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Бондаренко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Олег</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Олегович</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тимчасово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не</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працює</w:t>
      </w:r>
      <w:r w:rsidRPr="00A95790">
        <w:rPr>
          <w:rFonts w:ascii="Verdana" w:eastAsia="Times New Roman" w:hAnsi="Verdana" w:cs="Times New Roman"/>
          <w:color w:val="000000"/>
          <w:kern w:val="0"/>
          <w:sz w:val="24"/>
          <w:szCs w:val="24"/>
          <w:lang w:eastAsia="ru-RU"/>
        </w:rPr>
        <w:t>: &amp;laquo;</w:t>
      </w:r>
      <w:r w:rsidRPr="00A95790">
        <w:rPr>
          <w:rFonts w:ascii="Verdana" w:eastAsia="Times New Roman" w:hAnsi="Verdana" w:cs="Times New Roman" w:hint="eastAsia"/>
          <w:color w:val="000000"/>
          <w:kern w:val="0"/>
          <w:sz w:val="24"/>
          <w:szCs w:val="24"/>
          <w:lang w:eastAsia="ru-RU"/>
        </w:rPr>
        <w:t>Се</w:t>
      </w:r>
      <w:r w:rsidRPr="00A95790">
        <w:rPr>
          <w:rFonts w:ascii="Verdana" w:eastAsia="Times New Roman" w:hAnsi="Verdana" w:cs="Times New Roman"/>
          <w:color w:val="000000"/>
          <w:kern w:val="0"/>
          <w:sz w:val="24"/>
          <w:szCs w:val="24"/>
          <w:lang w:eastAsia="ru-RU"/>
        </w:rPr>
        <w:t>&amp;shy;</w:t>
      </w:r>
      <w:r w:rsidRPr="00A95790">
        <w:rPr>
          <w:rFonts w:ascii="Verdana" w:eastAsia="Times New Roman" w:hAnsi="Verdana" w:cs="Times New Roman" w:hint="eastAsia"/>
          <w:color w:val="000000"/>
          <w:kern w:val="0"/>
          <w:sz w:val="24"/>
          <w:szCs w:val="24"/>
          <w:lang w:eastAsia="ru-RU"/>
        </w:rPr>
        <w:t>мантика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зла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літературному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тексті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філософсько</w:t>
      </w:r>
      <w:r w:rsidRPr="00A95790">
        <w:rPr>
          <w:rFonts w:ascii="Verdana" w:eastAsia="Times New Roman" w:hAnsi="Verdana" w:cs="Times New Roman"/>
          <w:color w:val="000000"/>
          <w:kern w:val="0"/>
          <w:sz w:val="24"/>
          <w:szCs w:val="24"/>
          <w:lang w:eastAsia="ru-RU"/>
        </w:rPr>
        <w:t>-</w:t>
      </w:r>
      <w:r w:rsidRPr="00A95790">
        <w:rPr>
          <w:rFonts w:ascii="Verdana" w:eastAsia="Times New Roman" w:hAnsi="Verdana" w:cs="Times New Roman" w:hint="eastAsia"/>
          <w:color w:val="000000"/>
          <w:kern w:val="0"/>
          <w:sz w:val="24"/>
          <w:szCs w:val="24"/>
          <w:lang w:eastAsia="ru-RU"/>
        </w:rPr>
        <w:t>естетичний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аспект</w:t>
      </w:r>
      <w:r w:rsidRPr="00A95790">
        <w:rPr>
          <w:rFonts w:ascii="Verdana" w:eastAsia="Times New Roman" w:hAnsi="Verdana" w:cs="Times New Roman"/>
          <w:color w:val="000000"/>
          <w:kern w:val="0"/>
          <w:sz w:val="24"/>
          <w:szCs w:val="24"/>
          <w:lang w:eastAsia="ru-RU"/>
        </w:rPr>
        <w:t xml:space="preserve">&amp;raquo; (09.00.08 - </w:t>
      </w:r>
      <w:r w:rsidRPr="00A95790">
        <w:rPr>
          <w:rFonts w:ascii="Verdana" w:eastAsia="Times New Roman" w:hAnsi="Verdana" w:cs="Times New Roman" w:hint="eastAsia"/>
          <w:color w:val="000000"/>
          <w:kern w:val="0"/>
          <w:sz w:val="24"/>
          <w:szCs w:val="24"/>
          <w:lang w:eastAsia="ru-RU"/>
        </w:rPr>
        <w:t>естетика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Спецрада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w:t>
      </w:r>
      <w:r w:rsidRPr="00A95790">
        <w:rPr>
          <w:rFonts w:ascii="Verdana" w:eastAsia="Times New Roman" w:hAnsi="Verdana" w:cs="Times New Roman"/>
          <w:color w:val="000000"/>
          <w:kern w:val="0"/>
          <w:sz w:val="24"/>
          <w:szCs w:val="24"/>
          <w:lang w:eastAsia="ru-RU"/>
        </w:rPr>
        <w:t xml:space="preserve"> 26.001.28 </w:t>
      </w:r>
      <w:r w:rsidRPr="00A95790">
        <w:rPr>
          <w:rFonts w:ascii="Verdana" w:eastAsia="Times New Roman" w:hAnsi="Verdana" w:cs="Times New Roman" w:hint="eastAsia"/>
          <w:color w:val="000000"/>
          <w:kern w:val="0"/>
          <w:sz w:val="24"/>
          <w:szCs w:val="24"/>
          <w:lang w:eastAsia="ru-RU"/>
        </w:rPr>
        <w:t>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Київ</w:t>
      </w:r>
      <w:r w:rsidRPr="00A95790">
        <w:rPr>
          <w:rFonts w:ascii="Verdana" w:eastAsia="Times New Roman" w:hAnsi="Verdana" w:cs="Times New Roman"/>
          <w:color w:val="000000"/>
          <w:kern w:val="0"/>
          <w:sz w:val="24"/>
          <w:szCs w:val="24"/>
          <w:lang w:eastAsia="ru-RU"/>
        </w:rPr>
        <w:t>&amp;shy;</w:t>
      </w:r>
      <w:r w:rsidRPr="00A95790">
        <w:rPr>
          <w:rFonts w:ascii="Verdana" w:eastAsia="Times New Roman" w:hAnsi="Verdana" w:cs="Times New Roman" w:hint="eastAsia"/>
          <w:color w:val="000000"/>
          <w:kern w:val="0"/>
          <w:sz w:val="24"/>
          <w:szCs w:val="24"/>
          <w:lang w:eastAsia="ru-RU"/>
        </w:rPr>
        <w:t>ському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національному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університеті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імені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Тараса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Шевченка</w:t>
      </w:r>
    </w:p>
    <w:p w:rsidR="00A95790" w:rsidRPr="00A95790" w:rsidRDefault="00A95790" w:rsidP="00A95790">
      <w:pPr>
        <w:rPr>
          <w:rFonts w:ascii="Verdana" w:eastAsia="Times New Roman" w:hAnsi="Verdana" w:cs="Times New Roman"/>
          <w:color w:val="000000"/>
          <w:kern w:val="0"/>
          <w:sz w:val="24"/>
          <w:szCs w:val="24"/>
          <w:lang w:eastAsia="ru-RU"/>
        </w:rPr>
      </w:pPr>
    </w:p>
    <w:p w:rsidR="00A95790" w:rsidRPr="00A95790" w:rsidRDefault="00A95790" w:rsidP="00A95790">
      <w:pPr>
        <w:rPr>
          <w:rFonts w:ascii="Verdana" w:eastAsia="Times New Roman" w:hAnsi="Verdana" w:cs="Times New Roman"/>
          <w:color w:val="000000"/>
          <w:kern w:val="0"/>
          <w:sz w:val="24"/>
          <w:szCs w:val="24"/>
          <w:lang w:eastAsia="ru-RU"/>
        </w:rPr>
      </w:pPr>
    </w:p>
    <w:p w:rsidR="00A95790" w:rsidRPr="00A95790" w:rsidRDefault="00A95790" w:rsidP="00A95790">
      <w:pPr>
        <w:rPr>
          <w:rFonts w:ascii="Verdana" w:eastAsia="Times New Roman" w:hAnsi="Verdana" w:cs="Times New Roman"/>
          <w:color w:val="000000"/>
          <w:kern w:val="0"/>
          <w:sz w:val="24"/>
          <w:szCs w:val="24"/>
          <w:lang w:eastAsia="ru-RU"/>
        </w:rPr>
      </w:pPr>
    </w:p>
    <w:p w:rsidR="00A95790" w:rsidRPr="00A95790" w:rsidRDefault="00A95790" w:rsidP="00A95790">
      <w:pPr>
        <w:rPr>
          <w:rFonts w:ascii="Verdana" w:eastAsia="Times New Roman" w:hAnsi="Verdana" w:cs="Times New Roman"/>
          <w:color w:val="000000"/>
          <w:kern w:val="0"/>
          <w:sz w:val="24"/>
          <w:szCs w:val="24"/>
          <w:lang w:eastAsia="ru-RU"/>
        </w:rPr>
      </w:pPr>
    </w:p>
    <w:p w:rsidR="00A95790" w:rsidRPr="00A95790" w:rsidRDefault="00A95790" w:rsidP="00A95790">
      <w:pPr>
        <w:rPr>
          <w:rFonts w:ascii="Verdana" w:eastAsia="Times New Roman" w:hAnsi="Verdana" w:cs="Times New Roman"/>
          <w:color w:val="000000"/>
          <w:kern w:val="0"/>
          <w:sz w:val="24"/>
          <w:szCs w:val="24"/>
          <w:lang w:eastAsia="ru-RU"/>
        </w:rPr>
      </w:pP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КИЇВСЬКИЙ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НАЦІОНАЛЬНИЙ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УНІВЕРСИТЕТ</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імені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ТАРАСА</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ШЕВЧЕНКА</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МІНІСТЕРСТВО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ОСВІТИ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НАУКИ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УКРАЇНИ</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КИЇВСЬКИЙ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НАЦІОНАЛЬНИЙ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УНІВЕРСИТЕТ</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імені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ТАРАСА</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ШЕВЧЕНКА</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МІНІСТЕРСТВО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ОСВІТИ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НАУКИ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УКРАЇНИ</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Кваліфікаційна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наукова</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праця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правах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рукопису</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Бондаренко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Олег</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Олегович</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УДК</w:t>
      </w:r>
      <w:r w:rsidRPr="00A95790">
        <w:rPr>
          <w:rFonts w:ascii="Verdana" w:eastAsia="Times New Roman" w:hAnsi="Verdana" w:cs="Times New Roman"/>
          <w:color w:val="000000"/>
          <w:kern w:val="0"/>
          <w:sz w:val="24"/>
          <w:szCs w:val="24"/>
          <w:lang w:eastAsia="ru-RU"/>
        </w:rPr>
        <w:t xml:space="preserve"> 111.84:[82'37](043.3)</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ДИСЕРТАЦІЯ</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СЕМАНТИКА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ЗЛА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ЛІТЕРАТУРНОМУ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ТЕКСТІ</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ФІЛОСОФСЬКО</w:t>
      </w:r>
      <w:r w:rsidRPr="00A95790">
        <w:rPr>
          <w:rFonts w:ascii="Verdana" w:eastAsia="Times New Roman" w:hAnsi="Verdana" w:cs="Times New Roman"/>
          <w:color w:val="000000"/>
          <w:kern w:val="0"/>
          <w:sz w:val="24"/>
          <w:szCs w:val="24"/>
          <w:lang w:eastAsia="ru-RU"/>
        </w:rPr>
        <w:t>-</w:t>
      </w:r>
      <w:r w:rsidRPr="00A95790">
        <w:rPr>
          <w:rFonts w:ascii="Verdana" w:eastAsia="Times New Roman" w:hAnsi="Verdana" w:cs="Times New Roman" w:hint="eastAsia"/>
          <w:color w:val="000000"/>
          <w:kern w:val="0"/>
          <w:sz w:val="24"/>
          <w:szCs w:val="24"/>
          <w:lang w:eastAsia="ru-RU"/>
        </w:rPr>
        <w:t>ЕСТЕТИЧНИЙ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АСПЕКТ</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color w:val="000000"/>
          <w:kern w:val="0"/>
          <w:sz w:val="24"/>
          <w:szCs w:val="24"/>
          <w:lang w:eastAsia="ru-RU"/>
        </w:rPr>
        <w:t xml:space="preserve">09.00.08 </w:t>
      </w:r>
      <w:r w:rsidRPr="00A95790">
        <w:rPr>
          <w:rFonts w:ascii="Verdana" w:eastAsia="Times New Roman" w:hAnsi="Verdana" w:cs="Times New Roman" w:hint="eastAsia"/>
          <w:color w:val="000000"/>
          <w:kern w:val="0"/>
          <w:sz w:val="24"/>
          <w:szCs w:val="24"/>
          <w:lang w:eastAsia="ru-RU"/>
        </w:rPr>
        <w:t>–</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естетика</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color w:val="000000"/>
          <w:kern w:val="0"/>
          <w:sz w:val="24"/>
          <w:szCs w:val="24"/>
          <w:lang w:eastAsia="ru-RU"/>
        </w:rPr>
        <w:t xml:space="preserve">03 </w:t>
      </w:r>
      <w:r w:rsidRPr="00A95790">
        <w:rPr>
          <w:rFonts w:ascii="Verdana" w:eastAsia="Times New Roman" w:hAnsi="Verdana" w:cs="Times New Roman" w:hint="eastAsia"/>
          <w:color w:val="000000"/>
          <w:kern w:val="0"/>
          <w:sz w:val="24"/>
          <w:szCs w:val="24"/>
          <w:lang w:eastAsia="ru-RU"/>
        </w:rPr>
        <w:t>–</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гуманітарні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науки</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Подається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здобуття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наукового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ступеня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кандидата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філософських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наук</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Дисертація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містить</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результати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власних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досліджень</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Використання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ідей</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результатів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текстів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інших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авторів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мають</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посилання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відповідне</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джерело</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color w:val="000000"/>
          <w:kern w:val="0"/>
          <w:sz w:val="24"/>
          <w:szCs w:val="24"/>
          <w:lang w:eastAsia="ru-RU"/>
        </w:rPr>
        <w:t>___________________________</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Науковий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керівник</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Павлова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Олена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Юріївна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доктор</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філософських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наук</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професор</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Київ</w:t>
      </w:r>
      <w:r w:rsidRPr="00A95790">
        <w:rPr>
          <w:rFonts w:ascii="Verdana" w:eastAsia="Times New Roman" w:hAnsi="Verdana" w:cs="Times New Roman"/>
          <w:color w:val="000000"/>
          <w:kern w:val="0"/>
          <w:sz w:val="24"/>
          <w:szCs w:val="24"/>
          <w:lang w:eastAsia="ru-RU"/>
        </w:rPr>
        <w:t xml:space="preserve"> 2017</w:t>
      </w:r>
    </w:p>
    <w:p w:rsidR="00A95790" w:rsidRPr="00A95790" w:rsidRDefault="00A95790" w:rsidP="00A95790">
      <w:pPr>
        <w:rPr>
          <w:rFonts w:ascii="Verdana" w:eastAsia="Times New Roman" w:hAnsi="Verdana" w:cs="Times New Roman"/>
          <w:color w:val="000000"/>
          <w:kern w:val="0"/>
          <w:sz w:val="24"/>
          <w:szCs w:val="24"/>
          <w:lang w:eastAsia="ru-RU"/>
        </w:rPr>
      </w:pPr>
    </w:p>
    <w:p w:rsidR="00A95790" w:rsidRPr="00A95790" w:rsidRDefault="00A95790" w:rsidP="00A95790">
      <w:pPr>
        <w:rPr>
          <w:rFonts w:ascii="Verdana" w:eastAsia="Times New Roman" w:hAnsi="Verdana" w:cs="Times New Roman"/>
          <w:color w:val="000000"/>
          <w:kern w:val="0"/>
          <w:sz w:val="24"/>
          <w:szCs w:val="24"/>
          <w:lang w:eastAsia="ru-RU"/>
        </w:rPr>
      </w:pPr>
    </w:p>
    <w:p w:rsidR="00A95790" w:rsidRPr="00A95790" w:rsidRDefault="00A95790" w:rsidP="00A95790">
      <w:pPr>
        <w:rPr>
          <w:rFonts w:ascii="Verdana" w:eastAsia="Times New Roman" w:hAnsi="Verdana" w:cs="Times New Roman"/>
          <w:color w:val="000000"/>
          <w:kern w:val="0"/>
          <w:sz w:val="24"/>
          <w:szCs w:val="24"/>
          <w:lang w:eastAsia="ru-RU"/>
        </w:rPr>
      </w:pP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ЗМІСТ</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ВСТУП…………………………………………………………………………………</w:t>
      </w:r>
      <w:r w:rsidRPr="00A95790">
        <w:rPr>
          <w:rFonts w:ascii="Verdana" w:eastAsia="Times New Roman" w:hAnsi="Verdana" w:cs="Times New Roman"/>
          <w:color w:val="000000"/>
          <w:kern w:val="0"/>
          <w:sz w:val="24"/>
          <w:szCs w:val="24"/>
          <w:lang w:eastAsia="ru-RU"/>
        </w:rPr>
        <w:t>8</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РОЗДІЛ</w:t>
      </w:r>
      <w:r w:rsidRPr="00A95790">
        <w:rPr>
          <w:rFonts w:ascii="Verdana" w:eastAsia="Times New Roman" w:hAnsi="Verdana" w:cs="Times New Roman"/>
          <w:color w:val="000000"/>
          <w:kern w:val="0"/>
          <w:sz w:val="24"/>
          <w:szCs w:val="24"/>
          <w:lang w:eastAsia="ru-RU"/>
        </w:rPr>
        <w:t xml:space="preserve"> 1. </w:t>
      </w:r>
      <w:r w:rsidRPr="00A95790">
        <w:rPr>
          <w:rFonts w:ascii="Verdana" w:eastAsia="Times New Roman" w:hAnsi="Verdana" w:cs="Times New Roman" w:hint="eastAsia"/>
          <w:color w:val="000000"/>
          <w:kern w:val="0"/>
          <w:sz w:val="24"/>
          <w:szCs w:val="24"/>
          <w:lang w:eastAsia="ru-RU"/>
        </w:rPr>
        <w:t>Теоретико</w:t>
      </w:r>
      <w:r w:rsidRPr="00A95790">
        <w:rPr>
          <w:rFonts w:ascii="Verdana" w:eastAsia="Times New Roman" w:hAnsi="Verdana" w:cs="Times New Roman"/>
          <w:color w:val="000000"/>
          <w:kern w:val="0"/>
          <w:sz w:val="24"/>
          <w:szCs w:val="24"/>
          <w:lang w:eastAsia="ru-RU"/>
        </w:rPr>
        <w:t>-</w:t>
      </w:r>
      <w:r w:rsidRPr="00A95790">
        <w:rPr>
          <w:rFonts w:ascii="Verdana" w:eastAsia="Times New Roman" w:hAnsi="Verdana" w:cs="Times New Roman" w:hint="eastAsia"/>
          <w:color w:val="000000"/>
          <w:kern w:val="0"/>
          <w:sz w:val="24"/>
          <w:szCs w:val="24"/>
          <w:lang w:eastAsia="ru-RU"/>
        </w:rPr>
        <w:t>методологічні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засади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дослідження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літературного</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тексту</w:t>
      </w:r>
      <w:r w:rsidRPr="00A95790">
        <w:rPr>
          <w:rFonts w:ascii="Verdana" w:eastAsia="Times New Roman" w:hAnsi="Verdana" w:cs="Times New Roman"/>
          <w:color w:val="000000"/>
          <w:kern w:val="0"/>
          <w:sz w:val="24"/>
          <w:szCs w:val="24"/>
          <w:lang w:eastAsia="ru-RU"/>
        </w:rPr>
        <w:t>..</w:t>
      </w:r>
      <w:r w:rsidRPr="00A95790">
        <w:rPr>
          <w:rFonts w:ascii="Verdana" w:eastAsia="Times New Roman" w:hAnsi="Verdana" w:cs="Times New Roman" w:hint="eastAsia"/>
          <w:color w:val="000000"/>
          <w:kern w:val="0"/>
          <w:sz w:val="24"/>
          <w:szCs w:val="24"/>
          <w:lang w:eastAsia="ru-RU"/>
        </w:rPr>
        <w:t>………………………………</w:t>
      </w:r>
      <w:r w:rsidRPr="00A95790">
        <w:rPr>
          <w:rFonts w:ascii="Verdana" w:eastAsia="Times New Roman" w:hAnsi="Verdana" w:cs="Times New Roman"/>
          <w:color w:val="000000"/>
          <w:kern w:val="0"/>
          <w:sz w:val="24"/>
          <w:szCs w:val="24"/>
          <w:lang w:eastAsia="ru-RU"/>
        </w:rPr>
        <w:t>.</w:t>
      </w:r>
      <w:r w:rsidRPr="00A95790">
        <w:rPr>
          <w:rFonts w:ascii="Verdana" w:eastAsia="Times New Roman" w:hAnsi="Verdana" w:cs="Times New Roman" w:hint="eastAsia"/>
          <w:color w:val="000000"/>
          <w:kern w:val="0"/>
          <w:sz w:val="24"/>
          <w:szCs w:val="24"/>
          <w:lang w:eastAsia="ru-RU"/>
        </w:rPr>
        <w:t>………………………………………………</w:t>
      </w:r>
      <w:r w:rsidRPr="00A95790">
        <w:rPr>
          <w:rFonts w:ascii="Verdana" w:eastAsia="Times New Roman" w:hAnsi="Verdana" w:cs="Times New Roman"/>
          <w:color w:val="000000"/>
          <w:kern w:val="0"/>
          <w:sz w:val="24"/>
          <w:szCs w:val="24"/>
          <w:lang w:eastAsia="ru-RU"/>
        </w:rPr>
        <w:t>..15</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color w:val="000000"/>
          <w:kern w:val="0"/>
          <w:sz w:val="24"/>
          <w:szCs w:val="24"/>
          <w:lang w:eastAsia="ru-RU"/>
        </w:rPr>
        <w:t xml:space="preserve">1.1 </w:t>
      </w:r>
      <w:r w:rsidRPr="00A95790">
        <w:rPr>
          <w:rFonts w:ascii="Verdana" w:eastAsia="Times New Roman" w:hAnsi="Verdana" w:cs="Times New Roman" w:hint="eastAsia"/>
          <w:color w:val="000000"/>
          <w:kern w:val="0"/>
          <w:sz w:val="24"/>
          <w:szCs w:val="24"/>
          <w:lang w:eastAsia="ru-RU"/>
        </w:rPr>
        <w:t>До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проблеми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визначення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літературного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тексту………………………………</w:t>
      </w:r>
      <w:r w:rsidRPr="00A95790">
        <w:rPr>
          <w:rFonts w:ascii="Verdana" w:eastAsia="Times New Roman" w:hAnsi="Verdana" w:cs="Times New Roman"/>
          <w:color w:val="000000"/>
          <w:kern w:val="0"/>
          <w:sz w:val="24"/>
          <w:szCs w:val="24"/>
          <w:lang w:eastAsia="ru-RU"/>
        </w:rPr>
        <w:t>....15</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color w:val="000000"/>
          <w:kern w:val="0"/>
          <w:sz w:val="24"/>
          <w:szCs w:val="24"/>
          <w:lang w:eastAsia="ru-RU"/>
        </w:rPr>
        <w:t xml:space="preserve">1.2 </w:t>
      </w:r>
      <w:r w:rsidRPr="00A95790">
        <w:rPr>
          <w:rFonts w:ascii="Verdana" w:eastAsia="Times New Roman" w:hAnsi="Verdana" w:cs="Times New Roman" w:hint="eastAsia"/>
          <w:color w:val="000000"/>
          <w:kern w:val="0"/>
          <w:sz w:val="24"/>
          <w:szCs w:val="24"/>
          <w:lang w:eastAsia="ru-RU"/>
        </w:rPr>
        <w:t>Семантичний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вимір</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літературного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тексту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парадигмі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текстоцентризму……</w:t>
      </w:r>
      <w:r w:rsidRPr="00A95790">
        <w:rPr>
          <w:rFonts w:ascii="Verdana" w:eastAsia="Times New Roman" w:hAnsi="Verdana" w:cs="Times New Roman"/>
          <w:color w:val="000000"/>
          <w:kern w:val="0"/>
          <w:sz w:val="24"/>
          <w:szCs w:val="24"/>
          <w:lang w:eastAsia="ru-RU"/>
        </w:rPr>
        <w:t>.37</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Висновки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розділу</w:t>
      </w:r>
      <w:r w:rsidRPr="00A95790">
        <w:rPr>
          <w:rFonts w:ascii="Verdana" w:eastAsia="Times New Roman" w:hAnsi="Verdana" w:cs="Times New Roman"/>
          <w:color w:val="000000"/>
          <w:kern w:val="0"/>
          <w:sz w:val="24"/>
          <w:szCs w:val="24"/>
          <w:lang w:eastAsia="ru-RU"/>
        </w:rPr>
        <w:t xml:space="preserve"> 1...</w:t>
      </w:r>
      <w:r w:rsidRPr="00A95790">
        <w:rPr>
          <w:rFonts w:ascii="Verdana" w:eastAsia="Times New Roman" w:hAnsi="Verdana" w:cs="Times New Roman" w:hint="eastAsia"/>
          <w:color w:val="000000"/>
          <w:kern w:val="0"/>
          <w:sz w:val="24"/>
          <w:szCs w:val="24"/>
          <w:lang w:eastAsia="ru-RU"/>
        </w:rPr>
        <w:t>………………………………………………………………</w:t>
      </w:r>
      <w:r w:rsidRPr="00A95790">
        <w:rPr>
          <w:rFonts w:ascii="Verdana" w:eastAsia="Times New Roman" w:hAnsi="Verdana" w:cs="Times New Roman"/>
          <w:color w:val="000000"/>
          <w:kern w:val="0"/>
          <w:sz w:val="24"/>
          <w:szCs w:val="24"/>
          <w:lang w:eastAsia="ru-RU"/>
        </w:rPr>
        <w:t>52</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РОЗДІЛ</w:t>
      </w:r>
      <w:r w:rsidRPr="00A95790">
        <w:rPr>
          <w:rFonts w:ascii="Verdana" w:eastAsia="Times New Roman" w:hAnsi="Verdana" w:cs="Times New Roman"/>
          <w:color w:val="000000"/>
          <w:kern w:val="0"/>
          <w:sz w:val="24"/>
          <w:szCs w:val="24"/>
          <w:lang w:eastAsia="ru-RU"/>
        </w:rPr>
        <w:t xml:space="preserve"> 2. </w:t>
      </w:r>
      <w:r w:rsidRPr="00A95790">
        <w:rPr>
          <w:rFonts w:ascii="Verdana" w:eastAsia="Times New Roman" w:hAnsi="Verdana" w:cs="Times New Roman" w:hint="eastAsia"/>
          <w:color w:val="000000"/>
          <w:kern w:val="0"/>
          <w:sz w:val="24"/>
          <w:szCs w:val="24"/>
          <w:lang w:eastAsia="ru-RU"/>
        </w:rPr>
        <w:t>Філософсько</w:t>
      </w:r>
      <w:r w:rsidRPr="00A95790">
        <w:rPr>
          <w:rFonts w:ascii="Verdana" w:eastAsia="Times New Roman" w:hAnsi="Verdana" w:cs="Times New Roman"/>
          <w:color w:val="000000"/>
          <w:kern w:val="0"/>
          <w:sz w:val="24"/>
          <w:szCs w:val="24"/>
          <w:lang w:eastAsia="ru-RU"/>
        </w:rPr>
        <w:t>-</w:t>
      </w:r>
      <w:r w:rsidRPr="00A95790">
        <w:rPr>
          <w:rFonts w:ascii="Verdana" w:eastAsia="Times New Roman" w:hAnsi="Verdana" w:cs="Times New Roman" w:hint="eastAsia"/>
          <w:color w:val="000000"/>
          <w:kern w:val="0"/>
          <w:sz w:val="24"/>
          <w:szCs w:val="24"/>
          <w:lang w:eastAsia="ru-RU"/>
        </w:rPr>
        <w:t>естетичний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контекст</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експлікації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зла………………</w:t>
      </w:r>
      <w:r w:rsidRPr="00A95790">
        <w:rPr>
          <w:rFonts w:ascii="Verdana" w:eastAsia="Times New Roman" w:hAnsi="Verdana" w:cs="Times New Roman"/>
          <w:color w:val="000000"/>
          <w:kern w:val="0"/>
          <w:sz w:val="24"/>
          <w:szCs w:val="24"/>
          <w:lang w:eastAsia="ru-RU"/>
        </w:rPr>
        <w:t>..54</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color w:val="000000"/>
          <w:kern w:val="0"/>
          <w:sz w:val="24"/>
          <w:szCs w:val="24"/>
          <w:lang w:eastAsia="ru-RU"/>
        </w:rPr>
        <w:t xml:space="preserve">2.1 </w:t>
      </w:r>
      <w:r w:rsidRPr="00A95790">
        <w:rPr>
          <w:rFonts w:ascii="Verdana" w:eastAsia="Times New Roman" w:hAnsi="Verdana" w:cs="Times New Roman" w:hint="eastAsia"/>
          <w:color w:val="000000"/>
          <w:kern w:val="0"/>
          <w:sz w:val="24"/>
          <w:szCs w:val="24"/>
          <w:lang w:eastAsia="ru-RU"/>
        </w:rPr>
        <w:t>Типологія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зла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історико</w:t>
      </w:r>
      <w:r w:rsidRPr="00A95790">
        <w:rPr>
          <w:rFonts w:ascii="Verdana" w:eastAsia="Times New Roman" w:hAnsi="Verdana" w:cs="Times New Roman"/>
          <w:color w:val="000000"/>
          <w:kern w:val="0"/>
          <w:sz w:val="24"/>
          <w:szCs w:val="24"/>
          <w:lang w:eastAsia="ru-RU"/>
        </w:rPr>
        <w:t>-</w:t>
      </w:r>
      <w:r w:rsidRPr="00A95790">
        <w:rPr>
          <w:rFonts w:ascii="Verdana" w:eastAsia="Times New Roman" w:hAnsi="Verdana" w:cs="Times New Roman" w:hint="eastAsia"/>
          <w:color w:val="000000"/>
          <w:kern w:val="0"/>
          <w:sz w:val="24"/>
          <w:szCs w:val="24"/>
          <w:lang w:eastAsia="ru-RU"/>
        </w:rPr>
        <w:t>філософській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ретроспективі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західноєвропейської</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теоретичної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думки……………………………………………………………………</w:t>
      </w:r>
      <w:r w:rsidRPr="00A95790">
        <w:rPr>
          <w:rFonts w:ascii="Verdana" w:eastAsia="Times New Roman" w:hAnsi="Verdana" w:cs="Times New Roman"/>
          <w:color w:val="000000"/>
          <w:kern w:val="0"/>
          <w:sz w:val="24"/>
          <w:szCs w:val="24"/>
          <w:lang w:eastAsia="ru-RU"/>
        </w:rPr>
        <w:t>.54</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color w:val="000000"/>
          <w:kern w:val="0"/>
          <w:sz w:val="24"/>
          <w:szCs w:val="24"/>
          <w:lang w:eastAsia="ru-RU"/>
        </w:rPr>
        <w:t xml:space="preserve">2.2 </w:t>
      </w:r>
      <w:r w:rsidRPr="00A95790">
        <w:rPr>
          <w:rFonts w:ascii="Verdana" w:eastAsia="Times New Roman" w:hAnsi="Verdana" w:cs="Times New Roman" w:hint="eastAsia"/>
          <w:color w:val="000000"/>
          <w:kern w:val="0"/>
          <w:sz w:val="24"/>
          <w:szCs w:val="24"/>
          <w:lang w:eastAsia="ru-RU"/>
        </w:rPr>
        <w:t>Семантика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зла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як</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формотворчий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чинник</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літературного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тексту…………</w:t>
      </w:r>
      <w:r w:rsidRPr="00A95790">
        <w:rPr>
          <w:rFonts w:ascii="Verdana" w:eastAsia="Times New Roman" w:hAnsi="Verdana" w:cs="Times New Roman"/>
          <w:color w:val="000000"/>
          <w:kern w:val="0"/>
          <w:sz w:val="24"/>
          <w:szCs w:val="24"/>
          <w:lang w:eastAsia="ru-RU"/>
        </w:rPr>
        <w:t>.........92</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Висновки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розділу</w:t>
      </w:r>
      <w:r w:rsidRPr="00A95790">
        <w:rPr>
          <w:rFonts w:ascii="Verdana" w:eastAsia="Times New Roman" w:hAnsi="Verdana" w:cs="Times New Roman"/>
          <w:color w:val="000000"/>
          <w:kern w:val="0"/>
          <w:sz w:val="24"/>
          <w:szCs w:val="24"/>
          <w:lang w:eastAsia="ru-RU"/>
        </w:rPr>
        <w:t xml:space="preserve"> 2.</w:t>
      </w:r>
      <w:r w:rsidRPr="00A95790">
        <w:rPr>
          <w:rFonts w:ascii="Verdana" w:eastAsia="Times New Roman" w:hAnsi="Verdana" w:cs="Times New Roman" w:hint="eastAsia"/>
          <w:color w:val="000000"/>
          <w:kern w:val="0"/>
          <w:sz w:val="24"/>
          <w:szCs w:val="24"/>
          <w:lang w:eastAsia="ru-RU"/>
        </w:rPr>
        <w:t>………………………………………………………………</w:t>
      </w:r>
      <w:r w:rsidRPr="00A95790">
        <w:rPr>
          <w:rFonts w:ascii="Verdana" w:eastAsia="Times New Roman" w:hAnsi="Verdana" w:cs="Times New Roman"/>
          <w:color w:val="000000"/>
          <w:kern w:val="0"/>
          <w:sz w:val="24"/>
          <w:szCs w:val="24"/>
          <w:lang w:eastAsia="ru-RU"/>
        </w:rPr>
        <w:t>116</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РОЗДІЛ</w:t>
      </w:r>
      <w:r w:rsidRPr="00A95790">
        <w:rPr>
          <w:rFonts w:ascii="Verdana" w:eastAsia="Times New Roman" w:hAnsi="Verdana" w:cs="Times New Roman"/>
          <w:color w:val="000000"/>
          <w:kern w:val="0"/>
          <w:sz w:val="24"/>
          <w:szCs w:val="24"/>
          <w:lang w:eastAsia="ru-RU"/>
        </w:rPr>
        <w:t xml:space="preserve"> 3. </w:t>
      </w:r>
      <w:r w:rsidRPr="00A95790">
        <w:rPr>
          <w:rFonts w:ascii="Verdana" w:eastAsia="Times New Roman" w:hAnsi="Verdana" w:cs="Times New Roman" w:hint="eastAsia"/>
          <w:color w:val="000000"/>
          <w:kern w:val="0"/>
          <w:sz w:val="24"/>
          <w:szCs w:val="24"/>
          <w:lang w:eastAsia="ru-RU"/>
        </w:rPr>
        <w:t>Національні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варіанти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проблематизації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зла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літературних</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текстах……………………………………………………………………</w:t>
      </w:r>
      <w:r w:rsidRPr="00A95790">
        <w:rPr>
          <w:rFonts w:ascii="Verdana" w:eastAsia="Times New Roman" w:hAnsi="Verdana" w:cs="Times New Roman"/>
          <w:color w:val="000000"/>
          <w:kern w:val="0"/>
          <w:sz w:val="24"/>
          <w:szCs w:val="24"/>
          <w:lang w:eastAsia="ru-RU"/>
        </w:rPr>
        <w:t>...</w:t>
      </w:r>
      <w:r w:rsidRPr="00A95790">
        <w:rPr>
          <w:rFonts w:ascii="Verdana" w:eastAsia="Times New Roman" w:hAnsi="Verdana" w:cs="Times New Roman" w:hint="eastAsia"/>
          <w:color w:val="000000"/>
          <w:kern w:val="0"/>
          <w:sz w:val="24"/>
          <w:szCs w:val="24"/>
          <w:lang w:eastAsia="ru-RU"/>
        </w:rPr>
        <w:t>………</w:t>
      </w:r>
      <w:r w:rsidRPr="00A95790">
        <w:rPr>
          <w:rFonts w:ascii="Verdana" w:eastAsia="Times New Roman" w:hAnsi="Verdana" w:cs="Times New Roman"/>
          <w:color w:val="000000"/>
          <w:kern w:val="0"/>
          <w:sz w:val="24"/>
          <w:szCs w:val="24"/>
          <w:lang w:eastAsia="ru-RU"/>
        </w:rPr>
        <w:t>..120</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color w:val="000000"/>
          <w:kern w:val="0"/>
          <w:sz w:val="24"/>
          <w:szCs w:val="24"/>
          <w:lang w:eastAsia="ru-RU"/>
        </w:rPr>
        <w:t xml:space="preserve">3.1 </w:t>
      </w:r>
      <w:r w:rsidRPr="00A95790">
        <w:rPr>
          <w:rFonts w:ascii="Verdana" w:eastAsia="Times New Roman" w:hAnsi="Verdana" w:cs="Times New Roman" w:hint="eastAsia"/>
          <w:color w:val="000000"/>
          <w:kern w:val="0"/>
          <w:sz w:val="24"/>
          <w:szCs w:val="24"/>
          <w:lang w:eastAsia="ru-RU"/>
        </w:rPr>
        <w:t>Російські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інваріанти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«магії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зла»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криза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гуманізму………………………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w:t>
      </w:r>
      <w:r w:rsidRPr="00A95790">
        <w:rPr>
          <w:rFonts w:ascii="Verdana" w:eastAsia="Times New Roman" w:hAnsi="Verdana" w:cs="Times New Roman"/>
          <w:color w:val="000000"/>
          <w:kern w:val="0"/>
          <w:sz w:val="24"/>
          <w:szCs w:val="24"/>
          <w:lang w:eastAsia="ru-RU"/>
        </w:rPr>
        <w:t>120</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color w:val="000000"/>
          <w:kern w:val="0"/>
          <w:sz w:val="24"/>
          <w:szCs w:val="24"/>
          <w:lang w:eastAsia="ru-RU"/>
        </w:rPr>
        <w:t xml:space="preserve">3.2 </w:t>
      </w:r>
      <w:r w:rsidRPr="00A95790">
        <w:rPr>
          <w:rFonts w:ascii="Verdana" w:eastAsia="Times New Roman" w:hAnsi="Verdana" w:cs="Times New Roman" w:hint="eastAsia"/>
          <w:color w:val="000000"/>
          <w:kern w:val="0"/>
          <w:sz w:val="24"/>
          <w:szCs w:val="24"/>
          <w:lang w:eastAsia="ru-RU"/>
        </w:rPr>
        <w:t>«Каталог</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зла»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української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літературної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антропології</w:t>
      </w:r>
      <w:r w:rsidRPr="00A95790">
        <w:rPr>
          <w:rFonts w:ascii="Verdana" w:eastAsia="Times New Roman" w:hAnsi="Verdana" w:cs="Times New Roman"/>
          <w:color w:val="000000"/>
          <w:kern w:val="0"/>
          <w:sz w:val="24"/>
          <w:szCs w:val="24"/>
          <w:lang w:eastAsia="ru-RU"/>
        </w:rPr>
        <w:t>...</w:t>
      </w:r>
      <w:r w:rsidRPr="00A95790">
        <w:rPr>
          <w:rFonts w:ascii="Verdana" w:eastAsia="Times New Roman" w:hAnsi="Verdana" w:cs="Times New Roman" w:hint="eastAsia"/>
          <w:color w:val="000000"/>
          <w:kern w:val="0"/>
          <w:sz w:val="24"/>
          <w:szCs w:val="24"/>
          <w:lang w:eastAsia="ru-RU"/>
        </w:rPr>
        <w:t>……</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w:t>
      </w:r>
      <w:r w:rsidRPr="00A95790">
        <w:rPr>
          <w:rFonts w:ascii="Verdana" w:eastAsia="Times New Roman" w:hAnsi="Verdana" w:cs="Times New Roman"/>
          <w:color w:val="000000"/>
          <w:kern w:val="0"/>
          <w:sz w:val="24"/>
          <w:szCs w:val="24"/>
          <w:lang w:eastAsia="ru-RU"/>
        </w:rPr>
        <w:t>.</w:t>
      </w:r>
      <w:r w:rsidRPr="00A95790">
        <w:rPr>
          <w:rFonts w:ascii="Verdana" w:eastAsia="Times New Roman" w:hAnsi="Verdana" w:cs="Times New Roman" w:hint="eastAsia"/>
          <w:color w:val="000000"/>
          <w:kern w:val="0"/>
          <w:sz w:val="24"/>
          <w:szCs w:val="24"/>
          <w:lang w:eastAsia="ru-RU"/>
        </w:rPr>
        <w:t>……</w:t>
      </w:r>
      <w:r w:rsidRPr="00A95790">
        <w:rPr>
          <w:rFonts w:ascii="Verdana" w:eastAsia="Times New Roman" w:hAnsi="Verdana" w:cs="Times New Roman"/>
          <w:color w:val="000000"/>
          <w:kern w:val="0"/>
          <w:sz w:val="24"/>
          <w:szCs w:val="24"/>
          <w:lang w:eastAsia="ru-RU"/>
        </w:rPr>
        <w:t>.140</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Висновки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розділу</w:t>
      </w:r>
      <w:r w:rsidRPr="00A95790">
        <w:rPr>
          <w:rFonts w:ascii="Verdana" w:eastAsia="Times New Roman" w:hAnsi="Verdana" w:cs="Times New Roman"/>
          <w:color w:val="000000"/>
          <w:kern w:val="0"/>
          <w:sz w:val="24"/>
          <w:szCs w:val="24"/>
          <w:lang w:eastAsia="ru-RU"/>
        </w:rPr>
        <w:t xml:space="preserve"> 3</w:t>
      </w:r>
      <w:r w:rsidRPr="00A95790">
        <w:rPr>
          <w:rFonts w:ascii="Verdana" w:eastAsia="Times New Roman" w:hAnsi="Verdana" w:cs="Times New Roman" w:hint="eastAsia"/>
          <w:color w:val="000000"/>
          <w:kern w:val="0"/>
          <w:sz w:val="24"/>
          <w:szCs w:val="24"/>
          <w:lang w:eastAsia="ru-RU"/>
        </w:rPr>
        <w:t>………………………………………………………………</w:t>
      </w:r>
      <w:r w:rsidRPr="00A95790">
        <w:rPr>
          <w:rFonts w:ascii="Verdana" w:eastAsia="Times New Roman" w:hAnsi="Verdana" w:cs="Times New Roman"/>
          <w:color w:val="000000"/>
          <w:kern w:val="0"/>
          <w:sz w:val="24"/>
          <w:szCs w:val="24"/>
          <w:lang w:eastAsia="ru-RU"/>
        </w:rPr>
        <w:t>.165</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ВИСНОВКИ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w:t>
      </w:r>
      <w:r w:rsidRPr="00A95790">
        <w:rPr>
          <w:rFonts w:ascii="Verdana" w:eastAsia="Times New Roman" w:hAnsi="Verdana" w:cs="Times New Roman"/>
          <w:color w:val="000000"/>
          <w:kern w:val="0"/>
          <w:sz w:val="24"/>
          <w:szCs w:val="24"/>
          <w:lang w:eastAsia="ru-RU"/>
        </w:rPr>
        <w:t>..168</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СПИСОК</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ВИКОРИСТАНИХ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ДЖЕРЕЛ</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w:t>
      </w:r>
      <w:r w:rsidRPr="00A95790">
        <w:rPr>
          <w:rFonts w:ascii="Verdana" w:eastAsia="Times New Roman" w:hAnsi="Verdana" w:cs="Times New Roman"/>
          <w:color w:val="000000"/>
          <w:kern w:val="0"/>
          <w:sz w:val="24"/>
          <w:szCs w:val="24"/>
          <w:lang w:eastAsia="ru-RU"/>
        </w:rPr>
        <w:t>.174</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ДОДАТОК…………………………………………………………………………</w:t>
      </w:r>
      <w:r w:rsidRPr="00A95790">
        <w:rPr>
          <w:rFonts w:ascii="Verdana" w:eastAsia="Times New Roman" w:hAnsi="Verdana" w:cs="Times New Roman"/>
          <w:color w:val="000000"/>
          <w:kern w:val="0"/>
          <w:sz w:val="24"/>
          <w:szCs w:val="24"/>
          <w:lang w:eastAsia="ru-RU"/>
        </w:rPr>
        <w:t>...191</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color w:val="000000"/>
          <w:kern w:val="0"/>
          <w:sz w:val="24"/>
          <w:szCs w:val="24"/>
          <w:lang w:eastAsia="ru-RU"/>
        </w:rPr>
        <w:t>13</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ВСТУП</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Актуальність</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дослідження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Тематика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зла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слугує</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одним</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полюсів</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експресивного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маркування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культурних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практик</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сучасності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різноманітності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заангажованості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кліше</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яких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губляться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критеріальний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категоріальний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зміст</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базової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категорії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етики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парадигмі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текстоцентризму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література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стала</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розглядатися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як</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літературний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текст</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семантика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зла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як</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чинник</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конструювання</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сюжетів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що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тиражуються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медійним</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простором</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Візуальний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поворот</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що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являє</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собою</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рефлексію</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над</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реорганізацією</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ціннісних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орієнтацій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сучасних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культурних</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практик</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трансформує</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текстуальні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структури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патерни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власного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коду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Також</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важливим</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чинником</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актуалізації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нашого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ракурсу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дослідження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є</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той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фактор</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що</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література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відповідно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літературознавство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довгий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час</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залишалися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базовими</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культурними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практиками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націотворення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отже</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семантика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зла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мала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відповідну</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специфікацію</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різних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національних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варіантах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культури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Тому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актуальним</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завданням</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сьогодення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залишається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вивчення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семантики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зла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розуміння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її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ролі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організації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функціонуванні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літературного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тексту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його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вітчизняного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варіанту</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Даний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ракурс</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дослідження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проблеми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має</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цілий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спектр</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наукових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джерел</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Філософсько</w:t>
      </w:r>
      <w:r w:rsidRPr="00A95790">
        <w:rPr>
          <w:rFonts w:ascii="Verdana" w:eastAsia="Times New Roman" w:hAnsi="Verdana" w:cs="Times New Roman"/>
          <w:color w:val="000000"/>
          <w:kern w:val="0"/>
          <w:sz w:val="24"/>
          <w:szCs w:val="24"/>
          <w:lang w:eastAsia="ru-RU"/>
        </w:rPr>
        <w:t>-</w:t>
      </w:r>
      <w:r w:rsidRPr="00A95790">
        <w:rPr>
          <w:rFonts w:ascii="Verdana" w:eastAsia="Times New Roman" w:hAnsi="Verdana" w:cs="Times New Roman" w:hint="eastAsia"/>
          <w:color w:val="000000"/>
          <w:kern w:val="0"/>
          <w:sz w:val="24"/>
          <w:szCs w:val="24"/>
          <w:lang w:eastAsia="ru-RU"/>
        </w:rPr>
        <w:t>естетичне</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дослідження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своєрідності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поезії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здійснено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допомогою</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аналізу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праць</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таких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класиків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естетичної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думки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як</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Буало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Ф</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Шлегеля</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Г</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Гегеля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Філософські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культурологічні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рецепції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теорії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літератури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представлені</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роботами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Бахтіна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Г</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Блума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Г</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Лукача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Бланшо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Ж</w:t>
      </w:r>
      <w:r w:rsidRPr="00A95790">
        <w:rPr>
          <w:rFonts w:ascii="Verdana" w:eastAsia="Times New Roman" w:hAnsi="Verdana" w:cs="Times New Roman"/>
          <w:color w:val="000000"/>
          <w:kern w:val="0"/>
          <w:sz w:val="24"/>
          <w:szCs w:val="24"/>
          <w:lang w:eastAsia="ru-RU"/>
        </w:rPr>
        <w:t>.-</w:t>
      </w:r>
      <w:r w:rsidRPr="00A95790">
        <w:rPr>
          <w:rFonts w:ascii="Verdana" w:eastAsia="Times New Roman" w:hAnsi="Verdana" w:cs="Times New Roman" w:hint="eastAsia"/>
          <w:color w:val="000000"/>
          <w:kern w:val="0"/>
          <w:sz w:val="24"/>
          <w:szCs w:val="24"/>
          <w:lang w:eastAsia="ru-RU"/>
        </w:rPr>
        <w:t>П</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Сартра</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Структуралістський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варіант</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літературознавства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репрезентований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працями</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Р</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Барта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Мукаржовського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Баррі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Проппа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Ц</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Тодорова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Якобсона</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Значення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цьому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контексті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мають</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роботи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представників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російського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формалізму</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Б</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Ейхенбаума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Ю</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Тинянова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Шкловського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Саме</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вони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вперше</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показали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як</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певні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форми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прийомів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стають</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чинником</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творення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змісту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літературного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твору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Їх</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розробки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знайшли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продовження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роз’ясненні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специфіки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поля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літератури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способу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його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організації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соціологічних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розробках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Бурдьє</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Леша</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Значення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культурних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практик</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друку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для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становлення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літератури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як</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виду</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мистецтва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отже</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становлення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літературного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тексту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як</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першої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історичної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форми</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color w:val="000000"/>
          <w:kern w:val="0"/>
          <w:sz w:val="24"/>
          <w:szCs w:val="24"/>
          <w:lang w:eastAsia="ru-RU"/>
        </w:rPr>
        <w:t>14</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масового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художнього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виробництва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що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уможливлює</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перспективи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його</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формалізації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також</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їх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ролі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для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процесу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націотворення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проаналізовані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творах</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Б</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Андерсона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Канарського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Маклуена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Б</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Рідінгса</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Дослідження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текстоцентризму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як</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парадигми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гуманітарного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знання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здійснюється</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розробках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структуралізму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постмодернізму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представлених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роботами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Барта</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Ж</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Дерріда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Еко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Ю</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Крістєвої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Ю</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Лотмана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Мукаржовського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Якобсона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а</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також</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філософської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герменевтики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Г</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Г</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Гадамера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Гайдеґера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Рікера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Специфіка</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семіотичного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більш</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конкретно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семантичного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підходу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проаналізована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працях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таких</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представників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прагматизму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як</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Ч</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Пірс</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Ч</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Морріс</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також</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структуралізму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як</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Барт</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Ж</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Греймас</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Ц</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Тодоров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Важливе</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місце</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займають</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семіотичні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розробки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проблеми</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інтертекстуальності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творчості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Еко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Ю</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Крістєвої</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Тематика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зла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історико</w:t>
      </w:r>
      <w:r w:rsidRPr="00A95790">
        <w:rPr>
          <w:rFonts w:ascii="Verdana" w:eastAsia="Times New Roman" w:hAnsi="Verdana" w:cs="Times New Roman"/>
          <w:color w:val="000000"/>
          <w:kern w:val="0"/>
          <w:sz w:val="24"/>
          <w:szCs w:val="24"/>
          <w:lang w:eastAsia="ru-RU"/>
        </w:rPr>
        <w:t>-</w:t>
      </w:r>
      <w:r w:rsidRPr="00A95790">
        <w:rPr>
          <w:rFonts w:ascii="Verdana" w:eastAsia="Times New Roman" w:hAnsi="Verdana" w:cs="Times New Roman" w:hint="eastAsia"/>
          <w:color w:val="000000"/>
          <w:kern w:val="0"/>
          <w:sz w:val="24"/>
          <w:szCs w:val="24"/>
          <w:lang w:eastAsia="ru-RU"/>
        </w:rPr>
        <w:t>філософській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перспективі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розкривається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у</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зверненні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класиків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філософської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думки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Платона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Аристотеля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Плотіна</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Августина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Блаженного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Декарта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Г</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Лейбніца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Канта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Г</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Гегеля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Ф</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Ніцше</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а</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також</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роботах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сучасних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філософів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Г</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Арендт</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Баумана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Добжинськи</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Камю</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Вітчизняні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розробки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проблеми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зла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представлені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працями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Єфіменко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Малахова</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Естетосфера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зла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есплікується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контексті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творів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Розенкранца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Ж</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Батая</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Формальний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формотворчий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характер</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семантики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зла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був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розкритий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завдяки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працям</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Т</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Куннаса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процесі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звернення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творів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таких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західних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письменників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як</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Е</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Бронте</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Ф</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Кафка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Пруст</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також</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російських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Пушкін</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Ф</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Достоєвський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Толстой</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Профетичний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характер</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російської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літератури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також</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її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зв</w:t>
      </w:r>
      <w:r w:rsidRPr="00A95790">
        <w:rPr>
          <w:rFonts w:ascii="Verdana" w:eastAsia="Times New Roman" w:hAnsi="Verdana" w:cs="Times New Roman"/>
          <w:color w:val="000000"/>
          <w:kern w:val="0"/>
          <w:sz w:val="24"/>
          <w:szCs w:val="24"/>
          <w:lang w:eastAsia="ru-RU"/>
        </w:rPr>
        <w:t>'</w:t>
      </w:r>
      <w:r w:rsidRPr="00A95790">
        <w:rPr>
          <w:rFonts w:ascii="Verdana" w:eastAsia="Times New Roman" w:hAnsi="Verdana" w:cs="Times New Roman" w:hint="eastAsia"/>
          <w:color w:val="000000"/>
          <w:kern w:val="0"/>
          <w:sz w:val="24"/>
          <w:szCs w:val="24"/>
          <w:lang w:eastAsia="ru-RU"/>
        </w:rPr>
        <w:t>язок</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кризою</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гуманізму</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проаналізований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роботах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Бердяєва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Франка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Г</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Флоровського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Фрейда</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Л</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Шестова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Аналіз</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вітчизняного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літературного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процесу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щодо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його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своєрідності</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семантики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зла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здійснений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творах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таких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авторів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як</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Котляревський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Мирний</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М</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Коцюбинський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Франко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Нечуй</w:t>
      </w:r>
      <w:r w:rsidRPr="00A95790">
        <w:rPr>
          <w:rFonts w:ascii="Verdana" w:eastAsia="Times New Roman" w:hAnsi="Verdana" w:cs="Times New Roman"/>
          <w:color w:val="000000"/>
          <w:kern w:val="0"/>
          <w:sz w:val="24"/>
          <w:szCs w:val="24"/>
          <w:lang w:eastAsia="ru-RU"/>
        </w:rPr>
        <w:t>-</w:t>
      </w:r>
      <w:r w:rsidRPr="00A95790">
        <w:rPr>
          <w:rFonts w:ascii="Verdana" w:eastAsia="Times New Roman" w:hAnsi="Verdana" w:cs="Times New Roman" w:hint="eastAsia"/>
          <w:color w:val="000000"/>
          <w:kern w:val="0"/>
          <w:sz w:val="24"/>
          <w:szCs w:val="24"/>
          <w:lang w:eastAsia="ru-RU"/>
        </w:rPr>
        <w:t>Левицький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Шевченко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Підставою</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рефлексії</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над</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«історією</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української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літератури»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стали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роботи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таких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класиків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вітчизняної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думки</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як</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Г</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Грабович</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Грушевський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Донцов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Чижевський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Було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здійснено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також</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звернення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праць</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таких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сучасних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українських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літературознавців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як</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Порохняк</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Салія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Лімборського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Колкутіної</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color w:val="000000"/>
          <w:kern w:val="0"/>
          <w:sz w:val="24"/>
          <w:szCs w:val="24"/>
          <w:lang w:eastAsia="ru-RU"/>
        </w:rPr>
        <w:t>15</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Теоретико</w:t>
      </w:r>
      <w:r w:rsidRPr="00A95790">
        <w:rPr>
          <w:rFonts w:ascii="Verdana" w:eastAsia="Times New Roman" w:hAnsi="Verdana" w:cs="Times New Roman"/>
          <w:color w:val="000000"/>
          <w:kern w:val="0"/>
          <w:sz w:val="24"/>
          <w:szCs w:val="24"/>
          <w:lang w:eastAsia="ru-RU"/>
        </w:rPr>
        <w:t>-</w:t>
      </w:r>
      <w:r w:rsidRPr="00A95790">
        <w:rPr>
          <w:rFonts w:ascii="Verdana" w:eastAsia="Times New Roman" w:hAnsi="Verdana" w:cs="Times New Roman" w:hint="eastAsia"/>
          <w:color w:val="000000"/>
          <w:kern w:val="0"/>
          <w:sz w:val="24"/>
          <w:szCs w:val="24"/>
          <w:lang w:eastAsia="ru-RU"/>
        </w:rPr>
        <w:t>методологічною</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основою</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дисертації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стали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роботи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таких</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українських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естетиків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як</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Бондаревська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Герасимчук</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Левчук</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Личковах</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Панченко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Оніщенко</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Аналіз</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ступеня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наукової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розробки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теми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свідчить</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те</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що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попри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існування</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значного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масиву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літератури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якій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більшою</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чи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меншою</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мірою</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висвітлюються</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різні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аспекти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обраної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для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дослідження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проблеми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все</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ж</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стан</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її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наукового</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осмислення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не</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можна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визнати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достатнім</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Проблема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зла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довгий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час</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була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базовою</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для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етичної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сфери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навіть</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отримала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певні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розробки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естетичній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сфері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де</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були</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проаналізовані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такі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його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форми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як</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самодостатнє</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диявольське</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однозначне</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багатозначне</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Формотворчий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навіть</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технічний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характер</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семантики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зла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для</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морфології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літературного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тексту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було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обґрунтовано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саме</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через</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призму</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структуралістського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літературознавства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Проте</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більшість</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філософів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що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висунули</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ряд</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цінних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зауважень</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щодо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обраної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нами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проблеми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не</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зверталися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її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ретельної</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розробки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Все</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ж</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варто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зазначити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що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специфіка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семантичного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підходу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проблеми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зла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літературному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тексті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вивчена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недостатньо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подолання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цього</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недоліку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спрямоване</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дане</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дослідження</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Зв‘язок</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роботи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науковими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програмами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планами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темами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Дисертацію</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виконано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кафедрі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етики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естетики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культурології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філософського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факультету</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Київського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національного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університету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імені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Тараса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Шевченка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межах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науководослідної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теми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філософського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факультету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НДР</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w:t>
      </w:r>
      <w:r w:rsidRPr="00A95790">
        <w:rPr>
          <w:rFonts w:ascii="Verdana" w:eastAsia="Times New Roman" w:hAnsi="Verdana" w:cs="Times New Roman"/>
          <w:color w:val="000000"/>
          <w:kern w:val="0"/>
          <w:sz w:val="24"/>
          <w:szCs w:val="24"/>
          <w:lang w:eastAsia="ru-RU"/>
        </w:rPr>
        <w:t xml:space="preserve"> 16 </w:t>
      </w:r>
      <w:r w:rsidRPr="00A95790">
        <w:rPr>
          <w:rFonts w:ascii="Verdana" w:eastAsia="Times New Roman" w:hAnsi="Verdana" w:cs="Times New Roman" w:hint="eastAsia"/>
          <w:color w:val="000000"/>
          <w:kern w:val="0"/>
          <w:sz w:val="24"/>
          <w:szCs w:val="24"/>
          <w:lang w:eastAsia="ru-RU"/>
        </w:rPr>
        <w:t>БФ</w:t>
      </w:r>
      <w:r w:rsidRPr="00A95790">
        <w:rPr>
          <w:rFonts w:ascii="Verdana" w:eastAsia="Times New Roman" w:hAnsi="Verdana" w:cs="Times New Roman"/>
          <w:color w:val="000000"/>
          <w:kern w:val="0"/>
          <w:sz w:val="24"/>
          <w:szCs w:val="24"/>
          <w:lang w:eastAsia="ru-RU"/>
        </w:rPr>
        <w:t xml:space="preserve">041-01 </w:t>
      </w:r>
      <w:r w:rsidRPr="00A95790">
        <w:rPr>
          <w:rFonts w:ascii="Verdana" w:eastAsia="Times New Roman" w:hAnsi="Verdana" w:cs="Times New Roman" w:hint="eastAsia"/>
          <w:color w:val="000000"/>
          <w:kern w:val="0"/>
          <w:sz w:val="24"/>
          <w:szCs w:val="24"/>
          <w:lang w:eastAsia="ru-RU"/>
        </w:rPr>
        <w:t>«Модернізація</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філософської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політологічної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освіти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науки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України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основі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міжнародних</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освітньо</w:t>
      </w:r>
      <w:r w:rsidRPr="00A95790">
        <w:rPr>
          <w:rFonts w:ascii="Verdana" w:eastAsia="Times New Roman" w:hAnsi="Verdana" w:cs="Times New Roman"/>
          <w:color w:val="000000"/>
          <w:kern w:val="0"/>
          <w:sz w:val="24"/>
          <w:szCs w:val="24"/>
          <w:lang w:eastAsia="ru-RU"/>
        </w:rPr>
        <w:t>-</w:t>
      </w:r>
      <w:r w:rsidRPr="00A95790">
        <w:rPr>
          <w:rFonts w:ascii="Verdana" w:eastAsia="Times New Roman" w:hAnsi="Verdana" w:cs="Times New Roman" w:hint="eastAsia"/>
          <w:color w:val="000000"/>
          <w:kern w:val="0"/>
          <w:sz w:val="24"/>
          <w:szCs w:val="24"/>
          <w:lang w:eastAsia="ru-RU"/>
        </w:rPr>
        <w:t>наукових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стандартів»</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Метою</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дослідження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є</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філософсько</w:t>
      </w:r>
      <w:r w:rsidRPr="00A95790">
        <w:rPr>
          <w:rFonts w:ascii="Verdana" w:eastAsia="Times New Roman" w:hAnsi="Verdana" w:cs="Times New Roman"/>
          <w:color w:val="000000"/>
          <w:kern w:val="0"/>
          <w:sz w:val="24"/>
          <w:szCs w:val="24"/>
          <w:lang w:eastAsia="ru-RU"/>
        </w:rPr>
        <w:t>-</w:t>
      </w:r>
      <w:r w:rsidRPr="00A95790">
        <w:rPr>
          <w:rFonts w:ascii="Verdana" w:eastAsia="Times New Roman" w:hAnsi="Verdana" w:cs="Times New Roman" w:hint="eastAsia"/>
          <w:color w:val="000000"/>
          <w:kern w:val="0"/>
          <w:sz w:val="24"/>
          <w:szCs w:val="24"/>
          <w:lang w:eastAsia="ru-RU"/>
        </w:rPr>
        <w:t>естетичний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аналіз</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способу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сигніфікації</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зла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полі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літератури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Дана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мета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передбачає</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розкриття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наступних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завдань</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надати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дефініцію</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літературного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тексту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логіці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парадигми</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текстоцентризму</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визначити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своєрідність</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семантичного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підходу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розуміння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специфіки</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літературного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тексту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його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національних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варіантів</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уточнити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типологію</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зла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історико</w:t>
      </w:r>
      <w:r w:rsidRPr="00A95790">
        <w:rPr>
          <w:rFonts w:ascii="Verdana" w:eastAsia="Times New Roman" w:hAnsi="Verdana" w:cs="Times New Roman"/>
          <w:color w:val="000000"/>
          <w:kern w:val="0"/>
          <w:sz w:val="24"/>
          <w:szCs w:val="24"/>
          <w:lang w:eastAsia="ru-RU"/>
        </w:rPr>
        <w:t>-</w:t>
      </w:r>
      <w:r w:rsidRPr="00A95790">
        <w:rPr>
          <w:rFonts w:ascii="Verdana" w:eastAsia="Times New Roman" w:hAnsi="Verdana" w:cs="Times New Roman" w:hint="eastAsia"/>
          <w:color w:val="000000"/>
          <w:kern w:val="0"/>
          <w:sz w:val="24"/>
          <w:szCs w:val="24"/>
          <w:lang w:eastAsia="ru-RU"/>
        </w:rPr>
        <w:t>філософській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ретроспективі</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західноєвропейської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етичної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думки</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color w:val="000000"/>
          <w:kern w:val="0"/>
          <w:sz w:val="24"/>
          <w:szCs w:val="24"/>
          <w:lang w:eastAsia="ru-RU"/>
        </w:rPr>
        <w:t>16</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проаналізувати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значення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семантики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зла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як</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формотворчого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чинника</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літературного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тексту</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дослідити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національні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інваріанти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зла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російських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літературних</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текстах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ХІХ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ст</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дослідити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семантику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зла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українській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літературній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антропології</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Об’єктом</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дослідження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є</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філософсько</w:t>
      </w:r>
      <w:r w:rsidRPr="00A95790">
        <w:rPr>
          <w:rFonts w:ascii="Verdana" w:eastAsia="Times New Roman" w:hAnsi="Verdana" w:cs="Times New Roman"/>
          <w:color w:val="000000"/>
          <w:kern w:val="0"/>
          <w:sz w:val="24"/>
          <w:szCs w:val="24"/>
          <w:lang w:eastAsia="ru-RU"/>
        </w:rPr>
        <w:t>-</w:t>
      </w:r>
      <w:r w:rsidRPr="00A95790">
        <w:rPr>
          <w:rFonts w:ascii="Verdana" w:eastAsia="Times New Roman" w:hAnsi="Verdana" w:cs="Times New Roman" w:hint="eastAsia"/>
          <w:color w:val="000000"/>
          <w:kern w:val="0"/>
          <w:sz w:val="24"/>
          <w:szCs w:val="24"/>
          <w:lang w:eastAsia="ru-RU"/>
        </w:rPr>
        <w:t>естетичний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критичний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дискурси</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зла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художній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літературі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ХІХ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ст</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Предметом</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дослідження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є</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семантика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зла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полі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літератури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як</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форми</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художнього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тексту</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Методологічна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основа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дослідження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відповідності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об’єкту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предмету</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дослідження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поставлених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завдань</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застосовується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методологія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яка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забезпечує</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можливість</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комплексного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використання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інструментарію</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естетики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як</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науки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щодо</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специфіки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літературного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тексту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представленого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концепціях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Барта</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М</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Бахтіна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Грушевського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Еко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Ю</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Лотмана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Ж</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Сартра</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Д</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Чижевського</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свою</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чергу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важливим</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для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розуміння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специфіки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наукового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підходу</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представленого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роботі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є</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розрізнення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семантики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герменевтики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як</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стратегій</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дослідження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що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тематизують</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«всю</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сукупність</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людських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відносин</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світу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як</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вони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виражені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мові»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Г</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Г</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Гадамер</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текст</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як</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модель</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культури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при</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методологічній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настанові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редукції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множинності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мов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даному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контексті</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компаративний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аналіз</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семантики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як</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вона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запропонована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концепції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Ч</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Пірса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герменевтики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що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репрезентована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позицією</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Г</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Г</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Гадамера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доводить</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необхідність</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уточнення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навіть</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звуження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визначення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тексту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широкому</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значенні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як</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писемно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зафіксованої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мови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Визначення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ролі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літератури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цьому</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процесі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обумовлює</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звернення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праць</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Бурдьє</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Леша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які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намагалися</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виявити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логіку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організації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історичних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форм</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символічного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виробництва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Базовими</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також</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є</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розробки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структуралістського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літературознавства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Ю</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Лотмана</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Мукаржовського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Якобсона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також</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російської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формальної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школи</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color w:val="000000"/>
          <w:kern w:val="0"/>
          <w:sz w:val="24"/>
          <w:szCs w:val="24"/>
          <w:lang w:eastAsia="ru-RU"/>
        </w:rPr>
        <w:t>(</w:t>
      </w:r>
      <w:r w:rsidRPr="00A95790">
        <w:rPr>
          <w:rFonts w:ascii="Verdana" w:eastAsia="Times New Roman" w:hAnsi="Verdana" w:cs="Times New Roman" w:hint="eastAsia"/>
          <w:color w:val="000000"/>
          <w:kern w:val="0"/>
          <w:sz w:val="24"/>
          <w:szCs w:val="24"/>
          <w:lang w:eastAsia="ru-RU"/>
        </w:rPr>
        <w:t>Б</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Ейхенбаум</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Ю</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Тинянов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Шкловський</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color w:val="000000"/>
          <w:kern w:val="0"/>
          <w:sz w:val="24"/>
          <w:szCs w:val="24"/>
          <w:lang w:eastAsia="ru-RU"/>
        </w:rPr>
        <w:t>17</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Основу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дослідження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складає</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аналітико</w:t>
      </w:r>
      <w:r w:rsidRPr="00A95790">
        <w:rPr>
          <w:rFonts w:ascii="Verdana" w:eastAsia="Times New Roman" w:hAnsi="Verdana" w:cs="Times New Roman"/>
          <w:color w:val="000000"/>
          <w:kern w:val="0"/>
          <w:sz w:val="24"/>
          <w:szCs w:val="24"/>
          <w:lang w:eastAsia="ru-RU"/>
        </w:rPr>
        <w:t>-</w:t>
      </w:r>
      <w:r w:rsidRPr="00A95790">
        <w:rPr>
          <w:rFonts w:ascii="Verdana" w:eastAsia="Times New Roman" w:hAnsi="Verdana" w:cs="Times New Roman" w:hint="eastAsia"/>
          <w:color w:val="000000"/>
          <w:kern w:val="0"/>
          <w:sz w:val="24"/>
          <w:szCs w:val="24"/>
          <w:lang w:eastAsia="ru-RU"/>
        </w:rPr>
        <w:t>описовий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метод</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що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дозволяє</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утримувати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єдність</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теоретично</w:t>
      </w:r>
      <w:r w:rsidRPr="00A95790">
        <w:rPr>
          <w:rFonts w:ascii="Verdana" w:eastAsia="Times New Roman" w:hAnsi="Verdana" w:cs="Times New Roman"/>
          <w:color w:val="000000"/>
          <w:kern w:val="0"/>
          <w:sz w:val="24"/>
          <w:szCs w:val="24"/>
          <w:lang w:eastAsia="ru-RU"/>
        </w:rPr>
        <w:t>-</w:t>
      </w:r>
      <w:r w:rsidRPr="00A95790">
        <w:rPr>
          <w:rFonts w:ascii="Verdana" w:eastAsia="Times New Roman" w:hAnsi="Verdana" w:cs="Times New Roman" w:hint="eastAsia"/>
          <w:color w:val="000000"/>
          <w:kern w:val="0"/>
          <w:sz w:val="24"/>
          <w:szCs w:val="24"/>
          <w:lang w:eastAsia="ru-RU"/>
        </w:rPr>
        <w:t>філософського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естетичного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літературнокритичного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рівнів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Метод</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забезпечує</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можливість</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звернення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певних</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літературних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текстів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Дослідження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побудовано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урахуванням</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вимог</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логічної</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послідовності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викладу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аргументованості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головних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положень</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збереження</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критичного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ставлення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досліджуваного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матеріалу</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Наукова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новизна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дослідження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полягає</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розкритті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специфіки</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семантичного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підходу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режиму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означення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зла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процесі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конструювання</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нарративних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сюжетних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структур</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літературного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тексту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Зокрема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було</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Вперше</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доведено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значення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семантики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зла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як</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формотворчого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чинника</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літературного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тексту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Виявлено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що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процес</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автономізації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художнього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поля</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супроводжується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виникненням</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естетичних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концептів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зла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Розенкранц</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Ж</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Батай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Куннас</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де</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останнє</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стає</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самодостатнім</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отримує</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статус</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метафори</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перевершення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надмірності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трансгресивності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Проте</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художніх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практиках</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функціонування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літературного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тексту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шляхом</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гри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означника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означуваного</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семантика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зла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стає</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чинником</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формотворення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колізій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літературного</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письменництва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інтерпретативною</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основою</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критики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рутинної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ортодоксії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і</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дебаналізуючої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єресі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також</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підставою</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обґрунтування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поліваріативності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нової</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онтологічної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моделі</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визначено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що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український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варіант</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літературної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антропології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що</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заснована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синтезі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рефлексії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західноєвропейської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спадщини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міфопоетичної</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народної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традиції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уникає</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антагоністичних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протиставлень</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добра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зла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конструює</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життєсвіт</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де</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біль</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скінченності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людського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існування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межує</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авторитетом</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традиції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але</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не</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претендує</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його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абстрактне</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заперечення</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Уточнено</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дефініцію</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літературного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тексту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як</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форми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літератури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що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відповідає</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становленню</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парадигми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текстоцентризму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який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отримує</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художньому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полі</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наступні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параметри</w:t>
      </w:r>
      <w:r w:rsidRPr="00A95790">
        <w:rPr>
          <w:rFonts w:ascii="Verdana" w:eastAsia="Times New Roman" w:hAnsi="Verdana" w:cs="Times New Roman"/>
          <w:color w:val="000000"/>
          <w:kern w:val="0"/>
          <w:sz w:val="24"/>
          <w:szCs w:val="24"/>
          <w:lang w:eastAsia="ru-RU"/>
        </w:rPr>
        <w:t xml:space="preserve">: 1) </w:t>
      </w:r>
      <w:r w:rsidRPr="00A95790">
        <w:rPr>
          <w:rFonts w:ascii="Verdana" w:eastAsia="Times New Roman" w:hAnsi="Verdana" w:cs="Times New Roman" w:hint="eastAsia"/>
          <w:color w:val="000000"/>
          <w:kern w:val="0"/>
          <w:sz w:val="24"/>
          <w:szCs w:val="24"/>
          <w:lang w:eastAsia="ru-RU"/>
        </w:rPr>
        <w:t>підставою</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його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творення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споживання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висувається</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естетична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насолода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яка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сама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отримує</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статус</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знакового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коду</w:t>
      </w:r>
      <w:r w:rsidRPr="00A95790">
        <w:rPr>
          <w:rFonts w:ascii="Verdana" w:eastAsia="Times New Roman" w:hAnsi="Verdana" w:cs="Times New Roman"/>
          <w:color w:val="000000"/>
          <w:kern w:val="0"/>
          <w:sz w:val="24"/>
          <w:szCs w:val="24"/>
          <w:lang w:eastAsia="ru-RU"/>
        </w:rPr>
        <w:t xml:space="preserve">, 2) </w:t>
      </w:r>
      <w:r w:rsidRPr="00A95790">
        <w:rPr>
          <w:rFonts w:ascii="Verdana" w:eastAsia="Times New Roman" w:hAnsi="Verdana" w:cs="Times New Roman" w:hint="eastAsia"/>
          <w:color w:val="000000"/>
          <w:kern w:val="0"/>
          <w:sz w:val="24"/>
          <w:szCs w:val="24"/>
          <w:lang w:eastAsia="ru-RU"/>
        </w:rPr>
        <w:t>образи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і</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color w:val="000000"/>
          <w:kern w:val="0"/>
          <w:sz w:val="24"/>
          <w:szCs w:val="24"/>
          <w:lang w:eastAsia="ru-RU"/>
        </w:rPr>
        <w:t>18</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нарративи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функціонують</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як</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знаки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тобто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є</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дискретними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елементами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реальність</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конструюється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засобами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мови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здійснюється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домінування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конотативних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зав’язків</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над</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денотативними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тобто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денотатами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знаків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виступають</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інші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знаки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значення</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словам</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надає</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мовленнєва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мовна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єдність</w:t>
      </w:r>
      <w:r w:rsidRPr="00A95790">
        <w:rPr>
          <w:rFonts w:ascii="Verdana" w:eastAsia="Times New Roman" w:hAnsi="Verdana" w:cs="Times New Roman"/>
          <w:color w:val="000000"/>
          <w:kern w:val="0"/>
          <w:sz w:val="24"/>
          <w:szCs w:val="24"/>
          <w:lang w:eastAsia="ru-RU"/>
        </w:rPr>
        <w:t xml:space="preserve">), 3) </w:t>
      </w:r>
      <w:r w:rsidRPr="00A95790">
        <w:rPr>
          <w:rFonts w:ascii="Verdana" w:eastAsia="Times New Roman" w:hAnsi="Verdana" w:cs="Times New Roman" w:hint="eastAsia"/>
          <w:color w:val="000000"/>
          <w:kern w:val="0"/>
          <w:sz w:val="24"/>
          <w:szCs w:val="24"/>
          <w:lang w:eastAsia="ru-RU"/>
        </w:rPr>
        <w:t>відбувається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зрушення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від</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твору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тексту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релятивізація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постаті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автора</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типологію</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зла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історико</w:t>
      </w:r>
      <w:r w:rsidRPr="00A95790">
        <w:rPr>
          <w:rFonts w:ascii="Verdana" w:eastAsia="Times New Roman" w:hAnsi="Verdana" w:cs="Times New Roman"/>
          <w:color w:val="000000"/>
          <w:kern w:val="0"/>
          <w:sz w:val="24"/>
          <w:szCs w:val="24"/>
          <w:lang w:eastAsia="ru-RU"/>
        </w:rPr>
        <w:t>-</w:t>
      </w:r>
      <w:r w:rsidRPr="00A95790">
        <w:rPr>
          <w:rFonts w:ascii="Verdana" w:eastAsia="Times New Roman" w:hAnsi="Verdana" w:cs="Times New Roman" w:hint="eastAsia"/>
          <w:color w:val="000000"/>
          <w:kern w:val="0"/>
          <w:sz w:val="24"/>
          <w:szCs w:val="24"/>
          <w:lang w:eastAsia="ru-RU"/>
        </w:rPr>
        <w:t>філософській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ретроспективі</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західноєвропейської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теоретичної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думки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відповідності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якою</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зазначена</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проблематика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має</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певні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варіації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метафізичну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соціальну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моральну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що</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відповідає</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етапам</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диференціації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культури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зрушенню</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філософської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думки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від</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рефлексії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над</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догмою</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дискурсивної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структури</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color w:val="000000"/>
          <w:kern w:val="0"/>
          <w:sz w:val="24"/>
          <w:szCs w:val="24"/>
          <w:lang w:eastAsia="ru-RU"/>
        </w:rPr>
        <w:t xml:space="preserve">o </w:t>
      </w:r>
      <w:r w:rsidRPr="00A95790">
        <w:rPr>
          <w:rFonts w:ascii="Verdana" w:eastAsia="Times New Roman" w:hAnsi="Verdana" w:cs="Times New Roman" w:hint="eastAsia"/>
          <w:color w:val="000000"/>
          <w:kern w:val="0"/>
          <w:sz w:val="24"/>
          <w:szCs w:val="24"/>
          <w:lang w:eastAsia="ru-RU"/>
        </w:rPr>
        <w:t>метафізичний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статус</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зла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філософській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думці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обґрунтовується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умовах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єдності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онтологічної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основи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засадах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космо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теоцентризму</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color w:val="000000"/>
          <w:kern w:val="0"/>
          <w:sz w:val="24"/>
          <w:szCs w:val="24"/>
          <w:lang w:eastAsia="ru-RU"/>
        </w:rPr>
        <w:t xml:space="preserve">o </w:t>
      </w:r>
      <w:r w:rsidRPr="00A95790">
        <w:rPr>
          <w:rFonts w:ascii="Verdana" w:eastAsia="Times New Roman" w:hAnsi="Verdana" w:cs="Times New Roman" w:hint="eastAsia"/>
          <w:color w:val="000000"/>
          <w:kern w:val="0"/>
          <w:sz w:val="24"/>
          <w:szCs w:val="24"/>
          <w:lang w:eastAsia="ru-RU"/>
        </w:rPr>
        <w:t>соціальна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проблематика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зла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є</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симптомом</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секуляризації</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соціокультурних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практик</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їх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філософської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рефлексії</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color w:val="000000"/>
          <w:kern w:val="0"/>
          <w:sz w:val="24"/>
          <w:szCs w:val="24"/>
          <w:lang w:eastAsia="ru-RU"/>
        </w:rPr>
        <w:t xml:space="preserve">o </w:t>
      </w:r>
      <w:r w:rsidRPr="00A95790">
        <w:rPr>
          <w:rFonts w:ascii="Verdana" w:eastAsia="Times New Roman" w:hAnsi="Verdana" w:cs="Times New Roman" w:hint="eastAsia"/>
          <w:color w:val="000000"/>
          <w:kern w:val="0"/>
          <w:sz w:val="24"/>
          <w:szCs w:val="24"/>
          <w:lang w:eastAsia="ru-RU"/>
        </w:rPr>
        <w:t>моральна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форма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зла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стає</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можливою</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лише</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умовах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обґрунтування</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автономії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моральної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свідомості</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цілому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тема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зла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західному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стилі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філософування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стає</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можливою</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лише</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як</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проблема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порушення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міри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нестатку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надлишку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єдності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онтологічної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основи</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пов’язана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підвищенням</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інтерпретаційних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можливостей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суб’єкту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процесі</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становлення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деконструкції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монотеїзму</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Набули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подальшої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розробки</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обґрунтування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специфіки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семантичного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підходу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проблеми</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дослідження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літературного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тексту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як</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нового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варіанту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сцієнтистської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методології</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гуманітарних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наук</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який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виявляє</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обмеженість</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класичної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суб’єкт</w:t>
      </w:r>
      <w:r w:rsidRPr="00A95790">
        <w:rPr>
          <w:rFonts w:ascii="Verdana" w:eastAsia="Times New Roman" w:hAnsi="Verdana" w:cs="Times New Roman"/>
          <w:color w:val="000000"/>
          <w:kern w:val="0"/>
          <w:sz w:val="24"/>
          <w:szCs w:val="24"/>
          <w:lang w:eastAsia="ru-RU"/>
        </w:rPr>
        <w:t>-</w:t>
      </w:r>
      <w:r w:rsidRPr="00A95790">
        <w:rPr>
          <w:rFonts w:ascii="Verdana" w:eastAsia="Times New Roman" w:hAnsi="Verdana" w:cs="Times New Roman" w:hint="eastAsia"/>
          <w:color w:val="000000"/>
          <w:kern w:val="0"/>
          <w:sz w:val="24"/>
          <w:szCs w:val="24"/>
          <w:lang w:eastAsia="ru-RU"/>
        </w:rPr>
        <w:t>об’єктної</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опозиції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як</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базової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настанови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естетичного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літературно</w:t>
      </w:r>
      <w:r w:rsidRPr="00A95790">
        <w:rPr>
          <w:rFonts w:ascii="Verdana" w:eastAsia="Times New Roman" w:hAnsi="Verdana" w:cs="Times New Roman"/>
          <w:color w:val="000000"/>
          <w:kern w:val="0"/>
          <w:sz w:val="24"/>
          <w:szCs w:val="24"/>
          <w:lang w:eastAsia="ru-RU"/>
        </w:rPr>
        <w:t>-</w:t>
      </w:r>
      <w:r w:rsidRPr="00A95790">
        <w:rPr>
          <w:rFonts w:ascii="Verdana" w:eastAsia="Times New Roman" w:hAnsi="Verdana" w:cs="Times New Roman" w:hint="eastAsia"/>
          <w:color w:val="000000"/>
          <w:kern w:val="0"/>
          <w:sz w:val="24"/>
          <w:szCs w:val="24"/>
          <w:lang w:eastAsia="ru-RU"/>
        </w:rPr>
        <w:t>критичного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аналізу</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художнього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твору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Значення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літератури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як</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культурної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практики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націотворення</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дозволяє</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говорити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відповідні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конотації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нереференціальної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семантики</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текстовий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аналіз</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зла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російській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літературі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ХІХ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ст</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Доведено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що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у</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профетичному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покликанні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остання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конструює</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семантику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зла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перспективі</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color w:val="000000"/>
          <w:kern w:val="0"/>
          <w:sz w:val="24"/>
          <w:szCs w:val="24"/>
          <w:lang w:eastAsia="ru-RU"/>
        </w:rPr>
        <w:t>19</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антагонізму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держави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«російського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бунту»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тобто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вісь</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протиставлення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відсутності</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«свободи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свавілля»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де</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обидві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крайності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виступають</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симптомами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кризи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гуманізму</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Особистий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внесок</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здобувача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Дисертація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є</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самостійною</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роботою</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здійсненою</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галузі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естетики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основі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аналізу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художньо</w:t>
      </w:r>
      <w:r w:rsidRPr="00A95790">
        <w:rPr>
          <w:rFonts w:ascii="Verdana" w:eastAsia="Times New Roman" w:hAnsi="Verdana" w:cs="Times New Roman"/>
          <w:color w:val="000000"/>
          <w:kern w:val="0"/>
          <w:sz w:val="24"/>
          <w:szCs w:val="24"/>
          <w:lang w:eastAsia="ru-RU"/>
        </w:rPr>
        <w:t>-</w:t>
      </w:r>
      <w:r w:rsidRPr="00A95790">
        <w:rPr>
          <w:rFonts w:ascii="Verdana" w:eastAsia="Times New Roman" w:hAnsi="Verdana" w:cs="Times New Roman" w:hint="eastAsia"/>
          <w:color w:val="000000"/>
          <w:kern w:val="0"/>
          <w:sz w:val="24"/>
          <w:szCs w:val="24"/>
          <w:lang w:eastAsia="ru-RU"/>
        </w:rPr>
        <w:t>літературного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доробку</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зарубіжних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українських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письменників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Висновки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положення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наукової</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новизни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здобуті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автором</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самостійно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темою</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дослідження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видано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без</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співавторів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шість</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наукових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статей</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Теоретичне</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практичне</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значення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отриманих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результатів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Отримані</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результати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можуть</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бути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використані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навчальному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процесі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зокрема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при</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складанні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навчальних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програм</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загальноосвітніх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шкіл</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вищих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навчальних</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закладів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наукових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дослідженнях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естетики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етики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літературознавства</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Апробація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результатів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дослідження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Окремі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результати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дослідження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були</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представлені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під</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час</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участі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конференціях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міжнародна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науково</w:t>
      </w:r>
      <w:r w:rsidRPr="00A95790">
        <w:rPr>
          <w:rFonts w:ascii="Verdana" w:eastAsia="Times New Roman" w:hAnsi="Verdana" w:cs="Times New Roman"/>
          <w:color w:val="000000"/>
          <w:kern w:val="0"/>
          <w:sz w:val="24"/>
          <w:szCs w:val="24"/>
          <w:lang w:eastAsia="ru-RU"/>
        </w:rPr>
        <w:t>-</w:t>
      </w:r>
      <w:r w:rsidRPr="00A95790">
        <w:rPr>
          <w:rFonts w:ascii="Verdana" w:eastAsia="Times New Roman" w:hAnsi="Verdana" w:cs="Times New Roman" w:hint="eastAsia"/>
          <w:color w:val="000000"/>
          <w:kern w:val="0"/>
          <w:sz w:val="24"/>
          <w:szCs w:val="24"/>
          <w:lang w:eastAsia="ru-RU"/>
        </w:rPr>
        <w:t>практична</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конференція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«Проблеми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формування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громадської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думки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сучасній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Україні»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Київ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КНУКіМ</w:t>
      </w:r>
      <w:r w:rsidRPr="00A95790">
        <w:rPr>
          <w:rFonts w:ascii="Verdana" w:eastAsia="Times New Roman" w:hAnsi="Verdana" w:cs="Times New Roman"/>
          <w:color w:val="000000"/>
          <w:kern w:val="0"/>
          <w:sz w:val="24"/>
          <w:szCs w:val="24"/>
          <w:lang w:eastAsia="ru-RU"/>
        </w:rPr>
        <w:t xml:space="preserve">); IV </w:t>
      </w:r>
      <w:r w:rsidRPr="00A95790">
        <w:rPr>
          <w:rFonts w:ascii="Verdana" w:eastAsia="Times New Roman" w:hAnsi="Verdana" w:cs="Times New Roman" w:hint="eastAsia"/>
          <w:color w:val="000000"/>
          <w:kern w:val="0"/>
          <w:sz w:val="24"/>
          <w:szCs w:val="24"/>
          <w:lang w:eastAsia="ru-RU"/>
        </w:rPr>
        <w:t>Всеукраїнська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науково</w:t>
      </w:r>
      <w:r w:rsidRPr="00A95790">
        <w:rPr>
          <w:rFonts w:ascii="Verdana" w:eastAsia="Times New Roman" w:hAnsi="Verdana" w:cs="Times New Roman"/>
          <w:color w:val="000000"/>
          <w:kern w:val="0"/>
          <w:sz w:val="24"/>
          <w:szCs w:val="24"/>
          <w:lang w:eastAsia="ru-RU"/>
        </w:rPr>
        <w:t>-</w:t>
      </w:r>
      <w:r w:rsidRPr="00A95790">
        <w:rPr>
          <w:rFonts w:ascii="Verdana" w:eastAsia="Times New Roman" w:hAnsi="Verdana" w:cs="Times New Roman" w:hint="eastAsia"/>
          <w:color w:val="000000"/>
          <w:kern w:val="0"/>
          <w:sz w:val="24"/>
          <w:szCs w:val="24"/>
          <w:lang w:eastAsia="ru-RU"/>
        </w:rPr>
        <w:t>практична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конференція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«Екологія</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візуальності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стратегії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концепти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проекти»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Черкаси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Черкаський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обласний</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художній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музей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Традиційна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щорічна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міжнародна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наукова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конференція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«Дні</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науки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філософського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факультету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w:t>
      </w:r>
      <w:r w:rsidRPr="00A95790">
        <w:rPr>
          <w:rFonts w:ascii="Verdana" w:eastAsia="Times New Roman" w:hAnsi="Verdana" w:cs="Times New Roman"/>
          <w:color w:val="000000"/>
          <w:kern w:val="0"/>
          <w:sz w:val="24"/>
          <w:szCs w:val="24"/>
          <w:lang w:eastAsia="ru-RU"/>
        </w:rPr>
        <w:t xml:space="preserve"> 2016</w:t>
      </w:r>
      <w:r w:rsidRPr="00A95790">
        <w:rPr>
          <w:rFonts w:ascii="Verdana" w:eastAsia="Times New Roman" w:hAnsi="Verdana" w:cs="Times New Roman" w:hint="eastAsia"/>
          <w:color w:val="000000"/>
          <w:kern w:val="0"/>
          <w:sz w:val="24"/>
          <w:szCs w:val="24"/>
          <w:lang w:eastAsia="ru-RU"/>
        </w:rPr>
        <w:t>»</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Київ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КНУ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ім</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Шевченка</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Публікації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Основний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зміст</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дисертації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висвітлено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у</w:t>
      </w:r>
      <w:r w:rsidRPr="00A95790">
        <w:rPr>
          <w:rFonts w:ascii="Verdana" w:eastAsia="Times New Roman" w:hAnsi="Verdana" w:cs="Times New Roman"/>
          <w:color w:val="000000"/>
          <w:kern w:val="0"/>
          <w:sz w:val="24"/>
          <w:szCs w:val="24"/>
          <w:lang w:eastAsia="ru-RU"/>
        </w:rPr>
        <w:t xml:space="preserve"> 9 </w:t>
      </w:r>
      <w:r w:rsidRPr="00A95790">
        <w:rPr>
          <w:rFonts w:ascii="Verdana" w:eastAsia="Times New Roman" w:hAnsi="Verdana" w:cs="Times New Roman" w:hint="eastAsia"/>
          <w:color w:val="000000"/>
          <w:kern w:val="0"/>
          <w:sz w:val="24"/>
          <w:szCs w:val="24"/>
          <w:lang w:eastAsia="ru-RU"/>
        </w:rPr>
        <w:t>наукових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працях</w:t>
      </w:r>
      <w:r w:rsidRPr="00A95790">
        <w:rPr>
          <w:rFonts w:ascii="Verdana" w:eastAsia="Times New Roman" w:hAnsi="Verdana" w:cs="Times New Roman"/>
          <w:color w:val="000000"/>
          <w:kern w:val="0"/>
          <w:sz w:val="24"/>
          <w:szCs w:val="24"/>
          <w:lang w:eastAsia="ru-RU"/>
        </w:rPr>
        <w:t xml:space="preserve">, 5 </w:t>
      </w:r>
      <w:r w:rsidRPr="00A95790">
        <w:rPr>
          <w:rFonts w:ascii="Verdana" w:eastAsia="Times New Roman" w:hAnsi="Verdana" w:cs="Times New Roman" w:hint="eastAsia"/>
          <w:color w:val="000000"/>
          <w:kern w:val="0"/>
          <w:sz w:val="24"/>
          <w:szCs w:val="24"/>
          <w:lang w:eastAsia="ru-RU"/>
        </w:rPr>
        <w:t>з</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яких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статті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наукометричних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фахових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виданнях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України</w:t>
      </w:r>
      <w:r w:rsidRPr="00A95790">
        <w:rPr>
          <w:rFonts w:ascii="Verdana" w:eastAsia="Times New Roman" w:hAnsi="Verdana" w:cs="Times New Roman"/>
          <w:color w:val="000000"/>
          <w:kern w:val="0"/>
          <w:sz w:val="24"/>
          <w:szCs w:val="24"/>
          <w:lang w:eastAsia="ru-RU"/>
        </w:rPr>
        <w:t xml:space="preserve">, 1 </w:t>
      </w:r>
      <w:r w:rsidRPr="00A95790">
        <w:rPr>
          <w:rFonts w:ascii="Verdana" w:eastAsia="Times New Roman" w:hAnsi="Verdana" w:cs="Times New Roman" w:hint="eastAsia"/>
          <w:color w:val="000000"/>
          <w:kern w:val="0"/>
          <w:sz w:val="24"/>
          <w:szCs w:val="24"/>
          <w:lang w:eastAsia="ru-RU"/>
        </w:rPr>
        <w:t>–</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стаття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у</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нефаховому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виданні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України</w:t>
      </w:r>
      <w:r w:rsidRPr="00A95790">
        <w:rPr>
          <w:rFonts w:ascii="Verdana" w:eastAsia="Times New Roman" w:hAnsi="Verdana" w:cs="Times New Roman"/>
          <w:color w:val="000000"/>
          <w:kern w:val="0"/>
          <w:sz w:val="24"/>
          <w:szCs w:val="24"/>
          <w:lang w:eastAsia="ru-RU"/>
        </w:rPr>
        <w:t xml:space="preserve">, 3 </w:t>
      </w:r>
      <w:r w:rsidRPr="00A95790">
        <w:rPr>
          <w:rFonts w:ascii="Verdana" w:eastAsia="Times New Roman" w:hAnsi="Verdana" w:cs="Times New Roman" w:hint="eastAsia"/>
          <w:color w:val="000000"/>
          <w:kern w:val="0"/>
          <w:sz w:val="24"/>
          <w:szCs w:val="24"/>
          <w:lang w:eastAsia="ru-RU"/>
        </w:rPr>
        <w:t>–</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доповіді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міжнародних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всеукраїнських</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наукових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науково</w:t>
      </w:r>
      <w:r w:rsidRPr="00A95790">
        <w:rPr>
          <w:rFonts w:ascii="Verdana" w:eastAsia="Times New Roman" w:hAnsi="Verdana" w:cs="Times New Roman"/>
          <w:color w:val="000000"/>
          <w:kern w:val="0"/>
          <w:sz w:val="24"/>
          <w:szCs w:val="24"/>
          <w:lang w:eastAsia="ru-RU"/>
        </w:rPr>
        <w:t>-</w:t>
      </w:r>
      <w:r w:rsidRPr="00A95790">
        <w:rPr>
          <w:rFonts w:ascii="Verdana" w:eastAsia="Times New Roman" w:hAnsi="Verdana" w:cs="Times New Roman" w:hint="eastAsia"/>
          <w:color w:val="000000"/>
          <w:kern w:val="0"/>
          <w:sz w:val="24"/>
          <w:szCs w:val="24"/>
          <w:lang w:eastAsia="ru-RU"/>
        </w:rPr>
        <w:t>практичних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конференціях</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Структура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обсяг</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дисертаційної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роботи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обумовлені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специфікою</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дослідження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яка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випливає</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мети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завдань</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Дисертація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складається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вступу</w:t>
      </w:r>
      <w:r w:rsidRPr="00A95790">
        <w:rPr>
          <w:rFonts w:ascii="Verdana" w:eastAsia="Times New Roman" w:hAnsi="Verdana" w:cs="Times New Roman"/>
          <w:color w:val="000000"/>
          <w:kern w:val="0"/>
          <w:sz w:val="24"/>
          <w:szCs w:val="24"/>
          <w:lang w:eastAsia="ru-RU"/>
        </w:rPr>
        <w:t>,</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трьох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розділів</w:t>
      </w:r>
      <w:r w:rsidRPr="00A95790">
        <w:rPr>
          <w:rFonts w:ascii="Verdana" w:eastAsia="Times New Roman" w:hAnsi="Verdana" w:cs="Times New Roman"/>
          <w:color w:val="000000"/>
          <w:kern w:val="0"/>
          <w:sz w:val="24"/>
          <w:szCs w:val="24"/>
          <w:lang w:eastAsia="ru-RU"/>
        </w:rPr>
        <w:t xml:space="preserve"> (6 </w:t>
      </w:r>
      <w:r w:rsidRPr="00A95790">
        <w:rPr>
          <w:rFonts w:ascii="Verdana" w:eastAsia="Times New Roman" w:hAnsi="Verdana" w:cs="Times New Roman" w:hint="eastAsia"/>
          <w:color w:val="000000"/>
          <w:kern w:val="0"/>
          <w:sz w:val="24"/>
          <w:szCs w:val="24"/>
          <w:lang w:eastAsia="ru-RU"/>
        </w:rPr>
        <w:t>підрозділів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кожен</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яких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завершується</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висновками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загальних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висновків</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а</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також</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списку</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літератури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і</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використаних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джерел</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складеного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w:t>
      </w:r>
      <w:r w:rsidRPr="00A95790">
        <w:rPr>
          <w:rFonts w:ascii="Verdana" w:eastAsia="Times New Roman" w:hAnsi="Verdana" w:cs="Times New Roman"/>
          <w:color w:val="000000"/>
          <w:kern w:val="0"/>
          <w:sz w:val="24"/>
          <w:szCs w:val="24"/>
          <w:lang w:eastAsia="ru-RU"/>
        </w:rPr>
        <w:t xml:space="preserve"> 206 </w:t>
      </w:r>
      <w:r w:rsidRPr="00A95790">
        <w:rPr>
          <w:rFonts w:ascii="Verdana" w:eastAsia="Times New Roman" w:hAnsi="Verdana" w:cs="Times New Roman" w:hint="eastAsia"/>
          <w:color w:val="000000"/>
          <w:kern w:val="0"/>
          <w:sz w:val="24"/>
          <w:szCs w:val="24"/>
          <w:lang w:eastAsia="ru-RU"/>
        </w:rPr>
        <w:t>позицій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перелік</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подано</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на</w:t>
      </w:r>
      <w:r w:rsidRPr="00A95790">
        <w:rPr>
          <w:rFonts w:ascii="Verdana" w:eastAsia="Times New Roman" w:hAnsi="Verdana" w:cs="Times New Roman"/>
          <w:color w:val="000000"/>
          <w:kern w:val="0"/>
          <w:sz w:val="24"/>
          <w:szCs w:val="24"/>
          <w:lang w:eastAsia="ru-RU"/>
        </w:rPr>
        <w:t xml:space="preserve"> 16 </w:t>
      </w:r>
      <w:r w:rsidRPr="00A95790">
        <w:rPr>
          <w:rFonts w:ascii="Verdana" w:eastAsia="Times New Roman" w:hAnsi="Verdana" w:cs="Times New Roman" w:hint="eastAsia"/>
          <w:color w:val="000000"/>
          <w:kern w:val="0"/>
          <w:sz w:val="24"/>
          <w:szCs w:val="24"/>
          <w:lang w:eastAsia="ru-RU"/>
        </w:rPr>
        <w:t>сторінках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Повний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обсяг</w:t>
      </w:r>
    </w:p>
    <w:p w:rsidR="00A95790" w:rsidRPr="00A95790"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дисертації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становить</w:t>
      </w:r>
      <w:r w:rsidRPr="00A95790">
        <w:rPr>
          <w:rFonts w:ascii="Verdana" w:eastAsia="Times New Roman" w:hAnsi="Verdana" w:cs="Times New Roman"/>
          <w:color w:val="000000"/>
          <w:kern w:val="0"/>
          <w:sz w:val="24"/>
          <w:szCs w:val="24"/>
          <w:lang w:eastAsia="ru-RU"/>
        </w:rPr>
        <w:t xml:space="preserve"> 197 </w:t>
      </w:r>
      <w:r w:rsidRPr="00A95790">
        <w:rPr>
          <w:rFonts w:ascii="Verdana" w:eastAsia="Times New Roman" w:hAnsi="Verdana" w:cs="Times New Roman" w:hint="eastAsia"/>
          <w:color w:val="000000"/>
          <w:kern w:val="0"/>
          <w:sz w:val="24"/>
          <w:szCs w:val="24"/>
          <w:lang w:eastAsia="ru-RU"/>
        </w:rPr>
        <w:t>сторінки</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з</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яких</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основний</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текст</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дисертації</w:t>
      </w:r>
      <w:r w:rsidRPr="00A95790">
        <w:rPr>
          <w:rFonts w:ascii="Verdana" w:eastAsia="Times New Roman" w:hAnsi="Verdana" w:cs="Times New Roman"/>
          <w:color w:val="000000"/>
          <w:kern w:val="0"/>
          <w:sz w:val="24"/>
          <w:szCs w:val="24"/>
          <w:lang w:eastAsia="ru-RU"/>
        </w:rPr>
        <w:t xml:space="preserve"> </w:t>
      </w:r>
      <w:r w:rsidRPr="00A95790">
        <w:rPr>
          <w:rFonts w:ascii="Verdana" w:eastAsia="Times New Roman" w:hAnsi="Verdana" w:cs="Times New Roman" w:hint="eastAsia"/>
          <w:color w:val="000000"/>
          <w:kern w:val="0"/>
          <w:sz w:val="24"/>
          <w:szCs w:val="24"/>
          <w:lang w:eastAsia="ru-RU"/>
        </w:rPr>
        <w:t>викладений</w:t>
      </w:r>
    </w:p>
    <w:p w:rsidR="007765CC" w:rsidRDefault="00A95790" w:rsidP="00A95790">
      <w:pPr>
        <w:rPr>
          <w:rFonts w:ascii="Verdana" w:eastAsia="Times New Roman" w:hAnsi="Verdana" w:cs="Times New Roman"/>
          <w:color w:val="000000"/>
          <w:kern w:val="0"/>
          <w:sz w:val="24"/>
          <w:szCs w:val="24"/>
          <w:lang w:eastAsia="ru-RU"/>
        </w:rPr>
      </w:pPr>
      <w:r w:rsidRPr="00A95790">
        <w:rPr>
          <w:rFonts w:ascii="Verdana" w:eastAsia="Times New Roman" w:hAnsi="Verdana" w:cs="Times New Roman" w:hint="eastAsia"/>
          <w:color w:val="000000"/>
          <w:kern w:val="0"/>
          <w:sz w:val="24"/>
          <w:szCs w:val="24"/>
          <w:lang w:eastAsia="ru-RU"/>
        </w:rPr>
        <w:t>на</w:t>
      </w:r>
      <w:r w:rsidRPr="00A95790">
        <w:rPr>
          <w:rFonts w:ascii="Verdana" w:eastAsia="Times New Roman" w:hAnsi="Verdana" w:cs="Times New Roman"/>
          <w:color w:val="000000"/>
          <w:kern w:val="0"/>
          <w:sz w:val="24"/>
          <w:szCs w:val="24"/>
          <w:lang w:eastAsia="ru-RU"/>
        </w:rPr>
        <w:t xml:space="preserve"> 165 </w:t>
      </w:r>
      <w:r w:rsidRPr="00A95790">
        <w:rPr>
          <w:rFonts w:ascii="Verdana" w:eastAsia="Times New Roman" w:hAnsi="Verdana" w:cs="Times New Roman" w:hint="eastAsia"/>
          <w:color w:val="000000"/>
          <w:kern w:val="0"/>
          <w:sz w:val="24"/>
          <w:szCs w:val="24"/>
          <w:lang w:eastAsia="ru-RU"/>
        </w:rPr>
        <w:t>сторінках</w:t>
      </w:r>
      <w:r w:rsidRPr="00A95790">
        <w:rPr>
          <w:rFonts w:ascii="Verdana" w:eastAsia="Times New Roman" w:hAnsi="Verdana" w:cs="Times New Roman"/>
          <w:color w:val="000000"/>
          <w:kern w:val="0"/>
          <w:sz w:val="24"/>
          <w:szCs w:val="24"/>
          <w:lang w:eastAsia="ru-RU"/>
        </w:rPr>
        <w:t>.</w:t>
      </w:r>
    </w:p>
    <w:p w:rsidR="00A95790" w:rsidRDefault="00A95790" w:rsidP="00A95790">
      <w:pPr>
        <w:rPr>
          <w:rFonts w:ascii="Verdana" w:eastAsia="Times New Roman" w:hAnsi="Verdana" w:cs="Times New Roman"/>
          <w:color w:val="000000"/>
          <w:kern w:val="0"/>
          <w:sz w:val="24"/>
          <w:szCs w:val="24"/>
          <w:lang w:eastAsia="ru-RU"/>
        </w:rPr>
      </w:pPr>
    </w:p>
    <w:p w:rsidR="00A95790" w:rsidRDefault="00A95790" w:rsidP="00A95790">
      <w:pPr>
        <w:rPr>
          <w:rFonts w:ascii="Verdana" w:eastAsia="Times New Roman" w:hAnsi="Verdana" w:cs="Times New Roman"/>
          <w:color w:val="000000"/>
          <w:kern w:val="0"/>
          <w:sz w:val="24"/>
          <w:szCs w:val="24"/>
          <w:lang w:eastAsia="ru-RU"/>
        </w:rPr>
      </w:pPr>
    </w:p>
    <w:p w:rsidR="00A95790" w:rsidRDefault="00A95790" w:rsidP="00A95790">
      <w:r>
        <w:rPr>
          <w:rFonts w:hint="eastAsia"/>
        </w:rPr>
        <w:t>ВИСНОВКИ</w:t>
      </w:r>
    </w:p>
    <w:p w:rsidR="00A95790" w:rsidRDefault="00A95790" w:rsidP="00A95790">
      <w:r>
        <w:rPr>
          <w:rFonts w:hint="eastAsia"/>
        </w:rPr>
        <w:t>Художня</w:t>
      </w:r>
      <w:r>
        <w:t></w:t>
      </w:r>
      <w:r>
        <w:rPr>
          <w:rFonts w:hint="eastAsia"/>
        </w:rPr>
        <w:t>література</w:t>
      </w:r>
      <w:r>
        <w:t></w:t>
      </w:r>
      <w:r>
        <w:rPr>
          <w:rFonts w:hint="eastAsia"/>
        </w:rPr>
        <w:t>є</w:t>
      </w:r>
      <w:r>
        <w:t></w:t>
      </w:r>
      <w:r>
        <w:rPr>
          <w:rFonts w:hint="eastAsia"/>
        </w:rPr>
        <w:t>феноменом</w:t>
      </w:r>
      <w:r>
        <w:t></w:t>
      </w:r>
      <w:r>
        <w:rPr>
          <w:rFonts w:hint="eastAsia"/>
        </w:rPr>
        <w:t>епохи</w:t>
      </w:r>
      <w:r>
        <w:t></w:t>
      </w:r>
      <w:r>
        <w:rPr>
          <w:rFonts w:hint="eastAsia"/>
        </w:rPr>
        <w:t>пізнього</w:t>
      </w:r>
      <w:r>
        <w:t></w:t>
      </w:r>
      <w:r>
        <w:rPr>
          <w:rFonts w:hint="eastAsia"/>
        </w:rPr>
        <w:t>Модерну</w:t>
      </w:r>
      <w:r>
        <w:t></w:t>
      </w:r>
      <w:r>
        <w:rPr>
          <w:rFonts w:hint="eastAsia"/>
        </w:rPr>
        <w:t>та</w:t>
      </w:r>
      <w:r>
        <w:t></w:t>
      </w:r>
      <w:r>
        <w:t></w:t>
      </w:r>
      <w:r>
        <w:rPr>
          <w:rFonts w:hint="eastAsia"/>
        </w:rPr>
        <w:t>романтичної</w:t>
      </w:r>
    </w:p>
    <w:p w:rsidR="00A95790" w:rsidRDefault="00A95790" w:rsidP="00A95790">
      <w:r>
        <w:rPr>
          <w:rFonts w:hint="eastAsia"/>
        </w:rPr>
        <w:t>форми</w:t>
      </w:r>
      <w:r>
        <w:t></w:t>
      </w:r>
      <w:r>
        <w:rPr>
          <w:rFonts w:hint="eastAsia"/>
        </w:rPr>
        <w:t>мистецтва</w:t>
      </w:r>
      <w:r>
        <w:t></w:t>
      </w:r>
      <w:r>
        <w:t></w:t>
      </w:r>
      <w:r>
        <w:t></w:t>
      </w:r>
      <w:r>
        <w:rPr>
          <w:rFonts w:hint="eastAsia"/>
        </w:rPr>
        <w:t>Г</w:t>
      </w:r>
      <w:r>
        <w:t></w:t>
      </w:r>
      <w:r>
        <w:t></w:t>
      </w:r>
      <w:r>
        <w:rPr>
          <w:rFonts w:hint="eastAsia"/>
        </w:rPr>
        <w:t>Гегель</w:t>
      </w:r>
      <w:r>
        <w:t></w:t>
      </w:r>
      <w:r>
        <w:t></w:t>
      </w:r>
      <w:r>
        <w:t></w:t>
      </w:r>
      <w:r>
        <w:rPr>
          <w:rFonts w:hint="eastAsia"/>
        </w:rPr>
        <w:t>Так</w:t>
      </w:r>
      <w:r>
        <w:t></w:t>
      </w:r>
      <w:r>
        <w:rPr>
          <w:rFonts w:hint="eastAsia"/>
        </w:rPr>
        <w:t>М</w:t>
      </w:r>
      <w:r>
        <w:t></w:t>
      </w:r>
      <w:r>
        <w:t></w:t>
      </w:r>
      <w:r>
        <w:rPr>
          <w:rFonts w:hint="eastAsia"/>
        </w:rPr>
        <w:t>Грушевський</w:t>
      </w:r>
      <w:r>
        <w:t></w:t>
      </w:r>
      <w:r>
        <w:rPr>
          <w:rFonts w:hint="eastAsia"/>
        </w:rPr>
        <w:t>формулює</w:t>
      </w:r>
      <w:r>
        <w:t></w:t>
      </w:r>
      <w:r>
        <w:rPr>
          <w:rFonts w:hint="eastAsia"/>
        </w:rPr>
        <w:t>позицію</w:t>
      </w:r>
      <w:r>
        <w:t></w:t>
      </w:r>
      <w:r>
        <w:rPr>
          <w:rFonts w:hint="eastAsia"/>
        </w:rPr>
        <w:t>дотичну</w:t>
      </w:r>
    </w:p>
    <w:p w:rsidR="00A95790" w:rsidRDefault="00A95790" w:rsidP="00A95790">
      <w:r>
        <w:rPr>
          <w:rFonts w:hint="eastAsia"/>
        </w:rPr>
        <w:t>Г</w:t>
      </w:r>
      <w:r>
        <w:t></w:t>
      </w:r>
      <w:r>
        <w:t></w:t>
      </w:r>
      <w:r>
        <w:rPr>
          <w:rFonts w:hint="eastAsia"/>
        </w:rPr>
        <w:t>Гегелю</w:t>
      </w:r>
      <w:r>
        <w:t></w:t>
      </w:r>
      <w:r>
        <w:t></w:t>
      </w:r>
      <w:r>
        <w:rPr>
          <w:rFonts w:hint="eastAsia"/>
        </w:rPr>
        <w:t>де</w:t>
      </w:r>
      <w:r>
        <w:t></w:t>
      </w:r>
      <w:r>
        <w:t></w:t>
      </w:r>
      <w:r>
        <w:rPr>
          <w:rFonts w:hint="eastAsia"/>
        </w:rPr>
        <w:t>поезія</w:t>
      </w:r>
      <w:r>
        <w:t></w:t>
      </w:r>
      <w:r>
        <w:rPr>
          <w:rFonts w:hint="eastAsia"/>
        </w:rPr>
        <w:t>в</w:t>
      </w:r>
      <w:r>
        <w:t></w:t>
      </w:r>
      <w:r>
        <w:rPr>
          <w:rFonts w:hint="eastAsia"/>
        </w:rPr>
        <w:t>широкому</w:t>
      </w:r>
      <w:r>
        <w:t></w:t>
      </w:r>
      <w:r>
        <w:rPr>
          <w:rFonts w:hint="eastAsia"/>
        </w:rPr>
        <w:t>сенсі</w:t>
      </w:r>
      <w:r>
        <w:t></w:t>
      </w:r>
      <w:r>
        <w:rPr>
          <w:rFonts w:hint="eastAsia"/>
        </w:rPr>
        <w:t>слова</w:t>
      </w:r>
      <w:r>
        <w:t></w:t>
      </w:r>
      <w:r>
        <w:t></w:t>
      </w:r>
      <w:r>
        <w:rPr>
          <w:rFonts w:hint="eastAsia"/>
        </w:rPr>
        <w:t>відповідає</w:t>
      </w:r>
      <w:r>
        <w:t></w:t>
      </w:r>
      <w:r>
        <w:t></w:t>
      </w:r>
      <w:r>
        <w:rPr>
          <w:rFonts w:hint="eastAsia"/>
        </w:rPr>
        <w:t>артистичним</w:t>
      </w:r>
      <w:r>
        <w:t></w:t>
      </w:r>
      <w:r>
        <w:rPr>
          <w:rFonts w:hint="eastAsia"/>
        </w:rPr>
        <w:t>вимогам</w:t>
      </w:r>
      <w:r>
        <w:t></w:t>
      </w:r>
    </w:p>
    <w:p w:rsidR="00A95790" w:rsidRDefault="00A95790" w:rsidP="00A95790">
      <w:r>
        <w:rPr>
          <w:rFonts w:hint="eastAsia"/>
        </w:rPr>
        <w:t>естетичного</w:t>
      </w:r>
      <w:r>
        <w:t></w:t>
      </w:r>
      <w:r>
        <w:rPr>
          <w:rFonts w:hint="eastAsia"/>
        </w:rPr>
        <w:t>задоволення</w:t>
      </w:r>
      <w:r>
        <w:t></w:t>
      </w:r>
      <w:r>
        <w:rPr>
          <w:rFonts w:hint="eastAsia"/>
        </w:rPr>
        <w:t>і</w:t>
      </w:r>
      <w:r>
        <w:t></w:t>
      </w:r>
      <w:r>
        <w:rPr>
          <w:rFonts w:hint="eastAsia"/>
        </w:rPr>
        <w:t>обіймає</w:t>
      </w:r>
      <w:r>
        <w:t></w:t>
      </w:r>
      <w:r>
        <w:rPr>
          <w:rFonts w:hint="eastAsia"/>
        </w:rPr>
        <w:t>художню</w:t>
      </w:r>
      <w:r>
        <w:t></w:t>
      </w:r>
      <w:r>
        <w:rPr>
          <w:rFonts w:hint="eastAsia"/>
        </w:rPr>
        <w:t>прозу</w:t>
      </w:r>
      <w:r>
        <w:t></w:t>
      </w:r>
      <w:r>
        <w:rPr>
          <w:rFonts w:hint="eastAsia"/>
        </w:rPr>
        <w:t>в</w:t>
      </w:r>
      <w:r>
        <w:t></w:t>
      </w:r>
      <w:r>
        <w:rPr>
          <w:rFonts w:hint="eastAsia"/>
        </w:rPr>
        <w:t>цілому</w:t>
      </w:r>
      <w:r>
        <w:t></w:t>
      </w:r>
      <w:r>
        <w:t></w:t>
      </w:r>
      <w:r>
        <w:rPr>
          <w:rFonts w:hint="eastAsia"/>
        </w:rPr>
        <w:t>Проте</w:t>
      </w:r>
      <w:r>
        <w:t></w:t>
      </w:r>
      <w:r>
        <w:t></w:t>
      </w:r>
      <w:r>
        <w:rPr>
          <w:rFonts w:hint="eastAsia"/>
        </w:rPr>
        <w:t>український</w:t>
      </w:r>
    </w:p>
    <w:p w:rsidR="00A95790" w:rsidRDefault="00A95790" w:rsidP="00A95790">
      <w:r>
        <w:rPr>
          <w:rFonts w:hint="eastAsia"/>
        </w:rPr>
        <w:t>мислитель</w:t>
      </w:r>
      <w:r>
        <w:t></w:t>
      </w:r>
      <w:r>
        <w:rPr>
          <w:rFonts w:hint="eastAsia"/>
        </w:rPr>
        <w:t>відзначає</w:t>
      </w:r>
      <w:r>
        <w:t></w:t>
      </w:r>
      <w:r>
        <w:t></w:t>
      </w:r>
      <w:r>
        <w:rPr>
          <w:rFonts w:hint="eastAsia"/>
        </w:rPr>
        <w:t>що</w:t>
      </w:r>
      <w:r>
        <w:t></w:t>
      </w:r>
      <w:r>
        <w:rPr>
          <w:rFonts w:hint="eastAsia"/>
        </w:rPr>
        <w:t>розквіт</w:t>
      </w:r>
      <w:r>
        <w:t></w:t>
      </w:r>
      <w:r>
        <w:rPr>
          <w:rFonts w:hint="eastAsia"/>
        </w:rPr>
        <w:t>українського</w:t>
      </w:r>
      <w:r>
        <w:t></w:t>
      </w:r>
      <w:r>
        <w:t></w:t>
      </w:r>
      <w:r>
        <w:rPr>
          <w:rFonts w:hint="eastAsia"/>
        </w:rPr>
        <w:t>не</w:t>
      </w:r>
      <w:r>
        <w:t></w:t>
      </w:r>
      <w:r>
        <w:rPr>
          <w:rFonts w:hint="eastAsia"/>
        </w:rPr>
        <w:t>письменності</w:t>
      </w:r>
      <w:r>
        <w:t></w:t>
      </w:r>
      <w:r>
        <w:t></w:t>
      </w:r>
      <w:r>
        <w:rPr>
          <w:rFonts w:hint="eastAsia"/>
        </w:rPr>
        <w:t>але</w:t>
      </w:r>
    </w:p>
    <w:p w:rsidR="00A95790" w:rsidRDefault="00A95790" w:rsidP="00A95790">
      <w:r>
        <w:rPr>
          <w:rFonts w:hint="eastAsia"/>
        </w:rPr>
        <w:t>письменництва</w:t>
      </w:r>
      <w:r>
        <w:t></w:t>
      </w:r>
      <w:r>
        <w:t></w:t>
      </w:r>
      <w:r>
        <w:t></w:t>
      </w:r>
      <w:r>
        <w:rPr>
          <w:rFonts w:hint="eastAsia"/>
        </w:rPr>
        <w:t>тобто</w:t>
      </w:r>
      <w:r>
        <w:t></w:t>
      </w:r>
      <w:r>
        <w:rPr>
          <w:rFonts w:hint="eastAsia"/>
        </w:rPr>
        <w:t>літератури</w:t>
      </w:r>
      <w:r>
        <w:t></w:t>
      </w:r>
      <w:r>
        <w:rPr>
          <w:rFonts w:hint="eastAsia"/>
        </w:rPr>
        <w:t>у</w:t>
      </w:r>
      <w:r>
        <w:t></w:t>
      </w:r>
      <w:r>
        <w:rPr>
          <w:rFonts w:hint="eastAsia"/>
        </w:rPr>
        <w:t>вузькому</w:t>
      </w:r>
      <w:r>
        <w:t></w:t>
      </w:r>
      <w:r>
        <w:rPr>
          <w:rFonts w:hint="eastAsia"/>
        </w:rPr>
        <w:t>значенні</w:t>
      </w:r>
      <w:r>
        <w:t></w:t>
      </w:r>
      <w:r>
        <w:rPr>
          <w:rFonts w:hint="eastAsia"/>
        </w:rPr>
        <w:t>терміну</w:t>
      </w:r>
      <w:r>
        <w:t></w:t>
      </w:r>
      <w:r>
        <w:t></w:t>
      </w:r>
      <w:r>
        <w:rPr>
          <w:rFonts w:hint="eastAsia"/>
        </w:rPr>
        <w:t>починається</w:t>
      </w:r>
      <w:r>
        <w:t></w:t>
      </w:r>
      <w:r>
        <w:rPr>
          <w:rFonts w:hint="eastAsia"/>
        </w:rPr>
        <w:t>саме</w:t>
      </w:r>
    </w:p>
    <w:p w:rsidR="00A95790" w:rsidRDefault="00A95790" w:rsidP="00A95790">
      <w:r>
        <w:rPr>
          <w:rFonts w:hint="eastAsia"/>
        </w:rPr>
        <w:t>з</w:t>
      </w:r>
      <w:r>
        <w:t></w:t>
      </w:r>
      <w:r>
        <w:rPr>
          <w:rFonts w:hint="eastAsia"/>
        </w:rPr>
        <w:t>середини</w:t>
      </w:r>
      <w:r>
        <w:t></w:t>
      </w:r>
      <w:r>
        <w:t></w:t>
      </w:r>
      <w:r>
        <w:t></w:t>
      </w:r>
      <w:r>
        <w:t></w:t>
      </w:r>
      <w:r>
        <w:t></w:t>
      </w:r>
      <w:r>
        <w:rPr>
          <w:rFonts w:hint="eastAsia"/>
        </w:rPr>
        <w:t>ст</w:t>
      </w:r>
      <w:r>
        <w:t></w:t>
      </w:r>
      <w:r>
        <w:t></w:t>
      </w:r>
      <w:r>
        <w:rPr>
          <w:rFonts w:hint="eastAsia"/>
        </w:rPr>
        <w:t>Попередні</w:t>
      </w:r>
      <w:r>
        <w:t></w:t>
      </w:r>
      <w:r>
        <w:rPr>
          <w:rFonts w:hint="eastAsia"/>
        </w:rPr>
        <w:t>практики</w:t>
      </w:r>
      <w:r>
        <w:t></w:t>
      </w:r>
      <w:r>
        <w:rPr>
          <w:rFonts w:hint="eastAsia"/>
        </w:rPr>
        <w:t>мовлення</w:t>
      </w:r>
      <w:r>
        <w:t></w:t>
      </w:r>
      <w:r>
        <w:rPr>
          <w:rFonts w:hint="eastAsia"/>
        </w:rPr>
        <w:t>та</w:t>
      </w:r>
      <w:r>
        <w:t></w:t>
      </w:r>
      <w:r>
        <w:rPr>
          <w:rFonts w:hint="eastAsia"/>
        </w:rPr>
        <w:t>письма</w:t>
      </w:r>
      <w:r>
        <w:t></w:t>
      </w:r>
      <w:r>
        <w:t></w:t>
      </w:r>
      <w:r>
        <w:rPr>
          <w:rFonts w:hint="eastAsia"/>
        </w:rPr>
        <w:t>такі</w:t>
      </w:r>
      <w:r>
        <w:t></w:t>
      </w:r>
      <w:r>
        <w:rPr>
          <w:rFonts w:hint="eastAsia"/>
        </w:rPr>
        <w:t>як</w:t>
      </w:r>
      <w:r>
        <w:t></w:t>
      </w:r>
      <w:r>
        <w:rPr>
          <w:rFonts w:hint="eastAsia"/>
        </w:rPr>
        <w:t>епос</w:t>
      </w:r>
      <w:r>
        <w:t></w:t>
      </w:r>
      <w:r>
        <w:t></w:t>
      </w:r>
      <w:r>
        <w:rPr>
          <w:rFonts w:hint="eastAsia"/>
        </w:rPr>
        <w:t>лірика</w:t>
      </w:r>
    </w:p>
    <w:p w:rsidR="00A95790" w:rsidRDefault="00A95790" w:rsidP="00A95790">
      <w:r>
        <w:rPr>
          <w:rFonts w:hint="eastAsia"/>
        </w:rPr>
        <w:t>та</w:t>
      </w:r>
      <w:r>
        <w:t></w:t>
      </w:r>
      <w:r>
        <w:rPr>
          <w:rFonts w:hint="eastAsia"/>
        </w:rPr>
        <w:t>драма</w:t>
      </w:r>
      <w:r>
        <w:t></w:t>
      </w:r>
      <w:r>
        <w:rPr>
          <w:rFonts w:hint="eastAsia"/>
        </w:rPr>
        <w:t>мали</w:t>
      </w:r>
      <w:r>
        <w:t></w:t>
      </w:r>
      <w:r>
        <w:t></w:t>
      </w:r>
      <w:r>
        <w:rPr>
          <w:rFonts w:hint="eastAsia"/>
        </w:rPr>
        <w:t>прикладну</w:t>
      </w:r>
      <w:r>
        <w:t></w:t>
      </w:r>
      <w:r>
        <w:t></w:t>
      </w:r>
      <w:r>
        <w:rPr>
          <w:rFonts w:hint="eastAsia"/>
        </w:rPr>
        <w:t>функцію</w:t>
      </w:r>
      <w:r>
        <w:t></w:t>
      </w:r>
      <w:r>
        <w:rPr>
          <w:rFonts w:hint="eastAsia"/>
        </w:rPr>
        <w:t>та</w:t>
      </w:r>
      <w:r>
        <w:t></w:t>
      </w:r>
      <w:r>
        <w:rPr>
          <w:rFonts w:hint="eastAsia"/>
        </w:rPr>
        <w:t>являли</w:t>
      </w:r>
      <w:r>
        <w:t></w:t>
      </w:r>
      <w:r>
        <w:rPr>
          <w:rFonts w:hint="eastAsia"/>
        </w:rPr>
        <w:t>собою</w:t>
      </w:r>
      <w:r>
        <w:t></w:t>
      </w:r>
      <w:r>
        <w:rPr>
          <w:rFonts w:hint="eastAsia"/>
        </w:rPr>
        <w:t>наслідування</w:t>
      </w:r>
      <w:r>
        <w:t></w:t>
      </w:r>
      <w:r>
        <w:rPr>
          <w:rFonts w:hint="eastAsia"/>
        </w:rPr>
        <w:t>на</w:t>
      </w:r>
      <w:r>
        <w:t></w:t>
      </w:r>
      <w:r>
        <w:rPr>
          <w:rFonts w:hint="eastAsia"/>
        </w:rPr>
        <w:t>рівні</w:t>
      </w:r>
    </w:p>
    <w:p w:rsidR="00A95790" w:rsidRDefault="00A95790" w:rsidP="00A95790">
      <w:r>
        <w:rPr>
          <w:rFonts w:hint="eastAsia"/>
        </w:rPr>
        <w:t>означника</w:t>
      </w:r>
      <w:r>
        <w:t></w:t>
      </w:r>
      <w:r>
        <w:t></w:t>
      </w:r>
      <w:r>
        <w:rPr>
          <w:rFonts w:hint="eastAsia"/>
        </w:rPr>
        <w:t>без</w:t>
      </w:r>
      <w:r>
        <w:t></w:t>
      </w:r>
      <w:r>
        <w:rPr>
          <w:rFonts w:hint="eastAsia"/>
        </w:rPr>
        <w:t>метафоричного</w:t>
      </w:r>
      <w:r>
        <w:t></w:t>
      </w:r>
      <w:r>
        <w:rPr>
          <w:rFonts w:hint="eastAsia"/>
        </w:rPr>
        <w:t>стрибка</w:t>
      </w:r>
      <w:r>
        <w:t></w:t>
      </w:r>
      <w:r>
        <w:rPr>
          <w:rFonts w:hint="eastAsia"/>
        </w:rPr>
        <w:t>на</w:t>
      </w:r>
      <w:r>
        <w:t></w:t>
      </w:r>
      <w:r>
        <w:rPr>
          <w:rFonts w:hint="eastAsia"/>
        </w:rPr>
        <w:t>рівень</w:t>
      </w:r>
      <w:r>
        <w:t></w:t>
      </w:r>
      <w:r>
        <w:rPr>
          <w:rFonts w:hint="eastAsia"/>
        </w:rPr>
        <w:t>означуваного</w:t>
      </w:r>
      <w:r>
        <w:t></w:t>
      </w:r>
      <w:r>
        <w:t></w:t>
      </w:r>
      <w:r>
        <w:t></w:t>
      </w:r>
      <w:r>
        <w:rPr>
          <w:rFonts w:hint="eastAsia"/>
        </w:rPr>
        <w:t>Б</w:t>
      </w:r>
      <w:r>
        <w:t></w:t>
      </w:r>
      <w:r>
        <w:t></w:t>
      </w:r>
      <w:r>
        <w:rPr>
          <w:rFonts w:hint="eastAsia"/>
        </w:rPr>
        <w:t>Рідінгс</w:t>
      </w:r>
      <w:r>
        <w:t></w:t>
      </w:r>
      <w:r>
        <w:t></w:t>
      </w:r>
    </w:p>
    <w:p w:rsidR="00A95790" w:rsidRDefault="00A95790" w:rsidP="00A95790">
      <w:r>
        <w:rPr>
          <w:rFonts w:hint="eastAsia"/>
        </w:rPr>
        <w:t>Останній</w:t>
      </w:r>
      <w:r>
        <w:t></w:t>
      </w:r>
      <w:r>
        <w:rPr>
          <w:rFonts w:hint="eastAsia"/>
        </w:rPr>
        <w:t>досягався</w:t>
      </w:r>
      <w:r>
        <w:t></w:t>
      </w:r>
      <w:r>
        <w:rPr>
          <w:rFonts w:hint="eastAsia"/>
        </w:rPr>
        <w:t>в</w:t>
      </w:r>
      <w:r>
        <w:t></w:t>
      </w:r>
      <w:r>
        <w:rPr>
          <w:rFonts w:hint="eastAsia"/>
        </w:rPr>
        <w:t>премодерній</w:t>
      </w:r>
      <w:r>
        <w:t></w:t>
      </w:r>
      <w:r>
        <w:rPr>
          <w:rFonts w:hint="eastAsia"/>
        </w:rPr>
        <w:t>культурі</w:t>
      </w:r>
      <w:r>
        <w:t></w:t>
      </w:r>
      <w:r>
        <w:rPr>
          <w:rFonts w:hint="eastAsia"/>
        </w:rPr>
        <w:t>лише</w:t>
      </w:r>
      <w:r>
        <w:t></w:t>
      </w:r>
      <w:r>
        <w:rPr>
          <w:rFonts w:hint="eastAsia"/>
        </w:rPr>
        <w:t>філософією</w:t>
      </w:r>
      <w:r>
        <w:t></w:t>
      </w:r>
      <w:r>
        <w:t></w:t>
      </w:r>
      <w:r>
        <w:rPr>
          <w:rFonts w:hint="eastAsia"/>
        </w:rPr>
        <w:t>засобами</w:t>
      </w:r>
    </w:p>
    <w:p w:rsidR="00A95790" w:rsidRDefault="00A95790" w:rsidP="00A95790">
      <w:r>
        <w:rPr>
          <w:rFonts w:hint="eastAsia"/>
        </w:rPr>
        <w:t>раціоналізації</w:t>
      </w:r>
      <w:r>
        <w:t></w:t>
      </w:r>
      <w:r>
        <w:t></w:t>
      </w:r>
      <w:r>
        <w:rPr>
          <w:rFonts w:hint="eastAsia"/>
        </w:rPr>
        <w:t>а</w:t>
      </w:r>
      <w:r>
        <w:t></w:t>
      </w:r>
      <w:r>
        <w:rPr>
          <w:rFonts w:hint="eastAsia"/>
        </w:rPr>
        <w:t>не</w:t>
      </w:r>
      <w:r>
        <w:t></w:t>
      </w:r>
      <w:r>
        <w:rPr>
          <w:rFonts w:hint="eastAsia"/>
        </w:rPr>
        <w:t>художніми</w:t>
      </w:r>
      <w:r>
        <w:t></w:t>
      </w:r>
      <w:r>
        <w:rPr>
          <w:rFonts w:hint="eastAsia"/>
        </w:rPr>
        <w:t>прийомами</w:t>
      </w:r>
      <w:r>
        <w:t></w:t>
      </w:r>
      <w:r>
        <w:t></w:t>
      </w:r>
      <w:r>
        <w:rPr>
          <w:rFonts w:hint="eastAsia"/>
        </w:rPr>
        <w:t>Вихід</w:t>
      </w:r>
      <w:r>
        <w:t></w:t>
      </w:r>
      <w:r>
        <w:rPr>
          <w:rFonts w:hint="eastAsia"/>
        </w:rPr>
        <w:t>за</w:t>
      </w:r>
      <w:r>
        <w:t></w:t>
      </w:r>
      <w:r>
        <w:rPr>
          <w:rFonts w:hint="eastAsia"/>
        </w:rPr>
        <w:t>межі</w:t>
      </w:r>
      <w:r>
        <w:t></w:t>
      </w:r>
      <w:r>
        <w:rPr>
          <w:rFonts w:hint="eastAsia"/>
        </w:rPr>
        <w:t>ремісничих</w:t>
      </w:r>
      <w:r>
        <w:t></w:t>
      </w:r>
      <w:r>
        <w:rPr>
          <w:rFonts w:hint="eastAsia"/>
        </w:rPr>
        <w:t>технологій</w:t>
      </w:r>
    </w:p>
    <w:p w:rsidR="00A95790" w:rsidRDefault="00A95790" w:rsidP="00A95790">
      <w:r>
        <w:rPr>
          <w:rFonts w:hint="eastAsia"/>
        </w:rPr>
        <w:t>використання</w:t>
      </w:r>
      <w:r>
        <w:t></w:t>
      </w:r>
      <w:r>
        <w:rPr>
          <w:rFonts w:hint="eastAsia"/>
        </w:rPr>
        <w:t>слова</w:t>
      </w:r>
      <w:r>
        <w:t></w:t>
      </w:r>
      <w:r>
        <w:t></w:t>
      </w:r>
      <w:r>
        <w:rPr>
          <w:rFonts w:hint="eastAsia"/>
        </w:rPr>
        <w:t>на</w:t>
      </w:r>
      <w:r>
        <w:t></w:t>
      </w:r>
      <w:r>
        <w:rPr>
          <w:rFonts w:hint="eastAsia"/>
        </w:rPr>
        <w:t>засадах</w:t>
      </w:r>
      <w:r>
        <w:t></w:t>
      </w:r>
      <w:r>
        <w:rPr>
          <w:rFonts w:hint="eastAsia"/>
        </w:rPr>
        <w:t>мімезису</w:t>
      </w:r>
      <w:r>
        <w:t></w:t>
      </w:r>
      <w:r>
        <w:t></w:t>
      </w:r>
      <w:r>
        <w:rPr>
          <w:rFonts w:hint="eastAsia"/>
        </w:rPr>
        <w:t>стає</w:t>
      </w:r>
      <w:r>
        <w:t></w:t>
      </w:r>
      <w:r>
        <w:rPr>
          <w:rFonts w:hint="eastAsia"/>
        </w:rPr>
        <w:t>можливим</w:t>
      </w:r>
      <w:r>
        <w:t></w:t>
      </w:r>
      <w:r>
        <w:rPr>
          <w:rFonts w:hint="eastAsia"/>
        </w:rPr>
        <w:t>лише</w:t>
      </w:r>
      <w:r>
        <w:t></w:t>
      </w:r>
      <w:r>
        <w:rPr>
          <w:rFonts w:hint="eastAsia"/>
        </w:rPr>
        <w:t>в</w:t>
      </w:r>
      <w:r>
        <w:t></w:t>
      </w:r>
      <w:r>
        <w:rPr>
          <w:rFonts w:hint="eastAsia"/>
        </w:rPr>
        <w:t>режимі</w:t>
      </w:r>
    </w:p>
    <w:p w:rsidR="00A95790" w:rsidRDefault="00A95790" w:rsidP="00A95790">
      <w:r>
        <w:rPr>
          <w:rFonts w:hint="eastAsia"/>
        </w:rPr>
        <w:t>сигніфікації</w:t>
      </w:r>
      <w:r>
        <w:t></w:t>
      </w:r>
      <w:r>
        <w:rPr>
          <w:rFonts w:hint="eastAsia"/>
        </w:rPr>
        <w:t>із</w:t>
      </w:r>
      <w:r>
        <w:t></w:t>
      </w:r>
      <w:r>
        <w:rPr>
          <w:rFonts w:hint="eastAsia"/>
        </w:rPr>
        <w:t>значно</w:t>
      </w:r>
      <w:r>
        <w:t></w:t>
      </w:r>
      <w:r>
        <w:rPr>
          <w:rFonts w:hint="eastAsia"/>
        </w:rPr>
        <w:t>більш</w:t>
      </w:r>
      <w:r>
        <w:t></w:t>
      </w:r>
      <w:r>
        <w:rPr>
          <w:rFonts w:hint="eastAsia"/>
        </w:rPr>
        <w:t>високим</w:t>
      </w:r>
      <w:r>
        <w:t></w:t>
      </w:r>
      <w:r>
        <w:rPr>
          <w:rFonts w:hint="eastAsia"/>
        </w:rPr>
        <w:t>рівнем</w:t>
      </w:r>
      <w:r>
        <w:t></w:t>
      </w:r>
      <w:r>
        <w:rPr>
          <w:rFonts w:hint="eastAsia"/>
        </w:rPr>
        <w:t>диференціації</w:t>
      </w:r>
      <w:r>
        <w:t></w:t>
      </w:r>
    </w:p>
    <w:p w:rsidR="00A95790" w:rsidRDefault="00A95790" w:rsidP="00A95790">
      <w:r>
        <w:rPr>
          <w:rFonts w:hint="eastAsia"/>
        </w:rPr>
        <w:t>Новоєвропейська</w:t>
      </w:r>
      <w:r>
        <w:t></w:t>
      </w:r>
      <w:r>
        <w:rPr>
          <w:rFonts w:hint="eastAsia"/>
        </w:rPr>
        <w:t>культура</w:t>
      </w:r>
      <w:r>
        <w:t></w:t>
      </w:r>
      <w:r>
        <w:rPr>
          <w:rFonts w:hint="eastAsia"/>
        </w:rPr>
        <w:t>здійснюється</w:t>
      </w:r>
      <w:r>
        <w:t></w:t>
      </w:r>
      <w:r>
        <w:rPr>
          <w:rFonts w:hint="eastAsia"/>
        </w:rPr>
        <w:t>в</w:t>
      </w:r>
      <w:r>
        <w:t></w:t>
      </w:r>
      <w:r>
        <w:rPr>
          <w:rFonts w:hint="eastAsia"/>
        </w:rPr>
        <w:t>умовах</w:t>
      </w:r>
      <w:r>
        <w:t></w:t>
      </w:r>
      <w:r>
        <w:rPr>
          <w:rFonts w:hint="eastAsia"/>
        </w:rPr>
        <w:t>не</w:t>
      </w:r>
      <w:r>
        <w:t></w:t>
      </w:r>
      <w:r>
        <w:rPr>
          <w:rFonts w:hint="eastAsia"/>
        </w:rPr>
        <w:t>лише</w:t>
      </w:r>
      <w:r>
        <w:t></w:t>
      </w:r>
      <w:r>
        <w:rPr>
          <w:rFonts w:hint="eastAsia"/>
        </w:rPr>
        <w:t>секуляризації</w:t>
      </w:r>
    </w:p>
    <w:p w:rsidR="00A95790" w:rsidRDefault="00A95790" w:rsidP="00A95790">
      <w:r>
        <w:t></w:t>
      </w:r>
      <w:r>
        <w:rPr>
          <w:rFonts w:hint="eastAsia"/>
        </w:rPr>
        <w:t>тобто</w:t>
      </w:r>
      <w:r>
        <w:t></w:t>
      </w:r>
      <w:r>
        <w:rPr>
          <w:rFonts w:hint="eastAsia"/>
        </w:rPr>
        <w:t>виникнення</w:t>
      </w:r>
      <w:r>
        <w:t></w:t>
      </w:r>
      <w:r>
        <w:rPr>
          <w:rFonts w:hint="eastAsia"/>
        </w:rPr>
        <w:t>світської</w:t>
      </w:r>
      <w:r>
        <w:t></w:t>
      </w:r>
      <w:r>
        <w:rPr>
          <w:rFonts w:hint="eastAsia"/>
        </w:rPr>
        <w:t>культури</w:t>
      </w:r>
      <w:r>
        <w:t></w:t>
      </w:r>
      <w:r>
        <w:t></w:t>
      </w:r>
      <w:r>
        <w:t></w:t>
      </w:r>
      <w:r>
        <w:rPr>
          <w:rFonts w:hint="eastAsia"/>
        </w:rPr>
        <w:t>але</w:t>
      </w:r>
      <w:r>
        <w:t></w:t>
      </w:r>
      <w:r>
        <w:rPr>
          <w:rFonts w:hint="eastAsia"/>
        </w:rPr>
        <w:t>і</w:t>
      </w:r>
      <w:r>
        <w:t></w:t>
      </w:r>
      <w:r>
        <w:rPr>
          <w:rFonts w:hint="eastAsia"/>
        </w:rPr>
        <w:t>в</w:t>
      </w:r>
      <w:r>
        <w:t></w:t>
      </w:r>
      <w:r>
        <w:rPr>
          <w:rFonts w:hint="eastAsia"/>
        </w:rPr>
        <w:t>автономізації</w:t>
      </w:r>
      <w:r>
        <w:t></w:t>
      </w:r>
      <w:r>
        <w:rPr>
          <w:rFonts w:hint="eastAsia"/>
        </w:rPr>
        <w:t>наукової</w:t>
      </w:r>
      <w:r>
        <w:t></w:t>
      </w:r>
      <w:r>
        <w:t></w:t>
      </w:r>
      <w:r>
        <w:rPr>
          <w:rFonts w:hint="eastAsia"/>
        </w:rPr>
        <w:t>моральної</w:t>
      </w:r>
    </w:p>
    <w:p w:rsidR="00A95790" w:rsidRDefault="00A95790" w:rsidP="00A95790">
      <w:r>
        <w:rPr>
          <w:rFonts w:hint="eastAsia"/>
        </w:rPr>
        <w:t>та</w:t>
      </w:r>
      <w:r>
        <w:t></w:t>
      </w:r>
      <w:r>
        <w:rPr>
          <w:rFonts w:hint="eastAsia"/>
        </w:rPr>
        <w:t>художньої</w:t>
      </w:r>
      <w:r>
        <w:t></w:t>
      </w:r>
      <w:r>
        <w:rPr>
          <w:rFonts w:hint="eastAsia"/>
        </w:rPr>
        <w:t>сфер</w:t>
      </w:r>
      <w:r>
        <w:t></w:t>
      </w:r>
      <w:r>
        <w:t></w:t>
      </w:r>
      <w:r>
        <w:rPr>
          <w:rFonts w:hint="eastAsia"/>
        </w:rPr>
        <w:t>Відповідний</w:t>
      </w:r>
      <w:r>
        <w:t></w:t>
      </w:r>
      <w:r>
        <w:rPr>
          <w:rFonts w:hint="eastAsia"/>
        </w:rPr>
        <w:t>режим</w:t>
      </w:r>
      <w:r>
        <w:t></w:t>
      </w:r>
      <w:r>
        <w:rPr>
          <w:rFonts w:hint="eastAsia"/>
        </w:rPr>
        <w:t>сигніфікації</w:t>
      </w:r>
      <w:r>
        <w:t></w:t>
      </w:r>
      <w:r>
        <w:rPr>
          <w:rFonts w:hint="eastAsia"/>
        </w:rPr>
        <w:t>передбачає</w:t>
      </w:r>
      <w:r>
        <w:t></w:t>
      </w:r>
      <w:r>
        <w:rPr>
          <w:rFonts w:hint="eastAsia"/>
        </w:rPr>
        <w:t>вивільнення</w:t>
      </w:r>
    </w:p>
    <w:p w:rsidR="00A95790" w:rsidRDefault="00A95790" w:rsidP="00A95790">
      <w:r>
        <w:rPr>
          <w:rFonts w:hint="eastAsia"/>
        </w:rPr>
        <w:t>мистецтва</w:t>
      </w:r>
      <w:r>
        <w:t></w:t>
      </w:r>
      <w:r>
        <w:rPr>
          <w:rFonts w:hint="eastAsia"/>
        </w:rPr>
        <w:t>не</w:t>
      </w:r>
      <w:r>
        <w:t></w:t>
      </w:r>
      <w:r>
        <w:rPr>
          <w:rFonts w:hint="eastAsia"/>
        </w:rPr>
        <w:t>лише</w:t>
      </w:r>
      <w:r>
        <w:t></w:t>
      </w:r>
      <w:r>
        <w:rPr>
          <w:rFonts w:hint="eastAsia"/>
        </w:rPr>
        <w:t>з</w:t>
      </w:r>
      <w:r>
        <w:t></w:t>
      </w:r>
      <w:r>
        <w:rPr>
          <w:rFonts w:hint="eastAsia"/>
        </w:rPr>
        <w:t>під</w:t>
      </w:r>
      <w:r>
        <w:t></w:t>
      </w:r>
      <w:r>
        <w:rPr>
          <w:rFonts w:hint="eastAsia"/>
        </w:rPr>
        <w:t>влади</w:t>
      </w:r>
      <w:r>
        <w:t></w:t>
      </w:r>
      <w:r>
        <w:rPr>
          <w:rFonts w:hint="eastAsia"/>
        </w:rPr>
        <w:t>соціального</w:t>
      </w:r>
      <w:r>
        <w:t></w:t>
      </w:r>
      <w:r>
        <w:rPr>
          <w:rFonts w:hint="eastAsia"/>
        </w:rPr>
        <w:t>замовлення</w:t>
      </w:r>
      <w:r>
        <w:t></w:t>
      </w:r>
      <w:r>
        <w:rPr>
          <w:rFonts w:hint="eastAsia"/>
        </w:rPr>
        <w:t>церкви</w:t>
      </w:r>
      <w:r>
        <w:t></w:t>
      </w:r>
      <w:r>
        <w:t></w:t>
      </w:r>
      <w:r>
        <w:rPr>
          <w:rFonts w:hint="eastAsia"/>
        </w:rPr>
        <w:t>але</w:t>
      </w:r>
      <w:r>
        <w:t></w:t>
      </w:r>
      <w:r>
        <w:rPr>
          <w:rFonts w:hint="eastAsia"/>
        </w:rPr>
        <w:t>й</w:t>
      </w:r>
      <w:r>
        <w:t></w:t>
      </w:r>
      <w:r>
        <w:rPr>
          <w:rFonts w:hint="eastAsia"/>
        </w:rPr>
        <w:t>світського</w:t>
      </w:r>
    </w:p>
    <w:p w:rsidR="00A95790" w:rsidRDefault="00A95790" w:rsidP="00A95790">
      <w:r>
        <w:rPr>
          <w:rFonts w:hint="eastAsia"/>
        </w:rPr>
        <w:t>меценатства</w:t>
      </w:r>
      <w:r>
        <w:t></w:t>
      </w:r>
      <w:r>
        <w:t></w:t>
      </w:r>
      <w:r>
        <w:rPr>
          <w:rFonts w:hint="eastAsia"/>
        </w:rPr>
        <w:t>а</w:t>
      </w:r>
      <w:r>
        <w:t></w:t>
      </w:r>
      <w:r>
        <w:t></w:t>
      </w:r>
      <w:r>
        <w:rPr>
          <w:rFonts w:hint="eastAsia"/>
        </w:rPr>
        <w:t>отже</w:t>
      </w:r>
      <w:r>
        <w:t></w:t>
      </w:r>
      <w:r>
        <w:rPr>
          <w:rFonts w:hint="eastAsia"/>
        </w:rPr>
        <w:t>формування</w:t>
      </w:r>
      <w:r>
        <w:t></w:t>
      </w:r>
      <w:r>
        <w:t></w:t>
      </w:r>
      <w:r>
        <w:rPr>
          <w:rFonts w:hint="eastAsia"/>
        </w:rPr>
        <w:t>ринку</w:t>
      </w:r>
      <w:r>
        <w:t></w:t>
      </w:r>
      <w:r>
        <w:rPr>
          <w:rFonts w:hint="eastAsia"/>
        </w:rPr>
        <w:t>символічної</w:t>
      </w:r>
      <w:r>
        <w:t></w:t>
      </w:r>
      <w:r>
        <w:rPr>
          <w:rFonts w:hint="eastAsia"/>
        </w:rPr>
        <w:t>продукції</w:t>
      </w:r>
      <w:r>
        <w:t></w:t>
      </w:r>
      <w:r>
        <w:t></w:t>
      </w:r>
      <w:r>
        <w:t></w:t>
      </w:r>
      <w:r>
        <w:rPr>
          <w:rFonts w:hint="eastAsia"/>
        </w:rPr>
        <w:t>П</w:t>
      </w:r>
      <w:r>
        <w:t></w:t>
      </w:r>
      <w:r>
        <w:t></w:t>
      </w:r>
      <w:r>
        <w:rPr>
          <w:rFonts w:hint="eastAsia"/>
        </w:rPr>
        <w:t>Бурдьє</w:t>
      </w:r>
      <w:r>
        <w:t></w:t>
      </w:r>
      <w:r>
        <w:t></w:t>
      </w:r>
    </w:p>
    <w:p w:rsidR="00A95790" w:rsidRDefault="00A95790" w:rsidP="00A95790">
      <w:r>
        <w:rPr>
          <w:rFonts w:hint="eastAsia"/>
        </w:rPr>
        <w:t>обґрунтування</w:t>
      </w:r>
      <w:r>
        <w:t></w:t>
      </w:r>
      <w:r>
        <w:rPr>
          <w:rFonts w:hint="eastAsia"/>
        </w:rPr>
        <w:t>самодостатності</w:t>
      </w:r>
      <w:r>
        <w:t></w:t>
      </w:r>
      <w:r>
        <w:rPr>
          <w:rFonts w:hint="eastAsia"/>
        </w:rPr>
        <w:t>суб’єкту</w:t>
      </w:r>
      <w:r>
        <w:t></w:t>
      </w:r>
      <w:r>
        <w:t></w:t>
      </w:r>
      <w:r>
        <w:rPr>
          <w:rFonts w:hint="eastAsia"/>
        </w:rPr>
        <w:t>що</w:t>
      </w:r>
      <w:r>
        <w:t></w:t>
      </w:r>
      <w:r>
        <w:rPr>
          <w:rFonts w:hint="eastAsia"/>
        </w:rPr>
        <w:t>здійснюється</w:t>
      </w:r>
      <w:r>
        <w:t></w:t>
      </w:r>
      <w:r>
        <w:rPr>
          <w:rFonts w:hint="eastAsia"/>
        </w:rPr>
        <w:t>в</w:t>
      </w:r>
      <w:r>
        <w:t></w:t>
      </w:r>
      <w:r>
        <w:rPr>
          <w:rFonts w:hint="eastAsia"/>
        </w:rPr>
        <w:t>філософії</w:t>
      </w:r>
      <w:r>
        <w:t></w:t>
      </w:r>
      <w:r>
        <w:rPr>
          <w:rFonts w:hint="eastAsia"/>
        </w:rPr>
        <w:t>класичного</w:t>
      </w:r>
    </w:p>
    <w:p w:rsidR="00A95790" w:rsidRDefault="00A95790" w:rsidP="00A95790">
      <w:r>
        <w:rPr>
          <w:rFonts w:hint="eastAsia"/>
        </w:rPr>
        <w:t>раціоналізму</w:t>
      </w:r>
      <w:r>
        <w:t></w:t>
      </w:r>
      <w:r>
        <w:t></w:t>
      </w:r>
      <w:r>
        <w:rPr>
          <w:rFonts w:hint="eastAsia"/>
        </w:rPr>
        <w:t>Суб’єкт</w:t>
      </w:r>
      <w:r>
        <w:t></w:t>
      </w:r>
      <w:r>
        <w:rPr>
          <w:rFonts w:hint="eastAsia"/>
        </w:rPr>
        <w:t>як</w:t>
      </w:r>
      <w:r>
        <w:t></w:t>
      </w:r>
      <w:r>
        <w:t></w:t>
      </w:r>
      <w:r>
        <w:rPr>
          <w:rFonts w:hint="eastAsia"/>
        </w:rPr>
        <w:t>жорстке</w:t>
      </w:r>
      <w:r>
        <w:t></w:t>
      </w:r>
      <w:r>
        <w:rPr>
          <w:rFonts w:hint="eastAsia"/>
        </w:rPr>
        <w:t>ядро</w:t>
      </w:r>
      <w:r>
        <w:t></w:t>
      </w:r>
      <w:r>
        <w:rPr>
          <w:rFonts w:hint="eastAsia"/>
        </w:rPr>
        <w:t>Модерну</w:t>
      </w:r>
      <w:r>
        <w:t></w:t>
      </w:r>
      <w:r>
        <w:t></w:t>
      </w:r>
      <w:r>
        <w:t></w:t>
      </w:r>
      <w:r>
        <w:rPr>
          <w:rFonts w:hint="eastAsia"/>
        </w:rPr>
        <w:t>З</w:t>
      </w:r>
      <w:r>
        <w:t></w:t>
      </w:r>
      <w:r>
        <w:t></w:t>
      </w:r>
      <w:r>
        <w:rPr>
          <w:rFonts w:hint="eastAsia"/>
        </w:rPr>
        <w:t>Бауман</w:t>
      </w:r>
      <w:r>
        <w:t></w:t>
      </w:r>
      <w:r>
        <w:t></w:t>
      </w:r>
      <w:r>
        <w:rPr>
          <w:rFonts w:hint="eastAsia"/>
        </w:rPr>
        <w:t>стає</w:t>
      </w:r>
      <w:r>
        <w:t></w:t>
      </w:r>
      <w:r>
        <w:rPr>
          <w:rFonts w:hint="eastAsia"/>
        </w:rPr>
        <w:t>підставою</w:t>
      </w:r>
    </w:p>
    <w:p w:rsidR="00A95790" w:rsidRDefault="00A95790" w:rsidP="00A95790">
      <w:r>
        <w:rPr>
          <w:rFonts w:hint="eastAsia"/>
        </w:rPr>
        <w:t>абсолютизації</w:t>
      </w:r>
      <w:r>
        <w:t></w:t>
      </w:r>
      <w:r>
        <w:rPr>
          <w:rFonts w:hint="eastAsia"/>
        </w:rPr>
        <w:t>суб’єкт</w:t>
      </w:r>
      <w:r>
        <w:t></w:t>
      </w:r>
      <w:r>
        <w:rPr>
          <w:rFonts w:hint="eastAsia"/>
        </w:rPr>
        <w:t>об’єктної</w:t>
      </w:r>
      <w:r>
        <w:t></w:t>
      </w:r>
      <w:r>
        <w:rPr>
          <w:rFonts w:hint="eastAsia"/>
        </w:rPr>
        <w:t>опозиції</w:t>
      </w:r>
      <w:r>
        <w:t></w:t>
      </w:r>
      <w:r>
        <w:t></w:t>
      </w:r>
      <w:r>
        <w:rPr>
          <w:rFonts w:hint="eastAsia"/>
        </w:rPr>
        <w:t>оскільки</w:t>
      </w:r>
      <w:r>
        <w:t></w:t>
      </w:r>
      <w:r>
        <w:rPr>
          <w:rFonts w:hint="eastAsia"/>
        </w:rPr>
        <w:t>об’єкт</w:t>
      </w:r>
      <w:r>
        <w:t></w:t>
      </w:r>
      <w:r>
        <w:rPr>
          <w:rFonts w:hint="eastAsia"/>
        </w:rPr>
        <w:t>конституюється</w:t>
      </w:r>
      <w:r>
        <w:t></w:t>
      </w:r>
      <w:r>
        <w:rPr>
          <w:rFonts w:hint="eastAsia"/>
        </w:rPr>
        <w:t>по</w:t>
      </w:r>
    </w:p>
    <w:p w:rsidR="00A95790" w:rsidRDefault="00A95790" w:rsidP="00A95790">
      <w:r>
        <w:rPr>
          <w:rFonts w:hint="eastAsia"/>
        </w:rPr>
        <w:t>відношенню</w:t>
      </w:r>
      <w:r>
        <w:t></w:t>
      </w:r>
      <w:r>
        <w:rPr>
          <w:rFonts w:hint="eastAsia"/>
        </w:rPr>
        <w:t>до</w:t>
      </w:r>
      <w:r>
        <w:t></w:t>
      </w:r>
      <w:r>
        <w:rPr>
          <w:rFonts w:hint="eastAsia"/>
        </w:rPr>
        <w:t>суб’єкту</w:t>
      </w:r>
      <w:r>
        <w:t></w:t>
      </w:r>
      <w:r>
        <w:t></w:t>
      </w:r>
      <w:r>
        <w:rPr>
          <w:rFonts w:hint="eastAsia"/>
        </w:rPr>
        <w:t>як</w:t>
      </w:r>
      <w:r>
        <w:t></w:t>
      </w:r>
      <w:r>
        <w:rPr>
          <w:rFonts w:hint="eastAsia"/>
        </w:rPr>
        <w:t>яскраво</w:t>
      </w:r>
      <w:r>
        <w:t></w:t>
      </w:r>
      <w:r>
        <w:rPr>
          <w:rFonts w:hint="eastAsia"/>
        </w:rPr>
        <w:t>доводить</w:t>
      </w:r>
      <w:r>
        <w:t></w:t>
      </w:r>
      <w:r>
        <w:rPr>
          <w:rFonts w:hint="eastAsia"/>
        </w:rPr>
        <w:t>М</w:t>
      </w:r>
      <w:r>
        <w:t></w:t>
      </w:r>
      <w:r>
        <w:t></w:t>
      </w:r>
      <w:r>
        <w:rPr>
          <w:rFonts w:hint="eastAsia"/>
        </w:rPr>
        <w:t>Гайдеґер</w:t>
      </w:r>
      <w:r>
        <w:t></w:t>
      </w:r>
      <w:r>
        <w:t></w:t>
      </w:r>
      <w:r>
        <w:rPr>
          <w:rFonts w:hint="eastAsia"/>
        </w:rPr>
        <w:t>та</w:t>
      </w:r>
      <w:r>
        <w:t></w:t>
      </w:r>
      <w:r>
        <w:t></w:t>
      </w:r>
      <w:r>
        <w:rPr>
          <w:rFonts w:hint="eastAsia"/>
        </w:rPr>
        <w:t>відповідно</w:t>
      </w:r>
      <w:r>
        <w:t></w:t>
      </w:r>
      <w:r>
        <w:t></w:t>
      </w:r>
      <w:r>
        <w:rPr>
          <w:rFonts w:hint="eastAsia"/>
        </w:rPr>
        <w:t>такого</w:t>
      </w:r>
    </w:p>
    <w:p w:rsidR="00A95790" w:rsidRDefault="00A95790" w:rsidP="00A95790">
      <w:r>
        <w:rPr>
          <w:rFonts w:hint="eastAsia"/>
        </w:rPr>
        <w:t>способу</w:t>
      </w:r>
      <w:r>
        <w:t></w:t>
      </w:r>
      <w:r>
        <w:rPr>
          <w:rFonts w:hint="eastAsia"/>
        </w:rPr>
        <w:t>сигніфікації</w:t>
      </w:r>
      <w:r>
        <w:t></w:t>
      </w:r>
      <w:r>
        <w:rPr>
          <w:rFonts w:hint="eastAsia"/>
        </w:rPr>
        <w:t>як</w:t>
      </w:r>
      <w:r>
        <w:t></w:t>
      </w:r>
      <w:r>
        <w:t></w:t>
      </w:r>
      <w:r>
        <w:rPr>
          <w:rFonts w:hint="eastAsia"/>
        </w:rPr>
        <w:t>реалізм</w:t>
      </w:r>
      <w:r>
        <w:t></w:t>
      </w:r>
      <w:r>
        <w:t></w:t>
      </w:r>
      <w:r>
        <w:t></w:t>
      </w:r>
      <w:r>
        <w:rPr>
          <w:rFonts w:hint="eastAsia"/>
        </w:rPr>
        <w:t>Останній</w:t>
      </w:r>
      <w:r>
        <w:t></w:t>
      </w:r>
      <w:r>
        <w:rPr>
          <w:rFonts w:hint="eastAsia"/>
        </w:rPr>
        <w:t>передбачає</w:t>
      </w:r>
      <w:r>
        <w:t></w:t>
      </w:r>
      <w:r>
        <w:rPr>
          <w:rFonts w:hint="eastAsia"/>
        </w:rPr>
        <w:t>опозицію</w:t>
      </w:r>
      <w:r>
        <w:t></w:t>
      </w:r>
      <w:r>
        <w:rPr>
          <w:rFonts w:hint="eastAsia"/>
        </w:rPr>
        <w:t>референта</w:t>
      </w:r>
      <w:r>
        <w:t></w:t>
      </w:r>
      <w:r>
        <w:rPr>
          <w:rFonts w:hint="eastAsia"/>
        </w:rPr>
        <w:t>та</w:t>
      </w:r>
    </w:p>
    <w:p w:rsidR="00A95790" w:rsidRDefault="00A95790" w:rsidP="00A95790">
      <w:r>
        <w:rPr>
          <w:rFonts w:hint="eastAsia"/>
        </w:rPr>
        <w:t>означника</w:t>
      </w:r>
      <w:r>
        <w:t></w:t>
      </w:r>
      <w:r>
        <w:t></w:t>
      </w:r>
      <w:r>
        <w:rPr>
          <w:rFonts w:hint="eastAsia"/>
        </w:rPr>
        <w:t>оскільки</w:t>
      </w:r>
      <w:r>
        <w:t></w:t>
      </w:r>
      <w:r>
        <w:t></w:t>
      </w:r>
      <w:r>
        <w:rPr>
          <w:rFonts w:hint="eastAsia"/>
        </w:rPr>
        <w:t>час</w:t>
      </w:r>
      <w:r>
        <w:t></w:t>
      </w:r>
      <w:r>
        <w:rPr>
          <w:rFonts w:hint="eastAsia"/>
        </w:rPr>
        <w:t>картини</w:t>
      </w:r>
      <w:r>
        <w:t></w:t>
      </w:r>
      <w:r>
        <w:rPr>
          <w:rFonts w:hint="eastAsia"/>
        </w:rPr>
        <w:t>світу</w:t>
      </w:r>
      <w:r>
        <w:t></w:t>
      </w:r>
      <w:r>
        <w:t></w:t>
      </w:r>
      <w:r>
        <w:rPr>
          <w:rFonts w:hint="eastAsia"/>
        </w:rPr>
        <w:t>є</w:t>
      </w:r>
      <w:r>
        <w:t></w:t>
      </w:r>
      <w:r>
        <w:rPr>
          <w:rFonts w:hint="eastAsia"/>
        </w:rPr>
        <w:t>легітимацією</w:t>
      </w:r>
      <w:r>
        <w:t></w:t>
      </w:r>
      <w:r>
        <w:rPr>
          <w:rFonts w:hint="eastAsia"/>
        </w:rPr>
        <w:t>фіксованого</w:t>
      </w:r>
      <w:r>
        <w:t></w:t>
      </w:r>
      <w:r>
        <w:rPr>
          <w:rFonts w:hint="eastAsia"/>
        </w:rPr>
        <w:t>погляду</w:t>
      </w:r>
      <w:r>
        <w:t></w:t>
      </w:r>
      <w:r>
        <w:rPr>
          <w:rFonts w:hint="eastAsia"/>
        </w:rPr>
        <w:t>на</w:t>
      </w:r>
    </w:p>
    <w:p w:rsidR="00A95790" w:rsidRDefault="00A95790" w:rsidP="00A95790">
      <w:r>
        <w:rPr>
          <w:rFonts w:hint="eastAsia"/>
        </w:rPr>
        <w:t>світ</w:t>
      </w:r>
      <w:r>
        <w:t></w:t>
      </w:r>
      <w:r>
        <w:t></w:t>
      </w:r>
      <w:r>
        <w:rPr>
          <w:rFonts w:hint="eastAsia"/>
        </w:rPr>
        <w:t>У</w:t>
      </w:r>
      <w:r>
        <w:t></w:t>
      </w:r>
      <w:r>
        <w:rPr>
          <w:rFonts w:hint="eastAsia"/>
        </w:rPr>
        <w:t>відповідності</w:t>
      </w:r>
      <w:r>
        <w:t></w:t>
      </w:r>
      <w:r>
        <w:rPr>
          <w:rFonts w:hint="eastAsia"/>
        </w:rPr>
        <w:t>до</w:t>
      </w:r>
      <w:r>
        <w:t></w:t>
      </w:r>
      <w:r>
        <w:rPr>
          <w:rFonts w:hint="eastAsia"/>
        </w:rPr>
        <w:t>автономії</w:t>
      </w:r>
      <w:r>
        <w:t></w:t>
      </w:r>
      <w:r>
        <w:rPr>
          <w:rFonts w:hint="eastAsia"/>
        </w:rPr>
        <w:t>теоретичної</w:t>
      </w:r>
      <w:r>
        <w:t></w:t>
      </w:r>
      <w:r>
        <w:t></w:t>
      </w:r>
      <w:r>
        <w:rPr>
          <w:rFonts w:hint="eastAsia"/>
        </w:rPr>
        <w:t>практичної</w:t>
      </w:r>
      <w:r>
        <w:t></w:t>
      </w:r>
      <w:r>
        <w:rPr>
          <w:rFonts w:hint="eastAsia"/>
        </w:rPr>
        <w:t>та</w:t>
      </w:r>
      <w:r>
        <w:t></w:t>
      </w:r>
      <w:r>
        <w:rPr>
          <w:rFonts w:hint="eastAsia"/>
        </w:rPr>
        <w:t>естетичної</w:t>
      </w:r>
      <w:r>
        <w:t></w:t>
      </w:r>
      <w:r>
        <w:rPr>
          <w:rFonts w:hint="eastAsia"/>
        </w:rPr>
        <w:t>сфер</w:t>
      </w:r>
    </w:p>
    <w:p w:rsidR="00A95790" w:rsidRDefault="00A95790" w:rsidP="00A95790">
      <w:r>
        <w:rPr>
          <w:rFonts w:hint="eastAsia"/>
        </w:rPr>
        <w:t>С</w:t>
      </w:r>
      <w:r>
        <w:t></w:t>
      </w:r>
      <w:r>
        <w:t></w:t>
      </w:r>
      <w:r>
        <w:rPr>
          <w:rFonts w:hint="eastAsia"/>
        </w:rPr>
        <w:t>Леш</w:t>
      </w:r>
      <w:r>
        <w:t></w:t>
      </w:r>
      <w:r>
        <w:rPr>
          <w:rFonts w:hint="eastAsia"/>
        </w:rPr>
        <w:t>розрізняє</w:t>
      </w:r>
      <w:r>
        <w:t></w:t>
      </w:r>
      <w:r>
        <w:rPr>
          <w:rFonts w:hint="eastAsia"/>
        </w:rPr>
        <w:t>три</w:t>
      </w:r>
      <w:r>
        <w:t></w:t>
      </w:r>
      <w:r>
        <w:rPr>
          <w:rFonts w:hint="eastAsia"/>
        </w:rPr>
        <w:t>варіанта</w:t>
      </w:r>
      <w:r>
        <w:t></w:t>
      </w:r>
      <w:r>
        <w:rPr>
          <w:rFonts w:hint="eastAsia"/>
        </w:rPr>
        <w:t>реалізму</w:t>
      </w:r>
      <w:r>
        <w:t></w:t>
      </w:r>
      <w:r>
        <w:t></w:t>
      </w:r>
      <w:r>
        <w:t></w:t>
      </w:r>
      <w:r>
        <w:rPr>
          <w:rFonts w:hint="eastAsia"/>
        </w:rPr>
        <w:t>епістемологічний</w:t>
      </w:r>
      <w:r>
        <w:t></w:t>
      </w:r>
      <w:r>
        <w:t></w:t>
      </w:r>
      <w:r>
        <w:t></w:t>
      </w:r>
      <w:r>
        <w:t></w:t>
      </w:r>
      <w:r>
        <w:rPr>
          <w:rFonts w:hint="eastAsia"/>
        </w:rPr>
        <w:t>наративний</w:t>
      </w:r>
      <w:r>
        <w:t></w:t>
      </w:r>
      <w:r>
        <w:t></w:t>
      </w:r>
      <w:r>
        <w:rPr>
          <w:rFonts w:hint="eastAsia"/>
        </w:rPr>
        <w:t>та</w:t>
      </w:r>
    </w:p>
    <w:p w:rsidR="00A95790" w:rsidRDefault="00A95790" w:rsidP="00A95790">
      <w:r>
        <w:t></w:t>
      </w:r>
      <w:r>
        <w:rPr>
          <w:rFonts w:hint="eastAsia"/>
        </w:rPr>
        <w:t>естетичний</w:t>
      </w:r>
      <w:r>
        <w:t></w:t>
      </w:r>
      <w:r>
        <w:t></w:t>
      </w:r>
      <w:r>
        <w:t></w:t>
      </w:r>
      <w:r>
        <w:rPr>
          <w:rFonts w:hint="eastAsia"/>
        </w:rPr>
        <w:t>В</w:t>
      </w:r>
      <w:r>
        <w:t></w:t>
      </w:r>
      <w:r>
        <w:rPr>
          <w:rFonts w:hint="eastAsia"/>
        </w:rPr>
        <w:t>такій</w:t>
      </w:r>
      <w:r>
        <w:t></w:t>
      </w:r>
      <w:r>
        <w:rPr>
          <w:rFonts w:hint="eastAsia"/>
        </w:rPr>
        <w:t>ситуації</w:t>
      </w:r>
      <w:r>
        <w:t></w:t>
      </w:r>
      <w:r>
        <w:rPr>
          <w:rFonts w:hint="eastAsia"/>
        </w:rPr>
        <w:t>художнє</w:t>
      </w:r>
      <w:r>
        <w:t></w:t>
      </w:r>
      <w:r>
        <w:rPr>
          <w:rFonts w:hint="eastAsia"/>
        </w:rPr>
        <w:t>слово</w:t>
      </w:r>
      <w:r>
        <w:t></w:t>
      </w:r>
      <w:r>
        <w:t></w:t>
      </w:r>
      <w:r>
        <w:rPr>
          <w:rFonts w:hint="eastAsia"/>
        </w:rPr>
        <w:t>поезія</w:t>
      </w:r>
      <w:r>
        <w:t></w:t>
      </w:r>
      <w:r>
        <w:rPr>
          <w:rFonts w:hint="eastAsia"/>
        </w:rPr>
        <w:t>та</w:t>
      </w:r>
      <w:r>
        <w:t></w:t>
      </w:r>
      <w:r>
        <w:rPr>
          <w:rFonts w:hint="eastAsia"/>
        </w:rPr>
        <w:t>драма</w:t>
      </w:r>
      <w:r>
        <w:t></w:t>
      </w:r>
      <w:r>
        <w:t></w:t>
      </w:r>
      <w:r>
        <w:rPr>
          <w:rFonts w:hint="eastAsia"/>
        </w:rPr>
        <w:t>функціонує</w:t>
      </w:r>
      <w:r>
        <w:t></w:t>
      </w:r>
      <w:r>
        <w:rPr>
          <w:rFonts w:hint="eastAsia"/>
        </w:rPr>
        <w:t>ще</w:t>
      </w:r>
      <w:r>
        <w:t></w:t>
      </w:r>
      <w:r>
        <w:rPr>
          <w:rFonts w:hint="eastAsia"/>
        </w:rPr>
        <w:t>як</w:t>
      </w:r>
    </w:p>
    <w:p w:rsidR="00A95790" w:rsidRDefault="00A95790" w:rsidP="00A95790">
      <w:r>
        <w:t></w:t>
      </w:r>
      <w:r>
        <w:rPr>
          <w:rFonts w:hint="eastAsia"/>
        </w:rPr>
        <w:t>публічне</w:t>
      </w:r>
      <w:r>
        <w:t></w:t>
      </w:r>
      <w:r>
        <w:rPr>
          <w:rFonts w:hint="eastAsia"/>
        </w:rPr>
        <w:t>ораторське</w:t>
      </w:r>
      <w:r>
        <w:t></w:t>
      </w:r>
      <w:r>
        <w:rPr>
          <w:rFonts w:hint="eastAsia"/>
        </w:rPr>
        <w:t>мистецтво</w:t>
      </w:r>
      <w:r>
        <w:t></w:t>
      </w:r>
      <w:r>
        <w:t></w:t>
      </w:r>
      <w:r>
        <w:t></w:t>
      </w:r>
      <w:r>
        <w:rPr>
          <w:rFonts w:hint="eastAsia"/>
        </w:rPr>
        <w:t>Б</w:t>
      </w:r>
      <w:r>
        <w:t></w:t>
      </w:r>
      <w:r>
        <w:t></w:t>
      </w:r>
      <w:r>
        <w:rPr>
          <w:rFonts w:hint="eastAsia"/>
        </w:rPr>
        <w:t>Рідінгс</w:t>
      </w:r>
      <w:r>
        <w:t></w:t>
      </w:r>
      <w:r>
        <w:t></w:t>
      </w:r>
      <w:r>
        <w:rPr>
          <w:rFonts w:hint="eastAsia"/>
        </w:rPr>
        <w:t>як</w:t>
      </w:r>
      <w:r>
        <w:t></w:t>
      </w:r>
      <w:r>
        <w:t></w:t>
      </w:r>
      <w:r>
        <w:rPr>
          <w:rFonts w:hint="eastAsia"/>
        </w:rPr>
        <w:t>картинка</w:t>
      </w:r>
      <w:r>
        <w:t></w:t>
      </w:r>
      <w:r>
        <w:t></w:t>
      </w:r>
      <w:r>
        <w:rPr>
          <w:rFonts w:hint="eastAsia"/>
        </w:rPr>
        <w:t>що</w:t>
      </w:r>
      <w:r>
        <w:t></w:t>
      </w:r>
      <w:r>
        <w:rPr>
          <w:rFonts w:hint="eastAsia"/>
        </w:rPr>
        <w:t>говорить</w:t>
      </w:r>
      <w:r>
        <w:t></w:t>
      </w:r>
    </w:p>
    <w:p w:rsidR="00A95790" w:rsidRDefault="00A95790" w:rsidP="00A95790">
      <w:r>
        <w:t></w:t>
      </w:r>
      <w:r>
        <w:rPr>
          <w:rFonts w:hint="eastAsia"/>
        </w:rPr>
        <w:t>Ф</w:t>
      </w:r>
      <w:r>
        <w:t></w:t>
      </w:r>
      <w:r>
        <w:t></w:t>
      </w:r>
      <w:r>
        <w:rPr>
          <w:rFonts w:hint="eastAsia"/>
        </w:rPr>
        <w:t>Сідні</w:t>
      </w:r>
      <w:r>
        <w:t></w:t>
      </w:r>
      <w:r>
        <w:t></w:t>
      </w:r>
      <w:r>
        <w:t></w:t>
      </w:r>
      <w:r>
        <w:rPr>
          <w:rFonts w:hint="eastAsia"/>
        </w:rPr>
        <w:t>Навіть</w:t>
      </w:r>
      <w:r>
        <w:t></w:t>
      </w:r>
      <w:r>
        <w:rPr>
          <w:rFonts w:hint="eastAsia"/>
        </w:rPr>
        <w:t>новоєвропейський</w:t>
      </w:r>
      <w:r>
        <w:t></w:t>
      </w:r>
      <w:r>
        <w:rPr>
          <w:rFonts w:hint="eastAsia"/>
        </w:rPr>
        <w:t>роман</w:t>
      </w:r>
      <w:r>
        <w:t></w:t>
      </w:r>
      <w:r>
        <w:rPr>
          <w:rFonts w:hint="eastAsia"/>
        </w:rPr>
        <w:t>та</w:t>
      </w:r>
      <w:r>
        <w:t></w:t>
      </w:r>
      <w:r>
        <w:rPr>
          <w:rFonts w:hint="eastAsia"/>
        </w:rPr>
        <w:t>філософський</w:t>
      </w:r>
      <w:r>
        <w:t></w:t>
      </w:r>
      <w:r>
        <w:rPr>
          <w:rFonts w:hint="eastAsia"/>
        </w:rPr>
        <w:t>трактат</w:t>
      </w:r>
    </w:p>
    <w:p w:rsidR="00A95790" w:rsidRDefault="00A95790" w:rsidP="00A95790">
      <w:r>
        <w:t></w:t>
      </w:r>
      <w:r>
        <w:t></w:t>
      </w:r>
      <w:r>
        <w:t></w:t>
      </w:r>
    </w:p>
    <w:p w:rsidR="00A95790" w:rsidRDefault="00A95790" w:rsidP="00A95790">
      <w:r>
        <w:rPr>
          <w:rFonts w:hint="eastAsia"/>
        </w:rPr>
        <w:t>передбачають</w:t>
      </w:r>
      <w:r>
        <w:t></w:t>
      </w:r>
      <w:r>
        <w:rPr>
          <w:rFonts w:hint="eastAsia"/>
        </w:rPr>
        <w:t>прочитання</w:t>
      </w:r>
      <w:r>
        <w:t></w:t>
      </w:r>
      <w:r>
        <w:rPr>
          <w:rFonts w:hint="eastAsia"/>
        </w:rPr>
        <w:t>в</w:t>
      </w:r>
      <w:r>
        <w:t></w:t>
      </w:r>
      <w:r>
        <w:t></w:t>
      </w:r>
      <w:r>
        <w:rPr>
          <w:rFonts w:hint="eastAsia"/>
        </w:rPr>
        <w:t>один</w:t>
      </w:r>
      <w:r>
        <w:t></w:t>
      </w:r>
      <w:r>
        <w:rPr>
          <w:rFonts w:hint="eastAsia"/>
        </w:rPr>
        <w:t>прийом</w:t>
      </w:r>
      <w:r>
        <w:t></w:t>
      </w:r>
      <w:r>
        <w:t></w:t>
      </w:r>
      <w:r>
        <w:t></w:t>
      </w:r>
      <w:r>
        <w:rPr>
          <w:rFonts w:hint="eastAsia"/>
        </w:rPr>
        <w:t>Р</w:t>
      </w:r>
      <w:r>
        <w:t></w:t>
      </w:r>
      <w:r>
        <w:t></w:t>
      </w:r>
      <w:r>
        <w:rPr>
          <w:rFonts w:hint="eastAsia"/>
        </w:rPr>
        <w:t>Декарт</w:t>
      </w:r>
      <w:r>
        <w:t></w:t>
      </w:r>
      <w:r>
        <w:t></w:t>
      </w:r>
      <w:r>
        <w:rPr>
          <w:rFonts w:hint="eastAsia"/>
        </w:rPr>
        <w:t>та</w:t>
      </w:r>
      <w:r>
        <w:t></w:t>
      </w:r>
      <w:r>
        <w:t></w:t>
      </w:r>
      <w:r>
        <w:rPr>
          <w:rFonts w:hint="eastAsia"/>
        </w:rPr>
        <w:t>єдність</w:t>
      </w:r>
      <w:r>
        <w:t></w:t>
      </w:r>
      <w:r>
        <w:rPr>
          <w:rFonts w:hint="eastAsia"/>
        </w:rPr>
        <w:t>об’єктуфрази</w:t>
      </w:r>
      <w:r>
        <w:t></w:t>
      </w:r>
      <w:r>
        <w:t></w:t>
      </w:r>
      <w:r>
        <w:t></w:t>
      </w:r>
      <w:r>
        <w:rPr>
          <w:rFonts w:hint="eastAsia"/>
        </w:rPr>
        <w:t>Ж</w:t>
      </w:r>
      <w:r>
        <w:t></w:t>
      </w:r>
      <w:r>
        <w:t></w:t>
      </w:r>
      <w:r>
        <w:rPr>
          <w:rFonts w:hint="eastAsia"/>
        </w:rPr>
        <w:t>П</w:t>
      </w:r>
      <w:r>
        <w:t></w:t>
      </w:r>
      <w:r>
        <w:t></w:t>
      </w:r>
      <w:r>
        <w:rPr>
          <w:rFonts w:hint="eastAsia"/>
        </w:rPr>
        <w:t>Сартр</w:t>
      </w:r>
      <w:r>
        <w:t></w:t>
      </w:r>
      <w:r>
        <w:t></w:t>
      </w:r>
    </w:p>
    <w:p w:rsidR="00A95790" w:rsidRDefault="00A95790" w:rsidP="00A95790">
      <w:r>
        <w:rPr>
          <w:rFonts w:hint="eastAsia"/>
        </w:rPr>
        <w:t>Модернізм</w:t>
      </w:r>
      <w:r>
        <w:t></w:t>
      </w:r>
      <w:r>
        <w:rPr>
          <w:rFonts w:hint="eastAsia"/>
        </w:rPr>
        <w:t>означає</w:t>
      </w:r>
      <w:r>
        <w:t></w:t>
      </w:r>
      <w:r>
        <w:rPr>
          <w:rFonts w:hint="eastAsia"/>
        </w:rPr>
        <w:t>парадигмальний</w:t>
      </w:r>
      <w:r>
        <w:t></w:t>
      </w:r>
      <w:r>
        <w:rPr>
          <w:rFonts w:hint="eastAsia"/>
        </w:rPr>
        <w:t>зсув</w:t>
      </w:r>
      <w:r>
        <w:t></w:t>
      </w:r>
      <w:r>
        <w:rPr>
          <w:rFonts w:hint="eastAsia"/>
        </w:rPr>
        <w:t>від</w:t>
      </w:r>
      <w:r>
        <w:t></w:t>
      </w:r>
      <w:r>
        <w:t></w:t>
      </w:r>
      <w:r>
        <w:rPr>
          <w:rFonts w:hint="eastAsia"/>
        </w:rPr>
        <w:t>унівесуму</w:t>
      </w:r>
      <w:r>
        <w:t></w:t>
      </w:r>
      <w:r>
        <w:rPr>
          <w:rFonts w:hint="eastAsia"/>
        </w:rPr>
        <w:t>докси</w:t>
      </w:r>
      <w:r>
        <w:t></w:t>
      </w:r>
      <w:r>
        <w:t></w:t>
      </w:r>
      <w:r>
        <w:rPr>
          <w:rFonts w:hint="eastAsia"/>
        </w:rPr>
        <w:t>до</w:t>
      </w:r>
    </w:p>
    <w:p w:rsidR="00A95790" w:rsidRDefault="00A95790" w:rsidP="00A95790">
      <w:r>
        <w:t></w:t>
      </w:r>
      <w:r>
        <w:rPr>
          <w:rFonts w:hint="eastAsia"/>
        </w:rPr>
        <w:t>універсуму</w:t>
      </w:r>
      <w:r>
        <w:t></w:t>
      </w:r>
      <w:r>
        <w:rPr>
          <w:rFonts w:hint="eastAsia"/>
        </w:rPr>
        <w:t>дискурсу</w:t>
      </w:r>
      <w:r>
        <w:t></w:t>
      </w:r>
      <w:r>
        <w:t></w:t>
      </w:r>
      <w:r>
        <w:t></w:t>
      </w:r>
      <w:r>
        <w:rPr>
          <w:rFonts w:hint="eastAsia"/>
        </w:rPr>
        <w:t>тобто</w:t>
      </w:r>
      <w:r>
        <w:t></w:t>
      </w:r>
      <w:r>
        <w:rPr>
          <w:rFonts w:hint="eastAsia"/>
        </w:rPr>
        <w:t>від</w:t>
      </w:r>
      <w:r>
        <w:t></w:t>
      </w:r>
      <w:r>
        <w:rPr>
          <w:rFonts w:hint="eastAsia"/>
        </w:rPr>
        <w:t>очевидності</w:t>
      </w:r>
      <w:r>
        <w:t></w:t>
      </w:r>
      <w:r>
        <w:rPr>
          <w:rFonts w:hint="eastAsia"/>
        </w:rPr>
        <w:t>протиставлення</w:t>
      </w:r>
      <w:r>
        <w:t></w:t>
      </w:r>
      <w:r>
        <w:rPr>
          <w:rFonts w:hint="eastAsia"/>
        </w:rPr>
        <w:t>означника</w:t>
      </w:r>
      <w:r>
        <w:t></w:t>
      </w:r>
      <w:r>
        <w:rPr>
          <w:rFonts w:hint="eastAsia"/>
        </w:rPr>
        <w:t>та</w:t>
      </w:r>
    </w:p>
    <w:p w:rsidR="00A95790" w:rsidRDefault="00A95790" w:rsidP="00A95790">
      <w:r>
        <w:rPr>
          <w:rFonts w:hint="eastAsia"/>
        </w:rPr>
        <w:t>референта</w:t>
      </w:r>
      <w:r>
        <w:t></w:t>
      </w:r>
      <w:r>
        <w:rPr>
          <w:rFonts w:hint="eastAsia"/>
        </w:rPr>
        <w:t>до</w:t>
      </w:r>
      <w:r>
        <w:t></w:t>
      </w:r>
      <w:r>
        <w:rPr>
          <w:rFonts w:hint="eastAsia"/>
        </w:rPr>
        <w:t>домінанти</w:t>
      </w:r>
      <w:r>
        <w:t></w:t>
      </w:r>
      <w:r>
        <w:t></w:t>
      </w:r>
      <w:r>
        <w:rPr>
          <w:rFonts w:hint="eastAsia"/>
        </w:rPr>
        <w:t>гри</w:t>
      </w:r>
      <w:r>
        <w:t></w:t>
      </w:r>
      <w:r>
        <w:rPr>
          <w:rFonts w:hint="eastAsia"/>
        </w:rPr>
        <w:t>означника</w:t>
      </w:r>
      <w:r>
        <w:t></w:t>
      </w:r>
      <w:r>
        <w:rPr>
          <w:rFonts w:hint="eastAsia"/>
        </w:rPr>
        <w:t>та</w:t>
      </w:r>
      <w:r>
        <w:t></w:t>
      </w:r>
      <w:r>
        <w:rPr>
          <w:rFonts w:hint="eastAsia"/>
        </w:rPr>
        <w:t>означуваного</w:t>
      </w:r>
      <w:r>
        <w:t></w:t>
      </w:r>
      <w:r>
        <w:t></w:t>
      </w:r>
      <w:r>
        <w:t></w:t>
      </w:r>
      <w:r>
        <w:rPr>
          <w:rFonts w:hint="eastAsia"/>
        </w:rPr>
        <w:t>Ж</w:t>
      </w:r>
      <w:r>
        <w:t></w:t>
      </w:r>
      <w:r>
        <w:t></w:t>
      </w:r>
      <w:r>
        <w:rPr>
          <w:rFonts w:hint="eastAsia"/>
        </w:rPr>
        <w:t>Дерріда</w:t>
      </w:r>
      <w:r>
        <w:t></w:t>
      </w:r>
      <w:r>
        <w:t></w:t>
      </w:r>
      <w:r>
        <w:t></w:t>
      </w:r>
      <w:r>
        <w:rPr>
          <w:rFonts w:hint="eastAsia"/>
        </w:rPr>
        <w:t>Вся</w:t>
      </w:r>
    </w:p>
    <w:p w:rsidR="00A95790" w:rsidRDefault="00A95790" w:rsidP="00A95790">
      <w:r>
        <w:rPr>
          <w:rFonts w:hint="eastAsia"/>
        </w:rPr>
        <w:t>культура</w:t>
      </w:r>
      <w:r>
        <w:t></w:t>
      </w:r>
      <w:r>
        <w:rPr>
          <w:rFonts w:hint="eastAsia"/>
        </w:rPr>
        <w:t>тяжіє</w:t>
      </w:r>
      <w:r>
        <w:t></w:t>
      </w:r>
      <w:r>
        <w:rPr>
          <w:rFonts w:hint="eastAsia"/>
        </w:rPr>
        <w:t>до</w:t>
      </w:r>
      <w:r>
        <w:t></w:t>
      </w:r>
      <w:r>
        <w:rPr>
          <w:rFonts w:hint="eastAsia"/>
        </w:rPr>
        <w:t>підстав</w:t>
      </w:r>
      <w:r>
        <w:t></w:t>
      </w:r>
      <w:r>
        <w:rPr>
          <w:rFonts w:hint="eastAsia"/>
        </w:rPr>
        <w:t>текстоцентризму</w:t>
      </w:r>
      <w:r>
        <w:t></w:t>
      </w:r>
      <w:r>
        <w:t></w:t>
      </w:r>
      <w:r>
        <w:rPr>
          <w:rFonts w:hint="eastAsia"/>
        </w:rPr>
        <w:t>де</w:t>
      </w:r>
      <w:r>
        <w:t></w:t>
      </w:r>
      <w:r>
        <w:rPr>
          <w:rFonts w:hint="eastAsia"/>
        </w:rPr>
        <w:t>сукупність</w:t>
      </w:r>
      <w:r>
        <w:t></w:t>
      </w:r>
      <w:r>
        <w:rPr>
          <w:rFonts w:hint="eastAsia"/>
        </w:rPr>
        <w:t>об’єктів</w:t>
      </w:r>
      <w:r>
        <w:t></w:t>
      </w:r>
      <w:r>
        <w:rPr>
          <w:rFonts w:hint="eastAsia"/>
        </w:rPr>
        <w:t>культури</w:t>
      </w:r>
      <w:r>
        <w:t></w:t>
      </w:r>
    </w:p>
    <w:p w:rsidR="00A95790" w:rsidRDefault="00A95790" w:rsidP="00A95790">
      <w:r>
        <w:rPr>
          <w:rFonts w:hint="eastAsia"/>
        </w:rPr>
        <w:t>являє</w:t>
      </w:r>
      <w:r>
        <w:t></w:t>
      </w:r>
      <w:r>
        <w:rPr>
          <w:rFonts w:hint="eastAsia"/>
        </w:rPr>
        <w:t>собою</w:t>
      </w:r>
      <w:r>
        <w:t></w:t>
      </w:r>
      <w:r>
        <w:t></w:t>
      </w:r>
      <w:r>
        <w:rPr>
          <w:rFonts w:hint="eastAsia"/>
        </w:rPr>
        <w:t>систему</w:t>
      </w:r>
      <w:r>
        <w:t></w:t>
      </w:r>
      <w:r>
        <w:rPr>
          <w:rFonts w:hint="eastAsia"/>
        </w:rPr>
        <w:t>відносин</w:t>
      </w:r>
      <w:r>
        <w:t></w:t>
      </w:r>
      <w:r>
        <w:rPr>
          <w:rFonts w:hint="eastAsia"/>
        </w:rPr>
        <w:t>між</w:t>
      </w:r>
      <w:r>
        <w:t></w:t>
      </w:r>
      <w:r>
        <w:rPr>
          <w:rFonts w:hint="eastAsia"/>
        </w:rPr>
        <w:t>текстами</w:t>
      </w:r>
      <w:r>
        <w:t></w:t>
      </w:r>
      <w:r>
        <w:t></w:t>
      </w:r>
      <w:r>
        <w:t></w:t>
      </w:r>
      <w:r>
        <w:rPr>
          <w:rFonts w:hint="eastAsia"/>
        </w:rPr>
        <w:t>Ю</w:t>
      </w:r>
      <w:r>
        <w:t></w:t>
      </w:r>
      <w:r>
        <w:t></w:t>
      </w:r>
      <w:r>
        <w:rPr>
          <w:rFonts w:hint="eastAsia"/>
        </w:rPr>
        <w:t>Тинянов</w:t>
      </w:r>
      <w:r>
        <w:t></w:t>
      </w:r>
      <w:r>
        <w:t></w:t>
      </w:r>
      <w:r>
        <w:t></w:t>
      </w:r>
      <w:r>
        <w:rPr>
          <w:rFonts w:hint="eastAsia"/>
        </w:rPr>
        <w:t>Так</w:t>
      </w:r>
      <w:r>
        <w:t></w:t>
      </w:r>
      <w:r>
        <w:t></w:t>
      </w:r>
      <w:r>
        <w:rPr>
          <w:rFonts w:hint="eastAsia"/>
        </w:rPr>
        <w:t>в</w:t>
      </w:r>
      <w:r>
        <w:t></w:t>
      </w:r>
      <w:r>
        <w:rPr>
          <w:rFonts w:hint="eastAsia"/>
        </w:rPr>
        <w:t>царині</w:t>
      </w:r>
    </w:p>
    <w:p w:rsidR="00A95790" w:rsidRDefault="00A95790" w:rsidP="00A95790">
      <w:r>
        <w:rPr>
          <w:rFonts w:hint="eastAsia"/>
        </w:rPr>
        <w:t>теоретичного</w:t>
      </w:r>
      <w:r>
        <w:t></w:t>
      </w:r>
      <w:r>
        <w:rPr>
          <w:rFonts w:hint="eastAsia"/>
        </w:rPr>
        <w:t>дискурсу</w:t>
      </w:r>
      <w:r>
        <w:t></w:t>
      </w:r>
      <w:r>
        <w:rPr>
          <w:rFonts w:hint="eastAsia"/>
        </w:rPr>
        <w:t>гуманітарних</w:t>
      </w:r>
      <w:r>
        <w:t></w:t>
      </w:r>
      <w:r>
        <w:rPr>
          <w:rFonts w:hint="eastAsia"/>
        </w:rPr>
        <w:t>наук</w:t>
      </w:r>
      <w:r>
        <w:t></w:t>
      </w:r>
      <w:r>
        <w:rPr>
          <w:rFonts w:hint="eastAsia"/>
        </w:rPr>
        <w:t>обґрунтовуються</w:t>
      </w:r>
      <w:r>
        <w:t></w:t>
      </w:r>
      <w:r>
        <w:rPr>
          <w:rFonts w:hint="eastAsia"/>
        </w:rPr>
        <w:t>нереферентні</w:t>
      </w:r>
      <w:r>
        <w:t></w:t>
      </w:r>
      <w:r>
        <w:rPr>
          <w:rFonts w:hint="eastAsia"/>
        </w:rPr>
        <w:t>теорії</w:t>
      </w:r>
    </w:p>
    <w:p w:rsidR="00A95790" w:rsidRDefault="00A95790" w:rsidP="00A95790">
      <w:r>
        <w:rPr>
          <w:rFonts w:hint="eastAsia"/>
        </w:rPr>
        <w:t>істини</w:t>
      </w:r>
      <w:r>
        <w:t></w:t>
      </w:r>
      <w:r>
        <w:t></w:t>
      </w:r>
      <w:r>
        <w:rPr>
          <w:rFonts w:hint="eastAsia"/>
        </w:rPr>
        <w:t>Ф</w:t>
      </w:r>
      <w:r>
        <w:t></w:t>
      </w:r>
      <w:r>
        <w:t></w:t>
      </w:r>
      <w:r>
        <w:rPr>
          <w:rFonts w:hint="eastAsia"/>
        </w:rPr>
        <w:t>Брентано</w:t>
      </w:r>
      <w:r>
        <w:t></w:t>
      </w:r>
      <w:r>
        <w:t></w:t>
      </w:r>
      <w:r>
        <w:rPr>
          <w:rFonts w:hint="eastAsia"/>
        </w:rPr>
        <w:t>Е</w:t>
      </w:r>
      <w:r>
        <w:t></w:t>
      </w:r>
      <w:r>
        <w:t></w:t>
      </w:r>
      <w:r>
        <w:rPr>
          <w:rFonts w:hint="eastAsia"/>
        </w:rPr>
        <w:t>Гуссерль</w:t>
      </w:r>
      <w:r>
        <w:t></w:t>
      </w:r>
      <w:r>
        <w:t></w:t>
      </w:r>
      <w:r>
        <w:t></w:t>
      </w:r>
      <w:r>
        <w:rPr>
          <w:rFonts w:hint="eastAsia"/>
        </w:rPr>
        <w:t>домінанта</w:t>
      </w:r>
      <w:r>
        <w:t></w:t>
      </w:r>
      <w:r>
        <w:rPr>
          <w:rFonts w:hint="eastAsia"/>
        </w:rPr>
        <w:t>семантичного</w:t>
      </w:r>
      <w:r>
        <w:t></w:t>
      </w:r>
      <w:r>
        <w:rPr>
          <w:rFonts w:hint="eastAsia"/>
        </w:rPr>
        <w:t>трикутника</w:t>
      </w:r>
    </w:p>
    <w:p w:rsidR="00A95790" w:rsidRDefault="00A95790" w:rsidP="00A95790">
      <w:r>
        <w:t></w:t>
      </w:r>
      <w:r>
        <w:rPr>
          <w:rFonts w:hint="eastAsia"/>
        </w:rPr>
        <w:t>Ф</w:t>
      </w:r>
      <w:r>
        <w:t></w:t>
      </w:r>
      <w:r>
        <w:t></w:t>
      </w:r>
      <w:r>
        <w:rPr>
          <w:rFonts w:hint="eastAsia"/>
        </w:rPr>
        <w:t>Фреге</w:t>
      </w:r>
      <w:r>
        <w:t></w:t>
      </w:r>
      <w:r>
        <w:t></w:t>
      </w:r>
      <w:r>
        <w:t></w:t>
      </w:r>
      <w:r>
        <w:rPr>
          <w:rFonts w:hint="eastAsia"/>
        </w:rPr>
        <w:t>зникнення</w:t>
      </w:r>
      <w:r>
        <w:t></w:t>
      </w:r>
      <w:r>
        <w:t></w:t>
      </w:r>
      <w:r>
        <w:rPr>
          <w:rFonts w:hint="eastAsia"/>
        </w:rPr>
        <w:t>лінійного</w:t>
      </w:r>
      <w:r>
        <w:t></w:t>
      </w:r>
      <w:r>
        <w:rPr>
          <w:rFonts w:hint="eastAsia"/>
        </w:rPr>
        <w:t>типу</w:t>
      </w:r>
      <w:r>
        <w:t></w:t>
      </w:r>
      <w:r>
        <w:rPr>
          <w:rFonts w:hint="eastAsia"/>
        </w:rPr>
        <w:t>зв’язку</w:t>
      </w:r>
      <w:r>
        <w:t></w:t>
      </w:r>
      <w:r>
        <w:t></w:t>
      </w:r>
      <w:r>
        <w:t></w:t>
      </w:r>
      <w:r>
        <w:rPr>
          <w:rFonts w:hint="eastAsia"/>
        </w:rPr>
        <w:t>Ю</w:t>
      </w:r>
      <w:r>
        <w:t></w:t>
      </w:r>
      <w:r>
        <w:t></w:t>
      </w:r>
      <w:r>
        <w:rPr>
          <w:rFonts w:hint="eastAsia"/>
        </w:rPr>
        <w:t>Лотман</w:t>
      </w:r>
      <w:r>
        <w:t></w:t>
      </w:r>
      <w:r>
        <w:t></w:t>
      </w:r>
      <w:r>
        <w:t></w:t>
      </w:r>
      <w:r>
        <w:rPr>
          <w:rFonts w:hint="eastAsia"/>
        </w:rPr>
        <w:t>полісемантичність</w:t>
      </w:r>
    </w:p>
    <w:p w:rsidR="00A95790" w:rsidRDefault="00A95790" w:rsidP="00A95790">
      <w:r>
        <w:rPr>
          <w:rFonts w:hint="eastAsia"/>
        </w:rPr>
        <w:t>художнього</w:t>
      </w:r>
      <w:r>
        <w:t></w:t>
      </w:r>
      <w:r>
        <w:rPr>
          <w:rFonts w:hint="eastAsia"/>
        </w:rPr>
        <w:t>тексту</w:t>
      </w:r>
      <w:r>
        <w:t></w:t>
      </w:r>
      <w:r>
        <w:t></w:t>
      </w:r>
      <w:r>
        <w:rPr>
          <w:rFonts w:hint="eastAsia"/>
        </w:rPr>
        <w:t>підвищення</w:t>
      </w:r>
      <w:r>
        <w:t></w:t>
      </w:r>
      <w:r>
        <w:rPr>
          <w:rFonts w:hint="eastAsia"/>
        </w:rPr>
        <w:t>ролі</w:t>
      </w:r>
      <w:r>
        <w:t></w:t>
      </w:r>
      <w:r>
        <w:rPr>
          <w:rFonts w:hint="eastAsia"/>
        </w:rPr>
        <w:t>синтаксису</w:t>
      </w:r>
      <w:r>
        <w:t></w:t>
      </w:r>
      <w:r>
        <w:t></w:t>
      </w:r>
      <w:r>
        <w:rPr>
          <w:rFonts w:hint="eastAsia"/>
        </w:rPr>
        <w:t>нівелювання</w:t>
      </w:r>
      <w:r>
        <w:t></w:t>
      </w:r>
      <w:r>
        <w:rPr>
          <w:rFonts w:hint="eastAsia"/>
        </w:rPr>
        <w:t>значення</w:t>
      </w:r>
    </w:p>
    <w:p w:rsidR="00A95790" w:rsidRDefault="00A95790" w:rsidP="00A95790">
      <w:r>
        <w:rPr>
          <w:rFonts w:hint="eastAsia"/>
        </w:rPr>
        <w:t>референту</w:t>
      </w:r>
      <w:r>
        <w:t></w:t>
      </w:r>
      <w:r>
        <w:t></w:t>
      </w:r>
      <w:r>
        <w:rPr>
          <w:rFonts w:hint="eastAsia"/>
        </w:rPr>
        <w:t>оскільки</w:t>
      </w:r>
      <w:r>
        <w:t></w:t>
      </w:r>
      <w:r>
        <w:rPr>
          <w:rFonts w:hint="eastAsia"/>
        </w:rPr>
        <w:t>значення</w:t>
      </w:r>
      <w:r>
        <w:t></w:t>
      </w:r>
      <w:r>
        <w:rPr>
          <w:rFonts w:hint="eastAsia"/>
        </w:rPr>
        <w:t>слова</w:t>
      </w:r>
      <w:r>
        <w:t></w:t>
      </w:r>
      <w:r>
        <w:rPr>
          <w:rFonts w:hint="eastAsia"/>
        </w:rPr>
        <w:t>може</w:t>
      </w:r>
      <w:r>
        <w:t></w:t>
      </w:r>
      <w:r>
        <w:rPr>
          <w:rFonts w:hint="eastAsia"/>
        </w:rPr>
        <w:t>актуалізуватися</w:t>
      </w:r>
      <w:r>
        <w:t></w:t>
      </w:r>
      <w:r>
        <w:rPr>
          <w:rFonts w:hint="eastAsia"/>
        </w:rPr>
        <w:t>лише</w:t>
      </w:r>
      <w:r>
        <w:t></w:t>
      </w:r>
      <w:r>
        <w:rPr>
          <w:rFonts w:hint="eastAsia"/>
        </w:rPr>
        <w:t>в</w:t>
      </w:r>
      <w:r>
        <w:t></w:t>
      </w:r>
      <w:r>
        <w:rPr>
          <w:rFonts w:hint="eastAsia"/>
        </w:rPr>
        <w:t>контексті</w:t>
      </w:r>
    </w:p>
    <w:p w:rsidR="00A95790" w:rsidRDefault="00A95790" w:rsidP="00A95790">
      <w:r>
        <w:rPr>
          <w:rFonts w:hint="eastAsia"/>
        </w:rPr>
        <w:t>мовної</w:t>
      </w:r>
      <w:r>
        <w:t></w:t>
      </w:r>
      <w:r>
        <w:rPr>
          <w:rFonts w:hint="eastAsia"/>
        </w:rPr>
        <w:t>гри</w:t>
      </w:r>
      <w:r>
        <w:t></w:t>
      </w:r>
      <w:r>
        <w:t></w:t>
      </w:r>
      <w:r>
        <w:rPr>
          <w:rFonts w:hint="eastAsia"/>
        </w:rPr>
        <w:t>Л</w:t>
      </w:r>
      <w:r>
        <w:t></w:t>
      </w:r>
      <w:r>
        <w:t></w:t>
      </w:r>
      <w:r>
        <w:rPr>
          <w:rFonts w:hint="eastAsia"/>
        </w:rPr>
        <w:t>Вітгенштайн</w:t>
      </w:r>
      <w:r>
        <w:t></w:t>
      </w:r>
      <w:r>
        <w:t></w:t>
      </w:r>
      <w:r>
        <w:t></w:t>
      </w:r>
      <w:r>
        <w:rPr>
          <w:rFonts w:hint="eastAsia"/>
        </w:rPr>
        <w:t>Літературний</w:t>
      </w:r>
      <w:r>
        <w:t></w:t>
      </w:r>
      <w:r>
        <w:rPr>
          <w:rFonts w:hint="eastAsia"/>
        </w:rPr>
        <w:t>текст</w:t>
      </w:r>
      <w:r>
        <w:t></w:t>
      </w:r>
      <w:r>
        <w:rPr>
          <w:rFonts w:hint="eastAsia"/>
        </w:rPr>
        <w:t>стає</w:t>
      </w:r>
      <w:r>
        <w:t></w:t>
      </w:r>
      <w:r>
        <w:rPr>
          <w:rFonts w:hint="eastAsia"/>
        </w:rPr>
        <w:t>провідною</w:t>
      </w:r>
      <w:r>
        <w:t></w:t>
      </w:r>
      <w:r>
        <w:rPr>
          <w:rFonts w:hint="eastAsia"/>
        </w:rPr>
        <w:t>формою</w:t>
      </w:r>
    </w:p>
    <w:p w:rsidR="00A95790" w:rsidRDefault="00A95790" w:rsidP="00A95790">
      <w:r>
        <w:rPr>
          <w:rFonts w:hint="eastAsia"/>
        </w:rPr>
        <w:t>організації</w:t>
      </w:r>
      <w:r>
        <w:t></w:t>
      </w:r>
      <w:r>
        <w:rPr>
          <w:rFonts w:hint="eastAsia"/>
        </w:rPr>
        <w:t>художнього</w:t>
      </w:r>
      <w:r>
        <w:t></w:t>
      </w:r>
      <w:r>
        <w:rPr>
          <w:rFonts w:hint="eastAsia"/>
        </w:rPr>
        <w:t>поля</w:t>
      </w:r>
      <w:r>
        <w:t></w:t>
      </w:r>
      <w:r>
        <w:rPr>
          <w:rFonts w:hint="eastAsia"/>
        </w:rPr>
        <w:t>та</w:t>
      </w:r>
      <w:r>
        <w:t></w:t>
      </w:r>
      <w:r>
        <w:rPr>
          <w:rFonts w:hint="eastAsia"/>
        </w:rPr>
        <w:t>тлом</w:t>
      </w:r>
      <w:r>
        <w:t></w:t>
      </w:r>
      <w:r>
        <w:rPr>
          <w:rFonts w:hint="eastAsia"/>
        </w:rPr>
        <w:t>відпрацювання</w:t>
      </w:r>
      <w:r>
        <w:t></w:t>
      </w:r>
      <w:r>
        <w:rPr>
          <w:rFonts w:hint="eastAsia"/>
        </w:rPr>
        <w:t>кульутрних</w:t>
      </w:r>
      <w:r>
        <w:t></w:t>
      </w:r>
      <w:r>
        <w:rPr>
          <w:rFonts w:hint="eastAsia"/>
        </w:rPr>
        <w:t>смислів</w:t>
      </w:r>
    </w:p>
    <w:p w:rsidR="00A95790" w:rsidRDefault="00A95790" w:rsidP="00A95790">
      <w:r>
        <w:rPr>
          <w:rFonts w:hint="eastAsia"/>
        </w:rPr>
        <w:t>модернізму</w:t>
      </w:r>
      <w:r>
        <w:t></w:t>
      </w:r>
      <w:r>
        <w:rPr>
          <w:rFonts w:hint="eastAsia"/>
        </w:rPr>
        <w:t>в</w:t>
      </w:r>
      <w:r>
        <w:t></w:t>
      </w:r>
      <w:r>
        <w:rPr>
          <w:rFonts w:hint="eastAsia"/>
        </w:rPr>
        <w:t>перспективі</w:t>
      </w:r>
      <w:r>
        <w:t></w:t>
      </w:r>
      <w:r>
        <w:rPr>
          <w:rFonts w:hint="eastAsia"/>
        </w:rPr>
        <w:t>тематики</w:t>
      </w:r>
      <w:r>
        <w:t></w:t>
      </w:r>
      <w:r>
        <w:rPr>
          <w:rFonts w:hint="eastAsia"/>
        </w:rPr>
        <w:t>зла</w:t>
      </w:r>
      <w:r>
        <w:t></w:t>
      </w:r>
    </w:p>
    <w:p w:rsidR="00A95790" w:rsidRDefault="00A95790" w:rsidP="00A95790">
      <w:r>
        <w:rPr>
          <w:rFonts w:hint="eastAsia"/>
        </w:rPr>
        <w:t>Тема</w:t>
      </w:r>
      <w:r>
        <w:t></w:t>
      </w:r>
      <w:r>
        <w:rPr>
          <w:rFonts w:hint="eastAsia"/>
        </w:rPr>
        <w:t>зла</w:t>
      </w:r>
      <w:r>
        <w:t></w:t>
      </w:r>
      <w:r>
        <w:rPr>
          <w:rFonts w:hint="eastAsia"/>
        </w:rPr>
        <w:t>увійшла</w:t>
      </w:r>
      <w:r>
        <w:t></w:t>
      </w:r>
      <w:r>
        <w:rPr>
          <w:rFonts w:hint="eastAsia"/>
        </w:rPr>
        <w:t>в</w:t>
      </w:r>
      <w:r>
        <w:t></w:t>
      </w:r>
      <w:r>
        <w:rPr>
          <w:rFonts w:hint="eastAsia"/>
        </w:rPr>
        <w:t>західну</w:t>
      </w:r>
      <w:r>
        <w:t></w:t>
      </w:r>
      <w:r>
        <w:rPr>
          <w:rFonts w:hint="eastAsia"/>
        </w:rPr>
        <w:t>філософську</w:t>
      </w:r>
      <w:r>
        <w:t></w:t>
      </w:r>
      <w:r>
        <w:rPr>
          <w:rFonts w:hint="eastAsia"/>
        </w:rPr>
        <w:t>думку</w:t>
      </w:r>
      <w:r>
        <w:t></w:t>
      </w:r>
      <w:r>
        <w:rPr>
          <w:rFonts w:hint="eastAsia"/>
        </w:rPr>
        <w:t>через</w:t>
      </w:r>
      <w:r>
        <w:t></w:t>
      </w:r>
      <w:r>
        <w:rPr>
          <w:rFonts w:hint="eastAsia"/>
        </w:rPr>
        <w:t>зороастризький</w:t>
      </w:r>
    </w:p>
    <w:p w:rsidR="00A95790" w:rsidRDefault="00A95790" w:rsidP="00A95790">
      <w:r>
        <w:rPr>
          <w:rFonts w:hint="eastAsia"/>
        </w:rPr>
        <w:t>варіант</w:t>
      </w:r>
      <w:r>
        <w:t></w:t>
      </w:r>
      <w:r>
        <w:rPr>
          <w:rFonts w:hint="eastAsia"/>
        </w:rPr>
        <w:t>дуалізму</w:t>
      </w:r>
      <w:r>
        <w:t></w:t>
      </w:r>
      <w:r>
        <w:rPr>
          <w:rFonts w:hint="eastAsia"/>
        </w:rPr>
        <w:t>та</w:t>
      </w:r>
      <w:r>
        <w:t></w:t>
      </w:r>
      <w:r>
        <w:rPr>
          <w:rFonts w:hint="eastAsia"/>
        </w:rPr>
        <w:t>патристичне</w:t>
      </w:r>
      <w:r>
        <w:t></w:t>
      </w:r>
      <w:r>
        <w:rPr>
          <w:rFonts w:hint="eastAsia"/>
        </w:rPr>
        <w:t>питання</w:t>
      </w:r>
      <w:r>
        <w:t></w:t>
      </w:r>
      <w:r>
        <w:rPr>
          <w:rFonts w:hint="eastAsia"/>
        </w:rPr>
        <w:t>про</w:t>
      </w:r>
      <w:r>
        <w:t></w:t>
      </w:r>
      <w:r>
        <w:rPr>
          <w:rFonts w:hint="eastAsia"/>
        </w:rPr>
        <w:t>свободу</w:t>
      </w:r>
      <w:r>
        <w:t></w:t>
      </w:r>
      <w:r>
        <w:rPr>
          <w:rFonts w:hint="eastAsia"/>
        </w:rPr>
        <w:t>волі</w:t>
      </w:r>
      <w:r>
        <w:t></w:t>
      </w:r>
      <w:r>
        <w:t></w:t>
      </w:r>
      <w:r>
        <w:rPr>
          <w:rFonts w:hint="eastAsia"/>
        </w:rPr>
        <w:t>Оріген</w:t>
      </w:r>
      <w:r>
        <w:t></w:t>
      </w:r>
      <w:r>
        <w:t></w:t>
      </w:r>
      <w:r>
        <w:rPr>
          <w:rFonts w:hint="eastAsia"/>
        </w:rPr>
        <w:t>Августин</w:t>
      </w:r>
      <w:r>
        <w:t></w:t>
      </w:r>
      <w:r>
        <w:t></w:t>
      </w:r>
    </w:p>
    <w:p w:rsidR="00A95790" w:rsidRDefault="00A95790" w:rsidP="00A95790">
      <w:r>
        <w:rPr>
          <w:rFonts w:hint="eastAsia"/>
        </w:rPr>
        <w:t>Християнство</w:t>
      </w:r>
      <w:r>
        <w:t></w:t>
      </w:r>
      <w:r>
        <w:rPr>
          <w:rFonts w:hint="eastAsia"/>
        </w:rPr>
        <w:t>доходить</w:t>
      </w:r>
      <w:r>
        <w:t></w:t>
      </w:r>
      <w:r>
        <w:rPr>
          <w:rFonts w:hint="eastAsia"/>
        </w:rPr>
        <w:t>до</w:t>
      </w:r>
      <w:r>
        <w:t></w:t>
      </w:r>
      <w:r>
        <w:rPr>
          <w:rFonts w:hint="eastAsia"/>
        </w:rPr>
        <w:t>лейбніцевого</w:t>
      </w:r>
      <w:r>
        <w:t></w:t>
      </w:r>
      <w:r>
        <w:rPr>
          <w:rFonts w:hint="eastAsia"/>
        </w:rPr>
        <w:t>формулювання</w:t>
      </w:r>
      <w:r>
        <w:t></w:t>
      </w:r>
      <w:r>
        <w:t></w:t>
      </w:r>
      <w:r>
        <w:rPr>
          <w:rFonts w:hint="eastAsia"/>
        </w:rPr>
        <w:t>теодицеї</w:t>
      </w:r>
      <w:r>
        <w:t></w:t>
      </w:r>
      <w:r>
        <w:t></w:t>
      </w:r>
      <w:r>
        <w:t></w:t>
      </w:r>
      <w:r>
        <w:rPr>
          <w:rFonts w:hint="eastAsia"/>
        </w:rPr>
        <w:t>тобто</w:t>
      </w:r>
    </w:p>
    <w:p w:rsidR="00A95790" w:rsidRDefault="00A95790" w:rsidP="00A95790">
      <w:r>
        <w:rPr>
          <w:rFonts w:hint="eastAsia"/>
        </w:rPr>
        <w:t>виправдання</w:t>
      </w:r>
      <w:r>
        <w:t></w:t>
      </w:r>
      <w:r>
        <w:rPr>
          <w:rFonts w:hint="eastAsia"/>
        </w:rPr>
        <w:t>Бога</w:t>
      </w:r>
      <w:r>
        <w:t></w:t>
      </w:r>
      <w:r>
        <w:rPr>
          <w:rFonts w:hint="eastAsia"/>
        </w:rPr>
        <w:t>перед</w:t>
      </w:r>
      <w:r>
        <w:t></w:t>
      </w:r>
      <w:r>
        <w:rPr>
          <w:rFonts w:hint="eastAsia"/>
        </w:rPr>
        <w:t>наявністю</w:t>
      </w:r>
      <w:r>
        <w:t></w:t>
      </w:r>
      <w:r>
        <w:rPr>
          <w:rFonts w:hint="eastAsia"/>
        </w:rPr>
        <w:t>зла</w:t>
      </w:r>
      <w:r>
        <w:t></w:t>
      </w:r>
      <w:r>
        <w:t></w:t>
      </w:r>
      <w:r>
        <w:rPr>
          <w:rFonts w:hint="eastAsia"/>
        </w:rPr>
        <w:t>що</w:t>
      </w:r>
      <w:r>
        <w:t></w:t>
      </w:r>
      <w:r>
        <w:rPr>
          <w:rFonts w:hint="eastAsia"/>
        </w:rPr>
        <w:t>можливе</w:t>
      </w:r>
      <w:r>
        <w:t></w:t>
      </w:r>
      <w:r>
        <w:rPr>
          <w:rFonts w:hint="eastAsia"/>
        </w:rPr>
        <w:t>у</w:t>
      </w:r>
      <w:r>
        <w:t></w:t>
      </w:r>
      <w:r>
        <w:rPr>
          <w:rFonts w:hint="eastAsia"/>
        </w:rPr>
        <w:t>трьох</w:t>
      </w:r>
      <w:r>
        <w:t></w:t>
      </w:r>
      <w:r>
        <w:rPr>
          <w:rFonts w:hint="eastAsia"/>
        </w:rPr>
        <w:t>вимірах</w:t>
      </w:r>
      <w:r>
        <w:t></w:t>
      </w:r>
    </w:p>
    <w:p w:rsidR="00A95790" w:rsidRDefault="00A95790" w:rsidP="00A95790">
      <w:r>
        <w:rPr>
          <w:rFonts w:hint="eastAsia"/>
        </w:rPr>
        <w:t>метафізичному</w:t>
      </w:r>
      <w:r>
        <w:t></w:t>
      </w:r>
      <w:r>
        <w:t></w:t>
      </w:r>
      <w:r>
        <w:rPr>
          <w:rFonts w:hint="eastAsia"/>
        </w:rPr>
        <w:t>недосконалість</w:t>
      </w:r>
      <w:r>
        <w:t></w:t>
      </w:r>
      <w:r>
        <w:t></w:t>
      </w:r>
      <w:r>
        <w:t></w:t>
      </w:r>
      <w:r>
        <w:rPr>
          <w:rFonts w:hint="eastAsia"/>
        </w:rPr>
        <w:t>фізичному</w:t>
      </w:r>
      <w:r>
        <w:t></w:t>
      </w:r>
      <w:r>
        <w:t></w:t>
      </w:r>
      <w:r>
        <w:rPr>
          <w:rFonts w:hint="eastAsia"/>
        </w:rPr>
        <w:t>страждання</w:t>
      </w:r>
      <w:r>
        <w:t></w:t>
      </w:r>
      <w:r>
        <w:t></w:t>
      </w:r>
      <w:r>
        <w:t></w:t>
      </w:r>
      <w:r>
        <w:rPr>
          <w:rFonts w:hint="eastAsia"/>
        </w:rPr>
        <w:t>моральному</w:t>
      </w:r>
    </w:p>
    <w:p w:rsidR="00A95790" w:rsidRDefault="00A95790" w:rsidP="00A95790">
      <w:r>
        <w:t></w:t>
      </w:r>
      <w:r>
        <w:rPr>
          <w:rFonts w:hint="eastAsia"/>
        </w:rPr>
        <w:t>гріховність</w:t>
      </w:r>
      <w:r>
        <w:t></w:t>
      </w:r>
      <w:r>
        <w:t></w:t>
      </w:r>
      <w:r>
        <w:t></w:t>
      </w:r>
      <w:r>
        <w:rPr>
          <w:rFonts w:hint="eastAsia"/>
        </w:rPr>
        <w:t>Класифікація</w:t>
      </w:r>
      <w:r>
        <w:t></w:t>
      </w:r>
      <w:r>
        <w:rPr>
          <w:rFonts w:hint="eastAsia"/>
        </w:rPr>
        <w:t>перспектив</w:t>
      </w:r>
      <w:r>
        <w:t></w:t>
      </w:r>
      <w:r>
        <w:rPr>
          <w:rFonts w:hint="eastAsia"/>
        </w:rPr>
        <w:t>теодицеї</w:t>
      </w:r>
      <w:r>
        <w:t></w:t>
      </w:r>
      <w:r>
        <w:rPr>
          <w:rFonts w:hint="eastAsia"/>
        </w:rPr>
        <w:t>була</w:t>
      </w:r>
      <w:r>
        <w:t></w:t>
      </w:r>
      <w:r>
        <w:rPr>
          <w:rFonts w:hint="eastAsia"/>
        </w:rPr>
        <w:t>здійснена</w:t>
      </w:r>
      <w:r>
        <w:t></w:t>
      </w:r>
      <w:r>
        <w:rPr>
          <w:rFonts w:hint="eastAsia"/>
        </w:rPr>
        <w:t>також</w:t>
      </w:r>
      <w:r>
        <w:t></w:t>
      </w:r>
      <w:r>
        <w:rPr>
          <w:rFonts w:hint="eastAsia"/>
        </w:rPr>
        <w:t>норвезьким</w:t>
      </w:r>
    </w:p>
    <w:p w:rsidR="00A95790" w:rsidRDefault="00A95790" w:rsidP="00A95790">
      <w:r>
        <w:rPr>
          <w:rFonts w:hint="eastAsia"/>
        </w:rPr>
        <w:t>дослідником</w:t>
      </w:r>
      <w:r>
        <w:t></w:t>
      </w:r>
      <w:r>
        <w:rPr>
          <w:rFonts w:hint="eastAsia"/>
        </w:rPr>
        <w:t>Л</w:t>
      </w:r>
      <w:r>
        <w:t></w:t>
      </w:r>
      <w:r>
        <w:t></w:t>
      </w:r>
      <w:r>
        <w:rPr>
          <w:rFonts w:hint="eastAsia"/>
        </w:rPr>
        <w:t>Свендсеном</w:t>
      </w:r>
      <w:r>
        <w:t></w:t>
      </w:r>
      <w:r>
        <w:rPr>
          <w:rFonts w:hint="eastAsia"/>
        </w:rPr>
        <w:t>в</w:t>
      </w:r>
      <w:r>
        <w:t></w:t>
      </w:r>
      <w:r>
        <w:rPr>
          <w:rFonts w:hint="eastAsia"/>
        </w:rPr>
        <w:t>модусі</w:t>
      </w:r>
      <w:r>
        <w:t></w:t>
      </w:r>
      <w:r>
        <w:t></w:t>
      </w:r>
      <w:r>
        <w:rPr>
          <w:rFonts w:hint="eastAsia"/>
        </w:rPr>
        <w:t>цілісності</w:t>
      </w:r>
      <w:r>
        <w:t></w:t>
      </w:r>
      <w:r>
        <w:t></w:t>
      </w:r>
      <w:r>
        <w:rPr>
          <w:rFonts w:hint="eastAsia"/>
        </w:rPr>
        <w:t>нестаток</w:t>
      </w:r>
      <w:r>
        <w:t></w:t>
      </w:r>
      <w:r>
        <w:rPr>
          <w:rFonts w:hint="eastAsia"/>
        </w:rPr>
        <w:t>пізнаваних</w:t>
      </w:r>
    </w:p>
    <w:p w:rsidR="00A95790" w:rsidRDefault="00A95790" w:rsidP="00A95790">
      <w:r>
        <w:rPr>
          <w:rFonts w:hint="eastAsia"/>
        </w:rPr>
        <w:t>можливостей</w:t>
      </w:r>
      <w:r>
        <w:t></w:t>
      </w:r>
      <w:r>
        <w:t></w:t>
      </w:r>
      <w:r>
        <w:t></w:t>
      </w:r>
      <w:r>
        <w:rPr>
          <w:rFonts w:hint="eastAsia"/>
        </w:rPr>
        <w:t>свободи</w:t>
      </w:r>
      <w:r>
        <w:t></w:t>
      </w:r>
      <w:r>
        <w:rPr>
          <w:rFonts w:hint="eastAsia"/>
        </w:rPr>
        <w:t>волі</w:t>
      </w:r>
      <w:r>
        <w:t></w:t>
      </w:r>
      <w:r>
        <w:t></w:t>
      </w:r>
      <w:r>
        <w:rPr>
          <w:rFonts w:hint="eastAsia"/>
        </w:rPr>
        <w:t>надлишок</w:t>
      </w:r>
      <w:r>
        <w:t></w:t>
      </w:r>
      <w:r>
        <w:rPr>
          <w:rFonts w:hint="eastAsia"/>
        </w:rPr>
        <w:t>пихатості</w:t>
      </w:r>
      <w:r>
        <w:t></w:t>
      </w:r>
      <w:r>
        <w:t></w:t>
      </w:r>
      <w:r>
        <w:t></w:t>
      </w:r>
      <w:r>
        <w:rPr>
          <w:rFonts w:hint="eastAsia"/>
        </w:rPr>
        <w:t>залишеності</w:t>
      </w:r>
    </w:p>
    <w:p w:rsidR="00A95790" w:rsidRDefault="00A95790" w:rsidP="00A95790">
      <w:r>
        <w:t></w:t>
      </w:r>
      <w:r>
        <w:rPr>
          <w:rFonts w:hint="eastAsia"/>
        </w:rPr>
        <w:t>неповноцінності</w:t>
      </w:r>
      <w:r>
        <w:t></w:t>
      </w:r>
      <w:r>
        <w:t></w:t>
      </w:r>
      <w:r>
        <w:t></w:t>
      </w:r>
      <w:r>
        <w:rPr>
          <w:rFonts w:hint="eastAsia"/>
        </w:rPr>
        <w:t>Цей</w:t>
      </w:r>
      <w:r>
        <w:t></w:t>
      </w:r>
      <w:r>
        <w:rPr>
          <w:rFonts w:hint="eastAsia"/>
        </w:rPr>
        <w:t>перелік</w:t>
      </w:r>
      <w:r>
        <w:t></w:t>
      </w:r>
      <w:r>
        <w:rPr>
          <w:rFonts w:hint="eastAsia"/>
        </w:rPr>
        <w:t>не</w:t>
      </w:r>
      <w:r>
        <w:t></w:t>
      </w:r>
      <w:r>
        <w:rPr>
          <w:rFonts w:hint="eastAsia"/>
        </w:rPr>
        <w:t>є</w:t>
      </w:r>
      <w:r>
        <w:t></w:t>
      </w:r>
      <w:r>
        <w:rPr>
          <w:rFonts w:hint="eastAsia"/>
        </w:rPr>
        <w:t>остаточним</w:t>
      </w:r>
      <w:r>
        <w:t></w:t>
      </w:r>
      <w:r>
        <w:rPr>
          <w:rFonts w:hint="eastAsia"/>
        </w:rPr>
        <w:t>для</w:t>
      </w:r>
      <w:r>
        <w:t></w:t>
      </w:r>
      <w:r>
        <w:rPr>
          <w:rFonts w:hint="eastAsia"/>
        </w:rPr>
        <w:t>інших</w:t>
      </w:r>
      <w:r>
        <w:t></w:t>
      </w:r>
      <w:r>
        <w:rPr>
          <w:rFonts w:hint="eastAsia"/>
        </w:rPr>
        <w:t>дослідників</w:t>
      </w:r>
      <w:r>
        <w:t></w:t>
      </w:r>
      <w:r>
        <w:t></w:t>
      </w:r>
      <w:r>
        <w:rPr>
          <w:rFonts w:hint="eastAsia"/>
        </w:rPr>
        <w:t>Так</w:t>
      </w:r>
      <w:r>
        <w:t></w:t>
      </w:r>
    </w:p>
    <w:p w:rsidR="00A95790" w:rsidRDefault="00A95790" w:rsidP="00A95790">
      <w:r>
        <w:rPr>
          <w:rFonts w:hint="eastAsia"/>
        </w:rPr>
        <w:t>російський</w:t>
      </w:r>
      <w:r>
        <w:t></w:t>
      </w:r>
      <w:r>
        <w:rPr>
          <w:rFonts w:hint="eastAsia"/>
        </w:rPr>
        <w:t>етик</w:t>
      </w:r>
      <w:r>
        <w:t></w:t>
      </w:r>
      <w:r>
        <w:rPr>
          <w:rFonts w:hint="eastAsia"/>
        </w:rPr>
        <w:t>А</w:t>
      </w:r>
      <w:r>
        <w:t></w:t>
      </w:r>
      <w:r>
        <w:t></w:t>
      </w:r>
      <w:r>
        <w:rPr>
          <w:rFonts w:hint="eastAsia"/>
        </w:rPr>
        <w:t>Гусейнов</w:t>
      </w:r>
      <w:r>
        <w:t></w:t>
      </w:r>
      <w:r>
        <w:rPr>
          <w:rFonts w:hint="eastAsia"/>
        </w:rPr>
        <w:t>постулює</w:t>
      </w:r>
      <w:r>
        <w:t></w:t>
      </w:r>
      <w:r>
        <w:rPr>
          <w:rFonts w:hint="eastAsia"/>
        </w:rPr>
        <w:t>можливість</w:t>
      </w:r>
      <w:r>
        <w:t></w:t>
      </w:r>
      <w:r>
        <w:t></w:t>
      </w:r>
      <w:r>
        <w:rPr>
          <w:rFonts w:hint="eastAsia"/>
        </w:rPr>
        <w:t>естетичної</w:t>
      </w:r>
      <w:r>
        <w:t></w:t>
      </w:r>
      <w:r>
        <w:rPr>
          <w:rFonts w:hint="eastAsia"/>
        </w:rPr>
        <w:t>теодицеї</w:t>
      </w:r>
      <w:r>
        <w:t></w:t>
      </w:r>
      <w:r>
        <w:t></w:t>
      </w:r>
      <w:r>
        <w:rPr>
          <w:rFonts w:hint="eastAsia"/>
        </w:rPr>
        <w:t>як</w:t>
      </w:r>
    </w:p>
    <w:p w:rsidR="00A95790" w:rsidRDefault="00A95790" w:rsidP="00A95790">
      <w:r>
        <w:rPr>
          <w:rFonts w:hint="eastAsia"/>
        </w:rPr>
        <w:t>підстави</w:t>
      </w:r>
      <w:r>
        <w:t></w:t>
      </w:r>
      <w:r>
        <w:t></w:t>
      </w:r>
      <w:r>
        <w:rPr>
          <w:rFonts w:hint="eastAsia"/>
        </w:rPr>
        <w:t>уможливлювання</w:t>
      </w:r>
      <w:r>
        <w:t></w:t>
      </w:r>
      <w:r>
        <w:rPr>
          <w:rFonts w:hint="eastAsia"/>
        </w:rPr>
        <w:t>добра</w:t>
      </w:r>
      <w:r>
        <w:t></w:t>
      </w:r>
      <w:r>
        <w:t></w:t>
      </w:r>
      <w:r>
        <w:t></w:t>
      </w:r>
      <w:r>
        <w:rPr>
          <w:rFonts w:hint="eastAsia"/>
        </w:rPr>
        <w:t>В</w:t>
      </w:r>
      <w:r>
        <w:t></w:t>
      </w:r>
      <w:r>
        <w:rPr>
          <w:rFonts w:hint="eastAsia"/>
        </w:rPr>
        <w:t>цьому</w:t>
      </w:r>
      <w:r>
        <w:t></w:t>
      </w:r>
      <w:r>
        <w:rPr>
          <w:rFonts w:hint="eastAsia"/>
        </w:rPr>
        <w:t>контексті</w:t>
      </w:r>
      <w:r>
        <w:t></w:t>
      </w:r>
      <w:r>
        <w:rPr>
          <w:rFonts w:hint="eastAsia"/>
        </w:rPr>
        <w:t>він</w:t>
      </w:r>
      <w:r>
        <w:t></w:t>
      </w:r>
      <w:r>
        <w:rPr>
          <w:rFonts w:hint="eastAsia"/>
        </w:rPr>
        <w:t>посилається</w:t>
      </w:r>
      <w:r>
        <w:t></w:t>
      </w:r>
      <w:r>
        <w:rPr>
          <w:rFonts w:hint="eastAsia"/>
        </w:rPr>
        <w:t>на</w:t>
      </w:r>
    </w:p>
    <w:p w:rsidR="00A95790" w:rsidRDefault="00A95790" w:rsidP="00A95790">
      <w:r>
        <w:rPr>
          <w:rFonts w:hint="eastAsia"/>
        </w:rPr>
        <w:t>апологета</w:t>
      </w:r>
      <w:r>
        <w:t></w:t>
      </w:r>
      <w:r>
        <w:rPr>
          <w:rFonts w:hint="eastAsia"/>
        </w:rPr>
        <w:t>Лактанція</w:t>
      </w:r>
      <w:r>
        <w:t></w:t>
      </w:r>
      <w:r>
        <w:t></w:t>
      </w:r>
      <w:r>
        <w:rPr>
          <w:rFonts w:hint="eastAsia"/>
        </w:rPr>
        <w:t>який</w:t>
      </w:r>
      <w:r>
        <w:t></w:t>
      </w:r>
      <w:r>
        <w:rPr>
          <w:rFonts w:hint="eastAsia"/>
        </w:rPr>
        <w:t>обґрунтовував</w:t>
      </w:r>
      <w:r>
        <w:t></w:t>
      </w:r>
      <w:r>
        <w:rPr>
          <w:rFonts w:hint="eastAsia"/>
        </w:rPr>
        <w:t>значення</w:t>
      </w:r>
      <w:r>
        <w:t></w:t>
      </w:r>
      <w:r>
        <w:rPr>
          <w:rFonts w:hint="eastAsia"/>
        </w:rPr>
        <w:t>зла</w:t>
      </w:r>
      <w:r>
        <w:t></w:t>
      </w:r>
      <w:r>
        <w:rPr>
          <w:rFonts w:hint="eastAsia"/>
        </w:rPr>
        <w:t>як</w:t>
      </w:r>
      <w:r>
        <w:t></w:t>
      </w:r>
      <w:r>
        <w:t></w:t>
      </w:r>
      <w:r>
        <w:rPr>
          <w:rFonts w:hint="eastAsia"/>
        </w:rPr>
        <w:t>способу</w:t>
      </w:r>
      <w:r>
        <w:t></w:t>
      </w:r>
      <w:r>
        <w:rPr>
          <w:rFonts w:hint="eastAsia"/>
        </w:rPr>
        <w:t>інтерпретації</w:t>
      </w:r>
    </w:p>
    <w:p w:rsidR="00A95790" w:rsidRDefault="00A95790" w:rsidP="00A95790">
      <w:r>
        <w:rPr>
          <w:rFonts w:hint="eastAsia"/>
        </w:rPr>
        <w:t>добра</w:t>
      </w:r>
      <w:r>
        <w:t></w:t>
      </w:r>
      <w:r>
        <w:t></w:t>
      </w:r>
      <w:r>
        <w:t></w:t>
      </w:r>
      <w:r>
        <w:rPr>
          <w:rFonts w:hint="eastAsia"/>
        </w:rPr>
        <w:t>На</w:t>
      </w:r>
      <w:r>
        <w:t></w:t>
      </w:r>
      <w:r>
        <w:rPr>
          <w:rFonts w:hint="eastAsia"/>
        </w:rPr>
        <w:t>християнських</w:t>
      </w:r>
      <w:r>
        <w:t></w:t>
      </w:r>
      <w:r>
        <w:rPr>
          <w:rFonts w:hint="eastAsia"/>
        </w:rPr>
        <w:t>витоках</w:t>
      </w:r>
      <w:r>
        <w:t></w:t>
      </w:r>
      <w:r>
        <w:rPr>
          <w:rFonts w:hint="eastAsia"/>
        </w:rPr>
        <w:t>дослідження</w:t>
      </w:r>
      <w:r>
        <w:t></w:t>
      </w:r>
      <w:r>
        <w:t></w:t>
      </w:r>
      <w:r>
        <w:rPr>
          <w:rFonts w:hint="eastAsia"/>
        </w:rPr>
        <w:t>первородного</w:t>
      </w:r>
      <w:r>
        <w:t></w:t>
      </w:r>
      <w:r>
        <w:rPr>
          <w:rFonts w:hint="eastAsia"/>
        </w:rPr>
        <w:t>гріха</w:t>
      </w:r>
      <w:r>
        <w:t></w:t>
      </w:r>
      <w:r>
        <w:t></w:t>
      </w:r>
      <w:r>
        <w:rPr>
          <w:rFonts w:hint="eastAsia"/>
        </w:rPr>
        <w:t>ґрунтується</w:t>
      </w:r>
    </w:p>
    <w:p w:rsidR="00A95790" w:rsidRDefault="00A95790" w:rsidP="00A95790">
      <w:r>
        <w:rPr>
          <w:rFonts w:hint="eastAsia"/>
        </w:rPr>
        <w:t>і</w:t>
      </w:r>
      <w:r>
        <w:t></w:t>
      </w:r>
      <w:r>
        <w:rPr>
          <w:rFonts w:hint="eastAsia"/>
        </w:rPr>
        <w:t>феноменологічна</w:t>
      </w:r>
      <w:r>
        <w:t></w:t>
      </w:r>
      <w:r>
        <w:t></w:t>
      </w:r>
      <w:r>
        <w:rPr>
          <w:rFonts w:hint="eastAsia"/>
        </w:rPr>
        <w:t>символіка</w:t>
      </w:r>
      <w:r>
        <w:t></w:t>
      </w:r>
      <w:r>
        <w:rPr>
          <w:rFonts w:hint="eastAsia"/>
        </w:rPr>
        <w:t>інтерпретації</w:t>
      </w:r>
      <w:r>
        <w:t></w:t>
      </w:r>
      <w:r>
        <w:rPr>
          <w:rFonts w:hint="eastAsia"/>
        </w:rPr>
        <w:t>зла</w:t>
      </w:r>
      <w:r>
        <w:t></w:t>
      </w:r>
      <w:r>
        <w:t></w:t>
      </w:r>
      <w:r>
        <w:rPr>
          <w:rFonts w:hint="eastAsia"/>
        </w:rPr>
        <w:t>французького</w:t>
      </w:r>
      <w:r>
        <w:t></w:t>
      </w:r>
      <w:r>
        <w:rPr>
          <w:rFonts w:hint="eastAsia"/>
        </w:rPr>
        <w:t>теоретика</w:t>
      </w:r>
    </w:p>
    <w:p w:rsidR="00A95790" w:rsidRDefault="00A95790" w:rsidP="00A95790">
      <w:r>
        <w:t></w:t>
      </w:r>
      <w:r>
        <w:t></w:t>
      </w:r>
      <w:r>
        <w:t></w:t>
      </w:r>
    </w:p>
    <w:p w:rsidR="00A95790" w:rsidRDefault="00A95790" w:rsidP="00A95790">
      <w:r>
        <w:rPr>
          <w:rFonts w:hint="eastAsia"/>
        </w:rPr>
        <w:t>П</w:t>
      </w:r>
      <w:r>
        <w:t></w:t>
      </w:r>
      <w:r>
        <w:t></w:t>
      </w:r>
      <w:r>
        <w:rPr>
          <w:rFonts w:hint="eastAsia"/>
        </w:rPr>
        <w:t>Рікера</w:t>
      </w:r>
      <w:r>
        <w:t></w:t>
      </w:r>
      <w:r>
        <w:t></w:t>
      </w:r>
      <w:r>
        <w:rPr>
          <w:rFonts w:hint="eastAsia"/>
        </w:rPr>
        <w:t>Цей</w:t>
      </w:r>
      <w:r>
        <w:t></w:t>
      </w:r>
      <w:r>
        <w:rPr>
          <w:rFonts w:hint="eastAsia"/>
        </w:rPr>
        <w:t>істотний</w:t>
      </w:r>
      <w:r>
        <w:t></w:t>
      </w:r>
      <w:r>
        <w:rPr>
          <w:rFonts w:hint="eastAsia"/>
        </w:rPr>
        <w:t>зв</w:t>
      </w:r>
      <w:r>
        <w:t></w:t>
      </w:r>
      <w:r>
        <w:rPr>
          <w:rFonts w:hint="eastAsia"/>
        </w:rPr>
        <w:t>язок</w:t>
      </w:r>
      <w:r>
        <w:t></w:t>
      </w:r>
      <w:r>
        <w:rPr>
          <w:rFonts w:hint="eastAsia"/>
        </w:rPr>
        <w:t>семантики</w:t>
      </w:r>
      <w:r>
        <w:t></w:t>
      </w:r>
      <w:r>
        <w:rPr>
          <w:rFonts w:hint="eastAsia"/>
        </w:rPr>
        <w:t>зла</w:t>
      </w:r>
      <w:r>
        <w:t></w:t>
      </w:r>
      <w:r>
        <w:rPr>
          <w:rFonts w:hint="eastAsia"/>
        </w:rPr>
        <w:t>з</w:t>
      </w:r>
      <w:r>
        <w:t></w:t>
      </w:r>
      <w:r>
        <w:rPr>
          <w:rFonts w:hint="eastAsia"/>
        </w:rPr>
        <w:t>методологічною</w:t>
      </w:r>
      <w:r>
        <w:t></w:t>
      </w:r>
      <w:r>
        <w:rPr>
          <w:rFonts w:hint="eastAsia"/>
        </w:rPr>
        <w:t>настановою</w:t>
      </w:r>
    </w:p>
    <w:p w:rsidR="00A95790" w:rsidRDefault="00A95790" w:rsidP="00A95790">
      <w:r>
        <w:rPr>
          <w:rFonts w:hint="eastAsia"/>
        </w:rPr>
        <w:t>інтерпретації</w:t>
      </w:r>
      <w:r>
        <w:t></w:t>
      </w:r>
      <w:r>
        <w:rPr>
          <w:rFonts w:hint="eastAsia"/>
        </w:rPr>
        <w:t>є</w:t>
      </w:r>
      <w:r>
        <w:t></w:t>
      </w:r>
      <w:r>
        <w:rPr>
          <w:rFonts w:hint="eastAsia"/>
        </w:rPr>
        <w:t>принципово</w:t>
      </w:r>
      <w:r>
        <w:t></w:t>
      </w:r>
      <w:r>
        <w:rPr>
          <w:rFonts w:hint="eastAsia"/>
        </w:rPr>
        <w:t>важливим</w:t>
      </w:r>
      <w:r>
        <w:t></w:t>
      </w:r>
      <w:r>
        <w:rPr>
          <w:rFonts w:hint="eastAsia"/>
        </w:rPr>
        <w:t>для</w:t>
      </w:r>
      <w:r>
        <w:t></w:t>
      </w:r>
      <w:r>
        <w:rPr>
          <w:rFonts w:hint="eastAsia"/>
        </w:rPr>
        <w:t>нашого</w:t>
      </w:r>
      <w:r>
        <w:t></w:t>
      </w:r>
      <w:r>
        <w:rPr>
          <w:rFonts w:hint="eastAsia"/>
        </w:rPr>
        <w:t>дослідження</w:t>
      </w:r>
      <w:r>
        <w:t></w:t>
      </w:r>
    </w:p>
    <w:p w:rsidR="00A95790" w:rsidRDefault="00A95790" w:rsidP="00A95790">
      <w:r>
        <w:rPr>
          <w:rFonts w:hint="eastAsia"/>
        </w:rPr>
        <w:t>Секуляризація</w:t>
      </w:r>
      <w:r>
        <w:t></w:t>
      </w:r>
      <w:r>
        <w:rPr>
          <w:rFonts w:hint="eastAsia"/>
        </w:rPr>
        <w:t>модерної</w:t>
      </w:r>
      <w:r>
        <w:t></w:t>
      </w:r>
      <w:r>
        <w:rPr>
          <w:rFonts w:hint="eastAsia"/>
        </w:rPr>
        <w:t>культури</w:t>
      </w:r>
      <w:r>
        <w:t></w:t>
      </w:r>
      <w:r>
        <w:rPr>
          <w:rFonts w:hint="eastAsia"/>
        </w:rPr>
        <w:t>та</w:t>
      </w:r>
      <w:r>
        <w:t></w:t>
      </w:r>
      <w:r>
        <w:rPr>
          <w:rFonts w:hint="eastAsia"/>
        </w:rPr>
        <w:t>раціоналізація</w:t>
      </w:r>
      <w:r>
        <w:t></w:t>
      </w:r>
      <w:r>
        <w:rPr>
          <w:rFonts w:hint="eastAsia"/>
        </w:rPr>
        <w:t>філософського</w:t>
      </w:r>
      <w:r>
        <w:t></w:t>
      </w:r>
      <w:r>
        <w:rPr>
          <w:rFonts w:hint="eastAsia"/>
        </w:rPr>
        <w:t>дискурсу</w:t>
      </w:r>
    </w:p>
    <w:p w:rsidR="00A95790" w:rsidRDefault="00A95790" w:rsidP="00A95790">
      <w:r>
        <w:rPr>
          <w:rFonts w:hint="eastAsia"/>
        </w:rPr>
        <w:t>призводить</w:t>
      </w:r>
      <w:r>
        <w:t></w:t>
      </w:r>
      <w:r>
        <w:rPr>
          <w:rFonts w:hint="eastAsia"/>
        </w:rPr>
        <w:t>до</w:t>
      </w:r>
      <w:r>
        <w:t></w:t>
      </w:r>
      <w:r>
        <w:rPr>
          <w:rFonts w:hint="eastAsia"/>
        </w:rPr>
        <w:t>зрушення</w:t>
      </w:r>
      <w:r>
        <w:t></w:t>
      </w:r>
      <w:r>
        <w:rPr>
          <w:rFonts w:hint="eastAsia"/>
        </w:rPr>
        <w:t>проблеми</w:t>
      </w:r>
      <w:r>
        <w:t></w:t>
      </w:r>
      <w:r>
        <w:rPr>
          <w:rFonts w:hint="eastAsia"/>
        </w:rPr>
        <w:t>зла</w:t>
      </w:r>
      <w:r>
        <w:t></w:t>
      </w:r>
      <w:r>
        <w:rPr>
          <w:rFonts w:hint="eastAsia"/>
        </w:rPr>
        <w:t>від</w:t>
      </w:r>
      <w:r>
        <w:t></w:t>
      </w:r>
      <w:r>
        <w:rPr>
          <w:rFonts w:hint="eastAsia"/>
        </w:rPr>
        <w:t>метафізичної</w:t>
      </w:r>
      <w:r>
        <w:t></w:t>
      </w:r>
      <w:r>
        <w:rPr>
          <w:rFonts w:hint="eastAsia"/>
        </w:rPr>
        <w:t>площини</w:t>
      </w:r>
      <w:r>
        <w:t></w:t>
      </w:r>
      <w:r>
        <w:rPr>
          <w:rFonts w:hint="eastAsia"/>
        </w:rPr>
        <w:t>у</w:t>
      </w:r>
      <w:r>
        <w:t></w:t>
      </w:r>
      <w:r>
        <w:rPr>
          <w:rFonts w:hint="eastAsia"/>
        </w:rPr>
        <w:t>соціальну</w:t>
      </w:r>
      <w:r>
        <w:t></w:t>
      </w:r>
    </w:p>
    <w:p w:rsidR="00A95790" w:rsidRDefault="00A95790" w:rsidP="00A95790">
      <w:r>
        <w:rPr>
          <w:rFonts w:hint="eastAsia"/>
        </w:rPr>
        <w:t>Соціальне</w:t>
      </w:r>
      <w:r>
        <w:t></w:t>
      </w:r>
      <w:r>
        <w:rPr>
          <w:rFonts w:hint="eastAsia"/>
        </w:rPr>
        <w:t>зло</w:t>
      </w:r>
      <w:r>
        <w:t></w:t>
      </w:r>
      <w:r>
        <w:rPr>
          <w:rFonts w:hint="eastAsia"/>
        </w:rPr>
        <w:t>тлумачиться</w:t>
      </w:r>
      <w:r>
        <w:t></w:t>
      </w:r>
      <w:r>
        <w:rPr>
          <w:rFonts w:hint="eastAsia"/>
        </w:rPr>
        <w:t>як</w:t>
      </w:r>
      <w:r>
        <w:t></w:t>
      </w:r>
      <w:r>
        <w:t></w:t>
      </w:r>
      <w:r>
        <w:rPr>
          <w:rFonts w:hint="eastAsia"/>
        </w:rPr>
        <w:t>недосконалість</w:t>
      </w:r>
      <w:r>
        <w:t></w:t>
      </w:r>
      <w:r>
        <w:rPr>
          <w:rFonts w:hint="eastAsia"/>
        </w:rPr>
        <w:t>інститутів</w:t>
      </w:r>
      <w:r>
        <w:t></w:t>
      </w:r>
      <w:r>
        <w:t></w:t>
      </w:r>
      <w:r>
        <w:rPr>
          <w:rFonts w:hint="eastAsia"/>
        </w:rPr>
        <w:t>Аристотель</w:t>
      </w:r>
      <w:r>
        <w:t></w:t>
      </w:r>
      <w:r>
        <w:t></w:t>
      </w:r>
      <w:r>
        <w:rPr>
          <w:rFonts w:hint="eastAsia"/>
        </w:rPr>
        <w:t>Т</w:t>
      </w:r>
      <w:r>
        <w:t></w:t>
      </w:r>
      <w:r>
        <w:t></w:t>
      </w:r>
      <w:r>
        <w:rPr>
          <w:rFonts w:hint="eastAsia"/>
        </w:rPr>
        <w:t>Гоббс</w:t>
      </w:r>
      <w:r>
        <w:t></w:t>
      </w:r>
      <w:r>
        <w:t></w:t>
      </w:r>
    </w:p>
    <w:p w:rsidR="00A95790" w:rsidRDefault="00A95790" w:rsidP="00A95790">
      <w:r>
        <w:rPr>
          <w:rFonts w:hint="eastAsia"/>
        </w:rPr>
        <w:t>б</w:t>
      </w:r>
      <w:r>
        <w:t></w:t>
      </w:r>
      <w:r>
        <w:t></w:t>
      </w:r>
      <w:r>
        <w:rPr>
          <w:rFonts w:hint="eastAsia"/>
        </w:rPr>
        <w:t>глупота</w:t>
      </w:r>
      <w:r>
        <w:t></w:t>
      </w:r>
      <w:r>
        <w:rPr>
          <w:rFonts w:hint="eastAsia"/>
        </w:rPr>
        <w:t>як</w:t>
      </w:r>
      <w:r>
        <w:t></w:t>
      </w:r>
      <w:r>
        <w:rPr>
          <w:rFonts w:hint="eastAsia"/>
        </w:rPr>
        <w:t>результат</w:t>
      </w:r>
      <w:r>
        <w:t></w:t>
      </w:r>
      <w:r>
        <w:rPr>
          <w:rFonts w:hint="eastAsia"/>
        </w:rPr>
        <w:t>прагнення</w:t>
      </w:r>
      <w:r>
        <w:t></w:t>
      </w:r>
      <w:r>
        <w:t></w:t>
      </w:r>
      <w:r>
        <w:rPr>
          <w:rFonts w:hint="eastAsia"/>
        </w:rPr>
        <w:t>ефективного</w:t>
      </w:r>
      <w:r>
        <w:t></w:t>
      </w:r>
      <w:r>
        <w:rPr>
          <w:rFonts w:hint="eastAsia"/>
        </w:rPr>
        <w:t>функціонування</w:t>
      </w:r>
      <w:r>
        <w:t></w:t>
      </w:r>
      <w:r>
        <w:t></w:t>
      </w:r>
      <w:r>
        <w:rPr>
          <w:rFonts w:hint="eastAsia"/>
        </w:rPr>
        <w:t>в</w:t>
      </w:r>
      <w:r>
        <w:t></w:t>
      </w:r>
      <w:r>
        <w:rPr>
          <w:rFonts w:hint="eastAsia"/>
        </w:rPr>
        <w:t>недосконалій</w:t>
      </w:r>
    </w:p>
    <w:p w:rsidR="00A95790" w:rsidRDefault="00A95790" w:rsidP="00A95790">
      <w:r>
        <w:rPr>
          <w:rFonts w:hint="eastAsia"/>
        </w:rPr>
        <w:t>суспільній</w:t>
      </w:r>
      <w:r>
        <w:t></w:t>
      </w:r>
      <w:r>
        <w:rPr>
          <w:rFonts w:hint="eastAsia"/>
        </w:rPr>
        <w:t>системі</w:t>
      </w:r>
      <w:r>
        <w:t></w:t>
      </w:r>
      <w:r>
        <w:t></w:t>
      </w:r>
      <w:r>
        <w:rPr>
          <w:rFonts w:hint="eastAsia"/>
        </w:rPr>
        <w:t>Г</w:t>
      </w:r>
      <w:r>
        <w:t></w:t>
      </w:r>
      <w:r>
        <w:t></w:t>
      </w:r>
      <w:r>
        <w:rPr>
          <w:rFonts w:hint="eastAsia"/>
        </w:rPr>
        <w:t>Арендт</w:t>
      </w:r>
      <w:r>
        <w:t></w:t>
      </w:r>
      <w:r>
        <w:t></w:t>
      </w:r>
      <w:r>
        <w:t></w:t>
      </w:r>
      <w:r>
        <w:rPr>
          <w:rFonts w:hint="eastAsia"/>
        </w:rPr>
        <w:t>Новоєвропейський</w:t>
      </w:r>
      <w:r>
        <w:t></w:t>
      </w:r>
      <w:r>
        <w:rPr>
          <w:rFonts w:hint="eastAsia"/>
        </w:rPr>
        <w:t>варіант</w:t>
      </w:r>
      <w:r>
        <w:t></w:t>
      </w:r>
      <w:r>
        <w:rPr>
          <w:rFonts w:hint="eastAsia"/>
        </w:rPr>
        <w:t>розуміння</w:t>
      </w:r>
      <w:r>
        <w:t></w:t>
      </w:r>
      <w:r>
        <w:rPr>
          <w:rFonts w:hint="eastAsia"/>
        </w:rPr>
        <w:t>зла</w:t>
      </w:r>
      <w:r>
        <w:t></w:t>
      </w:r>
      <w:r>
        <w:rPr>
          <w:rFonts w:hint="eastAsia"/>
        </w:rPr>
        <w:t>існує</w:t>
      </w:r>
      <w:r>
        <w:t></w:t>
      </w:r>
      <w:r>
        <w:rPr>
          <w:rFonts w:hint="eastAsia"/>
        </w:rPr>
        <w:t>в</w:t>
      </w:r>
    </w:p>
    <w:p w:rsidR="00A95790" w:rsidRDefault="00A95790" w:rsidP="00A95790">
      <w:r>
        <w:rPr>
          <w:rFonts w:hint="eastAsia"/>
        </w:rPr>
        <w:t>межах</w:t>
      </w:r>
      <w:r>
        <w:t></w:t>
      </w:r>
      <w:r>
        <w:rPr>
          <w:rFonts w:hint="eastAsia"/>
        </w:rPr>
        <w:t>дихотомії</w:t>
      </w:r>
      <w:r>
        <w:t></w:t>
      </w:r>
      <w:r>
        <w:t></w:t>
      </w:r>
      <w:r>
        <w:rPr>
          <w:rFonts w:hint="eastAsia"/>
        </w:rPr>
        <w:t>природного</w:t>
      </w:r>
      <w:r>
        <w:t></w:t>
      </w:r>
      <w:r>
        <w:rPr>
          <w:rFonts w:hint="eastAsia"/>
        </w:rPr>
        <w:t>стану</w:t>
      </w:r>
      <w:r>
        <w:t></w:t>
      </w:r>
      <w:r>
        <w:t></w:t>
      </w:r>
      <w:r>
        <w:rPr>
          <w:rFonts w:hint="eastAsia"/>
        </w:rPr>
        <w:t>та</w:t>
      </w:r>
      <w:r>
        <w:t></w:t>
      </w:r>
      <w:r>
        <w:t></w:t>
      </w:r>
      <w:r>
        <w:rPr>
          <w:rFonts w:hint="eastAsia"/>
        </w:rPr>
        <w:t>громадянського</w:t>
      </w:r>
      <w:r>
        <w:t></w:t>
      </w:r>
      <w:r>
        <w:t></w:t>
      </w:r>
      <w:r>
        <w:rPr>
          <w:rFonts w:hint="eastAsia"/>
        </w:rPr>
        <w:t>як</w:t>
      </w:r>
      <w:r>
        <w:t></w:t>
      </w:r>
      <w:r>
        <w:rPr>
          <w:rFonts w:hint="eastAsia"/>
        </w:rPr>
        <w:t>необхідного</w:t>
      </w:r>
    </w:p>
    <w:p w:rsidR="00A95790" w:rsidRDefault="00A95790" w:rsidP="00A95790">
      <w:r>
        <w:rPr>
          <w:rFonts w:hint="eastAsia"/>
        </w:rPr>
        <w:t>результату</w:t>
      </w:r>
      <w:r>
        <w:t></w:t>
      </w:r>
      <w:r>
        <w:rPr>
          <w:rFonts w:hint="eastAsia"/>
        </w:rPr>
        <w:t>подолання</w:t>
      </w:r>
      <w:r>
        <w:t></w:t>
      </w:r>
      <w:r>
        <w:t></w:t>
      </w:r>
      <w:r>
        <w:rPr>
          <w:rFonts w:hint="eastAsia"/>
        </w:rPr>
        <w:t>більшого</w:t>
      </w:r>
      <w:r>
        <w:t></w:t>
      </w:r>
      <w:r>
        <w:rPr>
          <w:rFonts w:hint="eastAsia"/>
        </w:rPr>
        <w:t>зла</w:t>
      </w:r>
      <w:r>
        <w:t></w:t>
      </w:r>
      <w:r>
        <w:t></w:t>
      </w:r>
      <w:r>
        <w:t></w:t>
      </w:r>
      <w:r>
        <w:rPr>
          <w:rFonts w:hint="eastAsia"/>
        </w:rPr>
        <w:t>з</w:t>
      </w:r>
      <w:r>
        <w:t></w:t>
      </w:r>
      <w:r>
        <w:rPr>
          <w:rFonts w:hint="eastAsia"/>
        </w:rPr>
        <w:t>якого</w:t>
      </w:r>
      <w:r>
        <w:t></w:t>
      </w:r>
      <w:r>
        <w:rPr>
          <w:rFonts w:hint="eastAsia"/>
        </w:rPr>
        <w:t>витікають</w:t>
      </w:r>
      <w:r>
        <w:t></w:t>
      </w:r>
      <w:r>
        <w:rPr>
          <w:rFonts w:hint="eastAsia"/>
        </w:rPr>
        <w:t>монструозні</w:t>
      </w:r>
      <w:r>
        <w:t></w:t>
      </w:r>
      <w:r>
        <w:rPr>
          <w:rFonts w:hint="eastAsia"/>
        </w:rPr>
        <w:t>образи</w:t>
      </w:r>
    </w:p>
    <w:p w:rsidR="00A95790" w:rsidRDefault="00A95790" w:rsidP="00A95790">
      <w:r>
        <w:rPr>
          <w:rFonts w:hint="eastAsia"/>
        </w:rPr>
        <w:t>держави</w:t>
      </w:r>
      <w:r>
        <w:t></w:t>
      </w:r>
      <w:r>
        <w:t></w:t>
      </w:r>
      <w:r>
        <w:rPr>
          <w:rFonts w:hint="eastAsia"/>
        </w:rPr>
        <w:t>Т</w:t>
      </w:r>
      <w:r>
        <w:t></w:t>
      </w:r>
      <w:r>
        <w:t></w:t>
      </w:r>
      <w:r>
        <w:rPr>
          <w:rFonts w:hint="eastAsia"/>
        </w:rPr>
        <w:t>Гоббс</w:t>
      </w:r>
      <w:r>
        <w:t></w:t>
      </w:r>
      <w:r>
        <w:t></w:t>
      </w:r>
      <w:r>
        <w:t></w:t>
      </w:r>
      <w:r>
        <w:rPr>
          <w:rFonts w:hint="eastAsia"/>
        </w:rPr>
        <w:t>а</w:t>
      </w:r>
      <w:r>
        <w:t></w:t>
      </w:r>
      <w:r>
        <w:rPr>
          <w:rFonts w:hint="eastAsia"/>
        </w:rPr>
        <w:t>потім</w:t>
      </w:r>
      <w:r>
        <w:t></w:t>
      </w:r>
      <w:r>
        <w:rPr>
          <w:rFonts w:hint="eastAsia"/>
        </w:rPr>
        <w:t>і</w:t>
      </w:r>
      <w:r>
        <w:t></w:t>
      </w:r>
      <w:r>
        <w:t></w:t>
      </w:r>
      <w:r>
        <w:rPr>
          <w:rFonts w:hint="eastAsia"/>
        </w:rPr>
        <w:t>діалектики</w:t>
      </w:r>
      <w:r>
        <w:t></w:t>
      </w:r>
      <w:r>
        <w:rPr>
          <w:rFonts w:hint="eastAsia"/>
        </w:rPr>
        <w:t>Просвітництва</w:t>
      </w:r>
      <w:r>
        <w:t></w:t>
      </w:r>
      <w:r>
        <w:t></w:t>
      </w:r>
      <w:r>
        <w:t></w:t>
      </w:r>
      <w:r>
        <w:rPr>
          <w:rFonts w:hint="eastAsia"/>
        </w:rPr>
        <w:t>як</w:t>
      </w:r>
      <w:r>
        <w:t></w:t>
      </w:r>
      <w:r>
        <w:rPr>
          <w:rFonts w:hint="eastAsia"/>
        </w:rPr>
        <w:t>аплікації</w:t>
      </w:r>
    </w:p>
    <w:p w:rsidR="00A95790" w:rsidRDefault="00A95790" w:rsidP="00A95790">
      <w:r>
        <w:rPr>
          <w:rFonts w:hint="eastAsia"/>
        </w:rPr>
        <w:t>операціонального</w:t>
      </w:r>
      <w:r>
        <w:t></w:t>
      </w:r>
      <w:r>
        <w:rPr>
          <w:rFonts w:hint="eastAsia"/>
        </w:rPr>
        <w:t>мислення</w:t>
      </w:r>
      <w:r>
        <w:t></w:t>
      </w:r>
      <w:r>
        <w:rPr>
          <w:rFonts w:hint="eastAsia"/>
        </w:rPr>
        <w:t>до</w:t>
      </w:r>
      <w:r>
        <w:t></w:t>
      </w:r>
      <w:r>
        <w:rPr>
          <w:rFonts w:hint="eastAsia"/>
        </w:rPr>
        <w:t>соціальних</w:t>
      </w:r>
      <w:r>
        <w:t></w:t>
      </w:r>
      <w:r>
        <w:rPr>
          <w:rFonts w:hint="eastAsia"/>
        </w:rPr>
        <w:t>систем</w:t>
      </w:r>
      <w:r>
        <w:t></w:t>
      </w:r>
      <w:r>
        <w:t></w:t>
      </w:r>
      <w:r>
        <w:rPr>
          <w:rFonts w:hint="eastAsia"/>
        </w:rPr>
        <w:t>Т</w:t>
      </w:r>
      <w:r>
        <w:t></w:t>
      </w:r>
      <w:r>
        <w:t></w:t>
      </w:r>
      <w:r>
        <w:rPr>
          <w:rFonts w:hint="eastAsia"/>
        </w:rPr>
        <w:t>Адорно</w:t>
      </w:r>
      <w:r>
        <w:t></w:t>
      </w:r>
      <w:r>
        <w:t></w:t>
      </w:r>
      <w:r>
        <w:t></w:t>
      </w:r>
      <w:r>
        <w:t></w:t>
      </w:r>
      <w:r>
        <w:t></w:t>
      </w:r>
      <w:r>
        <w:rPr>
          <w:rFonts w:hint="eastAsia"/>
        </w:rPr>
        <w:t>техніки</w:t>
      </w:r>
    </w:p>
    <w:p w:rsidR="00A95790" w:rsidRDefault="00A95790" w:rsidP="00A95790">
      <w:r>
        <w:t></w:t>
      </w:r>
      <w:r>
        <w:rPr>
          <w:rFonts w:hint="eastAsia"/>
        </w:rPr>
        <w:t>М</w:t>
      </w:r>
      <w:r>
        <w:t></w:t>
      </w:r>
      <w:r>
        <w:t></w:t>
      </w:r>
      <w:r>
        <w:rPr>
          <w:rFonts w:hint="eastAsia"/>
        </w:rPr>
        <w:t>Гайдеґер</w:t>
      </w:r>
      <w:r>
        <w:t></w:t>
      </w:r>
      <w:r>
        <w:t></w:t>
      </w:r>
      <w:r>
        <w:rPr>
          <w:rFonts w:hint="eastAsia"/>
        </w:rPr>
        <w:t>та</w:t>
      </w:r>
      <w:r>
        <w:t></w:t>
      </w:r>
      <w:r>
        <w:rPr>
          <w:rFonts w:hint="eastAsia"/>
        </w:rPr>
        <w:t>бюрократії</w:t>
      </w:r>
      <w:r>
        <w:t></w:t>
      </w:r>
      <w:r>
        <w:t></w:t>
      </w:r>
      <w:r>
        <w:rPr>
          <w:rFonts w:hint="eastAsia"/>
        </w:rPr>
        <w:t>Г</w:t>
      </w:r>
      <w:r>
        <w:t></w:t>
      </w:r>
      <w:r>
        <w:t></w:t>
      </w:r>
      <w:r>
        <w:rPr>
          <w:rFonts w:hint="eastAsia"/>
        </w:rPr>
        <w:t>Арендт</w:t>
      </w:r>
      <w:r>
        <w:t></w:t>
      </w:r>
      <w:r>
        <w:t></w:t>
      </w:r>
    </w:p>
    <w:p w:rsidR="00A95790" w:rsidRDefault="00A95790" w:rsidP="00A95790">
      <w:r>
        <w:rPr>
          <w:rFonts w:hint="eastAsia"/>
        </w:rPr>
        <w:t>Історико</w:t>
      </w:r>
      <w:r>
        <w:t></w:t>
      </w:r>
      <w:r>
        <w:rPr>
          <w:rFonts w:hint="eastAsia"/>
        </w:rPr>
        <w:t>філософський</w:t>
      </w:r>
      <w:r>
        <w:t></w:t>
      </w:r>
      <w:r>
        <w:rPr>
          <w:rFonts w:hint="eastAsia"/>
        </w:rPr>
        <w:t>аналіз</w:t>
      </w:r>
      <w:r>
        <w:t></w:t>
      </w:r>
      <w:r>
        <w:rPr>
          <w:rFonts w:hint="eastAsia"/>
        </w:rPr>
        <w:t>дозволяє</w:t>
      </w:r>
      <w:r>
        <w:t></w:t>
      </w:r>
      <w:r>
        <w:rPr>
          <w:rFonts w:hint="eastAsia"/>
        </w:rPr>
        <w:t>говорити</w:t>
      </w:r>
      <w:r>
        <w:t></w:t>
      </w:r>
      <w:r>
        <w:rPr>
          <w:rFonts w:hint="eastAsia"/>
        </w:rPr>
        <w:t>про</w:t>
      </w:r>
      <w:r>
        <w:t></w:t>
      </w:r>
      <w:r>
        <w:rPr>
          <w:rFonts w:hint="eastAsia"/>
        </w:rPr>
        <w:t>наступну</w:t>
      </w:r>
    </w:p>
    <w:p w:rsidR="00A95790" w:rsidRDefault="00A95790" w:rsidP="00A95790">
      <w:r>
        <w:rPr>
          <w:rFonts w:hint="eastAsia"/>
        </w:rPr>
        <w:t>класифікацію</w:t>
      </w:r>
      <w:r>
        <w:t></w:t>
      </w:r>
      <w:r>
        <w:rPr>
          <w:rFonts w:hint="eastAsia"/>
        </w:rPr>
        <w:t>видів</w:t>
      </w:r>
      <w:r>
        <w:t></w:t>
      </w:r>
      <w:r>
        <w:rPr>
          <w:rFonts w:hint="eastAsia"/>
        </w:rPr>
        <w:t>зла</w:t>
      </w:r>
      <w:r>
        <w:t></w:t>
      </w:r>
      <w:r>
        <w:t></w:t>
      </w:r>
      <w:r>
        <w:rPr>
          <w:rFonts w:hint="eastAsia"/>
        </w:rPr>
        <w:t>метафізичне</w:t>
      </w:r>
      <w:r>
        <w:t></w:t>
      </w:r>
      <w:r>
        <w:t></w:t>
      </w:r>
      <w:r>
        <w:rPr>
          <w:rFonts w:hint="eastAsia"/>
        </w:rPr>
        <w:t>соціальне</w:t>
      </w:r>
      <w:r>
        <w:t></w:t>
      </w:r>
      <w:r>
        <w:rPr>
          <w:rFonts w:hint="eastAsia"/>
        </w:rPr>
        <w:t>та</w:t>
      </w:r>
      <w:r>
        <w:t></w:t>
      </w:r>
      <w:r>
        <w:rPr>
          <w:rFonts w:hint="eastAsia"/>
        </w:rPr>
        <w:t>моральне</w:t>
      </w:r>
      <w:r>
        <w:t></w:t>
      </w:r>
      <w:r>
        <w:t></w:t>
      </w:r>
      <w:r>
        <w:rPr>
          <w:rFonts w:hint="eastAsia"/>
        </w:rPr>
        <w:t>Вона</w:t>
      </w:r>
      <w:r>
        <w:t></w:t>
      </w:r>
      <w:r>
        <w:rPr>
          <w:rFonts w:hint="eastAsia"/>
        </w:rPr>
        <w:t>відповідає</w:t>
      </w:r>
    </w:p>
    <w:p w:rsidR="00A95790" w:rsidRDefault="00A95790" w:rsidP="00A95790">
      <w:r>
        <w:rPr>
          <w:rFonts w:hint="eastAsia"/>
        </w:rPr>
        <w:t>етапам</w:t>
      </w:r>
      <w:r>
        <w:t></w:t>
      </w:r>
      <w:r>
        <w:rPr>
          <w:rFonts w:hint="eastAsia"/>
        </w:rPr>
        <w:t>секуляризації</w:t>
      </w:r>
      <w:r>
        <w:t></w:t>
      </w:r>
      <w:r>
        <w:rPr>
          <w:rFonts w:hint="eastAsia"/>
        </w:rPr>
        <w:t>та</w:t>
      </w:r>
      <w:r>
        <w:t></w:t>
      </w:r>
      <w:r>
        <w:rPr>
          <w:rFonts w:hint="eastAsia"/>
        </w:rPr>
        <w:t>диференціації</w:t>
      </w:r>
      <w:r>
        <w:t></w:t>
      </w:r>
      <w:r>
        <w:rPr>
          <w:rFonts w:hint="eastAsia"/>
        </w:rPr>
        <w:t>форм</w:t>
      </w:r>
      <w:r>
        <w:t></w:t>
      </w:r>
      <w:r>
        <w:rPr>
          <w:rFonts w:hint="eastAsia"/>
        </w:rPr>
        <w:t>європейської</w:t>
      </w:r>
      <w:r>
        <w:t></w:t>
      </w:r>
      <w:r>
        <w:rPr>
          <w:rFonts w:hint="eastAsia"/>
        </w:rPr>
        <w:t>культури</w:t>
      </w:r>
      <w:r>
        <w:t></w:t>
      </w:r>
      <w:r>
        <w:t></w:t>
      </w:r>
      <w:r>
        <w:rPr>
          <w:rFonts w:hint="eastAsia"/>
        </w:rPr>
        <w:t>Режим</w:t>
      </w:r>
    </w:p>
    <w:p w:rsidR="00A95790" w:rsidRDefault="00A95790" w:rsidP="00A95790">
      <w:r>
        <w:rPr>
          <w:rFonts w:hint="eastAsia"/>
        </w:rPr>
        <w:t>сигніфікації</w:t>
      </w:r>
      <w:r>
        <w:t></w:t>
      </w:r>
      <w:r>
        <w:rPr>
          <w:rFonts w:hint="eastAsia"/>
        </w:rPr>
        <w:t>модернізму</w:t>
      </w:r>
      <w:r>
        <w:t></w:t>
      </w:r>
      <w:r>
        <w:rPr>
          <w:rFonts w:hint="eastAsia"/>
        </w:rPr>
        <w:t>виявляє</w:t>
      </w:r>
      <w:r>
        <w:t></w:t>
      </w:r>
      <w:r>
        <w:rPr>
          <w:rFonts w:hint="eastAsia"/>
        </w:rPr>
        <w:t>тенденцію</w:t>
      </w:r>
      <w:r>
        <w:t></w:t>
      </w:r>
      <w:r>
        <w:rPr>
          <w:rFonts w:hint="eastAsia"/>
        </w:rPr>
        <w:t>естетизації</w:t>
      </w:r>
      <w:r>
        <w:t></w:t>
      </w:r>
      <w:r>
        <w:rPr>
          <w:rFonts w:hint="eastAsia"/>
        </w:rPr>
        <w:t>зла</w:t>
      </w:r>
      <w:r>
        <w:t></w:t>
      </w:r>
      <w:r>
        <w:t></w:t>
      </w:r>
      <w:r>
        <w:rPr>
          <w:rFonts w:hint="eastAsia"/>
        </w:rPr>
        <w:t>В</w:t>
      </w:r>
      <w:r>
        <w:t></w:t>
      </w:r>
      <w:r>
        <w:rPr>
          <w:rFonts w:hint="eastAsia"/>
        </w:rPr>
        <w:t>цілому</w:t>
      </w:r>
      <w:r>
        <w:t></w:t>
      </w:r>
      <w:r>
        <w:rPr>
          <w:rFonts w:hint="eastAsia"/>
        </w:rPr>
        <w:t>тема</w:t>
      </w:r>
      <w:r>
        <w:t></w:t>
      </w:r>
      <w:r>
        <w:rPr>
          <w:rFonts w:hint="eastAsia"/>
        </w:rPr>
        <w:t>зла</w:t>
      </w:r>
      <w:r>
        <w:t></w:t>
      </w:r>
      <w:r>
        <w:rPr>
          <w:rFonts w:hint="eastAsia"/>
        </w:rPr>
        <w:t>в</w:t>
      </w:r>
    </w:p>
    <w:p w:rsidR="00A95790" w:rsidRDefault="00A95790" w:rsidP="00A95790">
      <w:r>
        <w:rPr>
          <w:rFonts w:hint="eastAsia"/>
        </w:rPr>
        <w:t>західному</w:t>
      </w:r>
      <w:r>
        <w:t></w:t>
      </w:r>
      <w:r>
        <w:rPr>
          <w:rFonts w:hint="eastAsia"/>
        </w:rPr>
        <w:t>стилі</w:t>
      </w:r>
      <w:r>
        <w:t></w:t>
      </w:r>
      <w:r>
        <w:rPr>
          <w:rFonts w:hint="eastAsia"/>
        </w:rPr>
        <w:t>філософування</w:t>
      </w:r>
      <w:r>
        <w:t></w:t>
      </w:r>
      <w:r>
        <w:rPr>
          <w:rFonts w:hint="eastAsia"/>
        </w:rPr>
        <w:t>стає</w:t>
      </w:r>
      <w:r>
        <w:t></w:t>
      </w:r>
      <w:r>
        <w:rPr>
          <w:rFonts w:hint="eastAsia"/>
        </w:rPr>
        <w:t>можливою</w:t>
      </w:r>
      <w:r>
        <w:t></w:t>
      </w:r>
      <w:r>
        <w:rPr>
          <w:rFonts w:hint="eastAsia"/>
        </w:rPr>
        <w:t>лише</w:t>
      </w:r>
      <w:r>
        <w:t></w:t>
      </w:r>
      <w:r>
        <w:rPr>
          <w:rFonts w:hint="eastAsia"/>
        </w:rPr>
        <w:t>як</w:t>
      </w:r>
      <w:r>
        <w:t></w:t>
      </w:r>
      <w:r>
        <w:rPr>
          <w:rFonts w:hint="eastAsia"/>
        </w:rPr>
        <w:t>проблема</w:t>
      </w:r>
      <w:r>
        <w:t></w:t>
      </w:r>
      <w:r>
        <w:rPr>
          <w:rFonts w:hint="eastAsia"/>
        </w:rPr>
        <w:t>порушення</w:t>
      </w:r>
    </w:p>
    <w:p w:rsidR="00A95790" w:rsidRDefault="00A95790" w:rsidP="00A95790">
      <w:r>
        <w:rPr>
          <w:rFonts w:hint="eastAsia"/>
        </w:rPr>
        <w:t>міри</w:t>
      </w:r>
      <w:r>
        <w:t></w:t>
      </w:r>
      <w:r>
        <w:t></w:t>
      </w:r>
      <w:r>
        <w:rPr>
          <w:rFonts w:hint="eastAsia"/>
        </w:rPr>
        <w:t>нестатку</w:t>
      </w:r>
      <w:r>
        <w:t></w:t>
      </w:r>
      <w:r>
        <w:rPr>
          <w:rFonts w:hint="eastAsia"/>
        </w:rPr>
        <w:t>та</w:t>
      </w:r>
      <w:r>
        <w:t></w:t>
      </w:r>
      <w:r>
        <w:rPr>
          <w:rFonts w:hint="eastAsia"/>
        </w:rPr>
        <w:t>надлишку</w:t>
      </w:r>
      <w:r>
        <w:t></w:t>
      </w:r>
      <w:r>
        <w:t></w:t>
      </w:r>
      <w:r>
        <w:rPr>
          <w:rFonts w:hint="eastAsia"/>
        </w:rPr>
        <w:t>універсальної</w:t>
      </w:r>
      <w:r>
        <w:t></w:t>
      </w:r>
      <w:r>
        <w:rPr>
          <w:rFonts w:hint="eastAsia"/>
        </w:rPr>
        <w:t>онтологічної</w:t>
      </w:r>
      <w:r>
        <w:t></w:t>
      </w:r>
      <w:r>
        <w:rPr>
          <w:rFonts w:hint="eastAsia"/>
        </w:rPr>
        <w:t>основи</w:t>
      </w:r>
      <w:r>
        <w:t></w:t>
      </w:r>
      <w:r>
        <w:rPr>
          <w:rFonts w:hint="eastAsia"/>
        </w:rPr>
        <w:t>та</w:t>
      </w:r>
      <w:r>
        <w:t></w:t>
      </w:r>
      <w:r>
        <w:rPr>
          <w:rFonts w:hint="eastAsia"/>
        </w:rPr>
        <w:t>пов’язана</w:t>
      </w:r>
      <w:r>
        <w:t></w:t>
      </w:r>
      <w:r>
        <w:rPr>
          <w:rFonts w:hint="eastAsia"/>
        </w:rPr>
        <w:t>з</w:t>
      </w:r>
    </w:p>
    <w:p w:rsidR="00A95790" w:rsidRDefault="00A95790" w:rsidP="00A95790">
      <w:r>
        <w:rPr>
          <w:rFonts w:hint="eastAsia"/>
        </w:rPr>
        <w:t>можливостями</w:t>
      </w:r>
      <w:r>
        <w:t></w:t>
      </w:r>
      <w:r>
        <w:rPr>
          <w:rFonts w:hint="eastAsia"/>
        </w:rPr>
        <w:t>множинності</w:t>
      </w:r>
      <w:r>
        <w:t></w:t>
      </w:r>
      <w:r>
        <w:rPr>
          <w:rFonts w:hint="eastAsia"/>
        </w:rPr>
        <w:t>інтерпретацій</w:t>
      </w:r>
      <w:r>
        <w:t></w:t>
      </w:r>
      <w:r>
        <w:rPr>
          <w:rFonts w:hint="eastAsia"/>
        </w:rPr>
        <w:t>в</w:t>
      </w:r>
      <w:r>
        <w:t></w:t>
      </w:r>
      <w:r>
        <w:rPr>
          <w:rFonts w:hint="eastAsia"/>
        </w:rPr>
        <w:t>процесі</w:t>
      </w:r>
      <w:r>
        <w:t></w:t>
      </w:r>
      <w:r>
        <w:t></w:t>
      </w:r>
      <w:r>
        <w:rPr>
          <w:rFonts w:hint="eastAsia"/>
        </w:rPr>
        <w:t>деконструкції</w:t>
      </w:r>
      <w:r>
        <w:t></w:t>
      </w:r>
      <w:r>
        <w:rPr>
          <w:rFonts w:hint="eastAsia"/>
        </w:rPr>
        <w:t>монотеїзму</w:t>
      </w:r>
      <w:r>
        <w:t></w:t>
      </w:r>
    </w:p>
    <w:p w:rsidR="00A95790" w:rsidRDefault="00A95790" w:rsidP="00A95790">
      <w:r>
        <w:t></w:t>
      </w:r>
      <w:r>
        <w:rPr>
          <w:rFonts w:hint="eastAsia"/>
        </w:rPr>
        <w:t>Ж</w:t>
      </w:r>
      <w:r>
        <w:t></w:t>
      </w:r>
      <w:r>
        <w:t></w:t>
      </w:r>
      <w:r>
        <w:rPr>
          <w:rFonts w:hint="eastAsia"/>
        </w:rPr>
        <w:t>Л</w:t>
      </w:r>
      <w:r>
        <w:t></w:t>
      </w:r>
      <w:r>
        <w:t></w:t>
      </w:r>
      <w:r>
        <w:rPr>
          <w:rFonts w:hint="eastAsia"/>
        </w:rPr>
        <w:t>Нанасі</w:t>
      </w:r>
      <w:r>
        <w:t></w:t>
      </w:r>
      <w:r>
        <w:t></w:t>
      </w:r>
      <w:r>
        <w:rPr>
          <w:rFonts w:hint="eastAsia"/>
        </w:rPr>
        <w:t>та</w:t>
      </w:r>
      <w:r>
        <w:t></w:t>
      </w:r>
      <w:r>
        <w:rPr>
          <w:rFonts w:hint="eastAsia"/>
        </w:rPr>
        <w:t>становлення</w:t>
      </w:r>
      <w:r>
        <w:t></w:t>
      </w:r>
      <w:r>
        <w:t></w:t>
      </w:r>
      <w:r>
        <w:rPr>
          <w:rFonts w:hint="eastAsia"/>
        </w:rPr>
        <w:t>універсуму</w:t>
      </w:r>
      <w:r>
        <w:t></w:t>
      </w:r>
      <w:r>
        <w:rPr>
          <w:rFonts w:hint="eastAsia"/>
        </w:rPr>
        <w:t>дискурса</w:t>
      </w:r>
      <w:r>
        <w:t></w:t>
      </w:r>
      <w:r>
        <w:t></w:t>
      </w:r>
      <w:r>
        <w:t></w:t>
      </w:r>
      <w:r>
        <w:rPr>
          <w:rFonts w:hint="eastAsia"/>
        </w:rPr>
        <w:t>Результатом</w:t>
      </w:r>
      <w:r>
        <w:t></w:t>
      </w:r>
      <w:r>
        <w:rPr>
          <w:rFonts w:hint="eastAsia"/>
        </w:rPr>
        <w:t>стають</w:t>
      </w:r>
    </w:p>
    <w:p w:rsidR="00A95790" w:rsidRDefault="00A95790" w:rsidP="00A95790">
      <w:r>
        <w:rPr>
          <w:rFonts w:hint="eastAsia"/>
        </w:rPr>
        <w:t>множинні</w:t>
      </w:r>
      <w:r>
        <w:t></w:t>
      </w:r>
      <w:r>
        <w:rPr>
          <w:rFonts w:hint="eastAsia"/>
        </w:rPr>
        <w:t>типології</w:t>
      </w:r>
      <w:r>
        <w:t></w:t>
      </w:r>
      <w:r>
        <w:t></w:t>
      </w:r>
      <w:r>
        <w:rPr>
          <w:rFonts w:hint="eastAsia"/>
        </w:rPr>
        <w:t>досвіду</w:t>
      </w:r>
      <w:r>
        <w:t></w:t>
      </w:r>
      <w:r>
        <w:rPr>
          <w:rFonts w:hint="eastAsia"/>
        </w:rPr>
        <w:t>зла</w:t>
      </w:r>
      <w:r>
        <w:t></w:t>
      </w:r>
      <w:r>
        <w:t></w:t>
      </w:r>
      <w:r>
        <w:t></w:t>
      </w:r>
      <w:r>
        <w:rPr>
          <w:rFonts w:hint="eastAsia"/>
        </w:rPr>
        <w:t>П</w:t>
      </w:r>
      <w:r>
        <w:t></w:t>
      </w:r>
      <w:r>
        <w:t></w:t>
      </w:r>
      <w:r>
        <w:rPr>
          <w:rFonts w:hint="eastAsia"/>
        </w:rPr>
        <w:t>Рікер</w:t>
      </w:r>
      <w:r>
        <w:t></w:t>
      </w:r>
      <w:r>
        <w:t></w:t>
      </w:r>
      <w:r>
        <w:t></w:t>
      </w:r>
      <w:r>
        <w:rPr>
          <w:rFonts w:hint="eastAsia"/>
        </w:rPr>
        <w:t>Навіть</w:t>
      </w:r>
      <w:r>
        <w:t></w:t>
      </w:r>
      <w:r>
        <w:rPr>
          <w:rFonts w:hint="eastAsia"/>
        </w:rPr>
        <w:t>у</w:t>
      </w:r>
      <w:r>
        <w:t></w:t>
      </w:r>
      <w:r>
        <w:rPr>
          <w:rFonts w:hint="eastAsia"/>
        </w:rPr>
        <w:t>Г</w:t>
      </w:r>
      <w:r>
        <w:t></w:t>
      </w:r>
      <w:r>
        <w:t></w:t>
      </w:r>
      <w:r>
        <w:rPr>
          <w:rFonts w:hint="eastAsia"/>
        </w:rPr>
        <w:t>Лейбніца</w:t>
      </w:r>
      <w:r>
        <w:t></w:t>
      </w:r>
      <w:r>
        <w:rPr>
          <w:rFonts w:hint="eastAsia"/>
        </w:rPr>
        <w:t>сформульована</w:t>
      </w:r>
    </w:p>
    <w:p w:rsidR="00A95790" w:rsidRDefault="00A95790" w:rsidP="00A95790">
      <w:r>
        <w:rPr>
          <w:rFonts w:hint="eastAsia"/>
        </w:rPr>
        <w:t>тема</w:t>
      </w:r>
      <w:r>
        <w:t></w:t>
      </w:r>
      <w:r>
        <w:t></w:t>
      </w:r>
      <w:r>
        <w:rPr>
          <w:rFonts w:hint="eastAsia"/>
        </w:rPr>
        <w:t>походження</w:t>
      </w:r>
      <w:r>
        <w:t></w:t>
      </w:r>
      <w:r>
        <w:rPr>
          <w:rFonts w:hint="eastAsia"/>
        </w:rPr>
        <w:t>зла</w:t>
      </w:r>
      <w:r>
        <w:t></w:t>
      </w:r>
      <w:r>
        <w:t></w:t>
      </w:r>
      <w:r>
        <w:rPr>
          <w:rFonts w:hint="eastAsia"/>
        </w:rPr>
        <w:t>підмінюється</w:t>
      </w:r>
      <w:r>
        <w:t></w:t>
      </w:r>
      <w:r>
        <w:rPr>
          <w:rFonts w:hint="eastAsia"/>
        </w:rPr>
        <w:t>проблемою</w:t>
      </w:r>
      <w:r>
        <w:t></w:t>
      </w:r>
      <w:r>
        <w:rPr>
          <w:rFonts w:hint="eastAsia"/>
        </w:rPr>
        <w:t>його</w:t>
      </w:r>
      <w:r>
        <w:t></w:t>
      </w:r>
      <w:r>
        <w:rPr>
          <w:rFonts w:hint="eastAsia"/>
        </w:rPr>
        <w:t>значення</w:t>
      </w:r>
      <w:r>
        <w:t></w:t>
      </w:r>
      <w:r>
        <w:rPr>
          <w:rFonts w:hint="eastAsia"/>
        </w:rPr>
        <w:t>й</w:t>
      </w:r>
      <w:r>
        <w:t></w:t>
      </w:r>
      <w:r>
        <w:rPr>
          <w:rFonts w:hint="eastAsia"/>
        </w:rPr>
        <w:t>тим</w:t>
      </w:r>
      <w:r>
        <w:t></w:t>
      </w:r>
      <w:r>
        <w:rPr>
          <w:rFonts w:hint="eastAsia"/>
        </w:rPr>
        <w:t>самим</w:t>
      </w:r>
      <w:r>
        <w:t></w:t>
      </w:r>
      <w:r>
        <w:rPr>
          <w:rFonts w:hint="eastAsia"/>
        </w:rPr>
        <w:t>не</w:t>
      </w:r>
    </w:p>
    <w:p w:rsidR="00A95790" w:rsidRDefault="00A95790" w:rsidP="00A95790">
      <w:r>
        <w:rPr>
          <w:rFonts w:hint="eastAsia"/>
        </w:rPr>
        <w:t>отримує</w:t>
      </w:r>
      <w:r>
        <w:t></w:t>
      </w:r>
      <w:r>
        <w:rPr>
          <w:rFonts w:hint="eastAsia"/>
        </w:rPr>
        <w:t>рішення</w:t>
      </w:r>
      <w:r>
        <w:t></w:t>
      </w:r>
      <w:r>
        <w:t></w:t>
      </w:r>
      <w:r>
        <w:rPr>
          <w:rFonts w:hint="eastAsia"/>
        </w:rPr>
        <w:t>Інтерпретація</w:t>
      </w:r>
      <w:r>
        <w:t></w:t>
      </w:r>
      <w:r>
        <w:rPr>
          <w:rFonts w:hint="eastAsia"/>
        </w:rPr>
        <w:t>множинності</w:t>
      </w:r>
      <w:r>
        <w:t></w:t>
      </w:r>
      <w:r>
        <w:rPr>
          <w:rFonts w:hint="eastAsia"/>
        </w:rPr>
        <w:t>онтологічної</w:t>
      </w:r>
      <w:r>
        <w:t></w:t>
      </w:r>
      <w:r>
        <w:rPr>
          <w:rFonts w:hint="eastAsia"/>
        </w:rPr>
        <w:t>основи</w:t>
      </w:r>
      <w:r>
        <w:t></w:t>
      </w:r>
      <w:r>
        <w:rPr>
          <w:rFonts w:hint="eastAsia"/>
        </w:rPr>
        <w:t>художніми</w:t>
      </w:r>
    </w:p>
    <w:p w:rsidR="00A95790" w:rsidRDefault="00A95790" w:rsidP="00A95790">
      <w:r>
        <w:rPr>
          <w:rFonts w:hint="eastAsia"/>
        </w:rPr>
        <w:t>засобами</w:t>
      </w:r>
      <w:r>
        <w:t></w:t>
      </w:r>
      <w:r>
        <w:rPr>
          <w:rFonts w:hint="eastAsia"/>
        </w:rPr>
        <w:t>відкриває</w:t>
      </w:r>
      <w:r>
        <w:t></w:t>
      </w:r>
      <w:r>
        <w:rPr>
          <w:rFonts w:hint="eastAsia"/>
        </w:rPr>
        <w:t>тему</w:t>
      </w:r>
      <w:r>
        <w:t></w:t>
      </w:r>
      <w:r>
        <w:rPr>
          <w:rFonts w:hint="eastAsia"/>
        </w:rPr>
        <w:t>естетосфери</w:t>
      </w:r>
      <w:r>
        <w:t></w:t>
      </w:r>
      <w:r>
        <w:rPr>
          <w:rFonts w:hint="eastAsia"/>
        </w:rPr>
        <w:t>зла</w:t>
      </w:r>
      <w:r>
        <w:t></w:t>
      </w:r>
    </w:p>
    <w:p w:rsidR="00A95790" w:rsidRDefault="00A95790" w:rsidP="00A95790">
      <w:r>
        <w:rPr>
          <w:rFonts w:hint="eastAsia"/>
        </w:rPr>
        <w:t>Репрезентація</w:t>
      </w:r>
      <w:r>
        <w:t></w:t>
      </w:r>
      <w:r>
        <w:rPr>
          <w:rFonts w:hint="eastAsia"/>
        </w:rPr>
        <w:t>зла</w:t>
      </w:r>
      <w:r>
        <w:t></w:t>
      </w:r>
      <w:r>
        <w:rPr>
          <w:rFonts w:hint="eastAsia"/>
        </w:rPr>
        <w:t>в</w:t>
      </w:r>
      <w:r>
        <w:t></w:t>
      </w:r>
      <w:r>
        <w:rPr>
          <w:rFonts w:hint="eastAsia"/>
        </w:rPr>
        <w:t>естетосфері</w:t>
      </w:r>
      <w:r>
        <w:t></w:t>
      </w:r>
      <w:r>
        <w:t></w:t>
      </w:r>
      <w:r>
        <w:rPr>
          <w:rFonts w:hint="eastAsia"/>
        </w:rPr>
        <w:t>представлена</w:t>
      </w:r>
      <w:r>
        <w:t></w:t>
      </w:r>
      <w:r>
        <w:rPr>
          <w:rFonts w:hint="eastAsia"/>
        </w:rPr>
        <w:t>теоретичними</w:t>
      </w:r>
      <w:r>
        <w:t></w:t>
      </w:r>
      <w:r>
        <w:rPr>
          <w:rFonts w:hint="eastAsia"/>
        </w:rPr>
        <w:t>концепціями</w:t>
      </w:r>
    </w:p>
    <w:p w:rsidR="00A95790" w:rsidRDefault="00A95790" w:rsidP="00A95790">
      <w:r>
        <w:rPr>
          <w:rFonts w:hint="eastAsia"/>
        </w:rPr>
        <w:t>К</w:t>
      </w:r>
      <w:r>
        <w:t></w:t>
      </w:r>
      <w:r>
        <w:t></w:t>
      </w:r>
      <w:r>
        <w:rPr>
          <w:rFonts w:hint="eastAsia"/>
        </w:rPr>
        <w:t>Розенкранца</w:t>
      </w:r>
      <w:r>
        <w:t></w:t>
      </w:r>
      <w:r>
        <w:t></w:t>
      </w:r>
      <w:r>
        <w:rPr>
          <w:rFonts w:hint="eastAsia"/>
        </w:rPr>
        <w:t>Ж</w:t>
      </w:r>
      <w:r>
        <w:t></w:t>
      </w:r>
      <w:r>
        <w:t></w:t>
      </w:r>
      <w:r>
        <w:rPr>
          <w:rFonts w:hint="eastAsia"/>
        </w:rPr>
        <w:t>Батая</w:t>
      </w:r>
      <w:r>
        <w:t></w:t>
      </w:r>
      <w:r>
        <w:rPr>
          <w:rFonts w:hint="eastAsia"/>
        </w:rPr>
        <w:t>та</w:t>
      </w:r>
      <w:r>
        <w:t></w:t>
      </w:r>
      <w:r>
        <w:rPr>
          <w:rFonts w:hint="eastAsia"/>
        </w:rPr>
        <w:t>Т</w:t>
      </w:r>
      <w:r>
        <w:t></w:t>
      </w:r>
      <w:r>
        <w:t></w:t>
      </w:r>
      <w:r>
        <w:rPr>
          <w:rFonts w:hint="eastAsia"/>
        </w:rPr>
        <w:t>Куннаса</w:t>
      </w:r>
      <w:r>
        <w:t></w:t>
      </w:r>
      <w:r>
        <w:t></w:t>
      </w:r>
      <w:r>
        <w:rPr>
          <w:rFonts w:hint="eastAsia"/>
        </w:rPr>
        <w:t>демонструє</w:t>
      </w:r>
      <w:r>
        <w:t></w:t>
      </w:r>
      <w:r>
        <w:rPr>
          <w:rFonts w:hint="eastAsia"/>
        </w:rPr>
        <w:t>самодостатність</w:t>
      </w:r>
      <w:r>
        <w:t></w:t>
      </w:r>
      <w:r>
        <w:rPr>
          <w:rFonts w:hint="eastAsia"/>
        </w:rPr>
        <w:t>зла</w:t>
      </w:r>
      <w:r>
        <w:t></w:t>
      </w:r>
      <w:r>
        <w:rPr>
          <w:rFonts w:hint="eastAsia"/>
        </w:rPr>
        <w:t>в</w:t>
      </w:r>
      <w:r>
        <w:t></w:t>
      </w:r>
      <w:r>
        <w:rPr>
          <w:rFonts w:hint="eastAsia"/>
        </w:rPr>
        <w:t>логіці</w:t>
      </w:r>
    </w:p>
    <w:p w:rsidR="00A95790" w:rsidRDefault="00A95790" w:rsidP="00A95790">
      <w:r>
        <w:rPr>
          <w:rFonts w:hint="eastAsia"/>
        </w:rPr>
        <w:t>сигніфікації</w:t>
      </w:r>
      <w:r>
        <w:t></w:t>
      </w:r>
      <w:r>
        <w:t></w:t>
      </w:r>
      <w:r>
        <w:rPr>
          <w:rFonts w:hint="eastAsia"/>
        </w:rPr>
        <w:t>модернізму</w:t>
      </w:r>
      <w:r>
        <w:t></w:t>
      </w:r>
      <w:r>
        <w:t></w:t>
      </w:r>
      <w:r>
        <w:rPr>
          <w:rFonts w:hint="eastAsia"/>
        </w:rPr>
        <w:t>та</w:t>
      </w:r>
      <w:r>
        <w:t></w:t>
      </w:r>
      <w:r>
        <w:rPr>
          <w:rFonts w:hint="eastAsia"/>
        </w:rPr>
        <w:t>становлення</w:t>
      </w:r>
      <w:r>
        <w:t></w:t>
      </w:r>
      <w:r>
        <w:rPr>
          <w:rFonts w:hint="eastAsia"/>
        </w:rPr>
        <w:t>літератури</w:t>
      </w:r>
      <w:r>
        <w:t></w:t>
      </w:r>
      <w:r>
        <w:rPr>
          <w:rFonts w:hint="eastAsia"/>
        </w:rPr>
        <w:t>як</w:t>
      </w:r>
      <w:r>
        <w:t></w:t>
      </w:r>
      <w:r>
        <w:rPr>
          <w:rFonts w:hint="eastAsia"/>
        </w:rPr>
        <w:t>власне</w:t>
      </w:r>
      <w:r>
        <w:t></w:t>
      </w:r>
      <w:r>
        <w:rPr>
          <w:rFonts w:hint="eastAsia"/>
        </w:rPr>
        <w:t>сфери</w:t>
      </w:r>
      <w:r>
        <w:t></w:t>
      </w:r>
      <w:r>
        <w:rPr>
          <w:rFonts w:hint="eastAsia"/>
        </w:rPr>
        <w:t>зла</w:t>
      </w:r>
    </w:p>
    <w:p w:rsidR="00A95790" w:rsidRDefault="00A95790" w:rsidP="00A95790">
      <w:r>
        <w:t></w:t>
      </w:r>
      <w:r>
        <w:rPr>
          <w:rFonts w:hint="eastAsia"/>
        </w:rPr>
        <w:t>Ж</w:t>
      </w:r>
      <w:r>
        <w:t></w:t>
      </w:r>
      <w:r>
        <w:t></w:t>
      </w:r>
      <w:r>
        <w:rPr>
          <w:rFonts w:hint="eastAsia"/>
        </w:rPr>
        <w:t>Батай</w:t>
      </w:r>
      <w:r>
        <w:t></w:t>
      </w:r>
      <w:r>
        <w:t></w:t>
      </w:r>
      <w:r>
        <w:t></w:t>
      </w:r>
      <w:r>
        <w:rPr>
          <w:rFonts w:hint="eastAsia"/>
        </w:rPr>
        <w:t>Літературний</w:t>
      </w:r>
      <w:r>
        <w:t></w:t>
      </w:r>
      <w:r>
        <w:rPr>
          <w:rFonts w:hint="eastAsia"/>
        </w:rPr>
        <w:t>текст</w:t>
      </w:r>
      <w:r>
        <w:t></w:t>
      </w:r>
      <w:r>
        <w:rPr>
          <w:rFonts w:hint="eastAsia"/>
        </w:rPr>
        <w:t>не</w:t>
      </w:r>
      <w:r>
        <w:t></w:t>
      </w:r>
      <w:r>
        <w:t></w:t>
      </w:r>
      <w:r>
        <w:rPr>
          <w:rFonts w:hint="eastAsia"/>
        </w:rPr>
        <w:t>покладає</w:t>
      </w:r>
      <w:r>
        <w:t></w:t>
      </w:r>
      <w:r>
        <w:rPr>
          <w:rFonts w:hint="eastAsia"/>
        </w:rPr>
        <w:t>на</w:t>
      </w:r>
      <w:r>
        <w:t></w:t>
      </w:r>
      <w:r>
        <w:rPr>
          <w:rFonts w:hint="eastAsia"/>
        </w:rPr>
        <w:t>себе</w:t>
      </w:r>
      <w:r>
        <w:t></w:t>
      </w:r>
      <w:r>
        <w:rPr>
          <w:rFonts w:hint="eastAsia"/>
        </w:rPr>
        <w:t>завдання</w:t>
      </w:r>
      <w:r>
        <w:t></w:t>
      </w:r>
      <w:r>
        <w:rPr>
          <w:rFonts w:hint="eastAsia"/>
        </w:rPr>
        <w:t>керувати</w:t>
      </w:r>
    </w:p>
    <w:p w:rsidR="00A95790" w:rsidRDefault="00A95790" w:rsidP="00A95790">
      <w:r>
        <w:rPr>
          <w:rFonts w:hint="eastAsia"/>
        </w:rPr>
        <w:t>колективною</w:t>
      </w:r>
      <w:r>
        <w:t></w:t>
      </w:r>
      <w:r>
        <w:rPr>
          <w:rFonts w:hint="eastAsia"/>
        </w:rPr>
        <w:t>необхідністю</w:t>
      </w:r>
      <w:r>
        <w:t></w:t>
      </w:r>
      <w:r>
        <w:t></w:t>
      </w:r>
      <w:r>
        <w:t></w:t>
      </w:r>
      <w:r>
        <w:rPr>
          <w:rFonts w:hint="eastAsia"/>
        </w:rPr>
        <w:t>а</w:t>
      </w:r>
      <w:r>
        <w:t></w:t>
      </w:r>
      <w:r>
        <w:rPr>
          <w:rFonts w:hint="eastAsia"/>
        </w:rPr>
        <w:t>тому</w:t>
      </w:r>
      <w:r>
        <w:t></w:t>
      </w:r>
      <w:r>
        <w:rPr>
          <w:rFonts w:hint="eastAsia"/>
        </w:rPr>
        <w:t>не</w:t>
      </w:r>
      <w:r>
        <w:t></w:t>
      </w:r>
      <w:r>
        <w:rPr>
          <w:rFonts w:hint="eastAsia"/>
        </w:rPr>
        <w:t>бере</w:t>
      </w:r>
      <w:r>
        <w:t></w:t>
      </w:r>
      <w:r>
        <w:rPr>
          <w:rFonts w:hint="eastAsia"/>
        </w:rPr>
        <w:t>на</w:t>
      </w:r>
      <w:r>
        <w:t></w:t>
      </w:r>
      <w:r>
        <w:rPr>
          <w:rFonts w:hint="eastAsia"/>
        </w:rPr>
        <w:t>себе</w:t>
      </w:r>
      <w:r>
        <w:t></w:t>
      </w:r>
      <w:r>
        <w:rPr>
          <w:rFonts w:hint="eastAsia"/>
        </w:rPr>
        <w:t>відповідальність</w:t>
      </w:r>
      <w:r>
        <w:t></w:t>
      </w:r>
      <w:r>
        <w:rPr>
          <w:rFonts w:hint="eastAsia"/>
        </w:rPr>
        <w:t>перед</w:t>
      </w:r>
    </w:p>
    <w:p w:rsidR="00A95790" w:rsidRDefault="00A95790" w:rsidP="00A95790">
      <w:r>
        <w:rPr>
          <w:rFonts w:hint="eastAsia"/>
        </w:rPr>
        <w:t>обличчям</w:t>
      </w:r>
      <w:r>
        <w:t></w:t>
      </w:r>
      <w:r>
        <w:rPr>
          <w:rFonts w:hint="eastAsia"/>
        </w:rPr>
        <w:t>реальності</w:t>
      </w:r>
      <w:r>
        <w:t></w:t>
      </w:r>
      <w:r>
        <w:t></w:t>
      </w:r>
      <w:r>
        <w:rPr>
          <w:rFonts w:hint="eastAsia"/>
        </w:rPr>
        <w:t>Трансгресивний</w:t>
      </w:r>
      <w:r>
        <w:t></w:t>
      </w:r>
      <w:r>
        <w:rPr>
          <w:rFonts w:hint="eastAsia"/>
        </w:rPr>
        <w:t>досвід</w:t>
      </w:r>
      <w:r>
        <w:t></w:t>
      </w:r>
      <w:r>
        <w:rPr>
          <w:rFonts w:hint="eastAsia"/>
        </w:rPr>
        <w:t>літератури</w:t>
      </w:r>
      <w:r>
        <w:t></w:t>
      </w:r>
      <w:r>
        <w:rPr>
          <w:rFonts w:hint="eastAsia"/>
        </w:rPr>
        <w:t>працює</w:t>
      </w:r>
      <w:r>
        <w:t></w:t>
      </w:r>
      <w:r>
        <w:rPr>
          <w:rFonts w:hint="eastAsia"/>
        </w:rPr>
        <w:t>на</w:t>
      </w:r>
      <w:r>
        <w:t></w:t>
      </w:r>
      <w:r>
        <w:rPr>
          <w:rFonts w:hint="eastAsia"/>
        </w:rPr>
        <w:t>підрив</w:t>
      </w:r>
    </w:p>
    <w:p w:rsidR="00A95790" w:rsidRDefault="00A95790" w:rsidP="00A95790">
      <w:r>
        <w:t></w:t>
      </w:r>
      <w:r>
        <w:t></w:t>
      </w:r>
      <w:r>
        <w:t></w:t>
      </w:r>
    </w:p>
    <w:p w:rsidR="00A95790" w:rsidRDefault="00A95790" w:rsidP="00A95790">
      <w:r>
        <w:rPr>
          <w:rFonts w:hint="eastAsia"/>
        </w:rPr>
        <w:t>суб’єкт</w:t>
      </w:r>
      <w:r>
        <w:t></w:t>
      </w:r>
      <w:r>
        <w:rPr>
          <w:rFonts w:hint="eastAsia"/>
        </w:rPr>
        <w:t>об’єктної</w:t>
      </w:r>
      <w:r>
        <w:t></w:t>
      </w:r>
      <w:r>
        <w:rPr>
          <w:rFonts w:hint="eastAsia"/>
        </w:rPr>
        <w:t>опозиції</w:t>
      </w:r>
      <w:r>
        <w:t></w:t>
      </w:r>
      <w:r>
        <w:t></w:t>
      </w:r>
      <w:r>
        <w:rPr>
          <w:rFonts w:hint="eastAsia"/>
        </w:rPr>
        <w:t>тому</w:t>
      </w:r>
      <w:r>
        <w:t></w:t>
      </w:r>
      <w:r>
        <w:rPr>
          <w:rFonts w:hint="eastAsia"/>
        </w:rPr>
        <w:t>що</w:t>
      </w:r>
      <w:r>
        <w:t></w:t>
      </w:r>
      <w:r>
        <w:t></w:t>
      </w:r>
      <w:r>
        <w:rPr>
          <w:rFonts w:hint="eastAsia"/>
        </w:rPr>
        <w:t>Суверен</w:t>
      </w:r>
      <w:r>
        <w:t></w:t>
      </w:r>
      <w:r>
        <w:rPr>
          <w:rFonts w:hint="eastAsia"/>
        </w:rPr>
        <w:t>не</w:t>
      </w:r>
      <w:r>
        <w:t></w:t>
      </w:r>
      <w:r>
        <w:rPr>
          <w:rFonts w:hint="eastAsia"/>
        </w:rPr>
        <w:t>може</w:t>
      </w:r>
      <w:r>
        <w:t></w:t>
      </w:r>
      <w:r>
        <w:rPr>
          <w:rFonts w:hint="eastAsia"/>
        </w:rPr>
        <w:t>бути</w:t>
      </w:r>
      <w:r>
        <w:t></w:t>
      </w:r>
      <w:r>
        <w:rPr>
          <w:rFonts w:hint="eastAsia"/>
        </w:rPr>
        <w:t>річчю</w:t>
      </w:r>
      <w:r>
        <w:t></w:t>
      </w:r>
      <w:r>
        <w:t></w:t>
      </w:r>
      <w:r>
        <w:t></w:t>
      </w:r>
      <w:r>
        <w:rPr>
          <w:rFonts w:hint="eastAsia"/>
        </w:rPr>
        <w:t>Тому</w:t>
      </w:r>
      <w:r>
        <w:t></w:t>
      </w:r>
      <w:r>
        <w:rPr>
          <w:rFonts w:hint="eastAsia"/>
        </w:rPr>
        <w:t>тема</w:t>
      </w:r>
    </w:p>
    <w:p w:rsidR="00A95790" w:rsidRDefault="00A95790" w:rsidP="00A95790">
      <w:r>
        <w:rPr>
          <w:rFonts w:hint="eastAsia"/>
        </w:rPr>
        <w:t>зла</w:t>
      </w:r>
      <w:r>
        <w:t></w:t>
      </w:r>
      <w:r>
        <w:rPr>
          <w:rFonts w:hint="eastAsia"/>
        </w:rPr>
        <w:t>стала</w:t>
      </w:r>
      <w:r>
        <w:t></w:t>
      </w:r>
      <w:r>
        <w:t></w:t>
      </w:r>
      <w:r>
        <w:rPr>
          <w:rFonts w:hint="eastAsia"/>
        </w:rPr>
        <w:t>найбільш</w:t>
      </w:r>
      <w:r>
        <w:t></w:t>
      </w:r>
      <w:r>
        <w:rPr>
          <w:rFonts w:hint="eastAsia"/>
        </w:rPr>
        <w:t>дієвим</w:t>
      </w:r>
      <w:r>
        <w:t></w:t>
      </w:r>
      <w:r>
        <w:rPr>
          <w:rFonts w:hint="eastAsia"/>
        </w:rPr>
        <w:t>способом</w:t>
      </w:r>
      <w:r>
        <w:t></w:t>
      </w:r>
      <w:r>
        <w:rPr>
          <w:rFonts w:hint="eastAsia"/>
        </w:rPr>
        <w:t>висловити</w:t>
      </w:r>
      <w:r>
        <w:t></w:t>
      </w:r>
      <w:r>
        <w:rPr>
          <w:rFonts w:hint="eastAsia"/>
        </w:rPr>
        <w:t>пристрасть</w:t>
      </w:r>
      <w:r>
        <w:t></w:t>
      </w:r>
      <w:r>
        <w:t></w:t>
      </w:r>
      <w:r>
        <w:t></w:t>
      </w:r>
      <w:r>
        <w:rPr>
          <w:rFonts w:hint="eastAsia"/>
        </w:rPr>
        <w:t>Цю</w:t>
      </w:r>
      <w:r>
        <w:t></w:t>
      </w:r>
      <w:r>
        <w:rPr>
          <w:rFonts w:hint="eastAsia"/>
        </w:rPr>
        <w:t>тезу</w:t>
      </w:r>
      <w:r>
        <w:t></w:t>
      </w:r>
      <w:r>
        <w:rPr>
          <w:rFonts w:hint="eastAsia"/>
        </w:rPr>
        <w:t>Ж</w:t>
      </w:r>
      <w:r>
        <w:t></w:t>
      </w:r>
      <w:r>
        <w:t></w:t>
      </w:r>
      <w:r>
        <w:rPr>
          <w:rFonts w:hint="eastAsia"/>
        </w:rPr>
        <w:t>Батай</w:t>
      </w:r>
    </w:p>
    <w:p w:rsidR="00A95790" w:rsidRDefault="00A95790" w:rsidP="00A95790">
      <w:r>
        <w:rPr>
          <w:rFonts w:hint="eastAsia"/>
        </w:rPr>
        <w:t>доводить</w:t>
      </w:r>
      <w:r>
        <w:t></w:t>
      </w:r>
      <w:r>
        <w:rPr>
          <w:rFonts w:hint="eastAsia"/>
        </w:rPr>
        <w:t>на</w:t>
      </w:r>
      <w:r>
        <w:t></w:t>
      </w:r>
      <w:r>
        <w:rPr>
          <w:rFonts w:hint="eastAsia"/>
        </w:rPr>
        <w:t>трьох</w:t>
      </w:r>
      <w:r>
        <w:t></w:t>
      </w:r>
      <w:r>
        <w:rPr>
          <w:rFonts w:hint="eastAsia"/>
        </w:rPr>
        <w:t>рівнях</w:t>
      </w:r>
      <w:r>
        <w:t></w:t>
      </w:r>
      <w:r>
        <w:rPr>
          <w:rFonts w:hint="eastAsia"/>
        </w:rPr>
        <w:t>своєї</w:t>
      </w:r>
      <w:r>
        <w:t></w:t>
      </w:r>
      <w:r>
        <w:rPr>
          <w:rFonts w:hint="eastAsia"/>
        </w:rPr>
        <w:t>творчості</w:t>
      </w:r>
      <w:r>
        <w:t></w:t>
      </w:r>
      <w:r>
        <w:t></w:t>
      </w:r>
      <w:r>
        <w:rPr>
          <w:rFonts w:hint="eastAsia"/>
        </w:rPr>
        <w:t>теоретичному</w:t>
      </w:r>
      <w:r>
        <w:t></w:t>
      </w:r>
      <w:r>
        <w:t></w:t>
      </w:r>
      <w:r>
        <w:rPr>
          <w:rFonts w:hint="eastAsia"/>
        </w:rPr>
        <w:t>художньої</w:t>
      </w:r>
      <w:r>
        <w:t></w:t>
      </w:r>
      <w:r>
        <w:rPr>
          <w:rFonts w:hint="eastAsia"/>
        </w:rPr>
        <w:t>критики</w:t>
      </w:r>
      <w:r>
        <w:t></w:t>
      </w:r>
      <w:r>
        <w:rPr>
          <w:rFonts w:hint="eastAsia"/>
        </w:rPr>
        <w:t>та</w:t>
      </w:r>
    </w:p>
    <w:p w:rsidR="00A95790" w:rsidRDefault="00A95790" w:rsidP="00A95790">
      <w:r>
        <w:rPr>
          <w:rFonts w:hint="eastAsia"/>
        </w:rPr>
        <w:t>власне</w:t>
      </w:r>
      <w:r>
        <w:t></w:t>
      </w:r>
      <w:r>
        <w:rPr>
          <w:rFonts w:hint="eastAsia"/>
        </w:rPr>
        <w:t>літературних</w:t>
      </w:r>
      <w:r>
        <w:t></w:t>
      </w:r>
      <w:r>
        <w:rPr>
          <w:rFonts w:hint="eastAsia"/>
        </w:rPr>
        <w:t>творів</w:t>
      </w:r>
      <w:r>
        <w:t></w:t>
      </w:r>
      <w:r>
        <w:t></w:t>
      </w:r>
      <w:r>
        <w:rPr>
          <w:rFonts w:hint="eastAsia"/>
        </w:rPr>
        <w:t>Тобто</w:t>
      </w:r>
      <w:r>
        <w:t></w:t>
      </w:r>
      <w:r>
        <w:rPr>
          <w:rFonts w:hint="eastAsia"/>
        </w:rPr>
        <w:t>остання</w:t>
      </w:r>
      <w:r>
        <w:t></w:t>
      </w:r>
      <w:r>
        <w:rPr>
          <w:rFonts w:hint="eastAsia"/>
        </w:rPr>
        <w:t>стає</w:t>
      </w:r>
      <w:r>
        <w:t></w:t>
      </w:r>
      <w:r>
        <w:rPr>
          <w:rFonts w:hint="eastAsia"/>
        </w:rPr>
        <w:t>рушієм</w:t>
      </w:r>
      <w:r>
        <w:t></w:t>
      </w:r>
      <w:r>
        <w:rPr>
          <w:rFonts w:hint="eastAsia"/>
        </w:rPr>
        <w:t>сюжету</w:t>
      </w:r>
      <w:r>
        <w:t></w:t>
      </w:r>
      <w:r>
        <w:rPr>
          <w:rFonts w:hint="eastAsia"/>
        </w:rPr>
        <w:t>на</w:t>
      </w:r>
      <w:r>
        <w:t></w:t>
      </w:r>
      <w:r>
        <w:rPr>
          <w:rFonts w:hint="eastAsia"/>
        </w:rPr>
        <w:t>шляху</w:t>
      </w:r>
      <w:r>
        <w:t></w:t>
      </w:r>
      <w:r>
        <w:rPr>
          <w:rFonts w:hint="eastAsia"/>
        </w:rPr>
        <w:t>до</w:t>
      </w:r>
    </w:p>
    <w:p w:rsidR="00A95790" w:rsidRDefault="00A95790" w:rsidP="00A95790">
      <w:r>
        <w:t></w:t>
      </w:r>
      <w:r>
        <w:rPr>
          <w:rFonts w:hint="eastAsia"/>
        </w:rPr>
        <w:t>практично</w:t>
      </w:r>
      <w:r>
        <w:t></w:t>
      </w:r>
      <w:r>
        <w:rPr>
          <w:rFonts w:hint="eastAsia"/>
        </w:rPr>
        <w:t>огидного</w:t>
      </w:r>
      <w:r>
        <w:t></w:t>
      </w:r>
      <w:r>
        <w:t></w:t>
      </w:r>
      <w:r>
        <w:t></w:t>
      </w:r>
      <w:r>
        <w:rPr>
          <w:rFonts w:hint="eastAsia"/>
        </w:rPr>
        <w:t>К</w:t>
      </w:r>
      <w:r>
        <w:t></w:t>
      </w:r>
      <w:r>
        <w:t></w:t>
      </w:r>
      <w:r>
        <w:rPr>
          <w:rFonts w:hint="eastAsia"/>
        </w:rPr>
        <w:t>Розенкранц</w:t>
      </w:r>
      <w:r>
        <w:t></w:t>
      </w:r>
      <w:r>
        <w:t></w:t>
      </w:r>
      <w:r>
        <w:t></w:t>
      </w:r>
      <w:r>
        <w:rPr>
          <w:rFonts w:hint="eastAsia"/>
        </w:rPr>
        <w:t>що</w:t>
      </w:r>
      <w:r>
        <w:t></w:t>
      </w:r>
      <w:r>
        <w:rPr>
          <w:rFonts w:hint="eastAsia"/>
        </w:rPr>
        <w:t>має</w:t>
      </w:r>
      <w:r>
        <w:t></w:t>
      </w:r>
      <w:r>
        <w:rPr>
          <w:rFonts w:hint="eastAsia"/>
        </w:rPr>
        <w:t>національні</w:t>
      </w:r>
      <w:r>
        <w:t></w:t>
      </w:r>
      <w:r>
        <w:rPr>
          <w:rFonts w:hint="eastAsia"/>
        </w:rPr>
        <w:t>варіанти</w:t>
      </w:r>
      <w:r>
        <w:t></w:t>
      </w:r>
      <w:r>
        <w:rPr>
          <w:rFonts w:hint="eastAsia"/>
        </w:rPr>
        <w:t>втілення</w:t>
      </w:r>
      <w:r>
        <w:t></w:t>
      </w:r>
    </w:p>
    <w:p w:rsidR="00A95790" w:rsidRDefault="00A95790" w:rsidP="00A95790">
      <w:r>
        <w:rPr>
          <w:rFonts w:hint="eastAsia"/>
        </w:rPr>
        <w:t>Вивчення</w:t>
      </w:r>
      <w:r>
        <w:t></w:t>
      </w:r>
      <w:r>
        <w:rPr>
          <w:rFonts w:hint="eastAsia"/>
        </w:rPr>
        <w:t>літературного</w:t>
      </w:r>
      <w:r>
        <w:t></w:t>
      </w:r>
      <w:r>
        <w:rPr>
          <w:rFonts w:hint="eastAsia"/>
        </w:rPr>
        <w:t>тексту</w:t>
      </w:r>
      <w:r>
        <w:t></w:t>
      </w:r>
      <w:r>
        <w:rPr>
          <w:rFonts w:hint="eastAsia"/>
        </w:rPr>
        <w:t>зумовлена</w:t>
      </w:r>
      <w:r>
        <w:t></w:t>
      </w:r>
      <w:r>
        <w:rPr>
          <w:rFonts w:hint="eastAsia"/>
        </w:rPr>
        <w:t>способом</w:t>
      </w:r>
      <w:r>
        <w:t></w:t>
      </w:r>
      <w:r>
        <w:rPr>
          <w:rFonts w:hint="eastAsia"/>
        </w:rPr>
        <w:t>його</w:t>
      </w:r>
      <w:r>
        <w:t></w:t>
      </w:r>
      <w:r>
        <w:rPr>
          <w:rFonts w:hint="eastAsia"/>
        </w:rPr>
        <w:t>сигніфікації</w:t>
      </w:r>
      <w:r>
        <w:t></w:t>
      </w:r>
      <w:r>
        <w:t></w:t>
      </w:r>
      <w:r>
        <w:rPr>
          <w:rFonts w:hint="eastAsia"/>
        </w:rPr>
        <w:t>що</w:t>
      </w:r>
    </w:p>
    <w:p w:rsidR="00A95790" w:rsidRDefault="00A95790" w:rsidP="00A95790">
      <w:r>
        <w:rPr>
          <w:rFonts w:hint="eastAsia"/>
        </w:rPr>
        <w:t>демонструє</w:t>
      </w:r>
      <w:r>
        <w:t></w:t>
      </w:r>
      <w:r>
        <w:rPr>
          <w:rFonts w:hint="eastAsia"/>
        </w:rPr>
        <w:t>крайній</w:t>
      </w:r>
      <w:r>
        <w:t></w:t>
      </w:r>
      <w:r>
        <w:rPr>
          <w:rFonts w:hint="eastAsia"/>
        </w:rPr>
        <w:t>ступінь</w:t>
      </w:r>
      <w:r>
        <w:t></w:t>
      </w:r>
      <w:r>
        <w:rPr>
          <w:rFonts w:hint="eastAsia"/>
        </w:rPr>
        <w:t>диференціації</w:t>
      </w:r>
      <w:r>
        <w:t></w:t>
      </w:r>
      <w:r>
        <w:rPr>
          <w:rFonts w:hint="eastAsia"/>
        </w:rPr>
        <w:t>означника</w:t>
      </w:r>
      <w:r>
        <w:t></w:t>
      </w:r>
      <w:r>
        <w:t></w:t>
      </w:r>
      <w:r>
        <w:rPr>
          <w:rFonts w:hint="eastAsia"/>
        </w:rPr>
        <w:t>означуваного</w:t>
      </w:r>
      <w:r>
        <w:t></w:t>
      </w:r>
      <w:r>
        <w:rPr>
          <w:rFonts w:hint="eastAsia"/>
        </w:rPr>
        <w:t>та</w:t>
      </w:r>
      <w:r>
        <w:t></w:t>
      </w:r>
      <w:r>
        <w:rPr>
          <w:rFonts w:hint="eastAsia"/>
        </w:rPr>
        <w:t>референта</w:t>
      </w:r>
      <w:r>
        <w:t></w:t>
      </w:r>
    </w:p>
    <w:p w:rsidR="00A95790" w:rsidRDefault="00A95790" w:rsidP="00A95790">
      <w:r>
        <w:rPr>
          <w:rFonts w:hint="eastAsia"/>
        </w:rPr>
        <w:t>Це</w:t>
      </w:r>
      <w:r>
        <w:t></w:t>
      </w:r>
      <w:r>
        <w:rPr>
          <w:rFonts w:hint="eastAsia"/>
        </w:rPr>
        <w:t>дозволяє</w:t>
      </w:r>
      <w:r>
        <w:t></w:t>
      </w:r>
      <w:r>
        <w:rPr>
          <w:rFonts w:hint="eastAsia"/>
        </w:rPr>
        <w:t>підірвати</w:t>
      </w:r>
      <w:r>
        <w:t></w:t>
      </w:r>
      <w:r>
        <w:rPr>
          <w:rFonts w:hint="eastAsia"/>
        </w:rPr>
        <w:t>людині</w:t>
      </w:r>
      <w:r>
        <w:t></w:t>
      </w:r>
      <w:r>
        <w:rPr>
          <w:rFonts w:hint="eastAsia"/>
        </w:rPr>
        <w:t>Модерну</w:t>
      </w:r>
      <w:r>
        <w:t></w:t>
      </w:r>
      <w:r>
        <w:t></w:t>
      </w:r>
      <w:r>
        <w:rPr>
          <w:rFonts w:hint="eastAsia"/>
        </w:rPr>
        <w:t>універсум</w:t>
      </w:r>
      <w:r>
        <w:t></w:t>
      </w:r>
      <w:r>
        <w:rPr>
          <w:rFonts w:hint="eastAsia"/>
        </w:rPr>
        <w:t>докси</w:t>
      </w:r>
      <w:r>
        <w:t></w:t>
      </w:r>
      <w:r>
        <w:t></w:t>
      </w:r>
      <w:r>
        <w:rPr>
          <w:rFonts w:hint="eastAsia"/>
        </w:rPr>
        <w:t>та</w:t>
      </w:r>
      <w:r>
        <w:t></w:t>
      </w:r>
      <w:r>
        <w:rPr>
          <w:rFonts w:hint="eastAsia"/>
        </w:rPr>
        <w:t>потрапити</w:t>
      </w:r>
      <w:r>
        <w:t></w:t>
      </w:r>
      <w:r>
        <w:rPr>
          <w:rFonts w:hint="eastAsia"/>
        </w:rPr>
        <w:t>в</w:t>
      </w:r>
    </w:p>
    <w:p w:rsidR="00A95790" w:rsidRDefault="00A95790" w:rsidP="00A95790">
      <w:r>
        <w:t></w:t>
      </w:r>
      <w:r>
        <w:rPr>
          <w:rFonts w:hint="eastAsia"/>
        </w:rPr>
        <w:t>універсум</w:t>
      </w:r>
      <w:r>
        <w:t></w:t>
      </w:r>
      <w:r>
        <w:rPr>
          <w:rFonts w:hint="eastAsia"/>
        </w:rPr>
        <w:t>дискурсу</w:t>
      </w:r>
      <w:r>
        <w:t></w:t>
      </w:r>
      <w:r>
        <w:t></w:t>
      </w:r>
      <w:r>
        <w:t></w:t>
      </w:r>
      <w:r>
        <w:rPr>
          <w:rFonts w:hint="eastAsia"/>
        </w:rPr>
        <w:t>який</w:t>
      </w:r>
      <w:r>
        <w:t></w:t>
      </w:r>
      <w:r>
        <w:rPr>
          <w:rFonts w:hint="eastAsia"/>
        </w:rPr>
        <w:t>досі</w:t>
      </w:r>
      <w:r>
        <w:t></w:t>
      </w:r>
      <w:r>
        <w:rPr>
          <w:rFonts w:hint="eastAsia"/>
        </w:rPr>
        <w:t>є</w:t>
      </w:r>
      <w:r>
        <w:t></w:t>
      </w:r>
      <w:r>
        <w:rPr>
          <w:rFonts w:hint="eastAsia"/>
        </w:rPr>
        <w:t>провідним</w:t>
      </w:r>
      <w:r>
        <w:t></w:t>
      </w:r>
      <w:r>
        <w:rPr>
          <w:rFonts w:hint="eastAsia"/>
        </w:rPr>
        <w:t>кодом</w:t>
      </w:r>
      <w:r>
        <w:t></w:t>
      </w:r>
      <w:r>
        <w:rPr>
          <w:rFonts w:hint="eastAsia"/>
        </w:rPr>
        <w:t>культури</w:t>
      </w:r>
      <w:r>
        <w:t></w:t>
      </w:r>
      <w:r>
        <w:t></w:t>
      </w:r>
      <w:r>
        <w:rPr>
          <w:rFonts w:hint="eastAsia"/>
        </w:rPr>
        <w:t>навіть</w:t>
      </w:r>
      <w:r>
        <w:t></w:t>
      </w:r>
      <w:r>
        <w:rPr>
          <w:rFonts w:hint="eastAsia"/>
        </w:rPr>
        <w:t>в</w:t>
      </w:r>
      <w:r>
        <w:t></w:t>
      </w:r>
      <w:r>
        <w:rPr>
          <w:rFonts w:hint="eastAsia"/>
        </w:rPr>
        <w:t>ситуації</w:t>
      </w:r>
    </w:p>
    <w:p w:rsidR="00A95790" w:rsidRDefault="00A95790" w:rsidP="00A95790">
      <w:r>
        <w:rPr>
          <w:rFonts w:hint="eastAsia"/>
        </w:rPr>
        <w:t>Постмодерну</w:t>
      </w:r>
      <w:r>
        <w:t></w:t>
      </w:r>
      <w:r>
        <w:t></w:t>
      </w:r>
      <w:r>
        <w:rPr>
          <w:rFonts w:hint="eastAsia"/>
        </w:rPr>
        <w:t>Остання</w:t>
      </w:r>
      <w:r>
        <w:t></w:t>
      </w:r>
      <w:r>
        <w:rPr>
          <w:rFonts w:hint="eastAsia"/>
        </w:rPr>
        <w:t>зберігає</w:t>
      </w:r>
      <w:r>
        <w:t></w:t>
      </w:r>
      <w:r>
        <w:rPr>
          <w:rFonts w:hint="eastAsia"/>
        </w:rPr>
        <w:t>автономність</w:t>
      </w:r>
      <w:r>
        <w:t></w:t>
      </w:r>
      <w:r>
        <w:rPr>
          <w:rFonts w:hint="eastAsia"/>
        </w:rPr>
        <w:t>естетичної</w:t>
      </w:r>
      <w:r>
        <w:t></w:t>
      </w:r>
      <w:r>
        <w:rPr>
          <w:rFonts w:hint="eastAsia"/>
        </w:rPr>
        <w:t>та</w:t>
      </w:r>
      <w:r>
        <w:t></w:t>
      </w:r>
      <w:r>
        <w:rPr>
          <w:rFonts w:hint="eastAsia"/>
        </w:rPr>
        <w:t>етичної</w:t>
      </w:r>
      <w:r>
        <w:t></w:t>
      </w:r>
      <w:r>
        <w:rPr>
          <w:rFonts w:hint="eastAsia"/>
        </w:rPr>
        <w:t>сфер</w:t>
      </w:r>
      <w:r>
        <w:t></w:t>
      </w:r>
      <w:r>
        <w:t></w:t>
      </w:r>
      <w:r>
        <w:rPr>
          <w:rFonts w:hint="eastAsia"/>
        </w:rPr>
        <w:t>а</w:t>
      </w:r>
    </w:p>
    <w:p w:rsidR="00A95790" w:rsidRDefault="00A95790" w:rsidP="00A95790">
      <w:r>
        <w:rPr>
          <w:rFonts w:hint="eastAsia"/>
        </w:rPr>
        <w:t>відповідно</w:t>
      </w:r>
      <w:r>
        <w:t></w:t>
      </w:r>
      <w:r>
        <w:t></w:t>
      </w:r>
      <w:r>
        <w:rPr>
          <w:rFonts w:hint="eastAsia"/>
        </w:rPr>
        <w:t>настанову</w:t>
      </w:r>
      <w:r>
        <w:t></w:t>
      </w:r>
      <w:r>
        <w:rPr>
          <w:rFonts w:hint="eastAsia"/>
        </w:rPr>
        <w:t>естетизації</w:t>
      </w:r>
      <w:r>
        <w:t></w:t>
      </w:r>
      <w:r>
        <w:rPr>
          <w:rFonts w:hint="eastAsia"/>
        </w:rPr>
        <w:t>зла</w:t>
      </w:r>
      <w:r>
        <w:t></w:t>
      </w:r>
      <w:r>
        <w:t></w:t>
      </w:r>
      <w:r>
        <w:rPr>
          <w:rFonts w:hint="eastAsia"/>
        </w:rPr>
        <w:t>Літературний</w:t>
      </w:r>
      <w:r>
        <w:t></w:t>
      </w:r>
      <w:r>
        <w:rPr>
          <w:rFonts w:hint="eastAsia"/>
        </w:rPr>
        <w:t>текст</w:t>
      </w:r>
      <w:r>
        <w:t></w:t>
      </w:r>
      <w:r>
        <w:rPr>
          <w:rFonts w:hint="eastAsia"/>
        </w:rPr>
        <w:t>та</w:t>
      </w:r>
      <w:r>
        <w:t></w:t>
      </w:r>
      <w:r>
        <w:rPr>
          <w:rFonts w:hint="eastAsia"/>
        </w:rPr>
        <w:t>спосіб</w:t>
      </w:r>
      <w:r>
        <w:t></w:t>
      </w:r>
      <w:r>
        <w:rPr>
          <w:rFonts w:hint="eastAsia"/>
        </w:rPr>
        <w:t>його</w:t>
      </w:r>
    </w:p>
    <w:p w:rsidR="00A95790" w:rsidRDefault="00A95790" w:rsidP="00A95790">
      <w:r>
        <w:rPr>
          <w:rFonts w:hint="eastAsia"/>
        </w:rPr>
        <w:t>сигніфікації</w:t>
      </w:r>
      <w:r>
        <w:t></w:t>
      </w:r>
      <w:r>
        <w:rPr>
          <w:rFonts w:hint="eastAsia"/>
        </w:rPr>
        <w:t>стає</w:t>
      </w:r>
      <w:r>
        <w:t></w:t>
      </w:r>
      <w:r>
        <w:rPr>
          <w:rFonts w:hint="eastAsia"/>
        </w:rPr>
        <w:t>найбільш</w:t>
      </w:r>
      <w:r>
        <w:t></w:t>
      </w:r>
      <w:r>
        <w:rPr>
          <w:rFonts w:hint="eastAsia"/>
        </w:rPr>
        <w:t>адекватним</w:t>
      </w:r>
      <w:r>
        <w:t></w:t>
      </w:r>
      <w:r>
        <w:rPr>
          <w:rFonts w:hint="eastAsia"/>
        </w:rPr>
        <w:t>способом</w:t>
      </w:r>
      <w:r>
        <w:t></w:t>
      </w:r>
      <w:r>
        <w:rPr>
          <w:rFonts w:hint="eastAsia"/>
        </w:rPr>
        <w:t>вираження</w:t>
      </w:r>
      <w:r>
        <w:t></w:t>
      </w:r>
      <w:r>
        <w:rPr>
          <w:rFonts w:hint="eastAsia"/>
        </w:rPr>
        <w:t>мистецтва</w:t>
      </w:r>
    </w:p>
    <w:p w:rsidR="00A95790" w:rsidRDefault="00A95790" w:rsidP="00A95790">
      <w:r>
        <w:rPr>
          <w:rFonts w:hint="eastAsia"/>
        </w:rPr>
        <w:t>модернізму</w:t>
      </w:r>
      <w:r>
        <w:t></w:t>
      </w:r>
      <w:r>
        <w:t></w:t>
      </w:r>
      <w:r>
        <w:rPr>
          <w:rFonts w:hint="eastAsia"/>
        </w:rPr>
        <w:t>Відпвідно</w:t>
      </w:r>
      <w:r>
        <w:t></w:t>
      </w:r>
      <w:r>
        <w:t></w:t>
      </w:r>
      <w:r>
        <w:rPr>
          <w:rFonts w:hint="eastAsia"/>
        </w:rPr>
        <w:t>метафоричні</w:t>
      </w:r>
      <w:r>
        <w:t></w:t>
      </w:r>
      <w:r>
        <w:rPr>
          <w:rFonts w:hint="eastAsia"/>
        </w:rPr>
        <w:t>вислови</w:t>
      </w:r>
      <w:r>
        <w:t></w:t>
      </w:r>
      <w:r>
        <w:rPr>
          <w:rFonts w:hint="eastAsia"/>
        </w:rPr>
        <w:t>Ж</w:t>
      </w:r>
      <w:r>
        <w:t></w:t>
      </w:r>
      <w:r>
        <w:t></w:t>
      </w:r>
      <w:r>
        <w:rPr>
          <w:rFonts w:hint="eastAsia"/>
        </w:rPr>
        <w:t>Батая</w:t>
      </w:r>
      <w:r>
        <w:t></w:t>
      </w:r>
      <w:r>
        <w:rPr>
          <w:rFonts w:hint="eastAsia"/>
        </w:rPr>
        <w:t>мають</w:t>
      </w:r>
      <w:r>
        <w:t></w:t>
      </w:r>
      <w:r>
        <w:rPr>
          <w:rFonts w:hint="eastAsia"/>
        </w:rPr>
        <w:t>певне</w:t>
      </w:r>
      <w:r>
        <w:t></w:t>
      </w:r>
      <w:r>
        <w:rPr>
          <w:rFonts w:hint="eastAsia"/>
        </w:rPr>
        <w:t>теоретичне</w:t>
      </w:r>
      <w:r>
        <w:t></w:t>
      </w:r>
      <w:r>
        <w:rPr>
          <w:rFonts w:hint="eastAsia"/>
        </w:rPr>
        <w:t>і</w:t>
      </w:r>
    </w:p>
    <w:p w:rsidR="00A95790" w:rsidRDefault="00A95790" w:rsidP="00A95790">
      <w:r>
        <w:rPr>
          <w:rFonts w:hint="eastAsia"/>
        </w:rPr>
        <w:t>соціокульутрне</w:t>
      </w:r>
      <w:r>
        <w:t></w:t>
      </w:r>
      <w:r>
        <w:rPr>
          <w:rFonts w:hint="eastAsia"/>
        </w:rPr>
        <w:t>підґрунтя</w:t>
      </w:r>
      <w:r>
        <w:t></w:t>
      </w:r>
    </w:p>
    <w:p w:rsidR="00A95790" w:rsidRDefault="00A95790" w:rsidP="00A95790">
      <w:r>
        <w:rPr>
          <w:rFonts w:hint="eastAsia"/>
        </w:rPr>
        <w:t>Ідея</w:t>
      </w:r>
      <w:r>
        <w:t></w:t>
      </w:r>
      <w:r>
        <w:rPr>
          <w:rFonts w:hint="eastAsia"/>
        </w:rPr>
        <w:t>літературократії</w:t>
      </w:r>
      <w:r>
        <w:t></w:t>
      </w:r>
      <w:r>
        <w:t></w:t>
      </w:r>
      <w:r>
        <w:rPr>
          <w:rFonts w:hint="eastAsia"/>
        </w:rPr>
        <w:t>М</w:t>
      </w:r>
      <w:r>
        <w:t></w:t>
      </w:r>
      <w:r>
        <w:t></w:t>
      </w:r>
      <w:r>
        <w:rPr>
          <w:rFonts w:hint="eastAsia"/>
        </w:rPr>
        <w:t>Берг</w:t>
      </w:r>
      <w:r>
        <w:t></w:t>
      </w:r>
      <w:r>
        <w:t></w:t>
      </w:r>
      <w:r>
        <w:rPr>
          <w:rFonts w:hint="eastAsia"/>
        </w:rPr>
        <w:t>стає</w:t>
      </w:r>
      <w:r>
        <w:t></w:t>
      </w:r>
      <w:r>
        <w:rPr>
          <w:rFonts w:hint="eastAsia"/>
        </w:rPr>
        <w:t>формою</w:t>
      </w:r>
      <w:r>
        <w:t></w:t>
      </w:r>
      <w:r>
        <w:rPr>
          <w:rFonts w:hint="eastAsia"/>
        </w:rPr>
        <w:t>впорядкування</w:t>
      </w:r>
      <w:r>
        <w:t></w:t>
      </w:r>
      <w:r>
        <w:rPr>
          <w:rFonts w:hint="eastAsia"/>
        </w:rPr>
        <w:t>тексту</w:t>
      </w:r>
      <w:r>
        <w:t></w:t>
      </w:r>
      <w:r>
        <w:rPr>
          <w:rFonts w:hint="eastAsia"/>
        </w:rPr>
        <w:t>в</w:t>
      </w:r>
      <w:r>
        <w:t></w:t>
      </w:r>
      <w:r>
        <w:rPr>
          <w:rFonts w:hint="eastAsia"/>
        </w:rPr>
        <w:t>Росії</w:t>
      </w:r>
      <w:r>
        <w:t></w:t>
      </w:r>
      <w:r>
        <w:rPr>
          <w:rFonts w:hint="eastAsia"/>
        </w:rPr>
        <w:t>як</w:t>
      </w:r>
    </w:p>
    <w:p w:rsidR="00A95790" w:rsidRDefault="00A95790" w:rsidP="00A95790">
      <w:r>
        <w:rPr>
          <w:rFonts w:hint="eastAsia"/>
        </w:rPr>
        <w:t>дискурсу</w:t>
      </w:r>
      <w:r>
        <w:t></w:t>
      </w:r>
      <w:r>
        <w:rPr>
          <w:rFonts w:hint="eastAsia"/>
        </w:rPr>
        <w:t>влади</w:t>
      </w:r>
      <w:r>
        <w:t></w:t>
      </w:r>
      <w:r>
        <w:t></w:t>
      </w:r>
      <w:r>
        <w:rPr>
          <w:rFonts w:hint="eastAsia"/>
        </w:rPr>
        <w:t>чиновницького</w:t>
      </w:r>
      <w:r>
        <w:t></w:t>
      </w:r>
      <w:r>
        <w:rPr>
          <w:rFonts w:hint="eastAsia"/>
        </w:rPr>
        <w:t>народу</w:t>
      </w:r>
      <w:r>
        <w:t></w:t>
      </w:r>
      <w:r>
        <w:t></w:t>
      </w:r>
      <w:r>
        <w:t></w:t>
      </w:r>
      <w:r>
        <w:rPr>
          <w:rFonts w:hint="eastAsia"/>
        </w:rPr>
        <w:t>М</w:t>
      </w:r>
      <w:r>
        <w:t></w:t>
      </w:r>
      <w:r>
        <w:t></w:t>
      </w:r>
      <w:r>
        <w:rPr>
          <w:rFonts w:hint="eastAsia"/>
        </w:rPr>
        <w:t>Гоголь</w:t>
      </w:r>
      <w:r>
        <w:t></w:t>
      </w:r>
      <w:r>
        <w:t></w:t>
      </w:r>
      <w:r>
        <w:t></w:t>
      </w:r>
      <w:r>
        <w:rPr>
          <w:rFonts w:hint="eastAsia"/>
        </w:rPr>
        <w:t>Семантика</w:t>
      </w:r>
      <w:r>
        <w:t></w:t>
      </w:r>
      <w:r>
        <w:rPr>
          <w:rFonts w:hint="eastAsia"/>
        </w:rPr>
        <w:t>зла</w:t>
      </w:r>
      <w:r>
        <w:t></w:t>
      </w:r>
      <w:r>
        <w:rPr>
          <w:rFonts w:hint="eastAsia"/>
        </w:rPr>
        <w:t>стає</w:t>
      </w:r>
      <w:r>
        <w:t></w:t>
      </w:r>
      <w:r>
        <w:rPr>
          <w:rFonts w:hint="eastAsia"/>
        </w:rPr>
        <w:t>тим</w:t>
      </w:r>
      <w:r>
        <w:t></w:t>
      </w:r>
      <w:r>
        <w:t></w:t>
      </w:r>
      <w:r>
        <w:rPr>
          <w:rFonts w:hint="eastAsia"/>
        </w:rPr>
        <w:t>що</w:t>
      </w:r>
    </w:p>
    <w:p w:rsidR="00A95790" w:rsidRDefault="00A95790" w:rsidP="00A95790">
      <w:r>
        <w:rPr>
          <w:rFonts w:hint="eastAsia"/>
        </w:rPr>
        <w:t>об’єднує</w:t>
      </w:r>
      <w:r>
        <w:t></w:t>
      </w:r>
      <w:r>
        <w:t></w:t>
      </w:r>
      <w:r>
        <w:rPr>
          <w:rFonts w:hint="eastAsia"/>
        </w:rPr>
        <w:t>поглинає</w:t>
      </w:r>
      <w:r>
        <w:t></w:t>
      </w:r>
      <w:r>
        <w:rPr>
          <w:rFonts w:hint="eastAsia"/>
        </w:rPr>
        <w:t>обидві</w:t>
      </w:r>
      <w:r>
        <w:t></w:t>
      </w:r>
      <w:r>
        <w:rPr>
          <w:rFonts w:hint="eastAsia"/>
        </w:rPr>
        <w:t>крайнощі</w:t>
      </w:r>
      <w:r>
        <w:t></w:t>
      </w:r>
      <w:r>
        <w:rPr>
          <w:rFonts w:hint="eastAsia"/>
        </w:rPr>
        <w:t>імперії</w:t>
      </w:r>
      <w:r>
        <w:t></w:t>
      </w:r>
      <w:r>
        <w:rPr>
          <w:rFonts w:hint="eastAsia"/>
        </w:rPr>
        <w:t>та</w:t>
      </w:r>
      <w:r>
        <w:t></w:t>
      </w:r>
      <w:r>
        <w:rPr>
          <w:rFonts w:hint="eastAsia"/>
        </w:rPr>
        <w:t>бунту</w:t>
      </w:r>
      <w:r>
        <w:t></w:t>
      </w:r>
      <w:r>
        <w:t></w:t>
      </w:r>
      <w:r>
        <w:rPr>
          <w:rFonts w:hint="eastAsia"/>
        </w:rPr>
        <w:t>породжуючи</w:t>
      </w:r>
      <w:r>
        <w:t></w:t>
      </w:r>
      <w:r>
        <w:rPr>
          <w:rFonts w:hint="eastAsia"/>
        </w:rPr>
        <w:t>образи</w:t>
      </w:r>
    </w:p>
    <w:p w:rsidR="00A95790" w:rsidRDefault="00A95790" w:rsidP="00A95790">
      <w:r>
        <w:t></w:t>
      </w:r>
      <w:r>
        <w:rPr>
          <w:rFonts w:hint="eastAsia"/>
        </w:rPr>
        <w:t>зайвої</w:t>
      </w:r>
      <w:r>
        <w:t></w:t>
      </w:r>
      <w:r>
        <w:t></w:t>
      </w:r>
      <w:r>
        <w:t></w:t>
      </w:r>
      <w:r>
        <w:rPr>
          <w:rFonts w:hint="eastAsia"/>
        </w:rPr>
        <w:t>О</w:t>
      </w:r>
      <w:r>
        <w:t></w:t>
      </w:r>
      <w:r>
        <w:t></w:t>
      </w:r>
      <w:r>
        <w:rPr>
          <w:rFonts w:hint="eastAsia"/>
        </w:rPr>
        <w:t>Пушкін</w:t>
      </w:r>
      <w:r>
        <w:t></w:t>
      </w:r>
      <w:r>
        <w:t></w:t>
      </w:r>
      <w:r>
        <w:t></w:t>
      </w:r>
      <w:r>
        <w:t></w:t>
      </w:r>
      <w:r>
        <w:rPr>
          <w:rFonts w:hint="eastAsia"/>
        </w:rPr>
        <w:t>підпільної</w:t>
      </w:r>
      <w:r>
        <w:t></w:t>
      </w:r>
      <w:r>
        <w:t></w:t>
      </w:r>
      <w:r>
        <w:t></w:t>
      </w:r>
      <w:r>
        <w:rPr>
          <w:rFonts w:hint="eastAsia"/>
        </w:rPr>
        <w:t>Ф</w:t>
      </w:r>
      <w:r>
        <w:t></w:t>
      </w:r>
      <w:r>
        <w:t></w:t>
      </w:r>
      <w:r>
        <w:rPr>
          <w:rFonts w:hint="eastAsia"/>
        </w:rPr>
        <w:t>Достоєвський</w:t>
      </w:r>
      <w:r>
        <w:t></w:t>
      </w:r>
      <w:r>
        <w:t></w:t>
      </w:r>
      <w:r>
        <w:rPr>
          <w:rFonts w:hint="eastAsia"/>
        </w:rPr>
        <w:t>людини</w:t>
      </w:r>
      <w:r>
        <w:t></w:t>
      </w:r>
    </w:p>
    <w:p w:rsidR="00A95790" w:rsidRDefault="00A95790" w:rsidP="00A95790">
      <w:r>
        <w:rPr>
          <w:rFonts w:hint="eastAsia"/>
        </w:rPr>
        <w:t>Літературоцентричність</w:t>
      </w:r>
      <w:r>
        <w:t></w:t>
      </w:r>
      <w:r>
        <w:rPr>
          <w:rFonts w:hint="eastAsia"/>
        </w:rPr>
        <w:t>російського</w:t>
      </w:r>
      <w:r>
        <w:t></w:t>
      </w:r>
      <w:r>
        <w:rPr>
          <w:rFonts w:hint="eastAsia"/>
        </w:rPr>
        <w:t>профетизму</w:t>
      </w:r>
      <w:r>
        <w:t></w:t>
      </w:r>
      <w:r>
        <w:rPr>
          <w:rFonts w:hint="eastAsia"/>
        </w:rPr>
        <w:t>є</w:t>
      </w:r>
      <w:r>
        <w:t></w:t>
      </w:r>
      <w:r>
        <w:rPr>
          <w:rFonts w:hint="eastAsia"/>
        </w:rPr>
        <w:t>похідним</w:t>
      </w:r>
      <w:r>
        <w:t></w:t>
      </w:r>
      <w:r>
        <w:rPr>
          <w:rFonts w:hint="eastAsia"/>
        </w:rPr>
        <w:t>від</w:t>
      </w:r>
      <w:r>
        <w:t></w:t>
      </w:r>
      <w:r>
        <w:rPr>
          <w:rFonts w:hint="eastAsia"/>
        </w:rPr>
        <w:t>текстуальності</w:t>
      </w:r>
    </w:p>
    <w:p w:rsidR="00A95790" w:rsidRDefault="00A95790" w:rsidP="00A95790">
      <w:r>
        <w:rPr>
          <w:rFonts w:hint="eastAsia"/>
        </w:rPr>
        <w:t>його</w:t>
      </w:r>
      <w:r>
        <w:t></w:t>
      </w:r>
      <w:r>
        <w:rPr>
          <w:rFonts w:hint="eastAsia"/>
        </w:rPr>
        <w:t>структури</w:t>
      </w:r>
      <w:r>
        <w:t></w:t>
      </w:r>
      <w:r>
        <w:t></w:t>
      </w:r>
      <w:r>
        <w:rPr>
          <w:rFonts w:hint="eastAsia"/>
        </w:rPr>
        <w:t>яка</w:t>
      </w:r>
      <w:r>
        <w:t></w:t>
      </w:r>
      <w:r>
        <w:rPr>
          <w:rFonts w:hint="eastAsia"/>
        </w:rPr>
        <w:t>зосереджена</w:t>
      </w:r>
      <w:r>
        <w:t></w:t>
      </w:r>
      <w:r>
        <w:rPr>
          <w:rFonts w:hint="eastAsia"/>
        </w:rPr>
        <w:t>на</w:t>
      </w:r>
      <w:r>
        <w:t></w:t>
      </w:r>
      <w:r>
        <w:rPr>
          <w:rFonts w:hint="eastAsia"/>
        </w:rPr>
        <w:t>двох</w:t>
      </w:r>
      <w:r>
        <w:t></w:t>
      </w:r>
      <w:r>
        <w:rPr>
          <w:rFonts w:hint="eastAsia"/>
        </w:rPr>
        <w:t>формах</w:t>
      </w:r>
      <w:r>
        <w:t></w:t>
      </w:r>
      <w:r>
        <w:rPr>
          <w:rFonts w:hint="eastAsia"/>
        </w:rPr>
        <w:t>культивування</w:t>
      </w:r>
      <w:r>
        <w:t></w:t>
      </w:r>
      <w:r>
        <w:rPr>
          <w:rFonts w:hint="eastAsia"/>
        </w:rPr>
        <w:t>зла</w:t>
      </w:r>
      <w:r>
        <w:t></w:t>
      </w:r>
    </w:p>
    <w:p w:rsidR="00A95790" w:rsidRDefault="00A95790" w:rsidP="00A95790">
      <w:r>
        <w:rPr>
          <w:rFonts w:hint="eastAsia"/>
        </w:rPr>
        <w:t>інституалізована</w:t>
      </w:r>
      <w:r>
        <w:t></w:t>
      </w:r>
      <w:r>
        <w:rPr>
          <w:rFonts w:hint="eastAsia"/>
        </w:rPr>
        <w:t>в</w:t>
      </w:r>
      <w:r>
        <w:t></w:t>
      </w:r>
      <w:r>
        <w:rPr>
          <w:rFonts w:hint="eastAsia"/>
        </w:rPr>
        <w:t>репресивному</w:t>
      </w:r>
      <w:r>
        <w:t></w:t>
      </w:r>
      <w:r>
        <w:rPr>
          <w:rFonts w:hint="eastAsia"/>
        </w:rPr>
        <w:t>імперському</w:t>
      </w:r>
      <w:r>
        <w:t></w:t>
      </w:r>
      <w:r>
        <w:rPr>
          <w:rFonts w:hint="eastAsia"/>
        </w:rPr>
        <w:t>апараті</w:t>
      </w:r>
      <w:r>
        <w:t></w:t>
      </w:r>
      <w:r>
        <w:rPr>
          <w:rFonts w:hint="eastAsia"/>
        </w:rPr>
        <w:t>влада</w:t>
      </w:r>
      <w:r>
        <w:t></w:t>
      </w:r>
      <w:r>
        <w:rPr>
          <w:rFonts w:hint="eastAsia"/>
        </w:rPr>
        <w:t>та</w:t>
      </w:r>
      <w:r>
        <w:t></w:t>
      </w:r>
      <w:r>
        <w:rPr>
          <w:rFonts w:hint="eastAsia"/>
        </w:rPr>
        <w:t>ірраціональність</w:t>
      </w:r>
    </w:p>
    <w:p w:rsidR="00A95790" w:rsidRDefault="00A95790" w:rsidP="00A95790">
      <w:r>
        <w:t></w:t>
      </w:r>
      <w:r>
        <w:rPr>
          <w:rFonts w:hint="eastAsia"/>
        </w:rPr>
        <w:t>чуттєвого</w:t>
      </w:r>
      <w:r>
        <w:t></w:t>
      </w:r>
      <w:r>
        <w:rPr>
          <w:rFonts w:hint="eastAsia"/>
        </w:rPr>
        <w:t>пориву</w:t>
      </w:r>
      <w:r>
        <w:t></w:t>
      </w:r>
      <w:r>
        <w:t></w:t>
      </w:r>
      <w:r>
        <w:rPr>
          <w:rFonts w:hint="eastAsia"/>
        </w:rPr>
        <w:t>стихії</w:t>
      </w:r>
      <w:r>
        <w:t></w:t>
      </w:r>
      <w:r>
        <w:rPr>
          <w:rFonts w:hint="eastAsia"/>
        </w:rPr>
        <w:t>народного</w:t>
      </w:r>
      <w:r>
        <w:t></w:t>
      </w:r>
      <w:r>
        <w:rPr>
          <w:rFonts w:hint="eastAsia"/>
        </w:rPr>
        <w:t>бунту</w:t>
      </w:r>
      <w:r>
        <w:t></w:t>
      </w:r>
      <w:r>
        <w:rPr>
          <w:rFonts w:hint="eastAsia"/>
        </w:rPr>
        <w:t>проти</w:t>
      </w:r>
      <w:r>
        <w:t></w:t>
      </w:r>
      <w:r>
        <w:rPr>
          <w:rFonts w:hint="eastAsia"/>
        </w:rPr>
        <w:t>неї</w:t>
      </w:r>
      <w:r>
        <w:t></w:t>
      </w:r>
      <w:r>
        <w:t></w:t>
      </w:r>
      <w:r>
        <w:rPr>
          <w:rFonts w:hint="eastAsia"/>
        </w:rPr>
        <w:t>що</w:t>
      </w:r>
      <w:r>
        <w:t></w:t>
      </w:r>
      <w:r>
        <w:rPr>
          <w:rFonts w:hint="eastAsia"/>
        </w:rPr>
        <w:t>породжує</w:t>
      </w:r>
      <w:r>
        <w:t></w:t>
      </w:r>
      <w:r>
        <w:rPr>
          <w:rFonts w:hint="eastAsia"/>
        </w:rPr>
        <w:t>необхідність</w:t>
      </w:r>
    </w:p>
    <w:p w:rsidR="00A95790" w:rsidRDefault="00A95790" w:rsidP="00A95790">
      <w:r>
        <w:rPr>
          <w:rFonts w:hint="eastAsia"/>
        </w:rPr>
        <w:t>появи</w:t>
      </w:r>
      <w:r>
        <w:t></w:t>
      </w:r>
      <w:r>
        <w:rPr>
          <w:rFonts w:hint="eastAsia"/>
        </w:rPr>
        <w:t>ще</w:t>
      </w:r>
      <w:r>
        <w:t></w:t>
      </w:r>
      <w:r>
        <w:rPr>
          <w:rFonts w:hint="eastAsia"/>
        </w:rPr>
        <w:t>більш</w:t>
      </w:r>
      <w:r>
        <w:t></w:t>
      </w:r>
      <w:r>
        <w:rPr>
          <w:rFonts w:hint="eastAsia"/>
        </w:rPr>
        <w:t>жорстких</w:t>
      </w:r>
      <w:r>
        <w:t></w:t>
      </w:r>
      <w:r>
        <w:rPr>
          <w:rFonts w:hint="eastAsia"/>
        </w:rPr>
        <w:t>і</w:t>
      </w:r>
      <w:r>
        <w:t></w:t>
      </w:r>
      <w:r>
        <w:rPr>
          <w:rFonts w:hint="eastAsia"/>
        </w:rPr>
        <w:t>репресивних</w:t>
      </w:r>
      <w:r>
        <w:t></w:t>
      </w:r>
      <w:r>
        <w:rPr>
          <w:rFonts w:hint="eastAsia"/>
        </w:rPr>
        <w:t>інститутів</w:t>
      </w:r>
      <w:r>
        <w:t></w:t>
      </w:r>
      <w:r>
        <w:rPr>
          <w:rFonts w:hint="eastAsia"/>
        </w:rPr>
        <w:t>влади</w:t>
      </w:r>
      <w:r>
        <w:t></w:t>
      </w:r>
      <w:r>
        <w:t></w:t>
      </w:r>
      <w:r>
        <w:rPr>
          <w:rFonts w:hint="eastAsia"/>
        </w:rPr>
        <w:t>Обидві</w:t>
      </w:r>
      <w:r>
        <w:t></w:t>
      </w:r>
      <w:r>
        <w:rPr>
          <w:rFonts w:hint="eastAsia"/>
        </w:rPr>
        <w:t>крайнощі</w:t>
      </w:r>
    </w:p>
    <w:p w:rsidR="00A95790" w:rsidRDefault="00A95790" w:rsidP="00A95790">
      <w:r>
        <w:rPr>
          <w:rFonts w:hint="eastAsia"/>
        </w:rPr>
        <w:t>взаємообумовлені</w:t>
      </w:r>
      <w:r>
        <w:t></w:t>
      </w:r>
      <w:r>
        <w:t></w:t>
      </w:r>
      <w:r>
        <w:rPr>
          <w:rFonts w:hint="eastAsia"/>
        </w:rPr>
        <w:t>але</w:t>
      </w:r>
      <w:r>
        <w:t></w:t>
      </w:r>
      <w:r>
        <w:rPr>
          <w:rFonts w:hint="eastAsia"/>
        </w:rPr>
        <w:t>єдині</w:t>
      </w:r>
      <w:r>
        <w:t></w:t>
      </w:r>
      <w:r>
        <w:rPr>
          <w:rFonts w:hint="eastAsia"/>
        </w:rPr>
        <w:t>в</w:t>
      </w:r>
      <w:r>
        <w:t></w:t>
      </w:r>
      <w:r>
        <w:rPr>
          <w:rFonts w:hint="eastAsia"/>
        </w:rPr>
        <w:t>прояві</w:t>
      </w:r>
      <w:r>
        <w:t></w:t>
      </w:r>
      <w:r>
        <w:rPr>
          <w:rFonts w:hint="eastAsia"/>
        </w:rPr>
        <w:t>природи</w:t>
      </w:r>
      <w:r>
        <w:t></w:t>
      </w:r>
      <w:r>
        <w:rPr>
          <w:rFonts w:hint="eastAsia"/>
        </w:rPr>
        <w:t>зла</w:t>
      </w:r>
      <w:r>
        <w:t></w:t>
      </w:r>
      <w:r>
        <w:t></w:t>
      </w:r>
      <w:r>
        <w:rPr>
          <w:rFonts w:hint="eastAsia"/>
        </w:rPr>
        <w:t>Ілюзорність</w:t>
      </w:r>
      <w:r>
        <w:t></w:t>
      </w:r>
      <w:r>
        <w:rPr>
          <w:rFonts w:hint="eastAsia"/>
        </w:rPr>
        <w:t>форм</w:t>
      </w:r>
    </w:p>
    <w:p w:rsidR="00A95790" w:rsidRDefault="00A95790" w:rsidP="00A95790">
      <w:r>
        <w:rPr>
          <w:rFonts w:hint="eastAsia"/>
        </w:rPr>
        <w:t>раціоналізації</w:t>
      </w:r>
      <w:r>
        <w:t></w:t>
      </w:r>
      <w:r>
        <w:rPr>
          <w:rFonts w:hint="eastAsia"/>
        </w:rPr>
        <w:t>як</w:t>
      </w:r>
      <w:r>
        <w:t></w:t>
      </w:r>
      <w:r>
        <w:rPr>
          <w:rFonts w:hint="eastAsia"/>
        </w:rPr>
        <w:t>руху</w:t>
      </w:r>
      <w:r>
        <w:t></w:t>
      </w:r>
      <w:r>
        <w:rPr>
          <w:rFonts w:hint="eastAsia"/>
        </w:rPr>
        <w:t>на</w:t>
      </w:r>
      <w:r>
        <w:t></w:t>
      </w:r>
      <w:r>
        <w:rPr>
          <w:rFonts w:hint="eastAsia"/>
        </w:rPr>
        <w:t>шляху</w:t>
      </w:r>
      <w:r>
        <w:t></w:t>
      </w:r>
      <w:r>
        <w:rPr>
          <w:rFonts w:hint="eastAsia"/>
        </w:rPr>
        <w:t>до</w:t>
      </w:r>
      <w:r>
        <w:t></w:t>
      </w:r>
      <w:r>
        <w:rPr>
          <w:rFonts w:hint="eastAsia"/>
        </w:rPr>
        <w:t>добра</w:t>
      </w:r>
      <w:r>
        <w:t></w:t>
      </w:r>
      <w:r>
        <w:rPr>
          <w:rFonts w:hint="eastAsia"/>
        </w:rPr>
        <w:t>стає</w:t>
      </w:r>
      <w:r>
        <w:t></w:t>
      </w:r>
      <w:r>
        <w:rPr>
          <w:rFonts w:hint="eastAsia"/>
        </w:rPr>
        <w:t>псевдопрогресом</w:t>
      </w:r>
      <w:r>
        <w:t></w:t>
      </w:r>
      <w:r>
        <w:t></w:t>
      </w:r>
      <w:r>
        <w:rPr>
          <w:rFonts w:hint="eastAsia"/>
        </w:rPr>
        <w:t>що</w:t>
      </w:r>
      <w:r>
        <w:t></w:t>
      </w:r>
      <w:r>
        <w:rPr>
          <w:rFonts w:hint="eastAsia"/>
        </w:rPr>
        <w:t>ще</w:t>
      </w:r>
      <w:r>
        <w:t></w:t>
      </w:r>
      <w:r>
        <w:rPr>
          <w:rFonts w:hint="eastAsia"/>
        </w:rPr>
        <w:t>більше</w:t>
      </w:r>
    </w:p>
    <w:p w:rsidR="00A95790" w:rsidRDefault="00A95790" w:rsidP="00A95790">
      <w:r>
        <w:rPr>
          <w:rFonts w:hint="eastAsia"/>
        </w:rPr>
        <w:t>загострює</w:t>
      </w:r>
      <w:r>
        <w:t></w:t>
      </w:r>
      <w:r>
        <w:rPr>
          <w:rFonts w:hint="eastAsia"/>
        </w:rPr>
        <w:t>протиріччя</w:t>
      </w:r>
      <w:r>
        <w:t></w:t>
      </w:r>
      <w:r>
        <w:rPr>
          <w:rFonts w:hint="eastAsia"/>
        </w:rPr>
        <w:t>між</w:t>
      </w:r>
      <w:r>
        <w:t></w:t>
      </w:r>
      <w:r>
        <w:rPr>
          <w:rFonts w:hint="eastAsia"/>
        </w:rPr>
        <w:t>позначеними</w:t>
      </w:r>
      <w:r>
        <w:t></w:t>
      </w:r>
      <w:r>
        <w:rPr>
          <w:rFonts w:hint="eastAsia"/>
        </w:rPr>
        <w:t>модусами</w:t>
      </w:r>
      <w:r>
        <w:t></w:t>
      </w:r>
      <w:r>
        <w:rPr>
          <w:rFonts w:hint="eastAsia"/>
        </w:rPr>
        <w:t>зла</w:t>
      </w:r>
      <w:r>
        <w:t></w:t>
      </w:r>
    </w:p>
    <w:p w:rsidR="00A95790" w:rsidRDefault="00A95790" w:rsidP="00A95790">
      <w:r>
        <w:rPr>
          <w:rFonts w:hint="eastAsia"/>
        </w:rPr>
        <w:t>Для</w:t>
      </w:r>
      <w:r>
        <w:t></w:t>
      </w:r>
      <w:r>
        <w:rPr>
          <w:rFonts w:hint="eastAsia"/>
        </w:rPr>
        <w:t>розуміння</w:t>
      </w:r>
      <w:r>
        <w:t></w:t>
      </w:r>
      <w:r>
        <w:rPr>
          <w:rFonts w:hint="eastAsia"/>
        </w:rPr>
        <w:t>російської</w:t>
      </w:r>
      <w:r>
        <w:t></w:t>
      </w:r>
      <w:r>
        <w:rPr>
          <w:rFonts w:hint="eastAsia"/>
        </w:rPr>
        <w:t>специфіки</w:t>
      </w:r>
      <w:r>
        <w:t></w:t>
      </w:r>
      <w:r>
        <w:rPr>
          <w:rFonts w:hint="eastAsia"/>
        </w:rPr>
        <w:t>семантики</w:t>
      </w:r>
      <w:r>
        <w:t></w:t>
      </w:r>
      <w:r>
        <w:rPr>
          <w:rFonts w:hint="eastAsia"/>
        </w:rPr>
        <w:t>зла</w:t>
      </w:r>
      <w:r>
        <w:t></w:t>
      </w:r>
      <w:r>
        <w:rPr>
          <w:rFonts w:hint="eastAsia"/>
        </w:rPr>
        <w:t>є</w:t>
      </w:r>
      <w:r>
        <w:t></w:t>
      </w:r>
      <w:r>
        <w:rPr>
          <w:rFonts w:hint="eastAsia"/>
        </w:rPr>
        <w:t>важливим</w:t>
      </w:r>
      <w:r>
        <w:t></w:t>
      </w:r>
      <w:r>
        <w:t></w:t>
      </w:r>
      <w:r>
        <w:rPr>
          <w:rFonts w:hint="eastAsia"/>
        </w:rPr>
        <w:t>що</w:t>
      </w:r>
    </w:p>
    <w:p w:rsidR="00A95790" w:rsidRDefault="00A95790" w:rsidP="00A95790">
      <w:r>
        <w:rPr>
          <w:rFonts w:hint="eastAsia"/>
        </w:rPr>
        <w:t>семантична</w:t>
      </w:r>
      <w:r>
        <w:t></w:t>
      </w:r>
      <w:r>
        <w:rPr>
          <w:rFonts w:hint="eastAsia"/>
        </w:rPr>
        <w:t>структура</w:t>
      </w:r>
      <w:r>
        <w:t></w:t>
      </w:r>
      <w:r>
        <w:rPr>
          <w:rFonts w:hint="eastAsia"/>
        </w:rPr>
        <w:t>розкривається</w:t>
      </w:r>
      <w:r>
        <w:t></w:t>
      </w:r>
      <w:r>
        <w:rPr>
          <w:rFonts w:hint="eastAsia"/>
        </w:rPr>
        <w:t>в</w:t>
      </w:r>
      <w:r>
        <w:t></w:t>
      </w:r>
      <w:r>
        <w:rPr>
          <w:rFonts w:hint="eastAsia"/>
        </w:rPr>
        <w:t>самому</w:t>
      </w:r>
      <w:r>
        <w:t></w:t>
      </w:r>
      <w:r>
        <w:rPr>
          <w:rFonts w:hint="eastAsia"/>
        </w:rPr>
        <w:t>способі</w:t>
      </w:r>
      <w:r>
        <w:t></w:t>
      </w:r>
      <w:r>
        <w:rPr>
          <w:rFonts w:hint="eastAsia"/>
        </w:rPr>
        <w:t>організації</w:t>
      </w:r>
      <w:r>
        <w:t></w:t>
      </w:r>
      <w:r>
        <w:rPr>
          <w:rFonts w:hint="eastAsia"/>
        </w:rPr>
        <w:t>художнього</w:t>
      </w:r>
    </w:p>
    <w:p w:rsidR="00A95790" w:rsidRDefault="00A95790" w:rsidP="00A95790">
      <w:r>
        <w:rPr>
          <w:rFonts w:hint="eastAsia"/>
        </w:rPr>
        <w:t>тексту</w:t>
      </w:r>
      <w:r>
        <w:t></w:t>
      </w:r>
      <w:r>
        <w:rPr>
          <w:rFonts w:hint="eastAsia"/>
        </w:rPr>
        <w:t>російського</w:t>
      </w:r>
      <w:r>
        <w:t></w:t>
      </w:r>
      <w:r>
        <w:rPr>
          <w:rFonts w:hint="eastAsia"/>
        </w:rPr>
        <w:t>роману</w:t>
      </w:r>
      <w:r>
        <w:t></w:t>
      </w:r>
      <w:r>
        <w:t></w:t>
      </w:r>
      <w:r>
        <w:rPr>
          <w:rFonts w:hint="eastAsia"/>
        </w:rPr>
        <w:t>де</w:t>
      </w:r>
      <w:r>
        <w:t></w:t>
      </w:r>
      <w:r>
        <w:t></w:t>
      </w:r>
      <w:r>
        <w:rPr>
          <w:rFonts w:hint="eastAsia"/>
        </w:rPr>
        <w:t>предмет</w:t>
      </w:r>
      <w:r>
        <w:t></w:t>
      </w:r>
      <w:r>
        <w:rPr>
          <w:rFonts w:hint="eastAsia"/>
        </w:rPr>
        <w:t>не</w:t>
      </w:r>
      <w:r>
        <w:t></w:t>
      </w:r>
      <w:r>
        <w:rPr>
          <w:rFonts w:hint="eastAsia"/>
        </w:rPr>
        <w:t>мислиться</w:t>
      </w:r>
      <w:r>
        <w:t></w:t>
      </w:r>
      <w:r>
        <w:t></w:t>
      </w:r>
      <w:r>
        <w:rPr>
          <w:rFonts w:hint="eastAsia"/>
        </w:rPr>
        <w:t>а</w:t>
      </w:r>
      <w:r>
        <w:t></w:t>
      </w:r>
      <w:r>
        <w:rPr>
          <w:rFonts w:hint="eastAsia"/>
        </w:rPr>
        <w:t>з</w:t>
      </w:r>
      <w:r>
        <w:t></w:t>
      </w:r>
      <w:r>
        <w:rPr>
          <w:rFonts w:hint="eastAsia"/>
        </w:rPr>
        <w:t>ним</w:t>
      </w:r>
      <w:r>
        <w:t></w:t>
      </w:r>
      <w:r>
        <w:rPr>
          <w:rFonts w:hint="eastAsia"/>
        </w:rPr>
        <w:t>ведеться</w:t>
      </w:r>
      <w:r>
        <w:t></w:t>
      </w:r>
      <w:r>
        <w:rPr>
          <w:rFonts w:hint="eastAsia"/>
        </w:rPr>
        <w:t>розмова</w:t>
      </w:r>
      <w:r>
        <w:t></w:t>
      </w:r>
    </w:p>
    <w:p w:rsidR="00A95790" w:rsidRDefault="00A95790" w:rsidP="00A95790">
      <w:r>
        <w:t></w:t>
      </w:r>
      <w:r>
        <w:rPr>
          <w:rFonts w:hint="eastAsia"/>
        </w:rPr>
        <w:t>так</w:t>
      </w:r>
      <w:r>
        <w:t></w:t>
      </w:r>
      <w:r>
        <w:rPr>
          <w:rFonts w:hint="eastAsia"/>
        </w:rPr>
        <w:t>характеризує</w:t>
      </w:r>
      <w:r>
        <w:t></w:t>
      </w:r>
      <w:r>
        <w:rPr>
          <w:rFonts w:hint="eastAsia"/>
        </w:rPr>
        <w:t>Раскольнікова</w:t>
      </w:r>
      <w:r>
        <w:t></w:t>
      </w:r>
      <w:r>
        <w:rPr>
          <w:rFonts w:hint="eastAsia"/>
        </w:rPr>
        <w:t>М</w:t>
      </w:r>
      <w:r>
        <w:t></w:t>
      </w:r>
      <w:r>
        <w:t></w:t>
      </w:r>
      <w:r>
        <w:rPr>
          <w:rFonts w:hint="eastAsia"/>
        </w:rPr>
        <w:t>Бахтін</w:t>
      </w:r>
      <w:r>
        <w:t></w:t>
      </w:r>
      <w:r>
        <w:t></w:t>
      </w:r>
      <w:r>
        <w:t></w:t>
      </w:r>
      <w:r>
        <w:t></w:t>
      </w:r>
      <w:r>
        <w:rPr>
          <w:rFonts w:hint="eastAsia"/>
        </w:rPr>
        <w:t>Внутрішня</w:t>
      </w:r>
      <w:r>
        <w:t></w:t>
      </w:r>
      <w:r>
        <w:rPr>
          <w:rFonts w:hint="eastAsia"/>
        </w:rPr>
        <w:t>діалогізація</w:t>
      </w:r>
      <w:r>
        <w:t></w:t>
      </w:r>
      <w:r>
        <w:rPr>
          <w:rFonts w:hint="eastAsia"/>
        </w:rPr>
        <w:t>та</w:t>
      </w:r>
      <w:r>
        <w:t></w:t>
      </w:r>
      <w:r>
        <w:rPr>
          <w:rFonts w:hint="eastAsia"/>
        </w:rPr>
        <w:t>особиста</w:t>
      </w:r>
    </w:p>
    <w:p w:rsidR="00A95790" w:rsidRDefault="00A95790" w:rsidP="00A95790">
      <w:r>
        <w:t></w:t>
      </w:r>
      <w:r>
        <w:t></w:t>
      </w:r>
      <w:r>
        <w:t></w:t>
      </w:r>
    </w:p>
    <w:p w:rsidR="00A95790" w:rsidRDefault="00A95790" w:rsidP="00A95790">
      <w:r>
        <w:rPr>
          <w:rFonts w:hint="eastAsia"/>
        </w:rPr>
        <w:t>зверненість</w:t>
      </w:r>
      <w:r>
        <w:t></w:t>
      </w:r>
      <w:r>
        <w:rPr>
          <w:rFonts w:hint="eastAsia"/>
        </w:rPr>
        <w:t>до</w:t>
      </w:r>
      <w:r>
        <w:t></w:t>
      </w:r>
      <w:r>
        <w:rPr>
          <w:rFonts w:hint="eastAsia"/>
        </w:rPr>
        <w:t>усього</w:t>
      </w:r>
      <w:r>
        <w:t></w:t>
      </w:r>
      <w:r>
        <w:t></w:t>
      </w:r>
      <w:r>
        <w:rPr>
          <w:rFonts w:hint="eastAsia"/>
        </w:rPr>
        <w:t>унеможливлює</w:t>
      </w:r>
      <w:r>
        <w:t></w:t>
      </w:r>
      <w:r>
        <w:rPr>
          <w:rFonts w:hint="eastAsia"/>
        </w:rPr>
        <w:t>західний</w:t>
      </w:r>
      <w:r>
        <w:t></w:t>
      </w:r>
      <w:r>
        <w:rPr>
          <w:rFonts w:hint="eastAsia"/>
        </w:rPr>
        <w:t>варіант</w:t>
      </w:r>
      <w:r>
        <w:t></w:t>
      </w:r>
      <w:r>
        <w:t></w:t>
      </w:r>
      <w:r>
        <w:rPr>
          <w:rFonts w:hint="eastAsia"/>
        </w:rPr>
        <w:t>формалізму</w:t>
      </w:r>
      <w:r>
        <w:t></w:t>
      </w:r>
      <w:r>
        <w:rPr>
          <w:rFonts w:hint="eastAsia"/>
        </w:rPr>
        <w:t>в</w:t>
      </w:r>
      <w:r>
        <w:t></w:t>
      </w:r>
      <w:r>
        <w:rPr>
          <w:rFonts w:hint="eastAsia"/>
        </w:rPr>
        <w:t>етиці</w:t>
      </w:r>
      <w:r>
        <w:t></w:t>
      </w:r>
    </w:p>
    <w:p w:rsidR="00A95790" w:rsidRDefault="00A95790" w:rsidP="00A95790">
      <w:r>
        <w:t></w:t>
      </w:r>
      <w:r>
        <w:rPr>
          <w:rFonts w:hint="eastAsia"/>
        </w:rPr>
        <w:t>М</w:t>
      </w:r>
      <w:r>
        <w:t></w:t>
      </w:r>
      <w:r>
        <w:t></w:t>
      </w:r>
      <w:r>
        <w:rPr>
          <w:rFonts w:hint="eastAsia"/>
        </w:rPr>
        <w:t>Шелер</w:t>
      </w:r>
      <w:r>
        <w:t></w:t>
      </w:r>
      <w:r>
        <w:t></w:t>
      </w:r>
      <w:r>
        <w:t></w:t>
      </w:r>
      <w:r>
        <w:t></w:t>
      </w:r>
      <w:r>
        <w:rPr>
          <w:rFonts w:hint="eastAsia"/>
        </w:rPr>
        <w:t>Звернення</w:t>
      </w:r>
      <w:r>
        <w:t></w:t>
      </w:r>
      <w:r>
        <w:rPr>
          <w:rFonts w:hint="eastAsia"/>
        </w:rPr>
        <w:t>до</w:t>
      </w:r>
      <w:r>
        <w:t></w:t>
      </w:r>
      <w:r>
        <w:rPr>
          <w:rFonts w:hint="eastAsia"/>
        </w:rPr>
        <w:t>мови</w:t>
      </w:r>
      <w:r>
        <w:t></w:t>
      </w:r>
      <w:r>
        <w:rPr>
          <w:rFonts w:hint="eastAsia"/>
        </w:rPr>
        <w:t>іншого</w:t>
      </w:r>
      <w:r>
        <w:t></w:t>
      </w:r>
      <w:r>
        <w:t></w:t>
      </w:r>
      <w:r>
        <w:t></w:t>
      </w:r>
      <w:r>
        <w:rPr>
          <w:rFonts w:hint="eastAsia"/>
        </w:rPr>
        <w:t>Б</w:t>
      </w:r>
      <w:r>
        <w:t></w:t>
      </w:r>
      <w:r>
        <w:t></w:t>
      </w:r>
      <w:r>
        <w:rPr>
          <w:rFonts w:hint="eastAsia"/>
        </w:rPr>
        <w:t>Ейхенбаум</w:t>
      </w:r>
      <w:r>
        <w:t></w:t>
      </w:r>
      <w:r>
        <w:t></w:t>
      </w:r>
      <w:r>
        <w:rPr>
          <w:rFonts w:hint="eastAsia"/>
        </w:rPr>
        <w:t>призводить</w:t>
      </w:r>
      <w:r>
        <w:t></w:t>
      </w:r>
      <w:r>
        <w:rPr>
          <w:rFonts w:hint="eastAsia"/>
        </w:rPr>
        <w:t>до</w:t>
      </w:r>
    </w:p>
    <w:p w:rsidR="00A95790" w:rsidRDefault="00A95790" w:rsidP="00A95790">
      <w:r>
        <w:rPr>
          <w:rFonts w:hint="eastAsia"/>
        </w:rPr>
        <w:t>виникнення</w:t>
      </w:r>
      <w:r>
        <w:t></w:t>
      </w:r>
      <w:r>
        <w:rPr>
          <w:rFonts w:hint="eastAsia"/>
        </w:rPr>
        <w:t>вперше</w:t>
      </w:r>
      <w:r>
        <w:t></w:t>
      </w:r>
      <w:r>
        <w:rPr>
          <w:rFonts w:hint="eastAsia"/>
        </w:rPr>
        <w:t>в</w:t>
      </w:r>
      <w:r>
        <w:t></w:t>
      </w:r>
      <w:r>
        <w:rPr>
          <w:rFonts w:hint="eastAsia"/>
        </w:rPr>
        <w:t>творчості</w:t>
      </w:r>
      <w:r>
        <w:t></w:t>
      </w:r>
      <w:r>
        <w:rPr>
          <w:rFonts w:hint="eastAsia"/>
        </w:rPr>
        <w:t>Ф</w:t>
      </w:r>
      <w:r>
        <w:t></w:t>
      </w:r>
      <w:r>
        <w:t></w:t>
      </w:r>
      <w:r>
        <w:rPr>
          <w:rFonts w:hint="eastAsia"/>
        </w:rPr>
        <w:t>Достоєвського</w:t>
      </w:r>
      <w:r>
        <w:t></w:t>
      </w:r>
      <w:r>
        <w:rPr>
          <w:rFonts w:hint="eastAsia"/>
        </w:rPr>
        <w:t>нового</w:t>
      </w:r>
      <w:r>
        <w:t></w:t>
      </w:r>
      <w:r>
        <w:rPr>
          <w:rFonts w:hint="eastAsia"/>
        </w:rPr>
        <w:t>жанру</w:t>
      </w:r>
      <w:r>
        <w:t></w:t>
      </w:r>
      <w:r>
        <w:t></w:t>
      </w:r>
      <w:r>
        <w:rPr>
          <w:rFonts w:hint="eastAsia"/>
        </w:rPr>
        <w:t>поліфонічного</w:t>
      </w:r>
    </w:p>
    <w:p w:rsidR="00A95790" w:rsidRDefault="00A95790" w:rsidP="00A95790">
      <w:r>
        <w:rPr>
          <w:rFonts w:hint="eastAsia"/>
        </w:rPr>
        <w:t>роману</w:t>
      </w:r>
      <w:r>
        <w:t></w:t>
      </w:r>
      <w:r>
        <w:t></w:t>
      </w:r>
      <w:r>
        <w:t></w:t>
      </w:r>
      <w:r>
        <w:rPr>
          <w:rFonts w:hint="eastAsia"/>
        </w:rPr>
        <w:t>М</w:t>
      </w:r>
      <w:r>
        <w:t></w:t>
      </w:r>
      <w:r>
        <w:t></w:t>
      </w:r>
      <w:r>
        <w:rPr>
          <w:rFonts w:hint="eastAsia"/>
        </w:rPr>
        <w:t>Бахтін</w:t>
      </w:r>
      <w:r>
        <w:t></w:t>
      </w:r>
      <w:r>
        <w:t></w:t>
      </w:r>
      <w:r>
        <w:t></w:t>
      </w:r>
      <w:r>
        <w:rPr>
          <w:rFonts w:hint="eastAsia"/>
        </w:rPr>
        <w:t>що</w:t>
      </w:r>
      <w:r>
        <w:t></w:t>
      </w:r>
      <w:r>
        <w:rPr>
          <w:rFonts w:hint="eastAsia"/>
        </w:rPr>
        <w:t>долає</w:t>
      </w:r>
      <w:r>
        <w:t></w:t>
      </w:r>
      <w:r>
        <w:rPr>
          <w:rFonts w:hint="eastAsia"/>
        </w:rPr>
        <w:t>форми</w:t>
      </w:r>
      <w:r>
        <w:t></w:t>
      </w:r>
      <w:r>
        <w:t></w:t>
      </w:r>
      <w:r>
        <w:rPr>
          <w:rFonts w:hint="eastAsia"/>
        </w:rPr>
        <w:t>монологізованого</w:t>
      </w:r>
      <w:r>
        <w:t></w:t>
      </w:r>
      <w:r>
        <w:rPr>
          <w:rFonts w:hint="eastAsia"/>
        </w:rPr>
        <w:t>художнього</w:t>
      </w:r>
      <w:r>
        <w:t></w:t>
      </w:r>
      <w:r>
        <w:rPr>
          <w:rFonts w:hint="eastAsia"/>
        </w:rPr>
        <w:t>бачення</w:t>
      </w:r>
      <w:r>
        <w:t></w:t>
      </w:r>
      <w:r>
        <w:t></w:t>
      </w:r>
      <w:r>
        <w:rPr>
          <w:rFonts w:hint="eastAsia"/>
        </w:rPr>
        <w:t>та</w:t>
      </w:r>
    </w:p>
    <w:p w:rsidR="00A95790" w:rsidRDefault="00A95790" w:rsidP="00A95790">
      <w:r>
        <w:rPr>
          <w:rFonts w:hint="eastAsia"/>
        </w:rPr>
        <w:t>найбільш</w:t>
      </w:r>
      <w:r>
        <w:t></w:t>
      </w:r>
      <w:r>
        <w:rPr>
          <w:rFonts w:hint="eastAsia"/>
        </w:rPr>
        <w:t>адекватно</w:t>
      </w:r>
      <w:r>
        <w:t></w:t>
      </w:r>
      <w:r>
        <w:rPr>
          <w:rFonts w:hint="eastAsia"/>
        </w:rPr>
        <w:t>реалізує</w:t>
      </w:r>
      <w:r>
        <w:t></w:t>
      </w:r>
      <w:r>
        <w:rPr>
          <w:rFonts w:hint="eastAsia"/>
        </w:rPr>
        <w:t>принцип</w:t>
      </w:r>
      <w:r>
        <w:t></w:t>
      </w:r>
      <w:r>
        <w:rPr>
          <w:rFonts w:hint="eastAsia"/>
        </w:rPr>
        <w:t>діалогічності</w:t>
      </w:r>
      <w:r>
        <w:t></w:t>
      </w:r>
      <w:r>
        <w:rPr>
          <w:rFonts w:hint="eastAsia"/>
        </w:rPr>
        <w:t>та</w:t>
      </w:r>
      <w:r>
        <w:t></w:t>
      </w:r>
      <w:r>
        <w:t></w:t>
      </w:r>
      <w:r>
        <w:rPr>
          <w:rFonts w:hint="eastAsia"/>
        </w:rPr>
        <w:t>невизначеності</w:t>
      </w:r>
      <w:r>
        <w:t></w:t>
      </w:r>
      <w:r>
        <w:t></w:t>
      </w:r>
      <w:r>
        <w:rPr>
          <w:rFonts w:hint="eastAsia"/>
        </w:rPr>
        <w:t>як</w:t>
      </w:r>
      <w:r>
        <w:t></w:t>
      </w:r>
      <w:r>
        <w:rPr>
          <w:rFonts w:hint="eastAsia"/>
        </w:rPr>
        <w:t>гри</w:t>
      </w:r>
    </w:p>
    <w:p w:rsidR="00A95790" w:rsidRDefault="00A95790" w:rsidP="00A95790">
      <w:r>
        <w:rPr>
          <w:rFonts w:hint="eastAsia"/>
        </w:rPr>
        <w:t>означника</w:t>
      </w:r>
      <w:r>
        <w:t></w:t>
      </w:r>
      <w:r>
        <w:rPr>
          <w:rFonts w:hint="eastAsia"/>
        </w:rPr>
        <w:t>та</w:t>
      </w:r>
      <w:r>
        <w:t></w:t>
      </w:r>
      <w:r>
        <w:rPr>
          <w:rFonts w:hint="eastAsia"/>
        </w:rPr>
        <w:t>означуваного</w:t>
      </w:r>
      <w:r>
        <w:t></w:t>
      </w:r>
      <w:r>
        <w:rPr>
          <w:rFonts w:hint="eastAsia"/>
        </w:rPr>
        <w:t>в</w:t>
      </w:r>
      <w:r>
        <w:t></w:t>
      </w:r>
      <w:r>
        <w:rPr>
          <w:rFonts w:hint="eastAsia"/>
        </w:rPr>
        <w:t>ситуації</w:t>
      </w:r>
      <w:r>
        <w:t></w:t>
      </w:r>
      <w:r>
        <w:t></w:t>
      </w:r>
      <w:r>
        <w:rPr>
          <w:rFonts w:hint="eastAsia"/>
        </w:rPr>
        <w:t>кризи</w:t>
      </w:r>
      <w:r>
        <w:t></w:t>
      </w:r>
      <w:r>
        <w:rPr>
          <w:rFonts w:hint="eastAsia"/>
        </w:rPr>
        <w:t>гуманізму</w:t>
      </w:r>
      <w:r>
        <w:t></w:t>
      </w:r>
      <w:r>
        <w:t></w:t>
      </w:r>
      <w:r>
        <w:t></w:t>
      </w:r>
      <w:r>
        <w:rPr>
          <w:rFonts w:hint="eastAsia"/>
        </w:rPr>
        <w:t>С</w:t>
      </w:r>
      <w:r>
        <w:t></w:t>
      </w:r>
      <w:r>
        <w:t></w:t>
      </w:r>
      <w:r>
        <w:rPr>
          <w:rFonts w:hint="eastAsia"/>
        </w:rPr>
        <w:t>Франк</w:t>
      </w:r>
      <w:r>
        <w:t></w:t>
      </w:r>
      <w:r>
        <w:t></w:t>
      </w:r>
      <w:r>
        <w:t></w:t>
      </w:r>
      <w:r>
        <w:rPr>
          <w:rFonts w:hint="eastAsia"/>
        </w:rPr>
        <w:t>Діалогізм</w:t>
      </w:r>
    </w:p>
    <w:p w:rsidR="00A95790" w:rsidRDefault="00A95790" w:rsidP="00A95790">
      <w:r>
        <w:rPr>
          <w:rFonts w:hint="eastAsia"/>
        </w:rPr>
        <w:t>російської</w:t>
      </w:r>
      <w:r>
        <w:t></w:t>
      </w:r>
      <w:r>
        <w:rPr>
          <w:rFonts w:hint="eastAsia"/>
        </w:rPr>
        <w:t>літератури</w:t>
      </w:r>
      <w:r>
        <w:t></w:t>
      </w:r>
      <w:r>
        <w:rPr>
          <w:rFonts w:hint="eastAsia"/>
        </w:rPr>
        <w:t>також</w:t>
      </w:r>
      <w:r>
        <w:t></w:t>
      </w:r>
      <w:r>
        <w:rPr>
          <w:rFonts w:hint="eastAsia"/>
        </w:rPr>
        <w:t>складає</w:t>
      </w:r>
      <w:r>
        <w:t></w:t>
      </w:r>
      <w:r>
        <w:rPr>
          <w:rFonts w:hint="eastAsia"/>
        </w:rPr>
        <w:t>опозицію</w:t>
      </w:r>
      <w:r>
        <w:t></w:t>
      </w:r>
      <w:r>
        <w:rPr>
          <w:rFonts w:hint="eastAsia"/>
        </w:rPr>
        <w:t>до</w:t>
      </w:r>
      <w:r>
        <w:t></w:t>
      </w:r>
      <w:r>
        <w:rPr>
          <w:rFonts w:hint="eastAsia"/>
        </w:rPr>
        <w:t>концепту</w:t>
      </w:r>
      <w:r>
        <w:t></w:t>
      </w:r>
      <w:r>
        <w:rPr>
          <w:rFonts w:hint="eastAsia"/>
        </w:rPr>
        <w:t>трансгресивності</w:t>
      </w:r>
    </w:p>
    <w:p w:rsidR="00A95790" w:rsidRDefault="00A95790" w:rsidP="00A95790">
      <w:r>
        <w:t></w:t>
      </w:r>
      <w:r>
        <w:rPr>
          <w:rFonts w:hint="eastAsia"/>
        </w:rPr>
        <w:t>Ю</w:t>
      </w:r>
      <w:r>
        <w:t></w:t>
      </w:r>
      <w:r>
        <w:t></w:t>
      </w:r>
      <w:r>
        <w:rPr>
          <w:rFonts w:hint="eastAsia"/>
        </w:rPr>
        <w:t>Крістєва</w:t>
      </w:r>
      <w:r>
        <w:t></w:t>
      </w:r>
      <w:r>
        <w:t></w:t>
      </w:r>
      <w:r>
        <w:rPr>
          <w:rFonts w:hint="eastAsia"/>
        </w:rPr>
        <w:t>як</w:t>
      </w:r>
      <w:r>
        <w:t></w:t>
      </w:r>
      <w:r>
        <w:rPr>
          <w:rFonts w:hint="eastAsia"/>
        </w:rPr>
        <w:t>західного</w:t>
      </w:r>
      <w:r>
        <w:t></w:t>
      </w:r>
      <w:r>
        <w:rPr>
          <w:rFonts w:hint="eastAsia"/>
        </w:rPr>
        <w:t>варіанта</w:t>
      </w:r>
      <w:r>
        <w:t></w:t>
      </w:r>
      <w:r>
        <w:rPr>
          <w:rFonts w:hint="eastAsia"/>
        </w:rPr>
        <w:t>моделювання</w:t>
      </w:r>
      <w:r>
        <w:t></w:t>
      </w:r>
      <w:r>
        <w:rPr>
          <w:rFonts w:hint="eastAsia"/>
        </w:rPr>
        <w:t>зла</w:t>
      </w:r>
      <w:r>
        <w:t></w:t>
      </w:r>
      <w:r>
        <w:t></w:t>
      </w:r>
      <w:r>
        <w:rPr>
          <w:rFonts w:hint="eastAsia"/>
        </w:rPr>
        <w:t>Руйнування</w:t>
      </w:r>
      <w:r>
        <w:t></w:t>
      </w:r>
      <w:r>
        <w:rPr>
          <w:rFonts w:hint="eastAsia"/>
        </w:rPr>
        <w:t>ідеалів</w:t>
      </w:r>
      <w:r>
        <w:t></w:t>
      </w:r>
      <w:r>
        <w:rPr>
          <w:rFonts w:hint="eastAsia"/>
        </w:rPr>
        <w:t>та</w:t>
      </w:r>
    </w:p>
    <w:p w:rsidR="00A95790" w:rsidRDefault="00A95790" w:rsidP="00A95790">
      <w:r>
        <w:rPr>
          <w:rFonts w:hint="eastAsia"/>
        </w:rPr>
        <w:t>розлом</w:t>
      </w:r>
      <w:r>
        <w:t></w:t>
      </w:r>
      <w:r>
        <w:rPr>
          <w:rFonts w:hint="eastAsia"/>
        </w:rPr>
        <w:t>ідей</w:t>
      </w:r>
      <w:r>
        <w:t></w:t>
      </w:r>
      <w:r>
        <w:rPr>
          <w:rFonts w:hint="eastAsia"/>
        </w:rPr>
        <w:t>виступає</w:t>
      </w:r>
      <w:r>
        <w:t></w:t>
      </w:r>
      <w:r>
        <w:rPr>
          <w:rFonts w:hint="eastAsia"/>
        </w:rPr>
        <w:t>в</w:t>
      </w:r>
      <w:r>
        <w:t></w:t>
      </w:r>
      <w:r>
        <w:rPr>
          <w:rFonts w:hint="eastAsia"/>
        </w:rPr>
        <w:t>російській</w:t>
      </w:r>
      <w:r>
        <w:t></w:t>
      </w:r>
      <w:r>
        <w:rPr>
          <w:rFonts w:hint="eastAsia"/>
        </w:rPr>
        <w:t>культурі</w:t>
      </w:r>
      <w:r>
        <w:t></w:t>
      </w:r>
      <w:r>
        <w:t></w:t>
      </w:r>
      <w:r>
        <w:rPr>
          <w:rFonts w:hint="eastAsia"/>
        </w:rPr>
        <w:t>конструктивним</w:t>
      </w:r>
      <w:r>
        <w:t></w:t>
      </w:r>
      <w:r>
        <w:rPr>
          <w:rFonts w:hint="eastAsia"/>
        </w:rPr>
        <w:t>джерелом</w:t>
      </w:r>
      <w:r>
        <w:t></w:t>
      </w:r>
      <w:r>
        <w:rPr>
          <w:rFonts w:hint="eastAsia"/>
        </w:rPr>
        <w:t>нових</w:t>
      </w:r>
    </w:p>
    <w:p w:rsidR="00A95790" w:rsidRDefault="00A95790" w:rsidP="00A95790">
      <w:r>
        <w:rPr>
          <w:rFonts w:hint="eastAsia"/>
        </w:rPr>
        <w:t>ідей</w:t>
      </w:r>
      <w:r>
        <w:t></w:t>
      </w:r>
      <w:r>
        <w:t></w:t>
      </w:r>
      <w:r>
        <w:t></w:t>
      </w:r>
      <w:r>
        <w:rPr>
          <w:rFonts w:hint="eastAsia"/>
        </w:rPr>
        <w:t>Ю</w:t>
      </w:r>
      <w:r>
        <w:t></w:t>
      </w:r>
      <w:r>
        <w:t></w:t>
      </w:r>
      <w:r>
        <w:rPr>
          <w:rFonts w:hint="eastAsia"/>
        </w:rPr>
        <w:t>Лотман</w:t>
      </w:r>
      <w:r>
        <w:t></w:t>
      </w:r>
      <w:r>
        <w:t></w:t>
      </w:r>
      <w:r>
        <w:t></w:t>
      </w:r>
      <w:r>
        <w:rPr>
          <w:rFonts w:hint="eastAsia"/>
        </w:rPr>
        <w:t>Якщо</w:t>
      </w:r>
      <w:r>
        <w:t></w:t>
      </w:r>
      <w:r>
        <w:rPr>
          <w:rFonts w:hint="eastAsia"/>
        </w:rPr>
        <w:t>постмодерністський</w:t>
      </w:r>
      <w:r>
        <w:t></w:t>
      </w:r>
      <w:r>
        <w:rPr>
          <w:rFonts w:hint="eastAsia"/>
        </w:rPr>
        <w:t>структуралізм</w:t>
      </w:r>
      <w:r>
        <w:t></w:t>
      </w:r>
      <w:r>
        <w:rPr>
          <w:rFonts w:hint="eastAsia"/>
        </w:rPr>
        <w:t>висував</w:t>
      </w:r>
    </w:p>
    <w:p w:rsidR="00A95790" w:rsidRDefault="00A95790" w:rsidP="00A95790">
      <w:r>
        <w:t></w:t>
      </w:r>
      <w:r>
        <w:rPr>
          <w:rFonts w:hint="eastAsia"/>
        </w:rPr>
        <w:t>деконструкцію</w:t>
      </w:r>
      <w:r>
        <w:t></w:t>
      </w:r>
      <w:r>
        <w:t></w:t>
      </w:r>
      <w:r>
        <w:rPr>
          <w:rFonts w:hint="eastAsia"/>
        </w:rPr>
        <w:t>як</w:t>
      </w:r>
      <w:r>
        <w:t></w:t>
      </w:r>
      <w:r>
        <w:rPr>
          <w:rFonts w:hint="eastAsia"/>
        </w:rPr>
        <w:t>технологію</w:t>
      </w:r>
      <w:r>
        <w:t></w:t>
      </w:r>
      <w:r>
        <w:rPr>
          <w:rFonts w:hint="eastAsia"/>
        </w:rPr>
        <w:t>вписування</w:t>
      </w:r>
      <w:r>
        <w:t></w:t>
      </w:r>
      <w:r>
        <w:rPr>
          <w:rFonts w:hint="eastAsia"/>
        </w:rPr>
        <w:t>кожного</w:t>
      </w:r>
      <w:r>
        <w:t></w:t>
      </w:r>
      <w:r>
        <w:rPr>
          <w:rFonts w:hint="eastAsia"/>
        </w:rPr>
        <w:t>тексту</w:t>
      </w:r>
      <w:r>
        <w:t></w:t>
      </w:r>
      <w:r>
        <w:rPr>
          <w:rFonts w:hint="eastAsia"/>
        </w:rPr>
        <w:t>в</w:t>
      </w:r>
      <w:r>
        <w:t></w:t>
      </w:r>
      <w:r>
        <w:rPr>
          <w:rFonts w:hint="eastAsia"/>
        </w:rPr>
        <w:t>контекст</w:t>
      </w:r>
      <w:r>
        <w:t></w:t>
      </w:r>
      <w:r>
        <w:t></w:t>
      </w:r>
      <w:r>
        <w:rPr>
          <w:rFonts w:hint="eastAsia"/>
        </w:rPr>
        <w:t>то</w:t>
      </w:r>
    </w:p>
    <w:p w:rsidR="00A95790" w:rsidRDefault="00A95790" w:rsidP="00A95790">
      <w:r>
        <w:rPr>
          <w:rFonts w:hint="eastAsia"/>
        </w:rPr>
        <w:t>російський</w:t>
      </w:r>
      <w:r>
        <w:t></w:t>
      </w:r>
      <w:r>
        <w:rPr>
          <w:rFonts w:hint="eastAsia"/>
        </w:rPr>
        <w:t>діалогізм</w:t>
      </w:r>
      <w:r>
        <w:t></w:t>
      </w:r>
      <w:r>
        <w:rPr>
          <w:rFonts w:hint="eastAsia"/>
        </w:rPr>
        <w:t>в</w:t>
      </w:r>
      <w:r>
        <w:t></w:t>
      </w:r>
      <w:r>
        <w:rPr>
          <w:rFonts w:hint="eastAsia"/>
        </w:rPr>
        <w:t>своєму</w:t>
      </w:r>
      <w:r>
        <w:t></w:t>
      </w:r>
      <w:r>
        <w:rPr>
          <w:rFonts w:hint="eastAsia"/>
        </w:rPr>
        <w:t>профетичному</w:t>
      </w:r>
      <w:r>
        <w:t></w:t>
      </w:r>
      <w:r>
        <w:rPr>
          <w:rFonts w:hint="eastAsia"/>
        </w:rPr>
        <w:t>покликанні</w:t>
      </w:r>
      <w:r>
        <w:t></w:t>
      </w:r>
      <w:r>
        <w:rPr>
          <w:rFonts w:hint="eastAsia"/>
        </w:rPr>
        <w:t>викривав</w:t>
      </w:r>
      <w:r>
        <w:t></w:t>
      </w:r>
      <w:r>
        <w:rPr>
          <w:rFonts w:hint="eastAsia"/>
        </w:rPr>
        <w:t>не</w:t>
      </w:r>
      <w:r>
        <w:t></w:t>
      </w:r>
      <w:r>
        <w:rPr>
          <w:rFonts w:hint="eastAsia"/>
        </w:rPr>
        <w:t>лише</w:t>
      </w:r>
    </w:p>
    <w:p w:rsidR="00A95790" w:rsidRDefault="00A95790" w:rsidP="00A95790">
      <w:r>
        <w:rPr>
          <w:rFonts w:hint="eastAsia"/>
        </w:rPr>
        <w:t>банальність</w:t>
      </w:r>
      <w:r>
        <w:t></w:t>
      </w:r>
      <w:r>
        <w:t></w:t>
      </w:r>
      <w:r>
        <w:rPr>
          <w:rFonts w:hint="eastAsia"/>
        </w:rPr>
        <w:t>рутинної</w:t>
      </w:r>
      <w:r>
        <w:t></w:t>
      </w:r>
      <w:r>
        <w:rPr>
          <w:rFonts w:hint="eastAsia"/>
        </w:rPr>
        <w:t>ортодоксії</w:t>
      </w:r>
      <w:r>
        <w:t></w:t>
      </w:r>
      <w:r>
        <w:t></w:t>
      </w:r>
      <w:r>
        <w:t></w:t>
      </w:r>
      <w:r>
        <w:rPr>
          <w:rFonts w:hint="eastAsia"/>
        </w:rPr>
        <w:t>але</w:t>
      </w:r>
      <w:r>
        <w:t></w:t>
      </w:r>
      <w:r>
        <w:rPr>
          <w:rFonts w:hint="eastAsia"/>
        </w:rPr>
        <w:t>й</w:t>
      </w:r>
      <w:r>
        <w:t></w:t>
      </w:r>
      <w:r>
        <w:rPr>
          <w:rFonts w:hint="eastAsia"/>
        </w:rPr>
        <w:t>зайвість</w:t>
      </w:r>
      <w:r>
        <w:t></w:t>
      </w:r>
      <w:r>
        <w:t></w:t>
      </w:r>
      <w:r>
        <w:rPr>
          <w:rFonts w:hint="eastAsia"/>
        </w:rPr>
        <w:t>зловістність</w:t>
      </w:r>
      <w:r>
        <w:t></w:t>
      </w:r>
      <w:r>
        <w:t></w:t>
      </w:r>
      <w:r>
        <w:rPr>
          <w:rFonts w:hint="eastAsia"/>
        </w:rPr>
        <w:t>дебаналізуючої</w:t>
      </w:r>
    </w:p>
    <w:p w:rsidR="00A95790" w:rsidRDefault="00A95790" w:rsidP="00A95790">
      <w:r>
        <w:rPr>
          <w:rFonts w:hint="eastAsia"/>
        </w:rPr>
        <w:t>єресі</w:t>
      </w:r>
      <w:r>
        <w:t></w:t>
      </w:r>
      <w:r>
        <w:t></w:t>
      </w:r>
      <w:r>
        <w:rPr>
          <w:rFonts w:hint="eastAsia"/>
        </w:rPr>
        <w:t>перед</w:t>
      </w:r>
      <w:r>
        <w:t></w:t>
      </w:r>
      <w:r>
        <w:t></w:t>
      </w:r>
      <w:r>
        <w:rPr>
          <w:rFonts w:hint="eastAsia"/>
        </w:rPr>
        <w:t>ланкою</w:t>
      </w:r>
      <w:r>
        <w:t></w:t>
      </w:r>
      <w:r>
        <w:rPr>
          <w:rFonts w:hint="eastAsia"/>
        </w:rPr>
        <w:t>вибухів</w:t>
      </w:r>
      <w:r>
        <w:t></w:t>
      </w:r>
      <w:r>
        <w:t></w:t>
      </w:r>
      <w:r>
        <w:t></w:t>
      </w:r>
      <w:r>
        <w:rPr>
          <w:rFonts w:hint="eastAsia"/>
        </w:rPr>
        <w:t>Ю</w:t>
      </w:r>
      <w:r>
        <w:t></w:t>
      </w:r>
      <w:r>
        <w:t></w:t>
      </w:r>
      <w:r>
        <w:rPr>
          <w:rFonts w:hint="eastAsia"/>
        </w:rPr>
        <w:t>Лотман</w:t>
      </w:r>
      <w:r>
        <w:t></w:t>
      </w:r>
      <w:r>
        <w:t></w:t>
      </w:r>
      <w:r>
        <w:rPr>
          <w:rFonts w:hint="eastAsia"/>
        </w:rPr>
        <w:t>російської</w:t>
      </w:r>
      <w:r>
        <w:t></w:t>
      </w:r>
      <w:r>
        <w:rPr>
          <w:rFonts w:hint="eastAsia"/>
        </w:rPr>
        <w:t>історії</w:t>
      </w:r>
      <w:r>
        <w:t></w:t>
      </w:r>
    </w:p>
    <w:p w:rsidR="00A95790" w:rsidRDefault="00A95790" w:rsidP="00A95790">
      <w:r>
        <w:t></w:t>
      </w:r>
      <w:r>
        <w:rPr>
          <w:rFonts w:hint="eastAsia"/>
        </w:rPr>
        <w:t>Культурно</w:t>
      </w:r>
      <w:r>
        <w:t></w:t>
      </w:r>
      <w:r>
        <w:rPr>
          <w:rFonts w:hint="eastAsia"/>
        </w:rPr>
        <w:t>історичний</w:t>
      </w:r>
      <w:r>
        <w:t></w:t>
      </w:r>
      <w:r>
        <w:rPr>
          <w:rFonts w:hint="eastAsia"/>
        </w:rPr>
        <w:t>аналіз</w:t>
      </w:r>
      <w:r>
        <w:t></w:t>
      </w:r>
      <w:r>
        <w:t></w:t>
      </w:r>
      <w:r>
        <w:t></w:t>
      </w:r>
      <w:r>
        <w:rPr>
          <w:rFonts w:hint="eastAsia"/>
        </w:rPr>
        <w:t>М</w:t>
      </w:r>
      <w:r>
        <w:t></w:t>
      </w:r>
      <w:r>
        <w:t></w:t>
      </w:r>
      <w:r>
        <w:rPr>
          <w:rFonts w:hint="eastAsia"/>
        </w:rPr>
        <w:t>Грушевський</w:t>
      </w:r>
      <w:r>
        <w:t></w:t>
      </w:r>
      <w:r>
        <w:t></w:t>
      </w:r>
      <w:r>
        <w:rPr>
          <w:rFonts w:hint="eastAsia"/>
        </w:rPr>
        <w:t>Д</w:t>
      </w:r>
      <w:r>
        <w:t></w:t>
      </w:r>
      <w:r>
        <w:t></w:t>
      </w:r>
      <w:r>
        <w:rPr>
          <w:rFonts w:hint="eastAsia"/>
        </w:rPr>
        <w:t>Чижевський</w:t>
      </w:r>
      <w:r>
        <w:t></w:t>
      </w:r>
    </w:p>
    <w:p w:rsidR="00A95790" w:rsidRDefault="00A95790" w:rsidP="00A95790">
      <w:r>
        <w:rPr>
          <w:rFonts w:hint="eastAsia"/>
        </w:rPr>
        <w:t>української</w:t>
      </w:r>
      <w:r>
        <w:t></w:t>
      </w:r>
      <w:r>
        <w:rPr>
          <w:rFonts w:hint="eastAsia"/>
        </w:rPr>
        <w:t>літератури</w:t>
      </w:r>
      <w:r>
        <w:t></w:t>
      </w:r>
      <w:r>
        <w:rPr>
          <w:rFonts w:hint="eastAsia"/>
        </w:rPr>
        <w:t>дозволяє</w:t>
      </w:r>
      <w:r>
        <w:t></w:t>
      </w:r>
      <w:r>
        <w:rPr>
          <w:rFonts w:hint="eastAsia"/>
        </w:rPr>
        <w:t>виявити</w:t>
      </w:r>
      <w:r>
        <w:t></w:t>
      </w:r>
      <w:r>
        <w:rPr>
          <w:rFonts w:hint="eastAsia"/>
        </w:rPr>
        <w:t>наступну</w:t>
      </w:r>
      <w:r>
        <w:t></w:t>
      </w:r>
      <w:r>
        <w:rPr>
          <w:rFonts w:hint="eastAsia"/>
        </w:rPr>
        <w:t>домінантну</w:t>
      </w:r>
      <w:r>
        <w:t></w:t>
      </w:r>
      <w:r>
        <w:rPr>
          <w:rFonts w:hint="eastAsia"/>
        </w:rPr>
        <w:t>тематику</w:t>
      </w:r>
    </w:p>
    <w:p w:rsidR="00A95790" w:rsidRDefault="00A95790" w:rsidP="00A95790">
      <w:r>
        <w:rPr>
          <w:rFonts w:hint="eastAsia"/>
        </w:rPr>
        <w:t>українського</w:t>
      </w:r>
      <w:r>
        <w:t></w:t>
      </w:r>
      <w:r>
        <w:t></w:t>
      </w:r>
      <w:r>
        <w:rPr>
          <w:rFonts w:hint="eastAsia"/>
        </w:rPr>
        <w:t>каталога</w:t>
      </w:r>
      <w:r>
        <w:t></w:t>
      </w:r>
      <w:r>
        <w:rPr>
          <w:rFonts w:hint="eastAsia"/>
        </w:rPr>
        <w:t>зла</w:t>
      </w:r>
      <w:r>
        <w:t></w:t>
      </w:r>
      <w:r>
        <w:t></w:t>
      </w:r>
      <w:r>
        <w:t></w:t>
      </w:r>
      <w:r>
        <w:rPr>
          <w:rFonts w:hint="eastAsia"/>
        </w:rPr>
        <w:t>Г</w:t>
      </w:r>
      <w:r>
        <w:t></w:t>
      </w:r>
      <w:r>
        <w:t></w:t>
      </w:r>
      <w:r>
        <w:rPr>
          <w:rFonts w:hint="eastAsia"/>
        </w:rPr>
        <w:t>Грабович</w:t>
      </w:r>
      <w:r>
        <w:t></w:t>
      </w:r>
      <w:r>
        <w:t></w:t>
      </w:r>
      <w:r>
        <w:t></w:t>
      </w:r>
      <w:r>
        <w:rPr>
          <w:rFonts w:hint="eastAsia"/>
        </w:rPr>
        <w:t>міфопоетичну</w:t>
      </w:r>
      <w:r>
        <w:t></w:t>
      </w:r>
      <w:r>
        <w:t></w:t>
      </w:r>
      <w:r>
        <w:rPr>
          <w:rFonts w:hint="eastAsia"/>
        </w:rPr>
        <w:t>І</w:t>
      </w:r>
      <w:r>
        <w:t></w:t>
      </w:r>
      <w:r>
        <w:t></w:t>
      </w:r>
      <w:r>
        <w:rPr>
          <w:rFonts w:hint="eastAsia"/>
        </w:rPr>
        <w:t>Котляревський</w:t>
      </w:r>
      <w:r>
        <w:t></w:t>
      </w:r>
    </w:p>
    <w:p w:rsidR="00A95790" w:rsidRDefault="00A95790" w:rsidP="00A95790">
      <w:r>
        <w:rPr>
          <w:rFonts w:hint="eastAsia"/>
        </w:rPr>
        <w:t>М</w:t>
      </w:r>
      <w:r>
        <w:t></w:t>
      </w:r>
      <w:r>
        <w:t></w:t>
      </w:r>
      <w:r>
        <w:rPr>
          <w:rFonts w:hint="eastAsia"/>
        </w:rPr>
        <w:t>Коцюбинський</w:t>
      </w:r>
      <w:r>
        <w:t></w:t>
      </w:r>
      <w:r>
        <w:t></w:t>
      </w:r>
      <w:r>
        <w:rPr>
          <w:rFonts w:hint="eastAsia"/>
        </w:rPr>
        <w:t>І</w:t>
      </w:r>
      <w:r>
        <w:t></w:t>
      </w:r>
      <w:r>
        <w:t></w:t>
      </w:r>
      <w:r>
        <w:rPr>
          <w:rFonts w:hint="eastAsia"/>
        </w:rPr>
        <w:t>Франко</w:t>
      </w:r>
      <w:r>
        <w:t></w:t>
      </w:r>
      <w:r>
        <w:t></w:t>
      </w:r>
      <w:r>
        <w:rPr>
          <w:rFonts w:hint="eastAsia"/>
        </w:rPr>
        <w:t>та</w:t>
      </w:r>
      <w:r>
        <w:t></w:t>
      </w:r>
      <w:r>
        <w:rPr>
          <w:rFonts w:hint="eastAsia"/>
        </w:rPr>
        <w:t>реалістично</w:t>
      </w:r>
      <w:r>
        <w:t></w:t>
      </w:r>
      <w:r>
        <w:rPr>
          <w:rFonts w:hint="eastAsia"/>
        </w:rPr>
        <w:t>побутову</w:t>
      </w:r>
      <w:r>
        <w:t></w:t>
      </w:r>
      <w:r>
        <w:t></w:t>
      </w:r>
      <w:r>
        <w:rPr>
          <w:rFonts w:hint="eastAsia"/>
        </w:rPr>
        <w:t>П</w:t>
      </w:r>
      <w:r>
        <w:t></w:t>
      </w:r>
      <w:r>
        <w:t></w:t>
      </w:r>
      <w:r>
        <w:rPr>
          <w:rFonts w:hint="eastAsia"/>
        </w:rPr>
        <w:t>Мирний</w:t>
      </w:r>
      <w:r>
        <w:t></w:t>
      </w:r>
      <w:r>
        <w:t></w:t>
      </w:r>
      <w:r>
        <w:rPr>
          <w:rFonts w:hint="eastAsia"/>
        </w:rPr>
        <w:t>І</w:t>
      </w:r>
      <w:r>
        <w:t></w:t>
      </w:r>
      <w:r>
        <w:t></w:t>
      </w:r>
      <w:r>
        <w:rPr>
          <w:rFonts w:hint="eastAsia"/>
        </w:rPr>
        <w:t>НечуйЛевицький</w:t>
      </w:r>
      <w:r>
        <w:t></w:t>
      </w:r>
      <w:r>
        <w:t></w:t>
      </w:r>
      <w:r>
        <w:rPr>
          <w:rFonts w:hint="eastAsia"/>
        </w:rPr>
        <w:t>Т</w:t>
      </w:r>
      <w:r>
        <w:t></w:t>
      </w:r>
      <w:r>
        <w:t></w:t>
      </w:r>
      <w:r>
        <w:rPr>
          <w:rFonts w:hint="eastAsia"/>
        </w:rPr>
        <w:t>Шевченко</w:t>
      </w:r>
      <w:r>
        <w:t></w:t>
      </w:r>
      <w:r>
        <w:t></w:t>
      </w:r>
      <w:r>
        <w:t></w:t>
      </w:r>
      <w:r>
        <w:rPr>
          <w:rFonts w:hint="eastAsia"/>
        </w:rPr>
        <w:t>підстави</w:t>
      </w:r>
      <w:r>
        <w:t></w:t>
      </w:r>
      <w:r>
        <w:rPr>
          <w:rFonts w:hint="eastAsia"/>
        </w:rPr>
        <w:t>їхнього</w:t>
      </w:r>
      <w:r>
        <w:t></w:t>
      </w:r>
      <w:r>
        <w:rPr>
          <w:rFonts w:hint="eastAsia"/>
        </w:rPr>
        <w:t>синтезу</w:t>
      </w:r>
      <w:r>
        <w:t></w:t>
      </w:r>
      <w:r>
        <w:t></w:t>
      </w:r>
      <w:r>
        <w:rPr>
          <w:rFonts w:hint="eastAsia"/>
        </w:rPr>
        <w:t>Це</w:t>
      </w:r>
      <w:r>
        <w:t></w:t>
      </w:r>
      <w:r>
        <w:rPr>
          <w:rFonts w:hint="eastAsia"/>
        </w:rPr>
        <w:t>дозволяє</w:t>
      </w:r>
      <w:r>
        <w:t></w:t>
      </w:r>
      <w:r>
        <w:rPr>
          <w:rFonts w:hint="eastAsia"/>
        </w:rPr>
        <w:t>говорити</w:t>
      </w:r>
      <w:r>
        <w:t></w:t>
      </w:r>
      <w:r>
        <w:rPr>
          <w:rFonts w:hint="eastAsia"/>
        </w:rPr>
        <w:t>про</w:t>
      </w:r>
      <w:r>
        <w:t></w:t>
      </w:r>
      <w:r>
        <w:rPr>
          <w:rFonts w:hint="eastAsia"/>
        </w:rPr>
        <w:t>те</w:t>
      </w:r>
      <w:r>
        <w:t></w:t>
      </w:r>
    </w:p>
    <w:p w:rsidR="00A95790" w:rsidRDefault="00A95790" w:rsidP="00A95790">
      <w:r>
        <w:rPr>
          <w:rFonts w:hint="eastAsia"/>
        </w:rPr>
        <w:t>що</w:t>
      </w:r>
      <w:r>
        <w:t></w:t>
      </w:r>
      <w:r>
        <w:rPr>
          <w:rFonts w:hint="eastAsia"/>
        </w:rPr>
        <w:t>у</w:t>
      </w:r>
      <w:r>
        <w:t></w:t>
      </w:r>
      <w:r>
        <w:rPr>
          <w:rFonts w:hint="eastAsia"/>
        </w:rPr>
        <w:t>вітчизняному</w:t>
      </w:r>
      <w:r>
        <w:t></w:t>
      </w:r>
      <w:r>
        <w:rPr>
          <w:rFonts w:hint="eastAsia"/>
        </w:rPr>
        <w:t>варіанті</w:t>
      </w:r>
      <w:r>
        <w:t></w:t>
      </w:r>
      <w:r>
        <w:rPr>
          <w:rFonts w:hint="eastAsia"/>
        </w:rPr>
        <w:t>літературної</w:t>
      </w:r>
      <w:r>
        <w:t></w:t>
      </w:r>
      <w:r>
        <w:rPr>
          <w:rFonts w:hint="eastAsia"/>
        </w:rPr>
        <w:t>антропології</w:t>
      </w:r>
      <w:r>
        <w:t></w:t>
      </w:r>
      <w:r>
        <w:rPr>
          <w:rFonts w:hint="eastAsia"/>
        </w:rPr>
        <w:t>іноформи</w:t>
      </w:r>
      <w:r>
        <w:t></w:t>
      </w:r>
      <w:r>
        <w:rPr>
          <w:rFonts w:hint="eastAsia"/>
        </w:rPr>
        <w:t>секулярного</w:t>
      </w:r>
      <w:r>
        <w:t></w:t>
      </w:r>
    </w:p>
    <w:p w:rsidR="00A95790" w:rsidRDefault="00A95790" w:rsidP="00A95790">
      <w:r>
        <w:rPr>
          <w:rFonts w:hint="eastAsia"/>
        </w:rPr>
        <w:t>соціального</w:t>
      </w:r>
      <w:r>
        <w:t></w:t>
      </w:r>
      <w:r>
        <w:rPr>
          <w:rFonts w:hint="eastAsia"/>
        </w:rPr>
        <w:t>зла</w:t>
      </w:r>
      <w:r>
        <w:t></w:t>
      </w:r>
      <w:r>
        <w:rPr>
          <w:rFonts w:hint="eastAsia"/>
        </w:rPr>
        <w:t>не</w:t>
      </w:r>
      <w:r>
        <w:t></w:t>
      </w:r>
      <w:r>
        <w:rPr>
          <w:rFonts w:hint="eastAsia"/>
        </w:rPr>
        <w:t>остаточно</w:t>
      </w:r>
      <w:r>
        <w:t></w:t>
      </w:r>
      <w:r>
        <w:rPr>
          <w:rFonts w:hint="eastAsia"/>
        </w:rPr>
        <w:t>виокремилися</w:t>
      </w:r>
      <w:r>
        <w:t></w:t>
      </w:r>
      <w:r>
        <w:rPr>
          <w:rFonts w:hint="eastAsia"/>
        </w:rPr>
        <w:t>з</w:t>
      </w:r>
      <w:r>
        <w:t></w:t>
      </w:r>
      <w:r>
        <w:rPr>
          <w:rFonts w:hint="eastAsia"/>
        </w:rPr>
        <w:t>синкретизму</w:t>
      </w:r>
      <w:r>
        <w:t></w:t>
      </w:r>
      <w:r>
        <w:rPr>
          <w:rFonts w:hint="eastAsia"/>
        </w:rPr>
        <w:t>сакрально</w:t>
      </w:r>
      <w:r>
        <w:t></w:t>
      </w:r>
      <w:r>
        <w:rPr>
          <w:rFonts w:hint="eastAsia"/>
        </w:rPr>
        <w:t>хтонічного</w:t>
      </w:r>
    </w:p>
    <w:p w:rsidR="00A95790" w:rsidRDefault="00A95790" w:rsidP="00A95790">
      <w:r>
        <w:rPr>
          <w:rFonts w:hint="eastAsia"/>
        </w:rPr>
        <w:t>наративу</w:t>
      </w:r>
      <w:r>
        <w:t></w:t>
      </w:r>
      <w:r>
        <w:rPr>
          <w:rFonts w:hint="eastAsia"/>
        </w:rPr>
        <w:t>також</w:t>
      </w:r>
      <w:r>
        <w:t></w:t>
      </w:r>
      <w:r>
        <w:rPr>
          <w:rFonts w:hint="eastAsia"/>
        </w:rPr>
        <w:t>представленого</w:t>
      </w:r>
      <w:r>
        <w:t></w:t>
      </w:r>
      <w:r>
        <w:rPr>
          <w:rFonts w:hint="eastAsia"/>
        </w:rPr>
        <w:t>в</w:t>
      </w:r>
      <w:r>
        <w:t></w:t>
      </w:r>
      <w:r>
        <w:rPr>
          <w:rFonts w:hint="eastAsia"/>
        </w:rPr>
        <w:t>літературному</w:t>
      </w:r>
      <w:r>
        <w:t></w:t>
      </w:r>
      <w:r>
        <w:rPr>
          <w:rFonts w:hint="eastAsia"/>
        </w:rPr>
        <w:t>тексті</w:t>
      </w:r>
      <w:r>
        <w:t></w:t>
      </w:r>
      <w:r>
        <w:t></w:t>
      </w:r>
      <w:r>
        <w:rPr>
          <w:rFonts w:hint="eastAsia"/>
        </w:rPr>
        <w:t>Увага</w:t>
      </w:r>
      <w:r>
        <w:t></w:t>
      </w:r>
      <w:r>
        <w:rPr>
          <w:rFonts w:hint="eastAsia"/>
        </w:rPr>
        <w:t>української</w:t>
      </w:r>
    </w:p>
    <w:p w:rsidR="00A95790" w:rsidRDefault="00A95790" w:rsidP="00A95790">
      <w:r>
        <w:rPr>
          <w:rFonts w:hint="eastAsia"/>
        </w:rPr>
        <w:t>літератури</w:t>
      </w:r>
      <w:r>
        <w:t></w:t>
      </w:r>
      <w:r>
        <w:rPr>
          <w:rFonts w:hint="eastAsia"/>
        </w:rPr>
        <w:t>до</w:t>
      </w:r>
      <w:r>
        <w:t></w:t>
      </w:r>
      <w:r>
        <w:rPr>
          <w:rFonts w:hint="eastAsia"/>
        </w:rPr>
        <w:t>мікро</w:t>
      </w:r>
      <w:r>
        <w:t></w:t>
      </w:r>
      <w:r>
        <w:rPr>
          <w:rFonts w:hint="eastAsia"/>
        </w:rPr>
        <w:t>наративів</w:t>
      </w:r>
      <w:r>
        <w:t></w:t>
      </w:r>
      <w:r>
        <w:rPr>
          <w:rFonts w:hint="eastAsia"/>
        </w:rPr>
        <w:t>та</w:t>
      </w:r>
      <w:r>
        <w:t></w:t>
      </w:r>
      <w:r>
        <w:rPr>
          <w:rFonts w:hint="eastAsia"/>
        </w:rPr>
        <w:t>рутинних</w:t>
      </w:r>
      <w:r>
        <w:t></w:t>
      </w:r>
      <w:r>
        <w:rPr>
          <w:rFonts w:hint="eastAsia"/>
        </w:rPr>
        <w:t>практик</w:t>
      </w:r>
      <w:r>
        <w:t></w:t>
      </w:r>
      <w:r>
        <w:rPr>
          <w:rFonts w:hint="eastAsia"/>
        </w:rPr>
        <w:t>з</w:t>
      </w:r>
      <w:r>
        <w:t></w:t>
      </w:r>
      <w:r>
        <w:rPr>
          <w:rFonts w:hint="eastAsia"/>
        </w:rPr>
        <w:t>їх</w:t>
      </w:r>
      <w:r>
        <w:t></w:t>
      </w:r>
      <w:r>
        <w:rPr>
          <w:rFonts w:hint="eastAsia"/>
        </w:rPr>
        <w:t>міфопоетичною</w:t>
      </w:r>
    </w:p>
    <w:p w:rsidR="00A95790" w:rsidRDefault="00A95790" w:rsidP="00A95790">
      <w:r>
        <w:rPr>
          <w:rFonts w:hint="eastAsia"/>
        </w:rPr>
        <w:t>синкретичністю</w:t>
      </w:r>
      <w:r>
        <w:t></w:t>
      </w:r>
      <w:r>
        <w:rPr>
          <w:rFonts w:hint="eastAsia"/>
        </w:rPr>
        <w:t>зорієнтована</w:t>
      </w:r>
      <w:r>
        <w:t></w:t>
      </w:r>
      <w:r>
        <w:rPr>
          <w:rFonts w:hint="eastAsia"/>
        </w:rPr>
        <w:t>на</w:t>
      </w:r>
      <w:r>
        <w:t></w:t>
      </w:r>
      <w:r>
        <w:rPr>
          <w:rFonts w:hint="eastAsia"/>
        </w:rPr>
        <w:t>здатність</w:t>
      </w:r>
      <w:r>
        <w:t></w:t>
      </w:r>
      <w:r>
        <w:rPr>
          <w:rFonts w:hint="eastAsia"/>
        </w:rPr>
        <w:t>практичної</w:t>
      </w:r>
      <w:r>
        <w:t></w:t>
      </w:r>
      <w:r>
        <w:rPr>
          <w:rFonts w:hint="eastAsia"/>
        </w:rPr>
        <w:t>свідомості</w:t>
      </w:r>
      <w:r>
        <w:t></w:t>
      </w:r>
      <w:r>
        <w:t></w:t>
      </w:r>
      <w:r>
        <w:rPr>
          <w:rFonts w:hint="eastAsia"/>
        </w:rPr>
        <w:t>збирати</w:t>
      </w:r>
      <w:r>
        <w:t></w:t>
      </w:r>
      <w:r>
        <w:t></w:t>
      </w:r>
      <w:r>
        <w:rPr>
          <w:rFonts w:hint="eastAsia"/>
        </w:rPr>
        <w:t>світ</w:t>
      </w:r>
      <w:r>
        <w:t></w:t>
      </w:r>
      <w:r>
        <w:rPr>
          <w:rFonts w:hint="eastAsia"/>
        </w:rPr>
        <w:t>в</w:t>
      </w:r>
    </w:p>
    <w:p w:rsidR="00A95790" w:rsidRDefault="00A95790" w:rsidP="00A95790">
      <w:r>
        <w:rPr>
          <w:rFonts w:hint="eastAsia"/>
        </w:rPr>
        <w:t>організоване</w:t>
      </w:r>
      <w:r>
        <w:t></w:t>
      </w:r>
      <w:r>
        <w:rPr>
          <w:rFonts w:hint="eastAsia"/>
        </w:rPr>
        <w:t>ціле</w:t>
      </w:r>
      <w:r>
        <w:t></w:t>
      </w:r>
      <w:r>
        <w:rPr>
          <w:rFonts w:hint="eastAsia"/>
        </w:rPr>
        <w:t>поза</w:t>
      </w:r>
      <w:r>
        <w:t></w:t>
      </w:r>
      <w:r>
        <w:rPr>
          <w:rFonts w:hint="eastAsia"/>
        </w:rPr>
        <w:t>участю</w:t>
      </w:r>
      <w:r>
        <w:t></w:t>
      </w:r>
      <w:r>
        <w:rPr>
          <w:rFonts w:hint="eastAsia"/>
        </w:rPr>
        <w:t>дискурсивного</w:t>
      </w:r>
      <w:r>
        <w:t></w:t>
      </w:r>
      <w:r>
        <w:rPr>
          <w:rFonts w:hint="eastAsia"/>
        </w:rPr>
        <w:t>контролю</w:t>
      </w:r>
      <w:r>
        <w:t></w:t>
      </w:r>
      <w:r>
        <w:t></w:t>
      </w:r>
      <w:r>
        <w:rPr>
          <w:rFonts w:hint="eastAsia"/>
        </w:rPr>
        <w:t>Українська</w:t>
      </w:r>
      <w:r>
        <w:t></w:t>
      </w:r>
      <w:r>
        <w:rPr>
          <w:rFonts w:hint="eastAsia"/>
        </w:rPr>
        <w:t>літературна</w:t>
      </w:r>
    </w:p>
    <w:p w:rsidR="00A95790" w:rsidRDefault="00A95790" w:rsidP="00A95790">
      <w:r>
        <w:rPr>
          <w:rFonts w:hint="eastAsia"/>
        </w:rPr>
        <w:t>антропологія</w:t>
      </w:r>
      <w:r>
        <w:t></w:t>
      </w:r>
      <w:r>
        <w:rPr>
          <w:rFonts w:hint="eastAsia"/>
        </w:rPr>
        <w:t>крізь</w:t>
      </w:r>
      <w:r>
        <w:t></w:t>
      </w:r>
      <w:r>
        <w:rPr>
          <w:rFonts w:hint="eastAsia"/>
        </w:rPr>
        <w:t>дослідження</w:t>
      </w:r>
      <w:r>
        <w:t></w:t>
      </w:r>
      <w:r>
        <w:rPr>
          <w:rFonts w:hint="eastAsia"/>
        </w:rPr>
        <w:t>структур</w:t>
      </w:r>
      <w:r>
        <w:t></w:t>
      </w:r>
      <w:r>
        <w:rPr>
          <w:rFonts w:hint="eastAsia"/>
        </w:rPr>
        <w:t>вітчизняної</w:t>
      </w:r>
      <w:r>
        <w:t></w:t>
      </w:r>
      <w:r>
        <w:rPr>
          <w:rFonts w:hint="eastAsia"/>
        </w:rPr>
        <w:t>повсякденності</w:t>
      </w:r>
      <w:r>
        <w:t></w:t>
      </w:r>
      <w:r>
        <w:rPr>
          <w:rFonts w:hint="eastAsia"/>
        </w:rPr>
        <w:t>та</w:t>
      </w:r>
    </w:p>
    <w:p w:rsidR="00A95790" w:rsidRDefault="00A95790" w:rsidP="00A95790">
      <w:r>
        <w:rPr>
          <w:rFonts w:hint="eastAsia"/>
        </w:rPr>
        <w:t>моделювання</w:t>
      </w:r>
      <w:r>
        <w:t></w:t>
      </w:r>
      <w:r>
        <w:rPr>
          <w:rFonts w:hint="eastAsia"/>
        </w:rPr>
        <w:t>відповідних</w:t>
      </w:r>
      <w:r>
        <w:t></w:t>
      </w:r>
      <w:r>
        <w:rPr>
          <w:rFonts w:hint="eastAsia"/>
        </w:rPr>
        <w:t>їй</w:t>
      </w:r>
      <w:r>
        <w:t></w:t>
      </w:r>
      <w:r>
        <w:rPr>
          <w:rFonts w:hint="eastAsia"/>
        </w:rPr>
        <w:t>інваріантів</w:t>
      </w:r>
      <w:r>
        <w:t></w:t>
      </w:r>
      <w:r>
        <w:rPr>
          <w:rFonts w:hint="eastAsia"/>
        </w:rPr>
        <w:t>зла</w:t>
      </w:r>
      <w:r>
        <w:t></w:t>
      </w:r>
      <w:r>
        <w:rPr>
          <w:rFonts w:hint="eastAsia"/>
        </w:rPr>
        <w:t>робить</w:t>
      </w:r>
      <w:r>
        <w:t></w:t>
      </w:r>
      <w:r>
        <w:t></w:t>
      </w:r>
      <w:r>
        <w:rPr>
          <w:rFonts w:hint="eastAsia"/>
        </w:rPr>
        <w:t>безперервне</w:t>
      </w:r>
      <w:r>
        <w:t></w:t>
      </w:r>
      <w:r>
        <w:rPr>
          <w:rFonts w:hint="eastAsia"/>
        </w:rPr>
        <w:t>дискретним</w:t>
      </w:r>
      <w:r>
        <w:t></w:t>
      </w:r>
    </w:p>
    <w:p w:rsidR="00A95790" w:rsidRDefault="00A95790" w:rsidP="00A95790">
      <w:r>
        <w:t></w:t>
      </w:r>
      <w:r>
        <w:rPr>
          <w:rFonts w:hint="eastAsia"/>
        </w:rPr>
        <w:t>Л</w:t>
      </w:r>
      <w:r>
        <w:t></w:t>
      </w:r>
      <w:r>
        <w:t></w:t>
      </w:r>
      <w:r>
        <w:rPr>
          <w:rFonts w:hint="eastAsia"/>
        </w:rPr>
        <w:t>Уорнер</w:t>
      </w:r>
      <w:r>
        <w:t></w:t>
      </w:r>
      <w:r>
        <w:t></w:t>
      </w:r>
      <w:r>
        <w:rPr>
          <w:rFonts w:hint="eastAsia"/>
        </w:rPr>
        <w:t>і</w:t>
      </w:r>
      <w:r>
        <w:t></w:t>
      </w:r>
      <w:r>
        <w:rPr>
          <w:rFonts w:hint="eastAsia"/>
        </w:rPr>
        <w:t>виявляє</w:t>
      </w:r>
      <w:r>
        <w:t></w:t>
      </w:r>
      <w:r>
        <w:rPr>
          <w:rFonts w:hint="eastAsia"/>
        </w:rPr>
        <w:t>власну</w:t>
      </w:r>
      <w:r>
        <w:t></w:t>
      </w:r>
      <w:r>
        <w:rPr>
          <w:rFonts w:hint="eastAsia"/>
        </w:rPr>
        <w:t>специфіку</w:t>
      </w:r>
      <w:r>
        <w:t></w:t>
      </w:r>
      <w:r>
        <w:rPr>
          <w:rFonts w:hint="eastAsia"/>
        </w:rPr>
        <w:t>релятивізації</w:t>
      </w:r>
      <w:r>
        <w:t></w:t>
      </w:r>
      <w:r>
        <w:t></w:t>
      </w:r>
      <w:r>
        <w:rPr>
          <w:rFonts w:hint="eastAsia"/>
        </w:rPr>
        <w:t>трансцендентальної</w:t>
      </w:r>
    </w:p>
    <w:p w:rsidR="00A95790" w:rsidRDefault="00A95790" w:rsidP="00A95790">
      <w:r>
        <w:rPr>
          <w:rFonts w:hint="eastAsia"/>
        </w:rPr>
        <w:t>дистанції</w:t>
      </w:r>
      <w:r>
        <w:t></w:t>
      </w:r>
      <w:r>
        <w:rPr>
          <w:rFonts w:hint="eastAsia"/>
        </w:rPr>
        <w:t>свого</w:t>
      </w:r>
      <w:r>
        <w:t></w:t>
      </w:r>
      <w:r>
        <w:rPr>
          <w:rFonts w:hint="eastAsia"/>
        </w:rPr>
        <w:t>та</w:t>
      </w:r>
      <w:r>
        <w:t></w:t>
      </w:r>
      <w:r>
        <w:rPr>
          <w:rFonts w:hint="eastAsia"/>
        </w:rPr>
        <w:t>чужого</w:t>
      </w:r>
      <w:r>
        <w:t></w:t>
      </w:r>
      <w:r>
        <w:t></w:t>
      </w:r>
      <w:r>
        <w:t></w:t>
      </w:r>
      <w:r>
        <w:rPr>
          <w:rFonts w:hint="eastAsia"/>
        </w:rPr>
        <w:t>А</w:t>
      </w:r>
      <w:r>
        <w:t></w:t>
      </w:r>
      <w:r>
        <w:t></w:t>
      </w:r>
      <w:r>
        <w:rPr>
          <w:rFonts w:hint="eastAsia"/>
        </w:rPr>
        <w:t>Радкліфф</w:t>
      </w:r>
      <w:r>
        <w:t></w:t>
      </w:r>
      <w:r>
        <w:rPr>
          <w:rFonts w:hint="eastAsia"/>
        </w:rPr>
        <w:t>Браун</w:t>
      </w:r>
      <w:r>
        <w:t></w:t>
      </w:r>
      <w:r>
        <w:t></w:t>
      </w:r>
    </w:p>
    <w:p w:rsidR="00A95790" w:rsidRDefault="00A95790" w:rsidP="00A95790">
      <w:r>
        <w:t></w:t>
      </w:r>
      <w:r>
        <w:t></w:t>
      </w:r>
      <w:r>
        <w:t></w:t>
      </w:r>
    </w:p>
    <w:p w:rsidR="00A95790" w:rsidRDefault="00A95790" w:rsidP="00A95790">
      <w:r>
        <w:rPr>
          <w:rFonts w:hint="eastAsia"/>
        </w:rPr>
        <w:t>Таким</w:t>
      </w:r>
      <w:r>
        <w:t></w:t>
      </w:r>
      <w:r>
        <w:rPr>
          <w:rFonts w:hint="eastAsia"/>
        </w:rPr>
        <w:t>чином</w:t>
      </w:r>
      <w:r>
        <w:t></w:t>
      </w:r>
      <w:r>
        <w:t></w:t>
      </w:r>
      <w:r>
        <w:rPr>
          <w:rFonts w:hint="eastAsia"/>
        </w:rPr>
        <w:t>підсумовуючи</w:t>
      </w:r>
      <w:r>
        <w:t></w:t>
      </w:r>
      <w:r>
        <w:rPr>
          <w:rFonts w:hint="eastAsia"/>
        </w:rPr>
        <w:t>вище</w:t>
      </w:r>
      <w:r>
        <w:t></w:t>
      </w:r>
      <w:r>
        <w:rPr>
          <w:rFonts w:hint="eastAsia"/>
        </w:rPr>
        <w:t>зазначене</w:t>
      </w:r>
      <w:r>
        <w:t></w:t>
      </w:r>
      <w:r>
        <w:t></w:t>
      </w:r>
      <w:r>
        <w:rPr>
          <w:rFonts w:hint="eastAsia"/>
        </w:rPr>
        <w:t>ми</w:t>
      </w:r>
      <w:r>
        <w:t></w:t>
      </w:r>
      <w:r>
        <w:rPr>
          <w:rFonts w:hint="eastAsia"/>
        </w:rPr>
        <w:t>можемо</w:t>
      </w:r>
      <w:r>
        <w:t></w:t>
      </w:r>
      <w:r>
        <w:rPr>
          <w:rFonts w:hint="eastAsia"/>
        </w:rPr>
        <w:t>здійснити</w:t>
      </w:r>
    </w:p>
    <w:p w:rsidR="00A95790" w:rsidRDefault="00A95790" w:rsidP="00A95790">
      <w:r>
        <w:rPr>
          <w:rFonts w:hint="eastAsia"/>
        </w:rPr>
        <w:t>авторське</w:t>
      </w:r>
      <w:r>
        <w:t></w:t>
      </w:r>
      <w:r>
        <w:rPr>
          <w:rFonts w:hint="eastAsia"/>
        </w:rPr>
        <w:t>уточнення</w:t>
      </w:r>
      <w:r>
        <w:t></w:t>
      </w:r>
      <w:r>
        <w:rPr>
          <w:rFonts w:hint="eastAsia"/>
        </w:rPr>
        <w:t>семантики</w:t>
      </w:r>
      <w:r>
        <w:t></w:t>
      </w:r>
      <w:r>
        <w:rPr>
          <w:rFonts w:hint="eastAsia"/>
        </w:rPr>
        <w:t>зла</w:t>
      </w:r>
      <w:r>
        <w:t></w:t>
      </w:r>
      <w:r>
        <w:rPr>
          <w:rFonts w:hint="eastAsia"/>
        </w:rPr>
        <w:t>як</w:t>
      </w:r>
      <w:r>
        <w:t></w:t>
      </w:r>
      <w:r>
        <w:rPr>
          <w:rFonts w:hint="eastAsia"/>
        </w:rPr>
        <w:t>модерністського</w:t>
      </w:r>
      <w:r>
        <w:t></w:t>
      </w:r>
      <w:r>
        <w:rPr>
          <w:rFonts w:hint="eastAsia"/>
        </w:rPr>
        <w:t>інваріанту</w:t>
      </w:r>
      <w:r>
        <w:t></w:t>
      </w:r>
      <w:r>
        <w:rPr>
          <w:rFonts w:hint="eastAsia"/>
        </w:rPr>
        <w:t>моделювання</w:t>
      </w:r>
    </w:p>
    <w:p w:rsidR="00A95790" w:rsidRDefault="00A95790" w:rsidP="00A95790">
      <w:r>
        <w:t></w:t>
      </w:r>
      <w:r>
        <w:rPr>
          <w:rFonts w:hint="eastAsia"/>
        </w:rPr>
        <w:t>дебаналізуючої</w:t>
      </w:r>
      <w:r>
        <w:t></w:t>
      </w:r>
      <w:r>
        <w:rPr>
          <w:rFonts w:hint="eastAsia"/>
        </w:rPr>
        <w:t>єресі</w:t>
      </w:r>
      <w:r>
        <w:t></w:t>
      </w:r>
      <w:r>
        <w:t></w:t>
      </w:r>
      <w:r>
        <w:rPr>
          <w:rFonts w:hint="eastAsia"/>
        </w:rPr>
        <w:t>та</w:t>
      </w:r>
      <w:r>
        <w:t></w:t>
      </w:r>
      <w:r>
        <w:rPr>
          <w:rFonts w:hint="eastAsia"/>
        </w:rPr>
        <w:t>викриття</w:t>
      </w:r>
      <w:r>
        <w:t></w:t>
      </w:r>
      <w:r>
        <w:t></w:t>
      </w:r>
      <w:r>
        <w:rPr>
          <w:rFonts w:hint="eastAsia"/>
        </w:rPr>
        <w:t>рутинної</w:t>
      </w:r>
      <w:r>
        <w:t></w:t>
      </w:r>
      <w:r>
        <w:rPr>
          <w:rFonts w:hint="eastAsia"/>
        </w:rPr>
        <w:t>ортодоксії</w:t>
      </w:r>
      <w:r>
        <w:t></w:t>
      </w:r>
      <w:r>
        <w:t></w:t>
      </w:r>
      <w:r>
        <w:rPr>
          <w:rFonts w:hint="eastAsia"/>
        </w:rPr>
        <w:t>у</w:t>
      </w:r>
      <w:r>
        <w:t></w:t>
      </w:r>
      <w:r>
        <w:rPr>
          <w:rFonts w:hint="eastAsia"/>
        </w:rPr>
        <w:t>логіці</w:t>
      </w:r>
      <w:r>
        <w:t></w:t>
      </w:r>
      <w:r>
        <w:rPr>
          <w:rFonts w:hint="eastAsia"/>
        </w:rPr>
        <w:t>гри</w:t>
      </w:r>
    </w:p>
    <w:p w:rsidR="00A95790" w:rsidRPr="00A95790" w:rsidRDefault="00A95790" w:rsidP="00A95790">
      <w:r>
        <w:rPr>
          <w:rFonts w:hint="eastAsia"/>
        </w:rPr>
        <w:t>означуваного</w:t>
      </w:r>
      <w:r>
        <w:t></w:t>
      </w:r>
      <w:r>
        <w:rPr>
          <w:rFonts w:hint="eastAsia"/>
        </w:rPr>
        <w:t>та</w:t>
      </w:r>
      <w:r>
        <w:t></w:t>
      </w:r>
      <w:r>
        <w:rPr>
          <w:rFonts w:hint="eastAsia"/>
        </w:rPr>
        <w:t>означника</w:t>
      </w:r>
      <w:r>
        <w:t></w:t>
      </w:r>
    </w:p>
    <w:sectPr w:rsidR="00A95790" w:rsidRPr="00A95790"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A9D" w:rsidRDefault="00D05A9D">
      <w:pPr>
        <w:spacing w:after="0" w:line="240" w:lineRule="auto"/>
      </w:pPr>
      <w:r>
        <w:separator/>
      </w:r>
    </w:p>
  </w:endnote>
  <w:endnote w:type="continuationSeparator" w:id="0">
    <w:p w:rsidR="00D05A9D" w:rsidRDefault="00D05A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9D" w:rsidRDefault="00D05A9D">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05A9D" w:rsidRDefault="00D05A9D">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9D" w:rsidRDefault="00D05A9D">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05A9D" w:rsidRDefault="00D05A9D">
                <w:pPr>
                  <w:spacing w:line="240" w:lineRule="auto"/>
                </w:pPr>
                <w:fldSimple w:instr=" PAGE \* MERGEFORMAT ">
                  <w:r w:rsidR="00A95790" w:rsidRPr="00A95790">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A9D" w:rsidRDefault="00D05A9D"/>
    <w:p w:rsidR="00D05A9D" w:rsidRDefault="00D05A9D"/>
    <w:p w:rsidR="00D05A9D" w:rsidRDefault="00D05A9D"/>
    <w:p w:rsidR="00D05A9D" w:rsidRDefault="00D05A9D"/>
    <w:p w:rsidR="00D05A9D" w:rsidRDefault="00D05A9D"/>
    <w:p w:rsidR="00D05A9D" w:rsidRDefault="00D05A9D"/>
    <w:p w:rsidR="00D05A9D" w:rsidRDefault="00D05A9D">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05A9D" w:rsidRDefault="00D05A9D">
                  <w:pPr>
                    <w:spacing w:line="240" w:lineRule="auto"/>
                  </w:pPr>
                  <w:fldSimple w:instr=" PAGE \* MERGEFORMAT ">
                    <w:r w:rsidRPr="00BC0F86">
                      <w:rPr>
                        <w:rStyle w:val="afffff9"/>
                        <w:b w:val="0"/>
                        <w:bCs w:val="0"/>
                        <w:noProof/>
                      </w:rPr>
                      <w:t>6</w:t>
                    </w:r>
                  </w:fldSimple>
                </w:p>
              </w:txbxContent>
            </v:textbox>
            <w10:wrap anchorx="page" anchory="page"/>
          </v:shape>
        </w:pict>
      </w:r>
    </w:p>
    <w:p w:rsidR="00D05A9D" w:rsidRDefault="00D05A9D"/>
    <w:p w:rsidR="00D05A9D" w:rsidRDefault="00D05A9D"/>
    <w:p w:rsidR="00D05A9D" w:rsidRDefault="00D05A9D">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05A9D" w:rsidRDefault="00D05A9D"/>
                <w:p w:rsidR="00D05A9D" w:rsidRDefault="00D05A9D">
                  <w:pPr>
                    <w:pStyle w:val="1ffffff7"/>
                    <w:spacing w:line="240" w:lineRule="auto"/>
                  </w:pPr>
                  <w:fldSimple w:instr=" PAGE \* MERGEFORMAT ">
                    <w:r w:rsidRPr="00BC0F86">
                      <w:rPr>
                        <w:rStyle w:val="3b"/>
                        <w:noProof/>
                      </w:rPr>
                      <w:t>6</w:t>
                    </w:r>
                  </w:fldSimple>
                </w:p>
              </w:txbxContent>
            </v:textbox>
            <w10:wrap anchorx="page" anchory="page"/>
          </v:shape>
        </w:pict>
      </w:r>
    </w:p>
    <w:p w:rsidR="00D05A9D" w:rsidRDefault="00D05A9D"/>
    <w:p w:rsidR="00D05A9D" w:rsidRDefault="00D05A9D">
      <w:pPr>
        <w:rPr>
          <w:sz w:val="2"/>
          <w:szCs w:val="2"/>
        </w:rPr>
      </w:pPr>
    </w:p>
    <w:p w:rsidR="00D05A9D" w:rsidRDefault="00D05A9D"/>
    <w:p w:rsidR="00D05A9D" w:rsidRDefault="00D05A9D">
      <w:pPr>
        <w:spacing w:after="0" w:line="240" w:lineRule="auto"/>
      </w:pPr>
    </w:p>
  </w:footnote>
  <w:footnote w:type="continuationSeparator" w:id="0">
    <w:p w:rsidR="00D05A9D" w:rsidRDefault="00D05A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9D" w:rsidRPr="005856C0" w:rsidRDefault="00D05A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B662B0-3C50-42B5-A99D-D33E69EB9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1444</TotalTime>
  <Pages>21</Pages>
  <Words>3980</Words>
  <Characters>22692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26619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2022-03-04T18:09:00Z</dcterms:created>
  <dcterms:modified xsi:type="dcterms:W3CDTF">2022-03-07T20:10:00Z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