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B163B" w14:textId="4DE05A8C" w:rsidR="002B36E4" w:rsidRDefault="00732934" w:rsidP="00732934">
      <w:pPr>
        <w:rPr>
          <w:rFonts w:ascii="Times New Roman" w:eastAsia="Arial Unicode MS" w:hAnsi="Times New Roman" w:cs="Times New Roman"/>
          <w:b/>
          <w:bCs/>
          <w:color w:val="000000"/>
          <w:kern w:val="0"/>
          <w:sz w:val="28"/>
          <w:szCs w:val="28"/>
          <w:lang w:eastAsia="ru-RU" w:bidi="uk-UA"/>
        </w:rPr>
      </w:pPr>
      <w:r w:rsidRPr="00732934">
        <w:rPr>
          <w:rFonts w:ascii="Times New Roman" w:eastAsia="Arial Unicode MS" w:hAnsi="Times New Roman" w:cs="Times New Roman" w:hint="eastAsia"/>
          <w:b/>
          <w:bCs/>
          <w:color w:val="000000"/>
          <w:kern w:val="0"/>
          <w:sz w:val="28"/>
          <w:szCs w:val="28"/>
          <w:lang w:eastAsia="ru-RU" w:bidi="uk-UA"/>
        </w:rPr>
        <w:t>Чжан</w:t>
      </w:r>
      <w:r w:rsidRPr="00732934">
        <w:rPr>
          <w:rFonts w:ascii="Times New Roman" w:eastAsia="Arial Unicode MS" w:hAnsi="Times New Roman" w:cs="Times New Roman"/>
          <w:b/>
          <w:bCs/>
          <w:color w:val="000000"/>
          <w:kern w:val="0"/>
          <w:sz w:val="28"/>
          <w:szCs w:val="28"/>
          <w:lang w:eastAsia="ru-RU" w:bidi="uk-UA"/>
        </w:rPr>
        <w:t xml:space="preserve"> </w:t>
      </w:r>
      <w:r w:rsidRPr="00732934">
        <w:rPr>
          <w:rFonts w:ascii="Times New Roman" w:eastAsia="Arial Unicode MS" w:hAnsi="Times New Roman" w:cs="Times New Roman" w:hint="eastAsia"/>
          <w:b/>
          <w:bCs/>
          <w:color w:val="000000"/>
          <w:kern w:val="0"/>
          <w:sz w:val="28"/>
          <w:szCs w:val="28"/>
          <w:lang w:eastAsia="ru-RU" w:bidi="uk-UA"/>
        </w:rPr>
        <w:t>Чао</w:t>
      </w:r>
      <w:r>
        <w:rPr>
          <w:rFonts w:ascii="Times New Roman" w:eastAsia="Arial Unicode MS" w:hAnsi="Times New Roman" w:cs="Times New Roman" w:hint="eastAsia"/>
          <w:b/>
          <w:bCs/>
          <w:color w:val="000000"/>
          <w:kern w:val="0"/>
          <w:sz w:val="28"/>
          <w:szCs w:val="28"/>
          <w:lang w:eastAsia="ru-RU" w:bidi="uk-UA"/>
        </w:rPr>
        <w:t xml:space="preserve"> </w:t>
      </w:r>
      <w:r w:rsidRPr="00732934">
        <w:rPr>
          <w:rFonts w:ascii="Times New Roman" w:eastAsia="Arial Unicode MS" w:hAnsi="Times New Roman" w:cs="Times New Roman" w:hint="eastAsia"/>
          <w:b/>
          <w:bCs/>
          <w:color w:val="000000"/>
          <w:kern w:val="0"/>
          <w:sz w:val="28"/>
          <w:szCs w:val="28"/>
          <w:lang w:eastAsia="ru-RU" w:bidi="uk-UA"/>
        </w:rPr>
        <w:t>Математическое</w:t>
      </w:r>
      <w:r w:rsidRPr="00732934">
        <w:rPr>
          <w:rFonts w:ascii="Times New Roman" w:eastAsia="Arial Unicode MS" w:hAnsi="Times New Roman" w:cs="Times New Roman"/>
          <w:b/>
          <w:bCs/>
          <w:color w:val="000000"/>
          <w:kern w:val="0"/>
          <w:sz w:val="28"/>
          <w:szCs w:val="28"/>
          <w:lang w:eastAsia="ru-RU" w:bidi="uk-UA"/>
        </w:rPr>
        <w:t xml:space="preserve"> </w:t>
      </w:r>
      <w:r w:rsidRPr="00732934">
        <w:rPr>
          <w:rFonts w:ascii="Times New Roman" w:eastAsia="Arial Unicode MS" w:hAnsi="Times New Roman" w:cs="Times New Roman" w:hint="eastAsia"/>
          <w:b/>
          <w:bCs/>
          <w:color w:val="000000"/>
          <w:kern w:val="0"/>
          <w:sz w:val="28"/>
          <w:szCs w:val="28"/>
          <w:lang w:eastAsia="ru-RU" w:bidi="uk-UA"/>
        </w:rPr>
        <w:t>моделирование</w:t>
      </w:r>
      <w:r w:rsidRPr="00732934">
        <w:rPr>
          <w:rFonts w:ascii="Times New Roman" w:eastAsia="Arial Unicode MS" w:hAnsi="Times New Roman" w:cs="Times New Roman"/>
          <w:b/>
          <w:bCs/>
          <w:color w:val="000000"/>
          <w:kern w:val="0"/>
          <w:sz w:val="28"/>
          <w:szCs w:val="28"/>
          <w:lang w:eastAsia="ru-RU" w:bidi="uk-UA"/>
        </w:rPr>
        <w:t xml:space="preserve"> </w:t>
      </w:r>
      <w:r w:rsidRPr="00732934">
        <w:rPr>
          <w:rFonts w:ascii="Times New Roman" w:eastAsia="Arial Unicode MS" w:hAnsi="Times New Roman" w:cs="Times New Roman" w:hint="eastAsia"/>
          <w:b/>
          <w:bCs/>
          <w:color w:val="000000"/>
          <w:kern w:val="0"/>
          <w:sz w:val="28"/>
          <w:szCs w:val="28"/>
          <w:lang w:eastAsia="ru-RU" w:bidi="uk-UA"/>
        </w:rPr>
        <w:t>течения</w:t>
      </w:r>
      <w:r w:rsidRPr="00732934">
        <w:rPr>
          <w:rFonts w:ascii="Times New Roman" w:eastAsia="Arial Unicode MS" w:hAnsi="Times New Roman" w:cs="Times New Roman"/>
          <w:b/>
          <w:bCs/>
          <w:color w:val="000000"/>
          <w:kern w:val="0"/>
          <w:sz w:val="28"/>
          <w:szCs w:val="28"/>
          <w:lang w:eastAsia="ru-RU" w:bidi="uk-UA"/>
        </w:rPr>
        <w:t xml:space="preserve"> </w:t>
      </w:r>
      <w:r w:rsidRPr="00732934">
        <w:rPr>
          <w:rFonts w:ascii="Times New Roman" w:eastAsia="Arial Unicode MS" w:hAnsi="Times New Roman" w:cs="Times New Roman" w:hint="eastAsia"/>
          <w:b/>
          <w:bCs/>
          <w:color w:val="000000"/>
          <w:kern w:val="0"/>
          <w:sz w:val="28"/>
          <w:szCs w:val="28"/>
          <w:lang w:eastAsia="ru-RU" w:bidi="uk-UA"/>
        </w:rPr>
        <w:t>гетерогенной</w:t>
      </w:r>
      <w:r w:rsidRPr="00732934">
        <w:rPr>
          <w:rFonts w:ascii="Times New Roman" w:eastAsia="Arial Unicode MS" w:hAnsi="Times New Roman" w:cs="Times New Roman"/>
          <w:b/>
          <w:bCs/>
          <w:color w:val="000000"/>
          <w:kern w:val="0"/>
          <w:sz w:val="28"/>
          <w:szCs w:val="28"/>
          <w:lang w:eastAsia="ru-RU" w:bidi="uk-UA"/>
        </w:rPr>
        <w:t xml:space="preserve"> </w:t>
      </w:r>
      <w:r w:rsidRPr="00732934">
        <w:rPr>
          <w:rFonts w:ascii="Times New Roman" w:eastAsia="Arial Unicode MS" w:hAnsi="Times New Roman" w:cs="Times New Roman" w:hint="eastAsia"/>
          <w:b/>
          <w:bCs/>
          <w:color w:val="000000"/>
          <w:kern w:val="0"/>
          <w:sz w:val="28"/>
          <w:szCs w:val="28"/>
          <w:lang w:eastAsia="ru-RU" w:bidi="uk-UA"/>
        </w:rPr>
        <w:t>многоматериальной</w:t>
      </w:r>
      <w:r w:rsidRPr="00732934">
        <w:rPr>
          <w:rFonts w:ascii="Times New Roman" w:eastAsia="Arial Unicode MS" w:hAnsi="Times New Roman" w:cs="Times New Roman"/>
          <w:b/>
          <w:bCs/>
          <w:color w:val="000000"/>
          <w:kern w:val="0"/>
          <w:sz w:val="28"/>
          <w:szCs w:val="28"/>
          <w:lang w:eastAsia="ru-RU" w:bidi="uk-UA"/>
        </w:rPr>
        <w:t xml:space="preserve"> </w:t>
      </w:r>
      <w:r w:rsidRPr="00732934">
        <w:rPr>
          <w:rFonts w:ascii="Times New Roman" w:eastAsia="Arial Unicode MS" w:hAnsi="Times New Roman" w:cs="Times New Roman" w:hint="eastAsia"/>
          <w:b/>
          <w:bCs/>
          <w:color w:val="000000"/>
          <w:kern w:val="0"/>
          <w:sz w:val="28"/>
          <w:szCs w:val="28"/>
          <w:lang w:eastAsia="ru-RU" w:bidi="uk-UA"/>
        </w:rPr>
        <w:t>среды</w:t>
      </w:r>
    </w:p>
    <w:p w14:paraId="4BF109B3" w14:textId="77777777" w:rsidR="00732934" w:rsidRDefault="00732934" w:rsidP="00732934">
      <w:r>
        <w:rPr>
          <w:rFonts w:hint="eastAsia"/>
        </w:rPr>
        <w:t>ОГЛАВЛЕНИЕ</w:t>
      </w:r>
      <w:r>
        <w:t xml:space="preserve"> </w:t>
      </w:r>
      <w:r>
        <w:rPr>
          <w:rFonts w:hint="eastAsia"/>
        </w:rPr>
        <w:t>ДИССЕРТАЦИИ</w:t>
      </w:r>
    </w:p>
    <w:p w14:paraId="790DF503" w14:textId="77777777" w:rsidR="00732934" w:rsidRDefault="00732934" w:rsidP="00732934">
      <w:r>
        <w:rPr>
          <w:rFonts w:hint="eastAsia"/>
        </w:rPr>
        <w:t>кандидат</w:t>
      </w:r>
      <w:r>
        <w:t xml:space="preserve"> </w:t>
      </w:r>
      <w:r>
        <w:rPr>
          <w:rFonts w:hint="eastAsia"/>
        </w:rPr>
        <w:t>наук</w:t>
      </w:r>
      <w:r>
        <w:t xml:space="preserve"> </w:t>
      </w:r>
      <w:r>
        <w:rPr>
          <w:rFonts w:hint="eastAsia"/>
        </w:rPr>
        <w:t>Чжан</w:t>
      </w:r>
      <w:r>
        <w:t xml:space="preserve"> </w:t>
      </w:r>
      <w:r>
        <w:rPr>
          <w:rFonts w:hint="eastAsia"/>
        </w:rPr>
        <w:t>Чао</w:t>
      </w:r>
    </w:p>
    <w:p w14:paraId="277D5DE4" w14:textId="77777777" w:rsidR="00732934" w:rsidRDefault="00732934" w:rsidP="00732934">
      <w:r>
        <w:rPr>
          <w:rFonts w:hint="eastAsia"/>
        </w:rPr>
        <w:t>Оглавление</w:t>
      </w:r>
    </w:p>
    <w:p w14:paraId="0F87B997" w14:textId="77777777" w:rsidR="00732934" w:rsidRDefault="00732934" w:rsidP="00732934"/>
    <w:p w14:paraId="64E78D73" w14:textId="77777777" w:rsidR="00732934" w:rsidRDefault="00732934" w:rsidP="00732934">
      <w:r>
        <w:rPr>
          <w:rFonts w:hint="eastAsia"/>
        </w:rPr>
        <w:t>Введение</w:t>
      </w:r>
    </w:p>
    <w:p w14:paraId="222A6C71" w14:textId="77777777" w:rsidR="00732934" w:rsidRDefault="00732934" w:rsidP="00732934"/>
    <w:p w14:paraId="508EE199" w14:textId="77777777" w:rsidR="00732934" w:rsidRDefault="00732934" w:rsidP="00732934">
      <w:r>
        <w:t xml:space="preserve">1 </w:t>
      </w:r>
      <w:r>
        <w:rPr>
          <w:rFonts w:hint="eastAsia"/>
        </w:rPr>
        <w:t>Неравновесная</w:t>
      </w:r>
      <w:r>
        <w:t xml:space="preserve"> </w:t>
      </w:r>
      <w:r>
        <w:rPr>
          <w:rFonts w:hint="eastAsia"/>
        </w:rPr>
        <w:t>многофазная</w:t>
      </w:r>
      <w:r>
        <w:t xml:space="preserve"> </w:t>
      </w:r>
      <w:r>
        <w:rPr>
          <w:rFonts w:hint="eastAsia"/>
        </w:rPr>
        <w:t>модель</w:t>
      </w:r>
      <w:r>
        <w:t xml:space="preserve"> </w:t>
      </w:r>
      <w:r>
        <w:rPr>
          <w:rFonts w:hint="eastAsia"/>
        </w:rPr>
        <w:t>сжимаемой</w:t>
      </w:r>
      <w:r>
        <w:t xml:space="preserve"> </w:t>
      </w:r>
      <w:r>
        <w:rPr>
          <w:rFonts w:hint="eastAsia"/>
        </w:rPr>
        <w:t>среды</w:t>
      </w:r>
    </w:p>
    <w:p w14:paraId="14718D6A" w14:textId="77777777" w:rsidR="00732934" w:rsidRDefault="00732934" w:rsidP="00732934"/>
    <w:p w14:paraId="634AE563" w14:textId="77777777" w:rsidR="00732934" w:rsidRDefault="00732934" w:rsidP="00732934">
      <w:r>
        <w:t xml:space="preserve">1.1 </w:t>
      </w:r>
      <w:r>
        <w:rPr>
          <w:rFonts w:hint="eastAsia"/>
        </w:rPr>
        <w:t>Неравновесная</w:t>
      </w:r>
      <w:r>
        <w:t xml:space="preserve"> </w:t>
      </w:r>
      <w:r>
        <w:rPr>
          <w:rFonts w:hint="eastAsia"/>
        </w:rPr>
        <w:t>двухфазная</w:t>
      </w:r>
      <w:r>
        <w:t xml:space="preserve"> </w:t>
      </w:r>
      <w:r>
        <w:rPr>
          <w:rFonts w:hint="eastAsia"/>
        </w:rPr>
        <w:t>модель</w:t>
      </w:r>
    </w:p>
    <w:p w14:paraId="4B4EE48D" w14:textId="77777777" w:rsidR="00732934" w:rsidRDefault="00732934" w:rsidP="00732934"/>
    <w:p w14:paraId="2CA2CA0B" w14:textId="77777777" w:rsidR="00732934" w:rsidRDefault="00732934" w:rsidP="00732934">
      <w:r>
        <w:t xml:space="preserve">1.2 </w:t>
      </w:r>
      <w:r>
        <w:rPr>
          <w:rFonts w:hint="eastAsia"/>
        </w:rPr>
        <w:t>Неравновесная</w:t>
      </w:r>
      <w:r>
        <w:t xml:space="preserve"> </w:t>
      </w:r>
      <w:r>
        <w:rPr>
          <w:rFonts w:hint="eastAsia"/>
        </w:rPr>
        <w:t>модель</w:t>
      </w:r>
      <w:r>
        <w:t xml:space="preserve"> </w:t>
      </w:r>
      <w:r>
        <w:rPr>
          <w:rFonts w:hint="eastAsia"/>
        </w:rPr>
        <w:t>для</w:t>
      </w:r>
      <w:r>
        <w:t xml:space="preserve"> N (</w:t>
      </w:r>
      <w:r>
        <w:rPr>
          <w:rFonts w:hint="eastAsia"/>
        </w:rPr>
        <w:t>Ж</w:t>
      </w:r>
      <w:r>
        <w:t xml:space="preserve"> &gt; 3) </w:t>
      </w:r>
      <w:r>
        <w:rPr>
          <w:rFonts w:hint="eastAsia"/>
        </w:rPr>
        <w:t>компонент</w:t>
      </w:r>
    </w:p>
    <w:p w14:paraId="7C2DD325" w14:textId="77777777" w:rsidR="00732934" w:rsidRDefault="00732934" w:rsidP="00732934"/>
    <w:p w14:paraId="050A39C4" w14:textId="77777777" w:rsidR="00732934" w:rsidRDefault="00732934" w:rsidP="00732934">
      <w:r>
        <w:t xml:space="preserve">2 </w:t>
      </w:r>
      <w:r>
        <w:rPr>
          <w:rFonts w:hint="eastAsia"/>
        </w:rPr>
        <w:t>Равновесная</w:t>
      </w:r>
      <w:r>
        <w:t xml:space="preserve"> </w:t>
      </w:r>
      <w:r>
        <w:rPr>
          <w:rFonts w:hint="eastAsia"/>
        </w:rPr>
        <w:t>многоматериальная</w:t>
      </w:r>
      <w:r>
        <w:t xml:space="preserve"> </w:t>
      </w:r>
      <w:r>
        <w:rPr>
          <w:rFonts w:hint="eastAsia"/>
        </w:rPr>
        <w:t>модель</w:t>
      </w:r>
      <w:r>
        <w:t xml:space="preserve"> </w:t>
      </w:r>
      <w:r>
        <w:rPr>
          <w:rFonts w:hint="eastAsia"/>
        </w:rPr>
        <w:t>для</w:t>
      </w:r>
      <w:r>
        <w:t xml:space="preserve"> </w:t>
      </w:r>
      <w:r>
        <w:rPr>
          <w:rFonts w:hint="eastAsia"/>
        </w:rPr>
        <w:t>сжимаемой</w:t>
      </w:r>
      <w:r>
        <w:t xml:space="preserve"> </w:t>
      </w:r>
      <w:r>
        <w:rPr>
          <w:rFonts w:hint="eastAsia"/>
        </w:rPr>
        <w:t>гетерогенной</w:t>
      </w:r>
      <w:r>
        <w:t xml:space="preserve"> </w:t>
      </w:r>
      <w:r>
        <w:rPr>
          <w:rFonts w:hint="eastAsia"/>
        </w:rPr>
        <w:t>среды</w:t>
      </w:r>
    </w:p>
    <w:p w14:paraId="7456C979" w14:textId="77777777" w:rsidR="00732934" w:rsidRDefault="00732934" w:rsidP="00732934"/>
    <w:p w14:paraId="407C2CC7" w14:textId="77777777" w:rsidR="00732934" w:rsidRDefault="00732934" w:rsidP="00732934">
      <w:r>
        <w:t xml:space="preserve">2.1 </w:t>
      </w:r>
      <w:r>
        <w:rPr>
          <w:rFonts w:hint="eastAsia"/>
        </w:rPr>
        <w:t>Уравнения</w:t>
      </w:r>
      <w:r>
        <w:t xml:space="preserve"> </w:t>
      </w:r>
      <w:r>
        <w:rPr>
          <w:rFonts w:hint="eastAsia"/>
        </w:rPr>
        <w:t>состояния</w:t>
      </w:r>
    </w:p>
    <w:p w14:paraId="76CEB804" w14:textId="77777777" w:rsidR="00732934" w:rsidRDefault="00732934" w:rsidP="00732934"/>
    <w:p w14:paraId="7376569B" w14:textId="77777777" w:rsidR="00732934" w:rsidRDefault="00732934" w:rsidP="00732934">
      <w:r>
        <w:t xml:space="preserve">2.2 </w:t>
      </w:r>
      <w:r>
        <w:rPr>
          <w:rFonts w:hint="eastAsia"/>
        </w:rPr>
        <w:t>Модель</w:t>
      </w:r>
      <w:r>
        <w:t xml:space="preserve"> </w:t>
      </w:r>
      <w:r>
        <w:rPr>
          <w:rFonts w:hint="eastAsia"/>
        </w:rPr>
        <w:t>четырех</w:t>
      </w:r>
      <w:r>
        <w:t xml:space="preserve"> </w:t>
      </w:r>
      <w:r>
        <w:rPr>
          <w:rFonts w:hint="eastAsia"/>
        </w:rPr>
        <w:t>уравнений</w:t>
      </w:r>
    </w:p>
    <w:p w14:paraId="1DE55A8B" w14:textId="77777777" w:rsidR="00732934" w:rsidRDefault="00732934" w:rsidP="00732934"/>
    <w:p w14:paraId="02CF3F12" w14:textId="77777777" w:rsidR="00732934" w:rsidRDefault="00732934" w:rsidP="00732934">
      <w:r>
        <w:t xml:space="preserve">2.3 </w:t>
      </w:r>
      <w:r>
        <w:rPr>
          <w:rFonts w:hint="eastAsia"/>
        </w:rPr>
        <w:t>Модель</w:t>
      </w:r>
      <w:r>
        <w:t xml:space="preserve"> </w:t>
      </w:r>
      <w:r>
        <w:rPr>
          <w:rFonts w:hint="eastAsia"/>
        </w:rPr>
        <w:t>пяти</w:t>
      </w:r>
      <w:r>
        <w:t xml:space="preserve"> </w:t>
      </w:r>
      <w:r>
        <w:rPr>
          <w:rFonts w:hint="eastAsia"/>
        </w:rPr>
        <w:t>уравнений</w:t>
      </w:r>
    </w:p>
    <w:p w14:paraId="63B34E55" w14:textId="77777777" w:rsidR="00732934" w:rsidRDefault="00732934" w:rsidP="00732934"/>
    <w:p w14:paraId="70D106F1" w14:textId="77777777" w:rsidR="00732934" w:rsidRDefault="00732934" w:rsidP="00732934">
      <w:r>
        <w:t xml:space="preserve">2.4 </w:t>
      </w:r>
      <w:r>
        <w:rPr>
          <w:rFonts w:hint="eastAsia"/>
        </w:rPr>
        <w:t>Редуцированная</w:t>
      </w:r>
      <w:r>
        <w:t xml:space="preserve"> </w:t>
      </w:r>
      <w:r>
        <w:rPr>
          <w:rFonts w:hint="eastAsia"/>
        </w:rPr>
        <w:t>модель</w:t>
      </w:r>
      <w:r>
        <w:t xml:space="preserve"> </w:t>
      </w:r>
      <w:r>
        <w:rPr>
          <w:rFonts w:hint="eastAsia"/>
        </w:rPr>
        <w:t>пяти</w:t>
      </w:r>
      <w:r>
        <w:t xml:space="preserve"> </w:t>
      </w:r>
      <w:r>
        <w:rPr>
          <w:rFonts w:hint="eastAsia"/>
        </w:rPr>
        <w:t>уравнений</w:t>
      </w:r>
    </w:p>
    <w:p w14:paraId="1E044A42" w14:textId="77777777" w:rsidR="00732934" w:rsidRDefault="00732934" w:rsidP="00732934"/>
    <w:p w14:paraId="25A17F73" w14:textId="77777777" w:rsidR="00732934" w:rsidRDefault="00732934" w:rsidP="00732934">
      <w:r>
        <w:t xml:space="preserve">2.5 </w:t>
      </w:r>
      <w:r>
        <w:rPr>
          <w:rFonts w:hint="eastAsia"/>
        </w:rPr>
        <w:t>Асимптотический</w:t>
      </w:r>
      <w:r>
        <w:t xml:space="preserve"> </w:t>
      </w:r>
      <w:r>
        <w:rPr>
          <w:rFonts w:hint="eastAsia"/>
        </w:rPr>
        <w:t>анализ</w:t>
      </w:r>
      <w:r>
        <w:t xml:space="preserve"> </w:t>
      </w:r>
      <w:r>
        <w:rPr>
          <w:rFonts w:hint="eastAsia"/>
        </w:rPr>
        <w:t>неравновесной</w:t>
      </w:r>
      <w:r>
        <w:t xml:space="preserve"> </w:t>
      </w:r>
      <w:r>
        <w:rPr>
          <w:rFonts w:hint="eastAsia"/>
        </w:rPr>
        <w:t>модели</w:t>
      </w:r>
    </w:p>
    <w:p w14:paraId="3FA31E77" w14:textId="77777777" w:rsidR="00732934" w:rsidRDefault="00732934" w:rsidP="00732934"/>
    <w:p w14:paraId="6FD4A434" w14:textId="77777777" w:rsidR="00732934" w:rsidRDefault="00732934" w:rsidP="00732934">
      <w:r>
        <w:t xml:space="preserve">2.6 </w:t>
      </w:r>
      <w:r>
        <w:rPr>
          <w:rFonts w:hint="eastAsia"/>
        </w:rPr>
        <w:t>Модель</w:t>
      </w:r>
      <w:r>
        <w:t xml:space="preserve"> </w:t>
      </w:r>
      <w:r>
        <w:rPr>
          <w:rFonts w:hint="eastAsia"/>
        </w:rPr>
        <w:t>с</w:t>
      </w:r>
      <w:r>
        <w:t xml:space="preserve"> </w:t>
      </w:r>
      <w:r>
        <w:rPr>
          <w:rFonts w:hint="eastAsia"/>
        </w:rPr>
        <w:t>вязкостью</w:t>
      </w:r>
    </w:p>
    <w:p w14:paraId="4BAC4B16" w14:textId="77777777" w:rsidR="00732934" w:rsidRDefault="00732934" w:rsidP="00732934"/>
    <w:p w14:paraId="2BC96FEC" w14:textId="77777777" w:rsidR="00732934" w:rsidRDefault="00732934" w:rsidP="00732934">
      <w:r>
        <w:t xml:space="preserve">2.7 </w:t>
      </w:r>
      <w:r>
        <w:rPr>
          <w:rFonts w:hint="eastAsia"/>
        </w:rPr>
        <w:t>Модель</w:t>
      </w:r>
      <w:r>
        <w:t xml:space="preserve"> </w:t>
      </w:r>
      <w:r>
        <w:rPr>
          <w:rFonts w:hint="eastAsia"/>
        </w:rPr>
        <w:t>с</w:t>
      </w:r>
      <w:r>
        <w:t xml:space="preserve"> </w:t>
      </w:r>
      <w:r>
        <w:rPr>
          <w:rFonts w:hint="eastAsia"/>
        </w:rPr>
        <w:t>поверхностным</w:t>
      </w:r>
      <w:r>
        <w:t xml:space="preserve"> </w:t>
      </w:r>
      <w:r>
        <w:rPr>
          <w:rFonts w:hint="eastAsia"/>
        </w:rPr>
        <w:t>натяжением</w:t>
      </w:r>
    </w:p>
    <w:p w14:paraId="69D77DE9" w14:textId="77777777" w:rsidR="00732934" w:rsidRDefault="00732934" w:rsidP="00732934"/>
    <w:p w14:paraId="0B0630EF" w14:textId="77777777" w:rsidR="00732934" w:rsidRDefault="00732934" w:rsidP="00732934">
      <w:r>
        <w:t xml:space="preserve">3 </w:t>
      </w:r>
      <w:r>
        <w:rPr>
          <w:rFonts w:hint="eastAsia"/>
        </w:rPr>
        <w:t>Численные</w:t>
      </w:r>
      <w:r>
        <w:t xml:space="preserve"> </w:t>
      </w:r>
      <w:r>
        <w:rPr>
          <w:rFonts w:hint="eastAsia"/>
        </w:rPr>
        <w:t>методы</w:t>
      </w:r>
      <w:r>
        <w:t xml:space="preserve"> </w:t>
      </w:r>
      <w:r>
        <w:rPr>
          <w:rFonts w:hint="eastAsia"/>
        </w:rPr>
        <w:t>для</w:t>
      </w:r>
      <w:r>
        <w:t xml:space="preserve"> </w:t>
      </w:r>
      <w:r>
        <w:rPr>
          <w:rFonts w:hint="eastAsia"/>
        </w:rPr>
        <w:t>решения</w:t>
      </w:r>
      <w:r>
        <w:t xml:space="preserve"> </w:t>
      </w:r>
      <w:r>
        <w:rPr>
          <w:rFonts w:hint="eastAsia"/>
        </w:rPr>
        <w:t>редуцированной</w:t>
      </w:r>
      <w:r>
        <w:t xml:space="preserve"> </w:t>
      </w:r>
      <w:r>
        <w:rPr>
          <w:rFonts w:hint="eastAsia"/>
        </w:rPr>
        <w:t>модели</w:t>
      </w:r>
    </w:p>
    <w:p w14:paraId="078FF9C6" w14:textId="77777777" w:rsidR="00732934" w:rsidRDefault="00732934" w:rsidP="00732934"/>
    <w:p w14:paraId="396DD634" w14:textId="77777777" w:rsidR="00732934" w:rsidRDefault="00732934" w:rsidP="00732934">
      <w:r>
        <w:t xml:space="preserve">3.1 </w:t>
      </w:r>
      <w:r>
        <w:rPr>
          <w:rFonts w:hint="eastAsia"/>
        </w:rPr>
        <w:t>Метод</w:t>
      </w:r>
      <w:r>
        <w:t xml:space="preserve"> </w:t>
      </w:r>
      <w:r>
        <w:rPr>
          <w:rFonts w:hint="eastAsia"/>
        </w:rPr>
        <w:t>расчета</w:t>
      </w:r>
      <w:r>
        <w:t xml:space="preserve"> </w:t>
      </w:r>
      <w:r>
        <w:rPr>
          <w:rFonts w:hint="eastAsia"/>
        </w:rPr>
        <w:t>уравнений</w:t>
      </w:r>
      <w:r>
        <w:t xml:space="preserve"> </w:t>
      </w:r>
      <w:r>
        <w:rPr>
          <w:rFonts w:hint="eastAsia"/>
        </w:rPr>
        <w:t>переноса</w:t>
      </w:r>
      <w:r>
        <w:t xml:space="preserve"> </w:t>
      </w:r>
      <w:r>
        <w:rPr>
          <w:rFonts w:hint="eastAsia"/>
        </w:rPr>
        <w:t>многокомпонентной</w:t>
      </w:r>
      <w:r>
        <w:t xml:space="preserve"> </w:t>
      </w:r>
      <w:r>
        <w:rPr>
          <w:rFonts w:hint="eastAsia"/>
        </w:rPr>
        <w:t>гетерогенной</w:t>
      </w:r>
      <w:r>
        <w:t xml:space="preserve"> </w:t>
      </w:r>
      <w:r>
        <w:rPr>
          <w:rFonts w:hint="eastAsia"/>
        </w:rPr>
        <w:t>системы</w:t>
      </w:r>
    </w:p>
    <w:p w14:paraId="45BF6859" w14:textId="77777777" w:rsidR="00732934" w:rsidRDefault="00732934" w:rsidP="00732934"/>
    <w:p w14:paraId="5B1307E8" w14:textId="77777777" w:rsidR="00732934" w:rsidRDefault="00732934" w:rsidP="00732934">
      <w:r>
        <w:t xml:space="preserve">3.2 </w:t>
      </w:r>
      <w:r>
        <w:rPr>
          <w:rFonts w:hint="eastAsia"/>
        </w:rPr>
        <w:t>Численные</w:t>
      </w:r>
      <w:r>
        <w:t xml:space="preserve"> </w:t>
      </w:r>
      <w:r>
        <w:rPr>
          <w:rFonts w:hint="eastAsia"/>
        </w:rPr>
        <w:t>тесты</w:t>
      </w:r>
      <w:r>
        <w:t xml:space="preserve"> </w:t>
      </w:r>
      <w:r>
        <w:rPr>
          <w:rFonts w:hint="eastAsia"/>
        </w:rPr>
        <w:t>на</w:t>
      </w:r>
      <w:r>
        <w:t xml:space="preserve"> </w:t>
      </w:r>
      <w:r>
        <w:rPr>
          <w:rFonts w:hint="eastAsia"/>
        </w:rPr>
        <w:t>задачи</w:t>
      </w:r>
      <w:r>
        <w:t xml:space="preserve"> </w:t>
      </w:r>
      <w:r>
        <w:rPr>
          <w:rFonts w:hint="eastAsia"/>
        </w:rPr>
        <w:t>адвекции</w:t>
      </w:r>
    </w:p>
    <w:p w14:paraId="04232680" w14:textId="77777777" w:rsidR="00732934" w:rsidRDefault="00732934" w:rsidP="00732934"/>
    <w:p w14:paraId="5388C076" w14:textId="77777777" w:rsidR="00732934" w:rsidRDefault="00732934" w:rsidP="00732934">
      <w:r>
        <w:t xml:space="preserve">3.2.1 </w:t>
      </w:r>
      <w:r>
        <w:rPr>
          <w:rFonts w:hint="eastAsia"/>
        </w:rPr>
        <w:t>Адвекция</w:t>
      </w:r>
      <w:r>
        <w:t xml:space="preserve"> </w:t>
      </w:r>
      <w:r>
        <w:rPr>
          <w:rFonts w:hint="eastAsia"/>
        </w:rPr>
        <w:t>трехкомпонентной</w:t>
      </w:r>
      <w:r>
        <w:t xml:space="preserve"> </w:t>
      </w:r>
      <w:r>
        <w:rPr>
          <w:rFonts w:hint="eastAsia"/>
        </w:rPr>
        <w:t>системы</w:t>
      </w:r>
    </w:p>
    <w:p w14:paraId="404C3F0A" w14:textId="77777777" w:rsidR="00732934" w:rsidRDefault="00732934" w:rsidP="00732934"/>
    <w:p w14:paraId="481B4A1C" w14:textId="77777777" w:rsidR="00732934" w:rsidRDefault="00732934" w:rsidP="00732934">
      <w:r>
        <w:t xml:space="preserve">3.2.2 </w:t>
      </w:r>
      <w:r>
        <w:rPr>
          <w:rFonts w:hint="eastAsia"/>
        </w:rPr>
        <w:t>Перенос</w:t>
      </w:r>
      <w:r>
        <w:t xml:space="preserve"> </w:t>
      </w:r>
      <w:r>
        <w:rPr>
          <w:rFonts w:hint="eastAsia"/>
        </w:rPr>
        <w:t>межфазной</w:t>
      </w:r>
      <w:r>
        <w:t xml:space="preserve"> </w:t>
      </w:r>
      <w:r>
        <w:rPr>
          <w:rFonts w:hint="eastAsia"/>
        </w:rPr>
        <w:t>границы</w:t>
      </w:r>
    </w:p>
    <w:p w14:paraId="59F6E817" w14:textId="77777777" w:rsidR="00732934" w:rsidRDefault="00732934" w:rsidP="00732934"/>
    <w:p w14:paraId="7032A4FA" w14:textId="77777777" w:rsidR="00732934" w:rsidRDefault="00732934" w:rsidP="00732934">
      <w:r>
        <w:t xml:space="preserve">3.2.3 </w:t>
      </w:r>
      <w:r>
        <w:rPr>
          <w:rFonts w:hint="eastAsia"/>
        </w:rPr>
        <w:t>Перенос</w:t>
      </w:r>
      <w:r>
        <w:t xml:space="preserve"> </w:t>
      </w:r>
      <w:r>
        <w:rPr>
          <w:rFonts w:hint="eastAsia"/>
        </w:rPr>
        <w:t>семи</w:t>
      </w:r>
      <w:r>
        <w:t xml:space="preserve"> </w:t>
      </w:r>
      <w:r>
        <w:rPr>
          <w:rFonts w:hint="eastAsia"/>
        </w:rPr>
        <w:t>компонент</w:t>
      </w:r>
    </w:p>
    <w:p w14:paraId="61EFF6DD" w14:textId="77777777" w:rsidR="00732934" w:rsidRDefault="00732934" w:rsidP="00732934"/>
    <w:p w14:paraId="4DDE79CA" w14:textId="77777777" w:rsidR="00732934" w:rsidRDefault="00732934" w:rsidP="00732934">
      <w:r>
        <w:t xml:space="preserve">3.2.4 </w:t>
      </w:r>
      <w:r>
        <w:rPr>
          <w:rFonts w:hint="eastAsia"/>
        </w:rPr>
        <w:t>Двумерная</w:t>
      </w:r>
      <w:r>
        <w:t xml:space="preserve"> </w:t>
      </w:r>
      <w:r>
        <w:rPr>
          <w:rFonts w:hint="eastAsia"/>
        </w:rPr>
        <w:t>задача</w:t>
      </w:r>
      <w:r>
        <w:t xml:space="preserve"> </w:t>
      </w:r>
      <w:r>
        <w:rPr>
          <w:rFonts w:hint="eastAsia"/>
        </w:rPr>
        <w:t>переноса</w:t>
      </w:r>
      <w:r>
        <w:t xml:space="preserve"> 4-</w:t>
      </w:r>
      <w:r>
        <w:rPr>
          <w:rFonts w:hint="eastAsia"/>
        </w:rPr>
        <w:t>х</w:t>
      </w:r>
      <w:r>
        <w:t xml:space="preserve"> </w:t>
      </w:r>
      <w:r>
        <w:rPr>
          <w:rFonts w:hint="eastAsia"/>
        </w:rPr>
        <w:t>компонентной</w:t>
      </w:r>
      <w:r>
        <w:t xml:space="preserve"> </w:t>
      </w:r>
      <w:r>
        <w:rPr>
          <w:rFonts w:hint="eastAsia"/>
        </w:rPr>
        <w:t>системы</w:t>
      </w:r>
    </w:p>
    <w:p w14:paraId="6AF31DBC" w14:textId="77777777" w:rsidR="00732934" w:rsidRDefault="00732934" w:rsidP="00732934"/>
    <w:p w14:paraId="0BC8AFF5" w14:textId="77777777" w:rsidR="00732934" w:rsidRDefault="00732934" w:rsidP="00732934">
      <w:r>
        <w:t xml:space="preserve">3.2.5 </w:t>
      </w:r>
      <w:r>
        <w:rPr>
          <w:rFonts w:hint="eastAsia"/>
        </w:rPr>
        <w:t>Перенос</w:t>
      </w:r>
      <w:r>
        <w:t xml:space="preserve"> 4-</w:t>
      </w:r>
      <w:r>
        <w:rPr>
          <w:rFonts w:hint="eastAsia"/>
        </w:rPr>
        <w:t>х</w:t>
      </w:r>
      <w:r>
        <w:t xml:space="preserve"> </w:t>
      </w:r>
      <w:r>
        <w:rPr>
          <w:rFonts w:hint="eastAsia"/>
        </w:rPr>
        <w:t>компонентной</w:t>
      </w:r>
      <w:r>
        <w:t xml:space="preserve"> </w:t>
      </w:r>
      <w:r>
        <w:rPr>
          <w:rFonts w:hint="eastAsia"/>
        </w:rPr>
        <w:t>системы</w:t>
      </w:r>
      <w:r>
        <w:t xml:space="preserve"> </w:t>
      </w:r>
      <w:r>
        <w:rPr>
          <w:rFonts w:hint="eastAsia"/>
        </w:rPr>
        <w:t>в</w:t>
      </w:r>
      <w:r>
        <w:t xml:space="preserve"> </w:t>
      </w:r>
      <w:r>
        <w:rPr>
          <w:rFonts w:hint="eastAsia"/>
        </w:rPr>
        <w:t>вихревом</w:t>
      </w:r>
      <w:r>
        <w:t xml:space="preserve"> </w:t>
      </w:r>
      <w:r>
        <w:rPr>
          <w:rFonts w:hint="eastAsia"/>
        </w:rPr>
        <w:t>поле</w:t>
      </w:r>
    </w:p>
    <w:p w14:paraId="2D130AD2" w14:textId="77777777" w:rsidR="00732934" w:rsidRDefault="00732934" w:rsidP="00732934"/>
    <w:p w14:paraId="4E92D256" w14:textId="77777777" w:rsidR="00732934" w:rsidRDefault="00732934" w:rsidP="00732934">
      <w:r>
        <w:t xml:space="preserve">3.3 </w:t>
      </w:r>
      <w:r>
        <w:rPr>
          <w:rFonts w:hint="eastAsia"/>
        </w:rPr>
        <w:t>Численные</w:t>
      </w:r>
      <w:r>
        <w:t xml:space="preserve"> </w:t>
      </w:r>
      <w:r>
        <w:rPr>
          <w:rFonts w:hint="eastAsia"/>
        </w:rPr>
        <w:t>методы</w:t>
      </w:r>
      <w:r>
        <w:t xml:space="preserve"> </w:t>
      </w:r>
      <w:r>
        <w:rPr>
          <w:rFonts w:hint="eastAsia"/>
        </w:rPr>
        <w:t>для</w:t>
      </w:r>
      <w:r>
        <w:t xml:space="preserve"> </w:t>
      </w:r>
      <w:r>
        <w:rPr>
          <w:rFonts w:hint="eastAsia"/>
        </w:rPr>
        <w:t>решения</w:t>
      </w:r>
      <w:r>
        <w:t xml:space="preserve"> </w:t>
      </w:r>
      <w:r>
        <w:rPr>
          <w:rFonts w:hint="eastAsia"/>
        </w:rPr>
        <w:t>редуцированной</w:t>
      </w:r>
      <w:r>
        <w:t xml:space="preserve"> </w:t>
      </w:r>
      <w:r>
        <w:rPr>
          <w:rFonts w:hint="eastAsia"/>
        </w:rPr>
        <w:t>модели</w:t>
      </w:r>
    </w:p>
    <w:p w14:paraId="719C01FC" w14:textId="77777777" w:rsidR="00732934" w:rsidRDefault="00732934" w:rsidP="00732934"/>
    <w:p w14:paraId="09050B19" w14:textId="77777777" w:rsidR="00732934" w:rsidRDefault="00732934" w:rsidP="00732934">
      <w:r>
        <w:t xml:space="preserve">3.3.1 </w:t>
      </w:r>
      <w:r>
        <w:rPr>
          <w:rFonts w:hint="eastAsia"/>
        </w:rPr>
        <w:t>Дискретизация</w:t>
      </w:r>
      <w:r>
        <w:t xml:space="preserve"> </w:t>
      </w:r>
      <w:r>
        <w:rPr>
          <w:rFonts w:hint="eastAsia"/>
        </w:rPr>
        <w:t>методом</w:t>
      </w:r>
      <w:r>
        <w:t xml:space="preserve"> </w:t>
      </w:r>
      <w:r>
        <w:rPr>
          <w:rFonts w:hint="eastAsia"/>
        </w:rPr>
        <w:t>конечного</w:t>
      </w:r>
      <w:r>
        <w:t xml:space="preserve"> </w:t>
      </w:r>
      <w:r>
        <w:rPr>
          <w:rFonts w:hint="eastAsia"/>
        </w:rPr>
        <w:t>объема</w:t>
      </w:r>
    </w:p>
    <w:p w14:paraId="21877CF3" w14:textId="77777777" w:rsidR="00732934" w:rsidRDefault="00732934" w:rsidP="00732934"/>
    <w:p w14:paraId="65D138F6" w14:textId="77777777" w:rsidR="00732934" w:rsidRDefault="00732934" w:rsidP="00732934">
      <w:r>
        <w:t xml:space="preserve">3.3.2 </w:t>
      </w:r>
      <w:r>
        <w:rPr>
          <w:rFonts w:hint="eastAsia"/>
        </w:rPr>
        <w:t>Аппроксимация</w:t>
      </w:r>
      <w:r>
        <w:t xml:space="preserve"> </w:t>
      </w:r>
      <w:r>
        <w:rPr>
          <w:rFonts w:hint="eastAsia"/>
        </w:rPr>
        <w:t>невязкого</w:t>
      </w:r>
      <w:r>
        <w:t xml:space="preserve"> </w:t>
      </w:r>
      <w:r>
        <w:rPr>
          <w:rFonts w:hint="eastAsia"/>
        </w:rPr>
        <w:t>потока</w:t>
      </w:r>
    </w:p>
    <w:p w14:paraId="26832889" w14:textId="77777777" w:rsidR="00732934" w:rsidRDefault="00732934" w:rsidP="00732934"/>
    <w:p w14:paraId="10B6CA38" w14:textId="77777777" w:rsidR="00732934" w:rsidRDefault="00732934" w:rsidP="00732934">
      <w:r>
        <w:t xml:space="preserve">3.3.3 </w:t>
      </w:r>
      <w:r>
        <w:rPr>
          <w:rFonts w:hint="eastAsia"/>
        </w:rPr>
        <w:t>Аппроксимация</w:t>
      </w:r>
      <w:r>
        <w:t xml:space="preserve"> </w:t>
      </w:r>
      <w:r>
        <w:rPr>
          <w:rFonts w:hint="eastAsia"/>
        </w:rPr>
        <w:t>вязкого</w:t>
      </w:r>
      <w:r>
        <w:t xml:space="preserve"> </w:t>
      </w:r>
      <w:r>
        <w:rPr>
          <w:rFonts w:hint="eastAsia"/>
        </w:rPr>
        <w:t>потока</w:t>
      </w:r>
    </w:p>
    <w:p w14:paraId="4F786D88" w14:textId="77777777" w:rsidR="00732934" w:rsidRDefault="00732934" w:rsidP="00732934"/>
    <w:p w14:paraId="5A0ED42B" w14:textId="77777777" w:rsidR="00732934" w:rsidRDefault="00732934" w:rsidP="00732934">
      <w:r>
        <w:t xml:space="preserve">3.3.4 </w:t>
      </w:r>
      <w:r>
        <w:rPr>
          <w:rFonts w:hint="eastAsia"/>
        </w:rPr>
        <w:t>Аппроксимация</w:t>
      </w:r>
      <w:r>
        <w:t xml:space="preserve"> </w:t>
      </w:r>
      <w:r>
        <w:rPr>
          <w:rFonts w:hint="eastAsia"/>
        </w:rPr>
        <w:t>потока</w:t>
      </w:r>
      <w:r>
        <w:t xml:space="preserve"> </w:t>
      </w:r>
      <w:r>
        <w:rPr>
          <w:rFonts w:hint="eastAsia"/>
        </w:rPr>
        <w:t>поверхностного</w:t>
      </w:r>
      <w:r>
        <w:t xml:space="preserve"> </w:t>
      </w:r>
      <w:r>
        <w:rPr>
          <w:rFonts w:hint="eastAsia"/>
        </w:rPr>
        <w:t>натяжения</w:t>
      </w:r>
    </w:p>
    <w:p w14:paraId="05EE66B1" w14:textId="77777777" w:rsidR="00732934" w:rsidRDefault="00732934" w:rsidP="00732934"/>
    <w:p w14:paraId="25E64B73" w14:textId="77777777" w:rsidR="00732934" w:rsidRDefault="00732934" w:rsidP="00732934">
      <w:r>
        <w:lastRenderedPageBreak/>
        <w:t xml:space="preserve">3.3.5 </w:t>
      </w:r>
      <w:r>
        <w:rPr>
          <w:rFonts w:hint="eastAsia"/>
        </w:rPr>
        <w:t>Алгоритм</w:t>
      </w:r>
    </w:p>
    <w:p w14:paraId="0EE948A2" w14:textId="77777777" w:rsidR="00732934" w:rsidRDefault="00732934" w:rsidP="00732934"/>
    <w:p w14:paraId="269417C4" w14:textId="77777777" w:rsidR="00732934" w:rsidRDefault="00732934" w:rsidP="00732934">
      <w:r>
        <w:t xml:space="preserve">3.4 </w:t>
      </w:r>
      <w:r>
        <w:rPr>
          <w:rFonts w:hint="eastAsia"/>
        </w:rPr>
        <w:t>Верификация</w:t>
      </w:r>
      <w:r>
        <w:t xml:space="preserve"> </w:t>
      </w:r>
      <w:r>
        <w:rPr>
          <w:rFonts w:hint="eastAsia"/>
        </w:rPr>
        <w:t>модели</w:t>
      </w:r>
      <w:r>
        <w:t xml:space="preserve"> </w:t>
      </w:r>
      <w:r>
        <w:rPr>
          <w:rFonts w:hint="eastAsia"/>
        </w:rPr>
        <w:t>и</w:t>
      </w:r>
      <w:r>
        <w:t xml:space="preserve"> </w:t>
      </w:r>
      <w:r>
        <w:rPr>
          <w:rFonts w:hint="eastAsia"/>
        </w:rPr>
        <w:t>численных</w:t>
      </w:r>
      <w:r>
        <w:t xml:space="preserve"> </w:t>
      </w:r>
      <w:r>
        <w:rPr>
          <w:rFonts w:hint="eastAsia"/>
        </w:rPr>
        <w:t>методов</w:t>
      </w:r>
      <w:r>
        <w:t xml:space="preserve"> - </w:t>
      </w:r>
      <w:r>
        <w:rPr>
          <w:rFonts w:hint="eastAsia"/>
        </w:rPr>
        <w:t>численные</w:t>
      </w:r>
      <w:r>
        <w:t xml:space="preserve"> </w:t>
      </w:r>
      <w:r>
        <w:rPr>
          <w:rFonts w:hint="eastAsia"/>
        </w:rPr>
        <w:t>примеры</w:t>
      </w:r>
      <w:r>
        <w:t xml:space="preserve"> 86 3.4.1 </w:t>
      </w:r>
      <w:r>
        <w:rPr>
          <w:rFonts w:hint="eastAsia"/>
        </w:rPr>
        <w:t>Задача</w:t>
      </w:r>
      <w:r>
        <w:t xml:space="preserve"> </w:t>
      </w:r>
      <w:r>
        <w:rPr>
          <w:rFonts w:hint="eastAsia"/>
        </w:rPr>
        <w:t>Римана</w:t>
      </w:r>
      <w:r>
        <w:t xml:space="preserve"> </w:t>
      </w:r>
      <w:r>
        <w:rPr>
          <w:rFonts w:hint="eastAsia"/>
        </w:rPr>
        <w:t>для</w:t>
      </w:r>
      <w:r>
        <w:t xml:space="preserve"> </w:t>
      </w:r>
      <w:r>
        <w:rPr>
          <w:rFonts w:hint="eastAsia"/>
        </w:rPr>
        <w:t>трех</w:t>
      </w:r>
      <w:r>
        <w:t xml:space="preserve"> </w:t>
      </w:r>
      <w:r>
        <w:rPr>
          <w:rFonts w:hint="eastAsia"/>
        </w:rPr>
        <w:t>компонент</w:t>
      </w:r>
    </w:p>
    <w:p w14:paraId="1A60746D" w14:textId="77777777" w:rsidR="00732934" w:rsidRDefault="00732934" w:rsidP="00732934"/>
    <w:p w14:paraId="015F323F" w14:textId="77777777" w:rsidR="00732934" w:rsidRDefault="00732934" w:rsidP="00732934">
      <w:r>
        <w:t xml:space="preserve">3.4.2 </w:t>
      </w:r>
      <w:r>
        <w:rPr>
          <w:rFonts w:hint="eastAsia"/>
        </w:rPr>
        <w:t>Взаимодействие</w:t>
      </w:r>
      <w:r>
        <w:t xml:space="preserve"> </w:t>
      </w:r>
      <w:r>
        <w:rPr>
          <w:rFonts w:hint="eastAsia"/>
        </w:rPr>
        <w:t>ударной</w:t>
      </w:r>
      <w:r>
        <w:t xml:space="preserve"> </w:t>
      </w:r>
      <w:r>
        <w:rPr>
          <w:rFonts w:hint="eastAsia"/>
        </w:rPr>
        <w:t>волны</w:t>
      </w:r>
      <w:r>
        <w:t xml:space="preserve"> </w:t>
      </w:r>
      <w:r>
        <w:rPr>
          <w:rFonts w:hint="eastAsia"/>
        </w:rPr>
        <w:t>и</w:t>
      </w:r>
      <w:r>
        <w:t xml:space="preserve"> </w:t>
      </w:r>
      <w:r>
        <w:rPr>
          <w:rFonts w:hint="eastAsia"/>
        </w:rPr>
        <w:t>межфазных</w:t>
      </w:r>
      <w:r>
        <w:t xml:space="preserve"> </w:t>
      </w:r>
      <w:r>
        <w:rPr>
          <w:rFonts w:hint="eastAsia"/>
        </w:rPr>
        <w:t>интерфейсов</w:t>
      </w:r>
    </w:p>
    <w:p w14:paraId="3C175AA7" w14:textId="77777777" w:rsidR="00732934" w:rsidRDefault="00732934" w:rsidP="00732934"/>
    <w:p w14:paraId="66FD823F" w14:textId="77777777" w:rsidR="00732934" w:rsidRDefault="00732934" w:rsidP="00732934">
      <w:r>
        <w:t xml:space="preserve">3.4.3 </w:t>
      </w:r>
      <w:r>
        <w:rPr>
          <w:rFonts w:hint="eastAsia"/>
        </w:rPr>
        <w:t>Взаимодействие</w:t>
      </w:r>
      <w:r>
        <w:t xml:space="preserve"> </w:t>
      </w:r>
      <w:r>
        <w:rPr>
          <w:rFonts w:hint="eastAsia"/>
        </w:rPr>
        <w:t>ударной</w:t>
      </w:r>
      <w:r>
        <w:t xml:space="preserve"> </w:t>
      </w:r>
      <w:r>
        <w:rPr>
          <w:rFonts w:hint="eastAsia"/>
        </w:rPr>
        <w:t>волны</w:t>
      </w:r>
      <w:r>
        <w:t xml:space="preserve"> </w:t>
      </w:r>
      <w:r>
        <w:rPr>
          <w:rFonts w:hint="eastAsia"/>
        </w:rPr>
        <w:t>и</w:t>
      </w:r>
      <w:r>
        <w:t xml:space="preserve"> </w:t>
      </w:r>
      <w:r>
        <w:rPr>
          <w:rFonts w:hint="eastAsia"/>
        </w:rPr>
        <w:t>прямоугольного</w:t>
      </w:r>
      <w:r>
        <w:t xml:space="preserve"> </w:t>
      </w:r>
      <w:r>
        <w:rPr>
          <w:rFonts w:hint="eastAsia"/>
        </w:rPr>
        <w:t>блока</w:t>
      </w:r>
      <w:r>
        <w:t xml:space="preserve"> </w:t>
      </w:r>
      <w:r>
        <w:rPr>
          <w:rFonts w:hint="eastAsia"/>
        </w:rPr>
        <w:t>БЕб</w:t>
      </w:r>
    </w:p>
    <w:p w14:paraId="267A9E6E" w14:textId="77777777" w:rsidR="00732934" w:rsidRDefault="00732934" w:rsidP="00732934"/>
    <w:p w14:paraId="491C98E2" w14:textId="77777777" w:rsidR="00732934" w:rsidRDefault="00732934" w:rsidP="00732934">
      <w:r>
        <w:t xml:space="preserve">3.4.4 </w:t>
      </w:r>
      <w:r>
        <w:rPr>
          <w:rFonts w:hint="eastAsia"/>
        </w:rPr>
        <w:t>Задача</w:t>
      </w:r>
      <w:r>
        <w:t xml:space="preserve"> </w:t>
      </w:r>
      <w:r>
        <w:rPr>
          <w:rFonts w:hint="eastAsia"/>
        </w:rPr>
        <w:t>о</w:t>
      </w:r>
      <w:r>
        <w:t xml:space="preserve"> </w:t>
      </w:r>
      <w:r>
        <w:rPr>
          <w:rFonts w:hint="eastAsia"/>
        </w:rPr>
        <w:t>тройной</w:t>
      </w:r>
      <w:r>
        <w:t xml:space="preserve"> </w:t>
      </w:r>
      <w:r>
        <w:rPr>
          <w:rFonts w:hint="eastAsia"/>
        </w:rPr>
        <w:t>точке</w:t>
      </w:r>
    </w:p>
    <w:p w14:paraId="6921F568" w14:textId="77777777" w:rsidR="00732934" w:rsidRDefault="00732934" w:rsidP="00732934"/>
    <w:p w14:paraId="56D098C8" w14:textId="77777777" w:rsidR="00732934" w:rsidRDefault="00732934" w:rsidP="00732934">
      <w:r>
        <w:t xml:space="preserve">3.4.5 </w:t>
      </w:r>
      <w:r>
        <w:rPr>
          <w:rFonts w:hint="eastAsia"/>
        </w:rPr>
        <w:t>Жидкая</w:t>
      </w:r>
      <w:r>
        <w:t xml:space="preserve"> </w:t>
      </w:r>
      <w:r>
        <w:rPr>
          <w:rFonts w:hint="eastAsia"/>
        </w:rPr>
        <w:t>линза</w:t>
      </w:r>
      <w:r>
        <w:t xml:space="preserve"> </w:t>
      </w:r>
      <w:r>
        <w:rPr>
          <w:rFonts w:hint="eastAsia"/>
        </w:rPr>
        <w:t>между</w:t>
      </w:r>
      <w:r>
        <w:t xml:space="preserve"> </w:t>
      </w:r>
      <w:r>
        <w:rPr>
          <w:rFonts w:hint="eastAsia"/>
        </w:rPr>
        <w:t>двумя</w:t>
      </w:r>
      <w:r>
        <w:t xml:space="preserve"> </w:t>
      </w:r>
      <w:r>
        <w:rPr>
          <w:rFonts w:hint="eastAsia"/>
        </w:rPr>
        <w:t>неперемешиваюгцимися</w:t>
      </w:r>
      <w:r>
        <w:t xml:space="preserve"> </w:t>
      </w:r>
      <w:r>
        <w:rPr>
          <w:rFonts w:hint="eastAsia"/>
        </w:rPr>
        <w:t>жидкостями</w:t>
      </w:r>
    </w:p>
    <w:p w14:paraId="1B82101E" w14:textId="77777777" w:rsidR="00732934" w:rsidRDefault="00732934" w:rsidP="00732934"/>
    <w:p w14:paraId="67B1121B" w14:textId="77777777" w:rsidR="00732934" w:rsidRDefault="00732934" w:rsidP="00732934">
      <w:r>
        <w:t xml:space="preserve">3.4.6 </w:t>
      </w:r>
      <w:r>
        <w:rPr>
          <w:rFonts w:hint="eastAsia"/>
        </w:rPr>
        <w:t>Задача</w:t>
      </w:r>
      <w:r>
        <w:t xml:space="preserve"> </w:t>
      </w:r>
      <w:r>
        <w:rPr>
          <w:rFonts w:hint="eastAsia"/>
        </w:rPr>
        <w:t>о</w:t>
      </w:r>
      <w:r>
        <w:t xml:space="preserve"> </w:t>
      </w:r>
      <w:r>
        <w:rPr>
          <w:rFonts w:hint="eastAsia"/>
        </w:rPr>
        <w:t>всплывающем</w:t>
      </w:r>
      <w:r>
        <w:t xml:space="preserve"> </w:t>
      </w:r>
      <w:r>
        <w:rPr>
          <w:rFonts w:hint="eastAsia"/>
        </w:rPr>
        <w:t>пузыре</w:t>
      </w:r>
    </w:p>
    <w:p w14:paraId="0F109364" w14:textId="77777777" w:rsidR="00732934" w:rsidRDefault="00732934" w:rsidP="00732934"/>
    <w:p w14:paraId="09F3274B" w14:textId="77777777" w:rsidR="00732934" w:rsidRDefault="00732934" w:rsidP="00732934">
      <w:r>
        <w:t xml:space="preserve">3.4.7 </w:t>
      </w:r>
      <w:r>
        <w:rPr>
          <w:rFonts w:hint="eastAsia"/>
        </w:rPr>
        <w:t>Приложение</w:t>
      </w:r>
      <w:r>
        <w:t xml:space="preserve"> </w:t>
      </w:r>
      <w:r>
        <w:rPr>
          <w:rFonts w:hint="eastAsia"/>
        </w:rPr>
        <w:t>модели</w:t>
      </w:r>
      <w:r>
        <w:t xml:space="preserve"> </w:t>
      </w:r>
      <w:r>
        <w:rPr>
          <w:rFonts w:hint="eastAsia"/>
        </w:rPr>
        <w:t>для</w:t>
      </w:r>
      <w:r>
        <w:t xml:space="preserve"> </w:t>
      </w:r>
      <w:r>
        <w:rPr>
          <w:rFonts w:hint="eastAsia"/>
        </w:rPr>
        <w:t>подводного</w:t>
      </w:r>
      <w:r>
        <w:t xml:space="preserve"> </w:t>
      </w:r>
      <w:r>
        <w:rPr>
          <w:rFonts w:hint="eastAsia"/>
        </w:rPr>
        <w:t>взрыва</w:t>
      </w:r>
    </w:p>
    <w:p w14:paraId="5037120E" w14:textId="77777777" w:rsidR="00732934" w:rsidRDefault="00732934" w:rsidP="00732934"/>
    <w:p w14:paraId="6BBC8A8F" w14:textId="77777777" w:rsidR="00732934" w:rsidRDefault="00732934" w:rsidP="00732934">
      <w:r>
        <w:t xml:space="preserve">4 </w:t>
      </w:r>
      <w:r>
        <w:rPr>
          <w:rFonts w:hint="eastAsia"/>
        </w:rPr>
        <w:t>Методы</w:t>
      </w:r>
      <w:r>
        <w:t xml:space="preserve"> </w:t>
      </w:r>
      <w:r>
        <w:rPr>
          <w:rFonts w:hint="eastAsia"/>
        </w:rPr>
        <w:t>для</w:t>
      </w:r>
      <w:r>
        <w:t xml:space="preserve"> </w:t>
      </w:r>
      <w:r>
        <w:rPr>
          <w:rFonts w:hint="eastAsia"/>
        </w:rPr>
        <w:t>разрешения</w:t>
      </w:r>
      <w:r>
        <w:t xml:space="preserve"> </w:t>
      </w:r>
      <w:r>
        <w:rPr>
          <w:rFonts w:hint="eastAsia"/>
        </w:rPr>
        <w:t>межфазных</w:t>
      </w:r>
      <w:r>
        <w:t xml:space="preserve"> </w:t>
      </w:r>
      <w:r>
        <w:rPr>
          <w:rFonts w:hint="eastAsia"/>
        </w:rPr>
        <w:t>интерфейсов</w:t>
      </w:r>
    </w:p>
    <w:p w14:paraId="3B1C8A3C" w14:textId="77777777" w:rsidR="00732934" w:rsidRDefault="00732934" w:rsidP="00732934"/>
    <w:p w14:paraId="50EFE40E" w14:textId="77777777" w:rsidR="00732934" w:rsidRDefault="00732934" w:rsidP="00732934">
      <w:r>
        <w:t xml:space="preserve">4.1 </w:t>
      </w:r>
      <w:r>
        <w:rPr>
          <w:rFonts w:hint="eastAsia"/>
        </w:rPr>
        <w:t>Метод</w:t>
      </w:r>
      <w:r>
        <w:t xml:space="preserve"> </w:t>
      </w:r>
      <w:r>
        <w:rPr>
          <w:rFonts w:hint="eastAsia"/>
        </w:rPr>
        <w:t>составной</w:t>
      </w:r>
      <w:r>
        <w:t xml:space="preserve"> </w:t>
      </w:r>
      <w:r>
        <w:rPr>
          <w:rFonts w:hint="eastAsia"/>
        </w:rPr>
        <w:t>задачи</w:t>
      </w:r>
      <w:r>
        <w:t xml:space="preserve"> </w:t>
      </w:r>
      <w:r>
        <w:rPr>
          <w:rFonts w:hint="eastAsia"/>
        </w:rPr>
        <w:t>Римана</w:t>
      </w:r>
    </w:p>
    <w:p w14:paraId="1E0CD923" w14:textId="77777777" w:rsidR="00732934" w:rsidRDefault="00732934" w:rsidP="00732934"/>
    <w:p w14:paraId="6DF2C457" w14:textId="77777777" w:rsidR="00732934" w:rsidRDefault="00732934" w:rsidP="00732934">
      <w:r>
        <w:t xml:space="preserve">4.1.1 </w:t>
      </w:r>
      <w:r>
        <w:rPr>
          <w:rFonts w:hint="eastAsia"/>
        </w:rPr>
        <w:t>Подсеточная</w:t>
      </w:r>
      <w:r>
        <w:t xml:space="preserve"> </w:t>
      </w:r>
      <w:r>
        <w:rPr>
          <w:rFonts w:hint="eastAsia"/>
        </w:rPr>
        <w:t>реконструкция</w:t>
      </w:r>
    </w:p>
    <w:p w14:paraId="15633964" w14:textId="77777777" w:rsidR="00732934" w:rsidRDefault="00732934" w:rsidP="00732934"/>
    <w:p w14:paraId="1A9D6781" w14:textId="77777777" w:rsidR="00732934" w:rsidRDefault="00732934" w:rsidP="00732934">
      <w:r>
        <w:t xml:space="preserve">4.1.2 </w:t>
      </w:r>
      <w:r>
        <w:rPr>
          <w:rFonts w:hint="eastAsia"/>
        </w:rPr>
        <w:t>Составная</w:t>
      </w:r>
      <w:r>
        <w:t xml:space="preserve"> </w:t>
      </w:r>
      <w:r>
        <w:rPr>
          <w:rFonts w:hint="eastAsia"/>
        </w:rPr>
        <w:t>задача</w:t>
      </w:r>
      <w:r>
        <w:t xml:space="preserve"> </w:t>
      </w:r>
      <w:r>
        <w:rPr>
          <w:rFonts w:hint="eastAsia"/>
        </w:rPr>
        <w:t>Римана</w:t>
      </w:r>
    </w:p>
    <w:p w14:paraId="23987FDB" w14:textId="77777777" w:rsidR="00732934" w:rsidRDefault="00732934" w:rsidP="00732934"/>
    <w:p w14:paraId="2C6DACAE" w14:textId="77777777" w:rsidR="00732934" w:rsidRDefault="00732934" w:rsidP="00732934">
      <w:r>
        <w:t xml:space="preserve">4.1.3 </w:t>
      </w:r>
      <w:r>
        <w:rPr>
          <w:rFonts w:hint="eastAsia"/>
        </w:rPr>
        <w:t>Источниковый</w:t>
      </w:r>
      <w:r>
        <w:t xml:space="preserve"> </w:t>
      </w:r>
      <w:r>
        <w:rPr>
          <w:rFonts w:hint="eastAsia"/>
        </w:rPr>
        <w:t>член</w:t>
      </w:r>
    </w:p>
    <w:p w14:paraId="06866AED" w14:textId="77777777" w:rsidR="00732934" w:rsidRDefault="00732934" w:rsidP="00732934"/>
    <w:p w14:paraId="6DC0C629" w14:textId="77777777" w:rsidR="00732934" w:rsidRDefault="00732934" w:rsidP="00732934">
      <w:r>
        <w:t xml:space="preserve">4.1.4 </w:t>
      </w:r>
      <w:r>
        <w:rPr>
          <w:rFonts w:hint="eastAsia"/>
        </w:rPr>
        <w:t>Шаг</w:t>
      </w:r>
      <w:r>
        <w:t xml:space="preserve"> </w:t>
      </w:r>
      <w:r>
        <w:rPr>
          <w:rFonts w:hint="eastAsia"/>
        </w:rPr>
        <w:t>по</w:t>
      </w:r>
      <w:r>
        <w:t xml:space="preserve"> </w:t>
      </w:r>
      <w:r>
        <w:rPr>
          <w:rFonts w:hint="eastAsia"/>
        </w:rPr>
        <w:t>времени</w:t>
      </w:r>
    </w:p>
    <w:p w14:paraId="177EF85A" w14:textId="77777777" w:rsidR="00732934" w:rsidRDefault="00732934" w:rsidP="00732934"/>
    <w:p w14:paraId="7D0A4612" w14:textId="77777777" w:rsidR="00732934" w:rsidRDefault="00732934" w:rsidP="00732934">
      <w:r>
        <w:lastRenderedPageBreak/>
        <w:t xml:space="preserve">4.2 </w:t>
      </w:r>
      <w:r>
        <w:rPr>
          <w:rFonts w:hint="eastAsia"/>
        </w:rPr>
        <w:t>Численные</w:t>
      </w:r>
      <w:r>
        <w:t xml:space="preserve"> </w:t>
      </w:r>
      <w:r>
        <w:rPr>
          <w:rFonts w:hint="eastAsia"/>
        </w:rPr>
        <w:t>тесты</w:t>
      </w:r>
      <w:r>
        <w:t xml:space="preserve"> </w:t>
      </w:r>
      <w:r>
        <w:rPr>
          <w:rFonts w:hint="eastAsia"/>
        </w:rPr>
        <w:t>для</w:t>
      </w:r>
      <w:r>
        <w:t xml:space="preserve"> </w:t>
      </w:r>
      <w:r>
        <w:rPr>
          <w:rFonts w:hint="eastAsia"/>
        </w:rPr>
        <w:t>метода</w:t>
      </w:r>
      <w:r>
        <w:t xml:space="preserve"> </w:t>
      </w:r>
      <w:r>
        <w:rPr>
          <w:rFonts w:hint="eastAsia"/>
        </w:rPr>
        <w:t>СЗР</w:t>
      </w:r>
    </w:p>
    <w:p w14:paraId="0E2F1548" w14:textId="77777777" w:rsidR="00732934" w:rsidRDefault="00732934" w:rsidP="00732934"/>
    <w:p w14:paraId="3F501EA2" w14:textId="77777777" w:rsidR="00732934" w:rsidRDefault="00732934" w:rsidP="00732934">
      <w:r>
        <w:t xml:space="preserve">4.2.1 </w:t>
      </w:r>
      <w:r>
        <w:rPr>
          <w:rFonts w:hint="eastAsia"/>
        </w:rPr>
        <w:t>Перенос</w:t>
      </w:r>
      <w:r>
        <w:t xml:space="preserve"> </w:t>
      </w:r>
      <w:r>
        <w:rPr>
          <w:rFonts w:hint="eastAsia"/>
        </w:rPr>
        <w:t>межфазного</w:t>
      </w:r>
      <w:r>
        <w:t xml:space="preserve"> </w:t>
      </w:r>
      <w:r>
        <w:rPr>
          <w:rFonts w:hint="eastAsia"/>
        </w:rPr>
        <w:t>интерфейса</w:t>
      </w:r>
    </w:p>
    <w:p w14:paraId="7FB3FE85" w14:textId="77777777" w:rsidR="00732934" w:rsidRDefault="00732934" w:rsidP="00732934"/>
    <w:p w14:paraId="37383412" w14:textId="77777777" w:rsidR="00732934" w:rsidRDefault="00732934" w:rsidP="00732934">
      <w:r>
        <w:t xml:space="preserve">4.2.2 </w:t>
      </w:r>
      <w:r>
        <w:rPr>
          <w:rFonts w:hint="eastAsia"/>
        </w:rPr>
        <w:t>Ударная</w:t>
      </w:r>
      <w:r>
        <w:t xml:space="preserve"> </w:t>
      </w:r>
      <w:r>
        <w:rPr>
          <w:rFonts w:hint="eastAsia"/>
        </w:rPr>
        <w:t>труба</w:t>
      </w:r>
    </w:p>
    <w:p w14:paraId="023264D8" w14:textId="77777777" w:rsidR="00732934" w:rsidRDefault="00732934" w:rsidP="00732934"/>
    <w:p w14:paraId="62535ED3" w14:textId="77777777" w:rsidR="00732934" w:rsidRDefault="00732934" w:rsidP="00732934">
      <w:r>
        <w:t xml:space="preserve">4.2.3 </w:t>
      </w:r>
      <w:r>
        <w:rPr>
          <w:rFonts w:hint="eastAsia"/>
        </w:rPr>
        <w:t>Взаимодействие</w:t>
      </w:r>
      <w:r>
        <w:t xml:space="preserve"> </w:t>
      </w:r>
      <w:r>
        <w:rPr>
          <w:rFonts w:hint="eastAsia"/>
        </w:rPr>
        <w:t>плоской</w:t>
      </w:r>
      <w:r>
        <w:t xml:space="preserve"> </w:t>
      </w:r>
      <w:r>
        <w:rPr>
          <w:rFonts w:hint="eastAsia"/>
        </w:rPr>
        <w:t>ударной</w:t>
      </w:r>
      <w:r>
        <w:t xml:space="preserve"> </w:t>
      </w:r>
      <w:r>
        <w:rPr>
          <w:rFonts w:hint="eastAsia"/>
        </w:rPr>
        <w:t>волны</w:t>
      </w:r>
      <w:r>
        <w:t xml:space="preserve"> </w:t>
      </w:r>
      <w:r>
        <w:rPr>
          <w:rFonts w:hint="eastAsia"/>
        </w:rPr>
        <w:t>и</w:t>
      </w:r>
      <w:r>
        <w:t xml:space="preserve"> </w:t>
      </w:r>
      <w:r>
        <w:rPr>
          <w:rFonts w:hint="eastAsia"/>
        </w:rPr>
        <w:t>межфазного</w:t>
      </w:r>
      <w:r>
        <w:t xml:space="preserve"> </w:t>
      </w:r>
      <w:r>
        <w:rPr>
          <w:rFonts w:hint="eastAsia"/>
        </w:rPr>
        <w:t>интерфейса</w:t>
      </w:r>
    </w:p>
    <w:p w14:paraId="3369B2E0" w14:textId="77777777" w:rsidR="00732934" w:rsidRDefault="00732934" w:rsidP="00732934"/>
    <w:p w14:paraId="79000D45" w14:textId="77777777" w:rsidR="00732934" w:rsidRDefault="00732934" w:rsidP="00732934">
      <w:r>
        <w:t xml:space="preserve">4.2.4 </w:t>
      </w:r>
      <w:r>
        <w:rPr>
          <w:rFonts w:hint="eastAsia"/>
        </w:rPr>
        <w:t>Задача</w:t>
      </w:r>
      <w:r>
        <w:t xml:space="preserve"> </w:t>
      </w:r>
      <w:r>
        <w:rPr>
          <w:rFonts w:hint="eastAsia"/>
        </w:rPr>
        <w:t>о</w:t>
      </w:r>
      <w:r>
        <w:t xml:space="preserve"> </w:t>
      </w:r>
      <w:r>
        <w:rPr>
          <w:rFonts w:hint="eastAsia"/>
        </w:rPr>
        <w:t>тройной</w:t>
      </w:r>
      <w:r>
        <w:t xml:space="preserve"> </w:t>
      </w:r>
      <w:r>
        <w:rPr>
          <w:rFonts w:hint="eastAsia"/>
        </w:rPr>
        <w:t>точке</w:t>
      </w:r>
    </w:p>
    <w:p w14:paraId="1209FE5D" w14:textId="77777777" w:rsidR="00732934" w:rsidRDefault="00732934" w:rsidP="00732934"/>
    <w:p w14:paraId="246FF7A6" w14:textId="77777777" w:rsidR="00732934" w:rsidRDefault="00732934" w:rsidP="00732934">
      <w:r>
        <w:t xml:space="preserve">4.2.5 </w:t>
      </w:r>
      <w:r>
        <w:rPr>
          <w:rFonts w:hint="eastAsia"/>
        </w:rPr>
        <w:t>Взаимодействие</w:t>
      </w:r>
      <w:r>
        <w:t xml:space="preserve"> </w:t>
      </w:r>
      <w:r>
        <w:rPr>
          <w:rFonts w:hint="eastAsia"/>
        </w:rPr>
        <w:t>ударной</w:t>
      </w:r>
      <w:r>
        <w:t xml:space="preserve"> </w:t>
      </w:r>
      <w:r>
        <w:rPr>
          <w:rFonts w:hint="eastAsia"/>
        </w:rPr>
        <w:t>волны</w:t>
      </w:r>
      <w:r>
        <w:t xml:space="preserve"> </w:t>
      </w:r>
      <w:r>
        <w:rPr>
          <w:rFonts w:hint="eastAsia"/>
        </w:rPr>
        <w:t>и</w:t>
      </w:r>
      <w:r>
        <w:t xml:space="preserve"> </w:t>
      </w:r>
      <w:r>
        <w:rPr>
          <w:rFonts w:hint="eastAsia"/>
        </w:rPr>
        <w:t>прямоугольного</w:t>
      </w:r>
      <w:r>
        <w:t xml:space="preserve"> </w:t>
      </w:r>
      <w:r>
        <w:rPr>
          <w:rFonts w:hint="eastAsia"/>
        </w:rPr>
        <w:t>блока</w:t>
      </w:r>
      <w:r>
        <w:t xml:space="preserve"> </w:t>
      </w:r>
      <w:r>
        <w:rPr>
          <w:rFonts w:hint="eastAsia"/>
        </w:rPr>
        <w:t>БЕб</w:t>
      </w:r>
    </w:p>
    <w:p w14:paraId="767C682E" w14:textId="77777777" w:rsidR="00732934" w:rsidRDefault="00732934" w:rsidP="00732934"/>
    <w:p w14:paraId="6B9BDA83" w14:textId="1DB5947D" w:rsidR="00732934" w:rsidRPr="00732934" w:rsidRDefault="00732934" w:rsidP="00732934">
      <w:r>
        <w:t xml:space="preserve">5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134 </w:t>
      </w:r>
      <w:r>
        <w:rPr>
          <w:rFonts w:hint="eastAsia"/>
        </w:rPr>
        <w:t>Список</w:t>
      </w:r>
      <w:r>
        <w:t xml:space="preserve"> </w:t>
      </w:r>
      <w:r>
        <w:rPr>
          <w:rFonts w:hint="eastAsia"/>
        </w:rPr>
        <w:t>литературы</w:t>
      </w:r>
    </w:p>
    <w:sectPr w:rsidR="00732934" w:rsidRPr="00732934" w:rsidSect="009816A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567A3" w14:textId="77777777" w:rsidR="009816A6" w:rsidRDefault="009816A6">
      <w:pPr>
        <w:spacing w:after="0" w:line="240" w:lineRule="auto"/>
      </w:pPr>
      <w:r>
        <w:separator/>
      </w:r>
    </w:p>
  </w:endnote>
  <w:endnote w:type="continuationSeparator" w:id="0">
    <w:p w14:paraId="12612FF3" w14:textId="77777777" w:rsidR="009816A6" w:rsidRDefault="0098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C9020" w14:textId="77777777" w:rsidR="009816A6" w:rsidRDefault="009816A6"/>
    <w:p w14:paraId="3B61E521" w14:textId="77777777" w:rsidR="009816A6" w:rsidRDefault="009816A6"/>
    <w:p w14:paraId="35A00419" w14:textId="77777777" w:rsidR="009816A6" w:rsidRDefault="009816A6"/>
    <w:p w14:paraId="56C9F624" w14:textId="77777777" w:rsidR="009816A6" w:rsidRDefault="009816A6"/>
    <w:p w14:paraId="1CF4B2B9" w14:textId="77777777" w:rsidR="009816A6" w:rsidRDefault="009816A6"/>
    <w:p w14:paraId="72792F68" w14:textId="77777777" w:rsidR="009816A6" w:rsidRDefault="009816A6"/>
    <w:p w14:paraId="2E1C9E92" w14:textId="77777777" w:rsidR="009816A6" w:rsidRDefault="009816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174EE7" wp14:editId="5D3AC1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1F630" w14:textId="77777777" w:rsidR="009816A6" w:rsidRDefault="009816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174E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41F630" w14:textId="77777777" w:rsidR="009816A6" w:rsidRDefault="009816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FC0F33" w14:textId="77777777" w:rsidR="009816A6" w:rsidRDefault="009816A6"/>
    <w:p w14:paraId="52DFC7EE" w14:textId="77777777" w:rsidR="009816A6" w:rsidRDefault="009816A6"/>
    <w:p w14:paraId="6E05DC56" w14:textId="77777777" w:rsidR="009816A6" w:rsidRDefault="009816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2B51B6" wp14:editId="42EA8F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B6CC6" w14:textId="77777777" w:rsidR="009816A6" w:rsidRDefault="009816A6"/>
                          <w:p w14:paraId="1E58B928" w14:textId="77777777" w:rsidR="009816A6" w:rsidRDefault="009816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2B51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0B6CC6" w14:textId="77777777" w:rsidR="009816A6" w:rsidRDefault="009816A6"/>
                    <w:p w14:paraId="1E58B928" w14:textId="77777777" w:rsidR="009816A6" w:rsidRDefault="009816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E2B824" w14:textId="77777777" w:rsidR="009816A6" w:rsidRDefault="009816A6"/>
    <w:p w14:paraId="21BF224F" w14:textId="77777777" w:rsidR="009816A6" w:rsidRDefault="009816A6">
      <w:pPr>
        <w:rPr>
          <w:sz w:val="2"/>
          <w:szCs w:val="2"/>
        </w:rPr>
      </w:pPr>
    </w:p>
    <w:p w14:paraId="3C93F376" w14:textId="77777777" w:rsidR="009816A6" w:rsidRDefault="009816A6"/>
    <w:p w14:paraId="12EFC9A4" w14:textId="77777777" w:rsidR="009816A6" w:rsidRDefault="009816A6">
      <w:pPr>
        <w:spacing w:after="0" w:line="240" w:lineRule="auto"/>
      </w:pPr>
    </w:p>
  </w:footnote>
  <w:footnote w:type="continuationSeparator" w:id="0">
    <w:p w14:paraId="1179946A" w14:textId="77777777" w:rsidR="009816A6" w:rsidRDefault="00981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A6"/>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11978</TotalTime>
  <Pages>4</Pages>
  <Words>319</Words>
  <Characters>1820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1155</cp:revision>
  <cp:lastPrinted>2009-02-06T05:36:00Z</cp:lastPrinted>
  <dcterms:created xsi:type="dcterms:W3CDTF">2024-01-07T13:43:00Z</dcterms:created>
  <dcterms:modified xsi:type="dcterms:W3CDTF">2024-01-25T17:31:00Z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