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A8" w:rsidRPr="004743A9" w:rsidRDefault="004743A9" w:rsidP="004743A9">
      <w:r w:rsidRPr="009041FA">
        <w:rPr>
          <w:rFonts w:ascii="Times New Roman" w:hAnsi="Times New Roman" w:cs="Times New Roman"/>
          <w:b/>
          <w:bCs/>
          <w:sz w:val="24"/>
          <w:szCs w:val="24"/>
        </w:rPr>
        <w:t xml:space="preserve">Горбенко Катерина Панасівна, </w:t>
      </w:r>
      <w:r w:rsidRPr="009041FA">
        <w:rPr>
          <w:rFonts w:ascii="Times New Roman" w:hAnsi="Times New Roman" w:cs="Times New Roman"/>
          <w:sz w:val="24"/>
          <w:szCs w:val="24"/>
        </w:rPr>
        <w:t>юрист-консультант Центральної бібліотеки імені М. Петренка міста Слов’янськ Донецької області. Назва дисертації: «Справедливість як соціальний екзистенціал громадянського суспільства», шифр та назва спеціальності – 09.00.03 –</w:t>
      </w:r>
      <w:bookmarkStart w:id="0" w:name="__DdeLink__203_736434298"/>
      <w:r w:rsidRPr="009041FA">
        <w:rPr>
          <w:rFonts w:ascii="Times New Roman" w:hAnsi="Times New Roman" w:cs="Times New Roman"/>
          <w:sz w:val="24"/>
          <w:szCs w:val="24"/>
        </w:rPr>
        <w:t xml:space="preserve"> соціальна філософія та філософія історі</w:t>
      </w:r>
      <w:bookmarkEnd w:id="0"/>
      <w:r w:rsidRPr="009041FA">
        <w:rPr>
          <w:rFonts w:ascii="Times New Roman" w:hAnsi="Times New Roman" w:cs="Times New Roman"/>
          <w:sz w:val="24"/>
          <w:szCs w:val="24"/>
        </w:rPr>
        <w:t>ї. Спецрада Д</w:t>
      </w:r>
      <w:r w:rsidRPr="009041FA">
        <w:rPr>
          <w:rFonts w:ascii="Times New Roman" w:hAnsi="Times New Roman" w:cs="Times New Roman"/>
          <w:sz w:val="24"/>
          <w:szCs w:val="24"/>
          <w:lang w:val="en-US"/>
        </w:rPr>
        <w:t> </w:t>
      </w:r>
      <w:r w:rsidRPr="009041FA">
        <w:rPr>
          <w:rFonts w:ascii="Times New Roman" w:hAnsi="Times New Roman" w:cs="Times New Roman"/>
          <w:sz w:val="24"/>
          <w:szCs w:val="24"/>
        </w:rPr>
        <w:t>17.051.05 Запорізького національного університету</w:t>
      </w:r>
    </w:p>
    <w:sectPr w:rsidR="00F92CA8" w:rsidRPr="004743A9"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CA8" w:rsidRDefault="00F92CA8">
      <w:pPr>
        <w:spacing w:after="0" w:line="240" w:lineRule="auto"/>
      </w:pPr>
      <w:r>
        <w:separator/>
      </w:r>
    </w:p>
  </w:endnote>
  <w:endnote w:type="continuationSeparator" w:id="0">
    <w:p w:rsidR="00F92CA8" w:rsidRDefault="00F92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2CA8" w:rsidRDefault="00F92CA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2CA8" w:rsidRDefault="00F92CA8">
                <w:pPr>
                  <w:spacing w:line="240" w:lineRule="auto"/>
                </w:pPr>
                <w:fldSimple w:instr=" PAGE \* MERGEFORMAT ">
                  <w:r w:rsidR="004743A9" w:rsidRPr="004743A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CA8" w:rsidRDefault="00F92CA8"/>
    <w:p w:rsidR="00F92CA8" w:rsidRDefault="00F92CA8"/>
    <w:p w:rsidR="00F92CA8" w:rsidRDefault="00F92CA8"/>
    <w:p w:rsidR="00F92CA8" w:rsidRDefault="00F92CA8"/>
    <w:p w:rsidR="00F92CA8" w:rsidRDefault="00F92CA8"/>
    <w:p w:rsidR="00F92CA8" w:rsidRDefault="00F92CA8"/>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2CA8" w:rsidRDefault="00F92CA8">
                  <w:pPr>
                    <w:spacing w:line="240" w:lineRule="auto"/>
                  </w:pPr>
                  <w:fldSimple w:instr=" PAGE \* MERGEFORMAT ">
                    <w:r w:rsidRPr="00395E2F">
                      <w:rPr>
                        <w:rStyle w:val="afffff9"/>
                        <w:b w:val="0"/>
                        <w:bCs w:val="0"/>
                        <w:noProof/>
                      </w:rPr>
                      <w:t>23</w:t>
                    </w:r>
                  </w:fldSimple>
                </w:p>
              </w:txbxContent>
            </v:textbox>
            <w10:wrap anchorx="page" anchory="page"/>
          </v:shape>
        </w:pict>
      </w:r>
    </w:p>
    <w:p w:rsidR="00F92CA8" w:rsidRDefault="00F92CA8"/>
    <w:p w:rsidR="00F92CA8" w:rsidRDefault="00F92CA8"/>
    <w:p w:rsidR="00F92CA8" w:rsidRDefault="00F92CA8">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2CA8" w:rsidRDefault="00F92CA8"/>
              </w:txbxContent>
            </v:textbox>
            <w10:wrap anchorx="page" anchory="page"/>
          </v:shape>
        </w:pict>
      </w:r>
    </w:p>
    <w:p w:rsidR="00F92CA8" w:rsidRDefault="00F92CA8"/>
    <w:p w:rsidR="00F92CA8" w:rsidRDefault="00F92CA8">
      <w:pPr>
        <w:rPr>
          <w:sz w:val="2"/>
          <w:szCs w:val="2"/>
        </w:rPr>
      </w:pPr>
    </w:p>
    <w:p w:rsidR="00F92CA8" w:rsidRDefault="00F92CA8"/>
    <w:p w:rsidR="00F92CA8" w:rsidRDefault="00F92CA8">
      <w:pPr>
        <w:spacing w:after="0" w:line="240" w:lineRule="auto"/>
      </w:pPr>
    </w:p>
  </w:footnote>
  <w:footnote w:type="continuationSeparator" w:id="0">
    <w:p w:rsidR="00F92CA8" w:rsidRDefault="00F92C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2CA8" w:rsidRDefault="00F92CA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2CA8" w:rsidRDefault="00F92CA8"/>
            </w:txbxContent>
          </v:textbox>
          <w10:wrap anchorx="page" anchory="page"/>
        </v:shape>
      </w:pict>
    </w:r>
  </w:p>
  <w:p w:rsidR="00F92CA8" w:rsidRPr="005856C0" w:rsidRDefault="00F92CA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52D22-8C76-4C19-912E-424B08EB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2020-09-12T09:56:00Z</dcterms:created>
  <dcterms:modified xsi:type="dcterms:W3CDTF">2020-09-15T19:06:00Z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