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FA47" w14:textId="19DCD3CC" w:rsidR="004F65EA" w:rsidRDefault="00445C70" w:rsidP="00445C70">
      <w:r w:rsidRPr="00445C70">
        <w:rPr>
          <w:rFonts w:hint="eastAsia"/>
        </w:rPr>
        <w:t>Быша</w:t>
      </w:r>
      <w:r w:rsidRPr="00445C70">
        <w:t xml:space="preserve"> </w:t>
      </w:r>
      <w:r w:rsidRPr="00445C70">
        <w:rPr>
          <w:rFonts w:hint="eastAsia"/>
        </w:rPr>
        <w:t>Лидия</w:t>
      </w:r>
      <w:r w:rsidRPr="00445C70">
        <w:t xml:space="preserve"> </w:t>
      </w:r>
      <w:r w:rsidRPr="00445C70">
        <w:rPr>
          <w:rFonts w:hint="eastAsia"/>
        </w:rPr>
        <w:t>Сергеевна</w:t>
      </w:r>
      <w:r>
        <w:t xml:space="preserve"> </w:t>
      </w:r>
      <w:r w:rsidRPr="00445C70">
        <w:rPr>
          <w:rFonts w:hint="eastAsia"/>
        </w:rPr>
        <w:t>Становление</w:t>
      </w:r>
      <w:r w:rsidRPr="00445C70">
        <w:t xml:space="preserve"> </w:t>
      </w:r>
      <w:r w:rsidRPr="00445C70">
        <w:rPr>
          <w:rFonts w:hint="eastAsia"/>
        </w:rPr>
        <w:t>проблемного</w:t>
      </w:r>
      <w:r w:rsidRPr="00445C70">
        <w:t xml:space="preserve"> </w:t>
      </w:r>
      <w:r w:rsidRPr="00445C70">
        <w:rPr>
          <w:rFonts w:hint="eastAsia"/>
        </w:rPr>
        <w:t>поля</w:t>
      </w:r>
      <w:r w:rsidRPr="00445C70">
        <w:t xml:space="preserve"> </w:t>
      </w:r>
      <w:r w:rsidRPr="00445C70">
        <w:rPr>
          <w:rFonts w:hint="eastAsia"/>
        </w:rPr>
        <w:t>в</w:t>
      </w:r>
      <w:r w:rsidRPr="00445C70">
        <w:t xml:space="preserve"> </w:t>
      </w:r>
      <w:r w:rsidRPr="00445C70">
        <w:rPr>
          <w:rFonts w:hint="eastAsia"/>
        </w:rPr>
        <w:t>исследованиях</w:t>
      </w:r>
      <w:r w:rsidRPr="00445C70">
        <w:t xml:space="preserve"> </w:t>
      </w:r>
      <w:r w:rsidRPr="00445C70">
        <w:rPr>
          <w:rFonts w:hint="eastAsia"/>
        </w:rPr>
        <w:t>женщин</w:t>
      </w:r>
      <w:r w:rsidRPr="00445C70">
        <w:t>-</w:t>
      </w:r>
      <w:r w:rsidRPr="00445C70">
        <w:rPr>
          <w:rFonts w:hint="eastAsia"/>
        </w:rPr>
        <w:t>антропологов</w:t>
      </w:r>
      <w:r w:rsidRPr="00445C70">
        <w:t xml:space="preserve"> </w:t>
      </w:r>
      <w:r w:rsidRPr="00445C70">
        <w:rPr>
          <w:rFonts w:hint="eastAsia"/>
        </w:rPr>
        <w:t>США</w:t>
      </w:r>
      <w:r w:rsidRPr="00445C70">
        <w:t xml:space="preserve"> (1970</w:t>
      </w:r>
      <w:r w:rsidRPr="00445C70">
        <w:rPr>
          <w:rFonts w:hint="eastAsia"/>
        </w:rPr>
        <w:t>–</w:t>
      </w:r>
      <w:r w:rsidRPr="00445C70">
        <w:t>2010-</w:t>
      </w:r>
      <w:r w:rsidRPr="00445C70">
        <w:rPr>
          <w:rFonts w:hint="eastAsia"/>
        </w:rPr>
        <w:t>е</w:t>
      </w:r>
      <w:r w:rsidRPr="00445C70">
        <w:t xml:space="preserve"> </w:t>
      </w:r>
      <w:r w:rsidRPr="00445C70">
        <w:rPr>
          <w:rFonts w:hint="eastAsia"/>
        </w:rPr>
        <w:t>гг</w:t>
      </w:r>
      <w:r w:rsidRPr="00445C70">
        <w:t>.)</w:t>
      </w:r>
    </w:p>
    <w:p w14:paraId="7074D98C" w14:textId="77777777" w:rsidR="00445C70" w:rsidRDefault="00445C70" w:rsidP="00445C70">
      <w:r>
        <w:rPr>
          <w:rFonts w:hint="eastAsia"/>
        </w:rPr>
        <w:t>ОГЛАВЛЕНИЕ</w:t>
      </w:r>
      <w:r>
        <w:t xml:space="preserve"> </w:t>
      </w:r>
      <w:r>
        <w:rPr>
          <w:rFonts w:hint="eastAsia"/>
        </w:rPr>
        <w:t>ДИССЕРТАЦИИ</w:t>
      </w:r>
    </w:p>
    <w:p w14:paraId="4DCAC798" w14:textId="77777777" w:rsidR="00445C70" w:rsidRDefault="00445C70" w:rsidP="00445C70">
      <w:r>
        <w:rPr>
          <w:rFonts w:hint="eastAsia"/>
        </w:rPr>
        <w:t>кандидат</w:t>
      </w:r>
      <w:r>
        <w:t xml:space="preserve"> </w:t>
      </w:r>
      <w:r>
        <w:rPr>
          <w:rFonts w:hint="eastAsia"/>
        </w:rPr>
        <w:t>наук</w:t>
      </w:r>
      <w:r>
        <w:t xml:space="preserve"> </w:t>
      </w:r>
      <w:r>
        <w:rPr>
          <w:rFonts w:hint="eastAsia"/>
        </w:rPr>
        <w:t>Быша</w:t>
      </w:r>
      <w:r>
        <w:t xml:space="preserve"> </w:t>
      </w:r>
      <w:r>
        <w:rPr>
          <w:rFonts w:hint="eastAsia"/>
        </w:rPr>
        <w:t>Лидия</w:t>
      </w:r>
      <w:r>
        <w:t xml:space="preserve"> </w:t>
      </w:r>
      <w:r>
        <w:rPr>
          <w:rFonts w:hint="eastAsia"/>
        </w:rPr>
        <w:t>Сергеевна</w:t>
      </w:r>
    </w:p>
    <w:p w14:paraId="7757F63F" w14:textId="77777777" w:rsidR="00445C70" w:rsidRDefault="00445C70" w:rsidP="00445C70">
      <w:r>
        <w:rPr>
          <w:rFonts w:hint="eastAsia"/>
        </w:rPr>
        <w:t>Введение</w:t>
      </w:r>
    </w:p>
    <w:p w14:paraId="048EBB89" w14:textId="77777777" w:rsidR="00445C70" w:rsidRDefault="00445C70" w:rsidP="00445C70"/>
    <w:p w14:paraId="72BD38EE" w14:textId="77777777" w:rsidR="00445C70" w:rsidRDefault="00445C70" w:rsidP="00445C70">
      <w:r>
        <w:rPr>
          <w:rFonts w:hint="eastAsia"/>
        </w:rPr>
        <w:t>Глава</w:t>
      </w:r>
      <w:r>
        <w:t xml:space="preserve"> I. </w:t>
      </w:r>
      <w:r>
        <w:rPr>
          <w:rFonts w:hint="eastAsia"/>
        </w:rPr>
        <w:t>Женские</w:t>
      </w:r>
      <w:r>
        <w:t xml:space="preserve"> </w:t>
      </w:r>
      <w:r>
        <w:rPr>
          <w:rFonts w:hint="eastAsia"/>
        </w:rPr>
        <w:t>исследования</w:t>
      </w:r>
      <w:r>
        <w:t xml:space="preserve"> </w:t>
      </w:r>
      <w:r>
        <w:rPr>
          <w:rFonts w:hint="eastAsia"/>
        </w:rPr>
        <w:t>в</w:t>
      </w:r>
      <w:r>
        <w:t xml:space="preserve"> </w:t>
      </w:r>
      <w:r>
        <w:rPr>
          <w:rFonts w:hint="eastAsia"/>
        </w:rPr>
        <w:t>культурной</w:t>
      </w:r>
      <w:r>
        <w:t xml:space="preserve"> </w:t>
      </w:r>
      <w:r>
        <w:rPr>
          <w:rFonts w:hint="eastAsia"/>
        </w:rPr>
        <w:t>антропологии</w:t>
      </w:r>
    </w:p>
    <w:p w14:paraId="603DEB36" w14:textId="77777777" w:rsidR="00445C70" w:rsidRDefault="00445C70" w:rsidP="00445C70"/>
    <w:p w14:paraId="42754E0F" w14:textId="77777777" w:rsidR="00445C70" w:rsidRDefault="00445C70" w:rsidP="00445C70">
      <w:r>
        <w:rPr>
          <w:rFonts w:hint="eastAsia"/>
        </w:rPr>
        <w:t>США</w:t>
      </w:r>
    </w:p>
    <w:p w14:paraId="29406E51" w14:textId="77777777" w:rsidR="00445C70" w:rsidRDefault="00445C70" w:rsidP="00445C70"/>
    <w:p w14:paraId="27D4DD3D" w14:textId="77777777" w:rsidR="00445C70" w:rsidRDefault="00445C70" w:rsidP="00445C70">
      <w:r>
        <w:rPr>
          <w:rFonts w:hint="eastAsia"/>
        </w:rPr>
        <w:t>§</w:t>
      </w:r>
      <w:r>
        <w:t xml:space="preserve">1. </w:t>
      </w:r>
      <w:r>
        <w:rPr>
          <w:rFonts w:hint="eastAsia"/>
        </w:rPr>
        <w:t>Предыстория</w:t>
      </w:r>
      <w:r>
        <w:t xml:space="preserve"> </w:t>
      </w:r>
      <w:r>
        <w:rPr>
          <w:rFonts w:hint="eastAsia"/>
        </w:rPr>
        <w:t>женских</w:t>
      </w:r>
      <w:r>
        <w:t xml:space="preserve"> </w:t>
      </w:r>
      <w:r>
        <w:rPr>
          <w:rFonts w:hint="eastAsia"/>
        </w:rPr>
        <w:t>исследований</w:t>
      </w:r>
      <w:r>
        <w:t xml:space="preserve"> </w:t>
      </w:r>
      <w:r>
        <w:rPr>
          <w:rFonts w:hint="eastAsia"/>
        </w:rPr>
        <w:t>в</w:t>
      </w:r>
      <w:r>
        <w:t xml:space="preserve"> </w:t>
      </w:r>
      <w:r>
        <w:rPr>
          <w:rFonts w:hint="eastAsia"/>
        </w:rPr>
        <w:t>культурной</w:t>
      </w:r>
      <w:r>
        <w:t xml:space="preserve"> </w:t>
      </w:r>
      <w:r>
        <w:rPr>
          <w:rFonts w:hint="eastAsia"/>
        </w:rPr>
        <w:t>антропологии</w:t>
      </w:r>
      <w:r>
        <w:t xml:space="preserve"> </w:t>
      </w:r>
      <w:r>
        <w:rPr>
          <w:rFonts w:hint="eastAsia"/>
        </w:rPr>
        <w:t>США</w:t>
      </w:r>
      <w:r>
        <w:t xml:space="preserve"> (</w:t>
      </w:r>
      <w:r>
        <w:rPr>
          <w:rFonts w:hint="eastAsia"/>
        </w:rPr>
        <w:t>до</w:t>
      </w:r>
    </w:p>
    <w:p w14:paraId="2C382F66" w14:textId="77777777" w:rsidR="00445C70" w:rsidRDefault="00445C70" w:rsidP="00445C70"/>
    <w:p w14:paraId="027F256A" w14:textId="77777777" w:rsidR="00445C70" w:rsidRDefault="00445C70" w:rsidP="00445C70">
      <w:r>
        <w:rPr>
          <w:rFonts w:hint="eastAsia"/>
        </w:rPr>
        <w:t>г</w:t>
      </w:r>
      <w:r>
        <w:t>.)</w:t>
      </w:r>
    </w:p>
    <w:p w14:paraId="62CB0050" w14:textId="77777777" w:rsidR="00445C70" w:rsidRDefault="00445C70" w:rsidP="00445C70"/>
    <w:p w14:paraId="20D7EEBC" w14:textId="77777777" w:rsidR="00445C70" w:rsidRDefault="00445C70" w:rsidP="00445C70">
      <w:r>
        <w:rPr>
          <w:rFonts w:hint="eastAsia"/>
        </w:rPr>
        <w:t>§</w:t>
      </w:r>
      <w:r>
        <w:t xml:space="preserve">2.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женских</w:t>
      </w:r>
      <w:r>
        <w:t xml:space="preserve"> </w:t>
      </w:r>
      <w:r>
        <w:rPr>
          <w:rFonts w:hint="eastAsia"/>
        </w:rPr>
        <w:t>исследований</w:t>
      </w:r>
      <w:r>
        <w:t xml:space="preserve"> </w:t>
      </w:r>
      <w:r>
        <w:rPr>
          <w:rFonts w:hint="eastAsia"/>
        </w:rPr>
        <w:t>в</w:t>
      </w:r>
      <w:r>
        <w:t xml:space="preserve"> </w:t>
      </w:r>
      <w:r>
        <w:rPr>
          <w:rFonts w:hint="eastAsia"/>
        </w:rPr>
        <w:t>культурной</w:t>
      </w:r>
      <w:r>
        <w:t xml:space="preserve"> </w:t>
      </w:r>
      <w:r>
        <w:rPr>
          <w:rFonts w:hint="eastAsia"/>
        </w:rPr>
        <w:t>антропологии</w:t>
      </w:r>
      <w:r>
        <w:t xml:space="preserve"> </w:t>
      </w:r>
      <w:r>
        <w:rPr>
          <w:rFonts w:hint="eastAsia"/>
        </w:rPr>
        <w:t>США</w:t>
      </w:r>
      <w:r>
        <w:t xml:space="preserve">. </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направления</w:t>
      </w:r>
      <w:r>
        <w:t xml:space="preserve"> </w:t>
      </w:r>
      <w:r>
        <w:rPr>
          <w:rFonts w:hint="eastAsia"/>
        </w:rPr>
        <w:t>в</w:t>
      </w:r>
    </w:p>
    <w:p w14:paraId="16EE5B78" w14:textId="77777777" w:rsidR="00445C70" w:rsidRDefault="00445C70" w:rsidP="00445C70"/>
    <w:p w14:paraId="5137D4C6" w14:textId="77777777" w:rsidR="00445C70" w:rsidRDefault="00445C70" w:rsidP="00445C70">
      <w:r>
        <w:rPr>
          <w:rFonts w:hint="eastAsia"/>
        </w:rPr>
        <w:t>исследованиях</w:t>
      </w:r>
      <w:r>
        <w:t xml:space="preserve"> </w:t>
      </w:r>
      <w:r>
        <w:rPr>
          <w:rFonts w:hint="eastAsia"/>
        </w:rPr>
        <w:t>женщин</w:t>
      </w:r>
      <w:r>
        <w:t>-</w:t>
      </w:r>
      <w:r>
        <w:rPr>
          <w:rFonts w:hint="eastAsia"/>
        </w:rPr>
        <w:t>антропологов</w:t>
      </w:r>
    </w:p>
    <w:p w14:paraId="65EA8306" w14:textId="77777777" w:rsidR="00445C70" w:rsidRDefault="00445C70" w:rsidP="00445C70"/>
    <w:p w14:paraId="70B167E0" w14:textId="77777777" w:rsidR="00445C70" w:rsidRDefault="00445C70" w:rsidP="00445C70">
      <w:r>
        <w:rPr>
          <w:rFonts w:hint="eastAsia"/>
        </w:rPr>
        <w:t>§</w:t>
      </w:r>
      <w:r>
        <w:t xml:space="preserve">3. </w:t>
      </w:r>
      <w:r>
        <w:rPr>
          <w:rFonts w:hint="eastAsia"/>
        </w:rPr>
        <w:t>Проблематизация</w:t>
      </w:r>
      <w:r>
        <w:t xml:space="preserve"> </w:t>
      </w:r>
      <w:r>
        <w:rPr>
          <w:rFonts w:hint="eastAsia"/>
        </w:rPr>
        <w:t>женской</w:t>
      </w:r>
      <w:r>
        <w:t xml:space="preserve"> </w:t>
      </w:r>
      <w:r>
        <w:rPr>
          <w:rFonts w:hint="eastAsia"/>
        </w:rPr>
        <w:t>повседневности</w:t>
      </w:r>
      <w:r>
        <w:t xml:space="preserve"> </w:t>
      </w:r>
      <w:r>
        <w:rPr>
          <w:rFonts w:hint="eastAsia"/>
        </w:rPr>
        <w:t>в</w:t>
      </w:r>
      <w:r>
        <w:t xml:space="preserve"> </w:t>
      </w:r>
      <w:r>
        <w:rPr>
          <w:rFonts w:hint="eastAsia"/>
        </w:rPr>
        <w:t>трудах</w:t>
      </w:r>
      <w:r>
        <w:t xml:space="preserve"> </w:t>
      </w:r>
      <w:r>
        <w:rPr>
          <w:rFonts w:hint="eastAsia"/>
        </w:rPr>
        <w:t>женщин</w:t>
      </w:r>
      <w:r>
        <w:t>-</w:t>
      </w:r>
    </w:p>
    <w:p w14:paraId="60EAEF63" w14:textId="77777777" w:rsidR="00445C70" w:rsidRDefault="00445C70" w:rsidP="00445C70"/>
    <w:p w14:paraId="2FEEA246" w14:textId="77777777" w:rsidR="00445C70" w:rsidRDefault="00445C70" w:rsidP="00445C70">
      <w:r>
        <w:rPr>
          <w:rFonts w:hint="eastAsia"/>
        </w:rPr>
        <w:t>антропологов</w:t>
      </w:r>
    </w:p>
    <w:p w14:paraId="70D43430" w14:textId="77777777" w:rsidR="00445C70" w:rsidRDefault="00445C70" w:rsidP="00445C70"/>
    <w:p w14:paraId="17E310B3" w14:textId="77777777" w:rsidR="00445C70" w:rsidRDefault="00445C70" w:rsidP="00445C70">
      <w:r>
        <w:rPr>
          <w:rFonts w:hint="eastAsia"/>
        </w:rPr>
        <w:t>Глава</w:t>
      </w:r>
      <w:r>
        <w:t xml:space="preserve"> II. </w:t>
      </w:r>
      <w:r>
        <w:rPr>
          <w:rFonts w:hint="eastAsia"/>
        </w:rPr>
        <w:t>Проблемное</w:t>
      </w:r>
      <w:r>
        <w:t xml:space="preserve"> </w:t>
      </w:r>
      <w:r>
        <w:rPr>
          <w:rFonts w:hint="eastAsia"/>
        </w:rPr>
        <w:t>поле</w:t>
      </w:r>
      <w:r>
        <w:t xml:space="preserve"> </w:t>
      </w:r>
      <w:r>
        <w:rPr>
          <w:rFonts w:hint="eastAsia"/>
        </w:rPr>
        <w:t>исследований</w:t>
      </w:r>
      <w:r>
        <w:t xml:space="preserve"> </w:t>
      </w:r>
      <w:r>
        <w:rPr>
          <w:rFonts w:hint="eastAsia"/>
        </w:rPr>
        <w:t>женщин</w:t>
      </w:r>
      <w:r>
        <w:t>-</w:t>
      </w:r>
      <w:r>
        <w:rPr>
          <w:rFonts w:hint="eastAsia"/>
        </w:rPr>
        <w:t>ученых</w:t>
      </w:r>
      <w:r>
        <w:t xml:space="preserve">, </w:t>
      </w:r>
      <w:r>
        <w:rPr>
          <w:rFonts w:hint="eastAsia"/>
        </w:rPr>
        <w:t>изучающих</w:t>
      </w:r>
    </w:p>
    <w:p w14:paraId="7D044EDB" w14:textId="77777777" w:rsidR="00445C70" w:rsidRDefault="00445C70" w:rsidP="00445C70"/>
    <w:p w14:paraId="295231BA" w14:textId="77777777" w:rsidR="00445C70" w:rsidRDefault="00445C70" w:rsidP="00445C70">
      <w:r>
        <w:rPr>
          <w:rFonts w:hint="eastAsia"/>
        </w:rPr>
        <w:t>антропологию</w:t>
      </w:r>
      <w:r>
        <w:t xml:space="preserve"> </w:t>
      </w:r>
      <w:r>
        <w:rPr>
          <w:rFonts w:hint="eastAsia"/>
        </w:rPr>
        <w:t>Северной</w:t>
      </w:r>
      <w:r>
        <w:t xml:space="preserve"> </w:t>
      </w:r>
      <w:r>
        <w:rPr>
          <w:rFonts w:hint="eastAsia"/>
        </w:rPr>
        <w:t>Америки</w:t>
      </w:r>
    </w:p>
    <w:p w14:paraId="514A8450" w14:textId="77777777" w:rsidR="00445C70" w:rsidRDefault="00445C70" w:rsidP="00445C70"/>
    <w:p w14:paraId="32C2BF70" w14:textId="77777777" w:rsidR="00445C70" w:rsidRDefault="00445C70" w:rsidP="00445C70">
      <w:r>
        <w:rPr>
          <w:rFonts w:hint="eastAsia"/>
        </w:rPr>
        <w:t>§</w:t>
      </w:r>
      <w:r>
        <w:t xml:space="preserve">1. </w:t>
      </w:r>
      <w:r>
        <w:rPr>
          <w:rFonts w:hint="eastAsia"/>
        </w:rPr>
        <w:t>Телесность</w:t>
      </w:r>
      <w:r>
        <w:t xml:space="preserve"> </w:t>
      </w:r>
      <w:r>
        <w:rPr>
          <w:rFonts w:hint="eastAsia"/>
        </w:rPr>
        <w:t>как</w:t>
      </w:r>
      <w:r>
        <w:t xml:space="preserve"> </w:t>
      </w:r>
      <w:r>
        <w:rPr>
          <w:rFonts w:hint="eastAsia"/>
        </w:rPr>
        <w:t>аспект</w:t>
      </w:r>
      <w:r>
        <w:t xml:space="preserve"> </w:t>
      </w:r>
      <w:r>
        <w:rPr>
          <w:rFonts w:hint="eastAsia"/>
        </w:rPr>
        <w:t>изучения</w:t>
      </w:r>
      <w:r>
        <w:t xml:space="preserve"> </w:t>
      </w:r>
      <w:r>
        <w:rPr>
          <w:rFonts w:hint="eastAsia"/>
        </w:rPr>
        <w:t>в</w:t>
      </w:r>
      <w:r>
        <w:t xml:space="preserve"> </w:t>
      </w:r>
      <w:r>
        <w:rPr>
          <w:rFonts w:hint="eastAsia"/>
        </w:rPr>
        <w:t>американско</w:t>
      </w:r>
      <w:r>
        <w:rPr>
          <w:rFonts w:hint="eastAsia"/>
        </w:rPr>
        <w:lastRenderedPageBreak/>
        <w:t>й</w:t>
      </w:r>
      <w:r>
        <w:t xml:space="preserve"> </w:t>
      </w:r>
      <w:r>
        <w:rPr>
          <w:rFonts w:hint="eastAsia"/>
        </w:rPr>
        <w:t>культурной</w:t>
      </w:r>
    </w:p>
    <w:p w14:paraId="74370560" w14:textId="77777777" w:rsidR="00445C70" w:rsidRDefault="00445C70" w:rsidP="00445C70"/>
    <w:p w14:paraId="7DD61DF8" w14:textId="77777777" w:rsidR="00445C70" w:rsidRDefault="00445C70" w:rsidP="00445C70">
      <w:r>
        <w:rPr>
          <w:rFonts w:hint="eastAsia"/>
        </w:rPr>
        <w:t>антропологии</w:t>
      </w:r>
    </w:p>
    <w:p w14:paraId="1A48BB17" w14:textId="77777777" w:rsidR="00445C70" w:rsidRDefault="00445C70" w:rsidP="00445C70"/>
    <w:p w14:paraId="733E2EE7" w14:textId="77777777" w:rsidR="00445C70" w:rsidRDefault="00445C70" w:rsidP="00445C70">
      <w:r>
        <w:rPr>
          <w:rFonts w:hint="eastAsia"/>
        </w:rPr>
        <w:t>§</w:t>
      </w:r>
      <w:r>
        <w:t xml:space="preserve">2. </w:t>
      </w:r>
      <w:r>
        <w:rPr>
          <w:rFonts w:hint="eastAsia"/>
        </w:rPr>
        <w:t>Репродуктивные</w:t>
      </w:r>
      <w:r>
        <w:t xml:space="preserve"> </w:t>
      </w:r>
      <w:r>
        <w:rPr>
          <w:rFonts w:hint="eastAsia"/>
        </w:rPr>
        <w:t>практики</w:t>
      </w:r>
      <w:r>
        <w:t xml:space="preserve"> </w:t>
      </w:r>
      <w:r>
        <w:rPr>
          <w:rFonts w:hint="eastAsia"/>
        </w:rPr>
        <w:t>в</w:t>
      </w:r>
      <w:r>
        <w:t xml:space="preserve"> </w:t>
      </w:r>
      <w:r>
        <w:rPr>
          <w:rFonts w:hint="eastAsia"/>
        </w:rPr>
        <w:t>исследовании</w:t>
      </w:r>
      <w:r>
        <w:t xml:space="preserve"> </w:t>
      </w:r>
      <w:r>
        <w:rPr>
          <w:rFonts w:hint="eastAsia"/>
        </w:rPr>
        <w:t>Э</w:t>
      </w:r>
      <w:r>
        <w:t>.</w:t>
      </w:r>
    </w:p>
    <w:p w14:paraId="339A540C" w14:textId="77777777" w:rsidR="00445C70" w:rsidRDefault="00445C70" w:rsidP="00445C70"/>
    <w:p w14:paraId="42971B37" w14:textId="77777777" w:rsidR="00445C70" w:rsidRDefault="00445C70" w:rsidP="00445C70">
      <w:r>
        <w:rPr>
          <w:rFonts w:hint="eastAsia"/>
        </w:rPr>
        <w:t>Марти</w:t>
      </w:r>
    </w:p>
    <w:p w14:paraId="39FBD211" w14:textId="77777777" w:rsidR="00445C70" w:rsidRDefault="00445C70" w:rsidP="00445C70"/>
    <w:p w14:paraId="0CB69BCA" w14:textId="77777777" w:rsidR="00445C70" w:rsidRDefault="00445C70" w:rsidP="00445C70">
      <w:r>
        <w:rPr>
          <w:rFonts w:hint="eastAsia"/>
        </w:rPr>
        <w:t>§</w:t>
      </w:r>
      <w:r>
        <w:t xml:space="preserve">3. </w:t>
      </w:r>
      <w:r>
        <w:rPr>
          <w:rFonts w:hint="eastAsia"/>
        </w:rPr>
        <w:t>Транскультурные</w:t>
      </w:r>
      <w:r>
        <w:t xml:space="preserve"> </w:t>
      </w:r>
      <w:r>
        <w:rPr>
          <w:rFonts w:hint="eastAsia"/>
        </w:rPr>
        <w:t>метафоры</w:t>
      </w:r>
      <w:r>
        <w:t xml:space="preserve"> </w:t>
      </w:r>
      <w:r>
        <w:rPr>
          <w:rFonts w:hint="eastAsia"/>
        </w:rPr>
        <w:t>гендерного</w:t>
      </w:r>
      <w:r>
        <w:t xml:space="preserve"> </w:t>
      </w:r>
      <w:r>
        <w:rPr>
          <w:rFonts w:hint="eastAsia"/>
        </w:rPr>
        <w:t>насилия</w:t>
      </w:r>
      <w:r>
        <w:t xml:space="preserve"> </w:t>
      </w:r>
      <w:r>
        <w:rPr>
          <w:rFonts w:hint="eastAsia"/>
        </w:rPr>
        <w:t>в</w:t>
      </w:r>
      <w:r>
        <w:t xml:space="preserve"> </w:t>
      </w:r>
      <w:r>
        <w:rPr>
          <w:rFonts w:hint="eastAsia"/>
        </w:rPr>
        <w:t>концепции</w:t>
      </w:r>
      <w:r>
        <w:t xml:space="preserve"> </w:t>
      </w:r>
      <w:r>
        <w:rPr>
          <w:rFonts w:hint="eastAsia"/>
        </w:rPr>
        <w:t>Л</w:t>
      </w:r>
      <w:r>
        <w:t>.</w:t>
      </w:r>
      <w:r>
        <w:rPr>
          <w:rFonts w:hint="eastAsia"/>
        </w:rPr>
        <w:t>С</w:t>
      </w:r>
      <w:r>
        <w:t>.</w:t>
      </w:r>
    </w:p>
    <w:p w14:paraId="54833E0B" w14:textId="77777777" w:rsidR="00445C70" w:rsidRDefault="00445C70" w:rsidP="00445C70"/>
    <w:p w14:paraId="49F00589" w14:textId="77777777" w:rsidR="00445C70" w:rsidRDefault="00445C70" w:rsidP="00445C70">
      <w:r>
        <w:rPr>
          <w:rFonts w:hint="eastAsia"/>
        </w:rPr>
        <w:t>МакЧесни</w:t>
      </w:r>
    </w:p>
    <w:p w14:paraId="181134EF" w14:textId="77777777" w:rsidR="00445C70" w:rsidRDefault="00445C70" w:rsidP="00445C70"/>
    <w:p w14:paraId="67287855" w14:textId="77777777" w:rsidR="00445C70" w:rsidRDefault="00445C70" w:rsidP="00445C70">
      <w:r>
        <w:rPr>
          <w:rFonts w:hint="eastAsia"/>
        </w:rPr>
        <w:t>Глава</w:t>
      </w:r>
      <w:r>
        <w:t xml:space="preserve"> III. </w:t>
      </w:r>
      <w:r>
        <w:rPr>
          <w:rFonts w:hint="eastAsia"/>
        </w:rPr>
        <w:t>Проблемное</w:t>
      </w:r>
      <w:r>
        <w:t xml:space="preserve"> </w:t>
      </w:r>
      <w:r>
        <w:rPr>
          <w:rFonts w:hint="eastAsia"/>
        </w:rPr>
        <w:t>поле</w:t>
      </w:r>
      <w:r>
        <w:t xml:space="preserve"> </w:t>
      </w:r>
      <w:r>
        <w:rPr>
          <w:rFonts w:hint="eastAsia"/>
        </w:rPr>
        <w:t>исследований</w:t>
      </w:r>
      <w:r>
        <w:t xml:space="preserve"> </w:t>
      </w:r>
      <w:r>
        <w:rPr>
          <w:rFonts w:hint="eastAsia"/>
        </w:rPr>
        <w:t>женщин</w:t>
      </w:r>
      <w:r>
        <w:t>-</w:t>
      </w:r>
      <w:r>
        <w:rPr>
          <w:rFonts w:hint="eastAsia"/>
        </w:rPr>
        <w:t>ученых</w:t>
      </w:r>
      <w:r>
        <w:t xml:space="preserve">, </w:t>
      </w:r>
      <w:r>
        <w:rPr>
          <w:rFonts w:hint="eastAsia"/>
        </w:rPr>
        <w:t>изучающих</w:t>
      </w:r>
      <w:r>
        <w:t xml:space="preserve"> </w:t>
      </w:r>
      <w:r>
        <w:rPr>
          <w:rFonts w:hint="eastAsia"/>
        </w:rPr>
        <w:t>антропологию</w:t>
      </w:r>
      <w:r>
        <w:t xml:space="preserve"> </w:t>
      </w:r>
      <w:r>
        <w:rPr>
          <w:rFonts w:hint="eastAsia"/>
        </w:rPr>
        <w:t>Австралии</w:t>
      </w:r>
      <w:r>
        <w:t xml:space="preserve"> </w:t>
      </w:r>
      <w:r>
        <w:rPr>
          <w:rFonts w:hint="eastAsia"/>
        </w:rPr>
        <w:t>и</w:t>
      </w:r>
      <w:r>
        <w:t xml:space="preserve"> </w:t>
      </w:r>
      <w:r>
        <w:rPr>
          <w:rFonts w:hint="eastAsia"/>
        </w:rPr>
        <w:t>Западной</w:t>
      </w:r>
    </w:p>
    <w:p w14:paraId="169D47F9" w14:textId="77777777" w:rsidR="00445C70" w:rsidRDefault="00445C70" w:rsidP="00445C70"/>
    <w:p w14:paraId="2ADECEEF" w14:textId="77777777" w:rsidR="00445C70" w:rsidRDefault="00445C70" w:rsidP="00445C70">
      <w:r>
        <w:rPr>
          <w:rFonts w:hint="eastAsia"/>
        </w:rPr>
        <w:t>Азии</w:t>
      </w:r>
    </w:p>
    <w:p w14:paraId="40B5787F" w14:textId="77777777" w:rsidR="00445C70" w:rsidRDefault="00445C70" w:rsidP="00445C70"/>
    <w:p w14:paraId="0CDC7988" w14:textId="77777777" w:rsidR="00445C70" w:rsidRDefault="00445C70" w:rsidP="00445C70">
      <w:r>
        <w:rPr>
          <w:rFonts w:hint="eastAsia"/>
        </w:rPr>
        <w:t>§</w:t>
      </w:r>
      <w:r>
        <w:t xml:space="preserve">1. </w:t>
      </w:r>
      <w:r>
        <w:rPr>
          <w:rFonts w:hint="eastAsia"/>
        </w:rPr>
        <w:t>Пространство</w:t>
      </w:r>
      <w:r>
        <w:t xml:space="preserve"> </w:t>
      </w:r>
      <w:r>
        <w:rPr>
          <w:rFonts w:hint="eastAsia"/>
        </w:rPr>
        <w:t>социальной</w:t>
      </w:r>
      <w:r>
        <w:t xml:space="preserve"> </w:t>
      </w:r>
      <w:r>
        <w:rPr>
          <w:rFonts w:hint="eastAsia"/>
        </w:rPr>
        <w:t>репрезентации</w:t>
      </w:r>
      <w:r>
        <w:t xml:space="preserve"> </w:t>
      </w:r>
      <w:r>
        <w:rPr>
          <w:rFonts w:hint="eastAsia"/>
        </w:rPr>
        <w:t>как</w:t>
      </w:r>
      <w:r>
        <w:t xml:space="preserve"> </w:t>
      </w:r>
      <w:r>
        <w:rPr>
          <w:rFonts w:hint="eastAsia"/>
        </w:rPr>
        <w:t>предмет</w:t>
      </w:r>
      <w:r>
        <w:t xml:space="preserve"> </w:t>
      </w:r>
      <w:r>
        <w:rPr>
          <w:rFonts w:hint="eastAsia"/>
        </w:rPr>
        <w:t>изучения</w:t>
      </w:r>
      <w:r>
        <w:t xml:space="preserve"> </w:t>
      </w:r>
      <w:r>
        <w:rPr>
          <w:rFonts w:hint="eastAsia"/>
        </w:rPr>
        <w:t>женщин</w:t>
      </w:r>
      <w:r>
        <w:t>-</w:t>
      </w:r>
    </w:p>
    <w:p w14:paraId="012EFE46" w14:textId="77777777" w:rsidR="00445C70" w:rsidRDefault="00445C70" w:rsidP="00445C70"/>
    <w:p w14:paraId="02DD68D3" w14:textId="77777777" w:rsidR="00445C70" w:rsidRDefault="00445C70" w:rsidP="00445C70">
      <w:r>
        <w:rPr>
          <w:rFonts w:hint="eastAsia"/>
        </w:rPr>
        <w:t>антропологов</w:t>
      </w:r>
    </w:p>
    <w:p w14:paraId="030B0C46" w14:textId="77777777" w:rsidR="00445C70" w:rsidRDefault="00445C70" w:rsidP="00445C70"/>
    <w:p w14:paraId="59E27915" w14:textId="77777777" w:rsidR="00445C70" w:rsidRDefault="00445C70" w:rsidP="00445C70">
      <w:r>
        <w:rPr>
          <w:rFonts w:hint="eastAsia"/>
        </w:rPr>
        <w:t>§</w:t>
      </w:r>
      <w:r>
        <w:t xml:space="preserve">2. </w:t>
      </w:r>
      <w:r>
        <w:rPr>
          <w:rFonts w:hint="eastAsia"/>
        </w:rPr>
        <w:t>Соотношение</w:t>
      </w:r>
      <w:r>
        <w:t xml:space="preserve"> </w:t>
      </w:r>
      <w:r>
        <w:rPr>
          <w:rFonts w:hint="eastAsia"/>
        </w:rPr>
        <w:t>мужского</w:t>
      </w:r>
      <w:r>
        <w:t xml:space="preserve"> </w:t>
      </w:r>
      <w:r>
        <w:rPr>
          <w:rFonts w:hint="eastAsia"/>
        </w:rPr>
        <w:t>и</w:t>
      </w:r>
      <w:r>
        <w:t xml:space="preserve"> </w:t>
      </w:r>
      <w:r>
        <w:rPr>
          <w:rFonts w:hint="eastAsia"/>
        </w:rPr>
        <w:t>женского</w:t>
      </w:r>
      <w:r>
        <w:t xml:space="preserve"> </w:t>
      </w:r>
      <w:r>
        <w:rPr>
          <w:rFonts w:hint="eastAsia"/>
        </w:rPr>
        <w:t>повседневного</w:t>
      </w:r>
      <w:r>
        <w:t xml:space="preserve"> </w:t>
      </w:r>
      <w:r>
        <w:rPr>
          <w:rFonts w:hint="eastAsia"/>
        </w:rPr>
        <w:t>опыта</w:t>
      </w:r>
      <w:r>
        <w:t xml:space="preserve"> </w:t>
      </w:r>
      <w:r>
        <w:rPr>
          <w:rFonts w:hint="eastAsia"/>
        </w:rPr>
        <w:t>в</w:t>
      </w:r>
      <w:r>
        <w:t xml:space="preserve"> </w:t>
      </w:r>
      <w:r>
        <w:rPr>
          <w:rFonts w:hint="eastAsia"/>
        </w:rPr>
        <w:t>изучении</w:t>
      </w:r>
      <w:r>
        <w:t xml:space="preserve"> </w:t>
      </w:r>
      <w:r>
        <w:rPr>
          <w:rFonts w:hint="eastAsia"/>
        </w:rPr>
        <w:t>бытовых</w:t>
      </w:r>
      <w:r>
        <w:t xml:space="preserve"> </w:t>
      </w:r>
      <w:r>
        <w:rPr>
          <w:rFonts w:hint="eastAsia"/>
        </w:rPr>
        <w:t>практик</w:t>
      </w:r>
      <w:r>
        <w:t xml:space="preserve"> (</w:t>
      </w:r>
      <w:r>
        <w:rPr>
          <w:rFonts w:hint="eastAsia"/>
        </w:rPr>
        <w:t>на</w:t>
      </w:r>
      <w:r>
        <w:t xml:space="preserve"> </w:t>
      </w:r>
      <w:r>
        <w:rPr>
          <w:rFonts w:hint="eastAsia"/>
        </w:rPr>
        <w:t>примере</w:t>
      </w:r>
      <w:r>
        <w:t xml:space="preserve"> </w:t>
      </w:r>
      <w:r>
        <w:rPr>
          <w:rFonts w:hint="eastAsia"/>
        </w:rPr>
        <w:t>описания</w:t>
      </w:r>
      <w:r>
        <w:t xml:space="preserve"> </w:t>
      </w:r>
      <w:r>
        <w:rPr>
          <w:rFonts w:hint="eastAsia"/>
        </w:rPr>
        <w:t>быта</w:t>
      </w:r>
      <w:r>
        <w:t xml:space="preserve"> </w:t>
      </w:r>
      <w:r>
        <w:rPr>
          <w:rFonts w:hint="eastAsia"/>
        </w:rPr>
        <w:t>женщин</w:t>
      </w:r>
      <w:r>
        <w:t xml:space="preserve"> </w:t>
      </w:r>
      <w:r>
        <w:rPr>
          <w:rFonts w:hint="eastAsia"/>
        </w:rPr>
        <w:t>Северной</w:t>
      </w:r>
      <w:r>
        <w:t xml:space="preserve"> </w:t>
      </w:r>
      <w:r>
        <w:rPr>
          <w:rFonts w:hint="eastAsia"/>
        </w:rPr>
        <w:t>Австралии</w:t>
      </w:r>
    </w:p>
    <w:p w14:paraId="604C0D2A" w14:textId="77777777" w:rsidR="00445C70" w:rsidRDefault="00445C70" w:rsidP="00445C70"/>
    <w:p w14:paraId="60A1F2A0" w14:textId="77777777" w:rsidR="00445C70" w:rsidRDefault="00445C70" w:rsidP="00445C70">
      <w:r>
        <w:rPr>
          <w:rFonts w:hint="eastAsia"/>
        </w:rPr>
        <w:t>Дж</w:t>
      </w:r>
      <w:r>
        <w:t xml:space="preserve">. </w:t>
      </w:r>
      <w:r>
        <w:rPr>
          <w:rFonts w:hint="eastAsia"/>
        </w:rPr>
        <w:t>К</w:t>
      </w:r>
      <w:r>
        <w:t xml:space="preserve">. </w:t>
      </w:r>
      <w:r>
        <w:rPr>
          <w:rFonts w:hint="eastAsia"/>
        </w:rPr>
        <w:t>Гудэйл</w:t>
      </w:r>
      <w:r>
        <w:t>)</w:t>
      </w:r>
    </w:p>
    <w:p w14:paraId="3FE5D352" w14:textId="77777777" w:rsidR="00445C70" w:rsidRDefault="00445C70" w:rsidP="00445C70"/>
    <w:p w14:paraId="6EE8B98B" w14:textId="77777777" w:rsidR="00445C70" w:rsidRDefault="00445C70" w:rsidP="00445C70">
      <w:r>
        <w:rPr>
          <w:rFonts w:hint="eastAsia"/>
        </w:rPr>
        <w:t>§</w:t>
      </w:r>
      <w:r>
        <w:t xml:space="preserve">3. </w:t>
      </w:r>
      <w:r>
        <w:rPr>
          <w:rFonts w:hint="eastAsia"/>
        </w:rPr>
        <w:t>Анализ</w:t>
      </w:r>
      <w:r>
        <w:t xml:space="preserve"> </w:t>
      </w:r>
      <w:r>
        <w:rPr>
          <w:rFonts w:hint="eastAsia"/>
        </w:rPr>
        <w:t>повседневных</w:t>
      </w:r>
      <w:r>
        <w:t xml:space="preserve"> </w:t>
      </w:r>
      <w:r>
        <w:rPr>
          <w:rFonts w:hint="eastAsia"/>
        </w:rPr>
        <w:t>практик</w:t>
      </w:r>
      <w:r>
        <w:t xml:space="preserve"> </w:t>
      </w:r>
      <w:r>
        <w:rPr>
          <w:rFonts w:hint="eastAsia"/>
        </w:rPr>
        <w:t>бедуинок</w:t>
      </w:r>
      <w:r>
        <w:t xml:space="preserve"> </w:t>
      </w:r>
      <w:r>
        <w:rPr>
          <w:rFonts w:hint="eastAsia"/>
        </w:rPr>
        <w:t>как</w:t>
      </w:r>
      <w:r>
        <w:t xml:space="preserve"> </w:t>
      </w:r>
      <w:r>
        <w:rPr>
          <w:rFonts w:hint="eastAsia"/>
        </w:rPr>
        <w:t>паттерн</w:t>
      </w:r>
      <w:r>
        <w:t xml:space="preserve"> </w:t>
      </w:r>
      <w:r>
        <w:rPr>
          <w:rFonts w:hint="eastAsia"/>
        </w:rPr>
        <w:t>описания</w:t>
      </w:r>
      <w:r>
        <w:t xml:space="preserve"> </w:t>
      </w:r>
      <w:r>
        <w:rPr>
          <w:rFonts w:hint="eastAsia"/>
        </w:rPr>
        <w:t>женского</w:t>
      </w:r>
      <w:r>
        <w:t xml:space="preserve"> </w:t>
      </w:r>
      <w:r>
        <w:rPr>
          <w:rFonts w:hint="eastAsia"/>
        </w:rPr>
        <w:t>кочевого</w:t>
      </w:r>
      <w:r>
        <w:t xml:space="preserve"> </w:t>
      </w:r>
      <w:r>
        <w:rPr>
          <w:rFonts w:hint="eastAsia"/>
        </w:rPr>
        <w:t>быта</w:t>
      </w:r>
      <w:r>
        <w:t xml:space="preserve"> </w:t>
      </w:r>
      <w:r>
        <w:rPr>
          <w:rFonts w:hint="eastAsia"/>
        </w:rPr>
        <w:t>в</w:t>
      </w:r>
      <w:r>
        <w:t xml:space="preserve"> </w:t>
      </w:r>
      <w:r>
        <w:rPr>
          <w:rFonts w:hint="eastAsia"/>
        </w:rPr>
        <w:t>исследовании</w:t>
      </w:r>
      <w:r>
        <w:t xml:space="preserve"> </w:t>
      </w:r>
      <w:r>
        <w:rPr>
          <w:rFonts w:hint="eastAsia"/>
        </w:rPr>
        <w:t>Л</w:t>
      </w:r>
      <w:r>
        <w:t xml:space="preserve">. </w:t>
      </w:r>
      <w:r>
        <w:rPr>
          <w:rFonts w:hint="eastAsia"/>
        </w:rPr>
        <w:t>Абу</w:t>
      </w:r>
      <w:r>
        <w:t>-</w:t>
      </w:r>
    </w:p>
    <w:p w14:paraId="7122F1A5" w14:textId="77777777" w:rsidR="00445C70" w:rsidRDefault="00445C70" w:rsidP="00445C70"/>
    <w:p w14:paraId="649D335C" w14:textId="77777777" w:rsidR="00445C70" w:rsidRDefault="00445C70" w:rsidP="00445C70">
      <w:r>
        <w:rPr>
          <w:rFonts w:hint="eastAsia"/>
        </w:rPr>
        <w:lastRenderedPageBreak/>
        <w:t>Луход</w:t>
      </w:r>
    </w:p>
    <w:p w14:paraId="7DC84A54" w14:textId="77777777" w:rsidR="00445C70" w:rsidRDefault="00445C70" w:rsidP="00445C70"/>
    <w:p w14:paraId="07D866AA" w14:textId="77777777" w:rsidR="00445C70" w:rsidRDefault="00445C70" w:rsidP="00445C70">
      <w:r>
        <w:rPr>
          <w:rFonts w:hint="eastAsia"/>
        </w:rPr>
        <w:t>Заключение</w:t>
      </w:r>
    </w:p>
    <w:p w14:paraId="13E73BD6" w14:textId="77777777" w:rsidR="00445C70" w:rsidRDefault="00445C70" w:rsidP="00445C70"/>
    <w:p w14:paraId="28EF3D70" w14:textId="77777777" w:rsidR="00445C70" w:rsidRDefault="00445C70" w:rsidP="00445C70">
      <w:r>
        <w:rPr>
          <w:rFonts w:hint="eastAsia"/>
        </w:rPr>
        <w:t>Источники</w:t>
      </w:r>
    </w:p>
    <w:p w14:paraId="7D14AA1B" w14:textId="77777777" w:rsidR="00445C70" w:rsidRDefault="00445C70" w:rsidP="00445C70"/>
    <w:p w14:paraId="28958FED" w14:textId="1CCEC566" w:rsidR="00445C70" w:rsidRPr="00445C70" w:rsidRDefault="00445C70" w:rsidP="00445C70">
      <w:r>
        <w:rPr>
          <w:rFonts w:hint="eastAsia"/>
        </w:rPr>
        <w:t>Литература</w:t>
      </w:r>
    </w:p>
    <w:sectPr w:rsidR="00445C70" w:rsidRPr="00445C70" w:rsidSect="007F67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A330" w14:textId="77777777" w:rsidR="007F67EB" w:rsidRDefault="007F67EB">
      <w:pPr>
        <w:spacing w:after="0" w:line="240" w:lineRule="auto"/>
      </w:pPr>
      <w:r>
        <w:separator/>
      </w:r>
    </w:p>
  </w:endnote>
  <w:endnote w:type="continuationSeparator" w:id="0">
    <w:p w14:paraId="25672E3B" w14:textId="77777777" w:rsidR="007F67EB" w:rsidRDefault="007F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A63A" w14:textId="77777777" w:rsidR="007F67EB" w:rsidRDefault="007F67EB"/>
    <w:p w14:paraId="4D72002C" w14:textId="77777777" w:rsidR="007F67EB" w:rsidRDefault="007F67EB"/>
    <w:p w14:paraId="297D70A0" w14:textId="77777777" w:rsidR="007F67EB" w:rsidRDefault="007F67EB"/>
    <w:p w14:paraId="4C567F65" w14:textId="77777777" w:rsidR="007F67EB" w:rsidRDefault="007F67EB"/>
    <w:p w14:paraId="2D62144B" w14:textId="77777777" w:rsidR="007F67EB" w:rsidRDefault="007F67EB"/>
    <w:p w14:paraId="26B1497B" w14:textId="77777777" w:rsidR="007F67EB" w:rsidRDefault="007F67EB"/>
    <w:p w14:paraId="7A5CAB0D" w14:textId="77777777" w:rsidR="007F67EB" w:rsidRDefault="007F6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FFB49" wp14:editId="0487E5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7FDCF" w14:textId="77777777" w:rsidR="007F67EB" w:rsidRDefault="007F6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FFB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47FDCF" w14:textId="77777777" w:rsidR="007F67EB" w:rsidRDefault="007F6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1B1AD7" w14:textId="77777777" w:rsidR="007F67EB" w:rsidRDefault="007F67EB"/>
    <w:p w14:paraId="3AE19388" w14:textId="77777777" w:rsidR="007F67EB" w:rsidRDefault="007F67EB"/>
    <w:p w14:paraId="7AE591AF" w14:textId="77777777" w:rsidR="007F67EB" w:rsidRDefault="007F6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7C525D" wp14:editId="7870A5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C796" w14:textId="77777777" w:rsidR="007F67EB" w:rsidRDefault="007F67EB"/>
                          <w:p w14:paraId="6C25A9BE" w14:textId="77777777" w:rsidR="007F67EB" w:rsidRDefault="007F6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C5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F0C796" w14:textId="77777777" w:rsidR="007F67EB" w:rsidRDefault="007F67EB"/>
                    <w:p w14:paraId="6C25A9BE" w14:textId="77777777" w:rsidR="007F67EB" w:rsidRDefault="007F6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2D924" w14:textId="77777777" w:rsidR="007F67EB" w:rsidRDefault="007F67EB"/>
    <w:p w14:paraId="72210993" w14:textId="77777777" w:rsidR="007F67EB" w:rsidRDefault="007F67EB">
      <w:pPr>
        <w:rPr>
          <w:sz w:val="2"/>
          <w:szCs w:val="2"/>
        </w:rPr>
      </w:pPr>
    </w:p>
    <w:p w14:paraId="787941E3" w14:textId="77777777" w:rsidR="007F67EB" w:rsidRDefault="007F67EB"/>
    <w:p w14:paraId="5EE19A79" w14:textId="77777777" w:rsidR="007F67EB" w:rsidRDefault="007F67EB">
      <w:pPr>
        <w:spacing w:after="0" w:line="240" w:lineRule="auto"/>
      </w:pPr>
    </w:p>
  </w:footnote>
  <w:footnote w:type="continuationSeparator" w:id="0">
    <w:p w14:paraId="25ABF61A" w14:textId="77777777" w:rsidR="007F67EB" w:rsidRDefault="007F6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7EB"/>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55364</TotalTime>
  <Pages>3</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1071</cp:revision>
  <cp:lastPrinted>2009-02-06T05:36:00Z</cp:lastPrinted>
  <dcterms:created xsi:type="dcterms:W3CDTF">2024-01-07T13:43:00Z</dcterms:created>
  <dcterms:modified xsi:type="dcterms:W3CDTF">2024-04-02T12:33:00Z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