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AA5C9" w14:textId="208B55CE" w:rsidR="00B20490" w:rsidRDefault="00FE36CD" w:rsidP="00FE36CD">
      <w:r w:rsidRPr="00FE36CD">
        <w:rPr>
          <w:rFonts w:hint="eastAsia"/>
        </w:rPr>
        <w:t>Динамика</w:t>
      </w:r>
      <w:r w:rsidRPr="00FE36CD">
        <w:t xml:space="preserve"> </w:t>
      </w:r>
      <w:r w:rsidRPr="00FE36CD">
        <w:rPr>
          <w:rFonts w:hint="eastAsia"/>
        </w:rPr>
        <w:t>показателей</w:t>
      </w:r>
      <w:r w:rsidRPr="00FE36CD">
        <w:t xml:space="preserve"> </w:t>
      </w:r>
      <w:r w:rsidRPr="00FE36CD">
        <w:rPr>
          <w:rFonts w:hint="eastAsia"/>
        </w:rPr>
        <w:t>уровней</w:t>
      </w:r>
      <w:r w:rsidRPr="00FE36CD">
        <w:t xml:space="preserve"> </w:t>
      </w:r>
      <w:r w:rsidRPr="00FE36CD">
        <w:rPr>
          <w:rFonts w:hint="eastAsia"/>
        </w:rPr>
        <w:t>гепсидина</w:t>
      </w:r>
      <w:r w:rsidRPr="00FE36CD">
        <w:t xml:space="preserve"> </w:t>
      </w:r>
      <w:r w:rsidRPr="00FE36CD">
        <w:rPr>
          <w:rFonts w:hint="eastAsia"/>
        </w:rPr>
        <w:t>и</w:t>
      </w:r>
      <w:r w:rsidRPr="00FE36CD">
        <w:t xml:space="preserve"> </w:t>
      </w:r>
      <w:r w:rsidRPr="00FE36CD">
        <w:rPr>
          <w:rFonts w:hint="eastAsia"/>
        </w:rPr>
        <w:t>индексы</w:t>
      </w:r>
      <w:r w:rsidRPr="00FE36CD">
        <w:t xml:space="preserve"> </w:t>
      </w:r>
      <w:r w:rsidRPr="00FE36CD">
        <w:rPr>
          <w:rFonts w:hint="eastAsia"/>
        </w:rPr>
        <w:t>фиброза</w:t>
      </w:r>
      <w:r w:rsidRPr="00FE36CD">
        <w:t xml:space="preserve"> </w:t>
      </w:r>
      <w:r w:rsidRPr="00FE36CD">
        <w:rPr>
          <w:rFonts w:hint="eastAsia"/>
        </w:rPr>
        <w:t>печени</w:t>
      </w:r>
      <w:r w:rsidRPr="00FE36CD">
        <w:t xml:space="preserve"> </w:t>
      </w:r>
      <w:r w:rsidRPr="00FE36CD">
        <w:rPr>
          <w:rFonts w:hint="eastAsia"/>
        </w:rPr>
        <w:t>как</w:t>
      </w:r>
      <w:r w:rsidRPr="00FE36CD">
        <w:t xml:space="preserve"> </w:t>
      </w:r>
      <w:r w:rsidRPr="00FE36CD">
        <w:rPr>
          <w:rFonts w:hint="eastAsia"/>
        </w:rPr>
        <w:t>предикторы</w:t>
      </w:r>
      <w:r w:rsidRPr="00FE36CD">
        <w:t xml:space="preserve"> </w:t>
      </w:r>
      <w:r w:rsidRPr="00FE36CD">
        <w:rPr>
          <w:rFonts w:hint="eastAsia"/>
        </w:rPr>
        <w:t>прогрессирования</w:t>
      </w:r>
      <w:r w:rsidRPr="00FE36CD">
        <w:t xml:space="preserve"> </w:t>
      </w:r>
      <w:r w:rsidRPr="00FE36CD">
        <w:rPr>
          <w:rFonts w:hint="eastAsia"/>
        </w:rPr>
        <w:t>ХСН</w:t>
      </w:r>
      <w:r w:rsidRPr="00FE36CD">
        <w:t xml:space="preserve"> </w:t>
      </w:r>
      <w:r w:rsidRPr="00FE36CD">
        <w:rPr>
          <w:rFonts w:hint="eastAsia"/>
        </w:rPr>
        <w:t>у</w:t>
      </w:r>
      <w:r w:rsidRPr="00FE36CD">
        <w:t xml:space="preserve"> </w:t>
      </w:r>
      <w:r w:rsidRPr="00FE36CD">
        <w:rPr>
          <w:rFonts w:hint="eastAsia"/>
        </w:rPr>
        <w:t>больных</w:t>
      </w:r>
      <w:r w:rsidRPr="00FE36CD">
        <w:t xml:space="preserve"> </w:t>
      </w:r>
      <w:r w:rsidRPr="00FE36CD">
        <w:rPr>
          <w:rFonts w:hint="eastAsia"/>
        </w:rPr>
        <w:t>со</w:t>
      </w:r>
      <w:r w:rsidRPr="00FE36CD">
        <w:t xml:space="preserve"> </w:t>
      </w:r>
      <w:r w:rsidRPr="00FE36CD">
        <w:rPr>
          <w:rFonts w:hint="eastAsia"/>
        </w:rPr>
        <w:t>сниженной</w:t>
      </w:r>
      <w:r w:rsidRPr="00FE36CD">
        <w:t xml:space="preserve"> </w:t>
      </w:r>
      <w:r w:rsidRPr="00FE36CD">
        <w:rPr>
          <w:rFonts w:hint="eastAsia"/>
        </w:rPr>
        <w:t>и</w:t>
      </w:r>
      <w:r w:rsidRPr="00FE36CD">
        <w:t xml:space="preserve"> </w:t>
      </w:r>
      <w:r w:rsidRPr="00FE36CD">
        <w:rPr>
          <w:rFonts w:hint="eastAsia"/>
        </w:rPr>
        <w:t>сохраненной</w:t>
      </w:r>
      <w:r w:rsidRPr="00FE36CD">
        <w:t xml:space="preserve"> </w:t>
      </w:r>
      <w:r w:rsidRPr="00FE36CD">
        <w:rPr>
          <w:rFonts w:hint="eastAsia"/>
        </w:rPr>
        <w:t>фракцией</w:t>
      </w:r>
      <w:r w:rsidRPr="00FE36CD">
        <w:t xml:space="preserve"> </w:t>
      </w:r>
      <w:r w:rsidRPr="00FE36CD">
        <w:rPr>
          <w:rFonts w:hint="eastAsia"/>
        </w:rPr>
        <w:t>выброса</w:t>
      </w:r>
      <w:r w:rsidRPr="00FE36CD">
        <w:t xml:space="preserve"> </w:t>
      </w:r>
      <w:r w:rsidRPr="00FE36CD">
        <w:rPr>
          <w:rFonts w:hint="eastAsia"/>
        </w:rPr>
        <w:t>левого</w:t>
      </w:r>
      <w:r w:rsidRPr="00FE36CD">
        <w:t xml:space="preserve"> </w:t>
      </w:r>
      <w:r w:rsidRPr="00FE36CD">
        <w:rPr>
          <w:rFonts w:hint="eastAsia"/>
        </w:rPr>
        <w:t>желудочка</w:t>
      </w:r>
      <w:r>
        <w:t xml:space="preserve"> </w:t>
      </w:r>
      <w:r w:rsidRPr="00FE36CD">
        <w:rPr>
          <w:rFonts w:hint="eastAsia"/>
        </w:rPr>
        <w:t>Столбова</w:t>
      </w:r>
      <w:r w:rsidRPr="00FE36CD">
        <w:t xml:space="preserve"> </w:t>
      </w:r>
      <w:r w:rsidRPr="00FE36CD">
        <w:rPr>
          <w:rFonts w:hint="eastAsia"/>
        </w:rPr>
        <w:t>Софья</w:t>
      </w:r>
      <w:r w:rsidRPr="00FE36CD">
        <w:t xml:space="preserve"> </w:t>
      </w:r>
      <w:r w:rsidRPr="00FE36CD">
        <w:rPr>
          <w:rFonts w:hint="eastAsia"/>
        </w:rPr>
        <w:t>Константиновна</w:t>
      </w:r>
    </w:p>
    <w:p w14:paraId="11664AF7" w14:textId="77777777" w:rsidR="00FE36CD" w:rsidRDefault="00FE36CD" w:rsidP="00FE36CD">
      <w:r>
        <w:rPr>
          <w:rFonts w:hint="eastAsia"/>
        </w:rPr>
        <w:t>ОГЛАВЛЕНИЕ</w:t>
      </w:r>
      <w:r>
        <w:t xml:space="preserve"> </w:t>
      </w:r>
      <w:r>
        <w:rPr>
          <w:rFonts w:hint="eastAsia"/>
        </w:rPr>
        <w:t>ДИССЕРТАЦИИ</w:t>
      </w:r>
    </w:p>
    <w:p w14:paraId="1C569BD5" w14:textId="77777777" w:rsidR="00FE36CD" w:rsidRDefault="00FE36CD" w:rsidP="00FE36CD">
      <w:r>
        <w:rPr>
          <w:rFonts w:hint="eastAsia"/>
        </w:rPr>
        <w:t>кандидат</w:t>
      </w:r>
      <w:r>
        <w:t xml:space="preserve"> </w:t>
      </w:r>
      <w:r>
        <w:rPr>
          <w:rFonts w:hint="eastAsia"/>
        </w:rPr>
        <w:t>наук</w:t>
      </w:r>
      <w:r>
        <w:t xml:space="preserve"> </w:t>
      </w:r>
      <w:r>
        <w:rPr>
          <w:rFonts w:hint="eastAsia"/>
        </w:rPr>
        <w:t>Столбова</w:t>
      </w:r>
      <w:r>
        <w:t xml:space="preserve"> </w:t>
      </w:r>
      <w:r>
        <w:rPr>
          <w:rFonts w:hint="eastAsia"/>
        </w:rPr>
        <w:t>Софья</w:t>
      </w:r>
      <w:r>
        <w:t xml:space="preserve"> </w:t>
      </w:r>
      <w:r>
        <w:rPr>
          <w:rFonts w:hint="eastAsia"/>
        </w:rPr>
        <w:t>Константиновна</w:t>
      </w:r>
    </w:p>
    <w:p w14:paraId="41A4F366" w14:textId="77777777" w:rsidR="00FE36CD" w:rsidRDefault="00FE36CD" w:rsidP="00FE36CD">
      <w:r>
        <w:rPr>
          <w:rFonts w:hint="eastAsia"/>
        </w:rPr>
        <w:t>ОГЛАВЛЕНИЕ</w:t>
      </w:r>
    </w:p>
    <w:p w14:paraId="701A72A8" w14:textId="77777777" w:rsidR="00FE36CD" w:rsidRDefault="00FE36CD" w:rsidP="00FE36CD"/>
    <w:p w14:paraId="41AD98BB" w14:textId="77777777" w:rsidR="00FE36CD" w:rsidRDefault="00FE36CD" w:rsidP="00FE36CD">
      <w:r>
        <w:rPr>
          <w:rFonts w:hint="eastAsia"/>
        </w:rPr>
        <w:t>ВВЕДЕНИЕ</w:t>
      </w:r>
    </w:p>
    <w:p w14:paraId="3BC927F5" w14:textId="77777777" w:rsidR="00FE36CD" w:rsidRDefault="00FE36CD" w:rsidP="00FE36CD"/>
    <w:p w14:paraId="2F0EBCAB" w14:textId="77777777" w:rsidR="00FE36CD" w:rsidRDefault="00FE36CD" w:rsidP="00FE36CD">
      <w:r>
        <w:rPr>
          <w:rFonts w:hint="eastAsia"/>
        </w:rPr>
        <w:t>ГЛАВА</w:t>
      </w:r>
      <w:r>
        <w:t xml:space="preserve"> 1. </w:t>
      </w:r>
      <w:r>
        <w:rPr>
          <w:rFonts w:hint="eastAsia"/>
        </w:rPr>
        <w:t>ОБЗОР</w:t>
      </w:r>
      <w:r>
        <w:t xml:space="preserve"> </w:t>
      </w:r>
      <w:r>
        <w:rPr>
          <w:rFonts w:hint="eastAsia"/>
        </w:rPr>
        <w:t>ЛИТЕРАТУРЫ</w:t>
      </w:r>
    </w:p>
    <w:p w14:paraId="6368BDB7" w14:textId="77777777" w:rsidR="00FE36CD" w:rsidRDefault="00FE36CD" w:rsidP="00FE36CD"/>
    <w:p w14:paraId="44430E44" w14:textId="77777777" w:rsidR="00FE36CD" w:rsidRDefault="00FE36CD" w:rsidP="00FE36CD">
      <w:r>
        <w:t xml:space="preserve">1.1 </w:t>
      </w:r>
      <w:r>
        <w:rPr>
          <w:rFonts w:hint="eastAsia"/>
        </w:rPr>
        <w:t>ХСН</w:t>
      </w:r>
      <w:r>
        <w:t xml:space="preserve"> - </w:t>
      </w:r>
      <w:r>
        <w:rPr>
          <w:rFonts w:hint="eastAsia"/>
        </w:rPr>
        <w:t>актуальная</w:t>
      </w:r>
      <w:r>
        <w:t xml:space="preserve"> </w:t>
      </w:r>
      <w:r>
        <w:rPr>
          <w:rFonts w:hint="eastAsia"/>
        </w:rPr>
        <w:t>проблема</w:t>
      </w:r>
      <w:r>
        <w:t xml:space="preserve"> </w:t>
      </w:r>
      <w:r>
        <w:rPr>
          <w:rFonts w:hint="eastAsia"/>
        </w:rPr>
        <w:t>современного</w:t>
      </w:r>
      <w:r>
        <w:t xml:space="preserve"> </w:t>
      </w:r>
      <w:r>
        <w:rPr>
          <w:rFonts w:hint="eastAsia"/>
        </w:rPr>
        <w:t>здравоохранения</w:t>
      </w:r>
    </w:p>
    <w:p w14:paraId="5B87190C" w14:textId="77777777" w:rsidR="00FE36CD" w:rsidRDefault="00FE36CD" w:rsidP="00FE36CD"/>
    <w:p w14:paraId="68D8D319" w14:textId="77777777" w:rsidR="00FE36CD" w:rsidRDefault="00FE36CD" w:rsidP="00FE36CD">
      <w:r>
        <w:t xml:space="preserve">1.2 </w:t>
      </w:r>
      <w:r>
        <w:rPr>
          <w:rFonts w:hint="eastAsia"/>
        </w:rPr>
        <w:t>Сердечно</w:t>
      </w:r>
      <w:r>
        <w:t>-</w:t>
      </w:r>
      <w:r>
        <w:rPr>
          <w:rFonts w:hint="eastAsia"/>
        </w:rPr>
        <w:t>печеночный</w:t>
      </w:r>
      <w:r>
        <w:t xml:space="preserve"> </w:t>
      </w:r>
      <w:r>
        <w:rPr>
          <w:rFonts w:hint="eastAsia"/>
        </w:rPr>
        <w:t>синдром</w:t>
      </w:r>
      <w:r>
        <w:t xml:space="preserve"> </w:t>
      </w:r>
      <w:r>
        <w:rPr>
          <w:rFonts w:hint="eastAsia"/>
        </w:rPr>
        <w:t>при</w:t>
      </w:r>
      <w:r>
        <w:t xml:space="preserve"> </w:t>
      </w:r>
      <w:r>
        <w:rPr>
          <w:rFonts w:hint="eastAsia"/>
        </w:rPr>
        <w:t>СН</w:t>
      </w:r>
    </w:p>
    <w:p w14:paraId="61275BF1" w14:textId="77777777" w:rsidR="00FE36CD" w:rsidRDefault="00FE36CD" w:rsidP="00FE36CD"/>
    <w:p w14:paraId="3DFF220A" w14:textId="77777777" w:rsidR="00FE36CD" w:rsidRDefault="00FE36CD" w:rsidP="00FE36CD">
      <w:r>
        <w:t xml:space="preserve">1.3 </w:t>
      </w:r>
      <w:r>
        <w:rPr>
          <w:rFonts w:hint="eastAsia"/>
        </w:rPr>
        <w:t>Печеночный</w:t>
      </w:r>
      <w:r>
        <w:t xml:space="preserve"> </w:t>
      </w:r>
      <w:r>
        <w:rPr>
          <w:rFonts w:hint="eastAsia"/>
        </w:rPr>
        <w:t>континуум</w:t>
      </w:r>
    </w:p>
    <w:p w14:paraId="7FC9AC46" w14:textId="77777777" w:rsidR="00FE36CD" w:rsidRDefault="00FE36CD" w:rsidP="00FE36CD"/>
    <w:p w14:paraId="76E3070B" w14:textId="77777777" w:rsidR="00FE36CD" w:rsidRDefault="00FE36CD" w:rsidP="00FE36CD">
      <w:r>
        <w:t xml:space="preserve">1.4 </w:t>
      </w:r>
      <w:r>
        <w:rPr>
          <w:rFonts w:hint="eastAsia"/>
        </w:rPr>
        <w:t>Методы</w:t>
      </w:r>
      <w:r>
        <w:t xml:space="preserve"> </w:t>
      </w:r>
      <w:r>
        <w:rPr>
          <w:rFonts w:hint="eastAsia"/>
        </w:rPr>
        <w:t>исследования</w:t>
      </w:r>
      <w:r>
        <w:t xml:space="preserve"> </w:t>
      </w:r>
      <w:r>
        <w:rPr>
          <w:rFonts w:hint="eastAsia"/>
        </w:rPr>
        <w:t>морфо</w:t>
      </w:r>
      <w:r>
        <w:t>-</w:t>
      </w:r>
      <w:r>
        <w:rPr>
          <w:rFonts w:hint="eastAsia"/>
        </w:rPr>
        <w:t>функциональных</w:t>
      </w:r>
      <w:r>
        <w:t xml:space="preserve"> </w:t>
      </w:r>
      <w:r>
        <w:rPr>
          <w:rFonts w:hint="eastAsia"/>
        </w:rPr>
        <w:t>нарушений</w:t>
      </w:r>
      <w:r>
        <w:t xml:space="preserve"> </w:t>
      </w:r>
      <w:r>
        <w:rPr>
          <w:rFonts w:hint="eastAsia"/>
        </w:rPr>
        <w:t>печени</w:t>
      </w:r>
    </w:p>
    <w:p w14:paraId="7E921685" w14:textId="77777777" w:rsidR="00FE36CD" w:rsidRDefault="00FE36CD" w:rsidP="00FE36CD"/>
    <w:p w14:paraId="4576F150" w14:textId="77777777" w:rsidR="00FE36CD" w:rsidRDefault="00FE36CD" w:rsidP="00FE36CD">
      <w:r>
        <w:t xml:space="preserve">1.4.1. </w:t>
      </w:r>
      <w:r>
        <w:rPr>
          <w:rFonts w:hint="eastAsia"/>
        </w:rPr>
        <w:t>Инструментальные</w:t>
      </w:r>
      <w:r>
        <w:t xml:space="preserve"> </w:t>
      </w:r>
      <w:r>
        <w:rPr>
          <w:rFonts w:hint="eastAsia"/>
        </w:rPr>
        <w:t>методы</w:t>
      </w:r>
    </w:p>
    <w:p w14:paraId="7F1473C8" w14:textId="77777777" w:rsidR="00FE36CD" w:rsidRDefault="00FE36CD" w:rsidP="00FE36CD"/>
    <w:p w14:paraId="4EAACB2C" w14:textId="77777777" w:rsidR="00FE36CD" w:rsidRDefault="00FE36CD" w:rsidP="00FE36CD">
      <w:r>
        <w:t xml:space="preserve">1.4.2. </w:t>
      </w:r>
      <w:r>
        <w:rPr>
          <w:rFonts w:hint="eastAsia"/>
        </w:rPr>
        <w:t>Прямые</w:t>
      </w:r>
      <w:r>
        <w:t xml:space="preserve"> </w:t>
      </w:r>
      <w:r>
        <w:rPr>
          <w:rFonts w:hint="eastAsia"/>
        </w:rPr>
        <w:t>и</w:t>
      </w:r>
      <w:r>
        <w:t xml:space="preserve"> </w:t>
      </w:r>
      <w:r>
        <w:rPr>
          <w:rFonts w:hint="eastAsia"/>
        </w:rPr>
        <w:t>непрямые</w:t>
      </w:r>
      <w:r>
        <w:t xml:space="preserve"> </w:t>
      </w:r>
      <w:r>
        <w:rPr>
          <w:rFonts w:hint="eastAsia"/>
        </w:rPr>
        <w:t>сывороточные</w:t>
      </w:r>
      <w:r>
        <w:t xml:space="preserve"> </w:t>
      </w:r>
      <w:r>
        <w:rPr>
          <w:rFonts w:hint="eastAsia"/>
        </w:rPr>
        <w:t>маркеры</w:t>
      </w:r>
      <w:r>
        <w:t xml:space="preserve"> </w:t>
      </w:r>
      <w:r>
        <w:rPr>
          <w:rFonts w:hint="eastAsia"/>
        </w:rPr>
        <w:t>фиброза</w:t>
      </w:r>
      <w:r>
        <w:t xml:space="preserve"> </w:t>
      </w:r>
      <w:r>
        <w:rPr>
          <w:rFonts w:hint="eastAsia"/>
        </w:rPr>
        <w:t>печени</w:t>
      </w:r>
    </w:p>
    <w:p w14:paraId="09413938" w14:textId="77777777" w:rsidR="00FE36CD" w:rsidRDefault="00FE36CD" w:rsidP="00FE36CD"/>
    <w:p w14:paraId="263CD1D7" w14:textId="77777777" w:rsidR="00FE36CD" w:rsidRDefault="00FE36CD" w:rsidP="00FE36CD">
      <w:r>
        <w:t xml:space="preserve">1.4.3. </w:t>
      </w:r>
      <w:r>
        <w:rPr>
          <w:rFonts w:hint="eastAsia"/>
        </w:rPr>
        <w:t>Индексы</w:t>
      </w:r>
      <w:r>
        <w:t xml:space="preserve"> </w:t>
      </w:r>
      <w:r>
        <w:rPr>
          <w:rFonts w:hint="eastAsia"/>
        </w:rPr>
        <w:t>фиброза</w:t>
      </w:r>
      <w:r>
        <w:t xml:space="preserve"> </w:t>
      </w:r>
      <w:r>
        <w:rPr>
          <w:rFonts w:hint="eastAsia"/>
        </w:rPr>
        <w:t>печени</w:t>
      </w:r>
      <w:r>
        <w:t xml:space="preserve"> </w:t>
      </w:r>
      <w:r>
        <w:rPr>
          <w:rFonts w:hint="eastAsia"/>
        </w:rPr>
        <w:t>как</w:t>
      </w:r>
      <w:r>
        <w:t xml:space="preserve"> </w:t>
      </w:r>
      <w:r>
        <w:rPr>
          <w:rFonts w:hint="eastAsia"/>
        </w:rPr>
        <w:t>новый</w:t>
      </w:r>
      <w:r>
        <w:t xml:space="preserve"> </w:t>
      </w:r>
      <w:r>
        <w:rPr>
          <w:rFonts w:hint="eastAsia"/>
        </w:rPr>
        <w:t>метод</w:t>
      </w:r>
      <w:r>
        <w:t xml:space="preserve"> </w:t>
      </w:r>
      <w:r>
        <w:rPr>
          <w:rFonts w:hint="eastAsia"/>
        </w:rPr>
        <w:t>комплексной</w:t>
      </w:r>
      <w:r>
        <w:t xml:space="preserve"> </w:t>
      </w:r>
      <w:r>
        <w:rPr>
          <w:rFonts w:hint="eastAsia"/>
        </w:rPr>
        <w:t>оценки</w:t>
      </w:r>
      <w:r>
        <w:t xml:space="preserve"> </w:t>
      </w:r>
      <w:r>
        <w:rPr>
          <w:rFonts w:hint="eastAsia"/>
        </w:rPr>
        <w:t>фиброза</w:t>
      </w:r>
      <w:r>
        <w:t xml:space="preserve"> </w:t>
      </w:r>
      <w:r>
        <w:rPr>
          <w:rFonts w:hint="eastAsia"/>
        </w:rPr>
        <w:t>печени</w:t>
      </w:r>
      <w:r>
        <w:t xml:space="preserve"> </w:t>
      </w:r>
      <w:r>
        <w:rPr>
          <w:rFonts w:hint="eastAsia"/>
        </w:rPr>
        <w:t>и</w:t>
      </w:r>
      <w:r>
        <w:t xml:space="preserve"> </w:t>
      </w:r>
      <w:r>
        <w:rPr>
          <w:rFonts w:hint="eastAsia"/>
        </w:rPr>
        <w:t>полиорганных</w:t>
      </w:r>
      <w:r>
        <w:t xml:space="preserve"> </w:t>
      </w:r>
      <w:r>
        <w:rPr>
          <w:rFonts w:hint="eastAsia"/>
        </w:rPr>
        <w:t>нарушений</w:t>
      </w:r>
      <w:r>
        <w:t xml:space="preserve"> </w:t>
      </w:r>
      <w:r>
        <w:rPr>
          <w:rFonts w:hint="eastAsia"/>
        </w:rPr>
        <w:t>при</w:t>
      </w:r>
      <w:r>
        <w:t xml:space="preserve"> </w:t>
      </w:r>
      <w:r>
        <w:rPr>
          <w:rFonts w:hint="eastAsia"/>
        </w:rPr>
        <w:t>ХСН</w:t>
      </w:r>
    </w:p>
    <w:p w14:paraId="064AFD4D" w14:textId="77777777" w:rsidR="00FE36CD" w:rsidRDefault="00FE36CD" w:rsidP="00FE36CD"/>
    <w:p w14:paraId="05E41E6F" w14:textId="77777777" w:rsidR="00FE36CD" w:rsidRDefault="00FE36CD" w:rsidP="00FE36CD">
      <w:r>
        <w:t xml:space="preserve">1.5 </w:t>
      </w:r>
      <w:r>
        <w:rPr>
          <w:rFonts w:hint="eastAsia"/>
        </w:rPr>
        <w:t>Гепсидин</w:t>
      </w:r>
      <w:r>
        <w:t xml:space="preserve"> - </w:t>
      </w:r>
      <w:r>
        <w:rPr>
          <w:rFonts w:hint="eastAsia"/>
        </w:rPr>
        <w:t>главный</w:t>
      </w:r>
      <w:r>
        <w:t xml:space="preserve"> </w:t>
      </w:r>
      <w:r>
        <w:rPr>
          <w:rFonts w:hint="eastAsia"/>
        </w:rPr>
        <w:t>регулятор</w:t>
      </w:r>
      <w:r>
        <w:t xml:space="preserve"> </w:t>
      </w:r>
      <w:r>
        <w:rPr>
          <w:rFonts w:hint="eastAsia"/>
        </w:rPr>
        <w:t>метаболизма</w:t>
      </w:r>
      <w:r>
        <w:t xml:space="preserve"> </w:t>
      </w:r>
      <w:r>
        <w:rPr>
          <w:rFonts w:hint="eastAsia"/>
        </w:rPr>
        <w:t>железа</w:t>
      </w:r>
    </w:p>
    <w:p w14:paraId="1B70494A" w14:textId="77777777" w:rsidR="00FE36CD" w:rsidRDefault="00FE36CD" w:rsidP="00FE36CD"/>
    <w:p w14:paraId="3DB861DE" w14:textId="77777777" w:rsidR="00FE36CD" w:rsidRDefault="00FE36CD" w:rsidP="00FE36CD">
      <w:r>
        <w:t xml:space="preserve">1.6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синтез</w:t>
      </w:r>
      <w:r>
        <w:t xml:space="preserve"> </w:t>
      </w:r>
      <w:r>
        <w:rPr>
          <w:rFonts w:hint="eastAsia"/>
        </w:rPr>
        <w:t>гепсидина</w:t>
      </w:r>
    </w:p>
    <w:p w14:paraId="658F4E26" w14:textId="77777777" w:rsidR="00FE36CD" w:rsidRDefault="00FE36CD" w:rsidP="00FE36CD"/>
    <w:p w14:paraId="45B5F31A" w14:textId="77777777" w:rsidR="00FE36CD" w:rsidRDefault="00FE36CD" w:rsidP="00FE36CD">
      <w:r>
        <w:t xml:space="preserve">1.7 </w:t>
      </w:r>
      <w:r>
        <w:rPr>
          <w:rFonts w:hint="eastAsia"/>
        </w:rPr>
        <w:t>Гепсидин</w:t>
      </w:r>
      <w:r>
        <w:t xml:space="preserve"> </w:t>
      </w:r>
      <w:r>
        <w:rPr>
          <w:rFonts w:hint="eastAsia"/>
        </w:rPr>
        <w:t>и</w:t>
      </w:r>
      <w:r>
        <w:t xml:space="preserve"> </w:t>
      </w:r>
      <w:r>
        <w:rPr>
          <w:rFonts w:hint="eastAsia"/>
        </w:rPr>
        <w:t>печеночный</w:t>
      </w:r>
      <w:r>
        <w:t xml:space="preserve"> </w:t>
      </w:r>
      <w:r>
        <w:rPr>
          <w:rFonts w:hint="eastAsia"/>
        </w:rPr>
        <w:t>фиброз</w:t>
      </w:r>
    </w:p>
    <w:p w14:paraId="703C0A7A" w14:textId="77777777" w:rsidR="00FE36CD" w:rsidRDefault="00FE36CD" w:rsidP="00FE36CD"/>
    <w:p w14:paraId="4A6AE8F3" w14:textId="77777777" w:rsidR="00FE36CD" w:rsidRDefault="00FE36CD" w:rsidP="00FE36CD">
      <w:r>
        <w:t xml:space="preserve">1.8 </w:t>
      </w:r>
      <w:r>
        <w:rPr>
          <w:rFonts w:hint="eastAsia"/>
        </w:rPr>
        <w:t>Гепсидин</w:t>
      </w:r>
      <w:r>
        <w:t xml:space="preserve"> </w:t>
      </w:r>
      <w:r>
        <w:rPr>
          <w:rFonts w:hint="eastAsia"/>
        </w:rPr>
        <w:t>и</w:t>
      </w:r>
      <w:r>
        <w:t xml:space="preserve"> </w:t>
      </w:r>
      <w:r>
        <w:rPr>
          <w:rFonts w:hint="eastAsia"/>
        </w:rPr>
        <w:t>сердечная</w:t>
      </w:r>
      <w:r>
        <w:t xml:space="preserve"> </w:t>
      </w:r>
      <w:r>
        <w:rPr>
          <w:rFonts w:hint="eastAsia"/>
        </w:rPr>
        <w:t>недостаточность</w:t>
      </w:r>
    </w:p>
    <w:p w14:paraId="02778B39" w14:textId="77777777" w:rsidR="00FE36CD" w:rsidRDefault="00FE36CD" w:rsidP="00FE36CD"/>
    <w:p w14:paraId="3F24AE1F" w14:textId="77777777" w:rsidR="00FE36CD" w:rsidRDefault="00FE36CD" w:rsidP="00FE36CD">
      <w:r>
        <w:t xml:space="preserve">1.9 </w:t>
      </w:r>
      <w:r>
        <w:rPr>
          <w:rFonts w:hint="eastAsia"/>
        </w:rPr>
        <w:t>Возможности</w:t>
      </w:r>
      <w:r>
        <w:t xml:space="preserve"> </w:t>
      </w:r>
      <w:r>
        <w:rPr>
          <w:rFonts w:hint="eastAsia"/>
        </w:rPr>
        <w:t>включения</w:t>
      </w:r>
      <w:r>
        <w:t xml:space="preserve"> </w:t>
      </w:r>
      <w:r>
        <w:rPr>
          <w:rFonts w:hint="eastAsia"/>
        </w:rPr>
        <w:t>печени</w:t>
      </w:r>
      <w:r>
        <w:t xml:space="preserve"> </w:t>
      </w:r>
      <w:r>
        <w:rPr>
          <w:rFonts w:hint="eastAsia"/>
        </w:rPr>
        <w:t>в</w:t>
      </w:r>
      <w:r>
        <w:t xml:space="preserve"> </w:t>
      </w:r>
      <w:r>
        <w:rPr>
          <w:rFonts w:hint="eastAsia"/>
        </w:rPr>
        <w:t>кардиоренальный</w:t>
      </w:r>
      <w:r>
        <w:t xml:space="preserve"> </w:t>
      </w:r>
      <w:r>
        <w:rPr>
          <w:rFonts w:hint="eastAsia"/>
        </w:rPr>
        <w:t>анемический</w:t>
      </w:r>
      <w:r>
        <w:t xml:space="preserve"> </w:t>
      </w:r>
      <w:r>
        <w:rPr>
          <w:rFonts w:hint="eastAsia"/>
        </w:rPr>
        <w:t>синдром</w:t>
      </w:r>
      <w:r>
        <w:t xml:space="preserve">..36 </w:t>
      </w:r>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p>
    <w:p w14:paraId="7D38BFBD" w14:textId="77777777" w:rsidR="00FE36CD" w:rsidRDefault="00FE36CD" w:rsidP="00FE36CD"/>
    <w:p w14:paraId="0520BCC3" w14:textId="77777777" w:rsidR="00FE36CD" w:rsidRDefault="00FE36CD" w:rsidP="00FE36CD">
      <w:r>
        <w:t xml:space="preserve">2.1 </w:t>
      </w:r>
      <w:r>
        <w:rPr>
          <w:rFonts w:hint="eastAsia"/>
        </w:rPr>
        <w:t>Дизайн</w:t>
      </w:r>
      <w:r>
        <w:t xml:space="preserve"> </w:t>
      </w:r>
      <w:r>
        <w:rPr>
          <w:rFonts w:hint="eastAsia"/>
        </w:rPr>
        <w:t>исследования</w:t>
      </w:r>
    </w:p>
    <w:p w14:paraId="53F62522" w14:textId="77777777" w:rsidR="00FE36CD" w:rsidRDefault="00FE36CD" w:rsidP="00FE36CD"/>
    <w:p w14:paraId="24FB6E35" w14:textId="77777777" w:rsidR="00FE36CD" w:rsidRDefault="00FE36CD" w:rsidP="00FE36CD">
      <w:r>
        <w:t xml:space="preserve">2.2 </w:t>
      </w:r>
      <w:r>
        <w:rPr>
          <w:rFonts w:hint="eastAsia"/>
        </w:rPr>
        <w:t>Клиническая</w:t>
      </w:r>
      <w:r>
        <w:t xml:space="preserve"> </w:t>
      </w:r>
      <w:r>
        <w:rPr>
          <w:rFonts w:hint="eastAsia"/>
        </w:rPr>
        <w:t>характеристика</w:t>
      </w:r>
      <w:r>
        <w:t xml:space="preserve"> </w:t>
      </w:r>
      <w:r>
        <w:rPr>
          <w:rFonts w:hint="eastAsia"/>
        </w:rPr>
        <w:t>пациентов</w:t>
      </w:r>
      <w:r>
        <w:t xml:space="preserve">, </w:t>
      </w:r>
      <w:r>
        <w:rPr>
          <w:rFonts w:hint="eastAsia"/>
        </w:rPr>
        <w:t>включенных</w:t>
      </w:r>
      <w:r>
        <w:t xml:space="preserve"> </w:t>
      </w:r>
      <w:r>
        <w:rPr>
          <w:rFonts w:hint="eastAsia"/>
        </w:rPr>
        <w:t>в</w:t>
      </w:r>
      <w:r>
        <w:t xml:space="preserve"> </w:t>
      </w:r>
      <w:r>
        <w:rPr>
          <w:rFonts w:hint="eastAsia"/>
        </w:rPr>
        <w:t>исследование</w:t>
      </w:r>
    </w:p>
    <w:p w14:paraId="5CBFAD76" w14:textId="77777777" w:rsidR="00FE36CD" w:rsidRDefault="00FE36CD" w:rsidP="00FE36CD"/>
    <w:p w14:paraId="406E6946" w14:textId="77777777" w:rsidR="00FE36CD" w:rsidRDefault="00FE36CD" w:rsidP="00FE36CD">
      <w:r>
        <w:t xml:space="preserve">2.3 </w:t>
      </w:r>
      <w:r>
        <w:rPr>
          <w:rFonts w:hint="eastAsia"/>
        </w:rPr>
        <w:t>Методы</w:t>
      </w:r>
      <w:r>
        <w:t xml:space="preserve"> </w:t>
      </w:r>
      <w:r>
        <w:rPr>
          <w:rFonts w:hint="eastAsia"/>
        </w:rPr>
        <w:t>исследования</w:t>
      </w:r>
    </w:p>
    <w:p w14:paraId="66C9815D" w14:textId="77777777" w:rsidR="00FE36CD" w:rsidRDefault="00FE36CD" w:rsidP="00FE36CD"/>
    <w:p w14:paraId="5B74ABF1" w14:textId="77777777" w:rsidR="00FE36CD" w:rsidRDefault="00FE36CD" w:rsidP="00FE36CD">
      <w:r>
        <w:t xml:space="preserve">2.3.1 </w:t>
      </w:r>
      <w:r>
        <w:rPr>
          <w:rFonts w:hint="eastAsia"/>
        </w:rPr>
        <w:t>Общеклинические</w:t>
      </w:r>
      <w:r>
        <w:t xml:space="preserve"> </w:t>
      </w:r>
      <w:r>
        <w:rPr>
          <w:rFonts w:hint="eastAsia"/>
        </w:rPr>
        <w:t>лабораторные</w:t>
      </w:r>
      <w:r>
        <w:t xml:space="preserve"> </w:t>
      </w:r>
      <w:r>
        <w:rPr>
          <w:rFonts w:hint="eastAsia"/>
        </w:rPr>
        <w:t>исследования</w:t>
      </w:r>
    </w:p>
    <w:p w14:paraId="25F5309E" w14:textId="77777777" w:rsidR="00FE36CD" w:rsidRDefault="00FE36CD" w:rsidP="00FE36CD"/>
    <w:p w14:paraId="4A56DEBC" w14:textId="77777777" w:rsidR="00FE36CD" w:rsidRDefault="00FE36CD" w:rsidP="00FE36CD">
      <w:r>
        <w:t xml:space="preserve">2.3.2 </w:t>
      </w:r>
      <w:r>
        <w:rPr>
          <w:rFonts w:hint="eastAsia"/>
        </w:rPr>
        <w:t>Инструментальные</w:t>
      </w:r>
      <w:r>
        <w:t xml:space="preserve"> </w:t>
      </w:r>
      <w:r>
        <w:rPr>
          <w:rFonts w:hint="eastAsia"/>
        </w:rPr>
        <w:t>исследования</w:t>
      </w:r>
    </w:p>
    <w:p w14:paraId="01ABBB20" w14:textId="77777777" w:rsidR="00FE36CD" w:rsidRDefault="00FE36CD" w:rsidP="00FE36CD"/>
    <w:p w14:paraId="34367286" w14:textId="77777777" w:rsidR="00FE36CD" w:rsidRDefault="00FE36CD" w:rsidP="00FE36CD">
      <w:r>
        <w:t xml:space="preserve">2.3.3 </w:t>
      </w:r>
      <w:r>
        <w:rPr>
          <w:rFonts w:hint="eastAsia"/>
        </w:rPr>
        <w:t>Расчет</w:t>
      </w:r>
      <w:r>
        <w:t xml:space="preserve"> </w:t>
      </w:r>
      <w:r>
        <w:rPr>
          <w:rFonts w:hint="eastAsia"/>
        </w:rPr>
        <w:t>скорости</w:t>
      </w:r>
      <w:r>
        <w:t xml:space="preserve"> </w:t>
      </w:r>
      <w:r>
        <w:rPr>
          <w:rFonts w:hint="eastAsia"/>
        </w:rPr>
        <w:t>клубочковой</w:t>
      </w:r>
      <w:r>
        <w:t xml:space="preserve"> </w:t>
      </w:r>
      <w:r>
        <w:rPr>
          <w:rFonts w:hint="eastAsia"/>
        </w:rPr>
        <w:t>фильтрации</w:t>
      </w:r>
    </w:p>
    <w:p w14:paraId="27D4457E" w14:textId="77777777" w:rsidR="00FE36CD" w:rsidRDefault="00FE36CD" w:rsidP="00FE36CD"/>
    <w:p w14:paraId="157AAFD8" w14:textId="77777777" w:rsidR="00FE36CD" w:rsidRDefault="00FE36CD" w:rsidP="00FE36CD">
      <w:r>
        <w:t xml:space="preserve">2.3.4 </w:t>
      </w:r>
      <w:r>
        <w:rPr>
          <w:rFonts w:hint="eastAsia"/>
        </w:rPr>
        <w:t>Определение</w:t>
      </w:r>
      <w:r>
        <w:t xml:space="preserve"> NT-proBNP</w:t>
      </w:r>
    </w:p>
    <w:p w14:paraId="1EB8A65F" w14:textId="77777777" w:rsidR="00FE36CD" w:rsidRDefault="00FE36CD" w:rsidP="00FE36CD"/>
    <w:p w14:paraId="2CD34721" w14:textId="77777777" w:rsidR="00FE36CD" w:rsidRDefault="00FE36CD" w:rsidP="00FE36CD">
      <w:r>
        <w:t xml:space="preserve">2.3.5 </w:t>
      </w:r>
      <w:r>
        <w:rPr>
          <w:rFonts w:hint="eastAsia"/>
        </w:rPr>
        <w:t>Определение</w:t>
      </w:r>
      <w:r>
        <w:t xml:space="preserve"> </w:t>
      </w:r>
      <w:r>
        <w:rPr>
          <w:rFonts w:hint="eastAsia"/>
        </w:rPr>
        <w:t>гепсидина</w:t>
      </w:r>
    </w:p>
    <w:p w14:paraId="405C94CE" w14:textId="77777777" w:rsidR="00FE36CD" w:rsidRDefault="00FE36CD" w:rsidP="00FE36CD"/>
    <w:p w14:paraId="3AC5782E" w14:textId="77777777" w:rsidR="00FE36CD" w:rsidRDefault="00FE36CD" w:rsidP="00FE36CD">
      <w:r>
        <w:t xml:space="preserve">2.3.6 </w:t>
      </w:r>
      <w:r>
        <w:rPr>
          <w:rFonts w:hint="eastAsia"/>
        </w:rPr>
        <w:t>Расчет</w:t>
      </w:r>
      <w:r>
        <w:t xml:space="preserve"> </w:t>
      </w:r>
      <w:r>
        <w:rPr>
          <w:rFonts w:hint="eastAsia"/>
        </w:rPr>
        <w:t>индексов</w:t>
      </w:r>
      <w:r>
        <w:t xml:space="preserve"> </w:t>
      </w:r>
      <w:r>
        <w:rPr>
          <w:rFonts w:hint="eastAsia"/>
        </w:rPr>
        <w:t>фиброза</w:t>
      </w:r>
      <w:r>
        <w:t xml:space="preserve"> </w:t>
      </w:r>
      <w:r>
        <w:rPr>
          <w:rFonts w:hint="eastAsia"/>
        </w:rPr>
        <w:t>печени</w:t>
      </w:r>
    </w:p>
    <w:p w14:paraId="44A05247" w14:textId="77777777" w:rsidR="00FE36CD" w:rsidRDefault="00FE36CD" w:rsidP="00FE36CD"/>
    <w:p w14:paraId="55815844" w14:textId="77777777" w:rsidR="00FE36CD" w:rsidRDefault="00FE36CD" w:rsidP="00FE36CD">
      <w:r>
        <w:t xml:space="preserve">2.3.7 </w:t>
      </w:r>
      <w:r>
        <w:rPr>
          <w:rFonts w:hint="eastAsia"/>
        </w:rPr>
        <w:t>Оценка</w:t>
      </w:r>
      <w:r>
        <w:t xml:space="preserve"> </w:t>
      </w:r>
      <w:r>
        <w:rPr>
          <w:rFonts w:hint="eastAsia"/>
        </w:rPr>
        <w:t>изменений</w:t>
      </w:r>
      <w:r>
        <w:t xml:space="preserve"> </w:t>
      </w:r>
      <w:r>
        <w:rPr>
          <w:rFonts w:hint="eastAsia"/>
        </w:rPr>
        <w:t>ИФП</w:t>
      </w:r>
      <w:r>
        <w:t xml:space="preserve"> </w:t>
      </w:r>
      <w:r>
        <w:rPr>
          <w:rFonts w:hint="eastAsia"/>
        </w:rPr>
        <w:t>и</w:t>
      </w:r>
      <w:r>
        <w:t xml:space="preserve"> </w:t>
      </w:r>
      <w:r>
        <w:rPr>
          <w:rFonts w:hint="eastAsia"/>
        </w:rPr>
        <w:t>гепсидина</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степени</w:t>
      </w:r>
      <w:r>
        <w:t xml:space="preserve"> </w:t>
      </w:r>
      <w:r>
        <w:rPr>
          <w:rFonts w:hint="eastAsia"/>
        </w:rPr>
        <w:t>гепатотоксичности</w:t>
      </w:r>
      <w:r>
        <w:t xml:space="preserve"> </w:t>
      </w:r>
      <w:r>
        <w:rPr>
          <w:rFonts w:hint="eastAsia"/>
        </w:rPr>
        <w:t>ЛС</w:t>
      </w:r>
    </w:p>
    <w:p w14:paraId="5E2406D0" w14:textId="77777777" w:rsidR="00FE36CD" w:rsidRDefault="00FE36CD" w:rsidP="00FE36CD"/>
    <w:p w14:paraId="272638CC" w14:textId="77777777" w:rsidR="00FE36CD" w:rsidRDefault="00FE36CD" w:rsidP="00FE36CD">
      <w:r>
        <w:t xml:space="preserve">2.4 </w:t>
      </w:r>
      <w:r>
        <w:rPr>
          <w:rFonts w:hint="eastAsia"/>
        </w:rPr>
        <w:t>Методы</w:t>
      </w:r>
      <w:r>
        <w:t xml:space="preserve"> </w:t>
      </w:r>
      <w:r>
        <w:rPr>
          <w:rFonts w:hint="eastAsia"/>
        </w:rPr>
        <w:t>статистического</w:t>
      </w:r>
      <w:r>
        <w:t xml:space="preserve"> </w:t>
      </w:r>
      <w:r>
        <w:rPr>
          <w:rFonts w:hint="eastAsia"/>
        </w:rPr>
        <w:t>анализа</w:t>
      </w:r>
    </w:p>
    <w:p w14:paraId="005DBEC8" w14:textId="77777777" w:rsidR="00FE36CD" w:rsidRDefault="00FE36CD" w:rsidP="00FE36CD"/>
    <w:p w14:paraId="276CBBE0" w14:textId="77777777" w:rsidR="00FE36CD" w:rsidRDefault="00FE36CD" w:rsidP="00FE36CD">
      <w:r>
        <w:rPr>
          <w:rFonts w:hint="eastAsia"/>
        </w:rPr>
        <w:t>ГЛАВА</w:t>
      </w:r>
      <w:r>
        <w:t xml:space="preserve"> 3. </w:t>
      </w:r>
      <w:r>
        <w:rPr>
          <w:rFonts w:hint="eastAsia"/>
        </w:rPr>
        <w:t>РЕЗУЛЬТАТЫ</w:t>
      </w:r>
      <w:r>
        <w:t xml:space="preserve"> </w:t>
      </w:r>
      <w:r>
        <w:rPr>
          <w:rFonts w:hint="eastAsia"/>
        </w:rPr>
        <w:t>ИССЛЕДОВАНИЯ</w:t>
      </w:r>
    </w:p>
    <w:p w14:paraId="11704337" w14:textId="77777777" w:rsidR="00FE36CD" w:rsidRDefault="00FE36CD" w:rsidP="00FE36CD"/>
    <w:p w14:paraId="1ACF57BF" w14:textId="77777777" w:rsidR="00FE36CD" w:rsidRDefault="00FE36CD" w:rsidP="00FE36CD">
      <w:r>
        <w:t xml:space="preserve">3.1 </w:t>
      </w:r>
      <w:r>
        <w:rPr>
          <w:rFonts w:hint="eastAsia"/>
        </w:rPr>
        <w:t>Расчет</w:t>
      </w:r>
      <w:r>
        <w:t xml:space="preserve"> </w:t>
      </w:r>
      <w:r>
        <w:rPr>
          <w:rFonts w:hint="eastAsia"/>
        </w:rPr>
        <w:t>ИФП</w:t>
      </w:r>
      <w:r>
        <w:t xml:space="preserve"> APRI, BARD, FIB-4, MELD-XI </w:t>
      </w:r>
      <w:r>
        <w:rPr>
          <w:rFonts w:hint="eastAsia"/>
        </w:rPr>
        <w:t>у</w:t>
      </w:r>
      <w:r>
        <w:t xml:space="preserve"> </w:t>
      </w:r>
      <w:r>
        <w:rPr>
          <w:rFonts w:hint="eastAsia"/>
        </w:rPr>
        <w:t>больных</w:t>
      </w:r>
      <w:r>
        <w:t xml:space="preserve"> </w:t>
      </w:r>
      <w:r>
        <w:rPr>
          <w:rFonts w:hint="eastAsia"/>
        </w:rPr>
        <w:t>ХСН</w:t>
      </w:r>
      <w:r>
        <w:t xml:space="preserve"> II-IV </w:t>
      </w:r>
      <w:r>
        <w:rPr>
          <w:rFonts w:hint="eastAsia"/>
        </w:rPr>
        <w:t>ФК</w:t>
      </w:r>
    </w:p>
    <w:p w14:paraId="1F65E7CC" w14:textId="77777777" w:rsidR="00FE36CD" w:rsidRDefault="00FE36CD" w:rsidP="00FE36CD"/>
    <w:p w14:paraId="237A336F" w14:textId="77777777" w:rsidR="00FE36CD" w:rsidRDefault="00FE36CD" w:rsidP="00FE36CD">
      <w:r>
        <w:t>3.1.1 APRI</w:t>
      </w:r>
    </w:p>
    <w:p w14:paraId="2213F740" w14:textId="77777777" w:rsidR="00FE36CD" w:rsidRDefault="00FE36CD" w:rsidP="00FE36CD"/>
    <w:p w14:paraId="7301287D" w14:textId="77777777" w:rsidR="00FE36CD" w:rsidRDefault="00FE36CD" w:rsidP="00FE36CD">
      <w:r>
        <w:t>3.1.2 BARD</w:t>
      </w:r>
    </w:p>
    <w:p w14:paraId="0E7B463D" w14:textId="77777777" w:rsidR="00FE36CD" w:rsidRDefault="00FE36CD" w:rsidP="00FE36CD"/>
    <w:p w14:paraId="2A424B55" w14:textId="77777777" w:rsidR="00FE36CD" w:rsidRDefault="00FE36CD" w:rsidP="00FE36CD">
      <w:r>
        <w:t>3.1.3 FIB-4</w:t>
      </w:r>
    </w:p>
    <w:p w14:paraId="4C50C60F" w14:textId="77777777" w:rsidR="00FE36CD" w:rsidRDefault="00FE36CD" w:rsidP="00FE36CD"/>
    <w:p w14:paraId="51CB008B" w14:textId="77777777" w:rsidR="00FE36CD" w:rsidRDefault="00FE36CD" w:rsidP="00FE36CD">
      <w:r>
        <w:t>3.1.4 MELD-XI</w:t>
      </w:r>
    </w:p>
    <w:p w14:paraId="73E0BF31" w14:textId="77777777" w:rsidR="00FE36CD" w:rsidRDefault="00FE36CD" w:rsidP="00FE36CD"/>
    <w:p w14:paraId="1013ADD2" w14:textId="77777777" w:rsidR="00FE36CD" w:rsidRDefault="00FE36CD" w:rsidP="00FE36CD">
      <w:r>
        <w:t xml:space="preserve">3.2 </w:t>
      </w:r>
      <w:r>
        <w:rPr>
          <w:rFonts w:hint="eastAsia"/>
        </w:rPr>
        <w:t>Сравнение</w:t>
      </w:r>
      <w:r>
        <w:t xml:space="preserve"> </w:t>
      </w:r>
      <w:r>
        <w:rPr>
          <w:rFonts w:hint="eastAsia"/>
        </w:rPr>
        <w:t>исследуемых</w:t>
      </w:r>
      <w:r>
        <w:t xml:space="preserve"> </w:t>
      </w:r>
      <w:r>
        <w:rPr>
          <w:rFonts w:hint="eastAsia"/>
        </w:rPr>
        <w:t>ИФП</w:t>
      </w:r>
      <w:r>
        <w:t xml:space="preserve"> </w:t>
      </w:r>
      <w:r>
        <w:rPr>
          <w:rFonts w:hint="eastAsia"/>
        </w:rPr>
        <w:t>между</w:t>
      </w:r>
      <w:r>
        <w:t xml:space="preserve"> </w:t>
      </w:r>
      <w:r>
        <w:rPr>
          <w:rFonts w:hint="eastAsia"/>
        </w:rPr>
        <w:t>собой</w:t>
      </w:r>
    </w:p>
    <w:p w14:paraId="5DFFFDDF" w14:textId="77777777" w:rsidR="00FE36CD" w:rsidRDefault="00FE36CD" w:rsidP="00FE36CD"/>
    <w:p w14:paraId="40BB30C6" w14:textId="77777777" w:rsidR="00FE36CD" w:rsidRDefault="00FE36CD" w:rsidP="00FE36CD">
      <w:r>
        <w:t xml:space="preserve">3.3 </w:t>
      </w:r>
      <w:r>
        <w:rPr>
          <w:rFonts w:hint="eastAsia"/>
        </w:rPr>
        <w:t>ИФП</w:t>
      </w:r>
      <w:r>
        <w:t xml:space="preserve"> </w:t>
      </w:r>
      <w:r>
        <w:rPr>
          <w:rFonts w:hint="eastAsia"/>
        </w:rPr>
        <w:t>у</w:t>
      </w:r>
      <w:r>
        <w:t xml:space="preserve"> </w:t>
      </w:r>
      <w:r>
        <w:rPr>
          <w:rFonts w:hint="eastAsia"/>
        </w:rPr>
        <w:t>пациентов</w:t>
      </w:r>
      <w:r>
        <w:t xml:space="preserve">, </w:t>
      </w:r>
      <w:r>
        <w:rPr>
          <w:rFonts w:hint="eastAsia"/>
        </w:rPr>
        <w:t>получающих</w:t>
      </w:r>
      <w:r>
        <w:t xml:space="preserve"> </w:t>
      </w:r>
      <w:r>
        <w:rPr>
          <w:rFonts w:hint="eastAsia"/>
        </w:rPr>
        <w:t>разные</w:t>
      </w:r>
      <w:r>
        <w:t xml:space="preserve"> </w:t>
      </w:r>
      <w:r>
        <w:rPr>
          <w:rFonts w:hint="eastAsia"/>
        </w:rPr>
        <w:t>группы</w:t>
      </w:r>
      <w:r>
        <w:t xml:space="preserve"> </w:t>
      </w:r>
      <w:r>
        <w:rPr>
          <w:rFonts w:hint="eastAsia"/>
        </w:rPr>
        <w:t>препаратов</w:t>
      </w:r>
    </w:p>
    <w:p w14:paraId="684AF0D2" w14:textId="77777777" w:rsidR="00FE36CD" w:rsidRDefault="00FE36CD" w:rsidP="00FE36CD"/>
    <w:p w14:paraId="1E05A0C7" w14:textId="77777777" w:rsidR="00FE36CD" w:rsidRDefault="00FE36CD" w:rsidP="00FE36CD">
      <w:r>
        <w:t xml:space="preserve">3.4 </w:t>
      </w:r>
      <w:r>
        <w:rPr>
          <w:rFonts w:hint="eastAsia"/>
        </w:rPr>
        <w:t>Гепсидин</w:t>
      </w:r>
      <w:r>
        <w:t xml:space="preserve"> </w:t>
      </w:r>
      <w:r>
        <w:rPr>
          <w:rFonts w:hint="eastAsia"/>
        </w:rPr>
        <w:t>и</w:t>
      </w:r>
      <w:r>
        <w:t xml:space="preserve"> </w:t>
      </w:r>
      <w:r>
        <w:rPr>
          <w:rFonts w:hint="eastAsia"/>
        </w:rPr>
        <w:t>его</w:t>
      </w:r>
      <w:r>
        <w:t xml:space="preserve"> </w:t>
      </w:r>
      <w:r>
        <w:rPr>
          <w:rFonts w:hint="eastAsia"/>
        </w:rPr>
        <w:t>ассоциации</w:t>
      </w:r>
      <w:r>
        <w:t xml:space="preserve"> </w:t>
      </w:r>
      <w:r>
        <w:rPr>
          <w:rFonts w:hint="eastAsia"/>
        </w:rPr>
        <w:t>с</w:t>
      </w:r>
      <w:r>
        <w:t xml:space="preserve"> </w:t>
      </w:r>
      <w:r>
        <w:rPr>
          <w:rFonts w:hint="eastAsia"/>
        </w:rPr>
        <w:t>клинико</w:t>
      </w:r>
      <w:r>
        <w:t>-</w:t>
      </w:r>
      <w:r>
        <w:rPr>
          <w:rFonts w:hint="eastAsia"/>
        </w:rPr>
        <w:t>лабораторными</w:t>
      </w:r>
      <w:r>
        <w:t xml:space="preserve"> </w:t>
      </w:r>
      <w:r>
        <w:rPr>
          <w:rFonts w:hint="eastAsia"/>
        </w:rPr>
        <w:t>параметрами</w:t>
      </w:r>
    </w:p>
    <w:p w14:paraId="58F5A8C4" w14:textId="77777777" w:rsidR="00FE36CD" w:rsidRDefault="00FE36CD" w:rsidP="00FE36CD"/>
    <w:p w14:paraId="63584310" w14:textId="77777777" w:rsidR="00FE36CD" w:rsidRDefault="00FE36CD" w:rsidP="00FE36CD">
      <w:r>
        <w:t xml:space="preserve">3.4.1 </w:t>
      </w:r>
      <w:r>
        <w:rPr>
          <w:rFonts w:hint="eastAsia"/>
        </w:rPr>
        <w:t>Корреляционные</w:t>
      </w:r>
      <w:r>
        <w:t xml:space="preserve"> </w:t>
      </w:r>
      <w:r>
        <w:rPr>
          <w:rFonts w:hint="eastAsia"/>
        </w:rPr>
        <w:t>взаимосвязи</w:t>
      </w:r>
      <w:r>
        <w:t xml:space="preserve"> </w:t>
      </w:r>
      <w:r>
        <w:rPr>
          <w:rFonts w:hint="eastAsia"/>
        </w:rPr>
        <w:t>гепсидина</w:t>
      </w:r>
      <w:r>
        <w:t xml:space="preserve"> </w:t>
      </w:r>
      <w:r>
        <w:rPr>
          <w:rFonts w:hint="eastAsia"/>
        </w:rPr>
        <w:t>и</w:t>
      </w:r>
      <w:r>
        <w:t xml:space="preserve"> </w:t>
      </w:r>
      <w:r>
        <w:rPr>
          <w:rFonts w:hint="eastAsia"/>
        </w:rPr>
        <w:t>ИФП</w:t>
      </w:r>
    </w:p>
    <w:p w14:paraId="4C11B12D" w14:textId="77777777" w:rsidR="00FE36CD" w:rsidRDefault="00FE36CD" w:rsidP="00FE36CD"/>
    <w:p w14:paraId="5DC6E88F" w14:textId="77777777" w:rsidR="00FE36CD" w:rsidRDefault="00FE36CD" w:rsidP="00FE36CD">
      <w:r>
        <w:t xml:space="preserve">3.4.2 </w:t>
      </w:r>
      <w:r>
        <w:rPr>
          <w:rFonts w:hint="eastAsia"/>
        </w:rPr>
        <w:t>Сравнение</w:t>
      </w:r>
      <w:r>
        <w:t xml:space="preserve"> </w:t>
      </w:r>
      <w:r>
        <w:rPr>
          <w:rFonts w:hint="eastAsia"/>
        </w:rPr>
        <w:t>групп</w:t>
      </w:r>
      <w:r>
        <w:t xml:space="preserve"> </w:t>
      </w:r>
      <w:r>
        <w:rPr>
          <w:rFonts w:hint="eastAsia"/>
        </w:rPr>
        <w:t>больных</w:t>
      </w:r>
      <w:r>
        <w:t xml:space="preserve"> </w:t>
      </w:r>
      <w:r>
        <w:rPr>
          <w:rFonts w:hint="eastAsia"/>
        </w:rPr>
        <w:t>с</w:t>
      </w:r>
      <w:r>
        <w:t xml:space="preserve"> </w:t>
      </w:r>
      <w:r>
        <w:rPr>
          <w:rFonts w:hint="eastAsia"/>
        </w:rPr>
        <w:t>сохраненной</w:t>
      </w:r>
      <w:r>
        <w:t xml:space="preserve"> </w:t>
      </w:r>
      <w:r>
        <w:rPr>
          <w:rFonts w:hint="eastAsia"/>
        </w:rPr>
        <w:t>и</w:t>
      </w:r>
      <w:r>
        <w:t xml:space="preserve"> </w:t>
      </w:r>
      <w:r>
        <w:rPr>
          <w:rFonts w:hint="eastAsia"/>
        </w:rPr>
        <w:t>сниженной</w:t>
      </w:r>
      <w:r>
        <w:t xml:space="preserve"> </w:t>
      </w:r>
      <w:r>
        <w:rPr>
          <w:rFonts w:hint="eastAsia"/>
        </w:rPr>
        <w:t>ФВЛЖ</w:t>
      </w:r>
      <w:r>
        <w:t xml:space="preserve"> </w:t>
      </w:r>
      <w:r>
        <w:rPr>
          <w:rFonts w:hint="eastAsia"/>
        </w:rPr>
        <w:t>по</w:t>
      </w:r>
      <w:r>
        <w:t xml:space="preserve"> </w:t>
      </w:r>
      <w:r>
        <w:rPr>
          <w:rFonts w:hint="eastAsia"/>
        </w:rPr>
        <w:t>ИФП</w:t>
      </w:r>
      <w:r>
        <w:t xml:space="preserve"> </w:t>
      </w:r>
      <w:r>
        <w:rPr>
          <w:rFonts w:hint="eastAsia"/>
        </w:rPr>
        <w:t>и</w:t>
      </w:r>
      <w:r>
        <w:t xml:space="preserve"> </w:t>
      </w:r>
      <w:r>
        <w:rPr>
          <w:rFonts w:hint="eastAsia"/>
        </w:rPr>
        <w:t>уровню</w:t>
      </w:r>
      <w:r>
        <w:t xml:space="preserve"> </w:t>
      </w:r>
      <w:r>
        <w:rPr>
          <w:rFonts w:hint="eastAsia"/>
        </w:rPr>
        <w:t>гепсидина</w:t>
      </w:r>
    </w:p>
    <w:p w14:paraId="32D48E4A" w14:textId="77777777" w:rsidR="00FE36CD" w:rsidRDefault="00FE36CD" w:rsidP="00FE36CD"/>
    <w:p w14:paraId="1F638CA5" w14:textId="77777777" w:rsidR="00FE36CD" w:rsidRDefault="00FE36CD" w:rsidP="00FE36CD">
      <w:r>
        <w:t xml:space="preserve">3.4.3 </w:t>
      </w:r>
      <w:r>
        <w:rPr>
          <w:rFonts w:hint="eastAsia"/>
        </w:rPr>
        <w:t>Оценка</w:t>
      </w:r>
      <w:r>
        <w:t xml:space="preserve"> </w:t>
      </w:r>
      <w:r>
        <w:rPr>
          <w:rFonts w:hint="eastAsia"/>
        </w:rPr>
        <w:t>показателей</w:t>
      </w:r>
      <w:r>
        <w:t xml:space="preserve"> </w:t>
      </w:r>
      <w:r>
        <w:rPr>
          <w:rFonts w:hint="eastAsia"/>
        </w:rPr>
        <w:t>гепсидина</w:t>
      </w:r>
      <w:r>
        <w:t xml:space="preserve"> </w:t>
      </w:r>
      <w:r>
        <w:rPr>
          <w:rFonts w:hint="eastAsia"/>
        </w:rPr>
        <w:t>у</w:t>
      </w:r>
      <w:r>
        <w:t xml:space="preserve"> </w:t>
      </w:r>
      <w:r>
        <w:rPr>
          <w:rFonts w:hint="eastAsia"/>
        </w:rPr>
        <w:t>пациентов</w:t>
      </w:r>
      <w:r>
        <w:t xml:space="preserve"> </w:t>
      </w:r>
      <w:r>
        <w:rPr>
          <w:rFonts w:hint="eastAsia"/>
        </w:rPr>
        <w:t>в</w:t>
      </w:r>
      <w:r>
        <w:t xml:space="preserve"> </w:t>
      </w:r>
      <w:r>
        <w:rPr>
          <w:rFonts w:hint="eastAsia"/>
        </w:rPr>
        <w:t>возрасте</w:t>
      </w:r>
      <w:r>
        <w:t xml:space="preserve"> 50-80 </w:t>
      </w:r>
      <w:r>
        <w:rPr>
          <w:rFonts w:hint="eastAsia"/>
        </w:rPr>
        <w:t>лет</w:t>
      </w:r>
    </w:p>
    <w:p w14:paraId="49174EA9" w14:textId="77777777" w:rsidR="00FE36CD" w:rsidRDefault="00FE36CD" w:rsidP="00FE36CD"/>
    <w:p w14:paraId="1E31967E" w14:textId="77777777" w:rsidR="00FE36CD" w:rsidRDefault="00FE36CD" w:rsidP="00FE36CD">
      <w:r>
        <w:t xml:space="preserve">3.5 </w:t>
      </w:r>
      <w:r>
        <w:rPr>
          <w:rFonts w:hint="eastAsia"/>
        </w:rPr>
        <w:t>Влияние</w:t>
      </w:r>
      <w:r>
        <w:t xml:space="preserve"> </w:t>
      </w:r>
      <w:r>
        <w:rPr>
          <w:rFonts w:hint="eastAsia"/>
        </w:rPr>
        <w:t>получаемой</w:t>
      </w:r>
      <w:r>
        <w:t xml:space="preserve"> </w:t>
      </w:r>
      <w:r>
        <w:rPr>
          <w:rFonts w:hint="eastAsia"/>
        </w:rPr>
        <w:t>терапии</w:t>
      </w:r>
      <w:r>
        <w:t xml:space="preserve"> </w:t>
      </w:r>
      <w:r>
        <w:rPr>
          <w:rFonts w:hint="eastAsia"/>
        </w:rPr>
        <w:t>на</w:t>
      </w:r>
      <w:r>
        <w:t xml:space="preserve"> </w:t>
      </w:r>
      <w:r>
        <w:rPr>
          <w:rFonts w:hint="eastAsia"/>
        </w:rPr>
        <w:t>уровень</w:t>
      </w:r>
      <w:r>
        <w:t xml:space="preserve"> </w:t>
      </w:r>
      <w:r>
        <w:rPr>
          <w:rFonts w:hint="eastAsia"/>
        </w:rPr>
        <w:t>гепсидина</w:t>
      </w:r>
    </w:p>
    <w:p w14:paraId="6F67253B" w14:textId="77777777" w:rsidR="00FE36CD" w:rsidRDefault="00FE36CD" w:rsidP="00FE36CD"/>
    <w:p w14:paraId="630C30E2" w14:textId="77777777" w:rsidR="00FE36CD" w:rsidRDefault="00FE36CD" w:rsidP="00FE36CD">
      <w:r>
        <w:rPr>
          <w:rFonts w:hint="eastAsia"/>
        </w:rPr>
        <w:t>ГЛАВА</w:t>
      </w:r>
      <w:r>
        <w:t xml:space="preserve"> 4. </w:t>
      </w:r>
      <w:r>
        <w:rPr>
          <w:rFonts w:hint="eastAsia"/>
        </w:rPr>
        <w:t>ОБСУЖДЕНИЕ</w:t>
      </w:r>
      <w:r>
        <w:t xml:space="preserve"> </w:t>
      </w:r>
      <w:r>
        <w:rPr>
          <w:rFonts w:hint="eastAsia"/>
        </w:rPr>
        <w:t>РЕЗУЛЬТАТОВ</w:t>
      </w:r>
      <w:r>
        <w:t xml:space="preserve"> </w:t>
      </w:r>
      <w:r>
        <w:rPr>
          <w:rFonts w:hint="eastAsia"/>
        </w:rPr>
        <w:t>ИССЛЕДОВАНИЯ</w:t>
      </w:r>
    </w:p>
    <w:p w14:paraId="65BC3008" w14:textId="77777777" w:rsidR="00FE36CD" w:rsidRDefault="00FE36CD" w:rsidP="00FE36CD"/>
    <w:p w14:paraId="7F8B8C40" w14:textId="77777777" w:rsidR="00FE36CD" w:rsidRDefault="00FE36CD" w:rsidP="00FE36CD">
      <w:r>
        <w:t xml:space="preserve">4.1 </w:t>
      </w:r>
      <w:r>
        <w:rPr>
          <w:rFonts w:hint="eastAsia"/>
        </w:rPr>
        <w:t>Обсуждение</w:t>
      </w:r>
      <w:r>
        <w:t xml:space="preserve"> </w:t>
      </w:r>
      <w:r>
        <w:rPr>
          <w:rFonts w:hint="eastAsia"/>
        </w:rPr>
        <w:t>полученных</w:t>
      </w:r>
      <w:r>
        <w:t xml:space="preserve"> </w:t>
      </w:r>
      <w:r>
        <w:rPr>
          <w:rFonts w:hint="eastAsia"/>
        </w:rPr>
        <w:t>результатов</w:t>
      </w:r>
    </w:p>
    <w:p w14:paraId="2790824A" w14:textId="77777777" w:rsidR="00FE36CD" w:rsidRDefault="00FE36CD" w:rsidP="00FE36CD"/>
    <w:p w14:paraId="6DE32147" w14:textId="77777777" w:rsidR="00FE36CD" w:rsidRDefault="00FE36CD" w:rsidP="00FE36CD">
      <w:r>
        <w:lastRenderedPageBreak/>
        <w:t xml:space="preserve">4.2 </w:t>
      </w:r>
      <w:r>
        <w:rPr>
          <w:rFonts w:hint="eastAsia"/>
        </w:rPr>
        <w:t>Заключение</w:t>
      </w:r>
    </w:p>
    <w:p w14:paraId="3D809D2D" w14:textId="77777777" w:rsidR="00FE36CD" w:rsidRDefault="00FE36CD" w:rsidP="00FE36CD"/>
    <w:p w14:paraId="0A1A8EE8" w14:textId="77777777" w:rsidR="00FE36CD" w:rsidRDefault="00FE36CD" w:rsidP="00FE36CD">
      <w:r>
        <w:t xml:space="preserve">4.3 </w:t>
      </w:r>
      <w:r>
        <w:rPr>
          <w:rFonts w:hint="eastAsia"/>
        </w:rPr>
        <w:t>Ограничения</w:t>
      </w:r>
      <w:r>
        <w:t xml:space="preserve"> </w:t>
      </w:r>
      <w:r>
        <w:rPr>
          <w:rFonts w:hint="eastAsia"/>
        </w:rPr>
        <w:t>исследования</w:t>
      </w:r>
    </w:p>
    <w:p w14:paraId="37E91FAA" w14:textId="77777777" w:rsidR="00FE36CD" w:rsidRDefault="00FE36CD" w:rsidP="00FE36CD"/>
    <w:p w14:paraId="05709E3E" w14:textId="77777777" w:rsidR="00FE36CD" w:rsidRDefault="00FE36CD" w:rsidP="00FE36CD">
      <w:r>
        <w:rPr>
          <w:rFonts w:hint="eastAsia"/>
        </w:rPr>
        <w:t>ВЫВОДЫ</w:t>
      </w:r>
    </w:p>
    <w:p w14:paraId="4C737010" w14:textId="77777777" w:rsidR="00FE36CD" w:rsidRDefault="00FE36CD" w:rsidP="00FE36CD"/>
    <w:p w14:paraId="039EF0DB" w14:textId="77777777" w:rsidR="00FE36CD" w:rsidRDefault="00FE36CD" w:rsidP="00FE36CD">
      <w:r>
        <w:rPr>
          <w:rFonts w:hint="eastAsia"/>
        </w:rPr>
        <w:t>ПРАКТИЧЕСКИЕ</w:t>
      </w:r>
      <w:r>
        <w:t xml:space="preserve"> </w:t>
      </w:r>
      <w:r>
        <w:rPr>
          <w:rFonts w:hint="eastAsia"/>
        </w:rPr>
        <w:t>РЕКОМЕНДАЦИИ</w:t>
      </w:r>
    </w:p>
    <w:p w14:paraId="038AA946" w14:textId="77777777" w:rsidR="00FE36CD" w:rsidRDefault="00FE36CD" w:rsidP="00FE36CD"/>
    <w:p w14:paraId="798CA03E" w14:textId="77777777" w:rsidR="00FE36CD" w:rsidRDefault="00FE36CD" w:rsidP="00FE36CD">
      <w:r>
        <w:rPr>
          <w:rFonts w:hint="eastAsia"/>
        </w:rPr>
        <w:t>СПИСОК</w:t>
      </w:r>
      <w:r>
        <w:t xml:space="preserve"> </w:t>
      </w:r>
      <w:r>
        <w:rPr>
          <w:rFonts w:hint="eastAsia"/>
        </w:rPr>
        <w:t>СОКРАЩЕНИЙ</w:t>
      </w:r>
    </w:p>
    <w:p w14:paraId="22EC651C" w14:textId="77777777" w:rsidR="00FE36CD" w:rsidRDefault="00FE36CD" w:rsidP="00FE36CD"/>
    <w:p w14:paraId="48C809D6" w14:textId="61EF9CF1" w:rsidR="00FE36CD" w:rsidRPr="00FE36CD" w:rsidRDefault="00FE36CD" w:rsidP="00FE36CD">
      <w:r>
        <w:rPr>
          <w:rFonts w:hint="eastAsia"/>
        </w:rPr>
        <w:t>СПИСОК</w:t>
      </w:r>
      <w:r>
        <w:t xml:space="preserve"> </w:t>
      </w:r>
      <w:r>
        <w:rPr>
          <w:rFonts w:hint="eastAsia"/>
        </w:rPr>
        <w:t>ЛИТЕРАТУРЫ</w:t>
      </w:r>
    </w:p>
    <w:sectPr w:rsidR="00FE36CD" w:rsidRPr="00FE36CD"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D15E5" w14:textId="77777777" w:rsidR="00404FAA" w:rsidRPr="008D1934" w:rsidRDefault="00404FAA">
      <w:pPr>
        <w:spacing w:after="0" w:line="240" w:lineRule="auto"/>
      </w:pPr>
      <w:r w:rsidRPr="008D1934">
        <w:separator/>
      </w:r>
    </w:p>
  </w:endnote>
  <w:endnote w:type="continuationSeparator" w:id="0">
    <w:p w14:paraId="737B26F9" w14:textId="77777777" w:rsidR="00404FAA" w:rsidRPr="008D1934" w:rsidRDefault="00404FA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30A84" w14:textId="77777777" w:rsidR="00404FAA" w:rsidRPr="008D1934" w:rsidRDefault="00404FAA"/>
    <w:p w14:paraId="18C758DA" w14:textId="77777777" w:rsidR="00404FAA" w:rsidRPr="008D1934" w:rsidRDefault="00404FAA"/>
    <w:p w14:paraId="32A85014" w14:textId="77777777" w:rsidR="00404FAA" w:rsidRPr="008D1934" w:rsidRDefault="00404FAA"/>
    <w:p w14:paraId="7E14E189" w14:textId="77777777" w:rsidR="00404FAA" w:rsidRPr="008D1934" w:rsidRDefault="00404FAA"/>
    <w:p w14:paraId="021D2F8C" w14:textId="77777777" w:rsidR="00404FAA" w:rsidRPr="008D1934" w:rsidRDefault="00404FAA"/>
    <w:p w14:paraId="34B5BB31" w14:textId="77777777" w:rsidR="00404FAA" w:rsidRPr="008D1934" w:rsidRDefault="00404FAA"/>
    <w:p w14:paraId="3ADB1C86" w14:textId="77777777" w:rsidR="00404FAA" w:rsidRPr="008D1934" w:rsidRDefault="00404FAA">
      <w:pPr>
        <w:rPr>
          <w:sz w:val="2"/>
          <w:szCs w:val="2"/>
        </w:rPr>
      </w:pPr>
      <w:r>
        <w:rPr>
          <w:noProof/>
        </w:rPr>
        <mc:AlternateContent>
          <mc:Choice Requires="wps">
            <w:drawing>
              <wp:anchor distT="0" distB="0" distL="63500" distR="63500" simplePos="0" relativeHeight="251660288" behindDoc="1" locked="0" layoutInCell="1" allowOverlap="1" wp14:anchorId="4522095D" wp14:editId="45CDFF1D">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53A3708" w14:textId="77777777" w:rsidR="00404FAA" w:rsidRPr="008D1934" w:rsidRDefault="00404FA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22095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53A3708" w14:textId="77777777" w:rsidR="00404FAA" w:rsidRPr="008D1934" w:rsidRDefault="00404FA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2E2035F" w14:textId="77777777" w:rsidR="00404FAA" w:rsidRPr="008D1934" w:rsidRDefault="00404FAA"/>
    <w:p w14:paraId="33A7F9F3" w14:textId="77777777" w:rsidR="00404FAA" w:rsidRPr="008D1934" w:rsidRDefault="00404FAA"/>
    <w:p w14:paraId="4E2CC016" w14:textId="77777777" w:rsidR="00404FAA" w:rsidRPr="008D1934" w:rsidRDefault="00404FAA">
      <w:pPr>
        <w:rPr>
          <w:sz w:val="2"/>
          <w:szCs w:val="2"/>
        </w:rPr>
      </w:pPr>
      <w:r>
        <w:rPr>
          <w:noProof/>
        </w:rPr>
        <mc:AlternateContent>
          <mc:Choice Requires="wps">
            <w:drawing>
              <wp:anchor distT="0" distB="0" distL="63500" distR="63500" simplePos="0" relativeHeight="251659264" behindDoc="1" locked="0" layoutInCell="1" allowOverlap="1" wp14:anchorId="0AC0DC92" wp14:editId="23DA8922">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5D17FE4" w14:textId="77777777" w:rsidR="00404FAA" w:rsidRPr="008D1934" w:rsidRDefault="00404FA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C0DC92"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5D17FE4" w14:textId="77777777" w:rsidR="00404FAA" w:rsidRPr="008D1934" w:rsidRDefault="00404FA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5D1F08C" w14:textId="77777777" w:rsidR="00404FAA" w:rsidRPr="008D1934" w:rsidRDefault="00404FAA"/>
    <w:p w14:paraId="0205FB90" w14:textId="77777777" w:rsidR="00404FAA" w:rsidRPr="008D1934" w:rsidRDefault="00404FAA">
      <w:pPr>
        <w:rPr>
          <w:sz w:val="2"/>
          <w:szCs w:val="2"/>
        </w:rPr>
      </w:pPr>
    </w:p>
    <w:p w14:paraId="3A90687A" w14:textId="77777777" w:rsidR="00404FAA" w:rsidRPr="008D1934" w:rsidRDefault="00404FAA"/>
    <w:p w14:paraId="5104EDC2" w14:textId="77777777" w:rsidR="00404FAA" w:rsidRPr="008D1934" w:rsidRDefault="00404FAA">
      <w:pPr>
        <w:spacing w:after="0" w:line="240" w:lineRule="auto"/>
      </w:pPr>
    </w:p>
  </w:footnote>
  <w:footnote w:type="continuationSeparator" w:id="0">
    <w:p w14:paraId="4D6279F1" w14:textId="77777777" w:rsidR="00404FAA" w:rsidRPr="008D1934" w:rsidRDefault="00404FAA">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4FAA"/>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2984</TotalTime>
  <Pages>4</Pages>
  <Words>334</Words>
  <Characters>1908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491</cp:revision>
  <cp:lastPrinted>2024-05-12T14:21:00Z</cp:lastPrinted>
  <dcterms:created xsi:type="dcterms:W3CDTF">2024-05-12T14:37:00Z</dcterms:created>
  <dcterms:modified xsi:type="dcterms:W3CDTF">2024-05-16T14:12:00Z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