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1C61" w14:textId="0099C465" w:rsidR="00961A21" w:rsidRDefault="001C3A38" w:rsidP="001C3A38">
      <w:r w:rsidRPr="001C3A38">
        <w:rPr>
          <w:rFonts w:hint="eastAsia"/>
        </w:rPr>
        <w:t>Свирков</w:t>
      </w:r>
      <w:r w:rsidRPr="001C3A38">
        <w:t xml:space="preserve">, </w:t>
      </w:r>
      <w:r w:rsidRPr="001C3A38">
        <w:rPr>
          <w:rFonts w:hint="eastAsia"/>
        </w:rPr>
        <w:t>Сергей</w:t>
      </w:r>
      <w:r w:rsidRPr="001C3A38">
        <w:t xml:space="preserve"> </w:t>
      </w:r>
      <w:r w:rsidRPr="001C3A38">
        <w:rPr>
          <w:rFonts w:hint="eastAsia"/>
        </w:rPr>
        <w:t>Александрович</w:t>
      </w:r>
      <w:r>
        <w:t xml:space="preserve"> </w:t>
      </w:r>
      <w:r w:rsidRPr="001C3A38">
        <w:rPr>
          <w:rFonts w:hint="eastAsia"/>
        </w:rPr>
        <w:t>Гражданско</w:t>
      </w:r>
      <w:r w:rsidRPr="001C3A38">
        <w:t>-</w:t>
      </w:r>
      <w:r w:rsidRPr="001C3A38">
        <w:rPr>
          <w:rFonts w:hint="eastAsia"/>
        </w:rPr>
        <w:t>правовое</w:t>
      </w:r>
      <w:r w:rsidRPr="001C3A38">
        <w:t xml:space="preserve"> </w:t>
      </w:r>
      <w:r w:rsidRPr="001C3A38">
        <w:rPr>
          <w:rFonts w:hint="eastAsia"/>
        </w:rPr>
        <w:t>регулирование</w:t>
      </w:r>
      <w:r w:rsidRPr="001C3A38">
        <w:t xml:space="preserve"> </w:t>
      </w:r>
      <w:r w:rsidRPr="001C3A38">
        <w:rPr>
          <w:rFonts w:hint="eastAsia"/>
        </w:rPr>
        <w:t>в</w:t>
      </w:r>
      <w:r w:rsidRPr="001C3A38">
        <w:t xml:space="preserve"> </w:t>
      </w:r>
      <w:r w:rsidRPr="001C3A38">
        <w:rPr>
          <w:rFonts w:hint="eastAsia"/>
        </w:rPr>
        <w:t>сфере</w:t>
      </w:r>
      <w:r w:rsidRPr="001C3A38">
        <w:t xml:space="preserve"> </w:t>
      </w:r>
      <w:r w:rsidRPr="001C3A38">
        <w:rPr>
          <w:rFonts w:hint="eastAsia"/>
        </w:rPr>
        <w:t>энергоснабжения</w:t>
      </w:r>
    </w:p>
    <w:p w14:paraId="6E412FB5" w14:textId="77777777" w:rsidR="001C3A38" w:rsidRDefault="001C3A38" w:rsidP="001C3A38">
      <w:r>
        <w:rPr>
          <w:rFonts w:hint="eastAsia"/>
        </w:rPr>
        <w:t>ОГЛАВЛЕНИЕ</w:t>
      </w:r>
      <w:r>
        <w:t xml:space="preserve"> </w:t>
      </w:r>
      <w:r>
        <w:rPr>
          <w:rFonts w:hint="eastAsia"/>
        </w:rPr>
        <w:t>ДИССЕРТАЦИИ</w:t>
      </w:r>
    </w:p>
    <w:p w14:paraId="55D02C36" w14:textId="77777777" w:rsidR="001C3A38" w:rsidRDefault="001C3A38" w:rsidP="001C3A38">
      <w:r>
        <w:rPr>
          <w:rFonts w:hint="eastAsia"/>
        </w:rPr>
        <w:t>кандидат</w:t>
      </w:r>
      <w:r>
        <w:t xml:space="preserve"> </w:t>
      </w:r>
      <w:r>
        <w:rPr>
          <w:rFonts w:hint="eastAsia"/>
        </w:rPr>
        <w:t>наук</w:t>
      </w:r>
      <w:r>
        <w:t xml:space="preserve"> </w:t>
      </w:r>
      <w:r>
        <w:rPr>
          <w:rFonts w:hint="eastAsia"/>
        </w:rPr>
        <w:t>Свирков</w:t>
      </w:r>
      <w:r>
        <w:t xml:space="preserve">, </w:t>
      </w:r>
      <w:r>
        <w:rPr>
          <w:rFonts w:hint="eastAsia"/>
        </w:rPr>
        <w:t>Сергей</w:t>
      </w:r>
      <w:r>
        <w:t xml:space="preserve"> </w:t>
      </w:r>
      <w:r>
        <w:rPr>
          <w:rFonts w:hint="eastAsia"/>
        </w:rPr>
        <w:t>Александрович</w:t>
      </w:r>
    </w:p>
    <w:p w14:paraId="2E3CFE64" w14:textId="77777777" w:rsidR="001C3A38" w:rsidRDefault="001C3A38" w:rsidP="001C3A38">
      <w:r>
        <w:rPr>
          <w:rFonts w:hint="eastAsia"/>
        </w:rPr>
        <w:t>Введение</w:t>
      </w:r>
      <w:r>
        <w:t>...............................................................................................3</w:t>
      </w:r>
    </w:p>
    <w:p w14:paraId="74F815F2" w14:textId="77777777" w:rsidR="001C3A38" w:rsidRDefault="001C3A38" w:rsidP="001C3A38"/>
    <w:p w14:paraId="6C6EDA06" w14:textId="77777777" w:rsidR="001C3A38" w:rsidRDefault="001C3A38" w:rsidP="001C3A38">
      <w:r>
        <w:rPr>
          <w:rFonts w:hint="eastAsia"/>
        </w:rPr>
        <w:t>Глава</w:t>
      </w:r>
      <w:r>
        <w:t xml:space="preserve"> 1. </w:t>
      </w:r>
      <w:r>
        <w:rPr>
          <w:rFonts w:hint="eastAsia"/>
        </w:rPr>
        <w:t>Энергия</w:t>
      </w:r>
      <w:r>
        <w:t xml:space="preserve"> </w:t>
      </w:r>
      <w:r>
        <w:rPr>
          <w:rFonts w:hint="eastAsia"/>
        </w:rPr>
        <w:t>как</w:t>
      </w:r>
      <w:r>
        <w:t xml:space="preserve"> </w:t>
      </w:r>
      <w:r>
        <w:rPr>
          <w:rFonts w:hint="eastAsia"/>
        </w:rPr>
        <w:t>объект</w:t>
      </w:r>
      <w:r>
        <w:t xml:space="preserve"> </w:t>
      </w:r>
      <w:r>
        <w:rPr>
          <w:rFonts w:hint="eastAsia"/>
        </w:rPr>
        <w:t>гражданских</w:t>
      </w:r>
      <w:r>
        <w:t xml:space="preserve"> </w:t>
      </w:r>
      <w:r>
        <w:rPr>
          <w:rFonts w:hint="eastAsia"/>
        </w:rPr>
        <w:t>прав</w:t>
      </w:r>
      <w:r>
        <w:t>.......................................22</w:t>
      </w:r>
    </w:p>
    <w:p w14:paraId="73AF14C8" w14:textId="77777777" w:rsidR="001C3A38" w:rsidRDefault="001C3A38" w:rsidP="001C3A38"/>
    <w:p w14:paraId="1EBD3F8F" w14:textId="77777777" w:rsidR="001C3A38" w:rsidRDefault="001C3A38" w:rsidP="001C3A38">
      <w:r>
        <w:rPr>
          <w:rFonts w:hint="eastAsia"/>
        </w:rPr>
        <w:t>§</w:t>
      </w:r>
      <w:r>
        <w:t xml:space="preserve"> 1. </w:t>
      </w:r>
      <w:r>
        <w:rPr>
          <w:rFonts w:hint="eastAsia"/>
        </w:rPr>
        <w:t>Понятие</w:t>
      </w:r>
      <w:r>
        <w:t xml:space="preserve"> </w:t>
      </w:r>
      <w:r>
        <w:rPr>
          <w:rFonts w:hint="eastAsia"/>
        </w:rPr>
        <w:t>энергии</w:t>
      </w:r>
      <w:r>
        <w:t xml:space="preserve"> </w:t>
      </w:r>
      <w:r>
        <w:rPr>
          <w:rFonts w:hint="eastAsia"/>
        </w:rPr>
        <w:t>и</w:t>
      </w:r>
      <w:r>
        <w:t xml:space="preserve"> </w:t>
      </w:r>
      <w:r>
        <w:rPr>
          <w:rFonts w:hint="eastAsia"/>
        </w:rPr>
        <w:t>энергоснабжения</w:t>
      </w:r>
      <w:r>
        <w:t>...................................................22</w:t>
      </w:r>
    </w:p>
    <w:p w14:paraId="5D3C1103" w14:textId="77777777" w:rsidR="001C3A38" w:rsidRDefault="001C3A38" w:rsidP="001C3A38"/>
    <w:p w14:paraId="6465858A" w14:textId="77777777" w:rsidR="001C3A38" w:rsidRDefault="001C3A38" w:rsidP="001C3A38">
      <w:r>
        <w:rPr>
          <w:rFonts w:hint="eastAsia"/>
        </w:rPr>
        <w:t>§</w:t>
      </w:r>
      <w:r>
        <w:t xml:space="preserve"> 2. </w:t>
      </w:r>
      <w:r>
        <w:rPr>
          <w:rFonts w:hint="eastAsia"/>
        </w:rPr>
        <w:t>Проблемы</w:t>
      </w:r>
      <w:r>
        <w:t xml:space="preserve"> </w:t>
      </w:r>
      <w:r>
        <w:rPr>
          <w:rFonts w:hint="eastAsia"/>
        </w:rPr>
        <w:t>системы</w:t>
      </w:r>
      <w:r>
        <w:t xml:space="preserve"> </w:t>
      </w:r>
      <w:r>
        <w:rPr>
          <w:rFonts w:hint="eastAsia"/>
        </w:rPr>
        <w:t>объектов</w:t>
      </w:r>
      <w:r>
        <w:t xml:space="preserve"> </w:t>
      </w:r>
      <w:r>
        <w:rPr>
          <w:rFonts w:hint="eastAsia"/>
        </w:rPr>
        <w:t>гражданских</w:t>
      </w:r>
      <w:r>
        <w:t xml:space="preserve"> </w:t>
      </w:r>
      <w:r>
        <w:rPr>
          <w:rFonts w:hint="eastAsia"/>
        </w:rPr>
        <w:t>прав</w:t>
      </w:r>
      <w:r>
        <w:t>.....................................53</w:t>
      </w:r>
    </w:p>
    <w:p w14:paraId="25C0FD17" w14:textId="77777777" w:rsidR="001C3A38" w:rsidRDefault="001C3A38" w:rsidP="001C3A38"/>
    <w:p w14:paraId="77BA1BCA" w14:textId="77777777" w:rsidR="001C3A38" w:rsidRDefault="001C3A38" w:rsidP="001C3A38">
      <w:r>
        <w:rPr>
          <w:rFonts w:hint="eastAsia"/>
        </w:rPr>
        <w:t>§</w:t>
      </w:r>
      <w:r>
        <w:t xml:space="preserve"> 3. </w:t>
      </w:r>
      <w:r>
        <w:rPr>
          <w:rFonts w:hint="eastAsia"/>
        </w:rPr>
        <w:t>Правовая</w:t>
      </w:r>
      <w:r>
        <w:t xml:space="preserve"> </w:t>
      </w:r>
      <w:r>
        <w:rPr>
          <w:rFonts w:hint="eastAsia"/>
        </w:rPr>
        <w:t>квалификация</w:t>
      </w:r>
      <w:r>
        <w:t xml:space="preserve"> </w:t>
      </w:r>
      <w:r>
        <w:rPr>
          <w:rFonts w:hint="eastAsia"/>
        </w:rPr>
        <w:t>энергии</w:t>
      </w:r>
      <w:r>
        <w:t>........................................................66</w:t>
      </w:r>
    </w:p>
    <w:p w14:paraId="39C91CAE" w14:textId="77777777" w:rsidR="001C3A38" w:rsidRDefault="001C3A38" w:rsidP="001C3A38"/>
    <w:p w14:paraId="735E0245" w14:textId="77777777" w:rsidR="001C3A38" w:rsidRDefault="001C3A38" w:rsidP="001C3A38">
      <w:r>
        <w:rPr>
          <w:rFonts w:hint="eastAsia"/>
        </w:rPr>
        <w:t>§</w:t>
      </w:r>
      <w:r>
        <w:t xml:space="preserve"> 4. </w:t>
      </w:r>
      <w:r>
        <w:rPr>
          <w:rFonts w:hint="eastAsia"/>
        </w:rPr>
        <w:t>Правовой</w:t>
      </w:r>
      <w:r>
        <w:t xml:space="preserve"> </w:t>
      </w:r>
      <w:r>
        <w:rPr>
          <w:rFonts w:hint="eastAsia"/>
        </w:rPr>
        <w:t>режим</w:t>
      </w:r>
      <w:r>
        <w:t xml:space="preserve"> </w:t>
      </w:r>
      <w:r>
        <w:rPr>
          <w:rFonts w:hint="eastAsia"/>
        </w:rPr>
        <w:t>энергии</w:t>
      </w:r>
      <w:r>
        <w:t>................................................................104</w:t>
      </w:r>
    </w:p>
    <w:p w14:paraId="788A00B5" w14:textId="77777777" w:rsidR="001C3A38" w:rsidRDefault="001C3A38" w:rsidP="001C3A38"/>
    <w:p w14:paraId="614A1278" w14:textId="77777777" w:rsidR="001C3A38" w:rsidRDefault="001C3A38" w:rsidP="001C3A38">
      <w:r>
        <w:rPr>
          <w:rFonts w:hint="eastAsia"/>
        </w:rPr>
        <w:t>Глава</w:t>
      </w:r>
      <w:r>
        <w:t xml:space="preserve"> 2. </w:t>
      </w:r>
      <w:r>
        <w:rPr>
          <w:rFonts w:hint="eastAsia"/>
        </w:rPr>
        <w:t>Субъектный</w:t>
      </w:r>
      <w:r>
        <w:t xml:space="preserve"> </w:t>
      </w:r>
      <w:r>
        <w:rPr>
          <w:rFonts w:hint="eastAsia"/>
        </w:rPr>
        <w:t>состав</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энергоснабжения</w:t>
      </w:r>
      <w:r>
        <w:t>............136</w:t>
      </w:r>
    </w:p>
    <w:p w14:paraId="71B36307" w14:textId="77777777" w:rsidR="001C3A38" w:rsidRDefault="001C3A38" w:rsidP="001C3A38"/>
    <w:p w14:paraId="09EAF0CB" w14:textId="77777777" w:rsidR="001C3A38" w:rsidRDefault="001C3A38" w:rsidP="001C3A38">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правового</w:t>
      </w:r>
      <w:r>
        <w:t xml:space="preserve"> </w:t>
      </w:r>
      <w:r>
        <w:rPr>
          <w:rFonts w:hint="eastAsia"/>
        </w:rPr>
        <w:t>положения</w:t>
      </w:r>
      <w:r>
        <w:t xml:space="preserve"> </w:t>
      </w:r>
      <w:r>
        <w:rPr>
          <w:rFonts w:hint="eastAsia"/>
        </w:rPr>
        <w:t>участников</w:t>
      </w:r>
      <w:r>
        <w:t xml:space="preserve"> </w:t>
      </w:r>
      <w:r>
        <w:rPr>
          <w:rFonts w:hint="eastAsia"/>
        </w:rPr>
        <w:t>отношений</w:t>
      </w:r>
      <w:r>
        <w:t xml:space="preserve"> </w:t>
      </w:r>
      <w:r>
        <w:rPr>
          <w:rFonts w:hint="eastAsia"/>
        </w:rPr>
        <w:t>в</w:t>
      </w:r>
      <w:r>
        <w:t xml:space="preserve"> </w:t>
      </w:r>
      <w:r>
        <w:rPr>
          <w:rFonts w:hint="eastAsia"/>
        </w:rPr>
        <w:t>сфере</w:t>
      </w:r>
    </w:p>
    <w:p w14:paraId="152448EE" w14:textId="77777777" w:rsidR="001C3A38" w:rsidRDefault="001C3A38" w:rsidP="001C3A38"/>
    <w:p w14:paraId="2C0E9A3E" w14:textId="77777777" w:rsidR="001C3A38" w:rsidRDefault="001C3A38" w:rsidP="001C3A38">
      <w:r>
        <w:rPr>
          <w:rFonts w:hint="eastAsia"/>
        </w:rPr>
        <w:t>энергоснабжения</w:t>
      </w:r>
      <w:r>
        <w:t>.................................................................................136</w:t>
      </w:r>
    </w:p>
    <w:p w14:paraId="474016D0" w14:textId="77777777" w:rsidR="001C3A38" w:rsidRDefault="001C3A38" w:rsidP="001C3A38"/>
    <w:p w14:paraId="00B7FEAF" w14:textId="77777777" w:rsidR="001C3A38" w:rsidRDefault="001C3A38" w:rsidP="001C3A38">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поставщиков</w:t>
      </w:r>
      <w:r>
        <w:t xml:space="preserve"> </w:t>
      </w:r>
      <w:r>
        <w:rPr>
          <w:rFonts w:hint="eastAsia"/>
        </w:rPr>
        <w:t>и</w:t>
      </w:r>
      <w:r>
        <w:t xml:space="preserve"> </w:t>
      </w:r>
      <w:r>
        <w:rPr>
          <w:rFonts w:hint="eastAsia"/>
        </w:rPr>
        <w:t>покупателей</w:t>
      </w:r>
      <w:r>
        <w:t xml:space="preserve"> </w:t>
      </w:r>
      <w:r>
        <w:rPr>
          <w:rFonts w:hint="eastAsia"/>
        </w:rPr>
        <w:t>энергии</w:t>
      </w:r>
      <w:r>
        <w:t>...........................162</w:t>
      </w:r>
    </w:p>
    <w:p w14:paraId="2DB2403D" w14:textId="77777777" w:rsidR="001C3A38" w:rsidRDefault="001C3A38" w:rsidP="001C3A38"/>
    <w:p w14:paraId="2A5734A3" w14:textId="77777777" w:rsidR="001C3A38" w:rsidRDefault="001C3A38" w:rsidP="001C3A38">
      <w:r>
        <w:rPr>
          <w:rFonts w:hint="eastAsia"/>
        </w:rPr>
        <w:t>§</w:t>
      </w:r>
      <w:r>
        <w:t xml:space="preserve"> 3. </w:t>
      </w:r>
      <w:r>
        <w:rPr>
          <w:rFonts w:hint="eastAsia"/>
        </w:rPr>
        <w:t>Правовой</w:t>
      </w:r>
      <w:r>
        <w:t xml:space="preserve"> </w:t>
      </w:r>
      <w:r>
        <w:rPr>
          <w:rFonts w:hint="eastAsia"/>
        </w:rPr>
        <w:t>статус</w:t>
      </w:r>
      <w:r>
        <w:t xml:space="preserve"> </w:t>
      </w:r>
      <w:r>
        <w:rPr>
          <w:rFonts w:hint="eastAsia"/>
        </w:rPr>
        <w:t>инфраструктурных</w:t>
      </w:r>
      <w:r>
        <w:t xml:space="preserve"> </w:t>
      </w:r>
      <w:r>
        <w:rPr>
          <w:rFonts w:hint="eastAsia"/>
        </w:rPr>
        <w:t>организаций</w:t>
      </w:r>
      <w:r>
        <w:t xml:space="preserve"> </w:t>
      </w:r>
      <w:r>
        <w:rPr>
          <w:rFonts w:hint="eastAsia"/>
        </w:rPr>
        <w:t>в</w:t>
      </w:r>
      <w:r>
        <w:t xml:space="preserve"> </w:t>
      </w:r>
      <w:r>
        <w:rPr>
          <w:rFonts w:hint="eastAsia"/>
        </w:rPr>
        <w:t>сфере</w:t>
      </w:r>
    </w:p>
    <w:p w14:paraId="6E8B1356" w14:textId="77777777" w:rsidR="001C3A38" w:rsidRDefault="001C3A38" w:rsidP="001C3A38"/>
    <w:p w14:paraId="6871C2B0" w14:textId="77777777" w:rsidR="001C3A38" w:rsidRDefault="001C3A38" w:rsidP="001C3A38">
      <w:r>
        <w:rPr>
          <w:rFonts w:hint="eastAsia"/>
        </w:rPr>
        <w:lastRenderedPageBreak/>
        <w:t>энергоснабжения</w:t>
      </w:r>
      <w:r>
        <w:t>................................................................................188</w:t>
      </w:r>
    </w:p>
    <w:p w14:paraId="6F46C682" w14:textId="77777777" w:rsidR="001C3A38" w:rsidRDefault="001C3A38" w:rsidP="001C3A38"/>
    <w:p w14:paraId="093A4AA3" w14:textId="77777777" w:rsidR="001C3A38" w:rsidRDefault="001C3A38" w:rsidP="001C3A38">
      <w:r>
        <w:rPr>
          <w:rFonts w:hint="eastAsia"/>
        </w:rPr>
        <w:t>Глава</w:t>
      </w:r>
      <w:r>
        <w:t xml:space="preserve"> 3. </w:t>
      </w:r>
      <w:r>
        <w:rPr>
          <w:rFonts w:hint="eastAsia"/>
        </w:rPr>
        <w:t>Система</w:t>
      </w:r>
      <w:r>
        <w:t xml:space="preserve"> </w:t>
      </w:r>
      <w:r>
        <w:rPr>
          <w:rFonts w:hint="eastAsia"/>
        </w:rPr>
        <w:t>договорных</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энергоснабжения</w:t>
      </w:r>
      <w:r>
        <w:t>..........227</w:t>
      </w:r>
    </w:p>
    <w:p w14:paraId="1C4E07CA" w14:textId="77777777" w:rsidR="001C3A38" w:rsidRDefault="001C3A38" w:rsidP="001C3A38"/>
    <w:p w14:paraId="788D892D" w14:textId="77777777" w:rsidR="001C3A38" w:rsidRDefault="001C3A38" w:rsidP="001C3A38">
      <w:r>
        <w:rPr>
          <w:rFonts w:hint="eastAsia"/>
        </w:rPr>
        <w:t>§</w:t>
      </w:r>
      <w:r>
        <w:t xml:space="preserve"> 1. </w:t>
      </w:r>
      <w:r>
        <w:rPr>
          <w:rFonts w:hint="eastAsia"/>
        </w:rPr>
        <w:t>Правовая</w:t>
      </w:r>
      <w:r>
        <w:t xml:space="preserve"> </w:t>
      </w:r>
      <w:r>
        <w:rPr>
          <w:rFonts w:hint="eastAsia"/>
        </w:rPr>
        <w:t>квалификация</w:t>
      </w:r>
      <w:r>
        <w:t xml:space="preserve"> </w:t>
      </w:r>
      <w:r>
        <w:rPr>
          <w:rFonts w:hint="eastAsia"/>
        </w:rPr>
        <w:t>договоров</w:t>
      </w:r>
      <w:r>
        <w:t xml:space="preserve"> </w:t>
      </w:r>
      <w:r>
        <w:rPr>
          <w:rFonts w:hint="eastAsia"/>
        </w:rPr>
        <w:t>в</w:t>
      </w:r>
      <w:r>
        <w:t xml:space="preserve"> </w:t>
      </w:r>
      <w:r>
        <w:rPr>
          <w:rFonts w:hint="eastAsia"/>
        </w:rPr>
        <w:t>сфере</w:t>
      </w:r>
      <w:r>
        <w:t xml:space="preserve"> </w:t>
      </w:r>
      <w:r>
        <w:rPr>
          <w:rFonts w:hint="eastAsia"/>
        </w:rPr>
        <w:t>энергоснабжения</w:t>
      </w:r>
      <w:r>
        <w:t>..................227</w:t>
      </w:r>
    </w:p>
    <w:p w14:paraId="68D47769" w14:textId="77777777" w:rsidR="001C3A38" w:rsidRDefault="001C3A38" w:rsidP="001C3A38"/>
    <w:p w14:paraId="39F5DEEC" w14:textId="77777777" w:rsidR="001C3A38" w:rsidRDefault="001C3A38" w:rsidP="001C3A38">
      <w:r>
        <w:rPr>
          <w:rFonts w:hint="eastAsia"/>
        </w:rPr>
        <w:t>§</w:t>
      </w:r>
      <w:r>
        <w:t xml:space="preserve"> 2. </w:t>
      </w:r>
      <w:r>
        <w:rPr>
          <w:rFonts w:hint="eastAsia"/>
        </w:rPr>
        <w:t>Система</w:t>
      </w:r>
      <w:r>
        <w:t xml:space="preserve"> </w:t>
      </w:r>
      <w:r>
        <w:rPr>
          <w:rFonts w:hint="eastAsia"/>
        </w:rPr>
        <w:t>договорных</w:t>
      </w:r>
      <w:r>
        <w:t xml:space="preserve"> </w:t>
      </w:r>
      <w:r>
        <w:rPr>
          <w:rFonts w:hint="eastAsia"/>
        </w:rPr>
        <w:t>отношений</w:t>
      </w:r>
      <w:r>
        <w:t xml:space="preserve"> </w:t>
      </w:r>
      <w:r>
        <w:rPr>
          <w:rFonts w:hint="eastAsia"/>
        </w:rPr>
        <w:t>на</w:t>
      </w:r>
      <w:r>
        <w:t xml:space="preserve"> </w:t>
      </w:r>
      <w:r>
        <w:rPr>
          <w:rFonts w:hint="eastAsia"/>
        </w:rPr>
        <w:t>оптовом</w:t>
      </w:r>
      <w:r>
        <w:t xml:space="preserve"> </w:t>
      </w:r>
      <w:r>
        <w:rPr>
          <w:rFonts w:hint="eastAsia"/>
        </w:rPr>
        <w:t>рынке</w:t>
      </w:r>
      <w:r>
        <w:t xml:space="preserve"> </w:t>
      </w:r>
      <w:r>
        <w:rPr>
          <w:rFonts w:hint="eastAsia"/>
        </w:rPr>
        <w:t>электроэнергии</w:t>
      </w:r>
      <w:r>
        <w:t xml:space="preserve"> </w:t>
      </w:r>
      <w:r>
        <w:rPr>
          <w:rFonts w:hint="eastAsia"/>
        </w:rPr>
        <w:t>и</w:t>
      </w:r>
    </w:p>
    <w:p w14:paraId="2875CD2A" w14:textId="77777777" w:rsidR="001C3A38" w:rsidRDefault="001C3A38" w:rsidP="001C3A38"/>
    <w:p w14:paraId="4A4C9E65" w14:textId="77777777" w:rsidR="001C3A38" w:rsidRDefault="001C3A38" w:rsidP="001C3A38">
      <w:r>
        <w:rPr>
          <w:rFonts w:hint="eastAsia"/>
        </w:rPr>
        <w:t>мощности</w:t>
      </w:r>
      <w:r>
        <w:t>.........................................................................................263</w:t>
      </w:r>
    </w:p>
    <w:p w14:paraId="7865763C" w14:textId="77777777" w:rsidR="001C3A38" w:rsidRDefault="001C3A38" w:rsidP="001C3A38"/>
    <w:p w14:paraId="6775CB10" w14:textId="77777777" w:rsidR="001C3A38" w:rsidRDefault="001C3A38" w:rsidP="001C3A38">
      <w:r>
        <w:rPr>
          <w:rFonts w:hint="eastAsia"/>
        </w:rPr>
        <w:t>§</w:t>
      </w:r>
      <w:r>
        <w:t xml:space="preserve"> 3. </w:t>
      </w:r>
      <w:r>
        <w:rPr>
          <w:rFonts w:hint="eastAsia"/>
        </w:rPr>
        <w:t>Система</w:t>
      </w:r>
      <w:r>
        <w:t xml:space="preserve"> </w:t>
      </w:r>
      <w:r>
        <w:rPr>
          <w:rFonts w:hint="eastAsia"/>
        </w:rPr>
        <w:t>договорных</w:t>
      </w:r>
      <w:r>
        <w:t xml:space="preserve"> </w:t>
      </w:r>
      <w:r>
        <w:rPr>
          <w:rFonts w:hint="eastAsia"/>
        </w:rPr>
        <w:t>отношений</w:t>
      </w:r>
      <w:r>
        <w:t xml:space="preserve"> </w:t>
      </w:r>
      <w:r>
        <w:rPr>
          <w:rFonts w:hint="eastAsia"/>
        </w:rPr>
        <w:t>на</w:t>
      </w:r>
      <w:r>
        <w:t xml:space="preserve"> </w:t>
      </w:r>
      <w:r>
        <w:rPr>
          <w:rFonts w:hint="eastAsia"/>
        </w:rPr>
        <w:t>розничных</w:t>
      </w:r>
      <w:r>
        <w:t xml:space="preserve"> </w:t>
      </w:r>
      <w:r>
        <w:rPr>
          <w:rFonts w:hint="eastAsia"/>
        </w:rPr>
        <w:t>рынках</w:t>
      </w:r>
      <w:r>
        <w:t xml:space="preserve"> </w:t>
      </w:r>
      <w:r>
        <w:rPr>
          <w:rFonts w:hint="eastAsia"/>
        </w:rPr>
        <w:t>электроэнергии</w:t>
      </w:r>
      <w:r>
        <w:t>.....291</w:t>
      </w:r>
    </w:p>
    <w:p w14:paraId="2CFC1AFA" w14:textId="77777777" w:rsidR="001C3A38" w:rsidRDefault="001C3A38" w:rsidP="001C3A38"/>
    <w:p w14:paraId="5EA3AD74" w14:textId="77777777" w:rsidR="001C3A38" w:rsidRDefault="001C3A38" w:rsidP="001C3A38">
      <w:r>
        <w:rPr>
          <w:rFonts w:hint="eastAsia"/>
        </w:rPr>
        <w:t>§</w:t>
      </w:r>
      <w:r>
        <w:t xml:space="preserve"> 4. </w:t>
      </w:r>
      <w:r>
        <w:rPr>
          <w:rFonts w:hint="eastAsia"/>
        </w:rPr>
        <w:t>Система</w:t>
      </w:r>
      <w:r>
        <w:t xml:space="preserve"> </w:t>
      </w:r>
      <w:r>
        <w:rPr>
          <w:rFonts w:hint="eastAsia"/>
        </w:rPr>
        <w:t>договорных</w:t>
      </w:r>
      <w:r>
        <w:t xml:space="preserve"> </w:t>
      </w:r>
      <w:r>
        <w:rPr>
          <w:rFonts w:hint="eastAsia"/>
        </w:rPr>
        <w:t>отношений</w:t>
      </w:r>
      <w:r>
        <w:t xml:space="preserve"> </w:t>
      </w:r>
      <w:r>
        <w:rPr>
          <w:rFonts w:hint="eastAsia"/>
        </w:rPr>
        <w:t>на</w:t>
      </w:r>
      <w:r>
        <w:t xml:space="preserve"> </w:t>
      </w:r>
      <w:r>
        <w:rPr>
          <w:rFonts w:hint="eastAsia"/>
        </w:rPr>
        <w:t>рынке</w:t>
      </w:r>
      <w:r>
        <w:t xml:space="preserve"> </w:t>
      </w:r>
      <w:r>
        <w:rPr>
          <w:rFonts w:hint="eastAsia"/>
        </w:rPr>
        <w:t>тепловой</w:t>
      </w:r>
      <w:r>
        <w:t xml:space="preserve"> </w:t>
      </w:r>
      <w:r>
        <w:rPr>
          <w:rFonts w:hint="eastAsia"/>
        </w:rPr>
        <w:t>энергии</w:t>
      </w:r>
      <w:r>
        <w:t>...................311</w:t>
      </w:r>
    </w:p>
    <w:p w14:paraId="484223AA" w14:textId="77777777" w:rsidR="001C3A38" w:rsidRDefault="001C3A38" w:rsidP="001C3A38"/>
    <w:p w14:paraId="2C5F1982" w14:textId="77777777" w:rsidR="001C3A38" w:rsidRDefault="001C3A38" w:rsidP="001C3A38">
      <w:r>
        <w:rPr>
          <w:rFonts w:hint="eastAsia"/>
        </w:rPr>
        <w:t>§</w:t>
      </w:r>
      <w:r>
        <w:t xml:space="preserve"> 5. </w:t>
      </w:r>
      <w:r>
        <w:rPr>
          <w:rFonts w:hint="eastAsia"/>
        </w:rPr>
        <w:t>Договорное</w:t>
      </w:r>
      <w:r>
        <w:t xml:space="preserve"> </w:t>
      </w:r>
      <w:r>
        <w:rPr>
          <w:rFonts w:hint="eastAsia"/>
        </w:rPr>
        <w:t>регулирование</w:t>
      </w:r>
      <w:r>
        <w:t xml:space="preserve"> </w:t>
      </w:r>
      <w:r>
        <w:rPr>
          <w:rFonts w:hint="eastAsia"/>
        </w:rPr>
        <w:t>инфраструктуры</w:t>
      </w:r>
      <w:r>
        <w:t xml:space="preserve"> </w:t>
      </w:r>
      <w:r>
        <w:rPr>
          <w:rFonts w:hint="eastAsia"/>
        </w:rPr>
        <w:t>рынков</w:t>
      </w:r>
      <w:r>
        <w:t xml:space="preserve"> </w:t>
      </w:r>
      <w:r>
        <w:rPr>
          <w:rFonts w:hint="eastAsia"/>
        </w:rPr>
        <w:t>энергии</w:t>
      </w:r>
      <w:r>
        <w:t>..................322</w:t>
      </w:r>
    </w:p>
    <w:p w14:paraId="57626784" w14:textId="77777777" w:rsidR="001C3A38" w:rsidRDefault="001C3A38" w:rsidP="001C3A38"/>
    <w:p w14:paraId="752A243E" w14:textId="77777777" w:rsidR="001C3A38" w:rsidRDefault="001C3A38" w:rsidP="001C3A38">
      <w:r>
        <w:rPr>
          <w:rFonts w:hint="eastAsia"/>
        </w:rPr>
        <w:t>§</w:t>
      </w:r>
      <w:r>
        <w:t xml:space="preserve"> 6. </w:t>
      </w:r>
      <w:r>
        <w:rPr>
          <w:rFonts w:hint="eastAsia"/>
        </w:rPr>
        <w:t>Проблемы</w:t>
      </w:r>
      <w:r>
        <w:t xml:space="preserve"> </w:t>
      </w:r>
      <w:r>
        <w:rPr>
          <w:rFonts w:hint="eastAsia"/>
        </w:rPr>
        <w:t>договорной</w:t>
      </w:r>
      <w:r>
        <w:t xml:space="preserve"> </w:t>
      </w:r>
      <w:r>
        <w:rPr>
          <w:rFonts w:hint="eastAsia"/>
        </w:rPr>
        <w:t>ответственности</w:t>
      </w:r>
      <w:r>
        <w:t xml:space="preserve"> </w:t>
      </w:r>
      <w:r>
        <w:rPr>
          <w:rFonts w:hint="eastAsia"/>
        </w:rPr>
        <w:t>в</w:t>
      </w:r>
      <w:r>
        <w:t xml:space="preserve"> </w:t>
      </w:r>
      <w:r>
        <w:rPr>
          <w:rFonts w:hint="eastAsia"/>
        </w:rPr>
        <w:t>сфере</w:t>
      </w:r>
      <w:r>
        <w:t xml:space="preserve"> </w:t>
      </w:r>
      <w:r>
        <w:rPr>
          <w:rFonts w:hint="eastAsia"/>
        </w:rPr>
        <w:t>энергоснабжения</w:t>
      </w:r>
      <w:r>
        <w:t>............361</w:t>
      </w:r>
    </w:p>
    <w:p w14:paraId="6CBD50F0" w14:textId="77777777" w:rsidR="001C3A38" w:rsidRDefault="001C3A38" w:rsidP="001C3A38"/>
    <w:p w14:paraId="35D6EF1D" w14:textId="77777777" w:rsidR="001C3A38" w:rsidRDefault="001C3A38" w:rsidP="001C3A38">
      <w:r>
        <w:rPr>
          <w:rFonts w:hint="eastAsia"/>
        </w:rPr>
        <w:t>Заключение</w:t>
      </w:r>
      <w:r>
        <w:t>......................................................................................381</w:t>
      </w:r>
    </w:p>
    <w:p w14:paraId="11A002FB" w14:textId="77777777" w:rsidR="001C3A38" w:rsidRDefault="001C3A38" w:rsidP="001C3A38"/>
    <w:p w14:paraId="4EA55957" w14:textId="429F09AF" w:rsidR="001C3A38" w:rsidRPr="001C3A38" w:rsidRDefault="001C3A38" w:rsidP="001C3A38">
      <w:r>
        <w:rPr>
          <w:rFonts w:hint="eastAsia"/>
        </w:rPr>
        <w:t>Список</w:t>
      </w:r>
      <w:r>
        <w:t xml:space="preserve"> </w:t>
      </w:r>
      <w:r>
        <w:rPr>
          <w:rFonts w:hint="eastAsia"/>
        </w:rPr>
        <w:t>использованных</w:t>
      </w:r>
      <w:r>
        <w:t xml:space="preserve"> </w:t>
      </w:r>
      <w:r>
        <w:rPr>
          <w:rFonts w:hint="eastAsia"/>
        </w:rPr>
        <w:t>нормативных</w:t>
      </w:r>
      <w:r>
        <w:t xml:space="preserve"> </w:t>
      </w:r>
      <w:r>
        <w:rPr>
          <w:rFonts w:hint="eastAsia"/>
        </w:rPr>
        <w:t>источников</w:t>
      </w:r>
      <w:r>
        <w:t xml:space="preserve">, </w:t>
      </w:r>
      <w:r>
        <w:rPr>
          <w:rFonts w:hint="eastAsia"/>
        </w:rPr>
        <w:t>научной</w:t>
      </w:r>
      <w:r>
        <w:t xml:space="preserve"> </w:t>
      </w:r>
      <w:r>
        <w:rPr>
          <w:rFonts w:hint="eastAsia"/>
        </w:rPr>
        <w:t>литературы</w:t>
      </w:r>
      <w:r>
        <w:t xml:space="preserve"> </w:t>
      </w:r>
      <w:r>
        <w:rPr>
          <w:rFonts w:hint="eastAsia"/>
        </w:rPr>
        <w:t>и</w:t>
      </w:r>
      <w:r>
        <w:t xml:space="preserve"> </w:t>
      </w:r>
      <w:r>
        <w:rPr>
          <w:rFonts w:hint="eastAsia"/>
        </w:rPr>
        <w:t>материалов</w:t>
      </w:r>
      <w:r>
        <w:t xml:space="preserve"> </w:t>
      </w:r>
      <w:r>
        <w:rPr>
          <w:rFonts w:hint="eastAsia"/>
        </w:rPr>
        <w:t>судебной</w:t>
      </w:r>
      <w:r>
        <w:t xml:space="preserve"> </w:t>
      </w:r>
      <w:r>
        <w:rPr>
          <w:rFonts w:hint="eastAsia"/>
        </w:rPr>
        <w:t>практики</w:t>
      </w:r>
      <w:r>
        <w:t>............................................................385</w:t>
      </w:r>
    </w:p>
    <w:sectPr w:rsidR="001C3A38" w:rsidRPr="001C3A38" w:rsidSect="009140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84DE" w14:textId="77777777" w:rsidR="00914021" w:rsidRDefault="00914021">
      <w:pPr>
        <w:spacing w:after="0" w:line="240" w:lineRule="auto"/>
      </w:pPr>
      <w:r>
        <w:separator/>
      </w:r>
    </w:p>
  </w:endnote>
  <w:endnote w:type="continuationSeparator" w:id="0">
    <w:p w14:paraId="455F448C" w14:textId="77777777" w:rsidR="00914021" w:rsidRDefault="0091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53E7" w14:textId="77777777" w:rsidR="00914021" w:rsidRDefault="00914021"/>
    <w:p w14:paraId="6BC571CC" w14:textId="77777777" w:rsidR="00914021" w:rsidRDefault="00914021"/>
    <w:p w14:paraId="10AB97BF" w14:textId="77777777" w:rsidR="00914021" w:rsidRDefault="00914021"/>
    <w:p w14:paraId="21E93EF3" w14:textId="77777777" w:rsidR="00914021" w:rsidRDefault="00914021"/>
    <w:p w14:paraId="0C20AB79" w14:textId="77777777" w:rsidR="00914021" w:rsidRDefault="00914021"/>
    <w:p w14:paraId="5C5F0777" w14:textId="77777777" w:rsidR="00914021" w:rsidRDefault="00914021"/>
    <w:p w14:paraId="44AE3726" w14:textId="77777777" w:rsidR="00914021" w:rsidRDefault="009140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B777A1" wp14:editId="417538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0E6F" w14:textId="77777777" w:rsidR="00914021" w:rsidRDefault="00914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B777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B90E6F" w14:textId="77777777" w:rsidR="00914021" w:rsidRDefault="00914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867B41" w14:textId="77777777" w:rsidR="00914021" w:rsidRDefault="00914021"/>
    <w:p w14:paraId="44334D45" w14:textId="77777777" w:rsidR="00914021" w:rsidRDefault="00914021"/>
    <w:p w14:paraId="7F28360A" w14:textId="77777777" w:rsidR="00914021" w:rsidRDefault="009140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5A2FB" wp14:editId="5E1A4A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CEF3" w14:textId="77777777" w:rsidR="00914021" w:rsidRDefault="00914021"/>
                          <w:p w14:paraId="7BB52162" w14:textId="77777777" w:rsidR="00914021" w:rsidRDefault="009140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5A2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E9CEF3" w14:textId="77777777" w:rsidR="00914021" w:rsidRDefault="00914021"/>
                    <w:p w14:paraId="7BB52162" w14:textId="77777777" w:rsidR="00914021" w:rsidRDefault="009140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AE2601" w14:textId="77777777" w:rsidR="00914021" w:rsidRDefault="00914021"/>
    <w:p w14:paraId="67F4BE51" w14:textId="77777777" w:rsidR="00914021" w:rsidRDefault="00914021">
      <w:pPr>
        <w:rPr>
          <w:sz w:val="2"/>
          <w:szCs w:val="2"/>
        </w:rPr>
      </w:pPr>
    </w:p>
    <w:p w14:paraId="33360DFB" w14:textId="77777777" w:rsidR="00914021" w:rsidRDefault="00914021"/>
    <w:p w14:paraId="3BC326E2" w14:textId="77777777" w:rsidR="00914021" w:rsidRDefault="00914021">
      <w:pPr>
        <w:spacing w:after="0" w:line="240" w:lineRule="auto"/>
      </w:pPr>
    </w:p>
  </w:footnote>
  <w:footnote w:type="continuationSeparator" w:id="0">
    <w:p w14:paraId="2C2205FD" w14:textId="77777777" w:rsidR="00914021" w:rsidRDefault="0091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021"/>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2</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cp:revision>
  <cp:lastPrinted>2009-02-06T05:36:00Z</cp:lastPrinted>
  <dcterms:created xsi:type="dcterms:W3CDTF">2024-04-09T10:20:00Z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