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B997A" w14:textId="524F3F81" w:rsidR="009A122B" w:rsidRDefault="000954AB" w:rsidP="000954AB">
      <w:r w:rsidRPr="000954AB">
        <w:rPr>
          <w:rFonts w:hint="eastAsia"/>
        </w:rPr>
        <w:t>Влияние</w:t>
      </w:r>
      <w:r w:rsidRPr="000954AB">
        <w:t xml:space="preserve"> </w:t>
      </w:r>
      <w:r w:rsidRPr="000954AB">
        <w:rPr>
          <w:rFonts w:hint="eastAsia"/>
        </w:rPr>
        <w:t>радиационного</w:t>
      </w:r>
      <w:r w:rsidRPr="000954AB">
        <w:t xml:space="preserve"> </w:t>
      </w:r>
      <w:r w:rsidRPr="000954AB">
        <w:rPr>
          <w:rFonts w:hint="eastAsia"/>
        </w:rPr>
        <w:t>фактора</w:t>
      </w:r>
      <w:r w:rsidRPr="000954AB">
        <w:t xml:space="preserve"> </w:t>
      </w:r>
      <w:r w:rsidRPr="000954AB">
        <w:rPr>
          <w:rFonts w:hint="eastAsia"/>
        </w:rPr>
        <w:t>на</w:t>
      </w:r>
      <w:r w:rsidRPr="000954AB">
        <w:t xml:space="preserve"> </w:t>
      </w:r>
      <w:r w:rsidRPr="000954AB">
        <w:rPr>
          <w:rFonts w:hint="eastAsia"/>
        </w:rPr>
        <w:t>иммунологическую</w:t>
      </w:r>
      <w:r w:rsidRPr="000954AB">
        <w:t xml:space="preserve"> </w:t>
      </w:r>
      <w:r w:rsidRPr="000954AB">
        <w:rPr>
          <w:rFonts w:hint="eastAsia"/>
        </w:rPr>
        <w:t>реактивность</w:t>
      </w:r>
      <w:r w:rsidRPr="000954AB">
        <w:t xml:space="preserve"> </w:t>
      </w:r>
      <w:r w:rsidRPr="000954AB">
        <w:rPr>
          <w:rFonts w:hint="eastAsia"/>
        </w:rPr>
        <w:t>свиней</w:t>
      </w:r>
      <w:r w:rsidRPr="000954AB">
        <w:t xml:space="preserve"> </w:t>
      </w:r>
      <w:r w:rsidRPr="000954AB">
        <w:rPr>
          <w:rFonts w:hint="eastAsia"/>
        </w:rPr>
        <w:t>при</w:t>
      </w:r>
      <w:r w:rsidRPr="000954AB">
        <w:t xml:space="preserve"> </w:t>
      </w:r>
      <w:r w:rsidRPr="000954AB">
        <w:rPr>
          <w:rFonts w:hint="eastAsia"/>
        </w:rPr>
        <w:t>специфической</w:t>
      </w:r>
      <w:r w:rsidRPr="000954AB">
        <w:t xml:space="preserve"> </w:t>
      </w:r>
      <w:r w:rsidRPr="000954AB">
        <w:rPr>
          <w:rFonts w:hint="eastAsia"/>
        </w:rPr>
        <w:t>профилактике</w:t>
      </w:r>
      <w:r w:rsidRPr="000954AB">
        <w:t xml:space="preserve"> </w:t>
      </w:r>
      <w:r w:rsidRPr="000954AB">
        <w:rPr>
          <w:rFonts w:hint="eastAsia"/>
        </w:rPr>
        <w:t>сальмонеллеза</w:t>
      </w:r>
      <w:r>
        <w:t xml:space="preserve"> </w:t>
      </w:r>
      <w:r w:rsidRPr="000954AB">
        <w:rPr>
          <w:rFonts w:hint="eastAsia"/>
        </w:rPr>
        <w:t>Кудрин</w:t>
      </w:r>
      <w:r w:rsidRPr="000954AB">
        <w:t xml:space="preserve">, </w:t>
      </w:r>
      <w:r w:rsidRPr="000954AB">
        <w:rPr>
          <w:rFonts w:hint="eastAsia"/>
        </w:rPr>
        <w:t>Леонид</w:t>
      </w:r>
      <w:r w:rsidRPr="000954AB">
        <w:t xml:space="preserve"> </w:t>
      </w:r>
      <w:r w:rsidRPr="000954AB">
        <w:rPr>
          <w:rFonts w:hint="eastAsia"/>
        </w:rPr>
        <w:t>Петрович</w:t>
      </w:r>
    </w:p>
    <w:p w14:paraId="663C54D2" w14:textId="77777777" w:rsidR="000954AB" w:rsidRDefault="000954AB" w:rsidP="000954AB">
      <w:r>
        <w:rPr>
          <w:rFonts w:hint="eastAsia"/>
        </w:rPr>
        <w:t>ОГЛАВЛЕНИЕ</w:t>
      </w:r>
      <w:r>
        <w:t xml:space="preserve"> </w:t>
      </w:r>
      <w:r>
        <w:rPr>
          <w:rFonts w:hint="eastAsia"/>
        </w:rPr>
        <w:t>ДИССЕРТАЦИИ</w:t>
      </w:r>
    </w:p>
    <w:p w14:paraId="338EF1DA" w14:textId="77777777" w:rsidR="000954AB" w:rsidRDefault="000954AB" w:rsidP="000954AB">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Кудрин</w:t>
      </w:r>
      <w:r>
        <w:t xml:space="preserve">, </w:t>
      </w:r>
      <w:r>
        <w:rPr>
          <w:rFonts w:hint="eastAsia"/>
        </w:rPr>
        <w:t>Леонид</w:t>
      </w:r>
      <w:r>
        <w:t xml:space="preserve"> </w:t>
      </w:r>
      <w:r>
        <w:rPr>
          <w:rFonts w:hint="eastAsia"/>
        </w:rPr>
        <w:t>Петрович</w:t>
      </w:r>
    </w:p>
    <w:p w14:paraId="0DE111D0" w14:textId="77777777" w:rsidR="000954AB" w:rsidRDefault="000954AB" w:rsidP="000954AB">
      <w:r>
        <w:t xml:space="preserve">1. </w:t>
      </w:r>
      <w:r>
        <w:rPr>
          <w:rFonts w:hint="eastAsia"/>
        </w:rPr>
        <w:t>ВВЕДЕНИЕ</w:t>
      </w:r>
      <w:r>
        <w:t>.</w:t>
      </w:r>
    </w:p>
    <w:p w14:paraId="0E751555" w14:textId="77777777" w:rsidR="000954AB" w:rsidRDefault="000954AB" w:rsidP="000954AB"/>
    <w:p w14:paraId="3CC01D45" w14:textId="77777777" w:rsidR="000954AB" w:rsidRDefault="000954AB" w:rsidP="000954AB">
      <w:r>
        <w:t xml:space="preserve">2. </w:t>
      </w:r>
      <w:r>
        <w:rPr>
          <w:rFonts w:hint="eastAsia"/>
        </w:rPr>
        <w:t>КРАТКИЙ</w:t>
      </w:r>
      <w:r>
        <w:t xml:space="preserve"> </w:t>
      </w:r>
      <w:r>
        <w:rPr>
          <w:rFonts w:hint="eastAsia"/>
        </w:rPr>
        <w:t>ОБЗОР</w:t>
      </w:r>
      <w:r>
        <w:t xml:space="preserve"> </w:t>
      </w:r>
      <w:r>
        <w:rPr>
          <w:rFonts w:hint="eastAsia"/>
        </w:rPr>
        <w:t>ЛИТЕРАТУРЫ</w:t>
      </w:r>
      <w:r>
        <w:t>.</w:t>
      </w:r>
    </w:p>
    <w:p w14:paraId="312FAD2B" w14:textId="77777777" w:rsidR="000954AB" w:rsidRDefault="000954AB" w:rsidP="000954AB"/>
    <w:p w14:paraId="0D1320F1" w14:textId="77777777" w:rsidR="000954AB" w:rsidRDefault="000954AB" w:rsidP="000954AB">
      <w:r>
        <w:t xml:space="preserve">2.1. </w:t>
      </w:r>
      <w:r>
        <w:rPr>
          <w:rFonts w:hint="eastAsia"/>
        </w:rPr>
        <w:t>Иммунобиологические</w:t>
      </w:r>
      <w:r>
        <w:t xml:space="preserve"> </w:t>
      </w:r>
      <w:r>
        <w:rPr>
          <w:rFonts w:hint="eastAsia"/>
        </w:rPr>
        <w:t>аспекты</w:t>
      </w:r>
      <w:r>
        <w:t xml:space="preserve"> </w:t>
      </w:r>
      <w:r>
        <w:rPr>
          <w:rFonts w:hint="eastAsia"/>
        </w:rPr>
        <w:t>радиационного</w:t>
      </w:r>
      <w:r>
        <w:t xml:space="preserve"> </w:t>
      </w:r>
      <w:r>
        <w:rPr>
          <w:rFonts w:hint="eastAsia"/>
        </w:rPr>
        <w:t>воздействия</w:t>
      </w:r>
      <w:r>
        <w:t xml:space="preserve"> </w:t>
      </w:r>
      <w:r>
        <w:rPr>
          <w:rFonts w:hint="eastAsia"/>
        </w:rPr>
        <w:t>на</w:t>
      </w:r>
      <w:r>
        <w:t xml:space="preserve"> </w:t>
      </w:r>
      <w:r>
        <w:rPr>
          <w:rFonts w:hint="eastAsia"/>
        </w:rPr>
        <w:t>организм</w:t>
      </w:r>
      <w:r>
        <w:t>.</w:t>
      </w:r>
    </w:p>
    <w:p w14:paraId="31E37A9E" w14:textId="77777777" w:rsidR="000954AB" w:rsidRDefault="000954AB" w:rsidP="000954AB"/>
    <w:p w14:paraId="7EE3DAA8" w14:textId="77777777" w:rsidR="000954AB" w:rsidRDefault="000954AB" w:rsidP="000954AB">
      <w:r>
        <w:t xml:space="preserve">2.2. </w:t>
      </w:r>
      <w:r>
        <w:rPr>
          <w:rFonts w:hint="eastAsia"/>
        </w:rPr>
        <w:t>Клинико</w:t>
      </w:r>
      <w:r>
        <w:t>-</w:t>
      </w:r>
      <w:r>
        <w:rPr>
          <w:rFonts w:hint="eastAsia"/>
        </w:rPr>
        <w:t>эпизоотологические</w:t>
      </w:r>
      <w:r>
        <w:t xml:space="preserve"> </w:t>
      </w:r>
      <w:r>
        <w:rPr>
          <w:rFonts w:hint="eastAsia"/>
        </w:rPr>
        <w:t>особенности</w:t>
      </w:r>
      <w:r>
        <w:t xml:space="preserve"> </w:t>
      </w:r>
      <w:r>
        <w:rPr>
          <w:rFonts w:hint="eastAsia"/>
        </w:rPr>
        <w:t>инфекционной</w:t>
      </w:r>
      <w:r>
        <w:t xml:space="preserve"> </w:t>
      </w:r>
      <w:r>
        <w:rPr>
          <w:rFonts w:hint="eastAsia"/>
        </w:rPr>
        <w:t>патологии</w:t>
      </w:r>
      <w:r>
        <w:t xml:space="preserve"> </w:t>
      </w:r>
      <w:r>
        <w:rPr>
          <w:rFonts w:hint="eastAsia"/>
        </w:rPr>
        <w:t>в</w:t>
      </w:r>
      <w:r>
        <w:t xml:space="preserve"> </w:t>
      </w:r>
      <w:r>
        <w:rPr>
          <w:rFonts w:hint="eastAsia"/>
        </w:rPr>
        <w:t>зонах</w:t>
      </w:r>
      <w:r>
        <w:t xml:space="preserve"> </w:t>
      </w:r>
      <w:r>
        <w:rPr>
          <w:rFonts w:hint="eastAsia"/>
        </w:rPr>
        <w:t>радиоактивного</w:t>
      </w:r>
      <w:r>
        <w:t xml:space="preserve"> </w:t>
      </w:r>
      <w:r>
        <w:rPr>
          <w:rFonts w:hint="eastAsia"/>
        </w:rPr>
        <w:t>загрязнения</w:t>
      </w:r>
      <w:r>
        <w:t>.</w:t>
      </w:r>
    </w:p>
    <w:p w14:paraId="06486861" w14:textId="77777777" w:rsidR="000954AB" w:rsidRDefault="000954AB" w:rsidP="000954AB"/>
    <w:p w14:paraId="22D902C5" w14:textId="77777777" w:rsidR="000954AB" w:rsidRDefault="000954AB" w:rsidP="000954AB">
      <w:r>
        <w:t xml:space="preserve">2.3. </w:t>
      </w:r>
      <w:r>
        <w:rPr>
          <w:rFonts w:hint="eastAsia"/>
        </w:rPr>
        <w:t>Влияние</w:t>
      </w:r>
      <w:r>
        <w:t xml:space="preserve"> </w:t>
      </w:r>
      <w:r>
        <w:rPr>
          <w:rFonts w:hint="eastAsia"/>
        </w:rPr>
        <w:t>радиационного</w:t>
      </w:r>
      <w:r>
        <w:t xml:space="preserve"> </w:t>
      </w:r>
      <w:r>
        <w:rPr>
          <w:rFonts w:hint="eastAsia"/>
        </w:rPr>
        <w:t>фактора</w:t>
      </w:r>
      <w:r>
        <w:t xml:space="preserve"> </w:t>
      </w:r>
      <w:r>
        <w:rPr>
          <w:rFonts w:hint="eastAsia"/>
        </w:rPr>
        <w:t>на</w:t>
      </w:r>
      <w:r>
        <w:t xml:space="preserve"> </w:t>
      </w:r>
      <w:r>
        <w:rPr>
          <w:rFonts w:hint="eastAsia"/>
        </w:rPr>
        <w:t>формирование</w:t>
      </w:r>
      <w:r>
        <w:t xml:space="preserve"> </w:t>
      </w:r>
      <w:r>
        <w:rPr>
          <w:rFonts w:hint="eastAsia"/>
        </w:rPr>
        <w:t>искусственного</w:t>
      </w:r>
      <w:r>
        <w:t xml:space="preserve"> </w:t>
      </w:r>
      <w:r>
        <w:rPr>
          <w:rFonts w:hint="eastAsia"/>
        </w:rPr>
        <w:t>иммунитета</w:t>
      </w:r>
      <w:r>
        <w:t xml:space="preserve"> </w:t>
      </w:r>
      <w:r>
        <w:rPr>
          <w:rFonts w:hint="eastAsia"/>
        </w:rPr>
        <w:t>и</w:t>
      </w:r>
      <w:r>
        <w:t xml:space="preserve"> </w:t>
      </w:r>
      <w:r>
        <w:rPr>
          <w:rFonts w:hint="eastAsia"/>
        </w:rPr>
        <w:t>возможная</w:t>
      </w:r>
      <w:r>
        <w:t xml:space="preserve"> </w:t>
      </w:r>
      <w:r>
        <w:rPr>
          <w:rFonts w:hint="eastAsia"/>
        </w:rPr>
        <w:t>коррекция</w:t>
      </w:r>
      <w:r>
        <w:t xml:space="preserve"> </w:t>
      </w:r>
      <w:r>
        <w:rPr>
          <w:rFonts w:hint="eastAsia"/>
        </w:rPr>
        <w:t>радиоиммунных</w:t>
      </w:r>
      <w:r>
        <w:t xml:space="preserve"> </w:t>
      </w:r>
      <w:r>
        <w:rPr>
          <w:rFonts w:hint="eastAsia"/>
        </w:rPr>
        <w:t>дефицитов</w:t>
      </w:r>
      <w:r>
        <w:t>.</w:t>
      </w:r>
    </w:p>
    <w:p w14:paraId="7A4BF583" w14:textId="77777777" w:rsidR="000954AB" w:rsidRDefault="000954AB" w:rsidP="000954AB"/>
    <w:p w14:paraId="4F169A66" w14:textId="77777777" w:rsidR="000954AB" w:rsidRDefault="000954AB" w:rsidP="000954AB">
      <w:r>
        <w:t xml:space="preserve">3. </w:t>
      </w:r>
      <w:r>
        <w:rPr>
          <w:rFonts w:hint="eastAsia"/>
        </w:rPr>
        <w:t>СОБСТВЕННЫЕ</w:t>
      </w:r>
      <w:r>
        <w:t xml:space="preserve"> </w:t>
      </w:r>
      <w:r>
        <w:rPr>
          <w:rFonts w:hint="eastAsia"/>
        </w:rPr>
        <w:t>ИССЛЕДОВАНИЯ</w:t>
      </w:r>
      <w:r>
        <w:t>.</w:t>
      </w:r>
    </w:p>
    <w:p w14:paraId="312E25FB" w14:textId="77777777" w:rsidR="000954AB" w:rsidRDefault="000954AB" w:rsidP="000954AB"/>
    <w:p w14:paraId="5273C960" w14:textId="77777777" w:rsidR="000954AB" w:rsidRDefault="000954AB" w:rsidP="000954AB">
      <w:r>
        <w:t xml:space="preserve">3.1. </w:t>
      </w:r>
      <w:r>
        <w:rPr>
          <w:rFonts w:hint="eastAsia"/>
        </w:rPr>
        <w:t>Материал</w:t>
      </w:r>
      <w:r>
        <w:t xml:space="preserve"> </w:t>
      </w:r>
      <w:r>
        <w:rPr>
          <w:rFonts w:hint="eastAsia"/>
        </w:rPr>
        <w:t>и</w:t>
      </w:r>
      <w:r>
        <w:t xml:space="preserve"> </w:t>
      </w:r>
      <w:r>
        <w:rPr>
          <w:rFonts w:hint="eastAsia"/>
        </w:rPr>
        <w:t>методы</w:t>
      </w:r>
      <w:r>
        <w:t>.</w:t>
      </w:r>
    </w:p>
    <w:p w14:paraId="3F0154BF" w14:textId="77777777" w:rsidR="000954AB" w:rsidRDefault="000954AB" w:rsidP="000954AB"/>
    <w:p w14:paraId="311CFA4E" w14:textId="77777777" w:rsidR="000954AB" w:rsidRDefault="000954AB" w:rsidP="000954AB">
      <w:r>
        <w:t xml:space="preserve">3.2. </w:t>
      </w:r>
      <w:r>
        <w:rPr>
          <w:rFonts w:hint="eastAsia"/>
        </w:rPr>
        <w:t>Экологическая</w:t>
      </w:r>
      <w:r>
        <w:t xml:space="preserve"> </w:t>
      </w:r>
      <w:r>
        <w:rPr>
          <w:rFonts w:hint="eastAsia"/>
        </w:rPr>
        <w:t>оценка</w:t>
      </w:r>
      <w:r>
        <w:t xml:space="preserve"> </w:t>
      </w:r>
      <w:r>
        <w:rPr>
          <w:rFonts w:hint="eastAsia"/>
        </w:rPr>
        <w:t>радиоактивного</w:t>
      </w:r>
      <w:r>
        <w:t xml:space="preserve"> </w:t>
      </w:r>
      <w:r>
        <w:rPr>
          <w:rFonts w:hint="eastAsia"/>
        </w:rPr>
        <w:t>загрязнения</w:t>
      </w:r>
      <w:r>
        <w:t xml:space="preserve"> </w:t>
      </w:r>
      <w:r>
        <w:rPr>
          <w:rFonts w:hint="eastAsia"/>
        </w:rPr>
        <w:t>территории</w:t>
      </w:r>
      <w:r>
        <w:t xml:space="preserve"> </w:t>
      </w:r>
      <w:r>
        <w:rPr>
          <w:rFonts w:hint="eastAsia"/>
        </w:rPr>
        <w:t>Воронежской</w:t>
      </w:r>
      <w:r>
        <w:t xml:space="preserve"> </w:t>
      </w:r>
      <w:r>
        <w:rPr>
          <w:rFonts w:hint="eastAsia"/>
        </w:rPr>
        <w:t>области</w:t>
      </w:r>
      <w:r>
        <w:t xml:space="preserve"> </w:t>
      </w:r>
      <w:r>
        <w:rPr>
          <w:rFonts w:hint="eastAsia"/>
        </w:rPr>
        <w:t>и</w:t>
      </w:r>
      <w:r>
        <w:t xml:space="preserve"> </w:t>
      </w:r>
      <w:r>
        <w:rPr>
          <w:rFonts w:hint="eastAsia"/>
        </w:rPr>
        <w:t>экспериментальных</w:t>
      </w:r>
      <w:r>
        <w:t xml:space="preserve"> </w:t>
      </w:r>
      <w:r>
        <w:rPr>
          <w:rFonts w:hint="eastAsia"/>
        </w:rPr>
        <w:t>хозяйств</w:t>
      </w:r>
      <w:r>
        <w:t>.</w:t>
      </w:r>
    </w:p>
    <w:p w14:paraId="3FBB50C9" w14:textId="77777777" w:rsidR="000954AB" w:rsidRDefault="000954AB" w:rsidP="000954AB"/>
    <w:p w14:paraId="10170FAE" w14:textId="77777777" w:rsidR="000954AB" w:rsidRDefault="000954AB" w:rsidP="000954AB">
      <w:r>
        <w:t xml:space="preserve">3.3. </w:t>
      </w:r>
      <w:r>
        <w:rPr>
          <w:rFonts w:hint="eastAsia"/>
        </w:rPr>
        <w:t>Состояние</w:t>
      </w:r>
      <w:r>
        <w:t xml:space="preserve"> </w:t>
      </w:r>
      <w:r>
        <w:rPr>
          <w:rFonts w:hint="eastAsia"/>
        </w:rPr>
        <w:t>естественной</w:t>
      </w:r>
      <w:r>
        <w:t xml:space="preserve"> </w:t>
      </w:r>
      <w:r>
        <w:rPr>
          <w:rFonts w:hint="eastAsia"/>
        </w:rPr>
        <w:t>резистентности</w:t>
      </w:r>
      <w:r>
        <w:t xml:space="preserve"> </w:t>
      </w:r>
      <w:r>
        <w:rPr>
          <w:rFonts w:hint="eastAsia"/>
        </w:rPr>
        <w:t>и</w:t>
      </w:r>
      <w:r>
        <w:t xml:space="preserve"> </w:t>
      </w:r>
      <w:r>
        <w:rPr>
          <w:rFonts w:hint="eastAsia"/>
        </w:rPr>
        <w:t>специфической</w:t>
      </w:r>
      <w:r>
        <w:t xml:space="preserve"> </w:t>
      </w:r>
      <w:r>
        <w:rPr>
          <w:rFonts w:hint="eastAsia"/>
        </w:rPr>
        <w:t>реактивности</w:t>
      </w:r>
      <w:r>
        <w:t xml:space="preserve"> </w:t>
      </w:r>
      <w:r>
        <w:rPr>
          <w:rFonts w:hint="eastAsia"/>
        </w:rPr>
        <w:t>у</w:t>
      </w:r>
      <w:r>
        <w:t xml:space="preserve"> </w:t>
      </w:r>
      <w:r>
        <w:rPr>
          <w:rFonts w:hint="eastAsia"/>
        </w:rPr>
        <w:t>свиноматок</w:t>
      </w:r>
      <w:r>
        <w:t>.</w:t>
      </w:r>
    </w:p>
    <w:p w14:paraId="5FC145D3" w14:textId="77777777" w:rsidR="000954AB" w:rsidRDefault="000954AB" w:rsidP="000954AB"/>
    <w:p w14:paraId="14A091A9" w14:textId="77777777" w:rsidR="000954AB" w:rsidRDefault="000954AB" w:rsidP="000954AB">
      <w:r>
        <w:t xml:space="preserve">3.3.1. </w:t>
      </w:r>
      <w:r>
        <w:rPr>
          <w:rFonts w:hint="eastAsia"/>
        </w:rPr>
        <w:t>Клеточные</w:t>
      </w:r>
      <w:r>
        <w:t xml:space="preserve"> </w:t>
      </w:r>
      <w:r>
        <w:rPr>
          <w:rFonts w:hint="eastAsia"/>
        </w:rPr>
        <w:t>и</w:t>
      </w:r>
      <w:r>
        <w:t xml:space="preserve"> </w:t>
      </w:r>
      <w:r>
        <w:rPr>
          <w:rFonts w:hint="eastAsia"/>
        </w:rPr>
        <w:t>гуморальные</w:t>
      </w:r>
      <w:r>
        <w:t xml:space="preserve"> </w:t>
      </w:r>
      <w:r>
        <w:rPr>
          <w:rFonts w:hint="eastAsia"/>
        </w:rPr>
        <w:t>факторы</w:t>
      </w:r>
      <w:r>
        <w:t xml:space="preserve"> </w:t>
      </w:r>
      <w:r>
        <w:rPr>
          <w:rFonts w:hint="eastAsia"/>
        </w:rPr>
        <w:t>естественной</w:t>
      </w:r>
      <w:r>
        <w:t xml:space="preserve"> </w:t>
      </w:r>
      <w:r>
        <w:rPr>
          <w:rFonts w:hint="eastAsia"/>
        </w:rPr>
        <w:t>резистентности</w:t>
      </w:r>
      <w:r>
        <w:t xml:space="preserve"> </w:t>
      </w:r>
      <w:r>
        <w:rPr>
          <w:rFonts w:hint="eastAsia"/>
        </w:rPr>
        <w:t>у</w:t>
      </w:r>
      <w:r>
        <w:t xml:space="preserve"> </w:t>
      </w:r>
      <w:r>
        <w:rPr>
          <w:rFonts w:hint="eastAsia"/>
        </w:rPr>
        <w:t>свиноматок</w:t>
      </w:r>
      <w:r>
        <w:t>.</w:t>
      </w:r>
    </w:p>
    <w:p w14:paraId="6F00CA59" w14:textId="77777777" w:rsidR="000954AB" w:rsidRDefault="000954AB" w:rsidP="000954AB"/>
    <w:p w14:paraId="0C5F9CE4" w14:textId="77777777" w:rsidR="000954AB" w:rsidRDefault="000954AB" w:rsidP="000954AB">
      <w:r>
        <w:t xml:space="preserve">3.3.2. </w:t>
      </w:r>
      <w:r>
        <w:rPr>
          <w:rFonts w:hint="eastAsia"/>
        </w:rPr>
        <w:t>Иммуннологическая</w:t>
      </w:r>
      <w:r>
        <w:t xml:space="preserve"> </w:t>
      </w:r>
      <w:r>
        <w:rPr>
          <w:rFonts w:hint="eastAsia"/>
        </w:rPr>
        <w:t>реактивность</w:t>
      </w:r>
      <w:r>
        <w:t xml:space="preserve"> </w:t>
      </w:r>
      <w:r>
        <w:rPr>
          <w:rFonts w:hint="eastAsia"/>
        </w:rPr>
        <w:t>вакцинированных</w:t>
      </w:r>
      <w:r>
        <w:t xml:space="preserve"> </w:t>
      </w:r>
      <w:r>
        <w:rPr>
          <w:rFonts w:hint="eastAsia"/>
        </w:rPr>
        <w:t>против</w:t>
      </w:r>
      <w:r>
        <w:t xml:space="preserve"> </w:t>
      </w:r>
      <w:r>
        <w:rPr>
          <w:rFonts w:hint="eastAsia"/>
        </w:rPr>
        <w:t>сальмонеллеза</w:t>
      </w:r>
      <w:r>
        <w:t xml:space="preserve"> </w:t>
      </w:r>
      <w:r>
        <w:rPr>
          <w:rFonts w:hint="eastAsia"/>
        </w:rPr>
        <w:t>свиноматок</w:t>
      </w:r>
      <w:r>
        <w:t xml:space="preserve"> </w:t>
      </w:r>
      <w:r>
        <w:rPr>
          <w:rFonts w:hint="eastAsia"/>
        </w:rPr>
        <w:t>и</w:t>
      </w:r>
      <w:r>
        <w:t xml:space="preserve"> </w:t>
      </w:r>
      <w:r>
        <w:rPr>
          <w:rFonts w:hint="eastAsia"/>
        </w:rPr>
        <w:t>влияние</w:t>
      </w:r>
      <w:r>
        <w:t xml:space="preserve"> </w:t>
      </w:r>
      <w:r>
        <w:rPr>
          <w:rFonts w:hint="eastAsia"/>
        </w:rPr>
        <w:t>тимогена</w:t>
      </w:r>
      <w:r>
        <w:t xml:space="preserve"> </w:t>
      </w:r>
      <w:r>
        <w:rPr>
          <w:rFonts w:hint="eastAsia"/>
        </w:rPr>
        <w:t>на</w:t>
      </w:r>
      <w:r>
        <w:t xml:space="preserve"> </w:t>
      </w:r>
      <w:r>
        <w:rPr>
          <w:rFonts w:hint="eastAsia"/>
        </w:rPr>
        <w:t>иммунологическую</w:t>
      </w:r>
      <w:r>
        <w:t xml:space="preserve"> </w:t>
      </w:r>
      <w:r>
        <w:rPr>
          <w:rFonts w:hint="eastAsia"/>
        </w:rPr>
        <w:t>перестройку</w:t>
      </w:r>
      <w:r>
        <w:t>.</w:t>
      </w:r>
    </w:p>
    <w:p w14:paraId="4B128150" w14:textId="77777777" w:rsidR="000954AB" w:rsidRDefault="000954AB" w:rsidP="000954AB"/>
    <w:p w14:paraId="1FF7B387" w14:textId="77777777" w:rsidR="000954AB" w:rsidRDefault="000954AB" w:rsidP="000954AB">
      <w:r>
        <w:t xml:space="preserve">3.4. </w:t>
      </w:r>
      <w:r>
        <w:rPr>
          <w:rFonts w:hint="eastAsia"/>
        </w:rPr>
        <w:t>Общая</w:t>
      </w:r>
      <w:r>
        <w:t xml:space="preserve"> </w:t>
      </w:r>
      <w:r>
        <w:rPr>
          <w:rFonts w:hint="eastAsia"/>
        </w:rPr>
        <w:t>резистентность</w:t>
      </w:r>
      <w:r>
        <w:t xml:space="preserve"> </w:t>
      </w:r>
      <w:r>
        <w:rPr>
          <w:rFonts w:hint="eastAsia"/>
        </w:rPr>
        <w:t>и</w:t>
      </w:r>
      <w:r>
        <w:t xml:space="preserve"> </w:t>
      </w:r>
      <w:r>
        <w:rPr>
          <w:rFonts w:hint="eastAsia"/>
        </w:rPr>
        <w:t>специфическая</w:t>
      </w:r>
      <w:r>
        <w:t xml:space="preserve"> </w:t>
      </w:r>
      <w:r>
        <w:rPr>
          <w:rFonts w:hint="eastAsia"/>
        </w:rPr>
        <w:t>реактивность</w:t>
      </w:r>
      <w:r>
        <w:t xml:space="preserve"> </w:t>
      </w:r>
      <w:r>
        <w:rPr>
          <w:rFonts w:hint="eastAsia"/>
        </w:rPr>
        <w:t>у</w:t>
      </w:r>
      <w:r>
        <w:t xml:space="preserve"> </w:t>
      </w:r>
      <w:r>
        <w:rPr>
          <w:rFonts w:hint="eastAsia"/>
        </w:rPr>
        <w:t>поросят</w:t>
      </w:r>
      <w:r>
        <w:t>.</w:t>
      </w:r>
    </w:p>
    <w:p w14:paraId="7CAF173C" w14:textId="77777777" w:rsidR="000954AB" w:rsidRDefault="000954AB" w:rsidP="000954AB"/>
    <w:p w14:paraId="641B46CA" w14:textId="77777777" w:rsidR="000954AB" w:rsidRDefault="000954AB" w:rsidP="000954AB">
      <w:r>
        <w:t xml:space="preserve">3.4.1. </w:t>
      </w:r>
      <w:r>
        <w:rPr>
          <w:rFonts w:hint="eastAsia"/>
        </w:rPr>
        <w:t>Клеточные</w:t>
      </w:r>
      <w:r>
        <w:t xml:space="preserve"> </w:t>
      </w:r>
      <w:r>
        <w:rPr>
          <w:rFonts w:hint="eastAsia"/>
        </w:rPr>
        <w:t>и</w:t>
      </w:r>
      <w:r>
        <w:t xml:space="preserve"> </w:t>
      </w:r>
      <w:r>
        <w:rPr>
          <w:rFonts w:hint="eastAsia"/>
        </w:rPr>
        <w:t>гуморальные</w:t>
      </w:r>
      <w:r>
        <w:t xml:space="preserve"> </w:t>
      </w:r>
      <w:r>
        <w:rPr>
          <w:rFonts w:hint="eastAsia"/>
        </w:rPr>
        <w:t>факторы</w:t>
      </w:r>
      <w:r>
        <w:t xml:space="preserve"> </w:t>
      </w:r>
      <w:r>
        <w:rPr>
          <w:rFonts w:hint="eastAsia"/>
        </w:rPr>
        <w:t>естественной</w:t>
      </w:r>
      <w:r>
        <w:t xml:space="preserve"> </w:t>
      </w:r>
      <w:r>
        <w:rPr>
          <w:rFonts w:hint="eastAsia"/>
        </w:rPr>
        <w:t>резистентности</w:t>
      </w:r>
      <w:r>
        <w:t xml:space="preserve"> </w:t>
      </w:r>
      <w:r>
        <w:rPr>
          <w:rFonts w:hint="eastAsia"/>
        </w:rPr>
        <w:t>у</w:t>
      </w:r>
      <w:r>
        <w:t xml:space="preserve"> </w:t>
      </w:r>
      <w:r>
        <w:rPr>
          <w:rFonts w:hint="eastAsia"/>
        </w:rPr>
        <w:t>поросят</w:t>
      </w:r>
      <w:r>
        <w:t>-</w:t>
      </w:r>
      <w:r>
        <w:rPr>
          <w:rFonts w:hint="eastAsia"/>
        </w:rPr>
        <w:t>сосунов</w:t>
      </w:r>
      <w:r>
        <w:t xml:space="preserve">, </w:t>
      </w:r>
      <w:r>
        <w:rPr>
          <w:rFonts w:hint="eastAsia"/>
        </w:rPr>
        <w:t>полученных</w:t>
      </w:r>
      <w:r>
        <w:t xml:space="preserve"> </w:t>
      </w:r>
      <w:r>
        <w:rPr>
          <w:rFonts w:hint="eastAsia"/>
        </w:rPr>
        <w:t>от</w:t>
      </w:r>
      <w:r>
        <w:t xml:space="preserve"> </w:t>
      </w:r>
      <w:r>
        <w:rPr>
          <w:rFonts w:hint="eastAsia"/>
        </w:rPr>
        <w:t>не</w:t>
      </w:r>
      <w:r>
        <w:t xml:space="preserve"> </w:t>
      </w:r>
      <w:r>
        <w:rPr>
          <w:rFonts w:hint="eastAsia"/>
        </w:rPr>
        <w:t>вакцинированных</w:t>
      </w:r>
      <w:r>
        <w:t xml:space="preserve">, </w:t>
      </w:r>
      <w:r>
        <w:rPr>
          <w:rFonts w:hint="eastAsia"/>
        </w:rPr>
        <w:t>иммунизированных</w:t>
      </w:r>
      <w:r>
        <w:t xml:space="preserve"> </w:t>
      </w:r>
      <w:r>
        <w:rPr>
          <w:rFonts w:hint="eastAsia"/>
        </w:rPr>
        <w:t>с</w:t>
      </w:r>
      <w:r>
        <w:t xml:space="preserve"> </w:t>
      </w:r>
      <w:r>
        <w:rPr>
          <w:rFonts w:hint="eastAsia"/>
        </w:rPr>
        <w:t>тимогеном</w:t>
      </w:r>
      <w:r>
        <w:t xml:space="preserve"> </w:t>
      </w:r>
      <w:r>
        <w:rPr>
          <w:rFonts w:hint="eastAsia"/>
        </w:rPr>
        <w:t>и</w:t>
      </w:r>
      <w:r>
        <w:t xml:space="preserve"> </w:t>
      </w:r>
      <w:r>
        <w:rPr>
          <w:rFonts w:hint="eastAsia"/>
        </w:rPr>
        <w:t>без</w:t>
      </w:r>
      <w:r>
        <w:t xml:space="preserve"> </w:t>
      </w:r>
      <w:r>
        <w:rPr>
          <w:rFonts w:hint="eastAsia"/>
        </w:rPr>
        <w:t>него</w:t>
      </w:r>
      <w:r>
        <w:t xml:space="preserve"> </w:t>
      </w:r>
      <w:r>
        <w:rPr>
          <w:rFonts w:hint="eastAsia"/>
        </w:rPr>
        <w:t>свиноматок</w:t>
      </w:r>
      <w:r>
        <w:t>.</w:t>
      </w:r>
    </w:p>
    <w:p w14:paraId="0577A61A" w14:textId="77777777" w:rsidR="000954AB" w:rsidRDefault="000954AB" w:rsidP="000954AB"/>
    <w:p w14:paraId="5A2BEA71" w14:textId="77777777" w:rsidR="000954AB" w:rsidRDefault="000954AB" w:rsidP="000954AB">
      <w:r>
        <w:t xml:space="preserve">3.4.2. </w:t>
      </w:r>
      <w:r>
        <w:rPr>
          <w:rFonts w:hint="eastAsia"/>
        </w:rPr>
        <w:t>Динамика</w:t>
      </w:r>
      <w:r>
        <w:t xml:space="preserve"> </w:t>
      </w:r>
      <w:r>
        <w:rPr>
          <w:rFonts w:hint="eastAsia"/>
        </w:rPr>
        <w:t>показателей</w:t>
      </w:r>
      <w:r>
        <w:t xml:space="preserve"> </w:t>
      </w:r>
      <w:r>
        <w:rPr>
          <w:rFonts w:hint="eastAsia"/>
        </w:rPr>
        <w:t>реактивности</w:t>
      </w:r>
      <w:r>
        <w:t xml:space="preserve"> </w:t>
      </w:r>
      <w:r>
        <w:rPr>
          <w:rFonts w:hint="eastAsia"/>
        </w:rPr>
        <w:t>у</w:t>
      </w:r>
      <w:r>
        <w:t xml:space="preserve"> </w:t>
      </w:r>
      <w:r>
        <w:rPr>
          <w:rFonts w:hint="eastAsia"/>
        </w:rPr>
        <w:t>поросят</w:t>
      </w:r>
      <w:r>
        <w:t xml:space="preserve">, </w:t>
      </w:r>
      <w:r>
        <w:rPr>
          <w:rFonts w:hint="eastAsia"/>
        </w:rPr>
        <w:t>вакцинированных</w:t>
      </w:r>
      <w:r>
        <w:t xml:space="preserve"> </w:t>
      </w:r>
      <w:r>
        <w:rPr>
          <w:rFonts w:hint="eastAsia"/>
        </w:rPr>
        <w:t>против</w:t>
      </w:r>
      <w:r>
        <w:t xml:space="preserve"> </w:t>
      </w:r>
      <w:r>
        <w:rPr>
          <w:rFonts w:hint="eastAsia"/>
        </w:rPr>
        <w:t>сальмонеллеза</w:t>
      </w:r>
      <w:r>
        <w:t xml:space="preserve"> </w:t>
      </w:r>
      <w:r>
        <w:rPr>
          <w:rFonts w:hint="eastAsia"/>
        </w:rPr>
        <w:t>с</w:t>
      </w:r>
      <w:r>
        <w:t xml:space="preserve"> </w:t>
      </w:r>
      <w:r>
        <w:rPr>
          <w:rFonts w:hint="eastAsia"/>
        </w:rPr>
        <w:t>тимогеном</w:t>
      </w:r>
      <w:r>
        <w:t xml:space="preserve"> </w:t>
      </w:r>
      <w:r>
        <w:rPr>
          <w:rFonts w:hint="eastAsia"/>
        </w:rPr>
        <w:t>и</w:t>
      </w:r>
      <w:r>
        <w:t xml:space="preserve"> </w:t>
      </w:r>
      <w:r>
        <w:rPr>
          <w:rFonts w:hint="eastAsia"/>
        </w:rPr>
        <w:t>без</w:t>
      </w:r>
      <w:r>
        <w:t xml:space="preserve"> </w:t>
      </w:r>
      <w:r>
        <w:rPr>
          <w:rFonts w:hint="eastAsia"/>
        </w:rPr>
        <w:t>него</w:t>
      </w:r>
      <w:r>
        <w:t>.</w:t>
      </w:r>
    </w:p>
    <w:p w14:paraId="61CDD753" w14:textId="77777777" w:rsidR="000954AB" w:rsidRDefault="000954AB" w:rsidP="000954AB"/>
    <w:p w14:paraId="62AC726D" w14:textId="30CA8908" w:rsidR="000954AB" w:rsidRPr="000954AB" w:rsidRDefault="000954AB" w:rsidP="000954AB">
      <w:r>
        <w:t xml:space="preserve">3.5. </w:t>
      </w:r>
      <w:r>
        <w:rPr>
          <w:rFonts w:hint="eastAsia"/>
        </w:rPr>
        <w:t>Устойчивость</w:t>
      </w:r>
      <w:r>
        <w:t xml:space="preserve"> </w:t>
      </w:r>
      <w:r>
        <w:rPr>
          <w:rFonts w:hint="eastAsia"/>
        </w:rPr>
        <w:t>поросят</w:t>
      </w:r>
      <w:r>
        <w:t xml:space="preserve"> </w:t>
      </w:r>
      <w:r>
        <w:rPr>
          <w:rFonts w:hint="eastAsia"/>
        </w:rPr>
        <w:t>к</w:t>
      </w:r>
      <w:r>
        <w:t xml:space="preserve"> </w:t>
      </w:r>
      <w:r>
        <w:rPr>
          <w:rFonts w:hint="eastAsia"/>
        </w:rPr>
        <w:t>экспериментальному</w:t>
      </w:r>
      <w:r>
        <w:t xml:space="preserve"> </w:t>
      </w:r>
      <w:r>
        <w:rPr>
          <w:rFonts w:hint="eastAsia"/>
        </w:rPr>
        <w:t>заражению</w:t>
      </w:r>
      <w:r>
        <w:t xml:space="preserve"> </w:t>
      </w:r>
      <w:r>
        <w:rPr>
          <w:rFonts w:hint="eastAsia"/>
        </w:rPr>
        <w:t>сальмонеллами</w:t>
      </w:r>
      <w:r>
        <w:t xml:space="preserve"> </w:t>
      </w:r>
      <w:r>
        <w:rPr>
          <w:rFonts w:hint="eastAsia"/>
        </w:rPr>
        <w:t>в</w:t>
      </w:r>
      <w:r>
        <w:t xml:space="preserve"> </w:t>
      </w:r>
      <w:r>
        <w:rPr>
          <w:rFonts w:hint="eastAsia"/>
        </w:rPr>
        <w:t>зоне</w:t>
      </w:r>
      <w:r>
        <w:t xml:space="preserve"> </w:t>
      </w:r>
      <w:r>
        <w:rPr>
          <w:rFonts w:hint="eastAsia"/>
        </w:rPr>
        <w:t>с</w:t>
      </w:r>
      <w:r>
        <w:t xml:space="preserve"> </w:t>
      </w:r>
      <w:r>
        <w:rPr>
          <w:rFonts w:hint="eastAsia"/>
        </w:rPr>
        <w:t>повышенным</w:t>
      </w:r>
      <w:r>
        <w:t xml:space="preserve"> </w:t>
      </w:r>
      <w:r>
        <w:rPr>
          <w:rFonts w:hint="eastAsia"/>
        </w:rPr>
        <w:t>содержанием</w:t>
      </w:r>
      <w:r>
        <w:t xml:space="preserve"> </w:t>
      </w:r>
      <w:r>
        <w:rPr>
          <w:rFonts w:hint="eastAsia"/>
        </w:rPr>
        <w:t>радионуклидов</w:t>
      </w:r>
      <w:r>
        <w:t>.</w:t>
      </w:r>
    </w:p>
    <w:sectPr w:rsidR="000954AB" w:rsidRPr="000954A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996E3" w14:textId="77777777" w:rsidR="00E63381" w:rsidRPr="008D1934" w:rsidRDefault="00E63381">
      <w:pPr>
        <w:spacing w:after="0" w:line="240" w:lineRule="auto"/>
      </w:pPr>
      <w:r w:rsidRPr="008D1934">
        <w:separator/>
      </w:r>
    </w:p>
  </w:endnote>
  <w:endnote w:type="continuationSeparator" w:id="0">
    <w:p w14:paraId="4E6B3574" w14:textId="77777777" w:rsidR="00E63381" w:rsidRPr="008D1934" w:rsidRDefault="00E6338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A097D" w14:textId="77777777" w:rsidR="00E63381" w:rsidRPr="008D1934" w:rsidRDefault="00E63381"/>
    <w:p w14:paraId="042AF7ED" w14:textId="77777777" w:rsidR="00E63381" w:rsidRPr="008D1934" w:rsidRDefault="00E63381"/>
    <w:p w14:paraId="7F75E7B5" w14:textId="77777777" w:rsidR="00E63381" w:rsidRPr="008D1934" w:rsidRDefault="00E63381"/>
    <w:p w14:paraId="6946F5D3" w14:textId="77777777" w:rsidR="00E63381" w:rsidRPr="008D1934" w:rsidRDefault="00E63381"/>
    <w:p w14:paraId="62518F38" w14:textId="77777777" w:rsidR="00E63381" w:rsidRPr="008D1934" w:rsidRDefault="00E63381"/>
    <w:p w14:paraId="6DF042F0" w14:textId="77777777" w:rsidR="00E63381" w:rsidRPr="008D1934" w:rsidRDefault="00E63381"/>
    <w:p w14:paraId="3544EB19" w14:textId="77777777" w:rsidR="00E63381" w:rsidRPr="008D1934" w:rsidRDefault="00E63381">
      <w:pPr>
        <w:rPr>
          <w:sz w:val="2"/>
          <w:szCs w:val="2"/>
        </w:rPr>
      </w:pPr>
      <w:r>
        <w:rPr>
          <w:noProof/>
        </w:rPr>
        <mc:AlternateContent>
          <mc:Choice Requires="wps">
            <w:drawing>
              <wp:anchor distT="0" distB="0" distL="63500" distR="63500" simplePos="0" relativeHeight="251660288" behindDoc="1" locked="0" layoutInCell="1" allowOverlap="1" wp14:anchorId="750C1196" wp14:editId="6B0BA34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86ED00F" w14:textId="77777777" w:rsidR="00E63381" w:rsidRPr="008D1934" w:rsidRDefault="00E6338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0C119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6ED00F" w14:textId="77777777" w:rsidR="00E63381" w:rsidRPr="008D1934" w:rsidRDefault="00E6338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FFBE5F1" w14:textId="77777777" w:rsidR="00E63381" w:rsidRPr="008D1934" w:rsidRDefault="00E63381"/>
    <w:p w14:paraId="6DB10971" w14:textId="77777777" w:rsidR="00E63381" w:rsidRPr="008D1934" w:rsidRDefault="00E63381"/>
    <w:p w14:paraId="3BC42B6A" w14:textId="77777777" w:rsidR="00E63381" w:rsidRPr="008D1934" w:rsidRDefault="00E63381">
      <w:pPr>
        <w:rPr>
          <w:sz w:val="2"/>
          <w:szCs w:val="2"/>
        </w:rPr>
      </w:pPr>
      <w:r>
        <w:rPr>
          <w:noProof/>
        </w:rPr>
        <mc:AlternateContent>
          <mc:Choice Requires="wps">
            <w:drawing>
              <wp:anchor distT="0" distB="0" distL="63500" distR="63500" simplePos="0" relativeHeight="251659264" behindDoc="1" locked="0" layoutInCell="1" allowOverlap="1" wp14:anchorId="388390F8" wp14:editId="2A5D3A2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76900C4" w14:textId="77777777" w:rsidR="00E63381" w:rsidRPr="008D1934" w:rsidRDefault="00E6338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8390F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6900C4" w14:textId="77777777" w:rsidR="00E63381" w:rsidRPr="008D1934" w:rsidRDefault="00E6338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FC2429E" w14:textId="77777777" w:rsidR="00E63381" w:rsidRPr="008D1934" w:rsidRDefault="00E63381"/>
    <w:p w14:paraId="0A82A1AF" w14:textId="77777777" w:rsidR="00E63381" w:rsidRPr="008D1934" w:rsidRDefault="00E63381">
      <w:pPr>
        <w:rPr>
          <w:sz w:val="2"/>
          <w:szCs w:val="2"/>
        </w:rPr>
      </w:pPr>
    </w:p>
    <w:p w14:paraId="50817AD5" w14:textId="77777777" w:rsidR="00E63381" w:rsidRPr="008D1934" w:rsidRDefault="00E63381"/>
    <w:p w14:paraId="1252296E" w14:textId="77777777" w:rsidR="00E63381" w:rsidRPr="008D1934" w:rsidRDefault="00E63381">
      <w:pPr>
        <w:spacing w:after="0" w:line="240" w:lineRule="auto"/>
      </w:pPr>
    </w:p>
  </w:footnote>
  <w:footnote w:type="continuationSeparator" w:id="0">
    <w:p w14:paraId="1BC59C24" w14:textId="77777777" w:rsidR="00E63381" w:rsidRPr="008D1934" w:rsidRDefault="00E6338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81"/>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11196</TotalTime>
  <Pages>2</Pages>
  <Words>225</Words>
  <Characters>1284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468</cp:revision>
  <cp:lastPrinted>2024-05-12T14:21:00Z</cp:lastPrinted>
  <dcterms:created xsi:type="dcterms:W3CDTF">2024-05-20T16:55:00Z</dcterms:created>
  <dcterms:modified xsi:type="dcterms:W3CDTF">2024-06-07T19:08:00Z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