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EDC170" w14:textId="5AEC6C8D" w:rsidR="002C37EA" w:rsidRDefault="00AC0F17" w:rsidP="00AC0F17">
      <w:pPr>
        <w:rPr>
          <w:rFonts w:ascii="Times New Roman" w:eastAsia="Arial Unicode MS" w:hAnsi="Times New Roman" w:cs="Times New Roman"/>
          <w:b/>
          <w:bCs/>
          <w:color w:val="000000"/>
          <w:kern w:val="0"/>
          <w:sz w:val="28"/>
          <w:szCs w:val="28"/>
          <w:lang w:eastAsia="ru-RU" w:bidi="uk-UA"/>
        </w:rPr>
      </w:pPr>
      <w:r w:rsidRPr="00AC0F17">
        <w:rPr>
          <w:rFonts w:ascii="Times New Roman" w:eastAsia="Arial Unicode MS" w:hAnsi="Times New Roman" w:cs="Times New Roman" w:hint="eastAsia"/>
          <w:b/>
          <w:bCs/>
          <w:color w:val="000000"/>
          <w:kern w:val="0"/>
          <w:sz w:val="28"/>
          <w:szCs w:val="28"/>
          <w:lang w:eastAsia="ru-RU" w:bidi="uk-UA"/>
        </w:rPr>
        <w:t>Ларина</w:t>
      </w:r>
      <w:r w:rsidRPr="00AC0F17">
        <w:rPr>
          <w:rFonts w:ascii="Times New Roman" w:eastAsia="Arial Unicode MS" w:hAnsi="Times New Roman" w:cs="Times New Roman"/>
          <w:b/>
          <w:bCs/>
          <w:color w:val="000000"/>
          <w:kern w:val="0"/>
          <w:sz w:val="28"/>
          <w:szCs w:val="28"/>
          <w:lang w:eastAsia="ru-RU" w:bidi="uk-UA"/>
        </w:rPr>
        <w:t xml:space="preserve">, </w:t>
      </w:r>
      <w:r w:rsidRPr="00AC0F17">
        <w:rPr>
          <w:rFonts w:ascii="Times New Roman" w:eastAsia="Arial Unicode MS" w:hAnsi="Times New Roman" w:cs="Times New Roman" w:hint="eastAsia"/>
          <w:b/>
          <w:bCs/>
          <w:color w:val="000000"/>
          <w:kern w:val="0"/>
          <w:sz w:val="28"/>
          <w:szCs w:val="28"/>
          <w:lang w:eastAsia="ru-RU" w:bidi="uk-UA"/>
        </w:rPr>
        <w:t>Галина</w:t>
      </w:r>
      <w:r w:rsidRPr="00AC0F17">
        <w:rPr>
          <w:rFonts w:ascii="Times New Roman" w:eastAsia="Arial Unicode MS" w:hAnsi="Times New Roman" w:cs="Times New Roman"/>
          <w:b/>
          <w:bCs/>
          <w:color w:val="000000"/>
          <w:kern w:val="0"/>
          <w:sz w:val="28"/>
          <w:szCs w:val="28"/>
          <w:lang w:eastAsia="ru-RU" w:bidi="uk-UA"/>
        </w:rPr>
        <w:t xml:space="preserve"> </w:t>
      </w:r>
      <w:r w:rsidRPr="00AC0F17">
        <w:rPr>
          <w:rFonts w:ascii="Times New Roman" w:eastAsia="Arial Unicode MS" w:hAnsi="Times New Roman" w:cs="Times New Roman" w:hint="eastAsia"/>
          <w:b/>
          <w:bCs/>
          <w:color w:val="000000"/>
          <w:kern w:val="0"/>
          <w:sz w:val="28"/>
          <w:szCs w:val="28"/>
          <w:lang w:eastAsia="ru-RU" w:bidi="uk-UA"/>
        </w:rPr>
        <w:t>Сергеевна</w:t>
      </w:r>
      <w:r>
        <w:rPr>
          <w:rFonts w:ascii="Times New Roman" w:eastAsia="Arial Unicode MS" w:hAnsi="Times New Roman" w:cs="Times New Roman" w:hint="eastAsia"/>
          <w:b/>
          <w:bCs/>
          <w:color w:val="000000"/>
          <w:kern w:val="0"/>
          <w:sz w:val="28"/>
          <w:szCs w:val="28"/>
          <w:lang w:eastAsia="ru-RU" w:bidi="uk-UA"/>
        </w:rPr>
        <w:t xml:space="preserve"> </w:t>
      </w:r>
      <w:r w:rsidRPr="00AC0F17">
        <w:rPr>
          <w:rFonts w:ascii="Times New Roman" w:eastAsia="Arial Unicode MS" w:hAnsi="Times New Roman" w:cs="Times New Roman" w:hint="eastAsia"/>
          <w:b/>
          <w:bCs/>
          <w:color w:val="000000"/>
          <w:kern w:val="0"/>
          <w:sz w:val="28"/>
          <w:szCs w:val="28"/>
          <w:lang w:eastAsia="ru-RU" w:bidi="uk-UA"/>
        </w:rPr>
        <w:t>Использование</w:t>
      </w:r>
      <w:r w:rsidRPr="00AC0F17">
        <w:rPr>
          <w:rFonts w:ascii="Times New Roman" w:eastAsia="Arial Unicode MS" w:hAnsi="Times New Roman" w:cs="Times New Roman"/>
          <w:b/>
          <w:bCs/>
          <w:color w:val="000000"/>
          <w:kern w:val="0"/>
          <w:sz w:val="28"/>
          <w:szCs w:val="28"/>
          <w:lang w:eastAsia="ru-RU" w:bidi="uk-UA"/>
        </w:rPr>
        <w:t xml:space="preserve"> </w:t>
      </w:r>
      <w:r w:rsidRPr="00AC0F17">
        <w:rPr>
          <w:rFonts w:ascii="Times New Roman" w:eastAsia="Arial Unicode MS" w:hAnsi="Times New Roman" w:cs="Times New Roman" w:hint="eastAsia"/>
          <w:b/>
          <w:bCs/>
          <w:color w:val="000000"/>
          <w:kern w:val="0"/>
          <w:sz w:val="28"/>
          <w:szCs w:val="28"/>
          <w:lang w:eastAsia="ru-RU" w:bidi="uk-UA"/>
        </w:rPr>
        <w:t>контекста</w:t>
      </w:r>
      <w:r w:rsidRPr="00AC0F17">
        <w:rPr>
          <w:rFonts w:ascii="Times New Roman" w:eastAsia="Arial Unicode MS" w:hAnsi="Times New Roman" w:cs="Times New Roman"/>
          <w:b/>
          <w:bCs/>
          <w:color w:val="000000"/>
          <w:kern w:val="0"/>
          <w:sz w:val="28"/>
          <w:szCs w:val="28"/>
          <w:lang w:eastAsia="ru-RU" w:bidi="uk-UA"/>
        </w:rPr>
        <w:t xml:space="preserve"> </w:t>
      </w:r>
      <w:r w:rsidRPr="00AC0F17">
        <w:rPr>
          <w:rFonts w:ascii="Times New Roman" w:eastAsia="Arial Unicode MS" w:hAnsi="Times New Roman" w:cs="Times New Roman" w:hint="eastAsia"/>
          <w:b/>
          <w:bCs/>
          <w:color w:val="000000"/>
          <w:kern w:val="0"/>
          <w:sz w:val="28"/>
          <w:szCs w:val="28"/>
          <w:lang w:eastAsia="ru-RU" w:bidi="uk-UA"/>
        </w:rPr>
        <w:t>повседневной</w:t>
      </w:r>
      <w:r w:rsidRPr="00AC0F17">
        <w:rPr>
          <w:rFonts w:ascii="Times New Roman" w:eastAsia="Arial Unicode MS" w:hAnsi="Times New Roman" w:cs="Times New Roman"/>
          <w:b/>
          <w:bCs/>
          <w:color w:val="000000"/>
          <w:kern w:val="0"/>
          <w:sz w:val="28"/>
          <w:szCs w:val="28"/>
          <w:lang w:eastAsia="ru-RU" w:bidi="uk-UA"/>
        </w:rPr>
        <w:t xml:space="preserve"> </w:t>
      </w:r>
      <w:r w:rsidRPr="00AC0F17">
        <w:rPr>
          <w:rFonts w:ascii="Times New Roman" w:eastAsia="Arial Unicode MS" w:hAnsi="Times New Roman" w:cs="Times New Roman" w:hint="eastAsia"/>
          <w:b/>
          <w:bCs/>
          <w:color w:val="000000"/>
          <w:kern w:val="0"/>
          <w:sz w:val="28"/>
          <w:szCs w:val="28"/>
          <w:lang w:eastAsia="ru-RU" w:bidi="uk-UA"/>
        </w:rPr>
        <w:t>жизни</w:t>
      </w:r>
      <w:r w:rsidRPr="00AC0F17">
        <w:rPr>
          <w:rFonts w:ascii="Times New Roman" w:eastAsia="Arial Unicode MS" w:hAnsi="Times New Roman" w:cs="Times New Roman"/>
          <w:b/>
          <w:bCs/>
          <w:color w:val="000000"/>
          <w:kern w:val="0"/>
          <w:sz w:val="28"/>
          <w:szCs w:val="28"/>
          <w:lang w:eastAsia="ru-RU" w:bidi="uk-UA"/>
        </w:rPr>
        <w:t xml:space="preserve"> </w:t>
      </w:r>
      <w:r w:rsidRPr="00AC0F17">
        <w:rPr>
          <w:rFonts w:ascii="Times New Roman" w:eastAsia="Arial Unicode MS" w:hAnsi="Times New Roman" w:cs="Times New Roman" w:hint="eastAsia"/>
          <w:b/>
          <w:bCs/>
          <w:color w:val="000000"/>
          <w:kern w:val="0"/>
          <w:sz w:val="28"/>
          <w:szCs w:val="28"/>
          <w:lang w:eastAsia="ru-RU" w:bidi="uk-UA"/>
        </w:rPr>
        <w:t>в</w:t>
      </w:r>
      <w:r w:rsidRPr="00AC0F17">
        <w:rPr>
          <w:rFonts w:ascii="Times New Roman" w:eastAsia="Arial Unicode MS" w:hAnsi="Times New Roman" w:cs="Times New Roman"/>
          <w:b/>
          <w:bCs/>
          <w:color w:val="000000"/>
          <w:kern w:val="0"/>
          <w:sz w:val="28"/>
          <w:szCs w:val="28"/>
          <w:lang w:eastAsia="ru-RU" w:bidi="uk-UA"/>
        </w:rPr>
        <w:t xml:space="preserve"> </w:t>
      </w:r>
      <w:r w:rsidRPr="00AC0F17">
        <w:rPr>
          <w:rFonts w:ascii="Times New Roman" w:eastAsia="Arial Unicode MS" w:hAnsi="Times New Roman" w:cs="Times New Roman" w:hint="eastAsia"/>
          <w:b/>
          <w:bCs/>
          <w:color w:val="000000"/>
          <w:kern w:val="0"/>
          <w:sz w:val="28"/>
          <w:szCs w:val="28"/>
          <w:lang w:eastAsia="ru-RU" w:bidi="uk-UA"/>
        </w:rPr>
        <w:t>обучении</w:t>
      </w:r>
      <w:r w:rsidRPr="00AC0F17">
        <w:rPr>
          <w:rFonts w:ascii="Times New Roman" w:eastAsia="Arial Unicode MS" w:hAnsi="Times New Roman" w:cs="Times New Roman"/>
          <w:b/>
          <w:bCs/>
          <w:color w:val="000000"/>
          <w:kern w:val="0"/>
          <w:sz w:val="28"/>
          <w:szCs w:val="28"/>
          <w:lang w:eastAsia="ru-RU" w:bidi="uk-UA"/>
        </w:rPr>
        <w:t xml:space="preserve"> </w:t>
      </w:r>
      <w:r w:rsidRPr="00AC0F17">
        <w:rPr>
          <w:rFonts w:ascii="Times New Roman" w:eastAsia="Arial Unicode MS" w:hAnsi="Times New Roman" w:cs="Times New Roman" w:hint="eastAsia"/>
          <w:b/>
          <w:bCs/>
          <w:color w:val="000000"/>
          <w:kern w:val="0"/>
          <w:sz w:val="28"/>
          <w:szCs w:val="28"/>
          <w:lang w:eastAsia="ru-RU" w:bidi="uk-UA"/>
        </w:rPr>
        <w:t>математике</w:t>
      </w:r>
      <w:r w:rsidRPr="00AC0F17">
        <w:rPr>
          <w:rFonts w:ascii="Times New Roman" w:eastAsia="Arial Unicode MS" w:hAnsi="Times New Roman" w:cs="Times New Roman"/>
          <w:b/>
          <w:bCs/>
          <w:color w:val="000000"/>
          <w:kern w:val="0"/>
          <w:sz w:val="28"/>
          <w:szCs w:val="28"/>
          <w:lang w:eastAsia="ru-RU" w:bidi="uk-UA"/>
        </w:rPr>
        <w:t xml:space="preserve"> </w:t>
      </w:r>
      <w:r w:rsidRPr="00AC0F17">
        <w:rPr>
          <w:rFonts w:ascii="Times New Roman" w:eastAsia="Arial Unicode MS" w:hAnsi="Times New Roman" w:cs="Times New Roman" w:hint="eastAsia"/>
          <w:b/>
          <w:bCs/>
          <w:color w:val="000000"/>
          <w:kern w:val="0"/>
          <w:sz w:val="28"/>
          <w:szCs w:val="28"/>
          <w:lang w:eastAsia="ru-RU" w:bidi="uk-UA"/>
        </w:rPr>
        <w:t>в</w:t>
      </w:r>
      <w:r w:rsidRPr="00AC0F17">
        <w:rPr>
          <w:rFonts w:ascii="Times New Roman" w:eastAsia="Arial Unicode MS" w:hAnsi="Times New Roman" w:cs="Times New Roman"/>
          <w:b/>
          <w:bCs/>
          <w:color w:val="000000"/>
          <w:kern w:val="0"/>
          <w:sz w:val="28"/>
          <w:szCs w:val="28"/>
          <w:lang w:eastAsia="ru-RU" w:bidi="uk-UA"/>
        </w:rPr>
        <w:t xml:space="preserve"> </w:t>
      </w:r>
      <w:r w:rsidRPr="00AC0F17">
        <w:rPr>
          <w:rFonts w:ascii="Times New Roman" w:eastAsia="Arial Unicode MS" w:hAnsi="Times New Roman" w:cs="Times New Roman" w:hint="eastAsia"/>
          <w:b/>
          <w:bCs/>
          <w:color w:val="000000"/>
          <w:kern w:val="0"/>
          <w:sz w:val="28"/>
          <w:szCs w:val="28"/>
          <w:lang w:eastAsia="ru-RU" w:bidi="uk-UA"/>
        </w:rPr>
        <w:t>основной</w:t>
      </w:r>
      <w:r w:rsidRPr="00AC0F17">
        <w:rPr>
          <w:rFonts w:ascii="Times New Roman" w:eastAsia="Arial Unicode MS" w:hAnsi="Times New Roman" w:cs="Times New Roman"/>
          <w:b/>
          <w:bCs/>
          <w:color w:val="000000"/>
          <w:kern w:val="0"/>
          <w:sz w:val="28"/>
          <w:szCs w:val="28"/>
          <w:lang w:eastAsia="ru-RU" w:bidi="uk-UA"/>
        </w:rPr>
        <w:t xml:space="preserve"> </w:t>
      </w:r>
      <w:r w:rsidRPr="00AC0F17">
        <w:rPr>
          <w:rFonts w:ascii="Times New Roman" w:eastAsia="Arial Unicode MS" w:hAnsi="Times New Roman" w:cs="Times New Roman" w:hint="eastAsia"/>
          <w:b/>
          <w:bCs/>
          <w:color w:val="000000"/>
          <w:kern w:val="0"/>
          <w:sz w:val="28"/>
          <w:szCs w:val="28"/>
          <w:lang w:eastAsia="ru-RU" w:bidi="uk-UA"/>
        </w:rPr>
        <w:t>школе</w:t>
      </w:r>
      <w:r w:rsidRPr="00AC0F17">
        <w:rPr>
          <w:rFonts w:ascii="Times New Roman" w:eastAsia="Arial Unicode MS" w:hAnsi="Times New Roman" w:cs="Times New Roman"/>
          <w:b/>
          <w:bCs/>
          <w:color w:val="000000"/>
          <w:kern w:val="0"/>
          <w:sz w:val="28"/>
          <w:szCs w:val="28"/>
          <w:lang w:eastAsia="ru-RU" w:bidi="uk-UA"/>
        </w:rPr>
        <w:t xml:space="preserve">: </w:t>
      </w:r>
      <w:r w:rsidRPr="00AC0F17">
        <w:rPr>
          <w:rFonts w:ascii="Times New Roman" w:eastAsia="Arial Unicode MS" w:hAnsi="Times New Roman" w:cs="Times New Roman" w:hint="eastAsia"/>
          <w:b/>
          <w:bCs/>
          <w:color w:val="000000"/>
          <w:kern w:val="0"/>
          <w:sz w:val="28"/>
          <w:szCs w:val="28"/>
          <w:lang w:eastAsia="ru-RU" w:bidi="uk-UA"/>
        </w:rPr>
        <w:t>Международная</w:t>
      </w:r>
      <w:r w:rsidRPr="00AC0F17">
        <w:rPr>
          <w:rFonts w:ascii="Times New Roman" w:eastAsia="Arial Unicode MS" w:hAnsi="Times New Roman" w:cs="Times New Roman"/>
          <w:b/>
          <w:bCs/>
          <w:color w:val="000000"/>
          <w:kern w:val="0"/>
          <w:sz w:val="28"/>
          <w:szCs w:val="28"/>
          <w:lang w:eastAsia="ru-RU" w:bidi="uk-UA"/>
        </w:rPr>
        <w:t xml:space="preserve"> </w:t>
      </w:r>
      <w:r w:rsidRPr="00AC0F17">
        <w:rPr>
          <w:rFonts w:ascii="Times New Roman" w:eastAsia="Arial Unicode MS" w:hAnsi="Times New Roman" w:cs="Times New Roman" w:hint="eastAsia"/>
          <w:b/>
          <w:bCs/>
          <w:color w:val="000000"/>
          <w:kern w:val="0"/>
          <w:sz w:val="28"/>
          <w:szCs w:val="28"/>
          <w:lang w:eastAsia="ru-RU" w:bidi="uk-UA"/>
        </w:rPr>
        <w:t>перспектива</w:t>
      </w:r>
    </w:p>
    <w:p w14:paraId="3BAF5F95" w14:textId="77777777" w:rsidR="00AC0F17" w:rsidRDefault="00AC0F17" w:rsidP="00AC0F17">
      <w:r>
        <w:rPr>
          <w:rFonts w:hint="eastAsia"/>
        </w:rPr>
        <w:t>ОГЛАВЛЕНИЕ</w:t>
      </w:r>
      <w:r>
        <w:t xml:space="preserve"> </w:t>
      </w:r>
      <w:r>
        <w:rPr>
          <w:rFonts w:hint="eastAsia"/>
        </w:rPr>
        <w:t>ДИССЕРТАЦИИ</w:t>
      </w:r>
    </w:p>
    <w:p w14:paraId="51F2B59D" w14:textId="77777777" w:rsidR="00AC0F17" w:rsidRDefault="00AC0F17" w:rsidP="00AC0F17">
      <w:r>
        <w:rPr>
          <w:rFonts w:hint="eastAsia"/>
        </w:rPr>
        <w:t>кандидат</w:t>
      </w:r>
      <w:r>
        <w:t xml:space="preserve"> </w:t>
      </w:r>
      <w:r>
        <w:rPr>
          <w:rFonts w:hint="eastAsia"/>
        </w:rPr>
        <w:t>наук</w:t>
      </w:r>
      <w:r>
        <w:t xml:space="preserve"> </w:t>
      </w:r>
      <w:r>
        <w:rPr>
          <w:rFonts w:hint="eastAsia"/>
        </w:rPr>
        <w:t>Ларина</w:t>
      </w:r>
      <w:r>
        <w:t xml:space="preserve">, </w:t>
      </w:r>
      <w:r>
        <w:rPr>
          <w:rFonts w:hint="eastAsia"/>
        </w:rPr>
        <w:t>Галина</w:t>
      </w:r>
      <w:r>
        <w:t xml:space="preserve"> </w:t>
      </w:r>
      <w:r>
        <w:rPr>
          <w:rFonts w:hint="eastAsia"/>
        </w:rPr>
        <w:t>Сергеевна</w:t>
      </w:r>
    </w:p>
    <w:p w14:paraId="672E23BF" w14:textId="77777777" w:rsidR="00AC0F17" w:rsidRDefault="00AC0F17" w:rsidP="00AC0F17">
      <w:r>
        <w:rPr>
          <w:rFonts w:hint="eastAsia"/>
        </w:rPr>
        <w:t>ОГЛАВЛЕНИЕ</w:t>
      </w:r>
    </w:p>
    <w:p w14:paraId="701E3CD0" w14:textId="77777777" w:rsidR="00AC0F17" w:rsidRDefault="00AC0F17" w:rsidP="00AC0F17"/>
    <w:p w14:paraId="530FDD04" w14:textId="77777777" w:rsidR="00AC0F17" w:rsidRDefault="00AC0F17" w:rsidP="00AC0F17">
      <w:r>
        <w:rPr>
          <w:rFonts w:hint="eastAsia"/>
        </w:rPr>
        <w:t>ВВЕДЕНИЕ</w:t>
      </w:r>
    </w:p>
    <w:p w14:paraId="229EBA32" w14:textId="77777777" w:rsidR="00AC0F17" w:rsidRDefault="00AC0F17" w:rsidP="00AC0F17"/>
    <w:p w14:paraId="3E59DE8A" w14:textId="77777777" w:rsidR="00AC0F17" w:rsidRDefault="00AC0F17" w:rsidP="00AC0F17">
      <w:r>
        <w:rPr>
          <w:rFonts w:hint="eastAsia"/>
        </w:rPr>
        <w:t>ГЛАВА</w:t>
      </w:r>
      <w:r>
        <w:t xml:space="preserve"> 1. </w:t>
      </w:r>
      <w:r>
        <w:rPr>
          <w:rFonts w:hint="eastAsia"/>
        </w:rPr>
        <w:t>СОВРЕМЕННОЕ</w:t>
      </w:r>
      <w:r>
        <w:t xml:space="preserve"> </w:t>
      </w:r>
      <w:r>
        <w:rPr>
          <w:rFonts w:hint="eastAsia"/>
        </w:rPr>
        <w:t>СОСТОЯНИЕ</w:t>
      </w:r>
      <w:r>
        <w:t xml:space="preserve"> </w:t>
      </w:r>
      <w:r>
        <w:rPr>
          <w:rFonts w:hint="eastAsia"/>
        </w:rPr>
        <w:t>ИССЛЕДОВАНИЙ</w:t>
      </w:r>
      <w:r>
        <w:t xml:space="preserve">, </w:t>
      </w:r>
      <w:r>
        <w:rPr>
          <w:rFonts w:hint="eastAsia"/>
        </w:rPr>
        <w:t>ПОСВЯЩЕННЫХ</w:t>
      </w:r>
      <w:r>
        <w:t xml:space="preserve"> </w:t>
      </w:r>
      <w:r>
        <w:rPr>
          <w:rFonts w:hint="eastAsia"/>
        </w:rPr>
        <w:t>ИСПОЛЬЗОВАНИЮ</w:t>
      </w:r>
      <w:r>
        <w:t xml:space="preserve"> </w:t>
      </w:r>
      <w:r>
        <w:rPr>
          <w:rFonts w:hint="eastAsia"/>
        </w:rPr>
        <w:t>КОНТЕКСТА</w:t>
      </w:r>
      <w:r>
        <w:t xml:space="preserve"> </w:t>
      </w:r>
      <w:r>
        <w:rPr>
          <w:rFonts w:hint="eastAsia"/>
        </w:rPr>
        <w:t>ПОВСЕДНЕВНОЙ</w:t>
      </w:r>
      <w:r>
        <w:t xml:space="preserve"> </w:t>
      </w:r>
      <w:r>
        <w:rPr>
          <w:rFonts w:hint="eastAsia"/>
        </w:rPr>
        <w:t>ЖИЗНИ</w:t>
      </w:r>
      <w:r>
        <w:t xml:space="preserve"> </w:t>
      </w:r>
      <w:r>
        <w:rPr>
          <w:rFonts w:hint="eastAsia"/>
        </w:rPr>
        <w:t>В</w:t>
      </w:r>
      <w:r>
        <w:t xml:space="preserve"> </w:t>
      </w:r>
      <w:r>
        <w:rPr>
          <w:rFonts w:hint="eastAsia"/>
        </w:rPr>
        <w:t>ОБУЧЕНИИ</w:t>
      </w:r>
      <w:r>
        <w:t xml:space="preserve"> </w:t>
      </w:r>
      <w:r>
        <w:rPr>
          <w:rFonts w:hint="eastAsia"/>
        </w:rPr>
        <w:t>МАТЕМАТИКЕ</w:t>
      </w:r>
    </w:p>
    <w:p w14:paraId="18BB2DD3" w14:textId="77777777" w:rsidR="00AC0F17" w:rsidRDefault="00AC0F17" w:rsidP="00AC0F17"/>
    <w:p w14:paraId="5FD9BB63" w14:textId="77777777" w:rsidR="00AC0F17" w:rsidRDefault="00AC0F17" w:rsidP="00AC0F17">
      <w:r>
        <w:t xml:space="preserve">1.1 </w:t>
      </w:r>
      <w:r>
        <w:rPr>
          <w:rFonts w:hint="eastAsia"/>
        </w:rPr>
        <w:t>Практико</w:t>
      </w:r>
      <w:r>
        <w:t>-</w:t>
      </w:r>
      <w:r>
        <w:rPr>
          <w:rFonts w:hint="eastAsia"/>
        </w:rPr>
        <w:t>ориентированное</w:t>
      </w:r>
      <w:r>
        <w:t xml:space="preserve"> </w:t>
      </w:r>
      <w:r>
        <w:rPr>
          <w:rFonts w:hint="eastAsia"/>
        </w:rPr>
        <w:t>обучение</w:t>
      </w:r>
      <w:r>
        <w:t xml:space="preserve"> </w:t>
      </w:r>
      <w:r>
        <w:rPr>
          <w:rFonts w:hint="eastAsia"/>
        </w:rPr>
        <w:t>математике</w:t>
      </w:r>
      <w:r>
        <w:t xml:space="preserve"> </w:t>
      </w:r>
      <w:r>
        <w:rPr>
          <w:rFonts w:hint="eastAsia"/>
        </w:rPr>
        <w:t>в</w:t>
      </w:r>
      <w:r>
        <w:t xml:space="preserve"> </w:t>
      </w:r>
      <w:r>
        <w:rPr>
          <w:rFonts w:hint="eastAsia"/>
        </w:rPr>
        <w:t>учебных</w:t>
      </w:r>
      <w:r>
        <w:t xml:space="preserve"> </w:t>
      </w:r>
      <w:r>
        <w:rPr>
          <w:rFonts w:hint="eastAsia"/>
        </w:rPr>
        <w:t>программах</w:t>
      </w:r>
    </w:p>
    <w:p w14:paraId="3EF6A699" w14:textId="77777777" w:rsidR="00AC0F17" w:rsidRDefault="00AC0F17" w:rsidP="00AC0F17"/>
    <w:p w14:paraId="17620910" w14:textId="77777777" w:rsidR="00AC0F17" w:rsidRDefault="00AC0F17" w:rsidP="00AC0F17">
      <w:r>
        <w:t xml:space="preserve">1.2. </w:t>
      </w:r>
      <w:r>
        <w:rPr>
          <w:rFonts w:hint="eastAsia"/>
        </w:rPr>
        <w:t>Практики</w:t>
      </w:r>
      <w:r>
        <w:t xml:space="preserve"> </w:t>
      </w:r>
      <w:r>
        <w:rPr>
          <w:rFonts w:hint="eastAsia"/>
        </w:rPr>
        <w:t>преподавания</w:t>
      </w:r>
      <w:r>
        <w:t xml:space="preserve">, </w:t>
      </w:r>
      <w:r>
        <w:rPr>
          <w:rFonts w:hint="eastAsia"/>
        </w:rPr>
        <w:t>связанные</w:t>
      </w:r>
      <w:r>
        <w:t xml:space="preserve"> </w:t>
      </w:r>
      <w:r>
        <w:rPr>
          <w:rFonts w:hint="eastAsia"/>
        </w:rPr>
        <w:t>с</w:t>
      </w:r>
      <w:r>
        <w:t xml:space="preserve"> </w:t>
      </w:r>
      <w:r>
        <w:rPr>
          <w:rFonts w:hint="eastAsia"/>
        </w:rPr>
        <w:t>переносом</w:t>
      </w:r>
      <w:r>
        <w:t xml:space="preserve"> </w:t>
      </w:r>
      <w:r>
        <w:rPr>
          <w:rFonts w:hint="eastAsia"/>
        </w:rPr>
        <w:t>знаний</w:t>
      </w:r>
    </w:p>
    <w:p w14:paraId="2702573F" w14:textId="77777777" w:rsidR="00AC0F17" w:rsidRDefault="00AC0F17" w:rsidP="00AC0F17"/>
    <w:p w14:paraId="1FD9DAB7" w14:textId="77777777" w:rsidR="00AC0F17" w:rsidRDefault="00AC0F17" w:rsidP="00AC0F17">
      <w:r>
        <w:t xml:space="preserve">1.3 </w:t>
      </w:r>
      <w:r>
        <w:rPr>
          <w:rFonts w:hint="eastAsia"/>
        </w:rPr>
        <w:t>Текстовые</w:t>
      </w:r>
      <w:r>
        <w:t xml:space="preserve"> </w:t>
      </w:r>
      <w:r>
        <w:rPr>
          <w:rFonts w:hint="eastAsia"/>
        </w:rPr>
        <w:t>задачи</w:t>
      </w:r>
      <w:r>
        <w:t xml:space="preserve"> </w:t>
      </w:r>
      <w:r>
        <w:rPr>
          <w:rFonts w:hint="eastAsia"/>
        </w:rPr>
        <w:t>прикладного</w:t>
      </w:r>
      <w:r>
        <w:t xml:space="preserve"> </w:t>
      </w:r>
      <w:r>
        <w:rPr>
          <w:rFonts w:hint="eastAsia"/>
        </w:rPr>
        <w:t>характера</w:t>
      </w:r>
      <w:r>
        <w:t xml:space="preserve"> </w:t>
      </w:r>
      <w:r>
        <w:rPr>
          <w:rFonts w:hint="eastAsia"/>
        </w:rPr>
        <w:t>как</w:t>
      </w:r>
      <w:r>
        <w:t xml:space="preserve"> </w:t>
      </w:r>
      <w:r>
        <w:rPr>
          <w:rFonts w:hint="eastAsia"/>
        </w:rPr>
        <w:t>основной</w:t>
      </w:r>
      <w:r>
        <w:t xml:space="preserve"> </w:t>
      </w:r>
      <w:r>
        <w:rPr>
          <w:rFonts w:hint="eastAsia"/>
        </w:rPr>
        <w:t>источник</w:t>
      </w:r>
      <w:r>
        <w:t xml:space="preserve"> </w:t>
      </w:r>
      <w:r>
        <w:rPr>
          <w:rFonts w:hint="eastAsia"/>
        </w:rPr>
        <w:t>повседневной</w:t>
      </w:r>
      <w:r>
        <w:t xml:space="preserve"> </w:t>
      </w:r>
      <w:r>
        <w:rPr>
          <w:rFonts w:hint="eastAsia"/>
        </w:rPr>
        <w:t>жизни</w:t>
      </w:r>
      <w:r>
        <w:t xml:space="preserve"> </w:t>
      </w:r>
      <w:r>
        <w:rPr>
          <w:rFonts w:hint="eastAsia"/>
        </w:rPr>
        <w:t>на</w:t>
      </w:r>
      <w:r>
        <w:t xml:space="preserve"> </w:t>
      </w:r>
      <w:r>
        <w:rPr>
          <w:rFonts w:hint="eastAsia"/>
        </w:rPr>
        <w:t>уроке</w:t>
      </w:r>
      <w:r>
        <w:t xml:space="preserve"> </w:t>
      </w:r>
      <w:r>
        <w:rPr>
          <w:rFonts w:hint="eastAsia"/>
        </w:rPr>
        <w:t>математики</w:t>
      </w:r>
    </w:p>
    <w:p w14:paraId="03A85542" w14:textId="77777777" w:rsidR="00AC0F17" w:rsidRDefault="00AC0F17" w:rsidP="00AC0F17"/>
    <w:p w14:paraId="6BDB6FFC" w14:textId="77777777" w:rsidR="00AC0F17" w:rsidRDefault="00AC0F17" w:rsidP="00AC0F17">
      <w:r>
        <w:t xml:space="preserve">1.4 </w:t>
      </w:r>
      <w:r>
        <w:rPr>
          <w:rFonts w:hint="eastAsia"/>
        </w:rPr>
        <w:t>Представления</w:t>
      </w:r>
      <w:r>
        <w:t xml:space="preserve"> </w:t>
      </w:r>
      <w:r>
        <w:rPr>
          <w:rFonts w:hint="eastAsia"/>
        </w:rPr>
        <w:t>учителей</w:t>
      </w:r>
    </w:p>
    <w:p w14:paraId="5C63FA6D" w14:textId="77777777" w:rsidR="00AC0F17" w:rsidRDefault="00AC0F17" w:rsidP="00AC0F17"/>
    <w:p w14:paraId="028B0663" w14:textId="77777777" w:rsidR="00AC0F17" w:rsidRDefault="00AC0F17" w:rsidP="00AC0F17">
      <w:r>
        <w:rPr>
          <w:rFonts w:hint="eastAsia"/>
        </w:rPr>
        <w:t>Выводы</w:t>
      </w:r>
      <w:r>
        <w:t xml:space="preserve"> </w:t>
      </w:r>
      <w:r>
        <w:rPr>
          <w:rFonts w:hint="eastAsia"/>
        </w:rPr>
        <w:t>по</w:t>
      </w:r>
      <w:r>
        <w:t xml:space="preserve"> </w:t>
      </w:r>
      <w:r>
        <w:rPr>
          <w:rFonts w:hint="eastAsia"/>
        </w:rPr>
        <w:t>первой</w:t>
      </w:r>
      <w:r>
        <w:t xml:space="preserve"> </w:t>
      </w:r>
      <w:r>
        <w:rPr>
          <w:rFonts w:hint="eastAsia"/>
        </w:rPr>
        <w:t>главе</w:t>
      </w:r>
    </w:p>
    <w:p w14:paraId="2A80AED3" w14:textId="77777777" w:rsidR="00AC0F17" w:rsidRDefault="00AC0F17" w:rsidP="00AC0F17"/>
    <w:p w14:paraId="25BFAA99" w14:textId="77777777" w:rsidR="00AC0F17" w:rsidRDefault="00AC0F17" w:rsidP="00AC0F17">
      <w:r>
        <w:rPr>
          <w:rFonts w:hint="eastAsia"/>
        </w:rPr>
        <w:t>ГЛАВА</w:t>
      </w:r>
      <w:r>
        <w:t xml:space="preserve"> 2. </w:t>
      </w:r>
      <w:r>
        <w:rPr>
          <w:rFonts w:hint="eastAsia"/>
        </w:rPr>
        <w:t>МЕТОДИКИ</w:t>
      </w:r>
      <w:r>
        <w:t xml:space="preserve"> </w:t>
      </w:r>
      <w:r>
        <w:rPr>
          <w:rFonts w:hint="eastAsia"/>
        </w:rPr>
        <w:t>ПРАКТИКО</w:t>
      </w:r>
      <w:r>
        <w:t>-</w:t>
      </w:r>
      <w:r>
        <w:rPr>
          <w:rFonts w:hint="eastAsia"/>
        </w:rPr>
        <w:t>ОРИЕНТИРОВАНОГО</w:t>
      </w:r>
      <w:r>
        <w:t xml:space="preserve"> </w:t>
      </w:r>
      <w:r>
        <w:rPr>
          <w:rFonts w:hint="eastAsia"/>
        </w:rPr>
        <w:t>ОБУЧЕНИЯ</w:t>
      </w:r>
      <w:r>
        <w:t xml:space="preserve"> </w:t>
      </w:r>
      <w:r>
        <w:rPr>
          <w:rFonts w:hint="eastAsia"/>
        </w:rPr>
        <w:t>МАТЕМАТИКЕ</w:t>
      </w:r>
      <w:r>
        <w:t xml:space="preserve"> </w:t>
      </w:r>
      <w:r>
        <w:rPr>
          <w:rFonts w:hint="eastAsia"/>
        </w:rPr>
        <w:t>В</w:t>
      </w:r>
      <w:r>
        <w:t xml:space="preserve"> </w:t>
      </w:r>
      <w:r>
        <w:rPr>
          <w:rFonts w:hint="eastAsia"/>
        </w:rPr>
        <w:t>ОСНОВНОЙ</w:t>
      </w:r>
      <w:r>
        <w:t xml:space="preserve"> </w:t>
      </w:r>
      <w:r>
        <w:rPr>
          <w:rFonts w:hint="eastAsia"/>
        </w:rPr>
        <w:t>ШКОЛЕ</w:t>
      </w:r>
    </w:p>
    <w:p w14:paraId="4500872C" w14:textId="77777777" w:rsidR="00AC0F17" w:rsidRDefault="00AC0F17" w:rsidP="00AC0F17"/>
    <w:p w14:paraId="404E89C9" w14:textId="77777777" w:rsidR="00AC0F17" w:rsidRDefault="00AC0F17" w:rsidP="00AC0F17">
      <w:r>
        <w:t xml:space="preserve">2.1. </w:t>
      </w:r>
      <w:r>
        <w:rPr>
          <w:rFonts w:hint="eastAsia"/>
        </w:rPr>
        <w:t>Методология</w:t>
      </w:r>
      <w:r>
        <w:t xml:space="preserve"> </w:t>
      </w:r>
      <w:r>
        <w:rPr>
          <w:rFonts w:hint="eastAsia"/>
        </w:rPr>
        <w:t>анализа</w:t>
      </w:r>
    </w:p>
    <w:p w14:paraId="2008C5F4" w14:textId="77777777" w:rsidR="00AC0F17" w:rsidRDefault="00AC0F17" w:rsidP="00AC0F17"/>
    <w:p w14:paraId="0B9EE4A1" w14:textId="77777777" w:rsidR="00AC0F17" w:rsidRDefault="00AC0F17" w:rsidP="00AC0F17">
      <w:r>
        <w:t xml:space="preserve">2.2 </w:t>
      </w:r>
      <w:r>
        <w:rPr>
          <w:rFonts w:hint="eastAsia"/>
        </w:rPr>
        <w:t>Описательный</w:t>
      </w:r>
      <w:r>
        <w:t xml:space="preserve"> </w:t>
      </w:r>
      <w:r>
        <w:rPr>
          <w:rFonts w:hint="eastAsia"/>
        </w:rPr>
        <w:t>анализ</w:t>
      </w:r>
      <w:r>
        <w:t xml:space="preserve"> </w:t>
      </w:r>
      <w:r>
        <w:rPr>
          <w:rFonts w:hint="eastAsia"/>
        </w:rPr>
        <w:t>практик</w:t>
      </w:r>
      <w:r>
        <w:t xml:space="preserve"> </w:t>
      </w:r>
      <w:r>
        <w:rPr>
          <w:rFonts w:hint="eastAsia"/>
        </w:rPr>
        <w:t>преподавания</w:t>
      </w:r>
      <w:r>
        <w:t xml:space="preserve"> </w:t>
      </w:r>
      <w:r>
        <w:rPr>
          <w:rFonts w:hint="eastAsia"/>
        </w:rPr>
        <w:t>математики</w:t>
      </w:r>
      <w:r>
        <w:t xml:space="preserve"> </w:t>
      </w:r>
      <w:r>
        <w:rPr>
          <w:rFonts w:hint="eastAsia"/>
        </w:rPr>
        <w:t>по</w:t>
      </w:r>
      <w:r>
        <w:t xml:space="preserve"> </w:t>
      </w:r>
      <w:r>
        <w:rPr>
          <w:rFonts w:hint="eastAsia"/>
        </w:rPr>
        <w:t>результатам</w:t>
      </w:r>
      <w:r>
        <w:t xml:space="preserve"> </w:t>
      </w:r>
      <w:r>
        <w:rPr>
          <w:rFonts w:hint="eastAsia"/>
        </w:rPr>
        <w:t>проведения</w:t>
      </w:r>
      <w:r>
        <w:t xml:space="preserve"> </w:t>
      </w:r>
      <w:r>
        <w:rPr>
          <w:rFonts w:hint="eastAsia"/>
        </w:rPr>
        <w:t>исследований</w:t>
      </w:r>
      <w:r>
        <w:t xml:space="preserve"> TIMSS </w:t>
      </w:r>
      <w:r>
        <w:rPr>
          <w:rFonts w:hint="eastAsia"/>
        </w:rPr>
        <w:t>и</w:t>
      </w:r>
      <w:r>
        <w:t xml:space="preserve"> PISA</w:t>
      </w:r>
    </w:p>
    <w:p w14:paraId="69B5B6CC" w14:textId="77777777" w:rsidR="00AC0F17" w:rsidRDefault="00AC0F17" w:rsidP="00AC0F17"/>
    <w:p w14:paraId="7B32A6CB" w14:textId="77777777" w:rsidR="00AC0F17" w:rsidRDefault="00AC0F17" w:rsidP="00AC0F17">
      <w:r>
        <w:t xml:space="preserve">2.3 </w:t>
      </w:r>
      <w:r>
        <w:rPr>
          <w:rFonts w:hint="eastAsia"/>
        </w:rPr>
        <w:t>Связь</w:t>
      </w:r>
      <w:r>
        <w:t xml:space="preserve"> </w:t>
      </w:r>
      <w:r>
        <w:rPr>
          <w:rFonts w:hint="eastAsia"/>
        </w:rPr>
        <w:t>между</w:t>
      </w:r>
      <w:r>
        <w:t xml:space="preserve"> </w:t>
      </w:r>
      <w:r>
        <w:rPr>
          <w:rFonts w:hint="eastAsia"/>
        </w:rPr>
        <w:t>практиками</w:t>
      </w:r>
      <w:r>
        <w:t xml:space="preserve"> </w:t>
      </w:r>
      <w:r>
        <w:rPr>
          <w:rFonts w:hint="eastAsia"/>
        </w:rPr>
        <w:t>преподавания</w:t>
      </w:r>
      <w:r>
        <w:t xml:space="preserve"> </w:t>
      </w:r>
      <w:r>
        <w:rPr>
          <w:rFonts w:hint="eastAsia"/>
        </w:rPr>
        <w:t>математики</w:t>
      </w:r>
      <w:r>
        <w:t xml:space="preserve"> </w:t>
      </w:r>
      <w:r>
        <w:rPr>
          <w:rFonts w:hint="eastAsia"/>
        </w:rPr>
        <w:t>и</w:t>
      </w:r>
      <w:r>
        <w:t xml:space="preserve"> </w:t>
      </w:r>
      <w:r>
        <w:rPr>
          <w:rFonts w:hint="eastAsia"/>
        </w:rPr>
        <w:t>достижениями</w:t>
      </w:r>
      <w:r>
        <w:t xml:space="preserve"> </w:t>
      </w:r>
      <w:r>
        <w:rPr>
          <w:rFonts w:hint="eastAsia"/>
        </w:rPr>
        <w:t>учащихся</w:t>
      </w:r>
      <w:r>
        <w:t xml:space="preserve"> </w:t>
      </w:r>
      <w:r>
        <w:rPr>
          <w:rFonts w:hint="eastAsia"/>
        </w:rPr>
        <w:t>в</w:t>
      </w:r>
      <w:r>
        <w:t xml:space="preserve"> TIMSS 2011 </w:t>
      </w:r>
      <w:r>
        <w:rPr>
          <w:rFonts w:hint="eastAsia"/>
        </w:rPr>
        <w:t>и</w:t>
      </w:r>
      <w:r>
        <w:t xml:space="preserve"> PISA 2012</w:t>
      </w:r>
    </w:p>
    <w:p w14:paraId="6135AF28" w14:textId="77777777" w:rsidR="00AC0F17" w:rsidRDefault="00AC0F17" w:rsidP="00AC0F17"/>
    <w:p w14:paraId="638D83A5" w14:textId="77777777" w:rsidR="00AC0F17" w:rsidRDefault="00AC0F17" w:rsidP="00AC0F17">
      <w:r>
        <w:rPr>
          <w:rFonts w:hint="eastAsia"/>
        </w:rPr>
        <w:t>Выводы</w:t>
      </w:r>
      <w:r>
        <w:t xml:space="preserve"> </w:t>
      </w:r>
      <w:r>
        <w:rPr>
          <w:rFonts w:hint="eastAsia"/>
        </w:rPr>
        <w:t>по</w:t>
      </w:r>
      <w:r>
        <w:t xml:space="preserve"> </w:t>
      </w:r>
      <w:r>
        <w:rPr>
          <w:rFonts w:hint="eastAsia"/>
        </w:rPr>
        <w:t>второй</w:t>
      </w:r>
      <w:r>
        <w:t xml:space="preserve"> </w:t>
      </w:r>
      <w:r>
        <w:rPr>
          <w:rFonts w:hint="eastAsia"/>
        </w:rPr>
        <w:t>главе</w:t>
      </w:r>
    </w:p>
    <w:p w14:paraId="47004348" w14:textId="77777777" w:rsidR="00AC0F17" w:rsidRDefault="00AC0F17" w:rsidP="00AC0F17"/>
    <w:p w14:paraId="70220209" w14:textId="77777777" w:rsidR="00AC0F17" w:rsidRDefault="00AC0F17" w:rsidP="00AC0F17">
      <w:r>
        <w:rPr>
          <w:rFonts w:hint="eastAsia"/>
        </w:rPr>
        <w:t>ГЛАВА</w:t>
      </w:r>
      <w:r>
        <w:t xml:space="preserve"> 3. </w:t>
      </w:r>
      <w:r>
        <w:rPr>
          <w:rFonts w:hint="eastAsia"/>
        </w:rPr>
        <w:t>АНАЛИЗ</w:t>
      </w:r>
      <w:r>
        <w:t xml:space="preserve"> </w:t>
      </w:r>
      <w:r>
        <w:rPr>
          <w:rFonts w:hint="eastAsia"/>
        </w:rPr>
        <w:t>ПРИЕМОВ</w:t>
      </w:r>
      <w:r>
        <w:t xml:space="preserve"> </w:t>
      </w:r>
      <w:r>
        <w:rPr>
          <w:rFonts w:hint="eastAsia"/>
        </w:rPr>
        <w:t>РАБОТЫ</w:t>
      </w:r>
      <w:r>
        <w:t xml:space="preserve"> </w:t>
      </w:r>
      <w:r>
        <w:rPr>
          <w:rFonts w:hint="eastAsia"/>
        </w:rPr>
        <w:t>С</w:t>
      </w:r>
      <w:r>
        <w:t xml:space="preserve"> </w:t>
      </w:r>
      <w:r>
        <w:rPr>
          <w:rFonts w:hint="eastAsia"/>
        </w:rPr>
        <w:t>КОНТЕКСТОМ</w:t>
      </w:r>
      <w:r>
        <w:t xml:space="preserve"> </w:t>
      </w:r>
      <w:r>
        <w:rPr>
          <w:rFonts w:hint="eastAsia"/>
        </w:rPr>
        <w:t>ПОВСЕДНЕВНОЙ</w:t>
      </w:r>
      <w:r>
        <w:t xml:space="preserve"> </w:t>
      </w:r>
      <w:r>
        <w:rPr>
          <w:rFonts w:hint="eastAsia"/>
        </w:rPr>
        <w:t>ЖИЗНИ</w:t>
      </w:r>
      <w:r>
        <w:t xml:space="preserve"> </w:t>
      </w:r>
      <w:r>
        <w:rPr>
          <w:rFonts w:hint="eastAsia"/>
        </w:rPr>
        <w:t>НА</w:t>
      </w:r>
      <w:r>
        <w:t xml:space="preserve"> </w:t>
      </w:r>
      <w:r>
        <w:rPr>
          <w:rFonts w:hint="eastAsia"/>
        </w:rPr>
        <w:t>УРОКАХ</w:t>
      </w:r>
      <w:r>
        <w:t xml:space="preserve"> </w:t>
      </w:r>
      <w:r>
        <w:rPr>
          <w:rFonts w:hint="eastAsia"/>
        </w:rPr>
        <w:t>МАТЕМАТИКИ</w:t>
      </w:r>
    </w:p>
    <w:p w14:paraId="63B50E26" w14:textId="77777777" w:rsidR="00AC0F17" w:rsidRDefault="00AC0F17" w:rsidP="00AC0F17"/>
    <w:p w14:paraId="33ECC3D0" w14:textId="77777777" w:rsidR="00AC0F17" w:rsidRDefault="00AC0F17" w:rsidP="00AC0F17">
      <w:r>
        <w:t xml:space="preserve">3.1 </w:t>
      </w:r>
      <w:r>
        <w:rPr>
          <w:rFonts w:hint="eastAsia"/>
        </w:rPr>
        <w:t>Методология</w:t>
      </w:r>
      <w:r>
        <w:t xml:space="preserve"> </w:t>
      </w:r>
      <w:r>
        <w:rPr>
          <w:rFonts w:hint="eastAsia"/>
        </w:rPr>
        <w:t>анализа</w:t>
      </w:r>
    </w:p>
    <w:p w14:paraId="1D20CDA5" w14:textId="77777777" w:rsidR="00AC0F17" w:rsidRDefault="00AC0F17" w:rsidP="00AC0F17"/>
    <w:p w14:paraId="0E7DE692" w14:textId="77777777" w:rsidR="00AC0F17" w:rsidRDefault="00AC0F17" w:rsidP="00AC0F17">
      <w:r>
        <w:t xml:space="preserve">3.2 </w:t>
      </w:r>
      <w:r>
        <w:rPr>
          <w:rFonts w:hint="eastAsia"/>
        </w:rPr>
        <w:t>Формат</w:t>
      </w:r>
      <w:r>
        <w:t xml:space="preserve"> </w:t>
      </w:r>
      <w:r>
        <w:rPr>
          <w:rFonts w:hint="eastAsia"/>
        </w:rPr>
        <w:t>и</w:t>
      </w:r>
      <w:r>
        <w:t xml:space="preserve"> </w:t>
      </w:r>
      <w:r>
        <w:rPr>
          <w:rFonts w:hint="eastAsia"/>
        </w:rPr>
        <w:t>содержание</w:t>
      </w:r>
      <w:r>
        <w:t xml:space="preserve"> </w:t>
      </w:r>
      <w:r>
        <w:rPr>
          <w:rFonts w:hint="eastAsia"/>
        </w:rPr>
        <w:t>заданий</w:t>
      </w:r>
      <w:r>
        <w:t xml:space="preserve"> </w:t>
      </w:r>
      <w:r>
        <w:rPr>
          <w:rFonts w:hint="eastAsia"/>
        </w:rPr>
        <w:t>с</w:t>
      </w:r>
      <w:r>
        <w:t xml:space="preserve"> </w:t>
      </w:r>
      <w:r>
        <w:rPr>
          <w:rFonts w:hint="eastAsia"/>
        </w:rPr>
        <w:t>прикладным</w:t>
      </w:r>
      <w:r>
        <w:t xml:space="preserve"> </w:t>
      </w:r>
      <w:r>
        <w:rPr>
          <w:rFonts w:hint="eastAsia"/>
        </w:rPr>
        <w:t>характером</w:t>
      </w:r>
      <w:r>
        <w:t xml:space="preserve"> </w:t>
      </w:r>
      <w:r>
        <w:rPr>
          <w:rFonts w:hint="eastAsia"/>
        </w:rPr>
        <w:t>на</w:t>
      </w:r>
      <w:r>
        <w:t xml:space="preserve"> </w:t>
      </w:r>
      <w:r>
        <w:rPr>
          <w:rFonts w:hint="eastAsia"/>
        </w:rPr>
        <w:t>уроках</w:t>
      </w:r>
      <w:r>
        <w:t xml:space="preserve"> </w:t>
      </w:r>
      <w:r>
        <w:rPr>
          <w:rFonts w:hint="eastAsia"/>
        </w:rPr>
        <w:t>математики</w:t>
      </w:r>
    </w:p>
    <w:p w14:paraId="0F03284A" w14:textId="77777777" w:rsidR="00AC0F17" w:rsidRDefault="00AC0F17" w:rsidP="00AC0F17"/>
    <w:p w14:paraId="072D49AC" w14:textId="77777777" w:rsidR="00AC0F17" w:rsidRDefault="00AC0F17" w:rsidP="00AC0F17">
      <w:r>
        <w:t xml:space="preserve">3.3. </w:t>
      </w:r>
      <w:r>
        <w:rPr>
          <w:rFonts w:hint="eastAsia"/>
        </w:rPr>
        <w:t>Анализ</w:t>
      </w:r>
      <w:r>
        <w:t xml:space="preserve"> </w:t>
      </w:r>
      <w:r>
        <w:rPr>
          <w:rFonts w:hint="eastAsia"/>
        </w:rPr>
        <w:t>текстовых</w:t>
      </w:r>
      <w:r>
        <w:t xml:space="preserve"> </w:t>
      </w:r>
      <w:r>
        <w:rPr>
          <w:rFonts w:hint="eastAsia"/>
        </w:rPr>
        <w:t>задач</w:t>
      </w:r>
      <w:r>
        <w:t xml:space="preserve"> </w:t>
      </w:r>
      <w:r>
        <w:rPr>
          <w:rFonts w:hint="eastAsia"/>
        </w:rPr>
        <w:t>прикладного</w:t>
      </w:r>
      <w:r>
        <w:t xml:space="preserve"> </w:t>
      </w:r>
      <w:r>
        <w:rPr>
          <w:rFonts w:hint="eastAsia"/>
        </w:rPr>
        <w:t>характера</w:t>
      </w:r>
    </w:p>
    <w:p w14:paraId="6F6FF418" w14:textId="77777777" w:rsidR="00AC0F17" w:rsidRDefault="00AC0F17" w:rsidP="00AC0F17"/>
    <w:p w14:paraId="34F427CB" w14:textId="77777777" w:rsidR="00AC0F17" w:rsidRDefault="00AC0F17" w:rsidP="00AC0F17">
      <w:r>
        <w:t xml:space="preserve">3.4 </w:t>
      </w:r>
      <w:r>
        <w:rPr>
          <w:rFonts w:hint="eastAsia"/>
        </w:rPr>
        <w:t>Анализ</w:t>
      </w:r>
      <w:r>
        <w:t xml:space="preserve"> </w:t>
      </w:r>
      <w:r>
        <w:rPr>
          <w:rFonts w:hint="eastAsia"/>
        </w:rPr>
        <w:t>приемов</w:t>
      </w:r>
      <w:r>
        <w:t xml:space="preserve"> </w:t>
      </w:r>
      <w:r>
        <w:rPr>
          <w:rFonts w:hint="eastAsia"/>
        </w:rPr>
        <w:t>работы</w:t>
      </w:r>
      <w:r>
        <w:t xml:space="preserve"> </w:t>
      </w:r>
      <w:r>
        <w:rPr>
          <w:rFonts w:hint="eastAsia"/>
        </w:rPr>
        <w:t>с</w:t>
      </w:r>
      <w:r>
        <w:t xml:space="preserve"> </w:t>
      </w:r>
      <w:r>
        <w:rPr>
          <w:rFonts w:hint="eastAsia"/>
        </w:rPr>
        <w:t>контекстом</w:t>
      </w:r>
      <w:r>
        <w:t xml:space="preserve"> </w:t>
      </w:r>
      <w:r>
        <w:rPr>
          <w:rFonts w:hint="eastAsia"/>
        </w:rPr>
        <w:t>текстовых</w:t>
      </w:r>
      <w:r>
        <w:t xml:space="preserve"> </w:t>
      </w:r>
      <w:r>
        <w:rPr>
          <w:rFonts w:hint="eastAsia"/>
        </w:rPr>
        <w:t>задач</w:t>
      </w:r>
      <w:r>
        <w:t xml:space="preserve"> </w:t>
      </w:r>
      <w:r>
        <w:rPr>
          <w:rFonts w:hint="eastAsia"/>
        </w:rPr>
        <w:t>на</w:t>
      </w:r>
      <w:r>
        <w:t xml:space="preserve"> </w:t>
      </w:r>
      <w:r>
        <w:rPr>
          <w:rFonts w:hint="eastAsia"/>
        </w:rPr>
        <w:t>уроках</w:t>
      </w:r>
      <w:r>
        <w:t xml:space="preserve"> </w:t>
      </w:r>
      <w:r>
        <w:rPr>
          <w:rFonts w:hint="eastAsia"/>
        </w:rPr>
        <w:t>математики</w:t>
      </w:r>
    </w:p>
    <w:p w14:paraId="15A75FF4" w14:textId="77777777" w:rsidR="00AC0F17" w:rsidRDefault="00AC0F17" w:rsidP="00AC0F17"/>
    <w:p w14:paraId="5118D8E0" w14:textId="77777777" w:rsidR="00AC0F17" w:rsidRDefault="00AC0F17" w:rsidP="00AC0F17">
      <w:r>
        <w:t xml:space="preserve">3.5 </w:t>
      </w:r>
      <w:r>
        <w:rPr>
          <w:rFonts w:hint="eastAsia"/>
        </w:rPr>
        <w:t>Сопоставление</w:t>
      </w:r>
      <w:r>
        <w:t xml:space="preserve"> </w:t>
      </w:r>
      <w:r>
        <w:rPr>
          <w:rFonts w:hint="eastAsia"/>
        </w:rPr>
        <w:t>использования</w:t>
      </w:r>
      <w:r>
        <w:t xml:space="preserve"> </w:t>
      </w:r>
      <w:r>
        <w:rPr>
          <w:rFonts w:hint="eastAsia"/>
        </w:rPr>
        <w:t>контекста</w:t>
      </w:r>
      <w:r>
        <w:t xml:space="preserve"> </w:t>
      </w:r>
      <w:r>
        <w:rPr>
          <w:rFonts w:hint="eastAsia"/>
        </w:rPr>
        <w:t>повседневной</w:t>
      </w:r>
      <w:r>
        <w:t xml:space="preserve"> </w:t>
      </w:r>
      <w:r>
        <w:rPr>
          <w:rFonts w:hint="eastAsia"/>
        </w:rPr>
        <w:t>жизни</w:t>
      </w:r>
      <w:r>
        <w:t xml:space="preserve"> </w:t>
      </w:r>
      <w:r>
        <w:rPr>
          <w:rFonts w:hint="eastAsia"/>
        </w:rPr>
        <w:t>на</w:t>
      </w:r>
      <w:r>
        <w:t xml:space="preserve"> </w:t>
      </w:r>
      <w:r>
        <w:rPr>
          <w:rFonts w:hint="eastAsia"/>
        </w:rPr>
        <w:t>уроках</w:t>
      </w:r>
      <w:r>
        <w:t xml:space="preserve"> </w:t>
      </w:r>
      <w:r>
        <w:rPr>
          <w:rFonts w:hint="eastAsia"/>
        </w:rPr>
        <w:t>математики</w:t>
      </w:r>
      <w:r>
        <w:t xml:space="preserve"> </w:t>
      </w:r>
      <w:r>
        <w:rPr>
          <w:rFonts w:hint="eastAsia"/>
        </w:rPr>
        <w:t>в</w:t>
      </w:r>
      <w:r>
        <w:t xml:space="preserve"> </w:t>
      </w:r>
      <w:r>
        <w:rPr>
          <w:rFonts w:hint="eastAsia"/>
        </w:rPr>
        <w:t>России</w:t>
      </w:r>
      <w:r>
        <w:t xml:space="preserve"> </w:t>
      </w:r>
      <w:r>
        <w:rPr>
          <w:rFonts w:hint="eastAsia"/>
        </w:rPr>
        <w:t>и</w:t>
      </w:r>
      <w:r>
        <w:t xml:space="preserve"> </w:t>
      </w:r>
      <w:r>
        <w:rPr>
          <w:rFonts w:hint="eastAsia"/>
        </w:rPr>
        <w:t>зарубежных</w:t>
      </w:r>
      <w:r>
        <w:t xml:space="preserve"> </w:t>
      </w:r>
      <w:r>
        <w:rPr>
          <w:rFonts w:hint="eastAsia"/>
        </w:rPr>
        <w:t>странах</w:t>
      </w:r>
    </w:p>
    <w:p w14:paraId="4144DCEC" w14:textId="77777777" w:rsidR="00AC0F17" w:rsidRDefault="00AC0F17" w:rsidP="00AC0F17"/>
    <w:p w14:paraId="09DC1185" w14:textId="77777777" w:rsidR="00AC0F17" w:rsidRDefault="00AC0F17" w:rsidP="00AC0F17">
      <w:r>
        <w:rPr>
          <w:rFonts w:hint="eastAsia"/>
        </w:rPr>
        <w:t>Выводы</w:t>
      </w:r>
      <w:r>
        <w:t xml:space="preserve"> </w:t>
      </w:r>
      <w:r>
        <w:rPr>
          <w:rFonts w:hint="eastAsia"/>
        </w:rPr>
        <w:t>по</w:t>
      </w:r>
      <w:r>
        <w:t xml:space="preserve"> </w:t>
      </w:r>
      <w:r>
        <w:rPr>
          <w:rFonts w:hint="eastAsia"/>
        </w:rPr>
        <w:t>третьей</w:t>
      </w:r>
      <w:r>
        <w:t xml:space="preserve"> </w:t>
      </w:r>
      <w:r>
        <w:rPr>
          <w:rFonts w:hint="eastAsia"/>
        </w:rPr>
        <w:t>главе</w:t>
      </w:r>
    </w:p>
    <w:p w14:paraId="5A98CF3E" w14:textId="77777777" w:rsidR="00AC0F17" w:rsidRDefault="00AC0F17" w:rsidP="00AC0F17"/>
    <w:p w14:paraId="335352A5" w14:textId="77777777" w:rsidR="00AC0F17" w:rsidRDefault="00AC0F17" w:rsidP="00AC0F17">
      <w:r>
        <w:rPr>
          <w:rFonts w:hint="eastAsia"/>
        </w:rPr>
        <w:t>ГЛАВА</w:t>
      </w:r>
      <w:r>
        <w:t xml:space="preserve"> 4. </w:t>
      </w:r>
      <w:r>
        <w:rPr>
          <w:rFonts w:hint="eastAsia"/>
        </w:rPr>
        <w:t>ПРЕДСТАВЛЕНИЯ</w:t>
      </w:r>
      <w:r>
        <w:t xml:space="preserve"> </w:t>
      </w:r>
      <w:r>
        <w:rPr>
          <w:rFonts w:hint="eastAsia"/>
        </w:rPr>
        <w:t>УЧИТЕЛЕЙ</w:t>
      </w:r>
      <w:r>
        <w:t xml:space="preserve"> </w:t>
      </w:r>
      <w:r>
        <w:rPr>
          <w:rFonts w:hint="eastAsia"/>
        </w:rPr>
        <w:t>ОТНОСИТЕЛЬНО</w:t>
      </w:r>
      <w:r>
        <w:t xml:space="preserve"> </w:t>
      </w:r>
      <w:r>
        <w:rPr>
          <w:rFonts w:hint="eastAsia"/>
        </w:rPr>
        <w:t>ИСПОЛЬЗОВАНИЯ</w:t>
      </w:r>
      <w:r>
        <w:t xml:space="preserve"> </w:t>
      </w:r>
      <w:r>
        <w:rPr>
          <w:rFonts w:hint="eastAsia"/>
        </w:rPr>
        <w:t>КОНТЕКСТА</w:t>
      </w:r>
      <w:r>
        <w:t xml:space="preserve"> </w:t>
      </w:r>
      <w:r>
        <w:rPr>
          <w:rFonts w:hint="eastAsia"/>
        </w:rPr>
        <w:t>ПОВСЕДНЕВНОЙ</w:t>
      </w:r>
      <w:r>
        <w:t xml:space="preserve"> </w:t>
      </w:r>
      <w:r>
        <w:rPr>
          <w:rFonts w:hint="eastAsia"/>
        </w:rPr>
        <w:t>ЖИЗНИ</w:t>
      </w:r>
      <w:r>
        <w:t xml:space="preserve"> </w:t>
      </w:r>
      <w:r>
        <w:rPr>
          <w:rFonts w:hint="eastAsia"/>
        </w:rPr>
        <w:t>В</w:t>
      </w:r>
      <w:r>
        <w:t xml:space="preserve"> </w:t>
      </w:r>
      <w:r>
        <w:rPr>
          <w:rFonts w:hint="eastAsia"/>
        </w:rPr>
        <w:t>ОБУЧЕНИИ</w:t>
      </w:r>
      <w:r>
        <w:t xml:space="preserve"> </w:t>
      </w:r>
      <w:r>
        <w:rPr>
          <w:rFonts w:hint="eastAsia"/>
        </w:rPr>
        <w:t>МАТЕМАТИКЕ</w:t>
      </w:r>
    </w:p>
    <w:p w14:paraId="1E96449B" w14:textId="77777777" w:rsidR="00AC0F17" w:rsidRDefault="00AC0F17" w:rsidP="00AC0F17"/>
    <w:p w14:paraId="05D2BEC9" w14:textId="77777777" w:rsidR="00AC0F17" w:rsidRDefault="00AC0F17" w:rsidP="00AC0F17">
      <w:r>
        <w:t xml:space="preserve">4.1 </w:t>
      </w:r>
      <w:r>
        <w:rPr>
          <w:rFonts w:hint="eastAsia"/>
        </w:rPr>
        <w:t>Методология</w:t>
      </w:r>
      <w:r>
        <w:t xml:space="preserve"> </w:t>
      </w:r>
      <w:r>
        <w:rPr>
          <w:rFonts w:hint="eastAsia"/>
        </w:rPr>
        <w:t>анализа</w:t>
      </w:r>
    </w:p>
    <w:p w14:paraId="00EDDBA5" w14:textId="77777777" w:rsidR="00AC0F17" w:rsidRDefault="00AC0F17" w:rsidP="00AC0F17"/>
    <w:p w14:paraId="40100C61" w14:textId="77777777" w:rsidR="00AC0F17" w:rsidRDefault="00AC0F17" w:rsidP="00AC0F17">
      <w:r>
        <w:t xml:space="preserve">4.2 </w:t>
      </w:r>
      <w:r>
        <w:rPr>
          <w:rFonts w:hint="eastAsia"/>
        </w:rPr>
        <w:t>Представления</w:t>
      </w:r>
      <w:r>
        <w:t xml:space="preserve"> </w:t>
      </w:r>
      <w:r>
        <w:rPr>
          <w:rFonts w:hint="eastAsia"/>
        </w:rPr>
        <w:t>учителей</w:t>
      </w:r>
      <w:r>
        <w:t xml:space="preserve"> </w:t>
      </w:r>
      <w:r>
        <w:rPr>
          <w:rFonts w:hint="eastAsia"/>
        </w:rPr>
        <w:t>о</w:t>
      </w:r>
      <w:r>
        <w:t xml:space="preserve"> </w:t>
      </w:r>
      <w:r>
        <w:rPr>
          <w:rFonts w:hint="eastAsia"/>
        </w:rPr>
        <w:t>природе</w:t>
      </w:r>
      <w:r>
        <w:t xml:space="preserve"> </w:t>
      </w:r>
      <w:r>
        <w:rPr>
          <w:rFonts w:hint="eastAsia"/>
        </w:rPr>
        <w:t>математики</w:t>
      </w:r>
      <w:r>
        <w:t xml:space="preserve"> </w:t>
      </w:r>
      <w:r>
        <w:rPr>
          <w:rFonts w:hint="eastAsia"/>
        </w:rPr>
        <w:t>и</w:t>
      </w:r>
      <w:r>
        <w:t xml:space="preserve"> </w:t>
      </w:r>
      <w:r>
        <w:rPr>
          <w:rFonts w:hint="eastAsia"/>
        </w:rPr>
        <w:t>ее</w:t>
      </w:r>
      <w:r>
        <w:t xml:space="preserve"> </w:t>
      </w:r>
      <w:r>
        <w:rPr>
          <w:rFonts w:hint="eastAsia"/>
        </w:rPr>
        <w:t>роли</w:t>
      </w:r>
      <w:r>
        <w:t xml:space="preserve"> </w:t>
      </w:r>
      <w:r>
        <w:rPr>
          <w:rFonts w:hint="eastAsia"/>
        </w:rPr>
        <w:t>в</w:t>
      </w:r>
      <w:r>
        <w:t xml:space="preserve"> </w:t>
      </w:r>
      <w:r>
        <w:rPr>
          <w:rFonts w:hint="eastAsia"/>
        </w:rPr>
        <w:t>рамках</w:t>
      </w:r>
      <w:r>
        <w:t xml:space="preserve"> </w:t>
      </w:r>
      <w:r>
        <w:rPr>
          <w:rFonts w:hint="eastAsia"/>
        </w:rPr>
        <w:t>обучения</w:t>
      </w:r>
      <w:r>
        <w:t xml:space="preserve"> </w:t>
      </w:r>
      <w:r>
        <w:rPr>
          <w:rFonts w:hint="eastAsia"/>
        </w:rPr>
        <w:t>в</w:t>
      </w:r>
      <w:r>
        <w:t xml:space="preserve"> </w:t>
      </w:r>
      <w:r>
        <w:rPr>
          <w:rFonts w:hint="eastAsia"/>
        </w:rPr>
        <w:t>основной</w:t>
      </w:r>
      <w:r>
        <w:t xml:space="preserve"> </w:t>
      </w:r>
      <w:r>
        <w:rPr>
          <w:rFonts w:hint="eastAsia"/>
        </w:rPr>
        <w:t>школе</w:t>
      </w:r>
    </w:p>
    <w:p w14:paraId="42B7AAFF" w14:textId="77777777" w:rsidR="00AC0F17" w:rsidRDefault="00AC0F17" w:rsidP="00AC0F17"/>
    <w:p w14:paraId="1B27E210" w14:textId="77777777" w:rsidR="00AC0F17" w:rsidRDefault="00AC0F17" w:rsidP="00AC0F17">
      <w:r>
        <w:lastRenderedPageBreak/>
        <w:t xml:space="preserve">4.3 </w:t>
      </w:r>
      <w:r>
        <w:rPr>
          <w:rFonts w:hint="eastAsia"/>
        </w:rPr>
        <w:t>Представления</w:t>
      </w:r>
      <w:r>
        <w:t xml:space="preserve"> </w:t>
      </w:r>
      <w:r>
        <w:rPr>
          <w:rFonts w:hint="eastAsia"/>
        </w:rPr>
        <w:t>учителей</w:t>
      </w:r>
      <w:r>
        <w:t xml:space="preserve"> </w:t>
      </w:r>
      <w:r>
        <w:rPr>
          <w:rFonts w:hint="eastAsia"/>
        </w:rPr>
        <w:t>относительно</w:t>
      </w:r>
      <w:r>
        <w:t xml:space="preserve"> </w:t>
      </w:r>
      <w:r>
        <w:rPr>
          <w:rFonts w:hint="eastAsia"/>
        </w:rPr>
        <w:t>использования</w:t>
      </w:r>
      <w:r>
        <w:t xml:space="preserve"> </w:t>
      </w:r>
      <w:r>
        <w:rPr>
          <w:rFonts w:hint="eastAsia"/>
        </w:rPr>
        <w:t>контекста</w:t>
      </w:r>
      <w:r>
        <w:t xml:space="preserve"> </w:t>
      </w:r>
      <w:r>
        <w:rPr>
          <w:rFonts w:hint="eastAsia"/>
        </w:rPr>
        <w:t>повседневной</w:t>
      </w:r>
      <w:r>
        <w:t xml:space="preserve"> </w:t>
      </w:r>
      <w:r>
        <w:rPr>
          <w:rFonts w:hint="eastAsia"/>
        </w:rPr>
        <w:t>жизни</w:t>
      </w:r>
      <w:r>
        <w:t xml:space="preserve"> </w:t>
      </w:r>
      <w:r>
        <w:rPr>
          <w:rFonts w:hint="eastAsia"/>
        </w:rPr>
        <w:t>в</w:t>
      </w:r>
      <w:r>
        <w:t xml:space="preserve"> </w:t>
      </w:r>
      <w:r>
        <w:rPr>
          <w:rFonts w:hint="eastAsia"/>
        </w:rPr>
        <w:t>обучении</w:t>
      </w:r>
      <w:r>
        <w:t xml:space="preserve"> </w:t>
      </w:r>
      <w:r>
        <w:rPr>
          <w:rFonts w:hint="eastAsia"/>
        </w:rPr>
        <w:t>математике</w:t>
      </w:r>
    </w:p>
    <w:p w14:paraId="64184917" w14:textId="77777777" w:rsidR="00AC0F17" w:rsidRDefault="00AC0F17" w:rsidP="00AC0F17"/>
    <w:p w14:paraId="12B8E9ED" w14:textId="77777777" w:rsidR="00AC0F17" w:rsidRDefault="00AC0F17" w:rsidP="00AC0F17">
      <w:r>
        <w:t xml:space="preserve">4.4 </w:t>
      </w:r>
      <w:r>
        <w:rPr>
          <w:rFonts w:hint="eastAsia"/>
        </w:rPr>
        <w:t>Сопоставление</w:t>
      </w:r>
      <w:r>
        <w:t xml:space="preserve"> </w:t>
      </w:r>
      <w:r>
        <w:rPr>
          <w:rFonts w:hint="eastAsia"/>
        </w:rPr>
        <w:t>представлений</w:t>
      </w:r>
      <w:r>
        <w:t xml:space="preserve"> </w:t>
      </w:r>
      <w:r>
        <w:rPr>
          <w:rFonts w:hint="eastAsia"/>
        </w:rPr>
        <w:t>учителей</w:t>
      </w:r>
      <w:r>
        <w:t xml:space="preserve"> </w:t>
      </w:r>
      <w:r>
        <w:rPr>
          <w:rFonts w:hint="eastAsia"/>
        </w:rPr>
        <w:t>математики</w:t>
      </w:r>
      <w:r>
        <w:t xml:space="preserve"> </w:t>
      </w:r>
      <w:r>
        <w:rPr>
          <w:rFonts w:hint="eastAsia"/>
        </w:rPr>
        <w:t>в</w:t>
      </w:r>
      <w:r>
        <w:t xml:space="preserve"> </w:t>
      </w:r>
      <w:r>
        <w:rPr>
          <w:rFonts w:hint="eastAsia"/>
        </w:rPr>
        <w:t>России</w:t>
      </w:r>
      <w:r>
        <w:t xml:space="preserve"> </w:t>
      </w:r>
      <w:r>
        <w:rPr>
          <w:rFonts w:hint="eastAsia"/>
        </w:rPr>
        <w:t>и</w:t>
      </w:r>
      <w:r>
        <w:t xml:space="preserve"> </w:t>
      </w:r>
      <w:r>
        <w:rPr>
          <w:rFonts w:hint="eastAsia"/>
        </w:rPr>
        <w:t>зарубежных</w:t>
      </w:r>
      <w:r>
        <w:t xml:space="preserve"> </w:t>
      </w:r>
      <w:r>
        <w:rPr>
          <w:rFonts w:hint="eastAsia"/>
        </w:rPr>
        <w:t>странах</w:t>
      </w:r>
      <w:r>
        <w:t xml:space="preserve"> </w:t>
      </w:r>
      <w:r>
        <w:rPr>
          <w:rFonts w:hint="eastAsia"/>
        </w:rPr>
        <w:t>относительно</w:t>
      </w:r>
      <w:r>
        <w:t xml:space="preserve"> </w:t>
      </w:r>
      <w:r>
        <w:rPr>
          <w:rFonts w:hint="eastAsia"/>
        </w:rPr>
        <w:t>использования</w:t>
      </w:r>
      <w:r>
        <w:t xml:space="preserve"> </w:t>
      </w:r>
      <w:r>
        <w:rPr>
          <w:rFonts w:hint="eastAsia"/>
        </w:rPr>
        <w:t>контекста</w:t>
      </w:r>
      <w:r>
        <w:t xml:space="preserve"> </w:t>
      </w:r>
      <w:r>
        <w:rPr>
          <w:rFonts w:hint="eastAsia"/>
        </w:rPr>
        <w:t>повседневной</w:t>
      </w:r>
      <w:r>
        <w:t xml:space="preserve"> </w:t>
      </w:r>
      <w:r>
        <w:rPr>
          <w:rFonts w:hint="eastAsia"/>
        </w:rPr>
        <w:t>жизни</w:t>
      </w:r>
      <w:r>
        <w:t xml:space="preserve"> </w:t>
      </w:r>
      <w:r>
        <w:rPr>
          <w:rFonts w:hint="eastAsia"/>
        </w:rPr>
        <w:t>в</w:t>
      </w:r>
      <w:r>
        <w:t xml:space="preserve"> </w:t>
      </w:r>
      <w:r>
        <w:rPr>
          <w:rFonts w:hint="eastAsia"/>
        </w:rPr>
        <w:t>обучении</w:t>
      </w:r>
      <w:r>
        <w:t xml:space="preserve"> </w:t>
      </w:r>
      <w:r>
        <w:rPr>
          <w:rFonts w:hint="eastAsia"/>
        </w:rPr>
        <w:t>математике</w:t>
      </w:r>
    </w:p>
    <w:p w14:paraId="5AF2D228" w14:textId="77777777" w:rsidR="00AC0F17" w:rsidRDefault="00AC0F17" w:rsidP="00AC0F17"/>
    <w:p w14:paraId="3075370D" w14:textId="77777777" w:rsidR="00AC0F17" w:rsidRDefault="00AC0F17" w:rsidP="00AC0F17">
      <w:r>
        <w:rPr>
          <w:rFonts w:hint="eastAsia"/>
        </w:rPr>
        <w:t>Выводы</w:t>
      </w:r>
      <w:r>
        <w:t xml:space="preserve"> </w:t>
      </w:r>
      <w:r>
        <w:rPr>
          <w:rFonts w:hint="eastAsia"/>
        </w:rPr>
        <w:t>по</w:t>
      </w:r>
      <w:r>
        <w:t xml:space="preserve"> </w:t>
      </w:r>
      <w:r>
        <w:rPr>
          <w:rFonts w:hint="eastAsia"/>
        </w:rPr>
        <w:t>четвертой</w:t>
      </w:r>
      <w:r>
        <w:t xml:space="preserve"> </w:t>
      </w:r>
      <w:r>
        <w:rPr>
          <w:rFonts w:hint="eastAsia"/>
        </w:rPr>
        <w:t>главе</w:t>
      </w:r>
    </w:p>
    <w:p w14:paraId="1BCDC47E" w14:textId="77777777" w:rsidR="00AC0F17" w:rsidRDefault="00AC0F17" w:rsidP="00AC0F17"/>
    <w:p w14:paraId="3FF7D649" w14:textId="77777777" w:rsidR="00AC0F17" w:rsidRDefault="00AC0F17" w:rsidP="00AC0F17">
      <w:r>
        <w:rPr>
          <w:rFonts w:hint="eastAsia"/>
        </w:rPr>
        <w:t>ЗАКЛЮЧЕНИЕ</w:t>
      </w:r>
    </w:p>
    <w:p w14:paraId="21E4976C" w14:textId="77777777" w:rsidR="00AC0F17" w:rsidRDefault="00AC0F17" w:rsidP="00AC0F17"/>
    <w:p w14:paraId="5991C919" w14:textId="77777777" w:rsidR="00AC0F17" w:rsidRDefault="00AC0F17" w:rsidP="00AC0F17">
      <w:r>
        <w:rPr>
          <w:rFonts w:hint="eastAsia"/>
        </w:rPr>
        <w:t>СПИСОК</w:t>
      </w:r>
      <w:r>
        <w:t xml:space="preserve"> </w:t>
      </w:r>
      <w:r>
        <w:rPr>
          <w:rFonts w:hint="eastAsia"/>
        </w:rPr>
        <w:t>ЛИТЕРАТУРЫ</w:t>
      </w:r>
    </w:p>
    <w:p w14:paraId="48DCAD22" w14:textId="77777777" w:rsidR="00AC0F17" w:rsidRDefault="00AC0F17" w:rsidP="00AC0F17"/>
    <w:p w14:paraId="07F470BC" w14:textId="54EABE27" w:rsidR="00AC0F17" w:rsidRPr="00AC0F17" w:rsidRDefault="00AC0F17" w:rsidP="00AC0F17">
      <w:r>
        <w:rPr>
          <w:rFonts w:hint="eastAsia"/>
        </w:rPr>
        <w:t>Приложение</w:t>
      </w:r>
      <w:r>
        <w:t xml:space="preserve"> 1</w:t>
      </w:r>
    </w:p>
    <w:sectPr w:rsidR="00AC0F17" w:rsidRPr="00AC0F17" w:rsidSect="00A2353E">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A485FC" w14:textId="77777777" w:rsidR="00A2353E" w:rsidRDefault="00A2353E">
      <w:pPr>
        <w:spacing w:after="0" w:line="240" w:lineRule="auto"/>
      </w:pPr>
      <w:r>
        <w:separator/>
      </w:r>
    </w:p>
  </w:endnote>
  <w:endnote w:type="continuationSeparator" w:id="0">
    <w:p w14:paraId="77308B6B" w14:textId="77777777" w:rsidR="00A2353E" w:rsidRDefault="00A235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altName w:val="Tahoma"/>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85F4D0" w14:textId="77777777" w:rsidR="00A2353E" w:rsidRDefault="00A2353E"/>
    <w:p w14:paraId="390D7ADF" w14:textId="77777777" w:rsidR="00A2353E" w:rsidRDefault="00A2353E"/>
    <w:p w14:paraId="552F9666" w14:textId="77777777" w:rsidR="00A2353E" w:rsidRDefault="00A2353E"/>
    <w:p w14:paraId="1DA9BBA5" w14:textId="77777777" w:rsidR="00A2353E" w:rsidRDefault="00A2353E"/>
    <w:p w14:paraId="139074B2" w14:textId="77777777" w:rsidR="00A2353E" w:rsidRDefault="00A2353E"/>
    <w:p w14:paraId="27D99CA5" w14:textId="77777777" w:rsidR="00A2353E" w:rsidRDefault="00A2353E"/>
    <w:p w14:paraId="625B2075" w14:textId="77777777" w:rsidR="00A2353E" w:rsidRDefault="00A2353E">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41769DC" wp14:editId="71451A6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B72761" w14:textId="77777777" w:rsidR="00A2353E" w:rsidRDefault="00A2353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41769D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BB72761" w14:textId="77777777" w:rsidR="00A2353E" w:rsidRDefault="00A2353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CF92363" w14:textId="77777777" w:rsidR="00A2353E" w:rsidRDefault="00A2353E"/>
    <w:p w14:paraId="5CCF629B" w14:textId="77777777" w:rsidR="00A2353E" w:rsidRDefault="00A2353E"/>
    <w:p w14:paraId="1B06C5C1" w14:textId="77777777" w:rsidR="00A2353E" w:rsidRDefault="00A2353E">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313AAF5" wp14:editId="2492271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3899CD" w14:textId="77777777" w:rsidR="00A2353E" w:rsidRDefault="00A2353E"/>
                          <w:p w14:paraId="02713A6C" w14:textId="77777777" w:rsidR="00A2353E" w:rsidRDefault="00A2353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313AAF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C3899CD" w14:textId="77777777" w:rsidR="00A2353E" w:rsidRDefault="00A2353E"/>
                    <w:p w14:paraId="02713A6C" w14:textId="77777777" w:rsidR="00A2353E" w:rsidRDefault="00A2353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DDD30BD" w14:textId="77777777" w:rsidR="00A2353E" w:rsidRDefault="00A2353E"/>
    <w:p w14:paraId="59A3A244" w14:textId="77777777" w:rsidR="00A2353E" w:rsidRDefault="00A2353E">
      <w:pPr>
        <w:rPr>
          <w:sz w:val="2"/>
          <w:szCs w:val="2"/>
        </w:rPr>
      </w:pPr>
    </w:p>
    <w:p w14:paraId="75950236" w14:textId="77777777" w:rsidR="00A2353E" w:rsidRDefault="00A2353E"/>
    <w:p w14:paraId="7082C6F4" w14:textId="77777777" w:rsidR="00A2353E" w:rsidRDefault="00A2353E">
      <w:pPr>
        <w:spacing w:after="0" w:line="240" w:lineRule="auto"/>
      </w:pPr>
    </w:p>
  </w:footnote>
  <w:footnote w:type="continuationSeparator" w:id="0">
    <w:p w14:paraId="0A679754" w14:textId="77777777" w:rsidR="00A2353E" w:rsidRDefault="00A235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DEF"/>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8F"/>
    <w:rsid w:val="00312AB9"/>
    <w:rsid w:val="00312AD7"/>
    <w:rsid w:val="00312B21"/>
    <w:rsid w:val="00312BA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61"/>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88"/>
    <w:rsid w:val="0094019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765"/>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3E"/>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EC"/>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6EE"/>
    <w:rsid w:val="00DB576B"/>
    <w:rsid w:val="00DB57D3"/>
    <w:rsid w:val="00DB5893"/>
    <w:rsid w:val="00DB58C4"/>
    <w:rsid w:val="00DB595A"/>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8D5"/>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02"/>
    <w:rsid w:val="00FE4560"/>
    <w:rsid w:val="00FE4572"/>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10790</TotalTime>
  <Pages>3</Pages>
  <Words>297</Words>
  <Characters>1693</Characters>
  <Application>Microsoft Office Word</Application>
  <DocSecurity>0</DocSecurity>
  <Lines>14</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1987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979</cp:revision>
  <cp:lastPrinted>2009-02-06T05:36:00Z</cp:lastPrinted>
  <dcterms:created xsi:type="dcterms:W3CDTF">2024-01-07T13:43:00Z</dcterms:created>
  <dcterms:modified xsi:type="dcterms:W3CDTF">2024-01-24T09:16:00Z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