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2C33B5" w:rsidRDefault="002C33B5" w:rsidP="002C33B5">
      <w:r w:rsidRPr="00B36627">
        <w:rPr>
          <w:rFonts w:ascii="Times New Roman" w:eastAsia="Times New Roman" w:hAnsi="Times New Roman"/>
          <w:b/>
          <w:sz w:val="24"/>
          <w:szCs w:val="24"/>
          <w:lang w:eastAsia="ru-RU"/>
        </w:rPr>
        <w:t>Чабан Віктор Олександрович</w:t>
      </w:r>
      <w:r w:rsidRPr="00997821">
        <w:rPr>
          <w:rFonts w:ascii="Times New Roman" w:eastAsia="Times New Roman" w:hAnsi="Times New Roman"/>
          <w:b/>
          <w:sz w:val="24"/>
          <w:szCs w:val="24"/>
          <w:lang w:eastAsia="ru-RU"/>
        </w:rPr>
        <w:t>,</w:t>
      </w:r>
      <w:r w:rsidRPr="00B36627">
        <w:rPr>
          <w:rFonts w:ascii="Times New Roman" w:eastAsia="Times New Roman" w:hAnsi="Times New Roman"/>
          <w:sz w:val="24"/>
          <w:szCs w:val="24"/>
          <w:lang w:eastAsia="ru-RU"/>
        </w:rPr>
        <w:t xml:space="preserve"> доцент кафедри безпеки життєдіяльності та професійно</w:t>
      </w:r>
      <w:r>
        <w:rPr>
          <w:rFonts w:ascii="Times New Roman" w:eastAsia="Times New Roman" w:hAnsi="Times New Roman"/>
          <w:sz w:val="24"/>
          <w:szCs w:val="24"/>
          <w:lang w:eastAsia="ru-RU"/>
        </w:rPr>
        <w:t xml:space="preserve">-прикладної фізичної підготовки, </w:t>
      </w:r>
      <w:r w:rsidRPr="00B36627">
        <w:rPr>
          <w:rFonts w:ascii="Times New Roman" w:eastAsia="Times New Roman" w:hAnsi="Times New Roman"/>
          <w:sz w:val="24"/>
          <w:szCs w:val="24"/>
          <w:lang w:eastAsia="ru-RU"/>
        </w:rPr>
        <w:t>Херсонськ</w:t>
      </w:r>
      <w:r>
        <w:rPr>
          <w:rFonts w:ascii="Times New Roman" w:eastAsia="Times New Roman" w:hAnsi="Times New Roman"/>
          <w:sz w:val="24"/>
          <w:szCs w:val="24"/>
          <w:lang w:eastAsia="ru-RU"/>
        </w:rPr>
        <w:t>а</w:t>
      </w:r>
      <w:r w:rsidRPr="00B36627">
        <w:rPr>
          <w:rFonts w:ascii="Times New Roman" w:eastAsia="Times New Roman" w:hAnsi="Times New Roman"/>
          <w:sz w:val="24"/>
          <w:szCs w:val="24"/>
          <w:lang w:eastAsia="ru-RU"/>
        </w:rPr>
        <w:t xml:space="preserve"> державн</w:t>
      </w:r>
      <w:r>
        <w:rPr>
          <w:rFonts w:ascii="Times New Roman" w:eastAsia="Times New Roman" w:hAnsi="Times New Roman"/>
          <w:sz w:val="24"/>
          <w:szCs w:val="24"/>
          <w:lang w:eastAsia="ru-RU"/>
        </w:rPr>
        <w:t>а</w:t>
      </w:r>
      <w:r w:rsidRPr="00B36627">
        <w:rPr>
          <w:rFonts w:ascii="Times New Roman" w:eastAsia="Times New Roman" w:hAnsi="Times New Roman"/>
          <w:sz w:val="24"/>
          <w:szCs w:val="24"/>
          <w:lang w:eastAsia="ru-RU"/>
        </w:rPr>
        <w:t xml:space="preserve"> морськ</w:t>
      </w:r>
      <w:r>
        <w:rPr>
          <w:rFonts w:ascii="Times New Roman" w:eastAsia="Times New Roman" w:hAnsi="Times New Roman"/>
          <w:sz w:val="24"/>
          <w:szCs w:val="24"/>
          <w:lang w:eastAsia="ru-RU"/>
        </w:rPr>
        <w:t>а академія</w:t>
      </w:r>
      <w:r w:rsidRPr="00B36627">
        <w:rPr>
          <w:rFonts w:ascii="Times New Roman" w:eastAsia="Times New Roman" w:hAnsi="Times New Roman"/>
          <w:sz w:val="24"/>
          <w:szCs w:val="24"/>
          <w:lang w:eastAsia="ru-RU"/>
        </w:rPr>
        <w:t>. Назва дисертації: «Наукове обґрунтування вирощування шавлії лікарської в умовах краплинного зрошення Південного Степу України</w:t>
      </w:r>
      <w:r>
        <w:rPr>
          <w:rFonts w:ascii="Times New Roman" w:eastAsia="Times New Roman" w:hAnsi="Times New Roman"/>
          <w:sz w:val="24"/>
          <w:szCs w:val="24"/>
          <w:lang w:eastAsia="ru-RU"/>
        </w:rPr>
        <w:t xml:space="preserve">». Шифр та назва спеціальності – </w:t>
      </w:r>
      <w:r w:rsidRPr="00B36627">
        <w:rPr>
          <w:rFonts w:ascii="Times New Roman" w:eastAsia="Times New Roman" w:hAnsi="Times New Roman"/>
          <w:sz w:val="24"/>
          <w:szCs w:val="24"/>
          <w:lang w:eastAsia="ru-RU"/>
        </w:rPr>
        <w:t>06.01.02 – сільськогосподарські меліорації. Спецрада Д 67.830.01  Херсонського державного аграрно-економічного університету</w:t>
      </w:r>
    </w:p>
    <w:sectPr w:rsidR="00A11521" w:rsidRPr="002C33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2C33B5" w:rsidRPr="002C33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2E01B-50AB-475F-BE9D-B1233D1A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2021-06-11T20:20:00Z</dcterms:created>
  <dcterms:modified xsi:type="dcterms:W3CDTF">2021-06-15T18:00:00Z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