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ФКОУ</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Воронежский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институт</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ФСИН</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России</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На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правах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рукописи</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Мартинович</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Николай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Викторович</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ПОДДЕРЖКА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ПРИНЯТИЯ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РЕШЕНИЙ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ДЕЯТЕЛЬНОСТЬЮ</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 xml:space="preserve">05.13.10 - </w:t>
      </w:r>
      <w:r w:rsidRPr="000F2570">
        <w:rPr>
          <w:rFonts w:ascii="Times New Roman" w:eastAsia="Times New Roman" w:hAnsi="Times New Roman" w:cs="Times New Roman" w:hint="eastAsia"/>
          <w:kern w:val="0"/>
          <w:sz w:val="28"/>
          <w:szCs w:val="28"/>
          <w:lang w:eastAsia="ru-RU"/>
        </w:rPr>
        <w:t>Управление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социальных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экономических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системах</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Диссертации</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на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соискание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ученой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степени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кандидата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технических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наук</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Научный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руководитель</w:t>
      </w:r>
      <w:r w:rsidRPr="000F2570">
        <w:rPr>
          <w:rFonts w:ascii="Times New Roman" w:eastAsia="Times New Roman" w:hAnsi="Times New Roman" w:cs="Times New Roman"/>
          <w:kern w:val="0"/>
          <w:sz w:val="28"/>
          <w:szCs w:val="28"/>
          <w:lang w:eastAsia="ru-RU"/>
        </w:rPr>
        <w:t>:</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Калач</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Андрей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Владимирович</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доктор</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химических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наук</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профессор</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Воронеж</w:t>
      </w:r>
      <w:r w:rsidRPr="000F2570">
        <w:rPr>
          <w:rFonts w:ascii="Times New Roman" w:eastAsia="Times New Roman" w:hAnsi="Times New Roman" w:cs="Times New Roman"/>
          <w:kern w:val="0"/>
          <w:sz w:val="28"/>
          <w:szCs w:val="28"/>
          <w:lang w:eastAsia="ru-RU"/>
        </w:rPr>
        <w:t xml:space="preserve"> - 2022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 xml:space="preserve"> </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ОГЛАВЛЕНИЕ</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ВВЕДЕНИЕ</w:t>
      </w:r>
      <w:r w:rsidRPr="000F2570">
        <w:rPr>
          <w:rFonts w:ascii="Times New Roman" w:eastAsia="Times New Roman" w:hAnsi="Times New Roman" w:cs="Times New Roman"/>
          <w:kern w:val="0"/>
          <w:sz w:val="28"/>
          <w:szCs w:val="28"/>
          <w:lang w:eastAsia="ru-RU"/>
        </w:rPr>
        <w:tab/>
        <w:t>5</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ГЛАВА</w:t>
      </w:r>
      <w:r w:rsidRPr="000F2570">
        <w:rPr>
          <w:rFonts w:ascii="Times New Roman" w:eastAsia="Times New Roman" w:hAnsi="Times New Roman" w:cs="Times New Roman"/>
          <w:kern w:val="0"/>
          <w:sz w:val="28"/>
          <w:szCs w:val="28"/>
          <w:lang w:eastAsia="ru-RU"/>
        </w:rPr>
        <w:t xml:space="preserve"> 1 </w:t>
      </w:r>
      <w:r w:rsidRPr="000F2570">
        <w:rPr>
          <w:rFonts w:ascii="Times New Roman" w:eastAsia="Times New Roman" w:hAnsi="Times New Roman" w:cs="Times New Roman" w:hint="eastAsia"/>
          <w:kern w:val="0"/>
          <w:sz w:val="28"/>
          <w:szCs w:val="28"/>
          <w:lang w:eastAsia="ru-RU"/>
        </w:rPr>
        <w:t>СИСТЕМА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ОСОБЕННОСТИ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ФУНКЦИОНИРОВАНИЯ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ТИПОВОГО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СПАСАТЕЛЬНОГО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ab/>
        <w:t>15</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1.1.</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Анализ</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оценка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сложными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социально</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экономическими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системами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kern w:val="0"/>
          <w:sz w:val="28"/>
          <w:szCs w:val="28"/>
          <w:lang w:eastAsia="ru-RU"/>
        </w:rPr>
        <w:tab/>
        <w:t>15</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1.2.</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Анализ</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основных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задач</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20</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1.2.1.</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Основа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обеспечения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безопасности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граждан</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Российской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Федерации</w:t>
      </w:r>
      <w:r w:rsidRPr="000F2570">
        <w:rPr>
          <w:rFonts w:ascii="Times New Roman" w:eastAsia="Times New Roman" w:hAnsi="Times New Roman" w:cs="Times New Roman"/>
          <w:kern w:val="0"/>
          <w:sz w:val="28"/>
          <w:szCs w:val="28"/>
          <w:lang w:eastAsia="ru-RU"/>
        </w:rPr>
        <w:tab/>
        <w:t>23</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1.2.2.</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Структура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обеспечения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безопасности</w:t>
      </w:r>
      <w:r w:rsidRPr="000F2570">
        <w:rPr>
          <w:rFonts w:ascii="Times New Roman" w:eastAsia="Times New Roman" w:hAnsi="Times New Roman" w:cs="Times New Roman"/>
          <w:kern w:val="0"/>
          <w:sz w:val="28"/>
          <w:szCs w:val="28"/>
          <w:lang w:eastAsia="ru-RU"/>
        </w:rPr>
        <w:tab/>
        <w:t>26</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1.2.3.</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Основные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задачи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виды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28</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1.2.4.</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Структура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особенности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функционирования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типового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спасательного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ab/>
        <w:t>37</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1.3.</w:t>
      </w:r>
      <w:r w:rsidRPr="000F2570">
        <w:rPr>
          <w:rFonts w:ascii="Times New Roman" w:eastAsia="Times New Roman" w:hAnsi="Times New Roman" w:cs="Times New Roman"/>
          <w:kern w:val="0"/>
          <w:sz w:val="28"/>
          <w:szCs w:val="28"/>
          <w:lang w:eastAsia="ru-RU"/>
        </w:rPr>
        <w:tab/>
      </w:r>
      <w:r w:rsidRPr="000F2570">
        <w:rPr>
          <w:rFonts w:ascii="Times New Roman" w:eastAsia="Times New Roman" w:hAnsi="Times New Roman" w:cs="Times New Roman" w:hint="eastAsia"/>
          <w:kern w:val="0"/>
          <w:sz w:val="28"/>
          <w:szCs w:val="28"/>
          <w:lang w:eastAsia="ru-RU"/>
        </w:rPr>
        <w:t>Формализация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структуры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исследуемой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постановка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задачи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lastRenderedPageBreak/>
        <w:t>исследования</w:t>
      </w:r>
      <w:r w:rsidRPr="000F2570">
        <w:rPr>
          <w:rFonts w:ascii="Times New Roman" w:eastAsia="Times New Roman" w:hAnsi="Times New Roman" w:cs="Times New Roman"/>
          <w:kern w:val="0"/>
          <w:sz w:val="28"/>
          <w:szCs w:val="28"/>
          <w:lang w:eastAsia="ru-RU"/>
        </w:rPr>
        <w:tab/>
        <w:t>42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Выводы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первой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главе</w:t>
      </w:r>
      <w:r w:rsidRPr="000F2570">
        <w:rPr>
          <w:rFonts w:ascii="Times New Roman" w:eastAsia="Times New Roman" w:hAnsi="Times New Roman" w:cs="Times New Roman"/>
          <w:kern w:val="0"/>
          <w:sz w:val="28"/>
          <w:szCs w:val="28"/>
          <w:lang w:eastAsia="ru-RU"/>
        </w:rPr>
        <w:tab/>
        <w:t>48</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ГЛАВА</w:t>
      </w:r>
      <w:r w:rsidRPr="000F2570">
        <w:rPr>
          <w:rFonts w:ascii="Times New Roman" w:eastAsia="Times New Roman" w:hAnsi="Times New Roman" w:cs="Times New Roman"/>
          <w:kern w:val="0"/>
          <w:sz w:val="28"/>
          <w:szCs w:val="28"/>
          <w:lang w:eastAsia="ru-RU"/>
        </w:rPr>
        <w:t xml:space="preserve"> 2. </w:t>
      </w:r>
      <w:r w:rsidRPr="000F2570">
        <w:rPr>
          <w:rFonts w:ascii="Times New Roman" w:eastAsia="Times New Roman" w:hAnsi="Times New Roman" w:cs="Times New Roman" w:hint="eastAsia"/>
          <w:kern w:val="0"/>
          <w:sz w:val="28"/>
          <w:szCs w:val="28"/>
          <w:lang w:eastAsia="ru-RU"/>
        </w:rPr>
        <w:t>МОДЕЛЬ</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ОНТОЛОГИЧЕСКОЕ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ОПИСАНИЕ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ПРОЦЕССОВ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ТИПОВОГО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СПАСАТЕЛЬНОГО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ab/>
        <w:t>49</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2.1.</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Структурно</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функциональный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анализ</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основных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элементов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рассматриваемой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kern w:val="0"/>
          <w:sz w:val="28"/>
          <w:szCs w:val="28"/>
          <w:lang w:eastAsia="ru-RU"/>
        </w:rPr>
        <w:tab/>
        <w:t xml:space="preserve"> 49</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2.2.</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Функциональное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моделирование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типового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спасательного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kern w:val="0"/>
          <w:sz w:val="28"/>
          <w:szCs w:val="28"/>
          <w:lang w:eastAsia="ru-RU"/>
        </w:rPr>
        <w:tab/>
        <w:t xml:space="preserve"> 62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2.3.</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Построение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онтологической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модели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системы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подразделением</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kern w:val="0"/>
          <w:sz w:val="28"/>
          <w:szCs w:val="28"/>
          <w:lang w:eastAsia="ru-RU"/>
        </w:rPr>
        <w:tab/>
        <w:t xml:space="preserve"> 68</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 xml:space="preserve"> </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3</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2.4.</w:t>
      </w:r>
      <w:r w:rsidRPr="000F2570">
        <w:rPr>
          <w:rFonts w:ascii="Times New Roman" w:eastAsia="Times New Roman" w:hAnsi="Times New Roman" w:cs="Times New Roman"/>
          <w:kern w:val="0"/>
          <w:sz w:val="28"/>
          <w:szCs w:val="28"/>
          <w:lang w:eastAsia="ru-RU"/>
        </w:rPr>
        <w:tab/>
      </w:r>
      <w:r w:rsidRPr="000F2570">
        <w:rPr>
          <w:rFonts w:ascii="Times New Roman" w:eastAsia="Times New Roman" w:hAnsi="Times New Roman" w:cs="Times New Roman" w:hint="eastAsia"/>
          <w:kern w:val="0"/>
          <w:sz w:val="28"/>
          <w:szCs w:val="28"/>
          <w:lang w:eastAsia="ru-RU"/>
        </w:rPr>
        <w:t>Оценка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влияния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оперативной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работы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на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повседневную</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деятельность</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73</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Выводы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второй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главе</w:t>
      </w:r>
      <w:r w:rsidRPr="000F2570">
        <w:rPr>
          <w:rFonts w:ascii="Times New Roman" w:eastAsia="Times New Roman" w:hAnsi="Times New Roman" w:cs="Times New Roman"/>
          <w:kern w:val="0"/>
          <w:sz w:val="28"/>
          <w:szCs w:val="28"/>
          <w:lang w:eastAsia="ru-RU"/>
        </w:rPr>
        <w:tab/>
        <w:t>92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ГЛАВА</w:t>
      </w:r>
      <w:r w:rsidRPr="000F2570">
        <w:rPr>
          <w:rFonts w:ascii="Times New Roman" w:eastAsia="Times New Roman" w:hAnsi="Times New Roman" w:cs="Times New Roman"/>
          <w:kern w:val="0"/>
          <w:sz w:val="28"/>
          <w:szCs w:val="28"/>
          <w:lang w:eastAsia="ru-RU"/>
        </w:rPr>
        <w:t xml:space="preserve"> 3. </w:t>
      </w:r>
      <w:r w:rsidRPr="000F2570">
        <w:rPr>
          <w:rFonts w:ascii="Times New Roman" w:eastAsia="Times New Roman" w:hAnsi="Times New Roman" w:cs="Times New Roman" w:hint="eastAsia"/>
          <w:kern w:val="0"/>
          <w:sz w:val="28"/>
          <w:szCs w:val="28"/>
          <w:lang w:eastAsia="ru-RU"/>
        </w:rPr>
        <w:t>МЕТОДИКА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ОЦЕНКИ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ОБЪЕМА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УПРАВЛЯЮЩИХ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ВОЗДЕЙСТВИЙ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ВОЗНИКАЮЩИХ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РЕШЕНИИ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ОПЕРАТИВНЫХ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ЗАДАЧ</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ВЛИЯЮЩИХ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НА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ПОВСЕДНЕВНУЮ</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ДЕЯТЕЛЬНОСТЬ</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94</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3.1.</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Методология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процесса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оценки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объема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управляющих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воздействий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возникающих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решении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оперативных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задач</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влияющих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на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повседневную</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деятельность</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94</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3.2.</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Выбор</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подходов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к</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оценке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интерпретации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результатов</w:t>
      </w:r>
      <w:r w:rsidRPr="000F2570">
        <w:rPr>
          <w:rFonts w:ascii="Times New Roman" w:eastAsia="Times New Roman" w:hAnsi="Times New Roman" w:cs="Times New Roman"/>
          <w:kern w:val="0"/>
          <w:sz w:val="28"/>
          <w:szCs w:val="28"/>
          <w:lang w:eastAsia="ru-RU"/>
        </w:rPr>
        <w:tab/>
        <w:t>103</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3.3.</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Интерпретации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результатов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оценки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использованием</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обобщенной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функции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желательности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Харрингтона</w:t>
      </w:r>
      <w:r w:rsidRPr="000F2570">
        <w:rPr>
          <w:rFonts w:ascii="Times New Roman" w:eastAsia="Times New Roman" w:hAnsi="Times New Roman" w:cs="Times New Roman"/>
          <w:kern w:val="0"/>
          <w:sz w:val="28"/>
          <w:szCs w:val="28"/>
          <w:lang w:eastAsia="ru-RU"/>
        </w:rPr>
        <w:tab/>
        <w:t>105</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Выводы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третьей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главе</w:t>
      </w:r>
      <w:r w:rsidRPr="000F2570">
        <w:rPr>
          <w:rFonts w:ascii="Times New Roman" w:eastAsia="Times New Roman" w:hAnsi="Times New Roman" w:cs="Times New Roman"/>
          <w:kern w:val="0"/>
          <w:sz w:val="28"/>
          <w:szCs w:val="28"/>
          <w:lang w:eastAsia="ru-RU"/>
        </w:rPr>
        <w:tab/>
        <w:t>111</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ГЛАВА</w:t>
      </w:r>
      <w:r w:rsidRPr="000F2570">
        <w:rPr>
          <w:rFonts w:ascii="Times New Roman" w:eastAsia="Times New Roman" w:hAnsi="Times New Roman" w:cs="Times New Roman"/>
          <w:kern w:val="0"/>
          <w:sz w:val="28"/>
          <w:szCs w:val="28"/>
          <w:lang w:eastAsia="ru-RU"/>
        </w:rPr>
        <w:t xml:space="preserve"> 4. </w:t>
      </w:r>
      <w:r w:rsidRPr="000F2570">
        <w:rPr>
          <w:rFonts w:ascii="Times New Roman" w:eastAsia="Times New Roman" w:hAnsi="Times New Roman" w:cs="Times New Roman" w:hint="eastAsia"/>
          <w:kern w:val="0"/>
          <w:sz w:val="28"/>
          <w:szCs w:val="28"/>
          <w:lang w:eastAsia="ru-RU"/>
        </w:rPr>
        <w:t>АЛГОРИТМ</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ПОДДЕРЖКИ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ДЕЯТЕЛЬНОСТЬЮ</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112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4.1.</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Описание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процедуры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формирования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управленческих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воздействий</w:t>
      </w:r>
      <w:r w:rsidRPr="000F2570">
        <w:rPr>
          <w:rFonts w:ascii="Times New Roman" w:eastAsia="Times New Roman" w:hAnsi="Times New Roman" w:cs="Times New Roman"/>
          <w:kern w:val="0"/>
          <w:sz w:val="28"/>
          <w:szCs w:val="28"/>
          <w:lang w:eastAsia="ru-RU"/>
        </w:rPr>
        <w:tab/>
        <w:t>112</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4.2.</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Алгоритм</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оценки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воздействия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поддержки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принятия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решения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повседневной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деятельностью</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подразделения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пожарной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охраны</w:t>
      </w:r>
      <w:r w:rsidRPr="000F2570">
        <w:rPr>
          <w:rFonts w:ascii="Times New Roman" w:eastAsia="Times New Roman" w:hAnsi="Times New Roman" w:cs="Times New Roman"/>
          <w:kern w:val="0"/>
          <w:sz w:val="28"/>
          <w:szCs w:val="28"/>
          <w:lang w:eastAsia="ru-RU"/>
        </w:rPr>
        <w:tab/>
        <w:t>116</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lastRenderedPageBreak/>
        <w:t>4.3.</w:t>
      </w:r>
      <w:r w:rsidRPr="000F2570">
        <w:rPr>
          <w:rFonts w:ascii="Times New Roman" w:eastAsia="Times New Roman" w:hAnsi="Times New Roman" w:cs="Times New Roman"/>
          <w:kern w:val="0"/>
          <w:sz w:val="28"/>
          <w:szCs w:val="28"/>
          <w:lang w:eastAsia="ru-RU"/>
        </w:rPr>
        <w:tab/>
        <w:t xml:space="preserve"> </w:t>
      </w:r>
      <w:r w:rsidRPr="000F2570">
        <w:rPr>
          <w:rFonts w:ascii="Times New Roman" w:eastAsia="Times New Roman" w:hAnsi="Times New Roman" w:cs="Times New Roman" w:hint="eastAsia"/>
          <w:kern w:val="0"/>
          <w:sz w:val="28"/>
          <w:szCs w:val="28"/>
          <w:lang w:eastAsia="ru-RU"/>
        </w:rPr>
        <w:t>Оценка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эффективности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применения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апробация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алгоритма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принятии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управленческих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решений</w:t>
      </w:r>
      <w:r w:rsidRPr="000F2570">
        <w:rPr>
          <w:rFonts w:ascii="Times New Roman" w:eastAsia="Times New Roman" w:hAnsi="Times New Roman" w:cs="Times New Roman"/>
          <w:kern w:val="0"/>
          <w:sz w:val="28"/>
          <w:szCs w:val="28"/>
          <w:lang w:eastAsia="ru-RU"/>
        </w:rPr>
        <w:tab/>
        <w:t>127</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Выводы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четвертой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главе</w:t>
      </w:r>
      <w:r w:rsidRPr="000F2570">
        <w:rPr>
          <w:rFonts w:ascii="Times New Roman" w:eastAsia="Times New Roman" w:hAnsi="Times New Roman" w:cs="Times New Roman"/>
          <w:kern w:val="0"/>
          <w:sz w:val="28"/>
          <w:szCs w:val="28"/>
          <w:lang w:eastAsia="ru-RU"/>
        </w:rPr>
        <w:tab/>
        <w:t>134</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ЗАКЛЮЧЕНИЕ</w:t>
      </w:r>
      <w:r w:rsidRPr="000F2570">
        <w:rPr>
          <w:rFonts w:ascii="Times New Roman" w:eastAsia="Times New Roman" w:hAnsi="Times New Roman" w:cs="Times New Roman"/>
          <w:kern w:val="0"/>
          <w:sz w:val="28"/>
          <w:szCs w:val="28"/>
          <w:lang w:eastAsia="ru-RU"/>
        </w:rPr>
        <w:tab/>
        <w:t>135</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СПИСОК</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СОКРАЩЕНИЙ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УСЛОВНЫХ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ОБОЗНАЧЕНИЙ</w:t>
      </w:r>
      <w:r w:rsidRPr="000F2570">
        <w:rPr>
          <w:rFonts w:ascii="Times New Roman" w:eastAsia="Times New Roman" w:hAnsi="Times New Roman" w:cs="Times New Roman"/>
          <w:kern w:val="0"/>
          <w:sz w:val="28"/>
          <w:szCs w:val="28"/>
          <w:lang w:eastAsia="ru-RU"/>
        </w:rPr>
        <w:tab/>
        <w:t>138</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СПИСОК</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ТЕРМИНОВ</w:t>
      </w:r>
      <w:r w:rsidRPr="000F2570">
        <w:rPr>
          <w:rFonts w:ascii="Times New Roman" w:eastAsia="Times New Roman" w:hAnsi="Times New Roman" w:cs="Times New Roman"/>
          <w:kern w:val="0"/>
          <w:sz w:val="28"/>
          <w:szCs w:val="28"/>
          <w:lang w:eastAsia="ru-RU"/>
        </w:rPr>
        <w:tab/>
        <w:t>139</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СПИСОК</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ЛИТЕРАТУРЫ</w:t>
      </w:r>
      <w:r w:rsidRPr="000F2570">
        <w:rPr>
          <w:rFonts w:ascii="Times New Roman" w:eastAsia="Times New Roman" w:hAnsi="Times New Roman" w:cs="Times New Roman"/>
          <w:kern w:val="0"/>
          <w:sz w:val="28"/>
          <w:szCs w:val="28"/>
          <w:lang w:eastAsia="ru-RU"/>
        </w:rPr>
        <w:tab/>
        <w:t>141</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АНКЕТА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ОПРОСА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ЭКСПЕРТОВ</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164</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 xml:space="preserve"> </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kern w:val="0"/>
          <w:sz w:val="28"/>
          <w:szCs w:val="28"/>
          <w:lang w:eastAsia="ru-RU"/>
        </w:rPr>
        <w:t>4</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Б</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ДАННЫЕ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ЭКСПЕРТНОГО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ОПРОСА</w:t>
      </w:r>
      <w:r w:rsidRPr="000F2570">
        <w:rPr>
          <w:rFonts w:ascii="Times New Roman" w:eastAsia="Times New Roman" w:hAnsi="Times New Roman" w:cs="Times New Roman"/>
          <w:kern w:val="0"/>
          <w:sz w:val="28"/>
          <w:szCs w:val="28"/>
          <w:lang w:eastAsia="ru-RU"/>
        </w:rPr>
        <w:tab/>
        <w:t>165</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СВОДНЫЕ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МАТРИЦЫ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РАНГОВ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КАЖДОМУ</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ОЦЕНИВАЕМОМУ</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ВИДУ</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ИНФОРМАЦИИ</w:t>
      </w:r>
      <w:r w:rsidRPr="000F2570">
        <w:rPr>
          <w:rFonts w:ascii="Times New Roman" w:eastAsia="Times New Roman" w:hAnsi="Times New Roman" w:cs="Times New Roman"/>
          <w:kern w:val="0"/>
          <w:sz w:val="28"/>
          <w:szCs w:val="28"/>
          <w:lang w:eastAsia="ru-RU"/>
        </w:rPr>
        <w:tab/>
        <w:t>176</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Г</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АНКЕТА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ОПРОСА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ЭКСПЕРТА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ОПРЕДЕЛЕНИИ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ВЫБОРА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УПРАВЛЯЮЩИХ</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ВОЗДЕЙСТВИЙ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ЧЕК</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hint="eastAsia"/>
          <w:kern w:val="0"/>
          <w:sz w:val="28"/>
          <w:szCs w:val="28"/>
          <w:lang w:eastAsia="ru-RU"/>
        </w:rPr>
        <w:t>ЛИСТ</w:t>
      </w:r>
      <w:r w:rsidRPr="000F2570">
        <w:rPr>
          <w:rFonts w:ascii="Times New Roman" w:eastAsia="Times New Roman" w:hAnsi="Times New Roman" w:cs="Times New Roman"/>
          <w:kern w:val="0"/>
          <w:sz w:val="28"/>
          <w:szCs w:val="28"/>
          <w:lang w:eastAsia="ru-RU"/>
        </w:rPr>
        <w:t>)</w:t>
      </w:r>
      <w:r w:rsidRPr="000F2570">
        <w:rPr>
          <w:rFonts w:ascii="Times New Roman" w:eastAsia="Times New Roman" w:hAnsi="Times New Roman" w:cs="Times New Roman"/>
          <w:kern w:val="0"/>
          <w:sz w:val="28"/>
          <w:szCs w:val="28"/>
          <w:lang w:eastAsia="ru-RU"/>
        </w:rPr>
        <w:tab/>
        <w:t>186</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Д</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СВОДНАЯ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ТАБЛИЦА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МЕРОПРИЯТИЙ</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ЗАВИСИМОСТИ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ОТ</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ПРЕДИКАТА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ВОЗДЕЙСТВИЯ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КАЖДОМУ</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БЛОКУ</w:t>
      </w:r>
      <w:r w:rsidRPr="000F2570">
        <w:rPr>
          <w:rFonts w:ascii="Times New Roman" w:eastAsia="Times New Roman" w:hAnsi="Times New Roman" w:cs="Times New Roman"/>
          <w:kern w:val="0"/>
          <w:sz w:val="28"/>
          <w:szCs w:val="28"/>
          <w:lang w:eastAsia="ru-RU"/>
        </w:rPr>
        <w:tab/>
        <w:t>191</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АКТЫ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ВНЕДРЕНИЯ</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РЕЗУЛЬТАТОВ</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ИССЛЕДОВАНИЯ</w:t>
      </w:r>
      <w:r w:rsidRPr="000F2570">
        <w:rPr>
          <w:rFonts w:ascii="Times New Roman" w:eastAsia="Times New Roman" w:hAnsi="Times New Roman" w:cs="Times New Roman"/>
          <w:kern w:val="0"/>
          <w:sz w:val="28"/>
          <w:szCs w:val="28"/>
          <w:lang w:eastAsia="ru-RU"/>
        </w:rPr>
        <w:t xml:space="preserve"> 196</w:t>
      </w:r>
    </w:p>
    <w:p w:rsidR="000F2570" w:rsidRPr="000F2570"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Ж</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ИНТЕРФЕЙС</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ПРОГРАММЫ</w:t>
      </w:r>
      <w:r w:rsidRPr="000F2570">
        <w:rPr>
          <w:rFonts w:ascii="Times New Roman" w:eastAsia="Times New Roman" w:hAnsi="Times New Roman" w:cs="Times New Roman"/>
          <w:kern w:val="0"/>
          <w:sz w:val="28"/>
          <w:szCs w:val="28"/>
          <w:lang w:eastAsia="ru-RU"/>
        </w:rPr>
        <w:tab/>
        <w:t>200</w:t>
      </w:r>
    </w:p>
    <w:p w:rsidR="002C51EF" w:rsidRDefault="000F2570" w:rsidP="000F2570">
      <w:pPr>
        <w:rPr>
          <w:rFonts w:ascii="Times New Roman" w:eastAsia="Times New Roman" w:hAnsi="Times New Roman" w:cs="Times New Roman"/>
          <w:kern w:val="0"/>
          <w:sz w:val="28"/>
          <w:szCs w:val="28"/>
          <w:lang w:eastAsia="ru-RU"/>
        </w:rPr>
      </w:pPr>
      <w:r w:rsidRPr="000F2570">
        <w:rPr>
          <w:rFonts w:ascii="Times New Roman" w:eastAsia="Times New Roman" w:hAnsi="Times New Roman" w:cs="Times New Roman" w:hint="eastAsia"/>
          <w:kern w:val="0"/>
          <w:sz w:val="28"/>
          <w:szCs w:val="28"/>
          <w:lang w:eastAsia="ru-RU"/>
        </w:rPr>
        <w:t>ПРИЛОЖЕНИЕ</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З</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СВИДЕТЕЛЬСТВА</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О</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РЕГИСТРАЦИИ</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ПРОГРАММЫ</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hint="eastAsia"/>
          <w:kern w:val="0"/>
          <w:sz w:val="28"/>
          <w:szCs w:val="28"/>
          <w:lang w:eastAsia="ru-RU"/>
        </w:rPr>
        <w:t>ЭВМ</w:t>
      </w:r>
      <w:r w:rsidRPr="000F2570">
        <w:rPr>
          <w:rFonts w:ascii="Times New Roman" w:eastAsia="Times New Roman" w:hAnsi="Times New Roman" w:cs="Times New Roman"/>
          <w:kern w:val="0"/>
          <w:sz w:val="28"/>
          <w:szCs w:val="28"/>
          <w:lang w:eastAsia="ru-RU"/>
        </w:rPr>
        <w:t xml:space="preserve"> </w:t>
      </w:r>
      <w:r w:rsidRPr="000F2570">
        <w:rPr>
          <w:rFonts w:ascii="Times New Roman" w:eastAsia="Times New Roman" w:hAnsi="Times New Roman" w:cs="Times New Roman"/>
          <w:kern w:val="0"/>
          <w:sz w:val="28"/>
          <w:szCs w:val="28"/>
          <w:lang w:eastAsia="ru-RU"/>
        </w:rPr>
        <w:tab/>
        <w:t xml:space="preserve"> 204</w:t>
      </w:r>
    </w:p>
    <w:p w:rsidR="000F2570" w:rsidRDefault="000F2570" w:rsidP="000F2570"/>
    <w:p w:rsidR="000F2570" w:rsidRDefault="000F2570" w:rsidP="000F2570"/>
    <w:p w:rsidR="000F2570" w:rsidRDefault="000F2570" w:rsidP="000F2570"/>
    <w:p w:rsidR="000F2570" w:rsidRDefault="000F2570" w:rsidP="000F2570"/>
    <w:p w:rsidR="000F2570" w:rsidRDefault="000F2570" w:rsidP="000F2570">
      <w:r>
        <w:rPr>
          <w:rFonts w:hint="eastAsia"/>
        </w:rPr>
        <w:t>ЗАКЛЮЧЕНИЕ</w:t>
      </w:r>
    </w:p>
    <w:p w:rsidR="000F2570" w:rsidRDefault="000F2570" w:rsidP="000F2570">
      <w:r>
        <w:rPr>
          <w:rFonts w:hint="eastAsia"/>
        </w:rPr>
        <w:t>В</w:t>
      </w:r>
      <w:r>
        <w:t></w:t>
      </w:r>
      <w:r>
        <w:rPr>
          <w:rFonts w:hint="eastAsia"/>
        </w:rPr>
        <w:t>диссертации</w:t>
      </w:r>
      <w:r>
        <w:t></w:t>
      </w:r>
      <w:r>
        <w:rPr>
          <w:rFonts w:hint="eastAsia"/>
        </w:rPr>
        <w:t>решена</w:t>
      </w:r>
      <w:r>
        <w:t></w:t>
      </w:r>
      <w:r>
        <w:rPr>
          <w:rFonts w:hint="eastAsia"/>
        </w:rPr>
        <w:t>научная</w:t>
      </w:r>
      <w:r>
        <w:t></w:t>
      </w:r>
      <w:r>
        <w:rPr>
          <w:rFonts w:hint="eastAsia"/>
        </w:rPr>
        <w:t>задача</w:t>
      </w:r>
      <w:r>
        <w:t></w:t>
      </w:r>
      <w:r>
        <w:t></w:t>
      </w:r>
      <w:r>
        <w:rPr>
          <w:rFonts w:hint="eastAsia"/>
        </w:rPr>
        <w:t>связанная</w:t>
      </w:r>
      <w:r>
        <w:t></w:t>
      </w:r>
      <w:r>
        <w:rPr>
          <w:rFonts w:hint="eastAsia"/>
        </w:rPr>
        <w:t>с</w:t>
      </w:r>
      <w:r>
        <w:t></w:t>
      </w:r>
      <w:r>
        <w:rPr>
          <w:rFonts w:hint="eastAsia"/>
        </w:rPr>
        <w:lastRenderedPageBreak/>
        <w:t>повышением</w:t>
      </w:r>
      <w:r>
        <w:t></w:t>
      </w:r>
      <w:r>
        <w:rPr>
          <w:rFonts w:hint="eastAsia"/>
        </w:rPr>
        <w:t>эффективности</w:t>
      </w:r>
      <w:r>
        <w:t></w:t>
      </w:r>
      <w:r>
        <w:rPr>
          <w:rFonts w:hint="eastAsia"/>
        </w:rPr>
        <w:t>реализации</w:t>
      </w:r>
      <w:r>
        <w:t></w:t>
      </w:r>
      <w:r>
        <w:rPr>
          <w:rFonts w:hint="eastAsia"/>
        </w:rPr>
        <w:t>государственной</w:t>
      </w:r>
      <w:r>
        <w:t></w:t>
      </w:r>
      <w:r>
        <w:rPr>
          <w:rFonts w:hint="eastAsia"/>
        </w:rPr>
        <w:t>политики</w:t>
      </w:r>
      <w:r>
        <w:t></w:t>
      </w:r>
      <w:r>
        <w:rPr>
          <w:rFonts w:hint="eastAsia"/>
        </w:rPr>
        <w:t>Российской</w:t>
      </w:r>
      <w:r>
        <w:t></w:t>
      </w:r>
      <w:r>
        <w:rPr>
          <w:rFonts w:hint="eastAsia"/>
        </w:rPr>
        <w:t>Федерации</w:t>
      </w:r>
      <w:r>
        <w:t></w:t>
      </w:r>
      <w:r>
        <w:rPr>
          <w:rFonts w:hint="eastAsia"/>
        </w:rPr>
        <w:t>в</w:t>
      </w:r>
      <w:r>
        <w:t></w:t>
      </w:r>
      <w:r>
        <w:rPr>
          <w:rFonts w:hint="eastAsia"/>
        </w:rPr>
        <w:t>области</w:t>
      </w:r>
      <w:r>
        <w:t></w:t>
      </w:r>
      <w:r>
        <w:rPr>
          <w:rFonts w:hint="eastAsia"/>
        </w:rPr>
        <w:t>пожарной</w:t>
      </w:r>
      <w:r>
        <w:t></w:t>
      </w:r>
      <w:r>
        <w:rPr>
          <w:rFonts w:hint="eastAsia"/>
        </w:rPr>
        <w:t>безопасности</w:t>
      </w:r>
      <w:r>
        <w:t></w:t>
      </w:r>
      <w:r>
        <w:rPr>
          <w:rFonts w:hint="eastAsia"/>
        </w:rPr>
        <w:t>за</w:t>
      </w:r>
      <w:r>
        <w:t></w:t>
      </w:r>
      <w:r>
        <w:rPr>
          <w:rFonts w:hint="eastAsia"/>
        </w:rPr>
        <w:t>счет</w:t>
      </w:r>
      <w:r>
        <w:t></w:t>
      </w:r>
      <w:r>
        <w:rPr>
          <w:rFonts w:hint="eastAsia"/>
        </w:rPr>
        <w:t>совершенствования</w:t>
      </w:r>
      <w:r>
        <w:t></w:t>
      </w:r>
      <w:r>
        <w:rPr>
          <w:rFonts w:hint="eastAsia"/>
        </w:rPr>
        <w:t>системы</w:t>
      </w:r>
      <w:r>
        <w:t></w:t>
      </w:r>
      <w:r>
        <w:rPr>
          <w:rFonts w:hint="eastAsia"/>
        </w:rPr>
        <w:t>управления</w:t>
      </w:r>
      <w:r>
        <w:t></w:t>
      </w:r>
      <w:r>
        <w:rPr>
          <w:rFonts w:hint="eastAsia"/>
        </w:rPr>
        <w:t>деятельностью</w:t>
      </w:r>
      <w:r>
        <w:t></w:t>
      </w:r>
      <w:r>
        <w:rPr>
          <w:rFonts w:hint="eastAsia"/>
        </w:rPr>
        <w:t>пожарной</w:t>
      </w:r>
      <w:r>
        <w:t></w:t>
      </w:r>
      <w:r>
        <w:rPr>
          <w:rFonts w:hint="eastAsia"/>
        </w:rPr>
        <w:t>охраны</w:t>
      </w:r>
      <w:r>
        <w:t></w:t>
      </w:r>
    </w:p>
    <w:p w:rsidR="000F2570" w:rsidRDefault="000F2570" w:rsidP="000F2570">
      <w:r>
        <w:rPr>
          <w:rFonts w:hint="eastAsia"/>
        </w:rPr>
        <w:t>В</w:t>
      </w:r>
      <w:r>
        <w:t></w:t>
      </w:r>
      <w:r>
        <w:rPr>
          <w:rFonts w:hint="eastAsia"/>
        </w:rPr>
        <w:t>ходе</w:t>
      </w:r>
      <w:r>
        <w:t></w:t>
      </w:r>
      <w:r>
        <w:rPr>
          <w:rFonts w:hint="eastAsia"/>
        </w:rPr>
        <w:t>проведенного</w:t>
      </w:r>
      <w:r>
        <w:t></w:t>
      </w:r>
      <w:r>
        <w:rPr>
          <w:rFonts w:hint="eastAsia"/>
        </w:rPr>
        <w:t>исследования</w:t>
      </w:r>
      <w:r>
        <w:t></w:t>
      </w:r>
      <w:r>
        <w:rPr>
          <w:rFonts w:hint="eastAsia"/>
        </w:rPr>
        <w:t>получены</w:t>
      </w:r>
      <w:r>
        <w:t></w:t>
      </w:r>
      <w:r>
        <w:rPr>
          <w:rFonts w:hint="eastAsia"/>
        </w:rPr>
        <w:t>следующие</w:t>
      </w:r>
      <w:r>
        <w:t></w:t>
      </w:r>
      <w:r>
        <w:rPr>
          <w:rFonts w:hint="eastAsia"/>
        </w:rPr>
        <w:t>результаты</w:t>
      </w:r>
      <w:r>
        <w:t></w:t>
      </w:r>
    </w:p>
    <w:p w:rsidR="000F2570" w:rsidRDefault="000F2570" w:rsidP="000F2570">
      <w:r>
        <w:t></w:t>
      </w:r>
      <w:r>
        <w:t></w:t>
      </w:r>
      <w:r>
        <w:tab/>
      </w:r>
      <w:r>
        <w:rPr>
          <w:rFonts w:hint="eastAsia"/>
        </w:rPr>
        <w:t>Проведен</w:t>
      </w:r>
      <w:r>
        <w:t></w:t>
      </w:r>
      <w:r>
        <w:rPr>
          <w:rFonts w:hint="eastAsia"/>
        </w:rPr>
        <w:t>анализ</w:t>
      </w:r>
      <w:r>
        <w:t></w:t>
      </w:r>
      <w:r>
        <w:rPr>
          <w:rFonts w:hint="eastAsia"/>
        </w:rPr>
        <w:t>структуры</w:t>
      </w:r>
      <w:r>
        <w:t></w:t>
      </w:r>
      <w:r>
        <w:rPr>
          <w:rFonts w:hint="eastAsia"/>
        </w:rPr>
        <w:t>управления</w:t>
      </w:r>
      <w:r>
        <w:t></w:t>
      </w:r>
      <w:r>
        <w:rPr>
          <w:rFonts w:hint="eastAsia"/>
        </w:rPr>
        <w:t>и</w:t>
      </w:r>
      <w:r>
        <w:t></w:t>
      </w:r>
      <w:r>
        <w:rPr>
          <w:rFonts w:hint="eastAsia"/>
        </w:rPr>
        <w:t>особенности</w:t>
      </w:r>
      <w:r>
        <w:t></w:t>
      </w:r>
      <w:r>
        <w:rPr>
          <w:rFonts w:hint="eastAsia"/>
        </w:rPr>
        <w:t>функционирования</w:t>
      </w:r>
      <w:r>
        <w:t></w:t>
      </w:r>
      <w:r>
        <w:rPr>
          <w:rFonts w:hint="eastAsia"/>
        </w:rPr>
        <w:t>типового</w:t>
      </w:r>
      <w:r>
        <w:t></w:t>
      </w:r>
      <w:r>
        <w:rPr>
          <w:rFonts w:hint="eastAsia"/>
        </w:rPr>
        <w:t>пожарно</w:t>
      </w:r>
      <w:r>
        <w:t></w:t>
      </w:r>
      <w:r>
        <w:rPr>
          <w:rFonts w:hint="eastAsia"/>
        </w:rPr>
        <w:t>спасательного</w:t>
      </w:r>
      <w:r>
        <w:t></w:t>
      </w:r>
      <w:r>
        <w:rPr>
          <w:rFonts w:hint="eastAsia"/>
        </w:rPr>
        <w:t>подразделения</w:t>
      </w:r>
      <w:r>
        <w:t></w:t>
      </w:r>
      <w:r>
        <w:rPr>
          <w:rFonts w:hint="eastAsia"/>
        </w:rPr>
        <w:t>при</w:t>
      </w:r>
      <w:r>
        <w:t></w:t>
      </w:r>
      <w:r>
        <w:rPr>
          <w:rFonts w:hint="eastAsia"/>
        </w:rPr>
        <w:t>решении</w:t>
      </w:r>
      <w:r>
        <w:t></w:t>
      </w:r>
      <w:r>
        <w:rPr>
          <w:rFonts w:hint="eastAsia"/>
        </w:rPr>
        <w:t>основных</w:t>
      </w:r>
      <w:r>
        <w:t></w:t>
      </w:r>
      <w:r>
        <w:rPr>
          <w:rFonts w:hint="eastAsia"/>
        </w:rPr>
        <w:t>задач</w:t>
      </w:r>
      <w:r>
        <w:t></w:t>
      </w:r>
      <w:r>
        <w:t></w:t>
      </w:r>
      <w:r>
        <w:rPr>
          <w:rFonts w:hint="eastAsia"/>
        </w:rPr>
        <w:t>позволивший</w:t>
      </w:r>
      <w:r>
        <w:t></w:t>
      </w:r>
      <w:r>
        <w:rPr>
          <w:rFonts w:hint="eastAsia"/>
        </w:rPr>
        <w:t>определить</w:t>
      </w:r>
      <w:r>
        <w:t></w:t>
      </w:r>
      <w:r>
        <w:rPr>
          <w:rFonts w:hint="eastAsia"/>
        </w:rPr>
        <w:t>и</w:t>
      </w:r>
      <w:r>
        <w:t></w:t>
      </w:r>
      <w:r>
        <w:rPr>
          <w:rFonts w:hint="eastAsia"/>
        </w:rPr>
        <w:t>проанализировать</w:t>
      </w:r>
      <w:r>
        <w:t></w:t>
      </w:r>
      <w:r>
        <w:rPr>
          <w:rFonts w:hint="eastAsia"/>
        </w:rPr>
        <w:t>ключевые</w:t>
      </w:r>
      <w:r>
        <w:t></w:t>
      </w:r>
      <w:r>
        <w:rPr>
          <w:rFonts w:hint="eastAsia"/>
        </w:rPr>
        <w:t>управляющие</w:t>
      </w:r>
      <w:r>
        <w:t></w:t>
      </w:r>
      <w:r>
        <w:rPr>
          <w:rFonts w:hint="eastAsia"/>
        </w:rPr>
        <w:t>должности</w:t>
      </w:r>
      <w:r>
        <w:t></w:t>
      </w:r>
      <w:r>
        <w:t></w:t>
      </w:r>
      <w:r>
        <w:rPr>
          <w:rFonts w:hint="eastAsia"/>
        </w:rPr>
        <w:t>их</w:t>
      </w:r>
      <w:r>
        <w:t></w:t>
      </w:r>
      <w:r>
        <w:rPr>
          <w:rFonts w:hint="eastAsia"/>
        </w:rPr>
        <w:t>должностные</w:t>
      </w:r>
      <w:r>
        <w:t></w:t>
      </w:r>
      <w:r>
        <w:rPr>
          <w:rFonts w:hint="eastAsia"/>
        </w:rPr>
        <w:t>обязанности</w:t>
      </w:r>
      <w:r>
        <w:t></w:t>
      </w:r>
      <w:r>
        <w:rPr>
          <w:rFonts w:hint="eastAsia"/>
        </w:rPr>
        <w:t>и</w:t>
      </w:r>
      <w:r>
        <w:t></w:t>
      </w:r>
      <w:r>
        <w:rPr>
          <w:rFonts w:hint="eastAsia"/>
        </w:rPr>
        <w:t>роль</w:t>
      </w:r>
      <w:r>
        <w:t></w:t>
      </w:r>
      <w:r>
        <w:rPr>
          <w:rFonts w:hint="eastAsia"/>
        </w:rPr>
        <w:t>в</w:t>
      </w:r>
      <w:r>
        <w:t></w:t>
      </w:r>
      <w:r>
        <w:rPr>
          <w:rFonts w:hint="eastAsia"/>
        </w:rPr>
        <w:t>структуре</w:t>
      </w:r>
      <w:r>
        <w:t></w:t>
      </w:r>
      <w:r>
        <w:rPr>
          <w:rFonts w:hint="eastAsia"/>
        </w:rPr>
        <w:t>взаимодействия</w:t>
      </w:r>
      <w:r>
        <w:t></w:t>
      </w:r>
      <w:r>
        <w:rPr>
          <w:rFonts w:hint="eastAsia"/>
        </w:rPr>
        <w:t>элементов</w:t>
      </w:r>
      <w:r>
        <w:t></w:t>
      </w:r>
      <w:r>
        <w:rPr>
          <w:rFonts w:hint="eastAsia"/>
        </w:rPr>
        <w:t>системы</w:t>
      </w:r>
      <w:r>
        <w:t></w:t>
      </w:r>
      <w:r>
        <w:t></w:t>
      </w:r>
      <w:r>
        <w:rPr>
          <w:rFonts w:hint="eastAsia"/>
        </w:rPr>
        <w:t>Результаты</w:t>
      </w:r>
      <w:r>
        <w:t></w:t>
      </w:r>
      <w:r>
        <w:rPr>
          <w:rFonts w:hint="eastAsia"/>
        </w:rPr>
        <w:t>проведенного</w:t>
      </w:r>
      <w:r>
        <w:t></w:t>
      </w:r>
      <w:r>
        <w:rPr>
          <w:rFonts w:hint="eastAsia"/>
        </w:rPr>
        <w:t>исследования</w:t>
      </w:r>
      <w:r>
        <w:t></w:t>
      </w:r>
      <w:r>
        <w:rPr>
          <w:rFonts w:hint="eastAsia"/>
        </w:rPr>
        <w:t>позволили</w:t>
      </w:r>
      <w:r>
        <w:t></w:t>
      </w:r>
      <w:r>
        <w:rPr>
          <w:rFonts w:hint="eastAsia"/>
        </w:rPr>
        <w:t>выделить</w:t>
      </w:r>
      <w:r>
        <w:t></w:t>
      </w:r>
      <w:r>
        <w:rPr>
          <w:rFonts w:hint="eastAsia"/>
        </w:rPr>
        <w:t>элементы</w:t>
      </w:r>
      <w:r>
        <w:t></w:t>
      </w:r>
      <w:r>
        <w:t></w:t>
      </w:r>
      <w:r>
        <w:rPr>
          <w:rFonts w:hint="eastAsia"/>
        </w:rPr>
        <w:t>как</w:t>
      </w:r>
      <w:r>
        <w:t></w:t>
      </w:r>
      <w:r>
        <w:rPr>
          <w:rFonts w:hint="eastAsia"/>
        </w:rPr>
        <w:t>общей</w:t>
      </w:r>
      <w:r>
        <w:t></w:t>
      </w:r>
      <w:r>
        <w:rPr>
          <w:rFonts w:hint="eastAsia"/>
        </w:rPr>
        <w:t>структуры</w:t>
      </w:r>
      <w:r>
        <w:t></w:t>
      </w:r>
      <w:r>
        <w:rPr>
          <w:rFonts w:hint="eastAsia"/>
        </w:rPr>
        <w:t>системы</w:t>
      </w:r>
      <w:r>
        <w:t></w:t>
      </w:r>
      <w:r>
        <w:t></w:t>
      </w:r>
      <w:r>
        <w:rPr>
          <w:rFonts w:hint="eastAsia"/>
        </w:rPr>
        <w:t>так</w:t>
      </w:r>
      <w:r>
        <w:t></w:t>
      </w:r>
      <w:r>
        <w:rPr>
          <w:rFonts w:hint="eastAsia"/>
        </w:rPr>
        <w:t>и</w:t>
      </w:r>
      <w:r>
        <w:t></w:t>
      </w:r>
      <w:r>
        <w:rPr>
          <w:rFonts w:hint="eastAsia"/>
        </w:rPr>
        <w:t>специфических</w:t>
      </w:r>
      <w:r>
        <w:t></w:t>
      </w:r>
      <w:r>
        <w:rPr>
          <w:rFonts w:hint="eastAsia"/>
        </w:rPr>
        <w:t>элементов</w:t>
      </w:r>
      <w:r>
        <w:t></w:t>
      </w:r>
      <w:r>
        <w:rPr>
          <w:rFonts w:hint="eastAsia"/>
        </w:rPr>
        <w:t>при</w:t>
      </w:r>
      <w:r>
        <w:t></w:t>
      </w:r>
      <w:r>
        <w:rPr>
          <w:rFonts w:hint="eastAsia"/>
        </w:rPr>
        <w:t>осуществлении</w:t>
      </w:r>
      <w:r>
        <w:t></w:t>
      </w:r>
      <w:r>
        <w:rPr>
          <w:rFonts w:hint="eastAsia"/>
        </w:rPr>
        <w:t>повседневной</w:t>
      </w:r>
      <w:r>
        <w:t></w:t>
      </w:r>
      <w:r>
        <w:rPr>
          <w:rFonts w:hint="eastAsia"/>
        </w:rPr>
        <w:t>деятельности</w:t>
      </w:r>
      <w:r>
        <w:t></w:t>
      </w:r>
      <w:r>
        <w:t></w:t>
      </w:r>
      <w:r>
        <w:rPr>
          <w:rFonts w:hint="eastAsia"/>
        </w:rPr>
        <w:t>Выделены</w:t>
      </w:r>
      <w:r>
        <w:t></w:t>
      </w:r>
      <w:r>
        <w:rPr>
          <w:rFonts w:hint="eastAsia"/>
        </w:rPr>
        <w:t>два</w:t>
      </w:r>
      <w:r>
        <w:t></w:t>
      </w:r>
      <w:r>
        <w:rPr>
          <w:rFonts w:hint="eastAsia"/>
        </w:rPr>
        <w:t>основных</w:t>
      </w:r>
      <w:r>
        <w:t></w:t>
      </w:r>
      <w:r>
        <w:rPr>
          <w:rFonts w:hint="eastAsia"/>
        </w:rPr>
        <w:t>режима</w:t>
      </w:r>
      <w:r>
        <w:t></w:t>
      </w:r>
      <w:r>
        <w:rPr>
          <w:rFonts w:hint="eastAsia"/>
        </w:rPr>
        <w:t>функционирования</w:t>
      </w:r>
      <w:r>
        <w:t></w:t>
      </w:r>
      <w:r>
        <w:rPr>
          <w:rFonts w:hint="eastAsia"/>
        </w:rPr>
        <w:t>системы</w:t>
      </w:r>
      <w:r>
        <w:t></w:t>
      </w:r>
      <w:r>
        <w:t></w:t>
      </w:r>
      <w:r>
        <w:rPr>
          <w:rFonts w:hint="eastAsia"/>
        </w:rPr>
        <w:t>функционирование</w:t>
      </w:r>
      <w:r>
        <w:t></w:t>
      </w:r>
      <w:r>
        <w:rPr>
          <w:rFonts w:hint="eastAsia"/>
        </w:rPr>
        <w:t>в</w:t>
      </w:r>
      <w:r>
        <w:t></w:t>
      </w:r>
      <w:r>
        <w:rPr>
          <w:rFonts w:hint="eastAsia"/>
        </w:rPr>
        <w:t>режиме</w:t>
      </w:r>
      <w:r>
        <w:t></w:t>
      </w:r>
      <w:r>
        <w:rPr>
          <w:rFonts w:hint="eastAsia"/>
        </w:rPr>
        <w:t>оперативного</w:t>
      </w:r>
      <w:r>
        <w:t></w:t>
      </w:r>
      <w:r>
        <w:rPr>
          <w:rFonts w:hint="eastAsia"/>
        </w:rPr>
        <w:t>управления</w:t>
      </w:r>
      <w:r>
        <w:t></w:t>
      </w:r>
      <w:r>
        <w:rPr>
          <w:rFonts w:hint="eastAsia"/>
        </w:rPr>
        <w:t>и</w:t>
      </w:r>
      <w:r>
        <w:t></w:t>
      </w:r>
      <w:r>
        <w:rPr>
          <w:rFonts w:hint="eastAsia"/>
        </w:rPr>
        <w:t>в</w:t>
      </w:r>
      <w:r>
        <w:t></w:t>
      </w:r>
      <w:r>
        <w:rPr>
          <w:rFonts w:hint="eastAsia"/>
        </w:rPr>
        <w:t>режиме</w:t>
      </w:r>
      <w:r>
        <w:t></w:t>
      </w:r>
      <w:r>
        <w:rPr>
          <w:rFonts w:hint="eastAsia"/>
        </w:rPr>
        <w:t>повседневного</w:t>
      </w:r>
      <w:r>
        <w:t></w:t>
      </w:r>
      <w:r>
        <w:rPr>
          <w:rFonts w:hint="eastAsia"/>
        </w:rPr>
        <w:t>управления</w:t>
      </w:r>
      <w:r>
        <w:t></w:t>
      </w:r>
    </w:p>
    <w:p w:rsidR="000F2570" w:rsidRDefault="000F2570" w:rsidP="000F2570">
      <w:r>
        <w:rPr>
          <w:rFonts w:hint="eastAsia"/>
        </w:rPr>
        <w:t>По</w:t>
      </w:r>
      <w:r>
        <w:t></w:t>
      </w:r>
      <w:r>
        <w:rPr>
          <w:rFonts w:hint="eastAsia"/>
        </w:rPr>
        <w:t>результатам</w:t>
      </w:r>
      <w:r>
        <w:t></w:t>
      </w:r>
      <w:r>
        <w:rPr>
          <w:rFonts w:hint="eastAsia"/>
        </w:rPr>
        <w:t>структурно</w:t>
      </w:r>
      <w:r>
        <w:t></w:t>
      </w:r>
      <w:r>
        <w:rPr>
          <w:rFonts w:hint="eastAsia"/>
        </w:rPr>
        <w:t>функционального</w:t>
      </w:r>
      <w:r>
        <w:t></w:t>
      </w:r>
      <w:r>
        <w:rPr>
          <w:rFonts w:hint="eastAsia"/>
        </w:rPr>
        <w:t>анализа</w:t>
      </w:r>
      <w:r>
        <w:t></w:t>
      </w:r>
      <w:r>
        <w:rPr>
          <w:rFonts w:hint="eastAsia"/>
        </w:rPr>
        <w:t>выделены</w:t>
      </w:r>
      <w:r>
        <w:t></w:t>
      </w:r>
      <w:r>
        <w:rPr>
          <w:rFonts w:hint="eastAsia"/>
        </w:rPr>
        <w:t>три</w:t>
      </w:r>
      <w:r>
        <w:t></w:t>
      </w:r>
      <w:r>
        <w:rPr>
          <w:rFonts w:hint="eastAsia"/>
        </w:rPr>
        <w:t>основных</w:t>
      </w:r>
      <w:r>
        <w:t></w:t>
      </w:r>
      <w:r>
        <w:rPr>
          <w:rFonts w:hint="eastAsia"/>
        </w:rPr>
        <w:t>специфических</w:t>
      </w:r>
      <w:r>
        <w:t></w:t>
      </w:r>
      <w:r>
        <w:rPr>
          <w:rFonts w:hint="eastAsia"/>
        </w:rPr>
        <w:t>элементов</w:t>
      </w:r>
      <w:r>
        <w:t></w:t>
      </w:r>
      <w:r>
        <w:rPr>
          <w:rFonts w:hint="eastAsia"/>
        </w:rPr>
        <w:t>повседневной</w:t>
      </w:r>
      <w:r>
        <w:t></w:t>
      </w:r>
      <w:r>
        <w:rPr>
          <w:rFonts w:hint="eastAsia"/>
        </w:rPr>
        <w:t>деятельности</w:t>
      </w:r>
      <w:r>
        <w:t></w:t>
      </w:r>
      <w:r>
        <w:rPr>
          <w:rFonts w:hint="eastAsia"/>
        </w:rPr>
        <w:t>пожарно</w:t>
      </w:r>
      <w:r>
        <w:t></w:t>
      </w:r>
      <w:r>
        <w:rPr>
          <w:rFonts w:hint="eastAsia"/>
        </w:rPr>
        <w:t>спасательного</w:t>
      </w:r>
      <w:r>
        <w:t></w:t>
      </w:r>
      <w:r>
        <w:rPr>
          <w:rFonts w:hint="eastAsia"/>
        </w:rPr>
        <w:t>подразделения</w:t>
      </w:r>
      <w:r>
        <w:t></w:t>
      </w:r>
      <w:r>
        <w:t></w:t>
      </w:r>
      <w:r>
        <w:rPr>
          <w:rFonts w:hint="eastAsia"/>
        </w:rPr>
        <w:t>Проведена</w:t>
      </w:r>
      <w:r>
        <w:t></w:t>
      </w:r>
      <w:r>
        <w:rPr>
          <w:rFonts w:hint="eastAsia"/>
        </w:rPr>
        <w:t>декомпозиция</w:t>
      </w:r>
      <w:r>
        <w:t></w:t>
      </w:r>
      <w:r>
        <w:rPr>
          <w:rFonts w:hint="eastAsia"/>
        </w:rPr>
        <w:t>элементов</w:t>
      </w:r>
      <w:r>
        <w:t></w:t>
      </w:r>
      <w:r>
        <w:rPr>
          <w:rFonts w:hint="eastAsia"/>
        </w:rPr>
        <w:t>на</w:t>
      </w:r>
      <w:r>
        <w:t></w:t>
      </w:r>
      <w:r>
        <w:rPr>
          <w:rFonts w:hint="eastAsia"/>
        </w:rPr>
        <w:t>основные</w:t>
      </w:r>
      <w:r>
        <w:t></w:t>
      </w:r>
      <w:r>
        <w:rPr>
          <w:rFonts w:hint="eastAsia"/>
        </w:rPr>
        <w:t>составляющие</w:t>
      </w:r>
      <w:r>
        <w:t></w:t>
      </w:r>
      <w:r>
        <w:rPr>
          <w:rFonts w:hint="eastAsia"/>
        </w:rPr>
        <w:t>элементы</w:t>
      </w:r>
      <w:r>
        <w:t></w:t>
      </w:r>
      <w:r>
        <w:t></w:t>
      </w:r>
      <w:r>
        <w:rPr>
          <w:rFonts w:hint="eastAsia"/>
        </w:rPr>
        <w:t>Построена</w:t>
      </w:r>
      <w:r>
        <w:t></w:t>
      </w:r>
      <w:r>
        <w:rPr>
          <w:rFonts w:hint="eastAsia"/>
        </w:rPr>
        <w:t>иерархия</w:t>
      </w:r>
      <w:r>
        <w:t></w:t>
      </w:r>
      <w:r>
        <w:rPr>
          <w:rFonts w:hint="eastAsia"/>
        </w:rPr>
        <w:t>элементов</w:t>
      </w:r>
      <w:r>
        <w:t></w:t>
      </w:r>
      <w:r>
        <w:rPr>
          <w:rFonts w:hint="eastAsia"/>
        </w:rPr>
        <w:t>системы</w:t>
      </w:r>
      <w:r>
        <w:t></w:t>
      </w:r>
      <w:r>
        <w:rPr>
          <w:rFonts w:hint="eastAsia"/>
        </w:rPr>
        <w:t>повседневной</w:t>
      </w:r>
      <w:r>
        <w:t></w:t>
      </w:r>
      <w:r>
        <w:rPr>
          <w:rFonts w:hint="eastAsia"/>
        </w:rPr>
        <w:t>деятельности</w:t>
      </w:r>
      <w:r>
        <w:t></w:t>
      </w:r>
    </w:p>
    <w:p w:rsidR="000F2570" w:rsidRDefault="000F2570" w:rsidP="000F2570">
      <w:r>
        <w:rPr>
          <w:rFonts w:hint="eastAsia"/>
        </w:rPr>
        <w:t>На</w:t>
      </w:r>
      <w:r>
        <w:t></w:t>
      </w:r>
      <w:r>
        <w:rPr>
          <w:rFonts w:hint="eastAsia"/>
        </w:rPr>
        <w:t>основе</w:t>
      </w:r>
      <w:r>
        <w:t></w:t>
      </w:r>
      <w:r>
        <w:rPr>
          <w:rFonts w:hint="eastAsia"/>
        </w:rPr>
        <w:t>выполненного</w:t>
      </w:r>
      <w:r>
        <w:t></w:t>
      </w:r>
      <w:r>
        <w:rPr>
          <w:rFonts w:hint="eastAsia"/>
        </w:rPr>
        <w:t>анализа</w:t>
      </w:r>
      <w:r>
        <w:t></w:t>
      </w:r>
      <w:r>
        <w:rPr>
          <w:rFonts w:hint="eastAsia"/>
        </w:rPr>
        <w:t>формализовано</w:t>
      </w:r>
      <w:r>
        <w:t></w:t>
      </w:r>
      <w:r>
        <w:rPr>
          <w:rFonts w:hint="eastAsia"/>
        </w:rPr>
        <w:t>описание</w:t>
      </w:r>
      <w:r>
        <w:t></w:t>
      </w:r>
      <w:r>
        <w:rPr>
          <w:rFonts w:hint="eastAsia"/>
        </w:rPr>
        <w:t>структуры</w:t>
      </w:r>
      <w:r>
        <w:t></w:t>
      </w:r>
      <w:r>
        <w:rPr>
          <w:rFonts w:hint="eastAsia"/>
        </w:rPr>
        <w:t>системы</w:t>
      </w:r>
      <w:r>
        <w:t></w:t>
      </w:r>
      <w:r>
        <w:rPr>
          <w:rFonts w:hint="eastAsia"/>
        </w:rPr>
        <w:t>управления</w:t>
      </w:r>
      <w:r>
        <w:t></w:t>
      </w:r>
      <w:r>
        <w:rPr>
          <w:rFonts w:hint="eastAsia"/>
        </w:rPr>
        <w:t>типового</w:t>
      </w:r>
      <w:r>
        <w:t></w:t>
      </w:r>
      <w:r>
        <w:rPr>
          <w:rFonts w:hint="eastAsia"/>
        </w:rPr>
        <w:t>подразделения</w:t>
      </w:r>
      <w:r>
        <w:t></w:t>
      </w:r>
      <w:r>
        <w:rPr>
          <w:rFonts w:hint="eastAsia"/>
        </w:rPr>
        <w:t>пожарной</w:t>
      </w:r>
      <w:r>
        <w:t></w:t>
      </w:r>
      <w:r>
        <w:rPr>
          <w:rFonts w:hint="eastAsia"/>
        </w:rPr>
        <w:t>охраны</w:t>
      </w:r>
      <w:r>
        <w:t></w:t>
      </w:r>
      <w:r>
        <w:rPr>
          <w:rFonts w:hint="eastAsia"/>
        </w:rPr>
        <w:t>в</w:t>
      </w:r>
      <w:r>
        <w:t></w:t>
      </w:r>
      <w:r>
        <w:rPr>
          <w:rFonts w:hint="eastAsia"/>
        </w:rPr>
        <w:t>терминах</w:t>
      </w:r>
      <w:r>
        <w:t></w:t>
      </w:r>
      <w:r>
        <w:rPr>
          <w:rFonts w:hint="eastAsia"/>
        </w:rPr>
        <w:t>теоретико</w:t>
      </w:r>
      <w:r>
        <w:t></w:t>
      </w:r>
      <w:r>
        <w:rPr>
          <w:rFonts w:hint="eastAsia"/>
        </w:rPr>
        <w:t>множественных</w:t>
      </w:r>
      <w:r>
        <w:t></w:t>
      </w:r>
      <w:r>
        <w:rPr>
          <w:rFonts w:hint="eastAsia"/>
        </w:rPr>
        <w:t>отношений</w:t>
      </w:r>
      <w:r>
        <w:t></w:t>
      </w:r>
      <w:r>
        <w:rPr>
          <w:rFonts w:hint="eastAsia"/>
        </w:rPr>
        <w:t>при</w:t>
      </w:r>
      <w:r>
        <w:t></w:t>
      </w:r>
      <w:r>
        <w:rPr>
          <w:rFonts w:hint="eastAsia"/>
        </w:rPr>
        <w:t>решении</w:t>
      </w:r>
      <w:r>
        <w:t></w:t>
      </w:r>
      <w:r>
        <w:rPr>
          <w:rFonts w:hint="eastAsia"/>
        </w:rPr>
        <w:t>основной</w:t>
      </w:r>
      <w:r>
        <w:t></w:t>
      </w:r>
      <w:r>
        <w:rPr>
          <w:rFonts w:hint="eastAsia"/>
        </w:rPr>
        <w:t>задачи</w:t>
      </w:r>
      <w:r>
        <w:t></w:t>
      </w:r>
      <w:r>
        <w:rPr>
          <w:rFonts w:hint="eastAsia"/>
        </w:rPr>
        <w:t>пожарной</w:t>
      </w:r>
      <w:r>
        <w:t></w:t>
      </w:r>
      <w:r>
        <w:rPr>
          <w:rFonts w:hint="eastAsia"/>
        </w:rPr>
        <w:t>охраны</w:t>
      </w:r>
      <w:r>
        <w:t></w:t>
      </w:r>
      <w:r>
        <w:t></w:t>
      </w:r>
      <w:r>
        <w:rPr>
          <w:rFonts w:hint="eastAsia"/>
        </w:rPr>
        <w:t>тушения</w:t>
      </w:r>
      <w:r>
        <w:t></w:t>
      </w:r>
      <w:r>
        <w:rPr>
          <w:rFonts w:hint="eastAsia"/>
        </w:rPr>
        <w:t>пожаров</w:t>
      </w:r>
      <w:r>
        <w:t></w:t>
      </w:r>
      <w:r>
        <w:rPr>
          <w:rFonts w:hint="eastAsia"/>
        </w:rPr>
        <w:t>и</w:t>
      </w:r>
      <w:r>
        <w:t></w:t>
      </w:r>
      <w:r>
        <w:rPr>
          <w:rFonts w:hint="eastAsia"/>
        </w:rPr>
        <w:t>проведения</w:t>
      </w:r>
      <w:r>
        <w:t></w:t>
      </w:r>
      <w:r>
        <w:rPr>
          <w:rFonts w:hint="eastAsia"/>
        </w:rPr>
        <w:t>аварийно</w:t>
      </w:r>
      <w:r>
        <w:t></w:t>
      </w:r>
      <w:r>
        <w:rPr>
          <w:rFonts w:hint="eastAsia"/>
        </w:rPr>
        <w:t>спасательных</w:t>
      </w:r>
      <w:r>
        <w:t></w:t>
      </w:r>
      <w:r>
        <w:rPr>
          <w:rFonts w:hint="eastAsia"/>
        </w:rPr>
        <w:t>работы</w:t>
      </w:r>
      <w:r>
        <w:t></w:t>
      </w:r>
      <w:r>
        <w:rPr>
          <w:rFonts w:hint="eastAsia"/>
        </w:rPr>
        <w:t>и</w:t>
      </w:r>
      <w:r>
        <w:t></w:t>
      </w:r>
      <w:r>
        <w:rPr>
          <w:rFonts w:hint="eastAsia"/>
        </w:rPr>
        <w:t>в</w:t>
      </w:r>
      <w:r>
        <w:t></w:t>
      </w:r>
      <w:r>
        <w:rPr>
          <w:rFonts w:hint="eastAsia"/>
        </w:rPr>
        <w:t>режиме</w:t>
      </w:r>
      <w:r>
        <w:t></w:t>
      </w:r>
      <w:r>
        <w:rPr>
          <w:rFonts w:hint="eastAsia"/>
        </w:rPr>
        <w:t>управления</w:t>
      </w:r>
      <w:r>
        <w:t></w:t>
      </w:r>
      <w:r>
        <w:rPr>
          <w:rFonts w:hint="eastAsia"/>
        </w:rPr>
        <w:t>повседневными</w:t>
      </w:r>
      <w:r>
        <w:t></w:t>
      </w:r>
      <w:r>
        <w:rPr>
          <w:rFonts w:hint="eastAsia"/>
        </w:rPr>
        <w:t>задачами</w:t>
      </w:r>
      <w:r>
        <w:t></w:t>
      </w:r>
      <w:r>
        <w:rPr>
          <w:rFonts w:hint="eastAsia"/>
        </w:rPr>
        <w:t>прямо</w:t>
      </w:r>
      <w:r>
        <w:t></w:t>
      </w:r>
      <w:r>
        <w:rPr>
          <w:rFonts w:hint="eastAsia"/>
        </w:rPr>
        <w:t>не</w:t>
      </w:r>
      <w:r>
        <w:t></w:t>
      </w:r>
      <w:r>
        <w:rPr>
          <w:rFonts w:hint="eastAsia"/>
        </w:rPr>
        <w:t>относящихся</w:t>
      </w:r>
      <w:r>
        <w:t></w:t>
      </w:r>
      <w:r>
        <w:rPr>
          <w:rFonts w:hint="eastAsia"/>
        </w:rPr>
        <w:t>к</w:t>
      </w:r>
      <w:r>
        <w:t></w:t>
      </w:r>
      <w:r>
        <w:rPr>
          <w:rFonts w:hint="eastAsia"/>
        </w:rPr>
        <w:t>оперативной</w:t>
      </w:r>
      <w:r>
        <w:t></w:t>
      </w:r>
      <w:r>
        <w:rPr>
          <w:rFonts w:hint="eastAsia"/>
        </w:rPr>
        <w:t>работе</w:t>
      </w:r>
      <w:r>
        <w:t></w:t>
      </w:r>
      <w:r>
        <w:rPr>
          <w:rFonts w:hint="eastAsia"/>
        </w:rPr>
        <w:t>подразделения</w:t>
      </w:r>
      <w:r>
        <w:t></w:t>
      </w:r>
    </w:p>
    <w:p w:rsidR="000F2570" w:rsidRDefault="000F2570" w:rsidP="000F2570">
      <w:r>
        <w:rPr>
          <w:rFonts w:hint="eastAsia"/>
        </w:rPr>
        <w:t>Построена</w:t>
      </w:r>
      <w:r>
        <w:t></w:t>
      </w:r>
      <w:r>
        <w:rPr>
          <w:rFonts w:hint="eastAsia"/>
        </w:rPr>
        <w:t>функциональная</w:t>
      </w:r>
      <w:r>
        <w:t></w:t>
      </w:r>
      <w:r>
        <w:rPr>
          <w:rFonts w:hint="eastAsia"/>
        </w:rPr>
        <w:t>модель</w:t>
      </w:r>
      <w:r>
        <w:t></w:t>
      </w:r>
      <w:r>
        <w:rPr>
          <w:rFonts w:hint="eastAsia"/>
        </w:rPr>
        <w:t>типового</w:t>
      </w:r>
      <w:r>
        <w:t></w:t>
      </w:r>
      <w:r>
        <w:rPr>
          <w:rFonts w:hint="eastAsia"/>
        </w:rPr>
        <w:t>пожарно</w:t>
      </w:r>
      <w:r>
        <w:t></w:t>
      </w:r>
      <w:r>
        <w:rPr>
          <w:rFonts w:hint="eastAsia"/>
        </w:rPr>
        <w:t>спасательного</w:t>
      </w:r>
      <w:r>
        <w:t></w:t>
      </w:r>
      <w:r>
        <w:rPr>
          <w:rFonts w:hint="eastAsia"/>
        </w:rPr>
        <w:t>подразделения</w:t>
      </w:r>
      <w:r>
        <w:t></w:t>
      </w:r>
      <w:r>
        <w:rPr>
          <w:rFonts w:hint="eastAsia"/>
        </w:rPr>
        <w:t>в</w:t>
      </w:r>
      <w:r>
        <w:t></w:t>
      </w:r>
      <w:r>
        <w:rPr>
          <w:rFonts w:hint="eastAsia"/>
        </w:rPr>
        <w:t>нотации</w:t>
      </w:r>
      <w:r>
        <w:t></w:t>
      </w:r>
      <w:r>
        <w:t></w:t>
      </w:r>
      <w:r>
        <w:t></w:t>
      </w:r>
      <w:r>
        <w:t></w:t>
      </w:r>
      <w:r>
        <w:t></w:t>
      </w:r>
      <w:r>
        <w:t></w:t>
      </w:r>
      <w:r>
        <w:t></w:t>
      </w:r>
    </w:p>
    <w:p w:rsidR="000F2570" w:rsidRDefault="000F2570" w:rsidP="000F2570">
      <w:r>
        <w:t></w:t>
      </w:r>
    </w:p>
    <w:p w:rsidR="000F2570" w:rsidRDefault="000F2570" w:rsidP="000F2570">
      <w:r>
        <w:t></w:t>
      </w:r>
      <w:r>
        <w:t></w:t>
      </w:r>
      <w:r>
        <w:t></w:t>
      </w:r>
    </w:p>
    <w:p w:rsidR="000F2570" w:rsidRDefault="000F2570" w:rsidP="000F2570">
      <w:r>
        <w:rPr>
          <w:rFonts w:hint="eastAsia"/>
        </w:rPr>
        <w:t>Использование</w:t>
      </w:r>
      <w:r>
        <w:t></w:t>
      </w:r>
      <w:r>
        <w:rPr>
          <w:rFonts w:hint="eastAsia"/>
        </w:rPr>
        <w:t>данной</w:t>
      </w:r>
      <w:r>
        <w:t></w:t>
      </w:r>
      <w:r>
        <w:rPr>
          <w:rFonts w:hint="eastAsia"/>
        </w:rPr>
        <w:t>нотации</w:t>
      </w:r>
      <w:r>
        <w:t></w:t>
      </w:r>
      <w:r>
        <w:rPr>
          <w:rFonts w:hint="eastAsia"/>
        </w:rPr>
        <w:t>позволило</w:t>
      </w:r>
      <w:r>
        <w:t></w:t>
      </w:r>
      <w:r>
        <w:rPr>
          <w:rFonts w:hint="eastAsia"/>
        </w:rPr>
        <w:t>отобразить</w:t>
      </w:r>
      <w:r>
        <w:t></w:t>
      </w:r>
      <w:r>
        <w:rPr>
          <w:rFonts w:hint="eastAsia"/>
        </w:rPr>
        <w:t>и</w:t>
      </w:r>
      <w:r>
        <w:t></w:t>
      </w:r>
      <w:r>
        <w:rPr>
          <w:rFonts w:hint="eastAsia"/>
        </w:rPr>
        <w:t>исследовать</w:t>
      </w:r>
      <w:r>
        <w:t></w:t>
      </w:r>
      <w:r>
        <w:rPr>
          <w:rFonts w:hint="eastAsia"/>
        </w:rPr>
        <w:t>структуру</w:t>
      </w:r>
      <w:r>
        <w:t></w:t>
      </w:r>
      <w:r>
        <w:rPr>
          <w:rFonts w:hint="eastAsia"/>
        </w:rPr>
        <w:t>и</w:t>
      </w:r>
      <w:r>
        <w:t></w:t>
      </w:r>
      <w:r>
        <w:rPr>
          <w:rFonts w:hint="eastAsia"/>
        </w:rPr>
        <w:t>функции</w:t>
      </w:r>
      <w:r>
        <w:t></w:t>
      </w:r>
      <w:r>
        <w:rPr>
          <w:rFonts w:hint="eastAsia"/>
        </w:rPr>
        <w:t>системы</w:t>
      </w:r>
      <w:r>
        <w:t></w:t>
      </w:r>
      <w:r>
        <w:t></w:t>
      </w:r>
      <w:r>
        <w:rPr>
          <w:rFonts w:hint="eastAsia"/>
        </w:rPr>
        <w:t>а</w:t>
      </w:r>
      <w:r>
        <w:t></w:t>
      </w:r>
      <w:r>
        <w:rPr>
          <w:rFonts w:hint="eastAsia"/>
        </w:rPr>
        <w:t>также</w:t>
      </w:r>
      <w:r>
        <w:t></w:t>
      </w:r>
      <w:r>
        <w:rPr>
          <w:rFonts w:hint="eastAsia"/>
        </w:rPr>
        <w:t>проанализировать</w:t>
      </w:r>
      <w:r>
        <w:t></w:t>
      </w:r>
      <w:r>
        <w:rPr>
          <w:rFonts w:hint="eastAsia"/>
        </w:rPr>
        <w:t>потоки</w:t>
      </w:r>
      <w:r>
        <w:t></w:t>
      </w:r>
      <w:r>
        <w:rPr>
          <w:rFonts w:hint="eastAsia"/>
        </w:rPr>
        <w:t>информации</w:t>
      </w:r>
      <w:r>
        <w:t></w:t>
      </w:r>
      <w:r>
        <w:rPr>
          <w:rFonts w:hint="eastAsia"/>
        </w:rPr>
        <w:t>и</w:t>
      </w:r>
      <w:r>
        <w:t></w:t>
      </w:r>
      <w:r>
        <w:rPr>
          <w:rFonts w:hint="eastAsia"/>
        </w:rPr>
        <w:t>материальных</w:t>
      </w:r>
      <w:r>
        <w:t></w:t>
      </w:r>
      <w:r>
        <w:rPr>
          <w:rFonts w:hint="eastAsia"/>
        </w:rPr>
        <w:t>объектов</w:t>
      </w:r>
      <w:r>
        <w:t></w:t>
      </w:r>
      <w:r>
        <w:t></w:t>
      </w:r>
      <w:r>
        <w:rPr>
          <w:rFonts w:hint="eastAsia"/>
        </w:rPr>
        <w:t>связывающие</w:t>
      </w:r>
      <w:r>
        <w:t></w:t>
      </w:r>
      <w:r>
        <w:rPr>
          <w:rFonts w:hint="eastAsia"/>
        </w:rPr>
        <w:t>эти</w:t>
      </w:r>
      <w:r>
        <w:t></w:t>
      </w:r>
      <w:r>
        <w:rPr>
          <w:rFonts w:hint="eastAsia"/>
        </w:rPr>
        <w:t>функции</w:t>
      </w:r>
      <w:r>
        <w:t></w:t>
      </w:r>
    </w:p>
    <w:p w:rsidR="000F2570" w:rsidRDefault="000F2570" w:rsidP="000F2570">
      <w:r>
        <w:rPr>
          <w:rFonts w:hint="eastAsia"/>
        </w:rPr>
        <w:t>На</w:t>
      </w:r>
      <w:r>
        <w:t></w:t>
      </w:r>
      <w:r>
        <w:rPr>
          <w:rFonts w:hint="eastAsia"/>
        </w:rPr>
        <w:t>основе</w:t>
      </w:r>
      <w:r>
        <w:t></w:t>
      </w:r>
      <w:r>
        <w:rPr>
          <w:rFonts w:hint="eastAsia"/>
        </w:rPr>
        <w:t>анализа</w:t>
      </w:r>
      <w:r>
        <w:t></w:t>
      </w:r>
      <w:r>
        <w:rPr>
          <w:rFonts w:hint="eastAsia"/>
        </w:rPr>
        <w:t>структуры</w:t>
      </w:r>
      <w:r>
        <w:t></w:t>
      </w:r>
      <w:r>
        <w:t></w:t>
      </w:r>
      <w:r>
        <w:rPr>
          <w:rFonts w:hint="eastAsia"/>
        </w:rPr>
        <w:t>для</w:t>
      </w:r>
      <w:r>
        <w:t></w:t>
      </w:r>
      <w:r>
        <w:rPr>
          <w:rFonts w:hint="eastAsia"/>
        </w:rPr>
        <w:t>дальнейшей</w:t>
      </w:r>
      <w:r>
        <w:t></w:t>
      </w:r>
      <w:r>
        <w:rPr>
          <w:rFonts w:hint="eastAsia"/>
        </w:rPr>
        <w:t>реализации</w:t>
      </w:r>
      <w:r>
        <w:t></w:t>
      </w:r>
      <w:r>
        <w:rPr>
          <w:rFonts w:hint="eastAsia"/>
        </w:rPr>
        <w:t>задач</w:t>
      </w:r>
      <w:r>
        <w:t></w:t>
      </w:r>
      <w:r>
        <w:rPr>
          <w:rFonts w:hint="eastAsia"/>
        </w:rPr>
        <w:t>исследования</w:t>
      </w:r>
      <w:r>
        <w:t></w:t>
      </w:r>
      <w:r>
        <w:rPr>
          <w:rFonts w:hint="eastAsia"/>
        </w:rPr>
        <w:t>с</w:t>
      </w:r>
      <w:r>
        <w:t></w:t>
      </w:r>
      <w:r>
        <w:rPr>
          <w:rFonts w:hint="eastAsia"/>
        </w:rPr>
        <w:t>помощью</w:t>
      </w:r>
      <w:r>
        <w:t></w:t>
      </w:r>
      <w:r>
        <w:rPr>
          <w:rFonts w:hint="eastAsia"/>
        </w:rPr>
        <w:t>встроенной</w:t>
      </w:r>
      <w:r>
        <w:t></w:t>
      </w:r>
      <w:r>
        <w:rPr>
          <w:rFonts w:hint="eastAsia"/>
        </w:rPr>
        <w:t>маш</w:t>
      </w:r>
      <w:r>
        <w:rPr>
          <w:rFonts w:hint="eastAsia"/>
        </w:rPr>
        <w:lastRenderedPageBreak/>
        <w:t>ины</w:t>
      </w:r>
      <w:r>
        <w:t></w:t>
      </w:r>
      <w:r>
        <w:rPr>
          <w:rFonts w:hint="eastAsia"/>
        </w:rPr>
        <w:t>вывода</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редакторе</w:t>
      </w:r>
      <w:r>
        <w:t></w:t>
      </w:r>
      <w:r>
        <w:t></w:t>
      </w:r>
      <w:r>
        <w:t></w:t>
      </w:r>
      <w:r>
        <w:t></w:t>
      </w:r>
      <w:r>
        <w:t></w:t>
      </w:r>
      <w:r>
        <w:t></w:t>
      </w:r>
      <w:r>
        <w:t></w:t>
      </w:r>
      <w:r>
        <w:t></w:t>
      </w:r>
      <w:r>
        <w:t></w:t>
      </w:r>
      <w:r>
        <w:rPr>
          <w:rFonts w:hint="eastAsia"/>
        </w:rPr>
        <w:t>по</w:t>
      </w:r>
      <w:r>
        <w:t></w:t>
      </w:r>
      <w:r>
        <w:rPr>
          <w:rFonts w:hint="eastAsia"/>
        </w:rPr>
        <w:t>алгоритму</w:t>
      </w:r>
      <w:r>
        <w:t></w:t>
      </w:r>
      <w:r>
        <w:t></w:t>
      </w:r>
      <w:r>
        <w:t></w:t>
      </w:r>
      <w:r>
        <w:t></w:t>
      </w:r>
      <w:r>
        <w:t></w:t>
      </w:r>
      <w:r>
        <w:t></w:t>
      </w:r>
      <w:r>
        <w:t></w:t>
      </w:r>
      <w:r>
        <w:t></w:t>
      </w:r>
      <w:r>
        <w:t></w:t>
      </w:r>
      <w:r>
        <w:t></w:t>
      </w:r>
      <w:r>
        <w:t></w:t>
      </w:r>
      <w:r>
        <w:t></w:t>
      </w:r>
      <w:r>
        <w:t></w:t>
      </w:r>
      <w:r>
        <w:t></w:t>
      </w:r>
      <w:r>
        <w:t></w:t>
      </w:r>
      <w:r>
        <w:rPr>
          <w:rFonts w:hint="eastAsia"/>
        </w:rPr>
        <w:t>проведена</w:t>
      </w:r>
      <w:r>
        <w:t></w:t>
      </w:r>
      <w:r>
        <w:rPr>
          <w:rFonts w:hint="eastAsia"/>
        </w:rPr>
        <w:t>классификация</w:t>
      </w:r>
      <w:r>
        <w:t></w:t>
      </w:r>
      <w:r>
        <w:rPr>
          <w:rFonts w:hint="eastAsia"/>
        </w:rPr>
        <w:t>и</w:t>
      </w:r>
      <w:r>
        <w:t></w:t>
      </w:r>
      <w:r>
        <w:rPr>
          <w:rFonts w:hint="eastAsia"/>
        </w:rPr>
        <w:t>построена</w:t>
      </w:r>
      <w:r>
        <w:t></w:t>
      </w:r>
      <w:r>
        <w:rPr>
          <w:rFonts w:hint="eastAsia"/>
        </w:rPr>
        <w:t>иерархия</w:t>
      </w:r>
      <w:r>
        <w:t></w:t>
      </w:r>
      <w:r>
        <w:rPr>
          <w:rFonts w:hint="eastAsia"/>
        </w:rPr>
        <w:t>классов</w:t>
      </w:r>
      <w:r>
        <w:t></w:t>
      </w:r>
      <w:r>
        <w:rPr>
          <w:rFonts w:hint="eastAsia"/>
        </w:rPr>
        <w:t>онтологии</w:t>
      </w:r>
      <w:r>
        <w:t></w:t>
      </w:r>
      <w:r>
        <w:t></w:t>
      </w:r>
      <w:r>
        <w:rPr>
          <w:rFonts w:hint="eastAsia"/>
        </w:rPr>
        <w:t>Представленное</w:t>
      </w:r>
      <w:r>
        <w:t></w:t>
      </w:r>
      <w:r>
        <w:rPr>
          <w:rFonts w:hint="eastAsia"/>
        </w:rPr>
        <w:t>онтологическое</w:t>
      </w:r>
      <w:r>
        <w:t></w:t>
      </w:r>
      <w:r>
        <w:rPr>
          <w:rFonts w:hint="eastAsia"/>
        </w:rPr>
        <w:t>описание</w:t>
      </w:r>
      <w:r>
        <w:t></w:t>
      </w:r>
      <w:r>
        <w:rPr>
          <w:rFonts w:hint="eastAsia"/>
        </w:rPr>
        <w:t>предметной</w:t>
      </w:r>
      <w:r>
        <w:t></w:t>
      </w:r>
      <w:r>
        <w:rPr>
          <w:rFonts w:hint="eastAsia"/>
        </w:rPr>
        <w:t>области</w:t>
      </w:r>
      <w:r>
        <w:t></w:t>
      </w:r>
      <w:r>
        <w:rPr>
          <w:rFonts w:hint="eastAsia"/>
        </w:rPr>
        <w:t>может</w:t>
      </w:r>
      <w:r>
        <w:t></w:t>
      </w:r>
      <w:r>
        <w:rPr>
          <w:rFonts w:hint="eastAsia"/>
        </w:rPr>
        <w:t>быть</w:t>
      </w:r>
      <w:r>
        <w:t></w:t>
      </w:r>
      <w:r>
        <w:rPr>
          <w:rFonts w:hint="eastAsia"/>
        </w:rPr>
        <w:t>применено</w:t>
      </w:r>
      <w:r>
        <w:t></w:t>
      </w:r>
      <w:r>
        <w:t></w:t>
      </w:r>
      <w:r>
        <w:rPr>
          <w:rFonts w:hint="eastAsia"/>
        </w:rPr>
        <w:t>как</w:t>
      </w:r>
      <w:r>
        <w:t></w:t>
      </w:r>
      <w:r>
        <w:rPr>
          <w:rFonts w:hint="eastAsia"/>
        </w:rPr>
        <w:t>модель</w:t>
      </w:r>
      <w:r>
        <w:t></w:t>
      </w:r>
      <w:r>
        <w:rPr>
          <w:rFonts w:hint="eastAsia"/>
        </w:rPr>
        <w:t>предметной</w:t>
      </w:r>
      <w:r>
        <w:t></w:t>
      </w:r>
      <w:r>
        <w:rPr>
          <w:rFonts w:hint="eastAsia"/>
        </w:rPr>
        <w:t>области</w:t>
      </w:r>
      <w:r>
        <w:t></w:t>
      </w:r>
      <w:r>
        <w:rPr>
          <w:rFonts w:hint="eastAsia"/>
        </w:rPr>
        <w:t>для</w:t>
      </w:r>
      <w:r>
        <w:t></w:t>
      </w:r>
      <w:r>
        <w:rPr>
          <w:rFonts w:hint="eastAsia"/>
        </w:rPr>
        <w:t>создания</w:t>
      </w:r>
      <w:r>
        <w:t></w:t>
      </w:r>
      <w:r>
        <w:rPr>
          <w:rFonts w:hint="eastAsia"/>
        </w:rPr>
        <w:t>информационной</w:t>
      </w:r>
      <w:r>
        <w:t></w:t>
      </w:r>
      <w:r>
        <w:rPr>
          <w:rFonts w:hint="eastAsia"/>
        </w:rPr>
        <w:t>системы</w:t>
      </w:r>
      <w:r>
        <w:t></w:t>
      </w:r>
      <w:r>
        <w:rPr>
          <w:rFonts w:hint="eastAsia"/>
        </w:rPr>
        <w:t>или</w:t>
      </w:r>
      <w:r>
        <w:t></w:t>
      </w:r>
      <w:r>
        <w:rPr>
          <w:rFonts w:hint="eastAsia"/>
        </w:rPr>
        <w:t>баз</w:t>
      </w:r>
      <w:r>
        <w:t></w:t>
      </w:r>
      <w:r>
        <w:rPr>
          <w:rFonts w:hint="eastAsia"/>
        </w:rPr>
        <w:t>знаний</w:t>
      </w:r>
      <w:r>
        <w:t></w:t>
      </w:r>
      <w:r>
        <w:rPr>
          <w:rFonts w:hint="eastAsia"/>
        </w:rPr>
        <w:t>в</w:t>
      </w:r>
      <w:r>
        <w:t></w:t>
      </w:r>
      <w:r>
        <w:rPr>
          <w:rFonts w:hint="eastAsia"/>
        </w:rPr>
        <w:t>справочно</w:t>
      </w:r>
      <w:r>
        <w:t></w:t>
      </w:r>
      <w:r>
        <w:rPr>
          <w:rFonts w:hint="eastAsia"/>
        </w:rPr>
        <w:t>информационных</w:t>
      </w:r>
      <w:r>
        <w:t></w:t>
      </w:r>
      <w:r>
        <w:rPr>
          <w:rFonts w:hint="eastAsia"/>
        </w:rPr>
        <w:t>и</w:t>
      </w:r>
      <w:r>
        <w:t></w:t>
      </w:r>
      <w:r>
        <w:rPr>
          <w:rFonts w:hint="eastAsia"/>
        </w:rPr>
        <w:t>аналитических</w:t>
      </w:r>
      <w:r>
        <w:t></w:t>
      </w:r>
      <w:r>
        <w:rPr>
          <w:rFonts w:hint="eastAsia"/>
        </w:rPr>
        <w:t>системах</w:t>
      </w:r>
      <w:r>
        <w:t></w:t>
      </w:r>
    </w:p>
    <w:p w:rsidR="000F2570" w:rsidRDefault="000F2570" w:rsidP="000F2570">
      <w:r>
        <w:t></w:t>
      </w:r>
      <w:r>
        <w:t></w:t>
      </w:r>
      <w:r>
        <w:tab/>
      </w:r>
      <w:r>
        <w:t></w:t>
      </w:r>
      <w:r>
        <w:rPr>
          <w:rFonts w:hint="eastAsia"/>
        </w:rPr>
        <w:t>Разработана</w:t>
      </w:r>
      <w:r>
        <w:t></w:t>
      </w:r>
      <w:r>
        <w:rPr>
          <w:rFonts w:hint="eastAsia"/>
        </w:rPr>
        <w:t>методика</w:t>
      </w:r>
      <w:r>
        <w:t></w:t>
      </w:r>
      <w:r>
        <w:rPr>
          <w:rFonts w:hint="eastAsia"/>
        </w:rPr>
        <w:t>оценки</w:t>
      </w:r>
      <w:r>
        <w:t></w:t>
      </w:r>
      <w:r>
        <w:rPr>
          <w:rFonts w:hint="eastAsia"/>
        </w:rPr>
        <w:t>объема</w:t>
      </w:r>
      <w:r>
        <w:t></w:t>
      </w:r>
      <w:r>
        <w:rPr>
          <w:rFonts w:hint="eastAsia"/>
        </w:rPr>
        <w:t>управляющих</w:t>
      </w:r>
      <w:r>
        <w:t></w:t>
      </w:r>
      <w:r>
        <w:rPr>
          <w:rFonts w:hint="eastAsia"/>
        </w:rPr>
        <w:t>воздействий</w:t>
      </w:r>
      <w:r>
        <w:t></w:t>
      </w:r>
      <w:r>
        <w:t></w:t>
      </w:r>
      <w:r>
        <w:rPr>
          <w:rFonts w:hint="eastAsia"/>
        </w:rPr>
        <w:t>возникающих</w:t>
      </w:r>
      <w:r>
        <w:t></w:t>
      </w:r>
      <w:r>
        <w:rPr>
          <w:rFonts w:hint="eastAsia"/>
        </w:rPr>
        <w:t>при</w:t>
      </w:r>
      <w:r>
        <w:t></w:t>
      </w:r>
      <w:r>
        <w:rPr>
          <w:rFonts w:hint="eastAsia"/>
        </w:rPr>
        <w:t>решении</w:t>
      </w:r>
      <w:r>
        <w:t></w:t>
      </w:r>
      <w:r>
        <w:rPr>
          <w:rFonts w:hint="eastAsia"/>
        </w:rPr>
        <w:t>оперативных</w:t>
      </w:r>
      <w:r>
        <w:t></w:t>
      </w:r>
      <w:r>
        <w:rPr>
          <w:rFonts w:hint="eastAsia"/>
        </w:rPr>
        <w:t>задач</w:t>
      </w:r>
      <w:r>
        <w:t></w:t>
      </w:r>
      <w:r>
        <w:t></w:t>
      </w:r>
      <w:r>
        <w:rPr>
          <w:rFonts w:hint="eastAsia"/>
        </w:rPr>
        <w:t>влияющих</w:t>
      </w:r>
      <w:r>
        <w:t></w:t>
      </w:r>
      <w:r>
        <w:rPr>
          <w:rFonts w:hint="eastAsia"/>
        </w:rPr>
        <w:t>на</w:t>
      </w:r>
      <w:r>
        <w:t></w:t>
      </w:r>
      <w:r>
        <w:rPr>
          <w:rFonts w:hint="eastAsia"/>
        </w:rPr>
        <w:t>повседневную</w:t>
      </w:r>
      <w:r>
        <w:t></w:t>
      </w:r>
      <w:r>
        <w:rPr>
          <w:rFonts w:hint="eastAsia"/>
        </w:rPr>
        <w:t>деятельность</w:t>
      </w:r>
      <w:r>
        <w:t></w:t>
      </w:r>
      <w:r>
        <w:rPr>
          <w:rFonts w:hint="eastAsia"/>
        </w:rPr>
        <w:t>подразделения</w:t>
      </w:r>
      <w:r>
        <w:t></w:t>
      </w:r>
      <w:r>
        <w:rPr>
          <w:rFonts w:hint="eastAsia"/>
        </w:rPr>
        <w:t>пожарной</w:t>
      </w:r>
      <w:r>
        <w:t></w:t>
      </w:r>
      <w:r>
        <w:rPr>
          <w:rFonts w:hint="eastAsia"/>
        </w:rPr>
        <w:t>охраны</w:t>
      </w:r>
      <w:r>
        <w:t></w:t>
      </w:r>
      <w:r>
        <w:t></w:t>
      </w:r>
      <w:r>
        <w:rPr>
          <w:rFonts w:hint="eastAsia"/>
        </w:rPr>
        <w:t>Предложенная</w:t>
      </w:r>
      <w:r>
        <w:t></w:t>
      </w:r>
      <w:r>
        <w:rPr>
          <w:rFonts w:hint="eastAsia"/>
        </w:rPr>
        <w:t>в</w:t>
      </w:r>
      <w:r>
        <w:t></w:t>
      </w:r>
      <w:r>
        <w:rPr>
          <w:rFonts w:hint="eastAsia"/>
        </w:rPr>
        <w:t>методике</w:t>
      </w:r>
      <w:r>
        <w:t></w:t>
      </w:r>
      <w:r>
        <w:rPr>
          <w:rFonts w:hint="eastAsia"/>
        </w:rPr>
        <w:t>пятибалльная</w:t>
      </w:r>
      <w:r>
        <w:t></w:t>
      </w:r>
      <w:r>
        <w:rPr>
          <w:rFonts w:hint="eastAsia"/>
        </w:rPr>
        <w:t>шкала</w:t>
      </w:r>
      <w:r>
        <w:t></w:t>
      </w:r>
      <w:r>
        <w:rPr>
          <w:rFonts w:hint="eastAsia"/>
        </w:rPr>
        <w:t>перевода</w:t>
      </w:r>
      <w:r>
        <w:t></w:t>
      </w:r>
      <w:r>
        <w:rPr>
          <w:rFonts w:hint="eastAsia"/>
        </w:rPr>
        <w:t>полученных</w:t>
      </w:r>
      <w:r>
        <w:t></w:t>
      </w:r>
      <w:r>
        <w:rPr>
          <w:rFonts w:hint="eastAsia"/>
        </w:rPr>
        <w:t>эмпирических</w:t>
      </w:r>
      <w:r>
        <w:t></w:t>
      </w:r>
      <w:r>
        <w:rPr>
          <w:rFonts w:hint="eastAsia"/>
        </w:rPr>
        <w:t>данных</w:t>
      </w:r>
      <w:r>
        <w:t></w:t>
      </w:r>
      <w:r>
        <w:rPr>
          <w:rFonts w:hint="eastAsia"/>
        </w:rPr>
        <w:t>в</w:t>
      </w:r>
      <w:r>
        <w:t></w:t>
      </w:r>
      <w:r>
        <w:rPr>
          <w:rFonts w:hint="eastAsia"/>
        </w:rPr>
        <w:t>логические</w:t>
      </w:r>
      <w:r>
        <w:t></w:t>
      </w:r>
      <w:r>
        <w:rPr>
          <w:rFonts w:hint="eastAsia"/>
        </w:rPr>
        <w:t>значения</w:t>
      </w:r>
      <w:r>
        <w:t></w:t>
      </w:r>
      <w:r>
        <w:rPr>
          <w:rFonts w:hint="eastAsia"/>
        </w:rPr>
        <w:t>с</w:t>
      </w:r>
      <w:r>
        <w:t></w:t>
      </w:r>
      <w:r>
        <w:rPr>
          <w:rFonts w:hint="eastAsia"/>
        </w:rPr>
        <w:t>использованием</w:t>
      </w:r>
      <w:r>
        <w:t></w:t>
      </w:r>
      <w:r>
        <w:rPr>
          <w:rFonts w:hint="eastAsia"/>
        </w:rPr>
        <w:t>обобщенной</w:t>
      </w:r>
      <w:r>
        <w:t></w:t>
      </w:r>
      <w:r>
        <w:rPr>
          <w:rFonts w:hint="eastAsia"/>
        </w:rPr>
        <w:t>функции</w:t>
      </w:r>
      <w:r>
        <w:t></w:t>
      </w:r>
      <w:r>
        <w:rPr>
          <w:rFonts w:hint="eastAsia"/>
        </w:rPr>
        <w:t>желательности</w:t>
      </w:r>
      <w:r>
        <w:t></w:t>
      </w:r>
      <w:r>
        <w:rPr>
          <w:rFonts w:hint="eastAsia"/>
        </w:rPr>
        <w:t>Харрингтона</w:t>
      </w:r>
      <w:r>
        <w:t></w:t>
      </w:r>
      <w:r>
        <w:rPr>
          <w:rFonts w:hint="eastAsia"/>
        </w:rPr>
        <w:t>позволяет</w:t>
      </w:r>
      <w:r>
        <w:t></w:t>
      </w:r>
      <w:r>
        <w:rPr>
          <w:rFonts w:hint="eastAsia"/>
        </w:rPr>
        <w:t>провести</w:t>
      </w:r>
      <w:r>
        <w:t></w:t>
      </w:r>
      <w:r>
        <w:rPr>
          <w:rFonts w:hint="eastAsia"/>
        </w:rPr>
        <w:t>количественную</w:t>
      </w:r>
      <w:r>
        <w:t></w:t>
      </w:r>
      <w:r>
        <w:rPr>
          <w:rFonts w:hint="eastAsia"/>
        </w:rPr>
        <w:t>оценку</w:t>
      </w:r>
      <w:r>
        <w:t></w:t>
      </w:r>
      <w:r>
        <w:rPr>
          <w:rFonts w:hint="eastAsia"/>
        </w:rPr>
        <w:t>интенсивности</w:t>
      </w:r>
      <w:r>
        <w:t></w:t>
      </w:r>
      <w:r>
        <w:rPr>
          <w:rFonts w:hint="eastAsia"/>
        </w:rPr>
        <w:t>влияния</w:t>
      </w:r>
      <w:r>
        <w:t></w:t>
      </w:r>
      <w:r>
        <w:rPr>
          <w:rFonts w:hint="eastAsia"/>
        </w:rPr>
        <w:t>оперативной</w:t>
      </w:r>
      <w:r>
        <w:t></w:t>
      </w:r>
      <w:r>
        <w:rPr>
          <w:rFonts w:hint="eastAsia"/>
        </w:rPr>
        <w:t>работы</w:t>
      </w:r>
      <w:r>
        <w:t></w:t>
      </w:r>
      <w:r>
        <w:rPr>
          <w:rFonts w:hint="eastAsia"/>
        </w:rPr>
        <w:t>на</w:t>
      </w:r>
      <w:r>
        <w:t></w:t>
      </w:r>
      <w:r>
        <w:rPr>
          <w:rFonts w:hint="eastAsia"/>
        </w:rPr>
        <w:t>эффективность</w:t>
      </w:r>
      <w:r>
        <w:t></w:t>
      </w:r>
      <w:r>
        <w:rPr>
          <w:rFonts w:hint="eastAsia"/>
        </w:rPr>
        <w:t>повседневной</w:t>
      </w:r>
      <w:r>
        <w:t></w:t>
      </w:r>
      <w:r>
        <w:rPr>
          <w:rFonts w:hint="eastAsia"/>
        </w:rPr>
        <w:t>деятельности</w:t>
      </w:r>
      <w:r>
        <w:t></w:t>
      </w:r>
      <w:r>
        <w:rPr>
          <w:rFonts w:hint="eastAsia"/>
        </w:rPr>
        <w:t>пожарно</w:t>
      </w:r>
      <w:r>
        <w:t></w:t>
      </w:r>
      <w:r>
        <w:rPr>
          <w:rFonts w:hint="eastAsia"/>
        </w:rPr>
        <w:t>спасательного</w:t>
      </w:r>
      <w:r>
        <w:t></w:t>
      </w:r>
      <w:r>
        <w:rPr>
          <w:rFonts w:hint="eastAsia"/>
        </w:rPr>
        <w:t>подразделения</w:t>
      </w:r>
      <w:r>
        <w:t></w:t>
      </w:r>
    </w:p>
    <w:p w:rsidR="000F2570" w:rsidRDefault="000F2570" w:rsidP="000F2570">
      <w:r>
        <w:rPr>
          <w:rFonts w:hint="eastAsia"/>
        </w:rPr>
        <w:t>Применение</w:t>
      </w:r>
      <w:r>
        <w:t></w:t>
      </w:r>
      <w:r>
        <w:rPr>
          <w:rFonts w:hint="eastAsia"/>
        </w:rPr>
        <w:t>разработанной</w:t>
      </w:r>
      <w:r>
        <w:t></w:t>
      </w:r>
      <w:r>
        <w:rPr>
          <w:rFonts w:hint="eastAsia"/>
        </w:rPr>
        <w:t>методики</w:t>
      </w:r>
      <w:r>
        <w:t></w:t>
      </w:r>
      <w:r>
        <w:rPr>
          <w:rFonts w:hint="eastAsia"/>
        </w:rPr>
        <w:t>позволяет</w:t>
      </w:r>
      <w:r>
        <w:t></w:t>
      </w:r>
      <w:r>
        <w:rPr>
          <w:rFonts w:hint="eastAsia"/>
        </w:rPr>
        <w:t>повысить</w:t>
      </w:r>
      <w:r>
        <w:t></w:t>
      </w:r>
      <w:r>
        <w:rPr>
          <w:rFonts w:hint="eastAsia"/>
        </w:rPr>
        <w:t>эффективность</w:t>
      </w:r>
      <w:r>
        <w:t></w:t>
      </w:r>
      <w:r>
        <w:rPr>
          <w:rFonts w:hint="eastAsia"/>
        </w:rPr>
        <w:t>функционирования</w:t>
      </w:r>
      <w:r>
        <w:t></w:t>
      </w:r>
      <w:r>
        <w:rPr>
          <w:rFonts w:hint="eastAsia"/>
        </w:rPr>
        <w:t>типового</w:t>
      </w:r>
      <w:r>
        <w:t></w:t>
      </w:r>
      <w:r>
        <w:rPr>
          <w:rFonts w:hint="eastAsia"/>
        </w:rPr>
        <w:t>пожарно</w:t>
      </w:r>
      <w:r>
        <w:t></w:t>
      </w:r>
      <w:r>
        <w:rPr>
          <w:rFonts w:hint="eastAsia"/>
        </w:rPr>
        <w:t>спасательного</w:t>
      </w:r>
      <w:r>
        <w:t></w:t>
      </w:r>
      <w:r>
        <w:rPr>
          <w:rFonts w:hint="eastAsia"/>
        </w:rPr>
        <w:t>подразделения</w:t>
      </w:r>
      <w:r>
        <w:t></w:t>
      </w:r>
      <w:r>
        <w:rPr>
          <w:rFonts w:hint="eastAsia"/>
        </w:rPr>
        <w:t>за</w:t>
      </w:r>
      <w:r>
        <w:t></w:t>
      </w:r>
      <w:r>
        <w:rPr>
          <w:rFonts w:hint="eastAsia"/>
        </w:rPr>
        <w:t>счет</w:t>
      </w:r>
      <w:r>
        <w:t></w:t>
      </w:r>
      <w:r>
        <w:rPr>
          <w:rFonts w:hint="eastAsia"/>
        </w:rPr>
        <w:t>формирования</w:t>
      </w:r>
      <w:r>
        <w:t></w:t>
      </w:r>
      <w:r>
        <w:rPr>
          <w:rFonts w:hint="eastAsia"/>
        </w:rPr>
        <w:t>обоснованных</w:t>
      </w:r>
      <w:r>
        <w:t></w:t>
      </w:r>
      <w:r>
        <w:rPr>
          <w:rFonts w:hint="eastAsia"/>
        </w:rPr>
        <w:t>управленческих</w:t>
      </w:r>
      <w:r>
        <w:t></w:t>
      </w:r>
      <w:r>
        <w:rPr>
          <w:rFonts w:hint="eastAsia"/>
        </w:rPr>
        <w:t>воздействий</w:t>
      </w:r>
      <w:r>
        <w:t></w:t>
      </w:r>
      <w:r>
        <w:rPr>
          <w:rFonts w:hint="eastAsia"/>
        </w:rPr>
        <w:t>в</w:t>
      </w:r>
      <w:r>
        <w:t></w:t>
      </w:r>
      <w:r>
        <w:rPr>
          <w:rFonts w:hint="eastAsia"/>
        </w:rPr>
        <w:t>системе</w:t>
      </w:r>
      <w:r>
        <w:t></w:t>
      </w:r>
      <w:r>
        <w:rPr>
          <w:rFonts w:hint="eastAsia"/>
        </w:rPr>
        <w:t>управления</w:t>
      </w:r>
      <w:r>
        <w:t></w:t>
      </w:r>
    </w:p>
    <w:p w:rsidR="000F2570" w:rsidRDefault="000F2570" w:rsidP="000F2570">
      <w:r>
        <w:rPr>
          <w:rFonts w:hint="eastAsia"/>
        </w:rPr>
        <w:t>В</w:t>
      </w:r>
      <w:r>
        <w:t></w:t>
      </w:r>
      <w:r>
        <w:rPr>
          <w:rFonts w:hint="eastAsia"/>
        </w:rPr>
        <w:t>целях</w:t>
      </w:r>
      <w:r>
        <w:t></w:t>
      </w:r>
      <w:r>
        <w:rPr>
          <w:rFonts w:hint="eastAsia"/>
        </w:rPr>
        <w:t>удобства</w:t>
      </w:r>
      <w:r>
        <w:t></w:t>
      </w:r>
      <w:r>
        <w:rPr>
          <w:rFonts w:hint="eastAsia"/>
        </w:rPr>
        <w:t>применения</w:t>
      </w:r>
      <w:r>
        <w:t></w:t>
      </w:r>
      <w:r>
        <w:rPr>
          <w:rFonts w:hint="eastAsia"/>
        </w:rPr>
        <w:t>для</w:t>
      </w:r>
      <w:r>
        <w:t></w:t>
      </w:r>
      <w:r>
        <w:rPr>
          <w:rFonts w:hint="eastAsia"/>
        </w:rPr>
        <w:t>решения</w:t>
      </w:r>
      <w:r>
        <w:t></w:t>
      </w:r>
      <w:r>
        <w:rPr>
          <w:rFonts w:hint="eastAsia"/>
        </w:rPr>
        <w:t>практических</w:t>
      </w:r>
      <w:r>
        <w:t></w:t>
      </w:r>
      <w:r>
        <w:rPr>
          <w:rFonts w:hint="eastAsia"/>
        </w:rPr>
        <w:t>задач</w:t>
      </w:r>
      <w:r>
        <w:t></w:t>
      </w:r>
      <w:r>
        <w:rPr>
          <w:rFonts w:hint="eastAsia"/>
        </w:rPr>
        <w:t>управления</w:t>
      </w:r>
      <w:r>
        <w:t></w:t>
      </w:r>
      <w:r>
        <w:rPr>
          <w:rFonts w:hint="eastAsia"/>
        </w:rPr>
        <w:t>пожарно</w:t>
      </w:r>
      <w:r>
        <w:t></w:t>
      </w:r>
      <w:r>
        <w:rPr>
          <w:rFonts w:hint="eastAsia"/>
        </w:rPr>
        <w:t>спасательным</w:t>
      </w:r>
      <w:r>
        <w:t></w:t>
      </w:r>
      <w:r>
        <w:rPr>
          <w:rFonts w:hint="eastAsia"/>
        </w:rPr>
        <w:t>подразделением</w:t>
      </w:r>
      <w:r>
        <w:t></w:t>
      </w:r>
      <w:r>
        <w:rPr>
          <w:rFonts w:hint="eastAsia"/>
        </w:rPr>
        <w:t>методика</w:t>
      </w:r>
      <w:r>
        <w:t></w:t>
      </w:r>
      <w:r>
        <w:rPr>
          <w:rFonts w:hint="eastAsia"/>
        </w:rPr>
        <w:t>реализована</w:t>
      </w:r>
      <w:r>
        <w:t></w:t>
      </w:r>
      <w:r>
        <w:rPr>
          <w:rFonts w:hint="eastAsia"/>
        </w:rPr>
        <w:t>в</w:t>
      </w:r>
      <w:r>
        <w:t></w:t>
      </w:r>
      <w:r>
        <w:rPr>
          <w:rFonts w:hint="eastAsia"/>
        </w:rPr>
        <w:t>виде</w:t>
      </w:r>
      <w:r>
        <w:t></w:t>
      </w:r>
      <w:r>
        <w:rPr>
          <w:rFonts w:hint="eastAsia"/>
        </w:rPr>
        <w:t>специального</w:t>
      </w:r>
      <w:r>
        <w:t></w:t>
      </w:r>
      <w:r>
        <w:rPr>
          <w:rFonts w:hint="eastAsia"/>
        </w:rPr>
        <w:t>программного</w:t>
      </w:r>
      <w:r>
        <w:t></w:t>
      </w:r>
      <w:r>
        <w:rPr>
          <w:rFonts w:hint="eastAsia"/>
        </w:rPr>
        <w:t>обеспечения</w:t>
      </w:r>
      <w:r>
        <w:t></w:t>
      </w:r>
      <w:r>
        <w:rPr>
          <w:rFonts w:hint="eastAsia"/>
        </w:rPr>
        <w:t>для</w:t>
      </w:r>
      <w:r>
        <w:t></w:t>
      </w:r>
      <w:r>
        <w:rPr>
          <w:rFonts w:hint="eastAsia"/>
        </w:rPr>
        <w:t>ЭВМ</w:t>
      </w:r>
      <w:r>
        <w:t></w:t>
      </w:r>
      <w:r>
        <w:t></w:t>
      </w:r>
      <w:r>
        <w:t></w:t>
      </w:r>
      <w:r>
        <w:t></w:t>
      </w:r>
      <w:r>
        <w:t></w:t>
      </w:r>
      <w:r>
        <w:t></w:t>
      </w:r>
      <w:r>
        <w:t></w:t>
      </w:r>
    </w:p>
    <w:p w:rsidR="000F2570" w:rsidRDefault="000F2570" w:rsidP="000F2570">
      <w:r>
        <w:t></w:t>
      </w:r>
      <w:r>
        <w:t></w:t>
      </w:r>
      <w:r>
        <w:tab/>
      </w:r>
      <w:r>
        <w:t></w:t>
      </w:r>
      <w:r>
        <w:rPr>
          <w:rFonts w:hint="eastAsia"/>
        </w:rPr>
        <w:t>Разработан</w:t>
      </w:r>
      <w:r>
        <w:t></w:t>
      </w:r>
      <w:r>
        <w:rPr>
          <w:rFonts w:hint="eastAsia"/>
        </w:rPr>
        <w:t>алгоритм</w:t>
      </w:r>
      <w:r>
        <w:t></w:t>
      </w:r>
      <w:r>
        <w:rPr>
          <w:rFonts w:hint="eastAsia"/>
        </w:rPr>
        <w:t>поддержки</w:t>
      </w:r>
      <w:r>
        <w:t></w:t>
      </w:r>
      <w:r>
        <w:rPr>
          <w:rFonts w:hint="eastAsia"/>
        </w:rPr>
        <w:t>управления</w:t>
      </w:r>
      <w:r>
        <w:t></w:t>
      </w:r>
      <w:r>
        <w:rPr>
          <w:rFonts w:hint="eastAsia"/>
        </w:rPr>
        <w:t>повседневной</w:t>
      </w:r>
      <w:r>
        <w:t></w:t>
      </w:r>
      <w:r>
        <w:rPr>
          <w:rFonts w:hint="eastAsia"/>
        </w:rPr>
        <w:t>деятельностью</w:t>
      </w:r>
      <w:r>
        <w:t></w:t>
      </w:r>
      <w:r>
        <w:rPr>
          <w:rFonts w:hint="eastAsia"/>
        </w:rPr>
        <w:t>подразделения</w:t>
      </w:r>
      <w:r>
        <w:t></w:t>
      </w:r>
      <w:r>
        <w:rPr>
          <w:rFonts w:hint="eastAsia"/>
        </w:rPr>
        <w:t>пожарной</w:t>
      </w:r>
      <w:r>
        <w:t></w:t>
      </w:r>
      <w:r>
        <w:rPr>
          <w:rFonts w:hint="eastAsia"/>
        </w:rPr>
        <w:t>охраны</w:t>
      </w:r>
      <w:r>
        <w:t></w:t>
      </w:r>
      <w:r>
        <w:t></w:t>
      </w:r>
      <w:r>
        <w:rPr>
          <w:rFonts w:hint="eastAsia"/>
        </w:rPr>
        <w:t>основанный</w:t>
      </w:r>
      <w:r>
        <w:t></w:t>
      </w:r>
      <w:r>
        <w:rPr>
          <w:rFonts w:hint="eastAsia"/>
        </w:rPr>
        <w:t>на</w:t>
      </w:r>
      <w:r>
        <w:t></w:t>
      </w:r>
      <w:r>
        <w:rPr>
          <w:rFonts w:hint="eastAsia"/>
        </w:rPr>
        <w:t>методике</w:t>
      </w:r>
      <w:r>
        <w:t></w:t>
      </w:r>
      <w:r>
        <w:rPr>
          <w:rFonts w:hint="eastAsia"/>
        </w:rPr>
        <w:t>оценки</w:t>
      </w:r>
      <w:r>
        <w:t></w:t>
      </w:r>
      <w:r>
        <w:rPr>
          <w:rFonts w:hint="eastAsia"/>
        </w:rPr>
        <w:t>объема</w:t>
      </w:r>
      <w:r>
        <w:t></w:t>
      </w:r>
      <w:r>
        <w:rPr>
          <w:rFonts w:hint="eastAsia"/>
        </w:rPr>
        <w:t>управляющих</w:t>
      </w:r>
      <w:r>
        <w:t></w:t>
      </w:r>
      <w:r>
        <w:rPr>
          <w:rFonts w:hint="eastAsia"/>
        </w:rPr>
        <w:t>воздействий</w:t>
      </w:r>
      <w:r>
        <w:t></w:t>
      </w:r>
      <w:r>
        <w:t></w:t>
      </w:r>
      <w:r>
        <w:rPr>
          <w:rFonts w:hint="eastAsia"/>
        </w:rPr>
        <w:t>влияющих</w:t>
      </w:r>
      <w:r>
        <w:t></w:t>
      </w:r>
      <w:r>
        <w:rPr>
          <w:rFonts w:hint="eastAsia"/>
        </w:rPr>
        <w:t>на</w:t>
      </w:r>
      <w:r>
        <w:t></w:t>
      </w:r>
      <w:r>
        <w:rPr>
          <w:rFonts w:hint="eastAsia"/>
        </w:rPr>
        <w:t>повседневную</w:t>
      </w:r>
      <w:r>
        <w:t></w:t>
      </w:r>
      <w:r>
        <w:rPr>
          <w:rFonts w:hint="eastAsia"/>
        </w:rPr>
        <w:t>деятельность</w:t>
      </w:r>
      <w:r>
        <w:t></w:t>
      </w:r>
      <w:r>
        <w:rPr>
          <w:rFonts w:hint="eastAsia"/>
        </w:rPr>
        <w:t>подразделения</w:t>
      </w:r>
      <w:r>
        <w:t></w:t>
      </w:r>
      <w:r>
        <w:rPr>
          <w:rFonts w:hint="eastAsia"/>
        </w:rPr>
        <w:t>пожарной</w:t>
      </w:r>
      <w:r>
        <w:t></w:t>
      </w:r>
      <w:r>
        <w:rPr>
          <w:rFonts w:hint="eastAsia"/>
        </w:rPr>
        <w:t>охраны</w:t>
      </w:r>
      <w:r>
        <w:t></w:t>
      </w:r>
      <w:r>
        <w:rPr>
          <w:rFonts w:hint="eastAsia"/>
        </w:rPr>
        <w:t>с</w:t>
      </w:r>
      <w:r>
        <w:t></w:t>
      </w:r>
      <w:r>
        <w:rPr>
          <w:rFonts w:hint="eastAsia"/>
        </w:rPr>
        <w:t>учетом</w:t>
      </w:r>
      <w:r>
        <w:t></w:t>
      </w:r>
      <w:r>
        <w:rPr>
          <w:rFonts w:hint="eastAsia"/>
        </w:rPr>
        <w:t>внутренних</w:t>
      </w:r>
      <w:r>
        <w:t></w:t>
      </w:r>
      <w:r>
        <w:rPr>
          <w:rFonts w:hint="eastAsia"/>
        </w:rPr>
        <w:t>и</w:t>
      </w:r>
      <w:r>
        <w:t></w:t>
      </w:r>
      <w:r>
        <w:rPr>
          <w:rFonts w:hint="eastAsia"/>
        </w:rPr>
        <w:t>внешних</w:t>
      </w:r>
      <w:r>
        <w:t></w:t>
      </w:r>
      <w:r>
        <w:rPr>
          <w:rFonts w:hint="eastAsia"/>
        </w:rPr>
        <w:t>факторов</w:t>
      </w:r>
      <w:r>
        <w:t></w:t>
      </w:r>
      <w:r>
        <w:rPr>
          <w:rFonts w:hint="eastAsia"/>
        </w:rPr>
        <w:t>управления</w:t>
      </w:r>
      <w:r>
        <w:t></w:t>
      </w:r>
      <w:r>
        <w:t></w:t>
      </w:r>
      <w:r>
        <w:rPr>
          <w:rFonts w:hint="eastAsia"/>
        </w:rPr>
        <w:t>возникающих</w:t>
      </w:r>
      <w:r>
        <w:t></w:t>
      </w:r>
      <w:r>
        <w:rPr>
          <w:rFonts w:hint="eastAsia"/>
        </w:rPr>
        <w:t>при</w:t>
      </w:r>
      <w:r>
        <w:t></w:t>
      </w:r>
      <w:r>
        <w:rPr>
          <w:rFonts w:hint="eastAsia"/>
        </w:rPr>
        <w:t>решении</w:t>
      </w:r>
      <w:r>
        <w:t></w:t>
      </w:r>
      <w:r>
        <w:rPr>
          <w:rFonts w:hint="eastAsia"/>
        </w:rPr>
        <w:t>оперативных</w:t>
      </w:r>
      <w:r>
        <w:t></w:t>
      </w:r>
      <w:r>
        <w:rPr>
          <w:rFonts w:hint="eastAsia"/>
        </w:rPr>
        <w:t>задач</w:t>
      </w:r>
      <w:r>
        <w:t></w:t>
      </w:r>
    </w:p>
    <w:p w:rsidR="000F2570" w:rsidRDefault="000F2570" w:rsidP="000F2570">
      <w:r>
        <w:t></w:t>
      </w:r>
    </w:p>
    <w:p w:rsidR="000F2570" w:rsidRDefault="000F2570" w:rsidP="000F2570">
      <w:r>
        <w:t></w:t>
      </w:r>
      <w:r>
        <w:t></w:t>
      </w:r>
      <w:r>
        <w:t></w:t>
      </w:r>
    </w:p>
    <w:p w:rsidR="000F2570" w:rsidRDefault="000F2570" w:rsidP="000F2570">
      <w:r>
        <w:rPr>
          <w:rFonts w:hint="eastAsia"/>
        </w:rPr>
        <w:t>Проведена</w:t>
      </w:r>
      <w:r>
        <w:t></w:t>
      </w:r>
      <w:r>
        <w:rPr>
          <w:rFonts w:hint="eastAsia"/>
        </w:rPr>
        <w:t>оценка</w:t>
      </w:r>
      <w:r>
        <w:t></w:t>
      </w:r>
      <w:r>
        <w:rPr>
          <w:rFonts w:hint="eastAsia"/>
        </w:rPr>
        <w:t>возможностей</w:t>
      </w:r>
      <w:r>
        <w:t></w:t>
      </w:r>
      <w:r>
        <w:rPr>
          <w:rFonts w:hint="eastAsia"/>
        </w:rPr>
        <w:t>разработанного</w:t>
      </w:r>
      <w:r>
        <w:t></w:t>
      </w:r>
      <w:r>
        <w:rPr>
          <w:rFonts w:hint="eastAsia"/>
        </w:rPr>
        <w:t>алгоритмического</w:t>
      </w:r>
      <w:r>
        <w:t></w:t>
      </w:r>
      <w:r>
        <w:rPr>
          <w:rFonts w:hint="eastAsia"/>
        </w:rPr>
        <w:t>и</w:t>
      </w:r>
      <w:r>
        <w:t></w:t>
      </w:r>
      <w:r>
        <w:rPr>
          <w:rFonts w:hint="eastAsia"/>
        </w:rPr>
        <w:t>специального</w:t>
      </w:r>
      <w:r>
        <w:t></w:t>
      </w:r>
      <w:r>
        <w:rPr>
          <w:rFonts w:hint="eastAsia"/>
        </w:rPr>
        <w:t>программного</w:t>
      </w:r>
      <w:r>
        <w:t></w:t>
      </w:r>
      <w:r>
        <w:rPr>
          <w:rFonts w:hint="eastAsia"/>
        </w:rPr>
        <w:t>обеспечения</w:t>
      </w:r>
      <w:r>
        <w:t></w:t>
      </w:r>
      <w:r>
        <w:rPr>
          <w:rFonts w:hint="eastAsia"/>
        </w:rPr>
        <w:t>при</w:t>
      </w:r>
      <w:r>
        <w:t></w:t>
      </w:r>
      <w:r>
        <w:rPr>
          <w:rFonts w:hint="eastAsia"/>
        </w:rPr>
        <w:t>управлении</w:t>
      </w:r>
      <w:r>
        <w:t></w:t>
      </w:r>
      <w:r>
        <w:rPr>
          <w:rFonts w:hint="eastAsia"/>
        </w:rPr>
        <w:t>повседневной</w:t>
      </w:r>
      <w:r>
        <w:t></w:t>
      </w:r>
      <w:r>
        <w:rPr>
          <w:rFonts w:hint="eastAsia"/>
        </w:rPr>
        <w:t>деятельностью</w:t>
      </w:r>
      <w:r>
        <w:t></w:t>
      </w:r>
      <w:r>
        <w:rPr>
          <w:rFonts w:hint="eastAsia"/>
        </w:rPr>
        <w:t>подразделения</w:t>
      </w:r>
      <w:r>
        <w:t></w:t>
      </w:r>
      <w:r>
        <w:rPr>
          <w:rFonts w:hint="eastAsia"/>
        </w:rPr>
        <w:t>пожарной</w:t>
      </w:r>
      <w:r>
        <w:t></w:t>
      </w:r>
      <w:r>
        <w:rPr>
          <w:rFonts w:hint="eastAsia"/>
        </w:rPr>
        <w:t>охраны</w:t>
      </w:r>
      <w:r>
        <w:t></w:t>
      </w:r>
      <w:r>
        <w:t></w:t>
      </w:r>
      <w:r>
        <w:rPr>
          <w:rFonts w:hint="eastAsia"/>
        </w:rPr>
        <w:t>Эффективность</w:t>
      </w:r>
      <w:r>
        <w:t></w:t>
      </w:r>
      <w:r>
        <w:rPr>
          <w:rFonts w:hint="eastAsia"/>
        </w:rPr>
        <w:t>использования</w:t>
      </w:r>
      <w:r>
        <w:t></w:t>
      </w:r>
      <w:r>
        <w:rPr>
          <w:rFonts w:hint="eastAsia"/>
        </w:rPr>
        <w:t>данной</w:t>
      </w:r>
      <w:r>
        <w:t></w:t>
      </w:r>
      <w:r>
        <w:rPr>
          <w:rFonts w:hint="eastAsia"/>
        </w:rPr>
        <w:t>программы</w:t>
      </w:r>
      <w:r>
        <w:t></w:t>
      </w:r>
      <w:r>
        <w:rPr>
          <w:rFonts w:hint="eastAsia"/>
        </w:rPr>
        <w:t>подтверждена</w:t>
      </w:r>
      <w:r>
        <w:t></w:t>
      </w:r>
      <w:r>
        <w:rPr>
          <w:rFonts w:hint="eastAsia"/>
        </w:rPr>
        <w:t>апробацией</w:t>
      </w:r>
      <w:r>
        <w:t></w:t>
      </w:r>
      <w:r>
        <w:rPr>
          <w:rFonts w:hint="eastAsia"/>
        </w:rPr>
        <w:t>в</w:t>
      </w:r>
      <w:r>
        <w:t></w:t>
      </w:r>
      <w:r>
        <w:rPr>
          <w:rFonts w:hint="eastAsia"/>
        </w:rPr>
        <w:t>практических</w:t>
      </w:r>
      <w:r>
        <w:t></w:t>
      </w:r>
      <w:r>
        <w:rPr>
          <w:rFonts w:hint="eastAsia"/>
        </w:rPr>
        <w:t>подразделениях</w:t>
      </w:r>
      <w:r>
        <w:t></w:t>
      </w:r>
      <w:r>
        <w:rPr>
          <w:rFonts w:hint="eastAsia"/>
        </w:rPr>
        <w:t>ФПС</w:t>
      </w:r>
      <w:r>
        <w:t></w:t>
      </w:r>
      <w:r>
        <w:rPr>
          <w:rFonts w:hint="eastAsia"/>
        </w:rPr>
        <w:t>ГПС</w:t>
      </w:r>
      <w:r>
        <w:t></w:t>
      </w:r>
      <w:r>
        <w:rPr>
          <w:rFonts w:hint="eastAsia"/>
        </w:rPr>
        <w:t>МЧС</w:t>
      </w:r>
      <w:r>
        <w:t></w:t>
      </w:r>
      <w:r>
        <w:rPr>
          <w:rFonts w:hint="eastAsia"/>
        </w:rPr>
        <w:t>России</w:t>
      </w:r>
      <w:r>
        <w:t></w:t>
      </w:r>
      <w:r>
        <w:rPr>
          <w:rFonts w:hint="eastAsia"/>
        </w:rPr>
        <w:t>по</w:t>
      </w:r>
      <w:r>
        <w:t></w:t>
      </w:r>
      <w:r>
        <w:rPr>
          <w:rFonts w:hint="eastAsia"/>
        </w:rPr>
        <w:t>г</w:t>
      </w:r>
      <w:r>
        <w:t></w:t>
      </w:r>
      <w:r>
        <w:t></w:t>
      </w:r>
      <w:r>
        <w:rPr>
          <w:rFonts w:hint="eastAsia"/>
        </w:rPr>
        <w:t>Красноярску</w:t>
      </w:r>
      <w:r>
        <w:t></w:t>
      </w:r>
      <w:r>
        <w:rPr>
          <w:rFonts w:hint="eastAsia"/>
        </w:rPr>
        <w:t>и</w:t>
      </w:r>
      <w:r>
        <w:t></w:t>
      </w:r>
      <w:r>
        <w:rPr>
          <w:rFonts w:hint="eastAsia"/>
        </w:rPr>
        <w:t>подразделениях</w:t>
      </w:r>
      <w:r>
        <w:t></w:t>
      </w:r>
      <w:r>
        <w:rPr>
          <w:rFonts w:hint="eastAsia"/>
        </w:rPr>
        <w:t>ГПС</w:t>
      </w:r>
      <w:r>
        <w:t></w:t>
      </w:r>
      <w:r>
        <w:rPr>
          <w:rFonts w:hint="eastAsia"/>
        </w:rPr>
        <w:t>по</w:t>
      </w:r>
      <w:r>
        <w:t></w:t>
      </w:r>
      <w:r>
        <w:rPr>
          <w:rFonts w:hint="eastAsia"/>
        </w:rPr>
        <w:t>Красноярскому</w:t>
      </w:r>
      <w:r>
        <w:t></w:t>
      </w:r>
      <w:r>
        <w:rPr>
          <w:rFonts w:hint="eastAsia"/>
        </w:rPr>
        <w:t>краю</w:t>
      </w:r>
      <w:r>
        <w:t></w:t>
      </w:r>
      <w:r>
        <w:rPr>
          <w:rFonts w:hint="eastAsia"/>
        </w:rPr>
        <w:t>субъекта</w:t>
      </w:r>
      <w:r>
        <w:t></w:t>
      </w:r>
      <w:r>
        <w:t></w:t>
      </w:r>
      <w:r>
        <w:rPr>
          <w:rFonts w:hint="eastAsia"/>
        </w:rPr>
        <w:t>Приложение</w:t>
      </w:r>
      <w:r>
        <w:t></w:t>
      </w:r>
      <w:r>
        <w:rPr>
          <w:rFonts w:hint="eastAsia"/>
        </w:rPr>
        <w:t>Е</w:t>
      </w:r>
      <w:r>
        <w:t></w:t>
      </w:r>
      <w:r>
        <w:t></w:t>
      </w:r>
    </w:p>
    <w:p w:rsidR="000F2570" w:rsidRDefault="000F2570" w:rsidP="000F2570">
      <w:r>
        <w:rPr>
          <w:rFonts w:hint="eastAsia"/>
        </w:rPr>
        <w:lastRenderedPageBreak/>
        <w:t>Применение</w:t>
      </w:r>
      <w:r>
        <w:t></w:t>
      </w:r>
      <w:r>
        <w:rPr>
          <w:rFonts w:hint="eastAsia"/>
        </w:rPr>
        <w:t>разработанного</w:t>
      </w:r>
      <w:r>
        <w:t></w:t>
      </w:r>
      <w:r>
        <w:rPr>
          <w:rFonts w:hint="eastAsia"/>
        </w:rPr>
        <w:t>алгоритма</w:t>
      </w:r>
      <w:r>
        <w:t></w:t>
      </w:r>
      <w:r>
        <w:rPr>
          <w:rFonts w:hint="eastAsia"/>
        </w:rPr>
        <w:t>позволяет</w:t>
      </w:r>
      <w:r>
        <w:t></w:t>
      </w:r>
      <w:r>
        <w:rPr>
          <w:rFonts w:hint="eastAsia"/>
        </w:rPr>
        <w:t>снизить</w:t>
      </w:r>
      <w:r>
        <w:t></w:t>
      </w:r>
      <w:r>
        <w:rPr>
          <w:rFonts w:hint="eastAsia"/>
        </w:rPr>
        <w:t>общее</w:t>
      </w:r>
      <w:r>
        <w:t></w:t>
      </w:r>
      <w:r>
        <w:rPr>
          <w:rFonts w:hint="eastAsia"/>
        </w:rPr>
        <w:t>количество</w:t>
      </w:r>
      <w:r>
        <w:t></w:t>
      </w:r>
      <w:r>
        <w:rPr>
          <w:rFonts w:hint="eastAsia"/>
        </w:rPr>
        <w:t>замечаний</w:t>
      </w:r>
      <w:r>
        <w:t></w:t>
      </w:r>
      <w:r>
        <w:rPr>
          <w:rFonts w:hint="eastAsia"/>
        </w:rPr>
        <w:t>от</w:t>
      </w:r>
      <w:r>
        <w:t></w:t>
      </w:r>
      <w:r>
        <w:rPr>
          <w:rFonts w:hint="eastAsia"/>
        </w:rPr>
        <w:t>вышестоящего</w:t>
      </w:r>
      <w:r>
        <w:t></w:t>
      </w:r>
      <w:r>
        <w:rPr>
          <w:rFonts w:hint="eastAsia"/>
        </w:rPr>
        <w:t>руководства</w:t>
      </w:r>
      <w:r>
        <w:t></w:t>
      </w:r>
      <w:r>
        <w:rPr>
          <w:rFonts w:hint="eastAsia"/>
        </w:rPr>
        <w:t>по</w:t>
      </w:r>
      <w:r>
        <w:t></w:t>
      </w:r>
      <w:r>
        <w:rPr>
          <w:rFonts w:hint="eastAsia"/>
        </w:rPr>
        <w:t>вопросам</w:t>
      </w:r>
      <w:r>
        <w:t></w:t>
      </w:r>
      <w:r>
        <w:rPr>
          <w:rFonts w:hint="eastAsia"/>
        </w:rPr>
        <w:t>обеспечения</w:t>
      </w:r>
      <w:r>
        <w:t></w:t>
      </w:r>
      <w:r>
        <w:rPr>
          <w:rFonts w:hint="eastAsia"/>
        </w:rPr>
        <w:t>повседневной</w:t>
      </w:r>
      <w:r>
        <w:t></w:t>
      </w:r>
      <w:r>
        <w:rPr>
          <w:rFonts w:hint="eastAsia"/>
        </w:rPr>
        <w:t>деятельности</w:t>
      </w:r>
      <w:r>
        <w:t></w:t>
      </w:r>
      <w:r>
        <w:rPr>
          <w:rFonts w:hint="eastAsia"/>
        </w:rPr>
        <w:t>типового</w:t>
      </w:r>
      <w:r>
        <w:t></w:t>
      </w:r>
      <w:r>
        <w:rPr>
          <w:rFonts w:hint="eastAsia"/>
        </w:rPr>
        <w:t>пожарно</w:t>
      </w:r>
      <w:r>
        <w:t></w:t>
      </w:r>
      <w:r>
        <w:rPr>
          <w:rFonts w:hint="eastAsia"/>
        </w:rPr>
        <w:t>спасательного</w:t>
      </w:r>
      <w:r>
        <w:t></w:t>
      </w:r>
      <w:r>
        <w:rPr>
          <w:rFonts w:hint="eastAsia"/>
        </w:rPr>
        <w:t>подразделения</w:t>
      </w:r>
      <w:r>
        <w:t></w:t>
      </w:r>
      <w:r>
        <w:rPr>
          <w:rFonts w:hint="eastAsia"/>
        </w:rPr>
        <w:t>в</w:t>
      </w:r>
      <w:r>
        <w:t></w:t>
      </w:r>
      <w:r>
        <w:rPr>
          <w:rFonts w:hint="eastAsia"/>
        </w:rPr>
        <w:t>среднем</w:t>
      </w:r>
      <w:r>
        <w:t></w:t>
      </w:r>
      <w:r>
        <w:rPr>
          <w:rFonts w:hint="eastAsia"/>
        </w:rPr>
        <w:t>на</w:t>
      </w:r>
      <w:r>
        <w:t></w:t>
      </w:r>
      <w:r>
        <w:t></w:t>
      </w:r>
      <w:r>
        <w:t></w:t>
      </w:r>
      <w:r>
        <w:t></w:t>
      </w:r>
      <w:r>
        <w:t></w:t>
      </w:r>
      <w:r>
        <w:t></w:t>
      </w:r>
      <w:r>
        <w:t></w:t>
      </w:r>
      <w:r>
        <w:t></w:t>
      </w:r>
    </w:p>
    <w:p w:rsidR="000F2570" w:rsidRPr="000F2570" w:rsidRDefault="000F2570" w:rsidP="000F2570">
      <w:r>
        <w:rPr>
          <w:rFonts w:hint="eastAsia"/>
        </w:rPr>
        <w:t>Перспективы</w:t>
      </w:r>
      <w:r>
        <w:t></w:t>
      </w:r>
      <w:r>
        <w:rPr>
          <w:rFonts w:hint="eastAsia"/>
        </w:rPr>
        <w:t>дальнейшего</w:t>
      </w:r>
      <w:r>
        <w:t></w:t>
      </w:r>
      <w:r>
        <w:rPr>
          <w:rFonts w:hint="eastAsia"/>
        </w:rPr>
        <w:t>научного</w:t>
      </w:r>
      <w:r>
        <w:t></w:t>
      </w:r>
      <w:r>
        <w:rPr>
          <w:rFonts w:hint="eastAsia"/>
        </w:rPr>
        <w:t>исследования</w:t>
      </w:r>
      <w:r>
        <w:t></w:t>
      </w:r>
      <w:r>
        <w:rPr>
          <w:rFonts w:hint="eastAsia"/>
        </w:rPr>
        <w:t>связаны</w:t>
      </w:r>
      <w:r>
        <w:t></w:t>
      </w:r>
      <w:r>
        <w:rPr>
          <w:rFonts w:hint="eastAsia"/>
        </w:rPr>
        <w:t>с</w:t>
      </w:r>
      <w:r>
        <w:t></w:t>
      </w:r>
      <w:r>
        <w:rPr>
          <w:rFonts w:hint="eastAsia"/>
        </w:rPr>
        <w:t>разработкой</w:t>
      </w:r>
      <w:r>
        <w:t></w:t>
      </w:r>
      <w:r>
        <w:rPr>
          <w:rFonts w:hint="eastAsia"/>
        </w:rPr>
        <w:t>и</w:t>
      </w:r>
      <w:r>
        <w:t></w:t>
      </w:r>
      <w:r>
        <w:rPr>
          <w:rFonts w:hint="eastAsia"/>
        </w:rPr>
        <w:t>внедрением</w:t>
      </w:r>
      <w:r>
        <w:t></w:t>
      </w:r>
      <w:r>
        <w:rPr>
          <w:rFonts w:hint="eastAsia"/>
        </w:rPr>
        <w:t>специального</w:t>
      </w:r>
      <w:r>
        <w:t></w:t>
      </w:r>
      <w:r>
        <w:rPr>
          <w:rFonts w:hint="eastAsia"/>
        </w:rPr>
        <w:t>математического</w:t>
      </w:r>
      <w:r>
        <w:t></w:t>
      </w:r>
      <w:r>
        <w:rPr>
          <w:rFonts w:hint="eastAsia"/>
        </w:rPr>
        <w:t>и</w:t>
      </w:r>
      <w:r>
        <w:t></w:t>
      </w:r>
      <w:r>
        <w:rPr>
          <w:rFonts w:hint="eastAsia"/>
        </w:rPr>
        <w:t>программного</w:t>
      </w:r>
      <w:r>
        <w:t></w:t>
      </w:r>
      <w:r>
        <w:rPr>
          <w:rFonts w:hint="eastAsia"/>
        </w:rPr>
        <w:t>обеспечения</w:t>
      </w:r>
      <w:r>
        <w:t></w:t>
      </w:r>
      <w:r>
        <w:t></w:t>
      </w:r>
      <w:r>
        <w:rPr>
          <w:rFonts w:hint="eastAsia"/>
        </w:rPr>
        <w:t>реализующего</w:t>
      </w:r>
      <w:r>
        <w:t></w:t>
      </w:r>
      <w:r>
        <w:rPr>
          <w:rFonts w:hint="eastAsia"/>
        </w:rPr>
        <w:t>разработанные</w:t>
      </w:r>
      <w:r>
        <w:t></w:t>
      </w:r>
      <w:r>
        <w:rPr>
          <w:rFonts w:hint="eastAsia"/>
        </w:rPr>
        <w:t>методику</w:t>
      </w:r>
      <w:r>
        <w:t></w:t>
      </w:r>
      <w:r>
        <w:rPr>
          <w:rFonts w:hint="eastAsia"/>
        </w:rPr>
        <w:t>оценки</w:t>
      </w:r>
      <w:r>
        <w:t></w:t>
      </w:r>
      <w:r>
        <w:rPr>
          <w:rFonts w:hint="eastAsia"/>
        </w:rPr>
        <w:t>воздействия</w:t>
      </w:r>
      <w:r>
        <w:t></w:t>
      </w:r>
      <w:r>
        <w:rPr>
          <w:rFonts w:hint="eastAsia"/>
        </w:rPr>
        <w:t>на</w:t>
      </w:r>
      <w:r>
        <w:t></w:t>
      </w:r>
      <w:r>
        <w:rPr>
          <w:rFonts w:hint="eastAsia"/>
        </w:rPr>
        <w:t>повседневную</w:t>
      </w:r>
      <w:r>
        <w:t></w:t>
      </w:r>
      <w:r>
        <w:rPr>
          <w:rFonts w:hint="eastAsia"/>
        </w:rPr>
        <w:t>деятельность</w:t>
      </w:r>
      <w:r>
        <w:t></w:t>
      </w:r>
      <w:r>
        <w:rPr>
          <w:rFonts w:hint="eastAsia"/>
        </w:rPr>
        <w:t>и</w:t>
      </w:r>
      <w:r>
        <w:t></w:t>
      </w:r>
      <w:r>
        <w:rPr>
          <w:rFonts w:hint="eastAsia"/>
        </w:rPr>
        <w:t>алгоритм</w:t>
      </w:r>
      <w:r>
        <w:t></w:t>
      </w:r>
      <w:r>
        <w:rPr>
          <w:rFonts w:hint="eastAsia"/>
        </w:rPr>
        <w:t>прогнозирования</w:t>
      </w:r>
      <w:r>
        <w:t></w:t>
      </w:r>
      <w:r>
        <w:rPr>
          <w:rFonts w:hint="eastAsia"/>
        </w:rPr>
        <w:t>воздействия</w:t>
      </w:r>
      <w:r>
        <w:t></w:t>
      </w:r>
      <w:r>
        <w:rPr>
          <w:rFonts w:hint="eastAsia"/>
        </w:rPr>
        <w:t>типового</w:t>
      </w:r>
      <w:r>
        <w:t></w:t>
      </w:r>
      <w:r>
        <w:rPr>
          <w:rFonts w:hint="eastAsia"/>
        </w:rPr>
        <w:t>пожарно</w:t>
      </w:r>
      <w:r>
        <w:t></w:t>
      </w:r>
      <w:r>
        <w:rPr>
          <w:rFonts w:hint="eastAsia"/>
        </w:rPr>
        <w:t>спасательного</w:t>
      </w:r>
      <w:r>
        <w:t></w:t>
      </w:r>
      <w:r>
        <w:rPr>
          <w:rFonts w:hint="eastAsia"/>
        </w:rPr>
        <w:t>подразделения</w:t>
      </w:r>
      <w:r>
        <w:t></w:t>
      </w:r>
      <w:r>
        <w:t></w:t>
      </w:r>
      <w:r>
        <w:rPr>
          <w:rFonts w:hint="eastAsia"/>
        </w:rPr>
        <w:t>а</w:t>
      </w:r>
      <w:r>
        <w:t></w:t>
      </w:r>
      <w:r>
        <w:rPr>
          <w:rFonts w:hint="eastAsia"/>
        </w:rPr>
        <w:t>также</w:t>
      </w:r>
      <w:r>
        <w:t></w:t>
      </w:r>
      <w:r>
        <w:rPr>
          <w:rFonts w:hint="eastAsia"/>
        </w:rPr>
        <w:t>исследованием</w:t>
      </w:r>
      <w:r>
        <w:t></w:t>
      </w:r>
      <w:r>
        <w:rPr>
          <w:rFonts w:hint="eastAsia"/>
        </w:rPr>
        <w:t>и</w:t>
      </w:r>
      <w:r>
        <w:t></w:t>
      </w:r>
      <w:r>
        <w:rPr>
          <w:rFonts w:hint="eastAsia"/>
        </w:rPr>
        <w:t>оценкой</w:t>
      </w:r>
      <w:r>
        <w:t></w:t>
      </w:r>
      <w:r>
        <w:rPr>
          <w:rFonts w:hint="eastAsia"/>
        </w:rPr>
        <w:t>взаимного</w:t>
      </w:r>
      <w:r>
        <w:t></w:t>
      </w:r>
      <w:r>
        <w:rPr>
          <w:rFonts w:hint="eastAsia"/>
        </w:rPr>
        <w:t>влияния</w:t>
      </w:r>
      <w:r>
        <w:t></w:t>
      </w:r>
      <w:r>
        <w:rPr>
          <w:rFonts w:hint="eastAsia"/>
        </w:rPr>
        <w:t>подсистем</w:t>
      </w:r>
      <w:r>
        <w:t></w:t>
      </w:r>
      <w:r>
        <w:rPr>
          <w:rFonts w:hint="eastAsia"/>
        </w:rPr>
        <w:t>управления</w:t>
      </w:r>
      <w:r>
        <w:t></w:t>
      </w:r>
      <w:r>
        <w:rPr>
          <w:rFonts w:hint="eastAsia"/>
        </w:rPr>
        <w:t>в</w:t>
      </w:r>
      <w:r>
        <w:t></w:t>
      </w:r>
      <w:r>
        <w:rPr>
          <w:rFonts w:hint="eastAsia"/>
        </w:rPr>
        <w:t>процессе</w:t>
      </w:r>
      <w:r>
        <w:t></w:t>
      </w:r>
      <w:r>
        <w:rPr>
          <w:rFonts w:hint="eastAsia"/>
        </w:rPr>
        <w:t>функционирования</w:t>
      </w:r>
      <w:r>
        <w:t></w:t>
      </w:r>
      <w:r>
        <w:rPr>
          <w:rFonts w:hint="eastAsia"/>
        </w:rPr>
        <w:t>подразделений</w:t>
      </w:r>
      <w:r>
        <w:t></w:t>
      </w:r>
      <w:r>
        <w:rPr>
          <w:rFonts w:hint="eastAsia"/>
        </w:rPr>
        <w:t>других</w:t>
      </w:r>
      <w:r>
        <w:t></w:t>
      </w:r>
      <w:r>
        <w:rPr>
          <w:rFonts w:hint="eastAsia"/>
        </w:rPr>
        <w:t>видов</w:t>
      </w:r>
      <w:r>
        <w:t></w:t>
      </w:r>
      <w:r>
        <w:rPr>
          <w:rFonts w:hint="eastAsia"/>
        </w:rPr>
        <w:t>пожарной</w:t>
      </w:r>
      <w:r>
        <w:t></w:t>
      </w:r>
      <w:r>
        <w:rPr>
          <w:rFonts w:hint="eastAsia"/>
        </w:rPr>
        <w:t>охраны</w:t>
      </w:r>
      <w:r>
        <w:t></w:t>
      </w:r>
      <w:bookmarkStart w:id="0" w:name="_GoBack"/>
      <w:bookmarkEnd w:id="0"/>
    </w:p>
    <w:sectPr w:rsidR="000F2570" w:rsidRPr="000F25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AC4" w:rsidRDefault="00014AC4">
      <w:pPr>
        <w:spacing w:after="0" w:line="240" w:lineRule="auto"/>
      </w:pPr>
      <w:r>
        <w:separator/>
      </w:r>
    </w:p>
  </w:endnote>
  <w:endnote w:type="continuationSeparator" w:id="0">
    <w:p w:rsidR="00014AC4" w:rsidRDefault="0001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AC4" w:rsidRDefault="00014AC4"/>
    <w:p w:rsidR="00014AC4" w:rsidRDefault="00014AC4"/>
    <w:p w:rsidR="00014AC4" w:rsidRDefault="00014AC4"/>
    <w:p w:rsidR="00014AC4" w:rsidRDefault="00014AC4"/>
    <w:p w:rsidR="00014AC4" w:rsidRDefault="00014AC4"/>
    <w:p w:rsidR="00014AC4" w:rsidRDefault="00014AC4"/>
    <w:p w:rsidR="00014AC4" w:rsidRDefault="00014AC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AC4" w:rsidRDefault="00014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4AC4" w:rsidRDefault="00014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4AC4" w:rsidRDefault="00014AC4"/>
    <w:p w:rsidR="00014AC4" w:rsidRDefault="00014AC4"/>
    <w:p w:rsidR="00014AC4" w:rsidRDefault="00014AC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AC4" w:rsidRDefault="00014AC4"/>
                          <w:p w:rsidR="00014AC4" w:rsidRDefault="00014A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4AC4" w:rsidRDefault="00014AC4"/>
                    <w:p w:rsidR="00014AC4" w:rsidRDefault="00014A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4AC4" w:rsidRDefault="00014AC4"/>
    <w:p w:rsidR="00014AC4" w:rsidRDefault="00014AC4">
      <w:pPr>
        <w:rPr>
          <w:sz w:val="2"/>
          <w:szCs w:val="2"/>
        </w:rPr>
      </w:pPr>
    </w:p>
    <w:p w:rsidR="00014AC4" w:rsidRDefault="00014AC4"/>
    <w:p w:rsidR="00014AC4" w:rsidRDefault="00014AC4">
      <w:pPr>
        <w:spacing w:after="0" w:line="240" w:lineRule="auto"/>
      </w:pPr>
    </w:p>
  </w:footnote>
  <w:footnote w:type="continuationSeparator" w:id="0">
    <w:p w:rsidR="00014AC4" w:rsidRDefault="0001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AC4"/>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B886F-10B0-41D5-AACA-54EA1829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5033</TotalTime>
  <Pages>6</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cp:revision>
  <cp:lastPrinted>2009-02-06T05:36:00Z</cp:lastPrinted>
  <dcterms:created xsi:type="dcterms:W3CDTF">2023-09-07T12:38:00Z</dcterms:created>
  <dcterms:modified xsi:type="dcterms:W3CDTF">2023-10-07T06:36:00Z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