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Горда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Юрій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Іванович</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старший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юрист</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адвокатського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об</w:t>
      </w:r>
      <w:r w:rsidRPr="000E68A7">
        <w:rPr>
          <w:rFonts w:ascii="Verdana" w:eastAsia="Times New Roman" w:hAnsi="Verdana" w:cs="Times New Roman"/>
          <w:color w:val="000000"/>
          <w:kern w:val="0"/>
          <w:sz w:val="24"/>
          <w:szCs w:val="24"/>
          <w:lang w:eastAsia="ru-RU"/>
        </w:rPr>
        <w:t>&amp;rsquo;</w:t>
      </w:r>
      <w:r w:rsidRPr="000E68A7">
        <w:rPr>
          <w:rFonts w:ascii="Verdana" w:eastAsia="Times New Roman" w:hAnsi="Verdana" w:cs="Times New Roman" w:hint="eastAsia"/>
          <w:color w:val="000000"/>
          <w:kern w:val="0"/>
          <w:sz w:val="24"/>
          <w:szCs w:val="24"/>
          <w:lang w:eastAsia="ru-RU"/>
        </w:rPr>
        <w:t>єднання</w:t>
      </w:r>
      <w:r w:rsidRPr="000E68A7">
        <w:rPr>
          <w:rFonts w:ascii="Verdana" w:eastAsia="Times New Roman" w:hAnsi="Verdana" w:cs="Times New Roman"/>
          <w:color w:val="000000"/>
          <w:kern w:val="0"/>
          <w:sz w:val="24"/>
          <w:szCs w:val="24"/>
          <w:lang w:eastAsia="ru-RU"/>
        </w:rPr>
        <w:t xml:space="preserve"> &amp;laquo;</w:t>
      </w:r>
      <w:r w:rsidRPr="000E68A7">
        <w:rPr>
          <w:rFonts w:ascii="Verdana" w:eastAsia="Times New Roman" w:hAnsi="Verdana" w:cs="Times New Roman" w:hint="eastAsia"/>
          <w:color w:val="000000"/>
          <w:kern w:val="0"/>
          <w:sz w:val="24"/>
          <w:szCs w:val="24"/>
          <w:lang w:eastAsia="ru-RU"/>
        </w:rPr>
        <w:t>Адвокатська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фірма</w:t>
      </w:r>
      <w:r w:rsidRPr="000E68A7">
        <w:rPr>
          <w:rFonts w:ascii="Verdana" w:eastAsia="Times New Roman" w:hAnsi="Verdana" w:cs="Times New Roman"/>
          <w:color w:val="000000"/>
          <w:kern w:val="0"/>
          <w:sz w:val="24"/>
          <w:szCs w:val="24"/>
          <w:lang w:eastAsia="ru-RU"/>
        </w:rPr>
        <w:t xml:space="preserve"> &amp;laquo;</w:t>
      </w:r>
      <w:r w:rsidRPr="000E68A7">
        <w:rPr>
          <w:rFonts w:ascii="Verdana" w:eastAsia="Times New Roman" w:hAnsi="Verdana" w:cs="Times New Roman" w:hint="eastAsia"/>
          <w:color w:val="000000"/>
          <w:kern w:val="0"/>
          <w:sz w:val="24"/>
          <w:szCs w:val="24"/>
          <w:lang w:eastAsia="ru-RU"/>
        </w:rPr>
        <w:t>Грамацький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Партнери</w:t>
      </w:r>
      <w:r w:rsidRPr="000E68A7">
        <w:rPr>
          <w:rFonts w:ascii="Verdana" w:eastAsia="Times New Roman" w:hAnsi="Verdana" w:cs="Times New Roman"/>
          <w:color w:val="000000"/>
          <w:kern w:val="0"/>
          <w:sz w:val="24"/>
          <w:szCs w:val="24"/>
          <w:lang w:eastAsia="ru-RU"/>
        </w:rPr>
        <w:t xml:space="preserve">&amp;raquo;, </w:t>
      </w:r>
      <w:r w:rsidRPr="000E68A7">
        <w:rPr>
          <w:rFonts w:ascii="Verdana" w:eastAsia="Times New Roman" w:hAnsi="Verdana" w:cs="Times New Roman" w:hint="eastAsia"/>
          <w:color w:val="000000"/>
          <w:kern w:val="0"/>
          <w:sz w:val="24"/>
          <w:szCs w:val="24"/>
          <w:lang w:eastAsia="ru-RU"/>
        </w:rPr>
        <w:t>м</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Київ</w:t>
      </w:r>
      <w:r w:rsidRPr="000E68A7">
        <w:rPr>
          <w:rFonts w:ascii="Verdana" w:eastAsia="Times New Roman" w:hAnsi="Verdana" w:cs="Times New Roman"/>
          <w:color w:val="000000"/>
          <w:kern w:val="0"/>
          <w:sz w:val="24"/>
          <w:szCs w:val="24"/>
          <w:lang w:eastAsia="ru-RU"/>
        </w:rPr>
        <w:t>: &amp;laquo;</w:t>
      </w:r>
      <w:r w:rsidRPr="000E68A7">
        <w:rPr>
          <w:rFonts w:ascii="Verdana" w:eastAsia="Times New Roman" w:hAnsi="Verdana" w:cs="Times New Roman" w:hint="eastAsia"/>
          <w:color w:val="000000"/>
          <w:kern w:val="0"/>
          <w:sz w:val="24"/>
          <w:szCs w:val="24"/>
          <w:lang w:eastAsia="ru-RU"/>
        </w:rPr>
        <w:t>Місце</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економічних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санкцій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механізмі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застосу</w:t>
      </w:r>
      <w:r w:rsidRPr="000E68A7">
        <w:rPr>
          <w:rFonts w:ascii="Verdana" w:eastAsia="Times New Roman" w:hAnsi="Verdana" w:cs="Times New Roman"/>
          <w:color w:val="000000"/>
          <w:kern w:val="0"/>
          <w:sz w:val="24"/>
          <w:szCs w:val="24"/>
          <w:lang w:eastAsia="ru-RU"/>
        </w:rPr>
        <w:t>&amp;shy;</w:t>
      </w:r>
      <w:r w:rsidRPr="000E68A7">
        <w:rPr>
          <w:rFonts w:ascii="Verdana" w:eastAsia="Times New Roman" w:hAnsi="Verdana" w:cs="Times New Roman" w:hint="eastAsia"/>
          <w:color w:val="000000"/>
          <w:kern w:val="0"/>
          <w:sz w:val="24"/>
          <w:szCs w:val="24"/>
          <w:lang w:eastAsia="ru-RU"/>
        </w:rPr>
        <w:t>вання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застереження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публічний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порядок</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міжнародно</w:t>
      </w:r>
      <w:r w:rsidRPr="000E68A7">
        <w:rPr>
          <w:rFonts w:ascii="Verdana" w:eastAsia="Times New Roman" w:hAnsi="Verdana" w:cs="Times New Roman"/>
          <w:color w:val="000000"/>
          <w:kern w:val="0"/>
          <w:sz w:val="24"/>
          <w:szCs w:val="24"/>
          <w:lang w:eastAsia="ru-RU"/>
        </w:rPr>
        <w:t>&amp;shy;</w:t>
      </w:r>
      <w:r w:rsidRPr="000E68A7">
        <w:rPr>
          <w:rFonts w:ascii="Verdana" w:eastAsia="Times New Roman" w:hAnsi="Verdana" w:cs="Times New Roman" w:hint="eastAsia"/>
          <w:color w:val="000000"/>
          <w:kern w:val="0"/>
          <w:sz w:val="24"/>
          <w:szCs w:val="24"/>
          <w:lang w:eastAsia="ru-RU"/>
        </w:rPr>
        <w:t>му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приватному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праві</w:t>
      </w:r>
      <w:r w:rsidRPr="000E68A7">
        <w:rPr>
          <w:rFonts w:ascii="Verdana" w:eastAsia="Times New Roman" w:hAnsi="Verdana" w:cs="Times New Roman"/>
          <w:color w:val="000000"/>
          <w:kern w:val="0"/>
          <w:sz w:val="24"/>
          <w:szCs w:val="24"/>
          <w:lang w:eastAsia="ru-RU"/>
        </w:rPr>
        <w:t xml:space="preserve">&amp;raquo; (12.00.03 - </w:t>
      </w:r>
      <w:r w:rsidRPr="000E68A7">
        <w:rPr>
          <w:rFonts w:ascii="Verdana" w:eastAsia="Times New Roman" w:hAnsi="Verdana" w:cs="Times New Roman" w:hint="eastAsia"/>
          <w:color w:val="000000"/>
          <w:kern w:val="0"/>
          <w:sz w:val="24"/>
          <w:szCs w:val="24"/>
          <w:lang w:eastAsia="ru-RU"/>
        </w:rPr>
        <w:t>цивільне</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право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цивіль</w:t>
      </w:r>
      <w:r w:rsidRPr="000E68A7">
        <w:rPr>
          <w:rFonts w:ascii="Verdana" w:eastAsia="Times New Roman" w:hAnsi="Verdana" w:cs="Times New Roman"/>
          <w:color w:val="000000"/>
          <w:kern w:val="0"/>
          <w:sz w:val="24"/>
          <w:szCs w:val="24"/>
          <w:lang w:eastAsia="ru-RU"/>
        </w:rPr>
        <w:t>&amp;shy;</w:t>
      </w:r>
      <w:r w:rsidRPr="000E68A7">
        <w:rPr>
          <w:rFonts w:ascii="Verdana" w:eastAsia="Times New Roman" w:hAnsi="Verdana" w:cs="Times New Roman" w:hint="eastAsia"/>
          <w:color w:val="000000"/>
          <w:kern w:val="0"/>
          <w:sz w:val="24"/>
          <w:szCs w:val="24"/>
          <w:lang w:eastAsia="ru-RU"/>
        </w:rPr>
        <w:t>ний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процес</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сімейне</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право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міжнародне</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приватне</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право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Спецрада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Д</w:t>
      </w:r>
      <w:r w:rsidRPr="000E68A7">
        <w:rPr>
          <w:rFonts w:ascii="Verdana" w:eastAsia="Times New Roman" w:hAnsi="Verdana" w:cs="Times New Roman"/>
          <w:color w:val="000000"/>
          <w:kern w:val="0"/>
          <w:sz w:val="24"/>
          <w:szCs w:val="24"/>
          <w:lang w:eastAsia="ru-RU"/>
        </w:rPr>
        <w:t xml:space="preserve"> 26.001.06 </w:t>
      </w:r>
      <w:r w:rsidRPr="000E68A7">
        <w:rPr>
          <w:rFonts w:ascii="Verdana" w:eastAsia="Times New Roman" w:hAnsi="Verdana" w:cs="Times New Roman" w:hint="eastAsia"/>
          <w:color w:val="000000"/>
          <w:kern w:val="0"/>
          <w:sz w:val="24"/>
          <w:szCs w:val="24"/>
          <w:lang w:eastAsia="ru-RU"/>
        </w:rPr>
        <w:t>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Київському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національному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універ</w:t>
      </w:r>
      <w:r w:rsidRPr="000E68A7">
        <w:rPr>
          <w:rFonts w:ascii="Verdana" w:eastAsia="Times New Roman" w:hAnsi="Verdana" w:cs="Times New Roman"/>
          <w:color w:val="000000"/>
          <w:kern w:val="0"/>
          <w:sz w:val="24"/>
          <w:szCs w:val="24"/>
          <w:lang w:eastAsia="ru-RU"/>
        </w:rPr>
        <w:t>&amp;shy;</w:t>
      </w:r>
      <w:r w:rsidRPr="000E68A7">
        <w:rPr>
          <w:rFonts w:ascii="Verdana" w:eastAsia="Times New Roman" w:hAnsi="Verdana" w:cs="Times New Roman" w:hint="eastAsia"/>
          <w:color w:val="000000"/>
          <w:kern w:val="0"/>
          <w:sz w:val="24"/>
          <w:szCs w:val="24"/>
          <w:lang w:eastAsia="ru-RU"/>
        </w:rPr>
        <w:t>ситеті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імені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Тараса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Шевченка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МОН</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України</w:t>
      </w:r>
    </w:p>
    <w:p w:rsidR="000E68A7" w:rsidRPr="000E68A7" w:rsidRDefault="000E68A7" w:rsidP="000E68A7">
      <w:pPr>
        <w:rPr>
          <w:rFonts w:ascii="Verdana" w:eastAsia="Times New Roman" w:hAnsi="Verdana" w:cs="Times New Roman"/>
          <w:color w:val="000000"/>
          <w:kern w:val="0"/>
          <w:sz w:val="24"/>
          <w:szCs w:val="24"/>
          <w:lang w:eastAsia="ru-RU"/>
        </w:rPr>
      </w:pPr>
    </w:p>
    <w:p w:rsidR="000E68A7" w:rsidRPr="000E68A7" w:rsidRDefault="000E68A7" w:rsidP="000E68A7">
      <w:pPr>
        <w:rPr>
          <w:rFonts w:ascii="Verdana" w:eastAsia="Times New Roman" w:hAnsi="Verdana" w:cs="Times New Roman"/>
          <w:color w:val="000000"/>
          <w:kern w:val="0"/>
          <w:sz w:val="24"/>
          <w:szCs w:val="24"/>
          <w:lang w:eastAsia="ru-RU"/>
        </w:rPr>
      </w:pPr>
    </w:p>
    <w:p w:rsidR="000E68A7" w:rsidRPr="000E68A7" w:rsidRDefault="000E68A7" w:rsidP="000E68A7">
      <w:pPr>
        <w:rPr>
          <w:rFonts w:ascii="Verdana" w:eastAsia="Times New Roman" w:hAnsi="Verdana" w:cs="Times New Roman"/>
          <w:color w:val="000000"/>
          <w:kern w:val="0"/>
          <w:sz w:val="24"/>
          <w:szCs w:val="24"/>
          <w:lang w:eastAsia="ru-RU"/>
        </w:rPr>
      </w:pPr>
    </w:p>
    <w:p w:rsidR="000E68A7" w:rsidRPr="000E68A7" w:rsidRDefault="000E68A7" w:rsidP="000E68A7">
      <w:pPr>
        <w:rPr>
          <w:rFonts w:ascii="Verdana" w:eastAsia="Times New Roman" w:hAnsi="Verdana" w:cs="Times New Roman"/>
          <w:color w:val="000000"/>
          <w:kern w:val="0"/>
          <w:sz w:val="24"/>
          <w:szCs w:val="24"/>
          <w:lang w:eastAsia="ru-RU"/>
        </w:rPr>
      </w:pPr>
    </w:p>
    <w:p w:rsidR="000E68A7" w:rsidRPr="000E68A7" w:rsidRDefault="000E68A7" w:rsidP="000E68A7">
      <w:pPr>
        <w:rPr>
          <w:rFonts w:ascii="Verdana" w:eastAsia="Times New Roman" w:hAnsi="Verdana" w:cs="Times New Roman"/>
          <w:color w:val="000000"/>
          <w:kern w:val="0"/>
          <w:sz w:val="24"/>
          <w:szCs w:val="24"/>
          <w:lang w:eastAsia="ru-RU"/>
        </w:rPr>
      </w:pP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КИЇВСЬКИЙ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НАЦІОНАЛЬНИЙ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УНІВЕРСИТЕТ</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ІМЕНІ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ТАРАСА</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ШЕВЧЕНКА</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Кваліфікаційна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наукова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праця</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на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правах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рукопису</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ГОРДА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ЮРІЙ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ІВАНОВИЧ</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УДК</w:t>
      </w:r>
      <w:r w:rsidRPr="000E68A7">
        <w:rPr>
          <w:rFonts w:ascii="Verdana" w:eastAsia="Times New Roman" w:hAnsi="Verdana" w:cs="Times New Roman"/>
          <w:color w:val="000000"/>
          <w:kern w:val="0"/>
          <w:sz w:val="24"/>
          <w:szCs w:val="24"/>
          <w:lang w:eastAsia="ru-RU"/>
        </w:rPr>
        <w:t xml:space="preserve"> 341.98</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ДИСЕРТАЦІЯ</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МІСЦЕ</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ЕКОНОМІЧНИХ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САНКЦІЙ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МЕХАНІЗМІ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ЗАСТОСУВАННЯ</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ЗАСТЕРЕЖЕННЯ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ПУБЛІЧНИЙ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ПОРЯДОК</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МІЖНАРОДНОМУ</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ПРИВАТНОМУ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ПРАВІ</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Спеціальність</w:t>
      </w:r>
      <w:r w:rsidRPr="000E68A7">
        <w:rPr>
          <w:rFonts w:ascii="Verdana" w:eastAsia="Times New Roman" w:hAnsi="Verdana" w:cs="Times New Roman"/>
          <w:color w:val="000000"/>
          <w:kern w:val="0"/>
          <w:sz w:val="24"/>
          <w:szCs w:val="24"/>
          <w:lang w:eastAsia="ru-RU"/>
        </w:rPr>
        <w:t xml:space="preserve"> 12.00.03 </w:t>
      </w:r>
      <w:r w:rsidRPr="000E68A7">
        <w:rPr>
          <w:rFonts w:ascii="Verdana" w:eastAsia="Times New Roman" w:hAnsi="Verdana" w:cs="Times New Roman" w:hint="eastAsia"/>
          <w:color w:val="000000"/>
          <w:kern w:val="0"/>
          <w:sz w:val="24"/>
          <w:szCs w:val="24"/>
          <w:lang w:eastAsia="ru-RU"/>
        </w:rPr>
        <w:t>–</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«цивільне</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право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цивільний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процес</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сімейне</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право</w:t>
      </w:r>
      <w:r w:rsidRPr="000E68A7">
        <w:rPr>
          <w:rFonts w:ascii="Verdana" w:eastAsia="Times New Roman" w:hAnsi="Verdana" w:cs="Times New Roman"/>
          <w:color w:val="000000"/>
          <w:kern w:val="0"/>
          <w:sz w:val="24"/>
          <w:szCs w:val="24"/>
          <w:lang w:eastAsia="ru-RU"/>
        </w:rPr>
        <w:t>;</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міжнародне</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приватне</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право»</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Подається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на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здобуття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наукового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ступеня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кандидата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юридичних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наук</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Дисертація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містить</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результати</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власних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досліджень</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Використання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ідей</w:t>
      </w:r>
      <w:r w:rsidRPr="000E68A7">
        <w:rPr>
          <w:rFonts w:ascii="Verdana" w:eastAsia="Times New Roman" w:hAnsi="Verdana" w:cs="Times New Roman"/>
          <w:color w:val="000000"/>
          <w:kern w:val="0"/>
          <w:sz w:val="24"/>
          <w:szCs w:val="24"/>
          <w:lang w:eastAsia="ru-RU"/>
        </w:rPr>
        <w:t>,</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результатів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текстів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інших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авторів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мають</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посилання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на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відповідне</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джерело</w:t>
      </w:r>
      <w:r w:rsidRPr="000E68A7">
        <w:rPr>
          <w:rFonts w:ascii="Verdana" w:eastAsia="Times New Roman" w:hAnsi="Verdana" w:cs="Times New Roman"/>
          <w:color w:val="000000"/>
          <w:kern w:val="0"/>
          <w:sz w:val="24"/>
          <w:szCs w:val="24"/>
          <w:lang w:eastAsia="ru-RU"/>
        </w:rPr>
        <w:t>.</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_________________________ </w:t>
      </w:r>
      <w:r w:rsidRPr="000E68A7">
        <w:rPr>
          <w:rFonts w:ascii="Verdana" w:eastAsia="Times New Roman" w:hAnsi="Verdana" w:cs="Times New Roman" w:hint="eastAsia"/>
          <w:color w:val="000000"/>
          <w:kern w:val="0"/>
          <w:sz w:val="24"/>
          <w:szCs w:val="24"/>
          <w:lang w:eastAsia="ru-RU"/>
        </w:rPr>
        <w:t>Ю</w:t>
      </w:r>
      <w:r w:rsidRPr="000E68A7">
        <w:rPr>
          <w:rFonts w:ascii="Verdana" w:eastAsia="Times New Roman" w:hAnsi="Verdana" w:cs="Times New Roman"/>
          <w:color w:val="000000"/>
          <w:kern w:val="0"/>
          <w:sz w:val="24"/>
          <w:szCs w:val="24"/>
          <w:lang w:eastAsia="ru-RU"/>
        </w:rPr>
        <w:t>.</w:t>
      </w:r>
      <w:r w:rsidRPr="000E68A7">
        <w:rPr>
          <w:rFonts w:ascii="Verdana" w:eastAsia="Times New Roman" w:hAnsi="Verdana" w:cs="Times New Roman" w:hint="eastAsia"/>
          <w:color w:val="000000"/>
          <w:kern w:val="0"/>
          <w:sz w:val="24"/>
          <w:szCs w:val="24"/>
          <w:lang w:eastAsia="ru-RU"/>
        </w:rPr>
        <w:t>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Горда</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Науковий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керівник</w:t>
      </w:r>
      <w:r w:rsidRPr="000E68A7">
        <w:rPr>
          <w:rFonts w:ascii="Verdana" w:eastAsia="Times New Roman" w:hAnsi="Verdana" w:cs="Times New Roman"/>
          <w:color w:val="000000"/>
          <w:kern w:val="0"/>
          <w:sz w:val="24"/>
          <w:szCs w:val="24"/>
          <w:lang w:eastAsia="ru-RU"/>
        </w:rPr>
        <w:t xml:space="preserve"> ______________ </w:t>
      </w:r>
      <w:r w:rsidRPr="000E68A7">
        <w:rPr>
          <w:rFonts w:ascii="Verdana" w:eastAsia="Times New Roman" w:hAnsi="Verdana" w:cs="Times New Roman" w:hint="eastAsia"/>
          <w:color w:val="000000"/>
          <w:kern w:val="0"/>
          <w:sz w:val="24"/>
          <w:szCs w:val="24"/>
          <w:lang w:eastAsia="ru-RU"/>
        </w:rPr>
        <w:t>Безклубий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Ігор</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Анатолійович</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професор</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доктор</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юридичних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наук</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Київ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w:t>
      </w:r>
      <w:r w:rsidRPr="000E68A7">
        <w:rPr>
          <w:rFonts w:ascii="Verdana" w:eastAsia="Times New Roman" w:hAnsi="Verdana" w:cs="Times New Roman"/>
          <w:color w:val="000000"/>
          <w:kern w:val="0"/>
          <w:sz w:val="24"/>
          <w:szCs w:val="24"/>
          <w:lang w:eastAsia="ru-RU"/>
        </w:rPr>
        <w:t xml:space="preserve"> 2019</w:t>
      </w:r>
    </w:p>
    <w:p w:rsidR="000E68A7" w:rsidRPr="000E68A7" w:rsidRDefault="000E68A7" w:rsidP="000E68A7">
      <w:pPr>
        <w:rPr>
          <w:rFonts w:ascii="Verdana" w:eastAsia="Times New Roman" w:hAnsi="Verdana" w:cs="Times New Roman"/>
          <w:color w:val="000000"/>
          <w:kern w:val="0"/>
          <w:sz w:val="24"/>
          <w:szCs w:val="24"/>
          <w:lang w:eastAsia="ru-RU"/>
        </w:rPr>
      </w:pPr>
    </w:p>
    <w:p w:rsidR="000E68A7" w:rsidRPr="000E68A7" w:rsidRDefault="000E68A7" w:rsidP="000E68A7">
      <w:pPr>
        <w:rPr>
          <w:rFonts w:ascii="Verdana" w:eastAsia="Times New Roman" w:hAnsi="Verdana" w:cs="Times New Roman"/>
          <w:color w:val="000000"/>
          <w:kern w:val="0"/>
          <w:sz w:val="24"/>
          <w:szCs w:val="24"/>
          <w:lang w:eastAsia="ru-RU"/>
        </w:rPr>
      </w:pPr>
    </w:p>
    <w:p w:rsidR="000E68A7" w:rsidRPr="000E68A7" w:rsidRDefault="000E68A7" w:rsidP="000E68A7">
      <w:pPr>
        <w:rPr>
          <w:rFonts w:ascii="Verdana" w:eastAsia="Times New Roman" w:hAnsi="Verdana" w:cs="Times New Roman"/>
          <w:color w:val="000000"/>
          <w:kern w:val="0"/>
          <w:sz w:val="24"/>
          <w:szCs w:val="24"/>
          <w:lang w:eastAsia="ru-RU"/>
        </w:rPr>
      </w:pPr>
    </w:p>
    <w:p w:rsidR="000E68A7" w:rsidRPr="000E68A7" w:rsidRDefault="000E68A7" w:rsidP="000E68A7">
      <w:pPr>
        <w:rPr>
          <w:rFonts w:ascii="Verdana" w:eastAsia="Times New Roman" w:hAnsi="Verdana" w:cs="Times New Roman"/>
          <w:color w:val="000000"/>
          <w:kern w:val="0"/>
          <w:sz w:val="24"/>
          <w:szCs w:val="24"/>
          <w:lang w:eastAsia="ru-RU"/>
        </w:rPr>
      </w:pP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ЗМІСТ</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ВСТУП…………………………………………………………………</w:t>
      </w:r>
      <w:r w:rsidRPr="000E68A7">
        <w:rPr>
          <w:rFonts w:ascii="Verdana" w:eastAsia="Times New Roman" w:hAnsi="Verdana" w:cs="Times New Roman"/>
          <w:color w:val="000000"/>
          <w:kern w:val="0"/>
          <w:sz w:val="24"/>
          <w:szCs w:val="24"/>
          <w:lang w:eastAsia="ru-RU"/>
        </w:rPr>
        <w:t>...</w:t>
      </w:r>
      <w:r w:rsidRPr="000E68A7">
        <w:rPr>
          <w:rFonts w:ascii="Verdana" w:eastAsia="Times New Roman" w:hAnsi="Verdana" w:cs="Times New Roman" w:hint="eastAsia"/>
          <w:color w:val="000000"/>
          <w:kern w:val="0"/>
          <w:sz w:val="24"/>
          <w:szCs w:val="24"/>
          <w:lang w:eastAsia="ru-RU"/>
        </w:rPr>
        <w:t>………</w:t>
      </w:r>
      <w:r w:rsidRPr="000E68A7">
        <w:rPr>
          <w:rFonts w:ascii="Verdana" w:eastAsia="Times New Roman" w:hAnsi="Verdana" w:cs="Times New Roman"/>
          <w:color w:val="000000"/>
          <w:kern w:val="0"/>
          <w:sz w:val="24"/>
          <w:szCs w:val="24"/>
          <w:lang w:eastAsia="ru-RU"/>
        </w:rPr>
        <w:t>..5</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РОЗДІЛ</w:t>
      </w:r>
      <w:r w:rsidRPr="000E68A7">
        <w:rPr>
          <w:rFonts w:ascii="Verdana" w:eastAsia="Times New Roman" w:hAnsi="Verdana" w:cs="Times New Roman"/>
          <w:color w:val="000000"/>
          <w:kern w:val="0"/>
          <w:sz w:val="24"/>
          <w:szCs w:val="24"/>
          <w:lang w:eastAsia="ru-RU"/>
        </w:rPr>
        <w:t xml:space="preserve"> 1. </w:t>
      </w:r>
      <w:r w:rsidRPr="000E68A7">
        <w:rPr>
          <w:rFonts w:ascii="Verdana" w:eastAsia="Times New Roman" w:hAnsi="Verdana" w:cs="Times New Roman" w:hint="eastAsia"/>
          <w:color w:val="000000"/>
          <w:kern w:val="0"/>
          <w:sz w:val="24"/>
          <w:szCs w:val="24"/>
          <w:lang w:eastAsia="ru-RU"/>
        </w:rPr>
        <w:t>МІЖНАРОДНІ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ЕКОНОМІЧНІ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САНКЦІЇ</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МІЖНАРОДНОМУ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ПРАВІ…………………………………………………</w:t>
      </w:r>
      <w:r w:rsidRPr="000E68A7">
        <w:rPr>
          <w:rFonts w:ascii="Verdana" w:eastAsia="Times New Roman" w:hAnsi="Verdana" w:cs="Times New Roman"/>
          <w:color w:val="000000"/>
          <w:kern w:val="0"/>
          <w:sz w:val="24"/>
          <w:szCs w:val="24"/>
          <w:lang w:eastAsia="ru-RU"/>
        </w:rPr>
        <w:t>...15</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1.1. </w:t>
      </w:r>
      <w:r w:rsidRPr="000E68A7">
        <w:rPr>
          <w:rFonts w:ascii="Verdana" w:eastAsia="Times New Roman" w:hAnsi="Verdana" w:cs="Times New Roman" w:hint="eastAsia"/>
          <w:color w:val="000000"/>
          <w:kern w:val="0"/>
          <w:sz w:val="24"/>
          <w:szCs w:val="24"/>
          <w:lang w:eastAsia="ru-RU"/>
        </w:rPr>
        <w:t>Поняття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економічних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санкцій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міжнародному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праві………………</w:t>
      </w:r>
      <w:r w:rsidRPr="000E68A7">
        <w:rPr>
          <w:rFonts w:ascii="Verdana" w:eastAsia="Times New Roman" w:hAnsi="Verdana" w:cs="Times New Roman"/>
          <w:color w:val="000000"/>
          <w:kern w:val="0"/>
          <w:sz w:val="24"/>
          <w:szCs w:val="24"/>
          <w:lang w:eastAsia="ru-RU"/>
        </w:rPr>
        <w:t>...15</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1.1.1. </w:t>
      </w:r>
      <w:r w:rsidRPr="000E68A7">
        <w:rPr>
          <w:rFonts w:ascii="Verdana" w:eastAsia="Times New Roman" w:hAnsi="Verdana" w:cs="Times New Roman" w:hint="eastAsia"/>
          <w:color w:val="000000"/>
          <w:kern w:val="0"/>
          <w:sz w:val="24"/>
          <w:szCs w:val="24"/>
          <w:lang w:eastAsia="ru-RU"/>
        </w:rPr>
        <w:t>Види</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міжнародних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економічних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санкцій……………………………</w:t>
      </w:r>
      <w:r w:rsidRPr="000E68A7">
        <w:rPr>
          <w:rFonts w:ascii="Verdana" w:eastAsia="Times New Roman" w:hAnsi="Verdana" w:cs="Times New Roman"/>
          <w:color w:val="000000"/>
          <w:kern w:val="0"/>
          <w:sz w:val="24"/>
          <w:szCs w:val="24"/>
          <w:lang w:eastAsia="ru-RU"/>
        </w:rPr>
        <w:t>..</w:t>
      </w:r>
      <w:r w:rsidRPr="000E68A7">
        <w:rPr>
          <w:rFonts w:ascii="Verdana" w:eastAsia="Times New Roman" w:hAnsi="Verdana" w:cs="Times New Roman" w:hint="eastAsia"/>
          <w:color w:val="000000"/>
          <w:kern w:val="0"/>
          <w:sz w:val="24"/>
          <w:szCs w:val="24"/>
          <w:lang w:eastAsia="ru-RU"/>
        </w:rPr>
        <w:t>…</w:t>
      </w:r>
      <w:r w:rsidRPr="000E68A7">
        <w:rPr>
          <w:rFonts w:ascii="Verdana" w:eastAsia="Times New Roman" w:hAnsi="Verdana" w:cs="Times New Roman"/>
          <w:color w:val="000000"/>
          <w:kern w:val="0"/>
          <w:sz w:val="24"/>
          <w:szCs w:val="24"/>
          <w:lang w:eastAsia="ru-RU"/>
        </w:rPr>
        <w:t>27</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1.1.2. </w:t>
      </w:r>
      <w:r w:rsidRPr="000E68A7">
        <w:rPr>
          <w:rFonts w:ascii="Verdana" w:eastAsia="Times New Roman" w:hAnsi="Verdana" w:cs="Times New Roman" w:hint="eastAsia"/>
          <w:color w:val="000000"/>
          <w:kern w:val="0"/>
          <w:sz w:val="24"/>
          <w:szCs w:val="24"/>
          <w:lang w:eastAsia="ru-RU"/>
        </w:rPr>
        <w:t>Система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застосування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економічних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санкцій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праві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Європейського</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Союзу……………………………………………………………………………</w:t>
      </w:r>
      <w:r w:rsidRPr="000E68A7">
        <w:rPr>
          <w:rFonts w:ascii="Verdana" w:eastAsia="Times New Roman" w:hAnsi="Verdana" w:cs="Times New Roman"/>
          <w:color w:val="000000"/>
          <w:kern w:val="0"/>
          <w:sz w:val="24"/>
          <w:szCs w:val="24"/>
          <w:lang w:eastAsia="ru-RU"/>
        </w:rPr>
        <w:t>..36</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1.1.2.1. </w:t>
      </w:r>
      <w:r w:rsidRPr="000E68A7">
        <w:rPr>
          <w:rFonts w:ascii="Verdana" w:eastAsia="Times New Roman" w:hAnsi="Verdana" w:cs="Times New Roman" w:hint="eastAsia"/>
          <w:color w:val="000000"/>
          <w:kern w:val="0"/>
          <w:sz w:val="24"/>
          <w:szCs w:val="24"/>
          <w:lang w:eastAsia="ru-RU"/>
        </w:rPr>
        <w:t>Юридичний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аналіз</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програми</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економічних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санкцій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Європейського</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Союзу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прийнятих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відносно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Російської</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Федерації…………………………………</w:t>
      </w:r>
      <w:r w:rsidRPr="000E68A7">
        <w:rPr>
          <w:rFonts w:ascii="Verdana" w:eastAsia="Times New Roman" w:hAnsi="Verdana" w:cs="Times New Roman"/>
          <w:color w:val="000000"/>
          <w:kern w:val="0"/>
          <w:sz w:val="24"/>
          <w:szCs w:val="24"/>
          <w:lang w:eastAsia="ru-RU"/>
        </w:rPr>
        <w:t>...</w:t>
      </w:r>
      <w:r w:rsidRPr="000E68A7">
        <w:rPr>
          <w:rFonts w:ascii="Verdana" w:eastAsia="Times New Roman" w:hAnsi="Verdana" w:cs="Times New Roman" w:hint="eastAsia"/>
          <w:color w:val="000000"/>
          <w:kern w:val="0"/>
          <w:sz w:val="24"/>
          <w:szCs w:val="24"/>
          <w:lang w:eastAsia="ru-RU"/>
        </w:rPr>
        <w:t>…</w:t>
      </w:r>
      <w:r w:rsidRPr="000E68A7">
        <w:rPr>
          <w:rFonts w:ascii="Verdana" w:eastAsia="Times New Roman" w:hAnsi="Verdana" w:cs="Times New Roman"/>
          <w:color w:val="000000"/>
          <w:kern w:val="0"/>
          <w:sz w:val="24"/>
          <w:szCs w:val="24"/>
          <w:lang w:eastAsia="ru-RU"/>
        </w:rPr>
        <w:t>40</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1.1.3. </w:t>
      </w:r>
      <w:r w:rsidRPr="000E68A7">
        <w:rPr>
          <w:rFonts w:ascii="Verdana" w:eastAsia="Times New Roman" w:hAnsi="Verdana" w:cs="Times New Roman" w:hint="eastAsia"/>
          <w:color w:val="000000"/>
          <w:kern w:val="0"/>
          <w:sz w:val="24"/>
          <w:szCs w:val="24"/>
          <w:lang w:eastAsia="ru-RU"/>
        </w:rPr>
        <w:t>Система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застосування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економічних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санкцій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праві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США……………</w:t>
      </w:r>
      <w:r w:rsidRPr="000E68A7">
        <w:rPr>
          <w:rFonts w:ascii="Verdana" w:eastAsia="Times New Roman" w:hAnsi="Verdana" w:cs="Times New Roman"/>
          <w:color w:val="000000"/>
          <w:kern w:val="0"/>
          <w:sz w:val="24"/>
          <w:szCs w:val="24"/>
          <w:lang w:eastAsia="ru-RU"/>
        </w:rPr>
        <w:t>...51</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1.1.3.1. </w:t>
      </w:r>
      <w:r w:rsidRPr="000E68A7">
        <w:rPr>
          <w:rFonts w:ascii="Verdana" w:eastAsia="Times New Roman" w:hAnsi="Verdana" w:cs="Times New Roman" w:hint="eastAsia"/>
          <w:color w:val="000000"/>
          <w:kern w:val="0"/>
          <w:sz w:val="24"/>
          <w:szCs w:val="24"/>
          <w:lang w:eastAsia="ru-RU"/>
        </w:rPr>
        <w:t>Юридичний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аналіз</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програми</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економічних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санкцій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США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прийнятої</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відносно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Російської</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Федерації………………………………………………………………………</w:t>
      </w:r>
      <w:r w:rsidRPr="000E68A7">
        <w:rPr>
          <w:rFonts w:ascii="Verdana" w:eastAsia="Times New Roman" w:hAnsi="Verdana" w:cs="Times New Roman"/>
          <w:color w:val="000000"/>
          <w:kern w:val="0"/>
          <w:sz w:val="24"/>
          <w:szCs w:val="24"/>
          <w:lang w:eastAsia="ru-RU"/>
        </w:rPr>
        <w:t>....53</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1.2. </w:t>
      </w:r>
      <w:r w:rsidRPr="000E68A7">
        <w:rPr>
          <w:rFonts w:ascii="Verdana" w:eastAsia="Times New Roman" w:hAnsi="Verdana" w:cs="Times New Roman" w:hint="eastAsia"/>
          <w:color w:val="000000"/>
          <w:kern w:val="0"/>
          <w:sz w:val="24"/>
          <w:szCs w:val="24"/>
          <w:lang w:eastAsia="ru-RU"/>
        </w:rPr>
        <w:t>Механізми</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оскарження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міжнародних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економічних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санкцій…………</w:t>
      </w:r>
      <w:r w:rsidRPr="000E68A7">
        <w:rPr>
          <w:rFonts w:ascii="Verdana" w:eastAsia="Times New Roman" w:hAnsi="Verdana" w:cs="Times New Roman"/>
          <w:color w:val="000000"/>
          <w:kern w:val="0"/>
          <w:sz w:val="24"/>
          <w:szCs w:val="24"/>
          <w:lang w:eastAsia="ru-RU"/>
        </w:rPr>
        <w:t>57</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1.2.1. </w:t>
      </w:r>
      <w:r w:rsidRPr="000E68A7">
        <w:rPr>
          <w:rFonts w:ascii="Verdana" w:eastAsia="Times New Roman" w:hAnsi="Verdana" w:cs="Times New Roman" w:hint="eastAsia"/>
          <w:color w:val="000000"/>
          <w:kern w:val="0"/>
          <w:sz w:val="24"/>
          <w:szCs w:val="24"/>
          <w:lang w:eastAsia="ru-RU"/>
        </w:rPr>
        <w:t>Оскарження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міжнародних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економічних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санкцій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Суді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справедливості</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Європейського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Союзу………………………………………………………</w:t>
      </w:r>
      <w:r w:rsidRPr="000E68A7">
        <w:rPr>
          <w:rFonts w:ascii="Verdana" w:eastAsia="Times New Roman" w:hAnsi="Verdana" w:cs="Times New Roman"/>
          <w:color w:val="000000"/>
          <w:kern w:val="0"/>
          <w:sz w:val="24"/>
          <w:szCs w:val="24"/>
          <w:lang w:eastAsia="ru-RU"/>
        </w:rPr>
        <w:t>...</w:t>
      </w:r>
      <w:r w:rsidRPr="000E68A7">
        <w:rPr>
          <w:rFonts w:ascii="Verdana" w:eastAsia="Times New Roman" w:hAnsi="Verdana" w:cs="Times New Roman" w:hint="eastAsia"/>
          <w:color w:val="000000"/>
          <w:kern w:val="0"/>
          <w:sz w:val="24"/>
          <w:szCs w:val="24"/>
          <w:lang w:eastAsia="ru-RU"/>
        </w:rPr>
        <w:t>…</w:t>
      </w:r>
      <w:r w:rsidRPr="000E68A7">
        <w:rPr>
          <w:rFonts w:ascii="Verdana" w:eastAsia="Times New Roman" w:hAnsi="Verdana" w:cs="Times New Roman"/>
          <w:color w:val="000000"/>
          <w:kern w:val="0"/>
          <w:sz w:val="24"/>
          <w:szCs w:val="24"/>
          <w:lang w:eastAsia="ru-RU"/>
        </w:rPr>
        <w:t>57</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1.2.2. </w:t>
      </w:r>
      <w:r w:rsidRPr="000E68A7">
        <w:rPr>
          <w:rFonts w:ascii="Verdana" w:eastAsia="Times New Roman" w:hAnsi="Verdana" w:cs="Times New Roman" w:hint="eastAsia"/>
          <w:color w:val="000000"/>
          <w:kern w:val="0"/>
          <w:sz w:val="24"/>
          <w:szCs w:val="24"/>
          <w:lang w:eastAsia="ru-RU"/>
        </w:rPr>
        <w:t>Оскарження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міжнародних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економічних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санкцій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Європейському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суді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з</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прав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людини……………………………………………………………………</w:t>
      </w:r>
      <w:r w:rsidRPr="000E68A7">
        <w:rPr>
          <w:rFonts w:ascii="Verdana" w:eastAsia="Times New Roman" w:hAnsi="Verdana" w:cs="Times New Roman"/>
          <w:color w:val="000000"/>
          <w:kern w:val="0"/>
          <w:sz w:val="24"/>
          <w:szCs w:val="24"/>
          <w:lang w:eastAsia="ru-RU"/>
        </w:rPr>
        <w:t>...64</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РОЗДІЛ</w:t>
      </w:r>
      <w:r w:rsidRPr="000E68A7">
        <w:rPr>
          <w:rFonts w:ascii="Verdana" w:eastAsia="Times New Roman" w:hAnsi="Verdana" w:cs="Times New Roman"/>
          <w:color w:val="000000"/>
          <w:kern w:val="0"/>
          <w:sz w:val="24"/>
          <w:szCs w:val="24"/>
          <w:lang w:eastAsia="ru-RU"/>
        </w:rPr>
        <w:t xml:space="preserve"> 2. </w:t>
      </w:r>
      <w:r w:rsidRPr="000E68A7">
        <w:rPr>
          <w:rFonts w:ascii="Verdana" w:eastAsia="Times New Roman" w:hAnsi="Verdana" w:cs="Times New Roman" w:hint="eastAsia"/>
          <w:color w:val="000000"/>
          <w:kern w:val="0"/>
          <w:sz w:val="24"/>
          <w:szCs w:val="24"/>
          <w:lang w:eastAsia="ru-RU"/>
        </w:rPr>
        <w:t>ПОНЯТТЯ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ВИДИ</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ПУБЛІЧНОГО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ПОРЯДКУ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МІЖНАРОДНОМУ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ПРИВАТНОМУ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ПРАВІ………………………………</w:t>
      </w:r>
      <w:r w:rsidRPr="000E68A7">
        <w:rPr>
          <w:rFonts w:ascii="Verdana" w:eastAsia="Times New Roman" w:hAnsi="Verdana" w:cs="Times New Roman"/>
          <w:color w:val="000000"/>
          <w:kern w:val="0"/>
          <w:sz w:val="24"/>
          <w:szCs w:val="24"/>
          <w:lang w:eastAsia="ru-RU"/>
        </w:rPr>
        <w:t>.72</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2.1. </w:t>
      </w:r>
      <w:r w:rsidRPr="000E68A7">
        <w:rPr>
          <w:rFonts w:ascii="Verdana" w:eastAsia="Times New Roman" w:hAnsi="Verdana" w:cs="Times New Roman" w:hint="eastAsia"/>
          <w:color w:val="000000"/>
          <w:kern w:val="0"/>
          <w:sz w:val="24"/>
          <w:szCs w:val="24"/>
          <w:lang w:eastAsia="ru-RU"/>
        </w:rPr>
        <w:t>Історія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виникнення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та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розвиток</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концепції</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застереження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про</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публічний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порядок…………………………………………………………</w:t>
      </w:r>
      <w:r w:rsidRPr="000E68A7">
        <w:rPr>
          <w:rFonts w:ascii="Verdana" w:eastAsia="Times New Roman" w:hAnsi="Verdana" w:cs="Times New Roman"/>
          <w:color w:val="000000"/>
          <w:kern w:val="0"/>
          <w:sz w:val="24"/>
          <w:szCs w:val="24"/>
          <w:lang w:eastAsia="ru-RU"/>
        </w:rPr>
        <w:t>...</w:t>
      </w:r>
      <w:r w:rsidRPr="000E68A7">
        <w:rPr>
          <w:rFonts w:ascii="Verdana" w:eastAsia="Times New Roman" w:hAnsi="Verdana" w:cs="Times New Roman" w:hint="eastAsia"/>
          <w:color w:val="000000"/>
          <w:kern w:val="0"/>
          <w:sz w:val="24"/>
          <w:szCs w:val="24"/>
          <w:lang w:eastAsia="ru-RU"/>
        </w:rPr>
        <w:t>…</w:t>
      </w:r>
      <w:r w:rsidRPr="000E68A7">
        <w:rPr>
          <w:rFonts w:ascii="Verdana" w:eastAsia="Times New Roman" w:hAnsi="Verdana" w:cs="Times New Roman"/>
          <w:color w:val="000000"/>
          <w:kern w:val="0"/>
          <w:sz w:val="24"/>
          <w:szCs w:val="24"/>
          <w:lang w:eastAsia="ru-RU"/>
        </w:rPr>
        <w:t>72</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2.1.1. </w:t>
      </w:r>
      <w:r w:rsidRPr="000E68A7">
        <w:rPr>
          <w:rFonts w:ascii="Verdana" w:eastAsia="Times New Roman" w:hAnsi="Verdana" w:cs="Times New Roman" w:hint="eastAsia"/>
          <w:color w:val="000000"/>
          <w:kern w:val="0"/>
          <w:sz w:val="24"/>
          <w:szCs w:val="24"/>
          <w:lang w:eastAsia="ru-RU"/>
        </w:rPr>
        <w:t>Генезис</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застереження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публічний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порядок</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континентальній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системі</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права………………………………………………………………………………</w:t>
      </w:r>
      <w:r w:rsidRPr="000E68A7">
        <w:rPr>
          <w:rFonts w:ascii="Verdana" w:eastAsia="Times New Roman" w:hAnsi="Verdana" w:cs="Times New Roman"/>
          <w:color w:val="000000"/>
          <w:kern w:val="0"/>
          <w:sz w:val="24"/>
          <w:szCs w:val="24"/>
          <w:lang w:eastAsia="ru-RU"/>
        </w:rPr>
        <w:t>73</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3</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2.1.2. </w:t>
      </w:r>
      <w:r w:rsidRPr="000E68A7">
        <w:rPr>
          <w:rFonts w:ascii="Verdana" w:eastAsia="Times New Roman" w:hAnsi="Verdana" w:cs="Times New Roman" w:hint="eastAsia"/>
          <w:color w:val="000000"/>
          <w:kern w:val="0"/>
          <w:sz w:val="24"/>
          <w:szCs w:val="24"/>
          <w:lang w:eastAsia="ru-RU"/>
        </w:rPr>
        <w:t>Розвиток</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застереження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публічний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порядок</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англо</w:t>
      </w:r>
      <w:r w:rsidRPr="000E68A7">
        <w:rPr>
          <w:rFonts w:ascii="Verdana" w:eastAsia="Times New Roman" w:hAnsi="Verdana" w:cs="Times New Roman"/>
          <w:color w:val="000000"/>
          <w:kern w:val="0"/>
          <w:sz w:val="24"/>
          <w:szCs w:val="24"/>
          <w:lang w:eastAsia="ru-RU"/>
        </w:rPr>
        <w:t>-</w:t>
      </w:r>
      <w:r w:rsidRPr="000E68A7">
        <w:rPr>
          <w:rFonts w:ascii="Verdana" w:eastAsia="Times New Roman" w:hAnsi="Verdana" w:cs="Times New Roman" w:hint="eastAsia"/>
          <w:color w:val="000000"/>
          <w:kern w:val="0"/>
          <w:sz w:val="24"/>
          <w:szCs w:val="24"/>
          <w:lang w:eastAsia="ru-RU"/>
        </w:rPr>
        <w:t>саксонській</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системі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права……………………………………………………………………</w:t>
      </w:r>
      <w:r w:rsidRPr="000E68A7">
        <w:rPr>
          <w:rFonts w:ascii="Verdana" w:eastAsia="Times New Roman" w:hAnsi="Verdana" w:cs="Times New Roman"/>
          <w:color w:val="000000"/>
          <w:kern w:val="0"/>
          <w:sz w:val="24"/>
          <w:szCs w:val="24"/>
          <w:lang w:eastAsia="ru-RU"/>
        </w:rPr>
        <w:t>..77</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2.2. </w:t>
      </w:r>
      <w:r w:rsidRPr="000E68A7">
        <w:rPr>
          <w:rFonts w:ascii="Verdana" w:eastAsia="Times New Roman" w:hAnsi="Verdana" w:cs="Times New Roman" w:hint="eastAsia"/>
          <w:color w:val="000000"/>
          <w:kern w:val="0"/>
          <w:sz w:val="24"/>
          <w:szCs w:val="24"/>
          <w:lang w:eastAsia="ru-RU"/>
        </w:rPr>
        <w:t>Поняття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та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зміст</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публічного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порядку…………………………………</w:t>
      </w:r>
      <w:r w:rsidRPr="000E68A7">
        <w:rPr>
          <w:rFonts w:ascii="Verdana" w:eastAsia="Times New Roman" w:hAnsi="Verdana" w:cs="Times New Roman"/>
          <w:color w:val="000000"/>
          <w:kern w:val="0"/>
          <w:sz w:val="24"/>
          <w:szCs w:val="24"/>
          <w:lang w:eastAsia="ru-RU"/>
        </w:rPr>
        <w:t>....84</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2.2.1. </w:t>
      </w:r>
      <w:r w:rsidRPr="000E68A7">
        <w:rPr>
          <w:rFonts w:ascii="Verdana" w:eastAsia="Times New Roman" w:hAnsi="Verdana" w:cs="Times New Roman" w:hint="eastAsia"/>
          <w:color w:val="000000"/>
          <w:kern w:val="0"/>
          <w:sz w:val="24"/>
          <w:szCs w:val="24"/>
          <w:lang w:eastAsia="ru-RU"/>
        </w:rPr>
        <w:t>Причини</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виникнення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публічного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порядку………………………………</w:t>
      </w:r>
      <w:r w:rsidRPr="000E68A7">
        <w:rPr>
          <w:rFonts w:ascii="Verdana" w:eastAsia="Times New Roman" w:hAnsi="Verdana" w:cs="Times New Roman"/>
          <w:color w:val="000000"/>
          <w:kern w:val="0"/>
          <w:sz w:val="24"/>
          <w:szCs w:val="24"/>
          <w:lang w:eastAsia="ru-RU"/>
        </w:rPr>
        <w:t>90</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2.2.2. </w:t>
      </w:r>
      <w:r w:rsidRPr="000E68A7">
        <w:rPr>
          <w:rFonts w:ascii="Verdana" w:eastAsia="Times New Roman" w:hAnsi="Verdana" w:cs="Times New Roman" w:hint="eastAsia"/>
          <w:color w:val="000000"/>
          <w:kern w:val="0"/>
          <w:sz w:val="24"/>
          <w:szCs w:val="24"/>
          <w:lang w:eastAsia="ru-RU"/>
        </w:rPr>
        <w:t>Форми</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публічного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порядку………………………………………………</w:t>
      </w:r>
      <w:r w:rsidRPr="000E68A7">
        <w:rPr>
          <w:rFonts w:ascii="Verdana" w:eastAsia="Times New Roman" w:hAnsi="Verdana" w:cs="Times New Roman"/>
          <w:color w:val="000000"/>
          <w:kern w:val="0"/>
          <w:sz w:val="24"/>
          <w:szCs w:val="24"/>
          <w:lang w:eastAsia="ru-RU"/>
        </w:rPr>
        <w:t>.93</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2.2.3. </w:t>
      </w:r>
      <w:r w:rsidRPr="000E68A7">
        <w:rPr>
          <w:rFonts w:ascii="Verdana" w:eastAsia="Times New Roman" w:hAnsi="Verdana" w:cs="Times New Roman" w:hint="eastAsia"/>
          <w:color w:val="000000"/>
          <w:kern w:val="0"/>
          <w:sz w:val="24"/>
          <w:szCs w:val="24"/>
          <w:lang w:eastAsia="ru-RU"/>
        </w:rPr>
        <w:t>Внутрішні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складові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елементи</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публічного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порядку……………………</w:t>
      </w:r>
      <w:r w:rsidRPr="000E68A7">
        <w:rPr>
          <w:rFonts w:ascii="Verdana" w:eastAsia="Times New Roman" w:hAnsi="Verdana" w:cs="Times New Roman"/>
          <w:color w:val="000000"/>
          <w:kern w:val="0"/>
          <w:sz w:val="24"/>
          <w:szCs w:val="24"/>
          <w:lang w:eastAsia="ru-RU"/>
        </w:rPr>
        <w:t>...95</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2.2.4. </w:t>
      </w:r>
      <w:r w:rsidRPr="000E68A7">
        <w:rPr>
          <w:rFonts w:ascii="Verdana" w:eastAsia="Times New Roman" w:hAnsi="Verdana" w:cs="Times New Roman" w:hint="eastAsia"/>
          <w:color w:val="000000"/>
          <w:kern w:val="0"/>
          <w:sz w:val="24"/>
          <w:szCs w:val="24"/>
          <w:lang w:eastAsia="ru-RU"/>
        </w:rPr>
        <w:t>Вплив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темпоральних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змін</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на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зміст</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категорії</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публічного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порядку</w:t>
      </w:r>
      <w:r w:rsidRPr="000E68A7">
        <w:rPr>
          <w:rFonts w:ascii="Verdana" w:eastAsia="Times New Roman" w:hAnsi="Verdana" w:cs="Times New Roman"/>
          <w:color w:val="000000"/>
          <w:kern w:val="0"/>
          <w:sz w:val="24"/>
          <w:szCs w:val="24"/>
          <w:lang w:eastAsia="ru-RU"/>
        </w:rPr>
        <w:t>.</w:t>
      </w:r>
      <w:r w:rsidRPr="000E68A7">
        <w:rPr>
          <w:rFonts w:ascii="Verdana" w:eastAsia="Times New Roman" w:hAnsi="Verdana" w:cs="Times New Roman" w:hint="eastAsia"/>
          <w:color w:val="000000"/>
          <w:kern w:val="0"/>
          <w:sz w:val="24"/>
          <w:szCs w:val="24"/>
          <w:lang w:eastAsia="ru-RU"/>
        </w:rPr>
        <w:t>……</w:t>
      </w:r>
      <w:r w:rsidRPr="000E68A7">
        <w:rPr>
          <w:rFonts w:ascii="Verdana" w:eastAsia="Times New Roman" w:hAnsi="Verdana" w:cs="Times New Roman"/>
          <w:color w:val="000000"/>
          <w:kern w:val="0"/>
          <w:sz w:val="24"/>
          <w:szCs w:val="24"/>
          <w:lang w:eastAsia="ru-RU"/>
        </w:rPr>
        <w:t>114</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2.3. </w:t>
      </w:r>
      <w:r w:rsidRPr="000E68A7">
        <w:rPr>
          <w:rFonts w:ascii="Verdana" w:eastAsia="Times New Roman" w:hAnsi="Verdana" w:cs="Times New Roman" w:hint="eastAsia"/>
          <w:color w:val="000000"/>
          <w:kern w:val="0"/>
          <w:sz w:val="24"/>
          <w:szCs w:val="24"/>
          <w:lang w:eastAsia="ru-RU"/>
        </w:rPr>
        <w:t>Види</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публічного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порядку……………………………………………</w:t>
      </w:r>
      <w:r w:rsidRPr="000E68A7">
        <w:rPr>
          <w:rFonts w:ascii="Verdana" w:eastAsia="Times New Roman" w:hAnsi="Verdana" w:cs="Times New Roman"/>
          <w:color w:val="000000"/>
          <w:kern w:val="0"/>
          <w:sz w:val="24"/>
          <w:szCs w:val="24"/>
          <w:lang w:eastAsia="ru-RU"/>
        </w:rPr>
        <w:t>..</w:t>
      </w:r>
      <w:r w:rsidRPr="000E68A7">
        <w:rPr>
          <w:rFonts w:ascii="Verdana" w:eastAsia="Times New Roman" w:hAnsi="Verdana" w:cs="Times New Roman" w:hint="eastAsia"/>
          <w:color w:val="000000"/>
          <w:kern w:val="0"/>
          <w:sz w:val="24"/>
          <w:szCs w:val="24"/>
          <w:lang w:eastAsia="ru-RU"/>
        </w:rPr>
        <w:t>…</w:t>
      </w:r>
      <w:r w:rsidRPr="000E68A7">
        <w:rPr>
          <w:rFonts w:ascii="Verdana" w:eastAsia="Times New Roman" w:hAnsi="Verdana" w:cs="Times New Roman"/>
          <w:color w:val="000000"/>
          <w:kern w:val="0"/>
          <w:sz w:val="24"/>
          <w:szCs w:val="24"/>
          <w:lang w:eastAsia="ru-RU"/>
        </w:rPr>
        <w:t>.118</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2.3.1 </w:t>
      </w:r>
      <w:r w:rsidRPr="000E68A7">
        <w:rPr>
          <w:rFonts w:ascii="Verdana" w:eastAsia="Times New Roman" w:hAnsi="Verdana" w:cs="Times New Roman" w:hint="eastAsia"/>
          <w:color w:val="000000"/>
          <w:kern w:val="0"/>
          <w:sz w:val="24"/>
          <w:szCs w:val="24"/>
          <w:lang w:eastAsia="ru-RU"/>
        </w:rPr>
        <w:t>Внутрішній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державний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публічний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порядок……………………………</w:t>
      </w:r>
      <w:r w:rsidRPr="000E68A7">
        <w:rPr>
          <w:rFonts w:ascii="Verdana" w:eastAsia="Times New Roman" w:hAnsi="Verdana" w:cs="Times New Roman"/>
          <w:color w:val="000000"/>
          <w:kern w:val="0"/>
          <w:sz w:val="24"/>
          <w:szCs w:val="24"/>
          <w:lang w:eastAsia="ru-RU"/>
        </w:rPr>
        <w:t>..119</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2.3.2. </w:t>
      </w:r>
      <w:r w:rsidRPr="000E68A7">
        <w:rPr>
          <w:rFonts w:ascii="Verdana" w:eastAsia="Times New Roman" w:hAnsi="Verdana" w:cs="Times New Roman" w:hint="eastAsia"/>
          <w:color w:val="000000"/>
          <w:kern w:val="0"/>
          <w:sz w:val="24"/>
          <w:szCs w:val="24"/>
          <w:lang w:eastAsia="ru-RU"/>
        </w:rPr>
        <w:t>Регіональний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публічний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порядок………………………………………</w:t>
      </w:r>
      <w:r w:rsidRPr="000E68A7">
        <w:rPr>
          <w:rFonts w:ascii="Verdana" w:eastAsia="Times New Roman" w:hAnsi="Verdana" w:cs="Times New Roman"/>
          <w:color w:val="000000"/>
          <w:kern w:val="0"/>
          <w:sz w:val="24"/>
          <w:szCs w:val="24"/>
          <w:lang w:eastAsia="ru-RU"/>
        </w:rPr>
        <w:t>.124</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2.3.3. </w:t>
      </w:r>
      <w:r w:rsidRPr="000E68A7">
        <w:rPr>
          <w:rFonts w:ascii="Verdana" w:eastAsia="Times New Roman" w:hAnsi="Verdana" w:cs="Times New Roman" w:hint="eastAsia"/>
          <w:color w:val="000000"/>
          <w:kern w:val="0"/>
          <w:sz w:val="24"/>
          <w:szCs w:val="24"/>
          <w:lang w:eastAsia="ru-RU"/>
        </w:rPr>
        <w:t>Міжнародний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транснаціональний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публічний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порядок……………</w:t>
      </w:r>
      <w:r w:rsidRPr="000E68A7">
        <w:rPr>
          <w:rFonts w:ascii="Verdana" w:eastAsia="Times New Roman" w:hAnsi="Verdana" w:cs="Times New Roman"/>
          <w:color w:val="000000"/>
          <w:kern w:val="0"/>
          <w:sz w:val="24"/>
          <w:szCs w:val="24"/>
          <w:lang w:eastAsia="ru-RU"/>
        </w:rPr>
        <w:t>....136</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2.3.4. </w:t>
      </w:r>
      <w:r w:rsidRPr="000E68A7">
        <w:rPr>
          <w:rFonts w:ascii="Verdana" w:eastAsia="Times New Roman" w:hAnsi="Verdana" w:cs="Times New Roman" w:hint="eastAsia"/>
          <w:color w:val="000000"/>
          <w:kern w:val="0"/>
          <w:sz w:val="24"/>
          <w:szCs w:val="24"/>
          <w:lang w:eastAsia="ru-RU"/>
        </w:rPr>
        <w:t>Позитивна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та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негативна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концепції</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публічного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порядку………………</w:t>
      </w:r>
      <w:r w:rsidRPr="000E68A7">
        <w:rPr>
          <w:rFonts w:ascii="Verdana" w:eastAsia="Times New Roman" w:hAnsi="Verdana" w:cs="Times New Roman"/>
          <w:color w:val="000000"/>
          <w:kern w:val="0"/>
          <w:sz w:val="24"/>
          <w:szCs w:val="24"/>
          <w:lang w:eastAsia="ru-RU"/>
        </w:rPr>
        <w:t>.141</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РОЗДІЛ</w:t>
      </w:r>
      <w:r w:rsidRPr="000E68A7">
        <w:rPr>
          <w:rFonts w:ascii="Verdana" w:eastAsia="Times New Roman" w:hAnsi="Verdana" w:cs="Times New Roman"/>
          <w:color w:val="000000"/>
          <w:kern w:val="0"/>
          <w:sz w:val="24"/>
          <w:szCs w:val="24"/>
          <w:lang w:eastAsia="ru-RU"/>
        </w:rPr>
        <w:t xml:space="preserve"> 3. </w:t>
      </w:r>
      <w:r w:rsidRPr="000E68A7">
        <w:rPr>
          <w:rFonts w:ascii="Verdana" w:eastAsia="Times New Roman" w:hAnsi="Verdana" w:cs="Times New Roman" w:hint="eastAsia"/>
          <w:color w:val="000000"/>
          <w:kern w:val="0"/>
          <w:sz w:val="24"/>
          <w:szCs w:val="24"/>
          <w:lang w:eastAsia="ru-RU"/>
        </w:rPr>
        <w:t>МІЖНАРОДНІ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ЕКОНОМІЧНІ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САНКЦІЇ</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ЯК</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СКЛАДОВА</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ПУБЛІЧНОГО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ПОРЯДКУ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МІЖНАРОДНОМУ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ПРИВАТНОМУ</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ПРАВІ………………………………………………………………………</w:t>
      </w:r>
      <w:r w:rsidRPr="000E68A7">
        <w:rPr>
          <w:rFonts w:ascii="Verdana" w:eastAsia="Times New Roman" w:hAnsi="Verdana" w:cs="Times New Roman"/>
          <w:color w:val="000000"/>
          <w:kern w:val="0"/>
          <w:sz w:val="24"/>
          <w:szCs w:val="24"/>
          <w:lang w:eastAsia="ru-RU"/>
        </w:rPr>
        <w:t>.</w:t>
      </w:r>
      <w:r w:rsidRPr="000E68A7">
        <w:rPr>
          <w:rFonts w:ascii="Verdana" w:eastAsia="Times New Roman" w:hAnsi="Verdana" w:cs="Times New Roman" w:hint="eastAsia"/>
          <w:color w:val="000000"/>
          <w:kern w:val="0"/>
          <w:sz w:val="24"/>
          <w:szCs w:val="24"/>
          <w:lang w:eastAsia="ru-RU"/>
        </w:rPr>
        <w:t>…</w:t>
      </w:r>
      <w:r w:rsidRPr="000E68A7">
        <w:rPr>
          <w:rFonts w:ascii="Verdana" w:eastAsia="Times New Roman" w:hAnsi="Verdana" w:cs="Times New Roman"/>
          <w:color w:val="000000"/>
          <w:kern w:val="0"/>
          <w:sz w:val="24"/>
          <w:szCs w:val="24"/>
          <w:lang w:eastAsia="ru-RU"/>
        </w:rPr>
        <w:t>.148</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3.1. </w:t>
      </w:r>
      <w:r w:rsidRPr="000E68A7">
        <w:rPr>
          <w:rFonts w:ascii="Verdana" w:eastAsia="Times New Roman" w:hAnsi="Verdana" w:cs="Times New Roman" w:hint="eastAsia"/>
          <w:color w:val="000000"/>
          <w:kern w:val="0"/>
          <w:sz w:val="24"/>
          <w:szCs w:val="24"/>
          <w:lang w:eastAsia="ru-RU"/>
        </w:rPr>
        <w:t>Міжнародні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економічні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санкції</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як</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обмежуючий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фактор</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розгляду</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спору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міжнародними</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комерційними</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арбітражами………………</w:t>
      </w:r>
      <w:r w:rsidRPr="000E68A7">
        <w:rPr>
          <w:rFonts w:ascii="Verdana" w:eastAsia="Times New Roman" w:hAnsi="Verdana" w:cs="Times New Roman"/>
          <w:color w:val="000000"/>
          <w:kern w:val="0"/>
          <w:sz w:val="24"/>
          <w:szCs w:val="24"/>
          <w:lang w:eastAsia="ru-RU"/>
        </w:rPr>
        <w:t>.</w:t>
      </w:r>
      <w:r w:rsidRPr="000E68A7">
        <w:rPr>
          <w:rFonts w:ascii="Verdana" w:eastAsia="Times New Roman" w:hAnsi="Verdana" w:cs="Times New Roman" w:hint="eastAsia"/>
          <w:color w:val="000000"/>
          <w:kern w:val="0"/>
          <w:sz w:val="24"/>
          <w:szCs w:val="24"/>
          <w:lang w:eastAsia="ru-RU"/>
        </w:rPr>
        <w:t>………</w:t>
      </w:r>
      <w:r w:rsidRPr="000E68A7">
        <w:rPr>
          <w:rFonts w:ascii="Verdana" w:eastAsia="Times New Roman" w:hAnsi="Verdana" w:cs="Times New Roman"/>
          <w:color w:val="000000"/>
          <w:kern w:val="0"/>
          <w:sz w:val="24"/>
          <w:szCs w:val="24"/>
          <w:lang w:eastAsia="ru-RU"/>
        </w:rPr>
        <w:t>.148</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3.1.1. </w:t>
      </w:r>
      <w:r w:rsidRPr="000E68A7">
        <w:rPr>
          <w:rFonts w:ascii="Verdana" w:eastAsia="Times New Roman" w:hAnsi="Verdana" w:cs="Times New Roman" w:hint="eastAsia"/>
          <w:color w:val="000000"/>
          <w:kern w:val="0"/>
          <w:sz w:val="24"/>
          <w:szCs w:val="24"/>
          <w:lang w:eastAsia="ru-RU"/>
        </w:rPr>
        <w:t>Міжнародні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економічні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санкції</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як</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елемент</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публічного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порядку</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Європейського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Союзу………………………………………………………</w:t>
      </w:r>
      <w:r w:rsidRPr="000E68A7">
        <w:rPr>
          <w:rFonts w:ascii="Verdana" w:eastAsia="Times New Roman" w:hAnsi="Verdana" w:cs="Times New Roman"/>
          <w:color w:val="000000"/>
          <w:kern w:val="0"/>
          <w:sz w:val="24"/>
          <w:szCs w:val="24"/>
          <w:lang w:eastAsia="ru-RU"/>
        </w:rPr>
        <w:t>.</w:t>
      </w:r>
      <w:r w:rsidRPr="000E68A7">
        <w:rPr>
          <w:rFonts w:ascii="Verdana" w:eastAsia="Times New Roman" w:hAnsi="Verdana" w:cs="Times New Roman" w:hint="eastAsia"/>
          <w:color w:val="000000"/>
          <w:kern w:val="0"/>
          <w:sz w:val="24"/>
          <w:szCs w:val="24"/>
          <w:lang w:eastAsia="ru-RU"/>
        </w:rPr>
        <w:t>…</w:t>
      </w:r>
      <w:r w:rsidRPr="000E68A7">
        <w:rPr>
          <w:rFonts w:ascii="Verdana" w:eastAsia="Times New Roman" w:hAnsi="Verdana" w:cs="Times New Roman"/>
          <w:color w:val="000000"/>
          <w:kern w:val="0"/>
          <w:sz w:val="24"/>
          <w:szCs w:val="24"/>
          <w:lang w:eastAsia="ru-RU"/>
        </w:rPr>
        <w:t>149</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3.1.2. </w:t>
      </w:r>
      <w:r w:rsidRPr="000E68A7">
        <w:rPr>
          <w:rFonts w:ascii="Verdana" w:eastAsia="Times New Roman" w:hAnsi="Verdana" w:cs="Times New Roman" w:hint="eastAsia"/>
          <w:color w:val="000000"/>
          <w:kern w:val="0"/>
          <w:sz w:val="24"/>
          <w:szCs w:val="24"/>
          <w:lang w:eastAsia="ru-RU"/>
        </w:rPr>
        <w:t>Арбітрабельність</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спорів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що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пов</w:t>
      </w:r>
      <w:r w:rsidRPr="000E68A7">
        <w:rPr>
          <w:rFonts w:ascii="Verdana" w:eastAsia="Times New Roman" w:hAnsi="Verdana" w:cs="Times New Roman"/>
          <w:color w:val="000000"/>
          <w:kern w:val="0"/>
          <w:sz w:val="24"/>
          <w:szCs w:val="24"/>
          <w:lang w:eastAsia="ru-RU"/>
        </w:rPr>
        <w:t>'</w:t>
      </w:r>
      <w:r w:rsidRPr="000E68A7">
        <w:rPr>
          <w:rFonts w:ascii="Verdana" w:eastAsia="Times New Roman" w:hAnsi="Verdana" w:cs="Times New Roman" w:hint="eastAsia"/>
          <w:color w:val="000000"/>
          <w:kern w:val="0"/>
          <w:sz w:val="24"/>
          <w:szCs w:val="24"/>
          <w:lang w:eastAsia="ru-RU"/>
        </w:rPr>
        <w:t>язані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із</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дією</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міжнародних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економічних</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санкцій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як</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складової</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публічного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порядку…………………………………</w:t>
      </w:r>
      <w:r w:rsidRPr="000E68A7">
        <w:rPr>
          <w:rFonts w:ascii="Verdana" w:eastAsia="Times New Roman" w:hAnsi="Verdana" w:cs="Times New Roman"/>
          <w:color w:val="000000"/>
          <w:kern w:val="0"/>
          <w:sz w:val="24"/>
          <w:szCs w:val="24"/>
          <w:lang w:eastAsia="ru-RU"/>
        </w:rPr>
        <w:t>..</w:t>
      </w:r>
      <w:r w:rsidRPr="000E68A7">
        <w:rPr>
          <w:rFonts w:ascii="Verdana" w:eastAsia="Times New Roman" w:hAnsi="Verdana" w:cs="Times New Roman" w:hint="eastAsia"/>
          <w:color w:val="000000"/>
          <w:kern w:val="0"/>
          <w:sz w:val="24"/>
          <w:szCs w:val="24"/>
          <w:lang w:eastAsia="ru-RU"/>
        </w:rPr>
        <w:t>…</w:t>
      </w:r>
      <w:r w:rsidRPr="000E68A7">
        <w:rPr>
          <w:rFonts w:ascii="Verdana" w:eastAsia="Times New Roman" w:hAnsi="Verdana" w:cs="Times New Roman"/>
          <w:color w:val="000000"/>
          <w:kern w:val="0"/>
          <w:sz w:val="24"/>
          <w:szCs w:val="24"/>
          <w:lang w:eastAsia="ru-RU"/>
        </w:rPr>
        <w:t>154</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3.1.3. </w:t>
      </w:r>
      <w:r w:rsidRPr="000E68A7">
        <w:rPr>
          <w:rFonts w:ascii="Verdana" w:eastAsia="Times New Roman" w:hAnsi="Verdana" w:cs="Times New Roman" w:hint="eastAsia"/>
          <w:color w:val="000000"/>
          <w:kern w:val="0"/>
          <w:sz w:val="24"/>
          <w:szCs w:val="24"/>
          <w:lang w:eastAsia="ru-RU"/>
        </w:rPr>
        <w:t>Економічні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санкції</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як</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обмежуючий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фактор</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виборі</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права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арбітражних</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спорах…………………………………………………………………………</w:t>
      </w:r>
      <w:r w:rsidRPr="000E68A7">
        <w:rPr>
          <w:rFonts w:ascii="Verdana" w:eastAsia="Times New Roman" w:hAnsi="Verdana" w:cs="Times New Roman"/>
          <w:color w:val="000000"/>
          <w:kern w:val="0"/>
          <w:sz w:val="24"/>
          <w:szCs w:val="24"/>
          <w:lang w:eastAsia="ru-RU"/>
        </w:rPr>
        <w:t>...158</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3.1.4. </w:t>
      </w:r>
      <w:r w:rsidRPr="000E68A7">
        <w:rPr>
          <w:rFonts w:ascii="Verdana" w:eastAsia="Times New Roman" w:hAnsi="Verdana" w:cs="Times New Roman" w:hint="eastAsia"/>
          <w:color w:val="000000"/>
          <w:kern w:val="0"/>
          <w:sz w:val="24"/>
          <w:szCs w:val="24"/>
          <w:lang w:eastAsia="ru-RU"/>
        </w:rPr>
        <w:t>Ризик</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застосування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економічних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санкцій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Європейського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Союзу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до</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арбітражних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інституцій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арбітрів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та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юридичних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радників…………………</w:t>
      </w:r>
      <w:r w:rsidRPr="000E68A7">
        <w:rPr>
          <w:rFonts w:ascii="Verdana" w:eastAsia="Times New Roman" w:hAnsi="Verdana" w:cs="Times New Roman"/>
          <w:color w:val="000000"/>
          <w:kern w:val="0"/>
          <w:sz w:val="24"/>
          <w:szCs w:val="24"/>
          <w:lang w:eastAsia="ru-RU"/>
        </w:rPr>
        <w:t>...160</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3.1.5. </w:t>
      </w:r>
      <w:r w:rsidRPr="000E68A7">
        <w:rPr>
          <w:rFonts w:ascii="Verdana" w:eastAsia="Times New Roman" w:hAnsi="Verdana" w:cs="Times New Roman" w:hint="eastAsia"/>
          <w:color w:val="000000"/>
          <w:kern w:val="0"/>
          <w:sz w:val="24"/>
          <w:szCs w:val="24"/>
          <w:lang w:eastAsia="ru-RU"/>
        </w:rPr>
        <w:t>Застосування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застереження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про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публічний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порядок</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силу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дії</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економічних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санкцій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на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стадії</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визнанням</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та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виконання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іноземного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рішення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Європейському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Союзі…………………………………………………………</w:t>
      </w:r>
      <w:r w:rsidRPr="000E68A7">
        <w:rPr>
          <w:rFonts w:ascii="Verdana" w:eastAsia="Times New Roman" w:hAnsi="Verdana" w:cs="Times New Roman"/>
          <w:color w:val="000000"/>
          <w:kern w:val="0"/>
          <w:sz w:val="24"/>
          <w:szCs w:val="24"/>
          <w:lang w:eastAsia="ru-RU"/>
        </w:rPr>
        <w:t>.163</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4</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3.2. </w:t>
      </w:r>
      <w:r w:rsidRPr="000E68A7">
        <w:rPr>
          <w:rFonts w:ascii="Verdana" w:eastAsia="Times New Roman" w:hAnsi="Verdana" w:cs="Times New Roman" w:hint="eastAsia"/>
          <w:color w:val="000000"/>
          <w:kern w:val="0"/>
          <w:sz w:val="24"/>
          <w:szCs w:val="24"/>
          <w:lang w:eastAsia="ru-RU"/>
        </w:rPr>
        <w:t>Одностороння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відмова</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від</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зобов´язання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зв´язку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із</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дією</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міжнародних</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економічних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санкцій…………………………………………………………</w:t>
      </w:r>
      <w:r w:rsidRPr="000E68A7">
        <w:rPr>
          <w:rFonts w:ascii="Verdana" w:eastAsia="Times New Roman" w:hAnsi="Verdana" w:cs="Times New Roman"/>
          <w:color w:val="000000"/>
          <w:kern w:val="0"/>
          <w:sz w:val="24"/>
          <w:szCs w:val="24"/>
          <w:lang w:eastAsia="ru-RU"/>
        </w:rPr>
        <w:t>.176</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color w:val="000000"/>
          <w:kern w:val="0"/>
          <w:sz w:val="24"/>
          <w:szCs w:val="24"/>
          <w:lang w:eastAsia="ru-RU"/>
        </w:rPr>
        <w:t xml:space="preserve">3.3. </w:t>
      </w:r>
      <w:r w:rsidRPr="000E68A7">
        <w:rPr>
          <w:rFonts w:ascii="Verdana" w:eastAsia="Times New Roman" w:hAnsi="Verdana" w:cs="Times New Roman" w:hint="eastAsia"/>
          <w:color w:val="000000"/>
          <w:kern w:val="0"/>
          <w:sz w:val="24"/>
          <w:szCs w:val="24"/>
          <w:lang w:eastAsia="ru-RU"/>
        </w:rPr>
        <w:t>Дотримання</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режиму</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дії</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економічних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санкцій</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як</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фактор</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порушення</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публічного</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порядку………………………………………………</w:t>
      </w:r>
      <w:r w:rsidRPr="000E68A7">
        <w:rPr>
          <w:rFonts w:ascii="Verdana" w:eastAsia="Times New Roman" w:hAnsi="Verdana" w:cs="Times New Roman"/>
          <w:color w:val="000000"/>
          <w:kern w:val="0"/>
          <w:sz w:val="24"/>
          <w:szCs w:val="24"/>
          <w:lang w:eastAsia="ru-RU"/>
        </w:rPr>
        <w:t>...</w:t>
      </w:r>
      <w:r w:rsidRPr="000E68A7">
        <w:rPr>
          <w:rFonts w:ascii="Verdana" w:eastAsia="Times New Roman" w:hAnsi="Verdana" w:cs="Times New Roman" w:hint="eastAsia"/>
          <w:color w:val="000000"/>
          <w:kern w:val="0"/>
          <w:sz w:val="24"/>
          <w:szCs w:val="24"/>
          <w:lang w:eastAsia="ru-RU"/>
        </w:rPr>
        <w:t>…………</w:t>
      </w:r>
      <w:r w:rsidRPr="000E68A7">
        <w:rPr>
          <w:rFonts w:ascii="Verdana" w:eastAsia="Times New Roman" w:hAnsi="Verdana" w:cs="Times New Roman"/>
          <w:color w:val="000000"/>
          <w:kern w:val="0"/>
          <w:sz w:val="24"/>
          <w:szCs w:val="24"/>
          <w:lang w:eastAsia="ru-RU"/>
        </w:rPr>
        <w:t>186</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ВИСНОВКИ…………………</w:t>
      </w:r>
      <w:r w:rsidRPr="000E68A7">
        <w:rPr>
          <w:rFonts w:ascii="Verdana" w:eastAsia="Times New Roman" w:hAnsi="Verdana" w:cs="Times New Roman"/>
          <w:color w:val="000000"/>
          <w:kern w:val="0"/>
          <w:sz w:val="24"/>
          <w:szCs w:val="24"/>
          <w:lang w:eastAsia="ru-RU"/>
        </w:rPr>
        <w:t>..</w:t>
      </w:r>
      <w:r w:rsidRPr="000E68A7">
        <w:rPr>
          <w:rFonts w:ascii="Verdana" w:eastAsia="Times New Roman" w:hAnsi="Verdana" w:cs="Times New Roman" w:hint="eastAsia"/>
          <w:color w:val="000000"/>
          <w:kern w:val="0"/>
          <w:sz w:val="24"/>
          <w:szCs w:val="24"/>
          <w:lang w:eastAsia="ru-RU"/>
        </w:rPr>
        <w:t>………………………………………………</w:t>
      </w:r>
      <w:r w:rsidRPr="000E68A7">
        <w:rPr>
          <w:rFonts w:ascii="Verdana" w:eastAsia="Times New Roman" w:hAnsi="Verdana" w:cs="Times New Roman"/>
          <w:color w:val="000000"/>
          <w:kern w:val="0"/>
          <w:sz w:val="24"/>
          <w:szCs w:val="24"/>
          <w:lang w:eastAsia="ru-RU"/>
        </w:rPr>
        <w:t>..190</w:t>
      </w:r>
    </w:p>
    <w:p w:rsidR="000E68A7" w:rsidRPr="000E68A7" w:rsidRDefault="000E68A7" w:rsidP="000E68A7">
      <w:pPr>
        <w:rPr>
          <w:rFonts w:ascii="Verdana" w:eastAsia="Times New Roman" w:hAnsi="Verdana" w:cs="Times New Roman"/>
          <w:color w:val="000000"/>
          <w:kern w:val="0"/>
          <w:sz w:val="24"/>
          <w:szCs w:val="24"/>
          <w:lang w:eastAsia="ru-RU"/>
        </w:rPr>
      </w:pPr>
      <w:r w:rsidRPr="000E68A7">
        <w:rPr>
          <w:rFonts w:ascii="Verdana" w:eastAsia="Times New Roman" w:hAnsi="Verdana" w:cs="Times New Roman" w:hint="eastAsia"/>
          <w:color w:val="000000"/>
          <w:kern w:val="0"/>
          <w:sz w:val="24"/>
          <w:szCs w:val="24"/>
          <w:lang w:eastAsia="ru-RU"/>
        </w:rPr>
        <w:t>СПИСОК</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ВИКОРИСТАНИХ</w:t>
      </w:r>
      <w:r w:rsidRPr="000E68A7">
        <w:rPr>
          <w:rFonts w:ascii="Verdana" w:eastAsia="Times New Roman" w:hAnsi="Verdana" w:cs="Times New Roman"/>
          <w:color w:val="000000"/>
          <w:kern w:val="0"/>
          <w:sz w:val="24"/>
          <w:szCs w:val="24"/>
          <w:lang w:eastAsia="ru-RU"/>
        </w:rPr>
        <w:t xml:space="preserve"> </w:t>
      </w:r>
      <w:r w:rsidRPr="000E68A7">
        <w:rPr>
          <w:rFonts w:ascii="Verdana" w:eastAsia="Times New Roman" w:hAnsi="Verdana" w:cs="Times New Roman" w:hint="eastAsia"/>
          <w:color w:val="000000"/>
          <w:kern w:val="0"/>
          <w:sz w:val="24"/>
          <w:szCs w:val="24"/>
          <w:lang w:eastAsia="ru-RU"/>
        </w:rPr>
        <w:t>ДЖЕРЕЛ………………</w:t>
      </w:r>
      <w:r w:rsidRPr="000E68A7">
        <w:rPr>
          <w:rFonts w:ascii="Verdana" w:eastAsia="Times New Roman" w:hAnsi="Verdana" w:cs="Times New Roman"/>
          <w:color w:val="000000"/>
          <w:kern w:val="0"/>
          <w:sz w:val="24"/>
          <w:szCs w:val="24"/>
          <w:lang w:eastAsia="ru-RU"/>
        </w:rPr>
        <w:t>.</w:t>
      </w:r>
      <w:r w:rsidRPr="000E68A7">
        <w:rPr>
          <w:rFonts w:ascii="Verdana" w:eastAsia="Times New Roman" w:hAnsi="Verdana" w:cs="Times New Roman" w:hint="eastAsia"/>
          <w:color w:val="000000"/>
          <w:kern w:val="0"/>
          <w:sz w:val="24"/>
          <w:szCs w:val="24"/>
          <w:lang w:eastAsia="ru-RU"/>
        </w:rPr>
        <w:t>…………………</w:t>
      </w:r>
      <w:r w:rsidRPr="000E68A7">
        <w:rPr>
          <w:rFonts w:ascii="Verdana" w:eastAsia="Times New Roman" w:hAnsi="Verdana" w:cs="Times New Roman"/>
          <w:color w:val="000000"/>
          <w:kern w:val="0"/>
          <w:sz w:val="24"/>
          <w:szCs w:val="24"/>
          <w:lang w:eastAsia="ru-RU"/>
        </w:rPr>
        <w:t>..195</w:t>
      </w:r>
    </w:p>
    <w:p w:rsidR="00B17AC4" w:rsidRDefault="000E68A7" w:rsidP="000E68A7">
      <w:pPr>
        <w:rPr>
          <w:rFonts w:ascii="Verdana" w:eastAsia="Times New Roman" w:hAnsi="Verdana" w:cs="Times New Roman"/>
          <w:color w:val="000000"/>
          <w:kern w:val="0"/>
          <w:sz w:val="24"/>
          <w:szCs w:val="24"/>
          <w:lang w:val="en-US" w:eastAsia="ru-RU"/>
        </w:rPr>
      </w:pPr>
      <w:r w:rsidRPr="000E68A7">
        <w:rPr>
          <w:rFonts w:ascii="Verdana" w:eastAsia="Times New Roman" w:hAnsi="Verdana" w:cs="Times New Roman" w:hint="eastAsia"/>
          <w:color w:val="000000"/>
          <w:kern w:val="0"/>
          <w:sz w:val="24"/>
          <w:szCs w:val="24"/>
          <w:lang w:eastAsia="ru-RU"/>
        </w:rPr>
        <w:t>ДОДАТОК……………………………………………………………………</w:t>
      </w:r>
      <w:r w:rsidRPr="000E68A7">
        <w:rPr>
          <w:rFonts w:ascii="Verdana" w:eastAsia="Times New Roman" w:hAnsi="Verdana" w:cs="Times New Roman"/>
          <w:color w:val="000000"/>
          <w:kern w:val="0"/>
          <w:sz w:val="24"/>
          <w:szCs w:val="24"/>
          <w:lang w:eastAsia="ru-RU"/>
        </w:rPr>
        <w:t>...219</w:t>
      </w:r>
    </w:p>
    <w:p w:rsidR="000E68A7" w:rsidRDefault="000E68A7" w:rsidP="000E68A7">
      <w:pPr>
        <w:rPr>
          <w:rFonts w:ascii="Verdana" w:eastAsia="Times New Roman" w:hAnsi="Verdana" w:cs="Times New Roman"/>
          <w:color w:val="000000"/>
          <w:kern w:val="0"/>
          <w:sz w:val="24"/>
          <w:szCs w:val="24"/>
          <w:lang w:val="en-US" w:eastAsia="ru-RU"/>
        </w:rPr>
      </w:pPr>
    </w:p>
    <w:p w:rsidR="000E68A7" w:rsidRDefault="000E68A7" w:rsidP="000E68A7">
      <w:pPr>
        <w:rPr>
          <w:rFonts w:ascii="Verdana" w:eastAsia="Times New Roman" w:hAnsi="Verdana" w:cs="Times New Roman"/>
          <w:color w:val="000000"/>
          <w:kern w:val="0"/>
          <w:sz w:val="24"/>
          <w:szCs w:val="24"/>
          <w:lang w:val="en-US" w:eastAsia="ru-RU"/>
        </w:rPr>
      </w:pPr>
    </w:p>
    <w:p w:rsidR="000E68A7" w:rsidRDefault="000E68A7" w:rsidP="000E68A7">
      <w:pPr>
        <w:rPr>
          <w:rFonts w:ascii="Verdana" w:eastAsia="Times New Roman" w:hAnsi="Verdana" w:cs="Times New Roman"/>
          <w:color w:val="000000"/>
          <w:kern w:val="0"/>
          <w:sz w:val="24"/>
          <w:szCs w:val="24"/>
          <w:lang w:val="en-US" w:eastAsia="ru-RU"/>
        </w:rPr>
      </w:pPr>
    </w:p>
    <w:p w:rsidR="000E68A7" w:rsidRPr="000E68A7" w:rsidRDefault="000E68A7" w:rsidP="000E68A7">
      <w:pPr>
        <w:rPr>
          <w:lang w:val="en-US"/>
        </w:rPr>
      </w:pPr>
      <w:r w:rsidRPr="000E68A7">
        <w:rPr>
          <w:rFonts w:hint="eastAsia"/>
          <w:lang w:val="en-US"/>
        </w:rPr>
        <w:t>ВИСНОВКИ</w:t>
      </w:r>
    </w:p>
    <w:p w:rsidR="000E68A7" w:rsidRPr="000E68A7" w:rsidRDefault="000E68A7" w:rsidP="000E68A7">
      <w:pPr>
        <w:rPr>
          <w:lang w:val="en-US"/>
        </w:rPr>
      </w:pPr>
      <w:r w:rsidRPr="000E68A7">
        <w:rPr>
          <w:rFonts w:hint="eastAsia"/>
          <w:lang w:val="en-US"/>
        </w:rPr>
        <w:t>У</w:t>
      </w:r>
      <w:r w:rsidRPr="000E68A7">
        <w:rPr>
          <w:lang w:val="en-US"/>
        </w:rPr>
        <w:t></w:t>
      </w:r>
      <w:r w:rsidRPr="000E68A7">
        <w:rPr>
          <w:rFonts w:hint="eastAsia"/>
          <w:lang w:val="en-US"/>
        </w:rPr>
        <w:t>дисертаційному</w:t>
      </w:r>
      <w:r w:rsidRPr="000E68A7">
        <w:rPr>
          <w:lang w:val="en-US"/>
        </w:rPr>
        <w:t></w:t>
      </w:r>
      <w:r w:rsidRPr="000E68A7">
        <w:rPr>
          <w:rFonts w:hint="eastAsia"/>
          <w:lang w:val="en-US"/>
        </w:rPr>
        <w:t>дослідженні</w:t>
      </w:r>
      <w:r w:rsidRPr="000E68A7">
        <w:rPr>
          <w:lang w:val="en-US"/>
        </w:rPr>
        <w:t></w:t>
      </w:r>
      <w:r w:rsidRPr="000E68A7">
        <w:rPr>
          <w:rFonts w:hint="eastAsia"/>
          <w:lang w:val="en-US"/>
        </w:rPr>
        <w:t>здійснено</w:t>
      </w:r>
      <w:r w:rsidRPr="000E68A7">
        <w:rPr>
          <w:lang w:val="en-US"/>
        </w:rPr>
        <w:t></w:t>
      </w:r>
      <w:r w:rsidRPr="000E68A7">
        <w:rPr>
          <w:rFonts w:hint="eastAsia"/>
          <w:lang w:val="en-US"/>
        </w:rPr>
        <w:t>теоретичне</w:t>
      </w:r>
      <w:r w:rsidRPr="000E68A7">
        <w:rPr>
          <w:lang w:val="en-US"/>
        </w:rPr>
        <w:t></w:t>
      </w:r>
      <w:r w:rsidRPr="000E68A7">
        <w:rPr>
          <w:rFonts w:hint="eastAsia"/>
          <w:lang w:val="en-US"/>
        </w:rPr>
        <w:t>узагальнення</w:t>
      </w:r>
      <w:r w:rsidRPr="000E68A7">
        <w:rPr>
          <w:lang w:val="en-US"/>
        </w:rPr>
        <w:t></w:t>
      </w:r>
      <w:r w:rsidRPr="000E68A7">
        <w:rPr>
          <w:rFonts w:hint="eastAsia"/>
          <w:lang w:val="en-US"/>
        </w:rPr>
        <w:t>і</w:t>
      </w:r>
    </w:p>
    <w:p w:rsidR="000E68A7" w:rsidRPr="000E68A7" w:rsidRDefault="000E68A7" w:rsidP="000E68A7">
      <w:pPr>
        <w:rPr>
          <w:lang w:val="en-US"/>
        </w:rPr>
      </w:pPr>
      <w:r w:rsidRPr="000E68A7">
        <w:rPr>
          <w:rFonts w:hint="eastAsia"/>
          <w:lang w:val="en-US"/>
        </w:rPr>
        <w:t>запропоновано</w:t>
      </w:r>
      <w:r w:rsidRPr="000E68A7">
        <w:rPr>
          <w:lang w:val="en-US"/>
        </w:rPr>
        <w:t></w:t>
      </w:r>
      <w:r w:rsidRPr="000E68A7">
        <w:rPr>
          <w:rFonts w:hint="eastAsia"/>
          <w:lang w:val="en-US"/>
        </w:rPr>
        <w:t>нове</w:t>
      </w:r>
      <w:r w:rsidRPr="000E68A7">
        <w:rPr>
          <w:lang w:val="en-US"/>
        </w:rPr>
        <w:t></w:t>
      </w:r>
      <w:r w:rsidRPr="000E68A7">
        <w:rPr>
          <w:rFonts w:hint="eastAsia"/>
          <w:lang w:val="en-US"/>
        </w:rPr>
        <w:t>вирішення</w:t>
      </w:r>
      <w:r w:rsidRPr="000E68A7">
        <w:rPr>
          <w:lang w:val="en-US"/>
        </w:rPr>
        <w:t></w:t>
      </w:r>
      <w:r w:rsidRPr="000E68A7">
        <w:rPr>
          <w:rFonts w:hint="eastAsia"/>
          <w:lang w:val="en-US"/>
        </w:rPr>
        <w:t>важливого</w:t>
      </w:r>
      <w:r w:rsidRPr="000E68A7">
        <w:rPr>
          <w:lang w:val="en-US"/>
        </w:rPr>
        <w:t></w:t>
      </w:r>
      <w:r w:rsidRPr="000E68A7">
        <w:rPr>
          <w:rFonts w:hint="eastAsia"/>
          <w:lang w:val="en-US"/>
        </w:rPr>
        <w:t>наукового</w:t>
      </w:r>
      <w:r w:rsidRPr="000E68A7">
        <w:rPr>
          <w:lang w:val="en-US"/>
        </w:rPr>
        <w:t></w:t>
      </w:r>
      <w:r w:rsidRPr="000E68A7">
        <w:rPr>
          <w:rFonts w:hint="eastAsia"/>
          <w:lang w:val="en-US"/>
        </w:rPr>
        <w:t>завдання</w:t>
      </w:r>
      <w:r w:rsidRPr="000E68A7">
        <w:rPr>
          <w:lang w:val="en-US"/>
        </w:rPr>
        <w:t></w:t>
      </w:r>
      <w:r w:rsidRPr="000E68A7">
        <w:rPr>
          <w:lang w:val="en-US"/>
        </w:rPr>
        <w:t></w:t>
      </w:r>
      <w:r w:rsidRPr="000E68A7">
        <w:rPr>
          <w:rFonts w:hint="eastAsia"/>
          <w:lang w:val="en-US"/>
        </w:rPr>
        <w:t>що</w:t>
      </w:r>
      <w:r w:rsidRPr="000E68A7">
        <w:rPr>
          <w:lang w:val="en-US"/>
        </w:rPr>
        <w:t></w:t>
      </w:r>
      <w:r w:rsidRPr="000E68A7">
        <w:rPr>
          <w:rFonts w:hint="eastAsia"/>
          <w:lang w:val="en-US"/>
        </w:rPr>
        <w:t>полягає</w:t>
      </w:r>
      <w:r w:rsidRPr="000E68A7">
        <w:rPr>
          <w:lang w:val="en-US"/>
        </w:rPr>
        <w:t></w:t>
      </w:r>
      <w:r w:rsidRPr="000E68A7">
        <w:rPr>
          <w:rFonts w:hint="eastAsia"/>
          <w:lang w:val="en-US"/>
        </w:rPr>
        <w:t>у</w:t>
      </w:r>
    </w:p>
    <w:p w:rsidR="000E68A7" w:rsidRPr="000E68A7" w:rsidRDefault="000E68A7" w:rsidP="000E68A7">
      <w:r w:rsidRPr="000E68A7">
        <w:rPr>
          <w:rFonts w:hint="eastAsia"/>
        </w:rPr>
        <w:t>характеристиці</w:t>
      </w:r>
      <w:r w:rsidRPr="000E68A7">
        <w:rPr>
          <w:lang w:val="en-US"/>
        </w:rPr>
        <w:t></w:t>
      </w:r>
      <w:r w:rsidRPr="000E68A7">
        <w:rPr>
          <w:rFonts w:hint="eastAsia"/>
        </w:rPr>
        <w:t>міжнародних</w:t>
      </w:r>
      <w:r w:rsidRPr="000E68A7">
        <w:rPr>
          <w:lang w:val="en-US"/>
        </w:rPr>
        <w:t></w:t>
      </w:r>
      <w:r w:rsidRPr="000E68A7">
        <w:rPr>
          <w:rFonts w:hint="eastAsia"/>
        </w:rPr>
        <w:t>економічних</w:t>
      </w:r>
      <w:r w:rsidRPr="000E68A7">
        <w:rPr>
          <w:lang w:val="en-US"/>
        </w:rPr>
        <w:t></w:t>
      </w:r>
      <w:r w:rsidRPr="000E68A7">
        <w:rPr>
          <w:rFonts w:hint="eastAsia"/>
        </w:rPr>
        <w:t>санкцій</w:t>
      </w:r>
      <w:r w:rsidRPr="000E68A7">
        <w:rPr>
          <w:lang w:val="en-US"/>
        </w:rPr>
        <w:t></w:t>
      </w:r>
      <w:r w:rsidRPr="000E68A7">
        <w:rPr>
          <w:rFonts w:hint="eastAsia"/>
        </w:rPr>
        <w:t>як</w:t>
      </w:r>
      <w:r w:rsidRPr="000E68A7">
        <w:rPr>
          <w:lang w:val="en-US"/>
        </w:rPr>
        <w:t></w:t>
      </w:r>
      <w:r w:rsidRPr="000E68A7">
        <w:rPr>
          <w:rFonts w:hint="eastAsia"/>
        </w:rPr>
        <w:t>складового</w:t>
      </w:r>
      <w:r w:rsidRPr="000E68A7">
        <w:rPr>
          <w:lang w:val="en-US"/>
        </w:rPr>
        <w:t></w:t>
      </w:r>
      <w:r w:rsidRPr="000E68A7">
        <w:rPr>
          <w:rFonts w:hint="eastAsia"/>
        </w:rPr>
        <w:t>елементу</w:t>
      </w:r>
    </w:p>
    <w:p w:rsidR="000E68A7" w:rsidRPr="000E68A7" w:rsidRDefault="000E68A7" w:rsidP="000E68A7">
      <w:r w:rsidRPr="000E68A7">
        <w:rPr>
          <w:rFonts w:hint="eastAsia"/>
        </w:rPr>
        <w:t>механізму</w:t>
      </w:r>
      <w:r w:rsidRPr="000E68A7">
        <w:rPr>
          <w:lang w:val="en-US"/>
        </w:rPr>
        <w:t></w:t>
      </w:r>
      <w:r w:rsidRPr="000E68A7">
        <w:rPr>
          <w:rFonts w:hint="eastAsia"/>
        </w:rPr>
        <w:t>застереження</w:t>
      </w:r>
      <w:r w:rsidRPr="000E68A7">
        <w:rPr>
          <w:lang w:val="en-US"/>
        </w:rPr>
        <w:t></w:t>
      </w:r>
      <w:r w:rsidRPr="000E68A7">
        <w:rPr>
          <w:rFonts w:hint="eastAsia"/>
        </w:rPr>
        <w:t>про</w:t>
      </w:r>
      <w:r w:rsidRPr="000E68A7">
        <w:rPr>
          <w:lang w:val="en-US"/>
        </w:rPr>
        <w:t></w:t>
      </w:r>
      <w:r w:rsidRPr="000E68A7">
        <w:rPr>
          <w:rFonts w:hint="eastAsia"/>
        </w:rPr>
        <w:t>публічний</w:t>
      </w:r>
      <w:r w:rsidRPr="000E68A7">
        <w:rPr>
          <w:lang w:val="en-US"/>
        </w:rPr>
        <w:t></w:t>
      </w:r>
      <w:r w:rsidRPr="000E68A7">
        <w:rPr>
          <w:rFonts w:hint="eastAsia"/>
        </w:rPr>
        <w:t>порядок</w:t>
      </w:r>
      <w:r w:rsidRPr="000E68A7">
        <w:rPr>
          <w:lang w:val="en-US"/>
        </w:rPr>
        <w:t></w:t>
      </w:r>
      <w:r w:rsidRPr="000E68A7">
        <w:rPr>
          <w:rFonts w:hint="eastAsia"/>
        </w:rPr>
        <w:t>в</w:t>
      </w:r>
      <w:r w:rsidRPr="000E68A7">
        <w:rPr>
          <w:lang w:val="en-US"/>
        </w:rPr>
        <w:t></w:t>
      </w:r>
      <w:r w:rsidRPr="000E68A7">
        <w:rPr>
          <w:rFonts w:hint="eastAsia"/>
        </w:rPr>
        <w:t>міжнародному</w:t>
      </w:r>
      <w:r w:rsidRPr="000E68A7">
        <w:rPr>
          <w:lang w:val="en-US"/>
        </w:rPr>
        <w:t></w:t>
      </w:r>
      <w:r w:rsidRPr="000E68A7">
        <w:rPr>
          <w:rFonts w:hint="eastAsia"/>
        </w:rPr>
        <w:t>приватному</w:t>
      </w:r>
    </w:p>
    <w:p w:rsidR="000E68A7" w:rsidRPr="000E68A7" w:rsidRDefault="000E68A7" w:rsidP="000E68A7">
      <w:r w:rsidRPr="000E68A7">
        <w:rPr>
          <w:rFonts w:hint="eastAsia"/>
        </w:rPr>
        <w:t>праві</w:t>
      </w:r>
      <w:r w:rsidRPr="000E68A7">
        <w:rPr>
          <w:lang w:val="en-US"/>
        </w:rPr>
        <w:t></w:t>
      </w:r>
      <w:r w:rsidRPr="000E68A7">
        <w:rPr>
          <w:lang w:val="en-US"/>
        </w:rPr>
        <w:t></w:t>
      </w:r>
      <w:r w:rsidRPr="000E68A7">
        <w:rPr>
          <w:rFonts w:hint="eastAsia"/>
        </w:rPr>
        <w:t>Відповідно</w:t>
      </w:r>
      <w:r w:rsidRPr="000E68A7">
        <w:rPr>
          <w:lang w:val="en-US"/>
        </w:rPr>
        <w:t></w:t>
      </w:r>
      <w:r w:rsidRPr="000E68A7">
        <w:rPr>
          <w:rFonts w:hint="eastAsia"/>
        </w:rPr>
        <w:t>до</w:t>
      </w:r>
      <w:r w:rsidRPr="000E68A7">
        <w:rPr>
          <w:lang w:val="en-US"/>
        </w:rPr>
        <w:t></w:t>
      </w:r>
      <w:r w:rsidRPr="000E68A7">
        <w:rPr>
          <w:rFonts w:hint="eastAsia"/>
        </w:rPr>
        <w:t>поставленої</w:t>
      </w:r>
      <w:r w:rsidRPr="000E68A7">
        <w:rPr>
          <w:lang w:val="en-US"/>
        </w:rPr>
        <w:t></w:t>
      </w:r>
      <w:r w:rsidRPr="000E68A7">
        <w:rPr>
          <w:rFonts w:hint="eastAsia"/>
        </w:rPr>
        <w:t>мети</w:t>
      </w:r>
      <w:r w:rsidRPr="000E68A7">
        <w:rPr>
          <w:lang w:val="en-US"/>
        </w:rPr>
        <w:t></w:t>
      </w:r>
      <w:r w:rsidRPr="000E68A7">
        <w:rPr>
          <w:rFonts w:hint="eastAsia"/>
        </w:rPr>
        <w:t>та</w:t>
      </w:r>
      <w:r w:rsidRPr="000E68A7">
        <w:rPr>
          <w:lang w:val="en-US"/>
        </w:rPr>
        <w:t></w:t>
      </w:r>
      <w:r w:rsidRPr="000E68A7">
        <w:rPr>
          <w:rFonts w:hint="eastAsia"/>
        </w:rPr>
        <w:t>сформульованих</w:t>
      </w:r>
      <w:r w:rsidRPr="000E68A7">
        <w:rPr>
          <w:lang w:val="en-US"/>
        </w:rPr>
        <w:t></w:t>
      </w:r>
      <w:r w:rsidRPr="000E68A7">
        <w:rPr>
          <w:rFonts w:hint="eastAsia"/>
        </w:rPr>
        <w:t>завдань</w:t>
      </w:r>
      <w:r w:rsidRPr="000E68A7">
        <w:rPr>
          <w:lang w:val="en-US"/>
        </w:rPr>
        <w:t></w:t>
      </w:r>
      <w:r w:rsidRPr="000E68A7">
        <w:rPr>
          <w:rFonts w:hint="eastAsia"/>
        </w:rPr>
        <w:t>на</w:t>
      </w:r>
      <w:r w:rsidRPr="000E68A7">
        <w:rPr>
          <w:lang w:val="en-US"/>
        </w:rPr>
        <w:t></w:t>
      </w:r>
      <w:r w:rsidRPr="000E68A7">
        <w:rPr>
          <w:rFonts w:hint="eastAsia"/>
        </w:rPr>
        <w:t>основі</w:t>
      </w:r>
    </w:p>
    <w:p w:rsidR="000E68A7" w:rsidRPr="000E68A7" w:rsidRDefault="000E68A7" w:rsidP="000E68A7">
      <w:r w:rsidRPr="000E68A7">
        <w:rPr>
          <w:rFonts w:hint="eastAsia"/>
        </w:rPr>
        <w:t>проведеного</w:t>
      </w:r>
      <w:r w:rsidRPr="000E68A7">
        <w:rPr>
          <w:lang w:val="en-US"/>
        </w:rPr>
        <w:t></w:t>
      </w:r>
      <w:r w:rsidRPr="000E68A7">
        <w:rPr>
          <w:rFonts w:hint="eastAsia"/>
        </w:rPr>
        <w:t>дослідження</w:t>
      </w:r>
      <w:r w:rsidRPr="000E68A7">
        <w:rPr>
          <w:lang w:val="en-US"/>
        </w:rPr>
        <w:t></w:t>
      </w:r>
      <w:r w:rsidRPr="000E68A7">
        <w:rPr>
          <w:rFonts w:hint="eastAsia"/>
        </w:rPr>
        <w:t>було</w:t>
      </w:r>
      <w:r w:rsidRPr="000E68A7">
        <w:rPr>
          <w:lang w:val="en-US"/>
        </w:rPr>
        <w:t></w:t>
      </w:r>
      <w:r w:rsidRPr="000E68A7">
        <w:rPr>
          <w:rFonts w:hint="eastAsia"/>
        </w:rPr>
        <w:t>зроблено</w:t>
      </w:r>
      <w:r w:rsidRPr="000E68A7">
        <w:rPr>
          <w:lang w:val="en-US"/>
        </w:rPr>
        <w:t></w:t>
      </w:r>
      <w:r w:rsidRPr="000E68A7">
        <w:rPr>
          <w:rFonts w:hint="eastAsia"/>
        </w:rPr>
        <w:t>такі</w:t>
      </w:r>
      <w:r w:rsidRPr="000E68A7">
        <w:rPr>
          <w:lang w:val="en-US"/>
        </w:rPr>
        <w:t></w:t>
      </w:r>
      <w:r w:rsidRPr="000E68A7">
        <w:rPr>
          <w:rFonts w:hint="eastAsia"/>
        </w:rPr>
        <w:t>висновки</w:t>
      </w:r>
      <w:r w:rsidRPr="000E68A7">
        <w:rPr>
          <w:lang w:val="en-US"/>
        </w:rPr>
        <w:t></w:t>
      </w:r>
    </w:p>
    <w:p w:rsidR="000E68A7" w:rsidRPr="000E68A7" w:rsidRDefault="000E68A7" w:rsidP="000E68A7">
      <w:r w:rsidRPr="000E68A7">
        <w:rPr>
          <w:lang w:val="en-US"/>
        </w:rPr>
        <w:t></w:t>
      </w:r>
      <w:r w:rsidRPr="000E68A7">
        <w:rPr>
          <w:lang w:val="en-US"/>
        </w:rPr>
        <w:t></w:t>
      </w:r>
      <w:r w:rsidRPr="000E68A7">
        <w:rPr>
          <w:lang w:val="en-US"/>
        </w:rPr>
        <w:t></w:t>
      </w:r>
      <w:r w:rsidRPr="000E68A7">
        <w:rPr>
          <w:rFonts w:hint="eastAsia"/>
        </w:rPr>
        <w:t>Міжнародні</w:t>
      </w:r>
      <w:r w:rsidRPr="000E68A7">
        <w:rPr>
          <w:lang w:val="en-US"/>
        </w:rPr>
        <w:t></w:t>
      </w:r>
      <w:r w:rsidRPr="000E68A7">
        <w:rPr>
          <w:rFonts w:hint="eastAsia"/>
        </w:rPr>
        <w:t>економічні</w:t>
      </w:r>
      <w:r w:rsidRPr="000E68A7">
        <w:rPr>
          <w:lang w:val="en-US"/>
        </w:rPr>
        <w:t></w:t>
      </w:r>
      <w:r w:rsidRPr="000E68A7">
        <w:rPr>
          <w:rFonts w:hint="eastAsia"/>
        </w:rPr>
        <w:t>санкції</w:t>
      </w:r>
      <w:r w:rsidRPr="000E68A7">
        <w:rPr>
          <w:lang w:val="en-US"/>
        </w:rPr>
        <w:t></w:t>
      </w:r>
      <w:r w:rsidRPr="000E68A7">
        <w:rPr>
          <w:lang w:val="en-US"/>
        </w:rPr>
        <w:t></w:t>
      </w:r>
      <w:r w:rsidRPr="000E68A7">
        <w:rPr>
          <w:rFonts w:hint="eastAsia"/>
        </w:rPr>
        <w:t>прийняті</w:t>
      </w:r>
      <w:r w:rsidRPr="000E68A7">
        <w:rPr>
          <w:lang w:val="en-US"/>
        </w:rPr>
        <w:t></w:t>
      </w:r>
      <w:r w:rsidRPr="000E68A7">
        <w:rPr>
          <w:rFonts w:hint="eastAsia"/>
        </w:rPr>
        <w:t>Радою</w:t>
      </w:r>
      <w:r w:rsidRPr="000E68A7">
        <w:rPr>
          <w:lang w:val="en-US"/>
        </w:rPr>
        <w:t></w:t>
      </w:r>
      <w:r w:rsidRPr="000E68A7">
        <w:rPr>
          <w:rFonts w:hint="eastAsia"/>
        </w:rPr>
        <w:t>Безпеки</w:t>
      </w:r>
      <w:r w:rsidRPr="000E68A7">
        <w:rPr>
          <w:lang w:val="en-US"/>
        </w:rPr>
        <w:t></w:t>
      </w:r>
      <w:r w:rsidRPr="000E68A7">
        <w:rPr>
          <w:rFonts w:hint="eastAsia"/>
        </w:rPr>
        <w:t>ООН</w:t>
      </w:r>
      <w:r w:rsidRPr="000E68A7">
        <w:rPr>
          <w:lang w:val="en-US"/>
        </w:rPr>
        <w:t></w:t>
      </w:r>
      <w:r w:rsidRPr="000E68A7">
        <w:rPr>
          <w:lang w:val="en-US"/>
        </w:rPr>
        <w:t></w:t>
      </w:r>
      <w:r w:rsidRPr="000E68A7">
        <w:rPr>
          <w:rFonts w:hint="eastAsia"/>
        </w:rPr>
        <w:t>є</w:t>
      </w:r>
    </w:p>
    <w:p w:rsidR="000E68A7" w:rsidRPr="000E68A7" w:rsidRDefault="000E68A7" w:rsidP="000E68A7">
      <w:r w:rsidRPr="000E68A7">
        <w:rPr>
          <w:rFonts w:hint="eastAsia"/>
        </w:rPr>
        <w:t>складовою</w:t>
      </w:r>
      <w:r w:rsidRPr="000E68A7">
        <w:rPr>
          <w:lang w:val="en-US"/>
        </w:rPr>
        <w:t></w:t>
      </w:r>
      <w:r w:rsidRPr="000E68A7">
        <w:rPr>
          <w:rFonts w:hint="eastAsia"/>
        </w:rPr>
        <w:t>транснаціонального</w:t>
      </w:r>
      <w:r w:rsidRPr="000E68A7">
        <w:rPr>
          <w:lang w:val="en-US"/>
        </w:rPr>
        <w:t></w:t>
      </w:r>
      <w:r w:rsidRPr="000E68A7">
        <w:rPr>
          <w:rFonts w:hint="eastAsia"/>
        </w:rPr>
        <w:t>публічного</w:t>
      </w:r>
      <w:r w:rsidRPr="000E68A7">
        <w:rPr>
          <w:lang w:val="en-US"/>
        </w:rPr>
        <w:t></w:t>
      </w:r>
      <w:r w:rsidRPr="000E68A7">
        <w:rPr>
          <w:rFonts w:hint="eastAsia"/>
        </w:rPr>
        <w:t>порядку</w:t>
      </w:r>
      <w:r w:rsidRPr="000E68A7">
        <w:rPr>
          <w:lang w:val="en-US"/>
        </w:rPr>
        <w:t></w:t>
      </w:r>
      <w:r w:rsidRPr="000E68A7">
        <w:rPr>
          <w:lang w:val="en-US"/>
        </w:rPr>
        <w:t></w:t>
      </w:r>
      <w:r w:rsidRPr="000E68A7">
        <w:rPr>
          <w:rFonts w:hint="eastAsia"/>
        </w:rPr>
        <w:t>Навіть</w:t>
      </w:r>
      <w:r w:rsidRPr="000E68A7">
        <w:rPr>
          <w:lang w:val="en-US"/>
        </w:rPr>
        <w:t></w:t>
      </w:r>
      <w:r w:rsidRPr="000E68A7">
        <w:rPr>
          <w:rFonts w:hint="eastAsia"/>
        </w:rPr>
        <w:t>якщо</w:t>
      </w:r>
    </w:p>
    <w:p w:rsidR="000E68A7" w:rsidRPr="000E68A7" w:rsidRDefault="000E68A7" w:rsidP="000E68A7">
      <w:r w:rsidRPr="000E68A7">
        <w:rPr>
          <w:rFonts w:hint="eastAsia"/>
        </w:rPr>
        <w:t>міжнародні</w:t>
      </w:r>
      <w:r w:rsidRPr="000E68A7">
        <w:rPr>
          <w:lang w:val="en-US"/>
        </w:rPr>
        <w:t></w:t>
      </w:r>
      <w:r w:rsidRPr="000E68A7">
        <w:rPr>
          <w:rFonts w:hint="eastAsia"/>
        </w:rPr>
        <w:t>економічні</w:t>
      </w:r>
      <w:r w:rsidRPr="000E68A7">
        <w:rPr>
          <w:lang w:val="en-US"/>
        </w:rPr>
        <w:t></w:t>
      </w:r>
      <w:r w:rsidRPr="000E68A7">
        <w:rPr>
          <w:rFonts w:hint="eastAsia"/>
        </w:rPr>
        <w:t>санкції</w:t>
      </w:r>
      <w:r w:rsidRPr="000E68A7">
        <w:rPr>
          <w:lang w:val="en-US"/>
        </w:rPr>
        <w:t></w:t>
      </w:r>
      <w:r w:rsidRPr="000E68A7">
        <w:rPr>
          <w:rFonts w:hint="eastAsia"/>
        </w:rPr>
        <w:t>Ради</w:t>
      </w:r>
      <w:r w:rsidRPr="000E68A7">
        <w:rPr>
          <w:lang w:val="en-US"/>
        </w:rPr>
        <w:t></w:t>
      </w:r>
      <w:r w:rsidRPr="000E68A7">
        <w:rPr>
          <w:rFonts w:hint="eastAsia"/>
        </w:rPr>
        <w:t>Безпеки</w:t>
      </w:r>
      <w:r w:rsidRPr="000E68A7">
        <w:rPr>
          <w:lang w:val="en-US"/>
        </w:rPr>
        <w:t></w:t>
      </w:r>
      <w:r w:rsidRPr="000E68A7">
        <w:rPr>
          <w:rFonts w:hint="eastAsia"/>
        </w:rPr>
        <w:t>ООН</w:t>
      </w:r>
      <w:r w:rsidRPr="000E68A7">
        <w:rPr>
          <w:lang w:val="en-US"/>
        </w:rPr>
        <w:t></w:t>
      </w:r>
      <w:r w:rsidRPr="000E68A7">
        <w:rPr>
          <w:rFonts w:hint="eastAsia"/>
        </w:rPr>
        <w:t>не</w:t>
      </w:r>
      <w:r w:rsidRPr="000E68A7">
        <w:rPr>
          <w:lang w:val="en-US"/>
        </w:rPr>
        <w:t></w:t>
      </w:r>
      <w:r w:rsidRPr="000E68A7">
        <w:rPr>
          <w:rFonts w:hint="eastAsia"/>
        </w:rPr>
        <w:t>були</w:t>
      </w:r>
    </w:p>
    <w:p w:rsidR="000E68A7" w:rsidRPr="000E68A7" w:rsidRDefault="000E68A7" w:rsidP="000E68A7">
      <w:r w:rsidRPr="000E68A7">
        <w:rPr>
          <w:rFonts w:hint="eastAsia"/>
        </w:rPr>
        <w:t>імплементовані</w:t>
      </w:r>
      <w:r w:rsidRPr="000E68A7">
        <w:rPr>
          <w:lang w:val="en-US"/>
        </w:rPr>
        <w:t></w:t>
      </w:r>
      <w:r w:rsidRPr="000E68A7">
        <w:rPr>
          <w:rFonts w:hint="eastAsia"/>
        </w:rPr>
        <w:t>у</w:t>
      </w:r>
      <w:r w:rsidRPr="000E68A7">
        <w:rPr>
          <w:lang w:val="en-US"/>
        </w:rPr>
        <w:t></w:t>
      </w:r>
      <w:r w:rsidRPr="000E68A7">
        <w:rPr>
          <w:rFonts w:hint="eastAsia"/>
        </w:rPr>
        <w:t>внутрішнє</w:t>
      </w:r>
      <w:r w:rsidRPr="000E68A7">
        <w:rPr>
          <w:lang w:val="en-US"/>
        </w:rPr>
        <w:t></w:t>
      </w:r>
      <w:r w:rsidRPr="000E68A7">
        <w:rPr>
          <w:rFonts w:hint="eastAsia"/>
        </w:rPr>
        <w:t>законодавство</w:t>
      </w:r>
      <w:r w:rsidRPr="000E68A7">
        <w:rPr>
          <w:lang w:val="en-US"/>
        </w:rPr>
        <w:t></w:t>
      </w:r>
      <w:r w:rsidRPr="000E68A7">
        <w:rPr>
          <w:rFonts w:hint="eastAsia"/>
        </w:rPr>
        <w:t>держави</w:t>
      </w:r>
      <w:r w:rsidRPr="000E68A7">
        <w:rPr>
          <w:lang w:val="en-US"/>
        </w:rPr>
        <w:t></w:t>
      </w:r>
      <w:r w:rsidRPr="000E68A7">
        <w:rPr>
          <w:lang w:val="en-US"/>
        </w:rPr>
        <w:t></w:t>
      </w:r>
      <w:r w:rsidRPr="000E68A7">
        <w:rPr>
          <w:rFonts w:hint="eastAsia"/>
        </w:rPr>
        <w:t>за</w:t>
      </w:r>
      <w:r w:rsidRPr="000E68A7">
        <w:rPr>
          <w:lang w:val="en-US"/>
        </w:rPr>
        <w:t></w:t>
      </w:r>
      <w:r w:rsidRPr="000E68A7">
        <w:rPr>
          <w:rFonts w:hint="eastAsia"/>
        </w:rPr>
        <w:t>правом</w:t>
      </w:r>
      <w:r w:rsidRPr="000E68A7">
        <w:rPr>
          <w:lang w:val="en-US"/>
        </w:rPr>
        <w:t></w:t>
      </w:r>
      <w:r w:rsidRPr="000E68A7">
        <w:rPr>
          <w:rFonts w:hint="eastAsia"/>
        </w:rPr>
        <w:t>якої</w:t>
      </w:r>
    </w:p>
    <w:p w:rsidR="000E68A7" w:rsidRPr="000E68A7" w:rsidRDefault="000E68A7" w:rsidP="000E68A7">
      <w:r w:rsidRPr="000E68A7">
        <w:rPr>
          <w:rFonts w:hint="eastAsia"/>
        </w:rPr>
        <w:t>розглядається</w:t>
      </w:r>
      <w:r w:rsidRPr="000E68A7">
        <w:rPr>
          <w:lang w:val="en-US"/>
        </w:rPr>
        <w:t></w:t>
      </w:r>
      <w:r w:rsidRPr="000E68A7">
        <w:rPr>
          <w:rFonts w:hint="eastAsia"/>
        </w:rPr>
        <w:t>комерційний</w:t>
      </w:r>
      <w:r w:rsidRPr="000E68A7">
        <w:rPr>
          <w:lang w:val="en-US"/>
        </w:rPr>
        <w:t></w:t>
      </w:r>
      <w:r w:rsidRPr="000E68A7">
        <w:rPr>
          <w:rFonts w:hint="eastAsia"/>
        </w:rPr>
        <w:t>спір</w:t>
      </w:r>
      <w:r w:rsidRPr="000E68A7">
        <w:rPr>
          <w:lang w:val="en-US"/>
        </w:rPr>
        <w:t></w:t>
      </w:r>
      <w:r w:rsidRPr="000E68A7">
        <w:rPr>
          <w:lang w:val="en-US"/>
        </w:rPr>
        <w:t></w:t>
      </w:r>
      <w:r w:rsidRPr="000E68A7">
        <w:rPr>
          <w:rFonts w:hint="eastAsia"/>
        </w:rPr>
        <w:t>арбітрами</w:t>
      </w:r>
      <w:r w:rsidRPr="000E68A7">
        <w:rPr>
          <w:lang w:val="en-US"/>
        </w:rPr>
        <w:t></w:t>
      </w:r>
      <w:r w:rsidRPr="000E68A7">
        <w:rPr>
          <w:rFonts w:hint="eastAsia"/>
        </w:rPr>
        <w:t>міжнародних</w:t>
      </w:r>
      <w:r w:rsidRPr="000E68A7">
        <w:rPr>
          <w:lang w:val="en-US"/>
        </w:rPr>
        <w:t></w:t>
      </w:r>
      <w:r w:rsidRPr="000E68A7">
        <w:rPr>
          <w:rFonts w:hint="eastAsia"/>
        </w:rPr>
        <w:t>комерційних</w:t>
      </w:r>
    </w:p>
    <w:p w:rsidR="000E68A7" w:rsidRPr="000E68A7" w:rsidRDefault="000E68A7" w:rsidP="000E68A7">
      <w:r w:rsidRPr="000E68A7">
        <w:rPr>
          <w:rFonts w:hint="eastAsia"/>
        </w:rPr>
        <w:t>арбітражів</w:t>
      </w:r>
      <w:r w:rsidRPr="000E68A7">
        <w:rPr>
          <w:lang w:val="en-US"/>
        </w:rPr>
        <w:t></w:t>
      </w:r>
      <w:r w:rsidRPr="000E68A7">
        <w:rPr>
          <w:rFonts w:hint="eastAsia"/>
        </w:rPr>
        <w:t>застосовуються</w:t>
      </w:r>
      <w:r w:rsidRPr="000E68A7">
        <w:rPr>
          <w:lang w:val="en-US"/>
        </w:rPr>
        <w:t></w:t>
      </w:r>
      <w:r w:rsidRPr="000E68A7">
        <w:rPr>
          <w:rFonts w:hint="eastAsia"/>
        </w:rPr>
        <w:t>такі</w:t>
      </w:r>
      <w:r w:rsidRPr="000E68A7">
        <w:rPr>
          <w:lang w:val="en-US"/>
        </w:rPr>
        <w:t></w:t>
      </w:r>
      <w:r w:rsidRPr="000E68A7">
        <w:rPr>
          <w:rFonts w:hint="eastAsia"/>
        </w:rPr>
        <w:t>санкції</w:t>
      </w:r>
      <w:r w:rsidRPr="000E68A7">
        <w:rPr>
          <w:lang w:val="en-US"/>
        </w:rPr>
        <w:t></w:t>
      </w:r>
      <w:r w:rsidRPr="000E68A7">
        <w:rPr>
          <w:rFonts w:hint="eastAsia"/>
        </w:rPr>
        <w:t>на</w:t>
      </w:r>
      <w:r w:rsidRPr="000E68A7">
        <w:rPr>
          <w:lang w:val="en-US"/>
        </w:rPr>
        <w:t></w:t>
      </w:r>
      <w:r w:rsidRPr="000E68A7">
        <w:rPr>
          <w:rFonts w:hint="eastAsia"/>
        </w:rPr>
        <w:t>підставі</w:t>
      </w:r>
      <w:r w:rsidRPr="000E68A7">
        <w:rPr>
          <w:lang w:val="en-US"/>
        </w:rPr>
        <w:t></w:t>
      </w:r>
      <w:r w:rsidRPr="000E68A7">
        <w:rPr>
          <w:rFonts w:hint="eastAsia"/>
        </w:rPr>
        <w:t>того</w:t>
      </w:r>
      <w:r w:rsidRPr="000E68A7">
        <w:rPr>
          <w:lang w:val="en-US"/>
        </w:rPr>
        <w:t></w:t>
      </w:r>
      <w:r w:rsidRPr="000E68A7">
        <w:rPr>
          <w:lang w:val="en-US"/>
        </w:rPr>
        <w:t></w:t>
      </w:r>
      <w:r w:rsidRPr="000E68A7">
        <w:rPr>
          <w:rFonts w:hint="eastAsia"/>
        </w:rPr>
        <w:t>що</w:t>
      </w:r>
      <w:r w:rsidRPr="000E68A7">
        <w:rPr>
          <w:lang w:val="en-US"/>
        </w:rPr>
        <w:t></w:t>
      </w:r>
      <w:r w:rsidRPr="000E68A7">
        <w:rPr>
          <w:rFonts w:hint="eastAsia"/>
        </w:rPr>
        <w:t>вони</w:t>
      </w:r>
      <w:r w:rsidRPr="000E68A7">
        <w:rPr>
          <w:lang w:val="en-US"/>
        </w:rPr>
        <w:t></w:t>
      </w:r>
      <w:r w:rsidRPr="000E68A7">
        <w:rPr>
          <w:rFonts w:hint="eastAsia"/>
        </w:rPr>
        <w:t>є</w:t>
      </w:r>
    </w:p>
    <w:p w:rsidR="000E68A7" w:rsidRPr="000E68A7" w:rsidRDefault="000E68A7" w:rsidP="000E68A7">
      <w:r w:rsidRPr="000E68A7">
        <w:rPr>
          <w:rFonts w:hint="eastAsia"/>
        </w:rPr>
        <w:t>складовою</w:t>
      </w:r>
      <w:r w:rsidRPr="000E68A7">
        <w:rPr>
          <w:lang w:val="en-US"/>
        </w:rPr>
        <w:t></w:t>
      </w:r>
      <w:r w:rsidRPr="000E68A7">
        <w:rPr>
          <w:rFonts w:hint="eastAsia"/>
        </w:rPr>
        <w:t>міжнародного</w:t>
      </w:r>
      <w:r w:rsidRPr="000E68A7">
        <w:rPr>
          <w:lang w:val="en-US"/>
        </w:rPr>
        <w:t></w:t>
      </w:r>
      <w:r w:rsidRPr="000E68A7">
        <w:rPr>
          <w:rFonts w:hint="eastAsia"/>
        </w:rPr>
        <w:t>публічного</w:t>
      </w:r>
      <w:r w:rsidRPr="000E68A7">
        <w:rPr>
          <w:lang w:val="en-US"/>
        </w:rPr>
        <w:t></w:t>
      </w:r>
      <w:r w:rsidRPr="000E68A7">
        <w:rPr>
          <w:rFonts w:hint="eastAsia"/>
        </w:rPr>
        <w:t>порядку</w:t>
      </w:r>
      <w:r w:rsidRPr="000E68A7">
        <w:rPr>
          <w:lang w:val="en-US"/>
        </w:rPr>
        <w:t></w:t>
      </w:r>
    </w:p>
    <w:p w:rsidR="000E68A7" w:rsidRPr="000E68A7" w:rsidRDefault="000E68A7" w:rsidP="000E68A7">
      <w:r w:rsidRPr="000E68A7">
        <w:rPr>
          <w:lang w:val="en-US"/>
        </w:rPr>
        <w:t></w:t>
      </w:r>
      <w:r w:rsidRPr="000E68A7">
        <w:rPr>
          <w:lang w:val="en-US"/>
        </w:rPr>
        <w:t></w:t>
      </w:r>
      <w:r w:rsidRPr="000E68A7">
        <w:rPr>
          <w:lang w:val="en-US"/>
        </w:rPr>
        <w:t></w:t>
      </w:r>
      <w:r w:rsidRPr="000E68A7">
        <w:rPr>
          <w:rFonts w:hint="eastAsia"/>
        </w:rPr>
        <w:t>Специфікою</w:t>
      </w:r>
      <w:r w:rsidRPr="000E68A7">
        <w:rPr>
          <w:lang w:val="en-US"/>
        </w:rPr>
        <w:t></w:t>
      </w:r>
      <w:r w:rsidRPr="000E68A7">
        <w:rPr>
          <w:rFonts w:hint="eastAsia"/>
        </w:rPr>
        <w:t>міжнародних</w:t>
      </w:r>
      <w:r w:rsidRPr="000E68A7">
        <w:rPr>
          <w:lang w:val="en-US"/>
        </w:rPr>
        <w:t></w:t>
      </w:r>
      <w:r w:rsidRPr="000E68A7">
        <w:rPr>
          <w:rFonts w:hint="eastAsia"/>
        </w:rPr>
        <w:t>економічних</w:t>
      </w:r>
      <w:r w:rsidRPr="000E68A7">
        <w:rPr>
          <w:lang w:val="en-US"/>
        </w:rPr>
        <w:t></w:t>
      </w:r>
      <w:r w:rsidRPr="000E68A7">
        <w:rPr>
          <w:rFonts w:hint="eastAsia"/>
        </w:rPr>
        <w:t>санкцій</w:t>
      </w:r>
      <w:r w:rsidRPr="000E68A7">
        <w:rPr>
          <w:lang w:val="en-US"/>
        </w:rPr>
        <w:t></w:t>
      </w:r>
      <w:r w:rsidRPr="000E68A7">
        <w:rPr>
          <w:rFonts w:hint="eastAsia"/>
        </w:rPr>
        <w:t>як</w:t>
      </w:r>
      <w:r w:rsidRPr="000E68A7">
        <w:rPr>
          <w:lang w:val="en-US"/>
        </w:rPr>
        <w:t></w:t>
      </w:r>
      <w:r w:rsidRPr="000E68A7">
        <w:rPr>
          <w:rFonts w:hint="eastAsia"/>
        </w:rPr>
        <w:t>складового</w:t>
      </w:r>
      <w:r w:rsidRPr="000E68A7">
        <w:rPr>
          <w:lang w:val="en-US"/>
        </w:rPr>
        <w:t></w:t>
      </w:r>
      <w:r w:rsidRPr="000E68A7">
        <w:rPr>
          <w:rFonts w:hint="eastAsia"/>
        </w:rPr>
        <w:t>елементу</w:t>
      </w:r>
    </w:p>
    <w:p w:rsidR="000E68A7" w:rsidRPr="000E68A7" w:rsidRDefault="000E68A7" w:rsidP="000E68A7">
      <w:r w:rsidRPr="000E68A7">
        <w:rPr>
          <w:rFonts w:hint="eastAsia"/>
        </w:rPr>
        <w:t>публічного</w:t>
      </w:r>
      <w:r w:rsidRPr="000E68A7">
        <w:rPr>
          <w:lang w:val="en-US"/>
        </w:rPr>
        <w:t></w:t>
      </w:r>
      <w:r w:rsidRPr="000E68A7">
        <w:rPr>
          <w:rFonts w:hint="eastAsia"/>
        </w:rPr>
        <w:t>порядку</w:t>
      </w:r>
      <w:r w:rsidRPr="000E68A7">
        <w:rPr>
          <w:lang w:val="en-US"/>
        </w:rPr>
        <w:t></w:t>
      </w:r>
      <w:r w:rsidRPr="000E68A7">
        <w:rPr>
          <w:rFonts w:hint="eastAsia"/>
        </w:rPr>
        <w:t>є</w:t>
      </w:r>
      <w:r w:rsidRPr="000E68A7">
        <w:rPr>
          <w:lang w:val="en-US"/>
        </w:rPr>
        <w:t></w:t>
      </w:r>
      <w:r w:rsidRPr="000E68A7">
        <w:rPr>
          <w:rFonts w:hint="eastAsia"/>
        </w:rPr>
        <w:t>те</w:t>
      </w:r>
      <w:r w:rsidRPr="000E68A7">
        <w:rPr>
          <w:lang w:val="en-US"/>
        </w:rPr>
        <w:t></w:t>
      </w:r>
      <w:r w:rsidRPr="000E68A7">
        <w:rPr>
          <w:lang w:val="en-US"/>
        </w:rPr>
        <w:t></w:t>
      </w:r>
      <w:r w:rsidRPr="000E68A7">
        <w:rPr>
          <w:rFonts w:hint="eastAsia"/>
        </w:rPr>
        <w:t>що</w:t>
      </w:r>
      <w:r w:rsidRPr="000E68A7">
        <w:rPr>
          <w:lang w:val="en-US"/>
        </w:rPr>
        <w:t></w:t>
      </w:r>
      <w:r w:rsidRPr="000E68A7">
        <w:rPr>
          <w:rFonts w:hint="eastAsia"/>
        </w:rPr>
        <w:t>вони</w:t>
      </w:r>
      <w:r w:rsidRPr="000E68A7">
        <w:rPr>
          <w:lang w:val="en-US"/>
        </w:rPr>
        <w:t></w:t>
      </w:r>
      <w:r w:rsidRPr="000E68A7">
        <w:rPr>
          <w:rFonts w:hint="eastAsia"/>
        </w:rPr>
        <w:t>запроваджуються</w:t>
      </w:r>
      <w:r w:rsidRPr="000E68A7">
        <w:rPr>
          <w:lang w:val="en-US"/>
        </w:rPr>
        <w:t></w:t>
      </w:r>
      <w:r w:rsidRPr="000E68A7">
        <w:rPr>
          <w:rFonts w:hint="eastAsia"/>
        </w:rPr>
        <w:t>з</w:t>
      </w:r>
      <w:r w:rsidRPr="000E68A7">
        <w:rPr>
          <w:lang w:val="en-US"/>
        </w:rPr>
        <w:t></w:t>
      </w:r>
      <w:r w:rsidRPr="000E68A7">
        <w:rPr>
          <w:rFonts w:hint="eastAsia"/>
        </w:rPr>
        <w:t>метою</w:t>
      </w:r>
      <w:r w:rsidRPr="000E68A7">
        <w:rPr>
          <w:lang w:val="en-US"/>
        </w:rPr>
        <w:t></w:t>
      </w:r>
      <w:r w:rsidRPr="000E68A7">
        <w:rPr>
          <w:rFonts w:hint="eastAsia"/>
        </w:rPr>
        <w:t>створення</w:t>
      </w:r>
    </w:p>
    <w:p w:rsidR="000E68A7" w:rsidRPr="000E68A7" w:rsidRDefault="000E68A7" w:rsidP="000E68A7">
      <w:r w:rsidRPr="000E68A7">
        <w:rPr>
          <w:rFonts w:hint="eastAsia"/>
        </w:rPr>
        <w:t>економічного</w:t>
      </w:r>
      <w:r w:rsidRPr="000E68A7">
        <w:rPr>
          <w:lang w:val="en-US"/>
        </w:rPr>
        <w:t></w:t>
      </w:r>
      <w:r w:rsidRPr="000E68A7">
        <w:rPr>
          <w:rFonts w:hint="eastAsia"/>
        </w:rPr>
        <w:t>тиску</w:t>
      </w:r>
      <w:r w:rsidRPr="000E68A7">
        <w:rPr>
          <w:lang w:val="en-US"/>
        </w:rPr>
        <w:t></w:t>
      </w:r>
      <w:r w:rsidRPr="000E68A7">
        <w:rPr>
          <w:rFonts w:hint="eastAsia"/>
        </w:rPr>
        <w:t>на</w:t>
      </w:r>
      <w:r w:rsidRPr="000E68A7">
        <w:rPr>
          <w:lang w:val="en-US"/>
        </w:rPr>
        <w:t></w:t>
      </w:r>
      <w:r w:rsidRPr="000E68A7">
        <w:rPr>
          <w:rFonts w:hint="eastAsia"/>
        </w:rPr>
        <w:t>державу</w:t>
      </w:r>
      <w:r w:rsidRPr="000E68A7">
        <w:rPr>
          <w:lang w:val="en-US"/>
        </w:rPr>
        <w:t></w:t>
      </w:r>
      <w:r w:rsidRPr="000E68A7">
        <w:rPr>
          <w:rFonts w:hint="eastAsia"/>
        </w:rPr>
        <w:t>адресата</w:t>
      </w:r>
      <w:r w:rsidRPr="000E68A7">
        <w:rPr>
          <w:lang w:val="en-US"/>
        </w:rPr>
        <w:t></w:t>
      </w:r>
      <w:r w:rsidRPr="000E68A7">
        <w:rPr>
          <w:lang w:val="en-US"/>
        </w:rPr>
        <w:t></w:t>
      </w:r>
      <w:r w:rsidRPr="000E68A7">
        <w:rPr>
          <w:rFonts w:hint="eastAsia"/>
        </w:rPr>
        <w:t>обмеження</w:t>
      </w:r>
      <w:r w:rsidRPr="000E68A7">
        <w:rPr>
          <w:lang w:val="en-US"/>
        </w:rPr>
        <w:t></w:t>
      </w:r>
      <w:r w:rsidRPr="000E68A7">
        <w:rPr>
          <w:rFonts w:hint="eastAsia"/>
        </w:rPr>
        <w:t>виробничих</w:t>
      </w:r>
      <w:r w:rsidRPr="000E68A7">
        <w:rPr>
          <w:lang w:val="en-US"/>
        </w:rPr>
        <w:t></w:t>
      </w:r>
    </w:p>
    <w:p w:rsidR="000E68A7" w:rsidRPr="000E68A7" w:rsidRDefault="000E68A7" w:rsidP="000E68A7">
      <w:r w:rsidRPr="000E68A7">
        <w:rPr>
          <w:rFonts w:hint="eastAsia"/>
        </w:rPr>
        <w:t>інвестиційних</w:t>
      </w:r>
      <w:r w:rsidRPr="000E68A7">
        <w:rPr>
          <w:lang w:val="en-US"/>
        </w:rPr>
        <w:t></w:t>
      </w:r>
      <w:r w:rsidRPr="000E68A7">
        <w:rPr>
          <w:lang w:val="en-US"/>
        </w:rPr>
        <w:t></w:t>
      </w:r>
      <w:r w:rsidRPr="000E68A7">
        <w:rPr>
          <w:rFonts w:hint="eastAsia"/>
        </w:rPr>
        <w:t>технічних</w:t>
      </w:r>
      <w:r w:rsidRPr="000E68A7">
        <w:rPr>
          <w:lang w:val="en-US"/>
        </w:rPr>
        <w:t></w:t>
      </w:r>
      <w:r w:rsidRPr="000E68A7">
        <w:rPr>
          <w:lang w:val="en-US"/>
        </w:rPr>
        <w:t></w:t>
      </w:r>
      <w:r w:rsidRPr="000E68A7">
        <w:rPr>
          <w:rFonts w:hint="eastAsia"/>
        </w:rPr>
        <w:t>наукових</w:t>
      </w:r>
      <w:r w:rsidRPr="000E68A7">
        <w:rPr>
          <w:lang w:val="en-US"/>
        </w:rPr>
        <w:t></w:t>
      </w:r>
      <w:r w:rsidRPr="000E68A7">
        <w:rPr>
          <w:lang w:val="en-US"/>
        </w:rPr>
        <w:t></w:t>
      </w:r>
      <w:r w:rsidRPr="000E68A7">
        <w:rPr>
          <w:rFonts w:hint="eastAsia"/>
        </w:rPr>
        <w:t>військових</w:t>
      </w:r>
      <w:r w:rsidRPr="000E68A7">
        <w:rPr>
          <w:lang w:val="en-US"/>
        </w:rPr>
        <w:t></w:t>
      </w:r>
      <w:r w:rsidRPr="000E68A7">
        <w:rPr>
          <w:rFonts w:hint="eastAsia"/>
        </w:rPr>
        <w:t>потужностей</w:t>
      </w:r>
      <w:r w:rsidRPr="000E68A7">
        <w:rPr>
          <w:lang w:val="en-US"/>
        </w:rPr>
        <w:t></w:t>
      </w:r>
      <w:r w:rsidRPr="000E68A7">
        <w:rPr>
          <w:rFonts w:hint="eastAsia"/>
        </w:rPr>
        <w:t>та</w:t>
      </w:r>
    </w:p>
    <w:p w:rsidR="000E68A7" w:rsidRPr="000E68A7" w:rsidRDefault="000E68A7" w:rsidP="000E68A7">
      <w:r w:rsidRPr="000E68A7">
        <w:rPr>
          <w:rFonts w:hint="eastAsia"/>
        </w:rPr>
        <w:t>потенціалу</w:t>
      </w:r>
      <w:r w:rsidRPr="000E68A7">
        <w:rPr>
          <w:lang w:val="en-US"/>
        </w:rPr>
        <w:t></w:t>
      </w:r>
      <w:r w:rsidRPr="000E68A7">
        <w:rPr>
          <w:rFonts w:hint="eastAsia"/>
        </w:rPr>
        <w:t>останньої</w:t>
      </w:r>
      <w:r w:rsidRPr="000E68A7">
        <w:rPr>
          <w:lang w:val="en-US"/>
        </w:rPr>
        <w:t></w:t>
      </w:r>
      <w:r w:rsidRPr="000E68A7">
        <w:rPr>
          <w:lang w:val="en-US"/>
        </w:rPr>
        <w:t></w:t>
      </w:r>
      <w:r w:rsidRPr="000E68A7">
        <w:rPr>
          <w:rFonts w:hint="eastAsia"/>
        </w:rPr>
        <w:t>Тенденцією</w:t>
      </w:r>
      <w:r w:rsidRPr="000E68A7">
        <w:rPr>
          <w:lang w:val="en-US"/>
        </w:rPr>
        <w:t></w:t>
      </w:r>
      <w:r w:rsidRPr="000E68A7">
        <w:rPr>
          <w:rFonts w:hint="eastAsia"/>
        </w:rPr>
        <w:t>є</w:t>
      </w:r>
      <w:r w:rsidRPr="000E68A7">
        <w:rPr>
          <w:lang w:val="en-US"/>
        </w:rPr>
        <w:t></w:t>
      </w:r>
      <w:r w:rsidRPr="000E68A7">
        <w:rPr>
          <w:rFonts w:hint="eastAsia"/>
        </w:rPr>
        <w:t>застосування</w:t>
      </w:r>
      <w:r w:rsidRPr="000E68A7">
        <w:rPr>
          <w:lang w:val="en-US"/>
        </w:rPr>
        <w:t></w:t>
      </w:r>
      <w:r w:rsidRPr="000E68A7">
        <w:rPr>
          <w:rFonts w:hint="eastAsia"/>
        </w:rPr>
        <w:t>селективних</w:t>
      </w:r>
    </w:p>
    <w:p w:rsidR="000E68A7" w:rsidRPr="000E68A7" w:rsidRDefault="000E68A7" w:rsidP="000E68A7">
      <w:r w:rsidRPr="000E68A7">
        <w:rPr>
          <w:rFonts w:hint="eastAsia"/>
        </w:rPr>
        <w:t>економічних</w:t>
      </w:r>
      <w:r w:rsidRPr="000E68A7">
        <w:rPr>
          <w:lang w:val="en-US"/>
        </w:rPr>
        <w:t></w:t>
      </w:r>
      <w:r w:rsidRPr="000E68A7">
        <w:rPr>
          <w:rFonts w:hint="eastAsia"/>
        </w:rPr>
        <w:t>санкцій</w:t>
      </w:r>
      <w:r w:rsidRPr="000E68A7">
        <w:rPr>
          <w:lang w:val="en-US"/>
        </w:rPr>
        <w:t></w:t>
      </w:r>
      <w:r w:rsidRPr="000E68A7">
        <w:rPr>
          <w:lang w:val="en-US"/>
        </w:rPr>
        <w:t></w:t>
      </w:r>
      <w:r w:rsidRPr="000E68A7">
        <w:rPr>
          <w:rFonts w:hint="eastAsia"/>
        </w:rPr>
        <w:t>які</w:t>
      </w:r>
      <w:r w:rsidRPr="000E68A7">
        <w:rPr>
          <w:lang w:val="en-US"/>
        </w:rPr>
        <w:t></w:t>
      </w:r>
      <w:r w:rsidRPr="000E68A7">
        <w:rPr>
          <w:rFonts w:hint="eastAsia"/>
        </w:rPr>
        <w:t>з</w:t>
      </w:r>
      <w:r w:rsidRPr="000E68A7">
        <w:rPr>
          <w:lang w:val="en-US"/>
        </w:rPr>
        <w:t></w:t>
      </w:r>
      <w:r w:rsidRPr="000E68A7">
        <w:rPr>
          <w:rFonts w:hint="eastAsia"/>
        </w:rPr>
        <w:t>одного</w:t>
      </w:r>
      <w:r w:rsidRPr="000E68A7">
        <w:rPr>
          <w:lang w:val="en-US"/>
        </w:rPr>
        <w:t></w:t>
      </w:r>
      <w:r w:rsidRPr="000E68A7">
        <w:rPr>
          <w:rFonts w:hint="eastAsia"/>
        </w:rPr>
        <w:t>боку</w:t>
      </w:r>
      <w:r w:rsidRPr="000E68A7">
        <w:rPr>
          <w:lang w:val="en-US"/>
        </w:rPr>
        <w:t></w:t>
      </w:r>
      <w:r w:rsidRPr="000E68A7">
        <w:rPr>
          <w:rFonts w:hint="eastAsia"/>
        </w:rPr>
        <w:t>були</w:t>
      </w:r>
      <w:r w:rsidRPr="000E68A7">
        <w:rPr>
          <w:lang w:val="en-US"/>
        </w:rPr>
        <w:t></w:t>
      </w:r>
      <w:r w:rsidRPr="000E68A7">
        <w:rPr>
          <w:rFonts w:hint="eastAsia"/>
        </w:rPr>
        <w:t>б</w:t>
      </w:r>
      <w:r w:rsidRPr="000E68A7">
        <w:rPr>
          <w:lang w:val="en-US"/>
        </w:rPr>
        <w:t></w:t>
      </w:r>
      <w:r w:rsidRPr="000E68A7">
        <w:rPr>
          <w:rFonts w:hint="eastAsia"/>
        </w:rPr>
        <w:t>ефективними</w:t>
      </w:r>
      <w:r w:rsidRPr="000E68A7">
        <w:rPr>
          <w:lang w:val="en-US"/>
        </w:rPr>
        <w:t></w:t>
      </w:r>
      <w:r w:rsidRPr="000E68A7">
        <w:rPr>
          <w:rFonts w:hint="eastAsia"/>
        </w:rPr>
        <w:t>у</w:t>
      </w:r>
      <w:r w:rsidRPr="000E68A7">
        <w:rPr>
          <w:lang w:val="en-US"/>
        </w:rPr>
        <w:t></w:t>
      </w:r>
      <w:r w:rsidRPr="000E68A7">
        <w:rPr>
          <w:rFonts w:hint="eastAsia"/>
        </w:rPr>
        <w:t>впливі</w:t>
      </w:r>
      <w:r w:rsidRPr="000E68A7">
        <w:rPr>
          <w:lang w:val="en-US"/>
        </w:rPr>
        <w:t></w:t>
      </w:r>
      <w:r w:rsidRPr="000E68A7">
        <w:rPr>
          <w:rFonts w:hint="eastAsia"/>
        </w:rPr>
        <w:t>на</w:t>
      </w:r>
    </w:p>
    <w:p w:rsidR="000E68A7" w:rsidRPr="000E68A7" w:rsidRDefault="000E68A7" w:rsidP="000E68A7">
      <w:r w:rsidRPr="000E68A7">
        <w:rPr>
          <w:rFonts w:hint="eastAsia"/>
        </w:rPr>
        <w:t>публічний</w:t>
      </w:r>
      <w:r w:rsidRPr="000E68A7">
        <w:rPr>
          <w:lang w:val="en-US"/>
        </w:rPr>
        <w:t></w:t>
      </w:r>
      <w:r w:rsidRPr="000E68A7">
        <w:rPr>
          <w:rFonts w:hint="eastAsia"/>
        </w:rPr>
        <w:t>апарат</w:t>
      </w:r>
      <w:r w:rsidRPr="000E68A7">
        <w:rPr>
          <w:lang w:val="en-US"/>
        </w:rPr>
        <w:t></w:t>
      </w:r>
      <w:r w:rsidRPr="000E68A7">
        <w:rPr>
          <w:rFonts w:hint="eastAsia"/>
        </w:rPr>
        <w:t>держави</w:t>
      </w:r>
      <w:r w:rsidRPr="000E68A7">
        <w:rPr>
          <w:lang w:val="en-US"/>
        </w:rPr>
        <w:t></w:t>
      </w:r>
      <w:r w:rsidRPr="000E68A7">
        <w:rPr>
          <w:rFonts w:hint="eastAsia"/>
        </w:rPr>
        <w:t>адресата</w:t>
      </w:r>
      <w:r w:rsidRPr="000E68A7">
        <w:rPr>
          <w:lang w:val="en-US"/>
        </w:rPr>
        <w:t></w:t>
      </w:r>
      <w:r w:rsidRPr="000E68A7">
        <w:rPr>
          <w:rFonts w:hint="eastAsia"/>
        </w:rPr>
        <w:t>економічних</w:t>
      </w:r>
      <w:r w:rsidRPr="000E68A7">
        <w:rPr>
          <w:lang w:val="en-US"/>
        </w:rPr>
        <w:t></w:t>
      </w:r>
      <w:r w:rsidRPr="000E68A7">
        <w:rPr>
          <w:rFonts w:hint="eastAsia"/>
        </w:rPr>
        <w:t>санкцій</w:t>
      </w:r>
      <w:r w:rsidRPr="000E68A7">
        <w:rPr>
          <w:lang w:val="en-US"/>
        </w:rPr>
        <w:t></w:t>
      </w:r>
      <w:r w:rsidRPr="000E68A7">
        <w:rPr>
          <w:lang w:val="en-US"/>
        </w:rPr>
        <w:t></w:t>
      </w:r>
      <w:r w:rsidRPr="000E68A7">
        <w:rPr>
          <w:rFonts w:hint="eastAsia"/>
        </w:rPr>
        <w:t>а</w:t>
      </w:r>
      <w:r w:rsidRPr="000E68A7">
        <w:rPr>
          <w:lang w:val="en-US"/>
        </w:rPr>
        <w:t></w:t>
      </w:r>
      <w:r w:rsidRPr="000E68A7">
        <w:rPr>
          <w:rFonts w:hint="eastAsia"/>
        </w:rPr>
        <w:t>з</w:t>
      </w:r>
      <w:r w:rsidRPr="000E68A7">
        <w:rPr>
          <w:lang w:val="en-US"/>
        </w:rPr>
        <w:t></w:t>
      </w:r>
      <w:r w:rsidRPr="000E68A7">
        <w:rPr>
          <w:rFonts w:hint="eastAsia"/>
        </w:rPr>
        <w:t>іншого</w:t>
      </w:r>
    </w:p>
    <w:p w:rsidR="000E68A7" w:rsidRPr="000E68A7" w:rsidRDefault="000E68A7" w:rsidP="000E68A7">
      <w:r w:rsidRPr="000E68A7">
        <w:rPr>
          <w:rFonts w:hint="eastAsia"/>
        </w:rPr>
        <w:t>боку</w:t>
      </w:r>
      <w:r w:rsidRPr="000E68A7">
        <w:rPr>
          <w:lang w:val="en-US"/>
        </w:rPr>
        <w:t></w:t>
      </w:r>
      <w:r w:rsidRPr="000E68A7">
        <w:rPr>
          <w:lang w:val="en-US"/>
        </w:rPr>
        <w:t></w:t>
      </w:r>
      <w:r w:rsidRPr="000E68A7">
        <w:rPr>
          <w:rFonts w:hint="eastAsia"/>
        </w:rPr>
        <w:t>не</w:t>
      </w:r>
      <w:r w:rsidRPr="000E68A7">
        <w:rPr>
          <w:lang w:val="en-US"/>
        </w:rPr>
        <w:t></w:t>
      </w:r>
      <w:r w:rsidRPr="000E68A7">
        <w:rPr>
          <w:rFonts w:hint="eastAsia"/>
        </w:rPr>
        <w:t>зумовлювали</w:t>
      </w:r>
      <w:r w:rsidRPr="000E68A7">
        <w:rPr>
          <w:lang w:val="en-US"/>
        </w:rPr>
        <w:t></w:t>
      </w:r>
      <w:r w:rsidRPr="000E68A7">
        <w:rPr>
          <w:rFonts w:hint="eastAsia"/>
        </w:rPr>
        <w:t>надмірний</w:t>
      </w:r>
      <w:r w:rsidRPr="000E68A7">
        <w:rPr>
          <w:lang w:val="en-US"/>
        </w:rPr>
        <w:t></w:t>
      </w:r>
      <w:r w:rsidRPr="000E68A7">
        <w:rPr>
          <w:rFonts w:hint="eastAsia"/>
        </w:rPr>
        <w:t>тиск</w:t>
      </w:r>
      <w:r w:rsidRPr="000E68A7">
        <w:rPr>
          <w:lang w:val="en-US"/>
        </w:rPr>
        <w:t></w:t>
      </w:r>
      <w:r w:rsidRPr="000E68A7">
        <w:rPr>
          <w:rFonts w:hint="eastAsia"/>
        </w:rPr>
        <w:t>на</w:t>
      </w:r>
      <w:r w:rsidRPr="000E68A7">
        <w:rPr>
          <w:lang w:val="en-US"/>
        </w:rPr>
        <w:t></w:t>
      </w:r>
      <w:r w:rsidRPr="000E68A7">
        <w:rPr>
          <w:rFonts w:hint="eastAsia"/>
        </w:rPr>
        <w:t>вразливі</w:t>
      </w:r>
      <w:r w:rsidRPr="000E68A7">
        <w:rPr>
          <w:lang w:val="en-US"/>
        </w:rPr>
        <w:t></w:t>
      </w:r>
      <w:r w:rsidRPr="000E68A7">
        <w:rPr>
          <w:rFonts w:hint="eastAsia"/>
        </w:rPr>
        <w:t>категорії</w:t>
      </w:r>
      <w:r w:rsidRPr="000E68A7">
        <w:rPr>
          <w:lang w:val="en-US"/>
        </w:rPr>
        <w:t></w:t>
      </w:r>
      <w:r w:rsidRPr="000E68A7">
        <w:rPr>
          <w:rFonts w:hint="eastAsia"/>
        </w:rPr>
        <w:t>населення</w:t>
      </w:r>
    </w:p>
    <w:p w:rsidR="000E68A7" w:rsidRPr="000E68A7" w:rsidRDefault="000E68A7" w:rsidP="000E68A7">
      <w:r w:rsidRPr="000E68A7">
        <w:rPr>
          <w:rFonts w:hint="eastAsia"/>
        </w:rPr>
        <w:t>держави</w:t>
      </w:r>
      <w:r w:rsidRPr="000E68A7">
        <w:rPr>
          <w:lang w:val="en-US"/>
        </w:rPr>
        <w:t></w:t>
      </w:r>
      <w:r w:rsidRPr="000E68A7">
        <w:rPr>
          <w:rFonts w:hint="eastAsia"/>
        </w:rPr>
        <w:t>адресата</w:t>
      </w:r>
      <w:r w:rsidRPr="000E68A7">
        <w:rPr>
          <w:lang w:val="en-US"/>
        </w:rPr>
        <w:t></w:t>
      </w:r>
      <w:r w:rsidRPr="000E68A7">
        <w:rPr>
          <w:rFonts w:hint="eastAsia"/>
        </w:rPr>
        <w:t>санкцій</w:t>
      </w:r>
      <w:r w:rsidRPr="000E68A7">
        <w:rPr>
          <w:lang w:val="en-US"/>
        </w:rPr>
        <w:t></w:t>
      </w:r>
    </w:p>
    <w:p w:rsidR="000E68A7" w:rsidRPr="000E68A7" w:rsidRDefault="000E68A7" w:rsidP="000E68A7">
      <w:r w:rsidRPr="000E68A7">
        <w:rPr>
          <w:lang w:val="en-US"/>
        </w:rPr>
        <w:t></w:t>
      </w:r>
      <w:r w:rsidRPr="000E68A7">
        <w:rPr>
          <w:lang w:val="en-US"/>
        </w:rPr>
        <w:t></w:t>
      </w:r>
      <w:r w:rsidRPr="000E68A7">
        <w:rPr>
          <w:lang w:val="en-US"/>
        </w:rPr>
        <w:t></w:t>
      </w:r>
      <w:r w:rsidRPr="000E68A7">
        <w:rPr>
          <w:rFonts w:hint="eastAsia"/>
        </w:rPr>
        <w:t>Для</w:t>
      </w:r>
      <w:r w:rsidRPr="000E68A7">
        <w:rPr>
          <w:lang w:val="en-US"/>
        </w:rPr>
        <w:t></w:t>
      </w:r>
      <w:r w:rsidRPr="000E68A7">
        <w:rPr>
          <w:rFonts w:hint="eastAsia"/>
        </w:rPr>
        <w:t>фіксації</w:t>
      </w:r>
      <w:r w:rsidRPr="000E68A7">
        <w:rPr>
          <w:lang w:val="en-US"/>
        </w:rPr>
        <w:t></w:t>
      </w:r>
      <w:r w:rsidRPr="000E68A7">
        <w:rPr>
          <w:rFonts w:hint="eastAsia"/>
        </w:rPr>
        <w:t>факту</w:t>
      </w:r>
      <w:r w:rsidRPr="000E68A7">
        <w:rPr>
          <w:lang w:val="en-US"/>
        </w:rPr>
        <w:t></w:t>
      </w:r>
      <w:r w:rsidRPr="000E68A7">
        <w:rPr>
          <w:rFonts w:hint="eastAsia"/>
        </w:rPr>
        <w:t>порушення</w:t>
      </w:r>
      <w:r w:rsidRPr="000E68A7">
        <w:rPr>
          <w:lang w:val="en-US"/>
        </w:rPr>
        <w:t></w:t>
      </w:r>
      <w:r w:rsidRPr="000E68A7">
        <w:rPr>
          <w:rFonts w:hint="eastAsia"/>
        </w:rPr>
        <w:t>публічного</w:t>
      </w:r>
      <w:r w:rsidRPr="000E68A7">
        <w:rPr>
          <w:lang w:val="en-US"/>
        </w:rPr>
        <w:t></w:t>
      </w:r>
      <w:r w:rsidRPr="000E68A7">
        <w:rPr>
          <w:rFonts w:hint="eastAsia"/>
        </w:rPr>
        <w:t>порядку</w:t>
      </w:r>
      <w:r w:rsidRPr="000E68A7">
        <w:rPr>
          <w:lang w:val="en-US"/>
        </w:rPr>
        <w:t></w:t>
      </w:r>
      <w:r w:rsidRPr="000E68A7">
        <w:rPr>
          <w:rFonts w:hint="eastAsia"/>
        </w:rPr>
        <w:t>державні</w:t>
      </w:r>
      <w:r w:rsidRPr="000E68A7">
        <w:rPr>
          <w:lang w:val="en-US"/>
        </w:rPr>
        <w:t></w:t>
      </w:r>
      <w:r w:rsidRPr="000E68A7">
        <w:rPr>
          <w:rFonts w:hint="eastAsia"/>
        </w:rPr>
        <w:t>судові</w:t>
      </w:r>
    </w:p>
    <w:p w:rsidR="000E68A7" w:rsidRPr="000E68A7" w:rsidRDefault="000E68A7" w:rsidP="000E68A7">
      <w:r w:rsidRPr="000E68A7">
        <w:rPr>
          <w:rFonts w:hint="eastAsia"/>
        </w:rPr>
        <w:t>органи</w:t>
      </w:r>
      <w:r w:rsidRPr="000E68A7">
        <w:rPr>
          <w:lang w:val="en-US"/>
        </w:rPr>
        <w:t></w:t>
      </w:r>
      <w:r w:rsidRPr="000E68A7">
        <w:rPr>
          <w:rFonts w:hint="eastAsia"/>
        </w:rPr>
        <w:t>та</w:t>
      </w:r>
      <w:r w:rsidRPr="000E68A7">
        <w:rPr>
          <w:lang w:val="en-US"/>
        </w:rPr>
        <w:t></w:t>
      </w:r>
      <w:r w:rsidRPr="000E68A7">
        <w:rPr>
          <w:rFonts w:hint="eastAsia"/>
        </w:rPr>
        <w:t>міжнародні</w:t>
      </w:r>
      <w:r w:rsidRPr="000E68A7">
        <w:rPr>
          <w:lang w:val="en-US"/>
        </w:rPr>
        <w:t></w:t>
      </w:r>
      <w:r w:rsidRPr="000E68A7">
        <w:rPr>
          <w:rFonts w:hint="eastAsia"/>
        </w:rPr>
        <w:t>комерційні</w:t>
      </w:r>
      <w:r w:rsidRPr="000E68A7">
        <w:rPr>
          <w:lang w:val="en-US"/>
        </w:rPr>
        <w:t></w:t>
      </w:r>
      <w:r w:rsidRPr="000E68A7">
        <w:rPr>
          <w:rFonts w:hint="eastAsia"/>
        </w:rPr>
        <w:t>арбітражі</w:t>
      </w:r>
      <w:r w:rsidRPr="000E68A7">
        <w:rPr>
          <w:lang w:val="en-US"/>
        </w:rPr>
        <w:t></w:t>
      </w:r>
      <w:r w:rsidRPr="000E68A7">
        <w:rPr>
          <w:rFonts w:hint="eastAsia"/>
        </w:rPr>
        <w:t>вимагають</w:t>
      </w:r>
      <w:r w:rsidRPr="000E68A7">
        <w:rPr>
          <w:lang w:val="en-US"/>
        </w:rPr>
        <w:t></w:t>
      </w:r>
      <w:r w:rsidRPr="000E68A7">
        <w:rPr>
          <w:rFonts w:hint="eastAsia"/>
        </w:rPr>
        <w:t>не</w:t>
      </w:r>
      <w:r w:rsidRPr="000E68A7">
        <w:rPr>
          <w:lang w:val="en-US"/>
        </w:rPr>
        <w:t></w:t>
      </w:r>
      <w:r w:rsidRPr="000E68A7">
        <w:rPr>
          <w:rFonts w:hint="eastAsia"/>
        </w:rPr>
        <w:t>тільки</w:t>
      </w:r>
    </w:p>
    <w:p w:rsidR="000E68A7" w:rsidRPr="000E68A7" w:rsidRDefault="000E68A7" w:rsidP="000E68A7">
      <w:r w:rsidRPr="000E68A7">
        <w:rPr>
          <w:rFonts w:hint="eastAsia"/>
        </w:rPr>
        <w:t>доведення</w:t>
      </w:r>
      <w:r w:rsidRPr="000E68A7">
        <w:rPr>
          <w:lang w:val="en-US"/>
        </w:rPr>
        <w:t></w:t>
      </w:r>
      <w:r w:rsidRPr="000E68A7">
        <w:rPr>
          <w:rFonts w:hint="eastAsia"/>
        </w:rPr>
        <w:t>обставин</w:t>
      </w:r>
      <w:r w:rsidRPr="000E68A7">
        <w:rPr>
          <w:lang w:val="en-US"/>
        </w:rPr>
        <w:t></w:t>
      </w:r>
      <w:r w:rsidRPr="000E68A7">
        <w:rPr>
          <w:rFonts w:hint="eastAsia"/>
        </w:rPr>
        <w:t>існування</w:t>
      </w:r>
      <w:r w:rsidRPr="000E68A7">
        <w:rPr>
          <w:lang w:val="en-US"/>
        </w:rPr>
        <w:t></w:t>
      </w:r>
      <w:r w:rsidRPr="000E68A7">
        <w:rPr>
          <w:rFonts w:hint="eastAsia"/>
        </w:rPr>
        <w:t>дії</w:t>
      </w:r>
      <w:r w:rsidRPr="000E68A7">
        <w:rPr>
          <w:lang w:val="en-US"/>
        </w:rPr>
        <w:t></w:t>
      </w:r>
      <w:r w:rsidRPr="000E68A7">
        <w:rPr>
          <w:rFonts w:hint="eastAsia"/>
        </w:rPr>
        <w:t>міжнародних</w:t>
      </w:r>
      <w:r w:rsidRPr="000E68A7">
        <w:rPr>
          <w:lang w:val="en-US"/>
        </w:rPr>
        <w:t></w:t>
      </w:r>
      <w:r w:rsidRPr="000E68A7">
        <w:rPr>
          <w:rFonts w:hint="eastAsia"/>
        </w:rPr>
        <w:t>економічних</w:t>
      </w:r>
      <w:r w:rsidRPr="000E68A7">
        <w:rPr>
          <w:lang w:val="en-US"/>
        </w:rPr>
        <w:t></w:t>
      </w:r>
      <w:r w:rsidRPr="000E68A7">
        <w:rPr>
          <w:rFonts w:hint="eastAsia"/>
        </w:rPr>
        <w:t>санкцій</w:t>
      </w:r>
      <w:r w:rsidRPr="000E68A7">
        <w:rPr>
          <w:lang w:val="en-US"/>
        </w:rPr>
        <w:t></w:t>
      </w:r>
      <w:r w:rsidRPr="000E68A7">
        <w:rPr>
          <w:rFonts w:hint="eastAsia"/>
        </w:rPr>
        <w:t>по</w:t>
      </w:r>
    </w:p>
    <w:p w:rsidR="000E68A7" w:rsidRPr="000E68A7" w:rsidRDefault="000E68A7" w:rsidP="000E68A7">
      <w:r w:rsidRPr="000E68A7">
        <w:rPr>
          <w:rFonts w:hint="eastAsia"/>
        </w:rPr>
        <w:t>відношенню</w:t>
      </w:r>
      <w:r w:rsidRPr="000E68A7">
        <w:rPr>
          <w:lang w:val="en-US"/>
        </w:rPr>
        <w:t></w:t>
      </w:r>
      <w:r w:rsidRPr="000E68A7">
        <w:rPr>
          <w:rFonts w:hint="eastAsia"/>
        </w:rPr>
        <w:t>до</w:t>
      </w:r>
      <w:r w:rsidRPr="000E68A7">
        <w:rPr>
          <w:lang w:val="en-US"/>
        </w:rPr>
        <w:t></w:t>
      </w:r>
      <w:r w:rsidRPr="000E68A7">
        <w:rPr>
          <w:rFonts w:hint="eastAsia"/>
        </w:rPr>
        <w:t>держави</w:t>
      </w:r>
      <w:r w:rsidRPr="000E68A7">
        <w:rPr>
          <w:lang w:val="en-US"/>
        </w:rPr>
        <w:t></w:t>
      </w:r>
      <w:r w:rsidRPr="000E68A7">
        <w:rPr>
          <w:lang w:val="en-US"/>
        </w:rPr>
        <w:t></w:t>
      </w:r>
      <w:r w:rsidRPr="000E68A7">
        <w:rPr>
          <w:rFonts w:hint="eastAsia"/>
        </w:rPr>
        <w:t>резидентом</w:t>
      </w:r>
      <w:r w:rsidRPr="000E68A7">
        <w:rPr>
          <w:lang w:val="en-US"/>
        </w:rPr>
        <w:t></w:t>
      </w:r>
      <w:r w:rsidRPr="000E68A7">
        <w:rPr>
          <w:rFonts w:hint="eastAsia"/>
        </w:rPr>
        <w:t>якої</w:t>
      </w:r>
      <w:r w:rsidRPr="000E68A7">
        <w:rPr>
          <w:lang w:val="en-US"/>
        </w:rPr>
        <w:t></w:t>
      </w:r>
      <w:r w:rsidRPr="000E68A7">
        <w:rPr>
          <w:rFonts w:hint="eastAsia"/>
        </w:rPr>
        <w:t>є</w:t>
      </w:r>
      <w:r w:rsidRPr="000E68A7">
        <w:rPr>
          <w:lang w:val="en-US"/>
        </w:rPr>
        <w:t></w:t>
      </w:r>
      <w:r w:rsidRPr="000E68A7">
        <w:rPr>
          <w:rFonts w:hint="eastAsia"/>
        </w:rPr>
        <w:t>один</w:t>
      </w:r>
      <w:r w:rsidRPr="000E68A7">
        <w:rPr>
          <w:lang w:val="en-US"/>
        </w:rPr>
        <w:t></w:t>
      </w:r>
      <w:r w:rsidRPr="000E68A7">
        <w:rPr>
          <w:rFonts w:hint="eastAsia"/>
        </w:rPr>
        <w:t>із</w:t>
      </w:r>
      <w:r w:rsidRPr="000E68A7">
        <w:rPr>
          <w:lang w:val="en-US"/>
        </w:rPr>
        <w:t></w:t>
      </w:r>
      <w:r w:rsidRPr="000E68A7">
        <w:rPr>
          <w:rFonts w:hint="eastAsia"/>
        </w:rPr>
        <w:t>учасників</w:t>
      </w:r>
    </w:p>
    <w:p w:rsidR="000E68A7" w:rsidRPr="000E68A7" w:rsidRDefault="000E68A7" w:rsidP="000E68A7">
      <w:r w:rsidRPr="000E68A7">
        <w:rPr>
          <w:rFonts w:hint="eastAsia"/>
        </w:rPr>
        <w:t>комерційного</w:t>
      </w:r>
      <w:r w:rsidRPr="000E68A7">
        <w:rPr>
          <w:lang w:val="en-US"/>
        </w:rPr>
        <w:t></w:t>
      </w:r>
      <w:r w:rsidRPr="000E68A7">
        <w:rPr>
          <w:rFonts w:hint="eastAsia"/>
        </w:rPr>
        <w:t>спору</w:t>
      </w:r>
      <w:r w:rsidRPr="000E68A7">
        <w:rPr>
          <w:lang w:val="en-US"/>
        </w:rPr>
        <w:t></w:t>
      </w:r>
      <w:r w:rsidRPr="000E68A7">
        <w:rPr>
          <w:lang w:val="en-US"/>
        </w:rPr>
        <w:t></w:t>
      </w:r>
      <w:r w:rsidRPr="000E68A7">
        <w:rPr>
          <w:rFonts w:hint="eastAsia"/>
        </w:rPr>
        <w:t>а</w:t>
      </w:r>
      <w:r w:rsidRPr="000E68A7">
        <w:rPr>
          <w:lang w:val="en-US"/>
        </w:rPr>
        <w:t></w:t>
      </w:r>
      <w:r w:rsidRPr="000E68A7">
        <w:rPr>
          <w:rFonts w:hint="eastAsia"/>
        </w:rPr>
        <w:t>безпосередньо</w:t>
      </w:r>
      <w:r w:rsidRPr="000E68A7">
        <w:rPr>
          <w:lang w:val="en-US"/>
        </w:rPr>
        <w:t></w:t>
      </w:r>
      <w:r w:rsidRPr="000E68A7">
        <w:rPr>
          <w:rFonts w:hint="eastAsia"/>
        </w:rPr>
        <w:t>доказів</w:t>
      </w:r>
      <w:r w:rsidRPr="000E68A7">
        <w:rPr>
          <w:lang w:val="en-US"/>
        </w:rPr>
        <w:t></w:t>
      </w:r>
      <w:r w:rsidRPr="000E68A7">
        <w:rPr>
          <w:rFonts w:hint="eastAsia"/>
        </w:rPr>
        <w:t>того</w:t>
      </w:r>
      <w:r w:rsidRPr="000E68A7">
        <w:rPr>
          <w:lang w:val="en-US"/>
        </w:rPr>
        <w:t></w:t>
      </w:r>
      <w:r w:rsidRPr="000E68A7">
        <w:rPr>
          <w:lang w:val="en-US"/>
        </w:rPr>
        <w:t></w:t>
      </w:r>
      <w:r w:rsidRPr="000E68A7">
        <w:rPr>
          <w:rFonts w:hint="eastAsia"/>
        </w:rPr>
        <w:t>що</w:t>
      </w:r>
      <w:r w:rsidRPr="000E68A7">
        <w:rPr>
          <w:lang w:val="en-US"/>
        </w:rPr>
        <w:t></w:t>
      </w:r>
      <w:r w:rsidRPr="000E68A7">
        <w:rPr>
          <w:rFonts w:hint="eastAsia"/>
        </w:rPr>
        <w:t>визнання</w:t>
      </w:r>
      <w:r w:rsidRPr="000E68A7">
        <w:rPr>
          <w:lang w:val="en-US"/>
        </w:rPr>
        <w:t></w:t>
      </w:r>
      <w:r w:rsidRPr="000E68A7">
        <w:rPr>
          <w:rFonts w:hint="eastAsia"/>
        </w:rPr>
        <w:t>та</w:t>
      </w:r>
    </w:p>
    <w:p w:rsidR="000E68A7" w:rsidRPr="000E68A7" w:rsidRDefault="000E68A7" w:rsidP="000E68A7">
      <w:r w:rsidRPr="000E68A7">
        <w:rPr>
          <w:rFonts w:hint="eastAsia"/>
        </w:rPr>
        <w:t>виконання</w:t>
      </w:r>
      <w:r w:rsidRPr="000E68A7">
        <w:rPr>
          <w:lang w:val="en-US"/>
        </w:rPr>
        <w:t></w:t>
      </w:r>
      <w:r w:rsidRPr="000E68A7">
        <w:rPr>
          <w:rFonts w:hint="eastAsia"/>
        </w:rPr>
        <w:t>судового</w:t>
      </w:r>
      <w:r w:rsidRPr="000E68A7">
        <w:rPr>
          <w:lang w:val="en-US"/>
        </w:rPr>
        <w:t></w:t>
      </w:r>
      <w:r w:rsidRPr="000E68A7">
        <w:rPr>
          <w:rFonts w:hint="eastAsia"/>
        </w:rPr>
        <w:t>чи</w:t>
      </w:r>
      <w:r w:rsidRPr="000E68A7">
        <w:rPr>
          <w:lang w:val="en-US"/>
        </w:rPr>
        <w:t></w:t>
      </w:r>
      <w:r w:rsidRPr="000E68A7">
        <w:rPr>
          <w:rFonts w:hint="eastAsia"/>
        </w:rPr>
        <w:t>арбітражного</w:t>
      </w:r>
      <w:r w:rsidRPr="000E68A7">
        <w:rPr>
          <w:lang w:val="en-US"/>
        </w:rPr>
        <w:t></w:t>
      </w:r>
      <w:r w:rsidRPr="000E68A7">
        <w:rPr>
          <w:rFonts w:hint="eastAsia"/>
        </w:rPr>
        <w:t>рішення</w:t>
      </w:r>
      <w:r w:rsidRPr="000E68A7">
        <w:rPr>
          <w:lang w:val="en-US"/>
        </w:rPr>
        <w:t></w:t>
      </w:r>
      <w:r w:rsidRPr="000E68A7">
        <w:rPr>
          <w:rFonts w:hint="eastAsia"/>
        </w:rPr>
        <w:t>на</w:t>
      </w:r>
      <w:r w:rsidRPr="000E68A7">
        <w:rPr>
          <w:lang w:val="en-US"/>
        </w:rPr>
        <w:t></w:t>
      </w:r>
      <w:r w:rsidRPr="000E68A7">
        <w:rPr>
          <w:rFonts w:hint="eastAsia"/>
        </w:rPr>
        <w:t>користь</w:t>
      </w:r>
      <w:r w:rsidRPr="000E68A7">
        <w:rPr>
          <w:lang w:val="en-US"/>
        </w:rPr>
        <w:t></w:t>
      </w:r>
      <w:r w:rsidRPr="000E68A7">
        <w:rPr>
          <w:rFonts w:hint="eastAsia"/>
        </w:rPr>
        <w:t>такого</w:t>
      </w:r>
    </w:p>
    <w:p w:rsidR="000E68A7" w:rsidRPr="000E68A7" w:rsidRDefault="000E68A7" w:rsidP="000E68A7">
      <w:r w:rsidRPr="000E68A7">
        <w:rPr>
          <w:rFonts w:hint="eastAsia"/>
        </w:rPr>
        <w:t>резидента</w:t>
      </w:r>
      <w:r w:rsidRPr="000E68A7">
        <w:rPr>
          <w:lang w:val="en-US"/>
        </w:rPr>
        <w:t></w:t>
      </w:r>
      <w:r w:rsidRPr="000E68A7">
        <w:rPr>
          <w:rFonts w:hint="eastAsia"/>
        </w:rPr>
        <w:t>зумовить</w:t>
      </w:r>
      <w:r w:rsidRPr="000E68A7">
        <w:rPr>
          <w:lang w:val="en-US"/>
        </w:rPr>
        <w:t></w:t>
      </w:r>
      <w:r w:rsidRPr="000E68A7">
        <w:rPr>
          <w:rFonts w:hint="eastAsia"/>
        </w:rPr>
        <w:t>порушення</w:t>
      </w:r>
      <w:r w:rsidRPr="000E68A7">
        <w:rPr>
          <w:lang w:val="en-US"/>
        </w:rPr>
        <w:t></w:t>
      </w:r>
      <w:r w:rsidRPr="000E68A7">
        <w:rPr>
          <w:rFonts w:hint="eastAsia"/>
        </w:rPr>
        <w:t>економічних</w:t>
      </w:r>
      <w:r w:rsidRPr="000E68A7">
        <w:rPr>
          <w:lang w:val="en-US"/>
        </w:rPr>
        <w:t></w:t>
      </w:r>
      <w:r w:rsidRPr="000E68A7">
        <w:rPr>
          <w:rFonts w:hint="eastAsia"/>
        </w:rPr>
        <w:t>санкцій</w:t>
      </w:r>
      <w:r w:rsidRPr="000E68A7">
        <w:rPr>
          <w:lang w:val="en-US"/>
        </w:rPr>
        <w:t></w:t>
      </w:r>
      <w:r w:rsidRPr="000E68A7">
        <w:rPr>
          <w:rFonts w:hint="eastAsia"/>
        </w:rPr>
        <w:t>безпосередньо</w:t>
      </w:r>
      <w:r w:rsidRPr="000E68A7">
        <w:rPr>
          <w:lang w:val="en-US"/>
        </w:rPr>
        <w:t></w:t>
      </w:r>
    </w:p>
    <w:p w:rsidR="000E68A7" w:rsidRPr="000E68A7" w:rsidRDefault="000E68A7" w:rsidP="000E68A7">
      <w:r w:rsidRPr="000E68A7">
        <w:rPr>
          <w:lang w:val="en-US"/>
        </w:rPr>
        <w:t></w:t>
      </w:r>
      <w:r w:rsidRPr="000E68A7">
        <w:rPr>
          <w:lang w:val="en-US"/>
        </w:rPr>
        <w:t></w:t>
      </w:r>
      <w:r w:rsidRPr="000E68A7">
        <w:rPr>
          <w:lang w:val="en-US"/>
        </w:rPr>
        <w:t></w:t>
      </w:r>
    </w:p>
    <w:p w:rsidR="000E68A7" w:rsidRPr="000E68A7" w:rsidRDefault="000E68A7" w:rsidP="000E68A7">
      <w:r w:rsidRPr="000E68A7">
        <w:rPr>
          <w:rFonts w:hint="eastAsia"/>
        </w:rPr>
        <w:t>щодо</w:t>
      </w:r>
      <w:r w:rsidRPr="000E68A7">
        <w:rPr>
          <w:lang w:val="en-US"/>
        </w:rPr>
        <w:t></w:t>
      </w:r>
      <w:r w:rsidRPr="000E68A7">
        <w:rPr>
          <w:rFonts w:hint="eastAsia"/>
        </w:rPr>
        <w:t>до</w:t>
      </w:r>
      <w:r w:rsidRPr="000E68A7">
        <w:rPr>
          <w:lang w:val="en-US"/>
        </w:rPr>
        <w:t></w:t>
      </w:r>
      <w:r w:rsidRPr="000E68A7">
        <w:rPr>
          <w:rFonts w:hint="eastAsia"/>
        </w:rPr>
        <w:t>держави</w:t>
      </w:r>
      <w:r w:rsidRPr="000E68A7">
        <w:rPr>
          <w:lang w:val="en-US"/>
        </w:rPr>
        <w:t></w:t>
      </w:r>
      <w:r w:rsidRPr="000E68A7">
        <w:rPr>
          <w:rFonts w:hint="eastAsia"/>
        </w:rPr>
        <w:t>як</w:t>
      </w:r>
      <w:r w:rsidRPr="000E68A7">
        <w:rPr>
          <w:lang w:val="en-US"/>
        </w:rPr>
        <w:t></w:t>
      </w:r>
      <w:r w:rsidRPr="000E68A7">
        <w:rPr>
          <w:rFonts w:hint="eastAsia"/>
        </w:rPr>
        <w:t>публічного</w:t>
      </w:r>
      <w:r w:rsidRPr="000E68A7">
        <w:rPr>
          <w:lang w:val="en-US"/>
        </w:rPr>
        <w:t></w:t>
      </w:r>
      <w:r w:rsidRPr="000E68A7">
        <w:rPr>
          <w:rFonts w:hint="eastAsia"/>
        </w:rPr>
        <w:t>апарату</w:t>
      </w:r>
      <w:r w:rsidRPr="000E68A7">
        <w:rPr>
          <w:lang w:val="en-US"/>
        </w:rPr>
        <w:t></w:t>
      </w:r>
      <w:r w:rsidRPr="000E68A7">
        <w:rPr>
          <w:lang w:val="en-US"/>
        </w:rPr>
        <w:t></w:t>
      </w:r>
      <w:r w:rsidRPr="000E68A7">
        <w:rPr>
          <w:rFonts w:hint="eastAsia"/>
        </w:rPr>
        <w:t>відносно</w:t>
      </w:r>
      <w:r w:rsidRPr="000E68A7">
        <w:rPr>
          <w:lang w:val="en-US"/>
        </w:rPr>
        <w:t></w:t>
      </w:r>
      <w:r w:rsidRPr="000E68A7">
        <w:rPr>
          <w:rFonts w:hint="eastAsia"/>
        </w:rPr>
        <w:t>якої</w:t>
      </w:r>
      <w:r w:rsidRPr="000E68A7">
        <w:rPr>
          <w:lang w:val="en-US"/>
        </w:rPr>
        <w:t></w:t>
      </w:r>
      <w:r w:rsidRPr="000E68A7">
        <w:rPr>
          <w:rFonts w:hint="eastAsia"/>
        </w:rPr>
        <w:t>запроваджені</w:t>
      </w:r>
    </w:p>
    <w:p w:rsidR="000E68A7" w:rsidRPr="000E68A7" w:rsidRDefault="000E68A7" w:rsidP="000E68A7">
      <w:r w:rsidRPr="000E68A7">
        <w:rPr>
          <w:rFonts w:hint="eastAsia"/>
        </w:rPr>
        <w:t>міжнародні</w:t>
      </w:r>
      <w:r w:rsidRPr="000E68A7">
        <w:rPr>
          <w:lang w:val="en-US"/>
        </w:rPr>
        <w:t></w:t>
      </w:r>
      <w:r w:rsidRPr="000E68A7">
        <w:rPr>
          <w:rFonts w:hint="eastAsia"/>
        </w:rPr>
        <w:t>економічні</w:t>
      </w:r>
      <w:r w:rsidRPr="000E68A7">
        <w:rPr>
          <w:lang w:val="en-US"/>
        </w:rPr>
        <w:t></w:t>
      </w:r>
      <w:r w:rsidRPr="000E68A7">
        <w:rPr>
          <w:rFonts w:hint="eastAsia"/>
        </w:rPr>
        <w:t>санкції</w:t>
      </w:r>
      <w:r w:rsidRPr="000E68A7">
        <w:rPr>
          <w:lang w:val="en-US"/>
        </w:rPr>
        <w:t></w:t>
      </w:r>
      <w:r w:rsidRPr="000E68A7">
        <w:rPr>
          <w:lang w:val="en-US"/>
        </w:rPr>
        <w:t></w:t>
      </w:r>
      <w:r w:rsidRPr="000E68A7">
        <w:rPr>
          <w:rFonts w:hint="eastAsia"/>
        </w:rPr>
        <w:t>наприклад</w:t>
      </w:r>
      <w:r w:rsidRPr="000E68A7">
        <w:rPr>
          <w:lang w:val="en-US"/>
        </w:rPr>
        <w:t></w:t>
      </w:r>
      <w:r w:rsidRPr="000E68A7">
        <w:rPr>
          <w:lang w:val="en-US"/>
        </w:rPr>
        <w:t></w:t>
      </w:r>
      <w:r w:rsidRPr="000E68A7">
        <w:rPr>
          <w:rFonts w:hint="eastAsia"/>
        </w:rPr>
        <w:t>шляхом</w:t>
      </w:r>
      <w:r w:rsidRPr="000E68A7">
        <w:rPr>
          <w:lang w:val="en-US"/>
        </w:rPr>
        <w:t></w:t>
      </w:r>
      <w:r w:rsidRPr="000E68A7">
        <w:rPr>
          <w:rFonts w:hint="eastAsia"/>
        </w:rPr>
        <w:t>отримання</w:t>
      </w:r>
      <w:r w:rsidRPr="000E68A7">
        <w:rPr>
          <w:lang w:val="en-US"/>
        </w:rPr>
        <w:t></w:t>
      </w:r>
      <w:r w:rsidRPr="000E68A7">
        <w:rPr>
          <w:rFonts w:hint="eastAsia"/>
        </w:rPr>
        <w:t>частини</w:t>
      </w:r>
    </w:p>
    <w:p w:rsidR="000E68A7" w:rsidRPr="000E68A7" w:rsidRDefault="000E68A7" w:rsidP="000E68A7">
      <w:r w:rsidRPr="000E68A7">
        <w:rPr>
          <w:rFonts w:hint="eastAsia"/>
        </w:rPr>
        <w:t>грошових</w:t>
      </w:r>
      <w:r w:rsidRPr="000E68A7">
        <w:rPr>
          <w:lang w:val="en-US"/>
        </w:rPr>
        <w:t></w:t>
      </w:r>
      <w:r w:rsidRPr="000E68A7">
        <w:rPr>
          <w:rFonts w:hint="eastAsia"/>
        </w:rPr>
        <w:t>коштів</w:t>
      </w:r>
      <w:r w:rsidRPr="000E68A7">
        <w:rPr>
          <w:lang w:val="en-US"/>
        </w:rPr>
        <w:t></w:t>
      </w:r>
      <w:r w:rsidRPr="000E68A7">
        <w:rPr>
          <w:lang w:val="en-US"/>
        </w:rPr>
        <w:t></w:t>
      </w:r>
      <w:r w:rsidRPr="000E68A7">
        <w:rPr>
          <w:rFonts w:hint="eastAsia"/>
        </w:rPr>
        <w:t>які</w:t>
      </w:r>
      <w:r w:rsidRPr="000E68A7">
        <w:rPr>
          <w:lang w:val="en-US"/>
        </w:rPr>
        <w:t></w:t>
      </w:r>
      <w:r w:rsidRPr="000E68A7">
        <w:rPr>
          <w:rFonts w:hint="eastAsia"/>
        </w:rPr>
        <w:t>будуть</w:t>
      </w:r>
      <w:r w:rsidRPr="000E68A7">
        <w:rPr>
          <w:lang w:val="en-US"/>
        </w:rPr>
        <w:t></w:t>
      </w:r>
      <w:r w:rsidRPr="000E68A7">
        <w:rPr>
          <w:rFonts w:hint="eastAsia"/>
        </w:rPr>
        <w:t>відраховані</w:t>
      </w:r>
      <w:r w:rsidRPr="000E68A7">
        <w:rPr>
          <w:lang w:val="en-US"/>
        </w:rPr>
        <w:t></w:t>
      </w:r>
      <w:r w:rsidRPr="000E68A7">
        <w:rPr>
          <w:rFonts w:hint="eastAsia"/>
        </w:rPr>
        <w:t>до</w:t>
      </w:r>
      <w:r w:rsidRPr="000E68A7">
        <w:rPr>
          <w:lang w:val="en-US"/>
        </w:rPr>
        <w:t></w:t>
      </w:r>
      <w:r w:rsidRPr="000E68A7">
        <w:rPr>
          <w:rFonts w:hint="eastAsia"/>
        </w:rPr>
        <w:t>бюджету</w:t>
      </w:r>
      <w:r w:rsidRPr="000E68A7">
        <w:rPr>
          <w:lang w:val="en-US"/>
        </w:rPr>
        <w:t></w:t>
      </w:r>
      <w:r w:rsidRPr="000E68A7">
        <w:rPr>
          <w:rFonts w:hint="eastAsia"/>
        </w:rPr>
        <w:t>держави</w:t>
      </w:r>
      <w:r w:rsidRPr="000E68A7">
        <w:rPr>
          <w:lang w:val="en-US"/>
        </w:rPr>
        <w:t></w:t>
      </w:r>
      <w:r w:rsidRPr="000E68A7">
        <w:rPr>
          <w:lang w:val="en-US"/>
        </w:rPr>
        <w:t></w:t>
      </w:r>
      <w:r w:rsidRPr="000E68A7">
        <w:rPr>
          <w:rFonts w:hint="eastAsia"/>
        </w:rPr>
        <w:t>що</w:t>
      </w:r>
    </w:p>
    <w:p w:rsidR="000E68A7" w:rsidRPr="000E68A7" w:rsidRDefault="000E68A7" w:rsidP="000E68A7">
      <w:r w:rsidRPr="000E68A7">
        <w:rPr>
          <w:rFonts w:hint="eastAsia"/>
        </w:rPr>
        <w:t>перебуває</w:t>
      </w:r>
      <w:r w:rsidRPr="000E68A7">
        <w:rPr>
          <w:lang w:val="en-US"/>
        </w:rPr>
        <w:t></w:t>
      </w:r>
      <w:r w:rsidRPr="000E68A7">
        <w:rPr>
          <w:rFonts w:hint="eastAsia"/>
        </w:rPr>
        <w:t>під</w:t>
      </w:r>
      <w:r w:rsidRPr="000E68A7">
        <w:rPr>
          <w:lang w:val="en-US"/>
        </w:rPr>
        <w:t></w:t>
      </w:r>
      <w:r w:rsidRPr="000E68A7">
        <w:rPr>
          <w:rFonts w:hint="eastAsia"/>
        </w:rPr>
        <w:t>дію</w:t>
      </w:r>
      <w:r w:rsidRPr="000E68A7">
        <w:rPr>
          <w:lang w:val="en-US"/>
        </w:rPr>
        <w:t></w:t>
      </w:r>
      <w:r w:rsidRPr="000E68A7">
        <w:rPr>
          <w:rFonts w:hint="eastAsia"/>
        </w:rPr>
        <w:t>економічних</w:t>
      </w:r>
      <w:r w:rsidRPr="000E68A7">
        <w:rPr>
          <w:lang w:val="en-US"/>
        </w:rPr>
        <w:t></w:t>
      </w:r>
      <w:r w:rsidRPr="000E68A7">
        <w:rPr>
          <w:rFonts w:hint="eastAsia"/>
        </w:rPr>
        <w:t>санкцій</w:t>
      </w:r>
      <w:r w:rsidRPr="000E68A7">
        <w:rPr>
          <w:lang w:val="en-US"/>
        </w:rPr>
        <w:t></w:t>
      </w:r>
      <w:r w:rsidRPr="000E68A7">
        <w:rPr>
          <w:rFonts w:hint="eastAsia"/>
        </w:rPr>
        <w:t>у</w:t>
      </w:r>
      <w:r w:rsidRPr="000E68A7">
        <w:rPr>
          <w:lang w:val="en-US"/>
        </w:rPr>
        <w:t></w:t>
      </w:r>
      <w:r w:rsidRPr="000E68A7">
        <w:rPr>
          <w:rFonts w:hint="eastAsia"/>
        </w:rPr>
        <w:t>вигляді</w:t>
      </w:r>
      <w:r w:rsidRPr="000E68A7">
        <w:rPr>
          <w:lang w:val="en-US"/>
        </w:rPr>
        <w:t></w:t>
      </w:r>
      <w:r w:rsidRPr="000E68A7">
        <w:rPr>
          <w:rFonts w:hint="eastAsia"/>
        </w:rPr>
        <w:t>податків</w:t>
      </w:r>
      <w:r w:rsidRPr="000E68A7">
        <w:rPr>
          <w:lang w:val="en-US"/>
        </w:rPr>
        <w:t></w:t>
      </w:r>
      <w:r w:rsidRPr="000E68A7">
        <w:rPr>
          <w:rFonts w:hint="eastAsia"/>
        </w:rPr>
        <w:t>від</w:t>
      </w:r>
      <w:r w:rsidRPr="000E68A7">
        <w:rPr>
          <w:lang w:val="en-US"/>
        </w:rPr>
        <w:t></w:t>
      </w:r>
      <w:r w:rsidRPr="000E68A7">
        <w:rPr>
          <w:rFonts w:hint="eastAsia"/>
        </w:rPr>
        <w:t>компаній</w:t>
      </w:r>
      <w:r w:rsidRPr="000E68A7">
        <w:rPr>
          <w:lang w:val="en-US"/>
        </w:rPr>
        <w:t></w:t>
      </w:r>
    </w:p>
    <w:p w:rsidR="000E68A7" w:rsidRPr="000E68A7" w:rsidRDefault="000E68A7" w:rsidP="000E68A7">
      <w:r w:rsidRPr="000E68A7">
        <w:rPr>
          <w:rFonts w:hint="eastAsia"/>
        </w:rPr>
        <w:t>яким</w:t>
      </w:r>
      <w:r w:rsidRPr="000E68A7">
        <w:rPr>
          <w:lang w:val="en-US"/>
        </w:rPr>
        <w:t></w:t>
      </w:r>
      <w:r w:rsidRPr="000E68A7">
        <w:rPr>
          <w:rFonts w:hint="eastAsia"/>
        </w:rPr>
        <w:t>присуджено</w:t>
      </w:r>
      <w:r w:rsidRPr="000E68A7">
        <w:rPr>
          <w:lang w:val="en-US"/>
        </w:rPr>
        <w:t></w:t>
      </w:r>
      <w:r w:rsidRPr="000E68A7">
        <w:rPr>
          <w:rFonts w:hint="eastAsia"/>
        </w:rPr>
        <w:t>виплату</w:t>
      </w:r>
      <w:r w:rsidRPr="000E68A7">
        <w:rPr>
          <w:lang w:val="en-US"/>
        </w:rPr>
        <w:t></w:t>
      </w:r>
    </w:p>
    <w:p w:rsidR="000E68A7" w:rsidRPr="000E68A7" w:rsidRDefault="000E68A7" w:rsidP="000E68A7">
      <w:r w:rsidRPr="000E68A7">
        <w:rPr>
          <w:lang w:val="en-US"/>
        </w:rPr>
        <w:t></w:t>
      </w:r>
      <w:r w:rsidRPr="000E68A7">
        <w:rPr>
          <w:lang w:val="en-US"/>
        </w:rPr>
        <w:t></w:t>
      </w:r>
      <w:r w:rsidRPr="000E68A7">
        <w:rPr>
          <w:lang w:val="en-US"/>
        </w:rPr>
        <w:t></w:t>
      </w:r>
      <w:r w:rsidRPr="000E68A7">
        <w:rPr>
          <w:rFonts w:hint="eastAsia"/>
        </w:rPr>
        <w:t>Суб´єкти</w:t>
      </w:r>
      <w:r w:rsidRPr="000E68A7">
        <w:rPr>
          <w:lang w:val="en-US"/>
        </w:rPr>
        <w:t></w:t>
      </w:r>
      <w:r w:rsidRPr="000E68A7">
        <w:rPr>
          <w:rFonts w:hint="eastAsia"/>
        </w:rPr>
        <w:t>цивільно</w:t>
      </w:r>
      <w:r w:rsidRPr="000E68A7">
        <w:rPr>
          <w:lang w:val="en-US"/>
        </w:rPr>
        <w:t></w:t>
      </w:r>
      <w:r w:rsidRPr="000E68A7">
        <w:rPr>
          <w:rFonts w:hint="eastAsia"/>
        </w:rPr>
        <w:t>правових</w:t>
      </w:r>
      <w:r w:rsidRPr="000E68A7">
        <w:rPr>
          <w:lang w:val="en-US"/>
        </w:rPr>
        <w:t></w:t>
      </w:r>
      <w:r w:rsidRPr="000E68A7">
        <w:rPr>
          <w:rFonts w:hint="eastAsia"/>
        </w:rPr>
        <w:t>відносин</w:t>
      </w:r>
      <w:r w:rsidRPr="000E68A7">
        <w:rPr>
          <w:lang w:val="en-US"/>
        </w:rPr>
        <w:t></w:t>
      </w:r>
      <w:r w:rsidRPr="000E68A7">
        <w:rPr>
          <w:lang w:val="en-US"/>
        </w:rPr>
        <w:t></w:t>
      </w:r>
      <w:r w:rsidRPr="000E68A7">
        <w:rPr>
          <w:rFonts w:hint="eastAsia"/>
        </w:rPr>
        <w:t>які</w:t>
      </w:r>
      <w:r w:rsidRPr="000E68A7">
        <w:rPr>
          <w:lang w:val="en-US"/>
        </w:rPr>
        <w:t></w:t>
      </w:r>
      <w:r w:rsidRPr="000E68A7">
        <w:rPr>
          <w:rFonts w:hint="eastAsia"/>
        </w:rPr>
        <w:t>є</w:t>
      </w:r>
      <w:r w:rsidRPr="000E68A7">
        <w:rPr>
          <w:lang w:val="en-US"/>
        </w:rPr>
        <w:t></w:t>
      </w:r>
      <w:r w:rsidRPr="000E68A7">
        <w:rPr>
          <w:rFonts w:hint="eastAsia"/>
        </w:rPr>
        <w:t>резидентами</w:t>
      </w:r>
      <w:r w:rsidRPr="000E68A7">
        <w:rPr>
          <w:lang w:val="en-US"/>
        </w:rPr>
        <w:t></w:t>
      </w:r>
      <w:r w:rsidRPr="000E68A7">
        <w:rPr>
          <w:rFonts w:hint="eastAsia"/>
        </w:rPr>
        <w:t>Європейського</w:t>
      </w:r>
    </w:p>
    <w:p w:rsidR="000E68A7" w:rsidRPr="000E68A7" w:rsidRDefault="000E68A7" w:rsidP="000E68A7">
      <w:r w:rsidRPr="000E68A7">
        <w:rPr>
          <w:rFonts w:hint="eastAsia"/>
        </w:rPr>
        <w:t>Союзу</w:t>
      </w:r>
      <w:r w:rsidRPr="000E68A7">
        <w:rPr>
          <w:lang w:val="en-US"/>
        </w:rPr>
        <w:t></w:t>
      </w:r>
      <w:r w:rsidRPr="000E68A7">
        <w:rPr>
          <w:lang w:val="en-US"/>
        </w:rPr>
        <w:t></w:t>
      </w:r>
      <w:r w:rsidRPr="000E68A7">
        <w:rPr>
          <w:rFonts w:hint="eastAsia"/>
        </w:rPr>
        <w:t>з</w:t>
      </w:r>
      <w:r w:rsidRPr="000E68A7">
        <w:rPr>
          <w:lang w:val="en-US"/>
        </w:rPr>
        <w:t></w:t>
      </w:r>
      <w:r w:rsidRPr="000E68A7">
        <w:rPr>
          <w:rFonts w:hint="eastAsia"/>
        </w:rPr>
        <w:t>метою</w:t>
      </w:r>
      <w:r w:rsidRPr="000E68A7">
        <w:rPr>
          <w:lang w:val="en-US"/>
        </w:rPr>
        <w:t></w:t>
      </w:r>
      <w:r w:rsidRPr="000E68A7">
        <w:rPr>
          <w:rFonts w:hint="eastAsia"/>
        </w:rPr>
        <w:t>дотримання</w:t>
      </w:r>
      <w:r w:rsidRPr="000E68A7">
        <w:rPr>
          <w:lang w:val="en-US"/>
        </w:rPr>
        <w:t></w:t>
      </w:r>
      <w:r w:rsidRPr="000E68A7">
        <w:rPr>
          <w:rFonts w:hint="eastAsia"/>
        </w:rPr>
        <w:t>регіонального</w:t>
      </w:r>
      <w:r w:rsidRPr="000E68A7">
        <w:rPr>
          <w:lang w:val="en-US"/>
        </w:rPr>
        <w:t></w:t>
      </w:r>
      <w:r w:rsidRPr="000E68A7">
        <w:rPr>
          <w:rFonts w:hint="eastAsia"/>
        </w:rPr>
        <w:t>публічного</w:t>
      </w:r>
      <w:r w:rsidRPr="000E68A7">
        <w:rPr>
          <w:lang w:val="en-US"/>
        </w:rPr>
        <w:t></w:t>
      </w:r>
      <w:r w:rsidRPr="000E68A7">
        <w:rPr>
          <w:rFonts w:hint="eastAsia"/>
        </w:rPr>
        <w:t>порядку</w:t>
      </w:r>
    </w:p>
    <w:p w:rsidR="000E68A7" w:rsidRPr="000E68A7" w:rsidRDefault="000E68A7" w:rsidP="000E68A7">
      <w:r w:rsidRPr="000E68A7">
        <w:rPr>
          <w:rFonts w:hint="eastAsia"/>
        </w:rPr>
        <w:t>Європейського</w:t>
      </w:r>
      <w:r w:rsidRPr="000E68A7">
        <w:rPr>
          <w:lang w:val="en-US"/>
        </w:rPr>
        <w:t></w:t>
      </w:r>
      <w:r w:rsidRPr="000E68A7">
        <w:rPr>
          <w:rFonts w:hint="eastAsia"/>
        </w:rPr>
        <w:t>Союзу</w:t>
      </w:r>
      <w:r w:rsidRPr="000E68A7">
        <w:rPr>
          <w:lang w:val="en-US"/>
        </w:rPr>
        <w:t></w:t>
      </w:r>
      <w:r w:rsidRPr="000E68A7">
        <w:rPr>
          <w:lang w:val="en-US"/>
        </w:rPr>
        <w:t></w:t>
      </w:r>
      <w:r w:rsidRPr="000E68A7">
        <w:rPr>
          <w:rFonts w:hint="eastAsia"/>
        </w:rPr>
        <w:t>в</w:t>
      </w:r>
      <w:r w:rsidRPr="000E68A7">
        <w:rPr>
          <w:lang w:val="en-US"/>
        </w:rPr>
        <w:t></w:t>
      </w:r>
      <w:r w:rsidRPr="000E68A7">
        <w:rPr>
          <w:rFonts w:hint="eastAsia"/>
        </w:rPr>
        <w:t>тому</w:t>
      </w:r>
      <w:r w:rsidRPr="000E68A7">
        <w:rPr>
          <w:lang w:val="en-US"/>
        </w:rPr>
        <w:t></w:t>
      </w:r>
      <w:r w:rsidRPr="000E68A7">
        <w:rPr>
          <w:rFonts w:hint="eastAsia"/>
        </w:rPr>
        <w:t>числі</w:t>
      </w:r>
      <w:r w:rsidRPr="000E68A7">
        <w:rPr>
          <w:lang w:val="en-US"/>
        </w:rPr>
        <w:t></w:t>
      </w:r>
      <w:r w:rsidRPr="000E68A7">
        <w:rPr>
          <w:rFonts w:hint="eastAsia"/>
        </w:rPr>
        <w:t>дотримання</w:t>
      </w:r>
      <w:r w:rsidRPr="000E68A7">
        <w:rPr>
          <w:lang w:val="en-US"/>
        </w:rPr>
        <w:t></w:t>
      </w:r>
      <w:r w:rsidRPr="000E68A7">
        <w:rPr>
          <w:rFonts w:hint="eastAsia"/>
        </w:rPr>
        <w:t>дії</w:t>
      </w:r>
      <w:r w:rsidRPr="000E68A7">
        <w:rPr>
          <w:lang w:val="en-US"/>
        </w:rPr>
        <w:t></w:t>
      </w:r>
      <w:r w:rsidRPr="000E68A7">
        <w:rPr>
          <w:rFonts w:hint="eastAsia"/>
        </w:rPr>
        <w:t>режиму</w:t>
      </w:r>
      <w:r w:rsidRPr="000E68A7">
        <w:rPr>
          <w:lang w:val="en-US"/>
        </w:rPr>
        <w:t></w:t>
      </w:r>
      <w:r w:rsidRPr="000E68A7">
        <w:rPr>
          <w:rFonts w:hint="eastAsia"/>
        </w:rPr>
        <w:t>економічних</w:t>
      </w:r>
    </w:p>
    <w:p w:rsidR="000E68A7" w:rsidRPr="000E68A7" w:rsidRDefault="000E68A7" w:rsidP="000E68A7">
      <w:r w:rsidRPr="000E68A7">
        <w:rPr>
          <w:rFonts w:hint="eastAsia"/>
        </w:rPr>
        <w:t>санкцій</w:t>
      </w:r>
      <w:r w:rsidRPr="000E68A7">
        <w:rPr>
          <w:lang w:val="en-US"/>
        </w:rPr>
        <w:t></w:t>
      </w:r>
      <w:r w:rsidRPr="000E68A7">
        <w:rPr>
          <w:lang w:val="en-US"/>
        </w:rPr>
        <w:t></w:t>
      </w:r>
      <w:r w:rsidRPr="000E68A7">
        <w:rPr>
          <w:rFonts w:hint="eastAsia"/>
        </w:rPr>
        <w:t>що</w:t>
      </w:r>
      <w:r w:rsidRPr="000E68A7">
        <w:rPr>
          <w:lang w:val="en-US"/>
        </w:rPr>
        <w:t></w:t>
      </w:r>
      <w:r w:rsidRPr="000E68A7">
        <w:rPr>
          <w:rFonts w:hint="eastAsia"/>
        </w:rPr>
        <w:t>введенні</w:t>
      </w:r>
      <w:r w:rsidRPr="000E68A7">
        <w:rPr>
          <w:lang w:val="en-US"/>
        </w:rPr>
        <w:t></w:t>
      </w:r>
      <w:r w:rsidRPr="000E68A7">
        <w:rPr>
          <w:rFonts w:hint="eastAsia"/>
        </w:rPr>
        <w:t>Європейським</w:t>
      </w:r>
      <w:r w:rsidRPr="000E68A7">
        <w:rPr>
          <w:lang w:val="en-US"/>
        </w:rPr>
        <w:t></w:t>
      </w:r>
      <w:r w:rsidRPr="000E68A7">
        <w:rPr>
          <w:rFonts w:hint="eastAsia"/>
        </w:rPr>
        <w:t>Союзом</w:t>
      </w:r>
      <w:r w:rsidRPr="000E68A7">
        <w:rPr>
          <w:lang w:val="en-US"/>
        </w:rPr>
        <w:t></w:t>
      </w:r>
      <w:r w:rsidRPr="000E68A7">
        <w:rPr>
          <w:lang w:val="en-US"/>
        </w:rPr>
        <w:t></w:t>
      </w:r>
      <w:r w:rsidRPr="000E68A7">
        <w:rPr>
          <w:rFonts w:hint="eastAsia"/>
        </w:rPr>
        <w:t>можуть</w:t>
      </w:r>
      <w:r w:rsidRPr="000E68A7">
        <w:rPr>
          <w:lang w:val="en-US"/>
        </w:rPr>
        <w:t></w:t>
      </w:r>
      <w:r w:rsidRPr="000E68A7">
        <w:rPr>
          <w:rFonts w:hint="eastAsia"/>
        </w:rPr>
        <w:t>вимагати</w:t>
      </w:r>
      <w:r w:rsidRPr="000E68A7">
        <w:rPr>
          <w:lang w:val="en-US"/>
        </w:rPr>
        <w:t></w:t>
      </w:r>
      <w:r w:rsidRPr="000E68A7">
        <w:rPr>
          <w:rFonts w:hint="eastAsia"/>
        </w:rPr>
        <w:t>від</w:t>
      </w:r>
    </w:p>
    <w:p w:rsidR="000E68A7" w:rsidRPr="000E68A7" w:rsidRDefault="000E68A7" w:rsidP="000E68A7">
      <w:r w:rsidRPr="000E68A7">
        <w:rPr>
          <w:rFonts w:hint="eastAsia"/>
        </w:rPr>
        <w:t>контрагентів</w:t>
      </w:r>
      <w:r w:rsidRPr="000E68A7">
        <w:rPr>
          <w:lang w:val="en-US"/>
        </w:rPr>
        <w:t></w:t>
      </w:r>
      <w:r w:rsidRPr="000E68A7">
        <w:rPr>
          <w:rFonts w:hint="eastAsia"/>
        </w:rPr>
        <w:t>надання</w:t>
      </w:r>
      <w:r w:rsidRPr="000E68A7">
        <w:rPr>
          <w:lang w:val="en-US"/>
        </w:rPr>
        <w:t></w:t>
      </w:r>
      <w:r w:rsidRPr="000E68A7">
        <w:rPr>
          <w:rFonts w:hint="eastAsia"/>
        </w:rPr>
        <w:t>сертифікатів</w:t>
      </w:r>
      <w:r w:rsidRPr="000E68A7">
        <w:rPr>
          <w:lang w:val="en-US"/>
        </w:rPr>
        <w:t></w:t>
      </w:r>
      <w:r w:rsidRPr="000E68A7">
        <w:rPr>
          <w:lang w:val="en-US"/>
        </w:rPr>
        <w:t></w:t>
      </w:r>
      <w:r w:rsidRPr="000E68A7">
        <w:rPr>
          <w:rFonts w:hint="eastAsia"/>
        </w:rPr>
        <w:t>які</w:t>
      </w:r>
      <w:r w:rsidRPr="000E68A7">
        <w:rPr>
          <w:lang w:val="en-US"/>
        </w:rPr>
        <w:t></w:t>
      </w:r>
      <w:r w:rsidRPr="000E68A7">
        <w:rPr>
          <w:rFonts w:hint="eastAsia"/>
        </w:rPr>
        <w:t>б</w:t>
      </w:r>
      <w:r w:rsidRPr="000E68A7">
        <w:rPr>
          <w:lang w:val="en-US"/>
        </w:rPr>
        <w:t></w:t>
      </w:r>
      <w:r w:rsidRPr="000E68A7">
        <w:rPr>
          <w:rFonts w:hint="eastAsia"/>
        </w:rPr>
        <w:t>підтверджували</w:t>
      </w:r>
      <w:r w:rsidRPr="000E68A7">
        <w:rPr>
          <w:lang w:val="en-US"/>
        </w:rPr>
        <w:t></w:t>
      </w:r>
      <w:r w:rsidRPr="000E68A7">
        <w:rPr>
          <w:lang w:val="en-US"/>
        </w:rPr>
        <w:t></w:t>
      </w:r>
      <w:r w:rsidRPr="000E68A7">
        <w:rPr>
          <w:rFonts w:hint="eastAsia"/>
        </w:rPr>
        <w:t>що</w:t>
      </w:r>
      <w:r w:rsidRPr="000E68A7">
        <w:rPr>
          <w:lang w:val="en-US"/>
        </w:rPr>
        <w:t></w:t>
      </w:r>
      <w:r w:rsidRPr="000E68A7">
        <w:rPr>
          <w:rFonts w:hint="eastAsia"/>
        </w:rPr>
        <w:t>жодна</w:t>
      </w:r>
      <w:r w:rsidRPr="000E68A7">
        <w:rPr>
          <w:lang w:val="en-US"/>
        </w:rPr>
        <w:t></w:t>
      </w:r>
      <w:r w:rsidRPr="000E68A7">
        <w:rPr>
          <w:rFonts w:hint="eastAsia"/>
        </w:rPr>
        <w:t>із</w:t>
      </w:r>
    </w:p>
    <w:p w:rsidR="000E68A7" w:rsidRPr="000E68A7" w:rsidRDefault="000E68A7" w:rsidP="000E68A7">
      <w:r w:rsidRPr="000E68A7">
        <w:rPr>
          <w:rFonts w:hint="eastAsia"/>
        </w:rPr>
        <w:t>складових</w:t>
      </w:r>
      <w:r w:rsidRPr="000E68A7">
        <w:rPr>
          <w:lang w:val="en-US"/>
        </w:rPr>
        <w:t></w:t>
      </w:r>
      <w:r w:rsidRPr="000E68A7">
        <w:rPr>
          <w:rFonts w:hint="eastAsia"/>
        </w:rPr>
        <w:t>товару</w:t>
      </w:r>
      <w:r w:rsidRPr="000E68A7">
        <w:rPr>
          <w:lang w:val="en-US"/>
        </w:rPr>
        <w:t></w:t>
      </w:r>
      <w:r w:rsidRPr="000E68A7">
        <w:rPr>
          <w:lang w:val="en-US"/>
        </w:rPr>
        <w:t></w:t>
      </w:r>
      <w:r w:rsidRPr="000E68A7">
        <w:rPr>
          <w:rFonts w:hint="eastAsia"/>
        </w:rPr>
        <w:t>що</w:t>
      </w:r>
      <w:r w:rsidRPr="000E68A7">
        <w:rPr>
          <w:lang w:val="en-US"/>
        </w:rPr>
        <w:t></w:t>
      </w:r>
      <w:r w:rsidRPr="000E68A7">
        <w:rPr>
          <w:rFonts w:hint="eastAsia"/>
        </w:rPr>
        <w:t>постачається</w:t>
      </w:r>
      <w:r w:rsidRPr="000E68A7">
        <w:rPr>
          <w:lang w:val="en-US"/>
        </w:rPr>
        <w:t></w:t>
      </w:r>
      <w:r w:rsidRPr="000E68A7">
        <w:rPr>
          <w:rFonts w:hint="eastAsia"/>
        </w:rPr>
        <w:t>за</w:t>
      </w:r>
      <w:r w:rsidRPr="000E68A7">
        <w:rPr>
          <w:lang w:val="en-US"/>
        </w:rPr>
        <w:t></w:t>
      </w:r>
      <w:r w:rsidRPr="000E68A7">
        <w:rPr>
          <w:rFonts w:hint="eastAsia"/>
        </w:rPr>
        <w:t>цивільно</w:t>
      </w:r>
      <w:r w:rsidRPr="000E68A7">
        <w:rPr>
          <w:lang w:val="en-US"/>
        </w:rPr>
        <w:t></w:t>
      </w:r>
      <w:r w:rsidRPr="000E68A7">
        <w:rPr>
          <w:rFonts w:hint="eastAsia"/>
        </w:rPr>
        <w:t>правовими</w:t>
      </w:r>
      <w:r w:rsidRPr="000E68A7">
        <w:rPr>
          <w:lang w:val="en-US"/>
        </w:rPr>
        <w:t></w:t>
      </w:r>
      <w:r w:rsidRPr="000E68A7">
        <w:rPr>
          <w:rFonts w:hint="eastAsia"/>
        </w:rPr>
        <w:t>договорами</w:t>
      </w:r>
      <w:r w:rsidRPr="000E68A7">
        <w:rPr>
          <w:lang w:val="en-US"/>
        </w:rPr>
        <w:t></w:t>
      </w:r>
    </w:p>
    <w:p w:rsidR="000E68A7" w:rsidRPr="000E68A7" w:rsidRDefault="000E68A7" w:rsidP="000E68A7">
      <w:r w:rsidRPr="000E68A7">
        <w:rPr>
          <w:rFonts w:hint="eastAsia"/>
        </w:rPr>
        <w:t>не</w:t>
      </w:r>
      <w:r w:rsidRPr="000E68A7">
        <w:rPr>
          <w:lang w:val="en-US"/>
        </w:rPr>
        <w:t></w:t>
      </w:r>
      <w:r w:rsidRPr="000E68A7">
        <w:rPr>
          <w:rFonts w:hint="eastAsia"/>
        </w:rPr>
        <w:t>має</w:t>
      </w:r>
      <w:r w:rsidRPr="000E68A7">
        <w:rPr>
          <w:lang w:val="en-US"/>
        </w:rPr>
        <w:t></w:t>
      </w:r>
      <w:r w:rsidRPr="000E68A7">
        <w:rPr>
          <w:rFonts w:hint="eastAsia"/>
        </w:rPr>
        <w:t>свого</w:t>
      </w:r>
      <w:r w:rsidRPr="000E68A7">
        <w:rPr>
          <w:lang w:val="en-US"/>
        </w:rPr>
        <w:t></w:t>
      </w:r>
      <w:r w:rsidRPr="000E68A7">
        <w:rPr>
          <w:rFonts w:hint="eastAsia"/>
        </w:rPr>
        <w:t>походження</w:t>
      </w:r>
      <w:r w:rsidRPr="000E68A7">
        <w:rPr>
          <w:lang w:val="en-US"/>
        </w:rPr>
        <w:t></w:t>
      </w:r>
      <w:r w:rsidRPr="000E68A7">
        <w:rPr>
          <w:rFonts w:hint="eastAsia"/>
        </w:rPr>
        <w:t>з</w:t>
      </w:r>
      <w:r w:rsidRPr="000E68A7">
        <w:rPr>
          <w:lang w:val="en-US"/>
        </w:rPr>
        <w:t></w:t>
      </w:r>
      <w:r w:rsidRPr="000E68A7">
        <w:rPr>
          <w:rFonts w:hint="eastAsia"/>
        </w:rPr>
        <w:t>держави</w:t>
      </w:r>
      <w:r w:rsidRPr="000E68A7">
        <w:rPr>
          <w:lang w:val="en-US"/>
        </w:rPr>
        <w:t></w:t>
      </w:r>
      <w:r w:rsidRPr="000E68A7">
        <w:rPr>
          <w:lang w:val="en-US"/>
        </w:rPr>
        <w:t></w:t>
      </w:r>
      <w:r w:rsidRPr="000E68A7">
        <w:rPr>
          <w:rFonts w:hint="eastAsia"/>
        </w:rPr>
        <w:t>відносно</w:t>
      </w:r>
      <w:r w:rsidRPr="000E68A7">
        <w:rPr>
          <w:lang w:val="en-US"/>
        </w:rPr>
        <w:t></w:t>
      </w:r>
      <w:r w:rsidRPr="000E68A7">
        <w:rPr>
          <w:rFonts w:hint="eastAsia"/>
        </w:rPr>
        <w:t>якої</w:t>
      </w:r>
      <w:r w:rsidRPr="000E68A7">
        <w:rPr>
          <w:lang w:val="en-US"/>
        </w:rPr>
        <w:t></w:t>
      </w:r>
      <w:r w:rsidRPr="000E68A7">
        <w:rPr>
          <w:rFonts w:hint="eastAsia"/>
        </w:rPr>
        <w:t>запроваджено</w:t>
      </w:r>
    </w:p>
    <w:p w:rsidR="000E68A7" w:rsidRPr="000E68A7" w:rsidRDefault="000E68A7" w:rsidP="000E68A7">
      <w:r w:rsidRPr="000E68A7">
        <w:rPr>
          <w:rFonts w:hint="eastAsia"/>
        </w:rPr>
        <w:t>міжнародні</w:t>
      </w:r>
      <w:r w:rsidRPr="000E68A7">
        <w:rPr>
          <w:lang w:val="en-US"/>
        </w:rPr>
        <w:t></w:t>
      </w:r>
      <w:r w:rsidRPr="000E68A7">
        <w:rPr>
          <w:rFonts w:hint="eastAsia"/>
        </w:rPr>
        <w:t>санкції</w:t>
      </w:r>
      <w:r w:rsidRPr="000E68A7">
        <w:rPr>
          <w:lang w:val="en-US"/>
        </w:rPr>
        <w:t></w:t>
      </w:r>
      <w:r w:rsidRPr="000E68A7">
        <w:rPr>
          <w:rFonts w:hint="eastAsia"/>
        </w:rPr>
        <w:t>Європейського</w:t>
      </w:r>
      <w:r w:rsidRPr="000E68A7">
        <w:rPr>
          <w:lang w:val="en-US"/>
        </w:rPr>
        <w:t></w:t>
      </w:r>
      <w:r w:rsidRPr="000E68A7">
        <w:rPr>
          <w:rFonts w:hint="eastAsia"/>
        </w:rPr>
        <w:t>Союзу</w:t>
      </w:r>
      <w:r w:rsidRPr="000E68A7">
        <w:rPr>
          <w:lang w:val="en-US"/>
        </w:rPr>
        <w:t></w:t>
      </w:r>
    </w:p>
    <w:p w:rsidR="000E68A7" w:rsidRPr="000E68A7" w:rsidRDefault="000E68A7" w:rsidP="000E68A7">
      <w:r w:rsidRPr="000E68A7">
        <w:rPr>
          <w:lang w:val="en-US"/>
        </w:rPr>
        <w:t></w:t>
      </w:r>
      <w:r w:rsidRPr="000E68A7">
        <w:rPr>
          <w:lang w:val="en-US"/>
        </w:rPr>
        <w:t></w:t>
      </w:r>
      <w:r w:rsidRPr="000E68A7">
        <w:rPr>
          <w:lang w:val="en-US"/>
        </w:rPr>
        <w:t></w:t>
      </w:r>
      <w:r w:rsidRPr="000E68A7">
        <w:rPr>
          <w:rFonts w:hint="eastAsia"/>
        </w:rPr>
        <w:t>Міжнародні</w:t>
      </w:r>
      <w:r w:rsidRPr="000E68A7">
        <w:rPr>
          <w:lang w:val="en-US"/>
        </w:rPr>
        <w:t></w:t>
      </w:r>
      <w:r w:rsidRPr="000E68A7">
        <w:rPr>
          <w:rFonts w:hint="eastAsia"/>
        </w:rPr>
        <w:t>комерційні</w:t>
      </w:r>
      <w:r w:rsidRPr="000E68A7">
        <w:rPr>
          <w:lang w:val="en-US"/>
        </w:rPr>
        <w:t></w:t>
      </w:r>
      <w:r w:rsidRPr="000E68A7">
        <w:rPr>
          <w:rFonts w:hint="eastAsia"/>
        </w:rPr>
        <w:t>арбітражі</w:t>
      </w:r>
      <w:r w:rsidRPr="000E68A7">
        <w:rPr>
          <w:lang w:val="en-US"/>
        </w:rPr>
        <w:t></w:t>
      </w:r>
      <w:r w:rsidRPr="000E68A7">
        <w:rPr>
          <w:rFonts w:hint="eastAsia"/>
        </w:rPr>
        <w:t>використовують</w:t>
      </w:r>
      <w:r w:rsidRPr="000E68A7">
        <w:rPr>
          <w:lang w:val="en-US"/>
        </w:rPr>
        <w:t></w:t>
      </w:r>
      <w:r w:rsidRPr="000E68A7">
        <w:rPr>
          <w:rFonts w:hint="eastAsia"/>
        </w:rPr>
        <w:t>додатковий</w:t>
      </w:r>
    </w:p>
    <w:p w:rsidR="000E68A7" w:rsidRPr="000E68A7" w:rsidRDefault="000E68A7" w:rsidP="000E68A7">
      <w:r w:rsidRPr="000E68A7">
        <w:rPr>
          <w:rFonts w:hint="eastAsia"/>
        </w:rPr>
        <w:t>інструмент</w:t>
      </w:r>
      <w:r w:rsidRPr="000E68A7">
        <w:rPr>
          <w:lang w:val="en-US"/>
        </w:rPr>
        <w:t></w:t>
      </w:r>
      <w:r w:rsidRPr="000E68A7">
        <w:rPr>
          <w:rFonts w:hint="eastAsia"/>
        </w:rPr>
        <w:t>верифікації</w:t>
      </w:r>
      <w:r w:rsidRPr="000E68A7">
        <w:rPr>
          <w:lang w:val="en-US"/>
        </w:rPr>
        <w:t></w:t>
      </w:r>
      <w:r w:rsidRPr="000E68A7">
        <w:rPr>
          <w:rFonts w:hint="eastAsia"/>
        </w:rPr>
        <w:t>дотримання</w:t>
      </w:r>
      <w:r w:rsidRPr="000E68A7">
        <w:rPr>
          <w:lang w:val="en-US"/>
        </w:rPr>
        <w:t></w:t>
      </w:r>
      <w:r w:rsidRPr="000E68A7">
        <w:rPr>
          <w:rFonts w:hint="eastAsia"/>
        </w:rPr>
        <w:t>режиму</w:t>
      </w:r>
      <w:r w:rsidRPr="000E68A7">
        <w:rPr>
          <w:lang w:val="en-US"/>
        </w:rPr>
        <w:t></w:t>
      </w:r>
      <w:r w:rsidRPr="000E68A7">
        <w:rPr>
          <w:rFonts w:hint="eastAsia"/>
        </w:rPr>
        <w:t>дії</w:t>
      </w:r>
      <w:r w:rsidRPr="000E68A7">
        <w:rPr>
          <w:lang w:val="en-US"/>
        </w:rPr>
        <w:t></w:t>
      </w:r>
      <w:r w:rsidRPr="000E68A7">
        <w:rPr>
          <w:rFonts w:hint="eastAsia"/>
        </w:rPr>
        <w:t>міжнародних</w:t>
      </w:r>
    </w:p>
    <w:p w:rsidR="000E68A7" w:rsidRPr="000E68A7" w:rsidRDefault="000E68A7" w:rsidP="000E68A7">
      <w:r w:rsidRPr="000E68A7">
        <w:rPr>
          <w:rFonts w:hint="eastAsia"/>
        </w:rPr>
        <w:t>економічних</w:t>
      </w:r>
      <w:r w:rsidRPr="000E68A7">
        <w:rPr>
          <w:lang w:val="en-US"/>
        </w:rPr>
        <w:t></w:t>
      </w:r>
      <w:r w:rsidRPr="000E68A7">
        <w:rPr>
          <w:rFonts w:hint="eastAsia"/>
        </w:rPr>
        <w:t>санкцій</w:t>
      </w:r>
      <w:r w:rsidRPr="000E68A7">
        <w:rPr>
          <w:lang w:val="en-US"/>
        </w:rPr>
        <w:t></w:t>
      </w:r>
      <w:r w:rsidRPr="000E68A7">
        <w:rPr>
          <w:rFonts w:hint="eastAsia"/>
        </w:rPr>
        <w:t>як</w:t>
      </w:r>
      <w:r w:rsidRPr="000E68A7">
        <w:rPr>
          <w:lang w:val="en-US"/>
        </w:rPr>
        <w:t></w:t>
      </w:r>
      <w:r w:rsidRPr="000E68A7">
        <w:rPr>
          <w:rFonts w:hint="eastAsia"/>
        </w:rPr>
        <w:t>складової</w:t>
      </w:r>
      <w:r w:rsidRPr="000E68A7">
        <w:rPr>
          <w:lang w:val="en-US"/>
        </w:rPr>
        <w:t></w:t>
      </w:r>
      <w:r w:rsidRPr="000E68A7">
        <w:rPr>
          <w:lang w:val="en-US"/>
        </w:rPr>
        <w:t></w:t>
      </w:r>
      <w:r w:rsidRPr="000E68A7">
        <w:rPr>
          <w:rFonts w:hint="eastAsia"/>
        </w:rPr>
        <w:t>що</w:t>
      </w:r>
      <w:r w:rsidRPr="000E68A7">
        <w:rPr>
          <w:lang w:val="en-US"/>
        </w:rPr>
        <w:t></w:t>
      </w:r>
      <w:r w:rsidRPr="000E68A7">
        <w:rPr>
          <w:rFonts w:hint="eastAsia"/>
        </w:rPr>
        <w:t>може</w:t>
      </w:r>
      <w:r w:rsidRPr="000E68A7">
        <w:rPr>
          <w:lang w:val="en-US"/>
        </w:rPr>
        <w:t></w:t>
      </w:r>
      <w:r w:rsidRPr="000E68A7">
        <w:rPr>
          <w:rFonts w:hint="eastAsia"/>
        </w:rPr>
        <w:t>зумовити</w:t>
      </w:r>
      <w:r w:rsidRPr="000E68A7">
        <w:rPr>
          <w:lang w:val="en-US"/>
        </w:rPr>
        <w:t></w:t>
      </w:r>
      <w:r w:rsidRPr="000E68A7">
        <w:rPr>
          <w:rFonts w:hint="eastAsia"/>
        </w:rPr>
        <w:t>порушення</w:t>
      </w:r>
    </w:p>
    <w:p w:rsidR="000E68A7" w:rsidRPr="000E68A7" w:rsidRDefault="000E68A7" w:rsidP="000E68A7">
      <w:r w:rsidRPr="000E68A7">
        <w:rPr>
          <w:rFonts w:hint="eastAsia"/>
        </w:rPr>
        <w:t>публічного</w:t>
      </w:r>
      <w:r w:rsidRPr="000E68A7">
        <w:rPr>
          <w:lang w:val="en-US"/>
        </w:rPr>
        <w:t></w:t>
      </w:r>
      <w:r w:rsidRPr="000E68A7">
        <w:rPr>
          <w:rFonts w:hint="eastAsia"/>
        </w:rPr>
        <w:t>порядку</w:t>
      </w:r>
      <w:r w:rsidRPr="000E68A7">
        <w:rPr>
          <w:lang w:val="en-US"/>
        </w:rPr>
        <w:t></w:t>
      </w:r>
      <w:r w:rsidRPr="000E68A7">
        <w:rPr>
          <w:rFonts w:hint="eastAsia"/>
        </w:rPr>
        <w:t>при</w:t>
      </w:r>
      <w:r w:rsidRPr="000E68A7">
        <w:rPr>
          <w:lang w:val="en-US"/>
        </w:rPr>
        <w:t></w:t>
      </w:r>
      <w:r w:rsidRPr="000E68A7">
        <w:rPr>
          <w:rFonts w:hint="eastAsia"/>
        </w:rPr>
        <w:t>винесенні</w:t>
      </w:r>
      <w:r w:rsidRPr="000E68A7">
        <w:rPr>
          <w:lang w:val="en-US"/>
        </w:rPr>
        <w:t></w:t>
      </w:r>
      <w:r w:rsidRPr="000E68A7">
        <w:rPr>
          <w:rFonts w:hint="eastAsia"/>
        </w:rPr>
        <w:t>та</w:t>
      </w:r>
      <w:r w:rsidRPr="000E68A7">
        <w:rPr>
          <w:lang w:val="en-US"/>
        </w:rPr>
        <w:t></w:t>
      </w:r>
      <w:r w:rsidRPr="000E68A7">
        <w:rPr>
          <w:rFonts w:hint="eastAsia"/>
        </w:rPr>
        <w:t>виконанні</w:t>
      </w:r>
      <w:r w:rsidRPr="000E68A7">
        <w:rPr>
          <w:lang w:val="en-US"/>
        </w:rPr>
        <w:t></w:t>
      </w:r>
      <w:r w:rsidRPr="000E68A7">
        <w:rPr>
          <w:rFonts w:hint="eastAsia"/>
        </w:rPr>
        <w:t>арбітражного</w:t>
      </w:r>
      <w:r w:rsidRPr="000E68A7">
        <w:rPr>
          <w:lang w:val="en-US"/>
        </w:rPr>
        <w:t></w:t>
      </w:r>
      <w:r w:rsidRPr="000E68A7">
        <w:rPr>
          <w:rFonts w:hint="eastAsia"/>
        </w:rPr>
        <w:t>рішення</w:t>
      </w:r>
      <w:r w:rsidRPr="000E68A7">
        <w:rPr>
          <w:lang w:val="en-US"/>
        </w:rPr>
        <w:t></w:t>
      </w:r>
    </w:p>
    <w:p w:rsidR="000E68A7" w:rsidRPr="000E68A7" w:rsidRDefault="000E68A7" w:rsidP="000E68A7">
      <w:r w:rsidRPr="000E68A7">
        <w:rPr>
          <w:rFonts w:hint="eastAsia"/>
        </w:rPr>
        <w:t>Зокрема</w:t>
      </w:r>
      <w:r w:rsidRPr="000E68A7">
        <w:rPr>
          <w:lang w:val="en-US"/>
        </w:rPr>
        <w:t></w:t>
      </w:r>
      <w:r w:rsidRPr="000E68A7">
        <w:rPr>
          <w:lang w:val="en-US"/>
        </w:rPr>
        <w:t></w:t>
      </w:r>
      <w:r w:rsidRPr="000E68A7">
        <w:rPr>
          <w:rFonts w:hint="eastAsia"/>
        </w:rPr>
        <w:t>арбітри</w:t>
      </w:r>
      <w:r w:rsidRPr="000E68A7">
        <w:rPr>
          <w:lang w:val="en-US"/>
        </w:rPr>
        <w:t></w:t>
      </w:r>
      <w:r w:rsidRPr="000E68A7">
        <w:rPr>
          <w:rFonts w:hint="eastAsia"/>
        </w:rPr>
        <w:t>міжнародних</w:t>
      </w:r>
      <w:r w:rsidRPr="000E68A7">
        <w:rPr>
          <w:lang w:val="en-US"/>
        </w:rPr>
        <w:t></w:t>
      </w:r>
      <w:r w:rsidRPr="000E68A7">
        <w:rPr>
          <w:rFonts w:hint="eastAsia"/>
        </w:rPr>
        <w:t>комерційних</w:t>
      </w:r>
      <w:r w:rsidRPr="000E68A7">
        <w:rPr>
          <w:lang w:val="en-US"/>
        </w:rPr>
        <w:t></w:t>
      </w:r>
      <w:r w:rsidRPr="000E68A7">
        <w:rPr>
          <w:rFonts w:hint="eastAsia"/>
        </w:rPr>
        <w:t>арбітражів</w:t>
      </w:r>
      <w:r w:rsidRPr="000E68A7">
        <w:rPr>
          <w:lang w:val="en-US"/>
        </w:rPr>
        <w:t></w:t>
      </w:r>
      <w:r w:rsidRPr="000E68A7">
        <w:rPr>
          <w:rFonts w:hint="eastAsia"/>
        </w:rPr>
        <w:t>повідомляють</w:t>
      </w:r>
    </w:p>
    <w:p w:rsidR="000E68A7" w:rsidRPr="000E68A7" w:rsidRDefault="000E68A7" w:rsidP="000E68A7">
      <w:r w:rsidRPr="000E68A7">
        <w:rPr>
          <w:rFonts w:hint="eastAsia"/>
        </w:rPr>
        <w:t>спеціально</w:t>
      </w:r>
      <w:r w:rsidRPr="000E68A7">
        <w:rPr>
          <w:lang w:val="en-US"/>
        </w:rPr>
        <w:t></w:t>
      </w:r>
      <w:r w:rsidRPr="000E68A7">
        <w:rPr>
          <w:rFonts w:hint="eastAsia"/>
        </w:rPr>
        <w:t>уповноважені</w:t>
      </w:r>
      <w:r w:rsidRPr="000E68A7">
        <w:rPr>
          <w:lang w:val="en-US"/>
        </w:rPr>
        <w:t></w:t>
      </w:r>
      <w:r w:rsidRPr="000E68A7">
        <w:rPr>
          <w:rFonts w:hint="eastAsia"/>
        </w:rPr>
        <w:t>органи</w:t>
      </w:r>
      <w:r w:rsidRPr="000E68A7">
        <w:rPr>
          <w:lang w:val="en-US"/>
        </w:rPr>
        <w:t></w:t>
      </w:r>
      <w:r w:rsidRPr="000E68A7">
        <w:rPr>
          <w:rFonts w:hint="eastAsia"/>
        </w:rPr>
        <w:t>державної</w:t>
      </w:r>
      <w:r w:rsidRPr="000E68A7">
        <w:rPr>
          <w:lang w:val="en-US"/>
        </w:rPr>
        <w:t></w:t>
      </w:r>
      <w:r w:rsidRPr="000E68A7">
        <w:rPr>
          <w:rFonts w:hint="eastAsia"/>
        </w:rPr>
        <w:t>влади</w:t>
      </w:r>
      <w:r w:rsidRPr="000E68A7">
        <w:rPr>
          <w:lang w:val="en-US"/>
        </w:rPr>
        <w:t></w:t>
      </w:r>
      <w:r w:rsidRPr="000E68A7">
        <w:rPr>
          <w:rFonts w:hint="eastAsia"/>
        </w:rPr>
        <w:t>відповідальних</w:t>
      </w:r>
      <w:r w:rsidRPr="000E68A7">
        <w:rPr>
          <w:lang w:val="en-US"/>
        </w:rPr>
        <w:t></w:t>
      </w:r>
      <w:r w:rsidRPr="000E68A7">
        <w:rPr>
          <w:rFonts w:hint="eastAsia"/>
        </w:rPr>
        <w:t>за</w:t>
      </w:r>
    </w:p>
    <w:p w:rsidR="000E68A7" w:rsidRPr="000E68A7" w:rsidRDefault="000E68A7" w:rsidP="000E68A7">
      <w:r w:rsidRPr="000E68A7">
        <w:rPr>
          <w:rFonts w:hint="eastAsia"/>
        </w:rPr>
        <w:t>нагляд</w:t>
      </w:r>
      <w:r w:rsidRPr="000E68A7">
        <w:rPr>
          <w:lang w:val="en-US"/>
        </w:rPr>
        <w:t></w:t>
      </w:r>
      <w:r w:rsidRPr="000E68A7">
        <w:rPr>
          <w:rFonts w:hint="eastAsia"/>
        </w:rPr>
        <w:t>та</w:t>
      </w:r>
      <w:r w:rsidRPr="000E68A7">
        <w:rPr>
          <w:lang w:val="en-US"/>
        </w:rPr>
        <w:t></w:t>
      </w:r>
      <w:r w:rsidRPr="000E68A7">
        <w:rPr>
          <w:rFonts w:hint="eastAsia"/>
        </w:rPr>
        <w:t>контроль</w:t>
      </w:r>
      <w:r w:rsidRPr="000E68A7">
        <w:rPr>
          <w:lang w:val="en-US"/>
        </w:rPr>
        <w:t></w:t>
      </w:r>
      <w:r w:rsidRPr="000E68A7">
        <w:rPr>
          <w:rFonts w:hint="eastAsia"/>
        </w:rPr>
        <w:t>дотримання</w:t>
      </w:r>
      <w:r w:rsidRPr="000E68A7">
        <w:rPr>
          <w:lang w:val="en-US"/>
        </w:rPr>
        <w:t></w:t>
      </w:r>
      <w:r w:rsidRPr="000E68A7">
        <w:rPr>
          <w:rFonts w:hint="eastAsia"/>
        </w:rPr>
        <w:t>дії</w:t>
      </w:r>
      <w:r w:rsidRPr="000E68A7">
        <w:rPr>
          <w:lang w:val="en-US"/>
        </w:rPr>
        <w:t></w:t>
      </w:r>
      <w:r w:rsidRPr="000E68A7">
        <w:rPr>
          <w:rFonts w:hint="eastAsia"/>
        </w:rPr>
        <w:t>режиму</w:t>
      </w:r>
      <w:r w:rsidRPr="000E68A7">
        <w:rPr>
          <w:lang w:val="en-US"/>
        </w:rPr>
        <w:t></w:t>
      </w:r>
      <w:r w:rsidRPr="000E68A7">
        <w:rPr>
          <w:rFonts w:hint="eastAsia"/>
        </w:rPr>
        <w:t>міжнародних</w:t>
      </w:r>
      <w:r w:rsidRPr="000E68A7">
        <w:rPr>
          <w:lang w:val="en-US"/>
        </w:rPr>
        <w:t></w:t>
      </w:r>
      <w:r w:rsidRPr="000E68A7">
        <w:rPr>
          <w:rFonts w:hint="eastAsia"/>
        </w:rPr>
        <w:t>економічних</w:t>
      </w:r>
    </w:p>
    <w:p w:rsidR="000E68A7" w:rsidRPr="000E68A7" w:rsidRDefault="000E68A7" w:rsidP="000E68A7">
      <w:r w:rsidRPr="000E68A7">
        <w:rPr>
          <w:rFonts w:hint="eastAsia"/>
        </w:rPr>
        <w:t>санкцій</w:t>
      </w:r>
      <w:r w:rsidRPr="000E68A7">
        <w:rPr>
          <w:lang w:val="en-US"/>
        </w:rPr>
        <w:t></w:t>
      </w:r>
      <w:r w:rsidRPr="000E68A7">
        <w:rPr>
          <w:lang w:val="en-US"/>
        </w:rPr>
        <w:t></w:t>
      </w:r>
      <w:r w:rsidRPr="000E68A7">
        <w:rPr>
          <w:rFonts w:hint="eastAsia"/>
        </w:rPr>
        <w:t>і</w:t>
      </w:r>
      <w:r w:rsidRPr="000E68A7">
        <w:rPr>
          <w:lang w:val="en-US"/>
        </w:rPr>
        <w:t></w:t>
      </w:r>
      <w:r w:rsidRPr="000E68A7">
        <w:rPr>
          <w:rFonts w:hint="eastAsia"/>
        </w:rPr>
        <w:t>тільки</w:t>
      </w:r>
      <w:r w:rsidRPr="000E68A7">
        <w:rPr>
          <w:lang w:val="en-US"/>
        </w:rPr>
        <w:t></w:t>
      </w:r>
      <w:r w:rsidRPr="000E68A7">
        <w:rPr>
          <w:rFonts w:hint="eastAsia"/>
        </w:rPr>
        <w:t>після</w:t>
      </w:r>
      <w:r w:rsidRPr="000E68A7">
        <w:rPr>
          <w:lang w:val="en-US"/>
        </w:rPr>
        <w:t></w:t>
      </w:r>
      <w:r w:rsidRPr="000E68A7">
        <w:rPr>
          <w:rFonts w:hint="eastAsia"/>
        </w:rPr>
        <w:t>отримання</w:t>
      </w:r>
      <w:r w:rsidRPr="000E68A7">
        <w:rPr>
          <w:lang w:val="en-US"/>
        </w:rPr>
        <w:t></w:t>
      </w:r>
      <w:r w:rsidRPr="000E68A7">
        <w:rPr>
          <w:rFonts w:hint="eastAsia"/>
        </w:rPr>
        <w:t>згоди</w:t>
      </w:r>
      <w:r w:rsidRPr="000E68A7">
        <w:rPr>
          <w:lang w:val="en-US"/>
        </w:rPr>
        <w:t></w:t>
      </w:r>
      <w:r w:rsidRPr="000E68A7">
        <w:rPr>
          <w:rFonts w:hint="eastAsia"/>
        </w:rPr>
        <w:t>від</w:t>
      </w:r>
      <w:r w:rsidRPr="000E68A7">
        <w:rPr>
          <w:lang w:val="en-US"/>
        </w:rPr>
        <w:t></w:t>
      </w:r>
      <w:r w:rsidRPr="000E68A7">
        <w:rPr>
          <w:rFonts w:hint="eastAsia"/>
        </w:rPr>
        <w:t>таких</w:t>
      </w:r>
      <w:r w:rsidRPr="000E68A7">
        <w:rPr>
          <w:lang w:val="en-US"/>
        </w:rPr>
        <w:t></w:t>
      </w:r>
      <w:r w:rsidRPr="000E68A7">
        <w:rPr>
          <w:rFonts w:hint="eastAsia"/>
        </w:rPr>
        <w:t>органів</w:t>
      </w:r>
      <w:r w:rsidRPr="000E68A7">
        <w:rPr>
          <w:lang w:val="en-US"/>
        </w:rPr>
        <w:t></w:t>
      </w:r>
      <w:r w:rsidRPr="000E68A7">
        <w:rPr>
          <w:rFonts w:hint="eastAsia"/>
        </w:rPr>
        <w:t>рішення</w:t>
      </w:r>
    </w:p>
    <w:p w:rsidR="000E68A7" w:rsidRPr="000E68A7" w:rsidRDefault="000E68A7" w:rsidP="000E68A7">
      <w:r w:rsidRPr="000E68A7">
        <w:rPr>
          <w:rFonts w:hint="eastAsia"/>
        </w:rPr>
        <w:t>міжнародних</w:t>
      </w:r>
      <w:r w:rsidRPr="000E68A7">
        <w:rPr>
          <w:lang w:val="en-US"/>
        </w:rPr>
        <w:t></w:t>
      </w:r>
      <w:r w:rsidRPr="000E68A7">
        <w:rPr>
          <w:rFonts w:hint="eastAsia"/>
        </w:rPr>
        <w:t>комерційних</w:t>
      </w:r>
      <w:r w:rsidRPr="000E68A7">
        <w:rPr>
          <w:lang w:val="en-US"/>
        </w:rPr>
        <w:t></w:t>
      </w:r>
      <w:r w:rsidRPr="000E68A7">
        <w:rPr>
          <w:rFonts w:hint="eastAsia"/>
        </w:rPr>
        <w:t>арбітражів</w:t>
      </w:r>
      <w:r w:rsidRPr="000E68A7">
        <w:rPr>
          <w:lang w:val="en-US"/>
        </w:rPr>
        <w:t></w:t>
      </w:r>
      <w:r w:rsidRPr="000E68A7">
        <w:rPr>
          <w:rFonts w:hint="eastAsia"/>
        </w:rPr>
        <w:t>підлягають</w:t>
      </w:r>
      <w:r w:rsidRPr="000E68A7">
        <w:rPr>
          <w:lang w:val="en-US"/>
        </w:rPr>
        <w:t></w:t>
      </w:r>
      <w:r w:rsidRPr="000E68A7">
        <w:rPr>
          <w:rFonts w:hint="eastAsia"/>
        </w:rPr>
        <w:t>виконанню</w:t>
      </w:r>
      <w:r w:rsidRPr="000E68A7">
        <w:rPr>
          <w:lang w:val="en-US"/>
        </w:rPr>
        <w:t></w:t>
      </w:r>
    </w:p>
    <w:p w:rsidR="000E68A7" w:rsidRPr="000E68A7" w:rsidRDefault="000E68A7" w:rsidP="000E68A7">
      <w:r w:rsidRPr="000E68A7">
        <w:rPr>
          <w:lang w:val="en-US"/>
        </w:rPr>
        <w:t></w:t>
      </w:r>
      <w:r w:rsidRPr="000E68A7">
        <w:rPr>
          <w:lang w:val="en-US"/>
        </w:rPr>
        <w:t></w:t>
      </w:r>
      <w:r w:rsidRPr="000E68A7">
        <w:rPr>
          <w:lang w:val="en-US"/>
        </w:rPr>
        <w:t></w:t>
      </w:r>
      <w:r w:rsidRPr="000E68A7">
        <w:rPr>
          <w:rFonts w:hint="eastAsia"/>
        </w:rPr>
        <w:t>Виконання</w:t>
      </w:r>
      <w:r w:rsidRPr="000E68A7">
        <w:rPr>
          <w:lang w:val="en-US"/>
        </w:rPr>
        <w:t></w:t>
      </w:r>
      <w:r w:rsidRPr="000E68A7">
        <w:rPr>
          <w:rFonts w:hint="eastAsia"/>
        </w:rPr>
        <w:t>рішення</w:t>
      </w:r>
      <w:r w:rsidRPr="000E68A7">
        <w:rPr>
          <w:lang w:val="en-US"/>
        </w:rPr>
        <w:t></w:t>
      </w:r>
      <w:r w:rsidRPr="000E68A7">
        <w:rPr>
          <w:rFonts w:hint="eastAsia"/>
        </w:rPr>
        <w:t>іноземного</w:t>
      </w:r>
      <w:r w:rsidRPr="000E68A7">
        <w:rPr>
          <w:lang w:val="en-US"/>
        </w:rPr>
        <w:t></w:t>
      </w:r>
      <w:r w:rsidRPr="000E68A7">
        <w:rPr>
          <w:rFonts w:hint="eastAsia"/>
        </w:rPr>
        <w:t>суду</w:t>
      </w:r>
      <w:r w:rsidRPr="000E68A7">
        <w:rPr>
          <w:lang w:val="en-US"/>
        </w:rPr>
        <w:t></w:t>
      </w:r>
      <w:r w:rsidRPr="000E68A7">
        <w:rPr>
          <w:rFonts w:hint="eastAsia"/>
        </w:rPr>
        <w:t>чи</w:t>
      </w:r>
      <w:r w:rsidRPr="000E68A7">
        <w:rPr>
          <w:lang w:val="en-US"/>
        </w:rPr>
        <w:t></w:t>
      </w:r>
      <w:r w:rsidRPr="000E68A7">
        <w:rPr>
          <w:rFonts w:hint="eastAsia"/>
        </w:rPr>
        <w:t>міжнародного</w:t>
      </w:r>
      <w:r w:rsidRPr="000E68A7">
        <w:rPr>
          <w:lang w:val="en-US"/>
        </w:rPr>
        <w:t></w:t>
      </w:r>
      <w:r w:rsidRPr="000E68A7">
        <w:rPr>
          <w:rFonts w:hint="eastAsia"/>
        </w:rPr>
        <w:t>комерційного</w:t>
      </w:r>
    </w:p>
    <w:p w:rsidR="000E68A7" w:rsidRPr="000E68A7" w:rsidRDefault="000E68A7" w:rsidP="000E68A7">
      <w:r w:rsidRPr="000E68A7">
        <w:rPr>
          <w:rFonts w:hint="eastAsia"/>
        </w:rPr>
        <w:t>арбітражу</w:t>
      </w:r>
      <w:r w:rsidRPr="000E68A7">
        <w:rPr>
          <w:lang w:val="en-US"/>
        </w:rPr>
        <w:t></w:t>
      </w:r>
      <w:r w:rsidRPr="000E68A7">
        <w:rPr>
          <w:rFonts w:hint="eastAsia"/>
        </w:rPr>
        <w:t>шляхом</w:t>
      </w:r>
      <w:r w:rsidRPr="000E68A7">
        <w:rPr>
          <w:lang w:val="en-US"/>
        </w:rPr>
        <w:t></w:t>
      </w:r>
      <w:r w:rsidRPr="000E68A7">
        <w:rPr>
          <w:rFonts w:hint="eastAsia"/>
        </w:rPr>
        <w:t>стягнення</w:t>
      </w:r>
      <w:r w:rsidRPr="000E68A7">
        <w:rPr>
          <w:lang w:val="en-US"/>
        </w:rPr>
        <w:t></w:t>
      </w:r>
      <w:r w:rsidRPr="000E68A7">
        <w:rPr>
          <w:rFonts w:hint="eastAsia"/>
        </w:rPr>
        <w:t>коштів</w:t>
      </w:r>
      <w:r w:rsidRPr="000E68A7">
        <w:rPr>
          <w:lang w:val="en-US"/>
        </w:rPr>
        <w:t></w:t>
      </w:r>
      <w:r w:rsidRPr="000E68A7">
        <w:rPr>
          <w:rFonts w:hint="eastAsia"/>
        </w:rPr>
        <w:t>із</w:t>
      </w:r>
      <w:r w:rsidRPr="000E68A7">
        <w:rPr>
          <w:lang w:val="en-US"/>
        </w:rPr>
        <w:t></w:t>
      </w:r>
      <w:r w:rsidRPr="000E68A7">
        <w:rPr>
          <w:rFonts w:hint="eastAsia"/>
        </w:rPr>
        <w:t>замороженого</w:t>
      </w:r>
      <w:r w:rsidRPr="000E68A7">
        <w:rPr>
          <w:lang w:val="en-US"/>
        </w:rPr>
        <w:t></w:t>
      </w:r>
      <w:r w:rsidRPr="000E68A7">
        <w:rPr>
          <w:rFonts w:hint="eastAsia"/>
        </w:rPr>
        <w:t>банківського</w:t>
      </w:r>
    </w:p>
    <w:p w:rsidR="000E68A7" w:rsidRPr="000E68A7" w:rsidRDefault="000E68A7" w:rsidP="000E68A7">
      <w:r w:rsidRPr="000E68A7">
        <w:rPr>
          <w:rFonts w:hint="eastAsia"/>
        </w:rPr>
        <w:t>рахунку</w:t>
      </w:r>
      <w:r w:rsidRPr="000E68A7">
        <w:rPr>
          <w:lang w:val="en-US"/>
        </w:rPr>
        <w:t></w:t>
      </w:r>
      <w:r w:rsidRPr="000E68A7">
        <w:rPr>
          <w:rFonts w:hint="eastAsia"/>
        </w:rPr>
        <w:t>боржника</w:t>
      </w:r>
      <w:r w:rsidRPr="000E68A7">
        <w:rPr>
          <w:lang w:val="en-US"/>
        </w:rPr>
        <w:t></w:t>
      </w:r>
      <w:r w:rsidRPr="000E68A7">
        <w:rPr>
          <w:lang w:val="en-US"/>
        </w:rPr>
        <w:t></w:t>
      </w:r>
      <w:r w:rsidRPr="000E68A7">
        <w:rPr>
          <w:rFonts w:hint="eastAsia"/>
        </w:rPr>
        <w:t>на</w:t>
      </w:r>
      <w:r w:rsidRPr="000E68A7">
        <w:rPr>
          <w:lang w:val="en-US"/>
        </w:rPr>
        <w:t></w:t>
      </w:r>
      <w:r w:rsidRPr="000E68A7">
        <w:rPr>
          <w:rFonts w:hint="eastAsia"/>
        </w:rPr>
        <w:t>якого</w:t>
      </w:r>
      <w:r w:rsidRPr="000E68A7">
        <w:rPr>
          <w:lang w:val="en-US"/>
        </w:rPr>
        <w:t></w:t>
      </w:r>
      <w:r w:rsidRPr="000E68A7">
        <w:rPr>
          <w:rFonts w:hint="eastAsia"/>
        </w:rPr>
        <w:t>поширюється</w:t>
      </w:r>
      <w:r w:rsidRPr="000E68A7">
        <w:rPr>
          <w:lang w:val="en-US"/>
        </w:rPr>
        <w:t></w:t>
      </w:r>
      <w:r w:rsidRPr="000E68A7">
        <w:rPr>
          <w:rFonts w:hint="eastAsia"/>
        </w:rPr>
        <w:t>дія</w:t>
      </w:r>
      <w:r w:rsidRPr="000E68A7">
        <w:rPr>
          <w:lang w:val="en-US"/>
        </w:rPr>
        <w:t></w:t>
      </w:r>
      <w:r w:rsidRPr="000E68A7">
        <w:rPr>
          <w:rFonts w:hint="eastAsia"/>
        </w:rPr>
        <w:t>міжнародних</w:t>
      </w:r>
      <w:r w:rsidRPr="000E68A7">
        <w:rPr>
          <w:lang w:val="en-US"/>
        </w:rPr>
        <w:t></w:t>
      </w:r>
      <w:r w:rsidRPr="000E68A7">
        <w:rPr>
          <w:rFonts w:hint="eastAsia"/>
        </w:rPr>
        <w:t>економічних</w:t>
      </w:r>
    </w:p>
    <w:p w:rsidR="000E68A7" w:rsidRPr="000E68A7" w:rsidRDefault="000E68A7" w:rsidP="000E68A7">
      <w:r w:rsidRPr="000E68A7">
        <w:rPr>
          <w:rFonts w:hint="eastAsia"/>
        </w:rPr>
        <w:t>санкцій</w:t>
      </w:r>
      <w:r w:rsidRPr="000E68A7">
        <w:rPr>
          <w:lang w:val="en-US"/>
        </w:rPr>
        <w:t></w:t>
      </w:r>
      <w:r w:rsidRPr="000E68A7">
        <w:rPr>
          <w:lang w:val="en-US"/>
        </w:rPr>
        <w:t></w:t>
      </w:r>
      <w:r w:rsidRPr="000E68A7">
        <w:rPr>
          <w:rFonts w:hint="eastAsia"/>
        </w:rPr>
        <w:t>є</w:t>
      </w:r>
      <w:r w:rsidRPr="000E68A7">
        <w:rPr>
          <w:lang w:val="en-US"/>
        </w:rPr>
        <w:t></w:t>
      </w:r>
      <w:r w:rsidRPr="000E68A7">
        <w:rPr>
          <w:rFonts w:hint="eastAsia"/>
        </w:rPr>
        <w:t>прийнятними</w:t>
      </w:r>
      <w:r w:rsidRPr="000E68A7">
        <w:rPr>
          <w:lang w:val="en-US"/>
        </w:rPr>
        <w:t></w:t>
      </w:r>
      <w:r w:rsidRPr="000E68A7">
        <w:rPr>
          <w:rFonts w:hint="eastAsia"/>
        </w:rPr>
        <w:t>діями</w:t>
      </w:r>
      <w:r w:rsidRPr="000E68A7">
        <w:rPr>
          <w:lang w:val="en-US"/>
        </w:rPr>
        <w:t></w:t>
      </w:r>
      <w:r w:rsidRPr="000E68A7">
        <w:rPr>
          <w:lang w:val="en-US"/>
        </w:rPr>
        <w:t></w:t>
      </w:r>
      <w:r w:rsidRPr="000E68A7">
        <w:rPr>
          <w:rFonts w:hint="eastAsia"/>
        </w:rPr>
        <w:t>що</w:t>
      </w:r>
      <w:r w:rsidRPr="000E68A7">
        <w:rPr>
          <w:lang w:val="en-US"/>
        </w:rPr>
        <w:t></w:t>
      </w:r>
      <w:r w:rsidRPr="000E68A7">
        <w:rPr>
          <w:rFonts w:hint="eastAsia"/>
        </w:rPr>
        <w:t>не</w:t>
      </w:r>
      <w:r w:rsidRPr="000E68A7">
        <w:rPr>
          <w:lang w:val="en-US"/>
        </w:rPr>
        <w:t></w:t>
      </w:r>
      <w:r w:rsidRPr="000E68A7">
        <w:rPr>
          <w:rFonts w:hint="eastAsia"/>
        </w:rPr>
        <w:t>зумовлюють</w:t>
      </w:r>
      <w:r w:rsidRPr="000E68A7">
        <w:rPr>
          <w:lang w:val="en-US"/>
        </w:rPr>
        <w:t></w:t>
      </w:r>
      <w:r w:rsidRPr="000E68A7">
        <w:rPr>
          <w:rFonts w:hint="eastAsia"/>
        </w:rPr>
        <w:t>порушення</w:t>
      </w:r>
    </w:p>
    <w:p w:rsidR="000E68A7" w:rsidRPr="000E68A7" w:rsidRDefault="000E68A7" w:rsidP="000E68A7">
      <w:r w:rsidRPr="000E68A7">
        <w:rPr>
          <w:rFonts w:hint="eastAsia"/>
        </w:rPr>
        <w:t>публічного</w:t>
      </w:r>
      <w:r w:rsidRPr="000E68A7">
        <w:rPr>
          <w:lang w:val="en-US"/>
        </w:rPr>
        <w:t></w:t>
      </w:r>
      <w:r w:rsidRPr="000E68A7">
        <w:rPr>
          <w:rFonts w:hint="eastAsia"/>
        </w:rPr>
        <w:t>порядку</w:t>
      </w:r>
      <w:r w:rsidRPr="000E68A7">
        <w:rPr>
          <w:lang w:val="en-US"/>
        </w:rPr>
        <w:t></w:t>
      </w:r>
      <w:r w:rsidRPr="000E68A7">
        <w:rPr>
          <w:rFonts w:hint="eastAsia"/>
        </w:rPr>
        <w:t>держави</w:t>
      </w:r>
      <w:r w:rsidRPr="000E68A7">
        <w:rPr>
          <w:lang w:val="en-US"/>
        </w:rPr>
        <w:t></w:t>
      </w:r>
      <w:r w:rsidRPr="000E68A7">
        <w:rPr>
          <w:lang w:val="en-US"/>
        </w:rPr>
        <w:t></w:t>
      </w:r>
      <w:r w:rsidRPr="000E68A7">
        <w:rPr>
          <w:rFonts w:hint="eastAsia"/>
        </w:rPr>
        <w:t>що</w:t>
      </w:r>
      <w:r w:rsidRPr="000E68A7">
        <w:rPr>
          <w:lang w:val="en-US"/>
        </w:rPr>
        <w:t></w:t>
      </w:r>
      <w:r w:rsidRPr="000E68A7">
        <w:rPr>
          <w:rFonts w:hint="eastAsia"/>
        </w:rPr>
        <w:t>ввела</w:t>
      </w:r>
      <w:r w:rsidRPr="000E68A7">
        <w:rPr>
          <w:lang w:val="en-US"/>
        </w:rPr>
        <w:t></w:t>
      </w:r>
      <w:r w:rsidRPr="000E68A7">
        <w:rPr>
          <w:rFonts w:hint="eastAsia"/>
        </w:rPr>
        <w:t>або</w:t>
      </w:r>
      <w:r w:rsidRPr="000E68A7">
        <w:rPr>
          <w:lang w:val="en-US"/>
        </w:rPr>
        <w:t></w:t>
      </w:r>
      <w:r w:rsidRPr="000E68A7">
        <w:rPr>
          <w:rFonts w:hint="eastAsia"/>
        </w:rPr>
        <w:t>приєдналася</w:t>
      </w:r>
      <w:r w:rsidRPr="000E68A7">
        <w:rPr>
          <w:lang w:val="en-US"/>
        </w:rPr>
        <w:t></w:t>
      </w:r>
      <w:r w:rsidRPr="000E68A7">
        <w:rPr>
          <w:rFonts w:hint="eastAsia"/>
        </w:rPr>
        <w:t>до</w:t>
      </w:r>
      <w:r w:rsidRPr="000E68A7">
        <w:rPr>
          <w:lang w:val="en-US"/>
        </w:rPr>
        <w:t></w:t>
      </w:r>
      <w:r w:rsidRPr="000E68A7">
        <w:rPr>
          <w:rFonts w:hint="eastAsia"/>
        </w:rPr>
        <w:t>міжнародних</w:t>
      </w:r>
    </w:p>
    <w:p w:rsidR="000E68A7" w:rsidRPr="000E68A7" w:rsidRDefault="000E68A7" w:rsidP="000E68A7">
      <w:r w:rsidRPr="000E68A7">
        <w:rPr>
          <w:rFonts w:hint="eastAsia"/>
        </w:rPr>
        <w:t>економічних</w:t>
      </w:r>
      <w:r w:rsidRPr="000E68A7">
        <w:rPr>
          <w:lang w:val="en-US"/>
        </w:rPr>
        <w:t></w:t>
      </w:r>
      <w:r w:rsidRPr="000E68A7">
        <w:rPr>
          <w:rFonts w:hint="eastAsia"/>
        </w:rPr>
        <w:t>санкцій</w:t>
      </w:r>
      <w:r w:rsidRPr="000E68A7">
        <w:rPr>
          <w:lang w:val="en-US"/>
        </w:rPr>
        <w:t></w:t>
      </w:r>
      <w:r w:rsidRPr="000E68A7">
        <w:rPr>
          <w:lang w:val="en-US"/>
        </w:rPr>
        <w:t></w:t>
      </w:r>
      <w:r w:rsidRPr="000E68A7">
        <w:rPr>
          <w:rFonts w:hint="eastAsia"/>
        </w:rPr>
        <w:t>Заборона</w:t>
      </w:r>
      <w:r w:rsidRPr="000E68A7">
        <w:rPr>
          <w:lang w:val="en-US"/>
        </w:rPr>
        <w:t></w:t>
      </w:r>
      <w:r w:rsidRPr="000E68A7">
        <w:rPr>
          <w:rFonts w:hint="eastAsia"/>
        </w:rPr>
        <w:t>доступу</w:t>
      </w:r>
      <w:r w:rsidRPr="000E68A7">
        <w:rPr>
          <w:lang w:val="en-US"/>
        </w:rPr>
        <w:t></w:t>
      </w:r>
      <w:r w:rsidRPr="000E68A7">
        <w:rPr>
          <w:rFonts w:hint="eastAsia"/>
        </w:rPr>
        <w:t>до</w:t>
      </w:r>
      <w:r w:rsidRPr="000E68A7">
        <w:rPr>
          <w:lang w:val="en-US"/>
        </w:rPr>
        <w:t></w:t>
      </w:r>
      <w:r w:rsidRPr="000E68A7">
        <w:rPr>
          <w:rFonts w:hint="eastAsia"/>
        </w:rPr>
        <w:t>заморожених</w:t>
      </w:r>
      <w:r w:rsidRPr="000E68A7">
        <w:rPr>
          <w:lang w:val="en-US"/>
        </w:rPr>
        <w:t></w:t>
      </w:r>
      <w:r w:rsidRPr="000E68A7">
        <w:rPr>
          <w:rFonts w:hint="eastAsia"/>
        </w:rPr>
        <w:t>активів</w:t>
      </w:r>
      <w:r w:rsidRPr="000E68A7">
        <w:rPr>
          <w:lang w:val="en-US"/>
        </w:rPr>
        <w:t></w:t>
      </w:r>
      <w:r w:rsidRPr="000E68A7">
        <w:rPr>
          <w:rFonts w:hint="eastAsia"/>
        </w:rPr>
        <w:t>не</w:t>
      </w:r>
    </w:p>
    <w:p w:rsidR="000E68A7" w:rsidRPr="000E68A7" w:rsidRDefault="000E68A7" w:rsidP="000E68A7">
      <w:pPr>
        <w:rPr>
          <w:lang w:val="en-US"/>
        </w:rPr>
      </w:pPr>
      <w:r w:rsidRPr="000E68A7">
        <w:rPr>
          <w:rFonts w:hint="eastAsia"/>
          <w:lang w:val="en-US"/>
        </w:rPr>
        <w:t>розповсюджується</w:t>
      </w:r>
      <w:r w:rsidRPr="000E68A7">
        <w:rPr>
          <w:lang w:val="en-US"/>
        </w:rPr>
        <w:t></w:t>
      </w:r>
      <w:r w:rsidRPr="000E68A7">
        <w:rPr>
          <w:rFonts w:hint="eastAsia"/>
          <w:lang w:val="en-US"/>
        </w:rPr>
        <w:t>на</w:t>
      </w:r>
      <w:r w:rsidRPr="000E68A7">
        <w:rPr>
          <w:lang w:val="en-US"/>
        </w:rPr>
        <w:t></w:t>
      </w:r>
      <w:r w:rsidRPr="000E68A7">
        <w:rPr>
          <w:rFonts w:hint="eastAsia"/>
          <w:lang w:val="en-US"/>
        </w:rPr>
        <w:t>ситуації</w:t>
      </w:r>
      <w:r w:rsidRPr="000E68A7">
        <w:rPr>
          <w:lang w:val="en-US"/>
        </w:rPr>
        <w:t></w:t>
      </w:r>
      <w:r w:rsidRPr="000E68A7">
        <w:rPr>
          <w:rFonts w:hint="eastAsia"/>
          <w:lang w:val="en-US"/>
        </w:rPr>
        <w:t>щодо</w:t>
      </w:r>
      <w:r w:rsidRPr="000E68A7">
        <w:rPr>
          <w:lang w:val="en-US"/>
        </w:rPr>
        <w:t></w:t>
      </w:r>
      <w:r w:rsidRPr="000E68A7">
        <w:rPr>
          <w:rFonts w:hint="eastAsia"/>
          <w:lang w:val="en-US"/>
        </w:rPr>
        <w:t>списання</w:t>
      </w:r>
      <w:r w:rsidRPr="000E68A7">
        <w:rPr>
          <w:lang w:val="en-US"/>
        </w:rPr>
        <w:t></w:t>
      </w:r>
      <w:r w:rsidRPr="000E68A7">
        <w:rPr>
          <w:rFonts w:hint="eastAsia"/>
          <w:lang w:val="en-US"/>
        </w:rPr>
        <w:t>з</w:t>
      </w:r>
      <w:r w:rsidRPr="000E68A7">
        <w:rPr>
          <w:lang w:val="en-US"/>
        </w:rPr>
        <w:t></w:t>
      </w:r>
      <w:r w:rsidRPr="000E68A7">
        <w:rPr>
          <w:rFonts w:hint="eastAsia"/>
          <w:lang w:val="en-US"/>
        </w:rPr>
        <w:t>таких</w:t>
      </w:r>
      <w:r w:rsidRPr="000E68A7">
        <w:rPr>
          <w:lang w:val="en-US"/>
        </w:rPr>
        <w:t></w:t>
      </w:r>
      <w:r w:rsidRPr="000E68A7">
        <w:rPr>
          <w:rFonts w:hint="eastAsia"/>
          <w:lang w:val="en-US"/>
        </w:rPr>
        <w:t>активів</w:t>
      </w:r>
      <w:r w:rsidRPr="000E68A7">
        <w:rPr>
          <w:lang w:val="en-US"/>
        </w:rPr>
        <w:t></w:t>
      </w:r>
      <w:r w:rsidRPr="000E68A7">
        <w:rPr>
          <w:rFonts w:hint="eastAsia"/>
          <w:lang w:val="en-US"/>
        </w:rPr>
        <w:t>платежів</w:t>
      </w:r>
    </w:p>
    <w:p w:rsidR="000E68A7" w:rsidRPr="000E68A7" w:rsidRDefault="000E68A7" w:rsidP="000E68A7">
      <w:pPr>
        <w:rPr>
          <w:lang w:val="en-US"/>
        </w:rPr>
      </w:pPr>
      <w:r w:rsidRPr="000E68A7">
        <w:rPr>
          <w:rFonts w:hint="eastAsia"/>
          <w:lang w:val="en-US"/>
        </w:rPr>
        <w:t>в</w:t>
      </w:r>
      <w:r w:rsidRPr="000E68A7">
        <w:rPr>
          <w:lang w:val="en-US"/>
        </w:rPr>
        <w:t></w:t>
      </w:r>
      <w:r w:rsidRPr="000E68A7">
        <w:rPr>
          <w:rFonts w:hint="eastAsia"/>
          <w:lang w:val="en-US"/>
        </w:rPr>
        <w:t>рамках</w:t>
      </w:r>
      <w:r w:rsidRPr="000E68A7">
        <w:rPr>
          <w:lang w:val="en-US"/>
        </w:rPr>
        <w:t></w:t>
      </w:r>
      <w:r w:rsidRPr="000E68A7">
        <w:rPr>
          <w:rFonts w:hint="eastAsia"/>
          <w:lang w:val="en-US"/>
        </w:rPr>
        <w:t>судового</w:t>
      </w:r>
      <w:r w:rsidRPr="000E68A7">
        <w:rPr>
          <w:lang w:val="en-US"/>
        </w:rPr>
        <w:t></w:t>
      </w:r>
      <w:r w:rsidRPr="000E68A7">
        <w:rPr>
          <w:lang w:val="en-US"/>
        </w:rPr>
        <w:t></w:t>
      </w:r>
      <w:r w:rsidRPr="000E68A7">
        <w:rPr>
          <w:rFonts w:hint="eastAsia"/>
          <w:lang w:val="en-US"/>
        </w:rPr>
        <w:t>адміністративного</w:t>
      </w:r>
      <w:r w:rsidRPr="000E68A7">
        <w:rPr>
          <w:lang w:val="en-US"/>
        </w:rPr>
        <w:t></w:t>
      </w:r>
      <w:r w:rsidRPr="000E68A7">
        <w:rPr>
          <w:rFonts w:hint="eastAsia"/>
          <w:lang w:val="en-US"/>
        </w:rPr>
        <w:t>чи</w:t>
      </w:r>
      <w:r w:rsidRPr="000E68A7">
        <w:rPr>
          <w:lang w:val="en-US"/>
        </w:rPr>
        <w:t></w:t>
      </w:r>
      <w:r w:rsidRPr="000E68A7">
        <w:rPr>
          <w:rFonts w:hint="eastAsia"/>
          <w:lang w:val="en-US"/>
        </w:rPr>
        <w:t>арбітражного</w:t>
      </w:r>
      <w:r w:rsidRPr="000E68A7">
        <w:rPr>
          <w:lang w:val="en-US"/>
        </w:rPr>
        <w:t></w:t>
      </w:r>
      <w:r w:rsidRPr="000E68A7">
        <w:rPr>
          <w:rFonts w:hint="eastAsia"/>
          <w:lang w:val="en-US"/>
        </w:rPr>
        <w:t>рішення</w:t>
      </w:r>
      <w:r w:rsidRPr="000E68A7">
        <w:rPr>
          <w:lang w:val="en-US"/>
        </w:rPr>
        <w:t></w:t>
      </w:r>
      <w:r w:rsidRPr="000E68A7">
        <w:rPr>
          <w:lang w:val="en-US"/>
        </w:rPr>
        <w:t></w:t>
      </w:r>
      <w:r w:rsidRPr="000E68A7">
        <w:rPr>
          <w:rFonts w:hint="eastAsia"/>
          <w:lang w:val="en-US"/>
        </w:rPr>
        <w:t>що</w:t>
      </w:r>
      <w:r w:rsidRPr="000E68A7">
        <w:rPr>
          <w:lang w:val="en-US"/>
        </w:rPr>
        <w:t></w:t>
      </w:r>
    </w:p>
    <w:p w:rsidR="000E68A7" w:rsidRPr="000E68A7" w:rsidRDefault="000E68A7" w:rsidP="000E68A7">
      <w:pPr>
        <w:rPr>
          <w:lang w:val="en-US"/>
        </w:rPr>
      </w:pPr>
      <w:r w:rsidRPr="000E68A7">
        <w:rPr>
          <w:lang w:val="en-US"/>
        </w:rPr>
        <w:t></w:t>
      </w:r>
      <w:r w:rsidRPr="000E68A7">
        <w:rPr>
          <w:lang w:val="en-US"/>
        </w:rPr>
        <w:t></w:t>
      </w:r>
      <w:r w:rsidRPr="000E68A7">
        <w:rPr>
          <w:lang w:val="en-US"/>
        </w:rPr>
        <w:t></w:t>
      </w:r>
    </w:p>
    <w:p w:rsidR="000E68A7" w:rsidRPr="000E68A7" w:rsidRDefault="000E68A7" w:rsidP="000E68A7">
      <w:pPr>
        <w:rPr>
          <w:lang w:val="en-US"/>
        </w:rPr>
      </w:pPr>
      <w:r w:rsidRPr="000E68A7">
        <w:rPr>
          <w:rFonts w:hint="eastAsia"/>
          <w:lang w:val="en-US"/>
        </w:rPr>
        <w:t>винесене</w:t>
      </w:r>
      <w:r w:rsidRPr="000E68A7">
        <w:rPr>
          <w:lang w:val="en-US"/>
        </w:rPr>
        <w:t></w:t>
      </w:r>
      <w:r w:rsidRPr="000E68A7">
        <w:rPr>
          <w:rFonts w:hint="eastAsia"/>
          <w:lang w:val="en-US"/>
        </w:rPr>
        <w:t>в</w:t>
      </w:r>
      <w:r w:rsidRPr="000E68A7">
        <w:rPr>
          <w:lang w:val="en-US"/>
        </w:rPr>
        <w:t></w:t>
      </w:r>
      <w:r w:rsidRPr="000E68A7">
        <w:rPr>
          <w:rFonts w:hint="eastAsia"/>
          <w:lang w:val="en-US"/>
        </w:rPr>
        <w:t>державі</w:t>
      </w:r>
      <w:r w:rsidRPr="000E68A7">
        <w:rPr>
          <w:lang w:val="en-US"/>
        </w:rPr>
        <w:t></w:t>
      </w:r>
      <w:r w:rsidRPr="000E68A7">
        <w:rPr>
          <w:rFonts w:hint="eastAsia"/>
          <w:lang w:val="en-US"/>
        </w:rPr>
        <w:t>члені</w:t>
      </w:r>
      <w:r w:rsidRPr="000E68A7">
        <w:rPr>
          <w:lang w:val="en-US"/>
        </w:rPr>
        <w:t></w:t>
      </w:r>
      <w:r w:rsidRPr="000E68A7">
        <w:rPr>
          <w:rFonts w:hint="eastAsia"/>
          <w:lang w:val="en-US"/>
        </w:rPr>
        <w:t>Європейського</w:t>
      </w:r>
      <w:r w:rsidRPr="000E68A7">
        <w:rPr>
          <w:lang w:val="en-US"/>
        </w:rPr>
        <w:t></w:t>
      </w:r>
      <w:r w:rsidRPr="000E68A7">
        <w:rPr>
          <w:rFonts w:hint="eastAsia"/>
          <w:lang w:val="en-US"/>
        </w:rPr>
        <w:t>Союзу</w:t>
      </w:r>
      <w:r w:rsidRPr="000E68A7">
        <w:rPr>
          <w:lang w:val="en-US"/>
        </w:rPr>
        <w:t></w:t>
      </w:r>
      <w:r w:rsidRPr="000E68A7">
        <w:rPr>
          <w:rFonts w:hint="eastAsia"/>
          <w:lang w:val="en-US"/>
        </w:rPr>
        <w:t>або</w:t>
      </w:r>
      <w:r w:rsidRPr="000E68A7">
        <w:rPr>
          <w:lang w:val="en-US"/>
        </w:rPr>
        <w:t></w:t>
      </w:r>
      <w:r w:rsidRPr="000E68A7">
        <w:rPr>
          <w:rFonts w:hint="eastAsia"/>
          <w:lang w:val="en-US"/>
        </w:rPr>
        <w:t>в</w:t>
      </w:r>
      <w:r w:rsidRPr="000E68A7">
        <w:rPr>
          <w:lang w:val="en-US"/>
        </w:rPr>
        <w:t></w:t>
      </w:r>
      <w:r w:rsidRPr="000E68A7">
        <w:rPr>
          <w:rFonts w:hint="eastAsia"/>
          <w:lang w:val="en-US"/>
        </w:rPr>
        <w:t>рамках</w:t>
      </w:r>
      <w:r w:rsidRPr="000E68A7">
        <w:rPr>
          <w:lang w:val="en-US"/>
        </w:rPr>
        <w:t></w:t>
      </w:r>
      <w:r w:rsidRPr="000E68A7">
        <w:rPr>
          <w:rFonts w:hint="eastAsia"/>
          <w:lang w:val="en-US"/>
        </w:rPr>
        <w:t>рішення</w:t>
      </w:r>
      <w:r w:rsidRPr="000E68A7">
        <w:rPr>
          <w:lang w:val="en-US"/>
        </w:rPr>
        <w:t></w:t>
      </w:r>
    </w:p>
    <w:p w:rsidR="000E68A7" w:rsidRPr="000E68A7" w:rsidRDefault="000E68A7" w:rsidP="000E68A7">
      <w:pPr>
        <w:rPr>
          <w:lang w:val="en-US"/>
        </w:rPr>
      </w:pPr>
      <w:r w:rsidRPr="000E68A7">
        <w:rPr>
          <w:rFonts w:hint="eastAsia"/>
          <w:lang w:val="en-US"/>
        </w:rPr>
        <w:t>що</w:t>
      </w:r>
      <w:r w:rsidRPr="000E68A7">
        <w:rPr>
          <w:lang w:val="en-US"/>
        </w:rPr>
        <w:t></w:t>
      </w:r>
      <w:r w:rsidRPr="000E68A7">
        <w:rPr>
          <w:rFonts w:hint="eastAsia"/>
          <w:lang w:val="en-US"/>
        </w:rPr>
        <w:t>підлягає</w:t>
      </w:r>
      <w:r w:rsidRPr="000E68A7">
        <w:rPr>
          <w:lang w:val="en-US"/>
        </w:rPr>
        <w:t></w:t>
      </w:r>
      <w:r w:rsidRPr="000E68A7">
        <w:rPr>
          <w:rFonts w:hint="eastAsia"/>
          <w:lang w:val="en-US"/>
        </w:rPr>
        <w:t>виконанню</w:t>
      </w:r>
      <w:r w:rsidRPr="000E68A7">
        <w:rPr>
          <w:lang w:val="en-US"/>
        </w:rPr>
        <w:t></w:t>
      </w:r>
      <w:r w:rsidRPr="000E68A7">
        <w:rPr>
          <w:rFonts w:hint="eastAsia"/>
          <w:lang w:val="en-US"/>
        </w:rPr>
        <w:t>у</w:t>
      </w:r>
      <w:r w:rsidRPr="000E68A7">
        <w:rPr>
          <w:lang w:val="en-US"/>
        </w:rPr>
        <w:t></w:t>
      </w:r>
      <w:r w:rsidRPr="000E68A7">
        <w:rPr>
          <w:rFonts w:hint="eastAsia"/>
          <w:lang w:val="en-US"/>
        </w:rPr>
        <w:t>державі</w:t>
      </w:r>
      <w:r w:rsidRPr="000E68A7">
        <w:rPr>
          <w:lang w:val="en-US"/>
        </w:rPr>
        <w:t></w:t>
      </w:r>
      <w:r w:rsidRPr="000E68A7">
        <w:rPr>
          <w:rFonts w:hint="eastAsia"/>
          <w:lang w:val="en-US"/>
        </w:rPr>
        <w:t>члені</w:t>
      </w:r>
      <w:r w:rsidRPr="000E68A7">
        <w:rPr>
          <w:lang w:val="en-US"/>
        </w:rPr>
        <w:t></w:t>
      </w:r>
      <w:r w:rsidRPr="000E68A7">
        <w:rPr>
          <w:rFonts w:hint="eastAsia"/>
          <w:lang w:val="en-US"/>
        </w:rPr>
        <w:t>Європейського</w:t>
      </w:r>
      <w:r w:rsidRPr="000E68A7">
        <w:rPr>
          <w:lang w:val="en-US"/>
        </w:rPr>
        <w:t></w:t>
      </w:r>
      <w:r w:rsidRPr="000E68A7">
        <w:rPr>
          <w:rFonts w:hint="eastAsia"/>
          <w:lang w:val="en-US"/>
        </w:rPr>
        <w:t>Союзу</w:t>
      </w:r>
      <w:r w:rsidRPr="000E68A7">
        <w:rPr>
          <w:lang w:val="en-US"/>
        </w:rPr>
        <w:t></w:t>
      </w:r>
      <w:r w:rsidRPr="000E68A7">
        <w:rPr>
          <w:lang w:val="en-US"/>
        </w:rPr>
        <w:t></w:t>
      </w:r>
      <w:r w:rsidRPr="000E68A7">
        <w:rPr>
          <w:rFonts w:hint="eastAsia"/>
          <w:lang w:val="en-US"/>
        </w:rPr>
        <w:t>Це</w:t>
      </w:r>
    </w:p>
    <w:p w:rsidR="000E68A7" w:rsidRPr="000E68A7" w:rsidRDefault="000E68A7" w:rsidP="000E68A7">
      <w:pPr>
        <w:rPr>
          <w:lang w:val="en-US"/>
        </w:rPr>
      </w:pPr>
      <w:r w:rsidRPr="000E68A7">
        <w:rPr>
          <w:rFonts w:hint="eastAsia"/>
          <w:lang w:val="en-US"/>
        </w:rPr>
        <w:t>означає</w:t>
      </w:r>
      <w:r w:rsidRPr="000E68A7">
        <w:rPr>
          <w:lang w:val="en-US"/>
        </w:rPr>
        <w:t></w:t>
      </w:r>
      <w:r w:rsidRPr="000E68A7">
        <w:rPr>
          <w:lang w:val="en-US"/>
        </w:rPr>
        <w:t></w:t>
      </w:r>
      <w:r w:rsidRPr="000E68A7">
        <w:rPr>
          <w:rFonts w:hint="eastAsia"/>
          <w:lang w:val="en-US"/>
        </w:rPr>
        <w:t>що</w:t>
      </w:r>
      <w:r w:rsidRPr="000E68A7">
        <w:rPr>
          <w:lang w:val="en-US"/>
        </w:rPr>
        <w:t></w:t>
      </w:r>
      <w:r w:rsidRPr="000E68A7">
        <w:rPr>
          <w:rFonts w:hint="eastAsia"/>
          <w:lang w:val="en-US"/>
        </w:rPr>
        <w:t>якщо</w:t>
      </w:r>
      <w:r w:rsidRPr="000E68A7">
        <w:rPr>
          <w:lang w:val="en-US"/>
        </w:rPr>
        <w:t></w:t>
      </w:r>
      <w:r w:rsidRPr="000E68A7">
        <w:rPr>
          <w:rFonts w:hint="eastAsia"/>
          <w:lang w:val="en-US"/>
        </w:rPr>
        <w:t>боржником</w:t>
      </w:r>
      <w:r w:rsidRPr="000E68A7">
        <w:rPr>
          <w:lang w:val="en-US"/>
        </w:rPr>
        <w:t></w:t>
      </w:r>
      <w:r w:rsidRPr="000E68A7">
        <w:rPr>
          <w:rFonts w:hint="eastAsia"/>
          <w:lang w:val="en-US"/>
        </w:rPr>
        <w:t>є</w:t>
      </w:r>
      <w:r w:rsidRPr="000E68A7">
        <w:rPr>
          <w:lang w:val="en-US"/>
        </w:rPr>
        <w:t></w:t>
      </w:r>
      <w:r w:rsidRPr="000E68A7">
        <w:rPr>
          <w:rFonts w:hint="eastAsia"/>
          <w:lang w:val="en-US"/>
        </w:rPr>
        <w:t>особа</w:t>
      </w:r>
      <w:r w:rsidRPr="000E68A7">
        <w:rPr>
          <w:lang w:val="en-US"/>
        </w:rPr>
        <w:t></w:t>
      </w:r>
      <w:r w:rsidRPr="000E68A7">
        <w:rPr>
          <w:lang w:val="en-US"/>
        </w:rPr>
        <w:t></w:t>
      </w:r>
      <w:r w:rsidRPr="000E68A7">
        <w:rPr>
          <w:rFonts w:hint="eastAsia"/>
          <w:lang w:val="en-US"/>
        </w:rPr>
        <w:t>активи</w:t>
      </w:r>
      <w:r w:rsidRPr="000E68A7">
        <w:rPr>
          <w:lang w:val="en-US"/>
        </w:rPr>
        <w:t></w:t>
      </w:r>
      <w:r w:rsidRPr="000E68A7">
        <w:rPr>
          <w:rFonts w:hint="eastAsia"/>
          <w:lang w:val="en-US"/>
        </w:rPr>
        <w:t>якої</w:t>
      </w:r>
      <w:r w:rsidRPr="000E68A7">
        <w:rPr>
          <w:lang w:val="en-US"/>
        </w:rPr>
        <w:t></w:t>
      </w:r>
      <w:r w:rsidRPr="000E68A7">
        <w:rPr>
          <w:rFonts w:hint="eastAsia"/>
          <w:lang w:val="en-US"/>
        </w:rPr>
        <w:t>заморожені</w:t>
      </w:r>
      <w:r w:rsidRPr="000E68A7">
        <w:rPr>
          <w:lang w:val="en-US"/>
        </w:rPr>
        <w:t></w:t>
      </w:r>
      <w:r w:rsidRPr="000E68A7">
        <w:rPr>
          <w:rFonts w:hint="eastAsia"/>
          <w:lang w:val="en-US"/>
        </w:rPr>
        <w:t>в</w:t>
      </w:r>
    </w:p>
    <w:p w:rsidR="000E68A7" w:rsidRPr="000E68A7" w:rsidRDefault="000E68A7" w:rsidP="000E68A7">
      <w:pPr>
        <w:rPr>
          <w:lang w:val="en-US"/>
        </w:rPr>
      </w:pPr>
      <w:r w:rsidRPr="000E68A7">
        <w:rPr>
          <w:rFonts w:hint="eastAsia"/>
          <w:lang w:val="en-US"/>
        </w:rPr>
        <w:t>Європейському</w:t>
      </w:r>
      <w:r w:rsidRPr="000E68A7">
        <w:rPr>
          <w:lang w:val="en-US"/>
        </w:rPr>
        <w:t></w:t>
      </w:r>
      <w:r w:rsidRPr="000E68A7">
        <w:rPr>
          <w:rFonts w:hint="eastAsia"/>
          <w:lang w:val="en-US"/>
        </w:rPr>
        <w:t>Союзі</w:t>
      </w:r>
      <w:r w:rsidRPr="000E68A7">
        <w:rPr>
          <w:lang w:val="en-US"/>
        </w:rPr>
        <w:t></w:t>
      </w:r>
      <w:r w:rsidRPr="000E68A7">
        <w:rPr>
          <w:rFonts w:hint="eastAsia"/>
          <w:lang w:val="en-US"/>
        </w:rPr>
        <w:t>і</w:t>
      </w:r>
      <w:r w:rsidRPr="000E68A7">
        <w:rPr>
          <w:lang w:val="en-US"/>
        </w:rPr>
        <w:t></w:t>
      </w:r>
      <w:r w:rsidRPr="000E68A7">
        <w:rPr>
          <w:rFonts w:hint="eastAsia"/>
          <w:lang w:val="en-US"/>
        </w:rPr>
        <w:t>за</w:t>
      </w:r>
      <w:r w:rsidRPr="000E68A7">
        <w:rPr>
          <w:lang w:val="en-US"/>
        </w:rPr>
        <w:t></w:t>
      </w:r>
      <w:r w:rsidRPr="000E68A7">
        <w:rPr>
          <w:rFonts w:hint="eastAsia"/>
          <w:lang w:val="en-US"/>
        </w:rPr>
        <w:t>рішенням</w:t>
      </w:r>
      <w:r w:rsidRPr="000E68A7">
        <w:rPr>
          <w:lang w:val="en-US"/>
        </w:rPr>
        <w:t></w:t>
      </w:r>
      <w:r w:rsidRPr="000E68A7">
        <w:rPr>
          <w:rFonts w:hint="eastAsia"/>
          <w:lang w:val="en-US"/>
        </w:rPr>
        <w:t>судового</w:t>
      </w:r>
      <w:r w:rsidRPr="000E68A7">
        <w:rPr>
          <w:lang w:val="en-US"/>
        </w:rPr>
        <w:t></w:t>
      </w:r>
      <w:r w:rsidRPr="000E68A7">
        <w:rPr>
          <w:rFonts w:hint="eastAsia"/>
          <w:lang w:val="en-US"/>
        </w:rPr>
        <w:t>чи</w:t>
      </w:r>
      <w:r w:rsidRPr="000E68A7">
        <w:rPr>
          <w:lang w:val="en-US"/>
        </w:rPr>
        <w:t></w:t>
      </w:r>
      <w:r w:rsidRPr="000E68A7">
        <w:rPr>
          <w:rFonts w:hint="eastAsia"/>
          <w:lang w:val="en-US"/>
        </w:rPr>
        <w:t>арбітражного</w:t>
      </w:r>
      <w:r w:rsidRPr="000E68A7">
        <w:rPr>
          <w:lang w:val="en-US"/>
        </w:rPr>
        <w:t></w:t>
      </w:r>
      <w:r w:rsidRPr="000E68A7">
        <w:rPr>
          <w:rFonts w:hint="eastAsia"/>
          <w:lang w:val="en-US"/>
        </w:rPr>
        <w:t>рішення</w:t>
      </w:r>
      <w:r w:rsidRPr="000E68A7">
        <w:rPr>
          <w:lang w:val="en-US"/>
        </w:rPr>
        <w:t></w:t>
      </w:r>
    </w:p>
    <w:p w:rsidR="000E68A7" w:rsidRPr="000E68A7" w:rsidRDefault="000E68A7" w:rsidP="000E68A7">
      <w:pPr>
        <w:rPr>
          <w:lang w:val="en-US"/>
        </w:rPr>
      </w:pPr>
      <w:r w:rsidRPr="000E68A7">
        <w:rPr>
          <w:rFonts w:hint="eastAsia"/>
          <w:lang w:val="en-US"/>
        </w:rPr>
        <w:t>яке</w:t>
      </w:r>
      <w:r w:rsidRPr="000E68A7">
        <w:rPr>
          <w:lang w:val="en-US"/>
        </w:rPr>
        <w:t></w:t>
      </w:r>
      <w:r w:rsidRPr="000E68A7">
        <w:rPr>
          <w:rFonts w:hint="eastAsia"/>
          <w:lang w:val="en-US"/>
        </w:rPr>
        <w:t>прийняте</w:t>
      </w:r>
      <w:r w:rsidRPr="000E68A7">
        <w:rPr>
          <w:lang w:val="en-US"/>
        </w:rPr>
        <w:t></w:t>
      </w:r>
      <w:r w:rsidRPr="000E68A7">
        <w:rPr>
          <w:rFonts w:hint="eastAsia"/>
          <w:lang w:val="en-US"/>
        </w:rPr>
        <w:t>на</w:t>
      </w:r>
      <w:r w:rsidRPr="000E68A7">
        <w:rPr>
          <w:lang w:val="en-US"/>
        </w:rPr>
        <w:t></w:t>
      </w:r>
      <w:r w:rsidRPr="000E68A7">
        <w:rPr>
          <w:rFonts w:hint="eastAsia"/>
          <w:lang w:val="en-US"/>
        </w:rPr>
        <w:t>території</w:t>
      </w:r>
      <w:r w:rsidRPr="000E68A7">
        <w:rPr>
          <w:lang w:val="en-US"/>
        </w:rPr>
        <w:t></w:t>
      </w:r>
      <w:r w:rsidRPr="000E68A7">
        <w:rPr>
          <w:rFonts w:hint="eastAsia"/>
          <w:lang w:val="en-US"/>
        </w:rPr>
        <w:t>Європейського</w:t>
      </w:r>
      <w:r w:rsidRPr="000E68A7">
        <w:rPr>
          <w:lang w:val="en-US"/>
        </w:rPr>
        <w:t></w:t>
      </w:r>
      <w:r w:rsidRPr="000E68A7">
        <w:rPr>
          <w:rFonts w:hint="eastAsia"/>
          <w:lang w:val="en-US"/>
        </w:rPr>
        <w:t>Союзу</w:t>
      </w:r>
      <w:r w:rsidRPr="000E68A7">
        <w:rPr>
          <w:lang w:val="en-US"/>
        </w:rPr>
        <w:t></w:t>
      </w:r>
      <w:r w:rsidRPr="000E68A7">
        <w:rPr>
          <w:lang w:val="en-US"/>
        </w:rPr>
        <w:t></w:t>
      </w:r>
      <w:r w:rsidRPr="000E68A7">
        <w:rPr>
          <w:rFonts w:hint="eastAsia"/>
          <w:lang w:val="en-US"/>
        </w:rPr>
        <w:t>третя</w:t>
      </w:r>
      <w:r w:rsidRPr="000E68A7">
        <w:rPr>
          <w:lang w:val="en-US"/>
        </w:rPr>
        <w:t></w:t>
      </w:r>
      <w:r w:rsidRPr="000E68A7">
        <w:rPr>
          <w:rFonts w:hint="eastAsia"/>
          <w:lang w:val="en-US"/>
        </w:rPr>
        <w:t>особа</w:t>
      </w:r>
      <w:r w:rsidRPr="000E68A7">
        <w:rPr>
          <w:lang w:val="en-US"/>
        </w:rPr>
        <w:t></w:t>
      </w:r>
      <w:r w:rsidRPr="000E68A7">
        <w:rPr>
          <w:rFonts w:hint="eastAsia"/>
          <w:lang w:val="en-US"/>
        </w:rPr>
        <w:t>має</w:t>
      </w:r>
    </w:p>
    <w:p w:rsidR="000E68A7" w:rsidRPr="000E68A7" w:rsidRDefault="000E68A7" w:rsidP="000E68A7">
      <w:pPr>
        <w:rPr>
          <w:lang w:val="en-US"/>
        </w:rPr>
      </w:pPr>
      <w:r w:rsidRPr="000E68A7">
        <w:rPr>
          <w:rFonts w:hint="eastAsia"/>
          <w:lang w:val="en-US"/>
        </w:rPr>
        <w:t>правомірні</w:t>
      </w:r>
      <w:r w:rsidRPr="000E68A7">
        <w:rPr>
          <w:lang w:val="en-US"/>
        </w:rPr>
        <w:t></w:t>
      </w:r>
      <w:r w:rsidRPr="000E68A7">
        <w:rPr>
          <w:rFonts w:hint="eastAsia"/>
          <w:lang w:val="en-US"/>
        </w:rPr>
        <w:t>вимоги</w:t>
      </w:r>
      <w:r w:rsidRPr="000E68A7">
        <w:rPr>
          <w:lang w:val="en-US"/>
        </w:rPr>
        <w:t></w:t>
      </w:r>
      <w:r w:rsidRPr="000E68A7">
        <w:rPr>
          <w:rFonts w:hint="eastAsia"/>
          <w:lang w:val="en-US"/>
        </w:rPr>
        <w:t>на</w:t>
      </w:r>
      <w:r w:rsidRPr="000E68A7">
        <w:rPr>
          <w:lang w:val="en-US"/>
        </w:rPr>
        <w:t></w:t>
      </w:r>
      <w:r w:rsidRPr="000E68A7">
        <w:rPr>
          <w:rFonts w:hint="eastAsia"/>
          <w:lang w:val="en-US"/>
        </w:rPr>
        <w:t>задоволення</w:t>
      </w:r>
      <w:r w:rsidRPr="000E68A7">
        <w:rPr>
          <w:lang w:val="en-US"/>
        </w:rPr>
        <w:t></w:t>
      </w:r>
      <w:r w:rsidRPr="000E68A7">
        <w:rPr>
          <w:rFonts w:hint="eastAsia"/>
          <w:lang w:val="en-US"/>
        </w:rPr>
        <w:t>грошових</w:t>
      </w:r>
      <w:r w:rsidRPr="000E68A7">
        <w:rPr>
          <w:lang w:val="en-US"/>
        </w:rPr>
        <w:t></w:t>
      </w:r>
      <w:r w:rsidRPr="000E68A7">
        <w:rPr>
          <w:rFonts w:hint="eastAsia"/>
          <w:lang w:val="en-US"/>
        </w:rPr>
        <w:t>претензій</w:t>
      </w:r>
      <w:r w:rsidRPr="000E68A7">
        <w:rPr>
          <w:lang w:val="en-US"/>
        </w:rPr>
        <w:t></w:t>
      </w:r>
      <w:r w:rsidRPr="000E68A7">
        <w:rPr>
          <w:lang w:val="en-US"/>
        </w:rPr>
        <w:t></w:t>
      </w:r>
      <w:r w:rsidRPr="000E68A7">
        <w:rPr>
          <w:rFonts w:hint="eastAsia"/>
          <w:lang w:val="en-US"/>
        </w:rPr>
        <w:t>то</w:t>
      </w:r>
      <w:r w:rsidRPr="000E68A7">
        <w:rPr>
          <w:lang w:val="en-US"/>
        </w:rPr>
        <w:t></w:t>
      </w:r>
      <w:r w:rsidRPr="000E68A7">
        <w:rPr>
          <w:rFonts w:hint="eastAsia"/>
          <w:lang w:val="en-US"/>
        </w:rPr>
        <w:t>заморожені</w:t>
      </w:r>
    </w:p>
    <w:p w:rsidR="000E68A7" w:rsidRPr="000E68A7" w:rsidRDefault="000E68A7" w:rsidP="000E68A7">
      <w:pPr>
        <w:rPr>
          <w:lang w:val="en-US"/>
        </w:rPr>
      </w:pPr>
      <w:r w:rsidRPr="000E68A7">
        <w:rPr>
          <w:rFonts w:hint="eastAsia"/>
          <w:lang w:val="en-US"/>
        </w:rPr>
        <w:t>кошти</w:t>
      </w:r>
      <w:r w:rsidRPr="000E68A7">
        <w:rPr>
          <w:lang w:val="en-US"/>
        </w:rPr>
        <w:t></w:t>
      </w:r>
      <w:r w:rsidRPr="000E68A7">
        <w:rPr>
          <w:rFonts w:hint="eastAsia"/>
          <w:lang w:val="en-US"/>
        </w:rPr>
        <w:t>можуть</w:t>
      </w:r>
      <w:r w:rsidRPr="000E68A7">
        <w:rPr>
          <w:lang w:val="en-US"/>
        </w:rPr>
        <w:t></w:t>
      </w:r>
      <w:r w:rsidRPr="000E68A7">
        <w:rPr>
          <w:rFonts w:hint="eastAsia"/>
          <w:lang w:val="en-US"/>
        </w:rPr>
        <w:t>бути</w:t>
      </w:r>
      <w:r w:rsidRPr="000E68A7">
        <w:rPr>
          <w:lang w:val="en-US"/>
        </w:rPr>
        <w:t></w:t>
      </w:r>
      <w:r w:rsidRPr="000E68A7">
        <w:rPr>
          <w:rFonts w:hint="eastAsia"/>
          <w:lang w:val="en-US"/>
        </w:rPr>
        <w:t>використані</w:t>
      </w:r>
      <w:r w:rsidRPr="000E68A7">
        <w:rPr>
          <w:lang w:val="en-US"/>
        </w:rPr>
        <w:t></w:t>
      </w:r>
      <w:r w:rsidRPr="000E68A7">
        <w:rPr>
          <w:rFonts w:hint="eastAsia"/>
          <w:lang w:val="en-US"/>
        </w:rPr>
        <w:t>для</w:t>
      </w:r>
      <w:r w:rsidRPr="000E68A7">
        <w:rPr>
          <w:lang w:val="en-US"/>
        </w:rPr>
        <w:t></w:t>
      </w:r>
      <w:r w:rsidRPr="000E68A7">
        <w:rPr>
          <w:rFonts w:hint="eastAsia"/>
          <w:lang w:val="en-US"/>
        </w:rPr>
        <w:t>таких</w:t>
      </w:r>
      <w:r w:rsidRPr="000E68A7">
        <w:rPr>
          <w:lang w:val="en-US"/>
        </w:rPr>
        <w:t></w:t>
      </w:r>
      <w:r w:rsidRPr="000E68A7">
        <w:rPr>
          <w:rFonts w:hint="eastAsia"/>
          <w:lang w:val="en-US"/>
        </w:rPr>
        <w:t>цілей</w:t>
      </w:r>
      <w:r w:rsidRPr="000E68A7">
        <w:rPr>
          <w:lang w:val="en-US"/>
        </w:rPr>
        <w:t></w:t>
      </w:r>
    </w:p>
    <w:p w:rsidR="000E68A7" w:rsidRPr="000E68A7" w:rsidRDefault="000E68A7" w:rsidP="000E68A7">
      <w:pPr>
        <w:rPr>
          <w:lang w:val="en-US"/>
        </w:rPr>
      </w:pPr>
      <w:r w:rsidRPr="000E68A7">
        <w:rPr>
          <w:lang w:val="en-US"/>
        </w:rPr>
        <w:t></w:t>
      </w:r>
      <w:r w:rsidRPr="000E68A7">
        <w:rPr>
          <w:lang w:val="en-US"/>
        </w:rPr>
        <w:t></w:t>
      </w:r>
      <w:r w:rsidRPr="000E68A7">
        <w:rPr>
          <w:lang w:val="en-US"/>
        </w:rPr>
        <w:t></w:t>
      </w:r>
      <w:r w:rsidRPr="000E68A7">
        <w:rPr>
          <w:rFonts w:hint="eastAsia"/>
          <w:lang w:val="en-US"/>
        </w:rPr>
        <w:t>Виконання</w:t>
      </w:r>
      <w:r w:rsidRPr="000E68A7">
        <w:rPr>
          <w:lang w:val="en-US"/>
        </w:rPr>
        <w:t></w:t>
      </w:r>
      <w:r w:rsidRPr="000E68A7">
        <w:rPr>
          <w:rFonts w:hint="eastAsia"/>
          <w:lang w:val="en-US"/>
        </w:rPr>
        <w:t>цивільно</w:t>
      </w:r>
      <w:r w:rsidRPr="000E68A7">
        <w:rPr>
          <w:lang w:val="en-US"/>
        </w:rPr>
        <w:t></w:t>
      </w:r>
      <w:r w:rsidRPr="000E68A7">
        <w:rPr>
          <w:rFonts w:hint="eastAsia"/>
          <w:lang w:val="en-US"/>
        </w:rPr>
        <w:t>правових</w:t>
      </w:r>
      <w:r w:rsidRPr="000E68A7">
        <w:rPr>
          <w:lang w:val="en-US"/>
        </w:rPr>
        <w:t></w:t>
      </w:r>
      <w:r w:rsidRPr="000E68A7">
        <w:rPr>
          <w:rFonts w:hint="eastAsia"/>
          <w:lang w:val="en-US"/>
        </w:rPr>
        <w:t>договорів</w:t>
      </w:r>
      <w:r w:rsidRPr="000E68A7">
        <w:rPr>
          <w:lang w:val="en-US"/>
        </w:rPr>
        <w:t></w:t>
      </w:r>
      <w:r w:rsidRPr="000E68A7">
        <w:rPr>
          <w:lang w:val="en-US"/>
        </w:rPr>
        <w:t></w:t>
      </w:r>
      <w:r w:rsidRPr="000E68A7">
        <w:rPr>
          <w:rFonts w:hint="eastAsia"/>
          <w:lang w:val="en-US"/>
        </w:rPr>
        <w:t>які</w:t>
      </w:r>
      <w:r w:rsidRPr="000E68A7">
        <w:rPr>
          <w:lang w:val="en-US"/>
        </w:rPr>
        <w:t></w:t>
      </w:r>
      <w:r w:rsidRPr="000E68A7">
        <w:rPr>
          <w:rFonts w:hint="eastAsia"/>
          <w:lang w:val="en-US"/>
        </w:rPr>
        <w:t>за</w:t>
      </w:r>
      <w:r w:rsidRPr="000E68A7">
        <w:rPr>
          <w:lang w:val="en-US"/>
        </w:rPr>
        <w:t></w:t>
      </w:r>
      <w:r w:rsidRPr="000E68A7">
        <w:rPr>
          <w:rFonts w:hint="eastAsia"/>
          <w:lang w:val="en-US"/>
        </w:rPr>
        <w:t>формальними</w:t>
      </w:r>
      <w:r w:rsidRPr="000E68A7">
        <w:rPr>
          <w:lang w:val="en-US"/>
        </w:rPr>
        <w:t></w:t>
      </w:r>
      <w:r w:rsidRPr="000E68A7">
        <w:rPr>
          <w:rFonts w:hint="eastAsia"/>
          <w:lang w:val="en-US"/>
        </w:rPr>
        <w:t>ознаками</w:t>
      </w:r>
    </w:p>
    <w:p w:rsidR="000E68A7" w:rsidRPr="000E68A7" w:rsidRDefault="000E68A7" w:rsidP="000E68A7">
      <w:pPr>
        <w:rPr>
          <w:lang w:val="en-US"/>
        </w:rPr>
      </w:pPr>
      <w:r w:rsidRPr="000E68A7">
        <w:rPr>
          <w:rFonts w:hint="eastAsia"/>
          <w:lang w:val="en-US"/>
        </w:rPr>
        <w:t>не</w:t>
      </w:r>
      <w:r w:rsidRPr="000E68A7">
        <w:rPr>
          <w:lang w:val="en-US"/>
        </w:rPr>
        <w:t></w:t>
      </w:r>
      <w:r w:rsidRPr="000E68A7">
        <w:rPr>
          <w:rFonts w:hint="eastAsia"/>
          <w:lang w:val="en-US"/>
        </w:rPr>
        <w:t>узгоджуються</w:t>
      </w:r>
      <w:r w:rsidRPr="000E68A7">
        <w:rPr>
          <w:lang w:val="en-US"/>
        </w:rPr>
        <w:t></w:t>
      </w:r>
      <w:r w:rsidRPr="000E68A7">
        <w:rPr>
          <w:rFonts w:hint="eastAsia"/>
          <w:lang w:val="en-US"/>
        </w:rPr>
        <w:t>з</w:t>
      </w:r>
      <w:r w:rsidRPr="000E68A7">
        <w:rPr>
          <w:lang w:val="en-US"/>
        </w:rPr>
        <w:t></w:t>
      </w:r>
      <w:r w:rsidRPr="000E68A7">
        <w:rPr>
          <w:rFonts w:hint="eastAsia"/>
          <w:lang w:val="en-US"/>
        </w:rPr>
        <w:t>режимом</w:t>
      </w:r>
      <w:r w:rsidRPr="000E68A7">
        <w:rPr>
          <w:lang w:val="en-US"/>
        </w:rPr>
        <w:t></w:t>
      </w:r>
      <w:r w:rsidRPr="000E68A7">
        <w:rPr>
          <w:rFonts w:hint="eastAsia"/>
          <w:lang w:val="en-US"/>
        </w:rPr>
        <w:t>дії</w:t>
      </w:r>
      <w:r w:rsidRPr="000E68A7">
        <w:rPr>
          <w:lang w:val="en-US"/>
        </w:rPr>
        <w:t></w:t>
      </w:r>
      <w:r w:rsidRPr="000E68A7">
        <w:rPr>
          <w:rFonts w:hint="eastAsia"/>
          <w:lang w:val="en-US"/>
        </w:rPr>
        <w:t>економічних</w:t>
      </w:r>
      <w:r w:rsidRPr="000E68A7">
        <w:rPr>
          <w:lang w:val="en-US"/>
        </w:rPr>
        <w:t></w:t>
      </w:r>
      <w:r w:rsidRPr="000E68A7">
        <w:rPr>
          <w:rFonts w:hint="eastAsia"/>
          <w:lang w:val="en-US"/>
        </w:rPr>
        <w:t>санкцій</w:t>
      </w:r>
      <w:r w:rsidRPr="000E68A7">
        <w:rPr>
          <w:lang w:val="en-US"/>
        </w:rPr>
        <w:t></w:t>
      </w:r>
      <w:r w:rsidRPr="000E68A7">
        <w:rPr>
          <w:lang w:val="en-US"/>
        </w:rPr>
        <w:t></w:t>
      </w:r>
      <w:r w:rsidRPr="000E68A7">
        <w:rPr>
          <w:rFonts w:hint="eastAsia"/>
          <w:lang w:val="en-US"/>
        </w:rPr>
        <w:t>що</w:t>
      </w:r>
      <w:r w:rsidRPr="000E68A7">
        <w:rPr>
          <w:lang w:val="en-US"/>
        </w:rPr>
        <w:t></w:t>
      </w:r>
      <w:r w:rsidRPr="000E68A7">
        <w:rPr>
          <w:rFonts w:hint="eastAsia"/>
          <w:lang w:val="en-US"/>
        </w:rPr>
        <w:t>були</w:t>
      </w:r>
      <w:r w:rsidRPr="000E68A7">
        <w:rPr>
          <w:lang w:val="en-US"/>
        </w:rPr>
        <w:t></w:t>
      </w:r>
      <w:r w:rsidRPr="000E68A7">
        <w:rPr>
          <w:rFonts w:hint="eastAsia"/>
          <w:lang w:val="en-US"/>
        </w:rPr>
        <w:t>введені</w:t>
      </w:r>
    </w:p>
    <w:p w:rsidR="000E68A7" w:rsidRPr="000E68A7" w:rsidRDefault="000E68A7" w:rsidP="000E68A7">
      <w:pPr>
        <w:rPr>
          <w:lang w:val="en-US"/>
        </w:rPr>
      </w:pPr>
      <w:r w:rsidRPr="000E68A7">
        <w:rPr>
          <w:rFonts w:hint="eastAsia"/>
          <w:lang w:val="en-US"/>
        </w:rPr>
        <w:t>Європейським</w:t>
      </w:r>
      <w:r w:rsidRPr="000E68A7">
        <w:rPr>
          <w:lang w:val="en-US"/>
        </w:rPr>
        <w:t></w:t>
      </w:r>
      <w:r w:rsidRPr="000E68A7">
        <w:rPr>
          <w:rFonts w:hint="eastAsia"/>
          <w:lang w:val="en-US"/>
        </w:rPr>
        <w:t>Союзом</w:t>
      </w:r>
      <w:r w:rsidRPr="000E68A7">
        <w:rPr>
          <w:lang w:val="en-US"/>
        </w:rPr>
        <w:t></w:t>
      </w:r>
      <w:r w:rsidRPr="000E68A7">
        <w:rPr>
          <w:lang w:val="en-US"/>
        </w:rPr>
        <w:t></w:t>
      </w:r>
      <w:r w:rsidRPr="000E68A7">
        <w:rPr>
          <w:rFonts w:hint="eastAsia"/>
          <w:lang w:val="en-US"/>
        </w:rPr>
        <w:t>не</w:t>
      </w:r>
      <w:r w:rsidRPr="000E68A7">
        <w:rPr>
          <w:lang w:val="en-US"/>
        </w:rPr>
        <w:t></w:t>
      </w:r>
      <w:r w:rsidRPr="000E68A7">
        <w:rPr>
          <w:rFonts w:hint="eastAsia"/>
          <w:lang w:val="en-US"/>
        </w:rPr>
        <w:t>зумовлюють</w:t>
      </w:r>
      <w:r w:rsidRPr="000E68A7">
        <w:rPr>
          <w:lang w:val="en-US"/>
        </w:rPr>
        <w:t></w:t>
      </w:r>
      <w:r w:rsidRPr="000E68A7">
        <w:rPr>
          <w:rFonts w:hint="eastAsia"/>
          <w:lang w:val="en-US"/>
        </w:rPr>
        <w:t>порушення</w:t>
      </w:r>
      <w:r w:rsidRPr="000E68A7">
        <w:rPr>
          <w:lang w:val="en-US"/>
        </w:rPr>
        <w:t></w:t>
      </w:r>
      <w:r w:rsidRPr="000E68A7">
        <w:rPr>
          <w:rFonts w:hint="eastAsia"/>
          <w:lang w:val="en-US"/>
        </w:rPr>
        <w:t>публічного</w:t>
      </w:r>
      <w:r w:rsidRPr="000E68A7">
        <w:rPr>
          <w:lang w:val="en-US"/>
        </w:rPr>
        <w:t></w:t>
      </w:r>
      <w:r w:rsidRPr="000E68A7">
        <w:rPr>
          <w:rFonts w:hint="eastAsia"/>
          <w:lang w:val="en-US"/>
        </w:rPr>
        <w:t>порядку</w:t>
      </w:r>
    </w:p>
    <w:p w:rsidR="000E68A7" w:rsidRPr="000E68A7" w:rsidRDefault="000E68A7" w:rsidP="000E68A7">
      <w:pPr>
        <w:rPr>
          <w:lang w:val="en-US"/>
        </w:rPr>
      </w:pPr>
      <w:r w:rsidRPr="000E68A7">
        <w:rPr>
          <w:rFonts w:hint="eastAsia"/>
          <w:lang w:val="en-US"/>
        </w:rPr>
        <w:t>Європейського</w:t>
      </w:r>
      <w:r w:rsidRPr="000E68A7">
        <w:rPr>
          <w:lang w:val="en-US"/>
        </w:rPr>
        <w:t></w:t>
      </w:r>
      <w:r w:rsidRPr="000E68A7">
        <w:rPr>
          <w:rFonts w:hint="eastAsia"/>
          <w:lang w:val="en-US"/>
        </w:rPr>
        <w:t>Союзу</w:t>
      </w:r>
      <w:r w:rsidRPr="000E68A7">
        <w:rPr>
          <w:lang w:val="en-US"/>
        </w:rPr>
        <w:t></w:t>
      </w:r>
      <w:r w:rsidRPr="000E68A7">
        <w:rPr>
          <w:rFonts w:hint="eastAsia"/>
          <w:lang w:val="en-US"/>
        </w:rPr>
        <w:t>якщо</w:t>
      </w:r>
      <w:r w:rsidRPr="000E68A7">
        <w:rPr>
          <w:lang w:val="en-US"/>
        </w:rPr>
        <w:t></w:t>
      </w:r>
    </w:p>
    <w:p w:rsidR="000E68A7" w:rsidRPr="000E68A7" w:rsidRDefault="000E68A7" w:rsidP="000E68A7">
      <w:pPr>
        <w:rPr>
          <w:lang w:val="en-US"/>
        </w:rPr>
      </w:pPr>
      <w:r w:rsidRPr="000E68A7">
        <w:rPr>
          <w:rFonts w:hint="eastAsia"/>
          <w:lang w:val="en-US"/>
        </w:rPr>
        <w:t>а</w:t>
      </w:r>
      <w:r w:rsidRPr="000E68A7">
        <w:rPr>
          <w:lang w:val="en-US"/>
        </w:rPr>
        <w:t></w:t>
      </w:r>
      <w:r w:rsidRPr="000E68A7">
        <w:rPr>
          <w:lang w:val="en-US"/>
        </w:rPr>
        <w:t></w:t>
      </w:r>
      <w:r w:rsidRPr="000E68A7">
        <w:rPr>
          <w:rFonts w:hint="eastAsia"/>
          <w:lang w:val="en-US"/>
        </w:rPr>
        <w:t>за</w:t>
      </w:r>
      <w:r w:rsidRPr="000E68A7">
        <w:rPr>
          <w:lang w:val="en-US"/>
        </w:rPr>
        <w:t></w:t>
      </w:r>
      <w:r w:rsidRPr="000E68A7">
        <w:rPr>
          <w:rFonts w:hint="eastAsia"/>
          <w:lang w:val="en-US"/>
        </w:rPr>
        <w:t>своєю</w:t>
      </w:r>
      <w:r w:rsidRPr="000E68A7">
        <w:rPr>
          <w:lang w:val="en-US"/>
        </w:rPr>
        <w:t></w:t>
      </w:r>
      <w:r w:rsidRPr="000E68A7">
        <w:rPr>
          <w:rFonts w:hint="eastAsia"/>
          <w:lang w:val="en-US"/>
        </w:rPr>
        <w:t>суттю</w:t>
      </w:r>
      <w:r w:rsidRPr="000E68A7">
        <w:rPr>
          <w:lang w:val="en-US"/>
        </w:rPr>
        <w:t></w:t>
      </w:r>
      <w:r w:rsidRPr="000E68A7">
        <w:rPr>
          <w:rFonts w:hint="eastAsia"/>
          <w:lang w:val="en-US"/>
        </w:rPr>
        <w:t>направлені</w:t>
      </w:r>
      <w:r w:rsidRPr="000E68A7">
        <w:rPr>
          <w:lang w:val="en-US"/>
        </w:rPr>
        <w:t></w:t>
      </w:r>
      <w:r w:rsidRPr="000E68A7">
        <w:rPr>
          <w:rFonts w:hint="eastAsia"/>
          <w:lang w:val="en-US"/>
        </w:rPr>
        <w:t>на</w:t>
      </w:r>
      <w:r w:rsidRPr="000E68A7">
        <w:rPr>
          <w:lang w:val="en-US"/>
        </w:rPr>
        <w:t></w:t>
      </w:r>
      <w:r w:rsidRPr="000E68A7">
        <w:rPr>
          <w:rFonts w:hint="eastAsia"/>
          <w:lang w:val="en-US"/>
        </w:rPr>
        <w:t>запобігання</w:t>
      </w:r>
      <w:r w:rsidRPr="000E68A7">
        <w:rPr>
          <w:lang w:val="en-US"/>
        </w:rPr>
        <w:t></w:t>
      </w:r>
      <w:r w:rsidRPr="000E68A7">
        <w:rPr>
          <w:rFonts w:hint="eastAsia"/>
          <w:lang w:val="en-US"/>
        </w:rPr>
        <w:t>шкоди</w:t>
      </w:r>
      <w:r w:rsidRPr="000E68A7">
        <w:rPr>
          <w:lang w:val="en-US"/>
        </w:rPr>
        <w:t></w:t>
      </w:r>
      <w:r w:rsidRPr="000E68A7">
        <w:rPr>
          <w:lang w:val="en-US"/>
        </w:rPr>
        <w:t></w:t>
      </w:r>
      <w:r w:rsidRPr="000E68A7">
        <w:rPr>
          <w:rFonts w:hint="eastAsia"/>
          <w:lang w:val="en-US"/>
        </w:rPr>
        <w:t>здоров´ю</w:t>
      </w:r>
      <w:r w:rsidRPr="000E68A7">
        <w:rPr>
          <w:lang w:val="en-US"/>
        </w:rPr>
        <w:t></w:t>
      </w:r>
      <w:r w:rsidRPr="000E68A7">
        <w:rPr>
          <w:rFonts w:hint="eastAsia"/>
          <w:lang w:val="en-US"/>
        </w:rPr>
        <w:t>людей</w:t>
      </w:r>
      <w:r w:rsidRPr="000E68A7">
        <w:rPr>
          <w:lang w:val="en-US"/>
        </w:rPr>
        <w:t></w:t>
      </w:r>
      <w:r w:rsidRPr="000E68A7">
        <w:rPr>
          <w:rFonts w:hint="eastAsia"/>
          <w:lang w:val="en-US"/>
        </w:rPr>
        <w:t>або</w:t>
      </w:r>
    </w:p>
    <w:p w:rsidR="000E68A7" w:rsidRPr="000E68A7" w:rsidRDefault="000E68A7" w:rsidP="000E68A7">
      <w:pPr>
        <w:rPr>
          <w:lang w:val="en-US"/>
        </w:rPr>
      </w:pPr>
      <w:r w:rsidRPr="000E68A7">
        <w:rPr>
          <w:rFonts w:hint="eastAsia"/>
          <w:lang w:val="en-US"/>
        </w:rPr>
        <w:t>навколишнього</w:t>
      </w:r>
      <w:r w:rsidRPr="000E68A7">
        <w:rPr>
          <w:lang w:val="en-US"/>
        </w:rPr>
        <w:t></w:t>
      </w:r>
      <w:r w:rsidRPr="000E68A7">
        <w:rPr>
          <w:rFonts w:hint="eastAsia"/>
          <w:lang w:val="en-US"/>
        </w:rPr>
        <w:t>середовища</w:t>
      </w:r>
      <w:r w:rsidRPr="000E68A7">
        <w:rPr>
          <w:lang w:val="en-US"/>
        </w:rPr>
        <w:t></w:t>
      </w:r>
    </w:p>
    <w:p w:rsidR="000E68A7" w:rsidRPr="000E68A7" w:rsidRDefault="000E68A7" w:rsidP="000E68A7">
      <w:pPr>
        <w:rPr>
          <w:lang w:val="en-US"/>
        </w:rPr>
      </w:pPr>
      <w:r w:rsidRPr="000E68A7">
        <w:rPr>
          <w:rFonts w:hint="eastAsia"/>
          <w:lang w:val="en-US"/>
        </w:rPr>
        <w:t>б</w:t>
      </w:r>
      <w:r w:rsidRPr="000E68A7">
        <w:rPr>
          <w:lang w:val="en-US"/>
        </w:rPr>
        <w:t></w:t>
      </w:r>
      <w:r w:rsidRPr="000E68A7">
        <w:rPr>
          <w:lang w:val="en-US"/>
        </w:rPr>
        <w:t></w:t>
      </w:r>
      <w:r w:rsidRPr="000E68A7">
        <w:rPr>
          <w:rFonts w:hint="eastAsia"/>
          <w:lang w:val="en-US"/>
        </w:rPr>
        <w:t>суб´єкт</w:t>
      </w:r>
      <w:r w:rsidRPr="000E68A7">
        <w:rPr>
          <w:lang w:val="en-US"/>
        </w:rPr>
        <w:t></w:t>
      </w:r>
      <w:r w:rsidRPr="000E68A7">
        <w:rPr>
          <w:rFonts w:hint="eastAsia"/>
          <w:lang w:val="en-US"/>
        </w:rPr>
        <w:t>цивільно</w:t>
      </w:r>
      <w:r w:rsidRPr="000E68A7">
        <w:rPr>
          <w:lang w:val="en-US"/>
        </w:rPr>
        <w:t></w:t>
      </w:r>
      <w:r w:rsidRPr="000E68A7">
        <w:rPr>
          <w:rFonts w:hint="eastAsia"/>
          <w:lang w:val="en-US"/>
        </w:rPr>
        <w:t>правових</w:t>
      </w:r>
      <w:r w:rsidRPr="000E68A7">
        <w:rPr>
          <w:lang w:val="en-US"/>
        </w:rPr>
        <w:t></w:t>
      </w:r>
      <w:r w:rsidRPr="000E68A7">
        <w:rPr>
          <w:rFonts w:hint="eastAsia"/>
          <w:lang w:val="en-US"/>
        </w:rPr>
        <w:t>відносин</w:t>
      </w:r>
      <w:r w:rsidRPr="000E68A7">
        <w:rPr>
          <w:lang w:val="en-US"/>
        </w:rPr>
        <w:t></w:t>
      </w:r>
      <w:r w:rsidRPr="000E68A7">
        <w:rPr>
          <w:lang w:val="en-US"/>
        </w:rPr>
        <w:t></w:t>
      </w:r>
      <w:r w:rsidRPr="000E68A7">
        <w:rPr>
          <w:rFonts w:hint="eastAsia"/>
          <w:lang w:val="en-US"/>
        </w:rPr>
        <w:t>що</w:t>
      </w:r>
      <w:r w:rsidRPr="000E68A7">
        <w:rPr>
          <w:lang w:val="en-US"/>
        </w:rPr>
        <w:t></w:t>
      </w:r>
      <w:r w:rsidRPr="000E68A7">
        <w:rPr>
          <w:rFonts w:hint="eastAsia"/>
          <w:lang w:val="en-US"/>
        </w:rPr>
        <w:t>є</w:t>
      </w:r>
      <w:r w:rsidRPr="000E68A7">
        <w:rPr>
          <w:lang w:val="en-US"/>
        </w:rPr>
        <w:t></w:t>
      </w:r>
      <w:r w:rsidRPr="000E68A7">
        <w:rPr>
          <w:rFonts w:hint="eastAsia"/>
          <w:lang w:val="en-US"/>
        </w:rPr>
        <w:t>резидентом</w:t>
      </w:r>
      <w:r w:rsidRPr="000E68A7">
        <w:rPr>
          <w:lang w:val="en-US"/>
        </w:rPr>
        <w:t></w:t>
      </w:r>
      <w:r w:rsidRPr="000E68A7">
        <w:rPr>
          <w:rFonts w:hint="eastAsia"/>
          <w:lang w:val="en-US"/>
        </w:rPr>
        <w:t>держави</w:t>
      </w:r>
    </w:p>
    <w:p w:rsidR="000E68A7" w:rsidRPr="000E68A7" w:rsidRDefault="000E68A7" w:rsidP="000E68A7">
      <w:pPr>
        <w:rPr>
          <w:lang w:val="en-US"/>
        </w:rPr>
      </w:pPr>
      <w:r w:rsidRPr="000E68A7">
        <w:rPr>
          <w:rFonts w:hint="eastAsia"/>
          <w:lang w:val="en-US"/>
        </w:rPr>
        <w:t>відносно</w:t>
      </w:r>
      <w:r w:rsidRPr="000E68A7">
        <w:rPr>
          <w:lang w:val="en-US"/>
        </w:rPr>
        <w:t></w:t>
      </w:r>
      <w:r w:rsidRPr="000E68A7">
        <w:rPr>
          <w:rFonts w:hint="eastAsia"/>
          <w:lang w:val="en-US"/>
        </w:rPr>
        <w:t>якої</w:t>
      </w:r>
      <w:r w:rsidRPr="000E68A7">
        <w:rPr>
          <w:lang w:val="en-US"/>
        </w:rPr>
        <w:t></w:t>
      </w:r>
      <w:r w:rsidRPr="000E68A7">
        <w:rPr>
          <w:rFonts w:hint="eastAsia"/>
          <w:lang w:val="en-US"/>
        </w:rPr>
        <w:t>запроваджено</w:t>
      </w:r>
      <w:r w:rsidRPr="000E68A7">
        <w:rPr>
          <w:lang w:val="en-US"/>
        </w:rPr>
        <w:t></w:t>
      </w:r>
      <w:r w:rsidRPr="000E68A7">
        <w:rPr>
          <w:rFonts w:hint="eastAsia"/>
          <w:lang w:val="en-US"/>
        </w:rPr>
        <w:t>економічні</w:t>
      </w:r>
      <w:r w:rsidRPr="000E68A7">
        <w:rPr>
          <w:lang w:val="en-US"/>
        </w:rPr>
        <w:t></w:t>
      </w:r>
      <w:r w:rsidRPr="000E68A7">
        <w:rPr>
          <w:rFonts w:hint="eastAsia"/>
          <w:lang w:val="en-US"/>
        </w:rPr>
        <w:t>санкції</w:t>
      </w:r>
      <w:r w:rsidRPr="000E68A7">
        <w:rPr>
          <w:lang w:val="en-US"/>
        </w:rPr>
        <w:t></w:t>
      </w:r>
      <w:r w:rsidRPr="000E68A7">
        <w:rPr>
          <w:lang w:val="en-US"/>
        </w:rPr>
        <w:t></w:t>
      </w:r>
      <w:r w:rsidRPr="000E68A7">
        <w:rPr>
          <w:rFonts w:hint="eastAsia"/>
          <w:lang w:val="en-US"/>
        </w:rPr>
        <w:t>отримав</w:t>
      </w:r>
      <w:r w:rsidRPr="000E68A7">
        <w:rPr>
          <w:lang w:val="en-US"/>
        </w:rPr>
        <w:t></w:t>
      </w:r>
      <w:r w:rsidRPr="000E68A7">
        <w:rPr>
          <w:rFonts w:hint="eastAsia"/>
          <w:lang w:val="en-US"/>
        </w:rPr>
        <w:t>спеціальну</w:t>
      </w:r>
    </w:p>
    <w:p w:rsidR="000E68A7" w:rsidRPr="000E68A7" w:rsidRDefault="000E68A7" w:rsidP="000E68A7">
      <w:pPr>
        <w:rPr>
          <w:lang w:val="en-US"/>
        </w:rPr>
      </w:pPr>
      <w:r w:rsidRPr="000E68A7">
        <w:rPr>
          <w:rFonts w:hint="eastAsia"/>
          <w:lang w:val="en-US"/>
        </w:rPr>
        <w:t>ліцензію</w:t>
      </w:r>
      <w:r w:rsidRPr="000E68A7">
        <w:rPr>
          <w:lang w:val="en-US"/>
        </w:rPr>
        <w:t></w:t>
      </w:r>
      <w:r w:rsidRPr="000E68A7">
        <w:rPr>
          <w:rFonts w:hint="eastAsia"/>
          <w:lang w:val="en-US"/>
        </w:rPr>
        <w:t>на</w:t>
      </w:r>
      <w:r w:rsidRPr="000E68A7">
        <w:rPr>
          <w:lang w:val="en-US"/>
        </w:rPr>
        <w:t></w:t>
      </w:r>
      <w:r w:rsidRPr="000E68A7">
        <w:rPr>
          <w:rFonts w:hint="eastAsia"/>
          <w:lang w:val="en-US"/>
        </w:rPr>
        <w:t>виключення</w:t>
      </w:r>
      <w:r w:rsidRPr="000E68A7">
        <w:rPr>
          <w:lang w:val="en-US"/>
        </w:rPr>
        <w:t></w:t>
      </w:r>
      <w:r w:rsidRPr="000E68A7">
        <w:rPr>
          <w:rFonts w:hint="eastAsia"/>
          <w:lang w:val="en-US"/>
        </w:rPr>
        <w:t>його</w:t>
      </w:r>
      <w:r w:rsidRPr="000E68A7">
        <w:rPr>
          <w:lang w:val="en-US"/>
        </w:rPr>
        <w:t></w:t>
      </w:r>
      <w:r w:rsidRPr="000E68A7">
        <w:rPr>
          <w:rFonts w:hint="eastAsia"/>
          <w:lang w:val="en-US"/>
        </w:rPr>
        <w:t>із</w:t>
      </w:r>
      <w:r w:rsidRPr="000E68A7">
        <w:rPr>
          <w:lang w:val="en-US"/>
        </w:rPr>
        <w:t></w:t>
      </w:r>
      <w:r w:rsidRPr="000E68A7">
        <w:rPr>
          <w:rFonts w:hint="eastAsia"/>
          <w:lang w:val="en-US"/>
        </w:rPr>
        <w:t>режиму</w:t>
      </w:r>
      <w:r w:rsidRPr="000E68A7">
        <w:rPr>
          <w:lang w:val="en-US"/>
        </w:rPr>
        <w:t></w:t>
      </w:r>
      <w:r w:rsidRPr="000E68A7">
        <w:rPr>
          <w:rFonts w:hint="eastAsia"/>
          <w:lang w:val="en-US"/>
        </w:rPr>
        <w:t>дії</w:t>
      </w:r>
      <w:r w:rsidRPr="000E68A7">
        <w:rPr>
          <w:lang w:val="en-US"/>
        </w:rPr>
        <w:t></w:t>
      </w:r>
      <w:r w:rsidRPr="000E68A7">
        <w:rPr>
          <w:rFonts w:hint="eastAsia"/>
          <w:lang w:val="en-US"/>
        </w:rPr>
        <w:t>санкцій</w:t>
      </w:r>
      <w:r w:rsidRPr="000E68A7">
        <w:rPr>
          <w:lang w:val="en-US"/>
        </w:rPr>
        <w:t></w:t>
      </w:r>
      <w:r w:rsidRPr="000E68A7">
        <w:rPr>
          <w:lang w:val="en-US"/>
        </w:rPr>
        <w:t></w:t>
      </w:r>
      <w:r w:rsidRPr="000E68A7">
        <w:rPr>
          <w:rFonts w:hint="eastAsia"/>
          <w:lang w:val="en-US"/>
        </w:rPr>
        <w:t>що</w:t>
      </w:r>
      <w:r w:rsidRPr="000E68A7">
        <w:rPr>
          <w:lang w:val="en-US"/>
        </w:rPr>
        <w:t></w:t>
      </w:r>
      <w:r w:rsidRPr="000E68A7">
        <w:rPr>
          <w:rFonts w:hint="eastAsia"/>
          <w:lang w:val="en-US"/>
        </w:rPr>
        <w:t>дозволяє</w:t>
      </w:r>
    </w:p>
    <w:p w:rsidR="000E68A7" w:rsidRPr="000E68A7" w:rsidRDefault="000E68A7" w:rsidP="000E68A7">
      <w:pPr>
        <w:rPr>
          <w:lang w:val="en-US"/>
        </w:rPr>
      </w:pPr>
      <w:r w:rsidRPr="000E68A7">
        <w:rPr>
          <w:rFonts w:hint="eastAsia"/>
          <w:lang w:val="en-US"/>
        </w:rPr>
        <w:t>здійснювати</w:t>
      </w:r>
      <w:r w:rsidRPr="000E68A7">
        <w:rPr>
          <w:lang w:val="en-US"/>
        </w:rPr>
        <w:t></w:t>
      </w:r>
      <w:r w:rsidRPr="000E68A7">
        <w:rPr>
          <w:rFonts w:hint="eastAsia"/>
          <w:lang w:val="en-US"/>
        </w:rPr>
        <w:t>зовнішньоекономічну</w:t>
      </w:r>
      <w:r w:rsidRPr="000E68A7">
        <w:rPr>
          <w:lang w:val="en-US"/>
        </w:rPr>
        <w:t></w:t>
      </w:r>
      <w:r w:rsidRPr="000E68A7">
        <w:rPr>
          <w:rFonts w:hint="eastAsia"/>
          <w:lang w:val="en-US"/>
        </w:rPr>
        <w:t>діяльність</w:t>
      </w:r>
      <w:r w:rsidRPr="000E68A7">
        <w:rPr>
          <w:lang w:val="en-US"/>
        </w:rPr>
        <w:t></w:t>
      </w:r>
      <w:r w:rsidRPr="000E68A7">
        <w:rPr>
          <w:rFonts w:hint="eastAsia"/>
          <w:lang w:val="en-US"/>
        </w:rPr>
        <w:t>в</w:t>
      </w:r>
      <w:r w:rsidRPr="000E68A7">
        <w:rPr>
          <w:lang w:val="en-US"/>
        </w:rPr>
        <w:t></w:t>
      </w:r>
      <w:r w:rsidRPr="000E68A7">
        <w:rPr>
          <w:rFonts w:hint="eastAsia"/>
          <w:lang w:val="en-US"/>
        </w:rPr>
        <w:t>звичайному</w:t>
      </w:r>
      <w:r w:rsidRPr="000E68A7">
        <w:rPr>
          <w:lang w:val="en-US"/>
        </w:rPr>
        <w:t></w:t>
      </w:r>
      <w:r w:rsidRPr="000E68A7">
        <w:rPr>
          <w:rFonts w:hint="eastAsia"/>
          <w:lang w:val="en-US"/>
        </w:rPr>
        <w:t>режимі</w:t>
      </w:r>
      <w:r w:rsidRPr="000E68A7">
        <w:rPr>
          <w:lang w:val="en-US"/>
        </w:rPr>
        <w:t></w:t>
      </w:r>
    </w:p>
    <w:p w:rsidR="000E68A7" w:rsidRPr="000E68A7" w:rsidRDefault="000E68A7" w:rsidP="000E68A7">
      <w:pPr>
        <w:rPr>
          <w:lang w:val="en-US"/>
        </w:rPr>
      </w:pPr>
      <w:r w:rsidRPr="000E68A7">
        <w:rPr>
          <w:rFonts w:hint="eastAsia"/>
          <w:lang w:val="en-US"/>
        </w:rPr>
        <w:t>в</w:t>
      </w:r>
      <w:r w:rsidRPr="000E68A7">
        <w:rPr>
          <w:lang w:val="en-US"/>
        </w:rPr>
        <w:t></w:t>
      </w:r>
      <w:r w:rsidRPr="000E68A7">
        <w:rPr>
          <w:lang w:val="en-US"/>
        </w:rPr>
        <w:t></w:t>
      </w:r>
      <w:r w:rsidRPr="000E68A7">
        <w:rPr>
          <w:rFonts w:hint="eastAsia"/>
          <w:lang w:val="en-US"/>
        </w:rPr>
        <w:t>договірні</w:t>
      </w:r>
      <w:r w:rsidRPr="000E68A7">
        <w:rPr>
          <w:lang w:val="en-US"/>
        </w:rPr>
        <w:t></w:t>
      </w:r>
      <w:r w:rsidRPr="000E68A7">
        <w:rPr>
          <w:rFonts w:hint="eastAsia"/>
          <w:lang w:val="en-US"/>
        </w:rPr>
        <w:t>відносини</w:t>
      </w:r>
      <w:r w:rsidRPr="000E68A7">
        <w:rPr>
          <w:lang w:val="en-US"/>
        </w:rPr>
        <w:t></w:t>
      </w:r>
      <w:r w:rsidRPr="000E68A7">
        <w:rPr>
          <w:rFonts w:hint="eastAsia"/>
          <w:lang w:val="en-US"/>
        </w:rPr>
        <w:t>виникли</w:t>
      </w:r>
      <w:r w:rsidRPr="000E68A7">
        <w:rPr>
          <w:lang w:val="en-US"/>
        </w:rPr>
        <w:t></w:t>
      </w:r>
      <w:r w:rsidRPr="000E68A7">
        <w:rPr>
          <w:rFonts w:hint="eastAsia"/>
          <w:lang w:val="en-US"/>
        </w:rPr>
        <w:t>до</w:t>
      </w:r>
      <w:r w:rsidRPr="000E68A7">
        <w:rPr>
          <w:lang w:val="en-US"/>
        </w:rPr>
        <w:t></w:t>
      </w:r>
      <w:r w:rsidRPr="000E68A7">
        <w:rPr>
          <w:rFonts w:hint="eastAsia"/>
          <w:lang w:val="en-US"/>
        </w:rPr>
        <w:t>встановлення</w:t>
      </w:r>
      <w:r w:rsidRPr="000E68A7">
        <w:rPr>
          <w:lang w:val="en-US"/>
        </w:rPr>
        <w:t></w:t>
      </w:r>
      <w:r w:rsidRPr="000E68A7">
        <w:rPr>
          <w:rFonts w:hint="eastAsia"/>
          <w:lang w:val="en-US"/>
        </w:rPr>
        <w:t>економічних</w:t>
      </w:r>
      <w:r w:rsidRPr="000E68A7">
        <w:rPr>
          <w:lang w:val="en-US"/>
        </w:rPr>
        <w:t></w:t>
      </w:r>
      <w:r w:rsidRPr="000E68A7">
        <w:rPr>
          <w:rFonts w:hint="eastAsia"/>
          <w:lang w:val="en-US"/>
        </w:rPr>
        <w:t>санкцій</w:t>
      </w:r>
      <w:r w:rsidRPr="000E68A7">
        <w:rPr>
          <w:lang w:val="en-US"/>
        </w:rPr>
        <w:t></w:t>
      </w:r>
    </w:p>
    <w:p w:rsidR="000E68A7" w:rsidRPr="000E68A7" w:rsidRDefault="000E68A7" w:rsidP="000E68A7">
      <w:pPr>
        <w:rPr>
          <w:lang w:val="en-US"/>
        </w:rPr>
      </w:pPr>
      <w:r w:rsidRPr="000E68A7">
        <w:rPr>
          <w:lang w:val="en-US"/>
        </w:rPr>
        <w:t></w:t>
      </w:r>
      <w:r w:rsidRPr="000E68A7">
        <w:rPr>
          <w:lang w:val="en-US"/>
        </w:rPr>
        <w:t></w:t>
      </w:r>
      <w:r w:rsidRPr="000E68A7">
        <w:rPr>
          <w:lang w:val="en-US"/>
        </w:rPr>
        <w:t></w:t>
      </w:r>
      <w:r w:rsidRPr="000E68A7">
        <w:rPr>
          <w:rFonts w:hint="eastAsia"/>
          <w:lang w:val="en-US"/>
        </w:rPr>
        <w:t>Держави</w:t>
      </w:r>
      <w:r w:rsidRPr="000E68A7">
        <w:rPr>
          <w:lang w:val="en-US"/>
        </w:rPr>
        <w:t></w:t>
      </w:r>
      <w:r w:rsidRPr="000E68A7">
        <w:rPr>
          <w:rFonts w:hint="eastAsia"/>
          <w:lang w:val="en-US"/>
        </w:rPr>
        <w:t>та</w:t>
      </w:r>
      <w:r w:rsidRPr="000E68A7">
        <w:rPr>
          <w:lang w:val="en-US"/>
        </w:rPr>
        <w:t></w:t>
      </w:r>
      <w:r w:rsidRPr="000E68A7">
        <w:rPr>
          <w:rFonts w:hint="eastAsia"/>
          <w:lang w:val="en-US"/>
        </w:rPr>
        <w:t>міжнародні</w:t>
      </w:r>
      <w:r w:rsidRPr="000E68A7">
        <w:rPr>
          <w:lang w:val="en-US"/>
        </w:rPr>
        <w:t></w:t>
      </w:r>
      <w:r w:rsidRPr="000E68A7">
        <w:rPr>
          <w:rFonts w:hint="eastAsia"/>
          <w:lang w:val="en-US"/>
        </w:rPr>
        <w:t>організації</w:t>
      </w:r>
      <w:r w:rsidRPr="000E68A7">
        <w:rPr>
          <w:lang w:val="en-US"/>
        </w:rPr>
        <w:t></w:t>
      </w:r>
      <w:r w:rsidRPr="000E68A7">
        <w:rPr>
          <w:rFonts w:hint="eastAsia"/>
          <w:lang w:val="en-US"/>
        </w:rPr>
        <w:t>приймають</w:t>
      </w:r>
      <w:r w:rsidRPr="000E68A7">
        <w:rPr>
          <w:lang w:val="en-US"/>
        </w:rPr>
        <w:t></w:t>
      </w:r>
      <w:r w:rsidRPr="000E68A7">
        <w:rPr>
          <w:rFonts w:hint="eastAsia"/>
          <w:lang w:val="en-US"/>
        </w:rPr>
        <w:t>рішення</w:t>
      </w:r>
      <w:r w:rsidRPr="000E68A7">
        <w:rPr>
          <w:lang w:val="en-US"/>
        </w:rPr>
        <w:t></w:t>
      </w:r>
      <w:r w:rsidRPr="000E68A7">
        <w:rPr>
          <w:rFonts w:hint="eastAsia"/>
          <w:lang w:val="en-US"/>
        </w:rPr>
        <w:t>щодо</w:t>
      </w:r>
    </w:p>
    <w:p w:rsidR="000E68A7" w:rsidRPr="000E68A7" w:rsidRDefault="000E68A7" w:rsidP="000E68A7">
      <w:pPr>
        <w:rPr>
          <w:lang w:val="en-US"/>
        </w:rPr>
      </w:pPr>
      <w:r w:rsidRPr="000E68A7">
        <w:rPr>
          <w:rFonts w:hint="eastAsia"/>
          <w:lang w:val="en-US"/>
        </w:rPr>
        <w:t>застосування</w:t>
      </w:r>
      <w:r w:rsidRPr="000E68A7">
        <w:rPr>
          <w:lang w:val="en-US"/>
        </w:rPr>
        <w:t></w:t>
      </w:r>
      <w:r w:rsidRPr="000E68A7">
        <w:rPr>
          <w:rFonts w:hint="eastAsia"/>
          <w:lang w:val="en-US"/>
        </w:rPr>
        <w:t>економічних</w:t>
      </w:r>
      <w:r w:rsidRPr="000E68A7">
        <w:rPr>
          <w:lang w:val="en-US"/>
        </w:rPr>
        <w:t></w:t>
      </w:r>
      <w:r w:rsidRPr="000E68A7">
        <w:rPr>
          <w:rFonts w:hint="eastAsia"/>
          <w:lang w:val="en-US"/>
        </w:rPr>
        <w:t>санкцій</w:t>
      </w:r>
      <w:r w:rsidRPr="000E68A7">
        <w:rPr>
          <w:lang w:val="en-US"/>
        </w:rPr>
        <w:t></w:t>
      </w:r>
      <w:r w:rsidRPr="000E68A7">
        <w:rPr>
          <w:rFonts w:hint="eastAsia"/>
          <w:lang w:val="en-US"/>
        </w:rPr>
        <w:t>за</w:t>
      </w:r>
      <w:r w:rsidRPr="000E68A7">
        <w:rPr>
          <w:lang w:val="en-US"/>
        </w:rPr>
        <w:t></w:t>
      </w:r>
      <w:r w:rsidRPr="000E68A7">
        <w:rPr>
          <w:rFonts w:hint="eastAsia"/>
          <w:lang w:val="en-US"/>
        </w:rPr>
        <w:t>каскадним</w:t>
      </w:r>
      <w:r w:rsidRPr="000E68A7">
        <w:rPr>
          <w:lang w:val="en-US"/>
        </w:rPr>
        <w:t></w:t>
      </w:r>
      <w:r w:rsidRPr="000E68A7">
        <w:rPr>
          <w:rFonts w:hint="eastAsia"/>
          <w:lang w:val="en-US"/>
        </w:rPr>
        <w:t>принципом</w:t>
      </w:r>
      <w:r w:rsidRPr="000E68A7">
        <w:rPr>
          <w:lang w:val="en-US"/>
        </w:rPr>
        <w:t></w:t>
      </w:r>
      <w:r w:rsidRPr="000E68A7">
        <w:rPr>
          <w:rFonts w:hint="eastAsia"/>
          <w:lang w:val="en-US"/>
        </w:rPr>
        <w:t>від</w:t>
      </w:r>
      <w:r w:rsidRPr="000E68A7">
        <w:rPr>
          <w:lang w:val="en-US"/>
        </w:rPr>
        <w:t></w:t>
      </w:r>
      <w:r w:rsidRPr="000E68A7">
        <w:rPr>
          <w:rFonts w:hint="eastAsia"/>
          <w:lang w:val="en-US"/>
        </w:rPr>
        <w:t>м´яких</w:t>
      </w:r>
    </w:p>
    <w:p w:rsidR="000E68A7" w:rsidRPr="000E68A7" w:rsidRDefault="000E68A7" w:rsidP="000E68A7">
      <w:pPr>
        <w:rPr>
          <w:lang w:val="en-US"/>
        </w:rPr>
      </w:pPr>
      <w:r w:rsidRPr="000E68A7">
        <w:rPr>
          <w:rFonts w:hint="eastAsia"/>
          <w:lang w:val="en-US"/>
        </w:rPr>
        <w:t>до</w:t>
      </w:r>
      <w:r w:rsidRPr="000E68A7">
        <w:rPr>
          <w:lang w:val="en-US"/>
        </w:rPr>
        <w:t></w:t>
      </w:r>
      <w:r w:rsidRPr="000E68A7">
        <w:rPr>
          <w:rFonts w:hint="eastAsia"/>
          <w:lang w:val="en-US"/>
        </w:rPr>
        <w:t>більш</w:t>
      </w:r>
      <w:r w:rsidRPr="000E68A7">
        <w:rPr>
          <w:lang w:val="en-US"/>
        </w:rPr>
        <w:t></w:t>
      </w:r>
      <w:r w:rsidRPr="000E68A7">
        <w:rPr>
          <w:rFonts w:hint="eastAsia"/>
          <w:lang w:val="en-US"/>
        </w:rPr>
        <w:t>жорстких</w:t>
      </w:r>
      <w:r w:rsidRPr="000E68A7">
        <w:rPr>
          <w:lang w:val="en-US"/>
        </w:rPr>
        <w:t></w:t>
      </w:r>
      <w:r w:rsidRPr="000E68A7">
        <w:rPr>
          <w:lang w:val="en-US"/>
        </w:rPr>
        <w:t></w:t>
      </w:r>
      <w:r w:rsidRPr="000E68A7">
        <w:rPr>
          <w:rFonts w:hint="eastAsia"/>
          <w:lang w:val="en-US"/>
        </w:rPr>
        <w:t>Економічний</w:t>
      </w:r>
      <w:r w:rsidRPr="000E68A7">
        <w:rPr>
          <w:lang w:val="en-US"/>
        </w:rPr>
        <w:t></w:t>
      </w:r>
      <w:r w:rsidRPr="000E68A7">
        <w:rPr>
          <w:rFonts w:hint="eastAsia"/>
          <w:lang w:val="en-US"/>
        </w:rPr>
        <w:t>тиск</w:t>
      </w:r>
      <w:r w:rsidRPr="000E68A7">
        <w:rPr>
          <w:lang w:val="en-US"/>
        </w:rPr>
        <w:t></w:t>
      </w:r>
      <w:r w:rsidRPr="000E68A7">
        <w:rPr>
          <w:rFonts w:hint="eastAsia"/>
          <w:lang w:val="en-US"/>
        </w:rPr>
        <w:t>на</w:t>
      </w:r>
      <w:r w:rsidRPr="000E68A7">
        <w:rPr>
          <w:lang w:val="en-US"/>
        </w:rPr>
        <w:t></w:t>
      </w:r>
      <w:r w:rsidRPr="000E68A7">
        <w:rPr>
          <w:rFonts w:hint="eastAsia"/>
          <w:lang w:val="en-US"/>
        </w:rPr>
        <w:t>державу</w:t>
      </w:r>
      <w:r w:rsidRPr="000E68A7">
        <w:rPr>
          <w:lang w:val="en-US"/>
        </w:rPr>
        <w:t></w:t>
      </w:r>
      <w:r w:rsidRPr="000E68A7">
        <w:rPr>
          <w:rFonts w:hint="eastAsia"/>
          <w:lang w:val="en-US"/>
        </w:rPr>
        <w:t>адресата</w:t>
      </w:r>
      <w:r w:rsidRPr="000E68A7">
        <w:rPr>
          <w:lang w:val="en-US"/>
        </w:rPr>
        <w:t></w:t>
      </w:r>
      <w:r w:rsidRPr="000E68A7">
        <w:rPr>
          <w:rFonts w:hint="eastAsia"/>
          <w:lang w:val="en-US"/>
        </w:rPr>
        <w:t>посилюється</w:t>
      </w:r>
    </w:p>
    <w:p w:rsidR="000E68A7" w:rsidRPr="000E68A7" w:rsidRDefault="000E68A7" w:rsidP="000E68A7">
      <w:pPr>
        <w:rPr>
          <w:lang w:val="en-US"/>
        </w:rPr>
      </w:pPr>
      <w:r w:rsidRPr="000E68A7">
        <w:rPr>
          <w:rFonts w:hint="eastAsia"/>
          <w:lang w:val="en-US"/>
        </w:rPr>
        <w:t>в</w:t>
      </w:r>
      <w:r w:rsidRPr="000E68A7">
        <w:rPr>
          <w:lang w:val="en-US"/>
        </w:rPr>
        <w:t></w:t>
      </w:r>
      <w:r w:rsidRPr="000E68A7">
        <w:rPr>
          <w:rFonts w:hint="eastAsia"/>
          <w:lang w:val="en-US"/>
        </w:rPr>
        <w:t>міру</w:t>
      </w:r>
      <w:r w:rsidRPr="000E68A7">
        <w:rPr>
          <w:lang w:val="en-US"/>
        </w:rPr>
        <w:t></w:t>
      </w:r>
      <w:r w:rsidRPr="000E68A7">
        <w:rPr>
          <w:rFonts w:hint="eastAsia"/>
          <w:lang w:val="en-US"/>
        </w:rPr>
        <w:t>того</w:t>
      </w:r>
      <w:r w:rsidRPr="000E68A7">
        <w:rPr>
          <w:lang w:val="en-US"/>
        </w:rPr>
        <w:t></w:t>
      </w:r>
      <w:r w:rsidRPr="000E68A7">
        <w:rPr>
          <w:lang w:val="en-US"/>
        </w:rPr>
        <w:t></w:t>
      </w:r>
      <w:r w:rsidRPr="000E68A7">
        <w:rPr>
          <w:rFonts w:hint="eastAsia"/>
          <w:lang w:val="en-US"/>
        </w:rPr>
        <w:t>наскільки</w:t>
      </w:r>
      <w:r w:rsidRPr="000E68A7">
        <w:rPr>
          <w:lang w:val="en-US"/>
        </w:rPr>
        <w:t></w:t>
      </w:r>
      <w:r w:rsidRPr="000E68A7">
        <w:rPr>
          <w:rFonts w:hint="eastAsia"/>
          <w:lang w:val="en-US"/>
        </w:rPr>
        <w:t>остання</w:t>
      </w:r>
      <w:r w:rsidRPr="000E68A7">
        <w:rPr>
          <w:lang w:val="en-US"/>
        </w:rPr>
        <w:t></w:t>
      </w:r>
      <w:r w:rsidRPr="000E68A7">
        <w:rPr>
          <w:rFonts w:hint="eastAsia"/>
          <w:lang w:val="en-US"/>
        </w:rPr>
        <w:t>реагує</w:t>
      </w:r>
      <w:r w:rsidRPr="000E68A7">
        <w:rPr>
          <w:lang w:val="en-US"/>
        </w:rPr>
        <w:t></w:t>
      </w:r>
      <w:r w:rsidRPr="000E68A7">
        <w:rPr>
          <w:rFonts w:hint="eastAsia"/>
          <w:lang w:val="en-US"/>
        </w:rPr>
        <w:t>та</w:t>
      </w:r>
      <w:r w:rsidRPr="000E68A7">
        <w:rPr>
          <w:lang w:val="en-US"/>
        </w:rPr>
        <w:t></w:t>
      </w:r>
      <w:r w:rsidRPr="000E68A7">
        <w:rPr>
          <w:rFonts w:hint="eastAsia"/>
          <w:lang w:val="en-US"/>
        </w:rPr>
        <w:t>коригує</w:t>
      </w:r>
      <w:r w:rsidRPr="000E68A7">
        <w:rPr>
          <w:lang w:val="en-US"/>
        </w:rPr>
        <w:t></w:t>
      </w:r>
      <w:r w:rsidRPr="000E68A7">
        <w:rPr>
          <w:rFonts w:hint="eastAsia"/>
          <w:lang w:val="en-US"/>
        </w:rPr>
        <w:t>власну</w:t>
      </w:r>
      <w:r w:rsidRPr="000E68A7">
        <w:rPr>
          <w:lang w:val="en-US"/>
        </w:rPr>
        <w:t></w:t>
      </w:r>
      <w:r w:rsidRPr="000E68A7">
        <w:rPr>
          <w:rFonts w:hint="eastAsia"/>
          <w:lang w:val="en-US"/>
        </w:rPr>
        <w:t>політику</w:t>
      </w:r>
      <w:r w:rsidRPr="000E68A7">
        <w:rPr>
          <w:lang w:val="en-US"/>
        </w:rPr>
        <w:t></w:t>
      </w:r>
      <w:r w:rsidRPr="000E68A7">
        <w:rPr>
          <w:rFonts w:hint="eastAsia"/>
          <w:lang w:val="en-US"/>
        </w:rPr>
        <w:t>щодо</w:t>
      </w:r>
    </w:p>
    <w:p w:rsidR="000E68A7" w:rsidRPr="000E68A7" w:rsidRDefault="000E68A7" w:rsidP="000E68A7">
      <w:pPr>
        <w:rPr>
          <w:lang w:val="en-US"/>
        </w:rPr>
      </w:pPr>
      <w:r w:rsidRPr="000E68A7">
        <w:rPr>
          <w:rFonts w:hint="eastAsia"/>
          <w:lang w:val="en-US"/>
        </w:rPr>
        <w:t>питання</w:t>
      </w:r>
      <w:r w:rsidRPr="000E68A7">
        <w:rPr>
          <w:lang w:val="en-US"/>
        </w:rPr>
        <w:t></w:t>
      </w:r>
      <w:r w:rsidRPr="000E68A7">
        <w:rPr>
          <w:lang w:val="en-US"/>
        </w:rPr>
        <w:t></w:t>
      </w:r>
      <w:r w:rsidRPr="000E68A7">
        <w:rPr>
          <w:rFonts w:hint="eastAsia"/>
          <w:lang w:val="en-US"/>
        </w:rPr>
        <w:t>яке</w:t>
      </w:r>
      <w:r w:rsidRPr="000E68A7">
        <w:rPr>
          <w:lang w:val="en-US"/>
        </w:rPr>
        <w:t></w:t>
      </w:r>
      <w:r w:rsidRPr="000E68A7">
        <w:rPr>
          <w:rFonts w:hint="eastAsia"/>
          <w:lang w:val="en-US"/>
        </w:rPr>
        <w:t>було</w:t>
      </w:r>
      <w:r w:rsidRPr="000E68A7">
        <w:rPr>
          <w:lang w:val="en-US"/>
        </w:rPr>
        <w:t></w:t>
      </w:r>
      <w:r w:rsidRPr="000E68A7">
        <w:rPr>
          <w:rFonts w:hint="eastAsia"/>
          <w:lang w:val="en-US"/>
        </w:rPr>
        <w:t>підставою</w:t>
      </w:r>
      <w:r w:rsidRPr="000E68A7">
        <w:rPr>
          <w:lang w:val="en-US"/>
        </w:rPr>
        <w:t></w:t>
      </w:r>
      <w:r w:rsidRPr="000E68A7">
        <w:rPr>
          <w:rFonts w:hint="eastAsia"/>
          <w:lang w:val="en-US"/>
        </w:rPr>
        <w:t>введення</w:t>
      </w:r>
      <w:r w:rsidRPr="000E68A7">
        <w:rPr>
          <w:lang w:val="en-US"/>
        </w:rPr>
        <w:t></w:t>
      </w:r>
      <w:r w:rsidRPr="000E68A7">
        <w:rPr>
          <w:rFonts w:hint="eastAsia"/>
          <w:lang w:val="en-US"/>
        </w:rPr>
        <w:t>економічних</w:t>
      </w:r>
      <w:r w:rsidRPr="000E68A7">
        <w:rPr>
          <w:lang w:val="en-US"/>
        </w:rPr>
        <w:t></w:t>
      </w:r>
      <w:r w:rsidRPr="000E68A7">
        <w:rPr>
          <w:rFonts w:hint="eastAsia"/>
          <w:lang w:val="en-US"/>
        </w:rPr>
        <w:t>санкцій</w:t>
      </w:r>
      <w:r w:rsidRPr="000E68A7">
        <w:rPr>
          <w:lang w:val="en-US"/>
        </w:rPr>
        <w:t></w:t>
      </w:r>
      <w:r w:rsidRPr="000E68A7">
        <w:rPr>
          <w:lang w:val="en-US"/>
        </w:rPr>
        <w:t></w:t>
      </w:r>
      <w:r w:rsidRPr="000E68A7">
        <w:rPr>
          <w:rFonts w:hint="eastAsia"/>
          <w:lang w:val="en-US"/>
        </w:rPr>
        <w:t>Мішенями</w:t>
      </w:r>
    </w:p>
    <w:p w:rsidR="000E68A7" w:rsidRPr="000E68A7" w:rsidRDefault="000E68A7" w:rsidP="000E68A7">
      <w:pPr>
        <w:rPr>
          <w:lang w:val="en-US"/>
        </w:rPr>
      </w:pPr>
      <w:r w:rsidRPr="000E68A7">
        <w:rPr>
          <w:rFonts w:hint="eastAsia"/>
          <w:lang w:val="en-US"/>
        </w:rPr>
        <w:t>економічних</w:t>
      </w:r>
      <w:r w:rsidRPr="000E68A7">
        <w:rPr>
          <w:lang w:val="en-US"/>
        </w:rPr>
        <w:t></w:t>
      </w:r>
      <w:r w:rsidRPr="000E68A7">
        <w:rPr>
          <w:rFonts w:hint="eastAsia"/>
          <w:lang w:val="en-US"/>
        </w:rPr>
        <w:t>санкцій</w:t>
      </w:r>
      <w:r w:rsidRPr="000E68A7">
        <w:rPr>
          <w:lang w:val="en-US"/>
        </w:rPr>
        <w:t></w:t>
      </w:r>
      <w:r w:rsidRPr="000E68A7">
        <w:rPr>
          <w:rFonts w:hint="eastAsia"/>
          <w:lang w:val="en-US"/>
        </w:rPr>
        <w:t>слугують</w:t>
      </w:r>
      <w:r w:rsidRPr="000E68A7">
        <w:rPr>
          <w:lang w:val="en-US"/>
        </w:rPr>
        <w:t></w:t>
      </w:r>
      <w:r w:rsidRPr="000E68A7">
        <w:rPr>
          <w:rFonts w:hint="eastAsia"/>
          <w:lang w:val="en-US"/>
        </w:rPr>
        <w:t>ті</w:t>
      </w:r>
      <w:r w:rsidRPr="000E68A7">
        <w:rPr>
          <w:lang w:val="en-US"/>
        </w:rPr>
        <w:t></w:t>
      </w:r>
      <w:r w:rsidRPr="000E68A7">
        <w:rPr>
          <w:rFonts w:hint="eastAsia"/>
          <w:lang w:val="en-US"/>
        </w:rPr>
        <w:t>сектори</w:t>
      </w:r>
      <w:r w:rsidRPr="000E68A7">
        <w:rPr>
          <w:lang w:val="en-US"/>
        </w:rPr>
        <w:t></w:t>
      </w:r>
      <w:r w:rsidRPr="000E68A7">
        <w:rPr>
          <w:rFonts w:hint="eastAsia"/>
          <w:lang w:val="en-US"/>
        </w:rPr>
        <w:t>економіки</w:t>
      </w:r>
      <w:r w:rsidRPr="000E68A7">
        <w:rPr>
          <w:lang w:val="en-US"/>
        </w:rPr>
        <w:t></w:t>
      </w:r>
      <w:r w:rsidRPr="000E68A7">
        <w:rPr>
          <w:lang w:val="en-US"/>
        </w:rPr>
        <w:t></w:t>
      </w:r>
      <w:r w:rsidRPr="000E68A7">
        <w:rPr>
          <w:rFonts w:hint="eastAsia"/>
          <w:lang w:val="en-US"/>
        </w:rPr>
        <w:t>що</w:t>
      </w:r>
      <w:r w:rsidRPr="000E68A7">
        <w:rPr>
          <w:lang w:val="en-US"/>
        </w:rPr>
        <w:t></w:t>
      </w:r>
      <w:r w:rsidRPr="000E68A7">
        <w:rPr>
          <w:rFonts w:hint="eastAsia"/>
          <w:lang w:val="en-US"/>
        </w:rPr>
        <w:t>забезпечують</w:t>
      </w:r>
    </w:p>
    <w:p w:rsidR="000E68A7" w:rsidRPr="000E68A7" w:rsidRDefault="000E68A7" w:rsidP="000E68A7">
      <w:pPr>
        <w:rPr>
          <w:lang w:val="en-US"/>
        </w:rPr>
      </w:pPr>
      <w:r w:rsidRPr="000E68A7">
        <w:rPr>
          <w:rFonts w:hint="eastAsia"/>
          <w:lang w:val="en-US"/>
        </w:rPr>
        <w:t>найбільш</w:t>
      </w:r>
      <w:r w:rsidRPr="000E68A7">
        <w:rPr>
          <w:lang w:val="en-US"/>
        </w:rPr>
        <w:t></w:t>
      </w:r>
      <w:r w:rsidRPr="000E68A7">
        <w:rPr>
          <w:rFonts w:hint="eastAsia"/>
          <w:lang w:val="en-US"/>
        </w:rPr>
        <w:t>дохідну</w:t>
      </w:r>
      <w:r w:rsidRPr="000E68A7">
        <w:rPr>
          <w:lang w:val="en-US"/>
        </w:rPr>
        <w:t></w:t>
      </w:r>
      <w:r w:rsidRPr="000E68A7">
        <w:rPr>
          <w:rFonts w:hint="eastAsia"/>
          <w:lang w:val="en-US"/>
        </w:rPr>
        <w:t>наповнюваність</w:t>
      </w:r>
      <w:r w:rsidRPr="000E68A7">
        <w:rPr>
          <w:lang w:val="en-US"/>
        </w:rPr>
        <w:t></w:t>
      </w:r>
      <w:r w:rsidRPr="000E68A7">
        <w:rPr>
          <w:rFonts w:hint="eastAsia"/>
          <w:lang w:val="en-US"/>
        </w:rPr>
        <w:t>бюджету</w:t>
      </w:r>
      <w:r w:rsidRPr="000E68A7">
        <w:rPr>
          <w:lang w:val="en-US"/>
        </w:rPr>
        <w:t></w:t>
      </w:r>
      <w:r w:rsidRPr="000E68A7">
        <w:rPr>
          <w:rFonts w:hint="eastAsia"/>
          <w:lang w:val="en-US"/>
        </w:rPr>
        <w:t>держави</w:t>
      </w:r>
      <w:r w:rsidRPr="000E68A7">
        <w:rPr>
          <w:lang w:val="en-US"/>
        </w:rPr>
        <w:t></w:t>
      </w:r>
      <w:r w:rsidRPr="000E68A7">
        <w:rPr>
          <w:rFonts w:hint="eastAsia"/>
          <w:lang w:val="en-US"/>
        </w:rPr>
        <w:t>адресата</w:t>
      </w:r>
      <w:r w:rsidRPr="000E68A7">
        <w:rPr>
          <w:lang w:val="en-US"/>
        </w:rPr>
        <w:t></w:t>
      </w:r>
      <w:r w:rsidRPr="000E68A7">
        <w:rPr>
          <w:rFonts w:hint="eastAsia"/>
          <w:lang w:val="en-US"/>
        </w:rPr>
        <w:t>санкцій</w:t>
      </w:r>
      <w:r w:rsidRPr="000E68A7">
        <w:rPr>
          <w:lang w:val="en-US"/>
        </w:rPr>
        <w:t></w:t>
      </w:r>
    </w:p>
    <w:p w:rsidR="000E68A7" w:rsidRPr="000E68A7" w:rsidRDefault="000E68A7" w:rsidP="000E68A7">
      <w:pPr>
        <w:rPr>
          <w:lang w:val="en-US"/>
        </w:rPr>
      </w:pPr>
      <w:r w:rsidRPr="000E68A7">
        <w:rPr>
          <w:lang w:val="en-US"/>
        </w:rPr>
        <w:t></w:t>
      </w:r>
      <w:r w:rsidRPr="000E68A7">
        <w:rPr>
          <w:lang w:val="en-US"/>
        </w:rPr>
        <w:t></w:t>
      </w:r>
      <w:r w:rsidRPr="000E68A7">
        <w:rPr>
          <w:lang w:val="en-US"/>
        </w:rPr>
        <w:t></w:t>
      </w:r>
      <w:r w:rsidRPr="000E68A7">
        <w:rPr>
          <w:rFonts w:hint="eastAsia"/>
          <w:lang w:val="en-US"/>
        </w:rPr>
        <w:t>Юридичні</w:t>
      </w:r>
      <w:r w:rsidRPr="000E68A7">
        <w:rPr>
          <w:lang w:val="en-US"/>
        </w:rPr>
        <w:t></w:t>
      </w:r>
      <w:r w:rsidRPr="000E68A7">
        <w:rPr>
          <w:rFonts w:hint="eastAsia"/>
          <w:lang w:val="en-US"/>
        </w:rPr>
        <w:t>та</w:t>
      </w:r>
      <w:r w:rsidRPr="000E68A7">
        <w:rPr>
          <w:lang w:val="en-US"/>
        </w:rPr>
        <w:t></w:t>
      </w:r>
      <w:r w:rsidRPr="000E68A7">
        <w:rPr>
          <w:rFonts w:hint="eastAsia"/>
          <w:lang w:val="en-US"/>
        </w:rPr>
        <w:t>фізичні</w:t>
      </w:r>
      <w:r w:rsidRPr="000E68A7">
        <w:rPr>
          <w:lang w:val="en-US"/>
        </w:rPr>
        <w:t></w:t>
      </w:r>
      <w:r w:rsidRPr="000E68A7">
        <w:rPr>
          <w:rFonts w:hint="eastAsia"/>
          <w:lang w:val="en-US"/>
        </w:rPr>
        <w:t>особи</w:t>
      </w:r>
      <w:r w:rsidRPr="000E68A7">
        <w:rPr>
          <w:lang w:val="en-US"/>
        </w:rPr>
        <w:t></w:t>
      </w:r>
      <w:r w:rsidRPr="000E68A7">
        <w:rPr>
          <w:rFonts w:hint="eastAsia"/>
          <w:lang w:val="en-US"/>
        </w:rPr>
        <w:t>мають</w:t>
      </w:r>
      <w:r w:rsidRPr="000E68A7">
        <w:rPr>
          <w:lang w:val="en-US"/>
        </w:rPr>
        <w:t></w:t>
      </w:r>
      <w:r w:rsidRPr="000E68A7">
        <w:rPr>
          <w:rFonts w:hint="eastAsia"/>
          <w:lang w:val="en-US"/>
        </w:rPr>
        <w:t>правову</w:t>
      </w:r>
      <w:r w:rsidRPr="000E68A7">
        <w:rPr>
          <w:lang w:val="en-US"/>
        </w:rPr>
        <w:t></w:t>
      </w:r>
      <w:r w:rsidRPr="000E68A7">
        <w:rPr>
          <w:rFonts w:hint="eastAsia"/>
          <w:lang w:val="en-US"/>
        </w:rPr>
        <w:t>можливість</w:t>
      </w:r>
      <w:r w:rsidRPr="000E68A7">
        <w:rPr>
          <w:lang w:val="en-US"/>
        </w:rPr>
        <w:t></w:t>
      </w:r>
      <w:r w:rsidRPr="000E68A7">
        <w:rPr>
          <w:rFonts w:hint="eastAsia"/>
          <w:lang w:val="en-US"/>
        </w:rPr>
        <w:t>оскарження</w:t>
      </w:r>
      <w:r w:rsidRPr="000E68A7">
        <w:rPr>
          <w:lang w:val="en-US"/>
        </w:rPr>
        <w:t></w:t>
      </w:r>
      <w:r w:rsidRPr="000E68A7">
        <w:rPr>
          <w:rFonts w:hint="eastAsia"/>
          <w:lang w:val="en-US"/>
        </w:rPr>
        <w:t>дії</w:t>
      </w:r>
    </w:p>
    <w:p w:rsidR="000E68A7" w:rsidRPr="000E68A7" w:rsidRDefault="000E68A7" w:rsidP="000E68A7">
      <w:pPr>
        <w:rPr>
          <w:lang w:val="en-US"/>
        </w:rPr>
      </w:pPr>
      <w:r w:rsidRPr="000E68A7">
        <w:rPr>
          <w:rFonts w:hint="eastAsia"/>
          <w:lang w:val="en-US"/>
        </w:rPr>
        <w:t>економічних</w:t>
      </w:r>
      <w:r w:rsidRPr="000E68A7">
        <w:rPr>
          <w:lang w:val="en-US"/>
        </w:rPr>
        <w:t></w:t>
      </w:r>
      <w:r w:rsidRPr="000E68A7">
        <w:rPr>
          <w:rFonts w:hint="eastAsia"/>
          <w:lang w:val="en-US"/>
        </w:rPr>
        <w:t>санкцій</w:t>
      </w:r>
      <w:r w:rsidRPr="000E68A7">
        <w:rPr>
          <w:lang w:val="en-US"/>
        </w:rPr>
        <w:t></w:t>
      </w:r>
      <w:r w:rsidRPr="000E68A7">
        <w:rPr>
          <w:rFonts w:hint="eastAsia"/>
          <w:lang w:val="en-US"/>
        </w:rPr>
        <w:t>Європейського</w:t>
      </w:r>
      <w:r w:rsidRPr="000E68A7">
        <w:rPr>
          <w:lang w:val="en-US"/>
        </w:rPr>
        <w:t></w:t>
      </w:r>
      <w:r w:rsidRPr="000E68A7">
        <w:rPr>
          <w:rFonts w:hint="eastAsia"/>
          <w:lang w:val="en-US"/>
        </w:rPr>
        <w:t>Союзу</w:t>
      </w:r>
      <w:r w:rsidRPr="000E68A7">
        <w:rPr>
          <w:lang w:val="en-US"/>
        </w:rPr>
        <w:t></w:t>
      </w:r>
      <w:r w:rsidRPr="000E68A7">
        <w:rPr>
          <w:rFonts w:hint="eastAsia"/>
          <w:lang w:val="en-US"/>
        </w:rPr>
        <w:t>в</w:t>
      </w:r>
      <w:r w:rsidRPr="000E68A7">
        <w:rPr>
          <w:lang w:val="en-US"/>
        </w:rPr>
        <w:t></w:t>
      </w:r>
      <w:r w:rsidRPr="000E68A7">
        <w:rPr>
          <w:rFonts w:hint="eastAsia"/>
          <w:lang w:val="en-US"/>
        </w:rPr>
        <w:t>Суді</w:t>
      </w:r>
      <w:r w:rsidRPr="000E68A7">
        <w:rPr>
          <w:lang w:val="en-US"/>
        </w:rPr>
        <w:t></w:t>
      </w:r>
      <w:r w:rsidRPr="000E68A7">
        <w:rPr>
          <w:rFonts w:hint="eastAsia"/>
          <w:lang w:val="en-US"/>
        </w:rPr>
        <w:t>справедливості</w:t>
      </w:r>
    </w:p>
    <w:p w:rsidR="000E68A7" w:rsidRPr="000E68A7" w:rsidRDefault="000E68A7" w:rsidP="000E68A7">
      <w:pPr>
        <w:rPr>
          <w:lang w:val="en-US"/>
        </w:rPr>
      </w:pPr>
      <w:r w:rsidRPr="000E68A7">
        <w:rPr>
          <w:rFonts w:hint="eastAsia"/>
          <w:lang w:val="en-US"/>
        </w:rPr>
        <w:t>Європейського</w:t>
      </w:r>
      <w:r w:rsidRPr="000E68A7">
        <w:rPr>
          <w:lang w:val="en-US"/>
        </w:rPr>
        <w:t></w:t>
      </w:r>
      <w:r w:rsidRPr="000E68A7">
        <w:rPr>
          <w:rFonts w:hint="eastAsia"/>
          <w:lang w:val="en-US"/>
        </w:rPr>
        <w:t>Союзу</w:t>
      </w:r>
      <w:r w:rsidRPr="000E68A7">
        <w:rPr>
          <w:lang w:val="en-US"/>
        </w:rPr>
        <w:t></w:t>
      </w:r>
      <w:r w:rsidRPr="000E68A7">
        <w:rPr>
          <w:rFonts w:hint="eastAsia"/>
          <w:lang w:val="en-US"/>
        </w:rPr>
        <w:t>або</w:t>
      </w:r>
      <w:r w:rsidRPr="000E68A7">
        <w:rPr>
          <w:lang w:val="en-US"/>
        </w:rPr>
        <w:t></w:t>
      </w:r>
      <w:r w:rsidRPr="000E68A7">
        <w:rPr>
          <w:rFonts w:hint="eastAsia"/>
          <w:lang w:val="en-US"/>
        </w:rPr>
        <w:t>в</w:t>
      </w:r>
      <w:r w:rsidRPr="000E68A7">
        <w:rPr>
          <w:lang w:val="en-US"/>
        </w:rPr>
        <w:t></w:t>
      </w:r>
      <w:r w:rsidRPr="000E68A7">
        <w:rPr>
          <w:rFonts w:hint="eastAsia"/>
          <w:lang w:val="en-US"/>
        </w:rPr>
        <w:t>Європейському</w:t>
      </w:r>
      <w:r w:rsidRPr="000E68A7">
        <w:rPr>
          <w:lang w:val="en-US"/>
        </w:rPr>
        <w:t></w:t>
      </w:r>
      <w:r w:rsidRPr="000E68A7">
        <w:rPr>
          <w:rFonts w:hint="eastAsia"/>
          <w:lang w:val="en-US"/>
        </w:rPr>
        <w:t>суді</w:t>
      </w:r>
      <w:r w:rsidRPr="000E68A7">
        <w:rPr>
          <w:lang w:val="en-US"/>
        </w:rPr>
        <w:t></w:t>
      </w:r>
      <w:r w:rsidRPr="000E68A7">
        <w:rPr>
          <w:rFonts w:hint="eastAsia"/>
          <w:lang w:val="en-US"/>
        </w:rPr>
        <w:t>з</w:t>
      </w:r>
      <w:r w:rsidRPr="000E68A7">
        <w:rPr>
          <w:lang w:val="en-US"/>
        </w:rPr>
        <w:t></w:t>
      </w:r>
      <w:r w:rsidRPr="000E68A7">
        <w:rPr>
          <w:rFonts w:hint="eastAsia"/>
          <w:lang w:val="en-US"/>
        </w:rPr>
        <w:t>прав</w:t>
      </w:r>
      <w:r w:rsidRPr="000E68A7">
        <w:rPr>
          <w:lang w:val="en-US"/>
        </w:rPr>
        <w:t></w:t>
      </w:r>
      <w:r w:rsidRPr="000E68A7">
        <w:rPr>
          <w:rFonts w:hint="eastAsia"/>
          <w:lang w:val="en-US"/>
        </w:rPr>
        <w:t>людини</w:t>
      </w:r>
      <w:r w:rsidRPr="000E68A7">
        <w:rPr>
          <w:lang w:val="en-US"/>
        </w:rPr>
        <w:t></w:t>
      </w:r>
      <w:r w:rsidRPr="000E68A7">
        <w:rPr>
          <w:lang w:val="en-US"/>
        </w:rPr>
        <w:t></w:t>
      </w:r>
      <w:r w:rsidRPr="000E68A7">
        <w:rPr>
          <w:rFonts w:hint="eastAsia"/>
          <w:lang w:val="en-US"/>
        </w:rPr>
        <w:t>В</w:t>
      </w:r>
    </w:p>
    <w:p w:rsidR="000E68A7" w:rsidRPr="000E68A7" w:rsidRDefault="000E68A7" w:rsidP="000E68A7">
      <w:pPr>
        <w:rPr>
          <w:lang w:val="en-US"/>
        </w:rPr>
      </w:pPr>
      <w:r w:rsidRPr="000E68A7">
        <w:rPr>
          <w:rFonts w:hint="eastAsia"/>
          <w:lang w:val="en-US"/>
        </w:rPr>
        <w:t>процесі</w:t>
      </w:r>
      <w:r w:rsidRPr="000E68A7">
        <w:rPr>
          <w:lang w:val="en-US"/>
        </w:rPr>
        <w:t></w:t>
      </w:r>
      <w:r w:rsidRPr="000E68A7">
        <w:rPr>
          <w:rFonts w:hint="eastAsia"/>
          <w:lang w:val="en-US"/>
        </w:rPr>
        <w:t>оскарження</w:t>
      </w:r>
      <w:r w:rsidRPr="000E68A7">
        <w:rPr>
          <w:lang w:val="en-US"/>
        </w:rPr>
        <w:t></w:t>
      </w:r>
      <w:r w:rsidRPr="000E68A7">
        <w:rPr>
          <w:rFonts w:hint="eastAsia"/>
          <w:lang w:val="en-US"/>
        </w:rPr>
        <w:t>санкцій</w:t>
      </w:r>
      <w:r w:rsidRPr="000E68A7">
        <w:rPr>
          <w:lang w:val="en-US"/>
        </w:rPr>
        <w:t></w:t>
      </w:r>
      <w:r w:rsidRPr="000E68A7">
        <w:rPr>
          <w:rFonts w:hint="eastAsia"/>
          <w:lang w:val="en-US"/>
        </w:rPr>
        <w:t>заінтересована</w:t>
      </w:r>
      <w:r w:rsidRPr="000E68A7">
        <w:rPr>
          <w:lang w:val="en-US"/>
        </w:rPr>
        <w:t></w:t>
      </w:r>
      <w:r w:rsidRPr="000E68A7">
        <w:rPr>
          <w:rFonts w:hint="eastAsia"/>
          <w:lang w:val="en-US"/>
        </w:rPr>
        <w:t>особа</w:t>
      </w:r>
      <w:r w:rsidRPr="000E68A7">
        <w:rPr>
          <w:lang w:val="en-US"/>
        </w:rPr>
        <w:t></w:t>
      </w:r>
      <w:r w:rsidRPr="000E68A7">
        <w:rPr>
          <w:rFonts w:hint="eastAsia"/>
          <w:lang w:val="en-US"/>
        </w:rPr>
        <w:t>повинна</w:t>
      </w:r>
      <w:r w:rsidRPr="000E68A7">
        <w:rPr>
          <w:lang w:val="en-US"/>
        </w:rPr>
        <w:t></w:t>
      </w:r>
      <w:r w:rsidRPr="000E68A7">
        <w:rPr>
          <w:rFonts w:hint="eastAsia"/>
          <w:lang w:val="en-US"/>
        </w:rPr>
        <w:t>довести</w:t>
      </w:r>
      <w:r w:rsidRPr="000E68A7">
        <w:rPr>
          <w:lang w:val="en-US"/>
        </w:rPr>
        <w:t></w:t>
      </w:r>
      <w:r w:rsidRPr="000E68A7">
        <w:rPr>
          <w:rFonts w:hint="eastAsia"/>
          <w:lang w:val="en-US"/>
        </w:rPr>
        <w:t>не</w:t>
      </w:r>
    </w:p>
    <w:p w:rsidR="000E68A7" w:rsidRPr="000E68A7" w:rsidRDefault="000E68A7" w:rsidP="000E68A7">
      <w:pPr>
        <w:rPr>
          <w:lang w:val="en-US"/>
        </w:rPr>
      </w:pPr>
      <w:r w:rsidRPr="000E68A7">
        <w:rPr>
          <w:rFonts w:hint="eastAsia"/>
          <w:lang w:val="en-US"/>
        </w:rPr>
        <w:t>тільки</w:t>
      </w:r>
      <w:r w:rsidRPr="000E68A7">
        <w:rPr>
          <w:lang w:val="en-US"/>
        </w:rPr>
        <w:t></w:t>
      </w:r>
      <w:r w:rsidRPr="000E68A7">
        <w:rPr>
          <w:rFonts w:hint="eastAsia"/>
          <w:lang w:val="en-US"/>
        </w:rPr>
        <w:t>те</w:t>
      </w:r>
      <w:r w:rsidRPr="000E68A7">
        <w:rPr>
          <w:lang w:val="en-US"/>
        </w:rPr>
        <w:t></w:t>
      </w:r>
      <w:r w:rsidRPr="000E68A7">
        <w:rPr>
          <w:lang w:val="en-US"/>
        </w:rPr>
        <w:t></w:t>
      </w:r>
      <w:r w:rsidRPr="000E68A7">
        <w:rPr>
          <w:rFonts w:hint="eastAsia"/>
          <w:lang w:val="en-US"/>
        </w:rPr>
        <w:t>що</w:t>
      </w:r>
      <w:r w:rsidRPr="000E68A7">
        <w:rPr>
          <w:lang w:val="en-US"/>
        </w:rPr>
        <w:t></w:t>
      </w:r>
      <w:r w:rsidRPr="000E68A7">
        <w:rPr>
          <w:rFonts w:hint="eastAsia"/>
          <w:lang w:val="en-US"/>
        </w:rPr>
        <w:t>вона</w:t>
      </w:r>
      <w:r w:rsidRPr="000E68A7">
        <w:rPr>
          <w:lang w:val="en-US"/>
        </w:rPr>
        <w:t></w:t>
      </w:r>
      <w:r w:rsidRPr="000E68A7">
        <w:rPr>
          <w:rFonts w:hint="eastAsia"/>
          <w:lang w:val="en-US"/>
        </w:rPr>
        <w:t>немає</w:t>
      </w:r>
      <w:r w:rsidRPr="000E68A7">
        <w:rPr>
          <w:lang w:val="en-US"/>
        </w:rPr>
        <w:t></w:t>
      </w:r>
      <w:r w:rsidRPr="000E68A7">
        <w:rPr>
          <w:rFonts w:hint="eastAsia"/>
          <w:lang w:val="en-US"/>
        </w:rPr>
        <w:t>відношення</w:t>
      </w:r>
      <w:r w:rsidRPr="000E68A7">
        <w:rPr>
          <w:lang w:val="en-US"/>
        </w:rPr>
        <w:t></w:t>
      </w:r>
      <w:r w:rsidRPr="000E68A7">
        <w:rPr>
          <w:rFonts w:hint="eastAsia"/>
          <w:lang w:val="en-US"/>
        </w:rPr>
        <w:t>до</w:t>
      </w:r>
      <w:r w:rsidRPr="000E68A7">
        <w:rPr>
          <w:lang w:val="en-US"/>
        </w:rPr>
        <w:t></w:t>
      </w:r>
      <w:r w:rsidRPr="000E68A7">
        <w:rPr>
          <w:rFonts w:hint="eastAsia"/>
          <w:lang w:val="en-US"/>
        </w:rPr>
        <w:t>процесу</w:t>
      </w:r>
      <w:r w:rsidRPr="000E68A7">
        <w:rPr>
          <w:lang w:val="en-US"/>
        </w:rPr>
        <w:t></w:t>
      </w:r>
      <w:r w:rsidRPr="000E68A7">
        <w:rPr>
          <w:rFonts w:hint="eastAsia"/>
          <w:lang w:val="en-US"/>
        </w:rPr>
        <w:t>прийняття</w:t>
      </w:r>
      <w:r w:rsidRPr="000E68A7">
        <w:rPr>
          <w:lang w:val="en-US"/>
        </w:rPr>
        <w:t></w:t>
      </w:r>
      <w:r w:rsidRPr="000E68A7">
        <w:rPr>
          <w:rFonts w:hint="eastAsia"/>
          <w:lang w:val="en-US"/>
        </w:rPr>
        <w:t>політичних</w:t>
      </w:r>
      <w:r w:rsidRPr="000E68A7">
        <w:rPr>
          <w:lang w:val="en-US"/>
        </w:rPr>
        <w:t></w:t>
      </w:r>
    </w:p>
    <w:p w:rsidR="000E68A7" w:rsidRPr="000E68A7" w:rsidRDefault="000E68A7" w:rsidP="000E68A7">
      <w:pPr>
        <w:rPr>
          <w:lang w:val="en-US"/>
        </w:rPr>
      </w:pPr>
      <w:r w:rsidRPr="000E68A7">
        <w:rPr>
          <w:lang w:val="en-US"/>
        </w:rPr>
        <w:t></w:t>
      </w:r>
      <w:r w:rsidRPr="000E68A7">
        <w:rPr>
          <w:lang w:val="en-US"/>
        </w:rPr>
        <w:t></w:t>
      </w:r>
      <w:r w:rsidRPr="000E68A7">
        <w:rPr>
          <w:lang w:val="en-US"/>
        </w:rPr>
        <w:t></w:t>
      </w:r>
    </w:p>
    <w:p w:rsidR="000E68A7" w:rsidRPr="000E68A7" w:rsidRDefault="000E68A7" w:rsidP="000E68A7">
      <w:pPr>
        <w:rPr>
          <w:lang w:val="en-US"/>
        </w:rPr>
      </w:pPr>
      <w:r w:rsidRPr="000E68A7">
        <w:rPr>
          <w:rFonts w:hint="eastAsia"/>
          <w:lang w:val="en-US"/>
        </w:rPr>
        <w:t>рішень</w:t>
      </w:r>
      <w:r w:rsidRPr="000E68A7">
        <w:rPr>
          <w:lang w:val="en-US"/>
        </w:rPr>
        <w:t></w:t>
      </w:r>
      <w:r w:rsidRPr="000E68A7">
        <w:rPr>
          <w:rFonts w:hint="eastAsia"/>
          <w:lang w:val="en-US"/>
        </w:rPr>
        <w:t>у</w:t>
      </w:r>
      <w:r w:rsidRPr="000E68A7">
        <w:rPr>
          <w:lang w:val="en-US"/>
        </w:rPr>
        <w:t></w:t>
      </w:r>
      <w:r w:rsidRPr="000E68A7">
        <w:rPr>
          <w:rFonts w:hint="eastAsia"/>
          <w:lang w:val="en-US"/>
        </w:rPr>
        <w:t>державі</w:t>
      </w:r>
      <w:r w:rsidRPr="000E68A7">
        <w:rPr>
          <w:lang w:val="en-US"/>
        </w:rPr>
        <w:t></w:t>
      </w:r>
      <w:r w:rsidRPr="000E68A7">
        <w:rPr>
          <w:rFonts w:hint="eastAsia"/>
          <w:lang w:val="en-US"/>
        </w:rPr>
        <w:t>адресаті</w:t>
      </w:r>
      <w:r w:rsidRPr="000E68A7">
        <w:rPr>
          <w:lang w:val="en-US"/>
        </w:rPr>
        <w:t></w:t>
      </w:r>
      <w:r w:rsidRPr="000E68A7">
        <w:rPr>
          <w:rFonts w:hint="eastAsia"/>
          <w:lang w:val="en-US"/>
        </w:rPr>
        <w:t>економічних</w:t>
      </w:r>
      <w:r w:rsidRPr="000E68A7">
        <w:rPr>
          <w:lang w:val="en-US"/>
        </w:rPr>
        <w:t></w:t>
      </w:r>
      <w:r w:rsidRPr="000E68A7">
        <w:rPr>
          <w:rFonts w:hint="eastAsia"/>
          <w:lang w:val="en-US"/>
        </w:rPr>
        <w:t>санкцій</w:t>
      </w:r>
      <w:r w:rsidRPr="000E68A7">
        <w:rPr>
          <w:lang w:val="en-US"/>
        </w:rPr>
        <w:t></w:t>
      </w:r>
      <w:r w:rsidRPr="000E68A7">
        <w:rPr>
          <w:lang w:val="en-US"/>
        </w:rPr>
        <w:t></w:t>
      </w:r>
      <w:r w:rsidRPr="000E68A7">
        <w:rPr>
          <w:rFonts w:hint="eastAsia"/>
          <w:lang w:val="en-US"/>
        </w:rPr>
        <w:t>а</w:t>
      </w:r>
      <w:r w:rsidRPr="000E68A7">
        <w:rPr>
          <w:lang w:val="en-US"/>
        </w:rPr>
        <w:t></w:t>
      </w:r>
      <w:r w:rsidRPr="000E68A7">
        <w:rPr>
          <w:rFonts w:hint="eastAsia"/>
          <w:lang w:val="en-US"/>
        </w:rPr>
        <w:t>й</w:t>
      </w:r>
      <w:r w:rsidRPr="000E68A7">
        <w:rPr>
          <w:lang w:val="en-US"/>
        </w:rPr>
        <w:t></w:t>
      </w:r>
      <w:r w:rsidRPr="000E68A7">
        <w:rPr>
          <w:rFonts w:hint="eastAsia"/>
          <w:lang w:val="en-US"/>
        </w:rPr>
        <w:t>те</w:t>
      </w:r>
      <w:r w:rsidRPr="000E68A7">
        <w:rPr>
          <w:lang w:val="en-US"/>
        </w:rPr>
        <w:t></w:t>
      </w:r>
      <w:r w:rsidRPr="000E68A7">
        <w:rPr>
          <w:lang w:val="en-US"/>
        </w:rPr>
        <w:t></w:t>
      </w:r>
      <w:r w:rsidRPr="000E68A7">
        <w:rPr>
          <w:rFonts w:hint="eastAsia"/>
          <w:lang w:val="en-US"/>
        </w:rPr>
        <w:t>що</w:t>
      </w:r>
      <w:r w:rsidRPr="000E68A7">
        <w:rPr>
          <w:lang w:val="en-US"/>
        </w:rPr>
        <w:t></w:t>
      </w:r>
      <w:r w:rsidRPr="000E68A7">
        <w:rPr>
          <w:rFonts w:hint="eastAsia"/>
          <w:lang w:val="en-US"/>
        </w:rPr>
        <w:t>така</w:t>
      </w:r>
      <w:r w:rsidRPr="000E68A7">
        <w:rPr>
          <w:lang w:val="en-US"/>
        </w:rPr>
        <w:t></w:t>
      </w:r>
      <w:r w:rsidRPr="000E68A7">
        <w:rPr>
          <w:rFonts w:hint="eastAsia"/>
          <w:lang w:val="en-US"/>
        </w:rPr>
        <w:t>особа</w:t>
      </w:r>
      <w:r w:rsidRPr="000E68A7">
        <w:rPr>
          <w:lang w:val="en-US"/>
        </w:rPr>
        <w:t></w:t>
      </w:r>
      <w:r w:rsidRPr="000E68A7">
        <w:rPr>
          <w:rFonts w:hint="eastAsia"/>
          <w:lang w:val="en-US"/>
        </w:rPr>
        <w:t>не</w:t>
      </w:r>
    </w:p>
    <w:p w:rsidR="000E68A7" w:rsidRPr="000E68A7" w:rsidRDefault="000E68A7" w:rsidP="000E68A7">
      <w:pPr>
        <w:rPr>
          <w:lang w:val="en-US"/>
        </w:rPr>
      </w:pPr>
      <w:r w:rsidRPr="000E68A7">
        <w:rPr>
          <w:rFonts w:hint="eastAsia"/>
          <w:lang w:val="en-US"/>
        </w:rPr>
        <w:t>заінтересована</w:t>
      </w:r>
      <w:r w:rsidRPr="000E68A7">
        <w:rPr>
          <w:lang w:val="en-US"/>
        </w:rPr>
        <w:t></w:t>
      </w:r>
      <w:r w:rsidRPr="000E68A7">
        <w:rPr>
          <w:rFonts w:hint="eastAsia"/>
          <w:lang w:val="en-US"/>
        </w:rPr>
        <w:t>у</w:t>
      </w:r>
      <w:r w:rsidRPr="000E68A7">
        <w:rPr>
          <w:lang w:val="en-US"/>
        </w:rPr>
        <w:t></w:t>
      </w:r>
      <w:r w:rsidRPr="000E68A7">
        <w:rPr>
          <w:rFonts w:hint="eastAsia"/>
          <w:lang w:val="en-US"/>
        </w:rPr>
        <w:t>підтримці</w:t>
      </w:r>
      <w:r w:rsidRPr="000E68A7">
        <w:rPr>
          <w:lang w:val="en-US"/>
        </w:rPr>
        <w:t></w:t>
      </w:r>
      <w:r w:rsidRPr="000E68A7">
        <w:rPr>
          <w:rFonts w:hint="eastAsia"/>
          <w:lang w:val="en-US"/>
        </w:rPr>
        <w:t>такого</w:t>
      </w:r>
      <w:r w:rsidRPr="000E68A7">
        <w:rPr>
          <w:lang w:val="en-US"/>
        </w:rPr>
        <w:t></w:t>
      </w:r>
      <w:r w:rsidRPr="000E68A7">
        <w:rPr>
          <w:rFonts w:hint="eastAsia"/>
          <w:lang w:val="en-US"/>
        </w:rPr>
        <w:t>політичного</w:t>
      </w:r>
      <w:r w:rsidRPr="000E68A7">
        <w:rPr>
          <w:lang w:val="en-US"/>
        </w:rPr>
        <w:t></w:t>
      </w:r>
      <w:r w:rsidRPr="000E68A7">
        <w:rPr>
          <w:rFonts w:hint="eastAsia"/>
          <w:lang w:val="en-US"/>
        </w:rPr>
        <w:t>режиму</w:t>
      </w:r>
      <w:r w:rsidRPr="000E68A7">
        <w:rPr>
          <w:lang w:val="en-US"/>
        </w:rPr>
        <w:t></w:t>
      </w:r>
      <w:r w:rsidRPr="000E68A7">
        <w:rPr>
          <w:lang w:val="en-US"/>
        </w:rPr>
        <w:t></w:t>
      </w:r>
      <w:r w:rsidRPr="000E68A7">
        <w:rPr>
          <w:rFonts w:hint="eastAsia"/>
          <w:lang w:val="en-US"/>
        </w:rPr>
        <w:t>У</w:t>
      </w:r>
      <w:r w:rsidRPr="000E68A7">
        <w:rPr>
          <w:lang w:val="en-US"/>
        </w:rPr>
        <w:t></w:t>
      </w:r>
      <w:r w:rsidRPr="000E68A7">
        <w:rPr>
          <w:rFonts w:hint="eastAsia"/>
          <w:lang w:val="en-US"/>
        </w:rPr>
        <w:t>такого</w:t>
      </w:r>
      <w:r w:rsidRPr="000E68A7">
        <w:rPr>
          <w:lang w:val="en-US"/>
        </w:rPr>
        <w:t></w:t>
      </w:r>
      <w:r w:rsidRPr="000E68A7">
        <w:rPr>
          <w:rFonts w:hint="eastAsia"/>
          <w:lang w:val="en-US"/>
        </w:rPr>
        <w:t>роду</w:t>
      </w:r>
    </w:p>
    <w:p w:rsidR="000E68A7" w:rsidRPr="000E68A7" w:rsidRDefault="000E68A7" w:rsidP="000E68A7">
      <w:pPr>
        <w:rPr>
          <w:lang w:val="en-US"/>
        </w:rPr>
      </w:pPr>
      <w:r w:rsidRPr="000E68A7">
        <w:rPr>
          <w:rFonts w:hint="eastAsia"/>
          <w:lang w:val="en-US"/>
        </w:rPr>
        <w:t>спорах</w:t>
      </w:r>
      <w:r w:rsidRPr="000E68A7">
        <w:rPr>
          <w:lang w:val="en-US"/>
        </w:rPr>
        <w:t></w:t>
      </w:r>
      <w:r w:rsidRPr="000E68A7">
        <w:rPr>
          <w:rFonts w:hint="eastAsia"/>
          <w:lang w:val="en-US"/>
        </w:rPr>
        <w:t>фокус</w:t>
      </w:r>
      <w:r w:rsidRPr="000E68A7">
        <w:rPr>
          <w:lang w:val="en-US"/>
        </w:rPr>
        <w:t></w:t>
      </w:r>
      <w:r w:rsidRPr="000E68A7">
        <w:rPr>
          <w:rFonts w:hint="eastAsia"/>
          <w:lang w:val="en-US"/>
        </w:rPr>
        <w:t>уваги</w:t>
      </w:r>
      <w:r w:rsidRPr="000E68A7">
        <w:rPr>
          <w:lang w:val="en-US"/>
        </w:rPr>
        <w:t></w:t>
      </w:r>
      <w:r w:rsidRPr="000E68A7">
        <w:rPr>
          <w:rFonts w:hint="eastAsia"/>
          <w:lang w:val="en-US"/>
        </w:rPr>
        <w:t>Європейського</w:t>
      </w:r>
      <w:r w:rsidRPr="000E68A7">
        <w:rPr>
          <w:lang w:val="en-US"/>
        </w:rPr>
        <w:t></w:t>
      </w:r>
      <w:r w:rsidRPr="000E68A7">
        <w:rPr>
          <w:rFonts w:hint="eastAsia"/>
          <w:lang w:val="en-US"/>
        </w:rPr>
        <w:t>суду</w:t>
      </w:r>
      <w:r w:rsidRPr="000E68A7">
        <w:rPr>
          <w:lang w:val="en-US"/>
        </w:rPr>
        <w:t></w:t>
      </w:r>
      <w:r w:rsidRPr="000E68A7">
        <w:rPr>
          <w:rFonts w:hint="eastAsia"/>
          <w:lang w:val="en-US"/>
        </w:rPr>
        <w:t>з</w:t>
      </w:r>
      <w:r w:rsidRPr="000E68A7">
        <w:rPr>
          <w:lang w:val="en-US"/>
        </w:rPr>
        <w:t></w:t>
      </w:r>
      <w:r w:rsidRPr="000E68A7">
        <w:rPr>
          <w:rFonts w:hint="eastAsia"/>
          <w:lang w:val="en-US"/>
        </w:rPr>
        <w:t>прав</w:t>
      </w:r>
      <w:r w:rsidRPr="000E68A7">
        <w:rPr>
          <w:lang w:val="en-US"/>
        </w:rPr>
        <w:t></w:t>
      </w:r>
      <w:r w:rsidRPr="000E68A7">
        <w:rPr>
          <w:rFonts w:hint="eastAsia"/>
          <w:lang w:val="en-US"/>
        </w:rPr>
        <w:t>людини</w:t>
      </w:r>
      <w:r w:rsidRPr="000E68A7">
        <w:rPr>
          <w:lang w:val="en-US"/>
        </w:rPr>
        <w:t></w:t>
      </w:r>
      <w:r w:rsidRPr="000E68A7">
        <w:rPr>
          <w:rFonts w:hint="eastAsia"/>
          <w:lang w:val="en-US"/>
        </w:rPr>
        <w:t>наводиться</w:t>
      </w:r>
      <w:r w:rsidRPr="000E68A7">
        <w:rPr>
          <w:lang w:val="en-US"/>
        </w:rPr>
        <w:t></w:t>
      </w:r>
      <w:r w:rsidRPr="000E68A7">
        <w:rPr>
          <w:rFonts w:hint="eastAsia"/>
          <w:lang w:val="en-US"/>
        </w:rPr>
        <w:t>не</w:t>
      </w:r>
      <w:r w:rsidRPr="000E68A7">
        <w:rPr>
          <w:lang w:val="en-US"/>
        </w:rPr>
        <w:t></w:t>
      </w:r>
      <w:r w:rsidRPr="000E68A7">
        <w:rPr>
          <w:rFonts w:hint="eastAsia"/>
          <w:lang w:val="en-US"/>
        </w:rPr>
        <w:t>на</w:t>
      </w:r>
    </w:p>
    <w:p w:rsidR="000E68A7" w:rsidRPr="000E68A7" w:rsidRDefault="000E68A7" w:rsidP="000E68A7">
      <w:pPr>
        <w:rPr>
          <w:lang w:val="en-US"/>
        </w:rPr>
      </w:pPr>
      <w:r w:rsidRPr="000E68A7">
        <w:rPr>
          <w:rFonts w:hint="eastAsia"/>
          <w:lang w:val="en-US"/>
        </w:rPr>
        <w:t>сам</w:t>
      </w:r>
      <w:r w:rsidRPr="000E68A7">
        <w:rPr>
          <w:lang w:val="en-US"/>
        </w:rPr>
        <w:t></w:t>
      </w:r>
      <w:r w:rsidRPr="000E68A7">
        <w:rPr>
          <w:rFonts w:hint="eastAsia"/>
          <w:lang w:val="en-US"/>
        </w:rPr>
        <w:t>факт</w:t>
      </w:r>
      <w:r w:rsidRPr="000E68A7">
        <w:rPr>
          <w:lang w:val="en-US"/>
        </w:rPr>
        <w:t></w:t>
      </w:r>
      <w:r w:rsidRPr="000E68A7">
        <w:rPr>
          <w:rFonts w:hint="eastAsia"/>
          <w:lang w:val="en-US"/>
        </w:rPr>
        <w:t>правомірності</w:t>
      </w:r>
      <w:r w:rsidRPr="000E68A7">
        <w:rPr>
          <w:lang w:val="en-US"/>
        </w:rPr>
        <w:t></w:t>
      </w:r>
      <w:r w:rsidRPr="000E68A7">
        <w:rPr>
          <w:rFonts w:hint="eastAsia"/>
          <w:lang w:val="en-US"/>
        </w:rPr>
        <w:t>введення</w:t>
      </w:r>
      <w:r w:rsidRPr="000E68A7">
        <w:rPr>
          <w:lang w:val="en-US"/>
        </w:rPr>
        <w:t></w:t>
      </w:r>
      <w:r w:rsidRPr="000E68A7">
        <w:rPr>
          <w:rFonts w:hint="eastAsia"/>
          <w:lang w:val="en-US"/>
        </w:rPr>
        <w:t>в</w:t>
      </w:r>
      <w:r w:rsidRPr="000E68A7">
        <w:rPr>
          <w:lang w:val="en-US"/>
        </w:rPr>
        <w:t></w:t>
      </w:r>
      <w:r w:rsidRPr="000E68A7">
        <w:rPr>
          <w:rFonts w:hint="eastAsia"/>
          <w:lang w:val="en-US"/>
        </w:rPr>
        <w:t>дію</w:t>
      </w:r>
      <w:r w:rsidRPr="000E68A7">
        <w:rPr>
          <w:lang w:val="en-US"/>
        </w:rPr>
        <w:t></w:t>
      </w:r>
      <w:r w:rsidRPr="000E68A7">
        <w:rPr>
          <w:rFonts w:hint="eastAsia"/>
          <w:lang w:val="en-US"/>
        </w:rPr>
        <w:t>санкцій</w:t>
      </w:r>
      <w:r w:rsidRPr="000E68A7">
        <w:rPr>
          <w:lang w:val="en-US"/>
        </w:rPr>
        <w:t></w:t>
      </w:r>
      <w:r w:rsidRPr="000E68A7">
        <w:rPr>
          <w:lang w:val="en-US"/>
        </w:rPr>
        <w:t></w:t>
      </w:r>
      <w:r w:rsidRPr="000E68A7">
        <w:rPr>
          <w:rFonts w:hint="eastAsia"/>
          <w:lang w:val="en-US"/>
        </w:rPr>
        <w:t>а</w:t>
      </w:r>
      <w:r w:rsidRPr="000E68A7">
        <w:rPr>
          <w:lang w:val="en-US"/>
        </w:rPr>
        <w:t></w:t>
      </w:r>
      <w:r w:rsidRPr="000E68A7">
        <w:rPr>
          <w:rFonts w:hint="eastAsia"/>
          <w:lang w:val="en-US"/>
        </w:rPr>
        <w:t>на</w:t>
      </w:r>
      <w:r w:rsidRPr="000E68A7">
        <w:rPr>
          <w:lang w:val="en-US"/>
        </w:rPr>
        <w:t></w:t>
      </w:r>
      <w:r w:rsidRPr="000E68A7">
        <w:rPr>
          <w:rFonts w:hint="eastAsia"/>
          <w:lang w:val="en-US"/>
        </w:rPr>
        <w:t>спосіб</w:t>
      </w:r>
      <w:r w:rsidRPr="000E68A7">
        <w:rPr>
          <w:lang w:val="en-US"/>
        </w:rPr>
        <w:t></w:t>
      </w:r>
      <w:r w:rsidRPr="000E68A7">
        <w:rPr>
          <w:rFonts w:hint="eastAsia"/>
          <w:lang w:val="en-US"/>
        </w:rPr>
        <w:t>їх</w:t>
      </w:r>
      <w:r w:rsidRPr="000E68A7">
        <w:rPr>
          <w:lang w:val="en-US"/>
        </w:rPr>
        <w:t></w:t>
      </w:r>
      <w:r w:rsidRPr="000E68A7">
        <w:rPr>
          <w:rFonts w:hint="eastAsia"/>
          <w:lang w:val="en-US"/>
        </w:rPr>
        <w:t>реалізації</w:t>
      </w:r>
    </w:p>
    <w:p w:rsidR="000E68A7" w:rsidRPr="000E68A7" w:rsidRDefault="000E68A7" w:rsidP="000E68A7">
      <w:pPr>
        <w:rPr>
          <w:lang w:val="en-US"/>
        </w:rPr>
      </w:pPr>
      <w:r w:rsidRPr="000E68A7">
        <w:rPr>
          <w:rFonts w:hint="eastAsia"/>
          <w:lang w:val="en-US"/>
        </w:rPr>
        <w:t>та</w:t>
      </w:r>
      <w:r w:rsidRPr="000E68A7">
        <w:rPr>
          <w:lang w:val="en-US"/>
        </w:rPr>
        <w:t></w:t>
      </w:r>
      <w:r w:rsidRPr="000E68A7">
        <w:rPr>
          <w:rFonts w:hint="eastAsia"/>
          <w:lang w:val="en-US"/>
        </w:rPr>
        <w:t>дотримання</w:t>
      </w:r>
      <w:r w:rsidRPr="000E68A7">
        <w:rPr>
          <w:lang w:val="en-US"/>
        </w:rPr>
        <w:t></w:t>
      </w:r>
      <w:r w:rsidRPr="000E68A7">
        <w:rPr>
          <w:rFonts w:hint="eastAsia"/>
          <w:lang w:val="en-US"/>
        </w:rPr>
        <w:t>принципу</w:t>
      </w:r>
      <w:r w:rsidRPr="000E68A7">
        <w:rPr>
          <w:lang w:val="en-US"/>
        </w:rPr>
        <w:t></w:t>
      </w:r>
      <w:r w:rsidRPr="000E68A7">
        <w:rPr>
          <w:rFonts w:hint="eastAsia"/>
          <w:lang w:val="en-US"/>
        </w:rPr>
        <w:t>пропорційності</w:t>
      </w:r>
      <w:r w:rsidRPr="000E68A7">
        <w:rPr>
          <w:lang w:val="en-US"/>
        </w:rPr>
        <w:t></w:t>
      </w:r>
      <w:r w:rsidRPr="000E68A7">
        <w:rPr>
          <w:rFonts w:hint="eastAsia"/>
          <w:lang w:val="en-US"/>
        </w:rPr>
        <w:t>обмежувальних</w:t>
      </w:r>
      <w:r w:rsidRPr="000E68A7">
        <w:rPr>
          <w:lang w:val="en-US"/>
        </w:rPr>
        <w:t></w:t>
      </w:r>
      <w:r w:rsidRPr="000E68A7">
        <w:rPr>
          <w:rFonts w:hint="eastAsia"/>
          <w:lang w:val="en-US"/>
        </w:rPr>
        <w:t>заходів</w:t>
      </w:r>
      <w:r w:rsidRPr="000E68A7">
        <w:rPr>
          <w:lang w:val="en-US"/>
        </w:rPr>
        <w:t></w:t>
      </w:r>
      <w:r w:rsidRPr="000E68A7">
        <w:rPr>
          <w:rFonts w:hint="eastAsia"/>
          <w:lang w:val="en-US"/>
        </w:rPr>
        <w:t>та</w:t>
      </w:r>
    </w:p>
    <w:p w:rsidR="000E68A7" w:rsidRPr="000E68A7" w:rsidRDefault="000E68A7" w:rsidP="000E68A7">
      <w:pPr>
        <w:rPr>
          <w:lang w:val="en-US"/>
        </w:rPr>
      </w:pPr>
      <w:r w:rsidRPr="000E68A7">
        <w:rPr>
          <w:rFonts w:hint="eastAsia"/>
          <w:lang w:val="en-US"/>
        </w:rPr>
        <w:t>індивідуальної</w:t>
      </w:r>
      <w:r w:rsidRPr="000E68A7">
        <w:rPr>
          <w:lang w:val="en-US"/>
        </w:rPr>
        <w:t></w:t>
      </w:r>
      <w:r w:rsidRPr="000E68A7">
        <w:rPr>
          <w:rFonts w:hint="eastAsia"/>
          <w:lang w:val="en-US"/>
        </w:rPr>
        <w:t>ситуації</w:t>
      </w:r>
      <w:r w:rsidRPr="000E68A7">
        <w:rPr>
          <w:lang w:val="en-US"/>
        </w:rPr>
        <w:t></w:t>
      </w:r>
      <w:r w:rsidRPr="000E68A7">
        <w:rPr>
          <w:rFonts w:hint="eastAsia"/>
          <w:lang w:val="en-US"/>
        </w:rPr>
        <w:t>фізичної</w:t>
      </w:r>
      <w:r w:rsidRPr="000E68A7">
        <w:rPr>
          <w:lang w:val="en-US"/>
        </w:rPr>
        <w:t></w:t>
      </w:r>
      <w:r w:rsidRPr="000E68A7">
        <w:rPr>
          <w:rFonts w:hint="eastAsia"/>
          <w:lang w:val="en-US"/>
        </w:rPr>
        <w:t>особи</w:t>
      </w:r>
      <w:r w:rsidRPr="000E68A7">
        <w:rPr>
          <w:lang w:val="en-US"/>
        </w:rPr>
        <w:t></w:t>
      </w:r>
      <w:r w:rsidRPr="000E68A7">
        <w:rPr>
          <w:lang w:val="en-US"/>
        </w:rPr>
        <w:t></w:t>
      </w:r>
      <w:r w:rsidRPr="000E68A7">
        <w:rPr>
          <w:rFonts w:hint="eastAsia"/>
          <w:lang w:val="en-US"/>
        </w:rPr>
        <w:t>до</w:t>
      </w:r>
      <w:r w:rsidRPr="000E68A7">
        <w:rPr>
          <w:lang w:val="en-US"/>
        </w:rPr>
        <w:t></w:t>
      </w:r>
      <w:r w:rsidRPr="000E68A7">
        <w:rPr>
          <w:rFonts w:hint="eastAsia"/>
          <w:lang w:val="en-US"/>
        </w:rPr>
        <w:t>якої</w:t>
      </w:r>
      <w:r w:rsidRPr="000E68A7">
        <w:rPr>
          <w:lang w:val="en-US"/>
        </w:rPr>
        <w:t></w:t>
      </w:r>
      <w:r w:rsidRPr="000E68A7">
        <w:rPr>
          <w:rFonts w:hint="eastAsia"/>
          <w:lang w:val="en-US"/>
        </w:rPr>
        <w:t>застосовуються</w:t>
      </w:r>
      <w:r w:rsidRPr="000E68A7">
        <w:rPr>
          <w:lang w:val="en-US"/>
        </w:rPr>
        <w:t></w:t>
      </w:r>
      <w:r w:rsidRPr="000E68A7">
        <w:rPr>
          <w:rFonts w:hint="eastAsia"/>
          <w:lang w:val="en-US"/>
        </w:rPr>
        <w:t>санкції</w:t>
      </w:r>
      <w:r w:rsidRPr="000E68A7">
        <w:rPr>
          <w:lang w:val="en-US"/>
        </w:rPr>
        <w:t></w:t>
      </w:r>
    </w:p>
    <w:p w:rsidR="000E68A7" w:rsidRPr="000E68A7" w:rsidRDefault="000E68A7" w:rsidP="000E68A7">
      <w:pPr>
        <w:rPr>
          <w:lang w:val="en-US"/>
        </w:rPr>
      </w:pPr>
      <w:r w:rsidRPr="000E68A7">
        <w:rPr>
          <w:lang w:val="en-US"/>
        </w:rPr>
        <w:t></w:t>
      </w:r>
      <w:r w:rsidRPr="000E68A7">
        <w:rPr>
          <w:lang w:val="en-US"/>
        </w:rPr>
        <w:t></w:t>
      </w:r>
      <w:r w:rsidRPr="000E68A7">
        <w:rPr>
          <w:lang w:val="en-US"/>
        </w:rPr>
        <w:t></w:t>
      </w:r>
      <w:r w:rsidRPr="000E68A7">
        <w:rPr>
          <w:lang w:val="en-US"/>
        </w:rPr>
        <w:t></w:t>
      </w:r>
      <w:r w:rsidRPr="000E68A7">
        <w:rPr>
          <w:rFonts w:hint="eastAsia"/>
          <w:lang w:val="en-US"/>
        </w:rPr>
        <w:t>Публічний</w:t>
      </w:r>
      <w:r w:rsidRPr="000E68A7">
        <w:rPr>
          <w:lang w:val="en-US"/>
        </w:rPr>
        <w:t></w:t>
      </w:r>
      <w:r w:rsidRPr="000E68A7">
        <w:rPr>
          <w:rFonts w:hint="eastAsia"/>
          <w:lang w:val="en-US"/>
        </w:rPr>
        <w:t>порядок</w:t>
      </w:r>
      <w:r w:rsidRPr="000E68A7">
        <w:rPr>
          <w:lang w:val="en-US"/>
        </w:rPr>
        <w:t></w:t>
      </w:r>
      <w:r w:rsidRPr="000E68A7">
        <w:rPr>
          <w:rFonts w:hint="eastAsia"/>
          <w:lang w:val="en-US"/>
        </w:rPr>
        <w:t>не</w:t>
      </w:r>
      <w:r w:rsidRPr="000E68A7">
        <w:rPr>
          <w:lang w:val="en-US"/>
        </w:rPr>
        <w:t></w:t>
      </w:r>
      <w:r w:rsidRPr="000E68A7">
        <w:rPr>
          <w:rFonts w:hint="eastAsia"/>
          <w:lang w:val="en-US"/>
        </w:rPr>
        <w:t>формує</w:t>
      </w:r>
      <w:r w:rsidRPr="000E68A7">
        <w:rPr>
          <w:lang w:val="en-US"/>
        </w:rPr>
        <w:t></w:t>
      </w:r>
      <w:r w:rsidRPr="000E68A7">
        <w:rPr>
          <w:rFonts w:hint="eastAsia"/>
          <w:lang w:val="en-US"/>
        </w:rPr>
        <w:t>монолітної</w:t>
      </w:r>
      <w:r w:rsidRPr="000E68A7">
        <w:rPr>
          <w:lang w:val="en-US"/>
        </w:rPr>
        <w:t></w:t>
      </w:r>
      <w:r w:rsidRPr="000E68A7">
        <w:rPr>
          <w:rFonts w:hint="eastAsia"/>
          <w:lang w:val="en-US"/>
        </w:rPr>
        <w:t>складової</w:t>
      </w:r>
      <w:r w:rsidRPr="000E68A7">
        <w:rPr>
          <w:lang w:val="en-US"/>
        </w:rPr>
        <w:t></w:t>
      </w:r>
      <w:r w:rsidRPr="000E68A7">
        <w:rPr>
          <w:lang w:val="en-US"/>
        </w:rPr>
        <w:t></w:t>
      </w:r>
      <w:r w:rsidRPr="000E68A7">
        <w:rPr>
          <w:rFonts w:hint="eastAsia"/>
          <w:lang w:val="en-US"/>
        </w:rPr>
        <w:t>натомість</w:t>
      </w:r>
      <w:r w:rsidRPr="000E68A7">
        <w:rPr>
          <w:lang w:val="en-US"/>
        </w:rPr>
        <w:t></w:t>
      </w:r>
      <w:r w:rsidRPr="000E68A7">
        <w:rPr>
          <w:lang w:val="en-US"/>
        </w:rPr>
        <w:t></w:t>
      </w:r>
      <w:r w:rsidRPr="000E68A7">
        <w:rPr>
          <w:rFonts w:hint="eastAsia"/>
          <w:lang w:val="en-US"/>
        </w:rPr>
        <w:t>являє</w:t>
      </w:r>
    </w:p>
    <w:p w:rsidR="000E68A7" w:rsidRPr="000E68A7" w:rsidRDefault="000E68A7" w:rsidP="000E68A7">
      <w:pPr>
        <w:rPr>
          <w:lang w:val="en-US"/>
        </w:rPr>
      </w:pPr>
      <w:r w:rsidRPr="000E68A7">
        <w:rPr>
          <w:rFonts w:hint="eastAsia"/>
          <w:lang w:val="en-US"/>
        </w:rPr>
        <w:t>собою</w:t>
      </w:r>
      <w:r w:rsidRPr="000E68A7">
        <w:rPr>
          <w:lang w:val="en-US"/>
        </w:rPr>
        <w:t></w:t>
      </w:r>
      <w:r w:rsidRPr="000E68A7">
        <w:rPr>
          <w:rFonts w:hint="eastAsia"/>
          <w:lang w:val="en-US"/>
        </w:rPr>
        <w:t>симбіоз</w:t>
      </w:r>
      <w:r w:rsidRPr="000E68A7">
        <w:rPr>
          <w:lang w:val="en-US"/>
        </w:rPr>
        <w:t></w:t>
      </w:r>
      <w:r w:rsidRPr="000E68A7">
        <w:rPr>
          <w:rFonts w:hint="eastAsia"/>
          <w:lang w:val="en-US"/>
        </w:rPr>
        <w:t>основоположних</w:t>
      </w:r>
      <w:r w:rsidRPr="000E68A7">
        <w:rPr>
          <w:lang w:val="en-US"/>
        </w:rPr>
        <w:t></w:t>
      </w:r>
      <w:r w:rsidRPr="000E68A7">
        <w:rPr>
          <w:rFonts w:hint="eastAsia"/>
          <w:lang w:val="en-US"/>
        </w:rPr>
        <w:t>принципів</w:t>
      </w:r>
      <w:r w:rsidRPr="000E68A7">
        <w:rPr>
          <w:lang w:val="en-US"/>
        </w:rPr>
        <w:t></w:t>
      </w:r>
      <w:r w:rsidRPr="000E68A7">
        <w:rPr>
          <w:lang w:val="en-US"/>
        </w:rPr>
        <w:t></w:t>
      </w:r>
      <w:r w:rsidRPr="000E68A7">
        <w:rPr>
          <w:rFonts w:hint="eastAsia"/>
          <w:lang w:val="en-US"/>
        </w:rPr>
        <w:t>що</w:t>
      </w:r>
      <w:r w:rsidRPr="000E68A7">
        <w:rPr>
          <w:lang w:val="en-US"/>
        </w:rPr>
        <w:t></w:t>
      </w:r>
      <w:r w:rsidRPr="000E68A7">
        <w:rPr>
          <w:rFonts w:hint="eastAsia"/>
          <w:lang w:val="en-US"/>
        </w:rPr>
        <w:t>охоплюють</w:t>
      </w:r>
      <w:r w:rsidRPr="000E68A7">
        <w:rPr>
          <w:lang w:val="en-US"/>
        </w:rPr>
        <w:t></w:t>
      </w:r>
      <w:r w:rsidRPr="000E68A7">
        <w:rPr>
          <w:rFonts w:hint="eastAsia"/>
          <w:lang w:val="en-US"/>
        </w:rPr>
        <w:t>ряд</w:t>
      </w:r>
    </w:p>
    <w:p w:rsidR="000E68A7" w:rsidRPr="000E68A7" w:rsidRDefault="000E68A7" w:rsidP="000E68A7">
      <w:pPr>
        <w:rPr>
          <w:lang w:val="en-US"/>
        </w:rPr>
      </w:pPr>
      <w:r w:rsidRPr="000E68A7">
        <w:rPr>
          <w:rFonts w:hint="eastAsia"/>
          <w:lang w:val="en-US"/>
        </w:rPr>
        <w:t>сегментів</w:t>
      </w:r>
      <w:r w:rsidRPr="000E68A7">
        <w:rPr>
          <w:lang w:val="en-US"/>
        </w:rPr>
        <w:t></w:t>
      </w:r>
      <w:r w:rsidRPr="000E68A7">
        <w:rPr>
          <w:rFonts w:hint="eastAsia"/>
          <w:lang w:val="en-US"/>
        </w:rPr>
        <w:t>суспільних</w:t>
      </w:r>
      <w:r w:rsidRPr="000E68A7">
        <w:rPr>
          <w:lang w:val="en-US"/>
        </w:rPr>
        <w:t></w:t>
      </w:r>
      <w:r w:rsidRPr="000E68A7">
        <w:rPr>
          <w:rFonts w:hint="eastAsia"/>
          <w:lang w:val="en-US"/>
        </w:rPr>
        <w:t>відносин</w:t>
      </w:r>
      <w:r w:rsidRPr="000E68A7">
        <w:rPr>
          <w:lang w:val="en-US"/>
        </w:rPr>
        <w:t></w:t>
      </w:r>
      <w:r w:rsidRPr="000E68A7">
        <w:rPr>
          <w:lang w:val="en-US"/>
        </w:rPr>
        <w:t></w:t>
      </w:r>
      <w:r w:rsidRPr="000E68A7">
        <w:rPr>
          <w:rFonts w:hint="eastAsia"/>
          <w:lang w:val="en-US"/>
        </w:rPr>
        <w:t>відображає</w:t>
      </w:r>
      <w:r w:rsidRPr="000E68A7">
        <w:rPr>
          <w:lang w:val="en-US"/>
        </w:rPr>
        <w:t></w:t>
      </w:r>
      <w:r w:rsidRPr="000E68A7">
        <w:rPr>
          <w:rFonts w:hint="eastAsia"/>
          <w:lang w:val="en-US"/>
        </w:rPr>
        <w:t>ставлення</w:t>
      </w:r>
      <w:r w:rsidRPr="000E68A7">
        <w:rPr>
          <w:lang w:val="en-US"/>
        </w:rPr>
        <w:t></w:t>
      </w:r>
      <w:r w:rsidRPr="000E68A7">
        <w:rPr>
          <w:rFonts w:hint="eastAsia"/>
          <w:lang w:val="en-US"/>
        </w:rPr>
        <w:t>соціуму</w:t>
      </w:r>
      <w:r w:rsidRPr="000E68A7">
        <w:rPr>
          <w:lang w:val="en-US"/>
        </w:rPr>
        <w:t></w:t>
      </w:r>
      <w:r w:rsidRPr="000E68A7">
        <w:rPr>
          <w:rFonts w:hint="eastAsia"/>
          <w:lang w:val="en-US"/>
        </w:rPr>
        <w:t>та</w:t>
      </w:r>
    </w:p>
    <w:p w:rsidR="000E68A7" w:rsidRPr="000E68A7" w:rsidRDefault="000E68A7" w:rsidP="000E68A7">
      <w:pPr>
        <w:rPr>
          <w:lang w:val="en-US"/>
        </w:rPr>
      </w:pPr>
      <w:r w:rsidRPr="000E68A7">
        <w:rPr>
          <w:rFonts w:hint="eastAsia"/>
          <w:lang w:val="en-US"/>
        </w:rPr>
        <w:t>держави</w:t>
      </w:r>
      <w:r w:rsidRPr="000E68A7">
        <w:rPr>
          <w:lang w:val="en-US"/>
        </w:rPr>
        <w:t></w:t>
      </w:r>
      <w:r w:rsidRPr="000E68A7">
        <w:rPr>
          <w:rFonts w:hint="eastAsia"/>
          <w:lang w:val="en-US"/>
        </w:rPr>
        <w:t>до</w:t>
      </w:r>
      <w:r w:rsidRPr="000E68A7">
        <w:rPr>
          <w:lang w:val="en-US"/>
        </w:rPr>
        <w:t></w:t>
      </w:r>
      <w:r w:rsidRPr="000E68A7">
        <w:rPr>
          <w:rFonts w:hint="eastAsia"/>
          <w:lang w:val="en-US"/>
        </w:rPr>
        <w:t>моралі</w:t>
      </w:r>
      <w:r w:rsidRPr="000E68A7">
        <w:rPr>
          <w:lang w:val="en-US"/>
        </w:rPr>
        <w:t></w:t>
      </w:r>
      <w:r w:rsidRPr="000E68A7">
        <w:rPr>
          <w:lang w:val="en-US"/>
        </w:rPr>
        <w:t></w:t>
      </w:r>
      <w:r w:rsidRPr="000E68A7">
        <w:rPr>
          <w:rFonts w:hint="eastAsia"/>
          <w:lang w:val="en-US"/>
        </w:rPr>
        <w:t>національних</w:t>
      </w:r>
      <w:r w:rsidRPr="000E68A7">
        <w:rPr>
          <w:lang w:val="en-US"/>
        </w:rPr>
        <w:t></w:t>
      </w:r>
      <w:r w:rsidRPr="000E68A7">
        <w:rPr>
          <w:rFonts w:hint="eastAsia"/>
          <w:lang w:val="en-US"/>
        </w:rPr>
        <w:t>інтересів</w:t>
      </w:r>
      <w:r w:rsidRPr="000E68A7">
        <w:rPr>
          <w:lang w:val="en-US"/>
        </w:rPr>
        <w:t></w:t>
      </w:r>
      <w:r w:rsidRPr="000E68A7">
        <w:rPr>
          <w:rFonts w:hint="eastAsia"/>
          <w:lang w:val="en-US"/>
        </w:rPr>
        <w:t>держави</w:t>
      </w:r>
      <w:r w:rsidRPr="000E68A7">
        <w:rPr>
          <w:lang w:val="en-US"/>
        </w:rPr>
        <w:t></w:t>
      </w:r>
      <w:r w:rsidRPr="000E68A7">
        <w:rPr>
          <w:lang w:val="en-US"/>
        </w:rPr>
        <w:t></w:t>
      </w:r>
      <w:r w:rsidRPr="000E68A7">
        <w:rPr>
          <w:rFonts w:hint="eastAsia"/>
          <w:lang w:val="en-US"/>
        </w:rPr>
        <w:t>публічної</w:t>
      </w:r>
      <w:r w:rsidRPr="000E68A7">
        <w:rPr>
          <w:lang w:val="en-US"/>
        </w:rPr>
        <w:t></w:t>
      </w:r>
      <w:r w:rsidRPr="000E68A7">
        <w:rPr>
          <w:rFonts w:hint="eastAsia"/>
          <w:lang w:val="en-US"/>
        </w:rPr>
        <w:t>безпеки</w:t>
      </w:r>
      <w:r w:rsidRPr="000E68A7">
        <w:rPr>
          <w:lang w:val="en-US"/>
        </w:rPr>
        <w:t></w:t>
      </w:r>
    </w:p>
    <w:p w:rsidR="000E68A7" w:rsidRPr="000E68A7" w:rsidRDefault="000E68A7" w:rsidP="000E68A7">
      <w:pPr>
        <w:rPr>
          <w:lang w:val="en-US"/>
        </w:rPr>
      </w:pPr>
      <w:r w:rsidRPr="000E68A7">
        <w:rPr>
          <w:rFonts w:hint="eastAsia"/>
          <w:lang w:val="en-US"/>
        </w:rPr>
        <w:t>функціонування</w:t>
      </w:r>
      <w:r w:rsidRPr="000E68A7">
        <w:rPr>
          <w:lang w:val="en-US"/>
        </w:rPr>
        <w:t></w:t>
      </w:r>
      <w:r w:rsidRPr="000E68A7">
        <w:rPr>
          <w:rFonts w:hint="eastAsia"/>
          <w:lang w:val="en-US"/>
        </w:rPr>
        <w:t>публічних</w:t>
      </w:r>
      <w:r w:rsidRPr="000E68A7">
        <w:rPr>
          <w:lang w:val="en-US"/>
        </w:rPr>
        <w:t></w:t>
      </w:r>
      <w:r w:rsidRPr="000E68A7">
        <w:rPr>
          <w:rFonts w:hint="eastAsia"/>
          <w:lang w:val="en-US"/>
        </w:rPr>
        <w:t>інститутів</w:t>
      </w:r>
      <w:r w:rsidRPr="000E68A7">
        <w:rPr>
          <w:lang w:val="en-US"/>
        </w:rPr>
        <w:t></w:t>
      </w:r>
      <w:r w:rsidRPr="000E68A7">
        <w:rPr>
          <w:rFonts w:hint="eastAsia"/>
          <w:lang w:val="en-US"/>
        </w:rPr>
        <w:t>влади</w:t>
      </w:r>
      <w:r w:rsidRPr="000E68A7">
        <w:rPr>
          <w:lang w:val="en-US"/>
        </w:rPr>
        <w:t></w:t>
      </w:r>
      <w:r w:rsidRPr="000E68A7">
        <w:rPr>
          <w:lang w:val="en-US"/>
        </w:rPr>
        <w:t></w:t>
      </w:r>
      <w:r w:rsidRPr="000E68A7">
        <w:rPr>
          <w:rFonts w:hint="eastAsia"/>
          <w:lang w:val="en-US"/>
        </w:rPr>
        <w:t>Категорія</w:t>
      </w:r>
      <w:r w:rsidRPr="000E68A7">
        <w:rPr>
          <w:lang w:val="en-US"/>
        </w:rPr>
        <w:t></w:t>
      </w:r>
      <w:r w:rsidRPr="000E68A7">
        <w:rPr>
          <w:rFonts w:hint="eastAsia"/>
          <w:lang w:val="en-US"/>
        </w:rPr>
        <w:t>публічного</w:t>
      </w:r>
    </w:p>
    <w:p w:rsidR="000E68A7" w:rsidRPr="000E68A7" w:rsidRDefault="000E68A7" w:rsidP="000E68A7">
      <w:pPr>
        <w:rPr>
          <w:lang w:val="en-US"/>
        </w:rPr>
      </w:pPr>
      <w:r w:rsidRPr="000E68A7">
        <w:rPr>
          <w:rFonts w:hint="eastAsia"/>
          <w:lang w:val="en-US"/>
        </w:rPr>
        <w:t>порядку</w:t>
      </w:r>
      <w:r w:rsidRPr="000E68A7">
        <w:rPr>
          <w:lang w:val="en-US"/>
        </w:rPr>
        <w:t></w:t>
      </w:r>
      <w:r w:rsidRPr="000E68A7">
        <w:rPr>
          <w:rFonts w:hint="eastAsia"/>
          <w:lang w:val="en-US"/>
        </w:rPr>
        <w:t>не</w:t>
      </w:r>
      <w:r w:rsidRPr="000E68A7">
        <w:rPr>
          <w:lang w:val="en-US"/>
        </w:rPr>
        <w:t></w:t>
      </w:r>
      <w:r w:rsidRPr="000E68A7">
        <w:rPr>
          <w:rFonts w:hint="eastAsia"/>
          <w:lang w:val="en-US"/>
        </w:rPr>
        <w:t>має</w:t>
      </w:r>
      <w:r w:rsidRPr="000E68A7">
        <w:rPr>
          <w:lang w:val="en-US"/>
        </w:rPr>
        <w:t></w:t>
      </w:r>
      <w:r w:rsidRPr="000E68A7">
        <w:rPr>
          <w:rFonts w:hint="eastAsia"/>
          <w:lang w:val="en-US"/>
        </w:rPr>
        <w:t>фіксованого</w:t>
      </w:r>
      <w:r w:rsidRPr="000E68A7">
        <w:rPr>
          <w:lang w:val="en-US"/>
        </w:rPr>
        <w:t></w:t>
      </w:r>
      <w:r w:rsidRPr="000E68A7">
        <w:rPr>
          <w:rFonts w:hint="eastAsia"/>
          <w:lang w:val="en-US"/>
        </w:rPr>
        <w:t>конкретного</w:t>
      </w:r>
      <w:r w:rsidRPr="000E68A7">
        <w:rPr>
          <w:lang w:val="en-US"/>
        </w:rPr>
        <w:t></w:t>
      </w:r>
      <w:r w:rsidRPr="000E68A7">
        <w:rPr>
          <w:rFonts w:hint="eastAsia"/>
          <w:lang w:val="en-US"/>
        </w:rPr>
        <w:t>змісту</w:t>
      </w:r>
      <w:r w:rsidRPr="000E68A7">
        <w:rPr>
          <w:lang w:val="en-US"/>
        </w:rPr>
        <w:t></w:t>
      </w:r>
      <w:r w:rsidRPr="000E68A7">
        <w:rPr>
          <w:rFonts w:hint="eastAsia"/>
          <w:lang w:val="en-US"/>
        </w:rPr>
        <w:t>в</w:t>
      </w:r>
      <w:r w:rsidRPr="000E68A7">
        <w:rPr>
          <w:lang w:val="en-US"/>
        </w:rPr>
        <w:t></w:t>
      </w:r>
      <w:r w:rsidRPr="000E68A7">
        <w:rPr>
          <w:rFonts w:hint="eastAsia"/>
          <w:lang w:val="en-US"/>
        </w:rPr>
        <w:t>силу</w:t>
      </w:r>
      <w:r w:rsidRPr="000E68A7">
        <w:rPr>
          <w:lang w:val="en-US"/>
        </w:rPr>
        <w:t></w:t>
      </w:r>
      <w:r w:rsidRPr="000E68A7">
        <w:rPr>
          <w:rFonts w:hint="eastAsia"/>
          <w:lang w:val="en-US"/>
        </w:rPr>
        <w:t>того</w:t>
      </w:r>
      <w:r w:rsidRPr="000E68A7">
        <w:rPr>
          <w:lang w:val="en-US"/>
        </w:rPr>
        <w:t></w:t>
      </w:r>
      <w:r w:rsidRPr="000E68A7">
        <w:rPr>
          <w:lang w:val="en-US"/>
        </w:rPr>
        <w:t></w:t>
      </w:r>
      <w:r w:rsidRPr="000E68A7">
        <w:rPr>
          <w:rFonts w:hint="eastAsia"/>
          <w:lang w:val="en-US"/>
        </w:rPr>
        <w:t>що</w:t>
      </w:r>
      <w:r w:rsidRPr="000E68A7">
        <w:rPr>
          <w:lang w:val="en-US"/>
        </w:rPr>
        <w:t></w:t>
      </w:r>
      <w:r w:rsidRPr="000E68A7">
        <w:rPr>
          <w:rFonts w:hint="eastAsia"/>
          <w:lang w:val="en-US"/>
        </w:rPr>
        <w:t>вона</w:t>
      </w:r>
      <w:r w:rsidRPr="000E68A7">
        <w:rPr>
          <w:lang w:val="en-US"/>
        </w:rPr>
        <w:t></w:t>
      </w:r>
      <w:r w:rsidRPr="000E68A7">
        <w:rPr>
          <w:rFonts w:hint="eastAsia"/>
          <w:lang w:val="en-US"/>
        </w:rPr>
        <w:t>не</w:t>
      </w:r>
    </w:p>
    <w:p w:rsidR="000E68A7" w:rsidRPr="000E68A7" w:rsidRDefault="000E68A7" w:rsidP="000E68A7">
      <w:pPr>
        <w:rPr>
          <w:lang w:val="en-US"/>
        </w:rPr>
      </w:pPr>
      <w:r w:rsidRPr="000E68A7">
        <w:rPr>
          <w:rFonts w:hint="eastAsia"/>
          <w:lang w:val="en-US"/>
        </w:rPr>
        <w:t>є</w:t>
      </w:r>
      <w:r w:rsidRPr="000E68A7">
        <w:rPr>
          <w:lang w:val="en-US"/>
        </w:rPr>
        <w:t></w:t>
      </w:r>
      <w:r w:rsidRPr="000E68A7">
        <w:rPr>
          <w:rFonts w:hint="eastAsia"/>
          <w:lang w:val="en-US"/>
        </w:rPr>
        <w:t>правовою</w:t>
      </w:r>
      <w:r w:rsidRPr="000E68A7">
        <w:rPr>
          <w:lang w:val="en-US"/>
        </w:rPr>
        <w:t></w:t>
      </w:r>
      <w:r w:rsidRPr="000E68A7">
        <w:rPr>
          <w:rFonts w:hint="eastAsia"/>
          <w:lang w:val="en-US"/>
        </w:rPr>
        <w:t>в</w:t>
      </w:r>
      <w:r w:rsidRPr="000E68A7">
        <w:rPr>
          <w:lang w:val="en-US"/>
        </w:rPr>
        <w:t></w:t>
      </w:r>
      <w:r w:rsidRPr="000E68A7">
        <w:rPr>
          <w:rFonts w:hint="eastAsia"/>
          <w:lang w:val="en-US"/>
        </w:rPr>
        <w:t>чистому</w:t>
      </w:r>
      <w:r w:rsidRPr="000E68A7">
        <w:rPr>
          <w:lang w:val="en-US"/>
        </w:rPr>
        <w:t></w:t>
      </w:r>
      <w:r w:rsidRPr="000E68A7">
        <w:rPr>
          <w:rFonts w:hint="eastAsia"/>
          <w:lang w:val="en-US"/>
        </w:rPr>
        <w:t>вигляді</w:t>
      </w:r>
      <w:r w:rsidRPr="000E68A7">
        <w:rPr>
          <w:lang w:val="en-US"/>
        </w:rPr>
        <w:t></w:t>
      </w:r>
      <w:r w:rsidRPr="000E68A7">
        <w:rPr>
          <w:lang w:val="en-US"/>
        </w:rPr>
        <w:t></w:t>
      </w:r>
      <w:r w:rsidRPr="000E68A7">
        <w:rPr>
          <w:rFonts w:hint="eastAsia"/>
          <w:lang w:val="en-US"/>
        </w:rPr>
        <w:t>а</w:t>
      </w:r>
      <w:r w:rsidRPr="000E68A7">
        <w:rPr>
          <w:lang w:val="en-US"/>
        </w:rPr>
        <w:t></w:t>
      </w:r>
      <w:r w:rsidRPr="000E68A7">
        <w:rPr>
          <w:rFonts w:hint="eastAsia"/>
          <w:lang w:val="en-US"/>
        </w:rPr>
        <w:t>балансує</w:t>
      </w:r>
      <w:r w:rsidRPr="000E68A7">
        <w:rPr>
          <w:lang w:val="en-US"/>
        </w:rPr>
        <w:t></w:t>
      </w:r>
      <w:r w:rsidRPr="000E68A7">
        <w:rPr>
          <w:rFonts w:hint="eastAsia"/>
          <w:lang w:val="en-US"/>
        </w:rPr>
        <w:t>на</w:t>
      </w:r>
      <w:r w:rsidRPr="000E68A7">
        <w:rPr>
          <w:lang w:val="en-US"/>
        </w:rPr>
        <w:t></w:t>
      </w:r>
      <w:r w:rsidRPr="000E68A7">
        <w:rPr>
          <w:rFonts w:hint="eastAsia"/>
          <w:lang w:val="en-US"/>
        </w:rPr>
        <w:t>зрізі</w:t>
      </w:r>
      <w:r w:rsidRPr="000E68A7">
        <w:rPr>
          <w:lang w:val="en-US"/>
        </w:rPr>
        <w:t></w:t>
      </w:r>
      <w:r w:rsidRPr="000E68A7">
        <w:rPr>
          <w:rFonts w:hint="eastAsia"/>
          <w:lang w:val="en-US"/>
        </w:rPr>
        <w:t>права</w:t>
      </w:r>
      <w:r w:rsidRPr="000E68A7">
        <w:rPr>
          <w:lang w:val="en-US"/>
        </w:rPr>
        <w:t></w:t>
      </w:r>
      <w:r w:rsidRPr="000E68A7">
        <w:rPr>
          <w:rFonts w:hint="eastAsia"/>
          <w:lang w:val="en-US"/>
        </w:rPr>
        <w:t>і</w:t>
      </w:r>
      <w:r w:rsidRPr="000E68A7">
        <w:rPr>
          <w:lang w:val="en-US"/>
        </w:rPr>
        <w:t></w:t>
      </w:r>
      <w:r w:rsidRPr="000E68A7">
        <w:rPr>
          <w:rFonts w:hint="eastAsia"/>
          <w:lang w:val="en-US"/>
        </w:rPr>
        <w:t>соціального</w:t>
      </w:r>
    </w:p>
    <w:p w:rsidR="000E68A7" w:rsidRPr="000E68A7" w:rsidRDefault="000E68A7" w:rsidP="000E68A7">
      <w:pPr>
        <w:rPr>
          <w:lang w:val="en-US"/>
        </w:rPr>
      </w:pPr>
      <w:r w:rsidRPr="000E68A7">
        <w:rPr>
          <w:rFonts w:hint="eastAsia"/>
          <w:lang w:val="en-US"/>
        </w:rPr>
        <w:t>розуміння</w:t>
      </w:r>
      <w:r w:rsidRPr="000E68A7">
        <w:rPr>
          <w:lang w:val="en-US"/>
        </w:rPr>
        <w:t></w:t>
      </w:r>
      <w:r w:rsidRPr="000E68A7">
        <w:rPr>
          <w:rFonts w:hint="eastAsia"/>
          <w:lang w:val="en-US"/>
        </w:rPr>
        <w:t>системи</w:t>
      </w:r>
      <w:r w:rsidRPr="000E68A7">
        <w:rPr>
          <w:lang w:val="en-US"/>
        </w:rPr>
        <w:t></w:t>
      </w:r>
      <w:r w:rsidRPr="000E68A7">
        <w:rPr>
          <w:rFonts w:hint="eastAsia"/>
          <w:lang w:val="en-US"/>
        </w:rPr>
        <w:t>внутрішньодержавних</w:t>
      </w:r>
      <w:r w:rsidRPr="000E68A7">
        <w:rPr>
          <w:lang w:val="en-US"/>
        </w:rPr>
        <w:t></w:t>
      </w:r>
      <w:r w:rsidRPr="000E68A7">
        <w:rPr>
          <w:rFonts w:hint="eastAsia"/>
          <w:lang w:val="en-US"/>
        </w:rPr>
        <w:t>відносин</w:t>
      </w:r>
      <w:r w:rsidRPr="000E68A7">
        <w:rPr>
          <w:lang w:val="en-US"/>
        </w:rPr>
        <w:t></w:t>
      </w:r>
    </w:p>
    <w:p w:rsidR="000E68A7" w:rsidRPr="000E68A7" w:rsidRDefault="000E68A7" w:rsidP="000E68A7">
      <w:pPr>
        <w:rPr>
          <w:lang w:val="en-US"/>
        </w:rPr>
      </w:pPr>
      <w:r w:rsidRPr="000E68A7">
        <w:rPr>
          <w:lang w:val="en-US"/>
        </w:rPr>
        <w:t></w:t>
      </w:r>
      <w:r w:rsidRPr="000E68A7">
        <w:rPr>
          <w:lang w:val="en-US"/>
        </w:rPr>
        <w:t></w:t>
      </w:r>
      <w:r w:rsidRPr="000E68A7">
        <w:rPr>
          <w:lang w:val="en-US"/>
        </w:rPr>
        <w:t></w:t>
      </w:r>
      <w:r w:rsidRPr="000E68A7">
        <w:rPr>
          <w:lang w:val="en-US"/>
        </w:rPr>
        <w:t></w:t>
      </w:r>
      <w:r w:rsidRPr="000E68A7">
        <w:rPr>
          <w:rFonts w:hint="eastAsia"/>
          <w:lang w:val="en-US"/>
        </w:rPr>
        <w:t>Практикою</w:t>
      </w:r>
      <w:r w:rsidRPr="000E68A7">
        <w:rPr>
          <w:lang w:val="en-US"/>
        </w:rPr>
        <w:t></w:t>
      </w:r>
      <w:r w:rsidRPr="000E68A7">
        <w:rPr>
          <w:rFonts w:hint="eastAsia"/>
          <w:lang w:val="en-US"/>
        </w:rPr>
        <w:t>міжнародних</w:t>
      </w:r>
      <w:r w:rsidRPr="000E68A7">
        <w:rPr>
          <w:lang w:val="en-US"/>
        </w:rPr>
        <w:t></w:t>
      </w:r>
      <w:r w:rsidRPr="000E68A7">
        <w:rPr>
          <w:rFonts w:hint="eastAsia"/>
          <w:lang w:val="en-US"/>
        </w:rPr>
        <w:t>комерційних</w:t>
      </w:r>
      <w:r w:rsidRPr="000E68A7">
        <w:rPr>
          <w:lang w:val="en-US"/>
        </w:rPr>
        <w:t></w:t>
      </w:r>
      <w:r w:rsidRPr="000E68A7">
        <w:rPr>
          <w:rFonts w:hint="eastAsia"/>
          <w:lang w:val="en-US"/>
        </w:rPr>
        <w:t>арбітражів</w:t>
      </w:r>
      <w:r w:rsidRPr="000E68A7">
        <w:rPr>
          <w:lang w:val="en-US"/>
        </w:rPr>
        <w:t></w:t>
      </w:r>
      <w:r w:rsidRPr="000E68A7">
        <w:rPr>
          <w:rFonts w:hint="eastAsia"/>
          <w:lang w:val="en-US"/>
        </w:rPr>
        <w:t>вироблено</w:t>
      </w:r>
      <w:r w:rsidRPr="000E68A7">
        <w:rPr>
          <w:lang w:val="en-US"/>
        </w:rPr>
        <w:t></w:t>
      </w:r>
      <w:r w:rsidRPr="000E68A7">
        <w:rPr>
          <w:rFonts w:hint="eastAsia"/>
          <w:lang w:val="en-US"/>
        </w:rPr>
        <w:t>підхід</w:t>
      </w:r>
      <w:r w:rsidRPr="000E68A7">
        <w:rPr>
          <w:lang w:val="en-US"/>
        </w:rPr>
        <w:t></w:t>
      </w:r>
      <w:r w:rsidRPr="000E68A7">
        <w:rPr>
          <w:lang w:val="en-US"/>
        </w:rPr>
        <w:t></w:t>
      </w:r>
      <w:r w:rsidRPr="000E68A7">
        <w:rPr>
          <w:rFonts w:hint="eastAsia"/>
          <w:lang w:val="en-US"/>
        </w:rPr>
        <w:t>що</w:t>
      </w:r>
    </w:p>
    <w:p w:rsidR="000E68A7" w:rsidRPr="000E68A7" w:rsidRDefault="000E68A7" w:rsidP="000E68A7">
      <w:pPr>
        <w:rPr>
          <w:lang w:val="en-US"/>
        </w:rPr>
      </w:pPr>
      <w:r w:rsidRPr="000E68A7">
        <w:rPr>
          <w:rFonts w:hint="eastAsia"/>
          <w:lang w:val="en-US"/>
        </w:rPr>
        <w:t>корупційна</w:t>
      </w:r>
      <w:r w:rsidRPr="000E68A7">
        <w:rPr>
          <w:lang w:val="en-US"/>
        </w:rPr>
        <w:t></w:t>
      </w:r>
      <w:r w:rsidRPr="000E68A7">
        <w:rPr>
          <w:rFonts w:hint="eastAsia"/>
          <w:lang w:val="en-US"/>
        </w:rPr>
        <w:t>складова</w:t>
      </w:r>
      <w:r w:rsidRPr="000E68A7">
        <w:rPr>
          <w:lang w:val="en-US"/>
        </w:rPr>
        <w:t></w:t>
      </w:r>
      <w:r w:rsidRPr="000E68A7">
        <w:rPr>
          <w:rFonts w:hint="eastAsia"/>
          <w:lang w:val="en-US"/>
        </w:rPr>
        <w:t>у</w:t>
      </w:r>
      <w:r w:rsidRPr="000E68A7">
        <w:rPr>
          <w:lang w:val="en-US"/>
        </w:rPr>
        <w:t></w:t>
      </w:r>
      <w:r w:rsidRPr="000E68A7">
        <w:rPr>
          <w:rFonts w:hint="eastAsia"/>
          <w:lang w:val="en-US"/>
        </w:rPr>
        <w:t>комерційних</w:t>
      </w:r>
      <w:r w:rsidRPr="000E68A7">
        <w:rPr>
          <w:lang w:val="en-US"/>
        </w:rPr>
        <w:t></w:t>
      </w:r>
      <w:r w:rsidRPr="000E68A7">
        <w:rPr>
          <w:rFonts w:hint="eastAsia"/>
          <w:lang w:val="en-US"/>
        </w:rPr>
        <w:t>відносинах</w:t>
      </w:r>
      <w:r w:rsidRPr="000E68A7">
        <w:rPr>
          <w:lang w:val="en-US"/>
        </w:rPr>
        <w:t></w:t>
      </w:r>
      <w:r w:rsidRPr="000E68A7">
        <w:rPr>
          <w:rFonts w:hint="eastAsia"/>
          <w:lang w:val="en-US"/>
        </w:rPr>
        <w:t>носить</w:t>
      </w:r>
      <w:r w:rsidRPr="000E68A7">
        <w:rPr>
          <w:lang w:val="en-US"/>
        </w:rPr>
        <w:t></w:t>
      </w:r>
      <w:r w:rsidRPr="000E68A7">
        <w:rPr>
          <w:rFonts w:hint="eastAsia"/>
          <w:lang w:val="en-US"/>
        </w:rPr>
        <w:t>деструктивний</w:t>
      </w:r>
    </w:p>
    <w:p w:rsidR="000E68A7" w:rsidRPr="000E68A7" w:rsidRDefault="000E68A7" w:rsidP="000E68A7">
      <w:pPr>
        <w:rPr>
          <w:lang w:val="en-US"/>
        </w:rPr>
      </w:pPr>
      <w:r w:rsidRPr="000E68A7">
        <w:rPr>
          <w:rFonts w:hint="eastAsia"/>
          <w:lang w:val="en-US"/>
        </w:rPr>
        <w:t>вплив</w:t>
      </w:r>
      <w:r w:rsidRPr="000E68A7">
        <w:rPr>
          <w:lang w:val="en-US"/>
        </w:rPr>
        <w:t></w:t>
      </w:r>
      <w:r w:rsidRPr="000E68A7">
        <w:rPr>
          <w:lang w:val="en-US"/>
        </w:rPr>
        <w:t></w:t>
      </w:r>
      <w:r w:rsidRPr="000E68A7">
        <w:rPr>
          <w:rFonts w:hint="eastAsia"/>
          <w:lang w:val="en-US"/>
        </w:rPr>
        <w:t>є</w:t>
      </w:r>
      <w:r w:rsidRPr="000E68A7">
        <w:rPr>
          <w:lang w:val="en-US"/>
        </w:rPr>
        <w:t></w:t>
      </w:r>
      <w:r w:rsidRPr="000E68A7">
        <w:rPr>
          <w:rFonts w:hint="eastAsia"/>
          <w:lang w:val="en-US"/>
        </w:rPr>
        <w:t>міжнародним</w:t>
      </w:r>
      <w:r w:rsidRPr="000E68A7">
        <w:rPr>
          <w:lang w:val="en-US"/>
        </w:rPr>
        <w:t></w:t>
      </w:r>
      <w:r w:rsidRPr="000E68A7">
        <w:rPr>
          <w:rFonts w:hint="eastAsia"/>
          <w:lang w:val="en-US"/>
        </w:rPr>
        <w:t>злом</w:t>
      </w:r>
      <w:r w:rsidRPr="000E68A7">
        <w:rPr>
          <w:lang w:val="en-US"/>
        </w:rPr>
        <w:t></w:t>
      </w:r>
      <w:r w:rsidRPr="000E68A7">
        <w:rPr>
          <w:lang w:val="en-US"/>
        </w:rPr>
        <w:t></w:t>
      </w:r>
      <w:r w:rsidRPr="000E68A7">
        <w:rPr>
          <w:rFonts w:hint="eastAsia"/>
          <w:lang w:val="en-US"/>
        </w:rPr>
        <w:t>суперечить</w:t>
      </w:r>
      <w:r w:rsidRPr="000E68A7">
        <w:rPr>
          <w:lang w:val="en-US"/>
        </w:rPr>
        <w:t></w:t>
      </w:r>
      <w:r w:rsidRPr="000E68A7">
        <w:rPr>
          <w:rFonts w:hint="eastAsia"/>
          <w:lang w:val="en-US"/>
        </w:rPr>
        <w:t>добрим</w:t>
      </w:r>
      <w:r w:rsidRPr="000E68A7">
        <w:rPr>
          <w:lang w:val="en-US"/>
        </w:rPr>
        <w:t></w:t>
      </w:r>
      <w:r w:rsidRPr="000E68A7">
        <w:rPr>
          <w:rFonts w:hint="eastAsia"/>
          <w:lang w:val="en-US"/>
        </w:rPr>
        <w:t>звичаям</w:t>
      </w:r>
      <w:r w:rsidRPr="000E68A7">
        <w:rPr>
          <w:lang w:val="en-US"/>
        </w:rPr>
        <w:t></w:t>
      </w:r>
      <w:r w:rsidRPr="000E68A7">
        <w:rPr>
          <w:rFonts w:hint="eastAsia"/>
          <w:lang w:val="en-US"/>
        </w:rPr>
        <w:t>та</w:t>
      </w:r>
    </w:p>
    <w:p w:rsidR="000E68A7" w:rsidRPr="000E68A7" w:rsidRDefault="000E68A7" w:rsidP="000E68A7">
      <w:pPr>
        <w:rPr>
          <w:lang w:val="en-US"/>
        </w:rPr>
      </w:pPr>
      <w:r w:rsidRPr="000E68A7">
        <w:rPr>
          <w:rFonts w:hint="eastAsia"/>
          <w:lang w:val="en-US"/>
        </w:rPr>
        <w:t>міжнародному</w:t>
      </w:r>
      <w:r w:rsidRPr="000E68A7">
        <w:rPr>
          <w:lang w:val="en-US"/>
        </w:rPr>
        <w:t></w:t>
      </w:r>
      <w:r w:rsidRPr="000E68A7">
        <w:rPr>
          <w:rFonts w:hint="eastAsia"/>
          <w:lang w:val="en-US"/>
        </w:rPr>
        <w:t>публічному</w:t>
      </w:r>
      <w:r w:rsidRPr="000E68A7">
        <w:rPr>
          <w:lang w:val="en-US"/>
        </w:rPr>
        <w:t></w:t>
      </w:r>
      <w:r w:rsidRPr="000E68A7">
        <w:rPr>
          <w:rFonts w:hint="eastAsia"/>
          <w:lang w:val="en-US"/>
        </w:rPr>
        <w:t>порядку</w:t>
      </w:r>
      <w:r w:rsidRPr="000E68A7">
        <w:rPr>
          <w:lang w:val="en-US"/>
        </w:rPr>
        <w:t></w:t>
      </w:r>
      <w:r w:rsidRPr="000E68A7">
        <w:rPr>
          <w:lang w:val="en-US"/>
        </w:rPr>
        <w:t></w:t>
      </w:r>
      <w:r w:rsidRPr="000E68A7">
        <w:rPr>
          <w:rFonts w:hint="eastAsia"/>
          <w:lang w:val="en-US"/>
        </w:rPr>
        <w:t>Правові</w:t>
      </w:r>
      <w:r w:rsidRPr="000E68A7">
        <w:rPr>
          <w:lang w:val="en-US"/>
        </w:rPr>
        <w:t></w:t>
      </w:r>
      <w:r w:rsidRPr="000E68A7">
        <w:rPr>
          <w:rFonts w:hint="eastAsia"/>
          <w:lang w:val="en-US"/>
        </w:rPr>
        <w:t>держави</w:t>
      </w:r>
      <w:r w:rsidRPr="000E68A7">
        <w:rPr>
          <w:lang w:val="en-US"/>
        </w:rPr>
        <w:t></w:t>
      </w:r>
      <w:r w:rsidRPr="000E68A7">
        <w:rPr>
          <w:rFonts w:hint="eastAsia"/>
          <w:lang w:val="en-US"/>
        </w:rPr>
        <w:t>визначили</w:t>
      </w:r>
    </w:p>
    <w:p w:rsidR="000E68A7" w:rsidRPr="000E68A7" w:rsidRDefault="000E68A7" w:rsidP="000E68A7">
      <w:pPr>
        <w:rPr>
          <w:lang w:val="en-US"/>
        </w:rPr>
      </w:pPr>
      <w:r w:rsidRPr="000E68A7">
        <w:rPr>
          <w:rFonts w:hint="eastAsia"/>
          <w:lang w:val="en-US"/>
        </w:rPr>
        <w:t>принцип</w:t>
      </w:r>
      <w:r w:rsidRPr="000E68A7">
        <w:rPr>
          <w:lang w:val="en-US"/>
        </w:rPr>
        <w:t></w:t>
      </w:r>
      <w:r w:rsidRPr="000E68A7">
        <w:rPr>
          <w:rFonts w:hint="eastAsia"/>
          <w:lang w:val="en-US"/>
        </w:rPr>
        <w:t>нульової</w:t>
      </w:r>
      <w:r w:rsidRPr="000E68A7">
        <w:rPr>
          <w:lang w:val="en-US"/>
        </w:rPr>
        <w:t></w:t>
      </w:r>
      <w:r w:rsidRPr="000E68A7">
        <w:rPr>
          <w:rFonts w:hint="eastAsia"/>
          <w:lang w:val="en-US"/>
        </w:rPr>
        <w:t>терпимості</w:t>
      </w:r>
      <w:r w:rsidRPr="000E68A7">
        <w:rPr>
          <w:lang w:val="en-US"/>
        </w:rPr>
        <w:t></w:t>
      </w:r>
      <w:r w:rsidRPr="000E68A7">
        <w:rPr>
          <w:rFonts w:hint="eastAsia"/>
          <w:lang w:val="en-US"/>
        </w:rPr>
        <w:t>до</w:t>
      </w:r>
      <w:r w:rsidRPr="000E68A7">
        <w:rPr>
          <w:lang w:val="en-US"/>
        </w:rPr>
        <w:t></w:t>
      </w:r>
      <w:r w:rsidRPr="000E68A7">
        <w:rPr>
          <w:rFonts w:hint="eastAsia"/>
          <w:lang w:val="en-US"/>
        </w:rPr>
        <w:t>корупційної</w:t>
      </w:r>
      <w:r w:rsidRPr="000E68A7">
        <w:rPr>
          <w:lang w:val="en-US"/>
        </w:rPr>
        <w:t></w:t>
      </w:r>
      <w:r w:rsidRPr="000E68A7">
        <w:rPr>
          <w:rFonts w:hint="eastAsia"/>
          <w:lang w:val="en-US"/>
        </w:rPr>
        <w:t>складової</w:t>
      </w:r>
      <w:r w:rsidRPr="000E68A7">
        <w:rPr>
          <w:lang w:val="en-US"/>
        </w:rPr>
        <w:t></w:t>
      </w:r>
      <w:r w:rsidRPr="000E68A7">
        <w:rPr>
          <w:rFonts w:hint="eastAsia"/>
          <w:lang w:val="en-US"/>
        </w:rPr>
        <w:t>у</w:t>
      </w:r>
      <w:r w:rsidRPr="000E68A7">
        <w:rPr>
          <w:lang w:val="en-US"/>
        </w:rPr>
        <w:t></w:t>
      </w:r>
      <w:r w:rsidRPr="000E68A7">
        <w:rPr>
          <w:rFonts w:hint="eastAsia"/>
          <w:lang w:val="en-US"/>
        </w:rPr>
        <w:t>комерційних</w:t>
      </w:r>
    </w:p>
    <w:p w:rsidR="000E68A7" w:rsidRPr="000E68A7" w:rsidRDefault="000E68A7" w:rsidP="000E68A7">
      <w:pPr>
        <w:rPr>
          <w:lang w:val="en-US"/>
        </w:rPr>
      </w:pPr>
      <w:r w:rsidRPr="000E68A7">
        <w:rPr>
          <w:rFonts w:hint="eastAsia"/>
          <w:lang w:val="en-US"/>
        </w:rPr>
        <w:t>відносинах</w:t>
      </w:r>
      <w:r w:rsidRPr="000E68A7">
        <w:rPr>
          <w:lang w:val="en-US"/>
        </w:rPr>
        <w:t></w:t>
      </w:r>
      <w:r w:rsidRPr="000E68A7">
        <w:rPr>
          <w:rFonts w:hint="eastAsia"/>
          <w:lang w:val="en-US"/>
        </w:rPr>
        <w:t>та</w:t>
      </w:r>
      <w:r w:rsidRPr="000E68A7">
        <w:rPr>
          <w:lang w:val="en-US"/>
        </w:rPr>
        <w:t></w:t>
      </w:r>
      <w:r w:rsidRPr="000E68A7">
        <w:rPr>
          <w:rFonts w:hint="eastAsia"/>
          <w:lang w:val="en-US"/>
        </w:rPr>
        <w:t>порушення</w:t>
      </w:r>
      <w:r w:rsidRPr="000E68A7">
        <w:rPr>
          <w:lang w:val="en-US"/>
        </w:rPr>
        <w:t></w:t>
      </w:r>
      <w:r w:rsidRPr="000E68A7">
        <w:rPr>
          <w:rFonts w:hint="eastAsia"/>
          <w:lang w:val="en-US"/>
        </w:rPr>
        <w:t>такими</w:t>
      </w:r>
      <w:r w:rsidRPr="000E68A7">
        <w:rPr>
          <w:lang w:val="en-US"/>
        </w:rPr>
        <w:t></w:t>
      </w:r>
      <w:r w:rsidRPr="000E68A7">
        <w:rPr>
          <w:rFonts w:hint="eastAsia"/>
          <w:lang w:val="en-US"/>
        </w:rPr>
        <w:t>договорами</w:t>
      </w:r>
      <w:r w:rsidRPr="000E68A7">
        <w:rPr>
          <w:lang w:val="en-US"/>
        </w:rPr>
        <w:t></w:t>
      </w:r>
      <w:r w:rsidRPr="000E68A7">
        <w:rPr>
          <w:rFonts w:hint="eastAsia"/>
          <w:lang w:val="en-US"/>
        </w:rPr>
        <w:t>транснаціонального</w:t>
      </w:r>
    </w:p>
    <w:p w:rsidR="000E68A7" w:rsidRPr="000E68A7" w:rsidRDefault="000E68A7" w:rsidP="000E68A7">
      <w:pPr>
        <w:rPr>
          <w:lang w:val="en-US"/>
        </w:rPr>
      </w:pPr>
      <w:r w:rsidRPr="000E68A7">
        <w:rPr>
          <w:rFonts w:hint="eastAsia"/>
          <w:lang w:val="en-US"/>
        </w:rPr>
        <w:t>публічного</w:t>
      </w:r>
      <w:r w:rsidRPr="000E68A7">
        <w:rPr>
          <w:lang w:val="en-US"/>
        </w:rPr>
        <w:t></w:t>
      </w:r>
      <w:r w:rsidRPr="000E68A7">
        <w:rPr>
          <w:rFonts w:hint="eastAsia"/>
          <w:lang w:val="en-US"/>
        </w:rPr>
        <w:t>порядку</w:t>
      </w:r>
      <w:r w:rsidRPr="000E68A7">
        <w:rPr>
          <w:lang w:val="en-US"/>
        </w:rPr>
        <w:t></w:t>
      </w:r>
      <w:r w:rsidRPr="000E68A7">
        <w:rPr>
          <w:lang w:val="en-US"/>
        </w:rPr>
        <w:t></w:t>
      </w:r>
      <w:r w:rsidRPr="000E68A7">
        <w:rPr>
          <w:rFonts w:hint="eastAsia"/>
          <w:lang w:val="en-US"/>
        </w:rPr>
        <w:t>Арбітрами</w:t>
      </w:r>
      <w:r w:rsidRPr="000E68A7">
        <w:rPr>
          <w:lang w:val="en-US"/>
        </w:rPr>
        <w:t></w:t>
      </w:r>
      <w:r w:rsidRPr="000E68A7">
        <w:rPr>
          <w:rFonts w:hint="eastAsia"/>
          <w:lang w:val="en-US"/>
        </w:rPr>
        <w:t>міжнародних</w:t>
      </w:r>
      <w:r w:rsidRPr="000E68A7">
        <w:rPr>
          <w:lang w:val="en-US"/>
        </w:rPr>
        <w:t></w:t>
      </w:r>
      <w:r w:rsidRPr="000E68A7">
        <w:rPr>
          <w:rFonts w:hint="eastAsia"/>
          <w:lang w:val="en-US"/>
        </w:rPr>
        <w:t>комерційних</w:t>
      </w:r>
      <w:r w:rsidRPr="000E68A7">
        <w:rPr>
          <w:lang w:val="en-US"/>
        </w:rPr>
        <w:t></w:t>
      </w:r>
      <w:r w:rsidRPr="000E68A7">
        <w:rPr>
          <w:rFonts w:hint="eastAsia"/>
          <w:lang w:val="en-US"/>
        </w:rPr>
        <w:t>арбітражів</w:t>
      </w:r>
    </w:p>
    <w:p w:rsidR="000E68A7" w:rsidRPr="000E68A7" w:rsidRDefault="000E68A7" w:rsidP="000E68A7">
      <w:pPr>
        <w:rPr>
          <w:lang w:val="en-US"/>
        </w:rPr>
      </w:pPr>
      <w:r w:rsidRPr="000E68A7">
        <w:rPr>
          <w:rFonts w:hint="eastAsia"/>
          <w:lang w:val="en-US"/>
        </w:rPr>
        <w:t>культивовано</w:t>
      </w:r>
      <w:r w:rsidRPr="000E68A7">
        <w:rPr>
          <w:lang w:val="en-US"/>
        </w:rPr>
        <w:t></w:t>
      </w:r>
      <w:r w:rsidRPr="000E68A7">
        <w:rPr>
          <w:rFonts w:hint="eastAsia"/>
          <w:lang w:val="en-US"/>
        </w:rPr>
        <w:t>формулу</w:t>
      </w:r>
      <w:r w:rsidRPr="000E68A7">
        <w:rPr>
          <w:lang w:val="en-US"/>
        </w:rPr>
        <w:t></w:t>
      </w:r>
      <w:r w:rsidRPr="000E68A7">
        <w:rPr>
          <w:lang w:val="en-US"/>
        </w:rPr>
        <w:t></w:t>
      </w:r>
      <w:r w:rsidRPr="000E68A7">
        <w:rPr>
          <w:rFonts w:hint="eastAsia"/>
          <w:lang w:val="en-US"/>
        </w:rPr>
        <w:t>що</w:t>
      </w:r>
      <w:r w:rsidRPr="000E68A7">
        <w:rPr>
          <w:lang w:val="en-US"/>
        </w:rPr>
        <w:t></w:t>
      </w:r>
      <w:r w:rsidRPr="000E68A7">
        <w:rPr>
          <w:rFonts w:hint="eastAsia"/>
          <w:lang w:val="en-US"/>
        </w:rPr>
        <w:t>хабарництво</w:t>
      </w:r>
      <w:r w:rsidRPr="000E68A7">
        <w:rPr>
          <w:lang w:val="en-US"/>
        </w:rPr>
        <w:t></w:t>
      </w:r>
      <w:r w:rsidRPr="000E68A7">
        <w:rPr>
          <w:lang w:val="en-US"/>
        </w:rPr>
        <w:t></w:t>
      </w:r>
      <w:r w:rsidRPr="000E68A7">
        <w:rPr>
          <w:rFonts w:hint="eastAsia"/>
          <w:lang w:val="en-US"/>
        </w:rPr>
        <w:t>підкуп</w:t>
      </w:r>
      <w:r w:rsidRPr="000E68A7">
        <w:rPr>
          <w:lang w:val="en-US"/>
        </w:rPr>
        <w:t></w:t>
      </w:r>
      <w:r w:rsidRPr="000E68A7">
        <w:rPr>
          <w:rFonts w:hint="eastAsia"/>
          <w:lang w:val="en-US"/>
        </w:rPr>
        <w:t>представників</w:t>
      </w:r>
    </w:p>
    <w:p w:rsidR="000E68A7" w:rsidRPr="000E68A7" w:rsidRDefault="000E68A7" w:rsidP="000E68A7">
      <w:pPr>
        <w:rPr>
          <w:lang w:val="en-US"/>
        </w:rPr>
      </w:pPr>
      <w:r w:rsidRPr="000E68A7">
        <w:rPr>
          <w:rFonts w:hint="eastAsia"/>
          <w:lang w:val="en-US"/>
        </w:rPr>
        <w:t>публічної</w:t>
      </w:r>
      <w:r w:rsidRPr="000E68A7">
        <w:rPr>
          <w:lang w:val="en-US"/>
        </w:rPr>
        <w:t></w:t>
      </w:r>
      <w:r w:rsidRPr="000E68A7">
        <w:rPr>
          <w:rFonts w:hint="eastAsia"/>
          <w:lang w:val="en-US"/>
        </w:rPr>
        <w:t>влади</w:t>
      </w:r>
      <w:r w:rsidRPr="000E68A7">
        <w:rPr>
          <w:lang w:val="en-US"/>
        </w:rPr>
        <w:t></w:t>
      </w:r>
      <w:r w:rsidRPr="000E68A7">
        <w:rPr>
          <w:rFonts w:hint="eastAsia"/>
          <w:lang w:val="en-US"/>
        </w:rPr>
        <w:t>порушує</w:t>
      </w:r>
      <w:r w:rsidRPr="000E68A7">
        <w:rPr>
          <w:lang w:val="en-US"/>
        </w:rPr>
        <w:t></w:t>
      </w:r>
      <w:r w:rsidRPr="000E68A7">
        <w:rPr>
          <w:rFonts w:hint="eastAsia"/>
          <w:lang w:val="en-US"/>
        </w:rPr>
        <w:t>транснаціональний</w:t>
      </w:r>
      <w:r w:rsidRPr="000E68A7">
        <w:rPr>
          <w:lang w:val="en-US"/>
        </w:rPr>
        <w:t></w:t>
      </w:r>
      <w:r w:rsidRPr="000E68A7">
        <w:rPr>
          <w:rFonts w:hint="eastAsia"/>
          <w:lang w:val="en-US"/>
        </w:rPr>
        <w:t>публічній</w:t>
      </w:r>
      <w:r w:rsidRPr="000E68A7">
        <w:rPr>
          <w:lang w:val="en-US"/>
        </w:rPr>
        <w:t></w:t>
      </w:r>
      <w:r w:rsidRPr="000E68A7">
        <w:rPr>
          <w:rFonts w:hint="eastAsia"/>
          <w:lang w:val="en-US"/>
        </w:rPr>
        <w:t>порядок</w:t>
      </w:r>
      <w:r w:rsidRPr="000E68A7">
        <w:rPr>
          <w:lang w:val="en-US"/>
        </w:rPr>
        <w:t></w:t>
      </w:r>
      <w:r w:rsidRPr="000E68A7">
        <w:rPr>
          <w:lang w:val="en-US"/>
        </w:rPr>
        <w:t></w:t>
      </w:r>
      <w:r w:rsidRPr="000E68A7">
        <w:rPr>
          <w:rFonts w:hint="eastAsia"/>
          <w:lang w:val="en-US"/>
        </w:rPr>
        <w:t>а</w:t>
      </w:r>
      <w:r w:rsidRPr="000E68A7">
        <w:rPr>
          <w:lang w:val="en-US"/>
        </w:rPr>
        <w:t></w:t>
      </w:r>
      <w:r w:rsidRPr="000E68A7">
        <w:rPr>
          <w:rFonts w:hint="eastAsia"/>
          <w:lang w:val="en-US"/>
        </w:rPr>
        <w:t>тому</w:t>
      </w:r>
    </w:p>
    <w:p w:rsidR="000E68A7" w:rsidRPr="000E68A7" w:rsidRDefault="000E68A7" w:rsidP="000E68A7">
      <w:pPr>
        <w:rPr>
          <w:lang w:val="en-US"/>
        </w:rPr>
      </w:pPr>
      <w:r w:rsidRPr="000E68A7">
        <w:rPr>
          <w:rFonts w:hint="eastAsia"/>
          <w:lang w:val="en-US"/>
        </w:rPr>
        <w:t>вимоги</w:t>
      </w:r>
      <w:r w:rsidRPr="000E68A7">
        <w:rPr>
          <w:lang w:val="en-US"/>
        </w:rPr>
        <w:t></w:t>
      </w:r>
      <w:r w:rsidRPr="000E68A7">
        <w:rPr>
          <w:lang w:val="en-US"/>
        </w:rPr>
        <w:t></w:t>
      </w:r>
      <w:r w:rsidRPr="000E68A7">
        <w:rPr>
          <w:rFonts w:hint="eastAsia"/>
          <w:lang w:val="en-US"/>
        </w:rPr>
        <w:t>що</w:t>
      </w:r>
      <w:r w:rsidRPr="000E68A7">
        <w:rPr>
          <w:lang w:val="en-US"/>
        </w:rPr>
        <w:t></w:t>
      </w:r>
      <w:r w:rsidRPr="000E68A7">
        <w:rPr>
          <w:rFonts w:hint="eastAsia"/>
          <w:lang w:val="en-US"/>
        </w:rPr>
        <w:t>базуються</w:t>
      </w:r>
      <w:r w:rsidRPr="000E68A7">
        <w:rPr>
          <w:lang w:val="en-US"/>
        </w:rPr>
        <w:t></w:t>
      </w:r>
      <w:r w:rsidRPr="000E68A7">
        <w:rPr>
          <w:rFonts w:hint="eastAsia"/>
          <w:lang w:val="en-US"/>
        </w:rPr>
        <w:t>на</w:t>
      </w:r>
      <w:r w:rsidRPr="000E68A7">
        <w:rPr>
          <w:lang w:val="en-US"/>
        </w:rPr>
        <w:t></w:t>
      </w:r>
      <w:r w:rsidRPr="000E68A7">
        <w:rPr>
          <w:rFonts w:hint="eastAsia"/>
          <w:lang w:val="en-US"/>
        </w:rPr>
        <w:t>договорах</w:t>
      </w:r>
      <w:r w:rsidRPr="000E68A7">
        <w:rPr>
          <w:lang w:val="en-US"/>
        </w:rPr>
        <w:t></w:t>
      </w:r>
      <w:r w:rsidRPr="000E68A7">
        <w:rPr>
          <w:rFonts w:hint="eastAsia"/>
          <w:lang w:val="en-US"/>
        </w:rPr>
        <w:t>з</w:t>
      </w:r>
      <w:r w:rsidRPr="000E68A7">
        <w:rPr>
          <w:lang w:val="en-US"/>
        </w:rPr>
        <w:t></w:t>
      </w:r>
      <w:r w:rsidRPr="000E68A7">
        <w:rPr>
          <w:rFonts w:hint="eastAsia"/>
          <w:lang w:val="en-US"/>
        </w:rPr>
        <w:t>корупційним</w:t>
      </w:r>
      <w:r w:rsidRPr="000E68A7">
        <w:rPr>
          <w:lang w:val="en-US"/>
        </w:rPr>
        <w:t></w:t>
      </w:r>
      <w:r w:rsidRPr="000E68A7">
        <w:rPr>
          <w:rFonts w:hint="eastAsia"/>
          <w:lang w:val="en-US"/>
        </w:rPr>
        <w:t>елементом</w:t>
      </w:r>
      <w:r w:rsidRPr="000E68A7">
        <w:rPr>
          <w:lang w:val="en-US"/>
        </w:rPr>
        <w:t></w:t>
      </w:r>
      <w:r w:rsidRPr="000E68A7">
        <w:rPr>
          <w:lang w:val="en-US"/>
        </w:rPr>
        <w:t></w:t>
      </w:r>
      <w:r w:rsidRPr="000E68A7">
        <w:rPr>
          <w:rFonts w:hint="eastAsia"/>
          <w:lang w:val="en-US"/>
        </w:rPr>
        <w:t>не</w:t>
      </w:r>
    </w:p>
    <w:p w:rsidR="000E68A7" w:rsidRPr="000E68A7" w:rsidRDefault="000E68A7" w:rsidP="000E68A7">
      <w:pPr>
        <w:rPr>
          <w:lang w:val="en-US"/>
        </w:rPr>
      </w:pPr>
      <w:r w:rsidRPr="000E68A7">
        <w:rPr>
          <w:rFonts w:hint="eastAsia"/>
          <w:lang w:val="en-US"/>
        </w:rPr>
        <w:t>можуть</w:t>
      </w:r>
      <w:r w:rsidRPr="000E68A7">
        <w:rPr>
          <w:lang w:val="en-US"/>
        </w:rPr>
        <w:t></w:t>
      </w:r>
      <w:r w:rsidRPr="000E68A7">
        <w:rPr>
          <w:rFonts w:hint="eastAsia"/>
          <w:lang w:val="en-US"/>
        </w:rPr>
        <w:t>отримати</w:t>
      </w:r>
      <w:r w:rsidRPr="000E68A7">
        <w:rPr>
          <w:lang w:val="en-US"/>
        </w:rPr>
        <w:t></w:t>
      </w:r>
      <w:r w:rsidRPr="000E68A7">
        <w:rPr>
          <w:rFonts w:hint="eastAsia"/>
          <w:lang w:val="en-US"/>
        </w:rPr>
        <w:t>захист</w:t>
      </w:r>
      <w:r w:rsidRPr="000E68A7">
        <w:rPr>
          <w:lang w:val="en-US"/>
        </w:rPr>
        <w:t></w:t>
      </w:r>
      <w:r w:rsidRPr="000E68A7">
        <w:rPr>
          <w:rFonts w:hint="eastAsia"/>
          <w:lang w:val="en-US"/>
        </w:rPr>
        <w:t>в</w:t>
      </w:r>
      <w:r w:rsidRPr="000E68A7">
        <w:rPr>
          <w:lang w:val="en-US"/>
        </w:rPr>
        <w:t></w:t>
      </w:r>
      <w:r w:rsidRPr="000E68A7">
        <w:rPr>
          <w:rFonts w:hint="eastAsia"/>
          <w:lang w:val="en-US"/>
        </w:rPr>
        <w:t>арбітражах</w:t>
      </w:r>
      <w:r w:rsidRPr="000E68A7">
        <w:rPr>
          <w:lang w:val="en-US"/>
        </w:rPr>
        <w:t></w:t>
      </w:r>
    </w:p>
    <w:p w:rsidR="000E68A7" w:rsidRPr="000E68A7" w:rsidRDefault="000E68A7" w:rsidP="000E68A7">
      <w:pPr>
        <w:rPr>
          <w:lang w:val="en-US"/>
        </w:rPr>
      </w:pPr>
      <w:r w:rsidRPr="000E68A7">
        <w:rPr>
          <w:lang w:val="en-US"/>
        </w:rPr>
        <w:t></w:t>
      </w:r>
      <w:r w:rsidRPr="000E68A7">
        <w:rPr>
          <w:lang w:val="en-US"/>
        </w:rPr>
        <w:t></w:t>
      </w:r>
      <w:r w:rsidRPr="000E68A7">
        <w:rPr>
          <w:lang w:val="en-US"/>
        </w:rPr>
        <w:t></w:t>
      </w:r>
      <w:r w:rsidRPr="000E68A7">
        <w:rPr>
          <w:lang w:val="en-US"/>
        </w:rPr>
        <w:t></w:t>
      </w:r>
      <w:r w:rsidRPr="000E68A7">
        <w:rPr>
          <w:rFonts w:hint="eastAsia"/>
          <w:lang w:val="en-US"/>
        </w:rPr>
        <w:t>Введення</w:t>
      </w:r>
      <w:r w:rsidRPr="000E68A7">
        <w:rPr>
          <w:lang w:val="en-US"/>
        </w:rPr>
        <w:t></w:t>
      </w:r>
      <w:r w:rsidRPr="000E68A7">
        <w:rPr>
          <w:rFonts w:hint="eastAsia"/>
          <w:lang w:val="en-US"/>
        </w:rPr>
        <w:t>міжнародних</w:t>
      </w:r>
      <w:r w:rsidRPr="000E68A7">
        <w:rPr>
          <w:lang w:val="en-US"/>
        </w:rPr>
        <w:t></w:t>
      </w:r>
      <w:r w:rsidRPr="000E68A7">
        <w:rPr>
          <w:rFonts w:hint="eastAsia"/>
          <w:lang w:val="en-US"/>
        </w:rPr>
        <w:t>економічних</w:t>
      </w:r>
      <w:r w:rsidRPr="000E68A7">
        <w:rPr>
          <w:lang w:val="en-US"/>
        </w:rPr>
        <w:t></w:t>
      </w:r>
      <w:r w:rsidRPr="000E68A7">
        <w:rPr>
          <w:rFonts w:hint="eastAsia"/>
          <w:lang w:val="en-US"/>
        </w:rPr>
        <w:t>санкцій</w:t>
      </w:r>
      <w:r w:rsidRPr="000E68A7">
        <w:rPr>
          <w:lang w:val="en-US"/>
        </w:rPr>
        <w:t></w:t>
      </w:r>
      <w:r w:rsidRPr="000E68A7">
        <w:rPr>
          <w:rFonts w:hint="eastAsia"/>
          <w:lang w:val="en-US"/>
        </w:rPr>
        <w:t>автоматично</w:t>
      </w:r>
      <w:r w:rsidRPr="000E68A7">
        <w:rPr>
          <w:lang w:val="en-US"/>
        </w:rPr>
        <w:t></w:t>
      </w:r>
      <w:r w:rsidRPr="000E68A7">
        <w:rPr>
          <w:rFonts w:hint="eastAsia"/>
          <w:lang w:val="en-US"/>
        </w:rPr>
        <w:t>не</w:t>
      </w:r>
      <w:r w:rsidRPr="000E68A7">
        <w:rPr>
          <w:lang w:val="en-US"/>
        </w:rPr>
        <w:t></w:t>
      </w:r>
      <w:r w:rsidRPr="000E68A7">
        <w:rPr>
          <w:rFonts w:hint="eastAsia"/>
          <w:lang w:val="en-US"/>
        </w:rPr>
        <w:t>зумовлює</w:t>
      </w:r>
    </w:p>
    <w:p w:rsidR="000E68A7" w:rsidRPr="000E68A7" w:rsidRDefault="000E68A7" w:rsidP="000E68A7">
      <w:pPr>
        <w:rPr>
          <w:lang w:val="en-US"/>
        </w:rPr>
      </w:pPr>
      <w:r w:rsidRPr="000E68A7">
        <w:rPr>
          <w:rFonts w:hint="eastAsia"/>
          <w:lang w:val="en-US"/>
        </w:rPr>
        <w:t>форс</w:t>
      </w:r>
      <w:r w:rsidRPr="000E68A7">
        <w:rPr>
          <w:lang w:val="en-US"/>
        </w:rPr>
        <w:t></w:t>
      </w:r>
      <w:r w:rsidRPr="000E68A7">
        <w:rPr>
          <w:rFonts w:hint="eastAsia"/>
          <w:lang w:val="en-US"/>
        </w:rPr>
        <w:t>мажор</w:t>
      </w:r>
      <w:r w:rsidRPr="000E68A7">
        <w:rPr>
          <w:lang w:val="en-US"/>
        </w:rPr>
        <w:t></w:t>
      </w:r>
      <w:r w:rsidRPr="000E68A7">
        <w:rPr>
          <w:rFonts w:hint="eastAsia"/>
          <w:lang w:val="en-US"/>
        </w:rPr>
        <w:t>та</w:t>
      </w:r>
      <w:r w:rsidRPr="000E68A7">
        <w:rPr>
          <w:lang w:val="en-US"/>
        </w:rPr>
        <w:t></w:t>
      </w:r>
      <w:r w:rsidRPr="000E68A7">
        <w:rPr>
          <w:rFonts w:hint="eastAsia"/>
          <w:lang w:val="en-US"/>
        </w:rPr>
        <w:t>не</w:t>
      </w:r>
      <w:r w:rsidRPr="000E68A7">
        <w:rPr>
          <w:lang w:val="en-US"/>
        </w:rPr>
        <w:t></w:t>
      </w:r>
      <w:r w:rsidRPr="000E68A7">
        <w:rPr>
          <w:rFonts w:hint="eastAsia"/>
          <w:lang w:val="en-US"/>
        </w:rPr>
        <w:t>звільняє</w:t>
      </w:r>
      <w:r w:rsidRPr="000E68A7">
        <w:rPr>
          <w:lang w:val="en-US"/>
        </w:rPr>
        <w:t></w:t>
      </w:r>
      <w:r w:rsidRPr="000E68A7">
        <w:rPr>
          <w:rFonts w:hint="eastAsia"/>
          <w:lang w:val="en-US"/>
        </w:rPr>
        <w:t>контрагента</w:t>
      </w:r>
      <w:r w:rsidRPr="000E68A7">
        <w:rPr>
          <w:lang w:val="en-US"/>
        </w:rPr>
        <w:t></w:t>
      </w:r>
      <w:r w:rsidRPr="000E68A7">
        <w:rPr>
          <w:rFonts w:hint="eastAsia"/>
          <w:lang w:val="en-US"/>
        </w:rPr>
        <w:t>від</w:t>
      </w:r>
      <w:r w:rsidRPr="000E68A7">
        <w:rPr>
          <w:lang w:val="en-US"/>
        </w:rPr>
        <w:t></w:t>
      </w:r>
      <w:r w:rsidRPr="000E68A7">
        <w:rPr>
          <w:rFonts w:hint="eastAsia"/>
          <w:lang w:val="en-US"/>
        </w:rPr>
        <w:t>виконання</w:t>
      </w:r>
      <w:r w:rsidRPr="000E68A7">
        <w:rPr>
          <w:lang w:val="en-US"/>
        </w:rPr>
        <w:t></w:t>
      </w:r>
      <w:r w:rsidRPr="000E68A7">
        <w:rPr>
          <w:rFonts w:hint="eastAsia"/>
          <w:lang w:val="en-US"/>
        </w:rPr>
        <w:t>зобов´язання</w:t>
      </w:r>
      <w:r w:rsidRPr="000E68A7">
        <w:rPr>
          <w:lang w:val="en-US"/>
        </w:rPr>
        <w:t></w:t>
      </w:r>
      <w:r w:rsidRPr="000E68A7">
        <w:rPr>
          <w:lang w:val="en-US"/>
        </w:rPr>
        <w:t></w:t>
      </w:r>
      <w:r w:rsidRPr="000E68A7">
        <w:rPr>
          <w:rFonts w:hint="eastAsia"/>
          <w:lang w:val="en-US"/>
        </w:rPr>
        <w:t>Для</w:t>
      </w:r>
    </w:p>
    <w:p w:rsidR="000E68A7" w:rsidRPr="000E68A7" w:rsidRDefault="000E68A7" w:rsidP="000E68A7">
      <w:pPr>
        <w:rPr>
          <w:lang w:val="en-US"/>
        </w:rPr>
      </w:pPr>
      <w:r w:rsidRPr="000E68A7">
        <w:rPr>
          <w:rFonts w:hint="eastAsia"/>
          <w:lang w:val="en-US"/>
        </w:rPr>
        <w:t>кваліфікації</w:t>
      </w:r>
      <w:r w:rsidRPr="000E68A7">
        <w:rPr>
          <w:lang w:val="en-US"/>
        </w:rPr>
        <w:t></w:t>
      </w:r>
      <w:r w:rsidRPr="000E68A7">
        <w:rPr>
          <w:rFonts w:hint="eastAsia"/>
          <w:lang w:val="en-US"/>
        </w:rPr>
        <w:t>введення</w:t>
      </w:r>
      <w:r w:rsidRPr="000E68A7">
        <w:rPr>
          <w:lang w:val="en-US"/>
        </w:rPr>
        <w:t></w:t>
      </w:r>
      <w:r w:rsidRPr="000E68A7">
        <w:rPr>
          <w:rFonts w:hint="eastAsia"/>
          <w:lang w:val="en-US"/>
        </w:rPr>
        <w:t>міжнародних</w:t>
      </w:r>
      <w:r w:rsidRPr="000E68A7">
        <w:rPr>
          <w:lang w:val="en-US"/>
        </w:rPr>
        <w:t></w:t>
      </w:r>
      <w:r w:rsidRPr="000E68A7">
        <w:rPr>
          <w:rFonts w:hint="eastAsia"/>
          <w:lang w:val="en-US"/>
        </w:rPr>
        <w:t>економічних</w:t>
      </w:r>
      <w:r w:rsidRPr="000E68A7">
        <w:rPr>
          <w:lang w:val="en-US"/>
        </w:rPr>
        <w:t></w:t>
      </w:r>
      <w:r w:rsidRPr="000E68A7">
        <w:rPr>
          <w:rFonts w:hint="eastAsia"/>
          <w:lang w:val="en-US"/>
        </w:rPr>
        <w:t>санкцій</w:t>
      </w:r>
      <w:r w:rsidRPr="000E68A7">
        <w:rPr>
          <w:lang w:val="en-US"/>
        </w:rPr>
        <w:t></w:t>
      </w:r>
      <w:r w:rsidRPr="000E68A7">
        <w:rPr>
          <w:rFonts w:hint="eastAsia"/>
          <w:lang w:val="en-US"/>
        </w:rPr>
        <w:t>як</w:t>
      </w:r>
      <w:r w:rsidRPr="000E68A7">
        <w:rPr>
          <w:lang w:val="en-US"/>
        </w:rPr>
        <w:t></w:t>
      </w:r>
      <w:r w:rsidRPr="000E68A7">
        <w:rPr>
          <w:rFonts w:hint="eastAsia"/>
          <w:lang w:val="en-US"/>
        </w:rPr>
        <w:t>форсмажорної</w:t>
      </w:r>
      <w:r w:rsidRPr="000E68A7">
        <w:rPr>
          <w:lang w:val="en-US"/>
        </w:rPr>
        <w:t></w:t>
      </w:r>
      <w:r w:rsidRPr="000E68A7">
        <w:rPr>
          <w:rFonts w:hint="eastAsia"/>
          <w:lang w:val="en-US"/>
        </w:rPr>
        <w:t>обставини</w:t>
      </w:r>
      <w:r w:rsidRPr="000E68A7">
        <w:rPr>
          <w:lang w:val="en-US"/>
        </w:rPr>
        <w:t></w:t>
      </w:r>
      <w:r w:rsidRPr="000E68A7">
        <w:rPr>
          <w:rFonts w:hint="eastAsia"/>
          <w:lang w:val="en-US"/>
        </w:rPr>
        <w:t>важливо</w:t>
      </w:r>
      <w:r w:rsidRPr="000E68A7">
        <w:rPr>
          <w:lang w:val="en-US"/>
        </w:rPr>
        <w:t></w:t>
      </w:r>
      <w:r w:rsidRPr="000E68A7">
        <w:rPr>
          <w:rFonts w:hint="eastAsia"/>
          <w:lang w:val="en-US"/>
        </w:rPr>
        <w:t>встановити</w:t>
      </w:r>
      <w:r w:rsidRPr="000E68A7">
        <w:rPr>
          <w:lang w:val="en-US"/>
        </w:rPr>
        <w:t></w:t>
      </w:r>
      <w:r w:rsidRPr="000E68A7">
        <w:rPr>
          <w:rFonts w:hint="eastAsia"/>
          <w:lang w:val="en-US"/>
        </w:rPr>
        <w:t>момент</w:t>
      </w:r>
      <w:r w:rsidRPr="000E68A7">
        <w:rPr>
          <w:lang w:val="en-US"/>
        </w:rPr>
        <w:t></w:t>
      </w:r>
      <w:r w:rsidRPr="000E68A7">
        <w:rPr>
          <w:rFonts w:hint="eastAsia"/>
          <w:lang w:val="en-US"/>
        </w:rPr>
        <w:t>коли</w:t>
      </w:r>
      <w:r w:rsidRPr="000E68A7">
        <w:rPr>
          <w:lang w:val="en-US"/>
        </w:rPr>
        <w:t></w:t>
      </w:r>
      <w:r w:rsidRPr="000E68A7">
        <w:rPr>
          <w:rFonts w:hint="eastAsia"/>
          <w:lang w:val="en-US"/>
        </w:rPr>
        <w:t>виникли</w:t>
      </w:r>
    </w:p>
    <w:p w:rsidR="000E68A7" w:rsidRPr="000E68A7" w:rsidRDefault="000E68A7" w:rsidP="000E68A7">
      <w:pPr>
        <w:rPr>
          <w:lang w:val="en-US"/>
        </w:rPr>
      </w:pPr>
      <w:r w:rsidRPr="000E68A7">
        <w:rPr>
          <w:rFonts w:hint="eastAsia"/>
          <w:lang w:val="en-US"/>
        </w:rPr>
        <w:t>зобов´язання</w:t>
      </w:r>
      <w:r w:rsidRPr="000E68A7">
        <w:rPr>
          <w:lang w:val="en-US"/>
        </w:rPr>
        <w:t></w:t>
      </w:r>
      <w:r w:rsidRPr="000E68A7">
        <w:rPr>
          <w:rFonts w:hint="eastAsia"/>
          <w:lang w:val="en-US"/>
        </w:rPr>
        <w:t>до</w:t>
      </w:r>
      <w:r w:rsidRPr="000E68A7">
        <w:rPr>
          <w:lang w:val="en-US"/>
        </w:rPr>
        <w:t></w:t>
      </w:r>
      <w:r w:rsidRPr="000E68A7">
        <w:rPr>
          <w:rFonts w:hint="eastAsia"/>
          <w:lang w:val="en-US"/>
        </w:rPr>
        <w:t>введення</w:t>
      </w:r>
      <w:r w:rsidRPr="000E68A7">
        <w:rPr>
          <w:lang w:val="en-US"/>
        </w:rPr>
        <w:t></w:t>
      </w:r>
      <w:r w:rsidRPr="000E68A7">
        <w:rPr>
          <w:rFonts w:hint="eastAsia"/>
          <w:lang w:val="en-US"/>
        </w:rPr>
        <w:t>в</w:t>
      </w:r>
      <w:r w:rsidRPr="000E68A7">
        <w:rPr>
          <w:lang w:val="en-US"/>
        </w:rPr>
        <w:t></w:t>
      </w:r>
      <w:r w:rsidRPr="000E68A7">
        <w:rPr>
          <w:rFonts w:hint="eastAsia"/>
          <w:lang w:val="en-US"/>
        </w:rPr>
        <w:t>дію</w:t>
      </w:r>
      <w:r w:rsidRPr="000E68A7">
        <w:rPr>
          <w:lang w:val="en-US"/>
        </w:rPr>
        <w:t></w:t>
      </w:r>
      <w:r w:rsidRPr="000E68A7">
        <w:rPr>
          <w:rFonts w:hint="eastAsia"/>
          <w:lang w:val="en-US"/>
        </w:rPr>
        <w:t>економічних</w:t>
      </w:r>
      <w:r w:rsidRPr="000E68A7">
        <w:rPr>
          <w:lang w:val="en-US"/>
        </w:rPr>
        <w:t></w:t>
      </w:r>
      <w:r w:rsidRPr="000E68A7">
        <w:rPr>
          <w:rFonts w:hint="eastAsia"/>
          <w:lang w:val="en-US"/>
        </w:rPr>
        <w:t>санкцій</w:t>
      </w:r>
      <w:r w:rsidRPr="000E68A7">
        <w:rPr>
          <w:lang w:val="en-US"/>
        </w:rPr>
        <w:t></w:t>
      </w:r>
      <w:r w:rsidRPr="000E68A7">
        <w:rPr>
          <w:rFonts w:hint="eastAsia"/>
          <w:lang w:val="en-US"/>
        </w:rPr>
        <w:t>чи</w:t>
      </w:r>
      <w:r w:rsidRPr="000E68A7">
        <w:rPr>
          <w:lang w:val="en-US"/>
        </w:rPr>
        <w:t></w:t>
      </w:r>
      <w:r w:rsidRPr="000E68A7">
        <w:rPr>
          <w:rFonts w:hint="eastAsia"/>
          <w:lang w:val="en-US"/>
        </w:rPr>
        <w:t>після</w:t>
      </w:r>
      <w:r w:rsidRPr="000E68A7">
        <w:rPr>
          <w:lang w:val="en-US"/>
        </w:rPr>
        <w:t></w:t>
      </w:r>
      <w:r w:rsidRPr="000E68A7">
        <w:rPr>
          <w:lang w:val="en-US"/>
        </w:rPr>
        <w:t></w:t>
      </w:r>
      <w:r w:rsidRPr="000E68A7">
        <w:rPr>
          <w:rFonts w:hint="eastAsia"/>
          <w:lang w:val="en-US"/>
        </w:rPr>
        <w:t>а</w:t>
      </w:r>
      <w:r w:rsidRPr="000E68A7">
        <w:rPr>
          <w:lang w:val="en-US"/>
        </w:rPr>
        <w:t></w:t>
      </w:r>
      <w:r w:rsidRPr="000E68A7">
        <w:rPr>
          <w:rFonts w:hint="eastAsia"/>
          <w:lang w:val="en-US"/>
        </w:rPr>
        <w:t>також</w:t>
      </w:r>
      <w:r w:rsidRPr="000E68A7">
        <w:rPr>
          <w:lang w:val="en-US"/>
        </w:rPr>
        <w:t></w:t>
      </w:r>
    </w:p>
    <w:p w:rsidR="000E68A7" w:rsidRPr="000E68A7" w:rsidRDefault="000E68A7" w:rsidP="000E68A7">
      <w:pPr>
        <w:rPr>
          <w:lang w:val="en-US"/>
        </w:rPr>
      </w:pPr>
      <w:r w:rsidRPr="000E68A7">
        <w:rPr>
          <w:lang w:val="en-US"/>
        </w:rPr>
        <w:t></w:t>
      </w:r>
      <w:r w:rsidRPr="000E68A7">
        <w:rPr>
          <w:lang w:val="en-US"/>
        </w:rPr>
        <w:t></w:t>
      </w:r>
      <w:r w:rsidRPr="000E68A7">
        <w:rPr>
          <w:lang w:val="en-US"/>
        </w:rPr>
        <w:t></w:t>
      </w:r>
    </w:p>
    <w:p w:rsidR="000E68A7" w:rsidRPr="000E68A7" w:rsidRDefault="000E68A7" w:rsidP="000E68A7">
      <w:pPr>
        <w:rPr>
          <w:lang w:val="en-US"/>
        </w:rPr>
      </w:pPr>
      <w:r w:rsidRPr="000E68A7">
        <w:rPr>
          <w:rFonts w:hint="eastAsia"/>
          <w:lang w:val="en-US"/>
        </w:rPr>
        <w:t>те</w:t>
      </w:r>
      <w:r w:rsidRPr="000E68A7">
        <w:rPr>
          <w:lang w:val="en-US"/>
        </w:rPr>
        <w:t></w:t>
      </w:r>
      <w:r w:rsidRPr="000E68A7">
        <w:rPr>
          <w:lang w:val="en-US"/>
        </w:rPr>
        <w:t></w:t>
      </w:r>
      <w:r w:rsidRPr="000E68A7">
        <w:rPr>
          <w:rFonts w:hint="eastAsia"/>
          <w:lang w:val="en-US"/>
        </w:rPr>
        <w:t>чи</w:t>
      </w:r>
      <w:r w:rsidRPr="000E68A7">
        <w:rPr>
          <w:lang w:val="en-US"/>
        </w:rPr>
        <w:t></w:t>
      </w:r>
      <w:r w:rsidRPr="000E68A7">
        <w:rPr>
          <w:rFonts w:hint="eastAsia"/>
          <w:lang w:val="en-US"/>
        </w:rPr>
        <w:t>вжив</w:t>
      </w:r>
      <w:r w:rsidRPr="000E68A7">
        <w:rPr>
          <w:lang w:val="en-US"/>
        </w:rPr>
        <w:t></w:t>
      </w:r>
      <w:r w:rsidRPr="000E68A7">
        <w:rPr>
          <w:rFonts w:hint="eastAsia"/>
          <w:lang w:val="en-US"/>
        </w:rPr>
        <w:t>боржник</w:t>
      </w:r>
      <w:r w:rsidRPr="000E68A7">
        <w:rPr>
          <w:lang w:val="en-US"/>
        </w:rPr>
        <w:t></w:t>
      </w:r>
      <w:r w:rsidRPr="000E68A7">
        <w:rPr>
          <w:rFonts w:hint="eastAsia"/>
          <w:lang w:val="en-US"/>
        </w:rPr>
        <w:t>усіх</w:t>
      </w:r>
      <w:r w:rsidRPr="000E68A7">
        <w:rPr>
          <w:lang w:val="en-US"/>
        </w:rPr>
        <w:t></w:t>
      </w:r>
      <w:r w:rsidRPr="000E68A7">
        <w:rPr>
          <w:rFonts w:hint="eastAsia"/>
          <w:lang w:val="en-US"/>
        </w:rPr>
        <w:t>можливих</w:t>
      </w:r>
      <w:r w:rsidRPr="000E68A7">
        <w:rPr>
          <w:lang w:val="en-US"/>
        </w:rPr>
        <w:t></w:t>
      </w:r>
      <w:r w:rsidRPr="000E68A7">
        <w:rPr>
          <w:rFonts w:hint="eastAsia"/>
          <w:lang w:val="en-US"/>
        </w:rPr>
        <w:t>заходів</w:t>
      </w:r>
      <w:r w:rsidRPr="000E68A7">
        <w:rPr>
          <w:lang w:val="en-US"/>
        </w:rPr>
        <w:t></w:t>
      </w:r>
      <w:r w:rsidRPr="000E68A7">
        <w:rPr>
          <w:rFonts w:hint="eastAsia"/>
          <w:lang w:val="en-US"/>
        </w:rPr>
        <w:t>для</w:t>
      </w:r>
      <w:r w:rsidRPr="000E68A7">
        <w:rPr>
          <w:lang w:val="en-US"/>
        </w:rPr>
        <w:t></w:t>
      </w:r>
      <w:r w:rsidRPr="000E68A7">
        <w:rPr>
          <w:rFonts w:hint="eastAsia"/>
          <w:lang w:val="en-US"/>
        </w:rPr>
        <w:t>того</w:t>
      </w:r>
      <w:r w:rsidRPr="000E68A7">
        <w:rPr>
          <w:lang w:val="en-US"/>
        </w:rPr>
        <w:t></w:t>
      </w:r>
      <w:r w:rsidRPr="000E68A7">
        <w:rPr>
          <w:rFonts w:hint="eastAsia"/>
          <w:lang w:val="en-US"/>
        </w:rPr>
        <w:t>аби</w:t>
      </w:r>
      <w:r w:rsidRPr="000E68A7">
        <w:rPr>
          <w:lang w:val="en-US"/>
        </w:rPr>
        <w:t></w:t>
      </w:r>
      <w:r w:rsidRPr="000E68A7">
        <w:rPr>
          <w:rFonts w:hint="eastAsia"/>
          <w:lang w:val="en-US"/>
        </w:rPr>
        <w:t>належним</w:t>
      </w:r>
    </w:p>
    <w:p w:rsidR="000E68A7" w:rsidRPr="000E68A7" w:rsidRDefault="000E68A7" w:rsidP="000E68A7">
      <w:pPr>
        <w:rPr>
          <w:lang w:val="en-US"/>
        </w:rPr>
      </w:pPr>
      <w:r w:rsidRPr="000E68A7">
        <w:rPr>
          <w:rFonts w:hint="eastAsia"/>
          <w:lang w:val="en-US"/>
        </w:rPr>
        <w:t>чином</w:t>
      </w:r>
      <w:r w:rsidRPr="000E68A7">
        <w:rPr>
          <w:lang w:val="en-US"/>
        </w:rPr>
        <w:t></w:t>
      </w:r>
      <w:r w:rsidRPr="000E68A7">
        <w:rPr>
          <w:rFonts w:hint="eastAsia"/>
          <w:lang w:val="en-US"/>
        </w:rPr>
        <w:t>виконати</w:t>
      </w:r>
      <w:r w:rsidRPr="000E68A7">
        <w:rPr>
          <w:lang w:val="en-US"/>
        </w:rPr>
        <w:t></w:t>
      </w:r>
      <w:r w:rsidRPr="000E68A7">
        <w:rPr>
          <w:rFonts w:hint="eastAsia"/>
          <w:lang w:val="en-US"/>
        </w:rPr>
        <w:t>обов´язки</w:t>
      </w:r>
      <w:r w:rsidRPr="000E68A7">
        <w:rPr>
          <w:lang w:val="en-US"/>
        </w:rPr>
        <w:t></w:t>
      </w:r>
      <w:r w:rsidRPr="000E68A7">
        <w:rPr>
          <w:lang w:val="en-US"/>
        </w:rPr>
        <w:t></w:t>
      </w:r>
      <w:r w:rsidRPr="000E68A7">
        <w:rPr>
          <w:rFonts w:hint="eastAsia"/>
          <w:lang w:val="en-US"/>
        </w:rPr>
        <w:t>що</w:t>
      </w:r>
      <w:r w:rsidRPr="000E68A7">
        <w:rPr>
          <w:lang w:val="en-US"/>
        </w:rPr>
        <w:t></w:t>
      </w:r>
      <w:r w:rsidRPr="000E68A7">
        <w:rPr>
          <w:rFonts w:hint="eastAsia"/>
          <w:lang w:val="en-US"/>
        </w:rPr>
        <w:t>визначені</w:t>
      </w:r>
      <w:r w:rsidRPr="000E68A7">
        <w:rPr>
          <w:lang w:val="en-US"/>
        </w:rPr>
        <w:t></w:t>
      </w:r>
      <w:r w:rsidRPr="000E68A7">
        <w:rPr>
          <w:rFonts w:hint="eastAsia"/>
          <w:lang w:val="en-US"/>
        </w:rPr>
        <w:t>у</w:t>
      </w:r>
      <w:r w:rsidRPr="000E68A7">
        <w:rPr>
          <w:lang w:val="en-US"/>
        </w:rPr>
        <w:t></w:t>
      </w:r>
      <w:r w:rsidRPr="000E68A7">
        <w:rPr>
          <w:rFonts w:hint="eastAsia"/>
          <w:lang w:val="en-US"/>
        </w:rPr>
        <w:t>зобов´язанні</w:t>
      </w:r>
      <w:r w:rsidRPr="000E68A7">
        <w:rPr>
          <w:lang w:val="en-US"/>
        </w:rPr>
        <w:t></w:t>
      </w:r>
    </w:p>
    <w:sectPr w:rsidR="000E68A7" w:rsidRPr="000E68A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0E68A7" w:rsidRPr="000E68A7">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36266-F841-437B-A6AB-4985F0D1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11</Pages>
  <Words>1823</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cp:revision>
  <cp:lastPrinted>2009-02-06T05:36:00Z</cp:lastPrinted>
  <dcterms:created xsi:type="dcterms:W3CDTF">2021-09-23T11:47:00Z</dcterms:created>
  <dcterms:modified xsi:type="dcterms:W3CDTF">2021-09-27T15:50:00Z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