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AC3181" w:rsidRDefault="00AC3181" w:rsidP="00AC3181">
      <w:r w:rsidRPr="00880079">
        <w:rPr>
          <w:rFonts w:ascii="Times New Roman" w:eastAsia="Times New Roman" w:hAnsi="Times New Roman" w:cs="Times New Roman"/>
          <w:b/>
          <w:bCs/>
          <w:kern w:val="24"/>
          <w:sz w:val="24"/>
          <w:szCs w:val="28"/>
          <w:lang w:eastAsia="ru-RU"/>
        </w:rPr>
        <w:t>Ущаповський Юрій Володимирович</w:t>
      </w:r>
      <w:r w:rsidRPr="00880079">
        <w:rPr>
          <w:rFonts w:ascii="Times New Roman" w:eastAsia="Times New Roman" w:hAnsi="Times New Roman" w:cs="Times New Roman"/>
          <w:bCs/>
          <w:kern w:val="24"/>
          <w:sz w:val="24"/>
          <w:szCs w:val="28"/>
          <w:lang w:eastAsia="ru-RU"/>
        </w:rPr>
        <w:t xml:space="preserve">, доцент кафедри цифрової економіки та міжнародних економічних відносин Державного університету «Житомирська політехніка». Назва дисертації: «Інституційна структура економіки в українській економічній думці ХІХ-початку ХХ століття». </w:t>
      </w:r>
      <w:r w:rsidRPr="00880079">
        <w:rPr>
          <w:rFonts w:ascii="Times New Roman" w:eastAsia="Times New Roman" w:hAnsi="Times New Roman" w:cs="Times New Roman"/>
          <w:iCs/>
          <w:kern w:val="24"/>
          <w:sz w:val="24"/>
          <w:szCs w:val="28"/>
          <w:lang w:eastAsia="ru-RU"/>
        </w:rPr>
        <w:t>Шифр та назва спеціальності</w:t>
      </w:r>
      <w:r w:rsidRPr="00880079">
        <w:rPr>
          <w:rFonts w:ascii="Times New Roman" w:eastAsia="Times New Roman" w:hAnsi="Times New Roman" w:cs="Times New Roman"/>
          <w:kern w:val="24"/>
          <w:sz w:val="24"/>
          <w:szCs w:val="28"/>
          <w:lang w:eastAsia="ru-RU"/>
        </w:rPr>
        <w:t xml:space="preserve"> – 08.00.01 – економічна теорія та історія економічної думки. Спецрада </w:t>
      </w:r>
      <w:r w:rsidRPr="00880079">
        <w:rPr>
          <w:rFonts w:ascii="Times New Roman" w:eastAsia="Times New Roman" w:hAnsi="Times New Roman" w:cs="Times New Roman"/>
          <w:bCs/>
          <w:kern w:val="24"/>
          <w:sz w:val="24"/>
          <w:szCs w:val="28"/>
          <w:lang w:eastAsia="ru-RU"/>
        </w:rPr>
        <w:t>Д 26.006.01 Державного вищого навчального закладу «Київський національний економічний університет імені Вадима Гетьмана»</w:t>
      </w:r>
    </w:p>
    <w:sectPr w:rsidR="00A91CAB" w:rsidRPr="00AC31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AC3181" w:rsidRPr="00AC31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DF1FE-E843-4875-9F6B-297C2558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2021-02-16T19:26:00Z</dcterms:created>
  <dcterms:modified xsi:type="dcterms:W3CDTF">2021-02-23T20:52:00Z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