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F464" w14:textId="5049A099" w:rsidR="00A36AF7" w:rsidRDefault="003922CE" w:rsidP="003922CE">
      <w:r w:rsidRPr="003922CE">
        <w:rPr>
          <w:rFonts w:hint="eastAsia"/>
        </w:rPr>
        <w:t>Савина</w:t>
      </w:r>
      <w:r w:rsidRPr="003922CE">
        <w:t xml:space="preserve"> </w:t>
      </w:r>
      <w:r w:rsidRPr="003922CE">
        <w:rPr>
          <w:rFonts w:hint="eastAsia"/>
        </w:rPr>
        <w:t>Виктория</w:t>
      </w:r>
      <w:r w:rsidRPr="003922CE">
        <w:t xml:space="preserve"> </w:t>
      </w:r>
      <w:r w:rsidRPr="003922CE">
        <w:rPr>
          <w:rFonts w:hint="eastAsia"/>
        </w:rPr>
        <w:t>Сергеевна</w:t>
      </w:r>
      <w:r>
        <w:t xml:space="preserve"> </w:t>
      </w:r>
      <w:r w:rsidRPr="003922CE">
        <w:rPr>
          <w:rFonts w:hint="eastAsia"/>
        </w:rPr>
        <w:t>Эволюция</w:t>
      </w:r>
      <w:r w:rsidRPr="003922CE">
        <w:t xml:space="preserve"> </w:t>
      </w:r>
      <w:r w:rsidRPr="003922CE">
        <w:rPr>
          <w:rFonts w:hint="eastAsia"/>
        </w:rPr>
        <w:t>концепции</w:t>
      </w:r>
      <w:r w:rsidRPr="003922CE">
        <w:t xml:space="preserve"> </w:t>
      </w:r>
      <w:r w:rsidRPr="003922CE">
        <w:rPr>
          <w:rFonts w:hint="eastAsia"/>
        </w:rPr>
        <w:t>права</w:t>
      </w:r>
      <w:r w:rsidRPr="003922CE">
        <w:t xml:space="preserve"> </w:t>
      </w:r>
      <w:r w:rsidRPr="003922CE">
        <w:rPr>
          <w:rFonts w:hint="eastAsia"/>
        </w:rPr>
        <w:t>интеллектуальной</w:t>
      </w:r>
      <w:r w:rsidRPr="003922CE">
        <w:t xml:space="preserve"> </w:t>
      </w:r>
      <w:r w:rsidRPr="003922CE">
        <w:rPr>
          <w:rFonts w:hint="eastAsia"/>
        </w:rPr>
        <w:t>собственности</w:t>
      </w:r>
    </w:p>
    <w:p w14:paraId="397121D0" w14:textId="77777777" w:rsidR="003922CE" w:rsidRDefault="003922CE" w:rsidP="003922CE">
      <w:r>
        <w:rPr>
          <w:rFonts w:hint="eastAsia"/>
        </w:rPr>
        <w:t>ОГЛАВЛЕНИЕ</w:t>
      </w:r>
      <w:r>
        <w:t xml:space="preserve"> </w:t>
      </w:r>
      <w:r>
        <w:rPr>
          <w:rFonts w:hint="eastAsia"/>
        </w:rPr>
        <w:t>ДИССЕРТАЦИИ</w:t>
      </w:r>
    </w:p>
    <w:p w14:paraId="442B0240" w14:textId="77777777" w:rsidR="003922CE" w:rsidRDefault="003922CE" w:rsidP="003922CE">
      <w:r>
        <w:rPr>
          <w:rFonts w:hint="eastAsia"/>
        </w:rPr>
        <w:t>доктор</w:t>
      </w:r>
      <w:r>
        <w:t xml:space="preserve"> </w:t>
      </w:r>
      <w:r>
        <w:rPr>
          <w:rFonts w:hint="eastAsia"/>
        </w:rPr>
        <w:t>наук</w:t>
      </w:r>
      <w:r>
        <w:t xml:space="preserve"> </w:t>
      </w:r>
      <w:r>
        <w:rPr>
          <w:rFonts w:hint="eastAsia"/>
        </w:rPr>
        <w:t>Савина</w:t>
      </w:r>
      <w:r>
        <w:t xml:space="preserve"> </w:t>
      </w:r>
      <w:r>
        <w:rPr>
          <w:rFonts w:hint="eastAsia"/>
        </w:rPr>
        <w:t>Виктория</w:t>
      </w:r>
      <w:r>
        <w:t xml:space="preserve"> </w:t>
      </w:r>
      <w:r>
        <w:rPr>
          <w:rFonts w:hint="eastAsia"/>
        </w:rPr>
        <w:t>Сергеевна</w:t>
      </w:r>
    </w:p>
    <w:p w14:paraId="41023B59" w14:textId="77777777" w:rsidR="003922CE" w:rsidRDefault="003922CE" w:rsidP="003922CE">
      <w:r>
        <w:rPr>
          <w:rFonts w:hint="eastAsia"/>
        </w:rPr>
        <w:t>Введение</w:t>
      </w:r>
      <w:r>
        <w:t>......................................................................................4</w:t>
      </w:r>
    </w:p>
    <w:p w14:paraId="0DABA6F8" w14:textId="77777777" w:rsidR="003922CE" w:rsidRDefault="003922CE" w:rsidP="003922CE"/>
    <w:p w14:paraId="0D311F36" w14:textId="77777777" w:rsidR="003922CE" w:rsidRDefault="003922CE" w:rsidP="003922CE">
      <w:r>
        <w:rPr>
          <w:rFonts w:hint="eastAsia"/>
        </w:rPr>
        <w:t>Глава</w:t>
      </w:r>
      <w:r>
        <w:t xml:space="preserve"> 1. </w:t>
      </w:r>
      <w:r>
        <w:rPr>
          <w:rFonts w:hint="eastAsia"/>
        </w:rPr>
        <w:t>Основные</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............32</w:t>
      </w:r>
    </w:p>
    <w:p w14:paraId="3087070D" w14:textId="77777777" w:rsidR="003922CE" w:rsidRDefault="003922CE" w:rsidP="003922CE"/>
    <w:p w14:paraId="47264C8C" w14:textId="77777777" w:rsidR="003922CE" w:rsidRDefault="003922CE" w:rsidP="003922CE">
      <w:r>
        <w:t xml:space="preserve">1.1. </w:t>
      </w:r>
      <w:r>
        <w:rPr>
          <w:rFonts w:hint="eastAsia"/>
        </w:rPr>
        <w:t>Общая</w:t>
      </w:r>
      <w:r>
        <w:t xml:space="preserve"> </w:t>
      </w:r>
      <w:r>
        <w:rPr>
          <w:rFonts w:hint="eastAsia"/>
        </w:rPr>
        <w:t>характеристика</w:t>
      </w:r>
      <w:r>
        <w:t xml:space="preserve"> </w:t>
      </w:r>
      <w:r>
        <w:rPr>
          <w:rFonts w:hint="eastAsia"/>
        </w:rPr>
        <w:t>основных</w:t>
      </w:r>
      <w:r>
        <w:t xml:space="preserve"> </w:t>
      </w:r>
      <w:r>
        <w:rPr>
          <w:rFonts w:hint="eastAsia"/>
        </w:rPr>
        <w:t>этапов</w:t>
      </w:r>
      <w:r>
        <w:t xml:space="preserve"> </w:t>
      </w:r>
      <w:r>
        <w:rPr>
          <w:rFonts w:hint="eastAsia"/>
        </w:rPr>
        <w:t>и</w:t>
      </w:r>
      <w:r>
        <w:t xml:space="preserve"> </w:t>
      </w:r>
      <w:r>
        <w:rPr>
          <w:rFonts w:hint="eastAsia"/>
        </w:rPr>
        <w:t>уровней</w:t>
      </w:r>
      <w:r>
        <w:t xml:space="preserve"> </w:t>
      </w:r>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...............................................32</w:t>
      </w:r>
    </w:p>
    <w:p w14:paraId="235373FF" w14:textId="77777777" w:rsidR="003922CE" w:rsidRDefault="003922CE" w:rsidP="003922CE"/>
    <w:p w14:paraId="5395CF02" w14:textId="77777777" w:rsidR="003922CE" w:rsidRDefault="003922CE" w:rsidP="003922CE">
      <w:r>
        <w:t xml:space="preserve">1.2. </w:t>
      </w:r>
      <w:r>
        <w:rPr>
          <w:rFonts w:hint="eastAsia"/>
        </w:rPr>
        <w:t>Кодификация</w:t>
      </w:r>
      <w:r>
        <w:t xml:space="preserve"> </w:t>
      </w:r>
      <w:r>
        <w:rPr>
          <w:rFonts w:hint="eastAsia"/>
        </w:rPr>
        <w:t>как</w:t>
      </w:r>
      <w:r>
        <w:t xml:space="preserve"> </w:t>
      </w:r>
      <w:r>
        <w:rPr>
          <w:rFonts w:hint="eastAsia"/>
        </w:rPr>
        <w:t>способ</w:t>
      </w:r>
      <w:r>
        <w:t xml:space="preserve"> </w:t>
      </w:r>
      <w:r>
        <w:rPr>
          <w:rFonts w:hint="eastAsia"/>
        </w:rPr>
        <w:t>систематизации</w:t>
      </w:r>
      <w:r>
        <w:t xml:space="preserve"> </w:t>
      </w:r>
      <w:r>
        <w:rPr>
          <w:rFonts w:hint="eastAsia"/>
        </w:rPr>
        <w:t>права</w:t>
      </w:r>
      <w:r>
        <w:t xml:space="preserve"> </w:t>
      </w:r>
      <w:r>
        <w:rPr>
          <w:rFonts w:hint="eastAsia"/>
        </w:rPr>
        <w:t>в</w:t>
      </w:r>
      <w:r>
        <w:t xml:space="preserve"> </w:t>
      </w:r>
      <w:r>
        <w:rPr>
          <w:rFonts w:hint="eastAsia"/>
        </w:rPr>
        <w:t>процессе</w:t>
      </w:r>
      <w:r>
        <w:t xml:space="preserve"> </w:t>
      </w:r>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.................................53</w:t>
      </w:r>
    </w:p>
    <w:p w14:paraId="3533639B" w14:textId="77777777" w:rsidR="003922CE" w:rsidRDefault="003922CE" w:rsidP="003922CE"/>
    <w:p w14:paraId="0F811005" w14:textId="77777777" w:rsidR="003922CE" w:rsidRDefault="003922CE" w:rsidP="003922CE">
      <w:r>
        <w:t xml:space="preserve">1.3. </w:t>
      </w:r>
      <w:r>
        <w:rPr>
          <w:rFonts w:hint="eastAsia"/>
        </w:rPr>
        <w:t>Интернационализация</w:t>
      </w:r>
      <w:r>
        <w:t xml:space="preserve"> </w:t>
      </w:r>
      <w:r>
        <w:rPr>
          <w:rFonts w:hint="eastAsia"/>
        </w:rPr>
        <w:t>терминологии</w:t>
      </w:r>
      <w:r>
        <w:t xml:space="preserve"> </w:t>
      </w:r>
      <w:r>
        <w:rPr>
          <w:rFonts w:hint="eastAsia"/>
        </w:rPr>
        <w:t>как</w:t>
      </w:r>
      <w:r>
        <w:t xml:space="preserve"> </w:t>
      </w:r>
      <w:r>
        <w:rPr>
          <w:rFonts w:hint="eastAsia"/>
        </w:rPr>
        <w:t>часть</w:t>
      </w:r>
      <w:r>
        <w:t xml:space="preserve"> </w:t>
      </w:r>
      <w:r>
        <w:rPr>
          <w:rFonts w:hint="eastAsia"/>
        </w:rPr>
        <w:t>современного</w:t>
      </w:r>
      <w:r>
        <w:t xml:space="preserve"> </w:t>
      </w:r>
      <w:r>
        <w:rPr>
          <w:rFonts w:hint="eastAsia"/>
        </w:rPr>
        <w:t>этапа</w:t>
      </w:r>
    </w:p>
    <w:p w14:paraId="65505A12" w14:textId="77777777" w:rsidR="003922CE" w:rsidRDefault="003922CE" w:rsidP="003922CE"/>
    <w:p w14:paraId="569C3E9A" w14:textId="77777777" w:rsidR="003922CE" w:rsidRDefault="003922CE" w:rsidP="003922CE">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..................71</w:t>
      </w:r>
    </w:p>
    <w:p w14:paraId="431A8086" w14:textId="77777777" w:rsidR="003922CE" w:rsidRDefault="003922CE" w:rsidP="003922CE"/>
    <w:p w14:paraId="6AC161B4" w14:textId="77777777" w:rsidR="003922CE" w:rsidRDefault="003922CE" w:rsidP="003922CE">
      <w:r>
        <w:rPr>
          <w:rFonts w:hint="eastAsia"/>
        </w:rPr>
        <w:t>Глава</w:t>
      </w:r>
      <w:r>
        <w:t xml:space="preserve"> 2. </w:t>
      </w:r>
      <w:r>
        <w:rPr>
          <w:rFonts w:hint="eastAsia"/>
        </w:rPr>
        <w:t>Генезис</w:t>
      </w:r>
      <w:r>
        <w:t xml:space="preserve"> </w:t>
      </w:r>
      <w:r>
        <w:rPr>
          <w:rFonts w:hint="eastAsia"/>
        </w:rPr>
        <w:t>и</w:t>
      </w:r>
      <w:r>
        <w:t xml:space="preserve"> </w:t>
      </w:r>
      <w:r>
        <w:rPr>
          <w:rFonts w:hint="eastAsia"/>
        </w:rPr>
        <w:t>развитие</w:t>
      </w:r>
      <w:r>
        <w:t xml:space="preserve"> </w:t>
      </w:r>
      <w:r>
        <w:rPr>
          <w:rFonts w:hint="eastAsia"/>
        </w:rPr>
        <w:t>международно</w:t>
      </w:r>
      <w:r>
        <w:t>-</w:t>
      </w:r>
      <w:r>
        <w:rPr>
          <w:rFonts w:hint="eastAsia"/>
        </w:rPr>
        <w:t>правовой</w:t>
      </w:r>
      <w:r>
        <w:t xml:space="preserve"> </w:t>
      </w:r>
      <w:r>
        <w:rPr>
          <w:rFonts w:hint="eastAsia"/>
        </w:rPr>
        <w:t>системы</w:t>
      </w:r>
      <w:r>
        <w:t xml:space="preserve"> </w:t>
      </w:r>
      <w:r>
        <w:rPr>
          <w:rFonts w:hint="eastAsia"/>
        </w:rPr>
        <w:t>охраны</w:t>
      </w:r>
      <w:r>
        <w:t xml:space="preserve"> </w:t>
      </w:r>
      <w:r>
        <w:rPr>
          <w:rFonts w:hint="eastAsia"/>
        </w:rPr>
        <w:t>интеллектуальной</w:t>
      </w:r>
      <w:r>
        <w:t xml:space="preserve"> </w:t>
      </w:r>
      <w:r>
        <w:rPr>
          <w:rFonts w:hint="eastAsia"/>
        </w:rPr>
        <w:t>собственности</w:t>
      </w:r>
      <w:r>
        <w:t xml:space="preserve">: </w:t>
      </w:r>
      <w:r>
        <w:rPr>
          <w:rFonts w:hint="eastAsia"/>
        </w:rPr>
        <w:t>значение</w:t>
      </w:r>
      <w:r>
        <w:t xml:space="preserve"> </w:t>
      </w:r>
      <w:r>
        <w:rPr>
          <w:rFonts w:hint="eastAsia"/>
        </w:rPr>
        <w:t>для</w:t>
      </w:r>
      <w:r>
        <w:t xml:space="preserve"> </w:t>
      </w:r>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..........................................88</w:t>
      </w:r>
    </w:p>
    <w:p w14:paraId="17CE2C1B" w14:textId="77777777" w:rsidR="003922CE" w:rsidRDefault="003922CE" w:rsidP="003922CE"/>
    <w:p w14:paraId="5B7EC8FF" w14:textId="77777777" w:rsidR="003922CE" w:rsidRDefault="003922CE" w:rsidP="003922CE">
      <w:r>
        <w:t xml:space="preserve">2.1.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международно</w:t>
      </w:r>
      <w:r>
        <w:t>-</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процессе</w:t>
      </w:r>
      <w:r>
        <w:t xml:space="preserve"> </w:t>
      </w:r>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......88</w:t>
      </w:r>
    </w:p>
    <w:p w14:paraId="29F1B987" w14:textId="77777777" w:rsidR="003922CE" w:rsidRDefault="003922CE" w:rsidP="003922CE"/>
    <w:p w14:paraId="3967302F" w14:textId="77777777" w:rsidR="003922CE" w:rsidRDefault="003922CE" w:rsidP="003922CE">
      <w:r>
        <w:t xml:space="preserve">2.2. </w:t>
      </w:r>
      <w:r>
        <w:rPr>
          <w:rFonts w:hint="eastAsia"/>
        </w:rPr>
        <w:t>Роль</w:t>
      </w:r>
      <w:r>
        <w:t xml:space="preserve"> </w:t>
      </w:r>
      <w:r>
        <w:rPr>
          <w:rFonts w:hint="eastAsia"/>
        </w:rPr>
        <w:t>международных</w:t>
      </w:r>
      <w:r>
        <w:t xml:space="preserve"> </w:t>
      </w:r>
      <w:r>
        <w:rPr>
          <w:rFonts w:hint="eastAsia"/>
        </w:rPr>
        <w:t>организаций</w:t>
      </w:r>
      <w:r>
        <w:t xml:space="preserve"> </w:t>
      </w:r>
      <w:r>
        <w:rPr>
          <w:rFonts w:hint="eastAsia"/>
        </w:rPr>
        <w:t>в</w:t>
      </w:r>
      <w:r>
        <w:t xml:space="preserve"> </w:t>
      </w:r>
      <w:r>
        <w:rPr>
          <w:rFonts w:hint="eastAsia"/>
        </w:rPr>
        <w:t>формировании</w:t>
      </w:r>
      <w:r>
        <w:t xml:space="preserve"> </w:t>
      </w:r>
      <w:r>
        <w:rPr>
          <w:rFonts w:hint="eastAsia"/>
        </w:rPr>
        <w:t>и</w:t>
      </w:r>
      <w:r>
        <w:t xml:space="preserve"> </w:t>
      </w:r>
      <w:r>
        <w:rPr>
          <w:rFonts w:hint="eastAsia"/>
        </w:rPr>
        <w:t>развитии</w:t>
      </w:r>
      <w:r>
        <w:t xml:space="preserve"> </w:t>
      </w:r>
      <w:r>
        <w:rPr>
          <w:rFonts w:hint="eastAsia"/>
        </w:rPr>
        <w:t>системы</w:t>
      </w:r>
      <w:r>
        <w:t xml:space="preserve"> </w:t>
      </w:r>
      <w:r>
        <w:rPr>
          <w:rFonts w:hint="eastAsia"/>
        </w:rPr>
        <w:t>международно</w:t>
      </w:r>
      <w:r>
        <w:t>-</w:t>
      </w:r>
      <w:r>
        <w:rPr>
          <w:rFonts w:hint="eastAsia"/>
        </w:rPr>
        <w:t>правовой</w:t>
      </w:r>
      <w:r>
        <w:t xml:space="preserve"> </w:t>
      </w:r>
      <w:r>
        <w:rPr>
          <w:rFonts w:hint="eastAsia"/>
        </w:rPr>
        <w:t>охраны</w:t>
      </w:r>
      <w:r>
        <w:t xml:space="preserve"> </w:t>
      </w:r>
      <w:r>
        <w:rPr>
          <w:rFonts w:hint="eastAsia"/>
        </w:rPr>
        <w:t>объектов</w:t>
      </w:r>
      <w:r>
        <w:t xml:space="preserve"> </w:t>
      </w:r>
      <w:r>
        <w:rPr>
          <w:rFonts w:hint="eastAsia"/>
        </w:rPr>
        <w:t>интеллектуальной</w:t>
      </w:r>
      <w:r>
        <w:t xml:space="preserve"> </w:t>
      </w:r>
      <w:r>
        <w:rPr>
          <w:rFonts w:hint="eastAsia"/>
        </w:rPr>
        <w:t>собственности</w:t>
      </w:r>
      <w:r>
        <w:t>.............................................................................115</w:t>
      </w:r>
    </w:p>
    <w:p w14:paraId="46B04122" w14:textId="77777777" w:rsidR="003922CE" w:rsidRDefault="003922CE" w:rsidP="003922CE"/>
    <w:p w14:paraId="72BF88D2" w14:textId="77777777" w:rsidR="003922CE" w:rsidRDefault="003922CE" w:rsidP="003922CE">
      <w:r>
        <w:t xml:space="preserve">2.3. </w:t>
      </w:r>
      <w:r>
        <w:rPr>
          <w:rFonts w:hint="eastAsia"/>
        </w:rPr>
        <w:t>Развитие</w:t>
      </w:r>
      <w:r>
        <w:t xml:space="preserve"> </w:t>
      </w:r>
      <w:r>
        <w:rPr>
          <w:rFonts w:hint="eastAsia"/>
        </w:rPr>
        <w:t>регионального</w:t>
      </w:r>
      <w:r>
        <w:t xml:space="preserve"> </w:t>
      </w:r>
      <w:r>
        <w:rPr>
          <w:rFonts w:hint="eastAsia"/>
        </w:rPr>
        <w:t>международного</w:t>
      </w:r>
      <w:r>
        <w:t xml:space="preserve"> </w:t>
      </w:r>
      <w:r>
        <w:rPr>
          <w:rFonts w:hint="eastAsia"/>
        </w:rPr>
        <w:t>сотрудничества</w:t>
      </w:r>
      <w:r>
        <w:t xml:space="preserve"> </w:t>
      </w:r>
      <w:r>
        <w:rPr>
          <w:rFonts w:hint="eastAsia"/>
        </w:rPr>
        <w:t>в</w:t>
      </w:r>
      <w:r>
        <w:t xml:space="preserve"> </w:t>
      </w:r>
      <w:r>
        <w:rPr>
          <w:rFonts w:hint="eastAsia"/>
        </w:rPr>
        <w:t>процессе</w:t>
      </w:r>
    </w:p>
    <w:p w14:paraId="38F0C777" w14:textId="77777777" w:rsidR="003922CE" w:rsidRDefault="003922CE" w:rsidP="003922CE"/>
    <w:p w14:paraId="0820FEB8" w14:textId="77777777" w:rsidR="003922CE" w:rsidRDefault="003922CE" w:rsidP="003922CE">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.................121</w:t>
      </w:r>
    </w:p>
    <w:p w14:paraId="74D88E31" w14:textId="77777777" w:rsidR="003922CE" w:rsidRDefault="003922CE" w:rsidP="003922CE"/>
    <w:p w14:paraId="32D3D43B" w14:textId="77777777" w:rsidR="003922CE" w:rsidRDefault="003922CE" w:rsidP="003922CE">
      <w:r>
        <w:rPr>
          <w:rFonts w:hint="eastAsia"/>
        </w:rPr>
        <w:t>Глава</w:t>
      </w:r>
      <w:r>
        <w:t xml:space="preserve"> 3. </w:t>
      </w:r>
      <w:r>
        <w:rPr>
          <w:rFonts w:hint="eastAsia"/>
        </w:rPr>
        <w:t>Трансформация</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условиях</w:t>
      </w:r>
      <w:r>
        <w:t xml:space="preserve"> </w:t>
      </w:r>
      <w:r>
        <w:rPr>
          <w:rFonts w:hint="eastAsia"/>
        </w:rPr>
        <w:t>цифровизации</w:t>
      </w:r>
      <w:r>
        <w:t>........................................134</w:t>
      </w:r>
    </w:p>
    <w:p w14:paraId="03819A9A" w14:textId="77777777" w:rsidR="003922CE" w:rsidRDefault="003922CE" w:rsidP="003922CE"/>
    <w:p w14:paraId="1E14BE25" w14:textId="77777777" w:rsidR="003922CE" w:rsidRDefault="003922CE" w:rsidP="003922CE">
      <w:r>
        <w:t xml:space="preserve">3.1. </w:t>
      </w:r>
      <w:r>
        <w:rPr>
          <w:rFonts w:hint="eastAsia"/>
        </w:rPr>
        <w:t>Цифровизация</w:t>
      </w:r>
      <w:r>
        <w:t xml:space="preserve"> </w:t>
      </w:r>
      <w:r>
        <w:rPr>
          <w:rFonts w:hint="eastAsia"/>
        </w:rPr>
        <w:t>как</w:t>
      </w:r>
      <w:r>
        <w:t xml:space="preserve"> </w:t>
      </w:r>
      <w:r>
        <w:rPr>
          <w:rFonts w:hint="eastAsia"/>
        </w:rPr>
        <w:t>импульс</w:t>
      </w:r>
      <w:r>
        <w:t xml:space="preserve"> </w:t>
      </w:r>
      <w:r>
        <w:rPr>
          <w:rFonts w:hint="eastAsia"/>
        </w:rPr>
        <w:t>развития</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 xml:space="preserve"> </w:t>
      </w:r>
      <w:r>
        <w:rPr>
          <w:rFonts w:hint="eastAsia"/>
        </w:rPr>
        <w:t>и</w:t>
      </w:r>
      <w:r>
        <w:t xml:space="preserve"> </w:t>
      </w:r>
      <w:r>
        <w:rPr>
          <w:rFonts w:hint="eastAsia"/>
        </w:rPr>
        <w:t>в</w:t>
      </w:r>
      <w:r>
        <w:t xml:space="preserve"> </w:t>
      </w:r>
      <w:r>
        <w:rPr>
          <w:rFonts w:hint="eastAsia"/>
        </w:rPr>
        <w:t>частности</w:t>
      </w:r>
      <w:r>
        <w:t xml:space="preserve">, </w:t>
      </w:r>
      <w:r>
        <w:rPr>
          <w:rFonts w:hint="eastAsia"/>
        </w:rPr>
        <w:t>авторского</w:t>
      </w:r>
      <w:r>
        <w:t xml:space="preserve"> </w:t>
      </w:r>
      <w:r>
        <w:rPr>
          <w:rFonts w:hint="eastAsia"/>
        </w:rPr>
        <w:t>права</w:t>
      </w:r>
      <w:r>
        <w:t xml:space="preserve">, </w:t>
      </w:r>
      <w:r>
        <w:rPr>
          <w:rFonts w:hint="eastAsia"/>
        </w:rPr>
        <w:t>в</w:t>
      </w:r>
      <w:r>
        <w:t xml:space="preserve"> </w:t>
      </w:r>
      <w:r>
        <w:rPr>
          <w:rFonts w:hint="eastAsia"/>
        </w:rPr>
        <w:t>современном</w:t>
      </w:r>
      <w:r>
        <w:t xml:space="preserve"> </w:t>
      </w:r>
      <w:r>
        <w:rPr>
          <w:rFonts w:hint="eastAsia"/>
        </w:rPr>
        <w:t>мире</w:t>
      </w:r>
      <w:r>
        <w:t>........134</w:t>
      </w:r>
    </w:p>
    <w:p w14:paraId="1CCF4DC3" w14:textId="77777777" w:rsidR="003922CE" w:rsidRDefault="003922CE" w:rsidP="003922CE"/>
    <w:p w14:paraId="57E6EDC8" w14:textId="77777777" w:rsidR="003922CE" w:rsidRDefault="003922CE" w:rsidP="003922CE">
      <w:r>
        <w:t xml:space="preserve">3.2. </w:t>
      </w:r>
      <w:r>
        <w:rPr>
          <w:rFonts w:hint="eastAsia"/>
        </w:rPr>
        <w:t>Усиление</w:t>
      </w:r>
      <w:r>
        <w:t xml:space="preserve"> </w:t>
      </w:r>
      <w:r>
        <w:rPr>
          <w:rFonts w:hint="eastAsia"/>
        </w:rPr>
        <w:t>роли</w:t>
      </w:r>
      <w:r>
        <w:t xml:space="preserve"> </w:t>
      </w:r>
      <w:r>
        <w:rPr>
          <w:rFonts w:hint="eastAsia"/>
        </w:rPr>
        <w:t>государственных</w:t>
      </w:r>
      <w:r>
        <w:t xml:space="preserve"> </w:t>
      </w:r>
      <w:r>
        <w:rPr>
          <w:rFonts w:hint="eastAsia"/>
        </w:rPr>
        <w:t>органов</w:t>
      </w:r>
      <w:r>
        <w:t xml:space="preserve"> </w:t>
      </w:r>
      <w:r>
        <w:rPr>
          <w:rFonts w:hint="eastAsia"/>
        </w:rPr>
        <w:t>в</w:t>
      </w:r>
      <w:r>
        <w:t xml:space="preserve"> </w:t>
      </w:r>
      <w:r>
        <w:rPr>
          <w:rFonts w:hint="eastAsia"/>
        </w:rPr>
        <w:t>контексте</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интеллектуальных</w:t>
      </w:r>
      <w:r>
        <w:t xml:space="preserve"> </w:t>
      </w:r>
      <w:r>
        <w:rPr>
          <w:rFonts w:hint="eastAsia"/>
        </w:rPr>
        <w:t>прав</w:t>
      </w:r>
      <w:r>
        <w:t xml:space="preserve"> </w:t>
      </w:r>
      <w:r>
        <w:rPr>
          <w:rFonts w:hint="eastAsia"/>
        </w:rPr>
        <w:t>в</w:t>
      </w:r>
      <w:r>
        <w:t xml:space="preserve"> </w:t>
      </w:r>
      <w:r>
        <w:rPr>
          <w:rFonts w:hint="eastAsia"/>
        </w:rPr>
        <w:t>сети</w:t>
      </w:r>
      <w:r>
        <w:t xml:space="preserve"> </w:t>
      </w:r>
      <w:r>
        <w:rPr>
          <w:rFonts w:hint="eastAsia"/>
        </w:rPr>
        <w:t>Интернет</w:t>
      </w:r>
      <w:r>
        <w:t>.............................155</w:t>
      </w:r>
    </w:p>
    <w:p w14:paraId="513CF77C" w14:textId="77777777" w:rsidR="003922CE" w:rsidRDefault="003922CE" w:rsidP="003922CE"/>
    <w:p w14:paraId="2AEF241E" w14:textId="77777777" w:rsidR="003922CE" w:rsidRDefault="003922CE" w:rsidP="003922CE">
      <w:r>
        <w:t xml:space="preserve">3.3. </w:t>
      </w:r>
      <w:r>
        <w:rPr>
          <w:rFonts w:hint="eastAsia"/>
        </w:rPr>
        <w:t>Региональная</w:t>
      </w:r>
      <w:r>
        <w:t xml:space="preserve"> </w:t>
      </w:r>
      <w:r>
        <w:rPr>
          <w:rFonts w:hint="eastAsia"/>
        </w:rPr>
        <w:t>гармонизация</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на</w:t>
      </w:r>
      <w:r>
        <w:t xml:space="preserve"> </w:t>
      </w:r>
      <w:r>
        <w:rPr>
          <w:rFonts w:hint="eastAsia"/>
        </w:rPr>
        <w:t>примере</w:t>
      </w:r>
      <w:r>
        <w:t xml:space="preserve"> </w:t>
      </w:r>
      <w:r>
        <w:rPr>
          <w:rFonts w:hint="eastAsia"/>
        </w:rPr>
        <w:t>Соглашения</w:t>
      </w:r>
      <w:r>
        <w:t xml:space="preserve"> </w:t>
      </w:r>
      <w:r>
        <w:rPr>
          <w:rFonts w:hint="eastAsia"/>
        </w:rPr>
        <w:t>о</w:t>
      </w:r>
      <w:r>
        <w:t xml:space="preserve"> </w:t>
      </w:r>
      <w:r>
        <w:rPr>
          <w:rFonts w:hint="eastAsia"/>
        </w:rPr>
        <w:t>Транстихоокеанском</w:t>
      </w:r>
      <w:r>
        <w:t xml:space="preserve"> </w:t>
      </w:r>
      <w:r>
        <w:rPr>
          <w:rFonts w:hint="eastAsia"/>
        </w:rPr>
        <w:t>партнерстве</w:t>
      </w:r>
      <w:r>
        <w:t xml:space="preserve"> </w:t>
      </w:r>
      <w:r>
        <w:rPr>
          <w:rFonts w:hint="eastAsia"/>
        </w:rPr>
        <w:t>стран</w:t>
      </w:r>
      <w:r>
        <w:t xml:space="preserve"> </w:t>
      </w:r>
      <w:r>
        <w:rPr>
          <w:rFonts w:hint="eastAsia"/>
        </w:rPr>
        <w:t>Азиатско</w:t>
      </w:r>
      <w:r>
        <w:t>-</w:t>
      </w:r>
      <w:r>
        <w:rPr>
          <w:rFonts w:hint="eastAsia"/>
        </w:rPr>
        <w:t>Тихоокеанского</w:t>
      </w:r>
      <w:r>
        <w:t xml:space="preserve"> </w:t>
      </w:r>
      <w:r>
        <w:rPr>
          <w:rFonts w:hint="eastAsia"/>
        </w:rPr>
        <w:t>региона</w:t>
      </w:r>
      <w:r>
        <w:t>)..........................................172</w:t>
      </w:r>
    </w:p>
    <w:p w14:paraId="33496519" w14:textId="77777777" w:rsidR="003922CE" w:rsidRDefault="003922CE" w:rsidP="003922CE"/>
    <w:p w14:paraId="21B82D87" w14:textId="77777777" w:rsidR="003922CE" w:rsidRDefault="003922CE" w:rsidP="003922CE">
      <w:r>
        <w:rPr>
          <w:rFonts w:hint="eastAsia"/>
        </w:rPr>
        <w:t>Глава</w:t>
      </w:r>
      <w:r>
        <w:t xml:space="preserve"> 4. </w:t>
      </w:r>
      <w:r>
        <w:rPr>
          <w:rFonts w:hint="eastAsia"/>
        </w:rPr>
        <w:t>Конвергенция</w:t>
      </w:r>
      <w:r>
        <w:t xml:space="preserve"> </w:t>
      </w:r>
      <w:r>
        <w:rPr>
          <w:rFonts w:hint="eastAsia"/>
        </w:rPr>
        <w:t>норм</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 xml:space="preserve"> </w:t>
      </w:r>
      <w:r>
        <w:rPr>
          <w:rFonts w:hint="eastAsia"/>
        </w:rPr>
        <w:t>и</w:t>
      </w:r>
      <w:r>
        <w:t xml:space="preserve"> </w:t>
      </w:r>
      <w:r>
        <w:rPr>
          <w:rFonts w:hint="eastAsia"/>
        </w:rPr>
        <w:t>других</w:t>
      </w:r>
      <w:r>
        <w:t xml:space="preserve"> </w:t>
      </w:r>
      <w:r>
        <w:rPr>
          <w:rFonts w:hint="eastAsia"/>
        </w:rPr>
        <w:t>институтов</w:t>
      </w:r>
      <w:r>
        <w:t xml:space="preserve"> </w:t>
      </w:r>
      <w:r>
        <w:rPr>
          <w:rFonts w:hint="eastAsia"/>
        </w:rPr>
        <w:t>права</w:t>
      </w:r>
      <w:r>
        <w:t>..............................................................184</w:t>
      </w:r>
    </w:p>
    <w:p w14:paraId="31B7456C" w14:textId="77777777" w:rsidR="003922CE" w:rsidRDefault="003922CE" w:rsidP="003922CE"/>
    <w:p w14:paraId="5EEF0E9C" w14:textId="77777777" w:rsidR="003922CE" w:rsidRDefault="003922CE" w:rsidP="003922CE">
      <w:r>
        <w:t xml:space="preserve">4.1. </w:t>
      </w:r>
      <w:r>
        <w:rPr>
          <w:rFonts w:hint="eastAsia"/>
        </w:rPr>
        <w:t>Конвергенция</w:t>
      </w:r>
      <w:r>
        <w:t xml:space="preserve"> </w:t>
      </w:r>
      <w:r>
        <w:rPr>
          <w:rFonts w:hint="eastAsia"/>
        </w:rPr>
        <w:t>предпринимательского</w:t>
      </w:r>
      <w:r>
        <w:t xml:space="preserve"> </w:t>
      </w:r>
      <w:r>
        <w:rPr>
          <w:rFonts w:hint="eastAsia"/>
        </w:rPr>
        <w:t>и</w:t>
      </w:r>
      <w:r>
        <w:t xml:space="preserve"> </w:t>
      </w:r>
      <w:r>
        <w:rPr>
          <w:rFonts w:hint="eastAsia"/>
        </w:rPr>
        <w:t>антимонопольного</w:t>
      </w:r>
      <w:r>
        <w:t xml:space="preserve"> </w:t>
      </w:r>
      <w:r>
        <w:rPr>
          <w:rFonts w:hint="eastAsia"/>
        </w:rPr>
        <w:t>законодательства</w:t>
      </w:r>
      <w:r>
        <w:t xml:space="preserve"> </w:t>
      </w:r>
      <w:r>
        <w:rPr>
          <w:rFonts w:hint="eastAsia"/>
        </w:rPr>
        <w:t>с</w:t>
      </w:r>
      <w:r>
        <w:t xml:space="preserve"> </w:t>
      </w:r>
      <w:r>
        <w:rPr>
          <w:rFonts w:hint="eastAsia"/>
        </w:rPr>
        <w:t>законодательством</w:t>
      </w:r>
      <w:r>
        <w:t xml:space="preserve"> </w:t>
      </w:r>
      <w:r>
        <w:rPr>
          <w:rFonts w:hint="eastAsia"/>
        </w:rPr>
        <w:t>об</w:t>
      </w:r>
      <w:r>
        <w:t xml:space="preserve"> </w:t>
      </w:r>
      <w:r>
        <w:rPr>
          <w:rFonts w:hint="eastAsia"/>
        </w:rPr>
        <w:t>интеллектуальной</w:t>
      </w:r>
      <w:r>
        <w:t xml:space="preserve"> </w:t>
      </w:r>
      <w:r>
        <w:rPr>
          <w:rFonts w:hint="eastAsia"/>
        </w:rPr>
        <w:t>собственности</w:t>
      </w:r>
      <w:r>
        <w:t>......................................................................................................184</w:t>
      </w:r>
    </w:p>
    <w:p w14:paraId="1410505D" w14:textId="77777777" w:rsidR="003922CE" w:rsidRDefault="003922CE" w:rsidP="003922CE"/>
    <w:p w14:paraId="50E7C385" w14:textId="77777777" w:rsidR="003922CE" w:rsidRDefault="003922CE" w:rsidP="003922CE">
      <w:r>
        <w:t xml:space="preserve">4.2. </w:t>
      </w:r>
      <w:r>
        <w:rPr>
          <w:rFonts w:hint="eastAsia"/>
        </w:rPr>
        <w:t>Взаимопроникновение</w:t>
      </w:r>
      <w:r>
        <w:t xml:space="preserve"> </w:t>
      </w:r>
      <w:r>
        <w:rPr>
          <w:rFonts w:hint="eastAsia"/>
        </w:rPr>
        <w:t>норм</w:t>
      </w:r>
      <w:r>
        <w:t xml:space="preserve"> </w:t>
      </w:r>
      <w:r>
        <w:rPr>
          <w:rFonts w:hint="eastAsia"/>
        </w:rPr>
        <w:t>законодательства</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потребителей</w:t>
      </w:r>
      <w:r>
        <w:t xml:space="preserve"> </w:t>
      </w:r>
      <w:r>
        <w:rPr>
          <w:rFonts w:hint="eastAsia"/>
        </w:rPr>
        <w:t>и</w:t>
      </w:r>
      <w:r>
        <w:t xml:space="preserve"> </w:t>
      </w:r>
      <w:r>
        <w:rPr>
          <w:rFonts w:hint="eastAsia"/>
        </w:rPr>
        <w:t>законодательства</w:t>
      </w:r>
      <w:r>
        <w:t xml:space="preserve"> </w:t>
      </w:r>
      <w:r>
        <w:rPr>
          <w:rFonts w:hint="eastAsia"/>
        </w:rPr>
        <w:t>об</w:t>
      </w:r>
      <w:r>
        <w:t xml:space="preserve"> </w:t>
      </w:r>
      <w:r>
        <w:rPr>
          <w:rFonts w:hint="eastAsia"/>
        </w:rPr>
        <w:t>интеллектуальной</w:t>
      </w:r>
      <w:r>
        <w:t xml:space="preserve"> </w:t>
      </w:r>
      <w:r>
        <w:rPr>
          <w:rFonts w:hint="eastAsia"/>
        </w:rPr>
        <w:t>собственности</w:t>
      </w:r>
      <w:r>
        <w:t>.....194</w:t>
      </w:r>
    </w:p>
    <w:p w14:paraId="6644A6F2" w14:textId="77777777" w:rsidR="003922CE" w:rsidRDefault="003922CE" w:rsidP="003922CE"/>
    <w:p w14:paraId="72C585C0" w14:textId="77777777" w:rsidR="003922CE" w:rsidRDefault="003922CE" w:rsidP="003922CE">
      <w:r>
        <w:lastRenderedPageBreak/>
        <w:t xml:space="preserve">4.3. </w:t>
      </w:r>
      <w:r>
        <w:rPr>
          <w:rFonts w:hint="eastAsia"/>
        </w:rPr>
        <w:t>Соотношение</w:t>
      </w:r>
      <w:r>
        <w:t xml:space="preserve"> </w:t>
      </w:r>
      <w:r>
        <w:rPr>
          <w:rFonts w:hint="eastAsia"/>
        </w:rPr>
        <w:t>норм</w:t>
      </w:r>
      <w:r>
        <w:t xml:space="preserve"> </w:t>
      </w:r>
      <w:r>
        <w:rPr>
          <w:rFonts w:hint="eastAsia"/>
        </w:rPr>
        <w:t>наследственного</w:t>
      </w:r>
      <w:r>
        <w:t xml:space="preserve"> </w:t>
      </w:r>
      <w:r>
        <w:rPr>
          <w:rFonts w:hint="eastAsia"/>
        </w:rPr>
        <w:t>права</w:t>
      </w:r>
      <w:r>
        <w:t xml:space="preserve"> </w:t>
      </w:r>
      <w:r>
        <w:rPr>
          <w:rFonts w:hint="eastAsia"/>
        </w:rPr>
        <w:t>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.............................................................................213</w:t>
      </w:r>
    </w:p>
    <w:p w14:paraId="1EA90FE9" w14:textId="77777777" w:rsidR="003922CE" w:rsidRDefault="003922CE" w:rsidP="003922CE"/>
    <w:p w14:paraId="56D42C8B" w14:textId="77777777" w:rsidR="003922CE" w:rsidRDefault="003922CE" w:rsidP="003922CE">
      <w:r>
        <w:t xml:space="preserve">4.4. </w:t>
      </w:r>
      <w:r>
        <w:rPr>
          <w:rFonts w:hint="eastAsia"/>
        </w:rPr>
        <w:t>Взаимное</w:t>
      </w:r>
      <w:r>
        <w:t xml:space="preserve"> </w:t>
      </w:r>
      <w:r>
        <w:rPr>
          <w:rFonts w:hint="eastAsia"/>
        </w:rPr>
        <w:t>влияние</w:t>
      </w:r>
      <w:r>
        <w:t xml:space="preserve"> </w:t>
      </w:r>
      <w:r>
        <w:rPr>
          <w:rFonts w:hint="eastAsia"/>
        </w:rPr>
        <w:t>норм</w:t>
      </w:r>
      <w:r>
        <w:t xml:space="preserve"> </w:t>
      </w:r>
      <w:r>
        <w:rPr>
          <w:rFonts w:hint="eastAsia"/>
        </w:rPr>
        <w:t>о</w:t>
      </w:r>
      <w:r>
        <w:t xml:space="preserve"> </w:t>
      </w:r>
      <w:r>
        <w:rPr>
          <w:rFonts w:hint="eastAsia"/>
        </w:rPr>
        <w:t>правах</w:t>
      </w:r>
      <w:r>
        <w:t xml:space="preserve"> </w:t>
      </w:r>
      <w:r>
        <w:rPr>
          <w:rFonts w:hint="eastAsia"/>
        </w:rPr>
        <w:t>человека</w:t>
      </w:r>
      <w:r>
        <w:t xml:space="preserve"> </w:t>
      </w:r>
      <w:r>
        <w:rPr>
          <w:rFonts w:hint="eastAsia"/>
        </w:rPr>
        <w:t>и</w:t>
      </w:r>
      <w:r>
        <w:t xml:space="preserve"> </w:t>
      </w:r>
      <w:r>
        <w:rPr>
          <w:rFonts w:hint="eastAsia"/>
        </w:rPr>
        <w:t>интеллектуальных</w:t>
      </w:r>
      <w:r>
        <w:t xml:space="preserve"> </w:t>
      </w:r>
      <w:r>
        <w:rPr>
          <w:rFonts w:hint="eastAsia"/>
        </w:rPr>
        <w:t>правах</w:t>
      </w:r>
      <w:r>
        <w:t>.......................................................................................226</w:t>
      </w:r>
    </w:p>
    <w:p w14:paraId="24BDB49A" w14:textId="77777777" w:rsidR="003922CE" w:rsidRDefault="003922CE" w:rsidP="003922CE"/>
    <w:p w14:paraId="1CC64533" w14:textId="77777777" w:rsidR="003922CE" w:rsidRDefault="003922CE" w:rsidP="003922CE">
      <w:r>
        <w:t xml:space="preserve">4.5. </w:t>
      </w:r>
      <w:r>
        <w:rPr>
          <w:rFonts w:hint="eastAsia"/>
        </w:rPr>
        <w:t>Публично</w:t>
      </w:r>
      <w:r>
        <w:t>-</w:t>
      </w:r>
      <w:r>
        <w:rPr>
          <w:rFonts w:hint="eastAsia"/>
        </w:rPr>
        <w:t>правовые</w:t>
      </w:r>
      <w:r>
        <w:t xml:space="preserve"> </w:t>
      </w:r>
      <w:r>
        <w:rPr>
          <w:rFonts w:hint="eastAsia"/>
        </w:rPr>
        <w:t>ограничения</w:t>
      </w:r>
      <w:r>
        <w:t xml:space="preserve"> </w:t>
      </w:r>
      <w:r>
        <w:rPr>
          <w:rFonts w:hint="eastAsia"/>
        </w:rPr>
        <w:t>и</w:t>
      </w:r>
      <w:r>
        <w:t xml:space="preserve"> </w:t>
      </w:r>
      <w:r>
        <w:rPr>
          <w:rFonts w:hint="eastAsia"/>
        </w:rPr>
        <w:t>запреты</w:t>
      </w:r>
      <w:r>
        <w:t xml:space="preserve"> </w:t>
      </w:r>
      <w:r>
        <w:rPr>
          <w:rFonts w:hint="eastAsia"/>
        </w:rPr>
        <w:t>в</w:t>
      </w:r>
      <w:r>
        <w:t xml:space="preserve"> </w:t>
      </w:r>
      <w:r>
        <w:rPr>
          <w:rFonts w:hint="eastAsia"/>
        </w:rPr>
        <w:t>праве</w:t>
      </w:r>
      <w:r>
        <w:t xml:space="preserve"> </w:t>
      </w:r>
      <w:r>
        <w:rPr>
          <w:rFonts w:hint="eastAsia"/>
        </w:rPr>
        <w:t>интеллектуальной</w:t>
      </w:r>
    </w:p>
    <w:p w14:paraId="7D59736A" w14:textId="77777777" w:rsidR="003922CE" w:rsidRDefault="003922CE" w:rsidP="003922CE"/>
    <w:p w14:paraId="6BADAB0E" w14:textId="77777777" w:rsidR="003922CE" w:rsidRDefault="003922CE" w:rsidP="003922CE">
      <w:r>
        <w:rPr>
          <w:rFonts w:hint="eastAsia"/>
        </w:rPr>
        <w:t>собственности</w:t>
      </w:r>
      <w:r>
        <w:t>.............................................................................232</w:t>
      </w:r>
    </w:p>
    <w:p w14:paraId="00883A8A" w14:textId="77777777" w:rsidR="003922CE" w:rsidRDefault="003922CE" w:rsidP="003922CE"/>
    <w:p w14:paraId="053A7CC1" w14:textId="77777777" w:rsidR="003922CE" w:rsidRDefault="003922CE" w:rsidP="003922CE">
      <w:r>
        <w:rPr>
          <w:rFonts w:hint="eastAsia"/>
        </w:rPr>
        <w:t>Глава</w:t>
      </w:r>
      <w:r>
        <w:t xml:space="preserve"> 5. </w:t>
      </w:r>
      <w:r>
        <w:rPr>
          <w:rFonts w:hint="eastAsia"/>
        </w:rPr>
        <w:t>Перспективы</w:t>
      </w:r>
      <w:r>
        <w:t xml:space="preserve"> </w:t>
      </w:r>
      <w:r>
        <w:rPr>
          <w:rFonts w:hint="eastAsia"/>
        </w:rPr>
        <w:t>развития</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современном</w:t>
      </w:r>
      <w:r>
        <w:t xml:space="preserve"> </w:t>
      </w:r>
      <w:r>
        <w:rPr>
          <w:rFonts w:hint="eastAsia"/>
        </w:rPr>
        <w:t>мире</w:t>
      </w:r>
      <w:r>
        <w:t>................................................255</w:t>
      </w:r>
    </w:p>
    <w:p w14:paraId="2FD0A992" w14:textId="77777777" w:rsidR="003922CE" w:rsidRDefault="003922CE" w:rsidP="003922CE"/>
    <w:p w14:paraId="73060083" w14:textId="77777777" w:rsidR="003922CE" w:rsidRDefault="003922CE" w:rsidP="003922CE">
      <w:r>
        <w:t xml:space="preserve">5.1. </w:t>
      </w:r>
      <w:r>
        <w:rPr>
          <w:rFonts w:hint="eastAsia"/>
        </w:rPr>
        <w:t>Право</w:t>
      </w:r>
      <w:r>
        <w:t xml:space="preserve"> </w:t>
      </w:r>
      <w:r>
        <w:rPr>
          <w:rFonts w:hint="eastAsia"/>
        </w:rPr>
        <w:t>интеллектуальной</w:t>
      </w:r>
      <w:r>
        <w:t xml:space="preserve"> </w:t>
      </w:r>
      <w:r>
        <w:rPr>
          <w:rFonts w:hint="eastAsia"/>
        </w:rPr>
        <w:t>собственности</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экономики</w:t>
      </w:r>
      <w:r>
        <w:t xml:space="preserve"> </w:t>
      </w:r>
      <w:r>
        <w:rPr>
          <w:rFonts w:hint="eastAsia"/>
        </w:rPr>
        <w:t>и</w:t>
      </w:r>
      <w:r>
        <w:t xml:space="preserve"> </w:t>
      </w:r>
      <w:r>
        <w:rPr>
          <w:rFonts w:hint="eastAsia"/>
        </w:rPr>
        <w:t>интеграции</w:t>
      </w:r>
      <w:r>
        <w:t xml:space="preserve"> </w:t>
      </w:r>
      <w:r>
        <w:rPr>
          <w:rFonts w:hint="eastAsia"/>
        </w:rPr>
        <w:t>современного</w:t>
      </w:r>
      <w:r>
        <w:t xml:space="preserve"> </w:t>
      </w:r>
      <w:r>
        <w:rPr>
          <w:rFonts w:hint="eastAsia"/>
        </w:rPr>
        <w:t>общества</w:t>
      </w:r>
      <w:r>
        <w:t>.................................................255</w:t>
      </w:r>
    </w:p>
    <w:p w14:paraId="484EA487" w14:textId="77777777" w:rsidR="003922CE" w:rsidRDefault="003922CE" w:rsidP="003922CE"/>
    <w:p w14:paraId="0C0AA5BD" w14:textId="77777777" w:rsidR="003922CE" w:rsidRDefault="003922CE" w:rsidP="003922CE">
      <w:r>
        <w:t xml:space="preserve">5.2. </w:t>
      </w:r>
      <w:r>
        <w:rPr>
          <w:rFonts w:hint="eastAsia"/>
        </w:rPr>
        <w:t>Изменение</w:t>
      </w:r>
      <w:r>
        <w:t xml:space="preserve"> </w:t>
      </w:r>
      <w:r>
        <w:rPr>
          <w:rFonts w:hint="eastAsia"/>
        </w:rPr>
        <w:t>круга</w:t>
      </w:r>
      <w:r>
        <w:t xml:space="preserve"> </w:t>
      </w:r>
      <w:r>
        <w:rPr>
          <w:rFonts w:hint="eastAsia"/>
        </w:rPr>
        <w:t>охраняемых</w:t>
      </w:r>
      <w:r>
        <w:t xml:space="preserve"> </w:t>
      </w:r>
      <w:r>
        <w:rPr>
          <w:rFonts w:hint="eastAsia"/>
        </w:rPr>
        <w:t>результатов</w:t>
      </w:r>
      <w:r>
        <w:t xml:space="preserve"> </w:t>
      </w:r>
      <w:r>
        <w:rPr>
          <w:rFonts w:hint="eastAsia"/>
        </w:rPr>
        <w:t>интеллектуальной</w:t>
      </w:r>
      <w:r>
        <w:t xml:space="preserve"> </w:t>
      </w:r>
      <w:r>
        <w:rPr>
          <w:rFonts w:hint="eastAsia"/>
        </w:rPr>
        <w:t>деятельности</w:t>
      </w:r>
      <w:r>
        <w:t xml:space="preserve"> </w:t>
      </w:r>
      <w:r>
        <w:rPr>
          <w:rFonts w:hint="eastAsia"/>
        </w:rPr>
        <w:t>и</w:t>
      </w:r>
      <w:r>
        <w:t xml:space="preserve"> </w:t>
      </w:r>
      <w:r>
        <w:rPr>
          <w:rFonts w:hint="eastAsia"/>
        </w:rPr>
        <w:t>приравненных</w:t>
      </w:r>
      <w:r>
        <w:t xml:space="preserve"> </w:t>
      </w:r>
      <w:r>
        <w:rPr>
          <w:rFonts w:hint="eastAsia"/>
        </w:rPr>
        <w:t>к</w:t>
      </w:r>
      <w:r>
        <w:t xml:space="preserve"> </w:t>
      </w:r>
      <w:r>
        <w:rPr>
          <w:rFonts w:hint="eastAsia"/>
        </w:rPr>
        <w:t>ним</w:t>
      </w:r>
      <w:r>
        <w:t xml:space="preserve"> </w:t>
      </w:r>
      <w:r>
        <w:rPr>
          <w:rFonts w:hint="eastAsia"/>
        </w:rPr>
        <w:t>объектов</w:t>
      </w:r>
      <w:r>
        <w:t>....................................263</w:t>
      </w:r>
    </w:p>
    <w:p w14:paraId="0F84FD35" w14:textId="77777777" w:rsidR="003922CE" w:rsidRDefault="003922CE" w:rsidP="003922CE"/>
    <w:p w14:paraId="7BF2A0E8" w14:textId="77777777" w:rsidR="003922CE" w:rsidRDefault="003922CE" w:rsidP="003922CE">
      <w:r>
        <w:t xml:space="preserve">5.3. </w:t>
      </w:r>
      <w:r>
        <w:rPr>
          <w:rFonts w:hint="eastAsia"/>
        </w:rPr>
        <w:t>Изменение</w:t>
      </w:r>
      <w:r>
        <w:t xml:space="preserve"> </w:t>
      </w:r>
      <w:r>
        <w:rPr>
          <w:rFonts w:hint="eastAsia"/>
        </w:rPr>
        <w:t>соотношения</w:t>
      </w:r>
      <w:r>
        <w:t xml:space="preserve"> </w:t>
      </w:r>
      <w:r>
        <w:rPr>
          <w:rFonts w:hint="eastAsia"/>
        </w:rPr>
        <w:t>частных</w:t>
      </w:r>
      <w:r>
        <w:t xml:space="preserve"> </w:t>
      </w:r>
      <w:r>
        <w:rPr>
          <w:rFonts w:hint="eastAsia"/>
        </w:rPr>
        <w:t>и</w:t>
      </w:r>
      <w:r>
        <w:t xml:space="preserve"> </w:t>
      </w:r>
      <w:r>
        <w:rPr>
          <w:rFonts w:hint="eastAsia"/>
        </w:rPr>
        <w:t>публичных</w:t>
      </w:r>
      <w:r>
        <w:t xml:space="preserve"> </w:t>
      </w:r>
      <w:r>
        <w:rPr>
          <w:rFonts w:hint="eastAsia"/>
        </w:rPr>
        <w:t>начал</w:t>
      </w:r>
      <w:r>
        <w:t xml:space="preserve"> </w:t>
      </w:r>
      <w:r>
        <w:rPr>
          <w:rFonts w:hint="eastAsia"/>
        </w:rPr>
        <w:t>в</w:t>
      </w:r>
      <w:r>
        <w:t xml:space="preserve"> </w:t>
      </w:r>
      <w:r>
        <w:rPr>
          <w:rFonts w:hint="eastAsia"/>
        </w:rPr>
        <w:t>процессе</w:t>
      </w:r>
      <w:r>
        <w:t xml:space="preserve"> </w:t>
      </w:r>
      <w:r>
        <w:rPr>
          <w:rFonts w:hint="eastAsia"/>
        </w:rPr>
        <w:t>эволюции</w:t>
      </w:r>
      <w:r>
        <w:t xml:space="preserve"> </w:t>
      </w:r>
      <w:r>
        <w:rPr>
          <w:rFonts w:hint="eastAsia"/>
        </w:rPr>
        <w:t>концепции</w:t>
      </w:r>
      <w:r>
        <w:t xml:space="preserve"> </w:t>
      </w:r>
      <w:r>
        <w:rPr>
          <w:rFonts w:hint="eastAsia"/>
        </w:rPr>
        <w:t>права</w:t>
      </w:r>
      <w:r>
        <w:t xml:space="preserve"> </w:t>
      </w:r>
      <w:r>
        <w:rPr>
          <w:rFonts w:hint="eastAsia"/>
        </w:rPr>
        <w:t>интеллектуальной</w:t>
      </w:r>
      <w:r>
        <w:t xml:space="preserve"> </w:t>
      </w:r>
      <w:r>
        <w:rPr>
          <w:rFonts w:hint="eastAsia"/>
        </w:rPr>
        <w:t>собственности</w:t>
      </w:r>
      <w:r>
        <w:t>................277</w:t>
      </w:r>
    </w:p>
    <w:p w14:paraId="2613EF80" w14:textId="77777777" w:rsidR="003922CE" w:rsidRDefault="003922CE" w:rsidP="003922CE"/>
    <w:p w14:paraId="65D7C7DB" w14:textId="77777777" w:rsidR="003922CE" w:rsidRDefault="003922CE" w:rsidP="003922CE">
      <w:r>
        <w:t xml:space="preserve">5.4. </w:t>
      </w:r>
      <w:r>
        <w:rPr>
          <w:rFonts w:hint="eastAsia"/>
        </w:rPr>
        <w:t>Формирование</w:t>
      </w:r>
      <w:r>
        <w:t xml:space="preserve"> </w:t>
      </w:r>
      <w:r>
        <w:rPr>
          <w:rFonts w:hint="eastAsia"/>
        </w:rPr>
        <w:t>эффективного</w:t>
      </w:r>
      <w:r>
        <w:t xml:space="preserve"> </w:t>
      </w:r>
      <w:r>
        <w:rPr>
          <w:rFonts w:hint="eastAsia"/>
        </w:rPr>
        <w:t>механизма</w:t>
      </w:r>
      <w:r>
        <w:t xml:space="preserve"> </w:t>
      </w:r>
      <w:r>
        <w:rPr>
          <w:rFonts w:hint="eastAsia"/>
        </w:rPr>
        <w:t>легального</w:t>
      </w:r>
      <w:r>
        <w:t xml:space="preserve"> </w:t>
      </w:r>
      <w:r>
        <w:rPr>
          <w:rFonts w:hint="eastAsia"/>
        </w:rPr>
        <w:t>использования</w:t>
      </w:r>
      <w:r>
        <w:t xml:space="preserve"> </w:t>
      </w:r>
      <w:r>
        <w:rPr>
          <w:rFonts w:hint="eastAsia"/>
        </w:rPr>
        <w:t>результатов</w:t>
      </w:r>
      <w:r>
        <w:t xml:space="preserve"> </w:t>
      </w:r>
      <w:r>
        <w:rPr>
          <w:rFonts w:hint="eastAsia"/>
        </w:rPr>
        <w:t>интеллектуальной</w:t>
      </w:r>
      <w:r>
        <w:t xml:space="preserve"> </w:t>
      </w:r>
      <w:r>
        <w:rPr>
          <w:rFonts w:hint="eastAsia"/>
        </w:rPr>
        <w:t>деятельности</w:t>
      </w:r>
      <w:r>
        <w:t xml:space="preserve"> </w:t>
      </w:r>
      <w:r>
        <w:rPr>
          <w:rFonts w:hint="eastAsia"/>
        </w:rPr>
        <w:t>как</w:t>
      </w:r>
      <w:r>
        <w:t xml:space="preserve"> </w:t>
      </w:r>
      <w:r>
        <w:rPr>
          <w:rFonts w:hint="eastAsia"/>
        </w:rPr>
        <w:t>результат</w:t>
      </w:r>
      <w:r>
        <w:t xml:space="preserve"> </w:t>
      </w:r>
      <w:r>
        <w:rPr>
          <w:rFonts w:hint="eastAsia"/>
        </w:rPr>
        <w:t>эволюции</w:t>
      </w:r>
      <w:r>
        <w:t xml:space="preserve"> </w:t>
      </w:r>
      <w:r>
        <w:rPr>
          <w:rFonts w:hint="eastAsia"/>
        </w:rPr>
        <w:t>права</w:t>
      </w:r>
    </w:p>
    <w:p w14:paraId="221B0BE7" w14:textId="77777777" w:rsidR="003922CE" w:rsidRDefault="003922CE" w:rsidP="003922CE"/>
    <w:p w14:paraId="02A4739D" w14:textId="77777777" w:rsidR="003922CE" w:rsidRDefault="003922CE" w:rsidP="003922CE">
      <w:r>
        <w:rPr>
          <w:rFonts w:hint="eastAsia"/>
        </w:rPr>
        <w:t>собственности</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элементы</w:t>
      </w:r>
      <w:r>
        <w:t>............................................290</w:t>
      </w:r>
    </w:p>
    <w:p w14:paraId="79F40794" w14:textId="77777777" w:rsidR="003922CE" w:rsidRDefault="003922CE" w:rsidP="003922CE"/>
    <w:p w14:paraId="21D3A5CA" w14:textId="77777777" w:rsidR="003922CE" w:rsidRDefault="003922CE" w:rsidP="003922CE">
      <w:r>
        <w:rPr>
          <w:rFonts w:hint="eastAsia"/>
        </w:rPr>
        <w:t>Заключение</w:t>
      </w:r>
      <w:r>
        <w:t>................................................................................319</w:t>
      </w:r>
    </w:p>
    <w:p w14:paraId="4F8C0BE0" w14:textId="77777777" w:rsidR="003922CE" w:rsidRDefault="003922CE" w:rsidP="003922CE"/>
    <w:p w14:paraId="4AB073E1" w14:textId="77777777" w:rsidR="003922CE" w:rsidRDefault="003922CE" w:rsidP="003922CE">
      <w:r>
        <w:rPr>
          <w:rFonts w:hint="eastAsia"/>
        </w:rPr>
        <w:t>Список</w:t>
      </w:r>
      <w:r>
        <w:t xml:space="preserve"> </w:t>
      </w:r>
      <w:r>
        <w:rPr>
          <w:rFonts w:hint="eastAsia"/>
        </w:rPr>
        <w:t>литературы</w:t>
      </w:r>
      <w:r>
        <w:t xml:space="preserve"> </w:t>
      </w:r>
      <w:r>
        <w:rPr>
          <w:rFonts w:hint="eastAsia"/>
        </w:rPr>
        <w:t>Приложение</w:t>
      </w:r>
      <w:r>
        <w:t>...........</w:t>
      </w:r>
    </w:p>
    <w:p w14:paraId="6E5A60F7" w14:textId="77777777" w:rsidR="003922CE" w:rsidRDefault="003922CE" w:rsidP="003922CE"/>
    <w:p w14:paraId="0A52FA65" w14:textId="1C46E8F5" w:rsidR="003922CE" w:rsidRPr="003922CE" w:rsidRDefault="003922CE" w:rsidP="003922CE">
      <w:r>
        <w:t>.326 331</w:t>
      </w:r>
    </w:p>
    <w:sectPr w:rsidR="003922CE" w:rsidRPr="003922CE" w:rsidSect="00832A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EE75" w14:textId="77777777" w:rsidR="00832A22" w:rsidRDefault="00832A22">
      <w:pPr>
        <w:spacing w:after="0" w:line="240" w:lineRule="auto"/>
      </w:pPr>
      <w:r>
        <w:separator/>
      </w:r>
    </w:p>
  </w:endnote>
  <w:endnote w:type="continuationSeparator" w:id="0">
    <w:p w14:paraId="7F4D9F0D" w14:textId="77777777" w:rsidR="00832A22" w:rsidRDefault="0083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85D8" w14:textId="77777777" w:rsidR="00832A22" w:rsidRDefault="00832A22"/>
    <w:p w14:paraId="08A1A15D" w14:textId="77777777" w:rsidR="00832A22" w:rsidRDefault="00832A22"/>
    <w:p w14:paraId="3BB823DC" w14:textId="77777777" w:rsidR="00832A22" w:rsidRDefault="00832A22"/>
    <w:p w14:paraId="224475CE" w14:textId="77777777" w:rsidR="00832A22" w:rsidRDefault="00832A22"/>
    <w:p w14:paraId="3768333B" w14:textId="77777777" w:rsidR="00832A22" w:rsidRDefault="00832A22"/>
    <w:p w14:paraId="33823EA5" w14:textId="77777777" w:rsidR="00832A22" w:rsidRDefault="00832A22"/>
    <w:p w14:paraId="26A9FC1C" w14:textId="77777777" w:rsidR="00832A22" w:rsidRDefault="00832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F8C8A" wp14:editId="08AF4E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9B6F" w14:textId="77777777" w:rsidR="00832A22" w:rsidRDefault="00832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F8C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F9B6F" w14:textId="77777777" w:rsidR="00832A22" w:rsidRDefault="00832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9928A" w14:textId="77777777" w:rsidR="00832A22" w:rsidRDefault="00832A22"/>
    <w:p w14:paraId="55B7A634" w14:textId="77777777" w:rsidR="00832A22" w:rsidRDefault="00832A22"/>
    <w:p w14:paraId="016FEC37" w14:textId="77777777" w:rsidR="00832A22" w:rsidRDefault="00832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53BEE4" wp14:editId="4FCF18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4DCB" w14:textId="77777777" w:rsidR="00832A22" w:rsidRDefault="00832A22"/>
                          <w:p w14:paraId="2AE65511" w14:textId="77777777" w:rsidR="00832A22" w:rsidRDefault="00832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3BE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E54DCB" w14:textId="77777777" w:rsidR="00832A22" w:rsidRDefault="00832A22"/>
                    <w:p w14:paraId="2AE65511" w14:textId="77777777" w:rsidR="00832A22" w:rsidRDefault="00832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C5ACDB" w14:textId="77777777" w:rsidR="00832A22" w:rsidRDefault="00832A22"/>
    <w:p w14:paraId="63853436" w14:textId="77777777" w:rsidR="00832A22" w:rsidRDefault="00832A22">
      <w:pPr>
        <w:rPr>
          <w:sz w:val="2"/>
          <w:szCs w:val="2"/>
        </w:rPr>
      </w:pPr>
    </w:p>
    <w:p w14:paraId="0830DB14" w14:textId="77777777" w:rsidR="00832A22" w:rsidRDefault="00832A22"/>
    <w:p w14:paraId="5551517A" w14:textId="77777777" w:rsidR="00832A22" w:rsidRDefault="00832A22">
      <w:pPr>
        <w:spacing w:after="0" w:line="240" w:lineRule="auto"/>
      </w:pPr>
    </w:p>
  </w:footnote>
  <w:footnote w:type="continuationSeparator" w:id="0">
    <w:p w14:paraId="0CE8743D" w14:textId="77777777" w:rsidR="00832A22" w:rsidRDefault="0083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22"/>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4</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cp:revision>
  <cp:lastPrinted>2009-02-06T05:36:00Z</cp:lastPrinted>
  <dcterms:created xsi:type="dcterms:W3CDTF">2024-04-09T10:20:00Z</dcterms:created>
  <dcterms:modified xsi:type="dcterms:W3CDTF">2024-04-11T19:11:00Z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