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A3D5" w14:textId="0CF99986" w:rsidR="00090A7F" w:rsidRDefault="00104399" w:rsidP="00104399">
      <w:r w:rsidRPr="00104399">
        <w:rPr>
          <w:rFonts w:hint="eastAsia"/>
        </w:rPr>
        <w:t>Го</w:t>
      </w:r>
      <w:r w:rsidRPr="00104399">
        <w:t xml:space="preserve"> </w:t>
      </w:r>
      <w:r w:rsidRPr="00104399">
        <w:rPr>
          <w:rFonts w:hint="eastAsia"/>
        </w:rPr>
        <w:t>Вэй</w:t>
      </w:r>
      <w:r>
        <w:rPr>
          <w:rFonts w:hint="cs"/>
        </w:rPr>
        <w:t xml:space="preserve"> </w:t>
      </w:r>
      <w:r w:rsidRPr="00104399">
        <w:rPr>
          <w:rFonts w:hint="eastAsia"/>
        </w:rPr>
        <w:t>Классическая</w:t>
      </w:r>
      <w:r w:rsidRPr="00104399">
        <w:t xml:space="preserve"> </w:t>
      </w:r>
      <w:r w:rsidRPr="00104399">
        <w:rPr>
          <w:rFonts w:hint="eastAsia"/>
        </w:rPr>
        <w:t>китайская</w:t>
      </w:r>
      <w:r w:rsidRPr="00104399">
        <w:t xml:space="preserve"> </w:t>
      </w:r>
      <w:r w:rsidRPr="00104399">
        <w:rPr>
          <w:rFonts w:hint="eastAsia"/>
        </w:rPr>
        <w:t>литература</w:t>
      </w:r>
      <w:r w:rsidRPr="00104399">
        <w:t xml:space="preserve"> </w:t>
      </w:r>
      <w:r w:rsidRPr="00104399">
        <w:rPr>
          <w:rFonts w:hint="eastAsia"/>
        </w:rPr>
        <w:t>и</w:t>
      </w:r>
      <w:r w:rsidRPr="00104399">
        <w:t xml:space="preserve"> </w:t>
      </w:r>
      <w:r w:rsidRPr="00104399">
        <w:rPr>
          <w:rFonts w:hint="eastAsia"/>
        </w:rPr>
        <w:t>философия</w:t>
      </w:r>
      <w:r w:rsidRPr="00104399">
        <w:t xml:space="preserve"> </w:t>
      </w:r>
      <w:r w:rsidRPr="00104399">
        <w:rPr>
          <w:rFonts w:hint="eastAsia"/>
        </w:rPr>
        <w:t>в</w:t>
      </w:r>
      <w:r w:rsidRPr="00104399">
        <w:t xml:space="preserve"> </w:t>
      </w:r>
      <w:r w:rsidRPr="00104399">
        <w:rPr>
          <w:rFonts w:hint="eastAsia"/>
        </w:rPr>
        <w:t>творчестве</w:t>
      </w:r>
      <w:r w:rsidRPr="00104399">
        <w:t xml:space="preserve"> </w:t>
      </w:r>
      <w:r w:rsidRPr="00104399">
        <w:rPr>
          <w:rFonts w:hint="eastAsia"/>
        </w:rPr>
        <w:t>В</w:t>
      </w:r>
      <w:r w:rsidRPr="00104399">
        <w:t xml:space="preserve">. </w:t>
      </w:r>
      <w:r w:rsidRPr="00104399">
        <w:rPr>
          <w:rFonts w:hint="eastAsia"/>
        </w:rPr>
        <w:t>О</w:t>
      </w:r>
      <w:r w:rsidRPr="00104399">
        <w:t xml:space="preserve">. </w:t>
      </w:r>
      <w:r w:rsidRPr="00104399">
        <w:rPr>
          <w:rFonts w:hint="eastAsia"/>
        </w:rPr>
        <w:t>Пелевина</w:t>
      </w:r>
    </w:p>
    <w:p w14:paraId="36E7EE52" w14:textId="77777777" w:rsidR="00104399" w:rsidRDefault="00104399" w:rsidP="00104399">
      <w:r>
        <w:rPr>
          <w:rFonts w:hint="eastAsia"/>
        </w:rPr>
        <w:t>ОГЛАВЛЕНИЕ</w:t>
      </w:r>
      <w:r>
        <w:t xml:space="preserve"> </w:t>
      </w:r>
      <w:r>
        <w:rPr>
          <w:rFonts w:hint="eastAsia"/>
        </w:rPr>
        <w:t>ДИССЕРТАЦИИ</w:t>
      </w:r>
    </w:p>
    <w:p w14:paraId="7AAE9A73" w14:textId="77777777" w:rsidR="00104399" w:rsidRDefault="00104399" w:rsidP="00104399">
      <w:r>
        <w:rPr>
          <w:rFonts w:hint="eastAsia"/>
        </w:rPr>
        <w:t>кандидат</w:t>
      </w:r>
      <w:r>
        <w:t xml:space="preserve"> </w:t>
      </w:r>
      <w:r>
        <w:rPr>
          <w:rFonts w:hint="eastAsia"/>
        </w:rPr>
        <w:t>наук</w:t>
      </w:r>
      <w:r>
        <w:t xml:space="preserve"> </w:t>
      </w:r>
      <w:r>
        <w:rPr>
          <w:rFonts w:hint="eastAsia"/>
        </w:rPr>
        <w:t>Го</w:t>
      </w:r>
      <w:r>
        <w:t xml:space="preserve"> </w:t>
      </w:r>
      <w:r>
        <w:rPr>
          <w:rFonts w:hint="eastAsia"/>
        </w:rPr>
        <w:t>Вэй</w:t>
      </w:r>
    </w:p>
    <w:p w14:paraId="176825BE" w14:textId="77777777" w:rsidR="00104399" w:rsidRDefault="00104399" w:rsidP="00104399">
      <w:r>
        <w:rPr>
          <w:rFonts w:hint="eastAsia"/>
        </w:rPr>
        <w:t>Введение</w:t>
      </w:r>
    </w:p>
    <w:p w14:paraId="117C9629" w14:textId="77777777" w:rsidR="00104399" w:rsidRDefault="00104399" w:rsidP="00104399"/>
    <w:p w14:paraId="739955D8" w14:textId="77777777" w:rsidR="00104399" w:rsidRDefault="00104399" w:rsidP="00104399">
      <w:r>
        <w:rPr>
          <w:rFonts w:hint="eastAsia"/>
        </w:rPr>
        <w:t>ГЛАВА</w:t>
      </w:r>
      <w:r>
        <w:t xml:space="preserve"> 1. </w:t>
      </w:r>
      <w:r>
        <w:rPr>
          <w:rFonts w:hint="eastAsia"/>
        </w:rPr>
        <w:t>Ранние</w:t>
      </w:r>
      <w:r>
        <w:t xml:space="preserve"> </w:t>
      </w:r>
      <w:r>
        <w:rPr>
          <w:rFonts w:hint="eastAsia"/>
        </w:rPr>
        <w:t>рассказы</w:t>
      </w:r>
      <w:r>
        <w:t xml:space="preserve">, </w:t>
      </w:r>
      <w:r>
        <w:rPr>
          <w:rFonts w:hint="eastAsia"/>
        </w:rPr>
        <w:t>связанные</w:t>
      </w:r>
      <w:r>
        <w:t xml:space="preserve"> </w:t>
      </w:r>
      <w:r>
        <w:rPr>
          <w:rFonts w:hint="eastAsia"/>
        </w:rPr>
        <w:t>с</w:t>
      </w:r>
      <w:r>
        <w:t xml:space="preserve"> </w:t>
      </w:r>
      <w:r>
        <w:rPr>
          <w:rFonts w:hint="eastAsia"/>
        </w:rPr>
        <w:t>Китаем</w:t>
      </w:r>
    </w:p>
    <w:p w14:paraId="5C7F2D16" w14:textId="77777777" w:rsidR="00104399" w:rsidRDefault="00104399" w:rsidP="00104399"/>
    <w:p w14:paraId="15F19B4F" w14:textId="77777777" w:rsidR="00104399" w:rsidRDefault="00104399" w:rsidP="00104399">
      <w:r>
        <w:t xml:space="preserve">1.1. </w:t>
      </w:r>
      <w:r>
        <w:rPr>
          <w:rFonts w:hint="eastAsia"/>
        </w:rPr>
        <w:t>Китайские</w:t>
      </w:r>
      <w:r>
        <w:t xml:space="preserve"> </w:t>
      </w:r>
      <w:r>
        <w:rPr>
          <w:rFonts w:hint="eastAsia"/>
        </w:rPr>
        <w:t>литературные</w:t>
      </w:r>
      <w:r>
        <w:t xml:space="preserve"> </w:t>
      </w:r>
      <w:r>
        <w:rPr>
          <w:rFonts w:hint="eastAsia"/>
        </w:rPr>
        <w:t>мотивы</w:t>
      </w:r>
      <w:r>
        <w:t xml:space="preserve"> </w:t>
      </w:r>
      <w:r>
        <w:rPr>
          <w:rFonts w:hint="eastAsia"/>
        </w:rPr>
        <w:t>и</w:t>
      </w:r>
      <w:r>
        <w:t xml:space="preserve"> </w:t>
      </w:r>
      <w:r>
        <w:rPr>
          <w:rFonts w:hint="eastAsia"/>
        </w:rPr>
        <w:t>философия</w:t>
      </w:r>
      <w:r>
        <w:t xml:space="preserve"> </w:t>
      </w:r>
      <w:r>
        <w:rPr>
          <w:rFonts w:hint="eastAsia"/>
        </w:rPr>
        <w:t>в</w:t>
      </w:r>
      <w:r>
        <w:t xml:space="preserve"> </w:t>
      </w:r>
      <w:r>
        <w:rPr>
          <w:rFonts w:hint="eastAsia"/>
        </w:rPr>
        <w:t>рассказе</w:t>
      </w:r>
      <w:r>
        <w:t xml:space="preserve"> </w:t>
      </w:r>
      <w:r>
        <w:rPr>
          <w:rFonts w:hint="eastAsia"/>
        </w:rPr>
        <w:t>«</w:t>
      </w:r>
      <w:r>
        <w:rPr>
          <w:rFonts w:hint="eastAsia"/>
        </w:rPr>
        <w:t>СССР</w:t>
      </w:r>
      <w:r>
        <w:t xml:space="preserve"> </w:t>
      </w:r>
      <w:r>
        <w:rPr>
          <w:rFonts w:hint="eastAsia"/>
        </w:rPr>
        <w:t>Тайшоу</w:t>
      </w:r>
      <w:r>
        <w:t xml:space="preserve"> </w:t>
      </w:r>
      <w:r>
        <w:rPr>
          <w:rFonts w:hint="eastAsia"/>
        </w:rPr>
        <w:t>Чжуань</w:t>
      </w:r>
      <w:r>
        <w:rPr>
          <w:rFonts w:hint="eastAsia"/>
        </w:rPr>
        <w:t>»</w:t>
      </w:r>
    </w:p>
    <w:p w14:paraId="70DFD1E7" w14:textId="77777777" w:rsidR="00104399" w:rsidRDefault="00104399" w:rsidP="00104399"/>
    <w:p w14:paraId="55849190" w14:textId="77777777" w:rsidR="00104399" w:rsidRDefault="00104399" w:rsidP="00104399">
      <w:r>
        <w:t xml:space="preserve">1.1.1. </w:t>
      </w:r>
      <w:r>
        <w:rPr>
          <w:rFonts w:hint="eastAsia"/>
        </w:rPr>
        <w:t>«</w:t>
      </w:r>
      <w:r>
        <w:rPr>
          <w:rFonts w:hint="eastAsia"/>
        </w:rPr>
        <w:t>Сон</w:t>
      </w:r>
      <w:r>
        <w:t xml:space="preserve"> </w:t>
      </w:r>
      <w:r>
        <w:rPr>
          <w:rFonts w:hint="eastAsia"/>
        </w:rPr>
        <w:t>желтого</w:t>
      </w:r>
      <w:r>
        <w:t xml:space="preserve"> </w:t>
      </w:r>
      <w:r>
        <w:rPr>
          <w:rFonts w:hint="eastAsia"/>
        </w:rPr>
        <w:t>проса</w:t>
      </w:r>
      <w:r>
        <w:rPr>
          <w:rFonts w:hint="eastAsia"/>
        </w:rPr>
        <w:t>»</w:t>
      </w:r>
      <w:r>
        <w:t xml:space="preserve"> </w:t>
      </w:r>
      <w:r>
        <w:rPr>
          <w:rFonts w:hint="eastAsia"/>
        </w:rPr>
        <w:t>и</w:t>
      </w:r>
      <w:r>
        <w:t xml:space="preserve"> </w:t>
      </w:r>
      <w:r>
        <w:rPr>
          <w:rFonts w:hint="eastAsia"/>
        </w:rPr>
        <w:t>«</w:t>
      </w:r>
      <w:r>
        <w:rPr>
          <w:rFonts w:hint="eastAsia"/>
        </w:rPr>
        <w:t>сон</w:t>
      </w:r>
      <w:r>
        <w:t xml:space="preserve"> </w:t>
      </w:r>
      <w:r>
        <w:rPr>
          <w:rFonts w:hint="eastAsia"/>
        </w:rPr>
        <w:t>в</w:t>
      </w:r>
      <w:r>
        <w:t xml:space="preserve"> </w:t>
      </w:r>
      <w:r>
        <w:rPr>
          <w:rFonts w:hint="eastAsia"/>
        </w:rPr>
        <w:t>Нанькэ</w:t>
      </w:r>
      <w:r>
        <w:rPr>
          <w:rFonts w:hint="eastAsia"/>
        </w:rPr>
        <w:t>»</w:t>
      </w:r>
      <w:r>
        <w:t xml:space="preserve"> </w:t>
      </w:r>
      <w:r>
        <w:rPr>
          <w:rFonts w:hint="eastAsia"/>
        </w:rPr>
        <w:t>в</w:t>
      </w:r>
      <w:r>
        <w:t xml:space="preserve"> </w:t>
      </w:r>
      <w:r>
        <w:rPr>
          <w:rFonts w:hint="eastAsia"/>
        </w:rPr>
        <w:t>китайской</w:t>
      </w:r>
      <w:r>
        <w:t xml:space="preserve"> </w:t>
      </w:r>
      <w:r>
        <w:rPr>
          <w:rFonts w:hint="eastAsia"/>
        </w:rPr>
        <w:t>литературе</w:t>
      </w:r>
    </w:p>
    <w:p w14:paraId="59D12AE3" w14:textId="77777777" w:rsidR="00104399" w:rsidRDefault="00104399" w:rsidP="00104399"/>
    <w:p w14:paraId="48671DAE" w14:textId="77777777" w:rsidR="00104399" w:rsidRDefault="00104399" w:rsidP="00104399">
      <w:r>
        <w:t xml:space="preserve">1.1.2. </w:t>
      </w:r>
      <w:r>
        <w:rPr>
          <w:rFonts w:hint="eastAsia"/>
        </w:rPr>
        <w:t>Сравнение</w:t>
      </w:r>
      <w:r>
        <w:t xml:space="preserve"> </w:t>
      </w:r>
      <w:r>
        <w:rPr>
          <w:rFonts w:hint="eastAsia"/>
        </w:rPr>
        <w:t>новеллы</w:t>
      </w:r>
      <w:r>
        <w:t xml:space="preserve"> </w:t>
      </w:r>
      <w:r>
        <w:rPr>
          <w:rFonts w:hint="eastAsia"/>
        </w:rPr>
        <w:t>«</w:t>
      </w:r>
      <w:r>
        <w:rPr>
          <w:rFonts w:hint="eastAsia"/>
        </w:rPr>
        <w:t>Правитель</w:t>
      </w:r>
      <w:r>
        <w:t xml:space="preserve"> </w:t>
      </w:r>
      <w:r>
        <w:rPr>
          <w:rFonts w:hint="eastAsia"/>
        </w:rPr>
        <w:t>Нанькэ</w:t>
      </w:r>
      <w:r>
        <w:rPr>
          <w:rFonts w:hint="eastAsia"/>
        </w:rPr>
        <w:t>»</w:t>
      </w:r>
      <w:r>
        <w:t xml:space="preserve"> </w:t>
      </w:r>
      <w:r>
        <w:rPr>
          <w:rFonts w:hint="eastAsia"/>
        </w:rPr>
        <w:t>и</w:t>
      </w:r>
      <w:r>
        <w:t xml:space="preserve"> </w:t>
      </w:r>
      <w:r>
        <w:rPr>
          <w:rFonts w:hint="eastAsia"/>
        </w:rPr>
        <w:t>рассказа</w:t>
      </w:r>
      <w:r>
        <w:t xml:space="preserve"> </w:t>
      </w:r>
      <w:r>
        <w:rPr>
          <w:rFonts w:hint="eastAsia"/>
        </w:rPr>
        <w:t>«</w:t>
      </w:r>
      <w:r>
        <w:rPr>
          <w:rFonts w:hint="eastAsia"/>
        </w:rPr>
        <w:t>СССР</w:t>
      </w:r>
      <w:r>
        <w:t xml:space="preserve"> </w:t>
      </w:r>
      <w:r>
        <w:rPr>
          <w:rFonts w:hint="eastAsia"/>
        </w:rPr>
        <w:t>Тайшоу</w:t>
      </w:r>
      <w:r>
        <w:t xml:space="preserve"> </w:t>
      </w:r>
      <w:r>
        <w:rPr>
          <w:rFonts w:hint="eastAsia"/>
        </w:rPr>
        <w:t>Чжуань</w:t>
      </w:r>
      <w:r>
        <w:rPr>
          <w:rFonts w:hint="eastAsia"/>
        </w:rPr>
        <w:t>»</w:t>
      </w:r>
      <w:r>
        <w:t xml:space="preserve">: </w:t>
      </w:r>
      <w:r>
        <w:rPr>
          <w:rFonts w:hint="eastAsia"/>
        </w:rPr>
        <w:t>художественное</w:t>
      </w:r>
      <w:r>
        <w:t xml:space="preserve"> </w:t>
      </w:r>
      <w:r>
        <w:rPr>
          <w:rFonts w:hint="eastAsia"/>
        </w:rPr>
        <w:t>столкновение</w:t>
      </w:r>
      <w:r>
        <w:t xml:space="preserve"> </w:t>
      </w:r>
      <w:r>
        <w:rPr>
          <w:rFonts w:hint="eastAsia"/>
        </w:rPr>
        <w:t>во</w:t>
      </w:r>
      <w:r>
        <w:t xml:space="preserve"> </w:t>
      </w:r>
      <w:r>
        <w:rPr>
          <w:rFonts w:hint="eastAsia"/>
        </w:rPr>
        <w:t>времени</w:t>
      </w:r>
      <w:r>
        <w:t xml:space="preserve"> </w:t>
      </w:r>
      <w:r>
        <w:rPr>
          <w:rFonts w:hint="eastAsia"/>
        </w:rPr>
        <w:t>и</w:t>
      </w:r>
      <w:r>
        <w:t xml:space="preserve"> </w:t>
      </w:r>
      <w:r>
        <w:rPr>
          <w:rFonts w:hint="eastAsia"/>
        </w:rPr>
        <w:t>пространстве</w:t>
      </w:r>
    </w:p>
    <w:p w14:paraId="36EA8689" w14:textId="77777777" w:rsidR="00104399" w:rsidRDefault="00104399" w:rsidP="00104399"/>
    <w:p w14:paraId="5E3805F1" w14:textId="77777777" w:rsidR="00104399" w:rsidRDefault="00104399" w:rsidP="00104399">
      <w:r>
        <w:t xml:space="preserve">1.1.2.1. </w:t>
      </w:r>
      <w:r>
        <w:rPr>
          <w:rFonts w:hint="eastAsia"/>
        </w:rPr>
        <w:t>Сказочная</w:t>
      </w:r>
      <w:r>
        <w:t xml:space="preserve"> </w:t>
      </w:r>
      <w:r>
        <w:rPr>
          <w:rFonts w:hint="eastAsia"/>
        </w:rPr>
        <w:t>повествовательная</w:t>
      </w:r>
      <w:r>
        <w:t xml:space="preserve"> </w:t>
      </w:r>
      <w:r>
        <w:rPr>
          <w:rFonts w:hint="eastAsia"/>
        </w:rPr>
        <w:t>структура</w:t>
      </w:r>
    </w:p>
    <w:p w14:paraId="2648D607" w14:textId="77777777" w:rsidR="00104399" w:rsidRDefault="00104399" w:rsidP="00104399"/>
    <w:p w14:paraId="53479E76" w14:textId="77777777" w:rsidR="00104399" w:rsidRDefault="00104399" w:rsidP="00104399">
      <w:r>
        <w:t xml:space="preserve">1.1.2.2. </w:t>
      </w:r>
      <w:r>
        <w:rPr>
          <w:rFonts w:hint="eastAsia"/>
        </w:rPr>
        <w:t>Новелла</w:t>
      </w:r>
      <w:r>
        <w:t xml:space="preserve"> </w:t>
      </w:r>
      <w:r>
        <w:rPr>
          <w:rFonts w:hint="eastAsia"/>
        </w:rPr>
        <w:t>«</w:t>
      </w:r>
      <w:r>
        <w:rPr>
          <w:rFonts w:hint="eastAsia"/>
        </w:rPr>
        <w:t>Правитель</w:t>
      </w:r>
      <w:r>
        <w:t xml:space="preserve"> </w:t>
      </w:r>
      <w:r>
        <w:rPr>
          <w:rFonts w:hint="eastAsia"/>
        </w:rPr>
        <w:t>Нанькэ</w:t>
      </w:r>
      <w:r>
        <w:rPr>
          <w:rFonts w:hint="eastAsia"/>
        </w:rPr>
        <w:t>»</w:t>
      </w:r>
      <w:r>
        <w:t xml:space="preserve"> </w:t>
      </w:r>
      <w:r>
        <w:rPr>
          <w:rFonts w:hint="eastAsia"/>
        </w:rPr>
        <w:t>и</w:t>
      </w:r>
      <w:r>
        <w:t xml:space="preserve"> </w:t>
      </w:r>
      <w:r>
        <w:rPr>
          <w:rFonts w:hint="eastAsia"/>
        </w:rPr>
        <w:t>рассказ</w:t>
      </w:r>
      <w:r>
        <w:t xml:space="preserve"> </w:t>
      </w:r>
      <w:r>
        <w:rPr>
          <w:rFonts w:hint="eastAsia"/>
        </w:rPr>
        <w:t>«</w:t>
      </w:r>
      <w:r>
        <w:rPr>
          <w:rFonts w:hint="eastAsia"/>
        </w:rPr>
        <w:t>СССР</w:t>
      </w:r>
      <w:r>
        <w:t xml:space="preserve"> </w:t>
      </w:r>
      <w:r>
        <w:rPr>
          <w:rFonts w:hint="eastAsia"/>
        </w:rPr>
        <w:t>Тайшоу</w:t>
      </w:r>
      <w:r>
        <w:t xml:space="preserve"> </w:t>
      </w:r>
      <w:r>
        <w:rPr>
          <w:rFonts w:hint="eastAsia"/>
        </w:rPr>
        <w:t>Чжуань</w:t>
      </w:r>
      <w:r>
        <w:rPr>
          <w:rFonts w:hint="eastAsia"/>
        </w:rPr>
        <w:t>»</w:t>
      </w:r>
      <w:r>
        <w:t xml:space="preserve"> </w:t>
      </w:r>
      <w:r>
        <w:rPr>
          <w:rFonts w:hint="eastAsia"/>
        </w:rPr>
        <w:t>как</w:t>
      </w:r>
      <w:r>
        <w:t xml:space="preserve"> </w:t>
      </w:r>
      <w:r>
        <w:rPr>
          <w:rFonts w:hint="eastAsia"/>
        </w:rPr>
        <w:t>носители</w:t>
      </w:r>
      <w:r>
        <w:t xml:space="preserve"> </w:t>
      </w:r>
      <w:r>
        <w:rPr>
          <w:rFonts w:hint="eastAsia"/>
        </w:rPr>
        <w:t>диаметрально</w:t>
      </w:r>
      <w:r>
        <w:t xml:space="preserve"> </w:t>
      </w:r>
      <w:r>
        <w:rPr>
          <w:rFonts w:hint="eastAsia"/>
        </w:rPr>
        <w:t>противоположных</w:t>
      </w:r>
      <w:r>
        <w:t xml:space="preserve"> </w:t>
      </w:r>
      <w:r>
        <w:rPr>
          <w:rFonts w:hint="eastAsia"/>
        </w:rPr>
        <w:t>глубинных</w:t>
      </w:r>
      <w:r>
        <w:t xml:space="preserve"> </w:t>
      </w:r>
      <w:r>
        <w:rPr>
          <w:rFonts w:hint="eastAsia"/>
        </w:rPr>
        <w:t>смыслов</w:t>
      </w:r>
    </w:p>
    <w:p w14:paraId="7D96FF7D" w14:textId="77777777" w:rsidR="00104399" w:rsidRDefault="00104399" w:rsidP="00104399"/>
    <w:p w14:paraId="24D44A75" w14:textId="77777777" w:rsidR="00104399" w:rsidRDefault="00104399" w:rsidP="00104399">
      <w:r>
        <w:t xml:space="preserve">1.1.3. </w:t>
      </w:r>
      <w:r>
        <w:rPr>
          <w:rFonts w:hint="eastAsia"/>
        </w:rPr>
        <w:t>Элементы</w:t>
      </w:r>
      <w:r>
        <w:t xml:space="preserve"> </w:t>
      </w:r>
      <w:r>
        <w:rPr>
          <w:rFonts w:hint="eastAsia"/>
        </w:rPr>
        <w:t>даосизма</w:t>
      </w:r>
      <w:r>
        <w:t xml:space="preserve"> </w:t>
      </w:r>
      <w:r>
        <w:rPr>
          <w:rFonts w:hint="eastAsia"/>
        </w:rPr>
        <w:t>в</w:t>
      </w:r>
      <w:r>
        <w:t xml:space="preserve"> </w:t>
      </w:r>
      <w:r>
        <w:rPr>
          <w:rFonts w:hint="eastAsia"/>
        </w:rPr>
        <w:t>рассказе</w:t>
      </w:r>
      <w:r>
        <w:t xml:space="preserve"> </w:t>
      </w:r>
      <w:r>
        <w:rPr>
          <w:rFonts w:hint="eastAsia"/>
        </w:rPr>
        <w:t>«</w:t>
      </w:r>
      <w:r>
        <w:rPr>
          <w:rFonts w:hint="eastAsia"/>
        </w:rPr>
        <w:t>СССР</w:t>
      </w:r>
      <w:r>
        <w:t xml:space="preserve"> </w:t>
      </w:r>
      <w:r>
        <w:rPr>
          <w:rFonts w:hint="eastAsia"/>
        </w:rPr>
        <w:t>Тайшоу</w:t>
      </w:r>
      <w:r>
        <w:t xml:space="preserve"> </w:t>
      </w:r>
      <w:r>
        <w:rPr>
          <w:rFonts w:hint="eastAsia"/>
        </w:rPr>
        <w:t>Чжуань</w:t>
      </w:r>
      <w:r>
        <w:rPr>
          <w:rFonts w:hint="eastAsia"/>
        </w:rPr>
        <w:t>»</w:t>
      </w:r>
    </w:p>
    <w:p w14:paraId="7F3941A4" w14:textId="77777777" w:rsidR="00104399" w:rsidRDefault="00104399" w:rsidP="00104399"/>
    <w:p w14:paraId="52983A4C" w14:textId="77777777" w:rsidR="00104399" w:rsidRDefault="00104399" w:rsidP="00104399">
      <w:r>
        <w:t xml:space="preserve">1.1.3.1. </w:t>
      </w:r>
      <w:r>
        <w:rPr>
          <w:rFonts w:hint="eastAsia"/>
        </w:rPr>
        <w:t>Люй</w:t>
      </w:r>
      <w:r>
        <w:t xml:space="preserve"> </w:t>
      </w:r>
      <w:r>
        <w:rPr>
          <w:rFonts w:hint="eastAsia"/>
        </w:rPr>
        <w:t>Дун</w:t>
      </w:r>
      <w:r>
        <w:t>-</w:t>
      </w:r>
      <w:r>
        <w:rPr>
          <w:rFonts w:hint="eastAsia"/>
        </w:rPr>
        <w:t>бинь</w:t>
      </w:r>
    </w:p>
    <w:p w14:paraId="35014A0E" w14:textId="77777777" w:rsidR="00104399" w:rsidRDefault="00104399" w:rsidP="00104399"/>
    <w:p w14:paraId="0D82C9C4" w14:textId="77777777" w:rsidR="00104399" w:rsidRDefault="00104399" w:rsidP="00104399">
      <w:r>
        <w:t xml:space="preserve">1.1.3.2. </w:t>
      </w:r>
      <w:r>
        <w:rPr>
          <w:rFonts w:hint="eastAsia"/>
        </w:rPr>
        <w:t>Сон</w:t>
      </w:r>
      <w:r>
        <w:t xml:space="preserve"> </w:t>
      </w:r>
      <w:r>
        <w:rPr>
          <w:rFonts w:hint="eastAsia"/>
        </w:rPr>
        <w:t>и</w:t>
      </w:r>
      <w:r>
        <w:t xml:space="preserve"> </w:t>
      </w:r>
      <w:r>
        <w:rPr>
          <w:rFonts w:hint="eastAsia"/>
        </w:rPr>
        <w:t>пробуждение</w:t>
      </w:r>
      <w:r>
        <w:t xml:space="preserve"> / </w:t>
      </w:r>
      <w:r>
        <w:rPr>
          <w:rFonts w:hint="eastAsia"/>
        </w:rPr>
        <w:t>Пробуждение</w:t>
      </w:r>
      <w:r>
        <w:t xml:space="preserve"> </w:t>
      </w:r>
      <w:r>
        <w:rPr>
          <w:rFonts w:hint="eastAsia"/>
        </w:rPr>
        <w:t>после</w:t>
      </w:r>
      <w:r>
        <w:t xml:space="preserve"> </w:t>
      </w:r>
      <w:r>
        <w:rPr>
          <w:rFonts w:hint="eastAsia"/>
        </w:rPr>
        <w:t>долгого</w:t>
      </w:r>
      <w:r>
        <w:t xml:space="preserve"> </w:t>
      </w:r>
      <w:r>
        <w:rPr>
          <w:rFonts w:hint="eastAsia"/>
        </w:rPr>
        <w:t>сна</w:t>
      </w:r>
    </w:p>
    <w:p w14:paraId="6D830D09" w14:textId="77777777" w:rsidR="00104399" w:rsidRDefault="00104399" w:rsidP="00104399"/>
    <w:p w14:paraId="5798123F" w14:textId="77777777" w:rsidR="00104399" w:rsidRDefault="00104399" w:rsidP="00104399">
      <w:r>
        <w:t xml:space="preserve">1.2. </w:t>
      </w:r>
      <w:r>
        <w:rPr>
          <w:rFonts w:hint="eastAsia"/>
        </w:rPr>
        <w:t>«</w:t>
      </w:r>
      <w:r>
        <w:rPr>
          <w:rFonts w:hint="eastAsia"/>
        </w:rPr>
        <w:t>Нижняя</w:t>
      </w:r>
      <w:r>
        <w:t xml:space="preserve"> </w:t>
      </w:r>
      <w:r>
        <w:rPr>
          <w:rFonts w:hint="eastAsia"/>
        </w:rPr>
        <w:t>тундра</w:t>
      </w:r>
      <w:r>
        <w:rPr>
          <w:rFonts w:hint="eastAsia"/>
        </w:rPr>
        <w:t>»</w:t>
      </w:r>
    </w:p>
    <w:p w14:paraId="0000DE05" w14:textId="77777777" w:rsidR="00104399" w:rsidRDefault="00104399" w:rsidP="00104399"/>
    <w:p w14:paraId="3C522535" w14:textId="77777777" w:rsidR="00104399" w:rsidRDefault="00104399" w:rsidP="00104399">
      <w:r>
        <w:lastRenderedPageBreak/>
        <w:t xml:space="preserve">1.2.1. </w:t>
      </w:r>
      <w:r>
        <w:rPr>
          <w:rFonts w:hint="eastAsia"/>
        </w:rPr>
        <w:t>Китайские</w:t>
      </w:r>
      <w:r>
        <w:t xml:space="preserve"> </w:t>
      </w:r>
      <w:r>
        <w:rPr>
          <w:rFonts w:hint="eastAsia"/>
        </w:rPr>
        <w:t>элементы</w:t>
      </w:r>
    </w:p>
    <w:p w14:paraId="366A2F5C" w14:textId="77777777" w:rsidR="00104399" w:rsidRDefault="00104399" w:rsidP="00104399"/>
    <w:p w14:paraId="22A79A2A" w14:textId="77777777" w:rsidR="00104399" w:rsidRDefault="00104399" w:rsidP="00104399">
      <w:r>
        <w:t xml:space="preserve">1.2.2. </w:t>
      </w:r>
      <w:r>
        <w:rPr>
          <w:rFonts w:hint="eastAsia"/>
        </w:rPr>
        <w:t>«</w:t>
      </w:r>
      <w:r>
        <w:rPr>
          <w:rFonts w:hint="eastAsia"/>
        </w:rPr>
        <w:t>Иньфу</w:t>
      </w:r>
      <w:r>
        <w:t xml:space="preserve"> </w:t>
      </w:r>
      <w:r>
        <w:rPr>
          <w:rFonts w:hint="eastAsia"/>
        </w:rPr>
        <w:t>Цзин</w:t>
      </w:r>
      <w:r>
        <w:rPr>
          <w:rFonts w:hint="eastAsia"/>
        </w:rPr>
        <w:t>»</w:t>
      </w:r>
      <w:r>
        <w:t xml:space="preserve"> </w:t>
      </w:r>
      <w:r>
        <w:rPr>
          <w:rFonts w:hint="eastAsia"/>
        </w:rPr>
        <w:t>и</w:t>
      </w:r>
      <w:r>
        <w:t xml:space="preserve"> </w:t>
      </w:r>
      <w:r>
        <w:rPr>
          <w:rFonts w:hint="eastAsia"/>
        </w:rPr>
        <w:t>«</w:t>
      </w:r>
      <w:r>
        <w:rPr>
          <w:rFonts w:hint="eastAsia"/>
        </w:rPr>
        <w:t>Гуань</w:t>
      </w:r>
      <w:r>
        <w:t>-</w:t>
      </w:r>
      <w:r>
        <w:rPr>
          <w:rFonts w:hint="eastAsia"/>
        </w:rPr>
        <w:t>цзы</w:t>
      </w:r>
      <w:r>
        <w:rPr>
          <w:rFonts w:hint="eastAsia"/>
        </w:rPr>
        <w:t>»</w:t>
      </w:r>
    </w:p>
    <w:p w14:paraId="12D20A83" w14:textId="77777777" w:rsidR="00104399" w:rsidRDefault="00104399" w:rsidP="00104399"/>
    <w:p w14:paraId="1EEA017C" w14:textId="77777777" w:rsidR="00104399" w:rsidRDefault="00104399" w:rsidP="00104399">
      <w:r>
        <w:rPr>
          <w:rFonts w:hint="eastAsia"/>
        </w:rPr>
        <w:t>ГЛАВА</w:t>
      </w:r>
      <w:r>
        <w:t xml:space="preserve"> 2. </w:t>
      </w:r>
      <w:r>
        <w:rPr>
          <w:rFonts w:hint="eastAsia"/>
        </w:rPr>
        <w:t>Классическая</w:t>
      </w:r>
      <w:r>
        <w:t xml:space="preserve"> </w:t>
      </w:r>
      <w:r>
        <w:rPr>
          <w:rFonts w:hint="eastAsia"/>
        </w:rPr>
        <w:t>китайская</w:t>
      </w:r>
      <w:r>
        <w:t xml:space="preserve"> </w:t>
      </w:r>
      <w:r>
        <w:rPr>
          <w:rFonts w:hint="eastAsia"/>
        </w:rPr>
        <w:t>культура</w:t>
      </w:r>
      <w:r>
        <w:t xml:space="preserve"> </w:t>
      </w:r>
      <w:r>
        <w:rPr>
          <w:rFonts w:hint="eastAsia"/>
        </w:rPr>
        <w:t>и</w:t>
      </w:r>
      <w:r>
        <w:t xml:space="preserve"> </w:t>
      </w:r>
      <w:r>
        <w:rPr>
          <w:rFonts w:hint="eastAsia"/>
        </w:rPr>
        <w:t>философия</w:t>
      </w:r>
      <w:r>
        <w:t xml:space="preserve"> </w:t>
      </w:r>
      <w:r>
        <w:rPr>
          <w:rFonts w:hint="eastAsia"/>
        </w:rPr>
        <w:t>в</w:t>
      </w:r>
      <w:r>
        <w:t xml:space="preserve"> </w:t>
      </w:r>
      <w:r>
        <w:rPr>
          <w:rFonts w:hint="eastAsia"/>
        </w:rPr>
        <w:t>рассказе</w:t>
      </w:r>
      <w:r>
        <w:t xml:space="preserve"> </w:t>
      </w:r>
      <w:r>
        <w:rPr>
          <w:rFonts w:hint="eastAsia"/>
        </w:rPr>
        <w:t>«</w:t>
      </w:r>
      <w:r>
        <w:rPr>
          <w:rFonts w:hint="eastAsia"/>
        </w:rPr>
        <w:t>Запись</w:t>
      </w:r>
      <w:r>
        <w:t xml:space="preserve"> </w:t>
      </w:r>
      <w:r>
        <w:rPr>
          <w:rFonts w:hint="eastAsia"/>
        </w:rPr>
        <w:t>о</w:t>
      </w:r>
      <w:r>
        <w:t xml:space="preserve"> </w:t>
      </w:r>
      <w:r>
        <w:rPr>
          <w:rFonts w:hint="eastAsia"/>
        </w:rPr>
        <w:t>поиске</w:t>
      </w:r>
      <w:r>
        <w:t xml:space="preserve"> </w:t>
      </w:r>
      <w:r>
        <w:rPr>
          <w:rFonts w:hint="eastAsia"/>
        </w:rPr>
        <w:t>ветра</w:t>
      </w:r>
      <w:r>
        <w:rPr>
          <w:rFonts w:hint="eastAsia"/>
        </w:rPr>
        <w:t>»</w:t>
      </w:r>
    </w:p>
    <w:p w14:paraId="1247A6E0" w14:textId="77777777" w:rsidR="00104399" w:rsidRDefault="00104399" w:rsidP="00104399"/>
    <w:p w14:paraId="61D99506" w14:textId="77777777" w:rsidR="00104399" w:rsidRDefault="00104399" w:rsidP="00104399">
      <w:r>
        <w:t xml:space="preserve">2.1. </w:t>
      </w:r>
      <w:r>
        <w:rPr>
          <w:rFonts w:hint="eastAsia"/>
        </w:rPr>
        <w:t>Имена</w:t>
      </w:r>
      <w:r>
        <w:t xml:space="preserve"> </w:t>
      </w:r>
      <w:r>
        <w:rPr>
          <w:rFonts w:hint="eastAsia"/>
        </w:rPr>
        <w:t>собственные</w:t>
      </w:r>
    </w:p>
    <w:p w14:paraId="7336E31D" w14:textId="77777777" w:rsidR="00104399" w:rsidRDefault="00104399" w:rsidP="00104399"/>
    <w:p w14:paraId="1BB3CADF" w14:textId="77777777" w:rsidR="00104399" w:rsidRDefault="00104399" w:rsidP="00104399">
      <w:r>
        <w:t xml:space="preserve">2.1.1. </w:t>
      </w:r>
      <w:r>
        <w:rPr>
          <w:rFonts w:hint="eastAsia"/>
        </w:rPr>
        <w:t>Цзян</w:t>
      </w:r>
      <w:r>
        <w:t xml:space="preserve"> </w:t>
      </w:r>
      <w:r>
        <w:rPr>
          <w:rFonts w:hint="eastAsia"/>
        </w:rPr>
        <w:t>Цзы</w:t>
      </w:r>
      <w:r>
        <w:t>-</w:t>
      </w:r>
      <w:r>
        <w:rPr>
          <w:rFonts w:hint="eastAsia"/>
        </w:rPr>
        <w:t>Я</w:t>
      </w:r>
    </w:p>
    <w:p w14:paraId="5B7A7FE3" w14:textId="77777777" w:rsidR="00104399" w:rsidRDefault="00104399" w:rsidP="00104399"/>
    <w:p w14:paraId="05890E1F" w14:textId="77777777" w:rsidR="00104399" w:rsidRDefault="00104399" w:rsidP="00104399">
      <w:r>
        <w:t xml:space="preserve">2.1.2. </w:t>
      </w:r>
      <w:r>
        <w:rPr>
          <w:rFonts w:hint="eastAsia"/>
        </w:rPr>
        <w:t>Желтые</w:t>
      </w:r>
      <w:r>
        <w:t xml:space="preserve"> </w:t>
      </w:r>
      <w:r>
        <w:rPr>
          <w:rFonts w:hint="eastAsia"/>
        </w:rPr>
        <w:t>горы</w:t>
      </w:r>
    </w:p>
    <w:p w14:paraId="75EF68E4" w14:textId="77777777" w:rsidR="00104399" w:rsidRDefault="00104399" w:rsidP="00104399"/>
    <w:p w14:paraId="7C97E46B" w14:textId="77777777" w:rsidR="00104399" w:rsidRDefault="00104399" w:rsidP="00104399">
      <w:r>
        <w:t xml:space="preserve">2.1.3. </w:t>
      </w:r>
      <w:r>
        <w:rPr>
          <w:rFonts w:hint="eastAsia"/>
        </w:rPr>
        <w:t>Порошок</w:t>
      </w:r>
      <w:r>
        <w:t xml:space="preserve"> </w:t>
      </w:r>
      <w:r>
        <w:rPr>
          <w:rFonts w:hint="eastAsia"/>
        </w:rPr>
        <w:t>пяти</w:t>
      </w:r>
      <w:r>
        <w:t xml:space="preserve"> </w:t>
      </w:r>
      <w:r>
        <w:rPr>
          <w:rFonts w:hint="eastAsia"/>
        </w:rPr>
        <w:t>камней</w:t>
      </w:r>
    </w:p>
    <w:p w14:paraId="6A22C4CB" w14:textId="77777777" w:rsidR="00104399" w:rsidRDefault="00104399" w:rsidP="00104399"/>
    <w:p w14:paraId="52E49D8D" w14:textId="77777777" w:rsidR="00104399" w:rsidRDefault="00104399" w:rsidP="00104399">
      <w:r>
        <w:t xml:space="preserve">2.1.4. </w:t>
      </w:r>
      <w:r>
        <w:rPr>
          <w:rFonts w:hint="eastAsia"/>
        </w:rPr>
        <w:t>Цикада</w:t>
      </w:r>
    </w:p>
    <w:p w14:paraId="277D0317" w14:textId="77777777" w:rsidR="00104399" w:rsidRDefault="00104399" w:rsidP="00104399"/>
    <w:p w14:paraId="01EC4D2B" w14:textId="77777777" w:rsidR="00104399" w:rsidRDefault="00104399" w:rsidP="00104399">
      <w:r>
        <w:t xml:space="preserve">2.1.5. </w:t>
      </w:r>
      <w:r>
        <w:rPr>
          <w:rFonts w:hint="eastAsia"/>
        </w:rPr>
        <w:t>«</w:t>
      </w:r>
      <w:r>
        <w:rPr>
          <w:rFonts w:hint="eastAsia"/>
        </w:rPr>
        <w:t>Священные</w:t>
      </w:r>
      <w:r>
        <w:t xml:space="preserve"> </w:t>
      </w:r>
      <w:r>
        <w:rPr>
          <w:rFonts w:hint="eastAsia"/>
        </w:rPr>
        <w:t>книги</w:t>
      </w:r>
      <w:r>
        <w:t xml:space="preserve"> </w:t>
      </w:r>
      <w:r>
        <w:rPr>
          <w:rFonts w:hint="eastAsia"/>
        </w:rPr>
        <w:t>без</w:t>
      </w:r>
      <w:r>
        <w:t xml:space="preserve"> </w:t>
      </w:r>
      <w:r>
        <w:rPr>
          <w:rFonts w:hint="eastAsia"/>
        </w:rPr>
        <w:t>письменных</w:t>
      </w:r>
      <w:r>
        <w:t xml:space="preserve"> </w:t>
      </w:r>
      <w:r>
        <w:rPr>
          <w:rFonts w:hint="eastAsia"/>
        </w:rPr>
        <w:t>знаков</w:t>
      </w:r>
      <w:r>
        <w:rPr>
          <w:rFonts w:hint="eastAsia"/>
        </w:rPr>
        <w:t>»</w:t>
      </w:r>
    </w:p>
    <w:p w14:paraId="61592CDB" w14:textId="77777777" w:rsidR="00104399" w:rsidRDefault="00104399" w:rsidP="00104399"/>
    <w:p w14:paraId="351ABD48" w14:textId="77777777" w:rsidR="00104399" w:rsidRDefault="00104399" w:rsidP="00104399">
      <w:r>
        <w:t xml:space="preserve">2.2. </w:t>
      </w:r>
      <w:r>
        <w:rPr>
          <w:rFonts w:hint="eastAsia"/>
        </w:rPr>
        <w:t>Цитаты</w:t>
      </w:r>
      <w:r>
        <w:t xml:space="preserve"> </w:t>
      </w:r>
      <w:r>
        <w:rPr>
          <w:rFonts w:hint="eastAsia"/>
        </w:rPr>
        <w:t>из</w:t>
      </w:r>
      <w:r>
        <w:t xml:space="preserve"> </w:t>
      </w:r>
      <w:r>
        <w:rPr>
          <w:rFonts w:hint="eastAsia"/>
        </w:rPr>
        <w:t>китайских</w:t>
      </w:r>
      <w:r>
        <w:t xml:space="preserve"> </w:t>
      </w:r>
      <w:r>
        <w:rPr>
          <w:rFonts w:hint="eastAsia"/>
        </w:rPr>
        <w:t>философских</w:t>
      </w:r>
      <w:r>
        <w:t xml:space="preserve"> </w:t>
      </w:r>
      <w:r>
        <w:rPr>
          <w:rFonts w:hint="eastAsia"/>
        </w:rPr>
        <w:t>трудов</w:t>
      </w:r>
    </w:p>
    <w:p w14:paraId="5DDC36F7" w14:textId="77777777" w:rsidR="00104399" w:rsidRDefault="00104399" w:rsidP="00104399"/>
    <w:p w14:paraId="64358A54" w14:textId="77777777" w:rsidR="00104399" w:rsidRDefault="00104399" w:rsidP="00104399">
      <w:r>
        <w:t xml:space="preserve">2.2.1. </w:t>
      </w:r>
      <w:r>
        <w:rPr>
          <w:rFonts w:hint="eastAsia"/>
        </w:rPr>
        <w:t>Достижение</w:t>
      </w:r>
      <w:r>
        <w:t xml:space="preserve"> </w:t>
      </w:r>
      <w:r>
        <w:rPr>
          <w:rFonts w:hint="eastAsia"/>
        </w:rPr>
        <w:t>предельного</w:t>
      </w:r>
      <w:r>
        <w:t xml:space="preserve"> </w:t>
      </w:r>
      <w:r>
        <w:rPr>
          <w:rFonts w:hint="eastAsia"/>
        </w:rPr>
        <w:t>беспристрастия</w:t>
      </w:r>
      <w:r>
        <w:t xml:space="preserve"> </w:t>
      </w:r>
      <w:r>
        <w:rPr>
          <w:rFonts w:hint="eastAsia"/>
        </w:rPr>
        <w:t>и</w:t>
      </w:r>
      <w:r>
        <w:t xml:space="preserve"> </w:t>
      </w:r>
      <w:r>
        <w:rPr>
          <w:rFonts w:hint="eastAsia"/>
        </w:rPr>
        <w:t>сохранение</w:t>
      </w:r>
      <w:r>
        <w:t xml:space="preserve"> </w:t>
      </w:r>
      <w:r>
        <w:rPr>
          <w:rFonts w:hint="eastAsia"/>
        </w:rPr>
        <w:t>покоя</w:t>
      </w:r>
    </w:p>
    <w:p w14:paraId="7508A83B" w14:textId="77777777" w:rsidR="00104399" w:rsidRDefault="00104399" w:rsidP="00104399"/>
    <w:p w14:paraId="682AD8F7" w14:textId="77777777" w:rsidR="00104399" w:rsidRDefault="00104399" w:rsidP="00104399">
      <w:r>
        <w:t xml:space="preserve">2.2.2. </w:t>
      </w:r>
      <w:r>
        <w:rPr>
          <w:rFonts w:hint="eastAsia"/>
        </w:rPr>
        <w:t>Говорить</w:t>
      </w:r>
      <w:r>
        <w:t xml:space="preserve"> </w:t>
      </w:r>
      <w:r>
        <w:rPr>
          <w:rFonts w:hint="eastAsia"/>
        </w:rPr>
        <w:t>мало</w:t>
      </w:r>
      <w:r>
        <w:t xml:space="preserve"> </w:t>
      </w:r>
      <w:r>
        <w:rPr>
          <w:rFonts w:hint="eastAsia"/>
        </w:rPr>
        <w:t>—</w:t>
      </w:r>
      <w:r>
        <w:t xml:space="preserve"> </w:t>
      </w:r>
      <w:r>
        <w:rPr>
          <w:rFonts w:hint="eastAsia"/>
        </w:rPr>
        <w:t>естественно</w:t>
      </w:r>
    </w:p>
    <w:p w14:paraId="4ED26D8C" w14:textId="77777777" w:rsidR="00104399" w:rsidRDefault="00104399" w:rsidP="00104399"/>
    <w:p w14:paraId="79C16A53" w14:textId="77777777" w:rsidR="00104399" w:rsidRDefault="00104399" w:rsidP="00104399">
      <w:r>
        <w:t xml:space="preserve">2.2.3. </w:t>
      </w:r>
      <w:r>
        <w:rPr>
          <w:rFonts w:hint="eastAsia"/>
        </w:rPr>
        <w:t>Закон</w:t>
      </w:r>
      <w:r>
        <w:t xml:space="preserve"> </w:t>
      </w:r>
      <w:r>
        <w:rPr>
          <w:rFonts w:hint="eastAsia"/>
        </w:rPr>
        <w:t>Дао</w:t>
      </w:r>
      <w:r>
        <w:t xml:space="preserve"> </w:t>
      </w:r>
      <w:r>
        <w:rPr>
          <w:rFonts w:hint="eastAsia"/>
        </w:rPr>
        <w:t>—</w:t>
      </w:r>
      <w:r>
        <w:t xml:space="preserve"> </w:t>
      </w:r>
      <w:r>
        <w:rPr>
          <w:rFonts w:hint="eastAsia"/>
        </w:rPr>
        <w:t>от</w:t>
      </w:r>
      <w:r>
        <w:t xml:space="preserve"> </w:t>
      </w:r>
      <w:r>
        <w:rPr>
          <w:rFonts w:hint="eastAsia"/>
        </w:rPr>
        <w:t>самого</w:t>
      </w:r>
      <w:r>
        <w:t xml:space="preserve"> </w:t>
      </w:r>
      <w:r>
        <w:rPr>
          <w:rFonts w:hint="eastAsia"/>
        </w:rPr>
        <w:t>Дао</w:t>
      </w:r>
    </w:p>
    <w:p w14:paraId="0C18E386" w14:textId="77777777" w:rsidR="00104399" w:rsidRDefault="00104399" w:rsidP="00104399"/>
    <w:p w14:paraId="31DD386A" w14:textId="77777777" w:rsidR="00104399" w:rsidRDefault="00104399" w:rsidP="00104399">
      <w:r>
        <w:t xml:space="preserve">2.2.4. </w:t>
      </w:r>
      <w:r>
        <w:rPr>
          <w:rFonts w:hint="eastAsia"/>
        </w:rPr>
        <w:t>Красота</w:t>
      </w:r>
      <w:r>
        <w:t xml:space="preserve"> </w:t>
      </w:r>
      <w:r>
        <w:rPr>
          <w:rFonts w:hint="eastAsia"/>
        </w:rPr>
        <w:t>пустоты</w:t>
      </w:r>
    </w:p>
    <w:p w14:paraId="0EC9FED9" w14:textId="77777777" w:rsidR="00104399" w:rsidRDefault="00104399" w:rsidP="00104399"/>
    <w:p w14:paraId="7642711E" w14:textId="77777777" w:rsidR="00104399" w:rsidRDefault="00104399" w:rsidP="00104399">
      <w:r>
        <w:t xml:space="preserve">2.2.5. </w:t>
      </w:r>
      <w:r>
        <w:rPr>
          <w:rFonts w:hint="eastAsia"/>
        </w:rPr>
        <w:t>Таить</w:t>
      </w:r>
      <w:r>
        <w:t xml:space="preserve"> </w:t>
      </w:r>
      <w:r>
        <w:rPr>
          <w:rFonts w:hint="eastAsia"/>
        </w:rPr>
        <w:t>драгоценность</w:t>
      </w:r>
      <w:r>
        <w:t xml:space="preserve"> </w:t>
      </w:r>
      <w:r>
        <w:rPr>
          <w:rFonts w:hint="eastAsia"/>
        </w:rPr>
        <w:t>под</w:t>
      </w:r>
      <w:r>
        <w:t xml:space="preserve"> </w:t>
      </w:r>
      <w:r>
        <w:rPr>
          <w:rFonts w:hint="eastAsia"/>
        </w:rPr>
        <w:t>грубой</w:t>
      </w:r>
      <w:r>
        <w:t xml:space="preserve"> </w:t>
      </w:r>
      <w:r>
        <w:rPr>
          <w:rFonts w:hint="eastAsia"/>
        </w:rPr>
        <w:t>одеждой</w:t>
      </w:r>
    </w:p>
    <w:p w14:paraId="6DFA8521" w14:textId="77777777" w:rsidR="00104399" w:rsidRDefault="00104399" w:rsidP="00104399"/>
    <w:p w14:paraId="3ED23F4B" w14:textId="77777777" w:rsidR="00104399" w:rsidRDefault="00104399" w:rsidP="00104399">
      <w:r>
        <w:rPr>
          <w:rFonts w:hint="eastAsia"/>
        </w:rPr>
        <w:t>ГЛАВА</w:t>
      </w:r>
      <w:r>
        <w:t xml:space="preserve"> 3. </w:t>
      </w:r>
      <w:r>
        <w:rPr>
          <w:rFonts w:hint="eastAsia"/>
        </w:rPr>
        <w:t>Китайские</w:t>
      </w:r>
      <w:r>
        <w:t xml:space="preserve"> </w:t>
      </w:r>
      <w:r>
        <w:rPr>
          <w:rFonts w:hint="eastAsia"/>
        </w:rPr>
        <w:t>культурные</w:t>
      </w:r>
      <w:r>
        <w:t xml:space="preserve"> </w:t>
      </w:r>
      <w:r>
        <w:rPr>
          <w:rFonts w:hint="eastAsia"/>
        </w:rPr>
        <w:t>элементы</w:t>
      </w:r>
      <w:r>
        <w:t xml:space="preserve"> </w:t>
      </w:r>
      <w:r>
        <w:rPr>
          <w:rFonts w:hint="eastAsia"/>
        </w:rPr>
        <w:t>в</w:t>
      </w:r>
      <w:r>
        <w:t xml:space="preserve"> </w:t>
      </w:r>
      <w:r>
        <w:rPr>
          <w:rFonts w:hint="eastAsia"/>
        </w:rPr>
        <w:t>романе</w:t>
      </w:r>
      <w:r>
        <w:t xml:space="preserve"> </w:t>
      </w:r>
      <w:r>
        <w:rPr>
          <w:rFonts w:hint="eastAsia"/>
        </w:rPr>
        <w:t>«</w:t>
      </w:r>
      <w:r>
        <w:rPr>
          <w:rFonts w:hint="eastAsia"/>
        </w:rPr>
        <w:t>Священная</w:t>
      </w:r>
      <w:r>
        <w:t xml:space="preserve"> </w:t>
      </w:r>
      <w:r>
        <w:rPr>
          <w:rFonts w:hint="eastAsia"/>
        </w:rPr>
        <w:t>книга</w:t>
      </w:r>
      <w:r>
        <w:t xml:space="preserve"> </w:t>
      </w:r>
      <w:r>
        <w:rPr>
          <w:rFonts w:hint="eastAsia"/>
        </w:rPr>
        <w:t>оборотня</w:t>
      </w:r>
      <w:r>
        <w:rPr>
          <w:rFonts w:hint="eastAsia"/>
        </w:rPr>
        <w:t>»</w:t>
      </w:r>
    </w:p>
    <w:p w14:paraId="22D30746" w14:textId="77777777" w:rsidR="00104399" w:rsidRDefault="00104399" w:rsidP="00104399"/>
    <w:p w14:paraId="14CAD8E8" w14:textId="77777777" w:rsidR="00104399" w:rsidRDefault="00104399" w:rsidP="00104399">
      <w:r>
        <w:t xml:space="preserve">3.1. </w:t>
      </w:r>
      <w:r>
        <w:rPr>
          <w:rFonts w:hint="eastAsia"/>
        </w:rPr>
        <w:t>Лисы</w:t>
      </w:r>
      <w:r>
        <w:t>-</w:t>
      </w:r>
      <w:r>
        <w:rPr>
          <w:rFonts w:hint="eastAsia"/>
        </w:rPr>
        <w:t>оборотни</w:t>
      </w:r>
      <w:r>
        <w:t xml:space="preserve"> </w:t>
      </w:r>
      <w:r>
        <w:rPr>
          <w:rFonts w:hint="eastAsia"/>
        </w:rPr>
        <w:t>в</w:t>
      </w:r>
      <w:r>
        <w:t xml:space="preserve"> </w:t>
      </w:r>
      <w:r>
        <w:rPr>
          <w:rFonts w:hint="eastAsia"/>
        </w:rPr>
        <w:t>китайской</w:t>
      </w:r>
      <w:r>
        <w:t xml:space="preserve"> </w:t>
      </w:r>
      <w:r>
        <w:rPr>
          <w:rFonts w:hint="eastAsia"/>
        </w:rPr>
        <w:t>литературе</w:t>
      </w:r>
      <w:r>
        <w:t xml:space="preserve"> </w:t>
      </w:r>
      <w:r>
        <w:rPr>
          <w:rFonts w:hint="eastAsia"/>
        </w:rPr>
        <w:t>и</w:t>
      </w:r>
      <w:r>
        <w:t xml:space="preserve"> </w:t>
      </w:r>
      <w:r>
        <w:rPr>
          <w:rFonts w:hint="eastAsia"/>
        </w:rPr>
        <w:t>искусстве</w:t>
      </w:r>
      <w:r>
        <w:t xml:space="preserve"> </w:t>
      </w:r>
      <w:r>
        <w:rPr>
          <w:rFonts w:hint="eastAsia"/>
        </w:rPr>
        <w:t>и</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Пелевина</w:t>
      </w:r>
    </w:p>
    <w:p w14:paraId="44EFF2E7" w14:textId="77777777" w:rsidR="00104399" w:rsidRDefault="00104399" w:rsidP="00104399"/>
    <w:p w14:paraId="444671B7" w14:textId="77777777" w:rsidR="00104399" w:rsidRDefault="00104399" w:rsidP="00104399">
      <w:r>
        <w:t xml:space="preserve">3.2. </w:t>
      </w:r>
      <w:r>
        <w:rPr>
          <w:rFonts w:hint="eastAsia"/>
        </w:rPr>
        <w:t>Дзен</w:t>
      </w:r>
      <w:r>
        <w:t>-</w:t>
      </w:r>
      <w:r>
        <w:rPr>
          <w:rFonts w:hint="eastAsia"/>
        </w:rPr>
        <w:t>буддизм</w:t>
      </w:r>
      <w:r>
        <w:t xml:space="preserve"> </w:t>
      </w:r>
      <w:r>
        <w:rPr>
          <w:rFonts w:hint="eastAsia"/>
        </w:rPr>
        <w:t>в</w:t>
      </w:r>
      <w:r>
        <w:t xml:space="preserve"> </w:t>
      </w:r>
      <w:r>
        <w:rPr>
          <w:rFonts w:hint="eastAsia"/>
        </w:rPr>
        <w:t>романе</w:t>
      </w:r>
      <w:r>
        <w:t xml:space="preserve"> </w:t>
      </w:r>
      <w:r>
        <w:rPr>
          <w:rFonts w:hint="eastAsia"/>
        </w:rPr>
        <w:t>«</w:t>
      </w:r>
      <w:r>
        <w:rPr>
          <w:rFonts w:hint="eastAsia"/>
        </w:rPr>
        <w:t>Священная</w:t>
      </w:r>
      <w:r>
        <w:t xml:space="preserve"> </w:t>
      </w:r>
      <w:r>
        <w:rPr>
          <w:rFonts w:hint="eastAsia"/>
        </w:rPr>
        <w:t>книга</w:t>
      </w:r>
      <w:r>
        <w:t xml:space="preserve"> </w:t>
      </w:r>
      <w:r>
        <w:rPr>
          <w:rFonts w:hint="eastAsia"/>
        </w:rPr>
        <w:t>оборотня</w:t>
      </w:r>
      <w:r>
        <w:rPr>
          <w:rFonts w:hint="eastAsia"/>
        </w:rPr>
        <w:t>»</w:t>
      </w:r>
    </w:p>
    <w:p w14:paraId="5D85659A" w14:textId="77777777" w:rsidR="00104399" w:rsidRDefault="00104399" w:rsidP="00104399"/>
    <w:p w14:paraId="6197A2E7" w14:textId="77777777" w:rsidR="00104399" w:rsidRDefault="00104399" w:rsidP="00104399">
      <w:r>
        <w:t xml:space="preserve">3.3. </w:t>
      </w:r>
      <w:r>
        <w:rPr>
          <w:rFonts w:hint="eastAsia"/>
        </w:rPr>
        <w:t>Китайские</w:t>
      </w:r>
      <w:r>
        <w:t xml:space="preserve"> </w:t>
      </w:r>
      <w:r>
        <w:rPr>
          <w:rFonts w:hint="eastAsia"/>
        </w:rPr>
        <w:t>культурные</w:t>
      </w:r>
      <w:r>
        <w:t xml:space="preserve"> </w:t>
      </w:r>
      <w:r>
        <w:rPr>
          <w:rFonts w:hint="eastAsia"/>
        </w:rPr>
        <w:t>элементы</w:t>
      </w:r>
      <w:r>
        <w:t xml:space="preserve"> </w:t>
      </w:r>
      <w:r>
        <w:rPr>
          <w:rFonts w:hint="eastAsia"/>
        </w:rPr>
        <w:t>в</w:t>
      </w:r>
      <w:r>
        <w:t xml:space="preserve"> </w:t>
      </w:r>
      <w:r>
        <w:rPr>
          <w:rFonts w:hint="eastAsia"/>
        </w:rPr>
        <w:t>романе</w:t>
      </w:r>
      <w:r>
        <w:t xml:space="preserve"> </w:t>
      </w:r>
      <w:r>
        <w:rPr>
          <w:rFonts w:hint="eastAsia"/>
        </w:rPr>
        <w:t>«</w:t>
      </w:r>
      <w:r>
        <w:rPr>
          <w:rFonts w:hint="eastAsia"/>
        </w:rPr>
        <w:t>Священная</w:t>
      </w:r>
      <w:r>
        <w:t xml:space="preserve"> </w:t>
      </w:r>
      <w:r>
        <w:rPr>
          <w:rFonts w:hint="eastAsia"/>
        </w:rPr>
        <w:t>книга</w:t>
      </w:r>
      <w:r>
        <w:t xml:space="preserve"> </w:t>
      </w:r>
      <w:r>
        <w:rPr>
          <w:rFonts w:hint="eastAsia"/>
        </w:rPr>
        <w:t>оборотня</w:t>
      </w:r>
      <w:r>
        <w:rPr>
          <w:rFonts w:hint="eastAsia"/>
        </w:rPr>
        <w:t>»</w:t>
      </w:r>
    </w:p>
    <w:p w14:paraId="11516F95" w14:textId="77777777" w:rsidR="00104399" w:rsidRDefault="00104399" w:rsidP="00104399"/>
    <w:p w14:paraId="7C325DAC" w14:textId="77777777" w:rsidR="00104399" w:rsidRDefault="00104399" w:rsidP="00104399">
      <w:r>
        <w:rPr>
          <w:rFonts w:hint="eastAsia"/>
        </w:rPr>
        <w:t>Заключение</w:t>
      </w:r>
    </w:p>
    <w:p w14:paraId="334098AE" w14:textId="77777777" w:rsidR="00104399" w:rsidRDefault="00104399" w:rsidP="00104399"/>
    <w:p w14:paraId="73DE1391" w14:textId="502E152A" w:rsidR="00104399" w:rsidRPr="00104399" w:rsidRDefault="00104399" w:rsidP="00104399">
      <w:r>
        <w:rPr>
          <w:rFonts w:hint="eastAsia"/>
        </w:rPr>
        <w:t>Список</w:t>
      </w:r>
      <w:r>
        <w:t xml:space="preserve"> </w:t>
      </w:r>
      <w:r>
        <w:rPr>
          <w:rFonts w:hint="eastAsia"/>
        </w:rPr>
        <w:t>использованной</w:t>
      </w:r>
      <w:r>
        <w:t xml:space="preserve"> </w:t>
      </w:r>
      <w:r>
        <w:rPr>
          <w:rFonts w:hint="eastAsia"/>
        </w:rPr>
        <w:t>литературы</w:t>
      </w:r>
    </w:p>
    <w:sectPr w:rsidR="00104399" w:rsidRPr="00104399" w:rsidSect="004A28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19CD" w14:textId="77777777" w:rsidR="004A28B4" w:rsidRDefault="004A28B4">
      <w:pPr>
        <w:spacing w:after="0" w:line="240" w:lineRule="auto"/>
      </w:pPr>
      <w:r>
        <w:separator/>
      </w:r>
    </w:p>
  </w:endnote>
  <w:endnote w:type="continuationSeparator" w:id="0">
    <w:p w14:paraId="10E12BEA" w14:textId="77777777" w:rsidR="004A28B4" w:rsidRDefault="004A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1714" w14:textId="77777777" w:rsidR="004A28B4" w:rsidRDefault="004A28B4"/>
    <w:p w14:paraId="756A4124" w14:textId="77777777" w:rsidR="004A28B4" w:rsidRDefault="004A28B4"/>
    <w:p w14:paraId="0851EB0E" w14:textId="77777777" w:rsidR="004A28B4" w:rsidRDefault="004A28B4"/>
    <w:p w14:paraId="49B33DFE" w14:textId="77777777" w:rsidR="004A28B4" w:rsidRDefault="004A28B4"/>
    <w:p w14:paraId="7C5E252B" w14:textId="77777777" w:rsidR="004A28B4" w:rsidRDefault="004A28B4"/>
    <w:p w14:paraId="42C4D20A" w14:textId="77777777" w:rsidR="004A28B4" w:rsidRDefault="004A28B4"/>
    <w:p w14:paraId="13BAA75F" w14:textId="77777777" w:rsidR="004A28B4" w:rsidRDefault="004A28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F9BEB" wp14:editId="76FD47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A240" w14:textId="77777777" w:rsidR="004A28B4" w:rsidRDefault="004A2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F9B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88A240" w14:textId="77777777" w:rsidR="004A28B4" w:rsidRDefault="004A28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B3A3E7" w14:textId="77777777" w:rsidR="004A28B4" w:rsidRDefault="004A28B4"/>
    <w:p w14:paraId="58A3BE31" w14:textId="77777777" w:rsidR="004A28B4" w:rsidRDefault="004A28B4"/>
    <w:p w14:paraId="1CC43F96" w14:textId="77777777" w:rsidR="004A28B4" w:rsidRDefault="004A28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B1F3B5" wp14:editId="5EDF49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B7E7" w14:textId="77777777" w:rsidR="004A28B4" w:rsidRDefault="004A28B4"/>
                          <w:p w14:paraId="16FD0F88" w14:textId="77777777" w:rsidR="004A28B4" w:rsidRDefault="004A2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1F3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D5B7E7" w14:textId="77777777" w:rsidR="004A28B4" w:rsidRDefault="004A28B4"/>
                    <w:p w14:paraId="16FD0F88" w14:textId="77777777" w:rsidR="004A28B4" w:rsidRDefault="004A28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8128B" w14:textId="77777777" w:rsidR="004A28B4" w:rsidRDefault="004A28B4"/>
    <w:p w14:paraId="297C290D" w14:textId="77777777" w:rsidR="004A28B4" w:rsidRDefault="004A28B4">
      <w:pPr>
        <w:rPr>
          <w:sz w:val="2"/>
          <w:szCs w:val="2"/>
        </w:rPr>
      </w:pPr>
    </w:p>
    <w:p w14:paraId="1B3FA74D" w14:textId="77777777" w:rsidR="004A28B4" w:rsidRDefault="004A28B4"/>
    <w:p w14:paraId="7401E4B3" w14:textId="77777777" w:rsidR="004A28B4" w:rsidRDefault="004A28B4">
      <w:pPr>
        <w:spacing w:after="0" w:line="240" w:lineRule="auto"/>
      </w:pPr>
    </w:p>
  </w:footnote>
  <w:footnote w:type="continuationSeparator" w:id="0">
    <w:p w14:paraId="47215768" w14:textId="77777777" w:rsidR="004A28B4" w:rsidRDefault="004A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B4"/>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35581</TotalTime>
  <Pages>3</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4824</cp:revision>
  <cp:lastPrinted>2009-02-06T05:36:00Z</cp:lastPrinted>
  <dcterms:created xsi:type="dcterms:W3CDTF">2024-01-07T13:43:00Z</dcterms:created>
  <dcterms:modified xsi:type="dcterms:W3CDTF">2024-03-05T22:26:00Z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