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20" w:rsidRDefault="00C90820" w:rsidP="00C9082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Лисенко Наталя Григорівна</w:t>
      </w:r>
      <w:r>
        <w:rPr>
          <w:rFonts w:ascii="CIDFont+F4" w:hAnsi="CIDFont+F4" w:cs="CIDFont+F4"/>
          <w:kern w:val="0"/>
          <w:sz w:val="28"/>
          <w:szCs w:val="28"/>
          <w:lang w:eastAsia="ru-RU"/>
        </w:rPr>
        <w:t>, викладач кафедри німецької та</w:t>
      </w:r>
    </w:p>
    <w:p w:rsidR="00C90820" w:rsidRDefault="00C90820" w:rsidP="00C9082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французької мов Харківського національного університету імені В. Н.</w:t>
      </w:r>
    </w:p>
    <w:p w:rsidR="00C90820" w:rsidRDefault="00C90820" w:rsidP="00C9082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Каразіна, тема дисертації: «Підготовка майбутніх учителів до виховання</w:t>
      </w:r>
    </w:p>
    <w:p w:rsidR="00C90820" w:rsidRDefault="00C90820" w:rsidP="00C9082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толерантності в учнів колежів Франції», (011 Освітні, педагогічні науки).</w:t>
      </w:r>
    </w:p>
    <w:p w:rsidR="00C90820" w:rsidRDefault="00C90820" w:rsidP="00C90820">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64.053.030 у Харківському національному</w:t>
      </w:r>
    </w:p>
    <w:p w:rsidR="00805889" w:rsidRPr="00C90820" w:rsidRDefault="00C90820" w:rsidP="00C90820">
      <w:r>
        <w:rPr>
          <w:rFonts w:ascii="CIDFont+F4" w:hAnsi="CIDFont+F4" w:cs="CIDFont+F4"/>
          <w:kern w:val="0"/>
          <w:sz w:val="28"/>
          <w:szCs w:val="28"/>
          <w:lang w:eastAsia="ru-RU"/>
        </w:rPr>
        <w:t>педагогічному університеті імені Г. С. Сковороди</w:t>
      </w:r>
    </w:p>
    <w:sectPr w:rsidR="00805889" w:rsidRPr="00C908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C90820" w:rsidRPr="00C908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33C8B-DA8F-484C-9134-6485B4F8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2021-10-31T15:16:00Z</dcterms:created>
  <dcterms:modified xsi:type="dcterms:W3CDTF">2021-10-31T16:58:00Z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