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A8D4" w14:textId="18196392" w:rsidR="00415C5B" w:rsidRDefault="003F16F2" w:rsidP="003F16F2">
      <w:r w:rsidRPr="003F16F2">
        <w:rPr>
          <w:rFonts w:hint="eastAsia"/>
        </w:rPr>
        <w:t>Чжан</w:t>
      </w:r>
      <w:r w:rsidRPr="003F16F2">
        <w:t xml:space="preserve"> </w:t>
      </w:r>
      <w:r w:rsidRPr="003F16F2">
        <w:rPr>
          <w:rFonts w:hint="eastAsia"/>
        </w:rPr>
        <w:t>Юэ</w:t>
      </w:r>
      <w:r>
        <w:t xml:space="preserve"> </w:t>
      </w:r>
      <w:r w:rsidRPr="003F16F2">
        <w:rPr>
          <w:rFonts w:hint="eastAsia"/>
        </w:rPr>
        <w:t>Семантика</w:t>
      </w:r>
      <w:r w:rsidRPr="003F16F2">
        <w:t xml:space="preserve"> </w:t>
      </w:r>
      <w:r w:rsidRPr="003F16F2">
        <w:rPr>
          <w:rFonts w:hint="eastAsia"/>
        </w:rPr>
        <w:t>и</w:t>
      </w:r>
      <w:r w:rsidRPr="003F16F2">
        <w:t xml:space="preserve"> </w:t>
      </w:r>
      <w:r w:rsidRPr="003F16F2">
        <w:rPr>
          <w:rFonts w:hint="eastAsia"/>
        </w:rPr>
        <w:t>функции</w:t>
      </w:r>
      <w:r w:rsidRPr="003F16F2">
        <w:t xml:space="preserve"> </w:t>
      </w:r>
      <w:r w:rsidRPr="003F16F2">
        <w:rPr>
          <w:rFonts w:hint="eastAsia"/>
        </w:rPr>
        <w:t>вопросительных</w:t>
      </w:r>
      <w:r w:rsidRPr="003F16F2">
        <w:t xml:space="preserve"> </w:t>
      </w:r>
      <w:r w:rsidRPr="003F16F2">
        <w:rPr>
          <w:rFonts w:hint="eastAsia"/>
        </w:rPr>
        <w:t>предложений</w:t>
      </w:r>
      <w:r w:rsidRPr="003F16F2">
        <w:t xml:space="preserve"> </w:t>
      </w:r>
      <w:r w:rsidRPr="003F16F2">
        <w:rPr>
          <w:rFonts w:hint="eastAsia"/>
        </w:rPr>
        <w:t>со</w:t>
      </w:r>
      <w:r w:rsidRPr="003F16F2">
        <w:t xml:space="preserve"> </w:t>
      </w:r>
      <w:r w:rsidRPr="003F16F2">
        <w:rPr>
          <w:rFonts w:hint="eastAsia"/>
        </w:rPr>
        <w:t>словами</w:t>
      </w:r>
      <w:r w:rsidRPr="003F16F2">
        <w:t xml:space="preserve"> "</w:t>
      </w:r>
      <w:r w:rsidRPr="003F16F2">
        <w:rPr>
          <w:rFonts w:hint="eastAsia"/>
        </w:rPr>
        <w:t>где</w:t>
      </w:r>
      <w:r w:rsidRPr="003F16F2">
        <w:t>", "</w:t>
      </w:r>
      <w:r w:rsidRPr="003F16F2">
        <w:rPr>
          <w:rFonts w:hint="eastAsia"/>
        </w:rPr>
        <w:t>куда</w:t>
      </w:r>
      <w:r w:rsidRPr="003F16F2">
        <w:t xml:space="preserve">" </w:t>
      </w:r>
      <w:r w:rsidRPr="003F16F2">
        <w:rPr>
          <w:rFonts w:hint="eastAsia"/>
        </w:rPr>
        <w:t>и</w:t>
      </w:r>
      <w:r w:rsidRPr="003F16F2">
        <w:t xml:space="preserve"> "</w:t>
      </w:r>
      <w:r w:rsidRPr="003F16F2">
        <w:rPr>
          <w:rFonts w:hint="eastAsia"/>
        </w:rPr>
        <w:t>откуда</w:t>
      </w:r>
      <w:r w:rsidRPr="003F16F2">
        <w:t>"</w:t>
      </w:r>
    </w:p>
    <w:p w14:paraId="6A918CB6" w14:textId="77777777" w:rsidR="003F16F2" w:rsidRDefault="003F16F2" w:rsidP="003F16F2">
      <w:r>
        <w:rPr>
          <w:rFonts w:hint="eastAsia"/>
        </w:rPr>
        <w:t>ОГЛАВЛЕНИЕ</w:t>
      </w:r>
      <w:r>
        <w:t xml:space="preserve"> </w:t>
      </w:r>
      <w:r>
        <w:rPr>
          <w:rFonts w:hint="eastAsia"/>
        </w:rPr>
        <w:t>ДИССЕРТАЦИИ</w:t>
      </w:r>
    </w:p>
    <w:p w14:paraId="6CD01D72" w14:textId="77777777" w:rsidR="003F16F2" w:rsidRDefault="003F16F2" w:rsidP="003F16F2">
      <w:r>
        <w:rPr>
          <w:rFonts w:hint="eastAsia"/>
        </w:rPr>
        <w:t>кандидат</w:t>
      </w:r>
      <w:r>
        <w:t xml:space="preserve"> </w:t>
      </w:r>
      <w:r>
        <w:rPr>
          <w:rFonts w:hint="eastAsia"/>
        </w:rPr>
        <w:t>наук</w:t>
      </w:r>
      <w:r>
        <w:t xml:space="preserve"> </w:t>
      </w:r>
      <w:r>
        <w:rPr>
          <w:rFonts w:hint="eastAsia"/>
        </w:rPr>
        <w:t>Чжан</w:t>
      </w:r>
      <w:r>
        <w:t xml:space="preserve"> </w:t>
      </w:r>
      <w:r>
        <w:rPr>
          <w:rFonts w:hint="eastAsia"/>
        </w:rPr>
        <w:t>Юэ</w:t>
      </w:r>
    </w:p>
    <w:p w14:paraId="07069DDF" w14:textId="77777777" w:rsidR="003F16F2" w:rsidRDefault="003F16F2" w:rsidP="003F16F2">
      <w:r>
        <w:rPr>
          <w:rFonts w:hint="eastAsia"/>
        </w:rPr>
        <w:t>ВВЕДЕНИЕ</w:t>
      </w:r>
    </w:p>
    <w:p w14:paraId="23E32671" w14:textId="77777777" w:rsidR="003F16F2" w:rsidRDefault="003F16F2" w:rsidP="003F16F2"/>
    <w:p w14:paraId="5C4679E4" w14:textId="77777777" w:rsidR="003F16F2" w:rsidRDefault="003F16F2" w:rsidP="003F16F2">
      <w:r>
        <w:rPr>
          <w:rFonts w:hint="eastAsia"/>
        </w:rPr>
        <w:t>ГЛАВА</w:t>
      </w:r>
      <w:r>
        <w:t xml:space="preserve"> I. </w:t>
      </w:r>
      <w:r>
        <w:rPr>
          <w:rFonts w:hint="eastAsia"/>
        </w:rPr>
        <w:t>СПОСОБЫ</w:t>
      </w:r>
      <w:r>
        <w:t xml:space="preserve"> </w:t>
      </w:r>
      <w:r>
        <w:rPr>
          <w:rFonts w:hint="eastAsia"/>
        </w:rPr>
        <w:t>ОПИСАНИЯ</w:t>
      </w:r>
      <w:r>
        <w:t xml:space="preserve"> </w:t>
      </w:r>
      <w:r>
        <w:rPr>
          <w:rFonts w:hint="eastAsia"/>
        </w:rPr>
        <w:t>КОММУНИКАТИВНЫХ</w:t>
      </w:r>
      <w:r>
        <w:t xml:space="preserve"> </w:t>
      </w:r>
      <w:r>
        <w:rPr>
          <w:rFonts w:hint="eastAsia"/>
        </w:rPr>
        <w:t>ФУНКЦИЙ</w:t>
      </w:r>
      <w:r>
        <w:t xml:space="preserve"> </w:t>
      </w:r>
      <w:r>
        <w:rPr>
          <w:rFonts w:hint="eastAsia"/>
        </w:rPr>
        <w:t>И</w:t>
      </w:r>
      <w:r>
        <w:t xml:space="preserve"> </w:t>
      </w:r>
      <w:r>
        <w:rPr>
          <w:rFonts w:hint="eastAsia"/>
        </w:rPr>
        <w:t>СЕМАНТИКИ</w:t>
      </w:r>
      <w:r>
        <w:t xml:space="preserve"> </w:t>
      </w:r>
      <w:r>
        <w:rPr>
          <w:rFonts w:hint="eastAsia"/>
        </w:rPr>
        <w:t>ВОПРОСИТЕЛЬНЫХ</w:t>
      </w:r>
      <w:r>
        <w:t xml:space="preserve"> </w:t>
      </w:r>
      <w:r>
        <w:rPr>
          <w:rFonts w:hint="eastAsia"/>
        </w:rPr>
        <w:t>ПРЕДЛОЖЕНИЙ</w:t>
      </w:r>
    </w:p>
    <w:p w14:paraId="16BF0C8D" w14:textId="77777777" w:rsidR="003F16F2" w:rsidRDefault="003F16F2" w:rsidP="003F16F2"/>
    <w:p w14:paraId="3A514634" w14:textId="77777777" w:rsidR="003F16F2" w:rsidRDefault="003F16F2" w:rsidP="003F16F2">
      <w:r>
        <w:t xml:space="preserve">1.1 </w:t>
      </w:r>
      <w:r>
        <w:rPr>
          <w:rFonts w:hint="eastAsia"/>
        </w:rPr>
        <w:t>Введение</w:t>
      </w:r>
    </w:p>
    <w:p w14:paraId="5AFF0F95" w14:textId="77777777" w:rsidR="003F16F2" w:rsidRDefault="003F16F2" w:rsidP="003F16F2"/>
    <w:p w14:paraId="0605A70A" w14:textId="77777777" w:rsidR="003F16F2" w:rsidRDefault="003F16F2" w:rsidP="003F16F2">
      <w:r>
        <w:t xml:space="preserve">1.2. </w:t>
      </w:r>
      <w:r>
        <w:rPr>
          <w:rFonts w:hint="eastAsia"/>
        </w:rPr>
        <w:t>Теория</w:t>
      </w:r>
      <w:r>
        <w:t xml:space="preserve"> </w:t>
      </w:r>
      <w:r>
        <w:rPr>
          <w:rFonts w:hint="eastAsia"/>
        </w:rPr>
        <w:t>речевых</w:t>
      </w:r>
      <w:r>
        <w:t xml:space="preserve"> </w:t>
      </w:r>
      <w:r>
        <w:rPr>
          <w:rFonts w:hint="eastAsia"/>
        </w:rPr>
        <w:t>актов</w:t>
      </w:r>
      <w:r>
        <w:t xml:space="preserve"> </w:t>
      </w:r>
      <w:r>
        <w:rPr>
          <w:rFonts w:hint="eastAsia"/>
        </w:rPr>
        <w:t>и</w:t>
      </w:r>
      <w:r>
        <w:t xml:space="preserve"> </w:t>
      </w:r>
      <w:r>
        <w:rPr>
          <w:rFonts w:hint="eastAsia"/>
        </w:rPr>
        <w:t>иллокутивные</w:t>
      </w:r>
      <w:r>
        <w:t xml:space="preserve"> </w:t>
      </w:r>
      <w:r>
        <w:rPr>
          <w:rFonts w:hint="eastAsia"/>
        </w:rPr>
        <w:t>функции</w:t>
      </w:r>
      <w:r>
        <w:t xml:space="preserve"> </w:t>
      </w:r>
      <w:r>
        <w:rPr>
          <w:rFonts w:hint="eastAsia"/>
        </w:rPr>
        <w:t>высказываний</w:t>
      </w:r>
    </w:p>
    <w:p w14:paraId="21E5F14B" w14:textId="77777777" w:rsidR="003F16F2" w:rsidRDefault="003F16F2" w:rsidP="003F16F2"/>
    <w:p w14:paraId="0D6688BD" w14:textId="77777777" w:rsidR="003F16F2" w:rsidRDefault="003F16F2" w:rsidP="003F16F2">
      <w:r>
        <w:t xml:space="preserve">1.3. </w:t>
      </w:r>
      <w:r>
        <w:rPr>
          <w:rFonts w:hint="eastAsia"/>
        </w:rPr>
        <w:t>Первичные</w:t>
      </w:r>
      <w:r>
        <w:t xml:space="preserve"> </w:t>
      </w:r>
      <w:r>
        <w:rPr>
          <w:rFonts w:hint="eastAsia"/>
        </w:rPr>
        <w:t>и</w:t>
      </w:r>
      <w:r>
        <w:t xml:space="preserve"> </w:t>
      </w:r>
      <w:r>
        <w:rPr>
          <w:rFonts w:hint="eastAsia"/>
        </w:rPr>
        <w:t>вторичные</w:t>
      </w:r>
      <w:r>
        <w:t xml:space="preserve"> </w:t>
      </w:r>
      <w:r>
        <w:rPr>
          <w:rFonts w:hint="eastAsia"/>
        </w:rPr>
        <w:t>функции</w:t>
      </w:r>
      <w:r>
        <w:t xml:space="preserve"> </w:t>
      </w:r>
      <w:r>
        <w:rPr>
          <w:rFonts w:hint="eastAsia"/>
        </w:rPr>
        <w:t>вопросительных</w:t>
      </w:r>
      <w:r>
        <w:t xml:space="preserve"> </w:t>
      </w:r>
      <w:r>
        <w:rPr>
          <w:rFonts w:hint="eastAsia"/>
        </w:rPr>
        <w:t>предложений</w:t>
      </w:r>
    </w:p>
    <w:p w14:paraId="319880DF" w14:textId="77777777" w:rsidR="003F16F2" w:rsidRDefault="003F16F2" w:rsidP="003F16F2"/>
    <w:p w14:paraId="4294A60E" w14:textId="77777777" w:rsidR="003F16F2" w:rsidRDefault="003F16F2" w:rsidP="003F16F2">
      <w:r>
        <w:t xml:space="preserve">1.3.1. </w:t>
      </w:r>
      <w:r>
        <w:rPr>
          <w:rFonts w:hint="eastAsia"/>
        </w:rPr>
        <w:t>Первичная</w:t>
      </w:r>
      <w:r>
        <w:t xml:space="preserve"> </w:t>
      </w:r>
      <w:r>
        <w:rPr>
          <w:rFonts w:hint="eastAsia"/>
        </w:rPr>
        <w:t>функция</w:t>
      </w:r>
      <w:r>
        <w:t xml:space="preserve"> </w:t>
      </w:r>
      <w:r>
        <w:rPr>
          <w:rFonts w:hint="eastAsia"/>
        </w:rPr>
        <w:t>вопросительных</w:t>
      </w:r>
      <w:r>
        <w:t xml:space="preserve"> </w:t>
      </w:r>
      <w:r>
        <w:rPr>
          <w:rFonts w:hint="eastAsia"/>
        </w:rPr>
        <w:t>предложений</w:t>
      </w:r>
      <w:r>
        <w:t xml:space="preserve">. </w:t>
      </w:r>
      <w:r>
        <w:rPr>
          <w:rFonts w:hint="eastAsia"/>
        </w:rPr>
        <w:t>Классификация</w:t>
      </w:r>
      <w:r>
        <w:t xml:space="preserve"> </w:t>
      </w:r>
      <w:r>
        <w:rPr>
          <w:rFonts w:hint="eastAsia"/>
        </w:rPr>
        <w:t>вопросов</w:t>
      </w:r>
    </w:p>
    <w:p w14:paraId="5BB34605" w14:textId="77777777" w:rsidR="003F16F2" w:rsidRDefault="003F16F2" w:rsidP="003F16F2"/>
    <w:p w14:paraId="07920CFB" w14:textId="77777777" w:rsidR="003F16F2" w:rsidRDefault="003F16F2" w:rsidP="003F16F2">
      <w:r>
        <w:t xml:space="preserve">1.3.2. </w:t>
      </w:r>
      <w:r>
        <w:rPr>
          <w:rFonts w:hint="eastAsia"/>
        </w:rPr>
        <w:t>Разновидности</w:t>
      </w:r>
      <w:r>
        <w:t xml:space="preserve"> </w:t>
      </w:r>
      <w:r>
        <w:rPr>
          <w:rFonts w:hint="eastAsia"/>
        </w:rPr>
        <w:t>первичной</w:t>
      </w:r>
      <w:r>
        <w:t xml:space="preserve"> </w:t>
      </w:r>
      <w:r>
        <w:rPr>
          <w:rFonts w:hint="eastAsia"/>
        </w:rPr>
        <w:t>функции</w:t>
      </w:r>
    </w:p>
    <w:p w14:paraId="0908A086" w14:textId="77777777" w:rsidR="003F16F2" w:rsidRDefault="003F16F2" w:rsidP="003F16F2"/>
    <w:p w14:paraId="2B02F605" w14:textId="77777777" w:rsidR="003F16F2" w:rsidRDefault="003F16F2" w:rsidP="003F16F2">
      <w:r>
        <w:t xml:space="preserve">1.4. </w:t>
      </w:r>
      <w:r>
        <w:rPr>
          <w:rFonts w:hint="eastAsia"/>
        </w:rPr>
        <w:t>Вторичные</w:t>
      </w:r>
      <w:r>
        <w:t xml:space="preserve"> </w:t>
      </w:r>
      <w:r>
        <w:rPr>
          <w:rFonts w:hint="eastAsia"/>
        </w:rPr>
        <w:t>функции</w:t>
      </w:r>
      <w:r>
        <w:t xml:space="preserve"> </w:t>
      </w:r>
      <w:r>
        <w:rPr>
          <w:rFonts w:hint="eastAsia"/>
        </w:rPr>
        <w:t>вопросительных</w:t>
      </w:r>
      <w:r>
        <w:t xml:space="preserve"> </w:t>
      </w:r>
      <w:r>
        <w:rPr>
          <w:rFonts w:hint="eastAsia"/>
        </w:rPr>
        <w:t>предложений</w:t>
      </w:r>
    </w:p>
    <w:p w14:paraId="2BA4E048" w14:textId="77777777" w:rsidR="003F16F2" w:rsidRDefault="003F16F2" w:rsidP="003F16F2"/>
    <w:p w14:paraId="6F3CE20D" w14:textId="77777777" w:rsidR="003F16F2" w:rsidRDefault="003F16F2" w:rsidP="003F16F2">
      <w:r>
        <w:t xml:space="preserve">1.4.1. </w:t>
      </w:r>
      <w:r>
        <w:rPr>
          <w:rFonts w:hint="eastAsia"/>
        </w:rPr>
        <w:t>Косвенные</w:t>
      </w:r>
      <w:r>
        <w:t xml:space="preserve"> </w:t>
      </w:r>
      <w:r>
        <w:rPr>
          <w:rFonts w:hint="eastAsia"/>
        </w:rPr>
        <w:t>речевые</w:t>
      </w:r>
      <w:r>
        <w:t xml:space="preserve"> </w:t>
      </w:r>
      <w:r>
        <w:rPr>
          <w:rFonts w:hint="eastAsia"/>
        </w:rPr>
        <w:t>акты</w:t>
      </w:r>
      <w:r>
        <w:t xml:space="preserve">, </w:t>
      </w:r>
      <w:r>
        <w:rPr>
          <w:rFonts w:hint="eastAsia"/>
        </w:rPr>
        <w:t>побуждающие</w:t>
      </w:r>
      <w:r>
        <w:t xml:space="preserve"> </w:t>
      </w:r>
      <w:r>
        <w:rPr>
          <w:rFonts w:hint="eastAsia"/>
        </w:rPr>
        <w:t>адресата</w:t>
      </w:r>
      <w:r>
        <w:t xml:space="preserve"> </w:t>
      </w:r>
      <w:r>
        <w:rPr>
          <w:rFonts w:hint="eastAsia"/>
        </w:rPr>
        <w:t>к</w:t>
      </w:r>
      <w:r>
        <w:t xml:space="preserve"> </w:t>
      </w:r>
      <w:r>
        <w:rPr>
          <w:rFonts w:hint="eastAsia"/>
        </w:rPr>
        <w:t>выполнению</w:t>
      </w:r>
      <w:r>
        <w:t xml:space="preserve"> </w:t>
      </w:r>
      <w:r>
        <w:rPr>
          <w:rFonts w:hint="eastAsia"/>
        </w:rPr>
        <w:t>неречевого</w:t>
      </w:r>
      <w:r>
        <w:t xml:space="preserve"> </w:t>
      </w:r>
      <w:r>
        <w:rPr>
          <w:rFonts w:hint="eastAsia"/>
        </w:rPr>
        <w:t>действия</w:t>
      </w:r>
    </w:p>
    <w:p w14:paraId="0DB8F9E6" w14:textId="77777777" w:rsidR="003F16F2" w:rsidRDefault="003F16F2" w:rsidP="003F16F2"/>
    <w:p w14:paraId="0C5792B2" w14:textId="77777777" w:rsidR="003F16F2" w:rsidRDefault="003F16F2" w:rsidP="003F16F2">
      <w:r>
        <w:t xml:space="preserve">1.4.2. </w:t>
      </w:r>
      <w:r>
        <w:rPr>
          <w:rFonts w:hint="eastAsia"/>
        </w:rPr>
        <w:t>Косвенные</w:t>
      </w:r>
      <w:r>
        <w:t xml:space="preserve"> </w:t>
      </w:r>
      <w:r>
        <w:rPr>
          <w:rFonts w:hint="eastAsia"/>
        </w:rPr>
        <w:t>речевые</w:t>
      </w:r>
      <w:r>
        <w:t xml:space="preserve"> </w:t>
      </w:r>
      <w:r>
        <w:rPr>
          <w:rFonts w:hint="eastAsia"/>
        </w:rPr>
        <w:t>акты</w:t>
      </w:r>
      <w:r>
        <w:t xml:space="preserve">, </w:t>
      </w:r>
      <w:r>
        <w:rPr>
          <w:rFonts w:hint="eastAsia"/>
        </w:rPr>
        <w:t>отрицающие</w:t>
      </w:r>
      <w:r>
        <w:t xml:space="preserve"> </w:t>
      </w:r>
      <w:r>
        <w:rPr>
          <w:rFonts w:hint="eastAsia"/>
        </w:rPr>
        <w:t>существование</w:t>
      </w:r>
      <w:r>
        <w:t xml:space="preserve"> </w:t>
      </w:r>
      <w:r>
        <w:rPr>
          <w:rFonts w:hint="eastAsia"/>
        </w:rPr>
        <w:t>описываемой</w:t>
      </w:r>
      <w:r>
        <w:t xml:space="preserve"> </w:t>
      </w:r>
      <w:r>
        <w:rPr>
          <w:rFonts w:hint="eastAsia"/>
        </w:rPr>
        <w:t>ситуации</w:t>
      </w:r>
    </w:p>
    <w:p w14:paraId="16A37B9A" w14:textId="77777777" w:rsidR="003F16F2" w:rsidRDefault="003F16F2" w:rsidP="003F16F2"/>
    <w:p w14:paraId="18C97A9F" w14:textId="77777777" w:rsidR="003F16F2" w:rsidRDefault="003F16F2" w:rsidP="003F16F2">
      <w:r>
        <w:t xml:space="preserve">1.4.3. </w:t>
      </w:r>
      <w:r>
        <w:rPr>
          <w:rFonts w:hint="eastAsia"/>
        </w:rPr>
        <w:t>Косвенные</w:t>
      </w:r>
      <w:r>
        <w:t xml:space="preserve"> </w:t>
      </w:r>
      <w:r>
        <w:rPr>
          <w:rFonts w:hint="eastAsia"/>
        </w:rPr>
        <w:t>речевые</w:t>
      </w:r>
      <w:r>
        <w:t xml:space="preserve"> </w:t>
      </w:r>
      <w:r>
        <w:rPr>
          <w:rFonts w:hint="eastAsia"/>
        </w:rPr>
        <w:t>акты</w:t>
      </w:r>
      <w:r>
        <w:t xml:space="preserve">, </w:t>
      </w:r>
      <w:r>
        <w:rPr>
          <w:rFonts w:hint="eastAsia"/>
        </w:rPr>
        <w:t>не</w:t>
      </w:r>
      <w:r>
        <w:t xml:space="preserve"> </w:t>
      </w:r>
      <w:r>
        <w:rPr>
          <w:rFonts w:hint="eastAsia"/>
        </w:rPr>
        <w:t>отрицающие</w:t>
      </w:r>
      <w:r>
        <w:t xml:space="preserve"> </w:t>
      </w:r>
      <w:r>
        <w:rPr>
          <w:rFonts w:hint="eastAsia"/>
        </w:rPr>
        <w:t>существования</w:t>
      </w:r>
      <w:r>
        <w:t xml:space="preserve"> </w:t>
      </w:r>
      <w:r>
        <w:rPr>
          <w:rFonts w:hint="eastAsia"/>
        </w:rPr>
        <w:t>описываемой</w:t>
      </w:r>
      <w:r>
        <w:t xml:space="preserve"> </w:t>
      </w:r>
      <w:r>
        <w:rPr>
          <w:rFonts w:hint="eastAsia"/>
        </w:rPr>
        <w:t>ситуации</w:t>
      </w:r>
    </w:p>
    <w:p w14:paraId="0471D7AB" w14:textId="77777777" w:rsidR="003F16F2" w:rsidRDefault="003F16F2" w:rsidP="003F16F2"/>
    <w:p w14:paraId="1E6B6D8D" w14:textId="77777777" w:rsidR="003F16F2" w:rsidRDefault="003F16F2" w:rsidP="003F16F2">
      <w:r>
        <w:lastRenderedPageBreak/>
        <w:t xml:space="preserve">1.5. </w:t>
      </w:r>
      <w:r>
        <w:rPr>
          <w:rFonts w:hint="eastAsia"/>
        </w:rPr>
        <w:t>Принципы</w:t>
      </w:r>
      <w:r>
        <w:t xml:space="preserve"> </w:t>
      </w:r>
      <w:r>
        <w:rPr>
          <w:rFonts w:hint="eastAsia"/>
        </w:rPr>
        <w:t>описания</w:t>
      </w:r>
      <w:r>
        <w:t xml:space="preserve"> </w:t>
      </w:r>
      <w:r>
        <w:rPr>
          <w:rFonts w:hint="eastAsia"/>
        </w:rPr>
        <w:t>семантики</w:t>
      </w:r>
      <w:r>
        <w:t xml:space="preserve"> </w:t>
      </w:r>
      <w:r>
        <w:rPr>
          <w:rFonts w:hint="eastAsia"/>
        </w:rPr>
        <w:t>вопросительных</w:t>
      </w:r>
      <w:r>
        <w:t xml:space="preserve"> </w:t>
      </w:r>
      <w:r>
        <w:rPr>
          <w:rFonts w:hint="eastAsia"/>
        </w:rPr>
        <w:t>предложений</w:t>
      </w:r>
    </w:p>
    <w:p w14:paraId="1A567711" w14:textId="77777777" w:rsidR="003F16F2" w:rsidRDefault="003F16F2" w:rsidP="003F16F2"/>
    <w:p w14:paraId="02228D8A" w14:textId="77777777" w:rsidR="003F16F2" w:rsidRDefault="003F16F2" w:rsidP="003F16F2">
      <w:r>
        <w:t xml:space="preserve">1.6. </w:t>
      </w:r>
      <w:r>
        <w:rPr>
          <w:rFonts w:hint="eastAsia"/>
        </w:rPr>
        <w:t>Выводы</w:t>
      </w:r>
    </w:p>
    <w:p w14:paraId="029C89C1" w14:textId="77777777" w:rsidR="003F16F2" w:rsidRDefault="003F16F2" w:rsidP="003F16F2"/>
    <w:p w14:paraId="4A5D6172" w14:textId="77777777" w:rsidR="003F16F2" w:rsidRDefault="003F16F2" w:rsidP="003F16F2">
      <w:r>
        <w:rPr>
          <w:rFonts w:hint="eastAsia"/>
        </w:rPr>
        <w:t>ГЛАВА</w:t>
      </w:r>
      <w:r>
        <w:t xml:space="preserve"> II. </w:t>
      </w:r>
      <w:r>
        <w:rPr>
          <w:rFonts w:hint="eastAsia"/>
        </w:rPr>
        <w:t>КОММУНИКАТИВНЫЕ</w:t>
      </w:r>
      <w:r>
        <w:t xml:space="preserve"> </w:t>
      </w:r>
      <w:r>
        <w:rPr>
          <w:rFonts w:hint="eastAsia"/>
        </w:rPr>
        <w:t>ФУНКЦИИ</w:t>
      </w:r>
      <w:r>
        <w:t xml:space="preserve"> </w:t>
      </w:r>
      <w:r>
        <w:rPr>
          <w:rFonts w:hint="eastAsia"/>
        </w:rPr>
        <w:t>ВОПРОСИТЕЛЬНЫХ</w:t>
      </w:r>
      <w:r>
        <w:t xml:space="preserve"> </w:t>
      </w:r>
      <w:r>
        <w:rPr>
          <w:rFonts w:hint="eastAsia"/>
        </w:rPr>
        <w:t>ПРЕДЛОЖЕНИЙ</w:t>
      </w:r>
      <w:r>
        <w:t xml:space="preserve"> </w:t>
      </w:r>
      <w:r>
        <w:rPr>
          <w:rFonts w:hint="eastAsia"/>
        </w:rPr>
        <w:t>СО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p>
    <w:p w14:paraId="7B7022F4" w14:textId="77777777" w:rsidR="003F16F2" w:rsidRDefault="003F16F2" w:rsidP="003F16F2"/>
    <w:p w14:paraId="17F9ED51" w14:textId="77777777" w:rsidR="003F16F2" w:rsidRDefault="003F16F2" w:rsidP="003F16F2">
      <w:r>
        <w:t xml:space="preserve">2.1. </w:t>
      </w:r>
      <w:r>
        <w:rPr>
          <w:rFonts w:hint="eastAsia"/>
        </w:rPr>
        <w:t>Введение</w:t>
      </w:r>
    </w:p>
    <w:p w14:paraId="6A120DDF" w14:textId="77777777" w:rsidR="003F16F2" w:rsidRDefault="003F16F2" w:rsidP="003F16F2"/>
    <w:p w14:paraId="51AB0EDC" w14:textId="77777777" w:rsidR="003F16F2" w:rsidRDefault="003F16F2" w:rsidP="003F16F2">
      <w:r>
        <w:t xml:space="preserve">2.2. </w:t>
      </w:r>
      <w:r>
        <w:rPr>
          <w:rFonts w:hint="eastAsia"/>
        </w:rPr>
        <w:t>Вопросительные</w:t>
      </w:r>
      <w:r>
        <w:t xml:space="preserve"> </w:t>
      </w:r>
      <w:r>
        <w:rPr>
          <w:rFonts w:hint="eastAsia"/>
        </w:rPr>
        <w:t>предложения</w:t>
      </w:r>
      <w:r>
        <w:t xml:space="preserve"> </w:t>
      </w:r>
      <w:r>
        <w:rPr>
          <w:rFonts w:hint="eastAsia"/>
        </w:rPr>
        <w:t>со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r>
        <w:t xml:space="preserve"> </w:t>
      </w:r>
      <w:r>
        <w:rPr>
          <w:rFonts w:hint="eastAsia"/>
        </w:rPr>
        <w:t>в</w:t>
      </w:r>
      <w:r>
        <w:t xml:space="preserve"> </w:t>
      </w:r>
      <w:r>
        <w:rPr>
          <w:rFonts w:hint="eastAsia"/>
        </w:rPr>
        <w:t>первичной</w:t>
      </w:r>
      <w:r>
        <w:t xml:space="preserve"> </w:t>
      </w:r>
      <w:r>
        <w:rPr>
          <w:rFonts w:hint="eastAsia"/>
        </w:rPr>
        <w:t>функции</w:t>
      </w:r>
    </w:p>
    <w:p w14:paraId="2A65E883" w14:textId="77777777" w:rsidR="003F16F2" w:rsidRDefault="003F16F2" w:rsidP="003F16F2"/>
    <w:p w14:paraId="2295B438" w14:textId="77777777" w:rsidR="003F16F2" w:rsidRDefault="003F16F2" w:rsidP="003F16F2">
      <w:r>
        <w:t xml:space="preserve">2.2.1. </w:t>
      </w:r>
      <w:r>
        <w:rPr>
          <w:rFonts w:hint="eastAsia"/>
        </w:rPr>
        <w:t>Вопросы</w:t>
      </w:r>
      <w:r>
        <w:t xml:space="preserve"> </w:t>
      </w:r>
      <w:r>
        <w:rPr>
          <w:rFonts w:hint="eastAsia"/>
        </w:rPr>
        <w:t>со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p>
    <w:p w14:paraId="642F9EE2" w14:textId="77777777" w:rsidR="003F16F2" w:rsidRDefault="003F16F2" w:rsidP="003F16F2"/>
    <w:p w14:paraId="11EF3C71" w14:textId="77777777" w:rsidR="003F16F2" w:rsidRDefault="003F16F2" w:rsidP="003F16F2">
      <w:r>
        <w:t xml:space="preserve">2.2.2. </w:t>
      </w:r>
      <w:r>
        <w:rPr>
          <w:rFonts w:hint="eastAsia"/>
        </w:rPr>
        <w:t>Разновидности</w:t>
      </w:r>
      <w:r>
        <w:t xml:space="preserve"> </w:t>
      </w:r>
      <w:r>
        <w:rPr>
          <w:rFonts w:hint="eastAsia"/>
        </w:rPr>
        <w:t>первичной</w:t>
      </w:r>
      <w:r>
        <w:t xml:space="preserve"> </w:t>
      </w:r>
      <w:r>
        <w:rPr>
          <w:rFonts w:hint="eastAsia"/>
        </w:rPr>
        <w:t>функции</w:t>
      </w:r>
    </w:p>
    <w:p w14:paraId="21EE6397" w14:textId="77777777" w:rsidR="003F16F2" w:rsidRDefault="003F16F2" w:rsidP="003F16F2"/>
    <w:p w14:paraId="516F5598" w14:textId="77777777" w:rsidR="003F16F2" w:rsidRDefault="003F16F2" w:rsidP="003F16F2">
      <w:r>
        <w:t xml:space="preserve">2.3. </w:t>
      </w:r>
      <w:r>
        <w:rPr>
          <w:rFonts w:hint="eastAsia"/>
        </w:rPr>
        <w:t>Вопросительные</w:t>
      </w:r>
      <w:r>
        <w:t xml:space="preserve"> </w:t>
      </w:r>
      <w:r>
        <w:rPr>
          <w:rFonts w:hint="eastAsia"/>
        </w:rPr>
        <w:t>предложения</w:t>
      </w:r>
      <w:r>
        <w:t xml:space="preserve"> </w:t>
      </w:r>
      <w:r>
        <w:rPr>
          <w:rFonts w:hint="eastAsia"/>
        </w:rPr>
        <w:t>со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r>
        <w:t xml:space="preserve"> </w:t>
      </w:r>
      <w:r>
        <w:rPr>
          <w:rFonts w:hint="eastAsia"/>
        </w:rPr>
        <w:t>во</w:t>
      </w:r>
      <w:r>
        <w:t xml:space="preserve"> </w:t>
      </w:r>
      <w:r>
        <w:rPr>
          <w:rFonts w:hint="eastAsia"/>
        </w:rPr>
        <w:t>вторичных</w:t>
      </w:r>
      <w:r>
        <w:t xml:space="preserve"> </w:t>
      </w:r>
      <w:r>
        <w:rPr>
          <w:rFonts w:hint="eastAsia"/>
        </w:rPr>
        <w:t>функциях</w:t>
      </w:r>
    </w:p>
    <w:p w14:paraId="37339BD5" w14:textId="77777777" w:rsidR="003F16F2" w:rsidRDefault="003F16F2" w:rsidP="003F16F2"/>
    <w:p w14:paraId="51EE1EA2" w14:textId="77777777" w:rsidR="003F16F2" w:rsidRDefault="003F16F2" w:rsidP="003F16F2">
      <w:r>
        <w:t xml:space="preserve">2.3.1. </w:t>
      </w:r>
      <w:r>
        <w:rPr>
          <w:rFonts w:hint="eastAsia"/>
        </w:rPr>
        <w:t>Вопросительные</w:t>
      </w:r>
      <w:r>
        <w:t xml:space="preserve"> </w:t>
      </w:r>
      <w:r>
        <w:rPr>
          <w:rFonts w:hint="eastAsia"/>
        </w:rPr>
        <w:t>предложения</w:t>
      </w:r>
      <w:r>
        <w:t xml:space="preserve"> </w:t>
      </w:r>
      <w:r>
        <w:rPr>
          <w:rFonts w:hint="eastAsia"/>
        </w:rPr>
        <w:t>с</w:t>
      </w:r>
      <w:r>
        <w:t xml:space="preserve"> </w:t>
      </w:r>
      <w:r>
        <w:rPr>
          <w:rFonts w:hint="eastAsia"/>
        </w:rPr>
        <w:t>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r>
        <w:t xml:space="preserve"> </w:t>
      </w:r>
      <w:r>
        <w:rPr>
          <w:rFonts w:hint="eastAsia"/>
        </w:rPr>
        <w:t>в</w:t>
      </w:r>
      <w:r>
        <w:t xml:space="preserve"> </w:t>
      </w:r>
      <w:r>
        <w:rPr>
          <w:rFonts w:hint="eastAsia"/>
        </w:rPr>
        <w:t>функции</w:t>
      </w:r>
    </w:p>
    <w:p w14:paraId="371A080A" w14:textId="77777777" w:rsidR="003F16F2" w:rsidRDefault="003F16F2" w:rsidP="003F16F2"/>
    <w:p w14:paraId="7CB343A4" w14:textId="77777777" w:rsidR="003F16F2" w:rsidRDefault="003F16F2" w:rsidP="003F16F2">
      <w:r>
        <w:rPr>
          <w:rFonts w:hint="eastAsia"/>
        </w:rPr>
        <w:t>побуждения</w:t>
      </w:r>
    </w:p>
    <w:p w14:paraId="0436ECE2" w14:textId="77777777" w:rsidR="003F16F2" w:rsidRDefault="003F16F2" w:rsidP="003F16F2"/>
    <w:p w14:paraId="4A2A48C8" w14:textId="77777777" w:rsidR="003F16F2" w:rsidRDefault="003F16F2" w:rsidP="003F16F2">
      <w:r>
        <w:t xml:space="preserve">2.3.2. </w:t>
      </w:r>
      <w:r>
        <w:rPr>
          <w:rFonts w:hint="eastAsia"/>
        </w:rPr>
        <w:t>Вопросительные</w:t>
      </w:r>
      <w:r>
        <w:t xml:space="preserve"> </w:t>
      </w:r>
      <w:r>
        <w:rPr>
          <w:rFonts w:hint="eastAsia"/>
        </w:rPr>
        <w:t>предложения</w:t>
      </w:r>
      <w:r>
        <w:t xml:space="preserve"> </w:t>
      </w:r>
      <w:r>
        <w:rPr>
          <w:rFonts w:hint="eastAsia"/>
        </w:rPr>
        <w:t>с</w:t>
      </w:r>
      <w:r>
        <w:t xml:space="preserve"> </w:t>
      </w:r>
      <w:r>
        <w:rPr>
          <w:rFonts w:hint="eastAsia"/>
        </w:rPr>
        <w:t>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r>
        <w:t xml:space="preserve">, </w:t>
      </w:r>
      <w:r>
        <w:rPr>
          <w:rFonts w:hint="eastAsia"/>
        </w:rPr>
        <w:t>отрицающие</w:t>
      </w:r>
      <w:r>
        <w:t xml:space="preserve"> </w:t>
      </w:r>
      <w:r>
        <w:rPr>
          <w:rFonts w:hint="eastAsia"/>
        </w:rPr>
        <w:t>существование</w:t>
      </w:r>
      <w:r>
        <w:t xml:space="preserve"> </w:t>
      </w:r>
      <w:r>
        <w:rPr>
          <w:rFonts w:hint="eastAsia"/>
        </w:rPr>
        <w:t>описываемой</w:t>
      </w:r>
      <w:r>
        <w:t xml:space="preserve"> </w:t>
      </w:r>
      <w:r>
        <w:rPr>
          <w:rFonts w:hint="eastAsia"/>
        </w:rPr>
        <w:t>ситуации</w:t>
      </w:r>
    </w:p>
    <w:p w14:paraId="533700B7" w14:textId="77777777" w:rsidR="003F16F2" w:rsidRDefault="003F16F2" w:rsidP="003F16F2"/>
    <w:p w14:paraId="00234114" w14:textId="77777777" w:rsidR="003F16F2" w:rsidRDefault="003F16F2" w:rsidP="003F16F2">
      <w:r>
        <w:t xml:space="preserve">2.3.3. </w:t>
      </w:r>
      <w:r>
        <w:rPr>
          <w:rFonts w:hint="eastAsia"/>
        </w:rPr>
        <w:t>Вопросительные</w:t>
      </w:r>
      <w:r>
        <w:t xml:space="preserve"> </w:t>
      </w:r>
      <w:r>
        <w:rPr>
          <w:rFonts w:hint="eastAsia"/>
        </w:rPr>
        <w:t>предложения</w:t>
      </w:r>
      <w:r>
        <w:t xml:space="preserve"> </w:t>
      </w:r>
      <w:r>
        <w:rPr>
          <w:rFonts w:hint="eastAsia"/>
        </w:rPr>
        <w:t>с</w:t>
      </w:r>
      <w:r>
        <w:t xml:space="preserve"> </w:t>
      </w:r>
      <w:r>
        <w:rPr>
          <w:rFonts w:hint="eastAsia"/>
        </w:rPr>
        <w:t>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r>
        <w:t xml:space="preserve">, </w:t>
      </w:r>
      <w:r>
        <w:rPr>
          <w:rFonts w:hint="eastAsia"/>
        </w:rPr>
        <w:t>не</w:t>
      </w:r>
      <w:r>
        <w:t xml:space="preserve"> </w:t>
      </w:r>
      <w:r>
        <w:rPr>
          <w:rFonts w:hint="eastAsia"/>
        </w:rPr>
        <w:t>отрицающие</w:t>
      </w:r>
      <w:r>
        <w:t xml:space="preserve"> </w:t>
      </w:r>
      <w:r>
        <w:rPr>
          <w:rFonts w:hint="eastAsia"/>
        </w:rPr>
        <w:t>существования</w:t>
      </w:r>
      <w:r>
        <w:t xml:space="preserve"> </w:t>
      </w:r>
      <w:r>
        <w:rPr>
          <w:rFonts w:hint="eastAsia"/>
        </w:rPr>
        <w:t>описываемой</w:t>
      </w:r>
      <w:r>
        <w:t xml:space="preserve"> </w:t>
      </w:r>
      <w:r>
        <w:rPr>
          <w:rFonts w:hint="eastAsia"/>
        </w:rPr>
        <w:t>ситуации</w:t>
      </w:r>
    </w:p>
    <w:p w14:paraId="63845283" w14:textId="77777777" w:rsidR="003F16F2" w:rsidRDefault="003F16F2" w:rsidP="003F16F2"/>
    <w:p w14:paraId="665E58E9" w14:textId="77777777" w:rsidR="003F16F2" w:rsidRDefault="003F16F2" w:rsidP="003F16F2">
      <w:r>
        <w:t xml:space="preserve">2.4. </w:t>
      </w:r>
      <w:r>
        <w:rPr>
          <w:rFonts w:hint="eastAsia"/>
        </w:rPr>
        <w:t>Выводы</w:t>
      </w:r>
    </w:p>
    <w:p w14:paraId="4C85CB65" w14:textId="77777777" w:rsidR="003F16F2" w:rsidRDefault="003F16F2" w:rsidP="003F16F2"/>
    <w:p w14:paraId="43D8B8FC" w14:textId="77777777" w:rsidR="003F16F2" w:rsidRDefault="003F16F2" w:rsidP="003F16F2">
      <w:r>
        <w:rPr>
          <w:rFonts w:hint="eastAsia"/>
        </w:rPr>
        <w:t>ГЛАВА</w:t>
      </w:r>
      <w:r>
        <w:t xml:space="preserve"> III. </w:t>
      </w:r>
      <w:r>
        <w:rPr>
          <w:rFonts w:hint="eastAsia"/>
        </w:rPr>
        <w:t>СЕМАНТИЧЕСКИЙ</w:t>
      </w:r>
      <w:r>
        <w:t xml:space="preserve"> </w:t>
      </w:r>
      <w:r>
        <w:rPr>
          <w:rFonts w:hint="eastAsia"/>
        </w:rPr>
        <w:t>ПОТЕНЦИАЛ</w:t>
      </w:r>
      <w:r>
        <w:t xml:space="preserve"> </w:t>
      </w:r>
      <w:r>
        <w:rPr>
          <w:rFonts w:hint="eastAsia"/>
        </w:rPr>
        <w:t>ВОПРОСИТЕЛЬНЫХ</w:t>
      </w:r>
      <w:r>
        <w:t xml:space="preserve"> </w:t>
      </w:r>
      <w:r>
        <w:rPr>
          <w:rFonts w:hint="eastAsia"/>
        </w:rPr>
        <w:t>ПРЕДЛОЖЕНИЙ</w:t>
      </w:r>
      <w:r>
        <w:t xml:space="preserve"> </w:t>
      </w:r>
      <w:r>
        <w:rPr>
          <w:rFonts w:hint="eastAsia"/>
        </w:rPr>
        <w:t>СО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p>
    <w:p w14:paraId="6C3D6679" w14:textId="77777777" w:rsidR="003F16F2" w:rsidRDefault="003F16F2" w:rsidP="003F16F2"/>
    <w:p w14:paraId="0A912260" w14:textId="77777777" w:rsidR="003F16F2" w:rsidRDefault="003F16F2" w:rsidP="003F16F2">
      <w:r>
        <w:t xml:space="preserve">3.1. </w:t>
      </w:r>
      <w:r>
        <w:rPr>
          <w:rFonts w:hint="eastAsia"/>
        </w:rPr>
        <w:t>Введение</w:t>
      </w:r>
    </w:p>
    <w:p w14:paraId="7CE07E6F" w14:textId="77777777" w:rsidR="003F16F2" w:rsidRDefault="003F16F2" w:rsidP="003F16F2"/>
    <w:p w14:paraId="4B5F660E" w14:textId="77777777" w:rsidR="003F16F2" w:rsidRDefault="003F16F2" w:rsidP="003F16F2">
      <w:r>
        <w:t xml:space="preserve">3.2. </w:t>
      </w:r>
      <w:r>
        <w:rPr>
          <w:rFonts w:hint="eastAsia"/>
        </w:rPr>
        <w:t>Семантический</w:t>
      </w:r>
      <w:r>
        <w:t xml:space="preserve"> </w:t>
      </w:r>
      <w:r>
        <w:rPr>
          <w:rFonts w:hint="eastAsia"/>
        </w:rPr>
        <w:t>потенциал</w:t>
      </w:r>
      <w:r>
        <w:t xml:space="preserve"> </w:t>
      </w:r>
      <w:r>
        <w:rPr>
          <w:rFonts w:hint="eastAsia"/>
        </w:rPr>
        <w:t>вопросительных</w:t>
      </w:r>
      <w:r>
        <w:t xml:space="preserve"> </w:t>
      </w:r>
      <w:r>
        <w:rPr>
          <w:rFonts w:hint="eastAsia"/>
        </w:rPr>
        <w:t>предложений</w:t>
      </w:r>
      <w:r>
        <w:t xml:space="preserve"> </w:t>
      </w:r>
      <w:r>
        <w:rPr>
          <w:rFonts w:hint="eastAsia"/>
        </w:rPr>
        <w:t>со</w:t>
      </w:r>
      <w:r>
        <w:t xml:space="preserve"> </w:t>
      </w:r>
      <w:r>
        <w:rPr>
          <w:rFonts w:hint="eastAsia"/>
        </w:rPr>
        <w:t>словом</w:t>
      </w:r>
      <w:r>
        <w:t xml:space="preserve"> </w:t>
      </w:r>
      <w:r>
        <w:rPr>
          <w:rFonts w:hint="eastAsia"/>
        </w:rPr>
        <w:t>где</w:t>
      </w:r>
    </w:p>
    <w:p w14:paraId="25DAF922" w14:textId="77777777" w:rsidR="003F16F2" w:rsidRDefault="003F16F2" w:rsidP="003F16F2"/>
    <w:p w14:paraId="5C946338" w14:textId="77777777" w:rsidR="003F16F2" w:rsidRDefault="003F16F2" w:rsidP="003F16F2">
      <w:r>
        <w:t xml:space="preserve">3.2.1. </w:t>
      </w:r>
      <w:r>
        <w:rPr>
          <w:rFonts w:hint="eastAsia"/>
        </w:rPr>
        <w:t>Пространственные</w:t>
      </w:r>
      <w:r>
        <w:t xml:space="preserve"> </w:t>
      </w:r>
      <w:r>
        <w:rPr>
          <w:rFonts w:hint="eastAsia"/>
        </w:rPr>
        <w:t>значения</w:t>
      </w:r>
      <w:r>
        <w:t xml:space="preserve"> </w:t>
      </w:r>
      <w:r>
        <w:rPr>
          <w:rFonts w:hint="eastAsia"/>
        </w:rPr>
        <w:t>ВП</w:t>
      </w:r>
      <w:r>
        <w:t xml:space="preserve"> </w:t>
      </w:r>
      <w:r>
        <w:rPr>
          <w:rFonts w:hint="eastAsia"/>
        </w:rPr>
        <w:t>с</w:t>
      </w:r>
      <w:r>
        <w:t xml:space="preserve"> </w:t>
      </w:r>
      <w:r>
        <w:rPr>
          <w:rFonts w:hint="eastAsia"/>
        </w:rPr>
        <w:t>где</w:t>
      </w:r>
    </w:p>
    <w:p w14:paraId="43AF3B54" w14:textId="77777777" w:rsidR="003F16F2" w:rsidRDefault="003F16F2" w:rsidP="003F16F2"/>
    <w:p w14:paraId="3483D324" w14:textId="77777777" w:rsidR="003F16F2" w:rsidRDefault="003F16F2" w:rsidP="003F16F2">
      <w:r>
        <w:t xml:space="preserve">3.2.2. </w:t>
      </w:r>
      <w:r>
        <w:rPr>
          <w:rFonts w:hint="eastAsia"/>
        </w:rPr>
        <w:t>Временное</w:t>
      </w:r>
      <w:r>
        <w:t xml:space="preserve"> </w:t>
      </w:r>
      <w:r>
        <w:rPr>
          <w:rFonts w:hint="eastAsia"/>
        </w:rPr>
        <w:t>значение</w:t>
      </w:r>
      <w:r>
        <w:t xml:space="preserve"> </w:t>
      </w:r>
      <w:r>
        <w:rPr>
          <w:rFonts w:hint="eastAsia"/>
        </w:rPr>
        <w:t>ВП</w:t>
      </w:r>
      <w:r>
        <w:t xml:space="preserve"> </w:t>
      </w:r>
      <w:r>
        <w:rPr>
          <w:rFonts w:hint="eastAsia"/>
        </w:rPr>
        <w:t>с</w:t>
      </w:r>
      <w:r>
        <w:t xml:space="preserve"> </w:t>
      </w:r>
      <w:r>
        <w:rPr>
          <w:rFonts w:hint="eastAsia"/>
        </w:rPr>
        <w:t>где</w:t>
      </w:r>
    </w:p>
    <w:p w14:paraId="4047ECD0" w14:textId="77777777" w:rsidR="003F16F2" w:rsidRDefault="003F16F2" w:rsidP="003F16F2"/>
    <w:p w14:paraId="2254AE26" w14:textId="77777777" w:rsidR="003F16F2" w:rsidRDefault="003F16F2" w:rsidP="003F16F2">
      <w:r>
        <w:t xml:space="preserve">3.2.3. </w:t>
      </w:r>
      <w:r>
        <w:rPr>
          <w:rFonts w:hint="eastAsia"/>
        </w:rPr>
        <w:t>Причинное</w:t>
      </w:r>
      <w:r>
        <w:t xml:space="preserve"> </w:t>
      </w:r>
      <w:r>
        <w:rPr>
          <w:rFonts w:hint="eastAsia"/>
        </w:rPr>
        <w:t>значение</w:t>
      </w:r>
      <w:r>
        <w:t xml:space="preserve"> </w:t>
      </w:r>
      <w:r>
        <w:rPr>
          <w:rFonts w:hint="eastAsia"/>
        </w:rPr>
        <w:t>ВП</w:t>
      </w:r>
      <w:r>
        <w:t xml:space="preserve"> </w:t>
      </w:r>
      <w:r>
        <w:rPr>
          <w:rFonts w:hint="eastAsia"/>
        </w:rPr>
        <w:t>с</w:t>
      </w:r>
      <w:r>
        <w:t xml:space="preserve"> </w:t>
      </w:r>
      <w:r>
        <w:rPr>
          <w:rFonts w:hint="eastAsia"/>
        </w:rPr>
        <w:t>где</w:t>
      </w:r>
    </w:p>
    <w:p w14:paraId="25A99F54" w14:textId="77777777" w:rsidR="003F16F2" w:rsidRDefault="003F16F2" w:rsidP="003F16F2"/>
    <w:p w14:paraId="775223D7" w14:textId="77777777" w:rsidR="003F16F2" w:rsidRDefault="003F16F2" w:rsidP="003F16F2">
      <w:r>
        <w:t xml:space="preserve">3.2.4. </w:t>
      </w:r>
      <w:r>
        <w:rPr>
          <w:rFonts w:hint="eastAsia"/>
        </w:rPr>
        <w:t>ВП</w:t>
      </w:r>
      <w:r>
        <w:t xml:space="preserve"> </w:t>
      </w:r>
      <w:r>
        <w:rPr>
          <w:rFonts w:hint="eastAsia"/>
        </w:rPr>
        <w:t>с</w:t>
      </w:r>
      <w:r>
        <w:t xml:space="preserve"> </w:t>
      </w:r>
      <w:r>
        <w:rPr>
          <w:rFonts w:hint="eastAsia"/>
        </w:rPr>
        <w:t>где</w:t>
      </w:r>
      <w:r>
        <w:t xml:space="preserve"> </w:t>
      </w:r>
      <w:r>
        <w:rPr>
          <w:rFonts w:hint="eastAsia"/>
        </w:rPr>
        <w:t>со</w:t>
      </w:r>
      <w:r>
        <w:t xml:space="preserve"> </w:t>
      </w:r>
      <w:r>
        <w:rPr>
          <w:rFonts w:hint="eastAsia"/>
        </w:rPr>
        <w:t>значением</w:t>
      </w:r>
      <w:r>
        <w:t xml:space="preserve"> </w:t>
      </w:r>
      <w:r>
        <w:rPr>
          <w:rFonts w:hint="eastAsia"/>
        </w:rPr>
        <w:t>контрагента</w:t>
      </w:r>
    </w:p>
    <w:p w14:paraId="2535F681" w14:textId="77777777" w:rsidR="003F16F2" w:rsidRDefault="003F16F2" w:rsidP="003F16F2"/>
    <w:p w14:paraId="223E6F08" w14:textId="77777777" w:rsidR="003F16F2" w:rsidRDefault="003F16F2" w:rsidP="003F16F2">
      <w:r>
        <w:t xml:space="preserve">3.2.5. </w:t>
      </w:r>
      <w:r>
        <w:rPr>
          <w:rFonts w:hint="eastAsia"/>
        </w:rPr>
        <w:t>ВП</w:t>
      </w:r>
      <w:r>
        <w:t xml:space="preserve"> </w:t>
      </w:r>
      <w:r>
        <w:rPr>
          <w:rFonts w:hint="eastAsia"/>
        </w:rPr>
        <w:t>с</w:t>
      </w:r>
      <w:r>
        <w:t xml:space="preserve"> </w:t>
      </w:r>
      <w:r>
        <w:rPr>
          <w:rFonts w:hint="eastAsia"/>
        </w:rPr>
        <w:t>где</w:t>
      </w:r>
      <w:r>
        <w:t xml:space="preserve"> </w:t>
      </w:r>
      <w:r>
        <w:rPr>
          <w:rFonts w:hint="eastAsia"/>
        </w:rPr>
        <w:t>со</w:t>
      </w:r>
      <w:r>
        <w:t xml:space="preserve"> </w:t>
      </w:r>
      <w:r>
        <w:rPr>
          <w:rFonts w:hint="eastAsia"/>
        </w:rPr>
        <w:t>значением</w:t>
      </w:r>
      <w:r>
        <w:t xml:space="preserve"> </w:t>
      </w:r>
      <w:r>
        <w:rPr>
          <w:rFonts w:hint="eastAsia"/>
        </w:rPr>
        <w:t>способа</w:t>
      </w:r>
    </w:p>
    <w:p w14:paraId="50365A46" w14:textId="77777777" w:rsidR="003F16F2" w:rsidRDefault="003F16F2" w:rsidP="003F16F2"/>
    <w:p w14:paraId="50321D80" w14:textId="77777777" w:rsidR="003F16F2" w:rsidRDefault="003F16F2" w:rsidP="003F16F2">
      <w:r>
        <w:t xml:space="preserve">3.2.6. </w:t>
      </w:r>
      <w:r>
        <w:rPr>
          <w:rFonts w:hint="eastAsia"/>
        </w:rPr>
        <w:t>Семантика</w:t>
      </w:r>
      <w:r>
        <w:t xml:space="preserve"> </w:t>
      </w:r>
      <w:r>
        <w:rPr>
          <w:rFonts w:hint="eastAsia"/>
        </w:rPr>
        <w:t>фразеологизированных</w:t>
      </w:r>
      <w:r>
        <w:t xml:space="preserve"> </w:t>
      </w:r>
      <w:r>
        <w:rPr>
          <w:rFonts w:hint="eastAsia"/>
        </w:rPr>
        <w:t>ВП</w:t>
      </w:r>
      <w:r>
        <w:t xml:space="preserve"> </w:t>
      </w:r>
      <w:r>
        <w:rPr>
          <w:rFonts w:hint="eastAsia"/>
        </w:rPr>
        <w:t>со</w:t>
      </w:r>
      <w:r>
        <w:t xml:space="preserve"> </w:t>
      </w:r>
      <w:r>
        <w:rPr>
          <w:rFonts w:hint="eastAsia"/>
        </w:rPr>
        <w:t>словом</w:t>
      </w:r>
      <w:r>
        <w:t xml:space="preserve"> </w:t>
      </w:r>
      <w:r>
        <w:rPr>
          <w:rFonts w:hint="eastAsia"/>
        </w:rPr>
        <w:t>где</w:t>
      </w:r>
    </w:p>
    <w:p w14:paraId="2DA28AD2" w14:textId="77777777" w:rsidR="003F16F2" w:rsidRDefault="003F16F2" w:rsidP="003F16F2"/>
    <w:p w14:paraId="4FB47387" w14:textId="77777777" w:rsidR="003F16F2" w:rsidRDefault="003F16F2" w:rsidP="003F16F2">
      <w:r>
        <w:t xml:space="preserve">3.3. </w:t>
      </w:r>
      <w:r>
        <w:rPr>
          <w:rFonts w:hint="eastAsia"/>
        </w:rPr>
        <w:t>Семантический</w:t>
      </w:r>
      <w:r>
        <w:t xml:space="preserve"> </w:t>
      </w:r>
      <w:r>
        <w:rPr>
          <w:rFonts w:hint="eastAsia"/>
        </w:rPr>
        <w:t>потенциал</w:t>
      </w:r>
      <w:r>
        <w:t xml:space="preserve"> </w:t>
      </w:r>
      <w:r>
        <w:rPr>
          <w:rFonts w:hint="eastAsia"/>
        </w:rPr>
        <w:t>вопросительных</w:t>
      </w:r>
      <w:r>
        <w:t xml:space="preserve"> </w:t>
      </w:r>
      <w:r>
        <w:rPr>
          <w:rFonts w:hint="eastAsia"/>
        </w:rPr>
        <w:t>предложений</w:t>
      </w:r>
      <w:r>
        <w:t xml:space="preserve"> </w:t>
      </w:r>
      <w:r>
        <w:rPr>
          <w:rFonts w:hint="eastAsia"/>
        </w:rPr>
        <w:t>со</w:t>
      </w:r>
      <w:r>
        <w:t xml:space="preserve"> </w:t>
      </w:r>
      <w:r>
        <w:rPr>
          <w:rFonts w:hint="eastAsia"/>
        </w:rPr>
        <w:t>словом</w:t>
      </w:r>
      <w:r>
        <w:t xml:space="preserve"> </w:t>
      </w:r>
      <w:r>
        <w:rPr>
          <w:rFonts w:hint="eastAsia"/>
        </w:rPr>
        <w:t>да</w:t>
      </w:r>
    </w:p>
    <w:p w14:paraId="58C0E8B2" w14:textId="77777777" w:rsidR="003F16F2" w:rsidRDefault="003F16F2" w:rsidP="003F16F2"/>
    <w:p w14:paraId="7BABC8A8" w14:textId="77777777" w:rsidR="003F16F2" w:rsidRDefault="003F16F2" w:rsidP="003F16F2">
      <w:r>
        <w:t xml:space="preserve">3.3.1. </w:t>
      </w:r>
      <w:r>
        <w:rPr>
          <w:rFonts w:hint="eastAsia"/>
        </w:rPr>
        <w:t>Пространственные</w:t>
      </w:r>
      <w:r>
        <w:t xml:space="preserve"> </w:t>
      </w:r>
      <w:r>
        <w:rPr>
          <w:rFonts w:hint="eastAsia"/>
        </w:rPr>
        <w:t>значения</w:t>
      </w:r>
      <w:r>
        <w:t xml:space="preserve"> </w:t>
      </w:r>
      <w:r>
        <w:rPr>
          <w:rFonts w:hint="eastAsia"/>
        </w:rPr>
        <w:t>ВП</w:t>
      </w:r>
      <w:r>
        <w:t xml:space="preserve"> </w:t>
      </w:r>
      <w:r>
        <w:rPr>
          <w:rFonts w:hint="eastAsia"/>
        </w:rPr>
        <w:t>с</w:t>
      </w:r>
      <w:r>
        <w:t xml:space="preserve"> </w:t>
      </w:r>
      <w:r>
        <w:rPr>
          <w:rFonts w:hint="eastAsia"/>
        </w:rPr>
        <w:t>куда</w:t>
      </w:r>
    </w:p>
    <w:p w14:paraId="083DC6A0" w14:textId="77777777" w:rsidR="003F16F2" w:rsidRDefault="003F16F2" w:rsidP="003F16F2"/>
    <w:p w14:paraId="44F9A9B0" w14:textId="77777777" w:rsidR="003F16F2" w:rsidRDefault="003F16F2" w:rsidP="003F16F2">
      <w:r>
        <w:t xml:space="preserve">3.3.2. </w:t>
      </w:r>
      <w:r>
        <w:rPr>
          <w:rFonts w:hint="eastAsia"/>
        </w:rPr>
        <w:t>Объектные</w:t>
      </w:r>
      <w:r>
        <w:t xml:space="preserve"> </w:t>
      </w:r>
      <w:r>
        <w:rPr>
          <w:rFonts w:hint="eastAsia"/>
        </w:rPr>
        <w:t>значения</w:t>
      </w:r>
      <w:r>
        <w:t xml:space="preserve"> </w:t>
      </w:r>
      <w:r>
        <w:rPr>
          <w:rFonts w:hint="eastAsia"/>
        </w:rPr>
        <w:t>ВП</w:t>
      </w:r>
      <w:r>
        <w:t xml:space="preserve"> </w:t>
      </w:r>
      <w:r>
        <w:rPr>
          <w:rFonts w:hint="eastAsia"/>
        </w:rPr>
        <w:t>с</w:t>
      </w:r>
      <w:r>
        <w:t xml:space="preserve"> </w:t>
      </w:r>
      <w:r>
        <w:rPr>
          <w:rFonts w:hint="eastAsia"/>
        </w:rPr>
        <w:t>куда</w:t>
      </w:r>
    </w:p>
    <w:p w14:paraId="38EF9C4E" w14:textId="77777777" w:rsidR="003F16F2" w:rsidRDefault="003F16F2" w:rsidP="003F16F2"/>
    <w:p w14:paraId="5B4C2E3B" w14:textId="77777777" w:rsidR="003F16F2" w:rsidRDefault="003F16F2" w:rsidP="003F16F2">
      <w:r>
        <w:t xml:space="preserve">3.3.3. </w:t>
      </w:r>
      <w:r>
        <w:rPr>
          <w:rFonts w:hint="eastAsia"/>
        </w:rPr>
        <w:t>Целевое</w:t>
      </w:r>
      <w:r>
        <w:t xml:space="preserve"> </w:t>
      </w:r>
      <w:r>
        <w:rPr>
          <w:rFonts w:hint="eastAsia"/>
        </w:rPr>
        <w:t>значение</w:t>
      </w:r>
      <w:r>
        <w:t xml:space="preserve"> </w:t>
      </w:r>
      <w:r>
        <w:rPr>
          <w:rFonts w:hint="eastAsia"/>
        </w:rPr>
        <w:t>ВП</w:t>
      </w:r>
      <w:r>
        <w:t xml:space="preserve"> </w:t>
      </w:r>
      <w:r>
        <w:rPr>
          <w:rFonts w:hint="eastAsia"/>
        </w:rPr>
        <w:t>с</w:t>
      </w:r>
      <w:r>
        <w:t xml:space="preserve"> </w:t>
      </w:r>
      <w:r>
        <w:rPr>
          <w:rFonts w:hint="eastAsia"/>
        </w:rPr>
        <w:t>куда</w:t>
      </w:r>
    </w:p>
    <w:p w14:paraId="14967BBB" w14:textId="77777777" w:rsidR="003F16F2" w:rsidRDefault="003F16F2" w:rsidP="003F16F2"/>
    <w:p w14:paraId="6C1576CB" w14:textId="77777777" w:rsidR="003F16F2" w:rsidRDefault="003F16F2" w:rsidP="003F16F2">
      <w:r>
        <w:t xml:space="preserve">3.3.4. </w:t>
      </w:r>
      <w:r>
        <w:rPr>
          <w:rFonts w:hint="eastAsia"/>
        </w:rPr>
        <w:t>Причинное</w:t>
      </w:r>
      <w:r>
        <w:t xml:space="preserve"> </w:t>
      </w:r>
      <w:r>
        <w:rPr>
          <w:rFonts w:hint="eastAsia"/>
        </w:rPr>
        <w:t>значение</w:t>
      </w:r>
      <w:r>
        <w:t xml:space="preserve"> </w:t>
      </w:r>
      <w:r>
        <w:rPr>
          <w:rFonts w:hint="eastAsia"/>
        </w:rPr>
        <w:t>ВП</w:t>
      </w:r>
      <w:r>
        <w:t xml:space="preserve"> </w:t>
      </w:r>
      <w:r>
        <w:rPr>
          <w:rFonts w:hint="eastAsia"/>
        </w:rPr>
        <w:t>с</w:t>
      </w:r>
      <w:r>
        <w:t xml:space="preserve"> </w:t>
      </w:r>
      <w:r>
        <w:rPr>
          <w:rFonts w:hint="eastAsia"/>
        </w:rPr>
        <w:t>куда</w:t>
      </w:r>
    </w:p>
    <w:p w14:paraId="0E7B3CFD" w14:textId="77777777" w:rsidR="003F16F2" w:rsidRDefault="003F16F2" w:rsidP="003F16F2"/>
    <w:p w14:paraId="28DF7779" w14:textId="77777777" w:rsidR="003F16F2" w:rsidRDefault="003F16F2" w:rsidP="003F16F2">
      <w:r>
        <w:t xml:space="preserve">3.3.5. </w:t>
      </w:r>
      <w:r>
        <w:rPr>
          <w:rFonts w:hint="eastAsia"/>
        </w:rPr>
        <w:t>Семантика</w:t>
      </w:r>
      <w:r>
        <w:t xml:space="preserve"> </w:t>
      </w:r>
      <w:r>
        <w:rPr>
          <w:rFonts w:hint="eastAsia"/>
        </w:rPr>
        <w:t>фразеологизированных</w:t>
      </w:r>
      <w:r>
        <w:t xml:space="preserve"> </w:t>
      </w:r>
      <w:r>
        <w:rPr>
          <w:rFonts w:hint="eastAsia"/>
        </w:rPr>
        <w:t>ВП</w:t>
      </w:r>
      <w:r>
        <w:t xml:space="preserve"> </w:t>
      </w:r>
      <w:r>
        <w:rPr>
          <w:rFonts w:hint="eastAsia"/>
        </w:rPr>
        <w:t>со</w:t>
      </w:r>
      <w:r>
        <w:t xml:space="preserve"> </w:t>
      </w:r>
      <w:r>
        <w:rPr>
          <w:rFonts w:hint="eastAsia"/>
        </w:rPr>
        <w:t>словом</w:t>
      </w:r>
      <w:r>
        <w:t xml:space="preserve"> </w:t>
      </w:r>
      <w:r>
        <w:rPr>
          <w:rFonts w:hint="eastAsia"/>
        </w:rPr>
        <w:t>куда</w:t>
      </w:r>
    </w:p>
    <w:p w14:paraId="1FF73453" w14:textId="77777777" w:rsidR="003F16F2" w:rsidRDefault="003F16F2" w:rsidP="003F16F2"/>
    <w:p w14:paraId="699F260C" w14:textId="77777777" w:rsidR="003F16F2" w:rsidRDefault="003F16F2" w:rsidP="003F16F2">
      <w:r>
        <w:t xml:space="preserve">3.4. </w:t>
      </w:r>
      <w:r>
        <w:rPr>
          <w:rFonts w:hint="eastAsia"/>
        </w:rPr>
        <w:t>Семантический</w:t>
      </w:r>
      <w:r>
        <w:t xml:space="preserve"> </w:t>
      </w:r>
      <w:r>
        <w:rPr>
          <w:rFonts w:hint="eastAsia"/>
        </w:rPr>
        <w:t>потенциал</w:t>
      </w:r>
      <w:r>
        <w:t xml:space="preserve"> </w:t>
      </w:r>
      <w:r>
        <w:rPr>
          <w:rFonts w:hint="eastAsia"/>
        </w:rPr>
        <w:t>вопросительных</w:t>
      </w:r>
      <w:r>
        <w:t xml:space="preserve"> </w:t>
      </w:r>
      <w:r>
        <w:rPr>
          <w:rFonts w:hint="eastAsia"/>
        </w:rPr>
        <w:t>предложений</w:t>
      </w:r>
      <w:r>
        <w:t xml:space="preserve"> </w:t>
      </w:r>
      <w:r>
        <w:rPr>
          <w:rFonts w:hint="eastAsia"/>
        </w:rPr>
        <w:t>со</w:t>
      </w:r>
      <w:r>
        <w:t xml:space="preserve"> </w:t>
      </w:r>
      <w:r>
        <w:rPr>
          <w:rFonts w:hint="eastAsia"/>
        </w:rPr>
        <w:t>словом</w:t>
      </w:r>
      <w:r>
        <w:t xml:space="preserve"> </w:t>
      </w:r>
      <w:r>
        <w:rPr>
          <w:rFonts w:hint="eastAsia"/>
        </w:rPr>
        <w:t>откуда</w:t>
      </w:r>
    </w:p>
    <w:p w14:paraId="198388A8" w14:textId="77777777" w:rsidR="003F16F2" w:rsidRDefault="003F16F2" w:rsidP="003F16F2"/>
    <w:p w14:paraId="661E56E4" w14:textId="77777777" w:rsidR="003F16F2" w:rsidRDefault="003F16F2" w:rsidP="003F16F2">
      <w:r>
        <w:t xml:space="preserve">3.4.1. </w:t>
      </w:r>
      <w:r>
        <w:rPr>
          <w:rFonts w:hint="eastAsia"/>
        </w:rPr>
        <w:t>Пространственные</w:t>
      </w:r>
      <w:r>
        <w:t xml:space="preserve"> </w:t>
      </w:r>
      <w:r>
        <w:rPr>
          <w:rFonts w:hint="eastAsia"/>
        </w:rPr>
        <w:t>значения</w:t>
      </w:r>
      <w:r>
        <w:t xml:space="preserve"> </w:t>
      </w:r>
      <w:r>
        <w:rPr>
          <w:rFonts w:hint="eastAsia"/>
        </w:rPr>
        <w:t>ВП</w:t>
      </w:r>
      <w:r>
        <w:t xml:space="preserve"> </w:t>
      </w:r>
      <w:r>
        <w:rPr>
          <w:rFonts w:hint="eastAsia"/>
        </w:rPr>
        <w:t>с</w:t>
      </w:r>
      <w:r>
        <w:t xml:space="preserve"> </w:t>
      </w:r>
      <w:r>
        <w:rPr>
          <w:rFonts w:hint="eastAsia"/>
        </w:rPr>
        <w:t>откуда</w:t>
      </w:r>
    </w:p>
    <w:p w14:paraId="34F85C12" w14:textId="77777777" w:rsidR="003F16F2" w:rsidRDefault="003F16F2" w:rsidP="003F16F2"/>
    <w:p w14:paraId="36F0DFF4" w14:textId="77777777" w:rsidR="003F16F2" w:rsidRDefault="003F16F2" w:rsidP="003F16F2">
      <w:r>
        <w:t xml:space="preserve">3.4.2. </w:t>
      </w:r>
      <w:r>
        <w:rPr>
          <w:rFonts w:hint="eastAsia"/>
        </w:rPr>
        <w:t>ВП</w:t>
      </w:r>
      <w:r>
        <w:t xml:space="preserve"> </w:t>
      </w:r>
      <w:r>
        <w:rPr>
          <w:rFonts w:hint="eastAsia"/>
        </w:rPr>
        <w:t>с</w:t>
      </w:r>
      <w:r>
        <w:t xml:space="preserve"> </w:t>
      </w:r>
      <w:r>
        <w:rPr>
          <w:rFonts w:hint="eastAsia"/>
        </w:rPr>
        <w:t>откуда</w:t>
      </w:r>
      <w:r>
        <w:t xml:space="preserve"> </w:t>
      </w:r>
      <w:r>
        <w:rPr>
          <w:rFonts w:hint="eastAsia"/>
        </w:rPr>
        <w:t>со</w:t>
      </w:r>
      <w:r>
        <w:t xml:space="preserve"> </w:t>
      </w:r>
      <w:r>
        <w:rPr>
          <w:rFonts w:hint="eastAsia"/>
        </w:rPr>
        <w:t>значением</w:t>
      </w:r>
      <w:r>
        <w:t xml:space="preserve"> </w:t>
      </w:r>
      <w:r>
        <w:rPr>
          <w:rFonts w:hint="eastAsia"/>
        </w:rPr>
        <w:t>источника</w:t>
      </w:r>
      <w:r>
        <w:t xml:space="preserve"> </w:t>
      </w:r>
      <w:r>
        <w:rPr>
          <w:rFonts w:hint="eastAsia"/>
        </w:rPr>
        <w:t>информации</w:t>
      </w:r>
    </w:p>
    <w:p w14:paraId="51CC5D12" w14:textId="77777777" w:rsidR="003F16F2" w:rsidRDefault="003F16F2" w:rsidP="003F16F2"/>
    <w:p w14:paraId="281B55AE" w14:textId="77777777" w:rsidR="003F16F2" w:rsidRDefault="003F16F2" w:rsidP="003F16F2">
      <w:r>
        <w:t xml:space="preserve">3.4.3. </w:t>
      </w:r>
      <w:r>
        <w:rPr>
          <w:rFonts w:hint="eastAsia"/>
        </w:rPr>
        <w:t>ВП</w:t>
      </w:r>
      <w:r>
        <w:t xml:space="preserve"> </w:t>
      </w:r>
      <w:r>
        <w:rPr>
          <w:rFonts w:hint="eastAsia"/>
        </w:rPr>
        <w:t>с</w:t>
      </w:r>
      <w:r>
        <w:t xml:space="preserve"> </w:t>
      </w:r>
      <w:r>
        <w:rPr>
          <w:rFonts w:hint="eastAsia"/>
        </w:rPr>
        <w:t>откуда</w:t>
      </w:r>
      <w:r>
        <w:t xml:space="preserve"> </w:t>
      </w:r>
      <w:r>
        <w:rPr>
          <w:rFonts w:hint="eastAsia"/>
        </w:rPr>
        <w:t>со</w:t>
      </w:r>
      <w:r>
        <w:t xml:space="preserve"> </w:t>
      </w:r>
      <w:r>
        <w:rPr>
          <w:rFonts w:hint="eastAsia"/>
        </w:rPr>
        <w:t>значением</w:t>
      </w:r>
      <w:r>
        <w:t xml:space="preserve"> </w:t>
      </w:r>
      <w:r>
        <w:rPr>
          <w:rFonts w:hint="eastAsia"/>
        </w:rPr>
        <w:t>основания</w:t>
      </w:r>
      <w:r>
        <w:t xml:space="preserve"> </w:t>
      </w:r>
      <w:r>
        <w:rPr>
          <w:rFonts w:hint="eastAsia"/>
        </w:rPr>
        <w:t>мнения</w:t>
      </w:r>
    </w:p>
    <w:p w14:paraId="3BB2BB65" w14:textId="77777777" w:rsidR="003F16F2" w:rsidRDefault="003F16F2" w:rsidP="003F16F2"/>
    <w:p w14:paraId="52CBDA99" w14:textId="77777777" w:rsidR="003F16F2" w:rsidRDefault="003F16F2" w:rsidP="003F16F2">
      <w:r>
        <w:t xml:space="preserve">3.4.4. </w:t>
      </w:r>
      <w:r>
        <w:rPr>
          <w:rFonts w:hint="eastAsia"/>
        </w:rPr>
        <w:t>ВП</w:t>
      </w:r>
      <w:r>
        <w:t xml:space="preserve"> </w:t>
      </w:r>
      <w:r>
        <w:rPr>
          <w:rFonts w:hint="eastAsia"/>
        </w:rPr>
        <w:t>с</w:t>
      </w:r>
      <w:r>
        <w:t xml:space="preserve"> </w:t>
      </w:r>
      <w:r>
        <w:rPr>
          <w:rFonts w:hint="eastAsia"/>
        </w:rPr>
        <w:t>откуда</w:t>
      </w:r>
      <w:r>
        <w:t xml:space="preserve"> </w:t>
      </w:r>
      <w:r>
        <w:rPr>
          <w:rFonts w:hint="eastAsia"/>
        </w:rPr>
        <w:t>со</w:t>
      </w:r>
      <w:r>
        <w:t xml:space="preserve"> </w:t>
      </w:r>
      <w:r>
        <w:rPr>
          <w:rFonts w:hint="eastAsia"/>
        </w:rPr>
        <w:t>значением</w:t>
      </w:r>
      <w:r>
        <w:t xml:space="preserve"> </w:t>
      </w:r>
      <w:r>
        <w:rPr>
          <w:rFonts w:hint="eastAsia"/>
        </w:rPr>
        <w:t>способа</w:t>
      </w:r>
    </w:p>
    <w:p w14:paraId="718DEF4E" w14:textId="77777777" w:rsidR="003F16F2" w:rsidRDefault="003F16F2" w:rsidP="003F16F2"/>
    <w:p w14:paraId="6D22675D" w14:textId="77777777" w:rsidR="003F16F2" w:rsidRDefault="003F16F2" w:rsidP="003F16F2">
      <w:r>
        <w:t xml:space="preserve">3.4.5. </w:t>
      </w:r>
      <w:r>
        <w:rPr>
          <w:rFonts w:hint="eastAsia"/>
        </w:rPr>
        <w:t>Причинное</w:t>
      </w:r>
      <w:r>
        <w:t xml:space="preserve"> </w:t>
      </w:r>
      <w:r>
        <w:rPr>
          <w:rFonts w:hint="eastAsia"/>
        </w:rPr>
        <w:t>значение</w:t>
      </w:r>
      <w:r>
        <w:t xml:space="preserve"> </w:t>
      </w:r>
      <w:r>
        <w:rPr>
          <w:rFonts w:hint="eastAsia"/>
        </w:rPr>
        <w:t>ВП</w:t>
      </w:r>
      <w:r>
        <w:t xml:space="preserve"> </w:t>
      </w:r>
      <w:r>
        <w:rPr>
          <w:rFonts w:hint="eastAsia"/>
        </w:rPr>
        <w:t>с</w:t>
      </w:r>
      <w:r>
        <w:t xml:space="preserve"> </w:t>
      </w:r>
      <w:r>
        <w:rPr>
          <w:rFonts w:hint="eastAsia"/>
        </w:rPr>
        <w:t>откуда</w:t>
      </w:r>
    </w:p>
    <w:p w14:paraId="5BE44781" w14:textId="77777777" w:rsidR="003F16F2" w:rsidRDefault="003F16F2" w:rsidP="003F16F2"/>
    <w:p w14:paraId="5F980F48" w14:textId="77777777" w:rsidR="003F16F2" w:rsidRDefault="003F16F2" w:rsidP="003F16F2">
      <w:r>
        <w:t xml:space="preserve">3.4.6. </w:t>
      </w:r>
      <w:r>
        <w:rPr>
          <w:rFonts w:hint="eastAsia"/>
        </w:rPr>
        <w:t>Изолированное</w:t>
      </w:r>
      <w:r>
        <w:t xml:space="preserve"> </w:t>
      </w:r>
      <w:r>
        <w:rPr>
          <w:rFonts w:hint="eastAsia"/>
        </w:rPr>
        <w:t>откуда</w:t>
      </w:r>
    </w:p>
    <w:p w14:paraId="678F1AD1" w14:textId="77777777" w:rsidR="003F16F2" w:rsidRDefault="003F16F2" w:rsidP="003F16F2"/>
    <w:p w14:paraId="78049FB6" w14:textId="77777777" w:rsidR="003F16F2" w:rsidRDefault="003F16F2" w:rsidP="003F16F2">
      <w:r>
        <w:t xml:space="preserve">3.5. </w:t>
      </w:r>
      <w:r>
        <w:rPr>
          <w:rFonts w:hint="eastAsia"/>
        </w:rPr>
        <w:t>Где</w:t>
      </w:r>
      <w:r>
        <w:t xml:space="preserve"> / </w:t>
      </w:r>
      <w:r>
        <w:rPr>
          <w:rFonts w:hint="eastAsia"/>
        </w:rPr>
        <w:t>куда</w:t>
      </w:r>
      <w:r>
        <w:t xml:space="preserve"> / </w:t>
      </w:r>
      <w:r>
        <w:rPr>
          <w:rFonts w:hint="eastAsia"/>
        </w:rPr>
        <w:t>откуда</w:t>
      </w:r>
      <w:r>
        <w:t xml:space="preserve"> (</w:t>
      </w:r>
      <w:r>
        <w:rPr>
          <w:rFonts w:hint="eastAsia"/>
        </w:rPr>
        <w:t>же</w:t>
      </w:r>
      <w:r>
        <w:t>) (</w:t>
      </w:r>
      <w:r>
        <w:rPr>
          <w:rFonts w:hint="eastAsia"/>
        </w:rPr>
        <w:t>еще</w:t>
      </w:r>
      <w:r>
        <w:t xml:space="preserve">) </w:t>
      </w:r>
      <w:r>
        <w:rPr>
          <w:rFonts w:hint="eastAsia"/>
        </w:rPr>
        <w:t>как</w:t>
      </w:r>
      <w:r>
        <w:t xml:space="preserve"> </w:t>
      </w:r>
      <w:r>
        <w:rPr>
          <w:rFonts w:hint="eastAsia"/>
        </w:rPr>
        <w:t>не</w:t>
      </w:r>
      <w:r>
        <w:t xml:space="preserve"> / </w:t>
      </w:r>
      <w:r>
        <w:rPr>
          <w:rFonts w:hint="eastAsia"/>
        </w:rPr>
        <w:t>если</w:t>
      </w:r>
      <w:r>
        <w:t xml:space="preserve"> </w:t>
      </w:r>
      <w:r>
        <w:rPr>
          <w:rFonts w:hint="eastAsia"/>
        </w:rPr>
        <w:t>не</w:t>
      </w:r>
      <w:r>
        <w:t xml:space="preserve"> / </w:t>
      </w:r>
      <w:r>
        <w:rPr>
          <w:rFonts w:hint="eastAsia"/>
        </w:rPr>
        <w:t>кроме</w:t>
      </w:r>
      <w:r>
        <w:t xml:space="preserve"> </w:t>
      </w:r>
      <w:r>
        <w:rPr>
          <w:rFonts w:hint="eastAsia"/>
        </w:rPr>
        <w:t>как</w:t>
      </w:r>
    </w:p>
    <w:p w14:paraId="646FF683" w14:textId="77777777" w:rsidR="003F16F2" w:rsidRDefault="003F16F2" w:rsidP="003F16F2"/>
    <w:p w14:paraId="3650E0EC" w14:textId="77777777" w:rsidR="003F16F2" w:rsidRDefault="003F16F2" w:rsidP="003F16F2">
      <w:r>
        <w:t xml:space="preserve">3.6. </w:t>
      </w:r>
      <w:r>
        <w:rPr>
          <w:rFonts w:hint="eastAsia"/>
        </w:rPr>
        <w:t>Частицы</w:t>
      </w:r>
      <w:r>
        <w:t xml:space="preserve"> </w:t>
      </w:r>
      <w:r>
        <w:rPr>
          <w:rFonts w:hint="eastAsia"/>
        </w:rPr>
        <w:t>в</w:t>
      </w:r>
      <w:r>
        <w:t xml:space="preserve"> </w:t>
      </w:r>
      <w:r>
        <w:rPr>
          <w:rFonts w:hint="eastAsia"/>
        </w:rPr>
        <w:t>составе</w:t>
      </w:r>
      <w:r>
        <w:t xml:space="preserve"> </w:t>
      </w:r>
      <w:r>
        <w:rPr>
          <w:rFonts w:hint="eastAsia"/>
        </w:rPr>
        <w:t>ВП</w:t>
      </w:r>
      <w:r>
        <w:t xml:space="preserve"> </w:t>
      </w:r>
      <w:r>
        <w:rPr>
          <w:rFonts w:hint="eastAsia"/>
        </w:rPr>
        <w:t>со</w:t>
      </w:r>
      <w:r>
        <w:t xml:space="preserve"> </w:t>
      </w:r>
      <w:r>
        <w:rPr>
          <w:rFonts w:hint="eastAsia"/>
        </w:rPr>
        <w:t>словами</w:t>
      </w:r>
      <w:r>
        <w:t xml:space="preserve"> </w:t>
      </w:r>
      <w:r>
        <w:rPr>
          <w:rFonts w:hint="eastAsia"/>
        </w:rPr>
        <w:t>где</w:t>
      </w:r>
      <w:r>
        <w:t xml:space="preserve">, </w:t>
      </w:r>
      <w:r>
        <w:rPr>
          <w:rFonts w:hint="eastAsia"/>
        </w:rPr>
        <w:t>куда</w:t>
      </w:r>
      <w:r>
        <w:t xml:space="preserve"> </w:t>
      </w:r>
      <w:r>
        <w:rPr>
          <w:rFonts w:hint="eastAsia"/>
        </w:rPr>
        <w:t>и</w:t>
      </w:r>
      <w:r>
        <w:t xml:space="preserve"> </w:t>
      </w:r>
      <w:r>
        <w:rPr>
          <w:rFonts w:hint="eastAsia"/>
        </w:rPr>
        <w:t>откуда</w:t>
      </w:r>
    </w:p>
    <w:p w14:paraId="57D195B3" w14:textId="77777777" w:rsidR="003F16F2" w:rsidRDefault="003F16F2" w:rsidP="003F16F2"/>
    <w:p w14:paraId="1E68D74F" w14:textId="77777777" w:rsidR="003F16F2" w:rsidRDefault="003F16F2" w:rsidP="003F16F2">
      <w:r>
        <w:t xml:space="preserve">3.7. </w:t>
      </w:r>
      <w:r>
        <w:rPr>
          <w:rFonts w:hint="eastAsia"/>
        </w:rPr>
        <w:t>Выводы</w:t>
      </w:r>
    </w:p>
    <w:p w14:paraId="3718BF07" w14:textId="77777777" w:rsidR="003F16F2" w:rsidRDefault="003F16F2" w:rsidP="003F16F2"/>
    <w:p w14:paraId="4B653467" w14:textId="77777777" w:rsidR="003F16F2" w:rsidRDefault="003F16F2" w:rsidP="003F16F2">
      <w:r>
        <w:rPr>
          <w:rFonts w:hint="eastAsia"/>
        </w:rPr>
        <w:t>ЗАКЛЮЧЕНИЕ</w:t>
      </w:r>
    </w:p>
    <w:p w14:paraId="04982A7D" w14:textId="77777777" w:rsidR="003F16F2" w:rsidRDefault="003F16F2" w:rsidP="003F16F2"/>
    <w:p w14:paraId="1F2CBE72" w14:textId="5CA2B36F" w:rsidR="003F16F2" w:rsidRPr="003F16F2" w:rsidRDefault="003F16F2" w:rsidP="003F16F2">
      <w:r>
        <w:rPr>
          <w:rFonts w:hint="eastAsia"/>
        </w:rPr>
        <w:t>БИБЛИОГРАФИЯ</w:t>
      </w:r>
    </w:p>
    <w:sectPr w:rsidR="003F16F2" w:rsidRPr="003F16F2" w:rsidSect="00A2379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5094" w14:textId="77777777" w:rsidR="00A23798" w:rsidRDefault="00A23798">
      <w:pPr>
        <w:spacing w:after="0" w:line="240" w:lineRule="auto"/>
      </w:pPr>
      <w:r>
        <w:separator/>
      </w:r>
    </w:p>
  </w:endnote>
  <w:endnote w:type="continuationSeparator" w:id="0">
    <w:p w14:paraId="775D0FE7" w14:textId="77777777" w:rsidR="00A23798" w:rsidRDefault="00A2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9D027" w14:textId="77777777" w:rsidR="00A23798" w:rsidRDefault="00A23798"/>
    <w:p w14:paraId="41734095" w14:textId="77777777" w:rsidR="00A23798" w:rsidRDefault="00A23798"/>
    <w:p w14:paraId="7D817ADA" w14:textId="77777777" w:rsidR="00A23798" w:rsidRDefault="00A23798"/>
    <w:p w14:paraId="6B52FE85" w14:textId="77777777" w:rsidR="00A23798" w:rsidRDefault="00A23798"/>
    <w:p w14:paraId="69FB21EF" w14:textId="77777777" w:rsidR="00A23798" w:rsidRDefault="00A23798"/>
    <w:p w14:paraId="6251C422" w14:textId="77777777" w:rsidR="00A23798" w:rsidRDefault="00A23798"/>
    <w:p w14:paraId="75DE4548" w14:textId="77777777" w:rsidR="00A23798" w:rsidRDefault="00A2379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16AA66" wp14:editId="3B93F8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6464C" w14:textId="77777777" w:rsidR="00A23798" w:rsidRDefault="00A237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16AA6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796464C" w14:textId="77777777" w:rsidR="00A23798" w:rsidRDefault="00A237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14E1CD" w14:textId="77777777" w:rsidR="00A23798" w:rsidRDefault="00A23798"/>
    <w:p w14:paraId="1B275F0D" w14:textId="77777777" w:rsidR="00A23798" w:rsidRDefault="00A23798"/>
    <w:p w14:paraId="507626A6" w14:textId="77777777" w:rsidR="00A23798" w:rsidRDefault="00A2379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6C36B35" wp14:editId="01F4A8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F9E5F" w14:textId="77777777" w:rsidR="00A23798" w:rsidRDefault="00A23798"/>
                          <w:p w14:paraId="117B6760" w14:textId="77777777" w:rsidR="00A23798" w:rsidRDefault="00A237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C36B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4F9E5F" w14:textId="77777777" w:rsidR="00A23798" w:rsidRDefault="00A23798"/>
                    <w:p w14:paraId="117B6760" w14:textId="77777777" w:rsidR="00A23798" w:rsidRDefault="00A2379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B59F98" w14:textId="77777777" w:rsidR="00A23798" w:rsidRDefault="00A23798"/>
    <w:p w14:paraId="55B87CA2" w14:textId="77777777" w:rsidR="00A23798" w:rsidRDefault="00A23798">
      <w:pPr>
        <w:rPr>
          <w:sz w:val="2"/>
          <w:szCs w:val="2"/>
        </w:rPr>
      </w:pPr>
    </w:p>
    <w:p w14:paraId="21923AB4" w14:textId="77777777" w:rsidR="00A23798" w:rsidRDefault="00A23798"/>
    <w:p w14:paraId="01E2DBCB" w14:textId="77777777" w:rsidR="00A23798" w:rsidRDefault="00A23798">
      <w:pPr>
        <w:spacing w:after="0" w:line="240" w:lineRule="auto"/>
      </w:pPr>
    </w:p>
  </w:footnote>
  <w:footnote w:type="continuationSeparator" w:id="0">
    <w:p w14:paraId="312FF5CC" w14:textId="77777777" w:rsidR="00A23798" w:rsidRDefault="00A237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8"/>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42715</TotalTime>
  <Pages>4</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5429</cp:revision>
  <cp:lastPrinted>2009-02-06T05:36:00Z</cp:lastPrinted>
  <dcterms:created xsi:type="dcterms:W3CDTF">2024-01-07T13:43:00Z</dcterms:created>
  <dcterms:modified xsi:type="dcterms:W3CDTF">2024-03-14T14:33:00Z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