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137D" w14:textId="27338E79" w:rsidR="00B60E2A" w:rsidRDefault="00764D57" w:rsidP="00764D57">
      <w:r w:rsidRPr="00764D57">
        <w:rPr>
          <w:rFonts w:hint="eastAsia"/>
        </w:rPr>
        <w:t>Самойлова</w:t>
      </w:r>
      <w:r w:rsidRPr="00764D57">
        <w:t xml:space="preserve"> </w:t>
      </w:r>
      <w:r w:rsidRPr="00764D57">
        <w:rPr>
          <w:rFonts w:hint="eastAsia"/>
        </w:rPr>
        <w:t>Татьяна</w:t>
      </w:r>
      <w:r w:rsidRPr="00764D57">
        <w:t xml:space="preserve"> </w:t>
      </w:r>
      <w:r w:rsidRPr="00764D57">
        <w:rPr>
          <w:rFonts w:hint="eastAsia"/>
        </w:rPr>
        <w:t>Дмитриевна</w:t>
      </w:r>
      <w:r>
        <w:t xml:space="preserve"> </w:t>
      </w:r>
      <w:r w:rsidRPr="00764D57">
        <w:rPr>
          <w:rFonts w:hint="eastAsia"/>
        </w:rPr>
        <w:t>Резервы</w:t>
      </w:r>
      <w:r w:rsidRPr="00764D57">
        <w:t xml:space="preserve"> </w:t>
      </w:r>
      <w:r w:rsidRPr="00764D57">
        <w:rPr>
          <w:rFonts w:hint="eastAsia"/>
        </w:rPr>
        <w:t>повышения</w:t>
      </w:r>
      <w:r w:rsidRPr="00764D57">
        <w:t xml:space="preserve"> </w:t>
      </w:r>
      <w:r w:rsidRPr="00764D57">
        <w:rPr>
          <w:rFonts w:hint="eastAsia"/>
        </w:rPr>
        <w:t>эффективности</w:t>
      </w:r>
      <w:r w:rsidRPr="00764D57">
        <w:t xml:space="preserve"> </w:t>
      </w:r>
      <w:r w:rsidRPr="00764D57">
        <w:rPr>
          <w:rFonts w:hint="eastAsia"/>
        </w:rPr>
        <w:t>функционирования</w:t>
      </w:r>
      <w:r w:rsidRPr="00764D57">
        <w:t xml:space="preserve"> </w:t>
      </w:r>
      <w:r w:rsidRPr="00764D57">
        <w:rPr>
          <w:rFonts w:hint="eastAsia"/>
        </w:rPr>
        <w:t>торговой</w:t>
      </w:r>
      <w:r w:rsidRPr="00764D57">
        <w:t xml:space="preserve"> </w:t>
      </w:r>
      <w:r w:rsidRPr="00764D57">
        <w:rPr>
          <w:rFonts w:hint="eastAsia"/>
        </w:rPr>
        <w:t>организации</w:t>
      </w:r>
    </w:p>
    <w:p w14:paraId="4B154CA5" w14:textId="77777777" w:rsidR="00764D57" w:rsidRDefault="00764D57" w:rsidP="00764D57">
      <w:r>
        <w:rPr>
          <w:rFonts w:hint="eastAsia"/>
        </w:rPr>
        <w:t>ОГЛАВЛЕНИЕ</w:t>
      </w:r>
      <w:r>
        <w:t xml:space="preserve"> </w:t>
      </w:r>
      <w:r>
        <w:rPr>
          <w:rFonts w:hint="eastAsia"/>
        </w:rPr>
        <w:t>ДИССЕРТАЦИИ</w:t>
      </w:r>
    </w:p>
    <w:p w14:paraId="0B2A27EB" w14:textId="77777777" w:rsidR="00764D57" w:rsidRDefault="00764D57" w:rsidP="00764D57">
      <w:r>
        <w:rPr>
          <w:rFonts w:hint="eastAsia"/>
        </w:rPr>
        <w:t>кандидат</w:t>
      </w:r>
      <w:r>
        <w:t xml:space="preserve"> </w:t>
      </w:r>
      <w:r>
        <w:rPr>
          <w:rFonts w:hint="eastAsia"/>
        </w:rPr>
        <w:t>наук</w:t>
      </w:r>
      <w:r>
        <w:t xml:space="preserve"> </w:t>
      </w:r>
      <w:r>
        <w:rPr>
          <w:rFonts w:hint="eastAsia"/>
        </w:rPr>
        <w:t>Самойлова</w:t>
      </w:r>
      <w:r>
        <w:t xml:space="preserve"> </w:t>
      </w:r>
      <w:r>
        <w:rPr>
          <w:rFonts w:hint="eastAsia"/>
        </w:rPr>
        <w:t>Татьяна</w:t>
      </w:r>
      <w:r>
        <w:t xml:space="preserve"> </w:t>
      </w:r>
      <w:r>
        <w:rPr>
          <w:rFonts w:hint="eastAsia"/>
        </w:rPr>
        <w:t>Дмитриевна</w:t>
      </w:r>
    </w:p>
    <w:p w14:paraId="6B4A165E" w14:textId="77777777" w:rsidR="00764D57" w:rsidRDefault="00764D57" w:rsidP="00764D57">
      <w:r>
        <w:rPr>
          <w:rFonts w:hint="eastAsia"/>
        </w:rPr>
        <w:t>Введение</w:t>
      </w:r>
    </w:p>
    <w:p w14:paraId="1449169A" w14:textId="77777777" w:rsidR="00764D57" w:rsidRDefault="00764D57" w:rsidP="00764D57"/>
    <w:p w14:paraId="52F4CE90" w14:textId="77777777" w:rsidR="00764D57" w:rsidRDefault="00764D57" w:rsidP="00764D57">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торговой</w:t>
      </w:r>
      <w:r>
        <w:t xml:space="preserve"> </w:t>
      </w:r>
      <w:r>
        <w:rPr>
          <w:rFonts w:hint="eastAsia"/>
        </w:rPr>
        <w:t>организации</w:t>
      </w:r>
    </w:p>
    <w:p w14:paraId="14A54222" w14:textId="77777777" w:rsidR="00764D57" w:rsidRDefault="00764D57" w:rsidP="00764D57"/>
    <w:p w14:paraId="22E6C155" w14:textId="77777777" w:rsidR="00764D57" w:rsidRDefault="00764D57" w:rsidP="00764D57">
      <w:r>
        <w:t xml:space="preserve">1.1 </w:t>
      </w:r>
      <w:r>
        <w:rPr>
          <w:rFonts w:hint="eastAsia"/>
        </w:rPr>
        <w:t>Сущность</w:t>
      </w:r>
      <w:r>
        <w:t xml:space="preserve"> </w:t>
      </w:r>
      <w:r>
        <w:rPr>
          <w:rFonts w:hint="eastAsia"/>
        </w:rPr>
        <w:t>резервов</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торговой</w:t>
      </w:r>
      <w:r>
        <w:t xml:space="preserve"> </w:t>
      </w:r>
      <w:r>
        <w:rPr>
          <w:rFonts w:hint="eastAsia"/>
        </w:rPr>
        <w:t>организации</w:t>
      </w:r>
    </w:p>
    <w:p w14:paraId="0993AF73" w14:textId="77777777" w:rsidR="00764D57" w:rsidRDefault="00764D57" w:rsidP="00764D57"/>
    <w:p w14:paraId="01BE92E4" w14:textId="77777777" w:rsidR="00764D57" w:rsidRDefault="00764D57" w:rsidP="00764D57">
      <w:r>
        <w:t xml:space="preserve">1.2 </w:t>
      </w:r>
      <w:r>
        <w:rPr>
          <w:rFonts w:hint="eastAsia"/>
        </w:rPr>
        <w:t>Источники</w:t>
      </w:r>
      <w:r>
        <w:t xml:space="preserve"> </w:t>
      </w:r>
      <w:r>
        <w:rPr>
          <w:rFonts w:hint="eastAsia"/>
        </w:rPr>
        <w:t>формирования</w:t>
      </w:r>
      <w:r>
        <w:t xml:space="preserve"> </w:t>
      </w:r>
      <w:r>
        <w:rPr>
          <w:rFonts w:hint="eastAsia"/>
        </w:rPr>
        <w:t>и</w:t>
      </w:r>
      <w:r>
        <w:t xml:space="preserve"> </w:t>
      </w:r>
      <w:r>
        <w:rPr>
          <w:rFonts w:hint="eastAsia"/>
        </w:rPr>
        <w:t>выявление</w:t>
      </w:r>
      <w:r>
        <w:t xml:space="preserve"> </w:t>
      </w:r>
      <w:r>
        <w:rPr>
          <w:rFonts w:hint="eastAsia"/>
        </w:rPr>
        <w:t>резервов</w:t>
      </w:r>
      <w:r>
        <w:t xml:space="preserve"> </w:t>
      </w:r>
      <w:r>
        <w:rPr>
          <w:rFonts w:hint="eastAsia"/>
        </w:rPr>
        <w:t>в</w:t>
      </w:r>
      <w:r>
        <w:t xml:space="preserve"> </w:t>
      </w:r>
      <w:r>
        <w:rPr>
          <w:rFonts w:hint="eastAsia"/>
        </w:rPr>
        <w:t>торговой</w:t>
      </w:r>
      <w:r>
        <w:t xml:space="preserve"> </w:t>
      </w:r>
      <w:r>
        <w:rPr>
          <w:rFonts w:hint="eastAsia"/>
        </w:rPr>
        <w:t>организации</w:t>
      </w:r>
    </w:p>
    <w:p w14:paraId="0715EC94" w14:textId="77777777" w:rsidR="00764D57" w:rsidRDefault="00764D57" w:rsidP="00764D57"/>
    <w:p w14:paraId="6F21A2A3" w14:textId="77777777" w:rsidR="00764D57" w:rsidRDefault="00764D57" w:rsidP="00764D57">
      <w:r>
        <w:t xml:space="preserve">1.3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оценки</w:t>
      </w:r>
      <w:r>
        <w:t xml:space="preserve"> </w:t>
      </w:r>
      <w:r>
        <w:rPr>
          <w:rFonts w:hint="eastAsia"/>
        </w:rPr>
        <w:t>резервного</w:t>
      </w:r>
      <w:r>
        <w:t xml:space="preserve"> </w:t>
      </w:r>
      <w:r>
        <w:rPr>
          <w:rFonts w:hint="eastAsia"/>
        </w:rPr>
        <w:t>потенциала</w:t>
      </w:r>
    </w:p>
    <w:p w14:paraId="786932E0" w14:textId="77777777" w:rsidR="00764D57" w:rsidRDefault="00764D57" w:rsidP="00764D57"/>
    <w:p w14:paraId="76D1AD0A" w14:textId="77777777" w:rsidR="00764D57" w:rsidRDefault="00764D57" w:rsidP="00764D57">
      <w:r>
        <w:rPr>
          <w:rFonts w:hint="eastAsia"/>
        </w:rPr>
        <w:t>торговой</w:t>
      </w:r>
      <w:r>
        <w:t xml:space="preserve"> </w:t>
      </w:r>
      <w:r>
        <w:rPr>
          <w:rFonts w:hint="eastAsia"/>
        </w:rPr>
        <w:t>организации</w:t>
      </w:r>
    </w:p>
    <w:p w14:paraId="64E8479A" w14:textId="77777777" w:rsidR="00764D57" w:rsidRDefault="00764D57" w:rsidP="00764D57"/>
    <w:p w14:paraId="3E0FB93C" w14:textId="77777777" w:rsidR="00764D57" w:rsidRDefault="00764D57" w:rsidP="00764D57">
      <w:r>
        <w:rPr>
          <w:rFonts w:hint="eastAsia"/>
        </w:rPr>
        <w:t>Выводы</w:t>
      </w:r>
      <w:r>
        <w:t xml:space="preserve"> </w:t>
      </w:r>
      <w:r>
        <w:rPr>
          <w:rFonts w:hint="eastAsia"/>
        </w:rPr>
        <w:t>по</w:t>
      </w:r>
      <w:r>
        <w:t xml:space="preserve"> </w:t>
      </w:r>
      <w:r>
        <w:rPr>
          <w:rFonts w:hint="eastAsia"/>
        </w:rPr>
        <w:t>главе</w:t>
      </w:r>
      <w:r>
        <w:t xml:space="preserve"> I</w:t>
      </w:r>
    </w:p>
    <w:p w14:paraId="7C4207E9" w14:textId="77777777" w:rsidR="00764D57" w:rsidRDefault="00764D57" w:rsidP="00764D57"/>
    <w:p w14:paraId="0C36830A" w14:textId="77777777" w:rsidR="00764D57" w:rsidRDefault="00764D57" w:rsidP="00764D57">
      <w:r>
        <w:rPr>
          <w:rFonts w:hint="eastAsia"/>
        </w:rPr>
        <w:t>Глава</w:t>
      </w:r>
      <w:r>
        <w:t xml:space="preserve"> 2. </w:t>
      </w:r>
      <w:r>
        <w:rPr>
          <w:rFonts w:hint="eastAsia"/>
        </w:rPr>
        <w:t>Исследование</w:t>
      </w:r>
      <w:r>
        <w:t xml:space="preserve"> </w:t>
      </w:r>
      <w:r>
        <w:rPr>
          <w:rFonts w:hint="eastAsia"/>
        </w:rPr>
        <w:t>эффективности</w:t>
      </w:r>
      <w:r>
        <w:t xml:space="preserve"> </w:t>
      </w:r>
      <w:r>
        <w:rPr>
          <w:rFonts w:hint="eastAsia"/>
        </w:rPr>
        <w:t>управления</w:t>
      </w:r>
      <w:r>
        <w:t xml:space="preserve"> </w:t>
      </w:r>
      <w:r>
        <w:rPr>
          <w:rFonts w:hint="eastAsia"/>
        </w:rPr>
        <w:t>резервами</w:t>
      </w:r>
      <w:r>
        <w:t xml:space="preserve"> </w:t>
      </w:r>
      <w:r>
        <w:rPr>
          <w:rFonts w:hint="eastAsia"/>
        </w:rPr>
        <w:t>торговой</w:t>
      </w:r>
      <w:r>
        <w:t xml:space="preserve"> </w:t>
      </w:r>
      <w:r>
        <w:rPr>
          <w:rFonts w:hint="eastAsia"/>
        </w:rPr>
        <w:t>организации</w:t>
      </w:r>
      <w:r>
        <w:t xml:space="preserve"> (</w:t>
      </w:r>
      <w:r>
        <w:rPr>
          <w:rFonts w:hint="eastAsia"/>
        </w:rPr>
        <w:t>на</w:t>
      </w:r>
      <w:r>
        <w:t xml:space="preserve"> </w:t>
      </w:r>
      <w:r>
        <w:rPr>
          <w:rFonts w:hint="eastAsia"/>
        </w:rPr>
        <w:t>материалах</w:t>
      </w:r>
      <w:r>
        <w:t xml:space="preserve"> </w:t>
      </w:r>
      <w:r>
        <w:rPr>
          <w:rFonts w:hint="eastAsia"/>
        </w:rPr>
        <w:t>Липецкой</w:t>
      </w:r>
      <w:r>
        <w:t xml:space="preserve"> </w:t>
      </w:r>
      <w:r>
        <w:rPr>
          <w:rFonts w:hint="eastAsia"/>
        </w:rPr>
        <w:t>области</w:t>
      </w:r>
      <w:r>
        <w:t>)</w:t>
      </w:r>
    </w:p>
    <w:p w14:paraId="224DC0D2" w14:textId="77777777" w:rsidR="00764D57" w:rsidRDefault="00764D57" w:rsidP="00764D57"/>
    <w:p w14:paraId="1BEAF5E2" w14:textId="77777777" w:rsidR="00764D57" w:rsidRDefault="00764D57" w:rsidP="00764D57">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управления</w:t>
      </w:r>
      <w:r>
        <w:t xml:space="preserve"> </w:t>
      </w:r>
      <w:r>
        <w:rPr>
          <w:rFonts w:hint="eastAsia"/>
        </w:rPr>
        <w:t>резервами</w:t>
      </w:r>
      <w:r>
        <w:t xml:space="preserve"> </w:t>
      </w:r>
      <w:r>
        <w:rPr>
          <w:rFonts w:hint="eastAsia"/>
        </w:rPr>
        <w:t>торговой</w:t>
      </w:r>
      <w:r>
        <w:t xml:space="preserve"> </w:t>
      </w:r>
      <w:r>
        <w:rPr>
          <w:rFonts w:hint="eastAsia"/>
        </w:rPr>
        <w:t>организации</w:t>
      </w:r>
    </w:p>
    <w:p w14:paraId="1FE79E6B" w14:textId="77777777" w:rsidR="00764D57" w:rsidRDefault="00764D57" w:rsidP="00764D57"/>
    <w:p w14:paraId="13B53502" w14:textId="77777777" w:rsidR="00764D57" w:rsidRDefault="00764D57" w:rsidP="00764D57">
      <w:r>
        <w:t xml:space="preserve">2.2 </w:t>
      </w:r>
      <w:r>
        <w:rPr>
          <w:rFonts w:hint="eastAsia"/>
        </w:rPr>
        <w:t>Динамика</w:t>
      </w:r>
      <w:r>
        <w:t xml:space="preserve"> </w:t>
      </w:r>
      <w:r>
        <w:rPr>
          <w:rFonts w:hint="eastAsia"/>
        </w:rPr>
        <w:t>основных</w:t>
      </w:r>
      <w:r>
        <w:t xml:space="preserve"> </w:t>
      </w:r>
      <w:r>
        <w:rPr>
          <w:rFonts w:hint="eastAsia"/>
        </w:rPr>
        <w:t>результатов</w:t>
      </w:r>
      <w:r>
        <w:t xml:space="preserve"> </w:t>
      </w:r>
      <w:r>
        <w:rPr>
          <w:rFonts w:hint="eastAsia"/>
        </w:rPr>
        <w:t>деятельности</w:t>
      </w:r>
      <w:r>
        <w:t xml:space="preserve"> </w:t>
      </w:r>
      <w:r>
        <w:rPr>
          <w:rFonts w:hint="eastAsia"/>
        </w:rPr>
        <w:t>торговых</w:t>
      </w:r>
      <w:r>
        <w:t xml:space="preserve"> </w:t>
      </w:r>
      <w:r>
        <w:rPr>
          <w:rFonts w:hint="eastAsia"/>
        </w:rPr>
        <w:t>организаций</w:t>
      </w:r>
    </w:p>
    <w:p w14:paraId="29BF41CE" w14:textId="77777777" w:rsidR="00764D57" w:rsidRDefault="00764D57" w:rsidP="00764D57"/>
    <w:p w14:paraId="294C3888" w14:textId="77777777" w:rsidR="00764D57" w:rsidRDefault="00764D57" w:rsidP="00764D57">
      <w:r>
        <w:t xml:space="preserve">2.3 </w:t>
      </w:r>
      <w:r>
        <w:rPr>
          <w:rFonts w:hint="eastAsia"/>
        </w:rPr>
        <w:t>Применение</w:t>
      </w:r>
      <w:r>
        <w:t xml:space="preserve"> </w:t>
      </w:r>
      <w:r>
        <w:rPr>
          <w:rFonts w:hint="eastAsia"/>
        </w:rPr>
        <w:t>метода</w:t>
      </w:r>
      <w:r>
        <w:t xml:space="preserve"> </w:t>
      </w:r>
      <w:r>
        <w:rPr>
          <w:rFonts w:hint="eastAsia"/>
        </w:rPr>
        <w:t>семантического</w:t>
      </w:r>
      <w:r>
        <w:t xml:space="preserve"> </w:t>
      </w:r>
      <w:r>
        <w:rPr>
          <w:rFonts w:hint="eastAsia"/>
        </w:rPr>
        <w:t>дифференциала</w:t>
      </w:r>
      <w:r>
        <w:t xml:space="preserve"> </w:t>
      </w:r>
      <w:r>
        <w:rPr>
          <w:rFonts w:hint="eastAsia"/>
        </w:rPr>
        <w:t>в</w:t>
      </w:r>
      <w:r>
        <w:t xml:space="preserve"> </w:t>
      </w:r>
      <w:r>
        <w:rPr>
          <w:rFonts w:hint="eastAsia"/>
        </w:rPr>
        <w:t>исследовании</w:t>
      </w:r>
    </w:p>
    <w:p w14:paraId="6C2171D3" w14:textId="77777777" w:rsidR="00764D57" w:rsidRDefault="00764D57" w:rsidP="00764D57"/>
    <w:p w14:paraId="5A18A33D" w14:textId="77777777" w:rsidR="00764D57" w:rsidRDefault="00764D57" w:rsidP="00764D57">
      <w:r>
        <w:rPr>
          <w:rFonts w:hint="eastAsia"/>
        </w:rPr>
        <w:t>резервов</w:t>
      </w:r>
      <w:r>
        <w:t xml:space="preserve"> </w:t>
      </w:r>
      <w:r>
        <w:rPr>
          <w:rFonts w:hint="eastAsia"/>
        </w:rPr>
        <w:t>торговой</w:t>
      </w:r>
      <w:r>
        <w:t xml:space="preserve"> </w:t>
      </w:r>
      <w:r>
        <w:rPr>
          <w:rFonts w:hint="eastAsia"/>
        </w:rPr>
        <w:t>организации</w:t>
      </w:r>
    </w:p>
    <w:p w14:paraId="7E3B3119" w14:textId="77777777" w:rsidR="00764D57" w:rsidRDefault="00764D57" w:rsidP="00764D57"/>
    <w:p w14:paraId="3FD79966" w14:textId="77777777" w:rsidR="00764D57" w:rsidRDefault="00764D57" w:rsidP="00764D57">
      <w:r>
        <w:rPr>
          <w:rFonts w:hint="eastAsia"/>
        </w:rPr>
        <w:t>Выводы</w:t>
      </w:r>
      <w:r>
        <w:t xml:space="preserve"> </w:t>
      </w:r>
      <w:r>
        <w:rPr>
          <w:rFonts w:hint="eastAsia"/>
        </w:rPr>
        <w:t>по</w:t>
      </w:r>
      <w:r>
        <w:t xml:space="preserve"> </w:t>
      </w:r>
      <w:r>
        <w:rPr>
          <w:rFonts w:hint="eastAsia"/>
        </w:rPr>
        <w:t>главе</w:t>
      </w:r>
      <w:r>
        <w:t xml:space="preserve"> II</w:t>
      </w:r>
    </w:p>
    <w:p w14:paraId="4D24A7B5" w14:textId="77777777" w:rsidR="00764D57" w:rsidRDefault="00764D57" w:rsidP="00764D57"/>
    <w:p w14:paraId="1242B9CD" w14:textId="77777777" w:rsidR="00764D57" w:rsidRDefault="00764D57" w:rsidP="00764D57">
      <w:r>
        <w:rPr>
          <w:rFonts w:hint="eastAsia"/>
        </w:rPr>
        <w:t>Глава</w:t>
      </w:r>
      <w:r>
        <w:t xml:space="preserve"> 3. </w:t>
      </w:r>
      <w:r>
        <w:rPr>
          <w:rFonts w:hint="eastAsia"/>
        </w:rPr>
        <w:t>Механизмы</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торговой</w:t>
      </w:r>
      <w:r>
        <w:t xml:space="preserve"> </w:t>
      </w:r>
      <w:r>
        <w:rPr>
          <w:rFonts w:hint="eastAsia"/>
        </w:rPr>
        <w:t>организациина</w:t>
      </w:r>
      <w:r>
        <w:t xml:space="preserve"> </w:t>
      </w:r>
      <w:r>
        <w:rPr>
          <w:rFonts w:hint="eastAsia"/>
        </w:rPr>
        <w:t>основе</w:t>
      </w:r>
      <w:r>
        <w:t xml:space="preserve"> </w:t>
      </w:r>
      <w:r>
        <w:rPr>
          <w:rFonts w:hint="eastAsia"/>
        </w:rPr>
        <w:t>управления</w:t>
      </w:r>
      <w:r>
        <w:t xml:space="preserve"> </w:t>
      </w:r>
      <w:r>
        <w:rPr>
          <w:rFonts w:hint="eastAsia"/>
        </w:rPr>
        <w:t>резервами</w:t>
      </w:r>
    </w:p>
    <w:p w14:paraId="24DEA84B" w14:textId="77777777" w:rsidR="00764D57" w:rsidRDefault="00764D57" w:rsidP="00764D57"/>
    <w:p w14:paraId="0CEB0F47" w14:textId="77777777" w:rsidR="00764D57" w:rsidRDefault="00764D57" w:rsidP="00764D57">
      <w:r>
        <w:t xml:space="preserve">3.1 </w:t>
      </w:r>
      <w:r>
        <w:rPr>
          <w:rFonts w:hint="eastAsia"/>
        </w:rPr>
        <w:t>Направления</w:t>
      </w:r>
      <w:r>
        <w:t xml:space="preserve"> </w:t>
      </w:r>
      <w:r>
        <w:rPr>
          <w:rFonts w:hint="eastAsia"/>
        </w:rPr>
        <w:t>оптимизации</w:t>
      </w:r>
      <w:r>
        <w:t xml:space="preserve"> </w:t>
      </w:r>
      <w:r>
        <w:rPr>
          <w:rFonts w:hint="eastAsia"/>
        </w:rPr>
        <w:t>структуры</w:t>
      </w:r>
      <w:r>
        <w:t xml:space="preserve"> </w:t>
      </w:r>
      <w:r>
        <w:rPr>
          <w:rFonts w:hint="eastAsia"/>
        </w:rPr>
        <w:t>резервов</w:t>
      </w:r>
      <w:r>
        <w:t xml:space="preserve"> </w:t>
      </w:r>
      <w:r>
        <w:rPr>
          <w:rFonts w:hint="eastAsia"/>
        </w:rPr>
        <w:t>торговой</w:t>
      </w:r>
      <w:r>
        <w:t xml:space="preserve"> </w:t>
      </w:r>
      <w:r>
        <w:rPr>
          <w:rFonts w:hint="eastAsia"/>
        </w:rPr>
        <w:t>организации</w:t>
      </w:r>
    </w:p>
    <w:p w14:paraId="30B5DBF4" w14:textId="77777777" w:rsidR="00764D57" w:rsidRDefault="00764D57" w:rsidP="00764D57"/>
    <w:p w14:paraId="4BC3EC38" w14:textId="77777777" w:rsidR="00764D57" w:rsidRDefault="00764D57" w:rsidP="00764D57">
      <w:r>
        <w:t xml:space="preserve">3.2 </w:t>
      </w:r>
      <w:r>
        <w:rPr>
          <w:rFonts w:hint="eastAsia"/>
        </w:rPr>
        <w:t>Формирование</w:t>
      </w:r>
      <w:r>
        <w:t xml:space="preserve"> </w:t>
      </w:r>
      <w:r>
        <w:rPr>
          <w:rFonts w:hint="eastAsia"/>
        </w:rPr>
        <w:t>сценариев</w:t>
      </w:r>
      <w:r>
        <w:t xml:space="preserve"> </w:t>
      </w:r>
      <w:r>
        <w:rPr>
          <w:rFonts w:hint="eastAsia"/>
        </w:rPr>
        <w:t>развития</w:t>
      </w:r>
      <w:r>
        <w:t xml:space="preserve"> </w:t>
      </w:r>
      <w:r>
        <w:rPr>
          <w:rFonts w:hint="eastAsia"/>
        </w:rPr>
        <w:t>торговых</w:t>
      </w:r>
      <w:r>
        <w:t xml:space="preserve"> </w:t>
      </w:r>
      <w:r>
        <w:rPr>
          <w:rFonts w:hint="eastAsia"/>
        </w:rPr>
        <w:t>организаций</w:t>
      </w:r>
    </w:p>
    <w:p w14:paraId="3649EC3F" w14:textId="77777777" w:rsidR="00764D57" w:rsidRDefault="00764D57" w:rsidP="00764D57"/>
    <w:p w14:paraId="4CF906CD" w14:textId="77777777" w:rsidR="00764D57" w:rsidRDefault="00764D57" w:rsidP="00764D57">
      <w:r>
        <w:rPr>
          <w:rFonts w:hint="eastAsia"/>
        </w:rPr>
        <w:t>Липецкой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регрессионной</w:t>
      </w:r>
      <w:r>
        <w:t xml:space="preserve"> </w:t>
      </w:r>
      <w:r>
        <w:rPr>
          <w:rFonts w:hint="eastAsia"/>
        </w:rPr>
        <w:t>модели</w:t>
      </w:r>
    </w:p>
    <w:p w14:paraId="0886BF1E" w14:textId="77777777" w:rsidR="00764D57" w:rsidRDefault="00764D57" w:rsidP="00764D57"/>
    <w:p w14:paraId="345E90CE" w14:textId="77777777" w:rsidR="00764D57" w:rsidRDefault="00764D57" w:rsidP="00764D57">
      <w:r>
        <w:t xml:space="preserve">3.3 </w:t>
      </w:r>
      <w:r>
        <w:rPr>
          <w:rFonts w:hint="eastAsia"/>
        </w:rPr>
        <w:t>Построение</w:t>
      </w:r>
      <w:r>
        <w:t xml:space="preserve"> </w:t>
      </w:r>
      <w:r>
        <w:rPr>
          <w:rFonts w:hint="eastAsia"/>
        </w:rPr>
        <w:t>технологической</w:t>
      </w:r>
      <w:r>
        <w:t xml:space="preserve"> </w:t>
      </w:r>
      <w:r>
        <w:rPr>
          <w:rFonts w:hint="eastAsia"/>
        </w:rPr>
        <w:t>карты</w:t>
      </w:r>
      <w:r>
        <w:t xml:space="preserve"> </w:t>
      </w:r>
      <w:r>
        <w:rPr>
          <w:rFonts w:hint="eastAsia"/>
        </w:rPr>
        <w:t>управления</w:t>
      </w:r>
      <w:r>
        <w:t xml:space="preserve"> </w:t>
      </w:r>
      <w:r>
        <w:rPr>
          <w:rFonts w:hint="eastAsia"/>
        </w:rPr>
        <w:t>резервами</w:t>
      </w:r>
      <w:r>
        <w:t xml:space="preserve"> </w:t>
      </w:r>
      <w:r>
        <w:rPr>
          <w:rFonts w:hint="eastAsia"/>
        </w:rPr>
        <w:t>в</w:t>
      </w:r>
      <w:r>
        <w:t xml:space="preserve"> </w:t>
      </w:r>
      <w:r>
        <w:rPr>
          <w:rFonts w:hint="eastAsia"/>
        </w:rPr>
        <w:t>торговой</w:t>
      </w:r>
    </w:p>
    <w:p w14:paraId="2AE5FD70" w14:textId="77777777" w:rsidR="00764D57" w:rsidRDefault="00764D57" w:rsidP="00764D57"/>
    <w:p w14:paraId="543879EB" w14:textId="77777777" w:rsidR="00764D57" w:rsidRDefault="00764D57" w:rsidP="00764D57">
      <w:r>
        <w:rPr>
          <w:rFonts w:hint="eastAsia"/>
        </w:rPr>
        <w:t>организации</w:t>
      </w:r>
    </w:p>
    <w:p w14:paraId="15AA0A1C" w14:textId="77777777" w:rsidR="00764D57" w:rsidRDefault="00764D57" w:rsidP="00764D57"/>
    <w:p w14:paraId="37529091" w14:textId="77777777" w:rsidR="00764D57" w:rsidRDefault="00764D57" w:rsidP="00764D57">
      <w:r>
        <w:rPr>
          <w:rFonts w:hint="eastAsia"/>
        </w:rPr>
        <w:t>Выводы</w:t>
      </w:r>
      <w:r>
        <w:t xml:space="preserve"> </w:t>
      </w:r>
      <w:r>
        <w:rPr>
          <w:rFonts w:hint="eastAsia"/>
        </w:rPr>
        <w:t>по</w:t>
      </w:r>
      <w:r>
        <w:t xml:space="preserve"> </w:t>
      </w:r>
      <w:r>
        <w:rPr>
          <w:rFonts w:hint="eastAsia"/>
        </w:rPr>
        <w:t>главе</w:t>
      </w:r>
      <w:r>
        <w:t xml:space="preserve"> III</w:t>
      </w:r>
    </w:p>
    <w:p w14:paraId="7580CD95" w14:textId="77777777" w:rsidR="00764D57" w:rsidRDefault="00764D57" w:rsidP="00764D57"/>
    <w:p w14:paraId="695BD532" w14:textId="77777777" w:rsidR="00764D57" w:rsidRDefault="00764D57" w:rsidP="00764D57">
      <w:r>
        <w:rPr>
          <w:rFonts w:hint="eastAsia"/>
        </w:rPr>
        <w:t>Заключение</w:t>
      </w:r>
    </w:p>
    <w:p w14:paraId="030ED9FA" w14:textId="77777777" w:rsidR="00764D57" w:rsidRDefault="00764D57" w:rsidP="00764D57"/>
    <w:p w14:paraId="54A67752" w14:textId="6BCCF421" w:rsidR="00764D57" w:rsidRPr="00764D57" w:rsidRDefault="00764D57" w:rsidP="00764D57">
      <w:r>
        <w:rPr>
          <w:rFonts w:hint="eastAsia"/>
        </w:rPr>
        <w:t>Литература</w:t>
      </w:r>
    </w:p>
    <w:sectPr w:rsidR="00764D57" w:rsidRPr="00764D57" w:rsidSect="000F4A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4856" w14:textId="77777777" w:rsidR="000F4AF9" w:rsidRDefault="000F4AF9">
      <w:pPr>
        <w:spacing w:after="0" w:line="240" w:lineRule="auto"/>
      </w:pPr>
      <w:r>
        <w:separator/>
      </w:r>
    </w:p>
  </w:endnote>
  <w:endnote w:type="continuationSeparator" w:id="0">
    <w:p w14:paraId="27CC0715" w14:textId="77777777" w:rsidR="000F4AF9" w:rsidRDefault="000F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6FCE" w14:textId="77777777" w:rsidR="000F4AF9" w:rsidRDefault="000F4AF9"/>
    <w:p w14:paraId="310EF366" w14:textId="77777777" w:rsidR="000F4AF9" w:rsidRDefault="000F4AF9"/>
    <w:p w14:paraId="259C676C" w14:textId="77777777" w:rsidR="000F4AF9" w:rsidRDefault="000F4AF9"/>
    <w:p w14:paraId="7C386C21" w14:textId="77777777" w:rsidR="000F4AF9" w:rsidRDefault="000F4AF9"/>
    <w:p w14:paraId="1B991C49" w14:textId="77777777" w:rsidR="000F4AF9" w:rsidRDefault="000F4AF9"/>
    <w:p w14:paraId="5BDEDE61" w14:textId="77777777" w:rsidR="000F4AF9" w:rsidRDefault="000F4AF9"/>
    <w:p w14:paraId="1006227B" w14:textId="77777777" w:rsidR="000F4AF9" w:rsidRDefault="000F4A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E115B" wp14:editId="3CACB8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82B6" w14:textId="77777777" w:rsidR="000F4AF9" w:rsidRDefault="000F4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E1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D882B6" w14:textId="77777777" w:rsidR="000F4AF9" w:rsidRDefault="000F4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658A18" w14:textId="77777777" w:rsidR="000F4AF9" w:rsidRDefault="000F4AF9"/>
    <w:p w14:paraId="106FAA84" w14:textId="77777777" w:rsidR="000F4AF9" w:rsidRDefault="000F4AF9"/>
    <w:p w14:paraId="26ED3DBB" w14:textId="77777777" w:rsidR="000F4AF9" w:rsidRDefault="000F4A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AB47E" wp14:editId="6C2B10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C255D" w14:textId="77777777" w:rsidR="000F4AF9" w:rsidRDefault="000F4AF9"/>
                          <w:p w14:paraId="51724770" w14:textId="77777777" w:rsidR="000F4AF9" w:rsidRDefault="000F4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AB4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3C255D" w14:textId="77777777" w:rsidR="000F4AF9" w:rsidRDefault="000F4AF9"/>
                    <w:p w14:paraId="51724770" w14:textId="77777777" w:rsidR="000F4AF9" w:rsidRDefault="000F4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5F61D" w14:textId="77777777" w:rsidR="000F4AF9" w:rsidRDefault="000F4AF9"/>
    <w:p w14:paraId="409FA5CE" w14:textId="77777777" w:rsidR="000F4AF9" w:rsidRDefault="000F4AF9">
      <w:pPr>
        <w:rPr>
          <w:sz w:val="2"/>
          <w:szCs w:val="2"/>
        </w:rPr>
      </w:pPr>
    </w:p>
    <w:p w14:paraId="47A89FA2" w14:textId="77777777" w:rsidR="000F4AF9" w:rsidRDefault="000F4AF9"/>
    <w:p w14:paraId="2B00F4DA" w14:textId="77777777" w:rsidR="000F4AF9" w:rsidRDefault="000F4AF9">
      <w:pPr>
        <w:spacing w:after="0" w:line="240" w:lineRule="auto"/>
      </w:pPr>
    </w:p>
  </w:footnote>
  <w:footnote w:type="continuationSeparator" w:id="0">
    <w:p w14:paraId="086DF7FB" w14:textId="77777777" w:rsidR="000F4AF9" w:rsidRDefault="000F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AF9"/>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13567</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2088</cp:revision>
  <cp:lastPrinted>2009-02-06T05:36:00Z</cp:lastPrinted>
  <dcterms:created xsi:type="dcterms:W3CDTF">2024-04-09T10:20:00Z</dcterms:created>
  <dcterms:modified xsi:type="dcterms:W3CDTF">2024-04-25T19:19:00Z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