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4E00D" w14:textId="6BEFDAEF" w:rsidR="00D271BF" w:rsidRDefault="00812A08" w:rsidP="00812A08">
      <w:r w:rsidRPr="00812A08">
        <w:rPr>
          <w:rFonts w:hint="eastAsia"/>
        </w:rPr>
        <w:t>Дымберов</w:t>
      </w:r>
      <w:r w:rsidRPr="00812A08">
        <w:t xml:space="preserve"> </w:t>
      </w:r>
      <w:r w:rsidRPr="00812A08">
        <w:rPr>
          <w:rFonts w:hint="eastAsia"/>
        </w:rPr>
        <w:t>Александр</w:t>
      </w:r>
      <w:r w:rsidRPr="00812A08">
        <w:t xml:space="preserve"> </w:t>
      </w:r>
      <w:r w:rsidRPr="00812A08">
        <w:rPr>
          <w:rFonts w:hint="eastAsia"/>
        </w:rPr>
        <w:t>Дамбаевич</w:t>
      </w:r>
      <w:r>
        <w:t xml:space="preserve"> </w:t>
      </w:r>
      <w:r w:rsidRPr="00812A08">
        <w:rPr>
          <w:rFonts w:hint="eastAsia"/>
        </w:rPr>
        <w:t>Правовое</w:t>
      </w:r>
      <w:r w:rsidRPr="00812A08">
        <w:t xml:space="preserve"> </w:t>
      </w:r>
      <w:r w:rsidRPr="00812A08">
        <w:rPr>
          <w:rFonts w:hint="eastAsia"/>
        </w:rPr>
        <w:t>регулирование</w:t>
      </w:r>
      <w:r w:rsidRPr="00812A08">
        <w:t xml:space="preserve"> </w:t>
      </w:r>
      <w:r w:rsidRPr="00812A08">
        <w:rPr>
          <w:rFonts w:hint="eastAsia"/>
        </w:rPr>
        <w:t>применения</w:t>
      </w:r>
      <w:r w:rsidRPr="00812A08">
        <w:t xml:space="preserve"> </w:t>
      </w:r>
      <w:r w:rsidRPr="00812A08">
        <w:rPr>
          <w:rFonts w:hint="eastAsia"/>
        </w:rPr>
        <w:t>специальных</w:t>
      </w:r>
      <w:r w:rsidRPr="00812A08">
        <w:t xml:space="preserve"> </w:t>
      </w:r>
      <w:r w:rsidRPr="00812A08">
        <w:rPr>
          <w:rFonts w:hint="eastAsia"/>
        </w:rPr>
        <w:t>технических</w:t>
      </w:r>
      <w:r w:rsidRPr="00812A08">
        <w:t xml:space="preserve"> </w:t>
      </w:r>
      <w:r w:rsidRPr="00812A08">
        <w:rPr>
          <w:rFonts w:hint="eastAsia"/>
        </w:rPr>
        <w:t>средств</w:t>
      </w:r>
      <w:r w:rsidRPr="00812A08">
        <w:t xml:space="preserve"> </w:t>
      </w:r>
      <w:r w:rsidRPr="00812A08">
        <w:rPr>
          <w:rFonts w:hint="eastAsia"/>
        </w:rPr>
        <w:t>автоматической</w:t>
      </w:r>
      <w:r w:rsidRPr="00812A08">
        <w:t xml:space="preserve"> </w:t>
      </w:r>
      <w:r w:rsidRPr="00812A08">
        <w:rPr>
          <w:rFonts w:hint="eastAsia"/>
        </w:rPr>
        <w:t>фиксации</w:t>
      </w:r>
      <w:r w:rsidRPr="00812A08">
        <w:t xml:space="preserve"> </w:t>
      </w:r>
      <w:r w:rsidRPr="00812A08">
        <w:rPr>
          <w:rFonts w:hint="eastAsia"/>
        </w:rPr>
        <w:t>административных</w:t>
      </w:r>
      <w:r w:rsidRPr="00812A08">
        <w:t xml:space="preserve"> </w:t>
      </w:r>
      <w:r w:rsidRPr="00812A08">
        <w:rPr>
          <w:rFonts w:hint="eastAsia"/>
        </w:rPr>
        <w:t>правонарушений</w:t>
      </w:r>
      <w:r w:rsidRPr="00812A08">
        <w:t xml:space="preserve"> </w:t>
      </w:r>
      <w:r w:rsidRPr="00812A08">
        <w:rPr>
          <w:rFonts w:hint="eastAsia"/>
        </w:rPr>
        <w:t>в</w:t>
      </w:r>
      <w:r w:rsidRPr="00812A08">
        <w:t xml:space="preserve"> </w:t>
      </w:r>
      <w:r w:rsidRPr="00812A08">
        <w:rPr>
          <w:rFonts w:hint="eastAsia"/>
        </w:rPr>
        <w:t>области</w:t>
      </w:r>
      <w:r w:rsidRPr="00812A08">
        <w:t xml:space="preserve"> </w:t>
      </w:r>
      <w:r w:rsidRPr="00812A08">
        <w:rPr>
          <w:rFonts w:hint="eastAsia"/>
        </w:rPr>
        <w:t>дорожного</w:t>
      </w:r>
      <w:r w:rsidRPr="00812A08">
        <w:t xml:space="preserve"> </w:t>
      </w:r>
      <w:r w:rsidRPr="00812A08">
        <w:rPr>
          <w:rFonts w:hint="eastAsia"/>
        </w:rPr>
        <w:t>движения</w:t>
      </w:r>
      <w:r w:rsidRPr="00812A08">
        <w:t xml:space="preserve"> (</w:t>
      </w:r>
      <w:r w:rsidRPr="00812A08">
        <w:rPr>
          <w:rFonts w:hint="eastAsia"/>
        </w:rPr>
        <w:t>сравнительно</w:t>
      </w:r>
      <w:r w:rsidRPr="00812A08">
        <w:t>-</w:t>
      </w:r>
      <w:r w:rsidRPr="00812A08">
        <w:rPr>
          <w:rFonts w:hint="eastAsia"/>
        </w:rPr>
        <w:t>правовое</w:t>
      </w:r>
      <w:r w:rsidRPr="00812A08">
        <w:t xml:space="preserve"> </w:t>
      </w:r>
      <w:r w:rsidRPr="00812A08">
        <w:rPr>
          <w:rFonts w:hint="eastAsia"/>
        </w:rPr>
        <w:t>исследование</w:t>
      </w:r>
      <w:r w:rsidRPr="00812A08">
        <w:t>)</w:t>
      </w:r>
    </w:p>
    <w:p w14:paraId="3202BBF7" w14:textId="77777777" w:rsidR="00812A08" w:rsidRDefault="00812A08" w:rsidP="00812A08">
      <w:r>
        <w:rPr>
          <w:rFonts w:hint="eastAsia"/>
        </w:rPr>
        <w:t>ОГЛАВЛЕНИЕ</w:t>
      </w:r>
      <w:r>
        <w:t xml:space="preserve"> </w:t>
      </w:r>
      <w:r>
        <w:rPr>
          <w:rFonts w:hint="eastAsia"/>
        </w:rPr>
        <w:t>ДИССЕРТАЦИИ</w:t>
      </w:r>
    </w:p>
    <w:p w14:paraId="2DF1BB1D" w14:textId="77777777" w:rsidR="00812A08" w:rsidRDefault="00812A08" w:rsidP="00812A08">
      <w:r>
        <w:rPr>
          <w:rFonts w:hint="eastAsia"/>
        </w:rPr>
        <w:t>кандидат</w:t>
      </w:r>
      <w:r>
        <w:t xml:space="preserve"> </w:t>
      </w:r>
      <w:r>
        <w:rPr>
          <w:rFonts w:hint="eastAsia"/>
        </w:rPr>
        <w:t>наук</w:t>
      </w:r>
      <w:r>
        <w:t xml:space="preserve"> </w:t>
      </w:r>
      <w:r>
        <w:rPr>
          <w:rFonts w:hint="eastAsia"/>
        </w:rPr>
        <w:t>Дымберов</w:t>
      </w:r>
      <w:r>
        <w:t xml:space="preserve"> </w:t>
      </w:r>
      <w:r>
        <w:rPr>
          <w:rFonts w:hint="eastAsia"/>
        </w:rPr>
        <w:t>Александр</w:t>
      </w:r>
      <w:r>
        <w:t xml:space="preserve"> </w:t>
      </w:r>
      <w:r>
        <w:rPr>
          <w:rFonts w:hint="eastAsia"/>
        </w:rPr>
        <w:t>Дамбаевич</w:t>
      </w:r>
    </w:p>
    <w:p w14:paraId="2DA40CD8" w14:textId="77777777" w:rsidR="00812A08" w:rsidRDefault="00812A08" w:rsidP="00812A08">
      <w:r>
        <w:rPr>
          <w:rFonts w:hint="eastAsia"/>
        </w:rPr>
        <w:t>Введение</w:t>
      </w:r>
    </w:p>
    <w:p w14:paraId="098D94FC" w14:textId="77777777" w:rsidR="00812A08" w:rsidRDefault="00812A08" w:rsidP="00812A08"/>
    <w:p w14:paraId="17994B36" w14:textId="77777777" w:rsidR="00812A08" w:rsidRDefault="00812A08" w:rsidP="00812A08">
      <w:r>
        <w:rPr>
          <w:rFonts w:hint="eastAsia"/>
        </w:rPr>
        <w:t>Глава</w:t>
      </w:r>
      <w:r>
        <w:t xml:space="preserve"> 1. </w:t>
      </w:r>
      <w:r>
        <w:rPr>
          <w:rFonts w:hint="eastAsia"/>
        </w:rPr>
        <w:t>Теоретические</w:t>
      </w:r>
      <w:r>
        <w:t xml:space="preserve"> </w:t>
      </w:r>
      <w:r>
        <w:rPr>
          <w:rFonts w:hint="eastAsia"/>
        </w:rPr>
        <w:t>и</w:t>
      </w:r>
      <w:r>
        <w:t xml:space="preserve"> </w:t>
      </w:r>
      <w:r>
        <w:rPr>
          <w:rFonts w:hint="eastAsia"/>
        </w:rPr>
        <w:t>правовые</w:t>
      </w:r>
      <w:r>
        <w:t xml:space="preserve"> </w:t>
      </w:r>
      <w:r>
        <w:rPr>
          <w:rFonts w:hint="eastAsia"/>
        </w:rPr>
        <w:t>основы</w:t>
      </w:r>
      <w:r>
        <w:t xml:space="preserve"> </w:t>
      </w:r>
      <w:r>
        <w:rPr>
          <w:rFonts w:hint="eastAsia"/>
        </w:rPr>
        <w:t>применения</w:t>
      </w:r>
      <w:r>
        <w:t xml:space="preserve"> </w:t>
      </w:r>
      <w:r>
        <w:rPr>
          <w:rFonts w:hint="eastAsia"/>
        </w:rPr>
        <w:t>специальных</w:t>
      </w:r>
      <w:r>
        <w:t xml:space="preserve"> </w:t>
      </w:r>
      <w:r>
        <w:rPr>
          <w:rFonts w:hint="eastAsia"/>
        </w:rPr>
        <w:t>технических</w:t>
      </w:r>
      <w:r>
        <w:t xml:space="preserve"> </w:t>
      </w:r>
      <w:r>
        <w:rPr>
          <w:rFonts w:hint="eastAsia"/>
        </w:rPr>
        <w:t>средств</w:t>
      </w:r>
      <w:r>
        <w:t xml:space="preserve"> </w:t>
      </w:r>
      <w:r>
        <w:rPr>
          <w:rFonts w:hint="eastAsia"/>
        </w:rPr>
        <w:t>автоматической</w:t>
      </w:r>
      <w:r>
        <w:t xml:space="preserve"> </w:t>
      </w:r>
      <w:r>
        <w:rPr>
          <w:rFonts w:hint="eastAsia"/>
        </w:rPr>
        <w:t>фиксации</w:t>
      </w:r>
      <w:r>
        <w:t xml:space="preserve"> </w:t>
      </w:r>
      <w:r>
        <w:rPr>
          <w:rFonts w:hint="eastAsia"/>
        </w:rPr>
        <w:t>административных</w:t>
      </w:r>
      <w:r>
        <w:t xml:space="preserve"> </w:t>
      </w:r>
      <w:r>
        <w:rPr>
          <w:rFonts w:hint="eastAsia"/>
        </w:rPr>
        <w:t>правонарушений</w:t>
      </w:r>
      <w:r>
        <w:t xml:space="preserve"> </w:t>
      </w:r>
      <w:r>
        <w:rPr>
          <w:rFonts w:hint="eastAsia"/>
        </w:rPr>
        <w:t>в</w:t>
      </w:r>
      <w:r>
        <w:t xml:space="preserve"> </w:t>
      </w:r>
      <w:r>
        <w:rPr>
          <w:rFonts w:hint="eastAsia"/>
        </w:rPr>
        <w:t>области</w:t>
      </w:r>
      <w:r>
        <w:t xml:space="preserve"> </w:t>
      </w:r>
      <w:r>
        <w:rPr>
          <w:rFonts w:hint="eastAsia"/>
        </w:rPr>
        <w:t>дорожного</w:t>
      </w:r>
      <w:r>
        <w:t xml:space="preserve"> </w:t>
      </w:r>
      <w:r>
        <w:rPr>
          <w:rFonts w:hint="eastAsia"/>
        </w:rPr>
        <w:t>движения</w:t>
      </w:r>
    </w:p>
    <w:p w14:paraId="6EE70AEA" w14:textId="77777777" w:rsidR="00812A08" w:rsidRDefault="00812A08" w:rsidP="00812A08"/>
    <w:p w14:paraId="309AAAF8" w14:textId="77777777" w:rsidR="00812A08" w:rsidRDefault="00812A08" w:rsidP="00812A08">
      <w:r>
        <w:t xml:space="preserve">1.1 </w:t>
      </w:r>
      <w:r>
        <w:rPr>
          <w:rFonts w:hint="eastAsia"/>
        </w:rPr>
        <w:t>Специальные</w:t>
      </w:r>
      <w:r>
        <w:t xml:space="preserve"> </w:t>
      </w:r>
      <w:r>
        <w:rPr>
          <w:rFonts w:hint="eastAsia"/>
        </w:rPr>
        <w:t>технические</w:t>
      </w:r>
      <w:r>
        <w:t xml:space="preserve"> </w:t>
      </w:r>
      <w:r>
        <w:rPr>
          <w:rFonts w:hint="eastAsia"/>
        </w:rPr>
        <w:t>средства</w:t>
      </w:r>
      <w:r>
        <w:t xml:space="preserve"> </w:t>
      </w:r>
      <w:r>
        <w:rPr>
          <w:rFonts w:hint="eastAsia"/>
        </w:rPr>
        <w:t>автоматической</w:t>
      </w:r>
      <w:r>
        <w:t xml:space="preserve"> </w:t>
      </w:r>
      <w:r>
        <w:rPr>
          <w:rFonts w:hint="eastAsia"/>
        </w:rPr>
        <w:t>фиксации</w:t>
      </w:r>
      <w:r>
        <w:t xml:space="preserve"> </w:t>
      </w:r>
      <w:r>
        <w:rPr>
          <w:rFonts w:hint="eastAsia"/>
        </w:rPr>
        <w:t>административных</w:t>
      </w:r>
      <w:r>
        <w:t xml:space="preserve"> </w:t>
      </w:r>
      <w:r>
        <w:rPr>
          <w:rFonts w:hint="eastAsia"/>
        </w:rPr>
        <w:t>правонарушений</w:t>
      </w:r>
      <w:r>
        <w:t xml:space="preserve"> </w:t>
      </w:r>
      <w:r>
        <w:rPr>
          <w:rFonts w:hint="eastAsia"/>
        </w:rPr>
        <w:t>как</w:t>
      </w:r>
      <w:r>
        <w:t xml:space="preserve"> </w:t>
      </w:r>
      <w:r>
        <w:rPr>
          <w:rFonts w:hint="eastAsia"/>
        </w:rPr>
        <w:t>средства</w:t>
      </w:r>
      <w:r>
        <w:t xml:space="preserve"> </w:t>
      </w:r>
      <w:r>
        <w:rPr>
          <w:rFonts w:hint="eastAsia"/>
        </w:rPr>
        <w:t>профилактики</w:t>
      </w:r>
      <w:r>
        <w:t xml:space="preserve"> </w:t>
      </w:r>
      <w:r>
        <w:rPr>
          <w:rFonts w:hint="eastAsia"/>
        </w:rPr>
        <w:t>правонарушений</w:t>
      </w:r>
      <w:r>
        <w:t xml:space="preserve"> </w:t>
      </w:r>
      <w:r>
        <w:rPr>
          <w:rFonts w:hint="eastAsia"/>
        </w:rPr>
        <w:t>в</w:t>
      </w:r>
      <w:r>
        <w:t xml:space="preserve"> </w:t>
      </w:r>
      <w:r>
        <w:rPr>
          <w:rFonts w:hint="eastAsia"/>
        </w:rPr>
        <w:t>области</w:t>
      </w:r>
      <w:r>
        <w:t xml:space="preserve"> </w:t>
      </w:r>
      <w:r>
        <w:rPr>
          <w:rFonts w:hint="eastAsia"/>
        </w:rPr>
        <w:t>дорожного</w:t>
      </w:r>
      <w:r>
        <w:t xml:space="preserve"> </w:t>
      </w:r>
      <w:r>
        <w:rPr>
          <w:rFonts w:hint="eastAsia"/>
        </w:rPr>
        <w:t>движения</w:t>
      </w:r>
    </w:p>
    <w:p w14:paraId="389DBE97" w14:textId="77777777" w:rsidR="00812A08" w:rsidRDefault="00812A08" w:rsidP="00812A08"/>
    <w:p w14:paraId="16A5802C" w14:textId="77777777" w:rsidR="00812A08" w:rsidRDefault="00812A08" w:rsidP="00812A08">
      <w:r>
        <w:t xml:space="preserve">1.2 </w:t>
      </w:r>
      <w:r>
        <w:rPr>
          <w:rFonts w:hint="eastAsia"/>
        </w:rPr>
        <w:t>Сущность</w:t>
      </w:r>
      <w:r>
        <w:t xml:space="preserve"> </w:t>
      </w:r>
      <w:r>
        <w:rPr>
          <w:rFonts w:hint="eastAsia"/>
        </w:rPr>
        <w:t>и</w:t>
      </w:r>
      <w:r>
        <w:t xml:space="preserve"> </w:t>
      </w:r>
      <w:r>
        <w:rPr>
          <w:rFonts w:hint="eastAsia"/>
        </w:rPr>
        <w:t>содержание</w:t>
      </w:r>
      <w:r>
        <w:t xml:space="preserve"> </w:t>
      </w:r>
      <w:r>
        <w:rPr>
          <w:rFonts w:hint="eastAsia"/>
        </w:rPr>
        <w:t>института</w:t>
      </w:r>
      <w:r>
        <w:t xml:space="preserve"> </w:t>
      </w:r>
      <w:r>
        <w:rPr>
          <w:rFonts w:hint="eastAsia"/>
        </w:rPr>
        <w:t>административной</w:t>
      </w:r>
      <w:r>
        <w:t xml:space="preserve"> </w:t>
      </w:r>
      <w:r>
        <w:rPr>
          <w:rFonts w:hint="eastAsia"/>
        </w:rPr>
        <w:t>ответственности</w:t>
      </w:r>
      <w:r>
        <w:t xml:space="preserve"> </w:t>
      </w:r>
      <w:r>
        <w:rPr>
          <w:rFonts w:hint="eastAsia"/>
        </w:rPr>
        <w:t>собственников</w:t>
      </w:r>
      <w:r>
        <w:t xml:space="preserve"> </w:t>
      </w:r>
      <w:r>
        <w:rPr>
          <w:rFonts w:hint="eastAsia"/>
        </w:rPr>
        <w:t>транспортных</w:t>
      </w:r>
      <w:r>
        <w:t xml:space="preserve"> </w:t>
      </w:r>
      <w:r>
        <w:rPr>
          <w:rFonts w:hint="eastAsia"/>
        </w:rPr>
        <w:t>средств</w:t>
      </w:r>
    </w:p>
    <w:p w14:paraId="6632DF3D" w14:textId="77777777" w:rsidR="00812A08" w:rsidRDefault="00812A08" w:rsidP="00812A08"/>
    <w:p w14:paraId="48AB1D66" w14:textId="77777777" w:rsidR="00812A08" w:rsidRDefault="00812A08" w:rsidP="00812A08">
      <w:r>
        <w:t xml:space="preserve">1.3 </w:t>
      </w:r>
      <w:r>
        <w:rPr>
          <w:rFonts w:hint="eastAsia"/>
        </w:rPr>
        <w:t>Организационно</w:t>
      </w:r>
      <w:r>
        <w:t>-</w:t>
      </w:r>
      <w:r>
        <w:rPr>
          <w:rFonts w:hint="eastAsia"/>
        </w:rPr>
        <w:t>правовые</w:t>
      </w:r>
      <w:r>
        <w:t xml:space="preserve"> </w:t>
      </w:r>
      <w:r>
        <w:rPr>
          <w:rFonts w:hint="eastAsia"/>
        </w:rPr>
        <w:t>проблемы</w:t>
      </w:r>
      <w:r>
        <w:t xml:space="preserve"> </w:t>
      </w:r>
      <w:r>
        <w:rPr>
          <w:rFonts w:hint="eastAsia"/>
        </w:rPr>
        <w:t>деятельности</w:t>
      </w:r>
      <w:r>
        <w:t xml:space="preserve"> </w:t>
      </w:r>
      <w:r>
        <w:rPr>
          <w:rFonts w:hint="eastAsia"/>
        </w:rPr>
        <w:t>по</w:t>
      </w:r>
      <w:r>
        <w:t xml:space="preserve"> </w:t>
      </w:r>
      <w:r>
        <w:rPr>
          <w:rFonts w:hint="eastAsia"/>
        </w:rPr>
        <w:t>использованию</w:t>
      </w:r>
      <w:r>
        <w:t xml:space="preserve"> </w:t>
      </w:r>
      <w:r>
        <w:rPr>
          <w:rFonts w:hint="eastAsia"/>
        </w:rPr>
        <w:t>специальных</w:t>
      </w:r>
      <w:r>
        <w:t xml:space="preserve"> </w:t>
      </w:r>
      <w:r>
        <w:rPr>
          <w:rFonts w:hint="eastAsia"/>
        </w:rPr>
        <w:t>технических</w:t>
      </w:r>
      <w:r>
        <w:t xml:space="preserve"> </w:t>
      </w:r>
      <w:r>
        <w:rPr>
          <w:rFonts w:hint="eastAsia"/>
        </w:rPr>
        <w:t>средств</w:t>
      </w:r>
      <w:r>
        <w:t xml:space="preserve"> </w:t>
      </w:r>
      <w:r>
        <w:rPr>
          <w:rFonts w:hint="eastAsia"/>
        </w:rPr>
        <w:t>автоматической</w:t>
      </w:r>
      <w:r>
        <w:t xml:space="preserve"> </w:t>
      </w:r>
      <w:r>
        <w:rPr>
          <w:rFonts w:hint="eastAsia"/>
        </w:rPr>
        <w:t>фиксации</w:t>
      </w:r>
      <w:r>
        <w:t xml:space="preserve"> </w:t>
      </w:r>
      <w:r>
        <w:rPr>
          <w:rFonts w:hint="eastAsia"/>
        </w:rPr>
        <w:t>правонарушений</w:t>
      </w:r>
      <w:r>
        <w:t xml:space="preserve"> </w:t>
      </w:r>
      <w:r>
        <w:rPr>
          <w:rFonts w:hint="eastAsia"/>
        </w:rPr>
        <w:t>при</w:t>
      </w:r>
      <w:r>
        <w:t xml:space="preserve"> </w:t>
      </w:r>
      <w:r>
        <w:rPr>
          <w:rFonts w:hint="eastAsia"/>
        </w:rPr>
        <w:t>надзоре</w:t>
      </w:r>
      <w:r>
        <w:t xml:space="preserve"> </w:t>
      </w:r>
      <w:r>
        <w:rPr>
          <w:rFonts w:hint="eastAsia"/>
        </w:rPr>
        <w:t>за</w:t>
      </w:r>
      <w:r>
        <w:t xml:space="preserve"> </w:t>
      </w:r>
      <w:r>
        <w:rPr>
          <w:rFonts w:hint="eastAsia"/>
        </w:rPr>
        <w:t>дорожным</w:t>
      </w:r>
      <w:r>
        <w:t xml:space="preserve"> </w:t>
      </w:r>
      <w:r>
        <w:rPr>
          <w:rFonts w:hint="eastAsia"/>
        </w:rPr>
        <w:t>движением</w:t>
      </w:r>
    </w:p>
    <w:p w14:paraId="67939DA8" w14:textId="77777777" w:rsidR="00812A08" w:rsidRDefault="00812A08" w:rsidP="00812A08"/>
    <w:p w14:paraId="25141A70" w14:textId="77777777" w:rsidR="00812A08" w:rsidRDefault="00812A08" w:rsidP="00812A08">
      <w:r>
        <w:rPr>
          <w:rFonts w:hint="eastAsia"/>
        </w:rPr>
        <w:t>Глава</w:t>
      </w:r>
      <w:r>
        <w:t xml:space="preserve"> 2. </w:t>
      </w:r>
      <w:r>
        <w:rPr>
          <w:rFonts w:hint="eastAsia"/>
        </w:rPr>
        <w:t>Сравнительно</w:t>
      </w:r>
      <w:r>
        <w:t>-</w:t>
      </w:r>
      <w:r>
        <w:rPr>
          <w:rFonts w:hint="eastAsia"/>
        </w:rPr>
        <w:t>правовой</w:t>
      </w:r>
      <w:r>
        <w:t xml:space="preserve"> </w:t>
      </w:r>
      <w:r>
        <w:rPr>
          <w:rFonts w:hint="eastAsia"/>
        </w:rPr>
        <w:t>анализ</w:t>
      </w:r>
      <w:r>
        <w:t xml:space="preserve"> </w:t>
      </w:r>
      <w:r>
        <w:rPr>
          <w:rFonts w:hint="eastAsia"/>
        </w:rPr>
        <w:t>правового</w:t>
      </w:r>
      <w:r>
        <w:t xml:space="preserve"> </w:t>
      </w:r>
      <w:r>
        <w:rPr>
          <w:rFonts w:hint="eastAsia"/>
        </w:rPr>
        <w:t>регулирования</w:t>
      </w:r>
      <w:r>
        <w:t xml:space="preserve"> </w:t>
      </w:r>
      <w:r>
        <w:rPr>
          <w:rFonts w:hint="eastAsia"/>
        </w:rPr>
        <w:t>применения</w:t>
      </w:r>
      <w:r>
        <w:t xml:space="preserve"> </w:t>
      </w:r>
      <w:r>
        <w:rPr>
          <w:rFonts w:hint="eastAsia"/>
        </w:rPr>
        <w:t>специальных</w:t>
      </w:r>
      <w:r>
        <w:t xml:space="preserve"> </w:t>
      </w:r>
      <w:r>
        <w:rPr>
          <w:rFonts w:hint="eastAsia"/>
        </w:rPr>
        <w:t>технических</w:t>
      </w:r>
      <w:r>
        <w:t xml:space="preserve"> </w:t>
      </w:r>
      <w:r>
        <w:rPr>
          <w:rFonts w:hint="eastAsia"/>
        </w:rPr>
        <w:t>средств</w:t>
      </w:r>
      <w:r>
        <w:t xml:space="preserve"> </w:t>
      </w:r>
      <w:r>
        <w:rPr>
          <w:rFonts w:hint="eastAsia"/>
        </w:rPr>
        <w:t>автоматической</w:t>
      </w:r>
      <w:r>
        <w:t xml:space="preserve"> </w:t>
      </w:r>
      <w:r>
        <w:rPr>
          <w:rFonts w:hint="eastAsia"/>
        </w:rPr>
        <w:t>фиксации</w:t>
      </w:r>
      <w:r>
        <w:t xml:space="preserve"> </w:t>
      </w:r>
      <w:r>
        <w:rPr>
          <w:rFonts w:hint="eastAsia"/>
        </w:rPr>
        <w:t>административных</w:t>
      </w:r>
      <w:r>
        <w:t xml:space="preserve"> </w:t>
      </w:r>
      <w:r>
        <w:rPr>
          <w:rFonts w:hint="eastAsia"/>
        </w:rPr>
        <w:t>правонарушений</w:t>
      </w:r>
      <w:r>
        <w:t xml:space="preserve"> </w:t>
      </w:r>
      <w:r>
        <w:rPr>
          <w:rFonts w:hint="eastAsia"/>
        </w:rPr>
        <w:t>в</w:t>
      </w:r>
      <w:r>
        <w:t xml:space="preserve"> </w:t>
      </w:r>
      <w:r>
        <w:rPr>
          <w:rFonts w:hint="eastAsia"/>
        </w:rPr>
        <w:t>области</w:t>
      </w:r>
      <w:r>
        <w:t xml:space="preserve"> </w:t>
      </w:r>
      <w:r>
        <w:rPr>
          <w:rFonts w:hint="eastAsia"/>
        </w:rPr>
        <w:t>дорожного</w:t>
      </w:r>
      <w:r>
        <w:t xml:space="preserve"> </w:t>
      </w:r>
      <w:r>
        <w:rPr>
          <w:rFonts w:hint="eastAsia"/>
        </w:rPr>
        <w:t>движения</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Французской</w:t>
      </w:r>
      <w:r>
        <w:t xml:space="preserve"> </w:t>
      </w:r>
      <w:r>
        <w:rPr>
          <w:rFonts w:hint="eastAsia"/>
        </w:rPr>
        <w:t>Республике</w:t>
      </w:r>
      <w:r>
        <w:t xml:space="preserve"> </w:t>
      </w:r>
      <w:r>
        <w:rPr>
          <w:rFonts w:hint="eastAsia"/>
        </w:rPr>
        <w:t>и</w:t>
      </w:r>
      <w:r>
        <w:t xml:space="preserve"> </w:t>
      </w:r>
      <w:r>
        <w:rPr>
          <w:rFonts w:hint="eastAsia"/>
        </w:rPr>
        <w:t>Великобритании</w:t>
      </w:r>
    </w:p>
    <w:p w14:paraId="0F46FD74" w14:textId="77777777" w:rsidR="00812A08" w:rsidRDefault="00812A08" w:rsidP="00812A08"/>
    <w:p w14:paraId="3175F88C" w14:textId="77777777" w:rsidR="00812A08" w:rsidRDefault="00812A08" w:rsidP="00812A08">
      <w:r>
        <w:t xml:space="preserve">2.1. </w:t>
      </w:r>
      <w:r>
        <w:rPr>
          <w:rFonts w:hint="eastAsia"/>
        </w:rPr>
        <w:t>Особенности</w:t>
      </w:r>
      <w:r>
        <w:t xml:space="preserve"> </w:t>
      </w:r>
      <w:r>
        <w:rPr>
          <w:rFonts w:hint="eastAsia"/>
        </w:rPr>
        <w:t>правового</w:t>
      </w:r>
      <w:r>
        <w:t xml:space="preserve"> </w:t>
      </w:r>
      <w:r>
        <w:rPr>
          <w:rFonts w:hint="eastAsia"/>
        </w:rPr>
        <w:t>регулирования</w:t>
      </w:r>
      <w:r>
        <w:t xml:space="preserve"> </w:t>
      </w:r>
      <w:r>
        <w:rPr>
          <w:rFonts w:hint="eastAsia"/>
        </w:rPr>
        <w:t>применения</w:t>
      </w:r>
      <w:r>
        <w:t xml:space="preserve"> </w:t>
      </w:r>
      <w:r>
        <w:rPr>
          <w:rFonts w:hint="eastAsia"/>
        </w:rPr>
        <w:t>специальных</w:t>
      </w:r>
      <w:r>
        <w:t xml:space="preserve"> </w:t>
      </w:r>
      <w:r>
        <w:rPr>
          <w:rFonts w:hint="eastAsia"/>
        </w:rPr>
        <w:t>технических</w:t>
      </w:r>
      <w:r>
        <w:t xml:space="preserve"> </w:t>
      </w:r>
      <w:r>
        <w:rPr>
          <w:rFonts w:hint="eastAsia"/>
        </w:rPr>
        <w:t>средств</w:t>
      </w:r>
      <w:r>
        <w:t xml:space="preserve"> </w:t>
      </w:r>
      <w:r>
        <w:rPr>
          <w:rFonts w:hint="eastAsia"/>
        </w:rPr>
        <w:t>автоматической</w:t>
      </w:r>
      <w:r>
        <w:t xml:space="preserve"> </w:t>
      </w:r>
      <w:r>
        <w:rPr>
          <w:rFonts w:hint="eastAsia"/>
        </w:rPr>
        <w:t>фиксации</w:t>
      </w:r>
      <w:r>
        <w:t xml:space="preserve"> </w:t>
      </w:r>
      <w:r>
        <w:rPr>
          <w:rFonts w:hint="eastAsia"/>
        </w:rPr>
        <w:t>правонарушений</w:t>
      </w:r>
      <w:r>
        <w:t xml:space="preserve"> </w:t>
      </w:r>
      <w:r>
        <w:rPr>
          <w:rFonts w:hint="eastAsia"/>
        </w:rPr>
        <w:t>во</w:t>
      </w:r>
      <w:r>
        <w:t xml:space="preserve"> </w:t>
      </w:r>
      <w:r>
        <w:rPr>
          <w:rFonts w:hint="eastAsia"/>
        </w:rPr>
        <w:t>Французской</w:t>
      </w:r>
      <w:r>
        <w:t xml:space="preserve"> </w:t>
      </w:r>
      <w:r>
        <w:rPr>
          <w:rFonts w:hint="eastAsia"/>
        </w:rPr>
        <w:t>Республике</w:t>
      </w:r>
    </w:p>
    <w:p w14:paraId="15CCEF8C" w14:textId="77777777" w:rsidR="00812A08" w:rsidRDefault="00812A08" w:rsidP="00812A08"/>
    <w:p w14:paraId="720E9BC8" w14:textId="77777777" w:rsidR="00812A08" w:rsidRDefault="00812A08" w:rsidP="00812A08">
      <w:r>
        <w:lastRenderedPageBreak/>
        <w:t xml:space="preserve">2.2. </w:t>
      </w:r>
      <w:r>
        <w:rPr>
          <w:rFonts w:hint="eastAsia"/>
        </w:rPr>
        <w:t>Особенности</w:t>
      </w:r>
      <w:r>
        <w:t xml:space="preserve"> </w:t>
      </w:r>
      <w:r>
        <w:rPr>
          <w:rFonts w:hint="eastAsia"/>
        </w:rPr>
        <w:t>правового</w:t>
      </w:r>
      <w:r>
        <w:t xml:space="preserve"> </w:t>
      </w:r>
      <w:r>
        <w:rPr>
          <w:rFonts w:hint="eastAsia"/>
        </w:rPr>
        <w:t>регулирования</w:t>
      </w:r>
      <w:r>
        <w:t xml:space="preserve"> </w:t>
      </w:r>
      <w:r>
        <w:rPr>
          <w:rFonts w:hint="eastAsia"/>
        </w:rPr>
        <w:t>применения</w:t>
      </w:r>
      <w:r>
        <w:t xml:space="preserve"> </w:t>
      </w:r>
      <w:r>
        <w:rPr>
          <w:rFonts w:hint="eastAsia"/>
        </w:rPr>
        <w:t>специальных</w:t>
      </w:r>
      <w:r>
        <w:t xml:space="preserve"> </w:t>
      </w:r>
      <w:r>
        <w:rPr>
          <w:rFonts w:hint="eastAsia"/>
        </w:rPr>
        <w:t>технических</w:t>
      </w:r>
      <w:r>
        <w:t xml:space="preserve"> </w:t>
      </w:r>
      <w:r>
        <w:rPr>
          <w:rFonts w:hint="eastAsia"/>
        </w:rPr>
        <w:t>средств</w:t>
      </w:r>
      <w:r>
        <w:t xml:space="preserve"> </w:t>
      </w:r>
      <w:r>
        <w:rPr>
          <w:rFonts w:hint="eastAsia"/>
        </w:rPr>
        <w:t>автоматической</w:t>
      </w:r>
      <w:r>
        <w:t xml:space="preserve"> </w:t>
      </w:r>
      <w:r>
        <w:rPr>
          <w:rFonts w:hint="eastAsia"/>
        </w:rPr>
        <w:t>фиксации</w:t>
      </w:r>
      <w:r>
        <w:t xml:space="preserve"> </w:t>
      </w:r>
      <w:r>
        <w:rPr>
          <w:rFonts w:hint="eastAsia"/>
        </w:rPr>
        <w:t>правонарушений</w:t>
      </w:r>
      <w:r>
        <w:t xml:space="preserve"> </w:t>
      </w:r>
      <w:r>
        <w:rPr>
          <w:rFonts w:hint="eastAsia"/>
        </w:rPr>
        <w:t>в</w:t>
      </w:r>
      <w:r>
        <w:t xml:space="preserve"> </w:t>
      </w:r>
      <w:r>
        <w:rPr>
          <w:rFonts w:hint="eastAsia"/>
        </w:rPr>
        <w:t>Великобритании</w:t>
      </w:r>
    </w:p>
    <w:p w14:paraId="357B4443" w14:textId="77777777" w:rsidR="00812A08" w:rsidRDefault="00812A08" w:rsidP="00812A08"/>
    <w:p w14:paraId="54F69AE0" w14:textId="77777777" w:rsidR="00812A08" w:rsidRDefault="00812A08" w:rsidP="00812A08">
      <w:r>
        <w:t xml:space="preserve">2.3. </w:t>
      </w:r>
      <w:r>
        <w:rPr>
          <w:rFonts w:hint="eastAsia"/>
        </w:rPr>
        <w:t>Перспективы</w:t>
      </w:r>
      <w:r>
        <w:t xml:space="preserve"> </w:t>
      </w:r>
      <w:r>
        <w:rPr>
          <w:rFonts w:hint="eastAsia"/>
        </w:rPr>
        <w:t>совершенствования</w:t>
      </w:r>
      <w:r>
        <w:t xml:space="preserve"> </w:t>
      </w:r>
      <w:r>
        <w:rPr>
          <w:rFonts w:hint="eastAsia"/>
        </w:rPr>
        <w:t>правового</w:t>
      </w:r>
      <w:r>
        <w:t xml:space="preserve"> </w:t>
      </w:r>
      <w:r>
        <w:rPr>
          <w:rFonts w:hint="eastAsia"/>
        </w:rPr>
        <w:t>регулирования</w:t>
      </w:r>
      <w:r>
        <w:t xml:space="preserve"> </w:t>
      </w:r>
      <w:r>
        <w:rPr>
          <w:rFonts w:hint="eastAsia"/>
        </w:rPr>
        <w:t>применения</w:t>
      </w:r>
      <w:r>
        <w:t xml:space="preserve"> </w:t>
      </w:r>
      <w:r>
        <w:rPr>
          <w:rFonts w:hint="eastAsia"/>
        </w:rPr>
        <w:t>специальных</w:t>
      </w:r>
      <w:r>
        <w:t xml:space="preserve"> </w:t>
      </w:r>
      <w:r>
        <w:rPr>
          <w:rFonts w:hint="eastAsia"/>
        </w:rPr>
        <w:t>технических</w:t>
      </w:r>
      <w:r>
        <w:t xml:space="preserve"> </w:t>
      </w:r>
      <w:r>
        <w:rPr>
          <w:rFonts w:hint="eastAsia"/>
        </w:rPr>
        <w:t>средств</w:t>
      </w:r>
      <w:r>
        <w:t xml:space="preserve"> </w:t>
      </w:r>
      <w:r>
        <w:rPr>
          <w:rFonts w:hint="eastAsia"/>
        </w:rPr>
        <w:t>автоматической</w:t>
      </w:r>
      <w:r>
        <w:t xml:space="preserve"> </w:t>
      </w:r>
      <w:r>
        <w:rPr>
          <w:rFonts w:hint="eastAsia"/>
        </w:rPr>
        <w:t>фиксации</w:t>
      </w:r>
      <w:r>
        <w:t xml:space="preserve"> </w:t>
      </w:r>
      <w:r>
        <w:rPr>
          <w:rFonts w:hint="eastAsia"/>
        </w:rPr>
        <w:t>правонарушений</w:t>
      </w:r>
      <w:r>
        <w:t xml:space="preserve"> </w:t>
      </w:r>
      <w:r>
        <w:rPr>
          <w:rFonts w:hint="eastAsia"/>
        </w:rPr>
        <w:t>в</w:t>
      </w:r>
      <w:r>
        <w:t xml:space="preserve"> </w:t>
      </w:r>
      <w:r>
        <w:rPr>
          <w:rFonts w:hint="eastAsia"/>
        </w:rPr>
        <w:t>Российской</w:t>
      </w:r>
      <w:r>
        <w:t xml:space="preserve"> </w:t>
      </w:r>
      <w:r>
        <w:rPr>
          <w:rFonts w:hint="eastAsia"/>
        </w:rPr>
        <w:t>Федерации</w:t>
      </w:r>
    </w:p>
    <w:p w14:paraId="13A069BB" w14:textId="77777777" w:rsidR="00812A08" w:rsidRDefault="00812A08" w:rsidP="00812A08"/>
    <w:p w14:paraId="0C04E30F" w14:textId="77777777" w:rsidR="00812A08" w:rsidRDefault="00812A08" w:rsidP="00812A08">
      <w:r>
        <w:rPr>
          <w:rFonts w:hint="eastAsia"/>
        </w:rPr>
        <w:t>Заключение</w:t>
      </w:r>
    </w:p>
    <w:p w14:paraId="32876BCD" w14:textId="77777777" w:rsidR="00812A08" w:rsidRDefault="00812A08" w:rsidP="00812A08"/>
    <w:p w14:paraId="103F578A" w14:textId="77777777" w:rsidR="00812A08" w:rsidRDefault="00812A08" w:rsidP="00812A08">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690E0838" w14:textId="77777777" w:rsidR="00812A08" w:rsidRDefault="00812A08" w:rsidP="00812A08"/>
    <w:p w14:paraId="5A5E4A4C" w14:textId="77777777" w:rsidR="00812A08" w:rsidRDefault="00812A08" w:rsidP="00812A08">
      <w:r>
        <w:rPr>
          <w:rFonts w:hint="eastAsia"/>
        </w:rPr>
        <w:t>Библиография</w:t>
      </w:r>
    </w:p>
    <w:p w14:paraId="6E552C69" w14:textId="77777777" w:rsidR="00812A08" w:rsidRDefault="00812A08" w:rsidP="00812A08"/>
    <w:p w14:paraId="33369F53" w14:textId="54959A13" w:rsidR="00812A08" w:rsidRPr="00812A08" w:rsidRDefault="00812A08" w:rsidP="00812A08">
      <w:r>
        <w:rPr>
          <w:rFonts w:hint="eastAsia"/>
        </w:rPr>
        <w:t>Введение</w:t>
      </w:r>
    </w:p>
    <w:sectPr w:rsidR="00812A08" w:rsidRPr="00812A08" w:rsidSect="00FD031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F9C94" w14:textId="77777777" w:rsidR="00FD0315" w:rsidRDefault="00FD0315">
      <w:pPr>
        <w:spacing w:after="0" w:line="240" w:lineRule="auto"/>
      </w:pPr>
      <w:r>
        <w:separator/>
      </w:r>
    </w:p>
  </w:endnote>
  <w:endnote w:type="continuationSeparator" w:id="0">
    <w:p w14:paraId="357B99D2" w14:textId="77777777" w:rsidR="00FD0315" w:rsidRDefault="00FD0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F5F1A" w14:textId="77777777" w:rsidR="00FD0315" w:rsidRDefault="00FD0315"/>
    <w:p w14:paraId="4D703506" w14:textId="77777777" w:rsidR="00FD0315" w:rsidRDefault="00FD0315"/>
    <w:p w14:paraId="64AEF315" w14:textId="77777777" w:rsidR="00FD0315" w:rsidRDefault="00FD0315"/>
    <w:p w14:paraId="26B0468B" w14:textId="77777777" w:rsidR="00FD0315" w:rsidRDefault="00FD0315"/>
    <w:p w14:paraId="538F1B23" w14:textId="77777777" w:rsidR="00FD0315" w:rsidRDefault="00FD0315"/>
    <w:p w14:paraId="3410E2FC" w14:textId="77777777" w:rsidR="00FD0315" w:rsidRDefault="00FD0315"/>
    <w:p w14:paraId="06E0AC27" w14:textId="77777777" w:rsidR="00FD0315" w:rsidRDefault="00FD031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7C3EFF" wp14:editId="658978B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86E57" w14:textId="77777777" w:rsidR="00FD0315" w:rsidRDefault="00FD03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7C3EF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B086E57" w14:textId="77777777" w:rsidR="00FD0315" w:rsidRDefault="00FD03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38F608" w14:textId="77777777" w:rsidR="00FD0315" w:rsidRDefault="00FD0315"/>
    <w:p w14:paraId="48439501" w14:textId="77777777" w:rsidR="00FD0315" w:rsidRDefault="00FD0315"/>
    <w:p w14:paraId="63B82A31" w14:textId="77777777" w:rsidR="00FD0315" w:rsidRDefault="00FD031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E96B55" wp14:editId="46C78E1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FD73B" w14:textId="77777777" w:rsidR="00FD0315" w:rsidRDefault="00FD0315"/>
                          <w:p w14:paraId="67E0AD40" w14:textId="77777777" w:rsidR="00FD0315" w:rsidRDefault="00FD03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E96B5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FAFD73B" w14:textId="77777777" w:rsidR="00FD0315" w:rsidRDefault="00FD0315"/>
                    <w:p w14:paraId="67E0AD40" w14:textId="77777777" w:rsidR="00FD0315" w:rsidRDefault="00FD03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378A0C" w14:textId="77777777" w:rsidR="00FD0315" w:rsidRDefault="00FD0315"/>
    <w:p w14:paraId="0CB7A596" w14:textId="77777777" w:rsidR="00FD0315" w:rsidRDefault="00FD0315">
      <w:pPr>
        <w:rPr>
          <w:sz w:val="2"/>
          <w:szCs w:val="2"/>
        </w:rPr>
      </w:pPr>
    </w:p>
    <w:p w14:paraId="7C5819F2" w14:textId="77777777" w:rsidR="00FD0315" w:rsidRDefault="00FD0315"/>
    <w:p w14:paraId="5AE84A6E" w14:textId="77777777" w:rsidR="00FD0315" w:rsidRDefault="00FD0315">
      <w:pPr>
        <w:spacing w:after="0" w:line="240" w:lineRule="auto"/>
      </w:pPr>
    </w:p>
  </w:footnote>
  <w:footnote w:type="continuationSeparator" w:id="0">
    <w:p w14:paraId="160540D0" w14:textId="77777777" w:rsidR="00FD0315" w:rsidRDefault="00FD0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15"/>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3836</TotalTime>
  <Pages>2</Pages>
  <Words>252</Words>
  <Characters>1441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493</cp:revision>
  <cp:lastPrinted>2009-02-06T05:36:00Z</cp:lastPrinted>
  <dcterms:created xsi:type="dcterms:W3CDTF">2024-04-09T10:20:00Z</dcterms:created>
  <dcterms:modified xsi:type="dcterms:W3CDTF">2024-04-13T16:18:00Z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