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42F0D" w:rsidRDefault="00D42F0D" w:rsidP="00D42F0D">
      <w:r w:rsidRPr="00204914">
        <w:rPr>
          <w:rFonts w:ascii="Times New Roman" w:eastAsia="Times New Roman" w:hAnsi="Times New Roman" w:cs="Times New Roman"/>
          <w:b/>
          <w:kern w:val="24"/>
          <w:sz w:val="24"/>
          <w:szCs w:val="28"/>
          <w:lang w:eastAsia="ru-RU"/>
        </w:rPr>
        <w:t>Прокопчук Олена Тодорівна</w:t>
      </w:r>
      <w:r w:rsidRPr="00204914">
        <w:rPr>
          <w:rFonts w:ascii="Times New Roman" w:eastAsia="Times New Roman" w:hAnsi="Times New Roman" w:cs="Times New Roman"/>
          <w:kern w:val="24"/>
          <w:sz w:val="24"/>
          <w:szCs w:val="28"/>
          <w:lang w:eastAsia="ru-RU"/>
        </w:rPr>
        <w:t>, завідувач кафедри фінансів, банківської справи та страхування Уманського національного університету садівництва. Назва дисертації: «Агростраховий ринок України в умовах трансформаційних процесів». Шифр та назва спеціальності – 08.00.08 – гроші, фінанси і кредит. Спецрада Д 26.350.02 Національного наукового центру «Інститут аграрної економіки»</w:t>
      </w:r>
    </w:p>
    <w:sectPr w:rsidR="004111C7" w:rsidRPr="00D42F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D42F0D" w:rsidRPr="00D42F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E8375-AE19-4556-B80E-6C203725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2021-03-22T21:45:00Z</dcterms:created>
  <dcterms:modified xsi:type="dcterms:W3CDTF">2021-03-27T18:46:00Z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