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A168CF" w14:textId="52EED246" w:rsidR="004E47A7" w:rsidRDefault="009A37A5" w:rsidP="009A37A5">
      <w:r w:rsidRPr="009A37A5">
        <w:rPr>
          <w:rFonts w:hint="eastAsia"/>
        </w:rPr>
        <w:t>Альтернативный</w:t>
      </w:r>
      <w:r w:rsidRPr="009A37A5">
        <w:t xml:space="preserve"> </w:t>
      </w:r>
      <w:r w:rsidRPr="009A37A5">
        <w:rPr>
          <w:rFonts w:hint="eastAsia"/>
        </w:rPr>
        <w:t>метод</w:t>
      </w:r>
      <w:r w:rsidRPr="009A37A5">
        <w:t xml:space="preserve"> </w:t>
      </w:r>
      <w:r w:rsidRPr="009A37A5">
        <w:rPr>
          <w:rFonts w:hint="eastAsia"/>
        </w:rPr>
        <w:t>контроля</w:t>
      </w:r>
      <w:r w:rsidRPr="009A37A5">
        <w:t xml:space="preserve"> </w:t>
      </w:r>
      <w:r w:rsidRPr="009A37A5">
        <w:rPr>
          <w:rFonts w:hint="eastAsia"/>
        </w:rPr>
        <w:t>иммуногенности</w:t>
      </w:r>
      <w:r w:rsidRPr="009A37A5">
        <w:t xml:space="preserve"> </w:t>
      </w:r>
      <w:r w:rsidRPr="009A37A5">
        <w:rPr>
          <w:rFonts w:hint="eastAsia"/>
        </w:rPr>
        <w:t>вакцин</w:t>
      </w:r>
      <w:r w:rsidRPr="009A37A5">
        <w:t xml:space="preserve"> </w:t>
      </w:r>
      <w:r w:rsidRPr="009A37A5">
        <w:rPr>
          <w:rFonts w:hint="eastAsia"/>
        </w:rPr>
        <w:t>против</w:t>
      </w:r>
      <w:r w:rsidRPr="009A37A5">
        <w:t xml:space="preserve"> </w:t>
      </w:r>
      <w:r w:rsidRPr="009A37A5">
        <w:rPr>
          <w:rFonts w:hint="eastAsia"/>
        </w:rPr>
        <w:t>синдрома</w:t>
      </w:r>
      <w:r w:rsidRPr="009A37A5">
        <w:t xml:space="preserve"> </w:t>
      </w:r>
      <w:r w:rsidRPr="009A37A5">
        <w:rPr>
          <w:rFonts w:hint="eastAsia"/>
        </w:rPr>
        <w:t>снижения</w:t>
      </w:r>
      <w:r w:rsidRPr="009A37A5">
        <w:t xml:space="preserve"> </w:t>
      </w:r>
      <w:r w:rsidRPr="009A37A5">
        <w:rPr>
          <w:rFonts w:hint="eastAsia"/>
        </w:rPr>
        <w:t>яйценоскости</w:t>
      </w:r>
      <w:r w:rsidRPr="009A37A5">
        <w:t xml:space="preserve"> - 76(</w:t>
      </w:r>
      <w:r w:rsidRPr="009A37A5">
        <w:rPr>
          <w:rFonts w:hint="eastAsia"/>
        </w:rPr>
        <w:t>ССЯ</w:t>
      </w:r>
      <w:r w:rsidRPr="009A37A5">
        <w:t xml:space="preserve">-76) </w:t>
      </w:r>
      <w:r w:rsidRPr="009A37A5">
        <w:rPr>
          <w:rFonts w:hint="eastAsia"/>
        </w:rPr>
        <w:t>и</w:t>
      </w:r>
      <w:r w:rsidRPr="009A37A5">
        <w:t xml:space="preserve"> </w:t>
      </w:r>
      <w:r w:rsidRPr="009A37A5">
        <w:rPr>
          <w:rFonts w:hint="eastAsia"/>
        </w:rPr>
        <w:t>совершенствование</w:t>
      </w:r>
      <w:r w:rsidRPr="009A37A5">
        <w:t xml:space="preserve"> </w:t>
      </w:r>
      <w:r w:rsidRPr="009A37A5">
        <w:rPr>
          <w:rFonts w:hint="eastAsia"/>
        </w:rPr>
        <w:t>способа</w:t>
      </w:r>
      <w:r w:rsidRPr="009A37A5">
        <w:t xml:space="preserve"> </w:t>
      </w:r>
      <w:r w:rsidRPr="009A37A5">
        <w:rPr>
          <w:rFonts w:hint="eastAsia"/>
        </w:rPr>
        <w:t>культивирования</w:t>
      </w:r>
      <w:r w:rsidRPr="009A37A5">
        <w:t xml:space="preserve"> </w:t>
      </w:r>
      <w:r w:rsidRPr="009A37A5">
        <w:rPr>
          <w:rFonts w:hint="eastAsia"/>
        </w:rPr>
        <w:t>вируса</w:t>
      </w:r>
      <w:r>
        <w:t xml:space="preserve"> </w:t>
      </w:r>
      <w:r w:rsidRPr="009A37A5">
        <w:rPr>
          <w:rFonts w:hint="eastAsia"/>
        </w:rPr>
        <w:t>Кочеткова</w:t>
      </w:r>
      <w:r w:rsidRPr="009A37A5">
        <w:t xml:space="preserve">, </w:t>
      </w:r>
      <w:r w:rsidRPr="009A37A5">
        <w:rPr>
          <w:rFonts w:hint="eastAsia"/>
        </w:rPr>
        <w:t>Екатерина</w:t>
      </w:r>
      <w:r w:rsidRPr="009A37A5">
        <w:t xml:space="preserve"> </w:t>
      </w:r>
      <w:r w:rsidRPr="009A37A5">
        <w:rPr>
          <w:rFonts w:hint="eastAsia"/>
        </w:rPr>
        <w:t>Сергеевна</w:t>
      </w:r>
    </w:p>
    <w:p w14:paraId="0185EEF7" w14:textId="77777777" w:rsidR="009A37A5" w:rsidRDefault="009A37A5" w:rsidP="009A37A5">
      <w:r>
        <w:rPr>
          <w:rFonts w:hint="eastAsia"/>
        </w:rPr>
        <w:t>ОГЛАВЛЕНИЕ</w:t>
      </w:r>
      <w:r>
        <w:t xml:space="preserve"> </w:t>
      </w:r>
      <w:r>
        <w:rPr>
          <w:rFonts w:hint="eastAsia"/>
        </w:rPr>
        <w:t>ДИССЕРТАЦИИ</w:t>
      </w:r>
    </w:p>
    <w:p w14:paraId="0A2D2EDC" w14:textId="77777777" w:rsidR="009A37A5" w:rsidRDefault="009A37A5" w:rsidP="009A37A5">
      <w:r>
        <w:rPr>
          <w:rFonts w:hint="eastAsia"/>
        </w:rPr>
        <w:t>кандидат</w:t>
      </w:r>
      <w:r>
        <w:t xml:space="preserve"> </w:t>
      </w:r>
      <w:r>
        <w:rPr>
          <w:rFonts w:hint="eastAsia"/>
        </w:rPr>
        <w:t>ветеринарных</w:t>
      </w:r>
      <w:r>
        <w:t xml:space="preserve"> </w:t>
      </w:r>
      <w:r>
        <w:rPr>
          <w:rFonts w:hint="eastAsia"/>
        </w:rPr>
        <w:t>наук</w:t>
      </w:r>
      <w:r>
        <w:t xml:space="preserve"> </w:t>
      </w:r>
      <w:r>
        <w:rPr>
          <w:rFonts w:hint="eastAsia"/>
        </w:rPr>
        <w:t>Кочеткова</w:t>
      </w:r>
      <w:r>
        <w:t xml:space="preserve">, </w:t>
      </w:r>
      <w:r>
        <w:rPr>
          <w:rFonts w:hint="eastAsia"/>
        </w:rPr>
        <w:t>Екатерина</w:t>
      </w:r>
      <w:r>
        <w:t xml:space="preserve"> </w:t>
      </w:r>
      <w:r>
        <w:rPr>
          <w:rFonts w:hint="eastAsia"/>
        </w:rPr>
        <w:t>Сергеевна</w:t>
      </w:r>
    </w:p>
    <w:p w14:paraId="026B5916" w14:textId="77777777" w:rsidR="009A37A5" w:rsidRDefault="009A37A5" w:rsidP="009A37A5">
      <w:r>
        <w:rPr>
          <w:rFonts w:hint="eastAsia"/>
        </w:rPr>
        <w:t>ВВЕДЕНИЕ</w:t>
      </w:r>
      <w:r>
        <w:t>.</w:t>
      </w:r>
    </w:p>
    <w:p w14:paraId="6B455195" w14:textId="77777777" w:rsidR="009A37A5" w:rsidRDefault="009A37A5" w:rsidP="009A37A5"/>
    <w:p w14:paraId="5D57A63F" w14:textId="77777777" w:rsidR="009A37A5" w:rsidRDefault="009A37A5" w:rsidP="009A37A5">
      <w:r>
        <w:t xml:space="preserve">1. </w:t>
      </w:r>
      <w:r>
        <w:rPr>
          <w:rFonts w:hint="eastAsia"/>
        </w:rPr>
        <w:t>ОБЗОР</w:t>
      </w:r>
      <w:r>
        <w:t xml:space="preserve"> </w:t>
      </w:r>
      <w:r>
        <w:rPr>
          <w:rFonts w:hint="eastAsia"/>
        </w:rPr>
        <w:t>ЛИТЕРАТУРЫ</w:t>
      </w:r>
      <w:r>
        <w:t>.</w:t>
      </w:r>
    </w:p>
    <w:p w14:paraId="0691A16C" w14:textId="77777777" w:rsidR="009A37A5" w:rsidRDefault="009A37A5" w:rsidP="009A37A5"/>
    <w:p w14:paraId="1BEA5A3E" w14:textId="77777777" w:rsidR="009A37A5" w:rsidRDefault="009A37A5" w:rsidP="009A37A5">
      <w:r>
        <w:t xml:space="preserve">1.1.1. </w:t>
      </w:r>
      <w:r>
        <w:rPr>
          <w:rFonts w:hint="eastAsia"/>
        </w:rPr>
        <w:t>Общие</w:t>
      </w:r>
      <w:r>
        <w:t xml:space="preserve"> </w:t>
      </w:r>
      <w:r>
        <w:rPr>
          <w:rFonts w:hint="eastAsia"/>
        </w:rPr>
        <w:t>сведения</w:t>
      </w:r>
      <w:r>
        <w:t xml:space="preserve"> </w:t>
      </w:r>
      <w:r>
        <w:rPr>
          <w:rFonts w:hint="eastAsia"/>
        </w:rPr>
        <w:t>об</w:t>
      </w:r>
      <w:r>
        <w:t xml:space="preserve"> </w:t>
      </w:r>
      <w:r>
        <w:rPr>
          <w:rFonts w:hint="eastAsia"/>
        </w:rPr>
        <w:t>аденовирусной</w:t>
      </w:r>
      <w:r>
        <w:t xml:space="preserve"> </w:t>
      </w:r>
      <w:r>
        <w:rPr>
          <w:rFonts w:hint="eastAsia"/>
        </w:rPr>
        <w:t>инфекции</w:t>
      </w:r>
      <w:r>
        <w:t xml:space="preserve"> </w:t>
      </w:r>
      <w:r>
        <w:rPr>
          <w:rFonts w:hint="eastAsia"/>
        </w:rPr>
        <w:t>кур</w:t>
      </w:r>
      <w:r>
        <w:t>.</w:t>
      </w:r>
    </w:p>
    <w:p w14:paraId="0894C43C" w14:textId="77777777" w:rsidR="009A37A5" w:rsidRDefault="009A37A5" w:rsidP="009A37A5"/>
    <w:p w14:paraId="4E38DEC1" w14:textId="77777777" w:rsidR="009A37A5" w:rsidRDefault="009A37A5" w:rsidP="009A37A5">
      <w:r>
        <w:t xml:space="preserve">1.1.2. </w:t>
      </w:r>
      <w:r>
        <w:rPr>
          <w:rFonts w:hint="eastAsia"/>
        </w:rPr>
        <w:t>Характеристика</w:t>
      </w:r>
      <w:r>
        <w:t xml:space="preserve"> </w:t>
      </w:r>
      <w:r>
        <w:rPr>
          <w:rFonts w:hint="eastAsia"/>
        </w:rPr>
        <w:t>вируса</w:t>
      </w:r>
      <w:r>
        <w:t xml:space="preserve"> </w:t>
      </w:r>
      <w:r>
        <w:rPr>
          <w:rFonts w:hint="eastAsia"/>
        </w:rPr>
        <w:t>ССЯ</w:t>
      </w:r>
      <w:r>
        <w:t>-76.</w:t>
      </w:r>
    </w:p>
    <w:p w14:paraId="76C66B5A" w14:textId="77777777" w:rsidR="009A37A5" w:rsidRDefault="009A37A5" w:rsidP="009A37A5"/>
    <w:p w14:paraId="35114259" w14:textId="77777777" w:rsidR="009A37A5" w:rsidRDefault="009A37A5" w:rsidP="009A37A5">
      <w:r>
        <w:t xml:space="preserve">1.1.3. </w:t>
      </w:r>
      <w:r>
        <w:rPr>
          <w:rFonts w:hint="eastAsia"/>
        </w:rPr>
        <w:t>Особенности</w:t>
      </w:r>
      <w:r>
        <w:t xml:space="preserve"> </w:t>
      </w:r>
      <w:r>
        <w:rPr>
          <w:rFonts w:hint="eastAsia"/>
        </w:rPr>
        <w:t>эпизоотологии</w:t>
      </w:r>
      <w:r>
        <w:t xml:space="preserve"> </w:t>
      </w:r>
      <w:r>
        <w:rPr>
          <w:rFonts w:hint="eastAsia"/>
        </w:rPr>
        <w:t>ССЯ</w:t>
      </w:r>
      <w:r>
        <w:t>-76.</w:t>
      </w:r>
    </w:p>
    <w:p w14:paraId="722B2479" w14:textId="77777777" w:rsidR="009A37A5" w:rsidRDefault="009A37A5" w:rsidP="009A37A5"/>
    <w:p w14:paraId="7C23357B" w14:textId="77777777" w:rsidR="009A37A5" w:rsidRDefault="009A37A5" w:rsidP="009A37A5">
      <w:r>
        <w:t xml:space="preserve">1.1.4. </w:t>
      </w:r>
      <w:r>
        <w:rPr>
          <w:rFonts w:hint="eastAsia"/>
        </w:rPr>
        <w:t>Патогенез</w:t>
      </w:r>
      <w:r>
        <w:t xml:space="preserve"> </w:t>
      </w:r>
      <w:r>
        <w:rPr>
          <w:rFonts w:hint="eastAsia"/>
        </w:rPr>
        <w:t>заболевания</w:t>
      </w:r>
      <w:r>
        <w:t>.</w:t>
      </w:r>
    </w:p>
    <w:p w14:paraId="6DC7B5E1" w14:textId="77777777" w:rsidR="009A37A5" w:rsidRDefault="009A37A5" w:rsidP="009A37A5"/>
    <w:p w14:paraId="21995EDE" w14:textId="77777777" w:rsidR="009A37A5" w:rsidRDefault="009A37A5" w:rsidP="009A37A5">
      <w:r>
        <w:t xml:space="preserve">1.1.5. </w:t>
      </w:r>
      <w:r>
        <w:rPr>
          <w:rFonts w:hint="eastAsia"/>
        </w:rPr>
        <w:t>Клинические</w:t>
      </w:r>
      <w:r>
        <w:t xml:space="preserve"> </w:t>
      </w:r>
      <w:r>
        <w:rPr>
          <w:rFonts w:hint="eastAsia"/>
        </w:rPr>
        <w:t>признаки</w:t>
      </w:r>
      <w:r>
        <w:t xml:space="preserve"> </w:t>
      </w:r>
      <w:r>
        <w:rPr>
          <w:rFonts w:hint="eastAsia"/>
        </w:rPr>
        <w:t>и</w:t>
      </w:r>
      <w:r>
        <w:t xml:space="preserve"> </w:t>
      </w:r>
      <w:r>
        <w:rPr>
          <w:rFonts w:hint="eastAsia"/>
        </w:rPr>
        <w:t>патологоморфологические</w:t>
      </w:r>
      <w:r>
        <w:t xml:space="preserve"> </w:t>
      </w:r>
      <w:r>
        <w:rPr>
          <w:rFonts w:hint="eastAsia"/>
        </w:rPr>
        <w:t>изменения</w:t>
      </w:r>
      <w:r>
        <w:t>.</w:t>
      </w:r>
    </w:p>
    <w:p w14:paraId="13D9344E" w14:textId="77777777" w:rsidR="009A37A5" w:rsidRDefault="009A37A5" w:rsidP="009A37A5"/>
    <w:p w14:paraId="0EB85D05" w14:textId="77777777" w:rsidR="009A37A5" w:rsidRDefault="009A37A5" w:rsidP="009A37A5">
      <w:r>
        <w:t xml:space="preserve">1.1.6. </w:t>
      </w:r>
      <w:r>
        <w:rPr>
          <w:rFonts w:hint="eastAsia"/>
        </w:rPr>
        <w:t>Антигенная</w:t>
      </w:r>
      <w:r>
        <w:t xml:space="preserve"> </w:t>
      </w:r>
      <w:r>
        <w:rPr>
          <w:rFonts w:hint="eastAsia"/>
        </w:rPr>
        <w:t>активность</w:t>
      </w:r>
      <w:r>
        <w:t xml:space="preserve"> </w:t>
      </w:r>
      <w:r>
        <w:rPr>
          <w:rFonts w:hint="eastAsia"/>
        </w:rPr>
        <w:t>и</w:t>
      </w:r>
      <w:r>
        <w:t xml:space="preserve"> </w:t>
      </w:r>
      <w:r>
        <w:rPr>
          <w:rFonts w:hint="eastAsia"/>
        </w:rPr>
        <w:t>антигенное</w:t>
      </w:r>
      <w:r>
        <w:t xml:space="preserve"> </w:t>
      </w:r>
      <w:r>
        <w:rPr>
          <w:rFonts w:hint="eastAsia"/>
        </w:rPr>
        <w:t>взаимоотношение</w:t>
      </w:r>
      <w:r>
        <w:t xml:space="preserve"> </w:t>
      </w:r>
      <w:r>
        <w:rPr>
          <w:rFonts w:hint="eastAsia"/>
        </w:rPr>
        <w:t>штаммов</w:t>
      </w:r>
      <w:r>
        <w:t xml:space="preserve"> </w:t>
      </w:r>
      <w:r>
        <w:rPr>
          <w:rFonts w:hint="eastAsia"/>
        </w:rPr>
        <w:t>вируса</w:t>
      </w:r>
      <w:r>
        <w:t xml:space="preserve"> </w:t>
      </w:r>
      <w:r>
        <w:rPr>
          <w:rFonts w:hint="eastAsia"/>
        </w:rPr>
        <w:t>ССЯ</w:t>
      </w:r>
      <w:r>
        <w:t>-76.</w:t>
      </w:r>
    </w:p>
    <w:p w14:paraId="51D543A2" w14:textId="77777777" w:rsidR="009A37A5" w:rsidRDefault="009A37A5" w:rsidP="009A37A5"/>
    <w:p w14:paraId="7D908E3E" w14:textId="77777777" w:rsidR="009A37A5" w:rsidRDefault="009A37A5" w:rsidP="009A37A5">
      <w:r>
        <w:t xml:space="preserve">1.1.7. </w:t>
      </w:r>
      <w:r>
        <w:rPr>
          <w:rFonts w:hint="eastAsia"/>
        </w:rPr>
        <w:t>Культивирование</w:t>
      </w:r>
      <w:r>
        <w:t xml:space="preserve"> </w:t>
      </w:r>
      <w:r>
        <w:rPr>
          <w:rFonts w:hint="eastAsia"/>
        </w:rPr>
        <w:t>вируса</w:t>
      </w:r>
      <w:r>
        <w:t xml:space="preserve"> </w:t>
      </w:r>
      <w:r>
        <w:rPr>
          <w:rFonts w:hint="eastAsia"/>
        </w:rPr>
        <w:t>ССЯ</w:t>
      </w:r>
      <w:r>
        <w:t>-76.</w:t>
      </w:r>
    </w:p>
    <w:p w14:paraId="2DADCC0C" w14:textId="77777777" w:rsidR="009A37A5" w:rsidRDefault="009A37A5" w:rsidP="009A37A5"/>
    <w:p w14:paraId="7F79B502" w14:textId="77777777" w:rsidR="009A37A5" w:rsidRDefault="009A37A5" w:rsidP="009A37A5">
      <w:r>
        <w:t xml:space="preserve">1.1.8. </w:t>
      </w:r>
      <w:r>
        <w:rPr>
          <w:rFonts w:hint="eastAsia"/>
        </w:rPr>
        <w:t>Диагностика</w:t>
      </w:r>
      <w:r>
        <w:t xml:space="preserve"> </w:t>
      </w:r>
      <w:r>
        <w:rPr>
          <w:rFonts w:hint="eastAsia"/>
        </w:rPr>
        <w:t>болезни</w:t>
      </w:r>
      <w:r>
        <w:t>.</w:t>
      </w:r>
    </w:p>
    <w:p w14:paraId="7B2206F5" w14:textId="77777777" w:rsidR="009A37A5" w:rsidRDefault="009A37A5" w:rsidP="009A37A5"/>
    <w:p w14:paraId="6371E14F" w14:textId="77777777" w:rsidR="009A37A5" w:rsidRDefault="009A37A5" w:rsidP="009A37A5">
      <w:r>
        <w:t xml:space="preserve">1.1.9. </w:t>
      </w:r>
      <w:r>
        <w:rPr>
          <w:rFonts w:hint="eastAsia"/>
        </w:rPr>
        <w:t>Иммунитет</w:t>
      </w:r>
      <w:r>
        <w:t xml:space="preserve"> </w:t>
      </w:r>
      <w:r>
        <w:rPr>
          <w:rFonts w:hint="eastAsia"/>
        </w:rPr>
        <w:t>и</w:t>
      </w:r>
      <w:r>
        <w:t xml:space="preserve"> </w:t>
      </w:r>
      <w:r>
        <w:rPr>
          <w:rFonts w:hint="eastAsia"/>
        </w:rPr>
        <w:t>специфическая</w:t>
      </w:r>
      <w:r>
        <w:t xml:space="preserve"> </w:t>
      </w:r>
      <w:r>
        <w:rPr>
          <w:rFonts w:hint="eastAsia"/>
        </w:rPr>
        <w:t>профилактика</w:t>
      </w:r>
      <w:r>
        <w:t xml:space="preserve"> </w:t>
      </w:r>
      <w:r>
        <w:rPr>
          <w:rFonts w:hint="eastAsia"/>
        </w:rPr>
        <w:t>ССЯ</w:t>
      </w:r>
      <w:r>
        <w:t>-76.</w:t>
      </w:r>
    </w:p>
    <w:p w14:paraId="22DD7ABA" w14:textId="77777777" w:rsidR="009A37A5" w:rsidRDefault="009A37A5" w:rsidP="009A37A5"/>
    <w:p w14:paraId="25BA020C" w14:textId="77777777" w:rsidR="009A37A5" w:rsidRDefault="009A37A5" w:rsidP="009A37A5">
      <w:r>
        <w:t xml:space="preserve">1.1.10. </w:t>
      </w:r>
      <w:r>
        <w:rPr>
          <w:rFonts w:hint="eastAsia"/>
        </w:rPr>
        <w:t>Основные</w:t>
      </w:r>
      <w:r>
        <w:t xml:space="preserve"> </w:t>
      </w:r>
      <w:r>
        <w:rPr>
          <w:rFonts w:hint="eastAsia"/>
        </w:rPr>
        <w:t>принципы</w:t>
      </w:r>
      <w:r>
        <w:t xml:space="preserve"> </w:t>
      </w:r>
      <w:r>
        <w:rPr>
          <w:rFonts w:hint="eastAsia"/>
        </w:rPr>
        <w:t>конструирования</w:t>
      </w:r>
      <w:r>
        <w:t xml:space="preserve"> </w:t>
      </w:r>
      <w:r>
        <w:rPr>
          <w:rFonts w:hint="eastAsia"/>
        </w:rPr>
        <w:t>вакцин</w:t>
      </w:r>
      <w:r>
        <w:t xml:space="preserve"> </w:t>
      </w:r>
      <w:r>
        <w:rPr>
          <w:rFonts w:hint="eastAsia"/>
        </w:rPr>
        <w:t>против</w:t>
      </w:r>
      <w:r>
        <w:t xml:space="preserve"> </w:t>
      </w:r>
      <w:r>
        <w:rPr>
          <w:rFonts w:hint="eastAsia"/>
        </w:rPr>
        <w:t>ССЯ</w:t>
      </w:r>
      <w:r>
        <w:t>-76.</w:t>
      </w:r>
    </w:p>
    <w:p w14:paraId="6BED3CFB" w14:textId="77777777" w:rsidR="009A37A5" w:rsidRDefault="009A37A5" w:rsidP="009A37A5"/>
    <w:p w14:paraId="074952FC" w14:textId="77777777" w:rsidR="009A37A5" w:rsidRDefault="009A37A5" w:rsidP="009A37A5">
      <w:r>
        <w:lastRenderedPageBreak/>
        <w:t xml:space="preserve">1.2. </w:t>
      </w:r>
      <w:r>
        <w:rPr>
          <w:rFonts w:hint="eastAsia"/>
        </w:rPr>
        <w:t>Адъюванты</w:t>
      </w:r>
      <w:r>
        <w:t xml:space="preserve"> </w:t>
      </w:r>
      <w:r>
        <w:rPr>
          <w:rFonts w:hint="eastAsia"/>
        </w:rPr>
        <w:t>и</w:t>
      </w:r>
      <w:r>
        <w:t xml:space="preserve"> </w:t>
      </w:r>
      <w:r>
        <w:rPr>
          <w:rFonts w:hint="eastAsia"/>
        </w:rPr>
        <w:t>их</w:t>
      </w:r>
      <w:r>
        <w:t xml:space="preserve"> </w:t>
      </w:r>
      <w:r>
        <w:rPr>
          <w:rFonts w:hint="eastAsia"/>
        </w:rPr>
        <w:t>использование</w:t>
      </w:r>
      <w:r>
        <w:t xml:space="preserve"> </w:t>
      </w:r>
      <w:r>
        <w:rPr>
          <w:rFonts w:hint="eastAsia"/>
        </w:rPr>
        <w:t>в</w:t>
      </w:r>
      <w:r>
        <w:t xml:space="preserve"> </w:t>
      </w:r>
      <w:r>
        <w:rPr>
          <w:rFonts w:hint="eastAsia"/>
        </w:rPr>
        <w:t>составе</w:t>
      </w:r>
      <w:r>
        <w:t xml:space="preserve"> </w:t>
      </w:r>
      <w:r>
        <w:rPr>
          <w:rFonts w:hint="eastAsia"/>
        </w:rPr>
        <w:t>вакцин</w:t>
      </w:r>
      <w:r>
        <w:t>.</w:t>
      </w:r>
    </w:p>
    <w:p w14:paraId="2301534F" w14:textId="77777777" w:rsidR="009A37A5" w:rsidRDefault="009A37A5" w:rsidP="009A37A5"/>
    <w:p w14:paraId="04E5B54D" w14:textId="77777777" w:rsidR="009A37A5" w:rsidRDefault="009A37A5" w:rsidP="009A37A5">
      <w:r>
        <w:t xml:space="preserve">1.2.1. </w:t>
      </w:r>
      <w:r>
        <w:rPr>
          <w:rFonts w:hint="eastAsia"/>
        </w:rPr>
        <w:t>Минеральные</w:t>
      </w:r>
      <w:r>
        <w:t xml:space="preserve"> </w:t>
      </w:r>
      <w:r>
        <w:rPr>
          <w:rFonts w:hint="eastAsia"/>
        </w:rPr>
        <w:t>адъюванты</w:t>
      </w:r>
      <w:r>
        <w:t>.</w:t>
      </w:r>
    </w:p>
    <w:p w14:paraId="7B68F5E7" w14:textId="77777777" w:rsidR="009A37A5" w:rsidRDefault="009A37A5" w:rsidP="009A37A5"/>
    <w:p w14:paraId="04AEA232" w14:textId="77777777" w:rsidR="009A37A5" w:rsidRDefault="009A37A5" w:rsidP="009A37A5">
      <w:r>
        <w:t xml:space="preserve">1.2.2. </w:t>
      </w:r>
      <w:r>
        <w:rPr>
          <w:rFonts w:hint="eastAsia"/>
        </w:rPr>
        <w:t>Масляные</w:t>
      </w:r>
      <w:r>
        <w:t xml:space="preserve"> </w:t>
      </w:r>
      <w:r>
        <w:rPr>
          <w:rFonts w:hint="eastAsia"/>
        </w:rPr>
        <w:t>адъюванты</w:t>
      </w:r>
      <w:r>
        <w:t>.</w:t>
      </w:r>
    </w:p>
    <w:p w14:paraId="3A9114A2" w14:textId="77777777" w:rsidR="009A37A5" w:rsidRDefault="009A37A5" w:rsidP="009A37A5"/>
    <w:p w14:paraId="6AD154BB" w14:textId="77777777" w:rsidR="009A37A5" w:rsidRDefault="009A37A5" w:rsidP="009A37A5">
      <w:r>
        <w:t xml:space="preserve">1.2.3. </w:t>
      </w:r>
      <w:r>
        <w:rPr>
          <w:rFonts w:hint="eastAsia"/>
        </w:rPr>
        <w:t>Механизм</w:t>
      </w:r>
      <w:r>
        <w:t xml:space="preserve"> </w:t>
      </w:r>
      <w:r>
        <w:rPr>
          <w:rFonts w:hint="eastAsia"/>
        </w:rPr>
        <w:t>действия</w:t>
      </w:r>
      <w:r>
        <w:t xml:space="preserve"> </w:t>
      </w:r>
      <w:r>
        <w:rPr>
          <w:rFonts w:hint="eastAsia"/>
        </w:rPr>
        <w:t>адъювантов</w:t>
      </w:r>
      <w:r>
        <w:t>.</w:t>
      </w:r>
    </w:p>
    <w:p w14:paraId="7BAC6784" w14:textId="77777777" w:rsidR="009A37A5" w:rsidRDefault="009A37A5" w:rsidP="009A37A5"/>
    <w:p w14:paraId="07225911" w14:textId="200C2E36" w:rsidR="009A37A5" w:rsidRPr="009A37A5" w:rsidRDefault="009A37A5" w:rsidP="009A37A5">
      <w:r>
        <w:t xml:space="preserve">1.3. </w:t>
      </w:r>
      <w:r>
        <w:rPr>
          <w:rFonts w:hint="eastAsia"/>
        </w:rPr>
        <w:t>Принципы</w:t>
      </w:r>
      <w:r>
        <w:t xml:space="preserve"> </w:t>
      </w:r>
      <w:r>
        <w:rPr>
          <w:rFonts w:hint="eastAsia"/>
        </w:rPr>
        <w:t>контроля</w:t>
      </w:r>
      <w:r>
        <w:t xml:space="preserve"> </w:t>
      </w:r>
      <w:r>
        <w:rPr>
          <w:rFonts w:hint="eastAsia"/>
        </w:rPr>
        <w:t>иммуногенности</w:t>
      </w:r>
      <w:r>
        <w:t xml:space="preserve"> </w:t>
      </w:r>
      <w:r>
        <w:rPr>
          <w:rFonts w:hint="eastAsia"/>
        </w:rPr>
        <w:t>противовирусных</w:t>
      </w:r>
      <w:r>
        <w:t xml:space="preserve"> </w:t>
      </w:r>
      <w:r>
        <w:rPr>
          <w:rFonts w:hint="eastAsia"/>
        </w:rPr>
        <w:t>препаратов</w:t>
      </w:r>
      <w:r>
        <w:t>.</w:t>
      </w:r>
    </w:p>
    <w:sectPr w:rsidR="009A37A5" w:rsidRPr="009A37A5"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C79B1D" w14:textId="77777777" w:rsidR="00FC177E" w:rsidRPr="008D1934" w:rsidRDefault="00FC177E">
      <w:pPr>
        <w:spacing w:after="0" w:line="240" w:lineRule="auto"/>
      </w:pPr>
      <w:r w:rsidRPr="008D1934">
        <w:separator/>
      </w:r>
    </w:p>
  </w:endnote>
  <w:endnote w:type="continuationSeparator" w:id="0">
    <w:p w14:paraId="11A586BE" w14:textId="77777777" w:rsidR="00FC177E" w:rsidRPr="008D1934" w:rsidRDefault="00FC177E">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BF621D" w14:textId="77777777" w:rsidR="00FC177E" w:rsidRPr="008D1934" w:rsidRDefault="00FC177E"/>
    <w:p w14:paraId="4A23D990" w14:textId="77777777" w:rsidR="00FC177E" w:rsidRPr="008D1934" w:rsidRDefault="00FC177E"/>
    <w:p w14:paraId="5C5E39DC" w14:textId="77777777" w:rsidR="00FC177E" w:rsidRPr="008D1934" w:rsidRDefault="00FC177E"/>
    <w:p w14:paraId="25DE90E1" w14:textId="77777777" w:rsidR="00FC177E" w:rsidRPr="008D1934" w:rsidRDefault="00FC177E"/>
    <w:p w14:paraId="6668C70D" w14:textId="77777777" w:rsidR="00FC177E" w:rsidRPr="008D1934" w:rsidRDefault="00FC177E"/>
    <w:p w14:paraId="5CA92A38" w14:textId="77777777" w:rsidR="00FC177E" w:rsidRPr="008D1934" w:rsidRDefault="00FC177E"/>
    <w:p w14:paraId="60C580C8" w14:textId="77777777" w:rsidR="00FC177E" w:rsidRPr="008D1934" w:rsidRDefault="00FC177E">
      <w:pPr>
        <w:rPr>
          <w:sz w:val="2"/>
          <w:szCs w:val="2"/>
        </w:rPr>
      </w:pPr>
      <w:r>
        <w:rPr>
          <w:noProof/>
        </w:rPr>
        <mc:AlternateContent>
          <mc:Choice Requires="wps">
            <w:drawing>
              <wp:anchor distT="0" distB="0" distL="63500" distR="63500" simplePos="0" relativeHeight="251660288" behindDoc="1" locked="0" layoutInCell="1" allowOverlap="1" wp14:anchorId="75F288A4" wp14:editId="7470EEAA">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60181808" w14:textId="77777777" w:rsidR="00FC177E" w:rsidRPr="008D1934" w:rsidRDefault="00FC177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F288A4"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0181808" w14:textId="77777777" w:rsidR="00FC177E" w:rsidRPr="008D1934" w:rsidRDefault="00FC177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13EA5BB7" w14:textId="77777777" w:rsidR="00FC177E" w:rsidRPr="008D1934" w:rsidRDefault="00FC177E"/>
    <w:p w14:paraId="20CD33E7" w14:textId="77777777" w:rsidR="00FC177E" w:rsidRPr="008D1934" w:rsidRDefault="00FC177E"/>
    <w:p w14:paraId="7B4CF623" w14:textId="77777777" w:rsidR="00FC177E" w:rsidRPr="008D1934" w:rsidRDefault="00FC177E">
      <w:pPr>
        <w:rPr>
          <w:sz w:val="2"/>
          <w:szCs w:val="2"/>
        </w:rPr>
      </w:pPr>
      <w:r>
        <w:rPr>
          <w:noProof/>
        </w:rPr>
        <mc:AlternateContent>
          <mc:Choice Requires="wps">
            <w:drawing>
              <wp:anchor distT="0" distB="0" distL="63500" distR="63500" simplePos="0" relativeHeight="251659264" behindDoc="1" locked="0" layoutInCell="1" allowOverlap="1" wp14:anchorId="2B80EFF6" wp14:editId="0C82821E">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2E7CEDB5" w14:textId="77777777" w:rsidR="00FC177E" w:rsidRPr="008D1934" w:rsidRDefault="00FC177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80EFF6"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E7CEDB5" w14:textId="77777777" w:rsidR="00FC177E" w:rsidRPr="008D1934" w:rsidRDefault="00FC177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528B9905" w14:textId="77777777" w:rsidR="00FC177E" w:rsidRPr="008D1934" w:rsidRDefault="00FC177E"/>
    <w:p w14:paraId="507A3BD8" w14:textId="77777777" w:rsidR="00FC177E" w:rsidRPr="008D1934" w:rsidRDefault="00FC177E">
      <w:pPr>
        <w:rPr>
          <w:sz w:val="2"/>
          <w:szCs w:val="2"/>
        </w:rPr>
      </w:pPr>
    </w:p>
    <w:p w14:paraId="7C569DF0" w14:textId="77777777" w:rsidR="00FC177E" w:rsidRPr="008D1934" w:rsidRDefault="00FC177E"/>
    <w:p w14:paraId="21F6038A" w14:textId="77777777" w:rsidR="00FC177E" w:rsidRPr="008D1934" w:rsidRDefault="00FC177E">
      <w:pPr>
        <w:spacing w:after="0" w:line="240" w:lineRule="auto"/>
      </w:pPr>
    </w:p>
  </w:footnote>
  <w:footnote w:type="continuationSeparator" w:id="0">
    <w:p w14:paraId="2932854C" w14:textId="77777777" w:rsidR="00FC177E" w:rsidRPr="008D1934" w:rsidRDefault="00FC177E">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7E"/>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9885</TotalTime>
  <Pages>2</Pages>
  <Words>151</Words>
  <Characters>865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1014</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289</cp:revision>
  <cp:lastPrinted>2024-05-12T14:21:00Z</cp:lastPrinted>
  <dcterms:created xsi:type="dcterms:W3CDTF">2024-05-20T16:55:00Z</dcterms:created>
  <dcterms:modified xsi:type="dcterms:W3CDTF">2024-06-05T18:46:00Z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