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C908" w14:textId="03A50E47" w:rsidR="00E05BA9" w:rsidRDefault="0069506D" w:rsidP="0069506D">
      <w:r w:rsidRPr="0069506D">
        <w:rPr>
          <w:rFonts w:hint="eastAsia"/>
        </w:rPr>
        <w:t>Мамагеишвили</w:t>
      </w:r>
      <w:r w:rsidRPr="0069506D">
        <w:t xml:space="preserve"> </w:t>
      </w:r>
      <w:r w:rsidRPr="0069506D">
        <w:rPr>
          <w:rFonts w:hint="eastAsia"/>
        </w:rPr>
        <w:t>Валериан</w:t>
      </w:r>
      <w:r w:rsidRPr="0069506D">
        <w:t xml:space="preserve"> </w:t>
      </w:r>
      <w:r w:rsidRPr="0069506D">
        <w:rPr>
          <w:rFonts w:hint="eastAsia"/>
        </w:rPr>
        <w:t>Зазаевич</w:t>
      </w:r>
      <w:r>
        <w:t xml:space="preserve"> </w:t>
      </w:r>
      <w:r w:rsidRPr="0069506D">
        <w:rPr>
          <w:rFonts w:hint="eastAsia"/>
        </w:rPr>
        <w:t>Представление</w:t>
      </w:r>
      <w:r w:rsidRPr="0069506D">
        <w:t xml:space="preserve"> </w:t>
      </w:r>
      <w:r w:rsidRPr="0069506D">
        <w:rPr>
          <w:rFonts w:hint="eastAsia"/>
        </w:rPr>
        <w:t>интересов</w:t>
      </w:r>
      <w:r w:rsidRPr="0069506D">
        <w:t xml:space="preserve"> </w:t>
      </w:r>
      <w:r w:rsidRPr="0069506D">
        <w:rPr>
          <w:rFonts w:hint="eastAsia"/>
        </w:rPr>
        <w:t>юридического</w:t>
      </w:r>
      <w:r w:rsidRPr="0069506D">
        <w:t xml:space="preserve"> </w:t>
      </w:r>
      <w:r w:rsidRPr="0069506D">
        <w:rPr>
          <w:rFonts w:hint="eastAsia"/>
        </w:rPr>
        <w:t>лица</w:t>
      </w:r>
      <w:r w:rsidRPr="0069506D">
        <w:t xml:space="preserve"> </w:t>
      </w:r>
      <w:r w:rsidRPr="0069506D">
        <w:rPr>
          <w:rFonts w:hint="eastAsia"/>
        </w:rPr>
        <w:t>при</w:t>
      </w:r>
      <w:r w:rsidRPr="0069506D">
        <w:t xml:space="preserve"> </w:t>
      </w:r>
      <w:r w:rsidRPr="0069506D">
        <w:rPr>
          <w:rFonts w:hint="eastAsia"/>
        </w:rPr>
        <w:t>осуществлении</w:t>
      </w:r>
      <w:r w:rsidRPr="0069506D">
        <w:t xml:space="preserve"> </w:t>
      </w:r>
      <w:r w:rsidRPr="0069506D">
        <w:rPr>
          <w:rFonts w:hint="eastAsia"/>
        </w:rPr>
        <w:t>предпринимательской</w:t>
      </w:r>
      <w:r w:rsidRPr="0069506D">
        <w:t xml:space="preserve"> </w:t>
      </w:r>
      <w:r w:rsidRPr="0069506D">
        <w:rPr>
          <w:rFonts w:hint="eastAsia"/>
        </w:rPr>
        <w:t>деятельности</w:t>
      </w:r>
    </w:p>
    <w:p w14:paraId="4B80E118" w14:textId="77777777" w:rsidR="0069506D" w:rsidRDefault="0069506D" w:rsidP="0069506D">
      <w:r>
        <w:rPr>
          <w:rFonts w:hint="eastAsia"/>
        </w:rPr>
        <w:t>ОГЛАВЛЕНИЕ</w:t>
      </w:r>
      <w:r>
        <w:t xml:space="preserve"> </w:t>
      </w:r>
      <w:r>
        <w:rPr>
          <w:rFonts w:hint="eastAsia"/>
        </w:rPr>
        <w:t>ДИССЕРТАЦИИ</w:t>
      </w:r>
    </w:p>
    <w:p w14:paraId="2A4827B1" w14:textId="77777777" w:rsidR="0069506D" w:rsidRDefault="0069506D" w:rsidP="0069506D">
      <w:r>
        <w:rPr>
          <w:rFonts w:hint="eastAsia"/>
        </w:rPr>
        <w:t>кандидат</w:t>
      </w:r>
      <w:r>
        <w:t xml:space="preserve"> </w:t>
      </w:r>
      <w:r>
        <w:rPr>
          <w:rFonts w:hint="eastAsia"/>
        </w:rPr>
        <w:t>наук</w:t>
      </w:r>
      <w:r>
        <w:t xml:space="preserve"> </w:t>
      </w:r>
      <w:r>
        <w:rPr>
          <w:rFonts w:hint="eastAsia"/>
        </w:rPr>
        <w:t>Мамагеишвили</w:t>
      </w:r>
      <w:r>
        <w:t xml:space="preserve"> </w:t>
      </w:r>
      <w:r>
        <w:rPr>
          <w:rFonts w:hint="eastAsia"/>
        </w:rPr>
        <w:t>Валериан</w:t>
      </w:r>
      <w:r>
        <w:t xml:space="preserve"> </w:t>
      </w:r>
      <w:r>
        <w:rPr>
          <w:rFonts w:hint="eastAsia"/>
        </w:rPr>
        <w:t>Зазаевич</w:t>
      </w:r>
    </w:p>
    <w:p w14:paraId="2D278034" w14:textId="77777777" w:rsidR="0069506D" w:rsidRDefault="0069506D" w:rsidP="0069506D">
      <w:r>
        <w:rPr>
          <w:rFonts w:hint="eastAsia"/>
        </w:rPr>
        <w:t>Введение</w:t>
      </w:r>
    </w:p>
    <w:p w14:paraId="5F6E08A1" w14:textId="77777777" w:rsidR="0069506D" w:rsidRDefault="0069506D" w:rsidP="0069506D"/>
    <w:p w14:paraId="1B4DFC1B" w14:textId="77777777" w:rsidR="0069506D" w:rsidRDefault="0069506D" w:rsidP="0069506D">
      <w:r>
        <w:rPr>
          <w:rFonts w:hint="eastAsia"/>
        </w:rPr>
        <w:t>Глава</w:t>
      </w:r>
      <w:r>
        <w:t xml:space="preserve"> 1. </w:t>
      </w:r>
      <w:r>
        <w:rPr>
          <w:rFonts w:hint="eastAsia"/>
        </w:rPr>
        <w:t>Представление</w:t>
      </w:r>
      <w:r>
        <w:t xml:space="preserve"> </w:t>
      </w:r>
      <w:r>
        <w:rPr>
          <w:rFonts w:hint="eastAsia"/>
        </w:rPr>
        <w:t>интересов</w:t>
      </w:r>
      <w:r>
        <w:t xml:space="preserve"> </w:t>
      </w:r>
      <w:r>
        <w:rPr>
          <w:rFonts w:hint="eastAsia"/>
        </w:rPr>
        <w:t>юридического</w:t>
      </w:r>
      <w:r>
        <w:t xml:space="preserve"> </w:t>
      </w:r>
      <w:r>
        <w:rPr>
          <w:rFonts w:hint="eastAsia"/>
        </w:rPr>
        <w:t>лица</w:t>
      </w:r>
      <w:r>
        <w:t xml:space="preserve"> </w:t>
      </w:r>
      <w:r>
        <w:rPr>
          <w:rFonts w:hint="eastAsia"/>
        </w:rPr>
        <w:t>при</w:t>
      </w:r>
      <w:r>
        <w:t xml:space="preserve"> </w:t>
      </w:r>
      <w:r>
        <w:rPr>
          <w:rFonts w:hint="eastAsia"/>
        </w:rPr>
        <w:t>осуществлении</w:t>
      </w:r>
      <w:r>
        <w:t xml:space="preserve"> </w:t>
      </w:r>
      <w:r>
        <w:rPr>
          <w:rFonts w:hint="eastAsia"/>
        </w:rPr>
        <w:t>предпринимательской</w:t>
      </w:r>
      <w:r>
        <w:t xml:space="preserve"> </w:t>
      </w:r>
      <w:r>
        <w:rPr>
          <w:rFonts w:hint="eastAsia"/>
        </w:rPr>
        <w:t>деятельности</w:t>
      </w:r>
      <w:r>
        <w:t xml:space="preserve">: </w:t>
      </w:r>
      <w:r>
        <w:rPr>
          <w:rFonts w:hint="eastAsia"/>
        </w:rPr>
        <w:t>теоретические</w:t>
      </w:r>
      <w:r>
        <w:t xml:space="preserve"> </w:t>
      </w:r>
      <w:r>
        <w:rPr>
          <w:rFonts w:hint="eastAsia"/>
        </w:rPr>
        <w:t>основы</w:t>
      </w:r>
    </w:p>
    <w:p w14:paraId="19CD55B4" w14:textId="77777777" w:rsidR="0069506D" w:rsidRDefault="0069506D" w:rsidP="0069506D"/>
    <w:p w14:paraId="755D8F36" w14:textId="77777777" w:rsidR="0069506D" w:rsidRDefault="0069506D" w:rsidP="0069506D">
      <w:r>
        <w:rPr>
          <w:rFonts w:hint="eastAsia"/>
        </w:rPr>
        <w:t>§</w:t>
      </w:r>
      <w:r>
        <w:t xml:space="preserve"> 1. </w:t>
      </w:r>
      <w:r>
        <w:rPr>
          <w:rFonts w:hint="eastAsia"/>
        </w:rPr>
        <w:t>Представление</w:t>
      </w:r>
      <w:r>
        <w:t xml:space="preserve"> </w:t>
      </w:r>
      <w:r>
        <w:rPr>
          <w:rFonts w:hint="eastAsia"/>
        </w:rPr>
        <w:t>интересов</w:t>
      </w:r>
      <w:r>
        <w:t xml:space="preserve"> </w:t>
      </w:r>
      <w:r>
        <w:rPr>
          <w:rFonts w:hint="eastAsia"/>
        </w:rPr>
        <w:t>юридического</w:t>
      </w:r>
      <w:r>
        <w:t xml:space="preserve"> </w:t>
      </w:r>
      <w:r>
        <w:rPr>
          <w:rFonts w:hint="eastAsia"/>
        </w:rPr>
        <w:t>лица</w:t>
      </w:r>
      <w:r>
        <w:t xml:space="preserve">: </w:t>
      </w:r>
      <w:r>
        <w:rPr>
          <w:rFonts w:hint="eastAsia"/>
        </w:rPr>
        <w:t>понятие</w:t>
      </w:r>
      <w:r>
        <w:t xml:space="preserve"> </w:t>
      </w:r>
      <w:r>
        <w:rPr>
          <w:rFonts w:hint="eastAsia"/>
        </w:rPr>
        <w:t>и</w:t>
      </w:r>
      <w:r>
        <w:t xml:space="preserve"> </w:t>
      </w:r>
      <w:r>
        <w:rPr>
          <w:rFonts w:hint="eastAsia"/>
        </w:rPr>
        <w:t>основные</w:t>
      </w:r>
      <w:r>
        <w:t xml:space="preserve"> </w:t>
      </w:r>
      <w:r>
        <w:rPr>
          <w:rFonts w:hint="eastAsia"/>
        </w:rPr>
        <w:t>характеристики</w:t>
      </w:r>
    </w:p>
    <w:p w14:paraId="214C0CFF" w14:textId="77777777" w:rsidR="0069506D" w:rsidRDefault="0069506D" w:rsidP="0069506D"/>
    <w:p w14:paraId="7D9B4835" w14:textId="77777777" w:rsidR="0069506D" w:rsidRDefault="0069506D" w:rsidP="0069506D">
      <w:r>
        <w:rPr>
          <w:rFonts w:hint="eastAsia"/>
        </w:rPr>
        <w:t>§</w:t>
      </w:r>
      <w:r>
        <w:t xml:space="preserve"> 2. </w:t>
      </w:r>
      <w:r>
        <w:rPr>
          <w:rFonts w:hint="eastAsia"/>
        </w:rPr>
        <w:t>Правовые</w:t>
      </w:r>
      <w:r>
        <w:t xml:space="preserve"> </w:t>
      </w:r>
      <w:r>
        <w:rPr>
          <w:rFonts w:hint="eastAsia"/>
        </w:rPr>
        <w:t>проблемы</w:t>
      </w:r>
      <w:r>
        <w:t xml:space="preserve"> </w:t>
      </w:r>
      <w:r>
        <w:rPr>
          <w:rFonts w:hint="eastAsia"/>
        </w:rPr>
        <w:t>конструкции</w:t>
      </w:r>
      <w:r>
        <w:t xml:space="preserve"> </w:t>
      </w:r>
      <w:r>
        <w:rPr>
          <w:rFonts w:hint="eastAsia"/>
        </w:rPr>
        <w:t>юридического</w:t>
      </w:r>
      <w:r>
        <w:t xml:space="preserve"> </w:t>
      </w:r>
      <w:r>
        <w:rPr>
          <w:rFonts w:hint="eastAsia"/>
        </w:rPr>
        <w:t>лица</w:t>
      </w:r>
      <w:r>
        <w:t xml:space="preserve"> </w:t>
      </w:r>
      <w:r>
        <w:rPr>
          <w:rFonts w:hint="eastAsia"/>
        </w:rPr>
        <w:t>как</w:t>
      </w:r>
      <w:r>
        <w:t xml:space="preserve"> </w:t>
      </w:r>
      <w:r>
        <w:rPr>
          <w:rFonts w:hint="eastAsia"/>
        </w:rPr>
        <w:t>субъекта</w:t>
      </w:r>
      <w:r>
        <w:t xml:space="preserve"> </w:t>
      </w:r>
      <w:r>
        <w:rPr>
          <w:rFonts w:hint="eastAsia"/>
        </w:rPr>
        <w:t>права</w:t>
      </w:r>
    </w:p>
    <w:p w14:paraId="492E1496" w14:textId="77777777" w:rsidR="0069506D" w:rsidRDefault="0069506D" w:rsidP="0069506D"/>
    <w:p w14:paraId="07D897BC" w14:textId="77777777" w:rsidR="0069506D" w:rsidRDefault="0069506D" w:rsidP="0069506D">
      <w:r>
        <w:rPr>
          <w:rFonts w:hint="eastAsia"/>
        </w:rPr>
        <w:t>§</w:t>
      </w:r>
      <w:r>
        <w:t xml:space="preserve"> 3. </w:t>
      </w:r>
      <w:r>
        <w:rPr>
          <w:rFonts w:hint="eastAsia"/>
        </w:rPr>
        <w:t>Влияние</w:t>
      </w:r>
      <w:r>
        <w:t xml:space="preserve"> </w:t>
      </w:r>
      <w:r>
        <w:rPr>
          <w:rFonts w:hint="eastAsia"/>
        </w:rPr>
        <w:t>теорий</w:t>
      </w:r>
      <w:r>
        <w:t xml:space="preserve"> </w:t>
      </w:r>
      <w:r>
        <w:rPr>
          <w:rFonts w:hint="eastAsia"/>
        </w:rPr>
        <w:t>природы</w:t>
      </w:r>
      <w:r>
        <w:t xml:space="preserve"> </w:t>
      </w:r>
      <w:r>
        <w:rPr>
          <w:rFonts w:hint="eastAsia"/>
        </w:rPr>
        <w:t>юридического</w:t>
      </w:r>
      <w:r>
        <w:t xml:space="preserve"> </w:t>
      </w:r>
      <w:r>
        <w:rPr>
          <w:rFonts w:hint="eastAsia"/>
        </w:rPr>
        <w:t>лица</w:t>
      </w:r>
      <w:r>
        <w:t xml:space="preserve"> </w:t>
      </w:r>
      <w:r>
        <w:rPr>
          <w:rFonts w:hint="eastAsia"/>
        </w:rPr>
        <w:t>на</w:t>
      </w:r>
      <w:r>
        <w:t xml:space="preserve"> </w:t>
      </w:r>
      <w:r>
        <w:rPr>
          <w:rFonts w:hint="eastAsia"/>
        </w:rPr>
        <w:t>регулирование</w:t>
      </w:r>
      <w:r>
        <w:t xml:space="preserve"> </w:t>
      </w:r>
      <w:r>
        <w:rPr>
          <w:rFonts w:hint="eastAsia"/>
        </w:rPr>
        <w:t>представления</w:t>
      </w:r>
      <w:r>
        <w:t xml:space="preserve"> </w:t>
      </w:r>
      <w:r>
        <w:rPr>
          <w:rFonts w:hint="eastAsia"/>
        </w:rPr>
        <w:t>интересов</w:t>
      </w:r>
      <w:r>
        <w:t xml:space="preserve"> </w:t>
      </w:r>
      <w:r>
        <w:rPr>
          <w:rFonts w:hint="eastAsia"/>
        </w:rPr>
        <w:t>юридического</w:t>
      </w:r>
      <w:r>
        <w:t xml:space="preserve"> </w:t>
      </w:r>
      <w:r>
        <w:rPr>
          <w:rFonts w:hint="eastAsia"/>
        </w:rPr>
        <w:t>лица</w:t>
      </w:r>
    </w:p>
    <w:p w14:paraId="1B41C797" w14:textId="77777777" w:rsidR="0069506D" w:rsidRDefault="0069506D" w:rsidP="0069506D"/>
    <w:p w14:paraId="4592997D" w14:textId="77777777" w:rsidR="0069506D" w:rsidRDefault="0069506D" w:rsidP="0069506D">
      <w:r>
        <w:rPr>
          <w:rFonts w:hint="eastAsia"/>
        </w:rPr>
        <w:t>§</w:t>
      </w:r>
      <w:r>
        <w:t xml:space="preserve"> 4. </w:t>
      </w:r>
      <w:r>
        <w:rPr>
          <w:rFonts w:hint="eastAsia"/>
        </w:rPr>
        <w:t>Особенности</w:t>
      </w:r>
      <w:r>
        <w:t xml:space="preserve"> </w:t>
      </w:r>
      <w:r>
        <w:rPr>
          <w:rFonts w:hint="eastAsia"/>
        </w:rPr>
        <w:t>представления</w:t>
      </w:r>
      <w:r>
        <w:t xml:space="preserve"> </w:t>
      </w:r>
      <w:r>
        <w:rPr>
          <w:rFonts w:hint="eastAsia"/>
        </w:rPr>
        <w:t>интересов</w:t>
      </w:r>
      <w:r>
        <w:t xml:space="preserve"> </w:t>
      </w:r>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предпринимательской</w:t>
      </w:r>
      <w:r>
        <w:t xml:space="preserve"> </w:t>
      </w:r>
      <w:r>
        <w:rPr>
          <w:rFonts w:hint="eastAsia"/>
        </w:rPr>
        <w:t>деятельности</w:t>
      </w:r>
    </w:p>
    <w:p w14:paraId="24171BA4" w14:textId="77777777" w:rsidR="0069506D" w:rsidRDefault="0069506D" w:rsidP="0069506D"/>
    <w:p w14:paraId="258C2424" w14:textId="77777777" w:rsidR="0069506D" w:rsidRDefault="0069506D" w:rsidP="0069506D">
      <w:r>
        <w:rPr>
          <w:rFonts w:hint="eastAsia"/>
        </w:rPr>
        <w:t>Глава</w:t>
      </w:r>
      <w:r>
        <w:t xml:space="preserve"> 2. </w:t>
      </w:r>
      <w:r>
        <w:rPr>
          <w:rFonts w:hint="eastAsia"/>
        </w:rPr>
        <w:t>Реализация</w:t>
      </w:r>
      <w:r>
        <w:t xml:space="preserve"> </w:t>
      </w:r>
      <w:r>
        <w:rPr>
          <w:rFonts w:hint="eastAsia"/>
        </w:rPr>
        <w:t>правосубъектности</w:t>
      </w:r>
      <w:r>
        <w:t xml:space="preserve"> </w:t>
      </w:r>
      <w:r>
        <w:rPr>
          <w:rFonts w:hint="eastAsia"/>
        </w:rPr>
        <w:t>юридического</w:t>
      </w:r>
      <w:r>
        <w:t xml:space="preserve"> </w:t>
      </w:r>
      <w:r>
        <w:rPr>
          <w:rFonts w:hint="eastAsia"/>
        </w:rPr>
        <w:t>лица</w:t>
      </w:r>
      <w:r>
        <w:t xml:space="preserve"> </w:t>
      </w:r>
      <w:r>
        <w:rPr>
          <w:rFonts w:hint="eastAsia"/>
        </w:rPr>
        <w:t>при</w:t>
      </w:r>
      <w:r>
        <w:t xml:space="preserve"> </w:t>
      </w:r>
      <w:r>
        <w:rPr>
          <w:rFonts w:hint="eastAsia"/>
        </w:rPr>
        <w:t>осуществлении</w:t>
      </w:r>
      <w:r>
        <w:t xml:space="preserve"> </w:t>
      </w:r>
      <w:r>
        <w:rPr>
          <w:rFonts w:hint="eastAsia"/>
        </w:rPr>
        <w:t>предпринимательской</w:t>
      </w:r>
      <w:r>
        <w:t xml:space="preserve"> </w:t>
      </w:r>
      <w:r>
        <w:rPr>
          <w:rFonts w:hint="eastAsia"/>
        </w:rPr>
        <w:t>деятельности</w:t>
      </w:r>
    </w:p>
    <w:p w14:paraId="0C535073" w14:textId="77777777" w:rsidR="0069506D" w:rsidRDefault="0069506D" w:rsidP="0069506D"/>
    <w:p w14:paraId="7341F74F" w14:textId="77777777" w:rsidR="0069506D" w:rsidRDefault="0069506D" w:rsidP="0069506D">
      <w:r>
        <w:rPr>
          <w:rFonts w:hint="eastAsia"/>
        </w:rPr>
        <w:t>§</w:t>
      </w:r>
      <w:r>
        <w:t xml:space="preserve"> 1. </w:t>
      </w:r>
      <w:r>
        <w:rPr>
          <w:rFonts w:hint="eastAsia"/>
        </w:rPr>
        <w:t>Лица</w:t>
      </w:r>
      <w:r>
        <w:t xml:space="preserve">, </w:t>
      </w:r>
      <w:r>
        <w:rPr>
          <w:rFonts w:hint="eastAsia"/>
        </w:rPr>
        <w:t>осуществляющие</w:t>
      </w:r>
      <w:r>
        <w:t xml:space="preserve"> </w:t>
      </w:r>
      <w:r>
        <w:rPr>
          <w:rFonts w:hint="eastAsia"/>
        </w:rPr>
        <w:t>представление</w:t>
      </w:r>
      <w:r>
        <w:t xml:space="preserve"> </w:t>
      </w:r>
      <w:r>
        <w:rPr>
          <w:rFonts w:hint="eastAsia"/>
        </w:rPr>
        <w:t>интересов</w:t>
      </w:r>
      <w:r>
        <w:t xml:space="preserve"> </w:t>
      </w:r>
      <w:r>
        <w:rPr>
          <w:rFonts w:hint="eastAsia"/>
        </w:rPr>
        <w:t>юридического</w:t>
      </w:r>
      <w:r>
        <w:t xml:space="preserve"> </w:t>
      </w:r>
      <w:r>
        <w:rPr>
          <w:rFonts w:hint="eastAsia"/>
        </w:rPr>
        <w:t>лица</w:t>
      </w:r>
    </w:p>
    <w:p w14:paraId="44B97FFE" w14:textId="77777777" w:rsidR="0069506D" w:rsidRDefault="0069506D" w:rsidP="0069506D"/>
    <w:p w14:paraId="1B701B80" w14:textId="77777777" w:rsidR="0069506D" w:rsidRDefault="0069506D" w:rsidP="0069506D">
      <w:r>
        <w:rPr>
          <w:rFonts w:hint="eastAsia"/>
        </w:rPr>
        <w:t>§</w:t>
      </w:r>
      <w:r>
        <w:t xml:space="preserve"> 2. </w:t>
      </w:r>
      <w:r>
        <w:rPr>
          <w:rFonts w:hint="eastAsia"/>
        </w:rPr>
        <w:t>Представление</w:t>
      </w:r>
      <w:r>
        <w:t xml:space="preserve"> </w:t>
      </w:r>
      <w:r>
        <w:rPr>
          <w:rFonts w:hint="eastAsia"/>
        </w:rPr>
        <w:t>интересов</w:t>
      </w:r>
      <w:r>
        <w:t xml:space="preserve"> </w:t>
      </w:r>
      <w:r>
        <w:rPr>
          <w:rFonts w:hint="eastAsia"/>
        </w:rPr>
        <w:t>юридического</w:t>
      </w:r>
      <w:r>
        <w:t xml:space="preserve"> </w:t>
      </w:r>
      <w:r>
        <w:rPr>
          <w:rFonts w:hint="eastAsia"/>
        </w:rPr>
        <w:t>лица</w:t>
      </w:r>
      <w:r>
        <w:t xml:space="preserve"> </w:t>
      </w:r>
      <w:r>
        <w:rPr>
          <w:rFonts w:hint="eastAsia"/>
        </w:rPr>
        <w:t>через</w:t>
      </w:r>
      <w:r>
        <w:t xml:space="preserve"> </w:t>
      </w:r>
      <w:r>
        <w:rPr>
          <w:rFonts w:hint="eastAsia"/>
        </w:rPr>
        <w:t>его</w:t>
      </w:r>
      <w:r>
        <w:t xml:space="preserve"> </w:t>
      </w:r>
      <w:r>
        <w:rPr>
          <w:rFonts w:hint="eastAsia"/>
        </w:rPr>
        <w:t>органы</w:t>
      </w:r>
      <w:r>
        <w:t xml:space="preserve"> </w:t>
      </w:r>
      <w:r>
        <w:rPr>
          <w:rFonts w:hint="eastAsia"/>
        </w:rPr>
        <w:t>управления</w:t>
      </w:r>
    </w:p>
    <w:p w14:paraId="36DBCA61" w14:textId="77777777" w:rsidR="0069506D" w:rsidRDefault="0069506D" w:rsidP="0069506D"/>
    <w:p w14:paraId="28EFACA7" w14:textId="77777777" w:rsidR="0069506D" w:rsidRDefault="0069506D" w:rsidP="0069506D">
      <w:r>
        <w:rPr>
          <w:rFonts w:hint="eastAsia"/>
        </w:rPr>
        <w:t>§</w:t>
      </w:r>
      <w:r>
        <w:t xml:space="preserve"> 3. </w:t>
      </w:r>
      <w:r>
        <w:rPr>
          <w:rFonts w:hint="eastAsia"/>
        </w:rPr>
        <w:t>Правовые</w:t>
      </w:r>
      <w:r>
        <w:t xml:space="preserve"> </w:t>
      </w:r>
      <w:r>
        <w:rPr>
          <w:rFonts w:hint="eastAsia"/>
        </w:rPr>
        <w:t>проблемы</w:t>
      </w:r>
      <w:r>
        <w:t xml:space="preserve"> </w:t>
      </w:r>
      <w:r>
        <w:rPr>
          <w:rFonts w:hint="eastAsia"/>
        </w:rPr>
        <w:t>представления</w:t>
      </w:r>
      <w:r>
        <w:t xml:space="preserve"> </w:t>
      </w:r>
      <w:r>
        <w:rPr>
          <w:rFonts w:hint="eastAsia"/>
        </w:rPr>
        <w:t>интересов</w:t>
      </w:r>
      <w:r>
        <w:t xml:space="preserve"> </w:t>
      </w:r>
      <w:r>
        <w:rPr>
          <w:rFonts w:hint="eastAsia"/>
        </w:rPr>
        <w:t>юридического</w:t>
      </w:r>
      <w:r>
        <w:t xml:space="preserve"> </w:t>
      </w:r>
      <w:r>
        <w:rPr>
          <w:rFonts w:hint="eastAsia"/>
        </w:rPr>
        <w:t>лица</w:t>
      </w:r>
      <w:r>
        <w:t xml:space="preserve"> </w:t>
      </w:r>
      <w:r>
        <w:rPr>
          <w:rFonts w:hint="eastAsia"/>
        </w:rPr>
        <w:t>в</w:t>
      </w:r>
      <w:r>
        <w:t xml:space="preserve"> </w:t>
      </w:r>
      <w:r>
        <w:rPr>
          <w:rFonts w:hint="eastAsia"/>
        </w:rPr>
        <w:t>отношениях</w:t>
      </w:r>
      <w:r>
        <w:t xml:space="preserve"> </w:t>
      </w:r>
      <w:r>
        <w:rPr>
          <w:rFonts w:hint="eastAsia"/>
        </w:rPr>
        <w:t>с</w:t>
      </w:r>
      <w:r>
        <w:t xml:space="preserve"> </w:t>
      </w:r>
      <w:r>
        <w:rPr>
          <w:rFonts w:hint="eastAsia"/>
        </w:rPr>
        <w:t>третьими</w:t>
      </w:r>
      <w:r>
        <w:t xml:space="preserve"> </w:t>
      </w:r>
      <w:r>
        <w:rPr>
          <w:rFonts w:hint="eastAsia"/>
        </w:rPr>
        <w:t>лицами</w:t>
      </w:r>
    </w:p>
    <w:p w14:paraId="0DBF4C1A" w14:textId="77777777" w:rsidR="0069506D" w:rsidRDefault="0069506D" w:rsidP="0069506D"/>
    <w:p w14:paraId="7ED73538" w14:textId="77777777" w:rsidR="0069506D" w:rsidRDefault="0069506D" w:rsidP="0069506D">
      <w:r>
        <w:rPr>
          <w:rFonts w:hint="eastAsia"/>
        </w:rPr>
        <w:t>Глава</w:t>
      </w:r>
      <w:r>
        <w:t xml:space="preserve"> 3. </w:t>
      </w:r>
      <w:r>
        <w:rPr>
          <w:rFonts w:hint="eastAsia"/>
        </w:rPr>
        <w:t>Правовые</w:t>
      </w:r>
      <w:r>
        <w:t xml:space="preserve"> </w:t>
      </w:r>
      <w:r>
        <w:rPr>
          <w:rFonts w:hint="eastAsia"/>
        </w:rPr>
        <w:t>формы</w:t>
      </w:r>
      <w:r>
        <w:t xml:space="preserve"> </w:t>
      </w:r>
      <w:r>
        <w:rPr>
          <w:rFonts w:hint="eastAsia"/>
        </w:rPr>
        <w:t>представления</w:t>
      </w:r>
      <w:r>
        <w:t xml:space="preserve"> </w:t>
      </w:r>
      <w:r>
        <w:rPr>
          <w:rFonts w:hint="eastAsia"/>
        </w:rPr>
        <w:t>интересов</w:t>
      </w:r>
      <w:r>
        <w:t xml:space="preserve"> </w:t>
      </w:r>
      <w:r>
        <w:rPr>
          <w:rFonts w:hint="eastAsia"/>
        </w:rPr>
        <w:t>юридического</w:t>
      </w:r>
      <w:r>
        <w:t xml:space="preserve"> </w:t>
      </w:r>
      <w:r>
        <w:rPr>
          <w:rFonts w:hint="eastAsia"/>
        </w:rPr>
        <w:t>лица</w:t>
      </w:r>
    </w:p>
    <w:p w14:paraId="212192E4" w14:textId="77777777" w:rsidR="0069506D" w:rsidRDefault="0069506D" w:rsidP="0069506D"/>
    <w:p w14:paraId="200CFDE3" w14:textId="77777777" w:rsidR="0069506D" w:rsidRDefault="0069506D" w:rsidP="0069506D">
      <w:r>
        <w:rPr>
          <w:rFonts w:hint="eastAsia"/>
        </w:rPr>
        <w:t>§</w:t>
      </w:r>
      <w:r>
        <w:t xml:space="preserve"> 1. </w:t>
      </w:r>
      <w:r>
        <w:rPr>
          <w:rFonts w:hint="eastAsia"/>
        </w:rPr>
        <w:t>Правовые</w:t>
      </w:r>
      <w:r>
        <w:t xml:space="preserve"> </w:t>
      </w:r>
      <w:r>
        <w:rPr>
          <w:rFonts w:hint="eastAsia"/>
        </w:rPr>
        <w:t>формы</w:t>
      </w:r>
      <w:r>
        <w:t xml:space="preserve"> </w:t>
      </w:r>
      <w:r>
        <w:rPr>
          <w:rFonts w:hint="eastAsia"/>
        </w:rPr>
        <w:t>выражения</w:t>
      </w:r>
      <w:r>
        <w:t xml:space="preserve"> </w:t>
      </w:r>
      <w:r>
        <w:rPr>
          <w:rFonts w:hint="eastAsia"/>
        </w:rPr>
        <w:t>воли</w:t>
      </w:r>
      <w:r>
        <w:t xml:space="preserve"> </w:t>
      </w:r>
      <w:r>
        <w:rPr>
          <w:rFonts w:hint="eastAsia"/>
        </w:rPr>
        <w:t>юридического</w:t>
      </w:r>
      <w:r>
        <w:t xml:space="preserve"> </w:t>
      </w:r>
      <w:r>
        <w:rPr>
          <w:rFonts w:hint="eastAsia"/>
        </w:rPr>
        <w:t>лица</w:t>
      </w:r>
    </w:p>
    <w:p w14:paraId="2D74A4C3" w14:textId="77777777" w:rsidR="0069506D" w:rsidRDefault="0069506D" w:rsidP="0069506D"/>
    <w:p w14:paraId="6EE1A8A0" w14:textId="77777777" w:rsidR="0069506D" w:rsidRDefault="0069506D" w:rsidP="0069506D">
      <w:r>
        <w:rPr>
          <w:rFonts w:hint="eastAsia"/>
        </w:rPr>
        <w:t>§</w:t>
      </w:r>
      <w:r>
        <w:t xml:space="preserve"> 2. </w:t>
      </w:r>
      <w:r>
        <w:rPr>
          <w:rFonts w:hint="eastAsia"/>
        </w:rPr>
        <w:t>Решения</w:t>
      </w:r>
      <w:r>
        <w:t xml:space="preserve"> </w:t>
      </w:r>
      <w:r>
        <w:rPr>
          <w:rFonts w:hint="eastAsia"/>
        </w:rPr>
        <w:t>органов</w:t>
      </w:r>
      <w:r>
        <w:t xml:space="preserve"> </w:t>
      </w:r>
      <w:r>
        <w:rPr>
          <w:rFonts w:hint="eastAsia"/>
        </w:rPr>
        <w:t>управления</w:t>
      </w:r>
      <w:r>
        <w:t xml:space="preserve"> </w:t>
      </w:r>
      <w:r>
        <w:rPr>
          <w:rFonts w:hint="eastAsia"/>
        </w:rPr>
        <w:t>как</w:t>
      </w:r>
      <w:r>
        <w:t xml:space="preserve"> </w:t>
      </w:r>
      <w:r>
        <w:rPr>
          <w:rFonts w:hint="eastAsia"/>
        </w:rPr>
        <w:t>форма</w:t>
      </w:r>
      <w:r>
        <w:t xml:space="preserve"> </w:t>
      </w:r>
      <w:r>
        <w:rPr>
          <w:rFonts w:hint="eastAsia"/>
        </w:rPr>
        <w:t>выражения</w:t>
      </w:r>
      <w:r>
        <w:t xml:space="preserve"> </w:t>
      </w:r>
      <w:r>
        <w:rPr>
          <w:rFonts w:hint="eastAsia"/>
        </w:rPr>
        <w:t>воли</w:t>
      </w:r>
      <w:r>
        <w:t xml:space="preserve"> </w:t>
      </w:r>
      <w:r>
        <w:rPr>
          <w:rFonts w:hint="eastAsia"/>
        </w:rPr>
        <w:t>и</w:t>
      </w:r>
      <w:r>
        <w:t xml:space="preserve"> </w:t>
      </w:r>
      <w:r>
        <w:rPr>
          <w:rFonts w:hint="eastAsia"/>
        </w:rPr>
        <w:t>интересов</w:t>
      </w:r>
      <w:r>
        <w:t xml:space="preserve"> </w:t>
      </w:r>
      <w:r>
        <w:rPr>
          <w:rFonts w:hint="eastAsia"/>
        </w:rPr>
        <w:t>юридического</w:t>
      </w:r>
      <w:r>
        <w:t xml:space="preserve"> </w:t>
      </w:r>
      <w:r>
        <w:rPr>
          <w:rFonts w:hint="eastAsia"/>
        </w:rPr>
        <w:t>лица</w:t>
      </w:r>
    </w:p>
    <w:p w14:paraId="620EEF85" w14:textId="77777777" w:rsidR="0069506D" w:rsidRDefault="0069506D" w:rsidP="0069506D"/>
    <w:p w14:paraId="7207A2A5" w14:textId="77777777" w:rsidR="0069506D" w:rsidRDefault="0069506D" w:rsidP="0069506D">
      <w:r>
        <w:rPr>
          <w:rFonts w:hint="eastAsia"/>
        </w:rPr>
        <w:t>§</w:t>
      </w:r>
      <w:r>
        <w:t xml:space="preserve"> 3. </w:t>
      </w:r>
      <w:r>
        <w:rPr>
          <w:rFonts w:hint="eastAsia"/>
        </w:rPr>
        <w:t>Нарушение</w:t>
      </w:r>
      <w:r>
        <w:t xml:space="preserve"> </w:t>
      </w:r>
      <w:r>
        <w:rPr>
          <w:rFonts w:hint="eastAsia"/>
        </w:rPr>
        <w:t>интересов</w:t>
      </w:r>
      <w:r>
        <w:t xml:space="preserve"> </w:t>
      </w:r>
      <w:r>
        <w:rPr>
          <w:rFonts w:hint="eastAsia"/>
        </w:rPr>
        <w:t>юридического</w:t>
      </w:r>
      <w:r>
        <w:t xml:space="preserve"> </w:t>
      </w:r>
      <w:r>
        <w:rPr>
          <w:rFonts w:hint="eastAsia"/>
        </w:rPr>
        <w:t>лица</w:t>
      </w:r>
      <w:r>
        <w:t xml:space="preserve"> </w:t>
      </w:r>
      <w:r>
        <w:rPr>
          <w:rFonts w:hint="eastAsia"/>
        </w:rPr>
        <w:t>как</w:t>
      </w:r>
      <w:r>
        <w:t xml:space="preserve"> </w:t>
      </w:r>
      <w:r>
        <w:rPr>
          <w:rFonts w:hint="eastAsia"/>
        </w:rPr>
        <w:t>основание</w:t>
      </w:r>
      <w:r>
        <w:t xml:space="preserve"> </w:t>
      </w:r>
      <w:r>
        <w:rPr>
          <w:rFonts w:hint="eastAsia"/>
        </w:rPr>
        <w:t>недействительности</w:t>
      </w:r>
      <w:r>
        <w:t xml:space="preserve"> </w:t>
      </w:r>
      <w:r>
        <w:rPr>
          <w:rFonts w:hint="eastAsia"/>
        </w:rPr>
        <w:t>актов</w:t>
      </w:r>
      <w:r>
        <w:t xml:space="preserve"> </w:t>
      </w:r>
      <w:r>
        <w:rPr>
          <w:rFonts w:hint="eastAsia"/>
        </w:rPr>
        <w:t>юридического</w:t>
      </w:r>
      <w:r>
        <w:t xml:space="preserve"> </w:t>
      </w:r>
      <w:r>
        <w:rPr>
          <w:rFonts w:hint="eastAsia"/>
        </w:rPr>
        <w:t>лица</w:t>
      </w:r>
    </w:p>
    <w:p w14:paraId="29F79246" w14:textId="77777777" w:rsidR="0069506D" w:rsidRDefault="0069506D" w:rsidP="0069506D"/>
    <w:p w14:paraId="19B34480" w14:textId="77777777" w:rsidR="0069506D" w:rsidRDefault="0069506D" w:rsidP="0069506D">
      <w:r>
        <w:rPr>
          <w:rFonts w:hint="eastAsia"/>
        </w:rPr>
        <w:t>Заключение</w:t>
      </w:r>
    </w:p>
    <w:p w14:paraId="0D579767" w14:textId="77777777" w:rsidR="0069506D" w:rsidRDefault="0069506D" w:rsidP="0069506D"/>
    <w:p w14:paraId="13DCBC91" w14:textId="74580708" w:rsidR="0069506D" w:rsidRPr="0069506D" w:rsidRDefault="0069506D" w:rsidP="0069506D">
      <w:r>
        <w:rPr>
          <w:rFonts w:hint="eastAsia"/>
        </w:rPr>
        <w:t>Библиография</w:t>
      </w:r>
    </w:p>
    <w:sectPr w:rsidR="0069506D" w:rsidRPr="0069506D" w:rsidSect="00B37B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EEE8" w14:textId="77777777" w:rsidR="00B37B23" w:rsidRDefault="00B37B23">
      <w:pPr>
        <w:spacing w:after="0" w:line="240" w:lineRule="auto"/>
      </w:pPr>
      <w:r>
        <w:separator/>
      </w:r>
    </w:p>
  </w:endnote>
  <w:endnote w:type="continuationSeparator" w:id="0">
    <w:p w14:paraId="65AB48E6" w14:textId="77777777" w:rsidR="00B37B23" w:rsidRDefault="00B3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0B79" w14:textId="77777777" w:rsidR="00B37B23" w:rsidRDefault="00B37B23"/>
    <w:p w14:paraId="40F4D40F" w14:textId="77777777" w:rsidR="00B37B23" w:rsidRDefault="00B37B23"/>
    <w:p w14:paraId="0B7818A5" w14:textId="77777777" w:rsidR="00B37B23" w:rsidRDefault="00B37B23"/>
    <w:p w14:paraId="19563993" w14:textId="77777777" w:rsidR="00B37B23" w:rsidRDefault="00B37B23"/>
    <w:p w14:paraId="1BEB88C2" w14:textId="77777777" w:rsidR="00B37B23" w:rsidRDefault="00B37B23"/>
    <w:p w14:paraId="35EA317A" w14:textId="77777777" w:rsidR="00B37B23" w:rsidRDefault="00B37B23"/>
    <w:p w14:paraId="7478D53B" w14:textId="77777777" w:rsidR="00B37B23" w:rsidRDefault="00B37B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962F29" wp14:editId="2A9C17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CA8C6" w14:textId="77777777" w:rsidR="00B37B23" w:rsidRDefault="00B37B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62F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8CA8C6" w14:textId="77777777" w:rsidR="00B37B23" w:rsidRDefault="00B37B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993650" w14:textId="77777777" w:rsidR="00B37B23" w:rsidRDefault="00B37B23"/>
    <w:p w14:paraId="42C57AE5" w14:textId="77777777" w:rsidR="00B37B23" w:rsidRDefault="00B37B23"/>
    <w:p w14:paraId="2D08893F" w14:textId="77777777" w:rsidR="00B37B23" w:rsidRDefault="00B37B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35E166" wp14:editId="4B14E1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DEE9E" w14:textId="77777777" w:rsidR="00B37B23" w:rsidRDefault="00B37B23"/>
                          <w:p w14:paraId="0F77D920" w14:textId="77777777" w:rsidR="00B37B23" w:rsidRDefault="00B37B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5E1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BDEE9E" w14:textId="77777777" w:rsidR="00B37B23" w:rsidRDefault="00B37B23"/>
                    <w:p w14:paraId="0F77D920" w14:textId="77777777" w:rsidR="00B37B23" w:rsidRDefault="00B37B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85F880" w14:textId="77777777" w:rsidR="00B37B23" w:rsidRDefault="00B37B23"/>
    <w:p w14:paraId="1D9B0C56" w14:textId="77777777" w:rsidR="00B37B23" w:rsidRDefault="00B37B23">
      <w:pPr>
        <w:rPr>
          <w:sz w:val="2"/>
          <w:szCs w:val="2"/>
        </w:rPr>
      </w:pPr>
    </w:p>
    <w:p w14:paraId="6034FDCE" w14:textId="77777777" w:rsidR="00B37B23" w:rsidRDefault="00B37B23"/>
    <w:p w14:paraId="6BF9BB5F" w14:textId="77777777" w:rsidR="00B37B23" w:rsidRDefault="00B37B23">
      <w:pPr>
        <w:spacing w:after="0" w:line="240" w:lineRule="auto"/>
      </w:pPr>
    </w:p>
  </w:footnote>
  <w:footnote w:type="continuationSeparator" w:id="0">
    <w:p w14:paraId="54DFAE7D" w14:textId="77777777" w:rsidR="00B37B23" w:rsidRDefault="00B37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B23"/>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cp:revision>
  <cp:lastPrinted>2009-02-06T05:36:00Z</cp:lastPrinted>
  <dcterms:created xsi:type="dcterms:W3CDTF">2024-04-09T10:20:00Z</dcterms:created>
  <dcterms:modified xsi:type="dcterms:W3CDTF">2024-04-10T19:55:00Z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