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AF4" w:rsidRPr="009C6AF4" w:rsidRDefault="009C6AF4" w:rsidP="009C6AF4">
      <w:pPr>
        <w:rPr>
          <w:rFonts w:ascii="Times New Roman" w:eastAsia="Times New Roman" w:hAnsi="Times New Roman" w:cs="Times New Roman"/>
          <w:kern w:val="0"/>
          <w:sz w:val="28"/>
          <w:szCs w:val="28"/>
          <w:lang w:eastAsia="ru-RU"/>
        </w:rPr>
      </w:pPr>
      <w:r w:rsidRPr="009C6AF4">
        <w:rPr>
          <w:rFonts w:ascii="Times New Roman" w:eastAsia="Times New Roman" w:hAnsi="Times New Roman" w:cs="Times New Roman" w:hint="eastAsia"/>
          <w:kern w:val="0"/>
          <w:sz w:val="28"/>
          <w:szCs w:val="28"/>
          <w:lang w:eastAsia="ru-RU"/>
        </w:rPr>
        <w:t>ЦЕНТРАЛЬНЫЙ</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ИНСТИТУТ</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ПОВЫШЕНИЯ</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КВАЛИФИКАЦИИ</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РУКОВОДЯЩИХ</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РАБОТНИКОВ</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И</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СПЕЦИАЛИСТОВ</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ПРОФЕССИОНАЛЬНОГО</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ОБРАЗОВАНИЯ</w:t>
      </w:r>
    </w:p>
    <w:p w:rsidR="009C6AF4" w:rsidRPr="009C6AF4" w:rsidRDefault="009C6AF4" w:rsidP="009C6AF4">
      <w:pPr>
        <w:rPr>
          <w:rFonts w:ascii="Times New Roman" w:eastAsia="Times New Roman" w:hAnsi="Times New Roman" w:cs="Times New Roman"/>
          <w:kern w:val="0"/>
          <w:sz w:val="28"/>
          <w:szCs w:val="28"/>
          <w:lang w:eastAsia="ru-RU"/>
        </w:rPr>
      </w:pPr>
      <w:r w:rsidRPr="009C6AF4">
        <w:rPr>
          <w:rFonts w:ascii="Times New Roman" w:eastAsia="Times New Roman" w:hAnsi="Times New Roman" w:cs="Times New Roman" w:hint="eastAsia"/>
          <w:kern w:val="0"/>
          <w:sz w:val="28"/>
          <w:szCs w:val="28"/>
          <w:lang w:eastAsia="ru-RU"/>
        </w:rPr>
        <w:t>ИНСТИТУТ</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РАЗВИТИЯ</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ПРОФЕССИОНАЛЬНОГО</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ОБРАЗОВАНИЯ</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МИНИСТЕРСТВА</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ОБРАЗОВАНИЯ</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РОССИЙСКОЙ</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ФЕДЕРАЦИИ</w:t>
      </w:r>
    </w:p>
    <w:p w:rsidR="009C6AF4" w:rsidRPr="009C6AF4" w:rsidRDefault="009C6AF4" w:rsidP="009C6AF4">
      <w:pPr>
        <w:rPr>
          <w:rFonts w:ascii="Times New Roman" w:eastAsia="Times New Roman" w:hAnsi="Times New Roman" w:cs="Times New Roman"/>
          <w:kern w:val="0"/>
          <w:sz w:val="28"/>
          <w:szCs w:val="28"/>
          <w:lang w:eastAsia="ru-RU"/>
        </w:rPr>
      </w:pPr>
      <w:r w:rsidRPr="009C6AF4">
        <w:rPr>
          <w:rFonts w:ascii="Times New Roman" w:eastAsia="Times New Roman" w:hAnsi="Times New Roman" w:cs="Times New Roman" w:hint="eastAsia"/>
          <w:kern w:val="0"/>
          <w:sz w:val="28"/>
          <w:szCs w:val="28"/>
          <w:lang w:eastAsia="ru-RU"/>
        </w:rPr>
        <w:t>РЕАЛИЗАЦИЯ</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ПЕДАГОГИЧЕСКОГО</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МЕНЕДЖМЕНТА</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В</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СПЕЦИАЛИЗИРОВАННОЙ</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ДЕТСКО</w:t>
      </w:r>
      <w:r w:rsidRPr="009C6AF4">
        <w:rPr>
          <w:rFonts w:ascii="Times New Roman" w:eastAsia="Times New Roman" w:hAnsi="Times New Roman" w:cs="Times New Roman"/>
          <w:kern w:val="0"/>
          <w:sz w:val="28"/>
          <w:szCs w:val="28"/>
          <w:lang w:eastAsia="ru-RU"/>
        </w:rPr>
        <w:t>-</w:t>
      </w:r>
      <w:r w:rsidRPr="009C6AF4">
        <w:rPr>
          <w:rFonts w:ascii="Times New Roman" w:eastAsia="Times New Roman" w:hAnsi="Times New Roman" w:cs="Times New Roman" w:hint="eastAsia"/>
          <w:kern w:val="0"/>
          <w:sz w:val="28"/>
          <w:szCs w:val="28"/>
          <w:lang w:eastAsia="ru-RU"/>
        </w:rPr>
        <w:t>ЮНОШЕСКОЙ</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ШКОЛЕ</w:t>
      </w:r>
    </w:p>
    <w:p w:rsidR="009C6AF4" w:rsidRPr="009C6AF4" w:rsidRDefault="009C6AF4" w:rsidP="009C6AF4">
      <w:pPr>
        <w:rPr>
          <w:rFonts w:ascii="Times New Roman" w:eastAsia="Times New Roman" w:hAnsi="Times New Roman" w:cs="Times New Roman"/>
          <w:kern w:val="0"/>
          <w:sz w:val="28"/>
          <w:szCs w:val="28"/>
          <w:lang w:eastAsia="ru-RU"/>
        </w:rPr>
      </w:pPr>
      <w:r w:rsidRPr="009C6AF4">
        <w:rPr>
          <w:rFonts w:ascii="Times New Roman" w:eastAsia="Times New Roman" w:hAnsi="Times New Roman" w:cs="Times New Roman" w:hint="eastAsia"/>
          <w:kern w:val="0"/>
          <w:sz w:val="28"/>
          <w:szCs w:val="28"/>
          <w:lang w:eastAsia="ru-RU"/>
        </w:rPr>
        <w:t>ОЛИМПИЙСКОГО</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РЕЗЕ</w:t>
      </w:r>
      <w:r w:rsidRPr="009C6AF4">
        <w:rPr>
          <w:rFonts w:ascii="Times New Roman" w:eastAsia="Times New Roman" w:hAnsi="Times New Roman" w:cs="Times New Roman"/>
          <w:kern w:val="0"/>
          <w:sz w:val="28"/>
          <w:szCs w:val="28"/>
          <w:lang w:eastAsia="ru-RU"/>
        </w:rPr>
        <w:t>#</w:t>
      </w:r>
      <w:r w:rsidRPr="009C6AF4">
        <w:rPr>
          <w:rFonts w:ascii="Times New Roman" w:eastAsia="Times New Roman" w:hAnsi="Times New Roman" w:cs="Times New Roman" w:hint="eastAsia"/>
          <w:kern w:val="0"/>
          <w:sz w:val="28"/>
          <w:szCs w:val="28"/>
          <w:lang w:eastAsia="ru-RU"/>
        </w:rPr>
        <w:t>К</w:t>
      </w:r>
    </w:p>
    <w:p w:rsidR="009C6AF4" w:rsidRPr="009C6AF4" w:rsidRDefault="009C6AF4" w:rsidP="009C6AF4">
      <w:pPr>
        <w:rPr>
          <w:rFonts w:ascii="Times New Roman" w:eastAsia="Times New Roman" w:hAnsi="Times New Roman" w:cs="Times New Roman"/>
          <w:kern w:val="0"/>
          <w:sz w:val="28"/>
          <w:szCs w:val="28"/>
          <w:lang w:eastAsia="ru-RU"/>
        </w:rPr>
      </w:pPr>
      <w:r w:rsidRPr="009C6AF4">
        <w:rPr>
          <w:rFonts w:ascii="Times New Roman" w:eastAsia="Times New Roman" w:hAnsi="Times New Roman" w:cs="Times New Roman" w:hint="eastAsia"/>
          <w:kern w:val="0"/>
          <w:sz w:val="28"/>
          <w:szCs w:val="28"/>
          <w:lang w:eastAsia="ru-RU"/>
        </w:rPr>
        <w:t>На</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правах</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рукописи</w:t>
      </w:r>
    </w:p>
    <w:p w:rsidR="009C6AF4" w:rsidRPr="009C6AF4" w:rsidRDefault="009C6AF4" w:rsidP="009C6AF4">
      <w:pPr>
        <w:rPr>
          <w:rFonts w:ascii="Times New Roman" w:eastAsia="Times New Roman" w:hAnsi="Times New Roman" w:cs="Times New Roman"/>
          <w:kern w:val="0"/>
          <w:sz w:val="28"/>
          <w:szCs w:val="28"/>
          <w:lang w:eastAsia="ru-RU"/>
        </w:rPr>
      </w:pPr>
      <w:r w:rsidRPr="009C6AF4">
        <w:rPr>
          <w:rFonts w:ascii="Times New Roman" w:eastAsia="Times New Roman" w:hAnsi="Times New Roman" w:cs="Times New Roman" w:hint="eastAsia"/>
          <w:kern w:val="0"/>
          <w:sz w:val="28"/>
          <w:szCs w:val="28"/>
          <w:lang w:eastAsia="ru-RU"/>
        </w:rPr>
        <w:t>Карпов</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Юрий</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Петрович</w:t>
      </w:r>
    </w:p>
    <w:p w:rsidR="009C6AF4" w:rsidRPr="009C6AF4" w:rsidRDefault="009C6AF4" w:rsidP="009C6AF4">
      <w:pPr>
        <w:rPr>
          <w:rFonts w:ascii="Times New Roman" w:eastAsia="Times New Roman" w:hAnsi="Times New Roman" w:cs="Times New Roman"/>
          <w:kern w:val="0"/>
          <w:sz w:val="28"/>
          <w:szCs w:val="28"/>
          <w:lang w:eastAsia="ru-RU"/>
        </w:rPr>
      </w:pPr>
      <w:r w:rsidRPr="009C6AF4">
        <w:rPr>
          <w:rFonts w:ascii="Times New Roman" w:eastAsia="Times New Roman" w:hAnsi="Times New Roman" w:cs="Times New Roman" w:hint="eastAsia"/>
          <w:kern w:val="0"/>
          <w:sz w:val="28"/>
          <w:szCs w:val="28"/>
          <w:lang w:eastAsia="ru-RU"/>
        </w:rPr>
        <w:t>ДИССЕРТАЦИЯ</w:t>
      </w:r>
    </w:p>
    <w:p w:rsidR="009C6AF4" w:rsidRPr="009C6AF4" w:rsidRDefault="009C6AF4" w:rsidP="009C6AF4">
      <w:pPr>
        <w:rPr>
          <w:rFonts w:ascii="Times New Roman" w:eastAsia="Times New Roman" w:hAnsi="Times New Roman" w:cs="Times New Roman"/>
          <w:kern w:val="0"/>
          <w:sz w:val="28"/>
          <w:szCs w:val="28"/>
          <w:lang w:eastAsia="ru-RU"/>
        </w:rPr>
      </w:pPr>
      <w:r w:rsidRPr="009C6AF4">
        <w:rPr>
          <w:rFonts w:ascii="Times New Roman" w:eastAsia="Times New Roman" w:hAnsi="Times New Roman" w:cs="Times New Roman" w:hint="eastAsia"/>
          <w:kern w:val="0"/>
          <w:sz w:val="28"/>
          <w:szCs w:val="28"/>
          <w:lang w:eastAsia="ru-RU"/>
        </w:rPr>
        <w:t>На</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соискание</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ученой</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степени</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кандидата</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педагогических</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наук</w:t>
      </w:r>
    </w:p>
    <w:p w:rsidR="009C6AF4" w:rsidRPr="009C6AF4" w:rsidRDefault="009C6AF4" w:rsidP="009C6AF4">
      <w:pPr>
        <w:rPr>
          <w:rFonts w:ascii="Times New Roman" w:eastAsia="Times New Roman" w:hAnsi="Times New Roman" w:cs="Times New Roman"/>
          <w:kern w:val="0"/>
          <w:sz w:val="28"/>
          <w:szCs w:val="28"/>
          <w:lang w:eastAsia="ru-RU"/>
        </w:rPr>
      </w:pPr>
      <w:r w:rsidRPr="009C6AF4">
        <w:rPr>
          <w:rFonts w:ascii="Times New Roman" w:eastAsia="Times New Roman" w:hAnsi="Times New Roman" w:cs="Times New Roman" w:hint="eastAsia"/>
          <w:kern w:val="0"/>
          <w:sz w:val="28"/>
          <w:szCs w:val="28"/>
          <w:lang w:eastAsia="ru-RU"/>
        </w:rPr>
        <w:t>Специальность</w:t>
      </w:r>
      <w:r w:rsidRPr="009C6AF4">
        <w:rPr>
          <w:rFonts w:ascii="Times New Roman" w:eastAsia="Times New Roman" w:hAnsi="Times New Roman" w:cs="Times New Roman"/>
          <w:kern w:val="0"/>
          <w:sz w:val="28"/>
          <w:szCs w:val="28"/>
          <w:lang w:eastAsia="ru-RU"/>
        </w:rPr>
        <w:t xml:space="preserve"> 13.00.01 - </w:t>
      </w:r>
      <w:r w:rsidRPr="009C6AF4">
        <w:rPr>
          <w:rFonts w:ascii="Times New Roman" w:eastAsia="Times New Roman" w:hAnsi="Times New Roman" w:cs="Times New Roman" w:hint="eastAsia"/>
          <w:kern w:val="0"/>
          <w:sz w:val="28"/>
          <w:szCs w:val="28"/>
          <w:lang w:eastAsia="ru-RU"/>
        </w:rPr>
        <w:t>общая</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педагогика</w:t>
      </w:r>
    </w:p>
    <w:p w:rsidR="009C6AF4" w:rsidRPr="009C6AF4" w:rsidRDefault="009C6AF4" w:rsidP="009C6AF4">
      <w:pPr>
        <w:rPr>
          <w:rFonts w:ascii="Times New Roman" w:eastAsia="Times New Roman" w:hAnsi="Times New Roman" w:cs="Times New Roman"/>
          <w:kern w:val="0"/>
          <w:sz w:val="28"/>
          <w:szCs w:val="28"/>
          <w:lang w:eastAsia="ru-RU"/>
        </w:rPr>
      </w:pPr>
      <w:r w:rsidRPr="009C6AF4">
        <w:rPr>
          <w:rFonts w:ascii="Times New Roman" w:eastAsia="Times New Roman" w:hAnsi="Times New Roman" w:cs="Times New Roman"/>
          <w:kern w:val="0"/>
          <w:sz w:val="28"/>
          <w:szCs w:val="28"/>
          <w:lang w:eastAsia="ru-RU"/>
        </w:rPr>
        <w:t xml:space="preserve"> </w:t>
      </w:r>
    </w:p>
    <w:p w:rsidR="009C6AF4" w:rsidRPr="009C6AF4" w:rsidRDefault="009C6AF4" w:rsidP="009C6AF4">
      <w:pPr>
        <w:rPr>
          <w:rFonts w:ascii="Times New Roman" w:eastAsia="Times New Roman" w:hAnsi="Times New Roman" w:cs="Times New Roman"/>
          <w:kern w:val="0"/>
          <w:sz w:val="28"/>
          <w:szCs w:val="28"/>
          <w:lang w:eastAsia="ru-RU"/>
        </w:rPr>
      </w:pPr>
      <w:r w:rsidRPr="009C6AF4">
        <w:rPr>
          <w:rFonts w:ascii="Times New Roman" w:eastAsia="Times New Roman" w:hAnsi="Times New Roman" w:cs="Times New Roman" w:hint="eastAsia"/>
          <w:kern w:val="0"/>
          <w:sz w:val="28"/>
          <w:szCs w:val="28"/>
          <w:lang w:eastAsia="ru-RU"/>
        </w:rPr>
        <w:t>Научный</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руководитель</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доктор</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педагогических</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наук</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профессор</w:t>
      </w:r>
    </w:p>
    <w:p w:rsidR="009C6AF4" w:rsidRPr="009C6AF4" w:rsidRDefault="009C6AF4" w:rsidP="009C6AF4">
      <w:pPr>
        <w:rPr>
          <w:rFonts w:ascii="Times New Roman" w:eastAsia="Times New Roman" w:hAnsi="Times New Roman" w:cs="Times New Roman"/>
          <w:kern w:val="0"/>
          <w:sz w:val="28"/>
          <w:szCs w:val="28"/>
          <w:lang w:eastAsia="ru-RU"/>
        </w:rPr>
      </w:pPr>
      <w:r w:rsidRPr="009C6AF4">
        <w:rPr>
          <w:rFonts w:ascii="Times New Roman" w:eastAsia="Times New Roman" w:hAnsi="Times New Roman" w:cs="Times New Roman" w:hint="eastAsia"/>
          <w:kern w:val="0"/>
          <w:sz w:val="28"/>
          <w:szCs w:val="28"/>
          <w:lang w:eastAsia="ru-RU"/>
        </w:rPr>
        <w:t>Г</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орчакова</w:t>
      </w:r>
      <w:r w:rsidRPr="009C6AF4">
        <w:rPr>
          <w:rFonts w:ascii="Times New Roman" w:eastAsia="Times New Roman" w:hAnsi="Times New Roman" w:cs="Times New Roman"/>
          <w:kern w:val="0"/>
          <w:sz w:val="28"/>
          <w:szCs w:val="28"/>
          <w:lang w:eastAsia="ru-RU"/>
        </w:rPr>
        <w:t>-</w:t>
      </w:r>
      <w:r w:rsidRPr="009C6AF4">
        <w:rPr>
          <w:rFonts w:ascii="Times New Roman" w:eastAsia="Times New Roman" w:hAnsi="Times New Roman" w:cs="Times New Roman" w:hint="eastAsia"/>
          <w:kern w:val="0"/>
          <w:sz w:val="28"/>
          <w:szCs w:val="28"/>
          <w:lang w:eastAsia="ru-RU"/>
        </w:rPr>
        <w:t>Сибирская</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М</w:t>
      </w:r>
      <w:r w:rsidRPr="009C6AF4">
        <w:rPr>
          <w:rFonts w:ascii="Times New Roman" w:eastAsia="Times New Roman" w:hAnsi="Times New Roman" w:cs="Times New Roman"/>
          <w:kern w:val="0"/>
          <w:sz w:val="28"/>
          <w:szCs w:val="28"/>
          <w:lang w:eastAsia="ru-RU"/>
        </w:rPr>
        <w:t>.</w:t>
      </w:r>
      <w:r w:rsidRPr="009C6AF4">
        <w:rPr>
          <w:rFonts w:ascii="Times New Roman" w:eastAsia="Times New Roman" w:hAnsi="Times New Roman" w:cs="Times New Roman" w:hint="eastAsia"/>
          <w:kern w:val="0"/>
          <w:sz w:val="28"/>
          <w:szCs w:val="28"/>
          <w:lang w:eastAsia="ru-RU"/>
        </w:rPr>
        <w:t>П</w:t>
      </w:r>
      <w:r w:rsidRPr="009C6AF4">
        <w:rPr>
          <w:rFonts w:ascii="Times New Roman" w:eastAsia="Times New Roman" w:hAnsi="Times New Roman" w:cs="Times New Roman"/>
          <w:kern w:val="0"/>
          <w:sz w:val="28"/>
          <w:szCs w:val="28"/>
          <w:lang w:eastAsia="ru-RU"/>
        </w:rPr>
        <w:t>.</w:t>
      </w:r>
    </w:p>
    <w:p w:rsidR="009C6AF4" w:rsidRPr="009C6AF4" w:rsidRDefault="009C6AF4" w:rsidP="009C6AF4">
      <w:pPr>
        <w:rPr>
          <w:rFonts w:ascii="Times New Roman" w:eastAsia="Times New Roman" w:hAnsi="Times New Roman" w:cs="Times New Roman"/>
          <w:kern w:val="0"/>
          <w:sz w:val="28"/>
          <w:szCs w:val="28"/>
          <w:lang w:eastAsia="ru-RU"/>
        </w:rPr>
      </w:pPr>
      <w:r w:rsidRPr="009C6AF4">
        <w:rPr>
          <w:rFonts w:ascii="Times New Roman" w:eastAsia="Times New Roman" w:hAnsi="Times New Roman" w:cs="Times New Roman" w:hint="eastAsia"/>
          <w:kern w:val="0"/>
          <w:sz w:val="28"/>
          <w:szCs w:val="28"/>
          <w:lang w:eastAsia="ru-RU"/>
        </w:rPr>
        <w:t>Санкт</w:t>
      </w:r>
      <w:r w:rsidRPr="009C6AF4">
        <w:rPr>
          <w:rFonts w:ascii="Times New Roman" w:eastAsia="Times New Roman" w:hAnsi="Times New Roman" w:cs="Times New Roman"/>
          <w:kern w:val="0"/>
          <w:sz w:val="28"/>
          <w:szCs w:val="28"/>
          <w:lang w:eastAsia="ru-RU"/>
        </w:rPr>
        <w:t>-</w:t>
      </w:r>
      <w:r w:rsidRPr="009C6AF4">
        <w:rPr>
          <w:rFonts w:ascii="Times New Roman" w:eastAsia="Times New Roman" w:hAnsi="Times New Roman" w:cs="Times New Roman" w:hint="eastAsia"/>
          <w:kern w:val="0"/>
          <w:sz w:val="28"/>
          <w:szCs w:val="28"/>
          <w:lang w:eastAsia="ru-RU"/>
        </w:rPr>
        <w:t>Петербург</w:t>
      </w:r>
      <w:r w:rsidRPr="009C6AF4">
        <w:rPr>
          <w:rFonts w:ascii="Times New Roman" w:eastAsia="Times New Roman" w:hAnsi="Times New Roman" w:cs="Times New Roman"/>
          <w:kern w:val="0"/>
          <w:sz w:val="28"/>
          <w:szCs w:val="28"/>
          <w:lang w:eastAsia="ru-RU"/>
        </w:rPr>
        <w:t xml:space="preserve">, 1999 </w:t>
      </w:r>
      <w:r w:rsidRPr="009C6AF4">
        <w:rPr>
          <w:rFonts w:ascii="Times New Roman" w:eastAsia="Times New Roman" w:hAnsi="Times New Roman" w:cs="Times New Roman" w:hint="eastAsia"/>
          <w:kern w:val="0"/>
          <w:sz w:val="28"/>
          <w:szCs w:val="28"/>
          <w:lang w:eastAsia="ru-RU"/>
        </w:rPr>
        <w:t>г</w:t>
      </w:r>
      <w:r w:rsidRPr="009C6AF4">
        <w:rPr>
          <w:rFonts w:ascii="Times New Roman" w:eastAsia="Times New Roman" w:hAnsi="Times New Roman" w:cs="Times New Roman"/>
          <w:kern w:val="0"/>
          <w:sz w:val="28"/>
          <w:szCs w:val="28"/>
          <w:lang w:eastAsia="ru-RU"/>
        </w:rPr>
        <w:t>.</w:t>
      </w:r>
    </w:p>
    <w:p w:rsidR="009C6AF4" w:rsidRPr="009C6AF4" w:rsidRDefault="009C6AF4" w:rsidP="009C6AF4">
      <w:pPr>
        <w:rPr>
          <w:rFonts w:ascii="Times New Roman" w:eastAsia="Times New Roman" w:hAnsi="Times New Roman" w:cs="Times New Roman"/>
          <w:kern w:val="0"/>
          <w:sz w:val="28"/>
          <w:szCs w:val="28"/>
          <w:lang w:eastAsia="ru-RU"/>
        </w:rPr>
      </w:pPr>
      <w:r w:rsidRPr="009C6AF4">
        <w:rPr>
          <w:rFonts w:ascii="Times New Roman" w:eastAsia="Times New Roman" w:hAnsi="Times New Roman" w:cs="Times New Roman"/>
          <w:kern w:val="0"/>
          <w:sz w:val="28"/>
          <w:szCs w:val="28"/>
          <w:lang w:eastAsia="ru-RU"/>
        </w:rPr>
        <w:t xml:space="preserve"> </w:t>
      </w:r>
    </w:p>
    <w:p w:rsidR="009C6AF4" w:rsidRPr="009C6AF4" w:rsidRDefault="009C6AF4" w:rsidP="009C6AF4">
      <w:pPr>
        <w:rPr>
          <w:rFonts w:ascii="Times New Roman" w:eastAsia="Times New Roman" w:hAnsi="Times New Roman" w:cs="Times New Roman"/>
          <w:kern w:val="0"/>
          <w:sz w:val="28"/>
          <w:szCs w:val="28"/>
          <w:lang w:eastAsia="ru-RU"/>
        </w:rPr>
      </w:pPr>
      <w:r w:rsidRPr="009C6AF4">
        <w:rPr>
          <w:rFonts w:ascii="Times New Roman" w:eastAsia="Times New Roman" w:hAnsi="Times New Roman" w:cs="Times New Roman"/>
          <w:kern w:val="0"/>
          <w:sz w:val="28"/>
          <w:szCs w:val="28"/>
          <w:lang w:eastAsia="ru-RU"/>
        </w:rPr>
        <w:t>2</w:t>
      </w:r>
    </w:p>
    <w:p w:rsidR="009C6AF4" w:rsidRPr="009C6AF4" w:rsidRDefault="009C6AF4" w:rsidP="009C6AF4">
      <w:pPr>
        <w:rPr>
          <w:rFonts w:ascii="Times New Roman" w:eastAsia="Times New Roman" w:hAnsi="Times New Roman" w:cs="Times New Roman"/>
          <w:kern w:val="0"/>
          <w:sz w:val="28"/>
          <w:szCs w:val="28"/>
          <w:lang w:eastAsia="ru-RU"/>
        </w:rPr>
      </w:pPr>
      <w:r w:rsidRPr="009C6AF4">
        <w:rPr>
          <w:rFonts w:ascii="Times New Roman" w:eastAsia="Times New Roman" w:hAnsi="Times New Roman" w:cs="Times New Roman" w:hint="eastAsia"/>
          <w:kern w:val="0"/>
          <w:sz w:val="28"/>
          <w:szCs w:val="28"/>
          <w:lang w:eastAsia="ru-RU"/>
        </w:rPr>
        <w:t>СОДЕРЖАНИЕ</w:t>
      </w:r>
    </w:p>
    <w:p w:rsidR="009C6AF4" w:rsidRPr="009C6AF4" w:rsidRDefault="009C6AF4" w:rsidP="009C6AF4">
      <w:pPr>
        <w:rPr>
          <w:rFonts w:ascii="Times New Roman" w:eastAsia="Times New Roman" w:hAnsi="Times New Roman" w:cs="Times New Roman"/>
          <w:kern w:val="0"/>
          <w:sz w:val="28"/>
          <w:szCs w:val="28"/>
          <w:lang w:eastAsia="ru-RU"/>
        </w:rPr>
      </w:pPr>
      <w:r w:rsidRPr="009C6AF4">
        <w:rPr>
          <w:rFonts w:ascii="Times New Roman" w:eastAsia="Times New Roman" w:hAnsi="Times New Roman" w:cs="Times New Roman" w:hint="eastAsia"/>
          <w:kern w:val="0"/>
          <w:sz w:val="28"/>
          <w:szCs w:val="28"/>
          <w:lang w:eastAsia="ru-RU"/>
        </w:rPr>
        <w:t>ВВЕДЕНИЕ</w:t>
      </w:r>
      <w:r w:rsidRPr="009C6AF4">
        <w:rPr>
          <w:rFonts w:ascii="Times New Roman" w:eastAsia="Times New Roman" w:hAnsi="Times New Roman" w:cs="Times New Roman"/>
          <w:kern w:val="0"/>
          <w:sz w:val="28"/>
          <w:szCs w:val="28"/>
          <w:lang w:eastAsia="ru-RU"/>
        </w:rPr>
        <w:tab/>
        <w:t xml:space="preserve"> 4</w:t>
      </w:r>
    </w:p>
    <w:p w:rsidR="009C6AF4" w:rsidRPr="009C6AF4" w:rsidRDefault="009C6AF4" w:rsidP="009C6AF4">
      <w:pPr>
        <w:rPr>
          <w:rFonts w:ascii="Times New Roman" w:eastAsia="Times New Roman" w:hAnsi="Times New Roman" w:cs="Times New Roman"/>
          <w:kern w:val="0"/>
          <w:sz w:val="28"/>
          <w:szCs w:val="28"/>
          <w:lang w:eastAsia="ru-RU"/>
        </w:rPr>
      </w:pPr>
      <w:r w:rsidRPr="009C6AF4">
        <w:rPr>
          <w:rFonts w:ascii="Times New Roman" w:eastAsia="Times New Roman" w:hAnsi="Times New Roman" w:cs="Times New Roman" w:hint="eastAsia"/>
          <w:kern w:val="0"/>
          <w:sz w:val="28"/>
          <w:szCs w:val="28"/>
          <w:lang w:eastAsia="ru-RU"/>
        </w:rPr>
        <w:t>ГЛАВА</w:t>
      </w:r>
      <w:r w:rsidRPr="009C6AF4">
        <w:rPr>
          <w:rFonts w:ascii="Times New Roman" w:eastAsia="Times New Roman" w:hAnsi="Times New Roman" w:cs="Times New Roman"/>
          <w:kern w:val="0"/>
          <w:sz w:val="28"/>
          <w:szCs w:val="28"/>
          <w:lang w:eastAsia="ru-RU"/>
        </w:rPr>
        <w:t xml:space="preserve"> 1. </w:t>
      </w:r>
      <w:r w:rsidRPr="009C6AF4">
        <w:rPr>
          <w:rFonts w:ascii="Times New Roman" w:eastAsia="Times New Roman" w:hAnsi="Times New Roman" w:cs="Times New Roman" w:hint="eastAsia"/>
          <w:kern w:val="0"/>
          <w:sz w:val="28"/>
          <w:szCs w:val="28"/>
          <w:lang w:eastAsia="ru-RU"/>
        </w:rPr>
        <w:t>ТЕОРЕТИЧЕСКИЕ</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ПРЕДПОСЫЛКИ</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ИССЛЕДОВАНИЯ</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ПРОБЛЕМ</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РЕАЛИЗАЦИИ</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ПЕДАГОГИЧЕСКОГО</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МЕНЕДЖМЕНТА</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В</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СПЕЦИАЛИЗИРОВАННЫХ</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ДЕТСКО</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ЮНОШЕСКИХ</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ШКОЛАХ</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ОЛИМПИЙСКОГО</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РЕЗЕРВА</w:t>
      </w:r>
      <w:r w:rsidRPr="009C6AF4">
        <w:rPr>
          <w:rFonts w:ascii="Times New Roman" w:eastAsia="Times New Roman" w:hAnsi="Times New Roman" w:cs="Times New Roman"/>
          <w:kern w:val="0"/>
          <w:sz w:val="28"/>
          <w:szCs w:val="28"/>
          <w:lang w:eastAsia="ru-RU"/>
        </w:rPr>
        <w:t>....</w:t>
      </w:r>
      <w:r w:rsidRPr="009C6AF4">
        <w:rPr>
          <w:rFonts w:ascii="Times New Roman" w:eastAsia="Times New Roman" w:hAnsi="Times New Roman" w:cs="Times New Roman"/>
          <w:kern w:val="0"/>
          <w:sz w:val="28"/>
          <w:szCs w:val="28"/>
          <w:lang w:eastAsia="ru-RU"/>
        </w:rPr>
        <w:tab/>
        <w:t>18</w:t>
      </w:r>
    </w:p>
    <w:p w:rsidR="009C6AF4" w:rsidRPr="009C6AF4" w:rsidRDefault="009C6AF4" w:rsidP="009C6AF4">
      <w:pPr>
        <w:rPr>
          <w:rFonts w:ascii="Times New Roman" w:eastAsia="Times New Roman" w:hAnsi="Times New Roman" w:cs="Times New Roman"/>
          <w:kern w:val="0"/>
          <w:sz w:val="28"/>
          <w:szCs w:val="28"/>
          <w:lang w:eastAsia="ru-RU"/>
        </w:rPr>
      </w:pPr>
      <w:r w:rsidRPr="009C6AF4">
        <w:rPr>
          <w:rFonts w:ascii="Times New Roman" w:eastAsia="Times New Roman" w:hAnsi="Times New Roman" w:cs="Times New Roman"/>
          <w:kern w:val="0"/>
          <w:sz w:val="28"/>
          <w:szCs w:val="28"/>
          <w:lang w:eastAsia="ru-RU"/>
        </w:rPr>
        <w:t>1.1.</w:t>
      </w:r>
      <w:r w:rsidRPr="009C6AF4">
        <w:rPr>
          <w:rFonts w:ascii="Times New Roman" w:eastAsia="Times New Roman" w:hAnsi="Times New Roman" w:cs="Times New Roman"/>
          <w:kern w:val="0"/>
          <w:sz w:val="28"/>
          <w:szCs w:val="28"/>
          <w:lang w:eastAsia="ru-RU"/>
        </w:rPr>
        <w:tab/>
        <w:t xml:space="preserve"> </w:t>
      </w:r>
      <w:r w:rsidRPr="009C6AF4">
        <w:rPr>
          <w:rFonts w:ascii="Times New Roman" w:eastAsia="Times New Roman" w:hAnsi="Times New Roman" w:cs="Times New Roman" w:hint="eastAsia"/>
          <w:kern w:val="0"/>
          <w:sz w:val="28"/>
          <w:szCs w:val="28"/>
          <w:lang w:eastAsia="ru-RU"/>
        </w:rPr>
        <w:t>Анализ</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эволюции</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менеджмента</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и</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проблем</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управления</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в</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образовании</w:t>
      </w:r>
      <w:r w:rsidRPr="009C6AF4">
        <w:rPr>
          <w:rFonts w:ascii="Times New Roman" w:eastAsia="Times New Roman" w:hAnsi="Times New Roman" w:cs="Times New Roman"/>
          <w:kern w:val="0"/>
          <w:sz w:val="28"/>
          <w:szCs w:val="28"/>
          <w:lang w:eastAsia="ru-RU"/>
        </w:rPr>
        <w:tab/>
        <w:t xml:space="preserve"> 18</w:t>
      </w:r>
    </w:p>
    <w:p w:rsidR="009C6AF4" w:rsidRPr="009C6AF4" w:rsidRDefault="009C6AF4" w:rsidP="009C6AF4">
      <w:pPr>
        <w:rPr>
          <w:rFonts w:ascii="Times New Roman" w:eastAsia="Times New Roman" w:hAnsi="Times New Roman" w:cs="Times New Roman"/>
          <w:kern w:val="0"/>
          <w:sz w:val="28"/>
          <w:szCs w:val="28"/>
          <w:lang w:eastAsia="ru-RU"/>
        </w:rPr>
      </w:pPr>
      <w:r w:rsidRPr="009C6AF4">
        <w:rPr>
          <w:rFonts w:ascii="Times New Roman" w:eastAsia="Times New Roman" w:hAnsi="Times New Roman" w:cs="Times New Roman"/>
          <w:kern w:val="0"/>
          <w:sz w:val="28"/>
          <w:szCs w:val="28"/>
          <w:lang w:eastAsia="ru-RU"/>
        </w:rPr>
        <w:t>1.2.</w:t>
      </w:r>
      <w:r w:rsidRPr="009C6AF4">
        <w:rPr>
          <w:rFonts w:ascii="Times New Roman" w:eastAsia="Times New Roman" w:hAnsi="Times New Roman" w:cs="Times New Roman"/>
          <w:kern w:val="0"/>
          <w:sz w:val="28"/>
          <w:szCs w:val="28"/>
          <w:lang w:eastAsia="ru-RU"/>
        </w:rPr>
        <w:tab/>
        <w:t xml:space="preserve"> </w:t>
      </w:r>
      <w:r w:rsidRPr="009C6AF4">
        <w:rPr>
          <w:rFonts w:ascii="Times New Roman" w:eastAsia="Times New Roman" w:hAnsi="Times New Roman" w:cs="Times New Roman" w:hint="eastAsia"/>
          <w:kern w:val="0"/>
          <w:sz w:val="28"/>
          <w:szCs w:val="28"/>
          <w:lang w:eastAsia="ru-RU"/>
        </w:rPr>
        <w:t>Специализированная</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детско</w:t>
      </w:r>
      <w:r w:rsidRPr="009C6AF4">
        <w:rPr>
          <w:rFonts w:ascii="Times New Roman" w:eastAsia="Times New Roman" w:hAnsi="Times New Roman" w:cs="Times New Roman"/>
          <w:kern w:val="0"/>
          <w:sz w:val="28"/>
          <w:szCs w:val="28"/>
          <w:lang w:eastAsia="ru-RU"/>
        </w:rPr>
        <w:t>-</w:t>
      </w:r>
      <w:r w:rsidRPr="009C6AF4">
        <w:rPr>
          <w:rFonts w:ascii="Times New Roman" w:eastAsia="Times New Roman" w:hAnsi="Times New Roman" w:cs="Times New Roman" w:hint="eastAsia"/>
          <w:kern w:val="0"/>
          <w:sz w:val="28"/>
          <w:szCs w:val="28"/>
          <w:lang w:eastAsia="ru-RU"/>
        </w:rPr>
        <w:t>юношеская</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школа</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олимпийского</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резерва</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как</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объект</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управления</w:t>
      </w:r>
      <w:r w:rsidRPr="009C6AF4">
        <w:rPr>
          <w:rFonts w:ascii="Times New Roman" w:eastAsia="Times New Roman" w:hAnsi="Times New Roman" w:cs="Times New Roman"/>
          <w:kern w:val="0"/>
          <w:sz w:val="28"/>
          <w:szCs w:val="28"/>
          <w:lang w:eastAsia="ru-RU"/>
        </w:rPr>
        <w:tab/>
        <w:t xml:space="preserve"> 36</w:t>
      </w:r>
    </w:p>
    <w:p w:rsidR="009C6AF4" w:rsidRPr="009C6AF4" w:rsidRDefault="009C6AF4" w:rsidP="009C6AF4">
      <w:pPr>
        <w:rPr>
          <w:rFonts w:ascii="Times New Roman" w:eastAsia="Times New Roman" w:hAnsi="Times New Roman" w:cs="Times New Roman"/>
          <w:kern w:val="0"/>
          <w:sz w:val="28"/>
          <w:szCs w:val="28"/>
          <w:lang w:eastAsia="ru-RU"/>
        </w:rPr>
      </w:pPr>
      <w:r w:rsidRPr="009C6AF4">
        <w:rPr>
          <w:rFonts w:ascii="Times New Roman" w:eastAsia="Times New Roman" w:hAnsi="Times New Roman" w:cs="Times New Roman"/>
          <w:kern w:val="0"/>
          <w:sz w:val="28"/>
          <w:szCs w:val="28"/>
          <w:lang w:eastAsia="ru-RU"/>
        </w:rPr>
        <w:t>1.3.</w:t>
      </w:r>
      <w:r w:rsidRPr="009C6AF4">
        <w:rPr>
          <w:rFonts w:ascii="Times New Roman" w:eastAsia="Times New Roman" w:hAnsi="Times New Roman" w:cs="Times New Roman"/>
          <w:kern w:val="0"/>
          <w:sz w:val="28"/>
          <w:szCs w:val="28"/>
          <w:lang w:eastAsia="ru-RU"/>
        </w:rPr>
        <w:tab/>
        <w:t xml:space="preserve"> </w:t>
      </w:r>
      <w:r w:rsidRPr="009C6AF4">
        <w:rPr>
          <w:rFonts w:ascii="Times New Roman" w:eastAsia="Times New Roman" w:hAnsi="Times New Roman" w:cs="Times New Roman" w:hint="eastAsia"/>
          <w:kern w:val="0"/>
          <w:sz w:val="28"/>
          <w:szCs w:val="28"/>
          <w:lang w:eastAsia="ru-RU"/>
        </w:rPr>
        <w:t>Анализ</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становления</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педагогического</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менеджмента</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и</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предпосылки</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его</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применения</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в</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специализированных</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детско</w:t>
      </w:r>
      <w:r w:rsidRPr="009C6AF4">
        <w:rPr>
          <w:rFonts w:ascii="Times New Roman" w:eastAsia="Times New Roman" w:hAnsi="Times New Roman" w:cs="Times New Roman"/>
          <w:kern w:val="0"/>
          <w:sz w:val="28"/>
          <w:szCs w:val="28"/>
          <w:lang w:eastAsia="ru-RU"/>
        </w:rPr>
        <w:t>-</w:t>
      </w:r>
      <w:r w:rsidRPr="009C6AF4">
        <w:rPr>
          <w:rFonts w:ascii="Times New Roman" w:eastAsia="Times New Roman" w:hAnsi="Times New Roman" w:cs="Times New Roman" w:hint="eastAsia"/>
          <w:kern w:val="0"/>
          <w:sz w:val="28"/>
          <w:szCs w:val="28"/>
          <w:lang w:eastAsia="ru-RU"/>
        </w:rPr>
        <w:t>юношеских</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школах</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олимпийского</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резерва</w:t>
      </w:r>
      <w:r w:rsidRPr="009C6AF4">
        <w:rPr>
          <w:rFonts w:ascii="Times New Roman" w:eastAsia="Times New Roman" w:hAnsi="Times New Roman" w:cs="Times New Roman"/>
          <w:kern w:val="0"/>
          <w:sz w:val="28"/>
          <w:szCs w:val="28"/>
          <w:lang w:eastAsia="ru-RU"/>
        </w:rPr>
        <w:tab/>
        <w:t xml:space="preserve"> 53</w:t>
      </w:r>
    </w:p>
    <w:p w:rsidR="009C6AF4" w:rsidRPr="009C6AF4" w:rsidRDefault="009C6AF4" w:rsidP="009C6AF4">
      <w:pPr>
        <w:rPr>
          <w:rFonts w:ascii="Times New Roman" w:eastAsia="Times New Roman" w:hAnsi="Times New Roman" w:cs="Times New Roman"/>
          <w:kern w:val="0"/>
          <w:sz w:val="28"/>
          <w:szCs w:val="28"/>
          <w:lang w:eastAsia="ru-RU"/>
        </w:rPr>
      </w:pPr>
      <w:r w:rsidRPr="009C6AF4">
        <w:rPr>
          <w:rFonts w:ascii="Times New Roman" w:eastAsia="Times New Roman" w:hAnsi="Times New Roman" w:cs="Times New Roman" w:hint="eastAsia"/>
          <w:kern w:val="0"/>
          <w:sz w:val="28"/>
          <w:szCs w:val="28"/>
          <w:lang w:eastAsia="ru-RU"/>
        </w:rPr>
        <w:lastRenderedPageBreak/>
        <w:t>Выводы</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по</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главе</w:t>
      </w:r>
      <w:r w:rsidRPr="009C6AF4">
        <w:rPr>
          <w:rFonts w:ascii="Times New Roman" w:eastAsia="Times New Roman" w:hAnsi="Times New Roman" w:cs="Times New Roman"/>
          <w:kern w:val="0"/>
          <w:sz w:val="28"/>
          <w:szCs w:val="28"/>
          <w:lang w:eastAsia="ru-RU"/>
        </w:rPr>
        <w:t xml:space="preserve"> 1</w:t>
      </w:r>
      <w:r w:rsidRPr="009C6AF4">
        <w:rPr>
          <w:rFonts w:ascii="Times New Roman" w:eastAsia="Times New Roman" w:hAnsi="Times New Roman" w:cs="Times New Roman"/>
          <w:kern w:val="0"/>
          <w:sz w:val="28"/>
          <w:szCs w:val="28"/>
          <w:lang w:eastAsia="ru-RU"/>
        </w:rPr>
        <w:tab/>
        <w:t xml:space="preserve"> 71</w:t>
      </w:r>
    </w:p>
    <w:p w:rsidR="009C6AF4" w:rsidRPr="009C6AF4" w:rsidRDefault="009C6AF4" w:rsidP="009C6AF4">
      <w:pPr>
        <w:rPr>
          <w:rFonts w:ascii="Times New Roman" w:eastAsia="Times New Roman" w:hAnsi="Times New Roman" w:cs="Times New Roman"/>
          <w:kern w:val="0"/>
          <w:sz w:val="28"/>
          <w:szCs w:val="28"/>
          <w:lang w:eastAsia="ru-RU"/>
        </w:rPr>
      </w:pPr>
      <w:r w:rsidRPr="009C6AF4">
        <w:rPr>
          <w:rFonts w:ascii="Times New Roman" w:eastAsia="Times New Roman" w:hAnsi="Times New Roman" w:cs="Times New Roman" w:hint="eastAsia"/>
          <w:kern w:val="0"/>
          <w:sz w:val="28"/>
          <w:szCs w:val="28"/>
          <w:lang w:eastAsia="ru-RU"/>
        </w:rPr>
        <w:t>ГЛАВА</w:t>
      </w:r>
      <w:r w:rsidRPr="009C6AF4">
        <w:rPr>
          <w:rFonts w:ascii="Times New Roman" w:eastAsia="Times New Roman" w:hAnsi="Times New Roman" w:cs="Times New Roman"/>
          <w:kern w:val="0"/>
          <w:sz w:val="28"/>
          <w:szCs w:val="28"/>
          <w:lang w:eastAsia="ru-RU"/>
        </w:rPr>
        <w:t xml:space="preserve"> 2. </w:t>
      </w:r>
      <w:r w:rsidRPr="009C6AF4">
        <w:rPr>
          <w:rFonts w:ascii="Times New Roman" w:eastAsia="Times New Roman" w:hAnsi="Times New Roman" w:cs="Times New Roman" w:hint="eastAsia"/>
          <w:kern w:val="0"/>
          <w:sz w:val="28"/>
          <w:szCs w:val="28"/>
          <w:lang w:eastAsia="ru-RU"/>
        </w:rPr>
        <w:t>СОДЕРЖАНИЕ</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ПЕДАГОГИЧЕСКОГО</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МЕНЕДЖМЕНТА</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В</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СПЕЦИАЛИЗИРОВАННОЙ</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ДЕТСКО</w:t>
      </w:r>
      <w:r w:rsidRPr="009C6AF4">
        <w:rPr>
          <w:rFonts w:ascii="Times New Roman" w:eastAsia="Times New Roman" w:hAnsi="Times New Roman" w:cs="Times New Roman"/>
          <w:kern w:val="0"/>
          <w:sz w:val="28"/>
          <w:szCs w:val="28"/>
          <w:lang w:eastAsia="ru-RU"/>
        </w:rPr>
        <w:t>-</w:t>
      </w:r>
      <w:r w:rsidRPr="009C6AF4">
        <w:rPr>
          <w:rFonts w:ascii="Times New Roman" w:eastAsia="Times New Roman" w:hAnsi="Times New Roman" w:cs="Times New Roman" w:hint="eastAsia"/>
          <w:kern w:val="0"/>
          <w:sz w:val="28"/>
          <w:szCs w:val="28"/>
          <w:lang w:eastAsia="ru-RU"/>
        </w:rPr>
        <w:t>ЮНОШЕСКОЙ</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ШКОЛЕ</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ОЛИМПИЙСКОГО</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РЕЗЕРВА</w:t>
      </w:r>
      <w:r w:rsidRPr="009C6AF4">
        <w:rPr>
          <w:rFonts w:ascii="Times New Roman" w:eastAsia="Times New Roman" w:hAnsi="Times New Roman" w:cs="Times New Roman"/>
          <w:kern w:val="0"/>
          <w:sz w:val="28"/>
          <w:szCs w:val="28"/>
          <w:lang w:eastAsia="ru-RU"/>
        </w:rPr>
        <w:tab/>
        <w:t xml:space="preserve"> 73</w:t>
      </w:r>
    </w:p>
    <w:p w:rsidR="009C6AF4" w:rsidRPr="009C6AF4" w:rsidRDefault="009C6AF4" w:rsidP="009C6AF4">
      <w:pPr>
        <w:rPr>
          <w:rFonts w:ascii="Times New Roman" w:eastAsia="Times New Roman" w:hAnsi="Times New Roman" w:cs="Times New Roman"/>
          <w:kern w:val="0"/>
          <w:sz w:val="28"/>
          <w:szCs w:val="28"/>
          <w:lang w:eastAsia="ru-RU"/>
        </w:rPr>
      </w:pPr>
      <w:r w:rsidRPr="009C6AF4">
        <w:rPr>
          <w:rFonts w:ascii="Times New Roman" w:eastAsia="Times New Roman" w:hAnsi="Times New Roman" w:cs="Times New Roman"/>
          <w:kern w:val="0"/>
          <w:sz w:val="28"/>
          <w:szCs w:val="28"/>
          <w:lang w:eastAsia="ru-RU"/>
        </w:rPr>
        <w:t>2.1.</w:t>
      </w:r>
      <w:r w:rsidRPr="009C6AF4">
        <w:rPr>
          <w:rFonts w:ascii="Times New Roman" w:eastAsia="Times New Roman" w:hAnsi="Times New Roman" w:cs="Times New Roman"/>
          <w:kern w:val="0"/>
          <w:sz w:val="28"/>
          <w:szCs w:val="28"/>
          <w:lang w:eastAsia="ru-RU"/>
        </w:rPr>
        <w:tab/>
        <w:t xml:space="preserve"> </w:t>
      </w:r>
      <w:r w:rsidRPr="009C6AF4">
        <w:rPr>
          <w:rFonts w:ascii="Times New Roman" w:eastAsia="Times New Roman" w:hAnsi="Times New Roman" w:cs="Times New Roman" w:hint="eastAsia"/>
          <w:kern w:val="0"/>
          <w:sz w:val="28"/>
          <w:szCs w:val="28"/>
          <w:lang w:eastAsia="ru-RU"/>
        </w:rPr>
        <w:t>Организационная</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структура</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специализированной</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детско</w:t>
      </w:r>
      <w:r w:rsidRPr="009C6AF4">
        <w:rPr>
          <w:rFonts w:ascii="Times New Roman" w:eastAsia="Times New Roman" w:hAnsi="Times New Roman" w:cs="Times New Roman"/>
          <w:kern w:val="0"/>
          <w:sz w:val="28"/>
          <w:szCs w:val="28"/>
          <w:lang w:eastAsia="ru-RU"/>
        </w:rPr>
        <w:t>-</w:t>
      </w:r>
      <w:r w:rsidRPr="009C6AF4">
        <w:rPr>
          <w:rFonts w:ascii="Times New Roman" w:eastAsia="Times New Roman" w:hAnsi="Times New Roman" w:cs="Times New Roman" w:hint="eastAsia"/>
          <w:kern w:val="0"/>
          <w:sz w:val="28"/>
          <w:szCs w:val="28"/>
          <w:lang w:eastAsia="ru-RU"/>
        </w:rPr>
        <w:t>юношеской</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школы</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олимпийского</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резерва</w:t>
      </w:r>
      <w:r w:rsidRPr="009C6AF4">
        <w:rPr>
          <w:rFonts w:ascii="Times New Roman" w:eastAsia="Times New Roman" w:hAnsi="Times New Roman" w:cs="Times New Roman"/>
          <w:kern w:val="0"/>
          <w:sz w:val="28"/>
          <w:szCs w:val="28"/>
          <w:lang w:eastAsia="ru-RU"/>
        </w:rPr>
        <w:tab/>
        <w:t xml:space="preserve"> 73</w:t>
      </w:r>
    </w:p>
    <w:p w:rsidR="009C6AF4" w:rsidRPr="009C6AF4" w:rsidRDefault="009C6AF4" w:rsidP="009C6AF4">
      <w:pPr>
        <w:rPr>
          <w:rFonts w:ascii="Times New Roman" w:eastAsia="Times New Roman" w:hAnsi="Times New Roman" w:cs="Times New Roman"/>
          <w:kern w:val="0"/>
          <w:sz w:val="28"/>
          <w:szCs w:val="28"/>
          <w:lang w:eastAsia="ru-RU"/>
        </w:rPr>
      </w:pPr>
      <w:r w:rsidRPr="009C6AF4">
        <w:rPr>
          <w:rFonts w:ascii="Times New Roman" w:eastAsia="Times New Roman" w:hAnsi="Times New Roman" w:cs="Times New Roman"/>
          <w:kern w:val="0"/>
          <w:sz w:val="28"/>
          <w:szCs w:val="28"/>
          <w:lang w:eastAsia="ru-RU"/>
        </w:rPr>
        <w:t>2.2.</w:t>
      </w:r>
      <w:r w:rsidRPr="009C6AF4">
        <w:rPr>
          <w:rFonts w:ascii="Times New Roman" w:eastAsia="Times New Roman" w:hAnsi="Times New Roman" w:cs="Times New Roman"/>
          <w:kern w:val="0"/>
          <w:sz w:val="28"/>
          <w:szCs w:val="28"/>
          <w:lang w:eastAsia="ru-RU"/>
        </w:rPr>
        <w:tab/>
        <w:t xml:space="preserve"> </w:t>
      </w:r>
      <w:r w:rsidRPr="009C6AF4">
        <w:rPr>
          <w:rFonts w:ascii="Times New Roman" w:eastAsia="Times New Roman" w:hAnsi="Times New Roman" w:cs="Times New Roman" w:hint="eastAsia"/>
          <w:kern w:val="0"/>
          <w:sz w:val="28"/>
          <w:szCs w:val="28"/>
          <w:lang w:eastAsia="ru-RU"/>
        </w:rPr>
        <w:t>Управление</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развитием</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СДЮШОР</w:t>
      </w:r>
      <w:r w:rsidRPr="009C6AF4">
        <w:rPr>
          <w:rFonts w:ascii="Times New Roman" w:eastAsia="Times New Roman" w:hAnsi="Times New Roman" w:cs="Times New Roman"/>
          <w:kern w:val="0"/>
          <w:sz w:val="28"/>
          <w:szCs w:val="28"/>
          <w:lang w:eastAsia="ru-RU"/>
        </w:rPr>
        <w:tab/>
        <w:t xml:space="preserve"> 93</w:t>
      </w:r>
    </w:p>
    <w:p w:rsidR="009C6AF4" w:rsidRPr="009C6AF4" w:rsidRDefault="009C6AF4" w:rsidP="009C6AF4">
      <w:pPr>
        <w:rPr>
          <w:rFonts w:ascii="Times New Roman" w:eastAsia="Times New Roman" w:hAnsi="Times New Roman" w:cs="Times New Roman"/>
          <w:kern w:val="0"/>
          <w:sz w:val="28"/>
          <w:szCs w:val="28"/>
          <w:lang w:eastAsia="ru-RU"/>
        </w:rPr>
      </w:pPr>
      <w:r w:rsidRPr="009C6AF4">
        <w:rPr>
          <w:rFonts w:ascii="Times New Roman" w:eastAsia="Times New Roman" w:hAnsi="Times New Roman" w:cs="Times New Roman"/>
          <w:kern w:val="0"/>
          <w:sz w:val="28"/>
          <w:szCs w:val="28"/>
          <w:lang w:eastAsia="ru-RU"/>
        </w:rPr>
        <w:t>2.3.</w:t>
      </w:r>
      <w:r w:rsidRPr="009C6AF4">
        <w:rPr>
          <w:rFonts w:ascii="Times New Roman" w:eastAsia="Times New Roman" w:hAnsi="Times New Roman" w:cs="Times New Roman"/>
          <w:kern w:val="0"/>
          <w:sz w:val="28"/>
          <w:szCs w:val="28"/>
          <w:lang w:eastAsia="ru-RU"/>
        </w:rPr>
        <w:tab/>
        <w:t xml:space="preserve"> </w:t>
      </w:r>
      <w:r w:rsidRPr="009C6AF4">
        <w:rPr>
          <w:rFonts w:ascii="Times New Roman" w:eastAsia="Times New Roman" w:hAnsi="Times New Roman" w:cs="Times New Roman" w:hint="eastAsia"/>
          <w:kern w:val="0"/>
          <w:sz w:val="28"/>
          <w:szCs w:val="28"/>
          <w:lang w:eastAsia="ru-RU"/>
        </w:rPr>
        <w:t>Моделирование</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деятельности</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руководителя</w:t>
      </w:r>
      <w:r w:rsidRPr="009C6AF4">
        <w:rPr>
          <w:rFonts w:ascii="Times New Roman" w:eastAsia="Times New Roman" w:hAnsi="Times New Roman" w:cs="Times New Roman"/>
          <w:kern w:val="0"/>
          <w:sz w:val="28"/>
          <w:szCs w:val="28"/>
          <w:lang w:eastAsia="ru-RU"/>
        </w:rPr>
        <w:tab/>
        <w:t xml:space="preserve"> 114</w:t>
      </w:r>
    </w:p>
    <w:p w:rsidR="009C6AF4" w:rsidRPr="009C6AF4" w:rsidRDefault="009C6AF4" w:rsidP="009C6AF4">
      <w:pPr>
        <w:rPr>
          <w:rFonts w:ascii="Times New Roman" w:eastAsia="Times New Roman" w:hAnsi="Times New Roman" w:cs="Times New Roman"/>
          <w:kern w:val="0"/>
          <w:sz w:val="28"/>
          <w:szCs w:val="28"/>
          <w:lang w:eastAsia="ru-RU"/>
        </w:rPr>
      </w:pPr>
      <w:r w:rsidRPr="009C6AF4">
        <w:rPr>
          <w:rFonts w:ascii="Times New Roman" w:eastAsia="Times New Roman" w:hAnsi="Times New Roman" w:cs="Times New Roman" w:hint="eastAsia"/>
          <w:kern w:val="0"/>
          <w:sz w:val="28"/>
          <w:szCs w:val="28"/>
          <w:lang w:eastAsia="ru-RU"/>
        </w:rPr>
        <w:t>Выводы</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по</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главе</w:t>
      </w:r>
      <w:r w:rsidRPr="009C6AF4">
        <w:rPr>
          <w:rFonts w:ascii="Times New Roman" w:eastAsia="Times New Roman" w:hAnsi="Times New Roman" w:cs="Times New Roman"/>
          <w:kern w:val="0"/>
          <w:sz w:val="28"/>
          <w:szCs w:val="28"/>
          <w:lang w:eastAsia="ru-RU"/>
        </w:rPr>
        <w:t xml:space="preserve"> 2</w:t>
      </w:r>
      <w:r w:rsidRPr="009C6AF4">
        <w:rPr>
          <w:rFonts w:ascii="Times New Roman" w:eastAsia="Times New Roman" w:hAnsi="Times New Roman" w:cs="Times New Roman"/>
          <w:kern w:val="0"/>
          <w:sz w:val="28"/>
          <w:szCs w:val="28"/>
          <w:lang w:eastAsia="ru-RU"/>
        </w:rPr>
        <w:tab/>
        <w:t xml:space="preserve"> 129</w:t>
      </w:r>
    </w:p>
    <w:p w:rsidR="009C6AF4" w:rsidRPr="009C6AF4" w:rsidRDefault="009C6AF4" w:rsidP="009C6AF4">
      <w:pPr>
        <w:rPr>
          <w:rFonts w:ascii="Times New Roman" w:eastAsia="Times New Roman" w:hAnsi="Times New Roman" w:cs="Times New Roman"/>
          <w:kern w:val="0"/>
          <w:sz w:val="28"/>
          <w:szCs w:val="28"/>
          <w:lang w:eastAsia="ru-RU"/>
        </w:rPr>
      </w:pPr>
      <w:r w:rsidRPr="009C6AF4">
        <w:rPr>
          <w:rFonts w:ascii="Times New Roman" w:eastAsia="Times New Roman" w:hAnsi="Times New Roman" w:cs="Times New Roman" w:hint="eastAsia"/>
          <w:kern w:val="0"/>
          <w:sz w:val="28"/>
          <w:szCs w:val="28"/>
          <w:lang w:eastAsia="ru-RU"/>
        </w:rPr>
        <w:t>ГЛАВА</w:t>
      </w:r>
      <w:r w:rsidRPr="009C6AF4">
        <w:rPr>
          <w:rFonts w:ascii="Times New Roman" w:eastAsia="Times New Roman" w:hAnsi="Times New Roman" w:cs="Times New Roman"/>
          <w:kern w:val="0"/>
          <w:sz w:val="28"/>
          <w:szCs w:val="28"/>
          <w:lang w:eastAsia="ru-RU"/>
        </w:rPr>
        <w:t xml:space="preserve"> 3. </w:t>
      </w:r>
      <w:r w:rsidRPr="009C6AF4">
        <w:rPr>
          <w:rFonts w:ascii="Times New Roman" w:eastAsia="Times New Roman" w:hAnsi="Times New Roman" w:cs="Times New Roman" w:hint="eastAsia"/>
          <w:kern w:val="0"/>
          <w:sz w:val="28"/>
          <w:szCs w:val="28"/>
          <w:lang w:eastAsia="ru-RU"/>
        </w:rPr>
        <w:t>ЭФФЕКТИВНОСТЬ</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РЕАЛИЗАЦИИ</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ПЕДАГОГИЧЕСКОГО</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kern w:val="0"/>
          <w:sz w:val="28"/>
          <w:szCs w:val="28"/>
          <w:lang w:eastAsia="ru-RU"/>
        </w:rPr>
        <w:tab/>
      </w:r>
      <w:r w:rsidRPr="009C6AF4">
        <w:rPr>
          <w:rFonts w:ascii="Times New Roman" w:eastAsia="Times New Roman" w:hAnsi="Times New Roman" w:cs="Times New Roman" w:hint="eastAsia"/>
          <w:kern w:val="0"/>
          <w:sz w:val="28"/>
          <w:szCs w:val="28"/>
          <w:lang w:eastAsia="ru-RU"/>
        </w:rPr>
        <w:t>МЕНЕДЖМЕНТА</w:t>
      </w:r>
      <w:r w:rsidRPr="009C6AF4">
        <w:rPr>
          <w:rFonts w:ascii="Times New Roman" w:eastAsia="Times New Roman" w:hAnsi="Times New Roman" w:cs="Times New Roman"/>
          <w:kern w:val="0"/>
          <w:sz w:val="28"/>
          <w:szCs w:val="28"/>
          <w:lang w:eastAsia="ru-RU"/>
        </w:rPr>
        <w:tab/>
      </w:r>
      <w:r w:rsidRPr="009C6AF4">
        <w:rPr>
          <w:rFonts w:ascii="Times New Roman" w:eastAsia="Times New Roman" w:hAnsi="Times New Roman" w:cs="Times New Roman" w:hint="eastAsia"/>
          <w:kern w:val="0"/>
          <w:sz w:val="28"/>
          <w:szCs w:val="28"/>
          <w:lang w:eastAsia="ru-RU"/>
        </w:rPr>
        <w:t>В</w:t>
      </w:r>
      <w:r w:rsidRPr="009C6AF4">
        <w:rPr>
          <w:rFonts w:ascii="Times New Roman" w:eastAsia="Times New Roman" w:hAnsi="Times New Roman" w:cs="Times New Roman"/>
          <w:kern w:val="0"/>
          <w:sz w:val="28"/>
          <w:szCs w:val="28"/>
          <w:lang w:eastAsia="ru-RU"/>
        </w:rPr>
        <w:tab/>
      </w:r>
      <w:r w:rsidRPr="009C6AF4">
        <w:rPr>
          <w:rFonts w:ascii="Times New Roman" w:eastAsia="Times New Roman" w:hAnsi="Times New Roman" w:cs="Times New Roman" w:hint="eastAsia"/>
          <w:kern w:val="0"/>
          <w:sz w:val="28"/>
          <w:szCs w:val="28"/>
          <w:lang w:eastAsia="ru-RU"/>
        </w:rPr>
        <w:t>СПЕЦИАЛИЗИРОВАННОЙ</w:t>
      </w:r>
      <w:r w:rsidRPr="009C6AF4">
        <w:rPr>
          <w:rFonts w:ascii="Times New Roman" w:eastAsia="Times New Roman" w:hAnsi="Times New Roman" w:cs="Times New Roman"/>
          <w:kern w:val="0"/>
          <w:sz w:val="28"/>
          <w:szCs w:val="28"/>
          <w:lang w:eastAsia="ru-RU"/>
        </w:rPr>
        <w:tab/>
      </w:r>
      <w:r w:rsidRPr="009C6AF4">
        <w:rPr>
          <w:rFonts w:ascii="Times New Roman" w:eastAsia="Times New Roman" w:hAnsi="Times New Roman" w:cs="Times New Roman" w:hint="eastAsia"/>
          <w:kern w:val="0"/>
          <w:sz w:val="28"/>
          <w:szCs w:val="28"/>
          <w:lang w:eastAsia="ru-RU"/>
        </w:rPr>
        <w:t>ДЕТСКО</w:t>
      </w:r>
      <w:r w:rsidRPr="009C6AF4">
        <w:rPr>
          <w:rFonts w:ascii="Times New Roman" w:eastAsia="Times New Roman" w:hAnsi="Times New Roman" w:cs="Times New Roman"/>
          <w:kern w:val="0"/>
          <w:sz w:val="28"/>
          <w:szCs w:val="28"/>
          <w:lang w:eastAsia="ru-RU"/>
        </w:rPr>
        <w:t>-</w:t>
      </w:r>
    </w:p>
    <w:p w:rsidR="009C6AF4" w:rsidRPr="009C6AF4" w:rsidRDefault="009C6AF4" w:rsidP="009C6AF4">
      <w:pPr>
        <w:rPr>
          <w:rFonts w:ascii="Times New Roman" w:eastAsia="Times New Roman" w:hAnsi="Times New Roman" w:cs="Times New Roman"/>
          <w:kern w:val="0"/>
          <w:sz w:val="28"/>
          <w:szCs w:val="28"/>
          <w:lang w:eastAsia="ru-RU"/>
        </w:rPr>
      </w:pPr>
      <w:r w:rsidRPr="009C6AF4">
        <w:rPr>
          <w:rFonts w:ascii="Times New Roman" w:eastAsia="Times New Roman" w:hAnsi="Times New Roman" w:cs="Times New Roman" w:hint="eastAsia"/>
          <w:kern w:val="0"/>
          <w:sz w:val="28"/>
          <w:szCs w:val="28"/>
          <w:lang w:eastAsia="ru-RU"/>
        </w:rPr>
        <w:t>ЮНОШЕСКОЙ</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ШКОЛЕ</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ОЛИМПИЙСКОГО</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РЕЗЕРВА</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ПО</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ЛЕГКОЙ</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АТЛЕТИКЕ</w:t>
      </w:r>
      <w:r w:rsidRPr="009C6AF4">
        <w:rPr>
          <w:rFonts w:ascii="Times New Roman" w:eastAsia="Times New Roman" w:hAnsi="Times New Roman" w:cs="Times New Roman"/>
          <w:kern w:val="0"/>
          <w:sz w:val="28"/>
          <w:szCs w:val="28"/>
          <w:lang w:eastAsia="ru-RU"/>
        </w:rPr>
        <w:tab/>
        <w:t xml:space="preserve"> 132</w:t>
      </w:r>
    </w:p>
    <w:p w:rsidR="009C6AF4" w:rsidRPr="009C6AF4" w:rsidRDefault="009C6AF4" w:rsidP="009C6AF4">
      <w:pPr>
        <w:rPr>
          <w:rFonts w:ascii="Times New Roman" w:eastAsia="Times New Roman" w:hAnsi="Times New Roman" w:cs="Times New Roman"/>
          <w:kern w:val="0"/>
          <w:sz w:val="28"/>
          <w:szCs w:val="28"/>
          <w:lang w:eastAsia="ru-RU"/>
        </w:rPr>
      </w:pPr>
      <w:r w:rsidRPr="009C6AF4">
        <w:rPr>
          <w:rFonts w:ascii="Times New Roman" w:eastAsia="Times New Roman" w:hAnsi="Times New Roman" w:cs="Times New Roman"/>
          <w:kern w:val="0"/>
          <w:sz w:val="28"/>
          <w:szCs w:val="28"/>
          <w:lang w:eastAsia="ru-RU"/>
        </w:rPr>
        <w:t xml:space="preserve"> </w:t>
      </w:r>
    </w:p>
    <w:p w:rsidR="009C6AF4" w:rsidRPr="009C6AF4" w:rsidRDefault="009C6AF4" w:rsidP="009C6AF4">
      <w:pPr>
        <w:rPr>
          <w:rFonts w:ascii="Times New Roman" w:eastAsia="Times New Roman" w:hAnsi="Times New Roman" w:cs="Times New Roman"/>
          <w:kern w:val="0"/>
          <w:sz w:val="28"/>
          <w:szCs w:val="28"/>
          <w:lang w:eastAsia="ru-RU"/>
        </w:rPr>
      </w:pPr>
      <w:r w:rsidRPr="009C6AF4">
        <w:rPr>
          <w:rFonts w:ascii="Times New Roman" w:eastAsia="Times New Roman" w:hAnsi="Times New Roman" w:cs="Times New Roman" w:hint="eastAsia"/>
          <w:kern w:val="0"/>
          <w:sz w:val="28"/>
          <w:szCs w:val="28"/>
          <w:lang w:eastAsia="ru-RU"/>
        </w:rPr>
        <w:t>«</w:t>
      </w:r>
      <w:r w:rsidRPr="009C6AF4">
        <w:rPr>
          <w:rFonts w:ascii="Times New Roman" w:eastAsia="Times New Roman" w:hAnsi="Times New Roman" w:cs="Times New Roman"/>
          <w:kern w:val="0"/>
          <w:sz w:val="28"/>
          <w:szCs w:val="28"/>
          <w:lang w:eastAsia="ru-RU"/>
        </w:rPr>
        <w:t>*</w:t>
      </w:r>
    </w:p>
    <w:p w:rsidR="009C6AF4" w:rsidRPr="009C6AF4" w:rsidRDefault="009C6AF4" w:rsidP="009C6AF4">
      <w:pPr>
        <w:rPr>
          <w:rFonts w:ascii="Times New Roman" w:eastAsia="Times New Roman" w:hAnsi="Times New Roman" w:cs="Times New Roman"/>
          <w:kern w:val="0"/>
          <w:sz w:val="28"/>
          <w:szCs w:val="28"/>
          <w:lang w:eastAsia="ru-RU"/>
        </w:rPr>
      </w:pPr>
      <w:r w:rsidRPr="009C6AF4">
        <w:rPr>
          <w:rFonts w:ascii="Times New Roman" w:eastAsia="Times New Roman" w:hAnsi="Times New Roman" w:cs="Times New Roman" w:hint="eastAsia"/>
          <w:kern w:val="0"/>
          <w:sz w:val="28"/>
          <w:szCs w:val="28"/>
          <w:lang w:eastAsia="ru-RU"/>
        </w:rPr>
        <w:t>з</w:t>
      </w:r>
    </w:p>
    <w:p w:rsidR="009C6AF4" w:rsidRPr="009C6AF4" w:rsidRDefault="009C6AF4" w:rsidP="009C6AF4">
      <w:pPr>
        <w:rPr>
          <w:rFonts w:ascii="Times New Roman" w:eastAsia="Times New Roman" w:hAnsi="Times New Roman" w:cs="Times New Roman"/>
          <w:kern w:val="0"/>
          <w:sz w:val="28"/>
          <w:szCs w:val="28"/>
          <w:lang w:eastAsia="ru-RU"/>
        </w:rPr>
      </w:pPr>
      <w:r w:rsidRPr="009C6AF4">
        <w:rPr>
          <w:rFonts w:ascii="Times New Roman" w:eastAsia="Times New Roman" w:hAnsi="Times New Roman" w:cs="Times New Roman"/>
          <w:kern w:val="0"/>
          <w:sz w:val="28"/>
          <w:szCs w:val="28"/>
          <w:lang w:eastAsia="ru-RU"/>
        </w:rPr>
        <w:t>3.1.</w:t>
      </w:r>
      <w:r w:rsidRPr="009C6AF4">
        <w:rPr>
          <w:rFonts w:ascii="Times New Roman" w:eastAsia="Times New Roman" w:hAnsi="Times New Roman" w:cs="Times New Roman"/>
          <w:kern w:val="0"/>
          <w:sz w:val="28"/>
          <w:szCs w:val="28"/>
          <w:lang w:eastAsia="ru-RU"/>
        </w:rPr>
        <w:tab/>
      </w:r>
      <w:r w:rsidRPr="009C6AF4">
        <w:rPr>
          <w:rFonts w:ascii="Times New Roman" w:eastAsia="Times New Roman" w:hAnsi="Times New Roman" w:cs="Times New Roman" w:hint="eastAsia"/>
          <w:kern w:val="0"/>
          <w:sz w:val="28"/>
          <w:szCs w:val="28"/>
          <w:lang w:eastAsia="ru-RU"/>
        </w:rPr>
        <w:t>У</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с</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ловия</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и</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особенности</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реализации</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педагогического</w:t>
      </w:r>
    </w:p>
    <w:p w:rsidR="009C6AF4" w:rsidRPr="009C6AF4" w:rsidRDefault="009C6AF4" w:rsidP="009C6AF4">
      <w:pPr>
        <w:rPr>
          <w:rFonts w:ascii="Times New Roman" w:eastAsia="Times New Roman" w:hAnsi="Times New Roman" w:cs="Times New Roman"/>
          <w:kern w:val="0"/>
          <w:sz w:val="28"/>
          <w:szCs w:val="28"/>
          <w:lang w:eastAsia="ru-RU"/>
        </w:rPr>
      </w:pPr>
      <w:r w:rsidRPr="009C6AF4">
        <w:rPr>
          <w:rFonts w:ascii="Times New Roman" w:eastAsia="Times New Roman" w:hAnsi="Times New Roman" w:cs="Times New Roman" w:hint="eastAsia"/>
          <w:kern w:val="0"/>
          <w:sz w:val="28"/>
          <w:szCs w:val="28"/>
          <w:lang w:eastAsia="ru-RU"/>
        </w:rPr>
        <w:t>менеджмента</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в</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СДЮШОР</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по</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легкой</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атлетике</w:t>
      </w:r>
      <w:r w:rsidRPr="009C6AF4">
        <w:rPr>
          <w:rFonts w:ascii="Times New Roman" w:eastAsia="Times New Roman" w:hAnsi="Times New Roman" w:cs="Times New Roman"/>
          <w:kern w:val="0"/>
          <w:sz w:val="28"/>
          <w:szCs w:val="28"/>
          <w:lang w:eastAsia="ru-RU"/>
        </w:rPr>
        <w:tab/>
        <w:t xml:space="preserve"> 132</w:t>
      </w:r>
    </w:p>
    <w:p w:rsidR="009C6AF4" w:rsidRPr="009C6AF4" w:rsidRDefault="009C6AF4" w:rsidP="009C6AF4">
      <w:pPr>
        <w:rPr>
          <w:rFonts w:ascii="Times New Roman" w:eastAsia="Times New Roman" w:hAnsi="Times New Roman" w:cs="Times New Roman"/>
          <w:kern w:val="0"/>
          <w:sz w:val="28"/>
          <w:szCs w:val="28"/>
          <w:lang w:eastAsia="ru-RU"/>
        </w:rPr>
      </w:pPr>
      <w:r w:rsidRPr="009C6AF4">
        <w:rPr>
          <w:rFonts w:ascii="Times New Roman" w:eastAsia="Times New Roman" w:hAnsi="Times New Roman" w:cs="Times New Roman"/>
          <w:kern w:val="0"/>
          <w:sz w:val="28"/>
          <w:szCs w:val="28"/>
          <w:lang w:eastAsia="ru-RU"/>
        </w:rPr>
        <w:t>3.2.</w:t>
      </w:r>
      <w:r w:rsidRPr="009C6AF4">
        <w:rPr>
          <w:rFonts w:ascii="Times New Roman" w:eastAsia="Times New Roman" w:hAnsi="Times New Roman" w:cs="Times New Roman"/>
          <w:kern w:val="0"/>
          <w:sz w:val="28"/>
          <w:szCs w:val="28"/>
          <w:lang w:eastAsia="ru-RU"/>
        </w:rPr>
        <w:tab/>
      </w:r>
      <w:r w:rsidRPr="009C6AF4">
        <w:rPr>
          <w:rFonts w:ascii="Times New Roman" w:eastAsia="Times New Roman" w:hAnsi="Times New Roman" w:cs="Times New Roman" w:hint="eastAsia"/>
          <w:kern w:val="0"/>
          <w:sz w:val="28"/>
          <w:szCs w:val="28"/>
          <w:lang w:eastAsia="ru-RU"/>
        </w:rPr>
        <w:t>Создание</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творческого</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коллектива</w:t>
      </w:r>
      <w:r w:rsidRPr="009C6AF4">
        <w:rPr>
          <w:rFonts w:ascii="Times New Roman" w:eastAsia="Times New Roman" w:hAnsi="Times New Roman" w:cs="Times New Roman"/>
          <w:kern w:val="0"/>
          <w:sz w:val="28"/>
          <w:szCs w:val="28"/>
          <w:lang w:eastAsia="ru-RU"/>
        </w:rPr>
        <w:tab/>
        <w:t xml:space="preserve"> 143</w:t>
      </w:r>
    </w:p>
    <w:p w:rsidR="009C6AF4" w:rsidRPr="009C6AF4" w:rsidRDefault="009C6AF4" w:rsidP="009C6AF4">
      <w:pPr>
        <w:rPr>
          <w:rFonts w:ascii="Times New Roman" w:eastAsia="Times New Roman" w:hAnsi="Times New Roman" w:cs="Times New Roman"/>
          <w:kern w:val="0"/>
          <w:sz w:val="28"/>
          <w:szCs w:val="28"/>
          <w:lang w:eastAsia="ru-RU"/>
        </w:rPr>
      </w:pPr>
      <w:r w:rsidRPr="009C6AF4">
        <w:rPr>
          <w:rFonts w:ascii="Times New Roman" w:eastAsia="Times New Roman" w:hAnsi="Times New Roman" w:cs="Times New Roman"/>
          <w:kern w:val="0"/>
          <w:sz w:val="28"/>
          <w:szCs w:val="28"/>
          <w:lang w:eastAsia="ru-RU"/>
        </w:rPr>
        <w:t>3.3.</w:t>
      </w:r>
      <w:r w:rsidRPr="009C6AF4">
        <w:rPr>
          <w:rFonts w:ascii="Times New Roman" w:eastAsia="Times New Roman" w:hAnsi="Times New Roman" w:cs="Times New Roman"/>
          <w:kern w:val="0"/>
          <w:sz w:val="28"/>
          <w:szCs w:val="28"/>
          <w:lang w:eastAsia="ru-RU"/>
        </w:rPr>
        <w:tab/>
      </w:r>
      <w:r w:rsidRPr="009C6AF4">
        <w:rPr>
          <w:rFonts w:ascii="Times New Roman" w:eastAsia="Times New Roman" w:hAnsi="Times New Roman" w:cs="Times New Roman" w:hint="eastAsia"/>
          <w:kern w:val="0"/>
          <w:sz w:val="28"/>
          <w:szCs w:val="28"/>
          <w:lang w:eastAsia="ru-RU"/>
        </w:rPr>
        <w:t>Оценка</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результатов</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инновационной</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деятельности</w:t>
      </w:r>
      <w:r w:rsidRPr="009C6AF4">
        <w:rPr>
          <w:rFonts w:ascii="Times New Roman" w:eastAsia="Times New Roman" w:hAnsi="Times New Roman" w:cs="Times New Roman"/>
          <w:kern w:val="0"/>
          <w:sz w:val="28"/>
          <w:szCs w:val="28"/>
          <w:lang w:eastAsia="ru-RU"/>
        </w:rPr>
        <w:tab/>
        <w:t xml:space="preserve"> 157</w:t>
      </w:r>
    </w:p>
    <w:p w:rsidR="009C6AF4" w:rsidRPr="009C6AF4" w:rsidRDefault="009C6AF4" w:rsidP="009C6AF4">
      <w:pPr>
        <w:rPr>
          <w:rFonts w:ascii="Times New Roman" w:eastAsia="Times New Roman" w:hAnsi="Times New Roman" w:cs="Times New Roman"/>
          <w:kern w:val="0"/>
          <w:sz w:val="28"/>
          <w:szCs w:val="28"/>
          <w:lang w:eastAsia="ru-RU"/>
        </w:rPr>
      </w:pPr>
      <w:r w:rsidRPr="009C6AF4">
        <w:rPr>
          <w:rFonts w:ascii="Times New Roman" w:eastAsia="Times New Roman" w:hAnsi="Times New Roman" w:cs="Times New Roman" w:hint="eastAsia"/>
          <w:kern w:val="0"/>
          <w:sz w:val="28"/>
          <w:szCs w:val="28"/>
          <w:lang w:eastAsia="ru-RU"/>
        </w:rPr>
        <w:t>Выводы</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по</w:t>
      </w:r>
      <w:r w:rsidRPr="009C6AF4">
        <w:rPr>
          <w:rFonts w:ascii="Times New Roman" w:eastAsia="Times New Roman" w:hAnsi="Times New Roman" w:cs="Times New Roman"/>
          <w:kern w:val="0"/>
          <w:sz w:val="28"/>
          <w:szCs w:val="28"/>
          <w:lang w:eastAsia="ru-RU"/>
        </w:rPr>
        <w:t xml:space="preserve"> </w:t>
      </w:r>
      <w:r w:rsidRPr="009C6AF4">
        <w:rPr>
          <w:rFonts w:ascii="Times New Roman" w:eastAsia="Times New Roman" w:hAnsi="Times New Roman" w:cs="Times New Roman" w:hint="eastAsia"/>
          <w:kern w:val="0"/>
          <w:sz w:val="28"/>
          <w:szCs w:val="28"/>
          <w:lang w:eastAsia="ru-RU"/>
        </w:rPr>
        <w:t>главе</w:t>
      </w:r>
      <w:r w:rsidRPr="009C6AF4">
        <w:rPr>
          <w:rFonts w:ascii="Times New Roman" w:eastAsia="Times New Roman" w:hAnsi="Times New Roman" w:cs="Times New Roman"/>
          <w:kern w:val="0"/>
          <w:sz w:val="28"/>
          <w:szCs w:val="28"/>
          <w:lang w:eastAsia="ru-RU"/>
        </w:rPr>
        <w:t xml:space="preserve"> 3</w:t>
      </w:r>
      <w:r w:rsidRPr="009C6AF4">
        <w:rPr>
          <w:rFonts w:ascii="Times New Roman" w:eastAsia="Times New Roman" w:hAnsi="Times New Roman" w:cs="Times New Roman"/>
          <w:kern w:val="0"/>
          <w:sz w:val="28"/>
          <w:szCs w:val="28"/>
          <w:lang w:eastAsia="ru-RU"/>
        </w:rPr>
        <w:tab/>
        <w:t xml:space="preserve"> 165</w:t>
      </w:r>
    </w:p>
    <w:p w:rsidR="009C6AF4" w:rsidRPr="009C6AF4" w:rsidRDefault="009C6AF4" w:rsidP="009C6AF4">
      <w:pPr>
        <w:rPr>
          <w:rFonts w:ascii="Times New Roman" w:eastAsia="Times New Roman" w:hAnsi="Times New Roman" w:cs="Times New Roman"/>
          <w:kern w:val="0"/>
          <w:sz w:val="28"/>
          <w:szCs w:val="28"/>
          <w:lang w:eastAsia="ru-RU"/>
        </w:rPr>
      </w:pPr>
      <w:r w:rsidRPr="009C6AF4">
        <w:rPr>
          <w:rFonts w:ascii="Times New Roman" w:eastAsia="Times New Roman" w:hAnsi="Times New Roman" w:cs="Times New Roman" w:hint="eastAsia"/>
          <w:kern w:val="0"/>
          <w:sz w:val="28"/>
          <w:szCs w:val="28"/>
          <w:lang w:eastAsia="ru-RU"/>
        </w:rPr>
        <w:t>ЗАКЛЮЧЕНИЕ</w:t>
      </w:r>
      <w:r w:rsidRPr="009C6AF4">
        <w:rPr>
          <w:rFonts w:ascii="Times New Roman" w:eastAsia="Times New Roman" w:hAnsi="Times New Roman" w:cs="Times New Roman"/>
          <w:kern w:val="0"/>
          <w:sz w:val="28"/>
          <w:szCs w:val="28"/>
          <w:lang w:eastAsia="ru-RU"/>
        </w:rPr>
        <w:tab/>
        <w:t xml:space="preserve"> 167</w:t>
      </w:r>
    </w:p>
    <w:p w:rsidR="009C6AF4" w:rsidRPr="009C6AF4" w:rsidRDefault="009C6AF4" w:rsidP="009C6AF4">
      <w:pPr>
        <w:rPr>
          <w:rFonts w:ascii="Times New Roman" w:eastAsia="Times New Roman" w:hAnsi="Times New Roman" w:cs="Times New Roman"/>
          <w:kern w:val="0"/>
          <w:sz w:val="28"/>
          <w:szCs w:val="28"/>
          <w:lang w:eastAsia="ru-RU"/>
        </w:rPr>
      </w:pPr>
      <w:r w:rsidRPr="009C6AF4">
        <w:rPr>
          <w:rFonts w:ascii="Times New Roman" w:eastAsia="Times New Roman" w:hAnsi="Times New Roman" w:cs="Times New Roman" w:hint="eastAsia"/>
          <w:kern w:val="0"/>
          <w:sz w:val="28"/>
          <w:szCs w:val="28"/>
          <w:lang w:eastAsia="ru-RU"/>
        </w:rPr>
        <w:t>БИБЛИОГРАФИЯ</w:t>
      </w:r>
      <w:r w:rsidRPr="009C6AF4">
        <w:rPr>
          <w:rFonts w:ascii="Times New Roman" w:eastAsia="Times New Roman" w:hAnsi="Times New Roman" w:cs="Times New Roman"/>
          <w:kern w:val="0"/>
          <w:sz w:val="28"/>
          <w:szCs w:val="28"/>
          <w:lang w:eastAsia="ru-RU"/>
        </w:rPr>
        <w:tab/>
        <w:t xml:space="preserve"> 169</w:t>
      </w:r>
    </w:p>
    <w:p w:rsidR="006B24A0" w:rsidRDefault="009C6AF4" w:rsidP="009C6AF4">
      <w:pPr>
        <w:rPr>
          <w:rFonts w:ascii="Times New Roman" w:eastAsia="Times New Roman" w:hAnsi="Times New Roman" w:cs="Times New Roman"/>
          <w:kern w:val="0"/>
          <w:sz w:val="28"/>
          <w:szCs w:val="28"/>
          <w:lang w:eastAsia="ru-RU"/>
        </w:rPr>
      </w:pPr>
      <w:r w:rsidRPr="009C6AF4">
        <w:rPr>
          <w:rFonts w:ascii="Times New Roman" w:eastAsia="Times New Roman" w:hAnsi="Times New Roman" w:cs="Times New Roman" w:hint="eastAsia"/>
          <w:kern w:val="0"/>
          <w:sz w:val="28"/>
          <w:szCs w:val="28"/>
          <w:lang w:eastAsia="ru-RU"/>
        </w:rPr>
        <w:t>ПРИЛОЖЕНИЯ</w:t>
      </w:r>
      <w:r w:rsidRPr="009C6AF4">
        <w:rPr>
          <w:rFonts w:ascii="Times New Roman" w:eastAsia="Times New Roman" w:hAnsi="Times New Roman" w:cs="Times New Roman"/>
          <w:kern w:val="0"/>
          <w:sz w:val="28"/>
          <w:szCs w:val="28"/>
          <w:lang w:eastAsia="ru-RU"/>
        </w:rPr>
        <w:tab/>
        <w:t xml:space="preserve"> 186</w:t>
      </w:r>
    </w:p>
    <w:p w:rsidR="009C6AF4" w:rsidRDefault="009C6AF4" w:rsidP="009C6AF4"/>
    <w:p w:rsidR="009C6AF4" w:rsidRDefault="009C6AF4" w:rsidP="009C6AF4"/>
    <w:p w:rsidR="009C6AF4" w:rsidRDefault="009C6AF4" w:rsidP="009C6AF4">
      <w:r>
        <w:rPr>
          <w:rFonts w:hint="eastAsia"/>
        </w:rPr>
        <w:t>ВЫВОДЫ</w:t>
      </w:r>
      <w:r>
        <w:t></w:t>
      </w:r>
      <w:r>
        <w:rPr>
          <w:rFonts w:hint="eastAsia"/>
        </w:rPr>
        <w:t>по</w:t>
      </w:r>
      <w:r>
        <w:t></w:t>
      </w:r>
      <w:r>
        <w:rPr>
          <w:rFonts w:hint="eastAsia"/>
        </w:rPr>
        <w:t>главе</w:t>
      </w:r>
      <w:r>
        <w:t></w:t>
      </w:r>
      <w:r>
        <w:t></w:t>
      </w:r>
      <w:r>
        <w:t></w:t>
      </w:r>
    </w:p>
    <w:p w:rsidR="009C6AF4" w:rsidRDefault="009C6AF4" w:rsidP="009C6AF4">
      <w:r>
        <w:t></w:t>
      </w:r>
      <w:r>
        <w:t></w:t>
      </w:r>
      <w:r>
        <w:tab/>
      </w:r>
      <w:r>
        <w:t></w:t>
      </w:r>
      <w:r>
        <w:rPr>
          <w:rFonts w:hint="eastAsia"/>
        </w:rPr>
        <w:t>Реализация</w:t>
      </w:r>
      <w:r>
        <w:t></w:t>
      </w:r>
      <w:r>
        <w:rPr>
          <w:rFonts w:hint="eastAsia"/>
        </w:rPr>
        <w:t>педагогического</w:t>
      </w:r>
      <w:r>
        <w:t></w:t>
      </w:r>
      <w:r>
        <w:rPr>
          <w:rFonts w:hint="eastAsia"/>
        </w:rPr>
        <w:t>менеджмента</w:t>
      </w:r>
      <w:r>
        <w:t></w:t>
      </w:r>
      <w:r>
        <w:rPr>
          <w:rFonts w:hint="eastAsia"/>
        </w:rPr>
        <w:t>в</w:t>
      </w:r>
      <w:r>
        <w:t></w:t>
      </w:r>
      <w:r>
        <w:rPr>
          <w:rFonts w:hint="eastAsia"/>
        </w:rPr>
        <w:t>СДЮШОР</w:t>
      </w:r>
      <w:r>
        <w:t></w:t>
      </w:r>
      <w:r>
        <w:rPr>
          <w:rFonts w:hint="eastAsia"/>
        </w:rPr>
        <w:t>по</w:t>
      </w:r>
      <w:r>
        <w:t></w:t>
      </w:r>
      <w:r>
        <w:rPr>
          <w:rFonts w:hint="eastAsia"/>
        </w:rPr>
        <w:t>легкой</w:t>
      </w:r>
      <w:r>
        <w:t></w:t>
      </w:r>
      <w:r>
        <w:rPr>
          <w:rFonts w:hint="eastAsia"/>
        </w:rPr>
        <w:t>атле</w:t>
      </w:r>
      <w:r>
        <w:t></w:t>
      </w:r>
      <w:r>
        <w:rPr>
          <w:rFonts w:hint="eastAsia"/>
        </w:rPr>
        <w:t>тике</w:t>
      </w:r>
      <w:r>
        <w:t></w:t>
      </w:r>
      <w:r>
        <w:t></w:t>
      </w:r>
      <w:r>
        <w:rPr>
          <w:rFonts w:hint="eastAsia"/>
        </w:rPr>
        <w:t>требуя</w:t>
      </w:r>
      <w:r>
        <w:t></w:t>
      </w:r>
      <w:r>
        <w:rPr>
          <w:rFonts w:hint="eastAsia"/>
        </w:rPr>
        <w:t>системного</w:t>
      </w:r>
      <w:r>
        <w:t></w:t>
      </w:r>
      <w:r>
        <w:rPr>
          <w:rFonts w:hint="eastAsia"/>
        </w:rPr>
        <w:t>управления</w:t>
      </w:r>
      <w:r>
        <w:t></w:t>
      </w:r>
      <w:r>
        <w:t></w:t>
      </w:r>
      <w:r>
        <w:rPr>
          <w:rFonts w:hint="eastAsia"/>
        </w:rPr>
        <w:t>обеспечивается</w:t>
      </w:r>
      <w:r>
        <w:t></w:t>
      </w:r>
      <w:r>
        <w:rPr>
          <w:rFonts w:hint="eastAsia"/>
        </w:rPr>
        <w:t>посредством</w:t>
      </w:r>
      <w:r>
        <w:t></w:t>
      </w:r>
      <w:r>
        <w:rPr>
          <w:rFonts w:hint="eastAsia"/>
        </w:rPr>
        <w:t>инноваци</w:t>
      </w:r>
      <w:r>
        <w:t></w:t>
      </w:r>
      <w:r>
        <w:rPr>
          <w:rFonts w:hint="eastAsia"/>
        </w:rPr>
        <w:t>онного</w:t>
      </w:r>
      <w:r>
        <w:t></w:t>
      </w:r>
      <w:r>
        <w:rPr>
          <w:rFonts w:hint="eastAsia"/>
        </w:rPr>
        <w:t>управления</w:t>
      </w:r>
      <w:r>
        <w:t></w:t>
      </w:r>
      <w:r>
        <w:t></w:t>
      </w:r>
      <w:r>
        <w:rPr>
          <w:rFonts w:hint="eastAsia"/>
        </w:rPr>
        <w:t>Для</w:t>
      </w:r>
      <w:r>
        <w:t></w:t>
      </w:r>
      <w:r>
        <w:rPr>
          <w:rFonts w:hint="eastAsia"/>
        </w:rPr>
        <w:t>оптимальной</w:t>
      </w:r>
      <w:r>
        <w:t></w:t>
      </w:r>
      <w:r>
        <w:rPr>
          <w:rFonts w:hint="eastAsia"/>
        </w:rPr>
        <w:t>жизнедеятельности</w:t>
      </w:r>
      <w:r>
        <w:t></w:t>
      </w:r>
      <w:r>
        <w:rPr>
          <w:rFonts w:hint="eastAsia"/>
        </w:rPr>
        <w:t>специализированной</w:t>
      </w:r>
      <w:r>
        <w:t></w:t>
      </w:r>
      <w:r>
        <w:rPr>
          <w:rFonts w:hint="eastAsia"/>
        </w:rPr>
        <w:t>детско</w:t>
      </w:r>
      <w:r>
        <w:t></w:t>
      </w:r>
      <w:r>
        <w:rPr>
          <w:rFonts w:hint="eastAsia"/>
        </w:rPr>
        <w:t>юношеской</w:t>
      </w:r>
      <w:r>
        <w:t></w:t>
      </w:r>
      <w:r>
        <w:rPr>
          <w:rFonts w:hint="eastAsia"/>
        </w:rPr>
        <w:t>школы</w:t>
      </w:r>
      <w:r>
        <w:t></w:t>
      </w:r>
      <w:r>
        <w:rPr>
          <w:rFonts w:hint="eastAsia"/>
        </w:rPr>
        <w:t>олимпийск</w:t>
      </w:r>
      <w:r>
        <w:rPr>
          <w:rFonts w:hint="eastAsia"/>
        </w:rPr>
        <w:lastRenderedPageBreak/>
        <w:t>ого</w:t>
      </w:r>
      <w:r>
        <w:t></w:t>
      </w:r>
      <w:r>
        <w:rPr>
          <w:rFonts w:hint="eastAsia"/>
        </w:rPr>
        <w:t>резерва</w:t>
      </w:r>
      <w:r>
        <w:t></w:t>
      </w:r>
      <w:r>
        <w:rPr>
          <w:rFonts w:hint="eastAsia"/>
        </w:rPr>
        <w:t>как</w:t>
      </w:r>
      <w:r>
        <w:t></w:t>
      </w:r>
      <w:r>
        <w:rPr>
          <w:rFonts w:hint="eastAsia"/>
        </w:rPr>
        <w:t>инновационного</w:t>
      </w:r>
      <w:r>
        <w:t></w:t>
      </w:r>
      <w:r>
        <w:rPr>
          <w:rFonts w:hint="eastAsia"/>
        </w:rPr>
        <w:t>объекта</w:t>
      </w:r>
      <w:r>
        <w:t></w:t>
      </w:r>
      <w:r>
        <w:rPr>
          <w:rFonts w:hint="eastAsia"/>
        </w:rPr>
        <w:t>управления</w:t>
      </w:r>
      <w:r>
        <w:t></w:t>
      </w:r>
      <w:r>
        <w:rPr>
          <w:rFonts w:hint="eastAsia"/>
        </w:rPr>
        <w:t>необходима</w:t>
      </w:r>
      <w:r>
        <w:t></w:t>
      </w:r>
      <w:r>
        <w:rPr>
          <w:rFonts w:hint="eastAsia"/>
        </w:rPr>
        <w:t>поисковая</w:t>
      </w:r>
      <w:r>
        <w:t></w:t>
      </w:r>
      <w:r>
        <w:rPr>
          <w:rFonts w:hint="eastAsia"/>
        </w:rPr>
        <w:t>деятельность</w:t>
      </w:r>
      <w:r>
        <w:t></w:t>
      </w:r>
      <w:r>
        <w:rPr>
          <w:rFonts w:hint="eastAsia"/>
        </w:rPr>
        <w:t>по</w:t>
      </w:r>
      <w:r>
        <w:t></w:t>
      </w:r>
      <w:r>
        <w:rPr>
          <w:rFonts w:hint="eastAsia"/>
        </w:rPr>
        <w:t>совершенствованию</w:t>
      </w:r>
      <w:r>
        <w:t></w:t>
      </w:r>
      <w:r>
        <w:rPr>
          <w:rFonts w:hint="eastAsia"/>
        </w:rPr>
        <w:t>учеб</w:t>
      </w:r>
      <w:r>
        <w:t></w:t>
      </w:r>
      <w:r>
        <w:rPr>
          <w:rFonts w:hint="eastAsia"/>
        </w:rPr>
        <w:t>но</w:t>
      </w:r>
      <w:r>
        <w:t></w:t>
      </w:r>
      <w:r>
        <w:rPr>
          <w:rFonts w:hint="eastAsia"/>
        </w:rPr>
        <w:t>тренировочного</w:t>
      </w:r>
      <w:r>
        <w:t></w:t>
      </w:r>
      <w:r>
        <w:rPr>
          <w:rFonts w:hint="eastAsia"/>
        </w:rPr>
        <w:t>и</w:t>
      </w:r>
      <w:r>
        <w:t></w:t>
      </w:r>
      <w:r>
        <w:rPr>
          <w:rFonts w:hint="eastAsia"/>
        </w:rPr>
        <w:t>обеспечивающего</w:t>
      </w:r>
      <w:r>
        <w:t></w:t>
      </w:r>
      <w:r>
        <w:rPr>
          <w:rFonts w:hint="eastAsia"/>
        </w:rPr>
        <w:t>процессов</w:t>
      </w:r>
      <w:r>
        <w:t></w:t>
      </w:r>
      <w:r>
        <w:t></w:t>
      </w:r>
      <w:r>
        <w:rPr>
          <w:rFonts w:hint="eastAsia"/>
        </w:rPr>
        <w:t>взаимодействия</w:t>
      </w:r>
      <w:r>
        <w:t></w:t>
      </w:r>
      <w:r>
        <w:rPr>
          <w:rFonts w:hint="eastAsia"/>
        </w:rPr>
        <w:t>с</w:t>
      </w:r>
      <w:r>
        <w:t></w:t>
      </w:r>
      <w:r>
        <w:rPr>
          <w:rFonts w:hint="eastAsia"/>
        </w:rPr>
        <w:t>наукой</w:t>
      </w:r>
      <w:r>
        <w:t></w:t>
      </w:r>
      <w:r>
        <w:rPr>
          <w:rFonts w:hint="eastAsia"/>
        </w:rPr>
        <w:t>и</w:t>
      </w:r>
      <w:r>
        <w:t></w:t>
      </w:r>
      <w:r>
        <w:rPr>
          <w:rFonts w:hint="eastAsia"/>
        </w:rPr>
        <w:t>практикой</w:t>
      </w:r>
      <w:r>
        <w:t></w:t>
      </w:r>
      <w:r>
        <w:rPr>
          <w:rFonts w:hint="eastAsia"/>
        </w:rPr>
        <w:t>в</w:t>
      </w:r>
      <w:r>
        <w:t></w:t>
      </w:r>
      <w:r>
        <w:rPr>
          <w:rFonts w:hint="eastAsia"/>
        </w:rPr>
        <w:t>образовании</w:t>
      </w:r>
      <w:r>
        <w:t></w:t>
      </w:r>
      <w:r>
        <w:rPr>
          <w:rFonts w:hint="eastAsia"/>
        </w:rPr>
        <w:t>и</w:t>
      </w:r>
      <w:r>
        <w:t></w:t>
      </w:r>
      <w:r>
        <w:rPr>
          <w:rFonts w:hint="eastAsia"/>
        </w:rPr>
        <w:t>в</w:t>
      </w:r>
      <w:r>
        <w:t></w:t>
      </w:r>
      <w:r>
        <w:rPr>
          <w:rFonts w:hint="eastAsia"/>
        </w:rPr>
        <w:t>спорте</w:t>
      </w:r>
      <w:r>
        <w:t></w:t>
      </w:r>
      <w:r>
        <w:t></w:t>
      </w:r>
      <w:r>
        <w:rPr>
          <w:rFonts w:hint="eastAsia"/>
        </w:rPr>
        <w:t>формирования</w:t>
      </w:r>
      <w:r>
        <w:t></w:t>
      </w:r>
      <w:r>
        <w:rPr>
          <w:rFonts w:hint="eastAsia"/>
        </w:rPr>
        <w:t>внутренней</w:t>
      </w:r>
      <w:r>
        <w:t></w:t>
      </w:r>
      <w:r>
        <w:rPr>
          <w:rFonts w:hint="eastAsia"/>
        </w:rPr>
        <w:t>мотивации</w:t>
      </w:r>
      <w:r>
        <w:t></w:t>
      </w:r>
      <w:r>
        <w:rPr>
          <w:rFonts w:hint="eastAsia"/>
        </w:rPr>
        <w:t>со</w:t>
      </w:r>
      <w:r>
        <w:t></w:t>
      </w:r>
      <w:r>
        <w:rPr>
          <w:rFonts w:hint="eastAsia"/>
        </w:rPr>
        <w:t>трудников</w:t>
      </w:r>
      <w:r>
        <w:t></w:t>
      </w:r>
      <w:r>
        <w:rPr>
          <w:rFonts w:hint="eastAsia"/>
        </w:rPr>
        <w:t>на</w:t>
      </w:r>
      <w:r>
        <w:t></w:t>
      </w:r>
      <w:r>
        <w:rPr>
          <w:rFonts w:hint="eastAsia"/>
        </w:rPr>
        <w:t>творческое</w:t>
      </w:r>
      <w:r>
        <w:t></w:t>
      </w:r>
      <w:r>
        <w:rPr>
          <w:rFonts w:hint="eastAsia"/>
        </w:rPr>
        <w:t>освоение</w:t>
      </w:r>
      <w:r>
        <w:t></w:t>
      </w:r>
      <w:r>
        <w:rPr>
          <w:rFonts w:hint="eastAsia"/>
        </w:rPr>
        <w:t>и</w:t>
      </w:r>
      <w:r>
        <w:t></w:t>
      </w:r>
      <w:r>
        <w:rPr>
          <w:rFonts w:hint="eastAsia"/>
        </w:rPr>
        <w:t>применение</w:t>
      </w:r>
      <w:r>
        <w:t></w:t>
      </w:r>
      <w:r>
        <w:rPr>
          <w:rFonts w:hint="eastAsia"/>
        </w:rPr>
        <w:t>новшеств</w:t>
      </w:r>
      <w:r>
        <w:t></w:t>
      </w:r>
    </w:p>
    <w:p w:rsidR="009C6AF4" w:rsidRDefault="009C6AF4" w:rsidP="009C6AF4">
      <w:r>
        <w:t></w:t>
      </w:r>
      <w:r>
        <w:t></w:t>
      </w:r>
      <w:r>
        <w:tab/>
      </w:r>
      <w:r>
        <w:t></w:t>
      </w:r>
      <w:r>
        <w:rPr>
          <w:rFonts w:hint="eastAsia"/>
        </w:rPr>
        <w:t>Результаты</w:t>
      </w:r>
      <w:r>
        <w:t></w:t>
      </w:r>
      <w:r>
        <w:rPr>
          <w:rFonts w:hint="eastAsia"/>
        </w:rPr>
        <w:t>исследований</w:t>
      </w:r>
      <w:r>
        <w:t></w:t>
      </w:r>
      <w:r>
        <w:rPr>
          <w:rFonts w:hint="eastAsia"/>
        </w:rPr>
        <w:t>показали</w:t>
      </w:r>
      <w:r>
        <w:t></w:t>
      </w:r>
      <w:r>
        <w:t></w:t>
      </w:r>
      <w:r>
        <w:rPr>
          <w:rFonts w:hint="eastAsia"/>
        </w:rPr>
        <w:t>что</w:t>
      </w:r>
      <w:r>
        <w:t></w:t>
      </w:r>
      <w:r>
        <w:rPr>
          <w:rFonts w:hint="eastAsia"/>
        </w:rPr>
        <w:t>реализация</w:t>
      </w:r>
      <w:r>
        <w:t></w:t>
      </w:r>
      <w:r>
        <w:rPr>
          <w:rFonts w:hint="eastAsia"/>
        </w:rPr>
        <w:t>педагогического</w:t>
      </w:r>
      <w:r>
        <w:t></w:t>
      </w:r>
      <w:r>
        <w:rPr>
          <w:rFonts w:hint="eastAsia"/>
        </w:rPr>
        <w:t>менеджмента</w:t>
      </w:r>
      <w:r>
        <w:t></w:t>
      </w:r>
      <w:r>
        <w:rPr>
          <w:rFonts w:hint="eastAsia"/>
        </w:rPr>
        <w:t>требует</w:t>
      </w:r>
      <w:r>
        <w:t></w:t>
      </w:r>
      <w:r>
        <w:rPr>
          <w:rFonts w:hint="eastAsia"/>
        </w:rPr>
        <w:t>создания</w:t>
      </w:r>
      <w:r>
        <w:t></w:t>
      </w:r>
      <w:r>
        <w:rPr>
          <w:rFonts w:hint="eastAsia"/>
        </w:rPr>
        <w:t>в</w:t>
      </w:r>
      <w:r>
        <w:t></w:t>
      </w:r>
      <w:r>
        <w:rPr>
          <w:rFonts w:hint="eastAsia"/>
        </w:rPr>
        <w:t>коллективе</w:t>
      </w:r>
      <w:r>
        <w:t></w:t>
      </w:r>
      <w:r>
        <w:rPr>
          <w:rFonts w:hint="eastAsia"/>
        </w:rPr>
        <w:t>морального</w:t>
      </w:r>
      <w:r>
        <w:t></w:t>
      </w:r>
      <w:r>
        <w:rPr>
          <w:rFonts w:hint="eastAsia"/>
        </w:rPr>
        <w:t>климата</w:t>
      </w:r>
      <w:r>
        <w:t></w:t>
      </w:r>
      <w:r>
        <w:rPr>
          <w:rFonts w:hint="eastAsia"/>
        </w:rPr>
        <w:t>единой</w:t>
      </w:r>
      <w:r>
        <w:t></w:t>
      </w:r>
      <w:r>
        <w:rPr>
          <w:rFonts w:hint="eastAsia"/>
        </w:rPr>
        <w:t>ко</w:t>
      </w:r>
      <w:r>
        <w:t></w:t>
      </w:r>
      <w:r>
        <w:rPr>
          <w:rFonts w:hint="eastAsia"/>
        </w:rPr>
        <w:t>манды</w:t>
      </w:r>
      <w:r>
        <w:t></w:t>
      </w:r>
      <w:r>
        <w:t></w:t>
      </w:r>
      <w:r>
        <w:rPr>
          <w:rFonts w:hint="eastAsia"/>
        </w:rPr>
        <w:t>человекоцентристского</w:t>
      </w:r>
      <w:r>
        <w:t></w:t>
      </w:r>
      <w:r>
        <w:rPr>
          <w:rFonts w:hint="eastAsia"/>
        </w:rPr>
        <w:t>подхода</w:t>
      </w:r>
      <w:r>
        <w:t></w:t>
      </w:r>
      <w:r>
        <w:rPr>
          <w:rFonts w:hint="eastAsia"/>
        </w:rPr>
        <w:t>к</w:t>
      </w:r>
      <w:r>
        <w:t></w:t>
      </w:r>
      <w:r>
        <w:rPr>
          <w:rFonts w:hint="eastAsia"/>
        </w:rPr>
        <w:t>управлению</w:t>
      </w:r>
      <w:r>
        <w:t></w:t>
      </w:r>
      <w:r>
        <w:t></w:t>
      </w:r>
      <w:r>
        <w:rPr>
          <w:rFonts w:hint="eastAsia"/>
        </w:rPr>
        <w:t>установления</w:t>
      </w:r>
      <w:r>
        <w:t></w:t>
      </w:r>
      <w:r>
        <w:rPr>
          <w:rFonts w:hint="eastAsia"/>
        </w:rPr>
        <w:t>благо</w:t>
      </w:r>
      <w:r>
        <w:t></w:t>
      </w:r>
      <w:r>
        <w:rPr>
          <w:rFonts w:hint="eastAsia"/>
        </w:rPr>
        <w:t>приятных</w:t>
      </w:r>
      <w:r>
        <w:t></w:t>
      </w:r>
      <w:r>
        <w:rPr>
          <w:rFonts w:hint="eastAsia"/>
        </w:rPr>
        <w:t>коммуникаций</w:t>
      </w:r>
      <w:r>
        <w:t></w:t>
      </w:r>
      <w:r>
        <w:rPr>
          <w:rFonts w:hint="eastAsia"/>
        </w:rPr>
        <w:t>и</w:t>
      </w:r>
      <w:r>
        <w:t></w:t>
      </w:r>
      <w:r>
        <w:rPr>
          <w:rFonts w:hint="eastAsia"/>
        </w:rPr>
        <w:t>межличностных</w:t>
      </w:r>
      <w:r>
        <w:t></w:t>
      </w:r>
      <w:r>
        <w:rPr>
          <w:rFonts w:hint="eastAsia"/>
        </w:rPr>
        <w:t>контактов</w:t>
      </w:r>
      <w:r>
        <w:t></w:t>
      </w:r>
      <w:r>
        <w:rPr>
          <w:rFonts w:hint="eastAsia"/>
        </w:rPr>
        <w:t>сотрудников</w:t>
      </w:r>
      <w:r>
        <w:t></w:t>
      </w:r>
    </w:p>
    <w:p w:rsidR="009C6AF4" w:rsidRDefault="009C6AF4" w:rsidP="009C6AF4">
      <w:r>
        <w:t></w:t>
      </w:r>
      <w:r>
        <w:t></w:t>
      </w:r>
      <w:r>
        <w:tab/>
      </w:r>
      <w:r>
        <w:t></w:t>
      </w:r>
      <w:r>
        <w:rPr>
          <w:rFonts w:hint="eastAsia"/>
        </w:rPr>
        <w:t>Создание</w:t>
      </w:r>
      <w:r>
        <w:t></w:t>
      </w:r>
      <w:r>
        <w:rPr>
          <w:rFonts w:hint="eastAsia"/>
        </w:rPr>
        <w:t>коллектива</w:t>
      </w:r>
      <w:r>
        <w:t></w:t>
      </w:r>
      <w:r>
        <w:rPr>
          <w:rFonts w:hint="eastAsia"/>
        </w:rPr>
        <w:t>с</w:t>
      </w:r>
      <w:r>
        <w:t></w:t>
      </w:r>
      <w:r>
        <w:rPr>
          <w:rFonts w:hint="eastAsia"/>
        </w:rPr>
        <w:t>высоким</w:t>
      </w:r>
      <w:r>
        <w:t></w:t>
      </w:r>
      <w:r>
        <w:rPr>
          <w:rFonts w:hint="eastAsia"/>
        </w:rPr>
        <w:t>уровнем</w:t>
      </w:r>
      <w:r>
        <w:t></w:t>
      </w:r>
      <w:r>
        <w:rPr>
          <w:rFonts w:hint="eastAsia"/>
        </w:rPr>
        <w:t>зрелости</w:t>
      </w:r>
      <w:r>
        <w:t></w:t>
      </w:r>
      <w:r>
        <w:rPr>
          <w:rFonts w:hint="eastAsia"/>
        </w:rPr>
        <w:t>требует</w:t>
      </w:r>
      <w:r>
        <w:t></w:t>
      </w:r>
      <w:r>
        <w:rPr>
          <w:rFonts w:hint="eastAsia"/>
        </w:rPr>
        <w:t>от</w:t>
      </w:r>
      <w:r>
        <w:t></w:t>
      </w:r>
      <w:r>
        <w:rPr>
          <w:rFonts w:hint="eastAsia"/>
        </w:rPr>
        <w:t>руково</w:t>
      </w:r>
      <w:r>
        <w:t></w:t>
      </w:r>
      <w:r>
        <w:rPr>
          <w:rFonts w:hint="eastAsia"/>
        </w:rPr>
        <w:t>дителя</w:t>
      </w:r>
      <w:r>
        <w:t></w:t>
      </w:r>
      <w:r>
        <w:rPr>
          <w:rFonts w:hint="eastAsia"/>
        </w:rPr>
        <w:t>целенаправленных</w:t>
      </w:r>
      <w:r>
        <w:t></w:t>
      </w:r>
      <w:r>
        <w:rPr>
          <w:rFonts w:hint="eastAsia"/>
        </w:rPr>
        <w:t>мер</w:t>
      </w:r>
      <w:r>
        <w:t></w:t>
      </w:r>
      <w:r>
        <w:rPr>
          <w:rFonts w:hint="eastAsia"/>
        </w:rPr>
        <w:t>по</w:t>
      </w:r>
      <w:r>
        <w:t></w:t>
      </w:r>
      <w:r>
        <w:rPr>
          <w:rFonts w:hint="eastAsia"/>
        </w:rPr>
        <w:t>выявлению</w:t>
      </w:r>
      <w:r>
        <w:t></w:t>
      </w:r>
      <w:r>
        <w:rPr>
          <w:rFonts w:hint="eastAsia"/>
        </w:rPr>
        <w:t>индивидуальных</w:t>
      </w:r>
      <w:r>
        <w:t></w:t>
      </w:r>
      <w:r>
        <w:rPr>
          <w:rFonts w:hint="eastAsia"/>
        </w:rPr>
        <w:t>особенностей</w:t>
      </w:r>
      <w:r>
        <w:t></w:t>
      </w:r>
      <w:r>
        <w:rPr>
          <w:rFonts w:hint="eastAsia"/>
        </w:rPr>
        <w:t>личностей</w:t>
      </w:r>
      <w:r>
        <w:t></w:t>
      </w:r>
      <w:r>
        <w:rPr>
          <w:rFonts w:hint="eastAsia"/>
        </w:rPr>
        <w:t>сотрудников</w:t>
      </w:r>
      <w:r>
        <w:t></w:t>
      </w:r>
      <w:r>
        <w:t></w:t>
      </w:r>
      <w:r>
        <w:rPr>
          <w:rFonts w:hint="eastAsia"/>
        </w:rPr>
        <w:t>оптимальному</w:t>
      </w:r>
      <w:r>
        <w:t></w:t>
      </w:r>
      <w:r>
        <w:rPr>
          <w:rFonts w:hint="eastAsia"/>
        </w:rPr>
        <w:t>подбору</w:t>
      </w:r>
      <w:r>
        <w:t></w:t>
      </w:r>
      <w:r>
        <w:rPr>
          <w:rFonts w:hint="eastAsia"/>
        </w:rPr>
        <w:t>и</w:t>
      </w:r>
      <w:r>
        <w:t></w:t>
      </w:r>
      <w:r>
        <w:rPr>
          <w:rFonts w:hint="eastAsia"/>
        </w:rPr>
        <w:t>расстановке</w:t>
      </w:r>
      <w:r>
        <w:t></w:t>
      </w:r>
      <w:r>
        <w:rPr>
          <w:rFonts w:hint="eastAsia"/>
        </w:rPr>
        <w:t>кадров</w:t>
      </w:r>
      <w:r>
        <w:t></w:t>
      </w:r>
      <w:r>
        <w:t></w:t>
      </w:r>
      <w:r>
        <w:rPr>
          <w:rFonts w:hint="eastAsia"/>
        </w:rPr>
        <w:t>под</w:t>
      </w:r>
      <w:r>
        <w:t></w:t>
      </w:r>
      <w:r>
        <w:rPr>
          <w:rFonts w:hint="eastAsia"/>
        </w:rPr>
        <w:t>держке</w:t>
      </w:r>
      <w:r>
        <w:t></w:t>
      </w:r>
      <w:r>
        <w:rPr>
          <w:rFonts w:hint="eastAsia"/>
        </w:rPr>
        <w:t>перспективных</w:t>
      </w:r>
      <w:r>
        <w:t></w:t>
      </w:r>
      <w:r>
        <w:rPr>
          <w:rFonts w:hint="eastAsia"/>
        </w:rPr>
        <w:t>идей</w:t>
      </w:r>
      <w:r>
        <w:t></w:t>
      </w:r>
      <w:r>
        <w:t></w:t>
      </w:r>
      <w:r>
        <w:rPr>
          <w:rFonts w:hint="eastAsia"/>
        </w:rPr>
        <w:t>систематическому</w:t>
      </w:r>
      <w:r>
        <w:t></w:t>
      </w:r>
      <w:r>
        <w:rPr>
          <w:rFonts w:hint="eastAsia"/>
        </w:rPr>
        <w:t>стимулированию</w:t>
      </w:r>
      <w:r>
        <w:t></w:t>
      </w:r>
      <w:r>
        <w:rPr>
          <w:rFonts w:hint="eastAsia"/>
        </w:rPr>
        <w:t>творческой</w:t>
      </w:r>
      <w:r>
        <w:t></w:t>
      </w:r>
      <w:r>
        <w:rPr>
          <w:rFonts w:hint="eastAsia"/>
        </w:rPr>
        <w:t>изобретательности</w:t>
      </w:r>
      <w:r>
        <w:t></w:t>
      </w:r>
      <w:r>
        <w:rPr>
          <w:rFonts w:hint="eastAsia"/>
        </w:rPr>
        <w:t>и</w:t>
      </w:r>
      <w:r>
        <w:t></w:t>
      </w:r>
      <w:r>
        <w:rPr>
          <w:rFonts w:hint="eastAsia"/>
        </w:rPr>
        <w:t>инноваций</w:t>
      </w:r>
      <w:r>
        <w:t></w:t>
      </w:r>
      <w:r>
        <w:rPr>
          <w:rFonts w:hint="eastAsia"/>
        </w:rPr>
        <w:t>в</w:t>
      </w:r>
      <w:r>
        <w:t></w:t>
      </w:r>
      <w:r>
        <w:rPr>
          <w:rFonts w:hint="eastAsia"/>
        </w:rPr>
        <w:t>деятельности</w:t>
      </w:r>
      <w:r>
        <w:t></w:t>
      </w:r>
      <w:r>
        <w:rPr>
          <w:rFonts w:hint="eastAsia"/>
        </w:rPr>
        <w:t>сотрудников</w:t>
      </w:r>
      <w:r>
        <w:t></w:t>
      </w:r>
      <w:r>
        <w:t></w:t>
      </w:r>
      <w:r>
        <w:rPr>
          <w:rFonts w:hint="eastAsia"/>
        </w:rPr>
        <w:t>повышению</w:t>
      </w:r>
      <w:r>
        <w:t></w:t>
      </w:r>
      <w:r>
        <w:rPr>
          <w:rFonts w:hint="eastAsia"/>
        </w:rPr>
        <w:t>их</w:t>
      </w:r>
      <w:r>
        <w:t></w:t>
      </w:r>
      <w:r>
        <w:rPr>
          <w:rFonts w:hint="eastAsia"/>
        </w:rPr>
        <w:t>квалификации</w:t>
      </w:r>
      <w:r>
        <w:t></w:t>
      </w:r>
      <w:r>
        <w:t></w:t>
      </w:r>
      <w:r>
        <w:rPr>
          <w:rFonts w:hint="eastAsia"/>
        </w:rPr>
        <w:t>организации</w:t>
      </w:r>
      <w:r>
        <w:t></w:t>
      </w:r>
      <w:r>
        <w:rPr>
          <w:rFonts w:hint="eastAsia"/>
        </w:rPr>
        <w:t>и</w:t>
      </w:r>
      <w:r>
        <w:t></w:t>
      </w:r>
      <w:r>
        <w:rPr>
          <w:rFonts w:hint="eastAsia"/>
        </w:rPr>
        <w:t>развития</w:t>
      </w:r>
      <w:r>
        <w:t></w:t>
      </w:r>
      <w:r>
        <w:rPr>
          <w:rFonts w:hint="eastAsia"/>
        </w:rPr>
        <w:t>сотрудничества</w:t>
      </w:r>
      <w:r>
        <w:t></w:t>
      </w:r>
      <w:r>
        <w:rPr>
          <w:rFonts w:hint="eastAsia"/>
        </w:rPr>
        <w:t>в</w:t>
      </w:r>
      <w:r>
        <w:t></w:t>
      </w:r>
      <w:r>
        <w:rPr>
          <w:rFonts w:hint="eastAsia"/>
        </w:rPr>
        <w:t>процессе</w:t>
      </w:r>
      <w:r>
        <w:t></w:t>
      </w:r>
      <w:r>
        <w:rPr>
          <w:rFonts w:hint="eastAsia"/>
        </w:rPr>
        <w:t>достижения</w:t>
      </w:r>
      <w:r>
        <w:t></w:t>
      </w:r>
      <w:r>
        <w:rPr>
          <w:rFonts w:hint="eastAsia"/>
        </w:rPr>
        <w:t>результатов</w:t>
      </w:r>
      <w:r>
        <w:t></w:t>
      </w:r>
    </w:p>
    <w:p w:rsidR="009C6AF4" w:rsidRDefault="009C6AF4" w:rsidP="009C6AF4">
      <w:r>
        <w:t></w:t>
      </w:r>
      <w:r>
        <w:t></w:t>
      </w:r>
      <w:r>
        <w:tab/>
      </w:r>
      <w:r>
        <w:t></w:t>
      </w:r>
      <w:r>
        <w:rPr>
          <w:rFonts w:hint="eastAsia"/>
        </w:rPr>
        <w:t>Результаты</w:t>
      </w:r>
      <w:r>
        <w:t></w:t>
      </w:r>
      <w:r>
        <w:rPr>
          <w:rFonts w:hint="eastAsia"/>
        </w:rPr>
        <w:t>исследований</w:t>
      </w:r>
      <w:r>
        <w:t></w:t>
      </w:r>
      <w:r>
        <w:rPr>
          <w:rFonts w:hint="eastAsia"/>
        </w:rPr>
        <w:t>показали</w:t>
      </w:r>
      <w:r>
        <w:t></w:t>
      </w:r>
      <w:r>
        <w:t></w:t>
      </w:r>
      <w:r>
        <w:rPr>
          <w:rFonts w:hint="eastAsia"/>
        </w:rPr>
        <w:t>что</w:t>
      </w:r>
      <w:r>
        <w:t></w:t>
      </w:r>
      <w:r>
        <w:rPr>
          <w:rFonts w:hint="eastAsia"/>
        </w:rPr>
        <w:t>реализация</w:t>
      </w:r>
      <w:r>
        <w:t></w:t>
      </w:r>
      <w:r>
        <w:rPr>
          <w:rFonts w:hint="eastAsia"/>
        </w:rPr>
        <w:t>педагогического</w:t>
      </w:r>
      <w:r>
        <w:t></w:t>
      </w:r>
      <w:r>
        <w:rPr>
          <w:rFonts w:hint="eastAsia"/>
        </w:rPr>
        <w:t>менеджмента</w:t>
      </w:r>
      <w:r>
        <w:t></w:t>
      </w:r>
      <w:r>
        <w:rPr>
          <w:rFonts w:hint="eastAsia"/>
        </w:rPr>
        <w:t>в</w:t>
      </w:r>
      <w:r>
        <w:t></w:t>
      </w:r>
      <w:r>
        <w:rPr>
          <w:rFonts w:hint="eastAsia"/>
        </w:rPr>
        <w:t>СДЮШОР</w:t>
      </w:r>
      <w:r>
        <w:t></w:t>
      </w:r>
      <w:r>
        <w:rPr>
          <w:rFonts w:hint="eastAsia"/>
        </w:rPr>
        <w:t>позволяет</w:t>
      </w:r>
      <w:r>
        <w:t></w:t>
      </w:r>
      <w:r>
        <w:rPr>
          <w:rFonts w:hint="eastAsia"/>
        </w:rPr>
        <w:t>изменить</w:t>
      </w:r>
      <w:r>
        <w:t></w:t>
      </w:r>
      <w:r>
        <w:rPr>
          <w:rFonts w:hint="eastAsia"/>
        </w:rPr>
        <w:t>отношение</w:t>
      </w:r>
      <w:r>
        <w:t></w:t>
      </w:r>
      <w:r>
        <w:rPr>
          <w:rFonts w:hint="eastAsia"/>
        </w:rPr>
        <w:t>сотрудников</w:t>
      </w:r>
      <w:r>
        <w:t></w:t>
      </w:r>
      <w:r>
        <w:rPr>
          <w:rFonts w:hint="eastAsia"/>
        </w:rPr>
        <w:t>к</w:t>
      </w:r>
      <w:r>
        <w:t></w:t>
      </w:r>
      <w:r>
        <w:rPr>
          <w:rFonts w:hint="eastAsia"/>
        </w:rPr>
        <w:t>сво</w:t>
      </w:r>
      <w:r>
        <w:t></w:t>
      </w:r>
      <w:r>
        <w:rPr>
          <w:rFonts w:hint="eastAsia"/>
        </w:rPr>
        <w:t>ему</w:t>
      </w:r>
      <w:r>
        <w:t></w:t>
      </w:r>
      <w:r>
        <w:rPr>
          <w:rFonts w:hint="eastAsia"/>
        </w:rPr>
        <w:t>развитию</w:t>
      </w:r>
      <w:r>
        <w:t></w:t>
      </w:r>
      <w:r>
        <w:rPr>
          <w:rFonts w:hint="eastAsia"/>
        </w:rPr>
        <w:t>и</w:t>
      </w:r>
      <w:r>
        <w:t></w:t>
      </w:r>
      <w:r>
        <w:rPr>
          <w:rFonts w:hint="eastAsia"/>
        </w:rPr>
        <w:t>саморазвитию</w:t>
      </w:r>
      <w:r>
        <w:t></w:t>
      </w:r>
      <w:r>
        <w:t></w:t>
      </w:r>
      <w:r>
        <w:rPr>
          <w:rFonts w:hint="eastAsia"/>
        </w:rPr>
        <w:t>к</w:t>
      </w:r>
      <w:r>
        <w:t></w:t>
      </w:r>
      <w:r>
        <w:rPr>
          <w:rFonts w:hint="eastAsia"/>
        </w:rPr>
        <w:t>принятию</w:t>
      </w:r>
      <w:r>
        <w:t></w:t>
      </w:r>
      <w:r>
        <w:rPr>
          <w:rFonts w:hint="eastAsia"/>
        </w:rPr>
        <w:t>ими</w:t>
      </w:r>
      <w:r>
        <w:t></w:t>
      </w:r>
      <w:r>
        <w:rPr>
          <w:rFonts w:hint="eastAsia"/>
        </w:rPr>
        <w:t>полномочий</w:t>
      </w:r>
      <w:r>
        <w:t></w:t>
      </w:r>
      <w:r>
        <w:rPr>
          <w:rFonts w:hint="eastAsia"/>
        </w:rPr>
        <w:t>и</w:t>
      </w:r>
      <w:r>
        <w:t></w:t>
      </w:r>
      <w:r>
        <w:rPr>
          <w:rFonts w:hint="eastAsia"/>
        </w:rPr>
        <w:t>ответственно</w:t>
      </w:r>
      <w:r>
        <w:t></w:t>
      </w:r>
      <w:r>
        <w:rPr>
          <w:rFonts w:hint="eastAsia"/>
        </w:rPr>
        <w:t>сти</w:t>
      </w:r>
      <w:r>
        <w:t></w:t>
      </w:r>
      <w:r>
        <w:rPr>
          <w:rFonts w:hint="eastAsia"/>
        </w:rPr>
        <w:t>и</w:t>
      </w:r>
      <w:r>
        <w:t></w:t>
      </w:r>
      <w:r>
        <w:rPr>
          <w:rFonts w:hint="eastAsia"/>
        </w:rPr>
        <w:t>способствует</w:t>
      </w:r>
      <w:r>
        <w:t></w:t>
      </w:r>
      <w:r>
        <w:rPr>
          <w:rFonts w:hint="eastAsia"/>
        </w:rPr>
        <w:t>росту</w:t>
      </w:r>
      <w:r>
        <w:t></w:t>
      </w:r>
      <w:r>
        <w:rPr>
          <w:rFonts w:hint="eastAsia"/>
        </w:rPr>
        <w:t>их</w:t>
      </w:r>
      <w:r>
        <w:t></w:t>
      </w:r>
      <w:r>
        <w:rPr>
          <w:rFonts w:hint="eastAsia"/>
        </w:rPr>
        <w:t>творческого</w:t>
      </w:r>
      <w:r>
        <w:t></w:t>
      </w:r>
      <w:r>
        <w:rPr>
          <w:rFonts w:hint="eastAsia"/>
        </w:rPr>
        <w:t>потенциала</w:t>
      </w:r>
      <w:r>
        <w:t></w:t>
      </w:r>
      <w:r>
        <w:rPr>
          <w:rFonts w:hint="eastAsia"/>
        </w:rPr>
        <w:t>и</w:t>
      </w:r>
      <w:r>
        <w:t></w:t>
      </w:r>
      <w:r>
        <w:rPr>
          <w:rFonts w:hint="eastAsia"/>
        </w:rPr>
        <w:t>интеллектуального</w:t>
      </w:r>
    </w:p>
    <w:p w:rsidR="009C6AF4" w:rsidRDefault="009C6AF4" w:rsidP="009C6AF4">
      <w:r>
        <w:t></w:t>
      </w:r>
    </w:p>
    <w:p w:rsidR="009C6AF4" w:rsidRDefault="009C6AF4" w:rsidP="009C6AF4">
      <w:r>
        <w:t></w:t>
      </w:r>
      <w:r>
        <w:t></w:t>
      </w:r>
      <w:r>
        <w:tab/>
      </w:r>
      <w:r>
        <w:t></w:t>
      </w:r>
      <w:r>
        <w:rPr>
          <w:rFonts w:hint="eastAsia"/>
        </w:rPr>
        <w:t>Выполнение</w:t>
      </w:r>
      <w:r>
        <w:t></w:t>
      </w:r>
      <w:r>
        <w:rPr>
          <w:rFonts w:hint="eastAsia"/>
        </w:rPr>
        <w:t>программы</w:t>
      </w:r>
      <w:r>
        <w:t></w:t>
      </w:r>
      <w:r>
        <w:rPr>
          <w:rFonts w:hint="eastAsia"/>
        </w:rPr>
        <w:t>развития</w:t>
      </w:r>
      <w:r>
        <w:t></w:t>
      </w:r>
      <w:r>
        <w:rPr>
          <w:rFonts w:hint="eastAsia"/>
        </w:rPr>
        <w:t>СДЮШОР</w:t>
      </w:r>
      <w:r>
        <w:t></w:t>
      </w:r>
      <w:r>
        <w:rPr>
          <w:rFonts w:hint="eastAsia"/>
        </w:rPr>
        <w:t>по</w:t>
      </w:r>
      <w:r>
        <w:t></w:t>
      </w:r>
      <w:r>
        <w:rPr>
          <w:rFonts w:hint="eastAsia"/>
        </w:rPr>
        <w:t>легкой</w:t>
      </w:r>
      <w:r>
        <w:t></w:t>
      </w:r>
      <w:r>
        <w:rPr>
          <w:rFonts w:hint="eastAsia"/>
        </w:rPr>
        <w:t>атлетике</w:t>
      </w:r>
      <w:r>
        <w:t></w:t>
      </w:r>
      <w:r>
        <w:t></w:t>
      </w:r>
      <w:r>
        <w:rPr>
          <w:rFonts w:hint="eastAsia"/>
        </w:rPr>
        <w:t>яв</w:t>
      </w:r>
      <w:r>
        <w:t></w:t>
      </w:r>
      <w:r>
        <w:rPr>
          <w:rFonts w:hint="eastAsia"/>
        </w:rPr>
        <w:t>ляющейся</w:t>
      </w:r>
      <w:r>
        <w:t></w:t>
      </w:r>
      <w:r>
        <w:rPr>
          <w:rFonts w:hint="eastAsia"/>
        </w:rPr>
        <w:t>моделью</w:t>
      </w:r>
      <w:r>
        <w:t></w:t>
      </w:r>
      <w:r>
        <w:rPr>
          <w:rFonts w:hint="eastAsia"/>
        </w:rPr>
        <w:t>инновационного</w:t>
      </w:r>
      <w:r>
        <w:t></w:t>
      </w:r>
      <w:r>
        <w:rPr>
          <w:rFonts w:hint="eastAsia"/>
        </w:rPr>
        <w:t>процесса</w:t>
      </w:r>
      <w:r>
        <w:t></w:t>
      </w:r>
      <w:r>
        <w:t></w:t>
      </w:r>
      <w:r>
        <w:rPr>
          <w:rFonts w:hint="eastAsia"/>
        </w:rPr>
        <w:t>позволило</w:t>
      </w:r>
      <w:r>
        <w:t></w:t>
      </w:r>
      <w:r>
        <w:rPr>
          <w:rFonts w:hint="eastAsia"/>
        </w:rPr>
        <w:t>эффективно</w:t>
      </w:r>
      <w:r>
        <w:t></w:t>
      </w:r>
      <w:r>
        <w:rPr>
          <w:rFonts w:hint="eastAsia"/>
        </w:rPr>
        <w:t>решить</w:t>
      </w:r>
      <w:r>
        <w:t></w:t>
      </w:r>
      <w:r>
        <w:rPr>
          <w:rFonts w:hint="eastAsia"/>
        </w:rPr>
        <w:t>вопросы</w:t>
      </w:r>
      <w:r>
        <w:t></w:t>
      </w:r>
    </w:p>
    <w:p w:rsidR="009C6AF4" w:rsidRDefault="009C6AF4" w:rsidP="009C6AF4">
      <w:r>
        <w:t></w:t>
      </w:r>
      <w:r>
        <w:tab/>
      </w:r>
      <w:r>
        <w:t></w:t>
      </w:r>
      <w:r>
        <w:rPr>
          <w:rFonts w:hint="eastAsia"/>
        </w:rPr>
        <w:t>кадрового</w:t>
      </w:r>
      <w:r>
        <w:t></w:t>
      </w:r>
      <w:r>
        <w:rPr>
          <w:rFonts w:hint="eastAsia"/>
        </w:rPr>
        <w:t>и</w:t>
      </w:r>
      <w:r>
        <w:t></w:t>
      </w:r>
      <w:r>
        <w:rPr>
          <w:rFonts w:hint="eastAsia"/>
        </w:rPr>
        <w:t>научно</w:t>
      </w:r>
      <w:r>
        <w:t></w:t>
      </w:r>
      <w:r>
        <w:rPr>
          <w:rFonts w:hint="eastAsia"/>
        </w:rPr>
        <w:t>методического</w:t>
      </w:r>
      <w:r>
        <w:t></w:t>
      </w:r>
      <w:r>
        <w:rPr>
          <w:rFonts w:hint="eastAsia"/>
        </w:rPr>
        <w:t>обеспечения</w:t>
      </w:r>
      <w:r>
        <w:t></w:t>
      </w:r>
    </w:p>
    <w:p w:rsidR="009C6AF4" w:rsidRDefault="009C6AF4" w:rsidP="009C6AF4">
      <w:r>
        <w:t></w:t>
      </w:r>
      <w:r>
        <w:tab/>
      </w:r>
      <w:r>
        <w:t></w:t>
      </w:r>
      <w:r>
        <w:rPr>
          <w:rFonts w:hint="eastAsia"/>
        </w:rPr>
        <w:t>материально</w:t>
      </w:r>
      <w:r>
        <w:t></w:t>
      </w:r>
      <w:r>
        <w:rPr>
          <w:rFonts w:hint="eastAsia"/>
        </w:rPr>
        <w:t>спортивной</w:t>
      </w:r>
      <w:r>
        <w:t></w:t>
      </w:r>
      <w:r>
        <w:rPr>
          <w:rFonts w:hint="eastAsia"/>
        </w:rPr>
        <w:t>базы</w:t>
      </w:r>
      <w:r>
        <w:t></w:t>
      </w:r>
    </w:p>
    <w:p w:rsidR="009C6AF4" w:rsidRDefault="009C6AF4" w:rsidP="009C6AF4">
      <w:r>
        <w:t></w:t>
      </w:r>
      <w:r>
        <w:tab/>
      </w:r>
      <w:r>
        <w:t></w:t>
      </w:r>
      <w:r>
        <w:rPr>
          <w:rFonts w:hint="eastAsia"/>
        </w:rPr>
        <w:t>финансового</w:t>
      </w:r>
      <w:r>
        <w:t></w:t>
      </w:r>
      <w:r>
        <w:rPr>
          <w:rFonts w:hint="eastAsia"/>
        </w:rPr>
        <w:t>обеспечения</w:t>
      </w:r>
      <w:r>
        <w:t></w:t>
      </w:r>
    </w:p>
    <w:p w:rsidR="009C6AF4" w:rsidRDefault="009C6AF4" w:rsidP="009C6AF4">
      <w:r>
        <w:t></w:t>
      </w:r>
      <w:r>
        <w:tab/>
      </w:r>
      <w:r>
        <w:t></w:t>
      </w:r>
      <w:r>
        <w:rPr>
          <w:rFonts w:hint="eastAsia"/>
        </w:rPr>
        <w:t>мотивационного</w:t>
      </w:r>
      <w:r>
        <w:t></w:t>
      </w:r>
      <w:r>
        <w:rPr>
          <w:rFonts w:hint="eastAsia"/>
        </w:rPr>
        <w:t>обеспечения</w:t>
      </w:r>
      <w:r>
        <w:t></w:t>
      </w:r>
    </w:p>
    <w:p w:rsidR="009C6AF4" w:rsidRDefault="009C6AF4" w:rsidP="009C6AF4">
      <w:r>
        <w:t></w:t>
      </w:r>
      <w:r>
        <w:t></w:t>
      </w:r>
      <w:r>
        <w:tab/>
      </w:r>
      <w:r>
        <w:t></w:t>
      </w:r>
      <w:r>
        <w:rPr>
          <w:rFonts w:hint="eastAsia"/>
        </w:rPr>
        <w:t>В</w:t>
      </w:r>
      <w:r>
        <w:t></w:t>
      </w:r>
      <w:r>
        <w:rPr>
          <w:rFonts w:hint="eastAsia"/>
        </w:rPr>
        <w:t>рамках</w:t>
      </w:r>
      <w:r>
        <w:t></w:t>
      </w:r>
      <w:r>
        <w:rPr>
          <w:rFonts w:hint="eastAsia"/>
        </w:rPr>
        <w:t>созданной</w:t>
      </w:r>
      <w:r>
        <w:t></w:t>
      </w:r>
      <w:r>
        <w:rPr>
          <w:rFonts w:hint="eastAsia"/>
        </w:rPr>
        <w:t>матричной</w:t>
      </w:r>
      <w:r>
        <w:t></w:t>
      </w:r>
      <w:r>
        <w:rPr>
          <w:rFonts w:hint="eastAsia"/>
        </w:rPr>
        <w:t>структуры</w:t>
      </w:r>
      <w:r>
        <w:t></w:t>
      </w:r>
      <w:r>
        <w:rPr>
          <w:rFonts w:hint="eastAsia"/>
        </w:rPr>
        <w:t>управления</w:t>
      </w:r>
      <w:r>
        <w:t></w:t>
      </w:r>
      <w:r>
        <w:rPr>
          <w:rFonts w:hint="eastAsia"/>
        </w:rPr>
        <w:t>в</w:t>
      </w:r>
      <w:r>
        <w:t></w:t>
      </w:r>
      <w:r>
        <w:rPr>
          <w:rFonts w:hint="eastAsia"/>
        </w:rPr>
        <w:t>СДЮШОР</w:t>
      </w:r>
      <w:r>
        <w:t></w:t>
      </w:r>
      <w:r>
        <w:rPr>
          <w:rFonts w:hint="eastAsia"/>
        </w:rPr>
        <w:t>по</w:t>
      </w:r>
      <w:r>
        <w:t></w:t>
      </w:r>
      <w:r>
        <w:rPr>
          <w:rFonts w:hint="eastAsia"/>
        </w:rPr>
        <w:t>легкой</w:t>
      </w:r>
      <w:r>
        <w:t></w:t>
      </w:r>
      <w:r>
        <w:rPr>
          <w:rFonts w:hint="eastAsia"/>
        </w:rPr>
        <w:t>атлетике</w:t>
      </w:r>
      <w:r>
        <w:t></w:t>
      </w:r>
      <w:r>
        <w:rPr>
          <w:rFonts w:hint="eastAsia"/>
        </w:rPr>
        <w:t>удалось</w:t>
      </w:r>
      <w:r>
        <w:t></w:t>
      </w:r>
      <w:r>
        <w:rPr>
          <w:rFonts w:hint="eastAsia"/>
        </w:rPr>
        <w:t>достичь</w:t>
      </w:r>
      <w:r>
        <w:t></w:t>
      </w:r>
      <w:r>
        <w:rPr>
          <w:rFonts w:hint="eastAsia"/>
        </w:rPr>
        <w:t>запланированных</w:t>
      </w:r>
      <w:r>
        <w:t></w:t>
      </w:r>
      <w:r>
        <w:rPr>
          <w:rFonts w:hint="eastAsia"/>
        </w:rPr>
        <w:t>результатов</w:t>
      </w:r>
      <w:r>
        <w:t></w:t>
      </w:r>
      <w:r>
        <w:rPr>
          <w:rFonts w:hint="eastAsia"/>
        </w:rPr>
        <w:t>по</w:t>
      </w:r>
      <w:r>
        <w:t></w:t>
      </w:r>
      <w:r>
        <w:rPr>
          <w:rFonts w:hint="eastAsia"/>
        </w:rPr>
        <w:t>подготовке</w:t>
      </w:r>
      <w:r>
        <w:t></w:t>
      </w:r>
      <w:r>
        <w:rPr>
          <w:rFonts w:hint="eastAsia"/>
        </w:rPr>
        <w:t>спортсменов</w:t>
      </w:r>
      <w:r>
        <w:t></w:t>
      </w:r>
      <w:r>
        <w:rPr>
          <w:rFonts w:hint="eastAsia"/>
        </w:rPr>
        <w:t>для</w:t>
      </w:r>
      <w:r>
        <w:t></w:t>
      </w:r>
      <w:r>
        <w:rPr>
          <w:rFonts w:hint="eastAsia"/>
        </w:rPr>
        <w:t>формирования</w:t>
      </w:r>
      <w:r>
        <w:t></w:t>
      </w:r>
      <w:r>
        <w:rPr>
          <w:rFonts w:hint="eastAsia"/>
        </w:rPr>
        <w:t>национальных</w:t>
      </w:r>
      <w:r>
        <w:t></w:t>
      </w:r>
      <w:r>
        <w:rPr>
          <w:rFonts w:hint="eastAsia"/>
        </w:rPr>
        <w:t>команд</w:t>
      </w:r>
      <w:r>
        <w:t></w:t>
      </w:r>
      <w:r>
        <w:rPr>
          <w:rFonts w:hint="eastAsia"/>
        </w:rPr>
        <w:t>страны</w:t>
      </w:r>
      <w:r>
        <w:t></w:t>
      </w:r>
      <w:r>
        <w:rPr>
          <w:rFonts w:hint="eastAsia"/>
        </w:rPr>
        <w:t>и</w:t>
      </w:r>
      <w:r>
        <w:t></w:t>
      </w:r>
      <w:r>
        <w:rPr>
          <w:rFonts w:hint="eastAsia"/>
        </w:rPr>
        <w:t>по</w:t>
      </w:r>
      <w:r>
        <w:t></w:t>
      </w:r>
      <w:r>
        <w:rPr>
          <w:rFonts w:hint="eastAsia"/>
        </w:rPr>
        <w:t>физкуль</w:t>
      </w:r>
      <w:r>
        <w:t></w:t>
      </w:r>
      <w:r>
        <w:t></w:t>
      </w:r>
      <w:r>
        <w:rPr>
          <w:rFonts w:hint="eastAsia"/>
        </w:rPr>
        <w:t>турно</w:t>
      </w:r>
      <w:r>
        <w:t></w:t>
      </w:r>
      <w:r>
        <w:rPr>
          <w:rFonts w:hint="eastAsia"/>
        </w:rPr>
        <w:t>спортивной</w:t>
      </w:r>
      <w:r>
        <w:t></w:t>
      </w:r>
      <w:r>
        <w:rPr>
          <w:rFonts w:hint="eastAsia"/>
        </w:rPr>
        <w:t>работе</w:t>
      </w:r>
      <w:r>
        <w:t></w:t>
      </w:r>
    </w:p>
    <w:p w:rsidR="009C6AF4" w:rsidRDefault="009C6AF4" w:rsidP="009C6AF4">
      <w:r>
        <w:t></w:t>
      </w:r>
    </w:p>
    <w:p w:rsidR="009C6AF4" w:rsidRDefault="009C6AF4" w:rsidP="009C6AF4">
      <w:r>
        <w:rPr>
          <w:rFonts w:hint="eastAsia"/>
        </w:rPr>
        <w:lastRenderedPageBreak/>
        <w:t>ЗАКЛЮЧЕНИЕ</w:t>
      </w:r>
    </w:p>
    <w:p w:rsidR="009C6AF4" w:rsidRDefault="009C6AF4" w:rsidP="009C6AF4">
      <w:r>
        <w:t></w:t>
      </w:r>
      <w:r>
        <w:t></w:t>
      </w:r>
      <w:r>
        <w:tab/>
      </w:r>
      <w:r>
        <w:t></w:t>
      </w:r>
      <w:r>
        <w:rPr>
          <w:rFonts w:hint="eastAsia"/>
        </w:rPr>
        <w:t>Реализации</w:t>
      </w:r>
      <w:r>
        <w:t></w:t>
      </w:r>
      <w:r>
        <w:rPr>
          <w:rFonts w:hint="eastAsia"/>
        </w:rPr>
        <w:t>педагогического</w:t>
      </w:r>
      <w:r>
        <w:t></w:t>
      </w:r>
      <w:r>
        <w:rPr>
          <w:rFonts w:hint="eastAsia"/>
        </w:rPr>
        <w:t>менеджмента</w:t>
      </w:r>
      <w:r>
        <w:t></w:t>
      </w:r>
      <w:r>
        <w:rPr>
          <w:rFonts w:hint="eastAsia"/>
        </w:rPr>
        <w:t>в</w:t>
      </w:r>
      <w:r>
        <w:t></w:t>
      </w:r>
      <w:r>
        <w:rPr>
          <w:rFonts w:hint="eastAsia"/>
        </w:rPr>
        <w:t>СДЮШОР</w:t>
      </w:r>
      <w:r>
        <w:t></w:t>
      </w:r>
      <w:r>
        <w:rPr>
          <w:rFonts w:hint="eastAsia"/>
        </w:rPr>
        <w:t>при</w:t>
      </w:r>
      <w:r>
        <w:t></w:t>
      </w:r>
      <w:r>
        <w:rPr>
          <w:rFonts w:hint="eastAsia"/>
        </w:rPr>
        <w:t>обеспече</w:t>
      </w:r>
      <w:r>
        <w:t></w:t>
      </w:r>
      <w:r>
        <w:rPr>
          <w:rFonts w:hint="eastAsia"/>
        </w:rPr>
        <w:t>нии</w:t>
      </w:r>
      <w:r>
        <w:t></w:t>
      </w:r>
      <w:r>
        <w:rPr>
          <w:rFonts w:hint="eastAsia"/>
        </w:rPr>
        <w:t>инновационной</w:t>
      </w:r>
      <w:r>
        <w:t></w:t>
      </w:r>
      <w:r>
        <w:rPr>
          <w:rFonts w:hint="eastAsia"/>
        </w:rPr>
        <w:t>деятельности</w:t>
      </w:r>
      <w:r>
        <w:t></w:t>
      </w:r>
      <w:r>
        <w:rPr>
          <w:rFonts w:hint="eastAsia"/>
        </w:rPr>
        <w:t>способствует</w:t>
      </w:r>
      <w:r>
        <w:t></w:t>
      </w:r>
      <w:r>
        <w:rPr>
          <w:rFonts w:hint="eastAsia"/>
        </w:rPr>
        <w:t>матричная</w:t>
      </w:r>
      <w:r>
        <w:t></w:t>
      </w:r>
      <w:r>
        <w:rPr>
          <w:rFonts w:hint="eastAsia"/>
        </w:rPr>
        <w:t>организационная</w:t>
      </w:r>
      <w:r>
        <w:t></w:t>
      </w:r>
      <w:r>
        <w:rPr>
          <w:rFonts w:hint="eastAsia"/>
        </w:rPr>
        <w:t>структура</w:t>
      </w:r>
      <w:r>
        <w:t></w:t>
      </w:r>
      <w:r>
        <w:rPr>
          <w:rFonts w:hint="eastAsia"/>
        </w:rPr>
        <w:t>управления</w:t>
      </w:r>
      <w:r>
        <w:t></w:t>
      </w:r>
    </w:p>
    <w:p w:rsidR="009C6AF4" w:rsidRDefault="009C6AF4" w:rsidP="009C6AF4">
      <w:r>
        <w:t></w:t>
      </w:r>
      <w:r>
        <w:t></w:t>
      </w:r>
      <w:r>
        <w:tab/>
      </w:r>
      <w:r>
        <w:t></w:t>
      </w:r>
      <w:r>
        <w:rPr>
          <w:rFonts w:hint="eastAsia"/>
        </w:rPr>
        <w:t>Условия</w:t>
      </w:r>
      <w:r>
        <w:t></w:t>
      </w:r>
      <w:r>
        <w:rPr>
          <w:rFonts w:hint="eastAsia"/>
        </w:rPr>
        <w:t>эффективного</w:t>
      </w:r>
      <w:r>
        <w:t></w:t>
      </w:r>
      <w:r>
        <w:rPr>
          <w:rFonts w:hint="eastAsia"/>
        </w:rPr>
        <w:t>управления</w:t>
      </w:r>
      <w:r>
        <w:t></w:t>
      </w:r>
      <w:r>
        <w:rPr>
          <w:rFonts w:hint="eastAsia"/>
        </w:rPr>
        <w:t>развитием</w:t>
      </w:r>
      <w:r>
        <w:t></w:t>
      </w:r>
      <w:r>
        <w:rPr>
          <w:rFonts w:hint="eastAsia"/>
        </w:rPr>
        <w:t>СДЮШОР</w:t>
      </w:r>
      <w:r>
        <w:t></w:t>
      </w:r>
      <w:r>
        <w:t></w:t>
      </w:r>
      <w:r>
        <w:t></w:t>
      </w:r>
      <w:r>
        <w:rPr>
          <w:rFonts w:hint="eastAsia"/>
        </w:rPr>
        <w:t>обусловлен</w:t>
      </w:r>
      <w:r>
        <w:t></w:t>
      </w:r>
      <w:r>
        <w:rPr>
          <w:rFonts w:hint="eastAsia"/>
        </w:rPr>
        <w:t>ные</w:t>
      </w:r>
      <w:r>
        <w:t></w:t>
      </w:r>
      <w:r>
        <w:rPr>
          <w:rFonts w:hint="eastAsia"/>
        </w:rPr>
        <w:t>выбором</w:t>
      </w:r>
      <w:r>
        <w:t></w:t>
      </w:r>
      <w:r>
        <w:rPr>
          <w:rFonts w:hint="eastAsia"/>
        </w:rPr>
        <w:t>стратегии</w:t>
      </w:r>
      <w:r>
        <w:t></w:t>
      </w:r>
      <w:r>
        <w:rPr>
          <w:rFonts w:hint="eastAsia"/>
        </w:rPr>
        <w:t>инновационной</w:t>
      </w:r>
      <w:r>
        <w:t></w:t>
      </w:r>
      <w:r>
        <w:rPr>
          <w:rFonts w:hint="eastAsia"/>
        </w:rPr>
        <w:t>деятельности</w:t>
      </w:r>
      <w:r>
        <w:t></w:t>
      </w:r>
      <w:r>
        <w:t></w:t>
      </w:r>
      <w:r>
        <w:rPr>
          <w:rFonts w:hint="eastAsia"/>
        </w:rPr>
        <w:t>требуют</w:t>
      </w:r>
      <w:r>
        <w:t></w:t>
      </w:r>
    </w:p>
    <w:p w:rsidR="009C6AF4" w:rsidRDefault="009C6AF4" w:rsidP="009C6AF4">
      <w:r>
        <w:t></w:t>
      </w:r>
      <w:r>
        <w:tab/>
      </w:r>
      <w:r>
        <w:t></w:t>
      </w:r>
      <w:r>
        <w:rPr>
          <w:rFonts w:hint="eastAsia"/>
        </w:rPr>
        <w:t>реализации</w:t>
      </w:r>
      <w:r>
        <w:t></w:t>
      </w:r>
      <w:r>
        <w:rPr>
          <w:rFonts w:hint="eastAsia"/>
        </w:rPr>
        <w:t>интегрированности</w:t>
      </w:r>
      <w:r>
        <w:t></w:t>
      </w:r>
      <w:r>
        <w:t></w:t>
      </w:r>
      <w:r>
        <w:rPr>
          <w:rFonts w:hint="eastAsia"/>
        </w:rPr>
        <w:t>системности</w:t>
      </w:r>
      <w:r>
        <w:t></w:t>
      </w:r>
      <w:r>
        <w:t></w:t>
      </w:r>
      <w:r>
        <w:t></w:t>
      </w:r>
      <w:r>
        <w:rPr>
          <w:rFonts w:hint="eastAsia"/>
        </w:rPr>
        <w:t>демократичности</w:t>
      </w:r>
      <w:r>
        <w:t></w:t>
      </w:r>
      <w:r>
        <w:rPr>
          <w:rFonts w:hint="eastAsia"/>
        </w:rPr>
        <w:t>управ</w:t>
      </w:r>
      <w:r>
        <w:t></w:t>
      </w:r>
      <w:r>
        <w:rPr>
          <w:rFonts w:hint="eastAsia"/>
        </w:rPr>
        <w:t>ления</w:t>
      </w:r>
      <w:r>
        <w:t></w:t>
      </w:r>
    </w:p>
    <w:p w:rsidR="009C6AF4" w:rsidRDefault="009C6AF4" w:rsidP="009C6AF4">
      <w:r>
        <w:t></w:t>
      </w:r>
      <w:r>
        <w:tab/>
      </w:r>
      <w:r>
        <w:t></w:t>
      </w:r>
      <w:r>
        <w:rPr>
          <w:rFonts w:hint="eastAsia"/>
        </w:rPr>
        <w:t>осуществления</w:t>
      </w:r>
      <w:r>
        <w:t></w:t>
      </w:r>
      <w:r>
        <w:rPr>
          <w:rFonts w:hint="eastAsia"/>
        </w:rPr>
        <w:t>опережающего</w:t>
      </w:r>
      <w:r>
        <w:t></w:t>
      </w:r>
      <w:r>
        <w:rPr>
          <w:rFonts w:hint="eastAsia"/>
        </w:rPr>
        <w:t>управления</w:t>
      </w:r>
      <w:r>
        <w:t></w:t>
      </w:r>
    </w:p>
    <w:p w:rsidR="009C6AF4" w:rsidRDefault="009C6AF4" w:rsidP="009C6AF4">
      <w:r>
        <w:t></w:t>
      </w:r>
      <w:r>
        <w:tab/>
      </w:r>
      <w:r>
        <w:t></w:t>
      </w:r>
      <w:r>
        <w:rPr>
          <w:rFonts w:hint="eastAsia"/>
        </w:rPr>
        <w:t>управления</w:t>
      </w:r>
      <w:r>
        <w:t></w:t>
      </w:r>
      <w:r>
        <w:rPr>
          <w:rFonts w:hint="eastAsia"/>
        </w:rPr>
        <w:t>по</w:t>
      </w:r>
      <w:r>
        <w:t></w:t>
      </w:r>
      <w:r>
        <w:rPr>
          <w:rFonts w:hint="eastAsia"/>
        </w:rPr>
        <w:t>результатам</w:t>
      </w:r>
      <w:r>
        <w:t></w:t>
      </w:r>
      <w:r>
        <w:t></w:t>
      </w:r>
    </w:p>
    <w:p w:rsidR="009C6AF4" w:rsidRDefault="009C6AF4" w:rsidP="009C6AF4">
      <w:r>
        <w:t></w:t>
      </w:r>
      <w:r>
        <w:t></w:t>
      </w:r>
      <w:r>
        <w:tab/>
      </w:r>
      <w:r>
        <w:t></w:t>
      </w:r>
      <w:r>
        <w:rPr>
          <w:rFonts w:hint="eastAsia"/>
        </w:rPr>
        <w:t>Моделирование</w:t>
      </w:r>
      <w:r>
        <w:t></w:t>
      </w:r>
      <w:r>
        <w:rPr>
          <w:rFonts w:hint="eastAsia"/>
        </w:rPr>
        <w:t>деятельности</w:t>
      </w:r>
      <w:r>
        <w:t></w:t>
      </w:r>
      <w:r>
        <w:rPr>
          <w:rFonts w:hint="eastAsia"/>
        </w:rPr>
        <w:t>руководителя</w:t>
      </w:r>
      <w:r>
        <w:t></w:t>
      </w:r>
      <w:r>
        <w:rPr>
          <w:rFonts w:hint="eastAsia"/>
        </w:rPr>
        <w:t>показывает</w:t>
      </w:r>
      <w:r>
        <w:t></w:t>
      </w:r>
      <w:r>
        <w:t></w:t>
      </w:r>
      <w:r>
        <w:rPr>
          <w:rFonts w:hint="eastAsia"/>
        </w:rPr>
        <w:t>что</w:t>
      </w:r>
      <w:r>
        <w:t></w:t>
      </w:r>
      <w:r>
        <w:rPr>
          <w:rFonts w:hint="eastAsia"/>
        </w:rPr>
        <w:t>главным</w:t>
      </w:r>
      <w:r>
        <w:t></w:t>
      </w:r>
      <w:r>
        <w:rPr>
          <w:rFonts w:hint="eastAsia"/>
        </w:rPr>
        <w:t>системообразующим</w:t>
      </w:r>
      <w:r>
        <w:t></w:t>
      </w:r>
      <w:r>
        <w:rPr>
          <w:rFonts w:hint="eastAsia"/>
        </w:rPr>
        <w:t>фактором</w:t>
      </w:r>
      <w:r>
        <w:t></w:t>
      </w:r>
      <w:r>
        <w:rPr>
          <w:rFonts w:hint="eastAsia"/>
        </w:rPr>
        <w:t>соединении</w:t>
      </w:r>
      <w:r>
        <w:t></w:t>
      </w:r>
      <w:r>
        <w:rPr>
          <w:rFonts w:hint="eastAsia"/>
        </w:rPr>
        <w:t>знаний</w:t>
      </w:r>
      <w:r>
        <w:t></w:t>
      </w:r>
      <w:r>
        <w:rPr>
          <w:rFonts w:hint="eastAsia"/>
        </w:rPr>
        <w:t>и</w:t>
      </w:r>
      <w:r>
        <w:t></w:t>
      </w:r>
      <w:r>
        <w:rPr>
          <w:rFonts w:hint="eastAsia"/>
        </w:rPr>
        <w:t>умений</w:t>
      </w:r>
      <w:r>
        <w:t></w:t>
      </w:r>
      <w:r>
        <w:rPr>
          <w:rFonts w:hint="eastAsia"/>
        </w:rPr>
        <w:t>директора</w:t>
      </w:r>
      <w:r>
        <w:t></w:t>
      </w:r>
      <w:r>
        <w:rPr>
          <w:rFonts w:hint="eastAsia"/>
        </w:rPr>
        <w:t>явля</w:t>
      </w:r>
      <w:r>
        <w:t></w:t>
      </w:r>
      <w:r>
        <w:rPr>
          <w:rFonts w:hint="eastAsia"/>
        </w:rPr>
        <w:t>ется</w:t>
      </w:r>
      <w:r>
        <w:t></w:t>
      </w:r>
      <w:r>
        <w:rPr>
          <w:rFonts w:hint="eastAsia"/>
        </w:rPr>
        <w:t>педагогический</w:t>
      </w:r>
      <w:r>
        <w:t></w:t>
      </w:r>
      <w:r>
        <w:rPr>
          <w:rFonts w:hint="eastAsia"/>
        </w:rPr>
        <w:t>менеджмент</w:t>
      </w:r>
      <w:r>
        <w:t></w:t>
      </w:r>
      <w:r>
        <w:t></w:t>
      </w:r>
      <w:r>
        <w:rPr>
          <w:rFonts w:hint="eastAsia"/>
        </w:rPr>
        <w:t>требующий</w:t>
      </w:r>
      <w:r>
        <w:t></w:t>
      </w:r>
      <w:r>
        <w:rPr>
          <w:rFonts w:hint="eastAsia"/>
        </w:rPr>
        <w:t>реализации</w:t>
      </w:r>
      <w:r>
        <w:t></w:t>
      </w:r>
      <w:r>
        <w:rPr>
          <w:rFonts w:hint="eastAsia"/>
        </w:rPr>
        <w:t>человекоцентрист</w:t>
      </w:r>
      <w:r>
        <w:t></w:t>
      </w:r>
      <w:r>
        <w:rPr>
          <w:rFonts w:hint="eastAsia"/>
        </w:rPr>
        <w:t>ского</w:t>
      </w:r>
      <w:r>
        <w:t></w:t>
      </w:r>
      <w:r>
        <w:rPr>
          <w:rFonts w:hint="eastAsia"/>
        </w:rPr>
        <w:t>подхода</w:t>
      </w:r>
      <w:r>
        <w:t></w:t>
      </w:r>
      <w:r>
        <w:t></w:t>
      </w:r>
      <w:r>
        <w:rPr>
          <w:rFonts w:hint="eastAsia"/>
        </w:rPr>
        <w:t>ориентации</w:t>
      </w:r>
      <w:r>
        <w:t></w:t>
      </w:r>
      <w:r>
        <w:rPr>
          <w:rFonts w:hint="eastAsia"/>
        </w:rPr>
        <w:t>на</w:t>
      </w:r>
      <w:r>
        <w:t></w:t>
      </w:r>
      <w:r>
        <w:rPr>
          <w:rFonts w:hint="eastAsia"/>
        </w:rPr>
        <w:t>конечную</w:t>
      </w:r>
      <w:r>
        <w:t></w:t>
      </w:r>
      <w:r>
        <w:rPr>
          <w:rFonts w:hint="eastAsia"/>
        </w:rPr>
        <w:t>цель</w:t>
      </w:r>
      <w:r>
        <w:t></w:t>
      </w:r>
      <w:r>
        <w:rPr>
          <w:rFonts w:hint="eastAsia"/>
        </w:rPr>
        <w:t>и</w:t>
      </w:r>
      <w:r>
        <w:t></w:t>
      </w:r>
      <w:r>
        <w:rPr>
          <w:rFonts w:hint="eastAsia"/>
        </w:rPr>
        <w:t>непрерывного</w:t>
      </w:r>
      <w:r>
        <w:t></w:t>
      </w:r>
      <w:r>
        <w:rPr>
          <w:rFonts w:hint="eastAsia"/>
        </w:rPr>
        <w:t>контроля</w:t>
      </w:r>
      <w:r>
        <w:t></w:t>
      </w:r>
      <w:r>
        <w:rPr>
          <w:rFonts w:hint="eastAsia"/>
        </w:rPr>
        <w:t>дея</w:t>
      </w:r>
      <w:r>
        <w:t></w:t>
      </w:r>
      <w:r>
        <w:rPr>
          <w:rFonts w:hint="eastAsia"/>
        </w:rPr>
        <w:t>тельности</w:t>
      </w:r>
      <w:r>
        <w:t></w:t>
      </w:r>
      <w:r>
        <w:rPr>
          <w:rFonts w:hint="eastAsia"/>
        </w:rPr>
        <w:t>в</w:t>
      </w:r>
      <w:r>
        <w:t></w:t>
      </w:r>
      <w:r>
        <w:rPr>
          <w:rFonts w:hint="eastAsia"/>
        </w:rPr>
        <w:t>процессе</w:t>
      </w:r>
      <w:r>
        <w:t></w:t>
      </w:r>
      <w:r>
        <w:rPr>
          <w:rFonts w:hint="eastAsia"/>
        </w:rPr>
        <w:t>управления</w:t>
      </w:r>
      <w:r>
        <w:t></w:t>
      </w:r>
    </w:p>
    <w:p w:rsidR="009C6AF4" w:rsidRDefault="009C6AF4" w:rsidP="009C6AF4">
      <w:r>
        <w:t></w:t>
      </w:r>
      <w:r>
        <w:t></w:t>
      </w:r>
      <w:r>
        <w:tab/>
      </w:r>
      <w:r>
        <w:t></w:t>
      </w:r>
      <w:r>
        <w:rPr>
          <w:rFonts w:hint="eastAsia"/>
        </w:rPr>
        <w:t>Реализация</w:t>
      </w:r>
      <w:r>
        <w:t></w:t>
      </w:r>
      <w:r>
        <w:rPr>
          <w:rFonts w:hint="eastAsia"/>
        </w:rPr>
        <w:t>педагогического</w:t>
      </w:r>
      <w:r>
        <w:t></w:t>
      </w:r>
      <w:r>
        <w:rPr>
          <w:rFonts w:hint="eastAsia"/>
        </w:rPr>
        <w:t>менеджмента</w:t>
      </w:r>
      <w:r>
        <w:t></w:t>
      </w:r>
      <w:r>
        <w:rPr>
          <w:rFonts w:hint="eastAsia"/>
        </w:rPr>
        <w:t>в</w:t>
      </w:r>
      <w:r>
        <w:t></w:t>
      </w:r>
      <w:r>
        <w:rPr>
          <w:rFonts w:hint="eastAsia"/>
        </w:rPr>
        <w:t>СДЮШОР</w:t>
      </w:r>
      <w:r>
        <w:t></w:t>
      </w:r>
      <w:r>
        <w:rPr>
          <w:rFonts w:hint="eastAsia"/>
        </w:rPr>
        <w:t>возможна</w:t>
      </w:r>
      <w:r>
        <w:t></w:t>
      </w:r>
      <w:r>
        <w:rPr>
          <w:rFonts w:hint="eastAsia"/>
        </w:rPr>
        <w:t>при</w:t>
      </w:r>
      <w:r>
        <w:t></w:t>
      </w:r>
      <w:r>
        <w:rPr>
          <w:rFonts w:hint="eastAsia"/>
        </w:rPr>
        <w:t>создании</w:t>
      </w:r>
      <w:r>
        <w:t></w:t>
      </w:r>
      <w:r>
        <w:rPr>
          <w:rFonts w:hint="eastAsia"/>
        </w:rPr>
        <w:t>коллектива</w:t>
      </w:r>
      <w:r>
        <w:t></w:t>
      </w:r>
      <w:r>
        <w:rPr>
          <w:rFonts w:hint="eastAsia"/>
        </w:rPr>
        <w:t>с</w:t>
      </w:r>
      <w:r>
        <w:t></w:t>
      </w:r>
      <w:r>
        <w:rPr>
          <w:rFonts w:hint="eastAsia"/>
        </w:rPr>
        <w:t>высоким</w:t>
      </w:r>
      <w:r>
        <w:t></w:t>
      </w:r>
      <w:r>
        <w:rPr>
          <w:rFonts w:hint="eastAsia"/>
        </w:rPr>
        <w:t>уровнем</w:t>
      </w:r>
      <w:r>
        <w:t></w:t>
      </w:r>
      <w:r>
        <w:rPr>
          <w:rFonts w:hint="eastAsia"/>
        </w:rPr>
        <w:t>профессиональной</w:t>
      </w:r>
      <w:r>
        <w:t></w:t>
      </w:r>
      <w:r>
        <w:rPr>
          <w:rFonts w:hint="eastAsia"/>
        </w:rPr>
        <w:t>зрелости</w:t>
      </w:r>
      <w:r>
        <w:t></w:t>
      </w:r>
      <w:r>
        <w:rPr>
          <w:rFonts w:hint="eastAsia"/>
        </w:rPr>
        <w:t>и</w:t>
      </w:r>
      <w:r>
        <w:t></w:t>
      </w:r>
      <w:r>
        <w:t></w:t>
      </w:r>
    </w:p>
    <w:p w:rsidR="009C6AF4" w:rsidRDefault="009C6AF4" w:rsidP="009C6AF4">
      <w:r>
        <w:t></w:t>
      </w:r>
      <w:r>
        <w:tab/>
      </w:r>
      <w:r>
        <w:t></w:t>
      </w:r>
      <w:r>
        <w:rPr>
          <w:rFonts w:hint="eastAsia"/>
        </w:rPr>
        <w:t>полном</w:t>
      </w:r>
      <w:r>
        <w:t></w:t>
      </w:r>
      <w:r>
        <w:rPr>
          <w:rFonts w:hint="eastAsia"/>
        </w:rPr>
        <w:t>и</w:t>
      </w:r>
      <w:r>
        <w:t></w:t>
      </w:r>
      <w:r>
        <w:rPr>
          <w:rFonts w:hint="eastAsia"/>
        </w:rPr>
        <w:t>рациональном</w:t>
      </w:r>
      <w:r>
        <w:t></w:t>
      </w:r>
      <w:r>
        <w:rPr>
          <w:rFonts w:hint="eastAsia"/>
        </w:rPr>
        <w:t>использовании</w:t>
      </w:r>
      <w:r>
        <w:t></w:t>
      </w:r>
      <w:r>
        <w:rPr>
          <w:rFonts w:hint="eastAsia"/>
        </w:rPr>
        <w:t>человеческих</w:t>
      </w:r>
      <w:r>
        <w:t></w:t>
      </w:r>
      <w:r>
        <w:rPr>
          <w:rFonts w:hint="eastAsia"/>
        </w:rPr>
        <w:t>ресурсов</w:t>
      </w:r>
      <w:r>
        <w:t></w:t>
      </w:r>
    </w:p>
    <w:p w:rsidR="009C6AF4" w:rsidRDefault="009C6AF4" w:rsidP="009C6AF4">
      <w:r>
        <w:t></w:t>
      </w:r>
      <w:r>
        <w:tab/>
      </w:r>
      <w:r>
        <w:t></w:t>
      </w:r>
      <w:r>
        <w:rPr>
          <w:rFonts w:hint="eastAsia"/>
        </w:rPr>
        <w:t>повышении</w:t>
      </w:r>
      <w:r>
        <w:t></w:t>
      </w:r>
      <w:r>
        <w:rPr>
          <w:rFonts w:hint="eastAsia"/>
        </w:rPr>
        <w:t>взаимного</w:t>
      </w:r>
      <w:r>
        <w:t></w:t>
      </w:r>
      <w:r>
        <w:rPr>
          <w:rFonts w:hint="eastAsia"/>
        </w:rPr>
        <w:t>доверия</w:t>
      </w:r>
      <w:r>
        <w:t></w:t>
      </w:r>
      <w:r>
        <w:rPr>
          <w:rFonts w:hint="eastAsia"/>
        </w:rPr>
        <w:t>руководства</w:t>
      </w:r>
      <w:r>
        <w:t></w:t>
      </w:r>
      <w:r>
        <w:rPr>
          <w:rFonts w:hint="eastAsia"/>
        </w:rPr>
        <w:t>и</w:t>
      </w:r>
      <w:r>
        <w:t></w:t>
      </w:r>
      <w:r>
        <w:rPr>
          <w:rFonts w:hint="eastAsia"/>
        </w:rPr>
        <w:t>сотрудников</w:t>
      </w:r>
      <w:r>
        <w:t></w:t>
      </w:r>
      <w:r>
        <w:t></w:t>
      </w:r>
      <w:r>
        <w:rPr>
          <w:rFonts w:hint="eastAsia"/>
        </w:rPr>
        <w:t>а</w:t>
      </w:r>
      <w:r>
        <w:t></w:t>
      </w:r>
      <w:r>
        <w:rPr>
          <w:rFonts w:hint="eastAsia"/>
        </w:rPr>
        <w:t>также</w:t>
      </w:r>
      <w:r>
        <w:t></w:t>
      </w:r>
      <w:r>
        <w:rPr>
          <w:rFonts w:hint="eastAsia"/>
        </w:rPr>
        <w:t>ме</w:t>
      </w:r>
      <w:r>
        <w:t></w:t>
      </w:r>
      <w:r>
        <w:rPr>
          <w:rFonts w:hint="eastAsia"/>
        </w:rPr>
        <w:t>жду</w:t>
      </w:r>
      <w:r>
        <w:t></w:t>
      </w:r>
      <w:r>
        <w:rPr>
          <w:rFonts w:hint="eastAsia"/>
        </w:rPr>
        <w:t>сотрудниками</w:t>
      </w:r>
      <w:r>
        <w:t></w:t>
      </w:r>
    </w:p>
    <w:p w:rsidR="009C6AF4" w:rsidRDefault="009C6AF4" w:rsidP="009C6AF4">
      <w:r>
        <w:t></w:t>
      </w:r>
      <w:r>
        <w:tab/>
      </w:r>
      <w:r>
        <w:t></w:t>
      </w:r>
      <w:r>
        <w:rPr>
          <w:rFonts w:hint="eastAsia"/>
        </w:rPr>
        <w:t>развитии</w:t>
      </w:r>
      <w:r>
        <w:t></w:t>
      </w:r>
      <w:r>
        <w:rPr>
          <w:rFonts w:hint="eastAsia"/>
        </w:rPr>
        <w:t>чувства</w:t>
      </w:r>
      <w:r>
        <w:t></w:t>
      </w:r>
      <w:r>
        <w:rPr>
          <w:rFonts w:hint="eastAsia"/>
        </w:rPr>
        <w:t>ответственности</w:t>
      </w:r>
      <w:r>
        <w:t></w:t>
      </w:r>
      <w:r>
        <w:rPr>
          <w:rFonts w:hint="eastAsia"/>
        </w:rPr>
        <w:t>и</w:t>
      </w:r>
      <w:r>
        <w:t></w:t>
      </w:r>
      <w:r>
        <w:rPr>
          <w:rFonts w:hint="eastAsia"/>
        </w:rPr>
        <w:t>сопричастности</w:t>
      </w:r>
      <w:r>
        <w:t></w:t>
      </w:r>
      <w:r>
        <w:rPr>
          <w:rFonts w:hint="eastAsia"/>
        </w:rPr>
        <w:t>у</w:t>
      </w:r>
      <w:r>
        <w:t></w:t>
      </w:r>
      <w:r>
        <w:rPr>
          <w:rFonts w:hint="eastAsia"/>
        </w:rPr>
        <w:t>сотрудников</w:t>
      </w:r>
      <w:r>
        <w:t></w:t>
      </w:r>
    </w:p>
    <w:p w:rsidR="009C6AF4" w:rsidRDefault="009C6AF4" w:rsidP="009C6AF4">
      <w:r>
        <w:t></w:t>
      </w:r>
      <w:r>
        <w:tab/>
      </w:r>
      <w:r>
        <w:t></w:t>
      </w:r>
      <w:r>
        <w:rPr>
          <w:rFonts w:hint="eastAsia"/>
        </w:rPr>
        <w:t>приобщении</w:t>
      </w:r>
      <w:r>
        <w:t></w:t>
      </w:r>
      <w:r>
        <w:rPr>
          <w:rFonts w:hint="eastAsia"/>
        </w:rPr>
        <w:t>тренеров</w:t>
      </w:r>
      <w:r>
        <w:t></w:t>
      </w:r>
      <w:r>
        <w:rPr>
          <w:rFonts w:hint="eastAsia"/>
        </w:rPr>
        <w:t>и</w:t>
      </w:r>
      <w:r>
        <w:t></w:t>
      </w:r>
      <w:r>
        <w:rPr>
          <w:rFonts w:hint="eastAsia"/>
        </w:rPr>
        <w:t>обеспечивающего</w:t>
      </w:r>
      <w:r>
        <w:t></w:t>
      </w:r>
      <w:r>
        <w:rPr>
          <w:rFonts w:hint="eastAsia"/>
        </w:rPr>
        <w:t>персонала</w:t>
      </w:r>
      <w:r>
        <w:t></w:t>
      </w:r>
      <w:r>
        <w:rPr>
          <w:rFonts w:hint="eastAsia"/>
        </w:rPr>
        <w:t>к</w:t>
      </w:r>
      <w:r>
        <w:t></w:t>
      </w:r>
      <w:r>
        <w:rPr>
          <w:rFonts w:hint="eastAsia"/>
        </w:rPr>
        <w:t>реализации</w:t>
      </w:r>
      <w:r>
        <w:t></w:t>
      </w:r>
      <w:r>
        <w:rPr>
          <w:rFonts w:hint="eastAsia"/>
        </w:rPr>
        <w:t>це</w:t>
      </w:r>
      <w:r>
        <w:t></w:t>
      </w:r>
      <w:r>
        <w:rPr>
          <w:rFonts w:hint="eastAsia"/>
        </w:rPr>
        <w:t>лей</w:t>
      </w:r>
      <w:r>
        <w:t></w:t>
      </w:r>
    </w:p>
    <w:p w:rsidR="009C6AF4" w:rsidRDefault="009C6AF4" w:rsidP="009C6AF4">
      <w:r>
        <w:t></w:t>
      </w:r>
      <w:r>
        <w:tab/>
      </w:r>
      <w:r>
        <w:t></w:t>
      </w:r>
      <w:r>
        <w:rPr>
          <w:rFonts w:hint="eastAsia"/>
        </w:rPr>
        <w:t>поддержке</w:t>
      </w:r>
      <w:r>
        <w:t></w:t>
      </w:r>
      <w:r>
        <w:rPr>
          <w:rFonts w:hint="eastAsia"/>
        </w:rPr>
        <w:t>творческих</w:t>
      </w:r>
      <w:r>
        <w:t></w:t>
      </w:r>
      <w:r>
        <w:rPr>
          <w:rFonts w:hint="eastAsia"/>
        </w:rPr>
        <w:t>идей</w:t>
      </w:r>
      <w:r>
        <w:t></w:t>
      </w:r>
      <w:r>
        <w:rPr>
          <w:rFonts w:hint="eastAsia"/>
        </w:rPr>
        <w:t>и</w:t>
      </w:r>
      <w:r>
        <w:t></w:t>
      </w:r>
      <w:r>
        <w:rPr>
          <w:rFonts w:hint="eastAsia"/>
        </w:rPr>
        <w:t>инноваций</w:t>
      </w:r>
      <w:r>
        <w:t></w:t>
      </w:r>
    </w:p>
    <w:p w:rsidR="009C6AF4" w:rsidRDefault="009C6AF4" w:rsidP="009C6AF4">
      <w:r>
        <w:rPr>
          <w:rFonts w:hint="eastAsia"/>
        </w:rPr>
        <w:t>Созданию</w:t>
      </w:r>
      <w:r>
        <w:t></w:t>
      </w:r>
      <w:r>
        <w:rPr>
          <w:rFonts w:hint="eastAsia"/>
        </w:rPr>
        <w:t>коллектива</w:t>
      </w:r>
      <w:r>
        <w:t></w:t>
      </w:r>
      <w:r>
        <w:rPr>
          <w:rFonts w:hint="eastAsia"/>
        </w:rPr>
        <w:t>с</w:t>
      </w:r>
      <w:r>
        <w:t></w:t>
      </w:r>
      <w:r>
        <w:rPr>
          <w:rFonts w:hint="eastAsia"/>
        </w:rPr>
        <w:t>высоким</w:t>
      </w:r>
      <w:r>
        <w:t></w:t>
      </w:r>
      <w:r>
        <w:rPr>
          <w:rFonts w:hint="eastAsia"/>
        </w:rPr>
        <w:t>уровнем</w:t>
      </w:r>
      <w:r>
        <w:t></w:t>
      </w:r>
      <w:r>
        <w:rPr>
          <w:rFonts w:hint="eastAsia"/>
        </w:rPr>
        <w:t>профессиональной</w:t>
      </w:r>
      <w:r>
        <w:t></w:t>
      </w:r>
      <w:r>
        <w:rPr>
          <w:rFonts w:hint="eastAsia"/>
        </w:rPr>
        <w:t>зрелости</w:t>
      </w:r>
      <w:r>
        <w:t></w:t>
      </w:r>
      <w:r>
        <w:rPr>
          <w:rFonts w:hint="eastAsia"/>
        </w:rPr>
        <w:t>способствуют</w:t>
      </w:r>
      <w:r>
        <w:t></w:t>
      </w:r>
      <w:r>
        <w:t></w:t>
      </w:r>
      <w:r>
        <w:rPr>
          <w:rFonts w:hint="eastAsia"/>
        </w:rPr>
        <w:t>формирование</w:t>
      </w:r>
      <w:r>
        <w:t></w:t>
      </w:r>
      <w:r>
        <w:rPr>
          <w:rFonts w:hint="eastAsia"/>
        </w:rPr>
        <w:t>морального</w:t>
      </w:r>
      <w:r>
        <w:t></w:t>
      </w:r>
      <w:r>
        <w:rPr>
          <w:rFonts w:hint="eastAsia"/>
        </w:rPr>
        <w:t>климата</w:t>
      </w:r>
      <w:r>
        <w:t></w:t>
      </w:r>
      <w:r>
        <w:rPr>
          <w:rFonts w:hint="eastAsia"/>
        </w:rPr>
        <w:t>единой</w:t>
      </w:r>
      <w:r>
        <w:t></w:t>
      </w:r>
      <w:r>
        <w:rPr>
          <w:rFonts w:hint="eastAsia"/>
        </w:rPr>
        <w:t>команды</w:t>
      </w:r>
      <w:r>
        <w:t></w:t>
      </w:r>
      <w:r>
        <w:t></w:t>
      </w:r>
      <w:r>
        <w:rPr>
          <w:rFonts w:hint="eastAsia"/>
        </w:rPr>
        <w:t>челове</w:t>
      </w:r>
      <w:r>
        <w:t></w:t>
      </w:r>
    </w:p>
    <w:p w:rsidR="009C6AF4" w:rsidRDefault="009C6AF4" w:rsidP="009C6AF4">
      <w:r>
        <w:t></w:t>
      </w:r>
    </w:p>
    <w:p w:rsidR="009C6AF4" w:rsidRDefault="009C6AF4" w:rsidP="009C6AF4">
      <w:r>
        <w:rPr>
          <w:rFonts w:hint="eastAsia"/>
        </w:rPr>
        <w:t>коцентристский</w:t>
      </w:r>
      <w:r>
        <w:t></w:t>
      </w:r>
      <w:r>
        <w:rPr>
          <w:rFonts w:hint="eastAsia"/>
        </w:rPr>
        <w:t>подход</w:t>
      </w:r>
      <w:r>
        <w:t></w:t>
      </w:r>
      <w:r>
        <w:rPr>
          <w:rFonts w:hint="eastAsia"/>
        </w:rPr>
        <w:t>к</w:t>
      </w:r>
      <w:r>
        <w:t></w:t>
      </w:r>
      <w:r>
        <w:rPr>
          <w:rFonts w:hint="eastAsia"/>
        </w:rPr>
        <w:t>управлению</w:t>
      </w:r>
      <w:r>
        <w:t></w:t>
      </w:r>
      <w:r>
        <w:t></w:t>
      </w:r>
      <w:r>
        <w:rPr>
          <w:rFonts w:hint="eastAsia"/>
        </w:rPr>
        <w:t>установление</w:t>
      </w:r>
      <w:r>
        <w:t></w:t>
      </w:r>
      <w:r>
        <w:rPr>
          <w:rFonts w:hint="eastAsia"/>
        </w:rPr>
        <w:t>благоприятных</w:t>
      </w:r>
      <w:r>
        <w:t></w:t>
      </w:r>
      <w:r>
        <w:rPr>
          <w:rFonts w:hint="eastAsia"/>
        </w:rPr>
        <w:t>коммуни</w:t>
      </w:r>
      <w:r>
        <w:t></w:t>
      </w:r>
      <w:r>
        <w:rPr>
          <w:rFonts w:hint="eastAsia"/>
        </w:rPr>
        <w:t>каций</w:t>
      </w:r>
      <w:r>
        <w:t></w:t>
      </w:r>
      <w:r>
        <w:rPr>
          <w:rFonts w:hint="eastAsia"/>
        </w:rPr>
        <w:t>и</w:t>
      </w:r>
      <w:r>
        <w:t></w:t>
      </w:r>
      <w:r>
        <w:rPr>
          <w:rFonts w:hint="eastAsia"/>
        </w:rPr>
        <w:t>межличностных</w:t>
      </w:r>
      <w:r>
        <w:t></w:t>
      </w:r>
      <w:r>
        <w:rPr>
          <w:rFonts w:hint="eastAsia"/>
        </w:rPr>
        <w:t>контактов</w:t>
      </w:r>
      <w:r>
        <w:t></w:t>
      </w:r>
      <w:r>
        <w:rPr>
          <w:rFonts w:hint="eastAsia"/>
        </w:rPr>
        <w:t>сотрудников</w:t>
      </w:r>
      <w:r>
        <w:t></w:t>
      </w:r>
    </w:p>
    <w:p w:rsidR="009C6AF4" w:rsidRPr="009C6AF4" w:rsidRDefault="009C6AF4" w:rsidP="009C6AF4">
      <w:r>
        <w:t></w:t>
      </w:r>
      <w:r>
        <w:t></w:t>
      </w:r>
      <w:r>
        <w:tab/>
      </w:r>
      <w:r>
        <w:rPr>
          <w:rFonts w:hint="eastAsia"/>
        </w:rPr>
        <w:t>Результаты</w:t>
      </w:r>
      <w:r>
        <w:t></w:t>
      </w:r>
      <w:r>
        <w:rPr>
          <w:rFonts w:hint="eastAsia"/>
        </w:rPr>
        <w:t>исследований</w:t>
      </w:r>
      <w:r>
        <w:t></w:t>
      </w:r>
      <w:r>
        <w:rPr>
          <w:rFonts w:hint="eastAsia"/>
        </w:rPr>
        <w:t>показали</w:t>
      </w:r>
      <w:r>
        <w:t></w:t>
      </w:r>
      <w:r>
        <w:t></w:t>
      </w:r>
      <w:r>
        <w:rPr>
          <w:rFonts w:hint="eastAsia"/>
        </w:rPr>
        <w:t>что</w:t>
      </w:r>
      <w:r>
        <w:t></w:t>
      </w:r>
      <w:r>
        <w:rPr>
          <w:rFonts w:hint="eastAsia"/>
        </w:rPr>
        <w:t>реализация</w:t>
      </w:r>
      <w:r>
        <w:t></w:t>
      </w:r>
      <w:r>
        <w:rPr>
          <w:rFonts w:hint="eastAsia"/>
        </w:rPr>
        <w:t>педагогического</w:t>
      </w:r>
      <w:r>
        <w:t></w:t>
      </w:r>
      <w:r>
        <w:rPr>
          <w:rFonts w:hint="eastAsia"/>
        </w:rPr>
        <w:t>менеджмента</w:t>
      </w:r>
      <w:r>
        <w:t></w:t>
      </w:r>
      <w:r>
        <w:rPr>
          <w:rFonts w:hint="eastAsia"/>
        </w:rPr>
        <w:t>в</w:t>
      </w:r>
      <w:r>
        <w:t></w:t>
      </w:r>
      <w:r>
        <w:rPr>
          <w:rFonts w:hint="eastAsia"/>
        </w:rPr>
        <w:t>СДЮШОР</w:t>
      </w:r>
      <w:r>
        <w:t></w:t>
      </w:r>
      <w:r>
        <w:rPr>
          <w:rFonts w:hint="eastAsia"/>
        </w:rPr>
        <w:t>позвол</w:t>
      </w:r>
      <w:r>
        <w:rPr>
          <w:rFonts w:hint="eastAsia"/>
        </w:rPr>
        <w:lastRenderedPageBreak/>
        <w:t>ила</w:t>
      </w:r>
      <w:r>
        <w:t></w:t>
      </w:r>
      <w:r>
        <w:rPr>
          <w:rFonts w:hint="eastAsia"/>
        </w:rPr>
        <w:t>качественно</w:t>
      </w:r>
      <w:r>
        <w:t></w:t>
      </w:r>
      <w:r>
        <w:rPr>
          <w:rFonts w:hint="eastAsia"/>
        </w:rPr>
        <w:t>улучшить</w:t>
      </w:r>
      <w:r>
        <w:t></w:t>
      </w:r>
      <w:r>
        <w:rPr>
          <w:rFonts w:hint="eastAsia"/>
        </w:rPr>
        <w:t>подготовку</w:t>
      </w:r>
      <w:r>
        <w:t></w:t>
      </w:r>
      <w:r>
        <w:rPr>
          <w:rFonts w:hint="eastAsia"/>
        </w:rPr>
        <w:t>юных</w:t>
      </w:r>
      <w:r>
        <w:t></w:t>
      </w:r>
      <w:r>
        <w:rPr>
          <w:rFonts w:hint="eastAsia"/>
        </w:rPr>
        <w:t>спортсменов</w:t>
      </w:r>
      <w:r>
        <w:t></w:t>
      </w:r>
      <w:r>
        <w:t></w:t>
      </w:r>
      <w:r>
        <w:rPr>
          <w:rFonts w:hint="eastAsia"/>
        </w:rPr>
        <w:t>увеличить</w:t>
      </w:r>
      <w:r>
        <w:t></w:t>
      </w:r>
      <w:r>
        <w:rPr>
          <w:rFonts w:hint="eastAsia"/>
        </w:rPr>
        <w:t>число</w:t>
      </w:r>
      <w:r>
        <w:t></w:t>
      </w:r>
      <w:r>
        <w:rPr>
          <w:rFonts w:hint="eastAsia"/>
        </w:rPr>
        <w:t>спортсменов</w:t>
      </w:r>
      <w:r>
        <w:t></w:t>
      </w:r>
      <w:r>
        <w:t></w:t>
      </w:r>
      <w:r>
        <w:rPr>
          <w:rFonts w:hint="eastAsia"/>
        </w:rPr>
        <w:t>вошедших</w:t>
      </w:r>
      <w:r>
        <w:t></w:t>
      </w:r>
      <w:r>
        <w:rPr>
          <w:rFonts w:hint="eastAsia"/>
        </w:rPr>
        <w:t>в</w:t>
      </w:r>
      <w:r>
        <w:t></w:t>
      </w:r>
      <w:r>
        <w:rPr>
          <w:rFonts w:hint="eastAsia"/>
        </w:rPr>
        <w:t>национальные</w:t>
      </w:r>
      <w:r>
        <w:t></w:t>
      </w:r>
      <w:r>
        <w:rPr>
          <w:rFonts w:hint="eastAsia"/>
        </w:rPr>
        <w:t>сбор</w:t>
      </w:r>
      <w:r>
        <w:t></w:t>
      </w:r>
      <w:r>
        <w:rPr>
          <w:rFonts w:hint="eastAsia"/>
        </w:rPr>
        <w:t>ные</w:t>
      </w:r>
      <w:r>
        <w:t></w:t>
      </w:r>
      <w:r>
        <w:rPr>
          <w:rFonts w:hint="eastAsia"/>
        </w:rPr>
        <w:t>команды</w:t>
      </w:r>
      <w:r>
        <w:t></w:t>
      </w:r>
      <w:r>
        <w:rPr>
          <w:rFonts w:hint="eastAsia"/>
        </w:rPr>
        <w:t>России</w:t>
      </w:r>
      <w:r>
        <w:t></w:t>
      </w:r>
      <w:r>
        <w:t></w:t>
      </w:r>
      <w:r>
        <w:rPr>
          <w:rFonts w:hint="eastAsia"/>
        </w:rPr>
        <w:t>увеличить</w:t>
      </w:r>
      <w:r>
        <w:t></w:t>
      </w:r>
      <w:r>
        <w:rPr>
          <w:rFonts w:hint="eastAsia"/>
        </w:rPr>
        <w:t>предоставление</w:t>
      </w:r>
      <w:r>
        <w:t></w:t>
      </w:r>
      <w:r>
        <w:rPr>
          <w:rFonts w:hint="eastAsia"/>
        </w:rPr>
        <w:t>услуг</w:t>
      </w:r>
      <w:r>
        <w:t></w:t>
      </w:r>
      <w:r>
        <w:rPr>
          <w:rFonts w:hint="eastAsia"/>
        </w:rPr>
        <w:t>по</w:t>
      </w:r>
      <w:r>
        <w:t></w:t>
      </w:r>
      <w:r>
        <w:rPr>
          <w:rFonts w:hint="eastAsia"/>
        </w:rPr>
        <w:t>физкультурно</w:t>
      </w:r>
      <w:r>
        <w:t></w:t>
      </w:r>
      <w:r>
        <w:rPr>
          <w:rFonts w:hint="eastAsia"/>
        </w:rPr>
        <w:t>спортивной</w:t>
      </w:r>
      <w:r>
        <w:t></w:t>
      </w:r>
      <w:r>
        <w:rPr>
          <w:rFonts w:hint="eastAsia"/>
        </w:rPr>
        <w:t>подготовке</w:t>
      </w:r>
      <w:r>
        <w:t></w:t>
      </w:r>
      <w:r>
        <w:t></w:t>
      </w:r>
      <w:r>
        <w:rPr>
          <w:rFonts w:hint="eastAsia"/>
        </w:rPr>
        <w:t>создать</w:t>
      </w:r>
      <w:r>
        <w:t></w:t>
      </w:r>
      <w:r>
        <w:rPr>
          <w:rFonts w:hint="eastAsia"/>
        </w:rPr>
        <w:t>коллектив</w:t>
      </w:r>
      <w:r>
        <w:t></w:t>
      </w:r>
      <w:r>
        <w:rPr>
          <w:rFonts w:hint="eastAsia"/>
        </w:rPr>
        <w:t>с</w:t>
      </w:r>
      <w:r>
        <w:t></w:t>
      </w:r>
      <w:r>
        <w:rPr>
          <w:rFonts w:hint="eastAsia"/>
        </w:rPr>
        <w:t>высоким</w:t>
      </w:r>
      <w:r>
        <w:t></w:t>
      </w:r>
      <w:r>
        <w:rPr>
          <w:rFonts w:hint="eastAsia"/>
        </w:rPr>
        <w:t>уровнем</w:t>
      </w:r>
      <w:r>
        <w:t></w:t>
      </w:r>
      <w:r>
        <w:rPr>
          <w:rFonts w:hint="eastAsia"/>
        </w:rPr>
        <w:t>зрелости</w:t>
      </w:r>
      <w:r>
        <w:t></w:t>
      </w:r>
      <w:r>
        <w:t></w:t>
      </w:r>
      <w:r>
        <w:rPr>
          <w:rFonts w:hint="eastAsia"/>
        </w:rPr>
        <w:t>эф</w:t>
      </w:r>
      <w:r>
        <w:t></w:t>
      </w:r>
      <w:r>
        <w:rPr>
          <w:rFonts w:hint="eastAsia"/>
        </w:rPr>
        <w:t>фективно</w:t>
      </w:r>
      <w:r>
        <w:t></w:t>
      </w:r>
      <w:r>
        <w:rPr>
          <w:rFonts w:hint="eastAsia"/>
        </w:rPr>
        <w:t>решить</w:t>
      </w:r>
      <w:r>
        <w:t></w:t>
      </w:r>
      <w:r>
        <w:rPr>
          <w:rFonts w:hint="eastAsia"/>
        </w:rPr>
        <w:t>вопросы</w:t>
      </w:r>
      <w:r>
        <w:t></w:t>
      </w:r>
      <w:r>
        <w:rPr>
          <w:rFonts w:hint="eastAsia"/>
        </w:rPr>
        <w:t>кадрового</w:t>
      </w:r>
      <w:r>
        <w:t></w:t>
      </w:r>
      <w:r>
        <w:t></w:t>
      </w:r>
      <w:r>
        <w:rPr>
          <w:rFonts w:hint="eastAsia"/>
        </w:rPr>
        <w:t>научно</w:t>
      </w:r>
      <w:r>
        <w:t></w:t>
      </w:r>
      <w:r>
        <w:rPr>
          <w:rFonts w:hint="eastAsia"/>
        </w:rPr>
        <w:t>методического</w:t>
      </w:r>
      <w:r>
        <w:t></w:t>
      </w:r>
      <w:r>
        <w:rPr>
          <w:rFonts w:hint="eastAsia"/>
        </w:rPr>
        <w:t>и</w:t>
      </w:r>
      <w:r>
        <w:t></w:t>
      </w:r>
      <w:r>
        <w:rPr>
          <w:rFonts w:hint="eastAsia"/>
        </w:rPr>
        <w:t>финансового</w:t>
      </w:r>
      <w:r>
        <w:t></w:t>
      </w:r>
      <w:r>
        <w:rPr>
          <w:rFonts w:hint="eastAsia"/>
        </w:rPr>
        <w:t>обеспечения</w:t>
      </w:r>
      <w:r>
        <w:t></w:t>
      </w:r>
      <w:r>
        <w:t></w:t>
      </w:r>
      <w:r>
        <w:rPr>
          <w:rFonts w:hint="eastAsia"/>
        </w:rPr>
        <w:t>а</w:t>
      </w:r>
      <w:r>
        <w:t></w:t>
      </w:r>
      <w:r>
        <w:rPr>
          <w:rFonts w:hint="eastAsia"/>
        </w:rPr>
        <w:t>также</w:t>
      </w:r>
      <w:r>
        <w:t></w:t>
      </w:r>
      <w:r>
        <w:rPr>
          <w:rFonts w:hint="eastAsia"/>
        </w:rPr>
        <w:t>материально</w:t>
      </w:r>
      <w:r>
        <w:t></w:t>
      </w:r>
      <w:r>
        <w:rPr>
          <w:rFonts w:hint="eastAsia"/>
        </w:rPr>
        <w:t>спортивной</w:t>
      </w:r>
      <w:r>
        <w:t></w:t>
      </w:r>
      <w:r>
        <w:rPr>
          <w:rFonts w:hint="eastAsia"/>
        </w:rPr>
        <w:t>базы</w:t>
      </w:r>
      <w:r>
        <w:t></w:t>
      </w:r>
      <w:r>
        <w:rPr>
          <w:rFonts w:hint="eastAsia"/>
        </w:rPr>
        <w:t>и</w:t>
      </w:r>
      <w:r>
        <w:t></w:t>
      </w:r>
      <w:r>
        <w:rPr>
          <w:rFonts w:hint="eastAsia"/>
        </w:rPr>
        <w:t>социальной</w:t>
      </w:r>
      <w:r>
        <w:t></w:t>
      </w:r>
      <w:r>
        <w:rPr>
          <w:rFonts w:hint="eastAsia"/>
        </w:rPr>
        <w:t>защиты</w:t>
      </w:r>
      <w:r>
        <w:t></w:t>
      </w:r>
      <w:r>
        <w:rPr>
          <w:rFonts w:hint="eastAsia"/>
        </w:rPr>
        <w:t>со</w:t>
      </w:r>
      <w:r>
        <w:t></w:t>
      </w:r>
      <w:r>
        <w:rPr>
          <w:rFonts w:hint="eastAsia"/>
        </w:rPr>
        <w:t>трудников</w:t>
      </w:r>
      <w:r>
        <w:t></w:t>
      </w:r>
      <w:bookmarkStart w:id="0" w:name="_GoBack"/>
      <w:bookmarkEnd w:id="0"/>
    </w:p>
    <w:sectPr w:rsidR="009C6AF4" w:rsidRPr="009C6AF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81E" w:rsidRDefault="00A0481E">
      <w:pPr>
        <w:spacing w:after="0" w:line="240" w:lineRule="auto"/>
      </w:pPr>
      <w:r>
        <w:separator/>
      </w:r>
    </w:p>
  </w:endnote>
  <w:endnote w:type="continuationSeparator" w:id="0">
    <w:p w:rsidR="00A0481E" w:rsidRDefault="00A04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81E" w:rsidRDefault="00A0481E"/>
    <w:p w:rsidR="00A0481E" w:rsidRDefault="00A0481E"/>
    <w:p w:rsidR="00A0481E" w:rsidRDefault="00A0481E"/>
    <w:p w:rsidR="00A0481E" w:rsidRDefault="00A0481E"/>
    <w:p w:rsidR="00A0481E" w:rsidRDefault="00A0481E"/>
    <w:p w:rsidR="00A0481E" w:rsidRDefault="00A0481E"/>
    <w:p w:rsidR="00A0481E" w:rsidRDefault="00A0481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81E" w:rsidRDefault="00A048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0481E" w:rsidRDefault="00A048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0481E" w:rsidRDefault="00A0481E"/>
    <w:p w:rsidR="00A0481E" w:rsidRDefault="00A0481E"/>
    <w:p w:rsidR="00A0481E" w:rsidRDefault="00A0481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81E" w:rsidRDefault="00A0481E"/>
                          <w:p w:rsidR="00A0481E" w:rsidRDefault="00A0481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0481E" w:rsidRDefault="00A0481E"/>
                    <w:p w:rsidR="00A0481E" w:rsidRDefault="00A0481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0481E" w:rsidRDefault="00A0481E"/>
    <w:p w:rsidR="00A0481E" w:rsidRDefault="00A0481E">
      <w:pPr>
        <w:rPr>
          <w:sz w:val="2"/>
          <w:szCs w:val="2"/>
        </w:rPr>
      </w:pPr>
    </w:p>
    <w:p w:rsidR="00A0481E" w:rsidRDefault="00A0481E"/>
    <w:p w:rsidR="00A0481E" w:rsidRDefault="00A0481E">
      <w:pPr>
        <w:spacing w:after="0" w:line="240" w:lineRule="auto"/>
      </w:pPr>
    </w:p>
  </w:footnote>
  <w:footnote w:type="continuationSeparator" w:id="0">
    <w:p w:rsidR="00A0481E" w:rsidRDefault="00A04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1E"/>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AFECA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B396D0-5096-4DED-B2E9-FAB6C73F8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13530</TotalTime>
  <Pages>5</Pages>
  <Words>884</Words>
  <Characters>5040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363</cp:revision>
  <cp:lastPrinted>2009-02-06T05:36:00Z</cp:lastPrinted>
  <dcterms:created xsi:type="dcterms:W3CDTF">2023-09-07T12:38:00Z</dcterms:created>
  <dcterms:modified xsi:type="dcterms:W3CDTF">2023-11-09T12:03:00Z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