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Бригадир</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Ярослава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Олександрівна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аспірант</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Інститу</w:t>
      </w:r>
      <w:r w:rsidRPr="004E0648">
        <w:rPr>
          <w:rFonts w:ascii="Verdana" w:eastAsia="Times New Roman" w:hAnsi="Verdana" w:cs="Times New Roman"/>
          <w:color w:val="000000"/>
          <w:kern w:val="0"/>
          <w:sz w:val="24"/>
          <w:szCs w:val="24"/>
          <w:lang w:eastAsia="ru-RU"/>
        </w:rPr>
        <w:t>&amp;shy;</w:t>
      </w:r>
      <w:r w:rsidRPr="004E0648">
        <w:rPr>
          <w:rFonts w:ascii="Verdana" w:eastAsia="Times New Roman" w:hAnsi="Verdana" w:cs="Times New Roman" w:hint="eastAsia"/>
          <w:color w:val="000000"/>
          <w:kern w:val="0"/>
          <w:sz w:val="24"/>
          <w:szCs w:val="24"/>
          <w:lang w:eastAsia="ru-RU"/>
        </w:rPr>
        <w:t>ту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філології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Київського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національного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університету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імені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Тараса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Шевченка</w:t>
      </w:r>
      <w:r w:rsidRPr="004E0648">
        <w:rPr>
          <w:rFonts w:ascii="Verdana" w:eastAsia="Times New Roman" w:hAnsi="Verdana" w:cs="Times New Roman"/>
          <w:color w:val="000000"/>
          <w:kern w:val="0"/>
          <w:sz w:val="24"/>
          <w:szCs w:val="24"/>
          <w:lang w:eastAsia="ru-RU"/>
        </w:rPr>
        <w:t>: &amp;laquo;</w:t>
      </w:r>
      <w:r w:rsidRPr="004E0648">
        <w:rPr>
          <w:rFonts w:ascii="Verdana" w:eastAsia="Times New Roman" w:hAnsi="Verdana" w:cs="Times New Roman" w:hint="eastAsia"/>
          <w:color w:val="000000"/>
          <w:kern w:val="0"/>
          <w:sz w:val="24"/>
          <w:szCs w:val="24"/>
          <w:lang w:eastAsia="ru-RU"/>
        </w:rPr>
        <w:t>Український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початку</w:t>
      </w:r>
      <w:r w:rsidRPr="004E0648">
        <w:rPr>
          <w:rFonts w:ascii="Verdana" w:eastAsia="Times New Roman" w:hAnsi="Verdana" w:cs="Times New Roman"/>
          <w:color w:val="000000"/>
          <w:kern w:val="0"/>
          <w:sz w:val="24"/>
          <w:szCs w:val="24"/>
          <w:lang w:eastAsia="ru-RU"/>
        </w:rPr>
        <w:t xml:space="preserve"> XXI </w:t>
      </w:r>
      <w:r w:rsidRPr="004E0648">
        <w:rPr>
          <w:rFonts w:ascii="Verdana" w:eastAsia="Times New Roman" w:hAnsi="Verdana" w:cs="Times New Roman" w:hint="eastAsia"/>
          <w:color w:val="000000"/>
          <w:kern w:val="0"/>
          <w:sz w:val="24"/>
          <w:szCs w:val="24"/>
          <w:lang w:eastAsia="ru-RU"/>
        </w:rPr>
        <w:t>століття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генеза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жанрові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особливості</w:t>
      </w:r>
      <w:r w:rsidRPr="004E0648">
        <w:rPr>
          <w:rFonts w:ascii="Verdana" w:eastAsia="Times New Roman" w:hAnsi="Verdana" w:cs="Times New Roman"/>
          <w:color w:val="000000"/>
          <w:kern w:val="0"/>
          <w:sz w:val="24"/>
          <w:szCs w:val="24"/>
          <w:lang w:eastAsia="ru-RU"/>
        </w:rPr>
        <w:t xml:space="preserve">&amp;raquo; (10.01.01 - </w:t>
      </w:r>
      <w:r w:rsidRPr="004E0648">
        <w:rPr>
          <w:rFonts w:ascii="Verdana" w:eastAsia="Times New Roman" w:hAnsi="Verdana" w:cs="Times New Roman" w:hint="eastAsia"/>
          <w:color w:val="000000"/>
          <w:kern w:val="0"/>
          <w:sz w:val="24"/>
          <w:szCs w:val="24"/>
          <w:lang w:eastAsia="ru-RU"/>
        </w:rPr>
        <w:t>українська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Спецрада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w:t>
      </w:r>
      <w:r w:rsidRPr="004E0648">
        <w:rPr>
          <w:rFonts w:ascii="Verdana" w:eastAsia="Times New Roman" w:hAnsi="Verdana" w:cs="Times New Roman"/>
          <w:color w:val="000000"/>
          <w:kern w:val="0"/>
          <w:sz w:val="24"/>
          <w:szCs w:val="24"/>
          <w:lang w:eastAsia="ru-RU"/>
        </w:rPr>
        <w:t xml:space="preserve"> 26.001.15 </w:t>
      </w:r>
      <w:r w:rsidRPr="004E0648">
        <w:rPr>
          <w:rFonts w:ascii="Verdana" w:eastAsia="Times New Roman" w:hAnsi="Verdana" w:cs="Times New Roman" w:hint="eastAsia"/>
          <w:color w:val="000000"/>
          <w:kern w:val="0"/>
          <w:sz w:val="24"/>
          <w:szCs w:val="24"/>
          <w:lang w:eastAsia="ru-RU"/>
        </w:rPr>
        <w:t>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Київському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національному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університеті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імені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Тараса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Шевченка</w:t>
      </w:r>
    </w:p>
    <w:p w:rsidR="004E0648" w:rsidRPr="004E0648" w:rsidRDefault="004E0648" w:rsidP="004E0648">
      <w:pPr>
        <w:rPr>
          <w:rFonts w:ascii="Verdana" w:eastAsia="Times New Roman" w:hAnsi="Verdana" w:cs="Times New Roman"/>
          <w:color w:val="000000"/>
          <w:kern w:val="0"/>
          <w:sz w:val="24"/>
          <w:szCs w:val="24"/>
          <w:lang w:eastAsia="ru-RU"/>
        </w:rPr>
      </w:pPr>
    </w:p>
    <w:p w:rsidR="004E0648" w:rsidRPr="004E0648" w:rsidRDefault="004E0648" w:rsidP="004E0648">
      <w:pPr>
        <w:rPr>
          <w:rFonts w:ascii="Verdana" w:eastAsia="Times New Roman" w:hAnsi="Verdana" w:cs="Times New Roman"/>
          <w:color w:val="000000"/>
          <w:kern w:val="0"/>
          <w:sz w:val="24"/>
          <w:szCs w:val="24"/>
          <w:lang w:eastAsia="ru-RU"/>
        </w:rPr>
      </w:pPr>
    </w:p>
    <w:p w:rsidR="004E0648" w:rsidRPr="004E0648" w:rsidRDefault="004E0648" w:rsidP="004E0648">
      <w:pPr>
        <w:rPr>
          <w:rFonts w:ascii="Verdana" w:eastAsia="Times New Roman" w:hAnsi="Verdana" w:cs="Times New Roman"/>
          <w:color w:val="000000"/>
          <w:kern w:val="0"/>
          <w:sz w:val="24"/>
          <w:szCs w:val="24"/>
          <w:lang w:eastAsia="ru-RU"/>
        </w:rPr>
      </w:pPr>
    </w:p>
    <w:p w:rsidR="004E0648" w:rsidRPr="004E0648" w:rsidRDefault="004E0648" w:rsidP="004E0648">
      <w:pPr>
        <w:rPr>
          <w:rFonts w:ascii="Verdana" w:eastAsia="Times New Roman" w:hAnsi="Verdana" w:cs="Times New Roman"/>
          <w:color w:val="000000"/>
          <w:kern w:val="0"/>
          <w:sz w:val="24"/>
          <w:szCs w:val="24"/>
          <w:lang w:eastAsia="ru-RU"/>
        </w:rPr>
      </w:pP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КИЇВСЬКИЙ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НАЦІОНАЛЬНИЙ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УНІВЕРСИТЕТ</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ІМЕНІ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ТАРАСА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ШЕВЧЕНКА</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МІНІСТЕРСТВО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ОСВІТИ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УКРАЇНИ</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КИЇВСЬКИЙ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НАЦІОНАЛЬНИЙ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УНІВЕРСИТЕТ</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ІМЕНІ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ТАРАСА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ШЕВЧЕНКА</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МІНІСТЕРСТВО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ОСВІТИ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УКРАЇНИ</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Кваліфікаційна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наукова</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праця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правах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рукопису</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БРИГАДИР</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ЯРОСЛАВА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ОЛЕКСАНДРІВНА</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УДК</w:t>
      </w:r>
      <w:r w:rsidRPr="004E0648">
        <w:rPr>
          <w:rFonts w:ascii="Verdana" w:eastAsia="Times New Roman" w:hAnsi="Verdana" w:cs="Times New Roman"/>
          <w:color w:val="000000"/>
          <w:kern w:val="0"/>
          <w:sz w:val="24"/>
          <w:szCs w:val="24"/>
          <w:lang w:eastAsia="ru-RU"/>
        </w:rPr>
        <w:t xml:space="preserve"> 821.161.2-312.4 </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19/20</w:t>
      </w:r>
      <w:r w:rsidRPr="004E0648">
        <w:rPr>
          <w:rFonts w:ascii="Verdana" w:eastAsia="Times New Roman" w:hAnsi="Verdana" w:cs="Times New Roman" w:hint="eastAsia"/>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ДИСЕРТАЦІЯ</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УКРАЇНСЬКИЙ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ПОЧАТКУ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ХХІ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СТОЛІТТЯ</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ГЕНЕЗА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ЖАНРОВІ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ОСОБЛИВОСТІ</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10.01.01 </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література</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Гуманітарні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науки</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Подається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здобуття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наукового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ступеня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кандидата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філологічних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Дисертація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містить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результати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власних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досліджень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Використання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ідей</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результатів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текстів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інших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авторів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мають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посилання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відповідне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джерело</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Бригадир</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Науковий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керівник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Міщенко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Олена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Іванівна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кандидат</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філологічних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доцент</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Київ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 xml:space="preserve"> 2017</w:t>
      </w:r>
    </w:p>
    <w:p w:rsidR="004E0648" w:rsidRPr="004E0648" w:rsidRDefault="004E0648" w:rsidP="004E0648">
      <w:pPr>
        <w:rPr>
          <w:rFonts w:ascii="Verdana" w:eastAsia="Times New Roman" w:hAnsi="Verdana" w:cs="Times New Roman"/>
          <w:color w:val="000000"/>
          <w:kern w:val="0"/>
          <w:sz w:val="24"/>
          <w:szCs w:val="24"/>
          <w:lang w:eastAsia="ru-RU"/>
        </w:rPr>
      </w:pPr>
    </w:p>
    <w:p w:rsidR="004E0648" w:rsidRPr="004E0648" w:rsidRDefault="004E0648" w:rsidP="004E0648">
      <w:pPr>
        <w:rPr>
          <w:rFonts w:ascii="Verdana" w:eastAsia="Times New Roman" w:hAnsi="Verdana" w:cs="Times New Roman"/>
          <w:color w:val="000000"/>
          <w:kern w:val="0"/>
          <w:sz w:val="24"/>
          <w:szCs w:val="24"/>
          <w:lang w:eastAsia="ru-RU"/>
        </w:rPr>
      </w:pPr>
    </w:p>
    <w:p w:rsidR="004E0648" w:rsidRPr="004E0648" w:rsidRDefault="004E0648" w:rsidP="004E0648">
      <w:pPr>
        <w:rPr>
          <w:rFonts w:ascii="Verdana" w:eastAsia="Times New Roman" w:hAnsi="Verdana" w:cs="Times New Roman"/>
          <w:color w:val="000000"/>
          <w:kern w:val="0"/>
          <w:sz w:val="24"/>
          <w:szCs w:val="24"/>
          <w:lang w:eastAsia="ru-RU"/>
        </w:rPr>
      </w:pP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ЗМІСТ</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ВСТУП</w:t>
      </w:r>
      <w:r w:rsidRPr="004E0648">
        <w:rPr>
          <w:rFonts w:ascii="Verdana" w:eastAsia="Times New Roman" w:hAnsi="Verdana" w:cs="Times New Roman"/>
          <w:color w:val="000000"/>
          <w:kern w:val="0"/>
          <w:sz w:val="24"/>
          <w:szCs w:val="24"/>
          <w:lang w:eastAsia="ru-RU"/>
        </w:rPr>
        <w:t>................................................................................................................... 13</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РОЗДІЛ</w:t>
      </w:r>
      <w:r w:rsidRPr="004E0648">
        <w:rPr>
          <w:rFonts w:ascii="Verdana" w:eastAsia="Times New Roman" w:hAnsi="Verdana" w:cs="Times New Roman"/>
          <w:color w:val="000000"/>
          <w:kern w:val="0"/>
          <w:sz w:val="24"/>
          <w:szCs w:val="24"/>
          <w:lang w:eastAsia="ru-RU"/>
        </w:rPr>
        <w:t xml:space="preserve"> 1. </w:t>
      </w:r>
      <w:r w:rsidRPr="004E0648">
        <w:rPr>
          <w:rFonts w:ascii="Verdana" w:eastAsia="Times New Roman" w:hAnsi="Verdana" w:cs="Times New Roman" w:hint="eastAsia"/>
          <w:color w:val="000000"/>
          <w:kern w:val="0"/>
          <w:sz w:val="24"/>
          <w:szCs w:val="24"/>
          <w:lang w:eastAsia="ru-RU"/>
        </w:rPr>
        <w:t>ГЕНЕЗА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ДЕТЕКТИВУ</w:t>
      </w:r>
      <w:r w:rsidRPr="004E0648">
        <w:rPr>
          <w:rFonts w:ascii="Verdana" w:eastAsia="Times New Roman" w:hAnsi="Verdana" w:cs="Times New Roman"/>
          <w:color w:val="000000"/>
          <w:kern w:val="0"/>
          <w:sz w:val="24"/>
          <w:szCs w:val="24"/>
          <w:lang w:eastAsia="ru-RU"/>
        </w:rPr>
        <w:t>................................. 20</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1.1. </w:t>
      </w:r>
      <w:r w:rsidRPr="004E0648">
        <w:rPr>
          <w:rFonts w:ascii="Verdana" w:eastAsia="Times New Roman" w:hAnsi="Verdana" w:cs="Times New Roman" w:hint="eastAsia"/>
          <w:color w:val="000000"/>
          <w:kern w:val="0"/>
          <w:sz w:val="24"/>
          <w:szCs w:val="24"/>
          <w:lang w:eastAsia="ru-RU"/>
        </w:rPr>
        <w:t>Історико</w:t>
      </w:r>
      <w:r w:rsidRPr="004E0648">
        <w:rPr>
          <w:rFonts w:ascii="Verdana" w:eastAsia="Times New Roman" w:hAnsi="Verdana" w:cs="Times New Roman"/>
          <w:color w:val="000000"/>
          <w:kern w:val="0"/>
          <w:sz w:val="24"/>
          <w:szCs w:val="24"/>
          <w:lang w:eastAsia="ru-RU"/>
        </w:rPr>
        <w:t>-</w:t>
      </w:r>
      <w:r w:rsidRPr="004E0648">
        <w:rPr>
          <w:rFonts w:ascii="Verdana" w:eastAsia="Times New Roman" w:hAnsi="Verdana" w:cs="Times New Roman" w:hint="eastAsia"/>
          <w:color w:val="000000"/>
          <w:kern w:val="0"/>
          <w:sz w:val="24"/>
          <w:szCs w:val="24"/>
          <w:lang w:eastAsia="ru-RU"/>
        </w:rPr>
        <w:t>літературні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теоретичні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аспекти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становлення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детективу</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ретродетективу</w:t>
      </w:r>
      <w:r w:rsidRPr="004E0648">
        <w:rPr>
          <w:rFonts w:ascii="Verdana" w:eastAsia="Times New Roman" w:hAnsi="Verdana" w:cs="Times New Roman"/>
          <w:color w:val="000000"/>
          <w:kern w:val="0"/>
          <w:sz w:val="24"/>
          <w:szCs w:val="24"/>
          <w:lang w:eastAsia="ru-RU"/>
        </w:rPr>
        <w:t>.................................................................................. 20</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1.2. </w:t>
      </w:r>
      <w:r w:rsidRPr="004E0648">
        <w:rPr>
          <w:rFonts w:ascii="Verdana" w:eastAsia="Times New Roman" w:hAnsi="Verdana" w:cs="Times New Roman" w:hint="eastAsia"/>
          <w:color w:val="000000"/>
          <w:kern w:val="0"/>
          <w:sz w:val="24"/>
          <w:szCs w:val="24"/>
          <w:lang w:eastAsia="ru-RU"/>
        </w:rPr>
        <w:t>Еволюція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детективу</w:t>
      </w:r>
      <w:r w:rsidRPr="004E0648">
        <w:rPr>
          <w:rFonts w:ascii="Verdana" w:eastAsia="Times New Roman" w:hAnsi="Verdana" w:cs="Times New Roman"/>
          <w:color w:val="000000"/>
          <w:kern w:val="0"/>
          <w:sz w:val="24"/>
          <w:szCs w:val="24"/>
          <w:lang w:eastAsia="ru-RU"/>
        </w:rPr>
        <w:t>....................................................... 37</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1.2.1. </w:t>
      </w:r>
      <w:r w:rsidRPr="004E0648">
        <w:rPr>
          <w:rFonts w:ascii="Verdana" w:eastAsia="Times New Roman" w:hAnsi="Verdana" w:cs="Times New Roman" w:hint="eastAsia"/>
          <w:color w:val="000000"/>
          <w:kern w:val="0"/>
          <w:sz w:val="24"/>
          <w:szCs w:val="24"/>
          <w:lang w:eastAsia="ru-RU"/>
        </w:rPr>
        <w:t>Елементи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сюжетів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українській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ХІХ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першої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половини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ХХ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століть</w:t>
      </w:r>
      <w:r w:rsidRPr="004E0648">
        <w:rPr>
          <w:rFonts w:ascii="Verdana" w:eastAsia="Times New Roman" w:hAnsi="Verdana" w:cs="Times New Roman"/>
          <w:color w:val="000000"/>
          <w:kern w:val="0"/>
          <w:sz w:val="24"/>
          <w:szCs w:val="24"/>
          <w:lang w:eastAsia="ru-RU"/>
        </w:rPr>
        <w:t>............................................................... 37</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1.2.2. </w:t>
      </w:r>
      <w:r w:rsidRPr="004E0648">
        <w:rPr>
          <w:rFonts w:ascii="Verdana" w:eastAsia="Times New Roman" w:hAnsi="Verdana" w:cs="Times New Roman" w:hint="eastAsia"/>
          <w:color w:val="000000"/>
          <w:kern w:val="0"/>
          <w:sz w:val="24"/>
          <w:szCs w:val="24"/>
          <w:lang w:eastAsia="ru-RU"/>
        </w:rPr>
        <w:t>Трансформація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інтриг</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українській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прозі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другої</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половини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ХХ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століття</w:t>
      </w:r>
      <w:r w:rsidRPr="004E0648">
        <w:rPr>
          <w:rFonts w:ascii="Verdana" w:eastAsia="Times New Roman" w:hAnsi="Verdana" w:cs="Times New Roman"/>
          <w:color w:val="000000"/>
          <w:kern w:val="0"/>
          <w:sz w:val="24"/>
          <w:szCs w:val="24"/>
          <w:lang w:eastAsia="ru-RU"/>
        </w:rPr>
        <w:t xml:space="preserve"> .......................................................................... 53</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Висновки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розділу</w:t>
      </w:r>
      <w:r w:rsidRPr="004E0648">
        <w:rPr>
          <w:rFonts w:ascii="Verdana" w:eastAsia="Times New Roman" w:hAnsi="Verdana" w:cs="Times New Roman"/>
          <w:color w:val="000000"/>
          <w:kern w:val="0"/>
          <w:sz w:val="24"/>
          <w:szCs w:val="24"/>
          <w:lang w:eastAsia="ru-RU"/>
        </w:rPr>
        <w:t xml:space="preserve"> 1 .......................................................................................... 63</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РОЗДІЛ</w:t>
      </w:r>
      <w:r w:rsidRPr="004E0648">
        <w:rPr>
          <w:rFonts w:ascii="Verdana" w:eastAsia="Times New Roman" w:hAnsi="Verdana" w:cs="Times New Roman"/>
          <w:color w:val="000000"/>
          <w:kern w:val="0"/>
          <w:sz w:val="24"/>
          <w:szCs w:val="24"/>
          <w:lang w:eastAsia="ru-RU"/>
        </w:rPr>
        <w:t xml:space="preserve"> 2. </w:t>
      </w:r>
      <w:r w:rsidRPr="004E0648">
        <w:rPr>
          <w:rFonts w:ascii="Verdana" w:eastAsia="Times New Roman" w:hAnsi="Verdana" w:cs="Times New Roman" w:hint="eastAsia"/>
          <w:color w:val="000000"/>
          <w:kern w:val="0"/>
          <w:sz w:val="24"/>
          <w:szCs w:val="24"/>
          <w:lang w:eastAsia="ru-RU"/>
        </w:rPr>
        <w:t>СУЧАСНИЙ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ЖАНРОВА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СТРУКТУРА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ТИПОЛОГІЧНІ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ОСОБЛИВОСТІ</w:t>
      </w:r>
      <w:r w:rsidRPr="004E0648">
        <w:rPr>
          <w:rFonts w:ascii="Verdana" w:eastAsia="Times New Roman" w:hAnsi="Verdana" w:cs="Times New Roman"/>
          <w:color w:val="000000"/>
          <w:kern w:val="0"/>
          <w:sz w:val="24"/>
          <w:szCs w:val="24"/>
          <w:lang w:eastAsia="ru-RU"/>
        </w:rPr>
        <w:t xml:space="preserve"> ................ 67</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2.1. </w:t>
      </w:r>
      <w:r w:rsidRPr="004E0648">
        <w:rPr>
          <w:rFonts w:ascii="Verdana" w:eastAsia="Times New Roman" w:hAnsi="Verdana" w:cs="Times New Roman" w:hint="eastAsia"/>
          <w:color w:val="000000"/>
          <w:kern w:val="0"/>
          <w:sz w:val="24"/>
          <w:szCs w:val="24"/>
          <w:lang w:eastAsia="ru-RU"/>
        </w:rPr>
        <w:t>Художня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своєрідність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сучасного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ретродетективу</w:t>
      </w:r>
      <w:r w:rsidRPr="004E0648">
        <w:rPr>
          <w:rFonts w:ascii="Verdana" w:eastAsia="Times New Roman" w:hAnsi="Verdana" w:cs="Times New Roman"/>
          <w:color w:val="000000"/>
          <w:kern w:val="0"/>
          <w:sz w:val="24"/>
          <w:szCs w:val="24"/>
          <w:lang w:eastAsia="ru-RU"/>
        </w:rPr>
        <w:t>....... 67</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2.2. </w:t>
      </w:r>
      <w:r w:rsidRPr="004E0648">
        <w:rPr>
          <w:rFonts w:ascii="Verdana" w:eastAsia="Times New Roman" w:hAnsi="Verdana" w:cs="Times New Roman" w:hint="eastAsia"/>
          <w:color w:val="000000"/>
          <w:kern w:val="0"/>
          <w:sz w:val="24"/>
          <w:szCs w:val="24"/>
          <w:lang w:eastAsia="ru-RU"/>
        </w:rPr>
        <w:t>Український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як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приклад</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«естетики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впливу»</w:t>
      </w:r>
      <w:r w:rsidRPr="004E0648">
        <w:rPr>
          <w:rFonts w:ascii="Verdana" w:eastAsia="Times New Roman" w:hAnsi="Verdana" w:cs="Times New Roman"/>
          <w:color w:val="000000"/>
          <w:kern w:val="0"/>
          <w:sz w:val="24"/>
          <w:szCs w:val="24"/>
          <w:lang w:eastAsia="ru-RU"/>
        </w:rPr>
        <w:t xml:space="preserve"> ............. 87</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2.3. </w:t>
      </w:r>
      <w:r w:rsidRPr="004E0648">
        <w:rPr>
          <w:rFonts w:ascii="Verdana" w:eastAsia="Times New Roman" w:hAnsi="Verdana" w:cs="Times New Roman" w:hint="eastAsia"/>
          <w:color w:val="000000"/>
          <w:kern w:val="0"/>
          <w:sz w:val="24"/>
          <w:szCs w:val="24"/>
          <w:lang w:eastAsia="ru-RU"/>
        </w:rPr>
        <w:t>Історичний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зразок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жанрової</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дифузії</w:t>
      </w:r>
      <w:r w:rsidRPr="004E0648">
        <w:rPr>
          <w:rFonts w:ascii="Verdana" w:eastAsia="Times New Roman" w:hAnsi="Verdana" w:cs="Times New Roman"/>
          <w:color w:val="000000"/>
          <w:kern w:val="0"/>
          <w:sz w:val="24"/>
          <w:szCs w:val="24"/>
          <w:lang w:eastAsia="ru-RU"/>
        </w:rPr>
        <w:t xml:space="preserve"> .......................................................................................................... 106</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Висновки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розділу</w:t>
      </w:r>
      <w:r w:rsidRPr="004E0648">
        <w:rPr>
          <w:rFonts w:ascii="Verdana" w:eastAsia="Times New Roman" w:hAnsi="Verdana" w:cs="Times New Roman"/>
          <w:color w:val="000000"/>
          <w:kern w:val="0"/>
          <w:sz w:val="24"/>
          <w:szCs w:val="24"/>
          <w:lang w:eastAsia="ru-RU"/>
        </w:rPr>
        <w:t xml:space="preserve"> 2 ........................................................................................ 117</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РОЗДІЛ</w:t>
      </w:r>
      <w:r w:rsidRPr="004E0648">
        <w:rPr>
          <w:rFonts w:ascii="Verdana" w:eastAsia="Times New Roman" w:hAnsi="Verdana" w:cs="Times New Roman"/>
          <w:color w:val="000000"/>
          <w:kern w:val="0"/>
          <w:sz w:val="24"/>
          <w:szCs w:val="24"/>
          <w:lang w:eastAsia="ru-RU"/>
        </w:rPr>
        <w:t xml:space="preserve"> 3. </w:t>
      </w:r>
      <w:r w:rsidRPr="004E0648">
        <w:rPr>
          <w:rFonts w:ascii="Verdana" w:eastAsia="Times New Roman" w:hAnsi="Verdana" w:cs="Times New Roman" w:hint="eastAsia"/>
          <w:color w:val="000000"/>
          <w:kern w:val="0"/>
          <w:sz w:val="24"/>
          <w:szCs w:val="24"/>
          <w:lang w:eastAsia="ru-RU"/>
        </w:rPr>
        <w:t>ІНТЕРПРЕТАЦІЯ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ФАБУЛ</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УКРАЇНСЬКИХ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РЕТРОДЕТЕКТИВАХ</w:t>
      </w:r>
      <w:r w:rsidRPr="004E0648">
        <w:rPr>
          <w:rFonts w:ascii="Verdana" w:eastAsia="Times New Roman" w:hAnsi="Verdana" w:cs="Times New Roman"/>
          <w:color w:val="000000"/>
          <w:kern w:val="0"/>
          <w:sz w:val="24"/>
          <w:szCs w:val="24"/>
          <w:lang w:eastAsia="ru-RU"/>
        </w:rPr>
        <w:t xml:space="preserve"> 2000-</w:t>
      </w:r>
      <w:r w:rsidRPr="004E0648">
        <w:rPr>
          <w:rFonts w:ascii="Verdana" w:eastAsia="Times New Roman" w:hAnsi="Verdana" w:cs="Times New Roman" w:hint="eastAsia"/>
          <w:color w:val="000000"/>
          <w:kern w:val="0"/>
          <w:sz w:val="24"/>
          <w:szCs w:val="24"/>
          <w:lang w:eastAsia="ru-RU"/>
        </w:rPr>
        <w:t>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РОКІВ</w:t>
      </w:r>
      <w:r w:rsidRPr="004E0648">
        <w:rPr>
          <w:rFonts w:ascii="Verdana" w:eastAsia="Times New Roman" w:hAnsi="Verdana" w:cs="Times New Roman"/>
          <w:color w:val="000000"/>
          <w:kern w:val="0"/>
          <w:sz w:val="24"/>
          <w:szCs w:val="24"/>
          <w:lang w:eastAsia="ru-RU"/>
        </w:rPr>
        <w:t>........................... 121</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3.1. </w:t>
      </w:r>
      <w:r w:rsidRPr="004E0648">
        <w:rPr>
          <w:rFonts w:ascii="Verdana" w:eastAsia="Times New Roman" w:hAnsi="Verdana" w:cs="Times New Roman" w:hint="eastAsia"/>
          <w:color w:val="000000"/>
          <w:kern w:val="0"/>
          <w:sz w:val="24"/>
          <w:szCs w:val="24"/>
          <w:lang w:eastAsia="ru-RU"/>
        </w:rPr>
        <w:t>Ретродетектив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як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жанр</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масової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творчий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досвід</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Кокотюхи</w:t>
      </w:r>
      <w:r w:rsidRPr="004E0648">
        <w:rPr>
          <w:rFonts w:ascii="Verdana" w:eastAsia="Times New Roman" w:hAnsi="Verdana" w:cs="Times New Roman"/>
          <w:color w:val="000000"/>
          <w:kern w:val="0"/>
          <w:sz w:val="24"/>
          <w:szCs w:val="24"/>
          <w:lang w:eastAsia="ru-RU"/>
        </w:rPr>
        <w:t xml:space="preserve"> ................................................................................................ 121</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3.2. </w:t>
      </w:r>
      <w:r w:rsidRPr="004E0648">
        <w:rPr>
          <w:rFonts w:ascii="Verdana" w:eastAsia="Times New Roman" w:hAnsi="Verdana" w:cs="Times New Roman" w:hint="eastAsia"/>
          <w:color w:val="000000"/>
          <w:kern w:val="0"/>
          <w:sz w:val="24"/>
          <w:szCs w:val="24"/>
          <w:lang w:eastAsia="ru-RU"/>
        </w:rPr>
        <w:t>Концепція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національної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історії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крізь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призму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ретродетективу</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w:t>
      </w:r>
      <w:r w:rsidRPr="004E0648">
        <w:rPr>
          <w:rFonts w:ascii="Verdana" w:eastAsia="Times New Roman" w:hAnsi="Verdana" w:cs="Times New Roman" w:hint="eastAsia"/>
          <w:color w:val="000000"/>
          <w:kern w:val="0"/>
          <w:sz w:val="24"/>
          <w:szCs w:val="24"/>
          <w:lang w:eastAsia="ru-RU"/>
        </w:rPr>
        <w:t>Б</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Коломійчук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Кокотюха</w:t>
      </w:r>
      <w:r w:rsidRPr="004E0648">
        <w:rPr>
          <w:rFonts w:ascii="Verdana" w:eastAsia="Times New Roman" w:hAnsi="Verdana" w:cs="Times New Roman"/>
          <w:color w:val="000000"/>
          <w:kern w:val="0"/>
          <w:sz w:val="24"/>
          <w:szCs w:val="24"/>
          <w:lang w:eastAsia="ru-RU"/>
        </w:rPr>
        <w:t>).................................................................. 134</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3.3. </w:t>
      </w:r>
      <w:r w:rsidRPr="004E0648">
        <w:rPr>
          <w:rFonts w:ascii="Verdana" w:eastAsia="Times New Roman" w:hAnsi="Verdana" w:cs="Times New Roman" w:hint="eastAsia"/>
          <w:color w:val="000000"/>
          <w:kern w:val="0"/>
          <w:sz w:val="24"/>
          <w:szCs w:val="24"/>
          <w:lang w:eastAsia="ru-RU"/>
        </w:rPr>
        <w:t>Трансформація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детективної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інтриги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позицій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жіночого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письма</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w:t>
      </w:r>
      <w:r w:rsidRPr="004E0648">
        <w:rPr>
          <w:rFonts w:ascii="Verdana" w:eastAsia="Times New Roman" w:hAnsi="Verdana" w:cs="Times New Roman" w:hint="eastAsia"/>
          <w:color w:val="000000"/>
          <w:kern w:val="0"/>
          <w:sz w:val="24"/>
          <w:szCs w:val="24"/>
          <w:lang w:eastAsia="ru-RU"/>
        </w:rPr>
        <w:t>творчість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Євгенії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Кононенко</w:t>
      </w:r>
      <w:r w:rsidRPr="004E0648">
        <w:rPr>
          <w:rFonts w:ascii="Verdana" w:eastAsia="Times New Roman" w:hAnsi="Verdana" w:cs="Times New Roman"/>
          <w:color w:val="000000"/>
          <w:kern w:val="0"/>
          <w:sz w:val="24"/>
          <w:szCs w:val="24"/>
          <w:lang w:eastAsia="ru-RU"/>
        </w:rPr>
        <w:t>)................................................................... 145</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3.4. </w:t>
      </w:r>
      <w:r w:rsidRPr="004E0648">
        <w:rPr>
          <w:rFonts w:ascii="Verdana" w:eastAsia="Times New Roman" w:hAnsi="Verdana" w:cs="Times New Roman" w:hint="eastAsia"/>
          <w:color w:val="000000"/>
          <w:kern w:val="0"/>
          <w:sz w:val="24"/>
          <w:szCs w:val="24"/>
          <w:lang w:eastAsia="ru-RU"/>
        </w:rPr>
        <w:t>Реалістичне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містичне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начала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традиційних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фабулах</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w:t>
      </w:r>
      <w:r w:rsidRPr="004E0648">
        <w:rPr>
          <w:rFonts w:ascii="Verdana" w:eastAsia="Times New Roman" w:hAnsi="Verdana" w:cs="Times New Roman" w:hint="eastAsia"/>
          <w:color w:val="000000"/>
          <w:kern w:val="0"/>
          <w:sz w:val="24"/>
          <w:szCs w:val="24"/>
          <w:lang w:eastAsia="ru-RU"/>
        </w:rPr>
        <w:t>ретродетективи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Івченка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Б</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Коломійчука</w:t>
      </w:r>
      <w:r w:rsidRPr="004E0648">
        <w:rPr>
          <w:rFonts w:ascii="Verdana" w:eastAsia="Times New Roman" w:hAnsi="Verdana" w:cs="Times New Roman"/>
          <w:color w:val="000000"/>
          <w:kern w:val="0"/>
          <w:sz w:val="24"/>
          <w:szCs w:val="24"/>
          <w:lang w:eastAsia="ru-RU"/>
        </w:rPr>
        <w:t>)....................................... 154</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Висновки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розділу</w:t>
      </w:r>
      <w:r w:rsidRPr="004E0648">
        <w:rPr>
          <w:rFonts w:ascii="Verdana" w:eastAsia="Times New Roman" w:hAnsi="Verdana" w:cs="Times New Roman"/>
          <w:color w:val="000000"/>
          <w:kern w:val="0"/>
          <w:sz w:val="24"/>
          <w:szCs w:val="24"/>
          <w:lang w:eastAsia="ru-RU"/>
        </w:rPr>
        <w:t xml:space="preserve"> 3 ........................................................................................ 169</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ВИСНОВКИ</w:t>
      </w:r>
      <w:r w:rsidRPr="004E0648">
        <w:rPr>
          <w:rFonts w:ascii="Verdana" w:eastAsia="Times New Roman" w:hAnsi="Verdana" w:cs="Times New Roman"/>
          <w:color w:val="000000"/>
          <w:kern w:val="0"/>
          <w:sz w:val="24"/>
          <w:szCs w:val="24"/>
          <w:lang w:eastAsia="ru-RU"/>
        </w:rPr>
        <w:t xml:space="preserve"> ....................................................................................................... 172</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12</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СПИСОК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ВИКОРИСТАНИХ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ДЖЕРЕЛ</w:t>
      </w:r>
      <w:r w:rsidRPr="004E0648">
        <w:rPr>
          <w:rFonts w:ascii="Verdana" w:eastAsia="Times New Roman" w:hAnsi="Verdana" w:cs="Times New Roman"/>
          <w:color w:val="000000"/>
          <w:kern w:val="0"/>
          <w:sz w:val="24"/>
          <w:szCs w:val="24"/>
          <w:lang w:eastAsia="ru-RU"/>
        </w:rPr>
        <w:t xml:space="preserve"> ...................................................... 178</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ДОДАТКИ</w:t>
      </w:r>
      <w:r w:rsidRPr="004E0648">
        <w:rPr>
          <w:rFonts w:ascii="Verdana" w:eastAsia="Times New Roman" w:hAnsi="Verdana" w:cs="Times New Roman"/>
          <w:color w:val="000000"/>
          <w:kern w:val="0"/>
          <w:sz w:val="24"/>
          <w:szCs w:val="24"/>
          <w:lang w:eastAsia="ru-RU"/>
        </w:rPr>
        <w:t>........................................................................................................... 202</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13</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ВСТУП</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Актуальність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теми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дисертації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Дослідження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уподобань</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українських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читачів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проведене</w:t>
      </w:r>
      <w:r w:rsidRPr="004E0648">
        <w:rPr>
          <w:rFonts w:ascii="Verdana" w:eastAsia="Times New Roman" w:hAnsi="Verdana" w:cs="Times New Roman"/>
          <w:color w:val="000000"/>
          <w:kern w:val="0"/>
          <w:sz w:val="24"/>
          <w:szCs w:val="24"/>
          <w:lang w:eastAsia="ru-RU"/>
        </w:rPr>
        <w:t xml:space="preserve"> GfK Ukraine </w:t>
      </w:r>
      <w:r w:rsidRPr="004E0648">
        <w:rPr>
          <w:rFonts w:ascii="Verdana" w:eastAsia="Times New Roman" w:hAnsi="Verdana" w:cs="Times New Roman" w:hint="eastAsia"/>
          <w:color w:val="000000"/>
          <w:kern w:val="0"/>
          <w:sz w:val="24"/>
          <w:szCs w:val="24"/>
          <w:lang w:eastAsia="ru-RU"/>
        </w:rPr>
        <w:t>у</w:t>
      </w:r>
      <w:r w:rsidRPr="004E0648">
        <w:rPr>
          <w:rFonts w:ascii="Verdana" w:eastAsia="Times New Roman" w:hAnsi="Verdana" w:cs="Times New Roman"/>
          <w:color w:val="000000"/>
          <w:kern w:val="0"/>
          <w:sz w:val="24"/>
          <w:szCs w:val="24"/>
          <w:lang w:eastAsia="ru-RU"/>
        </w:rPr>
        <w:t xml:space="preserve"> 2014 </w:t>
      </w:r>
      <w:r w:rsidRPr="004E0648">
        <w:rPr>
          <w:rFonts w:ascii="Verdana" w:eastAsia="Times New Roman" w:hAnsi="Verdana" w:cs="Times New Roman" w:hint="eastAsia"/>
          <w:color w:val="000000"/>
          <w:kern w:val="0"/>
          <w:sz w:val="24"/>
          <w:szCs w:val="24"/>
          <w:lang w:eastAsia="ru-RU"/>
        </w:rPr>
        <w:t>році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визначило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досить</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широке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коло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вітчизняних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авторів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із</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творчістю</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яких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знайомі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наші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краяни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це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Ліна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Костенко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її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ім’я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назвали</w:t>
      </w:r>
      <w:r w:rsidRPr="004E0648">
        <w:rPr>
          <w:rFonts w:ascii="Verdana" w:eastAsia="Times New Roman" w:hAnsi="Verdana" w:cs="Times New Roman"/>
          <w:color w:val="000000"/>
          <w:kern w:val="0"/>
          <w:sz w:val="24"/>
          <w:szCs w:val="24"/>
          <w:lang w:eastAsia="ru-RU"/>
        </w:rPr>
        <w:t xml:space="preserve"> 42 % </w:t>
      </w:r>
      <w:r w:rsidRPr="004E0648">
        <w:rPr>
          <w:rFonts w:ascii="Verdana" w:eastAsia="Times New Roman" w:hAnsi="Verdana" w:cs="Times New Roman" w:hint="eastAsia"/>
          <w:color w:val="000000"/>
          <w:kern w:val="0"/>
          <w:sz w:val="24"/>
          <w:szCs w:val="24"/>
          <w:lang w:eastAsia="ru-RU"/>
        </w:rPr>
        <w:t>опитаних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Василь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Шкляр</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твори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якого</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цікаві</w:t>
      </w:r>
      <w:r w:rsidRPr="004E0648">
        <w:rPr>
          <w:rFonts w:ascii="Verdana" w:eastAsia="Times New Roman" w:hAnsi="Verdana" w:cs="Times New Roman"/>
          <w:color w:val="000000"/>
          <w:kern w:val="0"/>
          <w:sz w:val="24"/>
          <w:szCs w:val="24"/>
          <w:lang w:eastAsia="ru-RU"/>
        </w:rPr>
        <w:t xml:space="preserve"> 13 % </w:t>
      </w:r>
      <w:r w:rsidRPr="004E0648">
        <w:rPr>
          <w:rFonts w:ascii="Verdana" w:eastAsia="Times New Roman" w:hAnsi="Verdana" w:cs="Times New Roman" w:hint="eastAsia"/>
          <w:color w:val="000000"/>
          <w:kern w:val="0"/>
          <w:sz w:val="24"/>
          <w:szCs w:val="24"/>
          <w:lang w:eastAsia="ru-RU"/>
        </w:rPr>
        <w:t>респондентів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Марія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Матіос</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її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проза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приваблює</w:t>
      </w:r>
      <w:r w:rsidRPr="004E0648">
        <w:rPr>
          <w:rFonts w:ascii="Verdana" w:eastAsia="Times New Roman" w:hAnsi="Verdana" w:cs="Times New Roman"/>
          <w:color w:val="000000"/>
          <w:kern w:val="0"/>
          <w:sz w:val="24"/>
          <w:szCs w:val="24"/>
          <w:lang w:eastAsia="ru-RU"/>
        </w:rPr>
        <w:t xml:space="preserve"> 12 % </w:t>
      </w:r>
      <w:r w:rsidRPr="004E0648">
        <w:rPr>
          <w:rFonts w:ascii="Verdana" w:eastAsia="Times New Roman" w:hAnsi="Verdana" w:cs="Times New Roman" w:hint="eastAsia"/>
          <w:color w:val="000000"/>
          <w:kern w:val="0"/>
          <w:sz w:val="24"/>
          <w:szCs w:val="24"/>
          <w:lang w:eastAsia="ru-RU"/>
        </w:rPr>
        <w:t>читачів</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3 % </w:t>
      </w:r>
      <w:r w:rsidRPr="004E0648">
        <w:rPr>
          <w:rFonts w:ascii="Verdana" w:eastAsia="Times New Roman" w:hAnsi="Verdana" w:cs="Times New Roman" w:hint="eastAsia"/>
          <w:color w:val="000000"/>
          <w:kern w:val="0"/>
          <w:sz w:val="24"/>
          <w:szCs w:val="24"/>
          <w:lang w:eastAsia="ru-RU"/>
        </w:rPr>
        <w:t>опитаних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віддали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перевагу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читанню</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романів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Андрія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Кокотюхи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тощо</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Оприлюднені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дані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засвідчують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поряд</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із</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класиками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українці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активно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читають</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авторів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чиї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твори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визнано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яскравим</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прикладом</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жанрової</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w:t>
      </w:r>
      <w:r w:rsidRPr="004E0648">
        <w:rPr>
          <w:rFonts w:ascii="Verdana" w:eastAsia="Times New Roman" w:hAnsi="Verdana" w:cs="Times New Roman" w:hint="eastAsia"/>
          <w:color w:val="000000"/>
          <w:kern w:val="0"/>
          <w:sz w:val="24"/>
          <w:szCs w:val="24"/>
          <w:lang w:eastAsia="ru-RU"/>
        </w:rPr>
        <w:t>головним</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елементом</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оповіді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є</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сюжет</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списку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читацьких</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уподобань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посідає</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чільне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місце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адже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цей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жанр</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масової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незмінно</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користується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популярністю</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серед</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читачів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різного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вікового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цензу</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українському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науково</w:t>
      </w:r>
      <w:r w:rsidRPr="004E0648">
        <w:rPr>
          <w:rFonts w:ascii="Verdana" w:eastAsia="Times New Roman" w:hAnsi="Verdana" w:cs="Times New Roman"/>
          <w:color w:val="000000"/>
          <w:kern w:val="0"/>
          <w:sz w:val="24"/>
          <w:szCs w:val="24"/>
          <w:lang w:eastAsia="ru-RU"/>
        </w:rPr>
        <w:t>-</w:t>
      </w:r>
      <w:r w:rsidRPr="004E0648">
        <w:rPr>
          <w:rFonts w:ascii="Verdana" w:eastAsia="Times New Roman" w:hAnsi="Verdana" w:cs="Times New Roman" w:hint="eastAsia"/>
          <w:color w:val="000000"/>
          <w:kern w:val="0"/>
          <w:sz w:val="24"/>
          <w:szCs w:val="24"/>
          <w:lang w:eastAsia="ru-RU"/>
        </w:rPr>
        <w:t>критичному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просторі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детективний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жанр</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системно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досліджували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такі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літературознавці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як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Ірина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Бойцун</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Олександр</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Брайко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Василь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Будний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Тетяна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Гуляк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Олександр</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Іванов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Людмила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Кицак</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Григорій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Костюк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Олена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Романенко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Людмила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Старовойт</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Анна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Таранова</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Ганна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Улюра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Кіра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Шахова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окрему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увагу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заслуговують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наукові</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розвідки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Софії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Філоненко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Ольги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Харлан</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Гліба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Клюйко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Наталії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Валуєвої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Віктора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Гусєва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адже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кола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літературознавчих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зацікавлень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дослідників</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належить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Зокрема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Софія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Філоненко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здійснює</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критичний</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огляд</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сучасних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ретророманів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вітчизняних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авторів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Ольга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Харлан</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досліджує</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тенденції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розвитку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європейській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Гліб</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Клюйко</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аналізує</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системі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жанрів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постмодерністської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Наталія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Валуєва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Віктор</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Гусєв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розглядають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як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жанр</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мідллітератури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Однак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комплексного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вивчення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власне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української</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ретродетективної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прози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допоки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здійснено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було</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Зважаючи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наявний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стан</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дослідження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українському</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літературознавстві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необхідно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констатувати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що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існує</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ще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досить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широке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коло</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проблем</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мало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або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фрагментарно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опрацьованих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вітчизняними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дослідниками</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Передусім</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потребує</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детальнішого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вивчення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еволюція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детективу</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14</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Вимагає</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доведення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концепція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як</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жанрового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стильового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різновиду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здійснено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досі</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комплексного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дослідження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сюжетних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тематичних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модусів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українській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особливу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увагу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заслуговує</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вивчення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стильової</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своєрідності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окремих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жанрових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модифікацій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ретродетективу</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Окрім</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сьогодні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маємо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аналізу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рецепції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інтерпретації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світових</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сюжетних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моделей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сучасних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ретродетективах</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Актуальність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теми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визначається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лише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популярністю</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ретродетективу</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серед</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читачів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але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потребою</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теоретичного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осмислення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уточнення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ознак</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ретродетективу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як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жанрового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інваріанту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наукової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рефлексії</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стосовно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тенденцій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перспектив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його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розвитку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роз’яснення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принципових</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відмінностей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між</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жанрами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історичного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ретродетективу</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визначення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особливостей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власне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ретродетективної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прози</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з’ясування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механізму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інтерпретації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світових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сюжетних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моделей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українському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ретродетективі</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Зв</w:t>
      </w:r>
      <w:r w:rsidRPr="004E0648">
        <w:rPr>
          <w:rFonts w:ascii="Verdana" w:eastAsia="Times New Roman" w:hAnsi="Verdana" w:cs="Times New Roman"/>
          <w:color w:val="000000"/>
          <w:kern w:val="0"/>
          <w:sz w:val="24"/>
          <w:szCs w:val="24"/>
          <w:lang w:eastAsia="ru-RU"/>
        </w:rPr>
        <w:t>'</w:t>
      </w:r>
      <w:r w:rsidRPr="004E0648">
        <w:rPr>
          <w:rFonts w:ascii="Verdana" w:eastAsia="Times New Roman" w:hAnsi="Verdana" w:cs="Times New Roman" w:hint="eastAsia"/>
          <w:color w:val="000000"/>
          <w:kern w:val="0"/>
          <w:sz w:val="24"/>
          <w:szCs w:val="24"/>
          <w:lang w:eastAsia="ru-RU"/>
        </w:rPr>
        <w:t>язок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роботи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науковими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програмами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планами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темами</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Дисертація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виконана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кафедрі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історії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теорії</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літератури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літературної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творчості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Інституту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філології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Київського</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національного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університету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імені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Тараса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Шевченка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межах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комплексної</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науково</w:t>
      </w:r>
      <w:r w:rsidRPr="004E0648">
        <w:rPr>
          <w:rFonts w:ascii="Verdana" w:eastAsia="Times New Roman" w:hAnsi="Verdana" w:cs="Times New Roman"/>
          <w:color w:val="000000"/>
          <w:kern w:val="0"/>
          <w:sz w:val="24"/>
          <w:szCs w:val="24"/>
          <w:lang w:eastAsia="ru-RU"/>
        </w:rPr>
        <w:t>-</w:t>
      </w:r>
      <w:r w:rsidRPr="004E0648">
        <w:rPr>
          <w:rFonts w:ascii="Verdana" w:eastAsia="Times New Roman" w:hAnsi="Verdana" w:cs="Times New Roman" w:hint="eastAsia"/>
          <w:color w:val="000000"/>
          <w:kern w:val="0"/>
          <w:sz w:val="24"/>
          <w:szCs w:val="24"/>
          <w:lang w:eastAsia="ru-RU"/>
        </w:rPr>
        <w:t>дослідницької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програми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«Мови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народів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світу</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взаємодія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самобутність»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держаний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реєстраційний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номер</w:t>
      </w:r>
      <w:r w:rsidRPr="004E0648">
        <w:rPr>
          <w:rFonts w:ascii="Verdana" w:eastAsia="Times New Roman" w:hAnsi="Verdana" w:cs="Times New Roman"/>
          <w:color w:val="000000"/>
          <w:kern w:val="0"/>
          <w:sz w:val="24"/>
          <w:szCs w:val="24"/>
          <w:lang w:eastAsia="ru-RU"/>
        </w:rPr>
        <w:t xml:space="preserve"> 11</w:t>
      </w:r>
      <w:r w:rsidRPr="004E0648">
        <w:rPr>
          <w:rFonts w:ascii="Verdana" w:eastAsia="Times New Roman" w:hAnsi="Verdana" w:cs="Times New Roman" w:hint="eastAsia"/>
          <w:color w:val="000000"/>
          <w:kern w:val="0"/>
          <w:sz w:val="24"/>
          <w:szCs w:val="24"/>
          <w:lang w:eastAsia="ru-RU"/>
        </w:rPr>
        <w:t>БФ</w:t>
      </w:r>
      <w:r w:rsidRPr="004E0648">
        <w:rPr>
          <w:rFonts w:ascii="Verdana" w:eastAsia="Times New Roman" w:hAnsi="Verdana" w:cs="Times New Roman"/>
          <w:color w:val="000000"/>
          <w:kern w:val="0"/>
          <w:sz w:val="24"/>
          <w:szCs w:val="24"/>
          <w:lang w:eastAsia="ru-RU"/>
        </w:rPr>
        <w:t>044-01,</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науковий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керівник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доктор</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філологічних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професор</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Г</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Семенюк</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Тема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дисертації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затверджена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засіданні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Вченої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ради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Інституту</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філології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Київського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національного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університету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імені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Тараса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Шевченка</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w:t>
      </w:r>
      <w:r w:rsidRPr="004E0648">
        <w:rPr>
          <w:rFonts w:ascii="Verdana" w:eastAsia="Times New Roman" w:hAnsi="Verdana" w:cs="Times New Roman" w:hint="eastAsia"/>
          <w:color w:val="000000"/>
          <w:kern w:val="0"/>
          <w:sz w:val="24"/>
          <w:szCs w:val="24"/>
          <w:lang w:eastAsia="ru-RU"/>
        </w:rPr>
        <w:t>протокол</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 xml:space="preserve"> 7 </w:t>
      </w:r>
      <w:r w:rsidRPr="004E0648">
        <w:rPr>
          <w:rFonts w:ascii="Verdana" w:eastAsia="Times New Roman" w:hAnsi="Verdana" w:cs="Times New Roman" w:hint="eastAsia"/>
          <w:color w:val="000000"/>
          <w:kern w:val="0"/>
          <w:sz w:val="24"/>
          <w:szCs w:val="24"/>
          <w:lang w:eastAsia="ru-RU"/>
        </w:rPr>
        <w:t>від</w:t>
      </w:r>
      <w:r w:rsidRPr="004E0648">
        <w:rPr>
          <w:rFonts w:ascii="Verdana" w:eastAsia="Times New Roman" w:hAnsi="Verdana" w:cs="Times New Roman"/>
          <w:color w:val="000000"/>
          <w:kern w:val="0"/>
          <w:sz w:val="24"/>
          <w:szCs w:val="24"/>
          <w:lang w:eastAsia="ru-RU"/>
        </w:rPr>
        <w:t xml:space="preserve"> 24 </w:t>
      </w:r>
      <w:r w:rsidRPr="004E0648">
        <w:rPr>
          <w:rFonts w:ascii="Verdana" w:eastAsia="Times New Roman" w:hAnsi="Verdana" w:cs="Times New Roman" w:hint="eastAsia"/>
          <w:color w:val="000000"/>
          <w:kern w:val="0"/>
          <w:sz w:val="24"/>
          <w:szCs w:val="24"/>
          <w:lang w:eastAsia="ru-RU"/>
        </w:rPr>
        <w:t>березня</w:t>
      </w:r>
      <w:r w:rsidRPr="004E0648">
        <w:rPr>
          <w:rFonts w:ascii="Verdana" w:eastAsia="Times New Roman" w:hAnsi="Verdana" w:cs="Times New Roman"/>
          <w:color w:val="000000"/>
          <w:kern w:val="0"/>
          <w:sz w:val="24"/>
          <w:szCs w:val="24"/>
          <w:lang w:eastAsia="ru-RU"/>
        </w:rPr>
        <w:t xml:space="preserve"> 2015 </w:t>
      </w:r>
      <w:r w:rsidRPr="004E0648">
        <w:rPr>
          <w:rFonts w:ascii="Verdana" w:eastAsia="Times New Roman" w:hAnsi="Verdana" w:cs="Times New Roman" w:hint="eastAsia"/>
          <w:color w:val="000000"/>
          <w:kern w:val="0"/>
          <w:sz w:val="24"/>
          <w:szCs w:val="24"/>
          <w:lang w:eastAsia="ru-RU"/>
        </w:rPr>
        <w:t>року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Уточнену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редакцію</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теми</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затверджено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засіданні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Вченої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ради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Інституту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філології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Київського</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національного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університету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імені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Тараса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Шевченка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протокол</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 xml:space="preserve"> 7 </w:t>
      </w:r>
      <w:r w:rsidRPr="004E0648">
        <w:rPr>
          <w:rFonts w:ascii="Verdana" w:eastAsia="Times New Roman" w:hAnsi="Verdana" w:cs="Times New Roman" w:hint="eastAsia"/>
          <w:color w:val="000000"/>
          <w:kern w:val="0"/>
          <w:sz w:val="24"/>
          <w:szCs w:val="24"/>
          <w:lang w:eastAsia="ru-RU"/>
        </w:rPr>
        <w:t>від</w:t>
      </w:r>
      <w:r w:rsidRPr="004E0648">
        <w:rPr>
          <w:rFonts w:ascii="Verdana" w:eastAsia="Times New Roman" w:hAnsi="Verdana" w:cs="Times New Roman"/>
          <w:color w:val="000000"/>
          <w:kern w:val="0"/>
          <w:sz w:val="24"/>
          <w:szCs w:val="24"/>
          <w:lang w:eastAsia="ru-RU"/>
        </w:rPr>
        <w:t xml:space="preserve"> 28</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січня</w:t>
      </w:r>
      <w:r w:rsidRPr="004E0648">
        <w:rPr>
          <w:rFonts w:ascii="Verdana" w:eastAsia="Times New Roman" w:hAnsi="Verdana" w:cs="Times New Roman"/>
          <w:color w:val="000000"/>
          <w:kern w:val="0"/>
          <w:sz w:val="24"/>
          <w:szCs w:val="24"/>
          <w:lang w:eastAsia="ru-RU"/>
        </w:rPr>
        <w:t xml:space="preserve"> 2016 </w:t>
      </w:r>
      <w:r w:rsidRPr="004E0648">
        <w:rPr>
          <w:rFonts w:ascii="Verdana" w:eastAsia="Times New Roman" w:hAnsi="Verdana" w:cs="Times New Roman" w:hint="eastAsia"/>
          <w:color w:val="000000"/>
          <w:kern w:val="0"/>
          <w:sz w:val="24"/>
          <w:szCs w:val="24"/>
          <w:lang w:eastAsia="ru-RU"/>
        </w:rPr>
        <w:t>року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протокол</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 xml:space="preserve"> 8 </w:t>
      </w:r>
      <w:r w:rsidRPr="004E0648">
        <w:rPr>
          <w:rFonts w:ascii="Verdana" w:eastAsia="Times New Roman" w:hAnsi="Verdana" w:cs="Times New Roman" w:hint="eastAsia"/>
          <w:color w:val="000000"/>
          <w:kern w:val="0"/>
          <w:sz w:val="24"/>
          <w:szCs w:val="24"/>
          <w:lang w:eastAsia="ru-RU"/>
        </w:rPr>
        <w:t>від</w:t>
      </w:r>
      <w:r w:rsidRPr="004E0648">
        <w:rPr>
          <w:rFonts w:ascii="Verdana" w:eastAsia="Times New Roman" w:hAnsi="Verdana" w:cs="Times New Roman"/>
          <w:color w:val="000000"/>
          <w:kern w:val="0"/>
          <w:sz w:val="24"/>
          <w:szCs w:val="24"/>
          <w:lang w:eastAsia="ru-RU"/>
        </w:rPr>
        <w:t xml:space="preserve"> 28 </w:t>
      </w:r>
      <w:r w:rsidRPr="004E0648">
        <w:rPr>
          <w:rFonts w:ascii="Verdana" w:eastAsia="Times New Roman" w:hAnsi="Verdana" w:cs="Times New Roman" w:hint="eastAsia"/>
          <w:color w:val="000000"/>
          <w:kern w:val="0"/>
          <w:sz w:val="24"/>
          <w:szCs w:val="24"/>
          <w:lang w:eastAsia="ru-RU"/>
        </w:rPr>
        <w:t>березня</w:t>
      </w:r>
      <w:r w:rsidRPr="004E0648">
        <w:rPr>
          <w:rFonts w:ascii="Verdana" w:eastAsia="Times New Roman" w:hAnsi="Verdana" w:cs="Times New Roman"/>
          <w:color w:val="000000"/>
          <w:kern w:val="0"/>
          <w:sz w:val="24"/>
          <w:szCs w:val="24"/>
          <w:lang w:eastAsia="ru-RU"/>
        </w:rPr>
        <w:t xml:space="preserve"> 2017 </w:t>
      </w:r>
      <w:r w:rsidRPr="004E0648">
        <w:rPr>
          <w:rFonts w:ascii="Verdana" w:eastAsia="Times New Roman" w:hAnsi="Verdana" w:cs="Times New Roman" w:hint="eastAsia"/>
          <w:color w:val="000000"/>
          <w:kern w:val="0"/>
          <w:sz w:val="24"/>
          <w:szCs w:val="24"/>
          <w:lang w:eastAsia="ru-RU"/>
        </w:rPr>
        <w:t>року</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15</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Мета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дослідження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визначити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обґрунтувати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ознаки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жанру</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ретродетективу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що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виник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розвинувся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українській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початку</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ХХІ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століття</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Реалізація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поставленої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мети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передбачає</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вирішення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таких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завдань</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з’ясувати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генезу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жанру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визначити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умови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його</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функціонування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українській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ХІХ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початку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ХХІ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століття</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проаналізувати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типологічні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особливості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як</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жанрового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стильового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різновиду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детективної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прози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визначити</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відмінності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між</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жанрами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історичного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ретродетективу</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запропонувати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визначення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поняття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виокремити</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головні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його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ознаки</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з’ясувати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причини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наслідки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появи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званих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«детективівклонів»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контексті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розвитку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визначити</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специфіку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художнього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осмислення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національної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історії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українському</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ретродетективі</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узагальнити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спостереження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над</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особливостями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концептуалізації</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минулого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творчості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Андрія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Кокотюхи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Богдана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Коломійчука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Євгенії</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Кононенко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Владислава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Івченка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Об</w:t>
      </w:r>
      <w:r w:rsidRPr="004E0648">
        <w:rPr>
          <w:rFonts w:ascii="Verdana" w:eastAsia="Times New Roman" w:hAnsi="Verdana" w:cs="Times New Roman"/>
          <w:color w:val="000000"/>
          <w:kern w:val="0"/>
          <w:sz w:val="24"/>
          <w:szCs w:val="24"/>
          <w:lang w:eastAsia="ru-RU"/>
        </w:rPr>
        <w:t>'</w:t>
      </w:r>
      <w:r w:rsidRPr="004E0648">
        <w:rPr>
          <w:rFonts w:ascii="Verdana" w:eastAsia="Times New Roman" w:hAnsi="Verdana" w:cs="Times New Roman" w:hint="eastAsia"/>
          <w:color w:val="000000"/>
          <w:kern w:val="0"/>
          <w:sz w:val="24"/>
          <w:szCs w:val="24"/>
          <w:lang w:eastAsia="ru-RU"/>
        </w:rPr>
        <w:t>єктом</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дослідження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є</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твори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письменників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зокрема</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Андрія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Кокотюхи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Євгенії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Кононенко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Владислава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Івченка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Богдана</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Коломійчука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яких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репрезентовано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типологічні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змістовоформальні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ознаки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Аналіз</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творів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подано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контексті</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становлення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детективного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жанру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українській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тому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принагідно</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об’єктом</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аналізу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стали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фабули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творах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Івана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Франка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Ольги</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Кобилянської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Михайла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Коцюбинського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Юрія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Дольд</w:t>
      </w:r>
      <w:r w:rsidRPr="004E0648">
        <w:rPr>
          <w:rFonts w:ascii="Verdana" w:eastAsia="Times New Roman" w:hAnsi="Verdana" w:cs="Times New Roman"/>
          <w:color w:val="000000"/>
          <w:kern w:val="0"/>
          <w:sz w:val="24"/>
          <w:szCs w:val="24"/>
          <w:lang w:eastAsia="ru-RU"/>
        </w:rPr>
        <w:t>-</w:t>
      </w:r>
      <w:r w:rsidRPr="004E0648">
        <w:rPr>
          <w:rFonts w:ascii="Verdana" w:eastAsia="Times New Roman" w:hAnsi="Verdana" w:cs="Times New Roman" w:hint="eastAsia"/>
          <w:color w:val="000000"/>
          <w:kern w:val="0"/>
          <w:sz w:val="24"/>
          <w:szCs w:val="24"/>
          <w:lang w:eastAsia="ru-RU"/>
        </w:rPr>
        <w:t>Михайлика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Миколи</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Трублаїні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тощо</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Предмет</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дослідження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типологічні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ознаки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як</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жанрового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різновиду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детективної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прози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також</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специфіка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його</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функціонування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українському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літературному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процесі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початку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ХХІ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століття</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16</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Теоретико</w:t>
      </w:r>
      <w:r w:rsidRPr="004E0648">
        <w:rPr>
          <w:rFonts w:ascii="Verdana" w:eastAsia="Times New Roman" w:hAnsi="Verdana" w:cs="Times New Roman"/>
          <w:color w:val="000000"/>
          <w:kern w:val="0"/>
          <w:sz w:val="24"/>
          <w:szCs w:val="24"/>
          <w:lang w:eastAsia="ru-RU"/>
        </w:rPr>
        <w:t>-</w:t>
      </w:r>
      <w:r w:rsidRPr="004E0648">
        <w:rPr>
          <w:rFonts w:ascii="Verdana" w:eastAsia="Times New Roman" w:hAnsi="Verdana" w:cs="Times New Roman" w:hint="eastAsia"/>
          <w:color w:val="000000"/>
          <w:kern w:val="0"/>
          <w:sz w:val="24"/>
          <w:szCs w:val="24"/>
          <w:lang w:eastAsia="ru-RU"/>
        </w:rPr>
        <w:t>методологічну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основу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дослідження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склали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літературнокритичні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напрацювання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таких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дослідників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як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Сергій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Аверінцев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Віра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Агеєва</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Тетяна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Бовсунівська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Олександр</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Брайко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Абрам</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Вуліс</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Ганс</w:t>
      </w:r>
      <w:r w:rsidRPr="004E0648">
        <w:rPr>
          <w:rFonts w:ascii="Verdana" w:eastAsia="Times New Roman" w:hAnsi="Verdana" w:cs="Times New Roman"/>
          <w:color w:val="000000"/>
          <w:kern w:val="0"/>
          <w:sz w:val="24"/>
          <w:szCs w:val="24"/>
          <w:lang w:eastAsia="ru-RU"/>
        </w:rPr>
        <w:t>-</w:t>
      </w:r>
      <w:r w:rsidRPr="004E0648">
        <w:rPr>
          <w:rFonts w:ascii="Verdana" w:eastAsia="Times New Roman" w:hAnsi="Verdana" w:cs="Times New Roman" w:hint="eastAsia"/>
          <w:color w:val="000000"/>
          <w:kern w:val="0"/>
          <w:sz w:val="24"/>
          <w:szCs w:val="24"/>
          <w:lang w:eastAsia="ru-RU"/>
        </w:rPr>
        <w:t>Георг</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Гадамер</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Ярослав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Голобородько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Тамара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Гундорова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Анатолій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Дімаров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Ніла</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Зборовська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Сьюзен</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Зонтаґ</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Вольфганг</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Ізер</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Джон</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Кавелті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Людмила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Кицак</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Гліб</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Клюйко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Нонна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Копистянська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Анна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Кривопишина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Світлана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Ленська</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Світлана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Олійник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Соломія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Павличко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Олена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Романенко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Анна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Таранова</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Софія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Філоненко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Ольга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Харлан</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Роксана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Харчук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Лінда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Хатчеон</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Алла</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Швець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Ганс</w:t>
      </w:r>
      <w:r w:rsidRPr="004E0648">
        <w:rPr>
          <w:rFonts w:ascii="Verdana" w:eastAsia="Times New Roman" w:hAnsi="Verdana" w:cs="Times New Roman"/>
          <w:color w:val="000000"/>
          <w:kern w:val="0"/>
          <w:sz w:val="24"/>
          <w:szCs w:val="24"/>
          <w:lang w:eastAsia="ru-RU"/>
        </w:rPr>
        <w:t>-</w:t>
      </w:r>
      <w:r w:rsidRPr="004E0648">
        <w:rPr>
          <w:rFonts w:ascii="Verdana" w:eastAsia="Times New Roman" w:hAnsi="Verdana" w:cs="Times New Roman" w:hint="eastAsia"/>
          <w:color w:val="000000"/>
          <w:kern w:val="0"/>
          <w:sz w:val="24"/>
          <w:szCs w:val="24"/>
          <w:lang w:eastAsia="ru-RU"/>
        </w:rPr>
        <w:t>Роберт</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Яусс</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Методи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дослідження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роботі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застосовано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загальнонауковий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синтез</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узагальнення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порівняльно</w:t>
      </w:r>
      <w:r w:rsidRPr="004E0648">
        <w:rPr>
          <w:rFonts w:ascii="Verdana" w:eastAsia="Times New Roman" w:hAnsi="Verdana" w:cs="Times New Roman"/>
          <w:color w:val="000000"/>
          <w:kern w:val="0"/>
          <w:sz w:val="24"/>
          <w:szCs w:val="24"/>
          <w:lang w:eastAsia="ru-RU"/>
        </w:rPr>
        <w:t>-</w:t>
      </w:r>
      <w:r w:rsidRPr="004E0648">
        <w:rPr>
          <w:rFonts w:ascii="Verdana" w:eastAsia="Times New Roman" w:hAnsi="Verdana" w:cs="Times New Roman" w:hint="eastAsia"/>
          <w:color w:val="000000"/>
          <w:kern w:val="0"/>
          <w:sz w:val="24"/>
          <w:szCs w:val="24"/>
          <w:lang w:eastAsia="ru-RU"/>
        </w:rPr>
        <w:t>типологічний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системно</w:t>
      </w:r>
      <w:r w:rsidRPr="004E0648">
        <w:rPr>
          <w:rFonts w:ascii="Verdana" w:eastAsia="Times New Roman" w:hAnsi="Verdana" w:cs="Times New Roman"/>
          <w:color w:val="000000"/>
          <w:kern w:val="0"/>
          <w:sz w:val="24"/>
          <w:szCs w:val="24"/>
          <w:lang w:eastAsia="ru-RU"/>
        </w:rPr>
        <w:t>-</w:t>
      </w:r>
      <w:r w:rsidRPr="004E0648">
        <w:rPr>
          <w:rFonts w:ascii="Verdana" w:eastAsia="Times New Roman" w:hAnsi="Verdana" w:cs="Times New Roman" w:hint="eastAsia"/>
          <w:color w:val="000000"/>
          <w:kern w:val="0"/>
          <w:sz w:val="24"/>
          <w:szCs w:val="24"/>
          <w:lang w:eastAsia="ru-RU"/>
        </w:rPr>
        <w:t>функціональний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методи</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Для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аналізу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художніх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творів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було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обрано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філологічний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інтертекстуальний</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методи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герменевтичний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виявлення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смислу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потрактуванні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символів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образів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інтерпретація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тексту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імагологічний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підходи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Окрім</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того</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теоретичні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підходи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рецептивної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естетики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сприяли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увиразненню</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типологічних</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ознак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визначенню</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меж</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цього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жанрового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інваріанту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загальній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системі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жанрових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модифікацій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детективної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прози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Досить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плідним</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виявився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актуальний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літературознавчий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підхід</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синтез</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культурологічних</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теорій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власне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літературознавчого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аналізу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адже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таке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поєднання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методів</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роботи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художніми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текстами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дає</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змогу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виокремити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проаналізувати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нові</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об</w:t>
      </w:r>
      <w:r w:rsidRPr="004E0648">
        <w:rPr>
          <w:rFonts w:ascii="Verdana" w:eastAsia="Times New Roman" w:hAnsi="Verdana" w:cs="Times New Roman"/>
          <w:color w:val="000000"/>
          <w:kern w:val="0"/>
          <w:sz w:val="24"/>
          <w:szCs w:val="24"/>
          <w:lang w:eastAsia="ru-RU"/>
        </w:rPr>
        <w:t>'</w:t>
      </w:r>
      <w:r w:rsidRPr="004E0648">
        <w:rPr>
          <w:rFonts w:ascii="Verdana" w:eastAsia="Times New Roman" w:hAnsi="Verdana" w:cs="Times New Roman" w:hint="eastAsia"/>
          <w:color w:val="000000"/>
          <w:kern w:val="0"/>
          <w:sz w:val="24"/>
          <w:szCs w:val="24"/>
          <w:lang w:eastAsia="ru-RU"/>
        </w:rPr>
        <w:t>єкти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дослідження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зокрема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мідл</w:t>
      </w:r>
      <w:r w:rsidRPr="004E0648">
        <w:rPr>
          <w:rFonts w:ascii="Verdana" w:eastAsia="Times New Roman" w:hAnsi="Verdana" w:cs="Times New Roman"/>
          <w:color w:val="000000"/>
          <w:kern w:val="0"/>
          <w:sz w:val="24"/>
          <w:szCs w:val="24"/>
          <w:lang w:eastAsia="ru-RU"/>
        </w:rPr>
        <w:t>-</w:t>
      </w:r>
      <w:r w:rsidRPr="004E0648">
        <w:rPr>
          <w:rFonts w:ascii="Verdana" w:eastAsia="Times New Roman" w:hAnsi="Verdana" w:cs="Times New Roman" w:hint="eastAsia"/>
          <w:color w:val="000000"/>
          <w:kern w:val="0"/>
          <w:sz w:val="24"/>
          <w:szCs w:val="24"/>
          <w:lang w:eastAsia="ru-RU"/>
        </w:rPr>
        <w:t>літературу</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Наукова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новизна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отриманих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результатів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полягає</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тому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що</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вперше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вітчизняному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літературознавстві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систематизовано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наявні</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запропоновано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авторське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визначення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як</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внутрішньожанрового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різновиду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власне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детективу</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окреслено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ознаки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доведено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що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він</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є</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жанровим</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інваріантом</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стильовим</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різновидом</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детективу</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з’ясовано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генезу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визначено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його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місце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системі</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жанрових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модифікацій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сучасної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детективної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прози</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17</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встановлено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відмінність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між</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історичним</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детективом</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ретродетективом</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охарактеризовано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художні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особливості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авторства</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сучасних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письменників</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досліджено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інтерпретацію</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світових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сюжетних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моделей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сучасному</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українському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ретродетективі</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визначено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найважливіші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константи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сюжетної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будови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образної</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системи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творчості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Андрія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Кокотюхи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Богдана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Коломійчука</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Євгенії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Кононенко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Владислава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Івченка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розглянуто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специфіку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жанрових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дифузій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контексті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деканонізації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синтезу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жанрів</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запропоновано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авторську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схему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візуалізації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акту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рецепції</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художнього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твору</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Теоретична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цінність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роботи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полягає</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розширенні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поглибленні</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знань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сучасний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його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генезу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різновиди</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особливості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специфіку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творення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також</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збагаченні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поняттєвого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апарату</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інструментарію</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літературознавчих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студій</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Практичне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значення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одержаних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результатів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визначається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можливістю</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використання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матеріалів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дослідження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для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вивчення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жанру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літературі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адже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фактичні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дані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теоретичний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матеріал</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практичні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результати</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можуть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бути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задіяні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створенні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літературно</w:t>
      </w:r>
      <w:r w:rsidRPr="004E0648">
        <w:rPr>
          <w:rFonts w:ascii="Verdana" w:eastAsia="Times New Roman" w:hAnsi="Verdana" w:cs="Times New Roman"/>
          <w:color w:val="000000"/>
          <w:kern w:val="0"/>
          <w:sz w:val="24"/>
          <w:szCs w:val="24"/>
          <w:lang w:eastAsia="ru-RU"/>
        </w:rPr>
        <w:t>-</w:t>
      </w:r>
      <w:r w:rsidRPr="004E0648">
        <w:rPr>
          <w:rFonts w:ascii="Verdana" w:eastAsia="Times New Roman" w:hAnsi="Verdana" w:cs="Times New Roman" w:hint="eastAsia"/>
          <w:color w:val="000000"/>
          <w:kern w:val="0"/>
          <w:sz w:val="24"/>
          <w:szCs w:val="24"/>
          <w:lang w:eastAsia="ru-RU"/>
        </w:rPr>
        <w:t>критичних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розробок</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спрямованих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визначення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концептуальних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формальних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особливостей</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сучасних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Матеріали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представлені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дисертації</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можуть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бути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впроваджені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навчальні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курси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історії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літератури</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кінця</w:t>
      </w:r>
      <w:r w:rsidRPr="004E0648">
        <w:rPr>
          <w:rFonts w:ascii="Verdana" w:eastAsia="Times New Roman" w:hAnsi="Verdana" w:cs="Times New Roman"/>
          <w:color w:val="000000"/>
          <w:kern w:val="0"/>
          <w:sz w:val="24"/>
          <w:szCs w:val="24"/>
          <w:lang w:eastAsia="ru-RU"/>
        </w:rPr>
        <w:t xml:space="preserve"> XX </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початку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ХХІ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ст</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також</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спецкурси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програма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яких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передбачає</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вивчення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масової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особливостей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зародження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розвитку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функціонування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детективного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жанру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ретродетективу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як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його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інваріанту</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Апробація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результатів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дослідження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Основні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положення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результати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дослідження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оприлюднено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доповідях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обговорено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під</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час</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таких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наукових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конференцій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проектів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наукових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читань</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18</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Міжнародна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наукова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конференція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«Традиції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Михайла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Коцюбинського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українській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ХХ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ХХІ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ст</w:t>
      </w:r>
      <w:r w:rsidRPr="004E0648">
        <w:rPr>
          <w:rFonts w:ascii="Verdana" w:eastAsia="Times New Roman" w:hAnsi="Verdana" w:cs="Times New Roman"/>
          <w:color w:val="000000"/>
          <w:kern w:val="0"/>
          <w:sz w:val="24"/>
          <w:szCs w:val="24"/>
          <w:lang w:eastAsia="ru-RU"/>
        </w:rPr>
        <w:t>.</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w:t>
      </w:r>
      <w:r w:rsidRPr="004E0648">
        <w:rPr>
          <w:rFonts w:ascii="Verdana" w:eastAsia="Times New Roman" w:hAnsi="Verdana" w:cs="Times New Roman"/>
          <w:color w:val="000000"/>
          <w:kern w:val="0"/>
          <w:sz w:val="24"/>
          <w:szCs w:val="24"/>
          <w:lang w:eastAsia="ru-RU"/>
        </w:rPr>
        <w:t xml:space="preserve"> 150-</w:t>
      </w:r>
      <w:r w:rsidRPr="004E0648">
        <w:rPr>
          <w:rFonts w:ascii="Verdana" w:eastAsia="Times New Roman" w:hAnsi="Verdana" w:cs="Times New Roman" w:hint="eastAsia"/>
          <w:color w:val="000000"/>
          <w:kern w:val="0"/>
          <w:sz w:val="24"/>
          <w:szCs w:val="24"/>
          <w:lang w:eastAsia="ru-RU"/>
        </w:rPr>
        <w:t>річчя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від</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народження</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письменника</w:t>
      </w:r>
      <w:r w:rsidRPr="004E0648">
        <w:rPr>
          <w:rFonts w:ascii="Verdana" w:eastAsia="Times New Roman" w:hAnsi="Verdana" w:cs="Times New Roman"/>
          <w:color w:val="000000"/>
          <w:kern w:val="0"/>
          <w:sz w:val="24"/>
          <w:szCs w:val="24"/>
          <w:lang w:eastAsia="ru-RU"/>
        </w:rPr>
        <w:t xml:space="preserve"> (2 </w:t>
      </w:r>
      <w:r w:rsidRPr="004E0648">
        <w:rPr>
          <w:rFonts w:ascii="Verdana" w:eastAsia="Times New Roman" w:hAnsi="Verdana" w:cs="Times New Roman" w:hint="eastAsia"/>
          <w:color w:val="000000"/>
          <w:kern w:val="0"/>
          <w:sz w:val="24"/>
          <w:szCs w:val="24"/>
          <w:lang w:eastAsia="ru-RU"/>
        </w:rPr>
        <w:t>грудня</w:t>
      </w:r>
      <w:r w:rsidRPr="004E0648">
        <w:rPr>
          <w:rFonts w:ascii="Verdana" w:eastAsia="Times New Roman" w:hAnsi="Verdana" w:cs="Times New Roman"/>
          <w:color w:val="000000"/>
          <w:kern w:val="0"/>
          <w:sz w:val="24"/>
          <w:szCs w:val="24"/>
          <w:lang w:eastAsia="ru-RU"/>
        </w:rPr>
        <w:t xml:space="preserve"> 2014 </w:t>
      </w:r>
      <w:r w:rsidRPr="004E0648">
        <w:rPr>
          <w:rFonts w:ascii="Verdana" w:eastAsia="Times New Roman" w:hAnsi="Verdana" w:cs="Times New Roman" w:hint="eastAsia"/>
          <w:color w:val="000000"/>
          <w:kern w:val="0"/>
          <w:sz w:val="24"/>
          <w:szCs w:val="24"/>
          <w:lang w:eastAsia="ru-RU"/>
        </w:rPr>
        <w:t>року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Інституті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філології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Київського</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національного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університету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імені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Тараса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Шевченка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участі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Інституту</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літератури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імені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Г</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Шевченка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НАН</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Всеукраїнська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заочна</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інтернет</w:t>
      </w:r>
      <w:r w:rsidRPr="004E0648">
        <w:rPr>
          <w:rFonts w:ascii="Verdana" w:eastAsia="Times New Roman" w:hAnsi="Verdana" w:cs="Times New Roman"/>
          <w:color w:val="000000"/>
          <w:kern w:val="0"/>
          <w:sz w:val="24"/>
          <w:szCs w:val="24"/>
          <w:lang w:eastAsia="ru-RU"/>
        </w:rPr>
        <w:t>-</w:t>
      </w:r>
      <w:r w:rsidRPr="004E0648">
        <w:rPr>
          <w:rFonts w:ascii="Verdana" w:eastAsia="Times New Roman" w:hAnsi="Verdana" w:cs="Times New Roman" w:hint="eastAsia"/>
          <w:color w:val="000000"/>
          <w:kern w:val="0"/>
          <w:sz w:val="24"/>
          <w:szCs w:val="24"/>
          <w:lang w:eastAsia="ru-RU"/>
        </w:rPr>
        <w:t>конференція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«Українська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як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художній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феномен»</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(26 </w:t>
      </w:r>
      <w:r w:rsidRPr="004E0648">
        <w:rPr>
          <w:rFonts w:ascii="Verdana" w:eastAsia="Times New Roman" w:hAnsi="Verdana" w:cs="Times New Roman" w:hint="eastAsia"/>
          <w:color w:val="000000"/>
          <w:kern w:val="0"/>
          <w:sz w:val="24"/>
          <w:szCs w:val="24"/>
          <w:lang w:eastAsia="ru-RU"/>
        </w:rPr>
        <w:t>червня</w:t>
      </w:r>
      <w:r w:rsidRPr="004E0648">
        <w:rPr>
          <w:rFonts w:ascii="Verdana" w:eastAsia="Times New Roman" w:hAnsi="Verdana" w:cs="Times New Roman"/>
          <w:color w:val="000000"/>
          <w:kern w:val="0"/>
          <w:sz w:val="24"/>
          <w:szCs w:val="24"/>
          <w:lang w:eastAsia="ru-RU"/>
        </w:rPr>
        <w:t xml:space="preserve"> 2015 </w:t>
      </w:r>
      <w:r w:rsidRPr="004E0648">
        <w:rPr>
          <w:rFonts w:ascii="Verdana" w:eastAsia="Times New Roman" w:hAnsi="Verdana" w:cs="Times New Roman" w:hint="eastAsia"/>
          <w:color w:val="000000"/>
          <w:kern w:val="0"/>
          <w:sz w:val="24"/>
          <w:szCs w:val="24"/>
          <w:lang w:eastAsia="ru-RU"/>
        </w:rPr>
        <w:t>року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організована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Східноєвропейським</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національним</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університетом</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імені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Лесі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Українки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Луцьк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Міжнародна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наукова</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конференція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«Сучасна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філологічна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міждисциплінарному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контексті»</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(8 </w:t>
      </w:r>
      <w:r w:rsidRPr="004E0648">
        <w:rPr>
          <w:rFonts w:ascii="Verdana" w:eastAsia="Times New Roman" w:hAnsi="Verdana" w:cs="Times New Roman" w:hint="eastAsia"/>
          <w:color w:val="000000"/>
          <w:kern w:val="0"/>
          <w:sz w:val="24"/>
          <w:szCs w:val="24"/>
          <w:lang w:eastAsia="ru-RU"/>
        </w:rPr>
        <w:t>жовтня</w:t>
      </w:r>
      <w:r w:rsidRPr="004E0648">
        <w:rPr>
          <w:rFonts w:ascii="Verdana" w:eastAsia="Times New Roman" w:hAnsi="Verdana" w:cs="Times New Roman"/>
          <w:color w:val="000000"/>
          <w:kern w:val="0"/>
          <w:sz w:val="24"/>
          <w:szCs w:val="24"/>
          <w:lang w:eastAsia="ru-RU"/>
        </w:rPr>
        <w:t xml:space="preserve"> 2015 </w:t>
      </w:r>
      <w:r w:rsidRPr="004E0648">
        <w:rPr>
          <w:rFonts w:ascii="Verdana" w:eastAsia="Times New Roman" w:hAnsi="Verdana" w:cs="Times New Roman" w:hint="eastAsia"/>
          <w:color w:val="000000"/>
          <w:kern w:val="0"/>
          <w:sz w:val="24"/>
          <w:szCs w:val="24"/>
          <w:lang w:eastAsia="ru-RU"/>
        </w:rPr>
        <w:t>року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базі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Інституту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філології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Київського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національного</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університету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імені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Тараса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Шевченка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Інституту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мовознавства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імені</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Потебні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НАН</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Міжнародна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науково</w:t>
      </w:r>
      <w:r w:rsidRPr="004E0648">
        <w:rPr>
          <w:rFonts w:ascii="Verdana" w:eastAsia="Times New Roman" w:hAnsi="Verdana" w:cs="Times New Roman"/>
          <w:color w:val="000000"/>
          <w:kern w:val="0"/>
          <w:sz w:val="24"/>
          <w:szCs w:val="24"/>
          <w:lang w:eastAsia="ru-RU"/>
        </w:rPr>
        <w:t>-</w:t>
      </w:r>
      <w:r w:rsidRPr="004E0648">
        <w:rPr>
          <w:rFonts w:ascii="Verdana" w:eastAsia="Times New Roman" w:hAnsi="Verdana" w:cs="Times New Roman" w:hint="eastAsia"/>
          <w:color w:val="000000"/>
          <w:kern w:val="0"/>
          <w:sz w:val="24"/>
          <w:szCs w:val="24"/>
          <w:lang w:eastAsia="ru-RU"/>
        </w:rPr>
        <w:t>практична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конференція</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«Масова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проблеми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інтерпретації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змісту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форми»</w:t>
      </w:r>
      <w:r w:rsidRPr="004E0648">
        <w:rPr>
          <w:rFonts w:ascii="Verdana" w:eastAsia="Times New Roman" w:hAnsi="Verdana" w:cs="Times New Roman"/>
          <w:color w:val="000000"/>
          <w:kern w:val="0"/>
          <w:sz w:val="24"/>
          <w:szCs w:val="24"/>
          <w:lang w:eastAsia="ru-RU"/>
        </w:rPr>
        <w:t xml:space="preserve"> (16</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 xml:space="preserve">17 </w:t>
      </w:r>
      <w:r w:rsidRPr="004E0648">
        <w:rPr>
          <w:rFonts w:ascii="Verdana" w:eastAsia="Times New Roman" w:hAnsi="Verdana" w:cs="Times New Roman" w:hint="eastAsia"/>
          <w:color w:val="000000"/>
          <w:kern w:val="0"/>
          <w:sz w:val="24"/>
          <w:szCs w:val="24"/>
          <w:lang w:eastAsia="ru-RU"/>
        </w:rPr>
        <w:t>жовтня</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2015 </w:t>
      </w:r>
      <w:r w:rsidRPr="004E0648">
        <w:rPr>
          <w:rFonts w:ascii="Verdana" w:eastAsia="Times New Roman" w:hAnsi="Verdana" w:cs="Times New Roman" w:hint="eastAsia"/>
          <w:color w:val="000000"/>
          <w:kern w:val="0"/>
          <w:sz w:val="24"/>
          <w:szCs w:val="24"/>
          <w:lang w:eastAsia="ru-RU"/>
        </w:rPr>
        <w:t>року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Миколаївському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національному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університеті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імені</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Сухомлинського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Міжнародна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науково</w:t>
      </w:r>
      <w:r w:rsidRPr="004E0648">
        <w:rPr>
          <w:rFonts w:ascii="Verdana" w:eastAsia="Times New Roman" w:hAnsi="Verdana" w:cs="Times New Roman"/>
          <w:color w:val="000000"/>
          <w:kern w:val="0"/>
          <w:sz w:val="24"/>
          <w:szCs w:val="24"/>
          <w:lang w:eastAsia="ru-RU"/>
        </w:rPr>
        <w:t>-</w:t>
      </w:r>
      <w:r w:rsidRPr="004E0648">
        <w:rPr>
          <w:rFonts w:ascii="Verdana" w:eastAsia="Times New Roman" w:hAnsi="Verdana" w:cs="Times New Roman" w:hint="eastAsia"/>
          <w:color w:val="000000"/>
          <w:kern w:val="0"/>
          <w:sz w:val="24"/>
          <w:szCs w:val="24"/>
          <w:lang w:eastAsia="ru-RU"/>
        </w:rPr>
        <w:t>практична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конференція</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«Література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руху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опору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вияви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національної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ідентичності»</w:t>
      </w:r>
      <w:r w:rsidRPr="004E0648">
        <w:rPr>
          <w:rFonts w:ascii="Verdana" w:eastAsia="Times New Roman" w:hAnsi="Verdana" w:cs="Times New Roman"/>
          <w:color w:val="000000"/>
          <w:kern w:val="0"/>
          <w:sz w:val="24"/>
          <w:szCs w:val="24"/>
          <w:lang w:eastAsia="ru-RU"/>
        </w:rPr>
        <w:t xml:space="preserve"> (19 </w:t>
      </w:r>
      <w:r w:rsidRPr="004E0648">
        <w:rPr>
          <w:rFonts w:ascii="Verdana" w:eastAsia="Times New Roman" w:hAnsi="Verdana" w:cs="Times New Roman" w:hint="eastAsia"/>
          <w:color w:val="000000"/>
          <w:kern w:val="0"/>
          <w:sz w:val="24"/>
          <w:szCs w:val="24"/>
          <w:lang w:eastAsia="ru-RU"/>
        </w:rPr>
        <w:t>листопада</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2015 </w:t>
      </w:r>
      <w:r w:rsidRPr="004E0648">
        <w:rPr>
          <w:rFonts w:ascii="Verdana" w:eastAsia="Times New Roman" w:hAnsi="Verdana" w:cs="Times New Roman" w:hint="eastAsia"/>
          <w:color w:val="000000"/>
          <w:kern w:val="0"/>
          <w:sz w:val="24"/>
          <w:szCs w:val="24"/>
          <w:lang w:eastAsia="ru-RU"/>
        </w:rPr>
        <w:t>року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Інституті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філології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Київського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національного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університету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імені</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Тараса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Шевченка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Міжнародний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проект</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«Тілесність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ідентичність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українській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культурі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мистецтві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мові»</w:t>
      </w:r>
      <w:r w:rsidRPr="004E0648">
        <w:rPr>
          <w:rFonts w:ascii="Verdana" w:eastAsia="Times New Roman" w:hAnsi="Verdana" w:cs="Times New Roman"/>
          <w:color w:val="000000"/>
          <w:kern w:val="0"/>
          <w:sz w:val="24"/>
          <w:szCs w:val="24"/>
          <w:lang w:eastAsia="ru-RU"/>
        </w:rPr>
        <w:t xml:space="preserve"> (14</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 xml:space="preserve">16 </w:t>
      </w:r>
      <w:r w:rsidRPr="004E0648">
        <w:rPr>
          <w:rFonts w:ascii="Verdana" w:eastAsia="Times New Roman" w:hAnsi="Verdana" w:cs="Times New Roman" w:hint="eastAsia"/>
          <w:color w:val="000000"/>
          <w:kern w:val="0"/>
          <w:sz w:val="24"/>
          <w:szCs w:val="24"/>
          <w:lang w:eastAsia="ru-RU"/>
        </w:rPr>
        <w:t>грудня</w:t>
      </w:r>
      <w:r w:rsidRPr="004E0648">
        <w:rPr>
          <w:rFonts w:ascii="Verdana" w:eastAsia="Times New Roman" w:hAnsi="Verdana" w:cs="Times New Roman"/>
          <w:color w:val="000000"/>
          <w:kern w:val="0"/>
          <w:sz w:val="24"/>
          <w:szCs w:val="24"/>
          <w:lang w:eastAsia="ru-RU"/>
        </w:rPr>
        <w:t xml:space="preserve"> 2015 </w:t>
      </w:r>
      <w:r w:rsidRPr="004E0648">
        <w:rPr>
          <w:rFonts w:ascii="Verdana" w:eastAsia="Times New Roman" w:hAnsi="Verdana" w:cs="Times New Roman" w:hint="eastAsia"/>
          <w:color w:val="000000"/>
          <w:kern w:val="0"/>
          <w:sz w:val="24"/>
          <w:szCs w:val="24"/>
          <w:lang w:eastAsia="ru-RU"/>
        </w:rPr>
        <w:t>року</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організований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Факультетом</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прикладної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лінгвістики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Варшавського</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університету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Всеукраїнські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наукові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читання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участю</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молодих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учених</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«Мова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глобальному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локальному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медіапросторі»</w:t>
      </w:r>
      <w:r w:rsidRPr="004E0648">
        <w:rPr>
          <w:rFonts w:ascii="Verdana" w:eastAsia="Times New Roman" w:hAnsi="Verdana" w:cs="Times New Roman"/>
          <w:color w:val="000000"/>
          <w:kern w:val="0"/>
          <w:sz w:val="24"/>
          <w:szCs w:val="24"/>
          <w:lang w:eastAsia="ru-RU"/>
        </w:rPr>
        <w:t xml:space="preserve"> (5</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 xml:space="preserve">6 </w:t>
      </w:r>
      <w:r w:rsidRPr="004E0648">
        <w:rPr>
          <w:rFonts w:ascii="Verdana" w:eastAsia="Times New Roman" w:hAnsi="Verdana" w:cs="Times New Roman" w:hint="eastAsia"/>
          <w:color w:val="000000"/>
          <w:kern w:val="0"/>
          <w:sz w:val="24"/>
          <w:szCs w:val="24"/>
          <w:lang w:eastAsia="ru-RU"/>
        </w:rPr>
        <w:t>квітня</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2016 </w:t>
      </w:r>
      <w:r w:rsidRPr="004E0648">
        <w:rPr>
          <w:rFonts w:ascii="Verdana" w:eastAsia="Times New Roman" w:hAnsi="Verdana" w:cs="Times New Roman" w:hint="eastAsia"/>
          <w:color w:val="000000"/>
          <w:kern w:val="0"/>
          <w:sz w:val="24"/>
          <w:szCs w:val="24"/>
          <w:lang w:eastAsia="ru-RU"/>
        </w:rPr>
        <w:t>року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Інституті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філології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Київського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національного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університету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імені</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Тараса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Шевченка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Міжнародна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наукова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конференція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«Мільйон</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історій</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поетика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пригод</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літературі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медіа»</w:t>
      </w:r>
      <w:r w:rsidRPr="004E0648">
        <w:rPr>
          <w:rFonts w:ascii="Verdana" w:eastAsia="Times New Roman" w:hAnsi="Verdana" w:cs="Times New Roman"/>
          <w:color w:val="000000"/>
          <w:kern w:val="0"/>
          <w:sz w:val="24"/>
          <w:szCs w:val="24"/>
          <w:lang w:eastAsia="ru-RU"/>
        </w:rPr>
        <w:t xml:space="preserve"> (22</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 xml:space="preserve">23 </w:t>
      </w:r>
      <w:r w:rsidRPr="004E0648">
        <w:rPr>
          <w:rFonts w:ascii="Verdana" w:eastAsia="Times New Roman" w:hAnsi="Verdana" w:cs="Times New Roman" w:hint="eastAsia"/>
          <w:color w:val="000000"/>
          <w:kern w:val="0"/>
          <w:sz w:val="24"/>
          <w:szCs w:val="24"/>
          <w:lang w:eastAsia="ru-RU"/>
        </w:rPr>
        <w:t>вересня</w:t>
      </w:r>
      <w:r w:rsidRPr="004E0648">
        <w:rPr>
          <w:rFonts w:ascii="Verdana" w:eastAsia="Times New Roman" w:hAnsi="Verdana" w:cs="Times New Roman"/>
          <w:color w:val="000000"/>
          <w:kern w:val="0"/>
          <w:sz w:val="24"/>
          <w:szCs w:val="24"/>
          <w:lang w:eastAsia="ru-RU"/>
        </w:rPr>
        <w:t xml:space="preserve"> 2016 </w:t>
      </w:r>
      <w:r w:rsidRPr="004E0648">
        <w:rPr>
          <w:rFonts w:ascii="Verdana" w:eastAsia="Times New Roman" w:hAnsi="Verdana" w:cs="Times New Roman" w:hint="eastAsia"/>
          <w:color w:val="000000"/>
          <w:kern w:val="0"/>
          <w:sz w:val="24"/>
          <w:szCs w:val="24"/>
          <w:lang w:eastAsia="ru-RU"/>
        </w:rPr>
        <w:t>року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Інституті</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філології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соціальних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комунікацій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Бердянського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державного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педагогічного</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університету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Міжнародна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наукова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конференція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«Україна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сучасний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світ</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міжмовний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міжкультурний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діалог»</w:t>
      </w:r>
      <w:r w:rsidRPr="004E0648">
        <w:rPr>
          <w:rFonts w:ascii="Verdana" w:eastAsia="Times New Roman" w:hAnsi="Verdana" w:cs="Times New Roman"/>
          <w:color w:val="000000"/>
          <w:kern w:val="0"/>
          <w:sz w:val="24"/>
          <w:szCs w:val="24"/>
          <w:lang w:eastAsia="ru-RU"/>
        </w:rPr>
        <w:t xml:space="preserve"> (25</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 xml:space="preserve">26 </w:t>
      </w:r>
      <w:r w:rsidRPr="004E0648">
        <w:rPr>
          <w:rFonts w:ascii="Verdana" w:eastAsia="Times New Roman" w:hAnsi="Verdana" w:cs="Times New Roman" w:hint="eastAsia"/>
          <w:color w:val="000000"/>
          <w:kern w:val="0"/>
          <w:sz w:val="24"/>
          <w:szCs w:val="24"/>
          <w:lang w:eastAsia="ru-RU"/>
        </w:rPr>
        <w:t>жовтня</w:t>
      </w:r>
      <w:r w:rsidRPr="004E0648">
        <w:rPr>
          <w:rFonts w:ascii="Verdana" w:eastAsia="Times New Roman" w:hAnsi="Verdana" w:cs="Times New Roman"/>
          <w:color w:val="000000"/>
          <w:kern w:val="0"/>
          <w:sz w:val="24"/>
          <w:szCs w:val="24"/>
          <w:lang w:eastAsia="ru-RU"/>
        </w:rPr>
        <w:t xml:space="preserve"> 2016 </w:t>
      </w:r>
      <w:r w:rsidRPr="004E0648">
        <w:rPr>
          <w:rFonts w:ascii="Verdana" w:eastAsia="Times New Roman" w:hAnsi="Verdana" w:cs="Times New Roman" w:hint="eastAsia"/>
          <w:color w:val="000000"/>
          <w:kern w:val="0"/>
          <w:sz w:val="24"/>
          <w:szCs w:val="24"/>
          <w:lang w:eastAsia="ru-RU"/>
        </w:rPr>
        <w:t>року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Інституті</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філології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Київського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національного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університету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імені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Тараса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Шевченка</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Міжнародна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науково</w:t>
      </w:r>
      <w:r w:rsidRPr="004E0648">
        <w:rPr>
          <w:rFonts w:ascii="Verdana" w:eastAsia="Times New Roman" w:hAnsi="Verdana" w:cs="Times New Roman"/>
          <w:color w:val="000000"/>
          <w:kern w:val="0"/>
          <w:sz w:val="24"/>
          <w:szCs w:val="24"/>
          <w:lang w:eastAsia="ru-RU"/>
        </w:rPr>
        <w:t>-</w:t>
      </w:r>
      <w:r w:rsidRPr="004E0648">
        <w:rPr>
          <w:rFonts w:ascii="Verdana" w:eastAsia="Times New Roman" w:hAnsi="Verdana" w:cs="Times New Roman" w:hint="eastAsia"/>
          <w:color w:val="000000"/>
          <w:kern w:val="0"/>
          <w:sz w:val="24"/>
          <w:szCs w:val="24"/>
          <w:lang w:eastAsia="ru-RU"/>
        </w:rPr>
        <w:t>практична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конференція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w:t>
      </w:r>
      <w:r w:rsidRPr="004E0648">
        <w:rPr>
          <w:rFonts w:ascii="Verdana" w:eastAsia="Times New Roman" w:hAnsi="Verdana" w:cs="Times New Roman"/>
          <w:color w:val="000000"/>
          <w:kern w:val="0"/>
          <w:sz w:val="24"/>
          <w:szCs w:val="24"/>
          <w:lang w:eastAsia="ru-RU"/>
        </w:rPr>
        <w:t xml:space="preserve"> 203-</w:t>
      </w:r>
      <w:r w:rsidRPr="004E0648">
        <w:rPr>
          <w:rFonts w:ascii="Verdana" w:eastAsia="Times New Roman" w:hAnsi="Verdana" w:cs="Times New Roman" w:hint="eastAsia"/>
          <w:color w:val="000000"/>
          <w:kern w:val="0"/>
          <w:sz w:val="24"/>
          <w:szCs w:val="24"/>
          <w:lang w:eastAsia="ru-RU"/>
        </w:rPr>
        <w:t>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річниці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від</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дня</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19</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народження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Тараса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Шевченка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«Всесвіт</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Тараса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Шевченка»</w:t>
      </w:r>
      <w:r w:rsidRPr="004E0648">
        <w:rPr>
          <w:rFonts w:ascii="Verdana" w:eastAsia="Times New Roman" w:hAnsi="Verdana" w:cs="Times New Roman"/>
          <w:color w:val="000000"/>
          <w:kern w:val="0"/>
          <w:sz w:val="24"/>
          <w:szCs w:val="24"/>
          <w:lang w:eastAsia="ru-RU"/>
        </w:rPr>
        <w:t xml:space="preserve"> (10 </w:t>
      </w:r>
      <w:r w:rsidRPr="004E0648">
        <w:rPr>
          <w:rFonts w:ascii="Verdana" w:eastAsia="Times New Roman" w:hAnsi="Verdana" w:cs="Times New Roman" w:hint="eastAsia"/>
          <w:color w:val="000000"/>
          <w:kern w:val="0"/>
          <w:sz w:val="24"/>
          <w:szCs w:val="24"/>
          <w:lang w:eastAsia="ru-RU"/>
        </w:rPr>
        <w:t>березня</w:t>
      </w:r>
      <w:r w:rsidRPr="004E0648">
        <w:rPr>
          <w:rFonts w:ascii="Verdana" w:eastAsia="Times New Roman" w:hAnsi="Verdana" w:cs="Times New Roman"/>
          <w:color w:val="000000"/>
          <w:kern w:val="0"/>
          <w:sz w:val="24"/>
          <w:szCs w:val="24"/>
          <w:lang w:eastAsia="ru-RU"/>
        </w:rPr>
        <w:t xml:space="preserve"> 2017</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року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Інституті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філології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Київського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національного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університету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імені</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Тараса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Шевченка</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Публікації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Результати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дослідження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викладені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11 </w:t>
      </w:r>
      <w:r w:rsidRPr="004E0648">
        <w:rPr>
          <w:rFonts w:ascii="Verdana" w:eastAsia="Times New Roman" w:hAnsi="Verdana" w:cs="Times New Roman" w:hint="eastAsia"/>
          <w:color w:val="000000"/>
          <w:kern w:val="0"/>
          <w:sz w:val="24"/>
          <w:szCs w:val="24"/>
          <w:lang w:eastAsia="ru-RU"/>
        </w:rPr>
        <w:t>одноосібних</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публікаціях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зокрема</w:t>
      </w:r>
      <w:r w:rsidRPr="004E0648">
        <w:rPr>
          <w:rFonts w:ascii="Verdana" w:eastAsia="Times New Roman" w:hAnsi="Verdana" w:cs="Times New Roman"/>
          <w:color w:val="000000"/>
          <w:kern w:val="0"/>
          <w:sz w:val="24"/>
          <w:szCs w:val="24"/>
          <w:lang w:eastAsia="ru-RU"/>
        </w:rPr>
        <w:t xml:space="preserve"> 7 </w:t>
      </w:r>
      <w:r w:rsidRPr="004E0648">
        <w:rPr>
          <w:rFonts w:ascii="Verdana" w:eastAsia="Times New Roman" w:hAnsi="Verdana" w:cs="Times New Roman" w:hint="eastAsia"/>
          <w:color w:val="000000"/>
          <w:kern w:val="0"/>
          <w:sz w:val="24"/>
          <w:szCs w:val="24"/>
          <w:lang w:eastAsia="ru-RU"/>
        </w:rPr>
        <w:t>статей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надруковані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наукових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фахових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виданнях</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України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одне</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яких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включено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міжнародної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наукометричної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бази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Index</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Copernicus</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 xml:space="preserve">, 2 </w:t>
      </w:r>
      <w:r w:rsidRPr="004E0648">
        <w:rPr>
          <w:rFonts w:ascii="Verdana" w:eastAsia="Times New Roman" w:hAnsi="Verdana" w:cs="Times New Roman" w:hint="eastAsia"/>
          <w:color w:val="000000"/>
          <w:kern w:val="0"/>
          <w:sz w:val="24"/>
          <w:szCs w:val="24"/>
          <w:lang w:eastAsia="ru-RU"/>
        </w:rPr>
        <w:t>публікації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що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додатково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висвітлюють</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основні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положення</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дисертації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тези</w:t>
      </w:r>
      <w:r w:rsidRPr="004E0648">
        <w:rPr>
          <w:rFonts w:ascii="Verdana" w:eastAsia="Times New Roman" w:hAnsi="Verdana" w:cs="Times New Roman"/>
          <w:color w:val="000000"/>
          <w:kern w:val="0"/>
          <w:sz w:val="24"/>
          <w:szCs w:val="24"/>
          <w:lang w:eastAsia="ru-RU"/>
        </w:rPr>
        <w:t xml:space="preserve"> 2 </w:t>
      </w:r>
      <w:r w:rsidRPr="004E0648">
        <w:rPr>
          <w:rFonts w:ascii="Verdana" w:eastAsia="Times New Roman" w:hAnsi="Verdana" w:cs="Times New Roman" w:hint="eastAsia"/>
          <w:color w:val="000000"/>
          <w:kern w:val="0"/>
          <w:sz w:val="24"/>
          <w:szCs w:val="24"/>
          <w:lang w:eastAsia="ru-RU"/>
        </w:rPr>
        <w:t>доповідей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наукових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конференціях</w:t>
      </w:r>
      <w:r w:rsidRPr="004E0648">
        <w:rPr>
          <w:rFonts w:ascii="Verdana" w:eastAsia="Times New Roman" w:hAnsi="Verdana" w:cs="Times New Roman"/>
          <w:color w:val="000000"/>
          <w:kern w:val="0"/>
          <w:sz w:val="24"/>
          <w:szCs w:val="24"/>
          <w:lang w:eastAsia="ru-RU"/>
        </w:rPr>
        <w:t>.</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Структура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обсяг</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дисертації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зумовлені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метою</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і</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завданнями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Робота</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складається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анотації</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вступу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трьох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розділів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висновків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списку</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використаних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джерел</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та</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додатків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Загальний</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обсяг</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роботи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 xml:space="preserve"> 223 </w:t>
      </w:r>
      <w:r w:rsidRPr="004E0648">
        <w:rPr>
          <w:rFonts w:ascii="Verdana" w:eastAsia="Times New Roman" w:hAnsi="Verdana" w:cs="Times New Roman" w:hint="eastAsia"/>
          <w:color w:val="000000"/>
          <w:kern w:val="0"/>
          <w:sz w:val="24"/>
          <w:szCs w:val="24"/>
          <w:lang w:eastAsia="ru-RU"/>
        </w:rPr>
        <w:t>сторінки</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з</w:t>
      </w:r>
    </w:p>
    <w:p w:rsidR="004E0648" w:rsidRPr="004E0648"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hint="eastAsia"/>
          <w:color w:val="000000"/>
          <w:kern w:val="0"/>
          <w:sz w:val="24"/>
          <w:szCs w:val="24"/>
          <w:lang w:eastAsia="ru-RU"/>
        </w:rPr>
        <w:t>яких</w:t>
      </w:r>
      <w:r w:rsidRPr="004E0648">
        <w:rPr>
          <w:rFonts w:ascii="Verdana" w:eastAsia="Times New Roman" w:hAnsi="Verdana" w:cs="Times New Roman"/>
          <w:color w:val="000000"/>
          <w:kern w:val="0"/>
          <w:sz w:val="24"/>
          <w:szCs w:val="24"/>
          <w:lang w:eastAsia="ru-RU"/>
        </w:rPr>
        <w:t xml:space="preserve"> 165 </w:t>
      </w:r>
      <w:r w:rsidRPr="004E0648">
        <w:rPr>
          <w:rFonts w:ascii="Verdana" w:eastAsia="Times New Roman" w:hAnsi="Verdana" w:cs="Times New Roman" w:hint="eastAsia"/>
          <w:color w:val="000000"/>
          <w:kern w:val="0"/>
          <w:sz w:val="24"/>
          <w:szCs w:val="24"/>
          <w:lang w:eastAsia="ru-RU"/>
        </w:rPr>
        <w:t>сторінок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основного</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тексту</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Список</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використаних</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джерел</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налічує</w:t>
      </w:r>
    </w:p>
    <w:p w:rsidR="00CE21C5" w:rsidRDefault="004E0648" w:rsidP="004E0648">
      <w:pPr>
        <w:rPr>
          <w:rFonts w:ascii="Verdana" w:eastAsia="Times New Roman" w:hAnsi="Verdana" w:cs="Times New Roman"/>
          <w:color w:val="000000"/>
          <w:kern w:val="0"/>
          <w:sz w:val="24"/>
          <w:szCs w:val="24"/>
          <w:lang w:eastAsia="ru-RU"/>
        </w:rPr>
      </w:pPr>
      <w:r w:rsidRPr="004E0648">
        <w:rPr>
          <w:rFonts w:ascii="Verdana" w:eastAsia="Times New Roman" w:hAnsi="Verdana" w:cs="Times New Roman"/>
          <w:color w:val="000000"/>
          <w:kern w:val="0"/>
          <w:sz w:val="24"/>
          <w:szCs w:val="24"/>
          <w:lang w:eastAsia="ru-RU"/>
        </w:rPr>
        <w:t xml:space="preserve">227 </w:t>
      </w:r>
      <w:r w:rsidRPr="004E0648">
        <w:rPr>
          <w:rFonts w:ascii="Verdana" w:eastAsia="Times New Roman" w:hAnsi="Verdana" w:cs="Times New Roman" w:hint="eastAsia"/>
          <w:color w:val="000000"/>
          <w:kern w:val="0"/>
          <w:sz w:val="24"/>
          <w:szCs w:val="24"/>
          <w:lang w:eastAsia="ru-RU"/>
        </w:rPr>
        <w:t>позицій</w:t>
      </w:r>
      <w:r w:rsidRPr="004E0648">
        <w:rPr>
          <w:rFonts w:ascii="Verdana" w:eastAsia="Times New Roman" w:hAnsi="Verdana" w:cs="Times New Roman"/>
          <w:color w:val="000000"/>
          <w:kern w:val="0"/>
          <w:sz w:val="24"/>
          <w:szCs w:val="24"/>
          <w:lang w:eastAsia="ru-RU"/>
        </w:rPr>
        <w:t xml:space="preserve">. 7 </w:t>
      </w:r>
      <w:r w:rsidRPr="004E0648">
        <w:rPr>
          <w:rFonts w:ascii="Verdana" w:eastAsia="Times New Roman" w:hAnsi="Verdana" w:cs="Times New Roman" w:hint="eastAsia"/>
          <w:color w:val="000000"/>
          <w:kern w:val="0"/>
          <w:sz w:val="24"/>
          <w:szCs w:val="24"/>
          <w:lang w:eastAsia="ru-RU"/>
        </w:rPr>
        <w:t>додатків</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містяться</w:t>
      </w:r>
      <w:r w:rsidRPr="004E0648">
        <w:rPr>
          <w:rFonts w:ascii="Verdana" w:eastAsia="Times New Roman" w:hAnsi="Verdana" w:cs="Times New Roman"/>
          <w:color w:val="000000"/>
          <w:kern w:val="0"/>
          <w:sz w:val="24"/>
          <w:szCs w:val="24"/>
          <w:lang w:eastAsia="ru-RU"/>
        </w:rPr>
        <w:t xml:space="preserve"> </w:t>
      </w:r>
      <w:r w:rsidRPr="004E0648">
        <w:rPr>
          <w:rFonts w:ascii="Verdana" w:eastAsia="Times New Roman" w:hAnsi="Verdana" w:cs="Times New Roman" w:hint="eastAsia"/>
          <w:color w:val="000000"/>
          <w:kern w:val="0"/>
          <w:sz w:val="24"/>
          <w:szCs w:val="24"/>
          <w:lang w:eastAsia="ru-RU"/>
        </w:rPr>
        <w:t>на</w:t>
      </w:r>
      <w:r w:rsidRPr="004E0648">
        <w:rPr>
          <w:rFonts w:ascii="Verdana" w:eastAsia="Times New Roman" w:hAnsi="Verdana" w:cs="Times New Roman"/>
          <w:color w:val="000000"/>
          <w:kern w:val="0"/>
          <w:sz w:val="24"/>
          <w:szCs w:val="24"/>
          <w:lang w:eastAsia="ru-RU"/>
        </w:rPr>
        <w:t xml:space="preserve"> 22 </w:t>
      </w:r>
      <w:r w:rsidRPr="004E0648">
        <w:rPr>
          <w:rFonts w:ascii="Verdana" w:eastAsia="Times New Roman" w:hAnsi="Verdana" w:cs="Times New Roman" w:hint="eastAsia"/>
          <w:color w:val="000000"/>
          <w:kern w:val="0"/>
          <w:sz w:val="24"/>
          <w:szCs w:val="24"/>
          <w:lang w:eastAsia="ru-RU"/>
        </w:rPr>
        <w:t>сторінках</w:t>
      </w:r>
      <w:r w:rsidRPr="004E0648">
        <w:rPr>
          <w:rFonts w:ascii="Verdana" w:eastAsia="Times New Roman" w:hAnsi="Verdana" w:cs="Times New Roman"/>
          <w:color w:val="000000"/>
          <w:kern w:val="0"/>
          <w:sz w:val="24"/>
          <w:szCs w:val="24"/>
          <w:lang w:eastAsia="ru-RU"/>
        </w:rPr>
        <w:t>.</w:t>
      </w:r>
    </w:p>
    <w:p w:rsidR="004E0648" w:rsidRDefault="004E0648" w:rsidP="004E0648">
      <w:pPr>
        <w:rPr>
          <w:rFonts w:ascii="Verdana" w:eastAsia="Times New Roman" w:hAnsi="Verdana" w:cs="Times New Roman"/>
          <w:color w:val="000000"/>
          <w:kern w:val="0"/>
          <w:sz w:val="24"/>
          <w:szCs w:val="24"/>
          <w:lang w:eastAsia="ru-RU"/>
        </w:rPr>
      </w:pPr>
    </w:p>
    <w:p w:rsidR="004E0648" w:rsidRDefault="004E0648" w:rsidP="004E0648">
      <w:pPr>
        <w:rPr>
          <w:rFonts w:ascii="Verdana" w:eastAsia="Times New Roman" w:hAnsi="Verdana" w:cs="Times New Roman"/>
          <w:color w:val="000000"/>
          <w:kern w:val="0"/>
          <w:sz w:val="24"/>
          <w:szCs w:val="24"/>
          <w:lang w:eastAsia="ru-RU"/>
        </w:rPr>
      </w:pPr>
    </w:p>
    <w:p w:rsidR="004E0648" w:rsidRDefault="004E0648" w:rsidP="004E0648">
      <w:pPr>
        <w:rPr>
          <w:rFonts w:ascii="Verdana" w:eastAsia="Times New Roman" w:hAnsi="Verdana" w:cs="Times New Roman"/>
          <w:color w:val="000000"/>
          <w:kern w:val="0"/>
          <w:sz w:val="24"/>
          <w:szCs w:val="24"/>
          <w:lang w:eastAsia="ru-RU"/>
        </w:rPr>
      </w:pPr>
    </w:p>
    <w:p w:rsidR="004E0648" w:rsidRDefault="004E0648" w:rsidP="004E0648">
      <w:r>
        <w:rPr>
          <w:rFonts w:hint="eastAsia"/>
        </w:rPr>
        <w:t>ВИСНОВКИ</w:t>
      </w:r>
    </w:p>
    <w:p w:rsidR="004E0648" w:rsidRDefault="004E0648" w:rsidP="004E0648">
      <w:r>
        <w:t></w:t>
      </w:r>
      <w:r>
        <w:t></w:t>
      </w:r>
      <w:r>
        <w:t></w:t>
      </w:r>
      <w:r>
        <w:rPr>
          <w:rFonts w:hint="eastAsia"/>
        </w:rPr>
        <w:t>Виникнення</w:t>
      </w:r>
      <w:r>
        <w:t></w:t>
      </w:r>
      <w:r>
        <w:rPr>
          <w:rFonts w:hint="eastAsia"/>
        </w:rPr>
        <w:t>українського</w:t>
      </w:r>
      <w:r>
        <w:t></w:t>
      </w:r>
      <w:r>
        <w:rPr>
          <w:rFonts w:hint="eastAsia"/>
        </w:rPr>
        <w:t>детективу</w:t>
      </w:r>
      <w:r>
        <w:t></w:t>
      </w:r>
      <w:r>
        <w:rPr>
          <w:rFonts w:hint="eastAsia"/>
        </w:rPr>
        <w:t>та</w:t>
      </w:r>
      <w:r>
        <w:t></w:t>
      </w:r>
      <w:r>
        <w:rPr>
          <w:rFonts w:hint="eastAsia"/>
        </w:rPr>
        <w:t>формування</w:t>
      </w:r>
      <w:r>
        <w:t></w:t>
      </w:r>
      <w:r>
        <w:rPr>
          <w:rFonts w:hint="eastAsia"/>
        </w:rPr>
        <w:t>його</w:t>
      </w:r>
      <w:r>
        <w:t></w:t>
      </w:r>
      <w:r>
        <w:rPr>
          <w:rFonts w:hint="eastAsia"/>
        </w:rPr>
        <w:t>жанрових</w:t>
      </w:r>
    </w:p>
    <w:p w:rsidR="004E0648" w:rsidRDefault="004E0648" w:rsidP="004E0648">
      <w:r>
        <w:rPr>
          <w:rFonts w:hint="eastAsia"/>
        </w:rPr>
        <w:t>модифікацій</w:t>
      </w:r>
      <w:r>
        <w:t></w:t>
      </w:r>
      <w:r>
        <w:rPr>
          <w:rFonts w:hint="eastAsia"/>
        </w:rPr>
        <w:t>–</w:t>
      </w:r>
      <w:r>
        <w:t></w:t>
      </w:r>
      <w:r>
        <w:rPr>
          <w:rFonts w:hint="eastAsia"/>
        </w:rPr>
        <w:t>процес</w:t>
      </w:r>
      <w:r>
        <w:t></w:t>
      </w:r>
      <w:r>
        <w:t></w:t>
      </w:r>
      <w:r>
        <w:rPr>
          <w:rFonts w:hint="eastAsia"/>
        </w:rPr>
        <w:t>типологічно</w:t>
      </w:r>
      <w:r>
        <w:t></w:t>
      </w:r>
      <w:r>
        <w:rPr>
          <w:rFonts w:hint="eastAsia"/>
        </w:rPr>
        <w:t>споріднений</w:t>
      </w:r>
      <w:r>
        <w:t></w:t>
      </w:r>
      <w:r>
        <w:rPr>
          <w:rFonts w:hint="eastAsia"/>
        </w:rPr>
        <w:t>із</w:t>
      </w:r>
      <w:r>
        <w:t></w:t>
      </w:r>
      <w:r>
        <w:rPr>
          <w:rFonts w:hint="eastAsia"/>
        </w:rPr>
        <w:t>європейським</w:t>
      </w:r>
    </w:p>
    <w:p w:rsidR="004E0648" w:rsidRDefault="004E0648" w:rsidP="004E0648">
      <w:r>
        <w:rPr>
          <w:rFonts w:hint="eastAsia"/>
        </w:rPr>
        <w:t>літературним</w:t>
      </w:r>
      <w:r>
        <w:t></w:t>
      </w:r>
      <w:r>
        <w:rPr>
          <w:rFonts w:hint="eastAsia"/>
        </w:rPr>
        <w:t>розвитком</w:t>
      </w:r>
      <w:r>
        <w:t></w:t>
      </w:r>
      <w:r>
        <w:rPr>
          <w:rFonts w:hint="eastAsia"/>
        </w:rPr>
        <w:t>цього</w:t>
      </w:r>
      <w:r>
        <w:t></w:t>
      </w:r>
      <w:r>
        <w:rPr>
          <w:rFonts w:hint="eastAsia"/>
        </w:rPr>
        <w:t>жанру</w:t>
      </w:r>
      <w:r>
        <w:t></w:t>
      </w:r>
      <w:r>
        <w:t></w:t>
      </w:r>
      <w:r>
        <w:rPr>
          <w:rFonts w:hint="eastAsia"/>
        </w:rPr>
        <w:t>Однак</w:t>
      </w:r>
      <w:r>
        <w:t></w:t>
      </w:r>
      <w:r>
        <w:rPr>
          <w:rFonts w:hint="eastAsia"/>
        </w:rPr>
        <w:t>становлення</w:t>
      </w:r>
      <w:r>
        <w:t></w:t>
      </w:r>
      <w:r>
        <w:rPr>
          <w:rFonts w:hint="eastAsia"/>
        </w:rPr>
        <w:t>української</w:t>
      </w:r>
    </w:p>
    <w:p w:rsidR="004E0648" w:rsidRDefault="004E0648" w:rsidP="004E0648">
      <w:r>
        <w:rPr>
          <w:rFonts w:hint="eastAsia"/>
        </w:rPr>
        <w:t>детективної</w:t>
      </w:r>
      <w:r>
        <w:t></w:t>
      </w:r>
      <w:r>
        <w:rPr>
          <w:rFonts w:hint="eastAsia"/>
        </w:rPr>
        <w:t>прози</w:t>
      </w:r>
      <w:r>
        <w:t></w:t>
      </w:r>
      <w:r>
        <w:rPr>
          <w:rFonts w:hint="eastAsia"/>
        </w:rPr>
        <w:t>віддетерміновано</w:t>
      </w:r>
      <w:r>
        <w:t></w:t>
      </w:r>
      <w:r>
        <w:rPr>
          <w:rFonts w:hint="eastAsia"/>
        </w:rPr>
        <w:t>порівняно</w:t>
      </w:r>
      <w:r>
        <w:t></w:t>
      </w:r>
      <w:r>
        <w:rPr>
          <w:rFonts w:hint="eastAsia"/>
        </w:rPr>
        <w:t>з</w:t>
      </w:r>
      <w:r>
        <w:t></w:t>
      </w:r>
      <w:r>
        <w:rPr>
          <w:rFonts w:hint="eastAsia"/>
        </w:rPr>
        <w:t>європейським</w:t>
      </w:r>
      <w:r>
        <w:t></w:t>
      </w:r>
      <w:r>
        <w:rPr>
          <w:rFonts w:hint="eastAsia"/>
        </w:rPr>
        <w:t>детективом</w:t>
      </w:r>
      <w:r>
        <w:t></w:t>
      </w:r>
    </w:p>
    <w:p w:rsidR="004E0648" w:rsidRDefault="004E0648" w:rsidP="004E0648">
      <w:r>
        <w:rPr>
          <w:rFonts w:hint="eastAsia"/>
        </w:rPr>
        <w:t>наприкінці</w:t>
      </w:r>
      <w:r>
        <w:t></w:t>
      </w:r>
      <w:r>
        <w:rPr>
          <w:rFonts w:hint="eastAsia"/>
        </w:rPr>
        <w:t>ХІХ</w:t>
      </w:r>
      <w:r>
        <w:t></w:t>
      </w:r>
      <w:r>
        <w:rPr>
          <w:rFonts w:hint="eastAsia"/>
        </w:rPr>
        <w:t>століття</w:t>
      </w:r>
      <w:r>
        <w:t></w:t>
      </w:r>
      <w:r>
        <w:rPr>
          <w:rFonts w:hint="eastAsia"/>
        </w:rPr>
        <w:t>у</w:t>
      </w:r>
      <w:r>
        <w:t></w:t>
      </w:r>
      <w:r>
        <w:rPr>
          <w:rFonts w:hint="eastAsia"/>
        </w:rPr>
        <w:t>вітчизняній</w:t>
      </w:r>
      <w:r>
        <w:t></w:t>
      </w:r>
      <w:r>
        <w:rPr>
          <w:rFonts w:hint="eastAsia"/>
        </w:rPr>
        <w:t>літературі</w:t>
      </w:r>
      <w:r>
        <w:t></w:t>
      </w:r>
      <w:r>
        <w:rPr>
          <w:rFonts w:hint="eastAsia"/>
        </w:rPr>
        <w:t>виокремлюємо</w:t>
      </w:r>
      <w:r>
        <w:t></w:t>
      </w:r>
      <w:r>
        <w:rPr>
          <w:rFonts w:hint="eastAsia"/>
        </w:rPr>
        <w:t>низку</w:t>
      </w:r>
    </w:p>
    <w:p w:rsidR="004E0648" w:rsidRDefault="004E0648" w:rsidP="004E0648">
      <w:r>
        <w:rPr>
          <w:rFonts w:hint="eastAsia"/>
        </w:rPr>
        <w:t>творів</w:t>
      </w:r>
      <w:r>
        <w:t></w:t>
      </w:r>
      <w:r>
        <w:t></w:t>
      </w:r>
      <w:r>
        <w:rPr>
          <w:rFonts w:hint="eastAsia"/>
        </w:rPr>
        <w:t>у</w:t>
      </w:r>
      <w:r>
        <w:t></w:t>
      </w:r>
      <w:r>
        <w:rPr>
          <w:rFonts w:hint="eastAsia"/>
        </w:rPr>
        <w:t>яких</w:t>
      </w:r>
      <w:r>
        <w:t></w:t>
      </w:r>
      <w:r>
        <w:rPr>
          <w:rFonts w:hint="eastAsia"/>
        </w:rPr>
        <w:t>детективна</w:t>
      </w:r>
      <w:r>
        <w:t></w:t>
      </w:r>
      <w:r>
        <w:rPr>
          <w:rFonts w:hint="eastAsia"/>
        </w:rPr>
        <w:t>стихія</w:t>
      </w:r>
      <w:r>
        <w:t></w:t>
      </w:r>
      <w:r>
        <w:rPr>
          <w:rFonts w:hint="eastAsia"/>
        </w:rPr>
        <w:t>є</w:t>
      </w:r>
      <w:r>
        <w:t></w:t>
      </w:r>
      <w:r>
        <w:rPr>
          <w:rFonts w:hint="eastAsia"/>
        </w:rPr>
        <w:t>спорадичною</w:t>
      </w:r>
      <w:r>
        <w:t></w:t>
      </w:r>
      <w:r>
        <w:t></w:t>
      </w:r>
      <w:r>
        <w:rPr>
          <w:rFonts w:hint="eastAsia"/>
        </w:rPr>
        <w:t>тобто</w:t>
      </w:r>
      <w:r>
        <w:t></w:t>
      </w:r>
      <w:r>
        <w:rPr>
          <w:rFonts w:hint="eastAsia"/>
        </w:rPr>
        <w:t>можемо</w:t>
      </w:r>
      <w:r>
        <w:t></w:t>
      </w:r>
      <w:r>
        <w:rPr>
          <w:rFonts w:hint="eastAsia"/>
        </w:rPr>
        <w:t>говорити</w:t>
      </w:r>
    </w:p>
    <w:p w:rsidR="004E0648" w:rsidRDefault="004E0648" w:rsidP="004E0648">
      <w:r>
        <w:rPr>
          <w:rFonts w:hint="eastAsia"/>
        </w:rPr>
        <w:t>лише</w:t>
      </w:r>
      <w:r>
        <w:t></w:t>
      </w:r>
      <w:r>
        <w:rPr>
          <w:rFonts w:hint="eastAsia"/>
        </w:rPr>
        <w:t>про</w:t>
      </w:r>
      <w:r>
        <w:t></w:t>
      </w:r>
      <w:r>
        <w:rPr>
          <w:rFonts w:hint="eastAsia"/>
        </w:rPr>
        <w:t>елементи</w:t>
      </w:r>
      <w:r>
        <w:t></w:t>
      </w:r>
      <w:r>
        <w:rPr>
          <w:rFonts w:hint="eastAsia"/>
        </w:rPr>
        <w:t>детективних</w:t>
      </w:r>
      <w:r>
        <w:t></w:t>
      </w:r>
      <w:r>
        <w:rPr>
          <w:rFonts w:hint="eastAsia"/>
        </w:rPr>
        <w:t>сюжетів</w:t>
      </w:r>
      <w:r>
        <w:t></w:t>
      </w:r>
      <w:r>
        <w:t></w:t>
      </w:r>
      <w:r>
        <w:rPr>
          <w:rFonts w:hint="eastAsia"/>
        </w:rPr>
        <w:t>На</w:t>
      </w:r>
      <w:r>
        <w:t></w:t>
      </w:r>
      <w:r>
        <w:rPr>
          <w:rFonts w:hint="eastAsia"/>
        </w:rPr>
        <w:t>тлі</w:t>
      </w:r>
      <w:r>
        <w:t></w:t>
      </w:r>
      <w:r>
        <w:rPr>
          <w:rFonts w:hint="eastAsia"/>
        </w:rPr>
        <w:t>скоєння</w:t>
      </w:r>
      <w:r>
        <w:t></w:t>
      </w:r>
      <w:r>
        <w:rPr>
          <w:rFonts w:hint="eastAsia"/>
        </w:rPr>
        <w:t>та</w:t>
      </w:r>
      <w:r>
        <w:t></w:t>
      </w:r>
      <w:r>
        <w:rPr>
          <w:rFonts w:hint="eastAsia"/>
        </w:rPr>
        <w:t>розслідування</w:t>
      </w:r>
    </w:p>
    <w:p w:rsidR="004E0648" w:rsidRDefault="004E0648" w:rsidP="004E0648">
      <w:r>
        <w:rPr>
          <w:rFonts w:hint="eastAsia"/>
        </w:rPr>
        <w:t>злочину</w:t>
      </w:r>
      <w:r>
        <w:t></w:t>
      </w:r>
      <w:r>
        <w:rPr>
          <w:rFonts w:hint="eastAsia"/>
        </w:rPr>
        <w:t>розгортається</w:t>
      </w:r>
      <w:r>
        <w:t></w:t>
      </w:r>
      <w:r>
        <w:rPr>
          <w:rFonts w:hint="eastAsia"/>
        </w:rPr>
        <w:t>соціально</w:t>
      </w:r>
      <w:r>
        <w:t></w:t>
      </w:r>
      <w:r>
        <w:rPr>
          <w:rFonts w:hint="eastAsia"/>
        </w:rPr>
        <w:t>психологічна</w:t>
      </w:r>
      <w:r>
        <w:t></w:t>
      </w:r>
      <w:r>
        <w:rPr>
          <w:rFonts w:hint="eastAsia"/>
        </w:rPr>
        <w:t>чи</w:t>
      </w:r>
      <w:r>
        <w:t></w:t>
      </w:r>
      <w:r>
        <w:rPr>
          <w:rFonts w:hint="eastAsia"/>
        </w:rPr>
        <w:t>соціально</w:t>
      </w:r>
      <w:r>
        <w:t></w:t>
      </w:r>
      <w:r>
        <w:rPr>
          <w:rFonts w:hint="eastAsia"/>
        </w:rPr>
        <w:t>побутова</w:t>
      </w:r>
      <w:r>
        <w:t></w:t>
      </w:r>
    </w:p>
    <w:p w:rsidR="004E0648" w:rsidRDefault="004E0648" w:rsidP="004E0648">
      <w:r>
        <w:rPr>
          <w:rFonts w:hint="eastAsia"/>
        </w:rPr>
        <w:t>соціально</w:t>
      </w:r>
      <w:r>
        <w:t></w:t>
      </w:r>
      <w:r>
        <w:rPr>
          <w:rFonts w:hint="eastAsia"/>
        </w:rPr>
        <w:t>філософська</w:t>
      </w:r>
      <w:r>
        <w:t></w:t>
      </w:r>
      <w:r>
        <w:rPr>
          <w:rFonts w:hint="eastAsia"/>
        </w:rPr>
        <w:t>колізія</w:t>
      </w:r>
      <w:r>
        <w:t></w:t>
      </w:r>
      <w:r>
        <w:t></w:t>
      </w:r>
      <w:r>
        <w:rPr>
          <w:rFonts w:hint="eastAsia"/>
        </w:rPr>
        <w:t>що</w:t>
      </w:r>
      <w:r>
        <w:t></w:t>
      </w:r>
      <w:r>
        <w:rPr>
          <w:rFonts w:hint="eastAsia"/>
        </w:rPr>
        <w:t>є</w:t>
      </w:r>
      <w:r>
        <w:t></w:t>
      </w:r>
      <w:r>
        <w:rPr>
          <w:rFonts w:hint="eastAsia"/>
        </w:rPr>
        <w:t>домінантною</w:t>
      </w:r>
      <w:r>
        <w:t></w:t>
      </w:r>
      <w:r>
        <w:t></w:t>
      </w:r>
      <w:r>
        <w:rPr>
          <w:rFonts w:hint="eastAsia"/>
        </w:rPr>
        <w:t>Означена</w:t>
      </w:r>
      <w:r>
        <w:t></w:t>
      </w:r>
      <w:r>
        <w:rPr>
          <w:rFonts w:hint="eastAsia"/>
        </w:rPr>
        <w:t>тенденція</w:t>
      </w:r>
      <w:r>
        <w:t></w:t>
      </w:r>
    </w:p>
    <w:p w:rsidR="004E0648" w:rsidRDefault="004E0648" w:rsidP="004E0648">
      <w:r>
        <w:rPr>
          <w:rFonts w:hint="eastAsia"/>
        </w:rPr>
        <w:t>реалізована</w:t>
      </w:r>
      <w:r>
        <w:t></w:t>
      </w:r>
      <w:r>
        <w:rPr>
          <w:rFonts w:hint="eastAsia"/>
        </w:rPr>
        <w:t>у</w:t>
      </w:r>
      <w:r>
        <w:t></w:t>
      </w:r>
      <w:r>
        <w:rPr>
          <w:rFonts w:hint="eastAsia"/>
        </w:rPr>
        <w:t>творчості</w:t>
      </w:r>
      <w:r>
        <w:t></w:t>
      </w:r>
      <w:r>
        <w:rPr>
          <w:rFonts w:hint="eastAsia"/>
        </w:rPr>
        <w:t>Івана</w:t>
      </w:r>
      <w:r>
        <w:t></w:t>
      </w:r>
      <w:r>
        <w:rPr>
          <w:rFonts w:hint="eastAsia"/>
        </w:rPr>
        <w:t>Франка</w:t>
      </w:r>
      <w:r>
        <w:t></w:t>
      </w:r>
      <w:r>
        <w:t></w:t>
      </w:r>
      <w:r>
        <w:rPr>
          <w:rFonts w:hint="eastAsia"/>
        </w:rPr>
        <w:t>Ольги</w:t>
      </w:r>
      <w:r>
        <w:t></w:t>
      </w:r>
      <w:r>
        <w:rPr>
          <w:rFonts w:hint="eastAsia"/>
        </w:rPr>
        <w:t>Кобилянської</w:t>
      </w:r>
      <w:r>
        <w:t></w:t>
      </w:r>
      <w:r>
        <w:t></w:t>
      </w:r>
      <w:r>
        <w:rPr>
          <w:rFonts w:hint="eastAsia"/>
        </w:rPr>
        <w:t>Михайла</w:t>
      </w:r>
    </w:p>
    <w:p w:rsidR="004E0648" w:rsidRDefault="004E0648" w:rsidP="004E0648">
      <w:r>
        <w:rPr>
          <w:rFonts w:hint="eastAsia"/>
        </w:rPr>
        <w:t>Коцюбинського</w:t>
      </w:r>
      <w:r>
        <w:t></w:t>
      </w:r>
      <w:r>
        <w:t></w:t>
      </w:r>
      <w:r>
        <w:rPr>
          <w:rFonts w:hint="eastAsia"/>
        </w:rPr>
        <w:t>Володимира</w:t>
      </w:r>
      <w:r>
        <w:t></w:t>
      </w:r>
      <w:r>
        <w:rPr>
          <w:rFonts w:hint="eastAsia"/>
        </w:rPr>
        <w:t>Винниченка</w:t>
      </w:r>
      <w:r>
        <w:t></w:t>
      </w:r>
      <w:r>
        <w:t></w:t>
      </w:r>
      <w:r>
        <w:rPr>
          <w:rFonts w:hint="eastAsia"/>
        </w:rPr>
        <w:t>сприяла</w:t>
      </w:r>
      <w:r>
        <w:t></w:t>
      </w:r>
      <w:r>
        <w:rPr>
          <w:rFonts w:hint="eastAsia"/>
        </w:rPr>
        <w:t>формуванню</w:t>
      </w:r>
      <w:r>
        <w:t></w:t>
      </w:r>
      <w:r>
        <w:rPr>
          <w:rFonts w:hint="eastAsia"/>
        </w:rPr>
        <w:t>потужної</w:t>
      </w:r>
    </w:p>
    <w:p w:rsidR="004E0648" w:rsidRDefault="004E0648" w:rsidP="004E0648">
      <w:r>
        <w:rPr>
          <w:rFonts w:hint="eastAsia"/>
        </w:rPr>
        <w:t>детективної</w:t>
      </w:r>
      <w:r>
        <w:t></w:t>
      </w:r>
      <w:r>
        <w:rPr>
          <w:rFonts w:hint="eastAsia"/>
        </w:rPr>
        <w:t>прози</w:t>
      </w:r>
      <w:r>
        <w:t></w:t>
      </w:r>
      <w:r>
        <w:t></w:t>
      </w:r>
      <w:r>
        <w:rPr>
          <w:rFonts w:hint="eastAsia"/>
        </w:rPr>
        <w:t>увиразненню</w:t>
      </w:r>
      <w:r>
        <w:t></w:t>
      </w:r>
      <w:r>
        <w:rPr>
          <w:rFonts w:hint="eastAsia"/>
        </w:rPr>
        <w:t>системи</w:t>
      </w:r>
      <w:r>
        <w:t></w:t>
      </w:r>
      <w:r>
        <w:rPr>
          <w:rFonts w:hint="eastAsia"/>
        </w:rPr>
        <w:t>жанрових</w:t>
      </w:r>
      <w:r>
        <w:t></w:t>
      </w:r>
      <w:r>
        <w:rPr>
          <w:rFonts w:hint="eastAsia"/>
        </w:rPr>
        <w:t>модифікацій</w:t>
      </w:r>
      <w:r>
        <w:t></w:t>
      </w:r>
      <w:r>
        <w:rPr>
          <w:rFonts w:hint="eastAsia"/>
        </w:rPr>
        <w:t>детективу</w:t>
      </w:r>
      <w:r>
        <w:t></w:t>
      </w:r>
      <w:r>
        <w:rPr>
          <w:rFonts w:hint="eastAsia"/>
        </w:rPr>
        <w:t>в</w:t>
      </w:r>
    </w:p>
    <w:p w:rsidR="004E0648" w:rsidRDefault="004E0648" w:rsidP="004E0648">
      <w:r>
        <w:rPr>
          <w:rFonts w:hint="eastAsia"/>
        </w:rPr>
        <w:t>українському</w:t>
      </w:r>
      <w:r>
        <w:t></w:t>
      </w:r>
      <w:r>
        <w:rPr>
          <w:rFonts w:hint="eastAsia"/>
        </w:rPr>
        <w:t>літературному</w:t>
      </w:r>
      <w:r>
        <w:t></w:t>
      </w:r>
      <w:r>
        <w:rPr>
          <w:rFonts w:hint="eastAsia"/>
        </w:rPr>
        <w:t>процесі</w:t>
      </w:r>
      <w:r>
        <w:t></w:t>
      </w:r>
      <w:r>
        <w:rPr>
          <w:rFonts w:hint="eastAsia"/>
        </w:rPr>
        <w:t>першої</w:t>
      </w:r>
      <w:r>
        <w:t></w:t>
      </w:r>
      <w:r>
        <w:rPr>
          <w:rFonts w:hint="eastAsia"/>
        </w:rPr>
        <w:t>половини</w:t>
      </w:r>
      <w:r>
        <w:t></w:t>
      </w:r>
      <w:r>
        <w:rPr>
          <w:rFonts w:hint="eastAsia"/>
        </w:rPr>
        <w:t>ХХ</w:t>
      </w:r>
      <w:r>
        <w:t></w:t>
      </w:r>
      <w:r>
        <w:rPr>
          <w:rFonts w:hint="eastAsia"/>
        </w:rPr>
        <w:t>століття</w:t>
      </w:r>
      <w:r>
        <w:t></w:t>
      </w:r>
      <w:r>
        <w:t></w:t>
      </w:r>
      <w:r>
        <w:rPr>
          <w:rFonts w:hint="eastAsia"/>
        </w:rPr>
        <w:t>що</w:t>
      </w:r>
    </w:p>
    <w:p w:rsidR="004E0648" w:rsidRDefault="004E0648" w:rsidP="004E0648">
      <w:r>
        <w:rPr>
          <w:rFonts w:hint="eastAsia"/>
        </w:rPr>
        <w:t>позначилося</w:t>
      </w:r>
      <w:r>
        <w:t></w:t>
      </w:r>
      <w:r>
        <w:rPr>
          <w:rFonts w:hint="eastAsia"/>
        </w:rPr>
        <w:t>на</w:t>
      </w:r>
      <w:r>
        <w:t></w:t>
      </w:r>
      <w:r>
        <w:rPr>
          <w:rFonts w:hint="eastAsia"/>
        </w:rPr>
        <w:t>творчій</w:t>
      </w:r>
      <w:r>
        <w:t></w:t>
      </w:r>
      <w:r>
        <w:rPr>
          <w:rFonts w:hint="eastAsia"/>
        </w:rPr>
        <w:t>практиці</w:t>
      </w:r>
      <w:r>
        <w:t></w:t>
      </w:r>
      <w:r>
        <w:rPr>
          <w:rFonts w:hint="eastAsia"/>
        </w:rPr>
        <w:t>Івана</w:t>
      </w:r>
      <w:r>
        <w:t></w:t>
      </w:r>
      <w:r>
        <w:rPr>
          <w:rFonts w:hint="eastAsia"/>
        </w:rPr>
        <w:t>Андрієнка</w:t>
      </w:r>
      <w:r>
        <w:t></w:t>
      </w:r>
      <w:r>
        <w:t></w:t>
      </w:r>
      <w:r>
        <w:rPr>
          <w:rFonts w:hint="eastAsia"/>
        </w:rPr>
        <w:t>Дмитра</w:t>
      </w:r>
      <w:r>
        <w:t></w:t>
      </w:r>
      <w:r>
        <w:rPr>
          <w:rFonts w:hint="eastAsia"/>
        </w:rPr>
        <w:t>Бузька</w:t>
      </w:r>
      <w:r>
        <w:t></w:t>
      </w:r>
      <w:r>
        <w:t></w:t>
      </w:r>
      <w:r>
        <w:rPr>
          <w:rFonts w:hint="eastAsia"/>
        </w:rPr>
        <w:t>Майка</w:t>
      </w:r>
    </w:p>
    <w:p w:rsidR="004E0648" w:rsidRDefault="004E0648" w:rsidP="004E0648">
      <w:r>
        <w:rPr>
          <w:rFonts w:hint="eastAsia"/>
        </w:rPr>
        <w:t>Йогансена</w:t>
      </w:r>
      <w:r>
        <w:t></w:t>
      </w:r>
      <w:r>
        <w:t></w:t>
      </w:r>
      <w:r>
        <w:rPr>
          <w:rFonts w:hint="eastAsia"/>
        </w:rPr>
        <w:t>Петра</w:t>
      </w:r>
      <w:r>
        <w:t></w:t>
      </w:r>
      <w:r>
        <w:rPr>
          <w:rFonts w:hint="eastAsia"/>
        </w:rPr>
        <w:t>Крижанівського</w:t>
      </w:r>
      <w:r>
        <w:t></w:t>
      </w:r>
      <w:r>
        <w:t></w:t>
      </w:r>
      <w:r>
        <w:rPr>
          <w:rFonts w:hint="eastAsia"/>
        </w:rPr>
        <w:t>Юрія</w:t>
      </w:r>
      <w:r>
        <w:t></w:t>
      </w:r>
      <w:r>
        <w:rPr>
          <w:rFonts w:hint="eastAsia"/>
        </w:rPr>
        <w:t>Смолича</w:t>
      </w:r>
      <w:r>
        <w:t></w:t>
      </w:r>
      <w:r>
        <w:t></w:t>
      </w:r>
      <w:r>
        <w:rPr>
          <w:rFonts w:hint="eastAsia"/>
        </w:rPr>
        <w:t>Гео</w:t>
      </w:r>
      <w:r>
        <w:t></w:t>
      </w:r>
      <w:r>
        <w:rPr>
          <w:rFonts w:hint="eastAsia"/>
        </w:rPr>
        <w:t>Шкурупія</w:t>
      </w:r>
      <w:r>
        <w:t></w:t>
      </w:r>
      <w:r>
        <w:t></w:t>
      </w:r>
      <w:r>
        <w:rPr>
          <w:rFonts w:hint="eastAsia"/>
        </w:rPr>
        <w:t>Юрія</w:t>
      </w:r>
    </w:p>
    <w:p w:rsidR="004E0648" w:rsidRDefault="004E0648" w:rsidP="004E0648">
      <w:r>
        <w:rPr>
          <w:rFonts w:hint="eastAsia"/>
        </w:rPr>
        <w:t>Шовкопляса</w:t>
      </w:r>
      <w:r>
        <w:t></w:t>
      </w:r>
      <w:r>
        <w:rPr>
          <w:rFonts w:hint="eastAsia"/>
        </w:rPr>
        <w:t>та</w:t>
      </w:r>
      <w:r>
        <w:t></w:t>
      </w:r>
      <w:r>
        <w:rPr>
          <w:rFonts w:hint="eastAsia"/>
        </w:rPr>
        <w:t>інших</w:t>
      </w:r>
      <w:r>
        <w:t></w:t>
      </w:r>
      <w:r>
        <w:rPr>
          <w:rFonts w:hint="eastAsia"/>
        </w:rPr>
        <w:t>письменників</w:t>
      </w:r>
      <w:r>
        <w:t></w:t>
      </w:r>
      <w:r>
        <w:t></w:t>
      </w:r>
      <w:r>
        <w:rPr>
          <w:rFonts w:hint="eastAsia"/>
        </w:rPr>
        <w:t>Паралельно</w:t>
      </w:r>
      <w:r>
        <w:t></w:t>
      </w:r>
      <w:r>
        <w:rPr>
          <w:rFonts w:hint="eastAsia"/>
        </w:rPr>
        <w:t>із</w:t>
      </w:r>
      <w:r>
        <w:t></w:t>
      </w:r>
      <w:r>
        <w:rPr>
          <w:rFonts w:hint="eastAsia"/>
        </w:rPr>
        <w:t>засвоєнням</w:t>
      </w:r>
      <w:r>
        <w:t></w:t>
      </w:r>
      <w:r>
        <w:rPr>
          <w:rFonts w:hint="eastAsia"/>
        </w:rPr>
        <w:t>детективної</w:t>
      </w:r>
    </w:p>
    <w:p w:rsidR="004E0648" w:rsidRDefault="004E0648" w:rsidP="004E0648">
      <w:r>
        <w:rPr>
          <w:rFonts w:hint="eastAsia"/>
        </w:rPr>
        <w:t>практики</w:t>
      </w:r>
      <w:r>
        <w:t></w:t>
      </w:r>
      <w:r>
        <w:rPr>
          <w:rFonts w:hint="eastAsia"/>
        </w:rPr>
        <w:t>у</w:t>
      </w:r>
      <w:r>
        <w:t></w:t>
      </w:r>
      <w:r>
        <w:rPr>
          <w:rFonts w:hint="eastAsia"/>
        </w:rPr>
        <w:t>вітчизняному</w:t>
      </w:r>
      <w:r>
        <w:t></w:t>
      </w:r>
      <w:r>
        <w:rPr>
          <w:rFonts w:hint="eastAsia"/>
        </w:rPr>
        <w:t>письменстві</w:t>
      </w:r>
      <w:r>
        <w:t></w:t>
      </w:r>
      <w:r>
        <w:rPr>
          <w:rFonts w:hint="eastAsia"/>
        </w:rPr>
        <w:t>з’являються</w:t>
      </w:r>
      <w:r>
        <w:t></w:t>
      </w:r>
      <w:r>
        <w:rPr>
          <w:rFonts w:hint="eastAsia"/>
        </w:rPr>
        <w:t>спроби</w:t>
      </w:r>
      <w:r>
        <w:t></w:t>
      </w:r>
      <w:r>
        <w:rPr>
          <w:rFonts w:hint="eastAsia"/>
        </w:rPr>
        <w:t>теоретичного</w:t>
      </w:r>
    </w:p>
    <w:p w:rsidR="004E0648" w:rsidRDefault="004E0648" w:rsidP="004E0648">
      <w:r>
        <w:rPr>
          <w:rFonts w:hint="eastAsia"/>
        </w:rPr>
        <w:t>осмислення</w:t>
      </w:r>
      <w:r>
        <w:t></w:t>
      </w:r>
      <w:r>
        <w:rPr>
          <w:rFonts w:hint="eastAsia"/>
        </w:rPr>
        <w:t>детективу</w:t>
      </w:r>
      <w:r>
        <w:t></w:t>
      </w:r>
      <w:r>
        <w:rPr>
          <w:rFonts w:hint="eastAsia"/>
        </w:rPr>
        <w:t>і</w:t>
      </w:r>
      <w:r>
        <w:t></w:t>
      </w:r>
      <w:r>
        <w:rPr>
          <w:rFonts w:hint="eastAsia"/>
        </w:rPr>
        <w:t>в</w:t>
      </w:r>
      <w:r>
        <w:t></w:t>
      </w:r>
      <w:r>
        <w:rPr>
          <w:rFonts w:hint="eastAsia"/>
        </w:rPr>
        <w:t>українському</w:t>
      </w:r>
      <w:r>
        <w:t></w:t>
      </w:r>
      <w:r>
        <w:rPr>
          <w:rFonts w:hint="eastAsia"/>
        </w:rPr>
        <w:t>літературознавстві</w:t>
      </w:r>
      <w:r>
        <w:t></w:t>
      </w:r>
      <w:r>
        <w:t></w:t>
      </w:r>
      <w:r>
        <w:rPr>
          <w:rFonts w:hint="eastAsia"/>
        </w:rPr>
        <w:t>Дискусії</w:t>
      </w:r>
      <w:r>
        <w:t></w:t>
      </w:r>
      <w:r>
        <w:rPr>
          <w:rFonts w:hint="eastAsia"/>
        </w:rPr>
        <w:t>довкола</w:t>
      </w:r>
    </w:p>
    <w:p w:rsidR="004E0648" w:rsidRDefault="004E0648" w:rsidP="004E0648">
      <w:r>
        <w:rPr>
          <w:rFonts w:hint="eastAsia"/>
        </w:rPr>
        <w:t>детективно</w:t>
      </w:r>
      <w:r>
        <w:t></w:t>
      </w:r>
      <w:r>
        <w:rPr>
          <w:rFonts w:hint="eastAsia"/>
        </w:rPr>
        <w:t>наснаженої</w:t>
      </w:r>
      <w:r>
        <w:t></w:t>
      </w:r>
      <w:r>
        <w:rPr>
          <w:rFonts w:hint="eastAsia"/>
        </w:rPr>
        <w:t>прози</w:t>
      </w:r>
      <w:r>
        <w:t></w:t>
      </w:r>
      <w:r>
        <w:rPr>
          <w:rFonts w:hint="eastAsia"/>
        </w:rPr>
        <w:t>в</w:t>
      </w:r>
      <w:r>
        <w:t></w:t>
      </w:r>
      <w:r>
        <w:t></w:t>
      </w:r>
      <w:r>
        <w:rPr>
          <w:rFonts w:hint="eastAsia"/>
        </w:rPr>
        <w:t>Новій</w:t>
      </w:r>
      <w:r>
        <w:t></w:t>
      </w:r>
      <w:r>
        <w:rPr>
          <w:rFonts w:hint="eastAsia"/>
        </w:rPr>
        <w:t>генерації</w:t>
      </w:r>
      <w:r>
        <w:t></w:t>
      </w:r>
      <w:r>
        <w:t></w:t>
      </w:r>
      <w:r>
        <w:t></w:t>
      </w:r>
      <w:r>
        <w:t></w:t>
      </w:r>
      <w:r>
        <w:rPr>
          <w:rFonts w:hint="eastAsia"/>
        </w:rPr>
        <w:t>Житті</w:t>
      </w:r>
      <w:r>
        <w:t></w:t>
      </w:r>
      <w:r>
        <w:rPr>
          <w:rFonts w:hint="eastAsia"/>
        </w:rPr>
        <w:t>і</w:t>
      </w:r>
      <w:r>
        <w:t></w:t>
      </w:r>
      <w:r>
        <w:rPr>
          <w:rFonts w:hint="eastAsia"/>
        </w:rPr>
        <w:t>революції</w:t>
      </w:r>
      <w:r>
        <w:t></w:t>
      </w:r>
      <w:r>
        <w:t></w:t>
      </w:r>
    </w:p>
    <w:p w:rsidR="004E0648" w:rsidRDefault="004E0648" w:rsidP="004E0648">
      <w:r>
        <w:t></w:t>
      </w:r>
      <w:r>
        <w:rPr>
          <w:rFonts w:hint="eastAsia"/>
        </w:rPr>
        <w:t>Універсальному</w:t>
      </w:r>
      <w:r>
        <w:t></w:t>
      </w:r>
      <w:r>
        <w:rPr>
          <w:rFonts w:hint="eastAsia"/>
        </w:rPr>
        <w:t>журналі</w:t>
      </w:r>
      <w:r>
        <w:t></w:t>
      </w:r>
      <w:r>
        <w:t></w:t>
      </w:r>
      <w:r>
        <w:rPr>
          <w:rFonts w:hint="eastAsia"/>
        </w:rPr>
        <w:t>та</w:t>
      </w:r>
      <w:r>
        <w:t></w:t>
      </w:r>
      <w:r>
        <w:rPr>
          <w:rFonts w:hint="eastAsia"/>
        </w:rPr>
        <w:t>інших</w:t>
      </w:r>
      <w:r>
        <w:t></w:t>
      </w:r>
      <w:r>
        <w:rPr>
          <w:rFonts w:hint="eastAsia"/>
        </w:rPr>
        <w:t>виданнях</w:t>
      </w:r>
      <w:r>
        <w:t></w:t>
      </w:r>
      <w:r>
        <w:t></w:t>
      </w:r>
      <w:r>
        <w:t></w:t>
      </w:r>
      <w:r>
        <w:t></w:t>
      </w:r>
      <w:r>
        <w:t></w:t>
      </w:r>
      <w:r>
        <w:rPr>
          <w:rFonts w:hint="eastAsia"/>
        </w:rPr>
        <w:t>–</w:t>
      </w:r>
      <w:r>
        <w:t></w:t>
      </w:r>
      <w:r>
        <w:t></w:t>
      </w:r>
      <w:r>
        <w:t></w:t>
      </w:r>
      <w:r>
        <w:rPr>
          <w:rFonts w:hint="eastAsia"/>
        </w:rPr>
        <w:t>х</w:t>
      </w:r>
      <w:r>
        <w:t></w:t>
      </w:r>
      <w:r>
        <w:rPr>
          <w:rFonts w:hint="eastAsia"/>
        </w:rPr>
        <w:t>років</w:t>
      </w:r>
      <w:r>
        <w:t></w:t>
      </w:r>
      <w:r>
        <w:rPr>
          <w:rFonts w:hint="eastAsia"/>
        </w:rPr>
        <w:t>започаткували</w:t>
      </w:r>
    </w:p>
    <w:p w:rsidR="004E0648" w:rsidRDefault="004E0648" w:rsidP="004E0648">
      <w:r>
        <w:rPr>
          <w:rFonts w:hint="eastAsia"/>
        </w:rPr>
        <w:t>ґрунтовне</w:t>
      </w:r>
      <w:r>
        <w:t></w:t>
      </w:r>
      <w:r>
        <w:rPr>
          <w:rFonts w:hint="eastAsia"/>
        </w:rPr>
        <w:t>обговорення</w:t>
      </w:r>
      <w:r>
        <w:t></w:t>
      </w:r>
      <w:r>
        <w:rPr>
          <w:rFonts w:hint="eastAsia"/>
        </w:rPr>
        <w:t>питань</w:t>
      </w:r>
      <w:r>
        <w:t></w:t>
      </w:r>
      <w:r>
        <w:rPr>
          <w:rFonts w:hint="eastAsia"/>
        </w:rPr>
        <w:t>розвитку</w:t>
      </w:r>
      <w:r>
        <w:t></w:t>
      </w:r>
      <w:r>
        <w:rPr>
          <w:rFonts w:hint="eastAsia"/>
        </w:rPr>
        <w:t>детективістики</w:t>
      </w:r>
      <w:r>
        <w:t></w:t>
      </w:r>
      <w:r>
        <w:rPr>
          <w:rFonts w:hint="eastAsia"/>
        </w:rPr>
        <w:t>в</w:t>
      </w:r>
      <w:r>
        <w:t></w:t>
      </w:r>
      <w:r>
        <w:rPr>
          <w:rFonts w:hint="eastAsia"/>
        </w:rPr>
        <w:t>українській</w:t>
      </w:r>
    </w:p>
    <w:p w:rsidR="004E0648" w:rsidRDefault="004E0648" w:rsidP="004E0648">
      <w:r>
        <w:rPr>
          <w:rFonts w:hint="eastAsia"/>
        </w:rPr>
        <w:t>літературі</w:t>
      </w:r>
      <w:r>
        <w:t></w:t>
      </w:r>
      <w:r>
        <w:t></w:t>
      </w:r>
      <w:r>
        <w:rPr>
          <w:rFonts w:hint="eastAsia"/>
        </w:rPr>
        <w:t>Хоча</w:t>
      </w:r>
      <w:r>
        <w:t></w:t>
      </w:r>
      <w:r>
        <w:rPr>
          <w:rFonts w:hint="eastAsia"/>
        </w:rPr>
        <w:t>традиція</w:t>
      </w:r>
      <w:r>
        <w:t></w:t>
      </w:r>
      <w:r>
        <w:rPr>
          <w:rFonts w:hint="eastAsia"/>
        </w:rPr>
        <w:t>детективного</w:t>
      </w:r>
      <w:r>
        <w:t></w:t>
      </w:r>
      <w:r>
        <w:rPr>
          <w:rFonts w:hint="eastAsia"/>
        </w:rPr>
        <w:t>жанру</w:t>
      </w:r>
      <w:r>
        <w:t></w:t>
      </w:r>
      <w:r>
        <w:rPr>
          <w:rFonts w:hint="eastAsia"/>
        </w:rPr>
        <w:t>в</w:t>
      </w:r>
      <w:r>
        <w:t></w:t>
      </w:r>
      <w:r>
        <w:rPr>
          <w:rFonts w:hint="eastAsia"/>
        </w:rPr>
        <w:t>українській</w:t>
      </w:r>
      <w:r>
        <w:t></w:t>
      </w:r>
      <w:r>
        <w:rPr>
          <w:rFonts w:hint="eastAsia"/>
        </w:rPr>
        <w:t>літературі</w:t>
      </w:r>
      <w:r>
        <w:t></w:t>
      </w:r>
      <w:r>
        <w:rPr>
          <w:rFonts w:hint="eastAsia"/>
        </w:rPr>
        <w:t>була</w:t>
      </w:r>
    </w:p>
    <w:p w:rsidR="004E0648" w:rsidRDefault="004E0648" w:rsidP="004E0648">
      <w:r>
        <w:rPr>
          <w:rFonts w:hint="eastAsia"/>
        </w:rPr>
        <w:t>частково</w:t>
      </w:r>
      <w:r>
        <w:t></w:t>
      </w:r>
      <w:r>
        <w:rPr>
          <w:rFonts w:hint="eastAsia"/>
        </w:rPr>
        <w:t>перерваною</w:t>
      </w:r>
      <w:r>
        <w:t></w:t>
      </w:r>
      <w:r>
        <w:t></w:t>
      </w:r>
      <w:r>
        <w:rPr>
          <w:rFonts w:hint="eastAsia"/>
        </w:rPr>
        <w:t>у</w:t>
      </w:r>
      <w:r>
        <w:t></w:t>
      </w:r>
      <w:r>
        <w:t></w:t>
      </w:r>
      <w:r>
        <w:t></w:t>
      </w:r>
      <w:r>
        <w:t></w:t>
      </w:r>
      <w:r>
        <w:t></w:t>
      </w:r>
      <w:r>
        <w:rPr>
          <w:rFonts w:hint="eastAsia"/>
        </w:rPr>
        <w:t>–</w:t>
      </w:r>
      <w:r>
        <w:t></w:t>
      </w:r>
      <w:r>
        <w:t></w:t>
      </w:r>
      <w:r>
        <w:t></w:t>
      </w:r>
      <w:r>
        <w:rPr>
          <w:rFonts w:hint="eastAsia"/>
        </w:rPr>
        <w:t>х</w:t>
      </w:r>
      <w:r>
        <w:t></w:t>
      </w:r>
      <w:r>
        <w:rPr>
          <w:rFonts w:hint="eastAsia"/>
        </w:rPr>
        <w:t>роках</w:t>
      </w:r>
      <w:r>
        <w:t></w:t>
      </w:r>
      <w:r>
        <w:rPr>
          <w:rFonts w:hint="eastAsia"/>
        </w:rPr>
        <w:t>критика</w:t>
      </w:r>
      <w:r>
        <w:t></w:t>
      </w:r>
      <w:r>
        <w:rPr>
          <w:rFonts w:hint="eastAsia"/>
        </w:rPr>
        <w:t>зараховувала</w:t>
      </w:r>
      <w:r>
        <w:t></w:t>
      </w:r>
      <w:r>
        <w:rPr>
          <w:rFonts w:hint="eastAsia"/>
        </w:rPr>
        <w:t>його</w:t>
      </w:r>
      <w:r>
        <w:t></w:t>
      </w:r>
      <w:r>
        <w:rPr>
          <w:rFonts w:hint="eastAsia"/>
        </w:rPr>
        <w:t>до</w:t>
      </w:r>
    </w:p>
    <w:p w:rsidR="004E0648" w:rsidRDefault="004E0648" w:rsidP="004E0648">
      <w:r>
        <w:rPr>
          <w:rFonts w:hint="eastAsia"/>
        </w:rPr>
        <w:t>когорти</w:t>
      </w:r>
      <w:r>
        <w:t></w:t>
      </w:r>
      <w:r>
        <w:rPr>
          <w:rFonts w:hint="eastAsia"/>
        </w:rPr>
        <w:t>неактуальних</w:t>
      </w:r>
      <w:r>
        <w:t></w:t>
      </w:r>
      <w:r>
        <w:t></w:t>
      </w:r>
      <w:r>
        <w:t></w:t>
      </w:r>
      <w:r>
        <w:rPr>
          <w:rFonts w:hint="eastAsia"/>
        </w:rPr>
        <w:t>середина</w:t>
      </w:r>
      <w:r>
        <w:t></w:t>
      </w:r>
      <w:r>
        <w:rPr>
          <w:rFonts w:hint="eastAsia"/>
        </w:rPr>
        <w:t>минулого</w:t>
      </w:r>
      <w:r>
        <w:t></w:t>
      </w:r>
      <w:r>
        <w:rPr>
          <w:rFonts w:hint="eastAsia"/>
        </w:rPr>
        <w:t>століття</w:t>
      </w:r>
      <w:r>
        <w:t></w:t>
      </w:r>
      <w:r>
        <w:rPr>
          <w:rFonts w:hint="eastAsia"/>
        </w:rPr>
        <w:t>ознаменована</w:t>
      </w:r>
      <w:r>
        <w:t></w:t>
      </w:r>
      <w:r>
        <w:rPr>
          <w:rFonts w:hint="eastAsia"/>
        </w:rPr>
        <w:t>появою</w:t>
      </w:r>
    </w:p>
    <w:p w:rsidR="004E0648" w:rsidRDefault="004E0648" w:rsidP="004E0648">
      <w:r>
        <w:rPr>
          <w:rFonts w:hint="eastAsia"/>
        </w:rPr>
        <w:t>шпигунського</w:t>
      </w:r>
      <w:r>
        <w:t></w:t>
      </w:r>
      <w:r>
        <w:rPr>
          <w:rFonts w:hint="eastAsia"/>
        </w:rPr>
        <w:t>роману</w:t>
      </w:r>
      <w:r>
        <w:t></w:t>
      </w:r>
      <w:r>
        <w:t></w:t>
      </w:r>
      <w:r>
        <w:rPr>
          <w:rFonts w:hint="eastAsia"/>
        </w:rPr>
        <w:t>Юрій</w:t>
      </w:r>
      <w:r>
        <w:t></w:t>
      </w:r>
      <w:r>
        <w:rPr>
          <w:rFonts w:hint="eastAsia"/>
        </w:rPr>
        <w:t>Дольд</w:t>
      </w:r>
      <w:r>
        <w:t></w:t>
      </w:r>
      <w:r>
        <w:rPr>
          <w:rFonts w:hint="eastAsia"/>
        </w:rPr>
        <w:t>Михайлик</w:t>
      </w:r>
      <w:r>
        <w:t></w:t>
      </w:r>
      <w:r>
        <w:rPr>
          <w:rFonts w:hint="eastAsia"/>
        </w:rPr>
        <w:t>запропонував</w:t>
      </w:r>
      <w:r>
        <w:t></w:t>
      </w:r>
      <w:r>
        <w:rPr>
          <w:rFonts w:hint="eastAsia"/>
        </w:rPr>
        <w:t>жанрову</w:t>
      </w:r>
      <w:r>
        <w:t></w:t>
      </w:r>
      <w:r>
        <w:rPr>
          <w:rFonts w:hint="eastAsia"/>
        </w:rPr>
        <w:t>модель</w:t>
      </w:r>
    </w:p>
    <w:p w:rsidR="004E0648" w:rsidRDefault="004E0648" w:rsidP="004E0648">
      <w:r>
        <w:rPr>
          <w:rFonts w:hint="eastAsia"/>
        </w:rPr>
        <w:t>шпигунського</w:t>
      </w:r>
      <w:r>
        <w:t></w:t>
      </w:r>
      <w:r>
        <w:rPr>
          <w:rFonts w:hint="eastAsia"/>
        </w:rPr>
        <w:t>детективу</w:t>
      </w:r>
      <w:r>
        <w:t></w:t>
      </w:r>
      <w:r>
        <w:t></w:t>
      </w:r>
      <w:r>
        <w:rPr>
          <w:rFonts w:hint="eastAsia"/>
        </w:rPr>
        <w:t>яка</w:t>
      </w:r>
      <w:r>
        <w:t></w:t>
      </w:r>
      <w:r>
        <w:rPr>
          <w:rFonts w:hint="eastAsia"/>
        </w:rPr>
        <w:t>не</w:t>
      </w:r>
      <w:r>
        <w:t></w:t>
      </w:r>
      <w:r>
        <w:rPr>
          <w:rFonts w:hint="eastAsia"/>
        </w:rPr>
        <w:t>вимагає</w:t>
      </w:r>
      <w:r>
        <w:t></w:t>
      </w:r>
      <w:r>
        <w:rPr>
          <w:rFonts w:hint="eastAsia"/>
        </w:rPr>
        <w:t>наявності</w:t>
      </w:r>
      <w:r>
        <w:t></w:t>
      </w:r>
      <w:r>
        <w:rPr>
          <w:rFonts w:hint="eastAsia"/>
        </w:rPr>
        <w:t>конкретного</w:t>
      </w:r>
      <w:r>
        <w:t></w:t>
      </w:r>
      <w:r>
        <w:rPr>
          <w:rFonts w:hint="eastAsia"/>
        </w:rPr>
        <w:t>злочину</w:t>
      </w:r>
      <w:r>
        <w:t></w:t>
      </w:r>
      <w:r>
        <w:rPr>
          <w:rFonts w:hint="eastAsia"/>
        </w:rPr>
        <w:t>та</w:t>
      </w:r>
    </w:p>
    <w:p w:rsidR="004E0648" w:rsidRDefault="004E0648" w:rsidP="004E0648">
      <w:r>
        <w:rPr>
          <w:rFonts w:hint="eastAsia"/>
        </w:rPr>
        <w:t>його</w:t>
      </w:r>
      <w:r>
        <w:t></w:t>
      </w:r>
      <w:r>
        <w:rPr>
          <w:rFonts w:hint="eastAsia"/>
        </w:rPr>
        <w:t>розслідування</w:t>
      </w:r>
      <w:r>
        <w:t></w:t>
      </w:r>
      <w:r>
        <w:t></w:t>
      </w:r>
      <w:r>
        <w:rPr>
          <w:rFonts w:hint="eastAsia"/>
        </w:rPr>
        <w:t>Фабула</w:t>
      </w:r>
      <w:r>
        <w:t></w:t>
      </w:r>
      <w:r>
        <w:rPr>
          <w:rFonts w:hint="eastAsia"/>
        </w:rPr>
        <w:t>розкриття</w:t>
      </w:r>
      <w:r>
        <w:t></w:t>
      </w:r>
      <w:r>
        <w:rPr>
          <w:rFonts w:hint="eastAsia"/>
        </w:rPr>
        <w:t>таємниці</w:t>
      </w:r>
      <w:r>
        <w:t></w:t>
      </w:r>
      <w:r>
        <w:rPr>
          <w:rFonts w:hint="eastAsia"/>
        </w:rPr>
        <w:t>замінюється</w:t>
      </w:r>
      <w:r>
        <w:t></w:t>
      </w:r>
      <w:r>
        <w:rPr>
          <w:rFonts w:hint="eastAsia"/>
        </w:rPr>
        <w:t>фабулою</w:t>
      </w:r>
    </w:p>
    <w:p w:rsidR="004E0648" w:rsidRDefault="004E0648" w:rsidP="004E0648">
      <w:r>
        <w:rPr>
          <w:rFonts w:hint="eastAsia"/>
        </w:rPr>
        <w:t>ідеологічного</w:t>
      </w:r>
      <w:r>
        <w:t></w:t>
      </w:r>
      <w:r>
        <w:rPr>
          <w:rFonts w:hint="eastAsia"/>
        </w:rPr>
        <w:t>характеру</w:t>
      </w:r>
      <w:r>
        <w:t></w:t>
      </w:r>
      <w:r>
        <w:t></w:t>
      </w:r>
      <w:r>
        <w:rPr>
          <w:rFonts w:hint="eastAsia"/>
        </w:rPr>
        <w:t>що</w:t>
      </w:r>
      <w:r>
        <w:t></w:t>
      </w:r>
      <w:r>
        <w:rPr>
          <w:rFonts w:hint="eastAsia"/>
        </w:rPr>
        <w:t>цілком</w:t>
      </w:r>
      <w:r>
        <w:t></w:t>
      </w:r>
      <w:r>
        <w:rPr>
          <w:rFonts w:hint="eastAsia"/>
        </w:rPr>
        <w:t>умотивовано</w:t>
      </w:r>
      <w:r>
        <w:t></w:t>
      </w:r>
      <w:r>
        <w:rPr>
          <w:rFonts w:hint="eastAsia"/>
        </w:rPr>
        <w:t>часом</w:t>
      </w:r>
      <w:r>
        <w:t></w:t>
      </w:r>
      <w:r>
        <w:rPr>
          <w:rFonts w:hint="eastAsia"/>
        </w:rPr>
        <w:t>і</w:t>
      </w:r>
      <w:r>
        <w:t></w:t>
      </w:r>
      <w:r>
        <w:rPr>
          <w:rFonts w:hint="eastAsia"/>
        </w:rPr>
        <w:t>умовами</w:t>
      </w:r>
      <w:r>
        <w:t></w:t>
      </w:r>
      <w:r>
        <w:rPr>
          <w:rFonts w:hint="eastAsia"/>
        </w:rPr>
        <w:t>написання</w:t>
      </w:r>
    </w:p>
    <w:p w:rsidR="004E0648" w:rsidRDefault="004E0648" w:rsidP="004E0648">
      <w:r>
        <w:rPr>
          <w:rFonts w:hint="eastAsia"/>
        </w:rPr>
        <w:t>твору</w:t>
      </w:r>
      <w:r>
        <w:t></w:t>
      </w:r>
      <w:r>
        <w:rPr>
          <w:rFonts w:hint="eastAsia"/>
        </w:rPr>
        <w:t>автора</w:t>
      </w:r>
      <w:r>
        <w:t></w:t>
      </w:r>
      <w:r>
        <w:t></w:t>
      </w:r>
      <w:r>
        <w:t></w:t>
      </w:r>
      <w:r>
        <w:t></w:t>
      </w:r>
      <w:r>
        <w:t></w:t>
      </w:r>
      <w:r>
        <w:t></w:t>
      </w:r>
      <w:r>
        <w:rPr>
          <w:rFonts w:hint="eastAsia"/>
        </w:rPr>
        <w:t>–</w:t>
      </w:r>
      <w:r>
        <w:t></w:t>
      </w:r>
      <w:r>
        <w:t></w:t>
      </w:r>
      <w:r>
        <w:t></w:t>
      </w:r>
      <w:r>
        <w:t></w:t>
      </w:r>
      <w:r>
        <w:t></w:t>
      </w:r>
      <w:r>
        <w:rPr>
          <w:rFonts w:hint="eastAsia"/>
        </w:rPr>
        <w:t>ті</w:t>
      </w:r>
      <w:r>
        <w:t></w:t>
      </w:r>
      <w:r>
        <w:rPr>
          <w:rFonts w:hint="eastAsia"/>
        </w:rPr>
        <w:t>роки</w:t>
      </w:r>
      <w:r>
        <w:t></w:t>
      </w:r>
      <w:r>
        <w:rPr>
          <w:rFonts w:hint="eastAsia"/>
        </w:rPr>
        <w:t>–</w:t>
      </w:r>
      <w:r>
        <w:t></w:t>
      </w:r>
      <w:r>
        <w:rPr>
          <w:rFonts w:hint="eastAsia"/>
        </w:rPr>
        <w:t>період</w:t>
      </w:r>
      <w:r>
        <w:t></w:t>
      </w:r>
      <w:r>
        <w:rPr>
          <w:rFonts w:hint="eastAsia"/>
        </w:rPr>
        <w:t>активного</w:t>
      </w:r>
      <w:r>
        <w:t></w:t>
      </w:r>
      <w:r>
        <w:rPr>
          <w:rFonts w:hint="eastAsia"/>
        </w:rPr>
        <w:t>розвитку</w:t>
      </w:r>
      <w:r>
        <w:t></w:t>
      </w:r>
      <w:r>
        <w:rPr>
          <w:rFonts w:hint="eastAsia"/>
        </w:rPr>
        <w:t>детективної</w:t>
      </w:r>
    </w:p>
    <w:p w:rsidR="004E0648" w:rsidRDefault="004E0648" w:rsidP="004E0648">
      <w:r>
        <w:t></w:t>
      </w:r>
      <w:r>
        <w:t></w:t>
      </w:r>
      <w:r>
        <w:t></w:t>
      </w:r>
    </w:p>
    <w:p w:rsidR="004E0648" w:rsidRDefault="004E0648" w:rsidP="004E0648">
      <w:r>
        <w:rPr>
          <w:rFonts w:hint="eastAsia"/>
        </w:rPr>
        <w:t>прози</w:t>
      </w:r>
      <w:r>
        <w:t></w:t>
      </w:r>
      <w:r>
        <w:t></w:t>
      </w:r>
      <w:r>
        <w:rPr>
          <w:rFonts w:hint="eastAsia"/>
        </w:rPr>
        <w:t>розширення</w:t>
      </w:r>
      <w:r>
        <w:t></w:t>
      </w:r>
      <w:r>
        <w:rPr>
          <w:rFonts w:hint="eastAsia"/>
        </w:rPr>
        <w:t>аналітичних</w:t>
      </w:r>
      <w:r>
        <w:t></w:t>
      </w:r>
      <w:r>
        <w:rPr>
          <w:rFonts w:hint="eastAsia"/>
        </w:rPr>
        <w:t>меж</w:t>
      </w:r>
      <w:r>
        <w:t></w:t>
      </w:r>
      <w:r>
        <w:rPr>
          <w:rFonts w:hint="eastAsia"/>
        </w:rPr>
        <w:t>жанру</w:t>
      </w:r>
      <w:r>
        <w:t></w:t>
      </w:r>
      <w:r>
        <w:rPr>
          <w:rFonts w:hint="eastAsia"/>
        </w:rPr>
        <w:t>та</w:t>
      </w:r>
      <w:r>
        <w:t></w:t>
      </w:r>
      <w:r>
        <w:rPr>
          <w:rFonts w:hint="eastAsia"/>
        </w:rPr>
        <w:t>формування</w:t>
      </w:r>
      <w:r>
        <w:t></w:t>
      </w:r>
      <w:r>
        <w:rPr>
          <w:rFonts w:hint="eastAsia"/>
        </w:rPr>
        <w:t>розлогої</w:t>
      </w:r>
      <w:r>
        <w:t></w:t>
      </w:r>
      <w:r>
        <w:rPr>
          <w:rFonts w:hint="eastAsia"/>
        </w:rPr>
        <w:t>системи</w:t>
      </w:r>
    </w:p>
    <w:p w:rsidR="004E0648" w:rsidRDefault="004E0648" w:rsidP="004E0648">
      <w:r>
        <w:rPr>
          <w:rFonts w:hint="eastAsia"/>
        </w:rPr>
        <w:t>жанрових</w:t>
      </w:r>
      <w:r>
        <w:t></w:t>
      </w:r>
      <w:r>
        <w:rPr>
          <w:rFonts w:hint="eastAsia"/>
        </w:rPr>
        <w:t>модифікацій</w:t>
      </w:r>
      <w:r>
        <w:t></w:t>
      </w:r>
      <w:r>
        <w:rPr>
          <w:rFonts w:hint="eastAsia"/>
        </w:rPr>
        <w:t>і</w:t>
      </w:r>
      <w:r>
        <w:t></w:t>
      </w:r>
      <w:r>
        <w:rPr>
          <w:rFonts w:hint="eastAsia"/>
        </w:rPr>
        <w:t>стильових</w:t>
      </w:r>
      <w:r>
        <w:t></w:t>
      </w:r>
      <w:r>
        <w:rPr>
          <w:rFonts w:hint="eastAsia"/>
        </w:rPr>
        <w:t>варіацій</w:t>
      </w:r>
      <w:r>
        <w:t></w:t>
      </w:r>
      <w:r>
        <w:rPr>
          <w:rFonts w:hint="eastAsia"/>
        </w:rPr>
        <w:t>детективу</w:t>
      </w:r>
      <w:r>
        <w:t></w:t>
      </w:r>
      <w:r>
        <w:t></w:t>
      </w:r>
      <w:r>
        <w:rPr>
          <w:rFonts w:hint="eastAsia"/>
        </w:rPr>
        <w:t>психологічний</w:t>
      </w:r>
    </w:p>
    <w:p w:rsidR="004E0648" w:rsidRDefault="004E0648" w:rsidP="004E0648">
      <w:r>
        <w:rPr>
          <w:rFonts w:hint="eastAsia"/>
        </w:rPr>
        <w:t>детектив</w:t>
      </w:r>
      <w:r>
        <w:t></w:t>
      </w:r>
      <w:r>
        <w:t></w:t>
      </w:r>
      <w:r>
        <w:rPr>
          <w:rFonts w:hint="eastAsia"/>
        </w:rPr>
        <w:t>Василь</w:t>
      </w:r>
      <w:r>
        <w:t></w:t>
      </w:r>
      <w:r>
        <w:rPr>
          <w:rFonts w:hint="eastAsia"/>
        </w:rPr>
        <w:t>Шкляр</w:t>
      </w:r>
      <w:r>
        <w:t></w:t>
      </w:r>
      <w:r>
        <w:t></w:t>
      </w:r>
      <w:r>
        <w:t></w:t>
      </w:r>
      <w:r>
        <w:rPr>
          <w:rFonts w:hint="eastAsia"/>
        </w:rPr>
        <w:t>Ключ</w:t>
      </w:r>
      <w:r>
        <w:t></w:t>
      </w:r>
      <w:r>
        <w:t></w:t>
      </w:r>
      <w:r>
        <w:t></w:t>
      </w:r>
      <w:r>
        <w:t></w:t>
      </w:r>
      <w:r>
        <w:rPr>
          <w:rFonts w:hint="eastAsia"/>
        </w:rPr>
        <w:t>психологічний</w:t>
      </w:r>
      <w:r>
        <w:t></w:t>
      </w:r>
      <w:r>
        <w:t></w:t>
      </w:r>
      <w:r>
        <w:rPr>
          <w:rFonts w:hint="eastAsia"/>
        </w:rPr>
        <w:t>з</w:t>
      </w:r>
      <w:r>
        <w:t></w:t>
      </w:r>
      <w:r>
        <w:rPr>
          <w:rFonts w:hint="eastAsia"/>
        </w:rPr>
        <w:t>елементами</w:t>
      </w:r>
      <w:r>
        <w:t></w:t>
      </w:r>
      <w:r>
        <w:rPr>
          <w:rFonts w:hint="eastAsia"/>
        </w:rPr>
        <w:t>фантастики</w:t>
      </w:r>
    </w:p>
    <w:p w:rsidR="004E0648" w:rsidRDefault="004E0648" w:rsidP="004E0648">
      <w:r>
        <w:t></w:t>
      </w:r>
      <w:r>
        <w:rPr>
          <w:rFonts w:hint="eastAsia"/>
        </w:rPr>
        <w:t>Олександр</w:t>
      </w:r>
      <w:r>
        <w:t></w:t>
      </w:r>
      <w:r>
        <w:rPr>
          <w:rFonts w:hint="eastAsia"/>
        </w:rPr>
        <w:t>Михед</w:t>
      </w:r>
      <w:r>
        <w:t></w:t>
      </w:r>
      <w:r>
        <w:t></w:t>
      </w:r>
      <w:r>
        <w:t></w:t>
      </w:r>
      <w:r>
        <w:rPr>
          <w:rFonts w:hint="eastAsia"/>
        </w:rPr>
        <w:t>Астра</w:t>
      </w:r>
      <w:r>
        <w:t></w:t>
      </w:r>
      <w:r>
        <w:t></w:t>
      </w:r>
      <w:r>
        <w:t></w:t>
      </w:r>
      <w:r>
        <w:t></w:t>
      </w:r>
      <w:r>
        <w:rPr>
          <w:rFonts w:hint="eastAsia"/>
        </w:rPr>
        <w:t>жіночий</w:t>
      </w:r>
      <w:r>
        <w:t></w:t>
      </w:r>
      <w:r>
        <w:t></w:t>
      </w:r>
      <w:r>
        <w:rPr>
          <w:rFonts w:hint="eastAsia"/>
        </w:rPr>
        <w:t>твори</w:t>
      </w:r>
      <w:r>
        <w:t></w:t>
      </w:r>
      <w:r>
        <w:rPr>
          <w:rFonts w:hint="eastAsia"/>
        </w:rPr>
        <w:t>Лариси</w:t>
      </w:r>
      <w:r>
        <w:t></w:t>
      </w:r>
      <w:r>
        <w:rPr>
          <w:rFonts w:hint="eastAsia"/>
        </w:rPr>
        <w:t>Денисенко</w:t>
      </w:r>
      <w:r>
        <w:t></w:t>
      </w:r>
      <w:r>
        <w:t></w:t>
      </w:r>
      <w:r>
        <w:t></w:t>
      </w:r>
      <w:r>
        <w:rPr>
          <w:rFonts w:hint="eastAsia"/>
        </w:rPr>
        <w:t>дитячий</w:t>
      </w:r>
    </w:p>
    <w:p w:rsidR="004E0648" w:rsidRDefault="004E0648" w:rsidP="004E0648">
      <w:r>
        <w:t></w:t>
      </w:r>
      <w:r>
        <w:rPr>
          <w:rFonts w:hint="eastAsia"/>
        </w:rPr>
        <w:t>твори</w:t>
      </w:r>
      <w:r>
        <w:t></w:t>
      </w:r>
      <w:r>
        <w:rPr>
          <w:rFonts w:hint="eastAsia"/>
        </w:rPr>
        <w:t>Олександра</w:t>
      </w:r>
      <w:r>
        <w:t></w:t>
      </w:r>
      <w:r>
        <w:rPr>
          <w:rFonts w:hint="eastAsia"/>
        </w:rPr>
        <w:t>Єсаулова</w:t>
      </w:r>
      <w:r>
        <w:t></w:t>
      </w:r>
      <w:r>
        <w:t></w:t>
      </w:r>
      <w:r>
        <w:t></w:t>
      </w:r>
      <w:r>
        <w:rPr>
          <w:rFonts w:hint="eastAsia"/>
        </w:rPr>
        <w:t>ретродетектив</w:t>
      </w:r>
      <w:r>
        <w:t></w:t>
      </w:r>
      <w:r>
        <w:t></w:t>
      </w:r>
      <w:r>
        <w:rPr>
          <w:rFonts w:hint="eastAsia"/>
        </w:rPr>
        <w:t>Андрій</w:t>
      </w:r>
      <w:r>
        <w:t></w:t>
      </w:r>
      <w:r>
        <w:rPr>
          <w:rFonts w:hint="eastAsia"/>
        </w:rPr>
        <w:t>Кокотюха</w:t>
      </w:r>
      <w:r>
        <w:t></w:t>
      </w:r>
      <w:r>
        <w:t></w:t>
      </w:r>
      <w:r>
        <w:rPr>
          <w:rFonts w:hint="eastAsia"/>
        </w:rPr>
        <w:t>Владислав</w:t>
      </w:r>
    </w:p>
    <w:p w:rsidR="004E0648" w:rsidRDefault="004E0648" w:rsidP="004E0648">
      <w:r>
        <w:rPr>
          <w:rFonts w:hint="eastAsia"/>
        </w:rPr>
        <w:t>Івченко</w:t>
      </w:r>
      <w:r>
        <w:t></w:t>
      </w:r>
      <w:r>
        <w:t></w:t>
      </w:r>
      <w:r>
        <w:rPr>
          <w:rFonts w:hint="eastAsia"/>
        </w:rPr>
        <w:t>та</w:t>
      </w:r>
      <w:r>
        <w:t></w:t>
      </w:r>
      <w:r>
        <w:rPr>
          <w:rFonts w:hint="eastAsia"/>
        </w:rPr>
        <w:t>ін</w:t>
      </w:r>
      <w:r>
        <w:t></w:t>
      </w:r>
      <w:r>
        <w:t></w:t>
      </w:r>
      <w:r>
        <w:t></w:t>
      </w:r>
      <w:r>
        <w:t></w:t>
      </w:r>
      <w:r>
        <w:rPr>
          <w:rFonts w:hint="eastAsia"/>
        </w:rPr>
        <w:t>Чільне</w:t>
      </w:r>
      <w:r>
        <w:t></w:t>
      </w:r>
      <w:r>
        <w:rPr>
          <w:rFonts w:hint="eastAsia"/>
        </w:rPr>
        <w:t>місце</w:t>
      </w:r>
      <w:r>
        <w:t></w:t>
      </w:r>
      <w:r>
        <w:rPr>
          <w:rFonts w:hint="eastAsia"/>
        </w:rPr>
        <w:t>в</w:t>
      </w:r>
      <w:r>
        <w:t></w:t>
      </w:r>
      <w:r>
        <w:rPr>
          <w:rFonts w:hint="eastAsia"/>
        </w:rPr>
        <w:t>цьому</w:t>
      </w:r>
      <w:r>
        <w:t></w:t>
      </w:r>
      <w:r>
        <w:rPr>
          <w:rFonts w:hint="eastAsia"/>
        </w:rPr>
        <w:t>процесі</w:t>
      </w:r>
      <w:r>
        <w:t></w:t>
      </w:r>
      <w:r>
        <w:rPr>
          <w:rFonts w:hint="eastAsia"/>
        </w:rPr>
        <w:t>належить</w:t>
      </w:r>
      <w:r>
        <w:t></w:t>
      </w:r>
      <w:r>
        <w:rPr>
          <w:rFonts w:hint="eastAsia"/>
        </w:rPr>
        <w:t>ретродетективу</w:t>
      </w:r>
      <w:r>
        <w:t></w:t>
      </w:r>
      <w:r>
        <w:t></w:t>
      </w:r>
      <w:r>
        <w:rPr>
          <w:rFonts w:hint="eastAsia"/>
        </w:rPr>
        <w:t>що</w:t>
      </w:r>
    </w:p>
    <w:p w:rsidR="004E0648" w:rsidRDefault="004E0648" w:rsidP="004E0648">
      <w:r>
        <w:rPr>
          <w:rFonts w:hint="eastAsia"/>
        </w:rPr>
        <w:t>виникає</w:t>
      </w:r>
      <w:r>
        <w:t></w:t>
      </w:r>
      <w:r>
        <w:rPr>
          <w:rFonts w:hint="eastAsia"/>
        </w:rPr>
        <w:t>на</w:t>
      </w:r>
      <w:r>
        <w:t></w:t>
      </w:r>
      <w:r>
        <w:rPr>
          <w:rFonts w:hint="eastAsia"/>
        </w:rPr>
        <w:t>межі</w:t>
      </w:r>
      <w:r>
        <w:t></w:t>
      </w:r>
      <w:r>
        <w:rPr>
          <w:rFonts w:hint="eastAsia"/>
        </w:rPr>
        <w:t>взаємодії</w:t>
      </w:r>
      <w:r>
        <w:t></w:t>
      </w:r>
      <w:r>
        <w:rPr>
          <w:rFonts w:hint="eastAsia"/>
        </w:rPr>
        <w:t>історичного</w:t>
      </w:r>
      <w:r>
        <w:t></w:t>
      </w:r>
      <w:r>
        <w:rPr>
          <w:rFonts w:hint="eastAsia"/>
        </w:rPr>
        <w:t>роману</w:t>
      </w:r>
      <w:r>
        <w:t></w:t>
      </w:r>
      <w:r>
        <w:rPr>
          <w:rFonts w:hint="eastAsia"/>
        </w:rPr>
        <w:t>та</w:t>
      </w:r>
      <w:r>
        <w:t></w:t>
      </w:r>
      <w:r>
        <w:rPr>
          <w:rFonts w:hint="eastAsia"/>
        </w:rPr>
        <w:t>власне</w:t>
      </w:r>
      <w:r>
        <w:t></w:t>
      </w:r>
      <w:r>
        <w:rPr>
          <w:rFonts w:hint="eastAsia"/>
        </w:rPr>
        <w:t>детективу</w:t>
      </w:r>
      <w:r>
        <w:t></w:t>
      </w:r>
    </w:p>
    <w:p w:rsidR="004E0648" w:rsidRDefault="004E0648" w:rsidP="004E0648">
      <w:r>
        <w:t></w:t>
      </w:r>
      <w:r>
        <w:t></w:t>
      </w:r>
      <w:r>
        <w:t></w:t>
      </w:r>
      <w:r>
        <w:rPr>
          <w:rFonts w:hint="eastAsia"/>
        </w:rPr>
        <w:t>Зміцнення</w:t>
      </w:r>
      <w:r>
        <w:t></w:t>
      </w:r>
      <w:r>
        <w:rPr>
          <w:rFonts w:hint="eastAsia"/>
        </w:rPr>
        <w:t>позицій</w:t>
      </w:r>
      <w:r>
        <w:t></w:t>
      </w:r>
      <w:r>
        <w:rPr>
          <w:rFonts w:hint="eastAsia"/>
        </w:rPr>
        <w:t>ретродетективу</w:t>
      </w:r>
      <w:r>
        <w:t></w:t>
      </w:r>
      <w:r>
        <w:rPr>
          <w:rFonts w:hint="eastAsia"/>
        </w:rPr>
        <w:t>зумовлене</w:t>
      </w:r>
      <w:r>
        <w:t></w:t>
      </w:r>
      <w:r>
        <w:rPr>
          <w:rFonts w:hint="eastAsia"/>
        </w:rPr>
        <w:t>насамперед</w:t>
      </w:r>
    </w:p>
    <w:p w:rsidR="004E0648" w:rsidRDefault="004E0648" w:rsidP="004E0648">
      <w:r>
        <w:rPr>
          <w:rFonts w:hint="eastAsia"/>
        </w:rPr>
        <w:t>актуалізацією</w:t>
      </w:r>
      <w:r>
        <w:t></w:t>
      </w:r>
      <w:r>
        <w:rPr>
          <w:rFonts w:hint="eastAsia"/>
        </w:rPr>
        <w:t>історичної</w:t>
      </w:r>
      <w:r>
        <w:t></w:t>
      </w:r>
      <w:r>
        <w:rPr>
          <w:rFonts w:hint="eastAsia"/>
        </w:rPr>
        <w:t>тематики</w:t>
      </w:r>
      <w:r>
        <w:t></w:t>
      </w:r>
      <w:r>
        <w:rPr>
          <w:rFonts w:hint="eastAsia"/>
        </w:rPr>
        <w:t>в</w:t>
      </w:r>
      <w:r>
        <w:t></w:t>
      </w:r>
      <w:r>
        <w:rPr>
          <w:rFonts w:hint="eastAsia"/>
        </w:rPr>
        <w:t>українській</w:t>
      </w:r>
      <w:r>
        <w:t></w:t>
      </w:r>
      <w:r>
        <w:rPr>
          <w:rFonts w:hint="eastAsia"/>
        </w:rPr>
        <w:t>літературі</w:t>
      </w:r>
      <w:r>
        <w:t></w:t>
      </w:r>
      <w:r>
        <w:t></w:t>
      </w:r>
      <w:r>
        <w:rPr>
          <w:rFonts w:hint="eastAsia"/>
        </w:rPr>
        <w:t>перевідкриття</w:t>
      </w:r>
    </w:p>
    <w:p w:rsidR="004E0648" w:rsidRDefault="004E0648" w:rsidP="004E0648">
      <w:r>
        <w:rPr>
          <w:rFonts w:hint="eastAsia"/>
        </w:rPr>
        <w:t>минулого</w:t>
      </w:r>
      <w:r>
        <w:t></w:t>
      </w:r>
      <w:r>
        <w:rPr>
          <w:rFonts w:hint="eastAsia"/>
        </w:rPr>
        <w:t>–</w:t>
      </w:r>
      <w:r>
        <w:t></w:t>
      </w:r>
      <w:r>
        <w:rPr>
          <w:rFonts w:hint="eastAsia"/>
        </w:rPr>
        <w:t>одна</w:t>
      </w:r>
      <w:r>
        <w:t></w:t>
      </w:r>
      <w:r>
        <w:rPr>
          <w:rFonts w:hint="eastAsia"/>
        </w:rPr>
        <w:t>із</w:t>
      </w:r>
      <w:r>
        <w:t></w:t>
      </w:r>
      <w:r>
        <w:rPr>
          <w:rFonts w:hint="eastAsia"/>
        </w:rPr>
        <w:t>провідних</w:t>
      </w:r>
      <w:r>
        <w:t></w:t>
      </w:r>
      <w:r>
        <w:rPr>
          <w:rFonts w:hint="eastAsia"/>
        </w:rPr>
        <w:t>тенденцій</w:t>
      </w:r>
      <w:r>
        <w:t></w:t>
      </w:r>
      <w:r>
        <w:rPr>
          <w:rFonts w:hint="eastAsia"/>
        </w:rPr>
        <w:t>сучасного</w:t>
      </w:r>
      <w:r>
        <w:t></w:t>
      </w:r>
      <w:r>
        <w:rPr>
          <w:rFonts w:hint="eastAsia"/>
        </w:rPr>
        <w:t>соціокультурного</w:t>
      </w:r>
    </w:p>
    <w:p w:rsidR="004E0648" w:rsidRDefault="004E0648" w:rsidP="004E0648">
      <w:r>
        <w:rPr>
          <w:rFonts w:hint="eastAsia"/>
        </w:rPr>
        <w:t>процесу</w:t>
      </w:r>
      <w:r>
        <w:t></w:t>
      </w:r>
      <w:r>
        <w:t></w:t>
      </w:r>
      <w:r>
        <w:rPr>
          <w:rFonts w:hint="eastAsia"/>
        </w:rPr>
        <w:t>Ретродетектив</w:t>
      </w:r>
      <w:r>
        <w:t></w:t>
      </w:r>
      <w:r>
        <w:rPr>
          <w:rFonts w:hint="eastAsia"/>
        </w:rPr>
        <w:t>увиразнює</w:t>
      </w:r>
      <w:r>
        <w:t></w:t>
      </w:r>
      <w:r>
        <w:rPr>
          <w:rFonts w:hint="eastAsia"/>
        </w:rPr>
        <w:t>окремі</w:t>
      </w:r>
      <w:r>
        <w:t></w:t>
      </w:r>
      <w:r>
        <w:rPr>
          <w:rFonts w:hint="eastAsia"/>
        </w:rPr>
        <w:t>сторінки</w:t>
      </w:r>
      <w:r>
        <w:t></w:t>
      </w:r>
      <w:r>
        <w:rPr>
          <w:rFonts w:hint="eastAsia"/>
        </w:rPr>
        <w:t>історичного</w:t>
      </w:r>
      <w:r>
        <w:t></w:t>
      </w:r>
      <w:r>
        <w:rPr>
          <w:rFonts w:hint="eastAsia"/>
        </w:rPr>
        <w:t>буття</w:t>
      </w:r>
    </w:p>
    <w:p w:rsidR="004E0648" w:rsidRDefault="004E0648" w:rsidP="004E0648">
      <w:r>
        <w:rPr>
          <w:rFonts w:hint="eastAsia"/>
        </w:rPr>
        <w:t>народу</w:t>
      </w:r>
      <w:r>
        <w:t></w:t>
      </w:r>
      <w:r>
        <w:t></w:t>
      </w:r>
      <w:r>
        <w:rPr>
          <w:rFonts w:hint="eastAsia"/>
        </w:rPr>
        <w:t>легендарні</w:t>
      </w:r>
      <w:r>
        <w:t></w:t>
      </w:r>
      <w:r>
        <w:rPr>
          <w:rFonts w:hint="eastAsia"/>
        </w:rPr>
        <w:t>топоси</w:t>
      </w:r>
      <w:r>
        <w:t></w:t>
      </w:r>
      <w:r>
        <w:rPr>
          <w:rFonts w:hint="eastAsia"/>
        </w:rPr>
        <w:t>та</w:t>
      </w:r>
      <w:r>
        <w:t></w:t>
      </w:r>
      <w:r>
        <w:rPr>
          <w:rFonts w:hint="eastAsia"/>
        </w:rPr>
        <w:t>локуси</w:t>
      </w:r>
      <w:r>
        <w:t></w:t>
      </w:r>
      <w:r>
        <w:rPr>
          <w:rFonts w:hint="eastAsia"/>
        </w:rPr>
        <w:t>України</w:t>
      </w:r>
      <w:r>
        <w:t></w:t>
      </w:r>
      <w:r>
        <w:rPr>
          <w:rFonts w:hint="eastAsia"/>
        </w:rPr>
        <w:t>загалом</w:t>
      </w:r>
      <w:r>
        <w:t></w:t>
      </w:r>
      <w:r>
        <w:rPr>
          <w:rFonts w:hint="eastAsia"/>
        </w:rPr>
        <w:t>і</w:t>
      </w:r>
      <w:r>
        <w:t></w:t>
      </w:r>
      <w:r>
        <w:rPr>
          <w:rFonts w:hint="eastAsia"/>
        </w:rPr>
        <w:t>її</w:t>
      </w:r>
      <w:r>
        <w:t></w:t>
      </w:r>
      <w:r>
        <w:rPr>
          <w:rFonts w:hint="eastAsia"/>
        </w:rPr>
        <w:t>регіонів</w:t>
      </w:r>
      <w:r>
        <w:t></w:t>
      </w:r>
      <w:r>
        <w:rPr>
          <w:rFonts w:hint="eastAsia"/>
        </w:rPr>
        <w:t>зокрема</w:t>
      </w:r>
      <w:r>
        <w:t></w:t>
      </w:r>
    </w:p>
    <w:p w:rsidR="004E0648" w:rsidRDefault="004E0648" w:rsidP="004E0648">
      <w:r>
        <w:rPr>
          <w:rFonts w:hint="eastAsia"/>
        </w:rPr>
        <w:t>Окрім</w:t>
      </w:r>
      <w:r>
        <w:t></w:t>
      </w:r>
      <w:r>
        <w:rPr>
          <w:rFonts w:hint="eastAsia"/>
        </w:rPr>
        <w:t>того</w:t>
      </w:r>
      <w:r>
        <w:t></w:t>
      </w:r>
      <w:r>
        <w:t></w:t>
      </w:r>
      <w:r>
        <w:rPr>
          <w:rFonts w:hint="eastAsia"/>
        </w:rPr>
        <w:t>ретродетектив</w:t>
      </w:r>
      <w:r>
        <w:t></w:t>
      </w:r>
      <w:r>
        <w:rPr>
          <w:rFonts w:hint="eastAsia"/>
        </w:rPr>
        <w:t>у</w:t>
      </w:r>
      <w:r>
        <w:t></w:t>
      </w:r>
      <w:r>
        <w:rPr>
          <w:rFonts w:hint="eastAsia"/>
        </w:rPr>
        <w:t>сучасному</w:t>
      </w:r>
      <w:r>
        <w:t></w:t>
      </w:r>
      <w:r>
        <w:rPr>
          <w:rFonts w:hint="eastAsia"/>
        </w:rPr>
        <w:t>літературному</w:t>
      </w:r>
      <w:r>
        <w:t></w:t>
      </w:r>
      <w:r>
        <w:rPr>
          <w:rFonts w:hint="eastAsia"/>
        </w:rPr>
        <w:t>процесі</w:t>
      </w:r>
      <w:r>
        <w:t></w:t>
      </w:r>
      <w:r>
        <w:rPr>
          <w:rFonts w:hint="eastAsia"/>
        </w:rPr>
        <w:t>репрезентує</w:t>
      </w:r>
    </w:p>
    <w:p w:rsidR="004E0648" w:rsidRDefault="004E0648" w:rsidP="004E0648">
      <w:r>
        <w:rPr>
          <w:rFonts w:hint="eastAsia"/>
        </w:rPr>
        <w:t>історію</w:t>
      </w:r>
      <w:r>
        <w:t></w:t>
      </w:r>
      <w:r>
        <w:rPr>
          <w:rFonts w:hint="eastAsia"/>
        </w:rPr>
        <w:t>України</w:t>
      </w:r>
      <w:r>
        <w:t></w:t>
      </w:r>
      <w:r>
        <w:rPr>
          <w:rFonts w:hint="eastAsia"/>
        </w:rPr>
        <w:t>як</w:t>
      </w:r>
      <w:r>
        <w:t></w:t>
      </w:r>
      <w:r>
        <w:rPr>
          <w:rFonts w:hint="eastAsia"/>
        </w:rPr>
        <w:t>історію</w:t>
      </w:r>
      <w:r>
        <w:t></w:t>
      </w:r>
      <w:r>
        <w:rPr>
          <w:rFonts w:hint="eastAsia"/>
        </w:rPr>
        <w:t>перемог</w:t>
      </w:r>
      <w:r>
        <w:t></w:t>
      </w:r>
      <w:r>
        <w:rPr>
          <w:rFonts w:hint="eastAsia"/>
        </w:rPr>
        <w:t>та</w:t>
      </w:r>
      <w:r>
        <w:t></w:t>
      </w:r>
      <w:r>
        <w:rPr>
          <w:rFonts w:hint="eastAsia"/>
        </w:rPr>
        <w:t>звершень</w:t>
      </w:r>
      <w:r>
        <w:t></w:t>
      </w:r>
      <w:r>
        <w:t></w:t>
      </w:r>
      <w:r>
        <w:rPr>
          <w:rFonts w:hint="eastAsia"/>
        </w:rPr>
        <w:t>акцентуючи</w:t>
      </w:r>
      <w:r>
        <w:t></w:t>
      </w:r>
      <w:r>
        <w:rPr>
          <w:rFonts w:hint="eastAsia"/>
        </w:rPr>
        <w:t>увагу</w:t>
      </w:r>
      <w:r>
        <w:t></w:t>
      </w:r>
      <w:r>
        <w:rPr>
          <w:rFonts w:hint="eastAsia"/>
        </w:rPr>
        <w:t>на</w:t>
      </w:r>
      <w:r>
        <w:t></w:t>
      </w:r>
      <w:r>
        <w:rPr>
          <w:rFonts w:hint="eastAsia"/>
        </w:rPr>
        <w:t>мало</w:t>
      </w:r>
    </w:p>
    <w:p w:rsidR="004E0648" w:rsidRDefault="004E0648" w:rsidP="004E0648">
      <w:r>
        <w:rPr>
          <w:rFonts w:hint="eastAsia"/>
        </w:rPr>
        <w:t>відомих</w:t>
      </w:r>
      <w:r>
        <w:t></w:t>
      </w:r>
      <w:r>
        <w:rPr>
          <w:rFonts w:hint="eastAsia"/>
        </w:rPr>
        <w:t>широким</w:t>
      </w:r>
      <w:r>
        <w:t></w:t>
      </w:r>
      <w:r>
        <w:rPr>
          <w:rFonts w:hint="eastAsia"/>
        </w:rPr>
        <w:t>колам</w:t>
      </w:r>
      <w:r>
        <w:t></w:t>
      </w:r>
      <w:r>
        <w:rPr>
          <w:rFonts w:hint="eastAsia"/>
        </w:rPr>
        <w:t>читачів</w:t>
      </w:r>
      <w:r>
        <w:t></w:t>
      </w:r>
      <w:r>
        <w:rPr>
          <w:rFonts w:hint="eastAsia"/>
        </w:rPr>
        <w:t>історичних</w:t>
      </w:r>
      <w:r>
        <w:t></w:t>
      </w:r>
      <w:r>
        <w:rPr>
          <w:rFonts w:hint="eastAsia"/>
        </w:rPr>
        <w:t>сюжетах</w:t>
      </w:r>
      <w:r>
        <w:t></w:t>
      </w:r>
      <w:r>
        <w:t></w:t>
      </w:r>
      <w:r>
        <w:rPr>
          <w:rFonts w:hint="eastAsia"/>
        </w:rPr>
        <w:t>проблемних</w:t>
      </w:r>
      <w:r>
        <w:t></w:t>
      </w:r>
      <w:r>
        <w:rPr>
          <w:rFonts w:hint="eastAsia"/>
        </w:rPr>
        <w:t>питаннях</w:t>
      </w:r>
    </w:p>
    <w:p w:rsidR="004E0648" w:rsidRDefault="004E0648" w:rsidP="004E0648">
      <w:r>
        <w:rPr>
          <w:rFonts w:hint="eastAsia"/>
        </w:rPr>
        <w:t>української</w:t>
      </w:r>
      <w:r>
        <w:t></w:t>
      </w:r>
      <w:r>
        <w:rPr>
          <w:rFonts w:hint="eastAsia"/>
        </w:rPr>
        <w:t>минувшини</w:t>
      </w:r>
      <w:r>
        <w:t></w:t>
      </w:r>
      <w:r>
        <w:t></w:t>
      </w:r>
      <w:r>
        <w:rPr>
          <w:rFonts w:hint="eastAsia"/>
        </w:rPr>
        <w:t>простежується</w:t>
      </w:r>
      <w:r>
        <w:t></w:t>
      </w:r>
      <w:r>
        <w:t></w:t>
      </w:r>
      <w:r>
        <w:rPr>
          <w:rFonts w:hint="eastAsia"/>
        </w:rPr>
        <w:t>зокрема</w:t>
      </w:r>
      <w:r>
        <w:t></w:t>
      </w:r>
      <w:r>
        <w:t></w:t>
      </w:r>
      <w:r>
        <w:rPr>
          <w:rFonts w:hint="eastAsia"/>
        </w:rPr>
        <w:t>у</w:t>
      </w:r>
      <w:r>
        <w:t></w:t>
      </w:r>
      <w:r>
        <w:rPr>
          <w:rFonts w:hint="eastAsia"/>
        </w:rPr>
        <w:t>творчості</w:t>
      </w:r>
      <w:r>
        <w:t></w:t>
      </w:r>
      <w:r>
        <w:rPr>
          <w:rFonts w:hint="eastAsia"/>
        </w:rPr>
        <w:t>Андрія</w:t>
      </w:r>
    </w:p>
    <w:p w:rsidR="004E0648" w:rsidRDefault="004E0648" w:rsidP="004E0648">
      <w:r>
        <w:rPr>
          <w:rFonts w:hint="eastAsia"/>
        </w:rPr>
        <w:t>Кокотюхи</w:t>
      </w:r>
      <w:r>
        <w:t></w:t>
      </w:r>
      <w:r>
        <w:rPr>
          <w:rFonts w:hint="eastAsia"/>
        </w:rPr>
        <w:t>і</w:t>
      </w:r>
      <w:r>
        <w:t></w:t>
      </w:r>
      <w:r>
        <w:rPr>
          <w:rFonts w:hint="eastAsia"/>
        </w:rPr>
        <w:t>Владислава</w:t>
      </w:r>
      <w:r>
        <w:t></w:t>
      </w:r>
      <w:r>
        <w:rPr>
          <w:rFonts w:hint="eastAsia"/>
        </w:rPr>
        <w:t>Івченка</w:t>
      </w:r>
      <w:r>
        <w:t></w:t>
      </w:r>
      <w:r>
        <w:t></w:t>
      </w:r>
      <w:r>
        <w:t></w:t>
      </w:r>
      <w:r>
        <w:rPr>
          <w:rFonts w:hint="eastAsia"/>
        </w:rPr>
        <w:t>Теоретичне</w:t>
      </w:r>
      <w:r>
        <w:t></w:t>
      </w:r>
      <w:r>
        <w:rPr>
          <w:rFonts w:hint="eastAsia"/>
        </w:rPr>
        <w:t>осмислення</w:t>
      </w:r>
      <w:r>
        <w:t></w:t>
      </w:r>
      <w:r>
        <w:rPr>
          <w:rFonts w:hint="eastAsia"/>
        </w:rPr>
        <w:t>історичної</w:t>
      </w:r>
    </w:p>
    <w:p w:rsidR="004E0648" w:rsidRDefault="004E0648" w:rsidP="004E0648">
      <w:r>
        <w:rPr>
          <w:rFonts w:hint="eastAsia"/>
        </w:rPr>
        <w:t>складової</w:t>
      </w:r>
      <w:r>
        <w:t></w:t>
      </w:r>
      <w:r>
        <w:rPr>
          <w:rFonts w:hint="eastAsia"/>
        </w:rPr>
        <w:t>в</w:t>
      </w:r>
      <w:r>
        <w:t></w:t>
      </w:r>
      <w:r>
        <w:rPr>
          <w:rFonts w:hint="eastAsia"/>
        </w:rPr>
        <w:t>українських</w:t>
      </w:r>
      <w:r>
        <w:t></w:t>
      </w:r>
      <w:r>
        <w:rPr>
          <w:rFonts w:hint="eastAsia"/>
        </w:rPr>
        <w:t>детективах</w:t>
      </w:r>
      <w:r>
        <w:t></w:t>
      </w:r>
      <w:r>
        <w:rPr>
          <w:rFonts w:hint="eastAsia"/>
        </w:rPr>
        <w:t>останніх</w:t>
      </w:r>
      <w:r>
        <w:t></w:t>
      </w:r>
      <w:r>
        <w:rPr>
          <w:rFonts w:hint="eastAsia"/>
        </w:rPr>
        <w:t>десятиліть</w:t>
      </w:r>
      <w:r>
        <w:t></w:t>
      </w:r>
      <w:r>
        <w:rPr>
          <w:rFonts w:hint="eastAsia"/>
        </w:rPr>
        <w:t>дає</w:t>
      </w:r>
      <w:r>
        <w:t></w:t>
      </w:r>
      <w:r>
        <w:rPr>
          <w:rFonts w:hint="eastAsia"/>
        </w:rPr>
        <w:t>змогу</w:t>
      </w:r>
      <w:r>
        <w:t></w:t>
      </w:r>
      <w:r>
        <w:rPr>
          <w:rFonts w:hint="eastAsia"/>
        </w:rPr>
        <w:t>говорити</w:t>
      </w:r>
    </w:p>
    <w:p w:rsidR="004E0648" w:rsidRDefault="004E0648" w:rsidP="004E0648">
      <w:r>
        <w:rPr>
          <w:rFonts w:hint="eastAsia"/>
        </w:rPr>
        <w:t>про</w:t>
      </w:r>
      <w:r>
        <w:t></w:t>
      </w:r>
      <w:r>
        <w:rPr>
          <w:rFonts w:hint="eastAsia"/>
        </w:rPr>
        <w:t>розширення</w:t>
      </w:r>
      <w:r>
        <w:t></w:t>
      </w:r>
      <w:r>
        <w:rPr>
          <w:rFonts w:hint="eastAsia"/>
        </w:rPr>
        <w:t>меж</w:t>
      </w:r>
      <w:r>
        <w:t></w:t>
      </w:r>
      <w:r>
        <w:rPr>
          <w:rFonts w:hint="eastAsia"/>
        </w:rPr>
        <w:t>жанру</w:t>
      </w:r>
      <w:r>
        <w:t></w:t>
      </w:r>
      <w:r>
        <w:t></w:t>
      </w:r>
      <w:r>
        <w:rPr>
          <w:rFonts w:hint="eastAsia"/>
        </w:rPr>
        <w:t>Сформувалася</w:t>
      </w:r>
      <w:r>
        <w:t></w:t>
      </w:r>
      <w:r>
        <w:rPr>
          <w:rFonts w:hint="eastAsia"/>
        </w:rPr>
        <w:t>система</w:t>
      </w:r>
      <w:r>
        <w:t></w:t>
      </w:r>
      <w:r>
        <w:rPr>
          <w:rFonts w:hint="eastAsia"/>
        </w:rPr>
        <w:t>інваріантів</w:t>
      </w:r>
      <w:r>
        <w:t></w:t>
      </w:r>
      <w:r>
        <w:rPr>
          <w:rFonts w:hint="eastAsia"/>
        </w:rPr>
        <w:t>детективної</w:t>
      </w:r>
    </w:p>
    <w:p w:rsidR="004E0648" w:rsidRDefault="004E0648" w:rsidP="004E0648">
      <w:r>
        <w:rPr>
          <w:rFonts w:hint="eastAsia"/>
        </w:rPr>
        <w:t>оповіді</w:t>
      </w:r>
      <w:r>
        <w:t></w:t>
      </w:r>
      <w:r>
        <w:t></w:t>
      </w:r>
      <w:r>
        <w:rPr>
          <w:rFonts w:hint="eastAsia"/>
        </w:rPr>
        <w:t>у</w:t>
      </w:r>
      <w:r>
        <w:t></w:t>
      </w:r>
      <w:r>
        <w:rPr>
          <w:rFonts w:hint="eastAsia"/>
        </w:rPr>
        <w:t>якій</w:t>
      </w:r>
      <w:r>
        <w:t></w:t>
      </w:r>
      <w:r>
        <w:rPr>
          <w:rFonts w:hint="eastAsia"/>
        </w:rPr>
        <w:t>історична</w:t>
      </w:r>
      <w:r>
        <w:t></w:t>
      </w:r>
      <w:r>
        <w:rPr>
          <w:rFonts w:hint="eastAsia"/>
        </w:rPr>
        <w:t>складова</w:t>
      </w:r>
      <w:r>
        <w:t></w:t>
      </w:r>
      <w:r>
        <w:rPr>
          <w:rFonts w:hint="eastAsia"/>
        </w:rPr>
        <w:t>є</w:t>
      </w:r>
      <w:r>
        <w:t></w:t>
      </w:r>
      <w:r>
        <w:rPr>
          <w:rFonts w:hint="eastAsia"/>
        </w:rPr>
        <w:t>або</w:t>
      </w:r>
      <w:r>
        <w:t></w:t>
      </w:r>
      <w:r>
        <w:rPr>
          <w:rFonts w:hint="eastAsia"/>
        </w:rPr>
        <w:t>документальною</w:t>
      </w:r>
      <w:r>
        <w:t></w:t>
      </w:r>
      <w:r>
        <w:rPr>
          <w:rFonts w:hint="eastAsia"/>
        </w:rPr>
        <w:t>складовою</w:t>
      </w:r>
      <w:r>
        <w:t></w:t>
      </w:r>
      <w:r>
        <w:t></w:t>
      </w:r>
      <w:r>
        <w:rPr>
          <w:rFonts w:hint="eastAsia"/>
        </w:rPr>
        <w:t>або</w:t>
      </w:r>
    </w:p>
    <w:p w:rsidR="004E0648" w:rsidRDefault="004E0648" w:rsidP="004E0648">
      <w:r>
        <w:rPr>
          <w:rFonts w:hint="eastAsia"/>
        </w:rPr>
        <w:t>прикладом</w:t>
      </w:r>
      <w:r>
        <w:t></w:t>
      </w:r>
      <w:r>
        <w:rPr>
          <w:rFonts w:hint="eastAsia"/>
        </w:rPr>
        <w:t>метафоричного</w:t>
      </w:r>
      <w:r>
        <w:t></w:t>
      </w:r>
      <w:r>
        <w:rPr>
          <w:rFonts w:hint="eastAsia"/>
        </w:rPr>
        <w:t>осмислення</w:t>
      </w:r>
      <w:r>
        <w:t></w:t>
      </w:r>
      <w:r>
        <w:rPr>
          <w:rFonts w:hint="eastAsia"/>
        </w:rPr>
        <w:t>давноминулих</w:t>
      </w:r>
      <w:r>
        <w:t></w:t>
      </w:r>
      <w:r>
        <w:rPr>
          <w:rFonts w:hint="eastAsia"/>
        </w:rPr>
        <w:t>подій</w:t>
      </w:r>
      <w:r>
        <w:t></w:t>
      </w:r>
      <w:r>
        <w:t></w:t>
      </w:r>
      <w:r>
        <w:rPr>
          <w:rFonts w:hint="eastAsia"/>
        </w:rPr>
        <w:t>Історія</w:t>
      </w:r>
      <w:r>
        <w:t></w:t>
      </w:r>
      <w:r>
        <w:rPr>
          <w:rFonts w:hint="eastAsia"/>
        </w:rPr>
        <w:t>як</w:t>
      </w:r>
    </w:p>
    <w:p w:rsidR="004E0648" w:rsidRDefault="004E0648" w:rsidP="004E0648">
      <w:r>
        <w:rPr>
          <w:rFonts w:hint="eastAsia"/>
        </w:rPr>
        <w:t>компонент</w:t>
      </w:r>
      <w:r>
        <w:t></w:t>
      </w:r>
      <w:r>
        <w:rPr>
          <w:rFonts w:hint="eastAsia"/>
        </w:rPr>
        <w:t>детективної</w:t>
      </w:r>
      <w:r>
        <w:t></w:t>
      </w:r>
      <w:r>
        <w:rPr>
          <w:rFonts w:hint="eastAsia"/>
        </w:rPr>
        <w:t>прози</w:t>
      </w:r>
      <w:r>
        <w:t></w:t>
      </w:r>
      <w:r>
        <w:t></w:t>
      </w:r>
      <w:r>
        <w:rPr>
          <w:rFonts w:hint="eastAsia"/>
        </w:rPr>
        <w:t>відтак</w:t>
      </w:r>
      <w:r>
        <w:t></w:t>
      </w:r>
      <w:r>
        <w:t></w:t>
      </w:r>
      <w:r>
        <w:rPr>
          <w:rFonts w:hint="eastAsia"/>
        </w:rPr>
        <w:t>може</w:t>
      </w:r>
      <w:r>
        <w:t></w:t>
      </w:r>
      <w:r>
        <w:rPr>
          <w:rFonts w:hint="eastAsia"/>
        </w:rPr>
        <w:t>бути</w:t>
      </w:r>
      <w:r>
        <w:t></w:t>
      </w:r>
      <w:r>
        <w:rPr>
          <w:rFonts w:hint="eastAsia"/>
        </w:rPr>
        <w:t>представлена</w:t>
      </w:r>
      <w:r>
        <w:t></w:t>
      </w:r>
      <w:r>
        <w:rPr>
          <w:rFonts w:hint="eastAsia"/>
        </w:rPr>
        <w:t>на</w:t>
      </w:r>
      <w:r>
        <w:t></w:t>
      </w:r>
      <w:r>
        <w:rPr>
          <w:rFonts w:hint="eastAsia"/>
        </w:rPr>
        <w:t>двох</w:t>
      </w:r>
    </w:p>
    <w:p w:rsidR="004E0648" w:rsidRDefault="004E0648" w:rsidP="004E0648">
      <w:r>
        <w:rPr>
          <w:rFonts w:hint="eastAsia"/>
        </w:rPr>
        <w:t>полюсах</w:t>
      </w:r>
      <w:r>
        <w:t></w:t>
      </w:r>
      <w:r>
        <w:t></w:t>
      </w:r>
      <w:r>
        <w:rPr>
          <w:rFonts w:hint="eastAsia"/>
        </w:rPr>
        <w:t>а</w:t>
      </w:r>
      <w:r>
        <w:t></w:t>
      </w:r>
      <w:r>
        <w:t></w:t>
      </w:r>
      <w:r>
        <w:rPr>
          <w:rFonts w:hint="eastAsia"/>
        </w:rPr>
        <w:t>історичні</w:t>
      </w:r>
      <w:r>
        <w:t></w:t>
      </w:r>
      <w:r>
        <w:rPr>
          <w:rFonts w:hint="eastAsia"/>
        </w:rPr>
        <w:t>факти</w:t>
      </w:r>
      <w:r>
        <w:t></w:t>
      </w:r>
      <w:r>
        <w:t></w:t>
      </w:r>
      <w:r>
        <w:rPr>
          <w:rFonts w:hint="eastAsia"/>
        </w:rPr>
        <w:t>документальний</w:t>
      </w:r>
      <w:r>
        <w:t></w:t>
      </w:r>
      <w:r>
        <w:rPr>
          <w:rFonts w:hint="eastAsia"/>
        </w:rPr>
        <w:t>дискурс</w:t>
      </w:r>
      <w:r>
        <w:t></w:t>
      </w:r>
      <w:r>
        <w:t></w:t>
      </w:r>
      <w:r>
        <w:rPr>
          <w:rFonts w:hint="eastAsia"/>
        </w:rPr>
        <w:t>що</w:t>
      </w:r>
      <w:r>
        <w:t></w:t>
      </w:r>
      <w:r>
        <w:rPr>
          <w:rFonts w:hint="eastAsia"/>
        </w:rPr>
        <w:t>осмислюється</w:t>
      </w:r>
    </w:p>
    <w:p w:rsidR="004E0648" w:rsidRDefault="004E0648" w:rsidP="004E0648">
      <w:r>
        <w:rPr>
          <w:rFonts w:hint="eastAsia"/>
        </w:rPr>
        <w:t>передусім</w:t>
      </w:r>
      <w:r>
        <w:t></w:t>
      </w:r>
      <w:r>
        <w:rPr>
          <w:rFonts w:hint="eastAsia"/>
        </w:rPr>
        <w:t>на</w:t>
      </w:r>
      <w:r>
        <w:t></w:t>
      </w:r>
      <w:r>
        <w:rPr>
          <w:rFonts w:hint="eastAsia"/>
        </w:rPr>
        <w:t>основі</w:t>
      </w:r>
      <w:r>
        <w:t></w:t>
      </w:r>
      <w:r>
        <w:rPr>
          <w:rFonts w:hint="eastAsia"/>
        </w:rPr>
        <w:t>точного</w:t>
      </w:r>
      <w:r>
        <w:t></w:t>
      </w:r>
      <w:r>
        <w:rPr>
          <w:rFonts w:hint="eastAsia"/>
        </w:rPr>
        <w:t>фактажу</w:t>
      </w:r>
      <w:r>
        <w:t></w:t>
      </w:r>
      <w:r>
        <w:rPr>
          <w:rFonts w:hint="eastAsia"/>
        </w:rPr>
        <w:t>та</w:t>
      </w:r>
      <w:r>
        <w:t></w:t>
      </w:r>
      <w:r>
        <w:rPr>
          <w:rFonts w:hint="eastAsia"/>
        </w:rPr>
        <w:t>значної</w:t>
      </w:r>
      <w:r>
        <w:t></w:t>
      </w:r>
      <w:r>
        <w:rPr>
          <w:rFonts w:hint="eastAsia"/>
        </w:rPr>
        <w:t>кількості</w:t>
      </w:r>
      <w:r>
        <w:t></w:t>
      </w:r>
      <w:r>
        <w:rPr>
          <w:rFonts w:hint="eastAsia"/>
        </w:rPr>
        <w:t>документів</w:t>
      </w:r>
      <w:r>
        <w:t></w:t>
      </w:r>
    </w:p>
    <w:p w:rsidR="004E0648" w:rsidRDefault="004E0648" w:rsidP="004E0648">
      <w:r>
        <w:rPr>
          <w:rFonts w:hint="eastAsia"/>
        </w:rPr>
        <w:t>б</w:t>
      </w:r>
      <w:r>
        <w:t></w:t>
      </w:r>
      <w:r>
        <w:t></w:t>
      </w:r>
      <w:r>
        <w:rPr>
          <w:rFonts w:hint="eastAsia"/>
        </w:rPr>
        <w:t>метафорично</w:t>
      </w:r>
      <w:r>
        <w:t></w:t>
      </w:r>
      <w:r>
        <w:rPr>
          <w:rFonts w:hint="eastAsia"/>
        </w:rPr>
        <w:t>ностальгійне</w:t>
      </w:r>
      <w:r>
        <w:t></w:t>
      </w:r>
      <w:r>
        <w:rPr>
          <w:rFonts w:hint="eastAsia"/>
        </w:rPr>
        <w:t>замилування</w:t>
      </w:r>
      <w:r>
        <w:t></w:t>
      </w:r>
      <w:r>
        <w:rPr>
          <w:rFonts w:hint="eastAsia"/>
        </w:rPr>
        <w:t>минулим</w:t>
      </w:r>
      <w:r>
        <w:t></w:t>
      </w:r>
      <w:r>
        <w:t></w:t>
      </w:r>
      <w:r>
        <w:rPr>
          <w:rFonts w:hint="eastAsia"/>
        </w:rPr>
        <w:t>поетизація</w:t>
      </w:r>
      <w:r>
        <w:t></w:t>
      </w:r>
      <w:r>
        <w:rPr>
          <w:rFonts w:hint="eastAsia"/>
        </w:rPr>
        <w:t>пройдешніх</w:t>
      </w:r>
    </w:p>
    <w:p w:rsidR="004E0648" w:rsidRDefault="004E0648" w:rsidP="004E0648">
      <w:r>
        <w:rPr>
          <w:rFonts w:hint="eastAsia"/>
        </w:rPr>
        <w:t>подій</w:t>
      </w:r>
      <w:r>
        <w:t></w:t>
      </w:r>
      <w:r>
        <w:t></w:t>
      </w:r>
      <w:r>
        <w:rPr>
          <w:rFonts w:hint="eastAsia"/>
        </w:rPr>
        <w:t>використання</w:t>
      </w:r>
      <w:r>
        <w:t></w:t>
      </w:r>
      <w:r>
        <w:rPr>
          <w:rFonts w:hint="eastAsia"/>
        </w:rPr>
        <w:t>спеціально</w:t>
      </w:r>
      <w:r>
        <w:t></w:t>
      </w:r>
      <w:r>
        <w:rPr>
          <w:rFonts w:hint="eastAsia"/>
        </w:rPr>
        <w:t>окресленої</w:t>
      </w:r>
      <w:r>
        <w:t></w:t>
      </w:r>
      <w:r>
        <w:rPr>
          <w:rFonts w:hint="eastAsia"/>
        </w:rPr>
        <w:t>тематики</w:t>
      </w:r>
      <w:r>
        <w:t></w:t>
      </w:r>
      <w:r>
        <w:t></w:t>
      </w:r>
      <w:r>
        <w:rPr>
          <w:rFonts w:hint="eastAsia"/>
        </w:rPr>
        <w:t>сюжетних</w:t>
      </w:r>
      <w:r>
        <w:t></w:t>
      </w:r>
      <w:r>
        <w:rPr>
          <w:rFonts w:hint="eastAsia"/>
        </w:rPr>
        <w:t>деталей</w:t>
      </w:r>
      <w:r>
        <w:t></w:t>
      </w:r>
    </w:p>
    <w:p w:rsidR="004E0648" w:rsidRDefault="004E0648" w:rsidP="004E0648">
      <w:r>
        <w:rPr>
          <w:rFonts w:hint="eastAsia"/>
        </w:rPr>
        <w:t>акцентування</w:t>
      </w:r>
      <w:r>
        <w:t></w:t>
      </w:r>
      <w:r>
        <w:rPr>
          <w:rFonts w:hint="eastAsia"/>
        </w:rPr>
        <w:t>на</w:t>
      </w:r>
      <w:r>
        <w:t></w:t>
      </w:r>
      <w:r>
        <w:rPr>
          <w:rFonts w:hint="eastAsia"/>
        </w:rPr>
        <w:t>окремих</w:t>
      </w:r>
      <w:r>
        <w:t></w:t>
      </w:r>
      <w:r>
        <w:rPr>
          <w:rFonts w:hint="eastAsia"/>
        </w:rPr>
        <w:t>історичних</w:t>
      </w:r>
      <w:r>
        <w:t></w:t>
      </w:r>
      <w:r>
        <w:rPr>
          <w:rFonts w:hint="eastAsia"/>
        </w:rPr>
        <w:t>реаліях</w:t>
      </w:r>
      <w:r>
        <w:t></w:t>
      </w:r>
      <w:r>
        <w:t></w:t>
      </w:r>
      <w:r>
        <w:rPr>
          <w:rFonts w:hint="eastAsia"/>
        </w:rPr>
        <w:t>які</w:t>
      </w:r>
      <w:r>
        <w:t></w:t>
      </w:r>
      <w:r>
        <w:rPr>
          <w:rFonts w:hint="eastAsia"/>
        </w:rPr>
        <w:t>привертають</w:t>
      </w:r>
      <w:r>
        <w:t></w:t>
      </w:r>
      <w:r>
        <w:rPr>
          <w:rFonts w:hint="eastAsia"/>
        </w:rPr>
        <w:t>увагу</w:t>
      </w:r>
      <w:r>
        <w:t></w:t>
      </w:r>
      <w:r>
        <w:rPr>
          <w:rFonts w:hint="eastAsia"/>
        </w:rPr>
        <w:t>читача</w:t>
      </w:r>
      <w:r>
        <w:t></w:t>
      </w:r>
      <w:r>
        <w:rPr>
          <w:rFonts w:hint="eastAsia"/>
        </w:rPr>
        <w:t>і</w:t>
      </w:r>
    </w:p>
    <w:p w:rsidR="004E0648" w:rsidRDefault="004E0648" w:rsidP="004E0648">
      <w:r>
        <w:rPr>
          <w:rFonts w:hint="eastAsia"/>
        </w:rPr>
        <w:t>системно</w:t>
      </w:r>
      <w:r>
        <w:t></w:t>
      </w:r>
      <w:r>
        <w:rPr>
          <w:rFonts w:hint="eastAsia"/>
        </w:rPr>
        <w:t>формують</w:t>
      </w:r>
      <w:r>
        <w:t></w:t>
      </w:r>
      <w:r>
        <w:rPr>
          <w:rFonts w:hint="eastAsia"/>
        </w:rPr>
        <w:t>уявлення</w:t>
      </w:r>
      <w:r>
        <w:t></w:t>
      </w:r>
      <w:r>
        <w:rPr>
          <w:rFonts w:hint="eastAsia"/>
        </w:rPr>
        <w:t>про</w:t>
      </w:r>
      <w:r>
        <w:t></w:t>
      </w:r>
      <w:r>
        <w:rPr>
          <w:rFonts w:hint="eastAsia"/>
        </w:rPr>
        <w:t>колорит</w:t>
      </w:r>
      <w:r>
        <w:t></w:t>
      </w:r>
      <w:r>
        <w:rPr>
          <w:rFonts w:hint="eastAsia"/>
        </w:rPr>
        <w:t>і</w:t>
      </w:r>
      <w:r>
        <w:t></w:t>
      </w:r>
      <w:r>
        <w:rPr>
          <w:rFonts w:hint="eastAsia"/>
        </w:rPr>
        <w:t>атмосферу</w:t>
      </w:r>
      <w:r>
        <w:t></w:t>
      </w:r>
      <w:r>
        <w:rPr>
          <w:rFonts w:hint="eastAsia"/>
        </w:rPr>
        <w:t>певної</w:t>
      </w:r>
      <w:r>
        <w:t></w:t>
      </w:r>
      <w:r>
        <w:rPr>
          <w:rFonts w:hint="eastAsia"/>
        </w:rPr>
        <w:t>епохи</w:t>
      </w:r>
      <w:r>
        <w:t></w:t>
      </w:r>
      <w:r>
        <w:t></w:t>
      </w:r>
      <w:r>
        <w:rPr>
          <w:rFonts w:hint="eastAsia"/>
        </w:rPr>
        <w:t>Власне</w:t>
      </w:r>
      <w:r>
        <w:t></w:t>
      </w:r>
    </w:p>
    <w:p w:rsidR="004E0648" w:rsidRDefault="004E0648" w:rsidP="004E0648">
      <w:r>
        <w:rPr>
          <w:rFonts w:hint="eastAsia"/>
        </w:rPr>
        <w:t>між</w:t>
      </w:r>
      <w:r>
        <w:t></w:t>
      </w:r>
      <w:r>
        <w:rPr>
          <w:rFonts w:hint="eastAsia"/>
        </w:rPr>
        <w:t>цими</w:t>
      </w:r>
      <w:r>
        <w:t></w:t>
      </w:r>
      <w:r>
        <w:rPr>
          <w:rFonts w:hint="eastAsia"/>
        </w:rPr>
        <w:t>двома</w:t>
      </w:r>
      <w:r>
        <w:t></w:t>
      </w:r>
      <w:r>
        <w:rPr>
          <w:rFonts w:hint="eastAsia"/>
        </w:rPr>
        <w:t>полюсами</w:t>
      </w:r>
      <w:r>
        <w:t></w:t>
      </w:r>
      <w:r>
        <w:rPr>
          <w:rFonts w:hint="eastAsia"/>
        </w:rPr>
        <w:t>і</w:t>
      </w:r>
      <w:r>
        <w:t></w:t>
      </w:r>
      <w:r>
        <w:rPr>
          <w:rFonts w:hint="eastAsia"/>
        </w:rPr>
        <w:t>розвивається</w:t>
      </w:r>
      <w:r>
        <w:t></w:t>
      </w:r>
      <w:r>
        <w:rPr>
          <w:rFonts w:hint="eastAsia"/>
        </w:rPr>
        <w:t>сучасний</w:t>
      </w:r>
      <w:r>
        <w:t></w:t>
      </w:r>
      <w:r>
        <w:rPr>
          <w:rFonts w:hint="eastAsia"/>
        </w:rPr>
        <w:t>детектив</w:t>
      </w:r>
      <w:r>
        <w:t></w:t>
      </w:r>
      <w:r>
        <w:t></w:t>
      </w:r>
      <w:r>
        <w:rPr>
          <w:rFonts w:hint="eastAsia"/>
        </w:rPr>
        <w:t>Якщо</w:t>
      </w:r>
      <w:r>
        <w:t></w:t>
      </w:r>
      <w:r>
        <w:rPr>
          <w:rFonts w:hint="eastAsia"/>
        </w:rPr>
        <w:t>виразно</w:t>
      </w:r>
    </w:p>
    <w:p w:rsidR="004E0648" w:rsidRDefault="004E0648" w:rsidP="004E0648">
      <w:r>
        <w:rPr>
          <w:rFonts w:hint="eastAsia"/>
        </w:rPr>
        <w:t>наголошується</w:t>
      </w:r>
      <w:r>
        <w:t></w:t>
      </w:r>
      <w:r>
        <w:rPr>
          <w:rFonts w:hint="eastAsia"/>
        </w:rPr>
        <w:t>насамперед</w:t>
      </w:r>
      <w:r>
        <w:t></w:t>
      </w:r>
      <w:r>
        <w:rPr>
          <w:rFonts w:hint="eastAsia"/>
        </w:rPr>
        <w:t>історико</w:t>
      </w:r>
      <w:r>
        <w:t></w:t>
      </w:r>
      <w:r>
        <w:rPr>
          <w:rFonts w:hint="eastAsia"/>
        </w:rPr>
        <w:t>документальна</w:t>
      </w:r>
      <w:r>
        <w:t></w:t>
      </w:r>
      <w:r>
        <w:rPr>
          <w:rFonts w:hint="eastAsia"/>
        </w:rPr>
        <w:t>основа</w:t>
      </w:r>
      <w:r>
        <w:t></w:t>
      </w:r>
      <w:r>
        <w:t></w:t>
      </w:r>
      <w:r>
        <w:rPr>
          <w:rFonts w:hint="eastAsia"/>
        </w:rPr>
        <w:t>то</w:t>
      </w:r>
      <w:r>
        <w:t></w:t>
      </w:r>
      <w:r>
        <w:t></w:t>
      </w:r>
      <w:r>
        <w:rPr>
          <w:rFonts w:hint="eastAsia"/>
        </w:rPr>
        <w:t>вочевидь</w:t>
      </w:r>
      <w:r>
        <w:t></w:t>
      </w:r>
    </w:p>
    <w:p w:rsidR="004E0648" w:rsidRDefault="004E0648" w:rsidP="004E0648">
      <w:r>
        <w:t></w:t>
      </w:r>
      <w:r>
        <w:t></w:t>
      </w:r>
      <w:r>
        <w:t></w:t>
      </w:r>
    </w:p>
    <w:p w:rsidR="004E0648" w:rsidRDefault="004E0648" w:rsidP="004E0648">
      <w:r>
        <w:rPr>
          <w:rFonts w:hint="eastAsia"/>
        </w:rPr>
        <w:t>ідеться</w:t>
      </w:r>
      <w:r>
        <w:t></w:t>
      </w:r>
      <w:r>
        <w:rPr>
          <w:rFonts w:hint="eastAsia"/>
        </w:rPr>
        <w:t>про</w:t>
      </w:r>
      <w:r>
        <w:t></w:t>
      </w:r>
      <w:r>
        <w:rPr>
          <w:rFonts w:hint="eastAsia"/>
        </w:rPr>
        <w:t>історичний</w:t>
      </w:r>
      <w:r>
        <w:t></w:t>
      </w:r>
      <w:r>
        <w:rPr>
          <w:rFonts w:hint="eastAsia"/>
        </w:rPr>
        <w:t>детектив</w:t>
      </w:r>
      <w:r>
        <w:t></w:t>
      </w:r>
      <w:r>
        <w:t></w:t>
      </w:r>
      <w:r>
        <w:rPr>
          <w:rFonts w:hint="eastAsia"/>
        </w:rPr>
        <w:t>Якщо</w:t>
      </w:r>
      <w:r>
        <w:t></w:t>
      </w:r>
      <w:r>
        <w:rPr>
          <w:rFonts w:hint="eastAsia"/>
        </w:rPr>
        <w:t>ж</w:t>
      </w:r>
      <w:r>
        <w:t></w:t>
      </w:r>
      <w:r>
        <w:rPr>
          <w:rFonts w:hint="eastAsia"/>
        </w:rPr>
        <w:t>невіддільною</w:t>
      </w:r>
      <w:r>
        <w:t></w:t>
      </w:r>
      <w:r>
        <w:rPr>
          <w:rFonts w:hint="eastAsia"/>
        </w:rPr>
        <w:t>складовою</w:t>
      </w:r>
      <w:r>
        <w:t></w:t>
      </w:r>
      <w:r>
        <w:rPr>
          <w:rFonts w:hint="eastAsia"/>
        </w:rPr>
        <w:t>твору</w:t>
      </w:r>
      <w:r>
        <w:t></w:t>
      </w:r>
      <w:r>
        <w:rPr>
          <w:rFonts w:hint="eastAsia"/>
        </w:rPr>
        <w:t>є</w:t>
      </w:r>
    </w:p>
    <w:p w:rsidR="004E0648" w:rsidRDefault="004E0648" w:rsidP="004E0648">
      <w:r>
        <w:rPr>
          <w:rFonts w:hint="eastAsia"/>
        </w:rPr>
        <w:t>метафорично</w:t>
      </w:r>
      <w:r>
        <w:t></w:t>
      </w:r>
      <w:r>
        <w:rPr>
          <w:rFonts w:hint="eastAsia"/>
        </w:rPr>
        <w:t>ностальгійне</w:t>
      </w:r>
      <w:r>
        <w:t></w:t>
      </w:r>
      <w:r>
        <w:rPr>
          <w:rFonts w:hint="eastAsia"/>
        </w:rPr>
        <w:t>замилування</w:t>
      </w:r>
      <w:r>
        <w:t></w:t>
      </w:r>
      <w:r>
        <w:rPr>
          <w:rFonts w:hint="eastAsia"/>
        </w:rPr>
        <w:t>минулим</w:t>
      </w:r>
      <w:r>
        <w:t></w:t>
      </w:r>
      <w:r>
        <w:t></w:t>
      </w:r>
      <w:r>
        <w:rPr>
          <w:rFonts w:hint="eastAsia"/>
        </w:rPr>
        <w:t>історія</w:t>
      </w:r>
      <w:r>
        <w:t></w:t>
      </w:r>
      <w:r>
        <w:rPr>
          <w:rFonts w:hint="eastAsia"/>
        </w:rPr>
        <w:t>подається</w:t>
      </w:r>
      <w:r>
        <w:t></w:t>
      </w:r>
      <w:r>
        <w:rPr>
          <w:rFonts w:hint="eastAsia"/>
        </w:rPr>
        <w:t>як</w:t>
      </w:r>
    </w:p>
    <w:p w:rsidR="004E0648" w:rsidRDefault="004E0648" w:rsidP="004E0648">
      <w:r>
        <w:rPr>
          <w:rFonts w:hint="eastAsia"/>
        </w:rPr>
        <w:t>фрагмент</w:t>
      </w:r>
      <w:r>
        <w:t></w:t>
      </w:r>
      <w:r>
        <w:t></w:t>
      </w:r>
      <w:r>
        <w:rPr>
          <w:rFonts w:hint="eastAsia"/>
        </w:rPr>
        <w:t>події</w:t>
      </w:r>
      <w:r>
        <w:t></w:t>
      </w:r>
      <w:r>
        <w:rPr>
          <w:rFonts w:hint="eastAsia"/>
        </w:rPr>
        <w:t>і</w:t>
      </w:r>
      <w:r>
        <w:t></w:t>
      </w:r>
      <w:r>
        <w:rPr>
          <w:rFonts w:hint="eastAsia"/>
        </w:rPr>
        <w:t>пригоди</w:t>
      </w:r>
      <w:r>
        <w:t></w:t>
      </w:r>
      <w:r>
        <w:rPr>
          <w:rFonts w:hint="eastAsia"/>
        </w:rPr>
        <w:t>локалізовані</w:t>
      </w:r>
      <w:r>
        <w:t></w:t>
      </w:r>
      <w:r>
        <w:rPr>
          <w:rFonts w:hint="eastAsia"/>
        </w:rPr>
        <w:t>територіально</w:t>
      </w:r>
      <w:r>
        <w:t></w:t>
      </w:r>
      <w:r>
        <w:rPr>
          <w:rFonts w:hint="eastAsia"/>
        </w:rPr>
        <w:t>й</w:t>
      </w:r>
      <w:r>
        <w:t></w:t>
      </w:r>
      <w:r>
        <w:rPr>
          <w:rFonts w:hint="eastAsia"/>
        </w:rPr>
        <w:t>у</w:t>
      </w:r>
      <w:r>
        <w:t></w:t>
      </w:r>
      <w:r>
        <w:rPr>
          <w:rFonts w:hint="eastAsia"/>
        </w:rPr>
        <w:t>певному</w:t>
      </w:r>
      <w:r>
        <w:t></w:t>
      </w:r>
      <w:r>
        <w:rPr>
          <w:rFonts w:hint="eastAsia"/>
        </w:rPr>
        <w:t>часовому</w:t>
      </w:r>
    </w:p>
    <w:p w:rsidR="004E0648" w:rsidRDefault="004E0648" w:rsidP="004E0648">
      <w:r>
        <w:rPr>
          <w:rFonts w:hint="eastAsia"/>
        </w:rPr>
        <w:t>проміжку</w:t>
      </w:r>
      <w:r>
        <w:t></w:t>
      </w:r>
      <w:r>
        <w:t></w:t>
      </w:r>
      <w:r>
        <w:rPr>
          <w:rFonts w:hint="eastAsia"/>
        </w:rPr>
        <w:t>тоді</w:t>
      </w:r>
      <w:r>
        <w:t></w:t>
      </w:r>
      <w:r>
        <w:rPr>
          <w:rFonts w:hint="eastAsia"/>
        </w:rPr>
        <w:t>варто</w:t>
      </w:r>
      <w:r>
        <w:t></w:t>
      </w:r>
      <w:r>
        <w:rPr>
          <w:rFonts w:hint="eastAsia"/>
        </w:rPr>
        <w:t>вести</w:t>
      </w:r>
      <w:r>
        <w:t></w:t>
      </w:r>
      <w:r>
        <w:rPr>
          <w:rFonts w:hint="eastAsia"/>
        </w:rPr>
        <w:t>мову</w:t>
      </w:r>
      <w:r>
        <w:t></w:t>
      </w:r>
      <w:r>
        <w:rPr>
          <w:rFonts w:hint="eastAsia"/>
        </w:rPr>
        <w:t>про</w:t>
      </w:r>
      <w:r>
        <w:t></w:t>
      </w:r>
      <w:r>
        <w:rPr>
          <w:rFonts w:hint="eastAsia"/>
        </w:rPr>
        <w:t>ретродетектив</w:t>
      </w:r>
      <w:r>
        <w:t></w:t>
      </w:r>
      <w:r>
        <w:t></w:t>
      </w:r>
      <w:r>
        <w:rPr>
          <w:rFonts w:hint="eastAsia"/>
        </w:rPr>
        <w:t>адже</w:t>
      </w:r>
      <w:r>
        <w:t></w:t>
      </w:r>
      <w:r>
        <w:rPr>
          <w:rFonts w:hint="eastAsia"/>
        </w:rPr>
        <w:t>минуле</w:t>
      </w:r>
      <w:r>
        <w:t></w:t>
      </w:r>
      <w:r>
        <w:rPr>
          <w:rFonts w:hint="eastAsia"/>
        </w:rPr>
        <w:t>в</w:t>
      </w:r>
      <w:r>
        <w:t></w:t>
      </w:r>
      <w:r>
        <w:rPr>
          <w:rFonts w:hint="eastAsia"/>
        </w:rPr>
        <w:t>ньому</w:t>
      </w:r>
      <w:r>
        <w:t></w:t>
      </w:r>
      <w:r>
        <w:rPr>
          <w:rFonts w:hint="eastAsia"/>
        </w:rPr>
        <w:t>не</w:t>
      </w:r>
    </w:p>
    <w:p w:rsidR="004E0648" w:rsidRDefault="004E0648" w:rsidP="004E0648">
      <w:r>
        <w:rPr>
          <w:rFonts w:hint="eastAsia"/>
        </w:rPr>
        <w:t>отримує</w:t>
      </w:r>
      <w:r>
        <w:t></w:t>
      </w:r>
      <w:r>
        <w:rPr>
          <w:rFonts w:hint="eastAsia"/>
        </w:rPr>
        <w:t>історичної</w:t>
      </w:r>
      <w:r>
        <w:t></w:t>
      </w:r>
      <w:r>
        <w:rPr>
          <w:rFonts w:hint="eastAsia"/>
        </w:rPr>
        <w:t>перспективи</w:t>
      </w:r>
      <w:r>
        <w:t></w:t>
      </w:r>
      <w:r>
        <w:rPr>
          <w:rFonts w:hint="eastAsia"/>
        </w:rPr>
        <w:t>чи</w:t>
      </w:r>
      <w:r>
        <w:t></w:t>
      </w:r>
      <w:r>
        <w:rPr>
          <w:rFonts w:hint="eastAsia"/>
        </w:rPr>
        <w:t>соціального</w:t>
      </w:r>
      <w:r>
        <w:t></w:t>
      </w:r>
      <w:r>
        <w:rPr>
          <w:rFonts w:hint="eastAsia"/>
        </w:rPr>
        <w:t>виміру</w:t>
      </w:r>
      <w:r>
        <w:t></w:t>
      </w:r>
    </w:p>
    <w:p w:rsidR="004E0648" w:rsidRDefault="004E0648" w:rsidP="004E0648">
      <w:r>
        <w:t></w:t>
      </w:r>
      <w:r>
        <w:t></w:t>
      </w:r>
      <w:r>
        <w:t></w:t>
      </w:r>
      <w:r>
        <w:rPr>
          <w:rFonts w:hint="eastAsia"/>
        </w:rPr>
        <w:t>Ретродетектив</w:t>
      </w:r>
      <w:r>
        <w:t></w:t>
      </w:r>
      <w:r>
        <w:rPr>
          <w:rFonts w:hint="eastAsia"/>
        </w:rPr>
        <w:t>–</w:t>
      </w:r>
      <w:r>
        <w:t></w:t>
      </w:r>
      <w:r>
        <w:rPr>
          <w:rFonts w:hint="eastAsia"/>
        </w:rPr>
        <w:t>внутрішньожанровий</w:t>
      </w:r>
      <w:r>
        <w:t></w:t>
      </w:r>
      <w:r>
        <w:rPr>
          <w:rFonts w:hint="eastAsia"/>
        </w:rPr>
        <w:t>інваріант</w:t>
      </w:r>
      <w:r>
        <w:t></w:t>
      </w:r>
      <w:r>
        <w:rPr>
          <w:rFonts w:hint="eastAsia"/>
        </w:rPr>
        <w:t>детективу</w:t>
      </w:r>
      <w:r>
        <w:t></w:t>
      </w:r>
      <w:r>
        <w:t></w:t>
      </w:r>
      <w:r>
        <w:rPr>
          <w:rFonts w:hint="eastAsia"/>
        </w:rPr>
        <w:t>якому</w:t>
      </w:r>
    </w:p>
    <w:p w:rsidR="004E0648" w:rsidRDefault="004E0648" w:rsidP="004E0648">
      <w:r>
        <w:rPr>
          <w:rFonts w:hint="eastAsia"/>
        </w:rPr>
        <w:t>притаманні</w:t>
      </w:r>
      <w:r>
        <w:t></w:t>
      </w:r>
      <w:r>
        <w:rPr>
          <w:rFonts w:hint="eastAsia"/>
        </w:rPr>
        <w:t>характерні</w:t>
      </w:r>
      <w:r>
        <w:t></w:t>
      </w:r>
      <w:r>
        <w:rPr>
          <w:rFonts w:hint="eastAsia"/>
        </w:rPr>
        <w:t>для</w:t>
      </w:r>
      <w:r>
        <w:t></w:t>
      </w:r>
      <w:r>
        <w:rPr>
          <w:rFonts w:hint="eastAsia"/>
        </w:rPr>
        <w:t>класичного</w:t>
      </w:r>
      <w:r>
        <w:t></w:t>
      </w:r>
      <w:r>
        <w:rPr>
          <w:rFonts w:hint="eastAsia"/>
        </w:rPr>
        <w:t>детективу</w:t>
      </w:r>
      <w:r>
        <w:t></w:t>
      </w:r>
      <w:r>
        <w:rPr>
          <w:rFonts w:hint="eastAsia"/>
        </w:rPr>
        <w:t>фабула</w:t>
      </w:r>
      <w:r>
        <w:t></w:t>
      </w:r>
      <w:r>
        <w:rPr>
          <w:rFonts w:hint="eastAsia"/>
        </w:rPr>
        <w:t>та</w:t>
      </w:r>
      <w:r>
        <w:t></w:t>
      </w:r>
      <w:r>
        <w:rPr>
          <w:rFonts w:hint="eastAsia"/>
        </w:rPr>
        <w:t>сюжетний</w:t>
      </w:r>
    </w:p>
    <w:p w:rsidR="004E0648" w:rsidRDefault="004E0648" w:rsidP="004E0648">
      <w:r>
        <w:rPr>
          <w:rFonts w:hint="eastAsia"/>
        </w:rPr>
        <w:t>розвиток</w:t>
      </w:r>
      <w:r>
        <w:t></w:t>
      </w:r>
      <w:r>
        <w:t></w:t>
      </w:r>
      <w:r>
        <w:rPr>
          <w:rFonts w:hint="eastAsia"/>
        </w:rPr>
        <w:t>скоєння</w:t>
      </w:r>
      <w:r>
        <w:t></w:t>
      </w:r>
      <w:r>
        <w:rPr>
          <w:rFonts w:hint="eastAsia"/>
        </w:rPr>
        <w:t>злочину</w:t>
      </w:r>
      <w:r>
        <w:t></w:t>
      </w:r>
      <w:r>
        <w:rPr>
          <w:rFonts w:hint="eastAsia"/>
        </w:rPr>
        <w:t>та</w:t>
      </w:r>
      <w:r>
        <w:t></w:t>
      </w:r>
      <w:r>
        <w:rPr>
          <w:rFonts w:hint="eastAsia"/>
        </w:rPr>
        <w:t>його</w:t>
      </w:r>
      <w:r>
        <w:t></w:t>
      </w:r>
      <w:r>
        <w:rPr>
          <w:rFonts w:hint="eastAsia"/>
        </w:rPr>
        <w:t>розкриття</w:t>
      </w:r>
      <w:r>
        <w:t></w:t>
      </w:r>
      <w:r>
        <w:t></w:t>
      </w:r>
      <w:r>
        <w:t></w:t>
      </w:r>
      <w:r>
        <w:rPr>
          <w:rFonts w:hint="eastAsia"/>
        </w:rPr>
        <w:t>а</w:t>
      </w:r>
      <w:r>
        <w:t></w:t>
      </w:r>
      <w:r>
        <w:rPr>
          <w:rFonts w:hint="eastAsia"/>
        </w:rPr>
        <w:t>певна</w:t>
      </w:r>
      <w:r>
        <w:t></w:t>
      </w:r>
      <w:r>
        <w:rPr>
          <w:rFonts w:hint="eastAsia"/>
        </w:rPr>
        <w:t>історично</w:t>
      </w:r>
      <w:r>
        <w:t></w:t>
      </w:r>
      <w:r>
        <w:rPr>
          <w:rFonts w:hint="eastAsia"/>
        </w:rPr>
        <w:t>віддалена</w:t>
      </w:r>
    </w:p>
    <w:p w:rsidR="004E0648" w:rsidRDefault="004E0648" w:rsidP="004E0648">
      <w:r>
        <w:rPr>
          <w:rFonts w:hint="eastAsia"/>
        </w:rPr>
        <w:t>епоха</w:t>
      </w:r>
      <w:r>
        <w:t></w:t>
      </w:r>
      <w:r>
        <w:rPr>
          <w:rFonts w:hint="eastAsia"/>
        </w:rPr>
        <w:t>змальовується</w:t>
      </w:r>
      <w:r>
        <w:t></w:t>
      </w:r>
      <w:r>
        <w:rPr>
          <w:rFonts w:hint="eastAsia"/>
        </w:rPr>
        <w:t>як</w:t>
      </w:r>
      <w:r>
        <w:t></w:t>
      </w:r>
      <w:r>
        <w:rPr>
          <w:rFonts w:hint="eastAsia"/>
        </w:rPr>
        <w:t>цілісний</w:t>
      </w:r>
      <w:r>
        <w:t></w:t>
      </w:r>
      <w:r>
        <w:rPr>
          <w:rFonts w:hint="eastAsia"/>
        </w:rPr>
        <w:t>часопростір</w:t>
      </w:r>
      <w:r>
        <w:t></w:t>
      </w:r>
      <w:r>
        <w:t></w:t>
      </w:r>
      <w:r>
        <w:rPr>
          <w:rFonts w:hint="eastAsia"/>
        </w:rPr>
        <w:t>у</w:t>
      </w:r>
      <w:r>
        <w:t></w:t>
      </w:r>
      <w:r>
        <w:rPr>
          <w:rFonts w:hint="eastAsia"/>
        </w:rPr>
        <w:t>якому</w:t>
      </w:r>
      <w:r>
        <w:t></w:t>
      </w:r>
      <w:r>
        <w:rPr>
          <w:rFonts w:hint="eastAsia"/>
        </w:rPr>
        <w:t>поєднуються</w:t>
      </w:r>
      <w:r>
        <w:t></w:t>
      </w:r>
      <w:r>
        <w:rPr>
          <w:rFonts w:hint="eastAsia"/>
        </w:rPr>
        <w:t>історична</w:t>
      </w:r>
    </w:p>
    <w:p w:rsidR="004E0648" w:rsidRDefault="004E0648" w:rsidP="004E0648">
      <w:r>
        <w:rPr>
          <w:rFonts w:hint="eastAsia"/>
        </w:rPr>
        <w:t>конкретика</w:t>
      </w:r>
      <w:r>
        <w:t></w:t>
      </w:r>
      <w:r>
        <w:rPr>
          <w:rFonts w:hint="eastAsia"/>
        </w:rPr>
        <w:t>та</w:t>
      </w:r>
      <w:r>
        <w:t></w:t>
      </w:r>
      <w:r>
        <w:rPr>
          <w:rFonts w:hint="eastAsia"/>
        </w:rPr>
        <w:t>художній</w:t>
      </w:r>
      <w:r>
        <w:t></w:t>
      </w:r>
      <w:r>
        <w:rPr>
          <w:rFonts w:hint="eastAsia"/>
        </w:rPr>
        <w:t>домисел</w:t>
      </w:r>
      <w:r>
        <w:t></w:t>
      </w:r>
      <w:r>
        <w:rPr>
          <w:rFonts w:hint="eastAsia"/>
        </w:rPr>
        <w:t>автора</w:t>
      </w:r>
      <w:r>
        <w:t></w:t>
      </w:r>
      <w:r>
        <w:t></w:t>
      </w:r>
      <w:r>
        <w:rPr>
          <w:rFonts w:hint="eastAsia"/>
        </w:rPr>
        <w:t>Серед</w:t>
      </w:r>
      <w:r>
        <w:t></w:t>
      </w:r>
      <w:r>
        <w:rPr>
          <w:rFonts w:hint="eastAsia"/>
        </w:rPr>
        <w:t>характерних</w:t>
      </w:r>
      <w:r>
        <w:t></w:t>
      </w:r>
      <w:r>
        <w:rPr>
          <w:rFonts w:hint="eastAsia"/>
        </w:rPr>
        <w:t>ознак</w:t>
      </w:r>
    </w:p>
    <w:p w:rsidR="004E0648" w:rsidRDefault="004E0648" w:rsidP="004E0648">
      <w:r>
        <w:rPr>
          <w:rFonts w:hint="eastAsia"/>
        </w:rPr>
        <w:t>ретродетективу</w:t>
      </w:r>
      <w:r>
        <w:t></w:t>
      </w:r>
      <w:r>
        <w:rPr>
          <w:rFonts w:hint="eastAsia"/>
        </w:rPr>
        <w:t>варто</w:t>
      </w:r>
      <w:r>
        <w:t></w:t>
      </w:r>
      <w:r>
        <w:rPr>
          <w:rFonts w:hint="eastAsia"/>
        </w:rPr>
        <w:t>зазначити</w:t>
      </w:r>
      <w:r>
        <w:t></w:t>
      </w:r>
      <w:r>
        <w:rPr>
          <w:rFonts w:hint="eastAsia"/>
        </w:rPr>
        <w:t>довільне</w:t>
      </w:r>
      <w:r>
        <w:t></w:t>
      </w:r>
      <w:r>
        <w:t></w:t>
      </w:r>
      <w:r>
        <w:rPr>
          <w:rFonts w:hint="eastAsia"/>
        </w:rPr>
        <w:t>відповідно</w:t>
      </w:r>
      <w:r>
        <w:t></w:t>
      </w:r>
      <w:r>
        <w:rPr>
          <w:rFonts w:hint="eastAsia"/>
        </w:rPr>
        <w:t>до</w:t>
      </w:r>
      <w:r>
        <w:t></w:t>
      </w:r>
      <w:r>
        <w:rPr>
          <w:rFonts w:hint="eastAsia"/>
        </w:rPr>
        <w:t>авторського</w:t>
      </w:r>
    </w:p>
    <w:p w:rsidR="004E0648" w:rsidRDefault="004E0648" w:rsidP="004E0648">
      <w:r>
        <w:rPr>
          <w:rFonts w:hint="eastAsia"/>
        </w:rPr>
        <w:t>бачення</w:t>
      </w:r>
      <w:r>
        <w:t></w:t>
      </w:r>
      <w:r>
        <w:t></w:t>
      </w:r>
      <w:r>
        <w:rPr>
          <w:rFonts w:hint="eastAsia"/>
        </w:rPr>
        <w:t>поєднання</w:t>
      </w:r>
      <w:r>
        <w:t></w:t>
      </w:r>
      <w:r>
        <w:rPr>
          <w:rFonts w:hint="eastAsia"/>
        </w:rPr>
        <w:t>фабули</w:t>
      </w:r>
      <w:r>
        <w:t></w:t>
      </w:r>
      <w:r>
        <w:rPr>
          <w:rFonts w:hint="eastAsia"/>
        </w:rPr>
        <w:t>злочину</w:t>
      </w:r>
      <w:r>
        <w:t></w:t>
      </w:r>
      <w:r>
        <w:rPr>
          <w:rFonts w:hint="eastAsia"/>
        </w:rPr>
        <w:t>та</w:t>
      </w:r>
      <w:r>
        <w:t></w:t>
      </w:r>
      <w:r>
        <w:rPr>
          <w:rFonts w:hint="eastAsia"/>
        </w:rPr>
        <w:t>фабули</w:t>
      </w:r>
      <w:r>
        <w:t></w:t>
      </w:r>
      <w:r>
        <w:rPr>
          <w:rFonts w:hint="eastAsia"/>
        </w:rPr>
        <w:t>розслідування</w:t>
      </w:r>
      <w:r>
        <w:t></w:t>
      </w:r>
      <w:r>
        <w:t></w:t>
      </w:r>
      <w:r>
        <w:rPr>
          <w:rFonts w:hint="eastAsia"/>
        </w:rPr>
        <w:t>що</w:t>
      </w:r>
      <w:r>
        <w:t></w:t>
      </w:r>
      <w:r>
        <w:rPr>
          <w:rFonts w:hint="eastAsia"/>
        </w:rPr>
        <w:t>реалізовані</w:t>
      </w:r>
    </w:p>
    <w:p w:rsidR="004E0648" w:rsidRDefault="004E0648" w:rsidP="004E0648">
      <w:r>
        <w:rPr>
          <w:rFonts w:hint="eastAsia"/>
        </w:rPr>
        <w:t>в</w:t>
      </w:r>
      <w:r>
        <w:t></w:t>
      </w:r>
      <w:r>
        <w:rPr>
          <w:rFonts w:hint="eastAsia"/>
        </w:rPr>
        <w:t>певних</w:t>
      </w:r>
      <w:r>
        <w:t></w:t>
      </w:r>
      <w:r>
        <w:rPr>
          <w:rFonts w:hint="eastAsia"/>
        </w:rPr>
        <w:t>історичних</w:t>
      </w:r>
      <w:r>
        <w:t></w:t>
      </w:r>
      <w:r>
        <w:rPr>
          <w:rFonts w:hint="eastAsia"/>
        </w:rPr>
        <w:t>декораціях</w:t>
      </w:r>
      <w:r>
        <w:t></w:t>
      </w:r>
      <w:r>
        <w:t></w:t>
      </w:r>
      <w:r>
        <w:rPr>
          <w:rFonts w:hint="eastAsia"/>
        </w:rPr>
        <w:t>Реальний</w:t>
      </w:r>
      <w:r>
        <w:t></w:t>
      </w:r>
      <w:r>
        <w:rPr>
          <w:rFonts w:hint="eastAsia"/>
        </w:rPr>
        <w:t>перебіг</w:t>
      </w:r>
      <w:r>
        <w:t></w:t>
      </w:r>
      <w:r>
        <w:rPr>
          <w:rFonts w:hint="eastAsia"/>
        </w:rPr>
        <w:t>подій</w:t>
      </w:r>
      <w:r>
        <w:t></w:t>
      </w:r>
      <w:r>
        <w:rPr>
          <w:rFonts w:hint="eastAsia"/>
        </w:rPr>
        <w:t>охоплює</w:t>
      </w:r>
      <w:r>
        <w:t></w:t>
      </w:r>
      <w:r>
        <w:rPr>
          <w:rFonts w:hint="eastAsia"/>
        </w:rPr>
        <w:t>окремий</w:t>
      </w:r>
    </w:p>
    <w:p w:rsidR="004E0648" w:rsidRDefault="004E0648" w:rsidP="004E0648">
      <w:r>
        <w:rPr>
          <w:rFonts w:hint="eastAsia"/>
        </w:rPr>
        <w:t>часовий</w:t>
      </w:r>
      <w:r>
        <w:t></w:t>
      </w:r>
      <w:r>
        <w:rPr>
          <w:rFonts w:hint="eastAsia"/>
        </w:rPr>
        <w:t>проміжок</w:t>
      </w:r>
      <w:r>
        <w:t></w:t>
      </w:r>
      <w:r>
        <w:t></w:t>
      </w:r>
      <w:r>
        <w:rPr>
          <w:rFonts w:hint="eastAsia"/>
        </w:rPr>
        <w:t>відтворюючи</w:t>
      </w:r>
      <w:r>
        <w:t></w:t>
      </w:r>
      <w:r>
        <w:rPr>
          <w:rFonts w:hint="eastAsia"/>
        </w:rPr>
        <w:t>колорит</w:t>
      </w:r>
      <w:r>
        <w:t></w:t>
      </w:r>
      <w:r>
        <w:rPr>
          <w:rFonts w:hint="eastAsia"/>
        </w:rPr>
        <w:t>і</w:t>
      </w:r>
      <w:r>
        <w:t></w:t>
      </w:r>
      <w:r>
        <w:rPr>
          <w:rFonts w:hint="eastAsia"/>
        </w:rPr>
        <w:t>атмосферу</w:t>
      </w:r>
      <w:r>
        <w:t></w:t>
      </w:r>
      <w:r>
        <w:rPr>
          <w:rFonts w:hint="eastAsia"/>
        </w:rPr>
        <w:t>віддаленої</w:t>
      </w:r>
      <w:r>
        <w:t></w:t>
      </w:r>
      <w:r>
        <w:rPr>
          <w:rFonts w:hint="eastAsia"/>
        </w:rPr>
        <w:t>від</w:t>
      </w:r>
    </w:p>
    <w:p w:rsidR="004E0648" w:rsidRDefault="004E0648" w:rsidP="004E0648">
      <w:r>
        <w:rPr>
          <w:rFonts w:hint="eastAsia"/>
        </w:rPr>
        <w:t>сучасного</w:t>
      </w:r>
      <w:r>
        <w:t></w:t>
      </w:r>
      <w:r>
        <w:rPr>
          <w:rFonts w:hint="eastAsia"/>
        </w:rPr>
        <w:t>читача</w:t>
      </w:r>
      <w:r>
        <w:t></w:t>
      </w:r>
      <w:r>
        <w:rPr>
          <w:rFonts w:hint="eastAsia"/>
        </w:rPr>
        <w:t>епохи</w:t>
      </w:r>
      <w:r>
        <w:t></w:t>
      </w:r>
      <w:r>
        <w:t></w:t>
      </w:r>
      <w:r>
        <w:rPr>
          <w:rFonts w:hint="eastAsia"/>
        </w:rPr>
        <w:t>зазвичай</w:t>
      </w:r>
      <w:r>
        <w:t></w:t>
      </w:r>
      <w:r>
        <w:rPr>
          <w:rFonts w:hint="eastAsia"/>
        </w:rPr>
        <w:t>сягає</w:t>
      </w:r>
      <w:r>
        <w:t></w:t>
      </w:r>
      <w:r>
        <w:rPr>
          <w:rFonts w:hint="eastAsia"/>
        </w:rPr>
        <w:t>пам’яті</w:t>
      </w:r>
      <w:r>
        <w:t></w:t>
      </w:r>
      <w:r>
        <w:rPr>
          <w:rFonts w:hint="eastAsia"/>
        </w:rPr>
        <w:t>більш</w:t>
      </w:r>
      <w:r>
        <w:t></w:t>
      </w:r>
      <w:r>
        <w:rPr>
          <w:rFonts w:hint="eastAsia"/>
        </w:rPr>
        <w:t>ніж</w:t>
      </w:r>
      <w:r>
        <w:t></w:t>
      </w:r>
      <w:r>
        <w:rPr>
          <w:rFonts w:hint="eastAsia"/>
        </w:rPr>
        <w:t>одного</w:t>
      </w:r>
      <w:r>
        <w:t></w:t>
      </w:r>
      <w:r>
        <w:rPr>
          <w:rFonts w:hint="eastAsia"/>
        </w:rPr>
        <w:t>покоління</w:t>
      </w:r>
      <w:r>
        <w:t></w:t>
      </w:r>
      <w:r>
        <w:t></w:t>
      </w:r>
    </w:p>
    <w:p w:rsidR="004E0648" w:rsidRDefault="004E0648" w:rsidP="004E0648">
      <w:r>
        <w:rPr>
          <w:rFonts w:hint="eastAsia"/>
        </w:rPr>
        <w:t>В</w:t>
      </w:r>
      <w:r>
        <w:t></w:t>
      </w:r>
      <w:r>
        <w:rPr>
          <w:rFonts w:hint="eastAsia"/>
        </w:rPr>
        <w:t>українській</w:t>
      </w:r>
      <w:r>
        <w:t></w:t>
      </w:r>
      <w:r>
        <w:rPr>
          <w:rFonts w:hint="eastAsia"/>
        </w:rPr>
        <w:t>літературі</w:t>
      </w:r>
      <w:r>
        <w:t></w:t>
      </w:r>
      <w:r>
        <w:rPr>
          <w:rFonts w:hint="eastAsia"/>
        </w:rPr>
        <w:t>можна</w:t>
      </w:r>
      <w:r>
        <w:t></w:t>
      </w:r>
      <w:r>
        <w:rPr>
          <w:rFonts w:hint="eastAsia"/>
        </w:rPr>
        <w:t>виокремити</w:t>
      </w:r>
      <w:r>
        <w:t></w:t>
      </w:r>
      <w:r>
        <w:rPr>
          <w:rFonts w:hint="eastAsia"/>
        </w:rPr>
        <w:t>кілька</w:t>
      </w:r>
      <w:r>
        <w:t></w:t>
      </w:r>
      <w:r>
        <w:rPr>
          <w:rFonts w:hint="eastAsia"/>
        </w:rPr>
        <w:t>темпоральних</w:t>
      </w:r>
      <w:r>
        <w:t></w:t>
      </w:r>
      <w:r>
        <w:rPr>
          <w:rFonts w:hint="eastAsia"/>
        </w:rPr>
        <w:t>площин</w:t>
      </w:r>
      <w:r>
        <w:t></w:t>
      </w:r>
      <w:r>
        <w:t></w:t>
      </w:r>
      <w:r>
        <w:rPr>
          <w:rFonts w:hint="eastAsia"/>
        </w:rPr>
        <w:t>що</w:t>
      </w:r>
    </w:p>
    <w:p w:rsidR="004E0648" w:rsidRDefault="004E0648" w:rsidP="004E0648">
      <w:r>
        <w:rPr>
          <w:rFonts w:hint="eastAsia"/>
        </w:rPr>
        <w:t>їх</w:t>
      </w:r>
      <w:r>
        <w:t></w:t>
      </w:r>
      <w:r>
        <w:rPr>
          <w:rFonts w:hint="eastAsia"/>
        </w:rPr>
        <w:t>активно</w:t>
      </w:r>
      <w:r>
        <w:t></w:t>
      </w:r>
      <w:r>
        <w:rPr>
          <w:rFonts w:hint="eastAsia"/>
        </w:rPr>
        <w:t>використовують</w:t>
      </w:r>
      <w:r>
        <w:t></w:t>
      </w:r>
      <w:r>
        <w:rPr>
          <w:rFonts w:hint="eastAsia"/>
        </w:rPr>
        <w:t>письменники</w:t>
      </w:r>
      <w:r>
        <w:t></w:t>
      </w:r>
      <w:r>
        <w:t></w:t>
      </w:r>
      <w:r>
        <w:rPr>
          <w:rFonts w:hint="eastAsia"/>
        </w:rPr>
        <w:t>а</w:t>
      </w:r>
      <w:r>
        <w:t></w:t>
      </w:r>
      <w:r>
        <w:t></w:t>
      </w:r>
      <w:r>
        <w:rPr>
          <w:rFonts w:hint="eastAsia"/>
        </w:rPr>
        <w:t>кінець</w:t>
      </w:r>
      <w:r>
        <w:t></w:t>
      </w:r>
      <w:r>
        <w:rPr>
          <w:rFonts w:hint="eastAsia"/>
        </w:rPr>
        <w:t>ХІХ</w:t>
      </w:r>
      <w:r>
        <w:t></w:t>
      </w:r>
      <w:r>
        <w:rPr>
          <w:rFonts w:hint="eastAsia"/>
        </w:rPr>
        <w:t>–</w:t>
      </w:r>
      <w:r>
        <w:t></w:t>
      </w:r>
      <w:r>
        <w:rPr>
          <w:rFonts w:hint="eastAsia"/>
        </w:rPr>
        <w:t>початок</w:t>
      </w:r>
      <w:r>
        <w:t></w:t>
      </w:r>
      <w:r>
        <w:rPr>
          <w:rFonts w:hint="eastAsia"/>
        </w:rPr>
        <w:t>ХХ</w:t>
      </w:r>
    </w:p>
    <w:p w:rsidR="004E0648" w:rsidRDefault="004E0648" w:rsidP="004E0648">
      <w:r>
        <w:rPr>
          <w:rFonts w:hint="eastAsia"/>
        </w:rPr>
        <w:t>століття</w:t>
      </w:r>
      <w:r>
        <w:t></w:t>
      </w:r>
      <w:r>
        <w:t></w:t>
      </w:r>
      <w:r>
        <w:rPr>
          <w:rFonts w:hint="eastAsia"/>
        </w:rPr>
        <w:t>епоха</w:t>
      </w:r>
      <w:r>
        <w:t></w:t>
      </w:r>
      <w:r>
        <w:rPr>
          <w:rFonts w:hint="eastAsia"/>
        </w:rPr>
        <w:t>занепаду</w:t>
      </w:r>
      <w:r>
        <w:t></w:t>
      </w:r>
      <w:r>
        <w:rPr>
          <w:rFonts w:hint="eastAsia"/>
        </w:rPr>
        <w:t>Російської</w:t>
      </w:r>
      <w:r>
        <w:t></w:t>
      </w:r>
      <w:r>
        <w:rPr>
          <w:rFonts w:hint="eastAsia"/>
        </w:rPr>
        <w:t>імперії</w:t>
      </w:r>
      <w:r>
        <w:t></w:t>
      </w:r>
      <w:r>
        <w:rPr>
          <w:rFonts w:hint="eastAsia"/>
        </w:rPr>
        <w:t>та</w:t>
      </w:r>
      <w:r>
        <w:t></w:t>
      </w:r>
      <w:r>
        <w:rPr>
          <w:rFonts w:hint="eastAsia"/>
        </w:rPr>
        <w:t>становлення</w:t>
      </w:r>
      <w:r>
        <w:t></w:t>
      </w:r>
      <w:r>
        <w:rPr>
          <w:rFonts w:hint="eastAsia"/>
        </w:rPr>
        <w:t>Української</w:t>
      </w:r>
    </w:p>
    <w:p w:rsidR="004E0648" w:rsidRDefault="004E0648" w:rsidP="004E0648">
      <w:r>
        <w:rPr>
          <w:rFonts w:hint="eastAsia"/>
        </w:rPr>
        <w:t>держави</w:t>
      </w:r>
      <w:r>
        <w:t></w:t>
      </w:r>
      <w:r>
        <w:t></w:t>
      </w:r>
      <w:r>
        <w:rPr>
          <w:rFonts w:hint="eastAsia"/>
        </w:rPr>
        <w:t>твори</w:t>
      </w:r>
      <w:r>
        <w:t></w:t>
      </w:r>
      <w:r>
        <w:rPr>
          <w:rFonts w:hint="eastAsia"/>
        </w:rPr>
        <w:t>Владислава</w:t>
      </w:r>
      <w:r>
        <w:t></w:t>
      </w:r>
      <w:r>
        <w:rPr>
          <w:rFonts w:hint="eastAsia"/>
        </w:rPr>
        <w:t>Івченка</w:t>
      </w:r>
      <w:r>
        <w:t></w:t>
      </w:r>
      <w:r>
        <w:t></w:t>
      </w:r>
      <w:r>
        <w:rPr>
          <w:rFonts w:hint="eastAsia"/>
        </w:rPr>
        <w:t>Андрія</w:t>
      </w:r>
      <w:r>
        <w:t></w:t>
      </w:r>
      <w:r>
        <w:rPr>
          <w:rFonts w:hint="eastAsia"/>
        </w:rPr>
        <w:t>Кокотюхи</w:t>
      </w:r>
      <w:r>
        <w:t></w:t>
      </w:r>
      <w:r>
        <w:t></w:t>
      </w:r>
      <w:r>
        <w:rPr>
          <w:rFonts w:hint="eastAsia"/>
        </w:rPr>
        <w:t>Богдана</w:t>
      </w:r>
    </w:p>
    <w:p w:rsidR="004E0648" w:rsidRDefault="004E0648" w:rsidP="004E0648">
      <w:r>
        <w:rPr>
          <w:rFonts w:hint="eastAsia"/>
        </w:rPr>
        <w:t>Коломійчука</w:t>
      </w:r>
      <w:r>
        <w:t></w:t>
      </w:r>
      <w:r>
        <w:t></w:t>
      </w:r>
      <w:r>
        <w:t></w:t>
      </w:r>
      <w:r>
        <w:rPr>
          <w:rFonts w:hint="eastAsia"/>
        </w:rPr>
        <w:t>б</w:t>
      </w:r>
      <w:r>
        <w:t></w:t>
      </w:r>
      <w:r>
        <w:t></w:t>
      </w:r>
      <w:r>
        <w:t></w:t>
      </w:r>
      <w:r>
        <w:t></w:t>
      </w:r>
      <w:r>
        <w:t></w:t>
      </w:r>
      <w:r>
        <w:t></w:t>
      </w:r>
      <w:r>
        <w:t></w:t>
      </w:r>
      <w:r>
        <w:rPr>
          <w:rFonts w:hint="eastAsia"/>
        </w:rPr>
        <w:t>ті</w:t>
      </w:r>
      <w:r>
        <w:t></w:t>
      </w:r>
      <w:r>
        <w:rPr>
          <w:rFonts w:hint="eastAsia"/>
        </w:rPr>
        <w:t>роки</w:t>
      </w:r>
      <w:r>
        <w:t></w:t>
      </w:r>
      <w:r>
        <w:rPr>
          <w:rFonts w:hint="eastAsia"/>
        </w:rPr>
        <w:t>ХХ</w:t>
      </w:r>
      <w:r>
        <w:t></w:t>
      </w:r>
      <w:r>
        <w:rPr>
          <w:rFonts w:hint="eastAsia"/>
        </w:rPr>
        <w:t>століття</w:t>
      </w:r>
      <w:r>
        <w:t></w:t>
      </w:r>
      <w:r>
        <w:t></w:t>
      </w:r>
      <w:r>
        <w:rPr>
          <w:rFonts w:hint="eastAsia"/>
        </w:rPr>
        <w:t>у</w:t>
      </w:r>
      <w:r>
        <w:t></w:t>
      </w:r>
      <w:r>
        <w:rPr>
          <w:rFonts w:hint="eastAsia"/>
        </w:rPr>
        <w:t>детективних</w:t>
      </w:r>
      <w:r>
        <w:t></w:t>
      </w:r>
      <w:r>
        <w:rPr>
          <w:rFonts w:hint="eastAsia"/>
        </w:rPr>
        <w:t>сюжетах</w:t>
      </w:r>
      <w:r>
        <w:t></w:t>
      </w:r>
      <w:r>
        <w:rPr>
          <w:rFonts w:hint="eastAsia"/>
        </w:rPr>
        <w:t>творів</w:t>
      </w:r>
      <w:r>
        <w:t></w:t>
      </w:r>
    </w:p>
    <w:p w:rsidR="004E0648" w:rsidRDefault="004E0648" w:rsidP="004E0648">
      <w:r>
        <w:rPr>
          <w:rFonts w:hint="eastAsia"/>
        </w:rPr>
        <w:t>що</w:t>
      </w:r>
      <w:r>
        <w:t></w:t>
      </w:r>
      <w:r>
        <w:rPr>
          <w:rFonts w:hint="eastAsia"/>
        </w:rPr>
        <w:t>описують</w:t>
      </w:r>
      <w:r>
        <w:t></w:t>
      </w:r>
      <w:r>
        <w:rPr>
          <w:rFonts w:hint="eastAsia"/>
        </w:rPr>
        <w:t>події</w:t>
      </w:r>
      <w:r>
        <w:t></w:t>
      </w:r>
      <w:r>
        <w:rPr>
          <w:rFonts w:hint="eastAsia"/>
        </w:rPr>
        <w:t>зазначеного</w:t>
      </w:r>
      <w:r>
        <w:t></w:t>
      </w:r>
      <w:r>
        <w:rPr>
          <w:rFonts w:hint="eastAsia"/>
        </w:rPr>
        <w:t>періоду</w:t>
      </w:r>
      <w:r>
        <w:t></w:t>
      </w:r>
      <w:r>
        <w:t></w:t>
      </w:r>
      <w:r>
        <w:rPr>
          <w:rFonts w:hint="eastAsia"/>
        </w:rPr>
        <w:t>відображено</w:t>
      </w:r>
      <w:r>
        <w:t></w:t>
      </w:r>
      <w:r>
        <w:rPr>
          <w:rFonts w:hint="eastAsia"/>
        </w:rPr>
        <w:t>переважно</w:t>
      </w:r>
      <w:r>
        <w:t></w:t>
      </w:r>
      <w:r>
        <w:rPr>
          <w:rFonts w:hint="eastAsia"/>
        </w:rPr>
        <w:t>так</w:t>
      </w:r>
      <w:r>
        <w:t></w:t>
      </w:r>
      <w:r>
        <w:rPr>
          <w:rFonts w:hint="eastAsia"/>
        </w:rPr>
        <w:t>звані</w:t>
      </w:r>
    </w:p>
    <w:p w:rsidR="004E0648" w:rsidRDefault="004E0648" w:rsidP="004E0648">
      <w:r>
        <w:rPr>
          <w:rFonts w:hint="eastAsia"/>
        </w:rPr>
        <w:t>міліцейські</w:t>
      </w:r>
      <w:r>
        <w:t></w:t>
      </w:r>
      <w:r>
        <w:rPr>
          <w:rFonts w:hint="eastAsia"/>
        </w:rPr>
        <w:t>розслідування</w:t>
      </w:r>
      <w:r>
        <w:t></w:t>
      </w:r>
      <w:r>
        <w:t></w:t>
      </w:r>
      <w:r>
        <w:rPr>
          <w:rFonts w:hint="eastAsia"/>
        </w:rPr>
        <w:t>твори</w:t>
      </w:r>
      <w:r>
        <w:t></w:t>
      </w:r>
      <w:r>
        <w:rPr>
          <w:rFonts w:hint="eastAsia"/>
        </w:rPr>
        <w:t>Валерія</w:t>
      </w:r>
      <w:r>
        <w:t></w:t>
      </w:r>
      <w:r>
        <w:rPr>
          <w:rFonts w:hint="eastAsia"/>
        </w:rPr>
        <w:t>та</w:t>
      </w:r>
      <w:r>
        <w:t></w:t>
      </w:r>
      <w:r>
        <w:rPr>
          <w:rFonts w:hint="eastAsia"/>
        </w:rPr>
        <w:t>Наталі</w:t>
      </w:r>
      <w:r>
        <w:t></w:t>
      </w:r>
      <w:r>
        <w:rPr>
          <w:rFonts w:hint="eastAsia"/>
        </w:rPr>
        <w:t>Лапікур</w:t>
      </w:r>
      <w:r>
        <w:t></w:t>
      </w:r>
      <w:r>
        <w:t></w:t>
      </w:r>
      <w:r>
        <w:t></w:t>
      </w:r>
      <w:r>
        <w:rPr>
          <w:rFonts w:hint="eastAsia"/>
        </w:rPr>
        <w:t>Спосіб</w:t>
      </w:r>
    </w:p>
    <w:p w:rsidR="004E0648" w:rsidRDefault="004E0648" w:rsidP="004E0648">
      <w:r>
        <w:rPr>
          <w:rFonts w:hint="eastAsia"/>
        </w:rPr>
        <w:t>представлення</w:t>
      </w:r>
      <w:r>
        <w:t></w:t>
      </w:r>
      <w:r>
        <w:rPr>
          <w:rFonts w:hint="eastAsia"/>
        </w:rPr>
        <w:t>епохи</w:t>
      </w:r>
      <w:r>
        <w:t></w:t>
      </w:r>
      <w:r>
        <w:rPr>
          <w:rFonts w:hint="eastAsia"/>
        </w:rPr>
        <w:t>в</w:t>
      </w:r>
      <w:r>
        <w:t></w:t>
      </w:r>
      <w:r>
        <w:rPr>
          <w:rFonts w:hint="eastAsia"/>
        </w:rPr>
        <w:t>тексті</w:t>
      </w:r>
      <w:r>
        <w:t></w:t>
      </w:r>
      <w:r>
        <w:rPr>
          <w:rFonts w:hint="eastAsia"/>
        </w:rPr>
        <w:t>–</w:t>
      </w:r>
      <w:r>
        <w:t></w:t>
      </w:r>
      <w:r>
        <w:rPr>
          <w:rFonts w:hint="eastAsia"/>
        </w:rPr>
        <w:t>дещо</w:t>
      </w:r>
      <w:r>
        <w:t></w:t>
      </w:r>
      <w:r>
        <w:rPr>
          <w:rFonts w:hint="eastAsia"/>
        </w:rPr>
        <w:t>іронічний</w:t>
      </w:r>
      <w:r>
        <w:t></w:t>
      </w:r>
      <w:r>
        <w:t></w:t>
      </w:r>
      <w:r>
        <w:rPr>
          <w:rFonts w:hint="eastAsia"/>
        </w:rPr>
        <w:t>навіть</w:t>
      </w:r>
      <w:r>
        <w:t></w:t>
      </w:r>
      <w:r>
        <w:rPr>
          <w:rFonts w:hint="eastAsia"/>
        </w:rPr>
        <w:t>сатирично</w:t>
      </w:r>
      <w:r>
        <w:t></w:t>
      </w:r>
      <w:r>
        <w:rPr>
          <w:rFonts w:hint="eastAsia"/>
        </w:rPr>
        <w:t>критичний</w:t>
      </w:r>
      <w:r>
        <w:t></w:t>
      </w:r>
    </w:p>
    <w:p w:rsidR="004E0648" w:rsidRDefault="004E0648" w:rsidP="004E0648">
      <w:r>
        <w:rPr>
          <w:rFonts w:hint="eastAsia"/>
        </w:rPr>
        <w:t>однак</w:t>
      </w:r>
      <w:r>
        <w:t></w:t>
      </w:r>
      <w:r>
        <w:rPr>
          <w:rFonts w:hint="eastAsia"/>
        </w:rPr>
        <w:t>варто</w:t>
      </w:r>
      <w:r>
        <w:t></w:t>
      </w:r>
      <w:r>
        <w:rPr>
          <w:rFonts w:hint="eastAsia"/>
        </w:rPr>
        <w:t>зауважити</w:t>
      </w:r>
      <w:r>
        <w:t></w:t>
      </w:r>
      <w:r>
        <w:rPr>
          <w:rFonts w:hint="eastAsia"/>
        </w:rPr>
        <w:t>ностальгійне</w:t>
      </w:r>
      <w:r>
        <w:t></w:t>
      </w:r>
      <w:r>
        <w:rPr>
          <w:rFonts w:hint="eastAsia"/>
        </w:rPr>
        <w:t>замилування</w:t>
      </w:r>
      <w:r>
        <w:t></w:t>
      </w:r>
      <w:r>
        <w:rPr>
          <w:rFonts w:hint="eastAsia"/>
        </w:rPr>
        <w:t>минулим</w:t>
      </w:r>
      <w:r>
        <w:t></w:t>
      </w:r>
      <w:r>
        <w:t></w:t>
      </w:r>
      <w:r>
        <w:rPr>
          <w:rFonts w:hint="eastAsia"/>
        </w:rPr>
        <w:t>Трагедії</w:t>
      </w:r>
    </w:p>
    <w:p w:rsidR="004E0648" w:rsidRDefault="004E0648" w:rsidP="004E0648">
      <w:r>
        <w:rPr>
          <w:rFonts w:hint="eastAsia"/>
        </w:rPr>
        <w:t>людського</w:t>
      </w:r>
      <w:r>
        <w:t></w:t>
      </w:r>
      <w:r>
        <w:rPr>
          <w:rFonts w:hint="eastAsia"/>
        </w:rPr>
        <w:t>існування</w:t>
      </w:r>
      <w:r>
        <w:t></w:t>
      </w:r>
      <w:r>
        <w:rPr>
          <w:rFonts w:hint="eastAsia"/>
        </w:rPr>
        <w:t>в</w:t>
      </w:r>
      <w:r>
        <w:t></w:t>
      </w:r>
      <w:r>
        <w:rPr>
          <w:rFonts w:hint="eastAsia"/>
        </w:rPr>
        <w:t>ретродетективі</w:t>
      </w:r>
      <w:r>
        <w:t></w:t>
      </w:r>
      <w:r>
        <w:rPr>
          <w:rFonts w:hint="eastAsia"/>
        </w:rPr>
        <w:t>зведені</w:t>
      </w:r>
      <w:r>
        <w:t></w:t>
      </w:r>
      <w:r>
        <w:rPr>
          <w:rFonts w:hint="eastAsia"/>
        </w:rPr>
        <w:t>до</w:t>
      </w:r>
      <w:r>
        <w:t></w:t>
      </w:r>
      <w:r>
        <w:rPr>
          <w:rFonts w:hint="eastAsia"/>
        </w:rPr>
        <w:t>мінімуму</w:t>
      </w:r>
      <w:r>
        <w:t></w:t>
      </w:r>
      <w:r>
        <w:t></w:t>
      </w:r>
      <w:r>
        <w:rPr>
          <w:rFonts w:hint="eastAsia"/>
        </w:rPr>
        <w:t>особливу</w:t>
      </w:r>
      <w:r>
        <w:t></w:t>
      </w:r>
      <w:r>
        <w:rPr>
          <w:rFonts w:hint="eastAsia"/>
        </w:rPr>
        <w:t>увагу</w:t>
      </w:r>
    </w:p>
    <w:p w:rsidR="004E0648" w:rsidRDefault="004E0648" w:rsidP="004E0648">
      <w:r>
        <w:rPr>
          <w:rFonts w:hint="eastAsia"/>
        </w:rPr>
        <w:t>автори</w:t>
      </w:r>
      <w:r>
        <w:t></w:t>
      </w:r>
      <w:r>
        <w:rPr>
          <w:rFonts w:hint="eastAsia"/>
        </w:rPr>
        <w:t>зосереджують</w:t>
      </w:r>
      <w:r>
        <w:t></w:t>
      </w:r>
      <w:r>
        <w:rPr>
          <w:rFonts w:hint="eastAsia"/>
        </w:rPr>
        <w:t>на</w:t>
      </w:r>
      <w:r>
        <w:t></w:t>
      </w:r>
      <w:r>
        <w:rPr>
          <w:rFonts w:hint="eastAsia"/>
        </w:rPr>
        <w:t>метафорично</w:t>
      </w:r>
      <w:r>
        <w:t></w:t>
      </w:r>
      <w:r>
        <w:rPr>
          <w:rFonts w:hint="eastAsia"/>
        </w:rPr>
        <w:t>ностальгійному</w:t>
      </w:r>
      <w:r>
        <w:t></w:t>
      </w:r>
      <w:r>
        <w:rPr>
          <w:rFonts w:hint="eastAsia"/>
        </w:rPr>
        <w:t>відтворенні</w:t>
      </w:r>
    </w:p>
    <w:p w:rsidR="004E0648" w:rsidRDefault="004E0648" w:rsidP="004E0648">
      <w:r>
        <w:rPr>
          <w:rFonts w:hint="eastAsia"/>
        </w:rPr>
        <w:t>атмосфери</w:t>
      </w:r>
      <w:r>
        <w:t></w:t>
      </w:r>
      <w:r>
        <w:rPr>
          <w:rFonts w:hint="eastAsia"/>
        </w:rPr>
        <w:t>епохи</w:t>
      </w:r>
      <w:r>
        <w:t></w:t>
      </w:r>
      <w:r>
        <w:t></w:t>
      </w:r>
      <w:r>
        <w:rPr>
          <w:rFonts w:hint="eastAsia"/>
        </w:rPr>
        <w:t>залучаючи</w:t>
      </w:r>
      <w:r>
        <w:t></w:t>
      </w:r>
      <w:r>
        <w:rPr>
          <w:rFonts w:hint="eastAsia"/>
        </w:rPr>
        <w:t>значну</w:t>
      </w:r>
      <w:r>
        <w:t></w:t>
      </w:r>
      <w:r>
        <w:rPr>
          <w:rFonts w:hint="eastAsia"/>
        </w:rPr>
        <w:t>кількість</w:t>
      </w:r>
      <w:r>
        <w:t></w:t>
      </w:r>
      <w:r>
        <w:rPr>
          <w:rFonts w:hint="eastAsia"/>
        </w:rPr>
        <w:t>побутових</w:t>
      </w:r>
      <w:r>
        <w:t></w:t>
      </w:r>
      <w:r>
        <w:rPr>
          <w:rFonts w:hint="eastAsia"/>
        </w:rPr>
        <w:t>подробиць</w:t>
      </w:r>
      <w:r>
        <w:t></w:t>
      </w:r>
      <w:r>
        <w:t></w:t>
      </w:r>
      <w:r>
        <w:rPr>
          <w:rFonts w:hint="eastAsia"/>
        </w:rPr>
        <w:t>говірки</w:t>
      </w:r>
    </w:p>
    <w:p w:rsidR="004E0648" w:rsidRDefault="004E0648" w:rsidP="004E0648">
      <w:r>
        <w:rPr>
          <w:rFonts w:hint="eastAsia"/>
        </w:rPr>
        <w:t>тощо</w:t>
      </w:r>
      <w:r>
        <w:t></w:t>
      </w:r>
      <w:r>
        <w:t></w:t>
      </w:r>
      <w:r>
        <w:rPr>
          <w:rFonts w:hint="eastAsia"/>
        </w:rPr>
        <w:t>Для</w:t>
      </w:r>
      <w:r>
        <w:t></w:t>
      </w:r>
      <w:r>
        <w:rPr>
          <w:rFonts w:hint="eastAsia"/>
        </w:rPr>
        <w:t>ретродетективу</w:t>
      </w:r>
      <w:r>
        <w:t></w:t>
      </w:r>
      <w:r>
        <w:rPr>
          <w:rFonts w:hint="eastAsia"/>
        </w:rPr>
        <w:t>притаманне</w:t>
      </w:r>
      <w:r>
        <w:t></w:t>
      </w:r>
      <w:r>
        <w:rPr>
          <w:rFonts w:hint="eastAsia"/>
        </w:rPr>
        <w:t>особливе</w:t>
      </w:r>
      <w:r>
        <w:t></w:t>
      </w:r>
      <w:r>
        <w:rPr>
          <w:rFonts w:hint="eastAsia"/>
        </w:rPr>
        <w:t>зображення</w:t>
      </w:r>
      <w:r>
        <w:t></w:t>
      </w:r>
      <w:r>
        <w:rPr>
          <w:rFonts w:hint="eastAsia"/>
        </w:rPr>
        <w:t>атмосфери</w:t>
      </w:r>
      <w:r>
        <w:t></w:t>
      </w:r>
      <w:r>
        <w:rPr>
          <w:rFonts w:hint="eastAsia"/>
        </w:rPr>
        <w:t>та</w:t>
      </w:r>
    </w:p>
    <w:p w:rsidR="004E0648" w:rsidRDefault="004E0648" w:rsidP="004E0648">
      <w:r>
        <w:rPr>
          <w:rFonts w:hint="eastAsia"/>
        </w:rPr>
        <w:t>персонажів</w:t>
      </w:r>
      <w:r>
        <w:t></w:t>
      </w:r>
      <w:r>
        <w:rPr>
          <w:rFonts w:hint="eastAsia"/>
        </w:rPr>
        <w:t>–</w:t>
      </w:r>
      <w:r>
        <w:t></w:t>
      </w:r>
      <w:r>
        <w:rPr>
          <w:rFonts w:hint="eastAsia"/>
        </w:rPr>
        <w:t>глибока</w:t>
      </w:r>
      <w:r>
        <w:t></w:t>
      </w:r>
      <w:r>
        <w:rPr>
          <w:rFonts w:hint="eastAsia"/>
        </w:rPr>
        <w:t>симпатія</w:t>
      </w:r>
      <w:r>
        <w:t></w:t>
      </w:r>
      <w:r>
        <w:rPr>
          <w:rFonts w:hint="eastAsia"/>
        </w:rPr>
        <w:t>автора</w:t>
      </w:r>
      <w:r>
        <w:t></w:t>
      </w:r>
      <w:r>
        <w:rPr>
          <w:rFonts w:hint="eastAsia"/>
        </w:rPr>
        <w:t>та</w:t>
      </w:r>
      <w:r>
        <w:t></w:t>
      </w:r>
      <w:r>
        <w:rPr>
          <w:rFonts w:hint="eastAsia"/>
        </w:rPr>
        <w:t>відповідна</w:t>
      </w:r>
      <w:r>
        <w:t></w:t>
      </w:r>
      <w:r>
        <w:rPr>
          <w:rFonts w:hint="eastAsia"/>
        </w:rPr>
        <w:t>емоція</w:t>
      </w:r>
      <w:r>
        <w:t></w:t>
      </w:r>
      <w:r>
        <w:rPr>
          <w:rFonts w:hint="eastAsia"/>
        </w:rPr>
        <w:t>в</w:t>
      </w:r>
      <w:r>
        <w:t></w:t>
      </w:r>
      <w:r>
        <w:rPr>
          <w:rFonts w:hint="eastAsia"/>
        </w:rPr>
        <w:t>читача</w:t>
      </w:r>
      <w:r>
        <w:t></w:t>
      </w:r>
    </w:p>
    <w:p w:rsidR="004E0648" w:rsidRDefault="004E0648" w:rsidP="004E0648">
      <w:r>
        <w:rPr>
          <w:rFonts w:hint="eastAsia"/>
        </w:rPr>
        <w:t>ретродетектив</w:t>
      </w:r>
      <w:r>
        <w:t></w:t>
      </w:r>
      <w:r>
        <w:rPr>
          <w:rFonts w:hint="eastAsia"/>
        </w:rPr>
        <w:t>описує</w:t>
      </w:r>
      <w:r>
        <w:t></w:t>
      </w:r>
      <w:r>
        <w:rPr>
          <w:rFonts w:hint="eastAsia"/>
        </w:rPr>
        <w:t>не</w:t>
      </w:r>
      <w:r>
        <w:t></w:t>
      </w:r>
      <w:r>
        <w:rPr>
          <w:rFonts w:hint="eastAsia"/>
        </w:rPr>
        <w:t>насилля</w:t>
      </w:r>
      <w:r>
        <w:t></w:t>
      </w:r>
      <w:r>
        <w:rPr>
          <w:rFonts w:hint="eastAsia"/>
        </w:rPr>
        <w:t>у</w:t>
      </w:r>
      <w:r>
        <w:t></w:t>
      </w:r>
      <w:r>
        <w:rPr>
          <w:rFonts w:hint="eastAsia"/>
        </w:rPr>
        <w:t>всіх</w:t>
      </w:r>
      <w:r>
        <w:t></w:t>
      </w:r>
      <w:r>
        <w:rPr>
          <w:rFonts w:hint="eastAsia"/>
        </w:rPr>
        <w:t>його</w:t>
      </w:r>
      <w:r>
        <w:t></w:t>
      </w:r>
      <w:r>
        <w:rPr>
          <w:rFonts w:hint="eastAsia"/>
        </w:rPr>
        <w:t>потворних</w:t>
      </w:r>
      <w:r>
        <w:t></w:t>
      </w:r>
      <w:r>
        <w:rPr>
          <w:rFonts w:hint="eastAsia"/>
        </w:rPr>
        <w:t>формах</w:t>
      </w:r>
      <w:r>
        <w:t></w:t>
      </w:r>
      <w:r>
        <w:t></w:t>
      </w:r>
      <w:r>
        <w:rPr>
          <w:rFonts w:hint="eastAsia"/>
        </w:rPr>
        <w:t>а</w:t>
      </w:r>
    </w:p>
    <w:p w:rsidR="004E0648" w:rsidRDefault="004E0648" w:rsidP="004E0648">
      <w:r>
        <w:t></w:t>
      </w:r>
      <w:r>
        <w:t></w:t>
      </w:r>
      <w:r>
        <w:t></w:t>
      </w:r>
    </w:p>
    <w:p w:rsidR="004E0648" w:rsidRDefault="004E0648" w:rsidP="004E0648">
      <w:r>
        <w:rPr>
          <w:rFonts w:hint="eastAsia"/>
        </w:rPr>
        <w:t>насамперед</w:t>
      </w:r>
      <w:r>
        <w:t></w:t>
      </w:r>
      <w:r>
        <w:rPr>
          <w:rFonts w:hint="eastAsia"/>
        </w:rPr>
        <w:t>авантюру</w:t>
      </w:r>
      <w:r>
        <w:t></w:t>
      </w:r>
      <w:r>
        <w:rPr>
          <w:rFonts w:hint="eastAsia"/>
        </w:rPr>
        <w:t>та</w:t>
      </w:r>
      <w:r>
        <w:t></w:t>
      </w:r>
      <w:r>
        <w:rPr>
          <w:rFonts w:hint="eastAsia"/>
        </w:rPr>
        <w:t>пригоду</w:t>
      </w:r>
      <w:r>
        <w:t></w:t>
      </w:r>
      <w:r>
        <w:rPr>
          <w:rFonts w:hint="eastAsia"/>
        </w:rPr>
        <w:t>на</w:t>
      </w:r>
      <w:r>
        <w:t></w:t>
      </w:r>
      <w:r>
        <w:rPr>
          <w:rFonts w:hint="eastAsia"/>
        </w:rPr>
        <w:t>тлі</w:t>
      </w:r>
      <w:r>
        <w:t></w:t>
      </w:r>
      <w:r>
        <w:rPr>
          <w:rFonts w:hint="eastAsia"/>
        </w:rPr>
        <w:t>колоритної</w:t>
      </w:r>
      <w:r>
        <w:t></w:t>
      </w:r>
      <w:r>
        <w:rPr>
          <w:rFonts w:hint="eastAsia"/>
        </w:rPr>
        <w:t>епохи</w:t>
      </w:r>
      <w:r>
        <w:t></w:t>
      </w:r>
      <w:r>
        <w:t></w:t>
      </w:r>
      <w:r>
        <w:rPr>
          <w:rFonts w:hint="eastAsia"/>
        </w:rPr>
        <w:t>Відтак</w:t>
      </w:r>
      <w:r>
        <w:t></w:t>
      </w:r>
      <w:r>
        <w:rPr>
          <w:rFonts w:hint="eastAsia"/>
        </w:rPr>
        <w:t>провідною</w:t>
      </w:r>
    </w:p>
    <w:p w:rsidR="004E0648" w:rsidRDefault="004E0648" w:rsidP="004E0648">
      <w:r>
        <w:rPr>
          <w:rFonts w:hint="eastAsia"/>
        </w:rPr>
        <w:t>стилістичною</w:t>
      </w:r>
      <w:r>
        <w:t></w:t>
      </w:r>
      <w:r>
        <w:rPr>
          <w:rFonts w:hint="eastAsia"/>
        </w:rPr>
        <w:t>тональністю</w:t>
      </w:r>
      <w:r>
        <w:t></w:t>
      </w:r>
      <w:r>
        <w:rPr>
          <w:rFonts w:hint="eastAsia"/>
        </w:rPr>
        <w:t>ретродетективу</w:t>
      </w:r>
      <w:r>
        <w:t></w:t>
      </w:r>
      <w:r>
        <w:rPr>
          <w:rFonts w:hint="eastAsia"/>
        </w:rPr>
        <w:t>є</w:t>
      </w:r>
      <w:r>
        <w:t></w:t>
      </w:r>
      <w:r>
        <w:rPr>
          <w:rFonts w:hint="eastAsia"/>
        </w:rPr>
        <w:t>грайлива</w:t>
      </w:r>
      <w:r>
        <w:t></w:t>
      </w:r>
      <w:r>
        <w:rPr>
          <w:rFonts w:hint="eastAsia"/>
        </w:rPr>
        <w:t>легкість</w:t>
      </w:r>
      <w:r>
        <w:t></w:t>
      </w:r>
      <w:r>
        <w:rPr>
          <w:rFonts w:hint="eastAsia"/>
        </w:rPr>
        <w:t>змалювання</w:t>
      </w:r>
      <w:r>
        <w:t></w:t>
      </w:r>
    </w:p>
    <w:p w:rsidR="004E0648" w:rsidRDefault="004E0648" w:rsidP="004E0648">
      <w:r>
        <w:rPr>
          <w:rFonts w:hint="eastAsia"/>
        </w:rPr>
        <w:t>точність</w:t>
      </w:r>
      <w:r>
        <w:t></w:t>
      </w:r>
      <w:r>
        <w:rPr>
          <w:rFonts w:hint="eastAsia"/>
        </w:rPr>
        <w:t>у</w:t>
      </w:r>
      <w:r>
        <w:t></w:t>
      </w:r>
      <w:r>
        <w:rPr>
          <w:rFonts w:hint="eastAsia"/>
        </w:rPr>
        <w:t>відтворенні</w:t>
      </w:r>
      <w:r>
        <w:t></w:t>
      </w:r>
      <w:r>
        <w:rPr>
          <w:rFonts w:hint="eastAsia"/>
        </w:rPr>
        <w:t>побутових</w:t>
      </w:r>
      <w:r>
        <w:t></w:t>
      </w:r>
      <w:r>
        <w:rPr>
          <w:rFonts w:hint="eastAsia"/>
        </w:rPr>
        <w:t>деталей</w:t>
      </w:r>
      <w:r>
        <w:t></w:t>
      </w:r>
      <w:r>
        <w:t></w:t>
      </w:r>
      <w:r>
        <w:rPr>
          <w:rFonts w:hint="eastAsia"/>
        </w:rPr>
        <w:t>іронія</w:t>
      </w:r>
      <w:r>
        <w:t></w:t>
      </w:r>
      <w:r>
        <w:rPr>
          <w:rFonts w:hint="eastAsia"/>
        </w:rPr>
        <w:t>тощо</w:t>
      </w:r>
      <w:r>
        <w:t></w:t>
      </w:r>
    </w:p>
    <w:p w:rsidR="004E0648" w:rsidRDefault="004E0648" w:rsidP="004E0648">
      <w:r>
        <w:rPr>
          <w:rFonts w:hint="eastAsia"/>
        </w:rPr>
        <w:t>Тематичний</w:t>
      </w:r>
      <w:r>
        <w:t></w:t>
      </w:r>
      <w:r>
        <w:rPr>
          <w:rFonts w:hint="eastAsia"/>
        </w:rPr>
        <w:t>діапазон</w:t>
      </w:r>
      <w:r>
        <w:t></w:t>
      </w:r>
      <w:r>
        <w:rPr>
          <w:rFonts w:hint="eastAsia"/>
        </w:rPr>
        <w:t>ретродетективних</w:t>
      </w:r>
      <w:r>
        <w:t></w:t>
      </w:r>
      <w:r>
        <w:rPr>
          <w:rFonts w:hint="eastAsia"/>
        </w:rPr>
        <w:t>творів</w:t>
      </w:r>
      <w:r>
        <w:t></w:t>
      </w:r>
      <w:r>
        <w:rPr>
          <w:rFonts w:hint="eastAsia"/>
        </w:rPr>
        <w:t>є</w:t>
      </w:r>
      <w:r>
        <w:t></w:t>
      </w:r>
      <w:r>
        <w:rPr>
          <w:rFonts w:hint="eastAsia"/>
        </w:rPr>
        <w:t>доволі</w:t>
      </w:r>
      <w:r>
        <w:t></w:t>
      </w:r>
      <w:r>
        <w:rPr>
          <w:rFonts w:hint="eastAsia"/>
        </w:rPr>
        <w:t>широким</w:t>
      </w:r>
      <w:r>
        <w:t></w:t>
      </w:r>
      <w:r>
        <w:t></w:t>
      </w:r>
      <w:r>
        <w:rPr>
          <w:rFonts w:hint="eastAsia"/>
        </w:rPr>
        <w:t>однак</w:t>
      </w:r>
    </w:p>
    <w:p w:rsidR="004E0648" w:rsidRDefault="004E0648" w:rsidP="004E0648">
      <w:r>
        <w:rPr>
          <w:rFonts w:hint="eastAsia"/>
        </w:rPr>
        <w:t>можна</w:t>
      </w:r>
      <w:r>
        <w:t></w:t>
      </w:r>
      <w:r>
        <w:rPr>
          <w:rFonts w:hint="eastAsia"/>
        </w:rPr>
        <w:t>виокремити</w:t>
      </w:r>
      <w:r>
        <w:t></w:t>
      </w:r>
      <w:r>
        <w:rPr>
          <w:rFonts w:hint="eastAsia"/>
        </w:rPr>
        <w:t>типові</w:t>
      </w:r>
      <w:r>
        <w:t></w:t>
      </w:r>
      <w:r>
        <w:rPr>
          <w:rFonts w:hint="eastAsia"/>
        </w:rPr>
        <w:t>тематичні</w:t>
      </w:r>
      <w:r>
        <w:t></w:t>
      </w:r>
      <w:r>
        <w:rPr>
          <w:rFonts w:hint="eastAsia"/>
        </w:rPr>
        <w:t>модуси</w:t>
      </w:r>
      <w:r>
        <w:t></w:t>
      </w:r>
    </w:p>
    <w:p w:rsidR="004E0648" w:rsidRDefault="004E0648" w:rsidP="004E0648">
      <w:r>
        <w:t></w:t>
      </w:r>
      <w:r>
        <w:t></w:t>
      </w:r>
      <w:r>
        <w:rPr>
          <w:rFonts w:hint="eastAsia"/>
        </w:rPr>
        <w:t>авантюрно</w:t>
      </w:r>
      <w:r>
        <w:t></w:t>
      </w:r>
      <w:r>
        <w:rPr>
          <w:rFonts w:hint="eastAsia"/>
        </w:rPr>
        <w:t>пригодницька</w:t>
      </w:r>
      <w:r>
        <w:t></w:t>
      </w:r>
      <w:r>
        <w:rPr>
          <w:rFonts w:hint="eastAsia"/>
        </w:rPr>
        <w:t>історія</w:t>
      </w:r>
      <w:r>
        <w:t></w:t>
      </w:r>
      <w:r>
        <w:t></w:t>
      </w:r>
      <w:r>
        <w:rPr>
          <w:rFonts w:hint="eastAsia"/>
        </w:rPr>
        <w:t>часто</w:t>
      </w:r>
      <w:r>
        <w:t></w:t>
      </w:r>
      <w:r>
        <w:rPr>
          <w:rFonts w:hint="eastAsia"/>
        </w:rPr>
        <w:t>романтизована</w:t>
      </w:r>
      <w:r>
        <w:t></w:t>
      </w:r>
      <w:r>
        <w:t></w:t>
      </w:r>
      <w:r>
        <w:rPr>
          <w:rFonts w:hint="eastAsia"/>
        </w:rPr>
        <w:t>з</w:t>
      </w:r>
      <w:r>
        <w:t></w:t>
      </w:r>
      <w:r>
        <w:rPr>
          <w:rFonts w:hint="eastAsia"/>
        </w:rPr>
        <w:t>виразно</w:t>
      </w:r>
    </w:p>
    <w:p w:rsidR="004E0648" w:rsidRDefault="004E0648" w:rsidP="004E0648">
      <w:r>
        <w:rPr>
          <w:rFonts w:hint="eastAsia"/>
        </w:rPr>
        <w:t>акцентованою</w:t>
      </w:r>
      <w:r>
        <w:t></w:t>
      </w:r>
      <w:r>
        <w:rPr>
          <w:rFonts w:hint="eastAsia"/>
        </w:rPr>
        <w:t>любовною</w:t>
      </w:r>
      <w:r>
        <w:t></w:t>
      </w:r>
      <w:r>
        <w:rPr>
          <w:rFonts w:hint="eastAsia"/>
        </w:rPr>
        <w:t>лінією</w:t>
      </w:r>
      <w:r>
        <w:t></w:t>
      </w:r>
    </w:p>
    <w:p w:rsidR="004E0648" w:rsidRDefault="004E0648" w:rsidP="004E0648">
      <w:r>
        <w:t></w:t>
      </w:r>
      <w:r>
        <w:t></w:t>
      </w:r>
      <w:r>
        <w:rPr>
          <w:rFonts w:hint="eastAsia"/>
        </w:rPr>
        <w:t>авантюрно</w:t>
      </w:r>
      <w:r>
        <w:t></w:t>
      </w:r>
      <w:r>
        <w:rPr>
          <w:rFonts w:hint="eastAsia"/>
        </w:rPr>
        <w:t>пригодницька</w:t>
      </w:r>
      <w:r>
        <w:t></w:t>
      </w:r>
      <w:r>
        <w:rPr>
          <w:rFonts w:hint="eastAsia"/>
        </w:rPr>
        <w:t>історія</w:t>
      </w:r>
      <w:r>
        <w:t></w:t>
      </w:r>
      <w:r>
        <w:t></w:t>
      </w:r>
      <w:r>
        <w:rPr>
          <w:rFonts w:hint="eastAsia"/>
        </w:rPr>
        <w:t>що</w:t>
      </w:r>
      <w:r>
        <w:t></w:t>
      </w:r>
      <w:r>
        <w:rPr>
          <w:rFonts w:hint="eastAsia"/>
        </w:rPr>
        <w:t>розгортається</w:t>
      </w:r>
      <w:r>
        <w:t></w:t>
      </w:r>
      <w:r>
        <w:rPr>
          <w:rFonts w:hint="eastAsia"/>
        </w:rPr>
        <w:t>довкола</w:t>
      </w:r>
      <w:r>
        <w:t></w:t>
      </w:r>
      <w:r>
        <w:rPr>
          <w:rFonts w:hint="eastAsia"/>
        </w:rPr>
        <w:t>пошуку</w:t>
      </w:r>
    </w:p>
    <w:p w:rsidR="004E0648" w:rsidRDefault="004E0648" w:rsidP="004E0648">
      <w:r>
        <w:rPr>
          <w:rFonts w:hint="eastAsia"/>
        </w:rPr>
        <w:t>скарбів</w:t>
      </w:r>
      <w:r>
        <w:t></w:t>
      </w:r>
      <w:r>
        <w:t></w:t>
      </w:r>
      <w:r>
        <w:rPr>
          <w:rFonts w:hint="eastAsia"/>
        </w:rPr>
        <w:t>раритетів</w:t>
      </w:r>
      <w:r>
        <w:t></w:t>
      </w:r>
      <w:r>
        <w:t></w:t>
      </w:r>
      <w:r>
        <w:rPr>
          <w:rFonts w:hint="eastAsia"/>
        </w:rPr>
        <w:t>відомих</w:t>
      </w:r>
      <w:r>
        <w:t></w:t>
      </w:r>
      <w:r>
        <w:rPr>
          <w:rFonts w:hint="eastAsia"/>
        </w:rPr>
        <w:t>художніх</w:t>
      </w:r>
      <w:r>
        <w:t></w:t>
      </w:r>
      <w:r>
        <w:rPr>
          <w:rFonts w:hint="eastAsia"/>
        </w:rPr>
        <w:t>полотен</w:t>
      </w:r>
      <w:r>
        <w:t></w:t>
      </w:r>
      <w:r>
        <w:t></w:t>
      </w:r>
      <w:r>
        <w:rPr>
          <w:rFonts w:hint="eastAsia"/>
        </w:rPr>
        <w:t>стародруків</w:t>
      </w:r>
      <w:r>
        <w:t></w:t>
      </w:r>
      <w:r>
        <w:rPr>
          <w:rFonts w:hint="eastAsia"/>
        </w:rPr>
        <w:t>чи</w:t>
      </w:r>
      <w:r>
        <w:t></w:t>
      </w:r>
      <w:r>
        <w:rPr>
          <w:rFonts w:hint="eastAsia"/>
        </w:rPr>
        <w:t>інших</w:t>
      </w:r>
    </w:p>
    <w:p w:rsidR="004E0648" w:rsidRDefault="004E0648" w:rsidP="004E0648">
      <w:r>
        <w:rPr>
          <w:rFonts w:hint="eastAsia"/>
        </w:rPr>
        <w:t>мистецьких</w:t>
      </w:r>
      <w:r>
        <w:t></w:t>
      </w:r>
      <w:r>
        <w:rPr>
          <w:rFonts w:hint="eastAsia"/>
        </w:rPr>
        <w:t>творів</w:t>
      </w:r>
      <w:r>
        <w:t></w:t>
      </w:r>
      <w:r>
        <w:t></w:t>
      </w:r>
      <w:r>
        <w:rPr>
          <w:rFonts w:hint="eastAsia"/>
        </w:rPr>
        <w:t>може</w:t>
      </w:r>
      <w:r>
        <w:t></w:t>
      </w:r>
      <w:r>
        <w:rPr>
          <w:rFonts w:hint="eastAsia"/>
        </w:rPr>
        <w:t>бути</w:t>
      </w:r>
      <w:r>
        <w:t></w:t>
      </w:r>
      <w:r>
        <w:rPr>
          <w:rFonts w:hint="eastAsia"/>
        </w:rPr>
        <w:t>доповнена</w:t>
      </w:r>
      <w:r>
        <w:t></w:t>
      </w:r>
      <w:r>
        <w:rPr>
          <w:rFonts w:hint="eastAsia"/>
        </w:rPr>
        <w:t>любовною</w:t>
      </w:r>
      <w:r>
        <w:t></w:t>
      </w:r>
      <w:r>
        <w:rPr>
          <w:rFonts w:hint="eastAsia"/>
        </w:rPr>
        <w:t>колізією</w:t>
      </w:r>
      <w:r>
        <w:t></w:t>
      </w:r>
      <w:r>
        <w:t></w:t>
      </w:r>
    </w:p>
    <w:p w:rsidR="004E0648" w:rsidRDefault="004E0648" w:rsidP="004E0648">
      <w:r>
        <w:t></w:t>
      </w:r>
      <w:r>
        <w:t></w:t>
      </w:r>
      <w:r>
        <w:rPr>
          <w:rFonts w:hint="eastAsia"/>
        </w:rPr>
        <w:t>авантюрно</w:t>
      </w:r>
      <w:r>
        <w:t></w:t>
      </w:r>
      <w:r>
        <w:rPr>
          <w:rFonts w:hint="eastAsia"/>
        </w:rPr>
        <w:t>пригодницька</w:t>
      </w:r>
      <w:r>
        <w:t></w:t>
      </w:r>
      <w:r>
        <w:rPr>
          <w:rFonts w:hint="eastAsia"/>
        </w:rPr>
        <w:t>історія</w:t>
      </w:r>
      <w:r>
        <w:t></w:t>
      </w:r>
      <w:r>
        <w:t></w:t>
      </w:r>
      <w:r>
        <w:rPr>
          <w:rFonts w:hint="eastAsia"/>
        </w:rPr>
        <w:t>почасти</w:t>
      </w:r>
      <w:r>
        <w:t></w:t>
      </w:r>
      <w:r>
        <w:rPr>
          <w:rFonts w:hint="eastAsia"/>
        </w:rPr>
        <w:t>пов’язана</w:t>
      </w:r>
      <w:r>
        <w:t></w:t>
      </w:r>
      <w:r>
        <w:rPr>
          <w:rFonts w:hint="eastAsia"/>
        </w:rPr>
        <w:t>з</w:t>
      </w:r>
      <w:r>
        <w:t></w:t>
      </w:r>
      <w:r>
        <w:rPr>
          <w:rFonts w:hint="eastAsia"/>
        </w:rPr>
        <w:t>відомими</w:t>
      </w:r>
    </w:p>
    <w:p w:rsidR="004E0648" w:rsidRDefault="004E0648" w:rsidP="004E0648">
      <w:r>
        <w:rPr>
          <w:rFonts w:hint="eastAsia"/>
        </w:rPr>
        <w:t>подіями</w:t>
      </w:r>
      <w:r>
        <w:t></w:t>
      </w:r>
      <w:r>
        <w:rPr>
          <w:rFonts w:hint="eastAsia"/>
        </w:rPr>
        <w:t>або</w:t>
      </w:r>
      <w:r>
        <w:t></w:t>
      </w:r>
      <w:r>
        <w:rPr>
          <w:rFonts w:hint="eastAsia"/>
        </w:rPr>
        <w:t>діячами</w:t>
      </w:r>
      <w:r>
        <w:t></w:t>
      </w:r>
      <w:r>
        <w:rPr>
          <w:rFonts w:hint="eastAsia"/>
        </w:rPr>
        <w:t>як</w:t>
      </w:r>
      <w:r>
        <w:t></w:t>
      </w:r>
      <w:r>
        <w:rPr>
          <w:rFonts w:hint="eastAsia"/>
        </w:rPr>
        <w:t>маркерами</w:t>
      </w:r>
      <w:r>
        <w:t></w:t>
      </w:r>
      <w:r>
        <w:rPr>
          <w:rFonts w:hint="eastAsia"/>
        </w:rPr>
        <w:t>доби</w:t>
      </w:r>
      <w:r>
        <w:t></w:t>
      </w:r>
      <w:r>
        <w:t></w:t>
      </w:r>
      <w:r>
        <w:rPr>
          <w:rFonts w:hint="eastAsia"/>
        </w:rPr>
        <w:t>однак</w:t>
      </w:r>
      <w:r>
        <w:t></w:t>
      </w:r>
      <w:r>
        <w:rPr>
          <w:rFonts w:hint="eastAsia"/>
        </w:rPr>
        <w:t>історіотвірні</w:t>
      </w:r>
      <w:r>
        <w:t></w:t>
      </w:r>
      <w:r>
        <w:rPr>
          <w:rFonts w:hint="eastAsia"/>
        </w:rPr>
        <w:t>трансформації</w:t>
      </w:r>
      <w:r>
        <w:t></w:t>
      </w:r>
      <w:r>
        <w:rPr>
          <w:rFonts w:hint="eastAsia"/>
        </w:rPr>
        <w:t>в</w:t>
      </w:r>
    </w:p>
    <w:p w:rsidR="004E0648" w:rsidRDefault="004E0648" w:rsidP="004E0648">
      <w:r>
        <w:rPr>
          <w:rFonts w:hint="eastAsia"/>
        </w:rPr>
        <w:t>таких</w:t>
      </w:r>
      <w:r>
        <w:t></w:t>
      </w:r>
      <w:r>
        <w:rPr>
          <w:rFonts w:hint="eastAsia"/>
        </w:rPr>
        <w:t>творах</w:t>
      </w:r>
      <w:r>
        <w:t></w:t>
      </w:r>
      <w:r>
        <w:rPr>
          <w:rFonts w:hint="eastAsia"/>
        </w:rPr>
        <w:t>зображуються</w:t>
      </w:r>
      <w:r>
        <w:t></w:t>
      </w:r>
      <w:r>
        <w:rPr>
          <w:rFonts w:hint="eastAsia"/>
        </w:rPr>
        <w:t>лише</w:t>
      </w:r>
      <w:r>
        <w:t></w:t>
      </w:r>
      <w:r>
        <w:rPr>
          <w:rFonts w:hint="eastAsia"/>
        </w:rPr>
        <w:t>побіжно</w:t>
      </w:r>
      <w:r>
        <w:t></w:t>
      </w:r>
      <w:r>
        <w:t></w:t>
      </w:r>
    </w:p>
    <w:p w:rsidR="004E0648" w:rsidRDefault="004E0648" w:rsidP="004E0648">
      <w:r>
        <w:rPr>
          <w:rFonts w:hint="eastAsia"/>
        </w:rPr>
        <w:t>Персонажі</w:t>
      </w:r>
      <w:r>
        <w:t></w:t>
      </w:r>
      <w:r>
        <w:rPr>
          <w:rFonts w:hint="eastAsia"/>
        </w:rPr>
        <w:t>ретродетективу</w:t>
      </w:r>
      <w:r>
        <w:t></w:t>
      </w:r>
      <w:r>
        <w:rPr>
          <w:rFonts w:hint="eastAsia"/>
        </w:rPr>
        <w:t>–</w:t>
      </w:r>
      <w:r>
        <w:t></w:t>
      </w:r>
      <w:r>
        <w:rPr>
          <w:rFonts w:hint="eastAsia"/>
        </w:rPr>
        <w:t>не</w:t>
      </w:r>
      <w:r>
        <w:t></w:t>
      </w:r>
      <w:r>
        <w:rPr>
          <w:rFonts w:hint="eastAsia"/>
        </w:rPr>
        <w:t>відомі</w:t>
      </w:r>
      <w:r>
        <w:t></w:t>
      </w:r>
      <w:r>
        <w:rPr>
          <w:rFonts w:hint="eastAsia"/>
        </w:rPr>
        <w:t>історичні</w:t>
      </w:r>
      <w:r>
        <w:t></w:t>
      </w:r>
      <w:r>
        <w:rPr>
          <w:rFonts w:hint="eastAsia"/>
        </w:rPr>
        <w:t>постаті</w:t>
      </w:r>
      <w:r>
        <w:t></w:t>
      </w:r>
      <w:r>
        <w:t></w:t>
      </w:r>
      <w:r>
        <w:rPr>
          <w:rFonts w:hint="eastAsia"/>
        </w:rPr>
        <w:t>найчастіше</w:t>
      </w:r>
      <w:r>
        <w:t></w:t>
      </w:r>
      <w:r>
        <w:rPr>
          <w:rFonts w:hint="eastAsia"/>
        </w:rPr>
        <w:t>–</w:t>
      </w:r>
      <w:r>
        <w:t></w:t>
      </w:r>
      <w:r>
        <w:rPr>
          <w:rFonts w:hint="eastAsia"/>
        </w:rPr>
        <w:t>це</w:t>
      </w:r>
    </w:p>
    <w:p w:rsidR="004E0648" w:rsidRDefault="004E0648" w:rsidP="004E0648">
      <w:r>
        <w:rPr>
          <w:rFonts w:hint="eastAsia"/>
        </w:rPr>
        <w:t>вигадані</w:t>
      </w:r>
      <w:r>
        <w:t></w:t>
      </w:r>
      <w:r>
        <w:rPr>
          <w:rFonts w:hint="eastAsia"/>
        </w:rPr>
        <w:t>особи</w:t>
      </w:r>
      <w:r>
        <w:t></w:t>
      </w:r>
      <w:r>
        <w:t></w:t>
      </w:r>
      <w:r>
        <w:rPr>
          <w:rFonts w:hint="eastAsia"/>
        </w:rPr>
        <w:t>пересічні</w:t>
      </w:r>
      <w:r>
        <w:t></w:t>
      </w:r>
      <w:r>
        <w:rPr>
          <w:rFonts w:hint="eastAsia"/>
        </w:rPr>
        <w:t>особистості</w:t>
      </w:r>
      <w:r>
        <w:t></w:t>
      </w:r>
      <w:r>
        <w:t></w:t>
      </w:r>
      <w:r>
        <w:rPr>
          <w:rFonts w:hint="eastAsia"/>
        </w:rPr>
        <w:t>не</w:t>
      </w:r>
      <w:r>
        <w:t></w:t>
      </w:r>
      <w:r>
        <w:rPr>
          <w:rFonts w:hint="eastAsia"/>
        </w:rPr>
        <w:t>причетні</w:t>
      </w:r>
      <w:r>
        <w:t></w:t>
      </w:r>
      <w:r>
        <w:rPr>
          <w:rFonts w:hint="eastAsia"/>
        </w:rPr>
        <w:t>до</w:t>
      </w:r>
      <w:r>
        <w:t></w:t>
      </w:r>
      <w:r>
        <w:rPr>
          <w:rFonts w:hint="eastAsia"/>
        </w:rPr>
        <w:t>значних</w:t>
      </w:r>
      <w:r>
        <w:t></w:t>
      </w:r>
      <w:r>
        <w:rPr>
          <w:rFonts w:hint="eastAsia"/>
        </w:rPr>
        <w:t>історикосоціальних</w:t>
      </w:r>
      <w:r>
        <w:t></w:t>
      </w:r>
      <w:r>
        <w:rPr>
          <w:rFonts w:hint="eastAsia"/>
        </w:rPr>
        <w:t>перетворень</w:t>
      </w:r>
      <w:r>
        <w:t></w:t>
      </w:r>
      <w:r>
        <w:t></w:t>
      </w:r>
      <w:r>
        <w:rPr>
          <w:rFonts w:hint="eastAsia"/>
        </w:rPr>
        <w:t>однак</w:t>
      </w:r>
      <w:r>
        <w:t></w:t>
      </w:r>
      <w:r>
        <w:rPr>
          <w:rFonts w:hint="eastAsia"/>
        </w:rPr>
        <w:t>їхні</w:t>
      </w:r>
      <w:r>
        <w:t></w:t>
      </w:r>
      <w:r>
        <w:rPr>
          <w:rFonts w:hint="eastAsia"/>
        </w:rPr>
        <w:t>дії</w:t>
      </w:r>
      <w:r>
        <w:t></w:t>
      </w:r>
      <w:r>
        <w:rPr>
          <w:rFonts w:hint="eastAsia"/>
        </w:rPr>
        <w:t>та</w:t>
      </w:r>
      <w:r>
        <w:t></w:t>
      </w:r>
      <w:r>
        <w:rPr>
          <w:rFonts w:hint="eastAsia"/>
        </w:rPr>
        <w:t>вчинки</w:t>
      </w:r>
      <w:r>
        <w:t></w:t>
      </w:r>
      <w:r>
        <w:rPr>
          <w:rFonts w:hint="eastAsia"/>
        </w:rPr>
        <w:t>можуть</w:t>
      </w:r>
      <w:r>
        <w:t></w:t>
      </w:r>
      <w:r>
        <w:rPr>
          <w:rFonts w:hint="eastAsia"/>
        </w:rPr>
        <w:t>певним</w:t>
      </w:r>
      <w:r>
        <w:t></w:t>
      </w:r>
      <w:r>
        <w:rPr>
          <w:rFonts w:hint="eastAsia"/>
        </w:rPr>
        <w:t>чином</w:t>
      </w:r>
    </w:p>
    <w:p w:rsidR="004E0648" w:rsidRDefault="004E0648" w:rsidP="004E0648">
      <w:r>
        <w:rPr>
          <w:rFonts w:hint="eastAsia"/>
        </w:rPr>
        <w:t>впливати</w:t>
      </w:r>
      <w:r>
        <w:t></w:t>
      </w:r>
      <w:r>
        <w:rPr>
          <w:rFonts w:hint="eastAsia"/>
        </w:rPr>
        <w:t>на</w:t>
      </w:r>
      <w:r>
        <w:t></w:t>
      </w:r>
      <w:r>
        <w:rPr>
          <w:rFonts w:hint="eastAsia"/>
        </w:rPr>
        <w:t>хід</w:t>
      </w:r>
      <w:r>
        <w:t></w:t>
      </w:r>
      <w:r>
        <w:rPr>
          <w:rFonts w:hint="eastAsia"/>
        </w:rPr>
        <w:t>історії</w:t>
      </w:r>
      <w:r>
        <w:t></w:t>
      </w:r>
    </w:p>
    <w:p w:rsidR="004E0648" w:rsidRDefault="004E0648" w:rsidP="004E0648">
      <w:r>
        <w:rPr>
          <w:rFonts w:hint="eastAsia"/>
        </w:rPr>
        <w:t>Особливості</w:t>
      </w:r>
      <w:r>
        <w:t></w:t>
      </w:r>
      <w:r>
        <w:rPr>
          <w:rFonts w:hint="eastAsia"/>
        </w:rPr>
        <w:t>реалізації</w:t>
      </w:r>
      <w:r>
        <w:t></w:t>
      </w:r>
      <w:r>
        <w:rPr>
          <w:rFonts w:hint="eastAsia"/>
        </w:rPr>
        <w:t>світових</w:t>
      </w:r>
      <w:r>
        <w:t></w:t>
      </w:r>
      <w:r>
        <w:rPr>
          <w:rFonts w:hint="eastAsia"/>
        </w:rPr>
        <w:t>сюжетних</w:t>
      </w:r>
      <w:r>
        <w:t></w:t>
      </w:r>
      <w:r>
        <w:rPr>
          <w:rFonts w:hint="eastAsia"/>
        </w:rPr>
        <w:t>моделей</w:t>
      </w:r>
      <w:r>
        <w:t></w:t>
      </w:r>
      <w:r>
        <w:rPr>
          <w:rFonts w:hint="eastAsia"/>
        </w:rPr>
        <w:t>в</w:t>
      </w:r>
      <w:r>
        <w:t></w:t>
      </w:r>
      <w:r>
        <w:rPr>
          <w:rFonts w:hint="eastAsia"/>
        </w:rPr>
        <w:t>українському</w:t>
      </w:r>
    </w:p>
    <w:p w:rsidR="004E0648" w:rsidRDefault="004E0648" w:rsidP="004E0648">
      <w:r>
        <w:rPr>
          <w:rFonts w:hint="eastAsia"/>
        </w:rPr>
        <w:t>ретродетективі</w:t>
      </w:r>
      <w:r>
        <w:t></w:t>
      </w:r>
      <w:r>
        <w:rPr>
          <w:rFonts w:hint="eastAsia"/>
        </w:rPr>
        <w:t>визначено</w:t>
      </w:r>
      <w:r>
        <w:t></w:t>
      </w:r>
      <w:r>
        <w:rPr>
          <w:rFonts w:hint="eastAsia"/>
        </w:rPr>
        <w:t>з</w:t>
      </w:r>
      <w:r>
        <w:t></w:t>
      </w:r>
      <w:r>
        <w:rPr>
          <w:rFonts w:hint="eastAsia"/>
        </w:rPr>
        <w:t>огляду</w:t>
      </w:r>
      <w:r>
        <w:t></w:t>
      </w:r>
      <w:r>
        <w:rPr>
          <w:rFonts w:hint="eastAsia"/>
        </w:rPr>
        <w:t>на</w:t>
      </w:r>
      <w:r>
        <w:t></w:t>
      </w:r>
      <w:r>
        <w:rPr>
          <w:rFonts w:hint="eastAsia"/>
        </w:rPr>
        <w:t>практику</w:t>
      </w:r>
      <w:r>
        <w:t></w:t>
      </w:r>
      <w:r>
        <w:rPr>
          <w:rFonts w:hint="eastAsia"/>
        </w:rPr>
        <w:t>виокремлення</w:t>
      </w:r>
      <w:r>
        <w:t></w:t>
      </w:r>
      <w:r>
        <w:rPr>
          <w:rFonts w:hint="eastAsia"/>
        </w:rPr>
        <w:t>в</w:t>
      </w:r>
      <w:r>
        <w:t></w:t>
      </w:r>
      <w:r>
        <w:rPr>
          <w:rFonts w:hint="eastAsia"/>
        </w:rPr>
        <w:t>детективній</w:t>
      </w:r>
    </w:p>
    <w:p w:rsidR="004E0648" w:rsidRDefault="004E0648" w:rsidP="004E0648">
      <w:r>
        <w:rPr>
          <w:rFonts w:hint="eastAsia"/>
        </w:rPr>
        <w:t>літературі</w:t>
      </w:r>
      <w:r>
        <w:t></w:t>
      </w:r>
      <w:r>
        <w:rPr>
          <w:rFonts w:hint="eastAsia"/>
        </w:rPr>
        <w:t>трьох</w:t>
      </w:r>
      <w:r>
        <w:t></w:t>
      </w:r>
      <w:r>
        <w:rPr>
          <w:rFonts w:hint="eastAsia"/>
        </w:rPr>
        <w:t>типів</w:t>
      </w:r>
      <w:r>
        <w:t></w:t>
      </w:r>
      <w:r>
        <w:rPr>
          <w:rFonts w:hint="eastAsia"/>
        </w:rPr>
        <w:t>організації</w:t>
      </w:r>
      <w:r>
        <w:t></w:t>
      </w:r>
      <w:r>
        <w:rPr>
          <w:rFonts w:hint="eastAsia"/>
        </w:rPr>
        <w:t>сюжету</w:t>
      </w:r>
      <w:r>
        <w:t></w:t>
      </w:r>
      <w:r>
        <w:t></w:t>
      </w:r>
      <w:r>
        <w:rPr>
          <w:rFonts w:hint="eastAsia"/>
        </w:rPr>
        <w:t>що</w:t>
      </w:r>
      <w:r>
        <w:t></w:t>
      </w:r>
      <w:r>
        <w:rPr>
          <w:rFonts w:hint="eastAsia"/>
        </w:rPr>
        <w:t>безпосередньо</w:t>
      </w:r>
      <w:r>
        <w:t></w:t>
      </w:r>
      <w:r>
        <w:rPr>
          <w:rFonts w:hint="eastAsia"/>
        </w:rPr>
        <w:t>формують</w:t>
      </w:r>
    </w:p>
    <w:p w:rsidR="004E0648" w:rsidRDefault="004E0648" w:rsidP="004E0648">
      <w:r>
        <w:rPr>
          <w:rFonts w:hint="eastAsia"/>
        </w:rPr>
        <w:t>основу</w:t>
      </w:r>
      <w:r>
        <w:t></w:t>
      </w:r>
      <w:r>
        <w:rPr>
          <w:rFonts w:hint="eastAsia"/>
        </w:rPr>
        <w:t>детективної</w:t>
      </w:r>
      <w:r>
        <w:t></w:t>
      </w:r>
      <w:r>
        <w:rPr>
          <w:rFonts w:hint="eastAsia"/>
        </w:rPr>
        <w:t>оповіді</w:t>
      </w:r>
      <w:r>
        <w:t></w:t>
      </w:r>
      <w:r>
        <w:t></w:t>
      </w:r>
      <w:r>
        <w:rPr>
          <w:rFonts w:hint="eastAsia"/>
        </w:rPr>
        <w:t>З</w:t>
      </w:r>
      <w:r>
        <w:t></w:t>
      </w:r>
      <w:r>
        <w:rPr>
          <w:rFonts w:hint="eastAsia"/>
        </w:rPr>
        <w:t>поміж</w:t>
      </w:r>
      <w:r>
        <w:t></w:t>
      </w:r>
      <w:r>
        <w:rPr>
          <w:rFonts w:hint="eastAsia"/>
        </w:rPr>
        <w:t>усіх</w:t>
      </w:r>
      <w:r>
        <w:t></w:t>
      </w:r>
      <w:r>
        <w:rPr>
          <w:rFonts w:hint="eastAsia"/>
        </w:rPr>
        <w:t>можливих</w:t>
      </w:r>
      <w:r>
        <w:t></w:t>
      </w:r>
      <w:r>
        <w:rPr>
          <w:rFonts w:hint="eastAsia"/>
        </w:rPr>
        <w:t>сюжетних</w:t>
      </w:r>
      <w:r>
        <w:t></w:t>
      </w:r>
      <w:r>
        <w:rPr>
          <w:rFonts w:hint="eastAsia"/>
        </w:rPr>
        <w:t>моделей</w:t>
      </w:r>
    </w:p>
    <w:p w:rsidR="004E0648" w:rsidRDefault="004E0648" w:rsidP="004E0648">
      <w:r>
        <w:rPr>
          <w:rFonts w:hint="eastAsia"/>
        </w:rPr>
        <w:t>український</w:t>
      </w:r>
      <w:r>
        <w:t></w:t>
      </w:r>
      <w:r>
        <w:rPr>
          <w:rFonts w:hint="eastAsia"/>
        </w:rPr>
        <w:t>ретродетектив</w:t>
      </w:r>
      <w:r>
        <w:t></w:t>
      </w:r>
      <w:r>
        <w:rPr>
          <w:rFonts w:hint="eastAsia"/>
        </w:rPr>
        <w:t>тяжіє</w:t>
      </w:r>
      <w:r>
        <w:t></w:t>
      </w:r>
      <w:r>
        <w:rPr>
          <w:rFonts w:hint="eastAsia"/>
        </w:rPr>
        <w:t>до</w:t>
      </w:r>
      <w:r>
        <w:t></w:t>
      </w:r>
      <w:r>
        <w:rPr>
          <w:rFonts w:hint="eastAsia"/>
        </w:rPr>
        <w:t>використання</w:t>
      </w:r>
      <w:r>
        <w:t></w:t>
      </w:r>
      <w:r>
        <w:rPr>
          <w:rFonts w:hint="eastAsia"/>
        </w:rPr>
        <w:t>другого</w:t>
      </w:r>
      <w:r>
        <w:t></w:t>
      </w:r>
      <w:r>
        <w:rPr>
          <w:rFonts w:hint="eastAsia"/>
        </w:rPr>
        <w:t>типу</w:t>
      </w:r>
      <w:r>
        <w:t></w:t>
      </w:r>
      <w:r>
        <w:t></w:t>
      </w:r>
      <w:r>
        <w:rPr>
          <w:rFonts w:hint="eastAsia"/>
        </w:rPr>
        <w:t>за</w:t>
      </w:r>
      <w:r>
        <w:t></w:t>
      </w:r>
      <w:r>
        <w:rPr>
          <w:rFonts w:hint="eastAsia"/>
        </w:rPr>
        <w:t>якого</w:t>
      </w:r>
      <w:r>
        <w:t></w:t>
      </w:r>
      <w:r>
        <w:rPr>
          <w:rFonts w:hint="eastAsia"/>
        </w:rPr>
        <w:t>над</w:t>
      </w:r>
    </w:p>
    <w:p w:rsidR="004E0648" w:rsidRDefault="004E0648" w:rsidP="004E0648">
      <w:r>
        <w:rPr>
          <w:rFonts w:hint="eastAsia"/>
        </w:rPr>
        <w:t>розкриттям</w:t>
      </w:r>
      <w:r>
        <w:t></w:t>
      </w:r>
      <w:r>
        <w:rPr>
          <w:rFonts w:hint="eastAsia"/>
        </w:rPr>
        <w:t>злочину</w:t>
      </w:r>
      <w:r>
        <w:t></w:t>
      </w:r>
      <w:r>
        <w:rPr>
          <w:rFonts w:hint="eastAsia"/>
        </w:rPr>
        <w:t>працює</w:t>
      </w:r>
      <w:r>
        <w:t></w:t>
      </w:r>
      <w:r>
        <w:rPr>
          <w:rFonts w:hint="eastAsia"/>
        </w:rPr>
        <w:t>професійний</w:t>
      </w:r>
      <w:r>
        <w:t></w:t>
      </w:r>
      <w:r>
        <w:rPr>
          <w:rFonts w:hint="eastAsia"/>
        </w:rPr>
        <w:t>слідчий</w:t>
      </w:r>
      <w:r>
        <w:t></w:t>
      </w:r>
    </w:p>
    <w:p w:rsidR="004E0648" w:rsidRDefault="004E0648" w:rsidP="004E0648">
      <w:r>
        <w:t></w:t>
      </w:r>
      <w:r>
        <w:t></w:t>
      </w:r>
      <w:r>
        <w:t></w:t>
      </w:r>
      <w:r>
        <w:rPr>
          <w:rFonts w:hint="eastAsia"/>
        </w:rPr>
        <w:t>Наявність</w:t>
      </w:r>
      <w:r>
        <w:t></w:t>
      </w:r>
      <w:r>
        <w:rPr>
          <w:rFonts w:hint="eastAsia"/>
        </w:rPr>
        <w:t>у</w:t>
      </w:r>
      <w:r>
        <w:t></w:t>
      </w:r>
      <w:r>
        <w:rPr>
          <w:rFonts w:hint="eastAsia"/>
        </w:rPr>
        <w:t>ретродетективних</w:t>
      </w:r>
      <w:r>
        <w:t></w:t>
      </w:r>
      <w:r>
        <w:rPr>
          <w:rFonts w:hint="eastAsia"/>
        </w:rPr>
        <w:t>серіях</w:t>
      </w:r>
      <w:r>
        <w:t></w:t>
      </w:r>
      <w:r>
        <w:rPr>
          <w:rFonts w:hint="eastAsia"/>
        </w:rPr>
        <w:t>Андрія</w:t>
      </w:r>
      <w:r>
        <w:t></w:t>
      </w:r>
      <w:r>
        <w:rPr>
          <w:rFonts w:hint="eastAsia"/>
        </w:rPr>
        <w:t>Кокотюхи</w:t>
      </w:r>
      <w:r>
        <w:t></w:t>
      </w:r>
      <w:r>
        <w:rPr>
          <w:rFonts w:hint="eastAsia"/>
        </w:rPr>
        <w:t>і</w:t>
      </w:r>
      <w:r>
        <w:t></w:t>
      </w:r>
      <w:r>
        <w:rPr>
          <w:rFonts w:hint="eastAsia"/>
        </w:rPr>
        <w:t>Богдана</w:t>
      </w:r>
    </w:p>
    <w:p w:rsidR="004E0648" w:rsidRDefault="004E0648" w:rsidP="004E0648">
      <w:r>
        <w:rPr>
          <w:rFonts w:hint="eastAsia"/>
        </w:rPr>
        <w:t>Коломійчука</w:t>
      </w:r>
      <w:r>
        <w:t></w:t>
      </w:r>
      <w:r>
        <w:rPr>
          <w:rFonts w:hint="eastAsia"/>
        </w:rPr>
        <w:t>подібних</w:t>
      </w:r>
      <w:r>
        <w:t></w:t>
      </w:r>
      <w:r>
        <w:rPr>
          <w:rFonts w:hint="eastAsia"/>
        </w:rPr>
        <w:t>сюжетних</w:t>
      </w:r>
      <w:r>
        <w:t></w:t>
      </w:r>
      <w:r>
        <w:rPr>
          <w:rFonts w:hint="eastAsia"/>
        </w:rPr>
        <w:t>та</w:t>
      </w:r>
      <w:r>
        <w:t></w:t>
      </w:r>
      <w:r>
        <w:rPr>
          <w:rFonts w:hint="eastAsia"/>
        </w:rPr>
        <w:t>образних</w:t>
      </w:r>
      <w:r>
        <w:t></w:t>
      </w:r>
      <w:r>
        <w:rPr>
          <w:rFonts w:hint="eastAsia"/>
        </w:rPr>
        <w:t>схем</w:t>
      </w:r>
      <w:r>
        <w:t></w:t>
      </w:r>
      <w:r>
        <w:rPr>
          <w:rFonts w:hint="eastAsia"/>
        </w:rPr>
        <w:t>ускладнює</w:t>
      </w:r>
      <w:r>
        <w:t></w:t>
      </w:r>
      <w:r>
        <w:rPr>
          <w:rFonts w:hint="eastAsia"/>
        </w:rPr>
        <w:t>формування</w:t>
      </w:r>
    </w:p>
    <w:p w:rsidR="004E0648" w:rsidRDefault="004E0648" w:rsidP="004E0648">
      <w:r>
        <w:rPr>
          <w:rFonts w:hint="eastAsia"/>
        </w:rPr>
        <w:t>авторського</w:t>
      </w:r>
      <w:r>
        <w:t></w:t>
      </w:r>
      <w:r>
        <w:rPr>
          <w:rFonts w:hint="eastAsia"/>
        </w:rPr>
        <w:t>стилю</w:t>
      </w:r>
      <w:r>
        <w:t></w:t>
      </w:r>
      <w:r>
        <w:t></w:t>
      </w:r>
      <w:r>
        <w:rPr>
          <w:rFonts w:hint="eastAsia"/>
        </w:rPr>
        <w:t>однак</w:t>
      </w:r>
      <w:r>
        <w:t></w:t>
      </w:r>
      <w:r>
        <w:rPr>
          <w:rFonts w:hint="eastAsia"/>
        </w:rPr>
        <w:t>тенденція</w:t>
      </w:r>
      <w:r>
        <w:t></w:t>
      </w:r>
      <w:r>
        <w:rPr>
          <w:rFonts w:hint="eastAsia"/>
        </w:rPr>
        <w:t>до</w:t>
      </w:r>
      <w:r>
        <w:t></w:t>
      </w:r>
      <w:r>
        <w:rPr>
          <w:rFonts w:hint="eastAsia"/>
        </w:rPr>
        <w:t>схематичності</w:t>
      </w:r>
      <w:r>
        <w:t></w:t>
      </w:r>
      <w:r>
        <w:rPr>
          <w:rFonts w:hint="eastAsia"/>
        </w:rPr>
        <w:t>та</w:t>
      </w:r>
      <w:r>
        <w:t></w:t>
      </w:r>
      <w:r>
        <w:rPr>
          <w:rFonts w:hint="eastAsia"/>
        </w:rPr>
        <w:t>повторюваності</w:t>
      </w:r>
    </w:p>
    <w:p w:rsidR="004E0648" w:rsidRDefault="004E0648" w:rsidP="004E0648">
      <w:r>
        <w:rPr>
          <w:rFonts w:hint="eastAsia"/>
        </w:rPr>
        <w:t>свідчить</w:t>
      </w:r>
      <w:r>
        <w:t></w:t>
      </w:r>
      <w:r>
        <w:rPr>
          <w:rFonts w:hint="eastAsia"/>
        </w:rPr>
        <w:t>про</w:t>
      </w:r>
      <w:r>
        <w:t></w:t>
      </w:r>
      <w:r>
        <w:rPr>
          <w:rFonts w:hint="eastAsia"/>
        </w:rPr>
        <w:t>наявність</w:t>
      </w:r>
      <w:r>
        <w:t></w:t>
      </w:r>
      <w:r>
        <w:rPr>
          <w:rFonts w:hint="eastAsia"/>
        </w:rPr>
        <w:t>певного</w:t>
      </w:r>
      <w:r>
        <w:t></w:t>
      </w:r>
      <w:r>
        <w:rPr>
          <w:rFonts w:hint="eastAsia"/>
        </w:rPr>
        <w:t>соціумного</w:t>
      </w:r>
      <w:r>
        <w:t></w:t>
      </w:r>
      <w:r>
        <w:rPr>
          <w:rFonts w:hint="eastAsia"/>
        </w:rPr>
        <w:t>запиту</w:t>
      </w:r>
      <w:r>
        <w:t></w:t>
      </w:r>
      <w:r>
        <w:t></w:t>
      </w:r>
      <w:r>
        <w:rPr>
          <w:rFonts w:hint="eastAsia"/>
        </w:rPr>
        <w:t>що</w:t>
      </w:r>
      <w:r>
        <w:t></w:t>
      </w:r>
      <w:r>
        <w:rPr>
          <w:rFonts w:hint="eastAsia"/>
        </w:rPr>
        <w:t>і</w:t>
      </w:r>
      <w:r>
        <w:t></w:t>
      </w:r>
      <w:r>
        <w:rPr>
          <w:rFonts w:hint="eastAsia"/>
        </w:rPr>
        <w:t>призводить</w:t>
      </w:r>
      <w:r>
        <w:t></w:t>
      </w:r>
    </w:p>
    <w:p w:rsidR="004E0648" w:rsidRDefault="004E0648" w:rsidP="004E0648">
      <w:r>
        <w:rPr>
          <w:rFonts w:hint="eastAsia"/>
        </w:rPr>
        <w:t>відповідно</w:t>
      </w:r>
      <w:r>
        <w:t></w:t>
      </w:r>
      <w:r>
        <w:t></w:t>
      </w:r>
      <w:r>
        <w:rPr>
          <w:rFonts w:hint="eastAsia"/>
        </w:rPr>
        <w:t>до</w:t>
      </w:r>
      <w:r>
        <w:t></w:t>
      </w:r>
      <w:r>
        <w:rPr>
          <w:rFonts w:hint="eastAsia"/>
        </w:rPr>
        <w:t>виникнення</w:t>
      </w:r>
      <w:r>
        <w:t></w:t>
      </w:r>
      <w:r>
        <w:t></w:t>
      </w:r>
      <w:r>
        <w:rPr>
          <w:rFonts w:hint="eastAsia"/>
        </w:rPr>
        <w:t>детективів</w:t>
      </w:r>
      <w:r>
        <w:t></w:t>
      </w:r>
      <w:r>
        <w:rPr>
          <w:rFonts w:hint="eastAsia"/>
        </w:rPr>
        <w:t>клонів</w:t>
      </w:r>
      <w:r>
        <w:t></w:t>
      </w:r>
      <w:r>
        <w:t></w:t>
      </w:r>
      <w:r>
        <w:t></w:t>
      </w:r>
      <w:r>
        <w:rPr>
          <w:rFonts w:hint="eastAsia"/>
        </w:rPr>
        <w:t>Показова</w:t>
      </w:r>
      <w:r>
        <w:t></w:t>
      </w:r>
      <w:r>
        <w:rPr>
          <w:rFonts w:hint="eastAsia"/>
        </w:rPr>
        <w:t>ознака</w:t>
      </w:r>
    </w:p>
    <w:p w:rsidR="004E0648" w:rsidRDefault="004E0648" w:rsidP="004E0648">
      <w:r>
        <w:rPr>
          <w:rFonts w:hint="eastAsia"/>
        </w:rPr>
        <w:t>ретродетективних</w:t>
      </w:r>
      <w:r>
        <w:t></w:t>
      </w:r>
      <w:r>
        <w:rPr>
          <w:rFonts w:hint="eastAsia"/>
        </w:rPr>
        <w:t>творів</w:t>
      </w:r>
      <w:r>
        <w:t></w:t>
      </w:r>
      <w:r>
        <w:rPr>
          <w:rFonts w:hint="eastAsia"/>
        </w:rPr>
        <w:t>зазначених</w:t>
      </w:r>
      <w:r>
        <w:t></w:t>
      </w:r>
      <w:r>
        <w:rPr>
          <w:rFonts w:hint="eastAsia"/>
        </w:rPr>
        <w:t>авторів</w:t>
      </w:r>
      <w:r>
        <w:t></w:t>
      </w:r>
      <w:r>
        <w:rPr>
          <w:rFonts w:hint="eastAsia"/>
        </w:rPr>
        <w:t>–</w:t>
      </w:r>
      <w:r>
        <w:t></w:t>
      </w:r>
      <w:r>
        <w:rPr>
          <w:rFonts w:hint="eastAsia"/>
        </w:rPr>
        <w:t>тематична</w:t>
      </w:r>
      <w:r>
        <w:t></w:t>
      </w:r>
      <w:r>
        <w:rPr>
          <w:rFonts w:hint="eastAsia"/>
        </w:rPr>
        <w:t>подібність</w:t>
      </w:r>
      <w:r>
        <w:t></w:t>
      </w:r>
      <w:r>
        <w:t></w:t>
      </w:r>
      <w:r>
        <w:rPr>
          <w:rFonts w:hint="eastAsia"/>
        </w:rPr>
        <w:t>що</w:t>
      </w:r>
    </w:p>
    <w:p w:rsidR="004E0648" w:rsidRDefault="004E0648" w:rsidP="004E0648">
      <w:r>
        <w:rPr>
          <w:rFonts w:hint="eastAsia"/>
        </w:rPr>
        <w:t>супроводжується</w:t>
      </w:r>
      <w:r>
        <w:t></w:t>
      </w:r>
      <w:r>
        <w:rPr>
          <w:rFonts w:hint="eastAsia"/>
        </w:rPr>
        <w:t>спільними</w:t>
      </w:r>
      <w:r>
        <w:t></w:t>
      </w:r>
      <w:r>
        <w:rPr>
          <w:rFonts w:hint="eastAsia"/>
        </w:rPr>
        <w:t>сюжетними</w:t>
      </w:r>
      <w:r>
        <w:t></w:t>
      </w:r>
      <w:r>
        <w:rPr>
          <w:rFonts w:hint="eastAsia"/>
        </w:rPr>
        <w:t>та</w:t>
      </w:r>
      <w:r>
        <w:t></w:t>
      </w:r>
      <w:r>
        <w:rPr>
          <w:rFonts w:hint="eastAsia"/>
        </w:rPr>
        <w:t>образними</w:t>
      </w:r>
      <w:r>
        <w:t></w:t>
      </w:r>
      <w:r>
        <w:rPr>
          <w:rFonts w:hint="eastAsia"/>
        </w:rPr>
        <w:t>схемами</w:t>
      </w:r>
      <w:r>
        <w:t></w:t>
      </w:r>
      <w:r>
        <w:t></w:t>
      </w:r>
      <w:r>
        <w:rPr>
          <w:rFonts w:hint="eastAsia"/>
        </w:rPr>
        <w:t>однак</w:t>
      </w:r>
    </w:p>
    <w:p w:rsidR="004E0648" w:rsidRDefault="004E0648" w:rsidP="004E0648">
      <w:r>
        <w:t></w:t>
      </w:r>
      <w:r>
        <w:t></w:t>
      </w:r>
      <w:r>
        <w:t></w:t>
      </w:r>
    </w:p>
    <w:p w:rsidR="004E0648" w:rsidRDefault="004E0648" w:rsidP="004E0648">
      <w:r>
        <w:rPr>
          <w:rFonts w:hint="eastAsia"/>
        </w:rPr>
        <w:t>подібна</w:t>
      </w:r>
      <w:r>
        <w:t></w:t>
      </w:r>
      <w:r>
        <w:rPr>
          <w:rFonts w:hint="eastAsia"/>
        </w:rPr>
        <w:t>спрощеність</w:t>
      </w:r>
      <w:r>
        <w:t></w:t>
      </w:r>
      <w:r>
        <w:rPr>
          <w:rFonts w:hint="eastAsia"/>
        </w:rPr>
        <w:t>через</w:t>
      </w:r>
      <w:r>
        <w:t></w:t>
      </w:r>
      <w:r>
        <w:rPr>
          <w:rFonts w:hint="eastAsia"/>
        </w:rPr>
        <w:t>повторення</w:t>
      </w:r>
      <w:r>
        <w:t></w:t>
      </w:r>
      <w:r>
        <w:rPr>
          <w:rFonts w:hint="eastAsia"/>
        </w:rPr>
        <w:t>акцентує</w:t>
      </w:r>
      <w:r>
        <w:t></w:t>
      </w:r>
      <w:r>
        <w:rPr>
          <w:rFonts w:hint="eastAsia"/>
        </w:rPr>
        <w:t>в</w:t>
      </w:r>
      <w:r>
        <w:t></w:t>
      </w:r>
      <w:r>
        <w:rPr>
          <w:rFonts w:hint="eastAsia"/>
        </w:rPr>
        <w:t>загальному</w:t>
      </w:r>
      <w:r>
        <w:t></w:t>
      </w:r>
      <w:r>
        <w:rPr>
          <w:rFonts w:hint="eastAsia"/>
        </w:rPr>
        <w:t>літературному</w:t>
      </w:r>
    </w:p>
    <w:p w:rsidR="004E0648" w:rsidRDefault="004E0648" w:rsidP="004E0648">
      <w:r>
        <w:rPr>
          <w:rFonts w:hint="eastAsia"/>
        </w:rPr>
        <w:t>русі</w:t>
      </w:r>
      <w:r>
        <w:t></w:t>
      </w:r>
      <w:r>
        <w:rPr>
          <w:rFonts w:hint="eastAsia"/>
        </w:rPr>
        <w:t>важливий</w:t>
      </w:r>
      <w:r>
        <w:t></w:t>
      </w:r>
      <w:r>
        <w:rPr>
          <w:rFonts w:hint="eastAsia"/>
        </w:rPr>
        <w:t>соціумний</w:t>
      </w:r>
      <w:r>
        <w:t></w:t>
      </w:r>
      <w:r>
        <w:rPr>
          <w:rFonts w:hint="eastAsia"/>
        </w:rPr>
        <w:t>запит</w:t>
      </w:r>
      <w:r>
        <w:t></w:t>
      </w:r>
      <w:r>
        <w:rPr>
          <w:rFonts w:hint="eastAsia"/>
        </w:rPr>
        <w:t>–</w:t>
      </w:r>
      <w:r>
        <w:t></w:t>
      </w:r>
      <w:r>
        <w:rPr>
          <w:rFonts w:hint="eastAsia"/>
        </w:rPr>
        <w:t>підвищений</w:t>
      </w:r>
      <w:r>
        <w:t></w:t>
      </w:r>
      <w:r>
        <w:rPr>
          <w:rFonts w:hint="eastAsia"/>
        </w:rPr>
        <w:t>інтерес</w:t>
      </w:r>
      <w:r>
        <w:t></w:t>
      </w:r>
      <w:r>
        <w:rPr>
          <w:rFonts w:hint="eastAsia"/>
        </w:rPr>
        <w:t>до</w:t>
      </w:r>
      <w:r>
        <w:t></w:t>
      </w:r>
      <w:r>
        <w:rPr>
          <w:rFonts w:hint="eastAsia"/>
        </w:rPr>
        <w:t>теми</w:t>
      </w:r>
      <w:r>
        <w:t></w:t>
      </w:r>
      <w:r>
        <w:rPr>
          <w:rFonts w:hint="eastAsia"/>
        </w:rPr>
        <w:t>Львова</w:t>
      </w:r>
      <w:r>
        <w:t></w:t>
      </w:r>
      <w:r>
        <w:t></w:t>
      </w:r>
      <w:r>
        <w:rPr>
          <w:rFonts w:hint="eastAsia"/>
        </w:rPr>
        <w:t>що</w:t>
      </w:r>
    </w:p>
    <w:p w:rsidR="004E0648" w:rsidRDefault="004E0648" w:rsidP="004E0648">
      <w:r>
        <w:rPr>
          <w:rFonts w:hint="eastAsia"/>
        </w:rPr>
        <w:t>продиктований</w:t>
      </w:r>
      <w:r>
        <w:t></w:t>
      </w:r>
      <w:r>
        <w:rPr>
          <w:rFonts w:hint="eastAsia"/>
        </w:rPr>
        <w:t>відвертою</w:t>
      </w:r>
      <w:r>
        <w:t></w:t>
      </w:r>
      <w:r>
        <w:rPr>
          <w:rFonts w:hint="eastAsia"/>
        </w:rPr>
        <w:t>європейськістю</w:t>
      </w:r>
      <w:r>
        <w:t></w:t>
      </w:r>
      <w:r>
        <w:rPr>
          <w:rFonts w:hint="eastAsia"/>
        </w:rPr>
        <w:t>міста</w:t>
      </w:r>
      <w:r>
        <w:t></w:t>
      </w:r>
      <w:r>
        <w:rPr>
          <w:rFonts w:hint="eastAsia"/>
        </w:rPr>
        <w:t>та</w:t>
      </w:r>
      <w:r>
        <w:t></w:t>
      </w:r>
      <w:r>
        <w:rPr>
          <w:rFonts w:hint="eastAsia"/>
        </w:rPr>
        <w:t>є</w:t>
      </w:r>
      <w:r>
        <w:t></w:t>
      </w:r>
      <w:r>
        <w:t></w:t>
      </w:r>
      <w:r>
        <w:rPr>
          <w:rFonts w:hint="eastAsia"/>
        </w:rPr>
        <w:t>безумовно</w:t>
      </w:r>
      <w:r>
        <w:t></w:t>
      </w:r>
    </w:p>
    <w:p w:rsidR="004E0648" w:rsidRDefault="004E0648" w:rsidP="004E0648">
      <w:r>
        <w:rPr>
          <w:rFonts w:hint="eastAsia"/>
        </w:rPr>
        <w:t>привабливим</w:t>
      </w:r>
      <w:r>
        <w:t></w:t>
      </w:r>
      <w:r>
        <w:rPr>
          <w:rFonts w:hint="eastAsia"/>
        </w:rPr>
        <w:t>для</w:t>
      </w:r>
      <w:r>
        <w:t></w:t>
      </w:r>
      <w:r>
        <w:rPr>
          <w:rFonts w:hint="eastAsia"/>
        </w:rPr>
        <w:t>читача</w:t>
      </w:r>
      <w:r>
        <w:t></w:t>
      </w:r>
      <w:r>
        <w:rPr>
          <w:rFonts w:hint="eastAsia"/>
        </w:rPr>
        <w:t>в</w:t>
      </w:r>
      <w:r>
        <w:t></w:t>
      </w:r>
      <w:r>
        <w:rPr>
          <w:rFonts w:hint="eastAsia"/>
        </w:rPr>
        <w:t>соціально</w:t>
      </w:r>
      <w:r>
        <w:t></w:t>
      </w:r>
      <w:r>
        <w:rPr>
          <w:rFonts w:hint="eastAsia"/>
        </w:rPr>
        <w:t>політичних</w:t>
      </w:r>
      <w:r>
        <w:t></w:t>
      </w:r>
      <w:r>
        <w:rPr>
          <w:rFonts w:hint="eastAsia"/>
        </w:rPr>
        <w:t>умовах</w:t>
      </w:r>
      <w:r>
        <w:t></w:t>
      </w:r>
      <w:r>
        <w:rPr>
          <w:rFonts w:hint="eastAsia"/>
        </w:rPr>
        <w:t>та</w:t>
      </w:r>
      <w:r>
        <w:t></w:t>
      </w:r>
      <w:r>
        <w:rPr>
          <w:rFonts w:hint="eastAsia"/>
        </w:rPr>
        <w:t>вимогах</w:t>
      </w:r>
    </w:p>
    <w:p w:rsidR="004E0648" w:rsidRDefault="004E0648" w:rsidP="004E0648">
      <w:r>
        <w:rPr>
          <w:rFonts w:hint="eastAsia"/>
        </w:rPr>
        <w:t>сьогодення</w:t>
      </w:r>
      <w:r>
        <w:t></w:t>
      </w:r>
      <w:r>
        <w:t></w:t>
      </w:r>
      <w:r>
        <w:rPr>
          <w:rFonts w:hint="eastAsia"/>
        </w:rPr>
        <w:t>Окрім</w:t>
      </w:r>
      <w:r>
        <w:t></w:t>
      </w:r>
      <w:r>
        <w:rPr>
          <w:rFonts w:hint="eastAsia"/>
        </w:rPr>
        <w:t>того</w:t>
      </w:r>
      <w:r>
        <w:t></w:t>
      </w:r>
      <w:r>
        <w:t></w:t>
      </w:r>
      <w:r>
        <w:rPr>
          <w:rFonts w:hint="eastAsia"/>
        </w:rPr>
        <w:t>автори</w:t>
      </w:r>
      <w:r>
        <w:t></w:t>
      </w:r>
      <w:r>
        <w:rPr>
          <w:rFonts w:hint="eastAsia"/>
        </w:rPr>
        <w:t>засвідчують</w:t>
      </w:r>
      <w:r>
        <w:t></w:t>
      </w:r>
      <w:r>
        <w:rPr>
          <w:rFonts w:hint="eastAsia"/>
        </w:rPr>
        <w:t>розвінчання</w:t>
      </w:r>
      <w:r>
        <w:t></w:t>
      </w:r>
      <w:r>
        <w:rPr>
          <w:rFonts w:hint="eastAsia"/>
        </w:rPr>
        <w:t>певних</w:t>
      </w:r>
      <w:r>
        <w:t></w:t>
      </w:r>
      <w:r>
        <w:rPr>
          <w:rFonts w:hint="eastAsia"/>
        </w:rPr>
        <w:t>табу</w:t>
      </w:r>
      <w:r>
        <w:t></w:t>
      </w:r>
    </w:p>
    <w:p w:rsidR="004E0648" w:rsidRDefault="004E0648" w:rsidP="004E0648">
      <w:r>
        <w:rPr>
          <w:rFonts w:hint="eastAsia"/>
        </w:rPr>
        <w:t>актуальних</w:t>
      </w:r>
      <w:r>
        <w:t></w:t>
      </w:r>
      <w:r>
        <w:rPr>
          <w:rFonts w:hint="eastAsia"/>
        </w:rPr>
        <w:t>для</w:t>
      </w:r>
      <w:r>
        <w:t></w:t>
      </w:r>
      <w:r>
        <w:rPr>
          <w:rFonts w:hint="eastAsia"/>
        </w:rPr>
        <w:t>початку</w:t>
      </w:r>
      <w:r>
        <w:t></w:t>
      </w:r>
      <w:r>
        <w:rPr>
          <w:rFonts w:hint="eastAsia"/>
        </w:rPr>
        <w:t>ХХ</w:t>
      </w:r>
      <w:r>
        <w:t></w:t>
      </w:r>
      <w:r>
        <w:rPr>
          <w:rFonts w:hint="eastAsia"/>
        </w:rPr>
        <w:t>століття</w:t>
      </w:r>
      <w:r>
        <w:t></w:t>
      </w:r>
      <w:r>
        <w:t></w:t>
      </w:r>
      <w:r>
        <w:rPr>
          <w:rFonts w:hint="eastAsia"/>
        </w:rPr>
        <w:t>зокрема</w:t>
      </w:r>
      <w:r>
        <w:t></w:t>
      </w:r>
      <w:r>
        <w:rPr>
          <w:rFonts w:hint="eastAsia"/>
        </w:rPr>
        <w:t>виконується</w:t>
      </w:r>
      <w:r>
        <w:t></w:t>
      </w:r>
      <w:r>
        <w:rPr>
          <w:rFonts w:hint="eastAsia"/>
        </w:rPr>
        <w:t>запит</w:t>
      </w:r>
      <w:r>
        <w:t></w:t>
      </w:r>
      <w:r>
        <w:rPr>
          <w:rFonts w:hint="eastAsia"/>
        </w:rPr>
        <w:t>на</w:t>
      </w:r>
    </w:p>
    <w:p w:rsidR="004E0648" w:rsidRDefault="004E0648" w:rsidP="004E0648">
      <w:r>
        <w:rPr>
          <w:rFonts w:hint="eastAsia"/>
        </w:rPr>
        <w:t>розмикання</w:t>
      </w:r>
      <w:r>
        <w:t></w:t>
      </w:r>
      <w:r>
        <w:rPr>
          <w:rFonts w:hint="eastAsia"/>
        </w:rPr>
        <w:t>меж</w:t>
      </w:r>
      <w:r>
        <w:t></w:t>
      </w:r>
      <w:r>
        <w:rPr>
          <w:rFonts w:hint="eastAsia"/>
        </w:rPr>
        <w:t>сексуальної</w:t>
      </w:r>
      <w:r>
        <w:t></w:t>
      </w:r>
      <w:r>
        <w:rPr>
          <w:rFonts w:hint="eastAsia"/>
        </w:rPr>
        <w:t>тематики</w:t>
      </w:r>
      <w:r>
        <w:t></w:t>
      </w:r>
      <w:r>
        <w:t></w:t>
      </w:r>
      <w:r>
        <w:rPr>
          <w:rFonts w:hint="eastAsia"/>
        </w:rPr>
        <w:t>В</w:t>
      </w:r>
      <w:r>
        <w:t></w:t>
      </w:r>
      <w:r>
        <w:rPr>
          <w:rFonts w:hint="eastAsia"/>
        </w:rPr>
        <w:t>аналізованих</w:t>
      </w:r>
      <w:r>
        <w:t></w:t>
      </w:r>
      <w:r>
        <w:rPr>
          <w:rFonts w:hint="eastAsia"/>
        </w:rPr>
        <w:t>ретродетективних</w:t>
      </w:r>
    </w:p>
    <w:p w:rsidR="004E0648" w:rsidRDefault="004E0648" w:rsidP="004E0648">
      <w:r>
        <w:rPr>
          <w:rFonts w:hint="eastAsia"/>
        </w:rPr>
        <w:t>творах</w:t>
      </w:r>
      <w:r>
        <w:t></w:t>
      </w:r>
      <w:r>
        <w:rPr>
          <w:rFonts w:hint="eastAsia"/>
        </w:rPr>
        <w:t>висвітлено</w:t>
      </w:r>
      <w:r>
        <w:t></w:t>
      </w:r>
      <w:r>
        <w:rPr>
          <w:rFonts w:hint="eastAsia"/>
        </w:rPr>
        <w:t>питання</w:t>
      </w:r>
      <w:r>
        <w:t></w:t>
      </w:r>
      <w:r>
        <w:rPr>
          <w:rFonts w:hint="eastAsia"/>
        </w:rPr>
        <w:t>національної</w:t>
      </w:r>
      <w:r>
        <w:t></w:t>
      </w:r>
      <w:r>
        <w:rPr>
          <w:rFonts w:hint="eastAsia"/>
        </w:rPr>
        <w:t>залежності</w:t>
      </w:r>
      <w:r>
        <w:t></w:t>
      </w:r>
      <w:r>
        <w:rPr>
          <w:rFonts w:hint="eastAsia"/>
        </w:rPr>
        <w:t>в</w:t>
      </w:r>
      <w:r>
        <w:t></w:t>
      </w:r>
      <w:r>
        <w:rPr>
          <w:rFonts w:hint="eastAsia"/>
        </w:rPr>
        <w:t>умовах</w:t>
      </w:r>
      <w:r>
        <w:t></w:t>
      </w:r>
      <w:r>
        <w:rPr>
          <w:rFonts w:hint="eastAsia"/>
        </w:rPr>
        <w:t>окупації</w:t>
      </w:r>
      <w:r>
        <w:t></w:t>
      </w:r>
      <w:r>
        <w:t></w:t>
      </w:r>
      <w:r>
        <w:rPr>
          <w:rFonts w:hint="eastAsia"/>
        </w:rPr>
        <w:t>тому</w:t>
      </w:r>
      <w:r>
        <w:t></w:t>
      </w:r>
    </w:p>
    <w:p w:rsidR="004E0648" w:rsidRDefault="004E0648" w:rsidP="004E0648">
      <w:r>
        <w:rPr>
          <w:rFonts w:hint="eastAsia"/>
        </w:rPr>
        <w:t>формуючи</w:t>
      </w:r>
      <w:r>
        <w:t></w:t>
      </w:r>
      <w:r>
        <w:rPr>
          <w:rFonts w:hint="eastAsia"/>
        </w:rPr>
        <w:t>запит</w:t>
      </w:r>
      <w:r>
        <w:t></w:t>
      </w:r>
      <w:r>
        <w:rPr>
          <w:rFonts w:hint="eastAsia"/>
        </w:rPr>
        <w:t>на</w:t>
      </w:r>
      <w:r>
        <w:t></w:t>
      </w:r>
      <w:r>
        <w:rPr>
          <w:rFonts w:hint="eastAsia"/>
        </w:rPr>
        <w:t>сильну</w:t>
      </w:r>
      <w:r>
        <w:t></w:t>
      </w:r>
      <w:r>
        <w:rPr>
          <w:rFonts w:hint="eastAsia"/>
        </w:rPr>
        <w:t>особистість</w:t>
      </w:r>
      <w:r>
        <w:t></w:t>
      </w:r>
      <w:r>
        <w:t></w:t>
      </w:r>
      <w:r>
        <w:rPr>
          <w:rFonts w:hint="eastAsia"/>
        </w:rPr>
        <w:t>витворюються</w:t>
      </w:r>
      <w:r>
        <w:t></w:t>
      </w:r>
      <w:r>
        <w:rPr>
          <w:rFonts w:hint="eastAsia"/>
        </w:rPr>
        <w:t>характери</w:t>
      </w:r>
      <w:r>
        <w:t></w:t>
      </w:r>
      <w:r>
        <w:t></w:t>
      </w:r>
      <w:r>
        <w:rPr>
          <w:rFonts w:hint="eastAsia"/>
        </w:rPr>
        <w:t>спроможні</w:t>
      </w:r>
    </w:p>
    <w:p w:rsidR="004E0648" w:rsidRDefault="004E0648" w:rsidP="004E0648">
      <w:r>
        <w:rPr>
          <w:rFonts w:hint="eastAsia"/>
        </w:rPr>
        <w:t>всупереч</w:t>
      </w:r>
      <w:r>
        <w:t></w:t>
      </w:r>
      <w:r>
        <w:rPr>
          <w:rFonts w:hint="eastAsia"/>
        </w:rPr>
        <w:t>насадженню</w:t>
      </w:r>
      <w:r>
        <w:t></w:t>
      </w:r>
      <w:r>
        <w:rPr>
          <w:rFonts w:hint="eastAsia"/>
        </w:rPr>
        <w:t>почуття</w:t>
      </w:r>
      <w:r>
        <w:t></w:t>
      </w:r>
      <w:r>
        <w:rPr>
          <w:rFonts w:hint="eastAsia"/>
        </w:rPr>
        <w:t>меншовартості</w:t>
      </w:r>
      <w:r>
        <w:t></w:t>
      </w:r>
      <w:r>
        <w:rPr>
          <w:rFonts w:hint="eastAsia"/>
        </w:rPr>
        <w:t>зберігати</w:t>
      </w:r>
      <w:r>
        <w:t></w:t>
      </w:r>
      <w:r>
        <w:rPr>
          <w:rFonts w:hint="eastAsia"/>
        </w:rPr>
        <w:t>національну</w:t>
      </w:r>
    </w:p>
    <w:p w:rsidR="004E0648" w:rsidRDefault="004E0648" w:rsidP="004E0648">
      <w:r>
        <w:rPr>
          <w:rFonts w:hint="eastAsia"/>
        </w:rPr>
        <w:t>ідентичність</w:t>
      </w:r>
      <w:r>
        <w:t></w:t>
      </w:r>
      <w:r>
        <w:t></w:t>
      </w:r>
      <w:r>
        <w:rPr>
          <w:rFonts w:hint="eastAsia"/>
        </w:rPr>
        <w:t>Розгортаючи</w:t>
      </w:r>
      <w:r>
        <w:t></w:t>
      </w:r>
      <w:r>
        <w:rPr>
          <w:rFonts w:hint="eastAsia"/>
        </w:rPr>
        <w:t>сюжетну</w:t>
      </w:r>
      <w:r>
        <w:t></w:t>
      </w:r>
      <w:r>
        <w:rPr>
          <w:rFonts w:hint="eastAsia"/>
        </w:rPr>
        <w:t>канву</w:t>
      </w:r>
      <w:r>
        <w:t></w:t>
      </w:r>
      <w:r>
        <w:rPr>
          <w:rFonts w:hint="eastAsia"/>
        </w:rPr>
        <w:t>у</w:t>
      </w:r>
      <w:r>
        <w:t></w:t>
      </w:r>
      <w:r>
        <w:rPr>
          <w:rFonts w:hint="eastAsia"/>
        </w:rPr>
        <w:t>львівських</w:t>
      </w:r>
      <w:r>
        <w:t></w:t>
      </w:r>
      <w:r>
        <w:rPr>
          <w:rFonts w:hint="eastAsia"/>
        </w:rPr>
        <w:t>реаліях</w:t>
      </w:r>
      <w:r>
        <w:t></w:t>
      </w:r>
      <w:r>
        <w:t></w:t>
      </w:r>
      <w:r>
        <w:rPr>
          <w:rFonts w:hint="eastAsia"/>
        </w:rPr>
        <w:t>обидва</w:t>
      </w:r>
    </w:p>
    <w:p w:rsidR="004E0648" w:rsidRDefault="004E0648" w:rsidP="004E0648">
      <w:r>
        <w:rPr>
          <w:rFonts w:hint="eastAsia"/>
        </w:rPr>
        <w:t>автори</w:t>
      </w:r>
      <w:r>
        <w:t></w:t>
      </w:r>
      <w:r>
        <w:rPr>
          <w:rFonts w:hint="eastAsia"/>
        </w:rPr>
        <w:t>включають</w:t>
      </w:r>
      <w:r>
        <w:t></w:t>
      </w:r>
      <w:r>
        <w:rPr>
          <w:rFonts w:hint="eastAsia"/>
        </w:rPr>
        <w:t>в</w:t>
      </w:r>
      <w:r>
        <w:t></w:t>
      </w:r>
      <w:r>
        <w:rPr>
          <w:rFonts w:hint="eastAsia"/>
        </w:rPr>
        <w:t>оповідь</w:t>
      </w:r>
      <w:r>
        <w:t></w:t>
      </w:r>
      <w:r>
        <w:rPr>
          <w:rFonts w:hint="eastAsia"/>
        </w:rPr>
        <w:t>спільні</w:t>
      </w:r>
      <w:r>
        <w:t></w:t>
      </w:r>
      <w:r>
        <w:rPr>
          <w:rFonts w:hint="eastAsia"/>
        </w:rPr>
        <w:t>урбаноніми</w:t>
      </w:r>
      <w:r>
        <w:t></w:t>
      </w:r>
      <w:r>
        <w:t></w:t>
      </w:r>
      <w:r>
        <w:rPr>
          <w:rFonts w:hint="eastAsia"/>
        </w:rPr>
        <w:t>назви</w:t>
      </w:r>
      <w:r>
        <w:t></w:t>
      </w:r>
      <w:r>
        <w:rPr>
          <w:rFonts w:hint="eastAsia"/>
        </w:rPr>
        <w:t>внутрішньоміських</w:t>
      </w:r>
    </w:p>
    <w:p w:rsidR="004E0648" w:rsidRDefault="004E0648" w:rsidP="004E0648">
      <w:r>
        <w:rPr>
          <w:rFonts w:hint="eastAsia"/>
        </w:rPr>
        <w:t>об’єктів</w:t>
      </w:r>
      <w:r>
        <w:t></w:t>
      </w:r>
      <w:r>
        <w:t></w:t>
      </w:r>
      <w:r>
        <w:t></w:t>
      </w:r>
      <w:r>
        <w:rPr>
          <w:rFonts w:hint="eastAsia"/>
        </w:rPr>
        <w:t>серед</w:t>
      </w:r>
      <w:r>
        <w:t></w:t>
      </w:r>
      <w:r>
        <w:rPr>
          <w:rFonts w:hint="eastAsia"/>
        </w:rPr>
        <w:t>яких</w:t>
      </w:r>
      <w:r>
        <w:t></w:t>
      </w:r>
      <w:r>
        <w:rPr>
          <w:rFonts w:hint="eastAsia"/>
        </w:rPr>
        <w:t>діють</w:t>
      </w:r>
      <w:r>
        <w:t></w:t>
      </w:r>
      <w:r>
        <w:rPr>
          <w:rFonts w:hint="eastAsia"/>
        </w:rPr>
        <w:t>герої</w:t>
      </w:r>
      <w:r>
        <w:t></w:t>
      </w:r>
      <w:r>
        <w:rPr>
          <w:rFonts w:hint="eastAsia"/>
        </w:rPr>
        <w:t>ретродетективних</w:t>
      </w:r>
      <w:r>
        <w:t></w:t>
      </w:r>
      <w:r>
        <w:rPr>
          <w:rFonts w:hint="eastAsia"/>
        </w:rPr>
        <w:t>повістей</w:t>
      </w:r>
      <w:r>
        <w:t></w:t>
      </w:r>
      <w:r>
        <w:rPr>
          <w:rFonts w:hint="eastAsia"/>
        </w:rPr>
        <w:t>та</w:t>
      </w:r>
      <w:r>
        <w:t></w:t>
      </w:r>
      <w:r>
        <w:rPr>
          <w:rFonts w:hint="eastAsia"/>
        </w:rPr>
        <w:t>романів</w:t>
      </w:r>
      <w:r>
        <w:t></w:t>
      </w:r>
      <w:r>
        <w:t></w:t>
      </w:r>
      <w:r>
        <w:rPr>
          <w:rFonts w:hint="eastAsia"/>
        </w:rPr>
        <w:t>На</w:t>
      </w:r>
    </w:p>
    <w:p w:rsidR="004E0648" w:rsidRDefault="004E0648" w:rsidP="004E0648">
      <w:r>
        <w:rPr>
          <w:rFonts w:hint="eastAsia"/>
        </w:rPr>
        <w:t>відміну</w:t>
      </w:r>
      <w:r>
        <w:t></w:t>
      </w:r>
      <w:r>
        <w:rPr>
          <w:rFonts w:hint="eastAsia"/>
        </w:rPr>
        <w:t>від</w:t>
      </w:r>
      <w:r>
        <w:t></w:t>
      </w:r>
      <w:r>
        <w:rPr>
          <w:rFonts w:hint="eastAsia"/>
        </w:rPr>
        <w:t>історії</w:t>
      </w:r>
      <w:r>
        <w:t></w:t>
      </w:r>
      <w:r>
        <w:rPr>
          <w:rFonts w:hint="eastAsia"/>
        </w:rPr>
        <w:t>страждань</w:t>
      </w:r>
      <w:r>
        <w:t></w:t>
      </w:r>
      <w:r>
        <w:rPr>
          <w:rFonts w:hint="eastAsia"/>
        </w:rPr>
        <w:t>та</w:t>
      </w:r>
      <w:r>
        <w:t></w:t>
      </w:r>
      <w:r>
        <w:rPr>
          <w:rFonts w:hint="eastAsia"/>
        </w:rPr>
        <w:t>поразок</w:t>
      </w:r>
      <w:r>
        <w:t></w:t>
      </w:r>
      <w:r>
        <w:t></w:t>
      </w:r>
      <w:r>
        <w:rPr>
          <w:rFonts w:hint="eastAsia"/>
        </w:rPr>
        <w:t>що</w:t>
      </w:r>
      <w:r>
        <w:t></w:t>
      </w:r>
      <w:r>
        <w:rPr>
          <w:rFonts w:hint="eastAsia"/>
        </w:rPr>
        <w:t>отримали</w:t>
      </w:r>
      <w:r>
        <w:t></w:t>
      </w:r>
      <w:r>
        <w:rPr>
          <w:rFonts w:hint="eastAsia"/>
        </w:rPr>
        <w:t>відображення</w:t>
      </w:r>
      <w:r>
        <w:t></w:t>
      </w:r>
      <w:r>
        <w:rPr>
          <w:rFonts w:hint="eastAsia"/>
        </w:rPr>
        <w:t>в</w:t>
      </w:r>
    </w:p>
    <w:p w:rsidR="004E0648" w:rsidRDefault="004E0648" w:rsidP="004E0648">
      <w:r>
        <w:rPr>
          <w:rFonts w:hint="eastAsia"/>
        </w:rPr>
        <w:t>художніх</w:t>
      </w:r>
      <w:r>
        <w:t></w:t>
      </w:r>
      <w:r>
        <w:rPr>
          <w:rFonts w:hint="eastAsia"/>
        </w:rPr>
        <w:t>творах</w:t>
      </w:r>
      <w:r>
        <w:t></w:t>
      </w:r>
      <w:r>
        <w:rPr>
          <w:rFonts w:hint="eastAsia"/>
        </w:rPr>
        <w:t>попередньої</w:t>
      </w:r>
      <w:r>
        <w:t></w:t>
      </w:r>
      <w:r>
        <w:rPr>
          <w:rFonts w:hint="eastAsia"/>
        </w:rPr>
        <w:t>історико</w:t>
      </w:r>
      <w:r>
        <w:t></w:t>
      </w:r>
      <w:r>
        <w:rPr>
          <w:rFonts w:hint="eastAsia"/>
        </w:rPr>
        <w:t>літературної</w:t>
      </w:r>
      <w:r>
        <w:t></w:t>
      </w:r>
      <w:r>
        <w:rPr>
          <w:rFonts w:hint="eastAsia"/>
        </w:rPr>
        <w:t>традиції</w:t>
      </w:r>
      <w:r>
        <w:t></w:t>
      </w:r>
      <w:r>
        <w:t></w:t>
      </w:r>
      <w:r>
        <w:rPr>
          <w:rFonts w:hint="eastAsia"/>
        </w:rPr>
        <w:t>український</w:t>
      </w:r>
    </w:p>
    <w:p w:rsidR="004E0648" w:rsidRDefault="004E0648" w:rsidP="004E0648">
      <w:r>
        <w:rPr>
          <w:rFonts w:hint="eastAsia"/>
        </w:rPr>
        <w:t>сучасний</w:t>
      </w:r>
      <w:r>
        <w:t></w:t>
      </w:r>
      <w:r>
        <w:rPr>
          <w:rFonts w:hint="eastAsia"/>
        </w:rPr>
        <w:t>ретродетектив</w:t>
      </w:r>
      <w:r>
        <w:t></w:t>
      </w:r>
      <w:r>
        <w:rPr>
          <w:rFonts w:hint="eastAsia"/>
        </w:rPr>
        <w:t>пропонує</w:t>
      </w:r>
      <w:r>
        <w:t></w:t>
      </w:r>
      <w:r>
        <w:rPr>
          <w:rFonts w:hint="eastAsia"/>
        </w:rPr>
        <w:t>альтернативну</w:t>
      </w:r>
      <w:r>
        <w:t></w:t>
      </w:r>
      <w:r>
        <w:rPr>
          <w:rFonts w:hint="eastAsia"/>
        </w:rPr>
        <w:t>історію</w:t>
      </w:r>
      <w:r>
        <w:t></w:t>
      </w:r>
      <w:r>
        <w:rPr>
          <w:rFonts w:hint="eastAsia"/>
        </w:rPr>
        <w:t>перемог</w:t>
      </w:r>
      <w:r>
        <w:t></w:t>
      </w:r>
      <w:r>
        <w:t></w:t>
      </w:r>
      <w:r>
        <w:rPr>
          <w:rFonts w:hint="eastAsia"/>
        </w:rPr>
        <w:t>така</w:t>
      </w:r>
    </w:p>
    <w:p w:rsidR="004E0648" w:rsidRDefault="004E0648" w:rsidP="004E0648">
      <w:r>
        <w:rPr>
          <w:rFonts w:hint="eastAsia"/>
        </w:rPr>
        <w:t>тенденція</w:t>
      </w:r>
      <w:r>
        <w:t></w:t>
      </w:r>
      <w:r>
        <w:rPr>
          <w:rFonts w:hint="eastAsia"/>
        </w:rPr>
        <w:t>яскраво</w:t>
      </w:r>
      <w:r>
        <w:t></w:t>
      </w:r>
      <w:r>
        <w:rPr>
          <w:rFonts w:hint="eastAsia"/>
        </w:rPr>
        <w:t>простежується</w:t>
      </w:r>
      <w:r>
        <w:t></w:t>
      </w:r>
      <w:r>
        <w:t></w:t>
      </w:r>
      <w:r>
        <w:rPr>
          <w:rFonts w:hint="eastAsia"/>
        </w:rPr>
        <w:t>зокрема</w:t>
      </w:r>
      <w:r>
        <w:t></w:t>
      </w:r>
      <w:r>
        <w:t></w:t>
      </w:r>
      <w:r>
        <w:rPr>
          <w:rFonts w:hint="eastAsia"/>
        </w:rPr>
        <w:t>у</w:t>
      </w:r>
      <w:r>
        <w:t></w:t>
      </w:r>
      <w:r>
        <w:rPr>
          <w:rFonts w:hint="eastAsia"/>
        </w:rPr>
        <w:t>творчості</w:t>
      </w:r>
      <w:r>
        <w:t></w:t>
      </w:r>
      <w:r>
        <w:rPr>
          <w:rFonts w:hint="eastAsia"/>
        </w:rPr>
        <w:t>А</w:t>
      </w:r>
      <w:r>
        <w:t></w:t>
      </w:r>
      <w:r>
        <w:t></w:t>
      </w:r>
      <w:r>
        <w:rPr>
          <w:rFonts w:hint="eastAsia"/>
        </w:rPr>
        <w:t>Кокотюхи</w:t>
      </w:r>
      <w:r>
        <w:t></w:t>
      </w:r>
      <w:r>
        <w:t></w:t>
      </w:r>
      <w:r>
        <w:rPr>
          <w:rFonts w:hint="eastAsia"/>
        </w:rPr>
        <w:t>почасти</w:t>
      </w:r>
    </w:p>
    <w:p w:rsidR="004E0648" w:rsidRDefault="004E0648" w:rsidP="004E0648">
      <w:r>
        <w:rPr>
          <w:rFonts w:hint="eastAsia"/>
        </w:rPr>
        <w:t>в</w:t>
      </w:r>
      <w:r>
        <w:t></w:t>
      </w:r>
      <w:r>
        <w:rPr>
          <w:rFonts w:hint="eastAsia"/>
        </w:rPr>
        <w:t>Б</w:t>
      </w:r>
      <w:r>
        <w:t></w:t>
      </w:r>
      <w:r>
        <w:t></w:t>
      </w:r>
      <w:r>
        <w:rPr>
          <w:rFonts w:hint="eastAsia"/>
        </w:rPr>
        <w:t>Коломійчука</w:t>
      </w:r>
      <w:r>
        <w:t></w:t>
      </w:r>
      <w:r>
        <w:rPr>
          <w:rFonts w:hint="eastAsia"/>
        </w:rPr>
        <w:t>та</w:t>
      </w:r>
      <w:r>
        <w:t></w:t>
      </w:r>
      <w:r>
        <w:rPr>
          <w:rFonts w:hint="eastAsia"/>
        </w:rPr>
        <w:t>В</w:t>
      </w:r>
      <w:r>
        <w:t></w:t>
      </w:r>
      <w:r>
        <w:t></w:t>
      </w:r>
      <w:r>
        <w:rPr>
          <w:rFonts w:hint="eastAsia"/>
        </w:rPr>
        <w:t>Івченка</w:t>
      </w:r>
      <w:r>
        <w:t></w:t>
      </w:r>
      <w:r>
        <w:t></w:t>
      </w:r>
      <w:r>
        <w:t></w:t>
      </w:r>
      <w:r>
        <w:rPr>
          <w:rFonts w:hint="eastAsia"/>
        </w:rPr>
        <w:t>Так</w:t>
      </w:r>
      <w:r>
        <w:t></w:t>
      </w:r>
      <w:r>
        <w:t></w:t>
      </w:r>
      <w:r>
        <w:rPr>
          <w:rFonts w:hint="eastAsia"/>
        </w:rPr>
        <w:t>у</w:t>
      </w:r>
      <w:r>
        <w:t></w:t>
      </w:r>
      <w:r>
        <w:rPr>
          <w:rFonts w:hint="eastAsia"/>
        </w:rPr>
        <w:t>ретродетективних</w:t>
      </w:r>
      <w:r>
        <w:t></w:t>
      </w:r>
      <w:r>
        <w:rPr>
          <w:rFonts w:hint="eastAsia"/>
        </w:rPr>
        <w:t>творах</w:t>
      </w:r>
      <w:r>
        <w:t></w:t>
      </w:r>
      <w:r>
        <w:rPr>
          <w:rFonts w:hint="eastAsia"/>
        </w:rPr>
        <w:t>відображено</w:t>
      </w:r>
    </w:p>
    <w:p w:rsidR="004E0648" w:rsidRDefault="004E0648" w:rsidP="004E0648">
      <w:r>
        <w:rPr>
          <w:rFonts w:hint="eastAsia"/>
        </w:rPr>
        <w:t>ланцюг</w:t>
      </w:r>
      <w:r>
        <w:t></w:t>
      </w:r>
      <w:r>
        <w:rPr>
          <w:rFonts w:hint="eastAsia"/>
        </w:rPr>
        <w:t>подій</w:t>
      </w:r>
      <w:r>
        <w:t></w:t>
      </w:r>
      <w:r>
        <w:t></w:t>
      </w:r>
      <w:r>
        <w:rPr>
          <w:rFonts w:hint="eastAsia"/>
        </w:rPr>
        <w:t>що</w:t>
      </w:r>
      <w:r>
        <w:t></w:t>
      </w:r>
      <w:r>
        <w:rPr>
          <w:rFonts w:hint="eastAsia"/>
        </w:rPr>
        <w:t>призводить</w:t>
      </w:r>
      <w:r>
        <w:t></w:t>
      </w:r>
      <w:r>
        <w:rPr>
          <w:rFonts w:hint="eastAsia"/>
        </w:rPr>
        <w:t>не</w:t>
      </w:r>
      <w:r>
        <w:t></w:t>
      </w:r>
      <w:r>
        <w:rPr>
          <w:rFonts w:hint="eastAsia"/>
        </w:rPr>
        <w:t>до</w:t>
      </w:r>
      <w:r>
        <w:t></w:t>
      </w:r>
      <w:r>
        <w:rPr>
          <w:rFonts w:hint="eastAsia"/>
        </w:rPr>
        <w:t>національного</w:t>
      </w:r>
      <w:r>
        <w:t></w:t>
      </w:r>
      <w:r>
        <w:rPr>
          <w:rFonts w:hint="eastAsia"/>
        </w:rPr>
        <w:t>гноблення</w:t>
      </w:r>
      <w:r>
        <w:t></w:t>
      </w:r>
      <w:r>
        <w:t></w:t>
      </w:r>
      <w:r>
        <w:rPr>
          <w:rFonts w:hint="eastAsia"/>
        </w:rPr>
        <w:t>а</w:t>
      </w:r>
      <w:r>
        <w:t></w:t>
      </w:r>
      <w:r>
        <w:rPr>
          <w:rFonts w:hint="eastAsia"/>
        </w:rPr>
        <w:t>до</w:t>
      </w:r>
    </w:p>
    <w:p w:rsidR="004E0648" w:rsidRDefault="004E0648" w:rsidP="004E0648">
      <w:r>
        <w:rPr>
          <w:rFonts w:hint="eastAsia"/>
        </w:rPr>
        <w:t>національного</w:t>
      </w:r>
      <w:r>
        <w:t></w:t>
      </w:r>
      <w:r>
        <w:rPr>
          <w:rFonts w:hint="eastAsia"/>
        </w:rPr>
        <w:t>єднання</w:t>
      </w:r>
      <w:r>
        <w:t></w:t>
      </w:r>
    </w:p>
    <w:p w:rsidR="004E0648" w:rsidRDefault="004E0648" w:rsidP="004E0648">
      <w:r>
        <w:t></w:t>
      </w:r>
      <w:r>
        <w:t></w:t>
      </w:r>
      <w:r>
        <w:t></w:t>
      </w:r>
      <w:r>
        <w:rPr>
          <w:rFonts w:hint="eastAsia"/>
        </w:rPr>
        <w:t>Ретродетектив</w:t>
      </w:r>
      <w:r>
        <w:t></w:t>
      </w:r>
      <w:r>
        <w:rPr>
          <w:rFonts w:hint="eastAsia"/>
        </w:rPr>
        <w:t>у</w:t>
      </w:r>
      <w:r>
        <w:t></w:t>
      </w:r>
      <w:r>
        <w:rPr>
          <w:rFonts w:hint="eastAsia"/>
        </w:rPr>
        <w:t>сучасній</w:t>
      </w:r>
      <w:r>
        <w:t></w:t>
      </w:r>
      <w:r>
        <w:rPr>
          <w:rFonts w:hint="eastAsia"/>
        </w:rPr>
        <w:t>українській</w:t>
      </w:r>
      <w:r>
        <w:t></w:t>
      </w:r>
      <w:r>
        <w:rPr>
          <w:rFonts w:hint="eastAsia"/>
        </w:rPr>
        <w:t>літературі</w:t>
      </w:r>
      <w:r>
        <w:t></w:t>
      </w:r>
      <w:r>
        <w:rPr>
          <w:rFonts w:hint="eastAsia"/>
        </w:rPr>
        <w:t>ще</w:t>
      </w:r>
      <w:r>
        <w:t></w:t>
      </w:r>
      <w:r>
        <w:rPr>
          <w:rFonts w:hint="eastAsia"/>
        </w:rPr>
        <w:t>на</w:t>
      </w:r>
      <w:r>
        <w:t></w:t>
      </w:r>
      <w:r>
        <w:rPr>
          <w:rFonts w:hint="eastAsia"/>
        </w:rPr>
        <w:t>шляху</w:t>
      </w:r>
    </w:p>
    <w:p w:rsidR="004E0648" w:rsidRDefault="004E0648" w:rsidP="004E0648">
      <w:r>
        <w:rPr>
          <w:rFonts w:hint="eastAsia"/>
        </w:rPr>
        <w:t>становлення</w:t>
      </w:r>
      <w:r>
        <w:t></w:t>
      </w:r>
      <w:r>
        <w:t></w:t>
      </w:r>
      <w:r>
        <w:rPr>
          <w:rFonts w:hint="eastAsia"/>
        </w:rPr>
        <w:t>а</w:t>
      </w:r>
      <w:r>
        <w:t></w:t>
      </w:r>
      <w:r>
        <w:rPr>
          <w:rFonts w:hint="eastAsia"/>
        </w:rPr>
        <w:t>тому</w:t>
      </w:r>
      <w:r>
        <w:t></w:t>
      </w:r>
      <w:r>
        <w:rPr>
          <w:rFonts w:hint="eastAsia"/>
        </w:rPr>
        <w:t>аналітичні</w:t>
      </w:r>
      <w:r>
        <w:t></w:t>
      </w:r>
      <w:r>
        <w:rPr>
          <w:rFonts w:hint="eastAsia"/>
        </w:rPr>
        <w:t>межі</w:t>
      </w:r>
      <w:r>
        <w:t></w:t>
      </w:r>
      <w:r>
        <w:rPr>
          <w:rFonts w:hint="eastAsia"/>
        </w:rPr>
        <w:t>жанру</w:t>
      </w:r>
      <w:r>
        <w:t></w:t>
      </w:r>
      <w:r>
        <w:rPr>
          <w:rFonts w:hint="eastAsia"/>
        </w:rPr>
        <w:t>відкриті</w:t>
      </w:r>
      <w:r>
        <w:t></w:t>
      </w:r>
      <w:r>
        <w:rPr>
          <w:rFonts w:hint="eastAsia"/>
        </w:rPr>
        <w:t>для</w:t>
      </w:r>
      <w:r>
        <w:t></w:t>
      </w:r>
      <w:r>
        <w:rPr>
          <w:rFonts w:hint="eastAsia"/>
        </w:rPr>
        <w:t>інших</w:t>
      </w:r>
      <w:r>
        <w:t></w:t>
      </w:r>
      <w:r>
        <w:rPr>
          <w:rFonts w:hint="eastAsia"/>
        </w:rPr>
        <w:t>жанрових</w:t>
      </w:r>
    </w:p>
    <w:p w:rsidR="004E0648" w:rsidRDefault="004E0648" w:rsidP="004E0648">
      <w:r>
        <w:rPr>
          <w:rFonts w:hint="eastAsia"/>
        </w:rPr>
        <w:t>модифікацій</w:t>
      </w:r>
      <w:r>
        <w:t></w:t>
      </w:r>
      <w:r>
        <w:t></w:t>
      </w:r>
      <w:r>
        <w:rPr>
          <w:rFonts w:hint="eastAsia"/>
        </w:rPr>
        <w:t>Окрім</w:t>
      </w:r>
      <w:r>
        <w:t></w:t>
      </w:r>
      <w:r>
        <w:rPr>
          <w:rFonts w:hint="eastAsia"/>
        </w:rPr>
        <w:t>того</w:t>
      </w:r>
      <w:r>
        <w:t></w:t>
      </w:r>
      <w:r>
        <w:t></w:t>
      </w:r>
      <w:r>
        <w:rPr>
          <w:rFonts w:hint="eastAsia"/>
        </w:rPr>
        <w:t>ретродетектив</w:t>
      </w:r>
      <w:r>
        <w:t></w:t>
      </w:r>
      <w:r>
        <w:rPr>
          <w:rFonts w:hint="eastAsia"/>
        </w:rPr>
        <w:t>може</w:t>
      </w:r>
      <w:r>
        <w:t></w:t>
      </w:r>
      <w:r>
        <w:rPr>
          <w:rFonts w:hint="eastAsia"/>
        </w:rPr>
        <w:t>зазнавати</w:t>
      </w:r>
      <w:r>
        <w:t></w:t>
      </w:r>
      <w:r>
        <w:rPr>
          <w:rFonts w:hint="eastAsia"/>
        </w:rPr>
        <w:t>впливу</w:t>
      </w:r>
      <w:r>
        <w:t></w:t>
      </w:r>
      <w:r>
        <w:rPr>
          <w:rFonts w:hint="eastAsia"/>
        </w:rPr>
        <w:t>творів</w:t>
      </w:r>
      <w:r>
        <w:t></w:t>
      </w:r>
      <w:r>
        <w:rPr>
          <w:rFonts w:hint="eastAsia"/>
        </w:rPr>
        <w:t>іншої</w:t>
      </w:r>
    </w:p>
    <w:p w:rsidR="004E0648" w:rsidRDefault="004E0648" w:rsidP="004E0648">
      <w:r>
        <w:rPr>
          <w:rFonts w:hint="eastAsia"/>
        </w:rPr>
        <w:t>тематики</w:t>
      </w:r>
      <w:r>
        <w:t></w:t>
      </w:r>
      <w:r>
        <w:rPr>
          <w:rFonts w:hint="eastAsia"/>
        </w:rPr>
        <w:t>й</w:t>
      </w:r>
      <w:r>
        <w:t></w:t>
      </w:r>
      <w:r>
        <w:rPr>
          <w:rFonts w:hint="eastAsia"/>
        </w:rPr>
        <w:t>проблематики</w:t>
      </w:r>
      <w:r>
        <w:t></w:t>
      </w:r>
      <w:r>
        <w:t></w:t>
      </w:r>
      <w:r>
        <w:rPr>
          <w:rFonts w:hint="eastAsia"/>
        </w:rPr>
        <w:t>Власне</w:t>
      </w:r>
      <w:r>
        <w:t></w:t>
      </w:r>
      <w:r>
        <w:t></w:t>
      </w:r>
      <w:r>
        <w:rPr>
          <w:rFonts w:hint="eastAsia"/>
        </w:rPr>
        <w:t>це</w:t>
      </w:r>
      <w:r>
        <w:t></w:t>
      </w:r>
      <w:r>
        <w:rPr>
          <w:rFonts w:hint="eastAsia"/>
        </w:rPr>
        <w:t>одна</w:t>
      </w:r>
      <w:r>
        <w:t></w:t>
      </w:r>
      <w:r>
        <w:rPr>
          <w:rFonts w:hint="eastAsia"/>
        </w:rPr>
        <w:t>із</w:t>
      </w:r>
      <w:r>
        <w:t></w:t>
      </w:r>
      <w:r>
        <w:rPr>
          <w:rFonts w:hint="eastAsia"/>
        </w:rPr>
        <w:t>першопричин</w:t>
      </w:r>
      <w:r>
        <w:t></w:t>
      </w:r>
      <w:r>
        <w:rPr>
          <w:rFonts w:hint="eastAsia"/>
        </w:rPr>
        <w:t>жанровостильових</w:t>
      </w:r>
      <w:r>
        <w:t></w:t>
      </w:r>
      <w:r>
        <w:rPr>
          <w:rFonts w:hint="eastAsia"/>
        </w:rPr>
        <w:t>трансформацій</w:t>
      </w:r>
      <w:r>
        <w:t></w:t>
      </w:r>
      <w:r>
        <w:rPr>
          <w:rFonts w:hint="eastAsia"/>
        </w:rPr>
        <w:t>ретродетективу</w:t>
      </w:r>
      <w:r>
        <w:t></w:t>
      </w:r>
      <w:r>
        <w:t></w:t>
      </w:r>
      <w:r>
        <w:rPr>
          <w:rFonts w:hint="eastAsia"/>
        </w:rPr>
        <w:t>розмивання</w:t>
      </w:r>
      <w:r>
        <w:t></w:t>
      </w:r>
      <w:r>
        <w:rPr>
          <w:rFonts w:hint="eastAsia"/>
        </w:rPr>
        <w:t>його</w:t>
      </w:r>
      <w:r>
        <w:t></w:t>
      </w:r>
      <w:r>
        <w:rPr>
          <w:rFonts w:hint="eastAsia"/>
        </w:rPr>
        <w:t>ще</w:t>
      </w:r>
      <w:r>
        <w:t></w:t>
      </w:r>
      <w:r>
        <w:rPr>
          <w:rFonts w:hint="eastAsia"/>
        </w:rPr>
        <w:t>не</w:t>
      </w:r>
      <w:r>
        <w:t></w:t>
      </w:r>
      <w:r>
        <w:rPr>
          <w:rFonts w:hint="eastAsia"/>
        </w:rPr>
        <w:t>усталених</w:t>
      </w:r>
    </w:p>
    <w:p w:rsidR="004E0648" w:rsidRDefault="004E0648" w:rsidP="004E0648">
      <w:r>
        <w:rPr>
          <w:rFonts w:hint="eastAsia"/>
        </w:rPr>
        <w:t>жанрових</w:t>
      </w:r>
      <w:r>
        <w:t></w:t>
      </w:r>
      <w:r>
        <w:rPr>
          <w:rFonts w:hint="eastAsia"/>
        </w:rPr>
        <w:t>канонів</w:t>
      </w:r>
      <w:r>
        <w:t></w:t>
      </w:r>
      <w:r>
        <w:t></w:t>
      </w:r>
      <w:r>
        <w:rPr>
          <w:rFonts w:hint="eastAsia"/>
        </w:rPr>
        <w:t>Саме</w:t>
      </w:r>
      <w:r>
        <w:t></w:t>
      </w:r>
      <w:r>
        <w:rPr>
          <w:rFonts w:hint="eastAsia"/>
        </w:rPr>
        <w:t>тому</w:t>
      </w:r>
      <w:r>
        <w:t></w:t>
      </w:r>
      <w:r>
        <w:rPr>
          <w:rFonts w:hint="eastAsia"/>
        </w:rPr>
        <w:t>окремого</w:t>
      </w:r>
      <w:r>
        <w:t></w:t>
      </w:r>
      <w:r>
        <w:rPr>
          <w:rFonts w:hint="eastAsia"/>
        </w:rPr>
        <w:t>дослідження</w:t>
      </w:r>
      <w:r>
        <w:t></w:t>
      </w:r>
      <w:r>
        <w:rPr>
          <w:rFonts w:hint="eastAsia"/>
        </w:rPr>
        <w:t>потребують</w:t>
      </w:r>
      <w:r>
        <w:t></w:t>
      </w:r>
      <w:r>
        <w:rPr>
          <w:rFonts w:hint="eastAsia"/>
        </w:rPr>
        <w:t>типи</w:t>
      </w:r>
    </w:p>
    <w:p w:rsidR="004E0648" w:rsidRDefault="004E0648" w:rsidP="004E0648">
      <w:r>
        <w:rPr>
          <w:rFonts w:hint="eastAsia"/>
        </w:rPr>
        <w:t>роману</w:t>
      </w:r>
      <w:r>
        <w:t></w:t>
      </w:r>
      <w:r>
        <w:t></w:t>
      </w:r>
      <w:r>
        <w:rPr>
          <w:rFonts w:hint="eastAsia"/>
        </w:rPr>
        <w:t>що</w:t>
      </w:r>
      <w:r>
        <w:t></w:t>
      </w:r>
      <w:r>
        <w:rPr>
          <w:rFonts w:hint="eastAsia"/>
        </w:rPr>
        <w:t>є</w:t>
      </w:r>
      <w:r>
        <w:t></w:t>
      </w:r>
      <w:r>
        <w:rPr>
          <w:rFonts w:hint="eastAsia"/>
        </w:rPr>
        <w:t>міжжанровими</w:t>
      </w:r>
      <w:r>
        <w:t></w:t>
      </w:r>
      <w:r>
        <w:rPr>
          <w:rFonts w:hint="eastAsia"/>
        </w:rPr>
        <w:t>утвореннями</w:t>
      </w:r>
      <w:r>
        <w:t></w:t>
      </w:r>
      <w:r>
        <w:rPr>
          <w:rFonts w:hint="eastAsia"/>
        </w:rPr>
        <w:t>із</w:t>
      </w:r>
      <w:r>
        <w:t></w:t>
      </w:r>
      <w:r>
        <w:rPr>
          <w:rFonts w:hint="eastAsia"/>
        </w:rPr>
        <w:t>синтезованими</w:t>
      </w:r>
      <w:r>
        <w:t></w:t>
      </w:r>
      <w:r>
        <w:rPr>
          <w:rFonts w:hint="eastAsia"/>
        </w:rPr>
        <w:t>ознаками</w:t>
      </w:r>
      <w:r>
        <w:t></w:t>
      </w:r>
    </w:p>
    <w:p w:rsidR="004E0648" w:rsidRDefault="004E0648" w:rsidP="004E0648">
      <w:r>
        <w:rPr>
          <w:rFonts w:hint="eastAsia"/>
        </w:rPr>
        <w:t>наприклад</w:t>
      </w:r>
      <w:r>
        <w:t></w:t>
      </w:r>
      <w:r>
        <w:t></w:t>
      </w:r>
      <w:r>
        <w:rPr>
          <w:rFonts w:hint="eastAsia"/>
        </w:rPr>
        <w:t>детективної</w:t>
      </w:r>
      <w:r>
        <w:t></w:t>
      </w:r>
      <w:r>
        <w:rPr>
          <w:rFonts w:hint="eastAsia"/>
        </w:rPr>
        <w:t>прози</w:t>
      </w:r>
      <w:r>
        <w:t></w:t>
      </w:r>
      <w:r>
        <w:rPr>
          <w:rFonts w:hint="eastAsia"/>
        </w:rPr>
        <w:t>та</w:t>
      </w:r>
      <w:r>
        <w:t></w:t>
      </w:r>
      <w:r>
        <w:rPr>
          <w:rFonts w:hint="eastAsia"/>
        </w:rPr>
        <w:t>психологічного</w:t>
      </w:r>
      <w:r>
        <w:t></w:t>
      </w:r>
      <w:r>
        <w:rPr>
          <w:rFonts w:hint="eastAsia"/>
        </w:rPr>
        <w:t>жіночого</w:t>
      </w:r>
      <w:r>
        <w:t></w:t>
      </w:r>
      <w:r>
        <w:rPr>
          <w:rFonts w:hint="eastAsia"/>
        </w:rPr>
        <w:t>роману</w:t>
      </w:r>
      <w:r>
        <w:t></w:t>
      </w:r>
      <w:r>
        <w:t></w:t>
      </w:r>
      <w:r>
        <w:rPr>
          <w:rFonts w:hint="eastAsia"/>
        </w:rPr>
        <w:t>детективу</w:t>
      </w:r>
    </w:p>
    <w:p w:rsidR="004E0648" w:rsidRDefault="004E0648" w:rsidP="004E0648">
      <w:r>
        <w:rPr>
          <w:rFonts w:hint="eastAsia"/>
        </w:rPr>
        <w:t>та</w:t>
      </w:r>
      <w:r>
        <w:t></w:t>
      </w:r>
      <w:r>
        <w:rPr>
          <w:rFonts w:hint="eastAsia"/>
        </w:rPr>
        <w:t>фантастики</w:t>
      </w:r>
      <w:r>
        <w:t></w:t>
      </w:r>
      <w:r>
        <w:rPr>
          <w:rFonts w:hint="eastAsia"/>
        </w:rPr>
        <w:t>чи</w:t>
      </w:r>
      <w:r>
        <w:t></w:t>
      </w:r>
      <w:r>
        <w:rPr>
          <w:rFonts w:hint="eastAsia"/>
        </w:rPr>
        <w:t>готичного</w:t>
      </w:r>
      <w:r>
        <w:t></w:t>
      </w:r>
      <w:r>
        <w:t></w:t>
      </w:r>
      <w:r>
        <w:t></w:t>
      </w:r>
      <w:r>
        <w:rPr>
          <w:rFonts w:hint="eastAsia"/>
        </w:rPr>
        <w:t>містичного</w:t>
      </w:r>
      <w:r>
        <w:t></w:t>
      </w:r>
      <w:r>
        <w:rPr>
          <w:rFonts w:hint="eastAsia"/>
        </w:rPr>
        <w:t>роману</w:t>
      </w:r>
      <w:r>
        <w:t></w:t>
      </w:r>
      <w:r>
        <w:rPr>
          <w:rFonts w:hint="eastAsia"/>
        </w:rPr>
        <w:t>та</w:t>
      </w:r>
      <w:r>
        <w:t></w:t>
      </w:r>
      <w:r>
        <w:rPr>
          <w:rFonts w:hint="eastAsia"/>
        </w:rPr>
        <w:t>ін</w:t>
      </w:r>
      <w:r>
        <w:t></w:t>
      </w:r>
      <w:r>
        <w:t></w:t>
      </w:r>
      <w:r>
        <w:rPr>
          <w:rFonts w:hint="eastAsia"/>
        </w:rPr>
        <w:t>Жанрова</w:t>
      </w:r>
      <w:r>
        <w:t></w:t>
      </w:r>
      <w:r>
        <w:rPr>
          <w:rFonts w:hint="eastAsia"/>
        </w:rPr>
        <w:t>ієрархія</w:t>
      </w:r>
    </w:p>
    <w:p w:rsidR="004E0648" w:rsidRDefault="004E0648" w:rsidP="004E0648">
      <w:r>
        <w:rPr>
          <w:rFonts w:hint="eastAsia"/>
        </w:rPr>
        <w:t>детективу</w:t>
      </w:r>
      <w:r>
        <w:t></w:t>
      </w:r>
      <w:r>
        <w:rPr>
          <w:rFonts w:hint="eastAsia"/>
        </w:rPr>
        <w:t>в</w:t>
      </w:r>
      <w:r>
        <w:t></w:t>
      </w:r>
      <w:r>
        <w:rPr>
          <w:rFonts w:hint="eastAsia"/>
        </w:rPr>
        <w:t>такому</w:t>
      </w:r>
      <w:r>
        <w:t></w:t>
      </w:r>
      <w:r>
        <w:rPr>
          <w:rFonts w:hint="eastAsia"/>
        </w:rPr>
        <w:t>разі</w:t>
      </w:r>
      <w:r>
        <w:t></w:t>
      </w:r>
      <w:r>
        <w:rPr>
          <w:rFonts w:hint="eastAsia"/>
        </w:rPr>
        <w:t>порушується</w:t>
      </w:r>
      <w:r>
        <w:t></w:t>
      </w:r>
      <w:r>
        <w:t></w:t>
      </w:r>
      <w:r>
        <w:rPr>
          <w:rFonts w:hint="eastAsia"/>
        </w:rPr>
        <w:t>власне</w:t>
      </w:r>
      <w:r>
        <w:t></w:t>
      </w:r>
      <w:r>
        <w:rPr>
          <w:rFonts w:hint="eastAsia"/>
        </w:rPr>
        <w:t>детективний</w:t>
      </w:r>
      <w:r>
        <w:t></w:t>
      </w:r>
      <w:r>
        <w:rPr>
          <w:rFonts w:hint="eastAsia"/>
        </w:rPr>
        <w:t>сюжет</w:t>
      </w:r>
      <w:r>
        <w:t></w:t>
      </w:r>
      <w:r>
        <w:rPr>
          <w:rFonts w:hint="eastAsia"/>
        </w:rPr>
        <w:t>скоєння</w:t>
      </w:r>
      <w:r>
        <w:t></w:t>
      </w:r>
      <w:r>
        <w:rPr>
          <w:rFonts w:hint="eastAsia"/>
        </w:rPr>
        <w:t>та</w:t>
      </w:r>
    </w:p>
    <w:p w:rsidR="004E0648" w:rsidRDefault="004E0648" w:rsidP="004E0648">
      <w:r>
        <w:t></w:t>
      </w:r>
      <w:r>
        <w:t></w:t>
      </w:r>
      <w:r>
        <w:t></w:t>
      </w:r>
    </w:p>
    <w:p w:rsidR="004E0648" w:rsidRDefault="004E0648" w:rsidP="004E0648">
      <w:r>
        <w:rPr>
          <w:rFonts w:hint="eastAsia"/>
        </w:rPr>
        <w:t>розслідування</w:t>
      </w:r>
      <w:r>
        <w:t></w:t>
      </w:r>
      <w:r>
        <w:rPr>
          <w:rFonts w:hint="eastAsia"/>
        </w:rPr>
        <w:t>злочину</w:t>
      </w:r>
      <w:r>
        <w:t></w:t>
      </w:r>
      <w:r>
        <w:rPr>
          <w:rFonts w:hint="eastAsia"/>
        </w:rPr>
        <w:t>доповнюється</w:t>
      </w:r>
      <w:r>
        <w:t></w:t>
      </w:r>
      <w:r>
        <w:rPr>
          <w:rFonts w:hint="eastAsia"/>
        </w:rPr>
        <w:t>мелодраматичною</w:t>
      </w:r>
      <w:r>
        <w:t></w:t>
      </w:r>
      <w:r>
        <w:rPr>
          <w:rFonts w:hint="eastAsia"/>
        </w:rPr>
        <w:t>лінією</w:t>
      </w:r>
      <w:r>
        <w:t></w:t>
      </w:r>
      <w:r>
        <w:rPr>
          <w:rFonts w:hint="eastAsia"/>
        </w:rPr>
        <w:t>з</w:t>
      </w:r>
      <w:r>
        <w:t></w:t>
      </w:r>
      <w:r>
        <w:rPr>
          <w:rFonts w:hint="eastAsia"/>
        </w:rPr>
        <w:t>виразно</w:t>
      </w:r>
    </w:p>
    <w:p w:rsidR="004E0648" w:rsidRDefault="004E0648" w:rsidP="004E0648">
      <w:r>
        <w:rPr>
          <w:rFonts w:hint="eastAsia"/>
        </w:rPr>
        <w:t>акцентованим</w:t>
      </w:r>
      <w:r>
        <w:t></w:t>
      </w:r>
      <w:r>
        <w:rPr>
          <w:rFonts w:hint="eastAsia"/>
        </w:rPr>
        <w:t>лірико</w:t>
      </w:r>
      <w:r>
        <w:t></w:t>
      </w:r>
      <w:r>
        <w:rPr>
          <w:rFonts w:hint="eastAsia"/>
        </w:rPr>
        <w:t>психологічним</w:t>
      </w:r>
      <w:r>
        <w:t></w:t>
      </w:r>
      <w:r>
        <w:t></w:t>
      </w:r>
      <w:r>
        <w:t></w:t>
      </w:r>
      <w:r>
        <w:rPr>
          <w:rFonts w:hint="eastAsia"/>
        </w:rPr>
        <w:t>феміністичним</w:t>
      </w:r>
      <w:r>
        <w:t></w:t>
      </w:r>
      <w:r>
        <w:rPr>
          <w:rFonts w:hint="eastAsia"/>
        </w:rPr>
        <w:t>началом</w:t>
      </w:r>
      <w:r>
        <w:t></w:t>
      </w:r>
      <w:r>
        <w:t></w:t>
      </w:r>
      <w:r>
        <w:rPr>
          <w:rFonts w:hint="eastAsia"/>
        </w:rPr>
        <w:t>зокрема</w:t>
      </w:r>
    </w:p>
    <w:p w:rsidR="004E0648" w:rsidRDefault="004E0648" w:rsidP="004E0648">
      <w:r>
        <w:rPr>
          <w:rFonts w:hint="eastAsia"/>
        </w:rPr>
        <w:t>ретророман</w:t>
      </w:r>
      <w:r>
        <w:t></w:t>
      </w:r>
      <w:r>
        <w:rPr>
          <w:rFonts w:hint="eastAsia"/>
        </w:rPr>
        <w:t>Євгенії</w:t>
      </w:r>
      <w:r>
        <w:t></w:t>
      </w:r>
      <w:r>
        <w:rPr>
          <w:rFonts w:hint="eastAsia"/>
        </w:rPr>
        <w:t>Кононенко</w:t>
      </w:r>
      <w:r>
        <w:t></w:t>
      </w:r>
      <w:r>
        <w:t></w:t>
      </w:r>
      <w:r>
        <w:rPr>
          <w:rFonts w:hint="eastAsia"/>
        </w:rPr>
        <w:t>Жертва</w:t>
      </w:r>
      <w:r>
        <w:t></w:t>
      </w:r>
      <w:r>
        <w:rPr>
          <w:rFonts w:hint="eastAsia"/>
        </w:rPr>
        <w:t>забутого</w:t>
      </w:r>
      <w:r>
        <w:t></w:t>
      </w:r>
      <w:r>
        <w:rPr>
          <w:rFonts w:hint="eastAsia"/>
        </w:rPr>
        <w:t>майстра</w:t>
      </w:r>
      <w:r>
        <w:t></w:t>
      </w:r>
      <w:r>
        <w:t></w:t>
      </w:r>
      <w:r>
        <w:t></w:t>
      </w:r>
      <w:r>
        <w:rPr>
          <w:rFonts w:hint="eastAsia"/>
        </w:rPr>
        <w:t>або</w:t>
      </w:r>
      <w:r>
        <w:t></w:t>
      </w:r>
      <w:r>
        <w:rPr>
          <w:rFonts w:hint="eastAsia"/>
        </w:rPr>
        <w:t>елементами</w:t>
      </w:r>
    </w:p>
    <w:p w:rsidR="004E0648" w:rsidRDefault="004E0648" w:rsidP="004E0648">
      <w:r>
        <w:rPr>
          <w:rFonts w:hint="eastAsia"/>
        </w:rPr>
        <w:t>фантастики</w:t>
      </w:r>
      <w:r>
        <w:t></w:t>
      </w:r>
      <w:r>
        <w:t></w:t>
      </w:r>
      <w:r>
        <w:rPr>
          <w:rFonts w:hint="eastAsia"/>
        </w:rPr>
        <w:t>містики</w:t>
      </w:r>
      <w:r>
        <w:t></w:t>
      </w:r>
      <w:r>
        <w:t></w:t>
      </w:r>
      <w:r>
        <w:rPr>
          <w:rFonts w:hint="eastAsia"/>
        </w:rPr>
        <w:t>романи</w:t>
      </w:r>
      <w:r>
        <w:t></w:t>
      </w:r>
      <w:r>
        <w:rPr>
          <w:rFonts w:hint="eastAsia"/>
        </w:rPr>
        <w:t>Владислава</w:t>
      </w:r>
      <w:r>
        <w:t></w:t>
      </w:r>
      <w:r>
        <w:rPr>
          <w:rFonts w:hint="eastAsia"/>
        </w:rPr>
        <w:t>Івченка</w:t>
      </w:r>
      <w:r>
        <w:t></w:t>
      </w:r>
      <w:r>
        <w:rPr>
          <w:rFonts w:hint="eastAsia"/>
        </w:rPr>
        <w:t>та</w:t>
      </w:r>
      <w:r>
        <w:t></w:t>
      </w:r>
      <w:r>
        <w:rPr>
          <w:rFonts w:hint="eastAsia"/>
        </w:rPr>
        <w:t>Богдана</w:t>
      </w:r>
      <w:r>
        <w:t></w:t>
      </w:r>
      <w:r>
        <w:rPr>
          <w:rFonts w:hint="eastAsia"/>
        </w:rPr>
        <w:t>Коломійчука</w:t>
      </w:r>
      <w:r>
        <w:t></w:t>
      </w:r>
    </w:p>
    <w:p w:rsidR="004E0648" w:rsidRDefault="004E0648" w:rsidP="004E0648">
      <w:r>
        <w:rPr>
          <w:rFonts w:hint="eastAsia"/>
        </w:rPr>
        <w:t>тощо</w:t>
      </w:r>
      <w:r>
        <w:t></w:t>
      </w:r>
      <w:r>
        <w:t></w:t>
      </w:r>
      <w:r>
        <w:rPr>
          <w:rFonts w:hint="eastAsia"/>
        </w:rPr>
        <w:t>На</w:t>
      </w:r>
      <w:r>
        <w:t></w:t>
      </w:r>
      <w:r>
        <w:rPr>
          <w:rFonts w:hint="eastAsia"/>
        </w:rPr>
        <w:t>противагу</w:t>
      </w:r>
      <w:r>
        <w:t></w:t>
      </w:r>
      <w:r>
        <w:rPr>
          <w:rFonts w:hint="eastAsia"/>
        </w:rPr>
        <w:t>історичному</w:t>
      </w:r>
      <w:r>
        <w:t></w:t>
      </w:r>
      <w:r>
        <w:rPr>
          <w:rFonts w:hint="eastAsia"/>
        </w:rPr>
        <w:t>детективу</w:t>
      </w:r>
      <w:r>
        <w:t></w:t>
      </w:r>
      <w:r>
        <w:rPr>
          <w:rFonts w:hint="eastAsia"/>
        </w:rPr>
        <w:t>ретродетектив</w:t>
      </w:r>
      <w:r>
        <w:t></w:t>
      </w:r>
      <w:r>
        <w:rPr>
          <w:rFonts w:hint="eastAsia"/>
        </w:rPr>
        <w:t>ставить</w:t>
      </w:r>
      <w:r>
        <w:t></w:t>
      </w:r>
      <w:r>
        <w:rPr>
          <w:rFonts w:hint="eastAsia"/>
        </w:rPr>
        <w:t>у</w:t>
      </w:r>
      <w:r>
        <w:t></w:t>
      </w:r>
      <w:r>
        <w:rPr>
          <w:rFonts w:hint="eastAsia"/>
        </w:rPr>
        <w:t>центр</w:t>
      </w:r>
    </w:p>
    <w:p w:rsidR="004E0648" w:rsidRDefault="004E0648" w:rsidP="004E0648">
      <w:r>
        <w:rPr>
          <w:rFonts w:hint="eastAsia"/>
        </w:rPr>
        <w:t>оповіді</w:t>
      </w:r>
      <w:r>
        <w:t></w:t>
      </w:r>
      <w:r>
        <w:rPr>
          <w:rFonts w:hint="eastAsia"/>
        </w:rPr>
        <w:t>не</w:t>
      </w:r>
      <w:r>
        <w:t></w:t>
      </w:r>
      <w:r>
        <w:rPr>
          <w:rFonts w:hint="eastAsia"/>
        </w:rPr>
        <w:t>важливу</w:t>
      </w:r>
      <w:r>
        <w:t></w:t>
      </w:r>
      <w:r>
        <w:rPr>
          <w:rFonts w:hint="eastAsia"/>
        </w:rPr>
        <w:t>історичну</w:t>
      </w:r>
      <w:r>
        <w:t></w:t>
      </w:r>
      <w:r>
        <w:rPr>
          <w:rFonts w:hint="eastAsia"/>
        </w:rPr>
        <w:t>подію</w:t>
      </w:r>
      <w:r>
        <w:t></w:t>
      </w:r>
      <w:r>
        <w:t></w:t>
      </w:r>
      <w:r>
        <w:rPr>
          <w:rFonts w:hint="eastAsia"/>
        </w:rPr>
        <w:t>а</w:t>
      </w:r>
      <w:r>
        <w:t></w:t>
      </w:r>
      <w:r>
        <w:rPr>
          <w:rFonts w:hint="eastAsia"/>
        </w:rPr>
        <w:t>мікросередовище</w:t>
      </w:r>
      <w:r>
        <w:t></w:t>
      </w:r>
      <w:r>
        <w:rPr>
          <w:rFonts w:hint="eastAsia"/>
        </w:rPr>
        <w:t>маленької</w:t>
      </w:r>
      <w:r>
        <w:t></w:t>
      </w:r>
      <w:r>
        <w:rPr>
          <w:rFonts w:hint="eastAsia"/>
        </w:rPr>
        <w:t>людини</w:t>
      </w:r>
      <w:r>
        <w:t></w:t>
      </w:r>
    </w:p>
    <w:p w:rsidR="004E0648" w:rsidRDefault="004E0648" w:rsidP="004E0648">
      <w:r>
        <w:rPr>
          <w:rFonts w:hint="eastAsia"/>
        </w:rPr>
        <w:t>що</w:t>
      </w:r>
      <w:r>
        <w:t></w:t>
      </w:r>
      <w:r>
        <w:rPr>
          <w:rFonts w:hint="eastAsia"/>
        </w:rPr>
        <w:t>живе</w:t>
      </w:r>
      <w:r>
        <w:t></w:t>
      </w:r>
      <w:r>
        <w:t></w:t>
      </w:r>
      <w:r>
        <w:rPr>
          <w:rFonts w:hint="eastAsia"/>
        </w:rPr>
        <w:t>однак</w:t>
      </w:r>
      <w:r>
        <w:t></w:t>
      </w:r>
      <w:r>
        <w:t></w:t>
      </w:r>
      <w:r>
        <w:rPr>
          <w:rFonts w:hint="eastAsia"/>
        </w:rPr>
        <w:t>у</w:t>
      </w:r>
      <w:r>
        <w:t></w:t>
      </w:r>
      <w:r>
        <w:rPr>
          <w:rFonts w:hint="eastAsia"/>
        </w:rPr>
        <w:t>часи</w:t>
      </w:r>
      <w:r>
        <w:t></w:t>
      </w:r>
      <w:r>
        <w:rPr>
          <w:rFonts w:hint="eastAsia"/>
        </w:rPr>
        <w:t>кардинальних</w:t>
      </w:r>
      <w:r>
        <w:t></w:t>
      </w:r>
      <w:r>
        <w:rPr>
          <w:rFonts w:hint="eastAsia"/>
        </w:rPr>
        <w:t>історичних</w:t>
      </w:r>
      <w:r>
        <w:t></w:t>
      </w:r>
      <w:r>
        <w:rPr>
          <w:rFonts w:hint="eastAsia"/>
        </w:rPr>
        <w:t>змін</w:t>
      </w:r>
      <w:r>
        <w:t></w:t>
      </w:r>
      <w:r>
        <w:rPr>
          <w:rFonts w:hint="eastAsia"/>
        </w:rPr>
        <w:t>та</w:t>
      </w:r>
      <w:r>
        <w:t></w:t>
      </w:r>
      <w:r>
        <w:rPr>
          <w:rFonts w:hint="eastAsia"/>
        </w:rPr>
        <w:t>трансформацій</w:t>
      </w:r>
      <w:r>
        <w:t></w:t>
      </w:r>
    </w:p>
    <w:p w:rsidR="004E0648" w:rsidRDefault="004E0648" w:rsidP="004E0648">
      <w:r>
        <w:rPr>
          <w:rFonts w:hint="eastAsia"/>
        </w:rPr>
        <w:t>Герої</w:t>
      </w:r>
      <w:r>
        <w:t></w:t>
      </w:r>
      <w:r>
        <w:rPr>
          <w:rFonts w:hint="eastAsia"/>
        </w:rPr>
        <w:t>ретродетективної</w:t>
      </w:r>
      <w:r>
        <w:t></w:t>
      </w:r>
      <w:r>
        <w:rPr>
          <w:rFonts w:hint="eastAsia"/>
        </w:rPr>
        <w:t>прози</w:t>
      </w:r>
      <w:r>
        <w:t></w:t>
      </w:r>
      <w:r>
        <w:rPr>
          <w:rFonts w:hint="eastAsia"/>
        </w:rPr>
        <w:t>не</w:t>
      </w:r>
      <w:r>
        <w:t></w:t>
      </w:r>
      <w:r>
        <w:rPr>
          <w:rFonts w:hint="eastAsia"/>
        </w:rPr>
        <w:t>впливають</w:t>
      </w:r>
      <w:r>
        <w:t></w:t>
      </w:r>
      <w:r>
        <w:rPr>
          <w:rFonts w:hint="eastAsia"/>
        </w:rPr>
        <w:t>на</w:t>
      </w:r>
      <w:r>
        <w:t></w:t>
      </w:r>
      <w:r>
        <w:rPr>
          <w:rFonts w:hint="eastAsia"/>
        </w:rPr>
        <w:t>перебіг</w:t>
      </w:r>
      <w:r>
        <w:t></w:t>
      </w:r>
      <w:r>
        <w:rPr>
          <w:rFonts w:hint="eastAsia"/>
        </w:rPr>
        <w:t>історичних</w:t>
      </w:r>
      <w:r>
        <w:t></w:t>
      </w:r>
      <w:r>
        <w:rPr>
          <w:rFonts w:hint="eastAsia"/>
        </w:rPr>
        <w:t>подій</w:t>
      </w:r>
      <w:r>
        <w:t></w:t>
      </w:r>
      <w:r>
        <w:t></w:t>
      </w:r>
      <w:r>
        <w:rPr>
          <w:rFonts w:hint="eastAsia"/>
        </w:rPr>
        <w:t>це</w:t>
      </w:r>
    </w:p>
    <w:p w:rsidR="004E0648" w:rsidRDefault="004E0648" w:rsidP="004E0648">
      <w:r>
        <w:rPr>
          <w:rFonts w:hint="eastAsia"/>
        </w:rPr>
        <w:t>вигадані</w:t>
      </w:r>
      <w:r>
        <w:t></w:t>
      </w:r>
      <w:r>
        <w:rPr>
          <w:rFonts w:hint="eastAsia"/>
        </w:rPr>
        <w:t>особистості</w:t>
      </w:r>
      <w:r>
        <w:t></w:t>
      </w:r>
      <w:r>
        <w:t></w:t>
      </w:r>
      <w:r>
        <w:rPr>
          <w:rFonts w:hint="eastAsia"/>
        </w:rPr>
        <w:t>чи</w:t>
      </w:r>
      <w:r>
        <w:t></w:t>
      </w:r>
      <w:r>
        <w:rPr>
          <w:rFonts w:hint="eastAsia"/>
        </w:rPr>
        <w:t>вигадані</w:t>
      </w:r>
      <w:r>
        <w:t></w:t>
      </w:r>
      <w:r>
        <w:rPr>
          <w:rFonts w:hint="eastAsia"/>
        </w:rPr>
        <w:t>історії</w:t>
      </w:r>
      <w:r>
        <w:t></w:t>
      </w:r>
      <w:r>
        <w:rPr>
          <w:rFonts w:hint="eastAsia"/>
        </w:rPr>
        <w:t>про</w:t>
      </w:r>
      <w:r>
        <w:t></w:t>
      </w:r>
      <w:r>
        <w:rPr>
          <w:rFonts w:hint="eastAsia"/>
        </w:rPr>
        <w:t>відомих</w:t>
      </w:r>
      <w:r>
        <w:t></w:t>
      </w:r>
      <w:r>
        <w:rPr>
          <w:rFonts w:hint="eastAsia"/>
        </w:rPr>
        <w:t>особистостей</w:t>
      </w:r>
      <w:r>
        <w:t></w:t>
      </w:r>
      <w:r>
        <w:t></w:t>
      </w:r>
      <w:r>
        <w:rPr>
          <w:rFonts w:hint="eastAsia"/>
        </w:rPr>
        <w:t>як</w:t>
      </w:r>
      <w:r>
        <w:t></w:t>
      </w:r>
      <w:r>
        <w:rPr>
          <w:rFonts w:hint="eastAsia"/>
        </w:rPr>
        <w:t>у</w:t>
      </w:r>
    </w:p>
    <w:p w:rsidR="004E0648" w:rsidRDefault="004E0648" w:rsidP="004E0648">
      <w:r>
        <w:rPr>
          <w:rFonts w:hint="eastAsia"/>
        </w:rPr>
        <w:t>Євгенії</w:t>
      </w:r>
      <w:r>
        <w:t></w:t>
      </w:r>
      <w:r>
        <w:rPr>
          <w:rFonts w:hint="eastAsia"/>
        </w:rPr>
        <w:t>Кононенко</w:t>
      </w:r>
      <w:r>
        <w:t></w:t>
      </w:r>
      <w:r>
        <w:t></w:t>
      </w:r>
      <w:r>
        <w:t></w:t>
      </w:r>
      <w:r>
        <w:rPr>
          <w:rFonts w:hint="eastAsia"/>
        </w:rPr>
        <w:t>життя</w:t>
      </w:r>
      <w:r>
        <w:t></w:t>
      </w:r>
      <w:r>
        <w:rPr>
          <w:rFonts w:hint="eastAsia"/>
        </w:rPr>
        <w:t>яких</w:t>
      </w:r>
      <w:r>
        <w:t></w:t>
      </w:r>
      <w:r>
        <w:rPr>
          <w:rFonts w:hint="eastAsia"/>
        </w:rPr>
        <w:t>–</w:t>
      </w:r>
      <w:r>
        <w:t></w:t>
      </w:r>
      <w:r>
        <w:rPr>
          <w:rFonts w:hint="eastAsia"/>
        </w:rPr>
        <w:t>приватна</w:t>
      </w:r>
      <w:r>
        <w:t></w:t>
      </w:r>
      <w:r>
        <w:rPr>
          <w:rFonts w:hint="eastAsia"/>
        </w:rPr>
        <w:t>історія</w:t>
      </w:r>
      <w:r>
        <w:t></w:t>
      </w:r>
      <w:r>
        <w:t></w:t>
      </w:r>
      <w:r>
        <w:rPr>
          <w:rFonts w:hint="eastAsia"/>
        </w:rPr>
        <w:t>а</w:t>
      </w:r>
      <w:r>
        <w:t></w:t>
      </w:r>
      <w:r>
        <w:rPr>
          <w:rFonts w:hint="eastAsia"/>
        </w:rPr>
        <w:t>зображувані</w:t>
      </w:r>
      <w:r>
        <w:t></w:t>
      </w:r>
      <w:r>
        <w:rPr>
          <w:rFonts w:hint="eastAsia"/>
        </w:rPr>
        <w:t>події</w:t>
      </w:r>
      <w:r>
        <w:t></w:t>
      </w:r>
      <w:r>
        <w:rPr>
          <w:rFonts w:hint="eastAsia"/>
        </w:rPr>
        <w:t>–</w:t>
      </w:r>
    </w:p>
    <w:p w:rsidR="004E0648" w:rsidRDefault="004E0648" w:rsidP="004E0648">
      <w:r>
        <w:rPr>
          <w:rFonts w:hint="eastAsia"/>
        </w:rPr>
        <w:t>окремий</w:t>
      </w:r>
      <w:r>
        <w:t></w:t>
      </w:r>
      <w:r>
        <w:rPr>
          <w:rFonts w:hint="eastAsia"/>
        </w:rPr>
        <w:t>випадок</w:t>
      </w:r>
      <w:r>
        <w:t></w:t>
      </w:r>
      <w:r>
        <w:t></w:t>
      </w:r>
      <w:r>
        <w:rPr>
          <w:rFonts w:hint="eastAsia"/>
        </w:rPr>
        <w:t>тому</w:t>
      </w:r>
      <w:r>
        <w:t></w:t>
      </w:r>
      <w:r>
        <w:rPr>
          <w:rFonts w:hint="eastAsia"/>
        </w:rPr>
        <w:t>закономірності</w:t>
      </w:r>
      <w:r>
        <w:t></w:t>
      </w:r>
      <w:r>
        <w:rPr>
          <w:rFonts w:hint="eastAsia"/>
        </w:rPr>
        <w:t>історичного</w:t>
      </w:r>
      <w:r>
        <w:t></w:t>
      </w:r>
      <w:r>
        <w:rPr>
          <w:rFonts w:hint="eastAsia"/>
        </w:rPr>
        <w:t>розвитку</w:t>
      </w:r>
      <w:r>
        <w:t></w:t>
      </w:r>
      <w:r>
        <w:rPr>
          <w:rFonts w:hint="eastAsia"/>
        </w:rPr>
        <w:t>простежуються</w:t>
      </w:r>
    </w:p>
    <w:p w:rsidR="004E0648" w:rsidRDefault="004E0648" w:rsidP="004E0648">
      <w:r>
        <w:rPr>
          <w:rFonts w:hint="eastAsia"/>
        </w:rPr>
        <w:t>лише</w:t>
      </w:r>
      <w:r>
        <w:t></w:t>
      </w:r>
      <w:r>
        <w:rPr>
          <w:rFonts w:hint="eastAsia"/>
        </w:rPr>
        <w:t>побіжно</w:t>
      </w:r>
      <w:r>
        <w:t></w:t>
      </w:r>
      <w:r>
        <w:t></w:t>
      </w:r>
      <w:r>
        <w:rPr>
          <w:rFonts w:hint="eastAsia"/>
        </w:rPr>
        <w:t>Історія</w:t>
      </w:r>
      <w:r>
        <w:t></w:t>
      </w:r>
      <w:r>
        <w:rPr>
          <w:rFonts w:hint="eastAsia"/>
        </w:rPr>
        <w:t>в</w:t>
      </w:r>
      <w:r>
        <w:t></w:t>
      </w:r>
      <w:r>
        <w:rPr>
          <w:rFonts w:hint="eastAsia"/>
        </w:rPr>
        <w:t>ретродетективі</w:t>
      </w:r>
      <w:r>
        <w:t></w:t>
      </w:r>
      <w:r>
        <w:rPr>
          <w:rFonts w:hint="eastAsia"/>
        </w:rPr>
        <w:t>не</w:t>
      </w:r>
      <w:r>
        <w:t></w:t>
      </w:r>
      <w:r>
        <w:rPr>
          <w:rFonts w:hint="eastAsia"/>
        </w:rPr>
        <w:t>є</w:t>
      </w:r>
      <w:r>
        <w:t></w:t>
      </w:r>
      <w:r>
        <w:rPr>
          <w:rFonts w:hint="eastAsia"/>
        </w:rPr>
        <w:t>масштабним</w:t>
      </w:r>
      <w:r>
        <w:t></w:t>
      </w:r>
      <w:r>
        <w:rPr>
          <w:rFonts w:hint="eastAsia"/>
        </w:rPr>
        <w:t>полотном</w:t>
      </w:r>
      <w:r>
        <w:t></w:t>
      </w:r>
      <w:r>
        <w:t></w:t>
      </w:r>
      <w:r>
        <w:rPr>
          <w:rFonts w:hint="eastAsia"/>
        </w:rPr>
        <w:t>навпаки</w:t>
      </w:r>
      <w:r>
        <w:t></w:t>
      </w:r>
    </w:p>
    <w:p w:rsidR="004E0648" w:rsidRDefault="004E0648" w:rsidP="004E0648">
      <w:r>
        <w:rPr>
          <w:rFonts w:hint="eastAsia"/>
        </w:rPr>
        <w:t>вона</w:t>
      </w:r>
      <w:r>
        <w:t></w:t>
      </w:r>
      <w:r>
        <w:rPr>
          <w:rFonts w:hint="eastAsia"/>
        </w:rPr>
        <w:t>зосереджена</w:t>
      </w:r>
      <w:r>
        <w:t></w:t>
      </w:r>
      <w:r>
        <w:rPr>
          <w:rFonts w:hint="eastAsia"/>
        </w:rPr>
        <w:t>в</w:t>
      </w:r>
      <w:r>
        <w:t></w:t>
      </w:r>
      <w:r>
        <w:rPr>
          <w:rFonts w:hint="eastAsia"/>
        </w:rPr>
        <w:t>певних</w:t>
      </w:r>
      <w:r>
        <w:t></w:t>
      </w:r>
      <w:r>
        <w:rPr>
          <w:rFonts w:hint="eastAsia"/>
        </w:rPr>
        <w:t>локусах</w:t>
      </w:r>
      <w:r>
        <w:t></w:t>
      </w:r>
      <w:r>
        <w:rPr>
          <w:rFonts w:hint="eastAsia"/>
        </w:rPr>
        <w:t>і</w:t>
      </w:r>
      <w:r>
        <w:t></w:t>
      </w:r>
      <w:r>
        <w:rPr>
          <w:rFonts w:hint="eastAsia"/>
        </w:rPr>
        <w:t>топосах</w:t>
      </w:r>
      <w:r>
        <w:t></w:t>
      </w:r>
      <w:r>
        <w:t></w:t>
      </w:r>
      <w:r>
        <w:rPr>
          <w:rFonts w:hint="eastAsia"/>
        </w:rPr>
        <w:t>що</w:t>
      </w:r>
      <w:r>
        <w:t></w:t>
      </w:r>
      <w:r>
        <w:rPr>
          <w:rFonts w:hint="eastAsia"/>
        </w:rPr>
        <w:t>можуть</w:t>
      </w:r>
      <w:r>
        <w:t></w:t>
      </w:r>
      <w:r>
        <w:rPr>
          <w:rFonts w:hint="eastAsia"/>
        </w:rPr>
        <w:t>збудити</w:t>
      </w:r>
      <w:r>
        <w:t></w:t>
      </w:r>
      <w:r>
        <w:rPr>
          <w:rFonts w:hint="eastAsia"/>
        </w:rPr>
        <w:t>інтерес</w:t>
      </w:r>
      <w:r>
        <w:t></w:t>
      </w:r>
      <w:r>
        <w:rPr>
          <w:rFonts w:hint="eastAsia"/>
        </w:rPr>
        <w:t>у</w:t>
      </w:r>
    </w:p>
    <w:p w:rsidR="004E0648" w:rsidRDefault="004E0648" w:rsidP="004E0648">
      <w:r>
        <w:rPr>
          <w:rFonts w:hint="eastAsia"/>
        </w:rPr>
        <w:t>масового</w:t>
      </w:r>
      <w:r>
        <w:t></w:t>
      </w:r>
      <w:r>
        <w:rPr>
          <w:rFonts w:hint="eastAsia"/>
        </w:rPr>
        <w:t>читача</w:t>
      </w:r>
      <w:r>
        <w:t></w:t>
      </w:r>
      <w:r>
        <w:rPr>
          <w:rFonts w:hint="eastAsia"/>
        </w:rPr>
        <w:t>та</w:t>
      </w:r>
      <w:r>
        <w:t></w:t>
      </w:r>
      <w:r>
        <w:rPr>
          <w:rFonts w:hint="eastAsia"/>
        </w:rPr>
        <w:t>викликати</w:t>
      </w:r>
      <w:r>
        <w:t></w:t>
      </w:r>
      <w:r>
        <w:rPr>
          <w:rFonts w:hint="eastAsia"/>
        </w:rPr>
        <w:t>в</w:t>
      </w:r>
      <w:r>
        <w:t></w:t>
      </w:r>
      <w:r>
        <w:rPr>
          <w:rFonts w:hint="eastAsia"/>
        </w:rPr>
        <w:t>нього</w:t>
      </w:r>
      <w:r>
        <w:t></w:t>
      </w:r>
      <w:r>
        <w:rPr>
          <w:rFonts w:hint="eastAsia"/>
        </w:rPr>
        <w:t>ностальгію</w:t>
      </w:r>
      <w:r>
        <w:t></w:t>
      </w:r>
      <w:r>
        <w:rPr>
          <w:rFonts w:hint="eastAsia"/>
        </w:rPr>
        <w:t>за</w:t>
      </w:r>
      <w:r>
        <w:t></w:t>
      </w:r>
      <w:r>
        <w:rPr>
          <w:rFonts w:hint="eastAsia"/>
        </w:rPr>
        <w:t>віддаленими</w:t>
      </w:r>
      <w:r>
        <w:t></w:t>
      </w:r>
      <w:r>
        <w:rPr>
          <w:rFonts w:hint="eastAsia"/>
        </w:rPr>
        <w:t>часами</w:t>
      </w:r>
      <w:r>
        <w:t></w:t>
      </w:r>
    </w:p>
    <w:p w:rsidR="004E0648" w:rsidRDefault="004E0648" w:rsidP="004E0648">
      <w:r>
        <w:rPr>
          <w:rFonts w:hint="eastAsia"/>
        </w:rPr>
        <w:t>Саме</w:t>
      </w:r>
      <w:r>
        <w:t></w:t>
      </w:r>
      <w:r>
        <w:rPr>
          <w:rFonts w:hint="eastAsia"/>
        </w:rPr>
        <w:t>тому</w:t>
      </w:r>
      <w:r>
        <w:t></w:t>
      </w:r>
      <w:r>
        <w:rPr>
          <w:rFonts w:hint="eastAsia"/>
        </w:rPr>
        <w:t>варто</w:t>
      </w:r>
      <w:r>
        <w:t></w:t>
      </w:r>
      <w:r>
        <w:rPr>
          <w:rFonts w:hint="eastAsia"/>
        </w:rPr>
        <w:t>говорити</w:t>
      </w:r>
      <w:r>
        <w:t></w:t>
      </w:r>
      <w:r>
        <w:rPr>
          <w:rFonts w:hint="eastAsia"/>
        </w:rPr>
        <w:t>про</w:t>
      </w:r>
      <w:r>
        <w:t></w:t>
      </w:r>
      <w:r>
        <w:rPr>
          <w:rFonts w:hint="eastAsia"/>
        </w:rPr>
        <w:t>актуалізацію</w:t>
      </w:r>
      <w:r>
        <w:t></w:t>
      </w:r>
      <w:r>
        <w:t></w:t>
      </w:r>
      <w:r>
        <w:rPr>
          <w:rFonts w:hint="eastAsia"/>
        </w:rPr>
        <w:t>львівського</w:t>
      </w:r>
      <w:r>
        <w:t></w:t>
      </w:r>
      <w:r>
        <w:t></w:t>
      </w:r>
      <w:r>
        <w:rPr>
          <w:rFonts w:hint="eastAsia"/>
        </w:rPr>
        <w:t>та</w:t>
      </w:r>
    </w:p>
    <w:p w:rsidR="004E0648" w:rsidRDefault="004E0648" w:rsidP="004E0648">
      <w:r>
        <w:t></w:t>
      </w:r>
      <w:r>
        <w:rPr>
          <w:rFonts w:hint="eastAsia"/>
        </w:rPr>
        <w:t>західноукраїнського</w:t>
      </w:r>
      <w:r>
        <w:t></w:t>
      </w:r>
      <w:r>
        <w:t></w:t>
      </w:r>
      <w:r>
        <w:rPr>
          <w:rFonts w:hint="eastAsia"/>
        </w:rPr>
        <w:t>тексту</w:t>
      </w:r>
      <w:r>
        <w:t></w:t>
      </w:r>
      <w:r>
        <w:rPr>
          <w:rFonts w:hint="eastAsia"/>
        </w:rPr>
        <w:t>в</w:t>
      </w:r>
      <w:r>
        <w:t></w:t>
      </w:r>
      <w:r>
        <w:rPr>
          <w:rFonts w:hint="eastAsia"/>
        </w:rPr>
        <w:t>сучасному</w:t>
      </w:r>
      <w:r>
        <w:t></w:t>
      </w:r>
      <w:r>
        <w:rPr>
          <w:rFonts w:hint="eastAsia"/>
        </w:rPr>
        <w:t>ретродетективі</w:t>
      </w:r>
      <w:r>
        <w:t></w:t>
      </w:r>
      <w:r>
        <w:rPr>
          <w:rFonts w:hint="eastAsia"/>
        </w:rPr>
        <w:t>й</w:t>
      </w:r>
      <w:r>
        <w:t></w:t>
      </w:r>
      <w:r>
        <w:rPr>
          <w:rFonts w:hint="eastAsia"/>
        </w:rPr>
        <w:t>наголошувати</w:t>
      </w:r>
      <w:r>
        <w:t></w:t>
      </w:r>
      <w:r>
        <w:rPr>
          <w:rFonts w:hint="eastAsia"/>
        </w:rPr>
        <w:t>на</w:t>
      </w:r>
    </w:p>
    <w:p w:rsidR="004E0648" w:rsidRDefault="004E0648" w:rsidP="004E0648">
      <w:r>
        <w:rPr>
          <w:rFonts w:hint="eastAsia"/>
        </w:rPr>
        <w:t>доцільності</w:t>
      </w:r>
      <w:r>
        <w:t></w:t>
      </w:r>
      <w:r>
        <w:rPr>
          <w:rFonts w:hint="eastAsia"/>
        </w:rPr>
        <w:t>розширення</w:t>
      </w:r>
      <w:r>
        <w:t></w:t>
      </w:r>
      <w:r>
        <w:rPr>
          <w:rFonts w:hint="eastAsia"/>
        </w:rPr>
        <w:t>меж</w:t>
      </w:r>
      <w:r>
        <w:t></w:t>
      </w:r>
      <w:r>
        <w:rPr>
          <w:rFonts w:hint="eastAsia"/>
        </w:rPr>
        <w:t>українського</w:t>
      </w:r>
      <w:r>
        <w:t></w:t>
      </w:r>
      <w:r>
        <w:rPr>
          <w:rFonts w:hint="eastAsia"/>
        </w:rPr>
        <w:t>ретродетективу</w:t>
      </w:r>
      <w:r>
        <w:t></w:t>
      </w:r>
      <w:r>
        <w:rPr>
          <w:rFonts w:hint="eastAsia"/>
        </w:rPr>
        <w:t>через</w:t>
      </w:r>
      <w:r>
        <w:t></w:t>
      </w:r>
      <w:r>
        <w:rPr>
          <w:rFonts w:hint="eastAsia"/>
        </w:rPr>
        <w:t>увиразнення</w:t>
      </w:r>
    </w:p>
    <w:p w:rsidR="004E0648" w:rsidRDefault="004E0648" w:rsidP="004E0648">
      <w:r>
        <w:rPr>
          <w:rFonts w:hint="eastAsia"/>
        </w:rPr>
        <w:t>так</w:t>
      </w:r>
      <w:r>
        <w:t></w:t>
      </w:r>
      <w:r>
        <w:rPr>
          <w:rFonts w:hint="eastAsia"/>
        </w:rPr>
        <w:t>званих</w:t>
      </w:r>
      <w:r>
        <w:t></w:t>
      </w:r>
      <w:r>
        <w:t></w:t>
      </w:r>
      <w:r>
        <w:rPr>
          <w:rFonts w:hint="eastAsia"/>
        </w:rPr>
        <w:t>київського</w:t>
      </w:r>
      <w:r>
        <w:t></w:t>
      </w:r>
      <w:r>
        <w:t></w:t>
      </w:r>
      <w:r>
        <w:t></w:t>
      </w:r>
      <w:r>
        <w:t></w:t>
      </w:r>
      <w:r>
        <w:rPr>
          <w:rFonts w:hint="eastAsia"/>
        </w:rPr>
        <w:t>харківського</w:t>
      </w:r>
      <w:r>
        <w:t></w:t>
      </w:r>
      <w:r>
        <w:t></w:t>
      </w:r>
      <w:r>
        <w:rPr>
          <w:rFonts w:hint="eastAsia"/>
        </w:rPr>
        <w:t>чи</w:t>
      </w:r>
      <w:r>
        <w:t></w:t>
      </w:r>
      <w:r>
        <w:t></w:t>
      </w:r>
      <w:r>
        <w:rPr>
          <w:rFonts w:hint="eastAsia"/>
        </w:rPr>
        <w:t>одеського</w:t>
      </w:r>
      <w:r>
        <w:t></w:t>
      </w:r>
      <w:r>
        <w:t></w:t>
      </w:r>
      <w:r>
        <w:rPr>
          <w:rFonts w:hint="eastAsia"/>
        </w:rPr>
        <w:t>текстів</w:t>
      </w:r>
      <w:r>
        <w:t></w:t>
      </w:r>
      <w:r>
        <w:t></w:t>
      </w:r>
      <w:r>
        <w:rPr>
          <w:rFonts w:hint="eastAsia"/>
        </w:rPr>
        <w:t>що</w:t>
      </w:r>
      <w:r>
        <w:t></w:t>
      </w:r>
      <w:r>
        <w:rPr>
          <w:rFonts w:hint="eastAsia"/>
        </w:rPr>
        <w:t>дало</w:t>
      </w:r>
      <w:r>
        <w:t></w:t>
      </w:r>
      <w:r>
        <w:rPr>
          <w:rFonts w:hint="eastAsia"/>
        </w:rPr>
        <w:t>б</w:t>
      </w:r>
    </w:p>
    <w:p w:rsidR="004E0648" w:rsidRPr="004E0648" w:rsidRDefault="004E0648" w:rsidP="004E0648">
      <w:r>
        <w:rPr>
          <w:rFonts w:hint="eastAsia"/>
        </w:rPr>
        <w:t>можливість</w:t>
      </w:r>
      <w:r>
        <w:t></w:t>
      </w:r>
      <w:r>
        <w:rPr>
          <w:rFonts w:hint="eastAsia"/>
        </w:rPr>
        <w:t>репрезентувати</w:t>
      </w:r>
      <w:r>
        <w:t></w:t>
      </w:r>
      <w:r>
        <w:rPr>
          <w:rFonts w:hint="eastAsia"/>
        </w:rPr>
        <w:t>цілісний</w:t>
      </w:r>
      <w:r>
        <w:t></w:t>
      </w:r>
      <w:r>
        <w:rPr>
          <w:rFonts w:hint="eastAsia"/>
        </w:rPr>
        <w:t>український</w:t>
      </w:r>
      <w:r>
        <w:t></w:t>
      </w:r>
      <w:r>
        <w:rPr>
          <w:rFonts w:hint="eastAsia"/>
        </w:rPr>
        <w:t>історичний</w:t>
      </w:r>
      <w:r>
        <w:t></w:t>
      </w:r>
      <w:r>
        <w:rPr>
          <w:rFonts w:hint="eastAsia"/>
        </w:rPr>
        <w:t>простір</w:t>
      </w:r>
      <w:r>
        <w:t></w:t>
      </w:r>
    </w:p>
    <w:sectPr w:rsidR="004E0648" w:rsidRPr="004E064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4E0648" w:rsidRPr="004E0648">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D7E29-A583-4515-94D0-3606F3BE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21</Pages>
  <Words>4080</Words>
  <Characters>23257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2022-03-03T20:37:00Z</dcterms:created>
  <dcterms:modified xsi:type="dcterms:W3CDTF">2022-03-04T14:23:00Z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