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E82D" w14:textId="49BCCD8F" w:rsidR="00781D0F" w:rsidRDefault="0031240C" w:rsidP="0031240C">
      <w:pPr>
        <w:rPr>
          <w:lang w:val="en-US"/>
        </w:rPr>
      </w:pPr>
      <w:r w:rsidRPr="0031240C">
        <w:rPr>
          <w:rFonts w:hint="eastAsia"/>
        </w:rPr>
        <w:t>Влияние</w:t>
      </w:r>
      <w:r w:rsidRPr="0031240C">
        <w:t xml:space="preserve"> </w:t>
      </w:r>
      <w:r w:rsidRPr="0031240C">
        <w:rPr>
          <w:rFonts w:hint="eastAsia"/>
        </w:rPr>
        <w:t>аминокислот</w:t>
      </w:r>
      <w:r w:rsidRPr="0031240C">
        <w:t xml:space="preserve"> </w:t>
      </w:r>
      <w:r w:rsidRPr="0031240C">
        <w:rPr>
          <w:rFonts w:hint="eastAsia"/>
        </w:rPr>
        <w:t>на</w:t>
      </w:r>
      <w:r w:rsidRPr="0031240C">
        <w:t xml:space="preserve"> </w:t>
      </w:r>
      <w:r w:rsidRPr="0031240C">
        <w:rPr>
          <w:rFonts w:hint="eastAsia"/>
        </w:rPr>
        <w:t>морфо</w:t>
      </w:r>
      <w:r w:rsidRPr="0031240C">
        <w:t>-</w:t>
      </w:r>
      <w:r w:rsidRPr="0031240C">
        <w:rPr>
          <w:rFonts w:hint="eastAsia"/>
        </w:rPr>
        <w:t>функциональные</w:t>
      </w:r>
      <w:r w:rsidRPr="0031240C">
        <w:t xml:space="preserve"> </w:t>
      </w:r>
      <w:r w:rsidRPr="0031240C">
        <w:rPr>
          <w:rFonts w:hint="eastAsia"/>
        </w:rPr>
        <w:t>характеристики</w:t>
      </w:r>
      <w:r w:rsidRPr="0031240C">
        <w:t xml:space="preserve"> </w:t>
      </w:r>
      <w:r w:rsidRPr="0031240C">
        <w:rPr>
          <w:rFonts w:hint="eastAsia"/>
        </w:rPr>
        <w:t>тканей</w:t>
      </w:r>
      <w:r w:rsidRPr="0031240C">
        <w:t xml:space="preserve"> </w:t>
      </w:r>
      <w:r w:rsidRPr="0031240C">
        <w:rPr>
          <w:rFonts w:hint="eastAsia"/>
        </w:rPr>
        <w:t>молодых</w:t>
      </w:r>
      <w:r w:rsidRPr="0031240C">
        <w:t xml:space="preserve"> </w:t>
      </w:r>
      <w:r w:rsidRPr="0031240C">
        <w:rPr>
          <w:rFonts w:hint="eastAsia"/>
        </w:rPr>
        <w:t>и</w:t>
      </w:r>
      <w:r w:rsidRPr="0031240C">
        <w:t xml:space="preserve"> </w:t>
      </w:r>
      <w:r w:rsidRPr="0031240C">
        <w:rPr>
          <w:rFonts w:hint="eastAsia"/>
        </w:rPr>
        <w:t>старых</w:t>
      </w:r>
      <w:r w:rsidRPr="0031240C">
        <w:t xml:space="preserve"> </w:t>
      </w:r>
      <w:r w:rsidRPr="0031240C">
        <w:rPr>
          <w:rFonts w:hint="eastAsia"/>
        </w:rPr>
        <w:t>крыс</w:t>
      </w:r>
      <w:r>
        <w:rPr>
          <w:lang w:val="en-US"/>
        </w:rPr>
        <w:t xml:space="preserve"> </w:t>
      </w:r>
      <w:r w:rsidRPr="0031240C">
        <w:rPr>
          <w:rFonts w:hint="eastAsia"/>
          <w:lang w:val="en-US"/>
        </w:rPr>
        <w:t>Концевая</w:t>
      </w:r>
      <w:r w:rsidRPr="0031240C">
        <w:rPr>
          <w:lang w:val="en-US"/>
        </w:rPr>
        <w:t xml:space="preserve">, </w:t>
      </w:r>
      <w:r w:rsidRPr="0031240C">
        <w:rPr>
          <w:rFonts w:hint="eastAsia"/>
          <w:lang w:val="en-US"/>
        </w:rPr>
        <w:t>Елизавета</w:t>
      </w:r>
      <w:r w:rsidRPr="0031240C">
        <w:rPr>
          <w:lang w:val="en-US"/>
        </w:rPr>
        <w:t xml:space="preserve"> </w:t>
      </w:r>
      <w:r w:rsidRPr="0031240C">
        <w:rPr>
          <w:rFonts w:hint="eastAsia"/>
          <w:lang w:val="en-US"/>
        </w:rPr>
        <w:t>Александровна</w:t>
      </w:r>
    </w:p>
    <w:p w14:paraId="33A31E9E" w14:textId="77777777" w:rsidR="0031240C" w:rsidRPr="0031240C" w:rsidRDefault="0031240C" w:rsidP="0031240C">
      <w:pPr>
        <w:rPr>
          <w:lang w:val="en-US"/>
        </w:rPr>
      </w:pPr>
      <w:r w:rsidRPr="0031240C">
        <w:rPr>
          <w:rFonts w:hint="eastAsia"/>
          <w:lang w:val="en-US"/>
        </w:rPr>
        <w:t>ОГЛАВЛЕНИЕ</w:t>
      </w:r>
      <w:r w:rsidRPr="0031240C">
        <w:rPr>
          <w:lang w:val="en-US"/>
        </w:rPr>
        <w:t xml:space="preserve"> </w:t>
      </w:r>
      <w:r w:rsidRPr="0031240C">
        <w:rPr>
          <w:rFonts w:hint="eastAsia"/>
          <w:lang w:val="en-US"/>
        </w:rPr>
        <w:t>ДИССЕРТАЦИИ</w:t>
      </w:r>
    </w:p>
    <w:p w14:paraId="13DA61A0" w14:textId="77777777" w:rsidR="0031240C" w:rsidRPr="0031240C" w:rsidRDefault="0031240C" w:rsidP="0031240C">
      <w:pPr>
        <w:rPr>
          <w:lang w:val="en-US"/>
        </w:rPr>
      </w:pPr>
      <w:r w:rsidRPr="0031240C">
        <w:rPr>
          <w:rFonts w:hint="eastAsia"/>
          <w:lang w:val="en-US"/>
        </w:rPr>
        <w:t>кандидат</w:t>
      </w:r>
      <w:r w:rsidRPr="0031240C">
        <w:rPr>
          <w:lang w:val="en-US"/>
        </w:rPr>
        <w:t xml:space="preserve"> </w:t>
      </w:r>
      <w:r w:rsidRPr="0031240C">
        <w:rPr>
          <w:rFonts w:hint="eastAsia"/>
          <w:lang w:val="en-US"/>
        </w:rPr>
        <w:t>биологических</w:t>
      </w:r>
      <w:r w:rsidRPr="0031240C">
        <w:rPr>
          <w:lang w:val="en-US"/>
        </w:rPr>
        <w:t xml:space="preserve"> </w:t>
      </w:r>
      <w:r w:rsidRPr="0031240C">
        <w:rPr>
          <w:rFonts w:hint="eastAsia"/>
          <w:lang w:val="en-US"/>
        </w:rPr>
        <w:t>наук</w:t>
      </w:r>
      <w:r w:rsidRPr="0031240C">
        <w:rPr>
          <w:lang w:val="en-US"/>
        </w:rPr>
        <w:t xml:space="preserve"> </w:t>
      </w:r>
      <w:r w:rsidRPr="0031240C">
        <w:rPr>
          <w:rFonts w:hint="eastAsia"/>
          <w:lang w:val="en-US"/>
        </w:rPr>
        <w:t>Концевая</w:t>
      </w:r>
      <w:r w:rsidRPr="0031240C">
        <w:rPr>
          <w:lang w:val="en-US"/>
        </w:rPr>
        <w:t xml:space="preserve">, </w:t>
      </w:r>
      <w:r w:rsidRPr="0031240C">
        <w:rPr>
          <w:rFonts w:hint="eastAsia"/>
          <w:lang w:val="en-US"/>
        </w:rPr>
        <w:t>Елизавета</w:t>
      </w:r>
      <w:r w:rsidRPr="0031240C">
        <w:rPr>
          <w:lang w:val="en-US"/>
        </w:rPr>
        <w:t xml:space="preserve"> </w:t>
      </w:r>
      <w:r w:rsidRPr="0031240C">
        <w:rPr>
          <w:rFonts w:hint="eastAsia"/>
          <w:lang w:val="en-US"/>
        </w:rPr>
        <w:t>Александровна</w:t>
      </w:r>
    </w:p>
    <w:p w14:paraId="3BE002E1" w14:textId="77777777" w:rsidR="0031240C" w:rsidRPr="0031240C" w:rsidRDefault="0031240C" w:rsidP="0031240C">
      <w:pPr>
        <w:rPr>
          <w:lang w:val="en-US"/>
        </w:rPr>
      </w:pPr>
      <w:r w:rsidRPr="0031240C">
        <w:rPr>
          <w:rFonts w:hint="eastAsia"/>
          <w:lang w:val="en-US"/>
        </w:rPr>
        <w:t>ВВЕДЕНИЕ</w:t>
      </w:r>
      <w:r w:rsidRPr="0031240C">
        <w:rPr>
          <w:lang w:val="en-US"/>
        </w:rPr>
        <w:t>.</w:t>
      </w:r>
    </w:p>
    <w:p w14:paraId="1BDB3DB8" w14:textId="77777777" w:rsidR="0031240C" w:rsidRPr="0031240C" w:rsidRDefault="0031240C" w:rsidP="0031240C">
      <w:pPr>
        <w:rPr>
          <w:lang w:val="en-US"/>
        </w:rPr>
      </w:pPr>
    </w:p>
    <w:p w14:paraId="44DB765D" w14:textId="77777777" w:rsidR="0031240C" w:rsidRPr="0031240C" w:rsidRDefault="0031240C" w:rsidP="0031240C">
      <w:pPr>
        <w:rPr>
          <w:lang w:val="en-US"/>
        </w:rPr>
      </w:pPr>
      <w:r w:rsidRPr="0031240C">
        <w:rPr>
          <w:rFonts w:hint="eastAsia"/>
          <w:lang w:val="en-US"/>
        </w:rPr>
        <w:t>Глава</w:t>
      </w:r>
      <w:r w:rsidRPr="0031240C">
        <w:rPr>
          <w:lang w:val="en-US"/>
        </w:rPr>
        <w:t xml:space="preserve"> 1. </w:t>
      </w:r>
      <w:r w:rsidRPr="0031240C">
        <w:rPr>
          <w:rFonts w:hint="eastAsia"/>
          <w:lang w:val="en-US"/>
        </w:rPr>
        <w:t>ОБЗОР</w:t>
      </w:r>
      <w:r w:rsidRPr="0031240C">
        <w:rPr>
          <w:lang w:val="en-US"/>
        </w:rPr>
        <w:t xml:space="preserve"> </w:t>
      </w:r>
      <w:r w:rsidRPr="0031240C">
        <w:rPr>
          <w:rFonts w:hint="eastAsia"/>
          <w:lang w:val="en-US"/>
        </w:rPr>
        <w:t>ЛИТЕРАТУРЫ</w:t>
      </w:r>
      <w:r w:rsidRPr="0031240C">
        <w:rPr>
          <w:lang w:val="en-US"/>
        </w:rPr>
        <w:t>.!</w:t>
      </w:r>
    </w:p>
    <w:p w14:paraId="3258A24E" w14:textId="77777777" w:rsidR="0031240C" w:rsidRPr="0031240C" w:rsidRDefault="0031240C" w:rsidP="0031240C">
      <w:pPr>
        <w:rPr>
          <w:lang w:val="en-US"/>
        </w:rPr>
      </w:pPr>
    </w:p>
    <w:p w14:paraId="0D575FFB" w14:textId="77777777" w:rsidR="0031240C" w:rsidRPr="0031240C" w:rsidRDefault="0031240C" w:rsidP="0031240C">
      <w:pPr>
        <w:rPr>
          <w:lang w:val="en-US"/>
        </w:rPr>
      </w:pPr>
      <w:r w:rsidRPr="0031240C">
        <w:rPr>
          <w:lang w:val="en-US"/>
        </w:rPr>
        <w:t xml:space="preserve">1.1. </w:t>
      </w:r>
      <w:r w:rsidRPr="0031240C">
        <w:rPr>
          <w:rFonts w:hint="eastAsia"/>
          <w:lang w:val="en-US"/>
        </w:rPr>
        <w:t>Возрастные</w:t>
      </w:r>
      <w:r w:rsidRPr="0031240C">
        <w:rPr>
          <w:lang w:val="en-US"/>
        </w:rPr>
        <w:t xml:space="preserve"> </w:t>
      </w:r>
      <w:r w:rsidRPr="0031240C">
        <w:rPr>
          <w:rFonts w:hint="eastAsia"/>
          <w:lang w:val="en-US"/>
        </w:rPr>
        <w:t>особенности</w:t>
      </w:r>
      <w:r w:rsidRPr="0031240C">
        <w:rPr>
          <w:lang w:val="en-US"/>
        </w:rPr>
        <w:t xml:space="preserve"> </w:t>
      </w:r>
      <w:r w:rsidRPr="0031240C">
        <w:rPr>
          <w:rFonts w:hint="eastAsia"/>
          <w:lang w:val="en-US"/>
        </w:rPr>
        <w:t>метаболизма</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в</w:t>
      </w:r>
      <w:r w:rsidRPr="0031240C">
        <w:rPr>
          <w:lang w:val="en-US"/>
        </w:rPr>
        <w:t xml:space="preserve"> </w:t>
      </w:r>
      <w:r w:rsidRPr="0031240C">
        <w:rPr>
          <w:rFonts w:hint="eastAsia"/>
          <w:lang w:val="en-US"/>
        </w:rPr>
        <w:t>организме</w:t>
      </w:r>
      <w:r w:rsidRPr="0031240C">
        <w:rPr>
          <w:lang w:val="en-US"/>
        </w:rPr>
        <w:t>.</w:t>
      </w:r>
    </w:p>
    <w:p w14:paraId="6C09EB42" w14:textId="77777777" w:rsidR="0031240C" w:rsidRPr="0031240C" w:rsidRDefault="0031240C" w:rsidP="0031240C">
      <w:pPr>
        <w:rPr>
          <w:lang w:val="en-US"/>
        </w:rPr>
      </w:pPr>
    </w:p>
    <w:p w14:paraId="53934354" w14:textId="77777777" w:rsidR="0031240C" w:rsidRPr="0031240C" w:rsidRDefault="0031240C" w:rsidP="0031240C">
      <w:pPr>
        <w:rPr>
          <w:lang w:val="en-US"/>
        </w:rPr>
      </w:pPr>
      <w:r w:rsidRPr="0031240C">
        <w:rPr>
          <w:lang w:val="en-US"/>
        </w:rPr>
        <w:t xml:space="preserve">1.2. </w:t>
      </w:r>
      <w:r w:rsidRPr="0031240C">
        <w:rPr>
          <w:rFonts w:hint="eastAsia"/>
          <w:lang w:val="en-US"/>
        </w:rPr>
        <w:t>Теории</w:t>
      </w:r>
      <w:r w:rsidRPr="0031240C">
        <w:rPr>
          <w:lang w:val="en-US"/>
        </w:rPr>
        <w:t xml:space="preserve"> </w:t>
      </w:r>
      <w:r w:rsidRPr="0031240C">
        <w:rPr>
          <w:rFonts w:hint="eastAsia"/>
          <w:lang w:val="en-US"/>
        </w:rPr>
        <w:t>старения</w:t>
      </w:r>
      <w:r w:rsidRPr="0031240C">
        <w:rPr>
          <w:lang w:val="en-US"/>
        </w:rPr>
        <w:t xml:space="preserve"> </w:t>
      </w:r>
      <w:r w:rsidRPr="0031240C">
        <w:rPr>
          <w:rFonts w:hint="eastAsia"/>
          <w:lang w:val="en-US"/>
        </w:rPr>
        <w:t>клеток</w:t>
      </w:r>
      <w:r w:rsidRPr="0031240C">
        <w:rPr>
          <w:lang w:val="en-US"/>
        </w:rPr>
        <w:t xml:space="preserve"> </w:t>
      </w:r>
      <w:r w:rsidRPr="0031240C">
        <w:rPr>
          <w:rFonts w:hint="eastAsia"/>
          <w:lang w:val="en-US"/>
        </w:rPr>
        <w:t>и</w:t>
      </w:r>
      <w:r w:rsidRPr="0031240C">
        <w:rPr>
          <w:lang w:val="en-US"/>
        </w:rPr>
        <w:t xml:space="preserve"> </w:t>
      </w:r>
      <w:r w:rsidRPr="0031240C">
        <w:rPr>
          <w:rFonts w:hint="eastAsia"/>
          <w:lang w:val="en-US"/>
        </w:rPr>
        <w:t>тканей</w:t>
      </w:r>
      <w:r w:rsidRPr="0031240C">
        <w:rPr>
          <w:lang w:val="en-US"/>
        </w:rPr>
        <w:t>.</w:t>
      </w:r>
    </w:p>
    <w:p w14:paraId="538ACD33" w14:textId="77777777" w:rsidR="0031240C" w:rsidRPr="0031240C" w:rsidRDefault="0031240C" w:rsidP="0031240C">
      <w:pPr>
        <w:rPr>
          <w:lang w:val="en-US"/>
        </w:rPr>
      </w:pPr>
    </w:p>
    <w:p w14:paraId="0EEEF5A5" w14:textId="77777777" w:rsidR="0031240C" w:rsidRPr="0031240C" w:rsidRDefault="0031240C" w:rsidP="0031240C">
      <w:pPr>
        <w:rPr>
          <w:lang w:val="en-US"/>
        </w:rPr>
      </w:pPr>
      <w:r w:rsidRPr="0031240C">
        <w:rPr>
          <w:lang w:val="en-US"/>
        </w:rPr>
        <w:t xml:space="preserve">1.2.1. </w:t>
      </w:r>
      <w:r w:rsidRPr="0031240C">
        <w:rPr>
          <w:rFonts w:hint="eastAsia"/>
          <w:lang w:val="en-US"/>
        </w:rPr>
        <w:t>Изменения</w:t>
      </w:r>
      <w:r w:rsidRPr="0031240C">
        <w:rPr>
          <w:lang w:val="en-US"/>
        </w:rPr>
        <w:t xml:space="preserve"> </w:t>
      </w:r>
      <w:r w:rsidRPr="0031240C">
        <w:rPr>
          <w:rFonts w:hint="eastAsia"/>
          <w:lang w:val="en-US"/>
        </w:rPr>
        <w:t>метаболизма</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при</w:t>
      </w:r>
      <w:r w:rsidRPr="0031240C">
        <w:rPr>
          <w:lang w:val="en-US"/>
        </w:rPr>
        <w:t xml:space="preserve"> </w:t>
      </w:r>
      <w:r w:rsidRPr="0031240C">
        <w:rPr>
          <w:rFonts w:hint="eastAsia"/>
          <w:lang w:val="en-US"/>
        </w:rPr>
        <w:t>старении</w:t>
      </w:r>
      <w:r w:rsidRPr="0031240C">
        <w:rPr>
          <w:lang w:val="en-US"/>
        </w:rPr>
        <w:t>.</w:t>
      </w:r>
    </w:p>
    <w:p w14:paraId="005285CD" w14:textId="77777777" w:rsidR="0031240C" w:rsidRPr="0031240C" w:rsidRDefault="0031240C" w:rsidP="0031240C">
      <w:pPr>
        <w:rPr>
          <w:lang w:val="en-US"/>
        </w:rPr>
      </w:pPr>
    </w:p>
    <w:p w14:paraId="78E3A831" w14:textId="77777777" w:rsidR="0031240C" w:rsidRPr="0031240C" w:rsidRDefault="0031240C" w:rsidP="0031240C">
      <w:pPr>
        <w:rPr>
          <w:lang w:val="en-US"/>
        </w:rPr>
      </w:pPr>
      <w:r w:rsidRPr="0031240C">
        <w:rPr>
          <w:lang w:val="en-US"/>
        </w:rPr>
        <w:t xml:space="preserve">1.2.2. </w:t>
      </w:r>
      <w:r w:rsidRPr="0031240C">
        <w:rPr>
          <w:rFonts w:hint="eastAsia"/>
          <w:lang w:val="en-US"/>
        </w:rPr>
        <w:t>Роль</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в</w:t>
      </w:r>
      <w:r w:rsidRPr="0031240C">
        <w:rPr>
          <w:lang w:val="en-US"/>
        </w:rPr>
        <w:t xml:space="preserve"> </w:t>
      </w:r>
      <w:r w:rsidRPr="0031240C">
        <w:rPr>
          <w:rFonts w:hint="eastAsia"/>
          <w:lang w:val="en-US"/>
        </w:rPr>
        <w:t>регуляции</w:t>
      </w:r>
      <w:r w:rsidRPr="0031240C">
        <w:rPr>
          <w:lang w:val="en-US"/>
        </w:rPr>
        <w:t xml:space="preserve"> </w:t>
      </w:r>
      <w:r w:rsidRPr="0031240C">
        <w:rPr>
          <w:rFonts w:hint="eastAsia"/>
          <w:lang w:val="en-US"/>
        </w:rPr>
        <w:t>клеточного</w:t>
      </w:r>
      <w:r w:rsidRPr="0031240C">
        <w:rPr>
          <w:lang w:val="en-US"/>
        </w:rPr>
        <w:t xml:space="preserve"> </w:t>
      </w:r>
      <w:r w:rsidRPr="0031240C">
        <w:rPr>
          <w:rFonts w:hint="eastAsia"/>
          <w:lang w:val="en-US"/>
        </w:rPr>
        <w:t>цикла</w:t>
      </w:r>
      <w:r w:rsidRPr="0031240C">
        <w:rPr>
          <w:lang w:val="en-US"/>
        </w:rPr>
        <w:t xml:space="preserve"> </w:t>
      </w:r>
      <w:r w:rsidRPr="0031240C">
        <w:rPr>
          <w:rFonts w:hint="eastAsia"/>
          <w:lang w:val="en-US"/>
        </w:rPr>
        <w:t>и</w:t>
      </w:r>
      <w:r w:rsidRPr="0031240C">
        <w:rPr>
          <w:lang w:val="en-US"/>
        </w:rPr>
        <w:t xml:space="preserve"> </w:t>
      </w:r>
      <w:r w:rsidRPr="0031240C">
        <w:rPr>
          <w:rFonts w:hint="eastAsia"/>
          <w:lang w:val="en-US"/>
        </w:rPr>
        <w:t>апоптоза</w:t>
      </w:r>
      <w:r w:rsidRPr="0031240C">
        <w:rPr>
          <w:lang w:val="en-US"/>
        </w:rPr>
        <w:t>.</w:t>
      </w:r>
    </w:p>
    <w:p w14:paraId="50B84BC6" w14:textId="77777777" w:rsidR="0031240C" w:rsidRPr="0031240C" w:rsidRDefault="0031240C" w:rsidP="0031240C">
      <w:pPr>
        <w:rPr>
          <w:lang w:val="en-US"/>
        </w:rPr>
      </w:pPr>
    </w:p>
    <w:p w14:paraId="493FC96A" w14:textId="77777777" w:rsidR="0031240C" w:rsidRPr="0031240C" w:rsidRDefault="0031240C" w:rsidP="0031240C">
      <w:pPr>
        <w:rPr>
          <w:lang w:val="en-US"/>
        </w:rPr>
      </w:pPr>
      <w:r w:rsidRPr="0031240C">
        <w:rPr>
          <w:lang w:val="en-US"/>
        </w:rPr>
        <w:t xml:space="preserve">1.3. </w:t>
      </w:r>
      <w:r w:rsidRPr="0031240C">
        <w:rPr>
          <w:rFonts w:hint="eastAsia"/>
          <w:lang w:val="en-US"/>
        </w:rPr>
        <w:t>Функциональная</w:t>
      </w:r>
      <w:r w:rsidRPr="0031240C">
        <w:rPr>
          <w:lang w:val="en-US"/>
        </w:rPr>
        <w:t xml:space="preserve"> </w:t>
      </w:r>
      <w:r w:rsidRPr="0031240C">
        <w:rPr>
          <w:rFonts w:hint="eastAsia"/>
          <w:lang w:val="en-US"/>
        </w:rPr>
        <w:t>роль</w:t>
      </w:r>
      <w:r w:rsidRPr="0031240C">
        <w:rPr>
          <w:lang w:val="en-US"/>
        </w:rPr>
        <w:t xml:space="preserve"> </w:t>
      </w:r>
      <w:r w:rsidRPr="0031240C">
        <w:rPr>
          <w:rFonts w:hint="eastAsia"/>
          <w:lang w:val="en-US"/>
        </w:rPr>
        <w:t>рецепторов</w:t>
      </w:r>
      <w:r w:rsidRPr="0031240C">
        <w:rPr>
          <w:lang w:val="en-US"/>
        </w:rPr>
        <w:t xml:space="preserve"> </w:t>
      </w:r>
      <w:r w:rsidRPr="0031240C">
        <w:rPr>
          <w:rFonts w:hint="eastAsia"/>
          <w:lang w:val="en-US"/>
        </w:rPr>
        <w:t>нейротрофических</w:t>
      </w:r>
      <w:r w:rsidRPr="0031240C">
        <w:rPr>
          <w:lang w:val="en-US"/>
        </w:rPr>
        <w:t xml:space="preserve"> </w:t>
      </w:r>
      <w:r w:rsidRPr="0031240C">
        <w:rPr>
          <w:rFonts w:hint="eastAsia"/>
          <w:lang w:val="en-US"/>
        </w:rPr>
        <w:t>факторов</w:t>
      </w:r>
      <w:r w:rsidRPr="0031240C">
        <w:rPr>
          <w:lang w:val="en-US"/>
        </w:rPr>
        <w:t xml:space="preserve"> </w:t>
      </w:r>
      <w:r w:rsidRPr="0031240C">
        <w:rPr>
          <w:rFonts w:hint="eastAsia"/>
          <w:lang w:val="en-US"/>
        </w:rPr>
        <w:t>роста</w:t>
      </w:r>
      <w:r w:rsidRPr="0031240C">
        <w:rPr>
          <w:lang w:val="en-US"/>
        </w:rPr>
        <w:t xml:space="preserve"> </w:t>
      </w:r>
      <w:r w:rsidRPr="0031240C">
        <w:rPr>
          <w:rFonts w:hint="eastAsia"/>
          <w:lang w:val="en-US"/>
        </w:rPr>
        <w:t>в</w:t>
      </w:r>
      <w:r w:rsidRPr="0031240C">
        <w:rPr>
          <w:lang w:val="en-US"/>
        </w:rPr>
        <w:t xml:space="preserve"> </w:t>
      </w:r>
      <w:r w:rsidRPr="0031240C">
        <w:rPr>
          <w:rFonts w:hint="eastAsia"/>
          <w:lang w:val="en-US"/>
        </w:rPr>
        <w:t>процессах</w:t>
      </w:r>
      <w:r w:rsidRPr="0031240C">
        <w:rPr>
          <w:lang w:val="en-US"/>
        </w:rPr>
        <w:t xml:space="preserve"> </w:t>
      </w:r>
      <w:r w:rsidRPr="0031240C">
        <w:rPr>
          <w:rFonts w:hint="eastAsia"/>
          <w:lang w:val="en-US"/>
        </w:rPr>
        <w:t>пролиферации</w:t>
      </w:r>
      <w:r w:rsidRPr="0031240C">
        <w:rPr>
          <w:lang w:val="en-US"/>
        </w:rPr>
        <w:t xml:space="preserve"> </w:t>
      </w:r>
      <w:r w:rsidRPr="0031240C">
        <w:rPr>
          <w:rFonts w:hint="eastAsia"/>
          <w:lang w:val="en-US"/>
        </w:rPr>
        <w:t>и</w:t>
      </w:r>
      <w:r w:rsidRPr="0031240C">
        <w:rPr>
          <w:lang w:val="en-US"/>
        </w:rPr>
        <w:t xml:space="preserve"> </w:t>
      </w:r>
      <w:r w:rsidRPr="0031240C">
        <w:rPr>
          <w:rFonts w:hint="eastAsia"/>
          <w:lang w:val="en-US"/>
        </w:rPr>
        <w:t>апоптоза</w:t>
      </w:r>
      <w:r w:rsidRPr="0031240C">
        <w:rPr>
          <w:lang w:val="en-US"/>
        </w:rPr>
        <w:t>.</w:t>
      </w:r>
    </w:p>
    <w:p w14:paraId="2F1EC339" w14:textId="77777777" w:rsidR="0031240C" w:rsidRPr="0031240C" w:rsidRDefault="0031240C" w:rsidP="0031240C">
      <w:pPr>
        <w:rPr>
          <w:lang w:val="en-US"/>
        </w:rPr>
      </w:pPr>
    </w:p>
    <w:p w14:paraId="4A3421C5" w14:textId="77777777" w:rsidR="0031240C" w:rsidRPr="0031240C" w:rsidRDefault="0031240C" w:rsidP="0031240C">
      <w:pPr>
        <w:rPr>
          <w:lang w:val="en-US"/>
        </w:rPr>
      </w:pPr>
      <w:r w:rsidRPr="0031240C">
        <w:rPr>
          <w:rFonts w:hint="eastAsia"/>
          <w:lang w:val="en-US"/>
        </w:rPr>
        <w:t>Глава</w:t>
      </w:r>
      <w:r w:rsidRPr="0031240C">
        <w:rPr>
          <w:lang w:val="en-US"/>
        </w:rPr>
        <w:t xml:space="preserve"> 2. </w:t>
      </w:r>
      <w:r w:rsidRPr="0031240C">
        <w:rPr>
          <w:rFonts w:hint="eastAsia"/>
          <w:lang w:val="en-US"/>
        </w:rPr>
        <w:t>МАТЕРИАЛЫ</w:t>
      </w:r>
      <w:r w:rsidRPr="0031240C">
        <w:rPr>
          <w:lang w:val="en-US"/>
        </w:rPr>
        <w:t xml:space="preserve"> </w:t>
      </w:r>
      <w:r w:rsidRPr="0031240C">
        <w:rPr>
          <w:rFonts w:hint="eastAsia"/>
          <w:lang w:val="en-US"/>
        </w:rPr>
        <w:t>И</w:t>
      </w:r>
      <w:r w:rsidRPr="0031240C">
        <w:rPr>
          <w:lang w:val="en-US"/>
        </w:rPr>
        <w:t xml:space="preserve"> </w:t>
      </w:r>
      <w:r w:rsidRPr="0031240C">
        <w:rPr>
          <w:rFonts w:hint="eastAsia"/>
          <w:lang w:val="en-US"/>
        </w:rPr>
        <w:t>МЕТОДЫ</w:t>
      </w:r>
      <w:r w:rsidRPr="0031240C">
        <w:rPr>
          <w:lang w:val="en-US"/>
        </w:rPr>
        <w:t xml:space="preserve"> </w:t>
      </w:r>
      <w:r w:rsidRPr="0031240C">
        <w:rPr>
          <w:rFonts w:hint="eastAsia"/>
          <w:lang w:val="en-US"/>
        </w:rPr>
        <w:t>ИССЛЕДОВАНИЯ</w:t>
      </w:r>
      <w:r w:rsidRPr="0031240C">
        <w:rPr>
          <w:lang w:val="en-US"/>
        </w:rPr>
        <w:t>.</w:t>
      </w:r>
    </w:p>
    <w:p w14:paraId="4D006805" w14:textId="77777777" w:rsidR="0031240C" w:rsidRPr="0031240C" w:rsidRDefault="0031240C" w:rsidP="0031240C">
      <w:pPr>
        <w:rPr>
          <w:lang w:val="en-US"/>
        </w:rPr>
      </w:pPr>
    </w:p>
    <w:p w14:paraId="23A35F69" w14:textId="77777777" w:rsidR="0031240C" w:rsidRPr="0031240C" w:rsidRDefault="0031240C" w:rsidP="0031240C">
      <w:pPr>
        <w:rPr>
          <w:lang w:val="en-US"/>
        </w:rPr>
      </w:pPr>
      <w:r w:rsidRPr="0031240C">
        <w:rPr>
          <w:lang w:val="en-US"/>
        </w:rPr>
        <w:t xml:space="preserve">2.1. </w:t>
      </w:r>
      <w:r w:rsidRPr="0031240C">
        <w:rPr>
          <w:rFonts w:hint="eastAsia"/>
          <w:lang w:val="en-US"/>
        </w:rPr>
        <w:t>Органотипическое</w:t>
      </w:r>
      <w:r w:rsidRPr="0031240C">
        <w:rPr>
          <w:lang w:val="en-US"/>
        </w:rPr>
        <w:t xml:space="preserve"> </w:t>
      </w:r>
      <w:r w:rsidRPr="0031240C">
        <w:rPr>
          <w:rFonts w:hint="eastAsia"/>
          <w:lang w:val="en-US"/>
        </w:rPr>
        <w:t>культивирование</w:t>
      </w:r>
      <w:r w:rsidRPr="0031240C">
        <w:rPr>
          <w:lang w:val="en-US"/>
        </w:rPr>
        <w:t xml:space="preserve"> </w:t>
      </w:r>
      <w:r w:rsidRPr="0031240C">
        <w:rPr>
          <w:rFonts w:hint="eastAsia"/>
          <w:lang w:val="en-US"/>
        </w:rPr>
        <w:t>тканей</w:t>
      </w:r>
      <w:r w:rsidRPr="0031240C">
        <w:rPr>
          <w:lang w:val="en-US"/>
        </w:rPr>
        <w:t>.</w:t>
      </w:r>
    </w:p>
    <w:p w14:paraId="4D8FFF95" w14:textId="77777777" w:rsidR="0031240C" w:rsidRPr="0031240C" w:rsidRDefault="0031240C" w:rsidP="0031240C">
      <w:pPr>
        <w:rPr>
          <w:lang w:val="en-US"/>
        </w:rPr>
      </w:pPr>
    </w:p>
    <w:p w14:paraId="284CD910" w14:textId="77777777" w:rsidR="0031240C" w:rsidRPr="0031240C" w:rsidRDefault="0031240C" w:rsidP="0031240C">
      <w:pPr>
        <w:rPr>
          <w:lang w:val="en-US"/>
        </w:rPr>
      </w:pPr>
      <w:r w:rsidRPr="0031240C">
        <w:rPr>
          <w:lang w:val="en-US"/>
        </w:rPr>
        <w:t xml:space="preserve">2.2. </w:t>
      </w:r>
      <w:r w:rsidRPr="0031240C">
        <w:rPr>
          <w:rFonts w:hint="eastAsia"/>
          <w:lang w:val="en-US"/>
        </w:rPr>
        <w:t>Морфологические</w:t>
      </w:r>
      <w:r w:rsidRPr="0031240C">
        <w:rPr>
          <w:lang w:val="en-US"/>
        </w:rPr>
        <w:t xml:space="preserve"> </w:t>
      </w:r>
      <w:r w:rsidRPr="0031240C">
        <w:rPr>
          <w:rFonts w:hint="eastAsia"/>
          <w:lang w:val="en-US"/>
        </w:rPr>
        <w:t>и</w:t>
      </w:r>
      <w:r w:rsidRPr="0031240C">
        <w:rPr>
          <w:lang w:val="en-US"/>
        </w:rPr>
        <w:t xml:space="preserve"> </w:t>
      </w:r>
      <w:r w:rsidRPr="0031240C">
        <w:rPr>
          <w:rFonts w:hint="eastAsia"/>
          <w:lang w:val="en-US"/>
        </w:rPr>
        <w:t>морфометрические</w:t>
      </w:r>
      <w:r w:rsidRPr="0031240C">
        <w:rPr>
          <w:lang w:val="en-US"/>
        </w:rPr>
        <w:t xml:space="preserve"> </w:t>
      </w:r>
      <w:r w:rsidRPr="0031240C">
        <w:rPr>
          <w:rFonts w:hint="eastAsia"/>
          <w:lang w:val="en-US"/>
        </w:rPr>
        <w:t>методы</w:t>
      </w:r>
      <w:r w:rsidRPr="0031240C">
        <w:rPr>
          <w:lang w:val="en-US"/>
        </w:rPr>
        <w:t xml:space="preserve"> </w:t>
      </w:r>
      <w:r w:rsidRPr="0031240C">
        <w:rPr>
          <w:rFonts w:hint="eastAsia"/>
          <w:lang w:val="en-US"/>
        </w:rPr>
        <w:t>исследования</w:t>
      </w:r>
      <w:r w:rsidRPr="0031240C">
        <w:rPr>
          <w:lang w:val="en-US"/>
        </w:rPr>
        <w:t xml:space="preserve"> </w:t>
      </w:r>
      <w:r w:rsidRPr="0031240C">
        <w:rPr>
          <w:rFonts w:hint="eastAsia"/>
          <w:lang w:val="en-US"/>
        </w:rPr>
        <w:t>развития</w:t>
      </w:r>
      <w:r w:rsidRPr="0031240C">
        <w:rPr>
          <w:lang w:val="en-US"/>
        </w:rPr>
        <w:t xml:space="preserve"> </w:t>
      </w:r>
      <w:r w:rsidRPr="0031240C">
        <w:rPr>
          <w:rFonts w:hint="eastAsia"/>
          <w:lang w:val="en-US"/>
        </w:rPr>
        <w:t>эксплантатов</w:t>
      </w:r>
      <w:r w:rsidRPr="0031240C">
        <w:rPr>
          <w:lang w:val="en-US"/>
        </w:rPr>
        <w:t xml:space="preserve"> </w:t>
      </w:r>
      <w:r w:rsidRPr="0031240C">
        <w:rPr>
          <w:rFonts w:hint="eastAsia"/>
          <w:lang w:val="en-US"/>
        </w:rPr>
        <w:t>в</w:t>
      </w:r>
      <w:r w:rsidRPr="0031240C">
        <w:rPr>
          <w:lang w:val="en-US"/>
        </w:rPr>
        <w:t xml:space="preserve"> </w:t>
      </w:r>
      <w:r w:rsidRPr="0031240C">
        <w:rPr>
          <w:rFonts w:hint="eastAsia"/>
          <w:lang w:val="en-US"/>
        </w:rPr>
        <w:t>органотипической</w:t>
      </w:r>
      <w:r w:rsidRPr="0031240C">
        <w:rPr>
          <w:lang w:val="en-US"/>
        </w:rPr>
        <w:t xml:space="preserve"> </w:t>
      </w:r>
      <w:r w:rsidRPr="0031240C">
        <w:rPr>
          <w:rFonts w:hint="eastAsia"/>
          <w:lang w:val="en-US"/>
        </w:rPr>
        <w:t>культуре</w:t>
      </w:r>
      <w:r w:rsidRPr="0031240C">
        <w:rPr>
          <w:lang w:val="en-US"/>
        </w:rPr>
        <w:t xml:space="preserve"> </w:t>
      </w:r>
      <w:r w:rsidRPr="0031240C">
        <w:rPr>
          <w:rFonts w:hint="eastAsia"/>
          <w:lang w:val="en-US"/>
        </w:rPr>
        <w:t>тканей</w:t>
      </w:r>
      <w:r w:rsidRPr="0031240C">
        <w:rPr>
          <w:lang w:val="en-US"/>
        </w:rPr>
        <w:t>.</w:t>
      </w:r>
    </w:p>
    <w:p w14:paraId="272FFDCD" w14:textId="77777777" w:rsidR="0031240C" w:rsidRPr="0031240C" w:rsidRDefault="0031240C" w:rsidP="0031240C">
      <w:pPr>
        <w:rPr>
          <w:lang w:val="en-US"/>
        </w:rPr>
      </w:pPr>
    </w:p>
    <w:p w14:paraId="772863C8" w14:textId="77777777" w:rsidR="0031240C" w:rsidRPr="0031240C" w:rsidRDefault="0031240C" w:rsidP="0031240C">
      <w:pPr>
        <w:rPr>
          <w:lang w:val="en-US"/>
        </w:rPr>
      </w:pPr>
      <w:r w:rsidRPr="0031240C">
        <w:rPr>
          <w:lang w:val="en-US"/>
        </w:rPr>
        <w:t xml:space="preserve">2.4. </w:t>
      </w:r>
      <w:r w:rsidRPr="0031240C">
        <w:rPr>
          <w:rFonts w:hint="eastAsia"/>
          <w:lang w:val="en-US"/>
        </w:rPr>
        <w:t>Иммуноцитохимические</w:t>
      </w:r>
      <w:r w:rsidRPr="0031240C">
        <w:rPr>
          <w:lang w:val="en-US"/>
        </w:rPr>
        <w:t xml:space="preserve"> </w:t>
      </w:r>
      <w:r w:rsidRPr="0031240C">
        <w:rPr>
          <w:rFonts w:hint="eastAsia"/>
          <w:lang w:val="en-US"/>
        </w:rPr>
        <w:t>методы</w:t>
      </w:r>
      <w:r w:rsidRPr="0031240C">
        <w:rPr>
          <w:lang w:val="en-US"/>
        </w:rPr>
        <w:t xml:space="preserve"> </w:t>
      </w:r>
      <w:r w:rsidRPr="0031240C">
        <w:rPr>
          <w:rFonts w:hint="eastAsia"/>
          <w:lang w:val="en-US"/>
        </w:rPr>
        <w:t>исследования</w:t>
      </w:r>
      <w:r w:rsidRPr="0031240C">
        <w:rPr>
          <w:lang w:val="en-US"/>
        </w:rPr>
        <w:t xml:space="preserve"> </w:t>
      </w:r>
      <w:r w:rsidRPr="0031240C">
        <w:rPr>
          <w:rFonts w:hint="eastAsia"/>
          <w:lang w:val="en-US"/>
        </w:rPr>
        <w:t>эксплантатов</w:t>
      </w:r>
      <w:r w:rsidRPr="0031240C">
        <w:rPr>
          <w:lang w:val="en-US"/>
        </w:rPr>
        <w:t>.</w:t>
      </w:r>
    </w:p>
    <w:p w14:paraId="6388E657" w14:textId="77777777" w:rsidR="0031240C" w:rsidRPr="0031240C" w:rsidRDefault="0031240C" w:rsidP="0031240C">
      <w:pPr>
        <w:rPr>
          <w:lang w:val="en-US"/>
        </w:rPr>
      </w:pPr>
    </w:p>
    <w:p w14:paraId="15F98D05" w14:textId="77777777" w:rsidR="0031240C" w:rsidRPr="0031240C" w:rsidRDefault="0031240C" w:rsidP="0031240C">
      <w:pPr>
        <w:rPr>
          <w:lang w:val="en-US"/>
        </w:rPr>
      </w:pPr>
      <w:r w:rsidRPr="0031240C">
        <w:rPr>
          <w:lang w:val="en-US"/>
        </w:rPr>
        <w:lastRenderedPageBreak/>
        <w:t xml:space="preserve">2.5. </w:t>
      </w:r>
      <w:r w:rsidRPr="0031240C">
        <w:rPr>
          <w:rFonts w:hint="eastAsia"/>
          <w:lang w:val="en-US"/>
        </w:rPr>
        <w:t>Метод</w:t>
      </w:r>
      <w:r w:rsidRPr="0031240C">
        <w:rPr>
          <w:lang w:val="en-US"/>
        </w:rPr>
        <w:t xml:space="preserve"> </w:t>
      </w:r>
      <w:r w:rsidRPr="0031240C">
        <w:rPr>
          <w:rFonts w:hint="eastAsia"/>
          <w:lang w:val="en-US"/>
        </w:rPr>
        <w:t>оценки</w:t>
      </w:r>
      <w:r w:rsidRPr="0031240C">
        <w:rPr>
          <w:lang w:val="en-US"/>
        </w:rPr>
        <w:t xml:space="preserve"> </w:t>
      </w:r>
      <w:r w:rsidRPr="0031240C">
        <w:rPr>
          <w:rFonts w:hint="eastAsia"/>
          <w:lang w:val="en-US"/>
        </w:rPr>
        <w:t>жизнеспособности</w:t>
      </w:r>
      <w:r w:rsidRPr="0031240C">
        <w:rPr>
          <w:lang w:val="en-US"/>
        </w:rPr>
        <w:t xml:space="preserve"> </w:t>
      </w:r>
      <w:r w:rsidRPr="0031240C">
        <w:rPr>
          <w:rFonts w:hint="eastAsia"/>
          <w:lang w:val="en-US"/>
        </w:rPr>
        <w:t>клеток</w:t>
      </w:r>
      <w:r w:rsidRPr="0031240C">
        <w:rPr>
          <w:lang w:val="en-US"/>
        </w:rPr>
        <w:t xml:space="preserve"> </w:t>
      </w:r>
      <w:r w:rsidRPr="0031240C">
        <w:rPr>
          <w:rFonts w:hint="eastAsia"/>
          <w:lang w:val="en-US"/>
        </w:rPr>
        <w:t>в</w:t>
      </w:r>
      <w:r w:rsidRPr="0031240C">
        <w:rPr>
          <w:lang w:val="en-US"/>
        </w:rPr>
        <w:t xml:space="preserve"> </w:t>
      </w:r>
      <w:r w:rsidRPr="0031240C">
        <w:rPr>
          <w:rFonts w:hint="eastAsia"/>
          <w:lang w:val="en-US"/>
        </w:rPr>
        <w:t>культуре</w:t>
      </w:r>
      <w:r w:rsidRPr="0031240C">
        <w:rPr>
          <w:lang w:val="en-US"/>
        </w:rPr>
        <w:t xml:space="preserve"> </w:t>
      </w:r>
      <w:r w:rsidRPr="0031240C">
        <w:rPr>
          <w:rFonts w:hint="eastAsia"/>
          <w:lang w:val="en-US"/>
        </w:rPr>
        <w:t>феохромоцитомы</w:t>
      </w:r>
      <w:r w:rsidRPr="0031240C">
        <w:rPr>
          <w:lang w:val="en-US"/>
        </w:rPr>
        <w:t xml:space="preserve"> </w:t>
      </w:r>
      <w:r w:rsidRPr="0031240C">
        <w:rPr>
          <w:rFonts w:hint="eastAsia"/>
          <w:lang w:val="en-US"/>
        </w:rPr>
        <w:t>крысы</w:t>
      </w:r>
      <w:r w:rsidRPr="0031240C">
        <w:rPr>
          <w:lang w:val="en-US"/>
        </w:rPr>
        <w:t xml:space="preserve"> </w:t>
      </w:r>
      <w:r w:rsidRPr="0031240C">
        <w:rPr>
          <w:rFonts w:hint="eastAsia"/>
          <w:lang w:val="en-US"/>
        </w:rPr>
        <w:t>РС</w:t>
      </w:r>
      <w:r w:rsidRPr="0031240C">
        <w:rPr>
          <w:lang w:val="en-US"/>
        </w:rPr>
        <w:t>12.</w:t>
      </w:r>
    </w:p>
    <w:p w14:paraId="21A3C47F" w14:textId="77777777" w:rsidR="0031240C" w:rsidRPr="0031240C" w:rsidRDefault="0031240C" w:rsidP="0031240C">
      <w:pPr>
        <w:rPr>
          <w:lang w:val="en-US"/>
        </w:rPr>
      </w:pPr>
    </w:p>
    <w:p w14:paraId="22B60126" w14:textId="77777777" w:rsidR="0031240C" w:rsidRPr="0031240C" w:rsidRDefault="0031240C" w:rsidP="0031240C">
      <w:pPr>
        <w:rPr>
          <w:lang w:val="en-US"/>
        </w:rPr>
      </w:pPr>
      <w:r w:rsidRPr="0031240C">
        <w:rPr>
          <w:lang w:val="en-US"/>
        </w:rPr>
        <w:t xml:space="preserve">2.6. </w:t>
      </w:r>
      <w:r w:rsidRPr="0031240C">
        <w:rPr>
          <w:rFonts w:hint="eastAsia"/>
          <w:lang w:val="en-US"/>
        </w:rPr>
        <w:t>Статистическая</w:t>
      </w:r>
      <w:r w:rsidRPr="0031240C">
        <w:rPr>
          <w:lang w:val="en-US"/>
        </w:rPr>
        <w:t xml:space="preserve"> </w:t>
      </w:r>
      <w:r w:rsidRPr="0031240C">
        <w:rPr>
          <w:rFonts w:hint="eastAsia"/>
          <w:lang w:val="en-US"/>
        </w:rPr>
        <w:t>обработка</w:t>
      </w:r>
      <w:r w:rsidRPr="0031240C">
        <w:rPr>
          <w:lang w:val="en-US"/>
        </w:rPr>
        <w:t xml:space="preserve"> </w:t>
      </w:r>
      <w:r w:rsidRPr="0031240C">
        <w:rPr>
          <w:rFonts w:hint="eastAsia"/>
          <w:lang w:val="en-US"/>
        </w:rPr>
        <w:t>экспериментальных</w:t>
      </w:r>
      <w:r w:rsidRPr="0031240C">
        <w:rPr>
          <w:lang w:val="en-US"/>
        </w:rPr>
        <w:t xml:space="preserve"> </w:t>
      </w:r>
      <w:r w:rsidRPr="0031240C">
        <w:rPr>
          <w:rFonts w:hint="eastAsia"/>
          <w:lang w:val="en-US"/>
        </w:rPr>
        <w:t>данных</w:t>
      </w:r>
      <w:r w:rsidRPr="0031240C">
        <w:rPr>
          <w:lang w:val="en-US"/>
        </w:rPr>
        <w:t>.</w:t>
      </w:r>
    </w:p>
    <w:p w14:paraId="3B56CD72" w14:textId="77777777" w:rsidR="0031240C" w:rsidRPr="0031240C" w:rsidRDefault="0031240C" w:rsidP="0031240C">
      <w:pPr>
        <w:rPr>
          <w:lang w:val="en-US"/>
        </w:rPr>
      </w:pPr>
    </w:p>
    <w:p w14:paraId="0C146290" w14:textId="77777777" w:rsidR="0031240C" w:rsidRPr="0031240C" w:rsidRDefault="0031240C" w:rsidP="0031240C">
      <w:pPr>
        <w:rPr>
          <w:lang w:val="en-US"/>
        </w:rPr>
      </w:pPr>
      <w:r w:rsidRPr="0031240C">
        <w:rPr>
          <w:rFonts w:hint="eastAsia"/>
          <w:lang w:val="en-US"/>
        </w:rPr>
        <w:t>Глава</w:t>
      </w:r>
      <w:r w:rsidRPr="0031240C">
        <w:rPr>
          <w:lang w:val="en-US"/>
        </w:rPr>
        <w:t xml:space="preserve"> 3. </w:t>
      </w:r>
      <w:r w:rsidRPr="0031240C">
        <w:rPr>
          <w:rFonts w:hint="eastAsia"/>
          <w:lang w:val="en-US"/>
        </w:rPr>
        <w:t>РЕЗУЛЬТАТЫ</w:t>
      </w:r>
      <w:r w:rsidRPr="0031240C">
        <w:rPr>
          <w:lang w:val="en-US"/>
        </w:rPr>
        <w:t xml:space="preserve"> </w:t>
      </w:r>
      <w:r w:rsidRPr="0031240C">
        <w:rPr>
          <w:rFonts w:hint="eastAsia"/>
          <w:lang w:val="en-US"/>
        </w:rPr>
        <w:t>ИССЛЕДОВАНИЯ</w:t>
      </w:r>
      <w:r w:rsidRPr="0031240C">
        <w:rPr>
          <w:lang w:val="en-US"/>
        </w:rPr>
        <w:t>.</w:t>
      </w:r>
    </w:p>
    <w:p w14:paraId="0515E11E" w14:textId="77777777" w:rsidR="0031240C" w:rsidRPr="0031240C" w:rsidRDefault="0031240C" w:rsidP="0031240C">
      <w:pPr>
        <w:rPr>
          <w:lang w:val="en-US"/>
        </w:rPr>
      </w:pPr>
    </w:p>
    <w:p w14:paraId="3369F538" w14:textId="77777777" w:rsidR="0031240C" w:rsidRPr="0031240C" w:rsidRDefault="0031240C" w:rsidP="0031240C">
      <w:pPr>
        <w:rPr>
          <w:lang w:val="en-US"/>
        </w:rPr>
      </w:pPr>
      <w:r w:rsidRPr="0031240C">
        <w:rPr>
          <w:lang w:val="en-US"/>
        </w:rPr>
        <w:t xml:space="preserve">3.1. </w:t>
      </w:r>
      <w:r w:rsidRPr="0031240C">
        <w:rPr>
          <w:rFonts w:hint="eastAsia"/>
          <w:lang w:val="en-US"/>
        </w:rPr>
        <w:t>Влияние</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на</w:t>
      </w:r>
      <w:r w:rsidRPr="0031240C">
        <w:rPr>
          <w:lang w:val="en-US"/>
        </w:rPr>
        <w:t xml:space="preserve"> </w:t>
      </w:r>
      <w:r w:rsidRPr="0031240C">
        <w:rPr>
          <w:rFonts w:hint="eastAsia"/>
          <w:lang w:val="en-US"/>
        </w:rPr>
        <w:t>ткани</w:t>
      </w:r>
      <w:r w:rsidRPr="0031240C">
        <w:rPr>
          <w:lang w:val="en-US"/>
        </w:rPr>
        <w:t xml:space="preserve"> </w:t>
      </w:r>
      <w:r w:rsidRPr="0031240C">
        <w:rPr>
          <w:rFonts w:hint="eastAsia"/>
          <w:lang w:val="en-US"/>
        </w:rPr>
        <w:t>эктодермального</w:t>
      </w:r>
      <w:r w:rsidRPr="0031240C">
        <w:rPr>
          <w:lang w:val="en-US"/>
        </w:rPr>
        <w:t xml:space="preserve"> </w:t>
      </w:r>
      <w:r w:rsidRPr="0031240C">
        <w:rPr>
          <w:rFonts w:hint="eastAsia"/>
          <w:lang w:val="en-US"/>
        </w:rPr>
        <w:t>генеза</w:t>
      </w:r>
      <w:r w:rsidRPr="0031240C">
        <w:rPr>
          <w:lang w:val="en-US"/>
        </w:rPr>
        <w:t xml:space="preserve"> </w:t>
      </w:r>
      <w:r w:rsidRPr="0031240C">
        <w:rPr>
          <w:rFonts w:hint="eastAsia"/>
          <w:lang w:val="en-US"/>
        </w:rPr>
        <w:t>у</w:t>
      </w:r>
      <w:r w:rsidRPr="0031240C">
        <w:rPr>
          <w:lang w:val="en-US"/>
        </w:rPr>
        <w:t xml:space="preserve"> </w:t>
      </w:r>
      <w:r w:rsidRPr="0031240C">
        <w:rPr>
          <w:rFonts w:hint="eastAsia"/>
          <w:lang w:val="en-US"/>
        </w:rPr>
        <w:t>молодых</w:t>
      </w:r>
      <w:r w:rsidRPr="0031240C">
        <w:rPr>
          <w:lang w:val="en-US"/>
        </w:rPr>
        <w:t xml:space="preserve"> </w:t>
      </w:r>
      <w:r w:rsidRPr="0031240C">
        <w:rPr>
          <w:rFonts w:hint="eastAsia"/>
          <w:lang w:val="en-US"/>
        </w:rPr>
        <w:t>и</w:t>
      </w:r>
      <w:r w:rsidRPr="0031240C">
        <w:rPr>
          <w:lang w:val="en-US"/>
        </w:rPr>
        <w:t xml:space="preserve"> </w:t>
      </w:r>
      <w:r w:rsidRPr="0031240C">
        <w:rPr>
          <w:rFonts w:hint="eastAsia"/>
          <w:lang w:val="en-US"/>
        </w:rPr>
        <w:t>старых</w:t>
      </w:r>
      <w:r w:rsidRPr="0031240C">
        <w:rPr>
          <w:lang w:val="en-US"/>
        </w:rPr>
        <w:t xml:space="preserve"> </w:t>
      </w:r>
      <w:r w:rsidRPr="0031240C">
        <w:rPr>
          <w:rFonts w:hint="eastAsia"/>
          <w:lang w:val="en-US"/>
        </w:rPr>
        <w:t>крыс</w:t>
      </w:r>
      <w:r w:rsidRPr="0031240C">
        <w:rPr>
          <w:lang w:val="en-US"/>
        </w:rPr>
        <w:t>.</w:t>
      </w:r>
    </w:p>
    <w:p w14:paraId="02F13D77" w14:textId="77777777" w:rsidR="0031240C" w:rsidRPr="0031240C" w:rsidRDefault="0031240C" w:rsidP="0031240C">
      <w:pPr>
        <w:rPr>
          <w:lang w:val="en-US"/>
        </w:rPr>
      </w:pPr>
    </w:p>
    <w:p w14:paraId="7BCFA2B8" w14:textId="77777777" w:rsidR="0031240C" w:rsidRPr="0031240C" w:rsidRDefault="0031240C" w:rsidP="0031240C">
      <w:pPr>
        <w:rPr>
          <w:lang w:val="en-US"/>
        </w:rPr>
      </w:pPr>
      <w:r w:rsidRPr="0031240C">
        <w:rPr>
          <w:lang w:val="en-US"/>
        </w:rPr>
        <w:t xml:space="preserve">3.2. </w:t>
      </w:r>
      <w:r w:rsidRPr="0031240C">
        <w:rPr>
          <w:rFonts w:hint="eastAsia"/>
          <w:lang w:val="en-US"/>
        </w:rPr>
        <w:t>Влияние</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на</w:t>
      </w:r>
      <w:r w:rsidRPr="0031240C">
        <w:rPr>
          <w:lang w:val="en-US"/>
        </w:rPr>
        <w:t xml:space="preserve"> </w:t>
      </w:r>
      <w:r w:rsidRPr="0031240C">
        <w:rPr>
          <w:rFonts w:hint="eastAsia"/>
          <w:lang w:val="en-US"/>
        </w:rPr>
        <w:t>ткани</w:t>
      </w:r>
      <w:r w:rsidRPr="0031240C">
        <w:rPr>
          <w:lang w:val="en-US"/>
        </w:rPr>
        <w:t xml:space="preserve"> </w:t>
      </w:r>
      <w:r w:rsidRPr="0031240C">
        <w:rPr>
          <w:rFonts w:hint="eastAsia"/>
          <w:lang w:val="en-US"/>
        </w:rPr>
        <w:t>мезодермального</w:t>
      </w:r>
      <w:r w:rsidRPr="0031240C">
        <w:rPr>
          <w:lang w:val="en-US"/>
        </w:rPr>
        <w:t xml:space="preserve"> </w:t>
      </w:r>
      <w:r w:rsidRPr="0031240C">
        <w:rPr>
          <w:rFonts w:hint="eastAsia"/>
          <w:lang w:val="en-US"/>
        </w:rPr>
        <w:t>генеза</w:t>
      </w:r>
      <w:r w:rsidRPr="0031240C">
        <w:rPr>
          <w:lang w:val="en-US"/>
        </w:rPr>
        <w:t xml:space="preserve"> </w:t>
      </w:r>
      <w:r w:rsidRPr="0031240C">
        <w:rPr>
          <w:rFonts w:hint="eastAsia"/>
          <w:lang w:val="en-US"/>
        </w:rPr>
        <w:t>у</w:t>
      </w:r>
      <w:r w:rsidRPr="0031240C">
        <w:rPr>
          <w:lang w:val="en-US"/>
        </w:rPr>
        <w:t xml:space="preserve"> </w:t>
      </w:r>
      <w:r w:rsidRPr="0031240C">
        <w:rPr>
          <w:rFonts w:hint="eastAsia"/>
          <w:lang w:val="en-US"/>
        </w:rPr>
        <w:t>молодых</w:t>
      </w:r>
      <w:r w:rsidRPr="0031240C">
        <w:rPr>
          <w:lang w:val="en-US"/>
        </w:rPr>
        <w:t xml:space="preserve"> </w:t>
      </w:r>
      <w:r w:rsidRPr="0031240C">
        <w:rPr>
          <w:rFonts w:hint="eastAsia"/>
          <w:lang w:val="en-US"/>
        </w:rPr>
        <w:t>и</w:t>
      </w:r>
      <w:r w:rsidRPr="0031240C">
        <w:rPr>
          <w:lang w:val="en-US"/>
        </w:rPr>
        <w:t xml:space="preserve"> </w:t>
      </w:r>
      <w:r w:rsidRPr="0031240C">
        <w:rPr>
          <w:rFonts w:hint="eastAsia"/>
          <w:lang w:val="en-US"/>
        </w:rPr>
        <w:t>старых</w:t>
      </w:r>
      <w:r w:rsidRPr="0031240C">
        <w:rPr>
          <w:lang w:val="en-US"/>
        </w:rPr>
        <w:t xml:space="preserve"> </w:t>
      </w:r>
      <w:r w:rsidRPr="0031240C">
        <w:rPr>
          <w:rFonts w:hint="eastAsia"/>
          <w:lang w:val="en-US"/>
        </w:rPr>
        <w:t>крыс</w:t>
      </w:r>
      <w:r w:rsidRPr="0031240C">
        <w:rPr>
          <w:lang w:val="en-US"/>
        </w:rPr>
        <w:t>.</w:t>
      </w:r>
    </w:p>
    <w:p w14:paraId="67A2584B" w14:textId="77777777" w:rsidR="0031240C" w:rsidRPr="0031240C" w:rsidRDefault="0031240C" w:rsidP="0031240C">
      <w:pPr>
        <w:rPr>
          <w:lang w:val="en-US"/>
        </w:rPr>
      </w:pPr>
    </w:p>
    <w:p w14:paraId="5A2211EE" w14:textId="77777777" w:rsidR="0031240C" w:rsidRPr="0031240C" w:rsidRDefault="0031240C" w:rsidP="0031240C">
      <w:pPr>
        <w:rPr>
          <w:lang w:val="en-US"/>
        </w:rPr>
      </w:pPr>
      <w:r w:rsidRPr="0031240C">
        <w:rPr>
          <w:lang w:val="en-US"/>
        </w:rPr>
        <w:t xml:space="preserve">3.3. </w:t>
      </w:r>
      <w:r w:rsidRPr="0031240C">
        <w:rPr>
          <w:rFonts w:hint="eastAsia"/>
          <w:lang w:val="en-US"/>
        </w:rPr>
        <w:t>Влияние</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на</w:t>
      </w:r>
      <w:r w:rsidRPr="0031240C">
        <w:rPr>
          <w:lang w:val="en-US"/>
        </w:rPr>
        <w:t xml:space="preserve"> </w:t>
      </w:r>
      <w:r w:rsidRPr="0031240C">
        <w:rPr>
          <w:rFonts w:hint="eastAsia"/>
          <w:lang w:val="en-US"/>
        </w:rPr>
        <w:t>ткани</w:t>
      </w:r>
      <w:r w:rsidRPr="0031240C">
        <w:rPr>
          <w:lang w:val="en-US"/>
        </w:rPr>
        <w:t xml:space="preserve"> </w:t>
      </w:r>
      <w:r w:rsidRPr="0031240C">
        <w:rPr>
          <w:rFonts w:hint="eastAsia"/>
          <w:lang w:val="en-US"/>
        </w:rPr>
        <w:t>энтодермального</w:t>
      </w:r>
      <w:r w:rsidRPr="0031240C">
        <w:rPr>
          <w:lang w:val="en-US"/>
        </w:rPr>
        <w:t xml:space="preserve"> </w:t>
      </w:r>
      <w:r w:rsidRPr="0031240C">
        <w:rPr>
          <w:rFonts w:hint="eastAsia"/>
          <w:lang w:val="en-US"/>
        </w:rPr>
        <w:t>генеза</w:t>
      </w:r>
      <w:r w:rsidRPr="0031240C">
        <w:rPr>
          <w:lang w:val="en-US"/>
        </w:rPr>
        <w:t xml:space="preserve"> </w:t>
      </w:r>
      <w:r w:rsidRPr="0031240C">
        <w:rPr>
          <w:rFonts w:hint="eastAsia"/>
          <w:lang w:val="en-US"/>
        </w:rPr>
        <w:t>у</w:t>
      </w:r>
      <w:r w:rsidRPr="0031240C">
        <w:rPr>
          <w:lang w:val="en-US"/>
        </w:rPr>
        <w:t xml:space="preserve"> </w:t>
      </w:r>
      <w:r w:rsidRPr="0031240C">
        <w:rPr>
          <w:rFonts w:hint="eastAsia"/>
          <w:lang w:val="en-US"/>
        </w:rPr>
        <w:t>молодых</w:t>
      </w:r>
      <w:r w:rsidRPr="0031240C">
        <w:rPr>
          <w:lang w:val="en-US"/>
        </w:rPr>
        <w:t xml:space="preserve"> </w:t>
      </w:r>
      <w:r w:rsidRPr="0031240C">
        <w:rPr>
          <w:rFonts w:hint="eastAsia"/>
          <w:lang w:val="en-US"/>
        </w:rPr>
        <w:t>и</w:t>
      </w:r>
      <w:r w:rsidRPr="0031240C">
        <w:rPr>
          <w:lang w:val="en-US"/>
        </w:rPr>
        <w:t xml:space="preserve"> </w:t>
      </w:r>
      <w:r w:rsidRPr="0031240C">
        <w:rPr>
          <w:rFonts w:hint="eastAsia"/>
          <w:lang w:val="en-US"/>
        </w:rPr>
        <w:t>старых</w:t>
      </w:r>
      <w:r w:rsidRPr="0031240C">
        <w:rPr>
          <w:lang w:val="en-US"/>
        </w:rPr>
        <w:t xml:space="preserve"> </w:t>
      </w:r>
      <w:r w:rsidRPr="0031240C">
        <w:rPr>
          <w:rFonts w:hint="eastAsia"/>
          <w:lang w:val="en-US"/>
        </w:rPr>
        <w:t>крыс</w:t>
      </w:r>
      <w:r w:rsidRPr="0031240C">
        <w:rPr>
          <w:lang w:val="en-US"/>
        </w:rPr>
        <w:t>.</w:t>
      </w:r>
    </w:p>
    <w:p w14:paraId="6816CBBF" w14:textId="77777777" w:rsidR="0031240C" w:rsidRPr="0031240C" w:rsidRDefault="0031240C" w:rsidP="0031240C">
      <w:pPr>
        <w:rPr>
          <w:lang w:val="en-US"/>
        </w:rPr>
      </w:pPr>
    </w:p>
    <w:p w14:paraId="4D935AFE" w14:textId="77777777" w:rsidR="0031240C" w:rsidRPr="0031240C" w:rsidRDefault="0031240C" w:rsidP="0031240C">
      <w:pPr>
        <w:rPr>
          <w:lang w:val="en-US"/>
        </w:rPr>
      </w:pPr>
      <w:r w:rsidRPr="0031240C">
        <w:rPr>
          <w:lang w:val="en-US"/>
        </w:rPr>
        <w:t xml:space="preserve">3.4. </w:t>
      </w:r>
      <w:r w:rsidRPr="0031240C">
        <w:rPr>
          <w:rFonts w:hint="eastAsia"/>
          <w:lang w:val="en-US"/>
        </w:rPr>
        <w:t>Зависимость</w:t>
      </w:r>
      <w:r w:rsidRPr="0031240C">
        <w:rPr>
          <w:lang w:val="en-US"/>
        </w:rPr>
        <w:t xml:space="preserve"> </w:t>
      </w:r>
      <w:r w:rsidRPr="0031240C">
        <w:rPr>
          <w:rFonts w:hint="eastAsia"/>
          <w:lang w:val="en-US"/>
        </w:rPr>
        <w:t>действия</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от</w:t>
      </w:r>
      <w:r w:rsidRPr="0031240C">
        <w:rPr>
          <w:lang w:val="en-US"/>
        </w:rPr>
        <w:t xml:space="preserve"> </w:t>
      </w:r>
      <w:r w:rsidRPr="0031240C">
        <w:rPr>
          <w:rFonts w:hint="eastAsia"/>
          <w:lang w:val="en-US"/>
        </w:rPr>
        <w:t>генеза</w:t>
      </w:r>
      <w:r w:rsidRPr="0031240C">
        <w:rPr>
          <w:lang w:val="en-US"/>
        </w:rPr>
        <w:t xml:space="preserve"> </w:t>
      </w:r>
      <w:r w:rsidRPr="0031240C">
        <w:rPr>
          <w:rFonts w:hint="eastAsia"/>
          <w:lang w:val="en-US"/>
        </w:rPr>
        <w:t>и</w:t>
      </w:r>
      <w:r w:rsidRPr="0031240C">
        <w:rPr>
          <w:lang w:val="en-US"/>
        </w:rPr>
        <w:t xml:space="preserve"> </w:t>
      </w:r>
      <w:r w:rsidRPr="0031240C">
        <w:rPr>
          <w:rFonts w:hint="eastAsia"/>
          <w:lang w:val="en-US"/>
        </w:rPr>
        <w:t>функции</w:t>
      </w:r>
      <w:r w:rsidRPr="0031240C">
        <w:rPr>
          <w:lang w:val="en-US"/>
        </w:rPr>
        <w:t xml:space="preserve"> </w:t>
      </w:r>
      <w:r w:rsidRPr="0031240C">
        <w:rPr>
          <w:rFonts w:hint="eastAsia"/>
          <w:lang w:val="en-US"/>
        </w:rPr>
        <w:t>тканей</w:t>
      </w:r>
      <w:r w:rsidRPr="0031240C">
        <w:rPr>
          <w:lang w:val="en-US"/>
        </w:rPr>
        <w:t>.</w:t>
      </w:r>
    </w:p>
    <w:p w14:paraId="29169EBD" w14:textId="77777777" w:rsidR="0031240C" w:rsidRPr="0031240C" w:rsidRDefault="0031240C" w:rsidP="0031240C">
      <w:pPr>
        <w:rPr>
          <w:lang w:val="en-US"/>
        </w:rPr>
      </w:pPr>
    </w:p>
    <w:p w14:paraId="63D471AE" w14:textId="77777777" w:rsidR="0031240C" w:rsidRPr="0031240C" w:rsidRDefault="0031240C" w:rsidP="0031240C">
      <w:pPr>
        <w:rPr>
          <w:lang w:val="en-US"/>
        </w:rPr>
      </w:pPr>
      <w:r w:rsidRPr="0031240C">
        <w:rPr>
          <w:lang w:val="en-US"/>
        </w:rPr>
        <w:t xml:space="preserve">3.5. </w:t>
      </w:r>
      <w:r w:rsidRPr="0031240C">
        <w:rPr>
          <w:rFonts w:hint="eastAsia"/>
          <w:lang w:val="en-US"/>
        </w:rPr>
        <w:t>Влияние</w:t>
      </w:r>
      <w:r w:rsidRPr="0031240C">
        <w:rPr>
          <w:lang w:val="en-US"/>
        </w:rPr>
        <w:t xml:space="preserve"> </w:t>
      </w:r>
      <w:r w:rsidRPr="0031240C">
        <w:rPr>
          <w:rFonts w:hint="eastAsia"/>
          <w:lang w:val="en-US"/>
        </w:rPr>
        <w:t>сочетаний</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на</w:t>
      </w:r>
      <w:r w:rsidRPr="0031240C">
        <w:rPr>
          <w:lang w:val="en-US"/>
        </w:rPr>
        <w:t xml:space="preserve"> </w:t>
      </w:r>
      <w:r w:rsidRPr="0031240C">
        <w:rPr>
          <w:rFonts w:hint="eastAsia"/>
          <w:lang w:val="en-US"/>
        </w:rPr>
        <w:t>процессы</w:t>
      </w:r>
      <w:r w:rsidRPr="0031240C">
        <w:rPr>
          <w:lang w:val="en-US"/>
        </w:rPr>
        <w:t xml:space="preserve"> </w:t>
      </w:r>
      <w:r w:rsidRPr="0031240C">
        <w:rPr>
          <w:rFonts w:hint="eastAsia"/>
          <w:lang w:val="en-US"/>
        </w:rPr>
        <w:t>клеточной</w:t>
      </w:r>
      <w:r w:rsidRPr="0031240C">
        <w:rPr>
          <w:lang w:val="en-US"/>
        </w:rPr>
        <w:t xml:space="preserve"> </w:t>
      </w:r>
      <w:r w:rsidRPr="0031240C">
        <w:rPr>
          <w:rFonts w:hint="eastAsia"/>
          <w:lang w:val="en-US"/>
        </w:rPr>
        <w:t>пролиферации</w:t>
      </w:r>
      <w:r w:rsidRPr="0031240C">
        <w:rPr>
          <w:lang w:val="en-US"/>
        </w:rPr>
        <w:t xml:space="preserve"> </w:t>
      </w:r>
      <w:r w:rsidRPr="0031240C">
        <w:rPr>
          <w:rFonts w:hint="eastAsia"/>
          <w:lang w:val="en-US"/>
        </w:rPr>
        <w:t>у</w:t>
      </w:r>
      <w:r w:rsidRPr="0031240C">
        <w:rPr>
          <w:lang w:val="en-US"/>
        </w:rPr>
        <w:t xml:space="preserve"> </w:t>
      </w:r>
      <w:r w:rsidRPr="0031240C">
        <w:rPr>
          <w:rFonts w:hint="eastAsia"/>
          <w:lang w:val="en-US"/>
        </w:rPr>
        <w:t>молодых</w:t>
      </w:r>
      <w:r w:rsidRPr="0031240C">
        <w:rPr>
          <w:lang w:val="en-US"/>
        </w:rPr>
        <w:t xml:space="preserve"> </w:t>
      </w:r>
      <w:r w:rsidRPr="0031240C">
        <w:rPr>
          <w:rFonts w:hint="eastAsia"/>
          <w:lang w:val="en-US"/>
        </w:rPr>
        <w:t>и</w:t>
      </w:r>
      <w:r w:rsidRPr="0031240C">
        <w:rPr>
          <w:lang w:val="en-US"/>
        </w:rPr>
        <w:t xml:space="preserve"> </w:t>
      </w:r>
      <w:r w:rsidRPr="0031240C">
        <w:rPr>
          <w:rFonts w:hint="eastAsia"/>
          <w:lang w:val="en-US"/>
        </w:rPr>
        <w:t>старых</w:t>
      </w:r>
      <w:r w:rsidRPr="0031240C">
        <w:rPr>
          <w:lang w:val="en-US"/>
        </w:rPr>
        <w:t xml:space="preserve"> </w:t>
      </w:r>
      <w:r w:rsidRPr="0031240C">
        <w:rPr>
          <w:rFonts w:hint="eastAsia"/>
          <w:lang w:val="en-US"/>
        </w:rPr>
        <w:t>крыс</w:t>
      </w:r>
      <w:r w:rsidRPr="0031240C">
        <w:rPr>
          <w:lang w:val="en-US"/>
        </w:rPr>
        <w:t>.</w:t>
      </w:r>
    </w:p>
    <w:p w14:paraId="681A02D0" w14:textId="77777777" w:rsidR="0031240C" w:rsidRPr="0031240C" w:rsidRDefault="0031240C" w:rsidP="0031240C">
      <w:pPr>
        <w:rPr>
          <w:lang w:val="en-US"/>
        </w:rPr>
      </w:pPr>
    </w:p>
    <w:p w14:paraId="48EAE743" w14:textId="77777777" w:rsidR="0031240C" w:rsidRPr="0031240C" w:rsidRDefault="0031240C" w:rsidP="0031240C">
      <w:pPr>
        <w:rPr>
          <w:lang w:val="en-US"/>
        </w:rPr>
      </w:pPr>
      <w:r w:rsidRPr="0031240C">
        <w:rPr>
          <w:lang w:val="en-US"/>
        </w:rPr>
        <w:t xml:space="preserve">3.7. </w:t>
      </w:r>
      <w:r w:rsidRPr="0031240C">
        <w:rPr>
          <w:rFonts w:hint="eastAsia"/>
          <w:lang w:val="en-US"/>
        </w:rPr>
        <w:t>Действие</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на</w:t>
      </w:r>
      <w:r w:rsidRPr="0031240C">
        <w:rPr>
          <w:lang w:val="en-US"/>
        </w:rPr>
        <w:t xml:space="preserve"> </w:t>
      </w:r>
      <w:r w:rsidRPr="0031240C">
        <w:rPr>
          <w:rFonts w:hint="eastAsia"/>
          <w:lang w:val="en-US"/>
        </w:rPr>
        <w:t>выживаемость</w:t>
      </w:r>
      <w:r w:rsidRPr="0031240C">
        <w:rPr>
          <w:lang w:val="en-US"/>
        </w:rPr>
        <w:t xml:space="preserve"> </w:t>
      </w:r>
      <w:r w:rsidRPr="0031240C">
        <w:rPr>
          <w:rFonts w:hint="eastAsia"/>
          <w:lang w:val="en-US"/>
        </w:rPr>
        <w:t>клеток</w:t>
      </w:r>
      <w:r w:rsidRPr="0031240C">
        <w:rPr>
          <w:lang w:val="en-US"/>
        </w:rPr>
        <w:t xml:space="preserve"> </w:t>
      </w:r>
      <w:r w:rsidRPr="0031240C">
        <w:rPr>
          <w:rFonts w:hint="eastAsia"/>
          <w:lang w:val="en-US"/>
        </w:rPr>
        <w:t>РС</w:t>
      </w:r>
      <w:r w:rsidRPr="0031240C">
        <w:rPr>
          <w:lang w:val="en-US"/>
        </w:rPr>
        <w:t>12.</w:t>
      </w:r>
    </w:p>
    <w:p w14:paraId="76B6DF49" w14:textId="77777777" w:rsidR="0031240C" w:rsidRPr="0031240C" w:rsidRDefault="0031240C" w:rsidP="0031240C">
      <w:pPr>
        <w:rPr>
          <w:lang w:val="en-US"/>
        </w:rPr>
      </w:pPr>
    </w:p>
    <w:p w14:paraId="60A0ED93" w14:textId="77777777" w:rsidR="0031240C" w:rsidRPr="0031240C" w:rsidRDefault="0031240C" w:rsidP="0031240C">
      <w:pPr>
        <w:rPr>
          <w:lang w:val="en-US"/>
        </w:rPr>
      </w:pPr>
      <w:r w:rsidRPr="0031240C">
        <w:rPr>
          <w:lang w:val="en-US"/>
        </w:rPr>
        <w:t xml:space="preserve">3.8. </w:t>
      </w:r>
      <w:r w:rsidRPr="0031240C">
        <w:rPr>
          <w:rFonts w:hint="eastAsia"/>
          <w:lang w:val="en-US"/>
        </w:rPr>
        <w:t>Влияние</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на</w:t>
      </w:r>
      <w:r w:rsidRPr="0031240C">
        <w:rPr>
          <w:lang w:val="en-US"/>
        </w:rPr>
        <w:t xml:space="preserve"> </w:t>
      </w:r>
      <w:r w:rsidRPr="0031240C">
        <w:rPr>
          <w:rFonts w:hint="eastAsia"/>
          <w:lang w:val="en-US"/>
        </w:rPr>
        <w:t>дифференцировку</w:t>
      </w:r>
      <w:r w:rsidRPr="0031240C">
        <w:rPr>
          <w:lang w:val="en-US"/>
        </w:rPr>
        <w:t xml:space="preserve"> </w:t>
      </w:r>
      <w:r w:rsidRPr="0031240C">
        <w:rPr>
          <w:rFonts w:hint="eastAsia"/>
          <w:lang w:val="en-US"/>
        </w:rPr>
        <w:t>иммунных</w:t>
      </w:r>
      <w:r w:rsidRPr="0031240C">
        <w:rPr>
          <w:lang w:val="en-US"/>
        </w:rPr>
        <w:t xml:space="preserve"> </w:t>
      </w:r>
      <w:r w:rsidRPr="0031240C">
        <w:rPr>
          <w:rFonts w:hint="eastAsia"/>
          <w:lang w:val="en-US"/>
        </w:rPr>
        <w:t>клеток</w:t>
      </w:r>
      <w:r w:rsidRPr="0031240C">
        <w:rPr>
          <w:lang w:val="en-US"/>
        </w:rPr>
        <w:t xml:space="preserve"> </w:t>
      </w:r>
      <w:r w:rsidRPr="0031240C">
        <w:rPr>
          <w:rFonts w:hint="eastAsia"/>
          <w:lang w:val="en-US"/>
        </w:rPr>
        <w:t>в</w:t>
      </w:r>
      <w:r w:rsidRPr="0031240C">
        <w:rPr>
          <w:lang w:val="en-US"/>
        </w:rPr>
        <w:t xml:space="preserve"> </w:t>
      </w:r>
      <w:r w:rsidRPr="0031240C">
        <w:rPr>
          <w:rFonts w:hint="eastAsia"/>
          <w:lang w:val="en-US"/>
        </w:rPr>
        <w:t>органотипической</w:t>
      </w:r>
      <w:r w:rsidRPr="0031240C">
        <w:rPr>
          <w:lang w:val="en-US"/>
        </w:rPr>
        <w:t xml:space="preserve"> </w:t>
      </w:r>
      <w:r w:rsidRPr="0031240C">
        <w:rPr>
          <w:rFonts w:hint="eastAsia"/>
          <w:lang w:val="en-US"/>
        </w:rPr>
        <w:t>культуре</w:t>
      </w:r>
      <w:r w:rsidRPr="0031240C">
        <w:rPr>
          <w:lang w:val="en-US"/>
        </w:rPr>
        <w:t xml:space="preserve"> </w:t>
      </w:r>
      <w:r w:rsidRPr="0031240C">
        <w:rPr>
          <w:rFonts w:hint="eastAsia"/>
          <w:lang w:val="en-US"/>
        </w:rPr>
        <w:t>селезенки</w:t>
      </w:r>
      <w:r w:rsidRPr="0031240C">
        <w:rPr>
          <w:lang w:val="en-US"/>
        </w:rPr>
        <w:t>.</w:t>
      </w:r>
    </w:p>
    <w:p w14:paraId="18C71C90" w14:textId="77777777" w:rsidR="0031240C" w:rsidRPr="0031240C" w:rsidRDefault="0031240C" w:rsidP="0031240C">
      <w:pPr>
        <w:rPr>
          <w:lang w:val="en-US"/>
        </w:rPr>
      </w:pPr>
    </w:p>
    <w:p w14:paraId="299F72F7" w14:textId="77777777" w:rsidR="0031240C" w:rsidRPr="0031240C" w:rsidRDefault="0031240C" w:rsidP="0031240C">
      <w:pPr>
        <w:rPr>
          <w:lang w:val="en-US"/>
        </w:rPr>
      </w:pPr>
      <w:r w:rsidRPr="0031240C">
        <w:rPr>
          <w:lang w:val="en-US"/>
        </w:rPr>
        <w:t xml:space="preserve">3.9. </w:t>
      </w:r>
      <w:r w:rsidRPr="0031240C">
        <w:rPr>
          <w:rFonts w:hint="eastAsia"/>
          <w:lang w:val="en-US"/>
        </w:rPr>
        <w:t>Влияние</w:t>
      </w:r>
      <w:r w:rsidRPr="0031240C">
        <w:rPr>
          <w:lang w:val="en-US"/>
        </w:rPr>
        <w:t xml:space="preserve"> </w:t>
      </w:r>
      <w:r w:rsidRPr="0031240C">
        <w:rPr>
          <w:rFonts w:hint="eastAsia"/>
          <w:lang w:val="en-US"/>
        </w:rPr>
        <w:t>антител</w:t>
      </w:r>
      <w:r w:rsidRPr="0031240C">
        <w:rPr>
          <w:lang w:val="en-US"/>
        </w:rPr>
        <w:t xml:space="preserve"> </w:t>
      </w:r>
      <w:r w:rsidRPr="0031240C">
        <w:rPr>
          <w:rFonts w:hint="eastAsia"/>
          <w:lang w:val="en-US"/>
        </w:rPr>
        <w:t>к</w:t>
      </w:r>
      <w:r w:rsidRPr="0031240C">
        <w:rPr>
          <w:lang w:val="en-US"/>
        </w:rPr>
        <w:t xml:space="preserve"> </w:t>
      </w:r>
      <w:r w:rsidRPr="0031240C">
        <w:rPr>
          <w:rFonts w:hint="eastAsia"/>
          <w:lang w:val="en-US"/>
        </w:rPr>
        <w:t>рецепторам</w:t>
      </w:r>
      <w:r w:rsidRPr="0031240C">
        <w:rPr>
          <w:lang w:val="en-US"/>
        </w:rPr>
        <w:t xml:space="preserve"> </w:t>
      </w:r>
      <w:r w:rsidRPr="0031240C">
        <w:rPr>
          <w:rFonts w:hint="eastAsia"/>
          <w:lang w:val="en-US"/>
        </w:rPr>
        <w:t>фактора</w:t>
      </w:r>
      <w:r w:rsidRPr="0031240C">
        <w:rPr>
          <w:lang w:val="en-US"/>
        </w:rPr>
        <w:t xml:space="preserve"> </w:t>
      </w:r>
      <w:r w:rsidRPr="0031240C">
        <w:rPr>
          <w:rFonts w:hint="eastAsia"/>
          <w:lang w:val="en-US"/>
        </w:rPr>
        <w:t>роста</w:t>
      </w:r>
      <w:r w:rsidRPr="0031240C">
        <w:rPr>
          <w:lang w:val="en-US"/>
        </w:rPr>
        <w:t xml:space="preserve"> </w:t>
      </w:r>
      <w:r w:rsidRPr="0031240C">
        <w:rPr>
          <w:rFonts w:hint="eastAsia"/>
          <w:lang w:val="en-US"/>
        </w:rPr>
        <w:t>нервов</w:t>
      </w:r>
      <w:r w:rsidRPr="0031240C">
        <w:rPr>
          <w:lang w:val="en-US"/>
        </w:rPr>
        <w:t xml:space="preserve"> </w:t>
      </w:r>
      <w:r w:rsidRPr="0031240C">
        <w:rPr>
          <w:rFonts w:hint="eastAsia"/>
          <w:lang w:val="en-US"/>
        </w:rPr>
        <w:t>на</w:t>
      </w:r>
      <w:r w:rsidRPr="0031240C">
        <w:rPr>
          <w:lang w:val="en-US"/>
        </w:rPr>
        <w:t xml:space="preserve"> </w:t>
      </w:r>
      <w:r w:rsidRPr="0031240C">
        <w:rPr>
          <w:rFonts w:hint="eastAsia"/>
          <w:lang w:val="en-US"/>
        </w:rPr>
        <w:t>действие</w:t>
      </w:r>
      <w:r w:rsidRPr="0031240C">
        <w:rPr>
          <w:lang w:val="en-US"/>
        </w:rPr>
        <w:t xml:space="preserve"> </w:t>
      </w:r>
      <w:r w:rsidRPr="0031240C">
        <w:rPr>
          <w:rFonts w:hint="eastAsia"/>
          <w:lang w:val="en-US"/>
        </w:rPr>
        <w:t>аминокислот</w:t>
      </w:r>
      <w:r w:rsidRPr="0031240C">
        <w:rPr>
          <w:lang w:val="en-US"/>
        </w:rPr>
        <w:t xml:space="preserve"> </w:t>
      </w:r>
      <w:r w:rsidRPr="0031240C">
        <w:rPr>
          <w:rFonts w:hint="eastAsia"/>
          <w:lang w:val="en-US"/>
        </w:rPr>
        <w:t>в</w:t>
      </w:r>
      <w:r w:rsidRPr="0031240C">
        <w:rPr>
          <w:lang w:val="en-US"/>
        </w:rPr>
        <w:t xml:space="preserve"> </w:t>
      </w:r>
      <w:r w:rsidRPr="0031240C">
        <w:rPr>
          <w:rFonts w:hint="eastAsia"/>
          <w:lang w:val="en-US"/>
        </w:rPr>
        <w:t>органотипической</w:t>
      </w:r>
      <w:r w:rsidRPr="0031240C">
        <w:rPr>
          <w:lang w:val="en-US"/>
        </w:rPr>
        <w:t xml:space="preserve"> </w:t>
      </w:r>
      <w:r w:rsidRPr="0031240C">
        <w:rPr>
          <w:rFonts w:hint="eastAsia"/>
          <w:lang w:val="en-US"/>
        </w:rPr>
        <w:t>культуре</w:t>
      </w:r>
      <w:r w:rsidRPr="0031240C">
        <w:rPr>
          <w:lang w:val="en-US"/>
        </w:rPr>
        <w:t xml:space="preserve"> </w:t>
      </w:r>
      <w:r w:rsidRPr="0031240C">
        <w:rPr>
          <w:rFonts w:hint="eastAsia"/>
          <w:lang w:val="en-US"/>
        </w:rPr>
        <w:t>ткани</w:t>
      </w:r>
      <w:r w:rsidRPr="0031240C">
        <w:rPr>
          <w:lang w:val="en-US"/>
        </w:rPr>
        <w:t>.</w:t>
      </w:r>
    </w:p>
    <w:p w14:paraId="650A3F7A" w14:textId="77777777" w:rsidR="0031240C" w:rsidRPr="0031240C" w:rsidRDefault="0031240C" w:rsidP="0031240C">
      <w:pPr>
        <w:rPr>
          <w:lang w:val="en-US"/>
        </w:rPr>
      </w:pPr>
    </w:p>
    <w:p w14:paraId="55320BAD" w14:textId="77777777" w:rsidR="0031240C" w:rsidRPr="0031240C" w:rsidRDefault="0031240C" w:rsidP="0031240C">
      <w:pPr>
        <w:rPr>
          <w:lang w:val="en-US"/>
        </w:rPr>
      </w:pPr>
      <w:r w:rsidRPr="0031240C">
        <w:rPr>
          <w:rFonts w:hint="eastAsia"/>
          <w:lang w:val="en-US"/>
        </w:rPr>
        <w:t>ОБСУЖДЕНИЕ</w:t>
      </w:r>
      <w:r w:rsidRPr="0031240C">
        <w:rPr>
          <w:lang w:val="en-US"/>
        </w:rPr>
        <w:t>.</w:t>
      </w:r>
    </w:p>
    <w:p w14:paraId="7BF6DC50" w14:textId="77777777" w:rsidR="0031240C" w:rsidRPr="0031240C" w:rsidRDefault="0031240C" w:rsidP="0031240C">
      <w:pPr>
        <w:rPr>
          <w:lang w:val="en-US"/>
        </w:rPr>
      </w:pPr>
    </w:p>
    <w:p w14:paraId="492C1224" w14:textId="486EDB8E" w:rsidR="0031240C" w:rsidRPr="0031240C" w:rsidRDefault="0031240C" w:rsidP="0031240C">
      <w:pPr>
        <w:rPr>
          <w:lang w:val="en-US"/>
        </w:rPr>
      </w:pPr>
      <w:r w:rsidRPr="0031240C">
        <w:rPr>
          <w:rFonts w:hint="eastAsia"/>
          <w:lang w:val="en-US"/>
        </w:rPr>
        <w:t>ВЫВОДЫ</w:t>
      </w:r>
      <w:r w:rsidRPr="0031240C">
        <w:rPr>
          <w:lang w:val="en-US"/>
        </w:rPr>
        <w:t>.</w:t>
      </w:r>
    </w:p>
    <w:sectPr w:rsidR="0031240C" w:rsidRPr="0031240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F24C7" w14:textId="77777777" w:rsidR="00E17353" w:rsidRPr="008D1934" w:rsidRDefault="00E17353">
      <w:pPr>
        <w:spacing w:after="0" w:line="240" w:lineRule="auto"/>
      </w:pPr>
      <w:r w:rsidRPr="008D1934">
        <w:separator/>
      </w:r>
    </w:p>
  </w:endnote>
  <w:endnote w:type="continuationSeparator" w:id="0">
    <w:p w14:paraId="7DE56371" w14:textId="77777777" w:rsidR="00E17353" w:rsidRPr="008D1934" w:rsidRDefault="00E1735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23746" w14:textId="77777777" w:rsidR="00E17353" w:rsidRPr="008D1934" w:rsidRDefault="00E17353"/>
    <w:p w14:paraId="04DF7ABC" w14:textId="77777777" w:rsidR="00E17353" w:rsidRPr="008D1934" w:rsidRDefault="00E17353"/>
    <w:p w14:paraId="0C742CFB" w14:textId="77777777" w:rsidR="00E17353" w:rsidRPr="008D1934" w:rsidRDefault="00E17353"/>
    <w:p w14:paraId="5FEE52E0" w14:textId="77777777" w:rsidR="00E17353" w:rsidRPr="008D1934" w:rsidRDefault="00E17353"/>
    <w:p w14:paraId="54EE5655" w14:textId="77777777" w:rsidR="00E17353" w:rsidRPr="008D1934" w:rsidRDefault="00E17353"/>
    <w:p w14:paraId="5672D77D" w14:textId="77777777" w:rsidR="00E17353" w:rsidRPr="008D1934" w:rsidRDefault="00E17353"/>
    <w:p w14:paraId="0EC1C3BC" w14:textId="77777777" w:rsidR="00E17353" w:rsidRPr="008D1934" w:rsidRDefault="00E17353">
      <w:pPr>
        <w:rPr>
          <w:sz w:val="2"/>
          <w:szCs w:val="2"/>
        </w:rPr>
      </w:pPr>
      <w:r>
        <w:rPr>
          <w:noProof/>
        </w:rPr>
        <mc:AlternateContent>
          <mc:Choice Requires="wps">
            <w:drawing>
              <wp:anchor distT="0" distB="0" distL="63500" distR="63500" simplePos="0" relativeHeight="251660288" behindDoc="1" locked="0" layoutInCell="1" allowOverlap="1" wp14:anchorId="43B6D3E4" wp14:editId="57EBB00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998399C" w14:textId="77777777" w:rsidR="00E17353" w:rsidRPr="008D1934" w:rsidRDefault="00E173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B6D3E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98399C" w14:textId="77777777" w:rsidR="00E17353" w:rsidRPr="008D1934" w:rsidRDefault="00E173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A7EB74C" w14:textId="77777777" w:rsidR="00E17353" w:rsidRPr="008D1934" w:rsidRDefault="00E17353"/>
    <w:p w14:paraId="2A4ABAB3" w14:textId="77777777" w:rsidR="00E17353" w:rsidRPr="008D1934" w:rsidRDefault="00E17353"/>
    <w:p w14:paraId="0FE92193" w14:textId="77777777" w:rsidR="00E17353" w:rsidRPr="008D1934" w:rsidRDefault="00E17353">
      <w:pPr>
        <w:rPr>
          <w:sz w:val="2"/>
          <w:szCs w:val="2"/>
        </w:rPr>
      </w:pPr>
      <w:r>
        <w:rPr>
          <w:noProof/>
        </w:rPr>
        <mc:AlternateContent>
          <mc:Choice Requires="wps">
            <w:drawing>
              <wp:anchor distT="0" distB="0" distL="63500" distR="63500" simplePos="0" relativeHeight="251659264" behindDoc="1" locked="0" layoutInCell="1" allowOverlap="1" wp14:anchorId="07CC494C" wp14:editId="432492C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DC9E34" w14:textId="77777777" w:rsidR="00E17353" w:rsidRPr="008D1934" w:rsidRDefault="00E173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CC494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DC9E34" w14:textId="77777777" w:rsidR="00E17353" w:rsidRPr="008D1934" w:rsidRDefault="00E173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DB9AEE2" w14:textId="77777777" w:rsidR="00E17353" w:rsidRPr="008D1934" w:rsidRDefault="00E17353"/>
    <w:p w14:paraId="577713EE" w14:textId="77777777" w:rsidR="00E17353" w:rsidRPr="008D1934" w:rsidRDefault="00E17353">
      <w:pPr>
        <w:rPr>
          <w:sz w:val="2"/>
          <w:szCs w:val="2"/>
        </w:rPr>
      </w:pPr>
    </w:p>
    <w:p w14:paraId="0E4466CF" w14:textId="77777777" w:rsidR="00E17353" w:rsidRPr="008D1934" w:rsidRDefault="00E17353"/>
    <w:p w14:paraId="7128C267" w14:textId="77777777" w:rsidR="00E17353" w:rsidRPr="008D1934" w:rsidRDefault="00E17353">
      <w:pPr>
        <w:spacing w:after="0" w:line="240" w:lineRule="auto"/>
      </w:pPr>
    </w:p>
  </w:footnote>
  <w:footnote w:type="continuationSeparator" w:id="0">
    <w:p w14:paraId="0D1E0DB5" w14:textId="77777777" w:rsidR="00E17353" w:rsidRPr="008D1934" w:rsidRDefault="00E1735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53"/>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cp:revision>
  <cp:lastPrinted>2024-05-12T14:21:00Z</cp:lastPrinted>
  <dcterms:created xsi:type="dcterms:W3CDTF">2024-05-20T16:55:00Z</dcterms:created>
  <dcterms:modified xsi:type="dcterms:W3CDTF">2024-05-20T19:10:00Z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