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5D4504" w:rsidRDefault="005D4504" w:rsidP="005D4504">
      <w:r w:rsidRPr="00E96295">
        <w:rPr>
          <w:rFonts w:ascii="Times New Roman" w:eastAsia="Times New Roman" w:hAnsi="Times New Roman" w:cs="Times New Roman"/>
          <w:b/>
          <w:sz w:val="24"/>
          <w:szCs w:val="24"/>
          <w:lang w:eastAsia="ru-RU"/>
        </w:rPr>
        <w:t>Грабинський Михайло Ігорович</w:t>
      </w:r>
      <w:r w:rsidRPr="00E96295">
        <w:rPr>
          <w:rFonts w:ascii="Times New Roman" w:eastAsia="Times New Roman" w:hAnsi="Times New Roman" w:cs="Times New Roman"/>
          <w:b/>
          <w:color w:val="000000"/>
          <w:sz w:val="24"/>
          <w:szCs w:val="24"/>
          <w:lang w:eastAsia="ru-RU"/>
        </w:rPr>
        <w:t xml:space="preserve">, </w:t>
      </w:r>
      <w:r w:rsidRPr="00E96295">
        <w:rPr>
          <w:rFonts w:ascii="Times New Roman" w:eastAsia="Times New Roman" w:hAnsi="Times New Roman" w:cs="Times New Roman"/>
          <w:color w:val="000000"/>
          <w:sz w:val="24"/>
          <w:szCs w:val="24"/>
          <w:lang w:eastAsia="ru-RU"/>
        </w:rPr>
        <w:t xml:space="preserve">асистент кафедри </w:t>
      </w:r>
      <w:r w:rsidRPr="00E96295">
        <w:rPr>
          <w:rFonts w:ascii="Times New Roman" w:eastAsia="Times New Roman" w:hAnsi="Times New Roman" w:cs="Times New Roman"/>
          <w:sz w:val="24"/>
          <w:szCs w:val="24"/>
          <w:lang w:eastAsia="ru-RU"/>
        </w:rPr>
        <w:t>міжнародного права</w:t>
      </w:r>
      <w:r w:rsidRPr="00E96295">
        <w:rPr>
          <w:rFonts w:ascii="Times New Roman" w:eastAsia="Times New Roman" w:hAnsi="Times New Roman" w:cs="Times New Roman"/>
          <w:color w:val="000000"/>
          <w:sz w:val="24"/>
          <w:szCs w:val="24"/>
          <w:lang w:eastAsia="ru-RU"/>
        </w:rPr>
        <w:t xml:space="preserve">, </w:t>
      </w:r>
      <w:r w:rsidRPr="00E96295">
        <w:rPr>
          <w:rFonts w:ascii="Times New Roman" w:eastAsia="Times New Roman" w:hAnsi="Times New Roman" w:cs="Times New Roman"/>
          <w:sz w:val="24"/>
          <w:szCs w:val="24"/>
          <w:lang w:eastAsia="ru-RU"/>
        </w:rPr>
        <w:t>Львівський національний університет імені Івана Франка</w:t>
      </w:r>
      <w:r w:rsidRPr="00E96295">
        <w:rPr>
          <w:rFonts w:ascii="Times New Roman" w:eastAsia="Times New Roman" w:hAnsi="Times New Roman" w:cs="Times New Roman"/>
          <w:color w:val="000000"/>
          <w:sz w:val="24"/>
          <w:szCs w:val="24"/>
          <w:lang w:eastAsia="ru-RU"/>
        </w:rPr>
        <w:t>. Назва дисертації: «</w:t>
      </w:r>
      <w:r w:rsidRPr="00E96295">
        <w:rPr>
          <w:rFonts w:ascii="Times New Roman" w:eastAsia="Times New Roman" w:hAnsi="Times New Roman" w:cs="Times New Roman"/>
          <w:sz w:val="24"/>
          <w:szCs w:val="24"/>
          <w:lang w:eastAsia="ru-RU"/>
        </w:rPr>
        <w:t>Правове регулювання фінансово-кредитних відносин у міжнародному публічному праві</w:t>
      </w:r>
      <w:r w:rsidRPr="00E96295">
        <w:rPr>
          <w:rFonts w:ascii="Times New Roman" w:eastAsia="Times New Roman" w:hAnsi="Times New Roman" w:cs="Times New Roman"/>
          <w:color w:val="000000"/>
          <w:sz w:val="24"/>
          <w:szCs w:val="24"/>
          <w:lang w:eastAsia="ru-RU"/>
        </w:rPr>
        <w:t xml:space="preserve">». Шифр та назва спеціальності – </w:t>
      </w:r>
      <w:r w:rsidRPr="00E96295">
        <w:rPr>
          <w:rFonts w:ascii="Times New Roman" w:eastAsia="Times New Roman" w:hAnsi="Times New Roman" w:cs="Times New Roman"/>
          <w:sz w:val="24"/>
          <w:szCs w:val="24"/>
          <w:lang w:eastAsia="ru-RU"/>
        </w:rPr>
        <w:t>12.00.11 – міжнародне право</w:t>
      </w:r>
      <w:r w:rsidRPr="00E96295">
        <w:rPr>
          <w:rFonts w:ascii="Times New Roman" w:eastAsia="Times New Roman" w:hAnsi="Times New Roman" w:cs="Times New Roman"/>
          <w:color w:val="000000"/>
          <w:sz w:val="24"/>
          <w:szCs w:val="24"/>
          <w:lang w:eastAsia="ru-RU"/>
        </w:rPr>
        <w:t xml:space="preserve">. Спецрада </w:t>
      </w:r>
      <w:r w:rsidRPr="00E96295">
        <w:rPr>
          <w:rFonts w:ascii="Times New Roman" w:eastAsia="Times New Roman" w:hAnsi="Times New Roman" w:cs="Times New Roman"/>
          <w:sz w:val="24"/>
          <w:szCs w:val="24"/>
          <w:lang w:eastAsia="ru-RU"/>
        </w:rPr>
        <w:t>Д 41.086.04 Національного університету «Одеська юридична академія»</w:t>
      </w:r>
    </w:p>
    <w:sectPr w:rsidR="004111C7" w:rsidRPr="005D450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5D4504" w:rsidRPr="005D450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28252-31E1-4E33-8435-CAEB6903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cp:revision>
  <cp:lastPrinted>2009-02-06T05:36:00Z</cp:lastPrinted>
  <dcterms:created xsi:type="dcterms:W3CDTF">2021-03-21T15:23:00Z</dcterms:created>
  <dcterms:modified xsi:type="dcterms:W3CDTF">2021-03-21T20:20:00Z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