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65" w:rsidRDefault="009F4465" w:rsidP="009F446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Башурин Наталія Ярославівна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судочинства</w:t>
      </w:r>
    </w:p>
    <w:p w:rsidR="009F4465" w:rsidRDefault="009F4465" w:rsidP="009F446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наукового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Прикарпатський</w:t>
      </w:r>
    </w:p>
    <w:p w:rsidR="009F4465" w:rsidRDefault="009F4465" w:rsidP="009F446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Стефаника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F4465" w:rsidRDefault="009F4465" w:rsidP="009F446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об’єкт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правовідносин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w:t>
      </w:r>
    </w:p>
    <w:p w:rsidR="009F4465" w:rsidRDefault="009F4465" w:rsidP="009F446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20.051.027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p>
    <w:p w:rsidR="00F239A4" w:rsidRPr="009F4465" w:rsidRDefault="009F4465" w:rsidP="009F4465">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Прикарпатський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Стефаника</w:t>
      </w:r>
      <w:r>
        <w:rPr>
          <w:rFonts w:ascii="CIDFont+F4" w:eastAsia="CIDFont+F4" w:hAnsi="CIDFont+F3" w:cs="CIDFont+F4" w:hint="eastAsia"/>
          <w:kern w:val="0"/>
          <w:sz w:val="28"/>
          <w:szCs w:val="28"/>
          <w:lang w:eastAsia="ru-RU"/>
        </w:rPr>
        <w:t>»</w:t>
      </w:r>
    </w:p>
    <w:sectPr w:rsidR="00F239A4" w:rsidRPr="009F446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9F4465" w:rsidRPr="009F44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BFA39-B373-46CA-A060-2F9362E6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2021-11-28T11:32:00Z</dcterms:created>
  <dcterms:modified xsi:type="dcterms:W3CDTF">2021-11-28T18:42:00Z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