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B9BBA8" w14:textId="73DA94C3" w:rsidR="00085C39" w:rsidRDefault="002C41E2" w:rsidP="002C41E2">
      <w:pPr>
        <w:rPr>
          <w:lang w:val="ru-RU"/>
        </w:rPr>
      </w:pPr>
      <w:r w:rsidRPr="002C41E2">
        <w:rPr>
          <w:rFonts w:hint="eastAsia"/>
        </w:rPr>
        <w:t>Чудилова</w:t>
      </w:r>
      <w:r w:rsidRPr="002C41E2">
        <w:t xml:space="preserve"> </w:t>
      </w:r>
      <w:r w:rsidRPr="002C41E2">
        <w:rPr>
          <w:rFonts w:hint="eastAsia"/>
        </w:rPr>
        <w:t>Галина</w:t>
      </w:r>
      <w:r w:rsidRPr="002C41E2">
        <w:t xml:space="preserve"> </w:t>
      </w:r>
      <w:r w:rsidRPr="002C41E2">
        <w:rPr>
          <w:rFonts w:hint="eastAsia"/>
        </w:rPr>
        <w:t>Анатольевна</w:t>
      </w:r>
      <w:r>
        <w:rPr>
          <w:lang w:val="ru-RU"/>
        </w:rPr>
        <w:t xml:space="preserve"> </w:t>
      </w:r>
      <w:r w:rsidRPr="002C41E2">
        <w:rPr>
          <w:rFonts w:hint="eastAsia"/>
          <w:lang w:val="ru-RU"/>
        </w:rPr>
        <w:t>Мультивариантность</w:t>
      </w:r>
      <w:r w:rsidRPr="002C41E2">
        <w:rPr>
          <w:lang w:val="ru-RU"/>
        </w:rPr>
        <w:t xml:space="preserve"> </w:t>
      </w:r>
      <w:r w:rsidRPr="002C41E2">
        <w:rPr>
          <w:rFonts w:hint="eastAsia"/>
          <w:lang w:val="ru-RU"/>
        </w:rPr>
        <w:t>фенотипической</w:t>
      </w:r>
      <w:r w:rsidRPr="002C41E2">
        <w:rPr>
          <w:lang w:val="ru-RU"/>
        </w:rPr>
        <w:t xml:space="preserve"> </w:t>
      </w:r>
      <w:r w:rsidRPr="002C41E2">
        <w:rPr>
          <w:rFonts w:hint="eastAsia"/>
          <w:lang w:val="ru-RU"/>
        </w:rPr>
        <w:t>трансформации</w:t>
      </w:r>
      <w:r w:rsidRPr="002C41E2">
        <w:rPr>
          <w:lang w:val="ru-RU"/>
        </w:rPr>
        <w:t xml:space="preserve"> </w:t>
      </w:r>
      <w:r w:rsidRPr="002C41E2">
        <w:rPr>
          <w:rFonts w:hint="eastAsia"/>
          <w:lang w:val="ru-RU"/>
        </w:rPr>
        <w:t>субпопуляций</w:t>
      </w:r>
      <w:r w:rsidRPr="002C41E2">
        <w:rPr>
          <w:lang w:val="ru-RU"/>
        </w:rPr>
        <w:t xml:space="preserve"> </w:t>
      </w:r>
      <w:r w:rsidRPr="002C41E2">
        <w:rPr>
          <w:rFonts w:hint="eastAsia"/>
          <w:lang w:val="ru-RU"/>
        </w:rPr>
        <w:t>нейтрофильных</w:t>
      </w:r>
      <w:r w:rsidRPr="002C41E2">
        <w:rPr>
          <w:lang w:val="ru-RU"/>
        </w:rPr>
        <w:t xml:space="preserve"> </w:t>
      </w:r>
      <w:r w:rsidRPr="002C41E2">
        <w:rPr>
          <w:rFonts w:hint="eastAsia"/>
          <w:lang w:val="ru-RU"/>
        </w:rPr>
        <w:t>гранулоцитов</w:t>
      </w:r>
      <w:r w:rsidRPr="002C41E2">
        <w:rPr>
          <w:lang w:val="ru-RU"/>
        </w:rPr>
        <w:t xml:space="preserve"> </w:t>
      </w:r>
      <w:r w:rsidRPr="002C41E2">
        <w:rPr>
          <w:rFonts w:hint="eastAsia"/>
          <w:lang w:val="ru-RU"/>
        </w:rPr>
        <w:t>при</w:t>
      </w:r>
      <w:r w:rsidRPr="002C41E2">
        <w:rPr>
          <w:lang w:val="ru-RU"/>
        </w:rPr>
        <w:t xml:space="preserve"> </w:t>
      </w:r>
      <w:r w:rsidRPr="002C41E2">
        <w:rPr>
          <w:rFonts w:hint="eastAsia"/>
          <w:lang w:val="ru-RU"/>
        </w:rPr>
        <w:t>различных</w:t>
      </w:r>
      <w:r w:rsidRPr="002C41E2">
        <w:rPr>
          <w:lang w:val="ru-RU"/>
        </w:rPr>
        <w:t xml:space="preserve"> </w:t>
      </w:r>
      <w:r w:rsidRPr="002C41E2">
        <w:rPr>
          <w:rFonts w:hint="eastAsia"/>
          <w:lang w:val="ru-RU"/>
        </w:rPr>
        <w:t>иммунозависимых</w:t>
      </w:r>
      <w:r w:rsidRPr="002C41E2">
        <w:rPr>
          <w:lang w:val="ru-RU"/>
        </w:rPr>
        <w:t xml:space="preserve"> </w:t>
      </w:r>
      <w:r w:rsidRPr="002C41E2">
        <w:rPr>
          <w:rFonts w:hint="eastAsia"/>
          <w:lang w:val="ru-RU"/>
        </w:rPr>
        <w:t>заболеваниях</w:t>
      </w:r>
    </w:p>
    <w:p w14:paraId="3B359CFD" w14:textId="77777777" w:rsidR="002C41E2" w:rsidRPr="002C41E2" w:rsidRDefault="002C41E2" w:rsidP="002C41E2">
      <w:pPr>
        <w:rPr>
          <w:lang w:val="ru-RU"/>
        </w:rPr>
      </w:pPr>
      <w:r w:rsidRPr="002C41E2">
        <w:rPr>
          <w:rFonts w:hint="eastAsia"/>
          <w:lang w:val="ru-RU"/>
        </w:rPr>
        <w:t>ОГЛАВЛЕНИЕ</w:t>
      </w:r>
      <w:r w:rsidRPr="002C41E2">
        <w:rPr>
          <w:lang w:val="ru-RU"/>
        </w:rPr>
        <w:t xml:space="preserve"> </w:t>
      </w:r>
      <w:r w:rsidRPr="002C41E2">
        <w:rPr>
          <w:rFonts w:hint="eastAsia"/>
          <w:lang w:val="ru-RU"/>
        </w:rPr>
        <w:t>ДИССЕРТАЦИИ</w:t>
      </w:r>
    </w:p>
    <w:p w14:paraId="12D45F0B" w14:textId="77777777" w:rsidR="002C41E2" w:rsidRPr="002C41E2" w:rsidRDefault="002C41E2" w:rsidP="002C41E2">
      <w:pPr>
        <w:rPr>
          <w:lang w:val="ru-RU"/>
        </w:rPr>
      </w:pPr>
      <w:r w:rsidRPr="002C41E2">
        <w:rPr>
          <w:rFonts w:hint="eastAsia"/>
          <w:lang w:val="ru-RU"/>
        </w:rPr>
        <w:t>доктор</w:t>
      </w:r>
      <w:r w:rsidRPr="002C41E2">
        <w:rPr>
          <w:lang w:val="ru-RU"/>
        </w:rPr>
        <w:t xml:space="preserve"> </w:t>
      </w:r>
      <w:r w:rsidRPr="002C41E2">
        <w:rPr>
          <w:rFonts w:hint="eastAsia"/>
          <w:lang w:val="ru-RU"/>
        </w:rPr>
        <w:t>наук</w:t>
      </w:r>
      <w:r w:rsidRPr="002C41E2">
        <w:rPr>
          <w:lang w:val="ru-RU"/>
        </w:rPr>
        <w:t xml:space="preserve"> </w:t>
      </w:r>
      <w:r w:rsidRPr="002C41E2">
        <w:rPr>
          <w:rFonts w:hint="eastAsia"/>
          <w:lang w:val="ru-RU"/>
        </w:rPr>
        <w:t>Чудилова</w:t>
      </w:r>
      <w:r w:rsidRPr="002C41E2">
        <w:rPr>
          <w:lang w:val="ru-RU"/>
        </w:rPr>
        <w:t xml:space="preserve"> </w:t>
      </w:r>
      <w:r w:rsidRPr="002C41E2">
        <w:rPr>
          <w:rFonts w:hint="eastAsia"/>
          <w:lang w:val="ru-RU"/>
        </w:rPr>
        <w:t>Галина</w:t>
      </w:r>
      <w:r w:rsidRPr="002C41E2">
        <w:rPr>
          <w:lang w:val="ru-RU"/>
        </w:rPr>
        <w:t xml:space="preserve"> </w:t>
      </w:r>
      <w:r w:rsidRPr="002C41E2">
        <w:rPr>
          <w:rFonts w:hint="eastAsia"/>
          <w:lang w:val="ru-RU"/>
        </w:rPr>
        <w:t>Анатольевна</w:t>
      </w:r>
    </w:p>
    <w:p w14:paraId="784EE742" w14:textId="77777777" w:rsidR="002C41E2" w:rsidRPr="002C41E2" w:rsidRDefault="002C41E2" w:rsidP="002C41E2">
      <w:pPr>
        <w:rPr>
          <w:lang w:val="ru-RU"/>
        </w:rPr>
      </w:pPr>
      <w:r w:rsidRPr="002C41E2">
        <w:rPr>
          <w:rFonts w:hint="eastAsia"/>
          <w:lang w:val="ru-RU"/>
        </w:rPr>
        <w:t>ВВЕДЕНИЕ</w:t>
      </w:r>
    </w:p>
    <w:p w14:paraId="060ACD03" w14:textId="77777777" w:rsidR="002C41E2" w:rsidRPr="002C41E2" w:rsidRDefault="002C41E2" w:rsidP="002C41E2">
      <w:pPr>
        <w:rPr>
          <w:lang w:val="ru-RU"/>
        </w:rPr>
      </w:pPr>
    </w:p>
    <w:p w14:paraId="67678D48" w14:textId="77777777" w:rsidR="002C41E2" w:rsidRPr="002C41E2" w:rsidRDefault="002C41E2" w:rsidP="002C41E2">
      <w:pPr>
        <w:rPr>
          <w:lang w:val="ru-RU"/>
        </w:rPr>
      </w:pPr>
      <w:r w:rsidRPr="002C41E2">
        <w:rPr>
          <w:rFonts w:hint="eastAsia"/>
          <w:lang w:val="ru-RU"/>
        </w:rPr>
        <w:t>ГЛАВА</w:t>
      </w:r>
      <w:r w:rsidRPr="002C41E2">
        <w:rPr>
          <w:lang w:val="ru-RU"/>
        </w:rPr>
        <w:t xml:space="preserve"> 1. </w:t>
      </w:r>
      <w:r w:rsidRPr="002C41E2">
        <w:rPr>
          <w:rFonts w:hint="eastAsia"/>
          <w:lang w:val="ru-RU"/>
        </w:rPr>
        <w:t>СОВРЕМЕННЫЕ</w:t>
      </w:r>
      <w:r w:rsidRPr="002C41E2">
        <w:rPr>
          <w:lang w:val="ru-RU"/>
        </w:rPr>
        <w:t xml:space="preserve"> </w:t>
      </w:r>
      <w:r w:rsidRPr="002C41E2">
        <w:rPr>
          <w:rFonts w:hint="eastAsia"/>
          <w:lang w:val="ru-RU"/>
        </w:rPr>
        <w:t>ПРЕДСТАВЛЕНИЯ</w:t>
      </w:r>
      <w:r w:rsidRPr="002C41E2">
        <w:rPr>
          <w:lang w:val="ru-RU"/>
        </w:rPr>
        <w:t xml:space="preserve"> </w:t>
      </w:r>
      <w:r w:rsidRPr="002C41E2">
        <w:rPr>
          <w:rFonts w:hint="eastAsia"/>
          <w:lang w:val="ru-RU"/>
        </w:rPr>
        <w:t>О</w:t>
      </w:r>
      <w:r w:rsidRPr="002C41E2">
        <w:rPr>
          <w:lang w:val="ru-RU"/>
        </w:rPr>
        <w:t xml:space="preserve"> </w:t>
      </w:r>
      <w:r w:rsidRPr="002C41E2">
        <w:rPr>
          <w:rFonts w:hint="eastAsia"/>
          <w:lang w:val="ru-RU"/>
        </w:rPr>
        <w:t>СИСТЕМЕ</w:t>
      </w:r>
      <w:r w:rsidRPr="002C41E2">
        <w:rPr>
          <w:lang w:val="ru-RU"/>
        </w:rPr>
        <w:t xml:space="preserve"> </w:t>
      </w:r>
      <w:r w:rsidRPr="002C41E2">
        <w:rPr>
          <w:rFonts w:hint="eastAsia"/>
          <w:lang w:val="ru-RU"/>
        </w:rPr>
        <w:t>НЕЙТРОФИЛЬНЫХ</w:t>
      </w:r>
      <w:r w:rsidRPr="002C41E2">
        <w:rPr>
          <w:lang w:val="ru-RU"/>
        </w:rPr>
        <w:t xml:space="preserve"> </w:t>
      </w:r>
      <w:r w:rsidRPr="002C41E2">
        <w:rPr>
          <w:rFonts w:hint="eastAsia"/>
          <w:lang w:val="ru-RU"/>
        </w:rPr>
        <w:t>ГРАНУЛОЦИТОВ</w:t>
      </w:r>
      <w:r w:rsidRPr="002C41E2">
        <w:rPr>
          <w:lang w:val="ru-RU"/>
        </w:rPr>
        <w:t xml:space="preserve"> (</w:t>
      </w:r>
      <w:r w:rsidRPr="002C41E2">
        <w:rPr>
          <w:rFonts w:hint="eastAsia"/>
          <w:lang w:val="ru-RU"/>
        </w:rPr>
        <w:t>ОБЗОР</w:t>
      </w:r>
      <w:r w:rsidRPr="002C41E2">
        <w:rPr>
          <w:lang w:val="ru-RU"/>
        </w:rPr>
        <w:t xml:space="preserve"> </w:t>
      </w:r>
      <w:r w:rsidRPr="002C41E2">
        <w:rPr>
          <w:rFonts w:hint="eastAsia"/>
          <w:lang w:val="ru-RU"/>
        </w:rPr>
        <w:t>ЛИТЕРАТУРЫ</w:t>
      </w:r>
      <w:r w:rsidRPr="002C41E2">
        <w:rPr>
          <w:lang w:val="ru-RU"/>
        </w:rPr>
        <w:t>)</w:t>
      </w:r>
    </w:p>
    <w:p w14:paraId="0AA3EEE8" w14:textId="77777777" w:rsidR="002C41E2" w:rsidRPr="002C41E2" w:rsidRDefault="002C41E2" w:rsidP="002C41E2">
      <w:pPr>
        <w:rPr>
          <w:lang w:val="ru-RU"/>
        </w:rPr>
      </w:pPr>
    </w:p>
    <w:p w14:paraId="4E10F566" w14:textId="77777777" w:rsidR="002C41E2" w:rsidRPr="002C41E2" w:rsidRDefault="002C41E2" w:rsidP="002C41E2">
      <w:pPr>
        <w:rPr>
          <w:lang w:val="ru-RU"/>
        </w:rPr>
      </w:pPr>
      <w:r w:rsidRPr="002C41E2">
        <w:rPr>
          <w:lang w:val="ru-RU"/>
        </w:rPr>
        <w:t xml:space="preserve">1.1. </w:t>
      </w:r>
      <w:r w:rsidRPr="002C41E2">
        <w:rPr>
          <w:rFonts w:hint="eastAsia"/>
          <w:lang w:val="ru-RU"/>
        </w:rPr>
        <w:t>Рецепторы</w:t>
      </w:r>
      <w:r w:rsidRPr="002C41E2">
        <w:rPr>
          <w:lang w:val="ru-RU"/>
        </w:rPr>
        <w:t xml:space="preserve"> </w:t>
      </w:r>
      <w:r w:rsidRPr="002C41E2">
        <w:rPr>
          <w:rFonts w:hint="eastAsia"/>
          <w:lang w:val="ru-RU"/>
        </w:rPr>
        <w:t>и</w:t>
      </w:r>
      <w:r w:rsidRPr="002C41E2">
        <w:rPr>
          <w:lang w:val="ru-RU"/>
        </w:rPr>
        <w:t xml:space="preserve"> </w:t>
      </w:r>
      <w:r w:rsidRPr="002C41E2">
        <w:rPr>
          <w:rFonts w:hint="eastAsia"/>
          <w:lang w:val="ru-RU"/>
        </w:rPr>
        <w:t>их</w:t>
      </w:r>
      <w:r w:rsidRPr="002C41E2">
        <w:rPr>
          <w:lang w:val="ru-RU"/>
        </w:rPr>
        <w:t xml:space="preserve"> </w:t>
      </w:r>
      <w:r w:rsidRPr="002C41E2">
        <w:rPr>
          <w:rFonts w:hint="eastAsia"/>
          <w:lang w:val="ru-RU"/>
        </w:rPr>
        <w:t>роль</w:t>
      </w:r>
      <w:r w:rsidRPr="002C41E2">
        <w:rPr>
          <w:lang w:val="ru-RU"/>
        </w:rPr>
        <w:t xml:space="preserve"> </w:t>
      </w:r>
      <w:r w:rsidRPr="002C41E2">
        <w:rPr>
          <w:rFonts w:hint="eastAsia"/>
          <w:lang w:val="ru-RU"/>
        </w:rPr>
        <w:t>в</w:t>
      </w:r>
      <w:r w:rsidRPr="002C41E2">
        <w:rPr>
          <w:lang w:val="ru-RU"/>
        </w:rPr>
        <w:t xml:space="preserve"> </w:t>
      </w:r>
      <w:r w:rsidRPr="002C41E2">
        <w:rPr>
          <w:rFonts w:hint="eastAsia"/>
          <w:lang w:val="ru-RU"/>
        </w:rPr>
        <w:t>реализации</w:t>
      </w:r>
      <w:r w:rsidRPr="002C41E2">
        <w:rPr>
          <w:lang w:val="ru-RU"/>
        </w:rPr>
        <w:t xml:space="preserve"> </w:t>
      </w:r>
      <w:r w:rsidRPr="002C41E2">
        <w:rPr>
          <w:rFonts w:hint="eastAsia"/>
          <w:lang w:val="ru-RU"/>
        </w:rPr>
        <w:t>функций</w:t>
      </w:r>
      <w:r w:rsidRPr="002C41E2">
        <w:rPr>
          <w:lang w:val="ru-RU"/>
        </w:rPr>
        <w:t xml:space="preserve"> </w:t>
      </w:r>
      <w:r w:rsidRPr="002C41E2">
        <w:rPr>
          <w:rFonts w:hint="eastAsia"/>
          <w:lang w:val="ru-RU"/>
        </w:rPr>
        <w:t>нейтрофильных</w:t>
      </w:r>
      <w:r w:rsidRPr="002C41E2">
        <w:rPr>
          <w:lang w:val="ru-RU"/>
        </w:rPr>
        <w:t xml:space="preserve"> </w:t>
      </w:r>
      <w:r w:rsidRPr="002C41E2">
        <w:rPr>
          <w:rFonts w:hint="eastAsia"/>
          <w:lang w:val="ru-RU"/>
        </w:rPr>
        <w:t>гранулоцитов</w:t>
      </w:r>
      <w:r w:rsidRPr="002C41E2">
        <w:rPr>
          <w:lang w:val="ru-RU"/>
        </w:rPr>
        <w:t>25</w:t>
      </w:r>
    </w:p>
    <w:p w14:paraId="7BA32FF4" w14:textId="77777777" w:rsidR="002C41E2" w:rsidRPr="002C41E2" w:rsidRDefault="002C41E2" w:rsidP="002C41E2">
      <w:pPr>
        <w:rPr>
          <w:lang w:val="ru-RU"/>
        </w:rPr>
      </w:pPr>
    </w:p>
    <w:p w14:paraId="3E73A50B" w14:textId="77777777" w:rsidR="002C41E2" w:rsidRPr="002C41E2" w:rsidRDefault="002C41E2" w:rsidP="002C41E2">
      <w:pPr>
        <w:rPr>
          <w:lang w:val="ru-RU"/>
        </w:rPr>
      </w:pPr>
      <w:r w:rsidRPr="002C41E2">
        <w:rPr>
          <w:lang w:val="ru-RU"/>
        </w:rPr>
        <w:t xml:space="preserve">1.2. </w:t>
      </w:r>
      <w:r w:rsidRPr="002C41E2">
        <w:rPr>
          <w:rFonts w:hint="eastAsia"/>
          <w:lang w:val="ru-RU"/>
        </w:rPr>
        <w:t>Регуляторная</w:t>
      </w:r>
      <w:r w:rsidRPr="002C41E2">
        <w:rPr>
          <w:lang w:val="ru-RU"/>
        </w:rPr>
        <w:t xml:space="preserve"> </w:t>
      </w:r>
      <w:r w:rsidRPr="002C41E2">
        <w:rPr>
          <w:rFonts w:hint="eastAsia"/>
          <w:lang w:val="ru-RU"/>
        </w:rPr>
        <w:t>функция</w:t>
      </w:r>
      <w:r w:rsidRPr="002C41E2">
        <w:rPr>
          <w:lang w:val="ru-RU"/>
        </w:rPr>
        <w:t xml:space="preserve"> </w:t>
      </w:r>
      <w:r w:rsidRPr="002C41E2">
        <w:rPr>
          <w:rFonts w:hint="eastAsia"/>
          <w:lang w:val="ru-RU"/>
        </w:rPr>
        <w:t>нейтрофильных</w:t>
      </w:r>
      <w:r w:rsidRPr="002C41E2">
        <w:rPr>
          <w:lang w:val="ru-RU"/>
        </w:rPr>
        <w:t xml:space="preserve"> </w:t>
      </w:r>
      <w:r w:rsidRPr="002C41E2">
        <w:rPr>
          <w:rFonts w:hint="eastAsia"/>
          <w:lang w:val="ru-RU"/>
        </w:rPr>
        <w:t>гранулоцитов</w:t>
      </w:r>
    </w:p>
    <w:p w14:paraId="758F6525" w14:textId="77777777" w:rsidR="002C41E2" w:rsidRPr="002C41E2" w:rsidRDefault="002C41E2" w:rsidP="002C41E2">
      <w:pPr>
        <w:rPr>
          <w:lang w:val="ru-RU"/>
        </w:rPr>
      </w:pPr>
    </w:p>
    <w:p w14:paraId="19282797" w14:textId="77777777" w:rsidR="002C41E2" w:rsidRPr="002C41E2" w:rsidRDefault="002C41E2" w:rsidP="002C41E2">
      <w:pPr>
        <w:rPr>
          <w:lang w:val="ru-RU"/>
        </w:rPr>
      </w:pPr>
      <w:r w:rsidRPr="002C41E2">
        <w:rPr>
          <w:lang w:val="ru-RU"/>
        </w:rPr>
        <w:t xml:space="preserve">1.2.1. </w:t>
      </w:r>
      <w:r w:rsidRPr="002C41E2">
        <w:rPr>
          <w:rFonts w:hint="eastAsia"/>
          <w:lang w:val="ru-RU"/>
        </w:rPr>
        <w:t>Цитокин</w:t>
      </w:r>
      <w:r w:rsidRPr="002C41E2">
        <w:rPr>
          <w:lang w:val="ru-RU"/>
        </w:rPr>
        <w:t xml:space="preserve"> </w:t>
      </w:r>
      <w:r w:rsidRPr="002C41E2">
        <w:rPr>
          <w:rFonts w:hint="eastAsia"/>
          <w:lang w:val="ru-RU"/>
        </w:rPr>
        <w:t>секретирующая</w:t>
      </w:r>
      <w:r w:rsidRPr="002C41E2">
        <w:rPr>
          <w:lang w:val="ru-RU"/>
        </w:rPr>
        <w:t xml:space="preserve"> </w:t>
      </w:r>
      <w:r w:rsidRPr="002C41E2">
        <w:rPr>
          <w:rFonts w:hint="eastAsia"/>
          <w:lang w:val="ru-RU"/>
        </w:rPr>
        <w:t>способность</w:t>
      </w:r>
      <w:r w:rsidRPr="002C41E2">
        <w:rPr>
          <w:lang w:val="ru-RU"/>
        </w:rPr>
        <w:t xml:space="preserve"> </w:t>
      </w:r>
      <w:r w:rsidRPr="002C41E2">
        <w:rPr>
          <w:rFonts w:hint="eastAsia"/>
          <w:lang w:val="ru-RU"/>
        </w:rPr>
        <w:t>нейтрофильных</w:t>
      </w:r>
      <w:r w:rsidRPr="002C41E2">
        <w:rPr>
          <w:lang w:val="ru-RU"/>
        </w:rPr>
        <w:t xml:space="preserve"> </w:t>
      </w:r>
      <w:r w:rsidRPr="002C41E2">
        <w:rPr>
          <w:rFonts w:hint="eastAsia"/>
          <w:lang w:val="ru-RU"/>
        </w:rPr>
        <w:t>гранулоцитов</w:t>
      </w:r>
    </w:p>
    <w:p w14:paraId="34839C1B" w14:textId="77777777" w:rsidR="002C41E2" w:rsidRPr="002C41E2" w:rsidRDefault="002C41E2" w:rsidP="002C41E2">
      <w:pPr>
        <w:rPr>
          <w:lang w:val="ru-RU"/>
        </w:rPr>
      </w:pPr>
    </w:p>
    <w:p w14:paraId="38087FE4" w14:textId="77777777" w:rsidR="002C41E2" w:rsidRPr="002C41E2" w:rsidRDefault="002C41E2" w:rsidP="002C41E2">
      <w:pPr>
        <w:rPr>
          <w:lang w:val="ru-RU"/>
        </w:rPr>
      </w:pPr>
      <w:r w:rsidRPr="002C41E2">
        <w:rPr>
          <w:lang w:val="ru-RU"/>
        </w:rPr>
        <w:t xml:space="preserve">1.2.2. </w:t>
      </w:r>
      <w:r w:rsidRPr="002C41E2">
        <w:rPr>
          <w:rFonts w:hint="eastAsia"/>
          <w:lang w:val="ru-RU"/>
        </w:rPr>
        <w:t>Регуляторное</w:t>
      </w:r>
      <w:r w:rsidRPr="002C41E2">
        <w:rPr>
          <w:lang w:val="ru-RU"/>
        </w:rPr>
        <w:t xml:space="preserve"> </w:t>
      </w:r>
      <w:r w:rsidRPr="002C41E2">
        <w:rPr>
          <w:rFonts w:hint="eastAsia"/>
          <w:lang w:val="ru-RU"/>
        </w:rPr>
        <w:t>влияние</w:t>
      </w:r>
      <w:r w:rsidRPr="002C41E2">
        <w:rPr>
          <w:lang w:val="ru-RU"/>
        </w:rPr>
        <w:t xml:space="preserve"> </w:t>
      </w:r>
      <w:r w:rsidRPr="002C41E2">
        <w:rPr>
          <w:rFonts w:hint="eastAsia"/>
          <w:lang w:val="ru-RU"/>
        </w:rPr>
        <w:t>нейтрофильных</w:t>
      </w:r>
      <w:r w:rsidRPr="002C41E2">
        <w:rPr>
          <w:lang w:val="ru-RU"/>
        </w:rPr>
        <w:t xml:space="preserve"> </w:t>
      </w:r>
      <w:r w:rsidRPr="002C41E2">
        <w:rPr>
          <w:rFonts w:hint="eastAsia"/>
          <w:lang w:val="ru-RU"/>
        </w:rPr>
        <w:t>гранулоцитов</w:t>
      </w:r>
      <w:r w:rsidRPr="002C41E2">
        <w:rPr>
          <w:lang w:val="ru-RU"/>
        </w:rPr>
        <w:t xml:space="preserve"> </w:t>
      </w:r>
      <w:r w:rsidRPr="002C41E2">
        <w:rPr>
          <w:rFonts w:hint="eastAsia"/>
          <w:lang w:val="ru-RU"/>
        </w:rPr>
        <w:t>на</w:t>
      </w:r>
      <w:r w:rsidRPr="002C41E2">
        <w:rPr>
          <w:lang w:val="ru-RU"/>
        </w:rPr>
        <w:t xml:space="preserve"> </w:t>
      </w:r>
      <w:r w:rsidRPr="002C41E2">
        <w:rPr>
          <w:rFonts w:hint="eastAsia"/>
          <w:lang w:val="ru-RU"/>
        </w:rPr>
        <w:t>функции</w:t>
      </w:r>
      <w:r w:rsidRPr="002C41E2">
        <w:rPr>
          <w:lang w:val="ru-RU"/>
        </w:rPr>
        <w:t xml:space="preserve"> </w:t>
      </w:r>
      <w:r w:rsidRPr="002C41E2">
        <w:rPr>
          <w:rFonts w:hint="eastAsia"/>
          <w:lang w:val="ru-RU"/>
        </w:rPr>
        <w:t>иммунокомпетентных</w:t>
      </w:r>
      <w:r w:rsidRPr="002C41E2">
        <w:rPr>
          <w:lang w:val="ru-RU"/>
        </w:rPr>
        <w:t xml:space="preserve"> </w:t>
      </w:r>
      <w:r w:rsidRPr="002C41E2">
        <w:rPr>
          <w:rFonts w:hint="eastAsia"/>
          <w:lang w:val="ru-RU"/>
        </w:rPr>
        <w:t>клеток</w:t>
      </w:r>
    </w:p>
    <w:p w14:paraId="391F1DA1" w14:textId="77777777" w:rsidR="002C41E2" w:rsidRPr="002C41E2" w:rsidRDefault="002C41E2" w:rsidP="002C41E2">
      <w:pPr>
        <w:rPr>
          <w:lang w:val="ru-RU"/>
        </w:rPr>
      </w:pPr>
    </w:p>
    <w:p w14:paraId="79C06E1F" w14:textId="77777777" w:rsidR="002C41E2" w:rsidRPr="002C41E2" w:rsidRDefault="002C41E2" w:rsidP="002C41E2">
      <w:pPr>
        <w:rPr>
          <w:lang w:val="ru-RU"/>
        </w:rPr>
      </w:pPr>
      <w:r w:rsidRPr="002C41E2">
        <w:rPr>
          <w:lang w:val="ru-RU"/>
        </w:rPr>
        <w:t xml:space="preserve">1.3. </w:t>
      </w:r>
      <w:r w:rsidRPr="002C41E2">
        <w:rPr>
          <w:rFonts w:hint="eastAsia"/>
          <w:lang w:val="ru-RU"/>
        </w:rPr>
        <w:t>Субпопуляции</w:t>
      </w:r>
      <w:r w:rsidRPr="002C41E2">
        <w:rPr>
          <w:lang w:val="ru-RU"/>
        </w:rPr>
        <w:t xml:space="preserve"> </w:t>
      </w:r>
      <w:r w:rsidRPr="002C41E2">
        <w:rPr>
          <w:rFonts w:hint="eastAsia"/>
          <w:lang w:val="ru-RU"/>
        </w:rPr>
        <w:t>нейтрофильных</w:t>
      </w:r>
      <w:r w:rsidRPr="002C41E2">
        <w:rPr>
          <w:lang w:val="ru-RU"/>
        </w:rPr>
        <w:t xml:space="preserve"> </w:t>
      </w:r>
      <w:r w:rsidRPr="002C41E2">
        <w:rPr>
          <w:rFonts w:hint="eastAsia"/>
          <w:lang w:val="ru-RU"/>
        </w:rPr>
        <w:t>гранулоцитов</w:t>
      </w:r>
    </w:p>
    <w:p w14:paraId="664D83C9" w14:textId="77777777" w:rsidR="002C41E2" w:rsidRPr="002C41E2" w:rsidRDefault="002C41E2" w:rsidP="002C41E2">
      <w:pPr>
        <w:rPr>
          <w:lang w:val="ru-RU"/>
        </w:rPr>
      </w:pPr>
    </w:p>
    <w:p w14:paraId="46C59ED8" w14:textId="77777777" w:rsidR="002C41E2" w:rsidRPr="002C41E2" w:rsidRDefault="002C41E2" w:rsidP="002C41E2">
      <w:pPr>
        <w:rPr>
          <w:lang w:val="ru-RU"/>
        </w:rPr>
      </w:pPr>
      <w:r w:rsidRPr="002C41E2">
        <w:rPr>
          <w:lang w:val="ru-RU"/>
        </w:rPr>
        <w:t xml:space="preserve">1.3.1. </w:t>
      </w:r>
      <w:r w:rsidRPr="002C41E2">
        <w:rPr>
          <w:rFonts w:hint="eastAsia"/>
          <w:lang w:val="ru-RU"/>
        </w:rPr>
        <w:t>Субпопуляции</w:t>
      </w:r>
      <w:r w:rsidRPr="002C41E2">
        <w:rPr>
          <w:lang w:val="ru-RU"/>
        </w:rPr>
        <w:t xml:space="preserve"> </w:t>
      </w:r>
      <w:r w:rsidRPr="002C41E2">
        <w:rPr>
          <w:rFonts w:hint="eastAsia"/>
          <w:lang w:val="ru-RU"/>
        </w:rPr>
        <w:t>нейтрофильных</w:t>
      </w:r>
      <w:r w:rsidRPr="002C41E2">
        <w:rPr>
          <w:lang w:val="ru-RU"/>
        </w:rPr>
        <w:t xml:space="preserve"> </w:t>
      </w:r>
      <w:r w:rsidRPr="002C41E2">
        <w:rPr>
          <w:rFonts w:hint="eastAsia"/>
          <w:lang w:val="ru-RU"/>
        </w:rPr>
        <w:t>гранулоцитов</w:t>
      </w:r>
      <w:r w:rsidRPr="002C41E2">
        <w:rPr>
          <w:lang w:val="ru-RU"/>
        </w:rPr>
        <w:t xml:space="preserve">, </w:t>
      </w:r>
      <w:r w:rsidRPr="002C41E2">
        <w:rPr>
          <w:rFonts w:hint="eastAsia"/>
          <w:lang w:val="ru-RU"/>
        </w:rPr>
        <w:t>выполняющие</w:t>
      </w:r>
      <w:r w:rsidRPr="002C41E2">
        <w:rPr>
          <w:lang w:val="ru-RU"/>
        </w:rPr>
        <w:t xml:space="preserve"> </w:t>
      </w:r>
      <w:r w:rsidRPr="002C41E2">
        <w:rPr>
          <w:rFonts w:hint="eastAsia"/>
          <w:lang w:val="ru-RU"/>
        </w:rPr>
        <w:t>гомеостатические</w:t>
      </w:r>
      <w:r w:rsidRPr="002C41E2">
        <w:rPr>
          <w:lang w:val="ru-RU"/>
        </w:rPr>
        <w:t xml:space="preserve"> </w:t>
      </w:r>
      <w:r w:rsidRPr="002C41E2">
        <w:rPr>
          <w:rFonts w:hint="eastAsia"/>
          <w:lang w:val="ru-RU"/>
        </w:rPr>
        <w:t>функции</w:t>
      </w:r>
    </w:p>
    <w:p w14:paraId="266BA2BB" w14:textId="77777777" w:rsidR="002C41E2" w:rsidRPr="002C41E2" w:rsidRDefault="002C41E2" w:rsidP="002C41E2">
      <w:pPr>
        <w:rPr>
          <w:lang w:val="ru-RU"/>
        </w:rPr>
      </w:pPr>
    </w:p>
    <w:p w14:paraId="0A4EA6BF" w14:textId="77777777" w:rsidR="002C41E2" w:rsidRPr="002C41E2" w:rsidRDefault="002C41E2" w:rsidP="002C41E2">
      <w:pPr>
        <w:rPr>
          <w:lang w:val="ru-RU"/>
        </w:rPr>
      </w:pPr>
      <w:r w:rsidRPr="002C41E2">
        <w:rPr>
          <w:lang w:val="ru-RU"/>
        </w:rPr>
        <w:t xml:space="preserve">1.3.2. </w:t>
      </w:r>
      <w:r w:rsidRPr="002C41E2">
        <w:rPr>
          <w:rFonts w:hint="eastAsia"/>
          <w:lang w:val="ru-RU"/>
        </w:rPr>
        <w:t>Субпопуляции</w:t>
      </w:r>
      <w:r w:rsidRPr="002C41E2">
        <w:rPr>
          <w:lang w:val="ru-RU"/>
        </w:rPr>
        <w:t xml:space="preserve"> </w:t>
      </w:r>
      <w:r w:rsidRPr="002C41E2">
        <w:rPr>
          <w:rFonts w:hint="eastAsia"/>
          <w:lang w:val="ru-RU"/>
        </w:rPr>
        <w:t>нейтрофильных</w:t>
      </w:r>
      <w:r w:rsidRPr="002C41E2">
        <w:rPr>
          <w:lang w:val="ru-RU"/>
        </w:rPr>
        <w:t xml:space="preserve"> </w:t>
      </w:r>
      <w:r w:rsidRPr="002C41E2">
        <w:rPr>
          <w:rFonts w:hint="eastAsia"/>
          <w:lang w:val="ru-RU"/>
        </w:rPr>
        <w:t>гранулоцитов</w:t>
      </w:r>
      <w:r w:rsidRPr="002C41E2">
        <w:rPr>
          <w:lang w:val="ru-RU"/>
        </w:rPr>
        <w:t xml:space="preserve"> </w:t>
      </w:r>
      <w:r w:rsidRPr="002C41E2">
        <w:rPr>
          <w:rFonts w:hint="eastAsia"/>
          <w:lang w:val="ru-RU"/>
        </w:rPr>
        <w:t>при</w:t>
      </w:r>
      <w:r w:rsidRPr="002C41E2">
        <w:rPr>
          <w:lang w:val="ru-RU"/>
        </w:rPr>
        <w:t xml:space="preserve"> </w:t>
      </w:r>
      <w:r w:rsidRPr="002C41E2">
        <w:rPr>
          <w:rFonts w:hint="eastAsia"/>
          <w:lang w:val="ru-RU"/>
        </w:rPr>
        <w:t>воспалении</w:t>
      </w:r>
    </w:p>
    <w:p w14:paraId="065F9374" w14:textId="77777777" w:rsidR="002C41E2" w:rsidRPr="002C41E2" w:rsidRDefault="002C41E2" w:rsidP="002C41E2">
      <w:pPr>
        <w:rPr>
          <w:lang w:val="ru-RU"/>
        </w:rPr>
      </w:pPr>
    </w:p>
    <w:p w14:paraId="1BA8871C" w14:textId="77777777" w:rsidR="002C41E2" w:rsidRPr="002C41E2" w:rsidRDefault="002C41E2" w:rsidP="002C41E2">
      <w:pPr>
        <w:rPr>
          <w:lang w:val="ru-RU"/>
        </w:rPr>
      </w:pPr>
      <w:r w:rsidRPr="002C41E2">
        <w:rPr>
          <w:lang w:val="ru-RU"/>
        </w:rPr>
        <w:t xml:space="preserve">1.3.3. </w:t>
      </w:r>
      <w:r w:rsidRPr="002C41E2">
        <w:rPr>
          <w:rFonts w:hint="eastAsia"/>
          <w:lang w:val="ru-RU"/>
        </w:rPr>
        <w:t>Неоднородность</w:t>
      </w:r>
      <w:r w:rsidRPr="002C41E2">
        <w:rPr>
          <w:lang w:val="ru-RU"/>
        </w:rPr>
        <w:t xml:space="preserve"> </w:t>
      </w:r>
      <w:r w:rsidRPr="002C41E2">
        <w:rPr>
          <w:rFonts w:hint="eastAsia"/>
          <w:lang w:val="ru-RU"/>
        </w:rPr>
        <w:t>нейтрофильных</w:t>
      </w:r>
      <w:r w:rsidRPr="002C41E2">
        <w:rPr>
          <w:lang w:val="ru-RU"/>
        </w:rPr>
        <w:t xml:space="preserve"> </w:t>
      </w:r>
      <w:r w:rsidRPr="002C41E2">
        <w:rPr>
          <w:rFonts w:hint="eastAsia"/>
          <w:lang w:val="ru-RU"/>
        </w:rPr>
        <w:t>гранулоцитов</w:t>
      </w:r>
      <w:r w:rsidRPr="002C41E2">
        <w:rPr>
          <w:lang w:val="ru-RU"/>
        </w:rPr>
        <w:t xml:space="preserve"> </w:t>
      </w:r>
      <w:r w:rsidRPr="002C41E2">
        <w:rPr>
          <w:rFonts w:hint="eastAsia"/>
          <w:lang w:val="ru-RU"/>
        </w:rPr>
        <w:t>в</w:t>
      </w:r>
      <w:r w:rsidRPr="002C41E2">
        <w:rPr>
          <w:lang w:val="ru-RU"/>
        </w:rPr>
        <w:t xml:space="preserve"> </w:t>
      </w:r>
      <w:r w:rsidRPr="002C41E2">
        <w:rPr>
          <w:rFonts w:hint="eastAsia"/>
          <w:lang w:val="ru-RU"/>
        </w:rPr>
        <w:t>неопластическом</w:t>
      </w:r>
      <w:r w:rsidRPr="002C41E2">
        <w:rPr>
          <w:lang w:val="ru-RU"/>
        </w:rPr>
        <w:t xml:space="preserve"> </w:t>
      </w:r>
      <w:r w:rsidRPr="002C41E2">
        <w:rPr>
          <w:rFonts w:hint="eastAsia"/>
          <w:lang w:val="ru-RU"/>
        </w:rPr>
        <w:t>процессе</w:t>
      </w:r>
    </w:p>
    <w:p w14:paraId="2B53F8F7" w14:textId="77777777" w:rsidR="002C41E2" w:rsidRPr="002C41E2" w:rsidRDefault="002C41E2" w:rsidP="002C41E2">
      <w:pPr>
        <w:rPr>
          <w:lang w:val="ru-RU"/>
        </w:rPr>
      </w:pPr>
    </w:p>
    <w:p w14:paraId="4F82F39F" w14:textId="77777777" w:rsidR="002C41E2" w:rsidRPr="002C41E2" w:rsidRDefault="002C41E2" w:rsidP="002C41E2">
      <w:pPr>
        <w:rPr>
          <w:lang w:val="ru-RU"/>
        </w:rPr>
      </w:pPr>
      <w:r w:rsidRPr="002C41E2">
        <w:rPr>
          <w:lang w:val="ru-RU"/>
        </w:rPr>
        <w:t xml:space="preserve">1.3.4. </w:t>
      </w:r>
      <w:r w:rsidRPr="002C41E2">
        <w:rPr>
          <w:rFonts w:hint="eastAsia"/>
          <w:lang w:val="ru-RU"/>
        </w:rPr>
        <w:t>Субпопуляции</w:t>
      </w:r>
      <w:r w:rsidRPr="002C41E2">
        <w:rPr>
          <w:lang w:val="ru-RU"/>
        </w:rPr>
        <w:t xml:space="preserve"> </w:t>
      </w:r>
      <w:r w:rsidRPr="002C41E2">
        <w:rPr>
          <w:rFonts w:hint="eastAsia"/>
          <w:lang w:val="ru-RU"/>
        </w:rPr>
        <w:t>нейтрофильных</w:t>
      </w:r>
      <w:r w:rsidRPr="002C41E2">
        <w:rPr>
          <w:lang w:val="ru-RU"/>
        </w:rPr>
        <w:t xml:space="preserve"> </w:t>
      </w:r>
      <w:r w:rsidRPr="002C41E2">
        <w:rPr>
          <w:rFonts w:hint="eastAsia"/>
          <w:lang w:val="ru-RU"/>
        </w:rPr>
        <w:t>гранулоцитов</w:t>
      </w:r>
      <w:r w:rsidRPr="002C41E2">
        <w:rPr>
          <w:lang w:val="ru-RU"/>
        </w:rPr>
        <w:t xml:space="preserve"> </w:t>
      </w:r>
      <w:r w:rsidRPr="002C41E2">
        <w:rPr>
          <w:rFonts w:hint="eastAsia"/>
          <w:lang w:val="ru-RU"/>
        </w:rPr>
        <w:t>у</w:t>
      </w:r>
      <w:r w:rsidRPr="002C41E2">
        <w:rPr>
          <w:lang w:val="ru-RU"/>
        </w:rPr>
        <w:t xml:space="preserve"> </w:t>
      </w:r>
      <w:r w:rsidRPr="002C41E2">
        <w:rPr>
          <w:rFonts w:hint="eastAsia"/>
          <w:lang w:val="ru-RU"/>
        </w:rPr>
        <w:t>н</w:t>
      </w:r>
      <w:r w:rsidRPr="002C41E2">
        <w:rPr>
          <w:rFonts w:hint="eastAsia"/>
          <w:lang w:val="ru-RU"/>
        </w:rPr>
        <w:lastRenderedPageBreak/>
        <w:t>оворожденных</w:t>
      </w:r>
      <w:r w:rsidRPr="002C41E2">
        <w:rPr>
          <w:lang w:val="ru-RU"/>
        </w:rPr>
        <w:t xml:space="preserve"> </w:t>
      </w:r>
      <w:r w:rsidRPr="002C41E2">
        <w:rPr>
          <w:rFonts w:hint="eastAsia"/>
          <w:lang w:val="ru-RU"/>
        </w:rPr>
        <w:t>детей</w:t>
      </w:r>
    </w:p>
    <w:p w14:paraId="6DC8F712" w14:textId="77777777" w:rsidR="002C41E2" w:rsidRPr="002C41E2" w:rsidRDefault="002C41E2" w:rsidP="002C41E2">
      <w:pPr>
        <w:rPr>
          <w:lang w:val="ru-RU"/>
        </w:rPr>
      </w:pPr>
    </w:p>
    <w:p w14:paraId="51BB6559" w14:textId="77777777" w:rsidR="002C41E2" w:rsidRPr="002C41E2" w:rsidRDefault="002C41E2" w:rsidP="002C41E2">
      <w:pPr>
        <w:rPr>
          <w:lang w:val="ru-RU"/>
        </w:rPr>
      </w:pPr>
      <w:r w:rsidRPr="002C41E2">
        <w:rPr>
          <w:lang w:val="ru-RU"/>
        </w:rPr>
        <w:t xml:space="preserve">1.3.5. </w:t>
      </w:r>
      <w:r w:rsidRPr="002C41E2">
        <w:rPr>
          <w:rFonts w:hint="eastAsia"/>
          <w:lang w:val="ru-RU"/>
        </w:rPr>
        <w:t>Субпопуляции</w:t>
      </w:r>
      <w:r w:rsidRPr="002C41E2">
        <w:rPr>
          <w:lang w:val="ru-RU"/>
        </w:rPr>
        <w:t xml:space="preserve"> </w:t>
      </w:r>
      <w:r w:rsidRPr="002C41E2">
        <w:rPr>
          <w:rFonts w:hint="eastAsia"/>
          <w:lang w:val="ru-RU"/>
        </w:rPr>
        <w:t>нейтрофильных</w:t>
      </w:r>
      <w:r w:rsidRPr="002C41E2">
        <w:rPr>
          <w:lang w:val="ru-RU"/>
        </w:rPr>
        <w:t xml:space="preserve"> </w:t>
      </w:r>
      <w:r w:rsidRPr="002C41E2">
        <w:rPr>
          <w:rFonts w:hint="eastAsia"/>
          <w:lang w:val="ru-RU"/>
        </w:rPr>
        <w:t>гранулоцитов</w:t>
      </w:r>
      <w:r w:rsidRPr="002C41E2">
        <w:rPr>
          <w:lang w:val="ru-RU"/>
        </w:rPr>
        <w:t xml:space="preserve"> </w:t>
      </w:r>
      <w:r w:rsidRPr="002C41E2">
        <w:rPr>
          <w:rFonts w:hint="eastAsia"/>
          <w:lang w:val="ru-RU"/>
        </w:rPr>
        <w:t>при</w:t>
      </w:r>
      <w:r w:rsidRPr="002C41E2">
        <w:rPr>
          <w:lang w:val="ru-RU"/>
        </w:rPr>
        <w:t xml:space="preserve"> </w:t>
      </w:r>
      <w:r w:rsidRPr="002C41E2">
        <w:rPr>
          <w:rFonts w:hint="eastAsia"/>
          <w:lang w:val="ru-RU"/>
        </w:rPr>
        <w:t>беременности</w:t>
      </w:r>
    </w:p>
    <w:p w14:paraId="1D2BF242" w14:textId="77777777" w:rsidR="002C41E2" w:rsidRPr="002C41E2" w:rsidRDefault="002C41E2" w:rsidP="002C41E2">
      <w:pPr>
        <w:rPr>
          <w:lang w:val="ru-RU"/>
        </w:rPr>
      </w:pPr>
    </w:p>
    <w:p w14:paraId="39F9892C" w14:textId="77777777" w:rsidR="002C41E2" w:rsidRPr="002C41E2" w:rsidRDefault="002C41E2" w:rsidP="002C41E2">
      <w:pPr>
        <w:rPr>
          <w:lang w:val="ru-RU"/>
        </w:rPr>
      </w:pPr>
      <w:r w:rsidRPr="002C41E2">
        <w:rPr>
          <w:rFonts w:hint="eastAsia"/>
          <w:lang w:val="ru-RU"/>
        </w:rPr>
        <w:t>ГЛАВА</w:t>
      </w:r>
      <w:r w:rsidRPr="002C41E2">
        <w:rPr>
          <w:lang w:val="ru-RU"/>
        </w:rPr>
        <w:t xml:space="preserve"> 2. </w:t>
      </w:r>
      <w:r w:rsidRPr="002C41E2">
        <w:rPr>
          <w:rFonts w:hint="eastAsia"/>
          <w:lang w:val="ru-RU"/>
        </w:rPr>
        <w:t>МАТЕРИАЛЫ</w:t>
      </w:r>
      <w:r w:rsidRPr="002C41E2">
        <w:rPr>
          <w:lang w:val="ru-RU"/>
        </w:rPr>
        <w:t xml:space="preserve"> </w:t>
      </w:r>
      <w:r w:rsidRPr="002C41E2">
        <w:rPr>
          <w:rFonts w:hint="eastAsia"/>
          <w:lang w:val="ru-RU"/>
        </w:rPr>
        <w:t>И</w:t>
      </w:r>
      <w:r w:rsidRPr="002C41E2">
        <w:rPr>
          <w:lang w:val="ru-RU"/>
        </w:rPr>
        <w:t xml:space="preserve"> </w:t>
      </w:r>
      <w:r w:rsidRPr="002C41E2">
        <w:rPr>
          <w:rFonts w:hint="eastAsia"/>
          <w:lang w:val="ru-RU"/>
        </w:rPr>
        <w:t>МЕТОДЫ</w:t>
      </w:r>
    </w:p>
    <w:p w14:paraId="3510237E" w14:textId="77777777" w:rsidR="002C41E2" w:rsidRPr="002C41E2" w:rsidRDefault="002C41E2" w:rsidP="002C41E2">
      <w:pPr>
        <w:rPr>
          <w:lang w:val="ru-RU"/>
        </w:rPr>
      </w:pPr>
    </w:p>
    <w:p w14:paraId="472E6FB1" w14:textId="77777777" w:rsidR="002C41E2" w:rsidRPr="002C41E2" w:rsidRDefault="002C41E2" w:rsidP="002C41E2">
      <w:pPr>
        <w:rPr>
          <w:lang w:val="ru-RU"/>
        </w:rPr>
      </w:pPr>
      <w:r w:rsidRPr="002C41E2">
        <w:rPr>
          <w:lang w:val="ru-RU"/>
        </w:rPr>
        <w:t xml:space="preserve">2.1. </w:t>
      </w:r>
      <w:r w:rsidRPr="002C41E2">
        <w:rPr>
          <w:rFonts w:hint="eastAsia"/>
          <w:lang w:val="ru-RU"/>
        </w:rPr>
        <w:t>Объект</w:t>
      </w:r>
      <w:r w:rsidRPr="002C41E2">
        <w:rPr>
          <w:lang w:val="ru-RU"/>
        </w:rPr>
        <w:t xml:space="preserve"> </w:t>
      </w:r>
      <w:r w:rsidRPr="002C41E2">
        <w:rPr>
          <w:rFonts w:hint="eastAsia"/>
          <w:lang w:val="ru-RU"/>
        </w:rPr>
        <w:t>исследования</w:t>
      </w:r>
    </w:p>
    <w:p w14:paraId="5B7FA7C0" w14:textId="77777777" w:rsidR="002C41E2" w:rsidRPr="002C41E2" w:rsidRDefault="002C41E2" w:rsidP="002C41E2">
      <w:pPr>
        <w:rPr>
          <w:lang w:val="ru-RU"/>
        </w:rPr>
      </w:pPr>
    </w:p>
    <w:p w14:paraId="4B535168" w14:textId="77777777" w:rsidR="002C41E2" w:rsidRPr="002C41E2" w:rsidRDefault="002C41E2" w:rsidP="002C41E2">
      <w:pPr>
        <w:rPr>
          <w:lang w:val="ru-RU"/>
        </w:rPr>
      </w:pPr>
      <w:r w:rsidRPr="002C41E2">
        <w:rPr>
          <w:lang w:val="ru-RU"/>
        </w:rPr>
        <w:t xml:space="preserve">2.2. </w:t>
      </w:r>
      <w:r w:rsidRPr="002C41E2">
        <w:rPr>
          <w:rFonts w:hint="eastAsia"/>
          <w:lang w:val="ru-RU"/>
        </w:rPr>
        <w:t>Методы</w:t>
      </w:r>
      <w:r w:rsidRPr="002C41E2">
        <w:rPr>
          <w:lang w:val="ru-RU"/>
        </w:rPr>
        <w:t xml:space="preserve"> </w:t>
      </w:r>
      <w:r w:rsidRPr="002C41E2">
        <w:rPr>
          <w:rFonts w:hint="eastAsia"/>
          <w:lang w:val="ru-RU"/>
        </w:rPr>
        <w:t>исследования</w:t>
      </w:r>
    </w:p>
    <w:p w14:paraId="5666E8C2" w14:textId="77777777" w:rsidR="002C41E2" w:rsidRPr="002C41E2" w:rsidRDefault="002C41E2" w:rsidP="002C41E2">
      <w:pPr>
        <w:rPr>
          <w:lang w:val="ru-RU"/>
        </w:rPr>
      </w:pPr>
    </w:p>
    <w:p w14:paraId="44FC3C7C" w14:textId="77777777" w:rsidR="002C41E2" w:rsidRPr="002C41E2" w:rsidRDefault="002C41E2" w:rsidP="002C41E2">
      <w:pPr>
        <w:rPr>
          <w:lang w:val="ru-RU"/>
        </w:rPr>
      </w:pPr>
      <w:r w:rsidRPr="002C41E2">
        <w:rPr>
          <w:lang w:val="ru-RU"/>
        </w:rPr>
        <w:t xml:space="preserve">2.2.1. </w:t>
      </w:r>
      <w:r w:rsidRPr="002C41E2">
        <w:rPr>
          <w:rFonts w:hint="eastAsia"/>
          <w:lang w:val="ru-RU"/>
        </w:rPr>
        <w:t>Фенотипирование</w:t>
      </w:r>
      <w:r w:rsidRPr="002C41E2">
        <w:rPr>
          <w:lang w:val="ru-RU"/>
        </w:rPr>
        <w:t xml:space="preserve"> </w:t>
      </w:r>
      <w:r w:rsidRPr="002C41E2">
        <w:rPr>
          <w:rFonts w:hint="eastAsia"/>
          <w:lang w:val="ru-RU"/>
        </w:rPr>
        <w:t>нейтрофильных</w:t>
      </w:r>
      <w:r w:rsidRPr="002C41E2">
        <w:rPr>
          <w:lang w:val="ru-RU"/>
        </w:rPr>
        <w:t xml:space="preserve"> </w:t>
      </w:r>
      <w:r w:rsidRPr="002C41E2">
        <w:rPr>
          <w:rFonts w:hint="eastAsia"/>
          <w:lang w:val="ru-RU"/>
        </w:rPr>
        <w:t>гранулоцитов</w:t>
      </w:r>
      <w:r w:rsidRPr="002C41E2">
        <w:rPr>
          <w:lang w:val="ru-RU"/>
        </w:rPr>
        <w:t xml:space="preserve"> </w:t>
      </w:r>
      <w:r w:rsidRPr="002C41E2">
        <w:rPr>
          <w:rFonts w:hint="eastAsia"/>
          <w:lang w:val="ru-RU"/>
        </w:rPr>
        <w:t>с</w:t>
      </w:r>
      <w:r w:rsidRPr="002C41E2">
        <w:rPr>
          <w:lang w:val="ru-RU"/>
        </w:rPr>
        <w:t xml:space="preserve"> </w:t>
      </w:r>
      <w:r w:rsidRPr="002C41E2">
        <w:rPr>
          <w:rFonts w:hint="eastAsia"/>
          <w:lang w:val="ru-RU"/>
        </w:rPr>
        <w:t>помощью</w:t>
      </w:r>
      <w:r w:rsidRPr="002C41E2">
        <w:rPr>
          <w:lang w:val="ru-RU"/>
        </w:rPr>
        <w:t xml:space="preserve"> </w:t>
      </w:r>
      <w:r w:rsidRPr="002C41E2">
        <w:rPr>
          <w:rFonts w:hint="eastAsia"/>
          <w:lang w:val="ru-RU"/>
        </w:rPr>
        <w:t>мультипараметрического</w:t>
      </w:r>
      <w:r w:rsidRPr="002C41E2">
        <w:rPr>
          <w:lang w:val="ru-RU"/>
        </w:rPr>
        <w:t xml:space="preserve"> (</w:t>
      </w:r>
      <w:r w:rsidRPr="002C41E2">
        <w:rPr>
          <w:rFonts w:hint="eastAsia"/>
          <w:lang w:val="ru-RU"/>
        </w:rPr>
        <w:t>многоцветного</w:t>
      </w:r>
      <w:r w:rsidRPr="002C41E2">
        <w:rPr>
          <w:lang w:val="ru-RU"/>
        </w:rPr>
        <w:t xml:space="preserve">) </w:t>
      </w:r>
      <w:r w:rsidRPr="002C41E2">
        <w:rPr>
          <w:rFonts w:hint="eastAsia"/>
          <w:lang w:val="ru-RU"/>
        </w:rPr>
        <w:t>анализа</w:t>
      </w:r>
    </w:p>
    <w:p w14:paraId="1BA92B01" w14:textId="77777777" w:rsidR="002C41E2" w:rsidRPr="002C41E2" w:rsidRDefault="002C41E2" w:rsidP="002C41E2">
      <w:pPr>
        <w:rPr>
          <w:lang w:val="ru-RU"/>
        </w:rPr>
      </w:pPr>
    </w:p>
    <w:p w14:paraId="43E3838E" w14:textId="77777777" w:rsidR="002C41E2" w:rsidRPr="002C41E2" w:rsidRDefault="002C41E2" w:rsidP="002C41E2">
      <w:pPr>
        <w:rPr>
          <w:lang w:val="ru-RU"/>
        </w:rPr>
      </w:pPr>
      <w:r w:rsidRPr="002C41E2">
        <w:rPr>
          <w:lang w:val="ru-RU"/>
        </w:rPr>
        <w:t xml:space="preserve">2.2.2. </w:t>
      </w:r>
      <w:r w:rsidRPr="002C41E2">
        <w:rPr>
          <w:rFonts w:hint="eastAsia"/>
          <w:lang w:val="ru-RU"/>
        </w:rPr>
        <w:t>Оценка</w:t>
      </w:r>
      <w:r w:rsidRPr="002C41E2">
        <w:rPr>
          <w:lang w:val="ru-RU"/>
        </w:rPr>
        <w:t xml:space="preserve"> </w:t>
      </w:r>
      <w:r w:rsidRPr="002C41E2">
        <w:rPr>
          <w:rFonts w:hint="eastAsia"/>
          <w:lang w:val="ru-RU"/>
        </w:rPr>
        <w:t>КАОРИ</w:t>
      </w:r>
      <w:r w:rsidRPr="002C41E2">
        <w:rPr>
          <w:lang w:val="ru-RU"/>
        </w:rPr>
        <w:t>-</w:t>
      </w:r>
      <w:r w:rsidRPr="002C41E2">
        <w:rPr>
          <w:rFonts w:hint="eastAsia"/>
          <w:lang w:val="ru-RU"/>
        </w:rPr>
        <w:t>оксидазной</w:t>
      </w:r>
      <w:r w:rsidRPr="002C41E2">
        <w:rPr>
          <w:lang w:val="ru-RU"/>
        </w:rPr>
        <w:t xml:space="preserve"> </w:t>
      </w:r>
      <w:r w:rsidRPr="002C41E2">
        <w:rPr>
          <w:rFonts w:hint="eastAsia"/>
          <w:lang w:val="ru-RU"/>
        </w:rPr>
        <w:t>системы</w:t>
      </w:r>
      <w:r w:rsidRPr="002C41E2">
        <w:rPr>
          <w:lang w:val="ru-RU"/>
        </w:rPr>
        <w:t xml:space="preserve"> </w:t>
      </w:r>
      <w:r w:rsidRPr="002C41E2">
        <w:rPr>
          <w:rFonts w:hint="eastAsia"/>
          <w:lang w:val="ru-RU"/>
        </w:rPr>
        <w:t>нейтрофильных</w:t>
      </w:r>
      <w:r w:rsidRPr="002C41E2">
        <w:rPr>
          <w:lang w:val="ru-RU"/>
        </w:rPr>
        <w:t xml:space="preserve"> </w:t>
      </w:r>
      <w:r w:rsidRPr="002C41E2">
        <w:rPr>
          <w:rFonts w:hint="eastAsia"/>
          <w:lang w:val="ru-RU"/>
        </w:rPr>
        <w:t>гранулоцитов</w:t>
      </w:r>
      <w:r w:rsidRPr="002C41E2">
        <w:rPr>
          <w:lang w:val="ru-RU"/>
        </w:rPr>
        <w:t xml:space="preserve"> </w:t>
      </w:r>
      <w:r w:rsidRPr="002C41E2">
        <w:rPr>
          <w:rFonts w:hint="eastAsia"/>
          <w:lang w:val="ru-RU"/>
        </w:rPr>
        <w:t>в</w:t>
      </w:r>
      <w:r w:rsidRPr="002C41E2">
        <w:rPr>
          <w:lang w:val="ru-RU"/>
        </w:rPr>
        <w:t xml:space="preserve"> </w:t>
      </w:r>
      <w:r w:rsidRPr="002C41E2">
        <w:rPr>
          <w:rFonts w:hint="eastAsia"/>
          <w:lang w:val="ru-RU"/>
        </w:rPr>
        <w:t>спонтанном</w:t>
      </w:r>
      <w:r w:rsidRPr="002C41E2">
        <w:rPr>
          <w:lang w:val="ru-RU"/>
        </w:rPr>
        <w:t xml:space="preserve"> </w:t>
      </w:r>
      <w:r w:rsidRPr="002C41E2">
        <w:rPr>
          <w:rFonts w:hint="eastAsia"/>
          <w:lang w:val="ru-RU"/>
        </w:rPr>
        <w:t>и</w:t>
      </w:r>
      <w:r w:rsidRPr="002C41E2">
        <w:rPr>
          <w:lang w:val="ru-RU"/>
        </w:rPr>
        <w:t xml:space="preserve"> </w:t>
      </w:r>
      <w:r w:rsidRPr="002C41E2">
        <w:rPr>
          <w:rFonts w:hint="eastAsia"/>
          <w:lang w:val="ru-RU"/>
        </w:rPr>
        <w:t>стимулированном</w:t>
      </w:r>
      <w:r w:rsidRPr="002C41E2">
        <w:rPr>
          <w:lang w:val="ru-RU"/>
        </w:rPr>
        <w:t xml:space="preserve"> </w:t>
      </w:r>
      <w:r w:rsidRPr="002C41E2">
        <w:rPr>
          <w:rFonts w:hint="eastAsia"/>
          <w:lang w:val="ru-RU"/>
        </w:rPr>
        <w:t>ИВТ</w:t>
      </w:r>
      <w:r w:rsidRPr="002C41E2">
        <w:rPr>
          <w:lang w:val="ru-RU"/>
        </w:rPr>
        <w:t>-</w:t>
      </w:r>
      <w:r w:rsidRPr="002C41E2">
        <w:rPr>
          <w:rFonts w:hint="eastAsia"/>
          <w:lang w:val="ru-RU"/>
        </w:rPr>
        <w:t>тесте</w:t>
      </w:r>
    </w:p>
    <w:p w14:paraId="0A3AAF4A" w14:textId="77777777" w:rsidR="002C41E2" w:rsidRPr="002C41E2" w:rsidRDefault="002C41E2" w:rsidP="002C41E2">
      <w:pPr>
        <w:rPr>
          <w:lang w:val="ru-RU"/>
        </w:rPr>
      </w:pPr>
    </w:p>
    <w:p w14:paraId="08634F0D" w14:textId="77777777" w:rsidR="002C41E2" w:rsidRPr="002C41E2" w:rsidRDefault="002C41E2" w:rsidP="002C41E2">
      <w:pPr>
        <w:rPr>
          <w:lang w:val="ru-RU"/>
        </w:rPr>
      </w:pPr>
      <w:r w:rsidRPr="002C41E2">
        <w:rPr>
          <w:lang w:val="ru-RU"/>
        </w:rPr>
        <w:t xml:space="preserve">2.2.3. </w:t>
      </w:r>
      <w:r w:rsidRPr="002C41E2">
        <w:rPr>
          <w:rFonts w:hint="eastAsia"/>
          <w:lang w:val="ru-RU"/>
        </w:rPr>
        <w:t>Реакция</w:t>
      </w:r>
      <w:r w:rsidRPr="002C41E2">
        <w:rPr>
          <w:lang w:val="ru-RU"/>
        </w:rPr>
        <w:t xml:space="preserve"> </w:t>
      </w:r>
      <w:r w:rsidRPr="002C41E2">
        <w:rPr>
          <w:rFonts w:hint="eastAsia"/>
          <w:lang w:val="ru-RU"/>
        </w:rPr>
        <w:t>бактериального</w:t>
      </w:r>
      <w:r w:rsidRPr="002C41E2">
        <w:rPr>
          <w:lang w:val="ru-RU"/>
        </w:rPr>
        <w:t xml:space="preserve"> </w:t>
      </w:r>
      <w:r w:rsidRPr="002C41E2">
        <w:rPr>
          <w:rFonts w:hint="eastAsia"/>
          <w:lang w:val="ru-RU"/>
        </w:rPr>
        <w:t>фагоцитоза</w:t>
      </w:r>
      <w:r w:rsidRPr="002C41E2">
        <w:rPr>
          <w:lang w:val="ru-RU"/>
        </w:rPr>
        <w:t xml:space="preserve"> </w:t>
      </w:r>
      <w:r w:rsidRPr="002C41E2">
        <w:rPr>
          <w:rFonts w:hint="eastAsia"/>
          <w:lang w:val="ru-RU"/>
        </w:rPr>
        <w:t>нейтрофилов</w:t>
      </w:r>
      <w:r w:rsidRPr="002C41E2">
        <w:rPr>
          <w:lang w:val="ru-RU"/>
        </w:rPr>
        <w:t xml:space="preserve"> </w:t>
      </w:r>
      <w:r w:rsidRPr="002C41E2">
        <w:rPr>
          <w:rFonts w:hint="eastAsia"/>
          <w:lang w:val="ru-RU"/>
        </w:rPr>
        <w:t>с</w:t>
      </w:r>
      <w:r w:rsidRPr="002C41E2">
        <w:rPr>
          <w:lang w:val="ru-RU"/>
        </w:rPr>
        <w:t xml:space="preserve"> </w:t>
      </w:r>
      <w:r w:rsidRPr="002C41E2">
        <w:rPr>
          <w:rFonts w:hint="eastAsia"/>
          <w:lang w:val="ru-RU"/>
        </w:rPr>
        <w:t>определением</w:t>
      </w:r>
      <w:r w:rsidRPr="002C41E2">
        <w:rPr>
          <w:lang w:val="ru-RU"/>
        </w:rPr>
        <w:t xml:space="preserve"> </w:t>
      </w:r>
      <w:r w:rsidRPr="002C41E2">
        <w:rPr>
          <w:rFonts w:hint="eastAsia"/>
          <w:lang w:val="ru-RU"/>
        </w:rPr>
        <w:t>степени</w:t>
      </w:r>
      <w:r w:rsidRPr="002C41E2">
        <w:rPr>
          <w:lang w:val="ru-RU"/>
        </w:rPr>
        <w:t xml:space="preserve"> </w:t>
      </w:r>
      <w:r w:rsidRPr="002C41E2">
        <w:rPr>
          <w:rFonts w:hint="eastAsia"/>
          <w:lang w:val="ru-RU"/>
        </w:rPr>
        <w:t>завершенности</w:t>
      </w:r>
      <w:r w:rsidRPr="002C41E2">
        <w:rPr>
          <w:lang w:val="ru-RU"/>
        </w:rPr>
        <w:t xml:space="preserve"> (</w:t>
      </w:r>
      <w:r w:rsidRPr="002C41E2">
        <w:rPr>
          <w:rFonts w:hint="eastAsia"/>
          <w:lang w:val="ru-RU"/>
        </w:rPr>
        <w:t>И</w:t>
      </w:r>
      <w:r w:rsidRPr="002C41E2">
        <w:rPr>
          <w:lang w:val="ru-RU"/>
        </w:rPr>
        <w:t xml:space="preserve">. </w:t>
      </w:r>
      <w:r w:rsidRPr="002C41E2">
        <w:rPr>
          <w:rFonts w:hint="eastAsia"/>
          <w:lang w:val="ru-RU"/>
        </w:rPr>
        <w:t>В</w:t>
      </w:r>
      <w:r w:rsidRPr="002C41E2">
        <w:rPr>
          <w:lang w:val="ru-RU"/>
        </w:rPr>
        <w:t xml:space="preserve">. </w:t>
      </w:r>
      <w:r w:rsidRPr="002C41E2">
        <w:rPr>
          <w:rFonts w:hint="eastAsia"/>
          <w:lang w:val="ru-RU"/>
        </w:rPr>
        <w:t>Нестерова</w:t>
      </w:r>
      <w:r w:rsidRPr="002C41E2">
        <w:rPr>
          <w:lang w:val="ru-RU"/>
        </w:rPr>
        <w:t>, 1988)</w:t>
      </w:r>
    </w:p>
    <w:p w14:paraId="64DC5CCB" w14:textId="77777777" w:rsidR="002C41E2" w:rsidRPr="002C41E2" w:rsidRDefault="002C41E2" w:rsidP="002C41E2">
      <w:pPr>
        <w:rPr>
          <w:lang w:val="ru-RU"/>
        </w:rPr>
      </w:pPr>
    </w:p>
    <w:p w14:paraId="74E0C4FD" w14:textId="77777777" w:rsidR="002C41E2" w:rsidRPr="002C41E2" w:rsidRDefault="002C41E2" w:rsidP="002C41E2">
      <w:pPr>
        <w:rPr>
          <w:lang w:val="ru-RU"/>
        </w:rPr>
      </w:pPr>
      <w:r w:rsidRPr="002C41E2">
        <w:rPr>
          <w:lang w:val="ru-RU"/>
        </w:rPr>
        <w:t xml:space="preserve">2.2.4. </w:t>
      </w:r>
      <w:r w:rsidRPr="002C41E2">
        <w:rPr>
          <w:rFonts w:hint="eastAsia"/>
          <w:lang w:val="ru-RU"/>
        </w:rPr>
        <w:t>Определение</w:t>
      </w:r>
      <w:r w:rsidRPr="002C41E2">
        <w:rPr>
          <w:lang w:val="ru-RU"/>
        </w:rPr>
        <w:t xml:space="preserve"> </w:t>
      </w:r>
      <w:r w:rsidRPr="002C41E2">
        <w:rPr>
          <w:rFonts w:hint="eastAsia"/>
          <w:lang w:val="ru-RU"/>
        </w:rPr>
        <w:t>содержания</w:t>
      </w:r>
      <w:r w:rsidRPr="002C41E2">
        <w:rPr>
          <w:lang w:val="ru-RU"/>
        </w:rPr>
        <w:t xml:space="preserve"> </w:t>
      </w:r>
      <w:r w:rsidRPr="002C41E2">
        <w:rPr>
          <w:rFonts w:hint="eastAsia"/>
          <w:lang w:val="ru-RU"/>
        </w:rPr>
        <w:t>и</w:t>
      </w:r>
      <w:r w:rsidRPr="002C41E2">
        <w:rPr>
          <w:lang w:val="ru-RU"/>
        </w:rPr>
        <w:t xml:space="preserve"> </w:t>
      </w:r>
      <w:r w:rsidRPr="002C41E2">
        <w:rPr>
          <w:rFonts w:hint="eastAsia"/>
          <w:lang w:val="ru-RU"/>
        </w:rPr>
        <w:t>реализации</w:t>
      </w:r>
      <w:r w:rsidRPr="002C41E2">
        <w:rPr>
          <w:lang w:val="ru-RU"/>
        </w:rPr>
        <w:t xml:space="preserve"> </w:t>
      </w:r>
      <w:r w:rsidRPr="002C41E2">
        <w:rPr>
          <w:rFonts w:hint="eastAsia"/>
          <w:lang w:val="ru-RU"/>
        </w:rPr>
        <w:t>неферментных</w:t>
      </w:r>
      <w:r w:rsidRPr="002C41E2">
        <w:rPr>
          <w:lang w:val="ru-RU"/>
        </w:rPr>
        <w:t xml:space="preserve"> </w:t>
      </w:r>
      <w:r w:rsidRPr="002C41E2">
        <w:rPr>
          <w:rFonts w:hint="eastAsia"/>
          <w:lang w:val="ru-RU"/>
        </w:rPr>
        <w:t>катионных</w:t>
      </w:r>
      <w:r w:rsidRPr="002C41E2">
        <w:rPr>
          <w:lang w:val="ru-RU"/>
        </w:rPr>
        <w:t xml:space="preserve"> </w:t>
      </w:r>
      <w:r w:rsidRPr="002C41E2">
        <w:rPr>
          <w:rFonts w:hint="eastAsia"/>
          <w:lang w:val="ru-RU"/>
        </w:rPr>
        <w:t>белков</w:t>
      </w:r>
      <w:r w:rsidRPr="002C41E2">
        <w:rPr>
          <w:lang w:val="ru-RU"/>
        </w:rPr>
        <w:t xml:space="preserve"> (</w:t>
      </w:r>
      <w:r w:rsidRPr="002C41E2">
        <w:rPr>
          <w:rFonts w:hint="eastAsia"/>
          <w:lang w:val="ru-RU"/>
        </w:rPr>
        <w:t>И</w:t>
      </w:r>
      <w:r w:rsidRPr="002C41E2">
        <w:rPr>
          <w:lang w:val="ru-RU"/>
        </w:rPr>
        <w:t>.</w:t>
      </w:r>
      <w:r w:rsidRPr="002C41E2">
        <w:rPr>
          <w:rFonts w:hint="eastAsia"/>
          <w:lang w:val="ru-RU"/>
        </w:rPr>
        <w:t>В</w:t>
      </w:r>
      <w:r w:rsidRPr="002C41E2">
        <w:rPr>
          <w:lang w:val="ru-RU"/>
        </w:rPr>
        <w:t xml:space="preserve">. </w:t>
      </w:r>
      <w:r w:rsidRPr="002C41E2">
        <w:rPr>
          <w:rFonts w:hint="eastAsia"/>
          <w:lang w:val="ru-RU"/>
        </w:rPr>
        <w:t>Нестерова</w:t>
      </w:r>
      <w:r w:rsidRPr="002C41E2">
        <w:rPr>
          <w:lang w:val="ru-RU"/>
        </w:rPr>
        <w:t xml:space="preserve">, </w:t>
      </w:r>
      <w:r w:rsidRPr="002C41E2">
        <w:rPr>
          <w:rFonts w:hint="eastAsia"/>
          <w:lang w:val="ru-RU"/>
        </w:rPr>
        <w:t>М</w:t>
      </w:r>
      <w:r w:rsidRPr="002C41E2">
        <w:rPr>
          <w:lang w:val="ru-RU"/>
        </w:rPr>
        <w:t xml:space="preserve">. </w:t>
      </w:r>
      <w:r w:rsidRPr="002C41E2">
        <w:rPr>
          <w:rFonts w:hint="eastAsia"/>
          <w:lang w:val="ru-RU"/>
        </w:rPr>
        <w:t>А</w:t>
      </w:r>
      <w:r w:rsidRPr="002C41E2">
        <w:rPr>
          <w:lang w:val="ru-RU"/>
        </w:rPr>
        <w:t xml:space="preserve">. </w:t>
      </w:r>
      <w:r w:rsidRPr="002C41E2">
        <w:rPr>
          <w:rFonts w:hint="eastAsia"/>
          <w:lang w:val="ru-RU"/>
        </w:rPr>
        <w:t>Светличная</w:t>
      </w:r>
      <w:r w:rsidRPr="002C41E2">
        <w:rPr>
          <w:lang w:val="ru-RU"/>
        </w:rPr>
        <w:t>, 1987</w:t>
      </w:r>
      <w:r w:rsidRPr="002C41E2">
        <w:rPr>
          <w:rFonts w:hint="eastAsia"/>
          <w:lang w:val="ru-RU"/>
        </w:rPr>
        <w:t>г</w:t>
      </w:r>
      <w:r w:rsidRPr="002C41E2">
        <w:rPr>
          <w:lang w:val="ru-RU"/>
        </w:rPr>
        <w:t>.)</w:t>
      </w:r>
    </w:p>
    <w:p w14:paraId="6DF217AB" w14:textId="77777777" w:rsidR="002C41E2" w:rsidRPr="002C41E2" w:rsidRDefault="002C41E2" w:rsidP="002C41E2">
      <w:pPr>
        <w:rPr>
          <w:lang w:val="ru-RU"/>
        </w:rPr>
      </w:pPr>
    </w:p>
    <w:p w14:paraId="7B82DB67" w14:textId="77777777" w:rsidR="002C41E2" w:rsidRPr="002C41E2" w:rsidRDefault="002C41E2" w:rsidP="002C41E2">
      <w:pPr>
        <w:rPr>
          <w:lang w:val="ru-RU"/>
        </w:rPr>
      </w:pPr>
      <w:r w:rsidRPr="002C41E2">
        <w:rPr>
          <w:lang w:val="ru-RU"/>
        </w:rPr>
        <w:t xml:space="preserve">2.2.5. </w:t>
      </w:r>
      <w:r w:rsidRPr="002C41E2">
        <w:rPr>
          <w:rFonts w:hint="eastAsia"/>
          <w:lang w:val="ru-RU"/>
        </w:rPr>
        <w:t>Определение</w:t>
      </w:r>
      <w:r w:rsidRPr="002C41E2">
        <w:rPr>
          <w:lang w:val="ru-RU"/>
        </w:rPr>
        <w:t xml:space="preserve"> </w:t>
      </w:r>
      <w:r w:rsidRPr="002C41E2">
        <w:rPr>
          <w:rFonts w:hint="eastAsia"/>
          <w:lang w:val="ru-RU"/>
        </w:rPr>
        <w:t>функционального</w:t>
      </w:r>
      <w:r w:rsidRPr="002C41E2">
        <w:rPr>
          <w:lang w:val="ru-RU"/>
        </w:rPr>
        <w:t xml:space="preserve"> </w:t>
      </w:r>
      <w:r w:rsidRPr="002C41E2">
        <w:rPr>
          <w:rFonts w:hint="eastAsia"/>
          <w:lang w:val="ru-RU"/>
        </w:rPr>
        <w:t>резерва</w:t>
      </w:r>
      <w:r w:rsidRPr="002C41E2">
        <w:rPr>
          <w:lang w:val="ru-RU"/>
        </w:rPr>
        <w:t xml:space="preserve"> </w:t>
      </w:r>
      <w:r w:rsidRPr="002C41E2">
        <w:rPr>
          <w:rFonts w:hint="eastAsia"/>
          <w:lang w:val="ru-RU"/>
        </w:rPr>
        <w:t>нейтрофильных</w:t>
      </w:r>
      <w:r w:rsidRPr="002C41E2">
        <w:rPr>
          <w:lang w:val="ru-RU"/>
        </w:rPr>
        <w:t xml:space="preserve"> </w:t>
      </w:r>
      <w:r w:rsidRPr="002C41E2">
        <w:rPr>
          <w:rFonts w:hint="eastAsia"/>
          <w:lang w:val="ru-RU"/>
        </w:rPr>
        <w:t>гранулоцитов</w:t>
      </w:r>
      <w:r w:rsidRPr="002C41E2">
        <w:rPr>
          <w:lang w:val="ru-RU"/>
        </w:rPr>
        <w:t xml:space="preserve"> </w:t>
      </w:r>
      <w:r w:rsidRPr="002C41E2">
        <w:rPr>
          <w:rFonts w:hint="eastAsia"/>
          <w:lang w:val="ru-RU"/>
        </w:rPr>
        <w:t>по</w:t>
      </w:r>
      <w:r w:rsidRPr="002C41E2">
        <w:rPr>
          <w:lang w:val="ru-RU"/>
        </w:rPr>
        <w:t xml:space="preserve"> </w:t>
      </w:r>
      <w:r w:rsidRPr="002C41E2">
        <w:rPr>
          <w:rFonts w:hint="eastAsia"/>
          <w:lang w:val="ru-RU"/>
        </w:rPr>
        <w:t>уровню</w:t>
      </w:r>
      <w:r w:rsidRPr="002C41E2">
        <w:rPr>
          <w:lang w:val="ru-RU"/>
        </w:rPr>
        <w:t xml:space="preserve"> </w:t>
      </w:r>
      <w:r w:rsidRPr="002C41E2">
        <w:rPr>
          <w:rFonts w:hint="eastAsia"/>
          <w:lang w:val="ru-RU"/>
        </w:rPr>
        <w:t>миелопероксидазы</w:t>
      </w:r>
    </w:p>
    <w:p w14:paraId="6627E7FD" w14:textId="77777777" w:rsidR="002C41E2" w:rsidRPr="002C41E2" w:rsidRDefault="002C41E2" w:rsidP="002C41E2">
      <w:pPr>
        <w:rPr>
          <w:lang w:val="ru-RU"/>
        </w:rPr>
      </w:pPr>
    </w:p>
    <w:p w14:paraId="23FBD291" w14:textId="77777777" w:rsidR="002C41E2" w:rsidRPr="002C41E2" w:rsidRDefault="002C41E2" w:rsidP="002C41E2">
      <w:pPr>
        <w:rPr>
          <w:lang w:val="ru-RU"/>
        </w:rPr>
      </w:pPr>
      <w:r w:rsidRPr="002C41E2">
        <w:rPr>
          <w:lang w:val="ru-RU"/>
        </w:rPr>
        <w:t xml:space="preserve">2.2.6. </w:t>
      </w:r>
      <w:r w:rsidRPr="002C41E2">
        <w:rPr>
          <w:rFonts w:hint="eastAsia"/>
          <w:lang w:val="ru-RU"/>
        </w:rPr>
        <w:t>Культуральные</w:t>
      </w:r>
      <w:r w:rsidRPr="002C41E2">
        <w:rPr>
          <w:lang w:val="ru-RU"/>
        </w:rPr>
        <w:t xml:space="preserve"> </w:t>
      </w:r>
      <w:r w:rsidRPr="002C41E2">
        <w:rPr>
          <w:rFonts w:hint="eastAsia"/>
          <w:lang w:val="ru-RU"/>
        </w:rPr>
        <w:t>методы</w:t>
      </w:r>
      <w:r w:rsidRPr="002C41E2">
        <w:rPr>
          <w:lang w:val="ru-RU"/>
        </w:rPr>
        <w:t xml:space="preserve"> </w:t>
      </w:r>
      <w:r w:rsidRPr="002C41E2">
        <w:rPr>
          <w:rFonts w:hint="eastAsia"/>
          <w:lang w:val="ru-RU"/>
        </w:rPr>
        <w:t>исследования</w:t>
      </w:r>
      <w:r w:rsidRPr="002C41E2">
        <w:rPr>
          <w:lang w:val="ru-RU"/>
        </w:rPr>
        <w:t xml:space="preserve"> </w:t>
      </w:r>
      <w:r w:rsidRPr="002C41E2">
        <w:rPr>
          <w:rFonts w:hint="eastAsia"/>
          <w:lang w:val="ru-RU"/>
        </w:rPr>
        <w:t>нейтрофильных</w:t>
      </w:r>
      <w:r w:rsidRPr="002C41E2">
        <w:rPr>
          <w:lang w:val="ru-RU"/>
        </w:rPr>
        <w:t xml:space="preserve"> </w:t>
      </w:r>
      <w:r w:rsidRPr="002C41E2">
        <w:rPr>
          <w:rFonts w:hint="eastAsia"/>
          <w:lang w:val="ru-RU"/>
        </w:rPr>
        <w:t>гранулоцитов</w:t>
      </w:r>
    </w:p>
    <w:p w14:paraId="0EC9CF9B" w14:textId="77777777" w:rsidR="002C41E2" w:rsidRPr="002C41E2" w:rsidRDefault="002C41E2" w:rsidP="002C41E2">
      <w:pPr>
        <w:rPr>
          <w:lang w:val="ru-RU"/>
        </w:rPr>
      </w:pPr>
    </w:p>
    <w:p w14:paraId="6F2E395C" w14:textId="77777777" w:rsidR="002C41E2" w:rsidRPr="002C41E2" w:rsidRDefault="002C41E2" w:rsidP="002C41E2">
      <w:pPr>
        <w:rPr>
          <w:lang w:val="ru-RU"/>
        </w:rPr>
      </w:pPr>
      <w:r w:rsidRPr="002C41E2">
        <w:rPr>
          <w:lang w:val="ru-RU"/>
        </w:rPr>
        <w:t xml:space="preserve">2.2.7. </w:t>
      </w:r>
      <w:r w:rsidRPr="002C41E2">
        <w:rPr>
          <w:rFonts w:hint="eastAsia"/>
          <w:lang w:val="ru-RU"/>
        </w:rPr>
        <w:t>Определение</w:t>
      </w:r>
      <w:r w:rsidRPr="002C41E2">
        <w:rPr>
          <w:lang w:val="ru-RU"/>
        </w:rPr>
        <w:t xml:space="preserve"> </w:t>
      </w:r>
      <w:r w:rsidRPr="002C41E2">
        <w:rPr>
          <w:rFonts w:hint="eastAsia"/>
          <w:lang w:val="ru-RU"/>
        </w:rPr>
        <w:t>уровня</w:t>
      </w:r>
      <w:r w:rsidRPr="002C41E2">
        <w:rPr>
          <w:lang w:val="ru-RU"/>
        </w:rPr>
        <w:t xml:space="preserve"> </w:t>
      </w:r>
      <w:r w:rsidRPr="002C41E2">
        <w:rPr>
          <w:rFonts w:hint="eastAsia"/>
          <w:lang w:val="ru-RU"/>
        </w:rPr>
        <w:t>экспрессии</w:t>
      </w:r>
      <w:r w:rsidRPr="002C41E2">
        <w:rPr>
          <w:lang w:val="ru-RU"/>
        </w:rPr>
        <w:t xml:space="preserve"> </w:t>
      </w:r>
      <w:r w:rsidRPr="002C41E2">
        <w:rPr>
          <w:rFonts w:hint="eastAsia"/>
          <w:lang w:val="ru-RU"/>
        </w:rPr>
        <w:t>генов</w:t>
      </w:r>
      <w:r w:rsidRPr="002C41E2">
        <w:rPr>
          <w:lang w:val="ru-RU"/>
        </w:rPr>
        <w:t xml:space="preserve"> 1</w:t>
      </w:r>
      <w:r w:rsidRPr="002C41E2">
        <w:rPr>
          <w:rFonts w:hint="eastAsia"/>
          <w:lang w:val="ru-RU"/>
        </w:rPr>
        <w:t>Ь</w:t>
      </w:r>
      <w:r w:rsidRPr="002C41E2">
        <w:rPr>
          <w:lang w:val="ru-RU"/>
        </w:rPr>
        <w:t>8, 1</w:t>
      </w:r>
      <w:r w:rsidRPr="002C41E2">
        <w:rPr>
          <w:rFonts w:hint="eastAsia"/>
          <w:lang w:val="ru-RU"/>
        </w:rPr>
        <w:t>Ь</w:t>
      </w:r>
      <w:r w:rsidRPr="002C41E2">
        <w:rPr>
          <w:lang w:val="ru-RU"/>
        </w:rPr>
        <w:t>1</w:t>
      </w:r>
      <w:r w:rsidRPr="002C41E2">
        <w:rPr>
          <w:rFonts w:hint="eastAsia"/>
          <w:lang w:val="ru-RU"/>
        </w:rPr>
        <w:t>р</w:t>
      </w:r>
      <w:r w:rsidRPr="002C41E2">
        <w:rPr>
          <w:lang w:val="ru-RU"/>
        </w:rPr>
        <w:t xml:space="preserve"> </w:t>
      </w:r>
      <w:r w:rsidRPr="002C41E2">
        <w:rPr>
          <w:rFonts w:hint="eastAsia"/>
          <w:lang w:val="ru-RU"/>
        </w:rPr>
        <w:t>и</w:t>
      </w:r>
      <w:r w:rsidRPr="002C41E2">
        <w:rPr>
          <w:lang w:val="ru-RU"/>
        </w:rPr>
        <w:t xml:space="preserve"> </w:t>
      </w:r>
      <w:r w:rsidRPr="002C41E2">
        <w:rPr>
          <w:rFonts w:hint="eastAsia"/>
          <w:lang w:val="ru-RU"/>
        </w:rPr>
        <w:t>Т№а</w:t>
      </w:r>
      <w:r w:rsidRPr="002C41E2">
        <w:rPr>
          <w:lang w:val="ru-RU"/>
        </w:rPr>
        <w:t xml:space="preserve"> </w:t>
      </w:r>
      <w:r w:rsidRPr="002C41E2">
        <w:rPr>
          <w:rFonts w:hint="eastAsia"/>
          <w:lang w:val="ru-RU"/>
        </w:rPr>
        <w:t>нейтрофильными</w:t>
      </w:r>
      <w:r w:rsidRPr="002C41E2">
        <w:rPr>
          <w:lang w:val="ru-RU"/>
        </w:rPr>
        <w:t xml:space="preserve"> </w:t>
      </w:r>
      <w:r w:rsidRPr="002C41E2">
        <w:rPr>
          <w:rFonts w:hint="eastAsia"/>
          <w:lang w:val="ru-RU"/>
        </w:rPr>
        <w:t>гранулоцитами</w:t>
      </w:r>
      <w:r w:rsidRPr="002C41E2">
        <w:rPr>
          <w:lang w:val="ru-RU"/>
        </w:rPr>
        <w:t xml:space="preserve"> </w:t>
      </w:r>
      <w:r w:rsidRPr="002C41E2">
        <w:rPr>
          <w:rFonts w:hint="eastAsia"/>
          <w:lang w:val="ru-RU"/>
        </w:rPr>
        <w:t>при</w:t>
      </w:r>
      <w:r w:rsidRPr="002C41E2">
        <w:rPr>
          <w:lang w:val="ru-RU"/>
        </w:rPr>
        <w:t xml:space="preserve"> </w:t>
      </w:r>
      <w:r w:rsidRPr="002C41E2">
        <w:rPr>
          <w:rFonts w:hint="eastAsia"/>
          <w:lang w:val="ru-RU"/>
        </w:rPr>
        <w:t>индукции</w:t>
      </w:r>
      <w:r w:rsidRPr="002C41E2">
        <w:rPr>
          <w:lang w:val="ru-RU"/>
        </w:rPr>
        <w:t xml:space="preserve"> </w:t>
      </w:r>
      <w:r w:rsidRPr="002C41E2">
        <w:rPr>
          <w:rFonts w:hint="eastAsia"/>
          <w:lang w:val="ru-RU"/>
        </w:rPr>
        <w:t>глюкозаминилмурамилдипептидом</w:t>
      </w:r>
      <w:r w:rsidRPr="002C41E2">
        <w:rPr>
          <w:lang w:val="ru-RU"/>
        </w:rPr>
        <w:t xml:space="preserve"> </w:t>
      </w:r>
      <w:r w:rsidRPr="002C41E2">
        <w:rPr>
          <w:rFonts w:hint="eastAsia"/>
          <w:lang w:val="ru-RU"/>
        </w:rPr>
        <w:t>и</w:t>
      </w:r>
      <w:r w:rsidRPr="002C41E2">
        <w:rPr>
          <w:lang w:val="ru-RU"/>
        </w:rPr>
        <w:t xml:space="preserve"> </w:t>
      </w:r>
      <w:r w:rsidRPr="002C41E2">
        <w:rPr>
          <w:rFonts w:hint="eastAsia"/>
          <w:lang w:val="ru-RU"/>
        </w:rPr>
        <w:t>ШКу</w:t>
      </w:r>
    </w:p>
    <w:p w14:paraId="5B5B6645" w14:textId="77777777" w:rsidR="002C41E2" w:rsidRPr="002C41E2" w:rsidRDefault="002C41E2" w:rsidP="002C41E2">
      <w:pPr>
        <w:rPr>
          <w:lang w:val="ru-RU"/>
        </w:rPr>
      </w:pPr>
    </w:p>
    <w:p w14:paraId="5C6F5BFA" w14:textId="77777777" w:rsidR="002C41E2" w:rsidRPr="002C41E2" w:rsidRDefault="002C41E2" w:rsidP="002C41E2">
      <w:pPr>
        <w:rPr>
          <w:lang w:val="ru-RU"/>
        </w:rPr>
      </w:pPr>
      <w:r w:rsidRPr="002C41E2">
        <w:rPr>
          <w:lang w:val="ru-RU"/>
        </w:rPr>
        <w:t xml:space="preserve">2.2.8. </w:t>
      </w:r>
      <w:r w:rsidRPr="002C41E2">
        <w:rPr>
          <w:rFonts w:hint="eastAsia"/>
          <w:lang w:val="ru-RU"/>
        </w:rPr>
        <w:t>Статистические</w:t>
      </w:r>
      <w:r w:rsidRPr="002C41E2">
        <w:rPr>
          <w:lang w:val="ru-RU"/>
        </w:rPr>
        <w:t xml:space="preserve"> </w:t>
      </w:r>
      <w:r w:rsidRPr="002C41E2">
        <w:rPr>
          <w:rFonts w:hint="eastAsia"/>
          <w:lang w:val="ru-RU"/>
        </w:rPr>
        <w:t>методы</w:t>
      </w:r>
    </w:p>
    <w:p w14:paraId="372869C7" w14:textId="77777777" w:rsidR="002C41E2" w:rsidRPr="002C41E2" w:rsidRDefault="002C41E2" w:rsidP="002C41E2">
      <w:pPr>
        <w:rPr>
          <w:lang w:val="ru-RU"/>
        </w:rPr>
      </w:pPr>
    </w:p>
    <w:p w14:paraId="246EB69C" w14:textId="77777777" w:rsidR="002C41E2" w:rsidRPr="002C41E2" w:rsidRDefault="002C41E2" w:rsidP="002C41E2">
      <w:pPr>
        <w:rPr>
          <w:lang w:val="ru-RU"/>
        </w:rPr>
      </w:pPr>
      <w:r w:rsidRPr="002C41E2">
        <w:rPr>
          <w:rFonts w:hint="eastAsia"/>
          <w:lang w:val="ru-RU"/>
        </w:rPr>
        <w:t>ГЛАВА</w:t>
      </w:r>
      <w:r w:rsidRPr="002C41E2">
        <w:rPr>
          <w:lang w:val="ru-RU"/>
        </w:rPr>
        <w:t xml:space="preserve"> 3. </w:t>
      </w:r>
      <w:r w:rsidRPr="002C41E2">
        <w:rPr>
          <w:rFonts w:hint="eastAsia"/>
          <w:lang w:val="ru-RU"/>
        </w:rPr>
        <w:t>СУБПОПУЛЯЦИИ</w:t>
      </w:r>
      <w:r w:rsidRPr="002C41E2">
        <w:rPr>
          <w:lang w:val="ru-RU"/>
        </w:rPr>
        <w:t xml:space="preserve"> </w:t>
      </w:r>
      <w:r w:rsidRPr="002C41E2">
        <w:rPr>
          <w:rFonts w:hint="eastAsia"/>
          <w:lang w:val="ru-RU"/>
        </w:rPr>
        <w:t>С</w:t>
      </w:r>
      <w:r w:rsidRPr="002C41E2">
        <w:rPr>
          <w:lang w:val="ru-RU"/>
        </w:rPr>
        <w:t>D64-CD16+</w:t>
      </w:r>
      <w:r w:rsidRPr="002C41E2">
        <w:rPr>
          <w:rFonts w:hint="eastAsia"/>
          <w:lang w:val="ru-RU"/>
        </w:rPr>
        <w:t>С</w:t>
      </w:r>
      <w:r w:rsidRPr="002C41E2">
        <w:rPr>
          <w:lang w:val="ru-RU"/>
        </w:rPr>
        <w:t>D32+</w:t>
      </w:r>
      <w:r w:rsidRPr="002C41E2">
        <w:rPr>
          <w:rFonts w:hint="eastAsia"/>
          <w:lang w:val="ru-RU"/>
        </w:rPr>
        <w:t>С</w:t>
      </w:r>
      <w:r w:rsidRPr="002C41E2">
        <w:rPr>
          <w:lang w:val="ru-RU"/>
        </w:rPr>
        <w:t>D</w:t>
      </w:r>
      <w:r w:rsidRPr="002C41E2">
        <w:rPr>
          <w:rFonts w:hint="eastAsia"/>
          <w:lang w:val="ru-RU"/>
        </w:rPr>
        <w:t>П</w:t>
      </w:r>
      <w:r w:rsidRPr="002C41E2">
        <w:rPr>
          <w:lang w:val="ru-RU"/>
        </w:rPr>
        <w:t xml:space="preserve">b+, </w:t>
      </w:r>
      <w:r w:rsidRPr="002C41E2">
        <w:rPr>
          <w:rFonts w:hint="eastAsia"/>
          <w:lang w:val="ru-RU"/>
        </w:rPr>
        <w:t>С</w:t>
      </w:r>
      <w:r w:rsidRPr="002C41E2">
        <w:rPr>
          <w:lang w:val="ru-RU"/>
        </w:rPr>
        <w:t>D64+CD16+</w:t>
      </w:r>
      <w:r w:rsidRPr="002C41E2">
        <w:rPr>
          <w:rFonts w:hint="eastAsia"/>
          <w:lang w:val="ru-RU"/>
        </w:rPr>
        <w:t>С</w:t>
      </w:r>
      <w:r w:rsidRPr="002C41E2">
        <w:rPr>
          <w:lang w:val="ru-RU"/>
        </w:rPr>
        <w:t>D32+</w:t>
      </w:r>
      <w:r w:rsidRPr="002C41E2">
        <w:rPr>
          <w:rFonts w:hint="eastAsia"/>
          <w:lang w:val="ru-RU"/>
        </w:rPr>
        <w:t>С</w:t>
      </w:r>
      <w:r w:rsidRPr="002C41E2">
        <w:rPr>
          <w:lang w:val="ru-RU"/>
        </w:rPr>
        <w:t>D11</w:t>
      </w:r>
      <w:r w:rsidRPr="002C41E2">
        <w:rPr>
          <w:rFonts w:hint="eastAsia"/>
          <w:lang w:val="ru-RU"/>
        </w:rPr>
        <w:t>Ь</w:t>
      </w:r>
      <w:r w:rsidRPr="002C41E2">
        <w:rPr>
          <w:lang w:val="ru-RU"/>
        </w:rPr>
        <w:t xml:space="preserve">+ </w:t>
      </w:r>
      <w:r w:rsidRPr="002C41E2">
        <w:rPr>
          <w:rFonts w:hint="eastAsia"/>
          <w:lang w:val="ru-RU"/>
        </w:rPr>
        <w:t>НЕЙТРОФИЛЬНЫХ</w:t>
      </w:r>
      <w:r w:rsidRPr="002C41E2">
        <w:rPr>
          <w:lang w:val="ru-RU"/>
        </w:rPr>
        <w:t xml:space="preserve"> </w:t>
      </w:r>
      <w:r w:rsidRPr="002C41E2">
        <w:rPr>
          <w:rFonts w:hint="eastAsia"/>
          <w:lang w:val="ru-RU"/>
        </w:rPr>
        <w:t>ГРАНУЛОЦИТОВ</w:t>
      </w:r>
      <w:r w:rsidRPr="002C41E2">
        <w:rPr>
          <w:lang w:val="ru-RU"/>
        </w:rPr>
        <w:t xml:space="preserve"> </w:t>
      </w:r>
      <w:r w:rsidRPr="002C41E2">
        <w:rPr>
          <w:rFonts w:hint="eastAsia"/>
          <w:lang w:val="ru-RU"/>
        </w:rPr>
        <w:t>У</w:t>
      </w:r>
      <w:r w:rsidRPr="002C41E2">
        <w:rPr>
          <w:lang w:val="ru-RU"/>
        </w:rPr>
        <w:t xml:space="preserve"> </w:t>
      </w:r>
      <w:r w:rsidRPr="002C41E2">
        <w:rPr>
          <w:rFonts w:hint="eastAsia"/>
          <w:lang w:val="ru-RU"/>
        </w:rPr>
        <w:t>УСЛОВНО</w:t>
      </w:r>
      <w:r w:rsidRPr="002C41E2">
        <w:rPr>
          <w:lang w:val="ru-RU"/>
        </w:rPr>
        <w:t>-</w:t>
      </w:r>
      <w:r w:rsidRPr="002C41E2">
        <w:rPr>
          <w:rFonts w:hint="eastAsia"/>
          <w:lang w:val="ru-RU"/>
        </w:rPr>
        <w:t>ЗДОРОВЫХ</w:t>
      </w:r>
      <w:r w:rsidRPr="002C41E2">
        <w:rPr>
          <w:lang w:val="ru-RU"/>
        </w:rPr>
        <w:t xml:space="preserve"> </w:t>
      </w:r>
      <w:r w:rsidRPr="002C41E2">
        <w:rPr>
          <w:rFonts w:hint="eastAsia"/>
          <w:lang w:val="ru-RU"/>
        </w:rPr>
        <w:t>СУБЪЕКТОВ</w:t>
      </w:r>
    </w:p>
    <w:p w14:paraId="466044CE" w14:textId="77777777" w:rsidR="002C41E2" w:rsidRPr="002C41E2" w:rsidRDefault="002C41E2" w:rsidP="002C41E2">
      <w:pPr>
        <w:rPr>
          <w:lang w:val="ru-RU"/>
        </w:rPr>
      </w:pPr>
    </w:p>
    <w:p w14:paraId="763C6D45" w14:textId="77777777" w:rsidR="002C41E2" w:rsidRPr="002C41E2" w:rsidRDefault="002C41E2" w:rsidP="002C41E2">
      <w:pPr>
        <w:rPr>
          <w:lang w:val="ru-RU"/>
        </w:rPr>
      </w:pPr>
      <w:r w:rsidRPr="002C41E2">
        <w:rPr>
          <w:lang w:val="ru-RU"/>
        </w:rPr>
        <w:t xml:space="preserve">3.1. </w:t>
      </w:r>
      <w:r w:rsidRPr="002C41E2">
        <w:rPr>
          <w:rFonts w:hint="eastAsia"/>
          <w:lang w:val="ru-RU"/>
        </w:rPr>
        <w:t>Субпопуляции</w:t>
      </w:r>
      <w:r w:rsidRPr="002C41E2">
        <w:rPr>
          <w:lang w:val="ru-RU"/>
        </w:rPr>
        <w:t xml:space="preserve"> </w:t>
      </w:r>
      <w:r w:rsidRPr="002C41E2">
        <w:rPr>
          <w:rFonts w:hint="eastAsia"/>
          <w:lang w:val="ru-RU"/>
        </w:rPr>
        <w:t>нейтрофильных</w:t>
      </w:r>
      <w:r w:rsidRPr="002C41E2">
        <w:rPr>
          <w:lang w:val="ru-RU"/>
        </w:rPr>
        <w:t xml:space="preserve"> </w:t>
      </w:r>
      <w:r w:rsidRPr="002C41E2">
        <w:rPr>
          <w:rFonts w:hint="eastAsia"/>
          <w:lang w:val="ru-RU"/>
        </w:rPr>
        <w:t>гранулоцитов</w:t>
      </w:r>
      <w:r w:rsidRPr="002C41E2">
        <w:rPr>
          <w:lang w:val="ru-RU"/>
        </w:rPr>
        <w:t xml:space="preserve"> </w:t>
      </w:r>
      <w:r w:rsidRPr="002C41E2">
        <w:rPr>
          <w:rFonts w:hint="eastAsia"/>
          <w:lang w:val="ru-RU"/>
        </w:rPr>
        <w:t>С</w:t>
      </w:r>
      <w:r w:rsidRPr="002C41E2">
        <w:rPr>
          <w:lang w:val="ru-RU"/>
        </w:rPr>
        <w:t>D64-CD16+</w:t>
      </w:r>
      <w:r w:rsidRPr="002C41E2">
        <w:rPr>
          <w:rFonts w:hint="eastAsia"/>
          <w:lang w:val="ru-RU"/>
        </w:rPr>
        <w:t>С</w:t>
      </w:r>
      <w:r w:rsidRPr="002C41E2">
        <w:rPr>
          <w:lang w:val="ru-RU"/>
        </w:rPr>
        <w:t>D32+</w:t>
      </w:r>
      <w:r w:rsidRPr="002C41E2">
        <w:rPr>
          <w:rFonts w:hint="eastAsia"/>
          <w:lang w:val="ru-RU"/>
        </w:rPr>
        <w:t>С</w:t>
      </w:r>
      <w:r w:rsidRPr="002C41E2">
        <w:rPr>
          <w:lang w:val="ru-RU"/>
        </w:rPr>
        <w:t>D11</w:t>
      </w:r>
      <w:r w:rsidRPr="002C41E2">
        <w:rPr>
          <w:rFonts w:hint="eastAsia"/>
          <w:lang w:val="ru-RU"/>
        </w:rPr>
        <w:t>Ь</w:t>
      </w:r>
      <w:r w:rsidRPr="002C41E2">
        <w:rPr>
          <w:lang w:val="ru-RU"/>
        </w:rPr>
        <w:t xml:space="preserve">+, </w:t>
      </w:r>
      <w:r w:rsidRPr="002C41E2">
        <w:rPr>
          <w:rFonts w:hint="eastAsia"/>
          <w:lang w:val="ru-RU"/>
        </w:rPr>
        <w:t>С</w:t>
      </w:r>
      <w:r w:rsidRPr="002C41E2">
        <w:rPr>
          <w:lang w:val="ru-RU"/>
        </w:rPr>
        <w:t>D64+CD16+</w:t>
      </w:r>
      <w:r w:rsidRPr="002C41E2">
        <w:rPr>
          <w:rFonts w:hint="eastAsia"/>
          <w:lang w:val="ru-RU"/>
        </w:rPr>
        <w:t>С</w:t>
      </w:r>
      <w:r w:rsidRPr="002C41E2">
        <w:rPr>
          <w:lang w:val="ru-RU"/>
        </w:rPr>
        <w:t>D32+</w:t>
      </w:r>
      <w:r w:rsidRPr="002C41E2">
        <w:rPr>
          <w:rFonts w:hint="eastAsia"/>
          <w:lang w:val="ru-RU"/>
        </w:rPr>
        <w:t>С</w:t>
      </w:r>
      <w:r w:rsidRPr="002C41E2">
        <w:rPr>
          <w:lang w:val="ru-RU"/>
        </w:rPr>
        <w:t>D11</w:t>
      </w:r>
      <w:r w:rsidRPr="002C41E2">
        <w:rPr>
          <w:rFonts w:hint="eastAsia"/>
          <w:lang w:val="ru-RU"/>
        </w:rPr>
        <w:t>Ь</w:t>
      </w:r>
      <w:r w:rsidRPr="002C41E2">
        <w:rPr>
          <w:lang w:val="ru-RU"/>
        </w:rPr>
        <w:t xml:space="preserve">+ </w:t>
      </w:r>
      <w:r w:rsidRPr="002C41E2">
        <w:rPr>
          <w:rFonts w:hint="eastAsia"/>
          <w:lang w:val="ru-RU"/>
        </w:rPr>
        <w:t>в</w:t>
      </w:r>
      <w:r w:rsidRPr="002C41E2">
        <w:rPr>
          <w:lang w:val="ru-RU"/>
        </w:rPr>
        <w:t xml:space="preserve"> </w:t>
      </w:r>
      <w:r w:rsidRPr="002C41E2">
        <w:rPr>
          <w:rFonts w:hint="eastAsia"/>
          <w:lang w:val="ru-RU"/>
        </w:rPr>
        <w:t>постнатальном</w:t>
      </w:r>
      <w:r w:rsidRPr="002C41E2">
        <w:rPr>
          <w:lang w:val="ru-RU"/>
        </w:rPr>
        <w:t xml:space="preserve"> </w:t>
      </w:r>
      <w:r w:rsidRPr="002C41E2">
        <w:rPr>
          <w:rFonts w:hint="eastAsia"/>
          <w:lang w:val="ru-RU"/>
        </w:rPr>
        <w:t>онтогенезе</w:t>
      </w:r>
      <w:r w:rsidRPr="002C41E2">
        <w:rPr>
          <w:lang w:val="ru-RU"/>
        </w:rPr>
        <w:t xml:space="preserve"> </w:t>
      </w:r>
      <w:r w:rsidRPr="002C41E2">
        <w:rPr>
          <w:rFonts w:hint="eastAsia"/>
          <w:lang w:val="ru-RU"/>
        </w:rPr>
        <w:t>у</w:t>
      </w:r>
      <w:r w:rsidRPr="002C41E2">
        <w:rPr>
          <w:lang w:val="ru-RU"/>
        </w:rPr>
        <w:t xml:space="preserve"> </w:t>
      </w:r>
      <w:r w:rsidRPr="002C41E2">
        <w:rPr>
          <w:rFonts w:hint="eastAsia"/>
          <w:lang w:val="ru-RU"/>
        </w:rPr>
        <w:t>условно</w:t>
      </w:r>
      <w:r w:rsidRPr="002C41E2">
        <w:rPr>
          <w:lang w:val="ru-RU"/>
        </w:rPr>
        <w:t>-</w:t>
      </w:r>
      <w:r w:rsidRPr="002C41E2">
        <w:rPr>
          <w:rFonts w:hint="eastAsia"/>
          <w:lang w:val="ru-RU"/>
        </w:rPr>
        <w:t>здоровых</w:t>
      </w:r>
      <w:r w:rsidRPr="002C41E2">
        <w:rPr>
          <w:lang w:val="ru-RU"/>
        </w:rPr>
        <w:t xml:space="preserve"> </w:t>
      </w:r>
      <w:r w:rsidRPr="002C41E2">
        <w:rPr>
          <w:rFonts w:hint="eastAsia"/>
          <w:lang w:val="ru-RU"/>
        </w:rPr>
        <w:t>детей</w:t>
      </w:r>
      <w:r w:rsidRPr="002C41E2">
        <w:rPr>
          <w:lang w:val="ru-RU"/>
        </w:rPr>
        <w:t xml:space="preserve"> </w:t>
      </w:r>
      <w:r w:rsidRPr="002C41E2">
        <w:rPr>
          <w:rFonts w:hint="eastAsia"/>
          <w:lang w:val="ru-RU"/>
        </w:rPr>
        <w:t>и</w:t>
      </w:r>
      <w:r w:rsidRPr="002C41E2">
        <w:rPr>
          <w:lang w:val="ru-RU"/>
        </w:rPr>
        <w:t xml:space="preserve"> </w:t>
      </w:r>
      <w:r w:rsidRPr="002C41E2">
        <w:rPr>
          <w:rFonts w:hint="eastAsia"/>
          <w:lang w:val="ru-RU"/>
        </w:rPr>
        <w:t>взрослых</w:t>
      </w:r>
      <w:r w:rsidRPr="002C41E2">
        <w:rPr>
          <w:lang w:val="ru-RU"/>
        </w:rPr>
        <w:t xml:space="preserve"> </w:t>
      </w:r>
      <w:r w:rsidRPr="002C41E2">
        <w:rPr>
          <w:rFonts w:hint="eastAsia"/>
          <w:lang w:val="ru-RU"/>
        </w:rPr>
        <w:t>субъектов</w:t>
      </w:r>
    </w:p>
    <w:p w14:paraId="0738F97D" w14:textId="77777777" w:rsidR="002C41E2" w:rsidRPr="002C41E2" w:rsidRDefault="002C41E2" w:rsidP="002C41E2">
      <w:pPr>
        <w:rPr>
          <w:lang w:val="ru-RU"/>
        </w:rPr>
      </w:pPr>
    </w:p>
    <w:p w14:paraId="2FC7E8FB" w14:textId="77777777" w:rsidR="002C41E2" w:rsidRPr="002C41E2" w:rsidRDefault="002C41E2" w:rsidP="002C41E2">
      <w:pPr>
        <w:rPr>
          <w:lang w:val="ru-RU"/>
        </w:rPr>
      </w:pPr>
      <w:r w:rsidRPr="002C41E2">
        <w:rPr>
          <w:lang w:val="ru-RU"/>
        </w:rPr>
        <w:t xml:space="preserve">3.2. </w:t>
      </w:r>
      <w:r w:rsidRPr="002C41E2">
        <w:rPr>
          <w:rFonts w:hint="eastAsia"/>
          <w:lang w:val="ru-RU"/>
        </w:rPr>
        <w:t>Динамическая</w:t>
      </w:r>
      <w:r w:rsidRPr="002C41E2">
        <w:rPr>
          <w:lang w:val="ru-RU"/>
        </w:rPr>
        <w:t xml:space="preserve"> </w:t>
      </w:r>
      <w:r w:rsidRPr="002C41E2">
        <w:rPr>
          <w:rFonts w:hint="eastAsia"/>
          <w:lang w:val="ru-RU"/>
        </w:rPr>
        <w:t>трансформация</w:t>
      </w:r>
      <w:r w:rsidRPr="002C41E2">
        <w:rPr>
          <w:lang w:val="ru-RU"/>
        </w:rPr>
        <w:t xml:space="preserve"> </w:t>
      </w:r>
      <w:r w:rsidRPr="002C41E2">
        <w:rPr>
          <w:rFonts w:hint="eastAsia"/>
          <w:lang w:val="ru-RU"/>
        </w:rPr>
        <w:t>фенотипа</w:t>
      </w:r>
      <w:r w:rsidRPr="002C41E2">
        <w:rPr>
          <w:lang w:val="ru-RU"/>
        </w:rPr>
        <w:t xml:space="preserve"> </w:t>
      </w:r>
      <w:r w:rsidRPr="002C41E2">
        <w:rPr>
          <w:rFonts w:hint="eastAsia"/>
          <w:lang w:val="ru-RU"/>
        </w:rPr>
        <w:t>субпопуляции</w:t>
      </w:r>
      <w:r w:rsidRPr="002C41E2">
        <w:rPr>
          <w:lang w:val="ru-RU"/>
        </w:rPr>
        <w:t xml:space="preserve"> CD64-CD16+</w:t>
      </w:r>
      <w:r w:rsidRPr="002C41E2">
        <w:rPr>
          <w:rFonts w:hint="eastAsia"/>
          <w:lang w:val="ru-RU"/>
        </w:rPr>
        <w:t>С</w:t>
      </w:r>
      <w:r w:rsidRPr="002C41E2">
        <w:rPr>
          <w:lang w:val="ru-RU"/>
        </w:rPr>
        <w:t>D32+</w:t>
      </w:r>
      <w:r w:rsidRPr="002C41E2">
        <w:rPr>
          <w:rFonts w:hint="eastAsia"/>
          <w:lang w:val="ru-RU"/>
        </w:rPr>
        <w:t>С</w:t>
      </w:r>
      <w:r w:rsidRPr="002C41E2">
        <w:rPr>
          <w:lang w:val="ru-RU"/>
        </w:rPr>
        <w:t xml:space="preserve">D11b </w:t>
      </w:r>
      <w:r w:rsidRPr="002C41E2">
        <w:rPr>
          <w:rFonts w:hint="eastAsia"/>
          <w:lang w:val="ru-RU"/>
        </w:rPr>
        <w:t>нейтрофильных</w:t>
      </w:r>
      <w:r w:rsidRPr="002C41E2">
        <w:rPr>
          <w:lang w:val="ru-RU"/>
        </w:rPr>
        <w:t xml:space="preserve"> </w:t>
      </w:r>
      <w:r w:rsidRPr="002C41E2">
        <w:rPr>
          <w:rFonts w:hint="eastAsia"/>
          <w:lang w:val="ru-RU"/>
        </w:rPr>
        <w:t>гранулоцитов</w:t>
      </w:r>
      <w:r w:rsidRPr="002C41E2">
        <w:rPr>
          <w:lang w:val="ru-RU"/>
        </w:rPr>
        <w:t xml:space="preserve"> </w:t>
      </w:r>
      <w:r w:rsidRPr="002C41E2">
        <w:rPr>
          <w:rFonts w:hint="eastAsia"/>
          <w:lang w:val="ru-RU"/>
        </w:rPr>
        <w:t>у</w:t>
      </w:r>
      <w:r w:rsidRPr="002C41E2">
        <w:rPr>
          <w:lang w:val="ru-RU"/>
        </w:rPr>
        <w:t xml:space="preserve"> </w:t>
      </w:r>
      <w:r w:rsidRPr="002C41E2">
        <w:rPr>
          <w:rFonts w:hint="eastAsia"/>
          <w:lang w:val="ru-RU"/>
        </w:rPr>
        <w:t>женщин</w:t>
      </w:r>
      <w:r w:rsidRPr="002C41E2">
        <w:rPr>
          <w:lang w:val="ru-RU"/>
        </w:rPr>
        <w:t xml:space="preserve"> </w:t>
      </w:r>
      <w:r w:rsidRPr="002C41E2">
        <w:rPr>
          <w:rFonts w:hint="eastAsia"/>
          <w:lang w:val="ru-RU"/>
        </w:rPr>
        <w:t>с</w:t>
      </w:r>
    </w:p>
    <w:p w14:paraId="2341C458" w14:textId="77777777" w:rsidR="002C41E2" w:rsidRPr="002C41E2" w:rsidRDefault="002C41E2" w:rsidP="002C41E2">
      <w:pPr>
        <w:rPr>
          <w:lang w:val="ru-RU"/>
        </w:rPr>
      </w:pPr>
    </w:p>
    <w:p w14:paraId="2D1631AC" w14:textId="77777777" w:rsidR="002C41E2" w:rsidRPr="002C41E2" w:rsidRDefault="002C41E2" w:rsidP="002C41E2">
      <w:pPr>
        <w:rPr>
          <w:lang w:val="ru-RU"/>
        </w:rPr>
      </w:pPr>
      <w:r w:rsidRPr="002C41E2">
        <w:rPr>
          <w:rFonts w:hint="eastAsia"/>
          <w:lang w:val="ru-RU"/>
        </w:rPr>
        <w:t>физиологически</w:t>
      </w:r>
      <w:r w:rsidRPr="002C41E2">
        <w:rPr>
          <w:lang w:val="ru-RU"/>
        </w:rPr>
        <w:t xml:space="preserve"> </w:t>
      </w:r>
      <w:r w:rsidRPr="002C41E2">
        <w:rPr>
          <w:rFonts w:hint="eastAsia"/>
          <w:lang w:val="ru-RU"/>
        </w:rPr>
        <w:t>протекающей</w:t>
      </w:r>
      <w:r w:rsidRPr="002C41E2">
        <w:rPr>
          <w:lang w:val="ru-RU"/>
        </w:rPr>
        <w:t xml:space="preserve"> </w:t>
      </w:r>
      <w:r w:rsidRPr="002C41E2">
        <w:rPr>
          <w:rFonts w:hint="eastAsia"/>
          <w:lang w:val="ru-RU"/>
        </w:rPr>
        <w:t>беременностью</w:t>
      </w:r>
    </w:p>
    <w:p w14:paraId="477C54D2" w14:textId="77777777" w:rsidR="002C41E2" w:rsidRPr="002C41E2" w:rsidRDefault="002C41E2" w:rsidP="002C41E2">
      <w:pPr>
        <w:rPr>
          <w:lang w:val="ru-RU"/>
        </w:rPr>
      </w:pPr>
    </w:p>
    <w:p w14:paraId="07CEE51E" w14:textId="77777777" w:rsidR="002C41E2" w:rsidRPr="002C41E2" w:rsidRDefault="002C41E2" w:rsidP="002C41E2">
      <w:pPr>
        <w:rPr>
          <w:lang w:val="ru-RU"/>
        </w:rPr>
      </w:pPr>
      <w:r w:rsidRPr="002C41E2">
        <w:rPr>
          <w:rFonts w:hint="eastAsia"/>
          <w:lang w:val="ru-RU"/>
        </w:rPr>
        <w:t>ГЛАВА</w:t>
      </w:r>
      <w:r w:rsidRPr="002C41E2">
        <w:rPr>
          <w:lang w:val="ru-RU"/>
        </w:rPr>
        <w:t xml:space="preserve"> 4. </w:t>
      </w:r>
      <w:r w:rsidRPr="002C41E2">
        <w:rPr>
          <w:rFonts w:hint="eastAsia"/>
          <w:lang w:val="ru-RU"/>
        </w:rPr>
        <w:t>ВАРИАНТЫ</w:t>
      </w:r>
      <w:r w:rsidRPr="002C41E2">
        <w:rPr>
          <w:lang w:val="ru-RU"/>
        </w:rPr>
        <w:t xml:space="preserve"> </w:t>
      </w:r>
      <w:r w:rsidRPr="002C41E2">
        <w:rPr>
          <w:rFonts w:hint="eastAsia"/>
          <w:lang w:val="ru-RU"/>
        </w:rPr>
        <w:t>НЕГАТИВНОЙ</w:t>
      </w:r>
      <w:r w:rsidRPr="002C41E2">
        <w:rPr>
          <w:lang w:val="ru-RU"/>
        </w:rPr>
        <w:t xml:space="preserve"> </w:t>
      </w:r>
      <w:r w:rsidRPr="002C41E2">
        <w:rPr>
          <w:rFonts w:hint="eastAsia"/>
          <w:lang w:val="ru-RU"/>
        </w:rPr>
        <w:t>ТРАНСФОРМАЦИИ</w:t>
      </w:r>
      <w:r w:rsidRPr="002C41E2">
        <w:rPr>
          <w:lang w:val="ru-RU"/>
        </w:rPr>
        <w:t xml:space="preserve"> </w:t>
      </w:r>
      <w:r w:rsidRPr="002C41E2">
        <w:rPr>
          <w:rFonts w:hint="eastAsia"/>
          <w:lang w:val="ru-RU"/>
        </w:rPr>
        <w:t>ФЕНОТИПА</w:t>
      </w:r>
      <w:r w:rsidRPr="002C41E2">
        <w:rPr>
          <w:lang w:val="ru-RU"/>
        </w:rPr>
        <w:t xml:space="preserve"> </w:t>
      </w:r>
      <w:r w:rsidRPr="002C41E2">
        <w:rPr>
          <w:rFonts w:hint="eastAsia"/>
          <w:lang w:val="ru-RU"/>
        </w:rPr>
        <w:t>СУБПОПУЛЯЦИЙ</w:t>
      </w:r>
      <w:r w:rsidRPr="002C41E2">
        <w:rPr>
          <w:lang w:val="ru-RU"/>
        </w:rPr>
        <w:t xml:space="preserve"> </w:t>
      </w:r>
      <w:r w:rsidRPr="002C41E2">
        <w:rPr>
          <w:rFonts w:hint="eastAsia"/>
          <w:lang w:val="ru-RU"/>
        </w:rPr>
        <w:t>НЕЙТРОФИЛЬНЫХ</w:t>
      </w:r>
      <w:r w:rsidRPr="002C41E2">
        <w:rPr>
          <w:lang w:val="ru-RU"/>
        </w:rPr>
        <w:t xml:space="preserve"> </w:t>
      </w:r>
      <w:r w:rsidRPr="002C41E2">
        <w:rPr>
          <w:rFonts w:hint="eastAsia"/>
          <w:lang w:val="ru-RU"/>
        </w:rPr>
        <w:t>ГРАНУЛОЦИТОВ</w:t>
      </w:r>
      <w:r w:rsidRPr="002C41E2">
        <w:rPr>
          <w:lang w:val="ru-RU"/>
        </w:rPr>
        <w:t xml:space="preserve"> </w:t>
      </w:r>
      <w:r w:rsidRPr="002C41E2">
        <w:rPr>
          <w:rFonts w:hint="eastAsia"/>
          <w:lang w:val="ru-RU"/>
        </w:rPr>
        <w:t>У</w:t>
      </w:r>
      <w:r w:rsidRPr="002C41E2">
        <w:rPr>
          <w:lang w:val="ru-RU"/>
        </w:rPr>
        <w:t xml:space="preserve"> </w:t>
      </w:r>
      <w:r w:rsidRPr="002C41E2">
        <w:rPr>
          <w:rFonts w:hint="eastAsia"/>
          <w:lang w:val="ru-RU"/>
        </w:rPr>
        <w:t>ДОНОШЕННЫХ</w:t>
      </w:r>
      <w:r w:rsidRPr="002C41E2">
        <w:rPr>
          <w:lang w:val="ru-RU"/>
        </w:rPr>
        <w:t xml:space="preserve"> </w:t>
      </w:r>
      <w:r w:rsidRPr="002C41E2">
        <w:rPr>
          <w:rFonts w:hint="eastAsia"/>
          <w:lang w:val="ru-RU"/>
        </w:rPr>
        <w:t>НОВОРОЖДЕННЫХ</w:t>
      </w:r>
      <w:r w:rsidRPr="002C41E2">
        <w:rPr>
          <w:lang w:val="ru-RU"/>
        </w:rPr>
        <w:t xml:space="preserve"> </w:t>
      </w:r>
      <w:r w:rsidRPr="002C41E2">
        <w:rPr>
          <w:rFonts w:hint="eastAsia"/>
          <w:lang w:val="ru-RU"/>
        </w:rPr>
        <w:t>И</w:t>
      </w:r>
      <w:r w:rsidRPr="002C41E2">
        <w:rPr>
          <w:lang w:val="ru-RU"/>
        </w:rPr>
        <w:t xml:space="preserve"> </w:t>
      </w:r>
      <w:r w:rsidRPr="002C41E2">
        <w:rPr>
          <w:rFonts w:hint="eastAsia"/>
          <w:lang w:val="ru-RU"/>
        </w:rPr>
        <w:t>ГЛУБОКО</w:t>
      </w:r>
      <w:r w:rsidRPr="002C41E2">
        <w:rPr>
          <w:lang w:val="ru-RU"/>
        </w:rPr>
        <w:t xml:space="preserve"> - </w:t>
      </w:r>
      <w:r w:rsidRPr="002C41E2">
        <w:rPr>
          <w:rFonts w:hint="eastAsia"/>
          <w:lang w:val="ru-RU"/>
        </w:rPr>
        <w:t>НЕДОНОШЕННЫХ</w:t>
      </w:r>
      <w:r w:rsidRPr="002C41E2">
        <w:rPr>
          <w:lang w:val="ru-RU"/>
        </w:rPr>
        <w:t xml:space="preserve"> </w:t>
      </w:r>
      <w:r w:rsidRPr="002C41E2">
        <w:rPr>
          <w:rFonts w:hint="eastAsia"/>
          <w:lang w:val="ru-RU"/>
        </w:rPr>
        <w:t>НОВОРОЖДЕННЫХ</w:t>
      </w:r>
      <w:r w:rsidRPr="002C41E2">
        <w:rPr>
          <w:lang w:val="ru-RU"/>
        </w:rPr>
        <w:t xml:space="preserve"> </w:t>
      </w:r>
      <w:r w:rsidRPr="002C41E2">
        <w:rPr>
          <w:rFonts w:hint="eastAsia"/>
          <w:lang w:val="ru-RU"/>
        </w:rPr>
        <w:t>С</w:t>
      </w:r>
      <w:r w:rsidRPr="002C41E2">
        <w:rPr>
          <w:lang w:val="ru-RU"/>
        </w:rPr>
        <w:t xml:space="preserve"> </w:t>
      </w:r>
      <w:r w:rsidRPr="002C41E2">
        <w:rPr>
          <w:rFonts w:hint="eastAsia"/>
          <w:lang w:val="ru-RU"/>
        </w:rPr>
        <w:t>ИНФЕКЦИОННО</w:t>
      </w:r>
      <w:r w:rsidRPr="002C41E2">
        <w:rPr>
          <w:lang w:val="ru-RU"/>
        </w:rPr>
        <w:t xml:space="preserve"> - </w:t>
      </w:r>
      <w:r w:rsidRPr="002C41E2">
        <w:rPr>
          <w:rFonts w:hint="eastAsia"/>
          <w:lang w:val="ru-RU"/>
        </w:rPr>
        <w:t>ВОСПАЛИТЕЛЬНЫМИ</w:t>
      </w:r>
      <w:r w:rsidRPr="002C41E2">
        <w:rPr>
          <w:lang w:val="ru-RU"/>
        </w:rPr>
        <w:t xml:space="preserve"> </w:t>
      </w:r>
      <w:r w:rsidRPr="002C41E2">
        <w:rPr>
          <w:rFonts w:hint="eastAsia"/>
          <w:lang w:val="ru-RU"/>
        </w:rPr>
        <w:t>ЗАБОЛЕВАНИЯМИ</w:t>
      </w:r>
    </w:p>
    <w:p w14:paraId="273867CC" w14:textId="77777777" w:rsidR="002C41E2" w:rsidRPr="002C41E2" w:rsidRDefault="002C41E2" w:rsidP="002C41E2">
      <w:pPr>
        <w:rPr>
          <w:lang w:val="ru-RU"/>
        </w:rPr>
      </w:pPr>
    </w:p>
    <w:p w14:paraId="39F2C3EB" w14:textId="77777777" w:rsidR="002C41E2" w:rsidRPr="002C41E2" w:rsidRDefault="002C41E2" w:rsidP="002C41E2">
      <w:pPr>
        <w:rPr>
          <w:lang w:val="ru-RU"/>
        </w:rPr>
      </w:pPr>
      <w:r w:rsidRPr="002C41E2">
        <w:rPr>
          <w:lang w:val="ru-RU"/>
        </w:rPr>
        <w:t xml:space="preserve">4.1. </w:t>
      </w:r>
      <w:r w:rsidRPr="002C41E2">
        <w:rPr>
          <w:rFonts w:hint="eastAsia"/>
          <w:lang w:val="ru-RU"/>
        </w:rPr>
        <w:t>Варианты</w:t>
      </w:r>
      <w:r w:rsidRPr="002C41E2">
        <w:rPr>
          <w:lang w:val="ru-RU"/>
        </w:rPr>
        <w:t xml:space="preserve"> </w:t>
      </w:r>
      <w:r w:rsidRPr="002C41E2">
        <w:rPr>
          <w:rFonts w:hint="eastAsia"/>
          <w:lang w:val="ru-RU"/>
        </w:rPr>
        <w:t>трансформации</w:t>
      </w:r>
      <w:r w:rsidRPr="002C41E2">
        <w:rPr>
          <w:lang w:val="ru-RU"/>
        </w:rPr>
        <w:t xml:space="preserve"> </w:t>
      </w:r>
      <w:r w:rsidRPr="002C41E2">
        <w:rPr>
          <w:rFonts w:hint="eastAsia"/>
          <w:lang w:val="ru-RU"/>
        </w:rPr>
        <w:t>фенотипа</w:t>
      </w:r>
      <w:r w:rsidRPr="002C41E2">
        <w:rPr>
          <w:lang w:val="ru-RU"/>
        </w:rPr>
        <w:t xml:space="preserve"> </w:t>
      </w:r>
      <w:r w:rsidRPr="002C41E2">
        <w:rPr>
          <w:rFonts w:hint="eastAsia"/>
          <w:lang w:val="ru-RU"/>
        </w:rPr>
        <w:t>субпопуляций</w:t>
      </w:r>
      <w:r w:rsidRPr="002C41E2">
        <w:rPr>
          <w:lang w:val="ru-RU"/>
        </w:rPr>
        <w:t xml:space="preserve"> </w:t>
      </w:r>
      <w:r w:rsidRPr="002C41E2">
        <w:rPr>
          <w:rFonts w:hint="eastAsia"/>
          <w:lang w:val="ru-RU"/>
        </w:rPr>
        <w:t>нейтрофильных</w:t>
      </w:r>
      <w:r w:rsidRPr="002C41E2">
        <w:rPr>
          <w:lang w:val="ru-RU"/>
        </w:rPr>
        <w:t xml:space="preserve"> </w:t>
      </w:r>
      <w:r w:rsidRPr="002C41E2">
        <w:rPr>
          <w:rFonts w:hint="eastAsia"/>
          <w:lang w:val="ru-RU"/>
        </w:rPr>
        <w:t>гранулоцитов</w:t>
      </w:r>
      <w:r w:rsidRPr="002C41E2">
        <w:rPr>
          <w:lang w:val="ru-RU"/>
        </w:rPr>
        <w:t xml:space="preserve"> </w:t>
      </w:r>
      <w:r w:rsidRPr="002C41E2">
        <w:rPr>
          <w:rFonts w:hint="eastAsia"/>
          <w:lang w:val="ru-RU"/>
        </w:rPr>
        <w:t>С</w:t>
      </w:r>
      <w:r w:rsidRPr="002C41E2">
        <w:rPr>
          <w:lang w:val="ru-RU"/>
        </w:rPr>
        <w:t>D64-CD16+</w:t>
      </w:r>
      <w:r w:rsidRPr="002C41E2">
        <w:rPr>
          <w:rFonts w:hint="eastAsia"/>
          <w:lang w:val="ru-RU"/>
        </w:rPr>
        <w:t>С</w:t>
      </w:r>
      <w:r w:rsidRPr="002C41E2">
        <w:rPr>
          <w:lang w:val="ru-RU"/>
        </w:rPr>
        <w:t>D32+</w:t>
      </w:r>
      <w:r w:rsidRPr="002C41E2">
        <w:rPr>
          <w:rFonts w:hint="eastAsia"/>
          <w:lang w:val="ru-RU"/>
        </w:rPr>
        <w:t>С</w:t>
      </w:r>
      <w:r w:rsidRPr="002C41E2">
        <w:rPr>
          <w:lang w:val="ru-RU"/>
        </w:rPr>
        <w:t xml:space="preserve">D11b+, </w:t>
      </w:r>
      <w:r w:rsidRPr="002C41E2">
        <w:rPr>
          <w:rFonts w:hint="eastAsia"/>
          <w:lang w:val="ru-RU"/>
        </w:rPr>
        <w:t>С</w:t>
      </w:r>
      <w:r w:rsidRPr="002C41E2">
        <w:rPr>
          <w:lang w:val="ru-RU"/>
        </w:rPr>
        <w:t>D64+CD16+</w:t>
      </w:r>
      <w:r w:rsidRPr="002C41E2">
        <w:rPr>
          <w:rFonts w:hint="eastAsia"/>
          <w:lang w:val="ru-RU"/>
        </w:rPr>
        <w:t>С</w:t>
      </w:r>
      <w:r w:rsidRPr="002C41E2">
        <w:rPr>
          <w:lang w:val="ru-RU"/>
        </w:rPr>
        <w:t>D32+</w:t>
      </w:r>
      <w:r w:rsidRPr="002C41E2">
        <w:rPr>
          <w:rFonts w:hint="eastAsia"/>
          <w:lang w:val="ru-RU"/>
        </w:rPr>
        <w:t>С</w:t>
      </w:r>
      <w:r w:rsidRPr="002C41E2">
        <w:rPr>
          <w:lang w:val="ru-RU"/>
        </w:rPr>
        <w:t>D11b+, CD62L+</w:t>
      </w:r>
      <w:r w:rsidRPr="002C41E2">
        <w:rPr>
          <w:rFonts w:hint="eastAsia"/>
          <w:lang w:val="ru-RU"/>
        </w:rPr>
        <w:t>С</w:t>
      </w:r>
      <w:r w:rsidRPr="002C41E2">
        <w:rPr>
          <w:lang w:val="ru-RU"/>
        </w:rPr>
        <w:t xml:space="preserve">D63+ </w:t>
      </w:r>
      <w:r w:rsidRPr="002C41E2">
        <w:rPr>
          <w:rFonts w:hint="eastAsia"/>
          <w:lang w:val="ru-RU"/>
        </w:rPr>
        <w:t>у</w:t>
      </w:r>
      <w:r w:rsidRPr="002C41E2">
        <w:rPr>
          <w:lang w:val="ru-RU"/>
        </w:rPr>
        <w:t xml:space="preserve"> </w:t>
      </w:r>
      <w:r w:rsidRPr="002C41E2">
        <w:rPr>
          <w:rFonts w:hint="eastAsia"/>
          <w:lang w:val="ru-RU"/>
        </w:rPr>
        <w:t>доношенных</w:t>
      </w:r>
      <w:r w:rsidRPr="002C41E2">
        <w:rPr>
          <w:lang w:val="ru-RU"/>
        </w:rPr>
        <w:t xml:space="preserve"> </w:t>
      </w:r>
      <w:r w:rsidRPr="002C41E2">
        <w:rPr>
          <w:rFonts w:hint="eastAsia"/>
          <w:lang w:val="ru-RU"/>
        </w:rPr>
        <w:t>новорожденных</w:t>
      </w:r>
      <w:r w:rsidRPr="002C41E2">
        <w:rPr>
          <w:lang w:val="ru-RU"/>
        </w:rPr>
        <w:t xml:space="preserve"> </w:t>
      </w:r>
      <w:r w:rsidRPr="002C41E2">
        <w:rPr>
          <w:rFonts w:hint="eastAsia"/>
          <w:lang w:val="ru-RU"/>
        </w:rPr>
        <w:t>с</w:t>
      </w:r>
      <w:r w:rsidRPr="002C41E2">
        <w:rPr>
          <w:lang w:val="ru-RU"/>
        </w:rPr>
        <w:t xml:space="preserve"> </w:t>
      </w:r>
      <w:r w:rsidRPr="002C41E2">
        <w:rPr>
          <w:rFonts w:hint="eastAsia"/>
          <w:lang w:val="ru-RU"/>
        </w:rPr>
        <w:t>врожденной</w:t>
      </w:r>
      <w:r w:rsidRPr="002C41E2">
        <w:rPr>
          <w:lang w:val="ru-RU"/>
        </w:rPr>
        <w:t xml:space="preserve"> </w:t>
      </w:r>
      <w:r w:rsidRPr="002C41E2">
        <w:rPr>
          <w:rFonts w:hint="eastAsia"/>
          <w:lang w:val="ru-RU"/>
        </w:rPr>
        <w:t>пневмонией</w:t>
      </w:r>
      <w:r w:rsidRPr="002C41E2">
        <w:rPr>
          <w:lang w:val="ru-RU"/>
        </w:rPr>
        <w:t xml:space="preserve"> </w:t>
      </w:r>
      <w:r w:rsidRPr="002C41E2">
        <w:rPr>
          <w:rFonts w:hint="eastAsia"/>
          <w:lang w:val="ru-RU"/>
        </w:rPr>
        <w:t>и</w:t>
      </w:r>
      <w:r w:rsidRPr="002C41E2">
        <w:rPr>
          <w:lang w:val="ru-RU"/>
        </w:rPr>
        <w:t xml:space="preserve"> </w:t>
      </w:r>
      <w:r w:rsidRPr="002C41E2">
        <w:rPr>
          <w:rFonts w:hint="eastAsia"/>
          <w:lang w:val="ru-RU"/>
        </w:rPr>
        <w:t>неонатальным</w:t>
      </w:r>
      <w:r w:rsidRPr="002C41E2">
        <w:rPr>
          <w:lang w:val="ru-RU"/>
        </w:rPr>
        <w:t xml:space="preserve"> </w:t>
      </w:r>
      <w:r w:rsidRPr="002C41E2">
        <w:rPr>
          <w:rFonts w:hint="eastAsia"/>
          <w:lang w:val="ru-RU"/>
        </w:rPr>
        <w:t>сепсисом</w:t>
      </w:r>
    </w:p>
    <w:p w14:paraId="3152DACD" w14:textId="77777777" w:rsidR="002C41E2" w:rsidRPr="002C41E2" w:rsidRDefault="002C41E2" w:rsidP="002C41E2">
      <w:pPr>
        <w:rPr>
          <w:lang w:val="ru-RU"/>
        </w:rPr>
      </w:pPr>
    </w:p>
    <w:p w14:paraId="52A0A870" w14:textId="77777777" w:rsidR="002C41E2" w:rsidRPr="002C41E2" w:rsidRDefault="002C41E2" w:rsidP="002C41E2">
      <w:pPr>
        <w:rPr>
          <w:lang w:val="ru-RU"/>
        </w:rPr>
      </w:pPr>
      <w:r w:rsidRPr="002C41E2">
        <w:rPr>
          <w:lang w:val="ru-RU"/>
        </w:rPr>
        <w:t xml:space="preserve">4.2. </w:t>
      </w:r>
      <w:r w:rsidRPr="002C41E2">
        <w:rPr>
          <w:rFonts w:hint="eastAsia"/>
          <w:lang w:val="ru-RU"/>
        </w:rPr>
        <w:t>Трансформация</w:t>
      </w:r>
      <w:r w:rsidRPr="002C41E2">
        <w:rPr>
          <w:lang w:val="ru-RU"/>
        </w:rPr>
        <w:t xml:space="preserve"> </w:t>
      </w:r>
      <w:r w:rsidRPr="002C41E2">
        <w:rPr>
          <w:rFonts w:hint="eastAsia"/>
          <w:lang w:val="ru-RU"/>
        </w:rPr>
        <w:t>фенотипа</w:t>
      </w:r>
      <w:r w:rsidRPr="002C41E2">
        <w:rPr>
          <w:lang w:val="ru-RU"/>
        </w:rPr>
        <w:t xml:space="preserve"> </w:t>
      </w:r>
      <w:r w:rsidRPr="002C41E2">
        <w:rPr>
          <w:rFonts w:hint="eastAsia"/>
          <w:lang w:val="ru-RU"/>
        </w:rPr>
        <w:t>субпопуляций</w:t>
      </w:r>
      <w:r w:rsidRPr="002C41E2">
        <w:rPr>
          <w:lang w:val="ru-RU"/>
        </w:rPr>
        <w:t xml:space="preserve"> CD64-CD16+CD32+CD11b+ </w:t>
      </w:r>
      <w:r w:rsidRPr="002C41E2">
        <w:rPr>
          <w:rFonts w:hint="eastAsia"/>
          <w:lang w:val="ru-RU"/>
        </w:rPr>
        <w:t>и</w:t>
      </w:r>
      <w:r w:rsidRPr="002C41E2">
        <w:rPr>
          <w:lang w:val="ru-RU"/>
        </w:rPr>
        <w:t xml:space="preserve"> CD64+CD16+CD32+CD11</w:t>
      </w:r>
      <w:r w:rsidRPr="002C41E2">
        <w:rPr>
          <w:rFonts w:hint="eastAsia"/>
          <w:lang w:val="ru-RU"/>
        </w:rPr>
        <w:t>Ь</w:t>
      </w:r>
      <w:r w:rsidRPr="002C41E2">
        <w:rPr>
          <w:lang w:val="ru-RU"/>
        </w:rPr>
        <w:t xml:space="preserve">+ </w:t>
      </w:r>
      <w:r w:rsidRPr="002C41E2">
        <w:rPr>
          <w:rFonts w:hint="eastAsia"/>
          <w:lang w:val="ru-RU"/>
        </w:rPr>
        <w:t>нейтрофильных</w:t>
      </w:r>
      <w:r w:rsidRPr="002C41E2">
        <w:rPr>
          <w:lang w:val="ru-RU"/>
        </w:rPr>
        <w:t xml:space="preserve"> </w:t>
      </w:r>
      <w:r w:rsidRPr="002C41E2">
        <w:rPr>
          <w:rFonts w:hint="eastAsia"/>
          <w:lang w:val="ru-RU"/>
        </w:rPr>
        <w:t>гранулоцитов</w:t>
      </w:r>
      <w:r w:rsidRPr="002C41E2">
        <w:rPr>
          <w:lang w:val="ru-RU"/>
        </w:rPr>
        <w:t xml:space="preserve"> </w:t>
      </w:r>
      <w:r w:rsidRPr="002C41E2">
        <w:rPr>
          <w:rFonts w:hint="eastAsia"/>
          <w:lang w:val="ru-RU"/>
        </w:rPr>
        <w:t>при</w:t>
      </w:r>
      <w:r w:rsidRPr="002C41E2">
        <w:rPr>
          <w:lang w:val="ru-RU"/>
        </w:rPr>
        <w:t xml:space="preserve"> </w:t>
      </w:r>
      <w:r w:rsidRPr="002C41E2">
        <w:rPr>
          <w:rFonts w:hint="eastAsia"/>
          <w:lang w:val="ru-RU"/>
        </w:rPr>
        <w:t>врожденной</w:t>
      </w:r>
      <w:r w:rsidRPr="002C41E2">
        <w:rPr>
          <w:lang w:val="ru-RU"/>
        </w:rPr>
        <w:t xml:space="preserve"> </w:t>
      </w:r>
      <w:r w:rsidRPr="002C41E2">
        <w:rPr>
          <w:rFonts w:hint="eastAsia"/>
          <w:lang w:val="ru-RU"/>
        </w:rPr>
        <w:t>пневмонии</w:t>
      </w:r>
      <w:r w:rsidRPr="002C41E2">
        <w:rPr>
          <w:lang w:val="ru-RU"/>
        </w:rPr>
        <w:t xml:space="preserve"> </w:t>
      </w:r>
      <w:r w:rsidRPr="002C41E2">
        <w:rPr>
          <w:rFonts w:hint="eastAsia"/>
          <w:lang w:val="ru-RU"/>
        </w:rPr>
        <w:t>на</w:t>
      </w:r>
      <w:r w:rsidRPr="002C41E2">
        <w:rPr>
          <w:lang w:val="ru-RU"/>
        </w:rPr>
        <w:t xml:space="preserve"> </w:t>
      </w:r>
      <w:r w:rsidRPr="002C41E2">
        <w:rPr>
          <w:rFonts w:hint="eastAsia"/>
          <w:lang w:val="ru-RU"/>
        </w:rPr>
        <w:t>фоне</w:t>
      </w:r>
      <w:r w:rsidRPr="002C41E2">
        <w:rPr>
          <w:lang w:val="ru-RU"/>
        </w:rPr>
        <w:t xml:space="preserve"> </w:t>
      </w:r>
      <w:r w:rsidRPr="002C41E2">
        <w:rPr>
          <w:rFonts w:hint="eastAsia"/>
          <w:lang w:val="ru-RU"/>
        </w:rPr>
        <w:t>респираторного</w:t>
      </w:r>
      <w:r w:rsidRPr="002C41E2">
        <w:rPr>
          <w:lang w:val="ru-RU"/>
        </w:rPr>
        <w:t xml:space="preserve"> </w:t>
      </w:r>
      <w:r w:rsidRPr="002C41E2">
        <w:rPr>
          <w:rFonts w:hint="eastAsia"/>
          <w:lang w:val="ru-RU"/>
        </w:rPr>
        <w:t>дистресс</w:t>
      </w:r>
      <w:r w:rsidRPr="002C41E2">
        <w:rPr>
          <w:lang w:val="ru-RU"/>
        </w:rPr>
        <w:t xml:space="preserve"> </w:t>
      </w:r>
      <w:r w:rsidRPr="002C41E2">
        <w:rPr>
          <w:rFonts w:hint="eastAsia"/>
          <w:lang w:val="ru-RU"/>
        </w:rPr>
        <w:t>синдрома</w:t>
      </w:r>
      <w:r w:rsidRPr="002C41E2">
        <w:rPr>
          <w:lang w:val="ru-RU"/>
        </w:rPr>
        <w:t xml:space="preserve"> </w:t>
      </w:r>
      <w:r w:rsidRPr="002C41E2">
        <w:rPr>
          <w:rFonts w:hint="eastAsia"/>
          <w:lang w:val="ru-RU"/>
        </w:rPr>
        <w:t>у</w:t>
      </w:r>
      <w:r w:rsidRPr="002C41E2">
        <w:rPr>
          <w:lang w:val="ru-RU"/>
        </w:rPr>
        <w:t xml:space="preserve"> </w:t>
      </w:r>
      <w:r w:rsidRPr="002C41E2">
        <w:rPr>
          <w:rFonts w:hint="eastAsia"/>
          <w:lang w:val="ru-RU"/>
        </w:rPr>
        <w:t>глубоко</w:t>
      </w:r>
      <w:r w:rsidRPr="002C41E2">
        <w:rPr>
          <w:lang w:val="ru-RU"/>
        </w:rPr>
        <w:t xml:space="preserve"> </w:t>
      </w:r>
      <w:r w:rsidRPr="002C41E2">
        <w:rPr>
          <w:rFonts w:hint="eastAsia"/>
          <w:lang w:val="ru-RU"/>
        </w:rPr>
        <w:t>недоношенных</w:t>
      </w:r>
      <w:r w:rsidRPr="002C41E2">
        <w:rPr>
          <w:lang w:val="ru-RU"/>
        </w:rPr>
        <w:t xml:space="preserve"> </w:t>
      </w:r>
      <w:r w:rsidRPr="002C41E2">
        <w:rPr>
          <w:rFonts w:hint="eastAsia"/>
          <w:lang w:val="ru-RU"/>
        </w:rPr>
        <w:t>новорожденных</w:t>
      </w:r>
    </w:p>
    <w:p w14:paraId="786AB2D7" w14:textId="77777777" w:rsidR="002C41E2" w:rsidRPr="002C41E2" w:rsidRDefault="002C41E2" w:rsidP="002C41E2">
      <w:pPr>
        <w:rPr>
          <w:lang w:val="ru-RU"/>
        </w:rPr>
      </w:pPr>
    </w:p>
    <w:p w14:paraId="305BE05C" w14:textId="77777777" w:rsidR="002C41E2" w:rsidRPr="002C41E2" w:rsidRDefault="002C41E2" w:rsidP="002C41E2">
      <w:pPr>
        <w:rPr>
          <w:lang w:val="ru-RU"/>
        </w:rPr>
      </w:pPr>
      <w:r w:rsidRPr="002C41E2">
        <w:rPr>
          <w:lang w:val="ru-RU"/>
        </w:rPr>
        <w:t xml:space="preserve">4.3. </w:t>
      </w:r>
      <w:r w:rsidRPr="002C41E2">
        <w:rPr>
          <w:rFonts w:hint="eastAsia"/>
          <w:lang w:val="ru-RU"/>
        </w:rPr>
        <w:t>Диагностическая</w:t>
      </w:r>
      <w:r w:rsidRPr="002C41E2">
        <w:rPr>
          <w:lang w:val="ru-RU"/>
        </w:rPr>
        <w:t xml:space="preserve"> </w:t>
      </w:r>
      <w:r w:rsidRPr="002C41E2">
        <w:rPr>
          <w:rFonts w:hint="eastAsia"/>
          <w:lang w:val="ru-RU"/>
        </w:rPr>
        <w:t>значимость</w:t>
      </w:r>
      <w:r w:rsidRPr="002C41E2">
        <w:rPr>
          <w:lang w:val="ru-RU"/>
        </w:rPr>
        <w:t xml:space="preserve"> </w:t>
      </w:r>
      <w:r w:rsidRPr="002C41E2">
        <w:rPr>
          <w:rFonts w:hint="eastAsia"/>
          <w:lang w:val="ru-RU"/>
        </w:rPr>
        <w:t>субпопуляций</w:t>
      </w:r>
      <w:r w:rsidRPr="002C41E2">
        <w:rPr>
          <w:lang w:val="ru-RU"/>
        </w:rPr>
        <w:t xml:space="preserve"> CD64+CD16+CD32+CD11 b+</w:t>
      </w:r>
      <w:r w:rsidRPr="002C41E2">
        <w:rPr>
          <w:rFonts w:hint="eastAsia"/>
          <w:lang w:val="ru-RU"/>
        </w:rPr>
        <w:t>НГ</w:t>
      </w:r>
      <w:r w:rsidRPr="002C41E2">
        <w:rPr>
          <w:lang w:val="ru-RU"/>
        </w:rPr>
        <w:t xml:space="preserve"> </w:t>
      </w:r>
      <w:r w:rsidRPr="002C41E2">
        <w:rPr>
          <w:rFonts w:hint="eastAsia"/>
          <w:lang w:val="ru-RU"/>
        </w:rPr>
        <w:t>при</w:t>
      </w:r>
      <w:r w:rsidRPr="002C41E2">
        <w:rPr>
          <w:lang w:val="ru-RU"/>
        </w:rPr>
        <w:t xml:space="preserve"> </w:t>
      </w:r>
      <w:r w:rsidRPr="002C41E2">
        <w:rPr>
          <w:rFonts w:hint="eastAsia"/>
          <w:lang w:val="ru-RU"/>
        </w:rPr>
        <w:t>врожденной</w:t>
      </w:r>
      <w:r w:rsidRPr="002C41E2">
        <w:rPr>
          <w:lang w:val="ru-RU"/>
        </w:rPr>
        <w:t xml:space="preserve"> </w:t>
      </w:r>
      <w:r w:rsidRPr="002C41E2">
        <w:rPr>
          <w:rFonts w:hint="eastAsia"/>
          <w:lang w:val="ru-RU"/>
        </w:rPr>
        <w:t>пневмонии</w:t>
      </w:r>
      <w:r w:rsidRPr="002C41E2">
        <w:rPr>
          <w:lang w:val="ru-RU"/>
        </w:rPr>
        <w:t xml:space="preserve"> </w:t>
      </w:r>
      <w:r w:rsidRPr="002C41E2">
        <w:rPr>
          <w:rFonts w:hint="eastAsia"/>
          <w:lang w:val="ru-RU"/>
        </w:rPr>
        <w:t>и</w:t>
      </w:r>
      <w:r w:rsidRPr="002C41E2">
        <w:rPr>
          <w:lang w:val="ru-RU"/>
        </w:rPr>
        <w:t xml:space="preserve"> </w:t>
      </w:r>
      <w:r w:rsidRPr="002C41E2">
        <w:rPr>
          <w:rFonts w:hint="eastAsia"/>
          <w:lang w:val="ru-RU"/>
        </w:rPr>
        <w:t>неонатальном</w:t>
      </w:r>
      <w:r w:rsidRPr="002C41E2">
        <w:rPr>
          <w:lang w:val="ru-RU"/>
        </w:rPr>
        <w:t xml:space="preserve"> </w:t>
      </w:r>
      <w:r w:rsidRPr="002C41E2">
        <w:rPr>
          <w:rFonts w:hint="eastAsia"/>
          <w:lang w:val="ru-RU"/>
        </w:rPr>
        <w:t>сепсисе</w:t>
      </w:r>
      <w:r w:rsidRPr="002C41E2">
        <w:rPr>
          <w:lang w:val="ru-RU"/>
        </w:rPr>
        <w:t xml:space="preserve"> </w:t>
      </w:r>
      <w:r w:rsidRPr="002C41E2">
        <w:rPr>
          <w:rFonts w:hint="eastAsia"/>
          <w:lang w:val="ru-RU"/>
        </w:rPr>
        <w:t>у</w:t>
      </w:r>
      <w:r w:rsidRPr="002C41E2">
        <w:rPr>
          <w:lang w:val="ru-RU"/>
        </w:rPr>
        <w:t xml:space="preserve"> </w:t>
      </w:r>
      <w:r w:rsidRPr="002C41E2">
        <w:rPr>
          <w:rFonts w:hint="eastAsia"/>
          <w:lang w:val="ru-RU"/>
        </w:rPr>
        <w:t>новорожденных</w:t>
      </w:r>
      <w:r w:rsidRPr="002C41E2">
        <w:rPr>
          <w:lang w:val="ru-RU"/>
        </w:rPr>
        <w:t xml:space="preserve"> </w:t>
      </w:r>
      <w:r w:rsidRPr="002C41E2">
        <w:rPr>
          <w:rFonts w:hint="eastAsia"/>
          <w:lang w:val="ru-RU"/>
        </w:rPr>
        <w:t>детей</w:t>
      </w:r>
      <w:r w:rsidRPr="002C41E2">
        <w:rPr>
          <w:lang w:val="ru-RU"/>
        </w:rPr>
        <w:t xml:space="preserve">151 </w:t>
      </w:r>
      <w:r w:rsidRPr="002C41E2">
        <w:rPr>
          <w:rFonts w:hint="eastAsia"/>
          <w:lang w:val="ru-RU"/>
        </w:rPr>
        <w:t>ГЛАВА</w:t>
      </w:r>
      <w:r w:rsidRPr="002C41E2">
        <w:rPr>
          <w:lang w:val="ru-RU"/>
        </w:rPr>
        <w:t xml:space="preserve"> 5. </w:t>
      </w:r>
      <w:r w:rsidRPr="002C41E2">
        <w:rPr>
          <w:rFonts w:hint="eastAsia"/>
          <w:lang w:val="ru-RU"/>
        </w:rPr>
        <w:t>ВАРИАНТЫ</w:t>
      </w:r>
      <w:r w:rsidRPr="002C41E2">
        <w:rPr>
          <w:lang w:val="ru-RU"/>
        </w:rPr>
        <w:t xml:space="preserve"> </w:t>
      </w:r>
      <w:r w:rsidRPr="002C41E2">
        <w:rPr>
          <w:rFonts w:hint="eastAsia"/>
          <w:lang w:val="ru-RU"/>
        </w:rPr>
        <w:t>ТРАНСФОРМАЦИИ</w:t>
      </w:r>
      <w:r w:rsidRPr="002C41E2">
        <w:rPr>
          <w:lang w:val="ru-RU"/>
        </w:rPr>
        <w:t xml:space="preserve"> </w:t>
      </w:r>
      <w:r w:rsidRPr="002C41E2">
        <w:rPr>
          <w:rFonts w:hint="eastAsia"/>
          <w:lang w:val="ru-RU"/>
        </w:rPr>
        <w:t>ФЕНОТИПОВ</w:t>
      </w:r>
      <w:r w:rsidRPr="002C41E2">
        <w:rPr>
          <w:lang w:val="ru-RU"/>
        </w:rPr>
        <w:t xml:space="preserve"> </w:t>
      </w:r>
      <w:r w:rsidRPr="002C41E2">
        <w:rPr>
          <w:rFonts w:hint="eastAsia"/>
          <w:lang w:val="ru-RU"/>
        </w:rPr>
        <w:t>НЕЙТРОФИЛЬНЫХ</w:t>
      </w:r>
      <w:r w:rsidRPr="002C41E2">
        <w:rPr>
          <w:lang w:val="ru-RU"/>
        </w:rPr>
        <w:t xml:space="preserve"> </w:t>
      </w:r>
      <w:r w:rsidRPr="002C41E2">
        <w:rPr>
          <w:rFonts w:hint="eastAsia"/>
          <w:lang w:val="ru-RU"/>
        </w:rPr>
        <w:t>ГРАНУ</w:t>
      </w:r>
      <w:r w:rsidRPr="002C41E2">
        <w:rPr>
          <w:rFonts w:hint="eastAsia"/>
          <w:lang w:val="ru-RU"/>
        </w:rPr>
        <w:lastRenderedPageBreak/>
        <w:t>ЛОЦИТОВ</w:t>
      </w:r>
      <w:r w:rsidRPr="002C41E2">
        <w:rPr>
          <w:lang w:val="ru-RU"/>
        </w:rPr>
        <w:t xml:space="preserve"> </w:t>
      </w:r>
      <w:r w:rsidRPr="002C41E2">
        <w:rPr>
          <w:rFonts w:hint="eastAsia"/>
          <w:lang w:val="ru-RU"/>
        </w:rPr>
        <w:t>У</w:t>
      </w:r>
    </w:p>
    <w:p w14:paraId="4FBB05CF" w14:textId="77777777" w:rsidR="002C41E2" w:rsidRPr="002C41E2" w:rsidRDefault="002C41E2" w:rsidP="002C41E2">
      <w:pPr>
        <w:rPr>
          <w:lang w:val="ru-RU"/>
        </w:rPr>
      </w:pPr>
    </w:p>
    <w:p w14:paraId="54DAAE9D" w14:textId="77777777" w:rsidR="002C41E2" w:rsidRPr="002C41E2" w:rsidRDefault="002C41E2" w:rsidP="002C41E2">
      <w:pPr>
        <w:rPr>
          <w:lang w:val="ru-RU"/>
        </w:rPr>
      </w:pPr>
      <w:r w:rsidRPr="002C41E2">
        <w:rPr>
          <w:rFonts w:hint="eastAsia"/>
          <w:lang w:val="ru-RU"/>
        </w:rPr>
        <w:t>ИММУНОКОМПРОМЕТИРОВАННЫХ</w:t>
      </w:r>
      <w:r w:rsidRPr="002C41E2">
        <w:rPr>
          <w:lang w:val="ru-RU"/>
        </w:rPr>
        <w:t xml:space="preserve"> </w:t>
      </w:r>
      <w:r w:rsidRPr="002C41E2">
        <w:rPr>
          <w:rFonts w:hint="eastAsia"/>
          <w:lang w:val="ru-RU"/>
        </w:rPr>
        <w:t>ДЕТЕЙ</w:t>
      </w:r>
      <w:r w:rsidRPr="002C41E2">
        <w:rPr>
          <w:lang w:val="ru-RU"/>
        </w:rPr>
        <w:t xml:space="preserve"> </w:t>
      </w:r>
      <w:r w:rsidRPr="002C41E2">
        <w:rPr>
          <w:rFonts w:hint="eastAsia"/>
          <w:lang w:val="ru-RU"/>
        </w:rPr>
        <w:t>С</w:t>
      </w:r>
      <w:r w:rsidRPr="002C41E2">
        <w:rPr>
          <w:lang w:val="ru-RU"/>
        </w:rPr>
        <w:t xml:space="preserve"> </w:t>
      </w:r>
      <w:r w:rsidRPr="002C41E2">
        <w:rPr>
          <w:rFonts w:hint="eastAsia"/>
          <w:lang w:val="ru-RU"/>
        </w:rPr>
        <w:t>БАКТЕРИАЛЬНОЙ</w:t>
      </w:r>
      <w:r w:rsidRPr="002C41E2">
        <w:rPr>
          <w:lang w:val="ru-RU"/>
        </w:rPr>
        <w:t xml:space="preserve"> </w:t>
      </w:r>
      <w:r w:rsidRPr="002C41E2">
        <w:rPr>
          <w:rFonts w:hint="eastAsia"/>
          <w:lang w:val="ru-RU"/>
        </w:rPr>
        <w:t>ИНФЕКЦИЕЙ</w:t>
      </w:r>
      <w:r w:rsidRPr="002C41E2">
        <w:rPr>
          <w:lang w:val="ru-RU"/>
        </w:rPr>
        <w:t xml:space="preserve"> </w:t>
      </w:r>
      <w:r w:rsidRPr="002C41E2">
        <w:rPr>
          <w:rFonts w:hint="eastAsia"/>
          <w:lang w:val="ru-RU"/>
        </w:rPr>
        <w:t>И</w:t>
      </w:r>
      <w:r w:rsidRPr="002C41E2">
        <w:rPr>
          <w:lang w:val="ru-RU"/>
        </w:rPr>
        <w:t xml:space="preserve"> </w:t>
      </w:r>
      <w:r w:rsidRPr="002C41E2">
        <w:rPr>
          <w:rFonts w:hint="eastAsia"/>
          <w:lang w:val="ru-RU"/>
        </w:rPr>
        <w:t>С</w:t>
      </w:r>
      <w:r w:rsidRPr="002C41E2">
        <w:rPr>
          <w:lang w:val="ru-RU"/>
        </w:rPr>
        <w:t xml:space="preserve"> </w:t>
      </w:r>
      <w:r w:rsidRPr="002C41E2">
        <w:rPr>
          <w:rFonts w:hint="eastAsia"/>
          <w:lang w:val="ru-RU"/>
        </w:rPr>
        <w:t>ВИРУСНО</w:t>
      </w:r>
      <w:r w:rsidRPr="002C41E2">
        <w:rPr>
          <w:lang w:val="ru-RU"/>
        </w:rPr>
        <w:t>-</w:t>
      </w:r>
      <w:r w:rsidRPr="002C41E2">
        <w:rPr>
          <w:rFonts w:hint="eastAsia"/>
          <w:lang w:val="ru-RU"/>
        </w:rPr>
        <w:t>ВИРУСНЫМИ</w:t>
      </w:r>
      <w:r w:rsidRPr="002C41E2">
        <w:rPr>
          <w:lang w:val="ru-RU"/>
        </w:rPr>
        <w:t xml:space="preserve"> </w:t>
      </w:r>
      <w:r w:rsidRPr="002C41E2">
        <w:rPr>
          <w:rFonts w:hint="eastAsia"/>
          <w:lang w:val="ru-RU"/>
        </w:rPr>
        <w:t>КО</w:t>
      </w:r>
      <w:r w:rsidRPr="002C41E2">
        <w:rPr>
          <w:lang w:val="ru-RU"/>
        </w:rPr>
        <w:t>-</w:t>
      </w:r>
      <w:r w:rsidRPr="002C41E2">
        <w:rPr>
          <w:rFonts w:hint="eastAsia"/>
          <w:lang w:val="ru-RU"/>
        </w:rPr>
        <w:t>ИНФЕКЦИЯМИ</w:t>
      </w:r>
    </w:p>
    <w:p w14:paraId="6469A3C3" w14:textId="77777777" w:rsidR="002C41E2" w:rsidRPr="002C41E2" w:rsidRDefault="002C41E2" w:rsidP="002C41E2">
      <w:pPr>
        <w:rPr>
          <w:lang w:val="ru-RU"/>
        </w:rPr>
      </w:pPr>
    </w:p>
    <w:p w14:paraId="43BC4ACE" w14:textId="77777777" w:rsidR="002C41E2" w:rsidRPr="002C41E2" w:rsidRDefault="002C41E2" w:rsidP="002C41E2">
      <w:pPr>
        <w:rPr>
          <w:lang w:val="ru-RU"/>
        </w:rPr>
      </w:pPr>
      <w:r w:rsidRPr="002C41E2">
        <w:rPr>
          <w:lang w:val="ru-RU"/>
        </w:rPr>
        <w:t xml:space="preserve">5.1. </w:t>
      </w:r>
      <w:r w:rsidRPr="002C41E2">
        <w:rPr>
          <w:rFonts w:hint="eastAsia"/>
          <w:lang w:val="ru-RU"/>
        </w:rPr>
        <w:t>Варианты</w:t>
      </w:r>
      <w:r w:rsidRPr="002C41E2">
        <w:rPr>
          <w:lang w:val="ru-RU"/>
        </w:rPr>
        <w:t xml:space="preserve"> </w:t>
      </w:r>
      <w:r w:rsidRPr="002C41E2">
        <w:rPr>
          <w:rFonts w:hint="eastAsia"/>
          <w:lang w:val="ru-RU"/>
        </w:rPr>
        <w:t>трансформации</w:t>
      </w:r>
      <w:r w:rsidRPr="002C41E2">
        <w:rPr>
          <w:lang w:val="ru-RU"/>
        </w:rPr>
        <w:t xml:space="preserve"> </w:t>
      </w:r>
      <w:r w:rsidRPr="002C41E2">
        <w:rPr>
          <w:rFonts w:hint="eastAsia"/>
          <w:lang w:val="ru-RU"/>
        </w:rPr>
        <w:t>фенотипа</w:t>
      </w:r>
      <w:r w:rsidRPr="002C41E2">
        <w:rPr>
          <w:lang w:val="ru-RU"/>
        </w:rPr>
        <w:t xml:space="preserve"> </w:t>
      </w:r>
      <w:r w:rsidRPr="002C41E2">
        <w:rPr>
          <w:rFonts w:hint="eastAsia"/>
          <w:lang w:val="ru-RU"/>
        </w:rPr>
        <w:t>субпопуляций</w:t>
      </w:r>
      <w:r w:rsidRPr="002C41E2">
        <w:rPr>
          <w:lang w:val="ru-RU"/>
        </w:rPr>
        <w:t xml:space="preserve"> </w:t>
      </w:r>
      <w:r w:rsidRPr="002C41E2">
        <w:rPr>
          <w:rFonts w:hint="eastAsia"/>
          <w:lang w:val="ru-RU"/>
        </w:rPr>
        <w:t>нейтрофильных</w:t>
      </w:r>
      <w:r w:rsidRPr="002C41E2">
        <w:rPr>
          <w:lang w:val="ru-RU"/>
        </w:rPr>
        <w:t xml:space="preserve"> </w:t>
      </w:r>
      <w:r w:rsidRPr="002C41E2">
        <w:rPr>
          <w:rFonts w:hint="eastAsia"/>
          <w:lang w:val="ru-RU"/>
        </w:rPr>
        <w:t>гранулоцитов</w:t>
      </w:r>
      <w:r w:rsidRPr="002C41E2">
        <w:rPr>
          <w:lang w:val="ru-RU"/>
        </w:rPr>
        <w:t xml:space="preserve"> </w:t>
      </w:r>
      <w:r w:rsidRPr="002C41E2">
        <w:rPr>
          <w:rFonts w:hint="eastAsia"/>
          <w:lang w:val="ru-RU"/>
        </w:rPr>
        <w:t>у</w:t>
      </w:r>
      <w:r w:rsidRPr="002C41E2">
        <w:rPr>
          <w:lang w:val="ru-RU"/>
        </w:rPr>
        <w:t xml:space="preserve"> </w:t>
      </w:r>
      <w:r w:rsidRPr="002C41E2">
        <w:rPr>
          <w:rFonts w:hint="eastAsia"/>
          <w:lang w:val="ru-RU"/>
        </w:rPr>
        <w:t>детей</w:t>
      </w:r>
      <w:r w:rsidRPr="002C41E2">
        <w:rPr>
          <w:lang w:val="ru-RU"/>
        </w:rPr>
        <w:t xml:space="preserve"> </w:t>
      </w:r>
      <w:r w:rsidRPr="002C41E2">
        <w:rPr>
          <w:rFonts w:hint="eastAsia"/>
          <w:lang w:val="ru-RU"/>
        </w:rPr>
        <w:t>с</w:t>
      </w:r>
      <w:r w:rsidRPr="002C41E2">
        <w:rPr>
          <w:lang w:val="ru-RU"/>
        </w:rPr>
        <w:t xml:space="preserve"> </w:t>
      </w:r>
      <w:r w:rsidRPr="002C41E2">
        <w:rPr>
          <w:rFonts w:hint="eastAsia"/>
          <w:lang w:val="ru-RU"/>
        </w:rPr>
        <w:t>малыми</w:t>
      </w:r>
      <w:r w:rsidRPr="002C41E2">
        <w:rPr>
          <w:lang w:val="ru-RU"/>
        </w:rPr>
        <w:t xml:space="preserve"> </w:t>
      </w:r>
      <w:r w:rsidRPr="002C41E2">
        <w:rPr>
          <w:rFonts w:hint="eastAsia"/>
          <w:lang w:val="ru-RU"/>
        </w:rPr>
        <w:t>гнойными</w:t>
      </w:r>
      <w:r w:rsidRPr="002C41E2">
        <w:rPr>
          <w:lang w:val="ru-RU"/>
        </w:rPr>
        <w:t xml:space="preserve"> </w:t>
      </w:r>
      <w:r w:rsidRPr="002C41E2">
        <w:rPr>
          <w:rFonts w:hint="eastAsia"/>
          <w:lang w:val="ru-RU"/>
        </w:rPr>
        <w:t>инфекциями</w:t>
      </w:r>
    </w:p>
    <w:p w14:paraId="298E87F2" w14:textId="77777777" w:rsidR="002C41E2" w:rsidRPr="002C41E2" w:rsidRDefault="002C41E2" w:rsidP="002C41E2">
      <w:pPr>
        <w:rPr>
          <w:lang w:val="ru-RU"/>
        </w:rPr>
      </w:pPr>
    </w:p>
    <w:p w14:paraId="5C0210D9" w14:textId="77777777" w:rsidR="002C41E2" w:rsidRPr="002C41E2" w:rsidRDefault="002C41E2" w:rsidP="002C41E2">
      <w:pPr>
        <w:rPr>
          <w:lang w:val="ru-RU"/>
        </w:rPr>
      </w:pPr>
      <w:r w:rsidRPr="002C41E2">
        <w:rPr>
          <w:lang w:val="ru-RU"/>
        </w:rPr>
        <w:t>5.2.</w:t>
      </w:r>
      <w:r w:rsidRPr="002C41E2">
        <w:rPr>
          <w:rFonts w:hint="eastAsia"/>
          <w:lang w:val="ru-RU"/>
        </w:rPr>
        <w:t>Трансформации</w:t>
      </w:r>
      <w:r w:rsidRPr="002C41E2">
        <w:rPr>
          <w:lang w:val="ru-RU"/>
        </w:rPr>
        <w:t xml:space="preserve"> </w:t>
      </w:r>
      <w:r w:rsidRPr="002C41E2">
        <w:rPr>
          <w:rFonts w:hint="eastAsia"/>
          <w:lang w:val="ru-RU"/>
        </w:rPr>
        <w:t>фенотипа</w:t>
      </w:r>
      <w:r w:rsidRPr="002C41E2">
        <w:rPr>
          <w:lang w:val="ru-RU"/>
        </w:rPr>
        <w:t xml:space="preserve"> </w:t>
      </w:r>
      <w:r w:rsidRPr="002C41E2">
        <w:rPr>
          <w:rFonts w:hint="eastAsia"/>
          <w:lang w:val="ru-RU"/>
        </w:rPr>
        <w:t>субпопуляций</w:t>
      </w:r>
      <w:r w:rsidRPr="002C41E2">
        <w:rPr>
          <w:lang w:val="ru-RU"/>
        </w:rPr>
        <w:t xml:space="preserve"> </w:t>
      </w:r>
      <w:r w:rsidRPr="002C41E2">
        <w:rPr>
          <w:rFonts w:hint="eastAsia"/>
          <w:lang w:val="ru-RU"/>
        </w:rPr>
        <w:t>нейтрофильных</w:t>
      </w:r>
      <w:r w:rsidRPr="002C41E2">
        <w:rPr>
          <w:lang w:val="ru-RU"/>
        </w:rPr>
        <w:t xml:space="preserve"> </w:t>
      </w:r>
      <w:r w:rsidRPr="002C41E2">
        <w:rPr>
          <w:rFonts w:hint="eastAsia"/>
          <w:lang w:val="ru-RU"/>
        </w:rPr>
        <w:t>гранулоцитов</w:t>
      </w:r>
      <w:r w:rsidRPr="002C41E2">
        <w:rPr>
          <w:lang w:val="ru-RU"/>
        </w:rPr>
        <w:t xml:space="preserve"> </w:t>
      </w:r>
      <w:r w:rsidRPr="002C41E2">
        <w:rPr>
          <w:rFonts w:hint="eastAsia"/>
          <w:lang w:val="ru-RU"/>
        </w:rPr>
        <w:t>при</w:t>
      </w:r>
      <w:r w:rsidRPr="002C41E2">
        <w:rPr>
          <w:lang w:val="ru-RU"/>
        </w:rPr>
        <w:t xml:space="preserve"> </w:t>
      </w:r>
      <w:r w:rsidRPr="002C41E2">
        <w:rPr>
          <w:rFonts w:hint="eastAsia"/>
          <w:lang w:val="ru-RU"/>
        </w:rPr>
        <w:t>ассоциированных</w:t>
      </w:r>
      <w:r w:rsidRPr="002C41E2">
        <w:rPr>
          <w:lang w:val="ru-RU"/>
        </w:rPr>
        <w:t xml:space="preserve"> </w:t>
      </w:r>
      <w:r w:rsidRPr="002C41E2">
        <w:rPr>
          <w:rFonts w:hint="eastAsia"/>
          <w:lang w:val="ru-RU"/>
        </w:rPr>
        <w:t>вирусно</w:t>
      </w:r>
      <w:r w:rsidRPr="002C41E2">
        <w:rPr>
          <w:lang w:val="ru-RU"/>
        </w:rPr>
        <w:t>-</w:t>
      </w:r>
      <w:r w:rsidRPr="002C41E2">
        <w:rPr>
          <w:rFonts w:hint="eastAsia"/>
          <w:lang w:val="ru-RU"/>
        </w:rPr>
        <w:t>вирусных</w:t>
      </w:r>
      <w:r w:rsidRPr="002C41E2">
        <w:rPr>
          <w:lang w:val="ru-RU"/>
        </w:rPr>
        <w:t xml:space="preserve"> </w:t>
      </w:r>
      <w:r w:rsidRPr="002C41E2">
        <w:rPr>
          <w:rFonts w:hint="eastAsia"/>
          <w:lang w:val="ru-RU"/>
        </w:rPr>
        <w:t>инфекциях</w:t>
      </w:r>
      <w:r w:rsidRPr="002C41E2">
        <w:rPr>
          <w:lang w:val="ru-RU"/>
        </w:rPr>
        <w:t xml:space="preserve"> </w:t>
      </w:r>
      <w:r w:rsidRPr="002C41E2">
        <w:rPr>
          <w:rFonts w:hint="eastAsia"/>
          <w:lang w:val="ru-RU"/>
        </w:rPr>
        <w:t>у</w:t>
      </w:r>
    </w:p>
    <w:p w14:paraId="564D4F0A" w14:textId="77777777" w:rsidR="002C41E2" w:rsidRPr="002C41E2" w:rsidRDefault="002C41E2" w:rsidP="002C41E2">
      <w:pPr>
        <w:rPr>
          <w:lang w:val="ru-RU"/>
        </w:rPr>
      </w:pPr>
    </w:p>
    <w:p w14:paraId="6EDE1649" w14:textId="77777777" w:rsidR="002C41E2" w:rsidRPr="002C41E2" w:rsidRDefault="002C41E2" w:rsidP="002C41E2">
      <w:pPr>
        <w:rPr>
          <w:lang w:val="ru-RU"/>
        </w:rPr>
      </w:pPr>
      <w:r w:rsidRPr="002C41E2">
        <w:rPr>
          <w:rFonts w:hint="eastAsia"/>
          <w:lang w:val="ru-RU"/>
        </w:rPr>
        <w:t>иммунокомпрометированных</w:t>
      </w:r>
      <w:r w:rsidRPr="002C41E2">
        <w:rPr>
          <w:lang w:val="ru-RU"/>
        </w:rPr>
        <w:t xml:space="preserve"> </w:t>
      </w:r>
      <w:r w:rsidRPr="002C41E2">
        <w:rPr>
          <w:rFonts w:hint="eastAsia"/>
          <w:lang w:val="ru-RU"/>
        </w:rPr>
        <w:t>детей</w:t>
      </w:r>
    </w:p>
    <w:p w14:paraId="5909DEB0" w14:textId="77777777" w:rsidR="002C41E2" w:rsidRPr="002C41E2" w:rsidRDefault="002C41E2" w:rsidP="002C41E2">
      <w:pPr>
        <w:rPr>
          <w:lang w:val="ru-RU"/>
        </w:rPr>
      </w:pPr>
    </w:p>
    <w:p w14:paraId="6AB0DCA1" w14:textId="77777777" w:rsidR="002C41E2" w:rsidRPr="002C41E2" w:rsidRDefault="002C41E2" w:rsidP="002C41E2">
      <w:pPr>
        <w:rPr>
          <w:lang w:val="ru-RU"/>
        </w:rPr>
      </w:pPr>
      <w:r w:rsidRPr="002C41E2">
        <w:rPr>
          <w:rFonts w:hint="eastAsia"/>
          <w:lang w:val="ru-RU"/>
        </w:rPr>
        <w:t>ГЛАВА</w:t>
      </w:r>
      <w:r w:rsidRPr="002C41E2">
        <w:rPr>
          <w:lang w:val="ru-RU"/>
        </w:rPr>
        <w:t xml:space="preserve"> 6. </w:t>
      </w:r>
      <w:r w:rsidRPr="002C41E2">
        <w:rPr>
          <w:rFonts w:hint="eastAsia"/>
          <w:lang w:val="ru-RU"/>
        </w:rPr>
        <w:t>ВАРИАНТЫ</w:t>
      </w:r>
      <w:r w:rsidRPr="002C41E2">
        <w:rPr>
          <w:lang w:val="ru-RU"/>
        </w:rPr>
        <w:t xml:space="preserve"> </w:t>
      </w:r>
      <w:r w:rsidRPr="002C41E2">
        <w:rPr>
          <w:rFonts w:hint="eastAsia"/>
          <w:lang w:val="ru-RU"/>
        </w:rPr>
        <w:t>ТРАНСФОРМАЦИИ</w:t>
      </w:r>
      <w:r w:rsidRPr="002C41E2">
        <w:rPr>
          <w:lang w:val="ru-RU"/>
        </w:rPr>
        <w:t xml:space="preserve"> </w:t>
      </w:r>
      <w:r w:rsidRPr="002C41E2">
        <w:rPr>
          <w:rFonts w:hint="eastAsia"/>
          <w:lang w:val="ru-RU"/>
        </w:rPr>
        <w:t>ФЕНОТИПА</w:t>
      </w:r>
      <w:r w:rsidRPr="002C41E2">
        <w:rPr>
          <w:lang w:val="ru-RU"/>
        </w:rPr>
        <w:t xml:space="preserve"> </w:t>
      </w:r>
      <w:r w:rsidRPr="002C41E2">
        <w:rPr>
          <w:rFonts w:hint="eastAsia"/>
          <w:lang w:val="ru-RU"/>
        </w:rPr>
        <w:t>СУБПОПУЛЯЦИИ</w:t>
      </w:r>
      <w:r w:rsidRPr="002C41E2">
        <w:rPr>
          <w:lang w:val="ru-RU"/>
        </w:rPr>
        <w:t xml:space="preserve"> </w:t>
      </w:r>
      <w:r w:rsidRPr="002C41E2">
        <w:rPr>
          <w:rFonts w:hint="eastAsia"/>
          <w:lang w:val="ru-RU"/>
        </w:rPr>
        <w:t>НЕЙТРОФИЛЬНЫХ</w:t>
      </w:r>
      <w:r w:rsidRPr="002C41E2">
        <w:rPr>
          <w:lang w:val="ru-RU"/>
        </w:rPr>
        <w:t xml:space="preserve"> </w:t>
      </w:r>
      <w:r w:rsidRPr="002C41E2">
        <w:rPr>
          <w:rFonts w:hint="eastAsia"/>
          <w:lang w:val="ru-RU"/>
        </w:rPr>
        <w:t>ГРАНУЛОЦИТОВ</w:t>
      </w:r>
      <w:r w:rsidRPr="002C41E2">
        <w:rPr>
          <w:lang w:val="ru-RU"/>
        </w:rPr>
        <w:t xml:space="preserve"> </w:t>
      </w:r>
      <w:r w:rsidRPr="002C41E2">
        <w:rPr>
          <w:rFonts w:hint="eastAsia"/>
          <w:lang w:val="ru-RU"/>
        </w:rPr>
        <w:t>ПРИ</w:t>
      </w:r>
      <w:r w:rsidRPr="002C41E2">
        <w:rPr>
          <w:lang w:val="ru-RU"/>
        </w:rPr>
        <w:t xml:space="preserve"> </w:t>
      </w:r>
      <w:r w:rsidRPr="002C41E2">
        <w:rPr>
          <w:rFonts w:hint="eastAsia"/>
          <w:lang w:val="ru-RU"/>
        </w:rPr>
        <w:t>ИНФЕКЦИОННО</w:t>
      </w:r>
      <w:r w:rsidRPr="002C41E2">
        <w:rPr>
          <w:lang w:val="ru-RU"/>
        </w:rPr>
        <w:t xml:space="preserve"> -</w:t>
      </w:r>
      <w:r w:rsidRPr="002C41E2">
        <w:rPr>
          <w:rFonts w:hint="eastAsia"/>
          <w:lang w:val="ru-RU"/>
        </w:rPr>
        <w:t>ВОСПАЛИЕЛЬНЫХ</w:t>
      </w:r>
      <w:r w:rsidRPr="002C41E2">
        <w:rPr>
          <w:lang w:val="ru-RU"/>
        </w:rPr>
        <w:t xml:space="preserve"> </w:t>
      </w:r>
      <w:r w:rsidRPr="002C41E2">
        <w:rPr>
          <w:rFonts w:hint="eastAsia"/>
          <w:lang w:val="ru-RU"/>
        </w:rPr>
        <w:t>ЗАБОЛЕВАНИЯХ</w:t>
      </w:r>
      <w:r w:rsidRPr="002C41E2">
        <w:rPr>
          <w:lang w:val="ru-RU"/>
        </w:rPr>
        <w:t xml:space="preserve"> </w:t>
      </w:r>
      <w:r w:rsidRPr="002C41E2">
        <w:rPr>
          <w:rFonts w:hint="eastAsia"/>
          <w:lang w:val="ru-RU"/>
        </w:rPr>
        <w:t>У</w:t>
      </w:r>
      <w:r w:rsidRPr="002C41E2">
        <w:rPr>
          <w:lang w:val="ru-RU"/>
        </w:rPr>
        <w:t xml:space="preserve"> </w:t>
      </w:r>
      <w:r w:rsidRPr="002C41E2">
        <w:rPr>
          <w:rFonts w:hint="eastAsia"/>
          <w:lang w:val="ru-RU"/>
        </w:rPr>
        <w:t>ВЗРОСЛЫХ</w:t>
      </w:r>
    </w:p>
    <w:p w14:paraId="1E0CEC66" w14:textId="77777777" w:rsidR="002C41E2" w:rsidRPr="002C41E2" w:rsidRDefault="002C41E2" w:rsidP="002C41E2">
      <w:pPr>
        <w:rPr>
          <w:lang w:val="ru-RU"/>
        </w:rPr>
      </w:pPr>
    </w:p>
    <w:p w14:paraId="70D5CBB6" w14:textId="77777777" w:rsidR="002C41E2" w:rsidRPr="002C41E2" w:rsidRDefault="002C41E2" w:rsidP="002C41E2">
      <w:pPr>
        <w:rPr>
          <w:lang w:val="ru-RU"/>
        </w:rPr>
      </w:pPr>
      <w:r w:rsidRPr="002C41E2">
        <w:rPr>
          <w:lang w:val="ru-RU"/>
        </w:rPr>
        <w:t xml:space="preserve">6.1. </w:t>
      </w:r>
      <w:r w:rsidRPr="002C41E2">
        <w:rPr>
          <w:rFonts w:hint="eastAsia"/>
          <w:lang w:val="ru-RU"/>
        </w:rPr>
        <w:t>Варианты</w:t>
      </w:r>
      <w:r w:rsidRPr="002C41E2">
        <w:rPr>
          <w:lang w:val="ru-RU"/>
        </w:rPr>
        <w:t xml:space="preserve"> </w:t>
      </w:r>
      <w:r w:rsidRPr="002C41E2">
        <w:rPr>
          <w:rFonts w:hint="eastAsia"/>
          <w:lang w:val="ru-RU"/>
        </w:rPr>
        <w:t>трансформации</w:t>
      </w:r>
      <w:r w:rsidRPr="002C41E2">
        <w:rPr>
          <w:lang w:val="ru-RU"/>
        </w:rPr>
        <w:t xml:space="preserve"> </w:t>
      </w:r>
      <w:r w:rsidRPr="002C41E2">
        <w:rPr>
          <w:rFonts w:hint="eastAsia"/>
          <w:lang w:val="ru-RU"/>
        </w:rPr>
        <w:t>фенотипа</w:t>
      </w:r>
      <w:r w:rsidRPr="002C41E2">
        <w:rPr>
          <w:lang w:val="ru-RU"/>
        </w:rPr>
        <w:t xml:space="preserve"> CD16+CD11b+ </w:t>
      </w:r>
      <w:r w:rsidRPr="002C41E2">
        <w:rPr>
          <w:rFonts w:hint="eastAsia"/>
          <w:lang w:val="ru-RU"/>
        </w:rPr>
        <w:t>нейтрофильных</w:t>
      </w:r>
      <w:r w:rsidRPr="002C41E2">
        <w:rPr>
          <w:lang w:val="ru-RU"/>
        </w:rPr>
        <w:t xml:space="preserve"> </w:t>
      </w:r>
      <w:r w:rsidRPr="002C41E2">
        <w:rPr>
          <w:rFonts w:hint="eastAsia"/>
          <w:lang w:val="ru-RU"/>
        </w:rPr>
        <w:t>гранулоцитов</w:t>
      </w:r>
      <w:r w:rsidRPr="002C41E2">
        <w:rPr>
          <w:lang w:val="ru-RU"/>
        </w:rPr>
        <w:t xml:space="preserve"> </w:t>
      </w:r>
      <w:r w:rsidRPr="002C41E2">
        <w:rPr>
          <w:rFonts w:hint="eastAsia"/>
          <w:lang w:val="ru-RU"/>
        </w:rPr>
        <w:t>при</w:t>
      </w:r>
      <w:r w:rsidRPr="002C41E2">
        <w:rPr>
          <w:lang w:val="ru-RU"/>
        </w:rPr>
        <w:t xml:space="preserve"> </w:t>
      </w:r>
      <w:r w:rsidRPr="002C41E2">
        <w:rPr>
          <w:rFonts w:hint="eastAsia"/>
          <w:lang w:val="ru-RU"/>
        </w:rPr>
        <w:t>острой</w:t>
      </w:r>
      <w:r w:rsidRPr="002C41E2">
        <w:rPr>
          <w:lang w:val="ru-RU"/>
        </w:rPr>
        <w:t xml:space="preserve"> </w:t>
      </w:r>
      <w:r w:rsidRPr="002C41E2">
        <w:rPr>
          <w:rFonts w:hint="eastAsia"/>
          <w:lang w:val="ru-RU"/>
        </w:rPr>
        <w:t>вирусной</w:t>
      </w:r>
      <w:r w:rsidRPr="002C41E2">
        <w:rPr>
          <w:lang w:val="ru-RU"/>
        </w:rPr>
        <w:t xml:space="preserve"> </w:t>
      </w:r>
      <w:r w:rsidRPr="002C41E2">
        <w:rPr>
          <w:rFonts w:hint="eastAsia"/>
          <w:lang w:val="ru-RU"/>
        </w:rPr>
        <w:t>и</w:t>
      </w:r>
      <w:r w:rsidRPr="002C41E2">
        <w:rPr>
          <w:lang w:val="ru-RU"/>
        </w:rPr>
        <w:t xml:space="preserve"> </w:t>
      </w:r>
      <w:r w:rsidRPr="002C41E2">
        <w:rPr>
          <w:rFonts w:hint="eastAsia"/>
          <w:lang w:val="ru-RU"/>
        </w:rPr>
        <w:t>острой</w:t>
      </w:r>
      <w:r w:rsidRPr="002C41E2">
        <w:rPr>
          <w:lang w:val="ru-RU"/>
        </w:rPr>
        <w:t xml:space="preserve"> </w:t>
      </w:r>
      <w:r w:rsidRPr="002C41E2">
        <w:rPr>
          <w:rFonts w:hint="eastAsia"/>
          <w:lang w:val="ru-RU"/>
        </w:rPr>
        <w:t>бактериальной</w:t>
      </w:r>
      <w:r w:rsidRPr="002C41E2">
        <w:rPr>
          <w:lang w:val="ru-RU"/>
        </w:rPr>
        <w:t xml:space="preserve"> </w:t>
      </w:r>
      <w:r w:rsidRPr="002C41E2">
        <w:rPr>
          <w:rFonts w:hint="eastAsia"/>
          <w:lang w:val="ru-RU"/>
        </w:rPr>
        <w:t>инфекциях</w:t>
      </w:r>
      <w:r w:rsidRPr="002C41E2">
        <w:rPr>
          <w:lang w:val="ru-RU"/>
        </w:rPr>
        <w:t xml:space="preserve"> </w:t>
      </w:r>
      <w:r w:rsidRPr="002C41E2">
        <w:rPr>
          <w:rFonts w:hint="eastAsia"/>
          <w:lang w:val="ru-RU"/>
        </w:rPr>
        <w:t>у</w:t>
      </w:r>
      <w:r w:rsidRPr="002C41E2">
        <w:rPr>
          <w:lang w:val="ru-RU"/>
        </w:rPr>
        <w:t xml:space="preserve"> </w:t>
      </w:r>
      <w:r w:rsidRPr="002C41E2">
        <w:rPr>
          <w:rFonts w:hint="eastAsia"/>
          <w:lang w:val="ru-RU"/>
        </w:rPr>
        <w:t>взрослых</w:t>
      </w:r>
    </w:p>
    <w:p w14:paraId="54F4E9F8" w14:textId="77777777" w:rsidR="002C41E2" w:rsidRPr="002C41E2" w:rsidRDefault="002C41E2" w:rsidP="002C41E2">
      <w:pPr>
        <w:rPr>
          <w:lang w:val="ru-RU"/>
        </w:rPr>
      </w:pPr>
    </w:p>
    <w:p w14:paraId="52C0BBD0" w14:textId="77777777" w:rsidR="002C41E2" w:rsidRPr="002C41E2" w:rsidRDefault="002C41E2" w:rsidP="002C41E2">
      <w:pPr>
        <w:rPr>
          <w:lang w:val="ru-RU"/>
        </w:rPr>
      </w:pPr>
      <w:r w:rsidRPr="002C41E2">
        <w:rPr>
          <w:lang w:val="ru-RU"/>
        </w:rPr>
        <w:t xml:space="preserve">6.2. </w:t>
      </w:r>
      <w:r w:rsidRPr="002C41E2">
        <w:rPr>
          <w:rFonts w:hint="eastAsia"/>
          <w:lang w:val="ru-RU"/>
        </w:rPr>
        <w:t>Трансформации</w:t>
      </w:r>
      <w:r w:rsidRPr="002C41E2">
        <w:rPr>
          <w:lang w:val="ru-RU"/>
        </w:rPr>
        <w:t xml:space="preserve"> </w:t>
      </w:r>
      <w:r w:rsidRPr="002C41E2">
        <w:rPr>
          <w:rFonts w:hint="eastAsia"/>
          <w:lang w:val="ru-RU"/>
        </w:rPr>
        <w:t>фенотипа</w:t>
      </w:r>
      <w:r w:rsidRPr="002C41E2">
        <w:rPr>
          <w:lang w:val="ru-RU"/>
        </w:rPr>
        <w:t xml:space="preserve"> </w:t>
      </w:r>
      <w:r w:rsidRPr="002C41E2">
        <w:rPr>
          <w:rFonts w:hint="eastAsia"/>
          <w:lang w:val="ru-RU"/>
        </w:rPr>
        <w:t>нейтрофильных</w:t>
      </w:r>
      <w:r w:rsidRPr="002C41E2">
        <w:rPr>
          <w:lang w:val="ru-RU"/>
        </w:rPr>
        <w:t xml:space="preserve"> </w:t>
      </w:r>
      <w:r w:rsidRPr="002C41E2">
        <w:rPr>
          <w:rFonts w:hint="eastAsia"/>
          <w:lang w:val="ru-RU"/>
        </w:rPr>
        <w:t>гранулоцитов</w:t>
      </w:r>
      <w:r w:rsidRPr="002C41E2">
        <w:rPr>
          <w:lang w:val="ru-RU"/>
        </w:rPr>
        <w:t xml:space="preserve"> </w:t>
      </w:r>
      <w:r w:rsidRPr="002C41E2">
        <w:rPr>
          <w:rFonts w:hint="eastAsia"/>
          <w:lang w:val="ru-RU"/>
        </w:rPr>
        <w:t>С</w:t>
      </w:r>
      <w:r w:rsidRPr="002C41E2">
        <w:rPr>
          <w:lang w:val="ru-RU"/>
        </w:rPr>
        <w:t xml:space="preserve">D64-CD16+CD32+CD11b+ </w:t>
      </w:r>
      <w:r w:rsidRPr="002C41E2">
        <w:rPr>
          <w:rFonts w:hint="eastAsia"/>
          <w:lang w:val="ru-RU"/>
        </w:rPr>
        <w:t>у</w:t>
      </w:r>
      <w:r w:rsidRPr="002C41E2">
        <w:rPr>
          <w:lang w:val="ru-RU"/>
        </w:rPr>
        <w:t xml:space="preserve"> </w:t>
      </w:r>
      <w:r w:rsidRPr="002C41E2">
        <w:rPr>
          <w:rFonts w:hint="eastAsia"/>
          <w:lang w:val="ru-RU"/>
        </w:rPr>
        <w:t>взрослых</w:t>
      </w:r>
      <w:r w:rsidRPr="002C41E2">
        <w:rPr>
          <w:lang w:val="ru-RU"/>
        </w:rPr>
        <w:t xml:space="preserve"> </w:t>
      </w:r>
      <w:r w:rsidRPr="002C41E2">
        <w:rPr>
          <w:rFonts w:hint="eastAsia"/>
          <w:lang w:val="ru-RU"/>
        </w:rPr>
        <w:t>пациентов</w:t>
      </w:r>
      <w:r w:rsidRPr="002C41E2">
        <w:rPr>
          <w:lang w:val="ru-RU"/>
        </w:rPr>
        <w:t xml:space="preserve"> </w:t>
      </w:r>
      <w:r w:rsidRPr="002C41E2">
        <w:rPr>
          <w:rFonts w:hint="eastAsia"/>
          <w:lang w:val="ru-RU"/>
        </w:rPr>
        <w:t>с</w:t>
      </w:r>
      <w:r w:rsidRPr="002C41E2">
        <w:rPr>
          <w:lang w:val="ru-RU"/>
        </w:rPr>
        <w:t xml:space="preserve"> </w:t>
      </w:r>
      <w:r w:rsidRPr="002C41E2">
        <w:rPr>
          <w:rFonts w:hint="eastAsia"/>
          <w:lang w:val="ru-RU"/>
        </w:rPr>
        <w:t>нетипично</w:t>
      </w:r>
      <w:r w:rsidRPr="002C41E2">
        <w:rPr>
          <w:lang w:val="ru-RU"/>
        </w:rPr>
        <w:t xml:space="preserve"> </w:t>
      </w:r>
      <w:r w:rsidRPr="002C41E2">
        <w:rPr>
          <w:rFonts w:hint="eastAsia"/>
          <w:lang w:val="ru-RU"/>
        </w:rPr>
        <w:t>протекающей</w:t>
      </w:r>
    </w:p>
    <w:p w14:paraId="46F209E8" w14:textId="77777777" w:rsidR="002C41E2" w:rsidRPr="002C41E2" w:rsidRDefault="002C41E2" w:rsidP="002C41E2">
      <w:pPr>
        <w:rPr>
          <w:lang w:val="ru-RU"/>
        </w:rPr>
      </w:pPr>
    </w:p>
    <w:p w14:paraId="4E72DFF9" w14:textId="77777777" w:rsidR="002C41E2" w:rsidRPr="002C41E2" w:rsidRDefault="002C41E2" w:rsidP="002C41E2">
      <w:pPr>
        <w:rPr>
          <w:lang w:val="ru-RU"/>
        </w:rPr>
      </w:pPr>
      <w:r w:rsidRPr="002C41E2">
        <w:rPr>
          <w:rFonts w:hint="eastAsia"/>
          <w:lang w:val="ru-RU"/>
        </w:rPr>
        <w:t>хронической</w:t>
      </w:r>
      <w:r w:rsidRPr="002C41E2">
        <w:rPr>
          <w:lang w:val="ru-RU"/>
        </w:rPr>
        <w:t xml:space="preserve"> </w:t>
      </w:r>
      <w:r w:rsidRPr="002C41E2">
        <w:rPr>
          <w:rFonts w:hint="eastAsia"/>
          <w:lang w:val="ru-RU"/>
        </w:rPr>
        <w:t>бактериальной</w:t>
      </w:r>
      <w:r w:rsidRPr="002C41E2">
        <w:rPr>
          <w:lang w:val="ru-RU"/>
        </w:rPr>
        <w:t xml:space="preserve"> </w:t>
      </w:r>
      <w:r w:rsidRPr="002C41E2">
        <w:rPr>
          <w:rFonts w:hint="eastAsia"/>
          <w:lang w:val="ru-RU"/>
        </w:rPr>
        <w:t>инфекцией</w:t>
      </w:r>
    </w:p>
    <w:p w14:paraId="2807335E" w14:textId="77777777" w:rsidR="002C41E2" w:rsidRPr="002C41E2" w:rsidRDefault="002C41E2" w:rsidP="002C41E2">
      <w:pPr>
        <w:rPr>
          <w:lang w:val="ru-RU"/>
        </w:rPr>
      </w:pPr>
    </w:p>
    <w:p w14:paraId="374A63CF" w14:textId="77777777" w:rsidR="002C41E2" w:rsidRPr="002C41E2" w:rsidRDefault="002C41E2" w:rsidP="002C41E2">
      <w:pPr>
        <w:rPr>
          <w:lang w:val="ru-RU"/>
        </w:rPr>
      </w:pPr>
      <w:r w:rsidRPr="002C41E2">
        <w:rPr>
          <w:rFonts w:hint="eastAsia"/>
          <w:lang w:val="ru-RU"/>
        </w:rPr>
        <w:t>ГЛАВА</w:t>
      </w:r>
      <w:r w:rsidRPr="002C41E2">
        <w:rPr>
          <w:lang w:val="ru-RU"/>
        </w:rPr>
        <w:t xml:space="preserve"> 7. </w:t>
      </w:r>
      <w:r w:rsidRPr="002C41E2">
        <w:rPr>
          <w:rFonts w:hint="eastAsia"/>
          <w:lang w:val="ru-RU"/>
        </w:rPr>
        <w:t>ЭКСПЕРИМЕНТАЛЬНОЕ</w:t>
      </w:r>
      <w:r w:rsidRPr="002C41E2">
        <w:rPr>
          <w:lang w:val="ru-RU"/>
        </w:rPr>
        <w:t xml:space="preserve"> </w:t>
      </w:r>
      <w:r w:rsidRPr="002C41E2">
        <w:rPr>
          <w:rFonts w:hint="eastAsia"/>
          <w:lang w:val="ru-RU"/>
        </w:rPr>
        <w:t>РЕМОДЕЛИРОВАНИЕ</w:t>
      </w:r>
      <w:r w:rsidRPr="002C41E2">
        <w:rPr>
          <w:lang w:val="ru-RU"/>
        </w:rPr>
        <w:t xml:space="preserve"> IN VITRO </w:t>
      </w:r>
      <w:r w:rsidRPr="002C41E2">
        <w:rPr>
          <w:rFonts w:hint="eastAsia"/>
          <w:lang w:val="ru-RU"/>
        </w:rPr>
        <w:t>ТРАНСФОРМИРОВАННОГО</w:t>
      </w:r>
      <w:r w:rsidRPr="002C41E2">
        <w:rPr>
          <w:lang w:val="ru-RU"/>
        </w:rPr>
        <w:t xml:space="preserve"> </w:t>
      </w:r>
      <w:r w:rsidRPr="002C41E2">
        <w:rPr>
          <w:rFonts w:hint="eastAsia"/>
          <w:lang w:val="ru-RU"/>
        </w:rPr>
        <w:t>ФЕНОТИПА</w:t>
      </w:r>
      <w:r w:rsidRPr="002C41E2">
        <w:rPr>
          <w:lang w:val="ru-RU"/>
        </w:rPr>
        <w:t xml:space="preserve"> </w:t>
      </w:r>
      <w:r w:rsidRPr="002C41E2">
        <w:rPr>
          <w:rFonts w:hint="eastAsia"/>
          <w:lang w:val="ru-RU"/>
        </w:rPr>
        <w:t>СУБПОПУЛЯЦИИ</w:t>
      </w:r>
      <w:r w:rsidRPr="002C41E2">
        <w:rPr>
          <w:lang w:val="ru-RU"/>
        </w:rPr>
        <w:t xml:space="preserve"> </w:t>
      </w:r>
      <w:r w:rsidRPr="002C41E2">
        <w:rPr>
          <w:rFonts w:hint="eastAsia"/>
          <w:lang w:val="ru-RU"/>
        </w:rPr>
        <w:t>НЕЙТРОФИЛЬНЫХ</w:t>
      </w:r>
      <w:r w:rsidRPr="002C41E2">
        <w:rPr>
          <w:lang w:val="ru-RU"/>
        </w:rPr>
        <w:t xml:space="preserve"> </w:t>
      </w:r>
      <w:r w:rsidRPr="002C41E2">
        <w:rPr>
          <w:rFonts w:hint="eastAsia"/>
          <w:lang w:val="ru-RU"/>
        </w:rPr>
        <w:t>ГРАНУЛОЦИТОВ</w:t>
      </w:r>
      <w:r w:rsidRPr="002C41E2">
        <w:rPr>
          <w:lang w:val="ru-RU"/>
        </w:rPr>
        <w:t xml:space="preserve"> </w:t>
      </w:r>
      <w:r w:rsidRPr="002C41E2">
        <w:rPr>
          <w:rFonts w:hint="eastAsia"/>
          <w:lang w:val="ru-RU"/>
        </w:rPr>
        <w:t>ПАЦИЕНТОВ</w:t>
      </w:r>
      <w:r w:rsidRPr="002C41E2">
        <w:rPr>
          <w:lang w:val="ru-RU"/>
        </w:rPr>
        <w:t xml:space="preserve"> </w:t>
      </w:r>
      <w:r w:rsidRPr="002C41E2">
        <w:rPr>
          <w:rFonts w:hint="eastAsia"/>
          <w:lang w:val="ru-RU"/>
        </w:rPr>
        <w:t>С</w:t>
      </w:r>
      <w:r w:rsidRPr="002C41E2">
        <w:rPr>
          <w:lang w:val="ru-RU"/>
        </w:rPr>
        <w:t xml:space="preserve"> </w:t>
      </w:r>
      <w:r w:rsidRPr="002C41E2">
        <w:rPr>
          <w:rFonts w:hint="eastAsia"/>
          <w:lang w:val="ru-RU"/>
        </w:rPr>
        <w:t>НЕТИПИЧНО</w:t>
      </w:r>
      <w:r w:rsidRPr="002C41E2">
        <w:rPr>
          <w:lang w:val="ru-RU"/>
        </w:rPr>
        <w:t xml:space="preserve"> </w:t>
      </w:r>
      <w:r w:rsidRPr="002C41E2">
        <w:rPr>
          <w:rFonts w:hint="eastAsia"/>
          <w:lang w:val="ru-RU"/>
        </w:rPr>
        <w:t>ПРОТЕКАЮЩЕЙ</w:t>
      </w:r>
      <w:r w:rsidRPr="002C41E2">
        <w:rPr>
          <w:lang w:val="ru-RU"/>
        </w:rPr>
        <w:t xml:space="preserve"> </w:t>
      </w:r>
      <w:r w:rsidRPr="002C41E2">
        <w:rPr>
          <w:rFonts w:hint="eastAsia"/>
          <w:lang w:val="ru-RU"/>
        </w:rPr>
        <w:t>ОСТРОЙ</w:t>
      </w:r>
      <w:r w:rsidRPr="002C41E2">
        <w:rPr>
          <w:lang w:val="ru-RU"/>
        </w:rPr>
        <w:t xml:space="preserve"> </w:t>
      </w:r>
      <w:r w:rsidRPr="002C41E2">
        <w:rPr>
          <w:rFonts w:hint="eastAsia"/>
          <w:lang w:val="ru-RU"/>
        </w:rPr>
        <w:t>И</w:t>
      </w:r>
      <w:r w:rsidRPr="002C41E2">
        <w:rPr>
          <w:lang w:val="ru-RU"/>
        </w:rPr>
        <w:t xml:space="preserve"> </w:t>
      </w:r>
      <w:r w:rsidRPr="002C41E2">
        <w:rPr>
          <w:rFonts w:hint="eastAsia"/>
          <w:lang w:val="ru-RU"/>
        </w:rPr>
        <w:t>ХРОНИЧЕСКОЙ</w:t>
      </w:r>
      <w:r w:rsidRPr="002C41E2">
        <w:rPr>
          <w:lang w:val="ru-RU"/>
        </w:rPr>
        <w:t xml:space="preserve"> </w:t>
      </w:r>
      <w:r w:rsidRPr="002C41E2">
        <w:rPr>
          <w:rFonts w:hint="eastAsia"/>
          <w:lang w:val="ru-RU"/>
        </w:rPr>
        <w:t>БАКТЕРИАЛЬНОЙ</w:t>
      </w:r>
    </w:p>
    <w:p w14:paraId="3BE3BAB1" w14:textId="77777777" w:rsidR="002C41E2" w:rsidRPr="002C41E2" w:rsidRDefault="002C41E2" w:rsidP="002C41E2">
      <w:pPr>
        <w:rPr>
          <w:lang w:val="ru-RU"/>
        </w:rPr>
      </w:pPr>
    </w:p>
    <w:p w14:paraId="2A7DDE83" w14:textId="77777777" w:rsidR="002C41E2" w:rsidRPr="002C41E2" w:rsidRDefault="002C41E2" w:rsidP="002C41E2">
      <w:pPr>
        <w:rPr>
          <w:lang w:val="ru-RU"/>
        </w:rPr>
      </w:pPr>
      <w:r w:rsidRPr="002C41E2">
        <w:rPr>
          <w:rFonts w:hint="eastAsia"/>
          <w:lang w:val="ru-RU"/>
        </w:rPr>
        <w:t>ИНФЕКЦИЕЙ</w:t>
      </w:r>
    </w:p>
    <w:p w14:paraId="39CE02A2" w14:textId="77777777" w:rsidR="002C41E2" w:rsidRPr="002C41E2" w:rsidRDefault="002C41E2" w:rsidP="002C41E2">
      <w:pPr>
        <w:rPr>
          <w:lang w:val="ru-RU"/>
        </w:rPr>
      </w:pPr>
    </w:p>
    <w:p w14:paraId="2F47DFC9" w14:textId="77777777" w:rsidR="002C41E2" w:rsidRPr="002C41E2" w:rsidRDefault="002C41E2" w:rsidP="002C41E2">
      <w:pPr>
        <w:rPr>
          <w:lang w:val="ru-RU"/>
        </w:rPr>
      </w:pPr>
      <w:r w:rsidRPr="002C41E2">
        <w:rPr>
          <w:lang w:val="ru-RU"/>
        </w:rPr>
        <w:lastRenderedPageBreak/>
        <w:t xml:space="preserve">7.1. </w:t>
      </w:r>
      <w:r w:rsidRPr="002C41E2">
        <w:rPr>
          <w:rFonts w:hint="eastAsia"/>
          <w:lang w:val="ru-RU"/>
        </w:rPr>
        <w:t>Ремоделирование</w:t>
      </w:r>
      <w:r w:rsidRPr="002C41E2">
        <w:rPr>
          <w:lang w:val="ru-RU"/>
        </w:rPr>
        <w:t xml:space="preserve"> </w:t>
      </w:r>
      <w:r w:rsidRPr="002C41E2">
        <w:rPr>
          <w:rFonts w:hint="eastAsia"/>
          <w:lang w:val="ru-RU"/>
        </w:rPr>
        <w:t>трансформированных</w:t>
      </w:r>
      <w:r w:rsidRPr="002C41E2">
        <w:rPr>
          <w:lang w:val="ru-RU"/>
        </w:rPr>
        <w:t xml:space="preserve"> </w:t>
      </w:r>
      <w:r w:rsidRPr="002C41E2">
        <w:rPr>
          <w:rFonts w:hint="eastAsia"/>
          <w:lang w:val="ru-RU"/>
        </w:rPr>
        <w:t>при</w:t>
      </w:r>
      <w:r w:rsidRPr="002C41E2">
        <w:rPr>
          <w:lang w:val="ru-RU"/>
        </w:rPr>
        <w:t xml:space="preserve"> </w:t>
      </w:r>
      <w:r w:rsidRPr="002C41E2">
        <w:rPr>
          <w:rFonts w:hint="eastAsia"/>
          <w:lang w:val="ru-RU"/>
        </w:rPr>
        <w:t>гнойно</w:t>
      </w:r>
      <w:r w:rsidRPr="002C41E2">
        <w:rPr>
          <w:lang w:val="ru-RU"/>
        </w:rPr>
        <w:t>-</w:t>
      </w:r>
      <w:r w:rsidRPr="002C41E2">
        <w:rPr>
          <w:rFonts w:hint="eastAsia"/>
          <w:lang w:val="ru-RU"/>
        </w:rPr>
        <w:t>воспалительных</w:t>
      </w:r>
      <w:r w:rsidRPr="002C41E2">
        <w:rPr>
          <w:lang w:val="ru-RU"/>
        </w:rPr>
        <w:t xml:space="preserve"> </w:t>
      </w:r>
      <w:r w:rsidRPr="002C41E2">
        <w:rPr>
          <w:rFonts w:hint="eastAsia"/>
          <w:lang w:val="ru-RU"/>
        </w:rPr>
        <w:t>заболеваниях</w:t>
      </w:r>
      <w:r w:rsidRPr="002C41E2">
        <w:rPr>
          <w:lang w:val="ru-RU"/>
        </w:rPr>
        <w:t xml:space="preserve"> </w:t>
      </w:r>
      <w:r w:rsidRPr="002C41E2">
        <w:rPr>
          <w:rFonts w:hint="eastAsia"/>
          <w:lang w:val="ru-RU"/>
        </w:rPr>
        <w:t>у</w:t>
      </w:r>
      <w:r w:rsidRPr="002C41E2">
        <w:rPr>
          <w:lang w:val="ru-RU"/>
        </w:rPr>
        <w:t xml:space="preserve"> </w:t>
      </w:r>
      <w:r w:rsidRPr="002C41E2">
        <w:rPr>
          <w:rFonts w:hint="eastAsia"/>
          <w:lang w:val="ru-RU"/>
        </w:rPr>
        <w:t>детей</w:t>
      </w:r>
      <w:r w:rsidRPr="002C41E2">
        <w:rPr>
          <w:lang w:val="ru-RU"/>
        </w:rPr>
        <w:t xml:space="preserve"> </w:t>
      </w:r>
      <w:r w:rsidRPr="002C41E2">
        <w:rPr>
          <w:rFonts w:hint="eastAsia"/>
          <w:lang w:val="ru-RU"/>
        </w:rPr>
        <w:t>фенотипов</w:t>
      </w:r>
      <w:r w:rsidRPr="002C41E2">
        <w:rPr>
          <w:lang w:val="ru-RU"/>
        </w:rPr>
        <w:t xml:space="preserve"> </w:t>
      </w:r>
      <w:r w:rsidRPr="002C41E2">
        <w:rPr>
          <w:rFonts w:hint="eastAsia"/>
          <w:lang w:val="ru-RU"/>
        </w:rPr>
        <w:t>нейтрофильных</w:t>
      </w:r>
      <w:r w:rsidRPr="002C41E2">
        <w:rPr>
          <w:lang w:val="ru-RU"/>
        </w:rPr>
        <w:t xml:space="preserve"> </w:t>
      </w:r>
      <w:r w:rsidRPr="002C41E2">
        <w:rPr>
          <w:rFonts w:hint="eastAsia"/>
          <w:lang w:val="ru-RU"/>
        </w:rPr>
        <w:t>гранулоцитов</w:t>
      </w:r>
      <w:r w:rsidRPr="002C41E2">
        <w:rPr>
          <w:lang w:val="ru-RU"/>
        </w:rPr>
        <w:t xml:space="preserve"> </w:t>
      </w:r>
      <w:r w:rsidRPr="002C41E2">
        <w:rPr>
          <w:rFonts w:hint="eastAsia"/>
          <w:lang w:val="ru-RU"/>
        </w:rPr>
        <w:t>субпопуляций</w:t>
      </w:r>
    </w:p>
    <w:p w14:paraId="7361012D" w14:textId="77777777" w:rsidR="002C41E2" w:rsidRPr="002C41E2" w:rsidRDefault="002C41E2" w:rsidP="002C41E2">
      <w:pPr>
        <w:rPr>
          <w:lang w:val="ru-RU"/>
        </w:rPr>
      </w:pPr>
    </w:p>
    <w:p w14:paraId="6B770F69" w14:textId="77777777" w:rsidR="002C41E2" w:rsidRPr="002C41E2" w:rsidRDefault="002C41E2" w:rsidP="002C41E2">
      <w:pPr>
        <w:rPr>
          <w:lang w:val="ru-RU"/>
        </w:rPr>
      </w:pPr>
      <w:r w:rsidRPr="002C41E2">
        <w:rPr>
          <w:lang w:val="ru-RU"/>
        </w:rPr>
        <w:t>CD64-CD16+CD32+CD11b+, CD64+CD16+CD32+CD11b+HT, CD62L+CD63- ,</w:t>
      </w:r>
    </w:p>
    <w:p w14:paraId="519716EB" w14:textId="77777777" w:rsidR="002C41E2" w:rsidRPr="002C41E2" w:rsidRDefault="002C41E2" w:rsidP="002C41E2">
      <w:pPr>
        <w:rPr>
          <w:lang w:val="ru-RU"/>
        </w:rPr>
      </w:pPr>
    </w:p>
    <w:p w14:paraId="2C57253E" w14:textId="77777777" w:rsidR="002C41E2" w:rsidRPr="002C41E2" w:rsidRDefault="002C41E2" w:rsidP="002C41E2">
      <w:pPr>
        <w:rPr>
          <w:lang w:val="ru-RU"/>
        </w:rPr>
      </w:pPr>
      <w:r w:rsidRPr="002C41E2">
        <w:rPr>
          <w:lang w:val="ru-RU"/>
        </w:rPr>
        <w:t xml:space="preserve">CD62L+CD63+ </w:t>
      </w:r>
      <w:r w:rsidRPr="002C41E2">
        <w:rPr>
          <w:rFonts w:hint="eastAsia"/>
          <w:lang w:val="ru-RU"/>
        </w:rPr>
        <w:t>под</w:t>
      </w:r>
      <w:r w:rsidRPr="002C41E2">
        <w:rPr>
          <w:lang w:val="ru-RU"/>
        </w:rPr>
        <w:t xml:space="preserve"> </w:t>
      </w:r>
      <w:r w:rsidRPr="002C41E2">
        <w:rPr>
          <w:rFonts w:hint="eastAsia"/>
          <w:lang w:val="ru-RU"/>
        </w:rPr>
        <w:t>влиянием</w:t>
      </w:r>
      <w:r w:rsidRPr="002C41E2">
        <w:rPr>
          <w:lang w:val="ru-RU"/>
        </w:rPr>
        <w:t xml:space="preserve"> </w:t>
      </w:r>
      <w:r w:rsidRPr="002C41E2">
        <w:rPr>
          <w:rFonts w:hint="eastAsia"/>
          <w:lang w:val="ru-RU"/>
        </w:rPr>
        <w:t>ГМДП</w:t>
      </w:r>
      <w:r w:rsidRPr="002C41E2">
        <w:rPr>
          <w:lang w:val="ru-RU"/>
        </w:rPr>
        <w:t xml:space="preserve"> </w:t>
      </w:r>
      <w:r w:rsidRPr="002C41E2">
        <w:rPr>
          <w:rFonts w:hint="eastAsia"/>
          <w:lang w:val="ru-RU"/>
        </w:rPr>
        <w:t>и</w:t>
      </w:r>
      <w:r w:rsidRPr="002C41E2">
        <w:rPr>
          <w:lang w:val="ru-RU"/>
        </w:rPr>
        <w:t xml:space="preserve"> rIFNa2b</w:t>
      </w:r>
    </w:p>
    <w:p w14:paraId="263C7645" w14:textId="77777777" w:rsidR="002C41E2" w:rsidRPr="002C41E2" w:rsidRDefault="002C41E2" w:rsidP="002C41E2">
      <w:pPr>
        <w:rPr>
          <w:lang w:val="ru-RU"/>
        </w:rPr>
      </w:pPr>
    </w:p>
    <w:p w14:paraId="7891F820" w14:textId="77777777" w:rsidR="002C41E2" w:rsidRPr="002C41E2" w:rsidRDefault="002C41E2" w:rsidP="002C41E2">
      <w:pPr>
        <w:rPr>
          <w:lang w:val="ru-RU"/>
        </w:rPr>
      </w:pPr>
      <w:r w:rsidRPr="002C41E2">
        <w:rPr>
          <w:lang w:val="ru-RU"/>
        </w:rPr>
        <w:t xml:space="preserve">7.2. </w:t>
      </w:r>
      <w:r w:rsidRPr="002C41E2">
        <w:rPr>
          <w:rFonts w:hint="eastAsia"/>
          <w:lang w:val="ru-RU"/>
        </w:rPr>
        <w:t>Ремоделирование</w:t>
      </w:r>
      <w:r w:rsidRPr="002C41E2">
        <w:rPr>
          <w:lang w:val="ru-RU"/>
        </w:rPr>
        <w:t xml:space="preserve"> in vitro </w:t>
      </w:r>
      <w:r w:rsidRPr="002C41E2">
        <w:rPr>
          <w:rFonts w:hint="eastAsia"/>
          <w:lang w:val="ru-RU"/>
        </w:rPr>
        <w:t>трансформированного</w:t>
      </w:r>
      <w:r w:rsidRPr="002C41E2">
        <w:rPr>
          <w:lang w:val="ru-RU"/>
        </w:rPr>
        <w:t xml:space="preserve"> </w:t>
      </w:r>
      <w:r w:rsidRPr="002C41E2">
        <w:rPr>
          <w:rFonts w:hint="eastAsia"/>
          <w:lang w:val="ru-RU"/>
        </w:rPr>
        <w:t>фенотипа</w:t>
      </w:r>
      <w:r w:rsidRPr="002C41E2">
        <w:rPr>
          <w:lang w:val="ru-RU"/>
        </w:rPr>
        <w:t xml:space="preserve"> </w:t>
      </w:r>
      <w:r w:rsidRPr="002C41E2">
        <w:rPr>
          <w:rFonts w:hint="eastAsia"/>
          <w:lang w:val="ru-RU"/>
        </w:rPr>
        <w:t>субпопуляции</w:t>
      </w:r>
      <w:r w:rsidRPr="002C41E2">
        <w:rPr>
          <w:lang w:val="ru-RU"/>
        </w:rPr>
        <w:t xml:space="preserve"> CD64-CD16+CD32+CD11b+ </w:t>
      </w:r>
      <w:r w:rsidRPr="002C41E2">
        <w:rPr>
          <w:rFonts w:hint="eastAsia"/>
          <w:lang w:val="ru-RU"/>
        </w:rPr>
        <w:t>нейтрофильных</w:t>
      </w:r>
      <w:r w:rsidRPr="002C41E2">
        <w:rPr>
          <w:lang w:val="ru-RU"/>
        </w:rPr>
        <w:t xml:space="preserve"> </w:t>
      </w:r>
      <w:r w:rsidRPr="002C41E2">
        <w:rPr>
          <w:rFonts w:hint="eastAsia"/>
          <w:lang w:val="ru-RU"/>
        </w:rPr>
        <w:t>гранулоцитов</w:t>
      </w:r>
      <w:r w:rsidRPr="002C41E2">
        <w:rPr>
          <w:lang w:val="ru-RU"/>
        </w:rPr>
        <w:t xml:space="preserve"> </w:t>
      </w:r>
      <w:r w:rsidRPr="002C41E2">
        <w:rPr>
          <w:rFonts w:hint="eastAsia"/>
          <w:lang w:val="ru-RU"/>
        </w:rPr>
        <w:t>взрослых</w:t>
      </w:r>
      <w:r w:rsidRPr="002C41E2">
        <w:rPr>
          <w:lang w:val="ru-RU"/>
        </w:rPr>
        <w:t xml:space="preserve"> </w:t>
      </w:r>
      <w:r w:rsidRPr="002C41E2">
        <w:rPr>
          <w:rFonts w:hint="eastAsia"/>
          <w:lang w:val="ru-RU"/>
        </w:rPr>
        <w:t>пациентов</w:t>
      </w:r>
      <w:r w:rsidRPr="002C41E2">
        <w:rPr>
          <w:lang w:val="ru-RU"/>
        </w:rPr>
        <w:t xml:space="preserve"> </w:t>
      </w:r>
      <w:r w:rsidRPr="002C41E2">
        <w:rPr>
          <w:rFonts w:hint="eastAsia"/>
          <w:lang w:val="ru-RU"/>
        </w:rPr>
        <w:t>с</w:t>
      </w:r>
    </w:p>
    <w:p w14:paraId="12E8D345" w14:textId="77777777" w:rsidR="002C41E2" w:rsidRPr="002C41E2" w:rsidRDefault="002C41E2" w:rsidP="002C41E2">
      <w:pPr>
        <w:rPr>
          <w:lang w:val="ru-RU"/>
        </w:rPr>
      </w:pPr>
    </w:p>
    <w:p w14:paraId="08FDCA6C" w14:textId="77777777" w:rsidR="002C41E2" w:rsidRPr="002C41E2" w:rsidRDefault="002C41E2" w:rsidP="002C41E2">
      <w:pPr>
        <w:rPr>
          <w:lang w:val="ru-RU"/>
        </w:rPr>
      </w:pPr>
      <w:r w:rsidRPr="002C41E2">
        <w:rPr>
          <w:rFonts w:hint="eastAsia"/>
          <w:lang w:val="ru-RU"/>
        </w:rPr>
        <w:t>нетипично</w:t>
      </w:r>
      <w:r w:rsidRPr="002C41E2">
        <w:rPr>
          <w:lang w:val="ru-RU"/>
        </w:rPr>
        <w:t xml:space="preserve"> </w:t>
      </w:r>
      <w:r w:rsidRPr="002C41E2">
        <w:rPr>
          <w:rFonts w:hint="eastAsia"/>
          <w:lang w:val="ru-RU"/>
        </w:rPr>
        <w:t>протекающей</w:t>
      </w:r>
      <w:r w:rsidRPr="002C41E2">
        <w:rPr>
          <w:lang w:val="ru-RU"/>
        </w:rPr>
        <w:t xml:space="preserve"> </w:t>
      </w:r>
      <w:r w:rsidRPr="002C41E2">
        <w:rPr>
          <w:rFonts w:hint="eastAsia"/>
          <w:lang w:val="ru-RU"/>
        </w:rPr>
        <w:t>хронической</w:t>
      </w:r>
      <w:r w:rsidRPr="002C41E2">
        <w:rPr>
          <w:lang w:val="ru-RU"/>
        </w:rPr>
        <w:t xml:space="preserve"> </w:t>
      </w:r>
      <w:r w:rsidRPr="002C41E2">
        <w:rPr>
          <w:rFonts w:hint="eastAsia"/>
          <w:lang w:val="ru-RU"/>
        </w:rPr>
        <w:t>бактериальной</w:t>
      </w:r>
      <w:r w:rsidRPr="002C41E2">
        <w:rPr>
          <w:lang w:val="ru-RU"/>
        </w:rPr>
        <w:t xml:space="preserve"> </w:t>
      </w:r>
      <w:r w:rsidRPr="002C41E2">
        <w:rPr>
          <w:rFonts w:hint="eastAsia"/>
          <w:lang w:val="ru-RU"/>
        </w:rPr>
        <w:t>инфекцией</w:t>
      </w:r>
    </w:p>
    <w:p w14:paraId="0B4B483C" w14:textId="77777777" w:rsidR="002C41E2" w:rsidRPr="002C41E2" w:rsidRDefault="002C41E2" w:rsidP="002C41E2">
      <w:pPr>
        <w:rPr>
          <w:lang w:val="ru-RU"/>
        </w:rPr>
      </w:pPr>
    </w:p>
    <w:p w14:paraId="621EE5B5" w14:textId="77777777" w:rsidR="002C41E2" w:rsidRPr="002C41E2" w:rsidRDefault="002C41E2" w:rsidP="002C41E2">
      <w:pPr>
        <w:rPr>
          <w:lang w:val="ru-RU"/>
        </w:rPr>
      </w:pPr>
      <w:r w:rsidRPr="002C41E2">
        <w:rPr>
          <w:rFonts w:hint="eastAsia"/>
          <w:lang w:val="ru-RU"/>
        </w:rPr>
        <w:t>ГЛАВА</w:t>
      </w:r>
      <w:r w:rsidRPr="002C41E2">
        <w:rPr>
          <w:lang w:val="ru-RU"/>
        </w:rPr>
        <w:t xml:space="preserve"> 8. </w:t>
      </w:r>
      <w:r w:rsidRPr="002C41E2">
        <w:rPr>
          <w:rFonts w:hint="eastAsia"/>
          <w:lang w:val="ru-RU"/>
        </w:rPr>
        <w:t>ВАРИАНТЫ</w:t>
      </w:r>
      <w:r w:rsidRPr="002C41E2">
        <w:rPr>
          <w:lang w:val="ru-RU"/>
        </w:rPr>
        <w:t xml:space="preserve"> </w:t>
      </w:r>
      <w:r w:rsidRPr="002C41E2">
        <w:rPr>
          <w:rFonts w:hint="eastAsia"/>
          <w:lang w:val="ru-RU"/>
        </w:rPr>
        <w:t>ТРАНСФОРМАЦИИ</w:t>
      </w:r>
      <w:r w:rsidRPr="002C41E2">
        <w:rPr>
          <w:lang w:val="ru-RU"/>
        </w:rPr>
        <w:t xml:space="preserve"> </w:t>
      </w:r>
      <w:r w:rsidRPr="002C41E2">
        <w:rPr>
          <w:rFonts w:hint="eastAsia"/>
          <w:lang w:val="ru-RU"/>
        </w:rPr>
        <w:t>СУБПОПУЛЯЦИЙ</w:t>
      </w:r>
      <w:r w:rsidRPr="002C41E2">
        <w:rPr>
          <w:lang w:val="ru-RU"/>
        </w:rPr>
        <w:t xml:space="preserve"> </w:t>
      </w:r>
      <w:r w:rsidRPr="002C41E2">
        <w:rPr>
          <w:rFonts w:hint="eastAsia"/>
          <w:lang w:val="ru-RU"/>
        </w:rPr>
        <w:t>НЕЙТРОФИЛЬНЫХ</w:t>
      </w:r>
      <w:r w:rsidRPr="002C41E2">
        <w:rPr>
          <w:lang w:val="ru-RU"/>
        </w:rPr>
        <w:t xml:space="preserve"> </w:t>
      </w:r>
      <w:r w:rsidRPr="002C41E2">
        <w:rPr>
          <w:rFonts w:hint="eastAsia"/>
          <w:lang w:val="ru-RU"/>
        </w:rPr>
        <w:t>ГРАНУЛОЦИТОВ</w:t>
      </w:r>
      <w:r w:rsidRPr="002C41E2">
        <w:rPr>
          <w:lang w:val="ru-RU"/>
        </w:rPr>
        <w:t xml:space="preserve"> </w:t>
      </w:r>
      <w:r w:rsidRPr="002C41E2">
        <w:rPr>
          <w:rFonts w:hint="eastAsia"/>
          <w:lang w:val="ru-RU"/>
        </w:rPr>
        <w:t>И</w:t>
      </w:r>
      <w:r w:rsidRPr="002C41E2">
        <w:rPr>
          <w:lang w:val="ru-RU"/>
        </w:rPr>
        <w:t xml:space="preserve"> </w:t>
      </w:r>
      <w:r w:rsidRPr="002C41E2">
        <w:rPr>
          <w:rFonts w:hint="eastAsia"/>
          <w:lang w:val="ru-RU"/>
        </w:rPr>
        <w:t>ЦИТОКИНОВАЯ</w:t>
      </w:r>
      <w:r w:rsidRPr="002C41E2">
        <w:rPr>
          <w:lang w:val="ru-RU"/>
        </w:rPr>
        <w:t xml:space="preserve"> </w:t>
      </w:r>
      <w:r w:rsidRPr="002C41E2">
        <w:rPr>
          <w:rFonts w:hint="eastAsia"/>
          <w:lang w:val="ru-RU"/>
        </w:rPr>
        <w:t>РЕГУЛЯЦИЯ</w:t>
      </w:r>
      <w:r w:rsidRPr="002C41E2">
        <w:rPr>
          <w:lang w:val="ru-RU"/>
        </w:rPr>
        <w:t xml:space="preserve"> </w:t>
      </w:r>
      <w:r w:rsidRPr="002C41E2">
        <w:rPr>
          <w:rFonts w:hint="eastAsia"/>
          <w:lang w:val="ru-RU"/>
        </w:rPr>
        <w:t>ФЕНОТИПА</w:t>
      </w:r>
      <w:r w:rsidRPr="002C41E2">
        <w:rPr>
          <w:lang w:val="ru-RU"/>
        </w:rPr>
        <w:t xml:space="preserve"> </w:t>
      </w:r>
      <w:r w:rsidRPr="002C41E2">
        <w:rPr>
          <w:rFonts w:hint="eastAsia"/>
          <w:lang w:val="ru-RU"/>
        </w:rPr>
        <w:t>И</w:t>
      </w:r>
      <w:r w:rsidRPr="002C41E2">
        <w:rPr>
          <w:lang w:val="ru-RU"/>
        </w:rPr>
        <w:t xml:space="preserve"> </w:t>
      </w:r>
      <w:r w:rsidRPr="002C41E2">
        <w:rPr>
          <w:rFonts w:hint="eastAsia"/>
          <w:lang w:val="ru-RU"/>
        </w:rPr>
        <w:t>ФУНКЦИОНАЛЬНОЙ</w:t>
      </w:r>
      <w:r w:rsidRPr="002C41E2">
        <w:rPr>
          <w:lang w:val="ru-RU"/>
        </w:rPr>
        <w:t xml:space="preserve"> </w:t>
      </w:r>
      <w:r w:rsidRPr="002C41E2">
        <w:rPr>
          <w:rFonts w:hint="eastAsia"/>
          <w:lang w:val="ru-RU"/>
        </w:rPr>
        <w:t>АКТИВНОСТИ</w:t>
      </w:r>
      <w:r w:rsidRPr="002C41E2">
        <w:rPr>
          <w:lang w:val="ru-RU"/>
        </w:rPr>
        <w:t xml:space="preserve"> </w:t>
      </w:r>
      <w:r w:rsidRPr="002C41E2">
        <w:rPr>
          <w:rFonts w:hint="eastAsia"/>
          <w:lang w:val="ru-RU"/>
        </w:rPr>
        <w:t>У</w:t>
      </w:r>
      <w:r w:rsidRPr="002C41E2">
        <w:rPr>
          <w:lang w:val="ru-RU"/>
        </w:rPr>
        <w:t xml:space="preserve"> </w:t>
      </w:r>
      <w:r w:rsidRPr="002C41E2">
        <w:rPr>
          <w:rFonts w:hint="eastAsia"/>
          <w:lang w:val="ru-RU"/>
        </w:rPr>
        <w:t>ПАЦИЕНТОВ</w:t>
      </w:r>
      <w:r w:rsidRPr="002C41E2">
        <w:rPr>
          <w:lang w:val="ru-RU"/>
        </w:rPr>
        <w:t xml:space="preserve"> </w:t>
      </w:r>
      <w:r w:rsidRPr="002C41E2">
        <w:rPr>
          <w:rFonts w:hint="eastAsia"/>
          <w:lang w:val="ru-RU"/>
        </w:rPr>
        <w:t>С</w:t>
      </w:r>
      <w:r w:rsidRPr="002C41E2">
        <w:rPr>
          <w:lang w:val="ru-RU"/>
        </w:rPr>
        <w:t xml:space="preserve"> </w:t>
      </w:r>
      <w:r w:rsidRPr="002C41E2">
        <w:rPr>
          <w:rFonts w:hint="eastAsia"/>
          <w:lang w:val="ru-RU"/>
        </w:rPr>
        <w:t>КОЛОРЕКТАЛЬНЫМ</w:t>
      </w:r>
      <w:r w:rsidRPr="002C41E2">
        <w:rPr>
          <w:lang w:val="ru-RU"/>
        </w:rPr>
        <w:t xml:space="preserve"> </w:t>
      </w:r>
      <w:r w:rsidRPr="002C41E2">
        <w:rPr>
          <w:rFonts w:hint="eastAsia"/>
          <w:lang w:val="ru-RU"/>
        </w:rPr>
        <w:t>РАКОМ</w:t>
      </w:r>
      <w:r w:rsidRPr="002C41E2">
        <w:rPr>
          <w:lang w:val="ru-RU"/>
        </w:rPr>
        <w:t xml:space="preserve"> </w:t>
      </w:r>
      <w:r w:rsidRPr="002C41E2">
        <w:rPr>
          <w:rFonts w:hint="eastAsia"/>
          <w:lang w:val="ru-RU"/>
        </w:rPr>
        <w:t>В</w:t>
      </w:r>
      <w:r w:rsidRPr="002C41E2">
        <w:rPr>
          <w:lang w:val="ru-RU"/>
        </w:rPr>
        <w:t xml:space="preserve"> </w:t>
      </w:r>
      <w:r w:rsidRPr="002C41E2">
        <w:rPr>
          <w:rFonts w:hint="eastAsia"/>
          <w:lang w:val="ru-RU"/>
        </w:rPr>
        <w:t>СИСТЕМЕ</w:t>
      </w:r>
      <w:r w:rsidRPr="002C41E2">
        <w:rPr>
          <w:lang w:val="ru-RU"/>
        </w:rPr>
        <w:t xml:space="preserve"> IN VITRO</w:t>
      </w:r>
    </w:p>
    <w:p w14:paraId="565F4EA2" w14:textId="77777777" w:rsidR="002C41E2" w:rsidRPr="002C41E2" w:rsidRDefault="002C41E2" w:rsidP="002C41E2">
      <w:pPr>
        <w:rPr>
          <w:lang w:val="ru-RU"/>
        </w:rPr>
      </w:pPr>
    </w:p>
    <w:p w14:paraId="21587CB0" w14:textId="77777777" w:rsidR="002C41E2" w:rsidRPr="002C41E2" w:rsidRDefault="002C41E2" w:rsidP="002C41E2">
      <w:pPr>
        <w:rPr>
          <w:lang w:val="ru-RU"/>
        </w:rPr>
      </w:pPr>
      <w:r w:rsidRPr="002C41E2">
        <w:rPr>
          <w:lang w:val="ru-RU"/>
        </w:rPr>
        <w:t xml:space="preserve">8.1. </w:t>
      </w:r>
      <w:r w:rsidRPr="002C41E2">
        <w:rPr>
          <w:rFonts w:hint="eastAsia"/>
          <w:lang w:val="ru-RU"/>
        </w:rPr>
        <w:t>Варианты</w:t>
      </w:r>
      <w:r w:rsidRPr="002C41E2">
        <w:rPr>
          <w:lang w:val="ru-RU"/>
        </w:rPr>
        <w:t xml:space="preserve"> </w:t>
      </w:r>
      <w:r w:rsidRPr="002C41E2">
        <w:rPr>
          <w:rFonts w:hint="eastAsia"/>
          <w:lang w:val="ru-RU"/>
        </w:rPr>
        <w:t>трансформации</w:t>
      </w:r>
      <w:r w:rsidRPr="002C41E2">
        <w:rPr>
          <w:lang w:val="ru-RU"/>
        </w:rPr>
        <w:t xml:space="preserve"> </w:t>
      </w:r>
      <w:r w:rsidRPr="002C41E2">
        <w:rPr>
          <w:rFonts w:hint="eastAsia"/>
          <w:lang w:val="ru-RU"/>
        </w:rPr>
        <w:t>субпопуляций</w:t>
      </w:r>
      <w:r w:rsidRPr="002C41E2">
        <w:rPr>
          <w:lang w:val="ru-RU"/>
        </w:rPr>
        <w:t xml:space="preserve"> </w:t>
      </w:r>
      <w:r w:rsidRPr="002C41E2">
        <w:rPr>
          <w:rFonts w:hint="eastAsia"/>
          <w:lang w:val="ru-RU"/>
        </w:rPr>
        <w:t>нейтрофильных</w:t>
      </w:r>
      <w:r w:rsidRPr="002C41E2">
        <w:rPr>
          <w:lang w:val="ru-RU"/>
        </w:rPr>
        <w:t xml:space="preserve"> </w:t>
      </w:r>
      <w:r w:rsidRPr="002C41E2">
        <w:rPr>
          <w:rFonts w:hint="eastAsia"/>
          <w:lang w:val="ru-RU"/>
        </w:rPr>
        <w:t>гранулоцитов</w:t>
      </w:r>
      <w:r w:rsidRPr="002C41E2">
        <w:rPr>
          <w:lang w:val="ru-RU"/>
        </w:rPr>
        <w:t xml:space="preserve"> </w:t>
      </w:r>
      <w:r w:rsidRPr="002C41E2">
        <w:rPr>
          <w:rFonts w:hint="eastAsia"/>
          <w:lang w:val="ru-RU"/>
        </w:rPr>
        <w:t>в</w:t>
      </w:r>
      <w:r w:rsidRPr="002C41E2">
        <w:rPr>
          <w:lang w:val="ru-RU"/>
        </w:rPr>
        <w:t xml:space="preserve"> </w:t>
      </w:r>
      <w:r w:rsidRPr="002C41E2">
        <w:rPr>
          <w:rFonts w:hint="eastAsia"/>
          <w:lang w:val="ru-RU"/>
        </w:rPr>
        <w:t>реализации</w:t>
      </w:r>
      <w:r w:rsidRPr="002C41E2">
        <w:rPr>
          <w:lang w:val="ru-RU"/>
        </w:rPr>
        <w:t xml:space="preserve"> </w:t>
      </w:r>
      <w:r w:rsidRPr="002C41E2">
        <w:rPr>
          <w:rFonts w:hint="eastAsia"/>
          <w:lang w:val="ru-RU"/>
        </w:rPr>
        <w:t>противоопухолевой</w:t>
      </w:r>
      <w:r w:rsidRPr="002C41E2">
        <w:rPr>
          <w:lang w:val="ru-RU"/>
        </w:rPr>
        <w:t xml:space="preserve"> </w:t>
      </w:r>
      <w:r w:rsidRPr="002C41E2">
        <w:rPr>
          <w:rFonts w:hint="eastAsia"/>
          <w:lang w:val="ru-RU"/>
        </w:rPr>
        <w:t>защиты</w:t>
      </w:r>
    </w:p>
    <w:p w14:paraId="5AB42BA0" w14:textId="77777777" w:rsidR="002C41E2" w:rsidRPr="002C41E2" w:rsidRDefault="002C41E2" w:rsidP="002C41E2">
      <w:pPr>
        <w:rPr>
          <w:lang w:val="ru-RU"/>
        </w:rPr>
      </w:pPr>
    </w:p>
    <w:p w14:paraId="4CFA8219" w14:textId="77777777" w:rsidR="002C41E2" w:rsidRPr="002C41E2" w:rsidRDefault="002C41E2" w:rsidP="002C41E2">
      <w:pPr>
        <w:rPr>
          <w:lang w:val="ru-RU"/>
        </w:rPr>
      </w:pPr>
      <w:r w:rsidRPr="002C41E2">
        <w:rPr>
          <w:lang w:val="ru-RU"/>
        </w:rPr>
        <w:t xml:space="preserve">8.2. </w:t>
      </w:r>
      <w:r w:rsidRPr="002C41E2">
        <w:rPr>
          <w:rFonts w:hint="eastAsia"/>
          <w:lang w:val="ru-RU"/>
        </w:rPr>
        <w:t>Цитокиновая</w:t>
      </w:r>
      <w:r w:rsidRPr="002C41E2">
        <w:rPr>
          <w:lang w:val="ru-RU"/>
        </w:rPr>
        <w:t xml:space="preserve"> </w:t>
      </w:r>
      <w:r w:rsidRPr="002C41E2">
        <w:rPr>
          <w:rFonts w:hint="eastAsia"/>
          <w:lang w:val="ru-RU"/>
        </w:rPr>
        <w:t>регуляция</w:t>
      </w:r>
      <w:r w:rsidRPr="002C41E2">
        <w:rPr>
          <w:lang w:val="ru-RU"/>
        </w:rPr>
        <w:t xml:space="preserve"> </w:t>
      </w:r>
      <w:r w:rsidRPr="002C41E2">
        <w:rPr>
          <w:rFonts w:hint="eastAsia"/>
          <w:lang w:val="ru-RU"/>
        </w:rPr>
        <w:t>фенотипа</w:t>
      </w:r>
      <w:r w:rsidRPr="002C41E2">
        <w:rPr>
          <w:lang w:val="ru-RU"/>
        </w:rPr>
        <w:t xml:space="preserve"> </w:t>
      </w:r>
      <w:r w:rsidRPr="002C41E2">
        <w:rPr>
          <w:rFonts w:hint="eastAsia"/>
          <w:lang w:val="ru-RU"/>
        </w:rPr>
        <w:t>и</w:t>
      </w:r>
      <w:r w:rsidRPr="002C41E2">
        <w:rPr>
          <w:lang w:val="ru-RU"/>
        </w:rPr>
        <w:t xml:space="preserve"> </w:t>
      </w:r>
      <w:r w:rsidRPr="002C41E2">
        <w:rPr>
          <w:rFonts w:hint="eastAsia"/>
          <w:lang w:val="ru-RU"/>
        </w:rPr>
        <w:t>функциональной</w:t>
      </w:r>
      <w:r w:rsidRPr="002C41E2">
        <w:rPr>
          <w:lang w:val="ru-RU"/>
        </w:rPr>
        <w:t xml:space="preserve"> </w:t>
      </w:r>
      <w:r w:rsidRPr="002C41E2">
        <w:rPr>
          <w:rFonts w:hint="eastAsia"/>
          <w:lang w:val="ru-RU"/>
        </w:rPr>
        <w:t>активности</w:t>
      </w:r>
      <w:r w:rsidRPr="002C41E2">
        <w:rPr>
          <w:lang w:val="ru-RU"/>
        </w:rPr>
        <w:t xml:space="preserve"> </w:t>
      </w:r>
      <w:r w:rsidRPr="002C41E2">
        <w:rPr>
          <w:rFonts w:hint="eastAsia"/>
          <w:lang w:val="ru-RU"/>
        </w:rPr>
        <w:t>нейтрофильных</w:t>
      </w:r>
      <w:r w:rsidRPr="002C41E2">
        <w:rPr>
          <w:lang w:val="ru-RU"/>
        </w:rPr>
        <w:t xml:space="preserve"> </w:t>
      </w:r>
      <w:r w:rsidRPr="002C41E2">
        <w:rPr>
          <w:rFonts w:hint="eastAsia"/>
          <w:lang w:val="ru-RU"/>
        </w:rPr>
        <w:t>гранулоцитов</w:t>
      </w:r>
      <w:r w:rsidRPr="002C41E2">
        <w:rPr>
          <w:lang w:val="ru-RU"/>
        </w:rPr>
        <w:t xml:space="preserve"> </w:t>
      </w:r>
      <w:r w:rsidRPr="002C41E2">
        <w:rPr>
          <w:rFonts w:hint="eastAsia"/>
          <w:lang w:val="ru-RU"/>
        </w:rPr>
        <w:t>у</w:t>
      </w:r>
      <w:r w:rsidRPr="002C41E2">
        <w:rPr>
          <w:lang w:val="ru-RU"/>
        </w:rPr>
        <w:t xml:space="preserve"> </w:t>
      </w:r>
      <w:r w:rsidRPr="002C41E2">
        <w:rPr>
          <w:rFonts w:hint="eastAsia"/>
          <w:lang w:val="ru-RU"/>
        </w:rPr>
        <w:t>пациентов</w:t>
      </w:r>
      <w:r w:rsidRPr="002C41E2">
        <w:rPr>
          <w:lang w:val="ru-RU"/>
        </w:rPr>
        <w:t xml:space="preserve"> </w:t>
      </w:r>
      <w:r w:rsidRPr="002C41E2">
        <w:rPr>
          <w:rFonts w:hint="eastAsia"/>
          <w:lang w:val="ru-RU"/>
        </w:rPr>
        <w:t>с</w:t>
      </w:r>
      <w:r w:rsidRPr="002C41E2">
        <w:rPr>
          <w:lang w:val="ru-RU"/>
        </w:rPr>
        <w:t xml:space="preserve"> </w:t>
      </w:r>
      <w:r w:rsidRPr="002C41E2">
        <w:rPr>
          <w:rFonts w:hint="eastAsia"/>
          <w:lang w:val="ru-RU"/>
        </w:rPr>
        <w:t>колоректальным</w:t>
      </w:r>
      <w:r w:rsidRPr="002C41E2">
        <w:rPr>
          <w:lang w:val="ru-RU"/>
        </w:rPr>
        <w:t xml:space="preserve"> </w:t>
      </w:r>
      <w:r w:rsidRPr="002C41E2">
        <w:rPr>
          <w:rFonts w:hint="eastAsia"/>
          <w:lang w:val="ru-RU"/>
        </w:rPr>
        <w:t>раком</w:t>
      </w:r>
      <w:r w:rsidRPr="002C41E2">
        <w:rPr>
          <w:lang w:val="ru-RU"/>
        </w:rPr>
        <w:t xml:space="preserve"> </w:t>
      </w:r>
      <w:r w:rsidRPr="002C41E2">
        <w:rPr>
          <w:rFonts w:hint="eastAsia"/>
          <w:lang w:val="ru-RU"/>
        </w:rPr>
        <w:t>в</w:t>
      </w:r>
      <w:r w:rsidRPr="002C41E2">
        <w:rPr>
          <w:lang w:val="ru-RU"/>
        </w:rPr>
        <w:t xml:space="preserve"> </w:t>
      </w:r>
      <w:r w:rsidRPr="002C41E2">
        <w:rPr>
          <w:rFonts w:hint="eastAsia"/>
          <w:lang w:val="ru-RU"/>
        </w:rPr>
        <w:t>системе</w:t>
      </w:r>
      <w:r w:rsidRPr="002C41E2">
        <w:rPr>
          <w:lang w:val="ru-RU"/>
        </w:rPr>
        <w:t xml:space="preserve"> in vitro</w:t>
      </w:r>
    </w:p>
    <w:p w14:paraId="415DE547" w14:textId="77777777" w:rsidR="002C41E2" w:rsidRPr="002C41E2" w:rsidRDefault="002C41E2" w:rsidP="002C41E2">
      <w:pPr>
        <w:rPr>
          <w:lang w:val="ru-RU"/>
        </w:rPr>
      </w:pPr>
    </w:p>
    <w:p w14:paraId="4A31B9B9" w14:textId="77777777" w:rsidR="002C41E2" w:rsidRPr="002C41E2" w:rsidRDefault="002C41E2" w:rsidP="002C41E2">
      <w:pPr>
        <w:rPr>
          <w:lang w:val="ru-RU"/>
        </w:rPr>
      </w:pPr>
      <w:r w:rsidRPr="002C41E2">
        <w:rPr>
          <w:rFonts w:hint="eastAsia"/>
          <w:lang w:val="ru-RU"/>
        </w:rPr>
        <w:t>ЗАКЛЮЧЕНИЕ</w:t>
      </w:r>
    </w:p>
    <w:p w14:paraId="70AEBB61" w14:textId="77777777" w:rsidR="002C41E2" w:rsidRPr="002C41E2" w:rsidRDefault="002C41E2" w:rsidP="002C41E2">
      <w:pPr>
        <w:rPr>
          <w:lang w:val="ru-RU"/>
        </w:rPr>
      </w:pPr>
    </w:p>
    <w:p w14:paraId="7A577BE2" w14:textId="77777777" w:rsidR="002C41E2" w:rsidRPr="002C41E2" w:rsidRDefault="002C41E2" w:rsidP="002C41E2">
      <w:pPr>
        <w:rPr>
          <w:lang w:val="ru-RU"/>
        </w:rPr>
      </w:pPr>
      <w:r w:rsidRPr="002C41E2">
        <w:rPr>
          <w:rFonts w:hint="eastAsia"/>
          <w:lang w:val="ru-RU"/>
        </w:rPr>
        <w:t>ВЫВОДЫ</w:t>
      </w:r>
    </w:p>
    <w:p w14:paraId="093892DA" w14:textId="77777777" w:rsidR="002C41E2" w:rsidRPr="002C41E2" w:rsidRDefault="002C41E2" w:rsidP="002C41E2">
      <w:pPr>
        <w:rPr>
          <w:lang w:val="ru-RU"/>
        </w:rPr>
      </w:pPr>
    </w:p>
    <w:p w14:paraId="5A667183" w14:textId="77777777" w:rsidR="002C41E2" w:rsidRPr="002C41E2" w:rsidRDefault="002C41E2" w:rsidP="002C41E2">
      <w:pPr>
        <w:rPr>
          <w:lang w:val="ru-RU"/>
        </w:rPr>
      </w:pPr>
      <w:r w:rsidRPr="002C41E2">
        <w:rPr>
          <w:rFonts w:hint="eastAsia"/>
          <w:lang w:val="ru-RU"/>
        </w:rPr>
        <w:t>ПРАКТИЧЕСКИЕ</w:t>
      </w:r>
      <w:r w:rsidRPr="002C41E2">
        <w:rPr>
          <w:lang w:val="ru-RU"/>
        </w:rPr>
        <w:t xml:space="preserve"> </w:t>
      </w:r>
      <w:r w:rsidRPr="002C41E2">
        <w:rPr>
          <w:rFonts w:hint="eastAsia"/>
          <w:lang w:val="ru-RU"/>
        </w:rPr>
        <w:t>РЕКОМЕНДАЦИИ</w:t>
      </w:r>
      <w:r w:rsidRPr="002C41E2">
        <w:rPr>
          <w:lang w:val="ru-RU"/>
        </w:rPr>
        <w:t xml:space="preserve"> </w:t>
      </w:r>
      <w:r w:rsidRPr="002C41E2">
        <w:rPr>
          <w:rFonts w:hint="eastAsia"/>
          <w:lang w:val="ru-RU"/>
        </w:rPr>
        <w:t>СПИСОК</w:t>
      </w:r>
      <w:r w:rsidRPr="002C41E2">
        <w:rPr>
          <w:lang w:val="ru-RU"/>
        </w:rPr>
        <w:t xml:space="preserve"> </w:t>
      </w:r>
      <w:r w:rsidRPr="002C41E2">
        <w:rPr>
          <w:rFonts w:hint="eastAsia"/>
          <w:lang w:val="ru-RU"/>
        </w:rPr>
        <w:t>ЛИТЕРАТУРЫ</w:t>
      </w:r>
    </w:p>
    <w:p w14:paraId="271D90E6" w14:textId="77777777" w:rsidR="002C41E2" w:rsidRPr="002C41E2" w:rsidRDefault="002C41E2" w:rsidP="002C41E2">
      <w:pPr>
        <w:rPr>
          <w:lang w:val="ru-RU"/>
        </w:rPr>
      </w:pPr>
    </w:p>
    <w:p w14:paraId="7B7ED1A0" w14:textId="344C8705" w:rsidR="002C41E2" w:rsidRPr="002C41E2" w:rsidRDefault="002C41E2" w:rsidP="002C41E2">
      <w:pPr>
        <w:rPr>
          <w:lang w:val="ru-RU"/>
        </w:rPr>
      </w:pPr>
      <w:r w:rsidRPr="002C41E2">
        <w:rPr>
          <w:lang w:val="ru-RU"/>
        </w:rPr>
        <w:t>271</w:t>
      </w:r>
    </w:p>
    <w:sectPr w:rsidR="002C41E2" w:rsidRPr="002C41E2" w:rsidSect="00FE2D47">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DDE52F" w14:textId="77777777" w:rsidR="00FE2D47" w:rsidRPr="00C66E52" w:rsidRDefault="00FE2D47">
      <w:pPr>
        <w:spacing w:after="0" w:line="240" w:lineRule="auto"/>
      </w:pPr>
      <w:r w:rsidRPr="00C66E52">
        <w:separator/>
      </w:r>
    </w:p>
  </w:endnote>
  <w:endnote w:type="continuationSeparator" w:id="0">
    <w:p w14:paraId="168B83AF" w14:textId="77777777" w:rsidR="00FE2D47" w:rsidRPr="00C66E52" w:rsidRDefault="00FE2D47">
      <w:pPr>
        <w:spacing w:after="0" w:line="240" w:lineRule="auto"/>
      </w:pPr>
      <w:r w:rsidRPr="00C66E5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9F52E4" w14:textId="77777777" w:rsidR="00FE2D47" w:rsidRPr="00C66E52" w:rsidRDefault="00FE2D47"/>
    <w:p w14:paraId="223BC754" w14:textId="77777777" w:rsidR="00FE2D47" w:rsidRPr="00C66E52" w:rsidRDefault="00FE2D47"/>
    <w:p w14:paraId="6A5A9477" w14:textId="77777777" w:rsidR="00FE2D47" w:rsidRPr="00C66E52" w:rsidRDefault="00FE2D47"/>
    <w:p w14:paraId="2FFE86DA" w14:textId="77777777" w:rsidR="00FE2D47" w:rsidRPr="00C66E52" w:rsidRDefault="00FE2D47"/>
    <w:p w14:paraId="52882911" w14:textId="77777777" w:rsidR="00FE2D47" w:rsidRPr="00C66E52" w:rsidRDefault="00FE2D47"/>
    <w:p w14:paraId="4C9C6324" w14:textId="77777777" w:rsidR="00FE2D47" w:rsidRPr="00C66E52" w:rsidRDefault="00FE2D47"/>
    <w:p w14:paraId="2694407C" w14:textId="77777777" w:rsidR="00FE2D47" w:rsidRPr="00C66E52" w:rsidRDefault="00FE2D47">
      <w:pPr>
        <w:rPr>
          <w:sz w:val="2"/>
          <w:szCs w:val="2"/>
        </w:rPr>
      </w:pPr>
      <w:r w:rsidRPr="00C66E52">
        <w:rPr>
          <w:noProof/>
          <w:sz w:val="24"/>
          <w:szCs w:val="24"/>
          <w:lang w:eastAsia="ru-RU"/>
        </w:rPr>
        <mc:AlternateContent>
          <mc:Choice Requires="wps">
            <w:drawing>
              <wp:anchor distT="0" distB="0" distL="63500" distR="63500" simplePos="0" relativeHeight="251659264" behindDoc="1" locked="0" layoutInCell="1" allowOverlap="1" wp14:anchorId="5D9C86C9" wp14:editId="58EBAF5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B06D61" w14:textId="77777777" w:rsidR="00FE2D47" w:rsidRPr="00C66E52" w:rsidRDefault="00FE2D47">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D9C86C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4B06D61" w14:textId="77777777" w:rsidR="00FE2D47" w:rsidRPr="00C66E52" w:rsidRDefault="00FE2D47">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v:textbox>
                <w10:wrap anchorx="page" anchory="page"/>
              </v:shape>
            </w:pict>
          </mc:Fallback>
        </mc:AlternateContent>
      </w:r>
    </w:p>
    <w:p w14:paraId="207A97CF" w14:textId="77777777" w:rsidR="00FE2D47" w:rsidRPr="00C66E52" w:rsidRDefault="00FE2D47"/>
    <w:p w14:paraId="1A1EB3F9" w14:textId="77777777" w:rsidR="00FE2D47" w:rsidRPr="00C66E52" w:rsidRDefault="00FE2D47"/>
    <w:p w14:paraId="26EB0DC8" w14:textId="77777777" w:rsidR="00FE2D47" w:rsidRPr="00C66E52" w:rsidRDefault="00FE2D47">
      <w:pPr>
        <w:rPr>
          <w:sz w:val="2"/>
          <w:szCs w:val="2"/>
        </w:rPr>
      </w:pPr>
      <w:r w:rsidRPr="00C66E52">
        <w:rPr>
          <w:noProof/>
          <w:sz w:val="24"/>
          <w:szCs w:val="24"/>
          <w:lang w:eastAsia="ru-RU"/>
        </w:rPr>
        <mc:AlternateContent>
          <mc:Choice Requires="wps">
            <w:drawing>
              <wp:anchor distT="0" distB="0" distL="63500" distR="63500" simplePos="0" relativeHeight="251660288" behindDoc="1" locked="0" layoutInCell="1" allowOverlap="1" wp14:anchorId="64B1E8FA" wp14:editId="1843B94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88ECEA" w14:textId="77777777" w:rsidR="00FE2D47" w:rsidRPr="00C66E52" w:rsidRDefault="00FE2D47"/>
                          <w:p w14:paraId="09F5C738" w14:textId="77777777" w:rsidR="00FE2D47" w:rsidRPr="00C66E52" w:rsidRDefault="00FE2D47">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4B1E8F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288ECEA" w14:textId="77777777" w:rsidR="00FE2D47" w:rsidRPr="00C66E52" w:rsidRDefault="00FE2D47"/>
                    <w:p w14:paraId="09F5C738" w14:textId="77777777" w:rsidR="00FE2D47" w:rsidRPr="00C66E52" w:rsidRDefault="00FE2D47">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v:textbox>
                <w10:wrap anchorx="page" anchory="page"/>
              </v:shape>
            </w:pict>
          </mc:Fallback>
        </mc:AlternateContent>
      </w:r>
    </w:p>
    <w:p w14:paraId="227C7F95" w14:textId="77777777" w:rsidR="00FE2D47" w:rsidRPr="00C66E52" w:rsidRDefault="00FE2D47"/>
    <w:p w14:paraId="1D374D60" w14:textId="77777777" w:rsidR="00FE2D47" w:rsidRPr="00C66E52" w:rsidRDefault="00FE2D47">
      <w:pPr>
        <w:rPr>
          <w:sz w:val="2"/>
          <w:szCs w:val="2"/>
        </w:rPr>
      </w:pPr>
    </w:p>
    <w:p w14:paraId="6DA011F9" w14:textId="77777777" w:rsidR="00FE2D47" w:rsidRPr="00C66E52" w:rsidRDefault="00FE2D47"/>
    <w:p w14:paraId="30DE5CD8" w14:textId="77777777" w:rsidR="00FE2D47" w:rsidRPr="00C66E52" w:rsidRDefault="00FE2D47">
      <w:pPr>
        <w:spacing w:after="0" w:line="240" w:lineRule="auto"/>
      </w:pPr>
    </w:p>
  </w:footnote>
  <w:footnote w:type="continuationSeparator" w:id="0">
    <w:p w14:paraId="5F591D01" w14:textId="77777777" w:rsidR="00FE2D47" w:rsidRPr="00C66E52" w:rsidRDefault="00FE2D47">
      <w:pPr>
        <w:spacing w:after="0" w:line="240" w:lineRule="auto"/>
      </w:pPr>
      <w:r w:rsidRPr="00C66E5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4665E79" w:rsidR="00D92AEB" w:rsidRPr="00C66E52" w:rsidRDefault="006309F6" w:rsidP="00DB5DA1">
    <w:pPr>
      <w:pStyle w:val="affffffff5"/>
      <w:jc w:val="center"/>
      <w:rPr>
        <w:rStyle w:val="a8"/>
        <w:rFonts w:ascii="Verdana" w:hAnsi="Verdana" w:cs="Verdana"/>
      </w:rPr>
    </w:pPr>
    <w:r w:rsidRPr="00C66E52">
      <w:rPr>
        <w:rFonts w:ascii="Verdana" w:hAnsi="Verdana" w:cs="Verdana"/>
        <w:color w:val="FF0000"/>
      </w:rPr>
      <w:t>Для за</w:t>
    </w:r>
    <w:r w:rsidR="00D92AEB" w:rsidRPr="00C66E52">
      <w:rPr>
        <w:rFonts w:ascii="Verdana" w:hAnsi="Verdana" w:cs="Verdana"/>
        <w:color w:val="FF0000"/>
      </w:rPr>
      <w:t xml:space="preserve">каза доставки данной </w:t>
    </w:r>
    <w:r w:rsidR="000D2DB2" w:rsidRPr="00C66E52">
      <w:rPr>
        <w:rFonts w:ascii="Verdana" w:hAnsi="Verdana" w:cs="Verdana"/>
        <w:color w:val="FF0000"/>
      </w:rPr>
      <w:t>диссертации</w:t>
    </w:r>
    <w:r w:rsidR="00D92AEB" w:rsidRPr="00C66E52">
      <w:rPr>
        <w:rFonts w:ascii="Verdana" w:hAnsi="Verdana" w:cs="Verdana"/>
        <w:color w:val="FF0000"/>
      </w:rPr>
      <w:t xml:space="preserve"> воспользуйтесь поиском на сайте по ссылке: </w:t>
    </w:r>
    <w:hyperlink r:id="rId1" w:history="1">
      <w:r w:rsidR="00D92AEB" w:rsidRPr="00C66E52">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335"/>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B3"/>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0E8"/>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073"/>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AE5"/>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82"/>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81"/>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43"/>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EBC"/>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64"/>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8B"/>
    <w:rsid w:val="008D1BF3"/>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BC7"/>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5D"/>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40"/>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6F4"/>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91"/>
    <w:rsid w:val="00D322E9"/>
    <w:rsid w:val="00D32353"/>
    <w:rsid w:val="00D3238C"/>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C09"/>
    <w:rsid w:val="00D33C5E"/>
    <w:rsid w:val="00D33C7F"/>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E9"/>
    <w:rsid w:val="00E66E4B"/>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99"/>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47"/>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val="az-Cyrl-AZ"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22932</TotalTime>
  <Pages>5</Pages>
  <Words>765</Words>
  <Characters>4366</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5121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3423</cp:revision>
  <cp:lastPrinted>2009-02-06T05:36:00Z</cp:lastPrinted>
  <dcterms:created xsi:type="dcterms:W3CDTF">2024-04-09T10:20:00Z</dcterms:created>
  <dcterms:modified xsi:type="dcterms:W3CDTF">2024-05-06T13:04:00Z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