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4F5CB" w14:textId="494E2258" w:rsidR="00E6299A" w:rsidRDefault="00923D0D" w:rsidP="00923D0D">
      <w:r w:rsidRPr="00923D0D">
        <w:rPr>
          <w:rFonts w:hint="eastAsia"/>
        </w:rPr>
        <w:t>Неврологические</w:t>
      </w:r>
      <w:r w:rsidRPr="00923D0D">
        <w:t xml:space="preserve">, </w:t>
      </w:r>
      <w:r w:rsidRPr="00923D0D">
        <w:rPr>
          <w:rFonts w:hint="eastAsia"/>
        </w:rPr>
        <w:t>нейропсихологические</w:t>
      </w:r>
      <w:r w:rsidRPr="00923D0D">
        <w:t xml:space="preserve"> </w:t>
      </w:r>
      <w:r w:rsidRPr="00923D0D">
        <w:rPr>
          <w:rFonts w:hint="eastAsia"/>
        </w:rPr>
        <w:t>и</w:t>
      </w:r>
      <w:r w:rsidRPr="00923D0D">
        <w:t xml:space="preserve"> </w:t>
      </w:r>
      <w:r w:rsidRPr="00923D0D">
        <w:rPr>
          <w:rFonts w:hint="eastAsia"/>
        </w:rPr>
        <w:t>нейрофизиологические</w:t>
      </w:r>
      <w:r w:rsidRPr="00923D0D">
        <w:t xml:space="preserve"> </w:t>
      </w:r>
      <w:r w:rsidRPr="00923D0D">
        <w:rPr>
          <w:rFonts w:hint="eastAsia"/>
        </w:rPr>
        <w:t>проявления</w:t>
      </w:r>
      <w:r w:rsidRPr="00923D0D">
        <w:t xml:space="preserve"> </w:t>
      </w:r>
      <w:r w:rsidRPr="00923D0D">
        <w:rPr>
          <w:rFonts w:hint="eastAsia"/>
        </w:rPr>
        <w:t>преждевременного</w:t>
      </w:r>
      <w:r w:rsidRPr="00923D0D">
        <w:t xml:space="preserve"> </w:t>
      </w:r>
      <w:r w:rsidRPr="00923D0D">
        <w:rPr>
          <w:rFonts w:hint="eastAsia"/>
        </w:rPr>
        <w:t>старения</w:t>
      </w:r>
      <w:r w:rsidRPr="00923D0D">
        <w:t xml:space="preserve"> </w:t>
      </w:r>
      <w:r w:rsidRPr="00923D0D">
        <w:rPr>
          <w:rFonts w:hint="eastAsia"/>
        </w:rPr>
        <w:t>у</w:t>
      </w:r>
      <w:r w:rsidRPr="00923D0D">
        <w:t xml:space="preserve"> </w:t>
      </w:r>
      <w:r w:rsidRPr="00923D0D">
        <w:rPr>
          <w:rFonts w:hint="eastAsia"/>
        </w:rPr>
        <w:t>участников</w:t>
      </w:r>
      <w:r w:rsidRPr="00923D0D">
        <w:t xml:space="preserve"> </w:t>
      </w:r>
      <w:r w:rsidRPr="00923D0D">
        <w:rPr>
          <w:rFonts w:hint="eastAsia"/>
        </w:rPr>
        <w:t>ликвидации</w:t>
      </w:r>
      <w:r w:rsidRPr="00923D0D">
        <w:t xml:space="preserve"> </w:t>
      </w:r>
      <w:r w:rsidRPr="00923D0D">
        <w:rPr>
          <w:rFonts w:hint="eastAsia"/>
        </w:rPr>
        <w:t>последствий</w:t>
      </w:r>
      <w:r w:rsidRPr="00923D0D">
        <w:t xml:space="preserve"> </w:t>
      </w:r>
      <w:r w:rsidRPr="00923D0D">
        <w:rPr>
          <w:rFonts w:hint="eastAsia"/>
        </w:rPr>
        <w:t>аварии</w:t>
      </w:r>
      <w:r w:rsidRPr="00923D0D">
        <w:t xml:space="preserve"> </w:t>
      </w:r>
      <w:r w:rsidRPr="00923D0D">
        <w:rPr>
          <w:rFonts w:hint="eastAsia"/>
        </w:rPr>
        <w:t>на</w:t>
      </w:r>
      <w:r w:rsidRPr="00923D0D">
        <w:t xml:space="preserve"> </w:t>
      </w:r>
      <w:r w:rsidRPr="00923D0D">
        <w:rPr>
          <w:rFonts w:hint="eastAsia"/>
        </w:rPr>
        <w:t>Чернобольской</w:t>
      </w:r>
      <w:r w:rsidRPr="00923D0D">
        <w:t xml:space="preserve"> </w:t>
      </w:r>
      <w:r w:rsidRPr="00923D0D">
        <w:rPr>
          <w:rFonts w:hint="eastAsia"/>
        </w:rPr>
        <w:t>АЭС</w:t>
      </w:r>
      <w:r>
        <w:t xml:space="preserve"> </w:t>
      </w:r>
      <w:r w:rsidRPr="00923D0D">
        <w:rPr>
          <w:rFonts w:hint="eastAsia"/>
        </w:rPr>
        <w:t>Холодова</w:t>
      </w:r>
      <w:r w:rsidRPr="00923D0D">
        <w:t xml:space="preserve">, </w:t>
      </w:r>
      <w:r w:rsidRPr="00923D0D">
        <w:rPr>
          <w:rFonts w:hint="eastAsia"/>
        </w:rPr>
        <w:t>Нина</w:t>
      </w:r>
      <w:r w:rsidRPr="00923D0D">
        <w:t xml:space="preserve"> </w:t>
      </w:r>
      <w:r w:rsidRPr="00923D0D">
        <w:rPr>
          <w:rFonts w:hint="eastAsia"/>
        </w:rPr>
        <w:t>Балаевна</w:t>
      </w:r>
    </w:p>
    <w:p w14:paraId="0044A0BF" w14:textId="77777777" w:rsidR="00923D0D" w:rsidRDefault="00923D0D" w:rsidP="00923D0D">
      <w:r>
        <w:rPr>
          <w:rFonts w:hint="eastAsia"/>
        </w:rPr>
        <w:t>ОГЛАВЛЕНИЕ</w:t>
      </w:r>
      <w:r>
        <w:t xml:space="preserve"> </w:t>
      </w:r>
      <w:r>
        <w:rPr>
          <w:rFonts w:hint="eastAsia"/>
        </w:rPr>
        <w:t>ДИССЕРТАЦИИ</w:t>
      </w:r>
    </w:p>
    <w:p w14:paraId="63D76885" w14:textId="77777777" w:rsidR="00923D0D" w:rsidRDefault="00923D0D" w:rsidP="00923D0D">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Холодова</w:t>
      </w:r>
      <w:r>
        <w:t xml:space="preserve">, </w:t>
      </w:r>
      <w:r>
        <w:rPr>
          <w:rFonts w:hint="eastAsia"/>
        </w:rPr>
        <w:t>Нина</w:t>
      </w:r>
      <w:r>
        <w:t xml:space="preserve"> </w:t>
      </w:r>
      <w:r>
        <w:rPr>
          <w:rFonts w:hint="eastAsia"/>
        </w:rPr>
        <w:t>Балаевна</w:t>
      </w:r>
    </w:p>
    <w:p w14:paraId="59D1ABCE" w14:textId="77777777" w:rsidR="00923D0D" w:rsidRDefault="00923D0D" w:rsidP="00923D0D">
      <w:r>
        <w:rPr>
          <w:rFonts w:hint="eastAsia"/>
        </w:rPr>
        <w:t>ПЕРЕЧЕНЬ</w:t>
      </w:r>
      <w:r>
        <w:t xml:space="preserve"> </w:t>
      </w:r>
      <w:r>
        <w:rPr>
          <w:rFonts w:hint="eastAsia"/>
        </w:rPr>
        <w:t>СОКРАЩЕНИЙ</w:t>
      </w:r>
      <w:r>
        <w:t>.</w:t>
      </w:r>
    </w:p>
    <w:p w14:paraId="5BB8DEDE" w14:textId="77777777" w:rsidR="00923D0D" w:rsidRDefault="00923D0D" w:rsidP="00923D0D"/>
    <w:p w14:paraId="5E4ACD1A" w14:textId="77777777" w:rsidR="00923D0D" w:rsidRDefault="00923D0D" w:rsidP="00923D0D">
      <w:r>
        <w:rPr>
          <w:rFonts w:hint="eastAsia"/>
        </w:rPr>
        <w:t>ВВЕДЕНИЕ</w:t>
      </w:r>
      <w:r>
        <w:t>.</w:t>
      </w:r>
    </w:p>
    <w:p w14:paraId="76AB5235" w14:textId="77777777" w:rsidR="00923D0D" w:rsidRDefault="00923D0D" w:rsidP="00923D0D"/>
    <w:p w14:paraId="257DAD72" w14:textId="77777777" w:rsidR="00923D0D" w:rsidRDefault="00923D0D" w:rsidP="00923D0D">
      <w:r>
        <w:rPr>
          <w:rFonts w:hint="eastAsia"/>
        </w:rPr>
        <w:t>ГЛАВА</w:t>
      </w:r>
      <w:r>
        <w:t xml:space="preserve"> 1. </w:t>
      </w:r>
      <w:r>
        <w:rPr>
          <w:rFonts w:hint="eastAsia"/>
        </w:rPr>
        <w:t>ОБЗОР</w:t>
      </w:r>
      <w:r>
        <w:t xml:space="preserve"> </w:t>
      </w:r>
      <w:r>
        <w:rPr>
          <w:rFonts w:hint="eastAsia"/>
        </w:rPr>
        <w:t>ЛИТЕРАТУРЫ</w:t>
      </w:r>
      <w:r>
        <w:t>.</w:t>
      </w:r>
    </w:p>
    <w:p w14:paraId="6173C15C" w14:textId="77777777" w:rsidR="00923D0D" w:rsidRDefault="00923D0D" w:rsidP="00923D0D"/>
    <w:p w14:paraId="30CDC32F" w14:textId="77777777" w:rsidR="00923D0D" w:rsidRDefault="00923D0D" w:rsidP="00923D0D">
      <w:r>
        <w:t xml:space="preserve">1.1. </w:t>
      </w:r>
      <w:r>
        <w:rPr>
          <w:rFonts w:hint="eastAsia"/>
        </w:rPr>
        <w:t>Воздействие</w:t>
      </w:r>
      <w:r>
        <w:t xml:space="preserve"> </w:t>
      </w:r>
      <w:r>
        <w:rPr>
          <w:rFonts w:hint="eastAsia"/>
        </w:rPr>
        <w:t>ионизирующего</w:t>
      </w:r>
      <w:r>
        <w:t xml:space="preserve"> </w:t>
      </w:r>
      <w:r>
        <w:rPr>
          <w:rFonts w:hint="eastAsia"/>
        </w:rPr>
        <w:t>излучения</w:t>
      </w:r>
      <w:r>
        <w:t xml:space="preserve"> </w:t>
      </w:r>
      <w:r>
        <w:rPr>
          <w:rFonts w:hint="eastAsia"/>
        </w:rPr>
        <w:t>на</w:t>
      </w:r>
      <w:r>
        <w:t xml:space="preserve"> </w:t>
      </w:r>
      <w:r>
        <w:rPr>
          <w:rFonts w:hint="eastAsia"/>
        </w:rPr>
        <w:t>нервную</w:t>
      </w:r>
      <w:r>
        <w:t xml:space="preserve"> </w:t>
      </w:r>
      <w:r>
        <w:rPr>
          <w:rFonts w:hint="eastAsia"/>
        </w:rPr>
        <w:t>систему</w:t>
      </w:r>
      <w:r>
        <w:t xml:space="preserve"> </w:t>
      </w:r>
      <w:r>
        <w:rPr>
          <w:rFonts w:hint="eastAsia"/>
        </w:rPr>
        <w:t>человека</w:t>
      </w:r>
      <w:r>
        <w:t xml:space="preserve"> </w:t>
      </w:r>
      <w:r>
        <w:rPr>
          <w:rFonts w:hint="eastAsia"/>
        </w:rPr>
        <w:t>и</w:t>
      </w:r>
      <w:r>
        <w:t xml:space="preserve"> </w:t>
      </w:r>
      <w:r>
        <w:rPr>
          <w:rFonts w:hint="eastAsia"/>
        </w:rPr>
        <w:t>животных</w:t>
      </w:r>
      <w:r>
        <w:t>.</w:t>
      </w:r>
    </w:p>
    <w:p w14:paraId="60C5B6F7" w14:textId="77777777" w:rsidR="00923D0D" w:rsidRDefault="00923D0D" w:rsidP="00923D0D"/>
    <w:p w14:paraId="1C091A38" w14:textId="77777777" w:rsidR="00923D0D" w:rsidRDefault="00923D0D" w:rsidP="00923D0D">
      <w:r>
        <w:t xml:space="preserve">1.2 </w:t>
      </w:r>
      <w:r>
        <w:rPr>
          <w:rFonts w:hint="eastAsia"/>
        </w:rPr>
        <w:t>Заболеваемость</w:t>
      </w:r>
      <w:r>
        <w:t xml:space="preserve"> </w:t>
      </w:r>
      <w:r>
        <w:rPr>
          <w:rFonts w:hint="eastAsia"/>
        </w:rPr>
        <w:t>участников</w:t>
      </w:r>
      <w:r>
        <w:t xml:space="preserve"> </w:t>
      </w:r>
      <w:r>
        <w:rPr>
          <w:rFonts w:hint="eastAsia"/>
        </w:rPr>
        <w:t>ликвидаг</w:t>
      </w:r>
      <w:r>
        <w:t>^</w:t>
      </w:r>
      <w:r>
        <w:rPr>
          <w:rFonts w:hint="eastAsia"/>
        </w:rPr>
        <w:t>ии</w:t>
      </w:r>
      <w:r>
        <w:t xml:space="preserve"> </w:t>
      </w:r>
      <w:r>
        <w:rPr>
          <w:rFonts w:hint="eastAsia"/>
        </w:rPr>
        <w:t>последствий</w:t>
      </w:r>
      <w:r>
        <w:t xml:space="preserve"> </w:t>
      </w:r>
      <w:r>
        <w:rPr>
          <w:rFonts w:hint="eastAsia"/>
        </w:rPr>
        <w:t>аварии</w:t>
      </w:r>
      <w:r>
        <w:t xml:space="preserve"> </w:t>
      </w:r>
      <w:r>
        <w:rPr>
          <w:rFonts w:hint="eastAsia"/>
        </w:rPr>
        <w:t>на</w:t>
      </w:r>
    </w:p>
    <w:p w14:paraId="243F8CD2" w14:textId="77777777" w:rsidR="00923D0D" w:rsidRDefault="00923D0D" w:rsidP="00923D0D"/>
    <w:p w14:paraId="350A09CA" w14:textId="77777777" w:rsidR="00923D0D" w:rsidRDefault="00923D0D" w:rsidP="00923D0D">
      <w:r>
        <w:rPr>
          <w:rFonts w:hint="eastAsia"/>
        </w:rPr>
        <w:t>Чернобыльской</w:t>
      </w:r>
      <w:r>
        <w:t xml:space="preserve"> </w:t>
      </w:r>
      <w:r>
        <w:rPr>
          <w:rFonts w:hint="eastAsia"/>
        </w:rPr>
        <w:t>АЭС</w:t>
      </w:r>
      <w:r>
        <w:t>.</w:t>
      </w:r>
    </w:p>
    <w:p w14:paraId="5D265862" w14:textId="77777777" w:rsidR="00923D0D" w:rsidRDefault="00923D0D" w:rsidP="00923D0D"/>
    <w:p w14:paraId="231984D0" w14:textId="77777777" w:rsidR="00923D0D" w:rsidRDefault="00923D0D" w:rsidP="00923D0D">
      <w:r>
        <w:rPr>
          <w:rFonts w:hint="eastAsia"/>
        </w:rPr>
        <w:t>ГЛАВА</w:t>
      </w:r>
      <w:r>
        <w:t xml:space="preserve"> 2. </w:t>
      </w:r>
      <w:r>
        <w:rPr>
          <w:rFonts w:hint="eastAsia"/>
        </w:rPr>
        <w:t>ХАРАКТЕРИСТИКА</w:t>
      </w:r>
      <w:r>
        <w:t xml:space="preserve"> </w:t>
      </w:r>
      <w:r>
        <w:rPr>
          <w:rFonts w:hint="eastAsia"/>
        </w:rPr>
        <w:t>ОБСЛЕДУЕМОГО</w:t>
      </w:r>
      <w:r>
        <w:t xml:space="preserve"> </w:t>
      </w:r>
      <w:r>
        <w:rPr>
          <w:rFonts w:hint="eastAsia"/>
        </w:rPr>
        <w:t>КОНТИНГЕНТА</w:t>
      </w:r>
      <w:r>
        <w:t xml:space="preserve"> </w:t>
      </w:r>
      <w:r>
        <w:rPr>
          <w:rFonts w:hint="eastAsia"/>
        </w:rPr>
        <w:t>БОЛЬНЫХ</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ГРУППЫ</w:t>
      </w:r>
      <w:r>
        <w:t xml:space="preserve">. </w:t>
      </w:r>
      <w:r>
        <w:rPr>
          <w:rFonts w:hint="eastAsia"/>
        </w:rPr>
        <w:t>ПРИМЕНЯЕМЫЕ</w:t>
      </w:r>
      <w:r>
        <w:t xml:space="preserve"> </w:t>
      </w:r>
      <w:r>
        <w:rPr>
          <w:rFonts w:hint="eastAsia"/>
        </w:rPr>
        <w:t>МЕТОДЫ</w:t>
      </w:r>
      <w:r>
        <w:t xml:space="preserve"> </w:t>
      </w:r>
      <w:r>
        <w:rPr>
          <w:rFonts w:hint="eastAsia"/>
        </w:rPr>
        <w:t>ОБСЛЕДОВАНИЯ</w:t>
      </w:r>
      <w:r>
        <w:t>.</w:t>
      </w:r>
    </w:p>
    <w:p w14:paraId="2508F7E8" w14:textId="77777777" w:rsidR="00923D0D" w:rsidRDefault="00923D0D" w:rsidP="00923D0D"/>
    <w:p w14:paraId="641B38AD" w14:textId="77777777" w:rsidR="00923D0D" w:rsidRDefault="00923D0D" w:rsidP="00923D0D">
      <w:r>
        <w:t xml:space="preserve">2.1. </w:t>
      </w:r>
      <w:r>
        <w:rPr>
          <w:rFonts w:hint="eastAsia"/>
        </w:rPr>
        <w:t>Характеристика</w:t>
      </w:r>
      <w:r>
        <w:t xml:space="preserve"> </w:t>
      </w:r>
      <w:r>
        <w:rPr>
          <w:rFonts w:hint="eastAsia"/>
        </w:rPr>
        <w:t>обследуемого</w:t>
      </w:r>
      <w:r>
        <w:t xml:space="preserve"> </w:t>
      </w:r>
      <w:r>
        <w:rPr>
          <w:rFonts w:hint="eastAsia"/>
        </w:rPr>
        <w:t>контингента</w:t>
      </w:r>
      <w:r>
        <w:t xml:space="preserve"> </w:t>
      </w:r>
      <w:r>
        <w:rPr>
          <w:rFonts w:hint="eastAsia"/>
        </w:rPr>
        <w:t>больных</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группы</w:t>
      </w:r>
      <w:r>
        <w:t>.</w:t>
      </w:r>
    </w:p>
    <w:p w14:paraId="035A23F0" w14:textId="77777777" w:rsidR="00923D0D" w:rsidRDefault="00923D0D" w:rsidP="00923D0D"/>
    <w:p w14:paraId="34214E8F" w14:textId="77777777" w:rsidR="00923D0D" w:rsidRDefault="00923D0D" w:rsidP="00923D0D">
      <w:r>
        <w:t xml:space="preserve">2.2. </w:t>
      </w:r>
      <w:r>
        <w:rPr>
          <w:rFonts w:hint="eastAsia"/>
        </w:rPr>
        <w:t>Применяемые</w:t>
      </w:r>
      <w:r>
        <w:t xml:space="preserve"> </w:t>
      </w:r>
      <w:r>
        <w:rPr>
          <w:rFonts w:hint="eastAsia"/>
        </w:rPr>
        <w:t>методы</w:t>
      </w:r>
      <w:r>
        <w:t xml:space="preserve"> </w:t>
      </w:r>
      <w:r>
        <w:rPr>
          <w:rFonts w:hint="eastAsia"/>
        </w:rPr>
        <w:t>обследования</w:t>
      </w:r>
      <w:r>
        <w:t>.</w:t>
      </w:r>
    </w:p>
    <w:p w14:paraId="7CCF8968" w14:textId="77777777" w:rsidR="00923D0D" w:rsidRDefault="00923D0D" w:rsidP="00923D0D"/>
    <w:p w14:paraId="40D7433B" w14:textId="77777777" w:rsidR="00923D0D" w:rsidRDefault="00923D0D" w:rsidP="00923D0D">
      <w:r>
        <w:rPr>
          <w:rFonts w:hint="eastAsia"/>
        </w:rPr>
        <w:t>ГЛАВА</w:t>
      </w:r>
      <w:r>
        <w:t xml:space="preserve"> 3.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ИЗМЕНЕНИЙ</w:t>
      </w:r>
      <w:r>
        <w:t xml:space="preserve"> </w:t>
      </w:r>
      <w:r>
        <w:rPr>
          <w:rFonts w:hint="eastAsia"/>
        </w:rPr>
        <w:t>НЕВРОЛОГИЧЕСКОГО</w:t>
      </w:r>
      <w:r>
        <w:t xml:space="preserve"> </w:t>
      </w:r>
      <w:r>
        <w:rPr>
          <w:rFonts w:hint="eastAsia"/>
        </w:rPr>
        <w:t>И</w:t>
      </w:r>
      <w:r>
        <w:t xml:space="preserve"> </w:t>
      </w:r>
      <w:r>
        <w:rPr>
          <w:rFonts w:hint="eastAsia"/>
        </w:rPr>
        <w:t>НЕЙРОПСИХОЛОГИЧЕСКОГО</w:t>
      </w:r>
      <w:r>
        <w:t xml:space="preserve"> </w:t>
      </w:r>
      <w:r>
        <w:rPr>
          <w:rFonts w:hint="eastAsia"/>
        </w:rPr>
        <w:t>СТАТУСА</w:t>
      </w:r>
      <w:r>
        <w:t>.</w:t>
      </w:r>
    </w:p>
    <w:p w14:paraId="1D3B105E" w14:textId="77777777" w:rsidR="00923D0D" w:rsidRDefault="00923D0D" w:rsidP="00923D0D"/>
    <w:p w14:paraId="7DEFA922" w14:textId="77777777" w:rsidR="00923D0D" w:rsidRDefault="00923D0D" w:rsidP="00923D0D">
      <w:r>
        <w:t xml:space="preserve">3.1 </w:t>
      </w:r>
      <w:r>
        <w:rPr>
          <w:rFonts w:hint="eastAsia"/>
        </w:rPr>
        <w:t>Неврологический</w:t>
      </w:r>
      <w:r>
        <w:t xml:space="preserve"> </w:t>
      </w:r>
      <w:r>
        <w:rPr>
          <w:rFonts w:hint="eastAsia"/>
        </w:rPr>
        <w:t>статус</w:t>
      </w:r>
      <w:r>
        <w:t>.</w:t>
      </w:r>
    </w:p>
    <w:p w14:paraId="6E386606" w14:textId="77777777" w:rsidR="00923D0D" w:rsidRDefault="00923D0D" w:rsidP="00923D0D"/>
    <w:p w14:paraId="04AEEAF2" w14:textId="77777777" w:rsidR="00923D0D" w:rsidRDefault="00923D0D" w:rsidP="00923D0D">
      <w:r>
        <w:t xml:space="preserve">3.2. </w:t>
      </w:r>
      <w:r>
        <w:rPr>
          <w:rFonts w:hint="eastAsia"/>
        </w:rPr>
        <w:t>Нейропсихический</w:t>
      </w:r>
      <w:r>
        <w:t xml:space="preserve"> </w:t>
      </w:r>
      <w:r>
        <w:rPr>
          <w:rFonts w:hint="eastAsia"/>
        </w:rPr>
        <w:t>статус</w:t>
      </w:r>
      <w:r>
        <w:t>.</w:t>
      </w:r>
    </w:p>
    <w:p w14:paraId="4577F5A5" w14:textId="77777777" w:rsidR="00923D0D" w:rsidRDefault="00923D0D" w:rsidP="00923D0D"/>
    <w:p w14:paraId="26178978" w14:textId="77777777" w:rsidR="00923D0D" w:rsidRDefault="00923D0D" w:rsidP="00923D0D">
      <w:r>
        <w:rPr>
          <w:rFonts w:hint="eastAsia"/>
        </w:rPr>
        <w:t>ГЛАВА</w:t>
      </w:r>
      <w:r>
        <w:t xml:space="preserve"> 4. </w:t>
      </w:r>
      <w:r>
        <w:rPr>
          <w:rFonts w:hint="eastAsia"/>
        </w:rPr>
        <w:t>РЕЗУЛЬТАТЫ</w:t>
      </w:r>
      <w:r>
        <w:t xml:space="preserve"> </w:t>
      </w:r>
      <w:r>
        <w:rPr>
          <w:rFonts w:hint="eastAsia"/>
        </w:rPr>
        <w:t>ИНСТРУМЕНТАЛЬНЫХ</w:t>
      </w:r>
      <w:r>
        <w:t xml:space="preserve"> </w:t>
      </w:r>
      <w:r>
        <w:rPr>
          <w:rFonts w:hint="eastAsia"/>
        </w:rPr>
        <w:t>МЕТОДОВ</w:t>
      </w:r>
      <w:r>
        <w:t xml:space="preserve"> </w:t>
      </w:r>
      <w:r>
        <w:rPr>
          <w:rFonts w:hint="eastAsia"/>
        </w:rPr>
        <w:t>ИССЛЕДОВАНИЯ</w:t>
      </w:r>
      <w:r>
        <w:t>.</w:t>
      </w:r>
    </w:p>
    <w:p w14:paraId="700181DB" w14:textId="77777777" w:rsidR="00923D0D" w:rsidRDefault="00923D0D" w:rsidP="00923D0D"/>
    <w:p w14:paraId="04DF906B" w14:textId="77777777" w:rsidR="00923D0D" w:rsidRDefault="00923D0D" w:rsidP="00923D0D">
      <w:r>
        <w:t xml:space="preserve">4.1. </w:t>
      </w:r>
      <w:r>
        <w:rPr>
          <w:rFonts w:hint="eastAsia"/>
        </w:rPr>
        <w:t>Однофотонная</w:t>
      </w:r>
      <w:r>
        <w:t xml:space="preserve"> </w:t>
      </w:r>
      <w:r>
        <w:rPr>
          <w:rFonts w:hint="eastAsia"/>
        </w:rPr>
        <w:t>эмиссионная</w:t>
      </w:r>
      <w:r>
        <w:t xml:space="preserve"> </w:t>
      </w:r>
      <w:r>
        <w:rPr>
          <w:rFonts w:hint="eastAsia"/>
        </w:rPr>
        <w:t>компьютерная</w:t>
      </w:r>
      <w:r>
        <w:t xml:space="preserve"> </w:t>
      </w:r>
      <w:r>
        <w:rPr>
          <w:rFonts w:hint="eastAsia"/>
        </w:rPr>
        <w:t>томография</w:t>
      </w:r>
      <w:r>
        <w:t>.</w:t>
      </w:r>
    </w:p>
    <w:p w14:paraId="0FB4150B" w14:textId="77777777" w:rsidR="00923D0D" w:rsidRDefault="00923D0D" w:rsidP="00923D0D"/>
    <w:p w14:paraId="0A97F501" w14:textId="77777777" w:rsidR="00923D0D" w:rsidRDefault="00923D0D" w:rsidP="00923D0D">
      <w:r>
        <w:t xml:space="preserve">4.2. </w:t>
      </w:r>
      <w:r>
        <w:rPr>
          <w:rFonts w:hint="eastAsia"/>
        </w:rPr>
        <w:t>Данные</w:t>
      </w:r>
      <w:r>
        <w:t xml:space="preserve"> </w:t>
      </w:r>
      <w:r>
        <w:rPr>
          <w:rFonts w:hint="eastAsia"/>
        </w:rPr>
        <w:t>магнитно</w:t>
      </w:r>
      <w:r>
        <w:t>-</w:t>
      </w:r>
      <w:r>
        <w:rPr>
          <w:rFonts w:hint="eastAsia"/>
        </w:rPr>
        <w:t>резонансной</w:t>
      </w:r>
      <w:r>
        <w:t xml:space="preserve"> </w:t>
      </w:r>
      <w:r>
        <w:rPr>
          <w:rFonts w:hint="eastAsia"/>
        </w:rPr>
        <w:t>томографии</w:t>
      </w:r>
      <w:r>
        <w:t xml:space="preserve"> </w:t>
      </w:r>
      <w:r>
        <w:rPr>
          <w:rFonts w:hint="eastAsia"/>
        </w:rPr>
        <w:t>и</w:t>
      </w:r>
      <w:r>
        <w:t xml:space="preserve"> </w:t>
      </w:r>
      <w:r>
        <w:rPr>
          <w:rFonts w:hint="eastAsia"/>
        </w:rPr>
        <w:t>рентгеновской</w:t>
      </w:r>
      <w:r>
        <w:t xml:space="preserve"> </w:t>
      </w:r>
      <w:r>
        <w:rPr>
          <w:rFonts w:hint="eastAsia"/>
        </w:rPr>
        <w:t>компьютерной</w:t>
      </w:r>
      <w:r>
        <w:t xml:space="preserve"> </w:t>
      </w:r>
      <w:r>
        <w:rPr>
          <w:rFonts w:hint="eastAsia"/>
        </w:rPr>
        <w:t>томографии</w:t>
      </w:r>
      <w:r>
        <w:t xml:space="preserve"> </w:t>
      </w:r>
      <w:r>
        <w:rPr>
          <w:rFonts w:hint="eastAsia"/>
        </w:rPr>
        <w:t>головного</w:t>
      </w:r>
      <w:r>
        <w:t xml:space="preserve"> </w:t>
      </w:r>
      <w:r>
        <w:rPr>
          <w:rFonts w:hint="eastAsia"/>
        </w:rPr>
        <w:t>мозга</w:t>
      </w:r>
      <w:r>
        <w:t>.</w:t>
      </w:r>
    </w:p>
    <w:p w14:paraId="029EEF13" w14:textId="77777777" w:rsidR="00923D0D" w:rsidRDefault="00923D0D" w:rsidP="00923D0D"/>
    <w:p w14:paraId="264658DC" w14:textId="77777777" w:rsidR="00923D0D" w:rsidRDefault="00923D0D" w:rsidP="00923D0D">
      <w:r>
        <w:t xml:space="preserve">4.3. </w:t>
      </w:r>
      <w:r>
        <w:rPr>
          <w:rFonts w:hint="eastAsia"/>
        </w:rPr>
        <w:t>Исследование</w:t>
      </w:r>
      <w:r>
        <w:t xml:space="preserve"> </w:t>
      </w:r>
      <w:r>
        <w:rPr>
          <w:rFonts w:hint="eastAsia"/>
        </w:rPr>
        <w:t>биоэлектрической</w:t>
      </w:r>
      <w:r>
        <w:t xml:space="preserve"> </w:t>
      </w:r>
      <w:r>
        <w:rPr>
          <w:rFonts w:hint="eastAsia"/>
        </w:rPr>
        <w:t>активности</w:t>
      </w:r>
      <w:r>
        <w:t xml:space="preserve"> </w:t>
      </w:r>
      <w:r>
        <w:rPr>
          <w:rFonts w:hint="eastAsia"/>
        </w:rPr>
        <w:t>головного</w:t>
      </w:r>
      <w:r>
        <w:t xml:space="preserve"> </w:t>
      </w:r>
      <w:r>
        <w:rPr>
          <w:rFonts w:hint="eastAsia"/>
        </w:rPr>
        <w:t>мозга</w:t>
      </w:r>
      <w:r>
        <w:t xml:space="preserve">. </w:t>
      </w:r>
      <w:r>
        <w:rPr>
          <w:rFonts w:hint="eastAsia"/>
        </w:rPr>
        <w:t>Картирование</w:t>
      </w:r>
      <w:r>
        <w:t xml:space="preserve"> </w:t>
      </w:r>
      <w:r>
        <w:rPr>
          <w:rFonts w:hint="eastAsia"/>
        </w:rPr>
        <w:t>ЭЭГ</w:t>
      </w:r>
      <w:r>
        <w:t>.</w:t>
      </w:r>
    </w:p>
    <w:p w14:paraId="73CBC929" w14:textId="77777777" w:rsidR="00923D0D" w:rsidRDefault="00923D0D" w:rsidP="00923D0D"/>
    <w:p w14:paraId="6BF1278C" w14:textId="77777777" w:rsidR="00923D0D" w:rsidRDefault="00923D0D" w:rsidP="00923D0D">
      <w:r>
        <w:t xml:space="preserve">4.4.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головного</w:t>
      </w:r>
      <w:r>
        <w:t xml:space="preserve"> </w:t>
      </w:r>
      <w:r>
        <w:rPr>
          <w:rFonts w:hint="eastAsia"/>
        </w:rPr>
        <w:t>мозга</w:t>
      </w:r>
      <w:r>
        <w:t xml:space="preserve"> </w:t>
      </w:r>
      <w:r>
        <w:rPr>
          <w:rFonts w:hint="eastAsia"/>
        </w:rPr>
        <w:t>ликвидаторов</w:t>
      </w:r>
      <w:r>
        <w:t xml:space="preserve"> </w:t>
      </w:r>
      <w:r>
        <w:rPr>
          <w:rFonts w:hint="eastAsia"/>
        </w:rPr>
        <w:t>параметрами</w:t>
      </w:r>
      <w:r>
        <w:t xml:space="preserve"> </w:t>
      </w:r>
      <w:r>
        <w:rPr>
          <w:rFonts w:hint="eastAsia"/>
        </w:rPr>
        <w:t>когерентности</w:t>
      </w:r>
      <w:r>
        <w:t xml:space="preserve"> </w:t>
      </w:r>
      <w:r>
        <w:rPr>
          <w:rFonts w:hint="eastAsia"/>
        </w:rPr>
        <w:t>ЭЭГ</w:t>
      </w:r>
      <w:r>
        <w:t>.</w:t>
      </w:r>
    </w:p>
    <w:p w14:paraId="1D87173A" w14:textId="77777777" w:rsidR="00923D0D" w:rsidRDefault="00923D0D" w:rsidP="00923D0D"/>
    <w:p w14:paraId="6292DF2A" w14:textId="77777777" w:rsidR="00923D0D" w:rsidRDefault="00923D0D" w:rsidP="00923D0D">
      <w:r>
        <w:rPr>
          <w:rFonts w:hint="eastAsia"/>
        </w:rPr>
        <w:t>ГЛАВА</w:t>
      </w:r>
      <w:r>
        <w:t xml:space="preserve"> 5. </w:t>
      </w:r>
      <w:r>
        <w:rPr>
          <w:rFonts w:hint="eastAsia"/>
        </w:rPr>
        <w:t>ЭКСПЕРИМЕНТАЛЬНОЕ</w:t>
      </w:r>
      <w:r>
        <w:t xml:space="preserve"> </w:t>
      </w:r>
      <w:r>
        <w:rPr>
          <w:rFonts w:hint="eastAsia"/>
        </w:rPr>
        <w:t>ИССЛЕДОВАНИЕ</w:t>
      </w:r>
      <w:r>
        <w:t xml:space="preserve"> </w:t>
      </w:r>
      <w:r>
        <w:rPr>
          <w:rFonts w:hint="eastAsia"/>
        </w:rPr>
        <w:t>ПРИМАТОВ</w:t>
      </w:r>
      <w:r>
        <w:t xml:space="preserve">, </w:t>
      </w:r>
      <w:r>
        <w:rPr>
          <w:rFonts w:hint="eastAsia"/>
        </w:rPr>
        <w:t>ОБЛУЧЕННЫХ</w:t>
      </w:r>
      <w:r>
        <w:t xml:space="preserve"> </w:t>
      </w:r>
      <w:r>
        <w:rPr>
          <w:rFonts w:hint="eastAsia"/>
        </w:rPr>
        <w:t>В</w:t>
      </w:r>
      <w:r>
        <w:t xml:space="preserve"> </w:t>
      </w:r>
      <w:r>
        <w:rPr>
          <w:rFonts w:hint="eastAsia"/>
        </w:rPr>
        <w:t>ДОЗЕ</w:t>
      </w:r>
      <w:r>
        <w:t xml:space="preserve"> 1,0 </w:t>
      </w:r>
      <w:r>
        <w:rPr>
          <w:rFonts w:hint="eastAsia"/>
        </w:rPr>
        <w:t>Гр</w:t>
      </w:r>
      <w:r>
        <w:t>.</w:t>
      </w:r>
    </w:p>
    <w:p w14:paraId="378838F5" w14:textId="77777777" w:rsidR="00923D0D" w:rsidRDefault="00923D0D" w:rsidP="00923D0D"/>
    <w:p w14:paraId="7FFDDBA7" w14:textId="77777777" w:rsidR="00923D0D" w:rsidRDefault="00923D0D" w:rsidP="00923D0D">
      <w:r>
        <w:rPr>
          <w:rFonts w:hint="eastAsia"/>
        </w:rPr>
        <w:t>ГЛАВА</w:t>
      </w:r>
      <w:r>
        <w:t xml:space="preserve"> 6. </w:t>
      </w:r>
      <w:r>
        <w:rPr>
          <w:rFonts w:hint="eastAsia"/>
        </w:rPr>
        <w:t>АНАЛИЗ</w:t>
      </w:r>
      <w:r>
        <w:t xml:space="preserve"> </w:t>
      </w:r>
      <w:r>
        <w:rPr>
          <w:rFonts w:hint="eastAsia"/>
        </w:rPr>
        <w:t>ЗАБОЛЕВАНИЙ</w:t>
      </w:r>
      <w:r>
        <w:t xml:space="preserve"> </w:t>
      </w:r>
      <w:r>
        <w:rPr>
          <w:rFonts w:hint="eastAsia"/>
        </w:rPr>
        <w:t>НЕРВНОЙ</w:t>
      </w:r>
      <w:r>
        <w:t xml:space="preserve"> </w:t>
      </w:r>
      <w:r>
        <w:rPr>
          <w:rFonts w:hint="eastAsia"/>
        </w:rPr>
        <w:t>СИСТЕМЫ</w:t>
      </w:r>
      <w:r>
        <w:t xml:space="preserve"> </w:t>
      </w:r>
      <w:r>
        <w:rPr>
          <w:rFonts w:hint="eastAsia"/>
        </w:rPr>
        <w:t>И</w:t>
      </w:r>
      <w:r>
        <w:t xml:space="preserve"> </w:t>
      </w:r>
      <w:r>
        <w:rPr>
          <w:rFonts w:hint="eastAsia"/>
        </w:rPr>
        <w:t>АЛГОРИТМ</w:t>
      </w:r>
      <w:r>
        <w:t xml:space="preserve"> </w:t>
      </w:r>
      <w:r>
        <w:rPr>
          <w:rFonts w:hint="eastAsia"/>
        </w:rPr>
        <w:t>ИХ</w:t>
      </w:r>
      <w:r>
        <w:t xml:space="preserve"> </w:t>
      </w:r>
      <w:r>
        <w:rPr>
          <w:rFonts w:hint="eastAsia"/>
        </w:rPr>
        <w:t>ДИАГНОСТИКИ</w:t>
      </w:r>
      <w:r>
        <w:t xml:space="preserve"> </w:t>
      </w:r>
      <w:r>
        <w:rPr>
          <w:rFonts w:hint="eastAsia"/>
        </w:rPr>
        <w:t>У</w:t>
      </w:r>
      <w:r>
        <w:t xml:space="preserve"> </w:t>
      </w:r>
      <w:r>
        <w:rPr>
          <w:rFonts w:hint="eastAsia"/>
        </w:rPr>
        <w:t>УЧАСТНИКОВ</w:t>
      </w:r>
      <w:r>
        <w:t xml:space="preserve"> </w:t>
      </w:r>
      <w:r>
        <w:rPr>
          <w:rFonts w:hint="eastAsia"/>
        </w:rPr>
        <w:t>ЛПА</w:t>
      </w:r>
      <w:r>
        <w:t xml:space="preserve"> </w:t>
      </w:r>
      <w:r>
        <w:rPr>
          <w:rFonts w:hint="eastAsia"/>
        </w:rPr>
        <w:t>НА</w:t>
      </w:r>
      <w:r>
        <w:t xml:space="preserve"> </w:t>
      </w:r>
      <w:r>
        <w:rPr>
          <w:rFonts w:hint="eastAsia"/>
        </w:rPr>
        <w:t>ЧЕРНОБЫЛЬСКОЙ</w:t>
      </w:r>
      <w:r>
        <w:t xml:space="preserve"> </w:t>
      </w:r>
      <w:r>
        <w:rPr>
          <w:rFonts w:hint="eastAsia"/>
        </w:rPr>
        <w:t>АЭС</w:t>
      </w:r>
      <w:r>
        <w:t>.</w:t>
      </w:r>
    </w:p>
    <w:p w14:paraId="48E08EE7" w14:textId="77777777" w:rsidR="00923D0D" w:rsidRDefault="00923D0D" w:rsidP="00923D0D"/>
    <w:p w14:paraId="6CD14937" w14:textId="69D709DC" w:rsidR="00923D0D" w:rsidRPr="00923D0D" w:rsidRDefault="00923D0D" w:rsidP="00923D0D">
      <w:r>
        <w:rPr>
          <w:rFonts w:hint="eastAsia"/>
        </w:rPr>
        <w:t>ГЛАВА</w:t>
      </w:r>
      <w:r>
        <w:t xml:space="preserve"> 7. </w:t>
      </w:r>
      <w:r>
        <w:rPr>
          <w:rFonts w:hint="eastAsia"/>
        </w:rPr>
        <w:t>ПАТОГЕНЕТИЧЕСКИЕ</w:t>
      </w:r>
      <w:r>
        <w:t xml:space="preserve"> </w:t>
      </w:r>
      <w:r>
        <w:rPr>
          <w:rFonts w:hint="eastAsia"/>
        </w:rPr>
        <w:t>МЕТОДЫ</w:t>
      </w:r>
      <w:r>
        <w:t xml:space="preserve"> </w:t>
      </w:r>
      <w:r>
        <w:rPr>
          <w:rFonts w:hint="eastAsia"/>
        </w:rPr>
        <w:t>ЛЕЧЕНИЯ</w:t>
      </w:r>
      <w:r>
        <w:t xml:space="preserve"> </w:t>
      </w:r>
      <w:r>
        <w:rPr>
          <w:rFonts w:hint="eastAsia"/>
        </w:rPr>
        <w:t>ЭНЦЕФАЛОПАТИИ</w:t>
      </w:r>
      <w:r>
        <w:t xml:space="preserve"> </w:t>
      </w:r>
      <w:r>
        <w:rPr>
          <w:rFonts w:hint="eastAsia"/>
        </w:rPr>
        <w:t>У</w:t>
      </w:r>
      <w:r>
        <w:t xml:space="preserve"> </w:t>
      </w:r>
      <w:r>
        <w:rPr>
          <w:rFonts w:hint="eastAsia"/>
        </w:rPr>
        <w:t>ЛИКВИДАТОРОВ</w:t>
      </w:r>
      <w:r>
        <w:t>.</w:t>
      </w:r>
    </w:p>
    <w:sectPr w:rsidR="00923D0D" w:rsidRPr="00923D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953C0" w14:textId="77777777" w:rsidR="00EC16CB" w:rsidRPr="008D1934" w:rsidRDefault="00EC16CB">
      <w:pPr>
        <w:spacing w:after="0" w:line="240" w:lineRule="auto"/>
      </w:pPr>
      <w:r w:rsidRPr="008D1934">
        <w:separator/>
      </w:r>
    </w:p>
  </w:endnote>
  <w:endnote w:type="continuationSeparator" w:id="0">
    <w:p w14:paraId="572BC828" w14:textId="77777777" w:rsidR="00EC16CB" w:rsidRPr="008D1934" w:rsidRDefault="00EC16C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E66E" w14:textId="77777777" w:rsidR="00EC16CB" w:rsidRPr="008D1934" w:rsidRDefault="00EC16CB"/>
    <w:p w14:paraId="2F8FF03D" w14:textId="77777777" w:rsidR="00EC16CB" w:rsidRPr="008D1934" w:rsidRDefault="00EC16CB"/>
    <w:p w14:paraId="40002BAD" w14:textId="77777777" w:rsidR="00EC16CB" w:rsidRPr="008D1934" w:rsidRDefault="00EC16CB"/>
    <w:p w14:paraId="61986BAE" w14:textId="77777777" w:rsidR="00EC16CB" w:rsidRPr="008D1934" w:rsidRDefault="00EC16CB"/>
    <w:p w14:paraId="2F67D844" w14:textId="77777777" w:rsidR="00EC16CB" w:rsidRPr="008D1934" w:rsidRDefault="00EC16CB"/>
    <w:p w14:paraId="3DE06B51" w14:textId="77777777" w:rsidR="00EC16CB" w:rsidRPr="008D1934" w:rsidRDefault="00EC16CB"/>
    <w:p w14:paraId="6581C842" w14:textId="77777777" w:rsidR="00EC16CB" w:rsidRPr="008D1934" w:rsidRDefault="00EC16CB">
      <w:pPr>
        <w:rPr>
          <w:sz w:val="2"/>
          <w:szCs w:val="2"/>
        </w:rPr>
      </w:pPr>
      <w:r>
        <w:rPr>
          <w:noProof/>
        </w:rPr>
        <mc:AlternateContent>
          <mc:Choice Requires="wps">
            <w:drawing>
              <wp:anchor distT="0" distB="0" distL="63500" distR="63500" simplePos="0" relativeHeight="251660288" behindDoc="1" locked="0" layoutInCell="1" allowOverlap="1" wp14:anchorId="3D4FFF2C" wp14:editId="40FCFEF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F4FBF4" w14:textId="77777777" w:rsidR="00EC16CB" w:rsidRPr="008D1934" w:rsidRDefault="00EC16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FFF2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F4FBF4" w14:textId="77777777" w:rsidR="00EC16CB" w:rsidRPr="008D1934" w:rsidRDefault="00EC16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EC70E8" w14:textId="77777777" w:rsidR="00EC16CB" w:rsidRPr="008D1934" w:rsidRDefault="00EC16CB"/>
    <w:p w14:paraId="0FB44176" w14:textId="77777777" w:rsidR="00EC16CB" w:rsidRPr="008D1934" w:rsidRDefault="00EC16CB"/>
    <w:p w14:paraId="114002CB" w14:textId="77777777" w:rsidR="00EC16CB" w:rsidRPr="008D1934" w:rsidRDefault="00EC16CB">
      <w:pPr>
        <w:rPr>
          <w:sz w:val="2"/>
          <w:szCs w:val="2"/>
        </w:rPr>
      </w:pPr>
      <w:r>
        <w:rPr>
          <w:noProof/>
        </w:rPr>
        <mc:AlternateContent>
          <mc:Choice Requires="wps">
            <w:drawing>
              <wp:anchor distT="0" distB="0" distL="63500" distR="63500" simplePos="0" relativeHeight="251659264" behindDoc="1" locked="0" layoutInCell="1" allowOverlap="1" wp14:anchorId="44CD5A16" wp14:editId="1505E57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C49D5F" w14:textId="77777777" w:rsidR="00EC16CB" w:rsidRPr="008D1934" w:rsidRDefault="00EC16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D5A1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C49D5F" w14:textId="77777777" w:rsidR="00EC16CB" w:rsidRPr="008D1934" w:rsidRDefault="00EC16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B7DEB1" w14:textId="77777777" w:rsidR="00EC16CB" w:rsidRPr="008D1934" w:rsidRDefault="00EC16CB"/>
    <w:p w14:paraId="2BE707F1" w14:textId="77777777" w:rsidR="00EC16CB" w:rsidRPr="008D1934" w:rsidRDefault="00EC16CB">
      <w:pPr>
        <w:rPr>
          <w:sz w:val="2"/>
          <w:szCs w:val="2"/>
        </w:rPr>
      </w:pPr>
    </w:p>
    <w:p w14:paraId="592861A5" w14:textId="77777777" w:rsidR="00EC16CB" w:rsidRPr="008D1934" w:rsidRDefault="00EC16CB"/>
    <w:p w14:paraId="7D36E083" w14:textId="77777777" w:rsidR="00EC16CB" w:rsidRPr="008D1934" w:rsidRDefault="00EC16CB">
      <w:pPr>
        <w:spacing w:after="0" w:line="240" w:lineRule="auto"/>
      </w:pPr>
    </w:p>
  </w:footnote>
  <w:footnote w:type="continuationSeparator" w:id="0">
    <w:p w14:paraId="3EBD8C37" w14:textId="77777777" w:rsidR="00EC16CB" w:rsidRPr="008D1934" w:rsidRDefault="00EC16C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6CB"/>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cp:revision>
  <cp:lastPrinted>2024-05-12T14:21:00Z</cp:lastPrinted>
  <dcterms:created xsi:type="dcterms:W3CDTF">2024-05-20T16:55:00Z</dcterms:created>
  <dcterms:modified xsi:type="dcterms:W3CDTF">2024-05-21T08:52:00Z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