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EA" w:rsidRDefault="009A3FEA" w:rsidP="009A3F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Мадзігон Наталія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A3FEA" w:rsidRDefault="009A3FEA" w:rsidP="009A3F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Імплементація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норм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гуманітарного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9A3FEA" w:rsidRDefault="009A3FEA" w:rsidP="009A3F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законодавство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(293 </w:t>
      </w:r>
      <w:r>
        <w:rPr>
          <w:rFonts w:ascii="CIDFont+F4" w:eastAsia="CIDFont+F4" w:hAnsi="CIDFont+F3" w:cs="CIDFont+F4" w:hint="eastAsia"/>
          <w:kern w:val="0"/>
          <w:sz w:val="28"/>
          <w:szCs w:val="28"/>
          <w:lang w:eastAsia="ru-RU"/>
        </w:rPr>
        <w:t>Міжнародне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9A3FEA" w:rsidRDefault="009A3FEA" w:rsidP="009A3F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26.001.105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330721" w:rsidRPr="009A3FEA" w:rsidRDefault="009A3FEA" w:rsidP="009A3FEA">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330721" w:rsidRPr="009A3FE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9A3FEA" w:rsidRPr="009A3FE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2066B-FB8B-4D91-B3E3-3AB03654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2021-10-09T12:28:00Z</dcterms:created>
  <dcterms:modified xsi:type="dcterms:W3CDTF">2021-10-14T11:46:00Z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