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F70B" w14:textId="1D4BDC7E" w:rsidR="00E22E46" w:rsidRDefault="002864D8" w:rsidP="002864D8">
      <w:pPr>
        <w:rPr>
          <w:rFonts w:ascii="Times New Roman" w:eastAsia="Arial Unicode MS" w:hAnsi="Times New Roman" w:cs="Times New Roman"/>
          <w:b/>
          <w:bCs/>
          <w:color w:val="000000"/>
          <w:kern w:val="0"/>
          <w:sz w:val="28"/>
          <w:szCs w:val="28"/>
          <w:lang w:eastAsia="ru-RU" w:bidi="uk-UA"/>
        </w:rPr>
      </w:pPr>
      <w:r w:rsidRPr="002864D8">
        <w:rPr>
          <w:rFonts w:ascii="Times New Roman" w:eastAsia="Arial Unicode MS" w:hAnsi="Times New Roman" w:cs="Times New Roman" w:hint="eastAsia"/>
          <w:b/>
          <w:bCs/>
          <w:color w:val="000000"/>
          <w:kern w:val="0"/>
          <w:sz w:val="28"/>
          <w:szCs w:val="28"/>
          <w:lang w:eastAsia="ru-RU" w:bidi="uk-UA"/>
        </w:rPr>
        <w:t>Умнякова</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Нина</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Львовна</w:t>
      </w:r>
      <w:r>
        <w:rPr>
          <w:rFonts w:ascii="Times New Roman" w:eastAsia="Arial Unicode MS" w:hAnsi="Times New Roman" w:cs="Times New Roman" w:hint="eastAsia"/>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Физическое</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воспитание</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детей</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с</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ограниченными</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возможностями</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здоровья</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старшего</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дошкольного</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возраста</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с</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двигательной</w:t>
      </w:r>
      <w:r w:rsidRPr="002864D8">
        <w:rPr>
          <w:rFonts w:ascii="Times New Roman" w:eastAsia="Arial Unicode MS" w:hAnsi="Times New Roman" w:cs="Times New Roman"/>
          <w:b/>
          <w:bCs/>
          <w:color w:val="000000"/>
          <w:kern w:val="0"/>
          <w:sz w:val="28"/>
          <w:szCs w:val="28"/>
          <w:lang w:eastAsia="ru-RU" w:bidi="uk-UA"/>
        </w:rPr>
        <w:t xml:space="preserve"> </w:t>
      </w:r>
      <w:r w:rsidRPr="002864D8">
        <w:rPr>
          <w:rFonts w:ascii="Times New Roman" w:eastAsia="Arial Unicode MS" w:hAnsi="Times New Roman" w:cs="Times New Roman" w:hint="eastAsia"/>
          <w:b/>
          <w:bCs/>
          <w:color w:val="000000"/>
          <w:kern w:val="0"/>
          <w:sz w:val="28"/>
          <w:szCs w:val="28"/>
          <w:lang w:eastAsia="ru-RU" w:bidi="uk-UA"/>
        </w:rPr>
        <w:t>депривацией</w:t>
      </w:r>
    </w:p>
    <w:p w14:paraId="12489685" w14:textId="77777777" w:rsidR="002864D8" w:rsidRDefault="002864D8" w:rsidP="002864D8">
      <w:r>
        <w:rPr>
          <w:rFonts w:hint="eastAsia"/>
        </w:rPr>
        <w:t>ОГЛАВЛЕНИЕ</w:t>
      </w:r>
      <w:r>
        <w:t xml:space="preserve"> </w:t>
      </w:r>
      <w:r>
        <w:rPr>
          <w:rFonts w:hint="eastAsia"/>
        </w:rPr>
        <w:t>ДИССЕРТАЦИИ</w:t>
      </w:r>
    </w:p>
    <w:p w14:paraId="05C32471" w14:textId="77777777" w:rsidR="002864D8" w:rsidRDefault="002864D8" w:rsidP="002864D8">
      <w:r>
        <w:rPr>
          <w:rFonts w:hint="eastAsia"/>
        </w:rPr>
        <w:t>кандидат</w:t>
      </w:r>
      <w:r>
        <w:t xml:space="preserve"> </w:t>
      </w:r>
      <w:r>
        <w:rPr>
          <w:rFonts w:hint="eastAsia"/>
        </w:rPr>
        <w:t>наук</w:t>
      </w:r>
      <w:r>
        <w:t xml:space="preserve"> </w:t>
      </w:r>
      <w:r>
        <w:rPr>
          <w:rFonts w:hint="eastAsia"/>
        </w:rPr>
        <w:t>Умнякова</w:t>
      </w:r>
      <w:r>
        <w:t xml:space="preserve"> </w:t>
      </w:r>
      <w:r>
        <w:rPr>
          <w:rFonts w:hint="eastAsia"/>
        </w:rPr>
        <w:t>Нина</w:t>
      </w:r>
      <w:r>
        <w:t xml:space="preserve"> </w:t>
      </w:r>
      <w:r>
        <w:rPr>
          <w:rFonts w:hint="eastAsia"/>
        </w:rPr>
        <w:t>Львовна</w:t>
      </w:r>
    </w:p>
    <w:p w14:paraId="2A59B867" w14:textId="77777777" w:rsidR="002864D8" w:rsidRDefault="002864D8" w:rsidP="002864D8">
      <w:r>
        <w:rPr>
          <w:rFonts w:hint="eastAsia"/>
        </w:rPr>
        <w:t>СПИСОК</w:t>
      </w:r>
      <w:r>
        <w:t xml:space="preserve"> </w:t>
      </w:r>
      <w:r>
        <w:rPr>
          <w:rFonts w:hint="eastAsia"/>
        </w:rPr>
        <w:t>СОКРАЩЕНИЙ</w:t>
      </w:r>
    </w:p>
    <w:p w14:paraId="4F04077B" w14:textId="77777777" w:rsidR="002864D8" w:rsidRDefault="002864D8" w:rsidP="002864D8"/>
    <w:p w14:paraId="689FDF22" w14:textId="77777777" w:rsidR="002864D8" w:rsidRDefault="002864D8" w:rsidP="002864D8">
      <w:r>
        <w:rPr>
          <w:rFonts w:hint="eastAsia"/>
        </w:rPr>
        <w:t>ВВЕДЕНИЕ</w:t>
      </w:r>
    </w:p>
    <w:p w14:paraId="5840194E" w14:textId="77777777" w:rsidR="002864D8" w:rsidRDefault="002864D8" w:rsidP="002864D8"/>
    <w:p w14:paraId="2E17AC24" w14:textId="77777777" w:rsidR="002864D8" w:rsidRDefault="002864D8" w:rsidP="002864D8">
      <w:r>
        <w:rPr>
          <w:rFonts w:hint="eastAsia"/>
        </w:rPr>
        <w:t>ГЛАВА</w:t>
      </w:r>
      <w:r>
        <w:t xml:space="preserve"> 1. </w:t>
      </w:r>
      <w:r>
        <w:rPr>
          <w:rFonts w:hint="eastAsia"/>
        </w:rPr>
        <w:t>ДВИГАТЕЛЬНАЯ</w:t>
      </w:r>
      <w:r>
        <w:t xml:space="preserve"> </w:t>
      </w:r>
      <w:r>
        <w:rPr>
          <w:rFonts w:hint="eastAsia"/>
        </w:rPr>
        <w:t>ДЕПРИВАЦИЯ</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КАК</w:t>
      </w:r>
      <w:r>
        <w:t xml:space="preserve"> </w:t>
      </w:r>
      <w:r>
        <w:rPr>
          <w:rFonts w:hint="eastAsia"/>
        </w:rPr>
        <w:t>ПРОБЛЕМА</w:t>
      </w:r>
      <w:r>
        <w:t xml:space="preserve"> </w:t>
      </w:r>
      <w:r>
        <w:rPr>
          <w:rFonts w:hint="eastAsia"/>
        </w:rPr>
        <w:t>ПЕДАГОГИЧЕСКОГО</w:t>
      </w:r>
      <w:r>
        <w:t xml:space="preserve"> </w:t>
      </w:r>
      <w:r>
        <w:rPr>
          <w:rFonts w:hint="eastAsia"/>
        </w:rPr>
        <w:t>ИССЛЕДОВАНИЯ</w:t>
      </w:r>
    </w:p>
    <w:p w14:paraId="5D339CA5" w14:textId="77777777" w:rsidR="002864D8" w:rsidRDefault="002864D8" w:rsidP="002864D8"/>
    <w:p w14:paraId="200D4F4B" w14:textId="77777777" w:rsidR="002864D8" w:rsidRDefault="002864D8" w:rsidP="002864D8">
      <w:r>
        <w:t xml:space="preserve">1.1. </w:t>
      </w:r>
      <w:r>
        <w:rPr>
          <w:rFonts w:hint="eastAsia"/>
        </w:rPr>
        <w:t>Условия</w:t>
      </w:r>
      <w:r>
        <w:t xml:space="preserve"> </w:t>
      </w:r>
      <w:r>
        <w:rPr>
          <w:rFonts w:hint="eastAsia"/>
        </w:rPr>
        <w:t>возникновения</w:t>
      </w:r>
      <w:r>
        <w:t xml:space="preserve"> </w:t>
      </w:r>
      <w:r>
        <w:rPr>
          <w:rFonts w:hint="eastAsia"/>
        </w:rPr>
        <w:t>двигательной</w:t>
      </w:r>
      <w:r>
        <w:t xml:space="preserve"> </w:t>
      </w:r>
      <w:r>
        <w:rPr>
          <w:rFonts w:hint="eastAsia"/>
        </w:rPr>
        <w:t>депривации</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39A7B28F" w14:textId="77777777" w:rsidR="002864D8" w:rsidRDefault="002864D8" w:rsidP="002864D8"/>
    <w:p w14:paraId="7179E845" w14:textId="77777777" w:rsidR="002864D8" w:rsidRDefault="002864D8" w:rsidP="002864D8">
      <w:r>
        <w:t xml:space="preserve">1.1.1. </w:t>
      </w:r>
      <w:r>
        <w:rPr>
          <w:rFonts w:hint="eastAsia"/>
        </w:rPr>
        <w:t>Причины</w:t>
      </w:r>
      <w:r>
        <w:t xml:space="preserve"> </w:t>
      </w:r>
      <w:r>
        <w:rPr>
          <w:rFonts w:hint="eastAsia"/>
        </w:rPr>
        <w:t>возникновения</w:t>
      </w:r>
      <w:r>
        <w:t xml:space="preserve"> </w:t>
      </w:r>
      <w:r>
        <w:rPr>
          <w:rFonts w:hint="eastAsia"/>
        </w:rPr>
        <w:t>двигательной</w:t>
      </w:r>
      <w:r>
        <w:t xml:space="preserve"> </w:t>
      </w:r>
      <w:r>
        <w:rPr>
          <w:rFonts w:hint="eastAsia"/>
        </w:rPr>
        <w:t>депривации</w:t>
      </w:r>
      <w:r>
        <w:t xml:space="preserve"> </w:t>
      </w:r>
      <w:r>
        <w:rPr>
          <w:rFonts w:hint="eastAsia"/>
        </w:rPr>
        <w:t>у</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6CD0947A" w14:textId="77777777" w:rsidR="002864D8" w:rsidRDefault="002864D8" w:rsidP="002864D8"/>
    <w:p w14:paraId="18DCFE70" w14:textId="77777777" w:rsidR="002864D8" w:rsidRDefault="002864D8" w:rsidP="002864D8">
      <w:r>
        <w:t xml:space="preserve">1.2. </w:t>
      </w:r>
      <w:r>
        <w:rPr>
          <w:rFonts w:hint="eastAsia"/>
        </w:rPr>
        <w:t>Особенности</w:t>
      </w:r>
      <w:r>
        <w:t xml:space="preserve"> </w:t>
      </w:r>
      <w:r>
        <w:rPr>
          <w:rFonts w:hint="eastAsia"/>
        </w:rPr>
        <w:t>проявления</w:t>
      </w:r>
      <w:r>
        <w:t xml:space="preserve"> </w:t>
      </w:r>
      <w:r>
        <w:rPr>
          <w:rFonts w:hint="eastAsia"/>
        </w:rPr>
        <w:t>двигательной</w:t>
      </w:r>
      <w:r>
        <w:t xml:space="preserve"> </w:t>
      </w:r>
      <w:r>
        <w:rPr>
          <w:rFonts w:hint="eastAsia"/>
        </w:rPr>
        <w:t>депривации</w:t>
      </w:r>
      <w:r>
        <w:t xml:space="preserve"> </w:t>
      </w:r>
      <w:r>
        <w:rPr>
          <w:rFonts w:hint="eastAsia"/>
        </w:rPr>
        <w:t>детей</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7119DABD" w14:textId="77777777" w:rsidR="002864D8" w:rsidRDefault="002864D8" w:rsidP="002864D8"/>
    <w:p w14:paraId="07E96C84" w14:textId="77777777" w:rsidR="002864D8" w:rsidRDefault="002864D8" w:rsidP="002864D8">
      <w:r>
        <w:t xml:space="preserve">1.2.1. </w:t>
      </w:r>
      <w:r>
        <w:rPr>
          <w:rFonts w:hint="eastAsia"/>
        </w:rPr>
        <w:t>Классификация</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20F4AE24" w14:textId="77777777" w:rsidR="002864D8" w:rsidRDefault="002864D8" w:rsidP="002864D8"/>
    <w:p w14:paraId="65C958AB" w14:textId="77777777" w:rsidR="002864D8" w:rsidRDefault="002864D8" w:rsidP="002864D8">
      <w:r>
        <w:t xml:space="preserve">1.2.2. </w:t>
      </w:r>
      <w:r>
        <w:rPr>
          <w:rFonts w:hint="eastAsia"/>
        </w:rPr>
        <w:t>Двигательные</w:t>
      </w:r>
      <w:r>
        <w:t xml:space="preserve"> </w:t>
      </w:r>
      <w:r>
        <w:rPr>
          <w:rFonts w:hint="eastAsia"/>
        </w:rPr>
        <w:t>нарушения</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785B7DCC" w14:textId="77777777" w:rsidR="002864D8" w:rsidRDefault="002864D8" w:rsidP="002864D8"/>
    <w:p w14:paraId="68F5E79A" w14:textId="77777777" w:rsidR="002864D8" w:rsidRDefault="002864D8" w:rsidP="002864D8">
      <w:r>
        <w:t xml:space="preserve">1.2.3. </w:t>
      </w:r>
      <w:r>
        <w:rPr>
          <w:rFonts w:hint="eastAsia"/>
        </w:rPr>
        <w:t>Особенности</w:t>
      </w:r>
      <w:r>
        <w:t xml:space="preserve"> </w:t>
      </w:r>
      <w:r>
        <w:rPr>
          <w:rFonts w:hint="eastAsia"/>
        </w:rPr>
        <w:t>психического</w:t>
      </w:r>
      <w:r>
        <w:t xml:space="preserve"> </w:t>
      </w:r>
      <w:r>
        <w:rPr>
          <w:rFonts w:hint="eastAsia"/>
        </w:rPr>
        <w:t>развития</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3CC2FFBF" w14:textId="77777777" w:rsidR="002864D8" w:rsidRDefault="002864D8" w:rsidP="002864D8"/>
    <w:p w14:paraId="1FDA2572" w14:textId="77777777" w:rsidR="002864D8" w:rsidRDefault="002864D8" w:rsidP="002864D8">
      <w:r>
        <w:t xml:space="preserve">1.3. </w:t>
      </w:r>
      <w:r>
        <w:rPr>
          <w:rFonts w:hint="eastAsia"/>
        </w:rPr>
        <w:t>Физическое</w:t>
      </w:r>
      <w:r>
        <w:t xml:space="preserve"> </w:t>
      </w:r>
      <w:r>
        <w:rPr>
          <w:rFonts w:hint="eastAsia"/>
        </w:rPr>
        <w:t>воспитание</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в</w:t>
      </w:r>
      <w:r>
        <w:t xml:space="preserve"> </w:t>
      </w:r>
      <w:r>
        <w:rPr>
          <w:rFonts w:hint="eastAsia"/>
        </w:rPr>
        <w:t>дошкольных</w:t>
      </w:r>
      <w:r>
        <w:t xml:space="preserve"> </w:t>
      </w:r>
      <w:r>
        <w:rPr>
          <w:rFonts w:hint="eastAsia"/>
        </w:rPr>
        <w:t>образовательн</w:t>
      </w:r>
      <w:r>
        <w:rPr>
          <w:rFonts w:hint="eastAsia"/>
        </w:rPr>
        <w:lastRenderedPageBreak/>
        <w:t>ых</w:t>
      </w:r>
      <w:r>
        <w:t xml:space="preserve"> </w:t>
      </w:r>
      <w:r>
        <w:rPr>
          <w:rFonts w:hint="eastAsia"/>
        </w:rPr>
        <w:t>организациях</w:t>
      </w:r>
    </w:p>
    <w:p w14:paraId="0EDB3ED7" w14:textId="77777777" w:rsidR="002864D8" w:rsidRDefault="002864D8" w:rsidP="002864D8"/>
    <w:p w14:paraId="0C0668F8" w14:textId="77777777" w:rsidR="002864D8" w:rsidRDefault="002864D8" w:rsidP="002864D8">
      <w:r>
        <w:t xml:space="preserve">1.3.1. </w:t>
      </w:r>
      <w:r>
        <w:rPr>
          <w:rFonts w:hint="eastAsia"/>
        </w:rPr>
        <w:t>Программы</w:t>
      </w:r>
      <w:r>
        <w:t xml:space="preserve"> </w:t>
      </w:r>
      <w:r>
        <w:rPr>
          <w:rFonts w:hint="eastAsia"/>
        </w:rPr>
        <w:t>по</w:t>
      </w:r>
      <w:r>
        <w:t xml:space="preserve"> </w:t>
      </w:r>
      <w:r>
        <w:rPr>
          <w:rFonts w:hint="eastAsia"/>
        </w:rPr>
        <w:t>физическому</w:t>
      </w:r>
      <w:r>
        <w:t xml:space="preserve"> </w:t>
      </w:r>
      <w:r>
        <w:rPr>
          <w:rFonts w:hint="eastAsia"/>
        </w:rPr>
        <w:t>воспитанию</w:t>
      </w:r>
      <w:r>
        <w:t xml:space="preserve"> </w:t>
      </w:r>
      <w:r>
        <w:rPr>
          <w:rFonts w:hint="eastAsia"/>
        </w:rPr>
        <w:t>для</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6CF5A1AC" w14:textId="77777777" w:rsidR="002864D8" w:rsidRDefault="002864D8" w:rsidP="002864D8"/>
    <w:p w14:paraId="26482A70" w14:textId="77777777" w:rsidR="002864D8" w:rsidRDefault="002864D8" w:rsidP="002864D8">
      <w:r>
        <w:t xml:space="preserve">1.3.2. </w:t>
      </w:r>
      <w:r>
        <w:rPr>
          <w:rFonts w:hint="eastAsia"/>
        </w:rPr>
        <w:t>Взаимодействие</w:t>
      </w:r>
      <w:r>
        <w:t xml:space="preserve"> </w:t>
      </w:r>
      <w:r>
        <w:rPr>
          <w:rFonts w:hint="eastAsia"/>
        </w:rPr>
        <w:t>педагогов</w:t>
      </w:r>
      <w:r>
        <w:t xml:space="preserve"> </w:t>
      </w:r>
      <w:r>
        <w:rPr>
          <w:rFonts w:hint="eastAsia"/>
        </w:rPr>
        <w:t>дошкольной</w:t>
      </w:r>
      <w:r>
        <w:t xml:space="preserve"> </w:t>
      </w:r>
      <w:r>
        <w:rPr>
          <w:rFonts w:hint="eastAsia"/>
        </w:rPr>
        <w:t>организации</w:t>
      </w:r>
      <w:r>
        <w:t xml:space="preserve"> </w:t>
      </w:r>
      <w:r>
        <w:rPr>
          <w:rFonts w:hint="eastAsia"/>
        </w:rPr>
        <w:t>с</w:t>
      </w:r>
      <w:r>
        <w:t xml:space="preserve"> </w:t>
      </w:r>
      <w:r>
        <w:rPr>
          <w:rFonts w:hint="eastAsia"/>
        </w:rPr>
        <w:t>семьями</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p>
    <w:p w14:paraId="3990D458" w14:textId="77777777" w:rsidR="002864D8" w:rsidRDefault="002864D8" w:rsidP="002864D8"/>
    <w:p w14:paraId="042EFCA7" w14:textId="77777777" w:rsidR="002864D8" w:rsidRDefault="002864D8" w:rsidP="002864D8">
      <w:r>
        <w:rPr>
          <w:rFonts w:hint="eastAsia"/>
        </w:rPr>
        <w:t>Заключение</w:t>
      </w:r>
      <w:r>
        <w:t xml:space="preserve"> </w:t>
      </w:r>
      <w:r>
        <w:rPr>
          <w:rFonts w:hint="eastAsia"/>
        </w:rPr>
        <w:t>по</w:t>
      </w:r>
      <w:r>
        <w:t xml:space="preserve"> </w:t>
      </w:r>
      <w:r>
        <w:rPr>
          <w:rFonts w:hint="eastAsia"/>
        </w:rPr>
        <w:t>Главе</w:t>
      </w:r>
    </w:p>
    <w:p w14:paraId="199F4D7D" w14:textId="77777777" w:rsidR="002864D8" w:rsidRDefault="002864D8" w:rsidP="002864D8"/>
    <w:p w14:paraId="0F6C7E71" w14:textId="77777777" w:rsidR="002864D8" w:rsidRDefault="002864D8" w:rsidP="002864D8">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503B7A35" w14:textId="77777777" w:rsidR="002864D8" w:rsidRDefault="002864D8" w:rsidP="002864D8"/>
    <w:p w14:paraId="14CC3632" w14:textId="77777777" w:rsidR="002864D8" w:rsidRDefault="002864D8" w:rsidP="002864D8">
      <w:r>
        <w:t xml:space="preserve">2.1. </w:t>
      </w:r>
      <w:r>
        <w:rPr>
          <w:rFonts w:hint="eastAsia"/>
        </w:rPr>
        <w:t>Методы</w:t>
      </w:r>
      <w:r>
        <w:t xml:space="preserve"> </w:t>
      </w:r>
      <w:r>
        <w:rPr>
          <w:rFonts w:hint="eastAsia"/>
        </w:rPr>
        <w:t>исследования</w:t>
      </w:r>
    </w:p>
    <w:p w14:paraId="7947E810" w14:textId="77777777" w:rsidR="002864D8" w:rsidRDefault="002864D8" w:rsidP="002864D8"/>
    <w:p w14:paraId="569EAE17" w14:textId="77777777" w:rsidR="002864D8" w:rsidRDefault="002864D8" w:rsidP="002864D8">
      <w:r>
        <w:t xml:space="preserve">2.2. </w:t>
      </w:r>
      <w:r>
        <w:rPr>
          <w:rFonts w:hint="eastAsia"/>
        </w:rPr>
        <w:t>Организация</w:t>
      </w:r>
      <w:r>
        <w:t xml:space="preserve"> </w:t>
      </w:r>
      <w:r>
        <w:rPr>
          <w:rFonts w:hint="eastAsia"/>
        </w:rPr>
        <w:t>исследования</w:t>
      </w:r>
    </w:p>
    <w:p w14:paraId="208980FF" w14:textId="77777777" w:rsidR="002864D8" w:rsidRDefault="002864D8" w:rsidP="002864D8"/>
    <w:p w14:paraId="56268BE7" w14:textId="77777777" w:rsidR="002864D8" w:rsidRDefault="002864D8" w:rsidP="002864D8">
      <w:r>
        <w:rPr>
          <w:rFonts w:hint="eastAsia"/>
        </w:rPr>
        <w:t>ГЛАВА</w:t>
      </w:r>
      <w:r>
        <w:t xml:space="preserve"> 3. </w:t>
      </w:r>
      <w:r>
        <w:rPr>
          <w:rFonts w:hint="eastAsia"/>
        </w:rPr>
        <w:t>ИССЛЕДОВАНИЕ</w:t>
      </w:r>
      <w:r>
        <w:t xml:space="preserve"> </w:t>
      </w:r>
      <w:r>
        <w:rPr>
          <w:rFonts w:hint="eastAsia"/>
        </w:rPr>
        <w:t>ПРИЧИН</w:t>
      </w:r>
      <w:r>
        <w:t xml:space="preserve">, </w:t>
      </w:r>
      <w:r>
        <w:rPr>
          <w:rFonts w:hint="eastAsia"/>
        </w:rPr>
        <w:t>ВЛИЯЮЩИХ</w:t>
      </w:r>
      <w:r>
        <w:t xml:space="preserve"> </w:t>
      </w:r>
      <w:r>
        <w:rPr>
          <w:rFonts w:hint="eastAsia"/>
        </w:rPr>
        <w:t>НА</w:t>
      </w:r>
      <w:r>
        <w:t xml:space="preserve"> </w:t>
      </w:r>
      <w:r>
        <w:rPr>
          <w:rFonts w:hint="eastAsia"/>
        </w:rPr>
        <w:t>ДВИГАТЕЛЬНУЮ</w:t>
      </w:r>
      <w:r>
        <w:t xml:space="preserve"> </w:t>
      </w:r>
      <w:r>
        <w:rPr>
          <w:rFonts w:hint="eastAsia"/>
        </w:rPr>
        <w:t>ДЕПРИВАЦИЮ</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1FD211E2" w14:textId="77777777" w:rsidR="002864D8" w:rsidRDefault="002864D8" w:rsidP="002864D8"/>
    <w:p w14:paraId="5904D355" w14:textId="77777777" w:rsidR="002864D8" w:rsidRDefault="002864D8" w:rsidP="002864D8">
      <w:r>
        <w:t xml:space="preserve">3.1. </w:t>
      </w:r>
      <w:r>
        <w:rPr>
          <w:rFonts w:hint="eastAsia"/>
        </w:rPr>
        <w:t>Причины</w:t>
      </w:r>
      <w:r>
        <w:t xml:space="preserve">, </w:t>
      </w:r>
      <w:r>
        <w:rPr>
          <w:rFonts w:hint="eastAsia"/>
        </w:rPr>
        <w:t>влияющие</w:t>
      </w:r>
      <w:r>
        <w:t xml:space="preserve"> </w:t>
      </w:r>
      <w:r>
        <w:rPr>
          <w:rFonts w:hint="eastAsia"/>
        </w:rPr>
        <w:t>на</w:t>
      </w:r>
      <w:r>
        <w:t xml:space="preserve"> </w:t>
      </w:r>
      <w:r>
        <w:rPr>
          <w:rFonts w:hint="eastAsia"/>
        </w:rPr>
        <w:t>двигательную</w:t>
      </w:r>
      <w:r>
        <w:t xml:space="preserve"> </w:t>
      </w:r>
      <w:r>
        <w:rPr>
          <w:rFonts w:hint="eastAsia"/>
        </w:rPr>
        <w:t>депривацию</w:t>
      </w:r>
    </w:p>
    <w:p w14:paraId="292C419E" w14:textId="77777777" w:rsidR="002864D8" w:rsidRDefault="002864D8" w:rsidP="002864D8"/>
    <w:p w14:paraId="21DE06CB" w14:textId="77777777" w:rsidR="002864D8" w:rsidRDefault="002864D8" w:rsidP="002864D8">
      <w:r>
        <w:t xml:space="preserve">3.1.1. </w:t>
      </w:r>
      <w:r>
        <w:rPr>
          <w:rFonts w:hint="eastAsia"/>
        </w:rPr>
        <w:t>Исследование</w:t>
      </w:r>
      <w:r>
        <w:t xml:space="preserve"> </w:t>
      </w:r>
      <w:r>
        <w:rPr>
          <w:rFonts w:hint="eastAsia"/>
        </w:rPr>
        <w:t>причин</w:t>
      </w:r>
      <w:r>
        <w:t xml:space="preserve"> </w:t>
      </w:r>
      <w:r>
        <w:rPr>
          <w:rFonts w:hint="eastAsia"/>
        </w:rPr>
        <w:t>двигательной</w:t>
      </w:r>
      <w:r>
        <w:t xml:space="preserve"> </w:t>
      </w:r>
      <w:r>
        <w:rPr>
          <w:rFonts w:hint="eastAsia"/>
        </w:rPr>
        <w:t>депривации</w:t>
      </w:r>
    </w:p>
    <w:p w14:paraId="5DB75CA8" w14:textId="77777777" w:rsidR="002864D8" w:rsidRDefault="002864D8" w:rsidP="002864D8"/>
    <w:p w14:paraId="5E6A7ABC" w14:textId="77777777" w:rsidR="002864D8" w:rsidRDefault="002864D8" w:rsidP="002864D8">
      <w:r>
        <w:rPr>
          <w:rFonts w:hint="eastAsia"/>
        </w:rPr>
        <w:t>со</w:t>
      </w:r>
      <w:r>
        <w:t xml:space="preserve"> </w:t>
      </w:r>
      <w:r>
        <w:rPr>
          <w:rFonts w:hint="eastAsia"/>
        </w:rPr>
        <w:t>стороны</w:t>
      </w:r>
      <w:r>
        <w:t xml:space="preserve"> </w:t>
      </w:r>
      <w:r>
        <w:rPr>
          <w:rFonts w:hint="eastAsia"/>
        </w:rPr>
        <w:t>воспитателей</w:t>
      </w:r>
    </w:p>
    <w:p w14:paraId="35F3791B" w14:textId="77777777" w:rsidR="002864D8" w:rsidRDefault="002864D8" w:rsidP="002864D8"/>
    <w:p w14:paraId="5879CF7B" w14:textId="77777777" w:rsidR="002864D8" w:rsidRDefault="002864D8" w:rsidP="002864D8">
      <w:r>
        <w:t xml:space="preserve">3.1.2. </w:t>
      </w:r>
      <w:r>
        <w:rPr>
          <w:rFonts w:hint="eastAsia"/>
        </w:rPr>
        <w:t>Исследование</w:t>
      </w:r>
      <w:r>
        <w:t xml:space="preserve"> </w:t>
      </w:r>
      <w:r>
        <w:rPr>
          <w:rFonts w:hint="eastAsia"/>
        </w:rPr>
        <w:t>причин</w:t>
      </w:r>
      <w:r>
        <w:t xml:space="preserve"> </w:t>
      </w:r>
      <w:r>
        <w:rPr>
          <w:rFonts w:hint="eastAsia"/>
        </w:rPr>
        <w:t>двигательной</w:t>
      </w:r>
      <w:r>
        <w:t xml:space="preserve"> </w:t>
      </w:r>
      <w:r>
        <w:rPr>
          <w:rFonts w:hint="eastAsia"/>
        </w:rPr>
        <w:t>депривации</w:t>
      </w:r>
    </w:p>
    <w:p w14:paraId="5419973F" w14:textId="77777777" w:rsidR="002864D8" w:rsidRDefault="002864D8" w:rsidP="002864D8"/>
    <w:p w14:paraId="74CC2580" w14:textId="77777777" w:rsidR="002864D8" w:rsidRDefault="002864D8" w:rsidP="002864D8">
      <w:r>
        <w:rPr>
          <w:rFonts w:hint="eastAsia"/>
        </w:rPr>
        <w:t>со</w:t>
      </w:r>
      <w:r>
        <w:t xml:space="preserve"> </w:t>
      </w:r>
      <w:r>
        <w:rPr>
          <w:rFonts w:hint="eastAsia"/>
        </w:rPr>
        <w:t>стороны</w:t>
      </w:r>
      <w:r>
        <w:t xml:space="preserve"> </w:t>
      </w:r>
      <w:r>
        <w:rPr>
          <w:rFonts w:hint="eastAsia"/>
        </w:rPr>
        <w:t>родителей</w:t>
      </w:r>
    </w:p>
    <w:p w14:paraId="56C782A1" w14:textId="77777777" w:rsidR="002864D8" w:rsidRDefault="002864D8" w:rsidP="002864D8"/>
    <w:p w14:paraId="3EEB4051" w14:textId="77777777" w:rsidR="002864D8" w:rsidRDefault="002864D8" w:rsidP="002864D8">
      <w:r>
        <w:lastRenderedPageBreak/>
        <w:t xml:space="preserve">3.1.3. </w:t>
      </w:r>
      <w:r>
        <w:rPr>
          <w:rFonts w:hint="eastAsia"/>
        </w:rPr>
        <w:t>Исследование</w:t>
      </w:r>
      <w:r>
        <w:t xml:space="preserve"> </w:t>
      </w:r>
      <w:r>
        <w:rPr>
          <w:rFonts w:hint="eastAsia"/>
        </w:rPr>
        <w:t>причин</w:t>
      </w:r>
      <w:r>
        <w:t xml:space="preserve"> </w:t>
      </w:r>
      <w:r>
        <w:rPr>
          <w:rFonts w:hint="eastAsia"/>
        </w:rPr>
        <w:t>двигательной</w:t>
      </w:r>
      <w:r>
        <w:t xml:space="preserve"> </w:t>
      </w:r>
      <w:r>
        <w:rPr>
          <w:rFonts w:hint="eastAsia"/>
        </w:rPr>
        <w:t>депривации</w:t>
      </w:r>
      <w:r>
        <w:t xml:space="preserve"> </w:t>
      </w:r>
      <w:r>
        <w:rPr>
          <w:rFonts w:hint="eastAsia"/>
        </w:rPr>
        <w:t>со</w:t>
      </w:r>
      <w:r>
        <w:t xml:space="preserve"> </w:t>
      </w:r>
      <w:r>
        <w:rPr>
          <w:rFonts w:hint="eastAsia"/>
        </w:rPr>
        <w:t>стороны</w:t>
      </w:r>
      <w:r>
        <w:t xml:space="preserve"> </w:t>
      </w:r>
      <w:r>
        <w:rPr>
          <w:rFonts w:hint="eastAsia"/>
        </w:rPr>
        <w:t>ребенка</w:t>
      </w:r>
    </w:p>
    <w:p w14:paraId="620F377E" w14:textId="77777777" w:rsidR="002864D8" w:rsidRDefault="002864D8" w:rsidP="002864D8"/>
    <w:p w14:paraId="7CD0D554" w14:textId="77777777" w:rsidR="002864D8" w:rsidRDefault="002864D8" w:rsidP="002864D8">
      <w:r>
        <w:t xml:space="preserve">3.2. </w:t>
      </w:r>
      <w:r>
        <w:rPr>
          <w:rFonts w:hint="eastAsia"/>
        </w:rPr>
        <w:t>Оценка</w:t>
      </w:r>
      <w:r>
        <w:t xml:space="preserve"> </w:t>
      </w:r>
      <w:r>
        <w:rPr>
          <w:rFonts w:hint="eastAsia"/>
        </w:rPr>
        <w:t>двигательной</w:t>
      </w:r>
      <w:r>
        <w:t xml:space="preserve"> </w:t>
      </w:r>
      <w:r>
        <w:rPr>
          <w:rFonts w:hint="eastAsia"/>
        </w:rPr>
        <w:t>депривации</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старшего</w:t>
      </w:r>
      <w:r>
        <w:t xml:space="preserve"> </w:t>
      </w:r>
      <w:r>
        <w:rPr>
          <w:rFonts w:hint="eastAsia"/>
        </w:rPr>
        <w:t>дошкольного</w:t>
      </w:r>
      <w:r>
        <w:t xml:space="preserve"> </w:t>
      </w:r>
      <w:r>
        <w:rPr>
          <w:rFonts w:hint="eastAsia"/>
        </w:rPr>
        <w:t>возраста</w:t>
      </w:r>
    </w:p>
    <w:p w14:paraId="729501AE" w14:textId="77777777" w:rsidR="002864D8" w:rsidRDefault="002864D8" w:rsidP="002864D8"/>
    <w:p w14:paraId="596E6E50" w14:textId="77777777" w:rsidR="002864D8" w:rsidRDefault="002864D8" w:rsidP="002864D8">
      <w:r>
        <w:rPr>
          <w:rFonts w:hint="eastAsia"/>
        </w:rPr>
        <w:t>Заключение</w:t>
      </w:r>
      <w:r>
        <w:t xml:space="preserve"> </w:t>
      </w:r>
      <w:r>
        <w:rPr>
          <w:rFonts w:hint="eastAsia"/>
        </w:rPr>
        <w:t>по</w:t>
      </w:r>
      <w:r>
        <w:t xml:space="preserve"> </w:t>
      </w:r>
      <w:r>
        <w:rPr>
          <w:rFonts w:hint="eastAsia"/>
        </w:rPr>
        <w:t>Главе</w:t>
      </w:r>
    </w:p>
    <w:p w14:paraId="7C8AE7DF" w14:textId="77777777" w:rsidR="002864D8" w:rsidRDefault="002864D8" w:rsidP="002864D8"/>
    <w:p w14:paraId="77EE5D08" w14:textId="77777777" w:rsidR="002864D8" w:rsidRDefault="002864D8" w:rsidP="002864D8">
      <w:r>
        <w:rPr>
          <w:rFonts w:hint="eastAsia"/>
        </w:rPr>
        <w:t>ГЛАВА</w:t>
      </w:r>
      <w:r>
        <w:t xml:space="preserve"> 4. </w:t>
      </w:r>
      <w:r>
        <w:rPr>
          <w:rFonts w:hint="eastAsia"/>
        </w:rPr>
        <w:t>РАЗРАБОТКА</w:t>
      </w:r>
      <w:r>
        <w:t xml:space="preserve"> </w:t>
      </w:r>
      <w:r>
        <w:rPr>
          <w:rFonts w:hint="eastAsia"/>
        </w:rPr>
        <w:t>И</w:t>
      </w:r>
      <w:r>
        <w:t xml:space="preserve"> </w:t>
      </w:r>
      <w:r>
        <w:rPr>
          <w:rFonts w:hint="eastAsia"/>
        </w:rPr>
        <w:t>ЭКСПЕРИМЕНТАЛЬНОЕ</w:t>
      </w:r>
      <w:r>
        <w:t xml:space="preserve"> </w:t>
      </w:r>
      <w:r>
        <w:rPr>
          <w:rFonts w:hint="eastAsia"/>
        </w:rPr>
        <w:t>ОБОСНОВАНИЕ</w:t>
      </w:r>
      <w:r>
        <w:t xml:space="preserve"> </w:t>
      </w:r>
      <w:r>
        <w:rPr>
          <w:rFonts w:hint="eastAsia"/>
        </w:rPr>
        <w:t>МЕТОДИКИ</w:t>
      </w:r>
      <w:r>
        <w:t xml:space="preserve"> </w:t>
      </w:r>
      <w:r>
        <w:rPr>
          <w:rFonts w:hint="eastAsia"/>
        </w:rPr>
        <w:t>ФИЗИЧЕСКОГО</w:t>
      </w:r>
      <w:r>
        <w:t xml:space="preserve"> </w:t>
      </w:r>
      <w:r>
        <w:rPr>
          <w:rFonts w:hint="eastAsia"/>
        </w:rPr>
        <w:t>ВОСПИТАНИЯ</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ДВИГАТЕЛЬНОЙ</w:t>
      </w:r>
      <w:r>
        <w:t xml:space="preserve"> </w:t>
      </w:r>
      <w:r>
        <w:rPr>
          <w:rFonts w:hint="eastAsia"/>
        </w:rPr>
        <w:t>ДЕПРИВАЦИЕЙ</w:t>
      </w:r>
    </w:p>
    <w:p w14:paraId="0E73E209" w14:textId="77777777" w:rsidR="002864D8" w:rsidRDefault="002864D8" w:rsidP="002864D8"/>
    <w:p w14:paraId="0EB33CED" w14:textId="77777777" w:rsidR="002864D8" w:rsidRDefault="002864D8" w:rsidP="002864D8">
      <w:r>
        <w:t xml:space="preserve">4.1. </w:t>
      </w:r>
      <w:r>
        <w:rPr>
          <w:rFonts w:hint="eastAsia"/>
        </w:rPr>
        <w:t>Методика</w:t>
      </w:r>
      <w:r>
        <w:t xml:space="preserve"> </w:t>
      </w:r>
      <w:r>
        <w:rPr>
          <w:rFonts w:hint="eastAsia"/>
        </w:rPr>
        <w:t>физического</w:t>
      </w:r>
      <w:r>
        <w:t xml:space="preserve"> </w:t>
      </w:r>
      <w:r>
        <w:rPr>
          <w:rFonts w:hint="eastAsia"/>
        </w:rPr>
        <w:t>воспитания</w:t>
      </w:r>
      <w:r>
        <w:t xml:space="preserve"> </w:t>
      </w:r>
      <w:r>
        <w:rPr>
          <w:rFonts w:hint="eastAsia"/>
        </w:rPr>
        <w:t>детей</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с</w:t>
      </w:r>
      <w:r>
        <w:t xml:space="preserve"> </w:t>
      </w:r>
      <w:r>
        <w:rPr>
          <w:rFonts w:hint="eastAsia"/>
        </w:rPr>
        <w:t>двигательной</w:t>
      </w:r>
      <w:r>
        <w:t xml:space="preserve"> </w:t>
      </w:r>
      <w:r>
        <w:rPr>
          <w:rFonts w:hint="eastAsia"/>
        </w:rPr>
        <w:t>депривацией</w:t>
      </w:r>
    </w:p>
    <w:p w14:paraId="0D3518C8" w14:textId="77777777" w:rsidR="002864D8" w:rsidRDefault="002864D8" w:rsidP="002864D8"/>
    <w:p w14:paraId="49046B7A" w14:textId="77777777" w:rsidR="002864D8" w:rsidRDefault="002864D8" w:rsidP="002864D8">
      <w:r>
        <w:t xml:space="preserve">4.2. </w:t>
      </w:r>
      <w:r>
        <w:rPr>
          <w:rFonts w:hint="eastAsia"/>
        </w:rPr>
        <w:t>Оценка</w:t>
      </w:r>
      <w:r>
        <w:t xml:space="preserve"> </w:t>
      </w:r>
      <w:r>
        <w:rPr>
          <w:rFonts w:hint="eastAsia"/>
        </w:rPr>
        <w:t>эффективности</w:t>
      </w:r>
      <w:r>
        <w:t xml:space="preserve"> </w:t>
      </w:r>
      <w:r>
        <w:rPr>
          <w:rFonts w:hint="eastAsia"/>
        </w:rPr>
        <w:t>разработанной</w:t>
      </w:r>
      <w:r>
        <w:t xml:space="preserve"> </w:t>
      </w:r>
      <w:r>
        <w:rPr>
          <w:rFonts w:hint="eastAsia"/>
        </w:rPr>
        <w:t>методики</w:t>
      </w:r>
      <w:r>
        <w:t xml:space="preserve"> </w:t>
      </w:r>
      <w:r>
        <w:rPr>
          <w:rFonts w:hint="eastAsia"/>
        </w:rPr>
        <w:t>физического</w:t>
      </w:r>
      <w:r>
        <w:t xml:space="preserve"> </w:t>
      </w:r>
      <w:r>
        <w:rPr>
          <w:rFonts w:hint="eastAsia"/>
        </w:rPr>
        <w:t>воспитания</w:t>
      </w:r>
      <w:r>
        <w:t xml:space="preserve"> </w:t>
      </w:r>
      <w:r>
        <w:rPr>
          <w:rFonts w:hint="eastAsia"/>
        </w:rPr>
        <w:t>детей</w:t>
      </w:r>
      <w:r>
        <w:t xml:space="preserve"> </w:t>
      </w:r>
      <w:r>
        <w:rPr>
          <w:rFonts w:hint="eastAsia"/>
        </w:rPr>
        <w:t>с</w:t>
      </w:r>
      <w:r>
        <w:t xml:space="preserve"> </w:t>
      </w:r>
      <w:r>
        <w:rPr>
          <w:rFonts w:hint="eastAsia"/>
        </w:rPr>
        <w:t>ограниченными</w:t>
      </w:r>
      <w:r>
        <w:t xml:space="preserve"> </w:t>
      </w:r>
      <w:r>
        <w:rPr>
          <w:rFonts w:hint="eastAsia"/>
        </w:rPr>
        <w:t>возможностями</w:t>
      </w:r>
      <w:r>
        <w:t xml:space="preserve"> </w:t>
      </w:r>
      <w:r>
        <w:rPr>
          <w:rFonts w:hint="eastAsia"/>
        </w:rPr>
        <w:t>здоровья</w:t>
      </w:r>
      <w:r>
        <w:t xml:space="preserve"> </w:t>
      </w:r>
      <w:r>
        <w:rPr>
          <w:rFonts w:hint="eastAsia"/>
        </w:rPr>
        <w:t>старшего</w:t>
      </w:r>
      <w:r>
        <w:t xml:space="preserve"> </w:t>
      </w:r>
      <w:r>
        <w:rPr>
          <w:rFonts w:hint="eastAsia"/>
        </w:rPr>
        <w:t>дошкольного</w:t>
      </w:r>
      <w:r>
        <w:t xml:space="preserve"> </w:t>
      </w:r>
      <w:r>
        <w:rPr>
          <w:rFonts w:hint="eastAsia"/>
        </w:rPr>
        <w:t>возраста</w:t>
      </w:r>
      <w:r>
        <w:t xml:space="preserve"> </w:t>
      </w:r>
      <w:r>
        <w:rPr>
          <w:rFonts w:hint="eastAsia"/>
        </w:rPr>
        <w:t>с</w:t>
      </w:r>
      <w:r>
        <w:t xml:space="preserve"> </w:t>
      </w:r>
      <w:r>
        <w:rPr>
          <w:rFonts w:hint="eastAsia"/>
        </w:rPr>
        <w:t>двигательной</w:t>
      </w:r>
      <w:r>
        <w:t xml:space="preserve"> </w:t>
      </w:r>
      <w:r>
        <w:rPr>
          <w:rFonts w:hint="eastAsia"/>
        </w:rPr>
        <w:t>депривацией</w:t>
      </w:r>
    </w:p>
    <w:p w14:paraId="499BF159" w14:textId="77777777" w:rsidR="002864D8" w:rsidRDefault="002864D8" w:rsidP="002864D8"/>
    <w:p w14:paraId="7E86CEDA" w14:textId="77777777" w:rsidR="002864D8" w:rsidRDefault="002864D8" w:rsidP="002864D8">
      <w:r>
        <w:rPr>
          <w:rFonts w:hint="eastAsia"/>
        </w:rPr>
        <w:t>Заключение</w:t>
      </w:r>
      <w:r>
        <w:t xml:space="preserve"> </w:t>
      </w:r>
      <w:r>
        <w:rPr>
          <w:rFonts w:hint="eastAsia"/>
        </w:rPr>
        <w:t>по</w:t>
      </w:r>
      <w:r>
        <w:t xml:space="preserve"> </w:t>
      </w:r>
      <w:r>
        <w:rPr>
          <w:rFonts w:hint="eastAsia"/>
        </w:rPr>
        <w:t>Главе</w:t>
      </w:r>
    </w:p>
    <w:p w14:paraId="14BA7423" w14:textId="77777777" w:rsidR="002864D8" w:rsidRDefault="002864D8" w:rsidP="002864D8"/>
    <w:p w14:paraId="50062EC4" w14:textId="77777777" w:rsidR="002864D8" w:rsidRDefault="002864D8" w:rsidP="002864D8">
      <w:r>
        <w:rPr>
          <w:rFonts w:hint="eastAsia"/>
        </w:rPr>
        <w:t>ВЫВОДЫ</w:t>
      </w:r>
    </w:p>
    <w:p w14:paraId="183CFD0E" w14:textId="77777777" w:rsidR="002864D8" w:rsidRDefault="002864D8" w:rsidP="002864D8"/>
    <w:p w14:paraId="76C4D27B" w14:textId="77777777" w:rsidR="002864D8" w:rsidRDefault="002864D8" w:rsidP="002864D8">
      <w:r>
        <w:rPr>
          <w:rFonts w:hint="eastAsia"/>
        </w:rPr>
        <w:t>ПРАКТИЧЕСКИЕ</w:t>
      </w:r>
      <w:r>
        <w:t xml:space="preserve"> </w:t>
      </w:r>
      <w:r>
        <w:rPr>
          <w:rFonts w:hint="eastAsia"/>
        </w:rPr>
        <w:t>РЕКОМЕНДАЦИИ</w:t>
      </w:r>
    </w:p>
    <w:p w14:paraId="77CBB510" w14:textId="77777777" w:rsidR="002864D8" w:rsidRDefault="002864D8" w:rsidP="002864D8"/>
    <w:p w14:paraId="5CEE14BB" w14:textId="77777777" w:rsidR="002864D8" w:rsidRDefault="002864D8" w:rsidP="002864D8">
      <w:r>
        <w:rPr>
          <w:rFonts w:hint="eastAsia"/>
        </w:rPr>
        <w:t>СПИСОК</w:t>
      </w:r>
      <w:r>
        <w:t xml:space="preserve"> </w:t>
      </w:r>
      <w:r>
        <w:rPr>
          <w:rFonts w:hint="eastAsia"/>
        </w:rPr>
        <w:t>ЛИТЕРАТУРЫ</w:t>
      </w:r>
    </w:p>
    <w:p w14:paraId="349E35C2" w14:textId="77777777" w:rsidR="002864D8" w:rsidRDefault="002864D8" w:rsidP="002864D8"/>
    <w:p w14:paraId="34811590" w14:textId="77777777" w:rsidR="002864D8" w:rsidRDefault="002864D8" w:rsidP="002864D8">
      <w:r>
        <w:rPr>
          <w:rFonts w:hint="eastAsia"/>
        </w:rPr>
        <w:t>ПРИЛОЖЕНИЯ</w:t>
      </w:r>
    </w:p>
    <w:p w14:paraId="57251718" w14:textId="77777777" w:rsidR="002864D8" w:rsidRDefault="002864D8" w:rsidP="002864D8"/>
    <w:p w14:paraId="44F3CF22" w14:textId="77777777" w:rsidR="002864D8" w:rsidRDefault="002864D8" w:rsidP="002864D8">
      <w:r>
        <w:rPr>
          <w:rFonts w:hint="eastAsia"/>
        </w:rPr>
        <w:t>СПИСОК</w:t>
      </w:r>
      <w:r>
        <w:t xml:space="preserve"> </w:t>
      </w:r>
      <w:r>
        <w:rPr>
          <w:rFonts w:hint="eastAsia"/>
        </w:rPr>
        <w:t>СОКРАЩЕНИЙ</w:t>
      </w:r>
    </w:p>
    <w:p w14:paraId="585E15E7" w14:textId="77777777" w:rsidR="002864D8" w:rsidRDefault="002864D8" w:rsidP="002864D8"/>
    <w:p w14:paraId="2C7B34DB" w14:textId="77777777" w:rsidR="002864D8" w:rsidRDefault="002864D8" w:rsidP="002864D8">
      <w:r>
        <w:rPr>
          <w:rFonts w:hint="eastAsia"/>
        </w:rPr>
        <w:lastRenderedPageBreak/>
        <w:t>ОВЗ</w:t>
      </w:r>
      <w:r>
        <w:t xml:space="preserve"> - </w:t>
      </w:r>
      <w:r>
        <w:rPr>
          <w:rFonts w:hint="eastAsia"/>
        </w:rPr>
        <w:t>ограниченные</w:t>
      </w:r>
      <w:r>
        <w:t xml:space="preserve"> </w:t>
      </w:r>
      <w:r>
        <w:rPr>
          <w:rFonts w:hint="eastAsia"/>
        </w:rPr>
        <w:t>возможности</w:t>
      </w:r>
      <w:r>
        <w:t xml:space="preserve"> </w:t>
      </w:r>
      <w:r>
        <w:rPr>
          <w:rFonts w:hint="eastAsia"/>
        </w:rPr>
        <w:t>здоровья</w:t>
      </w:r>
      <w:r>
        <w:t xml:space="preserve"> </w:t>
      </w:r>
      <w:r>
        <w:rPr>
          <w:rFonts w:hint="eastAsia"/>
        </w:rPr>
        <w:t>АФВ</w:t>
      </w:r>
      <w:r>
        <w:t xml:space="preserve"> - </w:t>
      </w:r>
      <w:r>
        <w:rPr>
          <w:rFonts w:hint="eastAsia"/>
        </w:rPr>
        <w:t>адаптивное</w:t>
      </w:r>
      <w:r>
        <w:t xml:space="preserve"> </w:t>
      </w:r>
      <w:r>
        <w:rPr>
          <w:rFonts w:hint="eastAsia"/>
        </w:rPr>
        <w:t>физическое</w:t>
      </w:r>
      <w:r>
        <w:t xml:space="preserve"> </w:t>
      </w:r>
      <w:r>
        <w:rPr>
          <w:rFonts w:hint="eastAsia"/>
        </w:rPr>
        <w:t>воспитание</w:t>
      </w:r>
    </w:p>
    <w:p w14:paraId="0DA78BA8" w14:textId="77777777" w:rsidR="002864D8" w:rsidRDefault="002864D8" w:rsidP="002864D8"/>
    <w:p w14:paraId="6FA55431" w14:textId="77777777" w:rsidR="002864D8" w:rsidRDefault="002864D8" w:rsidP="002864D8">
      <w:r>
        <w:rPr>
          <w:rFonts w:hint="eastAsia"/>
        </w:rPr>
        <w:t>ФГОС</w:t>
      </w:r>
      <w:r>
        <w:t xml:space="preserve"> </w:t>
      </w:r>
      <w:r>
        <w:rPr>
          <w:rFonts w:hint="eastAsia"/>
        </w:rPr>
        <w:t>ДО</w:t>
      </w:r>
      <w:r>
        <w:t xml:space="preserve"> - </w:t>
      </w:r>
      <w:r>
        <w:rPr>
          <w:rFonts w:hint="eastAsia"/>
        </w:rPr>
        <w:t>Федеральный</w:t>
      </w:r>
      <w:r>
        <w:t xml:space="preserve"> </w:t>
      </w:r>
      <w:r>
        <w:rPr>
          <w:rFonts w:hint="eastAsia"/>
        </w:rPr>
        <w:t>государственный</w:t>
      </w:r>
      <w:r>
        <w:t xml:space="preserve"> </w:t>
      </w:r>
      <w:r>
        <w:rPr>
          <w:rFonts w:hint="eastAsia"/>
        </w:rPr>
        <w:t>стандарт</w:t>
      </w:r>
      <w:r>
        <w:t xml:space="preserve"> </w:t>
      </w:r>
      <w:r>
        <w:rPr>
          <w:rFonts w:hint="eastAsia"/>
        </w:rPr>
        <w:t>дошкольного</w:t>
      </w:r>
      <w:r>
        <w:t xml:space="preserve"> </w:t>
      </w:r>
      <w:r>
        <w:rPr>
          <w:rFonts w:hint="eastAsia"/>
        </w:rPr>
        <w:t>образования</w:t>
      </w:r>
    </w:p>
    <w:p w14:paraId="349BC36D" w14:textId="77777777" w:rsidR="002864D8" w:rsidRDefault="002864D8" w:rsidP="002864D8"/>
    <w:p w14:paraId="56A50E87" w14:textId="77777777" w:rsidR="002864D8" w:rsidRDefault="002864D8" w:rsidP="002864D8">
      <w:r>
        <w:rPr>
          <w:rFonts w:hint="eastAsia"/>
        </w:rPr>
        <w:t>ОНР</w:t>
      </w:r>
      <w:r>
        <w:t xml:space="preserve"> - </w:t>
      </w:r>
      <w:r>
        <w:rPr>
          <w:rFonts w:hint="eastAsia"/>
        </w:rPr>
        <w:t>общее</w:t>
      </w:r>
      <w:r>
        <w:t xml:space="preserve"> </w:t>
      </w:r>
      <w:r>
        <w:rPr>
          <w:rFonts w:hint="eastAsia"/>
        </w:rPr>
        <w:t>недоразвитие</w:t>
      </w:r>
      <w:r>
        <w:t xml:space="preserve"> </w:t>
      </w:r>
      <w:r>
        <w:rPr>
          <w:rFonts w:hint="eastAsia"/>
        </w:rPr>
        <w:t>речи</w:t>
      </w:r>
    </w:p>
    <w:p w14:paraId="152B3A65" w14:textId="77777777" w:rsidR="002864D8" w:rsidRDefault="002864D8" w:rsidP="002864D8"/>
    <w:p w14:paraId="366BF701" w14:textId="77777777" w:rsidR="002864D8" w:rsidRDefault="002864D8" w:rsidP="002864D8">
      <w:r>
        <w:rPr>
          <w:rFonts w:hint="eastAsia"/>
        </w:rPr>
        <w:t>ЗПР</w:t>
      </w:r>
      <w:r>
        <w:t xml:space="preserve"> - </w:t>
      </w:r>
      <w:r>
        <w:rPr>
          <w:rFonts w:hint="eastAsia"/>
        </w:rPr>
        <w:t>задержка</w:t>
      </w:r>
      <w:r>
        <w:t xml:space="preserve"> </w:t>
      </w:r>
      <w:r>
        <w:rPr>
          <w:rFonts w:hint="eastAsia"/>
        </w:rPr>
        <w:t>психического</w:t>
      </w:r>
      <w:r>
        <w:t xml:space="preserve"> </w:t>
      </w:r>
      <w:r>
        <w:rPr>
          <w:rFonts w:hint="eastAsia"/>
        </w:rPr>
        <w:t>развития</w:t>
      </w:r>
    </w:p>
    <w:p w14:paraId="66EFB1AF" w14:textId="77777777" w:rsidR="002864D8" w:rsidRDefault="002864D8" w:rsidP="002864D8"/>
    <w:p w14:paraId="14807BFD" w14:textId="77777777" w:rsidR="002864D8" w:rsidRDefault="002864D8" w:rsidP="002864D8">
      <w:r>
        <w:rPr>
          <w:rFonts w:hint="eastAsia"/>
        </w:rPr>
        <w:t>ОДА</w:t>
      </w:r>
      <w:r>
        <w:t xml:space="preserve"> - </w:t>
      </w:r>
      <w:r>
        <w:rPr>
          <w:rFonts w:hint="eastAsia"/>
        </w:rPr>
        <w:t>опорно</w:t>
      </w:r>
      <w:r>
        <w:t>-</w:t>
      </w:r>
      <w:r>
        <w:rPr>
          <w:rFonts w:hint="eastAsia"/>
        </w:rPr>
        <w:t>двигательный</w:t>
      </w:r>
      <w:r>
        <w:t xml:space="preserve"> </w:t>
      </w:r>
      <w:r>
        <w:rPr>
          <w:rFonts w:hint="eastAsia"/>
        </w:rPr>
        <w:t>аппарат</w:t>
      </w:r>
    </w:p>
    <w:p w14:paraId="20216497" w14:textId="77777777" w:rsidR="002864D8" w:rsidRDefault="002864D8" w:rsidP="002864D8"/>
    <w:p w14:paraId="3C1CB9DD" w14:textId="77777777" w:rsidR="002864D8" w:rsidRDefault="002864D8" w:rsidP="002864D8">
      <w:r>
        <w:rPr>
          <w:rFonts w:hint="eastAsia"/>
        </w:rPr>
        <w:t>ТНР</w:t>
      </w:r>
      <w:r>
        <w:t xml:space="preserve"> - </w:t>
      </w:r>
      <w:r>
        <w:rPr>
          <w:rFonts w:hint="eastAsia"/>
        </w:rPr>
        <w:t>тяжелое</w:t>
      </w:r>
      <w:r>
        <w:t xml:space="preserve"> </w:t>
      </w:r>
      <w:r>
        <w:rPr>
          <w:rFonts w:hint="eastAsia"/>
        </w:rPr>
        <w:t>нарушение</w:t>
      </w:r>
      <w:r>
        <w:t xml:space="preserve"> </w:t>
      </w:r>
      <w:r>
        <w:rPr>
          <w:rFonts w:hint="eastAsia"/>
        </w:rPr>
        <w:t>речи</w:t>
      </w:r>
    </w:p>
    <w:p w14:paraId="3513384A" w14:textId="77777777" w:rsidR="002864D8" w:rsidRDefault="002864D8" w:rsidP="002864D8"/>
    <w:p w14:paraId="4B8107BB" w14:textId="3D634307" w:rsidR="002864D8" w:rsidRPr="002864D8" w:rsidRDefault="002864D8" w:rsidP="002864D8">
      <w:r>
        <w:rPr>
          <w:rFonts w:hint="eastAsia"/>
        </w:rPr>
        <w:t>ЦНС</w:t>
      </w:r>
      <w:r>
        <w:t xml:space="preserve"> - </w:t>
      </w:r>
      <w:r>
        <w:rPr>
          <w:rFonts w:hint="eastAsia"/>
        </w:rPr>
        <w:t>центральная</w:t>
      </w:r>
      <w:r>
        <w:t xml:space="preserve"> </w:t>
      </w:r>
      <w:r>
        <w:rPr>
          <w:rFonts w:hint="eastAsia"/>
        </w:rPr>
        <w:t>нервная</w:t>
      </w:r>
      <w:r>
        <w:t xml:space="preserve"> </w:t>
      </w:r>
      <w:r>
        <w:rPr>
          <w:rFonts w:hint="eastAsia"/>
        </w:rPr>
        <w:t>система</w:t>
      </w:r>
    </w:p>
    <w:sectPr w:rsidR="002864D8" w:rsidRPr="002864D8" w:rsidSect="00764A8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D36D" w14:textId="77777777" w:rsidR="00764A8D" w:rsidRDefault="00764A8D">
      <w:pPr>
        <w:spacing w:after="0" w:line="240" w:lineRule="auto"/>
      </w:pPr>
      <w:r>
        <w:separator/>
      </w:r>
    </w:p>
  </w:endnote>
  <w:endnote w:type="continuationSeparator" w:id="0">
    <w:p w14:paraId="56228810" w14:textId="77777777" w:rsidR="00764A8D" w:rsidRDefault="00764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2CC0" w14:textId="77777777" w:rsidR="00764A8D" w:rsidRDefault="00764A8D"/>
    <w:p w14:paraId="7C907945" w14:textId="77777777" w:rsidR="00764A8D" w:rsidRDefault="00764A8D"/>
    <w:p w14:paraId="4D893CC2" w14:textId="77777777" w:rsidR="00764A8D" w:rsidRDefault="00764A8D"/>
    <w:p w14:paraId="24ECBF83" w14:textId="77777777" w:rsidR="00764A8D" w:rsidRDefault="00764A8D"/>
    <w:p w14:paraId="297BC0AF" w14:textId="77777777" w:rsidR="00764A8D" w:rsidRDefault="00764A8D"/>
    <w:p w14:paraId="0B9BC6FB" w14:textId="77777777" w:rsidR="00764A8D" w:rsidRDefault="00764A8D"/>
    <w:p w14:paraId="722D30A5" w14:textId="77777777" w:rsidR="00764A8D" w:rsidRDefault="00764A8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A889D" wp14:editId="2437DE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C38E4" w14:textId="77777777" w:rsidR="00764A8D" w:rsidRDefault="00764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A88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08C38E4" w14:textId="77777777" w:rsidR="00764A8D" w:rsidRDefault="00764A8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B02340" w14:textId="77777777" w:rsidR="00764A8D" w:rsidRDefault="00764A8D"/>
    <w:p w14:paraId="62452B16" w14:textId="77777777" w:rsidR="00764A8D" w:rsidRDefault="00764A8D"/>
    <w:p w14:paraId="1292C6DB" w14:textId="77777777" w:rsidR="00764A8D" w:rsidRDefault="00764A8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7204E6" wp14:editId="4732AA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84A5" w14:textId="77777777" w:rsidR="00764A8D" w:rsidRDefault="00764A8D"/>
                          <w:p w14:paraId="58AFA1EE" w14:textId="77777777" w:rsidR="00764A8D" w:rsidRDefault="00764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204E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AA84A5" w14:textId="77777777" w:rsidR="00764A8D" w:rsidRDefault="00764A8D"/>
                    <w:p w14:paraId="58AFA1EE" w14:textId="77777777" w:rsidR="00764A8D" w:rsidRDefault="00764A8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E38D90" w14:textId="77777777" w:rsidR="00764A8D" w:rsidRDefault="00764A8D"/>
    <w:p w14:paraId="6BBA8428" w14:textId="77777777" w:rsidR="00764A8D" w:rsidRDefault="00764A8D">
      <w:pPr>
        <w:rPr>
          <w:sz w:val="2"/>
          <w:szCs w:val="2"/>
        </w:rPr>
      </w:pPr>
    </w:p>
    <w:p w14:paraId="6D6CF13C" w14:textId="77777777" w:rsidR="00764A8D" w:rsidRDefault="00764A8D"/>
    <w:p w14:paraId="076F6AA2" w14:textId="77777777" w:rsidR="00764A8D" w:rsidRDefault="00764A8D">
      <w:pPr>
        <w:spacing w:after="0" w:line="240" w:lineRule="auto"/>
      </w:pPr>
    </w:p>
  </w:footnote>
  <w:footnote w:type="continuationSeparator" w:id="0">
    <w:p w14:paraId="53099B6D" w14:textId="77777777" w:rsidR="00764A8D" w:rsidRDefault="00764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A8D"/>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9953</TotalTime>
  <Pages>4</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963</cp:revision>
  <cp:lastPrinted>2009-02-06T05:36:00Z</cp:lastPrinted>
  <dcterms:created xsi:type="dcterms:W3CDTF">2024-01-07T13:43:00Z</dcterms:created>
  <dcterms:modified xsi:type="dcterms:W3CDTF">2024-01-23T17:37:00Z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