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0E" w:rsidRDefault="00F6170E" w:rsidP="00F6170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Пелешок Катерина Євгеніївна, </w:t>
      </w:r>
      <w:r>
        <w:rPr>
          <w:rFonts w:ascii="CIDFont+F4" w:hAnsi="CIDFont+F4" w:cs="CIDFont+F4"/>
          <w:kern w:val="0"/>
          <w:sz w:val="28"/>
          <w:szCs w:val="28"/>
          <w:lang w:eastAsia="ru-RU"/>
        </w:rPr>
        <w:t>асистент кафедри фармацевтичної</w:t>
      </w:r>
    </w:p>
    <w:p w:rsidR="00F6170E" w:rsidRDefault="00F6170E" w:rsidP="00F6170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хімії Тернопільського національного медичного університету</w:t>
      </w:r>
    </w:p>
    <w:p w:rsidR="00F6170E" w:rsidRDefault="00F6170E" w:rsidP="00F6170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імені І.Я. Горбачевського МОЗ України, тема дисертації: «Розробка</w:t>
      </w:r>
    </w:p>
    <w:p w:rsidR="00F6170E" w:rsidRDefault="00F6170E" w:rsidP="00F6170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та валідація методик аналізу валсартану і атенололу в лікарських</w:t>
      </w:r>
    </w:p>
    <w:p w:rsidR="00F6170E" w:rsidRDefault="00F6170E" w:rsidP="00F6170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засобах», (226 «Фармація, промислова фармація»). Спеціалізована</w:t>
      </w:r>
    </w:p>
    <w:p w:rsidR="00F6170E" w:rsidRDefault="00F6170E" w:rsidP="00F6170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58.601.051 у Тернопільському національному медичному</w:t>
      </w:r>
    </w:p>
    <w:p w:rsidR="00940FA1" w:rsidRPr="00F6170E" w:rsidRDefault="00F6170E" w:rsidP="00F6170E">
      <w:r>
        <w:rPr>
          <w:rFonts w:ascii="CIDFont+F4" w:hAnsi="CIDFont+F4" w:cs="CIDFont+F4"/>
          <w:kern w:val="0"/>
          <w:sz w:val="28"/>
          <w:szCs w:val="28"/>
          <w:lang w:eastAsia="ru-RU"/>
        </w:rPr>
        <w:t>університеті імені І. Я. Горбачевського</w:t>
      </w:r>
    </w:p>
    <w:sectPr w:rsidR="00940FA1" w:rsidRPr="00F6170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F6170E" w:rsidRPr="00F6170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DAAF4-CB70-43A1-B244-126FF026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6315</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361</cp:revision>
  <cp:lastPrinted>2009-02-06T05:36:00Z</cp:lastPrinted>
  <dcterms:created xsi:type="dcterms:W3CDTF">2021-12-23T09:52:00Z</dcterms:created>
  <dcterms:modified xsi:type="dcterms:W3CDTF">2022-01-10T10:53:00Z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