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CD0" w:rsidRPr="00BF3C3C" w:rsidRDefault="00BF3C3C" w:rsidP="00BF3C3C">
      <w:r w:rsidRPr="00F23531">
        <w:rPr>
          <w:rFonts w:ascii="Times New Roman" w:hAnsi="Times New Roman" w:cs="Times New Roman"/>
          <w:b/>
          <w:sz w:val="24"/>
          <w:szCs w:val="24"/>
          <w:lang w:eastAsia="zh-CN"/>
        </w:rPr>
        <w:t xml:space="preserve">Мулярчук Євген Іванович, </w:t>
      </w:r>
      <w:r w:rsidRPr="00F23531">
        <w:rPr>
          <w:rFonts w:ascii="Times New Roman" w:hAnsi="Times New Roman" w:cs="Times New Roman"/>
          <w:sz w:val="24"/>
          <w:szCs w:val="24"/>
          <w:lang w:eastAsia="zh-CN"/>
        </w:rPr>
        <w:t>старший науковий співробітник відділу філософії культури, етики та естетики Інституту філософії ім. Г. С. Сковороди Національної академії наук України. Назва дисертації: «Покликання як філософсько-етичний феномен». Шифр та назва спеціальності – 09.00.07 – етика. Спецрада Д 26.161.01 Інституту філософії ім. Г.С. Сковороди</w:t>
      </w:r>
    </w:p>
    <w:sectPr w:rsidR="00925CD0" w:rsidRPr="00BF3C3C" w:rsidSect="004653E8">
      <w:headerReference w:type="even" r:id="rId8"/>
      <w:headerReference w:type="default" r:id="rId9"/>
      <w:footerReference w:type="even" r:id="rId10"/>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6FA1" w:rsidRDefault="00676FA1">
      <w:pPr>
        <w:spacing w:after="0" w:line="240" w:lineRule="auto"/>
      </w:pPr>
      <w:r>
        <w:separator/>
      </w:r>
    </w:p>
  </w:endnote>
  <w:endnote w:type="continuationSeparator" w:id="0">
    <w:p w:rsidR="00676FA1" w:rsidRDefault="00676F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FA1" w:rsidRDefault="00676FA1">
    <w:pPr>
      <w:rPr>
        <w:sz w:val="2"/>
        <w:szCs w:val="2"/>
      </w:rPr>
    </w:pPr>
    <w:r w:rsidRPr="003916F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676FA1" w:rsidRDefault="00676FA1">
                <w:pPr>
                  <w:spacing w:line="240" w:lineRule="auto"/>
                </w:pPr>
                <w:fldSimple w:instr=" PAGE \* MERGEFORMAT ">
                  <w:r>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6FA1" w:rsidRDefault="00676FA1"/>
    <w:p w:rsidR="00676FA1" w:rsidRDefault="00676FA1"/>
    <w:p w:rsidR="00676FA1" w:rsidRDefault="00676FA1"/>
    <w:p w:rsidR="00676FA1" w:rsidRDefault="00676FA1"/>
    <w:p w:rsidR="00676FA1" w:rsidRDefault="00676FA1"/>
    <w:p w:rsidR="00676FA1" w:rsidRDefault="00676FA1"/>
    <w:p w:rsidR="00676FA1" w:rsidRDefault="00676FA1">
      <w:pPr>
        <w:rPr>
          <w:sz w:val="2"/>
          <w:szCs w:val="2"/>
        </w:rPr>
      </w:pPr>
      <w:r w:rsidRPr="003916F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676FA1" w:rsidRDefault="00676FA1">
                  <w:pPr>
                    <w:spacing w:line="240" w:lineRule="auto"/>
                  </w:pPr>
                  <w:fldSimple w:instr=" PAGE \* MERGEFORMAT ">
                    <w:r w:rsidRPr="000C2C1E">
                      <w:rPr>
                        <w:rStyle w:val="afffff9"/>
                        <w:b w:val="0"/>
                        <w:bCs w:val="0"/>
                        <w:noProof/>
                      </w:rPr>
                      <w:t>28</w:t>
                    </w:r>
                  </w:fldSimple>
                </w:p>
              </w:txbxContent>
            </v:textbox>
            <w10:wrap anchorx="page" anchory="page"/>
          </v:shape>
        </w:pict>
      </w:r>
    </w:p>
    <w:p w:rsidR="00676FA1" w:rsidRDefault="00676FA1"/>
    <w:p w:rsidR="00676FA1" w:rsidRDefault="00676FA1"/>
    <w:p w:rsidR="00676FA1" w:rsidRDefault="00676FA1">
      <w:pPr>
        <w:rPr>
          <w:sz w:val="2"/>
          <w:szCs w:val="2"/>
        </w:rPr>
      </w:pPr>
      <w:r w:rsidRPr="003916F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676FA1" w:rsidRDefault="00676FA1"/>
              </w:txbxContent>
            </v:textbox>
            <w10:wrap anchorx="page" anchory="page"/>
          </v:shape>
        </w:pict>
      </w:r>
    </w:p>
    <w:p w:rsidR="00676FA1" w:rsidRDefault="00676FA1"/>
    <w:p w:rsidR="00676FA1" w:rsidRDefault="00676FA1">
      <w:pPr>
        <w:rPr>
          <w:sz w:val="2"/>
          <w:szCs w:val="2"/>
        </w:rPr>
      </w:pPr>
    </w:p>
    <w:p w:rsidR="00676FA1" w:rsidRDefault="00676FA1"/>
    <w:p w:rsidR="00676FA1" w:rsidRDefault="00676FA1">
      <w:pPr>
        <w:spacing w:after="0" w:line="240" w:lineRule="auto"/>
      </w:pPr>
    </w:p>
  </w:footnote>
  <w:footnote w:type="continuationSeparator" w:id="0">
    <w:p w:rsidR="00676FA1" w:rsidRDefault="00676FA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FA1" w:rsidRDefault="00676FA1">
    <w:pPr>
      <w:rPr>
        <w:sz w:val="2"/>
        <w:szCs w:val="2"/>
      </w:rPr>
    </w:pPr>
    <w:r w:rsidRPr="004D333E">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FA1" w:rsidRDefault="00676FA1">
    <w:pPr>
      <w:rPr>
        <w:sz w:val="2"/>
        <w:szCs w:val="2"/>
      </w:rPr>
    </w:pPr>
    <w:r w:rsidRPr="004D333E">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v:textbox>
          <w10:wrap anchorx="page" anchory="page"/>
        </v:shape>
      </w:pict>
    </w:r>
  </w:p>
  <w:p w:rsidR="00676FA1" w:rsidRPr="005856C0" w:rsidRDefault="00676FA1"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4">
    <w:nsid w:val="0411202A"/>
    <w:multiLevelType w:val="multilevel"/>
    <w:tmpl w:val="2BA4B5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12B5DC8"/>
    <w:multiLevelType w:val="multilevel"/>
    <w:tmpl w:val="078A95F2"/>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4">
    <w:nsid w:val="17096813"/>
    <w:multiLevelType w:val="multilevel"/>
    <w:tmpl w:val="BE3CB8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7">
    <w:nsid w:val="2CF978C8"/>
    <w:multiLevelType w:val="multilevel"/>
    <w:tmpl w:val="C0DC58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89">
    <w:nsid w:val="36CD0A13"/>
    <w:multiLevelType w:val="multilevel"/>
    <w:tmpl w:val="3D6822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1">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2">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93">
    <w:nsid w:val="74B472E8"/>
    <w:multiLevelType w:val="multilevel"/>
    <w:tmpl w:val="1D1286F2"/>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7A253D73"/>
    <w:multiLevelType w:val="multilevel"/>
    <w:tmpl w:val="345ACB24"/>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93"/>
  </w:num>
  <w:num w:numId="8">
    <w:abstractNumId w:val="87"/>
  </w:num>
  <w:num w:numId="9">
    <w:abstractNumId w:val="74"/>
  </w:num>
  <w:num w:numId="10">
    <w:abstractNumId w:val="89"/>
  </w:num>
  <w:num w:numId="11">
    <w:abstractNumId w:val="82"/>
  </w:num>
  <w:num w:numId="12">
    <w:abstractNumId w:val="9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89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A3"/>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9FE"/>
    <w:rsid w:val="00102A49"/>
    <w:rsid w:val="00102C1C"/>
    <w:rsid w:val="00102D2B"/>
    <w:rsid w:val="00102EBE"/>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112"/>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992"/>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58"/>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6A"/>
    <w:rsid w:val="0022080F"/>
    <w:rsid w:val="00220910"/>
    <w:rsid w:val="00220A31"/>
    <w:rsid w:val="00220C14"/>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2B"/>
    <w:rsid w:val="00225630"/>
    <w:rsid w:val="002256CA"/>
    <w:rsid w:val="00225750"/>
    <w:rsid w:val="00225768"/>
    <w:rsid w:val="0022583F"/>
    <w:rsid w:val="002259A6"/>
    <w:rsid w:val="00225A24"/>
    <w:rsid w:val="00225AB2"/>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D60"/>
    <w:rsid w:val="00240E29"/>
    <w:rsid w:val="00240E51"/>
    <w:rsid w:val="00240FBA"/>
    <w:rsid w:val="002410E5"/>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ABC"/>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E0"/>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975"/>
    <w:rsid w:val="002F299F"/>
    <w:rsid w:val="002F2A21"/>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31E7"/>
    <w:rsid w:val="00303237"/>
    <w:rsid w:val="00303408"/>
    <w:rsid w:val="00303537"/>
    <w:rsid w:val="00303632"/>
    <w:rsid w:val="003036E7"/>
    <w:rsid w:val="003036EB"/>
    <w:rsid w:val="003037A2"/>
    <w:rsid w:val="0030389D"/>
    <w:rsid w:val="003038DF"/>
    <w:rsid w:val="00303904"/>
    <w:rsid w:val="0030394B"/>
    <w:rsid w:val="003039B5"/>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3"/>
    <w:rsid w:val="00362438"/>
    <w:rsid w:val="00362489"/>
    <w:rsid w:val="00362495"/>
    <w:rsid w:val="0036254C"/>
    <w:rsid w:val="003625C4"/>
    <w:rsid w:val="00362697"/>
    <w:rsid w:val="0036284A"/>
    <w:rsid w:val="00362926"/>
    <w:rsid w:val="003629E7"/>
    <w:rsid w:val="00362AA3"/>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4BA"/>
    <w:rsid w:val="003B351C"/>
    <w:rsid w:val="003B357F"/>
    <w:rsid w:val="003B3697"/>
    <w:rsid w:val="003B37F2"/>
    <w:rsid w:val="003B3811"/>
    <w:rsid w:val="003B39DC"/>
    <w:rsid w:val="003B3AB6"/>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64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BB1"/>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46E"/>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FF"/>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787"/>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22"/>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33D"/>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7C"/>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5E"/>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2FD8"/>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3D1"/>
    <w:rsid w:val="0067447E"/>
    <w:rsid w:val="0067449A"/>
    <w:rsid w:val="006747EA"/>
    <w:rsid w:val="006748E6"/>
    <w:rsid w:val="00674913"/>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289"/>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9E3"/>
    <w:rsid w:val="00720AA1"/>
    <w:rsid w:val="00720ABC"/>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1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8F"/>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72"/>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2DD"/>
    <w:rsid w:val="008963E5"/>
    <w:rsid w:val="00896449"/>
    <w:rsid w:val="00896568"/>
    <w:rsid w:val="008965ED"/>
    <w:rsid w:val="0089677C"/>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AB"/>
    <w:rsid w:val="008E7540"/>
    <w:rsid w:val="008E7622"/>
    <w:rsid w:val="008E7672"/>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D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46D"/>
    <w:rsid w:val="00946666"/>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B92"/>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08"/>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83"/>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972"/>
    <w:rsid w:val="00AA3A39"/>
    <w:rsid w:val="00AA3AF6"/>
    <w:rsid w:val="00AA3E2F"/>
    <w:rsid w:val="00AA3E69"/>
    <w:rsid w:val="00AA3F1B"/>
    <w:rsid w:val="00AA4069"/>
    <w:rsid w:val="00AA416A"/>
    <w:rsid w:val="00AA4183"/>
    <w:rsid w:val="00AA4252"/>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9A3"/>
    <w:rsid w:val="00B85AA6"/>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95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CE1"/>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4DC"/>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E50"/>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BCC"/>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4C1"/>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9B"/>
    <w:rsid w:val="00EA576A"/>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708"/>
    <w:rsid w:val="00EB386D"/>
    <w:rsid w:val="00EB3942"/>
    <w:rsid w:val="00EB395D"/>
    <w:rsid w:val="00EB397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0C"/>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865"/>
    <w:rsid w:val="00ED589F"/>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F5C"/>
    <w:rsid w:val="00F661DD"/>
    <w:rsid w:val="00F663D8"/>
    <w:rsid w:val="00F663E4"/>
    <w:rsid w:val="00F663F7"/>
    <w:rsid w:val="00F665B3"/>
    <w:rsid w:val="00F6664A"/>
    <w:rsid w:val="00F6669A"/>
    <w:rsid w:val="00F666A6"/>
    <w:rsid w:val="00F6674D"/>
    <w:rsid w:val="00F66891"/>
    <w:rsid w:val="00F66924"/>
    <w:rsid w:val="00F66963"/>
    <w:rsid w:val="00F669E7"/>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81C"/>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BB"/>
    <w:rsid w:val="00FA59A1"/>
    <w:rsid w:val="00FA59BB"/>
    <w:rsid w:val="00FA5AB6"/>
    <w:rsid w:val="00FA5C0F"/>
    <w:rsid w:val="00FA5C1C"/>
    <w:rsid w:val="00FA5CB6"/>
    <w:rsid w:val="00FA5D11"/>
    <w:rsid w:val="00FA5DC1"/>
    <w:rsid w:val="00FA603C"/>
    <w:rsid w:val="00FA610F"/>
    <w:rsid w:val="00FA611E"/>
    <w:rsid w:val="00FA61A1"/>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89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qFormat="1"/>
    <w:lsdException w:name="footer" w:uiPriority="0"/>
    <w:lsdException w:name="caption" w:uiPriority="0" w:qFormat="1"/>
    <w:lsdException w:name="footnote reference" w:qFormat="1"/>
    <w:lsdException w:name="line number" w:uiPriority="0"/>
    <w:lsdException w:name="page number" w:uiPriority="0"/>
    <w:lsdException w:name="endnote reference"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1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uiPriority w:val="99"/>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uiPriority w:val="99"/>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EB2948-14FE-411C-B4E3-CAC1F574B1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589</TotalTime>
  <Pages>1</Pages>
  <Words>51</Words>
  <Characters>297</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347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62</cp:revision>
  <cp:lastPrinted>2009-02-06T05:36:00Z</cp:lastPrinted>
  <dcterms:created xsi:type="dcterms:W3CDTF">2020-07-07T21:05:00Z</dcterms:created>
  <dcterms:modified xsi:type="dcterms:W3CDTF">2020-07-08T07:03:00Z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