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40CB6" w:rsidRDefault="00640CB6" w:rsidP="00640CB6">
      <w:r w:rsidRPr="00B12744">
        <w:rPr>
          <w:rFonts w:ascii="Times New Roman" w:eastAsia="Droid Sans Fallback" w:hAnsi="Times New Roman" w:cs="Times New Roman"/>
          <w:b/>
          <w:kern w:val="24"/>
          <w:sz w:val="24"/>
          <w:szCs w:val="24"/>
          <w:lang w:eastAsia="zh-CN" w:bidi="hi-IN"/>
        </w:rPr>
        <w:t>Мильцев Олександр Михайлович,</w:t>
      </w:r>
      <w:r w:rsidRPr="00B12744">
        <w:rPr>
          <w:rFonts w:ascii="Times New Roman" w:eastAsia="Droid Sans Fallback" w:hAnsi="Times New Roman" w:cs="Times New Roman"/>
          <w:kern w:val="24"/>
          <w:sz w:val="24"/>
          <w:szCs w:val="24"/>
          <w:lang w:eastAsia="zh-CN" w:bidi="hi-IN"/>
        </w:rPr>
        <w:t xml:space="preserve"> викладач кафедри програмної </w:t>
      </w:r>
      <w:r w:rsidRPr="00B12744">
        <w:rPr>
          <w:rFonts w:ascii="Times New Roman" w:eastAsia="Droid Sans Fallback" w:hAnsi="Times New Roman" w:cs="Times New Roman"/>
          <w:sz w:val="24"/>
          <w:szCs w:val="24"/>
          <w:lang w:eastAsia="zh-CN" w:bidi="hi-IN"/>
        </w:rPr>
        <w:t>інженерії, Запорізький національний університет</w:t>
      </w:r>
      <w:r w:rsidRPr="00B12744">
        <w:rPr>
          <w:rFonts w:ascii="Times New Roman" w:eastAsia="Droid Sans Fallback" w:hAnsi="Times New Roman" w:cs="Times New Roman"/>
          <w:kern w:val="24"/>
          <w:sz w:val="24"/>
          <w:szCs w:val="24"/>
          <w:lang w:eastAsia="zh-CN" w:bidi="hi-IN"/>
        </w:rPr>
        <w:t xml:space="preserve">. </w:t>
      </w:r>
      <w:r w:rsidRPr="00B12744">
        <w:rPr>
          <w:rFonts w:ascii="Times New Roman" w:eastAsia="Droid Sans Fallback" w:hAnsi="Times New Roman" w:cs="Times New Roman"/>
          <w:bCs/>
          <w:kern w:val="24"/>
          <w:sz w:val="24"/>
          <w:szCs w:val="24"/>
          <w:lang w:eastAsia="zh-CN" w:bidi="hi-IN"/>
        </w:rPr>
        <w:t>Назва дисертації</w:t>
      </w:r>
      <w:r w:rsidRPr="00B12744">
        <w:rPr>
          <w:rFonts w:ascii="Times New Roman" w:eastAsia="Droid Sans Fallback" w:hAnsi="Times New Roman" w:cs="Times New Roman"/>
          <w:kern w:val="24"/>
          <w:sz w:val="24"/>
          <w:szCs w:val="24"/>
          <w:lang w:eastAsia="zh-CN" w:bidi="hi-IN"/>
        </w:rPr>
        <w:t>: «</w:t>
      </w:r>
      <w:r w:rsidRPr="00B12744">
        <w:rPr>
          <w:rFonts w:ascii="Times New Roman" w:eastAsia="Droid Sans Fallback" w:hAnsi="Times New Roman" w:cs="Times New Roman"/>
          <w:sz w:val="24"/>
          <w:szCs w:val="24"/>
          <w:lang w:eastAsia="zh-CN" w:bidi="hi-IN"/>
        </w:rPr>
        <w:t>Математичне моделювання форм багатовимірних геометричних об'єктів з використанням засобів когнітивної комп'ютерної графіки</w:t>
      </w:r>
      <w:r w:rsidRPr="00B12744">
        <w:rPr>
          <w:rFonts w:ascii="Times New Roman" w:eastAsia="Droid Sans Fallback" w:hAnsi="Times New Roman" w:cs="Times New Roman"/>
          <w:kern w:val="24"/>
          <w:sz w:val="24"/>
          <w:szCs w:val="24"/>
          <w:lang w:eastAsia="zh-CN" w:bidi="hi-IN"/>
        </w:rPr>
        <w:t xml:space="preserve">». </w:t>
      </w:r>
      <w:r w:rsidRPr="00B12744">
        <w:rPr>
          <w:rFonts w:ascii="Times New Roman" w:eastAsia="Droid Sans Fallback" w:hAnsi="Times New Roman" w:cs="Times New Roman"/>
          <w:bCs/>
          <w:kern w:val="24"/>
          <w:sz w:val="24"/>
          <w:szCs w:val="24"/>
          <w:lang w:eastAsia="zh-CN" w:bidi="hi-IN"/>
        </w:rPr>
        <w:t>Шифр та назва спеціальності</w:t>
      </w:r>
      <w:r w:rsidRPr="00B12744">
        <w:rPr>
          <w:rFonts w:ascii="Times New Roman" w:eastAsia="Droid Sans Fallback" w:hAnsi="Times New Roman" w:cs="Times New Roman"/>
          <w:kern w:val="24"/>
          <w:sz w:val="24"/>
          <w:szCs w:val="24"/>
          <w:lang w:eastAsia="zh-CN" w:bidi="hi-IN"/>
        </w:rPr>
        <w:t xml:space="preserve"> – 01.05.02 – </w:t>
      </w:r>
      <w:r w:rsidRPr="00B12744">
        <w:rPr>
          <w:rFonts w:ascii="Times New Roman" w:eastAsia="Droid Sans Fallback" w:hAnsi="Times New Roman" w:cs="Times New Roman"/>
          <w:sz w:val="24"/>
          <w:szCs w:val="24"/>
          <w:lang w:eastAsia="zh-CN" w:bidi="hi-IN"/>
        </w:rPr>
        <w:t xml:space="preserve">математичне моделювання та обчислювальні методи. </w:t>
      </w:r>
      <w:r w:rsidRPr="00B12744">
        <w:rPr>
          <w:rFonts w:ascii="Times New Roman" w:eastAsia="Droid Sans Fallback" w:hAnsi="Times New Roman" w:cs="Times New Roman"/>
          <w:bCs/>
          <w:kern w:val="24"/>
          <w:sz w:val="24"/>
          <w:szCs w:val="24"/>
          <w:lang w:eastAsia="zh-CN" w:bidi="hi-IN"/>
        </w:rPr>
        <w:t xml:space="preserve">Спецрада </w:t>
      </w:r>
      <w:r w:rsidRPr="00B12744">
        <w:rPr>
          <w:rFonts w:ascii="Times New Roman" w:eastAsia="Droid Sans Fallback" w:hAnsi="Times New Roman" w:cs="Times New Roman"/>
          <w:kern w:val="24"/>
          <w:sz w:val="24"/>
          <w:szCs w:val="24"/>
          <w:lang w:eastAsia="zh-CN" w:bidi="hi-IN"/>
        </w:rPr>
        <w:t xml:space="preserve"> К 17.051.06 Запорізького національного університету</w:t>
      </w:r>
    </w:p>
    <w:sectPr w:rsidR="00F10AB7" w:rsidRPr="00640CB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40CB6" w:rsidRPr="00640CB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CE60E-ADD5-4591-9AE7-4709BC7D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2020-10-08T07:28:00Z</dcterms:created>
  <dcterms:modified xsi:type="dcterms:W3CDTF">2020-10-20T15:08:00Z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