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9E75" w14:textId="76A8ADD8" w:rsidR="003D00E4" w:rsidRDefault="00F54C0B" w:rsidP="00F54C0B">
      <w:r w:rsidRPr="00F54C0B">
        <w:rPr>
          <w:rFonts w:hint="eastAsia"/>
        </w:rPr>
        <w:t>Артемьев</w:t>
      </w:r>
      <w:r w:rsidRPr="00F54C0B">
        <w:t xml:space="preserve"> </w:t>
      </w:r>
      <w:r w:rsidRPr="00F54C0B">
        <w:rPr>
          <w:rFonts w:hint="eastAsia"/>
        </w:rPr>
        <w:t>Вадим</w:t>
      </w:r>
      <w:r w:rsidRPr="00F54C0B">
        <w:t xml:space="preserve"> </w:t>
      </w:r>
      <w:r w:rsidRPr="00F54C0B">
        <w:rPr>
          <w:rFonts w:hint="eastAsia"/>
        </w:rPr>
        <w:t>Игоревич</w:t>
      </w:r>
      <w:r>
        <w:rPr>
          <w:rFonts w:hint="cs"/>
        </w:rPr>
        <w:t xml:space="preserve"> </w:t>
      </w:r>
      <w:r w:rsidRPr="00F54C0B">
        <w:rPr>
          <w:rFonts w:hint="eastAsia"/>
        </w:rPr>
        <w:t>Волоконно</w:t>
      </w:r>
      <w:r w:rsidRPr="00F54C0B">
        <w:t>-</w:t>
      </w:r>
      <w:r w:rsidRPr="00F54C0B">
        <w:rPr>
          <w:rFonts w:hint="eastAsia"/>
        </w:rPr>
        <w:t>оптическая</w:t>
      </w:r>
      <w:r w:rsidRPr="00F54C0B">
        <w:t xml:space="preserve"> </w:t>
      </w:r>
      <w:r w:rsidRPr="00F54C0B">
        <w:rPr>
          <w:rFonts w:hint="eastAsia"/>
        </w:rPr>
        <w:t>многосенсорная</w:t>
      </w:r>
      <w:r w:rsidRPr="00F54C0B">
        <w:t xml:space="preserve"> </w:t>
      </w:r>
      <w:r w:rsidRPr="00F54C0B">
        <w:rPr>
          <w:rFonts w:hint="eastAsia"/>
        </w:rPr>
        <w:t>система</w:t>
      </w:r>
      <w:r w:rsidRPr="00F54C0B">
        <w:t xml:space="preserve"> </w:t>
      </w:r>
      <w:r w:rsidRPr="00F54C0B">
        <w:rPr>
          <w:rFonts w:hint="eastAsia"/>
        </w:rPr>
        <w:t>контроля</w:t>
      </w:r>
      <w:r w:rsidRPr="00F54C0B">
        <w:t xml:space="preserve"> </w:t>
      </w:r>
      <w:r w:rsidRPr="00F54C0B">
        <w:rPr>
          <w:rFonts w:hint="eastAsia"/>
        </w:rPr>
        <w:t>износа</w:t>
      </w:r>
      <w:r w:rsidRPr="00F54C0B">
        <w:t xml:space="preserve"> </w:t>
      </w:r>
      <w:r w:rsidRPr="00F54C0B">
        <w:rPr>
          <w:rFonts w:hint="eastAsia"/>
        </w:rPr>
        <w:t>и</w:t>
      </w:r>
      <w:r w:rsidRPr="00F54C0B">
        <w:t xml:space="preserve"> </w:t>
      </w:r>
      <w:r w:rsidRPr="00F54C0B">
        <w:rPr>
          <w:rFonts w:hint="eastAsia"/>
        </w:rPr>
        <w:t>усилия</w:t>
      </w:r>
      <w:r w:rsidRPr="00F54C0B">
        <w:t xml:space="preserve"> </w:t>
      </w:r>
      <w:r w:rsidRPr="00F54C0B">
        <w:rPr>
          <w:rFonts w:hint="eastAsia"/>
        </w:rPr>
        <w:t>прижима</w:t>
      </w:r>
      <w:r w:rsidRPr="00F54C0B">
        <w:t xml:space="preserve"> </w:t>
      </w:r>
      <w:r w:rsidRPr="00F54C0B">
        <w:rPr>
          <w:rFonts w:hint="eastAsia"/>
        </w:rPr>
        <w:t>токоприемников</w:t>
      </w:r>
      <w:r w:rsidRPr="00F54C0B">
        <w:t xml:space="preserve"> </w:t>
      </w:r>
      <w:r w:rsidRPr="00F54C0B">
        <w:rPr>
          <w:rFonts w:hint="eastAsia"/>
        </w:rPr>
        <w:t>электроподвижного</w:t>
      </w:r>
      <w:r w:rsidRPr="00F54C0B">
        <w:t xml:space="preserve"> </w:t>
      </w:r>
      <w:r w:rsidRPr="00F54C0B">
        <w:rPr>
          <w:rFonts w:hint="eastAsia"/>
        </w:rPr>
        <w:t>состава</w:t>
      </w:r>
      <w:r w:rsidRPr="00F54C0B">
        <w:t xml:space="preserve"> </w:t>
      </w:r>
      <w:r w:rsidRPr="00F54C0B">
        <w:rPr>
          <w:rFonts w:hint="eastAsia"/>
        </w:rPr>
        <w:t>на</w:t>
      </w:r>
      <w:r w:rsidRPr="00F54C0B">
        <w:t xml:space="preserve"> </w:t>
      </w:r>
      <w:r w:rsidRPr="00F54C0B">
        <w:rPr>
          <w:rFonts w:hint="eastAsia"/>
        </w:rPr>
        <w:t>основе</w:t>
      </w:r>
      <w:r w:rsidRPr="00F54C0B">
        <w:t xml:space="preserve"> </w:t>
      </w:r>
      <w:r w:rsidRPr="00F54C0B">
        <w:rPr>
          <w:rFonts w:hint="eastAsia"/>
        </w:rPr>
        <w:t>адресных</w:t>
      </w:r>
      <w:r w:rsidRPr="00F54C0B">
        <w:t xml:space="preserve"> </w:t>
      </w:r>
      <w:r w:rsidRPr="00F54C0B">
        <w:rPr>
          <w:rFonts w:hint="eastAsia"/>
        </w:rPr>
        <w:t>волоконных</w:t>
      </w:r>
      <w:r w:rsidRPr="00F54C0B">
        <w:t xml:space="preserve"> </w:t>
      </w:r>
      <w:r w:rsidRPr="00F54C0B">
        <w:rPr>
          <w:rFonts w:hint="eastAsia"/>
        </w:rPr>
        <w:t>брэгговских</w:t>
      </w:r>
      <w:r w:rsidRPr="00F54C0B">
        <w:t xml:space="preserve"> </w:t>
      </w:r>
      <w:r w:rsidRPr="00F54C0B">
        <w:rPr>
          <w:rFonts w:hint="eastAsia"/>
        </w:rPr>
        <w:t>структур</w:t>
      </w:r>
    </w:p>
    <w:p w14:paraId="34918F3B" w14:textId="77777777" w:rsidR="00F54C0B" w:rsidRDefault="00F54C0B" w:rsidP="00F54C0B">
      <w:r>
        <w:rPr>
          <w:rFonts w:hint="eastAsia"/>
        </w:rPr>
        <w:t>ОГЛАВЛЕНИЕ</w:t>
      </w:r>
      <w:r>
        <w:t xml:space="preserve"> </w:t>
      </w:r>
      <w:r>
        <w:rPr>
          <w:rFonts w:hint="eastAsia"/>
        </w:rPr>
        <w:t>ДИССЕРТАЦИИ</w:t>
      </w:r>
    </w:p>
    <w:p w14:paraId="4F30A399" w14:textId="77777777" w:rsidR="00F54C0B" w:rsidRDefault="00F54C0B" w:rsidP="00F54C0B">
      <w:r>
        <w:rPr>
          <w:rFonts w:hint="eastAsia"/>
        </w:rPr>
        <w:t>кандидат</w:t>
      </w:r>
      <w:r>
        <w:t xml:space="preserve"> </w:t>
      </w:r>
      <w:r>
        <w:rPr>
          <w:rFonts w:hint="eastAsia"/>
        </w:rPr>
        <w:t>наук</w:t>
      </w:r>
      <w:r>
        <w:t xml:space="preserve"> </w:t>
      </w:r>
      <w:r>
        <w:rPr>
          <w:rFonts w:hint="eastAsia"/>
        </w:rPr>
        <w:t>Артемьев</w:t>
      </w:r>
      <w:r>
        <w:t xml:space="preserve"> </w:t>
      </w:r>
      <w:r>
        <w:rPr>
          <w:rFonts w:hint="eastAsia"/>
        </w:rPr>
        <w:t>Вадим</w:t>
      </w:r>
      <w:r>
        <w:t xml:space="preserve"> </w:t>
      </w:r>
      <w:r>
        <w:rPr>
          <w:rFonts w:hint="eastAsia"/>
        </w:rPr>
        <w:t>Игоревич</w:t>
      </w:r>
    </w:p>
    <w:p w14:paraId="18010445" w14:textId="77777777" w:rsidR="00F54C0B" w:rsidRDefault="00F54C0B" w:rsidP="00F54C0B">
      <w:r>
        <w:rPr>
          <w:rFonts w:hint="eastAsia"/>
        </w:rPr>
        <w:t>ВВЕДЕНИЕ</w:t>
      </w:r>
    </w:p>
    <w:p w14:paraId="7A0D7CD1" w14:textId="77777777" w:rsidR="00F54C0B" w:rsidRDefault="00F54C0B" w:rsidP="00F54C0B"/>
    <w:p w14:paraId="727A4F24" w14:textId="77777777" w:rsidR="00F54C0B" w:rsidRDefault="00F54C0B" w:rsidP="00F54C0B">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СОСТОЯНИЯ</w:t>
      </w:r>
      <w:r>
        <w:t xml:space="preserve"> </w:t>
      </w:r>
      <w:r>
        <w:rPr>
          <w:rFonts w:hint="eastAsia"/>
        </w:rPr>
        <w:t>ИЗНОСА</w:t>
      </w:r>
      <w:r>
        <w:t xml:space="preserve"> </w:t>
      </w:r>
      <w:r>
        <w:rPr>
          <w:rFonts w:hint="eastAsia"/>
        </w:rPr>
        <w:t>И</w:t>
      </w:r>
      <w:r>
        <w:t xml:space="preserve"> </w:t>
      </w:r>
      <w:r>
        <w:rPr>
          <w:rFonts w:hint="eastAsia"/>
        </w:rPr>
        <w:t>УСИЛИЯ</w:t>
      </w:r>
      <w:r>
        <w:t xml:space="preserve"> </w:t>
      </w:r>
      <w:r>
        <w:rPr>
          <w:rFonts w:hint="eastAsia"/>
        </w:rPr>
        <w:t>ПРИЖИМА</w:t>
      </w:r>
      <w:r>
        <w:t xml:space="preserve"> </w:t>
      </w:r>
      <w:r>
        <w:rPr>
          <w:rFonts w:hint="eastAsia"/>
        </w:rPr>
        <w:t>ТОКОПРИЕМНИКОВ</w:t>
      </w:r>
      <w:r>
        <w:t xml:space="preserve"> </w:t>
      </w:r>
      <w:r>
        <w:rPr>
          <w:rFonts w:hint="eastAsia"/>
        </w:rPr>
        <w:t>ЖЕЛЕЗНОДОРОЖНЫХ</w:t>
      </w:r>
      <w:r>
        <w:t xml:space="preserve"> </w:t>
      </w:r>
      <w:r>
        <w:rPr>
          <w:rFonts w:hint="eastAsia"/>
        </w:rPr>
        <w:t>ЭЛЕКТРОПОДВИЖНЫХ</w:t>
      </w:r>
      <w:r>
        <w:t xml:space="preserve"> </w:t>
      </w:r>
      <w:r>
        <w:rPr>
          <w:rFonts w:hint="eastAsia"/>
        </w:rPr>
        <w:t>СОСТАВОВ</w:t>
      </w:r>
    </w:p>
    <w:p w14:paraId="593B0399" w14:textId="77777777" w:rsidR="00F54C0B" w:rsidRDefault="00F54C0B" w:rsidP="00F54C0B"/>
    <w:p w14:paraId="4805F799" w14:textId="77777777" w:rsidR="00F54C0B" w:rsidRDefault="00F54C0B" w:rsidP="00F54C0B">
      <w:r>
        <w:t xml:space="preserve">1.1 </w:t>
      </w:r>
      <w:r>
        <w:rPr>
          <w:rFonts w:hint="eastAsia"/>
        </w:rPr>
        <w:t>Виды</w:t>
      </w:r>
      <w:r>
        <w:t xml:space="preserve"> </w:t>
      </w:r>
      <w:r>
        <w:rPr>
          <w:rFonts w:hint="eastAsia"/>
        </w:rPr>
        <w:t>токоприемников</w:t>
      </w:r>
      <w:r>
        <w:t xml:space="preserve"> </w:t>
      </w:r>
      <w:r>
        <w:rPr>
          <w:rFonts w:hint="eastAsia"/>
        </w:rPr>
        <w:t>электроподвижных</w:t>
      </w:r>
      <w:r>
        <w:t xml:space="preserve"> </w:t>
      </w:r>
      <w:r>
        <w:rPr>
          <w:rFonts w:hint="eastAsia"/>
        </w:rPr>
        <w:t>составов</w:t>
      </w:r>
    </w:p>
    <w:p w14:paraId="27F87B74" w14:textId="77777777" w:rsidR="00F54C0B" w:rsidRDefault="00F54C0B" w:rsidP="00F54C0B"/>
    <w:p w14:paraId="02A4E6F0" w14:textId="77777777" w:rsidR="00F54C0B" w:rsidRDefault="00F54C0B" w:rsidP="00F54C0B">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контроля</w:t>
      </w:r>
    </w:p>
    <w:p w14:paraId="0B3C37D8" w14:textId="77777777" w:rsidR="00F54C0B" w:rsidRDefault="00F54C0B" w:rsidP="00F54C0B"/>
    <w:p w14:paraId="203704DB" w14:textId="77777777" w:rsidR="00F54C0B" w:rsidRDefault="00F54C0B" w:rsidP="00F54C0B">
      <w:r>
        <w:rPr>
          <w:rFonts w:hint="eastAsia"/>
        </w:rPr>
        <w:t>состояния</w:t>
      </w:r>
      <w:r>
        <w:t xml:space="preserve"> </w:t>
      </w:r>
      <w:r>
        <w:rPr>
          <w:rFonts w:hint="eastAsia"/>
        </w:rPr>
        <w:t>износа</w:t>
      </w:r>
      <w:r>
        <w:t xml:space="preserve"> </w:t>
      </w:r>
      <w:r>
        <w:rPr>
          <w:rFonts w:hint="eastAsia"/>
        </w:rPr>
        <w:t>контактных</w:t>
      </w:r>
      <w:r>
        <w:t xml:space="preserve"> </w:t>
      </w:r>
      <w:r>
        <w:rPr>
          <w:rFonts w:hint="eastAsia"/>
        </w:rPr>
        <w:t>поверхностей</w:t>
      </w:r>
      <w:r>
        <w:t xml:space="preserve"> </w:t>
      </w:r>
      <w:r>
        <w:rPr>
          <w:rFonts w:hint="eastAsia"/>
        </w:rPr>
        <w:t>токоприемников</w:t>
      </w:r>
    </w:p>
    <w:p w14:paraId="79C2168B" w14:textId="77777777" w:rsidR="00F54C0B" w:rsidRDefault="00F54C0B" w:rsidP="00F54C0B"/>
    <w:p w14:paraId="25E7D104" w14:textId="77777777" w:rsidR="00F54C0B" w:rsidRDefault="00F54C0B" w:rsidP="00F54C0B">
      <w:r>
        <w:t xml:space="preserve">1.3 </w:t>
      </w:r>
      <w:r>
        <w:rPr>
          <w:rFonts w:hint="eastAsia"/>
        </w:rPr>
        <w:t>Волоконно</w:t>
      </w:r>
      <w:r>
        <w:t>-</w:t>
      </w:r>
      <w:r>
        <w:rPr>
          <w:rFonts w:hint="eastAsia"/>
        </w:rPr>
        <w:t>оптические</w:t>
      </w:r>
      <w:r>
        <w:t xml:space="preserve"> </w:t>
      </w:r>
      <w:r>
        <w:rPr>
          <w:rFonts w:hint="eastAsia"/>
        </w:rPr>
        <w:t>датчики</w:t>
      </w:r>
      <w:r>
        <w:t xml:space="preserve"> </w:t>
      </w:r>
      <w:r>
        <w:rPr>
          <w:rFonts w:hint="eastAsia"/>
        </w:rPr>
        <w:t>в</w:t>
      </w:r>
      <w:r>
        <w:t xml:space="preserve"> </w:t>
      </w:r>
      <w:r>
        <w:rPr>
          <w:rFonts w:hint="eastAsia"/>
        </w:rPr>
        <w:t>задачах</w:t>
      </w:r>
      <w:r>
        <w:t xml:space="preserve"> </w:t>
      </w:r>
      <w:r>
        <w:rPr>
          <w:rFonts w:hint="eastAsia"/>
        </w:rPr>
        <w:t>измерения</w:t>
      </w:r>
      <w:r>
        <w:t xml:space="preserve"> </w:t>
      </w:r>
      <w:r>
        <w:rPr>
          <w:rFonts w:hint="eastAsia"/>
        </w:rPr>
        <w:t>износа</w:t>
      </w:r>
    </w:p>
    <w:p w14:paraId="494A41B9" w14:textId="77777777" w:rsidR="00F54C0B" w:rsidRDefault="00F54C0B" w:rsidP="00F54C0B"/>
    <w:p w14:paraId="40C823AF" w14:textId="77777777" w:rsidR="00F54C0B" w:rsidRDefault="00F54C0B" w:rsidP="00F54C0B">
      <w:r>
        <w:rPr>
          <w:rFonts w:hint="eastAsia"/>
        </w:rPr>
        <w:t>трущихся</w:t>
      </w:r>
      <w:r>
        <w:t xml:space="preserve"> </w:t>
      </w:r>
      <w:r>
        <w:rPr>
          <w:rFonts w:hint="eastAsia"/>
        </w:rPr>
        <w:t>поверхностей</w:t>
      </w:r>
    </w:p>
    <w:p w14:paraId="590DC35E" w14:textId="77777777" w:rsidR="00F54C0B" w:rsidRDefault="00F54C0B" w:rsidP="00F54C0B"/>
    <w:p w14:paraId="000CE257" w14:textId="77777777" w:rsidR="00F54C0B" w:rsidRDefault="00F54C0B" w:rsidP="00F54C0B">
      <w:r>
        <w:t xml:space="preserve">1.4 </w:t>
      </w:r>
      <w:r>
        <w:rPr>
          <w:rFonts w:hint="eastAsia"/>
        </w:rPr>
        <w:t>Волоконно</w:t>
      </w:r>
      <w:r>
        <w:t>-</w:t>
      </w:r>
      <w:r>
        <w:rPr>
          <w:rFonts w:hint="eastAsia"/>
        </w:rPr>
        <w:t>оптические</w:t>
      </w:r>
      <w:r>
        <w:t xml:space="preserve"> </w:t>
      </w:r>
      <w:r>
        <w:rPr>
          <w:rFonts w:hint="eastAsia"/>
        </w:rPr>
        <w:t>методы</w:t>
      </w:r>
      <w:r>
        <w:t xml:space="preserve"> </w:t>
      </w:r>
      <w:r>
        <w:rPr>
          <w:rFonts w:hint="eastAsia"/>
        </w:rPr>
        <w:t>и</w:t>
      </w:r>
      <w:r>
        <w:t xml:space="preserve"> </w:t>
      </w:r>
      <w:r>
        <w:rPr>
          <w:rFonts w:hint="eastAsia"/>
        </w:rPr>
        <w:t>средства</w:t>
      </w:r>
    </w:p>
    <w:p w14:paraId="0953DA62" w14:textId="77777777" w:rsidR="00F54C0B" w:rsidRDefault="00F54C0B" w:rsidP="00F54C0B"/>
    <w:p w14:paraId="70ED8C9C" w14:textId="77777777" w:rsidR="00F54C0B" w:rsidRDefault="00F54C0B" w:rsidP="00F54C0B">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к</w:t>
      </w:r>
      <w:r>
        <w:t xml:space="preserve"> </w:t>
      </w:r>
      <w:r>
        <w:rPr>
          <w:rFonts w:hint="eastAsia"/>
        </w:rPr>
        <w:t>контактной</w:t>
      </w:r>
      <w:r>
        <w:t xml:space="preserve"> </w:t>
      </w:r>
      <w:r>
        <w:rPr>
          <w:rFonts w:hint="eastAsia"/>
        </w:rPr>
        <w:t>сети</w:t>
      </w:r>
    </w:p>
    <w:p w14:paraId="64382E35" w14:textId="77777777" w:rsidR="00F54C0B" w:rsidRDefault="00F54C0B" w:rsidP="00F54C0B"/>
    <w:p w14:paraId="5A51807E" w14:textId="77777777" w:rsidR="00F54C0B" w:rsidRDefault="00F54C0B" w:rsidP="00F54C0B">
      <w:r>
        <w:t xml:space="preserve">1.5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p>
    <w:p w14:paraId="03BB486E" w14:textId="77777777" w:rsidR="00F54C0B" w:rsidRDefault="00F54C0B" w:rsidP="00F54C0B"/>
    <w:p w14:paraId="42D65198" w14:textId="77777777" w:rsidR="00F54C0B" w:rsidRDefault="00F54C0B" w:rsidP="00F54C0B">
      <w:r>
        <w:rPr>
          <w:rFonts w:hint="eastAsia"/>
        </w:rPr>
        <w:t>как</w:t>
      </w:r>
      <w:r>
        <w:t xml:space="preserve"> </w:t>
      </w:r>
      <w:r>
        <w:rPr>
          <w:rFonts w:hint="eastAsia"/>
        </w:rPr>
        <w:t>новый</w:t>
      </w:r>
      <w:r>
        <w:t xml:space="preserve"> </w:t>
      </w:r>
      <w:r>
        <w:rPr>
          <w:rFonts w:hint="eastAsia"/>
        </w:rPr>
        <w:t>метод</w:t>
      </w:r>
      <w:r>
        <w:t xml:space="preserve"> </w:t>
      </w:r>
      <w:r>
        <w:rPr>
          <w:rFonts w:hint="eastAsia"/>
        </w:rPr>
        <w:t>опроса</w:t>
      </w:r>
      <w:r>
        <w:t xml:space="preserve"> </w:t>
      </w:r>
      <w:r>
        <w:rPr>
          <w:rFonts w:hint="eastAsia"/>
        </w:rPr>
        <w:t>волоконно</w:t>
      </w:r>
      <w:r>
        <w:t>-</w:t>
      </w:r>
      <w:r>
        <w:rPr>
          <w:rFonts w:hint="eastAsia"/>
        </w:rPr>
        <w:t>оптических</w:t>
      </w:r>
      <w:r>
        <w:t xml:space="preserve"> </w:t>
      </w:r>
      <w:r>
        <w:rPr>
          <w:rFonts w:hint="eastAsia"/>
        </w:rPr>
        <w:t>датчиков</w:t>
      </w:r>
    </w:p>
    <w:p w14:paraId="3304FF73" w14:textId="77777777" w:rsidR="00F54C0B" w:rsidRDefault="00F54C0B" w:rsidP="00F54C0B"/>
    <w:p w14:paraId="61C8A056" w14:textId="77777777" w:rsidR="00F54C0B" w:rsidRDefault="00F54C0B" w:rsidP="00F54C0B">
      <w:r>
        <w:t xml:space="preserve">1.6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Цель</w:t>
      </w:r>
      <w:r>
        <w:t xml:space="preserve"> </w:t>
      </w:r>
      <w:r>
        <w:rPr>
          <w:rFonts w:hint="eastAsia"/>
        </w:rPr>
        <w:t>исследования</w:t>
      </w:r>
      <w:r>
        <w:t xml:space="preserve"> </w:t>
      </w:r>
      <w:r>
        <w:rPr>
          <w:rFonts w:hint="eastAsia"/>
        </w:rPr>
        <w:t>и</w:t>
      </w:r>
      <w:r>
        <w:t xml:space="preserve"> </w:t>
      </w:r>
      <w:r>
        <w:rPr>
          <w:rFonts w:hint="eastAsia"/>
        </w:rPr>
        <w:t>основные</w:t>
      </w:r>
      <w:r>
        <w:t xml:space="preserve"> </w:t>
      </w:r>
      <w:r>
        <w:rPr>
          <w:rFonts w:hint="eastAsia"/>
        </w:rPr>
        <w:t>задачи</w:t>
      </w:r>
      <w:r>
        <w:t>,</w:t>
      </w:r>
    </w:p>
    <w:p w14:paraId="68BC00F8" w14:textId="77777777" w:rsidR="00F54C0B" w:rsidRDefault="00F54C0B" w:rsidP="00F54C0B"/>
    <w:p w14:paraId="0F7E225B" w14:textId="77777777" w:rsidR="00F54C0B" w:rsidRDefault="00F54C0B" w:rsidP="00F54C0B">
      <w:r>
        <w:rPr>
          <w:rFonts w:hint="eastAsia"/>
        </w:rPr>
        <w:t>решаемые</w:t>
      </w:r>
      <w:r>
        <w:t xml:space="preserve"> </w:t>
      </w:r>
      <w:r>
        <w:rPr>
          <w:rFonts w:hint="eastAsia"/>
        </w:rPr>
        <w:t>в</w:t>
      </w:r>
      <w:r>
        <w:t xml:space="preserve"> </w:t>
      </w:r>
      <w:r>
        <w:rPr>
          <w:rFonts w:hint="eastAsia"/>
        </w:rPr>
        <w:t>диссертации</w:t>
      </w:r>
    </w:p>
    <w:p w14:paraId="74F8C4FD" w14:textId="77777777" w:rsidR="00F54C0B" w:rsidRDefault="00F54C0B" w:rsidP="00F54C0B"/>
    <w:p w14:paraId="06AA0624" w14:textId="77777777" w:rsidR="00F54C0B" w:rsidRDefault="00F54C0B" w:rsidP="00F54C0B">
      <w:r>
        <w:rPr>
          <w:rFonts w:hint="eastAsia"/>
        </w:rPr>
        <w:t>ГЛАВА</w:t>
      </w:r>
      <w:r>
        <w:t xml:space="preserve"> 2 </w:t>
      </w:r>
      <w:r>
        <w:rPr>
          <w:rFonts w:hint="eastAsia"/>
        </w:rPr>
        <w:t>ВОЛОКОННО</w:t>
      </w:r>
      <w:r>
        <w:t>-</w:t>
      </w:r>
      <w:r>
        <w:rPr>
          <w:rFonts w:hint="eastAsia"/>
        </w:rPr>
        <w:t>ОПТИЧЕСКАЯ</w:t>
      </w:r>
      <w:r>
        <w:t xml:space="preserve"> </w:t>
      </w:r>
      <w:r>
        <w:rPr>
          <w:rFonts w:hint="eastAsia"/>
        </w:rPr>
        <w:t>МНОГОСЕНСОРНАЯ</w:t>
      </w:r>
      <w:r>
        <w:t xml:space="preserve"> </w:t>
      </w:r>
      <w:r>
        <w:rPr>
          <w:rFonts w:hint="eastAsia"/>
        </w:rPr>
        <w:t>СИСТЕМА</w:t>
      </w:r>
      <w:r>
        <w:t xml:space="preserve"> </w:t>
      </w:r>
      <w:r>
        <w:rPr>
          <w:rFonts w:hint="eastAsia"/>
        </w:rPr>
        <w:t>КОНТРОЛЯ</w:t>
      </w:r>
      <w:r>
        <w:t xml:space="preserve"> </w:t>
      </w:r>
      <w:r>
        <w:rPr>
          <w:rFonts w:hint="eastAsia"/>
        </w:rPr>
        <w:t>ИЗНОСА</w:t>
      </w:r>
      <w:r>
        <w:t xml:space="preserve"> </w:t>
      </w:r>
      <w:r>
        <w:rPr>
          <w:rFonts w:hint="eastAsia"/>
        </w:rPr>
        <w:t>БАШМАКА</w:t>
      </w:r>
      <w:r>
        <w:t xml:space="preserve"> </w:t>
      </w:r>
      <w:r>
        <w:rPr>
          <w:rFonts w:hint="eastAsia"/>
        </w:rPr>
        <w:t>ТОКОПРИЕМНИКА</w:t>
      </w:r>
      <w:r>
        <w:t xml:space="preserve"> </w:t>
      </w:r>
      <w:r>
        <w:rPr>
          <w:rFonts w:hint="eastAsia"/>
        </w:rPr>
        <w:t>ЭЛЕКТРОПОДВИЖНОГО</w:t>
      </w:r>
      <w:r>
        <w:t xml:space="preserve"> </w:t>
      </w:r>
      <w:r>
        <w:rPr>
          <w:rFonts w:hint="eastAsia"/>
        </w:rPr>
        <w:t>СОСТАВА</w:t>
      </w:r>
      <w:r>
        <w:t xml:space="preserve"> </w:t>
      </w:r>
      <w:r>
        <w:rPr>
          <w:rFonts w:hint="eastAsia"/>
        </w:rPr>
        <w:t>НА</w:t>
      </w:r>
      <w:r>
        <w:t xml:space="preserve"> </w:t>
      </w:r>
      <w:r>
        <w:rPr>
          <w:rFonts w:hint="eastAsia"/>
        </w:rPr>
        <w:t>ОСНОВЕ</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43BA39AB" w14:textId="77777777" w:rsidR="00F54C0B" w:rsidRDefault="00F54C0B" w:rsidP="00F54C0B"/>
    <w:p w14:paraId="5A431D80" w14:textId="77777777" w:rsidR="00F54C0B" w:rsidRDefault="00F54C0B" w:rsidP="00F54C0B">
      <w:r>
        <w:t xml:space="preserve">2.1 </w:t>
      </w:r>
      <w:r>
        <w:rPr>
          <w:rFonts w:hint="eastAsia"/>
        </w:rPr>
        <w:t>Исследование</w:t>
      </w:r>
      <w:r>
        <w:t xml:space="preserve"> </w:t>
      </w:r>
      <w:r>
        <w:rPr>
          <w:rFonts w:hint="eastAsia"/>
        </w:rPr>
        <w:t>волоконной</w:t>
      </w:r>
      <w:r>
        <w:t xml:space="preserve"> </w:t>
      </w:r>
      <w:r>
        <w:rPr>
          <w:rFonts w:hint="eastAsia"/>
        </w:rPr>
        <w:t>брэгговской</w:t>
      </w:r>
      <w:r>
        <w:t xml:space="preserve"> </w:t>
      </w:r>
      <w:r>
        <w:rPr>
          <w:rFonts w:hint="eastAsia"/>
        </w:rPr>
        <w:t>решетки</w:t>
      </w:r>
    </w:p>
    <w:p w14:paraId="5BCFA32C" w14:textId="77777777" w:rsidR="00F54C0B" w:rsidRDefault="00F54C0B" w:rsidP="00F54C0B"/>
    <w:p w14:paraId="47B3A97F" w14:textId="77777777" w:rsidR="00F54C0B" w:rsidRDefault="00F54C0B" w:rsidP="00F54C0B">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r>
        <w:t xml:space="preserve"> </w:t>
      </w:r>
      <w:r>
        <w:rPr>
          <w:rFonts w:hint="eastAsia"/>
        </w:rPr>
        <w:t>при</w:t>
      </w:r>
      <w:r>
        <w:t xml:space="preserve"> </w:t>
      </w:r>
      <w:r>
        <w:rPr>
          <w:rFonts w:hint="eastAsia"/>
        </w:rPr>
        <w:t>уменьшении</w:t>
      </w:r>
      <w:r>
        <w:t xml:space="preserve"> </w:t>
      </w:r>
      <w:r>
        <w:rPr>
          <w:rFonts w:hint="eastAsia"/>
        </w:rPr>
        <w:t>ее</w:t>
      </w:r>
      <w:r>
        <w:t xml:space="preserve"> </w:t>
      </w:r>
      <w:r>
        <w:rPr>
          <w:rFonts w:hint="eastAsia"/>
        </w:rPr>
        <w:t>длины</w:t>
      </w:r>
    </w:p>
    <w:p w14:paraId="527A5729" w14:textId="77777777" w:rsidR="00F54C0B" w:rsidRDefault="00F54C0B" w:rsidP="00F54C0B"/>
    <w:p w14:paraId="3A6E9A8F" w14:textId="77777777" w:rsidR="00F54C0B" w:rsidRDefault="00F54C0B" w:rsidP="00F54C0B">
      <w:r>
        <w:t xml:space="preserve">2.1.1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ВБР</w:t>
      </w:r>
    </w:p>
    <w:p w14:paraId="402C318C" w14:textId="77777777" w:rsidR="00F54C0B" w:rsidRDefault="00F54C0B" w:rsidP="00F54C0B"/>
    <w:p w14:paraId="7A759A47" w14:textId="77777777" w:rsidR="00F54C0B" w:rsidRDefault="00F54C0B" w:rsidP="00F54C0B">
      <w:r>
        <w:rPr>
          <w:rFonts w:hint="eastAsia"/>
        </w:rPr>
        <w:t>при</w:t>
      </w:r>
      <w:r>
        <w:t xml:space="preserve"> </w:t>
      </w:r>
      <w:r>
        <w:rPr>
          <w:rFonts w:hint="eastAsia"/>
        </w:rPr>
        <w:t>изменении</w:t>
      </w:r>
      <w:r>
        <w:t xml:space="preserve"> </w:t>
      </w:r>
      <w:r>
        <w:rPr>
          <w:rFonts w:hint="eastAsia"/>
        </w:rPr>
        <w:t>ее</w:t>
      </w:r>
      <w:r>
        <w:t xml:space="preserve"> </w:t>
      </w:r>
      <w:r>
        <w:rPr>
          <w:rFonts w:hint="eastAsia"/>
        </w:rPr>
        <w:t>длины</w:t>
      </w:r>
    </w:p>
    <w:p w14:paraId="0CAC8E82" w14:textId="77777777" w:rsidR="00F54C0B" w:rsidRDefault="00F54C0B" w:rsidP="00F54C0B"/>
    <w:p w14:paraId="52E3B651" w14:textId="77777777" w:rsidR="00F54C0B" w:rsidRDefault="00F54C0B" w:rsidP="00F54C0B">
      <w:r>
        <w:t xml:space="preserve">2.2 </w:t>
      </w:r>
      <w:r>
        <w:rPr>
          <w:rFonts w:hint="eastAsia"/>
        </w:rPr>
        <w:t>Исследования</w:t>
      </w:r>
      <w:r>
        <w:t xml:space="preserve"> </w:t>
      </w:r>
      <w:r>
        <w:rPr>
          <w:rFonts w:hint="eastAsia"/>
        </w:rPr>
        <w:t>адресной</w:t>
      </w:r>
      <w:r>
        <w:t xml:space="preserve"> </w:t>
      </w:r>
      <w:r>
        <w:rPr>
          <w:rFonts w:hint="eastAsia"/>
        </w:rPr>
        <w:t>волоконной</w:t>
      </w:r>
      <w:r>
        <w:t xml:space="preserve"> </w:t>
      </w:r>
      <w:r>
        <w:rPr>
          <w:rFonts w:hint="eastAsia"/>
        </w:rPr>
        <w:t>брэгговской</w:t>
      </w:r>
      <w:r>
        <w:t xml:space="preserve"> </w:t>
      </w:r>
      <w:r>
        <w:rPr>
          <w:rFonts w:hint="eastAsia"/>
        </w:rPr>
        <w:t>структуры</w:t>
      </w:r>
    </w:p>
    <w:p w14:paraId="04D617E6" w14:textId="77777777" w:rsidR="00F54C0B" w:rsidRDefault="00F54C0B" w:rsidP="00F54C0B"/>
    <w:p w14:paraId="245F7732" w14:textId="77777777" w:rsidR="00F54C0B" w:rsidRDefault="00F54C0B" w:rsidP="00F54C0B">
      <w:r>
        <w:rPr>
          <w:rFonts w:hint="eastAsia"/>
        </w:rPr>
        <w:t>на</w:t>
      </w:r>
      <w:r>
        <w:t xml:space="preserve"> </w:t>
      </w:r>
      <w:r>
        <w:rPr>
          <w:rFonts w:hint="eastAsia"/>
        </w:rPr>
        <w:t>основе</w:t>
      </w:r>
      <w:r>
        <w:t xml:space="preserve"> </w:t>
      </w:r>
      <w:r>
        <w:rPr>
          <w:rFonts w:hint="eastAsia"/>
        </w:rPr>
        <w:t>двух</w:t>
      </w:r>
      <w:r>
        <w:t xml:space="preserve"> </w:t>
      </w:r>
      <w:r>
        <w:rPr>
          <w:rFonts w:hint="eastAsia"/>
        </w:rPr>
        <w:t>идентичных</w:t>
      </w:r>
      <w:r>
        <w:t xml:space="preserve"> </w:t>
      </w:r>
      <w:r>
        <w:rPr>
          <w:rFonts w:hint="eastAsia"/>
        </w:rPr>
        <w:t>сверхузкополосных</w:t>
      </w:r>
    </w:p>
    <w:p w14:paraId="7D6C8C2E" w14:textId="77777777" w:rsidR="00F54C0B" w:rsidRDefault="00F54C0B" w:rsidP="00F54C0B"/>
    <w:p w14:paraId="484ACACE" w14:textId="77777777" w:rsidR="00F54C0B" w:rsidRDefault="00F54C0B" w:rsidP="00F54C0B">
      <w:r>
        <w:rPr>
          <w:rFonts w:hint="eastAsia"/>
        </w:rPr>
        <w:t>волоконных</w:t>
      </w:r>
      <w:r>
        <w:t xml:space="preserve"> </w:t>
      </w:r>
      <w:r>
        <w:rPr>
          <w:rFonts w:hint="eastAsia"/>
        </w:rPr>
        <w:t>брэгговских</w:t>
      </w:r>
      <w:r>
        <w:t xml:space="preserve"> </w:t>
      </w:r>
      <w:r>
        <w:rPr>
          <w:rFonts w:hint="eastAsia"/>
        </w:rPr>
        <w:t>решеток</w:t>
      </w:r>
      <w:r>
        <w:t xml:space="preserve"> (2</w:t>
      </w:r>
      <w:r>
        <w:rPr>
          <w:rFonts w:hint="eastAsia"/>
        </w:rPr>
        <w:t>Х</w:t>
      </w:r>
      <w:r>
        <w:t>-</w:t>
      </w:r>
      <w:r>
        <w:rPr>
          <w:rFonts w:hint="eastAsia"/>
        </w:rPr>
        <w:t>ВБР</w:t>
      </w:r>
      <w:r>
        <w:t>)</w:t>
      </w:r>
    </w:p>
    <w:p w14:paraId="785311AE" w14:textId="77777777" w:rsidR="00F54C0B" w:rsidRDefault="00F54C0B" w:rsidP="00F54C0B"/>
    <w:p w14:paraId="25DA400A" w14:textId="77777777" w:rsidR="00F54C0B" w:rsidRDefault="00F54C0B" w:rsidP="00F54C0B">
      <w:r>
        <w:rPr>
          <w:rFonts w:hint="eastAsia"/>
        </w:rPr>
        <w:t>при</w:t>
      </w:r>
      <w:r>
        <w:t xml:space="preserve"> </w:t>
      </w:r>
      <w:r>
        <w:rPr>
          <w:rFonts w:hint="eastAsia"/>
        </w:rPr>
        <w:t>изменении</w:t>
      </w:r>
      <w:r>
        <w:t xml:space="preserve"> </w:t>
      </w:r>
      <w:r>
        <w:rPr>
          <w:rFonts w:hint="eastAsia"/>
        </w:rPr>
        <w:t>ее</w:t>
      </w:r>
      <w:r>
        <w:t xml:space="preserve"> </w:t>
      </w:r>
      <w:r>
        <w:rPr>
          <w:rFonts w:hint="eastAsia"/>
        </w:rPr>
        <w:t>длины</w:t>
      </w:r>
    </w:p>
    <w:p w14:paraId="40D794FA" w14:textId="77777777" w:rsidR="00F54C0B" w:rsidRDefault="00F54C0B" w:rsidP="00F54C0B"/>
    <w:p w14:paraId="297B1064" w14:textId="77777777" w:rsidR="00F54C0B" w:rsidRDefault="00F54C0B" w:rsidP="00F54C0B">
      <w:r>
        <w:t xml:space="preserve">2.2.1 </w:t>
      </w:r>
      <w:r>
        <w:rPr>
          <w:rFonts w:hint="eastAsia"/>
        </w:rPr>
        <w:t>Компьютерное</w:t>
      </w:r>
      <w:r>
        <w:t xml:space="preserve"> </w:t>
      </w:r>
      <w:r>
        <w:rPr>
          <w:rFonts w:hint="eastAsia"/>
        </w:rPr>
        <w:t>моделирование</w:t>
      </w:r>
      <w:r>
        <w:t xml:space="preserve"> </w:t>
      </w:r>
      <w:r>
        <w:rPr>
          <w:rFonts w:hint="eastAsia"/>
        </w:rPr>
        <w:t>волоконно</w:t>
      </w:r>
      <w:r>
        <w:t>-</w:t>
      </w:r>
      <w:r>
        <w:rPr>
          <w:rFonts w:hint="eastAsia"/>
        </w:rPr>
        <w:t>оптического</w:t>
      </w:r>
    </w:p>
    <w:p w14:paraId="7130906F" w14:textId="77777777" w:rsidR="00F54C0B" w:rsidRDefault="00F54C0B" w:rsidP="00F54C0B"/>
    <w:p w14:paraId="6F21F6CB" w14:textId="77777777" w:rsidR="00F54C0B" w:rsidRDefault="00F54C0B" w:rsidP="00F54C0B">
      <w:r>
        <w:rPr>
          <w:rFonts w:hint="eastAsia"/>
        </w:rPr>
        <w:t>датчика</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адресной</w:t>
      </w:r>
      <w:r>
        <w:t xml:space="preserve"> 2</w:t>
      </w:r>
      <w:r>
        <w:rPr>
          <w:rFonts w:hint="eastAsia"/>
        </w:rPr>
        <w:t>Х</w:t>
      </w:r>
      <w:r>
        <w:t>-</w:t>
      </w:r>
      <w:r>
        <w:rPr>
          <w:rFonts w:hint="eastAsia"/>
        </w:rPr>
        <w:t>ВБР</w:t>
      </w:r>
    </w:p>
    <w:p w14:paraId="0505CF59" w14:textId="77777777" w:rsidR="00F54C0B" w:rsidRDefault="00F54C0B" w:rsidP="00F54C0B"/>
    <w:p w14:paraId="4AF037B6" w14:textId="77777777" w:rsidR="00F54C0B" w:rsidRDefault="00F54C0B" w:rsidP="00F54C0B">
      <w:r>
        <w:t xml:space="preserve">2.3 </w:t>
      </w:r>
      <w:r>
        <w:rPr>
          <w:rFonts w:hint="eastAsia"/>
        </w:rPr>
        <w:t>Адресная</w:t>
      </w:r>
      <w:r>
        <w:t xml:space="preserve"> </w:t>
      </w:r>
      <w:r>
        <w:rPr>
          <w:rFonts w:hint="eastAsia"/>
        </w:rPr>
        <w:t>волоконная</w:t>
      </w:r>
      <w:r>
        <w:t xml:space="preserve"> </w:t>
      </w:r>
      <w:r>
        <w:rPr>
          <w:rFonts w:hint="eastAsia"/>
        </w:rPr>
        <w:t>брэгговская</w:t>
      </w:r>
      <w:r>
        <w:t xml:space="preserve"> </w:t>
      </w:r>
      <w:r>
        <w:rPr>
          <w:rFonts w:hint="eastAsia"/>
        </w:rPr>
        <w:t>решетка</w:t>
      </w:r>
    </w:p>
    <w:p w14:paraId="7C962BA9" w14:textId="77777777" w:rsidR="00F54C0B" w:rsidRDefault="00F54C0B" w:rsidP="00F54C0B"/>
    <w:p w14:paraId="2815FDD6" w14:textId="77777777" w:rsidR="00F54C0B" w:rsidRDefault="00F54C0B" w:rsidP="00F54C0B">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p>
    <w:p w14:paraId="6EB7D5ED" w14:textId="77777777" w:rsidR="00F54C0B" w:rsidRDefault="00F54C0B" w:rsidP="00F54C0B"/>
    <w:p w14:paraId="1D96E77A" w14:textId="77777777" w:rsidR="00F54C0B" w:rsidRDefault="00F54C0B" w:rsidP="00F54C0B">
      <w:r>
        <w:t xml:space="preserve">2.3.1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адресной</w:t>
      </w:r>
      <w:r>
        <w:t xml:space="preserve"> </w:t>
      </w:r>
      <w:r>
        <w:rPr>
          <w:rFonts w:hint="eastAsia"/>
        </w:rPr>
        <w:t>волоконной</w:t>
      </w:r>
      <w:r>
        <w:t xml:space="preserve"> </w:t>
      </w:r>
      <w:r>
        <w:rPr>
          <w:rFonts w:hint="eastAsia"/>
        </w:rPr>
        <w:t>брэгговской</w:t>
      </w:r>
      <w:r>
        <w:t xml:space="preserve"> </w:t>
      </w:r>
      <w:r>
        <w:rPr>
          <w:rFonts w:hint="eastAsia"/>
        </w:rPr>
        <w:t>решетки</w:t>
      </w:r>
      <w:r>
        <w:t xml:space="preserve"> </w:t>
      </w:r>
      <w:r>
        <w:rPr>
          <w:rFonts w:hint="eastAsia"/>
        </w:rPr>
        <w:t>при</w:t>
      </w:r>
      <w:r>
        <w:t xml:space="preserve"> </w:t>
      </w:r>
      <w:r>
        <w:rPr>
          <w:rFonts w:hint="eastAsia"/>
        </w:rPr>
        <w:t>уменьшении</w:t>
      </w:r>
      <w:r>
        <w:t xml:space="preserve"> </w:t>
      </w:r>
      <w:r>
        <w:rPr>
          <w:rFonts w:hint="eastAsia"/>
        </w:rPr>
        <w:t>ее</w:t>
      </w:r>
      <w:r>
        <w:t xml:space="preserve"> </w:t>
      </w:r>
      <w:r>
        <w:rPr>
          <w:rFonts w:hint="eastAsia"/>
        </w:rPr>
        <w:t>длины</w:t>
      </w:r>
    </w:p>
    <w:p w14:paraId="413AE8E5" w14:textId="77777777" w:rsidR="00F54C0B" w:rsidRDefault="00F54C0B" w:rsidP="00F54C0B"/>
    <w:p w14:paraId="0C056E2A" w14:textId="77777777" w:rsidR="00F54C0B" w:rsidRDefault="00F54C0B" w:rsidP="00F54C0B">
      <w:r>
        <w:t xml:space="preserve">2.4 </w:t>
      </w:r>
      <w:r>
        <w:rPr>
          <w:rFonts w:hint="eastAsia"/>
        </w:rPr>
        <w:t>Система</w:t>
      </w:r>
      <w:r>
        <w:t xml:space="preserve"> </w:t>
      </w:r>
      <w:r>
        <w:rPr>
          <w:rFonts w:hint="eastAsia"/>
        </w:rPr>
        <w:t>контроля</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комбинаций</w:t>
      </w:r>
      <w:r>
        <w:t xml:space="preserve"> </w:t>
      </w:r>
      <w:r>
        <w:rPr>
          <w:rFonts w:hint="eastAsia"/>
        </w:rPr>
        <w:t>АВБР</w:t>
      </w:r>
      <w:r>
        <w:t xml:space="preserve"> </w:t>
      </w:r>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r>
        <w:t xml:space="preserve"> </w:t>
      </w:r>
      <w:r>
        <w:rPr>
          <w:rFonts w:hint="eastAsia"/>
        </w:rPr>
        <w:t>и</w:t>
      </w:r>
      <w:r>
        <w:t xml:space="preserve"> </w:t>
      </w:r>
      <w:r>
        <w:rPr>
          <w:rFonts w:hint="eastAsia"/>
        </w:rPr>
        <w:t>ВБР</w:t>
      </w:r>
    </w:p>
    <w:p w14:paraId="475FF3FC" w14:textId="77777777" w:rsidR="00F54C0B" w:rsidRDefault="00F54C0B" w:rsidP="00F54C0B"/>
    <w:p w14:paraId="471FE343" w14:textId="77777777" w:rsidR="00F54C0B" w:rsidRDefault="00F54C0B" w:rsidP="00F54C0B">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p>
    <w:p w14:paraId="2D5E5D94" w14:textId="77777777" w:rsidR="00F54C0B" w:rsidRDefault="00F54C0B" w:rsidP="00F54C0B"/>
    <w:p w14:paraId="1838C13F" w14:textId="77777777" w:rsidR="00F54C0B" w:rsidRDefault="00F54C0B" w:rsidP="00F54C0B">
      <w:r>
        <w:t xml:space="preserve">2.4.1 </w:t>
      </w:r>
      <w:r>
        <w:rPr>
          <w:rFonts w:hint="eastAsia"/>
        </w:rPr>
        <w:t>Математическое</w:t>
      </w:r>
      <w:r>
        <w:t xml:space="preserve"> </w:t>
      </w:r>
      <w:r>
        <w:rPr>
          <w:rFonts w:hint="eastAsia"/>
        </w:rPr>
        <w:t>моделирование</w:t>
      </w:r>
      <w:r>
        <w:t xml:space="preserve"> </w:t>
      </w:r>
      <w:r>
        <w:rPr>
          <w:rFonts w:hint="eastAsia"/>
        </w:rPr>
        <w:t>системы</w:t>
      </w:r>
      <w:r>
        <w:t xml:space="preserve"> </w:t>
      </w:r>
      <w:r>
        <w:rPr>
          <w:rFonts w:hint="eastAsia"/>
        </w:rPr>
        <w:t>контроля</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комбинации</w:t>
      </w:r>
    </w:p>
    <w:p w14:paraId="545A567E" w14:textId="77777777" w:rsidR="00F54C0B" w:rsidRDefault="00F54C0B" w:rsidP="00F54C0B"/>
    <w:p w14:paraId="28B4F9FD" w14:textId="77777777" w:rsidR="00F54C0B" w:rsidRDefault="00F54C0B" w:rsidP="00F54C0B">
      <w:r>
        <w:rPr>
          <w:rFonts w:hint="eastAsia"/>
        </w:rPr>
        <w:t>АВБР</w:t>
      </w:r>
      <w:r>
        <w:t xml:space="preserve"> </w:t>
      </w:r>
      <w:r>
        <w:rPr>
          <w:rFonts w:hint="eastAsia"/>
        </w:rPr>
        <w:t>и</w:t>
      </w:r>
      <w:r>
        <w:t xml:space="preserve"> </w:t>
      </w:r>
      <w:r>
        <w:rPr>
          <w:rFonts w:hint="eastAsia"/>
        </w:rPr>
        <w:t>ВБР</w:t>
      </w:r>
      <w:r>
        <w:t xml:space="preserve"> </w:t>
      </w:r>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p>
    <w:p w14:paraId="41E72D10" w14:textId="77777777" w:rsidR="00F54C0B" w:rsidRDefault="00F54C0B" w:rsidP="00F54C0B"/>
    <w:p w14:paraId="5CB88398" w14:textId="77777777" w:rsidR="00F54C0B" w:rsidRDefault="00F54C0B" w:rsidP="00F54C0B">
      <w:r>
        <w:t xml:space="preserve">2.4.2 </w:t>
      </w:r>
      <w:r>
        <w:rPr>
          <w:rFonts w:hint="eastAsia"/>
        </w:rPr>
        <w:t>Компьютерное</w:t>
      </w:r>
      <w:r>
        <w:t xml:space="preserve"> </w:t>
      </w:r>
      <w:r>
        <w:rPr>
          <w:rFonts w:hint="eastAsia"/>
        </w:rPr>
        <w:t>моделирование</w:t>
      </w:r>
      <w:r>
        <w:t xml:space="preserve"> </w:t>
      </w:r>
      <w:r>
        <w:rPr>
          <w:rFonts w:hint="eastAsia"/>
        </w:rPr>
        <w:t>системы</w:t>
      </w:r>
      <w:r>
        <w:t xml:space="preserve"> </w:t>
      </w:r>
      <w:r>
        <w:rPr>
          <w:rFonts w:hint="eastAsia"/>
        </w:rPr>
        <w:t>контроля</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комбинаций</w:t>
      </w:r>
      <w:r>
        <w:t xml:space="preserve"> </w:t>
      </w:r>
      <w:r>
        <w:rPr>
          <w:rFonts w:hint="eastAsia"/>
        </w:rPr>
        <w:t>АВБР</w:t>
      </w:r>
      <w:r>
        <w:t xml:space="preserve"> </w:t>
      </w:r>
      <w:r>
        <w:rPr>
          <w:rFonts w:hint="eastAsia"/>
        </w:rPr>
        <w:t>и</w:t>
      </w:r>
      <w:r>
        <w:t xml:space="preserve"> </w:t>
      </w:r>
      <w:r>
        <w:rPr>
          <w:rFonts w:hint="eastAsia"/>
        </w:rPr>
        <w:t>ВБР</w:t>
      </w:r>
    </w:p>
    <w:p w14:paraId="2D9D54AF" w14:textId="77777777" w:rsidR="00F54C0B" w:rsidRDefault="00F54C0B" w:rsidP="00F54C0B"/>
    <w:p w14:paraId="07C677B9" w14:textId="77777777" w:rsidR="00F54C0B" w:rsidRDefault="00F54C0B" w:rsidP="00F54C0B">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p>
    <w:p w14:paraId="63EBA5E2" w14:textId="77777777" w:rsidR="00F54C0B" w:rsidRDefault="00F54C0B" w:rsidP="00F54C0B"/>
    <w:p w14:paraId="6247B959" w14:textId="77777777" w:rsidR="00F54C0B" w:rsidRDefault="00F54C0B" w:rsidP="00F54C0B">
      <w:r>
        <w:t xml:space="preserve">2.5 </w:t>
      </w:r>
      <w:r>
        <w:rPr>
          <w:rFonts w:hint="eastAsia"/>
        </w:rPr>
        <w:t>Многосенсорная</w:t>
      </w:r>
      <w:r>
        <w:t xml:space="preserve"> </w:t>
      </w:r>
      <w:r>
        <w:rPr>
          <w:rFonts w:hint="eastAsia"/>
        </w:rPr>
        <w:t>система</w:t>
      </w:r>
      <w:r>
        <w:t xml:space="preserve"> </w:t>
      </w:r>
      <w:r>
        <w:rPr>
          <w:rFonts w:hint="eastAsia"/>
        </w:rPr>
        <w:t>контроля</w:t>
      </w:r>
      <w:r>
        <w:t xml:space="preserve"> </w:t>
      </w:r>
      <w:r>
        <w:rPr>
          <w:rFonts w:hint="eastAsia"/>
        </w:rPr>
        <w:t>износа</w:t>
      </w:r>
      <w:r>
        <w:t xml:space="preserve"> </w:t>
      </w:r>
      <w:r>
        <w:rPr>
          <w:rFonts w:hint="eastAsia"/>
        </w:rPr>
        <w:t>контактной</w:t>
      </w:r>
      <w:r>
        <w:t xml:space="preserve"> </w:t>
      </w:r>
      <w:r>
        <w:rPr>
          <w:rFonts w:hint="eastAsia"/>
        </w:rPr>
        <w:t>поверхности</w:t>
      </w:r>
      <w:r>
        <w:t xml:space="preserve"> </w:t>
      </w:r>
      <w:r>
        <w:rPr>
          <w:rFonts w:hint="eastAsia"/>
        </w:rPr>
        <w:t>токоприемников</w:t>
      </w:r>
    </w:p>
    <w:p w14:paraId="749E7AE6" w14:textId="77777777" w:rsidR="00F54C0B" w:rsidRDefault="00F54C0B" w:rsidP="00F54C0B"/>
    <w:p w14:paraId="7EDDB526" w14:textId="77777777" w:rsidR="00F54C0B" w:rsidRDefault="00F54C0B" w:rsidP="00F54C0B">
      <w:r>
        <w:rPr>
          <w:rFonts w:hint="eastAsia"/>
        </w:rPr>
        <w:t>на</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структурах</w:t>
      </w:r>
    </w:p>
    <w:p w14:paraId="1A7B6CB7" w14:textId="77777777" w:rsidR="00F54C0B" w:rsidRDefault="00F54C0B" w:rsidP="00F54C0B"/>
    <w:p w14:paraId="0C067057" w14:textId="77777777" w:rsidR="00F54C0B" w:rsidRDefault="00F54C0B" w:rsidP="00F54C0B">
      <w:r>
        <w:t xml:space="preserve">2.5.1 </w:t>
      </w:r>
      <w:r>
        <w:rPr>
          <w:rFonts w:hint="eastAsia"/>
        </w:rPr>
        <w:t>Функциональная</w:t>
      </w:r>
      <w:r>
        <w:t xml:space="preserve"> </w:t>
      </w:r>
      <w:r>
        <w:rPr>
          <w:rFonts w:hint="eastAsia"/>
        </w:rPr>
        <w:t>схема</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износа</w:t>
      </w:r>
      <w:r>
        <w:t xml:space="preserve"> </w:t>
      </w:r>
      <w:r>
        <w:rPr>
          <w:rFonts w:hint="eastAsia"/>
        </w:rPr>
        <w:t>контактной</w:t>
      </w:r>
      <w:r>
        <w:t xml:space="preserve"> </w:t>
      </w:r>
      <w:r>
        <w:rPr>
          <w:rFonts w:hint="eastAsia"/>
        </w:rPr>
        <w:t>поверхности</w:t>
      </w:r>
    </w:p>
    <w:p w14:paraId="6E10747F" w14:textId="77777777" w:rsidR="00F54C0B" w:rsidRDefault="00F54C0B" w:rsidP="00F54C0B"/>
    <w:p w14:paraId="08522380" w14:textId="77777777" w:rsidR="00F54C0B" w:rsidRDefault="00F54C0B" w:rsidP="00F54C0B">
      <w:r>
        <w:rPr>
          <w:rFonts w:hint="eastAsia"/>
        </w:rPr>
        <w:t>токоприемников</w:t>
      </w:r>
      <w:r>
        <w:t xml:space="preserve"> </w:t>
      </w:r>
      <w:r>
        <w:rPr>
          <w:rFonts w:hint="eastAsia"/>
        </w:rPr>
        <w:t>на</w:t>
      </w:r>
      <w:r>
        <w:t xml:space="preserve"> </w:t>
      </w:r>
      <w:r>
        <w:rPr>
          <w:rFonts w:hint="eastAsia"/>
        </w:rPr>
        <w:t>АВБС</w:t>
      </w:r>
    </w:p>
    <w:p w14:paraId="5228A69D" w14:textId="77777777" w:rsidR="00F54C0B" w:rsidRDefault="00F54C0B" w:rsidP="00F54C0B"/>
    <w:p w14:paraId="7C8CA8F4" w14:textId="77777777" w:rsidR="00F54C0B" w:rsidRDefault="00F54C0B" w:rsidP="00F54C0B">
      <w:r>
        <w:t xml:space="preserve">2.5.2 </w:t>
      </w:r>
      <w:r>
        <w:rPr>
          <w:rFonts w:hint="eastAsia"/>
        </w:rPr>
        <w:t>Компьютерное</w:t>
      </w:r>
      <w:r>
        <w:t xml:space="preserve"> </w:t>
      </w:r>
      <w:r>
        <w:rPr>
          <w:rFonts w:hint="eastAsia"/>
        </w:rPr>
        <w:t>моделирование</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износа</w:t>
      </w:r>
    </w:p>
    <w:p w14:paraId="3B3A8344" w14:textId="77777777" w:rsidR="00F54C0B" w:rsidRDefault="00F54C0B" w:rsidP="00F54C0B"/>
    <w:p w14:paraId="4ECA8D76" w14:textId="77777777" w:rsidR="00F54C0B" w:rsidRDefault="00F54C0B" w:rsidP="00F54C0B">
      <w:r>
        <w:rPr>
          <w:rFonts w:hint="eastAsia"/>
        </w:rPr>
        <w:t>на</w:t>
      </w:r>
      <w:r>
        <w:t xml:space="preserve"> </w:t>
      </w:r>
      <w:r>
        <w:rPr>
          <w:rFonts w:hint="eastAsia"/>
        </w:rPr>
        <w:t>основе</w:t>
      </w:r>
      <w:r>
        <w:t xml:space="preserve"> 2</w:t>
      </w:r>
      <w:r>
        <w:rPr>
          <w:rFonts w:hint="eastAsia"/>
        </w:rPr>
        <w:t>Х</w:t>
      </w:r>
      <w:r>
        <w:t>-</w:t>
      </w:r>
      <w:r>
        <w:rPr>
          <w:rFonts w:hint="eastAsia"/>
        </w:rPr>
        <w:t>ВБР</w:t>
      </w:r>
    </w:p>
    <w:p w14:paraId="4BA1C5D4" w14:textId="77777777" w:rsidR="00F54C0B" w:rsidRDefault="00F54C0B" w:rsidP="00F54C0B"/>
    <w:p w14:paraId="182F2751" w14:textId="77777777" w:rsidR="00F54C0B" w:rsidRDefault="00F54C0B" w:rsidP="00F54C0B">
      <w:r>
        <w:t xml:space="preserve">2.5.3 </w:t>
      </w:r>
      <w:r>
        <w:rPr>
          <w:rFonts w:hint="eastAsia"/>
        </w:rPr>
        <w:t>Компьютерное</w:t>
      </w:r>
      <w:r>
        <w:t xml:space="preserve"> </w:t>
      </w:r>
      <w:r>
        <w:rPr>
          <w:rFonts w:hint="eastAsia"/>
        </w:rPr>
        <w:t>моделирование</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комбинации</w:t>
      </w:r>
      <w:r>
        <w:t xml:space="preserve"> </w:t>
      </w:r>
      <w:r>
        <w:rPr>
          <w:rFonts w:hint="eastAsia"/>
        </w:rPr>
        <w:t>АВБР</w:t>
      </w:r>
    </w:p>
    <w:p w14:paraId="640404F9" w14:textId="77777777" w:rsidR="00F54C0B" w:rsidRDefault="00F54C0B" w:rsidP="00F54C0B"/>
    <w:p w14:paraId="093FA74B" w14:textId="77777777" w:rsidR="00F54C0B" w:rsidRDefault="00F54C0B" w:rsidP="00F54C0B">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r>
        <w:t xml:space="preserve"> (2</w:t>
      </w:r>
      <w:r>
        <w:rPr>
          <w:rFonts w:hint="eastAsia"/>
        </w:rPr>
        <w:t>п</w:t>
      </w:r>
      <w:r>
        <w:t>-</w:t>
      </w:r>
      <w:r>
        <w:rPr>
          <w:rFonts w:hint="eastAsia"/>
        </w:rPr>
        <w:t>ВБР</w:t>
      </w:r>
      <w:r>
        <w:t xml:space="preserve">) </w:t>
      </w:r>
      <w:r>
        <w:rPr>
          <w:rFonts w:hint="eastAsia"/>
        </w:rPr>
        <w:t>и</w:t>
      </w:r>
    </w:p>
    <w:p w14:paraId="6A018BC3" w14:textId="77777777" w:rsidR="00F54C0B" w:rsidRDefault="00F54C0B" w:rsidP="00F54C0B"/>
    <w:p w14:paraId="585B956D" w14:textId="77777777" w:rsidR="00F54C0B" w:rsidRDefault="00F54C0B" w:rsidP="00F54C0B">
      <w:r>
        <w:rPr>
          <w:rFonts w:hint="eastAsia"/>
        </w:rPr>
        <w:t>ВБР</w:t>
      </w:r>
      <w:r>
        <w:t xml:space="preserve"> </w:t>
      </w:r>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p>
    <w:p w14:paraId="4C804B6B" w14:textId="77777777" w:rsidR="00F54C0B" w:rsidRDefault="00F54C0B" w:rsidP="00F54C0B"/>
    <w:p w14:paraId="70DA1306" w14:textId="77777777" w:rsidR="00F54C0B" w:rsidRDefault="00F54C0B" w:rsidP="00F54C0B">
      <w:r>
        <w:t xml:space="preserve">2.6 </w:t>
      </w:r>
      <w:r>
        <w:rPr>
          <w:rFonts w:hint="eastAsia"/>
        </w:rPr>
        <w:t>Выводы</w:t>
      </w:r>
      <w:r>
        <w:t xml:space="preserve"> </w:t>
      </w:r>
      <w:r>
        <w:rPr>
          <w:rFonts w:hint="eastAsia"/>
        </w:rPr>
        <w:t>по</w:t>
      </w:r>
      <w:r>
        <w:t xml:space="preserve"> </w:t>
      </w:r>
      <w:r>
        <w:rPr>
          <w:rFonts w:hint="eastAsia"/>
        </w:rPr>
        <w:t>главе</w:t>
      </w:r>
    </w:p>
    <w:p w14:paraId="7918AE22" w14:textId="77777777" w:rsidR="00F54C0B" w:rsidRDefault="00F54C0B" w:rsidP="00F54C0B"/>
    <w:p w14:paraId="42DD505A" w14:textId="77777777" w:rsidR="00F54C0B" w:rsidRDefault="00F54C0B" w:rsidP="00F54C0B">
      <w:r>
        <w:rPr>
          <w:rFonts w:hint="eastAsia"/>
        </w:rPr>
        <w:t>ГЛАВА</w:t>
      </w:r>
      <w:r>
        <w:t xml:space="preserve"> 3 </w:t>
      </w:r>
      <w:r>
        <w:rPr>
          <w:rFonts w:hint="eastAsia"/>
        </w:rPr>
        <w:t>ВОЛОКОННО</w:t>
      </w:r>
      <w:r>
        <w:t>-</w:t>
      </w:r>
      <w:r>
        <w:rPr>
          <w:rFonts w:hint="eastAsia"/>
        </w:rPr>
        <w:t>ОПТИЧЕСКАЯ</w:t>
      </w:r>
      <w:r>
        <w:t xml:space="preserve"> </w:t>
      </w:r>
      <w:r>
        <w:rPr>
          <w:rFonts w:hint="eastAsia"/>
        </w:rPr>
        <w:t>МНОГОСЕНСОРНАЯ</w:t>
      </w:r>
      <w:r>
        <w:t xml:space="preserve"> </w:t>
      </w:r>
      <w:r>
        <w:rPr>
          <w:rFonts w:hint="eastAsia"/>
        </w:rPr>
        <w:t>СИСТЕМА</w:t>
      </w:r>
    </w:p>
    <w:p w14:paraId="3F606C3B" w14:textId="77777777" w:rsidR="00F54C0B" w:rsidRDefault="00F54C0B" w:rsidP="00F54C0B"/>
    <w:p w14:paraId="7124DD9C" w14:textId="77777777" w:rsidR="00F54C0B" w:rsidRDefault="00F54C0B" w:rsidP="00F54C0B">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ТОКОПРИЕМНИКОВ</w:t>
      </w:r>
      <w:r>
        <w:t xml:space="preserve"> </w:t>
      </w:r>
      <w:r>
        <w:rPr>
          <w:rFonts w:hint="eastAsia"/>
        </w:rPr>
        <w:t>ЭЛЕКТРОПОДВИЖНОГО</w:t>
      </w:r>
      <w:r>
        <w:t xml:space="preserve"> </w:t>
      </w:r>
      <w:r>
        <w:rPr>
          <w:rFonts w:hint="eastAsia"/>
        </w:rPr>
        <w:t>СОСТАВА</w:t>
      </w:r>
    </w:p>
    <w:p w14:paraId="2E56A322" w14:textId="77777777" w:rsidR="00F54C0B" w:rsidRDefault="00F54C0B" w:rsidP="00F54C0B"/>
    <w:p w14:paraId="4CBD13C3" w14:textId="77777777" w:rsidR="00F54C0B" w:rsidRDefault="00F54C0B" w:rsidP="00F54C0B">
      <w:r>
        <w:t xml:space="preserve">3.1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ВБР</w:t>
      </w:r>
      <w:r>
        <w:t xml:space="preserve"> </w:t>
      </w:r>
      <w:r>
        <w:rPr>
          <w:rFonts w:hint="eastAsia"/>
        </w:rPr>
        <w:t>в</w:t>
      </w:r>
      <w:r>
        <w:t xml:space="preserve"> </w:t>
      </w:r>
      <w:r>
        <w:rPr>
          <w:rFonts w:hint="eastAsia"/>
        </w:rPr>
        <w:t>задачах</w:t>
      </w:r>
      <w:r>
        <w:t xml:space="preserve"> </w:t>
      </w:r>
      <w:r>
        <w:rPr>
          <w:rFonts w:hint="eastAsia"/>
        </w:rPr>
        <w:t>измерения</w:t>
      </w:r>
      <w:r>
        <w:t xml:space="preserve"> </w:t>
      </w:r>
      <w:r>
        <w:rPr>
          <w:rFonts w:hint="eastAsia"/>
        </w:rPr>
        <w:t>усилия</w:t>
      </w:r>
      <w:r>
        <w:t xml:space="preserve"> </w:t>
      </w:r>
      <w:r>
        <w:rPr>
          <w:rFonts w:hint="eastAsia"/>
        </w:rPr>
        <w:t>прижима</w:t>
      </w:r>
    </w:p>
    <w:p w14:paraId="0CABF377" w14:textId="77777777" w:rsidR="00F54C0B" w:rsidRDefault="00F54C0B" w:rsidP="00F54C0B"/>
    <w:p w14:paraId="3BA7C49E" w14:textId="77777777" w:rsidR="00F54C0B" w:rsidRDefault="00F54C0B" w:rsidP="00F54C0B">
      <w:r>
        <w:rPr>
          <w:rFonts w:hint="eastAsia"/>
        </w:rPr>
        <w:t>токоприемника</w:t>
      </w:r>
      <w:r>
        <w:t xml:space="preserve"> </w:t>
      </w:r>
      <w:r>
        <w:rPr>
          <w:rFonts w:hint="eastAsia"/>
        </w:rPr>
        <w:t>к</w:t>
      </w:r>
      <w:r>
        <w:t xml:space="preserve"> </w:t>
      </w:r>
      <w:r>
        <w:rPr>
          <w:rFonts w:hint="eastAsia"/>
        </w:rPr>
        <w:t>контактной</w:t>
      </w:r>
      <w:r>
        <w:t xml:space="preserve"> </w:t>
      </w:r>
      <w:r>
        <w:rPr>
          <w:rFonts w:hint="eastAsia"/>
        </w:rPr>
        <w:t>сети</w:t>
      </w:r>
    </w:p>
    <w:p w14:paraId="2E2EB791" w14:textId="77777777" w:rsidR="00F54C0B" w:rsidRDefault="00F54C0B" w:rsidP="00F54C0B"/>
    <w:p w14:paraId="51450B2B" w14:textId="77777777" w:rsidR="00F54C0B" w:rsidRDefault="00F54C0B" w:rsidP="00F54C0B">
      <w:r>
        <w:t xml:space="preserve">3.2 </w:t>
      </w:r>
      <w:r>
        <w:rPr>
          <w:rFonts w:hint="eastAsia"/>
        </w:rPr>
        <w:t>Математическое</w:t>
      </w:r>
      <w:r>
        <w:t xml:space="preserve"> </w:t>
      </w:r>
      <w:r>
        <w:rPr>
          <w:rFonts w:hint="eastAsia"/>
        </w:rPr>
        <w:t>описание</w:t>
      </w:r>
      <w:r>
        <w:t xml:space="preserve"> </w:t>
      </w:r>
      <w:r>
        <w:rPr>
          <w:rFonts w:hint="eastAsia"/>
        </w:rPr>
        <w:t>ВБР</w:t>
      </w:r>
      <w:r>
        <w:t xml:space="preserve"> </w:t>
      </w:r>
      <w:r>
        <w:rPr>
          <w:rFonts w:hint="eastAsia"/>
        </w:rPr>
        <w:t>с</w:t>
      </w:r>
      <w:r>
        <w:t xml:space="preserve"> </w:t>
      </w:r>
      <w:r>
        <w:rPr>
          <w:rFonts w:hint="eastAsia"/>
        </w:rPr>
        <w:t>фазовым</w:t>
      </w:r>
      <w:r>
        <w:t xml:space="preserve"> </w:t>
      </w:r>
      <w:r>
        <w:rPr>
          <w:rFonts w:hint="eastAsia"/>
        </w:rPr>
        <w:t>п</w:t>
      </w:r>
      <w:r>
        <w:t>-</w:t>
      </w:r>
      <w:r>
        <w:rPr>
          <w:rFonts w:hint="eastAsia"/>
        </w:rPr>
        <w:t>сдвигом</w:t>
      </w:r>
    </w:p>
    <w:p w14:paraId="60CA5420" w14:textId="77777777" w:rsidR="00F54C0B" w:rsidRDefault="00F54C0B" w:rsidP="00F54C0B"/>
    <w:p w14:paraId="4D0A31DB" w14:textId="77777777" w:rsidR="00F54C0B" w:rsidRDefault="00F54C0B" w:rsidP="00F54C0B">
      <w:r>
        <w:t xml:space="preserve">3.3 </w:t>
      </w:r>
      <w:r>
        <w:rPr>
          <w:rFonts w:hint="eastAsia"/>
        </w:rPr>
        <w:t>Многосенсорная</w:t>
      </w:r>
      <w:r>
        <w:t xml:space="preserve"> </w:t>
      </w:r>
      <w:r>
        <w:rPr>
          <w:rFonts w:hint="eastAsia"/>
        </w:rPr>
        <w:t>система</w:t>
      </w:r>
      <w:r>
        <w:t xml:space="preserve"> </w:t>
      </w:r>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к</w:t>
      </w:r>
      <w:r>
        <w:t xml:space="preserve"> </w:t>
      </w:r>
      <w:r>
        <w:rPr>
          <w:rFonts w:hint="eastAsia"/>
        </w:rPr>
        <w:t>контактной</w:t>
      </w:r>
      <w:r>
        <w:t xml:space="preserve"> </w:t>
      </w:r>
      <w:r>
        <w:rPr>
          <w:rFonts w:hint="eastAsia"/>
        </w:rPr>
        <w:t>сети</w:t>
      </w:r>
    </w:p>
    <w:p w14:paraId="1B277D6C" w14:textId="77777777" w:rsidR="00F54C0B" w:rsidRDefault="00F54C0B" w:rsidP="00F54C0B"/>
    <w:p w14:paraId="55034A10" w14:textId="77777777" w:rsidR="00F54C0B" w:rsidRDefault="00F54C0B" w:rsidP="00F54C0B">
      <w:r>
        <w:rPr>
          <w:rFonts w:hint="eastAsia"/>
        </w:rPr>
        <w:t>на</w:t>
      </w:r>
      <w:r>
        <w:t xml:space="preserve"> </w:t>
      </w:r>
      <w:r>
        <w:rPr>
          <w:rFonts w:hint="eastAsia"/>
        </w:rPr>
        <w:t>основе</w:t>
      </w:r>
      <w:r>
        <w:t xml:space="preserve"> </w:t>
      </w:r>
      <w:r>
        <w:rPr>
          <w:rFonts w:hint="eastAsia"/>
        </w:rPr>
        <w:t>массива</w:t>
      </w:r>
      <w:r>
        <w:t xml:space="preserve"> </w:t>
      </w:r>
      <w:r>
        <w:rPr>
          <w:rFonts w:hint="eastAsia"/>
        </w:rPr>
        <w:t>ВБР</w:t>
      </w:r>
      <w:r>
        <w:t xml:space="preserve"> </w:t>
      </w:r>
      <w:r>
        <w:rPr>
          <w:rFonts w:hint="eastAsia"/>
        </w:rPr>
        <w:t>с</w:t>
      </w:r>
      <w:r>
        <w:t xml:space="preserve"> </w:t>
      </w:r>
      <w:r>
        <w:rPr>
          <w:rFonts w:hint="eastAsia"/>
        </w:rPr>
        <w:t>фазовым</w:t>
      </w:r>
      <w:r>
        <w:t xml:space="preserve"> </w:t>
      </w:r>
      <w:r>
        <w:rPr>
          <w:rFonts w:hint="eastAsia"/>
        </w:rPr>
        <w:t>п</w:t>
      </w:r>
      <w:r>
        <w:t>-</w:t>
      </w:r>
      <w:r>
        <w:rPr>
          <w:rFonts w:hint="eastAsia"/>
        </w:rPr>
        <w:t>сдвигом</w:t>
      </w:r>
    </w:p>
    <w:p w14:paraId="7A3D19A2" w14:textId="77777777" w:rsidR="00F54C0B" w:rsidRDefault="00F54C0B" w:rsidP="00F54C0B"/>
    <w:p w14:paraId="150D432E" w14:textId="77777777" w:rsidR="00F54C0B" w:rsidRDefault="00F54C0B" w:rsidP="00F54C0B">
      <w:r>
        <w:t xml:space="preserve">3.3.1 </w:t>
      </w:r>
      <w:r>
        <w:rPr>
          <w:rFonts w:hint="eastAsia"/>
        </w:rPr>
        <w:t>Функциональная</w:t>
      </w:r>
      <w:r>
        <w:t xml:space="preserve"> </w:t>
      </w:r>
      <w:r>
        <w:rPr>
          <w:rFonts w:hint="eastAsia"/>
        </w:rPr>
        <w:t>схема</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на</w:t>
      </w:r>
      <w:r>
        <w:t xml:space="preserve"> </w:t>
      </w:r>
      <w:r>
        <w:rPr>
          <w:rFonts w:hint="eastAsia"/>
        </w:rPr>
        <w:t>основе</w:t>
      </w:r>
      <w:r>
        <w:t xml:space="preserve"> </w:t>
      </w:r>
      <w:r>
        <w:rPr>
          <w:rFonts w:hint="eastAsia"/>
        </w:rPr>
        <w:t>массива</w:t>
      </w:r>
      <w:r>
        <w:t xml:space="preserve"> </w:t>
      </w:r>
      <w:r>
        <w:rPr>
          <w:rFonts w:hint="eastAsia"/>
        </w:rPr>
        <w:t>ВБР</w:t>
      </w:r>
      <w:r>
        <w:t xml:space="preserve"> </w:t>
      </w:r>
      <w:r>
        <w:rPr>
          <w:rFonts w:hint="eastAsia"/>
        </w:rPr>
        <w:t>с</w:t>
      </w:r>
      <w:r>
        <w:t xml:space="preserve"> </w:t>
      </w:r>
      <w:r>
        <w:rPr>
          <w:rFonts w:hint="eastAsia"/>
        </w:rPr>
        <w:t>фазовым</w:t>
      </w:r>
      <w:r>
        <w:t xml:space="preserve"> </w:t>
      </w:r>
      <w:r>
        <w:rPr>
          <w:rFonts w:hint="eastAsia"/>
        </w:rPr>
        <w:t>п</w:t>
      </w:r>
      <w:r>
        <w:t>-</w:t>
      </w:r>
      <w:r>
        <w:rPr>
          <w:rFonts w:hint="eastAsia"/>
        </w:rPr>
        <w:t>сдвигом</w:t>
      </w:r>
    </w:p>
    <w:p w14:paraId="38D701C5" w14:textId="77777777" w:rsidR="00F54C0B" w:rsidRDefault="00F54C0B" w:rsidP="00F54C0B"/>
    <w:p w14:paraId="2B6BB60A" w14:textId="77777777" w:rsidR="00F54C0B" w:rsidRDefault="00F54C0B" w:rsidP="00F54C0B">
      <w:r>
        <w:t xml:space="preserve">3.3.2 </w:t>
      </w:r>
      <w:r>
        <w:rPr>
          <w:rFonts w:hint="eastAsia"/>
        </w:rPr>
        <w:t>Компьютерное</w:t>
      </w:r>
      <w:r>
        <w:t xml:space="preserve"> </w:t>
      </w:r>
      <w:r>
        <w:rPr>
          <w:rFonts w:hint="eastAsia"/>
        </w:rPr>
        <w:t>моделирование</w:t>
      </w:r>
      <w:r>
        <w:t xml:space="preserve"> </w:t>
      </w:r>
      <w:r>
        <w:rPr>
          <w:rFonts w:hint="eastAsia"/>
        </w:rPr>
        <w:t>многосенсорной</w:t>
      </w:r>
      <w:r>
        <w:t xml:space="preserve"> </w:t>
      </w:r>
      <w:r>
        <w:rPr>
          <w:rFonts w:hint="eastAsia"/>
        </w:rPr>
        <w:t>системы</w:t>
      </w:r>
    </w:p>
    <w:p w14:paraId="5E335E72" w14:textId="77777777" w:rsidR="00F54C0B" w:rsidRDefault="00F54C0B" w:rsidP="00F54C0B"/>
    <w:p w14:paraId="73BB19D2" w14:textId="77777777" w:rsidR="00F54C0B" w:rsidRDefault="00F54C0B" w:rsidP="00F54C0B">
      <w:r>
        <w:rPr>
          <w:rFonts w:hint="eastAsia"/>
        </w:rPr>
        <w:t>усилия</w:t>
      </w:r>
      <w:r>
        <w:t xml:space="preserve"> </w:t>
      </w:r>
      <w:r>
        <w:rPr>
          <w:rFonts w:hint="eastAsia"/>
        </w:rPr>
        <w:t>прижима</w:t>
      </w:r>
      <w:r>
        <w:t xml:space="preserve"> </w:t>
      </w:r>
      <w:r>
        <w:rPr>
          <w:rFonts w:hint="eastAsia"/>
        </w:rPr>
        <w:t>на</w:t>
      </w:r>
      <w:r>
        <w:t xml:space="preserve"> </w:t>
      </w:r>
      <w:r>
        <w:rPr>
          <w:rFonts w:hint="eastAsia"/>
        </w:rPr>
        <w:t>основе</w:t>
      </w:r>
      <w:r>
        <w:t xml:space="preserve"> </w:t>
      </w:r>
      <w:r>
        <w:rPr>
          <w:rFonts w:hint="eastAsia"/>
        </w:rPr>
        <w:t>массива</w:t>
      </w:r>
      <w:r>
        <w:t xml:space="preserve"> </w:t>
      </w:r>
      <w:r>
        <w:rPr>
          <w:rFonts w:hint="eastAsia"/>
        </w:rPr>
        <w:t>ВБР</w:t>
      </w:r>
      <w:r>
        <w:t xml:space="preserve"> </w:t>
      </w:r>
      <w:r>
        <w:rPr>
          <w:rFonts w:hint="eastAsia"/>
        </w:rPr>
        <w:t>с</w:t>
      </w:r>
      <w:r>
        <w:t xml:space="preserve"> </w:t>
      </w:r>
      <w:r>
        <w:rPr>
          <w:rFonts w:hint="eastAsia"/>
        </w:rPr>
        <w:t>фазовым</w:t>
      </w:r>
      <w:r>
        <w:t xml:space="preserve"> </w:t>
      </w:r>
      <w:r>
        <w:rPr>
          <w:rFonts w:hint="eastAsia"/>
        </w:rPr>
        <w:t>п</w:t>
      </w:r>
      <w:r>
        <w:t>-</w:t>
      </w:r>
      <w:r>
        <w:rPr>
          <w:rFonts w:hint="eastAsia"/>
        </w:rPr>
        <w:t>сдвигом</w:t>
      </w:r>
    </w:p>
    <w:p w14:paraId="6BDA8865" w14:textId="77777777" w:rsidR="00F54C0B" w:rsidRDefault="00F54C0B" w:rsidP="00F54C0B"/>
    <w:p w14:paraId="39AF7551" w14:textId="77777777" w:rsidR="00F54C0B" w:rsidRDefault="00F54C0B" w:rsidP="00F54C0B">
      <w:r>
        <w:t xml:space="preserve">3.4 </w:t>
      </w:r>
      <w:r>
        <w:rPr>
          <w:rFonts w:hint="eastAsia"/>
        </w:rPr>
        <w:t>Многосенсорная</w:t>
      </w:r>
      <w:r>
        <w:t xml:space="preserve"> </w:t>
      </w:r>
      <w:r>
        <w:rPr>
          <w:rFonts w:hint="eastAsia"/>
        </w:rPr>
        <w:t>система</w:t>
      </w:r>
      <w:r>
        <w:t xml:space="preserve"> </w:t>
      </w:r>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к</w:t>
      </w:r>
      <w:r>
        <w:t xml:space="preserve"> </w:t>
      </w:r>
      <w:r>
        <w:rPr>
          <w:rFonts w:hint="eastAsia"/>
        </w:rPr>
        <w:t>контактной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АВБС</w:t>
      </w:r>
    </w:p>
    <w:p w14:paraId="1B346A30" w14:textId="77777777" w:rsidR="00F54C0B" w:rsidRDefault="00F54C0B" w:rsidP="00F54C0B"/>
    <w:p w14:paraId="44DA6B09" w14:textId="77777777" w:rsidR="00F54C0B" w:rsidRDefault="00F54C0B" w:rsidP="00F54C0B">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p>
    <w:p w14:paraId="0A490992" w14:textId="77777777" w:rsidR="00F54C0B" w:rsidRDefault="00F54C0B" w:rsidP="00F54C0B"/>
    <w:p w14:paraId="2F00DC97" w14:textId="77777777" w:rsidR="00F54C0B" w:rsidRDefault="00F54C0B" w:rsidP="00F54C0B">
      <w:r>
        <w:t xml:space="preserve">3.4.1 </w:t>
      </w:r>
      <w:r>
        <w:rPr>
          <w:rFonts w:hint="eastAsia"/>
        </w:rPr>
        <w:t>Функциональная</w:t>
      </w:r>
      <w:r>
        <w:t xml:space="preserve"> </w:t>
      </w:r>
      <w:r>
        <w:rPr>
          <w:rFonts w:hint="eastAsia"/>
        </w:rPr>
        <w:t>схема</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к</w:t>
      </w:r>
      <w:r>
        <w:t xml:space="preserve"> </w:t>
      </w:r>
      <w:r>
        <w:rPr>
          <w:rFonts w:hint="eastAsia"/>
        </w:rPr>
        <w:t>контактному</w:t>
      </w:r>
      <w:r>
        <w:t xml:space="preserve"> </w:t>
      </w:r>
      <w:r>
        <w:rPr>
          <w:rFonts w:hint="eastAsia"/>
        </w:rPr>
        <w:t>рельсу</w:t>
      </w:r>
    </w:p>
    <w:p w14:paraId="4F1B4952" w14:textId="77777777" w:rsidR="00F54C0B" w:rsidRDefault="00F54C0B" w:rsidP="00F54C0B"/>
    <w:p w14:paraId="64D8BF08" w14:textId="77777777" w:rsidR="00F54C0B" w:rsidRDefault="00F54C0B" w:rsidP="00F54C0B">
      <w:r>
        <w:rPr>
          <w:rFonts w:hint="eastAsia"/>
        </w:rPr>
        <w:t>на</w:t>
      </w:r>
      <w:r>
        <w:t xml:space="preserve"> </w:t>
      </w:r>
      <w:r>
        <w:rPr>
          <w:rFonts w:hint="eastAsia"/>
        </w:rPr>
        <w:t>основе</w:t>
      </w:r>
      <w:r>
        <w:t xml:space="preserve"> </w:t>
      </w:r>
      <w:r>
        <w:rPr>
          <w:rFonts w:hint="eastAsia"/>
        </w:rPr>
        <w:t>АВБС</w:t>
      </w:r>
      <w:r>
        <w:t xml:space="preserve"> </w:t>
      </w:r>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p>
    <w:p w14:paraId="6A25737D" w14:textId="77777777" w:rsidR="00F54C0B" w:rsidRDefault="00F54C0B" w:rsidP="00F54C0B"/>
    <w:p w14:paraId="39CC7D98" w14:textId="77777777" w:rsidR="00F54C0B" w:rsidRDefault="00F54C0B" w:rsidP="00F54C0B">
      <w:r>
        <w:t xml:space="preserve">3.4.2 </w:t>
      </w:r>
      <w:r>
        <w:rPr>
          <w:rFonts w:hint="eastAsia"/>
        </w:rPr>
        <w:t>Компьютерное</w:t>
      </w:r>
      <w:r>
        <w:t xml:space="preserve"> </w:t>
      </w:r>
      <w:r>
        <w:rPr>
          <w:rFonts w:hint="eastAsia"/>
        </w:rPr>
        <w:t>моделирование</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к</w:t>
      </w:r>
      <w:r>
        <w:t xml:space="preserve"> </w:t>
      </w:r>
      <w:r>
        <w:rPr>
          <w:rFonts w:hint="eastAsia"/>
        </w:rPr>
        <w:t>контактной</w:t>
      </w:r>
      <w:r>
        <w:t xml:space="preserve"> </w:t>
      </w:r>
      <w:r>
        <w:rPr>
          <w:rFonts w:hint="eastAsia"/>
        </w:rPr>
        <w:t>сети</w:t>
      </w:r>
    </w:p>
    <w:p w14:paraId="74FAFB5E" w14:textId="77777777" w:rsidR="00F54C0B" w:rsidRDefault="00F54C0B" w:rsidP="00F54C0B"/>
    <w:p w14:paraId="5B8A4C78" w14:textId="77777777" w:rsidR="00F54C0B" w:rsidRDefault="00F54C0B" w:rsidP="00F54C0B">
      <w:r>
        <w:t xml:space="preserve">3.5 </w:t>
      </w:r>
      <w:r>
        <w:rPr>
          <w:rFonts w:hint="eastAsia"/>
        </w:rPr>
        <w:t>Математическое</w:t>
      </w:r>
      <w:r>
        <w:t xml:space="preserve"> </w:t>
      </w:r>
      <w:r>
        <w:rPr>
          <w:rFonts w:hint="eastAsia"/>
        </w:rPr>
        <w:t>описание</w:t>
      </w:r>
      <w:r>
        <w:t xml:space="preserve"> </w:t>
      </w:r>
      <w:r>
        <w:rPr>
          <w:rFonts w:hint="eastAsia"/>
        </w:rPr>
        <w:t>метода</w:t>
      </w:r>
      <w:r>
        <w:t xml:space="preserve"> </w:t>
      </w:r>
      <w:r>
        <w:rPr>
          <w:rFonts w:hint="eastAsia"/>
        </w:rPr>
        <w:t>опроса</w:t>
      </w:r>
      <w:r>
        <w:t xml:space="preserve"> </w:t>
      </w:r>
      <w:r>
        <w:rPr>
          <w:rFonts w:hint="eastAsia"/>
        </w:rPr>
        <w:t>многосенсорной</w:t>
      </w:r>
      <w:r>
        <w:t xml:space="preserve"> </w:t>
      </w:r>
      <w:r>
        <w:rPr>
          <w:rFonts w:hint="eastAsia"/>
        </w:rPr>
        <w:t>системы</w:t>
      </w:r>
      <w:r>
        <w:t xml:space="preserve"> </w:t>
      </w:r>
      <w:r>
        <w:rPr>
          <w:rFonts w:hint="eastAsia"/>
        </w:rPr>
        <w:t>контроля</w:t>
      </w:r>
      <w:r>
        <w:t xml:space="preserve"> </w:t>
      </w:r>
      <w:r>
        <w:rPr>
          <w:rFonts w:hint="eastAsia"/>
        </w:rPr>
        <w:t>усилия</w:t>
      </w:r>
      <w:r>
        <w:t xml:space="preserve"> </w:t>
      </w:r>
      <w:r>
        <w:rPr>
          <w:rFonts w:hint="eastAsia"/>
        </w:rPr>
        <w:t>прижима</w:t>
      </w:r>
    </w:p>
    <w:p w14:paraId="63A4733B" w14:textId="77777777" w:rsidR="00F54C0B" w:rsidRDefault="00F54C0B" w:rsidP="00F54C0B"/>
    <w:p w14:paraId="36E57DE5" w14:textId="77777777" w:rsidR="00F54C0B" w:rsidRDefault="00F54C0B" w:rsidP="00F54C0B">
      <w:r>
        <w:rPr>
          <w:rFonts w:hint="eastAsia"/>
        </w:rPr>
        <w:t>на</w:t>
      </w:r>
      <w:r>
        <w:t xml:space="preserve"> </w:t>
      </w:r>
      <w:r>
        <w:rPr>
          <w:rFonts w:hint="eastAsia"/>
        </w:rPr>
        <w:t>основе</w:t>
      </w:r>
      <w:r>
        <w:t xml:space="preserve"> </w:t>
      </w:r>
      <w:r>
        <w:rPr>
          <w:rFonts w:hint="eastAsia"/>
        </w:rPr>
        <w:t>АВБС</w:t>
      </w:r>
      <w:r>
        <w:t xml:space="preserve"> </w:t>
      </w:r>
      <w:r>
        <w:rPr>
          <w:rFonts w:hint="eastAsia"/>
        </w:rPr>
        <w:t>с</w:t>
      </w:r>
      <w:r>
        <w:t xml:space="preserve"> </w:t>
      </w:r>
      <w:r>
        <w:rPr>
          <w:rFonts w:hint="eastAsia"/>
        </w:rPr>
        <w:t>двумя</w:t>
      </w:r>
      <w:r>
        <w:t xml:space="preserve"> </w:t>
      </w:r>
      <w:r>
        <w:rPr>
          <w:rFonts w:hint="eastAsia"/>
        </w:rPr>
        <w:t>симметричными</w:t>
      </w:r>
      <w:r>
        <w:t xml:space="preserve"> </w:t>
      </w:r>
      <w:r>
        <w:rPr>
          <w:rFonts w:hint="eastAsia"/>
        </w:rPr>
        <w:t>фазовыми</w:t>
      </w:r>
      <w:r>
        <w:t xml:space="preserve"> </w:t>
      </w:r>
      <w:r>
        <w:rPr>
          <w:rFonts w:hint="eastAsia"/>
        </w:rPr>
        <w:t>п</w:t>
      </w:r>
      <w:r>
        <w:t>-</w:t>
      </w:r>
      <w:r>
        <w:rPr>
          <w:rFonts w:hint="eastAsia"/>
        </w:rPr>
        <w:t>сдвигами</w:t>
      </w:r>
    </w:p>
    <w:p w14:paraId="1D1B7D68" w14:textId="77777777" w:rsidR="00F54C0B" w:rsidRDefault="00F54C0B" w:rsidP="00F54C0B"/>
    <w:p w14:paraId="42A6AFA2" w14:textId="77777777" w:rsidR="00F54C0B" w:rsidRDefault="00F54C0B" w:rsidP="00F54C0B">
      <w:r>
        <w:t xml:space="preserve">3.6 </w:t>
      </w:r>
      <w:r>
        <w:rPr>
          <w:rFonts w:hint="eastAsia"/>
        </w:rPr>
        <w:t>Выводы</w:t>
      </w:r>
      <w:r>
        <w:t xml:space="preserve"> </w:t>
      </w:r>
      <w:r>
        <w:rPr>
          <w:rFonts w:hint="eastAsia"/>
        </w:rPr>
        <w:t>по</w:t>
      </w:r>
      <w:r>
        <w:t xml:space="preserve"> </w:t>
      </w:r>
      <w:r>
        <w:rPr>
          <w:rFonts w:hint="eastAsia"/>
        </w:rPr>
        <w:t>главе</w:t>
      </w:r>
    </w:p>
    <w:p w14:paraId="0FACC42E" w14:textId="77777777" w:rsidR="00F54C0B" w:rsidRDefault="00F54C0B" w:rsidP="00F54C0B"/>
    <w:p w14:paraId="71EEC285" w14:textId="77777777" w:rsidR="00F54C0B" w:rsidRDefault="00F54C0B" w:rsidP="00F54C0B">
      <w:r>
        <w:rPr>
          <w:rFonts w:hint="eastAsia"/>
        </w:rPr>
        <w:lastRenderedPageBreak/>
        <w:t>ГЛАВА</w:t>
      </w:r>
      <w:r>
        <w:t xml:space="preserve"> 4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ПОСТРОЕНИЮ</w:t>
      </w:r>
      <w:r>
        <w:t xml:space="preserve"> </w:t>
      </w:r>
      <w:r>
        <w:rPr>
          <w:rFonts w:hint="eastAsia"/>
        </w:rPr>
        <w:t>КОНСТРУКЦИЙ</w:t>
      </w:r>
      <w:r>
        <w:t xml:space="preserve"> </w:t>
      </w:r>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КОНТРОЛЯ</w:t>
      </w:r>
      <w:r>
        <w:t xml:space="preserve"> </w:t>
      </w:r>
      <w:r>
        <w:rPr>
          <w:rFonts w:hint="eastAsia"/>
        </w:rPr>
        <w:t>ИЗНОСА</w:t>
      </w:r>
      <w:r>
        <w:t xml:space="preserve"> </w:t>
      </w:r>
      <w:r>
        <w:rPr>
          <w:rFonts w:hint="eastAsia"/>
        </w:rPr>
        <w:t>И</w:t>
      </w:r>
      <w:r>
        <w:t xml:space="preserve"> </w:t>
      </w:r>
      <w:r>
        <w:rPr>
          <w:rFonts w:hint="eastAsia"/>
        </w:rPr>
        <w:t>УСИЛИЯ</w:t>
      </w:r>
      <w:r>
        <w:t xml:space="preserve"> </w:t>
      </w:r>
      <w:r>
        <w:rPr>
          <w:rFonts w:hint="eastAsia"/>
        </w:rPr>
        <w:t>ПРИЖИМА</w:t>
      </w:r>
    </w:p>
    <w:p w14:paraId="6FA94FCA" w14:textId="77777777" w:rsidR="00F54C0B" w:rsidRDefault="00F54C0B" w:rsidP="00F54C0B"/>
    <w:p w14:paraId="4D66F2BD" w14:textId="77777777" w:rsidR="00F54C0B" w:rsidRDefault="00F54C0B" w:rsidP="00F54C0B">
      <w:r>
        <w:rPr>
          <w:rFonts w:hint="eastAsia"/>
        </w:rPr>
        <w:t>ТОКОПРИЕМНИКОВ</w:t>
      </w:r>
      <w:r>
        <w:t xml:space="preserve"> </w:t>
      </w:r>
      <w:r>
        <w:rPr>
          <w:rFonts w:hint="eastAsia"/>
        </w:rPr>
        <w:t>И</w:t>
      </w:r>
      <w:r>
        <w:t xml:space="preserve"> </w:t>
      </w:r>
      <w:r>
        <w:rPr>
          <w:rFonts w:hint="eastAsia"/>
        </w:rPr>
        <w:t>ВОЛОКОННО</w:t>
      </w:r>
      <w:r>
        <w:t>-</w:t>
      </w:r>
      <w:r>
        <w:rPr>
          <w:rFonts w:hint="eastAsia"/>
        </w:rPr>
        <w:t>ОПТИЧЕСКОЙ</w:t>
      </w:r>
      <w:r>
        <w:t xml:space="preserve"> </w:t>
      </w:r>
      <w:r>
        <w:rPr>
          <w:rFonts w:hint="eastAsia"/>
        </w:rPr>
        <w:t>МНОГОСЕНСОРНОЙ</w:t>
      </w:r>
      <w:r>
        <w:t xml:space="preserve"> </w:t>
      </w:r>
      <w:r>
        <w:rPr>
          <w:rFonts w:hint="eastAsia"/>
        </w:rPr>
        <w:t>СИСТЕМЫ</w:t>
      </w:r>
      <w:r>
        <w:t xml:space="preserve"> </w:t>
      </w:r>
      <w:r>
        <w:rPr>
          <w:rFonts w:hint="eastAsia"/>
        </w:rPr>
        <w:t>НА</w:t>
      </w:r>
      <w:r>
        <w:t xml:space="preserve"> </w:t>
      </w:r>
      <w:r>
        <w:rPr>
          <w:rFonts w:hint="eastAsia"/>
        </w:rPr>
        <w:t>ИХ</w:t>
      </w:r>
      <w:r>
        <w:t xml:space="preserve"> </w:t>
      </w:r>
      <w:r>
        <w:rPr>
          <w:rFonts w:hint="eastAsia"/>
        </w:rPr>
        <w:t>ОСНОВЕ</w:t>
      </w:r>
    </w:p>
    <w:p w14:paraId="017B2E55" w14:textId="77777777" w:rsidR="00F54C0B" w:rsidRDefault="00F54C0B" w:rsidP="00F54C0B"/>
    <w:p w14:paraId="6DAD150B" w14:textId="77777777" w:rsidR="00F54C0B" w:rsidRDefault="00F54C0B" w:rsidP="00F54C0B">
      <w:r>
        <w:t xml:space="preserve">4.1 </w:t>
      </w:r>
      <w:r>
        <w:rPr>
          <w:rFonts w:hint="eastAsia"/>
        </w:rPr>
        <w:t>Разработка</w:t>
      </w:r>
      <w:r>
        <w:t xml:space="preserve"> </w:t>
      </w:r>
      <w:r>
        <w:rPr>
          <w:rFonts w:hint="eastAsia"/>
        </w:rPr>
        <w:t>конструкции</w:t>
      </w:r>
      <w:r>
        <w:t xml:space="preserve"> </w:t>
      </w:r>
      <w:r>
        <w:rPr>
          <w:rFonts w:hint="eastAsia"/>
        </w:rPr>
        <w:t>контактной</w:t>
      </w:r>
      <w:r>
        <w:t xml:space="preserve"> </w:t>
      </w:r>
      <w:r>
        <w:rPr>
          <w:rFonts w:hint="eastAsia"/>
        </w:rPr>
        <w:t>вставки</w:t>
      </w:r>
      <w:r>
        <w:t xml:space="preserve"> </w:t>
      </w:r>
      <w:r>
        <w:rPr>
          <w:rFonts w:hint="eastAsia"/>
        </w:rPr>
        <w:t>токоприемника</w:t>
      </w:r>
      <w:r>
        <w:t xml:space="preserve"> </w:t>
      </w:r>
      <w:r>
        <w:rPr>
          <w:rFonts w:hint="eastAsia"/>
        </w:rPr>
        <w:t>электроподвижного</w:t>
      </w:r>
      <w:r>
        <w:t xml:space="preserve"> </w:t>
      </w:r>
      <w:r>
        <w:rPr>
          <w:rFonts w:hint="eastAsia"/>
        </w:rPr>
        <w:t>состава</w:t>
      </w:r>
      <w:r>
        <w:t xml:space="preserve"> </w:t>
      </w:r>
      <w:r>
        <w:rPr>
          <w:rFonts w:hint="eastAsia"/>
        </w:rPr>
        <w:t>со</w:t>
      </w:r>
      <w:r>
        <w:t xml:space="preserve"> </w:t>
      </w:r>
      <w:r>
        <w:rPr>
          <w:rFonts w:hint="eastAsia"/>
        </w:rPr>
        <w:t>встроенной</w:t>
      </w:r>
      <w:r>
        <w:t xml:space="preserve"> </w:t>
      </w:r>
      <w:r>
        <w:rPr>
          <w:rFonts w:hint="eastAsia"/>
        </w:rPr>
        <w:t>волоконно</w:t>
      </w:r>
      <w:r>
        <w:t>-</w:t>
      </w:r>
      <w:r>
        <w:rPr>
          <w:rFonts w:hint="eastAsia"/>
        </w:rPr>
        <w:t>оптической</w:t>
      </w:r>
      <w:r>
        <w:t xml:space="preserve"> </w:t>
      </w:r>
      <w:r>
        <w:rPr>
          <w:rFonts w:hint="eastAsia"/>
        </w:rPr>
        <w:t>многосенсорной</w:t>
      </w:r>
      <w:r>
        <w:t xml:space="preserve"> </w:t>
      </w:r>
      <w:r>
        <w:rPr>
          <w:rFonts w:hint="eastAsia"/>
        </w:rPr>
        <w:t>системой</w:t>
      </w:r>
      <w:r>
        <w:t xml:space="preserve"> </w:t>
      </w:r>
      <w:r>
        <w:rPr>
          <w:rFonts w:hint="eastAsia"/>
        </w:rPr>
        <w:t>контроля</w:t>
      </w:r>
      <w:r>
        <w:t xml:space="preserve"> </w:t>
      </w:r>
      <w:r>
        <w:rPr>
          <w:rFonts w:hint="eastAsia"/>
        </w:rPr>
        <w:t>износа</w:t>
      </w:r>
      <w:r>
        <w:t xml:space="preserve"> </w:t>
      </w:r>
      <w:r>
        <w:rPr>
          <w:rFonts w:hint="eastAsia"/>
        </w:rPr>
        <w:t>и</w:t>
      </w:r>
      <w:r>
        <w:t xml:space="preserve"> </w:t>
      </w:r>
      <w:r>
        <w:rPr>
          <w:rFonts w:hint="eastAsia"/>
        </w:rPr>
        <w:t>усилия</w:t>
      </w:r>
      <w:r>
        <w:t xml:space="preserve"> </w:t>
      </w:r>
      <w:r>
        <w:rPr>
          <w:rFonts w:hint="eastAsia"/>
        </w:rPr>
        <w:t>прижима</w:t>
      </w:r>
    </w:p>
    <w:p w14:paraId="240D409C" w14:textId="77777777" w:rsidR="00F54C0B" w:rsidRDefault="00F54C0B" w:rsidP="00F54C0B"/>
    <w:p w14:paraId="2B745832" w14:textId="77777777" w:rsidR="00F54C0B" w:rsidRDefault="00F54C0B" w:rsidP="00F54C0B">
      <w:r>
        <w:t xml:space="preserve">4.2 </w:t>
      </w:r>
      <w:r>
        <w:rPr>
          <w:rFonts w:hint="eastAsia"/>
        </w:rPr>
        <w:t>Экспериментальные</w:t>
      </w:r>
      <w:r>
        <w:t xml:space="preserve"> </w:t>
      </w:r>
      <w:r>
        <w:rPr>
          <w:rFonts w:hint="eastAsia"/>
        </w:rPr>
        <w:t>исследования</w:t>
      </w:r>
    </w:p>
    <w:p w14:paraId="2968407F" w14:textId="77777777" w:rsidR="00F54C0B" w:rsidRDefault="00F54C0B" w:rsidP="00F54C0B"/>
    <w:p w14:paraId="1F7F02CF" w14:textId="77777777" w:rsidR="00F54C0B" w:rsidRDefault="00F54C0B" w:rsidP="00F54C0B">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износа</w:t>
      </w:r>
      <w:r>
        <w:t xml:space="preserve"> </w:t>
      </w:r>
      <w:r>
        <w:rPr>
          <w:rFonts w:hint="eastAsia"/>
        </w:rPr>
        <w:t>на</w:t>
      </w:r>
      <w:r>
        <w:t xml:space="preserve"> </w:t>
      </w:r>
      <w:r>
        <w:rPr>
          <w:rFonts w:hint="eastAsia"/>
        </w:rPr>
        <w:t>АВБС</w:t>
      </w:r>
    </w:p>
    <w:p w14:paraId="669B7B4A" w14:textId="77777777" w:rsidR="00F54C0B" w:rsidRDefault="00F54C0B" w:rsidP="00F54C0B"/>
    <w:p w14:paraId="75D5B9A5" w14:textId="77777777" w:rsidR="00F54C0B" w:rsidRDefault="00F54C0B" w:rsidP="00F54C0B">
      <w:r>
        <w:t xml:space="preserve">4.2.1 </w:t>
      </w:r>
      <w:r>
        <w:rPr>
          <w:rFonts w:hint="eastAsia"/>
        </w:rPr>
        <w:t>Стенд</w:t>
      </w:r>
      <w:r>
        <w:t xml:space="preserve"> </w:t>
      </w:r>
      <w:r>
        <w:rPr>
          <w:rFonts w:hint="eastAsia"/>
        </w:rPr>
        <w:t>для</w:t>
      </w:r>
      <w:r>
        <w:t xml:space="preserve"> </w:t>
      </w:r>
      <w:r>
        <w:rPr>
          <w:rFonts w:hint="eastAsia"/>
        </w:rPr>
        <w:t>исследования</w:t>
      </w:r>
    </w:p>
    <w:p w14:paraId="233FE122" w14:textId="77777777" w:rsidR="00F54C0B" w:rsidRDefault="00F54C0B" w:rsidP="00F54C0B"/>
    <w:p w14:paraId="64ACA84C" w14:textId="77777777" w:rsidR="00F54C0B" w:rsidRDefault="00F54C0B" w:rsidP="00F54C0B">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износа</w:t>
      </w:r>
    </w:p>
    <w:p w14:paraId="4EC1485F" w14:textId="77777777" w:rsidR="00F54C0B" w:rsidRDefault="00F54C0B" w:rsidP="00F54C0B"/>
    <w:p w14:paraId="68023967" w14:textId="77777777" w:rsidR="00F54C0B" w:rsidRDefault="00F54C0B" w:rsidP="00F54C0B">
      <w:r>
        <w:t xml:space="preserve">4.2.2 </w:t>
      </w:r>
      <w:r>
        <w:rPr>
          <w:rFonts w:hint="eastAsia"/>
        </w:rPr>
        <w:t>Экспериментальное</w:t>
      </w:r>
      <w:r>
        <w:t xml:space="preserve"> </w:t>
      </w:r>
      <w:r>
        <w:rPr>
          <w:rFonts w:hint="eastAsia"/>
        </w:rPr>
        <w:t>исследование</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адресной</w:t>
      </w:r>
      <w:r>
        <w:t xml:space="preserve"> 2</w:t>
      </w:r>
      <w:r>
        <w:rPr>
          <w:rFonts w:hint="eastAsia"/>
        </w:rPr>
        <w:t>Х</w:t>
      </w:r>
      <w:r>
        <w:t>-</w:t>
      </w:r>
      <w:r>
        <w:rPr>
          <w:rFonts w:hint="eastAsia"/>
        </w:rPr>
        <w:t>ВБР</w:t>
      </w:r>
    </w:p>
    <w:p w14:paraId="38611CE7" w14:textId="77777777" w:rsidR="00F54C0B" w:rsidRDefault="00F54C0B" w:rsidP="00F54C0B"/>
    <w:p w14:paraId="009EA6C2" w14:textId="77777777" w:rsidR="00F54C0B" w:rsidRDefault="00F54C0B" w:rsidP="00F54C0B">
      <w:r>
        <w:t xml:space="preserve">4.2.3 </w:t>
      </w:r>
      <w:r>
        <w:rPr>
          <w:rFonts w:hint="eastAsia"/>
        </w:rPr>
        <w:t>Экспериментальное</w:t>
      </w:r>
      <w:r>
        <w:t xml:space="preserve"> </w:t>
      </w:r>
      <w:r>
        <w:rPr>
          <w:rFonts w:hint="eastAsia"/>
        </w:rPr>
        <w:t>исследование</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износа</w:t>
      </w:r>
      <w:r>
        <w:t xml:space="preserve"> </w:t>
      </w:r>
      <w:r>
        <w:rPr>
          <w:rFonts w:hint="eastAsia"/>
        </w:rPr>
        <w:t>на</w:t>
      </w:r>
      <w:r>
        <w:t xml:space="preserve"> </w:t>
      </w:r>
      <w:r>
        <w:rPr>
          <w:rFonts w:hint="eastAsia"/>
        </w:rPr>
        <w:t>основе</w:t>
      </w:r>
      <w:r>
        <w:t xml:space="preserve"> </w:t>
      </w:r>
      <w:r>
        <w:rPr>
          <w:rFonts w:hint="eastAsia"/>
        </w:rPr>
        <w:t>комбинаций</w:t>
      </w:r>
      <w:r>
        <w:t xml:space="preserve"> 2</w:t>
      </w:r>
      <w:r>
        <w:rPr>
          <w:rFonts w:hint="eastAsia"/>
        </w:rPr>
        <w:t>п</w:t>
      </w:r>
      <w:r>
        <w:t>-</w:t>
      </w:r>
      <w:r>
        <w:rPr>
          <w:rFonts w:hint="eastAsia"/>
        </w:rPr>
        <w:t>ВБР</w:t>
      </w:r>
      <w:r>
        <w:t xml:space="preserve"> </w:t>
      </w:r>
      <w:r>
        <w:rPr>
          <w:rFonts w:hint="eastAsia"/>
        </w:rPr>
        <w:t>и</w:t>
      </w:r>
      <w:r>
        <w:t xml:space="preserve"> </w:t>
      </w:r>
      <w:r>
        <w:rPr>
          <w:rFonts w:hint="eastAsia"/>
        </w:rPr>
        <w:t>ВБР</w:t>
      </w:r>
      <w:r>
        <w:t xml:space="preserve"> </w:t>
      </w:r>
      <w:r>
        <w:rPr>
          <w:rFonts w:hint="eastAsia"/>
        </w:rPr>
        <w:t>с</w:t>
      </w:r>
      <w:r>
        <w:t xml:space="preserve"> </w:t>
      </w:r>
      <w:r>
        <w:rPr>
          <w:rFonts w:hint="eastAsia"/>
        </w:rPr>
        <w:t>гауссовым</w:t>
      </w:r>
      <w:r>
        <w:t xml:space="preserve"> </w:t>
      </w:r>
      <w:r>
        <w:rPr>
          <w:rFonts w:hint="eastAsia"/>
        </w:rPr>
        <w:t>профилем</w:t>
      </w:r>
      <w:r>
        <w:t xml:space="preserve"> </w:t>
      </w:r>
      <w:r>
        <w:rPr>
          <w:rFonts w:hint="eastAsia"/>
        </w:rPr>
        <w:t>отражения</w:t>
      </w:r>
    </w:p>
    <w:p w14:paraId="617015F9" w14:textId="77777777" w:rsidR="00F54C0B" w:rsidRDefault="00F54C0B" w:rsidP="00F54C0B"/>
    <w:p w14:paraId="2407E5D3" w14:textId="77777777" w:rsidR="00F54C0B" w:rsidRDefault="00F54C0B" w:rsidP="00F54C0B">
      <w:r>
        <w:t xml:space="preserve">4.2.4 </w:t>
      </w:r>
      <w:r>
        <w:rPr>
          <w:rFonts w:hint="eastAsia"/>
        </w:rPr>
        <w:t>Выбор</w:t>
      </w:r>
      <w:r>
        <w:t xml:space="preserve"> </w:t>
      </w:r>
      <w:r>
        <w:rPr>
          <w:rFonts w:hint="eastAsia"/>
        </w:rPr>
        <w:t>оптического</w:t>
      </w:r>
      <w:r>
        <w:t xml:space="preserve"> </w:t>
      </w:r>
      <w:r>
        <w:rPr>
          <w:rFonts w:hint="eastAsia"/>
        </w:rPr>
        <w:t>волокна</w:t>
      </w:r>
    </w:p>
    <w:p w14:paraId="5E0891F6" w14:textId="77777777" w:rsidR="00F54C0B" w:rsidRDefault="00F54C0B" w:rsidP="00F54C0B"/>
    <w:p w14:paraId="09D4810F" w14:textId="77777777" w:rsidR="00F54C0B" w:rsidRDefault="00F54C0B" w:rsidP="00F54C0B">
      <w:r>
        <w:t xml:space="preserve">4.3 </w:t>
      </w:r>
      <w:r>
        <w:rPr>
          <w:rFonts w:hint="eastAsia"/>
        </w:rPr>
        <w:t>Экспериментальное</w:t>
      </w:r>
      <w:r>
        <w:t xml:space="preserve"> </w:t>
      </w:r>
      <w:r>
        <w:rPr>
          <w:rFonts w:hint="eastAsia"/>
        </w:rPr>
        <w:t>исследование</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электроподвижного</w:t>
      </w:r>
      <w:r>
        <w:t xml:space="preserve"> </w:t>
      </w:r>
      <w:r>
        <w:rPr>
          <w:rFonts w:hint="eastAsia"/>
        </w:rPr>
        <w:t>состава</w:t>
      </w:r>
    </w:p>
    <w:p w14:paraId="3867C523" w14:textId="77777777" w:rsidR="00F54C0B" w:rsidRDefault="00F54C0B" w:rsidP="00F54C0B"/>
    <w:p w14:paraId="00029B66" w14:textId="77777777" w:rsidR="00F54C0B" w:rsidRDefault="00F54C0B" w:rsidP="00F54C0B">
      <w:r>
        <w:t xml:space="preserve">4.3.1 </w:t>
      </w:r>
      <w:r>
        <w:rPr>
          <w:rFonts w:hint="eastAsia"/>
        </w:rPr>
        <w:t>Стенд</w:t>
      </w:r>
      <w:r>
        <w:t xml:space="preserve"> </w:t>
      </w:r>
      <w:r>
        <w:rPr>
          <w:rFonts w:hint="eastAsia"/>
        </w:rPr>
        <w:t>для</w:t>
      </w:r>
      <w:r>
        <w:t xml:space="preserve"> </w:t>
      </w:r>
      <w:r>
        <w:rPr>
          <w:rFonts w:hint="eastAsia"/>
        </w:rPr>
        <w:t>исследования</w:t>
      </w:r>
      <w:r>
        <w:t xml:space="preserve"> </w:t>
      </w:r>
      <w:r>
        <w:rPr>
          <w:rFonts w:hint="eastAsia"/>
        </w:rPr>
        <w:t>волоконно</w:t>
      </w:r>
      <w:r>
        <w:t>-</w:t>
      </w:r>
      <w:r>
        <w:rPr>
          <w:rFonts w:hint="eastAsia"/>
        </w:rPr>
        <w:t>оптического</w:t>
      </w:r>
    </w:p>
    <w:p w14:paraId="7F1036B2" w14:textId="77777777" w:rsidR="00F54C0B" w:rsidRDefault="00F54C0B" w:rsidP="00F54C0B"/>
    <w:p w14:paraId="2C0F5609" w14:textId="77777777" w:rsidR="00F54C0B" w:rsidRDefault="00F54C0B" w:rsidP="00F54C0B">
      <w:r>
        <w:rPr>
          <w:rFonts w:hint="eastAsia"/>
        </w:rPr>
        <w:t>датчика</w:t>
      </w:r>
      <w:r>
        <w:t xml:space="preserve"> </w:t>
      </w:r>
      <w:r>
        <w:rPr>
          <w:rFonts w:hint="eastAsia"/>
        </w:rPr>
        <w:t>усилия</w:t>
      </w:r>
      <w:r>
        <w:t xml:space="preserve"> </w:t>
      </w:r>
      <w:r>
        <w:rPr>
          <w:rFonts w:hint="eastAsia"/>
        </w:rPr>
        <w:t>прижима</w:t>
      </w:r>
    </w:p>
    <w:p w14:paraId="636452FC" w14:textId="77777777" w:rsidR="00F54C0B" w:rsidRDefault="00F54C0B" w:rsidP="00F54C0B"/>
    <w:p w14:paraId="1AD084D6" w14:textId="77777777" w:rsidR="00F54C0B" w:rsidRDefault="00F54C0B" w:rsidP="00F54C0B">
      <w:r>
        <w:t xml:space="preserve">4.3.2 </w:t>
      </w:r>
      <w:r>
        <w:rPr>
          <w:rFonts w:hint="eastAsia"/>
        </w:rPr>
        <w:t>Экспериментальное</w:t>
      </w:r>
      <w:r>
        <w:t xml:space="preserve"> </w:t>
      </w:r>
      <w:r>
        <w:rPr>
          <w:rFonts w:hint="eastAsia"/>
        </w:rPr>
        <w:t>исследование</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усилия</w:t>
      </w:r>
      <w:r>
        <w:t xml:space="preserve"> </w:t>
      </w:r>
      <w:r>
        <w:rPr>
          <w:rFonts w:hint="eastAsia"/>
        </w:rPr>
        <w:t>прижима</w:t>
      </w:r>
      <w:r>
        <w:t xml:space="preserve"> </w:t>
      </w:r>
      <w:r>
        <w:rPr>
          <w:rFonts w:hint="eastAsia"/>
        </w:rPr>
        <w:t>на</w:t>
      </w:r>
      <w:r>
        <w:t xml:space="preserve"> </w:t>
      </w:r>
      <w:r>
        <w:rPr>
          <w:rFonts w:hint="eastAsia"/>
        </w:rPr>
        <w:t>основе</w:t>
      </w:r>
      <w:r>
        <w:t xml:space="preserve"> 2</w:t>
      </w:r>
      <w:r>
        <w:rPr>
          <w:rFonts w:hint="eastAsia"/>
        </w:rPr>
        <w:t>п</w:t>
      </w:r>
      <w:r>
        <w:t>-</w:t>
      </w:r>
      <w:r>
        <w:rPr>
          <w:rFonts w:hint="eastAsia"/>
        </w:rPr>
        <w:t>ВБР</w:t>
      </w:r>
    </w:p>
    <w:p w14:paraId="4C84BFD0" w14:textId="77777777" w:rsidR="00F54C0B" w:rsidRDefault="00F54C0B" w:rsidP="00F54C0B"/>
    <w:p w14:paraId="1BBF5FA3" w14:textId="77777777" w:rsidR="00F54C0B" w:rsidRDefault="00F54C0B" w:rsidP="00F54C0B">
      <w:r>
        <w:t xml:space="preserve">4.4 </w:t>
      </w:r>
      <w:r>
        <w:rPr>
          <w:rFonts w:hint="eastAsia"/>
        </w:rPr>
        <w:t>Оценка</w:t>
      </w:r>
      <w:r>
        <w:t xml:space="preserve"> </w:t>
      </w:r>
      <w:r>
        <w:rPr>
          <w:rFonts w:hint="eastAsia"/>
        </w:rPr>
        <w:t>погрешности</w:t>
      </w:r>
      <w:r>
        <w:t xml:space="preserve"> </w:t>
      </w:r>
      <w:r>
        <w:rPr>
          <w:rFonts w:hint="eastAsia"/>
        </w:rPr>
        <w:t>измерений</w:t>
      </w:r>
      <w:r>
        <w:t xml:space="preserve"> </w:t>
      </w:r>
      <w:r>
        <w:rPr>
          <w:rFonts w:hint="eastAsia"/>
        </w:rPr>
        <w:t>уровня</w:t>
      </w:r>
      <w:r>
        <w:t xml:space="preserve"> </w:t>
      </w:r>
      <w:r>
        <w:rPr>
          <w:rFonts w:hint="eastAsia"/>
        </w:rPr>
        <w:t>износа</w:t>
      </w:r>
      <w:r>
        <w:t xml:space="preserve"> </w:t>
      </w:r>
      <w:r>
        <w:rPr>
          <w:rFonts w:hint="eastAsia"/>
        </w:rPr>
        <w:t>и</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электроподвижного</w:t>
      </w:r>
      <w:r>
        <w:t xml:space="preserve"> </w:t>
      </w:r>
      <w:r>
        <w:rPr>
          <w:rFonts w:hint="eastAsia"/>
        </w:rPr>
        <w:t>состава</w:t>
      </w:r>
      <w:r>
        <w:t xml:space="preserve"> </w:t>
      </w:r>
      <w:r>
        <w:rPr>
          <w:rFonts w:hint="eastAsia"/>
        </w:rPr>
        <w:t>с</w:t>
      </w:r>
      <w:r>
        <w:t xml:space="preserve"> </w:t>
      </w:r>
      <w:r>
        <w:rPr>
          <w:rFonts w:hint="eastAsia"/>
        </w:rPr>
        <w:t>использованием</w:t>
      </w:r>
      <w:r>
        <w:t xml:space="preserve"> </w:t>
      </w:r>
      <w:r>
        <w:rPr>
          <w:rFonts w:hint="eastAsia"/>
        </w:rPr>
        <w:t>АВБС</w:t>
      </w:r>
    </w:p>
    <w:p w14:paraId="17C4B839" w14:textId="77777777" w:rsidR="00F54C0B" w:rsidRDefault="00F54C0B" w:rsidP="00F54C0B"/>
    <w:p w14:paraId="70DC2B89" w14:textId="77777777" w:rsidR="00F54C0B" w:rsidRDefault="00F54C0B" w:rsidP="00F54C0B">
      <w:r>
        <w:t xml:space="preserve">4.4.1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уровня</w:t>
      </w:r>
      <w:r>
        <w:t xml:space="preserve"> </w:t>
      </w:r>
      <w:r>
        <w:rPr>
          <w:rFonts w:hint="eastAsia"/>
        </w:rPr>
        <w:t>износа</w:t>
      </w:r>
    </w:p>
    <w:p w14:paraId="497F15E3" w14:textId="77777777" w:rsidR="00F54C0B" w:rsidRDefault="00F54C0B" w:rsidP="00F54C0B"/>
    <w:p w14:paraId="2B778DB1" w14:textId="77777777" w:rsidR="00F54C0B" w:rsidRDefault="00F54C0B" w:rsidP="00F54C0B">
      <w:r>
        <w:rPr>
          <w:rFonts w:hint="eastAsia"/>
        </w:rPr>
        <w:t>на</w:t>
      </w:r>
      <w:r>
        <w:t xml:space="preserve"> </w:t>
      </w:r>
      <w:r>
        <w:rPr>
          <w:rFonts w:hint="eastAsia"/>
        </w:rPr>
        <w:t>основе</w:t>
      </w:r>
      <w:r>
        <w:t xml:space="preserve"> </w:t>
      </w:r>
      <w:r>
        <w:rPr>
          <w:rFonts w:hint="eastAsia"/>
        </w:rPr>
        <w:t>адресной</w:t>
      </w:r>
      <w:r>
        <w:t xml:space="preserve"> 2</w:t>
      </w:r>
      <w:r>
        <w:rPr>
          <w:rFonts w:hint="eastAsia"/>
        </w:rPr>
        <w:t>п</w:t>
      </w:r>
      <w:r>
        <w:t>-</w:t>
      </w:r>
      <w:r>
        <w:rPr>
          <w:rFonts w:hint="eastAsia"/>
        </w:rPr>
        <w:t>ВБР</w:t>
      </w:r>
    </w:p>
    <w:p w14:paraId="24838C2E" w14:textId="77777777" w:rsidR="00F54C0B" w:rsidRDefault="00F54C0B" w:rsidP="00F54C0B"/>
    <w:p w14:paraId="65A5821F" w14:textId="77777777" w:rsidR="00F54C0B" w:rsidRDefault="00F54C0B" w:rsidP="00F54C0B">
      <w:r>
        <w:t xml:space="preserve">4.4.2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уровня</w:t>
      </w:r>
      <w:r>
        <w:t xml:space="preserve"> </w:t>
      </w:r>
      <w:r>
        <w:rPr>
          <w:rFonts w:hint="eastAsia"/>
        </w:rPr>
        <w:t>износа</w:t>
      </w:r>
    </w:p>
    <w:p w14:paraId="197DCF0F" w14:textId="77777777" w:rsidR="00F54C0B" w:rsidRDefault="00F54C0B" w:rsidP="00F54C0B"/>
    <w:p w14:paraId="0A7D263A" w14:textId="77777777" w:rsidR="00F54C0B" w:rsidRDefault="00F54C0B" w:rsidP="00F54C0B">
      <w:r>
        <w:rPr>
          <w:rFonts w:hint="eastAsia"/>
        </w:rPr>
        <w:t>на</w:t>
      </w:r>
      <w:r>
        <w:t xml:space="preserve"> </w:t>
      </w:r>
      <w:r>
        <w:rPr>
          <w:rFonts w:hint="eastAsia"/>
        </w:rPr>
        <w:t>основе</w:t>
      </w:r>
      <w:r>
        <w:t xml:space="preserve"> </w:t>
      </w:r>
      <w:r>
        <w:rPr>
          <w:rFonts w:hint="eastAsia"/>
        </w:rPr>
        <w:t>адресной</w:t>
      </w:r>
      <w:r>
        <w:t xml:space="preserve"> 2</w:t>
      </w:r>
      <w:r>
        <w:rPr>
          <w:rFonts w:hint="eastAsia"/>
        </w:rPr>
        <w:t>Х</w:t>
      </w:r>
      <w:r>
        <w:t>-</w:t>
      </w:r>
      <w:r>
        <w:rPr>
          <w:rFonts w:hint="eastAsia"/>
        </w:rPr>
        <w:t>ВБР</w:t>
      </w:r>
    </w:p>
    <w:p w14:paraId="7E304640" w14:textId="77777777" w:rsidR="00F54C0B" w:rsidRDefault="00F54C0B" w:rsidP="00F54C0B"/>
    <w:p w14:paraId="1D03F485" w14:textId="77777777" w:rsidR="00F54C0B" w:rsidRDefault="00F54C0B" w:rsidP="00F54C0B">
      <w:r>
        <w:t xml:space="preserve">4.4.3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усилия</w:t>
      </w:r>
      <w:r>
        <w:t xml:space="preserve"> </w:t>
      </w:r>
      <w:r>
        <w:rPr>
          <w:rFonts w:hint="eastAsia"/>
        </w:rPr>
        <w:t>прижима</w:t>
      </w:r>
    </w:p>
    <w:p w14:paraId="3BC8621E" w14:textId="77777777" w:rsidR="00F54C0B" w:rsidRDefault="00F54C0B" w:rsidP="00F54C0B"/>
    <w:p w14:paraId="1168DD89" w14:textId="77777777" w:rsidR="00F54C0B" w:rsidRDefault="00F54C0B" w:rsidP="00F54C0B">
      <w:r>
        <w:rPr>
          <w:rFonts w:hint="eastAsia"/>
        </w:rPr>
        <w:t>на</w:t>
      </w:r>
      <w:r>
        <w:t xml:space="preserve"> </w:t>
      </w:r>
      <w:r>
        <w:rPr>
          <w:rFonts w:hint="eastAsia"/>
        </w:rPr>
        <w:t>основе</w:t>
      </w:r>
      <w:r>
        <w:t xml:space="preserve"> </w:t>
      </w:r>
      <w:r>
        <w:rPr>
          <w:rFonts w:hint="eastAsia"/>
        </w:rPr>
        <w:t>адресной</w:t>
      </w:r>
      <w:r>
        <w:t xml:space="preserve"> 2</w:t>
      </w:r>
      <w:r>
        <w:rPr>
          <w:rFonts w:hint="eastAsia"/>
        </w:rPr>
        <w:t>п</w:t>
      </w:r>
      <w:r>
        <w:t>-</w:t>
      </w:r>
      <w:r>
        <w:rPr>
          <w:rFonts w:hint="eastAsia"/>
        </w:rPr>
        <w:t>ВБР</w:t>
      </w:r>
    </w:p>
    <w:p w14:paraId="7F0792ED" w14:textId="77777777" w:rsidR="00F54C0B" w:rsidRDefault="00F54C0B" w:rsidP="00F54C0B"/>
    <w:p w14:paraId="609C9D36" w14:textId="77777777" w:rsidR="00F54C0B" w:rsidRDefault="00F54C0B" w:rsidP="00F54C0B">
      <w:r>
        <w:t xml:space="preserve">4.5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показания</w:t>
      </w:r>
    </w:p>
    <w:p w14:paraId="7347F80E" w14:textId="77777777" w:rsidR="00F54C0B" w:rsidRDefault="00F54C0B" w:rsidP="00F54C0B"/>
    <w:p w14:paraId="2B043051" w14:textId="77777777" w:rsidR="00F54C0B" w:rsidRDefault="00F54C0B" w:rsidP="00F54C0B">
      <w:r>
        <w:rPr>
          <w:rFonts w:hint="eastAsia"/>
        </w:rPr>
        <w:t>волоконно</w:t>
      </w:r>
      <w:r>
        <w:t>-</w:t>
      </w:r>
      <w:r>
        <w:rPr>
          <w:rFonts w:hint="eastAsia"/>
        </w:rPr>
        <w:t>оптических</w:t>
      </w:r>
      <w:r>
        <w:t xml:space="preserve"> </w:t>
      </w:r>
      <w:r>
        <w:rPr>
          <w:rFonts w:hint="eastAsia"/>
        </w:rPr>
        <w:t>датчиков</w:t>
      </w:r>
    </w:p>
    <w:p w14:paraId="5ABE5762" w14:textId="77777777" w:rsidR="00F54C0B" w:rsidRDefault="00F54C0B" w:rsidP="00F54C0B"/>
    <w:p w14:paraId="532B4123" w14:textId="77777777" w:rsidR="00F54C0B" w:rsidRDefault="00F54C0B" w:rsidP="00F54C0B">
      <w:r>
        <w:t xml:space="preserve">4.5.1 </w:t>
      </w:r>
      <w:r>
        <w:rPr>
          <w:rFonts w:hint="eastAsia"/>
        </w:rPr>
        <w:t>Методы</w:t>
      </w:r>
      <w:r>
        <w:t xml:space="preserve"> </w:t>
      </w:r>
      <w:r>
        <w:rPr>
          <w:rFonts w:hint="eastAsia"/>
        </w:rPr>
        <w:t>компенсации</w:t>
      </w:r>
      <w:r>
        <w:t xml:space="preserve"> </w:t>
      </w:r>
      <w:r>
        <w:rPr>
          <w:rFonts w:hint="eastAsia"/>
        </w:rPr>
        <w:t>температурного</w:t>
      </w:r>
      <w:r>
        <w:t xml:space="preserve"> </w:t>
      </w:r>
      <w:r>
        <w:rPr>
          <w:rFonts w:hint="eastAsia"/>
        </w:rPr>
        <w:t>воздействия</w:t>
      </w:r>
      <w:r>
        <w:t xml:space="preserve"> </w:t>
      </w:r>
      <w:r>
        <w:rPr>
          <w:rFonts w:hint="eastAsia"/>
        </w:rPr>
        <w:t>на</w:t>
      </w:r>
      <w:r>
        <w:t xml:space="preserve"> </w:t>
      </w:r>
      <w:r>
        <w:rPr>
          <w:rFonts w:hint="eastAsia"/>
        </w:rPr>
        <w:t>ВБР</w:t>
      </w:r>
    </w:p>
    <w:p w14:paraId="3D6EC331" w14:textId="77777777" w:rsidR="00F54C0B" w:rsidRDefault="00F54C0B" w:rsidP="00F54C0B"/>
    <w:p w14:paraId="5D4302B8" w14:textId="77777777" w:rsidR="00F54C0B" w:rsidRDefault="00F54C0B" w:rsidP="00F54C0B">
      <w:r>
        <w:t xml:space="preserve">4.6 </w:t>
      </w:r>
      <w:r>
        <w:rPr>
          <w:rFonts w:hint="eastAsia"/>
        </w:rPr>
        <w:t>Бортовая</w:t>
      </w:r>
      <w:r>
        <w:t xml:space="preserve"> </w:t>
      </w:r>
      <w:r>
        <w:rPr>
          <w:rFonts w:hint="eastAsia"/>
        </w:rPr>
        <w:t>система</w:t>
      </w:r>
      <w:r>
        <w:t xml:space="preserve"> </w:t>
      </w:r>
      <w:r>
        <w:rPr>
          <w:rFonts w:hint="eastAsia"/>
        </w:rPr>
        <w:t>контроля</w:t>
      </w:r>
      <w:r>
        <w:t xml:space="preserve"> </w:t>
      </w:r>
      <w:r>
        <w:rPr>
          <w:rFonts w:hint="eastAsia"/>
        </w:rPr>
        <w:t>состояния</w:t>
      </w:r>
      <w:r>
        <w:t xml:space="preserve"> </w:t>
      </w:r>
      <w:r>
        <w:rPr>
          <w:rFonts w:hint="eastAsia"/>
        </w:rPr>
        <w:t>износа</w:t>
      </w:r>
      <w:r>
        <w:t xml:space="preserve"> </w:t>
      </w:r>
      <w:r>
        <w:rPr>
          <w:rFonts w:hint="eastAsia"/>
        </w:rPr>
        <w:t>и</w:t>
      </w:r>
      <w:r>
        <w:t xml:space="preserve"> </w:t>
      </w:r>
      <w:r>
        <w:rPr>
          <w:rFonts w:hint="eastAsia"/>
        </w:rPr>
        <w:t>усилия</w:t>
      </w:r>
      <w:r>
        <w:t xml:space="preserve"> </w:t>
      </w:r>
      <w:r>
        <w:rPr>
          <w:rFonts w:hint="eastAsia"/>
        </w:rPr>
        <w:t>прижима</w:t>
      </w:r>
      <w:r>
        <w:t xml:space="preserve"> </w:t>
      </w:r>
      <w:r>
        <w:rPr>
          <w:rFonts w:hint="eastAsia"/>
        </w:rPr>
        <w:t>токоприемника</w:t>
      </w:r>
      <w:r>
        <w:t xml:space="preserve"> </w:t>
      </w:r>
      <w:r>
        <w:rPr>
          <w:rFonts w:hint="eastAsia"/>
        </w:rPr>
        <w:t>электроподвижного</w:t>
      </w:r>
      <w:r>
        <w:t xml:space="preserve"> </w:t>
      </w:r>
      <w:r>
        <w:rPr>
          <w:rFonts w:hint="eastAsia"/>
        </w:rPr>
        <w:t>состава</w:t>
      </w:r>
      <w:r>
        <w:t xml:space="preserve"> </w:t>
      </w:r>
      <w:r>
        <w:rPr>
          <w:rFonts w:hint="eastAsia"/>
        </w:rPr>
        <w:t>метрополитена</w:t>
      </w:r>
    </w:p>
    <w:p w14:paraId="6ECC3777" w14:textId="77777777" w:rsidR="00F54C0B" w:rsidRDefault="00F54C0B" w:rsidP="00F54C0B"/>
    <w:p w14:paraId="2B78BC47" w14:textId="77777777" w:rsidR="00F54C0B" w:rsidRDefault="00F54C0B" w:rsidP="00F54C0B">
      <w:r>
        <w:lastRenderedPageBreak/>
        <w:t xml:space="preserve">4.7 </w:t>
      </w:r>
      <w:r>
        <w:rPr>
          <w:rFonts w:hint="eastAsia"/>
        </w:rPr>
        <w:t>Выводы</w:t>
      </w:r>
      <w:r>
        <w:t xml:space="preserve"> </w:t>
      </w:r>
      <w:r>
        <w:rPr>
          <w:rFonts w:hint="eastAsia"/>
        </w:rPr>
        <w:t>по</w:t>
      </w:r>
      <w:r>
        <w:t xml:space="preserve"> </w:t>
      </w:r>
      <w:r>
        <w:rPr>
          <w:rFonts w:hint="eastAsia"/>
        </w:rPr>
        <w:t>главе</w:t>
      </w:r>
    </w:p>
    <w:p w14:paraId="51DBC6EF" w14:textId="77777777" w:rsidR="00F54C0B" w:rsidRDefault="00F54C0B" w:rsidP="00F54C0B"/>
    <w:p w14:paraId="776BA22D" w14:textId="77777777" w:rsidR="00F54C0B" w:rsidRDefault="00F54C0B" w:rsidP="00F54C0B">
      <w:r>
        <w:rPr>
          <w:rFonts w:hint="eastAsia"/>
        </w:rPr>
        <w:t>ЗАКЛЮЧЕНИЕ</w:t>
      </w:r>
    </w:p>
    <w:p w14:paraId="77399301" w14:textId="77777777" w:rsidR="00F54C0B" w:rsidRDefault="00F54C0B" w:rsidP="00F54C0B"/>
    <w:p w14:paraId="76C97489" w14:textId="77777777" w:rsidR="00F54C0B" w:rsidRDefault="00F54C0B" w:rsidP="00F54C0B">
      <w:r>
        <w:rPr>
          <w:rFonts w:hint="eastAsia"/>
        </w:rPr>
        <w:t>СПИСОК</w:t>
      </w:r>
      <w:r>
        <w:t xml:space="preserve"> </w:t>
      </w:r>
      <w:r>
        <w:rPr>
          <w:rFonts w:hint="eastAsia"/>
        </w:rPr>
        <w:t>ИСПОЛЬЗОВАННЫХ</w:t>
      </w:r>
      <w:r>
        <w:t xml:space="preserve"> </w:t>
      </w:r>
      <w:r>
        <w:rPr>
          <w:rFonts w:hint="eastAsia"/>
        </w:rPr>
        <w:t>ИСТОЧНИКОВ</w:t>
      </w:r>
    </w:p>
    <w:p w14:paraId="2988B09E" w14:textId="77777777" w:rsidR="00F54C0B" w:rsidRDefault="00F54C0B" w:rsidP="00F54C0B"/>
    <w:p w14:paraId="77BC6179" w14:textId="7BEC792F" w:rsidR="00F54C0B" w:rsidRPr="00F54C0B" w:rsidRDefault="00F54C0B" w:rsidP="00F54C0B">
      <w:r>
        <w:rPr>
          <w:rFonts w:hint="eastAsia"/>
        </w:rPr>
        <w:t>ПРИЛОЖЕНИЕ</w:t>
      </w:r>
    </w:p>
    <w:sectPr w:rsidR="00F54C0B" w:rsidRPr="00F54C0B" w:rsidSect="00C35C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1BEF" w14:textId="77777777" w:rsidR="00C35C20" w:rsidRDefault="00C35C20">
      <w:pPr>
        <w:spacing w:after="0" w:line="240" w:lineRule="auto"/>
      </w:pPr>
      <w:r>
        <w:separator/>
      </w:r>
    </w:p>
  </w:endnote>
  <w:endnote w:type="continuationSeparator" w:id="0">
    <w:p w14:paraId="720E9F02" w14:textId="77777777" w:rsidR="00C35C20" w:rsidRDefault="00C3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C855" w14:textId="77777777" w:rsidR="00C35C20" w:rsidRDefault="00C35C20"/>
    <w:p w14:paraId="540A56FF" w14:textId="77777777" w:rsidR="00C35C20" w:rsidRDefault="00C35C20"/>
    <w:p w14:paraId="2BB8579E" w14:textId="77777777" w:rsidR="00C35C20" w:rsidRDefault="00C35C20"/>
    <w:p w14:paraId="5A062037" w14:textId="77777777" w:rsidR="00C35C20" w:rsidRDefault="00C35C20"/>
    <w:p w14:paraId="380EB353" w14:textId="77777777" w:rsidR="00C35C20" w:rsidRDefault="00C35C20"/>
    <w:p w14:paraId="27024CB9" w14:textId="77777777" w:rsidR="00C35C20" w:rsidRDefault="00C35C20"/>
    <w:p w14:paraId="1E461952" w14:textId="77777777" w:rsidR="00C35C20" w:rsidRDefault="00C35C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B82FB3" wp14:editId="2D0ABB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57AC" w14:textId="77777777" w:rsidR="00C35C20" w:rsidRDefault="00C35C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82F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DB57AC" w14:textId="77777777" w:rsidR="00C35C20" w:rsidRDefault="00C35C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46168A" w14:textId="77777777" w:rsidR="00C35C20" w:rsidRDefault="00C35C20"/>
    <w:p w14:paraId="55DB6501" w14:textId="77777777" w:rsidR="00C35C20" w:rsidRDefault="00C35C20"/>
    <w:p w14:paraId="5CBEAC08" w14:textId="77777777" w:rsidR="00C35C20" w:rsidRDefault="00C35C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BA0B2" wp14:editId="11E084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BA28B" w14:textId="77777777" w:rsidR="00C35C20" w:rsidRDefault="00C35C20"/>
                          <w:p w14:paraId="4D77A688" w14:textId="77777777" w:rsidR="00C35C20" w:rsidRDefault="00C35C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BA0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5BA28B" w14:textId="77777777" w:rsidR="00C35C20" w:rsidRDefault="00C35C20"/>
                    <w:p w14:paraId="4D77A688" w14:textId="77777777" w:rsidR="00C35C20" w:rsidRDefault="00C35C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DAA97E" w14:textId="77777777" w:rsidR="00C35C20" w:rsidRDefault="00C35C20"/>
    <w:p w14:paraId="74A5008A" w14:textId="77777777" w:rsidR="00C35C20" w:rsidRDefault="00C35C20">
      <w:pPr>
        <w:rPr>
          <w:sz w:val="2"/>
          <w:szCs w:val="2"/>
        </w:rPr>
      </w:pPr>
    </w:p>
    <w:p w14:paraId="7912B00E" w14:textId="77777777" w:rsidR="00C35C20" w:rsidRDefault="00C35C20"/>
    <w:p w14:paraId="5CF90817" w14:textId="77777777" w:rsidR="00C35C20" w:rsidRDefault="00C35C20">
      <w:pPr>
        <w:spacing w:after="0" w:line="240" w:lineRule="auto"/>
      </w:pPr>
    </w:p>
  </w:footnote>
  <w:footnote w:type="continuationSeparator" w:id="0">
    <w:p w14:paraId="7A3D50E7" w14:textId="77777777" w:rsidR="00C35C20" w:rsidRDefault="00C3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C20"/>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30563</TotalTime>
  <Pages>8</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3968</cp:revision>
  <cp:lastPrinted>2009-02-06T05:36:00Z</cp:lastPrinted>
  <dcterms:created xsi:type="dcterms:W3CDTF">2024-01-07T13:43:00Z</dcterms:created>
  <dcterms:modified xsi:type="dcterms:W3CDTF">2024-02-25T10:29:00Z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