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302" w:rsidRPr="00545302" w:rsidRDefault="00545302" w:rsidP="00545302">
      <w:pPr>
        <w:rPr>
          <w:rFonts w:ascii="Trebuchet MS" w:eastAsia="Times New Roman" w:hAnsi="Trebuchet MS" w:cs="Times New Roman"/>
          <w:color w:val="000000"/>
          <w:kern w:val="0"/>
          <w:sz w:val="18"/>
          <w:szCs w:val="18"/>
          <w:lang w:eastAsia="ru-RU"/>
        </w:rPr>
      </w:pPr>
      <w:r w:rsidRPr="00545302">
        <w:rPr>
          <w:rFonts w:ascii="Trebuchet MS" w:eastAsia="Times New Roman" w:hAnsi="Trebuchet MS" w:cs="Times New Roman" w:hint="eastAsia"/>
          <w:color w:val="000000"/>
          <w:kern w:val="0"/>
          <w:sz w:val="18"/>
          <w:szCs w:val="18"/>
          <w:lang w:eastAsia="ru-RU"/>
        </w:rPr>
        <w:t>Содержание</w:t>
      </w:r>
    </w:p>
    <w:p w:rsidR="00545302" w:rsidRPr="00545302" w:rsidRDefault="00545302" w:rsidP="00545302">
      <w:pPr>
        <w:rPr>
          <w:rFonts w:ascii="Trebuchet MS" w:eastAsia="Times New Roman" w:hAnsi="Trebuchet MS" w:cs="Times New Roman"/>
          <w:color w:val="000000"/>
          <w:kern w:val="0"/>
          <w:sz w:val="18"/>
          <w:szCs w:val="18"/>
          <w:lang w:eastAsia="ru-RU"/>
        </w:rPr>
      </w:pPr>
      <w:r w:rsidRPr="00545302">
        <w:rPr>
          <w:rFonts w:ascii="Trebuchet MS" w:eastAsia="Times New Roman" w:hAnsi="Trebuchet MS" w:cs="Times New Roman" w:hint="eastAsia"/>
          <w:color w:val="000000"/>
          <w:kern w:val="0"/>
          <w:sz w:val="18"/>
          <w:szCs w:val="18"/>
          <w:lang w:eastAsia="ru-RU"/>
        </w:rPr>
        <w:t>ОГЛАВЛЕНИЕ</w:t>
      </w:r>
    </w:p>
    <w:p w:rsidR="00545302" w:rsidRPr="00545302" w:rsidRDefault="00545302" w:rsidP="00545302">
      <w:pPr>
        <w:rPr>
          <w:rFonts w:ascii="Trebuchet MS" w:eastAsia="Times New Roman" w:hAnsi="Trebuchet MS" w:cs="Times New Roman"/>
          <w:color w:val="000000"/>
          <w:kern w:val="0"/>
          <w:sz w:val="18"/>
          <w:szCs w:val="18"/>
          <w:lang w:eastAsia="ru-RU"/>
        </w:rPr>
      </w:pPr>
    </w:p>
    <w:p w:rsidR="00545302" w:rsidRPr="00545302" w:rsidRDefault="00545302" w:rsidP="00545302">
      <w:pPr>
        <w:rPr>
          <w:rFonts w:ascii="Trebuchet MS" w:eastAsia="Times New Roman" w:hAnsi="Trebuchet MS" w:cs="Times New Roman"/>
          <w:color w:val="000000"/>
          <w:kern w:val="0"/>
          <w:sz w:val="18"/>
          <w:szCs w:val="18"/>
          <w:lang w:eastAsia="ru-RU"/>
        </w:rPr>
      </w:pPr>
      <w:r w:rsidRPr="00545302">
        <w:rPr>
          <w:rFonts w:ascii="Trebuchet MS" w:eastAsia="Times New Roman" w:hAnsi="Trebuchet MS" w:cs="Times New Roman" w:hint="eastAsia"/>
          <w:color w:val="000000"/>
          <w:kern w:val="0"/>
          <w:sz w:val="18"/>
          <w:szCs w:val="18"/>
          <w:lang w:eastAsia="ru-RU"/>
        </w:rPr>
        <w:t>Введение</w:t>
      </w:r>
      <w:r w:rsidRPr="00545302">
        <w:rPr>
          <w:rFonts w:ascii="Trebuchet MS" w:eastAsia="Times New Roman" w:hAnsi="Trebuchet MS" w:cs="Times New Roman"/>
          <w:color w:val="000000"/>
          <w:kern w:val="0"/>
          <w:sz w:val="18"/>
          <w:szCs w:val="18"/>
          <w:lang w:eastAsia="ru-RU"/>
        </w:rPr>
        <w:t>...2</w:t>
      </w:r>
    </w:p>
    <w:p w:rsidR="00545302" w:rsidRPr="00545302" w:rsidRDefault="00545302" w:rsidP="00545302">
      <w:pPr>
        <w:rPr>
          <w:rFonts w:ascii="Trebuchet MS" w:eastAsia="Times New Roman" w:hAnsi="Trebuchet MS" w:cs="Times New Roman"/>
          <w:color w:val="000000"/>
          <w:kern w:val="0"/>
          <w:sz w:val="18"/>
          <w:szCs w:val="18"/>
          <w:lang w:eastAsia="ru-RU"/>
        </w:rPr>
      </w:pPr>
    </w:p>
    <w:p w:rsidR="00545302" w:rsidRPr="00545302" w:rsidRDefault="00545302" w:rsidP="00545302">
      <w:pPr>
        <w:rPr>
          <w:rFonts w:ascii="Trebuchet MS" w:eastAsia="Times New Roman" w:hAnsi="Trebuchet MS" w:cs="Times New Roman"/>
          <w:color w:val="000000"/>
          <w:kern w:val="0"/>
          <w:sz w:val="18"/>
          <w:szCs w:val="18"/>
          <w:lang w:eastAsia="ru-RU"/>
        </w:rPr>
      </w:pPr>
      <w:r w:rsidRPr="00545302">
        <w:rPr>
          <w:rFonts w:ascii="Trebuchet MS" w:eastAsia="Times New Roman" w:hAnsi="Trebuchet MS" w:cs="Times New Roman" w:hint="eastAsia"/>
          <w:color w:val="000000"/>
          <w:kern w:val="0"/>
          <w:sz w:val="18"/>
          <w:szCs w:val="18"/>
          <w:lang w:eastAsia="ru-RU"/>
        </w:rPr>
        <w:t>Глава</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первая</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Музыкант</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и</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традиция</w:t>
      </w:r>
    </w:p>
    <w:p w:rsidR="00545302" w:rsidRPr="00545302" w:rsidRDefault="00545302" w:rsidP="00545302">
      <w:pPr>
        <w:rPr>
          <w:rFonts w:ascii="Trebuchet MS" w:eastAsia="Times New Roman" w:hAnsi="Trebuchet MS" w:cs="Times New Roman"/>
          <w:color w:val="000000"/>
          <w:kern w:val="0"/>
          <w:sz w:val="18"/>
          <w:szCs w:val="18"/>
          <w:lang w:eastAsia="ru-RU"/>
        </w:rPr>
      </w:pPr>
    </w:p>
    <w:p w:rsidR="00545302" w:rsidRPr="00545302" w:rsidRDefault="00545302" w:rsidP="00545302">
      <w:pPr>
        <w:rPr>
          <w:rFonts w:ascii="Trebuchet MS" w:eastAsia="Times New Roman" w:hAnsi="Trebuchet MS" w:cs="Times New Roman"/>
          <w:color w:val="000000"/>
          <w:kern w:val="0"/>
          <w:sz w:val="18"/>
          <w:szCs w:val="18"/>
          <w:lang w:eastAsia="ru-RU"/>
        </w:rPr>
      </w:pPr>
      <w:r w:rsidRPr="00545302">
        <w:rPr>
          <w:rFonts w:ascii="Trebuchet MS" w:eastAsia="Times New Roman" w:hAnsi="Trebuchet MS" w:cs="Times New Roman" w:hint="eastAsia"/>
          <w:color w:val="000000"/>
          <w:kern w:val="0"/>
          <w:sz w:val="18"/>
          <w:szCs w:val="18"/>
          <w:lang w:eastAsia="ru-RU"/>
        </w:rPr>
        <w:t>Краткие</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сведения</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о</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жанрах</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и</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инструментарии</w:t>
      </w:r>
      <w:r w:rsidRPr="00545302">
        <w:rPr>
          <w:rFonts w:ascii="Trebuchet MS" w:eastAsia="Times New Roman" w:hAnsi="Trebuchet MS" w:cs="Times New Roman"/>
          <w:color w:val="000000"/>
          <w:kern w:val="0"/>
          <w:sz w:val="18"/>
          <w:szCs w:val="18"/>
          <w:lang w:eastAsia="ru-RU"/>
        </w:rPr>
        <w:t xml:space="preserve"> </w:t>
      </w:r>
      <w:proofErr w:type="spellStart"/>
      <w:r w:rsidRPr="00545302">
        <w:rPr>
          <w:rFonts w:ascii="Trebuchet MS" w:eastAsia="Times New Roman" w:hAnsi="Trebuchet MS" w:cs="Times New Roman" w:hint="eastAsia"/>
          <w:color w:val="000000"/>
          <w:kern w:val="0"/>
          <w:sz w:val="18"/>
          <w:szCs w:val="18"/>
          <w:lang w:eastAsia="ru-RU"/>
        </w:rPr>
        <w:t>северобелорусской</w:t>
      </w:r>
      <w:proofErr w:type="spellEnd"/>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народной</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музыки</w:t>
      </w:r>
      <w:r w:rsidRPr="00545302">
        <w:rPr>
          <w:rFonts w:ascii="Trebuchet MS" w:eastAsia="Times New Roman" w:hAnsi="Trebuchet MS" w:cs="Times New Roman"/>
          <w:color w:val="000000"/>
          <w:kern w:val="0"/>
          <w:sz w:val="18"/>
          <w:szCs w:val="18"/>
          <w:lang w:eastAsia="ru-RU"/>
        </w:rPr>
        <w:t>...18</w:t>
      </w:r>
    </w:p>
    <w:p w:rsidR="00545302" w:rsidRPr="00545302" w:rsidRDefault="00545302" w:rsidP="00545302">
      <w:pPr>
        <w:rPr>
          <w:rFonts w:ascii="Trebuchet MS" w:eastAsia="Times New Roman" w:hAnsi="Trebuchet MS" w:cs="Times New Roman"/>
          <w:color w:val="000000"/>
          <w:kern w:val="0"/>
          <w:sz w:val="18"/>
          <w:szCs w:val="18"/>
          <w:lang w:eastAsia="ru-RU"/>
        </w:rPr>
      </w:pPr>
    </w:p>
    <w:p w:rsidR="00545302" w:rsidRPr="00545302" w:rsidRDefault="00545302" w:rsidP="00545302">
      <w:pPr>
        <w:rPr>
          <w:rFonts w:ascii="Trebuchet MS" w:eastAsia="Times New Roman" w:hAnsi="Trebuchet MS" w:cs="Times New Roman"/>
          <w:color w:val="000000"/>
          <w:kern w:val="0"/>
          <w:sz w:val="18"/>
          <w:szCs w:val="18"/>
          <w:lang w:eastAsia="ru-RU"/>
        </w:rPr>
      </w:pPr>
      <w:r w:rsidRPr="00545302">
        <w:rPr>
          <w:rFonts w:ascii="Trebuchet MS" w:eastAsia="Times New Roman" w:hAnsi="Trebuchet MS" w:cs="Times New Roman" w:hint="eastAsia"/>
          <w:color w:val="000000"/>
          <w:kern w:val="0"/>
          <w:sz w:val="18"/>
          <w:szCs w:val="18"/>
          <w:lang w:eastAsia="ru-RU"/>
        </w:rPr>
        <w:t>Об</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истоках</w:t>
      </w:r>
      <w:r w:rsidRPr="00545302">
        <w:rPr>
          <w:rFonts w:ascii="Trebuchet MS" w:eastAsia="Times New Roman" w:hAnsi="Trebuchet MS" w:cs="Times New Roman"/>
          <w:color w:val="000000"/>
          <w:kern w:val="0"/>
          <w:sz w:val="18"/>
          <w:szCs w:val="18"/>
          <w:lang w:eastAsia="ru-RU"/>
        </w:rPr>
        <w:t xml:space="preserve"> </w:t>
      </w:r>
      <w:proofErr w:type="spellStart"/>
      <w:r w:rsidRPr="00545302">
        <w:rPr>
          <w:rFonts w:ascii="Trebuchet MS" w:eastAsia="Times New Roman" w:hAnsi="Trebuchet MS" w:cs="Times New Roman" w:hint="eastAsia"/>
          <w:color w:val="000000"/>
          <w:kern w:val="0"/>
          <w:sz w:val="18"/>
          <w:szCs w:val="18"/>
          <w:lang w:eastAsia="ru-RU"/>
        </w:rPr>
        <w:t>северобелорусского</w:t>
      </w:r>
      <w:proofErr w:type="spellEnd"/>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музыкального</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инструментального</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профессионализма</w:t>
      </w:r>
      <w:r w:rsidRPr="00545302">
        <w:rPr>
          <w:rFonts w:ascii="Trebuchet MS" w:eastAsia="Times New Roman" w:hAnsi="Trebuchet MS" w:cs="Times New Roman"/>
          <w:color w:val="000000"/>
          <w:kern w:val="0"/>
          <w:sz w:val="18"/>
          <w:szCs w:val="18"/>
          <w:lang w:eastAsia="ru-RU"/>
        </w:rPr>
        <w:t>...22</w:t>
      </w:r>
    </w:p>
    <w:p w:rsidR="00545302" w:rsidRPr="00545302" w:rsidRDefault="00545302" w:rsidP="00545302">
      <w:pPr>
        <w:rPr>
          <w:rFonts w:ascii="Trebuchet MS" w:eastAsia="Times New Roman" w:hAnsi="Trebuchet MS" w:cs="Times New Roman"/>
          <w:color w:val="000000"/>
          <w:kern w:val="0"/>
          <w:sz w:val="18"/>
          <w:szCs w:val="18"/>
          <w:lang w:eastAsia="ru-RU"/>
        </w:rPr>
      </w:pPr>
    </w:p>
    <w:p w:rsidR="00545302" w:rsidRPr="00545302" w:rsidRDefault="00545302" w:rsidP="00545302">
      <w:pPr>
        <w:rPr>
          <w:rFonts w:ascii="Trebuchet MS" w:eastAsia="Times New Roman" w:hAnsi="Trebuchet MS" w:cs="Times New Roman"/>
          <w:color w:val="000000"/>
          <w:kern w:val="0"/>
          <w:sz w:val="18"/>
          <w:szCs w:val="18"/>
          <w:lang w:eastAsia="ru-RU"/>
        </w:rPr>
      </w:pPr>
      <w:r w:rsidRPr="00545302">
        <w:rPr>
          <w:rFonts w:ascii="Trebuchet MS" w:eastAsia="Times New Roman" w:hAnsi="Trebuchet MS" w:cs="Times New Roman" w:hint="eastAsia"/>
          <w:color w:val="000000"/>
          <w:kern w:val="0"/>
          <w:sz w:val="18"/>
          <w:szCs w:val="18"/>
          <w:lang w:eastAsia="ru-RU"/>
        </w:rPr>
        <w:t>Начало</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творческого</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пути</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народных</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инструменталистов</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типы</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деятельности</w:t>
      </w:r>
      <w:r w:rsidRPr="00545302">
        <w:rPr>
          <w:rFonts w:ascii="Trebuchet MS" w:eastAsia="Times New Roman" w:hAnsi="Trebuchet MS" w:cs="Times New Roman"/>
          <w:color w:val="000000"/>
          <w:kern w:val="0"/>
          <w:sz w:val="18"/>
          <w:szCs w:val="18"/>
          <w:lang w:eastAsia="ru-RU"/>
        </w:rPr>
        <w:t xml:space="preserve"> </w:t>
      </w:r>
      <w:proofErr w:type="spellStart"/>
      <w:r w:rsidRPr="00545302">
        <w:rPr>
          <w:rFonts w:ascii="Trebuchet MS" w:eastAsia="Times New Roman" w:hAnsi="Trebuchet MS" w:cs="Times New Roman" w:hint="eastAsia"/>
          <w:color w:val="000000"/>
          <w:kern w:val="0"/>
          <w:sz w:val="18"/>
          <w:szCs w:val="18"/>
          <w:lang w:eastAsia="ru-RU"/>
        </w:rPr>
        <w:t>северобелорусских</w:t>
      </w:r>
      <w:proofErr w:type="spellEnd"/>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музыкантов</w:t>
      </w:r>
      <w:r w:rsidRPr="00545302">
        <w:rPr>
          <w:rFonts w:ascii="Trebuchet MS" w:eastAsia="Times New Roman" w:hAnsi="Trebuchet MS" w:cs="Times New Roman"/>
          <w:color w:val="000000"/>
          <w:kern w:val="0"/>
          <w:sz w:val="18"/>
          <w:szCs w:val="18"/>
          <w:lang w:eastAsia="ru-RU"/>
        </w:rPr>
        <w:t>-</w:t>
      </w:r>
      <w:r w:rsidRPr="00545302">
        <w:rPr>
          <w:rFonts w:ascii="Trebuchet MS" w:eastAsia="Times New Roman" w:hAnsi="Trebuchet MS" w:cs="Times New Roman" w:hint="eastAsia"/>
          <w:color w:val="000000"/>
          <w:kern w:val="0"/>
          <w:sz w:val="18"/>
          <w:szCs w:val="18"/>
          <w:lang w:eastAsia="ru-RU"/>
        </w:rPr>
        <w:t>профессионалов</w:t>
      </w:r>
      <w:r w:rsidRPr="00545302">
        <w:rPr>
          <w:rFonts w:ascii="Trebuchet MS" w:eastAsia="Times New Roman" w:hAnsi="Trebuchet MS" w:cs="Times New Roman"/>
          <w:color w:val="000000"/>
          <w:kern w:val="0"/>
          <w:sz w:val="18"/>
          <w:szCs w:val="18"/>
          <w:lang w:eastAsia="ru-RU"/>
        </w:rPr>
        <w:t>...34</w:t>
      </w:r>
    </w:p>
    <w:p w:rsidR="00545302" w:rsidRPr="00545302" w:rsidRDefault="00545302" w:rsidP="00545302">
      <w:pPr>
        <w:rPr>
          <w:rFonts w:ascii="Trebuchet MS" w:eastAsia="Times New Roman" w:hAnsi="Trebuchet MS" w:cs="Times New Roman"/>
          <w:color w:val="000000"/>
          <w:kern w:val="0"/>
          <w:sz w:val="18"/>
          <w:szCs w:val="18"/>
          <w:lang w:eastAsia="ru-RU"/>
        </w:rPr>
      </w:pPr>
    </w:p>
    <w:p w:rsidR="00545302" w:rsidRPr="00545302" w:rsidRDefault="00545302" w:rsidP="00545302">
      <w:pPr>
        <w:rPr>
          <w:rFonts w:ascii="Trebuchet MS" w:eastAsia="Times New Roman" w:hAnsi="Trebuchet MS" w:cs="Times New Roman"/>
          <w:color w:val="000000"/>
          <w:kern w:val="0"/>
          <w:sz w:val="18"/>
          <w:szCs w:val="18"/>
          <w:lang w:eastAsia="ru-RU"/>
        </w:rPr>
      </w:pPr>
      <w:r w:rsidRPr="00545302">
        <w:rPr>
          <w:rFonts w:ascii="Trebuchet MS" w:eastAsia="Times New Roman" w:hAnsi="Trebuchet MS" w:cs="Times New Roman" w:hint="eastAsia"/>
          <w:color w:val="000000"/>
          <w:kern w:val="0"/>
          <w:sz w:val="18"/>
          <w:szCs w:val="18"/>
          <w:lang w:eastAsia="ru-RU"/>
        </w:rPr>
        <w:t>Глава</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вторая</w:t>
      </w:r>
    </w:p>
    <w:p w:rsidR="00545302" w:rsidRPr="00545302" w:rsidRDefault="00545302" w:rsidP="00545302">
      <w:pPr>
        <w:rPr>
          <w:rFonts w:ascii="Trebuchet MS" w:eastAsia="Times New Roman" w:hAnsi="Trebuchet MS" w:cs="Times New Roman"/>
          <w:color w:val="000000"/>
          <w:kern w:val="0"/>
          <w:sz w:val="18"/>
          <w:szCs w:val="18"/>
          <w:lang w:eastAsia="ru-RU"/>
        </w:rPr>
      </w:pPr>
    </w:p>
    <w:p w:rsidR="00545302" w:rsidRPr="00545302" w:rsidRDefault="00545302" w:rsidP="00545302">
      <w:pPr>
        <w:rPr>
          <w:rFonts w:ascii="Trebuchet MS" w:eastAsia="Times New Roman" w:hAnsi="Trebuchet MS" w:cs="Times New Roman"/>
          <w:color w:val="000000"/>
          <w:kern w:val="0"/>
          <w:sz w:val="18"/>
          <w:szCs w:val="18"/>
          <w:lang w:eastAsia="ru-RU"/>
        </w:rPr>
      </w:pPr>
      <w:r w:rsidRPr="00545302">
        <w:rPr>
          <w:rFonts w:ascii="Trebuchet MS" w:eastAsia="Times New Roman" w:hAnsi="Trebuchet MS" w:cs="Times New Roman" w:hint="eastAsia"/>
          <w:color w:val="000000"/>
          <w:kern w:val="0"/>
          <w:sz w:val="18"/>
          <w:szCs w:val="18"/>
          <w:lang w:eastAsia="ru-RU"/>
        </w:rPr>
        <w:t>Уравновешенный</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тип</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творческих</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личностей</w:t>
      </w:r>
      <w:r w:rsidRPr="00545302">
        <w:rPr>
          <w:rFonts w:ascii="Trebuchet MS" w:eastAsia="Times New Roman" w:hAnsi="Trebuchet MS" w:cs="Times New Roman"/>
          <w:color w:val="000000"/>
          <w:kern w:val="0"/>
          <w:sz w:val="18"/>
          <w:szCs w:val="18"/>
          <w:lang w:eastAsia="ru-RU"/>
        </w:rPr>
        <w:t>...57</w:t>
      </w:r>
    </w:p>
    <w:p w:rsidR="00545302" w:rsidRPr="00545302" w:rsidRDefault="00545302" w:rsidP="00545302">
      <w:pPr>
        <w:rPr>
          <w:rFonts w:ascii="Trebuchet MS" w:eastAsia="Times New Roman" w:hAnsi="Trebuchet MS" w:cs="Times New Roman"/>
          <w:color w:val="000000"/>
          <w:kern w:val="0"/>
          <w:sz w:val="18"/>
          <w:szCs w:val="18"/>
          <w:lang w:eastAsia="ru-RU"/>
        </w:rPr>
      </w:pPr>
    </w:p>
    <w:p w:rsidR="00545302" w:rsidRPr="00545302" w:rsidRDefault="00545302" w:rsidP="00545302">
      <w:pPr>
        <w:rPr>
          <w:rFonts w:ascii="Trebuchet MS" w:eastAsia="Times New Roman" w:hAnsi="Trebuchet MS" w:cs="Times New Roman"/>
          <w:color w:val="000000"/>
          <w:kern w:val="0"/>
          <w:sz w:val="18"/>
          <w:szCs w:val="18"/>
          <w:lang w:eastAsia="ru-RU"/>
        </w:rPr>
      </w:pPr>
      <w:r w:rsidRPr="00545302">
        <w:rPr>
          <w:rFonts w:ascii="Trebuchet MS" w:eastAsia="Times New Roman" w:hAnsi="Trebuchet MS" w:cs="Times New Roman" w:hint="eastAsia"/>
          <w:color w:val="000000"/>
          <w:kern w:val="0"/>
          <w:sz w:val="18"/>
          <w:szCs w:val="18"/>
          <w:lang w:eastAsia="ru-RU"/>
        </w:rPr>
        <w:t>Глава</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третья</w:t>
      </w:r>
    </w:p>
    <w:p w:rsidR="00545302" w:rsidRPr="00545302" w:rsidRDefault="00545302" w:rsidP="00545302">
      <w:pPr>
        <w:rPr>
          <w:rFonts w:ascii="Trebuchet MS" w:eastAsia="Times New Roman" w:hAnsi="Trebuchet MS" w:cs="Times New Roman"/>
          <w:color w:val="000000"/>
          <w:kern w:val="0"/>
          <w:sz w:val="18"/>
          <w:szCs w:val="18"/>
          <w:lang w:eastAsia="ru-RU"/>
        </w:rPr>
      </w:pPr>
    </w:p>
    <w:p w:rsidR="00545302" w:rsidRPr="00545302" w:rsidRDefault="00545302" w:rsidP="00545302">
      <w:pPr>
        <w:rPr>
          <w:rFonts w:ascii="Trebuchet MS" w:eastAsia="Times New Roman" w:hAnsi="Trebuchet MS" w:cs="Times New Roman"/>
          <w:color w:val="000000"/>
          <w:kern w:val="0"/>
          <w:sz w:val="18"/>
          <w:szCs w:val="18"/>
          <w:lang w:eastAsia="ru-RU"/>
        </w:rPr>
      </w:pPr>
      <w:r w:rsidRPr="00545302">
        <w:rPr>
          <w:rFonts w:ascii="Trebuchet MS" w:eastAsia="Times New Roman" w:hAnsi="Trebuchet MS" w:cs="Times New Roman" w:hint="eastAsia"/>
          <w:color w:val="000000"/>
          <w:kern w:val="0"/>
          <w:sz w:val="18"/>
          <w:szCs w:val="18"/>
          <w:lang w:eastAsia="ru-RU"/>
        </w:rPr>
        <w:t>Неуравновешенно</w:t>
      </w:r>
      <w:r w:rsidRPr="00545302">
        <w:rPr>
          <w:rFonts w:ascii="Trebuchet MS" w:eastAsia="Times New Roman" w:hAnsi="Trebuchet MS" w:cs="Times New Roman"/>
          <w:color w:val="000000"/>
          <w:kern w:val="0"/>
          <w:sz w:val="18"/>
          <w:szCs w:val="18"/>
          <w:lang w:eastAsia="ru-RU"/>
        </w:rPr>
        <w:t>-</w:t>
      </w:r>
      <w:r w:rsidRPr="00545302">
        <w:rPr>
          <w:rFonts w:ascii="Trebuchet MS" w:eastAsia="Times New Roman" w:hAnsi="Trebuchet MS" w:cs="Times New Roman" w:hint="eastAsia"/>
          <w:color w:val="000000"/>
          <w:kern w:val="0"/>
          <w:sz w:val="18"/>
          <w:szCs w:val="18"/>
          <w:lang w:eastAsia="ru-RU"/>
        </w:rPr>
        <w:t>экспрессивный</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тип</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творческих</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личностей</w:t>
      </w:r>
      <w:proofErr w:type="gramStart"/>
      <w:r w:rsidRPr="00545302">
        <w:rPr>
          <w:rFonts w:ascii="Trebuchet MS" w:eastAsia="Times New Roman" w:hAnsi="Trebuchet MS" w:cs="Times New Roman"/>
          <w:color w:val="000000"/>
          <w:kern w:val="0"/>
          <w:sz w:val="18"/>
          <w:szCs w:val="18"/>
          <w:lang w:eastAsia="ru-RU"/>
        </w:rPr>
        <w:t xml:space="preserve"> ..</w:t>
      </w:r>
      <w:proofErr w:type="gramEnd"/>
      <w:r w:rsidRPr="00545302">
        <w:rPr>
          <w:rFonts w:ascii="Trebuchet MS" w:eastAsia="Times New Roman" w:hAnsi="Trebuchet MS" w:cs="Times New Roman"/>
          <w:color w:val="000000"/>
          <w:kern w:val="0"/>
          <w:sz w:val="18"/>
          <w:szCs w:val="18"/>
          <w:lang w:eastAsia="ru-RU"/>
        </w:rPr>
        <w:t>94</w:t>
      </w:r>
    </w:p>
    <w:p w:rsidR="00545302" w:rsidRPr="00545302" w:rsidRDefault="00545302" w:rsidP="00545302">
      <w:pPr>
        <w:rPr>
          <w:rFonts w:ascii="Trebuchet MS" w:eastAsia="Times New Roman" w:hAnsi="Trebuchet MS" w:cs="Times New Roman"/>
          <w:color w:val="000000"/>
          <w:kern w:val="0"/>
          <w:sz w:val="18"/>
          <w:szCs w:val="18"/>
          <w:lang w:eastAsia="ru-RU"/>
        </w:rPr>
      </w:pPr>
    </w:p>
    <w:p w:rsidR="00545302" w:rsidRPr="00545302" w:rsidRDefault="00545302" w:rsidP="00545302">
      <w:pPr>
        <w:rPr>
          <w:rFonts w:ascii="Trebuchet MS" w:eastAsia="Times New Roman" w:hAnsi="Trebuchet MS" w:cs="Times New Roman"/>
          <w:color w:val="000000"/>
          <w:kern w:val="0"/>
          <w:sz w:val="18"/>
          <w:szCs w:val="18"/>
          <w:lang w:eastAsia="ru-RU"/>
        </w:rPr>
      </w:pPr>
      <w:r w:rsidRPr="00545302">
        <w:rPr>
          <w:rFonts w:ascii="Trebuchet MS" w:eastAsia="Times New Roman" w:hAnsi="Trebuchet MS" w:cs="Times New Roman" w:hint="eastAsia"/>
          <w:color w:val="000000"/>
          <w:kern w:val="0"/>
          <w:sz w:val="18"/>
          <w:szCs w:val="18"/>
          <w:lang w:eastAsia="ru-RU"/>
        </w:rPr>
        <w:t>Глава</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четвертая</w:t>
      </w:r>
    </w:p>
    <w:p w:rsidR="00545302" w:rsidRPr="00545302" w:rsidRDefault="00545302" w:rsidP="00545302">
      <w:pPr>
        <w:rPr>
          <w:rFonts w:ascii="Trebuchet MS" w:eastAsia="Times New Roman" w:hAnsi="Trebuchet MS" w:cs="Times New Roman"/>
          <w:color w:val="000000"/>
          <w:kern w:val="0"/>
          <w:sz w:val="18"/>
          <w:szCs w:val="18"/>
          <w:lang w:eastAsia="ru-RU"/>
        </w:rPr>
      </w:pPr>
    </w:p>
    <w:p w:rsidR="00545302" w:rsidRPr="00545302" w:rsidRDefault="00545302" w:rsidP="00545302">
      <w:pPr>
        <w:rPr>
          <w:rFonts w:ascii="Trebuchet MS" w:eastAsia="Times New Roman" w:hAnsi="Trebuchet MS" w:cs="Times New Roman"/>
          <w:color w:val="000000"/>
          <w:kern w:val="0"/>
          <w:sz w:val="18"/>
          <w:szCs w:val="18"/>
          <w:lang w:eastAsia="ru-RU"/>
        </w:rPr>
      </w:pPr>
      <w:r w:rsidRPr="00545302">
        <w:rPr>
          <w:rFonts w:ascii="Trebuchet MS" w:eastAsia="Times New Roman" w:hAnsi="Trebuchet MS" w:cs="Times New Roman" w:hint="eastAsia"/>
          <w:color w:val="000000"/>
          <w:kern w:val="0"/>
          <w:sz w:val="18"/>
          <w:szCs w:val="18"/>
          <w:lang w:eastAsia="ru-RU"/>
        </w:rPr>
        <w:t>Смешанный</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промежуточный</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тип</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творческих</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личностей</w:t>
      </w:r>
      <w:r w:rsidRPr="00545302">
        <w:rPr>
          <w:rFonts w:ascii="Trebuchet MS" w:eastAsia="Times New Roman" w:hAnsi="Trebuchet MS" w:cs="Times New Roman"/>
          <w:color w:val="000000"/>
          <w:kern w:val="0"/>
          <w:sz w:val="18"/>
          <w:szCs w:val="18"/>
          <w:lang w:eastAsia="ru-RU"/>
        </w:rPr>
        <w:t>...132</w:t>
      </w:r>
    </w:p>
    <w:p w:rsidR="00545302" w:rsidRPr="00545302" w:rsidRDefault="00545302" w:rsidP="00545302">
      <w:pPr>
        <w:rPr>
          <w:rFonts w:ascii="Trebuchet MS" w:eastAsia="Times New Roman" w:hAnsi="Trebuchet MS" w:cs="Times New Roman"/>
          <w:color w:val="000000"/>
          <w:kern w:val="0"/>
          <w:sz w:val="18"/>
          <w:szCs w:val="18"/>
          <w:lang w:eastAsia="ru-RU"/>
        </w:rPr>
      </w:pPr>
    </w:p>
    <w:p w:rsidR="00545302" w:rsidRPr="00545302" w:rsidRDefault="00545302" w:rsidP="00545302">
      <w:pPr>
        <w:rPr>
          <w:rFonts w:ascii="Trebuchet MS" w:eastAsia="Times New Roman" w:hAnsi="Trebuchet MS" w:cs="Times New Roman"/>
          <w:color w:val="000000"/>
          <w:kern w:val="0"/>
          <w:sz w:val="18"/>
          <w:szCs w:val="18"/>
          <w:lang w:eastAsia="ru-RU"/>
        </w:rPr>
      </w:pPr>
      <w:r w:rsidRPr="00545302">
        <w:rPr>
          <w:rFonts w:ascii="Trebuchet MS" w:eastAsia="Times New Roman" w:hAnsi="Trebuchet MS" w:cs="Times New Roman" w:hint="eastAsia"/>
          <w:color w:val="000000"/>
          <w:kern w:val="0"/>
          <w:sz w:val="18"/>
          <w:szCs w:val="18"/>
          <w:lang w:eastAsia="ru-RU"/>
        </w:rPr>
        <w:t>Заключение</w:t>
      </w:r>
      <w:r w:rsidRPr="00545302">
        <w:rPr>
          <w:rFonts w:ascii="Trebuchet MS" w:eastAsia="Times New Roman" w:hAnsi="Trebuchet MS" w:cs="Times New Roman"/>
          <w:color w:val="000000"/>
          <w:kern w:val="0"/>
          <w:sz w:val="18"/>
          <w:szCs w:val="18"/>
          <w:lang w:eastAsia="ru-RU"/>
        </w:rPr>
        <w:t>...</w:t>
      </w:r>
    </w:p>
    <w:p w:rsidR="00545302" w:rsidRPr="00545302" w:rsidRDefault="00545302" w:rsidP="00545302">
      <w:pPr>
        <w:rPr>
          <w:rFonts w:ascii="Trebuchet MS" w:eastAsia="Times New Roman" w:hAnsi="Trebuchet MS" w:cs="Times New Roman"/>
          <w:color w:val="000000"/>
          <w:kern w:val="0"/>
          <w:sz w:val="18"/>
          <w:szCs w:val="18"/>
          <w:lang w:eastAsia="ru-RU"/>
        </w:rPr>
      </w:pPr>
    </w:p>
    <w:p w:rsidR="00545302" w:rsidRPr="00545302" w:rsidRDefault="00545302" w:rsidP="00545302">
      <w:pPr>
        <w:rPr>
          <w:rFonts w:ascii="Trebuchet MS" w:eastAsia="Times New Roman" w:hAnsi="Trebuchet MS" w:cs="Times New Roman"/>
          <w:color w:val="000000"/>
          <w:kern w:val="0"/>
          <w:sz w:val="18"/>
          <w:szCs w:val="18"/>
          <w:lang w:eastAsia="ru-RU"/>
        </w:rPr>
      </w:pPr>
      <w:r w:rsidRPr="00545302">
        <w:rPr>
          <w:rFonts w:ascii="Trebuchet MS" w:eastAsia="Times New Roman" w:hAnsi="Trebuchet MS" w:cs="Times New Roman" w:hint="eastAsia"/>
          <w:color w:val="000000"/>
          <w:kern w:val="0"/>
          <w:sz w:val="18"/>
          <w:szCs w:val="18"/>
          <w:lang w:eastAsia="ru-RU"/>
        </w:rPr>
        <w:t>Список</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литературы</w:t>
      </w:r>
      <w:r w:rsidRPr="00545302">
        <w:rPr>
          <w:rFonts w:ascii="Trebuchet MS" w:eastAsia="Times New Roman" w:hAnsi="Trebuchet MS" w:cs="Times New Roman"/>
          <w:color w:val="000000"/>
          <w:kern w:val="0"/>
          <w:sz w:val="18"/>
          <w:szCs w:val="18"/>
          <w:lang w:eastAsia="ru-RU"/>
        </w:rPr>
        <w:t>...</w:t>
      </w:r>
    </w:p>
    <w:p w:rsidR="00545302" w:rsidRPr="00545302" w:rsidRDefault="00545302" w:rsidP="00545302">
      <w:pPr>
        <w:rPr>
          <w:rFonts w:ascii="Trebuchet MS" w:eastAsia="Times New Roman" w:hAnsi="Trebuchet MS" w:cs="Times New Roman"/>
          <w:color w:val="000000"/>
          <w:kern w:val="0"/>
          <w:sz w:val="18"/>
          <w:szCs w:val="18"/>
          <w:lang w:eastAsia="ru-RU"/>
        </w:rPr>
      </w:pPr>
    </w:p>
    <w:p w:rsidR="00545302" w:rsidRPr="00545302" w:rsidRDefault="00545302" w:rsidP="00545302">
      <w:pPr>
        <w:rPr>
          <w:rFonts w:ascii="Trebuchet MS" w:eastAsia="Times New Roman" w:hAnsi="Trebuchet MS" w:cs="Times New Roman"/>
          <w:color w:val="000000"/>
          <w:kern w:val="0"/>
          <w:sz w:val="18"/>
          <w:szCs w:val="18"/>
          <w:lang w:eastAsia="ru-RU"/>
        </w:rPr>
      </w:pPr>
      <w:r w:rsidRPr="00545302">
        <w:rPr>
          <w:rFonts w:ascii="Trebuchet MS" w:eastAsia="Times New Roman" w:hAnsi="Trebuchet MS" w:cs="Times New Roman" w:hint="eastAsia"/>
          <w:color w:val="000000"/>
          <w:kern w:val="0"/>
          <w:sz w:val="18"/>
          <w:szCs w:val="18"/>
          <w:lang w:eastAsia="ru-RU"/>
        </w:rPr>
        <w:t>Приложение</w:t>
      </w:r>
    </w:p>
    <w:p w:rsidR="00545302" w:rsidRPr="00545302" w:rsidRDefault="00545302" w:rsidP="00545302">
      <w:pPr>
        <w:rPr>
          <w:rFonts w:ascii="Trebuchet MS" w:eastAsia="Times New Roman" w:hAnsi="Trebuchet MS" w:cs="Times New Roman"/>
          <w:color w:val="000000"/>
          <w:kern w:val="0"/>
          <w:sz w:val="18"/>
          <w:szCs w:val="18"/>
          <w:lang w:eastAsia="ru-RU"/>
        </w:rPr>
      </w:pPr>
    </w:p>
    <w:p w:rsidR="00545302" w:rsidRPr="00545302" w:rsidRDefault="00545302" w:rsidP="00545302">
      <w:pPr>
        <w:rPr>
          <w:rFonts w:ascii="Trebuchet MS" w:eastAsia="Times New Roman" w:hAnsi="Trebuchet MS" w:cs="Times New Roman"/>
          <w:color w:val="000000"/>
          <w:kern w:val="0"/>
          <w:sz w:val="18"/>
          <w:szCs w:val="18"/>
          <w:lang w:eastAsia="ru-RU"/>
        </w:rPr>
      </w:pPr>
      <w:r w:rsidRPr="00545302">
        <w:rPr>
          <w:rFonts w:ascii="Trebuchet MS" w:eastAsia="Times New Roman" w:hAnsi="Trebuchet MS" w:cs="Times New Roman" w:hint="eastAsia"/>
          <w:color w:val="000000"/>
          <w:kern w:val="0"/>
          <w:sz w:val="18"/>
          <w:szCs w:val="18"/>
          <w:lang w:eastAsia="ru-RU"/>
        </w:rPr>
        <w:t>Нотные</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примеры</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к</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тексту</w:t>
      </w:r>
      <w:r w:rsidRPr="00545302">
        <w:rPr>
          <w:rFonts w:ascii="Trebuchet MS" w:eastAsia="Times New Roman" w:hAnsi="Trebuchet MS" w:cs="Times New Roman"/>
          <w:color w:val="000000"/>
          <w:kern w:val="0"/>
          <w:sz w:val="18"/>
          <w:szCs w:val="18"/>
          <w:lang w:eastAsia="ru-RU"/>
        </w:rPr>
        <w:t xml:space="preserve"> </w:t>
      </w:r>
      <w:proofErr w:type="gramStart"/>
      <w:r w:rsidRPr="00545302">
        <w:rPr>
          <w:rFonts w:ascii="Trebuchet MS" w:eastAsia="Times New Roman" w:hAnsi="Trebuchet MS" w:cs="Times New Roman" w:hint="eastAsia"/>
          <w:color w:val="000000"/>
          <w:kern w:val="0"/>
          <w:sz w:val="18"/>
          <w:szCs w:val="18"/>
          <w:lang w:eastAsia="ru-RU"/>
        </w:rPr>
        <w:t>диссертации</w:t>
      </w:r>
      <w:r w:rsidRPr="00545302">
        <w:rPr>
          <w:rFonts w:ascii="Trebuchet MS" w:eastAsia="Times New Roman" w:hAnsi="Trebuchet MS" w:cs="Times New Roman"/>
          <w:color w:val="000000"/>
          <w:kern w:val="0"/>
          <w:sz w:val="18"/>
          <w:szCs w:val="18"/>
          <w:lang w:eastAsia="ru-RU"/>
        </w:rPr>
        <w:t>)...</w:t>
      </w:r>
      <w:proofErr w:type="gramEnd"/>
    </w:p>
    <w:p w:rsidR="00545302" w:rsidRPr="00545302" w:rsidRDefault="00545302" w:rsidP="00545302">
      <w:pPr>
        <w:rPr>
          <w:rFonts w:ascii="Trebuchet MS" w:eastAsia="Times New Roman" w:hAnsi="Trebuchet MS" w:cs="Times New Roman"/>
          <w:color w:val="000000"/>
          <w:kern w:val="0"/>
          <w:sz w:val="18"/>
          <w:szCs w:val="18"/>
          <w:lang w:eastAsia="ru-RU"/>
        </w:rPr>
      </w:pPr>
    </w:p>
    <w:p w:rsidR="00545302" w:rsidRPr="00545302" w:rsidRDefault="00545302" w:rsidP="00545302">
      <w:pPr>
        <w:rPr>
          <w:rFonts w:ascii="Trebuchet MS" w:eastAsia="Times New Roman" w:hAnsi="Trebuchet MS" w:cs="Times New Roman"/>
          <w:color w:val="000000"/>
          <w:kern w:val="0"/>
          <w:sz w:val="18"/>
          <w:szCs w:val="18"/>
          <w:lang w:eastAsia="ru-RU"/>
        </w:rPr>
      </w:pPr>
      <w:r w:rsidRPr="00545302">
        <w:rPr>
          <w:rFonts w:ascii="Trebuchet MS" w:eastAsia="Times New Roman" w:hAnsi="Trebuchet MS" w:cs="Times New Roman" w:hint="eastAsia"/>
          <w:color w:val="000000"/>
          <w:kern w:val="0"/>
          <w:sz w:val="18"/>
          <w:szCs w:val="18"/>
          <w:lang w:eastAsia="ru-RU"/>
        </w:rPr>
        <w:t>Рисунки</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инструментов</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обмер</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и</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строй</w:t>
      </w:r>
      <w:r w:rsidRPr="00545302">
        <w:rPr>
          <w:rFonts w:ascii="Trebuchet MS" w:eastAsia="Times New Roman" w:hAnsi="Trebuchet MS" w:cs="Times New Roman"/>
          <w:color w:val="000000"/>
          <w:kern w:val="0"/>
          <w:sz w:val="18"/>
          <w:szCs w:val="18"/>
          <w:lang w:eastAsia="ru-RU"/>
        </w:rPr>
        <w:t xml:space="preserve"> </w:t>
      </w:r>
      <w:proofErr w:type="gramStart"/>
      <w:r w:rsidRPr="00545302">
        <w:rPr>
          <w:rFonts w:ascii="Trebuchet MS" w:eastAsia="Times New Roman" w:hAnsi="Trebuchet MS" w:cs="Times New Roman" w:hint="eastAsia"/>
          <w:color w:val="000000"/>
          <w:kern w:val="0"/>
          <w:sz w:val="18"/>
          <w:szCs w:val="18"/>
          <w:lang w:eastAsia="ru-RU"/>
        </w:rPr>
        <w:t>цимбал</w:t>
      </w:r>
      <w:r w:rsidRPr="00545302">
        <w:rPr>
          <w:rFonts w:ascii="Trebuchet MS" w:eastAsia="Times New Roman" w:hAnsi="Trebuchet MS" w:cs="Times New Roman"/>
          <w:color w:val="000000"/>
          <w:kern w:val="0"/>
          <w:sz w:val="18"/>
          <w:szCs w:val="18"/>
          <w:lang w:eastAsia="ru-RU"/>
        </w:rPr>
        <w:t>)...</w:t>
      </w:r>
      <w:proofErr w:type="gramEnd"/>
      <w:r w:rsidRPr="00545302">
        <w:rPr>
          <w:rFonts w:ascii="Trebuchet MS" w:eastAsia="Times New Roman" w:hAnsi="Trebuchet MS" w:cs="Times New Roman"/>
          <w:color w:val="000000"/>
          <w:kern w:val="0"/>
          <w:sz w:val="18"/>
          <w:szCs w:val="18"/>
          <w:lang w:eastAsia="ru-RU"/>
        </w:rPr>
        <w:t>2^</w:t>
      </w:r>
    </w:p>
    <w:p w:rsidR="00545302" w:rsidRPr="00545302" w:rsidRDefault="00545302" w:rsidP="00545302">
      <w:pPr>
        <w:rPr>
          <w:rFonts w:ascii="Trebuchet MS" w:eastAsia="Times New Roman" w:hAnsi="Trebuchet MS" w:cs="Times New Roman"/>
          <w:color w:val="000000"/>
          <w:kern w:val="0"/>
          <w:sz w:val="18"/>
          <w:szCs w:val="18"/>
          <w:lang w:eastAsia="ru-RU"/>
        </w:rPr>
      </w:pPr>
    </w:p>
    <w:p w:rsidR="00545302" w:rsidRPr="00545302" w:rsidRDefault="00545302" w:rsidP="00545302">
      <w:pPr>
        <w:rPr>
          <w:rFonts w:ascii="Trebuchet MS" w:eastAsia="Times New Roman" w:hAnsi="Trebuchet MS" w:cs="Times New Roman"/>
          <w:color w:val="000000"/>
          <w:kern w:val="0"/>
          <w:sz w:val="18"/>
          <w:szCs w:val="18"/>
          <w:lang w:eastAsia="ru-RU"/>
        </w:rPr>
      </w:pPr>
      <w:proofErr w:type="spellStart"/>
      <w:r w:rsidRPr="00545302">
        <w:rPr>
          <w:rFonts w:ascii="Trebuchet MS" w:eastAsia="Times New Roman" w:hAnsi="Trebuchet MS" w:cs="Times New Roman" w:hint="eastAsia"/>
          <w:color w:val="000000"/>
          <w:kern w:val="0"/>
          <w:sz w:val="18"/>
          <w:szCs w:val="18"/>
          <w:lang w:eastAsia="ru-RU"/>
        </w:rPr>
        <w:t>тт</w:t>
      </w:r>
      <w:proofErr w:type="spellEnd"/>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г</w:t>
      </w:r>
      <w:r w:rsidRPr="00545302">
        <w:rPr>
          <w:rFonts w:ascii="Trebuchet MS" w:eastAsia="Times New Roman" w:hAnsi="Trebuchet MS" w:cs="Times New Roman"/>
          <w:color w:val="000000"/>
          <w:kern w:val="0"/>
          <w:sz w:val="18"/>
          <w:szCs w:val="18"/>
          <w:lang w:eastAsia="ru-RU"/>
        </w:rPr>
        <w:t>- " 260</w:t>
      </w:r>
    </w:p>
    <w:p w:rsidR="00545302" w:rsidRPr="00545302" w:rsidRDefault="00545302" w:rsidP="00545302">
      <w:pPr>
        <w:rPr>
          <w:rFonts w:ascii="Trebuchet MS" w:eastAsia="Times New Roman" w:hAnsi="Trebuchet MS" w:cs="Times New Roman"/>
          <w:color w:val="000000"/>
          <w:kern w:val="0"/>
          <w:sz w:val="18"/>
          <w:szCs w:val="18"/>
          <w:lang w:eastAsia="ru-RU"/>
        </w:rPr>
      </w:pPr>
    </w:p>
    <w:p w:rsidR="00545302" w:rsidRPr="00545302" w:rsidRDefault="00545302" w:rsidP="00545302">
      <w:pPr>
        <w:rPr>
          <w:rFonts w:ascii="Trebuchet MS" w:eastAsia="Times New Roman" w:hAnsi="Trebuchet MS" w:cs="Times New Roman"/>
          <w:color w:val="000000"/>
          <w:kern w:val="0"/>
          <w:sz w:val="18"/>
          <w:szCs w:val="18"/>
          <w:lang w:eastAsia="ru-RU"/>
        </w:rPr>
      </w:pPr>
      <w:r w:rsidRPr="00545302">
        <w:rPr>
          <w:rFonts w:ascii="Trebuchet MS" w:eastAsia="Times New Roman" w:hAnsi="Trebuchet MS" w:cs="Times New Roman" w:hint="eastAsia"/>
          <w:color w:val="000000"/>
          <w:kern w:val="0"/>
          <w:sz w:val="18"/>
          <w:szCs w:val="18"/>
          <w:lang w:eastAsia="ru-RU"/>
        </w:rPr>
        <w:t>Нотации</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сольных</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цимбальных</w:t>
      </w:r>
      <w:r w:rsidRPr="00545302">
        <w:rPr>
          <w:rFonts w:ascii="Trebuchet MS" w:eastAsia="Times New Roman" w:hAnsi="Trebuchet MS" w:cs="Times New Roman"/>
          <w:color w:val="000000"/>
          <w:kern w:val="0"/>
          <w:sz w:val="18"/>
          <w:szCs w:val="18"/>
          <w:lang w:eastAsia="ru-RU"/>
        </w:rPr>
        <w:t xml:space="preserve"> </w:t>
      </w:r>
      <w:r w:rsidRPr="00545302">
        <w:rPr>
          <w:rFonts w:ascii="Trebuchet MS" w:eastAsia="Times New Roman" w:hAnsi="Trebuchet MS" w:cs="Times New Roman" w:hint="eastAsia"/>
          <w:color w:val="000000"/>
          <w:kern w:val="0"/>
          <w:sz w:val="18"/>
          <w:szCs w:val="18"/>
          <w:lang w:eastAsia="ru-RU"/>
        </w:rPr>
        <w:t>наигрышей</w:t>
      </w:r>
      <w:r w:rsidRPr="00545302">
        <w:rPr>
          <w:rFonts w:ascii="Trebuchet MS" w:eastAsia="Times New Roman" w:hAnsi="Trebuchet MS" w:cs="Times New Roman"/>
          <w:color w:val="000000"/>
          <w:kern w:val="0"/>
          <w:sz w:val="18"/>
          <w:szCs w:val="18"/>
          <w:lang w:eastAsia="ru-RU"/>
        </w:rPr>
        <w:t>...</w:t>
      </w:r>
    </w:p>
    <w:p w:rsidR="00545302" w:rsidRPr="00545302" w:rsidRDefault="00545302" w:rsidP="00545302">
      <w:pPr>
        <w:rPr>
          <w:rFonts w:ascii="Trebuchet MS" w:eastAsia="Times New Roman" w:hAnsi="Trebuchet MS" w:cs="Times New Roman"/>
          <w:color w:val="000000"/>
          <w:kern w:val="0"/>
          <w:sz w:val="18"/>
          <w:szCs w:val="18"/>
          <w:lang w:eastAsia="ru-RU"/>
        </w:rPr>
      </w:pPr>
    </w:p>
    <w:p w:rsidR="000A51A2" w:rsidRPr="00545302" w:rsidRDefault="00545302" w:rsidP="00545302">
      <w:r w:rsidRPr="00545302">
        <w:rPr>
          <w:rFonts w:ascii="Trebuchet MS" w:eastAsia="Times New Roman" w:hAnsi="Trebuchet MS" w:cs="Times New Roman" w:hint="eastAsia"/>
          <w:color w:val="000000"/>
          <w:kern w:val="0"/>
          <w:sz w:val="18"/>
          <w:szCs w:val="18"/>
          <w:lang w:eastAsia="ru-RU"/>
        </w:rPr>
        <w:t>Иллюстрации</w:t>
      </w:r>
      <w:r w:rsidRPr="00545302">
        <w:rPr>
          <w:rFonts w:ascii="Trebuchet MS" w:eastAsia="Times New Roman" w:hAnsi="Trebuchet MS" w:cs="Times New Roman"/>
          <w:color w:val="000000"/>
          <w:kern w:val="0"/>
          <w:sz w:val="18"/>
          <w:szCs w:val="18"/>
          <w:lang w:eastAsia="ru-RU"/>
        </w:rPr>
        <w:t>...</w:t>
      </w:r>
      <w:bookmarkStart w:id="0" w:name="_GoBack"/>
      <w:bookmarkEnd w:id="0"/>
    </w:p>
    <w:sectPr w:rsidR="000A51A2" w:rsidRPr="0054530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9CA" w:rsidRDefault="002579CA">
      <w:pPr>
        <w:spacing w:after="0" w:line="240" w:lineRule="auto"/>
      </w:pPr>
      <w:r>
        <w:separator/>
      </w:r>
    </w:p>
  </w:endnote>
  <w:endnote w:type="continuationSeparator" w:id="0">
    <w:p w:rsidR="002579CA" w:rsidRDefault="0025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9CA" w:rsidRDefault="002579CA"/>
    <w:p w:rsidR="002579CA" w:rsidRDefault="002579CA"/>
    <w:p w:rsidR="002579CA" w:rsidRDefault="002579CA"/>
    <w:p w:rsidR="002579CA" w:rsidRDefault="002579CA"/>
    <w:p w:rsidR="002579CA" w:rsidRDefault="002579CA"/>
    <w:p w:rsidR="002579CA" w:rsidRDefault="002579CA"/>
    <w:p w:rsidR="002579CA" w:rsidRDefault="002579C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9CA" w:rsidRDefault="002579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579CA" w:rsidRDefault="002579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579CA" w:rsidRDefault="002579CA"/>
    <w:p w:rsidR="002579CA" w:rsidRDefault="002579CA"/>
    <w:p w:rsidR="002579CA" w:rsidRDefault="002579C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9CA" w:rsidRDefault="002579CA"/>
                          <w:p w:rsidR="002579CA" w:rsidRDefault="002579C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579CA" w:rsidRDefault="002579CA"/>
                    <w:p w:rsidR="002579CA" w:rsidRDefault="002579C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579CA" w:rsidRDefault="002579CA"/>
    <w:p w:rsidR="002579CA" w:rsidRDefault="002579CA">
      <w:pPr>
        <w:rPr>
          <w:sz w:val="2"/>
          <w:szCs w:val="2"/>
        </w:rPr>
      </w:pPr>
    </w:p>
    <w:p w:rsidR="002579CA" w:rsidRDefault="002579CA"/>
    <w:p w:rsidR="002579CA" w:rsidRDefault="002579CA">
      <w:pPr>
        <w:spacing w:after="0" w:line="240" w:lineRule="auto"/>
      </w:pPr>
    </w:p>
  </w:footnote>
  <w:footnote w:type="continuationSeparator" w:id="0">
    <w:p w:rsidR="002579CA" w:rsidRDefault="00257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D77"/>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E8"/>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CA"/>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C13"/>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6E"/>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38"/>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C1"/>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09"/>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CFE"/>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56"/>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0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17"/>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1C"/>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0A"/>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C9"/>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3FE2"/>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8A"/>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52"/>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52"/>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8F"/>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14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50"/>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09"/>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64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B2D"/>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1"/>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0B"/>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A27"/>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04"/>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0C4"/>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6C"/>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2D"/>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67"/>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68656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D5938-27D6-450A-9DFE-09364451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116</Words>
  <Characters>662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25</cp:revision>
  <cp:lastPrinted>2009-02-06T05:36:00Z</cp:lastPrinted>
  <dcterms:created xsi:type="dcterms:W3CDTF">2023-12-23T16:55:00Z</dcterms:created>
  <dcterms:modified xsi:type="dcterms:W3CDTF">2023-12-24T07:47:00Z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