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2B1F" w:rsidRDefault="0093431C" w:rsidP="0093431C">
      <w:pPr>
        <w:rPr>
          <w:lang w:eastAsia="ru-RU"/>
        </w:rPr>
      </w:pPr>
      <w:bookmarkStart w:id="0" w:name="_GoBack"/>
      <w:r w:rsidRPr="0093431C">
        <w:rPr>
          <w:rFonts w:hint="eastAsia"/>
          <w:lang w:eastAsia="ru-RU"/>
        </w:rPr>
        <w:t>Бандурин</w:t>
      </w:r>
      <w:r w:rsidRPr="0093431C">
        <w:rPr>
          <w:lang w:eastAsia="ru-RU"/>
        </w:rPr>
        <w:t></w:t>
      </w:r>
      <w:r w:rsidRPr="0093431C">
        <w:rPr>
          <w:rFonts w:hint="eastAsia"/>
          <w:lang w:eastAsia="ru-RU"/>
        </w:rPr>
        <w:t>Александр</w:t>
      </w:r>
      <w:r w:rsidRPr="0093431C">
        <w:rPr>
          <w:lang w:eastAsia="ru-RU"/>
        </w:rPr>
        <w:t></w:t>
      </w:r>
      <w:r w:rsidRPr="0093431C">
        <w:rPr>
          <w:rFonts w:hint="eastAsia"/>
          <w:lang w:eastAsia="ru-RU"/>
        </w:rPr>
        <w:t>Владимирович</w:t>
      </w:r>
      <w:r w:rsidRPr="0093431C">
        <w:rPr>
          <w:lang w:eastAsia="ru-RU"/>
        </w:rPr>
        <w:t></w:t>
      </w:r>
      <w:r w:rsidRPr="0093431C">
        <w:rPr>
          <w:lang w:eastAsia="ru-RU"/>
        </w:rPr>
        <w:t></w:t>
      </w:r>
      <w:r w:rsidRPr="0093431C">
        <w:rPr>
          <w:rFonts w:hint="eastAsia"/>
          <w:lang w:eastAsia="ru-RU"/>
        </w:rPr>
        <w:t>Управление</w:t>
      </w:r>
      <w:r w:rsidRPr="0093431C">
        <w:rPr>
          <w:lang w:eastAsia="ru-RU"/>
        </w:rPr>
        <w:t></w:t>
      </w:r>
      <w:r w:rsidRPr="0093431C">
        <w:rPr>
          <w:rFonts w:hint="eastAsia"/>
          <w:lang w:eastAsia="ru-RU"/>
        </w:rPr>
        <w:t>деятельностью</w:t>
      </w:r>
      <w:r w:rsidRPr="0093431C">
        <w:rPr>
          <w:lang w:eastAsia="ru-RU"/>
        </w:rPr>
        <w:t></w:t>
      </w:r>
      <w:r w:rsidRPr="0093431C">
        <w:rPr>
          <w:rFonts w:hint="eastAsia"/>
          <w:lang w:eastAsia="ru-RU"/>
        </w:rPr>
        <w:t>корпораций</w:t>
      </w:r>
      <w:r w:rsidRPr="0093431C">
        <w:rPr>
          <w:lang w:eastAsia="ru-RU"/>
        </w:rPr>
        <w:t></w:t>
      </w:r>
      <w:r w:rsidRPr="0093431C">
        <w:rPr>
          <w:rFonts w:hint="eastAsia"/>
          <w:lang w:eastAsia="ru-RU"/>
        </w:rPr>
        <w:t>в</w:t>
      </w:r>
      <w:r w:rsidRPr="0093431C">
        <w:rPr>
          <w:lang w:eastAsia="ru-RU"/>
        </w:rPr>
        <w:t></w:t>
      </w:r>
      <w:r w:rsidRPr="0093431C">
        <w:rPr>
          <w:rFonts w:hint="eastAsia"/>
          <w:lang w:eastAsia="ru-RU"/>
        </w:rPr>
        <w:t>России</w:t>
      </w:r>
      <w:r w:rsidRPr="0093431C">
        <w:rPr>
          <w:lang w:eastAsia="ru-RU"/>
        </w:rPr>
        <w:t></w:t>
      </w:r>
      <w:r w:rsidRPr="0093431C">
        <w:rPr>
          <w:lang w:eastAsia="ru-RU"/>
        </w:rPr>
        <w:t></w:t>
      </w:r>
      <w:r w:rsidRPr="0093431C">
        <w:rPr>
          <w:lang w:eastAsia="ru-RU"/>
        </w:rPr>
        <w:t></w:t>
      </w:r>
      <w:r w:rsidRPr="0093431C">
        <w:rPr>
          <w:rFonts w:hint="eastAsia"/>
          <w:lang w:eastAsia="ru-RU"/>
        </w:rPr>
        <w:t>Дис</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rFonts w:hint="eastAsia"/>
          <w:lang w:eastAsia="ru-RU"/>
        </w:rPr>
        <w:t>д</w:t>
      </w:r>
      <w:r w:rsidRPr="0093431C">
        <w:rPr>
          <w:lang w:eastAsia="ru-RU"/>
        </w:rPr>
        <w:t></w:t>
      </w:r>
      <w:r w:rsidRPr="0093431C">
        <w:rPr>
          <w:rFonts w:hint="eastAsia"/>
          <w:lang w:eastAsia="ru-RU"/>
        </w:rPr>
        <w:t>ра</w:t>
      </w:r>
      <w:r w:rsidRPr="0093431C">
        <w:rPr>
          <w:lang w:eastAsia="ru-RU"/>
        </w:rPr>
        <w:t></w:t>
      </w:r>
      <w:r w:rsidRPr="0093431C">
        <w:rPr>
          <w:rFonts w:hint="eastAsia"/>
          <w:lang w:eastAsia="ru-RU"/>
        </w:rPr>
        <w:t>экон</w:t>
      </w:r>
      <w:r w:rsidRPr="0093431C">
        <w:rPr>
          <w:lang w:eastAsia="ru-RU"/>
        </w:rPr>
        <w:t></w:t>
      </w:r>
      <w:r w:rsidRPr="0093431C">
        <w:rPr>
          <w:lang w:eastAsia="ru-RU"/>
        </w:rPr>
        <w:t></w:t>
      </w:r>
      <w:r w:rsidRPr="0093431C">
        <w:rPr>
          <w:rFonts w:hint="eastAsia"/>
          <w:lang w:eastAsia="ru-RU"/>
        </w:rPr>
        <w:t>наук</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rFonts w:hint="eastAsia"/>
          <w:lang w:eastAsia="ru-RU"/>
        </w:rPr>
        <w:t>Москва</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rFonts w:hint="eastAsia"/>
          <w:lang w:eastAsia="ru-RU"/>
        </w:rPr>
        <w:t>РГБ</w:t>
      </w:r>
      <w:r w:rsidRPr="0093431C">
        <w:rPr>
          <w:lang w:eastAsia="ru-RU"/>
        </w:rPr>
        <w:t></w:t>
      </w:r>
      <w:r w:rsidRPr="0093431C">
        <w:rPr>
          <w:rFonts w:hint="eastAsia"/>
          <w:lang w:eastAsia="ru-RU"/>
        </w:rPr>
        <w:t>ОД</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r w:rsidRPr="0093431C">
        <w:rPr>
          <w:lang w:eastAsia="ru-RU"/>
        </w:rPr>
        <w:t></w:t>
      </w:r>
    </w:p>
    <w:p w:rsidR="0093431C" w:rsidRDefault="0093431C" w:rsidP="0093431C">
      <w:r>
        <w:rPr>
          <w:rFonts w:hint="eastAsia"/>
        </w:rPr>
        <w:t>ВВЕДЕНИЕ</w:t>
      </w:r>
      <w:r>
        <w:t></w:t>
      </w:r>
      <w:r>
        <w:t></w:t>
      </w:r>
    </w:p>
    <w:p w:rsidR="0093431C" w:rsidRDefault="0093431C" w:rsidP="0093431C"/>
    <w:p w:rsidR="0093431C" w:rsidRDefault="0093431C" w:rsidP="0093431C">
      <w:r>
        <w:rPr>
          <w:rFonts w:hint="eastAsia"/>
        </w:rPr>
        <w:t>ГЛАВА</w:t>
      </w:r>
      <w:r>
        <w:t></w:t>
      </w:r>
      <w:r>
        <w:t></w:t>
      </w:r>
      <w:r>
        <w:t></w:t>
      </w:r>
      <w:r>
        <w:t></w:t>
      </w:r>
      <w:r>
        <w:rPr>
          <w:rFonts w:hint="eastAsia"/>
        </w:rPr>
        <w:t>МАКРОЭКОНОМИЧЕСКАЯ</w:t>
      </w:r>
      <w:r>
        <w:t></w:t>
      </w:r>
      <w:r>
        <w:rPr>
          <w:rFonts w:hint="eastAsia"/>
        </w:rPr>
        <w:t>СРЕДА</w:t>
      </w:r>
      <w:r>
        <w:t></w:t>
      </w:r>
      <w:r>
        <w:rPr>
          <w:rFonts w:hint="eastAsia"/>
        </w:rPr>
        <w:t>ДЕЯТЕЛЬНОСТИ</w:t>
      </w:r>
      <w:r>
        <w:t></w:t>
      </w:r>
      <w:r>
        <w:rPr>
          <w:rFonts w:hint="eastAsia"/>
        </w:rPr>
        <w:t>КОРПОРАЦИЙ</w:t>
      </w:r>
      <w:r>
        <w:t></w:t>
      </w:r>
      <w:r>
        <w:t></w:t>
      </w:r>
      <w:r>
        <w:t></w:t>
      </w:r>
    </w:p>
    <w:p w:rsidR="0093431C" w:rsidRDefault="0093431C" w:rsidP="0093431C"/>
    <w:p w:rsidR="0093431C" w:rsidRDefault="0093431C" w:rsidP="0093431C">
      <w:r>
        <w:t></w:t>
      </w:r>
      <w:r>
        <w:t></w:t>
      </w:r>
      <w:r>
        <w:t></w:t>
      </w:r>
      <w:r>
        <w:t></w:t>
      </w:r>
      <w:r>
        <w:t></w:t>
      </w:r>
      <w:r>
        <w:rPr>
          <w:rFonts w:hint="eastAsia"/>
        </w:rPr>
        <w:t>ВЛИЯНИЕ</w:t>
      </w:r>
      <w:r>
        <w:t></w:t>
      </w:r>
      <w:r>
        <w:rPr>
          <w:rFonts w:hint="eastAsia"/>
        </w:rPr>
        <w:t>ЭКОНОМИЧЕСКОЙ</w:t>
      </w:r>
      <w:r>
        <w:t></w:t>
      </w:r>
      <w:r>
        <w:rPr>
          <w:rFonts w:hint="eastAsia"/>
        </w:rPr>
        <w:t>СРЕДЫ</w:t>
      </w:r>
      <w:r>
        <w:t></w:t>
      </w:r>
      <w:r>
        <w:rPr>
          <w:rFonts w:hint="eastAsia"/>
        </w:rPr>
        <w:t>НА</w:t>
      </w:r>
      <w:r>
        <w:t></w:t>
      </w:r>
      <w:r>
        <w:rPr>
          <w:rFonts w:hint="eastAsia"/>
        </w:rPr>
        <w:t>ДЕЯТЕЛЬНОСТЬ</w:t>
      </w:r>
      <w:r>
        <w:t></w:t>
      </w:r>
      <w:r>
        <w:rPr>
          <w:rFonts w:hint="eastAsia"/>
        </w:rPr>
        <w:t>КОРПОРАЦИЙ</w:t>
      </w:r>
      <w:r>
        <w:t></w:t>
      </w:r>
      <w:r>
        <w:t></w:t>
      </w:r>
      <w:r>
        <w:t></w:t>
      </w:r>
    </w:p>
    <w:p w:rsidR="0093431C" w:rsidRDefault="0093431C" w:rsidP="0093431C"/>
    <w:p w:rsidR="0093431C" w:rsidRDefault="0093431C" w:rsidP="0093431C">
      <w:r>
        <w:t></w:t>
      </w:r>
      <w:r>
        <w:t></w:t>
      </w:r>
      <w:r>
        <w:t></w:t>
      </w:r>
      <w:r>
        <w:t></w:t>
      </w:r>
      <w:r>
        <w:t></w:t>
      </w:r>
      <w:r>
        <w:rPr>
          <w:rFonts w:hint="eastAsia"/>
        </w:rPr>
        <w:t>ОСОБЕННОСТИ</w:t>
      </w:r>
      <w:r>
        <w:t></w:t>
      </w:r>
      <w:r>
        <w:rPr>
          <w:rFonts w:hint="eastAsia"/>
        </w:rPr>
        <w:t>ПРАВОВОЙ</w:t>
      </w:r>
      <w:r>
        <w:t></w:t>
      </w:r>
      <w:r>
        <w:rPr>
          <w:rFonts w:hint="eastAsia"/>
        </w:rPr>
        <w:t>СРЕДЫ</w:t>
      </w:r>
      <w:r>
        <w:t></w:t>
      </w:r>
      <w:r>
        <w:rPr>
          <w:rFonts w:hint="eastAsia"/>
        </w:rPr>
        <w:t>ДЕЯТЕЛЬНОСТИ</w:t>
      </w:r>
      <w:r>
        <w:t></w:t>
      </w:r>
      <w:r>
        <w:rPr>
          <w:rFonts w:hint="eastAsia"/>
        </w:rPr>
        <w:t>КОРПОРАЦИЙ</w:t>
      </w:r>
      <w:r>
        <w:t></w:t>
      </w:r>
      <w:r>
        <w:t></w:t>
      </w:r>
      <w:r>
        <w:t></w:t>
      </w:r>
    </w:p>
    <w:p w:rsidR="0093431C" w:rsidRDefault="0093431C" w:rsidP="0093431C"/>
    <w:p w:rsidR="0093431C" w:rsidRDefault="0093431C" w:rsidP="0093431C">
      <w:r>
        <w:t></w:t>
      </w:r>
      <w:r>
        <w:t></w:t>
      </w:r>
      <w:r>
        <w:t></w:t>
      </w:r>
      <w:r>
        <w:t></w:t>
      </w:r>
      <w:r>
        <w:t></w:t>
      </w:r>
      <w:r>
        <w:rPr>
          <w:rFonts w:hint="eastAsia"/>
        </w:rPr>
        <w:t>ИССЛЕДОВАНИЕ</w:t>
      </w:r>
      <w:r>
        <w:t></w:t>
      </w:r>
      <w:r>
        <w:rPr>
          <w:rFonts w:hint="eastAsia"/>
        </w:rPr>
        <w:t>ИНСТИТУЦИОНАЛЬНОЙ</w:t>
      </w:r>
      <w:r>
        <w:t></w:t>
      </w:r>
      <w:r>
        <w:rPr>
          <w:rFonts w:hint="eastAsia"/>
        </w:rPr>
        <w:t>СРЕДЫ</w:t>
      </w:r>
      <w:r>
        <w:t></w:t>
      </w:r>
      <w:r>
        <w:rPr>
          <w:rFonts w:hint="eastAsia"/>
        </w:rPr>
        <w:t>ДЕЯТЕЛЬНОСТИ</w:t>
      </w:r>
      <w:r>
        <w:t></w:t>
      </w:r>
      <w:r>
        <w:rPr>
          <w:rFonts w:hint="eastAsia"/>
        </w:rPr>
        <w:t>КОРПОРАЦИЙ</w:t>
      </w:r>
      <w:r>
        <w:t></w:t>
      </w:r>
      <w:r>
        <w:t></w:t>
      </w:r>
      <w:r>
        <w:t></w:t>
      </w:r>
    </w:p>
    <w:p w:rsidR="0093431C" w:rsidRDefault="0093431C" w:rsidP="0093431C"/>
    <w:p w:rsidR="0093431C" w:rsidRDefault="0093431C" w:rsidP="0093431C">
      <w:r>
        <w:t></w:t>
      </w:r>
      <w:r>
        <w:t></w:t>
      </w:r>
      <w:r>
        <w:t></w:t>
      </w:r>
      <w:r>
        <w:t></w:t>
      </w:r>
      <w:r>
        <w:t></w:t>
      </w:r>
      <w:r>
        <w:rPr>
          <w:rFonts w:hint="eastAsia"/>
        </w:rPr>
        <w:t>РАЗРАБОТКА</w:t>
      </w:r>
      <w:r>
        <w:t></w:t>
      </w:r>
      <w:r>
        <w:rPr>
          <w:rFonts w:hint="eastAsia"/>
        </w:rPr>
        <w:t>СЦЕНАРИЕВ</w:t>
      </w:r>
      <w:r>
        <w:t></w:t>
      </w:r>
      <w:r>
        <w:rPr>
          <w:rFonts w:hint="eastAsia"/>
        </w:rPr>
        <w:t>ДЕЯТЕЛЬНОСТИ</w:t>
      </w:r>
      <w:r>
        <w:t></w:t>
      </w:r>
      <w:r>
        <w:rPr>
          <w:rFonts w:hint="eastAsia"/>
        </w:rPr>
        <w:t>КОРПОРАЦИЙ</w:t>
      </w:r>
      <w:proofErr w:type="gramStart"/>
      <w:r>
        <w:t></w:t>
      </w:r>
      <w:r>
        <w:rPr>
          <w:rFonts w:hint="eastAsia"/>
        </w:rPr>
        <w:t>В</w:t>
      </w:r>
      <w:proofErr w:type="gramEnd"/>
      <w:r>
        <w:t></w:t>
      </w:r>
      <w:r>
        <w:rPr>
          <w:rFonts w:hint="eastAsia"/>
        </w:rPr>
        <w:t>УСЛОВИЯХ</w:t>
      </w:r>
      <w:r>
        <w:t></w:t>
      </w:r>
      <w:r>
        <w:rPr>
          <w:rFonts w:hint="eastAsia"/>
        </w:rPr>
        <w:t>МЕНЯЮЩЕЙСЯ</w:t>
      </w:r>
      <w:r>
        <w:t></w:t>
      </w:r>
      <w:r>
        <w:rPr>
          <w:rFonts w:hint="eastAsia"/>
        </w:rPr>
        <w:t>МАКРОЭКОНОМИЧЕСКОЙ</w:t>
      </w:r>
      <w:r>
        <w:t></w:t>
      </w:r>
      <w:r>
        <w:rPr>
          <w:rFonts w:hint="eastAsia"/>
        </w:rPr>
        <w:t>СРЕДЫ</w:t>
      </w:r>
      <w:r>
        <w:t></w:t>
      </w:r>
      <w:r>
        <w:t></w:t>
      </w:r>
      <w:r>
        <w:t></w:t>
      </w:r>
    </w:p>
    <w:p w:rsidR="0093431C" w:rsidRDefault="0093431C" w:rsidP="0093431C"/>
    <w:p w:rsidR="0093431C" w:rsidRDefault="0093431C" w:rsidP="0093431C">
      <w:r>
        <w:rPr>
          <w:rFonts w:hint="eastAsia"/>
        </w:rPr>
        <w:t>ВЫВОДЫ</w:t>
      </w:r>
      <w:r>
        <w:t></w:t>
      </w:r>
      <w:r>
        <w:rPr>
          <w:rFonts w:hint="eastAsia"/>
        </w:rPr>
        <w:t>ПО</w:t>
      </w:r>
      <w:r>
        <w:t></w:t>
      </w:r>
      <w:r>
        <w:rPr>
          <w:rFonts w:hint="eastAsia"/>
        </w:rPr>
        <w:t>ГЛАВЕ</w:t>
      </w:r>
      <w:r>
        <w:t></w:t>
      </w:r>
      <w:r>
        <w:t></w:t>
      </w:r>
      <w:r>
        <w:t></w:t>
      </w:r>
    </w:p>
    <w:p w:rsidR="0093431C" w:rsidRDefault="0093431C" w:rsidP="0093431C"/>
    <w:p w:rsidR="0093431C" w:rsidRDefault="0093431C" w:rsidP="0093431C">
      <w:r>
        <w:rPr>
          <w:rFonts w:hint="eastAsia"/>
        </w:rPr>
        <w:t>ГЛАВА</w:t>
      </w:r>
      <w:r>
        <w:t></w:t>
      </w:r>
      <w:r>
        <w:t></w:t>
      </w:r>
      <w:r>
        <w:t></w:t>
      </w:r>
      <w:r>
        <w:t></w:t>
      </w:r>
      <w:r>
        <w:rPr>
          <w:rFonts w:hint="eastAsia"/>
        </w:rPr>
        <w:t>ДЕЯТЕЛЬНОСТЬ</w:t>
      </w:r>
      <w:r>
        <w:t></w:t>
      </w:r>
      <w:r>
        <w:rPr>
          <w:rFonts w:hint="eastAsia"/>
        </w:rPr>
        <w:t>КОРПОРАЦИЙ</w:t>
      </w:r>
      <w:r>
        <w:t></w:t>
      </w:r>
      <w:r>
        <w:rPr>
          <w:rFonts w:hint="eastAsia"/>
        </w:rPr>
        <w:t>КАК</w:t>
      </w:r>
      <w:r>
        <w:t></w:t>
      </w:r>
      <w:r>
        <w:rPr>
          <w:rFonts w:hint="eastAsia"/>
        </w:rPr>
        <w:t>ОБЪЕКТ</w:t>
      </w:r>
      <w:r>
        <w:t></w:t>
      </w:r>
      <w:r>
        <w:rPr>
          <w:rFonts w:hint="eastAsia"/>
        </w:rPr>
        <w:t>УПРАВЛЕНИЯ</w:t>
      </w:r>
      <w:r>
        <w:t></w:t>
      </w:r>
      <w:r>
        <w:t></w:t>
      </w:r>
      <w:r>
        <w:t></w:t>
      </w:r>
    </w:p>
    <w:p w:rsidR="0093431C" w:rsidRDefault="0093431C" w:rsidP="0093431C"/>
    <w:p w:rsidR="0093431C" w:rsidRDefault="0093431C" w:rsidP="0093431C">
      <w:r>
        <w:t></w:t>
      </w:r>
      <w:r>
        <w:t></w:t>
      </w:r>
      <w:r>
        <w:t></w:t>
      </w:r>
      <w:r>
        <w:t></w:t>
      </w:r>
      <w:r>
        <w:t></w:t>
      </w:r>
      <w:r>
        <w:rPr>
          <w:rFonts w:hint="eastAsia"/>
        </w:rPr>
        <w:t>ИСТОРИКО</w:t>
      </w:r>
      <w:r>
        <w:t></w:t>
      </w:r>
      <w:r>
        <w:rPr>
          <w:rFonts w:hint="eastAsia"/>
        </w:rPr>
        <w:t>ЭКОНОМИЧЕСКИЙ</w:t>
      </w:r>
      <w:r>
        <w:t></w:t>
      </w:r>
      <w:r>
        <w:rPr>
          <w:rFonts w:hint="eastAsia"/>
        </w:rPr>
        <w:t>АНАЛИЗ</w:t>
      </w:r>
      <w:r>
        <w:t></w:t>
      </w:r>
      <w:r>
        <w:rPr>
          <w:rFonts w:hint="eastAsia"/>
        </w:rPr>
        <w:t>ГЕНЕЗИСА</w:t>
      </w:r>
      <w:r>
        <w:t></w:t>
      </w:r>
      <w:r>
        <w:rPr>
          <w:rFonts w:hint="eastAsia"/>
        </w:rPr>
        <w:t>КОРПОРАЦИЙ</w:t>
      </w:r>
      <w:r>
        <w:t></w:t>
      </w:r>
      <w:r>
        <w:t></w:t>
      </w:r>
      <w:r>
        <w:t></w:t>
      </w:r>
    </w:p>
    <w:p w:rsidR="0093431C" w:rsidRDefault="0093431C" w:rsidP="0093431C"/>
    <w:p w:rsidR="0093431C" w:rsidRDefault="0093431C" w:rsidP="0093431C">
      <w:r>
        <w:t></w:t>
      </w:r>
      <w:r>
        <w:t></w:t>
      </w:r>
      <w:r>
        <w:t></w:t>
      </w:r>
      <w:r>
        <w:t></w:t>
      </w:r>
      <w:r>
        <w:t></w:t>
      </w:r>
      <w:r>
        <w:rPr>
          <w:rFonts w:hint="eastAsia"/>
        </w:rPr>
        <w:t>РАЗГРАНИЧЕНИЕ</w:t>
      </w:r>
      <w:r>
        <w:t></w:t>
      </w:r>
      <w:r>
        <w:rPr>
          <w:rFonts w:hint="eastAsia"/>
        </w:rPr>
        <w:t>ПРОБЛЕМ</w:t>
      </w:r>
      <w:r>
        <w:t></w:t>
      </w:r>
      <w:r>
        <w:rPr>
          <w:rFonts w:hint="eastAsia"/>
        </w:rPr>
        <w:t>КОРПОРАТИВНОГО</w:t>
      </w:r>
      <w:r>
        <w:t></w:t>
      </w:r>
      <w:r>
        <w:rPr>
          <w:rFonts w:hint="eastAsia"/>
        </w:rPr>
        <w:t>УПРАВЛЕНИЯ</w:t>
      </w:r>
      <w:r>
        <w:t></w:t>
      </w:r>
      <w:r>
        <w:rPr>
          <w:rFonts w:hint="eastAsia"/>
        </w:rPr>
        <w:t>И</w:t>
      </w:r>
      <w:r>
        <w:t></w:t>
      </w:r>
      <w:r>
        <w:rPr>
          <w:rFonts w:hint="eastAsia"/>
        </w:rPr>
        <w:t>ПРОБЛЕМ</w:t>
      </w:r>
      <w:r>
        <w:t></w:t>
      </w:r>
      <w:r>
        <w:rPr>
          <w:rFonts w:hint="eastAsia"/>
        </w:rPr>
        <w:t>УПРАВЛЕНИЯ</w:t>
      </w:r>
      <w:r>
        <w:t></w:t>
      </w:r>
      <w:r>
        <w:rPr>
          <w:rFonts w:hint="eastAsia"/>
        </w:rPr>
        <w:t>ДЕЯТЕЛЬНОСТЬЮ</w:t>
      </w:r>
      <w:r>
        <w:t></w:t>
      </w:r>
      <w:r>
        <w:rPr>
          <w:rFonts w:hint="eastAsia"/>
        </w:rPr>
        <w:t>КОРПОРАЦИЙ</w:t>
      </w:r>
      <w:r>
        <w:t></w:t>
      </w:r>
      <w:r>
        <w:t></w:t>
      </w:r>
      <w:r>
        <w:t></w:t>
      </w:r>
    </w:p>
    <w:p w:rsidR="0093431C" w:rsidRDefault="0093431C" w:rsidP="0093431C"/>
    <w:p w:rsidR="0093431C" w:rsidRDefault="0093431C" w:rsidP="0093431C">
      <w:r>
        <w:t></w:t>
      </w:r>
      <w:r>
        <w:t></w:t>
      </w:r>
      <w:r>
        <w:t></w:t>
      </w:r>
      <w:r>
        <w:t></w:t>
      </w:r>
      <w:r>
        <w:t></w:t>
      </w:r>
      <w:r>
        <w:rPr>
          <w:rFonts w:hint="eastAsia"/>
        </w:rPr>
        <w:t>ИССЛЕДОВАНИЕ</w:t>
      </w:r>
      <w:r>
        <w:t></w:t>
      </w:r>
      <w:r>
        <w:rPr>
          <w:rFonts w:hint="eastAsia"/>
        </w:rPr>
        <w:t>ОСНОВНЫХ</w:t>
      </w:r>
      <w:r>
        <w:t></w:t>
      </w:r>
      <w:r>
        <w:rPr>
          <w:rFonts w:hint="eastAsia"/>
        </w:rPr>
        <w:t>ПОТОКОВ</w:t>
      </w:r>
      <w:r>
        <w:t></w:t>
      </w:r>
      <w:r>
        <w:rPr>
          <w:rFonts w:hint="eastAsia"/>
        </w:rPr>
        <w:t>ДЕЯТЕЛЬНОСТИ</w:t>
      </w:r>
      <w:r>
        <w:t></w:t>
      </w:r>
      <w:r>
        <w:rPr>
          <w:rFonts w:hint="eastAsia"/>
        </w:rPr>
        <w:t>КОРПОРАЦИЙ</w:t>
      </w:r>
      <w:r>
        <w:t></w:t>
      </w:r>
      <w:r>
        <w:rPr>
          <w:rFonts w:hint="eastAsia"/>
        </w:rPr>
        <w:t>КАК</w:t>
      </w:r>
      <w:r>
        <w:t></w:t>
      </w:r>
      <w:r>
        <w:rPr>
          <w:rFonts w:hint="eastAsia"/>
        </w:rPr>
        <w:t>ОБЪЕКТОВ</w:t>
      </w:r>
      <w:r>
        <w:t></w:t>
      </w:r>
      <w:r>
        <w:rPr>
          <w:rFonts w:hint="eastAsia"/>
        </w:rPr>
        <w:t>УПРАВЛЕНИЯ</w:t>
      </w:r>
      <w:r>
        <w:t></w:t>
      </w:r>
      <w:r>
        <w:t></w:t>
      </w:r>
      <w:r>
        <w:t></w:t>
      </w:r>
    </w:p>
    <w:p w:rsidR="0093431C" w:rsidRDefault="0093431C" w:rsidP="0093431C"/>
    <w:p w:rsidR="0093431C" w:rsidRDefault="0093431C" w:rsidP="0093431C">
      <w:r>
        <w:lastRenderedPageBreak/>
        <w:t></w:t>
      </w:r>
      <w:r>
        <w:t></w:t>
      </w:r>
      <w:r>
        <w:t></w:t>
      </w:r>
      <w:r>
        <w:t></w:t>
      </w:r>
      <w:r>
        <w:t></w:t>
      </w:r>
      <w:r>
        <w:rPr>
          <w:rFonts w:hint="eastAsia"/>
        </w:rPr>
        <w:t>РАЗРАБОТКА</w:t>
      </w:r>
      <w:r>
        <w:t></w:t>
      </w:r>
      <w:r>
        <w:rPr>
          <w:rFonts w:hint="eastAsia"/>
        </w:rPr>
        <w:t>КОНЦЕПТУАЛЬНЫХ</w:t>
      </w:r>
      <w:r>
        <w:t></w:t>
      </w:r>
      <w:r>
        <w:rPr>
          <w:rFonts w:hint="eastAsia"/>
        </w:rPr>
        <w:t>ПОДХОДОВ</w:t>
      </w:r>
      <w:proofErr w:type="gramStart"/>
      <w:r>
        <w:t></w:t>
      </w:r>
      <w:r>
        <w:rPr>
          <w:rFonts w:hint="eastAsia"/>
        </w:rPr>
        <w:t>К</w:t>
      </w:r>
      <w:proofErr w:type="gramEnd"/>
      <w:r>
        <w:t></w:t>
      </w:r>
      <w:r>
        <w:rPr>
          <w:rFonts w:hint="eastAsia"/>
        </w:rPr>
        <w:t>УПРАВЛЕНИЮ</w:t>
      </w:r>
      <w:r>
        <w:t></w:t>
      </w:r>
      <w:r>
        <w:rPr>
          <w:rFonts w:hint="eastAsia"/>
        </w:rPr>
        <w:t>ПОТОКАМИ</w:t>
      </w:r>
      <w:r>
        <w:t></w:t>
      </w:r>
      <w:r>
        <w:rPr>
          <w:rFonts w:hint="eastAsia"/>
        </w:rPr>
        <w:t>КОРПОРАЦИИ</w:t>
      </w:r>
      <w:r>
        <w:t></w:t>
      </w:r>
      <w:r>
        <w:t></w:t>
      </w:r>
      <w:r>
        <w:t></w:t>
      </w:r>
      <w:r>
        <w:t></w:t>
      </w:r>
    </w:p>
    <w:p w:rsidR="0093431C" w:rsidRDefault="0093431C" w:rsidP="0093431C"/>
    <w:p w:rsidR="0093431C" w:rsidRDefault="0093431C" w:rsidP="0093431C">
      <w:r>
        <w:rPr>
          <w:rFonts w:hint="eastAsia"/>
        </w:rPr>
        <w:t>ВЫВОДЫ</w:t>
      </w:r>
      <w:r>
        <w:t></w:t>
      </w:r>
      <w:r>
        <w:rPr>
          <w:rFonts w:hint="eastAsia"/>
        </w:rPr>
        <w:t>ПО</w:t>
      </w:r>
      <w:r>
        <w:t></w:t>
      </w:r>
      <w:r>
        <w:rPr>
          <w:rFonts w:hint="eastAsia"/>
        </w:rPr>
        <w:t>ГЛАВЕ</w:t>
      </w:r>
      <w:r>
        <w:t></w:t>
      </w:r>
      <w:r>
        <w:t></w:t>
      </w:r>
      <w:r>
        <w:t></w:t>
      </w:r>
      <w:r>
        <w:t></w:t>
      </w:r>
    </w:p>
    <w:p w:rsidR="0093431C" w:rsidRDefault="0093431C" w:rsidP="0093431C"/>
    <w:p w:rsidR="0093431C" w:rsidRDefault="0093431C" w:rsidP="0093431C">
      <w:r>
        <w:rPr>
          <w:rFonts w:hint="eastAsia"/>
        </w:rPr>
        <w:t>ГЛАВА</w:t>
      </w:r>
      <w:r>
        <w:t></w:t>
      </w:r>
      <w:r>
        <w:t></w:t>
      </w:r>
      <w:r>
        <w:t></w:t>
      </w:r>
      <w:r>
        <w:t></w:t>
      </w:r>
      <w:r>
        <w:rPr>
          <w:rFonts w:hint="eastAsia"/>
        </w:rPr>
        <w:t>КОНЦЕПЦИЯ</w:t>
      </w:r>
      <w:r>
        <w:t></w:t>
      </w:r>
      <w:r>
        <w:rPr>
          <w:rFonts w:hint="eastAsia"/>
        </w:rPr>
        <w:t>УПРАВЛЕНИЯ</w:t>
      </w:r>
      <w:r>
        <w:t></w:t>
      </w:r>
      <w:r>
        <w:rPr>
          <w:rFonts w:hint="eastAsia"/>
        </w:rPr>
        <w:t>ФИНАНСОВЫМ</w:t>
      </w:r>
      <w:r>
        <w:t></w:t>
      </w:r>
      <w:r>
        <w:rPr>
          <w:rFonts w:hint="eastAsia"/>
        </w:rPr>
        <w:t>ПОТОКОМ</w:t>
      </w:r>
      <w:r>
        <w:t></w:t>
      </w:r>
      <w:r>
        <w:rPr>
          <w:rFonts w:hint="eastAsia"/>
        </w:rPr>
        <w:t>КОРПОРАЦИЙ</w:t>
      </w:r>
      <w:r>
        <w:t></w:t>
      </w:r>
      <w:r>
        <w:t></w:t>
      </w:r>
      <w:r>
        <w:t></w:t>
      </w:r>
      <w:r>
        <w:t></w:t>
      </w:r>
    </w:p>
    <w:p w:rsidR="0093431C" w:rsidRDefault="0093431C" w:rsidP="0093431C"/>
    <w:p w:rsidR="0093431C" w:rsidRDefault="0093431C" w:rsidP="0093431C">
      <w:r>
        <w:t></w:t>
      </w:r>
      <w:r>
        <w:t></w:t>
      </w:r>
      <w:r>
        <w:t></w:t>
      </w:r>
      <w:r>
        <w:t></w:t>
      </w:r>
      <w:r>
        <w:t></w:t>
      </w:r>
      <w:r>
        <w:rPr>
          <w:rFonts w:hint="eastAsia"/>
        </w:rPr>
        <w:t>ВЫЯВЛЕНИЕ</w:t>
      </w:r>
      <w:r>
        <w:t></w:t>
      </w:r>
      <w:r>
        <w:rPr>
          <w:rFonts w:hint="eastAsia"/>
        </w:rPr>
        <w:t>ОСНОВНЫХ</w:t>
      </w:r>
      <w:r>
        <w:t></w:t>
      </w:r>
      <w:r>
        <w:rPr>
          <w:rFonts w:hint="eastAsia"/>
        </w:rPr>
        <w:t>ОСОБЕННОСТЕЙ</w:t>
      </w:r>
      <w:r>
        <w:t></w:t>
      </w:r>
      <w:r>
        <w:rPr>
          <w:rFonts w:hint="eastAsia"/>
        </w:rPr>
        <w:t>УПРАВЛЕНИЯ</w:t>
      </w:r>
      <w:r>
        <w:t></w:t>
      </w:r>
      <w:r>
        <w:rPr>
          <w:rFonts w:hint="eastAsia"/>
        </w:rPr>
        <w:t>КРЕДИТНОЙ</w:t>
      </w:r>
      <w:r>
        <w:t></w:t>
      </w:r>
      <w:r>
        <w:rPr>
          <w:rFonts w:hint="eastAsia"/>
        </w:rPr>
        <w:t>ДЕЯТЕЛЬНОСТИ</w:t>
      </w:r>
      <w:r>
        <w:t></w:t>
      </w:r>
      <w:r>
        <w:rPr>
          <w:rFonts w:hint="eastAsia"/>
        </w:rPr>
        <w:t>КОРПОРАЦИЙ</w:t>
      </w:r>
      <w:r>
        <w:t></w:t>
      </w:r>
      <w:r>
        <w:t></w:t>
      </w:r>
      <w:r>
        <w:t></w:t>
      </w:r>
      <w:r>
        <w:t></w:t>
      </w:r>
    </w:p>
    <w:p w:rsidR="0093431C" w:rsidRDefault="0093431C" w:rsidP="0093431C"/>
    <w:p w:rsidR="0093431C" w:rsidRDefault="0093431C" w:rsidP="0093431C">
      <w:r>
        <w:t></w:t>
      </w:r>
      <w:r>
        <w:t></w:t>
      </w:r>
      <w:r>
        <w:t></w:t>
      </w:r>
      <w:r>
        <w:t></w:t>
      </w:r>
      <w:r>
        <w:t></w:t>
      </w:r>
      <w:r>
        <w:rPr>
          <w:rFonts w:hint="eastAsia"/>
        </w:rPr>
        <w:t>РАЗРАБОТКА</w:t>
      </w:r>
      <w:r>
        <w:t></w:t>
      </w:r>
      <w:r>
        <w:rPr>
          <w:rFonts w:hint="eastAsia"/>
        </w:rPr>
        <w:t>ИНСТРУМЕНТАРИЯ</w:t>
      </w:r>
      <w:r>
        <w:t></w:t>
      </w:r>
      <w:r>
        <w:rPr>
          <w:rFonts w:hint="eastAsia"/>
        </w:rPr>
        <w:t>УПРАВЛЕНИЯ</w:t>
      </w:r>
      <w:r>
        <w:t></w:t>
      </w:r>
      <w:r>
        <w:rPr>
          <w:rFonts w:hint="eastAsia"/>
        </w:rPr>
        <w:t>ФИНАНСОВОЙ</w:t>
      </w:r>
      <w:r>
        <w:t></w:t>
      </w:r>
      <w:r>
        <w:rPr>
          <w:rFonts w:hint="eastAsia"/>
        </w:rPr>
        <w:t>ДЕЯТЕЛЬНОСТЬЮ</w:t>
      </w:r>
      <w:r>
        <w:t></w:t>
      </w:r>
      <w:r>
        <w:rPr>
          <w:rFonts w:hint="eastAsia"/>
        </w:rPr>
        <w:t>КОРПОРАЦИЙ</w:t>
      </w:r>
      <w:r>
        <w:t></w:t>
      </w:r>
      <w:r>
        <w:t></w:t>
      </w:r>
      <w:r>
        <w:t></w:t>
      </w:r>
      <w:r>
        <w:t></w:t>
      </w:r>
    </w:p>
    <w:p w:rsidR="0093431C" w:rsidRDefault="0093431C" w:rsidP="0093431C"/>
    <w:p w:rsidR="0093431C" w:rsidRDefault="0093431C" w:rsidP="0093431C">
      <w:r>
        <w:t></w:t>
      </w:r>
      <w:r>
        <w:t></w:t>
      </w:r>
      <w:r>
        <w:t></w:t>
      </w:r>
      <w:r>
        <w:t></w:t>
      </w:r>
      <w:r>
        <w:t></w:t>
      </w:r>
      <w:r>
        <w:rPr>
          <w:rFonts w:hint="eastAsia"/>
        </w:rPr>
        <w:t>ИССЛЕДОВАНИЕ</w:t>
      </w:r>
      <w:r>
        <w:t></w:t>
      </w:r>
      <w:r>
        <w:rPr>
          <w:rFonts w:hint="eastAsia"/>
        </w:rPr>
        <w:t>НАПРАВЛЕНИЙ</w:t>
      </w:r>
      <w:r>
        <w:t></w:t>
      </w:r>
      <w:r>
        <w:rPr>
          <w:rFonts w:hint="eastAsia"/>
        </w:rPr>
        <w:t>ИНВЕСТИЦИОННОЙ</w:t>
      </w:r>
      <w:r>
        <w:t></w:t>
      </w:r>
      <w:r>
        <w:rPr>
          <w:rFonts w:hint="eastAsia"/>
        </w:rPr>
        <w:t>ДЕЯТЕЛЬНОСТИ</w:t>
      </w:r>
      <w:r>
        <w:t></w:t>
      </w:r>
      <w:r>
        <w:rPr>
          <w:rFonts w:hint="eastAsia"/>
        </w:rPr>
        <w:t>КОРПОРАЦИЙ</w:t>
      </w:r>
      <w:r>
        <w:t></w:t>
      </w:r>
      <w:r>
        <w:t></w:t>
      </w:r>
      <w:r>
        <w:t></w:t>
      </w:r>
      <w:r>
        <w:t></w:t>
      </w:r>
    </w:p>
    <w:p w:rsidR="0093431C" w:rsidRDefault="0093431C" w:rsidP="0093431C"/>
    <w:p w:rsidR="0093431C" w:rsidRDefault="0093431C" w:rsidP="0093431C">
      <w:r>
        <w:rPr>
          <w:rFonts w:hint="eastAsia"/>
        </w:rPr>
        <w:t>ВЫВОДЫ</w:t>
      </w:r>
      <w:r>
        <w:t></w:t>
      </w:r>
      <w:r>
        <w:rPr>
          <w:rFonts w:hint="eastAsia"/>
        </w:rPr>
        <w:t>ПО</w:t>
      </w:r>
      <w:r>
        <w:t></w:t>
      </w:r>
      <w:r>
        <w:rPr>
          <w:rFonts w:hint="eastAsia"/>
        </w:rPr>
        <w:t>ГЛАВЕ</w:t>
      </w:r>
      <w:r>
        <w:t></w:t>
      </w:r>
      <w:r>
        <w:t></w:t>
      </w:r>
      <w:r>
        <w:t></w:t>
      </w:r>
      <w:r>
        <w:t></w:t>
      </w:r>
    </w:p>
    <w:p w:rsidR="0093431C" w:rsidRDefault="0093431C" w:rsidP="0093431C"/>
    <w:p w:rsidR="0093431C" w:rsidRDefault="0093431C" w:rsidP="0093431C">
      <w:r>
        <w:rPr>
          <w:rFonts w:hint="eastAsia"/>
        </w:rPr>
        <w:t>ГЛАВА</w:t>
      </w:r>
      <w:r>
        <w:t></w:t>
      </w:r>
      <w:r>
        <w:t></w:t>
      </w:r>
      <w:r>
        <w:t></w:t>
      </w:r>
      <w:r>
        <w:t></w:t>
      </w:r>
      <w:r>
        <w:rPr>
          <w:rFonts w:hint="eastAsia"/>
        </w:rPr>
        <w:t>КОНЦЕПЦИЯ</w:t>
      </w:r>
      <w:r>
        <w:t></w:t>
      </w:r>
      <w:r>
        <w:rPr>
          <w:rFonts w:hint="eastAsia"/>
        </w:rPr>
        <w:t>УПРАВЛЕНИЯ</w:t>
      </w:r>
      <w:r>
        <w:t></w:t>
      </w:r>
      <w:r>
        <w:rPr>
          <w:rFonts w:hint="eastAsia"/>
        </w:rPr>
        <w:t>ПРОИЗВОДСТВЕННЫМ</w:t>
      </w:r>
      <w:r>
        <w:t></w:t>
      </w:r>
      <w:r>
        <w:rPr>
          <w:rFonts w:hint="eastAsia"/>
        </w:rPr>
        <w:t>ПОТОКОМ</w:t>
      </w:r>
      <w:r>
        <w:t></w:t>
      </w:r>
      <w:r>
        <w:rPr>
          <w:rFonts w:hint="eastAsia"/>
        </w:rPr>
        <w:t>КОРПОРАЦИЙ</w:t>
      </w:r>
      <w:r>
        <w:t></w:t>
      </w:r>
      <w:r>
        <w:t></w:t>
      </w:r>
      <w:r>
        <w:t></w:t>
      </w:r>
      <w:r>
        <w:t></w:t>
      </w:r>
    </w:p>
    <w:p w:rsidR="0093431C" w:rsidRDefault="0093431C" w:rsidP="0093431C"/>
    <w:p w:rsidR="0093431C" w:rsidRDefault="0093431C" w:rsidP="0093431C">
      <w:r>
        <w:t></w:t>
      </w:r>
      <w:r>
        <w:t></w:t>
      </w:r>
      <w:r>
        <w:t></w:t>
      </w:r>
      <w:r>
        <w:t></w:t>
      </w:r>
      <w:r>
        <w:t></w:t>
      </w:r>
      <w:r>
        <w:rPr>
          <w:rFonts w:hint="eastAsia"/>
        </w:rPr>
        <w:t>ПОВЫШЕНИЕ</w:t>
      </w:r>
      <w:r>
        <w:t></w:t>
      </w:r>
      <w:r>
        <w:rPr>
          <w:rFonts w:hint="eastAsia"/>
        </w:rPr>
        <w:t>ЭФФЕКТИВНОСТИ</w:t>
      </w:r>
      <w:r>
        <w:t></w:t>
      </w:r>
      <w:r>
        <w:rPr>
          <w:rFonts w:hint="eastAsia"/>
        </w:rPr>
        <w:t>ИННОВАЦИОННОЙ</w:t>
      </w:r>
      <w:r>
        <w:t></w:t>
      </w:r>
      <w:r>
        <w:rPr>
          <w:rFonts w:hint="eastAsia"/>
        </w:rPr>
        <w:t>ДЕЯТЕЛЬНОСТИ</w:t>
      </w:r>
      <w:r>
        <w:t></w:t>
      </w:r>
      <w:r>
        <w:rPr>
          <w:rFonts w:hint="eastAsia"/>
        </w:rPr>
        <w:t>КОРПОРАЦИЙ</w:t>
      </w:r>
      <w:r>
        <w:t></w:t>
      </w:r>
      <w:r>
        <w:t></w:t>
      </w:r>
      <w:r>
        <w:t></w:t>
      </w:r>
      <w:r>
        <w:t></w:t>
      </w:r>
    </w:p>
    <w:p w:rsidR="0093431C" w:rsidRDefault="0093431C" w:rsidP="0093431C"/>
    <w:p w:rsidR="0093431C" w:rsidRDefault="0093431C" w:rsidP="0093431C">
      <w:r>
        <w:t></w:t>
      </w:r>
      <w:r>
        <w:t></w:t>
      </w:r>
      <w:r>
        <w:t></w:t>
      </w:r>
      <w:r>
        <w:t></w:t>
      </w:r>
      <w:r>
        <w:t></w:t>
      </w:r>
      <w:r>
        <w:rPr>
          <w:rFonts w:hint="eastAsia"/>
        </w:rPr>
        <w:t>РЕСТРУКТУРИЗАЦИЯ</w:t>
      </w:r>
      <w:r>
        <w:t></w:t>
      </w:r>
      <w:r>
        <w:rPr>
          <w:rFonts w:hint="eastAsia"/>
        </w:rPr>
        <w:t>ПРОИЗВОДСТВЕННОЙ</w:t>
      </w:r>
      <w:r>
        <w:t></w:t>
      </w:r>
      <w:r>
        <w:rPr>
          <w:rFonts w:hint="eastAsia"/>
        </w:rPr>
        <w:t>ДЕЯТЕЛЬНОСТИ</w:t>
      </w:r>
      <w:r>
        <w:t></w:t>
      </w:r>
      <w:r>
        <w:rPr>
          <w:rFonts w:hint="eastAsia"/>
        </w:rPr>
        <w:t>КОРПОРАЦИЙ</w:t>
      </w:r>
      <w:r>
        <w:t></w:t>
      </w:r>
      <w:r>
        <w:t></w:t>
      </w:r>
      <w:r>
        <w:t></w:t>
      </w:r>
      <w:r>
        <w:t></w:t>
      </w:r>
    </w:p>
    <w:p w:rsidR="0093431C" w:rsidRDefault="0093431C" w:rsidP="0093431C"/>
    <w:p w:rsidR="0093431C" w:rsidRDefault="0093431C" w:rsidP="0093431C">
      <w:r>
        <w:t></w:t>
      </w:r>
      <w:r>
        <w:t></w:t>
      </w:r>
      <w:r>
        <w:t></w:t>
      </w:r>
      <w:r>
        <w:t></w:t>
      </w:r>
      <w:r>
        <w:t></w:t>
      </w:r>
      <w:r>
        <w:rPr>
          <w:rFonts w:hint="eastAsia"/>
        </w:rPr>
        <w:t>СОСЗДАНИЕ</w:t>
      </w:r>
      <w:r>
        <w:t></w:t>
      </w:r>
      <w:r>
        <w:rPr>
          <w:rFonts w:hint="eastAsia"/>
        </w:rPr>
        <w:t>СОВРЕМЕННОЙ</w:t>
      </w:r>
      <w:r>
        <w:t></w:t>
      </w:r>
      <w:r>
        <w:rPr>
          <w:rFonts w:hint="eastAsia"/>
        </w:rPr>
        <w:t>СИСТЕМЫ</w:t>
      </w:r>
      <w:r>
        <w:t></w:t>
      </w:r>
      <w:r>
        <w:rPr>
          <w:rFonts w:hint="eastAsia"/>
        </w:rPr>
        <w:t>УПРАВЛЕНИЯ</w:t>
      </w:r>
      <w:r>
        <w:t></w:t>
      </w:r>
      <w:r>
        <w:rPr>
          <w:rFonts w:hint="eastAsia"/>
        </w:rPr>
        <w:t>КАЧЕСТВОМ</w:t>
      </w:r>
      <w:proofErr w:type="gramStart"/>
      <w:r>
        <w:t></w:t>
      </w:r>
      <w:r>
        <w:rPr>
          <w:rFonts w:hint="eastAsia"/>
        </w:rPr>
        <w:t>В</w:t>
      </w:r>
      <w:proofErr w:type="gramEnd"/>
      <w:r>
        <w:t></w:t>
      </w:r>
      <w:r>
        <w:rPr>
          <w:rFonts w:hint="eastAsia"/>
        </w:rPr>
        <w:t>ДЕЯТЕЛЬНОСТИ</w:t>
      </w:r>
      <w:r>
        <w:t></w:t>
      </w:r>
      <w:r>
        <w:rPr>
          <w:rFonts w:hint="eastAsia"/>
        </w:rPr>
        <w:t>КОРПОРАЦИЙ</w:t>
      </w:r>
      <w:r>
        <w:t></w:t>
      </w:r>
      <w:r>
        <w:t></w:t>
      </w:r>
      <w:r>
        <w:t></w:t>
      </w:r>
      <w:r>
        <w:t></w:t>
      </w:r>
    </w:p>
    <w:p w:rsidR="0093431C" w:rsidRDefault="0093431C" w:rsidP="0093431C"/>
    <w:p w:rsidR="0093431C" w:rsidRDefault="0093431C" w:rsidP="0093431C">
      <w:r>
        <w:rPr>
          <w:rFonts w:hint="eastAsia"/>
        </w:rPr>
        <w:t>ВЫВОДЫ</w:t>
      </w:r>
      <w:r>
        <w:t></w:t>
      </w:r>
      <w:r>
        <w:rPr>
          <w:rFonts w:hint="eastAsia"/>
        </w:rPr>
        <w:t>ПО</w:t>
      </w:r>
      <w:r>
        <w:t></w:t>
      </w:r>
      <w:r>
        <w:rPr>
          <w:rFonts w:hint="eastAsia"/>
        </w:rPr>
        <w:t>ГЛАВЕ</w:t>
      </w:r>
      <w:r>
        <w:t></w:t>
      </w:r>
      <w:r>
        <w:t></w:t>
      </w:r>
      <w:r>
        <w:t></w:t>
      </w:r>
      <w:r>
        <w:t></w:t>
      </w:r>
    </w:p>
    <w:p w:rsidR="0093431C" w:rsidRDefault="0093431C" w:rsidP="0093431C"/>
    <w:p w:rsidR="0093431C" w:rsidRDefault="0093431C" w:rsidP="0093431C">
      <w:r>
        <w:rPr>
          <w:rFonts w:hint="eastAsia"/>
        </w:rPr>
        <w:t>ЗАКЛЮЧЕНИЕ</w:t>
      </w:r>
      <w:r>
        <w:t></w:t>
      </w:r>
      <w:r>
        <w:t></w:t>
      </w:r>
      <w:r>
        <w:t></w:t>
      </w:r>
      <w:r>
        <w:t></w:t>
      </w:r>
    </w:p>
    <w:p w:rsidR="0093431C" w:rsidRDefault="0093431C" w:rsidP="0093431C"/>
    <w:p w:rsidR="0093431C" w:rsidRDefault="0093431C" w:rsidP="0093431C">
      <w:r>
        <w:rPr>
          <w:rFonts w:hint="eastAsia"/>
        </w:rPr>
        <w:t>СПИСОК</w:t>
      </w:r>
      <w:r>
        <w:t></w:t>
      </w:r>
      <w:r>
        <w:rPr>
          <w:rFonts w:hint="eastAsia"/>
        </w:rPr>
        <w:t>ИСПОЛЬЗОВАННЫХ</w:t>
      </w:r>
      <w:r>
        <w:t></w:t>
      </w:r>
      <w:r>
        <w:rPr>
          <w:rFonts w:hint="eastAsia"/>
        </w:rPr>
        <w:t>ИСТОЧНИКОВ</w:t>
      </w:r>
      <w:r>
        <w:t></w:t>
      </w:r>
      <w:r>
        <w:rPr>
          <w:rFonts w:hint="eastAsia"/>
        </w:rPr>
        <w:t>И</w:t>
      </w:r>
      <w:r>
        <w:t></w:t>
      </w:r>
      <w:r>
        <w:rPr>
          <w:rFonts w:hint="eastAsia"/>
        </w:rPr>
        <w:t>ЛИТЕРАТУРЫ</w:t>
      </w:r>
      <w:r>
        <w:t></w:t>
      </w:r>
      <w:r>
        <w:t></w:t>
      </w:r>
      <w:r>
        <w:t></w:t>
      </w:r>
      <w:r>
        <w:t></w:t>
      </w:r>
    </w:p>
    <w:p w:rsidR="0093431C" w:rsidRDefault="0093431C" w:rsidP="0093431C"/>
    <w:p w:rsidR="0093431C" w:rsidRPr="0093431C" w:rsidRDefault="0093431C" w:rsidP="0093431C">
      <w:r>
        <w:rPr>
          <w:rFonts w:hint="eastAsia"/>
        </w:rPr>
        <w:t>ПРИЛОЖЕНИЯ</w:t>
      </w:r>
      <w:r>
        <w:t></w:t>
      </w:r>
      <w:r>
        <w:t></w:t>
      </w:r>
      <w:r>
        <w:t></w:t>
      </w:r>
      <w:r>
        <w:t></w:t>
      </w:r>
      <w:bookmarkEnd w:id="0"/>
    </w:p>
    <w:sectPr w:rsidR="0093431C" w:rsidRPr="0093431C" w:rsidSect="0042464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0A5C" w:rsidRDefault="00490A5C">
      <w:pPr>
        <w:spacing w:after="0" w:line="240" w:lineRule="auto"/>
      </w:pPr>
      <w:r>
        <w:separator/>
      </w:r>
    </w:p>
  </w:endnote>
  <w:endnote w:type="continuationSeparator" w:id="0">
    <w:p w:rsidR="00490A5C" w:rsidRDefault="0049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0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6192" behindDoc="1" locked="0" layoutInCell="1" allowOverlap="1">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" filled="f" stroked="f">
              <v:textbox style="mso-fit-shape-to-text:t" inset="0,0,0,0">
                <w:txbxContent>
                  <w:p w:rsidR="003A56FB" w:rsidRDefault="00673C8E">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003A56FB"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A56FB" w:rsidRDefault="00A94C5F">
    <w:pPr>
      <w:rPr>
        <w:sz w:val="2"/>
        <w:szCs w:val="2"/>
      </w:rPr>
    </w:pPr>
    <w:r>
      <w:rPr>
        <w:noProof/>
        <w:sz w:val="24"/>
        <w:szCs w:val="24"/>
        <w:lang w:bidi="ru-RU"/>
      </w:rPr>
      <mc:AlternateContent>
        <mc:Choice Requires="wps">
          <w:drawing>
            <wp:anchor distT="0" distB="0" distL="63500" distR="63500" simplePos="0" relativeHeight="251658240" behindDoc="1" locked="0" layoutInCell="1" allowOverlap="1">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" filled="f" stroked="f">
              <v:textbox style="mso-fit-shape-to-text:t" inset="0,0,0,0">
                <w:txbxContent>
                  <w:p w:rsidR="003A56FB" w:rsidRDefault="00673C8E">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sidR="00007308" w:rsidRPr="00007308">
                      <w:rPr>
                        <w:rStyle w:val="afffff9"/>
                        <w:noProof/>
                      </w:rPr>
                      <w:t>1</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0A5C" w:rsidRDefault="00490A5C"/>
    <w:p w:rsidR="00490A5C" w:rsidRDefault="00490A5C"/>
    <w:p w:rsidR="00490A5C" w:rsidRDefault="00490A5C"/>
    <w:p w:rsidR="00490A5C" w:rsidRDefault="00490A5C"/>
    <w:p w:rsidR="00490A5C" w:rsidRDefault="00490A5C"/>
    <w:p w:rsidR="00490A5C" w:rsidRDefault="00490A5C"/>
    <w:p w:rsidR="00490A5C" w:rsidRDefault="00490A5C">
      <w:pPr>
        <w:rPr>
          <w:sz w:val="2"/>
          <w:szCs w:val="2"/>
        </w:rPr>
      </w:pPr>
      <w:r>
        <w:rPr>
          <w:noProof/>
          <w:sz w:val="24"/>
          <w:szCs w:val="24"/>
          <w:lang w:val="uk-UA" w:eastAsia="uk-UA" w:bidi="uk-UA"/>
        </w:rPr>
        <mc:AlternateContent>
          <mc:Choice Requires="wps">
            <w:drawing>
              <wp:anchor distT="0" distB="0" distL="63500" distR="63500" simplePos="0" relativeHeight="251659264" behindDoc="1" locked="0" layoutInCell="1" allowOverlap="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A5C" w:rsidRDefault="00490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" filled="f" stroked="f">
                <v:textbox style="mso-fit-shape-to-text:t" inset="0,0,0,0">
                  <w:txbxContent>
                    <w:p w:rsidR="00490A5C" w:rsidRDefault="00490A5C">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rsidR="00490A5C" w:rsidRDefault="00490A5C"/>
    <w:p w:rsidR="00490A5C" w:rsidRDefault="00490A5C"/>
    <w:p w:rsidR="00490A5C" w:rsidRDefault="00490A5C">
      <w:pPr>
        <w:rPr>
          <w:sz w:val="2"/>
          <w:szCs w:val="2"/>
        </w:rPr>
      </w:pPr>
      <w:r>
        <w:rPr>
          <w:noProof/>
          <w:sz w:val="24"/>
          <w:szCs w:val="24"/>
          <w:lang w:bidi="ru-RU"/>
        </w:rPr>
        <mc:AlternateContent>
          <mc:Choice Requires="wps">
            <w:drawing>
              <wp:anchor distT="0" distB="0" distL="63500" distR="63500" simplePos="0" relativeHeight="251660288" behindDoc="1" locked="0" layoutInCell="1" allowOverlap="1">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90A5C" w:rsidRDefault="00490A5C"/>
                          <w:p w:rsidR="00490A5C" w:rsidRDefault="00490A5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" filled="f" stroked="f">
                <v:textbox style="mso-fit-shape-to-text:t" inset="0,0,0,0">
                  <w:txbxContent>
                    <w:p w:rsidR="00490A5C" w:rsidRDefault="00490A5C"/>
                    <w:p w:rsidR="00490A5C" w:rsidRDefault="00490A5C">
                      <w:pPr>
                        <w:pStyle w:val="1ffffff8"/>
                        <w:spacing w:line="240" w:lineRule="auto"/>
                      </w:pPr>
                      <w:r>
                        <w:rPr>
                          <w:rStyle w:val="3b"/>
                          <w:noProof/>
                        </w:rPr>
                        <w:fldChar w:fldCharType="begin"/>
                      </w:r>
                      <w:r>
                        <w:rPr>
                          <w:rStyle w:val="3b"/>
                          <w:noProof/>
                        </w:rPr>
                        <w:instrText xml:space="preserve"> PAGE \* MERGEFORMAT </w:instrText>
                      </w:r>
                      <w:r>
                        <w:rPr>
                          <w:rStyle w:val="3b"/>
                          <w:noProof/>
                        </w:rPr>
                        <w:fldChar w:fldCharType="separate"/>
                      </w:r>
                      <w:r w:rsidRPr="00384EF7">
                        <w:rPr>
                          <w:rStyle w:val="3b"/>
                          <w:noProof/>
                        </w:rPr>
                        <w:t>6</w:t>
                      </w:r>
                      <w:r>
                        <w:rPr>
                          <w:rStyle w:val="3b"/>
                          <w:noProof/>
                        </w:rPr>
                        <w:fldChar w:fldCharType="end"/>
                      </w:r>
                    </w:p>
                  </w:txbxContent>
                </v:textbox>
                <w10:wrap anchorx="page" anchory="page"/>
              </v:shape>
            </w:pict>
          </mc:Fallback>
        </mc:AlternateContent>
      </w:r>
    </w:p>
    <w:p w:rsidR="00490A5C" w:rsidRDefault="00490A5C"/>
    <w:p w:rsidR="00490A5C" w:rsidRDefault="00490A5C">
      <w:pPr>
        <w:rPr>
          <w:sz w:val="2"/>
          <w:szCs w:val="2"/>
        </w:rPr>
      </w:pPr>
    </w:p>
    <w:p w:rsidR="00490A5C" w:rsidRDefault="00490A5C"/>
    <w:p w:rsidR="00490A5C" w:rsidRDefault="00490A5C">
      <w:pPr>
        <w:spacing w:after="0" w:line="240" w:lineRule="auto"/>
      </w:pPr>
    </w:p>
  </w:footnote>
  <w:footnote w:type="continuationSeparator" w:id="0">
    <w:p w:rsidR="00490A5C" w:rsidRDefault="00490A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B5DA1" w:rsidRPr="00276479" w:rsidRDefault="00DB5DA1" w:rsidP="00DB5DA1">
    <w:pPr>
      <w:pStyle w:val="affffffff5"/>
      <w:jc w:val="center"/>
      <w:rPr>
        <w:rStyle w:val="a8"/>
        <w:rFonts w:ascii="Verdana" w:hAnsi="Verdana" w:cs="Verdana"/>
      </w:rPr>
    </w:pPr>
    <w:r>
      <w:rPr>
        <w:rFonts w:ascii="Verdana" w:hAnsi="Verdana" w:cs="Verdana"/>
        <w:color w:val="FF0000"/>
      </w:rPr>
      <w:t>Для за</w:t>
    </w:r>
    <w:r w:rsidR="003A56F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FFFFFFFE"/>
    <w:multiLevelType w:val="singleLevel"/>
    <w:tmpl w:val="7D62ABD8"/>
    <w:lvl w:ilvl="0">
      <w:numFmt w:val="bullet"/>
      <w:lvlText w:val="*"/>
      <w:lvlJc w:val="left"/>
    </w:lvl>
  </w:abstractNum>
  <w:abstractNum w:abstractNumId="5"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6"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8" w15:restartNumberingAfterBreak="0">
    <w:nsid w:val="00000007"/>
    <w:multiLevelType w:val="multilevel"/>
    <w:tmpl w:val="00000006"/>
    <w:lvl w:ilvl="0">
      <w:start w:val="1"/>
      <w:numFmt w:val="decimal"/>
      <w:lvlText w:val="2.%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2"/>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2.%3"/>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9" w15:restartNumberingAfterBreak="0">
    <w:nsid w:val="00000009"/>
    <w:multiLevelType w:val="multilevel"/>
    <w:tmpl w:val="00000008"/>
    <w:lvl w:ilvl="0">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4.%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0" w15:restartNumberingAfterBreak="0">
    <w:nsid w:val="0000000B"/>
    <w:multiLevelType w:val="multilevel"/>
    <w:tmpl w:val="0000000A"/>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1" w15:restartNumberingAfterBreak="0">
    <w:nsid w:val="0000000D"/>
    <w:multiLevelType w:val="multilevel"/>
    <w:tmpl w:val="0000000C"/>
    <w:lvl w:ilvl="0">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bullet"/>
      <w:lvlText w:val="—"/>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1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1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8"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9"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20"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1"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2"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3"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24"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25"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26"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27"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9"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0"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31"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32"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3"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34"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35"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36"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37"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8"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9"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40"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41"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42"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43"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44"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5"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6" w15:restartNumberingAfterBreak="0">
    <w:nsid w:val="0000005F"/>
    <w:multiLevelType w:val="multilevel"/>
    <w:tmpl w:val="0000005E"/>
    <w:lvl w:ilvl="0">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47"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48"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9"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50"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51"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52"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53"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5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5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5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5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5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6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6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6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6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6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6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6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7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7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7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7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7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7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7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8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1" w15:restartNumberingAfterBreak="0">
    <w:nsid w:val="06A064F4"/>
    <w:multiLevelType w:val="multilevel"/>
    <w:tmpl w:val="7ECE36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15:restartNumberingAfterBreak="0">
    <w:nsid w:val="09187F38"/>
    <w:multiLevelType w:val="singleLevel"/>
    <w:tmpl w:val="B198ADD0"/>
    <w:lvl w:ilvl="0">
      <w:start w:val="1"/>
      <w:numFmt w:val="decimal"/>
      <w:lvlText w:val="%1."/>
      <w:legacy w:legacy="1" w:legacySpace="0" w:legacyIndent="360"/>
      <w:lvlJc w:val="left"/>
      <w:rPr>
        <w:rFonts w:ascii="Times New Roman" w:hAnsi="Times New Roman" w:cs="Times New Roman" w:hint="default"/>
      </w:rPr>
    </w:lvl>
  </w:abstractNum>
  <w:abstractNum w:abstractNumId="84"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86" w15:restartNumberingAfterBreak="0">
    <w:nsid w:val="0C1A6BF6"/>
    <w:multiLevelType w:val="multilevel"/>
    <w:tmpl w:val="379CED7C"/>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88" w15:restartNumberingAfterBreak="0">
    <w:nsid w:val="10BB7C3F"/>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89"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90"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91" w15:restartNumberingAfterBreak="0">
    <w:nsid w:val="13832D59"/>
    <w:multiLevelType w:val="singleLevel"/>
    <w:tmpl w:val="B650AAD8"/>
    <w:lvl w:ilvl="0">
      <w:start w:val="1"/>
      <w:numFmt w:val="decimal"/>
      <w:lvlText w:val="2.%1."/>
      <w:legacy w:legacy="1" w:legacySpace="0" w:legacyIndent="325"/>
      <w:lvlJc w:val="left"/>
      <w:rPr>
        <w:rFonts w:ascii="Times New Roman" w:hAnsi="Times New Roman" w:cs="Times New Roman" w:hint="default"/>
      </w:rPr>
    </w:lvl>
  </w:abstractNum>
  <w:abstractNum w:abstractNumId="92" w15:restartNumberingAfterBreak="0">
    <w:nsid w:val="14786A31"/>
    <w:multiLevelType w:val="singleLevel"/>
    <w:tmpl w:val="5BC2BE0C"/>
    <w:lvl w:ilvl="0">
      <w:start w:val="1"/>
      <w:numFmt w:val="decimal"/>
      <w:lvlText w:val="1.%1."/>
      <w:legacy w:legacy="1" w:legacySpace="0" w:legacyIndent="567"/>
      <w:lvlJc w:val="left"/>
      <w:rPr>
        <w:rFonts w:ascii="Times New Roman" w:hAnsi="Times New Roman" w:cs="Times New Roman" w:hint="default"/>
      </w:rPr>
    </w:lvl>
  </w:abstractNum>
  <w:abstractNum w:abstractNumId="93" w15:restartNumberingAfterBreak="0">
    <w:nsid w:val="1691652D"/>
    <w:multiLevelType w:val="singleLevel"/>
    <w:tmpl w:val="801652E4"/>
    <w:lvl w:ilvl="0">
      <w:start w:val="1"/>
      <w:numFmt w:val="decimal"/>
      <w:lvlText w:val="%1)"/>
      <w:legacy w:legacy="1" w:legacySpace="0" w:legacyIndent="293"/>
      <w:lvlJc w:val="left"/>
      <w:rPr>
        <w:rFonts w:ascii="Times New Roman" w:hAnsi="Times New Roman" w:cs="Times New Roman" w:hint="default"/>
      </w:rPr>
    </w:lvl>
  </w:abstractNum>
  <w:abstractNum w:abstractNumId="94" w15:restartNumberingAfterBreak="0">
    <w:nsid w:val="18FE6E15"/>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5" w15:restartNumberingAfterBreak="0">
    <w:nsid w:val="1E944484"/>
    <w:multiLevelType w:val="multilevel"/>
    <w:tmpl w:val="7638A546"/>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97" w15:restartNumberingAfterBreak="0">
    <w:nsid w:val="237B5A51"/>
    <w:multiLevelType w:val="singleLevel"/>
    <w:tmpl w:val="6246A68C"/>
    <w:lvl w:ilvl="0">
      <w:start w:val="5"/>
      <w:numFmt w:val="decimal"/>
      <w:lvlText w:val="%1"/>
      <w:legacy w:legacy="1" w:legacySpace="0" w:legacyIndent="117"/>
      <w:lvlJc w:val="left"/>
      <w:rPr>
        <w:rFonts w:ascii="Times New Roman" w:hAnsi="Times New Roman" w:cs="Times New Roman" w:hint="default"/>
      </w:rPr>
    </w:lvl>
  </w:abstractNum>
  <w:abstractNum w:abstractNumId="98" w15:restartNumberingAfterBreak="0">
    <w:nsid w:val="26B77CE5"/>
    <w:multiLevelType w:val="singleLevel"/>
    <w:tmpl w:val="655E2D7A"/>
    <w:lvl w:ilvl="0">
      <w:start w:val="1"/>
      <w:numFmt w:val="decimal"/>
      <w:lvlText w:val="3.%1."/>
      <w:legacy w:legacy="1" w:legacySpace="0" w:legacyIndent="325"/>
      <w:lvlJc w:val="left"/>
      <w:rPr>
        <w:rFonts w:ascii="Times New Roman" w:hAnsi="Times New Roman" w:cs="Times New Roman" w:hint="default"/>
      </w:rPr>
    </w:lvl>
  </w:abstractNum>
  <w:abstractNum w:abstractNumId="9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00" w15:restartNumberingAfterBreak="0">
    <w:nsid w:val="2D8754A4"/>
    <w:multiLevelType w:val="multilevel"/>
    <w:tmpl w:val="D0B06D5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15:restartNumberingAfterBreak="0">
    <w:nsid w:val="3BE61611"/>
    <w:multiLevelType w:val="multilevel"/>
    <w:tmpl w:val="78306E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48C20886"/>
    <w:multiLevelType w:val="singleLevel"/>
    <w:tmpl w:val="3E20A77E"/>
    <w:lvl w:ilvl="0">
      <w:start w:val="1"/>
      <w:numFmt w:val="decimal"/>
      <w:lvlText w:val="1.1.%1."/>
      <w:legacy w:legacy="1" w:legacySpace="0" w:legacyIndent="451"/>
      <w:lvlJc w:val="left"/>
      <w:rPr>
        <w:rFonts w:ascii="Times New Roman" w:hAnsi="Times New Roman" w:cs="Times New Roman" w:hint="default"/>
      </w:rPr>
    </w:lvl>
  </w:abstractNum>
  <w:abstractNum w:abstractNumId="103" w15:restartNumberingAfterBreak="0">
    <w:nsid w:val="4E9B6329"/>
    <w:multiLevelType w:val="multilevel"/>
    <w:tmpl w:val="BF640D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51655FC7"/>
    <w:multiLevelType w:val="multilevel"/>
    <w:tmpl w:val="23BC40FE"/>
    <w:lvl w:ilvl="0">
      <w:start w:val="1"/>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15:restartNumberingAfterBreak="0">
    <w:nsid w:val="54E46722"/>
    <w:multiLevelType w:val="singleLevel"/>
    <w:tmpl w:val="96D84AD6"/>
    <w:lvl w:ilvl="0">
      <w:start w:val="4"/>
      <w:numFmt w:val="upperRoman"/>
      <w:lvlText w:val="%1."/>
      <w:legacy w:legacy="1" w:legacySpace="0" w:legacyIndent="394"/>
      <w:lvlJc w:val="left"/>
      <w:rPr>
        <w:rFonts w:ascii="Times New Roman" w:hAnsi="Times New Roman" w:cs="Times New Roman" w:hint="default"/>
      </w:rPr>
    </w:lvl>
  </w:abstractNum>
  <w:abstractNum w:abstractNumId="106"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07" w15:restartNumberingAfterBreak="0">
    <w:nsid w:val="61AF5369"/>
    <w:multiLevelType w:val="singleLevel"/>
    <w:tmpl w:val="6172C9E8"/>
    <w:lvl w:ilvl="0">
      <w:start w:val="1"/>
      <w:numFmt w:val="decimal"/>
      <w:lvlText w:val="1.%1."/>
      <w:legacy w:legacy="1" w:legacySpace="0" w:legacyIndent="302"/>
      <w:lvlJc w:val="left"/>
      <w:rPr>
        <w:rFonts w:ascii="Times New Roman" w:hAnsi="Times New Roman" w:cs="Times New Roman" w:hint="default"/>
      </w:rPr>
    </w:lvl>
  </w:abstractNum>
  <w:abstractNum w:abstractNumId="108"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09" w15:restartNumberingAfterBreak="0">
    <w:nsid w:val="6D953C64"/>
    <w:multiLevelType w:val="multilevel"/>
    <w:tmpl w:val="F9829E9E"/>
    <w:lvl w:ilvl="0">
      <w:start w:val="2"/>
      <w:numFmt w:val="upp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11" w15:restartNumberingAfterBreak="0">
    <w:nsid w:val="763B109B"/>
    <w:multiLevelType w:val="multilevel"/>
    <w:tmpl w:val="5560DC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15:restartNumberingAfterBreak="0">
    <w:nsid w:val="76BA7DED"/>
    <w:multiLevelType w:val="multilevel"/>
    <w:tmpl w:val="7BF4DA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14" w15:restartNumberingAfterBreak="0">
    <w:nsid w:val="7C3A1967"/>
    <w:multiLevelType w:val="singleLevel"/>
    <w:tmpl w:val="6DE8B7A6"/>
    <w:lvl w:ilvl="0">
      <w:start w:val="1"/>
      <w:numFmt w:val="decimal"/>
      <w:lvlText w:val="3.%1."/>
      <w:legacy w:legacy="1" w:legacySpace="0" w:legacyIndent="452"/>
      <w:lvlJc w:val="left"/>
      <w:rPr>
        <w:rFonts w:ascii="Times New Roman" w:hAnsi="Times New Roman" w:cs="Times New Roman" w:hint="default"/>
      </w:rPr>
    </w:lvl>
  </w:abstractNum>
  <w:abstractNum w:abstractNumId="115" w15:restartNumberingAfterBreak="0">
    <w:nsid w:val="7CCE3B6B"/>
    <w:multiLevelType w:val="singleLevel"/>
    <w:tmpl w:val="89E21D22"/>
    <w:lvl w:ilvl="0">
      <w:start w:val="2"/>
      <w:numFmt w:val="decimal"/>
      <w:lvlText w:val="1.2.%1."/>
      <w:legacy w:legacy="1" w:legacySpace="0" w:legacyIndent="456"/>
      <w:lvlJc w:val="left"/>
      <w:rPr>
        <w:rFonts w:ascii="Times New Roman" w:hAnsi="Times New Roman" w:cs="Times New Roman" w:hint="default"/>
      </w:rPr>
    </w:lvl>
  </w:abstractNum>
  <w:abstractNum w:abstractNumId="116" w15:restartNumberingAfterBreak="0">
    <w:nsid w:val="7E3C0E0A"/>
    <w:multiLevelType w:val="multilevel"/>
    <w:tmpl w:val="6F0EF3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3"/>
  </w:num>
  <w:num w:numId="3">
    <w:abstractNumId w:val="2"/>
    <w:lvlOverride w:ilvl="0">
      <w:startOverride w:val="1"/>
    </w:lvlOverride>
  </w:num>
  <w:num w:numId="4">
    <w:abstractNumId w:val="0"/>
  </w:num>
  <w:num w:numId="5">
    <w:abstractNumId w:val="1"/>
  </w:num>
  <w:num w:numId="6">
    <w:abstractNumId w:val="112"/>
  </w:num>
  <w:num w:numId="7">
    <w:abstractNumId w:val="116"/>
  </w:num>
  <w:num w:numId="8">
    <w:abstractNumId w:val="104"/>
  </w:num>
  <w:num w:numId="9">
    <w:abstractNumId w:val="109"/>
  </w:num>
  <w:num w:numId="10">
    <w:abstractNumId w:val="103"/>
  </w:num>
  <w:num w:numId="11">
    <w:abstractNumId w:val="81"/>
  </w:num>
  <w:num w:numId="12">
    <w:abstractNumId w:val="101"/>
  </w:num>
  <w:num w:numId="13">
    <w:abstractNumId w:val="111"/>
  </w:num>
  <w:num w:numId="14">
    <w:abstractNumId w:val="102"/>
  </w:num>
  <w:num w:numId="15">
    <w:abstractNumId w:val="115"/>
  </w:num>
  <w:num w:numId="16">
    <w:abstractNumId w:val="88"/>
  </w:num>
  <w:num w:numId="17">
    <w:abstractNumId w:val="107"/>
  </w:num>
  <w:num w:numId="18">
    <w:abstractNumId w:val="98"/>
  </w:num>
  <w:num w:numId="19">
    <w:abstractNumId w:val="91"/>
  </w:num>
  <w:num w:numId="20">
    <w:abstractNumId w:val="97"/>
  </w:num>
  <w:num w:numId="21">
    <w:abstractNumId w:val="94"/>
  </w:num>
  <w:num w:numId="22">
    <w:abstractNumId w:val="114"/>
  </w:num>
  <w:num w:numId="23">
    <w:abstractNumId w:val="105"/>
  </w:num>
  <w:num w:numId="24">
    <w:abstractNumId w:val="93"/>
  </w:num>
  <w:num w:numId="25">
    <w:abstractNumId w:val="86"/>
  </w:num>
  <w:num w:numId="26">
    <w:abstractNumId w:val="100"/>
  </w:num>
  <w:num w:numId="27">
    <w:abstractNumId w:val="95"/>
  </w:num>
  <w:num w:numId="28">
    <w:abstractNumId w:val="6"/>
  </w:num>
  <w:num w:numId="29">
    <w:abstractNumId w:val="7"/>
  </w:num>
  <w:num w:numId="30">
    <w:abstractNumId w:val="8"/>
  </w:num>
  <w:num w:numId="31">
    <w:abstractNumId w:val="9"/>
  </w:num>
  <w:num w:numId="32">
    <w:abstractNumId w:val="10"/>
  </w:num>
  <w:num w:numId="33">
    <w:abstractNumId w:val="11"/>
  </w:num>
  <w:num w:numId="34">
    <w:abstractNumId w:val="46"/>
  </w:num>
  <w:num w:numId="35">
    <w:abstractNumId w:val="92"/>
  </w:num>
  <w:num w:numId="36">
    <w:abstractNumId w:val="4"/>
    <w:lvlOverride w:ilvl="0">
      <w:lvl w:ilvl="0">
        <w:start w:val="65535"/>
        <w:numFmt w:val="bullet"/>
        <w:lvlText w:val="-"/>
        <w:legacy w:legacy="1" w:legacySpace="0" w:legacyIndent="696"/>
        <w:lvlJc w:val="left"/>
        <w:rPr>
          <w:rFonts w:ascii="Times New Roman" w:hAnsi="Times New Roman" w:cs="Times New Roman" w:hint="default"/>
        </w:rPr>
      </w:lvl>
    </w:lvlOverride>
  </w:num>
  <w:num w:numId="37">
    <w:abstractNumId w:val="4"/>
    <w:lvlOverride w:ilvl="0">
      <w:lvl w:ilvl="0">
        <w:start w:val="65535"/>
        <w:numFmt w:val="bullet"/>
        <w:lvlText w:val="•"/>
        <w:legacy w:legacy="1" w:legacySpace="0" w:legacyIndent="356"/>
        <w:lvlJc w:val="left"/>
        <w:rPr>
          <w:rFonts w:ascii="Times New Roman" w:hAnsi="Times New Roman" w:cs="Times New Roman" w:hint="default"/>
        </w:rPr>
      </w:lvl>
    </w:lvlOverride>
  </w:num>
  <w:num w:numId="38">
    <w:abstractNumId w:val="8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18"/>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AB"/>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7DB"/>
    <w:rsid w:val="00001819"/>
    <w:rsid w:val="00001848"/>
    <w:rsid w:val="00001853"/>
    <w:rsid w:val="00001885"/>
    <w:rsid w:val="0000194C"/>
    <w:rsid w:val="00001B75"/>
    <w:rsid w:val="00001BEE"/>
    <w:rsid w:val="00001C15"/>
    <w:rsid w:val="00001C40"/>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5FB"/>
    <w:rsid w:val="00002692"/>
    <w:rsid w:val="000026D0"/>
    <w:rsid w:val="00002792"/>
    <w:rsid w:val="000027EE"/>
    <w:rsid w:val="000028B1"/>
    <w:rsid w:val="00002906"/>
    <w:rsid w:val="00002953"/>
    <w:rsid w:val="0000297D"/>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A4"/>
    <w:rsid w:val="000033B9"/>
    <w:rsid w:val="00003429"/>
    <w:rsid w:val="00003431"/>
    <w:rsid w:val="00003464"/>
    <w:rsid w:val="000034DE"/>
    <w:rsid w:val="00003554"/>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A4"/>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7"/>
    <w:rsid w:val="000069A6"/>
    <w:rsid w:val="000069FE"/>
    <w:rsid w:val="00006AF0"/>
    <w:rsid w:val="00006B82"/>
    <w:rsid w:val="00006BCF"/>
    <w:rsid w:val="00006C12"/>
    <w:rsid w:val="00006C8A"/>
    <w:rsid w:val="00006D05"/>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17"/>
    <w:rsid w:val="00007B92"/>
    <w:rsid w:val="00007BE8"/>
    <w:rsid w:val="00007D09"/>
    <w:rsid w:val="00007D12"/>
    <w:rsid w:val="00007E09"/>
    <w:rsid w:val="00007EDA"/>
    <w:rsid w:val="00007EE5"/>
    <w:rsid w:val="00007F47"/>
    <w:rsid w:val="00007F7E"/>
    <w:rsid w:val="00007FDC"/>
    <w:rsid w:val="0001003C"/>
    <w:rsid w:val="000100FE"/>
    <w:rsid w:val="00010290"/>
    <w:rsid w:val="000103E1"/>
    <w:rsid w:val="00010429"/>
    <w:rsid w:val="0001043D"/>
    <w:rsid w:val="000104B2"/>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40"/>
    <w:rsid w:val="00011DBC"/>
    <w:rsid w:val="00011E6B"/>
    <w:rsid w:val="00011E92"/>
    <w:rsid w:val="00011F0B"/>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5A"/>
    <w:rsid w:val="000126B1"/>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D"/>
    <w:rsid w:val="000130D4"/>
    <w:rsid w:val="0001313B"/>
    <w:rsid w:val="00013173"/>
    <w:rsid w:val="000132A5"/>
    <w:rsid w:val="000132E8"/>
    <w:rsid w:val="000133F7"/>
    <w:rsid w:val="0001346C"/>
    <w:rsid w:val="00013478"/>
    <w:rsid w:val="000135A8"/>
    <w:rsid w:val="000135E6"/>
    <w:rsid w:val="000136CD"/>
    <w:rsid w:val="000136EF"/>
    <w:rsid w:val="000136F7"/>
    <w:rsid w:val="00013730"/>
    <w:rsid w:val="000138BC"/>
    <w:rsid w:val="00013980"/>
    <w:rsid w:val="00013A36"/>
    <w:rsid w:val="00013B5C"/>
    <w:rsid w:val="00013C25"/>
    <w:rsid w:val="00013CC9"/>
    <w:rsid w:val="00013F16"/>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54"/>
    <w:rsid w:val="00020289"/>
    <w:rsid w:val="0002045C"/>
    <w:rsid w:val="000204A6"/>
    <w:rsid w:val="00020568"/>
    <w:rsid w:val="00020575"/>
    <w:rsid w:val="00020591"/>
    <w:rsid w:val="00020655"/>
    <w:rsid w:val="0002074F"/>
    <w:rsid w:val="000207F6"/>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6E"/>
    <w:rsid w:val="000228E2"/>
    <w:rsid w:val="0002299E"/>
    <w:rsid w:val="000229D0"/>
    <w:rsid w:val="000229D2"/>
    <w:rsid w:val="00022A4F"/>
    <w:rsid w:val="00022B31"/>
    <w:rsid w:val="00022C1B"/>
    <w:rsid w:val="00022C28"/>
    <w:rsid w:val="00022C9A"/>
    <w:rsid w:val="00022CEA"/>
    <w:rsid w:val="00022DFC"/>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AF"/>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4FB"/>
    <w:rsid w:val="00024502"/>
    <w:rsid w:val="00024526"/>
    <w:rsid w:val="00024548"/>
    <w:rsid w:val="00024697"/>
    <w:rsid w:val="000246A0"/>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D2"/>
    <w:rsid w:val="00025838"/>
    <w:rsid w:val="0002595B"/>
    <w:rsid w:val="000259CF"/>
    <w:rsid w:val="00025A37"/>
    <w:rsid w:val="00025AE6"/>
    <w:rsid w:val="00025B83"/>
    <w:rsid w:val="00025D03"/>
    <w:rsid w:val="00025D0E"/>
    <w:rsid w:val="00025DE2"/>
    <w:rsid w:val="00025F17"/>
    <w:rsid w:val="00026119"/>
    <w:rsid w:val="00026171"/>
    <w:rsid w:val="000261A0"/>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694"/>
    <w:rsid w:val="000276B9"/>
    <w:rsid w:val="00027754"/>
    <w:rsid w:val="000277CA"/>
    <w:rsid w:val="00027819"/>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A3D"/>
    <w:rsid w:val="00032A6C"/>
    <w:rsid w:val="00032BB1"/>
    <w:rsid w:val="00032CEF"/>
    <w:rsid w:val="00032D63"/>
    <w:rsid w:val="00032EE2"/>
    <w:rsid w:val="00032FCB"/>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51"/>
    <w:rsid w:val="00034F0A"/>
    <w:rsid w:val="00034F1E"/>
    <w:rsid w:val="00035006"/>
    <w:rsid w:val="00035253"/>
    <w:rsid w:val="000352D6"/>
    <w:rsid w:val="00035303"/>
    <w:rsid w:val="0003537D"/>
    <w:rsid w:val="00035382"/>
    <w:rsid w:val="00035414"/>
    <w:rsid w:val="00035456"/>
    <w:rsid w:val="00035476"/>
    <w:rsid w:val="00035687"/>
    <w:rsid w:val="000356A6"/>
    <w:rsid w:val="000356C4"/>
    <w:rsid w:val="00035725"/>
    <w:rsid w:val="00035904"/>
    <w:rsid w:val="00035980"/>
    <w:rsid w:val="00035B9E"/>
    <w:rsid w:val="00035BA3"/>
    <w:rsid w:val="00035C1E"/>
    <w:rsid w:val="00035D72"/>
    <w:rsid w:val="00035DB5"/>
    <w:rsid w:val="00035E4F"/>
    <w:rsid w:val="0003602A"/>
    <w:rsid w:val="00036036"/>
    <w:rsid w:val="0003613F"/>
    <w:rsid w:val="00036140"/>
    <w:rsid w:val="0003615E"/>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C1A"/>
    <w:rsid w:val="00036D62"/>
    <w:rsid w:val="00036EC3"/>
    <w:rsid w:val="00036F09"/>
    <w:rsid w:val="00036F31"/>
    <w:rsid w:val="000370A8"/>
    <w:rsid w:val="000370FE"/>
    <w:rsid w:val="00037115"/>
    <w:rsid w:val="0003721C"/>
    <w:rsid w:val="0003729A"/>
    <w:rsid w:val="000373DF"/>
    <w:rsid w:val="00037476"/>
    <w:rsid w:val="000375F8"/>
    <w:rsid w:val="00037646"/>
    <w:rsid w:val="000376E6"/>
    <w:rsid w:val="000377C9"/>
    <w:rsid w:val="000377DC"/>
    <w:rsid w:val="0003785D"/>
    <w:rsid w:val="0003794A"/>
    <w:rsid w:val="00037953"/>
    <w:rsid w:val="00037A16"/>
    <w:rsid w:val="00037A7F"/>
    <w:rsid w:val="00037A86"/>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CF"/>
    <w:rsid w:val="000427EB"/>
    <w:rsid w:val="0004287B"/>
    <w:rsid w:val="00042907"/>
    <w:rsid w:val="000429BE"/>
    <w:rsid w:val="000429FB"/>
    <w:rsid w:val="00042A9A"/>
    <w:rsid w:val="00042AB0"/>
    <w:rsid w:val="00042AF3"/>
    <w:rsid w:val="00042C82"/>
    <w:rsid w:val="00042DDB"/>
    <w:rsid w:val="00042E4E"/>
    <w:rsid w:val="00042F49"/>
    <w:rsid w:val="00043051"/>
    <w:rsid w:val="00043096"/>
    <w:rsid w:val="000430E3"/>
    <w:rsid w:val="0004321B"/>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BEB"/>
    <w:rsid w:val="00044E08"/>
    <w:rsid w:val="00044FE0"/>
    <w:rsid w:val="000450B4"/>
    <w:rsid w:val="00045127"/>
    <w:rsid w:val="00045142"/>
    <w:rsid w:val="000452C8"/>
    <w:rsid w:val="000453A9"/>
    <w:rsid w:val="0004545A"/>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9D"/>
    <w:rsid w:val="000467AF"/>
    <w:rsid w:val="00046865"/>
    <w:rsid w:val="0004686B"/>
    <w:rsid w:val="000469E2"/>
    <w:rsid w:val="00046A05"/>
    <w:rsid w:val="00046A16"/>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9B"/>
    <w:rsid w:val="000474A7"/>
    <w:rsid w:val="000475B1"/>
    <w:rsid w:val="000475BD"/>
    <w:rsid w:val="000475CF"/>
    <w:rsid w:val="00047613"/>
    <w:rsid w:val="0004766E"/>
    <w:rsid w:val="00047684"/>
    <w:rsid w:val="0004781E"/>
    <w:rsid w:val="000478B5"/>
    <w:rsid w:val="000479A3"/>
    <w:rsid w:val="00047ADF"/>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A0E"/>
    <w:rsid w:val="00056B60"/>
    <w:rsid w:val="00056B93"/>
    <w:rsid w:val="00056D00"/>
    <w:rsid w:val="00056DA6"/>
    <w:rsid w:val="00056E70"/>
    <w:rsid w:val="00056EC1"/>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B1C"/>
    <w:rsid w:val="00057C6D"/>
    <w:rsid w:val="00057C79"/>
    <w:rsid w:val="00057CB2"/>
    <w:rsid w:val="00057D35"/>
    <w:rsid w:val="00057DE4"/>
    <w:rsid w:val="00057F31"/>
    <w:rsid w:val="00057F9C"/>
    <w:rsid w:val="00057FAA"/>
    <w:rsid w:val="00060067"/>
    <w:rsid w:val="00060155"/>
    <w:rsid w:val="000601A5"/>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8A"/>
    <w:rsid w:val="00061097"/>
    <w:rsid w:val="00061155"/>
    <w:rsid w:val="00061257"/>
    <w:rsid w:val="00061375"/>
    <w:rsid w:val="000613E8"/>
    <w:rsid w:val="0006144B"/>
    <w:rsid w:val="00061621"/>
    <w:rsid w:val="00061636"/>
    <w:rsid w:val="00061657"/>
    <w:rsid w:val="000616AC"/>
    <w:rsid w:val="0006173A"/>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B4"/>
    <w:rsid w:val="000622E1"/>
    <w:rsid w:val="00062303"/>
    <w:rsid w:val="0006231B"/>
    <w:rsid w:val="00062364"/>
    <w:rsid w:val="000623D6"/>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A1"/>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76"/>
    <w:rsid w:val="0007029D"/>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1"/>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12"/>
    <w:rsid w:val="0007283A"/>
    <w:rsid w:val="000728C7"/>
    <w:rsid w:val="000728DD"/>
    <w:rsid w:val="00072936"/>
    <w:rsid w:val="00072B61"/>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DD0"/>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7F1"/>
    <w:rsid w:val="0007581E"/>
    <w:rsid w:val="00075885"/>
    <w:rsid w:val="000758BF"/>
    <w:rsid w:val="000758EC"/>
    <w:rsid w:val="000759C6"/>
    <w:rsid w:val="00075A59"/>
    <w:rsid w:val="00075A9A"/>
    <w:rsid w:val="00075B3D"/>
    <w:rsid w:val="00075B9C"/>
    <w:rsid w:val="00075BC1"/>
    <w:rsid w:val="00075C2B"/>
    <w:rsid w:val="00075CBB"/>
    <w:rsid w:val="00075CD6"/>
    <w:rsid w:val="00075E29"/>
    <w:rsid w:val="00075E60"/>
    <w:rsid w:val="00075EA5"/>
    <w:rsid w:val="00075F2D"/>
    <w:rsid w:val="00075F6D"/>
    <w:rsid w:val="0007604D"/>
    <w:rsid w:val="00076085"/>
    <w:rsid w:val="000760A0"/>
    <w:rsid w:val="00076107"/>
    <w:rsid w:val="000761AC"/>
    <w:rsid w:val="000761D0"/>
    <w:rsid w:val="00076210"/>
    <w:rsid w:val="00076250"/>
    <w:rsid w:val="0007628A"/>
    <w:rsid w:val="0007628D"/>
    <w:rsid w:val="00076318"/>
    <w:rsid w:val="00076402"/>
    <w:rsid w:val="0007648D"/>
    <w:rsid w:val="000764B8"/>
    <w:rsid w:val="000765D5"/>
    <w:rsid w:val="000765FA"/>
    <w:rsid w:val="00076628"/>
    <w:rsid w:val="0007665B"/>
    <w:rsid w:val="0007669A"/>
    <w:rsid w:val="000766BB"/>
    <w:rsid w:val="000766CB"/>
    <w:rsid w:val="00076782"/>
    <w:rsid w:val="00076802"/>
    <w:rsid w:val="0007681D"/>
    <w:rsid w:val="0007687B"/>
    <w:rsid w:val="0007689E"/>
    <w:rsid w:val="00076BCC"/>
    <w:rsid w:val="00076BE8"/>
    <w:rsid w:val="00076BEF"/>
    <w:rsid w:val="00076C29"/>
    <w:rsid w:val="00076C9A"/>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77FDE"/>
    <w:rsid w:val="000800FA"/>
    <w:rsid w:val="000801CE"/>
    <w:rsid w:val="00080222"/>
    <w:rsid w:val="000803B9"/>
    <w:rsid w:val="000803CB"/>
    <w:rsid w:val="000803D4"/>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4C"/>
    <w:rsid w:val="00082AE5"/>
    <w:rsid w:val="00082B6E"/>
    <w:rsid w:val="00082CC9"/>
    <w:rsid w:val="00082CCA"/>
    <w:rsid w:val="00082D29"/>
    <w:rsid w:val="00082D5A"/>
    <w:rsid w:val="00082D75"/>
    <w:rsid w:val="00082DB8"/>
    <w:rsid w:val="00082DC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D3"/>
    <w:rsid w:val="000842F9"/>
    <w:rsid w:val="0008443C"/>
    <w:rsid w:val="0008443D"/>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5A"/>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3A"/>
    <w:rsid w:val="00090AD5"/>
    <w:rsid w:val="00090C38"/>
    <w:rsid w:val="00090C8D"/>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671"/>
    <w:rsid w:val="0009367A"/>
    <w:rsid w:val="00093826"/>
    <w:rsid w:val="000938BE"/>
    <w:rsid w:val="00093912"/>
    <w:rsid w:val="0009396C"/>
    <w:rsid w:val="00093A1D"/>
    <w:rsid w:val="00093A31"/>
    <w:rsid w:val="00093AA6"/>
    <w:rsid w:val="00093B5F"/>
    <w:rsid w:val="00093BBD"/>
    <w:rsid w:val="00093E46"/>
    <w:rsid w:val="00093E98"/>
    <w:rsid w:val="00093EEA"/>
    <w:rsid w:val="00093F06"/>
    <w:rsid w:val="00093F5F"/>
    <w:rsid w:val="00093FE1"/>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DC1"/>
    <w:rsid w:val="00094DFB"/>
    <w:rsid w:val="00094E24"/>
    <w:rsid w:val="00094E6F"/>
    <w:rsid w:val="00094E7B"/>
    <w:rsid w:val="00094E7E"/>
    <w:rsid w:val="00094F1D"/>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019"/>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12A"/>
    <w:rsid w:val="000A114A"/>
    <w:rsid w:val="000A11ED"/>
    <w:rsid w:val="000A131B"/>
    <w:rsid w:val="000A1353"/>
    <w:rsid w:val="000A15C2"/>
    <w:rsid w:val="000A1614"/>
    <w:rsid w:val="000A16F3"/>
    <w:rsid w:val="000A17CA"/>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86"/>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4D0"/>
    <w:rsid w:val="000A355E"/>
    <w:rsid w:val="000A35B0"/>
    <w:rsid w:val="000A35F1"/>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B72"/>
    <w:rsid w:val="000A4D14"/>
    <w:rsid w:val="000A4D1F"/>
    <w:rsid w:val="000A4D8C"/>
    <w:rsid w:val="000A4DB9"/>
    <w:rsid w:val="000A4E88"/>
    <w:rsid w:val="000A4EFD"/>
    <w:rsid w:val="000A4F18"/>
    <w:rsid w:val="000A4F7F"/>
    <w:rsid w:val="000A4FE1"/>
    <w:rsid w:val="000A4FE2"/>
    <w:rsid w:val="000A502F"/>
    <w:rsid w:val="000A506F"/>
    <w:rsid w:val="000A50EF"/>
    <w:rsid w:val="000A50F9"/>
    <w:rsid w:val="000A514B"/>
    <w:rsid w:val="000A51A9"/>
    <w:rsid w:val="000A51BA"/>
    <w:rsid w:val="000A51FC"/>
    <w:rsid w:val="000A5233"/>
    <w:rsid w:val="000A52F9"/>
    <w:rsid w:val="000A537B"/>
    <w:rsid w:val="000A53B7"/>
    <w:rsid w:val="000A54EA"/>
    <w:rsid w:val="000A5552"/>
    <w:rsid w:val="000A556E"/>
    <w:rsid w:val="000A55F4"/>
    <w:rsid w:val="000A568C"/>
    <w:rsid w:val="000A572C"/>
    <w:rsid w:val="000A57A9"/>
    <w:rsid w:val="000A582E"/>
    <w:rsid w:val="000A5843"/>
    <w:rsid w:val="000A584C"/>
    <w:rsid w:val="000A58A4"/>
    <w:rsid w:val="000A59B4"/>
    <w:rsid w:val="000A59EC"/>
    <w:rsid w:val="000A5A26"/>
    <w:rsid w:val="000A5A39"/>
    <w:rsid w:val="000A5A5B"/>
    <w:rsid w:val="000A5B6A"/>
    <w:rsid w:val="000A5B9E"/>
    <w:rsid w:val="000A5BFE"/>
    <w:rsid w:val="000A5CC9"/>
    <w:rsid w:val="000A5E02"/>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78"/>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4C"/>
    <w:rsid w:val="000A7DD5"/>
    <w:rsid w:val="000A7DEE"/>
    <w:rsid w:val="000A7E54"/>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D73"/>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6CE"/>
    <w:rsid w:val="000B3700"/>
    <w:rsid w:val="000B3780"/>
    <w:rsid w:val="000B37C1"/>
    <w:rsid w:val="000B37F8"/>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0E"/>
    <w:rsid w:val="000B5B46"/>
    <w:rsid w:val="000B5B70"/>
    <w:rsid w:val="000B5B89"/>
    <w:rsid w:val="000B5BF4"/>
    <w:rsid w:val="000B5DD1"/>
    <w:rsid w:val="000B5E0D"/>
    <w:rsid w:val="000B5EFA"/>
    <w:rsid w:val="000B5F3B"/>
    <w:rsid w:val="000B6096"/>
    <w:rsid w:val="000B60AB"/>
    <w:rsid w:val="000B60B4"/>
    <w:rsid w:val="000B6125"/>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61"/>
    <w:rsid w:val="000C28A7"/>
    <w:rsid w:val="000C299C"/>
    <w:rsid w:val="000C2ACD"/>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18"/>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4FBA"/>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3E0"/>
    <w:rsid w:val="000D042E"/>
    <w:rsid w:val="000D046F"/>
    <w:rsid w:val="000D047A"/>
    <w:rsid w:val="000D06D9"/>
    <w:rsid w:val="000D07C7"/>
    <w:rsid w:val="000D088B"/>
    <w:rsid w:val="000D0893"/>
    <w:rsid w:val="000D08AE"/>
    <w:rsid w:val="000D0971"/>
    <w:rsid w:val="000D0AAB"/>
    <w:rsid w:val="000D0C2F"/>
    <w:rsid w:val="000D0C67"/>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2E"/>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A0"/>
    <w:rsid w:val="000D75B2"/>
    <w:rsid w:val="000D75B9"/>
    <w:rsid w:val="000D7610"/>
    <w:rsid w:val="000D7736"/>
    <w:rsid w:val="000D77BA"/>
    <w:rsid w:val="000D7805"/>
    <w:rsid w:val="000D791D"/>
    <w:rsid w:val="000D79D3"/>
    <w:rsid w:val="000D7A69"/>
    <w:rsid w:val="000D7B2C"/>
    <w:rsid w:val="000D7BE7"/>
    <w:rsid w:val="000D7C67"/>
    <w:rsid w:val="000D7CF4"/>
    <w:rsid w:val="000D7D00"/>
    <w:rsid w:val="000D7D80"/>
    <w:rsid w:val="000D7E63"/>
    <w:rsid w:val="000E001A"/>
    <w:rsid w:val="000E017B"/>
    <w:rsid w:val="000E01A8"/>
    <w:rsid w:val="000E01A9"/>
    <w:rsid w:val="000E01CB"/>
    <w:rsid w:val="000E0226"/>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64"/>
    <w:rsid w:val="000E0EAE"/>
    <w:rsid w:val="000E0FB1"/>
    <w:rsid w:val="000E0FF0"/>
    <w:rsid w:val="000E102A"/>
    <w:rsid w:val="000E105C"/>
    <w:rsid w:val="000E1095"/>
    <w:rsid w:val="000E128D"/>
    <w:rsid w:val="000E131A"/>
    <w:rsid w:val="000E135C"/>
    <w:rsid w:val="000E1564"/>
    <w:rsid w:val="000E1611"/>
    <w:rsid w:val="000E1653"/>
    <w:rsid w:val="000E16A6"/>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64"/>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4CD"/>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DB8"/>
    <w:rsid w:val="000E3E4D"/>
    <w:rsid w:val="000E3EEF"/>
    <w:rsid w:val="000E3F38"/>
    <w:rsid w:val="000E3FA2"/>
    <w:rsid w:val="000E4077"/>
    <w:rsid w:val="000E41A8"/>
    <w:rsid w:val="000E4205"/>
    <w:rsid w:val="000E42B8"/>
    <w:rsid w:val="000E42DC"/>
    <w:rsid w:val="000E42F5"/>
    <w:rsid w:val="000E44F5"/>
    <w:rsid w:val="000E465F"/>
    <w:rsid w:val="000E4661"/>
    <w:rsid w:val="000E46A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32"/>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63"/>
    <w:rsid w:val="000F01B2"/>
    <w:rsid w:val="000F01E5"/>
    <w:rsid w:val="000F022E"/>
    <w:rsid w:val="000F0324"/>
    <w:rsid w:val="000F03E5"/>
    <w:rsid w:val="000F048F"/>
    <w:rsid w:val="000F0522"/>
    <w:rsid w:val="000F05B0"/>
    <w:rsid w:val="000F05B8"/>
    <w:rsid w:val="000F0628"/>
    <w:rsid w:val="000F07C4"/>
    <w:rsid w:val="000F0857"/>
    <w:rsid w:val="000F090C"/>
    <w:rsid w:val="000F09BA"/>
    <w:rsid w:val="000F09C2"/>
    <w:rsid w:val="000F0BA0"/>
    <w:rsid w:val="000F0C23"/>
    <w:rsid w:val="000F0C3D"/>
    <w:rsid w:val="000F0C8C"/>
    <w:rsid w:val="000F0C9F"/>
    <w:rsid w:val="000F0CE4"/>
    <w:rsid w:val="000F0DA3"/>
    <w:rsid w:val="000F0F3D"/>
    <w:rsid w:val="000F0F84"/>
    <w:rsid w:val="000F0F90"/>
    <w:rsid w:val="000F0FC1"/>
    <w:rsid w:val="000F10E5"/>
    <w:rsid w:val="000F121F"/>
    <w:rsid w:val="000F122B"/>
    <w:rsid w:val="000F1321"/>
    <w:rsid w:val="000F13FF"/>
    <w:rsid w:val="000F14EE"/>
    <w:rsid w:val="000F17BD"/>
    <w:rsid w:val="000F1826"/>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92"/>
    <w:rsid w:val="000F51B1"/>
    <w:rsid w:val="000F52D5"/>
    <w:rsid w:val="000F532C"/>
    <w:rsid w:val="000F5403"/>
    <w:rsid w:val="000F5558"/>
    <w:rsid w:val="000F557A"/>
    <w:rsid w:val="000F564B"/>
    <w:rsid w:val="000F57D3"/>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32E"/>
    <w:rsid w:val="000F645C"/>
    <w:rsid w:val="000F64DB"/>
    <w:rsid w:val="000F6514"/>
    <w:rsid w:val="000F654C"/>
    <w:rsid w:val="000F6577"/>
    <w:rsid w:val="000F66A6"/>
    <w:rsid w:val="000F6719"/>
    <w:rsid w:val="000F671F"/>
    <w:rsid w:val="000F67B2"/>
    <w:rsid w:val="000F680A"/>
    <w:rsid w:val="000F6856"/>
    <w:rsid w:val="000F6943"/>
    <w:rsid w:val="000F6B31"/>
    <w:rsid w:val="000F6B5F"/>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3AE"/>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AC"/>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E3"/>
    <w:rsid w:val="00102E4A"/>
    <w:rsid w:val="00102EBE"/>
    <w:rsid w:val="00102EFD"/>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3F"/>
    <w:rsid w:val="001041D6"/>
    <w:rsid w:val="001041E5"/>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4A"/>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B0"/>
    <w:rsid w:val="00105F2D"/>
    <w:rsid w:val="00105F67"/>
    <w:rsid w:val="00106086"/>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8BD"/>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83"/>
    <w:rsid w:val="001107F1"/>
    <w:rsid w:val="00110815"/>
    <w:rsid w:val="00110843"/>
    <w:rsid w:val="00110952"/>
    <w:rsid w:val="00110997"/>
    <w:rsid w:val="001109D0"/>
    <w:rsid w:val="00110ABF"/>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3E"/>
    <w:rsid w:val="00111F85"/>
    <w:rsid w:val="0011216C"/>
    <w:rsid w:val="00112289"/>
    <w:rsid w:val="00112365"/>
    <w:rsid w:val="001123A4"/>
    <w:rsid w:val="00112442"/>
    <w:rsid w:val="00112460"/>
    <w:rsid w:val="0011248A"/>
    <w:rsid w:val="001125BA"/>
    <w:rsid w:val="001125BB"/>
    <w:rsid w:val="00112603"/>
    <w:rsid w:val="0011262E"/>
    <w:rsid w:val="00112642"/>
    <w:rsid w:val="0011268F"/>
    <w:rsid w:val="00112801"/>
    <w:rsid w:val="0011281D"/>
    <w:rsid w:val="001128C0"/>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A"/>
    <w:rsid w:val="0011405E"/>
    <w:rsid w:val="001140F4"/>
    <w:rsid w:val="00114349"/>
    <w:rsid w:val="0011437E"/>
    <w:rsid w:val="0011438B"/>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21"/>
    <w:rsid w:val="00116A35"/>
    <w:rsid w:val="00116B0F"/>
    <w:rsid w:val="00116C23"/>
    <w:rsid w:val="00116C5C"/>
    <w:rsid w:val="00116C61"/>
    <w:rsid w:val="00116CF9"/>
    <w:rsid w:val="00116D00"/>
    <w:rsid w:val="00116E1E"/>
    <w:rsid w:val="00116E83"/>
    <w:rsid w:val="00116F82"/>
    <w:rsid w:val="00116FEF"/>
    <w:rsid w:val="0011704F"/>
    <w:rsid w:val="00117097"/>
    <w:rsid w:val="00117150"/>
    <w:rsid w:val="00117169"/>
    <w:rsid w:val="00117188"/>
    <w:rsid w:val="001171AC"/>
    <w:rsid w:val="00117215"/>
    <w:rsid w:val="001172A6"/>
    <w:rsid w:val="001172EE"/>
    <w:rsid w:val="00117472"/>
    <w:rsid w:val="001174B3"/>
    <w:rsid w:val="001174C3"/>
    <w:rsid w:val="001174CB"/>
    <w:rsid w:val="001174D2"/>
    <w:rsid w:val="0011753D"/>
    <w:rsid w:val="001175B3"/>
    <w:rsid w:val="00117704"/>
    <w:rsid w:val="00117714"/>
    <w:rsid w:val="0011775A"/>
    <w:rsid w:val="001177B0"/>
    <w:rsid w:val="001177CD"/>
    <w:rsid w:val="0011783B"/>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2FD0"/>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8D1"/>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2AB"/>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31C"/>
    <w:rsid w:val="00126324"/>
    <w:rsid w:val="001263F5"/>
    <w:rsid w:val="001263FE"/>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6FBD"/>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B2"/>
    <w:rsid w:val="001315D9"/>
    <w:rsid w:val="001316BF"/>
    <w:rsid w:val="001316EF"/>
    <w:rsid w:val="00131832"/>
    <w:rsid w:val="001318B6"/>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0D"/>
    <w:rsid w:val="00134B50"/>
    <w:rsid w:val="00134B7B"/>
    <w:rsid w:val="00134CE0"/>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5"/>
    <w:rsid w:val="001364F2"/>
    <w:rsid w:val="001364FC"/>
    <w:rsid w:val="00136567"/>
    <w:rsid w:val="001365B7"/>
    <w:rsid w:val="00136927"/>
    <w:rsid w:val="00136947"/>
    <w:rsid w:val="0013699C"/>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146"/>
    <w:rsid w:val="00140215"/>
    <w:rsid w:val="00140229"/>
    <w:rsid w:val="00140277"/>
    <w:rsid w:val="00140289"/>
    <w:rsid w:val="001402AD"/>
    <w:rsid w:val="00140307"/>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CF"/>
    <w:rsid w:val="0014232C"/>
    <w:rsid w:val="00142396"/>
    <w:rsid w:val="001423BA"/>
    <w:rsid w:val="001424D8"/>
    <w:rsid w:val="001424E5"/>
    <w:rsid w:val="00142529"/>
    <w:rsid w:val="00142568"/>
    <w:rsid w:val="001426CD"/>
    <w:rsid w:val="0014276F"/>
    <w:rsid w:val="00142780"/>
    <w:rsid w:val="001428CD"/>
    <w:rsid w:val="001429AC"/>
    <w:rsid w:val="001429D0"/>
    <w:rsid w:val="00142A54"/>
    <w:rsid w:val="00142A98"/>
    <w:rsid w:val="00142AA1"/>
    <w:rsid w:val="00142AA5"/>
    <w:rsid w:val="00142BA7"/>
    <w:rsid w:val="00142C96"/>
    <w:rsid w:val="00142D08"/>
    <w:rsid w:val="00142D1D"/>
    <w:rsid w:val="00142EE6"/>
    <w:rsid w:val="00142F69"/>
    <w:rsid w:val="00142FDC"/>
    <w:rsid w:val="00142FF3"/>
    <w:rsid w:val="00143048"/>
    <w:rsid w:val="00143055"/>
    <w:rsid w:val="0014307A"/>
    <w:rsid w:val="0014311C"/>
    <w:rsid w:val="00143209"/>
    <w:rsid w:val="00143290"/>
    <w:rsid w:val="0014329A"/>
    <w:rsid w:val="001432FF"/>
    <w:rsid w:val="00143336"/>
    <w:rsid w:val="0014339B"/>
    <w:rsid w:val="001433BF"/>
    <w:rsid w:val="001433ED"/>
    <w:rsid w:val="00143449"/>
    <w:rsid w:val="00143516"/>
    <w:rsid w:val="00143531"/>
    <w:rsid w:val="001436B6"/>
    <w:rsid w:val="0014373C"/>
    <w:rsid w:val="00143796"/>
    <w:rsid w:val="0014379B"/>
    <w:rsid w:val="0014385D"/>
    <w:rsid w:val="001438DF"/>
    <w:rsid w:val="0014391D"/>
    <w:rsid w:val="001439B4"/>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337"/>
    <w:rsid w:val="001453A5"/>
    <w:rsid w:val="0014543F"/>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7F"/>
    <w:rsid w:val="001472C1"/>
    <w:rsid w:val="001472F4"/>
    <w:rsid w:val="00147385"/>
    <w:rsid w:val="001473B1"/>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F07"/>
    <w:rsid w:val="00150F6D"/>
    <w:rsid w:val="00150F85"/>
    <w:rsid w:val="00150FA5"/>
    <w:rsid w:val="00150FC0"/>
    <w:rsid w:val="00150FE9"/>
    <w:rsid w:val="00150FFF"/>
    <w:rsid w:val="00151006"/>
    <w:rsid w:val="00151219"/>
    <w:rsid w:val="001512B8"/>
    <w:rsid w:val="00151318"/>
    <w:rsid w:val="0015132D"/>
    <w:rsid w:val="0015135F"/>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AB"/>
    <w:rsid w:val="001533EB"/>
    <w:rsid w:val="00153403"/>
    <w:rsid w:val="0015341D"/>
    <w:rsid w:val="00153545"/>
    <w:rsid w:val="00153644"/>
    <w:rsid w:val="00153698"/>
    <w:rsid w:val="00153787"/>
    <w:rsid w:val="0015378B"/>
    <w:rsid w:val="001537AB"/>
    <w:rsid w:val="001538FC"/>
    <w:rsid w:val="00153A4C"/>
    <w:rsid w:val="00153B8B"/>
    <w:rsid w:val="00153E15"/>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CA6"/>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60"/>
    <w:rsid w:val="001563BC"/>
    <w:rsid w:val="001564D6"/>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2A"/>
    <w:rsid w:val="0015716C"/>
    <w:rsid w:val="001571AE"/>
    <w:rsid w:val="00157273"/>
    <w:rsid w:val="001572AE"/>
    <w:rsid w:val="001572BB"/>
    <w:rsid w:val="00157390"/>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2DB"/>
    <w:rsid w:val="001603B5"/>
    <w:rsid w:val="0016044B"/>
    <w:rsid w:val="001604B6"/>
    <w:rsid w:val="00160587"/>
    <w:rsid w:val="001605A7"/>
    <w:rsid w:val="00160621"/>
    <w:rsid w:val="00160636"/>
    <w:rsid w:val="001606E4"/>
    <w:rsid w:val="00160725"/>
    <w:rsid w:val="001607D3"/>
    <w:rsid w:val="00160831"/>
    <w:rsid w:val="00160882"/>
    <w:rsid w:val="00160895"/>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862"/>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BD4"/>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AB"/>
    <w:rsid w:val="001666B6"/>
    <w:rsid w:val="0016679C"/>
    <w:rsid w:val="001667E6"/>
    <w:rsid w:val="0016691A"/>
    <w:rsid w:val="001669E8"/>
    <w:rsid w:val="00166A54"/>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3C"/>
    <w:rsid w:val="00166F4A"/>
    <w:rsid w:val="00167131"/>
    <w:rsid w:val="0016714F"/>
    <w:rsid w:val="00167331"/>
    <w:rsid w:val="001673BC"/>
    <w:rsid w:val="001674B9"/>
    <w:rsid w:val="00167570"/>
    <w:rsid w:val="00167632"/>
    <w:rsid w:val="0016768E"/>
    <w:rsid w:val="00167694"/>
    <w:rsid w:val="0016774E"/>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19"/>
    <w:rsid w:val="0017133A"/>
    <w:rsid w:val="001713EE"/>
    <w:rsid w:val="001714AF"/>
    <w:rsid w:val="00171518"/>
    <w:rsid w:val="00171585"/>
    <w:rsid w:val="00171595"/>
    <w:rsid w:val="0017159D"/>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15"/>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81"/>
    <w:rsid w:val="00172ED2"/>
    <w:rsid w:val="00172F57"/>
    <w:rsid w:val="00172FFA"/>
    <w:rsid w:val="0017301F"/>
    <w:rsid w:val="00173080"/>
    <w:rsid w:val="001730F9"/>
    <w:rsid w:val="001731A1"/>
    <w:rsid w:val="001733AD"/>
    <w:rsid w:val="001733DD"/>
    <w:rsid w:val="00173464"/>
    <w:rsid w:val="00173556"/>
    <w:rsid w:val="001735A7"/>
    <w:rsid w:val="001735B2"/>
    <w:rsid w:val="001735D3"/>
    <w:rsid w:val="00173628"/>
    <w:rsid w:val="001736AC"/>
    <w:rsid w:val="00173733"/>
    <w:rsid w:val="00173856"/>
    <w:rsid w:val="0017386B"/>
    <w:rsid w:val="001738AB"/>
    <w:rsid w:val="00173911"/>
    <w:rsid w:val="0017399B"/>
    <w:rsid w:val="00173A98"/>
    <w:rsid w:val="00173B62"/>
    <w:rsid w:val="00173B7A"/>
    <w:rsid w:val="00173BC1"/>
    <w:rsid w:val="00173BE0"/>
    <w:rsid w:val="00173BF8"/>
    <w:rsid w:val="00173C40"/>
    <w:rsid w:val="00173CE0"/>
    <w:rsid w:val="00173E04"/>
    <w:rsid w:val="00173E3A"/>
    <w:rsid w:val="00173EEE"/>
    <w:rsid w:val="00173F3E"/>
    <w:rsid w:val="00173F72"/>
    <w:rsid w:val="00174007"/>
    <w:rsid w:val="001741A2"/>
    <w:rsid w:val="0017427B"/>
    <w:rsid w:val="00174315"/>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13E"/>
    <w:rsid w:val="0017524B"/>
    <w:rsid w:val="001752AA"/>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3"/>
    <w:rsid w:val="0018022D"/>
    <w:rsid w:val="00180253"/>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3FEF"/>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8D"/>
    <w:rsid w:val="001873E2"/>
    <w:rsid w:val="001873FC"/>
    <w:rsid w:val="00187449"/>
    <w:rsid w:val="00187485"/>
    <w:rsid w:val="001874D4"/>
    <w:rsid w:val="001874E4"/>
    <w:rsid w:val="001875B1"/>
    <w:rsid w:val="0018765F"/>
    <w:rsid w:val="00187739"/>
    <w:rsid w:val="001877B6"/>
    <w:rsid w:val="00187986"/>
    <w:rsid w:val="001879BE"/>
    <w:rsid w:val="00187A3A"/>
    <w:rsid w:val="00187A6A"/>
    <w:rsid w:val="00187A70"/>
    <w:rsid w:val="00187A83"/>
    <w:rsid w:val="00187B04"/>
    <w:rsid w:val="00187B0C"/>
    <w:rsid w:val="00187B5D"/>
    <w:rsid w:val="00187BC6"/>
    <w:rsid w:val="00187C0C"/>
    <w:rsid w:val="00187CDA"/>
    <w:rsid w:val="00187CE8"/>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6A4"/>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09E"/>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AAE"/>
    <w:rsid w:val="00194BDC"/>
    <w:rsid w:val="00194BF1"/>
    <w:rsid w:val="00194CA2"/>
    <w:rsid w:val="00194D3B"/>
    <w:rsid w:val="00194D41"/>
    <w:rsid w:val="00194D93"/>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3B"/>
    <w:rsid w:val="00196A86"/>
    <w:rsid w:val="00196AD4"/>
    <w:rsid w:val="00196AD7"/>
    <w:rsid w:val="00196B51"/>
    <w:rsid w:val="00196B6C"/>
    <w:rsid w:val="00196B8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57A"/>
    <w:rsid w:val="0019762C"/>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0F"/>
    <w:rsid w:val="001A0640"/>
    <w:rsid w:val="001A06EF"/>
    <w:rsid w:val="001A0739"/>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AFB"/>
    <w:rsid w:val="001A1B25"/>
    <w:rsid w:val="001A1B86"/>
    <w:rsid w:val="001A1BA5"/>
    <w:rsid w:val="001A1C98"/>
    <w:rsid w:val="001A1D92"/>
    <w:rsid w:val="001A1DCC"/>
    <w:rsid w:val="001A1E8C"/>
    <w:rsid w:val="001A1F16"/>
    <w:rsid w:val="001A2039"/>
    <w:rsid w:val="001A2040"/>
    <w:rsid w:val="001A213F"/>
    <w:rsid w:val="001A21E3"/>
    <w:rsid w:val="001A2354"/>
    <w:rsid w:val="001A23CA"/>
    <w:rsid w:val="001A23DF"/>
    <w:rsid w:val="001A23FC"/>
    <w:rsid w:val="001A2450"/>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567"/>
    <w:rsid w:val="001A3636"/>
    <w:rsid w:val="001A3666"/>
    <w:rsid w:val="001A36F1"/>
    <w:rsid w:val="001A36F5"/>
    <w:rsid w:val="001A3778"/>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18"/>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23D"/>
    <w:rsid w:val="001B028D"/>
    <w:rsid w:val="001B03D7"/>
    <w:rsid w:val="001B03E0"/>
    <w:rsid w:val="001B04E7"/>
    <w:rsid w:val="001B04F1"/>
    <w:rsid w:val="001B0764"/>
    <w:rsid w:val="001B08A6"/>
    <w:rsid w:val="001B09C0"/>
    <w:rsid w:val="001B0BB0"/>
    <w:rsid w:val="001B0C3F"/>
    <w:rsid w:val="001B0DF6"/>
    <w:rsid w:val="001B0EA4"/>
    <w:rsid w:val="001B0F40"/>
    <w:rsid w:val="001B0FF6"/>
    <w:rsid w:val="001B1043"/>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17"/>
    <w:rsid w:val="001B2B88"/>
    <w:rsid w:val="001B2BCF"/>
    <w:rsid w:val="001B2CD8"/>
    <w:rsid w:val="001B2E33"/>
    <w:rsid w:val="001B2E8F"/>
    <w:rsid w:val="001B2F5C"/>
    <w:rsid w:val="001B3178"/>
    <w:rsid w:val="001B318B"/>
    <w:rsid w:val="001B31AB"/>
    <w:rsid w:val="001B320C"/>
    <w:rsid w:val="001B32D2"/>
    <w:rsid w:val="001B32E3"/>
    <w:rsid w:val="001B32ED"/>
    <w:rsid w:val="001B3328"/>
    <w:rsid w:val="001B3453"/>
    <w:rsid w:val="001B346D"/>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76"/>
    <w:rsid w:val="001B659A"/>
    <w:rsid w:val="001B65BB"/>
    <w:rsid w:val="001B6606"/>
    <w:rsid w:val="001B6661"/>
    <w:rsid w:val="001B674B"/>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9FF"/>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CD5"/>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BAB"/>
    <w:rsid w:val="001C1C4A"/>
    <w:rsid w:val="001C1CAD"/>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713"/>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4E3"/>
    <w:rsid w:val="001C3505"/>
    <w:rsid w:val="001C3508"/>
    <w:rsid w:val="001C3509"/>
    <w:rsid w:val="001C3653"/>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4A"/>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DA7"/>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F7"/>
    <w:rsid w:val="001D0E20"/>
    <w:rsid w:val="001D0E9B"/>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6B"/>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D32"/>
    <w:rsid w:val="001D3E27"/>
    <w:rsid w:val="001D3E28"/>
    <w:rsid w:val="001D3EBB"/>
    <w:rsid w:val="001D3EFD"/>
    <w:rsid w:val="001D3F7F"/>
    <w:rsid w:val="001D40F3"/>
    <w:rsid w:val="001D41ED"/>
    <w:rsid w:val="001D4234"/>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39"/>
    <w:rsid w:val="001D63A9"/>
    <w:rsid w:val="001D63F7"/>
    <w:rsid w:val="001D64BA"/>
    <w:rsid w:val="001D6519"/>
    <w:rsid w:val="001D659A"/>
    <w:rsid w:val="001D667E"/>
    <w:rsid w:val="001D68A8"/>
    <w:rsid w:val="001D68BD"/>
    <w:rsid w:val="001D699F"/>
    <w:rsid w:val="001D69EB"/>
    <w:rsid w:val="001D6AFE"/>
    <w:rsid w:val="001D6BF2"/>
    <w:rsid w:val="001D6C5B"/>
    <w:rsid w:val="001D6CB2"/>
    <w:rsid w:val="001D6CDC"/>
    <w:rsid w:val="001D6D8B"/>
    <w:rsid w:val="001D6DD1"/>
    <w:rsid w:val="001D6E1C"/>
    <w:rsid w:val="001D6E5B"/>
    <w:rsid w:val="001D7184"/>
    <w:rsid w:val="001D7201"/>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BA"/>
    <w:rsid w:val="001E1CAC"/>
    <w:rsid w:val="001E1D3E"/>
    <w:rsid w:val="001E1D5F"/>
    <w:rsid w:val="001E1DCA"/>
    <w:rsid w:val="001E1E16"/>
    <w:rsid w:val="001E1E37"/>
    <w:rsid w:val="001E1EAE"/>
    <w:rsid w:val="001E1EC6"/>
    <w:rsid w:val="001E1EC7"/>
    <w:rsid w:val="001E1FCC"/>
    <w:rsid w:val="001E2156"/>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6A4"/>
    <w:rsid w:val="001E36EA"/>
    <w:rsid w:val="001E3791"/>
    <w:rsid w:val="001E3796"/>
    <w:rsid w:val="001E388D"/>
    <w:rsid w:val="001E38EC"/>
    <w:rsid w:val="001E38F6"/>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AF"/>
    <w:rsid w:val="001E46B8"/>
    <w:rsid w:val="001E4797"/>
    <w:rsid w:val="001E481E"/>
    <w:rsid w:val="001E4A65"/>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A8"/>
    <w:rsid w:val="001F1407"/>
    <w:rsid w:val="001F141E"/>
    <w:rsid w:val="001F14CB"/>
    <w:rsid w:val="001F15BA"/>
    <w:rsid w:val="001F15C9"/>
    <w:rsid w:val="001F15E2"/>
    <w:rsid w:val="001F1611"/>
    <w:rsid w:val="001F168C"/>
    <w:rsid w:val="001F170D"/>
    <w:rsid w:val="001F179D"/>
    <w:rsid w:val="001F17E9"/>
    <w:rsid w:val="001F18BB"/>
    <w:rsid w:val="001F1922"/>
    <w:rsid w:val="001F1932"/>
    <w:rsid w:val="001F1988"/>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7F"/>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38"/>
    <w:rsid w:val="001F48B6"/>
    <w:rsid w:val="001F48F1"/>
    <w:rsid w:val="001F4953"/>
    <w:rsid w:val="001F49D0"/>
    <w:rsid w:val="001F4B6D"/>
    <w:rsid w:val="001F4B82"/>
    <w:rsid w:val="001F4C4A"/>
    <w:rsid w:val="001F4D6F"/>
    <w:rsid w:val="001F4DC3"/>
    <w:rsid w:val="001F4DCE"/>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7D"/>
    <w:rsid w:val="001F6036"/>
    <w:rsid w:val="001F6126"/>
    <w:rsid w:val="001F6212"/>
    <w:rsid w:val="001F6223"/>
    <w:rsid w:val="001F6251"/>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0F"/>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959"/>
    <w:rsid w:val="00203AD7"/>
    <w:rsid w:val="00203BDF"/>
    <w:rsid w:val="00203CA3"/>
    <w:rsid w:val="00203CC0"/>
    <w:rsid w:val="00203CCB"/>
    <w:rsid w:val="00203E7D"/>
    <w:rsid w:val="00203EB7"/>
    <w:rsid w:val="00203FCA"/>
    <w:rsid w:val="002040A2"/>
    <w:rsid w:val="00204169"/>
    <w:rsid w:val="002041AE"/>
    <w:rsid w:val="002042F3"/>
    <w:rsid w:val="0020441A"/>
    <w:rsid w:val="002044DB"/>
    <w:rsid w:val="00204529"/>
    <w:rsid w:val="0020458C"/>
    <w:rsid w:val="002045EE"/>
    <w:rsid w:val="00204613"/>
    <w:rsid w:val="002048CF"/>
    <w:rsid w:val="002049B5"/>
    <w:rsid w:val="002049C5"/>
    <w:rsid w:val="00204A38"/>
    <w:rsid w:val="00204A39"/>
    <w:rsid w:val="00204A6A"/>
    <w:rsid w:val="00204A85"/>
    <w:rsid w:val="00204B52"/>
    <w:rsid w:val="00204B53"/>
    <w:rsid w:val="00204CB5"/>
    <w:rsid w:val="00204D58"/>
    <w:rsid w:val="00204DFF"/>
    <w:rsid w:val="00204E52"/>
    <w:rsid w:val="002050DA"/>
    <w:rsid w:val="00205180"/>
    <w:rsid w:val="002051FE"/>
    <w:rsid w:val="00205240"/>
    <w:rsid w:val="00205346"/>
    <w:rsid w:val="002053C1"/>
    <w:rsid w:val="0020545B"/>
    <w:rsid w:val="002054A8"/>
    <w:rsid w:val="00205550"/>
    <w:rsid w:val="002056B3"/>
    <w:rsid w:val="002056CE"/>
    <w:rsid w:val="00205732"/>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83"/>
    <w:rsid w:val="002115C6"/>
    <w:rsid w:val="002115DB"/>
    <w:rsid w:val="002115E4"/>
    <w:rsid w:val="0021173D"/>
    <w:rsid w:val="00211749"/>
    <w:rsid w:val="002117EB"/>
    <w:rsid w:val="00211828"/>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53"/>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6085"/>
    <w:rsid w:val="00216102"/>
    <w:rsid w:val="00216113"/>
    <w:rsid w:val="00216188"/>
    <w:rsid w:val="0021619A"/>
    <w:rsid w:val="002161A5"/>
    <w:rsid w:val="002161FC"/>
    <w:rsid w:val="002162DB"/>
    <w:rsid w:val="00216306"/>
    <w:rsid w:val="0021630D"/>
    <w:rsid w:val="0021648E"/>
    <w:rsid w:val="0021657E"/>
    <w:rsid w:val="002165AA"/>
    <w:rsid w:val="002166E2"/>
    <w:rsid w:val="002167B7"/>
    <w:rsid w:val="00216896"/>
    <w:rsid w:val="00216A47"/>
    <w:rsid w:val="00216AB9"/>
    <w:rsid w:val="00216B0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6F"/>
    <w:rsid w:val="0022149C"/>
    <w:rsid w:val="002214C5"/>
    <w:rsid w:val="002214D1"/>
    <w:rsid w:val="00221547"/>
    <w:rsid w:val="002216F1"/>
    <w:rsid w:val="00221760"/>
    <w:rsid w:val="00221788"/>
    <w:rsid w:val="0022180D"/>
    <w:rsid w:val="002218AA"/>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74"/>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8A"/>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029"/>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65"/>
    <w:rsid w:val="00231678"/>
    <w:rsid w:val="002317D9"/>
    <w:rsid w:val="002318EE"/>
    <w:rsid w:val="002319E0"/>
    <w:rsid w:val="00231AB5"/>
    <w:rsid w:val="00231BEA"/>
    <w:rsid w:val="00231C4D"/>
    <w:rsid w:val="00231CD1"/>
    <w:rsid w:val="00231CEB"/>
    <w:rsid w:val="00231E1A"/>
    <w:rsid w:val="00231E26"/>
    <w:rsid w:val="00231F98"/>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9E2"/>
    <w:rsid w:val="00233A55"/>
    <w:rsid w:val="00233AE0"/>
    <w:rsid w:val="00233AE4"/>
    <w:rsid w:val="00233B52"/>
    <w:rsid w:val="00233C95"/>
    <w:rsid w:val="00233CB0"/>
    <w:rsid w:val="00233CB1"/>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4B"/>
    <w:rsid w:val="002364AD"/>
    <w:rsid w:val="00236513"/>
    <w:rsid w:val="00236601"/>
    <w:rsid w:val="00236636"/>
    <w:rsid w:val="0023665D"/>
    <w:rsid w:val="0023669F"/>
    <w:rsid w:val="00236707"/>
    <w:rsid w:val="00236717"/>
    <w:rsid w:val="0023679D"/>
    <w:rsid w:val="00236861"/>
    <w:rsid w:val="00236A31"/>
    <w:rsid w:val="00236AAD"/>
    <w:rsid w:val="00236D29"/>
    <w:rsid w:val="00236D3D"/>
    <w:rsid w:val="00236D80"/>
    <w:rsid w:val="00236EA3"/>
    <w:rsid w:val="00236EDB"/>
    <w:rsid w:val="00236F67"/>
    <w:rsid w:val="002371B2"/>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4001F"/>
    <w:rsid w:val="0024005B"/>
    <w:rsid w:val="002400F5"/>
    <w:rsid w:val="0024014B"/>
    <w:rsid w:val="00240220"/>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83"/>
    <w:rsid w:val="00241DB2"/>
    <w:rsid w:val="00241DCC"/>
    <w:rsid w:val="00241EA9"/>
    <w:rsid w:val="00241ECC"/>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0F4"/>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14"/>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4E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A3"/>
    <w:rsid w:val="002513D8"/>
    <w:rsid w:val="002513E0"/>
    <w:rsid w:val="00251431"/>
    <w:rsid w:val="0025149D"/>
    <w:rsid w:val="00251502"/>
    <w:rsid w:val="002515BA"/>
    <w:rsid w:val="002515E3"/>
    <w:rsid w:val="002515F3"/>
    <w:rsid w:val="00251602"/>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61F"/>
    <w:rsid w:val="0025266F"/>
    <w:rsid w:val="002526DF"/>
    <w:rsid w:val="002527CD"/>
    <w:rsid w:val="00252860"/>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E06"/>
    <w:rsid w:val="00254F85"/>
    <w:rsid w:val="002550EC"/>
    <w:rsid w:val="0025521E"/>
    <w:rsid w:val="0025525A"/>
    <w:rsid w:val="002552D1"/>
    <w:rsid w:val="0025536B"/>
    <w:rsid w:val="0025541E"/>
    <w:rsid w:val="00255528"/>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D2"/>
    <w:rsid w:val="002577DB"/>
    <w:rsid w:val="002577F0"/>
    <w:rsid w:val="0025784D"/>
    <w:rsid w:val="0025785D"/>
    <w:rsid w:val="00257890"/>
    <w:rsid w:val="002579B5"/>
    <w:rsid w:val="00257B7F"/>
    <w:rsid w:val="00257BAC"/>
    <w:rsid w:val="00257BB0"/>
    <w:rsid w:val="00257BB6"/>
    <w:rsid w:val="00257BF3"/>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37"/>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AA"/>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1"/>
    <w:rsid w:val="00264ADD"/>
    <w:rsid w:val="00264B53"/>
    <w:rsid w:val="00264C1B"/>
    <w:rsid w:val="00264CBE"/>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9"/>
    <w:rsid w:val="0026665F"/>
    <w:rsid w:val="00266671"/>
    <w:rsid w:val="0026667B"/>
    <w:rsid w:val="002666D1"/>
    <w:rsid w:val="002666DA"/>
    <w:rsid w:val="002667A9"/>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59"/>
    <w:rsid w:val="00267FB1"/>
    <w:rsid w:val="00270023"/>
    <w:rsid w:val="0027005C"/>
    <w:rsid w:val="0027006E"/>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30"/>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BE8"/>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E8"/>
    <w:rsid w:val="0027742A"/>
    <w:rsid w:val="00277435"/>
    <w:rsid w:val="0027748F"/>
    <w:rsid w:val="002774F4"/>
    <w:rsid w:val="00277611"/>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05"/>
    <w:rsid w:val="00277D53"/>
    <w:rsid w:val="00277D85"/>
    <w:rsid w:val="00277DF8"/>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945"/>
    <w:rsid w:val="00281A26"/>
    <w:rsid w:val="00281C15"/>
    <w:rsid w:val="00281D08"/>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687"/>
    <w:rsid w:val="00283763"/>
    <w:rsid w:val="00283786"/>
    <w:rsid w:val="00283882"/>
    <w:rsid w:val="002839D2"/>
    <w:rsid w:val="00283A50"/>
    <w:rsid w:val="00283AF4"/>
    <w:rsid w:val="00283BDB"/>
    <w:rsid w:val="00283C33"/>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EE6"/>
    <w:rsid w:val="00284F58"/>
    <w:rsid w:val="00284F5A"/>
    <w:rsid w:val="00285077"/>
    <w:rsid w:val="002852A4"/>
    <w:rsid w:val="002853CF"/>
    <w:rsid w:val="00285409"/>
    <w:rsid w:val="00285461"/>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D54"/>
    <w:rsid w:val="00291EFB"/>
    <w:rsid w:val="00291F95"/>
    <w:rsid w:val="00291FC6"/>
    <w:rsid w:val="00291FF7"/>
    <w:rsid w:val="00292003"/>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3F"/>
    <w:rsid w:val="00293887"/>
    <w:rsid w:val="0029390F"/>
    <w:rsid w:val="0029393C"/>
    <w:rsid w:val="00293965"/>
    <w:rsid w:val="00293A0F"/>
    <w:rsid w:val="00293A4D"/>
    <w:rsid w:val="00293ACA"/>
    <w:rsid w:val="00293B4A"/>
    <w:rsid w:val="00293C0C"/>
    <w:rsid w:val="00293C34"/>
    <w:rsid w:val="00293C61"/>
    <w:rsid w:val="00293E16"/>
    <w:rsid w:val="00293E7A"/>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C9A"/>
    <w:rsid w:val="00295F94"/>
    <w:rsid w:val="00295FE2"/>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800"/>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1"/>
    <w:rsid w:val="00297D0B"/>
    <w:rsid w:val="00297EC6"/>
    <w:rsid w:val="00297FB6"/>
    <w:rsid w:val="00297FC9"/>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7FD"/>
    <w:rsid w:val="002A088A"/>
    <w:rsid w:val="002A08CE"/>
    <w:rsid w:val="002A090E"/>
    <w:rsid w:val="002A0A57"/>
    <w:rsid w:val="002A0A7E"/>
    <w:rsid w:val="002A0A96"/>
    <w:rsid w:val="002A0A9F"/>
    <w:rsid w:val="002A0B3A"/>
    <w:rsid w:val="002A0B5F"/>
    <w:rsid w:val="002A0BBE"/>
    <w:rsid w:val="002A0C54"/>
    <w:rsid w:val="002A0D25"/>
    <w:rsid w:val="002A0DB7"/>
    <w:rsid w:val="002A0DDA"/>
    <w:rsid w:val="002A0E21"/>
    <w:rsid w:val="002A0EC2"/>
    <w:rsid w:val="002A0EFF"/>
    <w:rsid w:val="002A0F51"/>
    <w:rsid w:val="002A1108"/>
    <w:rsid w:val="002A117F"/>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B25"/>
    <w:rsid w:val="002A1C20"/>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297"/>
    <w:rsid w:val="002A5361"/>
    <w:rsid w:val="002A540E"/>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1B"/>
    <w:rsid w:val="002A702A"/>
    <w:rsid w:val="002A7087"/>
    <w:rsid w:val="002A70DD"/>
    <w:rsid w:val="002A713B"/>
    <w:rsid w:val="002A7164"/>
    <w:rsid w:val="002A732F"/>
    <w:rsid w:val="002A73D1"/>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DFD"/>
    <w:rsid w:val="002A7E2F"/>
    <w:rsid w:val="002A7E78"/>
    <w:rsid w:val="002A7F03"/>
    <w:rsid w:val="002A7F1C"/>
    <w:rsid w:val="002A7F51"/>
    <w:rsid w:val="002A7F80"/>
    <w:rsid w:val="002B004D"/>
    <w:rsid w:val="002B006A"/>
    <w:rsid w:val="002B0114"/>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BF0"/>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253"/>
    <w:rsid w:val="002B3349"/>
    <w:rsid w:val="002B3373"/>
    <w:rsid w:val="002B3539"/>
    <w:rsid w:val="002B3556"/>
    <w:rsid w:val="002B356D"/>
    <w:rsid w:val="002B3672"/>
    <w:rsid w:val="002B3779"/>
    <w:rsid w:val="002B38E1"/>
    <w:rsid w:val="002B3943"/>
    <w:rsid w:val="002B3A25"/>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29"/>
    <w:rsid w:val="002B46F1"/>
    <w:rsid w:val="002B4723"/>
    <w:rsid w:val="002B4876"/>
    <w:rsid w:val="002B499F"/>
    <w:rsid w:val="002B49F6"/>
    <w:rsid w:val="002B4C7D"/>
    <w:rsid w:val="002B4D10"/>
    <w:rsid w:val="002B4DF1"/>
    <w:rsid w:val="002B4E21"/>
    <w:rsid w:val="002B4F3B"/>
    <w:rsid w:val="002B5116"/>
    <w:rsid w:val="002B528D"/>
    <w:rsid w:val="002B5331"/>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A8"/>
    <w:rsid w:val="002B6AA4"/>
    <w:rsid w:val="002B6AA7"/>
    <w:rsid w:val="002B6B2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25"/>
    <w:rsid w:val="002C1332"/>
    <w:rsid w:val="002C13D7"/>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A7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B"/>
    <w:rsid w:val="002C435D"/>
    <w:rsid w:val="002C4406"/>
    <w:rsid w:val="002C4445"/>
    <w:rsid w:val="002C4521"/>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B2"/>
    <w:rsid w:val="002C54E1"/>
    <w:rsid w:val="002C5560"/>
    <w:rsid w:val="002C55E7"/>
    <w:rsid w:val="002C56C4"/>
    <w:rsid w:val="002C5763"/>
    <w:rsid w:val="002C5782"/>
    <w:rsid w:val="002C5830"/>
    <w:rsid w:val="002C5912"/>
    <w:rsid w:val="002C5973"/>
    <w:rsid w:val="002C5A30"/>
    <w:rsid w:val="002C5A5C"/>
    <w:rsid w:val="002C5B04"/>
    <w:rsid w:val="002C5BEC"/>
    <w:rsid w:val="002C5BFE"/>
    <w:rsid w:val="002C5C18"/>
    <w:rsid w:val="002C5C26"/>
    <w:rsid w:val="002C5C8E"/>
    <w:rsid w:val="002C5EE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5D"/>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D1"/>
    <w:rsid w:val="002C77EE"/>
    <w:rsid w:val="002C786D"/>
    <w:rsid w:val="002C791C"/>
    <w:rsid w:val="002C792C"/>
    <w:rsid w:val="002C79E1"/>
    <w:rsid w:val="002C79FA"/>
    <w:rsid w:val="002C7A08"/>
    <w:rsid w:val="002C7AA2"/>
    <w:rsid w:val="002C7B30"/>
    <w:rsid w:val="002C7B49"/>
    <w:rsid w:val="002C7BD9"/>
    <w:rsid w:val="002C7C79"/>
    <w:rsid w:val="002C7DF2"/>
    <w:rsid w:val="002C7E07"/>
    <w:rsid w:val="002C7EE2"/>
    <w:rsid w:val="002C7F2E"/>
    <w:rsid w:val="002C7FE4"/>
    <w:rsid w:val="002D0017"/>
    <w:rsid w:val="002D00CA"/>
    <w:rsid w:val="002D00D9"/>
    <w:rsid w:val="002D0176"/>
    <w:rsid w:val="002D020C"/>
    <w:rsid w:val="002D0213"/>
    <w:rsid w:val="002D0259"/>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29"/>
    <w:rsid w:val="002D3774"/>
    <w:rsid w:val="002D3782"/>
    <w:rsid w:val="002D382B"/>
    <w:rsid w:val="002D3958"/>
    <w:rsid w:val="002D399D"/>
    <w:rsid w:val="002D3A35"/>
    <w:rsid w:val="002D3AF6"/>
    <w:rsid w:val="002D3AFB"/>
    <w:rsid w:val="002D3B19"/>
    <w:rsid w:val="002D3BB4"/>
    <w:rsid w:val="002D3D15"/>
    <w:rsid w:val="002D3DDC"/>
    <w:rsid w:val="002D3EF3"/>
    <w:rsid w:val="002D3F1C"/>
    <w:rsid w:val="002D401E"/>
    <w:rsid w:val="002D4063"/>
    <w:rsid w:val="002D4068"/>
    <w:rsid w:val="002D4075"/>
    <w:rsid w:val="002D4097"/>
    <w:rsid w:val="002D4116"/>
    <w:rsid w:val="002D4196"/>
    <w:rsid w:val="002D41EC"/>
    <w:rsid w:val="002D428A"/>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5D7"/>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B"/>
    <w:rsid w:val="002D742F"/>
    <w:rsid w:val="002D74E2"/>
    <w:rsid w:val="002D75B1"/>
    <w:rsid w:val="002D75D0"/>
    <w:rsid w:val="002D7654"/>
    <w:rsid w:val="002D773A"/>
    <w:rsid w:val="002D7746"/>
    <w:rsid w:val="002D784D"/>
    <w:rsid w:val="002D798F"/>
    <w:rsid w:val="002D79E0"/>
    <w:rsid w:val="002D7A3B"/>
    <w:rsid w:val="002D7A47"/>
    <w:rsid w:val="002D7A4D"/>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B1F"/>
    <w:rsid w:val="002E2C93"/>
    <w:rsid w:val="002E2CB2"/>
    <w:rsid w:val="002E2CCE"/>
    <w:rsid w:val="002E2D33"/>
    <w:rsid w:val="002E2D53"/>
    <w:rsid w:val="002E2D90"/>
    <w:rsid w:val="002E2DC0"/>
    <w:rsid w:val="002E2DFD"/>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FB"/>
    <w:rsid w:val="002E3758"/>
    <w:rsid w:val="002E37C0"/>
    <w:rsid w:val="002E384F"/>
    <w:rsid w:val="002E3897"/>
    <w:rsid w:val="002E3BB1"/>
    <w:rsid w:val="002E3D84"/>
    <w:rsid w:val="002E3DB1"/>
    <w:rsid w:val="002E3F00"/>
    <w:rsid w:val="002E3FF4"/>
    <w:rsid w:val="002E40A1"/>
    <w:rsid w:val="002E40A8"/>
    <w:rsid w:val="002E412A"/>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A95"/>
    <w:rsid w:val="002E5B20"/>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8C7"/>
    <w:rsid w:val="002E695F"/>
    <w:rsid w:val="002E6963"/>
    <w:rsid w:val="002E6975"/>
    <w:rsid w:val="002E69D5"/>
    <w:rsid w:val="002E6A0D"/>
    <w:rsid w:val="002E6AEA"/>
    <w:rsid w:val="002E6BA4"/>
    <w:rsid w:val="002E6D12"/>
    <w:rsid w:val="002E6DD9"/>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5D"/>
    <w:rsid w:val="002E7962"/>
    <w:rsid w:val="002E7AB9"/>
    <w:rsid w:val="002E7ADC"/>
    <w:rsid w:val="002E7B18"/>
    <w:rsid w:val="002E7B68"/>
    <w:rsid w:val="002E7B77"/>
    <w:rsid w:val="002E7CFF"/>
    <w:rsid w:val="002E7E43"/>
    <w:rsid w:val="002E7E71"/>
    <w:rsid w:val="002F01DF"/>
    <w:rsid w:val="002F01E8"/>
    <w:rsid w:val="002F025B"/>
    <w:rsid w:val="002F0282"/>
    <w:rsid w:val="002F02FF"/>
    <w:rsid w:val="002F0339"/>
    <w:rsid w:val="002F052F"/>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2"/>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5D6"/>
    <w:rsid w:val="0030064F"/>
    <w:rsid w:val="003006C8"/>
    <w:rsid w:val="00300758"/>
    <w:rsid w:val="0030077B"/>
    <w:rsid w:val="003008B1"/>
    <w:rsid w:val="00300A50"/>
    <w:rsid w:val="00300BB2"/>
    <w:rsid w:val="00300BC7"/>
    <w:rsid w:val="00300BFC"/>
    <w:rsid w:val="00300D1E"/>
    <w:rsid w:val="00300D2B"/>
    <w:rsid w:val="00300E63"/>
    <w:rsid w:val="00300FAD"/>
    <w:rsid w:val="00300FF0"/>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D1D"/>
    <w:rsid w:val="00303E09"/>
    <w:rsid w:val="00303E86"/>
    <w:rsid w:val="00303EB6"/>
    <w:rsid w:val="00303F5B"/>
    <w:rsid w:val="00303FD0"/>
    <w:rsid w:val="0030404D"/>
    <w:rsid w:val="00304052"/>
    <w:rsid w:val="00304071"/>
    <w:rsid w:val="003040BC"/>
    <w:rsid w:val="003041D5"/>
    <w:rsid w:val="003042BE"/>
    <w:rsid w:val="00304302"/>
    <w:rsid w:val="00304371"/>
    <w:rsid w:val="003043F9"/>
    <w:rsid w:val="003046E6"/>
    <w:rsid w:val="00304741"/>
    <w:rsid w:val="003048F5"/>
    <w:rsid w:val="0030490E"/>
    <w:rsid w:val="00304918"/>
    <w:rsid w:val="003049AF"/>
    <w:rsid w:val="00304B8A"/>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410"/>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8"/>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D6"/>
    <w:rsid w:val="00310B29"/>
    <w:rsid w:val="00310BAE"/>
    <w:rsid w:val="00310BD9"/>
    <w:rsid w:val="00310C2C"/>
    <w:rsid w:val="00310F64"/>
    <w:rsid w:val="00310F9F"/>
    <w:rsid w:val="00311028"/>
    <w:rsid w:val="00311044"/>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64"/>
    <w:rsid w:val="0031214F"/>
    <w:rsid w:val="003121BF"/>
    <w:rsid w:val="003121ED"/>
    <w:rsid w:val="00312238"/>
    <w:rsid w:val="00312254"/>
    <w:rsid w:val="00312293"/>
    <w:rsid w:val="0031229A"/>
    <w:rsid w:val="0031237E"/>
    <w:rsid w:val="00312400"/>
    <w:rsid w:val="003124A1"/>
    <w:rsid w:val="003124ED"/>
    <w:rsid w:val="003124FB"/>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1B"/>
    <w:rsid w:val="00312E44"/>
    <w:rsid w:val="00312F00"/>
    <w:rsid w:val="0031316C"/>
    <w:rsid w:val="00313174"/>
    <w:rsid w:val="003133D7"/>
    <w:rsid w:val="00313404"/>
    <w:rsid w:val="0031343A"/>
    <w:rsid w:val="00313455"/>
    <w:rsid w:val="00313764"/>
    <w:rsid w:val="00313811"/>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E09"/>
    <w:rsid w:val="00313F8D"/>
    <w:rsid w:val="003140FF"/>
    <w:rsid w:val="00314114"/>
    <w:rsid w:val="00314117"/>
    <w:rsid w:val="00314297"/>
    <w:rsid w:val="00314307"/>
    <w:rsid w:val="0031432C"/>
    <w:rsid w:val="0031446F"/>
    <w:rsid w:val="00314586"/>
    <w:rsid w:val="00314682"/>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B46"/>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C0"/>
    <w:rsid w:val="00321635"/>
    <w:rsid w:val="00321855"/>
    <w:rsid w:val="00321A69"/>
    <w:rsid w:val="00321B5A"/>
    <w:rsid w:val="00321D41"/>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5CF"/>
    <w:rsid w:val="00325653"/>
    <w:rsid w:val="0032584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72"/>
    <w:rsid w:val="003275EF"/>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E79"/>
    <w:rsid w:val="00331F08"/>
    <w:rsid w:val="00331FA3"/>
    <w:rsid w:val="00331FDF"/>
    <w:rsid w:val="00332025"/>
    <w:rsid w:val="00332052"/>
    <w:rsid w:val="00332066"/>
    <w:rsid w:val="003322D0"/>
    <w:rsid w:val="0033257E"/>
    <w:rsid w:val="0033289B"/>
    <w:rsid w:val="00332915"/>
    <w:rsid w:val="0033294A"/>
    <w:rsid w:val="00332965"/>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DB1"/>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38D"/>
    <w:rsid w:val="0033640A"/>
    <w:rsid w:val="00336422"/>
    <w:rsid w:val="003364CD"/>
    <w:rsid w:val="0033650D"/>
    <w:rsid w:val="003365DA"/>
    <w:rsid w:val="00336841"/>
    <w:rsid w:val="00336955"/>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0E"/>
    <w:rsid w:val="0033751F"/>
    <w:rsid w:val="0033754D"/>
    <w:rsid w:val="00337777"/>
    <w:rsid w:val="00337822"/>
    <w:rsid w:val="0033789F"/>
    <w:rsid w:val="00337993"/>
    <w:rsid w:val="003379E0"/>
    <w:rsid w:val="00337BD7"/>
    <w:rsid w:val="00337BF6"/>
    <w:rsid w:val="00337C7F"/>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3C"/>
    <w:rsid w:val="0034289E"/>
    <w:rsid w:val="003428A0"/>
    <w:rsid w:val="00342A02"/>
    <w:rsid w:val="00342A10"/>
    <w:rsid w:val="00342A23"/>
    <w:rsid w:val="00342ABE"/>
    <w:rsid w:val="00342B95"/>
    <w:rsid w:val="00342BDF"/>
    <w:rsid w:val="00342C35"/>
    <w:rsid w:val="00342CCB"/>
    <w:rsid w:val="00342E28"/>
    <w:rsid w:val="00342F96"/>
    <w:rsid w:val="00342F9E"/>
    <w:rsid w:val="00343009"/>
    <w:rsid w:val="00343055"/>
    <w:rsid w:val="003430D0"/>
    <w:rsid w:val="003431E5"/>
    <w:rsid w:val="0034321A"/>
    <w:rsid w:val="0034322B"/>
    <w:rsid w:val="003432EA"/>
    <w:rsid w:val="00343326"/>
    <w:rsid w:val="003434DD"/>
    <w:rsid w:val="0034352E"/>
    <w:rsid w:val="0034353A"/>
    <w:rsid w:val="0034357E"/>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AE"/>
    <w:rsid w:val="00345EC2"/>
    <w:rsid w:val="00345EF4"/>
    <w:rsid w:val="00345F06"/>
    <w:rsid w:val="00345F7F"/>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0C"/>
    <w:rsid w:val="00352148"/>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150"/>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739"/>
    <w:rsid w:val="0035473A"/>
    <w:rsid w:val="0035488A"/>
    <w:rsid w:val="00354916"/>
    <w:rsid w:val="00354A4D"/>
    <w:rsid w:val="00354A8A"/>
    <w:rsid w:val="00354ADF"/>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5FD"/>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1A1"/>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A04"/>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1F"/>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96"/>
    <w:rsid w:val="003751A7"/>
    <w:rsid w:val="003751E4"/>
    <w:rsid w:val="00375221"/>
    <w:rsid w:val="0037550B"/>
    <w:rsid w:val="003755B2"/>
    <w:rsid w:val="003755C3"/>
    <w:rsid w:val="003755D5"/>
    <w:rsid w:val="00375776"/>
    <w:rsid w:val="003758DE"/>
    <w:rsid w:val="00375AD3"/>
    <w:rsid w:val="00375AFF"/>
    <w:rsid w:val="00375B13"/>
    <w:rsid w:val="00375C41"/>
    <w:rsid w:val="00375CAA"/>
    <w:rsid w:val="00375CB2"/>
    <w:rsid w:val="00375CBE"/>
    <w:rsid w:val="00375E0D"/>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2A8"/>
    <w:rsid w:val="0037749D"/>
    <w:rsid w:val="0037755D"/>
    <w:rsid w:val="003775F5"/>
    <w:rsid w:val="0037761C"/>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71"/>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F3"/>
    <w:rsid w:val="00381F2F"/>
    <w:rsid w:val="00382197"/>
    <w:rsid w:val="00382298"/>
    <w:rsid w:val="003823F0"/>
    <w:rsid w:val="003823F7"/>
    <w:rsid w:val="00382409"/>
    <w:rsid w:val="003824CC"/>
    <w:rsid w:val="00382544"/>
    <w:rsid w:val="00382668"/>
    <w:rsid w:val="0038272C"/>
    <w:rsid w:val="00382767"/>
    <w:rsid w:val="00382834"/>
    <w:rsid w:val="003828E8"/>
    <w:rsid w:val="00382AE4"/>
    <w:rsid w:val="00382C2F"/>
    <w:rsid w:val="00382C4A"/>
    <w:rsid w:val="00382C65"/>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2C"/>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2F6"/>
    <w:rsid w:val="0038632F"/>
    <w:rsid w:val="00386355"/>
    <w:rsid w:val="003863C4"/>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EAC"/>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0EE8"/>
    <w:rsid w:val="00390EFD"/>
    <w:rsid w:val="00391047"/>
    <w:rsid w:val="003910F5"/>
    <w:rsid w:val="00391187"/>
    <w:rsid w:val="0039118A"/>
    <w:rsid w:val="0039118B"/>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A3"/>
    <w:rsid w:val="00393607"/>
    <w:rsid w:val="00393634"/>
    <w:rsid w:val="003936A5"/>
    <w:rsid w:val="003936E0"/>
    <w:rsid w:val="00393797"/>
    <w:rsid w:val="0039387B"/>
    <w:rsid w:val="003938B8"/>
    <w:rsid w:val="003938E2"/>
    <w:rsid w:val="00393A45"/>
    <w:rsid w:val="00393B4A"/>
    <w:rsid w:val="00393B81"/>
    <w:rsid w:val="00393C62"/>
    <w:rsid w:val="00393DCD"/>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972"/>
    <w:rsid w:val="00395A3F"/>
    <w:rsid w:val="00395A74"/>
    <w:rsid w:val="00395AE6"/>
    <w:rsid w:val="00395CF3"/>
    <w:rsid w:val="00395DCB"/>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6F3"/>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CD9"/>
    <w:rsid w:val="003A4D68"/>
    <w:rsid w:val="003A4E2C"/>
    <w:rsid w:val="003A4E7D"/>
    <w:rsid w:val="003A4EB2"/>
    <w:rsid w:val="003A4F5C"/>
    <w:rsid w:val="003A5007"/>
    <w:rsid w:val="003A5062"/>
    <w:rsid w:val="003A50AA"/>
    <w:rsid w:val="003A50B6"/>
    <w:rsid w:val="003A5253"/>
    <w:rsid w:val="003A526A"/>
    <w:rsid w:val="003A52BD"/>
    <w:rsid w:val="003A5366"/>
    <w:rsid w:val="003A54C4"/>
    <w:rsid w:val="003A54C6"/>
    <w:rsid w:val="003A5555"/>
    <w:rsid w:val="003A55E6"/>
    <w:rsid w:val="003A56C3"/>
    <w:rsid w:val="003A56FB"/>
    <w:rsid w:val="003A5723"/>
    <w:rsid w:val="003A575D"/>
    <w:rsid w:val="003A57D6"/>
    <w:rsid w:val="003A57DB"/>
    <w:rsid w:val="003A5868"/>
    <w:rsid w:val="003A5AE9"/>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6E97"/>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86"/>
    <w:rsid w:val="003B2DE9"/>
    <w:rsid w:val="003B2F3F"/>
    <w:rsid w:val="003B2F44"/>
    <w:rsid w:val="003B2F48"/>
    <w:rsid w:val="003B2FB5"/>
    <w:rsid w:val="003B2FDC"/>
    <w:rsid w:val="003B2FF4"/>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3FC9"/>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60"/>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A84"/>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7"/>
    <w:rsid w:val="003B66CC"/>
    <w:rsid w:val="003B6716"/>
    <w:rsid w:val="003B67A6"/>
    <w:rsid w:val="003B67EC"/>
    <w:rsid w:val="003B67F2"/>
    <w:rsid w:val="003B6824"/>
    <w:rsid w:val="003B6927"/>
    <w:rsid w:val="003B6932"/>
    <w:rsid w:val="003B69AA"/>
    <w:rsid w:val="003B6A70"/>
    <w:rsid w:val="003B6A8E"/>
    <w:rsid w:val="003B6AE3"/>
    <w:rsid w:val="003B6AF3"/>
    <w:rsid w:val="003B6B26"/>
    <w:rsid w:val="003B6B28"/>
    <w:rsid w:val="003B6C55"/>
    <w:rsid w:val="003B6C78"/>
    <w:rsid w:val="003B6CB5"/>
    <w:rsid w:val="003B6D91"/>
    <w:rsid w:val="003B6DBD"/>
    <w:rsid w:val="003B6DEF"/>
    <w:rsid w:val="003B6F9F"/>
    <w:rsid w:val="003B701D"/>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AB"/>
    <w:rsid w:val="003B7FB9"/>
    <w:rsid w:val="003C0013"/>
    <w:rsid w:val="003C0199"/>
    <w:rsid w:val="003C0240"/>
    <w:rsid w:val="003C0251"/>
    <w:rsid w:val="003C034F"/>
    <w:rsid w:val="003C051F"/>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A3"/>
    <w:rsid w:val="003C2A5D"/>
    <w:rsid w:val="003C2B8D"/>
    <w:rsid w:val="003C2BAB"/>
    <w:rsid w:val="003C2BE8"/>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2D"/>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689"/>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668"/>
    <w:rsid w:val="003C572F"/>
    <w:rsid w:val="003C5738"/>
    <w:rsid w:val="003C575E"/>
    <w:rsid w:val="003C57CD"/>
    <w:rsid w:val="003C581B"/>
    <w:rsid w:val="003C5850"/>
    <w:rsid w:val="003C5870"/>
    <w:rsid w:val="003C5AC4"/>
    <w:rsid w:val="003C5AF1"/>
    <w:rsid w:val="003C5BA4"/>
    <w:rsid w:val="003C5BDD"/>
    <w:rsid w:val="003C5BF9"/>
    <w:rsid w:val="003C5D55"/>
    <w:rsid w:val="003C5E45"/>
    <w:rsid w:val="003C5E8E"/>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0C6"/>
    <w:rsid w:val="003C7169"/>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34"/>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52"/>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07"/>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7E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328"/>
    <w:rsid w:val="003E05C9"/>
    <w:rsid w:val="003E05DE"/>
    <w:rsid w:val="003E0618"/>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9AE"/>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31E"/>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45D"/>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5F4E"/>
    <w:rsid w:val="003E60A0"/>
    <w:rsid w:val="003E6142"/>
    <w:rsid w:val="003E6192"/>
    <w:rsid w:val="003E62A6"/>
    <w:rsid w:val="003E63A0"/>
    <w:rsid w:val="003E63CE"/>
    <w:rsid w:val="003E6449"/>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1"/>
    <w:rsid w:val="003F06E6"/>
    <w:rsid w:val="003F0773"/>
    <w:rsid w:val="003F0898"/>
    <w:rsid w:val="003F08F2"/>
    <w:rsid w:val="003F096A"/>
    <w:rsid w:val="003F09CA"/>
    <w:rsid w:val="003F0AE9"/>
    <w:rsid w:val="003F0C6D"/>
    <w:rsid w:val="003F0C90"/>
    <w:rsid w:val="003F0D58"/>
    <w:rsid w:val="003F0D97"/>
    <w:rsid w:val="003F0F89"/>
    <w:rsid w:val="003F1097"/>
    <w:rsid w:val="003F1115"/>
    <w:rsid w:val="003F115B"/>
    <w:rsid w:val="003F11C9"/>
    <w:rsid w:val="003F120C"/>
    <w:rsid w:val="003F13BA"/>
    <w:rsid w:val="003F140A"/>
    <w:rsid w:val="003F1501"/>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CA"/>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01C"/>
    <w:rsid w:val="003F5177"/>
    <w:rsid w:val="003F51C1"/>
    <w:rsid w:val="003F5288"/>
    <w:rsid w:val="003F52D1"/>
    <w:rsid w:val="003F5332"/>
    <w:rsid w:val="003F538B"/>
    <w:rsid w:val="003F538C"/>
    <w:rsid w:val="003F560D"/>
    <w:rsid w:val="003F5616"/>
    <w:rsid w:val="003F5705"/>
    <w:rsid w:val="003F570C"/>
    <w:rsid w:val="003F5786"/>
    <w:rsid w:val="003F5868"/>
    <w:rsid w:val="003F5901"/>
    <w:rsid w:val="003F594D"/>
    <w:rsid w:val="003F5966"/>
    <w:rsid w:val="003F5979"/>
    <w:rsid w:val="003F5A27"/>
    <w:rsid w:val="003F5BAB"/>
    <w:rsid w:val="003F5C7B"/>
    <w:rsid w:val="003F5D9B"/>
    <w:rsid w:val="003F5DAB"/>
    <w:rsid w:val="003F5E00"/>
    <w:rsid w:val="003F5E67"/>
    <w:rsid w:val="003F5F70"/>
    <w:rsid w:val="003F60B2"/>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B99"/>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6EC"/>
    <w:rsid w:val="00401784"/>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6E"/>
    <w:rsid w:val="00402EED"/>
    <w:rsid w:val="0040302B"/>
    <w:rsid w:val="00403240"/>
    <w:rsid w:val="00403427"/>
    <w:rsid w:val="0040343E"/>
    <w:rsid w:val="00403476"/>
    <w:rsid w:val="0040348D"/>
    <w:rsid w:val="0040355A"/>
    <w:rsid w:val="004036B0"/>
    <w:rsid w:val="00403762"/>
    <w:rsid w:val="00403784"/>
    <w:rsid w:val="004037CD"/>
    <w:rsid w:val="004037F4"/>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66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09"/>
    <w:rsid w:val="00413A35"/>
    <w:rsid w:val="00413B30"/>
    <w:rsid w:val="00413BBB"/>
    <w:rsid w:val="00413C53"/>
    <w:rsid w:val="00413C62"/>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C90"/>
    <w:rsid w:val="00414EC5"/>
    <w:rsid w:val="00414F4A"/>
    <w:rsid w:val="00415039"/>
    <w:rsid w:val="00415061"/>
    <w:rsid w:val="00415094"/>
    <w:rsid w:val="004150C1"/>
    <w:rsid w:val="004151C1"/>
    <w:rsid w:val="004151EA"/>
    <w:rsid w:val="00415297"/>
    <w:rsid w:val="00415300"/>
    <w:rsid w:val="00415306"/>
    <w:rsid w:val="004155D1"/>
    <w:rsid w:val="00415644"/>
    <w:rsid w:val="00415676"/>
    <w:rsid w:val="00415695"/>
    <w:rsid w:val="004156A3"/>
    <w:rsid w:val="004156D0"/>
    <w:rsid w:val="00415744"/>
    <w:rsid w:val="00415774"/>
    <w:rsid w:val="004157B0"/>
    <w:rsid w:val="00415841"/>
    <w:rsid w:val="0041586F"/>
    <w:rsid w:val="004158F5"/>
    <w:rsid w:val="00415938"/>
    <w:rsid w:val="004159B1"/>
    <w:rsid w:val="00415A6A"/>
    <w:rsid w:val="00415B54"/>
    <w:rsid w:val="00415C59"/>
    <w:rsid w:val="00415C7F"/>
    <w:rsid w:val="00415DC2"/>
    <w:rsid w:val="00415EB3"/>
    <w:rsid w:val="00415EF2"/>
    <w:rsid w:val="00415F4E"/>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663"/>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B2"/>
    <w:rsid w:val="00422340"/>
    <w:rsid w:val="004225B0"/>
    <w:rsid w:val="00422704"/>
    <w:rsid w:val="00422759"/>
    <w:rsid w:val="00422870"/>
    <w:rsid w:val="00422949"/>
    <w:rsid w:val="0042299F"/>
    <w:rsid w:val="00422A59"/>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89"/>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05"/>
    <w:rsid w:val="0042741C"/>
    <w:rsid w:val="00427425"/>
    <w:rsid w:val="004274C5"/>
    <w:rsid w:val="0042761B"/>
    <w:rsid w:val="0042762F"/>
    <w:rsid w:val="0042763F"/>
    <w:rsid w:val="0042766E"/>
    <w:rsid w:val="00427670"/>
    <w:rsid w:val="004276C8"/>
    <w:rsid w:val="004276D0"/>
    <w:rsid w:val="00427725"/>
    <w:rsid w:val="00427763"/>
    <w:rsid w:val="0042779A"/>
    <w:rsid w:val="0042790E"/>
    <w:rsid w:val="00427A23"/>
    <w:rsid w:val="00427BDD"/>
    <w:rsid w:val="00427BFB"/>
    <w:rsid w:val="00427D6E"/>
    <w:rsid w:val="00427E06"/>
    <w:rsid w:val="00427EDF"/>
    <w:rsid w:val="00430107"/>
    <w:rsid w:val="00430182"/>
    <w:rsid w:val="004301B7"/>
    <w:rsid w:val="00430203"/>
    <w:rsid w:val="00430244"/>
    <w:rsid w:val="0043025D"/>
    <w:rsid w:val="00430453"/>
    <w:rsid w:val="004304A0"/>
    <w:rsid w:val="004304C8"/>
    <w:rsid w:val="004304FC"/>
    <w:rsid w:val="00430631"/>
    <w:rsid w:val="00430634"/>
    <w:rsid w:val="00430640"/>
    <w:rsid w:val="004307B4"/>
    <w:rsid w:val="0043081A"/>
    <w:rsid w:val="0043083D"/>
    <w:rsid w:val="00430962"/>
    <w:rsid w:val="004309CE"/>
    <w:rsid w:val="004309DF"/>
    <w:rsid w:val="00430A03"/>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72"/>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59"/>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91"/>
    <w:rsid w:val="004348B4"/>
    <w:rsid w:val="00434A12"/>
    <w:rsid w:val="00434A64"/>
    <w:rsid w:val="00434ADF"/>
    <w:rsid w:val="00434AF9"/>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3BF"/>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77"/>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341"/>
    <w:rsid w:val="0044134B"/>
    <w:rsid w:val="0044136E"/>
    <w:rsid w:val="00441445"/>
    <w:rsid w:val="0044156F"/>
    <w:rsid w:val="0044167D"/>
    <w:rsid w:val="00441694"/>
    <w:rsid w:val="004416DC"/>
    <w:rsid w:val="00441767"/>
    <w:rsid w:val="004417B1"/>
    <w:rsid w:val="0044186A"/>
    <w:rsid w:val="00441882"/>
    <w:rsid w:val="004419B8"/>
    <w:rsid w:val="00441A5C"/>
    <w:rsid w:val="00441ACA"/>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D1"/>
    <w:rsid w:val="00442FF0"/>
    <w:rsid w:val="0044306C"/>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27"/>
    <w:rsid w:val="0044396F"/>
    <w:rsid w:val="0044398A"/>
    <w:rsid w:val="0044398B"/>
    <w:rsid w:val="004439CD"/>
    <w:rsid w:val="004439DD"/>
    <w:rsid w:val="00443A28"/>
    <w:rsid w:val="00443B21"/>
    <w:rsid w:val="00443C35"/>
    <w:rsid w:val="00443C8C"/>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6"/>
    <w:rsid w:val="0044499A"/>
    <w:rsid w:val="00444A2F"/>
    <w:rsid w:val="00444A56"/>
    <w:rsid w:val="00444B52"/>
    <w:rsid w:val="00444BAC"/>
    <w:rsid w:val="00444BB7"/>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FA"/>
    <w:rsid w:val="00445D2A"/>
    <w:rsid w:val="00445D3F"/>
    <w:rsid w:val="00445D93"/>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ACE"/>
    <w:rsid w:val="00450B6B"/>
    <w:rsid w:val="00450BB1"/>
    <w:rsid w:val="00450C25"/>
    <w:rsid w:val="00450C6E"/>
    <w:rsid w:val="00450DC1"/>
    <w:rsid w:val="00450E37"/>
    <w:rsid w:val="00450E64"/>
    <w:rsid w:val="00450E9A"/>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95B"/>
    <w:rsid w:val="00451B31"/>
    <w:rsid w:val="00451B7D"/>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7DD"/>
    <w:rsid w:val="004538FD"/>
    <w:rsid w:val="00453952"/>
    <w:rsid w:val="00453ADF"/>
    <w:rsid w:val="00453BCA"/>
    <w:rsid w:val="00453C32"/>
    <w:rsid w:val="00453D30"/>
    <w:rsid w:val="00453DA6"/>
    <w:rsid w:val="00453E48"/>
    <w:rsid w:val="00453FF2"/>
    <w:rsid w:val="00454097"/>
    <w:rsid w:val="004540C5"/>
    <w:rsid w:val="004540D2"/>
    <w:rsid w:val="00454159"/>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89"/>
    <w:rsid w:val="004553BE"/>
    <w:rsid w:val="004553F1"/>
    <w:rsid w:val="00455538"/>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1D67"/>
    <w:rsid w:val="00462064"/>
    <w:rsid w:val="00462086"/>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319"/>
    <w:rsid w:val="00463418"/>
    <w:rsid w:val="00463441"/>
    <w:rsid w:val="00463446"/>
    <w:rsid w:val="0046356B"/>
    <w:rsid w:val="0046363F"/>
    <w:rsid w:val="0046367E"/>
    <w:rsid w:val="004638A7"/>
    <w:rsid w:val="00463907"/>
    <w:rsid w:val="00463A06"/>
    <w:rsid w:val="00463B17"/>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890"/>
    <w:rsid w:val="00465906"/>
    <w:rsid w:val="00465C6C"/>
    <w:rsid w:val="00465C91"/>
    <w:rsid w:val="00465CA1"/>
    <w:rsid w:val="00465D3C"/>
    <w:rsid w:val="00465D50"/>
    <w:rsid w:val="00465D53"/>
    <w:rsid w:val="00465D8A"/>
    <w:rsid w:val="00465E15"/>
    <w:rsid w:val="00465EF4"/>
    <w:rsid w:val="00465F49"/>
    <w:rsid w:val="00465FDE"/>
    <w:rsid w:val="00466061"/>
    <w:rsid w:val="004660B7"/>
    <w:rsid w:val="00466119"/>
    <w:rsid w:val="004661B1"/>
    <w:rsid w:val="00466377"/>
    <w:rsid w:val="0046641B"/>
    <w:rsid w:val="00466429"/>
    <w:rsid w:val="0046645C"/>
    <w:rsid w:val="004664D1"/>
    <w:rsid w:val="004664F5"/>
    <w:rsid w:val="004664F7"/>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C3E"/>
    <w:rsid w:val="00470CA3"/>
    <w:rsid w:val="00470ED3"/>
    <w:rsid w:val="00470FBE"/>
    <w:rsid w:val="004710AE"/>
    <w:rsid w:val="00471148"/>
    <w:rsid w:val="004711F4"/>
    <w:rsid w:val="0047145B"/>
    <w:rsid w:val="00471502"/>
    <w:rsid w:val="004715B1"/>
    <w:rsid w:val="00471640"/>
    <w:rsid w:val="004716CF"/>
    <w:rsid w:val="004716D0"/>
    <w:rsid w:val="00471754"/>
    <w:rsid w:val="00471897"/>
    <w:rsid w:val="004718DC"/>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DA"/>
    <w:rsid w:val="004724F5"/>
    <w:rsid w:val="004725FF"/>
    <w:rsid w:val="0047262D"/>
    <w:rsid w:val="00472842"/>
    <w:rsid w:val="0047284B"/>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53"/>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7F"/>
    <w:rsid w:val="00477DDE"/>
    <w:rsid w:val="00477E4B"/>
    <w:rsid w:val="00477F4A"/>
    <w:rsid w:val="00477F62"/>
    <w:rsid w:val="00477F8B"/>
    <w:rsid w:val="00477F9A"/>
    <w:rsid w:val="004800CB"/>
    <w:rsid w:val="0048013E"/>
    <w:rsid w:val="004801C9"/>
    <w:rsid w:val="004801CF"/>
    <w:rsid w:val="004801E2"/>
    <w:rsid w:val="004801F2"/>
    <w:rsid w:val="00480207"/>
    <w:rsid w:val="004802E5"/>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330"/>
    <w:rsid w:val="00483376"/>
    <w:rsid w:val="0048338F"/>
    <w:rsid w:val="00483487"/>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367"/>
    <w:rsid w:val="00490596"/>
    <w:rsid w:val="0049060F"/>
    <w:rsid w:val="00490898"/>
    <w:rsid w:val="004908D0"/>
    <w:rsid w:val="0049091E"/>
    <w:rsid w:val="00490A5C"/>
    <w:rsid w:val="00490A74"/>
    <w:rsid w:val="00490B0F"/>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2C8"/>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ADA"/>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72"/>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44"/>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69"/>
    <w:rsid w:val="004A667D"/>
    <w:rsid w:val="004A687F"/>
    <w:rsid w:val="004A6881"/>
    <w:rsid w:val="004A6943"/>
    <w:rsid w:val="004A695C"/>
    <w:rsid w:val="004A69DA"/>
    <w:rsid w:val="004A6B99"/>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79D"/>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A2"/>
    <w:rsid w:val="004B01BF"/>
    <w:rsid w:val="004B01D2"/>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4E"/>
    <w:rsid w:val="004B2A6C"/>
    <w:rsid w:val="004B2BB8"/>
    <w:rsid w:val="004B2BD7"/>
    <w:rsid w:val="004B2C31"/>
    <w:rsid w:val="004B2C64"/>
    <w:rsid w:val="004B2CBD"/>
    <w:rsid w:val="004B2CC4"/>
    <w:rsid w:val="004B2CDC"/>
    <w:rsid w:val="004B2F02"/>
    <w:rsid w:val="004B2F26"/>
    <w:rsid w:val="004B2FD5"/>
    <w:rsid w:val="004B303D"/>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28"/>
    <w:rsid w:val="004B3A29"/>
    <w:rsid w:val="004B3B78"/>
    <w:rsid w:val="004B3C43"/>
    <w:rsid w:val="004B3C99"/>
    <w:rsid w:val="004B3FF4"/>
    <w:rsid w:val="004B4138"/>
    <w:rsid w:val="004B4169"/>
    <w:rsid w:val="004B41BF"/>
    <w:rsid w:val="004B42BE"/>
    <w:rsid w:val="004B4344"/>
    <w:rsid w:val="004B43E2"/>
    <w:rsid w:val="004B43E9"/>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4F4"/>
    <w:rsid w:val="004B55E5"/>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2"/>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32C"/>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CA3"/>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55C"/>
    <w:rsid w:val="004C3593"/>
    <w:rsid w:val="004C35F6"/>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294"/>
    <w:rsid w:val="004C452B"/>
    <w:rsid w:val="004C46FD"/>
    <w:rsid w:val="004C4705"/>
    <w:rsid w:val="004C4731"/>
    <w:rsid w:val="004C47B2"/>
    <w:rsid w:val="004C4864"/>
    <w:rsid w:val="004C48B4"/>
    <w:rsid w:val="004C49EF"/>
    <w:rsid w:val="004C4A19"/>
    <w:rsid w:val="004C4A2B"/>
    <w:rsid w:val="004C4A3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47"/>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8F"/>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8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477"/>
    <w:rsid w:val="004D4750"/>
    <w:rsid w:val="004D47E5"/>
    <w:rsid w:val="004D4923"/>
    <w:rsid w:val="004D4A2A"/>
    <w:rsid w:val="004D4ADB"/>
    <w:rsid w:val="004D4B77"/>
    <w:rsid w:val="004D4B85"/>
    <w:rsid w:val="004D4C35"/>
    <w:rsid w:val="004D4D31"/>
    <w:rsid w:val="004D4DDA"/>
    <w:rsid w:val="004D4FC9"/>
    <w:rsid w:val="004D4FEF"/>
    <w:rsid w:val="004D5265"/>
    <w:rsid w:val="004D52D6"/>
    <w:rsid w:val="004D5396"/>
    <w:rsid w:val="004D5500"/>
    <w:rsid w:val="004D5660"/>
    <w:rsid w:val="004D5860"/>
    <w:rsid w:val="004D5965"/>
    <w:rsid w:val="004D5AAA"/>
    <w:rsid w:val="004D5BED"/>
    <w:rsid w:val="004D5C21"/>
    <w:rsid w:val="004D5C74"/>
    <w:rsid w:val="004D5D0A"/>
    <w:rsid w:val="004D5D7A"/>
    <w:rsid w:val="004D5DA5"/>
    <w:rsid w:val="004D5DE7"/>
    <w:rsid w:val="004D5E20"/>
    <w:rsid w:val="004D5EAE"/>
    <w:rsid w:val="004D5EC8"/>
    <w:rsid w:val="004D5EDC"/>
    <w:rsid w:val="004D5F76"/>
    <w:rsid w:val="004D6056"/>
    <w:rsid w:val="004D60DA"/>
    <w:rsid w:val="004D6178"/>
    <w:rsid w:val="004D621D"/>
    <w:rsid w:val="004D62E7"/>
    <w:rsid w:val="004D6393"/>
    <w:rsid w:val="004D63E9"/>
    <w:rsid w:val="004D6499"/>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00F"/>
    <w:rsid w:val="004D7136"/>
    <w:rsid w:val="004D715A"/>
    <w:rsid w:val="004D724F"/>
    <w:rsid w:val="004D72A8"/>
    <w:rsid w:val="004D73A9"/>
    <w:rsid w:val="004D7472"/>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29"/>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1B5"/>
    <w:rsid w:val="004E5258"/>
    <w:rsid w:val="004E526B"/>
    <w:rsid w:val="004E527B"/>
    <w:rsid w:val="004E5326"/>
    <w:rsid w:val="004E53E0"/>
    <w:rsid w:val="004E5461"/>
    <w:rsid w:val="004E56EB"/>
    <w:rsid w:val="004E5902"/>
    <w:rsid w:val="004E5ABC"/>
    <w:rsid w:val="004E5B03"/>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4C"/>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2E1"/>
    <w:rsid w:val="004F030E"/>
    <w:rsid w:val="004F0339"/>
    <w:rsid w:val="004F03B1"/>
    <w:rsid w:val="004F03D7"/>
    <w:rsid w:val="004F043C"/>
    <w:rsid w:val="004F0461"/>
    <w:rsid w:val="004F0497"/>
    <w:rsid w:val="004F064A"/>
    <w:rsid w:val="004F0693"/>
    <w:rsid w:val="004F075D"/>
    <w:rsid w:val="004F0824"/>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476"/>
    <w:rsid w:val="004F256F"/>
    <w:rsid w:val="004F2740"/>
    <w:rsid w:val="004F276E"/>
    <w:rsid w:val="004F27D9"/>
    <w:rsid w:val="004F298C"/>
    <w:rsid w:val="004F29AD"/>
    <w:rsid w:val="004F2A1D"/>
    <w:rsid w:val="004F2A9F"/>
    <w:rsid w:val="004F2AC4"/>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09"/>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773"/>
    <w:rsid w:val="004F5832"/>
    <w:rsid w:val="004F5852"/>
    <w:rsid w:val="004F589D"/>
    <w:rsid w:val="004F58A4"/>
    <w:rsid w:val="004F591B"/>
    <w:rsid w:val="004F5A35"/>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2"/>
    <w:rsid w:val="004F7C5F"/>
    <w:rsid w:val="004F7D3A"/>
    <w:rsid w:val="004F7DB4"/>
    <w:rsid w:val="004F7DC6"/>
    <w:rsid w:val="004F7DD1"/>
    <w:rsid w:val="004F7E77"/>
    <w:rsid w:val="004F7E98"/>
    <w:rsid w:val="004F7F1B"/>
    <w:rsid w:val="004F7FED"/>
    <w:rsid w:val="00500087"/>
    <w:rsid w:val="00500120"/>
    <w:rsid w:val="005001DB"/>
    <w:rsid w:val="005001FA"/>
    <w:rsid w:val="005001FC"/>
    <w:rsid w:val="00500257"/>
    <w:rsid w:val="005002BB"/>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AFD"/>
    <w:rsid w:val="00500BC8"/>
    <w:rsid w:val="00500CFB"/>
    <w:rsid w:val="00500D1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5BE"/>
    <w:rsid w:val="00502672"/>
    <w:rsid w:val="00502733"/>
    <w:rsid w:val="005027A9"/>
    <w:rsid w:val="005027BF"/>
    <w:rsid w:val="005027E1"/>
    <w:rsid w:val="0050291B"/>
    <w:rsid w:val="00502C70"/>
    <w:rsid w:val="00502C9F"/>
    <w:rsid w:val="00502CEE"/>
    <w:rsid w:val="00502D26"/>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0D"/>
    <w:rsid w:val="0050447C"/>
    <w:rsid w:val="00504523"/>
    <w:rsid w:val="00504586"/>
    <w:rsid w:val="005045B8"/>
    <w:rsid w:val="005045D5"/>
    <w:rsid w:val="0050460D"/>
    <w:rsid w:val="00504680"/>
    <w:rsid w:val="00504810"/>
    <w:rsid w:val="0050486A"/>
    <w:rsid w:val="0050495A"/>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393"/>
    <w:rsid w:val="005063A4"/>
    <w:rsid w:val="005063BB"/>
    <w:rsid w:val="00506428"/>
    <w:rsid w:val="0050644D"/>
    <w:rsid w:val="005065A1"/>
    <w:rsid w:val="005065A6"/>
    <w:rsid w:val="00506780"/>
    <w:rsid w:val="005068DA"/>
    <w:rsid w:val="0050691B"/>
    <w:rsid w:val="0050692A"/>
    <w:rsid w:val="0050694C"/>
    <w:rsid w:val="00506961"/>
    <w:rsid w:val="00506A10"/>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368"/>
    <w:rsid w:val="00507428"/>
    <w:rsid w:val="00507433"/>
    <w:rsid w:val="00507464"/>
    <w:rsid w:val="005074B5"/>
    <w:rsid w:val="00507587"/>
    <w:rsid w:val="00507590"/>
    <w:rsid w:val="005075A6"/>
    <w:rsid w:val="00507647"/>
    <w:rsid w:val="00507663"/>
    <w:rsid w:val="00507672"/>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F03"/>
    <w:rsid w:val="00510F05"/>
    <w:rsid w:val="00510F36"/>
    <w:rsid w:val="005110DF"/>
    <w:rsid w:val="00511146"/>
    <w:rsid w:val="0051114E"/>
    <w:rsid w:val="00511161"/>
    <w:rsid w:val="0051116E"/>
    <w:rsid w:val="00511235"/>
    <w:rsid w:val="00511270"/>
    <w:rsid w:val="005112E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E79"/>
    <w:rsid w:val="00511FD0"/>
    <w:rsid w:val="00512025"/>
    <w:rsid w:val="005121B0"/>
    <w:rsid w:val="005121FF"/>
    <w:rsid w:val="005122D2"/>
    <w:rsid w:val="00512313"/>
    <w:rsid w:val="0051245B"/>
    <w:rsid w:val="00512467"/>
    <w:rsid w:val="00512617"/>
    <w:rsid w:val="00512618"/>
    <w:rsid w:val="00512764"/>
    <w:rsid w:val="00512795"/>
    <w:rsid w:val="005127B6"/>
    <w:rsid w:val="00512838"/>
    <w:rsid w:val="00512843"/>
    <w:rsid w:val="00512927"/>
    <w:rsid w:val="005129CE"/>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49"/>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9A"/>
    <w:rsid w:val="005153E8"/>
    <w:rsid w:val="005153EB"/>
    <w:rsid w:val="0051550B"/>
    <w:rsid w:val="00515569"/>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11"/>
    <w:rsid w:val="00516C7E"/>
    <w:rsid w:val="00516D4D"/>
    <w:rsid w:val="00516D84"/>
    <w:rsid w:val="00516DA0"/>
    <w:rsid w:val="00516EC5"/>
    <w:rsid w:val="00516F60"/>
    <w:rsid w:val="00516F8F"/>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26"/>
    <w:rsid w:val="00517C3A"/>
    <w:rsid w:val="00517C51"/>
    <w:rsid w:val="00517C86"/>
    <w:rsid w:val="00517D34"/>
    <w:rsid w:val="00517D70"/>
    <w:rsid w:val="00517DD1"/>
    <w:rsid w:val="00517E11"/>
    <w:rsid w:val="00517F21"/>
    <w:rsid w:val="00517F47"/>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23"/>
    <w:rsid w:val="00521540"/>
    <w:rsid w:val="005215B4"/>
    <w:rsid w:val="00521931"/>
    <w:rsid w:val="00521C53"/>
    <w:rsid w:val="00521C75"/>
    <w:rsid w:val="00521C78"/>
    <w:rsid w:val="00521D32"/>
    <w:rsid w:val="00521D7D"/>
    <w:rsid w:val="00521FB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0F7"/>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B3"/>
    <w:rsid w:val="00523D01"/>
    <w:rsid w:val="00523D09"/>
    <w:rsid w:val="00523D94"/>
    <w:rsid w:val="00523F71"/>
    <w:rsid w:val="0052404D"/>
    <w:rsid w:val="0052407A"/>
    <w:rsid w:val="0052411A"/>
    <w:rsid w:val="005241D8"/>
    <w:rsid w:val="00524319"/>
    <w:rsid w:val="00524747"/>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23"/>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72"/>
    <w:rsid w:val="005327EA"/>
    <w:rsid w:val="0053290F"/>
    <w:rsid w:val="00532926"/>
    <w:rsid w:val="00532980"/>
    <w:rsid w:val="00532A12"/>
    <w:rsid w:val="00532ADF"/>
    <w:rsid w:val="00532AEE"/>
    <w:rsid w:val="00532AF9"/>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B8B"/>
    <w:rsid w:val="00533BAF"/>
    <w:rsid w:val="00533C0B"/>
    <w:rsid w:val="00533C1E"/>
    <w:rsid w:val="00533C36"/>
    <w:rsid w:val="00533C8B"/>
    <w:rsid w:val="00533C98"/>
    <w:rsid w:val="00533CCB"/>
    <w:rsid w:val="00533CFC"/>
    <w:rsid w:val="00533D17"/>
    <w:rsid w:val="00533D1A"/>
    <w:rsid w:val="00533DBC"/>
    <w:rsid w:val="00533DCB"/>
    <w:rsid w:val="00533EA7"/>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0D5"/>
    <w:rsid w:val="00535271"/>
    <w:rsid w:val="0053534E"/>
    <w:rsid w:val="00535350"/>
    <w:rsid w:val="00535399"/>
    <w:rsid w:val="005353B7"/>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A8"/>
    <w:rsid w:val="00537855"/>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40"/>
    <w:rsid w:val="00542CC5"/>
    <w:rsid w:val="00542D04"/>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DF4"/>
    <w:rsid w:val="00543F62"/>
    <w:rsid w:val="005440B4"/>
    <w:rsid w:val="005440F7"/>
    <w:rsid w:val="00544209"/>
    <w:rsid w:val="0054429D"/>
    <w:rsid w:val="0054433F"/>
    <w:rsid w:val="00544685"/>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1EB"/>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6F1A"/>
    <w:rsid w:val="00547014"/>
    <w:rsid w:val="00547035"/>
    <w:rsid w:val="005470B5"/>
    <w:rsid w:val="0054734C"/>
    <w:rsid w:val="00547353"/>
    <w:rsid w:val="0054738B"/>
    <w:rsid w:val="005473BC"/>
    <w:rsid w:val="005473C5"/>
    <w:rsid w:val="00547468"/>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7"/>
    <w:rsid w:val="005500CA"/>
    <w:rsid w:val="005501CB"/>
    <w:rsid w:val="005501EA"/>
    <w:rsid w:val="00550276"/>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2F86"/>
    <w:rsid w:val="00553191"/>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13"/>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F5"/>
    <w:rsid w:val="005554EC"/>
    <w:rsid w:val="005555BF"/>
    <w:rsid w:val="005557AB"/>
    <w:rsid w:val="005557C1"/>
    <w:rsid w:val="00555828"/>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EC3"/>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F00"/>
    <w:rsid w:val="00557F20"/>
    <w:rsid w:val="00557F77"/>
    <w:rsid w:val="00557FA6"/>
    <w:rsid w:val="00560048"/>
    <w:rsid w:val="00560093"/>
    <w:rsid w:val="0056020C"/>
    <w:rsid w:val="00560232"/>
    <w:rsid w:val="00560263"/>
    <w:rsid w:val="005602C9"/>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0FFB"/>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48"/>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C0"/>
    <w:rsid w:val="005639F7"/>
    <w:rsid w:val="00563A3D"/>
    <w:rsid w:val="00563A97"/>
    <w:rsid w:val="00563AD4"/>
    <w:rsid w:val="00563B79"/>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275"/>
    <w:rsid w:val="00565466"/>
    <w:rsid w:val="00565484"/>
    <w:rsid w:val="005654DA"/>
    <w:rsid w:val="005655A0"/>
    <w:rsid w:val="005655DA"/>
    <w:rsid w:val="005655EE"/>
    <w:rsid w:val="00565789"/>
    <w:rsid w:val="0056595F"/>
    <w:rsid w:val="00565A02"/>
    <w:rsid w:val="00565AC4"/>
    <w:rsid w:val="00565B9B"/>
    <w:rsid w:val="00565C24"/>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70E"/>
    <w:rsid w:val="005667B2"/>
    <w:rsid w:val="0056684E"/>
    <w:rsid w:val="0056698D"/>
    <w:rsid w:val="005669F9"/>
    <w:rsid w:val="00566AC5"/>
    <w:rsid w:val="00566BC6"/>
    <w:rsid w:val="00566C1F"/>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CC"/>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BE"/>
    <w:rsid w:val="005711C1"/>
    <w:rsid w:val="005711DC"/>
    <w:rsid w:val="005711EC"/>
    <w:rsid w:val="005712D1"/>
    <w:rsid w:val="005713E3"/>
    <w:rsid w:val="005713EE"/>
    <w:rsid w:val="0057146A"/>
    <w:rsid w:val="005714B5"/>
    <w:rsid w:val="0057156E"/>
    <w:rsid w:val="00571700"/>
    <w:rsid w:val="00571780"/>
    <w:rsid w:val="00571796"/>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AF"/>
    <w:rsid w:val="00572EE8"/>
    <w:rsid w:val="00572F1F"/>
    <w:rsid w:val="00572F76"/>
    <w:rsid w:val="0057310A"/>
    <w:rsid w:val="00573121"/>
    <w:rsid w:val="005731A5"/>
    <w:rsid w:val="0057323A"/>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C1"/>
    <w:rsid w:val="0057407B"/>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17"/>
    <w:rsid w:val="0057525E"/>
    <w:rsid w:val="005752AC"/>
    <w:rsid w:val="00575330"/>
    <w:rsid w:val="0057533D"/>
    <w:rsid w:val="0057547B"/>
    <w:rsid w:val="005754C5"/>
    <w:rsid w:val="005754CA"/>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12"/>
    <w:rsid w:val="0057699D"/>
    <w:rsid w:val="00576B33"/>
    <w:rsid w:val="00576C31"/>
    <w:rsid w:val="00576D5A"/>
    <w:rsid w:val="00576D83"/>
    <w:rsid w:val="00576E0F"/>
    <w:rsid w:val="00576E6E"/>
    <w:rsid w:val="00576EA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A5F"/>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BA"/>
    <w:rsid w:val="00580424"/>
    <w:rsid w:val="0058045F"/>
    <w:rsid w:val="005805DA"/>
    <w:rsid w:val="005805E6"/>
    <w:rsid w:val="0058073B"/>
    <w:rsid w:val="00580740"/>
    <w:rsid w:val="005807E2"/>
    <w:rsid w:val="0058084B"/>
    <w:rsid w:val="0058086B"/>
    <w:rsid w:val="00580953"/>
    <w:rsid w:val="00580B34"/>
    <w:rsid w:val="00580C32"/>
    <w:rsid w:val="00580C33"/>
    <w:rsid w:val="00580C8F"/>
    <w:rsid w:val="00580D3A"/>
    <w:rsid w:val="00580ED2"/>
    <w:rsid w:val="005810F0"/>
    <w:rsid w:val="00581147"/>
    <w:rsid w:val="005811DE"/>
    <w:rsid w:val="005811F8"/>
    <w:rsid w:val="005811F9"/>
    <w:rsid w:val="00581238"/>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62A"/>
    <w:rsid w:val="005876A1"/>
    <w:rsid w:val="0058776A"/>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2F1"/>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1C"/>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DD"/>
    <w:rsid w:val="005978F1"/>
    <w:rsid w:val="00597A6F"/>
    <w:rsid w:val="00597BDF"/>
    <w:rsid w:val="00597C7F"/>
    <w:rsid w:val="00597CE2"/>
    <w:rsid w:val="00597CE8"/>
    <w:rsid w:val="00597D2D"/>
    <w:rsid w:val="00597D7B"/>
    <w:rsid w:val="00597E1E"/>
    <w:rsid w:val="00597F67"/>
    <w:rsid w:val="00597FA4"/>
    <w:rsid w:val="005A010A"/>
    <w:rsid w:val="005A0239"/>
    <w:rsid w:val="005A028D"/>
    <w:rsid w:val="005A02E8"/>
    <w:rsid w:val="005A032F"/>
    <w:rsid w:val="005A0374"/>
    <w:rsid w:val="005A0383"/>
    <w:rsid w:val="005A045E"/>
    <w:rsid w:val="005A04E7"/>
    <w:rsid w:val="005A0508"/>
    <w:rsid w:val="005A062F"/>
    <w:rsid w:val="005A0642"/>
    <w:rsid w:val="005A07E7"/>
    <w:rsid w:val="005A0924"/>
    <w:rsid w:val="005A0961"/>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CC"/>
    <w:rsid w:val="005A49D2"/>
    <w:rsid w:val="005A4A78"/>
    <w:rsid w:val="005A4ABB"/>
    <w:rsid w:val="005A4AD6"/>
    <w:rsid w:val="005A4BBC"/>
    <w:rsid w:val="005A4BF5"/>
    <w:rsid w:val="005A4CA7"/>
    <w:rsid w:val="005A4DA8"/>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DA0"/>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5C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DC1"/>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CCF"/>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DAA"/>
    <w:rsid w:val="005B6E78"/>
    <w:rsid w:val="005B6F50"/>
    <w:rsid w:val="005B6F6C"/>
    <w:rsid w:val="005B7074"/>
    <w:rsid w:val="005B70C1"/>
    <w:rsid w:val="005B71A1"/>
    <w:rsid w:val="005B7323"/>
    <w:rsid w:val="005B733D"/>
    <w:rsid w:val="005B746C"/>
    <w:rsid w:val="005B7651"/>
    <w:rsid w:val="005B76CB"/>
    <w:rsid w:val="005B76F6"/>
    <w:rsid w:val="005B77A3"/>
    <w:rsid w:val="005B781A"/>
    <w:rsid w:val="005B7860"/>
    <w:rsid w:val="005B7874"/>
    <w:rsid w:val="005B78C9"/>
    <w:rsid w:val="005B78E8"/>
    <w:rsid w:val="005B7927"/>
    <w:rsid w:val="005B798B"/>
    <w:rsid w:val="005B7BF4"/>
    <w:rsid w:val="005B7C2F"/>
    <w:rsid w:val="005B7D18"/>
    <w:rsid w:val="005B7D21"/>
    <w:rsid w:val="005B7D9F"/>
    <w:rsid w:val="005B7E74"/>
    <w:rsid w:val="005B7EE8"/>
    <w:rsid w:val="005B7FD4"/>
    <w:rsid w:val="005B7FF0"/>
    <w:rsid w:val="005C0009"/>
    <w:rsid w:val="005C0176"/>
    <w:rsid w:val="005C0293"/>
    <w:rsid w:val="005C033B"/>
    <w:rsid w:val="005C0394"/>
    <w:rsid w:val="005C040A"/>
    <w:rsid w:val="005C0457"/>
    <w:rsid w:val="005C0485"/>
    <w:rsid w:val="005C0671"/>
    <w:rsid w:val="005C078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4F"/>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217"/>
    <w:rsid w:val="005C42A3"/>
    <w:rsid w:val="005C43BF"/>
    <w:rsid w:val="005C4440"/>
    <w:rsid w:val="005C444C"/>
    <w:rsid w:val="005C4515"/>
    <w:rsid w:val="005C453D"/>
    <w:rsid w:val="005C4592"/>
    <w:rsid w:val="005C45D5"/>
    <w:rsid w:val="005C460F"/>
    <w:rsid w:val="005C4614"/>
    <w:rsid w:val="005C471E"/>
    <w:rsid w:val="005C47B2"/>
    <w:rsid w:val="005C47D5"/>
    <w:rsid w:val="005C4920"/>
    <w:rsid w:val="005C4B25"/>
    <w:rsid w:val="005C4B57"/>
    <w:rsid w:val="005C4B80"/>
    <w:rsid w:val="005C4C2B"/>
    <w:rsid w:val="005C4D2D"/>
    <w:rsid w:val="005C4E24"/>
    <w:rsid w:val="005C5106"/>
    <w:rsid w:val="005C51E2"/>
    <w:rsid w:val="005C525D"/>
    <w:rsid w:val="005C53EB"/>
    <w:rsid w:val="005C562C"/>
    <w:rsid w:val="005C5655"/>
    <w:rsid w:val="005C57CF"/>
    <w:rsid w:val="005C57D0"/>
    <w:rsid w:val="005C58BC"/>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8C"/>
    <w:rsid w:val="005C72BA"/>
    <w:rsid w:val="005C7366"/>
    <w:rsid w:val="005C737F"/>
    <w:rsid w:val="005C7387"/>
    <w:rsid w:val="005C73AA"/>
    <w:rsid w:val="005C73D8"/>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83B"/>
    <w:rsid w:val="005D1B5F"/>
    <w:rsid w:val="005D1BAE"/>
    <w:rsid w:val="005D1C73"/>
    <w:rsid w:val="005D1C9C"/>
    <w:rsid w:val="005D1D78"/>
    <w:rsid w:val="005D1FA8"/>
    <w:rsid w:val="005D1FD1"/>
    <w:rsid w:val="005D200D"/>
    <w:rsid w:val="005D20EB"/>
    <w:rsid w:val="005D21E3"/>
    <w:rsid w:val="005D224E"/>
    <w:rsid w:val="005D22B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93"/>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7A"/>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EF8"/>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05"/>
    <w:rsid w:val="005E4FB1"/>
    <w:rsid w:val="005E4FE3"/>
    <w:rsid w:val="005E51CC"/>
    <w:rsid w:val="005E54F3"/>
    <w:rsid w:val="005E5666"/>
    <w:rsid w:val="005E5689"/>
    <w:rsid w:val="005E573D"/>
    <w:rsid w:val="005E585B"/>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930"/>
    <w:rsid w:val="005F09AC"/>
    <w:rsid w:val="005F0B05"/>
    <w:rsid w:val="005F0CCB"/>
    <w:rsid w:val="005F0CE4"/>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1B"/>
    <w:rsid w:val="005F151C"/>
    <w:rsid w:val="005F151E"/>
    <w:rsid w:val="005F15F2"/>
    <w:rsid w:val="005F175E"/>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1C"/>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963"/>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724"/>
    <w:rsid w:val="005F6812"/>
    <w:rsid w:val="005F683B"/>
    <w:rsid w:val="005F685B"/>
    <w:rsid w:val="005F689F"/>
    <w:rsid w:val="005F68B1"/>
    <w:rsid w:val="005F69CB"/>
    <w:rsid w:val="005F6A49"/>
    <w:rsid w:val="005F6A87"/>
    <w:rsid w:val="005F6AAD"/>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4"/>
    <w:rsid w:val="00600FA9"/>
    <w:rsid w:val="00600FC8"/>
    <w:rsid w:val="00600FF8"/>
    <w:rsid w:val="006010AF"/>
    <w:rsid w:val="00601107"/>
    <w:rsid w:val="0060114F"/>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A89"/>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488"/>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8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BC2"/>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9CE"/>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88D"/>
    <w:rsid w:val="00610947"/>
    <w:rsid w:val="00610A51"/>
    <w:rsid w:val="00610C10"/>
    <w:rsid w:val="00610DF4"/>
    <w:rsid w:val="00610E0F"/>
    <w:rsid w:val="00610EDD"/>
    <w:rsid w:val="00610EF2"/>
    <w:rsid w:val="00610F4A"/>
    <w:rsid w:val="00610FA1"/>
    <w:rsid w:val="00611155"/>
    <w:rsid w:val="006113CB"/>
    <w:rsid w:val="006113FE"/>
    <w:rsid w:val="00611455"/>
    <w:rsid w:val="00611550"/>
    <w:rsid w:val="006115A2"/>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60B"/>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3"/>
    <w:rsid w:val="006135D9"/>
    <w:rsid w:val="00613683"/>
    <w:rsid w:val="006136CE"/>
    <w:rsid w:val="006136E5"/>
    <w:rsid w:val="0061370F"/>
    <w:rsid w:val="006137A4"/>
    <w:rsid w:val="00613801"/>
    <w:rsid w:val="00613824"/>
    <w:rsid w:val="00613828"/>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3AA"/>
    <w:rsid w:val="006143B2"/>
    <w:rsid w:val="00614546"/>
    <w:rsid w:val="00614748"/>
    <w:rsid w:val="00614788"/>
    <w:rsid w:val="00614793"/>
    <w:rsid w:val="0061486D"/>
    <w:rsid w:val="00614994"/>
    <w:rsid w:val="00614996"/>
    <w:rsid w:val="00614A4D"/>
    <w:rsid w:val="00614A6E"/>
    <w:rsid w:val="00614A9A"/>
    <w:rsid w:val="00614C02"/>
    <w:rsid w:val="00614C17"/>
    <w:rsid w:val="00614D06"/>
    <w:rsid w:val="00614D4B"/>
    <w:rsid w:val="00614ED9"/>
    <w:rsid w:val="00614EFF"/>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E51"/>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322"/>
    <w:rsid w:val="00617399"/>
    <w:rsid w:val="006173C4"/>
    <w:rsid w:val="00617441"/>
    <w:rsid w:val="00617443"/>
    <w:rsid w:val="006174D9"/>
    <w:rsid w:val="006175F5"/>
    <w:rsid w:val="006175FA"/>
    <w:rsid w:val="00617647"/>
    <w:rsid w:val="006176D2"/>
    <w:rsid w:val="006176D9"/>
    <w:rsid w:val="006176DF"/>
    <w:rsid w:val="00617C19"/>
    <w:rsid w:val="00617C4D"/>
    <w:rsid w:val="00617DE4"/>
    <w:rsid w:val="00617E21"/>
    <w:rsid w:val="00617EC5"/>
    <w:rsid w:val="00617EEE"/>
    <w:rsid w:val="00617EF7"/>
    <w:rsid w:val="00617F03"/>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8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B"/>
    <w:rsid w:val="00621B86"/>
    <w:rsid w:val="00621BC6"/>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2C"/>
    <w:rsid w:val="00623B9C"/>
    <w:rsid w:val="00623BE5"/>
    <w:rsid w:val="00623C3C"/>
    <w:rsid w:val="00623C74"/>
    <w:rsid w:val="00623D54"/>
    <w:rsid w:val="00623E0E"/>
    <w:rsid w:val="00623E65"/>
    <w:rsid w:val="00623F13"/>
    <w:rsid w:val="00623FE2"/>
    <w:rsid w:val="00624133"/>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63"/>
    <w:rsid w:val="006303E9"/>
    <w:rsid w:val="006303F5"/>
    <w:rsid w:val="00630497"/>
    <w:rsid w:val="006304C5"/>
    <w:rsid w:val="006306B7"/>
    <w:rsid w:val="006306D1"/>
    <w:rsid w:val="006306F2"/>
    <w:rsid w:val="0063076B"/>
    <w:rsid w:val="00630786"/>
    <w:rsid w:val="00630840"/>
    <w:rsid w:val="006308FB"/>
    <w:rsid w:val="0063095B"/>
    <w:rsid w:val="00630993"/>
    <w:rsid w:val="006309B7"/>
    <w:rsid w:val="006309E4"/>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30"/>
    <w:rsid w:val="0063626A"/>
    <w:rsid w:val="0063627B"/>
    <w:rsid w:val="006362B5"/>
    <w:rsid w:val="0063634C"/>
    <w:rsid w:val="006364D0"/>
    <w:rsid w:val="0063651D"/>
    <w:rsid w:val="00636619"/>
    <w:rsid w:val="00636674"/>
    <w:rsid w:val="0063667C"/>
    <w:rsid w:val="006366CE"/>
    <w:rsid w:val="0063673E"/>
    <w:rsid w:val="00636831"/>
    <w:rsid w:val="006368DD"/>
    <w:rsid w:val="00636908"/>
    <w:rsid w:val="00636A01"/>
    <w:rsid w:val="00636BAF"/>
    <w:rsid w:val="00636CD3"/>
    <w:rsid w:val="00636D05"/>
    <w:rsid w:val="00636DAD"/>
    <w:rsid w:val="00636DB2"/>
    <w:rsid w:val="00636E19"/>
    <w:rsid w:val="00636E86"/>
    <w:rsid w:val="00636EE0"/>
    <w:rsid w:val="00636FA8"/>
    <w:rsid w:val="00636FFD"/>
    <w:rsid w:val="0063701F"/>
    <w:rsid w:val="0063706B"/>
    <w:rsid w:val="00637152"/>
    <w:rsid w:val="0063718F"/>
    <w:rsid w:val="006372EC"/>
    <w:rsid w:val="00637378"/>
    <w:rsid w:val="00637443"/>
    <w:rsid w:val="006374D3"/>
    <w:rsid w:val="00637791"/>
    <w:rsid w:val="006377A0"/>
    <w:rsid w:val="006378BB"/>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C2"/>
    <w:rsid w:val="00643ADB"/>
    <w:rsid w:val="00643B22"/>
    <w:rsid w:val="00643B5D"/>
    <w:rsid w:val="00643BD8"/>
    <w:rsid w:val="00643BF8"/>
    <w:rsid w:val="00643D7B"/>
    <w:rsid w:val="00643DB5"/>
    <w:rsid w:val="00643EF2"/>
    <w:rsid w:val="00643FDB"/>
    <w:rsid w:val="006440E4"/>
    <w:rsid w:val="00644106"/>
    <w:rsid w:val="0064413A"/>
    <w:rsid w:val="0064430F"/>
    <w:rsid w:val="0064431D"/>
    <w:rsid w:val="006443AA"/>
    <w:rsid w:val="00644426"/>
    <w:rsid w:val="006444C3"/>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AF"/>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79B"/>
    <w:rsid w:val="00647801"/>
    <w:rsid w:val="00647811"/>
    <w:rsid w:val="00647956"/>
    <w:rsid w:val="00647A5A"/>
    <w:rsid w:val="00647A92"/>
    <w:rsid w:val="00647AA6"/>
    <w:rsid w:val="00647ADD"/>
    <w:rsid w:val="00647C64"/>
    <w:rsid w:val="00647C7D"/>
    <w:rsid w:val="00647CCE"/>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51D"/>
    <w:rsid w:val="00654653"/>
    <w:rsid w:val="0065468D"/>
    <w:rsid w:val="006546D7"/>
    <w:rsid w:val="0065484C"/>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1ED"/>
    <w:rsid w:val="0065720C"/>
    <w:rsid w:val="00657361"/>
    <w:rsid w:val="0065740A"/>
    <w:rsid w:val="006574BC"/>
    <w:rsid w:val="00657520"/>
    <w:rsid w:val="0065753D"/>
    <w:rsid w:val="00657650"/>
    <w:rsid w:val="006578F1"/>
    <w:rsid w:val="00657A37"/>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D1"/>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06"/>
    <w:rsid w:val="00665813"/>
    <w:rsid w:val="006658BA"/>
    <w:rsid w:val="0066595E"/>
    <w:rsid w:val="006659CD"/>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1B0"/>
    <w:rsid w:val="0067024C"/>
    <w:rsid w:val="00670353"/>
    <w:rsid w:val="006703A3"/>
    <w:rsid w:val="006703B9"/>
    <w:rsid w:val="00670468"/>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565"/>
    <w:rsid w:val="0067361F"/>
    <w:rsid w:val="006736A2"/>
    <w:rsid w:val="006736AD"/>
    <w:rsid w:val="006736C7"/>
    <w:rsid w:val="006737AE"/>
    <w:rsid w:val="00673825"/>
    <w:rsid w:val="006738E9"/>
    <w:rsid w:val="006739DE"/>
    <w:rsid w:val="006739F9"/>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7EA"/>
    <w:rsid w:val="006748D2"/>
    <w:rsid w:val="006748E6"/>
    <w:rsid w:val="00674913"/>
    <w:rsid w:val="00674929"/>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A5D"/>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AC"/>
    <w:rsid w:val="00680AB2"/>
    <w:rsid w:val="00680BBF"/>
    <w:rsid w:val="00680C18"/>
    <w:rsid w:val="00680C51"/>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58"/>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0E"/>
    <w:rsid w:val="00683222"/>
    <w:rsid w:val="00683242"/>
    <w:rsid w:val="0068325B"/>
    <w:rsid w:val="0068330A"/>
    <w:rsid w:val="00683310"/>
    <w:rsid w:val="0068333A"/>
    <w:rsid w:val="0068338A"/>
    <w:rsid w:val="0068346D"/>
    <w:rsid w:val="00683473"/>
    <w:rsid w:val="0068348E"/>
    <w:rsid w:val="006835CE"/>
    <w:rsid w:val="006835D1"/>
    <w:rsid w:val="006835F3"/>
    <w:rsid w:val="00683688"/>
    <w:rsid w:val="006836A1"/>
    <w:rsid w:val="0068387A"/>
    <w:rsid w:val="00683A04"/>
    <w:rsid w:val="00683AE6"/>
    <w:rsid w:val="00683B59"/>
    <w:rsid w:val="00683C65"/>
    <w:rsid w:val="00683D58"/>
    <w:rsid w:val="00683E71"/>
    <w:rsid w:val="00683E83"/>
    <w:rsid w:val="00683F2F"/>
    <w:rsid w:val="00683F39"/>
    <w:rsid w:val="00683F6E"/>
    <w:rsid w:val="00683FA2"/>
    <w:rsid w:val="006840A2"/>
    <w:rsid w:val="0068417C"/>
    <w:rsid w:val="006841D8"/>
    <w:rsid w:val="006841FE"/>
    <w:rsid w:val="0068426C"/>
    <w:rsid w:val="0068429E"/>
    <w:rsid w:val="0068434F"/>
    <w:rsid w:val="00684383"/>
    <w:rsid w:val="00684408"/>
    <w:rsid w:val="00684460"/>
    <w:rsid w:val="006844F3"/>
    <w:rsid w:val="00684571"/>
    <w:rsid w:val="00684588"/>
    <w:rsid w:val="006846E0"/>
    <w:rsid w:val="00684789"/>
    <w:rsid w:val="0068485A"/>
    <w:rsid w:val="0068498F"/>
    <w:rsid w:val="006849B6"/>
    <w:rsid w:val="006849D9"/>
    <w:rsid w:val="00684A0D"/>
    <w:rsid w:val="00684D65"/>
    <w:rsid w:val="00684DAF"/>
    <w:rsid w:val="00684DCE"/>
    <w:rsid w:val="00684DF2"/>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24"/>
    <w:rsid w:val="00687A5B"/>
    <w:rsid w:val="00687A8E"/>
    <w:rsid w:val="00687A9E"/>
    <w:rsid w:val="00687AB4"/>
    <w:rsid w:val="00687AEE"/>
    <w:rsid w:val="00687BB8"/>
    <w:rsid w:val="00687C7D"/>
    <w:rsid w:val="00687CD8"/>
    <w:rsid w:val="00687CF2"/>
    <w:rsid w:val="00687E42"/>
    <w:rsid w:val="00687E76"/>
    <w:rsid w:val="00687F24"/>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2F2A"/>
    <w:rsid w:val="00692F86"/>
    <w:rsid w:val="0069305F"/>
    <w:rsid w:val="00693181"/>
    <w:rsid w:val="006931AF"/>
    <w:rsid w:val="006931DC"/>
    <w:rsid w:val="00693474"/>
    <w:rsid w:val="0069351A"/>
    <w:rsid w:val="0069360D"/>
    <w:rsid w:val="00693642"/>
    <w:rsid w:val="006937F3"/>
    <w:rsid w:val="006938C7"/>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2D0"/>
    <w:rsid w:val="0069434D"/>
    <w:rsid w:val="00694359"/>
    <w:rsid w:val="006946A0"/>
    <w:rsid w:val="0069475B"/>
    <w:rsid w:val="00694798"/>
    <w:rsid w:val="0069479F"/>
    <w:rsid w:val="00694811"/>
    <w:rsid w:val="006948AC"/>
    <w:rsid w:val="006948AD"/>
    <w:rsid w:val="00694932"/>
    <w:rsid w:val="006949C9"/>
    <w:rsid w:val="00694A8D"/>
    <w:rsid w:val="00694AD1"/>
    <w:rsid w:val="00694E74"/>
    <w:rsid w:val="00694FA5"/>
    <w:rsid w:val="00694FD2"/>
    <w:rsid w:val="00695096"/>
    <w:rsid w:val="0069514B"/>
    <w:rsid w:val="0069514E"/>
    <w:rsid w:val="00695157"/>
    <w:rsid w:val="006951F7"/>
    <w:rsid w:val="00695332"/>
    <w:rsid w:val="00695383"/>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4E"/>
    <w:rsid w:val="006973A8"/>
    <w:rsid w:val="006974D9"/>
    <w:rsid w:val="00697746"/>
    <w:rsid w:val="00697867"/>
    <w:rsid w:val="00697885"/>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372"/>
    <w:rsid w:val="006A04AA"/>
    <w:rsid w:val="006A04C5"/>
    <w:rsid w:val="006A04D2"/>
    <w:rsid w:val="006A0540"/>
    <w:rsid w:val="006A0555"/>
    <w:rsid w:val="006A06C0"/>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7"/>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2EE"/>
    <w:rsid w:val="006A2320"/>
    <w:rsid w:val="006A2553"/>
    <w:rsid w:val="006A2672"/>
    <w:rsid w:val="006A2722"/>
    <w:rsid w:val="006A27DA"/>
    <w:rsid w:val="006A2866"/>
    <w:rsid w:val="006A2898"/>
    <w:rsid w:val="006A289F"/>
    <w:rsid w:val="006A29BB"/>
    <w:rsid w:val="006A2A17"/>
    <w:rsid w:val="006A2B0C"/>
    <w:rsid w:val="006A2BE9"/>
    <w:rsid w:val="006A2C1C"/>
    <w:rsid w:val="006A2C91"/>
    <w:rsid w:val="006A2CE6"/>
    <w:rsid w:val="006A2D4F"/>
    <w:rsid w:val="006A2DF3"/>
    <w:rsid w:val="006A2E04"/>
    <w:rsid w:val="006A2E21"/>
    <w:rsid w:val="006A2E33"/>
    <w:rsid w:val="006A2EEE"/>
    <w:rsid w:val="006A2FB8"/>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281"/>
    <w:rsid w:val="006A4377"/>
    <w:rsid w:val="006A443D"/>
    <w:rsid w:val="006A44EF"/>
    <w:rsid w:val="006A4562"/>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2FF"/>
    <w:rsid w:val="006A5348"/>
    <w:rsid w:val="006A5361"/>
    <w:rsid w:val="006A5391"/>
    <w:rsid w:val="006A5416"/>
    <w:rsid w:val="006A547C"/>
    <w:rsid w:val="006A549F"/>
    <w:rsid w:val="006A54C9"/>
    <w:rsid w:val="006A5623"/>
    <w:rsid w:val="006A5633"/>
    <w:rsid w:val="006A5693"/>
    <w:rsid w:val="006A56E6"/>
    <w:rsid w:val="006A56EE"/>
    <w:rsid w:val="006A57C5"/>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A2"/>
    <w:rsid w:val="006A6F3F"/>
    <w:rsid w:val="006A6F6C"/>
    <w:rsid w:val="006A6F74"/>
    <w:rsid w:val="006A6FBD"/>
    <w:rsid w:val="006A70A3"/>
    <w:rsid w:val="006A7132"/>
    <w:rsid w:val="006A7139"/>
    <w:rsid w:val="006A71C7"/>
    <w:rsid w:val="006A7251"/>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D79"/>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A3"/>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48"/>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A0"/>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D43"/>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58"/>
    <w:rsid w:val="006B4BE7"/>
    <w:rsid w:val="006B4C11"/>
    <w:rsid w:val="006B4C3E"/>
    <w:rsid w:val="006B4C81"/>
    <w:rsid w:val="006B4C8F"/>
    <w:rsid w:val="006B4D1D"/>
    <w:rsid w:val="006B4D56"/>
    <w:rsid w:val="006B4E6F"/>
    <w:rsid w:val="006B4F2B"/>
    <w:rsid w:val="006B500D"/>
    <w:rsid w:val="006B5094"/>
    <w:rsid w:val="006B50DC"/>
    <w:rsid w:val="006B51D1"/>
    <w:rsid w:val="006B51DB"/>
    <w:rsid w:val="006B528B"/>
    <w:rsid w:val="006B5485"/>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69E"/>
    <w:rsid w:val="006B678F"/>
    <w:rsid w:val="006B67BB"/>
    <w:rsid w:val="006B67D9"/>
    <w:rsid w:val="006B684F"/>
    <w:rsid w:val="006B69BD"/>
    <w:rsid w:val="006B6AD3"/>
    <w:rsid w:val="006B6B7C"/>
    <w:rsid w:val="006B6D0A"/>
    <w:rsid w:val="006B6E31"/>
    <w:rsid w:val="006B6E4C"/>
    <w:rsid w:val="006B6E9F"/>
    <w:rsid w:val="006B6EB5"/>
    <w:rsid w:val="006B6F5B"/>
    <w:rsid w:val="006B6FC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64"/>
    <w:rsid w:val="006C2A85"/>
    <w:rsid w:val="006C2AC5"/>
    <w:rsid w:val="006C2AD5"/>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2E"/>
    <w:rsid w:val="006C4FCD"/>
    <w:rsid w:val="006C505C"/>
    <w:rsid w:val="006C51B7"/>
    <w:rsid w:val="006C5202"/>
    <w:rsid w:val="006C5233"/>
    <w:rsid w:val="006C5341"/>
    <w:rsid w:val="006C53CF"/>
    <w:rsid w:val="006C541F"/>
    <w:rsid w:val="006C543A"/>
    <w:rsid w:val="006C54A6"/>
    <w:rsid w:val="006C54AF"/>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1DF"/>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C5"/>
    <w:rsid w:val="006E1981"/>
    <w:rsid w:val="006E1989"/>
    <w:rsid w:val="006E19B4"/>
    <w:rsid w:val="006E1A10"/>
    <w:rsid w:val="006E1A38"/>
    <w:rsid w:val="006E1AF6"/>
    <w:rsid w:val="006E1BB2"/>
    <w:rsid w:val="006E1BDB"/>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70"/>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92E"/>
    <w:rsid w:val="006E3993"/>
    <w:rsid w:val="006E3A7D"/>
    <w:rsid w:val="006E3ACF"/>
    <w:rsid w:val="006E3BE8"/>
    <w:rsid w:val="006E3C04"/>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63D"/>
    <w:rsid w:val="006E46BB"/>
    <w:rsid w:val="006E4706"/>
    <w:rsid w:val="006E4709"/>
    <w:rsid w:val="006E4711"/>
    <w:rsid w:val="006E472F"/>
    <w:rsid w:val="006E4739"/>
    <w:rsid w:val="006E48E5"/>
    <w:rsid w:val="006E4934"/>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79B"/>
    <w:rsid w:val="006E5900"/>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06"/>
    <w:rsid w:val="006F079D"/>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B0"/>
    <w:rsid w:val="006F0FB8"/>
    <w:rsid w:val="006F0FE5"/>
    <w:rsid w:val="006F1000"/>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DDF"/>
    <w:rsid w:val="006F2EA2"/>
    <w:rsid w:val="006F2F90"/>
    <w:rsid w:val="006F2FA3"/>
    <w:rsid w:val="006F308F"/>
    <w:rsid w:val="006F30C3"/>
    <w:rsid w:val="006F3132"/>
    <w:rsid w:val="006F3160"/>
    <w:rsid w:val="006F31B9"/>
    <w:rsid w:val="006F32B5"/>
    <w:rsid w:val="006F32E5"/>
    <w:rsid w:val="006F32F2"/>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CA"/>
    <w:rsid w:val="006F3EEF"/>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3B9"/>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C96"/>
    <w:rsid w:val="006F6D0C"/>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B84"/>
    <w:rsid w:val="006F7C50"/>
    <w:rsid w:val="006F7D10"/>
    <w:rsid w:val="006F7E1A"/>
    <w:rsid w:val="006F7F38"/>
    <w:rsid w:val="006F7F71"/>
    <w:rsid w:val="00700074"/>
    <w:rsid w:val="007000C3"/>
    <w:rsid w:val="0070013C"/>
    <w:rsid w:val="00700189"/>
    <w:rsid w:val="00700268"/>
    <w:rsid w:val="00700306"/>
    <w:rsid w:val="0070039E"/>
    <w:rsid w:val="0070045A"/>
    <w:rsid w:val="00700488"/>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EF0"/>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5C"/>
    <w:rsid w:val="00701C85"/>
    <w:rsid w:val="00701CBC"/>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23"/>
    <w:rsid w:val="00703068"/>
    <w:rsid w:val="00703091"/>
    <w:rsid w:val="00703155"/>
    <w:rsid w:val="0070315D"/>
    <w:rsid w:val="0070319A"/>
    <w:rsid w:val="0070320C"/>
    <w:rsid w:val="00703217"/>
    <w:rsid w:val="00703250"/>
    <w:rsid w:val="00703289"/>
    <w:rsid w:val="007034D2"/>
    <w:rsid w:val="007035F5"/>
    <w:rsid w:val="00703602"/>
    <w:rsid w:val="007036DD"/>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68"/>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2FA"/>
    <w:rsid w:val="0070630F"/>
    <w:rsid w:val="00706318"/>
    <w:rsid w:val="00706325"/>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78"/>
    <w:rsid w:val="00710E8C"/>
    <w:rsid w:val="00710F24"/>
    <w:rsid w:val="0071106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962"/>
    <w:rsid w:val="00712A62"/>
    <w:rsid w:val="00712A93"/>
    <w:rsid w:val="00712D11"/>
    <w:rsid w:val="00712DD8"/>
    <w:rsid w:val="00712FA1"/>
    <w:rsid w:val="007130DA"/>
    <w:rsid w:val="0071317C"/>
    <w:rsid w:val="007131EC"/>
    <w:rsid w:val="00713271"/>
    <w:rsid w:val="00713366"/>
    <w:rsid w:val="0071337E"/>
    <w:rsid w:val="007133C0"/>
    <w:rsid w:val="00713434"/>
    <w:rsid w:val="0071347E"/>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63"/>
    <w:rsid w:val="007146E7"/>
    <w:rsid w:val="00714721"/>
    <w:rsid w:val="00714781"/>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470"/>
    <w:rsid w:val="007225BD"/>
    <w:rsid w:val="00722686"/>
    <w:rsid w:val="00722759"/>
    <w:rsid w:val="007227B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12"/>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35"/>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661"/>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0EF"/>
    <w:rsid w:val="00725170"/>
    <w:rsid w:val="007251C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ACE"/>
    <w:rsid w:val="00726C7B"/>
    <w:rsid w:val="00726CD2"/>
    <w:rsid w:val="00726D85"/>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78F"/>
    <w:rsid w:val="00727835"/>
    <w:rsid w:val="0072783D"/>
    <w:rsid w:val="00727C4F"/>
    <w:rsid w:val="00727D21"/>
    <w:rsid w:val="00727D46"/>
    <w:rsid w:val="00727DDA"/>
    <w:rsid w:val="00727DE0"/>
    <w:rsid w:val="00727E44"/>
    <w:rsid w:val="00727F35"/>
    <w:rsid w:val="00727F9D"/>
    <w:rsid w:val="00727FBE"/>
    <w:rsid w:val="00730001"/>
    <w:rsid w:val="00730079"/>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F"/>
    <w:rsid w:val="007328E2"/>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A9"/>
    <w:rsid w:val="007332DF"/>
    <w:rsid w:val="00733312"/>
    <w:rsid w:val="00733409"/>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9B7"/>
    <w:rsid w:val="00736B5C"/>
    <w:rsid w:val="00736B5F"/>
    <w:rsid w:val="00736CA4"/>
    <w:rsid w:val="00736D08"/>
    <w:rsid w:val="00736D2F"/>
    <w:rsid w:val="00736E97"/>
    <w:rsid w:val="00736EBA"/>
    <w:rsid w:val="00736F2F"/>
    <w:rsid w:val="00737069"/>
    <w:rsid w:val="0073708F"/>
    <w:rsid w:val="00737109"/>
    <w:rsid w:val="00737165"/>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8B"/>
    <w:rsid w:val="0074278D"/>
    <w:rsid w:val="007427A1"/>
    <w:rsid w:val="007427B5"/>
    <w:rsid w:val="007427EC"/>
    <w:rsid w:val="00742801"/>
    <w:rsid w:val="0074289E"/>
    <w:rsid w:val="007428B6"/>
    <w:rsid w:val="007428C1"/>
    <w:rsid w:val="007428C8"/>
    <w:rsid w:val="00742950"/>
    <w:rsid w:val="007429E1"/>
    <w:rsid w:val="00742A0F"/>
    <w:rsid w:val="00742A8B"/>
    <w:rsid w:val="00742BAD"/>
    <w:rsid w:val="00742BDD"/>
    <w:rsid w:val="00742CF4"/>
    <w:rsid w:val="00742E75"/>
    <w:rsid w:val="00742E7B"/>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76"/>
    <w:rsid w:val="00744186"/>
    <w:rsid w:val="007441BE"/>
    <w:rsid w:val="007441D1"/>
    <w:rsid w:val="0074430F"/>
    <w:rsid w:val="0074432D"/>
    <w:rsid w:val="00744363"/>
    <w:rsid w:val="0074436F"/>
    <w:rsid w:val="00744386"/>
    <w:rsid w:val="00744392"/>
    <w:rsid w:val="0074448A"/>
    <w:rsid w:val="007444D8"/>
    <w:rsid w:val="007446AB"/>
    <w:rsid w:val="00744829"/>
    <w:rsid w:val="007449ED"/>
    <w:rsid w:val="00744BD6"/>
    <w:rsid w:val="00744C07"/>
    <w:rsid w:val="007450EA"/>
    <w:rsid w:val="007450F9"/>
    <w:rsid w:val="00745140"/>
    <w:rsid w:val="007451FA"/>
    <w:rsid w:val="00745206"/>
    <w:rsid w:val="0074529A"/>
    <w:rsid w:val="00745311"/>
    <w:rsid w:val="00745328"/>
    <w:rsid w:val="0074532F"/>
    <w:rsid w:val="0074548C"/>
    <w:rsid w:val="007454CD"/>
    <w:rsid w:val="00745533"/>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090"/>
    <w:rsid w:val="00755151"/>
    <w:rsid w:val="0075534A"/>
    <w:rsid w:val="00755352"/>
    <w:rsid w:val="007553C2"/>
    <w:rsid w:val="00755466"/>
    <w:rsid w:val="0075551B"/>
    <w:rsid w:val="00755530"/>
    <w:rsid w:val="007555DF"/>
    <w:rsid w:val="00755733"/>
    <w:rsid w:val="007557CA"/>
    <w:rsid w:val="00755878"/>
    <w:rsid w:val="007558C6"/>
    <w:rsid w:val="00755A9C"/>
    <w:rsid w:val="00755C11"/>
    <w:rsid w:val="00755C85"/>
    <w:rsid w:val="00755C93"/>
    <w:rsid w:val="00755DBE"/>
    <w:rsid w:val="00755F4F"/>
    <w:rsid w:val="00755F88"/>
    <w:rsid w:val="00756164"/>
    <w:rsid w:val="00756206"/>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2E"/>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4E"/>
    <w:rsid w:val="0076470B"/>
    <w:rsid w:val="00764762"/>
    <w:rsid w:val="007647AA"/>
    <w:rsid w:val="007647FF"/>
    <w:rsid w:val="0076482A"/>
    <w:rsid w:val="00764853"/>
    <w:rsid w:val="007648B3"/>
    <w:rsid w:val="00764965"/>
    <w:rsid w:val="007649D0"/>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5B7"/>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1C3"/>
    <w:rsid w:val="0076728D"/>
    <w:rsid w:val="0076728F"/>
    <w:rsid w:val="00767421"/>
    <w:rsid w:val="007674B7"/>
    <w:rsid w:val="0076750F"/>
    <w:rsid w:val="007675DD"/>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294"/>
    <w:rsid w:val="0077030E"/>
    <w:rsid w:val="0077035D"/>
    <w:rsid w:val="007703B2"/>
    <w:rsid w:val="0077048D"/>
    <w:rsid w:val="0077051A"/>
    <w:rsid w:val="00770525"/>
    <w:rsid w:val="00770599"/>
    <w:rsid w:val="00770743"/>
    <w:rsid w:val="0077076A"/>
    <w:rsid w:val="0077082A"/>
    <w:rsid w:val="0077090F"/>
    <w:rsid w:val="00770923"/>
    <w:rsid w:val="00770A0E"/>
    <w:rsid w:val="00770C0E"/>
    <w:rsid w:val="00770C76"/>
    <w:rsid w:val="00770CAA"/>
    <w:rsid w:val="00770D51"/>
    <w:rsid w:val="00770E43"/>
    <w:rsid w:val="00770E6D"/>
    <w:rsid w:val="00770ECE"/>
    <w:rsid w:val="00770FEA"/>
    <w:rsid w:val="00770FF0"/>
    <w:rsid w:val="0077102B"/>
    <w:rsid w:val="00771074"/>
    <w:rsid w:val="007711E6"/>
    <w:rsid w:val="0077127C"/>
    <w:rsid w:val="00771296"/>
    <w:rsid w:val="00771340"/>
    <w:rsid w:val="007714B9"/>
    <w:rsid w:val="00771588"/>
    <w:rsid w:val="007715C1"/>
    <w:rsid w:val="0077161C"/>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AC4"/>
    <w:rsid w:val="00775B0B"/>
    <w:rsid w:val="00775B5C"/>
    <w:rsid w:val="00775B86"/>
    <w:rsid w:val="00775BDC"/>
    <w:rsid w:val="00775F38"/>
    <w:rsid w:val="00775F6A"/>
    <w:rsid w:val="00775FA5"/>
    <w:rsid w:val="00776112"/>
    <w:rsid w:val="00776152"/>
    <w:rsid w:val="00776174"/>
    <w:rsid w:val="00776195"/>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1D"/>
    <w:rsid w:val="00781A60"/>
    <w:rsid w:val="00781A97"/>
    <w:rsid w:val="00781AF0"/>
    <w:rsid w:val="00781B11"/>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F1"/>
    <w:rsid w:val="00783C40"/>
    <w:rsid w:val="00783D59"/>
    <w:rsid w:val="00783D5A"/>
    <w:rsid w:val="00783D71"/>
    <w:rsid w:val="00783EDD"/>
    <w:rsid w:val="00783EE8"/>
    <w:rsid w:val="00783EF7"/>
    <w:rsid w:val="00783F0E"/>
    <w:rsid w:val="00783F4B"/>
    <w:rsid w:val="00783F84"/>
    <w:rsid w:val="00784065"/>
    <w:rsid w:val="00784156"/>
    <w:rsid w:val="00784177"/>
    <w:rsid w:val="007843B0"/>
    <w:rsid w:val="007843BD"/>
    <w:rsid w:val="00784672"/>
    <w:rsid w:val="00784689"/>
    <w:rsid w:val="007847AD"/>
    <w:rsid w:val="00784849"/>
    <w:rsid w:val="00784886"/>
    <w:rsid w:val="00784A24"/>
    <w:rsid w:val="00784A6C"/>
    <w:rsid w:val="00784B48"/>
    <w:rsid w:val="00784C61"/>
    <w:rsid w:val="00784C95"/>
    <w:rsid w:val="00784D69"/>
    <w:rsid w:val="00784DCA"/>
    <w:rsid w:val="00784DF9"/>
    <w:rsid w:val="00784E34"/>
    <w:rsid w:val="00784E84"/>
    <w:rsid w:val="00785056"/>
    <w:rsid w:val="0078508C"/>
    <w:rsid w:val="007850C6"/>
    <w:rsid w:val="007850D2"/>
    <w:rsid w:val="007851E7"/>
    <w:rsid w:val="0078521D"/>
    <w:rsid w:val="0078530C"/>
    <w:rsid w:val="00785334"/>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7D2"/>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9B9"/>
    <w:rsid w:val="00790B79"/>
    <w:rsid w:val="00790BDE"/>
    <w:rsid w:val="00790C0B"/>
    <w:rsid w:val="00790CC5"/>
    <w:rsid w:val="00790D54"/>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416A"/>
    <w:rsid w:val="007941D5"/>
    <w:rsid w:val="00794284"/>
    <w:rsid w:val="00794357"/>
    <w:rsid w:val="00794424"/>
    <w:rsid w:val="00794480"/>
    <w:rsid w:val="007944BD"/>
    <w:rsid w:val="0079451F"/>
    <w:rsid w:val="00794611"/>
    <w:rsid w:val="00794688"/>
    <w:rsid w:val="007946AA"/>
    <w:rsid w:val="0079470C"/>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1"/>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755"/>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E8"/>
    <w:rsid w:val="007A0C77"/>
    <w:rsid w:val="007A0D05"/>
    <w:rsid w:val="007A0D86"/>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4C6"/>
    <w:rsid w:val="007A54D2"/>
    <w:rsid w:val="007A5519"/>
    <w:rsid w:val="007A553E"/>
    <w:rsid w:val="007A5789"/>
    <w:rsid w:val="007A57AE"/>
    <w:rsid w:val="007A596B"/>
    <w:rsid w:val="007A599A"/>
    <w:rsid w:val="007A59AD"/>
    <w:rsid w:val="007A5A65"/>
    <w:rsid w:val="007A5AB3"/>
    <w:rsid w:val="007A5B52"/>
    <w:rsid w:val="007A5B7B"/>
    <w:rsid w:val="007A5C1D"/>
    <w:rsid w:val="007A5C81"/>
    <w:rsid w:val="007A5CDF"/>
    <w:rsid w:val="007A5CE6"/>
    <w:rsid w:val="007A5CF0"/>
    <w:rsid w:val="007A5D39"/>
    <w:rsid w:val="007A5DE4"/>
    <w:rsid w:val="007A5E31"/>
    <w:rsid w:val="007A5FC3"/>
    <w:rsid w:val="007A5FC4"/>
    <w:rsid w:val="007A606F"/>
    <w:rsid w:val="007A60D5"/>
    <w:rsid w:val="007A6105"/>
    <w:rsid w:val="007A6176"/>
    <w:rsid w:val="007A6193"/>
    <w:rsid w:val="007A61F0"/>
    <w:rsid w:val="007A623F"/>
    <w:rsid w:val="007A62A7"/>
    <w:rsid w:val="007A631E"/>
    <w:rsid w:val="007A6435"/>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DCA"/>
    <w:rsid w:val="007A6E4D"/>
    <w:rsid w:val="007A6FEC"/>
    <w:rsid w:val="007A7084"/>
    <w:rsid w:val="007A70BB"/>
    <w:rsid w:val="007A7200"/>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E7D"/>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0B"/>
    <w:rsid w:val="007B3865"/>
    <w:rsid w:val="007B3ADF"/>
    <w:rsid w:val="007B3B7A"/>
    <w:rsid w:val="007B3C38"/>
    <w:rsid w:val="007B3C61"/>
    <w:rsid w:val="007B3D24"/>
    <w:rsid w:val="007B3D39"/>
    <w:rsid w:val="007B3D4C"/>
    <w:rsid w:val="007B3FBD"/>
    <w:rsid w:val="007B402F"/>
    <w:rsid w:val="007B42F1"/>
    <w:rsid w:val="007B439E"/>
    <w:rsid w:val="007B43AD"/>
    <w:rsid w:val="007B4519"/>
    <w:rsid w:val="007B4553"/>
    <w:rsid w:val="007B46F9"/>
    <w:rsid w:val="007B4757"/>
    <w:rsid w:val="007B4761"/>
    <w:rsid w:val="007B490F"/>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B4"/>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163"/>
    <w:rsid w:val="007B616D"/>
    <w:rsid w:val="007B6195"/>
    <w:rsid w:val="007B6227"/>
    <w:rsid w:val="007B63B3"/>
    <w:rsid w:val="007B640D"/>
    <w:rsid w:val="007B6593"/>
    <w:rsid w:val="007B662C"/>
    <w:rsid w:val="007B6658"/>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1E4"/>
    <w:rsid w:val="007B722B"/>
    <w:rsid w:val="007B7273"/>
    <w:rsid w:val="007B72E0"/>
    <w:rsid w:val="007B72EA"/>
    <w:rsid w:val="007B74D7"/>
    <w:rsid w:val="007B75AA"/>
    <w:rsid w:val="007B75E2"/>
    <w:rsid w:val="007B7602"/>
    <w:rsid w:val="007B7621"/>
    <w:rsid w:val="007B7634"/>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14"/>
    <w:rsid w:val="007C0A39"/>
    <w:rsid w:val="007C0A6F"/>
    <w:rsid w:val="007C0A83"/>
    <w:rsid w:val="007C0AF6"/>
    <w:rsid w:val="007C0BB8"/>
    <w:rsid w:val="007C0C27"/>
    <w:rsid w:val="007C0C9B"/>
    <w:rsid w:val="007C0DD8"/>
    <w:rsid w:val="007C0E8E"/>
    <w:rsid w:val="007C101E"/>
    <w:rsid w:val="007C10C2"/>
    <w:rsid w:val="007C1152"/>
    <w:rsid w:val="007C132F"/>
    <w:rsid w:val="007C1339"/>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8E"/>
    <w:rsid w:val="007C26DB"/>
    <w:rsid w:val="007C27AC"/>
    <w:rsid w:val="007C27DD"/>
    <w:rsid w:val="007C27F3"/>
    <w:rsid w:val="007C2807"/>
    <w:rsid w:val="007C287E"/>
    <w:rsid w:val="007C293A"/>
    <w:rsid w:val="007C2958"/>
    <w:rsid w:val="007C2B2E"/>
    <w:rsid w:val="007C2C1F"/>
    <w:rsid w:val="007C2C22"/>
    <w:rsid w:val="007C2C55"/>
    <w:rsid w:val="007C2C62"/>
    <w:rsid w:val="007C2E80"/>
    <w:rsid w:val="007C2E83"/>
    <w:rsid w:val="007C30E8"/>
    <w:rsid w:val="007C31D4"/>
    <w:rsid w:val="007C3287"/>
    <w:rsid w:val="007C32D0"/>
    <w:rsid w:val="007C3342"/>
    <w:rsid w:val="007C3363"/>
    <w:rsid w:val="007C3492"/>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7E"/>
    <w:rsid w:val="007C5168"/>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4C"/>
    <w:rsid w:val="007C5A70"/>
    <w:rsid w:val="007C5ACB"/>
    <w:rsid w:val="007C5EB6"/>
    <w:rsid w:val="007C5EC1"/>
    <w:rsid w:val="007C5F04"/>
    <w:rsid w:val="007C5FEC"/>
    <w:rsid w:val="007C6104"/>
    <w:rsid w:val="007C6186"/>
    <w:rsid w:val="007C6219"/>
    <w:rsid w:val="007C6312"/>
    <w:rsid w:val="007C635E"/>
    <w:rsid w:val="007C65BB"/>
    <w:rsid w:val="007C65E8"/>
    <w:rsid w:val="007C666C"/>
    <w:rsid w:val="007C66D9"/>
    <w:rsid w:val="007C66EF"/>
    <w:rsid w:val="007C6760"/>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3BC"/>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B19"/>
    <w:rsid w:val="007D2C23"/>
    <w:rsid w:val="007D2C4D"/>
    <w:rsid w:val="007D2E3C"/>
    <w:rsid w:val="007D2EC9"/>
    <w:rsid w:val="007D2F9F"/>
    <w:rsid w:val="007D3031"/>
    <w:rsid w:val="007D3049"/>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2"/>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F"/>
    <w:rsid w:val="007D46FE"/>
    <w:rsid w:val="007D47E6"/>
    <w:rsid w:val="007D47F2"/>
    <w:rsid w:val="007D4890"/>
    <w:rsid w:val="007D48A5"/>
    <w:rsid w:val="007D4968"/>
    <w:rsid w:val="007D49F8"/>
    <w:rsid w:val="007D4B75"/>
    <w:rsid w:val="007D4BBB"/>
    <w:rsid w:val="007D4BC3"/>
    <w:rsid w:val="007D4BDF"/>
    <w:rsid w:val="007D4C48"/>
    <w:rsid w:val="007D4CE0"/>
    <w:rsid w:val="007D4D99"/>
    <w:rsid w:val="007D4E21"/>
    <w:rsid w:val="007D4E55"/>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07D"/>
    <w:rsid w:val="007D7113"/>
    <w:rsid w:val="007D711D"/>
    <w:rsid w:val="007D711E"/>
    <w:rsid w:val="007D7176"/>
    <w:rsid w:val="007D7244"/>
    <w:rsid w:val="007D72D6"/>
    <w:rsid w:val="007D7339"/>
    <w:rsid w:val="007D7347"/>
    <w:rsid w:val="007D745E"/>
    <w:rsid w:val="007D7464"/>
    <w:rsid w:val="007D7486"/>
    <w:rsid w:val="007D7579"/>
    <w:rsid w:val="007D7631"/>
    <w:rsid w:val="007D77B6"/>
    <w:rsid w:val="007D77DF"/>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59B"/>
    <w:rsid w:val="007E05DD"/>
    <w:rsid w:val="007E06D3"/>
    <w:rsid w:val="007E0736"/>
    <w:rsid w:val="007E0763"/>
    <w:rsid w:val="007E07F0"/>
    <w:rsid w:val="007E0826"/>
    <w:rsid w:val="007E0844"/>
    <w:rsid w:val="007E0877"/>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DE"/>
    <w:rsid w:val="007E1E8D"/>
    <w:rsid w:val="007E1E97"/>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BA"/>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740"/>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15"/>
    <w:rsid w:val="007E5CA2"/>
    <w:rsid w:val="007E5D93"/>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428"/>
    <w:rsid w:val="007E74CC"/>
    <w:rsid w:val="007E7513"/>
    <w:rsid w:val="007E7645"/>
    <w:rsid w:val="007E7650"/>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CF"/>
    <w:rsid w:val="007F09FA"/>
    <w:rsid w:val="007F0A2F"/>
    <w:rsid w:val="007F0AB3"/>
    <w:rsid w:val="007F0AC1"/>
    <w:rsid w:val="007F0B07"/>
    <w:rsid w:val="007F0B25"/>
    <w:rsid w:val="007F0C19"/>
    <w:rsid w:val="007F0C4F"/>
    <w:rsid w:val="007F0D21"/>
    <w:rsid w:val="007F0D7B"/>
    <w:rsid w:val="007F0DF3"/>
    <w:rsid w:val="007F0EEE"/>
    <w:rsid w:val="007F0F69"/>
    <w:rsid w:val="007F0F9A"/>
    <w:rsid w:val="007F0F9C"/>
    <w:rsid w:val="007F1166"/>
    <w:rsid w:val="007F11C9"/>
    <w:rsid w:val="007F126B"/>
    <w:rsid w:val="007F132E"/>
    <w:rsid w:val="007F13CD"/>
    <w:rsid w:val="007F144E"/>
    <w:rsid w:val="007F1564"/>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3DD"/>
    <w:rsid w:val="007F243B"/>
    <w:rsid w:val="007F2453"/>
    <w:rsid w:val="007F2495"/>
    <w:rsid w:val="007F24A7"/>
    <w:rsid w:val="007F252B"/>
    <w:rsid w:val="007F253B"/>
    <w:rsid w:val="007F26BA"/>
    <w:rsid w:val="007F26ED"/>
    <w:rsid w:val="007F279B"/>
    <w:rsid w:val="007F27ED"/>
    <w:rsid w:val="007F2828"/>
    <w:rsid w:val="007F28BF"/>
    <w:rsid w:val="007F28FC"/>
    <w:rsid w:val="007F290A"/>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835"/>
    <w:rsid w:val="007F38F8"/>
    <w:rsid w:val="007F3960"/>
    <w:rsid w:val="007F39C4"/>
    <w:rsid w:val="007F3A35"/>
    <w:rsid w:val="007F3AD3"/>
    <w:rsid w:val="007F3B11"/>
    <w:rsid w:val="007F3D4F"/>
    <w:rsid w:val="007F3D52"/>
    <w:rsid w:val="007F3DEF"/>
    <w:rsid w:val="007F40F7"/>
    <w:rsid w:val="007F4179"/>
    <w:rsid w:val="007F4197"/>
    <w:rsid w:val="007F41A1"/>
    <w:rsid w:val="007F43BB"/>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76"/>
    <w:rsid w:val="007F5394"/>
    <w:rsid w:val="007F5658"/>
    <w:rsid w:val="007F571F"/>
    <w:rsid w:val="007F57C7"/>
    <w:rsid w:val="007F598A"/>
    <w:rsid w:val="007F5A43"/>
    <w:rsid w:val="007F5AA0"/>
    <w:rsid w:val="007F5B9E"/>
    <w:rsid w:val="007F5BE9"/>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C"/>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7A3"/>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A3"/>
    <w:rsid w:val="00803FB0"/>
    <w:rsid w:val="008040A5"/>
    <w:rsid w:val="008041B4"/>
    <w:rsid w:val="008043A0"/>
    <w:rsid w:val="008043CC"/>
    <w:rsid w:val="0080447B"/>
    <w:rsid w:val="008044AF"/>
    <w:rsid w:val="008045E5"/>
    <w:rsid w:val="008046C1"/>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4FDA"/>
    <w:rsid w:val="00805003"/>
    <w:rsid w:val="00805041"/>
    <w:rsid w:val="0080509F"/>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2C8"/>
    <w:rsid w:val="00806398"/>
    <w:rsid w:val="00806457"/>
    <w:rsid w:val="00806516"/>
    <w:rsid w:val="00806528"/>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20E"/>
    <w:rsid w:val="0080739F"/>
    <w:rsid w:val="00807455"/>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200"/>
    <w:rsid w:val="00810256"/>
    <w:rsid w:val="0081030A"/>
    <w:rsid w:val="0081030C"/>
    <w:rsid w:val="008103A6"/>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6D"/>
    <w:rsid w:val="00811482"/>
    <w:rsid w:val="008114D3"/>
    <w:rsid w:val="008115B7"/>
    <w:rsid w:val="008115E7"/>
    <w:rsid w:val="00811843"/>
    <w:rsid w:val="00811919"/>
    <w:rsid w:val="00811A9F"/>
    <w:rsid w:val="00811ADF"/>
    <w:rsid w:val="00811AF0"/>
    <w:rsid w:val="00811CC6"/>
    <w:rsid w:val="00811CFA"/>
    <w:rsid w:val="00811CFD"/>
    <w:rsid w:val="00811D07"/>
    <w:rsid w:val="00811D2B"/>
    <w:rsid w:val="00811E4F"/>
    <w:rsid w:val="00811E75"/>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ABA"/>
    <w:rsid w:val="00813AFB"/>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EA7"/>
    <w:rsid w:val="00815FB6"/>
    <w:rsid w:val="00816076"/>
    <w:rsid w:val="00816093"/>
    <w:rsid w:val="0081611F"/>
    <w:rsid w:val="008161C8"/>
    <w:rsid w:val="008161FD"/>
    <w:rsid w:val="00816282"/>
    <w:rsid w:val="008163B0"/>
    <w:rsid w:val="008163C3"/>
    <w:rsid w:val="00816449"/>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5CD"/>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E4"/>
    <w:rsid w:val="00821B21"/>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76F"/>
    <w:rsid w:val="008278A3"/>
    <w:rsid w:val="0082791B"/>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75"/>
    <w:rsid w:val="00830D08"/>
    <w:rsid w:val="00830D0F"/>
    <w:rsid w:val="00830D85"/>
    <w:rsid w:val="00830E1B"/>
    <w:rsid w:val="00830EAE"/>
    <w:rsid w:val="00830EBC"/>
    <w:rsid w:val="00830F67"/>
    <w:rsid w:val="0083123F"/>
    <w:rsid w:val="00831377"/>
    <w:rsid w:val="0083139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678"/>
    <w:rsid w:val="0083377A"/>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813"/>
    <w:rsid w:val="00834841"/>
    <w:rsid w:val="008348D3"/>
    <w:rsid w:val="008349AE"/>
    <w:rsid w:val="008349EC"/>
    <w:rsid w:val="00834A78"/>
    <w:rsid w:val="00834A9A"/>
    <w:rsid w:val="00834B68"/>
    <w:rsid w:val="00834B7A"/>
    <w:rsid w:val="00834B7E"/>
    <w:rsid w:val="00834C53"/>
    <w:rsid w:val="00834DB7"/>
    <w:rsid w:val="00834E16"/>
    <w:rsid w:val="00834EC0"/>
    <w:rsid w:val="00834EE8"/>
    <w:rsid w:val="00834F7B"/>
    <w:rsid w:val="0083501C"/>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97A"/>
    <w:rsid w:val="00840B37"/>
    <w:rsid w:val="00840BED"/>
    <w:rsid w:val="00840D36"/>
    <w:rsid w:val="00840DA2"/>
    <w:rsid w:val="00840DE2"/>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10"/>
    <w:rsid w:val="00842D5B"/>
    <w:rsid w:val="00842E3C"/>
    <w:rsid w:val="00842F5A"/>
    <w:rsid w:val="008430BC"/>
    <w:rsid w:val="0084319A"/>
    <w:rsid w:val="008432C9"/>
    <w:rsid w:val="00843333"/>
    <w:rsid w:val="0084335C"/>
    <w:rsid w:val="0084337D"/>
    <w:rsid w:val="00843386"/>
    <w:rsid w:val="00843417"/>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11D"/>
    <w:rsid w:val="008443AB"/>
    <w:rsid w:val="008444B1"/>
    <w:rsid w:val="008444CF"/>
    <w:rsid w:val="0084456D"/>
    <w:rsid w:val="00844614"/>
    <w:rsid w:val="00844654"/>
    <w:rsid w:val="0084475F"/>
    <w:rsid w:val="008447F2"/>
    <w:rsid w:val="00844876"/>
    <w:rsid w:val="0084491F"/>
    <w:rsid w:val="008449E6"/>
    <w:rsid w:val="008449FA"/>
    <w:rsid w:val="00844A06"/>
    <w:rsid w:val="00844B83"/>
    <w:rsid w:val="00844BB1"/>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88"/>
    <w:rsid w:val="008466CE"/>
    <w:rsid w:val="00846714"/>
    <w:rsid w:val="008467CB"/>
    <w:rsid w:val="00846A5C"/>
    <w:rsid w:val="00846A7C"/>
    <w:rsid w:val="00846AA9"/>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55"/>
    <w:rsid w:val="00850ADE"/>
    <w:rsid w:val="00850B41"/>
    <w:rsid w:val="00850BA7"/>
    <w:rsid w:val="00850BC1"/>
    <w:rsid w:val="00850C0F"/>
    <w:rsid w:val="00850CB1"/>
    <w:rsid w:val="00850D2E"/>
    <w:rsid w:val="00850D8C"/>
    <w:rsid w:val="00850E23"/>
    <w:rsid w:val="00850E31"/>
    <w:rsid w:val="00850EDB"/>
    <w:rsid w:val="0085106A"/>
    <w:rsid w:val="008511A6"/>
    <w:rsid w:val="00851299"/>
    <w:rsid w:val="008513F2"/>
    <w:rsid w:val="00851479"/>
    <w:rsid w:val="0085151A"/>
    <w:rsid w:val="00851596"/>
    <w:rsid w:val="008515E6"/>
    <w:rsid w:val="0085164A"/>
    <w:rsid w:val="0085176D"/>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E00"/>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D7"/>
    <w:rsid w:val="008548F7"/>
    <w:rsid w:val="00854941"/>
    <w:rsid w:val="008549C0"/>
    <w:rsid w:val="008549C1"/>
    <w:rsid w:val="00854A56"/>
    <w:rsid w:val="00854A8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2E3"/>
    <w:rsid w:val="008553AA"/>
    <w:rsid w:val="00855493"/>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780"/>
    <w:rsid w:val="0086183F"/>
    <w:rsid w:val="00861884"/>
    <w:rsid w:val="008619C4"/>
    <w:rsid w:val="00861A86"/>
    <w:rsid w:val="00861AD1"/>
    <w:rsid w:val="00861AF1"/>
    <w:rsid w:val="00861C02"/>
    <w:rsid w:val="00861C90"/>
    <w:rsid w:val="00861EF3"/>
    <w:rsid w:val="0086205F"/>
    <w:rsid w:val="008621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3DC3"/>
    <w:rsid w:val="008640E2"/>
    <w:rsid w:val="008641F1"/>
    <w:rsid w:val="0086422C"/>
    <w:rsid w:val="00864231"/>
    <w:rsid w:val="00864249"/>
    <w:rsid w:val="00864320"/>
    <w:rsid w:val="00864336"/>
    <w:rsid w:val="0086435F"/>
    <w:rsid w:val="008643A1"/>
    <w:rsid w:val="008643E9"/>
    <w:rsid w:val="008644E0"/>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86"/>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9AD"/>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40"/>
    <w:rsid w:val="00871BEE"/>
    <w:rsid w:val="00871BF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25F"/>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80"/>
    <w:rsid w:val="00873DC1"/>
    <w:rsid w:val="00873DDB"/>
    <w:rsid w:val="00873EFF"/>
    <w:rsid w:val="00874045"/>
    <w:rsid w:val="00874048"/>
    <w:rsid w:val="00874123"/>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507"/>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69E"/>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547"/>
    <w:rsid w:val="008805BF"/>
    <w:rsid w:val="0088062B"/>
    <w:rsid w:val="00880684"/>
    <w:rsid w:val="008807BE"/>
    <w:rsid w:val="008807EB"/>
    <w:rsid w:val="0088083E"/>
    <w:rsid w:val="008808D2"/>
    <w:rsid w:val="008808F3"/>
    <w:rsid w:val="00880914"/>
    <w:rsid w:val="00880A58"/>
    <w:rsid w:val="00880BF5"/>
    <w:rsid w:val="00880BF8"/>
    <w:rsid w:val="00880D1E"/>
    <w:rsid w:val="00880D28"/>
    <w:rsid w:val="00880F1E"/>
    <w:rsid w:val="00880FC1"/>
    <w:rsid w:val="00880FCD"/>
    <w:rsid w:val="008810A4"/>
    <w:rsid w:val="00881153"/>
    <w:rsid w:val="008811EA"/>
    <w:rsid w:val="00881399"/>
    <w:rsid w:val="00881470"/>
    <w:rsid w:val="00881491"/>
    <w:rsid w:val="008815C4"/>
    <w:rsid w:val="00881675"/>
    <w:rsid w:val="0088168C"/>
    <w:rsid w:val="008816EA"/>
    <w:rsid w:val="008817B4"/>
    <w:rsid w:val="00881870"/>
    <w:rsid w:val="00881876"/>
    <w:rsid w:val="008819A0"/>
    <w:rsid w:val="00881A75"/>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18A"/>
    <w:rsid w:val="00883242"/>
    <w:rsid w:val="00883366"/>
    <w:rsid w:val="00883412"/>
    <w:rsid w:val="0088349F"/>
    <w:rsid w:val="008835F3"/>
    <w:rsid w:val="0088360F"/>
    <w:rsid w:val="00883632"/>
    <w:rsid w:val="008836B6"/>
    <w:rsid w:val="00883848"/>
    <w:rsid w:val="00883890"/>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54"/>
    <w:rsid w:val="00885B62"/>
    <w:rsid w:val="00885B76"/>
    <w:rsid w:val="00885BD1"/>
    <w:rsid w:val="00885C0B"/>
    <w:rsid w:val="00885C1A"/>
    <w:rsid w:val="00885CD9"/>
    <w:rsid w:val="00885DF8"/>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B3"/>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233"/>
    <w:rsid w:val="0089323B"/>
    <w:rsid w:val="008932F1"/>
    <w:rsid w:val="00893365"/>
    <w:rsid w:val="00893394"/>
    <w:rsid w:val="008933EC"/>
    <w:rsid w:val="00893416"/>
    <w:rsid w:val="008934D7"/>
    <w:rsid w:val="0089357B"/>
    <w:rsid w:val="00893591"/>
    <w:rsid w:val="008935C2"/>
    <w:rsid w:val="008935F7"/>
    <w:rsid w:val="00893623"/>
    <w:rsid w:val="00893643"/>
    <w:rsid w:val="0089368C"/>
    <w:rsid w:val="00893757"/>
    <w:rsid w:val="0089379F"/>
    <w:rsid w:val="008937FB"/>
    <w:rsid w:val="00893836"/>
    <w:rsid w:val="00893921"/>
    <w:rsid w:val="00893994"/>
    <w:rsid w:val="008939C2"/>
    <w:rsid w:val="00893A67"/>
    <w:rsid w:val="00893C16"/>
    <w:rsid w:val="00893E77"/>
    <w:rsid w:val="00893F8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BE"/>
    <w:rsid w:val="00895859"/>
    <w:rsid w:val="008959B8"/>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77"/>
    <w:rsid w:val="008960F9"/>
    <w:rsid w:val="00896160"/>
    <w:rsid w:val="008961AC"/>
    <w:rsid w:val="00896223"/>
    <w:rsid w:val="008962DD"/>
    <w:rsid w:val="008963E5"/>
    <w:rsid w:val="00896449"/>
    <w:rsid w:val="00896568"/>
    <w:rsid w:val="008965ED"/>
    <w:rsid w:val="0089677C"/>
    <w:rsid w:val="00896836"/>
    <w:rsid w:val="008968A4"/>
    <w:rsid w:val="008968D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C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79"/>
    <w:rsid w:val="008A03D2"/>
    <w:rsid w:val="008A0425"/>
    <w:rsid w:val="008A04FF"/>
    <w:rsid w:val="008A052E"/>
    <w:rsid w:val="008A0549"/>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9C6"/>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9F"/>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89"/>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1FF2"/>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691"/>
    <w:rsid w:val="008B38FA"/>
    <w:rsid w:val="008B3902"/>
    <w:rsid w:val="008B390B"/>
    <w:rsid w:val="008B3931"/>
    <w:rsid w:val="008B39C4"/>
    <w:rsid w:val="008B3A28"/>
    <w:rsid w:val="008B3B34"/>
    <w:rsid w:val="008B3D83"/>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0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7EA"/>
    <w:rsid w:val="008B6858"/>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5C6"/>
    <w:rsid w:val="008B7643"/>
    <w:rsid w:val="008B76C5"/>
    <w:rsid w:val="008B7791"/>
    <w:rsid w:val="008B77DF"/>
    <w:rsid w:val="008B79EA"/>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3BE"/>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CA"/>
    <w:rsid w:val="008C7BFD"/>
    <w:rsid w:val="008C7C23"/>
    <w:rsid w:val="008C7D9C"/>
    <w:rsid w:val="008C7E27"/>
    <w:rsid w:val="008C7E94"/>
    <w:rsid w:val="008C7EFB"/>
    <w:rsid w:val="008C7F31"/>
    <w:rsid w:val="008C7F85"/>
    <w:rsid w:val="008D001E"/>
    <w:rsid w:val="008D00A5"/>
    <w:rsid w:val="008D02CB"/>
    <w:rsid w:val="008D034B"/>
    <w:rsid w:val="008D03B1"/>
    <w:rsid w:val="008D0425"/>
    <w:rsid w:val="008D04D5"/>
    <w:rsid w:val="008D0632"/>
    <w:rsid w:val="008D0640"/>
    <w:rsid w:val="008D0649"/>
    <w:rsid w:val="008D0712"/>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42"/>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519"/>
    <w:rsid w:val="008D2681"/>
    <w:rsid w:val="008D26A4"/>
    <w:rsid w:val="008D26AF"/>
    <w:rsid w:val="008D26BF"/>
    <w:rsid w:val="008D26EC"/>
    <w:rsid w:val="008D2874"/>
    <w:rsid w:val="008D28AA"/>
    <w:rsid w:val="008D28DD"/>
    <w:rsid w:val="008D2981"/>
    <w:rsid w:val="008D2B1A"/>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54"/>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78"/>
    <w:rsid w:val="008D4C82"/>
    <w:rsid w:val="008D4CC0"/>
    <w:rsid w:val="008D4D7A"/>
    <w:rsid w:val="008D4DCB"/>
    <w:rsid w:val="008D4E52"/>
    <w:rsid w:val="008D50DA"/>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4E"/>
    <w:rsid w:val="008D7C99"/>
    <w:rsid w:val="008D7DED"/>
    <w:rsid w:val="008D7E1F"/>
    <w:rsid w:val="008D7FE7"/>
    <w:rsid w:val="008E0081"/>
    <w:rsid w:val="008E0097"/>
    <w:rsid w:val="008E00EC"/>
    <w:rsid w:val="008E019D"/>
    <w:rsid w:val="008E02F9"/>
    <w:rsid w:val="008E0339"/>
    <w:rsid w:val="008E036F"/>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14"/>
    <w:rsid w:val="008E2463"/>
    <w:rsid w:val="008E271E"/>
    <w:rsid w:val="008E27DC"/>
    <w:rsid w:val="008E28B9"/>
    <w:rsid w:val="008E28F8"/>
    <w:rsid w:val="008E292B"/>
    <w:rsid w:val="008E293F"/>
    <w:rsid w:val="008E298F"/>
    <w:rsid w:val="008E29BA"/>
    <w:rsid w:val="008E29CE"/>
    <w:rsid w:val="008E2C43"/>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D7"/>
    <w:rsid w:val="008E3928"/>
    <w:rsid w:val="008E3A05"/>
    <w:rsid w:val="008E3A5D"/>
    <w:rsid w:val="008E3A5F"/>
    <w:rsid w:val="008E3AA7"/>
    <w:rsid w:val="008E3B31"/>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D"/>
    <w:rsid w:val="008E58F6"/>
    <w:rsid w:val="008E5C83"/>
    <w:rsid w:val="008E5D25"/>
    <w:rsid w:val="008E5DBF"/>
    <w:rsid w:val="008E5FC3"/>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CD0"/>
    <w:rsid w:val="008E7E43"/>
    <w:rsid w:val="008E7E53"/>
    <w:rsid w:val="008E7E7B"/>
    <w:rsid w:val="008E7EA7"/>
    <w:rsid w:val="008E7EEA"/>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1A6"/>
    <w:rsid w:val="008F53B6"/>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FA0"/>
    <w:rsid w:val="008F7FA7"/>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D1F"/>
    <w:rsid w:val="00900D68"/>
    <w:rsid w:val="00900DF5"/>
    <w:rsid w:val="00900E51"/>
    <w:rsid w:val="00900F0F"/>
    <w:rsid w:val="00900FF9"/>
    <w:rsid w:val="00901071"/>
    <w:rsid w:val="0090112E"/>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3BA"/>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283"/>
    <w:rsid w:val="0090431A"/>
    <w:rsid w:val="009043AD"/>
    <w:rsid w:val="009043C4"/>
    <w:rsid w:val="009043DA"/>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6E"/>
    <w:rsid w:val="00906643"/>
    <w:rsid w:val="0090665B"/>
    <w:rsid w:val="009066DF"/>
    <w:rsid w:val="009068D1"/>
    <w:rsid w:val="00906915"/>
    <w:rsid w:val="00906A60"/>
    <w:rsid w:val="00906AFC"/>
    <w:rsid w:val="00906BD9"/>
    <w:rsid w:val="00906C58"/>
    <w:rsid w:val="00906CAD"/>
    <w:rsid w:val="00906CBE"/>
    <w:rsid w:val="00906CFC"/>
    <w:rsid w:val="00906D8D"/>
    <w:rsid w:val="0090713C"/>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6B"/>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A2F"/>
    <w:rsid w:val="00917B3B"/>
    <w:rsid w:val="00917B49"/>
    <w:rsid w:val="00917C5D"/>
    <w:rsid w:val="00917D25"/>
    <w:rsid w:val="00917D4C"/>
    <w:rsid w:val="00917DEB"/>
    <w:rsid w:val="00917E96"/>
    <w:rsid w:val="00917F1E"/>
    <w:rsid w:val="00917F98"/>
    <w:rsid w:val="00920003"/>
    <w:rsid w:val="0092004A"/>
    <w:rsid w:val="009200C8"/>
    <w:rsid w:val="0092018A"/>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49"/>
    <w:rsid w:val="0092215A"/>
    <w:rsid w:val="009221F7"/>
    <w:rsid w:val="0092222E"/>
    <w:rsid w:val="0092223D"/>
    <w:rsid w:val="00922274"/>
    <w:rsid w:val="00922380"/>
    <w:rsid w:val="009223BB"/>
    <w:rsid w:val="0092246E"/>
    <w:rsid w:val="009226BF"/>
    <w:rsid w:val="009226D6"/>
    <w:rsid w:val="0092270C"/>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E1"/>
    <w:rsid w:val="00923900"/>
    <w:rsid w:val="00923A16"/>
    <w:rsid w:val="00923B4E"/>
    <w:rsid w:val="00923C82"/>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5E"/>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C01"/>
    <w:rsid w:val="00925C70"/>
    <w:rsid w:val="00925C73"/>
    <w:rsid w:val="00925CD0"/>
    <w:rsid w:val="00925CE4"/>
    <w:rsid w:val="00925D53"/>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99"/>
    <w:rsid w:val="009304E0"/>
    <w:rsid w:val="00930508"/>
    <w:rsid w:val="009305E7"/>
    <w:rsid w:val="00930783"/>
    <w:rsid w:val="00930789"/>
    <w:rsid w:val="00930799"/>
    <w:rsid w:val="00930B57"/>
    <w:rsid w:val="00930CA4"/>
    <w:rsid w:val="00930DF4"/>
    <w:rsid w:val="00930E9F"/>
    <w:rsid w:val="00930EE0"/>
    <w:rsid w:val="00930F5E"/>
    <w:rsid w:val="0093104C"/>
    <w:rsid w:val="0093108C"/>
    <w:rsid w:val="00931134"/>
    <w:rsid w:val="00931138"/>
    <w:rsid w:val="00931176"/>
    <w:rsid w:val="00931267"/>
    <w:rsid w:val="009312FE"/>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78"/>
    <w:rsid w:val="00932C15"/>
    <w:rsid w:val="00932CEF"/>
    <w:rsid w:val="00932D59"/>
    <w:rsid w:val="00932D7A"/>
    <w:rsid w:val="00932E8F"/>
    <w:rsid w:val="00932FF4"/>
    <w:rsid w:val="00933040"/>
    <w:rsid w:val="00933174"/>
    <w:rsid w:val="009331CB"/>
    <w:rsid w:val="009332A1"/>
    <w:rsid w:val="00933406"/>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1C"/>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78"/>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3E"/>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6E2"/>
    <w:rsid w:val="0093772F"/>
    <w:rsid w:val="0093795E"/>
    <w:rsid w:val="009379ED"/>
    <w:rsid w:val="00937A01"/>
    <w:rsid w:val="00937A61"/>
    <w:rsid w:val="00937A69"/>
    <w:rsid w:val="00937BE8"/>
    <w:rsid w:val="00937BFD"/>
    <w:rsid w:val="00937D9E"/>
    <w:rsid w:val="00937DBF"/>
    <w:rsid w:val="00937E58"/>
    <w:rsid w:val="00937ECD"/>
    <w:rsid w:val="00940019"/>
    <w:rsid w:val="00940088"/>
    <w:rsid w:val="009402E0"/>
    <w:rsid w:val="009402F3"/>
    <w:rsid w:val="0094038D"/>
    <w:rsid w:val="00940609"/>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5C"/>
    <w:rsid w:val="00942F68"/>
    <w:rsid w:val="00942FFC"/>
    <w:rsid w:val="00943006"/>
    <w:rsid w:val="0094307E"/>
    <w:rsid w:val="009430C4"/>
    <w:rsid w:val="00943165"/>
    <w:rsid w:val="0094323F"/>
    <w:rsid w:val="00943292"/>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20C"/>
    <w:rsid w:val="00944313"/>
    <w:rsid w:val="009444C5"/>
    <w:rsid w:val="009444E9"/>
    <w:rsid w:val="00944582"/>
    <w:rsid w:val="00944591"/>
    <w:rsid w:val="0094461C"/>
    <w:rsid w:val="00944689"/>
    <w:rsid w:val="00944698"/>
    <w:rsid w:val="009446A4"/>
    <w:rsid w:val="00944830"/>
    <w:rsid w:val="00944833"/>
    <w:rsid w:val="0094488D"/>
    <w:rsid w:val="00944AD3"/>
    <w:rsid w:val="00944B93"/>
    <w:rsid w:val="00944BE7"/>
    <w:rsid w:val="00944D91"/>
    <w:rsid w:val="00944F09"/>
    <w:rsid w:val="00944F61"/>
    <w:rsid w:val="00944F95"/>
    <w:rsid w:val="00944FCA"/>
    <w:rsid w:val="00945002"/>
    <w:rsid w:val="00945057"/>
    <w:rsid w:val="009451CF"/>
    <w:rsid w:val="0094523F"/>
    <w:rsid w:val="009452B8"/>
    <w:rsid w:val="009454CE"/>
    <w:rsid w:val="009455B1"/>
    <w:rsid w:val="009455F9"/>
    <w:rsid w:val="00945666"/>
    <w:rsid w:val="00945801"/>
    <w:rsid w:val="00945879"/>
    <w:rsid w:val="0094594F"/>
    <w:rsid w:val="00945A28"/>
    <w:rsid w:val="00945A5C"/>
    <w:rsid w:val="00945B61"/>
    <w:rsid w:val="00945CA7"/>
    <w:rsid w:val="00945CE0"/>
    <w:rsid w:val="00945CFF"/>
    <w:rsid w:val="00945FB6"/>
    <w:rsid w:val="00945FFA"/>
    <w:rsid w:val="00946003"/>
    <w:rsid w:val="009460B2"/>
    <w:rsid w:val="00946140"/>
    <w:rsid w:val="00946149"/>
    <w:rsid w:val="009461BB"/>
    <w:rsid w:val="00946301"/>
    <w:rsid w:val="00946320"/>
    <w:rsid w:val="00946389"/>
    <w:rsid w:val="0094646D"/>
    <w:rsid w:val="00946556"/>
    <w:rsid w:val="0094655E"/>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C4F"/>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51E"/>
    <w:rsid w:val="009515DC"/>
    <w:rsid w:val="009517BF"/>
    <w:rsid w:val="0095181F"/>
    <w:rsid w:val="00951886"/>
    <w:rsid w:val="0095195B"/>
    <w:rsid w:val="0095199F"/>
    <w:rsid w:val="00951A5B"/>
    <w:rsid w:val="00951A68"/>
    <w:rsid w:val="00951A6A"/>
    <w:rsid w:val="00951AE7"/>
    <w:rsid w:val="00951BA2"/>
    <w:rsid w:val="00951BD1"/>
    <w:rsid w:val="00951C79"/>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702"/>
    <w:rsid w:val="00952894"/>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EC4"/>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6C"/>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62"/>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179"/>
    <w:rsid w:val="00961194"/>
    <w:rsid w:val="009611D6"/>
    <w:rsid w:val="0096120F"/>
    <w:rsid w:val="009612BD"/>
    <w:rsid w:val="0096138D"/>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8E"/>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992"/>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2"/>
    <w:rsid w:val="0097003A"/>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FF"/>
    <w:rsid w:val="00970B01"/>
    <w:rsid w:val="00970B17"/>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86C"/>
    <w:rsid w:val="00971A74"/>
    <w:rsid w:val="00971ACF"/>
    <w:rsid w:val="00971B1D"/>
    <w:rsid w:val="00971B21"/>
    <w:rsid w:val="00971B82"/>
    <w:rsid w:val="00971BB5"/>
    <w:rsid w:val="00971D3E"/>
    <w:rsid w:val="00971DC5"/>
    <w:rsid w:val="00971DC6"/>
    <w:rsid w:val="00971E70"/>
    <w:rsid w:val="00971E87"/>
    <w:rsid w:val="00971EEE"/>
    <w:rsid w:val="00971F06"/>
    <w:rsid w:val="00971F95"/>
    <w:rsid w:val="00971FC1"/>
    <w:rsid w:val="00971FE7"/>
    <w:rsid w:val="00971FF6"/>
    <w:rsid w:val="00971FFB"/>
    <w:rsid w:val="00971FFE"/>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0D5"/>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F4"/>
    <w:rsid w:val="00975455"/>
    <w:rsid w:val="0097547D"/>
    <w:rsid w:val="00975591"/>
    <w:rsid w:val="00975696"/>
    <w:rsid w:val="009757B6"/>
    <w:rsid w:val="00975916"/>
    <w:rsid w:val="009759A0"/>
    <w:rsid w:val="00975AB1"/>
    <w:rsid w:val="00975ACC"/>
    <w:rsid w:val="00975B3D"/>
    <w:rsid w:val="00975BD6"/>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8DD"/>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0CF"/>
    <w:rsid w:val="00977125"/>
    <w:rsid w:val="00977147"/>
    <w:rsid w:val="009773AA"/>
    <w:rsid w:val="00977406"/>
    <w:rsid w:val="009775D6"/>
    <w:rsid w:val="009776D4"/>
    <w:rsid w:val="00977765"/>
    <w:rsid w:val="009777F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333"/>
    <w:rsid w:val="00980399"/>
    <w:rsid w:val="009803FF"/>
    <w:rsid w:val="00980403"/>
    <w:rsid w:val="0098048E"/>
    <w:rsid w:val="00980639"/>
    <w:rsid w:val="009806A5"/>
    <w:rsid w:val="00980741"/>
    <w:rsid w:val="009807E3"/>
    <w:rsid w:val="009807EA"/>
    <w:rsid w:val="00980871"/>
    <w:rsid w:val="00980890"/>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6A"/>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BE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3"/>
    <w:rsid w:val="00983D27"/>
    <w:rsid w:val="00984088"/>
    <w:rsid w:val="00984130"/>
    <w:rsid w:val="00984155"/>
    <w:rsid w:val="00984229"/>
    <w:rsid w:val="0098426A"/>
    <w:rsid w:val="0098426C"/>
    <w:rsid w:val="009842C8"/>
    <w:rsid w:val="009842F9"/>
    <w:rsid w:val="0098431F"/>
    <w:rsid w:val="0098434B"/>
    <w:rsid w:val="00984359"/>
    <w:rsid w:val="0098448A"/>
    <w:rsid w:val="0098461A"/>
    <w:rsid w:val="0098471A"/>
    <w:rsid w:val="0098472F"/>
    <w:rsid w:val="00984877"/>
    <w:rsid w:val="00984885"/>
    <w:rsid w:val="00984917"/>
    <w:rsid w:val="009849DD"/>
    <w:rsid w:val="009849EF"/>
    <w:rsid w:val="00984A04"/>
    <w:rsid w:val="00984D12"/>
    <w:rsid w:val="00984D27"/>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B4"/>
    <w:rsid w:val="0098582F"/>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97"/>
    <w:rsid w:val="00990B1C"/>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5AF"/>
    <w:rsid w:val="0099160E"/>
    <w:rsid w:val="00991662"/>
    <w:rsid w:val="009916F2"/>
    <w:rsid w:val="009916FB"/>
    <w:rsid w:val="00991706"/>
    <w:rsid w:val="009917A1"/>
    <w:rsid w:val="00991878"/>
    <w:rsid w:val="00991928"/>
    <w:rsid w:val="0099198C"/>
    <w:rsid w:val="009919A2"/>
    <w:rsid w:val="009919D6"/>
    <w:rsid w:val="00991A14"/>
    <w:rsid w:val="00991B28"/>
    <w:rsid w:val="00991B89"/>
    <w:rsid w:val="00991BCE"/>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B14"/>
    <w:rsid w:val="00994C7C"/>
    <w:rsid w:val="00994CF7"/>
    <w:rsid w:val="00994D40"/>
    <w:rsid w:val="00994D50"/>
    <w:rsid w:val="00994D56"/>
    <w:rsid w:val="00994EB2"/>
    <w:rsid w:val="00994F7B"/>
    <w:rsid w:val="00995044"/>
    <w:rsid w:val="0099507A"/>
    <w:rsid w:val="00995246"/>
    <w:rsid w:val="009952EC"/>
    <w:rsid w:val="00995336"/>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43B"/>
    <w:rsid w:val="00996544"/>
    <w:rsid w:val="00996548"/>
    <w:rsid w:val="00996551"/>
    <w:rsid w:val="00996650"/>
    <w:rsid w:val="009966BC"/>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68"/>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A4"/>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24"/>
    <w:rsid w:val="009A41C7"/>
    <w:rsid w:val="009A41CC"/>
    <w:rsid w:val="009A4388"/>
    <w:rsid w:val="009A43D7"/>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465"/>
    <w:rsid w:val="009A6529"/>
    <w:rsid w:val="009A655F"/>
    <w:rsid w:val="009A65D1"/>
    <w:rsid w:val="009A6606"/>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4AC"/>
    <w:rsid w:val="009A75AC"/>
    <w:rsid w:val="009A75ED"/>
    <w:rsid w:val="009A7619"/>
    <w:rsid w:val="009A76E0"/>
    <w:rsid w:val="009A7703"/>
    <w:rsid w:val="009A772F"/>
    <w:rsid w:val="009A78D9"/>
    <w:rsid w:val="009A79A6"/>
    <w:rsid w:val="009A79CF"/>
    <w:rsid w:val="009A79FF"/>
    <w:rsid w:val="009A7A13"/>
    <w:rsid w:val="009A7A35"/>
    <w:rsid w:val="009A7B2E"/>
    <w:rsid w:val="009A7B62"/>
    <w:rsid w:val="009A7BCC"/>
    <w:rsid w:val="009A7BFE"/>
    <w:rsid w:val="009A7C7E"/>
    <w:rsid w:val="009A7CC2"/>
    <w:rsid w:val="009A7DAE"/>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2B"/>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50"/>
    <w:rsid w:val="009B1C8B"/>
    <w:rsid w:val="009B1D7D"/>
    <w:rsid w:val="009B1E9A"/>
    <w:rsid w:val="009B1EC1"/>
    <w:rsid w:val="009B2013"/>
    <w:rsid w:val="009B2412"/>
    <w:rsid w:val="009B24B5"/>
    <w:rsid w:val="009B24EC"/>
    <w:rsid w:val="009B24F9"/>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BB4"/>
    <w:rsid w:val="009B2CD5"/>
    <w:rsid w:val="009B2D49"/>
    <w:rsid w:val="009B2D81"/>
    <w:rsid w:val="009B2DD8"/>
    <w:rsid w:val="009B2E27"/>
    <w:rsid w:val="009B2F7A"/>
    <w:rsid w:val="009B3057"/>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D3"/>
    <w:rsid w:val="009B38EC"/>
    <w:rsid w:val="009B38F7"/>
    <w:rsid w:val="009B3950"/>
    <w:rsid w:val="009B3B1C"/>
    <w:rsid w:val="009B3C94"/>
    <w:rsid w:val="009B3E00"/>
    <w:rsid w:val="009B3E98"/>
    <w:rsid w:val="009B3EC6"/>
    <w:rsid w:val="009B3EE1"/>
    <w:rsid w:val="009B3EE9"/>
    <w:rsid w:val="009B3F0D"/>
    <w:rsid w:val="009B4020"/>
    <w:rsid w:val="009B40DB"/>
    <w:rsid w:val="009B4177"/>
    <w:rsid w:val="009B418D"/>
    <w:rsid w:val="009B41BB"/>
    <w:rsid w:val="009B4239"/>
    <w:rsid w:val="009B43A2"/>
    <w:rsid w:val="009B44F5"/>
    <w:rsid w:val="009B450D"/>
    <w:rsid w:val="009B4514"/>
    <w:rsid w:val="009B4555"/>
    <w:rsid w:val="009B4634"/>
    <w:rsid w:val="009B474D"/>
    <w:rsid w:val="009B4838"/>
    <w:rsid w:val="009B4B85"/>
    <w:rsid w:val="009B4BFD"/>
    <w:rsid w:val="009B4C79"/>
    <w:rsid w:val="009B4C91"/>
    <w:rsid w:val="009B4CA3"/>
    <w:rsid w:val="009B4D81"/>
    <w:rsid w:val="009B4DBB"/>
    <w:rsid w:val="009B4DEF"/>
    <w:rsid w:val="009B4F9B"/>
    <w:rsid w:val="009B4FF8"/>
    <w:rsid w:val="009B5017"/>
    <w:rsid w:val="009B5029"/>
    <w:rsid w:val="009B517B"/>
    <w:rsid w:val="009B5276"/>
    <w:rsid w:val="009B5433"/>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EE7"/>
    <w:rsid w:val="009B5F09"/>
    <w:rsid w:val="009B5F61"/>
    <w:rsid w:val="009B6150"/>
    <w:rsid w:val="009B626F"/>
    <w:rsid w:val="009B62D0"/>
    <w:rsid w:val="009B62E2"/>
    <w:rsid w:val="009B6338"/>
    <w:rsid w:val="009B633A"/>
    <w:rsid w:val="009B63E5"/>
    <w:rsid w:val="009B64A9"/>
    <w:rsid w:val="009B64EE"/>
    <w:rsid w:val="009B6591"/>
    <w:rsid w:val="009B65A2"/>
    <w:rsid w:val="009B65D0"/>
    <w:rsid w:val="009B660B"/>
    <w:rsid w:val="009B66C3"/>
    <w:rsid w:val="009B671E"/>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59"/>
    <w:rsid w:val="009B73DA"/>
    <w:rsid w:val="009B7434"/>
    <w:rsid w:val="009B753C"/>
    <w:rsid w:val="009B7571"/>
    <w:rsid w:val="009B75B0"/>
    <w:rsid w:val="009B75C9"/>
    <w:rsid w:val="009B7843"/>
    <w:rsid w:val="009B796F"/>
    <w:rsid w:val="009B7980"/>
    <w:rsid w:val="009B7996"/>
    <w:rsid w:val="009B799C"/>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79"/>
    <w:rsid w:val="009C3AB9"/>
    <w:rsid w:val="009C3B31"/>
    <w:rsid w:val="009C3B40"/>
    <w:rsid w:val="009C3D7C"/>
    <w:rsid w:val="009C3DC1"/>
    <w:rsid w:val="009C3F12"/>
    <w:rsid w:val="009C3F51"/>
    <w:rsid w:val="009C4145"/>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86"/>
    <w:rsid w:val="009C5CA8"/>
    <w:rsid w:val="009C5D42"/>
    <w:rsid w:val="009C5E00"/>
    <w:rsid w:val="009C5E30"/>
    <w:rsid w:val="009C5ED5"/>
    <w:rsid w:val="009C5EFD"/>
    <w:rsid w:val="009C5F5E"/>
    <w:rsid w:val="009C5F64"/>
    <w:rsid w:val="009C60A4"/>
    <w:rsid w:val="009C60CA"/>
    <w:rsid w:val="009C611F"/>
    <w:rsid w:val="009C6133"/>
    <w:rsid w:val="009C620A"/>
    <w:rsid w:val="009C62FC"/>
    <w:rsid w:val="009C63F0"/>
    <w:rsid w:val="009C647A"/>
    <w:rsid w:val="009C657C"/>
    <w:rsid w:val="009C660B"/>
    <w:rsid w:val="009C661D"/>
    <w:rsid w:val="009C6649"/>
    <w:rsid w:val="009C679B"/>
    <w:rsid w:val="009C67C2"/>
    <w:rsid w:val="009C67CF"/>
    <w:rsid w:val="009C680B"/>
    <w:rsid w:val="009C6A61"/>
    <w:rsid w:val="009C6A83"/>
    <w:rsid w:val="009C6AAC"/>
    <w:rsid w:val="009C6AC7"/>
    <w:rsid w:val="009C6AF4"/>
    <w:rsid w:val="009C6B72"/>
    <w:rsid w:val="009C6C35"/>
    <w:rsid w:val="009C6D10"/>
    <w:rsid w:val="009C6E49"/>
    <w:rsid w:val="009C7167"/>
    <w:rsid w:val="009C71C1"/>
    <w:rsid w:val="009C72C8"/>
    <w:rsid w:val="009C72D4"/>
    <w:rsid w:val="009C73D2"/>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8D9"/>
    <w:rsid w:val="009D2904"/>
    <w:rsid w:val="009D2A03"/>
    <w:rsid w:val="009D2AB9"/>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125"/>
    <w:rsid w:val="009D4221"/>
    <w:rsid w:val="009D4237"/>
    <w:rsid w:val="009D4336"/>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9C6"/>
    <w:rsid w:val="009D7B05"/>
    <w:rsid w:val="009D7B2B"/>
    <w:rsid w:val="009D7BF4"/>
    <w:rsid w:val="009D7C92"/>
    <w:rsid w:val="009D7D53"/>
    <w:rsid w:val="009D7DB5"/>
    <w:rsid w:val="009D7E6A"/>
    <w:rsid w:val="009D7F79"/>
    <w:rsid w:val="009E0031"/>
    <w:rsid w:val="009E00E7"/>
    <w:rsid w:val="009E0277"/>
    <w:rsid w:val="009E02A8"/>
    <w:rsid w:val="009E0356"/>
    <w:rsid w:val="009E0365"/>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6EC"/>
    <w:rsid w:val="009E27B9"/>
    <w:rsid w:val="009E2873"/>
    <w:rsid w:val="009E289E"/>
    <w:rsid w:val="009E28CD"/>
    <w:rsid w:val="009E29A2"/>
    <w:rsid w:val="009E29D9"/>
    <w:rsid w:val="009E2B52"/>
    <w:rsid w:val="009E2BFA"/>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741"/>
    <w:rsid w:val="009E4809"/>
    <w:rsid w:val="009E4817"/>
    <w:rsid w:val="009E486C"/>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53"/>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41"/>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CB5"/>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4B"/>
    <w:rsid w:val="009F0D59"/>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AF"/>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08"/>
    <w:rsid w:val="009F4465"/>
    <w:rsid w:val="009F447D"/>
    <w:rsid w:val="009F4492"/>
    <w:rsid w:val="009F44AD"/>
    <w:rsid w:val="009F44AF"/>
    <w:rsid w:val="009F44D5"/>
    <w:rsid w:val="009F4655"/>
    <w:rsid w:val="009F46B7"/>
    <w:rsid w:val="009F46D6"/>
    <w:rsid w:val="009F4772"/>
    <w:rsid w:val="009F4860"/>
    <w:rsid w:val="009F48C6"/>
    <w:rsid w:val="009F48FA"/>
    <w:rsid w:val="009F49B8"/>
    <w:rsid w:val="009F49E3"/>
    <w:rsid w:val="009F4ACA"/>
    <w:rsid w:val="009F4B3A"/>
    <w:rsid w:val="009F4B88"/>
    <w:rsid w:val="009F4C1C"/>
    <w:rsid w:val="009F4C59"/>
    <w:rsid w:val="009F4C67"/>
    <w:rsid w:val="009F4C72"/>
    <w:rsid w:val="009F4F34"/>
    <w:rsid w:val="009F4FC0"/>
    <w:rsid w:val="009F501D"/>
    <w:rsid w:val="009F50CE"/>
    <w:rsid w:val="009F5185"/>
    <w:rsid w:val="009F51EF"/>
    <w:rsid w:val="009F5275"/>
    <w:rsid w:val="009F5286"/>
    <w:rsid w:val="009F52D7"/>
    <w:rsid w:val="009F5309"/>
    <w:rsid w:val="009F5374"/>
    <w:rsid w:val="009F543B"/>
    <w:rsid w:val="009F5444"/>
    <w:rsid w:val="009F5488"/>
    <w:rsid w:val="009F5583"/>
    <w:rsid w:val="009F5603"/>
    <w:rsid w:val="009F5640"/>
    <w:rsid w:val="009F5697"/>
    <w:rsid w:val="009F5917"/>
    <w:rsid w:val="009F5991"/>
    <w:rsid w:val="009F5AA2"/>
    <w:rsid w:val="009F5B44"/>
    <w:rsid w:val="009F5B49"/>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9CA"/>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A1"/>
    <w:rsid w:val="00A036CC"/>
    <w:rsid w:val="00A03778"/>
    <w:rsid w:val="00A037EE"/>
    <w:rsid w:val="00A03885"/>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B5"/>
    <w:rsid w:val="00A044C5"/>
    <w:rsid w:val="00A044EC"/>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852"/>
    <w:rsid w:val="00A0686B"/>
    <w:rsid w:val="00A06994"/>
    <w:rsid w:val="00A069D3"/>
    <w:rsid w:val="00A06A12"/>
    <w:rsid w:val="00A06A38"/>
    <w:rsid w:val="00A06A7B"/>
    <w:rsid w:val="00A06AD3"/>
    <w:rsid w:val="00A06BE4"/>
    <w:rsid w:val="00A06C61"/>
    <w:rsid w:val="00A06CFA"/>
    <w:rsid w:val="00A06D3A"/>
    <w:rsid w:val="00A06D92"/>
    <w:rsid w:val="00A06E9D"/>
    <w:rsid w:val="00A070E6"/>
    <w:rsid w:val="00A0711C"/>
    <w:rsid w:val="00A0721C"/>
    <w:rsid w:val="00A07377"/>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2E"/>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2E"/>
    <w:rsid w:val="00A110FD"/>
    <w:rsid w:val="00A111AC"/>
    <w:rsid w:val="00A11351"/>
    <w:rsid w:val="00A11438"/>
    <w:rsid w:val="00A114AB"/>
    <w:rsid w:val="00A114BA"/>
    <w:rsid w:val="00A11521"/>
    <w:rsid w:val="00A115B5"/>
    <w:rsid w:val="00A1186A"/>
    <w:rsid w:val="00A1199A"/>
    <w:rsid w:val="00A11ACB"/>
    <w:rsid w:val="00A11B32"/>
    <w:rsid w:val="00A11C1E"/>
    <w:rsid w:val="00A11C76"/>
    <w:rsid w:val="00A11CF1"/>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437"/>
    <w:rsid w:val="00A15449"/>
    <w:rsid w:val="00A1549B"/>
    <w:rsid w:val="00A154E6"/>
    <w:rsid w:val="00A1553B"/>
    <w:rsid w:val="00A15583"/>
    <w:rsid w:val="00A155DD"/>
    <w:rsid w:val="00A156D0"/>
    <w:rsid w:val="00A15723"/>
    <w:rsid w:val="00A15724"/>
    <w:rsid w:val="00A1573A"/>
    <w:rsid w:val="00A157BA"/>
    <w:rsid w:val="00A157DA"/>
    <w:rsid w:val="00A1593C"/>
    <w:rsid w:val="00A1595B"/>
    <w:rsid w:val="00A1597E"/>
    <w:rsid w:val="00A159AB"/>
    <w:rsid w:val="00A15A2F"/>
    <w:rsid w:val="00A15A3C"/>
    <w:rsid w:val="00A15BC7"/>
    <w:rsid w:val="00A15BF6"/>
    <w:rsid w:val="00A15D1B"/>
    <w:rsid w:val="00A15E39"/>
    <w:rsid w:val="00A15F08"/>
    <w:rsid w:val="00A15FC9"/>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53"/>
    <w:rsid w:val="00A205BB"/>
    <w:rsid w:val="00A20695"/>
    <w:rsid w:val="00A206AC"/>
    <w:rsid w:val="00A20876"/>
    <w:rsid w:val="00A20884"/>
    <w:rsid w:val="00A20961"/>
    <w:rsid w:val="00A2099C"/>
    <w:rsid w:val="00A209ED"/>
    <w:rsid w:val="00A20A71"/>
    <w:rsid w:val="00A20A7E"/>
    <w:rsid w:val="00A20ADE"/>
    <w:rsid w:val="00A20B74"/>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566"/>
    <w:rsid w:val="00A22598"/>
    <w:rsid w:val="00A225B8"/>
    <w:rsid w:val="00A2272D"/>
    <w:rsid w:val="00A22860"/>
    <w:rsid w:val="00A2287F"/>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8"/>
    <w:rsid w:val="00A2436C"/>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63"/>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EAE"/>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05"/>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B1D"/>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FB"/>
    <w:rsid w:val="00A33A06"/>
    <w:rsid w:val="00A33A08"/>
    <w:rsid w:val="00A33AF7"/>
    <w:rsid w:val="00A33D40"/>
    <w:rsid w:val="00A33D7A"/>
    <w:rsid w:val="00A33DB8"/>
    <w:rsid w:val="00A33E31"/>
    <w:rsid w:val="00A33E63"/>
    <w:rsid w:val="00A33FA6"/>
    <w:rsid w:val="00A33FE7"/>
    <w:rsid w:val="00A34160"/>
    <w:rsid w:val="00A3418F"/>
    <w:rsid w:val="00A34190"/>
    <w:rsid w:val="00A341A1"/>
    <w:rsid w:val="00A341EC"/>
    <w:rsid w:val="00A3420B"/>
    <w:rsid w:val="00A3423C"/>
    <w:rsid w:val="00A342E4"/>
    <w:rsid w:val="00A343E2"/>
    <w:rsid w:val="00A34425"/>
    <w:rsid w:val="00A34439"/>
    <w:rsid w:val="00A345AC"/>
    <w:rsid w:val="00A346D5"/>
    <w:rsid w:val="00A3474C"/>
    <w:rsid w:val="00A347DC"/>
    <w:rsid w:val="00A34841"/>
    <w:rsid w:val="00A3487F"/>
    <w:rsid w:val="00A348C3"/>
    <w:rsid w:val="00A3490B"/>
    <w:rsid w:val="00A3497C"/>
    <w:rsid w:val="00A349B1"/>
    <w:rsid w:val="00A34A91"/>
    <w:rsid w:val="00A34AA3"/>
    <w:rsid w:val="00A34B54"/>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A2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BE"/>
    <w:rsid w:val="00A37A50"/>
    <w:rsid w:val="00A37B5A"/>
    <w:rsid w:val="00A37B8C"/>
    <w:rsid w:val="00A37DDC"/>
    <w:rsid w:val="00A37E77"/>
    <w:rsid w:val="00A37EA6"/>
    <w:rsid w:val="00A37F5D"/>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B2"/>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0"/>
    <w:rsid w:val="00A43455"/>
    <w:rsid w:val="00A435A5"/>
    <w:rsid w:val="00A435F6"/>
    <w:rsid w:val="00A4361F"/>
    <w:rsid w:val="00A43625"/>
    <w:rsid w:val="00A43654"/>
    <w:rsid w:val="00A43673"/>
    <w:rsid w:val="00A4369F"/>
    <w:rsid w:val="00A436C1"/>
    <w:rsid w:val="00A43709"/>
    <w:rsid w:val="00A43836"/>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68A"/>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247"/>
    <w:rsid w:val="00A4635B"/>
    <w:rsid w:val="00A463D3"/>
    <w:rsid w:val="00A46426"/>
    <w:rsid w:val="00A46430"/>
    <w:rsid w:val="00A46490"/>
    <w:rsid w:val="00A4654D"/>
    <w:rsid w:val="00A4661D"/>
    <w:rsid w:val="00A4665D"/>
    <w:rsid w:val="00A466CE"/>
    <w:rsid w:val="00A46720"/>
    <w:rsid w:val="00A4673E"/>
    <w:rsid w:val="00A467B9"/>
    <w:rsid w:val="00A467D7"/>
    <w:rsid w:val="00A46872"/>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33"/>
    <w:rsid w:val="00A5038F"/>
    <w:rsid w:val="00A504DD"/>
    <w:rsid w:val="00A5054A"/>
    <w:rsid w:val="00A5067B"/>
    <w:rsid w:val="00A5067C"/>
    <w:rsid w:val="00A5067E"/>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E7B"/>
    <w:rsid w:val="00A51F04"/>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6B"/>
    <w:rsid w:val="00A535EF"/>
    <w:rsid w:val="00A53603"/>
    <w:rsid w:val="00A53656"/>
    <w:rsid w:val="00A5378F"/>
    <w:rsid w:val="00A537E4"/>
    <w:rsid w:val="00A5380D"/>
    <w:rsid w:val="00A53854"/>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0D"/>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224"/>
    <w:rsid w:val="00A563F1"/>
    <w:rsid w:val="00A5641C"/>
    <w:rsid w:val="00A56441"/>
    <w:rsid w:val="00A56485"/>
    <w:rsid w:val="00A56547"/>
    <w:rsid w:val="00A5663D"/>
    <w:rsid w:val="00A5669E"/>
    <w:rsid w:val="00A566AF"/>
    <w:rsid w:val="00A56834"/>
    <w:rsid w:val="00A568AD"/>
    <w:rsid w:val="00A56B29"/>
    <w:rsid w:val="00A56C09"/>
    <w:rsid w:val="00A56DD3"/>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EF"/>
    <w:rsid w:val="00A57EEA"/>
    <w:rsid w:val="00A57FD0"/>
    <w:rsid w:val="00A57FEB"/>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14"/>
    <w:rsid w:val="00A63D43"/>
    <w:rsid w:val="00A6417E"/>
    <w:rsid w:val="00A641F0"/>
    <w:rsid w:val="00A64247"/>
    <w:rsid w:val="00A64281"/>
    <w:rsid w:val="00A64374"/>
    <w:rsid w:val="00A64477"/>
    <w:rsid w:val="00A6469F"/>
    <w:rsid w:val="00A646AC"/>
    <w:rsid w:val="00A646E2"/>
    <w:rsid w:val="00A64710"/>
    <w:rsid w:val="00A64796"/>
    <w:rsid w:val="00A64991"/>
    <w:rsid w:val="00A649EE"/>
    <w:rsid w:val="00A64A5F"/>
    <w:rsid w:val="00A64A71"/>
    <w:rsid w:val="00A64BAE"/>
    <w:rsid w:val="00A64BC1"/>
    <w:rsid w:val="00A64BDB"/>
    <w:rsid w:val="00A64BF9"/>
    <w:rsid w:val="00A64DA9"/>
    <w:rsid w:val="00A64EC7"/>
    <w:rsid w:val="00A64ED7"/>
    <w:rsid w:val="00A64F5B"/>
    <w:rsid w:val="00A64FA6"/>
    <w:rsid w:val="00A650A2"/>
    <w:rsid w:val="00A650A8"/>
    <w:rsid w:val="00A65148"/>
    <w:rsid w:val="00A65296"/>
    <w:rsid w:val="00A652B0"/>
    <w:rsid w:val="00A653DA"/>
    <w:rsid w:val="00A654FE"/>
    <w:rsid w:val="00A65507"/>
    <w:rsid w:val="00A65650"/>
    <w:rsid w:val="00A65664"/>
    <w:rsid w:val="00A65694"/>
    <w:rsid w:val="00A656CA"/>
    <w:rsid w:val="00A6571A"/>
    <w:rsid w:val="00A65724"/>
    <w:rsid w:val="00A657AC"/>
    <w:rsid w:val="00A65826"/>
    <w:rsid w:val="00A65A57"/>
    <w:rsid w:val="00A65B09"/>
    <w:rsid w:val="00A65B49"/>
    <w:rsid w:val="00A65BB7"/>
    <w:rsid w:val="00A65DE9"/>
    <w:rsid w:val="00A65DED"/>
    <w:rsid w:val="00A65E72"/>
    <w:rsid w:val="00A65F99"/>
    <w:rsid w:val="00A65FF6"/>
    <w:rsid w:val="00A66013"/>
    <w:rsid w:val="00A66084"/>
    <w:rsid w:val="00A660A0"/>
    <w:rsid w:val="00A66144"/>
    <w:rsid w:val="00A661FD"/>
    <w:rsid w:val="00A662AE"/>
    <w:rsid w:val="00A662C0"/>
    <w:rsid w:val="00A664FC"/>
    <w:rsid w:val="00A665C0"/>
    <w:rsid w:val="00A665F9"/>
    <w:rsid w:val="00A66652"/>
    <w:rsid w:val="00A66671"/>
    <w:rsid w:val="00A66696"/>
    <w:rsid w:val="00A667A1"/>
    <w:rsid w:val="00A66874"/>
    <w:rsid w:val="00A6696F"/>
    <w:rsid w:val="00A6697D"/>
    <w:rsid w:val="00A669FB"/>
    <w:rsid w:val="00A66A64"/>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3B"/>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542"/>
    <w:rsid w:val="00A7360B"/>
    <w:rsid w:val="00A736F0"/>
    <w:rsid w:val="00A73732"/>
    <w:rsid w:val="00A73754"/>
    <w:rsid w:val="00A7378F"/>
    <w:rsid w:val="00A73805"/>
    <w:rsid w:val="00A73890"/>
    <w:rsid w:val="00A7395D"/>
    <w:rsid w:val="00A73984"/>
    <w:rsid w:val="00A73BE7"/>
    <w:rsid w:val="00A73BEA"/>
    <w:rsid w:val="00A73BFA"/>
    <w:rsid w:val="00A73C04"/>
    <w:rsid w:val="00A73C32"/>
    <w:rsid w:val="00A73CC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AA3"/>
    <w:rsid w:val="00A75B9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EC4"/>
    <w:rsid w:val="00A82F81"/>
    <w:rsid w:val="00A82FE7"/>
    <w:rsid w:val="00A83023"/>
    <w:rsid w:val="00A830D1"/>
    <w:rsid w:val="00A830DD"/>
    <w:rsid w:val="00A83152"/>
    <w:rsid w:val="00A8332D"/>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CED"/>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7FD"/>
    <w:rsid w:val="00A87872"/>
    <w:rsid w:val="00A87AB8"/>
    <w:rsid w:val="00A87AF1"/>
    <w:rsid w:val="00A87BF5"/>
    <w:rsid w:val="00A87C5C"/>
    <w:rsid w:val="00A87C79"/>
    <w:rsid w:val="00A87CD4"/>
    <w:rsid w:val="00A87DEE"/>
    <w:rsid w:val="00A87E0F"/>
    <w:rsid w:val="00A87E86"/>
    <w:rsid w:val="00A87EF1"/>
    <w:rsid w:val="00A87F31"/>
    <w:rsid w:val="00A87F50"/>
    <w:rsid w:val="00A87F68"/>
    <w:rsid w:val="00A87FF9"/>
    <w:rsid w:val="00A90003"/>
    <w:rsid w:val="00A9002D"/>
    <w:rsid w:val="00A9003B"/>
    <w:rsid w:val="00A90248"/>
    <w:rsid w:val="00A902E2"/>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8D"/>
    <w:rsid w:val="00A92E1B"/>
    <w:rsid w:val="00A92EFF"/>
    <w:rsid w:val="00A92F0F"/>
    <w:rsid w:val="00A93025"/>
    <w:rsid w:val="00A93050"/>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1D"/>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B1F"/>
    <w:rsid w:val="00A97B59"/>
    <w:rsid w:val="00A97D57"/>
    <w:rsid w:val="00A97E09"/>
    <w:rsid w:val="00A97F3D"/>
    <w:rsid w:val="00A97F8A"/>
    <w:rsid w:val="00AA00A2"/>
    <w:rsid w:val="00AA016A"/>
    <w:rsid w:val="00AA0190"/>
    <w:rsid w:val="00AA01DE"/>
    <w:rsid w:val="00AA01F5"/>
    <w:rsid w:val="00AA0374"/>
    <w:rsid w:val="00AA0397"/>
    <w:rsid w:val="00AA03C1"/>
    <w:rsid w:val="00AA04DF"/>
    <w:rsid w:val="00AA0596"/>
    <w:rsid w:val="00AA0610"/>
    <w:rsid w:val="00AA06C4"/>
    <w:rsid w:val="00AA0729"/>
    <w:rsid w:val="00AA0786"/>
    <w:rsid w:val="00AA079D"/>
    <w:rsid w:val="00AA080C"/>
    <w:rsid w:val="00AA092D"/>
    <w:rsid w:val="00AA0A00"/>
    <w:rsid w:val="00AA0B24"/>
    <w:rsid w:val="00AA0B4F"/>
    <w:rsid w:val="00AA0C50"/>
    <w:rsid w:val="00AA0D95"/>
    <w:rsid w:val="00AA0F54"/>
    <w:rsid w:val="00AA0F74"/>
    <w:rsid w:val="00AA0F86"/>
    <w:rsid w:val="00AA10A3"/>
    <w:rsid w:val="00AA132C"/>
    <w:rsid w:val="00AA14BB"/>
    <w:rsid w:val="00AA14D0"/>
    <w:rsid w:val="00AA1591"/>
    <w:rsid w:val="00AA15B2"/>
    <w:rsid w:val="00AA15E0"/>
    <w:rsid w:val="00AA1967"/>
    <w:rsid w:val="00AA1A23"/>
    <w:rsid w:val="00AA1D33"/>
    <w:rsid w:val="00AA1D7A"/>
    <w:rsid w:val="00AA1E0F"/>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1A"/>
    <w:rsid w:val="00AA315B"/>
    <w:rsid w:val="00AA31DB"/>
    <w:rsid w:val="00AA32E3"/>
    <w:rsid w:val="00AA34C3"/>
    <w:rsid w:val="00AA34FC"/>
    <w:rsid w:val="00AA3500"/>
    <w:rsid w:val="00AA3514"/>
    <w:rsid w:val="00AA353C"/>
    <w:rsid w:val="00AA356A"/>
    <w:rsid w:val="00AA3700"/>
    <w:rsid w:val="00AA3774"/>
    <w:rsid w:val="00AA3814"/>
    <w:rsid w:val="00AA386F"/>
    <w:rsid w:val="00AA3928"/>
    <w:rsid w:val="00AA3972"/>
    <w:rsid w:val="00AA39F9"/>
    <w:rsid w:val="00AA3A39"/>
    <w:rsid w:val="00AA3A88"/>
    <w:rsid w:val="00AA3AF6"/>
    <w:rsid w:val="00AA3B4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6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2F6"/>
    <w:rsid w:val="00AA6384"/>
    <w:rsid w:val="00AA6597"/>
    <w:rsid w:val="00AA65A7"/>
    <w:rsid w:val="00AA65AC"/>
    <w:rsid w:val="00AA65AE"/>
    <w:rsid w:val="00AA65C0"/>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A7FDA"/>
    <w:rsid w:val="00AB008C"/>
    <w:rsid w:val="00AB00EF"/>
    <w:rsid w:val="00AB0108"/>
    <w:rsid w:val="00AB0151"/>
    <w:rsid w:val="00AB0226"/>
    <w:rsid w:val="00AB0305"/>
    <w:rsid w:val="00AB037C"/>
    <w:rsid w:val="00AB03CA"/>
    <w:rsid w:val="00AB054B"/>
    <w:rsid w:val="00AB05FC"/>
    <w:rsid w:val="00AB0605"/>
    <w:rsid w:val="00AB0669"/>
    <w:rsid w:val="00AB067A"/>
    <w:rsid w:val="00AB0791"/>
    <w:rsid w:val="00AB0793"/>
    <w:rsid w:val="00AB07C4"/>
    <w:rsid w:val="00AB0812"/>
    <w:rsid w:val="00AB089D"/>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DC"/>
    <w:rsid w:val="00AB36EF"/>
    <w:rsid w:val="00AB377C"/>
    <w:rsid w:val="00AB37E6"/>
    <w:rsid w:val="00AB38AC"/>
    <w:rsid w:val="00AB3917"/>
    <w:rsid w:val="00AB3A6E"/>
    <w:rsid w:val="00AB3B8A"/>
    <w:rsid w:val="00AB3CA3"/>
    <w:rsid w:val="00AB3CEC"/>
    <w:rsid w:val="00AB3D2E"/>
    <w:rsid w:val="00AB3E07"/>
    <w:rsid w:val="00AB3F12"/>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F51"/>
    <w:rsid w:val="00AB4FB7"/>
    <w:rsid w:val="00AB4FED"/>
    <w:rsid w:val="00AB508F"/>
    <w:rsid w:val="00AB509D"/>
    <w:rsid w:val="00AB50AA"/>
    <w:rsid w:val="00AB516B"/>
    <w:rsid w:val="00AB51BC"/>
    <w:rsid w:val="00AB5279"/>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47"/>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D2"/>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3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0A"/>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289"/>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A36"/>
    <w:rsid w:val="00AC7A5F"/>
    <w:rsid w:val="00AC7B00"/>
    <w:rsid w:val="00AC7B17"/>
    <w:rsid w:val="00AC7BDC"/>
    <w:rsid w:val="00AC7C8B"/>
    <w:rsid w:val="00AC7CF8"/>
    <w:rsid w:val="00AC7D85"/>
    <w:rsid w:val="00AC7DE2"/>
    <w:rsid w:val="00AC7E57"/>
    <w:rsid w:val="00AC7E76"/>
    <w:rsid w:val="00AC7F87"/>
    <w:rsid w:val="00AC7F91"/>
    <w:rsid w:val="00AD0157"/>
    <w:rsid w:val="00AD019D"/>
    <w:rsid w:val="00AD01D2"/>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B0"/>
    <w:rsid w:val="00AD67C6"/>
    <w:rsid w:val="00AD6866"/>
    <w:rsid w:val="00AD695F"/>
    <w:rsid w:val="00AD69A6"/>
    <w:rsid w:val="00AD6A6E"/>
    <w:rsid w:val="00AD6B43"/>
    <w:rsid w:val="00AD6D23"/>
    <w:rsid w:val="00AD6D57"/>
    <w:rsid w:val="00AD6DA3"/>
    <w:rsid w:val="00AD6DCA"/>
    <w:rsid w:val="00AD6DDA"/>
    <w:rsid w:val="00AD6EA5"/>
    <w:rsid w:val="00AD6EFF"/>
    <w:rsid w:val="00AD6F22"/>
    <w:rsid w:val="00AD6FB2"/>
    <w:rsid w:val="00AD7050"/>
    <w:rsid w:val="00AD70B8"/>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BCD"/>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2F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65"/>
    <w:rsid w:val="00AE41DD"/>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88C"/>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8B"/>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1"/>
    <w:rsid w:val="00AF2BAF"/>
    <w:rsid w:val="00AF30A5"/>
    <w:rsid w:val="00AF30B5"/>
    <w:rsid w:val="00AF3157"/>
    <w:rsid w:val="00AF322E"/>
    <w:rsid w:val="00AF322F"/>
    <w:rsid w:val="00AF323A"/>
    <w:rsid w:val="00AF3246"/>
    <w:rsid w:val="00AF3258"/>
    <w:rsid w:val="00AF32D0"/>
    <w:rsid w:val="00AF32FF"/>
    <w:rsid w:val="00AF3310"/>
    <w:rsid w:val="00AF336A"/>
    <w:rsid w:val="00AF337B"/>
    <w:rsid w:val="00AF33A3"/>
    <w:rsid w:val="00AF33E5"/>
    <w:rsid w:val="00AF34D0"/>
    <w:rsid w:val="00AF34E7"/>
    <w:rsid w:val="00AF3596"/>
    <w:rsid w:val="00AF35A6"/>
    <w:rsid w:val="00AF3665"/>
    <w:rsid w:val="00AF37B9"/>
    <w:rsid w:val="00AF3801"/>
    <w:rsid w:val="00AF3882"/>
    <w:rsid w:val="00AF3912"/>
    <w:rsid w:val="00AF3994"/>
    <w:rsid w:val="00AF399B"/>
    <w:rsid w:val="00AF3A09"/>
    <w:rsid w:val="00AF3A35"/>
    <w:rsid w:val="00AF3A8E"/>
    <w:rsid w:val="00AF3BD6"/>
    <w:rsid w:val="00AF3BE3"/>
    <w:rsid w:val="00AF3BE7"/>
    <w:rsid w:val="00AF3D93"/>
    <w:rsid w:val="00AF3EA5"/>
    <w:rsid w:val="00AF3EF5"/>
    <w:rsid w:val="00AF3FE2"/>
    <w:rsid w:val="00AF4085"/>
    <w:rsid w:val="00AF4117"/>
    <w:rsid w:val="00AF4186"/>
    <w:rsid w:val="00AF4187"/>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9D"/>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DE0"/>
    <w:rsid w:val="00AF6E17"/>
    <w:rsid w:val="00AF6E89"/>
    <w:rsid w:val="00AF6E8A"/>
    <w:rsid w:val="00AF6EDB"/>
    <w:rsid w:val="00AF707D"/>
    <w:rsid w:val="00AF7096"/>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35"/>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07"/>
    <w:rsid w:val="00B0040F"/>
    <w:rsid w:val="00B004DA"/>
    <w:rsid w:val="00B00515"/>
    <w:rsid w:val="00B0053E"/>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2EB"/>
    <w:rsid w:val="00B0136A"/>
    <w:rsid w:val="00B013D0"/>
    <w:rsid w:val="00B0149C"/>
    <w:rsid w:val="00B0150C"/>
    <w:rsid w:val="00B015F6"/>
    <w:rsid w:val="00B01602"/>
    <w:rsid w:val="00B0163C"/>
    <w:rsid w:val="00B01658"/>
    <w:rsid w:val="00B016D8"/>
    <w:rsid w:val="00B016DB"/>
    <w:rsid w:val="00B0174A"/>
    <w:rsid w:val="00B01956"/>
    <w:rsid w:val="00B0199F"/>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00"/>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FF"/>
    <w:rsid w:val="00B0443C"/>
    <w:rsid w:val="00B044AD"/>
    <w:rsid w:val="00B045E3"/>
    <w:rsid w:val="00B04645"/>
    <w:rsid w:val="00B046FA"/>
    <w:rsid w:val="00B04713"/>
    <w:rsid w:val="00B04726"/>
    <w:rsid w:val="00B04732"/>
    <w:rsid w:val="00B0482D"/>
    <w:rsid w:val="00B04923"/>
    <w:rsid w:val="00B04932"/>
    <w:rsid w:val="00B0494B"/>
    <w:rsid w:val="00B049B5"/>
    <w:rsid w:val="00B04A5A"/>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DF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7BD"/>
    <w:rsid w:val="00B12891"/>
    <w:rsid w:val="00B128F5"/>
    <w:rsid w:val="00B12B2E"/>
    <w:rsid w:val="00B12D51"/>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C1"/>
    <w:rsid w:val="00B16CD6"/>
    <w:rsid w:val="00B16D31"/>
    <w:rsid w:val="00B16E1B"/>
    <w:rsid w:val="00B16F49"/>
    <w:rsid w:val="00B16F75"/>
    <w:rsid w:val="00B16F7A"/>
    <w:rsid w:val="00B17042"/>
    <w:rsid w:val="00B1706A"/>
    <w:rsid w:val="00B17160"/>
    <w:rsid w:val="00B17200"/>
    <w:rsid w:val="00B17302"/>
    <w:rsid w:val="00B17321"/>
    <w:rsid w:val="00B17357"/>
    <w:rsid w:val="00B17375"/>
    <w:rsid w:val="00B173E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C5"/>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3015"/>
    <w:rsid w:val="00B2309A"/>
    <w:rsid w:val="00B2309F"/>
    <w:rsid w:val="00B230D2"/>
    <w:rsid w:val="00B231A2"/>
    <w:rsid w:val="00B231BF"/>
    <w:rsid w:val="00B23201"/>
    <w:rsid w:val="00B23342"/>
    <w:rsid w:val="00B233D1"/>
    <w:rsid w:val="00B23432"/>
    <w:rsid w:val="00B2346D"/>
    <w:rsid w:val="00B234D7"/>
    <w:rsid w:val="00B234EA"/>
    <w:rsid w:val="00B23514"/>
    <w:rsid w:val="00B23540"/>
    <w:rsid w:val="00B23563"/>
    <w:rsid w:val="00B2361A"/>
    <w:rsid w:val="00B2363F"/>
    <w:rsid w:val="00B23670"/>
    <w:rsid w:val="00B236DB"/>
    <w:rsid w:val="00B237B9"/>
    <w:rsid w:val="00B237DB"/>
    <w:rsid w:val="00B237FA"/>
    <w:rsid w:val="00B237FD"/>
    <w:rsid w:val="00B2388D"/>
    <w:rsid w:val="00B2390E"/>
    <w:rsid w:val="00B2394C"/>
    <w:rsid w:val="00B23984"/>
    <w:rsid w:val="00B23B53"/>
    <w:rsid w:val="00B23B7F"/>
    <w:rsid w:val="00B23C7A"/>
    <w:rsid w:val="00B23C94"/>
    <w:rsid w:val="00B23DC6"/>
    <w:rsid w:val="00B23E14"/>
    <w:rsid w:val="00B23E60"/>
    <w:rsid w:val="00B23EA3"/>
    <w:rsid w:val="00B23F5A"/>
    <w:rsid w:val="00B24214"/>
    <w:rsid w:val="00B2421B"/>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0A"/>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5F5"/>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3F"/>
    <w:rsid w:val="00B307FB"/>
    <w:rsid w:val="00B30857"/>
    <w:rsid w:val="00B3089E"/>
    <w:rsid w:val="00B309EE"/>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2D3"/>
    <w:rsid w:val="00B313D6"/>
    <w:rsid w:val="00B31447"/>
    <w:rsid w:val="00B3147A"/>
    <w:rsid w:val="00B31500"/>
    <w:rsid w:val="00B3154E"/>
    <w:rsid w:val="00B3157F"/>
    <w:rsid w:val="00B31616"/>
    <w:rsid w:val="00B316D5"/>
    <w:rsid w:val="00B3179E"/>
    <w:rsid w:val="00B31843"/>
    <w:rsid w:val="00B318B7"/>
    <w:rsid w:val="00B31A30"/>
    <w:rsid w:val="00B31B00"/>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F"/>
    <w:rsid w:val="00B32EB8"/>
    <w:rsid w:val="00B32EC0"/>
    <w:rsid w:val="00B32F00"/>
    <w:rsid w:val="00B32F21"/>
    <w:rsid w:val="00B32F2E"/>
    <w:rsid w:val="00B33157"/>
    <w:rsid w:val="00B331F6"/>
    <w:rsid w:val="00B3327B"/>
    <w:rsid w:val="00B332A6"/>
    <w:rsid w:val="00B332AA"/>
    <w:rsid w:val="00B332BD"/>
    <w:rsid w:val="00B332F8"/>
    <w:rsid w:val="00B333CC"/>
    <w:rsid w:val="00B3345A"/>
    <w:rsid w:val="00B334DC"/>
    <w:rsid w:val="00B33657"/>
    <w:rsid w:val="00B33667"/>
    <w:rsid w:val="00B337F0"/>
    <w:rsid w:val="00B3390C"/>
    <w:rsid w:val="00B33A67"/>
    <w:rsid w:val="00B33C59"/>
    <w:rsid w:val="00B33D35"/>
    <w:rsid w:val="00B33D64"/>
    <w:rsid w:val="00B33E19"/>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829"/>
    <w:rsid w:val="00B3591C"/>
    <w:rsid w:val="00B35954"/>
    <w:rsid w:val="00B3599A"/>
    <w:rsid w:val="00B35A1F"/>
    <w:rsid w:val="00B35A65"/>
    <w:rsid w:val="00B35AC0"/>
    <w:rsid w:val="00B35B98"/>
    <w:rsid w:val="00B35C67"/>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1E"/>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580"/>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12F"/>
    <w:rsid w:val="00B422BF"/>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B66"/>
    <w:rsid w:val="00B42B8C"/>
    <w:rsid w:val="00B42CDC"/>
    <w:rsid w:val="00B42D8E"/>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B"/>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0B"/>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8F4"/>
    <w:rsid w:val="00B50A1D"/>
    <w:rsid w:val="00B50A7D"/>
    <w:rsid w:val="00B50AFE"/>
    <w:rsid w:val="00B50C3F"/>
    <w:rsid w:val="00B50C96"/>
    <w:rsid w:val="00B50CCF"/>
    <w:rsid w:val="00B50CD4"/>
    <w:rsid w:val="00B50D7B"/>
    <w:rsid w:val="00B50DD3"/>
    <w:rsid w:val="00B50E79"/>
    <w:rsid w:val="00B50EA6"/>
    <w:rsid w:val="00B50EDD"/>
    <w:rsid w:val="00B5103A"/>
    <w:rsid w:val="00B51063"/>
    <w:rsid w:val="00B5110E"/>
    <w:rsid w:val="00B511B6"/>
    <w:rsid w:val="00B513A8"/>
    <w:rsid w:val="00B51426"/>
    <w:rsid w:val="00B5152A"/>
    <w:rsid w:val="00B51558"/>
    <w:rsid w:val="00B51578"/>
    <w:rsid w:val="00B515CC"/>
    <w:rsid w:val="00B5164F"/>
    <w:rsid w:val="00B517BF"/>
    <w:rsid w:val="00B51833"/>
    <w:rsid w:val="00B5193E"/>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69"/>
    <w:rsid w:val="00B53085"/>
    <w:rsid w:val="00B530D5"/>
    <w:rsid w:val="00B53102"/>
    <w:rsid w:val="00B53162"/>
    <w:rsid w:val="00B5322A"/>
    <w:rsid w:val="00B53236"/>
    <w:rsid w:val="00B53277"/>
    <w:rsid w:val="00B532E3"/>
    <w:rsid w:val="00B53312"/>
    <w:rsid w:val="00B53322"/>
    <w:rsid w:val="00B5332A"/>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9C0"/>
    <w:rsid w:val="00B54A2C"/>
    <w:rsid w:val="00B54AF3"/>
    <w:rsid w:val="00B54B7A"/>
    <w:rsid w:val="00B54B9C"/>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643"/>
    <w:rsid w:val="00B606AC"/>
    <w:rsid w:val="00B60700"/>
    <w:rsid w:val="00B6075B"/>
    <w:rsid w:val="00B608EE"/>
    <w:rsid w:val="00B60985"/>
    <w:rsid w:val="00B609D0"/>
    <w:rsid w:val="00B609F9"/>
    <w:rsid w:val="00B60A29"/>
    <w:rsid w:val="00B60B10"/>
    <w:rsid w:val="00B60BF7"/>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51"/>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A37"/>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999"/>
    <w:rsid w:val="00B75B00"/>
    <w:rsid w:val="00B75B0C"/>
    <w:rsid w:val="00B75B28"/>
    <w:rsid w:val="00B75B5A"/>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9C8"/>
    <w:rsid w:val="00B76A81"/>
    <w:rsid w:val="00B76AD5"/>
    <w:rsid w:val="00B76B93"/>
    <w:rsid w:val="00B76BD3"/>
    <w:rsid w:val="00B76C71"/>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A4"/>
    <w:rsid w:val="00B776B4"/>
    <w:rsid w:val="00B77784"/>
    <w:rsid w:val="00B777FE"/>
    <w:rsid w:val="00B77811"/>
    <w:rsid w:val="00B77834"/>
    <w:rsid w:val="00B77888"/>
    <w:rsid w:val="00B77A19"/>
    <w:rsid w:val="00B77A38"/>
    <w:rsid w:val="00B77B23"/>
    <w:rsid w:val="00B77B4F"/>
    <w:rsid w:val="00B77BDA"/>
    <w:rsid w:val="00B77C99"/>
    <w:rsid w:val="00B77E44"/>
    <w:rsid w:val="00B77E5D"/>
    <w:rsid w:val="00B77EB9"/>
    <w:rsid w:val="00B77F10"/>
    <w:rsid w:val="00B77F19"/>
    <w:rsid w:val="00B80051"/>
    <w:rsid w:val="00B80075"/>
    <w:rsid w:val="00B80082"/>
    <w:rsid w:val="00B8029A"/>
    <w:rsid w:val="00B8047A"/>
    <w:rsid w:val="00B80532"/>
    <w:rsid w:val="00B80567"/>
    <w:rsid w:val="00B8056E"/>
    <w:rsid w:val="00B805E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48"/>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E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5B"/>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83D"/>
    <w:rsid w:val="00B85901"/>
    <w:rsid w:val="00B85910"/>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28D"/>
    <w:rsid w:val="00B863CE"/>
    <w:rsid w:val="00B86491"/>
    <w:rsid w:val="00B864C8"/>
    <w:rsid w:val="00B865FD"/>
    <w:rsid w:val="00B86651"/>
    <w:rsid w:val="00B866E2"/>
    <w:rsid w:val="00B866FF"/>
    <w:rsid w:val="00B86718"/>
    <w:rsid w:val="00B868C4"/>
    <w:rsid w:val="00B86905"/>
    <w:rsid w:val="00B86985"/>
    <w:rsid w:val="00B86A04"/>
    <w:rsid w:val="00B86A06"/>
    <w:rsid w:val="00B86A1B"/>
    <w:rsid w:val="00B86A6B"/>
    <w:rsid w:val="00B86CC4"/>
    <w:rsid w:val="00B86CCB"/>
    <w:rsid w:val="00B86DDD"/>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BF2"/>
    <w:rsid w:val="00B87E7F"/>
    <w:rsid w:val="00B87E88"/>
    <w:rsid w:val="00B90099"/>
    <w:rsid w:val="00B900C1"/>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5C"/>
    <w:rsid w:val="00B91B61"/>
    <w:rsid w:val="00B91D97"/>
    <w:rsid w:val="00B91EE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14"/>
    <w:rsid w:val="00B9675F"/>
    <w:rsid w:val="00B967A5"/>
    <w:rsid w:val="00B967BF"/>
    <w:rsid w:val="00B9687F"/>
    <w:rsid w:val="00B968DE"/>
    <w:rsid w:val="00B968ED"/>
    <w:rsid w:val="00B96A5B"/>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DC7"/>
    <w:rsid w:val="00B97DD1"/>
    <w:rsid w:val="00B97DED"/>
    <w:rsid w:val="00B97F3E"/>
    <w:rsid w:val="00BA0021"/>
    <w:rsid w:val="00BA00B2"/>
    <w:rsid w:val="00BA00E4"/>
    <w:rsid w:val="00BA01D0"/>
    <w:rsid w:val="00BA029E"/>
    <w:rsid w:val="00BA02B9"/>
    <w:rsid w:val="00BA0427"/>
    <w:rsid w:val="00BA059E"/>
    <w:rsid w:val="00BA0864"/>
    <w:rsid w:val="00BA08A7"/>
    <w:rsid w:val="00BA08AF"/>
    <w:rsid w:val="00BA0A1B"/>
    <w:rsid w:val="00BA0A3C"/>
    <w:rsid w:val="00BA0A4E"/>
    <w:rsid w:val="00BA0B71"/>
    <w:rsid w:val="00BA0BBD"/>
    <w:rsid w:val="00BA0C57"/>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2F"/>
    <w:rsid w:val="00BA253F"/>
    <w:rsid w:val="00BA25BE"/>
    <w:rsid w:val="00BA2792"/>
    <w:rsid w:val="00BA27F6"/>
    <w:rsid w:val="00BA2939"/>
    <w:rsid w:val="00BA2A1F"/>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AE7"/>
    <w:rsid w:val="00BA3B96"/>
    <w:rsid w:val="00BA3BCC"/>
    <w:rsid w:val="00BA3BD1"/>
    <w:rsid w:val="00BA3C27"/>
    <w:rsid w:val="00BA3D02"/>
    <w:rsid w:val="00BA3D4A"/>
    <w:rsid w:val="00BA3DFF"/>
    <w:rsid w:val="00BA3E56"/>
    <w:rsid w:val="00BA3E82"/>
    <w:rsid w:val="00BA3EEE"/>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938"/>
    <w:rsid w:val="00BA5A1D"/>
    <w:rsid w:val="00BA5AD6"/>
    <w:rsid w:val="00BA5B79"/>
    <w:rsid w:val="00BA5CD8"/>
    <w:rsid w:val="00BA5D40"/>
    <w:rsid w:val="00BA5D85"/>
    <w:rsid w:val="00BA5E1A"/>
    <w:rsid w:val="00BA5E7B"/>
    <w:rsid w:val="00BA6084"/>
    <w:rsid w:val="00BA60FF"/>
    <w:rsid w:val="00BA6363"/>
    <w:rsid w:val="00BA6378"/>
    <w:rsid w:val="00BA6409"/>
    <w:rsid w:val="00BA6579"/>
    <w:rsid w:val="00BA659D"/>
    <w:rsid w:val="00BA661A"/>
    <w:rsid w:val="00BA6625"/>
    <w:rsid w:val="00BA6830"/>
    <w:rsid w:val="00BA6897"/>
    <w:rsid w:val="00BA6982"/>
    <w:rsid w:val="00BA6A0D"/>
    <w:rsid w:val="00BA6A53"/>
    <w:rsid w:val="00BA6BE9"/>
    <w:rsid w:val="00BA6C59"/>
    <w:rsid w:val="00BA6D19"/>
    <w:rsid w:val="00BA6D5B"/>
    <w:rsid w:val="00BA6EA1"/>
    <w:rsid w:val="00BA6FE6"/>
    <w:rsid w:val="00BA7035"/>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28C"/>
    <w:rsid w:val="00BB031C"/>
    <w:rsid w:val="00BB035B"/>
    <w:rsid w:val="00BB03AD"/>
    <w:rsid w:val="00BB03E5"/>
    <w:rsid w:val="00BB0442"/>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69C"/>
    <w:rsid w:val="00BB17A3"/>
    <w:rsid w:val="00BB17B5"/>
    <w:rsid w:val="00BB17C9"/>
    <w:rsid w:val="00BB18BA"/>
    <w:rsid w:val="00BB19C4"/>
    <w:rsid w:val="00BB1A8B"/>
    <w:rsid w:val="00BB1BD1"/>
    <w:rsid w:val="00BB1C32"/>
    <w:rsid w:val="00BB1C52"/>
    <w:rsid w:val="00BB1CCC"/>
    <w:rsid w:val="00BB1D77"/>
    <w:rsid w:val="00BB1DB5"/>
    <w:rsid w:val="00BB1DBF"/>
    <w:rsid w:val="00BB1E7D"/>
    <w:rsid w:val="00BB1EA6"/>
    <w:rsid w:val="00BB1F71"/>
    <w:rsid w:val="00BB1FBF"/>
    <w:rsid w:val="00BB1FFA"/>
    <w:rsid w:val="00BB20E8"/>
    <w:rsid w:val="00BB218B"/>
    <w:rsid w:val="00BB2199"/>
    <w:rsid w:val="00BB2326"/>
    <w:rsid w:val="00BB23EE"/>
    <w:rsid w:val="00BB23FA"/>
    <w:rsid w:val="00BB240C"/>
    <w:rsid w:val="00BB2473"/>
    <w:rsid w:val="00BB251F"/>
    <w:rsid w:val="00BB25A5"/>
    <w:rsid w:val="00BB2623"/>
    <w:rsid w:val="00BB263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76E"/>
    <w:rsid w:val="00BB37BF"/>
    <w:rsid w:val="00BB37C7"/>
    <w:rsid w:val="00BB396E"/>
    <w:rsid w:val="00BB39B2"/>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2"/>
    <w:rsid w:val="00BB7BFA"/>
    <w:rsid w:val="00BB7CD3"/>
    <w:rsid w:val="00BB7D65"/>
    <w:rsid w:val="00BB7DD5"/>
    <w:rsid w:val="00BB7F32"/>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82"/>
    <w:rsid w:val="00BC2AA8"/>
    <w:rsid w:val="00BC2AFA"/>
    <w:rsid w:val="00BC2B49"/>
    <w:rsid w:val="00BC2BA5"/>
    <w:rsid w:val="00BC2BB8"/>
    <w:rsid w:val="00BC2BE0"/>
    <w:rsid w:val="00BC2BEC"/>
    <w:rsid w:val="00BC2C0E"/>
    <w:rsid w:val="00BC2E2B"/>
    <w:rsid w:val="00BC2E7E"/>
    <w:rsid w:val="00BC2EA6"/>
    <w:rsid w:val="00BC2ECC"/>
    <w:rsid w:val="00BC30C4"/>
    <w:rsid w:val="00BC314B"/>
    <w:rsid w:val="00BC3234"/>
    <w:rsid w:val="00BC327E"/>
    <w:rsid w:val="00BC32FD"/>
    <w:rsid w:val="00BC3398"/>
    <w:rsid w:val="00BC33FF"/>
    <w:rsid w:val="00BC340C"/>
    <w:rsid w:val="00BC345F"/>
    <w:rsid w:val="00BC34A2"/>
    <w:rsid w:val="00BC355B"/>
    <w:rsid w:val="00BC3657"/>
    <w:rsid w:val="00BC365C"/>
    <w:rsid w:val="00BC370F"/>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28"/>
    <w:rsid w:val="00BC4F4C"/>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1DD"/>
    <w:rsid w:val="00BD0298"/>
    <w:rsid w:val="00BD035C"/>
    <w:rsid w:val="00BD046F"/>
    <w:rsid w:val="00BD049B"/>
    <w:rsid w:val="00BD050F"/>
    <w:rsid w:val="00BD056A"/>
    <w:rsid w:val="00BD05BD"/>
    <w:rsid w:val="00BD06D0"/>
    <w:rsid w:val="00BD07C1"/>
    <w:rsid w:val="00BD0982"/>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6B8"/>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84E"/>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CA"/>
    <w:rsid w:val="00BD6FF4"/>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5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782"/>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701"/>
    <w:rsid w:val="00BF08C0"/>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38E"/>
    <w:rsid w:val="00BF13AD"/>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9C"/>
    <w:rsid w:val="00BF18A1"/>
    <w:rsid w:val="00BF1901"/>
    <w:rsid w:val="00BF1AA5"/>
    <w:rsid w:val="00BF1B36"/>
    <w:rsid w:val="00BF1B6C"/>
    <w:rsid w:val="00BF1D1F"/>
    <w:rsid w:val="00BF1D5B"/>
    <w:rsid w:val="00BF1D6A"/>
    <w:rsid w:val="00BF1DCA"/>
    <w:rsid w:val="00BF1E73"/>
    <w:rsid w:val="00BF1E87"/>
    <w:rsid w:val="00BF1EB4"/>
    <w:rsid w:val="00BF1FA7"/>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871"/>
    <w:rsid w:val="00BF2C08"/>
    <w:rsid w:val="00BF2C78"/>
    <w:rsid w:val="00BF2CD8"/>
    <w:rsid w:val="00BF2D29"/>
    <w:rsid w:val="00BF2E0B"/>
    <w:rsid w:val="00BF2EEA"/>
    <w:rsid w:val="00BF2FEA"/>
    <w:rsid w:val="00BF3072"/>
    <w:rsid w:val="00BF310B"/>
    <w:rsid w:val="00BF31CB"/>
    <w:rsid w:val="00BF31EE"/>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C24"/>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302"/>
    <w:rsid w:val="00BF652E"/>
    <w:rsid w:val="00BF676B"/>
    <w:rsid w:val="00BF678B"/>
    <w:rsid w:val="00BF680B"/>
    <w:rsid w:val="00BF68C9"/>
    <w:rsid w:val="00BF69F2"/>
    <w:rsid w:val="00BF6A92"/>
    <w:rsid w:val="00BF6C05"/>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D"/>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DA6"/>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4F1E"/>
    <w:rsid w:val="00C05045"/>
    <w:rsid w:val="00C0506C"/>
    <w:rsid w:val="00C050C7"/>
    <w:rsid w:val="00C051A4"/>
    <w:rsid w:val="00C051B2"/>
    <w:rsid w:val="00C051D2"/>
    <w:rsid w:val="00C052CE"/>
    <w:rsid w:val="00C052F8"/>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9F"/>
    <w:rsid w:val="00C07AB3"/>
    <w:rsid w:val="00C07B1D"/>
    <w:rsid w:val="00C07B69"/>
    <w:rsid w:val="00C07C0A"/>
    <w:rsid w:val="00C07C8C"/>
    <w:rsid w:val="00C07C99"/>
    <w:rsid w:val="00C07CA0"/>
    <w:rsid w:val="00C07CDB"/>
    <w:rsid w:val="00C07D20"/>
    <w:rsid w:val="00C07D6B"/>
    <w:rsid w:val="00C07D9F"/>
    <w:rsid w:val="00C07E35"/>
    <w:rsid w:val="00C10151"/>
    <w:rsid w:val="00C101DB"/>
    <w:rsid w:val="00C101ED"/>
    <w:rsid w:val="00C1026E"/>
    <w:rsid w:val="00C102A6"/>
    <w:rsid w:val="00C10510"/>
    <w:rsid w:val="00C105B7"/>
    <w:rsid w:val="00C105F2"/>
    <w:rsid w:val="00C1065F"/>
    <w:rsid w:val="00C106C8"/>
    <w:rsid w:val="00C1073F"/>
    <w:rsid w:val="00C10795"/>
    <w:rsid w:val="00C10852"/>
    <w:rsid w:val="00C10969"/>
    <w:rsid w:val="00C10A75"/>
    <w:rsid w:val="00C10C96"/>
    <w:rsid w:val="00C10D13"/>
    <w:rsid w:val="00C10D99"/>
    <w:rsid w:val="00C10DB2"/>
    <w:rsid w:val="00C10DB8"/>
    <w:rsid w:val="00C10E87"/>
    <w:rsid w:val="00C10EFF"/>
    <w:rsid w:val="00C10F27"/>
    <w:rsid w:val="00C10F42"/>
    <w:rsid w:val="00C110D6"/>
    <w:rsid w:val="00C1113A"/>
    <w:rsid w:val="00C1115D"/>
    <w:rsid w:val="00C111AF"/>
    <w:rsid w:val="00C111BB"/>
    <w:rsid w:val="00C111CA"/>
    <w:rsid w:val="00C112DF"/>
    <w:rsid w:val="00C112E8"/>
    <w:rsid w:val="00C113A0"/>
    <w:rsid w:val="00C1145F"/>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2"/>
    <w:rsid w:val="00C12B6E"/>
    <w:rsid w:val="00C12BF8"/>
    <w:rsid w:val="00C12C2F"/>
    <w:rsid w:val="00C12CF8"/>
    <w:rsid w:val="00C12DB3"/>
    <w:rsid w:val="00C12DE8"/>
    <w:rsid w:val="00C12E0A"/>
    <w:rsid w:val="00C12E5B"/>
    <w:rsid w:val="00C12EE8"/>
    <w:rsid w:val="00C12F55"/>
    <w:rsid w:val="00C12FB4"/>
    <w:rsid w:val="00C12FB5"/>
    <w:rsid w:val="00C12FE6"/>
    <w:rsid w:val="00C1301A"/>
    <w:rsid w:val="00C13020"/>
    <w:rsid w:val="00C131FD"/>
    <w:rsid w:val="00C132DC"/>
    <w:rsid w:val="00C13413"/>
    <w:rsid w:val="00C13482"/>
    <w:rsid w:val="00C1350A"/>
    <w:rsid w:val="00C13531"/>
    <w:rsid w:val="00C13608"/>
    <w:rsid w:val="00C136EB"/>
    <w:rsid w:val="00C136F6"/>
    <w:rsid w:val="00C1377F"/>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B9"/>
    <w:rsid w:val="00C145D8"/>
    <w:rsid w:val="00C14617"/>
    <w:rsid w:val="00C14782"/>
    <w:rsid w:val="00C147D3"/>
    <w:rsid w:val="00C147D4"/>
    <w:rsid w:val="00C14860"/>
    <w:rsid w:val="00C1487F"/>
    <w:rsid w:val="00C148F5"/>
    <w:rsid w:val="00C149BA"/>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456"/>
    <w:rsid w:val="00C1649A"/>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78"/>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7D"/>
    <w:rsid w:val="00C22792"/>
    <w:rsid w:val="00C2283B"/>
    <w:rsid w:val="00C228C1"/>
    <w:rsid w:val="00C228D5"/>
    <w:rsid w:val="00C228F6"/>
    <w:rsid w:val="00C22A5F"/>
    <w:rsid w:val="00C22B19"/>
    <w:rsid w:val="00C22C1D"/>
    <w:rsid w:val="00C22C3A"/>
    <w:rsid w:val="00C22C59"/>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D0"/>
    <w:rsid w:val="00C240EB"/>
    <w:rsid w:val="00C240EE"/>
    <w:rsid w:val="00C24106"/>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2EE"/>
    <w:rsid w:val="00C2533A"/>
    <w:rsid w:val="00C2538A"/>
    <w:rsid w:val="00C25468"/>
    <w:rsid w:val="00C25514"/>
    <w:rsid w:val="00C25526"/>
    <w:rsid w:val="00C25559"/>
    <w:rsid w:val="00C255A5"/>
    <w:rsid w:val="00C255BD"/>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23"/>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487"/>
    <w:rsid w:val="00C3257F"/>
    <w:rsid w:val="00C3260E"/>
    <w:rsid w:val="00C3266F"/>
    <w:rsid w:val="00C327FB"/>
    <w:rsid w:val="00C32819"/>
    <w:rsid w:val="00C328F7"/>
    <w:rsid w:val="00C329A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7A"/>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C"/>
    <w:rsid w:val="00C3710F"/>
    <w:rsid w:val="00C37148"/>
    <w:rsid w:val="00C3719F"/>
    <w:rsid w:val="00C371CC"/>
    <w:rsid w:val="00C37229"/>
    <w:rsid w:val="00C3746E"/>
    <w:rsid w:val="00C3747A"/>
    <w:rsid w:val="00C3748D"/>
    <w:rsid w:val="00C374BE"/>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79"/>
    <w:rsid w:val="00C41781"/>
    <w:rsid w:val="00C4179F"/>
    <w:rsid w:val="00C417AC"/>
    <w:rsid w:val="00C417C4"/>
    <w:rsid w:val="00C417D4"/>
    <w:rsid w:val="00C41889"/>
    <w:rsid w:val="00C4196F"/>
    <w:rsid w:val="00C41973"/>
    <w:rsid w:val="00C419A4"/>
    <w:rsid w:val="00C41AA1"/>
    <w:rsid w:val="00C41CFB"/>
    <w:rsid w:val="00C41D09"/>
    <w:rsid w:val="00C41D72"/>
    <w:rsid w:val="00C41E6F"/>
    <w:rsid w:val="00C41EF6"/>
    <w:rsid w:val="00C41F42"/>
    <w:rsid w:val="00C41F5F"/>
    <w:rsid w:val="00C41FAE"/>
    <w:rsid w:val="00C42051"/>
    <w:rsid w:val="00C422AD"/>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B3A"/>
    <w:rsid w:val="00C42C77"/>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3E"/>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1D3"/>
    <w:rsid w:val="00C5027F"/>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BD"/>
    <w:rsid w:val="00C50ACF"/>
    <w:rsid w:val="00C50B89"/>
    <w:rsid w:val="00C50DA2"/>
    <w:rsid w:val="00C50E33"/>
    <w:rsid w:val="00C50EB9"/>
    <w:rsid w:val="00C50EC2"/>
    <w:rsid w:val="00C50ED8"/>
    <w:rsid w:val="00C50F55"/>
    <w:rsid w:val="00C50F56"/>
    <w:rsid w:val="00C50F61"/>
    <w:rsid w:val="00C50F7D"/>
    <w:rsid w:val="00C51012"/>
    <w:rsid w:val="00C5101D"/>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D"/>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CDC"/>
    <w:rsid w:val="00C54D71"/>
    <w:rsid w:val="00C54DDF"/>
    <w:rsid w:val="00C54E04"/>
    <w:rsid w:val="00C54E6E"/>
    <w:rsid w:val="00C54E71"/>
    <w:rsid w:val="00C54EB9"/>
    <w:rsid w:val="00C54EC7"/>
    <w:rsid w:val="00C54F26"/>
    <w:rsid w:val="00C54F6C"/>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03"/>
    <w:rsid w:val="00C55983"/>
    <w:rsid w:val="00C55984"/>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FF"/>
    <w:rsid w:val="00C571DD"/>
    <w:rsid w:val="00C572DB"/>
    <w:rsid w:val="00C5732E"/>
    <w:rsid w:val="00C57410"/>
    <w:rsid w:val="00C57518"/>
    <w:rsid w:val="00C57527"/>
    <w:rsid w:val="00C5760D"/>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8B"/>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CB9"/>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2E"/>
    <w:rsid w:val="00C64631"/>
    <w:rsid w:val="00C64638"/>
    <w:rsid w:val="00C64652"/>
    <w:rsid w:val="00C6469A"/>
    <w:rsid w:val="00C646C0"/>
    <w:rsid w:val="00C64766"/>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33"/>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A1C"/>
    <w:rsid w:val="00C66BF9"/>
    <w:rsid w:val="00C66C1C"/>
    <w:rsid w:val="00C66CE9"/>
    <w:rsid w:val="00C66D53"/>
    <w:rsid w:val="00C66D5E"/>
    <w:rsid w:val="00C66DA3"/>
    <w:rsid w:val="00C66EAF"/>
    <w:rsid w:val="00C66F2E"/>
    <w:rsid w:val="00C66F4A"/>
    <w:rsid w:val="00C66FB6"/>
    <w:rsid w:val="00C67068"/>
    <w:rsid w:val="00C67146"/>
    <w:rsid w:val="00C672AE"/>
    <w:rsid w:val="00C672B7"/>
    <w:rsid w:val="00C672E6"/>
    <w:rsid w:val="00C67460"/>
    <w:rsid w:val="00C674D3"/>
    <w:rsid w:val="00C67541"/>
    <w:rsid w:val="00C6759D"/>
    <w:rsid w:val="00C67639"/>
    <w:rsid w:val="00C676CF"/>
    <w:rsid w:val="00C67769"/>
    <w:rsid w:val="00C677CD"/>
    <w:rsid w:val="00C679F8"/>
    <w:rsid w:val="00C67AD0"/>
    <w:rsid w:val="00C67CDE"/>
    <w:rsid w:val="00C67DB8"/>
    <w:rsid w:val="00C67E39"/>
    <w:rsid w:val="00C67E73"/>
    <w:rsid w:val="00C70058"/>
    <w:rsid w:val="00C7005C"/>
    <w:rsid w:val="00C7011E"/>
    <w:rsid w:val="00C7012A"/>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06"/>
    <w:rsid w:val="00C70AE1"/>
    <w:rsid w:val="00C70B0B"/>
    <w:rsid w:val="00C70B4D"/>
    <w:rsid w:val="00C70C40"/>
    <w:rsid w:val="00C70C60"/>
    <w:rsid w:val="00C70CE7"/>
    <w:rsid w:val="00C70E98"/>
    <w:rsid w:val="00C70F2E"/>
    <w:rsid w:val="00C70F90"/>
    <w:rsid w:val="00C71046"/>
    <w:rsid w:val="00C7110C"/>
    <w:rsid w:val="00C71290"/>
    <w:rsid w:val="00C712C0"/>
    <w:rsid w:val="00C71455"/>
    <w:rsid w:val="00C71520"/>
    <w:rsid w:val="00C71543"/>
    <w:rsid w:val="00C71555"/>
    <w:rsid w:val="00C71562"/>
    <w:rsid w:val="00C7157E"/>
    <w:rsid w:val="00C715D6"/>
    <w:rsid w:val="00C715EB"/>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801"/>
    <w:rsid w:val="00C72907"/>
    <w:rsid w:val="00C72A6E"/>
    <w:rsid w:val="00C72A73"/>
    <w:rsid w:val="00C72A9B"/>
    <w:rsid w:val="00C72BCE"/>
    <w:rsid w:val="00C72C12"/>
    <w:rsid w:val="00C72C62"/>
    <w:rsid w:val="00C72C64"/>
    <w:rsid w:val="00C72CA2"/>
    <w:rsid w:val="00C72DD1"/>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21F"/>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ACD"/>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BD"/>
    <w:rsid w:val="00C76BF7"/>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BD"/>
    <w:rsid w:val="00C8036B"/>
    <w:rsid w:val="00C80374"/>
    <w:rsid w:val="00C8040A"/>
    <w:rsid w:val="00C805A0"/>
    <w:rsid w:val="00C80652"/>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A21"/>
    <w:rsid w:val="00C82A43"/>
    <w:rsid w:val="00C82C34"/>
    <w:rsid w:val="00C82CE5"/>
    <w:rsid w:val="00C82D14"/>
    <w:rsid w:val="00C82D34"/>
    <w:rsid w:val="00C82DA8"/>
    <w:rsid w:val="00C82E05"/>
    <w:rsid w:val="00C82EAA"/>
    <w:rsid w:val="00C82EE2"/>
    <w:rsid w:val="00C82FB6"/>
    <w:rsid w:val="00C82FE8"/>
    <w:rsid w:val="00C83013"/>
    <w:rsid w:val="00C830BC"/>
    <w:rsid w:val="00C830EF"/>
    <w:rsid w:val="00C83186"/>
    <w:rsid w:val="00C831BB"/>
    <w:rsid w:val="00C831C9"/>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BF"/>
    <w:rsid w:val="00C90DFC"/>
    <w:rsid w:val="00C90E9C"/>
    <w:rsid w:val="00C90EB7"/>
    <w:rsid w:val="00C90F87"/>
    <w:rsid w:val="00C90FA6"/>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EF0"/>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4A"/>
    <w:rsid w:val="00C94850"/>
    <w:rsid w:val="00C94894"/>
    <w:rsid w:val="00C949DA"/>
    <w:rsid w:val="00C94A5C"/>
    <w:rsid w:val="00C94A5F"/>
    <w:rsid w:val="00C94B02"/>
    <w:rsid w:val="00C94B24"/>
    <w:rsid w:val="00C94B3B"/>
    <w:rsid w:val="00C94BDE"/>
    <w:rsid w:val="00C94C26"/>
    <w:rsid w:val="00C94DA7"/>
    <w:rsid w:val="00C94DD7"/>
    <w:rsid w:val="00C94E28"/>
    <w:rsid w:val="00C950C4"/>
    <w:rsid w:val="00C950CD"/>
    <w:rsid w:val="00C9512D"/>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0F"/>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93"/>
    <w:rsid w:val="00C973F5"/>
    <w:rsid w:val="00C97478"/>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883"/>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0"/>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11E"/>
    <w:rsid w:val="00CA7125"/>
    <w:rsid w:val="00CA7142"/>
    <w:rsid w:val="00CA7177"/>
    <w:rsid w:val="00CA71B8"/>
    <w:rsid w:val="00CA71DE"/>
    <w:rsid w:val="00CA7285"/>
    <w:rsid w:val="00CA72A0"/>
    <w:rsid w:val="00CA7381"/>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CB3"/>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1D"/>
    <w:rsid w:val="00CB3083"/>
    <w:rsid w:val="00CB3088"/>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4"/>
    <w:rsid w:val="00CB4876"/>
    <w:rsid w:val="00CB4907"/>
    <w:rsid w:val="00CB4A19"/>
    <w:rsid w:val="00CB4A31"/>
    <w:rsid w:val="00CB4AA1"/>
    <w:rsid w:val="00CB4B52"/>
    <w:rsid w:val="00CB4C66"/>
    <w:rsid w:val="00CB4D03"/>
    <w:rsid w:val="00CB4F0A"/>
    <w:rsid w:val="00CB4F2B"/>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78"/>
    <w:rsid w:val="00CB77AD"/>
    <w:rsid w:val="00CB77CC"/>
    <w:rsid w:val="00CB783A"/>
    <w:rsid w:val="00CB786B"/>
    <w:rsid w:val="00CB7892"/>
    <w:rsid w:val="00CB78CB"/>
    <w:rsid w:val="00CB78DD"/>
    <w:rsid w:val="00CB7955"/>
    <w:rsid w:val="00CB7959"/>
    <w:rsid w:val="00CB7A27"/>
    <w:rsid w:val="00CB7A7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369"/>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29"/>
    <w:rsid w:val="00CC1D43"/>
    <w:rsid w:val="00CC1D93"/>
    <w:rsid w:val="00CC1DF9"/>
    <w:rsid w:val="00CC1E2E"/>
    <w:rsid w:val="00CC1E4B"/>
    <w:rsid w:val="00CC1E6C"/>
    <w:rsid w:val="00CC1EAB"/>
    <w:rsid w:val="00CC1FD1"/>
    <w:rsid w:val="00CC2003"/>
    <w:rsid w:val="00CC2059"/>
    <w:rsid w:val="00CC221E"/>
    <w:rsid w:val="00CC24C3"/>
    <w:rsid w:val="00CC2575"/>
    <w:rsid w:val="00CC258A"/>
    <w:rsid w:val="00CC278C"/>
    <w:rsid w:val="00CC2878"/>
    <w:rsid w:val="00CC2917"/>
    <w:rsid w:val="00CC2947"/>
    <w:rsid w:val="00CC29B2"/>
    <w:rsid w:val="00CC29F9"/>
    <w:rsid w:val="00CC2A70"/>
    <w:rsid w:val="00CC2A9C"/>
    <w:rsid w:val="00CC2B01"/>
    <w:rsid w:val="00CC2B56"/>
    <w:rsid w:val="00CC2B67"/>
    <w:rsid w:val="00CC2B6A"/>
    <w:rsid w:val="00CC2C4D"/>
    <w:rsid w:val="00CC2D3C"/>
    <w:rsid w:val="00CC2D85"/>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71"/>
    <w:rsid w:val="00CC3C84"/>
    <w:rsid w:val="00CC3CA8"/>
    <w:rsid w:val="00CC3CE6"/>
    <w:rsid w:val="00CC3D3A"/>
    <w:rsid w:val="00CC3DC8"/>
    <w:rsid w:val="00CC3EC1"/>
    <w:rsid w:val="00CC3FFD"/>
    <w:rsid w:val="00CC41D9"/>
    <w:rsid w:val="00CC42D6"/>
    <w:rsid w:val="00CC43C8"/>
    <w:rsid w:val="00CC447E"/>
    <w:rsid w:val="00CC45C4"/>
    <w:rsid w:val="00CC45DE"/>
    <w:rsid w:val="00CC477A"/>
    <w:rsid w:val="00CC4978"/>
    <w:rsid w:val="00CC49F3"/>
    <w:rsid w:val="00CC4A32"/>
    <w:rsid w:val="00CC4A80"/>
    <w:rsid w:val="00CC4D9E"/>
    <w:rsid w:val="00CC4DE9"/>
    <w:rsid w:val="00CC4FB6"/>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E7"/>
    <w:rsid w:val="00CC68FF"/>
    <w:rsid w:val="00CC6924"/>
    <w:rsid w:val="00CC692C"/>
    <w:rsid w:val="00CC6A49"/>
    <w:rsid w:val="00CC6AEA"/>
    <w:rsid w:val="00CC6AED"/>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D0"/>
    <w:rsid w:val="00CD1D14"/>
    <w:rsid w:val="00CD1D3B"/>
    <w:rsid w:val="00CD1D55"/>
    <w:rsid w:val="00CD1D98"/>
    <w:rsid w:val="00CD1DA4"/>
    <w:rsid w:val="00CD1DE0"/>
    <w:rsid w:val="00CD1F08"/>
    <w:rsid w:val="00CD1FD7"/>
    <w:rsid w:val="00CD205B"/>
    <w:rsid w:val="00CD20F0"/>
    <w:rsid w:val="00CD216D"/>
    <w:rsid w:val="00CD21A8"/>
    <w:rsid w:val="00CD2303"/>
    <w:rsid w:val="00CD2322"/>
    <w:rsid w:val="00CD23E4"/>
    <w:rsid w:val="00CD24AA"/>
    <w:rsid w:val="00CD24B8"/>
    <w:rsid w:val="00CD24FD"/>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189"/>
    <w:rsid w:val="00CD3245"/>
    <w:rsid w:val="00CD32DB"/>
    <w:rsid w:val="00CD331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619"/>
    <w:rsid w:val="00CD4A3C"/>
    <w:rsid w:val="00CD4AFD"/>
    <w:rsid w:val="00CD4B20"/>
    <w:rsid w:val="00CD4B36"/>
    <w:rsid w:val="00CD4BEE"/>
    <w:rsid w:val="00CD4C80"/>
    <w:rsid w:val="00CD4C97"/>
    <w:rsid w:val="00CD4CB2"/>
    <w:rsid w:val="00CD4CD0"/>
    <w:rsid w:val="00CD4CEB"/>
    <w:rsid w:val="00CD4E78"/>
    <w:rsid w:val="00CD4EF9"/>
    <w:rsid w:val="00CD5091"/>
    <w:rsid w:val="00CD50C8"/>
    <w:rsid w:val="00CD518F"/>
    <w:rsid w:val="00CD5301"/>
    <w:rsid w:val="00CD549F"/>
    <w:rsid w:val="00CD55B7"/>
    <w:rsid w:val="00CD55BC"/>
    <w:rsid w:val="00CD55EC"/>
    <w:rsid w:val="00CD5620"/>
    <w:rsid w:val="00CD567A"/>
    <w:rsid w:val="00CD56D9"/>
    <w:rsid w:val="00CD56DB"/>
    <w:rsid w:val="00CD5727"/>
    <w:rsid w:val="00CD581F"/>
    <w:rsid w:val="00CD5866"/>
    <w:rsid w:val="00CD586A"/>
    <w:rsid w:val="00CD58CA"/>
    <w:rsid w:val="00CD5905"/>
    <w:rsid w:val="00CD5914"/>
    <w:rsid w:val="00CD598A"/>
    <w:rsid w:val="00CD5A37"/>
    <w:rsid w:val="00CD5AAD"/>
    <w:rsid w:val="00CD5B78"/>
    <w:rsid w:val="00CD5B9D"/>
    <w:rsid w:val="00CD5D15"/>
    <w:rsid w:val="00CD5D71"/>
    <w:rsid w:val="00CD5F1C"/>
    <w:rsid w:val="00CD5F4F"/>
    <w:rsid w:val="00CD6022"/>
    <w:rsid w:val="00CD6044"/>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3C"/>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4F6"/>
    <w:rsid w:val="00CE3691"/>
    <w:rsid w:val="00CE36A4"/>
    <w:rsid w:val="00CE36A8"/>
    <w:rsid w:val="00CE3871"/>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C6"/>
    <w:rsid w:val="00CE53DA"/>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3A"/>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2FC"/>
    <w:rsid w:val="00CF1403"/>
    <w:rsid w:val="00CF14D4"/>
    <w:rsid w:val="00CF152C"/>
    <w:rsid w:val="00CF1552"/>
    <w:rsid w:val="00CF15FD"/>
    <w:rsid w:val="00CF166E"/>
    <w:rsid w:val="00CF1717"/>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74"/>
    <w:rsid w:val="00CF2F80"/>
    <w:rsid w:val="00CF3037"/>
    <w:rsid w:val="00CF30B8"/>
    <w:rsid w:val="00CF30F5"/>
    <w:rsid w:val="00CF3171"/>
    <w:rsid w:val="00CF3195"/>
    <w:rsid w:val="00CF3330"/>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91"/>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CD6"/>
    <w:rsid w:val="00CF4DF4"/>
    <w:rsid w:val="00CF4E0E"/>
    <w:rsid w:val="00CF4F01"/>
    <w:rsid w:val="00CF4FFC"/>
    <w:rsid w:val="00CF50BE"/>
    <w:rsid w:val="00CF50C3"/>
    <w:rsid w:val="00CF5208"/>
    <w:rsid w:val="00CF5313"/>
    <w:rsid w:val="00CF5373"/>
    <w:rsid w:val="00CF53F0"/>
    <w:rsid w:val="00CF5406"/>
    <w:rsid w:val="00CF5422"/>
    <w:rsid w:val="00CF5480"/>
    <w:rsid w:val="00CF54E3"/>
    <w:rsid w:val="00CF55AE"/>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22D"/>
    <w:rsid w:val="00CF72A2"/>
    <w:rsid w:val="00CF731D"/>
    <w:rsid w:val="00CF7374"/>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C2"/>
    <w:rsid w:val="00D01AF5"/>
    <w:rsid w:val="00D01B0C"/>
    <w:rsid w:val="00D01BA4"/>
    <w:rsid w:val="00D01BF2"/>
    <w:rsid w:val="00D01C85"/>
    <w:rsid w:val="00D01D61"/>
    <w:rsid w:val="00D01DC8"/>
    <w:rsid w:val="00D01E28"/>
    <w:rsid w:val="00D01E66"/>
    <w:rsid w:val="00D01ED7"/>
    <w:rsid w:val="00D01F45"/>
    <w:rsid w:val="00D01F7C"/>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12"/>
    <w:rsid w:val="00D0576A"/>
    <w:rsid w:val="00D05773"/>
    <w:rsid w:val="00D0577D"/>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2C7"/>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BE"/>
    <w:rsid w:val="00D10C8C"/>
    <w:rsid w:val="00D10E5C"/>
    <w:rsid w:val="00D10EC4"/>
    <w:rsid w:val="00D11061"/>
    <w:rsid w:val="00D11247"/>
    <w:rsid w:val="00D112B2"/>
    <w:rsid w:val="00D112E1"/>
    <w:rsid w:val="00D114B8"/>
    <w:rsid w:val="00D11699"/>
    <w:rsid w:val="00D11777"/>
    <w:rsid w:val="00D11784"/>
    <w:rsid w:val="00D117E9"/>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57"/>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CF"/>
    <w:rsid w:val="00D1320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64"/>
    <w:rsid w:val="00D142A8"/>
    <w:rsid w:val="00D143E5"/>
    <w:rsid w:val="00D145C2"/>
    <w:rsid w:val="00D14669"/>
    <w:rsid w:val="00D1466C"/>
    <w:rsid w:val="00D14785"/>
    <w:rsid w:val="00D147CA"/>
    <w:rsid w:val="00D1497D"/>
    <w:rsid w:val="00D14A67"/>
    <w:rsid w:val="00D14A76"/>
    <w:rsid w:val="00D14B28"/>
    <w:rsid w:val="00D14B38"/>
    <w:rsid w:val="00D14BB8"/>
    <w:rsid w:val="00D14BE8"/>
    <w:rsid w:val="00D14C14"/>
    <w:rsid w:val="00D14C45"/>
    <w:rsid w:val="00D14CCD"/>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4A"/>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34"/>
    <w:rsid w:val="00D16E60"/>
    <w:rsid w:val="00D16E6D"/>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0FA8"/>
    <w:rsid w:val="00D21467"/>
    <w:rsid w:val="00D2146C"/>
    <w:rsid w:val="00D21479"/>
    <w:rsid w:val="00D21494"/>
    <w:rsid w:val="00D214DA"/>
    <w:rsid w:val="00D21593"/>
    <w:rsid w:val="00D215CB"/>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67"/>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7"/>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6023"/>
    <w:rsid w:val="00D2610D"/>
    <w:rsid w:val="00D26167"/>
    <w:rsid w:val="00D261A5"/>
    <w:rsid w:val="00D2636D"/>
    <w:rsid w:val="00D26421"/>
    <w:rsid w:val="00D264C4"/>
    <w:rsid w:val="00D264DE"/>
    <w:rsid w:val="00D264E6"/>
    <w:rsid w:val="00D2657E"/>
    <w:rsid w:val="00D26586"/>
    <w:rsid w:val="00D2672F"/>
    <w:rsid w:val="00D26774"/>
    <w:rsid w:val="00D2685E"/>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27F0C"/>
    <w:rsid w:val="00D30053"/>
    <w:rsid w:val="00D3013A"/>
    <w:rsid w:val="00D301E1"/>
    <w:rsid w:val="00D30284"/>
    <w:rsid w:val="00D302E9"/>
    <w:rsid w:val="00D303E1"/>
    <w:rsid w:val="00D30403"/>
    <w:rsid w:val="00D3043A"/>
    <w:rsid w:val="00D304AF"/>
    <w:rsid w:val="00D304BE"/>
    <w:rsid w:val="00D304DF"/>
    <w:rsid w:val="00D305E6"/>
    <w:rsid w:val="00D306F0"/>
    <w:rsid w:val="00D3089A"/>
    <w:rsid w:val="00D3098B"/>
    <w:rsid w:val="00D30A1E"/>
    <w:rsid w:val="00D30A7C"/>
    <w:rsid w:val="00D30A93"/>
    <w:rsid w:val="00D30BCB"/>
    <w:rsid w:val="00D30C78"/>
    <w:rsid w:val="00D30D48"/>
    <w:rsid w:val="00D30DA0"/>
    <w:rsid w:val="00D30DB3"/>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E94"/>
    <w:rsid w:val="00D31F64"/>
    <w:rsid w:val="00D31F8E"/>
    <w:rsid w:val="00D31FB6"/>
    <w:rsid w:val="00D31FD4"/>
    <w:rsid w:val="00D31FE2"/>
    <w:rsid w:val="00D32063"/>
    <w:rsid w:val="00D3208C"/>
    <w:rsid w:val="00D32091"/>
    <w:rsid w:val="00D3209E"/>
    <w:rsid w:val="00D3228B"/>
    <w:rsid w:val="00D322E9"/>
    <w:rsid w:val="00D32353"/>
    <w:rsid w:val="00D3238C"/>
    <w:rsid w:val="00D32415"/>
    <w:rsid w:val="00D324D3"/>
    <w:rsid w:val="00D324E2"/>
    <w:rsid w:val="00D3254A"/>
    <w:rsid w:val="00D32551"/>
    <w:rsid w:val="00D3284A"/>
    <w:rsid w:val="00D3285D"/>
    <w:rsid w:val="00D32888"/>
    <w:rsid w:val="00D328E1"/>
    <w:rsid w:val="00D32940"/>
    <w:rsid w:val="00D3297A"/>
    <w:rsid w:val="00D3297B"/>
    <w:rsid w:val="00D32CC3"/>
    <w:rsid w:val="00D32F4D"/>
    <w:rsid w:val="00D3308B"/>
    <w:rsid w:val="00D3326A"/>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1"/>
    <w:rsid w:val="00D35C48"/>
    <w:rsid w:val="00D35E16"/>
    <w:rsid w:val="00D35E51"/>
    <w:rsid w:val="00D35E89"/>
    <w:rsid w:val="00D35E8E"/>
    <w:rsid w:val="00D35F29"/>
    <w:rsid w:val="00D35F47"/>
    <w:rsid w:val="00D36104"/>
    <w:rsid w:val="00D36149"/>
    <w:rsid w:val="00D3618B"/>
    <w:rsid w:val="00D3618D"/>
    <w:rsid w:val="00D36202"/>
    <w:rsid w:val="00D362DF"/>
    <w:rsid w:val="00D3637C"/>
    <w:rsid w:val="00D363CE"/>
    <w:rsid w:val="00D36410"/>
    <w:rsid w:val="00D36459"/>
    <w:rsid w:val="00D364D5"/>
    <w:rsid w:val="00D364E0"/>
    <w:rsid w:val="00D364E4"/>
    <w:rsid w:val="00D364EE"/>
    <w:rsid w:val="00D36542"/>
    <w:rsid w:val="00D36562"/>
    <w:rsid w:val="00D368B5"/>
    <w:rsid w:val="00D368D2"/>
    <w:rsid w:val="00D368D6"/>
    <w:rsid w:val="00D36911"/>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1C0"/>
    <w:rsid w:val="00D4128B"/>
    <w:rsid w:val="00D4133D"/>
    <w:rsid w:val="00D41640"/>
    <w:rsid w:val="00D4169F"/>
    <w:rsid w:val="00D418C9"/>
    <w:rsid w:val="00D419BB"/>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4F"/>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01"/>
    <w:rsid w:val="00D44709"/>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62"/>
    <w:rsid w:val="00D463D1"/>
    <w:rsid w:val="00D464D7"/>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94"/>
    <w:rsid w:val="00D508D3"/>
    <w:rsid w:val="00D50972"/>
    <w:rsid w:val="00D50A10"/>
    <w:rsid w:val="00D50A9B"/>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3E1"/>
    <w:rsid w:val="00D5243A"/>
    <w:rsid w:val="00D5245E"/>
    <w:rsid w:val="00D524D4"/>
    <w:rsid w:val="00D524FC"/>
    <w:rsid w:val="00D52501"/>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0C4"/>
    <w:rsid w:val="00D5313B"/>
    <w:rsid w:val="00D53206"/>
    <w:rsid w:val="00D5331E"/>
    <w:rsid w:val="00D53387"/>
    <w:rsid w:val="00D53396"/>
    <w:rsid w:val="00D534B5"/>
    <w:rsid w:val="00D53757"/>
    <w:rsid w:val="00D537F3"/>
    <w:rsid w:val="00D5380D"/>
    <w:rsid w:val="00D53883"/>
    <w:rsid w:val="00D5395D"/>
    <w:rsid w:val="00D53A61"/>
    <w:rsid w:val="00D53B45"/>
    <w:rsid w:val="00D53BEF"/>
    <w:rsid w:val="00D53C1D"/>
    <w:rsid w:val="00D53C58"/>
    <w:rsid w:val="00D53C70"/>
    <w:rsid w:val="00D53D06"/>
    <w:rsid w:val="00D53D10"/>
    <w:rsid w:val="00D53F0D"/>
    <w:rsid w:val="00D54031"/>
    <w:rsid w:val="00D54078"/>
    <w:rsid w:val="00D540F1"/>
    <w:rsid w:val="00D541A9"/>
    <w:rsid w:val="00D54234"/>
    <w:rsid w:val="00D54281"/>
    <w:rsid w:val="00D5431F"/>
    <w:rsid w:val="00D54337"/>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0D"/>
    <w:rsid w:val="00D54C29"/>
    <w:rsid w:val="00D54E2E"/>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4FE"/>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3B2"/>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608"/>
    <w:rsid w:val="00D67733"/>
    <w:rsid w:val="00D6779F"/>
    <w:rsid w:val="00D67815"/>
    <w:rsid w:val="00D6781D"/>
    <w:rsid w:val="00D67827"/>
    <w:rsid w:val="00D67A27"/>
    <w:rsid w:val="00D67AB9"/>
    <w:rsid w:val="00D67AC5"/>
    <w:rsid w:val="00D67BE8"/>
    <w:rsid w:val="00D67C0C"/>
    <w:rsid w:val="00D67C2E"/>
    <w:rsid w:val="00D67C3E"/>
    <w:rsid w:val="00D67C7A"/>
    <w:rsid w:val="00D67D74"/>
    <w:rsid w:val="00D67D9C"/>
    <w:rsid w:val="00D67FF3"/>
    <w:rsid w:val="00D70058"/>
    <w:rsid w:val="00D70070"/>
    <w:rsid w:val="00D700F1"/>
    <w:rsid w:val="00D7010D"/>
    <w:rsid w:val="00D7025A"/>
    <w:rsid w:val="00D702A3"/>
    <w:rsid w:val="00D7040D"/>
    <w:rsid w:val="00D7043B"/>
    <w:rsid w:val="00D7047E"/>
    <w:rsid w:val="00D705EB"/>
    <w:rsid w:val="00D707BD"/>
    <w:rsid w:val="00D70811"/>
    <w:rsid w:val="00D70814"/>
    <w:rsid w:val="00D70900"/>
    <w:rsid w:val="00D70924"/>
    <w:rsid w:val="00D7095D"/>
    <w:rsid w:val="00D709B1"/>
    <w:rsid w:val="00D709C8"/>
    <w:rsid w:val="00D70B2C"/>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2A"/>
    <w:rsid w:val="00D717BD"/>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C0"/>
    <w:rsid w:val="00D72AE9"/>
    <w:rsid w:val="00D72C53"/>
    <w:rsid w:val="00D72CEC"/>
    <w:rsid w:val="00D72D2B"/>
    <w:rsid w:val="00D72E79"/>
    <w:rsid w:val="00D72EBA"/>
    <w:rsid w:val="00D73020"/>
    <w:rsid w:val="00D73049"/>
    <w:rsid w:val="00D73197"/>
    <w:rsid w:val="00D731B7"/>
    <w:rsid w:val="00D73207"/>
    <w:rsid w:val="00D7320B"/>
    <w:rsid w:val="00D7323C"/>
    <w:rsid w:val="00D73257"/>
    <w:rsid w:val="00D732AD"/>
    <w:rsid w:val="00D732D7"/>
    <w:rsid w:val="00D73426"/>
    <w:rsid w:val="00D73447"/>
    <w:rsid w:val="00D73479"/>
    <w:rsid w:val="00D734C5"/>
    <w:rsid w:val="00D73569"/>
    <w:rsid w:val="00D735E2"/>
    <w:rsid w:val="00D73615"/>
    <w:rsid w:val="00D7366E"/>
    <w:rsid w:val="00D73676"/>
    <w:rsid w:val="00D736AA"/>
    <w:rsid w:val="00D73888"/>
    <w:rsid w:val="00D7395F"/>
    <w:rsid w:val="00D7396F"/>
    <w:rsid w:val="00D73D04"/>
    <w:rsid w:val="00D73DBB"/>
    <w:rsid w:val="00D73E1D"/>
    <w:rsid w:val="00D73EA6"/>
    <w:rsid w:val="00D73EAD"/>
    <w:rsid w:val="00D73F88"/>
    <w:rsid w:val="00D7401C"/>
    <w:rsid w:val="00D74192"/>
    <w:rsid w:val="00D74294"/>
    <w:rsid w:val="00D742D2"/>
    <w:rsid w:val="00D74362"/>
    <w:rsid w:val="00D743D6"/>
    <w:rsid w:val="00D743EA"/>
    <w:rsid w:val="00D7440C"/>
    <w:rsid w:val="00D74556"/>
    <w:rsid w:val="00D745A0"/>
    <w:rsid w:val="00D747FD"/>
    <w:rsid w:val="00D74890"/>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4FF"/>
    <w:rsid w:val="00D75569"/>
    <w:rsid w:val="00D755CA"/>
    <w:rsid w:val="00D75607"/>
    <w:rsid w:val="00D7564F"/>
    <w:rsid w:val="00D75684"/>
    <w:rsid w:val="00D75771"/>
    <w:rsid w:val="00D757D4"/>
    <w:rsid w:val="00D75823"/>
    <w:rsid w:val="00D75870"/>
    <w:rsid w:val="00D758C1"/>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2DC"/>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73"/>
    <w:rsid w:val="00D81891"/>
    <w:rsid w:val="00D8195D"/>
    <w:rsid w:val="00D81995"/>
    <w:rsid w:val="00D81A96"/>
    <w:rsid w:val="00D81CB3"/>
    <w:rsid w:val="00D81D10"/>
    <w:rsid w:val="00D81D2D"/>
    <w:rsid w:val="00D81DB7"/>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AC"/>
    <w:rsid w:val="00D8295C"/>
    <w:rsid w:val="00D8297B"/>
    <w:rsid w:val="00D82A4B"/>
    <w:rsid w:val="00D82A5C"/>
    <w:rsid w:val="00D82A65"/>
    <w:rsid w:val="00D82B7E"/>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D54"/>
    <w:rsid w:val="00D90F5B"/>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CF8"/>
    <w:rsid w:val="00D91D0F"/>
    <w:rsid w:val="00D91D61"/>
    <w:rsid w:val="00D91DDA"/>
    <w:rsid w:val="00D91E09"/>
    <w:rsid w:val="00D91E82"/>
    <w:rsid w:val="00D91F5A"/>
    <w:rsid w:val="00D920C8"/>
    <w:rsid w:val="00D9218C"/>
    <w:rsid w:val="00D921E1"/>
    <w:rsid w:val="00D924A2"/>
    <w:rsid w:val="00D924A5"/>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A95"/>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14"/>
    <w:rsid w:val="00D9428B"/>
    <w:rsid w:val="00D942AF"/>
    <w:rsid w:val="00D9431E"/>
    <w:rsid w:val="00D943B1"/>
    <w:rsid w:val="00D943F1"/>
    <w:rsid w:val="00D94435"/>
    <w:rsid w:val="00D944CD"/>
    <w:rsid w:val="00D944FE"/>
    <w:rsid w:val="00D946E6"/>
    <w:rsid w:val="00D9481D"/>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26B"/>
    <w:rsid w:val="00D952B0"/>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4C"/>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B98"/>
    <w:rsid w:val="00DA2C8D"/>
    <w:rsid w:val="00DA2D64"/>
    <w:rsid w:val="00DA2EBB"/>
    <w:rsid w:val="00DA2F92"/>
    <w:rsid w:val="00DA3064"/>
    <w:rsid w:val="00DA309A"/>
    <w:rsid w:val="00DA32BB"/>
    <w:rsid w:val="00DA33A0"/>
    <w:rsid w:val="00DA3513"/>
    <w:rsid w:val="00DA3580"/>
    <w:rsid w:val="00DA360C"/>
    <w:rsid w:val="00DA36EF"/>
    <w:rsid w:val="00DA3794"/>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BE4"/>
    <w:rsid w:val="00DA4C36"/>
    <w:rsid w:val="00DA4C4A"/>
    <w:rsid w:val="00DA4C50"/>
    <w:rsid w:val="00DA4C61"/>
    <w:rsid w:val="00DA4D10"/>
    <w:rsid w:val="00DA4D23"/>
    <w:rsid w:val="00DA4F20"/>
    <w:rsid w:val="00DA4FD7"/>
    <w:rsid w:val="00DA5149"/>
    <w:rsid w:val="00DA51D5"/>
    <w:rsid w:val="00DA5234"/>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98"/>
    <w:rsid w:val="00DA5DBC"/>
    <w:rsid w:val="00DA5DC9"/>
    <w:rsid w:val="00DA5E6F"/>
    <w:rsid w:val="00DA5E86"/>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757"/>
    <w:rsid w:val="00DA7858"/>
    <w:rsid w:val="00DA793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D0D"/>
    <w:rsid w:val="00DB1D6D"/>
    <w:rsid w:val="00DB1EA9"/>
    <w:rsid w:val="00DB1F98"/>
    <w:rsid w:val="00DB20AC"/>
    <w:rsid w:val="00DB2189"/>
    <w:rsid w:val="00DB21B0"/>
    <w:rsid w:val="00DB2266"/>
    <w:rsid w:val="00DB22ED"/>
    <w:rsid w:val="00DB22F6"/>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424"/>
    <w:rsid w:val="00DB556D"/>
    <w:rsid w:val="00DB558F"/>
    <w:rsid w:val="00DB55C5"/>
    <w:rsid w:val="00DB55DD"/>
    <w:rsid w:val="00DB55F4"/>
    <w:rsid w:val="00DB56AD"/>
    <w:rsid w:val="00DB56D0"/>
    <w:rsid w:val="00DB576B"/>
    <w:rsid w:val="00DB57D3"/>
    <w:rsid w:val="00DB5893"/>
    <w:rsid w:val="00DB58C4"/>
    <w:rsid w:val="00DB595A"/>
    <w:rsid w:val="00DB5AE3"/>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7B"/>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658"/>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4BA"/>
    <w:rsid w:val="00DC05C2"/>
    <w:rsid w:val="00DC0626"/>
    <w:rsid w:val="00DC0693"/>
    <w:rsid w:val="00DC071B"/>
    <w:rsid w:val="00DC07CB"/>
    <w:rsid w:val="00DC07E4"/>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AE7"/>
    <w:rsid w:val="00DC4B7C"/>
    <w:rsid w:val="00DC4B91"/>
    <w:rsid w:val="00DC4C61"/>
    <w:rsid w:val="00DC4CB6"/>
    <w:rsid w:val="00DC4CCA"/>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63D"/>
    <w:rsid w:val="00DC56FC"/>
    <w:rsid w:val="00DC5757"/>
    <w:rsid w:val="00DC57B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016"/>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4C"/>
    <w:rsid w:val="00DC6F67"/>
    <w:rsid w:val="00DC70A1"/>
    <w:rsid w:val="00DC7104"/>
    <w:rsid w:val="00DC7322"/>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84"/>
    <w:rsid w:val="00DD07F0"/>
    <w:rsid w:val="00DD08DF"/>
    <w:rsid w:val="00DD0998"/>
    <w:rsid w:val="00DD0A24"/>
    <w:rsid w:val="00DD0A9D"/>
    <w:rsid w:val="00DD0B92"/>
    <w:rsid w:val="00DD0BE4"/>
    <w:rsid w:val="00DD0D5A"/>
    <w:rsid w:val="00DD0DD4"/>
    <w:rsid w:val="00DD0E23"/>
    <w:rsid w:val="00DD0F2D"/>
    <w:rsid w:val="00DD0F32"/>
    <w:rsid w:val="00DD0F67"/>
    <w:rsid w:val="00DD0FC9"/>
    <w:rsid w:val="00DD0FFC"/>
    <w:rsid w:val="00DD1060"/>
    <w:rsid w:val="00DD10C9"/>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348"/>
    <w:rsid w:val="00DD2359"/>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18"/>
    <w:rsid w:val="00DD3BA3"/>
    <w:rsid w:val="00DD3C1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B39"/>
    <w:rsid w:val="00DD5B3D"/>
    <w:rsid w:val="00DD5B58"/>
    <w:rsid w:val="00DD5B91"/>
    <w:rsid w:val="00DD5C26"/>
    <w:rsid w:val="00DD5CC1"/>
    <w:rsid w:val="00DD5CEB"/>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B6"/>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17"/>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E6"/>
    <w:rsid w:val="00DE31F2"/>
    <w:rsid w:val="00DE3234"/>
    <w:rsid w:val="00DE3331"/>
    <w:rsid w:val="00DE3367"/>
    <w:rsid w:val="00DE3387"/>
    <w:rsid w:val="00DE34B4"/>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58F"/>
    <w:rsid w:val="00DE5742"/>
    <w:rsid w:val="00DE575D"/>
    <w:rsid w:val="00DE5794"/>
    <w:rsid w:val="00DE5861"/>
    <w:rsid w:val="00DE58F2"/>
    <w:rsid w:val="00DE59A2"/>
    <w:rsid w:val="00DE5A47"/>
    <w:rsid w:val="00DE5A88"/>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225"/>
    <w:rsid w:val="00DF0430"/>
    <w:rsid w:val="00DF04E5"/>
    <w:rsid w:val="00DF0558"/>
    <w:rsid w:val="00DF05BB"/>
    <w:rsid w:val="00DF0711"/>
    <w:rsid w:val="00DF0834"/>
    <w:rsid w:val="00DF0954"/>
    <w:rsid w:val="00DF0AE1"/>
    <w:rsid w:val="00DF0B42"/>
    <w:rsid w:val="00DF0BF9"/>
    <w:rsid w:val="00DF0CCE"/>
    <w:rsid w:val="00DF0D96"/>
    <w:rsid w:val="00DF0E17"/>
    <w:rsid w:val="00DF0F02"/>
    <w:rsid w:val="00DF0F9E"/>
    <w:rsid w:val="00DF11FD"/>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8C"/>
    <w:rsid w:val="00DF3C5E"/>
    <w:rsid w:val="00DF3D88"/>
    <w:rsid w:val="00DF3E0E"/>
    <w:rsid w:val="00DF3E90"/>
    <w:rsid w:val="00DF3ECF"/>
    <w:rsid w:val="00DF3EDD"/>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8A"/>
    <w:rsid w:val="00E03795"/>
    <w:rsid w:val="00E0379C"/>
    <w:rsid w:val="00E038D6"/>
    <w:rsid w:val="00E038FD"/>
    <w:rsid w:val="00E0395B"/>
    <w:rsid w:val="00E039FF"/>
    <w:rsid w:val="00E03ADB"/>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39B"/>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48"/>
    <w:rsid w:val="00E063BA"/>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793"/>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7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77"/>
    <w:rsid w:val="00E13FD1"/>
    <w:rsid w:val="00E1406B"/>
    <w:rsid w:val="00E140F2"/>
    <w:rsid w:val="00E1421D"/>
    <w:rsid w:val="00E143BA"/>
    <w:rsid w:val="00E143F2"/>
    <w:rsid w:val="00E144D7"/>
    <w:rsid w:val="00E144E6"/>
    <w:rsid w:val="00E14510"/>
    <w:rsid w:val="00E14556"/>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E5B"/>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CA8"/>
    <w:rsid w:val="00E20D00"/>
    <w:rsid w:val="00E20D8C"/>
    <w:rsid w:val="00E20DA2"/>
    <w:rsid w:val="00E20DCA"/>
    <w:rsid w:val="00E20DE0"/>
    <w:rsid w:val="00E20DEE"/>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F65"/>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A3"/>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52"/>
    <w:rsid w:val="00E23D86"/>
    <w:rsid w:val="00E23FD4"/>
    <w:rsid w:val="00E24238"/>
    <w:rsid w:val="00E242DD"/>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F1"/>
    <w:rsid w:val="00E2758B"/>
    <w:rsid w:val="00E2763D"/>
    <w:rsid w:val="00E2764A"/>
    <w:rsid w:val="00E27672"/>
    <w:rsid w:val="00E276D6"/>
    <w:rsid w:val="00E27742"/>
    <w:rsid w:val="00E27959"/>
    <w:rsid w:val="00E2796D"/>
    <w:rsid w:val="00E27ACF"/>
    <w:rsid w:val="00E27B17"/>
    <w:rsid w:val="00E27CE9"/>
    <w:rsid w:val="00E27E40"/>
    <w:rsid w:val="00E27FA2"/>
    <w:rsid w:val="00E30067"/>
    <w:rsid w:val="00E3012B"/>
    <w:rsid w:val="00E3022C"/>
    <w:rsid w:val="00E30246"/>
    <w:rsid w:val="00E30287"/>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2F"/>
    <w:rsid w:val="00E359BC"/>
    <w:rsid w:val="00E359E3"/>
    <w:rsid w:val="00E35A9E"/>
    <w:rsid w:val="00E35B35"/>
    <w:rsid w:val="00E35B3B"/>
    <w:rsid w:val="00E35D35"/>
    <w:rsid w:val="00E35D6B"/>
    <w:rsid w:val="00E35D8C"/>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76A"/>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FE7"/>
    <w:rsid w:val="00E4008F"/>
    <w:rsid w:val="00E40146"/>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2FC9"/>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D03"/>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28"/>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741"/>
    <w:rsid w:val="00E4782F"/>
    <w:rsid w:val="00E478F5"/>
    <w:rsid w:val="00E479B8"/>
    <w:rsid w:val="00E479E0"/>
    <w:rsid w:val="00E47A30"/>
    <w:rsid w:val="00E47A7E"/>
    <w:rsid w:val="00E47A85"/>
    <w:rsid w:val="00E47BD1"/>
    <w:rsid w:val="00E47C3E"/>
    <w:rsid w:val="00E47CA9"/>
    <w:rsid w:val="00E47DE2"/>
    <w:rsid w:val="00E47F00"/>
    <w:rsid w:val="00E47F0E"/>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A8"/>
    <w:rsid w:val="00E5072F"/>
    <w:rsid w:val="00E50805"/>
    <w:rsid w:val="00E50884"/>
    <w:rsid w:val="00E509A7"/>
    <w:rsid w:val="00E50A5D"/>
    <w:rsid w:val="00E50A90"/>
    <w:rsid w:val="00E50AB6"/>
    <w:rsid w:val="00E50B29"/>
    <w:rsid w:val="00E50BA5"/>
    <w:rsid w:val="00E50BB6"/>
    <w:rsid w:val="00E50C09"/>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10"/>
    <w:rsid w:val="00E5194A"/>
    <w:rsid w:val="00E51972"/>
    <w:rsid w:val="00E519BA"/>
    <w:rsid w:val="00E51A5E"/>
    <w:rsid w:val="00E51A81"/>
    <w:rsid w:val="00E51A91"/>
    <w:rsid w:val="00E51D21"/>
    <w:rsid w:val="00E51D41"/>
    <w:rsid w:val="00E51E61"/>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5B"/>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9F"/>
    <w:rsid w:val="00E540DD"/>
    <w:rsid w:val="00E541CA"/>
    <w:rsid w:val="00E54233"/>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51D"/>
    <w:rsid w:val="00E55545"/>
    <w:rsid w:val="00E5555F"/>
    <w:rsid w:val="00E55566"/>
    <w:rsid w:val="00E556DE"/>
    <w:rsid w:val="00E55700"/>
    <w:rsid w:val="00E557D5"/>
    <w:rsid w:val="00E55806"/>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892"/>
    <w:rsid w:val="00E578A3"/>
    <w:rsid w:val="00E5797E"/>
    <w:rsid w:val="00E579A5"/>
    <w:rsid w:val="00E57B56"/>
    <w:rsid w:val="00E57BEB"/>
    <w:rsid w:val="00E57C4C"/>
    <w:rsid w:val="00E57C7F"/>
    <w:rsid w:val="00E57CB1"/>
    <w:rsid w:val="00E57CEA"/>
    <w:rsid w:val="00E57DE9"/>
    <w:rsid w:val="00E57ECC"/>
    <w:rsid w:val="00E600CA"/>
    <w:rsid w:val="00E60103"/>
    <w:rsid w:val="00E60170"/>
    <w:rsid w:val="00E6027E"/>
    <w:rsid w:val="00E6032C"/>
    <w:rsid w:val="00E603B4"/>
    <w:rsid w:val="00E60422"/>
    <w:rsid w:val="00E60513"/>
    <w:rsid w:val="00E606ED"/>
    <w:rsid w:val="00E60775"/>
    <w:rsid w:val="00E60784"/>
    <w:rsid w:val="00E60793"/>
    <w:rsid w:val="00E607C7"/>
    <w:rsid w:val="00E60889"/>
    <w:rsid w:val="00E608D0"/>
    <w:rsid w:val="00E60B34"/>
    <w:rsid w:val="00E60B9E"/>
    <w:rsid w:val="00E60BB7"/>
    <w:rsid w:val="00E60DF9"/>
    <w:rsid w:val="00E60E79"/>
    <w:rsid w:val="00E60E86"/>
    <w:rsid w:val="00E60FC8"/>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5F"/>
    <w:rsid w:val="00E62256"/>
    <w:rsid w:val="00E6230B"/>
    <w:rsid w:val="00E623D1"/>
    <w:rsid w:val="00E6240F"/>
    <w:rsid w:val="00E62465"/>
    <w:rsid w:val="00E624F9"/>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BEF"/>
    <w:rsid w:val="00E64C13"/>
    <w:rsid w:val="00E64CF0"/>
    <w:rsid w:val="00E64D13"/>
    <w:rsid w:val="00E64D6B"/>
    <w:rsid w:val="00E64D94"/>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8AA"/>
    <w:rsid w:val="00E668FE"/>
    <w:rsid w:val="00E66949"/>
    <w:rsid w:val="00E669AE"/>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28"/>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6DB"/>
    <w:rsid w:val="00E72702"/>
    <w:rsid w:val="00E7276D"/>
    <w:rsid w:val="00E72952"/>
    <w:rsid w:val="00E72956"/>
    <w:rsid w:val="00E72B11"/>
    <w:rsid w:val="00E72B7E"/>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5F9"/>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E76"/>
    <w:rsid w:val="00E73F6A"/>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703A"/>
    <w:rsid w:val="00E7706A"/>
    <w:rsid w:val="00E77086"/>
    <w:rsid w:val="00E770B7"/>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34"/>
    <w:rsid w:val="00E806C1"/>
    <w:rsid w:val="00E806C6"/>
    <w:rsid w:val="00E807F0"/>
    <w:rsid w:val="00E80865"/>
    <w:rsid w:val="00E8088F"/>
    <w:rsid w:val="00E8098B"/>
    <w:rsid w:val="00E80992"/>
    <w:rsid w:val="00E809F9"/>
    <w:rsid w:val="00E809FD"/>
    <w:rsid w:val="00E80A1F"/>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E1"/>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6BB"/>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5EA"/>
    <w:rsid w:val="00E83634"/>
    <w:rsid w:val="00E83653"/>
    <w:rsid w:val="00E8391D"/>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B8"/>
    <w:rsid w:val="00E90807"/>
    <w:rsid w:val="00E90A52"/>
    <w:rsid w:val="00E90A68"/>
    <w:rsid w:val="00E90BAA"/>
    <w:rsid w:val="00E90C42"/>
    <w:rsid w:val="00E90C46"/>
    <w:rsid w:val="00E90C94"/>
    <w:rsid w:val="00E90CFA"/>
    <w:rsid w:val="00E90D67"/>
    <w:rsid w:val="00E910E9"/>
    <w:rsid w:val="00E911CA"/>
    <w:rsid w:val="00E91210"/>
    <w:rsid w:val="00E913C5"/>
    <w:rsid w:val="00E913D0"/>
    <w:rsid w:val="00E91533"/>
    <w:rsid w:val="00E91553"/>
    <w:rsid w:val="00E9163F"/>
    <w:rsid w:val="00E91642"/>
    <w:rsid w:val="00E91649"/>
    <w:rsid w:val="00E9164A"/>
    <w:rsid w:val="00E916A5"/>
    <w:rsid w:val="00E91916"/>
    <w:rsid w:val="00E91A01"/>
    <w:rsid w:val="00E91A15"/>
    <w:rsid w:val="00E91AE2"/>
    <w:rsid w:val="00E91B17"/>
    <w:rsid w:val="00E91BD2"/>
    <w:rsid w:val="00E91C4F"/>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FDB"/>
    <w:rsid w:val="00E92FED"/>
    <w:rsid w:val="00E93001"/>
    <w:rsid w:val="00E93060"/>
    <w:rsid w:val="00E9306E"/>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9E"/>
    <w:rsid w:val="00E95CF5"/>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D4"/>
    <w:rsid w:val="00E96AFB"/>
    <w:rsid w:val="00E96B3F"/>
    <w:rsid w:val="00E96CA6"/>
    <w:rsid w:val="00E96D77"/>
    <w:rsid w:val="00E96D94"/>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18"/>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5F2"/>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F7"/>
    <w:rsid w:val="00EA2CB9"/>
    <w:rsid w:val="00EA2E3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69"/>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97F"/>
    <w:rsid w:val="00EB1AB0"/>
    <w:rsid w:val="00EB1B27"/>
    <w:rsid w:val="00EB1B4E"/>
    <w:rsid w:val="00EB1B88"/>
    <w:rsid w:val="00EB1C32"/>
    <w:rsid w:val="00EB1C38"/>
    <w:rsid w:val="00EB1C6C"/>
    <w:rsid w:val="00EB1D7E"/>
    <w:rsid w:val="00EB1E87"/>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077"/>
    <w:rsid w:val="00EB6107"/>
    <w:rsid w:val="00EB6109"/>
    <w:rsid w:val="00EB6158"/>
    <w:rsid w:val="00EB620A"/>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C18"/>
    <w:rsid w:val="00EB7CA2"/>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D00"/>
    <w:rsid w:val="00EC0DB4"/>
    <w:rsid w:val="00EC0DBF"/>
    <w:rsid w:val="00EC0E69"/>
    <w:rsid w:val="00EC0EBB"/>
    <w:rsid w:val="00EC0F4E"/>
    <w:rsid w:val="00EC10C6"/>
    <w:rsid w:val="00EC1139"/>
    <w:rsid w:val="00EC119B"/>
    <w:rsid w:val="00EC1254"/>
    <w:rsid w:val="00EC129D"/>
    <w:rsid w:val="00EC12BA"/>
    <w:rsid w:val="00EC1320"/>
    <w:rsid w:val="00EC133F"/>
    <w:rsid w:val="00EC13E1"/>
    <w:rsid w:val="00EC1468"/>
    <w:rsid w:val="00EC147B"/>
    <w:rsid w:val="00EC14A0"/>
    <w:rsid w:val="00EC14A4"/>
    <w:rsid w:val="00EC15CE"/>
    <w:rsid w:val="00EC18F8"/>
    <w:rsid w:val="00EC1910"/>
    <w:rsid w:val="00EC19DF"/>
    <w:rsid w:val="00EC1A39"/>
    <w:rsid w:val="00EC1ABA"/>
    <w:rsid w:val="00EC1AE3"/>
    <w:rsid w:val="00EC1BD8"/>
    <w:rsid w:val="00EC1C55"/>
    <w:rsid w:val="00EC1CFF"/>
    <w:rsid w:val="00EC1D83"/>
    <w:rsid w:val="00EC1DAD"/>
    <w:rsid w:val="00EC1E08"/>
    <w:rsid w:val="00EC1E39"/>
    <w:rsid w:val="00EC1EA8"/>
    <w:rsid w:val="00EC1F0D"/>
    <w:rsid w:val="00EC1FA9"/>
    <w:rsid w:val="00EC1FB9"/>
    <w:rsid w:val="00EC2013"/>
    <w:rsid w:val="00EC2034"/>
    <w:rsid w:val="00EC204E"/>
    <w:rsid w:val="00EC2099"/>
    <w:rsid w:val="00EC20F2"/>
    <w:rsid w:val="00EC21C1"/>
    <w:rsid w:val="00EC240A"/>
    <w:rsid w:val="00EC249D"/>
    <w:rsid w:val="00EC24D4"/>
    <w:rsid w:val="00EC2581"/>
    <w:rsid w:val="00EC25A5"/>
    <w:rsid w:val="00EC25A8"/>
    <w:rsid w:val="00EC2675"/>
    <w:rsid w:val="00EC26F7"/>
    <w:rsid w:val="00EC27A4"/>
    <w:rsid w:val="00EC27ED"/>
    <w:rsid w:val="00EC27FE"/>
    <w:rsid w:val="00EC28AD"/>
    <w:rsid w:val="00EC29BD"/>
    <w:rsid w:val="00EC2A04"/>
    <w:rsid w:val="00EC2A16"/>
    <w:rsid w:val="00EC2B2E"/>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2BD"/>
    <w:rsid w:val="00EC3315"/>
    <w:rsid w:val="00EC3371"/>
    <w:rsid w:val="00EC33C9"/>
    <w:rsid w:val="00EC33F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87"/>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306"/>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B80"/>
    <w:rsid w:val="00EC6C01"/>
    <w:rsid w:val="00EC6C93"/>
    <w:rsid w:val="00EC6CC7"/>
    <w:rsid w:val="00EC6DDC"/>
    <w:rsid w:val="00EC6E1E"/>
    <w:rsid w:val="00EC6E52"/>
    <w:rsid w:val="00EC6ECB"/>
    <w:rsid w:val="00EC6FB2"/>
    <w:rsid w:val="00EC7019"/>
    <w:rsid w:val="00EC70DE"/>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2E9"/>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17"/>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BA"/>
    <w:rsid w:val="00ED31E0"/>
    <w:rsid w:val="00ED3279"/>
    <w:rsid w:val="00ED32CA"/>
    <w:rsid w:val="00ED33F8"/>
    <w:rsid w:val="00ED34A3"/>
    <w:rsid w:val="00ED34EA"/>
    <w:rsid w:val="00ED35F9"/>
    <w:rsid w:val="00ED366F"/>
    <w:rsid w:val="00ED36DB"/>
    <w:rsid w:val="00ED375A"/>
    <w:rsid w:val="00ED37EE"/>
    <w:rsid w:val="00ED3853"/>
    <w:rsid w:val="00ED3857"/>
    <w:rsid w:val="00ED3887"/>
    <w:rsid w:val="00ED39B7"/>
    <w:rsid w:val="00ED39C3"/>
    <w:rsid w:val="00ED39FA"/>
    <w:rsid w:val="00ED3B45"/>
    <w:rsid w:val="00ED3BB6"/>
    <w:rsid w:val="00ED3BC0"/>
    <w:rsid w:val="00ED3BCF"/>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4F"/>
    <w:rsid w:val="00ED47EA"/>
    <w:rsid w:val="00ED4932"/>
    <w:rsid w:val="00ED4A1C"/>
    <w:rsid w:val="00ED4A64"/>
    <w:rsid w:val="00ED4A74"/>
    <w:rsid w:val="00ED4ACD"/>
    <w:rsid w:val="00ED4B45"/>
    <w:rsid w:val="00ED4B5C"/>
    <w:rsid w:val="00ED4B5F"/>
    <w:rsid w:val="00ED4DBA"/>
    <w:rsid w:val="00ED4EAF"/>
    <w:rsid w:val="00ED4EC6"/>
    <w:rsid w:val="00ED4F0A"/>
    <w:rsid w:val="00ED50E5"/>
    <w:rsid w:val="00ED50FD"/>
    <w:rsid w:val="00ED511F"/>
    <w:rsid w:val="00ED51DD"/>
    <w:rsid w:val="00ED5202"/>
    <w:rsid w:val="00ED5272"/>
    <w:rsid w:val="00ED5317"/>
    <w:rsid w:val="00ED534D"/>
    <w:rsid w:val="00ED54E7"/>
    <w:rsid w:val="00ED54F1"/>
    <w:rsid w:val="00ED55FA"/>
    <w:rsid w:val="00ED562E"/>
    <w:rsid w:val="00ED5673"/>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7D"/>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5D"/>
    <w:rsid w:val="00EE066B"/>
    <w:rsid w:val="00EE0841"/>
    <w:rsid w:val="00EE08A7"/>
    <w:rsid w:val="00EE0994"/>
    <w:rsid w:val="00EE099E"/>
    <w:rsid w:val="00EE0AD8"/>
    <w:rsid w:val="00EE0B27"/>
    <w:rsid w:val="00EE0B77"/>
    <w:rsid w:val="00EE0CC0"/>
    <w:rsid w:val="00EE0D0B"/>
    <w:rsid w:val="00EE0D46"/>
    <w:rsid w:val="00EE0DD8"/>
    <w:rsid w:val="00EE0DFB"/>
    <w:rsid w:val="00EE0F40"/>
    <w:rsid w:val="00EE0F46"/>
    <w:rsid w:val="00EE0F4C"/>
    <w:rsid w:val="00EE102A"/>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C7"/>
    <w:rsid w:val="00EE2325"/>
    <w:rsid w:val="00EE25A6"/>
    <w:rsid w:val="00EE25B3"/>
    <w:rsid w:val="00EE260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0D"/>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B2"/>
    <w:rsid w:val="00EE4EE4"/>
    <w:rsid w:val="00EE4EF8"/>
    <w:rsid w:val="00EE4F49"/>
    <w:rsid w:val="00EE4F68"/>
    <w:rsid w:val="00EE4F9B"/>
    <w:rsid w:val="00EE5160"/>
    <w:rsid w:val="00EE5175"/>
    <w:rsid w:val="00EE51BF"/>
    <w:rsid w:val="00EE51EB"/>
    <w:rsid w:val="00EE51F5"/>
    <w:rsid w:val="00EE542E"/>
    <w:rsid w:val="00EE545A"/>
    <w:rsid w:val="00EE545F"/>
    <w:rsid w:val="00EE5461"/>
    <w:rsid w:val="00EE54A7"/>
    <w:rsid w:val="00EE54ED"/>
    <w:rsid w:val="00EE5521"/>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7E9"/>
    <w:rsid w:val="00EE69AF"/>
    <w:rsid w:val="00EE69C5"/>
    <w:rsid w:val="00EE69ED"/>
    <w:rsid w:val="00EE6A73"/>
    <w:rsid w:val="00EE6B86"/>
    <w:rsid w:val="00EE6BCC"/>
    <w:rsid w:val="00EE6CB0"/>
    <w:rsid w:val="00EE6CD9"/>
    <w:rsid w:val="00EE6D2C"/>
    <w:rsid w:val="00EE6D82"/>
    <w:rsid w:val="00EE6E15"/>
    <w:rsid w:val="00EE6EC2"/>
    <w:rsid w:val="00EE7097"/>
    <w:rsid w:val="00EE713D"/>
    <w:rsid w:val="00EE73EE"/>
    <w:rsid w:val="00EE74F0"/>
    <w:rsid w:val="00EE7510"/>
    <w:rsid w:val="00EE753E"/>
    <w:rsid w:val="00EE7645"/>
    <w:rsid w:val="00EE7682"/>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DE"/>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0A1"/>
    <w:rsid w:val="00EF1114"/>
    <w:rsid w:val="00EF1159"/>
    <w:rsid w:val="00EF124D"/>
    <w:rsid w:val="00EF128C"/>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25F"/>
    <w:rsid w:val="00EF4355"/>
    <w:rsid w:val="00EF43DD"/>
    <w:rsid w:val="00EF44F6"/>
    <w:rsid w:val="00EF4541"/>
    <w:rsid w:val="00EF459A"/>
    <w:rsid w:val="00EF45F6"/>
    <w:rsid w:val="00EF46A3"/>
    <w:rsid w:val="00EF46AC"/>
    <w:rsid w:val="00EF4770"/>
    <w:rsid w:val="00EF47B5"/>
    <w:rsid w:val="00EF47C8"/>
    <w:rsid w:val="00EF4A99"/>
    <w:rsid w:val="00EF4B67"/>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5F8"/>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570"/>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A6"/>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569"/>
    <w:rsid w:val="00F02649"/>
    <w:rsid w:val="00F02722"/>
    <w:rsid w:val="00F0282F"/>
    <w:rsid w:val="00F0286A"/>
    <w:rsid w:val="00F0292F"/>
    <w:rsid w:val="00F02977"/>
    <w:rsid w:val="00F02BB9"/>
    <w:rsid w:val="00F02CB9"/>
    <w:rsid w:val="00F02E6B"/>
    <w:rsid w:val="00F02EB7"/>
    <w:rsid w:val="00F02FF2"/>
    <w:rsid w:val="00F0307A"/>
    <w:rsid w:val="00F0314D"/>
    <w:rsid w:val="00F0331E"/>
    <w:rsid w:val="00F03395"/>
    <w:rsid w:val="00F03488"/>
    <w:rsid w:val="00F0353D"/>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A5"/>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86C"/>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7D"/>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C73"/>
    <w:rsid w:val="00F10DA1"/>
    <w:rsid w:val="00F10E65"/>
    <w:rsid w:val="00F10F79"/>
    <w:rsid w:val="00F1104C"/>
    <w:rsid w:val="00F111AE"/>
    <w:rsid w:val="00F111D1"/>
    <w:rsid w:val="00F111D5"/>
    <w:rsid w:val="00F11349"/>
    <w:rsid w:val="00F1139B"/>
    <w:rsid w:val="00F113B7"/>
    <w:rsid w:val="00F113C9"/>
    <w:rsid w:val="00F114FD"/>
    <w:rsid w:val="00F115BC"/>
    <w:rsid w:val="00F11697"/>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667"/>
    <w:rsid w:val="00F1269E"/>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341"/>
    <w:rsid w:val="00F1343C"/>
    <w:rsid w:val="00F1355A"/>
    <w:rsid w:val="00F13564"/>
    <w:rsid w:val="00F135AF"/>
    <w:rsid w:val="00F13624"/>
    <w:rsid w:val="00F1363C"/>
    <w:rsid w:val="00F136BB"/>
    <w:rsid w:val="00F13914"/>
    <w:rsid w:val="00F13970"/>
    <w:rsid w:val="00F13982"/>
    <w:rsid w:val="00F13A3C"/>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E3"/>
    <w:rsid w:val="00F14BF3"/>
    <w:rsid w:val="00F14D55"/>
    <w:rsid w:val="00F14E10"/>
    <w:rsid w:val="00F14E1F"/>
    <w:rsid w:val="00F14E6F"/>
    <w:rsid w:val="00F14EE0"/>
    <w:rsid w:val="00F14F63"/>
    <w:rsid w:val="00F14F67"/>
    <w:rsid w:val="00F14FC0"/>
    <w:rsid w:val="00F15040"/>
    <w:rsid w:val="00F1505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18B"/>
    <w:rsid w:val="00F162FA"/>
    <w:rsid w:val="00F163CE"/>
    <w:rsid w:val="00F16416"/>
    <w:rsid w:val="00F16424"/>
    <w:rsid w:val="00F16459"/>
    <w:rsid w:val="00F16475"/>
    <w:rsid w:val="00F1654F"/>
    <w:rsid w:val="00F16576"/>
    <w:rsid w:val="00F1659E"/>
    <w:rsid w:val="00F16683"/>
    <w:rsid w:val="00F166E2"/>
    <w:rsid w:val="00F166EC"/>
    <w:rsid w:val="00F16756"/>
    <w:rsid w:val="00F16775"/>
    <w:rsid w:val="00F1685C"/>
    <w:rsid w:val="00F16A4F"/>
    <w:rsid w:val="00F16A5B"/>
    <w:rsid w:val="00F16B02"/>
    <w:rsid w:val="00F16B1C"/>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5F3"/>
    <w:rsid w:val="00F17626"/>
    <w:rsid w:val="00F1778B"/>
    <w:rsid w:val="00F177A7"/>
    <w:rsid w:val="00F17812"/>
    <w:rsid w:val="00F17984"/>
    <w:rsid w:val="00F17988"/>
    <w:rsid w:val="00F179CC"/>
    <w:rsid w:val="00F17C95"/>
    <w:rsid w:val="00F17CAB"/>
    <w:rsid w:val="00F17D58"/>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00"/>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4"/>
    <w:rsid w:val="00F22FCC"/>
    <w:rsid w:val="00F23042"/>
    <w:rsid w:val="00F2308B"/>
    <w:rsid w:val="00F230D3"/>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739"/>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A36"/>
    <w:rsid w:val="00F27B99"/>
    <w:rsid w:val="00F27BD0"/>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5E"/>
    <w:rsid w:val="00F3069D"/>
    <w:rsid w:val="00F306C2"/>
    <w:rsid w:val="00F306C9"/>
    <w:rsid w:val="00F30769"/>
    <w:rsid w:val="00F30805"/>
    <w:rsid w:val="00F30A6D"/>
    <w:rsid w:val="00F30B4A"/>
    <w:rsid w:val="00F30BBC"/>
    <w:rsid w:val="00F30C22"/>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3E"/>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1D"/>
    <w:rsid w:val="00F36834"/>
    <w:rsid w:val="00F3698D"/>
    <w:rsid w:val="00F36998"/>
    <w:rsid w:val="00F36AA7"/>
    <w:rsid w:val="00F36B93"/>
    <w:rsid w:val="00F36BC6"/>
    <w:rsid w:val="00F36BEF"/>
    <w:rsid w:val="00F36C39"/>
    <w:rsid w:val="00F36CF1"/>
    <w:rsid w:val="00F36D1D"/>
    <w:rsid w:val="00F36D68"/>
    <w:rsid w:val="00F36D89"/>
    <w:rsid w:val="00F36DEC"/>
    <w:rsid w:val="00F36EDD"/>
    <w:rsid w:val="00F36FBB"/>
    <w:rsid w:val="00F36FF6"/>
    <w:rsid w:val="00F3710D"/>
    <w:rsid w:val="00F37134"/>
    <w:rsid w:val="00F3714A"/>
    <w:rsid w:val="00F371F4"/>
    <w:rsid w:val="00F372D2"/>
    <w:rsid w:val="00F37315"/>
    <w:rsid w:val="00F373AB"/>
    <w:rsid w:val="00F37521"/>
    <w:rsid w:val="00F3753A"/>
    <w:rsid w:val="00F375B6"/>
    <w:rsid w:val="00F37612"/>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FE"/>
    <w:rsid w:val="00F40101"/>
    <w:rsid w:val="00F4010C"/>
    <w:rsid w:val="00F401A0"/>
    <w:rsid w:val="00F402EC"/>
    <w:rsid w:val="00F4036D"/>
    <w:rsid w:val="00F403CF"/>
    <w:rsid w:val="00F4060F"/>
    <w:rsid w:val="00F406DD"/>
    <w:rsid w:val="00F406F6"/>
    <w:rsid w:val="00F407FE"/>
    <w:rsid w:val="00F40960"/>
    <w:rsid w:val="00F409D8"/>
    <w:rsid w:val="00F40A8C"/>
    <w:rsid w:val="00F40B39"/>
    <w:rsid w:val="00F40B50"/>
    <w:rsid w:val="00F40B58"/>
    <w:rsid w:val="00F40B9E"/>
    <w:rsid w:val="00F40BAC"/>
    <w:rsid w:val="00F40BAF"/>
    <w:rsid w:val="00F40BB2"/>
    <w:rsid w:val="00F40BD0"/>
    <w:rsid w:val="00F40C68"/>
    <w:rsid w:val="00F40CA5"/>
    <w:rsid w:val="00F40CA6"/>
    <w:rsid w:val="00F40D26"/>
    <w:rsid w:val="00F40D88"/>
    <w:rsid w:val="00F40E67"/>
    <w:rsid w:val="00F40E7A"/>
    <w:rsid w:val="00F40F97"/>
    <w:rsid w:val="00F41054"/>
    <w:rsid w:val="00F411E8"/>
    <w:rsid w:val="00F4122A"/>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2"/>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C2"/>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C0"/>
    <w:rsid w:val="00F463D4"/>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22D"/>
    <w:rsid w:val="00F50372"/>
    <w:rsid w:val="00F50424"/>
    <w:rsid w:val="00F5042C"/>
    <w:rsid w:val="00F50545"/>
    <w:rsid w:val="00F50599"/>
    <w:rsid w:val="00F5059F"/>
    <w:rsid w:val="00F505E4"/>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105F"/>
    <w:rsid w:val="00F5106F"/>
    <w:rsid w:val="00F51133"/>
    <w:rsid w:val="00F5117F"/>
    <w:rsid w:val="00F511BF"/>
    <w:rsid w:val="00F5122B"/>
    <w:rsid w:val="00F51249"/>
    <w:rsid w:val="00F512C4"/>
    <w:rsid w:val="00F51395"/>
    <w:rsid w:val="00F513B7"/>
    <w:rsid w:val="00F51600"/>
    <w:rsid w:val="00F516F3"/>
    <w:rsid w:val="00F5170B"/>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5ED"/>
    <w:rsid w:val="00F52657"/>
    <w:rsid w:val="00F526B1"/>
    <w:rsid w:val="00F527C3"/>
    <w:rsid w:val="00F5281F"/>
    <w:rsid w:val="00F52821"/>
    <w:rsid w:val="00F528C5"/>
    <w:rsid w:val="00F52A02"/>
    <w:rsid w:val="00F52A1F"/>
    <w:rsid w:val="00F52A76"/>
    <w:rsid w:val="00F52AB3"/>
    <w:rsid w:val="00F52B5C"/>
    <w:rsid w:val="00F52B6B"/>
    <w:rsid w:val="00F52BE7"/>
    <w:rsid w:val="00F52D87"/>
    <w:rsid w:val="00F52DE8"/>
    <w:rsid w:val="00F52E1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A2"/>
    <w:rsid w:val="00F53AD9"/>
    <w:rsid w:val="00F53B61"/>
    <w:rsid w:val="00F53C23"/>
    <w:rsid w:val="00F53C89"/>
    <w:rsid w:val="00F53CD0"/>
    <w:rsid w:val="00F53D68"/>
    <w:rsid w:val="00F53D8D"/>
    <w:rsid w:val="00F53DCE"/>
    <w:rsid w:val="00F53E0E"/>
    <w:rsid w:val="00F53E48"/>
    <w:rsid w:val="00F53E5B"/>
    <w:rsid w:val="00F53E76"/>
    <w:rsid w:val="00F53E9D"/>
    <w:rsid w:val="00F53F55"/>
    <w:rsid w:val="00F53FED"/>
    <w:rsid w:val="00F5412E"/>
    <w:rsid w:val="00F5415D"/>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DEB"/>
    <w:rsid w:val="00F54E02"/>
    <w:rsid w:val="00F551BA"/>
    <w:rsid w:val="00F5530C"/>
    <w:rsid w:val="00F55320"/>
    <w:rsid w:val="00F55368"/>
    <w:rsid w:val="00F553EE"/>
    <w:rsid w:val="00F55412"/>
    <w:rsid w:val="00F555F3"/>
    <w:rsid w:val="00F555F8"/>
    <w:rsid w:val="00F557EB"/>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7EF"/>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25"/>
    <w:rsid w:val="00F62AC6"/>
    <w:rsid w:val="00F62B9C"/>
    <w:rsid w:val="00F62BE0"/>
    <w:rsid w:val="00F62BED"/>
    <w:rsid w:val="00F62CBB"/>
    <w:rsid w:val="00F62D13"/>
    <w:rsid w:val="00F62D4E"/>
    <w:rsid w:val="00F62F2C"/>
    <w:rsid w:val="00F62FA8"/>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99"/>
    <w:rsid w:val="00F67AFE"/>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33"/>
    <w:rsid w:val="00F72491"/>
    <w:rsid w:val="00F7249C"/>
    <w:rsid w:val="00F724DB"/>
    <w:rsid w:val="00F724F0"/>
    <w:rsid w:val="00F725C3"/>
    <w:rsid w:val="00F72648"/>
    <w:rsid w:val="00F72671"/>
    <w:rsid w:val="00F7269B"/>
    <w:rsid w:val="00F726AF"/>
    <w:rsid w:val="00F7272A"/>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C47"/>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3B"/>
    <w:rsid w:val="00F74413"/>
    <w:rsid w:val="00F7445C"/>
    <w:rsid w:val="00F744C7"/>
    <w:rsid w:val="00F74542"/>
    <w:rsid w:val="00F745F0"/>
    <w:rsid w:val="00F74619"/>
    <w:rsid w:val="00F74719"/>
    <w:rsid w:val="00F7474B"/>
    <w:rsid w:val="00F74810"/>
    <w:rsid w:val="00F74839"/>
    <w:rsid w:val="00F7488A"/>
    <w:rsid w:val="00F74A14"/>
    <w:rsid w:val="00F74A75"/>
    <w:rsid w:val="00F74B0E"/>
    <w:rsid w:val="00F74BF0"/>
    <w:rsid w:val="00F74C00"/>
    <w:rsid w:val="00F74C45"/>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0E6"/>
    <w:rsid w:val="00F771ED"/>
    <w:rsid w:val="00F773AE"/>
    <w:rsid w:val="00F77596"/>
    <w:rsid w:val="00F775A0"/>
    <w:rsid w:val="00F776B2"/>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6A"/>
    <w:rsid w:val="00F80EED"/>
    <w:rsid w:val="00F80EFC"/>
    <w:rsid w:val="00F80F48"/>
    <w:rsid w:val="00F80FC0"/>
    <w:rsid w:val="00F81030"/>
    <w:rsid w:val="00F81097"/>
    <w:rsid w:val="00F8140C"/>
    <w:rsid w:val="00F81483"/>
    <w:rsid w:val="00F81515"/>
    <w:rsid w:val="00F81583"/>
    <w:rsid w:val="00F815F2"/>
    <w:rsid w:val="00F81648"/>
    <w:rsid w:val="00F816B2"/>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647"/>
    <w:rsid w:val="00F826BE"/>
    <w:rsid w:val="00F827A6"/>
    <w:rsid w:val="00F82820"/>
    <w:rsid w:val="00F82A1C"/>
    <w:rsid w:val="00F82A9E"/>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3B9"/>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3B5"/>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5E22"/>
    <w:rsid w:val="00F85F37"/>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80"/>
    <w:rsid w:val="00F86B85"/>
    <w:rsid w:val="00F86BE1"/>
    <w:rsid w:val="00F86BF7"/>
    <w:rsid w:val="00F86C43"/>
    <w:rsid w:val="00F86C7A"/>
    <w:rsid w:val="00F86C92"/>
    <w:rsid w:val="00F86CC8"/>
    <w:rsid w:val="00F86CFE"/>
    <w:rsid w:val="00F86D37"/>
    <w:rsid w:val="00F86D49"/>
    <w:rsid w:val="00F86DBE"/>
    <w:rsid w:val="00F86E97"/>
    <w:rsid w:val="00F86F74"/>
    <w:rsid w:val="00F870BA"/>
    <w:rsid w:val="00F87235"/>
    <w:rsid w:val="00F8725B"/>
    <w:rsid w:val="00F87293"/>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B0"/>
    <w:rsid w:val="00F903E0"/>
    <w:rsid w:val="00F90454"/>
    <w:rsid w:val="00F90493"/>
    <w:rsid w:val="00F904DB"/>
    <w:rsid w:val="00F905F1"/>
    <w:rsid w:val="00F9061F"/>
    <w:rsid w:val="00F90633"/>
    <w:rsid w:val="00F9064B"/>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D"/>
    <w:rsid w:val="00F9223E"/>
    <w:rsid w:val="00F92279"/>
    <w:rsid w:val="00F9236B"/>
    <w:rsid w:val="00F92415"/>
    <w:rsid w:val="00F924E4"/>
    <w:rsid w:val="00F92799"/>
    <w:rsid w:val="00F927CB"/>
    <w:rsid w:val="00F92819"/>
    <w:rsid w:val="00F92AC8"/>
    <w:rsid w:val="00F92B2F"/>
    <w:rsid w:val="00F92C05"/>
    <w:rsid w:val="00F92CA8"/>
    <w:rsid w:val="00F92CBE"/>
    <w:rsid w:val="00F92E18"/>
    <w:rsid w:val="00F92E19"/>
    <w:rsid w:val="00F92FCB"/>
    <w:rsid w:val="00F92FEC"/>
    <w:rsid w:val="00F930D6"/>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D7"/>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D8"/>
    <w:rsid w:val="00F9692B"/>
    <w:rsid w:val="00F9696C"/>
    <w:rsid w:val="00F969BE"/>
    <w:rsid w:val="00F96C96"/>
    <w:rsid w:val="00F96D74"/>
    <w:rsid w:val="00F96D87"/>
    <w:rsid w:val="00F96DC2"/>
    <w:rsid w:val="00F96DF6"/>
    <w:rsid w:val="00F96EAF"/>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5"/>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036"/>
    <w:rsid w:val="00FA4193"/>
    <w:rsid w:val="00FA41A2"/>
    <w:rsid w:val="00FA42D9"/>
    <w:rsid w:val="00FA4332"/>
    <w:rsid w:val="00FA4334"/>
    <w:rsid w:val="00FA4353"/>
    <w:rsid w:val="00FA4366"/>
    <w:rsid w:val="00FA43BF"/>
    <w:rsid w:val="00FA43C7"/>
    <w:rsid w:val="00FA43F2"/>
    <w:rsid w:val="00FA4405"/>
    <w:rsid w:val="00FA4413"/>
    <w:rsid w:val="00FA453F"/>
    <w:rsid w:val="00FA46CF"/>
    <w:rsid w:val="00FA4830"/>
    <w:rsid w:val="00FA48DD"/>
    <w:rsid w:val="00FA4A36"/>
    <w:rsid w:val="00FA4A49"/>
    <w:rsid w:val="00FA4A80"/>
    <w:rsid w:val="00FA4AE5"/>
    <w:rsid w:val="00FA4B29"/>
    <w:rsid w:val="00FA4BA1"/>
    <w:rsid w:val="00FA4C20"/>
    <w:rsid w:val="00FA4CD4"/>
    <w:rsid w:val="00FA4D86"/>
    <w:rsid w:val="00FA4E21"/>
    <w:rsid w:val="00FA4E4C"/>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F63"/>
    <w:rsid w:val="00FA7FF1"/>
    <w:rsid w:val="00FB00B0"/>
    <w:rsid w:val="00FB00E0"/>
    <w:rsid w:val="00FB0199"/>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EF"/>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4025"/>
    <w:rsid w:val="00FB40D4"/>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3EC"/>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A82"/>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50A"/>
    <w:rsid w:val="00FC7542"/>
    <w:rsid w:val="00FC758A"/>
    <w:rsid w:val="00FC75A5"/>
    <w:rsid w:val="00FC7610"/>
    <w:rsid w:val="00FC76CD"/>
    <w:rsid w:val="00FC7898"/>
    <w:rsid w:val="00FC78D7"/>
    <w:rsid w:val="00FC78DE"/>
    <w:rsid w:val="00FC7920"/>
    <w:rsid w:val="00FC797F"/>
    <w:rsid w:val="00FC7A02"/>
    <w:rsid w:val="00FC7A0D"/>
    <w:rsid w:val="00FC7AC9"/>
    <w:rsid w:val="00FC7C18"/>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6E"/>
    <w:rsid w:val="00FD0A9D"/>
    <w:rsid w:val="00FD0B26"/>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B12"/>
    <w:rsid w:val="00FD2BFC"/>
    <w:rsid w:val="00FD2C55"/>
    <w:rsid w:val="00FD2D9F"/>
    <w:rsid w:val="00FD2E3C"/>
    <w:rsid w:val="00FD2F74"/>
    <w:rsid w:val="00FD2FA9"/>
    <w:rsid w:val="00FD2FEB"/>
    <w:rsid w:val="00FD2FFE"/>
    <w:rsid w:val="00FD30CD"/>
    <w:rsid w:val="00FD30F3"/>
    <w:rsid w:val="00FD313D"/>
    <w:rsid w:val="00FD31B6"/>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C"/>
    <w:rsid w:val="00FD469F"/>
    <w:rsid w:val="00FD475C"/>
    <w:rsid w:val="00FD4771"/>
    <w:rsid w:val="00FD48A5"/>
    <w:rsid w:val="00FD48D2"/>
    <w:rsid w:val="00FD48F7"/>
    <w:rsid w:val="00FD4A65"/>
    <w:rsid w:val="00FD4C53"/>
    <w:rsid w:val="00FD4CB7"/>
    <w:rsid w:val="00FD4D69"/>
    <w:rsid w:val="00FD4DE1"/>
    <w:rsid w:val="00FD4E10"/>
    <w:rsid w:val="00FD4FAF"/>
    <w:rsid w:val="00FD5050"/>
    <w:rsid w:val="00FD5080"/>
    <w:rsid w:val="00FD51BA"/>
    <w:rsid w:val="00FD5223"/>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12"/>
    <w:rsid w:val="00FD637A"/>
    <w:rsid w:val="00FD6407"/>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0FFE"/>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52"/>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325"/>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70A"/>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1F"/>
    <w:rsid w:val="00FE7F40"/>
    <w:rsid w:val="00FF00E1"/>
    <w:rsid w:val="00FF03E4"/>
    <w:rsid w:val="00FF0467"/>
    <w:rsid w:val="00FF04D3"/>
    <w:rsid w:val="00FF069D"/>
    <w:rsid w:val="00FF06F5"/>
    <w:rsid w:val="00FF07D2"/>
    <w:rsid w:val="00FF0873"/>
    <w:rsid w:val="00FF0A8C"/>
    <w:rsid w:val="00FF0AF1"/>
    <w:rsid w:val="00FF0C37"/>
    <w:rsid w:val="00FF0FF7"/>
    <w:rsid w:val="00FF104E"/>
    <w:rsid w:val="00FF11D1"/>
    <w:rsid w:val="00FF120D"/>
    <w:rsid w:val="00FF12D2"/>
    <w:rsid w:val="00FF1386"/>
    <w:rsid w:val="00FF138A"/>
    <w:rsid w:val="00FF1510"/>
    <w:rsid w:val="00FF1527"/>
    <w:rsid w:val="00FF16C0"/>
    <w:rsid w:val="00FF1748"/>
    <w:rsid w:val="00FF176D"/>
    <w:rsid w:val="00FF17C0"/>
    <w:rsid w:val="00FF1841"/>
    <w:rsid w:val="00FF186A"/>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F6"/>
    <w:rsid w:val="00FF2784"/>
    <w:rsid w:val="00FF27A9"/>
    <w:rsid w:val="00FF27CD"/>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4FED"/>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D6E"/>
    <w:rsid w:val="00FF5E3A"/>
    <w:rsid w:val="00FF5E6A"/>
    <w:rsid w:val="00FF5F7E"/>
    <w:rsid w:val="00FF5F9C"/>
    <w:rsid w:val="00FF60FE"/>
    <w:rsid w:val="00FF6160"/>
    <w:rsid w:val="00FF6266"/>
    <w:rsid w:val="00FF63C6"/>
    <w:rsid w:val="00FF63EE"/>
    <w:rsid w:val="00FF648B"/>
    <w:rsid w:val="00FF6503"/>
    <w:rsid w:val="00FF653B"/>
    <w:rsid w:val="00FF65E1"/>
    <w:rsid w:val="00FF6811"/>
    <w:rsid w:val="00FF68A7"/>
    <w:rsid w:val="00FF68D6"/>
    <w:rsid w:val="00FF6937"/>
    <w:rsid w:val="00FF6ACA"/>
    <w:rsid w:val="00FF6CEA"/>
    <w:rsid w:val="00FF6DF6"/>
    <w:rsid w:val="00FF6FAA"/>
    <w:rsid w:val="00FF7090"/>
    <w:rsid w:val="00FF709B"/>
    <w:rsid w:val="00FF7169"/>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FCA2E0"/>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uiPriority w:val="9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5">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d">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0">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1">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05368">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14354">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482892">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13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7805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77828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511183">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94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759111">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074724">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800575">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68972">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8972">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287534">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74398">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627942">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13672">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856867">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326361">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68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74590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798">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039435">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32113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355967">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176305">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1423">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70361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30534">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133553">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415">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51563">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237863">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084476">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3478">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481">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9548">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48790">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45170">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273276">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039410">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91968">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0423">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3574">
      <w:bodyDiv w:val="1"/>
      <w:marLeft w:val="0"/>
      <w:marRight w:val="0"/>
      <w:marTop w:val="0"/>
      <w:marBottom w:val="0"/>
      <w:divBdr>
        <w:top w:val="none" w:sz="0" w:space="0" w:color="auto"/>
        <w:left w:val="none" w:sz="0" w:space="0" w:color="auto"/>
        <w:bottom w:val="none" w:sz="0" w:space="0" w:color="auto"/>
        <w:right w:val="none" w:sz="0" w:space="0" w:color="auto"/>
      </w:divBdr>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546435">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5857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1053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7778">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5101">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3121">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97488">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4749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566541">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042231">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7937773">
      <w:bodyDiv w:val="1"/>
      <w:marLeft w:val="0"/>
      <w:marRight w:val="0"/>
      <w:marTop w:val="0"/>
      <w:marBottom w:val="0"/>
      <w:divBdr>
        <w:top w:val="none" w:sz="0" w:space="0" w:color="auto"/>
        <w:left w:val="none" w:sz="0" w:space="0" w:color="auto"/>
        <w:bottom w:val="none" w:sz="0" w:space="0" w:color="auto"/>
        <w:right w:val="none" w:sz="0" w:space="0" w:color="auto"/>
      </w:divBdr>
    </w:div>
    <w:div w:id="178007456">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19827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95382">
      <w:bodyDiv w:val="1"/>
      <w:marLeft w:val="0"/>
      <w:marRight w:val="0"/>
      <w:marTop w:val="0"/>
      <w:marBottom w:val="0"/>
      <w:divBdr>
        <w:top w:val="none" w:sz="0" w:space="0" w:color="auto"/>
        <w:left w:val="none" w:sz="0" w:space="0" w:color="auto"/>
        <w:bottom w:val="none" w:sz="0" w:space="0" w:color="auto"/>
        <w:right w:val="none" w:sz="0" w:space="0" w:color="auto"/>
      </w:divBdr>
    </w:div>
    <w:div w:id="179859747">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254734">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6168">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101479">
      <w:bodyDiv w:val="1"/>
      <w:marLeft w:val="0"/>
      <w:marRight w:val="0"/>
      <w:marTop w:val="0"/>
      <w:marBottom w:val="0"/>
      <w:divBdr>
        <w:top w:val="none" w:sz="0" w:space="0" w:color="auto"/>
        <w:left w:val="none" w:sz="0" w:space="0" w:color="auto"/>
        <w:bottom w:val="none" w:sz="0" w:space="0" w:color="auto"/>
        <w:right w:val="none" w:sz="0" w:space="0" w:color="auto"/>
      </w:divBdr>
    </w:div>
    <w:div w:id="190144324">
      <w:bodyDiv w:val="1"/>
      <w:marLeft w:val="0"/>
      <w:marRight w:val="0"/>
      <w:marTop w:val="0"/>
      <w:marBottom w:val="0"/>
      <w:divBdr>
        <w:top w:val="none" w:sz="0" w:space="0" w:color="auto"/>
        <w:left w:val="none" w:sz="0" w:space="0" w:color="auto"/>
        <w:bottom w:val="none" w:sz="0" w:space="0" w:color="auto"/>
        <w:right w:val="none" w:sz="0" w:space="0" w:color="auto"/>
      </w:divBdr>
    </w:div>
    <w:div w:id="190194894">
      <w:bodyDiv w:val="1"/>
      <w:marLeft w:val="0"/>
      <w:marRight w:val="0"/>
      <w:marTop w:val="0"/>
      <w:marBottom w:val="0"/>
      <w:divBdr>
        <w:top w:val="none" w:sz="0" w:space="0" w:color="auto"/>
        <w:left w:val="none" w:sz="0" w:space="0" w:color="auto"/>
        <w:bottom w:val="none" w:sz="0" w:space="0" w:color="auto"/>
        <w:right w:val="none" w:sz="0" w:space="0" w:color="auto"/>
      </w:divBdr>
    </w:div>
    <w:div w:id="190579048">
      <w:bodyDiv w:val="1"/>
      <w:marLeft w:val="0"/>
      <w:marRight w:val="0"/>
      <w:marTop w:val="0"/>
      <w:marBottom w:val="0"/>
      <w:divBdr>
        <w:top w:val="none" w:sz="0" w:space="0" w:color="auto"/>
        <w:left w:val="none" w:sz="0" w:space="0" w:color="auto"/>
        <w:bottom w:val="none" w:sz="0" w:space="0" w:color="auto"/>
        <w:right w:val="none" w:sz="0" w:space="0" w:color="auto"/>
      </w:divBdr>
    </w:div>
    <w:div w:id="192620121">
      <w:bodyDiv w:val="1"/>
      <w:marLeft w:val="0"/>
      <w:marRight w:val="0"/>
      <w:marTop w:val="0"/>
      <w:marBottom w:val="0"/>
      <w:divBdr>
        <w:top w:val="none" w:sz="0" w:space="0" w:color="auto"/>
        <w:left w:val="none" w:sz="0" w:space="0" w:color="auto"/>
        <w:bottom w:val="none" w:sz="0" w:space="0" w:color="auto"/>
        <w:right w:val="none" w:sz="0" w:space="0" w:color="auto"/>
      </w:divBdr>
    </w:div>
    <w:div w:id="196238626">
      <w:bodyDiv w:val="1"/>
      <w:marLeft w:val="0"/>
      <w:marRight w:val="0"/>
      <w:marTop w:val="0"/>
      <w:marBottom w:val="0"/>
      <w:divBdr>
        <w:top w:val="none" w:sz="0" w:space="0" w:color="auto"/>
        <w:left w:val="none" w:sz="0" w:space="0" w:color="auto"/>
        <w:bottom w:val="none" w:sz="0" w:space="0" w:color="auto"/>
        <w:right w:val="none" w:sz="0" w:space="0" w:color="auto"/>
      </w:divBdr>
    </w:div>
    <w:div w:id="196428103">
      <w:bodyDiv w:val="1"/>
      <w:marLeft w:val="0"/>
      <w:marRight w:val="0"/>
      <w:marTop w:val="0"/>
      <w:marBottom w:val="0"/>
      <w:divBdr>
        <w:top w:val="none" w:sz="0" w:space="0" w:color="auto"/>
        <w:left w:val="none" w:sz="0" w:space="0" w:color="auto"/>
        <w:bottom w:val="none" w:sz="0" w:space="0" w:color="auto"/>
        <w:right w:val="none" w:sz="0" w:space="0" w:color="auto"/>
      </w:divBdr>
    </w:div>
    <w:div w:id="198400266">
      <w:bodyDiv w:val="1"/>
      <w:marLeft w:val="0"/>
      <w:marRight w:val="0"/>
      <w:marTop w:val="0"/>
      <w:marBottom w:val="0"/>
      <w:divBdr>
        <w:top w:val="none" w:sz="0" w:space="0" w:color="auto"/>
        <w:left w:val="none" w:sz="0" w:space="0" w:color="auto"/>
        <w:bottom w:val="none" w:sz="0" w:space="0" w:color="auto"/>
        <w:right w:val="none" w:sz="0" w:space="0" w:color="auto"/>
      </w:divBdr>
    </w:div>
    <w:div w:id="202065611">
      <w:bodyDiv w:val="1"/>
      <w:marLeft w:val="0"/>
      <w:marRight w:val="0"/>
      <w:marTop w:val="0"/>
      <w:marBottom w:val="0"/>
      <w:divBdr>
        <w:top w:val="none" w:sz="0" w:space="0" w:color="auto"/>
        <w:left w:val="none" w:sz="0" w:space="0" w:color="auto"/>
        <w:bottom w:val="none" w:sz="0" w:space="0" w:color="auto"/>
        <w:right w:val="none" w:sz="0" w:space="0" w:color="auto"/>
      </w:divBdr>
    </w:div>
    <w:div w:id="208802110">
      <w:bodyDiv w:val="1"/>
      <w:marLeft w:val="0"/>
      <w:marRight w:val="0"/>
      <w:marTop w:val="0"/>
      <w:marBottom w:val="0"/>
      <w:divBdr>
        <w:top w:val="none" w:sz="0" w:space="0" w:color="auto"/>
        <w:left w:val="none" w:sz="0" w:space="0" w:color="auto"/>
        <w:bottom w:val="none" w:sz="0" w:space="0" w:color="auto"/>
        <w:right w:val="none" w:sz="0" w:space="0" w:color="auto"/>
      </w:divBdr>
    </w:div>
    <w:div w:id="213859377">
      <w:bodyDiv w:val="1"/>
      <w:marLeft w:val="0"/>
      <w:marRight w:val="0"/>
      <w:marTop w:val="0"/>
      <w:marBottom w:val="0"/>
      <w:divBdr>
        <w:top w:val="none" w:sz="0" w:space="0" w:color="auto"/>
        <w:left w:val="none" w:sz="0" w:space="0" w:color="auto"/>
        <w:bottom w:val="none" w:sz="0" w:space="0" w:color="auto"/>
        <w:right w:val="none" w:sz="0" w:space="0" w:color="auto"/>
      </w:divBdr>
    </w:div>
    <w:div w:id="216552634">
      <w:bodyDiv w:val="1"/>
      <w:marLeft w:val="0"/>
      <w:marRight w:val="0"/>
      <w:marTop w:val="0"/>
      <w:marBottom w:val="0"/>
      <w:divBdr>
        <w:top w:val="none" w:sz="0" w:space="0" w:color="auto"/>
        <w:left w:val="none" w:sz="0" w:space="0" w:color="auto"/>
        <w:bottom w:val="none" w:sz="0" w:space="0" w:color="auto"/>
        <w:right w:val="none" w:sz="0" w:space="0" w:color="auto"/>
      </w:divBdr>
    </w:div>
    <w:div w:id="217592220">
      <w:bodyDiv w:val="1"/>
      <w:marLeft w:val="0"/>
      <w:marRight w:val="0"/>
      <w:marTop w:val="0"/>
      <w:marBottom w:val="0"/>
      <w:divBdr>
        <w:top w:val="none" w:sz="0" w:space="0" w:color="auto"/>
        <w:left w:val="none" w:sz="0" w:space="0" w:color="auto"/>
        <w:bottom w:val="none" w:sz="0" w:space="0" w:color="auto"/>
        <w:right w:val="none" w:sz="0" w:space="0" w:color="auto"/>
      </w:divBdr>
    </w:div>
    <w:div w:id="21863764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5799561">
      <w:bodyDiv w:val="1"/>
      <w:marLeft w:val="0"/>
      <w:marRight w:val="0"/>
      <w:marTop w:val="0"/>
      <w:marBottom w:val="0"/>
      <w:divBdr>
        <w:top w:val="none" w:sz="0" w:space="0" w:color="auto"/>
        <w:left w:val="none" w:sz="0" w:space="0" w:color="auto"/>
        <w:bottom w:val="none" w:sz="0" w:space="0" w:color="auto"/>
        <w:right w:val="none" w:sz="0" w:space="0" w:color="auto"/>
      </w:divBdr>
    </w:div>
    <w:div w:id="229779777">
      <w:bodyDiv w:val="1"/>
      <w:marLeft w:val="0"/>
      <w:marRight w:val="0"/>
      <w:marTop w:val="0"/>
      <w:marBottom w:val="0"/>
      <w:divBdr>
        <w:top w:val="none" w:sz="0" w:space="0" w:color="auto"/>
        <w:left w:val="none" w:sz="0" w:space="0" w:color="auto"/>
        <w:bottom w:val="none" w:sz="0" w:space="0" w:color="auto"/>
        <w:right w:val="none" w:sz="0" w:space="0" w:color="auto"/>
      </w:divBdr>
    </w:div>
    <w:div w:id="231545944">
      <w:bodyDiv w:val="1"/>
      <w:marLeft w:val="0"/>
      <w:marRight w:val="0"/>
      <w:marTop w:val="0"/>
      <w:marBottom w:val="0"/>
      <w:divBdr>
        <w:top w:val="none" w:sz="0" w:space="0" w:color="auto"/>
        <w:left w:val="none" w:sz="0" w:space="0" w:color="auto"/>
        <w:bottom w:val="none" w:sz="0" w:space="0" w:color="auto"/>
        <w:right w:val="none" w:sz="0" w:space="0" w:color="auto"/>
      </w:divBdr>
    </w:div>
    <w:div w:id="23409572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48084621">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50087759">
      <w:bodyDiv w:val="1"/>
      <w:marLeft w:val="0"/>
      <w:marRight w:val="0"/>
      <w:marTop w:val="0"/>
      <w:marBottom w:val="0"/>
      <w:divBdr>
        <w:top w:val="none" w:sz="0" w:space="0" w:color="auto"/>
        <w:left w:val="none" w:sz="0" w:space="0" w:color="auto"/>
        <w:bottom w:val="none" w:sz="0" w:space="0" w:color="auto"/>
        <w:right w:val="none" w:sz="0" w:space="0" w:color="auto"/>
      </w:divBdr>
    </w:div>
    <w:div w:id="251009306">
      <w:bodyDiv w:val="1"/>
      <w:marLeft w:val="0"/>
      <w:marRight w:val="0"/>
      <w:marTop w:val="0"/>
      <w:marBottom w:val="0"/>
      <w:divBdr>
        <w:top w:val="none" w:sz="0" w:space="0" w:color="auto"/>
        <w:left w:val="none" w:sz="0" w:space="0" w:color="auto"/>
        <w:bottom w:val="none" w:sz="0" w:space="0" w:color="auto"/>
        <w:right w:val="none" w:sz="0" w:space="0" w:color="auto"/>
      </w:divBdr>
    </w:div>
    <w:div w:id="252200630">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6137623">
      <w:bodyDiv w:val="1"/>
      <w:marLeft w:val="0"/>
      <w:marRight w:val="0"/>
      <w:marTop w:val="0"/>
      <w:marBottom w:val="0"/>
      <w:divBdr>
        <w:top w:val="none" w:sz="0" w:space="0" w:color="auto"/>
        <w:left w:val="none" w:sz="0" w:space="0" w:color="auto"/>
        <w:bottom w:val="none" w:sz="0" w:space="0" w:color="auto"/>
        <w:right w:val="none" w:sz="0" w:space="0" w:color="auto"/>
      </w:divBdr>
    </w:div>
    <w:div w:id="257523637">
      <w:bodyDiv w:val="1"/>
      <w:marLeft w:val="0"/>
      <w:marRight w:val="0"/>
      <w:marTop w:val="0"/>
      <w:marBottom w:val="0"/>
      <w:divBdr>
        <w:top w:val="none" w:sz="0" w:space="0" w:color="auto"/>
        <w:left w:val="none" w:sz="0" w:space="0" w:color="auto"/>
        <w:bottom w:val="none" w:sz="0" w:space="0" w:color="auto"/>
        <w:right w:val="none" w:sz="0" w:space="0" w:color="auto"/>
      </w:divBdr>
    </w:div>
    <w:div w:id="267125559">
      <w:bodyDiv w:val="1"/>
      <w:marLeft w:val="0"/>
      <w:marRight w:val="0"/>
      <w:marTop w:val="0"/>
      <w:marBottom w:val="0"/>
      <w:divBdr>
        <w:top w:val="none" w:sz="0" w:space="0" w:color="auto"/>
        <w:left w:val="none" w:sz="0" w:space="0" w:color="auto"/>
        <w:bottom w:val="none" w:sz="0" w:space="0" w:color="auto"/>
        <w:right w:val="none" w:sz="0" w:space="0" w:color="auto"/>
      </w:divBdr>
    </w:div>
    <w:div w:id="268204725">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70666980">
      <w:bodyDiv w:val="1"/>
      <w:marLeft w:val="0"/>
      <w:marRight w:val="0"/>
      <w:marTop w:val="0"/>
      <w:marBottom w:val="0"/>
      <w:divBdr>
        <w:top w:val="none" w:sz="0" w:space="0" w:color="auto"/>
        <w:left w:val="none" w:sz="0" w:space="0" w:color="auto"/>
        <w:bottom w:val="none" w:sz="0" w:space="0" w:color="auto"/>
        <w:right w:val="none" w:sz="0" w:space="0" w:color="auto"/>
      </w:divBdr>
    </w:div>
    <w:div w:id="271133471">
      <w:bodyDiv w:val="1"/>
      <w:marLeft w:val="0"/>
      <w:marRight w:val="0"/>
      <w:marTop w:val="0"/>
      <w:marBottom w:val="0"/>
      <w:divBdr>
        <w:top w:val="none" w:sz="0" w:space="0" w:color="auto"/>
        <w:left w:val="none" w:sz="0" w:space="0" w:color="auto"/>
        <w:bottom w:val="none" w:sz="0" w:space="0" w:color="auto"/>
        <w:right w:val="none" w:sz="0" w:space="0" w:color="auto"/>
      </w:divBdr>
    </w:div>
    <w:div w:id="274406228">
      <w:bodyDiv w:val="1"/>
      <w:marLeft w:val="0"/>
      <w:marRight w:val="0"/>
      <w:marTop w:val="0"/>
      <w:marBottom w:val="0"/>
      <w:divBdr>
        <w:top w:val="none" w:sz="0" w:space="0" w:color="auto"/>
        <w:left w:val="none" w:sz="0" w:space="0" w:color="auto"/>
        <w:bottom w:val="none" w:sz="0" w:space="0" w:color="auto"/>
        <w:right w:val="none" w:sz="0" w:space="0" w:color="auto"/>
      </w:divBdr>
    </w:div>
    <w:div w:id="274942178">
      <w:bodyDiv w:val="1"/>
      <w:marLeft w:val="0"/>
      <w:marRight w:val="0"/>
      <w:marTop w:val="0"/>
      <w:marBottom w:val="0"/>
      <w:divBdr>
        <w:top w:val="none" w:sz="0" w:space="0" w:color="auto"/>
        <w:left w:val="none" w:sz="0" w:space="0" w:color="auto"/>
        <w:bottom w:val="none" w:sz="0" w:space="0" w:color="auto"/>
        <w:right w:val="none" w:sz="0" w:space="0" w:color="auto"/>
      </w:divBdr>
    </w:div>
    <w:div w:id="276790343">
      <w:bodyDiv w:val="1"/>
      <w:marLeft w:val="0"/>
      <w:marRight w:val="0"/>
      <w:marTop w:val="0"/>
      <w:marBottom w:val="0"/>
      <w:divBdr>
        <w:top w:val="none" w:sz="0" w:space="0" w:color="auto"/>
        <w:left w:val="none" w:sz="0" w:space="0" w:color="auto"/>
        <w:bottom w:val="none" w:sz="0" w:space="0" w:color="auto"/>
        <w:right w:val="none" w:sz="0" w:space="0" w:color="auto"/>
      </w:divBdr>
    </w:div>
    <w:div w:id="281882133">
      <w:bodyDiv w:val="1"/>
      <w:marLeft w:val="0"/>
      <w:marRight w:val="0"/>
      <w:marTop w:val="0"/>
      <w:marBottom w:val="0"/>
      <w:divBdr>
        <w:top w:val="none" w:sz="0" w:space="0" w:color="auto"/>
        <w:left w:val="none" w:sz="0" w:space="0" w:color="auto"/>
        <w:bottom w:val="none" w:sz="0" w:space="0" w:color="auto"/>
        <w:right w:val="none" w:sz="0" w:space="0" w:color="auto"/>
      </w:divBdr>
    </w:div>
    <w:div w:id="284435176">
      <w:bodyDiv w:val="1"/>
      <w:marLeft w:val="0"/>
      <w:marRight w:val="0"/>
      <w:marTop w:val="0"/>
      <w:marBottom w:val="0"/>
      <w:divBdr>
        <w:top w:val="none" w:sz="0" w:space="0" w:color="auto"/>
        <w:left w:val="none" w:sz="0" w:space="0" w:color="auto"/>
        <w:bottom w:val="none" w:sz="0" w:space="0" w:color="auto"/>
        <w:right w:val="none" w:sz="0" w:space="0" w:color="auto"/>
      </w:divBdr>
    </w:div>
    <w:div w:id="290747295">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305280562">
      <w:bodyDiv w:val="1"/>
      <w:marLeft w:val="0"/>
      <w:marRight w:val="0"/>
      <w:marTop w:val="0"/>
      <w:marBottom w:val="0"/>
      <w:divBdr>
        <w:top w:val="none" w:sz="0" w:space="0" w:color="auto"/>
        <w:left w:val="none" w:sz="0" w:space="0" w:color="auto"/>
        <w:bottom w:val="none" w:sz="0" w:space="0" w:color="auto"/>
        <w:right w:val="none" w:sz="0" w:space="0" w:color="auto"/>
      </w:divBdr>
    </w:div>
    <w:div w:id="311760141">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51769">
      <w:bodyDiv w:val="1"/>
      <w:marLeft w:val="0"/>
      <w:marRight w:val="0"/>
      <w:marTop w:val="0"/>
      <w:marBottom w:val="0"/>
      <w:divBdr>
        <w:top w:val="none" w:sz="0" w:space="0" w:color="auto"/>
        <w:left w:val="none" w:sz="0" w:space="0" w:color="auto"/>
        <w:bottom w:val="none" w:sz="0" w:space="0" w:color="auto"/>
        <w:right w:val="none" w:sz="0" w:space="0" w:color="auto"/>
      </w:divBdr>
    </w:div>
    <w:div w:id="316156647">
      <w:bodyDiv w:val="1"/>
      <w:marLeft w:val="0"/>
      <w:marRight w:val="0"/>
      <w:marTop w:val="0"/>
      <w:marBottom w:val="0"/>
      <w:divBdr>
        <w:top w:val="none" w:sz="0" w:space="0" w:color="auto"/>
        <w:left w:val="none" w:sz="0" w:space="0" w:color="auto"/>
        <w:bottom w:val="none" w:sz="0" w:space="0" w:color="auto"/>
        <w:right w:val="none" w:sz="0" w:space="0" w:color="auto"/>
      </w:divBdr>
    </w:div>
    <w:div w:id="317853809">
      <w:bodyDiv w:val="1"/>
      <w:marLeft w:val="0"/>
      <w:marRight w:val="0"/>
      <w:marTop w:val="0"/>
      <w:marBottom w:val="0"/>
      <w:divBdr>
        <w:top w:val="none" w:sz="0" w:space="0" w:color="auto"/>
        <w:left w:val="none" w:sz="0" w:space="0" w:color="auto"/>
        <w:bottom w:val="none" w:sz="0" w:space="0" w:color="auto"/>
        <w:right w:val="none" w:sz="0" w:space="0" w:color="auto"/>
      </w:divBdr>
      <w:divsChild>
        <w:div w:id="927345568">
          <w:marLeft w:val="0"/>
          <w:marRight w:val="0"/>
          <w:marTop w:val="0"/>
          <w:marBottom w:val="0"/>
          <w:divBdr>
            <w:top w:val="none" w:sz="0" w:space="0" w:color="auto"/>
            <w:left w:val="none" w:sz="0" w:space="0" w:color="auto"/>
            <w:bottom w:val="none" w:sz="0" w:space="0" w:color="auto"/>
            <w:right w:val="none" w:sz="0" w:space="0" w:color="auto"/>
          </w:divBdr>
        </w:div>
      </w:divsChild>
    </w:div>
    <w:div w:id="322244124">
      <w:bodyDiv w:val="1"/>
      <w:marLeft w:val="0"/>
      <w:marRight w:val="0"/>
      <w:marTop w:val="0"/>
      <w:marBottom w:val="0"/>
      <w:divBdr>
        <w:top w:val="none" w:sz="0" w:space="0" w:color="auto"/>
        <w:left w:val="none" w:sz="0" w:space="0" w:color="auto"/>
        <w:bottom w:val="none" w:sz="0" w:space="0" w:color="auto"/>
        <w:right w:val="none" w:sz="0" w:space="0" w:color="auto"/>
      </w:divBdr>
    </w:div>
    <w:div w:id="332609444">
      <w:bodyDiv w:val="1"/>
      <w:marLeft w:val="0"/>
      <w:marRight w:val="0"/>
      <w:marTop w:val="0"/>
      <w:marBottom w:val="0"/>
      <w:divBdr>
        <w:top w:val="none" w:sz="0" w:space="0" w:color="auto"/>
        <w:left w:val="none" w:sz="0" w:space="0" w:color="auto"/>
        <w:bottom w:val="none" w:sz="0" w:space="0" w:color="auto"/>
        <w:right w:val="none" w:sz="0" w:space="0" w:color="auto"/>
      </w:divBdr>
    </w:div>
    <w:div w:id="334764499">
      <w:bodyDiv w:val="1"/>
      <w:marLeft w:val="0"/>
      <w:marRight w:val="0"/>
      <w:marTop w:val="0"/>
      <w:marBottom w:val="0"/>
      <w:divBdr>
        <w:top w:val="none" w:sz="0" w:space="0" w:color="auto"/>
        <w:left w:val="none" w:sz="0" w:space="0" w:color="auto"/>
        <w:bottom w:val="none" w:sz="0" w:space="0" w:color="auto"/>
        <w:right w:val="none" w:sz="0" w:space="0" w:color="auto"/>
      </w:divBdr>
    </w:div>
    <w:div w:id="338390594">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3095171">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50499423">
      <w:bodyDiv w:val="1"/>
      <w:marLeft w:val="0"/>
      <w:marRight w:val="0"/>
      <w:marTop w:val="0"/>
      <w:marBottom w:val="0"/>
      <w:divBdr>
        <w:top w:val="none" w:sz="0" w:space="0" w:color="auto"/>
        <w:left w:val="none" w:sz="0" w:space="0" w:color="auto"/>
        <w:bottom w:val="none" w:sz="0" w:space="0" w:color="auto"/>
        <w:right w:val="none" w:sz="0" w:space="0" w:color="auto"/>
      </w:divBdr>
    </w:div>
    <w:div w:id="352726753">
      <w:bodyDiv w:val="1"/>
      <w:marLeft w:val="0"/>
      <w:marRight w:val="0"/>
      <w:marTop w:val="0"/>
      <w:marBottom w:val="0"/>
      <w:divBdr>
        <w:top w:val="none" w:sz="0" w:space="0" w:color="auto"/>
        <w:left w:val="none" w:sz="0" w:space="0" w:color="auto"/>
        <w:bottom w:val="none" w:sz="0" w:space="0" w:color="auto"/>
        <w:right w:val="none" w:sz="0" w:space="0" w:color="auto"/>
      </w:divBdr>
    </w:div>
    <w:div w:id="356123537">
      <w:bodyDiv w:val="1"/>
      <w:marLeft w:val="0"/>
      <w:marRight w:val="0"/>
      <w:marTop w:val="0"/>
      <w:marBottom w:val="0"/>
      <w:divBdr>
        <w:top w:val="none" w:sz="0" w:space="0" w:color="auto"/>
        <w:left w:val="none" w:sz="0" w:space="0" w:color="auto"/>
        <w:bottom w:val="none" w:sz="0" w:space="0" w:color="auto"/>
        <w:right w:val="none" w:sz="0" w:space="0" w:color="auto"/>
      </w:divBdr>
    </w:div>
    <w:div w:id="363554153">
      <w:bodyDiv w:val="1"/>
      <w:marLeft w:val="0"/>
      <w:marRight w:val="0"/>
      <w:marTop w:val="0"/>
      <w:marBottom w:val="0"/>
      <w:divBdr>
        <w:top w:val="none" w:sz="0" w:space="0" w:color="auto"/>
        <w:left w:val="none" w:sz="0" w:space="0" w:color="auto"/>
        <w:bottom w:val="none" w:sz="0" w:space="0" w:color="auto"/>
        <w:right w:val="none" w:sz="0" w:space="0" w:color="auto"/>
      </w:divBdr>
    </w:div>
    <w:div w:id="36853349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5200681">
      <w:bodyDiv w:val="1"/>
      <w:marLeft w:val="0"/>
      <w:marRight w:val="0"/>
      <w:marTop w:val="0"/>
      <w:marBottom w:val="0"/>
      <w:divBdr>
        <w:top w:val="none" w:sz="0" w:space="0" w:color="auto"/>
        <w:left w:val="none" w:sz="0" w:space="0" w:color="auto"/>
        <w:bottom w:val="none" w:sz="0" w:space="0" w:color="auto"/>
        <w:right w:val="none" w:sz="0" w:space="0" w:color="auto"/>
      </w:divBdr>
    </w:div>
    <w:div w:id="378210261">
      <w:bodyDiv w:val="1"/>
      <w:marLeft w:val="0"/>
      <w:marRight w:val="0"/>
      <w:marTop w:val="0"/>
      <w:marBottom w:val="0"/>
      <w:divBdr>
        <w:top w:val="none" w:sz="0" w:space="0" w:color="auto"/>
        <w:left w:val="none" w:sz="0" w:space="0" w:color="auto"/>
        <w:bottom w:val="none" w:sz="0" w:space="0" w:color="auto"/>
        <w:right w:val="none" w:sz="0" w:space="0" w:color="auto"/>
      </w:divBdr>
    </w:div>
    <w:div w:id="380448026">
      <w:bodyDiv w:val="1"/>
      <w:marLeft w:val="0"/>
      <w:marRight w:val="0"/>
      <w:marTop w:val="0"/>
      <w:marBottom w:val="0"/>
      <w:divBdr>
        <w:top w:val="none" w:sz="0" w:space="0" w:color="auto"/>
        <w:left w:val="none" w:sz="0" w:space="0" w:color="auto"/>
        <w:bottom w:val="none" w:sz="0" w:space="0" w:color="auto"/>
        <w:right w:val="none" w:sz="0" w:space="0" w:color="auto"/>
      </w:divBdr>
    </w:div>
    <w:div w:id="384718272">
      <w:bodyDiv w:val="1"/>
      <w:marLeft w:val="0"/>
      <w:marRight w:val="0"/>
      <w:marTop w:val="0"/>
      <w:marBottom w:val="0"/>
      <w:divBdr>
        <w:top w:val="none" w:sz="0" w:space="0" w:color="auto"/>
        <w:left w:val="none" w:sz="0" w:space="0" w:color="auto"/>
        <w:bottom w:val="none" w:sz="0" w:space="0" w:color="auto"/>
        <w:right w:val="none" w:sz="0" w:space="0" w:color="auto"/>
      </w:divBdr>
    </w:div>
    <w:div w:id="387072442">
      <w:bodyDiv w:val="1"/>
      <w:marLeft w:val="0"/>
      <w:marRight w:val="0"/>
      <w:marTop w:val="0"/>
      <w:marBottom w:val="0"/>
      <w:divBdr>
        <w:top w:val="none" w:sz="0" w:space="0" w:color="auto"/>
        <w:left w:val="none" w:sz="0" w:space="0" w:color="auto"/>
        <w:bottom w:val="none" w:sz="0" w:space="0" w:color="auto"/>
        <w:right w:val="none" w:sz="0" w:space="0" w:color="auto"/>
      </w:divBdr>
    </w:div>
    <w:div w:id="389232738">
      <w:bodyDiv w:val="1"/>
      <w:marLeft w:val="0"/>
      <w:marRight w:val="0"/>
      <w:marTop w:val="0"/>
      <w:marBottom w:val="0"/>
      <w:divBdr>
        <w:top w:val="none" w:sz="0" w:space="0" w:color="auto"/>
        <w:left w:val="none" w:sz="0" w:space="0" w:color="auto"/>
        <w:bottom w:val="none" w:sz="0" w:space="0" w:color="auto"/>
        <w:right w:val="none" w:sz="0" w:space="0" w:color="auto"/>
      </w:divBdr>
    </w:div>
    <w:div w:id="391513615">
      <w:bodyDiv w:val="1"/>
      <w:marLeft w:val="0"/>
      <w:marRight w:val="0"/>
      <w:marTop w:val="0"/>
      <w:marBottom w:val="0"/>
      <w:divBdr>
        <w:top w:val="none" w:sz="0" w:space="0" w:color="auto"/>
        <w:left w:val="none" w:sz="0" w:space="0" w:color="auto"/>
        <w:bottom w:val="none" w:sz="0" w:space="0" w:color="auto"/>
        <w:right w:val="none" w:sz="0" w:space="0" w:color="auto"/>
      </w:divBdr>
    </w:div>
    <w:div w:id="392892189">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7630808">
      <w:bodyDiv w:val="1"/>
      <w:marLeft w:val="0"/>
      <w:marRight w:val="0"/>
      <w:marTop w:val="0"/>
      <w:marBottom w:val="0"/>
      <w:divBdr>
        <w:top w:val="none" w:sz="0" w:space="0" w:color="auto"/>
        <w:left w:val="none" w:sz="0" w:space="0" w:color="auto"/>
        <w:bottom w:val="none" w:sz="0" w:space="0" w:color="auto"/>
        <w:right w:val="none" w:sz="0" w:space="0" w:color="auto"/>
      </w:divBdr>
    </w:div>
    <w:div w:id="397633111">
      <w:bodyDiv w:val="1"/>
      <w:marLeft w:val="0"/>
      <w:marRight w:val="0"/>
      <w:marTop w:val="0"/>
      <w:marBottom w:val="0"/>
      <w:divBdr>
        <w:top w:val="none" w:sz="0" w:space="0" w:color="auto"/>
        <w:left w:val="none" w:sz="0" w:space="0" w:color="auto"/>
        <w:bottom w:val="none" w:sz="0" w:space="0" w:color="auto"/>
        <w:right w:val="none" w:sz="0" w:space="0" w:color="auto"/>
      </w:divBdr>
    </w:div>
    <w:div w:id="397825522">
      <w:bodyDiv w:val="1"/>
      <w:marLeft w:val="0"/>
      <w:marRight w:val="0"/>
      <w:marTop w:val="0"/>
      <w:marBottom w:val="0"/>
      <w:divBdr>
        <w:top w:val="none" w:sz="0" w:space="0" w:color="auto"/>
        <w:left w:val="none" w:sz="0" w:space="0" w:color="auto"/>
        <w:bottom w:val="none" w:sz="0" w:space="0" w:color="auto"/>
        <w:right w:val="none" w:sz="0" w:space="0" w:color="auto"/>
      </w:divBdr>
    </w:div>
    <w:div w:id="399255616">
      <w:bodyDiv w:val="1"/>
      <w:marLeft w:val="0"/>
      <w:marRight w:val="0"/>
      <w:marTop w:val="0"/>
      <w:marBottom w:val="0"/>
      <w:divBdr>
        <w:top w:val="none" w:sz="0" w:space="0" w:color="auto"/>
        <w:left w:val="none" w:sz="0" w:space="0" w:color="auto"/>
        <w:bottom w:val="none" w:sz="0" w:space="0" w:color="auto"/>
        <w:right w:val="none" w:sz="0" w:space="0" w:color="auto"/>
      </w:divBdr>
    </w:div>
    <w:div w:id="401875884">
      <w:bodyDiv w:val="1"/>
      <w:marLeft w:val="0"/>
      <w:marRight w:val="0"/>
      <w:marTop w:val="0"/>
      <w:marBottom w:val="0"/>
      <w:divBdr>
        <w:top w:val="none" w:sz="0" w:space="0" w:color="auto"/>
        <w:left w:val="none" w:sz="0" w:space="0" w:color="auto"/>
        <w:bottom w:val="none" w:sz="0" w:space="0" w:color="auto"/>
        <w:right w:val="none" w:sz="0" w:space="0" w:color="auto"/>
      </w:divBdr>
    </w:div>
    <w:div w:id="405954939">
      <w:bodyDiv w:val="1"/>
      <w:marLeft w:val="0"/>
      <w:marRight w:val="0"/>
      <w:marTop w:val="0"/>
      <w:marBottom w:val="0"/>
      <w:divBdr>
        <w:top w:val="none" w:sz="0" w:space="0" w:color="auto"/>
        <w:left w:val="none" w:sz="0" w:space="0" w:color="auto"/>
        <w:bottom w:val="none" w:sz="0" w:space="0" w:color="auto"/>
        <w:right w:val="none" w:sz="0" w:space="0" w:color="auto"/>
      </w:divBdr>
    </w:div>
    <w:div w:id="408701264">
      <w:bodyDiv w:val="1"/>
      <w:marLeft w:val="0"/>
      <w:marRight w:val="0"/>
      <w:marTop w:val="0"/>
      <w:marBottom w:val="0"/>
      <w:divBdr>
        <w:top w:val="none" w:sz="0" w:space="0" w:color="auto"/>
        <w:left w:val="none" w:sz="0" w:space="0" w:color="auto"/>
        <w:bottom w:val="none" w:sz="0" w:space="0" w:color="auto"/>
        <w:right w:val="none" w:sz="0" w:space="0" w:color="auto"/>
      </w:divBdr>
    </w:div>
    <w:div w:id="409080735">
      <w:bodyDiv w:val="1"/>
      <w:marLeft w:val="0"/>
      <w:marRight w:val="0"/>
      <w:marTop w:val="0"/>
      <w:marBottom w:val="0"/>
      <w:divBdr>
        <w:top w:val="none" w:sz="0" w:space="0" w:color="auto"/>
        <w:left w:val="none" w:sz="0" w:space="0" w:color="auto"/>
        <w:bottom w:val="none" w:sz="0" w:space="0" w:color="auto"/>
        <w:right w:val="none" w:sz="0" w:space="0" w:color="auto"/>
      </w:divBdr>
    </w:div>
    <w:div w:id="411319127">
      <w:bodyDiv w:val="1"/>
      <w:marLeft w:val="0"/>
      <w:marRight w:val="0"/>
      <w:marTop w:val="0"/>
      <w:marBottom w:val="0"/>
      <w:divBdr>
        <w:top w:val="none" w:sz="0" w:space="0" w:color="auto"/>
        <w:left w:val="none" w:sz="0" w:space="0" w:color="auto"/>
        <w:bottom w:val="none" w:sz="0" w:space="0" w:color="auto"/>
        <w:right w:val="none" w:sz="0" w:space="0" w:color="auto"/>
      </w:divBdr>
    </w:div>
    <w:div w:id="412357589">
      <w:bodyDiv w:val="1"/>
      <w:marLeft w:val="0"/>
      <w:marRight w:val="0"/>
      <w:marTop w:val="0"/>
      <w:marBottom w:val="0"/>
      <w:divBdr>
        <w:top w:val="none" w:sz="0" w:space="0" w:color="auto"/>
        <w:left w:val="none" w:sz="0" w:space="0" w:color="auto"/>
        <w:bottom w:val="none" w:sz="0" w:space="0" w:color="auto"/>
        <w:right w:val="none" w:sz="0" w:space="0" w:color="auto"/>
      </w:divBdr>
    </w:div>
    <w:div w:id="425540343">
      <w:bodyDiv w:val="1"/>
      <w:marLeft w:val="0"/>
      <w:marRight w:val="0"/>
      <w:marTop w:val="0"/>
      <w:marBottom w:val="0"/>
      <w:divBdr>
        <w:top w:val="none" w:sz="0" w:space="0" w:color="auto"/>
        <w:left w:val="none" w:sz="0" w:space="0" w:color="auto"/>
        <w:bottom w:val="none" w:sz="0" w:space="0" w:color="auto"/>
        <w:right w:val="none" w:sz="0" w:space="0" w:color="auto"/>
      </w:divBdr>
    </w:div>
    <w:div w:id="426733758">
      <w:bodyDiv w:val="1"/>
      <w:marLeft w:val="0"/>
      <w:marRight w:val="0"/>
      <w:marTop w:val="0"/>
      <w:marBottom w:val="0"/>
      <w:divBdr>
        <w:top w:val="none" w:sz="0" w:space="0" w:color="auto"/>
        <w:left w:val="none" w:sz="0" w:space="0" w:color="auto"/>
        <w:bottom w:val="none" w:sz="0" w:space="0" w:color="auto"/>
        <w:right w:val="none" w:sz="0" w:space="0" w:color="auto"/>
      </w:divBdr>
    </w:div>
    <w:div w:id="431096759">
      <w:bodyDiv w:val="1"/>
      <w:marLeft w:val="0"/>
      <w:marRight w:val="0"/>
      <w:marTop w:val="0"/>
      <w:marBottom w:val="0"/>
      <w:divBdr>
        <w:top w:val="none" w:sz="0" w:space="0" w:color="auto"/>
        <w:left w:val="none" w:sz="0" w:space="0" w:color="auto"/>
        <w:bottom w:val="none" w:sz="0" w:space="0" w:color="auto"/>
        <w:right w:val="none" w:sz="0" w:space="0" w:color="auto"/>
      </w:divBdr>
    </w:div>
    <w:div w:id="440806649">
      <w:bodyDiv w:val="1"/>
      <w:marLeft w:val="0"/>
      <w:marRight w:val="0"/>
      <w:marTop w:val="0"/>
      <w:marBottom w:val="0"/>
      <w:divBdr>
        <w:top w:val="none" w:sz="0" w:space="0" w:color="auto"/>
        <w:left w:val="none" w:sz="0" w:space="0" w:color="auto"/>
        <w:bottom w:val="none" w:sz="0" w:space="0" w:color="auto"/>
        <w:right w:val="none" w:sz="0" w:space="0" w:color="auto"/>
      </w:divBdr>
    </w:div>
    <w:div w:id="449129206">
      <w:bodyDiv w:val="1"/>
      <w:marLeft w:val="0"/>
      <w:marRight w:val="0"/>
      <w:marTop w:val="0"/>
      <w:marBottom w:val="0"/>
      <w:divBdr>
        <w:top w:val="none" w:sz="0" w:space="0" w:color="auto"/>
        <w:left w:val="none" w:sz="0" w:space="0" w:color="auto"/>
        <w:bottom w:val="none" w:sz="0" w:space="0" w:color="auto"/>
        <w:right w:val="none" w:sz="0" w:space="0" w:color="auto"/>
      </w:divBdr>
    </w:div>
    <w:div w:id="450518193">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6604249">
      <w:bodyDiv w:val="1"/>
      <w:marLeft w:val="0"/>
      <w:marRight w:val="0"/>
      <w:marTop w:val="0"/>
      <w:marBottom w:val="0"/>
      <w:divBdr>
        <w:top w:val="none" w:sz="0" w:space="0" w:color="auto"/>
        <w:left w:val="none" w:sz="0" w:space="0" w:color="auto"/>
        <w:bottom w:val="none" w:sz="0" w:space="0" w:color="auto"/>
        <w:right w:val="none" w:sz="0" w:space="0" w:color="auto"/>
      </w:divBdr>
    </w:div>
    <w:div w:id="457069720">
      <w:bodyDiv w:val="1"/>
      <w:marLeft w:val="0"/>
      <w:marRight w:val="0"/>
      <w:marTop w:val="0"/>
      <w:marBottom w:val="0"/>
      <w:divBdr>
        <w:top w:val="none" w:sz="0" w:space="0" w:color="auto"/>
        <w:left w:val="none" w:sz="0" w:space="0" w:color="auto"/>
        <w:bottom w:val="none" w:sz="0" w:space="0" w:color="auto"/>
        <w:right w:val="none" w:sz="0" w:space="0" w:color="auto"/>
      </w:divBdr>
    </w:div>
    <w:div w:id="457190868">
      <w:bodyDiv w:val="1"/>
      <w:marLeft w:val="0"/>
      <w:marRight w:val="0"/>
      <w:marTop w:val="0"/>
      <w:marBottom w:val="0"/>
      <w:divBdr>
        <w:top w:val="none" w:sz="0" w:space="0" w:color="auto"/>
        <w:left w:val="none" w:sz="0" w:space="0" w:color="auto"/>
        <w:bottom w:val="none" w:sz="0" w:space="0" w:color="auto"/>
        <w:right w:val="none" w:sz="0" w:space="0" w:color="auto"/>
      </w:divBdr>
    </w:div>
    <w:div w:id="471560239">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2138919">
      <w:bodyDiv w:val="1"/>
      <w:marLeft w:val="0"/>
      <w:marRight w:val="0"/>
      <w:marTop w:val="0"/>
      <w:marBottom w:val="0"/>
      <w:divBdr>
        <w:top w:val="none" w:sz="0" w:space="0" w:color="auto"/>
        <w:left w:val="none" w:sz="0" w:space="0" w:color="auto"/>
        <w:bottom w:val="none" w:sz="0" w:space="0" w:color="auto"/>
        <w:right w:val="none" w:sz="0" w:space="0" w:color="auto"/>
      </w:divBdr>
    </w:div>
    <w:div w:id="475101181">
      <w:bodyDiv w:val="1"/>
      <w:marLeft w:val="0"/>
      <w:marRight w:val="0"/>
      <w:marTop w:val="0"/>
      <w:marBottom w:val="0"/>
      <w:divBdr>
        <w:top w:val="none" w:sz="0" w:space="0" w:color="auto"/>
        <w:left w:val="none" w:sz="0" w:space="0" w:color="auto"/>
        <w:bottom w:val="none" w:sz="0" w:space="0" w:color="auto"/>
        <w:right w:val="none" w:sz="0" w:space="0" w:color="auto"/>
      </w:divBdr>
    </w:div>
    <w:div w:id="476070130">
      <w:bodyDiv w:val="1"/>
      <w:marLeft w:val="0"/>
      <w:marRight w:val="0"/>
      <w:marTop w:val="0"/>
      <w:marBottom w:val="0"/>
      <w:divBdr>
        <w:top w:val="none" w:sz="0" w:space="0" w:color="auto"/>
        <w:left w:val="none" w:sz="0" w:space="0" w:color="auto"/>
        <w:bottom w:val="none" w:sz="0" w:space="0" w:color="auto"/>
        <w:right w:val="none" w:sz="0" w:space="0" w:color="auto"/>
      </w:divBdr>
    </w:div>
    <w:div w:id="477694934">
      <w:bodyDiv w:val="1"/>
      <w:marLeft w:val="0"/>
      <w:marRight w:val="0"/>
      <w:marTop w:val="0"/>
      <w:marBottom w:val="0"/>
      <w:divBdr>
        <w:top w:val="none" w:sz="0" w:space="0" w:color="auto"/>
        <w:left w:val="none" w:sz="0" w:space="0" w:color="auto"/>
        <w:bottom w:val="none" w:sz="0" w:space="0" w:color="auto"/>
        <w:right w:val="none" w:sz="0" w:space="0" w:color="auto"/>
      </w:divBdr>
    </w:div>
    <w:div w:id="478309675">
      <w:bodyDiv w:val="1"/>
      <w:marLeft w:val="0"/>
      <w:marRight w:val="0"/>
      <w:marTop w:val="0"/>
      <w:marBottom w:val="0"/>
      <w:divBdr>
        <w:top w:val="none" w:sz="0" w:space="0" w:color="auto"/>
        <w:left w:val="none" w:sz="0" w:space="0" w:color="auto"/>
        <w:bottom w:val="none" w:sz="0" w:space="0" w:color="auto"/>
        <w:right w:val="none" w:sz="0" w:space="0" w:color="auto"/>
      </w:divBdr>
    </w:div>
    <w:div w:id="481384631">
      <w:bodyDiv w:val="1"/>
      <w:marLeft w:val="0"/>
      <w:marRight w:val="0"/>
      <w:marTop w:val="0"/>
      <w:marBottom w:val="0"/>
      <w:divBdr>
        <w:top w:val="none" w:sz="0" w:space="0" w:color="auto"/>
        <w:left w:val="none" w:sz="0" w:space="0" w:color="auto"/>
        <w:bottom w:val="none" w:sz="0" w:space="0" w:color="auto"/>
        <w:right w:val="none" w:sz="0" w:space="0" w:color="auto"/>
      </w:divBdr>
    </w:div>
    <w:div w:id="481653318">
      <w:bodyDiv w:val="1"/>
      <w:marLeft w:val="0"/>
      <w:marRight w:val="0"/>
      <w:marTop w:val="0"/>
      <w:marBottom w:val="0"/>
      <w:divBdr>
        <w:top w:val="none" w:sz="0" w:space="0" w:color="auto"/>
        <w:left w:val="none" w:sz="0" w:space="0" w:color="auto"/>
        <w:bottom w:val="none" w:sz="0" w:space="0" w:color="auto"/>
        <w:right w:val="none" w:sz="0" w:space="0" w:color="auto"/>
      </w:divBdr>
    </w:div>
    <w:div w:id="483549997">
      <w:bodyDiv w:val="1"/>
      <w:marLeft w:val="0"/>
      <w:marRight w:val="0"/>
      <w:marTop w:val="0"/>
      <w:marBottom w:val="0"/>
      <w:divBdr>
        <w:top w:val="none" w:sz="0" w:space="0" w:color="auto"/>
        <w:left w:val="none" w:sz="0" w:space="0" w:color="auto"/>
        <w:bottom w:val="none" w:sz="0" w:space="0" w:color="auto"/>
        <w:right w:val="none" w:sz="0" w:space="0" w:color="auto"/>
      </w:divBdr>
    </w:div>
    <w:div w:id="485560289">
      <w:bodyDiv w:val="1"/>
      <w:marLeft w:val="0"/>
      <w:marRight w:val="0"/>
      <w:marTop w:val="0"/>
      <w:marBottom w:val="0"/>
      <w:divBdr>
        <w:top w:val="none" w:sz="0" w:space="0" w:color="auto"/>
        <w:left w:val="none" w:sz="0" w:space="0" w:color="auto"/>
        <w:bottom w:val="none" w:sz="0" w:space="0" w:color="auto"/>
        <w:right w:val="none" w:sz="0" w:space="0" w:color="auto"/>
      </w:divBdr>
    </w:div>
    <w:div w:id="485828136">
      <w:bodyDiv w:val="1"/>
      <w:marLeft w:val="0"/>
      <w:marRight w:val="0"/>
      <w:marTop w:val="0"/>
      <w:marBottom w:val="0"/>
      <w:divBdr>
        <w:top w:val="none" w:sz="0" w:space="0" w:color="auto"/>
        <w:left w:val="none" w:sz="0" w:space="0" w:color="auto"/>
        <w:bottom w:val="none" w:sz="0" w:space="0" w:color="auto"/>
        <w:right w:val="none" w:sz="0" w:space="0" w:color="auto"/>
      </w:divBdr>
    </w:div>
    <w:div w:id="487330435">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748165">
      <w:bodyDiv w:val="1"/>
      <w:marLeft w:val="0"/>
      <w:marRight w:val="0"/>
      <w:marTop w:val="0"/>
      <w:marBottom w:val="0"/>
      <w:divBdr>
        <w:top w:val="none" w:sz="0" w:space="0" w:color="auto"/>
        <w:left w:val="none" w:sz="0" w:space="0" w:color="auto"/>
        <w:bottom w:val="none" w:sz="0" w:space="0" w:color="auto"/>
        <w:right w:val="none" w:sz="0" w:space="0" w:color="auto"/>
      </w:divBdr>
    </w:div>
    <w:div w:id="509953042">
      <w:bodyDiv w:val="1"/>
      <w:marLeft w:val="0"/>
      <w:marRight w:val="0"/>
      <w:marTop w:val="0"/>
      <w:marBottom w:val="0"/>
      <w:divBdr>
        <w:top w:val="none" w:sz="0" w:space="0" w:color="auto"/>
        <w:left w:val="none" w:sz="0" w:space="0" w:color="auto"/>
        <w:bottom w:val="none" w:sz="0" w:space="0" w:color="auto"/>
        <w:right w:val="none" w:sz="0" w:space="0" w:color="auto"/>
      </w:divBdr>
    </w:div>
    <w:div w:id="510342851">
      <w:bodyDiv w:val="1"/>
      <w:marLeft w:val="0"/>
      <w:marRight w:val="0"/>
      <w:marTop w:val="0"/>
      <w:marBottom w:val="0"/>
      <w:divBdr>
        <w:top w:val="none" w:sz="0" w:space="0" w:color="auto"/>
        <w:left w:val="none" w:sz="0" w:space="0" w:color="auto"/>
        <w:bottom w:val="none" w:sz="0" w:space="0" w:color="auto"/>
        <w:right w:val="none" w:sz="0" w:space="0" w:color="auto"/>
      </w:divBdr>
    </w:div>
    <w:div w:id="510682572">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24641040">
      <w:bodyDiv w:val="1"/>
      <w:marLeft w:val="0"/>
      <w:marRight w:val="0"/>
      <w:marTop w:val="0"/>
      <w:marBottom w:val="0"/>
      <w:divBdr>
        <w:top w:val="none" w:sz="0" w:space="0" w:color="auto"/>
        <w:left w:val="none" w:sz="0" w:space="0" w:color="auto"/>
        <w:bottom w:val="none" w:sz="0" w:space="0" w:color="auto"/>
        <w:right w:val="none" w:sz="0" w:space="0" w:color="auto"/>
      </w:divBdr>
    </w:div>
    <w:div w:id="526331609">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7353477">
      <w:bodyDiv w:val="1"/>
      <w:marLeft w:val="0"/>
      <w:marRight w:val="0"/>
      <w:marTop w:val="0"/>
      <w:marBottom w:val="0"/>
      <w:divBdr>
        <w:top w:val="none" w:sz="0" w:space="0" w:color="auto"/>
        <w:left w:val="none" w:sz="0" w:space="0" w:color="auto"/>
        <w:bottom w:val="none" w:sz="0" w:space="0" w:color="auto"/>
        <w:right w:val="none" w:sz="0" w:space="0" w:color="auto"/>
      </w:divBdr>
    </w:div>
    <w:div w:id="538323488">
      <w:bodyDiv w:val="1"/>
      <w:marLeft w:val="0"/>
      <w:marRight w:val="0"/>
      <w:marTop w:val="0"/>
      <w:marBottom w:val="0"/>
      <w:divBdr>
        <w:top w:val="none" w:sz="0" w:space="0" w:color="auto"/>
        <w:left w:val="none" w:sz="0" w:space="0" w:color="auto"/>
        <w:bottom w:val="none" w:sz="0" w:space="0" w:color="auto"/>
        <w:right w:val="none" w:sz="0" w:space="0" w:color="auto"/>
      </w:divBdr>
    </w:div>
    <w:div w:id="542134669">
      <w:bodyDiv w:val="1"/>
      <w:marLeft w:val="0"/>
      <w:marRight w:val="0"/>
      <w:marTop w:val="0"/>
      <w:marBottom w:val="0"/>
      <w:divBdr>
        <w:top w:val="none" w:sz="0" w:space="0" w:color="auto"/>
        <w:left w:val="none" w:sz="0" w:space="0" w:color="auto"/>
        <w:bottom w:val="none" w:sz="0" w:space="0" w:color="auto"/>
        <w:right w:val="none" w:sz="0" w:space="0" w:color="auto"/>
      </w:divBdr>
    </w:div>
    <w:div w:id="542641797">
      <w:bodyDiv w:val="1"/>
      <w:marLeft w:val="0"/>
      <w:marRight w:val="0"/>
      <w:marTop w:val="0"/>
      <w:marBottom w:val="0"/>
      <w:divBdr>
        <w:top w:val="none" w:sz="0" w:space="0" w:color="auto"/>
        <w:left w:val="none" w:sz="0" w:space="0" w:color="auto"/>
        <w:bottom w:val="none" w:sz="0" w:space="0" w:color="auto"/>
        <w:right w:val="none" w:sz="0" w:space="0" w:color="auto"/>
      </w:divBdr>
    </w:div>
    <w:div w:id="547231474">
      <w:bodyDiv w:val="1"/>
      <w:marLeft w:val="0"/>
      <w:marRight w:val="0"/>
      <w:marTop w:val="0"/>
      <w:marBottom w:val="0"/>
      <w:divBdr>
        <w:top w:val="none" w:sz="0" w:space="0" w:color="auto"/>
        <w:left w:val="none" w:sz="0" w:space="0" w:color="auto"/>
        <w:bottom w:val="none" w:sz="0" w:space="0" w:color="auto"/>
        <w:right w:val="none" w:sz="0" w:space="0" w:color="auto"/>
      </w:divBdr>
    </w:div>
    <w:div w:id="547959782">
      <w:bodyDiv w:val="1"/>
      <w:marLeft w:val="0"/>
      <w:marRight w:val="0"/>
      <w:marTop w:val="0"/>
      <w:marBottom w:val="0"/>
      <w:divBdr>
        <w:top w:val="none" w:sz="0" w:space="0" w:color="auto"/>
        <w:left w:val="none" w:sz="0" w:space="0" w:color="auto"/>
        <w:bottom w:val="none" w:sz="0" w:space="0" w:color="auto"/>
        <w:right w:val="none" w:sz="0" w:space="0" w:color="auto"/>
      </w:divBdr>
    </w:div>
    <w:div w:id="549651387">
      <w:bodyDiv w:val="1"/>
      <w:marLeft w:val="0"/>
      <w:marRight w:val="0"/>
      <w:marTop w:val="0"/>
      <w:marBottom w:val="0"/>
      <w:divBdr>
        <w:top w:val="none" w:sz="0" w:space="0" w:color="auto"/>
        <w:left w:val="none" w:sz="0" w:space="0" w:color="auto"/>
        <w:bottom w:val="none" w:sz="0" w:space="0" w:color="auto"/>
        <w:right w:val="none" w:sz="0" w:space="0" w:color="auto"/>
      </w:divBdr>
    </w:div>
    <w:div w:id="549809759">
      <w:bodyDiv w:val="1"/>
      <w:marLeft w:val="0"/>
      <w:marRight w:val="0"/>
      <w:marTop w:val="0"/>
      <w:marBottom w:val="0"/>
      <w:divBdr>
        <w:top w:val="none" w:sz="0" w:space="0" w:color="auto"/>
        <w:left w:val="none" w:sz="0" w:space="0" w:color="auto"/>
        <w:bottom w:val="none" w:sz="0" w:space="0" w:color="auto"/>
        <w:right w:val="none" w:sz="0" w:space="0" w:color="auto"/>
      </w:divBdr>
    </w:div>
    <w:div w:id="555358944">
      <w:bodyDiv w:val="1"/>
      <w:marLeft w:val="0"/>
      <w:marRight w:val="0"/>
      <w:marTop w:val="0"/>
      <w:marBottom w:val="0"/>
      <w:divBdr>
        <w:top w:val="none" w:sz="0" w:space="0" w:color="auto"/>
        <w:left w:val="none" w:sz="0" w:space="0" w:color="auto"/>
        <w:bottom w:val="none" w:sz="0" w:space="0" w:color="auto"/>
        <w:right w:val="none" w:sz="0" w:space="0" w:color="auto"/>
      </w:divBdr>
    </w:div>
    <w:div w:id="556549537">
      <w:bodyDiv w:val="1"/>
      <w:marLeft w:val="0"/>
      <w:marRight w:val="0"/>
      <w:marTop w:val="0"/>
      <w:marBottom w:val="0"/>
      <w:divBdr>
        <w:top w:val="none" w:sz="0" w:space="0" w:color="auto"/>
        <w:left w:val="none" w:sz="0" w:space="0" w:color="auto"/>
        <w:bottom w:val="none" w:sz="0" w:space="0" w:color="auto"/>
        <w:right w:val="none" w:sz="0" w:space="0" w:color="auto"/>
      </w:divBdr>
    </w:div>
    <w:div w:id="557787090">
      <w:bodyDiv w:val="1"/>
      <w:marLeft w:val="0"/>
      <w:marRight w:val="0"/>
      <w:marTop w:val="0"/>
      <w:marBottom w:val="0"/>
      <w:divBdr>
        <w:top w:val="none" w:sz="0" w:space="0" w:color="auto"/>
        <w:left w:val="none" w:sz="0" w:space="0" w:color="auto"/>
        <w:bottom w:val="none" w:sz="0" w:space="0" w:color="auto"/>
        <w:right w:val="none" w:sz="0" w:space="0" w:color="auto"/>
      </w:divBdr>
    </w:div>
    <w:div w:id="558053916">
      <w:bodyDiv w:val="1"/>
      <w:marLeft w:val="0"/>
      <w:marRight w:val="0"/>
      <w:marTop w:val="0"/>
      <w:marBottom w:val="0"/>
      <w:divBdr>
        <w:top w:val="none" w:sz="0" w:space="0" w:color="auto"/>
        <w:left w:val="none" w:sz="0" w:space="0" w:color="auto"/>
        <w:bottom w:val="none" w:sz="0" w:space="0" w:color="auto"/>
        <w:right w:val="none" w:sz="0" w:space="0" w:color="auto"/>
      </w:divBdr>
    </w:div>
    <w:div w:id="563611396">
      <w:bodyDiv w:val="1"/>
      <w:marLeft w:val="0"/>
      <w:marRight w:val="0"/>
      <w:marTop w:val="0"/>
      <w:marBottom w:val="0"/>
      <w:divBdr>
        <w:top w:val="none" w:sz="0" w:space="0" w:color="auto"/>
        <w:left w:val="none" w:sz="0" w:space="0" w:color="auto"/>
        <w:bottom w:val="none" w:sz="0" w:space="0" w:color="auto"/>
        <w:right w:val="none" w:sz="0" w:space="0" w:color="auto"/>
      </w:divBdr>
    </w:div>
    <w:div w:id="565840749">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9118682">
      <w:bodyDiv w:val="1"/>
      <w:marLeft w:val="0"/>
      <w:marRight w:val="0"/>
      <w:marTop w:val="0"/>
      <w:marBottom w:val="0"/>
      <w:divBdr>
        <w:top w:val="none" w:sz="0" w:space="0" w:color="auto"/>
        <w:left w:val="none" w:sz="0" w:space="0" w:color="auto"/>
        <w:bottom w:val="none" w:sz="0" w:space="0" w:color="auto"/>
        <w:right w:val="none" w:sz="0" w:space="0" w:color="auto"/>
      </w:divBdr>
    </w:div>
    <w:div w:id="571694177">
      <w:bodyDiv w:val="1"/>
      <w:marLeft w:val="0"/>
      <w:marRight w:val="0"/>
      <w:marTop w:val="0"/>
      <w:marBottom w:val="0"/>
      <w:divBdr>
        <w:top w:val="none" w:sz="0" w:space="0" w:color="auto"/>
        <w:left w:val="none" w:sz="0" w:space="0" w:color="auto"/>
        <w:bottom w:val="none" w:sz="0" w:space="0" w:color="auto"/>
        <w:right w:val="none" w:sz="0" w:space="0" w:color="auto"/>
      </w:divBdr>
    </w:div>
    <w:div w:id="580263558">
      <w:bodyDiv w:val="1"/>
      <w:marLeft w:val="0"/>
      <w:marRight w:val="0"/>
      <w:marTop w:val="0"/>
      <w:marBottom w:val="0"/>
      <w:divBdr>
        <w:top w:val="none" w:sz="0" w:space="0" w:color="auto"/>
        <w:left w:val="none" w:sz="0" w:space="0" w:color="auto"/>
        <w:bottom w:val="none" w:sz="0" w:space="0" w:color="auto"/>
        <w:right w:val="none" w:sz="0" w:space="0" w:color="auto"/>
      </w:divBdr>
    </w:div>
    <w:div w:id="580409606">
      <w:bodyDiv w:val="1"/>
      <w:marLeft w:val="0"/>
      <w:marRight w:val="0"/>
      <w:marTop w:val="0"/>
      <w:marBottom w:val="0"/>
      <w:divBdr>
        <w:top w:val="none" w:sz="0" w:space="0" w:color="auto"/>
        <w:left w:val="none" w:sz="0" w:space="0" w:color="auto"/>
        <w:bottom w:val="none" w:sz="0" w:space="0" w:color="auto"/>
        <w:right w:val="none" w:sz="0" w:space="0" w:color="auto"/>
      </w:divBdr>
    </w:div>
    <w:div w:id="585304730">
      <w:bodyDiv w:val="1"/>
      <w:marLeft w:val="0"/>
      <w:marRight w:val="0"/>
      <w:marTop w:val="0"/>
      <w:marBottom w:val="0"/>
      <w:divBdr>
        <w:top w:val="none" w:sz="0" w:space="0" w:color="auto"/>
        <w:left w:val="none" w:sz="0" w:space="0" w:color="auto"/>
        <w:bottom w:val="none" w:sz="0" w:space="0" w:color="auto"/>
        <w:right w:val="none" w:sz="0" w:space="0" w:color="auto"/>
      </w:divBdr>
    </w:div>
    <w:div w:id="586965289">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90041321">
      <w:bodyDiv w:val="1"/>
      <w:marLeft w:val="0"/>
      <w:marRight w:val="0"/>
      <w:marTop w:val="0"/>
      <w:marBottom w:val="0"/>
      <w:divBdr>
        <w:top w:val="none" w:sz="0" w:space="0" w:color="auto"/>
        <w:left w:val="none" w:sz="0" w:space="0" w:color="auto"/>
        <w:bottom w:val="none" w:sz="0" w:space="0" w:color="auto"/>
        <w:right w:val="none" w:sz="0" w:space="0" w:color="auto"/>
      </w:divBdr>
    </w:div>
    <w:div w:id="596796215">
      <w:bodyDiv w:val="1"/>
      <w:marLeft w:val="0"/>
      <w:marRight w:val="0"/>
      <w:marTop w:val="0"/>
      <w:marBottom w:val="0"/>
      <w:divBdr>
        <w:top w:val="none" w:sz="0" w:space="0" w:color="auto"/>
        <w:left w:val="none" w:sz="0" w:space="0" w:color="auto"/>
        <w:bottom w:val="none" w:sz="0" w:space="0" w:color="auto"/>
        <w:right w:val="none" w:sz="0" w:space="0" w:color="auto"/>
      </w:divBdr>
    </w:div>
    <w:div w:id="599917734">
      <w:bodyDiv w:val="1"/>
      <w:marLeft w:val="0"/>
      <w:marRight w:val="0"/>
      <w:marTop w:val="0"/>
      <w:marBottom w:val="0"/>
      <w:divBdr>
        <w:top w:val="none" w:sz="0" w:space="0" w:color="auto"/>
        <w:left w:val="none" w:sz="0" w:space="0" w:color="auto"/>
        <w:bottom w:val="none" w:sz="0" w:space="0" w:color="auto"/>
        <w:right w:val="none" w:sz="0" w:space="0" w:color="auto"/>
      </w:divBdr>
    </w:div>
    <w:div w:id="600769664">
      <w:bodyDiv w:val="1"/>
      <w:marLeft w:val="0"/>
      <w:marRight w:val="0"/>
      <w:marTop w:val="0"/>
      <w:marBottom w:val="0"/>
      <w:divBdr>
        <w:top w:val="none" w:sz="0" w:space="0" w:color="auto"/>
        <w:left w:val="none" w:sz="0" w:space="0" w:color="auto"/>
        <w:bottom w:val="none" w:sz="0" w:space="0" w:color="auto"/>
        <w:right w:val="none" w:sz="0" w:space="0" w:color="auto"/>
      </w:divBdr>
    </w:div>
    <w:div w:id="601651329">
      <w:bodyDiv w:val="1"/>
      <w:marLeft w:val="0"/>
      <w:marRight w:val="0"/>
      <w:marTop w:val="0"/>
      <w:marBottom w:val="0"/>
      <w:divBdr>
        <w:top w:val="none" w:sz="0" w:space="0" w:color="auto"/>
        <w:left w:val="none" w:sz="0" w:space="0" w:color="auto"/>
        <w:bottom w:val="none" w:sz="0" w:space="0" w:color="auto"/>
        <w:right w:val="none" w:sz="0" w:space="0" w:color="auto"/>
      </w:divBdr>
    </w:div>
    <w:div w:id="603652922">
      <w:bodyDiv w:val="1"/>
      <w:marLeft w:val="0"/>
      <w:marRight w:val="0"/>
      <w:marTop w:val="0"/>
      <w:marBottom w:val="0"/>
      <w:divBdr>
        <w:top w:val="none" w:sz="0" w:space="0" w:color="auto"/>
        <w:left w:val="none" w:sz="0" w:space="0" w:color="auto"/>
        <w:bottom w:val="none" w:sz="0" w:space="0" w:color="auto"/>
        <w:right w:val="none" w:sz="0" w:space="0" w:color="auto"/>
      </w:divBdr>
    </w:div>
    <w:div w:id="606040947">
      <w:bodyDiv w:val="1"/>
      <w:marLeft w:val="0"/>
      <w:marRight w:val="0"/>
      <w:marTop w:val="0"/>
      <w:marBottom w:val="0"/>
      <w:divBdr>
        <w:top w:val="none" w:sz="0" w:space="0" w:color="auto"/>
        <w:left w:val="none" w:sz="0" w:space="0" w:color="auto"/>
        <w:bottom w:val="none" w:sz="0" w:space="0" w:color="auto"/>
        <w:right w:val="none" w:sz="0" w:space="0" w:color="auto"/>
      </w:divBdr>
    </w:div>
    <w:div w:id="606160960">
      <w:bodyDiv w:val="1"/>
      <w:marLeft w:val="0"/>
      <w:marRight w:val="0"/>
      <w:marTop w:val="0"/>
      <w:marBottom w:val="0"/>
      <w:divBdr>
        <w:top w:val="none" w:sz="0" w:space="0" w:color="auto"/>
        <w:left w:val="none" w:sz="0" w:space="0" w:color="auto"/>
        <w:bottom w:val="none" w:sz="0" w:space="0" w:color="auto"/>
        <w:right w:val="none" w:sz="0" w:space="0" w:color="auto"/>
      </w:divBdr>
    </w:div>
    <w:div w:id="608782950">
      <w:bodyDiv w:val="1"/>
      <w:marLeft w:val="0"/>
      <w:marRight w:val="0"/>
      <w:marTop w:val="0"/>
      <w:marBottom w:val="0"/>
      <w:divBdr>
        <w:top w:val="none" w:sz="0" w:space="0" w:color="auto"/>
        <w:left w:val="none" w:sz="0" w:space="0" w:color="auto"/>
        <w:bottom w:val="none" w:sz="0" w:space="0" w:color="auto"/>
        <w:right w:val="none" w:sz="0" w:space="0" w:color="auto"/>
      </w:divBdr>
    </w:div>
    <w:div w:id="609625111">
      <w:bodyDiv w:val="1"/>
      <w:marLeft w:val="0"/>
      <w:marRight w:val="0"/>
      <w:marTop w:val="0"/>
      <w:marBottom w:val="0"/>
      <w:divBdr>
        <w:top w:val="none" w:sz="0" w:space="0" w:color="auto"/>
        <w:left w:val="none" w:sz="0" w:space="0" w:color="auto"/>
        <w:bottom w:val="none" w:sz="0" w:space="0" w:color="auto"/>
        <w:right w:val="none" w:sz="0" w:space="0" w:color="auto"/>
      </w:divBdr>
    </w:div>
    <w:div w:id="611474310">
      <w:bodyDiv w:val="1"/>
      <w:marLeft w:val="0"/>
      <w:marRight w:val="0"/>
      <w:marTop w:val="0"/>
      <w:marBottom w:val="0"/>
      <w:divBdr>
        <w:top w:val="none" w:sz="0" w:space="0" w:color="auto"/>
        <w:left w:val="none" w:sz="0" w:space="0" w:color="auto"/>
        <w:bottom w:val="none" w:sz="0" w:space="0" w:color="auto"/>
        <w:right w:val="none" w:sz="0" w:space="0" w:color="auto"/>
      </w:divBdr>
    </w:div>
    <w:div w:id="614557704">
      <w:bodyDiv w:val="1"/>
      <w:marLeft w:val="0"/>
      <w:marRight w:val="0"/>
      <w:marTop w:val="0"/>
      <w:marBottom w:val="0"/>
      <w:divBdr>
        <w:top w:val="none" w:sz="0" w:space="0" w:color="auto"/>
        <w:left w:val="none" w:sz="0" w:space="0" w:color="auto"/>
        <w:bottom w:val="none" w:sz="0" w:space="0" w:color="auto"/>
        <w:right w:val="none" w:sz="0" w:space="0" w:color="auto"/>
      </w:divBdr>
    </w:div>
    <w:div w:id="617683902">
      <w:bodyDiv w:val="1"/>
      <w:marLeft w:val="0"/>
      <w:marRight w:val="0"/>
      <w:marTop w:val="0"/>
      <w:marBottom w:val="0"/>
      <w:divBdr>
        <w:top w:val="none" w:sz="0" w:space="0" w:color="auto"/>
        <w:left w:val="none" w:sz="0" w:space="0" w:color="auto"/>
        <w:bottom w:val="none" w:sz="0" w:space="0" w:color="auto"/>
        <w:right w:val="none" w:sz="0" w:space="0" w:color="auto"/>
      </w:divBdr>
    </w:div>
    <w:div w:id="620066740">
      <w:bodyDiv w:val="1"/>
      <w:marLeft w:val="0"/>
      <w:marRight w:val="0"/>
      <w:marTop w:val="0"/>
      <w:marBottom w:val="0"/>
      <w:divBdr>
        <w:top w:val="none" w:sz="0" w:space="0" w:color="auto"/>
        <w:left w:val="none" w:sz="0" w:space="0" w:color="auto"/>
        <w:bottom w:val="none" w:sz="0" w:space="0" w:color="auto"/>
        <w:right w:val="none" w:sz="0" w:space="0" w:color="auto"/>
      </w:divBdr>
    </w:div>
    <w:div w:id="621572494">
      <w:bodyDiv w:val="1"/>
      <w:marLeft w:val="0"/>
      <w:marRight w:val="0"/>
      <w:marTop w:val="0"/>
      <w:marBottom w:val="0"/>
      <w:divBdr>
        <w:top w:val="none" w:sz="0" w:space="0" w:color="auto"/>
        <w:left w:val="none" w:sz="0" w:space="0" w:color="auto"/>
        <w:bottom w:val="none" w:sz="0" w:space="0" w:color="auto"/>
        <w:right w:val="none" w:sz="0" w:space="0" w:color="auto"/>
      </w:divBdr>
    </w:div>
    <w:div w:id="622033936">
      <w:bodyDiv w:val="1"/>
      <w:marLeft w:val="0"/>
      <w:marRight w:val="0"/>
      <w:marTop w:val="0"/>
      <w:marBottom w:val="0"/>
      <w:divBdr>
        <w:top w:val="none" w:sz="0" w:space="0" w:color="auto"/>
        <w:left w:val="none" w:sz="0" w:space="0" w:color="auto"/>
        <w:bottom w:val="none" w:sz="0" w:space="0" w:color="auto"/>
        <w:right w:val="none" w:sz="0" w:space="0" w:color="auto"/>
      </w:divBdr>
    </w:div>
    <w:div w:id="624580784">
      <w:bodyDiv w:val="1"/>
      <w:marLeft w:val="0"/>
      <w:marRight w:val="0"/>
      <w:marTop w:val="0"/>
      <w:marBottom w:val="0"/>
      <w:divBdr>
        <w:top w:val="none" w:sz="0" w:space="0" w:color="auto"/>
        <w:left w:val="none" w:sz="0" w:space="0" w:color="auto"/>
        <w:bottom w:val="none" w:sz="0" w:space="0" w:color="auto"/>
        <w:right w:val="none" w:sz="0" w:space="0" w:color="auto"/>
      </w:divBdr>
    </w:div>
    <w:div w:id="628438730">
      <w:bodyDiv w:val="1"/>
      <w:marLeft w:val="0"/>
      <w:marRight w:val="0"/>
      <w:marTop w:val="0"/>
      <w:marBottom w:val="0"/>
      <w:divBdr>
        <w:top w:val="none" w:sz="0" w:space="0" w:color="auto"/>
        <w:left w:val="none" w:sz="0" w:space="0" w:color="auto"/>
        <w:bottom w:val="none" w:sz="0" w:space="0" w:color="auto"/>
        <w:right w:val="none" w:sz="0" w:space="0" w:color="auto"/>
      </w:divBdr>
    </w:div>
    <w:div w:id="631134093">
      <w:bodyDiv w:val="1"/>
      <w:marLeft w:val="0"/>
      <w:marRight w:val="0"/>
      <w:marTop w:val="0"/>
      <w:marBottom w:val="0"/>
      <w:divBdr>
        <w:top w:val="none" w:sz="0" w:space="0" w:color="auto"/>
        <w:left w:val="none" w:sz="0" w:space="0" w:color="auto"/>
        <w:bottom w:val="none" w:sz="0" w:space="0" w:color="auto"/>
        <w:right w:val="none" w:sz="0" w:space="0" w:color="auto"/>
      </w:divBdr>
    </w:div>
    <w:div w:id="636102934">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564653">
      <w:bodyDiv w:val="1"/>
      <w:marLeft w:val="0"/>
      <w:marRight w:val="0"/>
      <w:marTop w:val="0"/>
      <w:marBottom w:val="0"/>
      <w:divBdr>
        <w:top w:val="none" w:sz="0" w:space="0" w:color="auto"/>
        <w:left w:val="none" w:sz="0" w:space="0" w:color="auto"/>
        <w:bottom w:val="none" w:sz="0" w:space="0" w:color="auto"/>
        <w:right w:val="none" w:sz="0" w:space="0" w:color="auto"/>
      </w:divBdr>
    </w:div>
    <w:div w:id="639920940">
      <w:bodyDiv w:val="1"/>
      <w:marLeft w:val="0"/>
      <w:marRight w:val="0"/>
      <w:marTop w:val="0"/>
      <w:marBottom w:val="0"/>
      <w:divBdr>
        <w:top w:val="none" w:sz="0" w:space="0" w:color="auto"/>
        <w:left w:val="none" w:sz="0" w:space="0" w:color="auto"/>
        <w:bottom w:val="none" w:sz="0" w:space="0" w:color="auto"/>
        <w:right w:val="none" w:sz="0" w:space="0" w:color="auto"/>
      </w:divBdr>
    </w:div>
    <w:div w:id="644624278">
      <w:bodyDiv w:val="1"/>
      <w:marLeft w:val="0"/>
      <w:marRight w:val="0"/>
      <w:marTop w:val="0"/>
      <w:marBottom w:val="0"/>
      <w:divBdr>
        <w:top w:val="none" w:sz="0" w:space="0" w:color="auto"/>
        <w:left w:val="none" w:sz="0" w:space="0" w:color="auto"/>
        <w:bottom w:val="none" w:sz="0" w:space="0" w:color="auto"/>
        <w:right w:val="none" w:sz="0" w:space="0" w:color="auto"/>
      </w:divBdr>
    </w:div>
    <w:div w:id="648558828">
      <w:bodyDiv w:val="1"/>
      <w:marLeft w:val="0"/>
      <w:marRight w:val="0"/>
      <w:marTop w:val="0"/>
      <w:marBottom w:val="0"/>
      <w:divBdr>
        <w:top w:val="none" w:sz="0" w:space="0" w:color="auto"/>
        <w:left w:val="none" w:sz="0" w:space="0" w:color="auto"/>
        <w:bottom w:val="none" w:sz="0" w:space="0" w:color="auto"/>
        <w:right w:val="none" w:sz="0" w:space="0" w:color="auto"/>
      </w:divBdr>
    </w:div>
    <w:div w:id="649139177">
      <w:bodyDiv w:val="1"/>
      <w:marLeft w:val="0"/>
      <w:marRight w:val="0"/>
      <w:marTop w:val="0"/>
      <w:marBottom w:val="0"/>
      <w:divBdr>
        <w:top w:val="none" w:sz="0" w:space="0" w:color="auto"/>
        <w:left w:val="none" w:sz="0" w:space="0" w:color="auto"/>
        <w:bottom w:val="none" w:sz="0" w:space="0" w:color="auto"/>
        <w:right w:val="none" w:sz="0" w:space="0" w:color="auto"/>
      </w:divBdr>
    </w:div>
    <w:div w:id="649670533">
      <w:bodyDiv w:val="1"/>
      <w:marLeft w:val="0"/>
      <w:marRight w:val="0"/>
      <w:marTop w:val="0"/>
      <w:marBottom w:val="0"/>
      <w:divBdr>
        <w:top w:val="none" w:sz="0" w:space="0" w:color="auto"/>
        <w:left w:val="none" w:sz="0" w:space="0" w:color="auto"/>
        <w:bottom w:val="none" w:sz="0" w:space="0" w:color="auto"/>
        <w:right w:val="none" w:sz="0" w:space="0" w:color="auto"/>
      </w:divBdr>
    </w:div>
    <w:div w:id="654381421">
      <w:bodyDiv w:val="1"/>
      <w:marLeft w:val="0"/>
      <w:marRight w:val="0"/>
      <w:marTop w:val="0"/>
      <w:marBottom w:val="0"/>
      <w:divBdr>
        <w:top w:val="none" w:sz="0" w:space="0" w:color="auto"/>
        <w:left w:val="none" w:sz="0" w:space="0" w:color="auto"/>
        <w:bottom w:val="none" w:sz="0" w:space="0" w:color="auto"/>
        <w:right w:val="none" w:sz="0" w:space="0" w:color="auto"/>
      </w:divBdr>
    </w:div>
    <w:div w:id="661469738">
      <w:bodyDiv w:val="1"/>
      <w:marLeft w:val="0"/>
      <w:marRight w:val="0"/>
      <w:marTop w:val="0"/>
      <w:marBottom w:val="0"/>
      <w:divBdr>
        <w:top w:val="none" w:sz="0" w:space="0" w:color="auto"/>
        <w:left w:val="none" w:sz="0" w:space="0" w:color="auto"/>
        <w:bottom w:val="none" w:sz="0" w:space="0" w:color="auto"/>
        <w:right w:val="none" w:sz="0" w:space="0" w:color="auto"/>
      </w:divBdr>
    </w:div>
    <w:div w:id="662008054">
      <w:bodyDiv w:val="1"/>
      <w:marLeft w:val="0"/>
      <w:marRight w:val="0"/>
      <w:marTop w:val="0"/>
      <w:marBottom w:val="0"/>
      <w:divBdr>
        <w:top w:val="none" w:sz="0" w:space="0" w:color="auto"/>
        <w:left w:val="none" w:sz="0" w:space="0" w:color="auto"/>
        <w:bottom w:val="none" w:sz="0" w:space="0" w:color="auto"/>
        <w:right w:val="none" w:sz="0" w:space="0" w:color="auto"/>
      </w:divBdr>
    </w:div>
    <w:div w:id="662390201">
      <w:bodyDiv w:val="1"/>
      <w:marLeft w:val="0"/>
      <w:marRight w:val="0"/>
      <w:marTop w:val="0"/>
      <w:marBottom w:val="0"/>
      <w:divBdr>
        <w:top w:val="none" w:sz="0" w:space="0" w:color="auto"/>
        <w:left w:val="none" w:sz="0" w:space="0" w:color="auto"/>
        <w:bottom w:val="none" w:sz="0" w:space="0" w:color="auto"/>
        <w:right w:val="none" w:sz="0" w:space="0" w:color="auto"/>
      </w:divBdr>
    </w:div>
    <w:div w:id="662777567">
      <w:bodyDiv w:val="1"/>
      <w:marLeft w:val="0"/>
      <w:marRight w:val="0"/>
      <w:marTop w:val="0"/>
      <w:marBottom w:val="0"/>
      <w:divBdr>
        <w:top w:val="none" w:sz="0" w:space="0" w:color="auto"/>
        <w:left w:val="none" w:sz="0" w:space="0" w:color="auto"/>
        <w:bottom w:val="none" w:sz="0" w:space="0" w:color="auto"/>
        <w:right w:val="none" w:sz="0" w:space="0" w:color="auto"/>
      </w:divBdr>
    </w:div>
    <w:div w:id="664014105">
      <w:bodyDiv w:val="1"/>
      <w:marLeft w:val="0"/>
      <w:marRight w:val="0"/>
      <w:marTop w:val="0"/>
      <w:marBottom w:val="0"/>
      <w:divBdr>
        <w:top w:val="none" w:sz="0" w:space="0" w:color="auto"/>
        <w:left w:val="none" w:sz="0" w:space="0" w:color="auto"/>
        <w:bottom w:val="none" w:sz="0" w:space="0" w:color="auto"/>
        <w:right w:val="none" w:sz="0" w:space="0" w:color="auto"/>
      </w:divBdr>
    </w:div>
    <w:div w:id="665591274">
      <w:bodyDiv w:val="1"/>
      <w:marLeft w:val="0"/>
      <w:marRight w:val="0"/>
      <w:marTop w:val="0"/>
      <w:marBottom w:val="0"/>
      <w:divBdr>
        <w:top w:val="none" w:sz="0" w:space="0" w:color="auto"/>
        <w:left w:val="none" w:sz="0" w:space="0" w:color="auto"/>
        <w:bottom w:val="none" w:sz="0" w:space="0" w:color="auto"/>
        <w:right w:val="none" w:sz="0" w:space="0" w:color="auto"/>
      </w:divBdr>
    </w:div>
    <w:div w:id="670986115">
      <w:bodyDiv w:val="1"/>
      <w:marLeft w:val="0"/>
      <w:marRight w:val="0"/>
      <w:marTop w:val="0"/>
      <w:marBottom w:val="0"/>
      <w:divBdr>
        <w:top w:val="none" w:sz="0" w:space="0" w:color="auto"/>
        <w:left w:val="none" w:sz="0" w:space="0" w:color="auto"/>
        <w:bottom w:val="none" w:sz="0" w:space="0" w:color="auto"/>
        <w:right w:val="none" w:sz="0" w:space="0" w:color="auto"/>
      </w:divBdr>
    </w:div>
    <w:div w:id="673260918">
      <w:bodyDiv w:val="1"/>
      <w:marLeft w:val="0"/>
      <w:marRight w:val="0"/>
      <w:marTop w:val="0"/>
      <w:marBottom w:val="0"/>
      <w:divBdr>
        <w:top w:val="none" w:sz="0" w:space="0" w:color="auto"/>
        <w:left w:val="none" w:sz="0" w:space="0" w:color="auto"/>
        <w:bottom w:val="none" w:sz="0" w:space="0" w:color="auto"/>
        <w:right w:val="none" w:sz="0" w:space="0" w:color="auto"/>
      </w:divBdr>
    </w:div>
    <w:div w:id="676808470">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3677279">
      <w:bodyDiv w:val="1"/>
      <w:marLeft w:val="0"/>
      <w:marRight w:val="0"/>
      <w:marTop w:val="0"/>
      <w:marBottom w:val="0"/>
      <w:divBdr>
        <w:top w:val="none" w:sz="0" w:space="0" w:color="auto"/>
        <w:left w:val="none" w:sz="0" w:space="0" w:color="auto"/>
        <w:bottom w:val="none" w:sz="0" w:space="0" w:color="auto"/>
        <w:right w:val="none" w:sz="0" w:space="0" w:color="auto"/>
      </w:divBdr>
    </w:div>
    <w:div w:id="687022404">
      <w:bodyDiv w:val="1"/>
      <w:marLeft w:val="0"/>
      <w:marRight w:val="0"/>
      <w:marTop w:val="0"/>
      <w:marBottom w:val="0"/>
      <w:divBdr>
        <w:top w:val="none" w:sz="0" w:space="0" w:color="auto"/>
        <w:left w:val="none" w:sz="0" w:space="0" w:color="auto"/>
        <w:bottom w:val="none" w:sz="0" w:space="0" w:color="auto"/>
        <w:right w:val="none" w:sz="0" w:space="0" w:color="auto"/>
      </w:divBdr>
    </w:div>
    <w:div w:id="691347998">
      <w:bodyDiv w:val="1"/>
      <w:marLeft w:val="0"/>
      <w:marRight w:val="0"/>
      <w:marTop w:val="0"/>
      <w:marBottom w:val="0"/>
      <w:divBdr>
        <w:top w:val="none" w:sz="0" w:space="0" w:color="auto"/>
        <w:left w:val="none" w:sz="0" w:space="0" w:color="auto"/>
        <w:bottom w:val="none" w:sz="0" w:space="0" w:color="auto"/>
        <w:right w:val="none" w:sz="0" w:space="0" w:color="auto"/>
      </w:divBdr>
    </w:div>
    <w:div w:id="692222701">
      <w:bodyDiv w:val="1"/>
      <w:marLeft w:val="0"/>
      <w:marRight w:val="0"/>
      <w:marTop w:val="0"/>
      <w:marBottom w:val="0"/>
      <w:divBdr>
        <w:top w:val="none" w:sz="0" w:space="0" w:color="auto"/>
        <w:left w:val="none" w:sz="0" w:space="0" w:color="auto"/>
        <w:bottom w:val="none" w:sz="0" w:space="0" w:color="auto"/>
        <w:right w:val="none" w:sz="0" w:space="0" w:color="auto"/>
      </w:divBdr>
    </w:div>
    <w:div w:id="693844073">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648345">
      <w:bodyDiv w:val="1"/>
      <w:marLeft w:val="0"/>
      <w:marRight w:val="0"/>
      <w:marTop w:val="0"/>
      <w:marBottom w:val="0"/>
      <w:divBdr>
        <w:top w:val="none" w:sz="0" w:space="0" w:color="auto"/>
        <w:left w:val="none" w:sz="0" w:space="0" w:color="auto"/>
        <w:bottom w:val="none" w:sz="0" w:space="0" w:color="auto"/>
        <w:right w:val="none" w:sz="0" w:space="0" w:color="auto"/>
      </w:divBdr>
    </w:div>
    <w:div w:id="720715535">
      <w:bodyDiv w:val="1"/>
      <w:marLeft w:val="0"/>
      <w:marRight w:val="0"/>
      <w:marTop w:val="0"/>
      <w:marBottom w:val="0"/>
      <w:divBdr>
        <w:top w:val="none" w:sz="0" w:space="0" w:color="auto"/>
        <w:left w:val="none" w:sz="0" w:space="0" w:color="auto"/>
        <w:bottom w:val="none" w:sz="0" w:space="0" w:color="auto"/>
        <w:right w:val="none" w:sz="0" w:space="0" w:color="auto"/>
      </w:divBdr>
    </w:div>
    <w:div w:id="721560248">
      <w:bodyDiv w:val="1"/>
      <w:marLeft w:val="0"/>
      <w:marRight w:val="0"/>
      <w:marTop w:val="0"/>
      <w:marBottom w:val="0"/>
      <w:divBdr>
        <w:top w:val="none" w:sz="0" w:space="0" w:color="auto"/>
        <w:left w:val="none" w:sz="0" w:space="0" w:color="auto"/>
        <w:bottom w:val="none" w:sz="0" w:space="0" w:color="auto"/>
        <w:right w:val="none" w:sz="0" w:space="0" w:color="auto"/>
      </w:divBdr>
    </w:div>
    <w:div w:id="724529966">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30277441">
      <w:bodyDiv w:val="1"/>
      <w:marLeft w:val="0"/>
      <w:marRight w:val="0"/>
      <w:marTop w:val="0"/>
      <w:marBottom w:val="0"/>
      <w:divBdr>
        <w:top w:val="none" w:sz="0" w:space="0" w:color="auto"/>
        <w:left w:val="none" w:sz="0" w:space="0" w:color="auto"/>
        <w:bottom w:val="none" w:sz="0" w:space="0" w:color="auto"/>
        <w:right w:val="none" w:sz="0" w:space="0" w:color="auto"/>
      </w:divBdr>
    </w:div>
    <w:div w:id="736561320">
      <w:bodyDiv w:val="1"/>
      <w:marLeft w:val="0"/>
      <w:marRight w:val="0"/>
      <w:marTop w:val="0"/>
      <w:marBottom w:val="0"/>
      <w:divBdr>
        <w:top w:val="none" w:sz="0" w:space="0" w:color="auto"/>
        <w:left w:val="none" w:sz="0" w:space="0" w:color="auto"/>
        <w:bottom w:val="none" w:sz="0" w:space="0" w:color="auto"/>
        <w:right w:val="none" w:sz="0" w:space="0" w:color="auto"/>
      </w:divBdr>
    </w:div>
    <w:div w:id="740099685">
      <w:bodyDiv w:val="1"/>
      <w:marLeft w:val="0"/>
      <w:marRight w:val="0"/>
      <w:marTop w:val="0"/>
      <w:marBottom w:val="0"/>
      <w:divBdr>
        <w:top w:val="none" w:sz="0" w:space="0" w:color="auto"/>
        <w:left w:val="none" w:sz="0" w:space="0" w:color="auto"/>
        <w:bottom w:val="none" w:sz="0" w:space="0" w:color="auto"/>
        <w:right w:val="none" w:sz="0" w:space="0" w:color="auto"/>
      </w:divBdr>
    </w:div>
    <w:div w:id="752825518">
      <w:bodyDiv w:val="1"/>
      <w:marLeft w:val="0"/>
      <w:marRight w:val="0"/>
      <w:marTop w:val="0"/>
      <w:marBottom w:val="0"/>
      <w:divBdr>
        <w:top w:val="none" w:sz="0" w:space="0" w:color="auto"/>
        <w:left w:val="none" w:sz="0" w:space="0" w:color="auto"/>
        <w:bottom w:val="none" w:sz="0" w:space="0" w:color="auto"/>
        <w:right w:val="none" w:sz="0" w:space="0" w:color="auto"/>
      </w:divBdr>
    </w:div>
    <w:div w:id="753279831">
      <w:bodyDiv w:val="1"/>
      <w:marLeft w:val="0"/>
      <w:marRight w:val="0"/>
      <w:marTop w:val="0"/>
      <w:marBottom w:val="0"/>
      <w:divBdr>
        <w:top w:val="none" w:sz="0" w:space="0" w:color="auto"/>
        <w:left w:val="none" w:sz="0" w:space="0" w:color="auto"/>
        <w:bottom w:val="none" w:sz="0" w:space="0" w:color="auto"/>
        <w:right w:val="none" w:sz="0" w:space="0" w:color="auto"/>
      </w:divBdr>
    </w:div>
    <w:div w:id="754086832">
      <w:bodyDiv w:val="1"/>
      <w:marLeft w:val="0"/>
      <w:marRight w:val="0"/>
      <w:marTop w:val="0"/>
      <w:marBottom w:val="0"/>
      <w:divBdr>
        <w:top w:val="none" w:sz="0" w:space="0" w:color="auto"/>
        <w:left w:val="none" w:sz="0" w:space="0" w:color="auto"/>
        <w:bottom w:val="none" w:sz="0" w:space="0" w:color="auto"/>
        <w:right w:val="none" w:sz="0" w:space="0" w:color="auto"/>
      </w:divBdr>
    </w:div>
    <w:div w:id="756099828">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9915649">
      <w:bodyDiv w:val="1"/>
      <w:marLeft w:val="0"/>
      <w:marRight w:val="0"/>
      <w:marTop w:val="0"/>
      <w:marBottom w:val="0"/>
      <w:divBdr>
        <w:top w:val="none" w:sz="0" w:space="0" w:color="auto"/>
        <w:left w:val="none" w:sz="0" w:space="0" w:color="auto"/>
        <w:bottom w:val="none" w:sz="0" w:space="0" w:color="auto"/>
        <w:right w:val="none" w:sz="0" w:space="0" w:color="auto"/>
      </w:divBdr>
    </w:div>
    <w:div w:id="762998789">
      <w:bodyDiv w:val="1"/>
      <w:marLeft w:val="0"/>
      <w:marRight w:val="0"/>
      <w:marTop w:val="0"/>
      <w:marBottom w:val="0"/>
      <w:divBdr>
        <w:top w:val="none" w:sz="0" w:space="0" w:color="auto"/>
        <w:left w:val="none" w:sz="0" w:space="0" w:color="auto"/>
        <w:bottom w:val="none" w:sz="0" w:space="0" w:color="auto"/>
        <w:right w:val="none" w:sz="0" w:space="0" w:color="auto"/>
      </w:divBdr>
    </w:div>
    <w:div w:id="763458899">
      <w:bodyDiv w:val="1"/>
      <w:marLeft w:val="0"/>
      <w:marRight w:val="0"/>
      <w:marTop w:val="0"/>
      <w:marBottom w:val="0"/>
      <w:divBdr>
        <w:top w:val="none" w:sz="0" w:space="0" w:color="auto"/>
        <w:left w:val="none" w:sz="0" w:space="0" w:color="auto"/>
        <w:bottom w:val="none" w:sz="0" w:space="0" w:color="auto"/>
        <w:right w:val="none" w:sz="0" w:space="0" w:color="auto"/>
      </w:divBdr>
    </w:div>
    <w:div w:id="767821555">
      <w:bodyDiv w:val="1"/>
      <w:marLeft w:val="0"/>
      <w:marRight w:val="0"/>
      <w:marTop w:val="0"/>
      <w:marBottom w:val="0"/>
      <w:divBdr>
        <w:top w:val="none" w:sz="0" w:space="0" w:color="auto"/>
        <w:left w:val="none" w:sz="0" w:space="0" w:color="auto"/>
        <w:bottom w:val="none" w:sz="0" w:space="0" w:color="auto"/>
        <w:right w:val="none" w:sz="0" w:space="0" w:color="auto"/>
      </w:divBdr>
    </w:div>
    <w:div w:id="770394918">
      <w:bodyDiv w:val="1"/>
      <w:marLeft w:val="0"/>
      <w:marRight w:val="0"/>
      <w:marTop w:val="0"/>
      <w:marBottom w:val="0"/>
      <w:divBdr>
        <w:top w:val="none" w:sz="0" w:space="0" w:color="auto"/>
        <w:left w:val="none" w:sz="0" w:space="0" w:color="auto"/>
        <w:bottom w:val="none" w:sz="0" w:space="0" w:color="auto"/>
        <w:right w:val="none" w:sz="0" w:space="0" w:color="auto"/>
      </w:divBdr>
    </w:div>
    <w:div w:id="770397880">
      <w:bodyDiv w:val="1"/>
      <w:marLeft w:val="0"/>
      <w:marRight w:val="0"/>
      <w:marTop w:val="0"/>
      <w:marBottom w:val="0"/>
      <w:divBdr>
        <w:top w:val="none" w:sz="0" w:space="0" w:color="auto"/>
        <w:left w:val="none" w:sz="0" w:space="0" w:color="auto"/>
        <w:bottom w:val="none" w:sz="0" w:space="0" w:color="auto"/>
        <w:right w:val="none" w:sz="0" w:space="0" w:color="auto"/>
      </w:divBdr>
    </w:div>
    <w:div w:id="771124099">
      <w:bodyDiv w:val="1"/>
      <w:marLeft w:val="0"/>
      <w:marRight w:val="0"/>
      <w:marTop w:val="0"/>
      <w:marBottom w:val="0"/>
      <w:divBdr>
        <w:top w:val="none" w:sz="0" w:space="0" w:color="auto"/>
        <w:left w:val="none" w:sz="0" w:space="0" w:color="auto"/>
        <w:bottom w:val="none" w:sz="0" w:space="0" w:color="auto"/>
        <w:right w:val="none" w:sz="0" w:space="0" w:color="auto"/>
      </w:divBdr>
    </w:div>
    <w:div w:id="772480493">
      <w:bodyDiv w:val="1"/>
      <w:marLeft w:val="0"/>
      <w:marRight w:val="0"/>
      <w:marTop w:val="0"/>
      <w:marBottom w:val="0"/>
      <w:divBdr>
        <w:top w:val="none" w:sz="0" w:space="0" w:color="auto"/>
        <w:left w:val="none" w:sz="0" w:space="0" w:color="auto"/>
        <w:bottom w:val="none" w:sz="0" w:space="0" w:color="auto"/>
        <w:right w:val="none" w:sz="0" w:space="0" w:color="auto"/>
      </w:divBdr>
    </w:div>
    <w:div w:id="772669873">
      <w:bodyDiv w:val="1"/>
      <w:marLeft w:val="0"/>
      <w:marRight w:val="0"/>
      <w:marTop w:val="0"/>
      <w:marBottom w:val="0"/>
      <w:divBdr>
        <w:top w:val="none" w:sz="0" w:space="0" w:color="auto"/>
        <w:left w:val="none" w:sz="0" w:space="0" w:color="auto"/>
        <w:bottom w:val="none" w:sz="0" w:space="0" w:color="auto"/>
        <w:right w:val="none" w:sz="0" w:space="0" w:color="auto"/>
      </w:divBdr>
    </w:div>
    <w:div w:id="774327065">
      <w:bodyDiv w:val="1"/>
      <w:marLeft w:val="0"/>
      <w:marRight w:val="0"/>
      <w:marTop w:val="0"/>
      <w:marBottom w:val="0"/>
      <w:divBdr>
        <w:top w:val="none" w:sz="0" w:space="0" w:color="auto"/>
        <w:left w:val="none" w:sz="0" w:space="0" w:color="auto"/>
        <w:bottom w:val="none" w:sz="0" w:space="0" w:color="auto"/>
        <w:right w:val="none" w:sz="0" w:space="0" w:color="auto"/>
      </w:divBdr>
    </w:div>
    <w:div w:id="780035344">
      <w:bodyDiv w:val="1"/>
      <w:marLeft w:val="0"/>
      <w:marRight w:val="0"/>
      <w:marTop w:val="0"/>
      <w:marBottom w:val="0"/>
      <w:divBdr>
        <w:top w:val="none" w:sz="0" w:space="0" w:color="auto"/>
        <w:left w:val="none" w:sz="0" w:space="0" w:color="auto"/>
        <w:bottom w:val="none" w:sz="0" w:space="0" w:color="auto"/>
        <w:right w:val="none" w:sz="0" w:space="0" w:color="auto"/>
      </w:divBdr>
    </w:div>
    <w:div w:id="784151352">
      <w:bodyDiv w:val="1"/>
      <w:marLeft w:val="0"/>
      <w:marRight w:val="0"/>
      <w:marTop w:val="0"/>
      <w:marBottom w:val="0"/>
      <w:divBdr>
        <w:top w:val="none" w:sz="0" w:space="0" w:color="auto"/>
        <w:left w:val="none" w:sz="0" w:space="0" w:color="auto"/>
        <w:bottom w:val="none" w:sz="0" w:space="0" w:color="auto"/>
        <w:right w:val="none" w:sz="0" w:space="0" w:color="auto"/>
      </w:divBdr>
    </w:div>
    <w:div w:id="785931527">
      <w:bodyDiv w:val="1"/>
      <w:marLeft w:val="0"/>
      <w:marRight w:val="0"/>
      <w:marTop w:val="0"/>
      <w:marBottom w:val="0"/>
      <w:divBdr>
        <w:top w:val="none" w:sz="0" w:space="0" w:color="auto"/>
        <w:left w:val="none" w:sz="0" w:space="0" w:color="auto"/>
        <w:bottom w:val="none" w:sz="0" w:space="0" w:color="auto"/>
        <w:right w:val="none" w:sz="0" w:space="0" w:color="auto"/>
      </w:divBdr>
    </w:div>
    <w:div w:id="786123410">
      <w:bodyDiv w:val="1"/>
      <w:marLeft w:val="0"/>
      <w:marRight w:val="0"/>
      <w:marTop w:val="0"/>
      <w:marBottom w:val="0"/>
      <w:divBdr>
        <w:top w:val="none" w:sz="0" w:space="0" w:color="auto"/>
        <w:left w:val="none" w:sz="0" w:space="0" w:color="auto"/>
        <w:bottom w:val="none" w:sz="0" w:space="0" w:color="auto"/>
        <w:right w:val="none" w:sz="0" w:space="0" w:color="auto"/>
      </w:divBdr>
    </w:div>
    <w:div w:id="788473782">
      <w:bodyDiv w:val="1"/>
      <w:marLeft w:val="0"/>
      <w:marRight w:val="0"/>
      <w:marTop w:val="0"/>
      <w:marBottom w:val="0"/>
      <w:divBdr>
        <w:top w:val="none" w:sz="0" w:space="0" w:color="auto"/>
        <w:left w:val="none" w:sz="0" w:space="0" w:color="auto"/>
        <w:bottom w:val="none" w:sz="0" w:space="0" w:color="auto"/>
        <w:right w:val="none" w:sz="0" w:space="0" w:color="auto"/>
      </w:divBdr>
    </w:div>
    <w:div w:id="791828774">
      <w:bodyDiv w:val="1"/>
      <w:marLeft w:val="0"/>
      <w:marRight w:val="0"/>
      <w:marTop w:val="0"/>
      <w:marBottom w:val="0"/>
      <w:divBdr>
        <w:top w:val="none" w:sz="0" w:space="0" w:color="auto"/>
        <w:left w:val="none" w:sz="0" w:space="0" w:color="auto"/>
        <w:bottom w:val="none" w:sz="0" w:space="0" w:color="auto"/>
        <w:right w:val="none" w:sz="0" w:space="0" w:color="auto"/>
      </w:divBdr>
    </w:div>
    <w:div w:id="791948119">
      <w:bodyDiv w:val="1"/>
      <w:marLeft w:val="0"/>
      <w:marRight w:val="0"/>
      <w:marTop w:val="0"/>
      <w:marBottom w:val="0"/>
      <w:divBdr>
        <w:top w:val="none" w:sz="0" w:space="0" w:color="auto"/>
        <w:left w:val="none" w:sz="0" w:space="0" w:color="auto"/>
        <w:bottom w:val="none" w:sz="0" w:space="0" w:color="auto"/>
        <w:right w:val="none" w:sz="0" w:space="0" w:color="auto"/>
      </w:divBdr>
    </w:div>
    <w:div w:id="796676629">
      <w:bodyDiv w:val="1"/>
      <w:marLeft w:val="0"/>
      <w:marRight w:val="0"/>
      <w:marTop w:val="0"/>
      <w:marBottom w:val="0"/>
      <w:divBdr>
        <w:top w:val="none" w:sz="0" w:space="0" w:color="auto"/>
        <w:left w:val="none" w:sz="0" w:space="0" w:color="auto"/>
        <w:bottom w:val="none" w:sz="0" w:space="0" w:color="auto"/>
        <w:right w:val="none" w:sz="0" w:space="0" w:color="auto"/>
      </w:divBdr>
    </w:div>
    <w:div w:id="800073221">
      <w:bodyDiv w:val="1"/>
      <w:marLeft w:val="0"/>
      <w:marRight w:val="0"/>
      <w:marTop w:val="0"/>
      <w:marBottom w:val="0"/>
      <w:divBdr>
        <w:top w:val="none" w:sz="0" w:space="0" w:color="auto"/>
        <w:left w:val="none" w:sz="0" w:space="0" w:color="auto"/>
        <w:bottom w:val="none" w:sz="0" w:space="0" w:color="auto"/>
        <w:right w:val="none" w:sz="0" w:space="0" w:color="auto"/>
      </w:divBdr>
    </w:div>
    <w:div w:id="80597685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435738">
      <w:bodyDiv w:val="1"/>
      <w:marLeft w:val="0"/>
      <w:marRight w:val="0"/>
      <w:marTop w:val="0"/>
      <w:marBottom w:val="0"/>
      <w:divBdr>
        <w:top w:val="none" w:sz="0" w:space="0" w:color="auto"/>
        <w:left w:val="none" w:sz="0" w:space="0" w:color="auto"/>
        <w:bottom w:val="none" w:sz="0" w:space="0" w:color="auto"/>
        <w:right w:val="none" w:sz="0" w:space="0" w:color="auto"/>
      </w:divBdr>
    </w:div>
    <w:div w:id="814955257">
      <w:bodyDiv w:val="1"/>
      <w:marLeft w:val="0"/>
      <w:marRight w:val="0"/>
      <w:marTop w:val="0"/>
      <w:marBottom w:val="0"/>
      <w:divBdr>
        <w:top w:val="none" w:sz="0" w:space="0" w:color="auto"/>
        <w:left w:val="none" w:sz="0" w:space="0" w:color="auto"/>
        <w:bottom w:val="none" w:sz="0" w:space="0" w:color="auto"/>
        <w:right w:val="none" w:sz="0" w:space="0" w:color="auto"/>
      </w:divBdr>
    </w:div>
    <w:div w:id="816454161">
      <w:bodyDiv w:val="1"/>
      <w:marLeft w:val="0"/>
      <w:marRight w:val="0"/>
      <w:marTop w:val="0"/>
      <w:marBottom w:val="0"/>
      <w:divBdr>
        <w:top w:val="none" w:sz="0" w:space="0" w:color="auto"/>
        <w:left w:val="none" w:sz="0" w:space="0" w:color="auto"/>
        <w:bottom w:val="none" w:sz="0" w:space="0" w:color="auto"/>
        <w:right w:val="none" w:sz="0" w:space="0" w:color="auto"/>
      </w:divBdr>
    </w:div>
    <w:div w:id="816730508">
      <w:bodyDiv w:val="1"/>
      <w:marLeft w:val="0"/>
      <w:marRight w:val="0"/>
      <w:marTop w:val="0"/>
      <w:marBottom w:val="0"/>
      <w:divBdr>
        <w:top w:val="none" w:sz="0" w:space="0" w:color="auto"/>
        <w:left w:val="none" w:sz="0" w:space="0" w:color="auto"/>
        <w:bottom w:val="none" w:sz="0" w:space="0" w:color="auto"/>
        <w:right w:val="none" w:sz="0" w:space="0" w:color="auto"/>
      </w:divBdr>
    </w:div>
    <w:div w:id="820006868">
      <w:bodyDiv w:val="1"/>
      <w:marLeft w:val="0"/>
      <w:marRight w:val="0"/>
      <w:marTop w:val="0"/>
      <w:marBottom w:val="0"/>
      <w:divBdr>
        <w:top w:val="none" w:sz="0" w:space="0" w:color="auto"/>
        <w:left w:val="none" w:sz="0" w:space="0" w:color="auto"/>
        <w:bottom w:val="none" w:sz="0" w:space="0" w:color="auto"/>
        <w:right w:val="none" w:sz="0" w:space="0" w:color="auto"/>
      </w:divBdr>
    </w:div>
    <w:div w:id="823010042">
      <w:bodyDiv w:val="1"/>
      <w:marLeft w:val="0"/>
      <w:marRight w:val="0"/>
      <w:marTop w:val="0"/>
      <w:marBottom w:val="0"/>
      <w:divBdr>
        <w:top w:val="none" w:sz="0" w:space="0" w:color="auto"/>
        <w:left w:val="none" w:sz="0" w:space="0" w:color="auto"/>
        <w:bottom w:val="none" w:sz="0" w:space="0" w:color="auto"/>
        <w:right w:val="none" w:sz="0" w:space="0" w:color="auto"/>
      </w:divBdr>
    </w:div>
    <w:div w:id="824399992">
      <w:bodyDiv w:val="1"/>
      <w:marLeft w:val="0"/>
      <w:marRight w:val="0"/>
      <w:marTop w:val="0"/>
      <w:marBottom w:val="0"/>
      <w:divBdr>
        <w:top w:val="none" w:sz="0" w:space="0" w:color="auto"/>
        <w:left w:val="none" w:sz="0" w:space="0" w:color="auto"/>
        <w:bottom w:val="none" w:sz="0" w:space="0" w:color="auto"/>
        <w:right w:val="none" w:sz="0" w:space="0" w:color="auto"/>
      </w:divBdr>
    </w:div>
    <w:div w:id="82936683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35650000">
      <w:bodyDiv w:val="1"/>
      <w:marLeft w:val="0"/>
      <w:marRight w:val="0"/>
      <w:marTop w:val="0"/>
      <w:marBottom w:val="0"/>
      <w:divBdr>
        <w:top w:val="none" w:sz="0" w:space="0" w:color="auto"/>
        <w:left w:val="none" w:sz="0" w:space="0" w:color="auto"/>
        <w:bottom w:val="none" w:sz="0" w:space="0" w:color="auto"/>
        <w:right w:val="none" w:sz="0" w:space="0" w:color="auto"/>
      </w:divBdr>
    </w:div>
    <w:div w:id="837158333">
      <w:bodyDiv w:val="1"/>
      <w:marLeft w:val="0"/>
      <w:marRight w:val="0"/>
      <w:marTop w:val="0"/>
      <w:marBottom w:val="0"/>
      <w:divBdr>
        <w:top w:val="none" w:sz="0" w:space="0" w:color="auto"/>
        <w:left w:val="none" w:sz="0" w:space="0" w:color="auto"/>
        <w:bottom w:val="none" w:sz="0" w:space="0" w:color="auto"/>
        <w:right w:val="none" w:sz="0" w:space="0" w:color="auto"/>
      </w:divBdr>
    </w:div>
    <w:div w:id="842010893">
      <w:bodyDiv w:val="1"/>
      <w:marLeft w:val="0"/>
      <w:marRight w:val="0"/>
      <w:marTop w:val="0"/>
      <w:marBottom w:val="0"/>
      <w:divBdr>
        <w:top w:val="none" w:sz="0" w:space="0" w:color="auto"/>
        <w:left w:val="none" w:sz="0" w:space="0" w:color="auto"/>
        <w:bottom w:val="none" w:sz="0" w:space="0" w:color="auto"/>
        <w:right w:val="none" w:sz="0" w:space="0" w:color="auto"/>
      </w:divBdr>
    </w:div>
    <w:div w:id="842401908">
      <w:bodyDiv w:val="1"/>
      <w:marLeft w:val="0"/>
      <w:marRight w:val="0"/>
      <w:marTop w:val="0"/>
      <w:marBottom w:val="0"/>
      <w:divBdr>
        <w:top w:val="none" w:sz="0" w:space="0" w:color="auto"/>
        <w:left w:val="none" w:sz="0" w:space="0" w:color="auto"/>
        <w:bottom w:val="none" w:sz="0" w:space="0" w:color="auto"/>
        <w:right w:val="none" w:sz="0" w:space="0" w:color="auto"/>
      </w:divBdr>
    </w:div>
    <w:div w:id="846362408">
      <w:bodyDiv w:val="1"/>
      <w:marLeft w:val="0"/>
      <w:marRight w:val="0"/>
      <w:marTop w:val="0"/>
      <w:marBottom w:val="0"/>
      <w:divBdr>
        <w:top w:val="none" w:sz="0" w:space="0" w:color="auto"/>
        <w:left w:val="none" w:sz="0" w:space="0" w:color="auto"/>
        <w:bottom w:val="none" w:sz="0" w:space="0" w:color="auto"/>
        <w:right w:val="none" w:sz="0" w:space="0" w:color="auto"/>
      </w:divBdr>
    </w:div>
    <w:div w:id="852495991">
      <w:bodyDiv w:val="1"/>
      <w:marLeft w:val="0"/>
      <w:marRight w:val="0"/>
      <w:marTop w:val="0"/>
      <w:marBottom w:val="0"/>
      <w:divBdr>
        <w:top w:val="none" w:sz="0" w:space="0" w:color="auto"/>
        <w:left w:val="none" w:sz="0" w:space="0" w:color="auto"/>
        <w:bottom w:val="none" w:sz="0" w:space="0" w:color="auto"/>
        <w:right w:val="none" w:sz="0" w:space="0" w:color="auto"/>
      </w:divBdr>
    </w:div>
    <w:div w:id="852886941">
      <w:bodyDiv w:val="1"/>
      <w:marLeft w:val="0"/>
      <w:marRight w:val="0"/>
      <w:marTop w:val="0"/>
      <w:marBottom w:val="0"/>
      <w:divBdr>
        <w:top w:val="none" w:sz="0" w:space="0" w:color="auto"/>
        <w:left w:val="none" w:sz="0" w:space="0" w:color="auto"/>
        <w:bottom w:val="none" w:sz="0" w:space="0" w:color="auto"/>
        <w:right w:val="none" w:sz="0" w:space="0" w:color="auto"/>
      </w:divBdr>
    </w:div>
    <w:div w:id="854728965">
      <w:bodyDiv w:val="1"/>
      <w:marLeft w:val="0"/>
      <w:marRight w:val="0"/>
      <w:marTop w:val="0"/>
      <w:marBottom w:val="0"/>
      <w:divBdr>
        <w:top w:val="none" w:sz="0" w:space="0" w:color="auto"/>
        <w:left w:val="none" w:sz="0" w:space="0" w:color="auto"/>
        <w:bottom w:val="none" w:sz="0" w:space="0" w:color="auto"/>
        <w:right w:val="none" w:sz="0" w:space="0" w:color="auto"/>
      </w:divBdr>
    </w:div>
    <w:div w:id="860314833">
      <w:bodyDiv w:val="1"/>
      <w:marLeft w:val="0"/>
      <w:marRight w:val="0"/>
      <w:marTop w:val="0"/>
      <w:marBottom w:val="0"/>
      <w:divBdr>
        <w:top w:val="none" w:sz="0" w:space="0" w:color="auto"/>
        <w:left w:val="none" w:sz="0" w:space="0" w:color="auto"/>
        <w:bottom w:val="none" w:sz="0" w:space="0" w:color="auto"/>
        <w:right w:val="none" w:sz="0" w:space="0" w:color="auto"/>
      </w:divBdr>
    </w:div>
    <w:div w:id="863129928">
      <w:bodyDiv w:val="1"/>
      <w:marLeft w:val="0"/>
      <w:marRight w:val="0"/>
      <w:marTop w:val="0"/>
      <w:marBottom w:val="0"/>
      <w:divBdr>
        <w:top w:val="none" w:sz="0" w:space="0" w:color="auto"/>
        <w:left w:val="none" w:sz="0" w:space="0" w:color="auto"/>
        <w:bottom w:val="none" w:sz="0" w:space="0" w:color="auto"/>
        <w:right w:val="none" w:sz="0" w:space="0" w:color="auto"/>
      </w:divBdr>
    </w:div>
    <w:div w:id="865027217">
      <w:bodyDiv w:val="1"/>
      <w:marLeft w:val="0"/>
      <w:marRight w:val="0"/>
      <w:marTop w:val="0"/>
      <w:marBottom w:val="0"/>
      <w:divBdr>
        <w:top w:val="none" w:sz="0" w:space="0" w:color="auto"/>
        <w:left w:val="none" w:sz="0" w:space="0" w:color="auto"/>
        <w:bottom w:val="none" w:sz="0" w:space="0" w:color="auto"/>
        <w:right w:val="none" w:sz="0" w:space="0" w:color="auto"/>
      </w:divBdr>
    </w:div>
    <w:div w:id="865758036">
      <w:bodyDiv w:val="1"/>
      <w:marLeft w:val="0"/>
      <w:marRight w:val="0"/>
      <w:marTop w:val="0"/>
      <w:marBottom w:val="0"/>
      <w:divBdr>
        <w:top w:val="none" w:sz="0" w:space="0" w:color="auto"/>
        <w:left w:val="none" w:sz="0" w:space="0" w:color="auto"/>
        <w:bottom w:val="none" w:sz="0" w:space="0" w:color="auto"/>
        <w:right w:val="none" w:sz="0" w:space="0" w:color="auto"/>
      </w:divBdr>
    </w:div>
    <w:div w:id="870528585">
      <w:bodyDiv w:val="1"/>
      <w:marLeft w:val="0"/>
      <w:marRight w:val="0"/>
      <w:marTop w:val="0"/>
      <w:marBottom w:val="0"/>
      <w:divBdr>
        <w:top w:val="none" w:sz="0" w:space="0" w:color="auto"/>
        <w:left w:val="none" w:sz="0" w:space="0" w:color="auto"/>
        <w:bottom w:val="none" w:sz="0" w:space="0" w:color="auto"/>
        <w:right w:val="none" w:sz="0" w:space="0" w:color="auto"/>
      </w:divBdr>
    </w:div>
    <w:div w:id="875582701">
      <w:bodyDiv w:val="1"/>
      <w:marLeft w:val="0"/>
      <w:marRight w:val="0"/>
      <w:marTop w:val="0"/>
      <w:marBottom w:val="0"/>
      <w:divBdr>
        <w:top w:val="none" w:sz="0" w:space="0" w:color="auto"/>
        <w:left w:val="none" w:sz="0" w:space="0" w:color="auto"/>
        <w:bottom w:val="none" w:sz="0" w:space="0" w:color="auto"/>
        <w:right w:val="none" w:sz="0" w:space="0" w:color="auto"/>
      </w:divBdr>
    </w:div>
    <w:div w:id="876508299">
      <w:bodyDiv w:val="1"/>
      <w:marLeft w:val="0"/>
      <w:marRight w:val="0"/>
      <w:marTop w:val="0"/>
      <w:marBottom w:val="0"/>
      <w:divBdr>
        <w:top w:val="none" w:sz="0" w:space="0" w:color="auto"/>
        <w:left w:val="none" w:sz="0" w:space="0" w:color="auto"/>
        <w:bottom w:val="none" w:sz="0" w:space="0" w:color="auto"/>
        <w:right w:val="none" w:sz="0" w:space="0" w:color="auto"/>
      </w:divBdr>
    </w:div>
    <w:div w:id="876547550">
      <w:bodyDiv w:val="1"/>
      <w:marLeft w:val="0"/>
      <w:marRight w:val="0"/>
      <w:marTop w:val="0"/>
      <w:marBottom w:val="0"/>
      <w:divBdr>
        <w:top w:val="none" w:sz="0" w:space="0" w:color="auto"/>
        <w:left w:val="none" w:sz="0" w:space="0" w:color="auto"/>
        <w:bottom w:val="none" w:sz="0" w:space="0" w:color="auto"/>
        <w:right w:val="none" w:sz="0" w:space="0" w:color="auto"/>
      </w:divBdr>
    </w:div>
    <w:div w:id="878007339">
      <w:bodyDiv w:val="1"/>
      <w:marLeft w:val="0"/>
      <w:marRight w:val="0"/>
      <w:marTop w:val="0"/>
      <w:marBottom w:val="0"/>
      <w:divBdr>
        <w:top w:val="none" w:sz="0" w:space="0" w:color="auto"/>
        <w:left w:val="none" w:sz="0" w:space="0" w:color="auto"/>
        <w:bottom w:val="none" w:sz="0" w:space="0" w:color="auto"/>
        <w:right w:val="none" w:sz="0" w:space="0" w:color="auto"/>
      </w:divBdr>
    </w:div>
    <w:div w:id="886603632">
      <w:bodyDiv w:val="1"/>
      <w:marLeft w:val="0"/>
      <w:marRight w:val="0"/>
      <w:marTop w:val="0"/>
      <w:marBottom w:val="0"/>
      <w:divBdr>
        <w:top w:val="none" w:sz="0" w:space="0" w:color="auto"/>
        <w:left w:val="none" w:sz="0" w:space="0" w:color="auto"/>
        <w:bottom w:val="none" w:sz="0" w:space="0" w:color="auto"/>
        <w:right w:val="none" w:sz="0" w:space="0" w:color="auto"/>
      </w:divBdr>
    </w:div>
    <w:div w:id="888302829">
      <w:bodyDiv w:val="1"/>
      <w:marLeft w:val="0"/>
      <w:marRight w:val="0"/>
      <w:marTop w:val="0"/>
      <w:marBottom w:val="0"/>
      <w:divBdr>
        <w:top w:val="none" w:sz="0" w:space="0" w:color="auto"/>
        <w:left w:val="none" w:sz="0" w:space="0" w:color="auto"/>
        <w:bottom w:val="none" w:sz="0" w:space="0" w:color="auto"/>
        <w:right w:val="none" w:sz="0" w:space="0" w:color="auto"/>
      </w:divBdr>
    </w:div>
    <w:div w:id="892430446">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6086995">
      <w:bodyDiv w:val="1"/>
      <w:marLeft w:val="0"/>
      <w:marRight w:val="0"/>
      <w:marTop w:val="0"/>
      <w:marBottom w:val="0"/>
      <w:divBdr>
        <w:top w:val="none" w:sz="0" w:space="0" w:color="auto"/>
        <w:left w:val="none" w:sz="0" w:space="0" w:color="auto"/>
        <w:bottom w:val="none" w:sz="0" w:space="0" w:color="auto"/>
        <w:right w:val="none" w:sz="0" w:space="0" w:color="auto"/>
      </w:divBdr>
    </w:div>
    <w:div w:id="896428144">
      <w:bodyDiv w:val="1"/>
      <w:marLeft w:val="0"/>
      <w:marRight w:val="0"/>
      <w:marTop w:val="0"/>
      <w:marBottom w:val="0"/>
      <w:divBdr>
        <w:top w:val="none" w:sz="0" w:space="0" w:color="auto"/>
        <w:left w:val="none" w:sz="0" w:space="0" w:color="auto"/>
        <w:bottom w:val="none" w:sz="0" w:space="0" w:color="auto"/>
        <w:right w:val="none" w:sz="0" w:space="0" w:color="auto"/>
      </w:divBdr>
    </w:div>
    <w:div w:id="897013332">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370330">
      <w:bodyDiv w:val="1"/>
      <w:marLeft w:val="0"/>
      <w:marRight w:val="0"/>
      <w:marTop w:val="0"/>
      <w:marBottom w:val="0"/>
      <w:divBdr>
        <w:top w:val="none" w:sz="0" w:space="0" w:color="auto"/>
        <w:left w:val="none" w:sz="0" w:space="0" w:color="auto"/>
        <w:bottom w:val="none" w:sz="0" w:space="0" w:color="auto"/>
        <w:right w:val="none" w:sz="0" w:space="0" w:color="auto"/>
      </w:divBdr>
    </w:div>
    <w:div w:id="900867309">
      <w:bodyDiv w:val="1"/>
      <w:marLeft w:val="0"/>
      <w:marRight w:val="0"/>
      <w:marTop w:val="0"/>
      <w:marBottom w:val="0"/>
      <w:divBdr>
        <w:top w:val="none" w:sz="0" w:space="0" w:color="auto"/>
        <w:left w:val="none" w:sz="0" w:space="0" w:color="auto"/>
        <w:bottom w:val="none" w:sz="0" w:space="0" w:color="auto"/>
        <w:right w:val="none" w:sz="0" w:space="0" w:color="auto"/>
      </w:divBdr>
    </w:div>
    <w:div w:id="901717475">
      <w:bodyDiv w:val="1"/>
      <w:marLeft w:val="0"/>
      <w:marRight w:val="0"/>
      <w:marTop w:val="0"/>
      <w:marBottom w:val="0"/>
      <w:divBdr>
        <w:top w:val="none" w:sz="0" w:space="0" w:color="auto"/>
        <w:left w:val="none" w:sz="0" w:space="0" w:color="auto"/>
        <w:bottom w:val="none" w:sz="0" w:space="0" w:color="auto"/>
        <w:right w:val="none" w:sz="0" w:space="0" w:color="auto"/>
      </w:divBdr>
    </w:div>
    <w:div w:id="901906948">
      <w:bodyDiv w:val="1"/>
      <w:marLeft w:val="0"/>
      <w:marRight w:val="0"/>
      <w:marTop w:val="0"/>
      <w:marBottom w:val="0"/>
      <w:divBdr>
        <w:top w:val="none" w:sz="0" w:space="0" w:color="auto"/>
        <w:left w:val="none" w:sz="0" w:space="0" w:color="auto"/>
        <w:bottom w:val="none" w:sz="0" w:space="0" w:color="auto"/>
        <w:right w:val="none" w:sz="0" w:space="0" w:color="auto"/>
      </w:divBdr>
    </w:div>
    <w:div w:id="902370511">
      <w:bodyDiv w:val="1"/>
      <w:marLeft w:val="0"/>
      <w:marRight w:val="0"/>
      <w:marTop w:val="0"/>
      <w:marBottom w:val="0"/>
      <w:divBdr>
        <w:top w:val="none" w:sz="0" w:space="0" w:color="auto"/>
        <w:left w:val="none" w:sz="0" w:space="0" w:color="auto"/>
        <w:bottom w:val="none" w:sz="0" w:space="0" w:color="auto"/>
        <w:right w:val="none" w:sz="0" w:space="0" w:color="auto"/>
      </w:divBdr>
    </w:div>
    <w:div w:id="904410782">
      <w:bodyDiv w:val="1"/>
      <w:marLeft w:val="0"/>
      <w:marRight w:val="0"/>
      <w:marTop w:val="0"/>
      <w:marBottom w:val="0"/>
      <w:divBdr>
        <w:top w:val="none" w:sz="0" w:space="0" w:color="auto"/>
        <w:left w:val="none" w:sz="0" w:space="0" w:color="auto"/>
        <w:bottom w:val="none" w:sz="0" w:space="0" w:color="auto"/>
        <w:right w:val="none" w:sz="0" w:space="0" w:color="auto"/>
      </w:divBdr>
    </w:div>
    <w:div w:id="907151124">
      <w:bodyDiv w:val="1"/>
      <w:marLeft w:val="0"/>
      <w:marRight w:val="0"/>
      <w:marTop w:val="0"/>
      <w:marBottom w:val="0"/>
      <w:divBdr>
        <w:top w:val="none" w:sz="0" w:space="0" w:color="auto"/>
        <w:left w:val="none" w:sz="0" w:space="0" w:color="auto"/>
        <w:bottom w:val="none" w:sz="0" w:space="0" w:color="auto"/>
        <w:right w:val="none" w:sz="0" w:space="0" w:color="auto"/>
      </w:divBdr>
    </w:div>
    <w:div w:id="924266898">
      <w:bodyDiv w:val="1"/>
      <w:marLeft w:val="0"/>
      <w:marRight w:val="0"/>
      <w:marTop w:val="0"/>
      <w:marBottom w:val="0"/>
      <w:divBdr>
        <w:top w:val="none" w:sz="0" w:space="0" w:color="auto"/>
        <w:left w:val="none" w:sz="0" w:space="0" w:color="auto"/>
        <w:bottom w:val="none" w:sz="0" w:space="0" w:color="auto"/>
        <w:right w:val="none" w:sz="0" w:space="0" w:color="auto"/>
      </w:divBdr>
    </w:div>
    <w:div w:id="927691868">
      <w:bodyDiv w:val="1"/>
      <w:marLeft w:val="0"/>
      <w:marRight w:val="0"/>
      <w:marTop w:val="0"/>
      <w:marBottom w:val="0"/>
      <w:divBdr>
        <w:top w:val="none" w:sz="0" w:space="0" w:color="auto"/>
        <w:left w:val="none" w:sz="0" w:space="0" w:color="auto"/>
        <w:bottom w:val="none" w:sz="0" w:space="0" w:color="auto"/>
        <w:right w:val="none" w:sz="0" w:space="0" w:color="auto"/>
      </w:divBdr>
    </w:div>
    <w:div w:id="930308939">
      <w:bodyDiv w:val="1"/>
      <w:marLeft w:val="0"/>
      <w:marRight w:val="0"/>
      <w:marTop w:val="0"/>
      <w:marBottom w:val="0"/>
      <w:divBdr>
        <w:top w:val="none" w:sz="0" w:space="0" w:color="auto"/>
        <w:left w:val="none" w:sz="0" w:space="0" w:color="auto"/>
        <w:bottom w:val="none" w:sz="0" w:space="0" w:color="auto"/>
        <w:right w:val="none" w:sz="0" w:space="0" w:color="auto"/>
      </w:divBdr>
    </w:div>
    <w:div w:id="930548006">
      <w:bodyDiv w:val="1"/>
      <w:marLeft w:val="0"/>
      <w:marRight w:val="0"/>
      <w:marTop w:val="0"/>
      <w:marBottom w:val="0"/>
      <w:divBdr>
        <w:top w:val="none" w:sz="0" w:space="0" w:color="auto"/>
        <w:left w:val="none" w:sz="0" w:space="0" w:color="auto"/>
        <w:bottom w:val="none" w:sz="0" w:space="0" w:color="auto"/>
        <w:right w:val="none" w:sz="0" w:space="0" w:color="auto"/>
      </w:divBdr>
    </w:div>
    <w:div w:id="930625008">
      <w:bodyDiv w:val="1"/>
      <w:marLeft w:val="0"/>
      <w:marRight w:val="0"/>
      <w:marTop w:val="0"/>
      <w:marBottom w:val="0"/>
      <w:divBdr>
        <w:top w:val="none" w:sz="0" w:space="0" w:color="auto"/>
        <w:left w:val="none" w:sz="0" w:space="0" w:color="auto"/>
        <w:bottom w:val="none" w:sz="0" w:space="0" w:color="auto"/>
        <w:right w:val="none" w:sz="0" w:space="0" w:color="auto"/>
      </w:divBdr>
    </w:div>
    <w:div w:id="930742801">
      <w:bodyDiv w:val="1"/>
      <w:marLeft w:val="0"/>
      <w:marRight w:val="0"/>
      <w:marTop w:val="0"/>
      <w:marBottom w:val="0"/>
      <w:divBdr>
        <w:top w:val="none" w:sz="0" w:space="0" w:color="auto"/>
        <w:left w:val="none" w:sz="0" w:space="0" w:color="auto"/>
        <w:bottom w:val="none" w:sz="0" w:space="0" w:color="auto"/>
        <w:right w:val="none" w:sz="0" w:space="0" w:color="auto"/>
      </w:divBdr>
    </w:div>
    <w:div w:id="934287037">
      <w:bodyDiv w:val="1"/>
      <w:marLeft w:val="0"/>
      <w:marRight w:val="0"/>
      <w:marTop w:val="0"/>
      <w:marBottom w:val="0"/>
      <w:divBdr>
        <w:top w:val="none" w:sz="0" w:space="0" w:color="auto"/>
        <w:left w:val="none" w:sz="0" w:space="0" w:color="auto"/>
        <w:bottom w:val="none" w:sz="0" w:space="0" w:color="auto"/>
        <w:right w:val="none" w:sz="0" w:space="0" w:color="auto"/>
      </w:divBdr>
    </w:div>
    <w:div w:id="935551959">
      <w:bodyDiv w:val="1"/>
      <w:marLeft w:val="0"/>
      <w:marRight w:val="0"/>
      <w:marTop w:val="0"/>
      <w:marBottom w:val="0"/>
      <w:divBdr>
        <w:top w:val="none" w:sz="0" w:space="0" w:color="auto"/>
        <w:left w:val="none" w:sz="0" w:space="0" w:color="auto"/>
        <w:bottom w:val="none" w:sz="0" w:space="0" w:color="auto"/>
        <w:right w:val="none" w:sz="0" w:space="0" w:color="auto"/>
      </w:divBdr>
    </w:div>
    <w:div w:id="939679783">
      <w:bodyDiv w:val="1"/>
      <w:marLeft w:val="0"/>
      <w:marRight w:val="0"/>
      <w:marTop w:val="0"/>
      <w:marBottom w:val="0"/>
      <w:divBdr>
        <w:top w:val="none" w:sz="0" w:space="0" w:color="auto"/>
        <w:left w:val="none" w:sz="0" w:space="0" w:color="auto"/>
        <w:bottom w:val="none" w:sz="0" w:space="0" w:color="auto"/>
        <w:right w:val="none" w:sz="0" w:space="0" w:color="auto"/>
      </w:divBdr>
    </w:div>
    <w:div w:id="939878047">
      <w:bodyDiv w:val="1"/>
      <w:marLeft w:val="0"/>
      <w:marRight w:val="0"/>
      <w:marTop w:val="0"/>
      <w:marBottom w:val="0"/>
      <w:divBdr>
        <w:top w:val="none" w:sz="0" w:space="0" w:color="auto"/>
        <w:left w:val="none" w:sz="0" w:space="0" w:color="auto"/>
        <w:bottom w:val="none" w:sz="0" w:space="0" w:color="auto"/>
        <w:right w:val="none" w:sz="0" w:space="0" w:color="auto"/>
      </w:divBdr>
    </w:div>
    <w:div w:id="940145021">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441887">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906837">
      <w:bodyDiv w:val="1"/>
      <w:marLeft w:val="0"/>
      <w:marRight w:val="0"/>
      <w:marTop w:val="0"/>
      <w:marBottom w:val="0"/>
      <w:divBdr>
        <w:top w:val="none" w:sz="0" w:space="0" w:color="auto"/>
        <w:left w:val="none" w:sz="0" w:space="0" w:color="auto"/>
        <w:bottom w:val="none" w:sz="0" w:space="0" w:color="auto"/>
        <w:right w:val="none" w:sz="0" w:space="0" w:color="auto"/>
      </w:divBdr>
    </w:div>
    <w:div w:id="959065829">
      <w:bodyDiv w:val="1"/>
      <w:marLeft w:val="0"/>
      <w:marRight w:val="0"/>
      <w:marTop w:val="0"/>
      <w:marBottom w:val="0"/>
      <w:divBdr>
        <w:top w:val="none" w:sz="0" w:space="0" w:color="auto"/>
        <w:left w:val="none" w:sz="0" w:space="0" w:color="auto"/>
        <w:bottom w:val="none" w:sz="0" w:space="0" w:color="auto"/>
        <w:right w:val="none" w:sz="0" w:space="0" w:color="auto"/>
      </w:divBdr>
    </w:div>
    <w:div w:id="960957601">
      <w:bodyDiv w:val="1"/>
      <w:marLeft w:val="0"/>
      <w:marRight w:val="0"/>
      <w:marTop w:val="0"/>
      <w:marBottom w:val="0"/>
      <w:divBdr>
        <w:top w:val="none" w:sz="0" w:space="0" w:color="auto"/>
        <w:left w:val="none" w:sz="0" w:space="0" w:color="auto"/>
        <w:bottom w:val="none" w:sz="0" w:space="0" w:color="auto"/>
        <w:right w:val="none" w:sz="0" w:space="0" w:color="auto"/>
      </w:divBdr>
    </w:div>
    <w:div w:id="963461125">
      <w:bodyDiv w:val="1"/>
      <w:marLeft w:val="0"/>
      <w:marRight w:val="0"/>
      <w:marTop w:val="0"/>
      <w:marBottom w:val="0"/>
      <w:divBdr>
        <w:top w:val="none" w:sz="0" w:space="0" w:color="auto"/>
        <w:left w:val="none" w:sz="0" w:space="0" w:color="auto"/>
        <w:bottom w:val="none" w:sz="0" w:space="0" w:color="auto"/>
        <w:right w:val="none" w:sz="0" w:space="0" w:color="auto"/>
      </w:divBdr>
    </w:div>
    <w:div w:id="966004641">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331239">
      <w:bodyDiv w:val="1"/>
      <w:marLeft w:val="0"/>
      <w:marRight w:val="0"/>
      <w:marTop w:val="0"/>
      <w:marBottom w:val="0"/>
      <w:divBdr>
        <w:top w:val="none" w:sz="0" w:space="0" w:color="auto"/>
        <w:left w:val="none" w:sz="0" w:space="0" w:color="auto"/>
        <w:bottom w:val="none" w:sz="0" w:space="0" w:color="auto"/>
        <w:right w:val="none" w:sz="0" w:space="0" w:color="auto"/>
      </w:divBdr>
    </w:div>
    <w:div w:id="975183592">
      <w:bodyDiv w:val="1"/>
      <w:marLeft w:val="0"/>
      <w:marRight w:val="0"/>
      <w:marTop w:val="0"/>
      <w:marBottom w:val="0"/>
      <w:divBdr>
        <w:top w:val="none" w:sz="0" w:space="0" w:color="auto"/>
        <w:left w:val="none" w:sz="0" w:space="0" w:color="auto"/>
        <w:bottom w:val="none" w:sz="0" w:space="0" w:color="auto"/>
        <w:right w:val="none" w:sz="0" w:space="0" w:color="auto"/>
      </w:divBdr>
    </w:div>
    <w:div w:id="975569408">
      <w:bodyDiv w:val="1"/>
      <w:marLeft w:val="0"/>
      <w:marRight w:val="0"/>
      <w:marTop w:val="0"/>
      <w:marBottom w:val="0"/>
      <w:divBdr>
        <w:top w:val="none" w:sz="0" w:space="0" w:color="auto"/>
        <w:left w:val="none" w:sz="0" w:space="0" w:color="auto"/>
        <w:bottom w:val="none" w:sz="0" w:space="0" w:color="auto"/>
        <w:right w:val="none" w:sz="0" w:space="0" w:color="auto"/>
      </w:divBdr>
    </w:div>
    <w:div w:id="977298632">
      <w:bodyDiv w:val="1"/>
      <w:marLeft w:val="0"/>
      <w:marRight w:val="0"/>
      <w:marTop w:val="0"/>
      <w:marBottom w:val="0"/>
      <w:divBdr>
        <w:top w:val="none" w:sz="0" w:space="0" w:color="auto"/>
        <w:left w:val="none" w:sz="0" w:space="0" w:color="auto"/>
        <w:bottom w:val="none" w:sz="0" w:space="0" w:color="auto"/>
        <w:right w:val="none" w:sz="0" w:space="0" w:color="auto"/>
      </w:divBdr>
    </w:div>
    <w:div w:id="982468791">
      <w:bodyDiv w:val="1"/>
      <w:marLeft w:val="0"/>
      <w:marRight w:val="0"/>
      <w:marTop w:val="0"/>
      <w:marBottom w:val="0"/>
      <w:divBdr>
        <w:top w:val="none" w:sz="0" w:space="0" w:color="auto"/>
        <w:left w:val="none" w:sz="0" w:space="0" w:color="auto"/>
        <w:bottom w:val="none" w:sz="0" w:space="0" w:color="auto"/>
        <w:right w:val="none" w:sz="0" w:space="0" w:color="auto"/>
      </w:divBdr>
    </w:div>
    <w:div w:id="983388849">
      <w:bodyDiv w:val="1"/>
      <w:marLeft w:val="0"/>
      <w:marRight w:val="0"/>
      <w:marTop w:val="0"/>
      <w:marBottom w:val="0"/>
      <w:divBdr>
        <w:top w:val="none" w:sz="0" w:space="0" w:color="auto"/>
        <w:left w:val="none" w:sz="0" w:space="0" w:color="auto"/>
        <w:bottom w:val="none" w:sz="0" w:space="0" w:color="auto"/>
        <w:right w:val="none" w:sz="0" w:space="0" w:color="auto"/>
      </w:divBdr>
    </w:div>
    <w:div w:id="985167072">
      <w:bodyDiv w:val="1"/>
      <w:marLeft w:val="0"/>
      <w:marRight w:val="0"/>
      <w:marTop w:val="0"/>
      <w:marBottom w:val="0"/>
      <w:divBdr>
        <w:top w:val="none" w:sz="0" w:space="0" w:color="auto"/>
        <w:left w:val="none" w:sz="0" w:space="0" w:color="auto"/>
        <w:bottom w:val="none" w:sz="0" w:space="0" w:color="auto"/>
        <w:right w:val="none" w:sz="0" w:space="0" w:color="auto"/>
      </w:divBdr>
    </w:div>
    <w:div w:id="990909516">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7265976">
      <w:bodyDiv w:val="1"/>
      <w:marLeft w:val="0"/>
      <w:marRight w:val="0"/>
      <w:marTop w:val="0"/>
      <w:marBottom w:val="0"/>
      <w:divBdr>
        <w:top w:val="none" w:sz="0" w:space="0" w:color="auto"/>
        <w:left w:val="none" w:sz="0" w:space="0" w:color="auto"/>
        <w:bottom w:val="none" w:sz="0" w:space="0" w:color="auto"/>
        <w:right w:val="none" w:sz="0" w:space="0" w:color="auto"/>
      </w:divBdr>
    </w:div>
    <w:div w:id="997997446">
      <w:bodyDiv w:val="1"/>
      <w:marLeft w:val="0"/>
      <w:marRight w:val="0"/>
      <w:marTop w:val="0"/>
      <w:marBottom w:val="0"/>
      <w:divBdr>
        <w:top w:val="none" w:sz="0" w:space="0" w:color="auto"/>
        <w:left w:val="none" w:sz="0" w:space="0" w:color="auto"/>
        <w:bottom w:val="none" w:sz="0" w:space="0" w:color="auto"/>
        <w:right w:val="none" w:sz="0" w:space="0" w:color="auto"/>
      </w:divBdr>
    </w:div>
    <w:div w:id="999043319">
      <w:bodyDiv w:val="1"/>
      <w:marLeft w:val="0"/>
      <w:marRight w:val="0"/>
      <w:marTop w:val="0"/>
      <w:marBottom w:val="0"/>
      <w:divBdr>
        <w:top w:val="none" w:sz="0" w:space="0" w:color="auto"/>
        <w:left w:val="none" w:sz="0" w:space="0" w:color="auto"/>
        <w:bottom w:val="none" w:sz="0" w:space="0" w:color="auto"/>
        <w:right w:val="none" w:sz="0" w:space="0" w:color="auto"/>
      </w:divBdr>
    </w:div>
    <w:div w:id="999113220">
      <w:bodyDiv w:val="1"/>
      <w:marLeft w:val="0"/>
      <w:marRight w:val="0"/>
      <w:marTop w:val="0"/>
      <w:marBottom w:val="0"/>
      <w:divBdr>
        <w:top w:val="none" w:sz="0" w:space="0" w:color="auto"/>
        <w:left w:val="none" w:sz="0" w:space="0" w:color="auto"/>
        <w:bottom w:val="none" w:sz="0" w:space="0" w:color="auto"/>
        <w:right w:val="none" w:sz="0" w:space="0" w:color="auto"/>
      </w:divBdr>
    </w:div>
    <w:div w:id="1010260521">
      <w:bodyDiv w:val="1"/>
      <w:marLeft w:val="0"/>
      <w:marRight w:val="0"/>
      <w:marTop w:val="0"/>
      <w:marBottom w:val="0"/>
      <w:divBdr>
        <w:top w:val="none" w:sz="0" w:space="0" w:color="auto"/>
        <w:left w:val="none" w:sz="0" w:space="0" w:color="auto"/>
        <w:bottom w:val="none" w:sz="0" w:space="0" w:color="auto"/>
        <w:right w:val="none" w:sz="0" w:space="0" w:color="auto"/>
      </w:divBdr>
    </w:div>
    <w:div w:id="1012494660">
      <w:bodyDiv w:val="1"/>
      <w:marLeft w:val="0"/>
      <w:marRight w:val="0"/>
      <w:marTop w:val="0"/>
      <w:marBottom w:val="0"/>
      <w:divBdr>
        <w:top w:val="none" w:sz="0" w:space="0" w:color="auto"/>
        <w:left w:val="none" w:sz="0" w:space="0" w:color="auto"/>
        <w:bottom w:val="none" w:sz="0" w:space="0" w:color="auto"/>
        <w:right w:val="none" w:sz="0" w:space="0" w:color="auto"/>
      </w:divBdr>
    </w:div>
    <w:div w:id="1016077890">
      <w:bodyDiv w:val="1"/>
      <w:marLeft w:val="0"/>
      <w:marRight w:val="0"/>
      <w:marTop w:val="0"/>
      <w:marBottom w:val="0"/>
      <w:divBdr>
        <w:top w:val="none" w:sz="0" w:space="0" w:color="auto"/>
        <w:left w:val="none" w:sz="0" w:space="0" w:color="auto"/>
        <w:bottom w:val="none" w:sz="0" w:space="0" w:color="auto"/>
        <w:right w:val="none" w:sz="0" w:space="0" w:color="auto"/>
      </w:divBdr>
    </w:div>
    <w:div w:id="1016157706">
      <w:bodyDiv w:val="1"/>
      <w:marLeft w:val="0"/>
      <w:marRight w:val="0"/>
      <w:marTop w:val="0"/>
      <w:marBottom w:val="0"/>
      <w:divBdr>
        <w:top w:val="none" w:sz="0" w:space="0" w:color="auto"/>
        <w:left w:val="none" w:sz="0" w:space="0" w:color="auto"/>
        <w:bottom w:val="none" w:sz="0" w:space="0" w:color="auto"/>
        <w:right w:val="none" w:sz="0" w:space="0" w:color="auto"/>
      </w:divBdr>
    </w:div>
    <w:div w:id="1019431298">
      <w:bodyDiv w:val="1"/>
      <w:marLeft w:val="0"/>
      <w:marRight w:val="0"/>
      <w:marTop w:val="0"/>
      <w:marBottom w:val="0"/>
      <w:divBdr>
        <w:top w:val="none" w:sz="0" w:space="0" w:color="auto"/>
        <w:left w:val="none" w:sz="0" w:space="0" w:color="auto"/>
        <w:bottom w:val="none" w:sz="0" w:space="0" w:color="auto"/>
        <w:right w:val="none" w:sz="0" w:space="0" w:color="auto"/>
      </w:divBdr>
    </w:div>
    <w:div w:id="1021207054">
      <w:bodyDiv w:val="1"/>
      <w:marLeft w:val="0"/>
      <w:marRight w:val="0"/>
      <w:marTop w:val="0"/>
      <w:marBottom w:val="0"/>
      <w:divBdr>
        <w:top w:val="none" w:sz="0" w:space="0" w:color="auto"/>
        <w:left w:val="none" w:sz="0" w:space="0" w:color="auto"/>
        <w:bottom w:val="none" w:sz="0" w:space="0" w:color="auto"/>
        <w:right w:val="none" w:sz="0" w:space="0" w:color="auto"/>
      </w:divBdr>
    </w:div>
    <w:div w:id="1022127560">
      <w:bodyDiv w:val="1"/>
      <w:marLeft w:val="0"/>
      <w:marRight w:val="0"/>
      <w:marTop w:val="0"/>
      <w:marBottom w:val="0"/>
      <w:divBdr>
        <w:top w:val="none" w:sz="0" w:space="0" w:color="auto"/>
        <w:left w:val="none" w:sz="0" w:space="0" w:color="auto"/>
        <w:bottom w:val="none" w:sz="0" w:space="0" w:color="auto"/>
        <w:right w:val="none" w:sz="0" w:space="0" w:color="auto"/>
      </w:divBdr>
    </w:div>
    <w:div w:id="1030061141">
      <w:bodyDiv w:val="1"/>
      <w:marLeft w:val="0"/>
      <w:marRight w:val="0"/>
      <w:marTop w:val="0"/>
      <w:marBottom w:val="0"/>
      <w:divBdr>
        <w:top w:val="none" w:sz="0" w:space="0" w:color="auto"/>
        <w:left w:val="none" w:sz="0" w:space="0" w:color="auto"/>
        <w:bottom w:val="none" w:sz="0" w:space="0" w:color="auto"/>
        <w:right w:val="none" w:sz="0" w:space="0" w:color="auto"/>
      </w:divBdr>
    </w:div>
    <w:div w:id="1035039104">
      <w:bodyDiv w:val="1"/>
      <w:marLeft w:val="0"/>
      <w:marRight w:val="0"/>
      <w:marTop w:val="0"/>
      <w:marBottom w:val="0"/>
      <w:divBdr>
        <w:top w:val="none" w:sz="0" w:space="0" w:color="auto"/>
        <w:left w:val="none" w:sz="0" w:space="0" w:color="auto"/>
        <w:bottom w:val="none" w:sz="0" w:space="0" w:color="auto"/>
        <w:right w:val="none" w:sz="0" w:space="0" w:color="auto"/>
      </w:divBdr>
    </w:div>
    <w:div w:id="1037507464">
      <w:bodyDiv w:val="1"/>
      <w:marLeft w:val="0"/>
      <w:marRight w:val="0"/>
      <w:marTop w:val="0"/>
      <w:marBottom w:val="0"/>
      <w:divBdr>
        <w:top w:val="none" w:sz="0" w:space="0" w:color="auto"/>
        <w:left w:val="none" w:sz="0" w:space="0" w:color="auto"/>
        <w:bottom w:val="none" w:sz="0" w:space="0" w:color="auto"/>
        <w:right w:val="none" w:sz="0" w:space="0" w:color="auto"/>
      </w:divBdr>
    </w:div>
    <w:div w:id="1045909892">
      <w:bodyDiv w:val="1"/>
      <w:marLeft w:val="0"/>
      <w:marRight w:val="0"/>
      <w:marTop w:val="0"/>
      <w:marBottom w:val="0"/>
      <w:divBdr>
        <w:top w:val="none" w:sz="0" w:space="0" w:color="auto"/>
        <w:left w:val="none" w:sz="0" w:space="0" w:color="auto"/>
        <w:bottom w:val="none" w:sz="0" w:space="0" w:color="auto"/>
        <w:right w:val="none" w:sz="0" w:space="0" w:color="auto"/>
      </w:divBdr>
    </w:div>
    <w:div w:id="1047292344">
      <w:bodyDiv w:val="1"/>
      <w:marLeft w:val="0"/>
      <w:marRight w:val="0"/>
      <w:marTop w:val="0"/>
      <w:marBottom w:val="0"/>
      <w:divBdr>
        <w:top w:val="none" w:sz="0" w:space="0" w:color="auto"/>
        <w:left w:val="none" w:sz="0" w:space="0" w:color="auto"/>
        <w:bottom w:val="none" w:sz="0" w:space="0" w:color="auto"/>
        <w:right w:val="none" w:sz="0" w:space="0" w:color="auto"/>
      </w:divBdr>
    </w:div>
    <w:div w:id="1048337303">
      <w:bodyDiv w:val="1"/>
      <w:marLeft w:val="0"/>
      <w:marRight w:val="0"/>
      <w:marTop w:val="0"/>
      <w:marBottom w:val="0"/>
      <w:divBdr>
        <w:top w:val="none" w:sz="0" w:space="0" w:color="auto"/>
        <w:left w:val="none" w:sz="0" w:space="0" w:color="auto"/>
        <w:bottom w:val="none" w:sz="0" w:space="0" w:color="auto"/>
        <w:right w:val="none" w:sz="0" w:space="0" w:color="auto"/>
      </w:divBdr>
    </w:div>
    <w:div w:id="1054891884">
      <w:bodyDiv w:val="1"/>
      <w:marLeft w:val="0"/>
      <w:marRight w:val="0"/>
      <w:marTop w:val="0"/>
      <w:marBottom w:val="0"/>
      <w:divBdr>
        <w:top w:val="none" w:sz="0" w:space="0" w:color="auto"/>
        <w:left w:val="none" w:sz="0" w:space="0" w:color="auto"/>
        <w:bottom w:val="none" w:sz="0" w:space="0" w:color="auto"/>
        <w:right w:val="none" w:sz="0" w:space="0" w:color="auto"/>
      </w:divBdr>
    </w:div>
    <w:div w:id="1055272787">
      <w:bodyDiv w:val="1"/>
      <w:marLeft w:val="0"/>
      <w:marRight w:val="0"/>
      <w:marTop w:val="0"/>
      <w:marBottom w:val="0"/>
      <w:divBdr>
        <w:top w:val="none" w:sz="0" w:space="0" w:color="auto"/>
        <w:left w:val="none" w:sz="0" w:space="0" w:color="auto"/>
        <w:bottom w:val="none" w:sz="0" w:space="0" w:color="auto"/>
        <w:right w:val="none" w:sz="0" w:space="0" w:color="auto"/>
      </w:divBdr>
    </w:div>
    <w:div w:id="1057126548">
      <w:bodyDiv w:val="1"/>
      <w:marLeft w:val="0"/>
      <w:marRight w:val="0"/>
      <w:marTop w:val="0"/>
      <w:marBottom w:val="0"/>
      <w:divBdr>
        <w:top w:val="none" w:sz="0" w:space="0" w:color="auto"/>
        <w:left w:val="none" w:sz="0" w:space="0" w:color="auto"/>
        <w:bottom w:val="none" w:sz="0" w:space="0" w:color="auto"/>
        <w:right w:val="none" w:sz="0" w:space="0" w:color="auto"/>
      </w:divBdr>
    </w:div>
    <w:div w:id="1057318401">
      <w:bodyDiv w:val="1"/>
      <w:marLeft w:val="0"/>
      <w:marRight w:val="0"/>
      <w:marTop w:val="0"/>
      <w:marBottom w:val="0"/>
      <w:divBdr>
        <w:top w:val="none" w:sz="0" w:space="0" w:color="auto"/>
        <w:left w:val="none" w:sz="0" w:space="0" w:color="auto"/>
        <w:bottom w:val="none" w:sz="0" w:space="0" w:color="auto"/>
        <w:right w:val="none" w:sz="0" w:space="0" w:color="auto"/>
      </w:divBdr>
    </w:div>
    <w:div w:id="1061977816">
      <w:bodyDiv w:val="1"/>
      <w:marLeft w:val="0"/>
      <w:marRight w:val="0"/>
      <w:marTop w:val="0"/>
      <w:marBottom w:val="0"/>
      <w:divBdr>
        <w:top w:val="none" w:sz="0" w:space="0" w:color="auto"/>
        <w:left w:val="none" w:sz="0" w:space="0" w:color="auto"/>
        <w:bottom w:val="none" w:sz="0" w:space="0" w:color="auto"/>
        <w:right w:val="none" w:sz="0" w:space="0" w:color="auto"/>
      </w:divBdr>
    </w:div>
    <w:div w:id="1062755378">
      <w:bodyDiv w:val="1"/>
      <w:marLeft w:val="0"/>
      <w:marRight w:val="0"/>
      <w:marTop w:val="0"/>
      <w:marBottom w:val="0"/>
      <w:divBdr>
        <w:top w:val="none" w:sz="0" w:space="0" w:color="auto"/>
        <w:left w:val="none" w:sz="0" w:space="0" w:color="auto"/>
        <w:bottom w:val="none" w:sz="0" w:space="0" w:color="auto"/>
        <w:right w:val="none" w:sz="0" w:space="0" w:color="auto"/>
      </w:divBdr>
    </w:div>
    <w:div w:id="1063597622">
      <w:bodyDiv w:val="1"/>
      <w:marLeft w:val="0"/>
      <w:marRight w:val="0"/>
      <w:marTop w:val="0"/>
      <w:marBottom w:val="0"/>
      <w:divBdr>
        <w:top w:val="none" w:sz="0" w:space="0" w:color="auto"/>
        <w:left w:val="none" w:sz="0" w:space="0" w:color="auto"/>
        <w:bottom w:val="none" w:sz="0" w:space="0" w:color="auto"/>
        <w:right w:val="none" w:sz="0" w:space="0" w:color="auto"/>
      </w:divBdr>
    </w:div>
    <w:div w:id="1069621277">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74801">
      <w:bodyDiv w:val="1"/>
      <w:marLeft w:val="0"/>
      <w:marRight w:val="0"/>
      <w:marTop w:val="0"/>
      <w:marBottom w:val="0"/>
      <w:divBdr>
        <w:top w:val="none" w:sz="0" w:space="0" w:color="auto"/>
        <w:left w:val="none" w:sz="0" w:space="0" w:color="auto"/>
        <w:bottom w:val="none" w:sz="0" w:space="0" w:color="auto"/>
        <w:right w:val="none" w:sz="0" w:space="0" w:color="auto"/>
      </w:divBdr>
    </w:div>
    <w:div w:id="1079716506">
      <w:bodyDiv w:val="1"/>
      <w:marLeft w:val="0"/>
      <w:marRight w:val="0"/>
      <w:marTop w:val="0"/>
      <w:marBottom w:val="0"/>
      <w:divBdr>
        <w:top w:val="none" w:sz="0" w:space="0" w:color="auto"/>
        <w:left w:val="none" w:sz="0" w:space="0" w:color="auto"/>
        <w:bottom w:val="none" w:sz="0" w:space="0" w:color="auto"/>
        <w:right w:val="none" w:sz="0" w:space="0" w:color="auto"/>
      </w:divBdr>
    </w:div>
    <w:div w:id="1083990435">
      <w:bodyDiv w:val="1"/>
      <w:marLeft w:val="0"/>
      <w:marRight w:val="0"/>
      <w:marTop w:val="0"/>
      <w:marBottom w:val="0"/>
      <w:divBdr>
        <w:top w:val="none" w:sz="0" w:space="0" w:color="auto"/>
        <w:left w:val="none" w:sz="0" w:space="0" w:color="auto"/>
        <w:bottom w:val="none" w:sz="0" w:space="0" w:color="auto"/>
        <w:right w:val="none" w:sz="0" w:space="0" w:color="auto"/>
      </w:divBdr>
    </w:div>
    <w:div w:id="1091781301">
      <w:bodyDiv w:val="1"/>
      <w:marLeft w:val="0"/>
      <w:marRight w:val="0"/>
      <w:marTop w:val="0"/>
      <w:marBottom w:val="0"/>
      <w:divBdr>
        <w:top w:val="none" w:sz="0" w:space="0" w:color="auto"/>
        <w:left w:val="none" w:sz="0" w:space="0" w:color="auto"/>
        <w:bottom w:val="none" w:sz="0" w:space="0" w:color="auto"/>
        <w:right w:val="none" w:sz="0" w:space="0" w:color="auto"/>
      </w:divBdr>
    </w:div>
    <w:div w:id="1095055823">
      <w:bodyDiv w:val="1"/>
      <w:marLeft w:val="0"/>
      <w:marRight w:val="0"/>
      <w:marTop w:val="0"/>
      <w:marBottom w:val="0"/>
      <w:divBdr>
        <w:top w:val="none" w:sz="0" w:space="0" w:color="auto"/>
        <w:left w:val="none" w:sz="0" w:space="0" w:color="auto"/>
        <w:bottom w:val="none" w:sz="0" w:space="0" w:color="auto"/>
        <w:right w:val="none" w:sz="0" w:space="0" w:color="auto"/>
      </w:divBdr>
    </w:div>
    <w:div w:id="1105463822">
      <w:bodyDiv w:val="1"/>
      <w:marLeft w:val="0"/>
      <w:marRight w:val="0"/>
      <w:marTop w:val="0"/>
      <w:marBottom w:val="0"/>
      <w:divBdr>
        <w:top w:val="none" w:sz="0" w:space="0" w:color="auto"/>
        <w:left w:val="none" w:sz="0" w:space="0" w:color="auto"/>
        <w:bottom w:val="none" w:sz="0" w:space="0" w:color="auto"/>
        <w:right w:val="none" w:sz="0" w:space="0" w:color="auto"/>
      </w:divBdr>
    </w:div>
    <w:div w:id="1107578381">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3596735">
      <w:bodyDiv w:val="1"/>
      <w:marLeft w:val="0"/>
      <w:marRight w:val="0"/>
      <w:marTop w:val="0"/>
      <w:marBottom w:val="0"/>
      <w:divBdr>
        <w:top w:val="none" w:sz="0" w:space="0" w:color="auto"/>
        <w:left w:val="none" w:sz="0" w:space="0" w:color="auto"/>
        <w:bottom w:val="none" w:sz="0" w:space="0" w:color="auto"/>
        <w:right w:val="none" w:sz="0" w:space="0" w:color="auto"/>
      </w:divBdr>
    </w:div>
    <w:div w:id="1116673883">
      <w:bodyDiv w:val="1"/>
      <w:marLeft w:val="0"/>
      <w:marRight w:val="0"/>
      <w:marTop w:val="0"/>
      <w:marBottom w:val="0"/>
      <w:divBdr>
        <w:top w:val="none" w:sz="0" w:space="0" w:color="auto"/>
        <w:left w:val="none" w:sz="0" w:space="0" w:color="auto"/>
        <w:bottom w:val="none" w:sz="0" w:space="0" w:color="auto"/>
        <w:right w:val="none" w:sz="0" w:space="0" w:color="auto"/>
      </w:divBdr>
    </w:div>
    <w:div w:id="1121265950">
      <w:bodyDiv w:val="1"/>
      <w:marLeft w:val="0"/>
      <w:marRight w:val="0"/>
      <w:marTop w:val="0"/>
      <w:marBottom w:val="0"/>
      <w:divBdr>
        <w:top w:val="none" w:sz="0" w:space="0" w:color="auto"/>
        <w:left w:val="none" w:sz="0" w:space="0" w:color="auto"/>
        <w:bottom w:val="none" w:sz="0" w:space="0" w:color="auto"/>
        <w:right w:val="none" w:sz="0" w:space="0" w:color="auto"/>
      </w:divBdr>
    </w:div>
    <w:div w:id="1122772219">
      <w:bodyDiv w:val="1"/>
      <w:marLeft w:val="0"/>
      <w:marRight w:val="0"/>
      <w:marTop w:val="0"/>
      <w:marBottom w:val="0"/>
      <w:divBdr>
        <w:top w:val="none" w:sz="0" w:space="0" w:color="auto"/>
        <w:left w:val="none" w:sz="0" w:space="0" w:color="auto"/>
        <w:bottom w:val="none" w:sz="0" w:space="0" w:color="auto"/>
        <w:right w:val="none" w:sz="0" w:space="0" w:color="auto"/>
      </w:divBdr>
    </w:div>
    <w:div w:id="1131899519">
      <w:bodyDiv w:val="1"/>
      <w:marLeft w:val="0"/>
      <w:marRight w:val="0"/>
      <w:marTop w:val="0"/>
      <w:marBottom w:val="0"/>
      <w:divBdr>
        <w:top w:val="none" w:sz="0" w:space="0" w:color="auto"/>
        <w:left w:val="none" w:sz="0" w:space="0" w:color="auto"/>
        <w:bottom w:val="none" w:sz="0" w:space="0" w:color="auto"/>
        <w:right w:val="none" w:sz="0" w:space="0" w:color="auto"/>
      </w:divBdr>
    </w:div>
    <w:div w:id="1132022530">
      <w:bodyDiv w:val="1"/>
      <w:marLeft w:val="0"/>
      <w:marRight w:val="0"/>
      <w:marTop w:val="0"/>
      <w:marBottom w:val="0"/>
      <w:divBdr>
        <w:top w:val="none" w:sz="0" w:space="0" w:color="auto"/>
        <w:left w:val="none" w:sz="0" w:space="0" w:color="auto"/>
        <w:bottom w:val="none" w:sz="0" w:space="0" w:color="auto"/>
        <w:right w:val="none" w:sz="0" w:space="0" w:color="auto"/>
      </w:divBdr>
    </w:div>
    <w:div w:id="1138691115">
      <w:bodyDiv w:val="1"/>
      <w:marLeft w:val="0"/>
      <w:marRight w:val="0"/>
      <w:marTop w:val="0"/>
      <w:marBottom w:val="0"/>
      <w:divBdr>
        <w:top w:val="none" w:sz="0" w:space="0" w:color="auto"/>
        <w:left w:val="none" w:sz="0" w:space="0" w:color="auto"/>
        <w:bottom w:val="none" w:sz="0" w:space="0" w:color="auto"/>
        <w:right w:val="none" w:sz="0" w:space="0" w:color="auto"/>
      </w:divBdr>
    </w:div>
    <w:div w:id="1142424369">
      <w:bodyDiv w:val="1"/>
      <w:marLeft w:val="0"/>
      <w:marRight w:val="0"/>
      <w:marTop w:val="0"/>
      <w:marBottom w:val="0"/>
      <w:divBdr>
        <w:top w:val="none" w:sz="0" w:space="0" w:color="auto"/>
        <w:left w:val="none" w:sz="0" w:space="0" w:color="auto"/>
        <w:bottom w:val="none" w:sz="0" w:space="0" w:color="auto"/>
        <w:right w:val="none" w:sz="0" w:space="0" w:color="auto"/>
      </w:divBdr>
    </w:div>
    <w:div w:id="1144931648">
      <w:bodyDiv w:val="1"/>
      <w:marLeft w:val="0"/>
      <w:marRight w:val="0"/>
      <w:marTop w:val="0"/>
      <w:marBottom w:val="0"/>
      <w:divBdr>
        <w:top w:val="none" w:sz="0" w:space="0" w:color="auto"/>
        <w:left w:val="none" w:sz="0" w:space="0" w:color="auto"/>
        <w:bottom w:val="none" w:sz="0" w:space="0" w:color="auto"/>
        <w:right w:val="none" w:sz="0" w:space="0" w:color="auto"/>
      </w:divBdr>
    </w:div>
    <w:div w:id="1145246039">
      <w:bodyDiv w:val="1"/>
      <w:marLeft w:val="0"/>
      <w:marRight w:val="0"/>
      <w:marTop w:val="0"/>
      <w:marBottom w:val="0"/>
      <w:divBdr>
        <w:top w:val="none" w:sz="0" w:space="0" w:color="auto"/>
        <w:left w:val="none" w:sz="0" w:space="0" w:color="auto"/>
        <w:bottom w:val="none" w:sz="0" w:space="0" w:color="auto"/>
        <w:right w:val="none" w:sz="0" w:space="0" w:color="auto"/>
      </w:divBdr>
    </w:div>
    <w:div w:id="1153303291">
      <w:bodyDiv w:val="1"/>
      <w:marLeft w:val="0"/>
      <w:marRight w:val="0"/>
      <w:marTop w:val="0"/>
      <w:marBottom w:val="0"/>
      <w:divBdr>
        <w:top w:val="none" w:sz="0" w:space="0" w:color="auto"/>
        <w:left w:val="none" w:sz="0" w:space="0" w:color="auto"/>
        <w:bottom w:val="none" w:sz="0" w:space="0" w:color="auto"/>
        <w:right w:val="none" w:sz="0" w:space="0" w:color="auto"/>
      </w:divBdr>
    </w:div>
    <w:div w:id="1153644194">
      <w:bodyDiv w:val="1"/>
      <w:marLeft w:val="0"/>
      <w:marRight w:val="0"/>
      <w:marTop w:val="0"/>
      <w:marBottom w:val="0"/>
      <w:divBdr>
        <w:top w:val="none" w:sz="0" w:space="0" w:color="auto"/>
        <w:left w:val="none" w:sz="0" w:space="0" w:color="auto"/>
        <w:bottom w:val="none" w:sz="0" w:space="0" w:color="auto"/>
        <w:right w:val="none" w:sz="0" w:space="0" w:color="auto"/>
      </w:divBdr>
    </w:div>
    <w:div w:id="1158039347">
      <w:bodyDiv w:val="1"/>
      <w:marLeft w:val="0"/>
      <w:marRight w:val="0"/>
      <w:marTop w:val="0"/>
      <w:marBottom w:val="0"/>
      <w:divBdr>
        <w:top w:val="none" w:sz="0" w:space="0" w:color="auto"/>
        <w:left w:val="none" w:sz="0" w:space="0" w:color="auto"/>
        <w:bottom w:val="none" w:sz="0" w:space="0" w:color="auto"/>
        <w:right w:val="none" w:sz="0" w:space="0" w:color="auto"/>
      </w:divBdr>
    </w:div>
    <w:div w:id="1158955886">
      <w:bodyDiv w:val="1"/>
      <w:marLeft w:val="0"/>
      <w:marRight w:val="0"/>
      <w:marTop w:val="0"/>
      <w:marBottom w:val="0"/>
      <w:divBdr>
        <w:top w:val="none" w:sz="0" w:space="0" w:color="auto"/>
        <w:left w:val="none" w:sz="0" w:space="0" w:color="auto"/>
        <w:bottom w:val="none" w:sz="0" w:space="0" w:color="auto"/>
        <w:right w:val="none" w:sz="0" w:space="0" w:color="auto"/>
      </w:divBdr>
    </w:div>
    <w:div w:id="1161384090">
      <w:bodyDiv w:val="1"/>
      <w:marLeft w:val="0"/>
      <w:marRight w:val="0"/>
      <w:marTop w:val="0"/>
      <w:marBottom w:val="0"/>
      <w:divBdr>
        <w:top w:val="none" w:sz="0" w:space="0" w:color="auto"/>
        <w:left w:val="none" w:sz="0" w:space="0" w:color="auto"/>
        <w:bottom w:val="none" w:sz="0" w:space="0" w:color="auto"/>
        <w:right w:val="none" w:sz="0" w:space="0" w:color="auto"/>
      </w:divBdr>
    </w:div>
    <w:div w:id="1161578483">
      <w:bodyDiv w:val="1"/>
      <w:marLeft w:val="0"/>
      <w:marRight w:val="0"/>
      <w:marTop w:val="0"/>
      <w:marBottom w:val="0"/>
      <w:divBdr>
        <w:top w:val="none" w:sz="0" w:space="0" w:color="auto"/>
        <w:left w:val="none" w:sz="0" w:space="0" w:color="auto"/>
        <w:bottom w:val="none" w:sz="0" w:space="0" w:color="auto"/>
        <w:right w:val="none" w:sz="0" w:space="0" w:color="auto"/>
      </w:divBdr>
    </w:div>
    <w:div w:id="1161893498">
      <w:bodyDiv w:val="1"/>
      <w:marLeft w:val="0"/>
      <w:marRight w:val="0"/>
      <w:marTop w:val="0"/>
      <w:marBottom w:val="0"/>
      <w:divBdr>
        <w:top w:val="none" w:sz="0" w:space="0" w:color="auto"/>
        <w:left w:val="none" w:sz="0" w:space="0" w:color="auto"/>
        <w:bottom w:val="none" w:sz="0" w:space="0" w:color="auto"/>
        <w:right w:val="none" w:sz="0" w:space="0" w:color="auto"/>
      </w:divBdr>
    </w:div>
    <w:div w:id="1163159398">
      <w:bodyDiv w:val="1"/>
      <w:marLeft w:val="0"/>
      <w:marRight w:val="0"/>
      <w:marTop w:val="0"/>
      <w:marBottom w:val="0"/>
      <w:divBdr>
        <w:top w:val="none" w:sz="0" w:space="0" w:color="auto"/>
        <w:left w:val="none" w:sz="0" w:space="0" w:color="auto"/>
        <w:bottom w:val="none" w:sz="0" w:space="0" w:color="auto"/>
        <w:right w:val="none" w:sz="0" w:space="0" w:color="auto"/>
      </w:divBdr>
    </w:div>
    <w:div w:id="1168445208">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4688501">
      <w:bodyDiv w:val="1"/>
      <w:marLeft w:val="0"/>
      <w:marRight w:val="0"/>
      <w:marTop w:val="0"/>
      <w:marBottom w:val="0"/>
      <w:divBdr>
        <w:top w:val="none" w:sz="0" w:space="0" w:color="auto"/>
        <w:left w:val="none" w:sz="0" w:space="0" w:color="auto"/>
        <w:bottom w:val="none" w:sz="0" w:space="0" w:color="auto"/>
        <w:right w:val="none" w:sz="0" w:space="0" w:color="auto"/>
      </w:divBdr>
    </w:div>
    <w:div w:id="1177043053">
      <w:bodyDiv w:val="1"/>
      <w:marLeft w:val="0"/>
      <w:marRight w:val="0"/>
      <w:marTop w:val="0"/>
      <w:marBottom w:val="0"/>
      <w:divBdr>
        <w:top w:val="none" w:sz="0" w:space="0" w:color="auto"/>
        <w:left w:val="none" w:sz="0" w:space="0" w:color="auto"/>
        <w:bottom w:val="none" w:sz="0" w:space="0" w:color="auto"/>
        <w:right w:val="none" w:sz="0" w:space="0" w:color="auto"/>
      </w:divBdr>
    </w:div>
    <w:div w:id="1179543522">
      <w:bodyDiv w:val="1"/>
      <w:marLeft w:val="0"/>
      <w:marRight w:val="0"/>
      <w:marTop w:val="0"/>
      <w:marBottom w:val="0"/>
      <w:divBdr>
        <w:top w:val="none" w:sz="0" w:space="0" w:color="auto"/>
        <w:left w:val="none" w:sz="0" w:space="0" w:color="auto"/>
        <w:bottom w:val="none" w:sz="0" w:space="0" w:color="auto"/>
        <w:right w:val="none" w:sz="0" w:space="0" w:color="auto"/>
      </w:divBdr>
    </w:div>
    <w:div w:id="1180773395">
      <w:bodyDiv w:val="1"/>
      <w:marLeft w:val="0"/>
      <w:marRight w:val="0"/>
      <w:marTop w:val="0"/>
      <w:marBottom w:val="0"/>
      <w:divBdr>
        <w:top w:val="none" w:sz="0" w:space="0" w:color="auto"/>
        <w:left w:val="none" w:sz="0" w:space="0" w:color="auto"/>
        <w:bottom w:val="none" w:sz="0" w:space="0" w:color="auto"/>
        <w:right w:val="none" w:sz="0" w:space="0" w:color="auto"/>
      </w:divBdr>
    </w:div>
    <w:div w:id="1183283369">
      <w:bodyDiv w:val="1"/>
      <w:marLeft w:val="0"/>
      <w:marRight w:val="0"/>
      <w:marTop w:val="0"/>
      <w:marBottom w:val="0"/>
      <w:divBdr>
        <w:top w:val="none" w:sz="0" w:space="0" w:color="auto"/>
        <w:left w:val="none" w:sz="0" w:space="0" w:color="auto"/>
        <w:bottom w:val="none" w:sz="0" w:space="0" w:color="auto"/>
        <w:right w:val="none" w:sz="0" w:space="0" w:color="auto"/>
      </w:divBdr>
    </w:div>
    <w:div w:id="1184903471">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7893998">
      <w:bodyDiv w:val="1"/>
      <w:marLeft w:val="0"/>
      <w:marRight w:val="0"/>
      <w:marTop w:val="0"/>
      <w:marBottom w:val="0"/>
      <w:divBdr>
        <w:top w:val="none" w:sz="0" w:space="0" w:color="auto"/>
        <w:left w:val="none" w:sz="0" w:space="0" w:color="auto"/>
        <w:bottom w:val="none" w:sz="0" w:space="0" w:color="auto"/>
        <w:right w:val="none" w:sz="0" w:space="0" w:color="auto"/>
      </w:divBdr>
    </w:div>
    <w:div w:id="1199244178">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819179">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3588896">
      <w:bodyDiv w:val="1"/>
      <w:marLeft w:val="0"/>
      <w:marRight w:val="0"/>
      <w:marTop w:val="0"/>
      <w:marBottom w:val="0"/>
      <w:divBdr>
        <w:top w:val="none" w:sz="0" w:space="0" w:color="auto"/>
        <w:left w:val="none" w:sz="0" w:space="0" w:color="auto"/>
        <w:bottom w:val="none" w:sz="0" w:space="0" w:color="auto"/>
        <w:right w:val="none" w:sz="0" w:space="0" w:color="auto"/>
      </w:divBdr>
    </w:div>
    <w:div w:id="1206286797">
      <w:bodyDiv w:val="1"/>
      <w:marLeft w:val="0"/>
      <w:marRight w:val="0"/>
      <w:marTop w:val="0"/>
      <w:marBottom w:val="0"/>
      <w:divBdr>
        <w:top w:val="none" w:sz="0" w:space="0" w:color="auto"/>
        <w:left w:val="none" w:sz="0" w:space="0" w:color="auto"/>
        <w:bottom w:val="none" w:sz="0" w:space="0" w:color="auto"/>
        <w:right w:val="none" w:sz="0" w:space="0" w:color="auto"/>
      </w:divBdr>
    </w:div>
    <w:div w:id="1206870757">
      <w:bodyDiv w:val="1"/>
      <w:marLeft w:val="0"/>
      <w:marRight w:val="0"/>
      <w:marTop w:val="0"/>
      <w:marBottom w:val="0"/>
      <w:divBdr>
        <w:top w:val="none" w:sz="0" w:space="0" w:color="auto"/>
        <w:left w:val="none" w:sz="0" w:space="0" w:color="auto"/>
        <w:bottom w:val="none" w:sz="0" w:space="0" w:color="auto"/>
        <w:right w:val="none" w:sz="0" w:space="0" w:color="auto"/>
      </w:divBdr>
    </w:div>
    <w:div w:id="1213811981">
      <w:bodyDiv w:val="1"/>
      <w:marLeft w:val="0"/>
      <w:marRight w:val="0"/>
      <w:marTop w:val="0"/>
      <w:marBottom w:val="0"/>
      <w:divBdr>
        <w:top w:val="none" w:sz="0" w:space="0" w:color="auto"/>
        <w:left w:val="none" w:sz="0" w:space="0" w:color="auto"/>
        <w:bottom w:val="none" w:sz="0" w:space="0" w:color="auto"/>
        <w:right w:val="none" w:sz="0" w:space="0" w:color="auto"/>
      </w:divBdr>
    </w:div>
    <w:div w:id="1214274409">
      <w:bodyDiv w:val="1"/>
      <w:marLeft w:val="0"/>
      <w:marRight w:val="0"/>
      <w:marTop w:val="0"/>
      <w:marBottom w:val="0"/>
      <w:divBdr>
        <w:top w:val="none" w:sz="0" w:space="0" w:color="auto"/>
        <w:left w:val="none" w:sz="0" w:space="0" w:color="auto"/>
        <w:bottom w:val="none" w:sz="0" w:space="0" w:color="auto"/>
        <w:right w:val="none" w:sz="0" w:space="0" w:color="auto"/>
      </w:divBdr>
    </w:div>
    <w:div w:id="1214732167">
      <w:bodyDiv w:val="1"/>
      <w:marLeft w:val="0"/>
      <w:marRight w:val="0"/>
      <w:marTop w:val="0"/>
      <w:marBottom w:val="0"/>
      <w:divBdr>
        <w:top w:val="none" w:sz="0" w:space="0" w:color="auto"/>
        <w:left w:val="none" w:sz="0" w:space="0" w:color="auto"/>
        <w:bottom w:val="none" w:sz="0" w:space="0" w:color="auto"/>
        <w:right w:val="none" w:sz="0" w:space="0" w:color="auto"/>
      </w:divBdr>
    </w:div>
    <w:div w:id="1218206644">
      <w:bodyDiv w:val="1"/>
      <w:marLeft w:val="0"/>
      <w:marRight w:val="0"/>
      <w:marTop w:val="0"/>
      <w:marBottom w:val="0"/>
      <w:divBdr>
        <w:top w:val="none" w:sz="0" w:space="0" w:color="auto"/>
        <w:left w:val="none" w:sz="0" w:space="0" w:color="auto"/>
        <w:bottom w:val="none" w:sz="0" w:space="0" w:color="auto"/>
        <w:right w:val="none" w:sz="0" w:space="0" w:color="auto"/>
      </w:divBdr>
    </w:div>
    <w:div w:id="1221943392">
      <w:bodyDiv w:val="1"/>
      <w:marLeft w:val="0"/>
      <w:marRight w:val="0"/>
      <w:marTop w:val="0"/>
      <w:marBottom w:val="0"/>
      <w:divBdr>
        <w:top w:val="none" w:sz="0" w:space="0" w:color="auto"/>
        <w:left w:val="none" w:sz="0" w:space="0" w:color="auto"/>
        <w:bottom w:val="none" w:sz="0" w:space="0" w:color="auto"/>
        <w:right w:val="none" w:sz="0" w:space="0" w:color="auto"/>
      </w:divBdr>
    </w:div>
    <w:div w:id="1222792479">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7061554">
      <w:bodyDiv w:val="1"/>
      <w:marLeft w:val="0"/>
      <w:marRight w:val="0"/>
      <w:marTop w:val="0"/>
      <w:marBottom w:val="0"/>
      <w:divBdr>
        <w:top w:val="none" w:sz="0" w:space="0" w:color="auto"/>
        <w:left w:val="none" w:sz="0" w:space="0" w:color="auto"/>
        <w:bottom w:val="none" w:sz="0" w:space="0" w:color="auto"/>
        <w:right w:val="none" w:sz="0" w:space="0" w:color="auto"/>
      </w:divBdr>
    </w:div>
    <w:div w:id="1229806540">
      <w:bodyDiv w:val="1"/>
      <w:marLeft w:val="0"/>
      <w:marRight w:val="0"/>
      <w:marTop w:val="0"/>
      <w:marBottom w:val="0"/>
      <w:divBdr>
        <w:top w:val="none" w:sz="0" w:space="0" w:color="auto"/>
        <w:left w:val="none" w:sz="0" w:space="0" w:color="auto"/>
        <w:bottom w:val="none" w:sz="0" w:space="0" w:color="auto"/>
        <w:right w:val="none" w:sz="0" w:space="0" w:color="auto"/>
      </w:divBdr>
    </w:div>
    <w:div w:id="1238131266">
      <w:bodyDiv w:val="1"/>
      <w:marLeft w:val="0"/>
      <w:marRight w:val="0"/>
      <w:marTop w:val="0"/>
      <w:marBottom w:val="0"/>
      <w:divBdr>
        <w:top w:val="none" w:sz="0" w:space="0" w:color="auto"/>
        <w:left w:val="none" w:sz="0" w:space="0" w:color="auto"/>
        <w:bottom w:val="none" w:sz="0" w:space="0" w:color="auto"/>
        <w:right w:val="none" w:sz="0" w:space="0" w:color="auto"/>
      </w:divBdr>
    </w:div>
    <w:div w:id="1244027830">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918090">
      <w:bodyDiv w:val="1"/>
      <w:marLeft w:val="0"/>
      <w:marRight w:val="0"/>
      <w:marTop w:val="0"/>
      <w:marBottom w:val="0"/>
      <w:divBdr>
        <w:top w:val="none" w:sz="0" w:space="0" w:color="auto"/>
        <w:left w:val="none" w:sz="0" w:space="0" w:color="auto"/>
        <w:bottom w:val="none" w:sz="0" w:space="0" w:color="auto"/>
        <w:right w:val="none" w:sz="0" w:space="0" w:color="auto"/>
      </w:divBdr>
    </w:div>
    <w:div w:id="1248344260">
      <w:bodyDiv w:val="1"/>
      <w:marLeft w:val="0"/>
      <w:marRight w:val="0"/>
      <w:marTop w:val="0"/>
      <w:marBottom w:val="0"/>
      <w:divBdr>
        <w:top w:val="none" w:sz="0" w:space="0" w:color="auto"/>
        <w:left w:val="none" w:sz="0" w:space="0" w:color="auto"/>
        <w:bottom w:val="none" w:sz="0" w:space="0" w:color="auto"/>
        <w:right w:val="none" w:sz="0" w:space="0" w:color="auto"/>
      </w:divBdr>
    </w:div>
    <w:div w:id="1251083854">
      <w:bodyDiv w:val="1"/>
      <w:marLeft w:val="0"/>
      <w:marRight w:val="0"/>
      <w:marTop w:val="0"/>
      <w:marBottom w:val="0"/>
      <w:divBdr>
        <w:top w:val="none" w:sz="0" w:space="0" w:color="auto"/>
        <w:left w:val="none" w:sz="0" w:space="0" w:color="auto"/>
        <w:bottom w:val="none" w:sz="0" w:space="0" w:color="auto"/>
        <w:right w:val="none" w:sz="0" w:space="0" w:color="auto"/>
      </w:divBdr>
    </w:div>
    <w:div w:id="1256792645">
      <w:bodyDiv w:val="1"/>
      <w:marLeft w:val="0"/>
      <w:marRight w:val="0"/>
      <w:marTop w:val="0"/>
      <w:marBottom w:val="0"/>
      <w:divBdr>
        <w:top w:val="none" w:sz="0" w:space="0" w:color="auto"/>
        <w:left w:val="none" w:sz="0" w:space="0" w:color="auto"/>
        <w:bottom w:val="none" w:sz="0" w:space="0" w:color="auto"/>
        <w:right w:val="none" w:sz="0" w:space="0" w:color="auto"/>
      </w:divBdr>
    </w:div>
    <w:div w:id="1265728407">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77716046">
      <w:bodyDiv w:val="1"/>
      <w:marLeft w:val="0"/>
      <w:marRight w:val="0"/>
      <w:marTop w:val="0"/>
      <w:marBottom w:val="0"/>
      <w:divBdr>
        <w:top w:val="none" w:sz="0" w:space="0" w:color="auto"/>
        <w:left w:val="none" w:sz="0" w:space="0" w:color="auto"/>
        <w:bottom w:val="none" w:sz="0" w:space="0" w:color="auto"/>
        <w:right w:val="none" w:sz="0" w:space="0" w:color="auto"/>
      </w:divBdr>
    </w:div>
    <w:div w:id="1278216587">
      <w:bodyDiv w:val="1"/>
      <w:marLeft w:val="0"/>
      <w:marRight w:val="0"/>
      <w:marTop w:val="0"/>
      <w:marBottom w:val="0"/>
      <w:divBdr>
        <w:top w:val="none" w:sz="0" w:space="0" w:color="auto"/>
        <w:left w:val="none" w:sz="0" w:space="0" w:color="auto"/>
        <w:bottom w:val="none" w:sz="0" w:space="0" w:color="auto"/>
        <w:right w:val="none" w:sz="0" w:space="0" w:color="auto"/>
      </w:divBdr>
    </w:div>
    <w:div w:id="1282417498">
      <w:bodyDiv w:val="1"/>
      <w:marLeft w:val="0"/>
      <w:marRight w:val="0"/>
      <w:marTop w:val="0"/>
      <w:marBottom w:val="0"/>
      <w:divBdr>
        <w:top w:val="none" w:sz="0" w:space="0" w:color="auto"/>
        <w:left w:val="none" w:sz="0" w:space="0" w:color="auto"/>
        <w:bottom w:val="none" w:sz="0" w:space="0" w:color="auto"/>
        <w:right w:val="none" w:sz="0" w:space="0" w:color="auto"/>
      </w:divBdr>
    </w:div>
    <w:div w:id="1283998834">
      <w:bodyDiv w:val="1"/>
      <w:marLeft w:val="0"/>
      <w:marRight w:val="0"/>
      <w:marTop w:val="0"/>
      <w:marBottom w:val="0"/>
      <w:divBdr>
        <w:top w:val="none" w:sz="0" w:space="0" w:color="auto"/>
        <w:left w:val="none" w:sz="0" w:space="0" w:color="auto"/>
        <w:bottom w:val="none" w:sz="0" w:space="0" w:color="auto"/>
        <w:right w:val="none" w:sz="0" w:space="0" w:color="auto"/>
      </w:divBdr>
    </w:div>
    <w:div w:id="1284800145">
      <w:bodyDiv w:val="1"/>
      <w:marLeft w:val="0"/>
      <w:marRight w:val="0"/>
      <w:marTop w:val="0"/>
      <w:marBottom w:val="0"/>
      <w:divBdr>
        <w:top w:val="none" w:sz="0" w:space="0" w:color="auto"/>
        <w:left w:val="none" w:sz="0" w:space="0" w:color="auto"/>
        <w:bottom w:val="none" w:sz="0" w:space="0" w:color="auto"/>
        <w:right w:val="none" w:sz="0" w:space="0" w:color="auto"/>
      </w:divBdr>
    </w:div>
    <w:div w:id="1288505265">
      <w:bodyDiv w:val="1"/>
      <w:marLeft w:val="0"/>
      <w:marRight w:val="0"/>
      <w:marTop w:val="0"/>
      <w:marBottom w:val="0"/>
      <w:divBdr>
        <w:top w:val="none" w:sz="0" w:space="0" w:color="auto"/>
        <w:left w:val="none" w:sz="0" w:space="0" w:color="auto"/>
        <w:bottom w:val="none" w:sz="0" w:space="0" w:color="auto"/>
        <w:right w:val="none" w:sz="0" w:space="0" w:color="auto"/>
      </w:divBdr>
    </w:div>
    <w:div w:id="1289124616">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3521">
      <w:bodyDiv w:val="1"/>
      <w:marLeft w:val="0"/>
      <w:marRight w:val="0"/>
      <w:marTop w:val="0"/>
      <w:marBottom w:val="0"/>
      <w:divBdr>
        <w:top w:val="none" w:sz="0" w:space="0" w:color="auto"/>
        <w:left w:val="none" w:sz="0" w:space="0" w:color="auto"/>
        <w:bottom w:val="none" w:sz="0" w:space="0" w:color="auto"/>
        <w:right w:val="none" w:sz="0" w:space="0" w:color="auto"/>
      </w:divBdr>
    </w:div>
    <w:div w:id="1297293744">
      <w:bodyDiv w:val="1"/>
      <w:marLeft w:val="0"/>
      <w:marRight w:val="0"/>
      <w:marTop w:val="0"/>
      <w:marBottom w:val="0"/>
      <w:divBdr>
        <w:top w:val="none" w:sz="0" w:space="0" w:color="auto"/>
        <w:left w:val="none" w:sz="0" w:space="0" w:color="auto"/>
        <w:bottom w:val="none" w:sz="0" w:space="0" w:color="auto"/>
        <w:right w:val="none" w:sz="0" w:space="0" w:color="auto"/>
      </w:divBdr>
    </w:div>
    <w:div w:id="1299064797">
      <w:bodyDiv w:val="1"/>
      <w:marLeft w:val="0"/>
      <w:marRight w:val="0"/>
      <w:marTop w:val="0"/>
      <w:marBottom w:val="0"/>
      <w:divBdr>
        <w:top w:val="none" w:sz="0" w:space="0" w:color="auto"/>
        <w:left w:val="none" w:sz="0" w:space="0" w:color="auto"/>
        <w:bottom w:val="none" w:sz="0" w:space="0" w:color="auto"/>
        <w:right w:val="none" w:sz="0" w:space="0" w:color="auto"/>
      </w:divBdr>
    </w:div>
    <w:div w:id="1301695368">
      <w:bodyDiv w:val="1"/>
      <w:marLeft w:val="0"/>
      <w:marRight w:val="0"/>
      <w:marTop w:val="0"/>
      <w:marBottom w:val="0"/>
      <w:divBdr>
        <w:top w:val="none" w:sz="0" w:space="0" w:color="auto"/>
        <w:left w:val="none" w:sz="0" w:space="0" w:color="auto"/>
        <w:bottom w:val="none" w:sz="0" w:space="0" w:color="auto"/>
        <w:right w:val="none" w:sz="0" w:space="0" w:color="auto"/>
      </w:divBdr>
    </w:div>
    <w:div w:id="1307395531">
      <w:bodyDiv w:val="1"/>
      <w:marLeft w:val="0"/>
      <w:marRight w:val="0"/>
      <w:marTop w:val="0"/>
      <w:marBottom w:val="0"/>
      <w:divBdr>
        <w:top w:val="none" w:sz="0" w:space="0" w:color="auto"/>
        <w:left w:val="none" w:sz="0" w:space="0" w:color="auto"/>
        <w:bottom w:val="none" w:sz="0" w:space="0" w:color="auto"/>
        <w:right w:val="none" w:sz="0" w:space="0" w:color="auto"/>
      </w:divBdr>
    </w:div>
    <w:div w:id="1308439625">
      <w:bodyDiv w:val="1"/>
      <w:marLeft w:val="0"/>
      <w:marRight w:val="0"/>
      <w:marTop w:val="0"/>
      <w:marBottom w:val="0"/>
      <w:divBdr>
        <w:top w:val="none" w:sz="0" w:space="0" w:color="auto"/>
        <w:left w:val="none" w:sz="0" w:space="0" w:color="auto"/>
        <w:bottom w:val="none" w:sz="0" w:space="0" w:color="auto"/>
        <w:right w:val="none" w:sz="0" w:space="0" w:color="auto"/>
      </w:divBdr>
    </w:div>
    <w:div w:id="1312372508">
      <w:bodyDiv w:val="1"/>
      <w:marLeft w:val="0"/>
      <w:marRight w:val="0"/>
      <w:marTop w:val="0"/>
      <w:marBottom w:val="0"/>
      <w:divBdr>
        <w:top w:val="none" w:sz="0" w:space="0" w:color="auto"/>
        <w:left w:val="none" w:sz="0" w:space="0" w:color="auto"/>
        <w:bottom w:val="none" w:sz="0" w:space="0" w:color="auto"/>
        <w:right w:val="none" w:sz="0" w:space="0" w:color="auto"/>
      </w:divBdr>
    </w:div>
    <w:div w:id="1317301735">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60432">
      <w:bodyDiv w:val="1"/>
      <w:marLeft w:val="0"/>
      <w:marRight w:val="0"/>
      <w:marTop w:val="0"/>
      <w:marBottom w:val="0"/>
      <w:divBdr>
        <w:top w:val="none" w:sz="0" w:space="0" w:color="auto"/>
        <w:left w:val="none" w:sz="0" w:space="0" w:color="auto"/>
        <w:bottom w:val="none" w:sz="0" w:space="0" w:color="auto"/>
        <w:right w:val="none" w:sz="0" w:space="0" w:color="auto"/>
      </w:divBdr>
    </w:div>
    <w:div w:id="1321083755">
      <w:bodyDiv w:val="1"/>
      <w:marLeft w:val="0"/>
      <w:marRight w:val="0"/>
      <w:marTop w:val="0"/>
      <w:marBottom w:val="0"/>
      <w:divBdr>
        <w:top w:val="none" w:sz="0" w:space="0" w:color="auto"/>
        <w:left w:val="none" w:sz="0" w:space="0" w:color="auto"/>
        <w:bottom w:val="none" w:sz="0" w:space="0" w:color="auto"/>
        <w:right w:val="none" w:sz="0" w:space="0" w:color="auto"/>
      </w:divBdr>
    </w:div>
    <w:div w:id="1326980680">
      <w:bodyDiv w:val="1"/>
      <w:marLeft w:val="0"/>
      <w:marRight w:val="0"/>
      <w:marTop w:val="0"/>
      <w:marBottom w:val="0"/>
      <w:divBdr>
        <w:top w:val="none" w:sz="0" w:space="0" w:color="auto"/>
        <w:left w:val="none" w:sz="0" w:space="0" w:color="auto"/>
        <w:bottom w:val="none" w:sz="0" w:space="0" w:color="auto"/>
        <w:right w:val="none" w:sz="0" w:space="0" w:color="auto"/>
      </w:divBdr>
    </w:div>
    <w:div w:id="1328362818">
      <w:bodyDiv w:val="1"/>
      <w:marLeft w:val="0"/>
      <w:marRight w:val="0"/>
      <w:marTop w:val="0"/>
      <w:marBottom w:val="0"/>
      <w:divBdr>
        <w:top w:val="none" w:sz="0" w:space="0" w:color="auto"/>
        <w:left w:val="none" w:sz="0" w:space="0" w:color="auto"/>
        <w:bottom w:val="none" w:sz="0" w:space="0" w:color="auto"/>
        <w:right w:val="none" w:sz="0" w:space="0" w:color="auto"/>
      </w:divBdr>
    </w:div>
    <w:div w:id="1332030191">
      <w:bodyDiv w:val="1"/>
      <w:marLeft w:val="0"/>
      <w:marRight w:val="0"/>
      <w:marTop w:val="0"/>
      <w:marBottom w:val="0"/>
      <w:divBdr>
        <w:top w:val="none" w:sz="0" w:space="0" w:color="auto"/>
        <w:left w:val="none" w:sz="0" w:space="0" w:color="auto"/>
        <w:bottom w:val="none" w:sz="0" w:space="0" w:color="auto"/>
        <w:right w:val="none" w:sz="0" w:space="0" w:color="auto"/>
      </w:divBdr>
    </w:div>
    <w:div w:id="1332370777">
      <w:bodyDiv w:val="1"/>
      <w:marLeft w:val="0"/>
      <w:marRight w:val="0"/>
      <w:marTop w:val="0"/>
      <w:marBottom w:val="0"/>
      <w:divBdr>
        <w:top w:val="none" w:sz="0" w:space="0" w:color="auto"/>
        <w:left w:val="none" w:sz="0" w:space="0" w:color="auto"/>
        <w:bottom w:val="none" w:sz="0" w:space="0" w:color="auto"/>
        <w:right w:val="none" w:sz="0" w:space="0" w:color="auto"/>
      </w:divBdr>
    </w:div>
    <w:div w:id="1337464636">
      <w:bodyDiv w:val="1"/>
      <w:marLeft w:val="0"/>
      <w:marRight w:val="0"/>
      <w:marTop w:val="0"/>
      <w:marBottom w:val="0"/>
      <w:divBdr>
        <w:top w:val="none" w:sz="0" w:space="0" w:color="auto"/>
        <w:left w:val="none" w:sz="0" w:space="0" w:color="auto"/>
        <w:bottom w:val="none" w:sz="0" w:space="0" w:color="auto"/>
        <w:right w:val="none" w:sz="0" w:space="0" w:color="auto"/>
      </w:divBdr>
    </w:div>
    <w:div w:id="1339694455">
      <w:bodyDiv w:val="1"/>
      <w:marLeft w:val="0"/>
      <w:marRight w:val="0"/>
      <w:marTop w:val="0"/>
      <w:marBottom w:val="0"/>
      <w:divBdr>
        <w:top w:val="none" w:sz="0" w:space="0" w:color="auto"/>
        <w:left w:val="none" w:sz="0" w:space="0" w:color="auto"/>
        <w:bottom w:val="none" w:sz="0" w:space="0" w:color="auto"/>
        <w:right w:val="none" w:sz="0" w:space="0" w:color="auto"/>
      </w:divBdr>
    </w:div>
    <w:div w:id="1345011231">
      <w:bodyDiv w:val="1"/>
      <w:marLeft w:val="0"/>
      <w:marRight w:val="0"/>
      <w:marTop w:val="0"/>
      <w:marBottom w:val="0"/>
      <w:divBdr>
        <w:top w:val="none" w:sz="0" w:space="0" w:color="auto"/>
        <w:left w:val="none" w:sz="0" w:space="0" w:color="auto"/>
        <w:bottom w:val="none" w:sz="0" w:space="0" w:color="auto"/>
        <w:right w:val="none" w:sz="0" w:space="0" w:color="auto"/>
      </w:divBdr>
    </w:div>
    <w:div w:id="1346782443">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438375">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53724391">
      <w:bodyDiv w:val="1"/>
      <w:marLeft w:val="0"/>
      <w:marRight w:val="0"/>
      <w:marTop w:val="0"/>
      <w:marBottom w:val="0"/>
      <w:divBdr>
        <w:top w:val="none" w:sz="0" w:space="0" w:color="auto"/>
        <w:left w:val="none" w:sz="0" w:space="0" w:color="auto"/>
        <w:bottom w:val="none" w:sz="0" w:space="0" w:color="auto"/>
        <w:right w:val="none" w:sz="0" w:space="0" w:color="auto"/>
      </w:divBdr>
    </w:div>
    <w:div w:id="1354578975">
      <w:bodyDiv w:val="1"/>
      <w:marLeft w:val="0"/>
      <w:marRight w:val="0"/>
      <w:marTop w:val="0"/>
      <w:marBottom w:val="0"/>
      <w:divBdr>
        <w:top w:val="none" w:sz="0" w:space="0" w:color="auto"/>
        <w:left w:val="none" w:sz="0" w:space="0" w:color="auto"/>
        <w:bottom w:val="none" w:sz="0" w:space="0" w:color="auto"/>
        <w:right w:val="none" w:sz="0" w:space="0" w:color="auto"/>
      </w:divBdr>
    </w:div>
    <w:div w:id="1357272404">
      <w:bodyDiv w:val="1"/>
      <w:marLeft w:val="0"/>
      <w:marRight w:val="0"/>
      <w:marTop w:val="0"/>
      <w:marBottom w:val="0"/>
      <w:divBdr>
        <w:top w:val="none" w:sz="0" w:space="0" w:color="auto"/>
        <w:left w:val="none" w:sz="0" w:space="0" w:color="auto"/>
        <w:bottom w:val="none" w:sz="0" w:space="0" w:color="auto"/>
        <w:right w:val="none" w:sz="0" w:space="0" w:color="auto"/>
      </w:divBdr>
    </w:div>
    <w:div w:id="1358657384">
      <w:bodyDiv w:val="1"/>
      <w:marLeft w:val="0"/>
      <w:marRight w:val="0"/>
      <w:marTop w:val="0"/>
      <w:marBottom w:val="0"/>
      <w:divBdr>
        <w:top w:val="none" w:sz="0" w:space="0" w:color="auto"/>
        <w:left w:val="none" w:sz="0" w:space="0" w:color="auto"/>
        <w:bottom w:val="none" w:sz="0" w:space="0" w:color="auto"/>
        <w:right w:val="none" w:sz="0" w:space="0" w:color="auto"/>
      </w:divBdr>
    </w:div>
    <w:div w:id="1364207416">
      <w:bodyDiv w:val="1"/>
      <w:marLeft w:val="0"/>
      <w:marRight w:val="0"/>
      <w:marTop w:val="0"/>
      <w:marBottom w:val="0"/>
      <w:divBdr>
        <w:top w:val="none" w:sz="0" w:space="0" w:color="auto"/>
        <w:left w:val="none" w:sz="0" w:space="0" w:color="auto"/>
        <w:bottom w:val="none" w:sz="0" w:space="0" w:color="auto"/>
        <w:right w:val="none" w:sz="0" w:space="0" w:color="auto"/>
      </w:divBdr>
    </w:div>
    <w:div w:id="1366978391">
      <w:bodyDiv w:val="1"/>
      <w:marLeft w:val="0"/>
      <w:marRight w:val="0"/>
      <w:marTop w:val="0"/>
      <w:marBottom w:val="0"/>
      <w:divBdr>
        <w:top w:val="none" w:sz="0" w:space="0" w:color="auto"/>
        <w:left w:val="none" w:sz="0" w:space="0" w:color="auto"/>
        <w:bottom w:val="none" w:sz="0" w:space="0" w:color="auto"/>
        <w:right w:val="none" w:sz="0" w:space="0" w:color="auto"/>
      </w:divBdr>
    </w:div>
    <w:div w:id="1369598957">
      <w:bodyDiv w:val="1"/>
      <w:marLeft w:val="0"/>
      <w:marRight w:val="0"/>
      <w:marTop w:val="0"/>
      <w:marBottom w:val="0"/>
      <w:divBdr>
        <w:top w:val="none" w:sz="0" w:space="0" w:color="auto"/>
        <w:left w:val="none" w:sz="0" w:space="0" w:color="auto"/>
        <w:bottom w:val="none" w:sz="0" w:space="0" w:color="auto"/>
        <w:right w:val="none" w:sz="0" w:space="0" w:color="auto"/>
      </w:divBdr>
    </w:div>
    <w:div w:id="1374887976">
      <w:bodyDiv w:val="1"/>
      <w:marLeft w:val="0"/>
      <w:marRight w:val="0"/>
      <w:marTop w:val="0"/>
      <w:marBottom w:val="0"/>
      <w:divBdr>
        <w:top w:val="none" w:sz="0" w:space="0" w:color="auto"/>
        <w:left w:val="none" w:sz="0" w:space="0" w:color="auto"/>
        <w:bottom w:val="none" w:sz="0" w:space="0" w:color="auto"/>
        <w:right w:val="none" w:sz="0" w:space="0" w:color="auto"/>
      </w:divBdr>
    </w:div>
    <w:div w:id="1376419755">
      <w:bodyDiv w:val="1"/>
      <w:marLeft w:val="0"/>
      <w:marRight w:val="0"/>
      <w:marTop w:val="0"/>
      <w:marBottom w:val="0"/>
      <w:divBdr>
        <w:top w:val="none" w:sz="0" w:space="0" w:color="auto"/>
        <w:left w:val="none" w:sz="0" w:space="0" w:color="auto"/>
        <w:bottom w:val="none" w:sz="0" w:space="0" w:color="auto"/>
        <w:right w:val="none" w:sz="0" w:space="0" w:color="auto"/>
      </w:divBdr>
    </w:div>
    <w:div w:id="1379624482">
      <w:bodyDiv w:val="1"/>
      <w:marLeft w:val="0"/>
      <w:marRight w:val="0"/>
      <w:marTop w:val="0"/>
      <w:marBottom w:val="0"/>
      <w:divBdr>
        <w:top w:val="none" w:sz="0" w:space="0" w:color="auto"/>
        <w:left w:val="none" w:sz="0" w:space="0" w:color="auto"/>
        <w:bottom w:val="none" w:sz="0" w:space="0" w:color="auto"/>
        <w:right w:val="none" w:sz="0" w:space="0" w:color="auto"/>
      </w:divBdr>
    </w:div>
    <w:div w:id="1384140701">
      <w:bodyDiv w:val="1"/>
      <w:marLeft w:val="0"/>
      <w:marRight w:val="0"/>
      <w:marTop w:val="0"/>
      <w:marBottom w:val="0"/>
      <w:divBdr>
        <w:top w:val="none" w:sz="0" w:space="0" w:color="auto"/>
        <w:left w:val="none" w:sz="0" w:space="0" w:color="auto"/>
        <w:bottom w:val="none" w:sz="0" w:space="0" w:color="auto"/>
        <w:right w:val="none" w:sz="0" w:space="0" w:color="auto"/>
      </w:divBdr>
    </w:div>
    <w:div w:id="1386249683">
      <w:bodyDiv w:val="1"/>
      <w:marLeft w:val="0"/>
      <w:marRight w:val="0"/>
      <w:marTop w:val="0"/>
      <w:marBottom w:val="0"/>
      <w:divBdr>
        <w:top w:val="none" w:sz="0" w:space="0" w:color="auto"/>
        <w:left w:val="none" w:sz="0" w:space="0" w:color="auto"/>
        <w:bottom w:val="none" w:sz="0" w:space="0" w:color="auto"/>
        <w:right w:val="none" w:sz="0" w:space="0" w:color="auto"/>
      </w:divBdr>
    </w:div>
    <w:div w:id="1386829739">
      <w:bodyDiv w:val="1"/>
      <w:marLeft w:val="0"/>
      <w:marRight w:val="0"/>
      <w:marTop w:val="0"/>
      <w:marBottom w:val="0"/>
      <w:divBdr>
        <w:top w:val="none" w:sz="0" w:space="0" w:color="auto"/>
        <w:left w:val="none" w:sz="0" w:space="0" w:color="auto"/>
        <w:bottom w:val="none" w:sz="0" w:space="0" w:color="auto"/>
        <w:right w:val="none" w:sz="0" w:space="0" w:color="auto"/>
      </w:divBdr>
    </w:div>
    <w:div w:id="1387339600">
      <w:bodyDiv w:val="1"/>
      <w:marLeft w:val="0"/>
      <w:marRight w:val="0"/>
      <w:marTop w:val="0"/>
      <w:marBottom w:val="0"/>
      <w:divBdr>
        <w:top w:val="none" w:sz="0" w:space="0" w:color="auto"/>
        <w:left w:val="none" w:sz="0" w:space="0" w:color="auto"/>
        <w:bottom w:val="none" w:sz="0" w:space="0" w:color="auto"/>
        <w:right w:val="none" w:sz="0" w:space="0" w:color="auto"/>
      </w:divBdr>
    </w:div>
    <w:div w:id="1390766436">
      <w:bodyDiv w:val="1"/>
      <w:marLeft w:val="0"/>
      <w:marRight w:val="0"/>
      <w:marTop w:val="0"/>
      <w:marBottom w:val="0"/>
      <w:divBdr>
        <w:top w:val="none" w:sz="0" w:space="0" w:color="auto"/>
        <w:left w:val="none" w:sz="0" w:space="0" w:color="auto"/>
        <w:bottom w:val="none" w:sz="0" w:space="0" w:color="auto"/>
        <w:right w:val="none" w:sz="0" w:space="0" w:color="auto"/>
      </w:divBdr>
    </w:div>
    <w:div w:id="1402754570">
      <w:bodyDiv w:val="1"/>
      <w:marLeft w:val="0"/>
      <w:marRight w:val="0"/>
      <w:marTop w:val="0"/>
      <w:marBottom w:val="0"/>
      <w:divBdr>
        <w:top w:val="none" w:sz="0" w:space="0" w:color="auto"/>
        <w:left w:val="none" w:sz="0" w:space="0" w:color="auto"/>
        <w:bottom w:val="none" w:sz="0" w:space="0" w:color="auto"/>
        <w:right w:val="none" w:sz="0" w:space="0" w:color="auto"/>
      </w:divBdr>
    </w:div>
    <w:div w:id="1404110698">
      <w:bodyDiv w:val="1"/>
      <w:marLeft w:val="0"/>
      <w:marRight w:val="0"/>
      <w:marTop w:val="0"/>
      <w:marBottom w:val="0"/>
      <w:divBdr>
        <w:top w:val="none" w:sz="0" w:space="0" w:color="auto"/>
        <w:left w:val="none" w:sz="0" w:space="0" w:color="auto"/>
        <w:bottom w:val="none" w:sz="0" w:space="0" w:color="auto"/>
        <w:right w:val="none" w:sz="0" w:space="0" w:color="auto"/>
      </w:divBdr>
    </w:div>
    <w:div w:id="1404832758">
      <w:bodyDiv w:val="1"/>
      <w:marLeft w:val="0"/>
      <w:marRight w:val="0"/>
      <w:marTop w:val="0"/>
      <w:marBottom w:val="0"/>
      <w:divBdr>
        <w:top w:val="none" w:sz="0" w:space="0" w:color="auto"/>
        <w:left w:val="none" w:sz="0" w:space="0" w:color="auto"/>
        <w:bottom w:val="none" w:sz="0" w:space="0" w:color="auto"/>
        <w:right w:val="none" w:sz="0" w:space="0" w:color="auto"/>
      </w:divBdr>
    </w:div>
    <w:div w:id="1412192145">
      <w:bodyDiv w:val="1"/>
      <w:marLeft w:val="0"/>
      <w:marRight w:val="0"/>
      <w:marTop w:val="0"/>
      <w:marBottom w:val="0"/>
      <w:divBdr>
        <w:top w:val="none" w:sz="0" w:space="0" w:color="auto"/>
        <w:left w:val="none" w:sz="0" w:space="0" w:color="auto"/>
        <w:bottom w:val="none" w:sz="0" w:space="0" w:color="auto"/>
        <w:right w:val="none" w:sz="0" w:space="0" w:color="auto"/>
      </w:divBdr>
    </w:div>
    <w:div w:id="1423524343">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869563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4323901">
      <w:bodyDiv w:val="1"/>
      <w:marLeft w:val="0"/>
      <w:marRight w:val="0"/>
      <w:marTop w:val="0"/>
      <w:marBottom w:val="0"/>
      <w:divBdr>
        <w:top w:val="none" w:sz="0" w:space="0" w:color="auto"/>
        <w:left w:val="none" w:sz="0" w:space="0" w:color="auto"/>
        <w:bottom w:val="none" w:sz="0" w:space="0" w:color="auto"/>
        <w:right w:val="none" w:sz="0" w:space="0" w:color="auto"/>
      </w:divBdr>
    </w:div>
    <w:div w:id="1436169371">
      <w:bodyDiv w:val="1"/>
      <w:marLeft w:val="0"/>
      <w:marRight w:val="0"/>
      <w:marTop w:val="0"/>
      <w:marBottom w:val="0"/>
      <w:divBdr>
        <w:top w:val="none" w:sz="0" w:space="0" w:color="auto"/>
        <w:left w:val="none" w:sz="0" w:space="0" w:color="auto"/>
        <w:bottom w:val="none" w:sz="0" w:space="0" w:color="auto"/>
        <w:right w:val="none" w:sz="0" w:space="0" w:color="auto"/>
      </w:divBdr>
    </w:div>
    <w:div w:id="1436755928">
      <w:bodyDiv w:val="1"/>
      <w:marLeft w:val="0"/>
      <w:marRight w:val="0"/>
      <w:marTop w:val="0"/>
      <w:marBottom w:val="0"/>
      <w:divBdr>
        <w:top w:val="none" w:sz="0" w:space="0" w:color="auto"/>
        <w:left w:val="none" w:sz="0" w:space="0" w:color="auto"/>
        <w:bottom w:val="none" w:sz="0" w:space="0" w:color="auto"/>
        <w:right w:val="none" w:sz="0" w:space="0" w:color="auto"/>
      </w:divBdr>
    </w:div>
    <w:div w:id="1437406077">
      <w:bodyDiv w:val="1"/>
      <w:marLeft w:val="0"/>
      <w:marRight w:val="0"/>
      <w:marTop w:val="0"/>
      <w:marBottom w:val="0"/>
      <w:divBdr>
        <w:top w:val="none" w:sz="0" w:space="0" w:color="auto"/>
        <w:left w:val="none" w:sz="0" w:space="0" w:color="auto"/>
        <w:bottom w:val="none" w:sz="0" w:space="0" w:color="auto"/>
        <w:right w:val="none" w:sz="0" w:space="0" w:color="auto"/>
      </w:divBdr>
    </w:div>
    <w:div w:id="1437943277">
      <w:bodyDiv w:val="1"/>
      <w:marLeft w:val="0"/>
      <w:marRight w:val="0"/>
      <w:marTop w:val="0"/>
      <w:marBottom w:val="0"/>
      <w:divBdr>
        <w:top w:val="none" w:sz="0" w:space="0" w:color="auto"/>
        <w:left w:val="none" w:sz="0" w:space="0" w:color="auto"/>
        <w:bottom w:val="none" w:sz="0" w:space="0" w:color="auto"/>
        <w:right w:val="none" w:sz="0" w:space="0" w:color="auto"/>
      </w:divBdr>
    </w:div>
    <w:div w:id="1438404965">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40123">
      <w:bodyDiv w:val="1"/>
      <w:marLeft w:val="0"/>
      <w:marRight w:val="0"/>
      <w:marTop w:val="0"/>
      <w:marBottom w:val="0"/>
      <w:divBdr>
        <w:top w:val="none" w:sz="0" w:space="0" w:color="auto"/>
        <w:left w:val="none" w:sz="0" w:space="0" w:color="auto"/>
        <w:bottom w:val="none" w:sz="0" w:space="0" w:color="auto"/>
        <w:right w:val="none" w:sz="0" w:space="0" w:color="auto"/>
      </w:divBdr>
    </w:div>
    <w:div w:id="1444307203">
      <w:bodyDiv w:val="1"/>
      <w:marLeft w:val="0"/>
      <w:marRight w:val="0"/>
      <w:marTop w:val="0"/>
      <w:marBottom w:val="0"/>
      <w:divBdr>
        <w:top w:val="none" w:sz="0" w:space="0" w:color="auto"/>
        <w:left w:val="none" w:sz="0" w:space="0" w:color="auto"/>
        <w:bottom w:val="none" w:sz="0" w:space="0" w:color="auto"/>
        <w:right w:val="none" w:sz="0" w:space="0" w:color="auto"/>
      </w:divBdr>
    </w:div>
    <w:div w:id="1445073731">
      <w:bodyDiv w:val="1"/>
      <w:marLeft w:val="0"/>
      <w:marRight w:val="0"/>
      <w:marTop w:val="0"/>
      <w:marBottom w:val="0"/>
      <w:divBdr>
        <w:top w:val="none" w:sz="0" w:space="0" w:color="auto"/>
        <w:left w:val="none" w:sz="0" w:space="0" w:color="auto"/>
        <w:bottom w:val="none" w:sz="0" w:space="0" w:color="auto"/>
        <w:right w:val="none" w:sz="0" w:space="0" w:color="auto"/>
      </w:divBdr>
    </w:div>
    <w:div w:id="1446264915">
      <w:bodyDiv w:val="1"/>
      <w:marLeft w:val="0"/>
      <w:marRight w:val="0"/>
      <w:marTop w:val="0"/>
      <w:marBottom w:val="0"/>
      <w:divBdr>
        <w:top w:val="none" w:sz="0" w:space="0" w:color="auto"/>
        <w:left w:val="none" w:sz="0" w:space="0" w:color="auto"/>
        <w:bottom w:val="none" w:sz="0" w:space="0" w:color="auto"/>
        <w:right w:val="none" w:sz="0" w:space="0" w:color="auto"/>
      </w:divBdr>
    </w:div>
    <w:div w:id="1450658250">
      <w:bodyDiv w:val="1"/>
      <w:marLeft w:val="0"/>
      <w:marRight w:val="0"/>
      <w:marTop w:val="0"/>
      <w:marBottom w:val="0"/>
      <w:divBdr>
        <w:top w:val="none" w:sz="0" w:space="0" w:color="auto"/>
        <w:left w:val="none" w:sz="0" w:space="0" w:color="auto"/>
        <w:bottom w:val="none" w:sz="0" w:space="0" w:color="auto"/>
        <w:right w:val="none" w:sz="0" w:space="0" w:color="auto"/>
      </w:divBdr>
    </w:div>
    <w:div w:id="1451584864">
      <w:bodyDiv w:val="1"/>
      <w:marLeft w:val="0"/>
      <w:marRight w:val="0"/>
      <w:marTop w:val="0"/>
      <w:marBottom w:val="0"/>
      <w:divBdr>
        <w:top w:val="none" w:sz="0" w:space="0" w:color="auto"/>
        <w:left w:val="none" w:sz="0" w:space="0" w:color="auto"/>
        <w:bottom w:val="none" w:sz="0" w:space="0" w:color="auto"/>
        <w:right w:val="none" w:sz="0" w:space="0" w:color="auto"/>
      </w:divBdr>
    </w:div>
    <w:div w:id="1454786407">
      <w:bodyDiv w:val="1"/>
      <w:marLeft w:val="0"/>
      <w:marRight w:val="0"/>
      <w:marTop w:val="0"/>
      <w:marBottom w:val="0"/>
      <w:divBdr>
        <w:top w:val="none" w:sz="0" w:space="0" w:color="auto"/>
        <w:left w:val="none" w:sz="0" w:space="0" w:color="auto"/>
        <w:bottom w:val="none" w:sz="0" w:space="0" w:color="auto"/>
        <w:right w:val="none" w:sz="0" w:space="0" w:color="auto"/>
      </w:divBdr>
    </w:div>
    <w:div w:id="1456362234">
      <w:bodyDiv w:val="1"/>
      <w:marLeft w:val="0"/>
      <w:marRight w:val="0"/>
      <w:marTop w:val="0"/>
      <w:marBottom w:val="0"/>
      <w:divBdr>
        <w:top w:val="none" w:sz="0" w:space="0" w:color="auto"/>
        <w:left w:val="none" w:sz="0" w:space="0" w:color="auto"/>
        <w:bottom w:val="none" w:sz="0" w:space="0" w:color="auto"/>
        <w:right w:val="none" w:sz="0" w:space="0" w:color="auto"/>
      </w:divBdr>
    </w:div>
    <w:div w:id="1459907459">
      <w:bodyDiv w:val="1"/>
      <w:marLeft w:val="0"/>
      <w:marRight w:val="0"/>
      <w:marTop w:val="0"/>
      <w:marBottom w:val="0"/>
      <w:divBdr>
        <w:top w:val="none" w:sz="0" w:space="0" w:color="auto"/>
        <w:left w:val="none" w:sz="0" w:space="0" w:color="auto"/>
        <w:bottom w:val="none" w:sz="0" w:space="0" w:color="auto"/>
        <w:right w:val="none" w:sz="0" w:space="0" w:color="auto"/>
      </w:divBdr>
    </w:div>
    <w:div w:id="145990843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75291209">
      <w:bodyDiv w:val="1"/>
      <w:marLeft w:val="0"/>
      <w:marRight w:val="0"/>
      <w:marTop w:val="0"/>
      <w:marBottom w:val="0"/>
      <w:divBdr>
        <w:top w:val="none" w:sz="0" w:space="0" w:color="auto"/>
        <w:left w:val="none" w:sz="0" w:space="0" w:color="auto"/>
        <w:bottom w:val="none" w:sz="0" w:space="0" w:color="auto"/>
        <w:right w:val="none" w:sz="0" w:space="0" w:color="auto"/>
      </w:divBdr>
    </w:div>
    <w:div w:id="1475443148">
      <w:bodyDiv w:val="1"/>
      <w:marLeft w:val="0"/>
      <w:marRight w:val="0"/>
      <w:marTop w:val="0"/>
      <w:marBottom w:val="0"/>
      <w:divBdr>
        <w:top w:val="none" w:sz="0" w:space="0" w:color="auto"/>
        <w:left w:val="none" w:sz="0" w:space="0" w:color="auto"/>
        <w:bottom w:val="none" w:sz="0" w:space="0" w:color="auto"/>
        <w:right w:val="none" w:sz="0" w:space="0" w:color="auto"/>
      </w:divBdr>
    </w:div>
    <w:div w:id="1477601442">
      <w:bodyDiv w:val="1"/>
      <w:marLeft w:val="0"/>
      <w:marRight w:val="0"/>
      <w:marTop w:val="0"/>
      <w:marBottom w:val="0"/>
      <w:divBdr>
        <w:top w:val="none" w:sz="0" w:space="0" w:color="auto"/>
        <w:left w:val="none" w:sz="0" w:space="0" w:color="auto"/>
        <w:bottom w:val="none" w:sz="0" w:space="0" w:color="auto"/>
        <w:right w:val="none" w:sz="0" w:space="0" w:color="auto"/>
      </w:divBdr>
    </w:div>
    <w:div w:id="1483891951">
      <w:bodyDiv w:val="1"/>
      <w:marLeft w:val="0"/>
      <w:marRight w:val="0"/>
      <w:marTop w:val="0"/>
      <w:marBottom w:val="0"/>
      <w:divBdr>
        <w:top w:val="none" w:sz="0" w:space="0" w:color="auto"/>
        <w:left w:val="none" w:sz="0" w:space="0" w:color="auto"/>
        <w:bottom w:val="none" w:sz="0" w:space="0" w:color="auto"/>
        <w:right w:val="none" w:sz="0" w:space="0" w:color="auto"/>
      </w:divBdr>
    </w:div>
    <w:div w:id="1484350073">
      <w:bodyDiv w:val="1"/>
      <w:marLeft w:val="0"/>
      <w:marRight w:val="0"/>
      <w:marTop w:val="0"/>
      <w:marBottom w:val="0"/>
      <w:divBdr>
        <w:top w:val="none" w:sz="0" w:space="0" w:color="auto"/>
        <w:left w:val="none" w:sz="0" w:space="0" w:color="auto"/>
        <w:bottom w:val="none" w:sz="0" w:space="0" w:color="auto"/>
        <w:right w:val="none" w:sz="0" w:space="0" w:color="auto"/>
      </w:divBdr>
    </w:div>
    <w:div w:id="1485774685">
      <w:bodyDiv w:val="1"/>
      <w:marLeft w:val="0"/>
      <w:marRight w:val="0"/>
      <w:marTop w:val="0"/>
      <w:marBottom w:val="0"/>
      <w:divBdr>
        <w:top w:val="none" w:sz="0" w:space="0" w:color="auto"/>
        <w:left w:val="none" w:sz="0" w:space="0" w:color="auto"/>
        <w:bottom w:val="none" w:sz="0" w:space="0" w:color="auto"/>
        <w:right w:val="none" w:sz="0" w:space="0" w:color="auto"/>
      </w:divBdr>
    </w:div>
    <w:div w:id="1486043129">
      <w:bodyDiv w:val="1"/>
      <w:marLeft w:val="0"/>
      <w:marRight w:val="0"/>
      <w:marTop w:val="0"/>
      <w:marBottom w:val="0"/>
      <w:divBdr>
        <w:top w:val="none" w:sz="0" w:space="0" w:color="auto"/>
        <w:left w:val="none" w:sz="0" w:space="0" w:color="auto"/>
        <w:bottom w:val="none" w:sz="0" w:space="0" w:color="auto"/>
        <w:right w:val="none" w:sz="0" w:space="0" w:color="auto"/>
      </w:divBdr>
    </w:div>
    <w:div w:id="1486631434">
      <w:bodyDiv w:val="1"/>
      <w:marLeft w:val="0"/>
      <w:marRight w:val="0"/>
      <w:marTop w:val="0"/>
      <w:marBottom w:val="0"/>
      <w:divBdr>
        <w:top w:val="none" w:sz="0" w:space="0" w:color="auto"/>
        <w:left w:val="none" w:sz="0" w:space="0" w:color="auto"/>
        <w:bottom w:val="none" w:sz="0" w:space="0" w:color="auto"/>
        <w:right w:val="none" w:sz="0" w:space="0" w:color="auto"/>
      </w:divBdr>
    </w:div>
    <w:div w:id="1490100318">
      <w:bodyDiv w:val="1"/>
      <w:marLeft w:val="0"/>
      <w:marRight w:val="0"/>
      <w:marTop w:val="0"/>
      <w:marBottom w:val="0"/>
      <w:divBdr>
        <w:top w:val="none" w:sz="0" w:space="0" w:color="auto"/>
        <w:left w:val="none" w:sz="0" w:space="0" w:color="auto"/>
        <w:bottom w:val="none" w:sz="0" w:space="0" w:color="auto"/>
        <w:right w:val="none" w:sz="0" w:space="0" w:color="auto"/>
      </w:divBdr>
    </w:div>
    <w:div w:id="1502506309">
      <w:bodyDiv w:val="1"/>
      <w:marLeft w:val="0"/>
      <w:marRight w:val="0"/>
      <w:marTop w:val="0"/>
      <w:marBottom w:val="0"/>
      <w:divBdr>
        <w:top w:val="none" w:sz="0" w:space="0" w:color="auto"/>
        <w:left w:val="none" w:sz="0" w:space="0" w:color="auto"/>
        <w:bottom w:val="none" w:sz="0" w:space="0" w:color="auto"/>
        <w:right w:val="none" w:sz="0" w:space="0" w:color="auto"/>
      </w:divBdr>
    </w:div>
    <w:div w:id="1502937572">
      <w:bodyDiv w:val="1"/>
      <w:marLeft w:val="0"/>
      <w:marRight w:val="0"/>
      <w:marTop w:val="0"/>
      <w:marBottom w:val="0"/>
      <w:divBdr>
        <w:top w:val="none" w:sz="0" w:space="0" w:color="auto"/>
        <w:left w:val="none" w:sz="0" w:space="0" w:color="auto"/>
        <w:bottom w:val="none" w:sz="0" w:space="0" w:color="auto"/>
        <w:right w:val="none" w:sz="0" w:space="0" w:color="auto"/>
      </w:divBdr>
    </w:div>
    <w:div w:id="1504393901">
      <w:bodyDiv w:val="1"/>
      <w:marLeft w:val="0"/>
      <w:marRight w:val="0"/>
      <w:marTop w:val="0"/>
      <w:marBottom w:val="0"/>
      <w:divBdr>
        <w:top w:val="none" w:sz="0" w:space="0" w:color="auto"/>
        <w:left w:val="none" w:sz="0" w:space="0" w:color="auto"/>
        <w:bottom w:val="none" w:sz="0" w:space="0" w:color="auto"/>
        <w:right w:val="none" w:sz="0" w:space="0" w:color="auto"/>
      </w:divBdr>
    </w:div>
    <w:div w:id="1505391591">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8205489">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6744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601844">
      <w:bodyDiv w:val="1"/>
      <w:marLeft w:val="0"/>
      <w:marRight w:val="0"/>
      <w:marTop w:val="0"/>
      <w:marBottom w:val="0"/>
      <w:divBdr>
        <w:top w:val="none" w:sz="0" w:space="0" w:color="auto"/>
        <w:left w:val="none" w:sz="0" w:space="0" w:color="auto"/>
        <w:bottom w:val="none" w:sz="0" w:space="0" w:color="auto"/>
        <w:right w:val="none" w:sz="0" w:space="0" w:color="auto"/>
      </w:divBdr>
    </w:div>
    <w:div w:id="1513181271">
      <w:bodyDiv w:val="1"/>
      <w:marLeft w:val="0"/>
      <w:marRight w:val="0"/>
      <w:marTop w:val="0"/>
      <w:marBottom w:val="0"/>
      <w:divBdr>
        <w:top w:val="none" w:sz="0" w:space="0" w:color="auto"/>
        <w:left w:val="none" w:sz="0" w:space="0" w:color="auto"/>
        <w:bottom w:val="none" w:sz="0" w:space="0" w:color="auto"/>
        <w:right w:val="none" w:sz="0" w:space="0" w:color="auto"/>
      </w:divBdr>
    </w:div>
    <w:div w:id="1519662560">
      <w:bodyDiv w:val="1"/>
      <w:marLeft w:val="0"/>
      <w:marRight w:val="0"/>
      <w:marTop w:val="0"/>
      <w:marBottom w:val="0"/>
      <w:divBdr>
        <w:top w:val="none" w:sz="0" w:space="0" w:color="auto"/>
        <w:left w:val="none" w:sz="0" w:space="0" w:color="auto"/>
        <w:bottom w:val="none" w:sz="0" w:space="0" w:color="auto"/>
        <w:right w:val="none" w:sz="0" w:space="0" w:color="auto"/>
      </w:divBdr>
    </w:div>
    <w:div w:id="1524132356">
      <w:bodyDiv w:val="1"/>
      <w:marLeft w:val="0"/>
      <w:marRight w:val="0"/>
      <w:marTop w:val="0"/>
      <w:marBottom w:val="0"/>
      <w:divBdr>
        <w:top w:val="none" w:sz="0" w:space="0" w:color="auto"/>
        <w:left w:val="none" w:sz="0" w:space="0" w:color="auto"/>
        <w:bottom w:val="none" w:sz="0" w:space="0" w:color="auto"/>
        <w:right w:val="none" w:sz="0" w:space="0" w:color="auto"/>
      </w:divBdr>
    </w:div>
    <w:div w:id="1525095045">
      <w:bodyDiv w:val="1"/>
      <w:marLeft w:val="0"/>
      <w:marRight w:val="0"/>
      <w:marTop w:val="0"/>
      <w:marBottom w:val="0"/>
      <w:divBdr>
        <w:top w:val="none" w:sz="0" w:space="0" w:color="auto"/>
        <w:left w:val="none" w:sz="0" w:space="0" w:color="auto"/>
        <w:bottom w:val="none" w:sz="0" w:space="0" w:color="auto"/>
        <w:right w:val="none" w:sz="0" w:space="0" w:color="auto"/>
      </w:divBdr>
    </w:div>
    <w:div w:id="1530952295">
      <w:bodyDiv w:val="1"/>
      <w:marLeft w:val="0"/>
      <w:marRight w:val="0"/>
      <w:marTop w:val="0"/>
      <w:marBottom w:val="0"/>
      <w:divBdr>
        <w:top w:val="none" w:sz="0" w:space="0" w:color="auto"/>
        <w:left w:val="none" w:sz="0" w:space="0" w:color="auto"/>
        <w:bottom w:val="none" w:sz="0" w:space="0" w:color="auto"/>
        <w:right w:val="none" w:sz="0" w:space="0" w:color="auto"/>
      </w:divBdr>
    </w:div>
    <w:div w:id="1535729105">
      <w:bodyDiv w:val="1"/>
      <w:marLeft w:val="0"/>
      <w:marRight w:val="0"/>
      <w:marTop w:val="0"/>
      <w:marBottom w:val="0"/>
      <w:divBdr>
        <w:top w:val="none" w:sz="0" w:space="0" w:color="auto"/>
        <w:left w:val="none" w:sz="0" w:space="0" w:color="auto"/>
        <w:bottom w:val="none" w:sz="0" w:space="0" w:color="auto"/>
        <w:right w:val="none" w:sz="0" w:space="0" w:color="auto"/>
      </w:divBdr>
    </w:div>
    <w:div w:id="1536229513">
      <w:bodyDiv w:val="1"/>
      <w:marLeft w:val="0"/>
      <w:marRight w:val="0"/>
      <w:marTop w:val="0"/>
      <w:marBottom w:val="0"/>
      <w:divBdr>
        <w:top w:val="none" w:sz="0" w:space="0" w:color="auto"/>
        <w:left w:val="none" w:sz="0" w:space="0" w:color="auto"/>
        <w:bottom w:val="none" w:sz="0" w:space="0" w:color="auto"/>
        <w:right w:val="none" w:sz="0" w:space="0" w:color="auto"/>
      </w:divBdr>
    </w:div>
    <w:div w:id="1537350078">
      <w:bodyDiv w:val="1"/>
      <w:marLeft w:val="0"/>
      <w:marRight w:val="0"/>
      <w:marTop w:val="0"/>
      <w:marBottom w:val="0"/>
      <w:divBdr>
        <w:top w:val="none" w:sz="0" w:space="0" w:color="auto"/>
        <w:left w:val="none" w:sz="0" w:space="0" w:color="auto"/>
        <w:bottom w:val="none" w:sz="0" w:space="0" w:color="auto"/>
        <w:right w:val="none" w:sz="0" w:space="0" w:color="auto"/>
      </w:divBdr>
    </w:div>
    <w:div w:id="1538931537">
      <w:bodyDiv w:val="1"/>
      <w:marLeft w:val="0"/>
      <w:marRight w:val="0"/>
      <w:marTop w:val="0"/>
      <w:marBottom w:val="0"/>
      <w:divBdr>
        <w:top w:val="none" w:sz="0" w:space="0" w:color="auto"/>
        <w:left w:val="none" w:sz="0" w:space="0" w:color="auto"/>
        <w:bottom w:val="none" w:sz="0" w:space="0" w:color="auto"/>
        <w:right w:val="none" w:sz="0" w:space="0" w:color="auto"/>
      </w:divBdr>
    </w:div>
    <w:div w:id="1542084772">
      <w:bodyDiv w:val="1"/>
      <w:marLeft w:val="0"/>
      <w:marRight w:val="0"/>
      <w:marTop w:val="0"/>
      <w:marBottom w:val="0"/>
      <w:divBdr>
        <w:top w:val="none" w:sz="0" w:space="0" w:color="auto"/>
        <w:left w:val="none" w:sz="0" w:space="0" w:color="auto"/>
        <w:bottom w:val="none" w:sz="0" w:space="0" w:color="auto"/>
        <w:right w:val="none" w:sz="0" w:space="0" w:color="auto"/>
      </w:divBdr>
    </w:div>
    <w:div w:id="1544557573">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52154737">
      <w:bodyDiv w:val="1"/>
      <w:marLeft w:val="0"/>
      <w:marRight w:val="0"/>
      <w:marTop w:val="0"/>
      <w:marBottom w:val="0"/>
      <w:divBdr>
        <w:top w:val="none" w:sz="0" w:space="0" w:color="auto"/>
        <w:left w:val="none" w:sz="0" w:space="0" w:color="auto"/>
        <w:bottom w:val="none" w:sz="0" w:space="0" w:color="auto"/>
        <w:right w:val="none" w:sz="0" w:space="0" w:color="auto"/>
      </w:divBdr>
    </w:div>
    <w:div w:id="1552228717">
      <w:bodyDiv w:val="1"/>
      <w:marLeft w:val="0"/>
      <w:marRight w:val="0"/>
      <w:marTop w:val="0"/>
      <w:marBottom w:val="0"/>
      <w:divBdr>
        <w:top w:val="none" w:sz="0" w:space="0" w:color="auto"/>
        <w:left w:val="none" w:sz="0" w:space="0" w:color="auto"/>
        <w:bottom w:val="none" w:sz="0" w:space="0" w:color="auto"/>
        <w:right w:val="none" w:sz="0" w:space="0" w:color="auto"/>
      </w:divBdr>
    </w:div>
    <w:div w:id="1554851078">
      <w:bodyDiv w:val="1"/>
      <w:marLeft w:val="0"/>
      <w:marRight w:val="0"/>
      <w:marTop w:val="0"/>
      <w:marBottom w:val="0"/>
      <w:divBdr>
        <w:top w:val="none" w:sz="0" w:space="0" w:color="auto"/>
        <w:left w:val="none" w:sz="0" w:space="0" w:color="auto"/>
        <w:bottom w:val="none" w:sz="0" w:space="0" w:color="auto"/>
        <w:right w:val="none" w:sz="0" w:space="0" w:color="auto"/>
      </w:divBdr>
    </w:div>
    <w:div w:id="1554922189">
      <w:bodyDiv w:val="1"/>
      <w:marLeft w:val="0"/>
      <w:marRight w:val="0"/>
      <w:marTop w:val="0"/>
      <w:marBottom w:val="0"/>
      <w:divBdr>
        <w:top w:val="none" w:sz="0" w:space="0" w:color="auto"/>
        <w:left w:val="none" w:sz="0" w:space="0" w:color="auto"/>
        <w:bottom w:val="none" w:sz="0" w:space="0" w:color="auto"/>
        <w:right w:val="none" w:sz="0" w:space="0" w:color="auto"/>
      </w:divBdr>
    </w:div>
    <w:div w:id="1556551754">
      <w:bodyDiv w:val="1"/>
      <w:marLeft w:val="0"/>
      <w:marRight w:val="0"/>
      <w:marTop w:val="0"/>
      <w:marBottom w:val="0"/>
      <w:divBdr>
        <w:top w:val="none" w:sz="0" w:space="0" w:color="auto"/>
        <w:left w:val="none" w:sz="0" w:space="0" w:color="auto"/>
        <w:bottom w:val="none" w:sz="0" w:space="0" w:color="auto"/>
        <w:right w:val="none" w:sz="0" w:space="0" w:color="auto"/>
      </w:divBdr>
    </w:div>
    <w:div w:id="1556623955">
      <w:bodyDiv w:val="1"/>
      <w:marLeft w:val="0"/>
      <w:marRight w:val="0"/>
      <w:marTop w:val="0"/>
      <w:marBottom w:val="0"/>
      <w:divBdr>
        <w:top w:val="none" w:sz="0" w:space="0" w:color="auto"/>
        <w:left w:val="none" w:sz="0" w:space="0" w:color="auto"/>
        <w:bottom w:val="none" w:sz="0" w:space="0" w:color="auto"/>
        <w:right w:val="none" w:sz="0" w:space="0" w:color="auto"/>
      </w:divBdr>
    </w:div>
    <w:div w:id="1556968663">
      <w:bodyDiv w:val="1"/>
      <w:marLeft w:val="0"/>
      <w:marRight w:val="0"/>
      <w:marTop w:val="0"/>
      <w:marBottom w:val="0"/>
      <w:divBdr>
        <w:top w:val="none" w:sz="0" w:space="0" w:color="auto"/>
        <w:left w:val="none" w:sz="0" w:space="0" w:color="auto"/>
        <w:bottom w:val="none" w:sz="0" w:space="0" w:color="auto"/>
        <w:right w:val="none" w:sz="0" w:space="0" w:color="auto"/>
      </w:divBdr>
    </w:div>
    <w:div w:id="1558661278">
      <w:bodyDiv w:val="1"/>
      <w:marLeft w:val="0"/>
      <w:marRight w:val="0"/>
      <w:marTop w:val="0"/>
      <w:marBottom w:val="0"/>
      <w:divBdr>
        <w:top w:val="none" w:sz="0" w:space="0" w:color="auto"/>
        <w:left w:val="none" w:sz="0" w:space="0" w:color="auto"/>
        <w:bottom w:val="none" w:sz="0" w:space="0" w:color="auto"/>
        <w:right w:val="none" w:sz="0" w:space="0" w:color="auto"/>
      </w:divBdr>
    </w:div>
    <w:div w:id="1558783962">
      <w:bodyDiv w:val="1"/>
      <w:marLeft w:val="0"/>
      <w:marRight w:val="0"/>
      <w:marTop w:val="0"/>
      <w:marBottom w:val="0"/>
      <w:divBdr>
        <w:top w:val="none" w:sz="0" w:space="0" w:color="auto"/>
        <w:left w:val="none" w:sz="0" w:space="0" w:color="auto"/>
        <w:bottom w:val="none" w:sz="0" w:space="0" w:color="auto"/>
        <w:right w:val="none" w:sz="0" w:space="0" w:color="auto"/>
      </w:divBdr>
    </w:div>
    <w:div w:id="1558934311">
      <w:bodyDiv w:val="1"/>
      <w:marLeft w:val="0"/>
      <w:marRight w:val="0"/>
      <w:marTop w:val="0"/>
      <w:marBottom w:val="0"/>
      <w:divBdr>
        <w:top w:val="none" w:sz="0" w:space="0" w:color="auto"/>
        <w:left w:val="none" w:sz="0" w:space="0" w:color="auto"/>
        <w:bottom w:val="none" w:sz="0" w:space="0" w:color="auto"/>
        <w:right w:val="none" w:sz="0" w:space="0" w:color="auto"/>
      </w:divBdr>
    </w:div>
    <w:div w:id="1559630727">
      <w:bodyDiv w:val="1"/>
      <w:marLeft w:val="0"/>
      <w:marRight w:val="0"/>
      <w:marTop w:val="0"/>
      <w:marBottom w:val="0"/>
      <w:divBdr>
        <w:top w:val="none" w:sz="0" w:space="0" w:color="auto"/>
        <w:left w:val="none" w:sz="0" w:space="0" w:color="auto"/>
        <w:bottom w:val="none" w:sz="0" w:space="0" w:color="auto"/>
        <w:right w:val="none" w:sz="0" w:space="0" w:color="auto"/>
      </w:divBdr>
    </w:div>
    <w:div w:id="1563952087">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73463095">
      <w:bodyDiv w:val="1"/>
      <w:marLeft w:val="0"/>
      <w:marRight w:val="0"/>
      <w:marTop w:val="0"/>
      <w:marBottom w:val="0"/>
      <w:divBdr>
        <w:top w:val="none" w:sz="0" w:space="0" w:color="auto"/>
        <w:left w:val="none" w:sz="0" w:space="0" w:color="auto"/>
        <w:bottom w:val="none" w:sz="0" w:space="0" w:color="auto"/>
        <w:right w:val="none" w:sz="0" w:space="0" w:color="auto"/>
      </w:divBdr>
    </w:div>
    <w:div w:id="1573655620">
      <w:bodyDiv w:val="1"/>
      <w:marLeft w:val="0"/>
      <w:marRight w:val="0"/>
      <w:marTop w:val="0"/>
      <w:marBottom w:val="0"/>
      <w:divBdr>
        <w:top w:val="none" w:sz="0" w:space="0" w:color="auto"/>
        <w:left w:val="none" w:sz="0" w:space="0" w:color="auto"/>
        <w:bottom w:val="none" w:sz="0" w:space="0" w:color="auto"/>
        <w:right w:val="none" w:sz="0" w:space="0" w:color="auto"/>
      </w:divBdr>
    </w:div>
    <w:div w:id="1577545938">
      <w:bodyDiv w:val="1"/>
      <w:marLeft w:val="0"/>
      <w:marRight w:val="0"/>
      <w:marTop w:val="0"/>
      <w:marBottom w:val="0"/>
      <w:divBdr>
        <w:top w:val="none" w:sz="0" w:space="0" w:color="auto"/>
        <w:left w:val="none" w:sz="0" w:space="0" w:color="auto"/>
        <w:bottom w:val="none" w:sz="0" w:space="0" w:color="auto"/>
        <w:right w:val="none" w:sz="0" w:space="0" w:color="auto"/>
      </w:divBdr>
    </w:div>
    <w:div w:id="1579054894">
      <w:bodyDiv w:val="1"/>
      <w:marLeft w:val="0"/>
      <w:marRight w:val="0"/>
      <w:marTop w:val="0"/>
      <w:marBottom w:val="0"/>
      <w:divBdr>
        <w:top w:val="none" w:sz="0" w:space="0" w:color="auto"/>
        <w:left w:val="none" w:sz="0" w:space="0" w:color="auto"/>
        <w:bottom w:val="none" w:sz="0" w:space="0" w:color="auto"/>
        <w:right w:val="none" w:sz="0" w:space="0" w:color="auto"/>
      </w:divBdr>
    </w:div>
    <w:div w:id="1580403692">
      <w:bodyDiv w:val="1"/>
      <w:marLeft w:val="0"/>
      <w:marRight w:val="0"/>
      <w:marTop w:val="0"/>
      <w:marBottom w:val="0"/>
      <w:divBdr>
        <w:top w:val="none" w:sz="0" w:space="0" w:color="auto"/>
        <w:left w:val="none" w:sz="0" w:space="0" w:color="auto"/>
        <w:bottom w:val="none" w:sz="0" w:space="0" w:color="auto"/>
        <w:right w:val="none" w:sz="0" w:space="0" w:color="auto"/>
      </w:divBdr>
    </w:div>
    <w:div w:id="1581211774">
      <w:bodyDiv w:val="1"/>
      <w:marLeft w:val="0"/>
      <w:marRight w:val="0"/>
      <w:marTop w:val="0"/>
      <w:marBottom w:val="0"/>
      <w:divBdr>
        <w:top w:val="none" w:sz="0" w:space="0" w:color="auto"/>
        <w:left w:val="none" w:sz="0" w:space="0" w:color="auto"/>
        <w:bottom w:val="none" w:sz="0" w:space="0" w:color="auto"/>
        <w:right w:val="none" w:sz="0" w:space="0" w:color="auto"/>
      </w:divBdr>
    </w:div>
    <w:div w:id="1582720579">
      <w:bodyDiv w:val="1"/>
      <w:marLeft w:val="0"/>
      <w:marRight w:val="0"/>
      <w:marTop w:val="0"/>
      <w:marBottom w:val="0"/>
      <w:divBdr>
        <w:top w:val="none" w:sz="0" w:space="0" w:color="auto"/>
        <w:left w:val="none" w:sz="0" w:space="0" w:color="auto"/>
        <w:bottom w:val="none" w:sz="0" w:space="0" w:color="auto"/>
        <w:right w:val="none" w:sz="0" w:space="0" w:color="auto"/>
      </w:divBdr>
    </w:div>
    <w:div w:id="1583685972">
      <w:bodyDiv w:val="1"/>
      <w:marLeft w:val="0"/>
      <w:marRight w:val="0"/>
      <w:marTop w:val="0"/>
      <w:marBottom w:val="0"/>
      <w:divBdr>
        <w:top w:val="none" w:sz="0" w:space="0" w:color="auto"/>
        <w:left w:val="none" w:sz="0" w:space="0" w:color="auto"/>
        <w:bottom w:val="none" w:sz="0" w:space="0" w:color="auto"/>
        <w:right w:val="none" w:sz="0" w:space="0" w:color="auto"/>
      </w:divBdr>
    </w:div>
    <w:div w:id="1585260636">
      <w:bodyDiv w:val="1"/>
      <w:marLeft w:val="0"/>
      <w:marRight w:val="0"/>
      <w:marTop w:val="0"/>
      <w:marBottom w:val="0"/>
      <w:divBdr>
        <w:top w:val="none" w:sz="0" w:space="0" w:color="auto"/>
        <w:left w:val="none" w:sz="0" w:space="0" w:color="auto"/>
        <w:bottom w:val="none" w:sz="0" w:space="0" w:color="auto"/>
        <w:right w:val="none" w:sz="0" w:space="0" w:color="auto"/>
      </w:divBdr>
    </w:div>
    <w:div w:id="1587567401">
      <w:bodyDiv w:val="1"/>
      <w:marLeft w:val="0"/>
      <w:marRight w:val="0"/>
      <w:marTop w:val="0"/>
      <w:marBottom w:val="0"/>
      <w:divBdr>
        <w:top w:val="none" w:sz="0" w:space="0" w:color="auto"/>
        <w:left w:val="none" w:sz="0" w:space="0" w:color="auto"/>
        <w:bottom w:val="none" w:sz="0" w:space="0" w:color="auto"/>
        <w:right w:val="none" w:sz="0" w:space="0" w:color="auto"/>
      </w:divBdr>
    </w:div>
    <w:div w:id="1591694035">
      <w:bodyDiv w:val="1"/>
      <w:marLeft w:val="0"/>
      <w:marRight w:val="0"/>
      <w:marTop w:val="0"/>
      <w:marBottom w:val="0"/>
      <w:divBdr>
        <w:top w:val="none" w:sz="0" w:space="0" w:color="auto"/>
        <w:left w:val="none" w:sz="0" w:space="0" w:color="auto"/>
        <w:bottom w:val="none" w:sz="0" w:space="0" w:color="auto"/>
        <w:right w:val="none" w:sz="0" w:space="0" w:color="auto"/>
      </w:divBdr>
    </w:div>
    <w:div w:id="1592278814">
      <w:bodyDiv w:val="1"/>
      <w:marLeft w:val="0"/>
      <w:marRight w:val="0"/>
      <w:marTop w:val="0"/>
      <w:marBottom w:val="0"/>
      <w:divBdr>
        <w:top w:val="none" w:sz="0" w:space="0" w:color="auto"/>
        <w:left w:val="none" w:sz="0" w:space="0" w:color="auto"/>
        <w:bottom w:val="none" w:sz="0" w:space="0" w:color="auto"/>
        <w:right w:val="none" w:sz="0" w:space="0" w:color="auto"/>
      </w:divBdr>
    </w:div>
    <w:div w:id="1597595117">
      <w:bodyDiv w:val="1"/>
      <w:marLeft w:val="0"/>
      <w:marRight w:val="0"/>
      <w:marTop w:val="0"/>
      <w:marBottom w:val="0"/>
      <w:divBdr>
        <w:top w:val="none" w:sz="0" w:space="0" w:color="auto"/>
        <w:left w:val="none" w:sz="0" w:space="0" w:color="auto"/>
        <w:bottom w:val="none" w:sz="0" w:space="0" w:color="auto"/>
        <w:right w:val="none" w:sz="0" w:space="0" w:color="auto"/>
      </w:divBdr>
    </w:div>
    <w:div w:id="1609000539">
      <w:bodyDiv w:val="1"/>
      <w:marLeft w:val="0"/>
      <w:marRight w:val="0"/>
      <w:marTop w:val="0"/>
      <w:marBottom w:val="0"/>
      <w:divBdr>
        <w:top w:val="none" w:sz="0" w:space="0" w:color="auto"/>
        <w:left w:val="none" w:sz="0" w:space="0" w:color="auto"/>
        <w:bottom w:val="none" w:sz="0" w:space="0" w:color="auto"/>
        <w:right w:val="none" w:sz="0" w:space="0" w:color="auto"/>
      </w:divBdr>
    </w:div>
    <w:div w:id="1609119126">
      <w:bodyDiv w:val="1"/>
      <w:marLeft w:val="0"/>
      <w:marRight w:val="0"/>
      <w:marTop w:val="0"/>
      <w:marBottom w:val="0"/>
      <w:divBdr>
        <w:top w:val="none" w:sz="0" w:space="0" w:color="auto"/>
        <w:left w:val="none" w:sz="0" w:space="0" w:color="auto"/>
        <w:bottom w:val="none" w:sz="0" w:space="0" w:color="auto"/>
        <w:right w:val="none" w:sz="0" w:space="0" w:color="auto"/>
      </w:divBdr>
    </w:div>
    <w:div w:id="1609779880">
      <w:bodyDiv w:val="1"/>
      <w:marLeft w:val="0"/>
      <w:marRight w:val="0"/>
      <w:marTop w:val="0"/>
      <w:marBottom w:val="0"/>
      <w:divBdr>
        <w:top w:val="none" w:sz="0" w:space="0" w:color="auto"/>
        <w:left w:val="none" w:sz="0" w:space="0" w:color="auto"/>
        <w:bottom w:val="none" w:sz="0" w:space="0" w:color="auto"/>
        <w:right w:val="none" w:sz="0" w:space="0" w:color="auto"/>
      </w:divBdr>
    </w:div>
    <w:div w:id="1613705800">
      <w:bodyDiv w:val="1"/>
      <w:marLeft w:val="0"/>
      <w:marRight w:val="0"/>
      <w:marTop w:val="0"/>
      <w:marBottom w:val="0"/>
      <w:divBdr>
        <w:top w:val="none" w:sz="0" w:space="0" w:color="auto"/>
        <w:left w:val="none" w:sz="0" w:space="0" w:color="auto"/>
        <w:bottom w:val="none" w:sz="0" w:space="0" w:color="auto"/>
        <w:right w:val="none" w:sz="0" w:space="0" w:color="auto"/>
      </w:divBdr>
    </w:div>
    <w:div w:id="1625650626">
      <w:bodyDiv w:val="1"/>
      <w:marLeft w:val="0"/>
      <w:marRight w:val="0"/>
      <w:marTop w:val="0"/>
      <w:marBottom w:val="0"/>
      <w:divBdr>
        <w:top w:val="none" w:sz="0" w:space="0" w:color="auto"/>
        <w:left w:val="none" w:sz="0" w:space="0" w:color="auto"/>
        <w:bottom w:val="none" w:sz="0" w:space="0" w:color="auto"/>
        <w:right w:val="none" w:sz="0" w:space="0" w:color="auto"/>
      </w:divBdr>
    </w:div>
    <w:div w:id="1627471113">
      <w:bodyDiv w:val="1"/>
      <w:marLeft w:val="0"/>
      <w:marRight w:val="0"/>
      <w:marTop w:val="0"/>
      <w:marBottom w:val="0"/>
      <w:divBdr>
        <w:top w:val="none" w:sz="0" w:space="0" w:color="auto"/>
        <w:left w:val="none" w:sz="0" w:space="0" w:color="auto"/>
        <w:bottom w:val="none" w:sz="0" w:space="0" w:color="auto"/>
        <w:right w:val="none" w:sz="0" w:space="0" w:color="auto"/>
      </w:divBdr>
    </w:div>
    <w:div w:id="1630550696">
      <w:bodyDiv w:val="1"/>
      <w:marLeft w:val="0"/>
      <w:marRight w:val="0"/>
      <w:marTop w:val="0"/>
      <w:marBottom w:val="0"/>
      <w:divBdr>
        <w:top w:val="none" w:sz="0" w:space="0" w:color="auto"/>
        <w:left w:val="none" w:sz="0" w:space="0" w:color="auto"/>
        <w:bottom w:val="none" w:sz="0" w:space="0" w:color="auto"/>
        <w:right w:val="none" w:sz="0" w:space="0" w:color="auto"/>
      </w:divBdr>
    </w:div>
    <w:div w:id="1632592234">
      <w:bodyDiv w:val="1"/>
      <w:marLeft w:val="0"/>
      <w:marRight w:val="0"/>
      <w:marTop w:val="0"/>
      <w:marBottom w:val="0"/>
      <w:divBdr>
        <w:top w:val="none" w:sz="0" w:space="0" w:color="auto"/>
        <w:left w:val="none" w:sz="0" w:space="0" w:color="auto"/>
        <w:bottom w:val="none" w:sz="0" w:space="0" w:color="auto"/>
        <w:right w:val="none" w:sz="0" w:space="0" w:color="auto"/>
      </w:divBdr>
    </w:div>
    <w:div w:id="1636108196">
      <w:bodyDiv w:val="1"/>
      <w:marLeft w:val="0"/>
      <w:marRight w:val="0"/>
      <w:marTop w:val="0"/>
      <w:marBottom w:val="0"/>
      <w:divBdr>
        <w:top w:val="none" w:sz="0" w:space="0" w:color="auto"/>
        <w:left w:val="none" w:sz="0" w:space="0" w:color="auto"/>
        <w:bottom w:val="none" w:sz="0" w:space="0" w:color="auto"/>
        <w:right w:val="none" w:sz="0" w:space="0" w:color="auto"/>
      </w:divBdr>
    </w:div>
    <w:div w:id="1636445295">
      <w:bodyDiv w:val="1"/>
      <w:marLeft w:val="0"/>
      <w:marRight w:val="0"/>
      <w:marTop w:val="0"/>
      <w:marBottom w:val="0"/>
      <w:divBdr>
        <w:top w:val="none" w:sz="0" w:space="0" w:color="auto"/>
        <w:left w:val="none" w:sz="0" w:space="0" w:color="auto"/>
        <w:bottom w:val="none" w:sz="0" w:space="0" w:color="auto"/>
        <w:right w:val="none" w:sz="0" w:space="0" w:color="auto"/>
      </w:divBdr>
    </w:div>
    <w:div w:id="1640721922">
      <w:bodyDiv w:val="1"/>
      <w:marLeft w:val="0"/>
      <w:marRight w:val="0"/>
      <w:marTop w:val="0"/>
      <w:marBottom w:val="0"/>
      <w:divBdr>
        <w:top w:val="none" w:sz="0" w:space="0" w:color="auto"/>
        <w:left w:val="none" w:sz="0" w:space="0" w:color="auto"/>
        <w:bottom w:val="none" w:sz="0" w:space="0" w:color="auto"/>
        <w:right w:val="none" w:sz="0" w:space="0" w:color="auto"/>
      </w:divBdr>
    </w:div>
    <w:div w:id="1647707333">
      <w:bodyDiv w:val="1"/>
      <w:marLeft w:val="0"/>
      <w:marRight w:val="0"/>
      <w:marTop w:val="0"/>
      <w:marBottom w:val="0"/>
      <w:divBdr>
        <w:top w:val="none" w:sz="0" w:space="0" w:color="auto"/>
        <w:left w:val="none" w:sz="0" w:space="0" w:color="auto"/>
        <w:bottom w:val="none" w:sz="0" w:space="0" w:color="auto"/>
        <w:right w:val="none" w:sz="0" w:space="0" w:color="auto"/>
      </w:divBdr>
    </w:div>
    <w:div w:id="1650207087">
      <w:bodyDiv w:val="1"/>
      <w:marLeft w:val="0"/>
      <w:marRight w:val="0"/>
      <w:marTop w:val="0"/>
      <w:marBottom w:val="0"/>
      <w:divBdr>
        <w:top w:val="none" w:sz="0" w:space="0" w:color="auto"/>
        <w:left w:val="none" w:sz="0" w:space="0" w:color="auto"/>
        <w:bottom w:val="none" w:sz="0" w:space="0" w:color="auto"/>
        <w:right w:val="none" w:sz="0" w:space="0" w:color="auto"/>
      </w:divBdr>
    </w:div>
    <w:div w:id="1651979386">
      <w:bodyDiv w:val="1"/>
      <w:marLeft w:val="0"/>
      <w:marRight w:val="0"/>
      <w:marTop w:val="0"/>
      <w:marBottom w:val="0"/>
      <w:divBdr>
        <w:top w:val="none" w:sz="0" w:space="0" w:color="auto"/>
        <w:left w:val="none" w:sz="0" w:space="0" w:color="auto"/>
        <w:bottom w:val="none" w:sz="0" w:space="0" w:color="auto"/>
        <w:right w:val="none" w:sz="0" w:space="0" w:color="auto"/>
      </w:divBdr>
    </w:div>
    <w:div w:id="1654750210">
      <w:bodyDiv w:val="1"/>
      <w:marLeft w:val="0"/>
      <w:marRight w:val="0"/>
      <w:marTop w:val="0"/>
      <w:marBottom w:val="0"/>
      <w:divBdr>
        <w:top w:val="none" w:sz="0" w:space="0" w:color="auto"/>
        <w:left w:val="none" w:sz="0" w:space="0" w:color="auto"/>
        <w:bottom w:val="none" w:sz="0" w:space="0" w:color="auto"/>
        <w:right w:val="none" w:sz="0" w:space="0" w:color="auto"/>
      </w:divBdr>
    </w:div>
    <w:div w:id="1656840687">
      <w:bodyDiv w:val="1"/>
      <w:marLeft w:val="0"/>
      <w:marRight w:val="0"/>
      <w:marTop w:val="0"/>
      <w:marBottom w:val="0"/>
      <w:divBdr>
        <w:top w:val="none" w:sz="0" w:space="0" w:color="auto"/>
        <w:left w:val="none" w:sz="0" w:space="0" w:color="auto"/>
        <w:bottom w:val="none" w:sz="0" w:space="0" w:color="auto"/>
        <w:right w:val="none" w:sz="0" w:space="0" w:color="auto"/>
      </w:divBdr>
    </w:div>
    <w:div w:id="1660230613">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8435043">
      <w:bodyDiv w:val="1"/>
      <w:marLeft w:val="0"/>
      <w:marRight w:val="0"/>
      <w:marTop w:val="0"/>
      <w:marBottom w:val="0"/>
      <w:divBdr>
        <w:top w:val="none" w:sz="0" w:space="0" w:color="auto"/>
        <w:left w:val="none" w:sz="0" w:space="0" w:color="auto"/>
        <w:bottom w:val="none" w:sz="0" w:space="0" w:color="auto"/>
        <w:right w:val="none" w:sz="0" w:space="0" w:color="auto"/>
      </w:divBdr>
    </w:div>
    <w:div w:id="1671175198">
      <w:bodyDiv w:val="1"/>
      <w:marLeft w:val="0"/>
      <w:marRight w:val="0"/>
      <w:marTop w:val="0"/>
      <w:marBottom w:val="0"/>
      <w:divBdr>
        <w:top w:val="none" w:sz="0" w:space="0" w:color="auto"/>
        <w:left w:val="none" w:sz="0" w:space="0" w:color="auto"/>
        <w:bottom w:val="none" w:sz="0" w:space="0" w:color="auto"/>
        <w:right w:val="none" w:sz="0" w:space="0" w:color="auto"/>
      </w:divBdr>
    </w:div>
    <w:div w:id="1672875665">
      <w:bodyDiv w:val="1"/>
      <w:marLeft w:val="0"/>
      <w:marRight w:val="0"/>
      <w:marTop w:val="0"/>
      <w:marBottom w:val="0"/>
      <w:divBdr>
        <w:top w:val="none" w:sz="0" w:space="0" w:color="auto"/>
        <w:left w:val="none" w:sz="0" w:space="0" w:color="auto"/>
        <w:bottom w:val="none" w:sz="0" w:space="0" w:color="auto"/>
        <w:right w:val="none" w:sz="0" w:space="0" w:color="auto"/>
      </w:divBdr>
    </w:div>
    <w:div w:id="1675448759">
      <w:bodyDiv w:val="1"/>
      <w:marLeft w:val="0"/>
      <w:marRight w:val="0"/>
      <w:marTop w:val="0"/>
      <w:marBottom w:val="0"/>
      <w:divBdr>
        <w:top w:val="none" w:sz="0" w:space="0" w:color="auto"/>
        <w:left w:val="none" w:sz="0" w:space="0" w:color="auto"/>
        <w:bottom w:val="none" w:sz="0" w:space="0" w:color="auto"/>
        <w:right w:val="none" w:sz="0" w:space="0" w:color="auto"/>
      </w:divBdr>
    </w:div>
    <w:div w:id="1677414752">
      <w:bodyDiv w:val="1"/>
      <w:marLeft w:val="0"/>
      <w:marRight w:val="0"/>
      <w:marTop w:val="0"/>
      <w:marBottom w:val="0"/>
      <w:divBdr>
        <w:top w:val="none" w:sz="0" w:space="0" w:color="auto"/>
        <w:left w:val="none" w:sz="0" w:space="0" w:color="auto"/>
        <w:bottom w:val="none" w:sz="0" w:space="0" w:color="auto"/>
        <w:right w:val="none" w:sz="0" w:space="0" w:color="auto"/>
      </w:divBdr>
    </w:div>
    <w:div w:id="1681155694">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8478910">
      <w:bodyDiv w:val="1"/>
      <w:marLeft w:val="0"/>
      <w:marRight w:val="0"/>
      <w:marTop w:val="0"/>
      <w:marBottom w:val="0"/>
      <w:divBdr>
        <w:top w:val="none" w:sz="0" w:space="0" w:color="auto"/>
        <w:left w:val="none" w:sz="0" w:space="0" w:color="auto"/>
        <w:bottom w:val="none" w:sz="0" w:space="0" w:color="auto"/>
        <w:right w:val="none" w:sz="0" w:space="0" w:color="auto"/>
      </w:divBdr>
    </w:div>
    <w:div w:id="1689523311">
      <w:bodyDiv w:val="1"/>
      <w:marLeft w:val="0"/>
      <w:marRight w:val="0"/>
      <w:marTop w:val="0"/>
      <w:marBottom w:val="0"/>
      <w:divBdr>
        <w:top w:val="none" w:sz="0" w:space="0" w:color="auto"/>
        <w:left w:val="none" w:sz="0" w:space="0" w:color="auto"/>
        <w:bottom w:val="none" w:sz="0" w:space="0" w:color="auto"/>
        <w:right w:val="none" w:sz="0" w:space="0" w:color="auto"/>
      </w:divBdr>
    </w:div>
    <w:div w:id="1694645410">
      <w:bodyDiv w:val="1"/>
      <w:marLeft w:val="0"/>
      <w:marRight w:val="0"/>
      <w:marTop w:val="0"/>
      <w:marBottom w:val="0"/>
      <w:divBdr>
        <w:top w:val="none" w:sz="0" w:space="0" w:color="auto"/>
        <w:left w:val="none" w:sz="0" w:space="0" w:color="auto"/>
        <w:bottom w:val="none" w:sz="0" w:space="0" w:color="auto"/>
        <w:right w:val="none" w:sz="0" w:space="0" w:color="auto"/>
      </w:divBdr>
    </w:div>
    <w:div w:id="1695186616">
      <w:bodyDiv w:val="1"/>
      <w:marLeft w:val="0"/>
      <w:marRight w:val="0"/>
      <w:marTop w:val="0"/>
      <w:marBottom w:val="0"/>
      <w:divBdr>
        <w:top w:val="none" w:sz="0" w:space="0" w:color="auto"/>
        <w:left w:val="none" w:sz="0" w:space="0" w:color="auto"/>
        <w:bottom w:val="none" w:sz="0" w:space="0" w:color="auto"/>
        <w:right w:val="none" w:sz="0" w:space="0" w:color="auto"/>
      </w:divBdr>
    </w:div>
    <w:div w:id="1695888441">
      <w:bodyDiv w:val="1"/>
      <w:marLeft w:val="0"/>
      <w:marRight w:val="0"/>
      <w:marTop w:val="0"/>
      <w:marBottom w:val="0"/>
      <w:divBdr>
        <w:top w:val="none" w:sz="0" w:space="0" w:color="auto"/>
        <w:left w:val="none" w:sz="0" w:space="0" w:color="auto"/>
        <w:bottom w:val="none" w:sz="0" w:space="0" w:color="auto"/>
        <w:right w:val="none" w:sz="0" w:space="0" w:color="auto"/>
      </w:divBdr>
    </w:div>
    <w:div w:id="1698660054">
      <w:bodyDiv w:val="1"/>
      <w:marLeft w:val="0"/>
      <w:marRight w:val="0"/>
      <w:marTop w:val="0"/>
      <w:marBottom w:val="0"/>
      <w:divBdr>
        <w:top w:val="none" w:sz="0" w:space="0" w:color="auto"/>
        <w:left w:val="none" w:sz="0" w:space="0" w:color="auto"/>
        <w:bottom w:val="none" w:sz="0" w:space="0" w:color="auto"/>
        <w:right w:val="none" w:sz="0" w:space="0" w:color="auto"/>
      </w:divBdr>
    </w:div>
    <w:div w:id="1699695912">
      <w:bodyDiv w:val="1"/>
      <w:marLeft w:val="0"/>
      <w:marRight w:val="0"/>
      <w:marTop w:val="0"/>
      <w:marBottom w:val="0"/>
      <w:divBdr>
        <w:top w:val="none" w:sz="0" w:space="0" w:color="auto"/>
        <w:left w:val="none" w:sz="0" w:space="0" w:color="auto"/>
        <w:bottom w:val="none" w:sz="0" w:space="0" w:color="auto"/>
        <w:right w:val="none" w:sz="0" w:space="0" w:color="auto"/>
      </w:divBdr>
    </w:div>
    <w:div w:id="1699741747">
      <w:bodyDiv w:val="1"/>
      <w:marLeft w:val="0"/>
      <w:marRight w:val="0"/>
      <w:marTop w:val="0"/>
      <w:marBottom w:val="0"/>
      <w:divBdr>
        <w:top w:val="none" w:sz="0" w:space="0" w:color="auto"/>
        <w:left w:val="none" w:sz="0" w:space="0" w:color="auto"/>
        <w:bottom w:val="none" w:sz="0" w:space="0" w:color="auto"/>
        <w:right w:val="none" w:sz="0" w:space="0" w:color="auto"/>
      </w:divBdr>
    </w:div>
    <w:div w:id="1700161119">
      <w:bodyDiv w:val="1"/>
      <w:marLeft w:val="0"/>
      <w:marRight w:val="0"/>
      <w:marTop w:val="0"/>
      <w:marBottom w:val="0"/>
      <w:divBdr>
        <w:top w:val="none" w:sz="0" w:space="0" w:color="auto"/>
        <w:left w:val="none" w:sz="0" w:space="0" w:color="auto"/>
        <w:bottom w:val="none" w:sz="0" w:space="0" w:color="auto"/>
        <w:right w:val="none" w:sz="0" w:space="0" w:color="auto"/>
      </w:divBdr>
    </w:div>
    <w:div w:id="17070193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8680041">
      <w:bodyDiv w:val="1"/>
      <w:marLeft w:val="0"/>
      <w:marRight w:val="0"/>
      <w:marTop w:val="0"/>
      <w:marBottom w:val="0"/>
      <w:divBdr>
        <w:top w:val="none" w:sz="0" w:space="0" w:color="auto"/>
        <w:left w:val="none" w:sz="0" w:space="0" w:color="auto"/>
        <w:bottom w:val="none" w:sz="0" w:space="0" w:color="auto"/>
        <w:right w:val="none" w:sz="0" w:space="0" w:color="auto"/>
      </w:divBdr>
    </w:div>
    <w:div w:id="1711149936">
      <w:bodyDiv w:val="1"/>
      <w:marLeft w:val="0"/>
      <w:marRight w:val="0"/>
      <w:marTop w:val="0"/>
      <w:marBottom w:val="0"/>
      <w:divBdr>
        <w:top w:val="none" w:sz="0" w:space="0" w:color="auto"/>
        <w:left w:val="none" w:sz="0" w:space="0" w:color="auto"/>
        <w:bottom w:val="none" w:sz="0" w:space="0" w:color="auto"/>
        <w:right w:val="none" w:sz="0" w:space="0" w:color="auto"/>
      </w:divBdr>
    </w:div>
    <w:div w:id="1711764162">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7578666">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98631">
      <w:bodyDiv w:val="1"/>
      <w:marLeft w:val="0"/>
      <w:marRight w:val="0"/>
      <w:marTop w:val="0"/>
      <w:marBottom w:val="0"/>
      <w:divBdr>
        <w:top w:val="none" w:sz="0" w:space="0" w:color="auto"/>
        <w:left w:val="none" w:sz="0" w:space="0" w:color="auto"/>
        <w:bottom w:val="none" w:sz="0" w:space="0" w:color="auto"/>
        <w:right w:val="none" w:sz="0" w:space="0" w:color="auto"/>
      </w:divBdr>
    </w:div>
    <w:div w:id="1719015489">
      <w:bodyDiv w:val="1"/>
      <w:marLeft w:val="0"/>
      <w:marRight w:val="0"/>
      <w:marTop w:val="0"/>
      <w:marBottom w:val="0"/>
      <w:divBdr>
        <w:top w:val="none" w:sz="0" w:space="0" w:color="auto"/>
        <w:left w:val="none" w:sz="0" w:space="0" w:color="auto"/>
        <w:bottom w:val="none" w:sz="0" w:space="0" w:color="auto"/>
        <w:right w:val="none" w:sz="0" w:space="0" w:color="auto"/>
      </w:divBdr>
    </w:div>
    <w:div w:id="1721127332">
      <w:bodyDiv w:val="1"/>
      <w:marLeft w:val="0"/>
      <w:marRight w:val="0"/>
      <w:marTop w:val="0"/>
      <w:marBottom w:val="0"/>
      <w:divBdr>
        <w:top w:val="none" w:sz="0" w:space="0" w:color="auto"/>
        <w:left w:val="none" w:sz="0" w:space="0" w:color="auto"/>
        <w:bottom w:val="none" w:sz="0" w:space="0" w:color="auto"/>
        <w:right w:val="none" w:sz="0" w:space="0" w:color="auto"/>
      </w:divBdr>
    </w:div>
    <w:div w:id="1725635007">
      <w:bodyDiv w:val="1"/>
      <w:marLeft w:val="0"/>
      <w:marRight w:val="0"/>
      <w:marTop w:val="0"/>
      <w:marBottom w:val="0"/>
      <w:divBdr>
        <w:top w:val="none" w:sz="0" w:space="0" w:color="auto"/>
        <w:left w:val="none" w:sz="0" w:space="0" w:color="auto"/>
        <w:bottom w:val="none" w:sz="0" w:space="0" w:color="auto"/>
        <w:right w:val="none" w:sz="0" w:space="0" w:color="auto"/>
      </w:divBdr>
    </w:div>
    <w:div w:id="1725637260">
      <w:bodyDiv w:val="1"/>
      <w:marLeft w:val="0"/>
      <w:marRight w:val="0"/>
      <w:marTop w:val="0"/>
      <w:marBottom w:val="0"/>
      <w:divBdr>
        <w:top w:val="none" w:sz="0" w:space="0" w:color="auto"/>
        <w:left w:val="none" w:sz="0" w:space="0" w:color="auto"/>
        <w:bottom w:val="none" w:sz="0" w:space="0" w:color="auto"/>
        <w:right w:val="none" w:sz="0" w:space="0" w:color="auto"/>
      </w:divBdr>
    </w:div>
    <w:div w:id="1728607184">
      <w:bodyDiv w:val="1"/>
      <w:marLeft w:val="0"/>
      <w:marRight w:val="0"/>
      <w:marTop w:val="0"/>
      <w:marBottom w:val="0"/>
      <w:divBdr>
        <w:top w:val="none" w:sz="0" w:space="0" w:color="auto"/>
        <w:left w:val="none" w:sz="0" w:space="0" w:color="auto"/>
        <w:bottom w:val="none" w:sz="0" w:space="0" w:color="auto"/>
        <w:right w:val="none" w:sz="0" w:space="0" w:color="auto"/>
      </w:divBdr>
    </w:div>
    <w:div w:id="1734084630">
      <w:bodyDiv w:val="1"/>
      <w:marLeft w:val="0"/>
      <w:marRight w:val="0"/>
      <w:marTop w:val="0"/>
      <w:marBottom w:val="0"/>
      <w:divBdr>
        <w:top w:val="none" w:sz="0" w:space="0" w:color="auto"/>
        <w:left w:val="none" w:sz="0" w:space="0" w:color="auto"/>
        <w:bottom w:val="none" w:sz="0" w:space="0" w:color="auto"/>
        <w:right w:val="none" w:sz="0" w:space="0" w:color="auto"/>
      </w:divBdr>
    </w:div>
    <w:div w:id="174240568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3913950">
      <w:bodyDiv w:val="1"/>
      <w:marLeft w:val="0"/>
      <w:marRight w:val="0"/>
      <w:marTop w:val="0"/>
      <w:marBottom w:val="0"/>
      <w:divBdr>
        <w:top w:val="none" w:sz="0" w:space="0" w:color="auto"/>
        <w:left w:val="none" w:sz="0" w:space="0" w:color="auto"/>
        <w:bottom w:val="none" w:sz="0" w:space="0" w:color="auto"/>
        <w:right w:val="none" w:sz="0" w:space="0" w:color="auto"/>
      </w:divBdr>
    </w:div>
    <w:div w:id="1747605580">
      <w:bodyDiv w:val="1"/>
      <w:marLeft w:val="0"/>
      <w:marRight w:val="0"/>
      <w:marTop w:val="0"/>
      <w:marBottom w:val="0"/>
      <w:divBdr>
        <w:top w:val="none" w:sz="0" w:space="0" w:color="auto"/>
        <w:left w:val="none" w:sz="0" w:space="0" w:color="auto"/>
        <w:bottom w:val="none" w:sz="0" w:space="0" w:color="auto"/>
        <w:right w:val="none" w:sz="0" w:space="0" w:color="auto"/>
      </w:divBdr>
    </w:div>
    <w:div w:id="1748184743">
      <w:bodyDiv w:val="1"/>
      <w:marLeft w:val="0"/>
      <w:marRight w:val="0"/>
      <w:marTop w:val="0"/>
      <w:marBottom w:val="0"/>
      <w:divBdr>
        <w:top w:val="none" w:sz="0" w:space="0" w:color="auto"/>
        <w:left w:val="none" w:sz="0" w:space="0" w:color="auto"/>
        <w:bottom w:val="none" w:sz="0" w:space="0" w:color="auto"/>
        <w:right w:val="none" w:sz="0" w:space="0" w:color="auto"/>
      </w:divBdr>
    </w:div>
    <w:div w:id="1748304402">
      <w:bodyDiv w:val="1"/>
      <w:marLeft w:val="0"/>
      <w:marRight w:val="0"/>
      <w:marTop w:val="0"/>
      <w:marBottom w:val="0"/>
      <w:divBdr>
        <w:top w:val="none" w:sz="0" w:space="0" w:color="auto"/>
        <w:left w:val="none" w:sz="0" w:space="0" w:color="auto"/>
        <w:bottom w:val="none" w:sz="0" w:space="0" w:color="auto"/>
        <w:right w:val="none" w:sz="0" w:space="0" w:color="auto"/>
      </w:divBdr>
    </w:div>
    <w:div w:id="1748382643">
      <w:bodyDiv w:val="1"/>
      <w:marLeft w:val="0"/>
      <w:marRight w:val="0"/>
      <w:marTop w:val="0"/>
      <w:marBottom w:val="0"/>
      <w:divBdr>
        <w:top w:val="none" w:sz="0" w:space="0" w:color="auto"/>
        <w:left w:val="none" w:sz="0" w:space="0" w:color="auto"/>
        <w:bottom w:val="none" w:sz="0" w:space="0" w:color="auto"/>
        <w:right w:val="none" w:sz="0" w:space="0" w:color="auto"/>
      </w:divBdr>
    </w:div>
    <w:div w:id="1750232228">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551938">
      <w:bodyDiv w:val="1"/>
      <w:marLeft w:val="0"/>
      <w:marRight w:val="0"/>
      <w:marTop w:val="0"/>
      <w:marBottom w:val="0"/>
      <w:divBdr>
        <w:top w:val="none" w:sz="0" w:space="0" w:color="auto"/>
        <w:left w:val="none" w:sz="0" w:space="0" w:color="auto"/>
        <w:bottom w:val="none" w:sz="0" w:space="0" w:color="auto"/>
        <w:right w:val="none" w:sz="0" w:space="0" w:color="auto"/>
      </w:divBdr>
    </w:div>
    <w:div w:id="1762219471">
      <w:bodyDiv w:val="1"/>
      <w:marLeft w:val="0"/>
      <w:marRight w:val="0"/>
      <w:marTop w:val="0"/>
      <w:marBottom w:val="0"/>
      <w:divBdr>
        <w:top w:val="none" w:sz="0" w:space="0" w:color="auto"/>
        <w:left w:val="none" w:sz="0" w:space="0" w:color="auto"/>
        <w:bottom w:val="none" w:sz="0" w:space="0" w:color="auto"/>
        <w:right w:val="none" w:sz="0" w:space="0" w:color="auto"/>
      </w:divBdr>
    </w:div>
    <w:div w:id="1762989870">
      <w:bodyDiv w:val="1"/>
      <w:marLeft w:val="0"/>
      <w:marRight w:val="0"/>
      <w:marTop w:val="0"/>
      <w:marBottom w:val="0"/>
      <w:divBdr>
        <w:top w:val="none" w:sz="0" w:space="0" w:color="auto"/>
        <w:left w:val="none" w:sz="0" w:space="0" w:color="auto"/>
        <w:bottom w:val="none" w:sz="0" w:space="0" w:color="auto"/>
        <w:right w:val="none" w:sz="0" w:space="0" w:color="auto"/>
      </w:divBdr>
    </w:div>
    <w:div w:id="1764377261">
      <w:bodyDiv w:val="1"/>
      <w:marLeft w:val="0"/>
      <w:marRight w:val="0"/>
      <w:marTop w:val="0"/>
      <w:marBottom w:val="0"/>
      <w:divBdr>
        <w:top w:val="none" w:sz="0" w:space="0" w:color="auto"/>
        <w:left w:val="none" w:sz="0" w:space="0" w:color="auto"/>
        <w:bottom w:val="none" w:sz="0" w:space="0" w:color="auto"/>
        <w:right w:val="none" w:sz="0" w:space="0" w:color="auto"/>
      </w:divBdr>
    </w:div>
    <w:div w:id="1773358847">
      <w:bodyDiv w:val="1"/>
      <w:marLeft w:val="0"/>
      <w:marRight w:val="0"/>
      <w:marTop w:val="0"/>
      <w:marBottom w:val="0"/>
      <w:divBdr>
        <w:top w:val="none" w:sz="0" w:space="0" w:color="auto"/>
        <w:left w:val="none" w:sz="0" w:space="0" w:color="auto"/>
        <w:bottom w:val="none" w:sz="0" w:space="0" w:color="auto"/>
        <w:right w:val="none" w:sz="0" w:space="0" w:color="auto"/>
      </w:divBdr>
    </w:div>
    <w:div w:id="1775245627">
      <w:bodyDiv w:val="1"/>
      <w:marLeft w:val="0"/>
      <w:marRight w:val="0"/>
      <w:marTop w:val="0"/>
      <w:marBottom w:val="0"/>
      <w:divBdr>
        <w:top w:val="none" w:sz="0" w:space="0" w:color="auto"/>
        <w:left w:val="none" w:sz="0" w:space="0" w:color="auto"/>
        <w:bottom w:val="none" w:sz="0" w:space="0" w:color="auto"/>
        <w:right w:val="none" w:sz="0" w:space="0" w:color="auto"/>
      </w:divBdr>
    </w:div>
    <w:div w:id="1778938829">
      <w:bodyDiv w:val="1"/>
      <w:marLeft w:val="0"/>
      <w:marRight w:val="0"/>
      <w:marTop w:val="0"/>
      <w:marBottom w:val="0"/>
      <w:divBdr>
        <w:top w:val="none" w:sz="0" w:space="0" w:color="auto"/>
        <w:left w:val="none" w:sz="0" w:space="0" w:color="auto"/>
        <w:bottom w:val="none" w:sz="0" w:space="0" w:color="auto"/>
        <w:right w:val="none" w:sz="0" w:space="0" w:color="auto"/>
      </w:divBdr>
    </w:div>
    <w:div w:id="1781339263">
      <w:bodyDiv w:val="1"/>
      <w:marLeft w:val="0"/>
      <w:marRight w:val="0"/>
      <w:marTop w:val="0"/>
      <w:marBottom w:val="0"/>
      <w:divBdr>
        <w:top w:val="none" w:sz="0" w:space="0" w:color="auto"/>
        <w:left w:val="none" w:sz="0" w:space="0" w:color="auto"/>
        <w:bottom w:val="none" w:sz="0" w:space="0" w:color="auto"/>
        <w:right w:val="none" w:sz="0" w:space="0" w:color="auto"/>
      </w:divBdr>
    </w:div>
    <w:div w:id="1782873827">
      <w:bodyDiv w:val="1"/>
      <w:marLeft w:val="0"/>
      <w:marRight w:val="0"/>
      <w:marTop w:val="0"/>
      <w:marBottom w:val="0"/>
      <w:divBdr>
        <w:top w:val="none" w:sz="0" w:space="0" w:color="auto"/>
        <w:left w:val="none" w:sz="0" w:space="0" w:color="auto"/>
        <w:bottom w:val="none" w:sz="0" w:space="0" w:color="auto"/>
        <w:right w:val="none" w:sz="0" w:space="0" w:color="auto"/>
      </w:divBdr>
    </w:div>
    <w:div w:id="1784113953">
      <w:bodyDiv w:val="1"/>
      <w:marLeft w:val="0"/>
      <w:marRight w:val="0"/>
      <w:marTop w:val="0"/>
      <w:marBottom w:val="0"/>
      <w:divBdr>
        <w:top w:val="none" w:sz="0" w:space="0" w:color="auto"/>
        <w:left w:val="none" w:sz="0" w:space="0" w:color="auto"/>
        <w:bottom w:val="none" w:sz="0" w:space="0" w:color="auto"/>
        <w:right w:val="none" w:sz="0" w:space="0" w:color="auto"/>
      </w:divBdr>
    </w:div>
    <w:div w:id="1784496183">
      <w:bodyDiv w:val="1"/>
      <w:marLeft w:val="0"/>
      <w:marRight w:val="0"/>
      <w:marTop w:val="0"/>
      <w:marBottom w:val="0"/>
      <w:divBdr>
        <w:top w:val="none" w:sz="0" w:space="0" w:color="auto"/>
        <w:left w:val="none" w:sz="0" w:space="0" w:color="auto"/>
        <w:bottom w:val="none" w:sz="0" w:space="0" w:color="auto"/>
        <w:right w:val="none" w:sz="0" w:space="0" w:color="auto"/>
      </w:divBdr>
    </w:div>
    <w:div w:id="1786190597">
      <w:bodyDiv w:val="1"/>
      <w:marLeft w:val="0"/>
      <w:marRight w:val="0"/>
      <w:marTop w:val="0"/>
      <w:marBottom w:val="0"/>
      <w:divBdr>
        <w:top w:val="none" w:sz="0" w:space="0" w:color="auto"/>
        <w:left w:val="none" w:sz="0" w:space="0" w:color="auto"/>
        <w:bottom w:val="none" w:sz="0" w:space="0" w:color="auto"/>
        <w:right w:val="none" w:sz="0" w:space="0" w:color="auto"/>
      </w:divBdr>
    </w:div>
    <w:div w:id="1788238867">
      <w:bodyDiv w:val="1"/>
      <w:marLeft w:val="0"/>
      <w:marRight w:val="0"/>
      <w:marTop w:val="0"/>
      <w:marBottom w:val="0"/>
      <w:divBdr>
        <w:top w:val="none" w:sz="0" w:space="0" w:color="auto"/>
        <w:left w:val="none" w:sz="0" w:space="0" w:color="auto"/>
        <w:bottom w:val="none" w:sz="0" w:space="0" w:color="auto"/>
        <w:right w:val="none" w:sz="0" w:space="0" w:color="auto"/>
      </w:divBdr>
    </w:div>
    <w:div w:id="1790271370">
      <w:bodyDiv w:val="1"/>
      <w:marLeft w:val="0"/>
      <w:marRight w:val="0"/>
      <w:marTop w:val="0"/>
      <w:marBottom w:val="0"/>
      <w:divBdr>
        <w:top w:val="none" w:sz="0" w:space="0" w:color="auto"/>
        <w:left w:val="none" w:sz="0" w:space="0" w:color="auto"/>
        <w:bottom w:val="none" w:sz="0" w:space="0" w:color="auto"/>
        <w:right w:val="none" w:sz="0" w:space="0" w:color="auto"/>
      </w:divBdr>
    </w:div>
    <w:div w:id="1793983794">
      <w:bodyDiv w:val="1"/>
      <w:marLeft w:val="0"/>
      <w:marRight w:val="0"/>
      <w:marTop w:val="0"/>
      <w:marBottom w:val="0"/>
      <w:divBdr>
        <w:top w:val="none" w:sz="0" w:space="0" w:color="auto"/>
        <w:left w:val="none" w:sz="0" w:space="0" w:color="auto"/>
        <w:bottom w:val="none" w:sz="0" w:space="0" w:color="auto"/>
        <w:right w:val="none" w:sz="0" w:space="0" w:color="auto"/>
      </w:divBdr>
    </w:div>
    <w:div w:id="1794058552">
      <w:bodyDiv w:val="1"/>
      <w:marLeft w:val="0"/>
      <w:marRight w:val="0"/>
      <w:marTop w:val="0"/>
      <w:marBottom w:val="0"/>
      <w:divBdr>
        <w:top w:val="none" w:sz="0" w:space="0" w:color="auto"/>
        <w:left w:val="none" w:sz="0" w:space="0" w:color="auto"/>
        <w:bottom w:val="none" w:sz="0" w:space="0" w:color="auto"/>
        <w:right w:val="none" w:sz="0" w:space="0" w:color="auto"/>
      </w:divBdr>
    </w:div>
    <w:div w:id="1795251687">
      <w:bodyDiv w:val="1"/>
      <w:marLeft w:val="0"/>
      <w:marRight w:val="0"/>
      <w:marTop w:val="0"/>
      <w:marBottom w:val="0"/>
      <w:divBdr>
        <w:top w:val="none" w:sz="0" w:space="0" w:color="auto"/>
        <w:left w:val="none" w:sz="0" w:space="0" w:color="auto"/>
        <w:bottom w:val="none" w:sz="0" w:space="0" w:color="auto"/>
        <w:right w:val="none" w:sz="0" w:space="0" w:color="auto"/>
      </w:divBdr>
    </w:div>
    <w:div w:id="1801191834">
      <w:bodyDiv w:val="1"/>
      <w:marLeft w:val="0"/>
      <w:marRight w:val="0"/>
      <w:marTop w:val="0"/>
      <w:marBottom w:val="0"/>
      <w:divBdr>
        <w:top w:val="none" w:sz="0" w:space="0" w:color="auto"/>
        <w:left w:val="none" w:sz="0" w:space="0" w:color="auto"/>
        <w:bottom w:val="none" w:sz="0" w:space="0" w:color="auto"/>
        <w:right w:val="none" w:sz="0" w:space="0" w:color="auto"/>
      </w:divBdr>
    </w:div>
    <w:div w:id="1803189290">
      <w:bodyDiv w:val="1"/>
      <w:marLeft w:val="0"/>
      <w:marRight w:val="0"/>
      <w:marTop w:val="0"/>
      <w:marBottom w:val="0"/>
      <w:divBdr>
        <w:top w:val="none" w:sz="0" w:space="0" w:color="auto"/>
        <w:left w:val="none" w:sz="0" w:space="0" w:color="auto"/>
        <w:bottom w:val="none" w:sz="0" w:space="0" w:color="auto"/>
        <w:right w:val="none" w:sz="0" w:space="0" w:color="auto"/>
      </w:divBdr>
    </w:div>
    <w:div w:id="1806577629">
      <w:bodyDiv w:val="1"/>
      <w:marLeft w:val="0"/>
      <w:marRight w:val="0"/>
      <w:marTop w:val="0"/>
      <w:marBottom w:val="0"/>
      <w:divBdr>
        <w:top w:val="none" w:sz="0" w:space="0" w:color="auto"/>
        <w:left w:val="none" w:sz="0" w:space="0" w:color="auto"/>
        <w:bottom w:val="none" w:sz="0" w:space="0" w:color="auto"/>
        <w:right w:val="none" w:sz="0" w:space="0" w:color="auto"/>
      </w:divBdr>
    </w:div>
    <w:div w:id="1816330985">
      <w:bodyDiv w:val="1"/>
      <w:marLeft w:val="0"/>
      <w:marRight w:val="0"/>
      <w:marTop w:val="0"/>
      <w:marBottom w:val="0"/>
      <w:divBdr>
        <w:top w:val="none" w:sz="0" w:space="0" w:color="auto"/>
        <w:left w:val="none" w:sz="0" w:space="0" w:color="auto"/>
        <w:bottom w:val="none" w:sz="0" w:space="0" w:color="auto"/>
        <w:right w:val="none" w:sz="0" w:space="0" w:color="auto"/>
      </w:divBdr>
    </w:div>
    <w:div w:id="1824084251">
      <w:bodyDiv w:val="1"/>
      <w:marLeft w:val="0"/>
      <w:marRight w:val="0"/>
      <w:marTop w:val="0"/>
      <w:marBottom w:val="0"/>
      <w:divBdr>
        <w:top w:val="none" w:sz="0" w:space="0" w:color="auto"/>
        <w:left w:val="none" w:sz="0" w:space="0" w:color="auto"/>
        <w:bottom w:val="none" w:sz="0" w:space="0" w:color="auto"/>
        <w:right w:val="none" w:sz="0" w:space="0" w:color="auto"/>
      </w:divBdr>
    </w:div>
    <w:div w:id="1825581141">
      <w:bodyDiv w:val="1"/>
      <w:marLeft w:val="0"/>
      <w:marRight w:val="0"/>
      <w:marTop w:val="0"/>
      <w:marBottom w:val="0"/>
      <w:divBdr>
        <w:top w:val="none" w:sz="0" w:space="0" w:color="auto"/>
        <w:left w:val="none" w:sz="0" w:space="0" w:color="auto"/>
        <w:bottom w:val="none" w:sz="0" w:space="0" w:color="auto"/>
        <w:right w:val="none" w:sz="0" w:space="0" w:color="auto"/>
      </w:divBdr>
    </w:div>
    <w:div w:id="1829905068">
      <w:bodyDiv w:val="1"/>
      <w:marLeft w:val="0"/>
      <w:marRight w:val="0"/>
      <w:marTop w:val="0"/>
      <w:marBottom w:val="0"/>
      <w:divBdr>
        <w:top w:val="none" w:sz="0" w:space="0" w:color="auto"/>
        <w:left w:val="none" w:sz="0" w:space="0" w:color="auto"/>
        <w:bottom w:val="none" w:sz="0" w:space="0" w:color="auto"/>
        <w:right w:val="none" w:sz="0" w:space="0" w:color="auto"/>
      </w:divBdr>
    </w:div>
    <w:div w:id="1830360784">
      <w:bodyDiv w:val="1"/>
      <w:marLeft w:val="0"/>
      <w:marRight w:val="0"/>
      <w:marTop w:val="0"/>
      <w:marBottom w:val="0"/>
      <w:divBdr>
        <w:top w:val="none" w:sz="0" w:space="0" w:color="auto"/>
        <w:left w:val="none" w:sz="0" w:space="0" w:color="auto"/>
        <w:bottom w:val="none" w:sz="0" w:space="0" w:color="auto"/>
        <w:right w:val="none" w:sz="0" w:space="0" w:color="auto"/>
      </w:divBdr>
    </w:div>
    <w:div w:id="1830437859">
      <w:bodyDiv w:val="1"/>
      <w:marLeft w:val="0"/>
      <w:marRight w:val="0"/>
      <w:marTop w:val="0"/>
      <w:marBottom w:val="0"/>
      <w:divBdr>
        <w:top w:val="none" w:sz="0" w:space="0" w:color="auto"/>
        <w:left w:val="none" w:sz="0" w:space="0" w:color="auto"/>
        <w:bottom w:val="none" w:sz="0" w:space="0" w:color="auto"/>
        <w:right w:val="none" w:sz="0" w:space="0" w:color="auto"/>
      </w:divBdr>
    </w:div>
    <w:div w:id="1830898341">
      <w:bodyDiv w:val="1"/>
      <w:marLeft w:val="0"/>
      <w:marRight w:val="0"/>
      <w:marTop w:val="0"/>
      <w:marBottom w:val="0"/>
      <w:divBdr>
        <w:top w:val="none" w:sz="0" w:space="0" w:color="auto"/>
        <w:left w:val="none" w:sz="0" w:space="0" w:color="auto"/>
        <w:bottom w:val="none" w:sz="0" w:space="0" w:color="auto"/>
        <w:right w:val="none" w:sz="0" w:space="0" w:color="auto"/>
      </w:divBdr>
    </w:div>
    <w:div w:id="1832021099">
      <w:bodyDiv w:val="1"/>
      <w:marLeft w:val="0"/>
      <w:marRight w:val="0"/>
      <w:marTop w:val="0"/>
      <w:marBottom w:val="0"/>
      <w:divBdr>
        <w:top w:val="none" w:sz="0" w:space="0" w:color="auto"/>
        <w:left w:val="none" w:sz="0" w:space="0" w:color="auto"/>
        <w:bottom w:val="none" w:sz="0" w:space="0" w:color="auto"/>
        <w:right w:val="none" w:sz="0" w:space="0" w:color="auto"/>
      </w:divBdr>
    </w:div>
    <w:div w:id="1834642211">
      <w:bodyDiv w:val="1"/>
      <w:marLeft w:val="0"/>
      <w:marRight w:val="0"/>
      <w:marTop w:val="0"/>
      <w:marBottom w:val="0"/>
      <w:divBdr>
        <w:top w:val="none" w:sz="0" w:space="0" w:color="auto"/>
        <w:left w:val="none" w:sz="0" w:space="0" w:color="auto"/>
        <w:bottom w:val="none" w:sz="0" w:space="0" w:color="auto"/>
        <w:right w:val="none" w:sz="0" w:space="0" w:color="auto"/>
      </w:divBdr>
      <w:divsChild>
        <w:div w:id="1904094785">
          <w:marLeft w:val="0"/>
          <w:marRight w:val="0"/>
          <w:marTop w:val="0"/>
          <w:marBottom w:val="0"/>
          <w:divBdr>
            <w:top w:val="none" w:sz="0" w:space="0" w:color="auto"/>
            <w:left w:val="none" w:sz="0" w:space="0" w:color="auto"/>
            <w:bottom w:val="none" w:sz="0" w:space="0" w:color="auto"/>
            <w:right w:val="none" w:sz="0" w:space="0" w:color="auto"/>
          </w:divBdr>
        </w:div>
      </w:divsChild>
    </w:div>
    <w:div w:id="1845591586">
      <w:bodyDiv w:val="1"/>
      <w:marLeft w:val="0"/>
      <w:marRight w:val="0"/>
      <w:marTop w:val="0"/>
      <w:marBottom w:val="0"/>
      <w:divBdr>
        <w:top w:val="none" w:sz="0" w:space="0" w:color="auto"/>
        <w:left w:val="none" w:sz="0" w:space="0" w:color="auto"/>
        <w:bottom w:val="none" w:sz="0" w:space="0" w:color="auto"/>
        <w:right w:val="none" w:sz="0" w:space="0" w:color="auto"/>
      </w:divBdr>
    </w:div>
    <w:div w:id="1848325255">
      <w:bodyDiv w:val="1"/>
      <w:marLeft w:val="0"/>
      <w:marRight w:val="0"/>
      <w:marTop w:val="0"/>
      <w:marBottom w:val="0"/>
      <w:divBdr>
        <w:top w:val="none" w:sz="0" w:space="0" w:color="auto"/>
        <w:left w:val="none" w:sz="0" w:space="0" w:color="auto"/>
        <w:bottom w:val="none" w:sz="0" w:space="0" w:color="auto"/>
        <w:right w:val="none" w:sz="0" w:space="0" w:color="auto"/>
      </w:divBdr>
    </w:div>
    <w:div w:id="1851985704">
      <w:bodyDiv w:val="1"/>
      <w:marLeft w:val="0"/>
      <w:marRight w:val="0"/>
      <w:marTop w:val="0"/>
      <w:marBottom w:val="0"/>
      <w:divBdr>
        <w:top w:val="none" w:sz="0" w:space="0" w:color="auto"/>
        <w:left w:val="none" w:sz="0" w:space="0" w:color="auto"/>
        <w:bottom w:val="none" w:sz="0" w:space="0" w:color="auto"/>
        <w:right w:val="none" w:sz="0" w:space="0" w:color="auto"/>
      </w:divBdr>
    </w:div>
    <w:div w:id="1859074133">
      <w:bodyDiv w:val="1"/>
      <w:marLeft w:val="0"/>
      <w:marRight w:val="0"/>
      <w:marTop w:val="0"/>
      <w:marBottom w:val="0"/>
      <w:divBdr>
        <w:top w:val="none" w:sz="0" w:space="0" w:color="auto"/>
        <w:left w:val="none" w:sz="0" w:space="0" w:color="auto"/>
        <w:bottom w:val="none" w:sz="0" w:space="0" w:color="auto"/>
        <w:right w:val="none" w:sz="0" w:space="0" w:color="auto"/>
      </w:divBdr>
    </w:div>
    <w:div w:id="1869180617">
      <w:bodyDiv w:val="1"/>
      <w:marLeft w:val="0"/>
      <w:marRight w:val="0"/>
      <w:marTop w:val="0"/>
      <w:marBottom w:val="0"/>
      <w:divBdr>
        <w:top w:val="none" w:sz="0" w:space="0" w:color="auto"/>
        <w:left w:val="none" w:sz="0" w:space="0" w:color="auto"/>
        <w:bottom w:val="none" w:sz="0" w:space="0" w:color="auto"/>
        <w:right w:val="none" w:sz="0" w:space="0" w:color="auto"/>
      </w:divBdr>
    </w:div>
    <w:div w:id="1875192655">
      <w:bodyDiv w:val="1"/>
      <w:marLeft w:val="0"/>
      <w:marRight w:val="0"/>
      <w:marTop w:val="0"/>
      <w:marBottom w:val="0"/>
      <w:divBdr>
        <w:top w:val="none" w:sz="0" w:space="0" w:color="auto"/>
        <w:left w:val="none" w:sz="0" w:space="0" w:color="auto"/>
        <w:bottom w:val="none" w:sz="0" w:space="0" w:color="auto"/>
        <w:right w:val="none" w:sz="0" w:space="0" w:color="auto"/>
      </w:divBdr>
    </w:div>
    <w:div w:id="1884174490">
      <w:bodyDiv w:val="1"/>
      <w:marLeft w:val="0"/>
      <w:marRight w:val="0"/>
      <w:marTop w:val="0"/>
      <w:marBottom w:val="0"/>
      <w:divBdr>
        <w:top w:val="none" w:sz="0" w:space="0" w:color="auto"/>
        <w:left w:val="none" w:sz="0" w:space="0" w:color="auto"/>
        <w:bottom w:val="none" w:sz="0" w:space="0" w:color="auto"/>
        <w:right w:val="none" w:sz="0" w:space="0" w:color="auto"/>
      </w:divBdr>
    </w:div>
    <w:div w:id="1888561804">
      <w:bodyDiv w:val="1"/>
      <w:marLeft w:val="0"/>
      <w:marRight w:val="0"/>
      <w:marTop w:val="0"/>
      <w:marBottom w:val="0"/>
      <w:divBdr>
        <w:top w:val="none" w:sz="0" w:space="0" w:color="auto"/>
        <w:left w:val="none" w:sz="0" w:space="0" w:color="auto"/>
        <w:bottom w:val="none" w:sz="0" w:space="0" w:color="auto"/>
        <w:right w:val="none" w:sz="0" w:space="0" w:color="auto"/>
      </w:divBdr>
    </w:div>
    <w:div w:id="1890459664">
      <w:bodyDiv w:val="1"/>
      <w:marLeft w:val="0"/>
      <w:marRight w:val="0"/>
      <w:marTop w:val="0"/>
      <w:marBottom w:val="0"/>
      <w:divBdr>
        <w:top w:val="none" w:sz="0" w:space="0" w:color="auto"/>
        <w:left w:val="none" w:sz="0" w:space="0" w:color="auto"/>
        <w:bottom w:val="none" w:sz="0" w:space="0" w:color="auto"/>
        <w:right w:val="none" w:sz="0" w:space="0" w:color="auto"/>
      </w:divBdr>
    </w:div>
    <w:div w:id="1894267605">
      <w:bodyDiv w:val="1"/>
      <w:marLeft w:val="0"/>
      <w:marRight w:val="0"/>
      <w:marTop w:val="0"/>
      <w:marBottom w:val="0"/>
      <w:divBdr>
        <w:top w:val="none" w:sz="0" w:space="0" w:color="auto"/>
        <w:left w:val="none" w:sz="0" w:space="0" w:color="auto"/>
        <w:bottom w:val="none" w:sz="0" w:space="0" w:color="auto"/>
        <w:right w:val="none" w:sz="0" w:space="0" w:color="auto"/>
      </w:divBdr>
    </w:div>
    <w:div w:id="1895005245">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8666252">
      <w:bodyDiv w:val="1"/>
      <w:marLeft w:val="0"/>
      <w:marRight w:val="0"/>
      <w:marTop w:val="0"/>
      <w:marBottom w:val="0"/>
      <w:divBdr>
        <w:top w:val="none" w:sz="0" w:space="0" w:color="auto"/>
        <w:left w:val="none" w:sz="0" w:space="0" w:color="auto"/>
        <w:bottom w:val="none" w:sz="0" w:space="0" w:color="auto"/>
        <w:right w:val="none" w:sz="0" w:space="0" w:color="auto"/>
      </w:divBdr>
    </w:div>
    <w:div w:id="1899897916">
      <w:bodyDiv w:val="1"/>
      <w:marLeft w:val="0"/>
      <w:marRight w:val="0"/>
      <w:marTop w:val="0"/>
      <w:marBottom w:val="0"/>
      <w:divBdr>
        <w:top w:val="none" w:sz="0" w:space="0" w:color="auto"/>
        <w:left w:val="none" w:sz="0" w:space="0" w:color="auto"/>
        <w:bottom w:val="none" w:sz="0" w:space="0" w:color="auto"/>
        <w:right w:val="none" w:sz="0" w:space="0" w:color="auto"/>
      </w:divBdr>
    </w:div>
    <w:div w:id="1904221360">
      <w:bodyDiv w:val="1"/>
      <w:marLeft w:val="0"/>
      <w:marRight w:val="0"/>
      <w:marTop w:val="0"/>
      <w:marBottom w:val="0"/>
      <w:divBdr>
        <w:top w:val="none" w:sz="0" w:space="0" w:color="auto"/>
        <w:left w:val="none" w:sz="0" w:space="0" w:color="auto"/>
        <w:bottom w:val="none" w:sz="0" w:space="0" w:color="auto"/>
        <w:right w:val="none" w:sz="0" w:space="0" w:color="auto"/>
      </w:divBdr>
    </w:div>
    <w:div w:id="1905527108">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4970370">
      <w:bodyDiv w:val="1"/>
      <w:marLeft w:val="0"/>
      <w:marRight w:val="0"/>
      <w:marTop w:val="0"/>
      <w:marBottom w:val="0"/>
      <w:divBdr>
        <w:top w:val="none" w:sz="0" w:space="0" w:color="auto"/>
        <w:left w:val="none" w:sz="0" w:space="0" w:color="auto"/>
        <w:bottom w:val="none" w:sz="0" w:space="0" w:color="auto"/>
        <w:right w:val="none" w:sz="0" w:space="0" w:color="auto"/>
      </w:divBdr>
    </w:div>
    <w:div w:id="1916553209">
      <w:bodyDiv w:val="1"/>
      <w:marLeft w:val="0"/>
      <w:marRight w:val="0"/>
      <w:marTop w:val="0"/>
      <w:marBottom w:val="0"/>
      <w:divBdr>
        <w:top w:val="none" w:sz="0" w:space="0" w:color="auto"/>
        <w:left w:val="none" w:sz="0" w:space="0" w:color="auto"/>
        <w:bottom w:val="none" w:sz="0" w:space="0" w:color="auto"/>
        <w:right w:val="none" w:sz="0" w:space="0" w:color="auto"/>
      </w:divBdr>
      <w:divsChild>
        <w:div w:id="858852016">
          <w:marLeft w:val="0"/>
          <w:marRight w:val="0"/>
          <w:marTop w:val="0"/>
          <w:marBottom w:val="0"/>
          <w:divBdr>
            <w:top w:val="none" w:sz="0" w:space="0" w:color="auto"/>
            <w:left w:val="none" w:sz="0" w:space="0" w:color="auto"/>
            <w:bottom w:val="none" w:sz="0" w:space="0" w:color="auto"/>
            <w:right w:val="none" w:sz="0" w:space="0" w:color="auto"/>
          </w:divBdr>
        </w:div>
      </w:divsChild>
    </w:div>
    <w:div w:id="1916671183">
      <w:bodyDiv w:val="1"/>
      <w:marLeft w:val="0"/>
      <w:marRight w:val="0"/>
      <w:marTop w:val="0"/>
      <w:marBottom w:val="0"/>
      <w:divBdr>
        <w:top w:val="none" w:sz="0" w:space="0" w:color="auto"/>
        <w:left w:val="none" w:sz="0" w:space="0" w:color="auto"/>
        <w:bottom w:val="none" w:sz="0" w:space="0" w:color="auto"/>
        <w:right w:val="none" w:sz="0" w:space="0" w:color="auto"/>
      </w:divBdr>
    </w:div>
    <w:div w:id="1920209902">
      <w:bodyDiv w:val="1"/>
      <w:marLeft w:val="0"/>
      <w:marRight w:val="0"/>
      <w:marTop w:val="0"/>
      <w:marBottom w:val="0"/>
      <w:divBdr>
        <w:top w:val="none" w:sz="0" w:space="0" w:color="auto"/>
        <w:left w:val="none" w:sz="0" w:space="0" w:color="auto"/>
        <w:bottom w:val="none" w:sz="0" w:space="0" w:color="auto"/>
        <w:right w:val="none" w:sz="0" w:space="0" w:color="auto"/>
      </w:divBdr>
    </w:div>
    <w:div w:id="192494586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41143004">
      <w:bodyDiv w:val="1"/>
      <w:marLeft w:val="0"/>
      <w:marRight w:val="0"/>
      <w:marTop w:val="0"/>
      <w:marBottom w:val="0"/>
      <w:divBdr>
        <w:top w:val="none" w:sz="0" w:space="0" w:color="auto"/>
        <w:left w:val="none" w:sz="0" w:space="0" w:color="auto"/>
        <w:bottom w:val="none" w:sz="0" w:space="0" w:color="auto"/>
        <w:right w:val="none" w:sz="0" w:space="0" w:color="auto"/>
      </w:divBdr>
    </w:div>
    <w:div w:id="1943223857">
      <w:bodyDiv w:val="1"/>
      <w:marLeft w:val="0"/>
      <w:marRight w:val="0"/>
      <w:marTop w:val="0"/>
      <w:marBottom w:val="0"/>
      <w:divBdr>
        <w:top w:val="none" w:sz="0" w:space="0" w:color="auto"/>
        <w:left w:val="none" w:sz="0" w:space="0" w:color="auto"/>
        <w:bottom w:val="none" w:sz="0" w:space="0" w:color="auto"/>
        <w:right w:val="none" w:sz="0" w:space="0" w:color="auto"/>
      </w:divBdr>
    </w:div>
    <w:div w:id="1947031390">
      <w:bodyDiv w:val="1"/>
      <w:marLeft w:val="0"/>
      <w:marRight w:val="0"/>
      <w:marTop w:val="0"/>
      <w:marBottom w:val="0"/>
      <w:divBdr>
        <w:top w:val="none" w:sz="0" w:space="0" w:color="auto"/>
        <w:left w:val="none" w:sz="0" w:space="0" w:color="auto"/>
        <w:bottom w:val="none" w:sz="0" w:space="0" w:color="auto"/>
        <w:right w:val="none" w:sz="0" w:space="0" w:color="auto"/>
      </w:divBdr>
    </w:div>
    <w:div w:id="1951668680">
      <w:bodyDiv w:val="1"/>
      <w:marLeft w:val="0"/>
      <w:marRight w:val="0"/>
      <w:marTop w:val="0"/>
      <w:marBottom w:val="0"/>
      <w:divBdr>
        <w:top w:val="none" w:sz="0" w:space="0" w:color="auto"/>
        <w:left w:val="none" w:sz="0" w:space="0" w:color="auto"/>
        <w:bottom w:val="none" w:sz="0" w:space="0" w:color="auto"/>
        <w:right w:val="none" w:sz="0" w:space="0" w:color="auto"/>
      </w:divBdr>
    </w:div>
    <w:div w:id="1952004332">
      <w:bodyDiv w:val="1"/>
      <w:marLeft w:val="0"/>
      <w:marRight w:val="0"/>
      <w:marTop w:val="0"/>
      <w:marBottom w:val="0"/>
      <w:divBdr>
        <w:top w:val="none" w:sz="0" w:space="0" w:color="auto"/>
        <w:left w:val="none" w:sz="0" w:space="0" w:color="auto"/>
        <w:bottom w:val="none" w:sz="0" w:space="0" w:color="auto"/>
        <w:right w:val="none" w:sz="0" w:space="0" w:color="auto"/>
      </w:divBdr>
    </w:div>
    <w:div w:id="1954437421">
      <w:bodyDiv w:val="1"/>
      <w:marLeft w:val="0"/>
      <w:marRight w:val="0"/>
      <w:marTop w:val="0"/>
      <w:marBottom w:val="0"/>
      <w:divBdr>
        <w:top w:val="none" w:sz="0" w:space="0" w:color="auto"/>
        <w:left w:val="none" w:sz="0" w:space="0" w:color="auto"/>
        <w:bottom w:val="none" w:sz="0" w:space="0" w:color="auto"/>
        <w:right w:val="none" w:sz="0" w:space="0" w:color="auto"/>
      </w:divBdr>
    </w:div>
    <w:div w:id="1956668509">
      <w:bodyDiv w:val="1"/>
      <w:marLeft w:val="0"/>
      <w:marRight w:val="0"/>
      <w:marTop w:val="0"/>
      <w:marBottom w:val="0"/>
      <w:divBdr>
        <w:top w:val="none" w:sz="0" w:space="0" w:color="auto"/>
        <w:left w:val="none" w:sz="0" w:space="0" w:color="auto"/>
        <w:bottom w:val="none" w:sz="0" w:space="0" w:color="auto"/>
        <w:right w:val="none" w:sz="0" w:space="0" w:color="auto"/>
      </w:divBdr>
    </w:div>
    <w:div w:id="1958637123">
      <w:bodyDiv w:val="1"/>
      <w:marLeft w:val="0"/>
      <w:marRight w:val="0"/>
      <w:marTop w:val="0"/>
      <w:marBottom w:val="0"/>
      <w:divBdr>
        <w:top w:val="none" w:sz="0" w:space="0" w:color="auto"/>
        <w:left w:val="none" w:sz="0" w:space="0" w:color="auto"/>
        <w:bottom w:val="none" w:sz="0" w:space="0" w:color="auto"/>
        <w:right w:val="none" w:sz="0" w:space="0" w:color="auto"/>
      </w:divBdr>
    </w:div>
    <w:div w:id="1960186520">
      <w:bodyDiv w:val="1"/>
      <w:marLeft w:val="0"/>
      <w:marRight w:val="0"/>
      <w:marTop w:val="0"/>
      <w:marBottom w:val="0"/>
      <w:divBdr>
        <w:top w:val="none" w:sz="0" w:space="0" w:color="auto"/>
        <w:left w:val="none" w:sz="0" w:space="0" w:color="auto"/>
        <w:bottom w:val="none" w:sz="0" w:space="0" w:color="auto"/>
        <w:right w:val="none" w:sz="0" w:space="0" w:color="auto"/>
      </w:divBdr>
    </w:div>
    <w:div w:id="1960986322">
      <w:bodyDiv w:val="1"/>
      <w:marLeft w:val="0"/>
      <w:marRight w:val="0"/>
      <w:marTop w:val="0"/>
      <w:marBottom w:val="0"/>
      <w:divBdr>
        <w:top w:val="none" w:sz="0" w:space="0" w:color="auto"/>
        <w:left w:val="none" w:sz="0" w:space="0" w:color="auto"/>
        <w:bottom w:val="none" w:sz="0" w:space="0" w:color="auto"/>
        <w:right w:val="none" w:sz="0" w:space="0" w:color="auto"/>
      </w:divBdr>
    </w:div>
    <w:div w:id="1961377350">
      <w:bodyDiv w:val="1"/>
      <w:marLeft w:val="0"/>
      <w:marRight w:val="0"/>
      <w:marTop w:val="0"/>
      <w:marBottom w:val="0"/>
      <w:divBdr>
        <w:top w:val="none" w:sz="0" w:space="0" w:color="auto"/>
        <w:left w:val="none" w:sz="0" w:space="0" w:color="auto"/>
        <w:bottom w:val="none" w:sz="0" w:space="0" w:color="auto"/>
        <w:right w:val="none" w:sz="0" w:space="0" w:color="auto"/>
      </w:divBdr>
    </w:div>
    <w:div w:id="1964190629">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72400499">
      <w:bodyDiv w:val="1"/>
      <w:marLeft w:val="0"/>
      <w:marRight w:val="0"/>
      <w:marTop w:val="0"/>
      <w:marBottom w:val="0"/>
      <w:divBdr>
        <w:top w:val="none" w:sz="0" w:space="0" w:color="auto"/>
        <w:left w:val="none" w:sz="0" w:space="0" w:color="auto"/>
        <w:bottom w:val="none" w:sz="0" w:space="0" w:color="auto"/>
        <w:right w:val="none" w:sz="0" w:space="0" w:color="auto"/>
      </w:divBdr>
    </w:div>
    <w:div w:id="1975285854">
      <w:bodyDiv w:val="1"/>
      <w:marLeft w:val="0"/>
      <w:marRight w:val="0"/>
      <w:marTop w:val="0"/>
      <w:marBottom w:val="0"/>
      <w:divBdr>
        <w:top w:val="none" w:sz="0" w:space="0" w:color="auto"/>
        <w:left w:val="none" w:sz="0" w:space="0" w:color="auto"/>
        <w:bottom w:val="none" w:sz="0" w:space="0" w:color="auto"/>
        <w:right w:val="none" w:sz="0" w:space="0" w:color="auto"/>
      </w:divBdr>
    </w:div>
    <w:div w:id="1975597612">
      <w:bodyDiv w:val="1"/>
      <w:marLeft w:val="0"/>
      <w:marRight w:val="0"/>
      <w:marTop w:val="0"/>
      <w:marBottom w:val="0"/>
      <w:divBdr>
        <w:top w:val="none" w:sz="0" w:space="0" w:color="auto"/>
        <w:left w:val="none" w:sz="0" w:space="0" w:color="auto"/>
        <w:bottom w:val="none" w:sz="0" w:space="0" w:color="auto"/>
        <w:right w:val="none" w:sz="0" w:space="0" w:color="auto"/>
      </w:divBdr>
    </w:div>
    <w:div w:id="1982727619">
      <w:bodyDiv w:val="1"/>
      <w:marLeft w:val="0"/>
      <w:marRight w:val="0"/>
      <w:marTop w:val="0"/>
      <w:marBottom w:val="0"/>
      <w:divBdr>
        <w:top w:val="none" w:sz="0" w:space="0" w:color="auto"/>
        <w:left w:val="none" w:sz="0" w:space="0" w:color="auto"/>
        <w:bottom w:val="none" w:sz="0" w:space="0" w:color="auto"/>
        <w:right w:val="none" w:sz="0" w:space="0" w:color="auto"/>
      </w:divBdr>
    </w:div>
    <w:div w:id="1983266397">
      <w:bodyDiv w:val="1"/>
      <w:marLeft w:val="0"/>
      <w:marRight w:val="0"/>
      <w:marTop w:val="0"/>
      <w:marBottom w:val="0"/>
      <w:divBdr>
        <w:top w:val="none" w:sz="0" w:space="0" w:color="auto"/>
        <w:left w:val="none" w:sz="0" w:space="0" w:color="auto"/>
        <w:bottom w:val="none" w:sz="0" w:space="0" w:color="auto"/>
        <w:right w:val="none" w:sz="0" w:space="0" w:color="auto"/>
      </w:divBdr>
    </w:div>
    <w:div w:id="1984263926">
      <w:bodyDiv w:val="1"/>
      <w:marLeft w:val="0"/>
      <w:marRight w:val="0"/>
      <w:marTop w:val="0"/>
      <w:marBottom w:val="0"/>
      <w:divBdr>
        <w:top w:val="none" w:sz="0" w:space="0" w:color="auto"/>
        <w:left w:val="none" w:sz="0" w:space="0" w:color="auto"/>
        <w:bottom w:val="none" w:sz="0" w:space="0" w:color="auto"/>
        <w:right w:val="none" w:sz="0" w:space="0" w:color="auto"/>
      </w:divBdr>
    </w:div>
    <w:div w:id="1986624811">
      <w:bodyDiv w:val="1"/>
      <w:marLeft w:val="0"/>
      <w:marRight w:val="0"/>
      <w:marTop w:val="0"/>
      <w:marBottom w:val="0"/>
      <w:divBdr>
        <w:top w:val="none" w:sz="0" w:space="0" w:color="auto"/>
        <w:left w:val="none" w:sz="0" w:space="0" w:color="auto"/>
        <w:bottom w:val="none" w:sz="0" w:space="0" w:color="auto"/>
        <w:right w:val="none" w:sz="0" w:space="0" w:color="auto"/>
      </w:divBdr>
    </w:div>
    <w:div w:id="1990555895">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037">
      <w:bodyDiv w:val="1"/>
      <w:marLeft w:val="0"/>
      <w:marRight w:val="0"/>
      <w:marTop w:val="0"/>
      <w:marBottom w:val="0"/>
      <w:divBdr>
        <w:top w:val="none" w:sz="0" w:space="0" w:color="auto"/>
        <w:left w:val="none" w:sz="0" w:space="0" w:color="auto"/>
        <w:bottom w:val="none" w:sz="0" w:space="0" w:color="auto"/>
        <w:right w:val="none" w:sz="0" w:space="0" w:color="auto"/>
      </w:divBdr>
    </w:div>
    <w:div w:id="1992824865">
      <w:bodyDiv w:val="1"/>
      <w:marLeft w:val="0"/>
      <w:marRight w:val="0"/>
      <w:marTop w:val="0"/>
      <w:marBottom w:val="0"/>
      <w:divBdr>
        <w:top w:val="none" w:sz="0" w:space="0" w:color="auto"/>
        <w:left w:val="none" w:sz="0" w:space="0" w:color="auto"/>
        <w:bottom w:val="none" w:sz="0" w:space="0" w:color="auto"/>
        <w:right w:val="none" w:sz="0" w:space="0" w:color="auto"/>
      </w:divBdr>
    </w:div>
    <w:div w:id="1999770450">
      <w:bodyDiv w:val="1"/>
      <w:marLeft w:val="0"/>
      <w:marRight w:val="0"/>
      <w:marTop w:val="0"/>
      <w:marBottom w:val="0"/>
      <w:divBdr>
        <w:top w:val="none" w:sz="0" w:space="0" w:color="auto"/>
        <w:left w:val="none" w:sz="0" w:space="0" w:color="auto"/>
        <w:bottom w:val="none" w:sz="0" w:space="0" w:color="auto"/>
        <w:right w:val="none" w:sz="0" w:space="0" w:color="auto"/>
      </w:divBdr>
    </w:div>
    <w:div w:id="2002462643">
      <w:bodyDiv w:val="1"/>
      <w:marLeft w:val="0"/>
      <w:marRight w:val="0"/>
      <w:marTop w:val="0"/>
      <w:marBottom w:val="0"/>
      <w:divBdr>
        <w:top w:val="none" w:sz="0" w:space="0" w:color="auto"/>
        <w:left w:val="none" w:sz="0" w:space="0" w:color="auto"/>
        <w:bottom w:val="none" w:sz="0" w:space="0" w:color="auto"/>
        <w:right w:val="none" w:sz="0" w:space="0" w:color="auto"/>
      </w:divBdr>
    </w:div>
    <w:div w:id="2005545352">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245205">
      <w:bodyDiv w:val="1"/>
      <w:marLeft w:val="0"/>
      <w:marRight w:val="0"/>
      <w:marTop w:val="0"/>
      <w:marBottom w:val="0"/>
      <w:divBdr>
        <w:top w:val="none" w:sz="0" w:space="0" w:color="auto"/>
        <w:left w:val="none" w:sz="0" w:space="0" w:color="auto"/>
        <w:bottom w:val="none" w:sz="0" w:space="0" w:color="auto"/>
        <w:right w:val="none" w:sz="0" w:space="0" w:color="auto"/>
      </w:divBdr>
    </w:div>
    <w:div w:id="2011519423">
      <w:bodyDiv w:val="1"/>
      <w:marLeft w:val="0"/>
      <w:marRight w:val="0"/>
      <w:marTop w:val="0"/>
      <w:marBottom w:val="0"/>
      <w:divBdr>
        <w:top w:val="none" w:sz="0" w:space="0" w:color="auto"/>
        <w:left w:val="none" w:sz="0" w:space="0" w:color="auto"/>
        <w:bottom w:val="none" w:sz="0" w:space="0" w:color="auto"/>
        <w:right w:val="none" w:sz="0" w:space="0" w:color="auto"/>
      </w:divBdr>
    </w:div>
    <w:div w:id="2013142958">
      <w:bodyDiv w:val="1"/>
      <w:marLeft w:val="0"/>
      <w:marRight w:val="0"/>
      <w:marTop w:val="0"/>
      <w:marBottom w:val="0"/>
      <w:divBdr>
        <w:top w:val="none" w:sz="0" w:space="0" w:color="auto"/>
        <w:left w:val="none" w:sz="0" w:space="0" w:color="auto"/>
        <w:bottom w:val="none" w:sz="0" w:space="0" w:color="auto"/>
        <w:right w:val="none" w:sz="0" w:space="0" w:color="auto"/>
      </w:divBdr>
    </w:div>
    <w:div w:id="2015181805">
      <w:bodyDiv w:val="1"/>
      <w:marLeft w:val="0"/>
      <w:marRight w:val="0"/>
      <w:marTop w:val="0"/>
      <w:marBottom w:val="0"/>
      <w:divBdr>
        <w:top w:val="none" w:sz="0" w:space="0" w:color="auto"/>
        <w:left w:val="none" w:sz="0" w:space="0" w:color="auto"/>
        <w:bottom w:val="none" w:sz="0" w:space="0" w:color="auto"/>
        <w:right w:val="none" w:sz="0" w:space="0" w:color="auto"/>
      </w:divBdr>
    </w:div>
    <w:div w:id="2015455189">
      <w:bodyDiv w:val="1"/>
      <w:marLeft w:val="0"/>
      <w:marRight w:val="0"/>
      <w:marTop w:val="0"/>
      <w:marBottom w:val="0"/>
      <w:divBdr>
        <w:top w:val="none" w:sz="0" w:space="0" w:color="auto"/>
        <w:left w:val="none" w:sz="0" w:space="0" w:color="auto"/>
        <w:bottom w:val="none" w:sz="0" w:space="0" w:color="auto"/>
        <w:right w:val="none" w:sz="0" w:space="0" w:color="auto"/>
      </w:divBdr>
    </w:div>
    <w:div w:id="2016371446">
      <w:bodyDiv w:val="1"/>
      <w:marLeft w:val="0"/>
      <w:marRight w:val="0"/>
      <w:marTop w:val="0"/>
      <w:marBottom w:val="0"/>
      <w:divBdr>
        <w:top w:val="none" w:sz="0" w:space="0" w:color="auto"/>
        <w:left w:val="none" w:sz="0" w:space="0" w:color="auto"/>
        <w:bottom w:val="none" w:sz="0" w:space="0" w:color="auto"/>
        <w:right w:val="none" w:sz="0" w:space="0" w:color="auto"/>
      </w:divBdr>
    </w:div>
    <w:div w:id="2021392412">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33609273">
      <w:bodyDiv w:val="1"/>
      <w:marLeft w:val="0"/>
      <w:marRight w:val="0"/>
      <w:marTop w:val="0"/>
      <w:marBottom w:val="0"/>
      <w:divBdr>
        <w:top w:val="none" w:sz="0" w:space="0" w:color="auto"/>
        <w:left w:val="none" w:sz="0" w:space="0" w:color="auto"/>
        <w:bottom w:val="none" w:sz="0" w:space="0" w:color="auto"/>
        <w:right w:val="none" w:sz="0" w:space="0" w:color="auto"/>
      </w:divBdr>
    </w:div>
    <w:div w:id="2034650258">
      <w:bodyDiv w:val="1"/>
      <w:marLeft w:val="0"/>
      <w:marRight w:val="0"/>
      <w:marTop w:val="0"/>
      <w:marBottom w:val="0"/>
      <w:divBdr>
        <w:top w:val="none" w:sz="0" w:space="0" w:color="auto"/>
        <w:left w:val="none" w:sz="0" w:space="0" w:color="auto"/>
        <w:bottom w:val="none" w:sz="0" w:space="0" w:color="auto"/>
        <w:right w:val="none" w:sz="0" w:space="0" w:color="auto"/>
      </w:divBdr>
    </w:div>
    <w:div w:id="2037385627">
      <w:bodyDiv w:val="1"/>
      <w:marLeft w:val="0"/>
      <w:marRight w:val="0"/>
      <w:marTop w:val="0"/>
      <w:marBottom w:val="0"/>
      <w:divBdr>
        <w:top w:val="none" w:sz="0" w:space="0" w:color="auto"/>
        <w:left w:val="none" w:sz="0" w:space="0" w:color="auto"/>
        <w:bottom w:val="none" w:sz="0" w:space="0" w:color="auto"/>
        <w:right w:val="none" w:sz="0" w:space="0" w:color="auto"/>
      </w:divBdr>
    </w:div>
    <w:div w:id="2043701461">
      <w:bodyDiv w:val="1"/>
      <w:marLeft w:val="0"/>
      <w:marRight w:val="0"/>
      <w:marTop w:val="0"/>
      <w:marBottom w:val="0"/>
      <w:divBdr>
        <w:top w:val="none" w:sz="0" w:space="0" w:color="auto"/>
        <w:left w:val="none" w:sz="0" w:space="0" w:color="auto"/>
        <w:bottom w:val="none" w:sz="0" w:space="0" w:color="auto"/>
        <w:right w:val="none" w:sz="0" w:space="0" w:color="auto"/>
      </w:divBdr>
    </w:div>
    <w:div w:id="2044672444">
      <w:bodyDiv w:val="1"/>
      <w:marLeft w:val="0"/>
      <w:marRight w:val="0"/>
      <w:marTop w:val="0"/>
      <w:marBottom w:val="0"/>
      <w:divBdr>
        <w:top w:val="none" w:sz="0" w:space="0" w:color="auto"/>
        <w:left w:val="none" w:sz="0" w:space="0" w:color="auto"/>
        <w:bottom w:val="none" w:sz="0" w:space="0" w:color="auto"/>
        <w:right w:val="none" w:sz="0" w:space="0" w:color="auto"/>
      </w:divBdr>
    </w:div>
    <w:div w:id="2045783482">
      <w:bodyDiv w:val="1"/>
      <w:marLeft w:val="0"/>
      <w:marRight w:val="0"/>
      <w:marTop w:val="0"/>
      <w:marBottom w:val="0"/>
      <w:divBdr>
        <w:top w:val="none" w:sz="0" w:space="0" w:color="auto"/>
        <w:left w:val="none" w:sz="0" w:space="0" w:color="auto"/>
        <w:bottom w:val="none" w:sz="0" w:space="0" w:color="auto"/>
        <w:right w:val="none" w:sz="0" w:space="0" w:color="auto"/>
      </w:divBdr>
    </w:div>
    <w:div w:id="2048329135">
      <w:bodyDiv w:val="1"/>
      <w:marLeft w:val="0"/>
      <w:marRight w:val="0"/>
      <w:marTop w:val="0"/>
      <w:marBottom w:val="0"/>
      <w:divBdr>
        <w:top w:val="none" w:sz="0" w:space="0" w:color="auto"/>
        <w:left w:val="none" w:sz="0" w:space="0" w:color="auto"/>
        <w:bottom w:val="none" w:sz="0" w:space="0" w:color="auto"/>
        <w:right w:val="none" w:sz="0" w:space="0" w:color="auto"/>
      </w:divBdr>
    </w:div>
    <w:div w:id="2052877833">
      <w:bodyDiv w:val="1"/>
      <w:marLeft w:val="0"/>
      <w:marRight w:val="0"/>
      <w:marTop w:val="0"/>
      <w:marBottom w:val="0"/>
      <w:divBdr>
        <w:top w:val="none" w:sz="0" w:space="0" w:color="auto"/>
        <w:left w:val="none" w:sz="0" w:space="0" w:color="auto"/>
        <w:bottom w:val="none" w:sz="0" w:space="0" w:color="auto"/>
        <w:right w:val="none" w:sz="0" w:space="0" w:color="auto"/>
      </w:divBdr>
    </w:div>
    <w:div w:id="2053187316">
      <w:bodyDiv w:val="1"/>
      <w:marLeft w:val="0"/>
      <w:marRight w:val="0"/>
      <w:marTop w:val="0"/>
      <w:marBottom w:val="0"/>
      <w:divBdr>
        <w:top w:val="none" w:sz="0" w:space="0" w:color="auto"/>
        <w:left w:val="none" w:sz="0" w:space="0" w:color="auto"/>
        <w:bottom w:val="none" w:sz="0" w:space="0" w:color="auto"/>
        <w:right w:val="none" w:sz="0" w:space="0" w:color="auto"/>
      </w:divBdr>
    </w:div>
    <w:div w:id="2055617519">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158645">
      <w:bodyDiv w:val="1"/>
      <w:marLeft w:val="0"/>
      <w:marRight w:val="0"/>
      <w:marTop w:val="0"/>
      <w:marBottom w:val="0"/>
      <w:divBdr>
        <w:top w:val="none" w:sz="0" w:space="0" w:color="auto"/>
        <w:left w:val="none" w:sz="0" w:space="0" w:color="auto"/>
        <w:bottom w:val="none" w:sz="0" w:space="0" w:color="auto"/>
        <w:right w:val="none" w:sz="0" w:space="0" w:color="auto"/>
      </w:divBdr>
    </w:div>
    <w:div w:id="2066178430">
      <w:bodyDiv w:val="1"/>
      <w:marLeft w:val="0"/>
      <w:marRight w:val="0"/>
      <w:marTop w:val="0"/>
      <w:marBottom w:val="0"/>
      <w:divBdr>
        <w:top w:val="none" w:sz="0" w:space="0" w:color="auto"/>
        <w:left w:val="none" w:sz="0" w:space="0" w:color="auto"/>
        <w:bottom w:val="none" w:sz="0" w:space="0" w:color="auto"/>
        <w:right w:val="none" w:sz="0" w:space="0" w:color="auto"/>
      </w:divBdr>
    </w:div>
    <w:div w:id="2070227442">
      <w:bodyDiv w:val="1"/>
      <w:marLeft w:val="0"/>
      <w:marRight w:val="0"/>
      <w:marTop w:val="0"/>
      <w:marBottom w:val="0"/>
      <w:divBdr>
        <w:top w:val="none" w:sz="0" w:space="0" w:color="auto"/>
        <w:left w:val="none" w:sz="0" w:space="0" w:color="auto"/>
        <w:bottom w:val="none" w:sz="0" w:space="0" w:color="auto"/>
        <w:right w:val="none" w:sz="0" w:space="0" w:color="auto"/>
      </w:divBdr>
    </w:div>
    <w:div w:id="2070376775">
      <w:bodyDiv w:val="1"/>
      <w:marLeft w:val="0"/>
      <w:marRight w:val="0"/>
      <w:marTop w:val="0"/>
      <w:marBottom w:val="0"/>
      <w:divBdr>
        <w:top w:val="none" w:sz="0" w:space="0" w:color="auto"/>
        <w:left w:val="none" w:sz="0" w:space="0" w:color="auto"/>
        <w:bottom w:val="none" w:sz="0" w:space="0" w:color="auto"/>
        <w:right w:val="none" w:sz="0" w:space="0" w:color="auto"/>
      </w:divBdr>
    </w:div>
    <w:div w:id="2074044642">
      <w:bodyDiv w:val="1"/>
      <w:marLeft w:val="0"/>
      <w:marRight w:val="0"/>
      <w:marTop w:val="0"/>
      <w:marBottom w:val="0"/>
      <w:divBdr>
        <w:top w:val="none" w:sz="0" w:space="0" w:color="auto"/>
        <w:left w:val="none" w:sz="0" w:space="0" w:color="auto"/>
        <w:bottom w:val="none" w:sz="0" w:space="0" w:color="auto"/>
        <w:right w:val="none" w:sz="0" w:space="0" w:color="auto"/>
      </w:divBdr>
    </w:div>
    <w:div w:id="2079205368">
      <w:bodyDiv w:val="1"/>
      <w:marLeft w:val="0"/>
      <w:marRight w:val="0"/>
      <w:marTop w:val="0"/>
      <w:marBottom w:val="0"/>
      <w:divBdr>
        <w:top w:val="none" w:sz="0" w:space="0" w:color="auto"/>
        <w:left w:val="none" w:sz="0" w:space="0" w:color="auto"/>
        <w:bottom w:val="none" w:sz="0" w:space="0" w:color="auto"/>
        <w:right w:val="none" w:sz="0" w:space="0" w:color="auto"/>
      </w:divBdr>
    </w:div>
    <w:div w:id="2082212029">
      <w:bodyDiv w:val="1"/>
      <w:marLeft w:val="0"/>
      <w:marRight w:val="0"/>
      <w:marTop w:val="0"/>
      <w:marBottom w:val="0"/>
      <w:divBdr>
        <w:top w:val="none" w:sz="0" w:space="0" w:color="auto"/>
        <w:left w:val="none" w:sz="0" w:space="0" w:color="auto"/>
        <w:bottom w:val="none" w:sz="0" w:space="0" w:color="auto"/>
        <w:right w:val="none" w:sz="0" w:space="0" w:color="auto"/>
      </w:divBdr>
    </w:div>
    <w:div w:id="2082675630">
      <w:bodyDiv w:val="1"/>
      <w:marLeft w:val="0"/>
      <w:marRight w:val="0"/>
      <w:marTop w:val="0"/>
      <w:marBottom w:val="0"/>
      <w:divBdr>
        <w:top w:val="none" w:sz="0" w:space="0" w:color="auto"/>
        <w:left w:val="none" w:sz="0" w:space="0" w:color="auto"/>
        <w:bottom w:val="none" w:sz="0" w:space="0" w:color="auto"/>
        <w:right w:val="none" w:sz="0" w:space="0" w:color="auto"/>
      </w:divBdr>
    </w:div>
    <w:div w:id="2084639869">
      <w:bodyDiv w:val="1"/>
      <w:marLeft w:val="0"/>
      <w:marRight w:val="0"/>
      <w:marTop w:val="0"/>
      <w:marBottom w:val="0"/>
      <w:divBdr>
        <w:top w:val="none" w:sz="0" w:space="0" w:color="auto"/>
        <w:left w:val="none" w:sz="0" w:space="0" w:color="auto"/>
        <w:bottom w:val="none" w:sz="0" w:space="0" w:color="auto"/>
        <w:right w:val="none" w:sz="0" w:space="0" w:color="auto"/>
      </w:divBdr>
    </w:div>
    <w:div w:id="2091465320">
      <w:bodyDiv w:val="1"/>
      <w:marLeft w:val="0"/>
      <w:marRight w:val="0"/>
      <w:marTop w:val="0"/>
      <w:marBottom w:val="0"/>
      <w:divBdr>
        <w:top w:val="none" w:sz="0" w:space="0" w:color="auto"/>
        <w:left w:val="none" w:sz="0" w:space="0" w:color="auto"/>
        <w:bottom w:val="none" w:sz="0" w:space="0" w:color="auto"/>
        <w:right w:val="none" w:sz="0" w:space="0" w:color="auto"/>
      </w:divBdr>
    </w:div>
    <w:div w:id="2094352155">
      <w:bodyDiv w:val="1"/>
      <w:marLeft w:val="0"/>
      <w:marRight w:val="0"/>
      <w:marTop w:val="0"/>
      <w:marBottom w:val="0"/>
      <w:divBdr>
        <w:top w:val="none" w:sz="0" w:space="0" w:color="auto"/>
        <w:left w:val="none" w:sz="0" w:space="0" w:color="auto"/>
        <w:bottom w:val="none" w:sz="0" w:space="0" w:color="auto"/>
        <w:right w:val="none" w:sz="0" w:space="0" w:color="auto"/>
      </w:divBdr>
    </w:div>
    <w:div w:id="2108186115">
      <w:bodyDiv w:val="1"/>
      <w:marLeft w:val="0"/>
      <w:marRight w:val="0"/>
      <w:marTop w:val="0"/>
      <w:marBottom w:val="0"/>
      <w:divBdr>
        <w:top w:val="none" w:sz="0" w:space="0" w:color="auto"/>
        <w:left w:val="none" w:sz="0" w:space="0" w:color="auto"/>
        <w:bottom w:val="none" w:sz="0" w:space="0" w:color="auto"/>
        <w:right w:val="none" w:sz="0" w:space="0" w:color="auto"/>
      </w:divBdr>
    </w:div>
    <w:div w:id="2108650630">
      <w:bodyDiv w:val="1"/>
      <w:marLeft w:val="0"/>
      <w:marRight w:val="0"/>
      <w:marTop w:val="0"/>
      <w:marBottom w:val="0"/>
      <w:divBdr>
        <w:top w:val="none" w:sz="0" w:space="0" w:color="auto"/>
        <w:left w:val="none" w:sz="0" w:space="0" w:color="auto"/>
        <w:bottom w:val="none" w:sz="0" w:space="0" w:color="auto"/>
        <w:right w:val="none" w:sz="0" w:space="0" w:color="auto"/>
      </w:divBdr>
    </w:div>
    <w:div w:id="2111661842">
      <w:bodyDiv w:val="1"/>
      <w:marLeft w:val="0"/>
      <w:marRight w:val="0"/>
      <w:marTop w:val="0"/>
      <w:marBottom w:val="0"/>
      <w:divBdr>
        <w:top w:val="none" w:sz="0" w:space="0" w:color="auto"/>
        <w:left w:val="none" w:sz="0" w:space="0" w:color="auto"/>
        <w:bottom w:val="none" w:sz="0" w:space="0" w:color="auto"/>
        <w:right w:val="none" w:sz="0" w:space="0" w:color="auto"/>
      </w:divBdr>
    </w:div>
    <w:div w:id="2112820515">
      <w:bodyDiv w:val="1"/>
      <w:marLeft w:val="0"/>
      <w:marRight w:val="0"/>
      <w:marTop w:val="0"/>
      <w:marBottom w:val="0"/>
      <w:divBdr>
        <w:top w:val="none" w:sz="0" w:space="0" w:color="auto"/>
        <w:left w:val="none" w:sz="0" w:space="0" w:color="auto"/>
        <w:bottom w:val="none" w:sz="0" w:space="0" w:color="auto"/>
        <w:right w:val="none" w:sz="0" w:space="0" w:color="auto"/>
      </w:divBdr>
    </w:div>
    <w:div w:id="2114352779">
      <w:bodyDiv w:val="1"/>
      <w:marLeft w:val="0"/>
      <w:marRight w:val="0"/>
      <w:marTop w:val="0"/>
      <w:marBottom w:val="0"/>
      <w:divBdr>
        <w:top w:val="none" w:sz="0" w:space="0" w:color="auto"/>
        <w:left w:val="none" w:sz="0" w:space="0" w:color="auto"/>
        <w:bottom w:val="none" w:sz="0" w:space="0" w:color="auto"/>
        <w:right w:val="none" w:sz="0" w:space="0" w:color="auto"/>
      </w:divBdr>
    </w:div>
    <w:div w:id="2115242369">
      <w:bodyDiv w:val="1"/>
      <w:marLeft w:val="0"/>
      <w:marRight w:val="0"/>
      <w:marTop w:val="0"/>
      <w:marBottom w:val="0"/>
      <w:divBdr>
        <w:top w:val="none" w:sz="0" w:space="0" w:color="auto"/>
        <w:left w:val="none" w:sz="0" w:space="0" w:color="auto"/>
        <w:bottom w:val="none" w:sz="0" w:space="0" w:color="auto"/>
        <w:right w:val="none" w:sz="0" w:space="0" w:color="auto"/>
      </w:divBdr>
    </w:div>
    <w:div w:id="2115318311">
      <w:bodyDiv w:val="1"/>
      <w:marLeft w:val="0"/>
      <w:marRight w:val="0"/>
      <w:marTop w:val="0"/>
      <w:marBottom w:val="0"/>
      <w:divBdr>
        <w:top w:val="none" w:sz="0" w:space="0" w:color="auto"/>
        <w:left w:val="none" w:sz="0" w:space="0" w:color="auto"/>
        <w:bottom w:val="none" w:sz="0" w:space="0" w:color="auto"/>
        <w:right w:val="none" w:sz="0" w:space="0" w:color="auto"/>
      </w:divBdr>
    </w:div>
    <w:div w:id="2122869135">
      <w:bodyDiv w:val="1"/>
      <w:marLeft w:val="0"/>
      <w:marRight w:val="0"/>
      <w:marTop w:val="0"/>
      <w:marBottom w:val="0"/>
      <w:divBdr>
        <w:top w:val="none" w:sz="0" w:space="0" w:color="auto"/>
        <w:left w:val="none" w:sz="0" w:space="0" w:color="auto"/>
        <w:bottom w:val="none" w:sz="0" w:space="0" w:color="auto"/>
        <w:right w:val="none" w:sz="0" w:space="0" w:color="auto"/>
      </w:divBdr>
    </w:div>
    <w:div w:id="2123761181">
      <w:bodyDiv w:val="1"/>
      <w:marLeft w:val="0"/>
      <w:marRight w:val="0"/>
      <w:marTop w:val="0"/>
      <w:marBottom w:val="0"/>
      <w:divBdr>
        <w:top w:val="none" w:sz="0" w:space="0" w:color="auto"/>
        <w:left w:val="none" w:sz="0" w:space="0" w:color="auto"/>
        <w:bottom w:val="none" w:sz="0" w:space="0" w:color="auto"/>
        <w:right w:val="none" w:sz="0" w:space="0" w:color="auto"/>
      </w:divBdr>
    </w:div>
    <w:div w:id="2125808444">
      <w:bodyDiv w:val="1"/>
      <w:marLeft w:val="0"/>
      <w:marRight w:val="0"/>
      <w:marTop w:val="0"/>
      <w:marBottom w:val="0"/>
      <w:divBdr>
        <w:top w:val="none" w:sz="0" w:space="0" w:color="auto"/>
        <w:left w:val="none" w:sz="0" w:space="0" w:color="auto"/>
        <w:bottom w:val="none" w:sz="0" w:space="0" w:color="auto"/>
        <w:right w:val="none" w:sz="0" w:space="0" w:color="auto"/>
      </w:divBdr>
    </w:div>
    <w:div w:id="2128044631">
      <w:bodyDiv w:val="1"/>
      <w:marLeft w:val="0"/>
      <w:marRight w:val="0"/>
      <w:marTop w:val="0"/>
      <w:marBottom w:val="0"/>
      <w:divBdr>
        <w:top w:val="none" w:sz="0" w:space="0" w:color="auto"/>
        <w:left w:val="none" w:sz="0" w:space="0" w:color="auto"/>
        <w:bottom w:val="none" w:sz="0" w:space="0" w:color="auto"/>
        <w:right w:val="none" w:sz="0" w:space="0" w:color="auto"/>
      </w:divBdr>
    </w:div>
    <w:div w:id="2129204760">
      <w:bodyDiv w:val="1"/>
      <w:marLeft w:val="0"/>
      <w:marRight w:val="0"/>
      <w:marTop w:val="0"/>
      <w:marBottom w:val="0"/>
      <w:divBdr>
        <w:top w:val="none" w:sz="0" w:space="0" w:color="auto"/>
        <w:left w:val="none" w:sz="0" w:space="0" w:color="auto"/>
        <w:bottom w:val="none" w:sz="0" w:space="0" w:color="auto"/>
        <w:right w:val="none" w:sz="0" w:space="0" w:color="auto"/>
      </w:divBdr>
    </w:div>
    <w:div w:id="2131124524">
      <w:bodyDiv w:val="1"/>
      <w:marLeft w:val="0"/>
      <w:marRight w:val="0"/>
      <w:marTop w:val="0"/>
      <w:marBottom w:val="0"/>
      <w:divBdr>
        <w:top w:val="none" w:sz="0" w:space="0" w:color="auto"/>
        <w:left w:val="none" w:sz="0" w:space="0" w:color="auto"/>
        <w:bottom w:val="none" w:sz="0" w:space="0" w:color="auto"/>
        <w:right w:val="none" w:sz="0" w:space="0" w:color="auto"/>
      </w:divBdr>
    </w:div>
    <w:div w:id="2137290667">
      <w:bodyDiv w:val="1"/>
      <w:marLeft w:val="0"/>
      <w:marRight w:val="0"/>
      <w:marTop w:val="0"/>
      <w:marBottom w:val="0"/>
      <w:divBdr>
        <w:top w:val="none" w:sz="0" w:space="0" w:color="auto"/>
        <w:left w:val="none" w:sz="0" w:space="0" w:color="auto"/>
        <w:bottom w:val="none" w:sz="0" w:space="0" w:color="auto"/>
        <w:right w:val="none" w:sz="0" w:space="0" w:color="auto"/>
      </w:divBdr>
    </w:div>
    <w:div w:id="2140104442">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C868B29-ABE9-440D-A093-4D3885A113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21021</TotalTime>
  <Pages>3</Pages>
  <Words>251</Words>
  <Characters>1435</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1683</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se160381dpm se160381dpm</cp:lastModifiedBy>
  <cp:revision>1356</cp:revision>
  <cp:lastPrinted>2009-02-06T05:36:00Z</cp:lastPrinted>
  <dcterms:created xsi:type="dcterms:W3CDTF">2023-09-07T12:38:00Z</dcterms:created>
  <dcterms:modified xsi:type="dcterms:W3CDTF">2023-12-01T11:53:00Z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