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62B3" w14:textId="2439C2FC" w:rsidR="00B84412" w:rsidRDefault="00AE3C2D" w:rsidP="00AE3C2D">
      <w:r w:rsidRPr="00AE3C2D">
        <w:rPr>
          <w:rFonts w:hint="eastAsia"/>
        </w:rPr>
        <w:t>Мохаммед</w:t>
      </w:r>
      <w:r w:rsidRPr="00AE3C2D">
        <w:t xml:space="preserve"> </w:t>
      </w:r>
      <w:r w:rsidRPr="00AE3C2D">
        <w:rPr>
          <w:rFonts w:hint="eastAsia"/>
        </w:rPr>
        <w:t>Интисар</w:t>
      </w:r>
      <w:r w:rsidRPr="00AE3C2D">
        <w:t xml:space="preserve"> </w:t>
      </w:r>
      <w:r w:rsidRPr="00AE3C2D">
        <w:rPr>
          <w:rFonts w:hint="eastAsia"/>
        </w:rPr>
        <w:t>Макки</w:t>
      </w:r>
      <w:r w:rsidRPr="00AE3C2D">
        <w:t xml:space="preserve"> </w:t>
      </w:r>
      <w:r w:rsidRPr="00AE3C2D">
        <w:rPr>
          <w:rFonts w:hint="eastAsia"/>
        </w:rPr>
        <w:t>Мохаммед</w:t>
      </w:r>
      <w:r>
        <w:t xml:space="preserve"> </w:t>
      </w:r>
      <w:r w:rsidRPr="00AE3C2D">
        <w:rPr>
          <w:rFonts w:hint="eastAsia"/>
        </w:rPr>
        <w:t>Совершенствование</w:t>
      </w:r>
      <w:r w:rsidRPr="00AE3C2D">
        <w:t xml:space="preserve"> </w:t>
      </w:r>
      <w:r w:rsidRPr="00AE3C2D">
        <w:rPr>
          <w:rFonts w:hint="eastAsia"/>
        </w:rPr>
        <w:t>методов</w:t>
      </w:r>
      <w:r w:rsidRPr="00AE3C2D">
        <w:t xml:space="preserve"> </w:t>
      </w:r>
      <w:r w:rsidRPr="00AE3C2D">
        <w:rPr>
          <w:rFonts w:hint="eastAsia"/>
        </w:rPr>
        <w:t>хеджирования</w:t>
      </w:r>
      <w:r w:rsidRPr="00AE3C2D">
        <w:t xml:space="preserve"> </w:t>
      </w:r>
      <w:r w:rsidRPr="00AE3C2D">
        <w:rPr>
          <w:rFonts w:hint="eastAsia"/>
        </w:rPr>
        <w:t>финансовых</w:t>
      </w:r>
      <w:r w:rsidRPr="00AE3C2D">
        <w:t xml:space="preserve"> </w:t>
      </w:r>
      <w:r w:rsidRPr="00AE3C2D">
        <w:rPr>
          <w:rFonts w:hint="eastAsia"/>
        </w:rPr>
        <w:t>рисков</w:t>
      </w:r>
      <w:r w:rsidRPr="00AE3C2D">
        <w:t xml:space="preserve"> </w:t>
      </w:r>
      <w:r w:rsidRPr="00AE3C2D">
        <w:rPr>
          <w:rFonts w:hint="eastAsia"/>
        </w:rPr>
        <w:t>на</w:t>
      </w:r>
      <w:r w:rsidRPr="00AE3C2D">
        <w:t xml:space="preserve"> </w:t>
      </w:r>
      <w:r w:rsidRPr="00AE3C2D">
        <w:rPr>
          <w:rFonts w:hint="eastAsia"/>
        </w:rPr>
        <w:t>нефтяном</w:t>
      </w:r>
      <w:r w:rsidRPr="00AE3C2D">
        <w:t xml:space="preserve"> </w:t>
      </w:r>
      <w:r w:rsidRPr="00AE3C2D">
        <w:rPr>
          <w:rFonts w:hint="eastAsia"/>
        </w:rPr>
        <w:t>рынке</w:t>
      </w:r>
      <w:r w:rsidRPr="00AE3C2D">
        <w:t xml:space="preserve"> </w:t>
      </w:r>
      <w:r w:rsidRPr="00AE3C2D">
        <w:rPr>
          <w:rFonts w:hint="eastAsia"/>
        </w:rPr>
        <w:t>Ирака</w:t>
      </w:r>
    </w:p>
    <w:p w14:paraId="40BC7728" w14:textId="77777777" w:rsidR="00AE3C2D" w:rsidRDefault="00AE3C2D" w:rsidP="00AE3C2D">
      <w:r>
        <w:rPr>
          <w:rFonts w:hint="eastAsia"/>
        </w:rPr>
        <w:t>ОГЛАВЛЕНИЕ</w:t>
      </w:r>
      <w:r>
        <w:t xml:space="preserve"> </w:t>
      </w:r>
      <w:r>
        <w:rPr>
          <w:rFonts w:hint="eastAsia"/>
        </w:rPr>
        <w:t>ДИССЕРТАЦИИ</w:t>
      </w:r>
    </w:p>
    <w:p w14:paraId="193402E4" w14:textId="77777777" w:rsidR="00AE3C2D" w:rsidRDefault="00AE3C2D" w:rsidP="00AE3C2D">
      <w:r>
        <w:rPr>
          <w:rFonts w:hint="eastAsia"/>
        </w:rPr>
        <w:t>кандидат</w:t>
      </w:r>
      <w:r>
        <w:t xml:space="preserve"> </w:t>
      </w:r>
      <w:r>
        <w:rPr>
          <w:rFonts w:hint="eastAsia"/>
        </w:rPr>
        <w:t>наук</w:t>
      </w:r>
      <w:r>
        <w:t xml:space="preserve"> </w:t>
      </w:r>
      <w:r>
        <w:rPr>
          <w:rFonts w:hint="eastAsia"/>
        </w:rPr>
        <w:t>Мохаммед</w:t>
      </w:r>
      <w:r>
        <w:t xml:space="preserve"> </w:t>
      </w:r>
      <w:r>
        <w:rPr>
          <w:rFonts w:hint="eastAsia"/>
        </w:rPr>
        <w:t>Интисар</w:t>
      </w:r>
      <w:r>
        <w:t xml:space="preserve"> </w:t>
      </w:r>
      <w:r>
        <w:rPr>
          <w:rFonts w:hint="eastAsia"/>
        </w:rPr>
        <w:t>Макки</w:t>
      </w:r>
      <w:r>
        <w:t xml:space="preserve"> </w:t>
      </w:r>
      <w:r>
        <w:rPr>
          <w:rFonts w:hint="eastAsia"/>
        </w:rPr>
        <w:t>Мохаммед</w:t>
      </w:r>
    </w:p>
    <w:p w14:paraId="7B5F91A2" w14:textId="77777777" w:rsidR="00AE3C2D" w:rsidRDefault="00AE3C2D" w:rsidP="00AE3C2D">
      <w:r>
        <w:rPr>
          <w:rFonts w:hint="eastAsia"/>
        </w:rPr>
        <w:t>Введение</w:t>
      </w:r>
    </w:p>
    <w:p w14:paraId="1C62E585" w14:textId="77777777" w:rsidR="00AE3C2D" w:rsidRDefault="00AE3C2D" w:rsidP="00AE3C2D"/>
    <w:p w14:paraId="190BE7ED" w14:textId="77777777" w:rsidR="00AE3C2D" w:rsidRDefault="00AE3C2D" w:rsidP="00AE3C2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методов</w:t>
      </w:r>
      <w:r>
        <w:t xml:space="preserve"> </w:t>
      </w:r>
      <w:r>
        <w:rPr>
          <w:rFonts w:hint="eastAsia"/>
        </w:rPr>
        <w:t>хеджирования</w:t>
      </w:r>
      <w:r>
        <w:t xml:space="preserve"> </w:t>
      </w:r>
      <w:r>
        <w:rPr>
          <w:rFonts w:hint="eastAsia"/>
        </w:rPr>
        <w:t>финансовых</w:t>
      </w:r>
      <w:r>
        <w:t xml:space="preserve"> </w:t>
      </w:r>
      <w:r>
        <w:rPr>
          <w:rFonts w:hint="eastAsia"/>
        </w:rPr>
        <w:t>рисков</w:t>
      </w:r>
      <w:r>
        <w:t xml:space="preserve"> </w:t>
      </w:r>
      <w:r>
        <w:rPr>
          <w:rFonts w:hint="eastAsia"/>
        </w:rPr>
        <w:t>на</w:t>
      </w:r>
      <w:r>
        <w:t xml:space="preserve"> </w:t>
      </w:r>
      <w:r>
        <w:rPr>
          <w:rFonts w:hint="eastAsia"/>
        </w:rPr>
        <w:t>нефтяном</w:t>
      </w:r>
      <w:r>
        <w:t xml:space="preserve"> </w:t>
      </w:r>
      <w:r>
        <w:rPr>
          <w:rFonts w:hint="eastAsia"/>
        </w:rPr>
        <w:t>рынке</w:t>
      </w:r>
    </w:p>
    <w:p w14:paraId="78CD22F2" w14:textId="77777777" w:rsidR="00AE3C2D" w:rsidRDefault="00AE3C2D" w:rsidP="00AE3C2D"/>
    <w:p w14:paraId="70C2926D" w14:textId="77777777" w:rsidR="00AE3C2D" w:rsidRDefault="00AE3C2D" w:rsidP="00AE3C2D">
      <w:r>
        <w:t xml:space="preserve">1.1 </w:t>
      </w:r>
      <w:r>
        <w:rPr>
          <w:rFonts w:hint="eastAsia"/>
        </w:rPr>
        <w:t>Основные</w:t>
      </w:r>
      <w:r>
        <w:t xml:space="preserve"> </w:t>
      </w:r>
      <w:r>
        <w:rPr>
          <w:rFonts w:hint="eastAsia"/>
        </w:rPr>
        <w:t>факторы</w:t>
      </w:r>
      <w:r>
        <w:t xml:space="preserve"> </w:t>
      </w:r>
      <w:r>
        <w:rPr>
          <w:rFonts w:hint="eastAsia"/>
        </w:rPr>
        <w:t>ценообразования</w:t>
      </w:r>
      <w:r>
        <w:t xml:space="preserve"> </w:t>
      </w:r>
      <w:r>
        <w:rPr>
          <w:rFonts w:hint="eastAsia"/>
        </w:rPr>
        <w:t>на</w:t>
      </w:r>
      <w:r>
        <w:t xml:space="preserve"> </w:t>
      </w:r>
      <w:r>
        <w:rPr>
          <w:rFonts w:hint="eastAsia"/>
        </w:rPr>
        <w:t>сырую</w:t>
      </w:r>
      <w:r>
        <w:t xml:space="preserve"> </w:t>
      </w:r>
      <w:r>
        <w:rPr>
          <w:rFonts w:hint="eastAsia"/>
        </w:rPr>
        <w:t>нефть</w:t>
      </w:r>
      <w:r>
        <w:t xml:space="preserve">, </w:t>
      </w:r>
      <w:r>
        <w:rPr>
          <w:rFonts w:hint="eastAsia"/>
        </w:rPr>
        <w:t>обуславливающие</w:t>
      </w:r>
      <w:r>
        <w:t xml:space="preserve"> </w:t>
      </w:r>
      <w:r>
        <w:rPr>
          <w:rFonts w:hint="eastAsia"/>
        </w:rPr>
        <w:t>необходимость</w:t>
      </w:r>
      <w:r>
        <w:t xml:space="preserve"> </w:t>
      </w:r>
      <w:r>
        <w:rPr>
          <w:rFonts w:hint="eastAsia"/>
        </w:rPr>
        <w:t>применения</w:t>
      </w:r>
      <w:r>
        <w:t xml:space="preserve"> </w:t>
      </w:r>
      <w:r>
        <w:rPr>
          <w:rFonts w:hint="eastAsia"/>
        </w:rPr>
        <w:t>методов</w:t>
      </w:r>
      <w:r>
        <w:t xml:space="preserve"> </w:t>
      </w:r>
      <w:r>
        <w:rPr>
          <w:rFonts w:hint="eastAsia"/>
        </w:rPr>
        <w:t>хеджирования</w:t>
      </w:r>
      <w:r>
        <w:t xml:space="preserve"> </w:t>
      </w:r>
      <w:r>
        <w:rPr>
          <w:rFonts w:hint="eastAsia"/>
        </w:rPr>
        <w:t>на</w:t>
      </w:r>
      <w:r>
        <w:t xml:space="preserve"> </w:t>
      </w:r>
      <w:r>
        <w:rPr>
          <w:rFonts w:hint="eastAsia"/>
        </w:rPr>
        <w:t>мировом</w:t>
      </w:r>
      <w:r>
        <w:t xml:space="preserve"> </w:t>
      </w:r>
      <w:r>
        <w:rPr>
          <w:rFonts w:hint="eastAsia"/>
        </w:rPr>
        <w:t>нефтяном</w:t>
      </w:r>
      <w:r>
        <w:t xml:space="preserve"> </w:t>
      </w:r>
      <w:r>
        <w:rPr>
          <w:rFonts w:hint="eastAsia"/>
        </w:rPr>
        <w:t>рынке</w:t>
      </w:r>
    </w:p>
    <w:p w14:paraId="73784AD1" w14:textId="77777777" w:rsidR="00AE3C2D" w:rsidRDefault="00AE3C2D" w:rsidP="00AE3C2D"/>
    <w:p w14:paraId="68DB316E" w14:textId="77777777" w:rsidR="00AE3C2D" w:rsidRDefault="00AE3C2D" w:rsidP="00AE3C2D">
      <w:r>
        <w:t xml:space="preserve">1.2 </w:t>
      </w:r>
      <w:r>
        <w:rPr>
          <w:rFonts w:hint="eastAsia"/>
        </w:rPr>
        <w:t>Применение</w:t>
      </w:r>
      <w:r>
        <w:t xml:space="preserve"> </w:t>
      </w:r>
      <w:r>
        <w:rPr>
          <w:rFonts w:hint="eastAsia"/>
        </w:rPr>
        <w:t>методов</w:t>
      </w:r>
      <w:r>
        <w:t xml:space="preserve"> </w:t>
      </w:r>
      <w:r>
        <w:rPr>
          <w:rFonts w:hint="eastAsia"/>
        </w:rPr>
        <w:t>хеджирования</w:t>
      </w:r>
      <w:r>
        <w:t xml:space="preserve"> </w:t>
      </w:r>
      <w:r>
        <w:rPr>
          <w:rFonts w:hint="eastAsia"/>
        </w:rPr>
        <w:t>во</w:t>
      </w:r>
      <w:r>
        <w:t xml:space="preserve"> </w:t>
      </w:r>
      <w:r>
        <w:rPr>
          <w:rFonts w:hint="eastAsia"/>
        </w:rPr>
        <w:t>фьючерсной</w:t>
      </w:r>
      <w:r>
        <w:t xml:space="preserve"> </w:t>
      </w:r>
      <w:r>
        <w:rPr>
          <w:rFonts w:hint="eastAsia"/>
        </w:rPr>
        <w:t>торговле</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нефти</w:t>
      </w:r>
    </w:p>
    <w:p w14:paraId="3C042C64" w14:textId="77777777" w:rsidR="00AE3C2D" w:rsidRDefault="00AE3C2D" w:rsidP="00AE3C2D"/>
    <w:p w14:paraId="0727D398" w14:textId="77777777" w:rsidR="00AE3C2D" w:rsidRDefault="00AE3C2D" w:rsidP="00AE3C2D">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использованию</w:t>
      </w:r>
      <w:r>
        <w:t xml:space="preserve"> </w:t>
      </w:r>
      <w:r>
        <w:rPr>
          <w:rFonts w:hint="eastAsia"/>
        </w:rPr>
        <w:t>хеджирования</w:t>
      </w:r>
      <w:r>
        <w:t xml:space="preserve"> </w:t>
      </w:r>
      <w:r>
        <w:rPr>
          <w:rFonts w:hint="eastAsia"/>
        </w:rPr>
        <w:t>для</w:t>
      </w:r>
      <w:r>
        <w:t xml:space="preserve"> </w:t>
      </w:r>
      <w:r>
        <w:rPr>
          <w:rFonts w:hint="eastAsia"/>
        </w:rPr>
        <w:t>снижения</w:t>
      </w:r>
      <w:r>
        <w:t xml:space="preserve"> </w:t>
      </w:r>
      <w:r>
        <w:rPr>
          <w:rFonts w:hint="eastAsia"/>
        </w:rPr>
        <w:t>финансовых</w:t>
      </w:r>
      <w:r>
        <w:t xml:space="preserve"> </w:t>
      </w:r>
      <w:r>
        <w:rPr>
          <w:rFonts w:hint="eastAsia"/>
        </w:rPr>
        <w:t>рисков</w:t>
      </w:r>
      <w:r>
        <w:t xml:space="preserve"> </w:t>
      </w:r>
      <w:r>
        <w:rPr>
          <w:rFonts w:hint="eastAsia"/>
        </w:rPr>
        <w:t>участников</w:t>
      </w:r>
      <w:r>
        <w:t xml:space="preserve"> </w:t>
      </w:r>
      <w:r>
        <w:rPr>
          <w:rFonts w:hint="eastAsia"/>
        </w:rPr>
        <w:t>нефтяного</w:t>
      </w:r>
      <w:r>
        <w:t xml:space="preserve"> </w:t>
      </w:r>
      <w:r>
        <w:rPr>
          <w:rFonts w:hint="eastAsia"/>
        </w:rPr>
        <w:t>рынка</w:t>
      </w:r>
    </w:p>
    <w:p w14:paraId="1DED2AD7" w14:textId="77777777" w:rsidR="00AE3C2D" w:rsidRDefault="00AE3C2D" w:rsidP="00AE3C2D"/>
    <w:p w14:paraId="2E912B8F" w14:textId="77777777" w:rsidR="00AE3C2D" w:rsidRDefault="00AE3C2D" w:rsidP="00AE3C2D">
      <w:r>
        <w:rPr>
          <w:rFonts w:hint="eastAsia"/>
        </w:rPr>
        <w:t>Глава</w:t>
      </w:r>
      <w:r>
        <w:t xml:space="preserve"> 2 </w:t>
      </w:r>
      <w:r>
        <w:rPr>
          <w:rFonts w:hint="eastAsia"/>
        </w:rPr>
        <w:t>Нефтяной</w:t>
      </w:r>
      <w:r>
        <w:t xml:space="preserve"> </w:t>
      </w:r>
      <w:r>
        <w:rPr>
          <w:rFonts w:hint="eastAsia"/>
        </w:rPr>
        <w:t>рынок</w:t>
      </w:r>
      <w:r>
        <w:t xml:space="preserve"> </w:t>
      </w:r>
      <w:r>
        <w:rPr>
          <w:rFonts w:hint="eastAsia"/>
        </w:rPr>
        <w:t>Ирака</w:t>
      </w:r>
      <w:r>
        <w:t xml:space="preserve"> </w:t>
      </w:r>
      <w:r>
        <w:rPr>
          <w:rFonts w:hint="eastAsia"/>
        </w:rPr>
        <w:t>как</w:t>
      </w:r>
      <w:r>
        <w:t xml:space="preserve"> </w:t>
      </w:r>
      <w:r>
        <w:rPr>
          <w:rFonts w:hint="eastAsia"/>
        </w:rPr>
        <w:t>среда</w:t>
      </w:r>
      <w:r>
        <w:t xml:space="preserve"> </w:t>
      </w:r>
      <w:r>
        <w:rPr>
          <w:rFonts w:hint="eastAsia"/>
        </w:rPr>
        <w:t>возникновения</w:t>
      </w:r>
      <w:r>
        <w:t xml:space="preserve">, </w:t>
      </w:r>
      <w:r>
        <w:rPr>
          <w:rFonts w:hint="eastAsia"/>
        </w:rPr>
        <w:t>реализации</w:t>
      </w:r>
      <w:r>
        <w:t xml:space="preserve"> </w:t>
      </w:r>
      <w:r>
        <w:rPr>
          <w:rFonts w:hint="eastAsia"/>
        </w:rPr>
        <w:t>и</w:t>
      </w:r>
      <w:r>
        <w:t xml:space="preserve"> </w:t>
      </w:r>
      <w:r>
        <w:rPr>
          <w:rFonts w:hint="eastAsia"/>
        </w:rPr>
        <w:t>управления</w:t>
      </w:r>
      <w:r>
        <w:t xml:space="preserve"> </w:t>
      </w:r>
      <w:r>
        <w:rPr>
          <w:rFonts w:hint="eastAsia"/>
        </w:rPr>
        <w:t>финансовыми</w:t>
      </w:r>
      <w:r>
        <w:t xml:space="preserve"> </w:t>
      </w:r>
      <w:r>
        <w:rPr>
          <w:rFonts w:hint="eastAsia"/>
        </w:rPr>
        <w:t>рисками</w:t>
      </w:r>
    </w:p>
    <w:p w14:paraId="1240E24C" w14:textId="77777777" w:rsidR="00AE3C2D" w:rsidRDefault="00AE3C2D" w:rsidP="00AE3C2D"/>
    <w:p w14:paraId="5E362CD0" w14:textId="77777777" w:rsidR="00AE3C2D" w:rsidRDefault="00AE3C2D" w:rsidP="00AE3C2D">
      <w:r>
        <w:t xml:space="preserve">2.1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рынка</w:t>
      </w:r>
      <w:r>
        <w:t xml:space="preserve"> </w:t>
      </w:r>
      <w:r>
        <w:rPr>
          <w:rFonts w:hint="eastAsia"/>
        </w:rPr>
        <w:t>нефти</w:t>
      </w:r>
      <w:r>
        <w:t xml:space="preserve"> </w:t>
      </w:r>
      <w:r>
        <w:rPr>
          <w:rFonts w:hint="eastAsia"/>
        </w:rPr>
        <w:t>Ирака</w:t>
      </w:r>
      <w:r>
        <w:t xml:space="preserve"> </w:t>
      </w:r>
      <w:r>
        <w:rPr>
          <w:rFonts w:hint="eastAsia"/>
        </w:rPr>
        <w:t>как</w:t>
      </w:r>
      <w:r>
        <w:t xml:space="preserve"> </w:t>
      </w:r>
      <w:r>
        <w:rPr>
          <w:rFonts w:hint="eastAsia"/>
        </w:rPr>
        <w:t>среды</w:t>
      </w:r>
      <w:r>
        <w:t xml:space="preserve"> </w:t>
      </w:r>
      <w:r>
        <w:rPr>
          <w:rFonts w:hint="eastAsia"/>
        </w:rPr>
        <w:t>возникновения</w:t>
      </w:r>
      <w:r>
        <w:t xml:space="preserve"> </w:t>
      </w:r>
      <w:r>
        <w:rPr>
          <w:rFonts w:hint="eastAsia"/>
        </w:rPr>
        <w:t>финансовых</w:t>
      </w:r>
      <w:r>
        <w:t xml:space="preserve"> </w:t>
      </w:r>
      <w:r>
        <w:rPr>
          <w:rFonts w:hint="eastAsia"/>
        </w:rPr>
        <w:t>рисков</w:t>
      </w:r>
    </w:p>
    <w:p w14:paraId="5F621209" w14:textId="77777777" w:rsidR="00AE3C2D" w:rsidRDefault="00AE3C2D" w:rsidP="00AE3C2D"/>
    <w:p w14:paraId="505AC161" w14:textId="77777777" w:rsidR="00AE3C2D" w:rsidRDefault="00AE3C2D" w:rsidP="00AE3C2D">
      <w:r>
        <w:t xml:space="preserve">2.2 </w:t>
      </w:r>
      <w:r>
        <w:rPr>
          <w:rFonts w:hint="eastAsia"/>
        </w:rPr>
        <w:t>Основные</w:t>
      </w:r>
      <w:r>
        <w:t xml:space="preserve"> </w:t>
      </w:r>
      <w:r>
        <w:rPr>
          <w:rFonts w:hint="eastAsia"/>
        </w:rPr>
        <w:t>источники</w:t>
      </w:r>
      <w:r>
        <w:t xml:space="preserve"> </w:t>
      </w:r>
      <w:r>
        <w:rPr>
          <w:rFonts w:hint="eastAsia"/>
        </w:rPr>
        <w:t>финансовых</w:t>
      </w:r>
      <w:r>
        <w:t xml:space="preserve"> </w:t>
      </w:r>
      <w:r>
        <w:rPr>
          <w:rFonts w:hint="eastAsia"/>
        </w:rPr>
        <w:t>и</w:t>
      </w:r>
      <w:r>
        <w:t xml:space="preserve"> </w:t>
      </w:r>
      <w:r>
        <w:rPr>
          <w:rFonts w:hint="eastAsia"/>
        </w:rPr>
        <w:t>налоговых</w:t>
      </w:r>
      <w:r>
        <w:t xml:space="preserve"> </w:t>
      </w:r>
      <w:r>
        <w:rPr>
          <w:rFonts w:hint="eastAsia"/>
        </w:rPr>
        <w:t>рисков</w:t>
      </w:r>
      <w:r>
        <w:t xml:space="preserve"> </w:t>
      </w:r>
      <w:r>
        <w:rPr>
          <w:rFonts w:hint="eastAsia"/>
        </w:rPr>
        <w:t>в</w:t>
      </w:r>
      <w:r>
        <w:t xml:space="preserve"> </w:t>
      </w:r>
      <w:r>
        <w:rPr>
          <w:rFonts w:hint="eastAsia"/>
        </w:rPr>
        <w:t>нефтяной</w:t>
      </w:r>
      <w:r>
        <w:t xml:space="preserve"> </w:t>
      </w:r>
      <w:r>
        <w:rPr>
          <w:rFonts w:hint="eastAsia"/>
        </w:rPr>
        <w:t>промышленности</w:t>
      </w:r>
      <w:r>
        <w:t xml:space="preserve"> </w:t>
      </w:r>
      <w:r>
        <w:rPr>
          <w:rFonts w:hint="eastAsia"/>
        </w:rPr>
        <w:t>Ирака</w:t>
      </w:r>
    </w:p>
    <w:p w14:paraId="44B98579" w14:textId="77777777" w:rsidR="00AE3C2D" w:rsidRDefault="00AE3C2D" w:rsidP="00AE3C2D"/>
    <w:p w14:paraId="1C4247A1" w14:textId="77777777" w:rsidR="00AE3C2D" w:rsidRDefault="00AE3C2D" w:rsidP="00AE3C2D">
      <w:r>
        <w:t xml:space="preserve">2.3 </w:t>
      </w:r>
      <w:r>
        <w:rPr>
          <w:rFonts w:hint="eastAsia"/>
        </w:rPr>
        <w:t>Методы</w:t>
      </w:r>
      <w:r>
        <w:t xml:space="preserve"> </w:t>
      </w:r>
      <w:r>
        <w:rPr>
          <w:rFonts w:hint="eastAsia"/>
        </w:rPr>
        <w:t>финансового</w:t>
      </w:r>
      <w:r>
        <w:t xml:space="preserve"> </w:t>
      </w:r>
      <w:r>
        <w:rPr>
          <w:rFonts w:hint="eastAsia"/>
        </w:rPr>
        <w:t>регулирования</w:t>
      </w:r>
      <w:r>
        <w:t xml:space="preserve"> </w:t>
      </w:r>
      <w:r>
        <w:rPr>
          <w:rFonts w:hint="eastAsia"/>
        </w:rPr>
        <w:t>ценовых</w:t>
      </w:r>
      <w:r>
        <w:t xml:space="preserve"> </w:t>
      </w:r>
      <w:r>
        <w:rPr>
          <w:rFonts w:hint="eastAsia"/>
        </w:rPr>
        <w:t>рисков</w:t>
      </w:r>
      <w:r>
        <w:t xml:space="preserve"> </w:t>
      </w:r>
      <w:r>
        <w:rPr>
          <w:rFonts w:hint="eastAsia"/>
        </w:rPr>
        <w:t>на</w:t>
      </w:r>
      <w:r>
        <w:t xml:space="preserve"> </w:t>
      </w:r>
      <w:r>
        <w:rPr>
          <w:rFonts w:hint="eastAsia"/>
        </w:rPr>
        <w:t>рынке</w:t>
      </w:r>
      <w:r>
        <w:t xml:space="preserve"> </w:t>
      </w:r>
      <w:r>
        <w:rPr>
          <w:rFonts w:hint="eastAsia"/>
        </w:rPr>
        <w:t>нефти</w:t>
      </w:r>
      <w:r>
        <w:t xml:space="preserve"> </w:t>
      </w:r>
      <w:r>
        <w:rPr>
          <w:rFonts w:hint="eastAsia"/>
        </w:rPr>
        <w:t>в</w:t>
      </w:r>
      <w:r>
        <w:t xml:space="preserve"> </w:t>
      </w:r>
      <w:r>
        <w:rPr>
          <w:rFonts w:hint="eastAsia"/>
        </w:rPr>
        <w:t>Ираке</w:t>
      </w:r>
    </w:p>
    <w:p w14:paraId="35C2A8B5" w14:textId="77777777" w:rsidR="00AE3C2D" w:rsidRDefault="00AE3C2D" w:rsidP="00AE3C2D"/>
    <w:p w14:paraId="07CEEA98" w14:textId="77777777" w:rsidR="00AE3C2D" w:rsidRDefault="00AE3C2D" w:rsidP="00AE3C2D">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методов</w:t>
      </w:r>
      <w:r>
        <w:t xml:space="preserve"> </w:t>
      </w:r>
      <w:r>
        <w:rPr>
          <w:rFonts w:hint="eastAsia"/>
        </w:rPr>
        <w:t>хеджирования</w:t>
      </w:r>
      <w:r>
        <w:t xml:space="preserve"> </w:t>
      </w:r>
      <w:r>
        <w:rPr>
          <w:rFonts w:hint="eastAsia"/>
        </w:rPr>
        <w:t>финансовых</w:t>
      </w:r>
      <w:r>
        <w:t xml:space="preserve"> </w:t>
      </w:r>
      <w:r>
        <w:rPr>
          <w:rFonts w:hint="eastAsia"/>
        </w:rPr>
        <w:t>рисков</w:t>
      </w:r>
      <w:r>
        <w:t xml:space="preserve"> </w:t>
      </w:r>
      <w:r>
        <w:rPr>
          <w:rFonts w:hint="eastAsia"/>
        </w:rPr>
        <w:t>на</w:t>
      </w:r>
      <w:r>
        <w:t xml:space="preserve"> </w:t>
      </w:r>
      <w:r>
        <w:rPr>
          <w:rFonts w:hint="eastAsia"/>
        </w:rPr>
        <w:t>иракском</w:t>
      </w:r>
      <w:r>
        <w:t xml:space="preserve"> </w:t>
      </w:r>
      <w:r>
        <w:rPr>
          <w:rFonts w:hint="eastAsia"/>
        </w:rPr>
        <w:t>нефтяно</w:t>
      </w:r>
      <w:r>
        <w:rPr>
          <w:rFonts w:hint="eastAsia"/>
        </w:rPr>
        <w:lastRenderedPageBreak/>
        <w:t>м</w:t>
      </w:r>
      <w:r>
        <w:t xml:space="preserve"> </w:t>
      </w:r>
      <w:r>
        <w:rPr>
          <w:rFonts w:hint="eastAsia"/>
        </w:rPr>
        <w:t>рынке</w:t>
      </w:r>
    </w:p>
    <w:p w14:paraId="280A7D98" w14:textId="77777777" w:rsidR="00AE3C2D" w:rsidRDefault="00AE3C2D" w:rsidP="00AE3C2D"/>
    <w:p w14:paraId="358108C9" w14:textId="77777777" w:rsidR="00AE3C2D" w:rsidRDefault="00AE3C2D" w:rsidP="00AE3C2D">
      <w:r>
        <w:t xml:space="preserve">3.1 </w:t>
      </w:r>
      <w:r>
        <w:rPr>
          <w:rFonts w:hint="eastAsia"/>
        </w:rPr>
        <w:t>Выявление</w:t>
      </w:r>
      <w:r>
        <w:t xml:space="preserve"> </w:t>
      </w:r>
      <w:r>
        <w:rPr>
          <w:rFonts w:hint="eastAsia"/>
        </w:rPr>
        <w:t>факторов</w:t>
      </w:r>
      <w:r>
        <w:t xml:space="preserve"> </w:t>
      </w:r>
      <w:r>
        <w:rPr>
          <w:rFonts w:hint="eastAsia"/>
        </w:rPr>
        <w:t>финансового</w:t>
      </w:r>
      <w:r>
        <w:t xml:space="preserve"> </w:t>
      </w:r>
      <w:r>
        <w:rPr>
          <w:rFonts w:hint="eastAsia"/>
        </w:rPr>
        <w:t>риска</w:t>
      </w:r>
      <w:r>
        <w:t xml:space="preserve"> </w:t>
      </w:r>
      <w:r>
        <w:rPr>
          <w:rFonts w:hint="eastAsia"/>
        </w:rPr>
        <w:t>на</w:t>
      </w:r>
      <w:r>
        <w:t xml:space="preserve"> </w:t>
      </w:r>
      <w:r>
        <w:rPr>
          <w:rFonts w:hint="eastAsia"/>
        </w:rPr>
        <w:t>нефтяном</w:t>
      </w:r>
      <w:r>
        <w:t xml:space="preserve"> </w:t>
      </w:r>
      <w:r>
        <w:rPr>
          <w:rFonts w:hint="eastAsia"/>
        </w:rPr>
        <w:t>рынке</w:t>
      </w:r>
      <w:r>
        <w:t xml:space="preserve"> </w:t>
      </w:r>
      <w:r>
        <w:rPr>
          <w:rFonts w:hint="eastAsia"/>
        </w:rPr>
        <w:t>Ирака</w:t>
      </w:r>
      <w:r>
        <w:t xml:space="preserve"> </w:t>
      </w:r>
      <w:r>
        <w:rPr>
          <w:rFonts w:hint="eastAsia"/>
        </w:rPr>
        <w:t>как</w:t>
      </w:r>
      <w:r>
        <w:t xml:space="preserve"> </w:t>
      </w:r>
      <w:r>
        <w:rPr>
          <w:rFonts w:hint="eastAsia"/>
        </w:rPr>
        <w:t>базы</w:t>
      </w:r>
      <w:r>
        <w:t xml:space="preserve"> </w:t>
      </w:r>
      <w:r>
        <w:rPr>
          <w:rFonts w:hint="eastAsia"/>
        </w:rPr>
        <w:t>для</w:t>
      </w:r>
      <w:r>
        <w:t xml:space="preserve"> </w:t>
      </w:r>
      <w:r>
        <w:rPr>
          <w:rFonts w:hint="eastAsia"/>
        </w:rPr>
        <w:t>применения</w:t>
      </w:r>
      <w:r>
        <w:t xml:space="preserve"> </w:t>
      </w:r>
      <w:r>
        <w:rPr>
          <w:rFonts w:hint="eastAsia"/>
        </w:rPr>
        <w:t>методов</w:t>
      </w:r>
      <w:r>
        <w:t xml:space="preserve"> </w:t>
      </w:r>
      <w:r>
        <w:rPr>
          <w:rFonts w:hint="eastAsia"/>
        </w:rPr>
        <w:t>хеджирования</w:t>
      </w:r>
    </w:p>
    <w:p w14:paraId="323AD552" w14:textId="77777777" w:rsidR="00AE3C2D" w:rsidRDefault="00AE3C2D" w:rsidP="00AE3C2D"/>
    <w:p w14:paraId="16167D83" w14:textId="77777777" w:rsidR="00AE3C2D" w:rsidRDefault="00AE3C2D" w:rsidP="00AE3C2D">
      <w:r>
        <w:t xml:space="preserve">3.2 </w:t>
      </w:r>
      <w:r>
        <w:rPr>
          <w:rFonts w:hint="eastAsia"/>
        </w:rPr>
        <w:t>Анализ</w:t>
      </w:r>
      <w:r>
        <w:t xml:space="preserve"> </w:t>
      </w:r>
      <w:r>
        <w:rPr>
          <w:rFonts w:hint="eastAsia"/>
        </w:rPr>
        <w:t>политики</w:t>
      </w:r>
      <w:r>
        <w:t xml:space="preserve"> </w:t>
      </w:r>
      <w:r>
        <w:rPr>
          <w:rFonts w:hint="eastAsia"/>
        </w:rPr>
        <w:t>компании</w:t>
      </w:r>
      <w:r>
        <w:t xml:space="preserve"> SOMO </w:t>
      </w:r>
      <w:r>
        <w:rPr>
          <w:rFonts w:hint="eastAsia"/>
        </w:rPr>
        <w:t>по</w:t>
      </w:r>
      <w:r>
        <w:t xml:space="preserve"> </w:t>
      </w:r>
      <w:r>
        <w:rPr>
          <w:rFonts w:hint="eastAsia"/>
        </w:rPr>
        <w:t>управлению</w:t>
      </w:r>
      <w:r>
        <w:t xml:space="preserve"> </w:t>
      </w:r>
      <w:r>
        <w:rPr>
          <w:rFonts w:hint="eastAsia"/>
        </w:rPr>
        <w:t>финансовыми</w:t>
      </w:r>
      <w:r>
        <w:t xml:space="preserve"> </w:t>
      </w:r>
      <w:r>
        <w:rPr>
          <w:rFonts w:hint="eastAsia"/>
        </w:rPr>
        <w:t>рисками</w:t>
      </w:r>
      <w:r>
        <w:t xml:space="preserve"> </w:t>
      </w:r>
      <w:r>
        <w:rPr>
          <w:rFonts w:hint="eastAsia"/>
        </w:rPr>
        <w:t>на</w:t>
      </w:r>
      <w:r>
        <w:t xml:space="preserve"> </w:t>
      </w:r>
      <w:r>
        <w:rPr>
          <w:rFonts w:hint="eastAsia"/>
        </w:rPr>
        <w:t>нефтяном</w:t>
      </w:r>
      <w:r>
        <w:t xml:space="preserve"> </w:t>
      </w:r>
      <w:r>
        <w:rPr>
          <w:rFonts w:hint="eastAsia"/>
        </w:rPr>
        <w:t>рынке</w:t>
      </w:r>
    </w:p>
    <w:p w14:paraId="77D9D271" w14:textId="77777777" w:rsidR="00AE3C2D" w:rsidRDefault="00AE3C2D" w:rsidP="00AE3C2D"/>
    <w:p w14:paraId="7A6B40AB" w14:textId="77777777" w:rsidR="00AE3C2D" w:rsidRDefault="00AE3C2D" w:rsidP="00AE3C2D">
      <w:r>
        <w:t xml:space="preserve">3.3 </w:t>
      </w:r>
      <w:r>
        <w:rPr>
          <w:rFonts w:hint="eastAsia"/>
        </w:rPr>
        <w:t>Совершенствование</w:t>
      </w:r>
      <w:r>
        <w:t xml:space="preserve"> </w:t>
      </w:r>
      <w:r>
        <w:rPr>
          <w:rFonts w:hint="eastAsia"/>
        </w:rPr>
        <w:t>метода</w:t>
      </w:r>
      <w:r>
        <w:t xml:space="preserve"> </w:t>
      </w:r>
      <w:r>
        <w:rPr>
          <w:rFonts w:hint="eastAsia"/>
        </w:rPr>
        <w:t>хеджирования</w:t>
      </w:r>
      <w:r>
        <w:t xml:space="preserve"> </w:t>
      </w:r>
      <w:r>
        <w:rPr>
          <w:rFonts w:hint="eastAsia"/>
        </w:rPr>
        <w:t>на</w:t>
      </w:r>
      <w:r>
        <w:t xml:space="preserve"> </w:t>
      </w:r>
      <w:r>
        <w:rPr>
          <w:rFonts w:hint="eastAsia"/>
        </w:rPr>
        <w:t>основании</w:t>
      </w:r>
      <w:r>
        <w:t xml:space="preserve"> </w:t>
      </w:r>
      <w:r>
        <w:rPr>
          <w:rFonts w:hint="eastAsia"/>
        </w:rPr>
        <w:t>использования</w:t>
      </w:r>
      <w:r>
        <w:t xml:space="preserve"> </w:t>
      </w:r>
      <w:r>
        <w:rPr>
          <w:rFonts w:hint="eastAsia"/>
        </w:rPr>
        <w:t>контракта</w:t>
      </w:r>
      <w:r>
        <w:t xml:space="preserve"> </w:t>
      </w:r>
      <w:r>
        <w:rPr>
          <w:rFonts w:hint="eastAsia"/>
        </w:rPr>
        <w:t>о</w:t>
      </w:r>
      <w:r>
        <w:t xml:space="preserve"> </w:t>
      </w:r>
      <w:r>
        <w:rPr>
          <w:rFonts w:hint="eastAsia"/>
        </w:rPr>
        <w:t>разделении</w:t>
      </w:r>
      <w:r>
        <w:t xml:space="preserve"> </w:t>
      </w:r>
      <w:r>
        <w:rPr>
          <w:rFonts w:hint="eastAsia"/>
        </w:rPr>
        <w:t>риска</w:t>
      </w:r>
      <w:r>
        <w:t xml:space="preserve"> (Risk Sharing Contracts) </w:t>
      </w:r>
      <w:r>
        <w:rPr>
          <w:rFonts w:hint="eastAsia"/>
        </w:rPr>
        <w:t>для</w:t>
      </w:r>
      <w:r>
        <w:t xml:space="preserve"> </w:t>
      </w:r>
      <w:r>
        <w:rPr>
          <w:rFonts w:hint="eastAsia"/>
        </w:rPr>
        <w:t>учета</w:t>
      </w:r>
      <w:r>
        <w:t xml:space="preserve"> </w:t>
      </w:r>
      <w:r>
        <w:rPr>
          <w:rFonts w:hint="eastAsia"/>
        </w:rPr>
        <w:t>колебаний</w:t>
      </w:r>
    </w:p>
    <w:p w14:paraId="7F9CD7A1" w14:textId="77777777" w:rsidR="00AE3C2D" w:rsidRDefault="00AE3C2D" w:rsidP="00AE3C2D"/>
    <w:p w14:paraId="3F0930E7" w14:textId="77777777" w:rsidR="00AE3C2D" w:rsidRDefault="00AE3C2D" w:rsidP="00AE3C2D">
      <w:r>
        <w:rPr>
          <w:rFonts w:hint="eastAsia"/>
        </w:rPr>
        <w:t>цен</w:t>
      </w:r>
      <w:r>
        <w:t xml:space="preserve"> </w:t>
      </w:r>
      <w:r>
        <w:rPr>
          <w:rFonts w:hint="eastAsia"/>
        </w:rPr>
        <w:t>на</w:t>
      </w:r>
      <w:r>
        <w:t xml:space="preserve"> </w:t>
      </w:r>
      <w:r>
        <w:rPr>
          <w:rFonts w:hint="eastAsia"/>
        </w:rPr>
        <w:t>сырую</w:t>
      </w:r>
      <w:r>
        <w:t xml:space="preserve"> </w:t>
      </w:r>
      <w:r>
        <w:rPr>
          <w:rFonts w:hint="eastAsia"/>
        </w:rPr>
        <w:t>нефть</w:t>
      </w:r>
    </w:p>
    <w:p w14:paraId="5EA5D9AB" w14:textId="77777777" w:rsidR="00AE3C2D" w:rsidRDefault="00AE3C2D" w:rsidP="00AE3C2D"/>
    <w:p w14:paraId="1B9C6777" w14:textId="77777777" w:rsidR="00AE3C2D" w:rsidRDefault="00AE3C2D" w:rsidP="00AE3C2D">
      <w:r>
        <w:rPr>
          <w:rFonts w:hint="eastAsia"/>
        </w:rPr>
        <w:t>Заключение</w:t>
      </w:r>
    </w:p>
    <w:p w14:paraId="5A39FAC0" w14:textId="77777777" w:rsidR="00AE3C2D" w:rsidRDefault="00AE3C2D" w:rsidP="00AE3C2D"/>
    <w:p w14:paraId="7D556C44" w14:textId="77777777" w:rsidR="00AE3C2D" w:rsidRDefault="00AE3C2D" w:rsidP="00AE3C2D">
      <w:r>
        <w:rPr>
          <w:rFonts w:hint="eastAsia"/>
        </w:rPr>
        <w:t>Список</w:t>
      </w:r>
      <w:r>
        <w:t xml:space="preserve"> </w:t>
      </w:r>
      <w:r>
        <w:rPr>
          <w:rFonts w:hint="eastAsia"/>
        </w:rPr>
        <w:t>использованной</w:t>
      </w:r>
      <w:r>
        <w:t xml:space="preserve"> </w:t>
      </w:r>
      <w:r>
        <w:rPr>
          <w:rFonts w:hint="eastAsia"/>
        </w:rPr>
        <w:t>литературы</w:t>
      </w:r>
    </w:p>
    <w:p w14:paraId="512768B5" w14:textId="77777777" w:rsidR="00AE3C2D" w:rsidRDefault="00AE3C2D" w:rsidP="00AE3C2D"/>
    <w:p w14:paraId="6FE8D945" w14:textId="77777777" w:rsidR="00AE3C2D" w:rsidRDefault="00AE3C2D" w:rsidP="00AE3C2D">
      <w:r>
        <w:rPr>
          <w:rFonts w:hint="eastAsia"/>
        </w:rPr>
        <w:t>Приложения</w:t>
      </w:r>
    </w:p>
    <w:p w14:paraId="52E40D06" w14:textId="77777777" w:rsidR="00AE3C2D" w:rsidRDefault="00AE3C2D" w:rsidP="00AE3C2D"/>
    <w:p w14:paraId="11D47AD2" w14:textId="77777777" w:rsidR="00AE3C2D" w:rsidRDefault="00AE3C2D" w:rsidP="00AE3C2D">
      <w:r>
        <w:rPr>
          <w:rFonts w:hint="eastAsia"/>
        </w:rPr>
        <w:t>Приложение</w:t>
      </w:r>
      <w:r>
        <w:t xml:space="preserve"> </w:t>
      </w:r>
      <w:r>
        <w:rPr>
          <w:rFonts w:hint="eastAsia"/>
        </w:rPr>
        <w:t>А</w:t>
      </w:r>
      <w:r>
        <w:t xml:space="preserve"> (</w:t>
      </w:r>
      <w:r>
        <w:rPr>
          <w:rFonts w:hint="eastAsia"/>
        </w:rPr>
        <w:t>справочное</w:t>
      </w:r>
      <w:r>
        <w:t xml:space="preserve">) - </w:t>
      </w:r>
      <w:r>
        <w:rPr>
          <w:rFonts w:hint="eastAsia"/>
        </w:rPr>
        <w:t>Параметры</w:t>
      </w:r>
      <w:r>
        <w:t xml:space="preserve"> </w:t>
      </w:r>
      <w:r>
        <w:rPr>
          <w:rFonts w:hint="eastAsia"/>
        </w:rPr>
        <w:t>добычи</w:t>
      </w:r>
      <w:r>
        <w:t xml:space="preserve"> </w:t>
      </w:r>
      <w:r>
        <w:rPr>
          <w:rFonts w:hint="eastAsia"/>
        </w:rPr>
        <w:t>нефти</w:t>
      </w:r>
      <w:r>
        <w:t xml:space="preserve"> </w:t>
      </w:r>
      <w:r>
        <w:rPr>
          <w:rFonts w:hint="eastAsia"/>
        </w:rPr>
        <w:t>в</w:t>
      </w:r>
      <w:r>
        <w:t xml:space="preserve"> </w:t>
      </w:r>
      <w:r>
        <w:rPr>
          <w:rFonts w:hint="eastAsia"/>
        </w:rPr>
        <w:t>Ираке</w:t>
      </w:r>
    </w:p>
    <w:p w14:paraId="1F788363" w14:textId="77777777" w:rsidR="00AE3C2D" w:rsidRDefault="00AE3C2D" w:rsidP="00AE3C2D"/>
    <w:p w14:paraId="6D55302C" w14:textId="77777777" w:rsidR="00AE3C2D" w:rsidRDefault="00AE3C2D" w:rsidP="00AE3C2D">
      <w:r>
        <w:rPr>
          <w:rFonts w:hint="eastAsia"/>
        </w:rPr>
        <w:t>Приложение</w:t>
      </w:r>
      <w:r>
        <w:t xml:space="preserve"> </w:t>
      </w:r>
      <w:r>
        <w:rPr>
          <w:rFonts w:hint="eastAsia"/>
        </w:rPr>
        <w:t>Б</w:t>
      </w:r>
      <w:r>
        <w:t xml:space="preserve"> (</w:t>
      </w:r>
      <w:r>
        <w:rPr>
          <w:rFonts w:hint="eastAsia"/>
        </w:rPr>
        <w:t>справочное</w:t>
      </w:r>
      <w:r>
        <w:t xml:space="preserve">) - </w:t>
      </w:r>
      <w:r>
        <w:rPr>
          <w:rFonts w:hint="eastAsia"/>
        </w:rPr>
        <w:t>Цены</w:t>
      </w:r>
      <w:r>
        <w:t xml:space="preserve"> </w:t>
      </w:r>
      <w:r>
        <w:rPr>
          <w:rFonts w:hint="eastAsia"/>
        </w:rPr>
        <w:t>для</w:t>
      </w:r>
      <w:r>
        <w:t xml:space="preserve"> </w:t>
      </w:r>
      <w:r>
        <w:rPr>
          <w:rFonts w:hint="eastAsia"/>
        </w:rPr>
        <w:t>расчета</w:t>
      </w:r>
      <w:r>
        <w:t xml:space="preserve"> </w:t>
      </w:r>
      <w:r>
        <w:rPr>
          <w:rFonts w:hint="eastAsia"/>
        </w:rPr>
        <w:t>экспорта</w:t>
      </w:r>
    </w:p>
    <w:p w14:paraId="78260590" w14:textId="77777777" w:rsidR="00AE3C2D" w:rsidRDefault="00AE3C2D" w:rsidP="00AE3C2D"/>
    <w:p w14:paraId="5015C887" w14:textId="65B04FA2" w:rsidR="00AE3C2D" w:rsidRPr="00AE3C2D" w:rsidRDefault="00AE3C2D" w:rsidP="00AE3C2D">
      <w:r>
        <w:rPr>
          <w:rFonts w:hint="eastAsia"/>
        </w:rPr>
        <w:t>Приложение</w:t>
      </w:r>
      <w:r>
        <w:t xml:space="preserve"> </w:t>
      </w:r>
      <w:r>
        <w:rPr>
          <w:rFonts w:hint="eastAsia"/>
        </w:rPr>
        <w:t>В</w:t>
      </w:r>
      <w:r>
        <w:t xml:space="preserve"> (</w:t>
      </w:r>
      <w:r>
        <w:rPr>
          <w:rFonts w:hint="eastAsia"/>
        </w:rPr>
        <w:t>справочное</w:t>
      </w:r>
      <w:r>
        <w:t xml:space="preserve">) - </w:t>
      </w:r>
      <w:r>
        <w:rPr>
          <w:rFonts w:hint="eastAsia"/>
        </w:rPr>
        <w:t>Организационная</w:t>
      </w:r>
      <w:r>
        <w:t xml:space="preserve"> </w:t>
      </w:r>
      <w:r>
        <w:rPr>
          <w:rFonts w:hint="eastAsia"/>
        </w:rPr>
        <w:t>структура</w:t>
      </w:r>
      <w:r>
        <w:t xml:space="preserve"> </w:t>
      </w:r>
      <w:r>
        <w:rPr>
          <w:rFonts w:hint="eastAsia"/>
        </w:rPr>
        <w:t>БОМО</w:t>
      </w:r>
    </w:p>
    <w:sectPr w:rsidR="00AE3C2D" w:rsidRPr="00AE3C2D" w:rsidSect="00D222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0E06" w14:textId="77777777" w:rsidR="00D2229A" w:rsidRDefault="00D2229A">
      <w:pPr>
        <w:spacing w:after="0" w:line="240" w:lineRule="auto"/>
      </w:pPr>
      <w:r>
        <w:separator/>
      </w:r>
    </w:p>
  </w:endnote>
  <w:endnote w:type="continuationSeparator" w:id="0">
    <w:p w14:paraId="2A16EE03" w14:textId="77777777" w:rsidR="00D2229A" w:rsidRDefault="00D2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089C" w14:textId="77777777" w:rsidR="00D2229A" w:rsidRDefault="00D2229A"/>
    <w:p w14:paraId="5E772D60" w14:textId="77777777" w:rsidR="00D2229A" w:rsidRDefault="00D2229A"/>
    <w:p w14:paraId="1D149A83" w14:textId="77777777" w:rsidR="00D2229A" w:rsidRDefault="00D2229A"/>
    <w:p w14:paraId="3A7856E0" w14:textId="77777777" w:rsidR="00D2229A" w:rsidRDefault="00D2229A"/>
    <w:p w14:paraId="35A9AD90" w14:textId="77777777" w:rsidR="00D2229A" w:rsidRDefault="00D2229A"/>
    <w:p w14:paraId="49742D27" w14:textId="77777777" w:rsidR="00D2229A" w:rsidRDefault="00D2229A"/>
    <w:p w14:paraId="08F501B8" w14:textId="77777777" w:rsidR="00D2229A" w:rsidRDefault="00D222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2311C1" wp14:editId="5A6CD9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013E" w14:textId="77777777" w:rsidR="00D2229A" w:rsidRDefault="00D22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311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E3013E" w14:textId="77777777" w:rsidR="00D2229A" w:rsidRDefault="00D22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FAD6F" w14:textId="77777777" w:rsidR="00D2229A" w:rsidRDefault="00D2229A"/>
    <w:p w14:paraId="1DBD6101" w14:textId="77777777" w:rsidR="00D2229A" w:rsidRDefault="00D2229A"/>
    <w:p w14:paraId="053F2980" w14:textId="77777777" w:rsidR="00D2229A" w:rsidRDefault="00D222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897E6" wp14:editId="22180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67919" w14:textId="77777777" w:rsidR="00D2229A" w:rsidRDefault="00D2229A"/>
                          <w:p w14:paraId="4200926B" w14:textId="77777777" w:rsidR="00D2229A" w:rsidRDefault="00D22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897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67919" w14:textId="77777777" w:rsidR="00D2229A" w:rsidRDefault="00D2229A"/>
                    <w:p w14:paraId="4200926B" w14:textId="77777777" w:rsidR="00D2229A" w:rsidRDefault="00D22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27C793" w14:textId="77777777" w:rsidR="00D2229A" w:rsidRDefault="00D2229A"/>
    <w:p w14:paraId="08203576" w14:textId="77777777" w:rsidR="00D2229A" w:rsidRDefault="00D2229A">
      <w:pPr>
        <w:rPr>
          <w:sz w:val="2"/>
          <w:szCs w:val="2"/>
        </w:rPr>
      </w:pPr>
    </w:p>
    <w:p w14:paraId="56AFA84A" w14:textId="77777777" w:rsidR="00D2229A" w:rsidRDefault="00D2229A"/>
    <w:p w14:paraId="2BD7F01B" w14:textId="77777777" w:rsidR="00D2229A" w:rsidRDefault="00D2229A">
      <w:pPr>
        <w:spacing w:after="0" w:line="240" w:lineRule="auto"/>
      </w:pPr>
    </w:p>
  </w:footnote>
  <w:footnote w:type="continuationSeparator" w:id="0">
    <w:p w14:paraId="47CB508D" w14:textId="77777777" w:rsidR="00D2229A" w:rsidRDefault="00D2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9A"/>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14706</TotalTime>
  <Pages>2</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2291</cp:revision>
  <cp:lastPrinted>2009-02-06T05:36:00Z</cp:lastPrinted>
  <dcterms:created xsi:type="dcterms:W3CDTF">2024-04-09T10:20:00Z</dcterms:created>
  <dcterms:modified xsi:type="dcterms:W3CDTF">2024-04-26T19:38:00Z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