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ТЕТЯНА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МИКОЛАЇВНА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Назва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дисертаційної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роботи</w:t>
      </w:r>
      <w:r w:rsidRPr="00E5391D">
        <w:rPr>
          <w:rFonts w:ascii="Verdana" w:hAnsi="Verdana"/>
          <w:color w:val="000000"/>
          <w:shd w:val="clear" w:color="auto" w:fill="FFFFFF"/>
        </w:rPr>
        <w:t>: "</w:t>
      </w:r>
      <w:r w:rsidRPr="00E5391D">
        <w:rPr>
          <w:rFonts w:ascii="Verdana" w:hAnsi="Verdana" w:hint="eastAsia"/>
          <w:color w:val="000000"/>
          <w:shd w:val="clear" w:color="auto" w:fill="FFFFFF"/>
        </w:rPr>
        <w:t>ДОГОВІР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p>
    <w:p w:rsidR="00E5391D" w:rsidRPr="00E5391D" w:rsidRDefault="00E5391D" w:rsidP="00E5391D">
      <w:pPr>
        <w:rPr>
          <w:rFonts w:ascii="Verdana" w:hAnsi="Verdana"/>
          <w:color w:val="000000"/>
          <w:shd w:val="clear" w:color="auto" w:fill="FFFFFF"/>
        </w:rPr>
      </w:pPr>
    </w:p>
    <w:p w:rsidR="00E5391D" w:rsidRPr="00E5391D" w:rsidRDefault="00E5391D" w:rsidP="00E5391D">
      <w:pPr>
        <w:rPr>
          <w:rFonts w:ascii="Verdana" w:hAnsi="Verdana"/>
          <w:color w:val="000000"/>
          <w:shd w:val="clear" w:color="auto" w:fill="FFFFFF"/>
        </w:rPr>
      </w:pPr>
    </w:p>
    <w:p w:rsidR="00E5391D" w:rsidRPr="00E5391D" w:rsidRDefault="00E5391D" w:rsidP="00E5391D">
      <w:pPr>
        <w:rPr>
          <w:rFonts w:ascii="Verdana" w:hAnsi="Verdana"/>
          <w:color w:val="000000"/>
          <w:shd w:val="clear" w:color="auto" w:fill="FFFFFF"/>
        </w:rPr>
      </w:pP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МІНІСТЕРСТВО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ОСВІТИ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КИЇВСЬКИЙ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НАЦІОНАЛЬНИЙ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УНІВЕРСИТЕТ</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ІМЕНІ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ТАРАСА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ШЕВЧЕНКА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рукопису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ТЕТЯНА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МИКОЛАЇВНА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УДК</w:t>
      </w:r>
      <w:r w:rsidRPr="00E5391D">
        <w:rPr>
          <w:rFonts w:ascii="Verdana" w:hAnsi="Verdana"/>
          <w:color w:val="000000"/>
          <w:shd w:val="clear" w:color="auto" w:fill="FFFFFF"/>
        </w:rPr>
        <w:t xml:space="preserve"> 341.9</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ДОГОВІР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12.00.03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цивільне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цивільний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процес</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сімейне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Дисертація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здобуття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ступеня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кандидата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Науковий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керівник</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доктор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професор</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академік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НАПрН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Майданик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Роман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Андрійович</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Київ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2015</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2</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ЗМІСТ</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ВСТУП……………………………………………………………………</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4</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Розділ</w:t>
      </w:r>
      <w:r w:rsidRPr="00E5391D">
        <w:rPr>
          <w:rFonts w:ascii="Verdana" w:hAnsi="Verdana"/>
          <w:color w:val="000000"/>
          <w:shd w:val="clear" w:color="auto" w:fill="FFFFFF"/>
        </w:rPr>
        <w:t xml:space="preserve"> 1. </w:t>
      </w:r>
      <w:r w:rsidRPr="00E5391D">
        <w:rPr>
          <w:rFonts w:ascii="Verdana" w:hAnsi="Verdana" w:hint="eastAsia"/>
          <w:color w:val="000000"/>
          <w:shd w:val="clear" w:color="auto" w:fill="FFFFFF"/>
        </w:rPr>
        <w:t>Загальнотеоретична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характеристика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16</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1.1. </w:t>
      </w:r>
      <w:r w:rsidRPr="00E5391D">
        <w:rPr>
          <w:rFonts w:ascii="Verdana" w:hAnsi="Verdana" w:hint="eastAsia"/>
          <w:color w:val="000000"/>
          <w:shd w:val="clear" w:color="auto" w:fill="FFFFFF"/>
        </w:rPr>
        <w:t>Огляд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літератури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питань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..16</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1.2. </w:t>
      </w:r>
      <w:r w:rsidRPr="00E5391D">
        <w:rPr>
          <w:rFonts w:ascii="Verdana" w:hAnsi="Verdana" w:hint="eastAsia"/>
          <w:color w:val="000000"/>
          <w:shd w:val="clear" w:color="auto" w:fill="FFFFFF"/>
        </w:rPr>
        <w:t>Поняття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природа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...21</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1.3. </w:t>
      </w:r>
      <w:r w:rsidRPr="00E5391D">
        <w:rPr>
          <w:rFonts w:ascii="Verdana" w:hAnsi="Verdana" w:hint="eastAsia"/>
          <w:color w:val="000000"/>
          <w:shd w:val="clear" w:color="auto" w:fill="FFFFFF"/>
        </w:rPr>
        <w:t>Джерела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регулювання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виникають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51</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Висновки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розділу</w:t>
      </w:r>
      <w:r w:rsidRPr="00E5391D">
        <w:rPr>
          <w:rFonts w:ascii="Verdana" w:hAnsi="Verdana"/>
          <w:color w:val="000000"/>
          <w:shd w:val="clear" w:color="auto" w:fill="FFFFFF"/>
        </w:rPr>
        <w:t xml:space="preserve"> 1</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71</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Розділ</w:t>
      </w:r>
      <w:r w:rsidRPr="00E5391D">
        <w:rPr>
          <w:rFonts w:ascii="Verdana" w:hAnsi="Verdana"/>
          <w:color w:val="000000"/>
          <w:shd w:val="clear" w:color="auto" w:fill="FFFFFF"/>
        </w:rPr>
        <w:t xml:space="preserve"> 2. </w:t>
      </w:r>
      <w:r w:rsidRPr="00E5391D">
        <w:rPr>
          <w:rFonts w:ascii="Verdana" w:hAnsi="Verdana" w:hint="eastAsia"/>
          <w:color w:val="000000"/>
          <w:shd w:val="clear" w:color="auto" w:fill="FFFFFF"/>
        </w:rPr>
        <w:t>Засади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регулювання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.75</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2.1. </w:t>
      </w:r>
      <w:r w:rsidRPr="00E5391D">
        <w:rPr>
          <w:rFonts w:ascii="Verdana" w:hAnsi="Verdana" w:hint="eastAsia"/>
          <w:color w:val="000000"/>
          <w:shd w:val="clear" w:color="auto" w:fill="FFFFFF"/>
        </w:rPr>
        <w:t>Правова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кваліфікація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компетентного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75</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2.2. </w:t>
      </w:r>
      <w:r w:rsidRPr="00E5391D">
        <w:rPr>
          <w:rFonts w:ascii="Verdana" w:hAnsi="Verdana" w:hint="eastAsia"/>
          <w:color w:val="000000"/>
          <w:shd w:val="clear" w:color="auto" w:fill="FFFFFF"/>
        </w:rPr>
        <w:t>Встановлення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змісту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.80</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2.3.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Обмеження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.90</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Висновки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розділу</w:t>
      </w:r>
      <w:r w:rsidRPr="00E5391D">
        <w:rPr>
          <w:rFonts w:ascii="Verdana" w:hAnsi="Verdana"/>
          <w:color w:val="000000"/>
          <w:shd w:val="clear" w:color="auto" w:fill="FFFFFF"/>
        </w:rPr>
        <w:t xml:space="preserve"> 2</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..98</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Розділ</w:t>
      </w:r>
      <w:r w:rsidRPr="00E5391D">
        <w:rPr>
          <w:rFonts w:ascii="Verdana" w:hAnsi="Verdana"/>
          <w:color w:val="000000"/>
          <w:shd w:val="clear" w:color="auto" w:fill="FFFFFF"/>
        </w:rPr>
        <w:t xml:space="preserve"> 3.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104</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3.1.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зобов’язального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104</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3.2.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123</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3.3. </w:t>
      </w:r>
      <w:r w:rsidRPr="00E5391D">
        <w:rPr>
          <w:rFonts w:ascii="Verdana" w:hAnsi="Verdana" w:hint="eastAsia"/>
          <w:color w:val="000000"/>
          <w:shd w:val="clear" w:color="auto" w:fill="FFFFFF"/>
        </w:rPr>
        <w:t>Особливості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вибору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виникають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окремими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видами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...132</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3</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Висновки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розділу</w:t>
      </w:r>
      <w:r w:rsidRPr="00E5391D">
        <w:rPr>
          <w:rFonts w:ascii="Verdana" w:hAnsi="Verdana"/>
          <w:color w:val="000000"/>
          <w:shd w:val="clear" w:color="auto" w:fill="FFFFFF"/>
        </w:rPr>
        <w:t xml:space="preserve"> 3</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170</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ВИСНОВКИ…………………………………………</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.177</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СПИСОК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ДЖЕРЕЛ…</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180</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ДОДАТКИ………………………………………………</w:t>
      </w:r>
      <w:r w:rsidRPr="00E5391D">
        <w:rPr>
          <w:rFonts w:ascii="Verdana" w:hAnsi="Verdana"/>
          <w:color w:val="000000"/>
          <w:shd w:val="clear" w:color="auto" w:fill="FFFFFF"/>
        </w:rPr>
        <w:t>...</w:t>
      </w:r>
      <w:r w:rsidRPr="00E5391D">
        <w:rPr>
          <w:rFonts w:ascii="Verdana" w:hAnsi="Verdana" w:hint="eastAsia"/>
          <w:color w:val="000000"/>
          <w:shd w:val="clear" w:color="auto" w:fill="FFFFFF"/>
        </w:rPr>
        <w:t>…………………</w:t>
      </w:r>
      <w:r w:rsidRPr="00E5391D">
        <w:rPr>
          <w:rFonts w:ascii="Verdana" w:hAnsi="Verdana"/>
          <w:color w:val="000000"/>
          <w:shd w:val="clear" w:color="auto" w:fill="FFFFFF"/>
        </w:rPr>
        <w:t>202</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4</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ВСТУП</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Актуальність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Сучасний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економічних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перетворень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вимагає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інтегрування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її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світове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економічне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співтовариство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свою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чергу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потребує</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поглиблення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співпраці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іншими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активізації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взаємовідносин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господарюючими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суб’єктами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активного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обміну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капіталом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товарами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послугами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залучення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інвестицій</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Сприяти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виконанню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цього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завдання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покликана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актуальних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мало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сфер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довірчого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сьогодні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резиденти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різних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передають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ефективного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здійснення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Однак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відсутність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чіткого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детального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регулювання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нормативному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рівні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дає</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можливості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досягти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необхідного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результату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Неналежне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закріплення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законодавчому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рівні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саме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призвело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незначного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практиці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Україні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оскільки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нерезидентів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існує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ризик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невизнання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певної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конструкції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Хоча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Цивільним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кодексом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передбачена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можливість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встановлення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управителя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реалізацію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цього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належним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регламентовано</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Підтвердженням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цьому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договорів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Більшість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справ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стосуються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спорів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розрахунків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договорів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недійсними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неукладеними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участю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органів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державної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Немає</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судових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рішень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досліджувалася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саме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довірителем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управителем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свідчить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5</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розглядаються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без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урахування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їх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специфіки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зумовленої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особливо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фідуціарним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частіше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виникають</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наявності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зумовлює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необхідність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вирішення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колізійного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питання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Фідуціарні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слід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досліджувати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контексті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з’ясування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їх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зобов’язального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дасть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можливість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вирішити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проблему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зобов’язальних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Зв’язок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роботи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науковими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програмами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планами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темами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Обрана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проблематика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складовою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частиною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цільової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програми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Доктрина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теоретичний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практичний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аспекти</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11</w:t>
      </w:r>
      <w:r w:rsidRPr="00E5391D">
        <w:rPr>
          <w:rFonts w:ascii="Verdana" w:hAnsi="Verdana" w:hint="eastAsia"/>
          <w:color w:val="000000"/>
          <w:shd w:val="clear" w:color="auto" w:fill="FFFFFF"/>
        </w:rPr>
        <w:t>БФ</w:t>
      </w:r>
      <w:r w:rsidRPr="00E5391D">
        <w:rPr>
          <w:rFonts w:ascii="Verdana" w:hAnsi="Verdana"/>
          <w:color w:val="000000"/>
          <w:shd w:val="clear" w:color="auto" w:fill="FFFFFF"/>
        </w:rPr>
        <w:t xml:space="preserve"> 042-01 (</w:t>
      </w:r>
      <w:r w:rsidRPr="00E5391D">
        <w:rPr>
          <w:rFonts w:ascii="Verdana" w:hAnsi="Verdana" w:hint="eastAsia"/>
          <w:color w:val="000000"/>
          <w:shd w:val="clear" w:color="auto" w:fill="FFFFFF"/>
        </w:rPr>
        <w:t>номер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державної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реєстрації</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0111UOO8337), </w:t>
      </w:r>
      <w:r w:rsidRPr="00E5391D">
        <w:rPr>
          <w:rFonts w:ascii="Verdana" w:hAnsi="Verdana" w:hint="eastAsia"/>
          <w:color w:val="000000"/>
          <w:shd w:val="clear" w:color="auto" w:fill="FFFFFF"/>
        </w:rPr>
        <w:t>яка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факультеті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Київського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національного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університету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Тараса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Шевченка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1 </w:t>
      </w:r>
      <w:r w:rsidRPr="00E5391D">
        <w:rPr>
          <w:rFonts w:ascii="Verdana" w:hAnsi="Verdana" w:hint="eastAsia"/>
          <w:color w:val="000000"/>
          <w:shd w:val="clear" w:color="auto" w:fill="FFFFFF"/>
        </w:rPr>
        <w:t>січня</w:t>
      </w:r>
      <w:r w:rsidRPr="00E5391D">
        <w:rPr>
          <w:rFonts w:ascii="Verdana" w:hAnsi="Verdana"/>
          <w:color w:val="000000"/>
          <w:shd w:val="clear" w:color="auto" w:fill="FFFFFF"/>
        </w:rPr>
        <w:t xml:space="preserve"> 2011 </w:t>
      </w:r>
      <w:r w:rsidRPr="00E5391D">
        <w:rPr>
          <w:rFonts w:ascii="Verdana" w:hAnsi="Verdana" w:hint="eastAsia"/>
          <w:color w:val="000000"/>
          <w:shd w:val="clear" w:color="auto" w:fill="FFFFFF"/>
        </w:rPr>
        <w:t>року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31 </w:t>
      </w:r>
      <w:r w:rsidRPr="00E5391D">
        <w:rPr>
          <w:rFonts w:ascii="Verdana" w:hAnsi="Verdana" w:hint="eastAsia"/>
          <w:color w:val="000000"/>
          <w:shd w:val="clear" w:color="auto" w:fill="FFFFFF"/>
        </w:rPr>
        <w:t>грудня</w:t>
      </w:r>
      <w:r w:rsidRPr="00E5391D">
        <w:rPr>
          <w:rFonts w:ascii="Verdana" w:hAnsi="Verdana"/>
          <w:color w:val="000000"/>
          <w:shd w:val="clear" w:color="auto" w:fill="FFFFFF"/>
        </w:rPr>
        <w:t xml:space="preserve"> 2015 </w:t>
      </w:r>
      <w:r w:rsidRPr="00E5391D">
        <w:rPr>
          <w:rFonts w:ascii="Verdana" w:hAnsi="Verdana" w:hint="eastAsia"/>
          <w:color w:val="000000"/>
          <w:shd w:val="clear" w:color="auto" w:fill="FFFFFF"/>
        </w:rPr>
        <w:t>року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Мета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завдання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комплексний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виникають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уніфікації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встановлення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підлягає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досягнення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зазначеної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будо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сформульовано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основні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завдання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дисертаційного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 </w:t>
      </w:r>
      <w:r w:rsidRPr="00E5391D">
        <w:rPr>
          <w:rFonts w:ascii="Verdana" w:hAnsi="Verdana" w:hint="eastAsia"/>
          <w:color w:val="000000"/>
          <w:shd w:val="clear" w:color="auto" w:fill="FFFFFF"/>
        </w:rPr>
        <w:t>Проаналізувати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поняття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2. </w:t>
      </w:r>
      <w:r w:rsidRPr="00E5391D">
        <w:rPr>
          <w:rFonts w:ascii="Verdana" w:hAnsi="Verdana" w:hint="eastAsia"/>
          <w:color w:val="000000"/>
          <w:shd w:val="clear" w:color="auto" w:fill="FFFFFF"/>
        </w:rPr>
        <w:t>Визначити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природу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його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w:t>
      </w:r>
      <w:r w:rsidRPr="00E5391D">
        <w:rPr>
          <w:rFonts w:ascii="Verdana" w:hAnsi="Verdana"/>
          <w:color w:val="000000"/>
          <w:shd w:val="clear" w:color="auto" w:fill="FFFFFF"/>
        </w:rPr>
        <w:t>-</w:t>
      </w:r>
      <w:r w:rsidRPr="00E5391D">
        <w:rPr>
          <w:rFonts w:ascii="Verdana" w:hAnsi="Verdana" w:hint="eastAsia"/>
          <w:color w:val="000000"/>
          <w:shd w:val="clear" w:color="auto" w:fill="FFFFFF"/>
        </w:rPr>
        <w:t>правових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3. </w:t>
      </w:r>
      <w:r w:rsidRPr="00E5391D">
        <w:rPr>
          <w:rFonts w:ascii="Verdana" w:hAnsi="Verdana" w:hint="eastAsia"/>
          <w:color w:val="000000"/>
          <w:shd w:val="clear" w:color="auto" w:fill="FFFFFF"/>
        </w:rPr>
        <w:t>Дослідити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джерела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застосовуються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регулювання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6</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4. </w:t>
      </w:r>
      <w:r w:rsidRPr="00E5391D">
        <w:rPr>
          <w:rFonts w:ascii="Verdana" w:hAnsi="Verdana" w:hint="eastAsia"/>
          <w:color w:val="000000"/>
          <w:shd w:val="clear" w:color="auto" w:fill="FFFFFF"/>
        </w:rPr>
        <w:t>Визначити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способи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кваліфікації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5. </w:t>
      </w:r>
      <w:r w:rsidRPr="00E5391D">
        <w:rPr>
          <w:rFonts w:ascii="Verdana" w:hAnsi="Verdana" w:hint="eastAsia"/>
          <w:color w:val="000000"/>
          <w:shd w:val="clear" w:color="auto" w:fill="FFFFFF"/>
        </w:rPr>
        <w:t>Дослідити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прив’язки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встановлення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підлягає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6. </w:t>
      </w:r>
      <w:r w:rsidRPr="00E5391D">
        <w:rPr>
          <w:rFonts w:ascii="Verdana" w:hAnsi="Verdana" w:hint="eastAsia"/>
          <w:color w:val="000000"/>
          <w:shd w:val="clear" w:color="auto" w:fill="FFFFFF"/>
        </w:rPr>
        <w:t>Провести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7. </w:t>
      </w:r>
      <w:r w:rsidRPr="00E5391D">
        <w:rPr>
          <w:rFonts w:ascii="Verdana" w:hAnsi="Verdana" w:hint="eastAsia"/>
          <w:color w:val="000000"/>
          <w:shd w:val="clear" w:color="auto" w:fill="FFFFFF"/>
        </w:rPr>
        <w:t>Виявити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переваги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суб’єктів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8. </w:t>
      </w:r>
      <w:r w:rsidRPr="00E5391D">
        <w:rPr>
          <w:rFonts w:ascii="Verdana" w:hAnsi="Verdana" w:hint="eastAsia"/>
          <w:color w:val="000000"/>
          <w:shd w:val="clear" w:color="auto" w:fill="FFFFFF"/>
        </w:rPr>
        <w:t>Провести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спорів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виникають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учасниками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9. </w:t>
      </w:r>
      <w:r w:rsidRPr="00E5391D">
        <w:rPr>
          <w:rFonts w:ascii="Verdana" w:hAnsi="Verdana" w:hint="eastAsia"/>
          <w:color w:val="000000"/>
          <w:shd w:val="clear" w:color="auto" w:fill="FFFFFF"/>
        </w:rPr>
        <w:t>Проаналізувати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імплементації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законодавства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моделі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встановлена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країнах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загальною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10. </w:t>
      </w:r>
      <w:r w:rsidRPr="00E5391D">
        <w:rPr>
          <w:rFonts w:ascii="Verdana" w:hAnsi="Verdana" w:hint="eastAsia"/>
          <w:color w:val="000000"/>
          <w:shd w:val="clear" w:color="auto" w:fill="FFFFFF"/>
        </w:rPr>
        <w:t>Визначити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особливості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Об’єктом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виникають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Предметом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теоретичні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підходи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поняття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природи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національні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нормативні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акти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регулюються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судова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вибір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Методологічну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становлять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загальнонаукові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методи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пізнання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Зокрема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природи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абстрагування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частині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вивчення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специфіки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поділі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7</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окремі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детального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особливостей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характеризують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складові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синтезу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процесі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поєднання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одержаних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явищ</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підлягає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індукції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дедукції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аналізу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закріплені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іноземних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джерелах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Серед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спеціальних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пізнання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використовуються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даному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дослідженні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метою</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міжнародного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Також</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застосувавши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зазначений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визначається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приватноправових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Оскільки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економічну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складову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особливий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фідуціарний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відображається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їх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природі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комплексного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частині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даному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дослідженні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важливу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роль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відіграє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порівняльний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який</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використовується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характеристиці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підходів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розуміння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природи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різних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виявлення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аналогічних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конструкцій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логічного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застосований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визначенні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правильності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помилковості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суджень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Формально</w:t>
      </w:r>
      <w:r w:rsidRPr="00E5391D">
        <w:rPr>
          <w:rFonts w:ascii="Verdana" w:hAnsi="Verdana"/>
          <w:color w:val="000000"/>
          <w:shd w:val="clear" w:color="auto" w:fill="FFFFFF"/>
        </w:rPr>
        <w:t>-</w:t>
      </w:r>
      <w:r w:rsidRPr="00E5391D">
        <w:rPr>
          <w:rFonts w:ascii="Verdana" w:hAnsi="Verdana" w:hint="eastAsia"/>
          <w:color w:val="000000"/>
          <w:shd w:val="clear" w:color="auto" w:fill="FFFFFF"/>
        </w:rPr>
        <w:t>логічний</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метод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аргументації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отриманих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висновків</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Науково</w:t>
      </w:r>
      <w:r w:rsidRPr="00E5391D">
        <w:rPr>
          <w:rFonts w:ascii="Verdana" w:hAnsi="Verdana"/>
          <w:color w:val="000000"/>
          <w:shd w:val="clear" w:color="auto" w:fill="FFFFFF"/>
        </w:rPr>
        <w:t>-</w:t>
      </w:r>
      <w:r w:rsidRPr="00E5391D">
        <w:rPr>
          <w:rFonts w:ascii="Verdana" w:hAnsi="Verdana" w:hint="eastAsia"/>
          <w:color w:val="000000"/>
          <w:shd w:val="clear" w:color="auto" w:fill="FFFFFF"/>
        </w:rPr>
        <w:t>теоретичну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становлять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праці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українських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вчених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галузі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цивільного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приватного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науці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питання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малодослідженим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Вчені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розглядали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лише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окремі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аспекти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оминаючи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питання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саме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специфіки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регулювання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8</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було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присвячено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дисертаційні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вчених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Майданик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Сліпченко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Венедіктова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Слюсаревський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Харченко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Саме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специфіку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розглянуто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w:t>
      </w:r>
      <w:r w:rsidRPr="00E5391D">
        <w:rPr>
          <w:rFonts w:ascii="Verdana" w:hAnsi="Verdana"/>
          <w:color w:val="000000"/>
          <w:shd w:val="clear" w:color="auto" w:fill="FFFFFF"/>
        </w:rPr>
        <w:t>.</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Онищенко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Серед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дослідників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Довгерт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Кисіль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Курпас</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Некіт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Оскільки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інститут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ефективно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країнах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англо</w:t>
      </w:r>
      <w:r w:rsidRPr="00E5391D">
        <w:rPr>
          <w:rFonts w:ascii="Verdana" w:hAnsi="Verdana"/>
          <w:color w:val="000000"/>
          <w:shd w:val="clear" w:color="auto" w:fill="FFFFFF"/>
        </w:rPr>
        <w:t>-</w:t>
      </w:r>
      <w:r w:rsidRPr="00E5391D">
        <w:rPr>
          <w:rFonts w:ascii="Verdana" w:hAnsi="Verdana" w:hint="eastAsia"/>
          <w:color w:val="000000"/>
          <w:shd w:val="clear" w:color="auto" w:fill="FFFFFF"/>
        </w:rPr>
        <w:t>американської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романо</w:t>
      </w:r>
      <w:r w:rsidRPr="00E5391D">
        <w:rPr>
          <w:rFonts w:ascii="Verdana" w:hAnsi="Verdana"/>
          <w:color w:val="000000"/>
          <w:shd w:val="clear" w:color="auto" w:fill="FFFFFF"/>
        </w:rPr>
        <w:t>-</w:t>
      </w:r>
      <w:r w:rsidRPr="00E5391D">
        <w:rPr>
          <w:rFonts w:ascii="Verdana" w:hAnsi="Verdana" w:hint="eastAsia"/>
          <w:color w:val="000000"/>
          <w:shd w:val="clear" w:color="auto" w:fill="FFFFFF"/>
        </w:rPr>
        <w:t>германської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зокрема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країнах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Західної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Європи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зазначене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питання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більш</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теоретичної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точки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Серед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вчених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розглянули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питання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Анісімова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Бенєволенська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Захар’їн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Ковалевська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Годеме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Дернбург</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Дженкса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Зома</w:t>
      </w:r>
      <w:r w:rsidRPr="00E5391D">
        <w:rPr>
          <w:rFonts w:ascii="Verdana" w:hAnsi="Verdana"/>
          <w:color w:val="000000"/>
          <w:shd w:val="clear" w:color="auto" w:fill="FFFFFF"/>
        </w:rPr>
        <w:t xml:space="preserve">, X. </w:t>
      </w:r>
      <w:r w:rsidRPr="00E5391D">
        <w:rPr>
          <w:rFonts w:ascii="Verdana" w:hAnsi="Verdana" w:hint="eastAsia"/>
          <w:color w:val="000000"/>
          <w:shd w:val="clear" w:color="auto" w:fill="FFFFFF"/>
        </w:rPr>
        <w:t>Кетц</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w:t>
      </w:r>
      <w:r w:rsidRPr="00E5391D">
        <w:rPr>
          <w:rFonts w:ascii="Verdana" w:hAnsi="Verdana"/>
          <w:color w:val="000000"/>
          <w:shd w:val="clear" w:color="auto" w:fill="FFFFFF"/>
        </w:rPr>
        <w:t>.</w:t>
      </w:r>
      <w:r w:rsidRPr="00E5391D">
        <w:rPr>
          <w:rFonts w:ascii="Verdana" w:hAnsi="Verdana" w:hint="eastAsia"/>
          <w:color w:val="000000"/>
          <w:shd w:val="clear" w:color="auto" w:fill="FFFFFF"/>
        </w:rPr>
        <w:t>Клаппрот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Л</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Міхеєва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Л</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Наришкіна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Рябов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Соколова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w:t>
      </w:r>
      <w:r w:rsidRPr="00E5391D">
        <w:rPr>
          <w:rFonts w:ascii="Verdana" w:hAnsi="Verdana"/>
          <w:color w:val="000000"/>
          <w:shd w:val="clear" w:color="auto" w:fill="FFFFFF"/>
        </w:rPr>
        <w:t>.</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Туришев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Шаталов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w:t>
      </w:r>
      <w:r w:rsidRPr="00E5391D">
        <w:rPr>
          <w:rFonts w:ascii="Verdana" w:hAnsi="Verdana"/>
          <w:color w:val="000000"/>
          <w:shd w:val="clear" w:color="auto" w:fill="FFFFFF"/>
        </w:rPr>
        <w:t>.</w:t>
      </w:r>
      <w:r w:rsidRPr="00E5391D">
        <w:rPr>
          <w:rFonts w:ascii="Verdana" w:hAnsi="Verdana" w:hint="eastAsia"/>
          <w:color w:val="000000"/>
          <w:shd w:val="clear" w:color="auto" w:fill="FFFFFF"/>
        </w:rPr>
        <w:t>Цвайгерт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Шапл</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Хендріксон</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w:t>
      </w:r>
      <w:r w:rsidRPr="00E5391D">
        <w:rPr>
          <w:rFonts w:ascii="Verdana" w:hAnsi="Verdana"/>
          <w:color w:val="000000"/>
          <w:shd w:val="clear" w:color="auto" w:fill="FFFFFF"/>
        </w:rPr>
        <w:t>.</w:t>
      </w:r>
      <w:r w:rsidRPr="00E5391D">
        <w:rPr>
          <w:rFonts w:ascii="Verdana" w:hAnsi="Verdana" w:hint="eastAsia"/>
          <w:color w:val="000000"/>
          <w:shd w:val="clear" w:color="auto" w:fill="FFFFFF"/>
        </w:rPr>
        <w:t>Хейтон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інші</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Нормативно</w:t>
      </w:r>
      <w:r w:rsidRPr="00E5391D">
        <w:rPr>
          <w:rFonts w:ascii="Verdana" w:hAnsi="Verdana"/>
          <w:color w:val="000000"/>
          <w:shd w:val="clear" w:color="auto" w:fill="FFFFFF"/>
        </w:rPr>
        <w:t>-</w:t>
      </w:r>
      <w:r w:rsidRPr="00E5391D">
        <w:rPr>
          <w:rFonts w:ascii="Verdana" w:hAnsi="Verdana" w:hint="eastAsia"/>
          <w:color w:val="000000"/>
          <w:shd w:val="clear" w:color="auto" w:fill="FFFFFF"/>
        </w:rPr>
        <w:t>інформаційними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джерелами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w:t>
      </w:r>
      <w:r w:rsidRPr="00E5391D">
        <w:rPr>
          <w:rFonts w:ascii="Verdana" w:hAnsi="Verdana"/>
          <w:color w:val="000000"/>
          <w:shd w:val="clear" w:color="auto" w:fill="FFFFFF"/>
        </w:rPr>
        <w:t>-</w:t>
      </w:r>
      <w:r w:rsidRPr="00E5391D">
        <w:rPr>
          <w:rFonts w:ascii="Verdana" w:hAnsi="Verdana" w:hint="eastAsia"/>
          <w:color w:val="000000"/>
          <w:shd w:val="clear" w:color="auto" w:fill="FFFFFF"/>
        </w:rPr>
        <w:t>правові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акти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саме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Гаазька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конвенція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їх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w:t>
      </w:r>
      <w:r w:rsidRPr="00E5391D">
        <w:rPr>
          <w:rFonts w:ascii="Verdana" w:hAnsi="Verdana"/>
          <w:color w:val="000000"/>
          <w:shd w:val="clear" w:color="auto" w:fill="FFFFFF"/>
        </w:rPr>
        <w:t xml:space="preserve"> 1 </w:t>
      </w:r>
      <w:r w:rsidRPr="00E5391D">
        <w:rPr>
          <w:rFonts w:ascii="Verdana" w:hAnsi="Verdana" w:hint="eastAsia"/>
          <w:color w:val="000000"/>
          <w:shd w:val="clear" w:color="auto" w:fill="FFFFFF"/>
        </w:rPr>
        <w:t>липня</w:t>
      </w:r>
      <w:r w:rsidRPr="00E5391D">
        <w:rPr>
          <w:rFonts w:ascii="Verdana" w:hAnsi="Verdana"/>
          <w:color w:val="000000"/>
          <w:shd w:val="clear" w:color="auto" w:fill="FFFFFF"/>
        </w:rPr>
        <w:t xml:space="preserve"> 1985 </w:t>
      </w:r>
      <w:r w:rsidRPr="00E5391D">
        <w:rPr>
          <w:rFonts w:ascii="Verdana" w:hAnsi="Verdana" w:hint="eastAsia"/>
          <w:color w:val="000000"/>
          <w:shd w:val="clear" w:color="auto" w:fill="FFFFFF"/>
        </w:rPr>
        <w:t>року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Регламент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Європейського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Парламенту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Ради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договірних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зобов’язань</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Рим</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I</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допомогу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цивільних</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сімейних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справах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законодавчі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підзаконні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акти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інших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континентального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Федеративної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Республіки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Німеччина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Італії</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Російської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Федерації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загального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Сполучених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Штатів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Америки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Великої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Британії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Республіки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Кіпр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Британських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Віргінських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Островів</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Фактологічна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база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ґрунтується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прецедентах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матеріалах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Сполучених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Штатів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Америки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Великої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Британії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Канади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Італії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Гонг</w:t>
      </w:r>
      <w:r w:rsidRPr="00E5391D">
        <w:rPr>
          <w:rFonts w:ascii="Verdana" w:hAnsi="Verdana"/>
          <w:color w:val="000000"/>
          <w:shd w:val="clear" w:color="auto" w:fill="FFFFFF"/>
        </w:rPr>
        <w:t>-</w:t>
      </w:r>
      <w:r w:rsidRPr="00E5391D">
        <w:rPr>
          <w:rFonts w:ascii="Verdana" w:hAnsi="Verdana" w:hint="eastAsia"/>
          <w:color w:val="000000"/>
          <w:shd w:val="clear" w:color="auto" w:fill="FFFFFF"/>
        </w:rPr>
        <w:t>Конгу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Наукова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новизна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Вперше</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9</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 </w:t>
      </w:r>
      <w:r w:rsidRPr="00E5391D">
        <w:rPr>
          <w:rFonts w:ascii="Verdana" w:hAnsi="Verdana" w:hint="eastAsia"/>
          <w:color w:val="000000"/>
          <w:shd w:val="clear" w:color="auto" w:fill="FFFFFF"/>
        </w:rPr>
        <w:t>довірче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особливим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речовоправовим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передбачають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встановлення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здійснення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припинення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управителя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управляти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чужому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інтересі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правилами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саме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чуже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чужим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2) </w:t>
      </w:r>
      <w:r w:rsidRPr="00E5391D">
        <w:rPr>
          <w:rFonts w:ascii="Verdana" w:hAnsi="Verdana" w:hint="eastAsia"/>
          <w:color w:val="000000"/>
          <w:shd w:val="clear" w:color="auto" w:fill="FFFFFF"/>
        </w:rPr>
        <w:t>доводиться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принципова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відмінність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українським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єдиним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власником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довірчий</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власник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англо</w:t>
      </w:r>
      <w:r w:rsidRPr="00E5391D">
        <w:rPr>
          <w:rFonts w:ascii="Verdana" w:hAnsi="Verdana"/>
          <w:color w:val="000000"/>
          <w:shd w:val="clear" w:color="auto" w:fill="FFFFFF"/>
        </w:rPr>
        <w:t>-</w:t>
      </w:r>
      <w:r w:rsidRPr="00E5391D">
        <w:rPr>
          <w:rFonts w:ascii="Verdana" w:hAnsi="Verdana" w:hint="eastAsia"/>
          <w:color w:val="000000"/>
          <w:shd w:val="clear" w:color="auto" w:fill="FFFFFF"/>
        </w:rPr>
        <w:t>американського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підставі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встановлюється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різні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титули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управителя</w:t>
      </w:r>
      <w:r w:rsidRPr="00E5391D">
        <w:rPr>
          <w:rFonts w:ascii="Verdana" w:hAnsi="Verdana"/>
          <w:color w:val="000000"/>
          <w:shd w:val="clear" w:color="auto" w:fill="FFFFFF"/>
        </w:rPr>
        <w:t xml:space="preserve"> (trustee)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w:t>
      </w:r>
      <w:r w:rsidRPr="00E5391D">
        <w:rPr>
          <w:rFonts w:ascii="Verdana" w:hAnsi="Verdana"/>
          <w:color w:val="000000"/>
          <w:shd w:val="clear" w:color="auto" w:fill="FFFFFF"/>
        </w:rPr>
        <w:t>-</w:t>
      </w:r>
      <w:r w:rsidRPr="00E5391D">
        <w:rPr>
          <w:rFonts w:ascii="Verdana" w:hAnsi="Verdana" w:hint="eastAsia"/>
          <w:color w:val="000000"/>
          <w:shd w:val="clear" w:color="auto" w:fill="FFFFFF"/>
        </w:rPr>
        <w:t>фонду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вигодонабувача</w:t>
      </w:r>
      <w:r w:rsidRPr="00E5391D">
        <w:rPr>
          <w:rFonts w:ascii="Verdana" w:hAnsi="Verdana"/>
          <w:color w:val="000000"/>
          <w:shd w:val="clear" w:color="auto" w:fill="FFFFFF"/>
        </w:rPr>
        <w:t xml:space="preserve"> (beneficiary)</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доходів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суперечить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визнаній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континентальному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концепції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єдиного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унеможливлює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його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імплементацію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3) </w:t>
      </w:r>
      <w:r w:rsidRPr="00E5391D">
        <w:rPr>
          <w:rFonts w:ascii="Verdana" w:hAnsi="Verdana" w:hint="eastAsia"/>
          <w:color w:val="000000"/>
          <w:shd w:val="clear" w:color="auto" w:fill="FFFFFF"/>
        </w:rPr>
        <w:t>обґрунтовується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існування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двох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внутрішніх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управителем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установником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або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вигодонабувачем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зовнішніх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управителем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третіми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особами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кваліфікацію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здійснювати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зобов’язального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внутрішні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w:t>
      </w:r>
      <w:r w:rsidRPr="00E5391D">
        <w:rPr>
          <w:rFonts w:ascii="Verdana" w:hAnsi="Verdana" w:hint="eastAsia"/>
          <w:color w:val="000000"/>
          <w:shd w:val="clear" w:color="auto" w:fill="FFFFFF"/>
        </w:rPr>
        <w:t>зовнішні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оскільки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йдеться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зобов’язальні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відповідно</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4) </w:t>
      </w:r>
      <w:r w:rsidRPr="00E5391D">
        <w:rPr>
          <w:rFonts w:ascii="Verdana" w:hAnsi="Verdana" w:hint="eastAsia"/>
          <w:color w:val="000000"/>
          <w:shd w:val="clear" w:color="auto" w:fill="FFFFFF"/>
        </w:rPr>
        <w:t>доводиться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допустимість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кваліфікації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українським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судом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створеного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правилами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власність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передбачену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урахуванням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держави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підлягає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передбачено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можливість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створення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5) </w:t>
      </w:r>
      <w:r w:rsidRPr="00E5391D">
        <w:rPr>
          <w:rFonts w:ascii="Verdana" w:hAnsi="Verdana" w:hint="eastAsia"/>
          <w:color w:val="000000"/>
          <w:shd w:val="clear" w:color="auto" w:fill="FFFFFF"/>
        </w:rPr>
        <w:t>визначено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групи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імперативних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обмежується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обраного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сторонами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10</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першої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групи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імперативних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належать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зокрема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необхідності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отримання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відповідних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дозволів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передачу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вимог</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позовна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давність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поширюється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недійсності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правочину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Іншим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прикладом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імперативних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положення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w:t>
      </w:r>
      <w:r w:rsidRPr="00E5391D">
        <w:rPr>
          <w:rFonts w:ascii="Verdana" w:hAnsi="Verdana"/>
          <w:color w:val="000000"/>
          <w:shd w:val="clear" w:color="auto" w:fill="FFFFFF"/>
        </w:rPr>
        <w:t xml:space="preserve">.2 </w:t>
      </w:r>
      <w:r w:rsidRPr="00E5391D">
        <w:rPr>
          <w:rFonts w:ascii="Verdana" w:hAnsi="Verdana" w:hint="eastAsia"/>
          <w:color w:val="000000"/>
          <w:shd w:val="clear" w:color="auto" w:fill="FFFFFF"/>
        </w:rPr>
        <w:t>ст</w:t>
      </w:r>
      <w:r w:rsidRPr="00E5391D">
        <w:rPr>
          <w:rFonts w:ascii="Verdana" w:hAnsi="Verdana"/>
          <w:color w:val="000000"/>
          <w:shd w:val="clear" w:color="auto" w:fill="FFFFFF"/>
        </w:rPr>
        <w:t xml:space="preserve">. 35 </w:t>
      </w:r>
      <w:r w:rsidRPr="00E5391D">
        <w:rPr>
          <w:rFonts w:ascii="Verdana" w:hAnsi="Verdana" w:hint="eastAsia"/>
          <w:color w:val="000000"/>
          <w:shd w:val="clear" w:color="auto" w:fill="FFFFFF"/>
        </w:rPr>
        <w:t>Закону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вимоги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позовна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давність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поширюється</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визначаються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хоча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учасників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громадянином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або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Імперативною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також</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w:t>
      </w:r>
      <w:r w:rsidRPr="00E5391D">
        <w:rPr>
          <w:rFonts w:ascii="Verdana" w:hAnsi="Verdana"/>
          <w:color w:val="000000"/>
          <w:shd w:val="clear" w:color="auto" w:fill="FFFFFF"/>
        </w:rPr>
        <w:t xml:space="preserve">. 614 </w:t>
      </w:r>
      <w:r w:rsidRPr="00E5391D">
        <w:rPr>
          <w:rFonts w:ascii="Verdana" w:hAnsi="Verdana" w:hint="eastAsia"/>
          <w:color w:val="000000"/>
          <w:shd w:val="clear" w:color="auto" w:fill="FFFFFF"/>
        </w:rPr>
        <w:t>ЦК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встановлюється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нікчемність</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правочину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скасовується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обмежується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відповідальність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умисне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порушення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зобов’язання</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б</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імперативні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третіх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вказують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відповідні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колізійні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прив’язки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6) </w:t>
      </w:r>
      <w:r w:rsidRPr="00E5391D">
        <w:rPr>
          <w:rFonts w:ascii="Verdana" w:hAnsi="Verdana" w:hint="eastAsia"/>
          <w:color w:val="000000"/>
          <w:shd w:val="clear" w:color="auto" w:fill="FFFFFF"/>
        </w:rPr>
        <w:t>доводиться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змісту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числі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встановлення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визначати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сукупністю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обставин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здійснення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установником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знаходження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переданого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знаходження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власника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Удосконалено</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7) </w:t>
      </w:r>
      <w:r w:rsidRPr="00E5391D">
        <w:rPr>
          <w:rFonts w:ascii="Verdana" w:hAnsi="Verdana" w:hint="eastAsia"/>
          <w:color w:val="000000"/>
          <w:shd w:val="clear" w:color="auto" w:fill="FFFFFF"/>
        </w:rPr>
        <w:t>положення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Гаазькою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Конвенцією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застосовується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їх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визнання</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передбачено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імплементацію</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інституту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внутрішнє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законодавство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випадку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ратифікації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зазначеної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конвенції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створює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уніфікованої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кваліфікації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8) </w:t>
      </w:r>
      <w:r w:rsidRPr="00E5391D">
        <w:rPr>
          <w:rFonts w:ascii="Verdana" w:hAnsi="Verdana" w:hint="eastAsia"/>
          <w:color w:val="000000"/>
          <w:shd w:val="clear" w:color="auto" w:fill="FFFFFF"/>
        </w:rPr>
        <w:t>твердження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згідно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конструкція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англо</w:t>
      </w:r>
      <w:r w:rsidRPr="00E5391D">
        <w:rPr>
          <w:rFonts w:ascii="Verdana" w:hAnsi="Verdana"/>
          <w:color w:val="000000"/>
          <w:shd w:val="clear" w:color="auto" w:fill="FFFFFF"/>
        </w:rPr>
        <w:t>-</w:t>
      </w:r>
      <w:r w:rsidRPr="00E5391D">
        <w:rPr>
          <w:rFonts w:ascii="Verdana" w:hAnsi="Verdana" w:hint="eastAsia"/>
          <w:color w:val="000000"/>
          <w:shd w:val="clear" w:color="auto" w:fill="FFFFFF"/>
        </w:rPr>
        <w:t>американського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істотно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відрізняється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передбаченого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суб’єктним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складом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підставами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виникнення</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умовами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підставами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відповідальності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необхідно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враховувати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час</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вступу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сторін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компетентним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яких</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11</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визнаватиметься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концепцію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розщепленої</w:t>
      </w:r>
      <w:r w:rsidRPr="00E5391D">
        <w:rPr>
          <w:rFonts w:ascii="Verdana" w:hAnsi="Verdana" w:hint="eastAsi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оскільки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існує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ризик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невизнання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законодавством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9) </w:t>
      </w:r>
      <w:r w:rsidRPr="00E5391D">
        <w:rPr>
          <w:rFonts w:ascii="Verdana" w:hAnsi="Verdana" w:hint="eastAsia"/>
          <w:color w:val="000000"/>
          <w:shd w:val="clear" w:color="auto" w:fill="FFFFFF"/>
        </w:rPr>
        <w:t>висновок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незважаючи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відсутність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законодавстві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Німеччини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поіменованого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виду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зазначена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конструкція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може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застосовуватися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урахуванням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правової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природи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конкретних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межах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іншого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наприклад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ведення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справ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компанією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цього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вимагає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сторони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уклали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договір</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10) </w:t>
      </w:r>
      <w:r w:rsidRPr="00E5391D">
        <w:rPr>
          <w:rFonts w:ascii="Verdana" w:hAnsi="Verdana" w:hint="eastAsia"/>
          <w:color w:val="000000"/>
          <w:shd w:val="clear" w:color="auto" w:fill="FFFFFF"/>
        </w:rPr>
        <w:t>поняття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номінального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банківського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рахунку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видів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Вбачається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запровадити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Україні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вказаний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інститут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ефективно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використовується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суб’єктами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господарювання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Західної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Європи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США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розглядається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інструмент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безготівковими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коштами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номінального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банківського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рахунку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характеризуються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високим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ступенем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сторонами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банк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зазначених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правовідносинах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діє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виключно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інтересах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власника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рахунку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кошти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номінального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банківського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рахунку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може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бути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накладено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стягнення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вимогами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кредиторів</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Отримали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подальшого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розвитку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11) </w:t>
      </w:r>
      <w:r w:rsidRPr="00E5391D">
        <w:rPr>
          <w:rFonts w:ascii="Verdana" w:hAnsi="Verdana" w:hint="eastAsia"/>
          <w:color w:val="000000"/>
          <w:shd w:val="clear" w:color="auto" w:fill="FFFFFF"/>
        </w:rPr>
        <w:t>обґрунтування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виключення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Про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запобігання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протидію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відмиванню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легалізації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доходів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одержаних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злочинним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фінансуванню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тероризму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розповсюдженню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зброї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масового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знищення</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поняття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юридична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особа</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розширить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можливості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законодавства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сфері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протидії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легалізації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доходів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одержаних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злочинним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надасть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суб’єктам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первинного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фінансового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моніторингу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можливість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здійснювати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ідентифікацію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реальних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вигодонабувачів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посилить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ефективність</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протидії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відмиванню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доходів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отриманих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злочинним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12</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12) </w:t>
      </w:r>
      <w:r w:rsidRPr="00E5391D">
        <w:rPr>
          <w:rFonts w:ascii="Verdana" w:hAnsi="Verdana" w:hint="eastAsia"/>
          <w:color w:val="000000"/>
          <w:shd w:val="clear" w:color="auto" w:fill="FFFFFF"/>
        </w:rPr>
        <w:t>положення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передачі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функцій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її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виконавчого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органу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іншому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суб’єкту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господарювання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окремим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видом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Перш</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ніж</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визначити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прив’язки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застосовуватися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виникають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юридичною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вбачається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питання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природи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13) </w:t>
      </w:r>
      <w:r w:rsidRPr="00E5391D">
        <w:rPr>
          <w:rFonts w:ascii="Verdana" w:hAnsi="Verdana" w:hint="eastAsia"/>
          <w:color w:val="000000"/>
          <w:shd w:val="clear" w:color="auto" w:fill="FFFFFF"/>
        </w:rPr>
        <w:t>теза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підставі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оскільки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цьому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випадку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управитель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діє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її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виконавчий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орган</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Вбачається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відмежовувати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органу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дій</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органу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товариства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здійснює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випадку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юридичною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передачі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функцій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органу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товариством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іншій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слід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обирати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знаходиться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особа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управляють</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Обґрунтовується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доцільність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законодавчого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закріплення</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прив’язки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покликаної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врегулювати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виникають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викладення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w:t>
      </w:r>
      <w:r w:rsidRPr="00E5391D">
        <w:rPr>
          <w:rFonts w:ascii="Verdana" w:hAnsi="Verdana"/>
          <w:color w:val="000000"/>
          <w:shd w:val="clear" w:color="auto" w:fill="FFFFFF"/>
        </w:rPr>
        <w:t xml:space="preserve">. 15 </w:t>
      </w:r>
      <w:r w:rsidRPr="00E5391D">
        <w:rPr>
          <w:rFonts w:ascii="Verdana" w:hAnsi="Verdana" w:hint="eastAsia"/>
          <w:color w:val="000000"/>
          <w:shd w:val="clear" w:color="auto" w:fill="FFFFFF"/>
        </w:rPr>
        <w:t>ч</w:t>
      </w:r>
      <w:r w:rsidRPr="00E5391D">
        <w:rPr>
          <w:rFonts w:ascii="Verdana" w:hAnsi="Verdana"/>
          <w:color w:val="000000"/>
          <w:shd w:val="clear" w:color="auto" w:fill="FFFFFF"/>
        </w:rPr>
        <w:t xml:space="preserve">. 1 </w:t>
      </w:r>
      <w:r w:rsidRPr="00E5391D">
        <w:rPr>
          <w:rFonts w:ascii="Verdana" w:hAnsi="Verdana" w:hint="eastAsia"/>
          <w:color w:val="000000"/>
          <w:shd w:val="clear" w:color="auto" w:fill="FFFFFF"/>
        </w:rPr>
        <w:t>ст</w:t>
      </w:r>
      <w:r w:rsidRPr="00E5391D">
        <w:rPr>
          <w:rFonts w:ascii="Verdana" w:hAnsi="Verdana"/>
          <w:color w:val="000000"/>
          <w:shd w:val="clear" w:color="auto" w:fill="FFFFFF"/>
        </w:rPr>
        <w:t xml:space="preserve">. 44 </w:t>
      </w:r>
      <w:r w:rsidRPr="00E5391D">
        <w:rPr>
          <w:rFonts w:ascii="Verdana" w:hAnsi="Verdana" w:hint="eastAsia"/>
          <w:color w:val="000000"/>
          <w:shd w:val="clear" w:color="auto" w:fill="FFFFFF"/>
        </w:rPr>
        <w:t>Закону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Про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міжнародне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редакції</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1.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змісту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числі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встановлення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застосовуване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сукупністю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обставин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здійснення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визначене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установником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знаходження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переданого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знаходження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власника</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б</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траст</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Законі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Про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запобігання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протидію</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легалізації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відмиванню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доходів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одержаних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злочинним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фінансуванню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тероризму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фінансуванню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розповсюдження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зброї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масового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знищення</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такій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редакції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траст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умовою</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w:t>
      </w:r>
      <w:r w:rsidRPr="00E5391D">
        <w:rPr>
          <w:rFonts w:ascii="Verdana" w:hAnsi="Verdana" w:hint="eastAsia"/>
          <w:color w:val="000000"/>
          <w:shd w:val="clear" w:color="auto" w:fill="FFFFFF"/>
        </w:rPr>
        <w:t>підставою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виникнення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передача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управителю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користь</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13</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установника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або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вигодонабувача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для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досягнення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конкретно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визначеної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мети</w:t>
      </w:r>
      <w:r w:rsidRPr="00E5391D">
        <w:rPr>
          <w:rFonts w:ascii="Verdana" w:hAnsi="Verdana" w:hint="eastAsia"/>
          <w:color w:val="000000"/>
          <w:shd w:val="clear" w:color="auto" w:fill="FFFFFF"/>
        </w:rPr>
        <w:t>»</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Теоретичне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практичне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значення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полягає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тому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що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його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результати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сприятимуть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подальшому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розширенню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практики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шляхом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надання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роз’яснень</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суб’єктам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господарювання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окремих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питань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договірних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конструкцій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довірчого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країн</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дозволив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запропонувати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внести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зміни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частині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удосконалення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законодавства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щодо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визначення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підлягає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застосуванню</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Особистий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внесок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дисертантки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самостійною</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завершеною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науковою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працею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одним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перших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спеціальних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комплексних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виконаних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монографічному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рівні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якому</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системно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аналізується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поняття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природа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риси</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особливості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прив’язок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іноземним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елементом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Апробація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результатів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наукові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положення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дисертації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були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апробовані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виступах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всеукраїнських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конференціях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зокрема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науково</w:t>
      </w:r>
      <w:r w:rsidRPr="00E5391D">
        <w:rPr>
          <w:rFonts w:ascii="Verdana" w:hAnsi="Verdana"/>
          <w:color w:val="000000"/>
          <w:shd w:val="clear" w:color="auto" w:fill="FFFFFF"/>
        </w:rPr>
        <w:t>-</w:t>
      </w:r>
      <w:r w:rsidRPr="00E5391D">
        <w:rPr>
          <w:rFonts w:ascii="Verdana" w:hAnsi="Verdana" w:hint="eastAsia"/>
          <w:color w:val="000000"/>
          <w:shd w:val="clear" w:color="auto" w:fill="FFFFFF"/>
        </w:rPr>
        <w:t>практичної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конференції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студентів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магістрів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аспірантів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докторантів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молодих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вчених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Актуальні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питання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державотворення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Київ</w:t>
      </w:r>
      <w:r w:rsidRPr="00E5391D">
        <w:rPr>
          <w:rFonts w:ascii="Verdana" w:hAnsi="Verdana"/>
          <w:color w:val="000000"/>
          <w:shd w:val="clear" w:color="auto" w:fill="FFFFFF"/>
        </w:rPr>
        <w:t xml:space="preserve">, 2011 </w:t>
      </w:r>
      <w:r w:rsidRPr="00E5391D">
        <w:rPr>
          <w:rFonts w:ascii="Verdana" w:hAnsi="Verdana" w:hint="eastAsia"/>
          <w:color w:val="000000"/>
          <w:shd w:val="clear" w:color="auto" w:fill="FFFFFF"/>
        </w:rPr>
        <w:t>рік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міжнародної</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науково</w:t>
      </w:r>
      <w:r w:rsidRPr="00E5391D">
        <w:rPr>
          <w:rFonts w:ascii="Verdana" w:hAnsi="Verdana"/>
          <w:color w:val="000000"/>
          <w:shd w:val="clear" w:color="auto" w:fill="FFFFFF"/>
        </w:rPr>
        <w:t>-</w:t>
      </w:r>
      <w:r w:rsidRPr="00E5391D">
        <w:rPr>
          <w:rFonts w:ascii="Verdana" w:hAnsi="Verdana" w:hint="eastAsia"/>
          <w:color w:val="000000"/>
          <w:shd w:val="clear" w:color="auto" w:fill="FFFFFF"/>
        </w:rPr>
        <w:t>практичної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конференції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Правова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держава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історія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сучасність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перспективи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формування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Ужгород</w:t>
      </w:r>
      <w:r w:rsidRPr="00E5391D">
        <w:rPr>
          <w:rFonts w:ascii="Verdana" w:hAnsi="Verdana"/>
          <w:color w:val="000000"/>
          <w:shd w:val="clear" w:color="auto" w:fill="FFFFFF"/>
        </w:rPr>
        <w:t xml:space="preserve">, 2014 </w:t>
      </w:r>
      <w:r w:rsidRPr="00E5391D">
        <w:rPr>
          <w:rFonts w:ascii="Verdana" w:hAnsi="Verdana" w:hint="eastAsia"/>
          <w:color w:val="000000"/>
          <w:shd w:val="clear" w:color="auto" w:fill="FFFFFF"/>
        </w:rPr>
        <w:t>рік</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Тези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виступів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наукових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конференціях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опубліковані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Результати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дисертаційного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обговорювались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засіданнях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кафедри</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цивільного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юридичного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факультету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Київського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національного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університету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Тараса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Шевченка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Публікації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положення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викладені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дисертанткою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7 </w:t>
      </w:r>
      <w:r w:rsidRPr="00E5391D">
        <w:rPr>
          <w:rFonts w:ascii="Verdana" w:hAnsi="Verdana" w:hint="eastAsia"/>
          <w:color w:val="000000"/>
          <w:shd w:val="clear" w:color="auto" w:fill="FFFFFF"/>
        </w:rPr>
        <w:t>наукових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публікаціях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зокрема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5 </w:t>
      </w:r>
      <w:r w:rsidRPr="00E5391D">
        <w:rPr>
          <w:rFonts w:ascii="Verdana" w:hAnsi="Verdana" w:hint="eastAsia"/>
          <w:color w:val="000000"/>
          <w:shd w:val="clear" w:color="auto" w:fill="FFFFFF"/>
        </w:rPr>
        <w:t>наукових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статтях</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14</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опублікованих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фахових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виданнях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двох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опублікованих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збірниках</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наукових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праць</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речового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Вісник</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Запорізького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національного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університету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2015.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3.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w:t>
      </w:r>
      <w:r w:rsidRPr="00E5391D">
        <w:rPr>
          <w:rFonts w:ascii="Verdana" w:hAnsi="Verdana"/>
          <w:color w:val="000000"/>
          <w:shd w:val="clear" w:color="auto" w:fill="FFFFFF"/>
        </w:rPr>
        <w:t>. 130</w:t>
      </w:r>
      <w:r w:rsidRPr="00E5391D">
        <w:rPr>
          <w:rFonts w:ascii="Verdana" w:hAnsi="Verdana" w:hint="eastAsia"/>
          <w:color w:val="000000"/>
          <w:shd w:val="clear" w:color="auto" w:fill="FFFFFF"/>
        </w:rPr>
        <w:t>–</w:t>
      </w:r>
      <w:r w:rsidRPr="00E5391D">
        <w:rPr>
          <w:rFonts w:ascii="Verdana" w:hAnsi="Verdana"/>
          <w:color w:val="000000"/>
          <w:shd w:val="clear" w:color="auto" w:fill="FFFFFF"/>
        </w:rPr>
        <w:t>135.</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2.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Трастові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інтересах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бенефіціарів</w:t>
      </w:r>
      <w:r w:rsidRPr="00E5391D">
        <w:rPr>
          <w:rFonts w:ascii="Verdana" w:hAnsi="Verdana"/>
          <w:color w:val="000000"/>
          <w:shd w:val="clear" w:color="auto" w:fill="FFFFFF"/>
        </w:rPr>
        <w:t xml:space="preserve"> /</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Підприємництво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господарство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2014.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7. </w:t>
      </w:r>
      <w:r w:rsidRPr="00E5391D">
        <w:rPr>
          <w:rFonts w:ascii="Verdana" w:hAnsi="Verdana" w:hint="eastAsi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w:t>
      </w:r>
      <w:r w:rsidRPr="00E5391D">
        <w:rPr>
          <w:rFonts w:ascii="Verdana" w:hAnsi="Verdana"/>
          <w:color w:val="000000"/>
          <w:shd w:val="clear" w:color="auto" w:fill="FFFFFF"/>
        </w:rPr>
        <w:t>. 32</w:t>
      </w:r>
      <w:r w:rsidRPr="00E5391D">
        <w:rPr>
          <w:rFonts w:ascii="Verdana" w:hAnsi="Verdana" w:hint="eastAsia"/>
          <w:color w:val="000000"/>
          <w:shd w:val="clear" w:color="auto" w:fill="FFFFFF"/>
        </w:rPr>
        <w:t>–</w:t>
      </w:r>
      <w:r w:rsidRPr="00E5391D">
        <w:rPr>
          <w:rFonts w:ascii="Verdana" w:hAnsi="Verdana"/>
          <w:color w:val="000000"/>
          <w:shd w:val="clear" w:color="auto" w:fill="FFFFFF"/>
        </w:rPr>
        <w:t>37.</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3.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колізійних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норм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зобов’язального</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суспільство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2015.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3.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w:t>
      </w:r>
      <w:r w:rsidRPr="00E5391D">
        <w:rPr>
          <w:rFonts w:ascii="Verdana" w:hAnsi="Verdana"/>
          <w:color w:val="000000"/>
          <w:shd w:val="clear" w:color="auto" w:fill="FFFFFF"/>
        </w:rPr>
        <w:t>. 89</w:t>
      </w:r>
      <w:r w:rsidRPr="00E5391D">
        <w:rPr>
          <w:rFonts w:ascii="Verdana" w:hAnsi="Verdana" w:hint="eastAsia"/>
          <w:color w:val="000000"/>
          <w:shd w:val="clear" w:color="auto" w:fill="FFFFFF"/>
        </w:rPr>
        <w:t>–</w:t>
      </w:r>
      <w:r w:rsidRPr="00E5391D">
        <w:rPr>
          <w:rFonts w:ascii="Verdana" w:hAnsi="Verdana"/>
          <w:color w:val="000000"/>
          <w:shd w:val="clear" w:color="auto" w:fill="FFFFFF"/>
        </w:rPr>
        <w:t>94.</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4.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Автономія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волі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основоположний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принцип</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при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виборі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яке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підлягає</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застосуванню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Підприємництво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господарство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2014.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10.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w:t>
      </w:r>
      <w:r w:rsidRPr="00E5391D">
        <w:rPr>
          <w:rFonts w:ascii="Verdana" w:hAnsi="Verdana"/>
          <w:color w:val="000000"/>
          <w:shd w:val="clear" w:color="auto" w:fill="FFFFFF"/>
        </w:rPr>
        <w:t>. 45</w:t>
      </w:r>
      <w:r w:rsidRPr="00E5391D">
        <w:rPr>
          <w:rFonts w:ascii="Verdana" w:hAnsi="Verdana" w:hint="eastAsia"/>
          <w:color w:val="000000"/>
          <w:shd w:val="clear" w:color="auto" w:fill="FFFFFF"/>
        </w:rPr>
        <w:t>–</w:t>
      </w:r>
      <w:r w:rsidRPr="00E5391D">
        <w:rPr>
          <w:rFonts w:ascii="Verdana" w:hAnsi="Verdana"/>
          <w:color w:val="000000"/>
          <w:shd w:val="clear" w:color="auto" w:fill="FFFFFF"/>
        </w:rPr>
        <w:t>48.</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5. </w:t>
      </w:r>
      <w:r w:rsidRPr="00E5391D">
        <w:rPr>
          <w:rFonts w:ascii="Verdana" w:hAnsi="Verdana" w:hint="eastAsia"/>
          <w:color w:val="000000"/>
          <w:shd w:val="clear" w:color="auto" w:fill="FFFFFF"/>
        </w:rPr>
        <w:t>Стазилова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Квалификация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отношений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управления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имуществом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международном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частном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праве</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Стазилова</w:t>
      </w:r>
      <w:r w:rsidRPr="00E5391D">
        <w:rPr>
          <w:rFonts w:ascii="Verdana" w:hAnsi="Verdana"/>
          <w:color w:val="000000"/>
          <w:shd w:val="clear" w:color="auto" w:fill="FFFFFF"/>
        </w:rPr>
        <w:t xml:space="preserve"> // Legea si</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viata </w:t>
      </w:r>
      <w:r w:rsidRPr="00E5391D">
        <w:rPr>
          <w:rFonts w:ascii="Verdana" w:hAnsi="Verdana" w:hint="eastAsia"/>
          <w:color w:val="000000"/>
          <w:shd w:val="clear" w:color="auto" w:fill="FFFFFF"/>
        </w:rPr>
        <w:t>Международный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научно</w:t>
      </w:r>
      <w:r w:rsidRPr="00E5391D">
        <w:rPr>
          <w:rFonts w:ascii="Verdana" w:hAnsi="Verdana"/>
          <w:color w:val="000000"/>
          <w:shd w:val="clear" w:color="auto" w:fill="FFFFFF"/>
        </w:rPr>
        <w:t>-</w:t>
      </w:r>
      <w:r w:rsidRPr="00E5391D">
        <w:rPr>
          <w:rFonts w:ascii="Verdana" w:hAnsi="Verdana" w:hint="eastAsia"/>
          <w:color w:val="000000"/>
          <w:shd w:val="clear" w:color="auto" w:fill="FFFFFF"/>
        </w:rPr>
        <w:t>практический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правовой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журнал</w:t>
      </w:r>
      <w:r w:rsidRPr="00E5391D">
        <w:rPr>
          <w:rFonts w:ascii="Verdana" w:hAnsi="Verdana"/>
          <w:color w:val="000000"/>
          <w:shd w:val="clear" w:color="auto" w:fill="FFFFFF"/>
        </w:rPr>
        <w:t xml:space="preserve">: - 2014.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1/3.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w:t>
      </w:r>
      <w:r w:rsidRPr="00E5391D">
        <w:rPr>
          <w:rFonts w:ascii="Verdana" w:hAnsi="Verdana"/>
          <w:color w:val="000000"/>
          <w:shd w:val="clear" w:color="auto" w:fill="FFFFFF"/>
        </w:rPr>
        <w:t>. 161</w:t>
      </w:r>
      <w:r w:rsidRPr="00E5391D">
        <w:rPr>
          <w:rFonts w:ascii="Verdana" w:hAnsi="Verdana" w:hint="eastAsia"/>
          <w:color w:val="000000"/>
          <w:shd w:val="clear" w:color="auto" w:fill="FFFFFF"/>
        </w:rPr>
        <w:t>–</w:t>
      </w:r>
      <w:r w:rsidRPr="00E5391D">
        <w:rPr>
          <w:rFonts w:ascii="Verdana" w:hAnsi="Verdana"/>
          <w:color w:val="000000"/>
          <w:shd w:val="clear" w:color="auto" w:fill="FFFFFF"/>
        </w:rPr>
        <w:t>164.</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6.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Місце</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системі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цивільно</w:t>
      </w:r>
      <w:r w:rsidRPr="00E5391D">
        <w:rPr>
          <w:rFonts w:ascii="Verdana" w:hAnsi="Verdana"/>
          <w:color w:val="000000"/>
          <w:shd w:val="clear" w:color="auto" w:fill="FFFFFF"/>
        </w:rPr>
        <w:t>-</w:t>
      </w:r>
      <w:r w:rsidRPr="00E5391D">
        <w:rPr>
          <w:rFonts w:ascii="Verdana" w:hAnsi="Verdana" w:hint="eastAsia"/>
          <w:color w:val="000000"/>
          <w:shd w:val="clear" w:color="auto" w:fill="FFFFFF"/>
        </w:rPr>
        <w:t>правових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конструкцій</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Правова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держава</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історія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сучасність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перспективи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формування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Ужгород</w:t>
      </w:r>
      <w:r w:rsidRPr="00E5391D">
        <w:rPr>
          <w:rFonts w:ascii="Verdana" w:hAnsi="Verdana"/>
          <w:color w:val="000000"/>
          <w:shd w:val="clear" w:color="auto" w:fill="FFFFFF"/>
        </w:rPr>
        <w:t>, 28</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лютого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01 </w:t>
      </w:r>
      <w:r w:rsidRPr="00E5391D">
        <w:rPr>
          <w:rFonts w:ascii="Verdana" w:hAnsi="Verdana" w:hint="eastAsia"/>
          <w:color w:val="000000"/>
          <w:shd w:val="clear" w:color="auto" w:fill="FFFFFF"/>
        </w:rPr>
        <w:t>березня</w:t>
      </w:r>
      <w:r w:rsidRPr="00E5391D">
        <w:rPr>
          <w:rFonts w:ascii="Verdana" w:hAnsi="Verdana"/>
          <w:color w:val="000000"/>
          <w:shd w:val="clear" w:color="auto" w:fill="FFFFFF"/>
        </w:rPr>
        <w:t xml:space="preserve"> 2014 </w:t>
      </w:r>
      <w:r w:rsidRPr="00E5391D">
        <w:rPr>
          <w:rFonts w:ascii="Verdana" w:hAnsi="Verdana" w:hint="eastAsia"/>
          <w:color w:val="000000"/>
          <w:shd w:val="clear" w:color="auto" w:fill="FFFFFF"/>
        </w:rPr>
        <w:t>р</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Ужгород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Державний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вищий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навчальний</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заклад</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hint="eastAsia"/>
          <w:color w:val="000000"/>
          <w:shd w:val="clear" w:color="auto" w:fill="FFFFFF"/>
        </w:rPr>
        <w:t>Ужгородський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національний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університет</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2014.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w:t>
      </w:r>
      <w:r w:rsidRPr="00E5391D">
        <w:rPr>
          <w:rFonts w:ascii="Verdana" w:hAnsi="Verdana"/>
          <w:color w:val="000000"/>
          <w:shd w:val="clear" w:color="auto" w:fill="FFFFFF"/>
        </w:rPr>
        <w:t>.218</w:t>
      </w:r>
      <w:r w:rsidRPr="00E5391D">
        <w:rPr>
          <w:rFonts w:ascii="Verdana" w:hAnsi="Verdana" w:hint="eastAsia"/>
          <w:color w:val="000000"/>
          <w:shd w:val="clear" w:color="auto" w:fill="FFFFFF"/>
        </w:rPr>
        <w:t>–</w:t>
      </w:r>
      <w:r w:rsidRPr="00E5391D">
        <w:rPr>
          <w:rFonts w:ascii="Verdana" w:hAnsi="Verdana"/>
          <w:color w:val="000000"/>
          <w:shd w:val="clear" w:color="auto" w:fill="FFFFFF"/>
        </w:rPr>
        <w:t>220.</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 xml:space="preserve">7.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Кваліфікація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відносин</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договором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управління</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майном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міжнародному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приватному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праві</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Стазілова</w:t>
      </w:r>
      <w:r w:rsidRPr="00E5391D">
        <w:rPr>
          <w:rFonts w:ascii="Verdana" w:hAnsi="Verdana"/>
          <w:color w:val="000000"/>
          <w:shd w:val="clear" w:color="auto" w:fill="FFFFFF"/>
        </w:rPr>
        <w:t xml:space="preserve"> // </w:t>
      </w:r>
      <w:r w:rsidRPr="00E5391D">
        <w:rPr>
          <w:rFonts w:ascii="Verdana" w:hAnsi="Verdana" w:hint="eastAsia"/>
          <w:color w:val="000000"/>
          <w:shd w:val="clear" w:color="auto" w:fill="FFFFFF"/>
        </w:rPr>
        <w:t>Актуальні</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питання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державотворення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Україні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Київ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21.04.2011 </w:t>
      </w:r>
      <w:r w:rsidRPr="00E5391D">
        <w:rPr>
          <w:rFonts w:ascii="Verdana" w:hAnsi="Verdana" w:hint="eastAsia"/>
          <w:color w:val="000000"/>
          <w:shd w:val="clear" w:color="auto" w:fill="FFFFFF"/>
        </w:rPr>
        <w:t>року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Київ</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Київський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національний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університет</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імені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Тараса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Шевченка</w:t>
      </w:r>
      <w:r w:rsidRPr="00E5391D">
        <w:rPr>
          <w:rFonts w:ascii="Verdana" w:hAnsi="Verdana"/>
          <w:color w:val="000000"/>
          <w:shd w:val="clear" w:color="auto" w:fill="FFFFFF"/>
        </w:rPr>
        <w:t xml:space="preserve">, 2011. </w:t>
      </w:r>
      <w:r w:rsidRPr="00E5391D">
        <w:rPr>
          <w:rFonts w:ascii="Verdana" w:hAnsi="Verdana" w:hint="eastAsi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w:t>
      </w:r>
      <w:r w:rsidRPr="00E5391D">
        <w:rPr>
          <w:rFonts w:ascii="Verdana" w:hAnsi="Verdana"/>
          <w:color w:val="000000"/>
          <w:shd w:val="clear" w:color="auto" w:fill="FFFFFF"/>
        </w:rPr>
        <w:t>.292</w:t>
      </w:r>
      <w:r w:rsidRPr="00E5391D">
        <w:rPr>
          <w:rFonts w:ascii="Verdana" w:hAnsi="Verdana" w:hint="eastAsia"/>
          <w:color w:val="000000"/>
          <w:shd w:val="clear" w:color="auto" w:fill="FFFFFF"/>
        </w:rPr>
        <w:t>–</w:t>
      </w:r>
      <w:r w:rsidRPr="00E5391D">
        <w:rPr>
          <w:rFonts w:ascii="Verdana" w:hAnsi="Verdana"/>
          <w:color w:val="000000"/>
          <w:shd w:val="clear" w:color="auto" w:fill="FFFFFF"/>
        </w:rPr>
        <w:t>293.</w:t>
      </w:r>
    </w:p>
    <w:p w:rsidR="00E5391D" w:rsidRPr="00E5391D" w:rsidRDefault="00E5391D" w:rsidP="00E5391D">
      <w:pPr>
        <w:rPr>
          <w:rFonts w:ascii="Verdana" w:hAnsi="Verdana"/>
          <w:color w:val="000000"/>
          <w:shd w:val="clear" w:color="auto" w:fill="FFFFFF"/>
        </w:rPr>
      </w:pPr>
      <w:r w:rsidRPr="00E5391D">
        <w:rPr>
          <w:rFonts w:ascii="Verdana" w:hAnsi="Verdana"/>
          <w:color w:val="000000"/>
          <w:shd w:val="clear" w:color="auto" w:fill="FFFFFF"/>
        </w:rPr>
        <w:t>15</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Структура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обсяг</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дисертації</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обумовлені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метою</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характером</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завдань</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дослідження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Відповідно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до</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складається</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зі</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вступу</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трьох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розділів</w:t>
      </w:r>
      <w:r w:rsidRPr="00E5391D">
        <w:rPr>
          <w:rFonts w:ascii="Verdana" w:hAnsi="Verdana"/>
          <w:color w:val="000000"/>
          <w:shd w:val="clear" w:color="auto" w:fill="FFFFFF"/>
        </w:rPr>
        <w:t xml:space="preserve">, 9 </w:t>
      </w:r>
      <w:r w:rsidRPr="00E5391D">
        <w:rPr>
          <w:rFonts w:ascii="Verdana" w:hAnsi="Verdana" w:hint="eastAsia"/>
          <w:color w:val="000000"/>
          <w:shd w:val="clear" w:color="auto" w:fill="FFFFFF"/>
        </w:rPr>
        <w:t>підрозділів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висновків</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та</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списку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джерел</w:t>
      </w:r>
      <w:r w:rsidRPr="00E5391D">
        <w:rPr>
          <w:rFonts w:ascii="Verdana" w:hAnsi="Verdana"/>
          <w:color w:val="000000"/>
          <w:shd w:val="clear" w:color="auto" w:fill="FFFFFF"/>
        </w:rPr>
        <w:t>.</w:t>
      </w:r>
    </w:p>
    <w:p w:rsidR="00E5391D" w:rsidRPr="00E5391D"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Загальний</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обсяг</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дисертації</w:t>
      </w:r>
      <w:r w:rsidRPr="00E5391D">
        <w:rPr>
          <w:rFonts w:ascii="Verdana" w:hAnsi="Verdana"/>
          <w:color w:val="000000"/>
          <w:shd w:val="clear" w:color="auto" w:fill="FFFFFF"/>
        </w:rPr>
        <w:t xml:space="preserve"> - 202 </w:t>
      </w:r>
      <w:r w:rsidRPr="00E5391D">
        <w:rPr>
          <w:rFonts w:ascii="Verdana" w:hAnsi="Verdana" w:hint="eastAsia"/>
          <w:color w:val="000000"/>
          <w:shd w:val="clear" w:color="auto" w:fill="FFFFFF"/>
        </w:rPr>
        <w:t>сторінки</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тому</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числі</w:t>
      </w:r>
      <w:r w:rsidRPr="00E5391D">
        <w:rPr>
          <w:rFonts w:ascii="Verdana" w:hAnsi="Verdana"/>
          <w:color w:val="000000"/>
          <w:shd w:val="clear" w:color="auto" w:fill="FFFFFF"/>
        </w:rPr>
        <w:t xml:space="preserve"> 20 </w:t>
      </w:r>
      <w:r w:rsidRPr="00E5391D">
        <w:rPr>
          <w:rFonts w:ascii="Verdana" w:hAnsi="Verdana" w:hint="eastAsia"/>
          <w:color w:val="000000"/>
          <w:shd w:val="clear" w:color="auto" w:fill="FFFFFF"/>
        </w:rPr>
        <w:t>сторінок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w:t>
      </w:r>
    </w:p>
    <w:p w:rsidR="005E7CE7" w:rsidRDefault="00E5391D" w:rsidP="00E5391D">
      <w:pPr>
        <w:rPr>
          <w:rFonts w:ascii="Verdana" w:hAnsi="Verdana"/>
          <w:color w:val="000000"/>
          <w:shd w:val="clear" w:color="auto" w:fill="FFFFFF"/>
        </w:rPr>
      </w:pPr>
      <w:r w:rsidRPr="00E5391D">
        <w:rPr>
          <w:rFonts w:ascii="Verdana" w:hAnsi="Verdana" w:hint="eastAsia"/>
          <w:color w:val="000000"/>
          <w:shd w:val="clear" w:color="auto" w:fill="FFFFFF"/>
        </w:rPr>
        <w:t>список</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використаних</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джерел</w:t>
      </w:r>
      <w:r w:rsidRPr="00E5391D">
        <w:rPr>
          <w:rFonts w:ascii="Verdana" w:hAnsi="Verdana"/>
          <w:color w:val="000000"/>
          <w:shd w:val="clear" w:color="auto" w:fill="FFFFFF"/>
        </w:rPr>
        <w:t xml:space="preserve"> </w:t>
      </w:r>
      <w:r w:rsidRPr="00E5391D">
        <w:rPr>
          <w:rFonts w:ascii="Verdana" w:hAnsi="Verdana" w:hint="eastAsia"/>
          <w:color w:val="000000"/>
          <w:shd w:val="clear" w:color="auto" w:fill="FFFFFF"/>
        </w:rPr>
        <w:t>з</w:t>
      </w:r>
      <w:r w:rsidRPr="00E5391D">
        <w:rPr>
          <w:rFonts w:ascii="Verdana" w:hAnsi="Verdana"/>
          <w:color w:val="000000"/>
          <w:shd w:val="clear" w:color="auto" w:fill="FFFFFF"/>
        </w:rPr>
        <w:t xml:space="preserve"> 202 </w:t>
      </w:r>
      <w:r w:rsidRPr="00E5391D">
        <w:rPr>
          <w:rFonts w:ascii="Verdana" w:hAnsi="Verdana" w:hint="eastAsia"/>
          <w:color w:val="000000"/>
          <w:shd w:val="clear" w:color="auto" w:fill="FFFFFF"/>
        </w:rPr>
        <w:t>найменувань</w:t>
      </w:r>
      <w:r w:rsidRPr="00E5391D">
        <w:rPr>
          <w:rFonts w:ascii="Verdana" w:hAnsi="Verdana"/>
          <w:color w:val="000000"/>
          <w:shd w:val="clear" w:color="auto" w:fill="FFFFFF"/>
        </w:rPr>
        <w:t>.</w:t>
      </w:r>
    </w:p>
    <w:p w:rsidR="00E5391D" w:rsidRDefault="00E5391D" w:rsidP="00E5391D">
      <w:pPr>
        <w:rPr>
          <w:rFonts w:ascii="Verdana" w:hAnsi="Verdana"/>
          <w:color w:val="000000"/>
          <w:shd w:val="clear" w:color="auto" w:fill="FFFFFF"/>
        </w:rPr>
      </w:pPr>
    </w:p>
    <w:p w:rsidR="00E5391D" w:rsidRDefault="00E5391D" w:rsidP="00E5391D">
      <w:pPr>
        <w:rPr>
          <w:rFonts w:ascii="Verdana" w:hAnsi="Verdana"/>
          <w:color w:val="000000"/>
          <w:shd w:val="clear" w:color="auto" w:fill="FFFFFF"/>
        </w:rPr>
      </w:pPr>
    </w:p>
    <w:p w:rsidR="00E5391D" w:rsidRDefault="00E5391D" w:rsidP="00E5391D">
      <w:pPr>
        <w:rPr>
          <w:rFonts w:ascii="Verdana" w:hAnsi="Verdana"/>
          <w:color w:val="000000"/>
          <w:shd w:val="clear" w:color="auto" w:fill="FFFFFF"/>
        </w:rPr>
      </w:pPr>
    </w:p>
    <w:p w:rsidR="00E5391D" w:rsidRDefault="00E5391D" w:rsidP="00E5391D">
      <w:r>
        <w:rPr>
          <w:rFonts w:hint="eastAsia"/>
        </w:rPr>
        <w:t>ВИСНОВКИ</w:t>
      </w:r>
    </w:p>
    <w:p w:rsidR="00E5391D" w:rsidRDefault="00E5391D" w:rsidP="00E5391D">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договору</w:t>
      </w:r>
      <w:r>
        <w:t></w:t>
      </w:r>
      <w:r>
        <w:rPr>
          <w:rFonts w:hint="eastAsia"/>
        </w:rPr>
        <w:t>управління</w:t>
      </w:r>
    </w:p>
    <w:p w:rsidR="00E5391D" w:rsidRDefault="00E5391D" w:rsidP="00E5391D">
      <w:r>
        <w:rPr>
          <w:rFonts w:hint="eastAsia"/>
        </w:rPr>
        <w:t>майном</w:t>
      </w:r>
      <w:r>
        <w:t></w:t>
      </w:r>
      <w:r>
        <w:rPr>
          <w:rFonts w:hint="eastAsia"/>
        </w:rPr>
        <w:t>у</w:t>
      </w:r>
      <w:r>
        <w:t></w:t>
      </w:r>
      <w:r>
        <w:rPr>
          <w:rFonts w:hint="eastAsia"/>
        </w:rPr>
        <w:t>міжнародному</w:t>
      </w:r>
      <w:r>
        <w:t></w:t>
      </w:r>
      <w:r>
        <w:rPr>
          <w:rFonts w:hint="eastAsia"/>
        </w:rPr>
        <w:t>приватному</w:t>
      </w:r>
      <w:r>
        <w:t></w:t>
      </w:r>
      <w:r>
        <w:rPr>
          <w:rFonts w:hint="eastAsia"/>
        </w:rPr>
        <w:t>праві</w:t>
      </w:r>
      <w:r>
        <w:t></w:t>
      </w:r>
      <w:r>
        <w:rPr>
          <w:rFonts w:hint="eastAsia"/>
        </w:rPr>
        <w:t>обґрунтовано</w:t>
      </w:r>
      <w:r>
        <w:t></w:t>
      </w:r>
      <w:r>
        <w:rPr>
          <w:rFonts w:hint="eastAsia"/>
        </w:rPr>
        <w:t>такі</w:t>
      </w:r>
      <w:r>
        <w:t></w:t>
      </w:r>
      <w:r>
        <w:rPr>
          <w:rFonts w:hint="eastAsia"/>
        </w:rPr>
        <w:t>висновки</w:t>
      </w:r>
      <w:r>
        <w:t></w:t>
      </w:r>
    </w:p>
    <w:p w:rsidR="00E5391D" w:rsidRDefault="00E5391D" w:rsidP="00E5391D">
      <w:r>
        <w:t></w:t>
      </w:r>
      <w:r>
        <w:t></w:t>
      </w:r>
      <w:r>
        <w:t></w:t>
      </w:r>
      <w:r>
        <w:rPr>
          <w:rFonts w:hint="eastAsia"/>
        </w:rPr>
        <w:t>Характерною</w:t>
      </w:r>
      <w:r>
        <w:t></w:t>
      </w:r>
      <w:r>
        <w:rPr>
          <w:rFonts w:hint="eastAsia"/>
        </w:rPr>
        <w:t>ознакою</w:t>
      </w:r>
      <w:r>
        <w:t></w:t>
      </w:r>
      <w:r>
        <w:t></w:t>
      </w:r>
      <w:r>
        <w:rPr>
          <w:rFonts w:hint="eastAsia"/>
        </w:rPr>
        <w:t>яка</w:t>
      </w:r>
      <w:r>
        <w:t></w:t>
      </w:r>
      <w:r>
        <w:rPr>
          <w:rFonts w:hint="eastAsia"/>
        </w:rPr>
        <w:t>вирізняє</w:t>
      </w:r>
      <w:r>
        <w:t></w:t>
      </w:r>
      <w:r>
        <w:rPr>
          <w:rFonts w:hint="eastAsia"/>
        </w:rPr>
        <w:t>договір</w:t>
      </w:r>
      <w:r>
        <w:t></w:t>
      </w:r>
      <w:r>
        <w:rPr>
          <w:rFonts w:hint="eastAsia"/>
        </w:rPr>
        <w:t>управління</w:t>
      </w:r>
      <w:r>
        <w:t></w:t>
      </w:r>
      <w:r>
        <w:rPr>
          <w:rFonts w:hint="eastAsia"/>
        </w:rPr>
        <w:t>майном</w:t>
      </w:r>
    </w:p>
    <w:p w:rsidR="00E5391D" w:rsidRDefault="00E5391D" w:rsidP="00E5391D">
      <w:r>
        <w:rPr>
          <w:rFonts w:hint="eastAsia"/>
        </w:rPr>
        <w:t>від</w:t>
      </w:r>
      <w:r>
        <w:t></w:t>
      </w:r>
      <w:r>
        <w:rPr>
          <w:rFonts w:hint="eastAsia"/>
        </w:rPr>
        <w:t>інших</w:t>
      </w:r>
      <w:r>
        <w:t></w:t>
      </w:r>
      <w:r>
        <w:rPr>
          <w:rFonts w:hint="eastAsia"/>
        </w:rPr>
        <w:t>цивільно</w:t>
      </w:r>
      <w:r>
        <w:t></w:t>
      </w:r>
      <w:r>
        <w:rPr>
          <w:rFonts w:hint="eastAsia"/>
        </w:rPr>
        <w:t>правових</w:t>
      </w:r>
      <w:r>
        <w:t></w:t>
      </w:r>
      <w:r>
        <w:rPr>
          <w:rFonts w:hint="eastAsia"/>
        </w:rPr>
        <w:t>конструкцій</w:t>
      </w:r>
      <w:r>
        <w:t></w:t>
      </w:r>
      <w:r>
        <w:t></w:t>
      </w:r>
      <w:r>
        <w:rPr>
          <w:rFonts w:hint="eastAsia"/>
        </w:rPr>
        <w:t>є</w:t>
      </w:r>
      <w:r>
        <w:t></w:t>
      </w:r>
      <w:r>
        <w:rPr>
          <w:rFonts w:hint="eastAsia"/>
        </w:rPr>
        <w:t>те</w:t>
      </w:r>
      <w:r>
        <w:t></w:t>
      </w:r>
      <w:r>
        <w:t></w:t>
      </w:r>
      <w:r>
        <w:rPr>
          <w:rFonts w:hint="eastAsia"/>
        </w:rPr>
        <w:t>що</w:t>
      </w:r>
      <w:r>
        <w:t></w:t>
      </w:r>
      <w:r>
        <w:rPr>
          <w:rFonts w:hint="eastAsia"/>
        </w:rPr>
        <w:t>майно</w:t>
      </w:r>
      <w:r>
        <w:t></w:t>
      </w:r>
      <w:r>
        <w:t></w:t>
      </w:r>
      <w:r>
        <w:rPr>
          <w:rFonts w:hint="eastAsia"/>
        </w:rPr>
        <w:t>передане</w:t>
      </w:r>
      <w:r>
        <w:t></w:t>
      </w:r>
      <w:r>
        <w:rPr>
          <w:rFonts w:hint="eastAsia"/>
        </w:rPr>
        <w:t>в</w:t>
      </w:r>
    </w:p>
    <w:p w:rsidR="00E5391D" w:rsidRDefault="00E5391D" w:rsidP="00E5391D">
      <w:r>
        <w:rPr>
          <w:rFonts w:hint="eastAsia"/>
        </w:rPr>
        <w:t>управління</w:t>
      </w:r>
      <w:r>
        <w:t></w:t>
      </w:r>
      <w:r>
        <w:t></w:t>
      </w:r>
      <w:r>
        <w:rPr>
          <w:rFonts w:hint="eastAsia"/>
        </w:rPr>
        <w:t>відособлюється</w:t>
      </w:r>
      <w:r>
        <w:t></w:t>
      </w:r>
      <w:r>
        <w:rPr>
          <w:rFonts w:hint="eastAsia"/>
        </w:rPr>
        <w:t>як</w:t>
      </w:r>
      <w:r>
        <w:t></w:t>
      </w:r>
      <w:r>
        <w:rPr>
          <w:rFonts w:hint="eastAsia"/>
        </w:rPr>
        <w:t>від</w:t>
      </w:r>
      <w:r>
        <w:t></w:t>
      </w:r>
      <w:r>
        <w:rPr>
          <w:rFonts w:hint="eastAsia"/>
        </w:rPr>
        <w:t>майна</w:t>
      </w:r>
      <w:r>
        <w:t></w:t>
      </w:r>
      <w:r>
        <w:rPr>
          <w:rFonts w:hint="eastAsia"/>
        </w:rPr>
        <w:t>управителя</w:t>
      </w:r>
      <w:r>
        <w:t></w:t>
      </w:r>
      <w:r>
        <w:t></w:t>
      </w:r>
      <w:r>
        <w:rPr>
          <w:rFonts w:hint="eastAsia"/>
        </w:rPr>
        <w:t>так</w:t>
      </w:r>
      <w:r>
        <w:t></w:t>
      </w:r>
      <w:r>
        <w:rPr>
          <w:rFonts w:hint="eastAsia"/>
        </w:rPr>
        <w:t>і</w:t>
      </w:r>
      <w:r>
        <w:t></w:t>
      </w:r>
      <w:r>
        <w:rPr>
          <w:rFonts w:hint="eastAsia"/>
        </w:rPr>
        <w:t>від</w:t>
      </w:r>
      <w:r>
        <w:t></w:t>
      </w:r>
      <w:r>
        <w:rPr>
          <w:rFonts w:hint="eastAsia"/>
        </w:rPr>
        <w:t>майна</w:t>
      </w:r>
    </w:p>
    <w:p w:rsidR="00E5391D" w:rsidRDefault="00E5391D" w:rsidP="00E5391D">
      <w:r>
        <w:rPr>
          <w:rFonts w:hint="eastAsia"/>
        </w:rPr>
        <w:t>установника</w:t>
      </w:r>
      <w:r>
        <w:t></w:t>
      </w:r>
      <w:r>
        <w:rPr>
          <w:rFonts w:hint="eastAsia"/>
        </w:rPr>
        <w:t>управління</w:t>
      </w:r>
      <w:r>
        <w:t></w:t>
      </w:r>
      <w:r>
        <w:t></w:t>
      </w:r>
      <w:r>
        <w:rPr>
          <w:rFonts w:hint="eastAsia"/>
        </w:rPr>
        <w:t>Враховуючи</w:t>
      </w:r>
      <w:r>
        <w:t></w:t>
      </w:r>
      <w:r>
        <w:rPr>
          <w:rFonts w:hint="eastAsia"/>
        </w:rPr>
        <w:t>правову</w:t>
      </w:r>
      <w:r>
        <w:t></w:t>
      </w:r>
      <w:r>
        <w:rPr>
          <w:rFonts w:hint="eastAsia"/>
        </w:rPr>
        <w:t>природу</w:t>
      </w:r>
      <w:r>
        <w:t></w:t>
      </w:r>
      <w:r>
        <w:rPr>
          <w:rFonts w:hint="eastAsia"/>
        </w:rPr>
        <w:t>відносин</w:t>
      </w:r>
      <w:r>
        <w:t></w:t>
      </w:r>
      <w:r>
        <w:rPr>
          <w:rFonts w:hint="eastAsia"/>
        </w:rPr>
        <w:t>з</w:t>
      </w:r>
    </w:p>
    <w:p w:rsidR="00E5391D" w:rsidRDefault="00E5391D" w:rsidP="00E5391D">
      <w:r>
        <w:rPr>
          <w:rFonts w:hint="eastAsia"/>
        </w:rPr>
        <w:t>договору</w:t>
      </w:r>
      <w:r>
        <w:t></w:t>
      </w:r>
      <w:r>
        <w:rPr>
          <w:rFonts w:hint="eastAsia"/>
        </w:rPr>
        <w:t>управління</w:t>
      </w:r>
      <w:r>
        <w:t></w:t>
      </w:r>
      <w:r>
        <w:rPr>
          <w:rFonts w:hint="eastAsia"/>
        </w:rPr>
        <w:t>майном</w:t>
      </w:r>
      <w:r>
        <w:t></w:t>
      </w:r>
      <w:r>
        <w:rPr>
          <w:rFonts w:hint="eastAsia"/>
        </w:rPr>
        <w:t>та</w:t>
      </w:r>
      <w:r>
        <w:t></w:t>
      </w:r>
      <w:r>
        <w:rPr>
          <w:rFonts w:hint="eastAsia"/>
        </w:rPr>
        <w:t>ознаки</w:t>
      </w:r>
      <w:r>
        <w:t></w:t>
      </w:r>
      <w:r>
        <w:t></w:t>
      </w:r>
      <w:r>
        <w:rPr>
          <w:rFonts w:hint="eastAsia"/>
        </w:rPr>
        <w:t>які</w:t>
      </w:r>
      <w:r>
        <w:t></w:t>
      </w:r>
      <w:r>
        <w:rPr>
          <w:rFonts w:hint="eastAsia"/>
        </w:rPr>
        <w:t>відрізняють</w:t>
      </w:r>
      <w:r>
        <w:t></w:t>
      </w:r>
      <w:r>
        <w:rPr>
          <w:rFonts w:hint="eastAsia"/>
        </w:rPr>
        <w:t>його</w:t>
      </w:r>
      <w:r>
        <w:t></w:t>
      </w:r>
      <w:r>
        <w:rPr>
          <w:rFonts w:hint="eastAsia"/>
        </w:rPr>
        <w:t>від</w:t>
      </w:r>
      <w:r>
        <w:t></w:t>
      </w:r>
      <w:r>
        <w:rPr>
          <w:rFonts w:hint="eastAsia"/>
        </w:rPr>
        <w:t>інших</w:t>
      </w:r>
    </w:p>
    <w:p w:rsidR="00E5391D" w:rsidRDefault="00E5391D" w:rsidP="00E5391D">
      <w:r>
        <w:rPr>
          <w:rFonts w:hint="eastAsia"/>
        </w:rPr>
        <w:t>цивільно</w:t>
      </w:r>
      <w:r>
        <w:t></w:t>
      </w:r>
      <w:r>
        <w:rPr>
          <w:rFonts w:hint="eastAsia"/>
        </w:rPr>
        <w:t>правових</w:t>
      </w:r>
      <w:r>
        <w:t></w:t>
      </w:r>
      <w:r>
        <w:rPr>
          <w:rFonts w:hint="eastAsia"/>
        </w:rPr>
        <w:t>конструкцій</w:t>
      </w:r>
      <w:r>
        <w:t></w:t>
      </w:r>
      <w:r>
        <w:t></w:t>
      </w:r>
      <w:r>
        <w:rPr>
          <w:rFonts w:hint="eastAsia"/>
        </w:rPr>
        <w:t>договір</w:t>
      </w:r>
      <w:r>
        <w:t></w:t>
      </w:r>
      <w:r>
        <w:rPr>
          <w:rFonts w:hint="eastAsia"/>
        </w:rPr>
        <w:t>управління</w:t>
      </w:r>
      <w:r>
        <w:t></w:t>
      </w:r>
      <w:r>
        <w:rPr>
          <w:rFonts w:hint="eastAsia"/>
        </w:rPr>
        <w:t>майном</w:t>
      </w:r>
      <w:r>
        <w:t></w:t>
      </w:r>
      <w:r>
        <w:rPr>
          <w:rFonts w:hint="eastAsia"/>
        </w:rPr>
        <w:t>є</w:t>
      </w:r>
    </w:p>
    <w:p w:rsidR="00E5391D" w:rsidRDefault="00E5391D" w:rsidP="00E5391D">
      <w:r>
        <w:rPr>
          <w:rFonts w:hint="eastAsia"/>
        </w:rPr>
        <w:t>самостійним</w:t>
      </w:r>
      <w:r>
        <w:t></w:t>
      </w:r>
      <w:r>
        <w:rPr>
          <w:rFonts w:hint="eastAsia"/>
        </w:rPr>
        <w:t>правовим</w:t>
      </w:r>
      <w:r>
        <w:t></w:t>
      </w:r>
      <w:r>
        <w:rPr>
          <w:rFonts w:hint="eastAsia"/>
        </w:rPr>
        <w:t>інститутом</w:t>
      </w:r>
      <w:r>
        <w:t></w:t>
      </w:r>
      <w:r>
        <w:t></w:t>
      </w:r>
      <w:r>
        <w:rPr>
          <w:rFonts w:hint="eastAsia"/>
        </w:rPr>
        <w:t>якому</w:t>
      </w:r>
      <w:r>
        <w:t></w:t>
      </w:r>
      <w:r>
        <w:rPr>
          <w:rFonts w:hint="eastAsia"/>
        </w:rPr>
        <w:t>властиві</w:t>
      </w:r>
      <w:r>
        <w:t></w:t>
      </w:r>
      <w:r>
        <w:rPr>
          <w:rFonts w:hint="eastAsia"/>
        </w:rPr>
        <w:t>ознаки</w:t>
      </w:r>
      <w:r>
        <w:t></w:t>
      </w:r>
      <w:r>
        <w:rPr>
          <w:rFonts w:hint="eastAsia"/>
        </w:rPr>
        <w:t>як</w:t>
      </w:r>
    </w:p>
    <w:p w:rsidR="00E5391D" w:rsidRDefault="00E5391D" w:rsidP="00E5391D">
      <w:r>
        <w:rPr>
          <w:rFonts w:hint="eastAsia"/>
        </w:rPr>
        <w:t>зобов’язальних</w:t>
      </w:r>
      <w:r>
        <w:t></w:t>
      </w:r>
      <w:r>
        <w:t></w:t>
      </w:r>
      <w:r>
        <w:rPr>
          <w:rFonts w:hint="eastAsia"/>
        </w:rPr>
        <w:t>так</w:t>
      </w:r>
      <w:r>
        <w:t></w:t>
      </w:r>
      <w:r>
        <w:rPr>
          <w:rFonts w:hint="eastAsia"/>
        </w:rPr>
        <w:t>і</w:t>
      </w:r>
      <w:r>
        <w:t></w:t>
      </w:r>
      <w:r>
        <w:rPr>
          <w:rFonts w:hint="eastAsia"/>
        </w:rPr>
        <w:t>речових</w:t>
      </w:r>
      <w:r>
        <w:t></w:t>
      </w:r>
      <w:r>
        <w:rPr>
          <w:rFonts w:hint="eastAsia"/>
        </w:rPr>
        <w:t>прав</w:t>
      </w:r>
      <w:r>
        <w:t></w:t>
      </w:r>
    </w:p>
    <w:p w:rsidR="00E5391D" w:rsidRDefault="00E5391D" w:rsidP="00E5391D">
      <w:r>
        <w:t></w:t>
      </w:r>
      <w:r>
        <w:t></w:t>
      </w:r>
      <w:r>
        <w:t></w:t>
      </w:r>
      <w:r>
        <w:rPr>
          <w:rFonts w:hint="eastAsia"/>
        </w:rPr>
        <w:t>З</w:t>
      </w:r>
      <w:r>
        <w:t></w:t>
      </w:r>
      <w:r>
        <w:rPr>
          <w:rFonts w:hint="eastAsia"/>
        </w:rPr>
        <w:t>метою</w:t>
      </w:r>
      <w:r>
        <w:t></w:t>
      </w:r>
      <w:r>
        <w:rPr>
          <w:rFonts w:hint="eastAsia"/>
        </w:rPr>
        <w:t>визначення</w:t>
      </w:r>
      <w:r>
        <w:t></w:t>
      </w:r>
      <w:r>
        <w:rPr>
          <w:rFonts w:hint="eastAsia"/>
        </w:rPr>
        <w:t>компетентного</w:t>
      </w:r>
      <w:r>
        <w:t></w:t>
      </w:r>
      <w:r>
        <w:rPr>
          <w:rFonts w:hint="eastAsia"/>
        </w:rPr>
        <w:t>права</w:t>
      </w:r>
      <w:r>
        <w:t></w:t>
      </w:r>
      <w:r>
        <w:t></w:t>
      </w:r>
      <w:r>
        <w:rPr>
          <w:rFonts w:hint="eastAsia"/>
        </w:rPr>
        <w:t>обґрунтовується</w:t>
      </w:r>
    </w:p>
    <w:p w:rsidR="00E5391D" w:rsidRDefault="00E5391D" w:rsidP="00E5391D">
      <w:r>
        <w:rPr>
          <w:rFonts w:hint="eastAsia"/>
        </w:rPr>
        <w:t>доцільність</w:t>
      </w:r>
      <w:r>
        <w:t></w:t>
      </w:r>
      <w:r>
        <w:rPr>
          <w:rFonts w:hint="eastAsia"/>
        </w:rPr>
        <w:t>визначення</w:t>
      </w:r>
      <w:r>
        <w:t></w:t>
      </w:r>
      <w:r>
        <w:rPr>
          <w:rFonts w:hint="eastAsia"/>
        </w:rPr>
        <w:t>двох</w:t>
      </w:r>
      <w:r>
        <w:t></w:t>
      </w:r>
      <w:r>
        <w:rPr>
          <w:rFonts w:hint="eastAsia"/>
        </w:rPr>
        <w:t>видів</w:t>
      </w:r>
      <w:r>
        <w:t></w:t>
      </w:r>
      <w:r>
        <w:rPr>
          <w:rFonts w:hint="eastAsia"/>
        </w:rPr>
        <w:t>правовідносин</w:t>
      </w:r>
      <w:r>
        <w:t></w:t>
      </w:r>
      <w:r>
        <w:rPr>
          <w:rFonts w:hint="eastAsia"/>
        </w:rPr>
        <w:t>з</w:t>
      </w:r>
      <w:r>
        <w:t></w:t>
      </w:r>
      <w:r>
        <w:rPr>
          <w:rFonts w:hint="eastAsia"/>
        </w:rPr>
        <w:t>договору</w:t>
      </w:r>
      <w:r>
        <w:t></w:t>
      </w:r>
      <w:r>
        <w:rPr>
          <w:rFonts w:hint="eastAsia"/>
        </w:rPr>
        <w:t>управління</w:t>
      </w:r>
    </w:p>
    <w:p w:rsidR="00E5391D" w:rsidRDefault="00E5391D" w:rsidP="00E5391D">
      <w:r>
        <w:rPr>
          <w:rFonts w:hint="eastAsia"/>
        </w:rPr>
        <w:t>майном</w:t>
      </w:r>
      <w:r>
        <w:t></w:t>
      </w:r>
      <w:r>
        <w:t></w:t>
      </w:r>
      <w:r>
        <w:rPr>
          <w:rFonts w:hint="eastAsia"/>
        </w:rPr>
        <w:t>внутрішніх</w:t>
      </w:r>
      <w:r>
        <w:t></w:t>
      </w:r>
      <w:r>
        <w:t></w:t>
      </w:r>
      <w:r>
        <w:rPr>
          <w:rFonts w:hint="eastAsia"/>
        </w:rPr>
        <w:t>між</w:t>
      </w:r>
      <w:r>
        <w:t></w:t>
      </w:r>
      <w:r>
        <w:rPr>
          <w:rFonts w:hint="eastAsia"/>
        </w:rPr>
        <w:t>управителем</w:t>
      </w:r>
      <w:r>
        <w:t></w:t>
      </w:r>
      <w:r>
        <w:rPr>
          <w:rFonts w:hint="eastAsia"/>
        </w:rPr>
        <w:t>та</w:t>
      </w:r>
      <w:r>
        <w:t></w:t>
      </w:r>
      <w:r>
        <w:rPr>
          <w:rFonts w:hint="eastAsia"/>
        </w:rPr>
        <w:t>установником</w:t>
      </w:r>
      <w:r>
        <w:t></w:t>
      </w:r>
      <w:r>
        <w:rPr>
          <w:rFonts w:hint="eastAsia"/>
        </w:rPr>
        <w:t>управління</w:t>
      </w:r>
      <w:r>
        <w:t></w:t>
      </w:r>
      <w:r>
        <w:rPr>
          <w:rFonts w:hint="eastAsia"/>
        </w:rPr>
        <w:t>або</w:t>
      </w:r>
    </w:p>
    <w:p w:rsidR="00E5391D" w:rsidRDefault="00E5391D" w:rsidP="00E5391D">
      <w:r>
        <w:rPr>
          <w:rFonts w:hint="eastAsia"/>
        </w:rPr>
        <w:t>вигодонабувачем</w:t>
      </w:r>
      <w:r>
        <w:t></w:t>
      </w:r>
      <w:r>
        <w:t></w:t>
      </w:r>
      <w:r>
        <w:rPr>
          <w:rFonts w:hint="eastAsia"/>
        </w:rPr>
        <w:t>і</w:t>
      </w:r>
      <w:r>
        <w:t></w:t>
      </w:r>
      <w:r>
        <w:rPr>
          <w:rFonts w:hint="eastAsia"/>
        </w:rPr>
        <w:t>зовнішніх</w:t>
      </w:r>
      <w:r>
        <w:t></w:t>
      </w:r>
      <w:r>
        <w:t></w:t>
      </w:r>
      <w:r>
        <w:rPr>
          <w:rFonts w:hint="eastAsia"/>
        </w:rPr>
        <w:t>між</w:t>
      </w:r>
      <w:r>
        <w:t></w:t>
      </w:r>
      <w:r>
        <w:rPr>
          <w:rFonts w:hint="eastAsia"/>
        </w:rPr>
        <w:t>управителем</w:t>
      </w:r>
      <w:r>
        <w:t></w:t>
      </w:r>
      <w:r>
        <w:rPr>
          <w:rFonts w:hint="eastAsia"/>
        </w:rPr>
        <w:t>і</w:t>
      </w:r>
      <w:r>
        <w:t></w:t>
      </w:r>
      <w:r>
        <w:rPr>
          <w:rFonts w:hint="eastAsia"/>
        </w:rPr>
        <w:t>третіми</w:t>
      </w:r>
      <w:r>
        <w:t></w:t>
      </w:r>
      <w:r>
        <w:rPr>
          <w:rFonts w:hint="eastAsia"/>
        </w:rPr>
        <w:t>особами</w:t>
      </w:r>
      <w:r>
        <w:t></w:t>
      </w:r>
      <w:r>
        <w:t></w:t>
      </w:r>
    </w:p>
    <w:p w:rsidR="00E5391D" w:rsidRDefault="00E5391D" w:rsidP="00E5391D">
      <w:r>
        <w:rPr>
          <w:rFonts w:hint="eastAsia"/>
        </w:rPr>
        <w:t>правову</w:t>
      </w:r>
      <w:r>
        <w:t></w:t>
      </w:r>
      <w:r>
        <w:rPr>
          <w:rFonts w:hint="eastAsia"/>
        </w:rPr>
        <w:t>кваліфікацію</w:t>
      </w:r>
      <w:r>
        <w:t></w:t>
      </w:r>
      <w:r>
        <w:rPr>
          <w:rFonts w:hint="eastAsia"/>
        </w:rPr>
        <w:t>яких</w:t>
      </w:r>
      <w:r>
        <w:t></w:t>
      </w:r>
      <w:r>
        <w:rPr>
          <w:rFonts w:hint="eastAsia"/>
        </w:rPr>
        <w:t>у</w:t>
      </w:r>
      <w:r>
        <w:t></w:t>
      </w:r>
      <w:r>
        <w:rPr>
          <w:rFonts w:hint="eastAsia"/>
        </w:rPr>
        <w:t>міжнародному</w:t>
      </w:r>
      <w:r>
        <w:t></w:t>
      </w:r>
      <w:r>
        <w:rPr>
          <w:rFonts w:hint="eastAsia"/>
        </w:rPr>
        <w:t>приватному</w:t>
      </w:r>
      <w:r>
        <w:t></w:t>
      </w:r>
      <w:r>
        <w:rPr>
          <w:rFonts w:hint="eastAsia"/>
        </w:rPr>
        <w:t>праві</w:t>
      </w:r>
      <w:r>
        <w:t></w:t>
      </w:r>
      <w:r>
        <w:rPr>
          <w:rFonts w:hint="eastAsia"/>
        </w:rPr>
        <w:t>України</w:t>
      </w:r>
    </w:p>
    <w:p w:rsidR="00E5391D" w:rsidRDefault="00E5391D" w:rsidP="00E5391D">
      <w:r>
        <w:rPr>
          <w:rFonts w:hint="eastAsia"/>
        </w:rPr>
        <w:t>доцільно</w:t>
      </w:r>
      <w:r>
        <w:t></w:t>
      </w:r>
      <w:r>
        <w:rPr>
          <w:rFonts w:hint="eastAsia"/>
        </w:rPr>
        <w:t>здійснювати</w:t>
      </w:r>
      <w:r>
        <w:t></w:t>
      </w:r>
      <w:r>
        <w:rPr>
          <w:rFonts w:hint="eastAsia"/>
        </w:rPr>
        <w:t>за</w:t>
      </w:r>
      <w:r>
        <w:t></w:t>
      </w:r>
      <w:r>
        <w:rPr>
          <w:rFonts w:hint="eastAsia"/>
        </w:rPr>
        <w:t>колізійними</w:t>
      </w:r>
      <w:r>
        <w:t></w:t>
      </w:r>
      <w:r>
        <w:rPr>
          <w:rFonts w:hint="eastAsia"/>
        </w:rPr>
        <w:t>нормами</w:t>
      </w:r>
      <w:r>
        <w:t></w:t>
      </w:r>
      <w:r>
        <w:rPr>
          <w:rFonts w:hint="eastAsia"/>
        </w:rPr>
        <w:t>зобов’язального</w:t>
      </w:r>
      <w:r>
        <w:t></w:t>
      </w:r>
      <w:r>
        <w:rPr>
          <w:rFonts w:hint="eastAsia"/>
        </w:rPr>
        <w:t>права</w:t>
      </w:r>
    </w:p>
    <w:p w:rsidR="00E5391D" w:rsidRDefault="00E5391D" w:rsidP="00E5391D">
      <w:r>
        <w:t></w:t>
      </w:r>
      <w:r>
        <w:rPr>
          <w:rFonts w:hint="eastAsia"/>
        </w:rPr>
        <w:t>внутрішні</w:t>
      </w:r>
      <w:r>
        <w:t></w:t>
      </w:r>
      <w:r>
        <w:rPr>
          <w:rFonts w:hint="eastAsia"/>
        </w:rPr>
        <w:t>відносини</w:t>
      </w:r>
      <w:r>
        <w:t></w:t>
      </w:r>
      <w:r>
        <w:t></w:t>
      </w:r>
      <w:r>
        <w:rPr>
          <w:rFonts w:hint="eastAsia"/>
        </w:rPr>
        <w:t>та</w:t>
      </w:r>
      <w:r>
        <w:t></w:t>
      </w:r>
      <w:r>
        <w:rPr>
          <w:rFonts w:hint="eastAsia"/>
        </w:rPr>
        <w:t>колізійними</w:t>
      </w:r>
      <w:r>
        <w:t></w:t>
      </w:r>
      <w:r>
        <w:rPr>
          <w:rFonts w:hint="eastAsia"/>
        </w:rPr>
        <w:t>нормами</w:t>
      </w:r>
      <w:r>
        <w:t></w:t>
      </w:r>
      <w:r>
        <w:rPr>
          <w:rFonts w:hint="eastAsia"/>
        </w:rPr>
        <w:t>речового</w:t>
      </w:r>
      <w:r>
        <w:t></w:t>
      </w:r>
      <w:r>
        <w:rPr>
          <w:rFonts w:hint="eastAsia"/>
        </w:rPr>
        <w:t>права</w:t>
      </w:r>
      <w:r>
        <w:t></w:t>
      </w:r>
      <w:r>
        <w:t></w:t>
      </w:r>
      <w:r>
        <w:rPr>
          <w:rFonts w:hint="eastAsia"/>
        </w:rPr>
        <w:t>зовнішні</w:t>
      </w:r>
    </w:p>
    <w:p w:rsidR="00E5391D" w:rsidRDefault="00E5391D" w:rsidP="00E5391D">
      <w:r>
        <w:rPr>
          <w:rFonts w:hint="eastAsia"/>
        </w:rPr>
        <w:t>відносини</w:t>
      </w:r>
      <w:r>
        <w:t></w:t>
      </w:r>
      <w:r>
        <w:t></w:t>
      </w:r>
      <w:r>
        <w:t></w:t>
      </w:r>
      <w:r>
        <w:rPr>
          <w:rFonts w:hint="eastAsia"/>
        </w:rPr>
        <w:t>оскільки</w:t>
      </w:r>
      <w:r>
        <w:t></w:t>
      </w:r>
      <w:r>
        <w:rPr>
          <w:rFonts w:hint="eastAsia"/>
        </w:rPr>
        <w:t>йдеться</w:t>
      </w:r>
      <w:r>
        <w:t></w:t>
      </w:r>
      <w:r>
        <w:rPr>
          <w:rFonts w:hint="eastAsia"/>
        </w:rPr>
        <w:t>про</w:t>
      </w:r>
      <w:r>
        <w:t></w:t>
      </w:r>
      <w:r>
        <w:rPr>
          <w:rFonts w:hint="eastAsia"/>
        </w:rPr>
        <w:t>зобов’язальні</w:t>
      </w:r>
      <w:r>
        <w:t></w:t>
      </w:r>
      <w:r>
        <w:rPr>
          <w:rFonts w:hint="eastAsia"/>
        </w:rPr>
        <w:t>і</w:t>
      </w:r>
      <w:r>
        <w:t></w:t>
      </w:r>
      <w:r>
        <w:rPr>
          <w:rFonts w:hint="eastAsia"/>
        </w:rPr>
        <w:t>речові</w:t>
      </w:r>
      <w:r>
        <w:t></w:t>
      </w:r>
      <w:r>
        <w:rPr>
          <w:rFonts w:hint="eastAsia"/>
        </w:rPr>
        <w:t>правовідносини</w:t>
      </w:r>
    </w:p>
    <w:p w:rsidR="00E5391D" w:rsidRDefault="00E5391D" w:rsidP="00E5391D">
      <w:r>
        <w:rPr>
          <w:rFonts w:hint="eastAsia"/>
        </w:rPr>
        <w:t>відповідно</w:t>
      </w:r>
      <w:r>
        <w:t></w:t>
      </w:r>
    </w:p>
    <w:p w:rsidR="00E5391D" w:rsidRDefault="00E5391D" w:rsidP="00E5391D">
      <w:r>
        <w:t></w:t>
      </w:r>
      <w:r>
        <w:t></w:t>
      </w:r>
      <w:r>
        <w:t></w:t>
      </w:r>
      <w:r>
        <w:rPr>
          <w:rFonts w:hint="eastAsia"/>
        </w:rPr>
        <w:t>Доводиться</w:t>
      </w:r>
      <w:r>
        <w:t></w:t>
      </w:r>
      <w:r>
        <w:rPr>
          <w:rFonts w:hint="eastAsia"/>
        </w:rPr>
        <w:t>допустимість</w:t>
      </w:r>
      <w:r>
        <w:t></w:t>
      </w:r>
      <w:r>
        <w:rPr>
          <w:rFonts w:hint="eastAsia"/>
        </w:rPr>
        <w:t>правової</w:t>
      </w:r>
      <w:r>
        <w:t></w:t>
      </w:r>
      <w:r>
        <w:rPr>
          <w:rFonts w:hint="eastAsia"/>
        </w:rPr>
        <w:t>кваліфікації</w:t>
      </w:r>
      <w:r>
        <w:t></w:t>
      </w:r>
      <w:r>
        <w:rPr>
          <w:rFonts w:hint="eastAsia"/>
        </w:rPr>
        <w:t>українським</w:t>
      </w:r>
    </w:p>
    <w:p w:rsidR="00E5391D" w:rsidRDefault="00E5391D" w:rsidP="00E5391D">
      <w:r>
        <w:rPr>
          <w:rFonts w:hint="eastAsia"/>
        </w:rPr>
        <w:t>судом</w:t>
      </w:r>
      <w:r>
        <w:t></w:t>
      </w:r>
      <w:r>
        <w:rPr>
          <w:rFonts w:hint="eastAsia"/>
        </w:rPr>
        <w:t>трасту</w:t>
      </w:r>
      <w:r>
        <w:t></w:t>
      </w:r>
      <w:r>
        <w:t></w:t>
      </w:r>
      <w:r>
        <w:rPr>
          <w:rFonts w:hint="eastAsia"/>
        </w:rPr>
        <w:t>створеного</w:t>
      </w:r>
      <w:r>
        <w:t></w:t>
      </w:r>
      <w:r>
        <w:rPr>
          <w:rFonts w:hint="eastAsia"/>
        </w:rPr>
        <w:t>за</w:t>
      </w:r>
      <w:r>
        <w:t></w:t>
      </w:r>
      <w:r>
        <w:rPr>
          <w:rFonts w:hint="eastAsia"/>
        </w:rPr>
        <w:t>іноземним</w:t>
      </w:r>
      <w:r>
        <w:t></w:t>
      </w:r>
      <w:r>
        <w:rPr>
          <w:rFonts w:hint="eastAsia"/>
        </w:rPr>
        <w:t>правом</w:t>
      </w:r>
      <w:r>
        <w:t></w:t>
      </w:r>
      <w:r>
        <w:t></w:t>
      </w:r>
      <w:r>
        <w:rPr>
          <w:rFonts w:hint="eastAsia"/>
        </w:rPr>
        <w:t>за</w:t>
      </w:r>
      <w:r>
        <w:t></w:t>
      </w:r>
      <w:r>
        <w:rPr>
          <w:rFonts w:hint="eastAsia"/>
        </w:rPr>
        <w:t>правилами</w:t>
      </w:r>
      <w:r>
        <w:t></w:t>
      </w:r>
      <w:r>
        <w:rPr>
          <w:rFonts w:hint="eastAsia"/>
        </w:rPr>
        <w:t>про</w:t>
      </w:r>
    </w:p>
    <w:p w:rsidR="00E5391D" w:rsidRDefault="00E5391D" w:rsidP="00E5391D">
      <w:r>
        <w:rPr>
          <w:rFonts w:hint="eastAsia"/>
        </w:rPr>
        <w:t>довірчу</w:t>
      </w:r>
      <w:r>
        <w:t></w:t>
      </w:r>
      <w:r>
        <w:rPr>
          <w:rFonts w:hint="eastAsia"/>
        </w:rPr>
        <w:t>власність</w:t>
      </w:r>
      <w:r>
        <w:t></w:t>
      </w:r>
      <w:r>
        <w:t></w:t>
      </w:r>
      <w:r>
        <w:rPr>
          <w:rFonts w:hint="eastAsia"/>
        </w:rPr>
        <w:t>передбачену</w:t>
      </w:r>
      <w:r>
        <w:t></w:t>
      </w:r>
      <w:r>
        <w:rPr>
          <w:rFonts w:hint="eastAsia"/>
        </w:rPr>
        <w:t>ЦК</w:t>
      </w:r>
      <w:r>
        <w:t></w:t>
      </w:r>
      <w:r>
        <w:rPr>
          <w:rFonts w:hint="eastAsia"/>
        </w:rPr>
        <w:t>України</w:t>
      </w:r>
      <w:r>
        <w:t></w:t>
      </w:r>
      <w:r>
        <w:t></w:t>
      </w:r>
      <w:r>
        <w:rPr>
          <w:rFonts w:hint="eastAsia"/>
        </w:rPr>
        <w:t>і</w:t>
      </w:r>
      <w:r>
        <w:t></w:t>
      </w:r>
      <w:r>
        <w:rPr>
          <w:rFonts w:hint="eastAsia"/>
        </w:rPr>
        <w:t>з</w:t>
      </w:r>
      <w:r>
        <w:t></w:t>
      </w:r>
      <w:r>
        <w:rPr>
          <w:rFonts w:hint="eastAsia"/>
        </w:rPr>
        <w:t>урахуванням</w:t>
      </w:r>
      <w:r>
        <w:t></w:t>
      </w:r>
      <w:r>
        <w:rPr>
          <w:rFonts w:hint="eastAsia"/>
        </w:rPr>
        <w:t>права</w:t>
      </w:r>
    </w:p>
    <w:p w:rsidR="00E5391D" w:rsidRDefault="00E5391D" w:rsidP="00E5391D">
      <w:r>
        <w:rPr>
          <w:rFonts w:hint="eastAsia"/>
        </w:rPr>
        <w:t>іноземної</w:t>
      </w:r>
      <w:r>
        <w:t></w:t>
      </w:r>
      <w:r>
        <w:rPr>
          <w:rFonts w:hint="eastAsia"/>
        </w:rPr>
        <w:t>держави</w:t>
      </w:r>
      <w:r>
        <w:t></w:t>
      </w:r>
      <w:r>
        <w:t></w:t>
      </w:r>
      <w:r>
        <w:rPr>
          <w:rFonts w:hint="eastAsia"/>
        </w:rPr>
        <w:t>якщо</w:t>
      </w:r>
      <w:r>
        <w:t></w:t>
      </w:r>
      <w:r>
        <w:rPr>
          <w:rFonts w:hint="eastAsia"/>
        </w:rPr>
        <w:t>за</w:t>
      </w:r>
      <w:r>
        <w:t></w:t>
      </w:r>
      <w:r>
        <w:rPr>
          <w:rFonts w:hint="eastAsia"/>
        </w:rPr>
        <w:t>колізійними</w:t>
      </w:r>
      <w:r>
        <w:t></w:t>
      </w:r>
      <w:r>
        <w:rPr>
          <w:rFonts w:hint="eastAsia"/>
        </w:rPr>
        <w:t>нормами</w:t>
      </w:r>
      <w:r>
        <w:t></w:t>
      </w:r>
      <w:r>
        <w:rPr>
          <w:rFonts w:hint="eastAsia"/>
        </w:rPr>
        <w:t>підлягає</w:t>
      </w:r>
      <w:r>
        <w:t></w:t>
      </w:r>
      <w:r>
        <w:rPr>
          <w:rFonts w:hint="eastAsia"/>
        </w:rPr>
        <w:t>застосуванню</w:t>
      </w:r>
    </w:p>
    <w:p w:rsidR="00E5391D" w:rsidRDefault="00E5391D" w:rsidP="00E5391D">
      <w:r>
        <w:rPr>
          <w:rFonts w:hint="eastAsia"/>
        </w:rPr>
        <w:t>іноземне</w:t>
      </w:r>
      <w:r>
        <w:t></w:t>
      </w:r>
      <w:r>
        <w:rPr>
          <w:rFonts w:hint="eastAsia"/>
        </w:rPr>
        <w:t>право</w:t>
      </w:r>
      <w:r>
        <w:t></w:t>
      </w:r>
      <w:r>
        <w:t></w:t>
      </w:r>
      <w:r>
        <w:rPr>
          <w:rFonts w:hint="eastAsia"/>
        </w:rPr>
        <w:t>нормами</w:t>
      </w:r>
      <w:r>
        <w:t></w:t>
      </w:r>
      <w:r>
        <w:rPr>
          <w:rFonts w:hint="eastAsia"/>
        </w:rPr>
        <w:t>якого</w:t>
      </w:r>
      <w:r>
        <w:t></w:t>
      </w:r>
      <w:r>
        <w:rPr>
          <w:rFonts w:hint="eastAsia"/>
        </w:rPr>
        <w:t>передбачено</w:t>
      </w:r>
      <w:r>
        <w:t></w:t>
      </w:r>
      <w:r>
        <w:rPr>
          <w:rFonts w:hint="eastAsia"/>
        </w:rPr>
        <w:t>можливість</w:t>
      </w:r>
      <w:r>
        <w:t></w:t>
      </w:r>
      <w:r>
        <w:rPr>
          <w:rFonts w:hint="eastAsia"/>
        </w:rPr>
        <w:t>створення</w:t>
      </w:r>
    </w:p>
    <w:p w:rsidR="00E5391D" w:rsidRDefault="00E5391D" w:rsidP="00E5391D">
      <w:r>
        <w:rPr>
          <w:rFonts w:hint="eastAsia"/>
        </w:rPr>
        <w:t>інституту</w:t>
      </w:r>
      <w:r>
        <w:t></w:t>
      </w:r>
      <w:r>
        <w:rPr>
          <w:rFonts w:hint="eastAsia"/>
        </w:rPr>
        <w:t>трасту</w:t>
      </w:r>
      <w:r>
        <w:t></w:t>
      </w:r>
    </w:p>
    <w:p w:rsidR="00E5391D" w:rsidRDefault="00E5391D" w:rsidP="00E5391D">
      <w:r>
        <w:t></w:t>
      </w:r>
      <w:r>
        <w:t></w:t>
      </w:r>
      <w:r>
        <w:t></w:t>
      </w:r>
      <w:r>
        <w:rPr>
          <w:rFonts w:hint="eastAsia"/>
        </w:rPr>
        <w:t>У</w:t>
      </w:r>
      <w:r>
        <w:t></w:t>
      </w:r>
      <w:r>
        <w:rPr>
          <w:rFonts w:hint="eastAsia"/>
        </w:rPr>
        <w:t>зв’язку</w:t>
      </w:r>
      <w:r>
        <w:t></w:t>
      </w:r>
      <w:r>
        <w:rPr>
          <w:rFonts w:hint="eastAsia"/>
        </w:rPr>
        <w:t>з</w:t>
      </w:r>
      <w:r>
        <w:t></w:t>
      </w:r>
      <w:r>
        <w:rPr>
          <w:rFonts w:hint="eastAsia"/>
        </w:rPr>
        <w:t>відсутністю</w:t>
      </w:r>
      <w:r>
        <w:t></w:t>
      </w:r>
      <w:r>
        <w:rPr>
          <w:rFonts w:hint="eastAsia"/>
        </w:rPr>
        <w:t>в</w:t>
      </w:r>
      <w:r>
        <w:t></w:t>
      </w:r>
      <w:r>
        <w:rPr>
          <w:rFonts w:hint="eastAsia"/>
        </w:rPr>
        <w:t>законодавстві</w:t>
      </w:r>
      <w:r>
        <w:t></w:t>
      </w:r>
      <w:r>
        <w:rPr>
          <w:rFonts w:hint="eastAsia"/>
        </w:rPr>
        <w:t>України</w:t>
      </w:r>
      <w:r>
        <w:t></w:t>
      </w:r>
      <w:r>
        <w:rPr>
          <w:rFonts w:hint="eastAsia"/>
        </w:rPr>
        <w:t>конструкції</w:t>
      </w:r>
    </w:p>
    <w:p w:rsidR="00E5391D" w:rsidRDefault="00E5391D" w:rsidP="00E5391D">
      <w:r>
        <w:rPr>
          <w:rFonts w:hint="eastAsia"/>
        </w:rPr>
        <w:t>довірчої</w:t>
      </w:r>
      <w:r>
        <w:t></w:t>
      </w:r>
      <w:r>
        <w:rPr>
          <w:rFonts w:hint="eastAsia"/>
        </w:rPr>
        <w:t>власності</w:t>
      </w:r>
      <w:r>
        <w:t></w:t>
      </w:r>
      <w:r>
        <w:t></w:t>
      </w:r>
      <w:r>
        <w:rPr>
          <w:rFonts w:hint="eastAsia"/>
        </w:rPr>
        <w:t>що</w:t>
      </w:r>
      <w:r>
        <w:t></w:t>
      </w:r>
      <w:r>
        <w:rPr>
          <w:rFonts w:hint="eastAsia"/>
        </w:rPr>
        <w:t>існує</w:t>
      </w:r>
      <w:r>
        <w:t></w:t>
      </w:r>
      <w:r>
        <w:rPr>
          <w:rFonts w:hint="eastAsia"/>
        </w:rPr>
        <w:t>в</w:t>
      </w:r>
      <w:r>
        <w:t></w:t>
      </w:r>
      <w:r>
        <w:rPr>
          <w:rFonts w:hint="eastAsia"/>
        </w:rPr>
        <w:t>англо</w:t>
      </w:r>
      <w:r>
        <w:t></w:t>
      </w:r>
      <w:r>
        <w:rPr>
          <w:rFonts w:hint="eastAsia"/>
        </w:rPr>
        <w:t>американській</w:t>
      </w:r>
      <w:r>
        <w:t></w:t>
      </w:r>
      <w:r>
        <w:rPr>
          <w:rFonts w:hint="eastAsia"/>
        </w:rPr>
        <w:t>системі</w:t>
      </w:r>
      <w:r>
        <w:t></w:t>
      </w:r>
      <w:r>
        <w:rPr>
          <w:rFonts w:hint="eastAsia"/>
        </w:rPr>
        <w:t>права</w:t>
      </w:r>
      <w:r>
        <w:t></w:t>
      </w:r>
    </w:p>
    <w:p w:rsidR="00E5391D" w:rsidRDefault="00E5391D" w:rsidP="00E5391D">
      <w:r>
        <w:rPr>
          <w:rFonts w:hint="eastAsia"/>
        </w:rPr>
        <w:t>зокрема</w:t>
      </w:r>
      <w:r>
        <w:t></w:t>
      </w:r>
      <w:r>
        <w:t></w:t>
      </w:r>
      <w:r>
        <w:rPr>
          <w:rFonts w:hint="eastAsia"/>
        </w:rPr>
        <w:t>інституту</w:t>
      </w:r>
      <w:r>
        <w:t></w:t>
      </w:r>
      <w:r>
        <w:rPr>
          <w:rFonts w:hint="eastAsia"/>
        </w:rPr>
        <w:t>трасту</w:t>
      </w:r>
      <w:r>
        <w:t></w:t>
      </w:r>
      <w:r>
        <w:t></w:t>
      </w:r>
      <w:r>
        <w:rPr>
          <w:rFonts w:hint="eastAsia"/>
        </w:rPr>
        <w:t>встановлюються</w:t>
      </w:r>
      <w:r>
        <w:t></w:t>
      </w:r>
      <w:r>
        <w:rPr>
          <w:rFonts w:hint="eastAsia"/>
        </w:rPr>
        <w:t>обмеження</w:t>
      </w:r>
      <w:r>
        <w:t></w:t>
      </w:r>
      <w:r>
        <w:rPr>
          <w:rFonts w:hint="eastAsia"/>
        </w:rPr>
        <w:t>застосування</w:t>
      </w:r>
    </w:p>
    <w:p w:rsidR="00E5391D" w:rsidRDefault="00E5391D" w:rsidP="00E5391D">
      <w:r>
        <w:t></w:t>
      </w:r>
      <w:r>
        <w:t></w:t>
      </w:r>
      <w:r>
        <w:t></w:t>
      </w:r>
    </w:p>
    <w:p w:rsidR="00E5391D" w:rsidRDefault="00E5391D" w:rsidP="00E5391D">
      <w:r>
        <w:rPr>
          <w:rFonts w:hint="eastAsia"/>
        </w:rPr>
        <w:t>норм</w:t>
      </w:r>
      <w:r>
        <w:t></w:t>
      </w:r>
      <w:r>
        <w:rPr>
          <w:rFonts w:hint="eastAsia"/>
        </w:rPr>
        <w:t>іноземного</w:t>
      </w:r>
      <w:r>
        <w:t></w:t>
      </w:r>
      <w:r>
        <w:rPr>
          <w:rFonts w:hint="eastAsia"/>
        </w:rPr>
        <w:t>права</w:t>
      </w:r>
      <w:r>
        <w:t></w:t>
      </w:r>
      <w:r>
        <w:t></w:t>
      </w:r>
      <w:r>
        <w:rPr>
          <w:rFonts w:hint="eastAsia"/>
        </w:rPr>
        <w:t>Такими</w:t>
      </w:r>
      <w:r>
        <w:t></w:t>
      </w:r>
      <w:r>
        <w:rPr>
          <w:rFonts w:hint="eastAsia"/>
        </w:rPr>
        <w:t>нормами</w:t>
      </w:r>
      <w:r>
        <w:t></w:t>
      </w:r>
      <w:r>
        <w:rPr>
          <w:rFonts w:hint="eastAsia"/>
        </w:rPr>
        <w:t>слід</w:t>
      </w:r>
      <w:r>
        <w:t></w:t>
      </w:r>
      <w:r>
        <w:rPr>
          <w:rFonts w:hint="eastAsia"/>
        </w:rPr>
        <w:t>вважати</w:t>
      </w:r>
      <w:r>
        <w:t></w:t>
      </w:r>
      <w:r>
        <w:rPr>
          <w:rFonts w:hint="eastAsia"/>
        </w:rPr>
        <w:t>певні</w:t>
      </w:r>
      <w:r>
        <w:t></w:t>
      </w:r>
      <w:r>
        <w:rPr>
          <w:rFonts w:hint="eastAsia"/>
        </w:rPr>
        <w:t>юридичні</w:t>
      </w:r>
    </w:p>
    <w:p w:rsidR="00E5391D" w:rsidRDefault="00E5391D" w:rsidP="00E5391D">
      <w:r>
        <w:rPr>
          <w:rFonts w:hint="eastAsia"/>
        </w:rPr>
        <w:t>обставини</w:t>
      </w:r>
      <w:r>
        <w:t></w:t>
      </w:r>
      <w:r>
        <w:t></w:t>
      </w:r>
      <w:r>
        <w:rPr>
          <w:rFonts w:hint="eastAsia"/>
        </w:rPr>
        <w:t>а</w:t>
      </w:r>
      <w:r>
        <w:t></w:t>
      </w:r>
      <w:r>
        <w:rPr>
          <w:rFonts w:hint="eastAsia"/>
        </w:rPr>
        <w:t>саме</w:t>
      </w:r>
      <w:r>
        <w:t></w:t>
      </w:r>
      <w:r>
        <w:t></w:t>
      </w:r>
      <w:r>
        <w:rPr>
          <w:rFonts w:hint="eastAsia"/>
        </w:rPr>
        <w:t>порушення</w:t>
      </w:r>
      <w:r>
        <w:t></w:t>
      </w:r>
      <w:r>
        <w:rPr>
          <w:rFonts w:hint="eastAsia"/>
        </w:rPr>
        <w:t>публічного</w:t>
      </w:r>
      <w:r>
        <w:t></w:t>
      </w:r>
      <w:r>
        <w:rPr>
          <w:rFonts w:hint="eastAsia"/>
        </w:rPr>
        <w:t>порядку</w:t>
      </w:r>
      <w:r>
        <w:t></w:t>
      </w:r>
      <w:r>
        <w:t></w:t>
      </w:r>
      <w:r>
        <w:rPr>
          <w:rFonts w:hint="eastAsia"/>
        </w:rPr>
        <w:t>в</w:t>
      </w:r>
      <w:r>
        <w:t></w:t>
      </w:r>
      <w:r>
        <w:rPr>
          <w:rFonts w:hint="eastAsia"/>
        </w:rPr>
        <w:t>тому</w:t>
      </w:r>
      <w:r>
        <w:t></w:t>
      </w:r>
      <w:r>
        <w:rPr>
          <w:rFonts w:hint="eastAsia"/>
        </w:rPr>
        <w:t>числі</w:t>
      </w:r>
      <w:r>
        <w:t></w:t>
      </w:r>
      <w:r>
        <w:rPr>
          <w:rFonts w:hint="eastAsia"/>
        </w:rPr>
        <w:t>загроза</w:t>
      </w:r>
    </w:p>
    <w:p w:rsidR="00E5391D" w:rsidRDefault="00E5391D" w:rsidP="00E5391D">
      <w:r>
        <w:rPr>
          <w:rFonts w:hint="eastAsia"/>
        </w:rPr>
        <w:t>суверенітету</w:t>
      </w:r>
      <w:r>
        <w:t></w:t>
      </w:r>
      <w:r>
        <w:t></w:t>
      </w:r>
      <w:r>
        <w:rPr>
          <w:rFonts w:hint="eastAsia"/>
        </w:rPr>
        <w:t>порушення</w:t>
      </w:r>
      <w:r>
        <w:t></w:t>
      </w:r>
      <w:r>
        <w:rPr>
          <w:rFonts w:hint="eastAsia"/>
        </w:rPr>
        <w:t>основних</w:t>
      </w:r>
      <w:r>
        <w:t></w:t>
      </w:r>
      <w:r>
        <w:rPr>
          <w:rFonts w:hint="eastAsia"/>
        </w:rPr>
        <w:t>прав</w:t>
      </w:r>
      <w:r>
        <w:t></w:t>
      </w:r>
      <w:r>
        <w:rPr>
          <w:rFonts w:hint="eastAsia"/>
        </w:rPr>
        <w:t>і</w:t>
      </w:r>
      <w:r>
        <w:t></w:t>
      </w:r>
      <w:r>
        <w:rPr>
          <w:rFonts w:hint="eastAsia"/>
        </w:rPr>
        <w:t>свобод</w:t>
      </w:r>
      <w:r>
        <w:t></w:t>
      </w:r>
      <w:r>
        <w:t></w:t>
      </w:r>
      <w:r>
        <w:rPr>
          <w:rFonts w:hint="eastAsia"/>
        </w:rPr>
        <w:t>основ</w:t>
      </w:r>
      <w:r>
        <w:t></w:t>
      </w:r>
      <w:r>
        <w:rPr>
          <w:rFonts w:hint="eastAsia"/>
        </w:rPr>
        <w:t>конституційного</w:t>
      </w:r>
    </w:p>
    <w:p w:rsidR="00E5391D" w:rsidRDefault="00E5391D" w:rsidP="00E5391D">
      <w:r>
        <w:rPr>
          <w:rFonts w:hint="eastAsia"/>
        </w:rPr>
        <w:t>ладу</w:t>
      </w:r>
      <w:r>
        <w:t></w:t>
      </w:r>
      <w:r>
        <w:t></w:t>
      </w:r>
      <w:r>
        <w:rPr>
          <w:rFonts w:hint="eastAsia"/>
        </w:rPr>
        <w:t>коли</w:t>
      </w:r>
      <w:r>
        <w:t></w:t>
      </w:r>
      <w:r>
        <w:rPr>
          <w:rFonts w:hint="eastAsia"/>
        </w:rPr>
        <w:t>норми</w:t>
      </w:r>
      <w:r>
        <w:t></w:t>
      </w:r>
      <w:r>
        <w:rPr>
          <w:rFonts w:hint="eastAsia"/>
        </w:rPr>
        <w:t>іноземного</w:t>
      </w:r>
      <w:r>
        <w:t></w:t>
      </w:r>
      <w:r>
        <w:rPr>
          <w:rFonts w:hint="eastAsia"/>
        </w:rPr>
        <w:t>права</w:t>
      </w:r>
      <w:r>
        <w:t></w:t>
      </w:r>
      <w:r>
        <w:rPr>
          <w:rFonts w:hint="eastAsia"/>
        </w:rPr>
        <w:t>суперечать</w:t>
      </w:r>
      <w:r>
        <w:t></w:t>
      </w:r>
      <w:r>
        <w:rPr>
          <w:rFonts w:hint="eastAsia"/>
        </w:rPr>
        <w:t>імперативним</w:t>
      </w:r>
      <w:r>
        <w:t></w:t>
      </w:r>
      <w:r>
        <w:rPr>
          <w:rFonts w:hint="eastAsia"/>
        </w:rPr>
        <w:t>нормам</w:t>
      </w:r>
    </w:p>
    <w:p w:rsidR="00E5391D" w:rsidRDefault="00E5391D" w:rsidP="00E5391D">
      <w:r>
        <w:rPr>
          <w:rFonts w:hint="eastAsia"/>
        </w:rPr>
        <w:t>законодавства</w:t>
      </w:r>
      <w:r>
        <w:t></w:t>
      </w:r>
      <w:r>
        <w:rPr>
          <w:rFonts w:hint="eastAsia"/>
        </w:rPr>
        <w:t>України</w:t>
      </w:r>
      <w:r>
        <w:t></w:t>
      </w:r>
      <w:r>
        <w:t></w:t>
      </w:r>
      <w:r>
        <w:rPr>
          <w:rFonts w:hint="eastAsia"/>
        </w:rPr>
        <w:t>коли</w:t>
      </w:r>
      <w:r>
        <w:t></w:t>
      </w:r>
      <w:r>
        <w:rPr>
          <w:rFonts w:hint="eastAsia"/>
        </w:rPr>
        <w:t>сторони</w:t>
      </w:r>
      <w:r>
        <w:t></w:t>
      </w:r>
      <w:r>
        <w:rPr>
          <w:rFonts w:hint="eastAsia"/>
        </w:rPr>
        <w:t>за</w:t>
      </w:r>
      <w:r>
        <w:t></w:t>
      </w:r>
      <w:r>
        <w:rPr>
          <w:rFonts w:hint="eastAsia"/>
        </w:rPr>
        <w:t>допомогою</w:t>
      </w:r>
      <w:r>
        <w:t></w:t>
      </w:r>
      <w:r>
        <w:rPr>
          <w:rFonts w:hint="eastAsia"/>
        </w:rPr>
        <w:t>колізійних</w:t>
      </w:r>
      <w:r>
        <w:t></w:t>
      </w:r>
      <w:r>
        <w:rPr>
          <w:rFonts w:hint="eastAsia"/>
        </w:rPr>
        <w:t>норм</w:t>
      </w:r>
    </w:p>
    <w:p w:rsidR="00E5391D" w:rsidRDefault="00E5391D" w:rsidP="00E5391D">
      <w:r>
        <w:rPr>
          <w:rFonts w:hint="eastAsia"/>
        </w:rPr>
        <w:t>хочуть</w:t>
      </w:r>
      <w:r>
        <w:t></w:t>
      </w:r>
      <w:r>
        <w:rPr>
          <w:rFonts w:hint="eastAsia"/>
        </w:rPr>
        <w:t>обійти</w:t>
      </w:r>
      <w:r>
        <w:t></w:t>
      </w:r>
      <w:r>
        <w:rPr>
          <w:rFonts w:hint="eastAsia"/>
        </w:rPr>
        <w:t>імперативні</w:t>
      </w:r>
      <w:r>
        <w:t></w:t>
      </w:r>
      <w:r>
        <w:rPr>
          <w:rFonts w:hint="eastAsia"/>
        </w:rPr>
        <w:t>норми</w:t>
      </w:r>
      <w:r>
        <w:t></w:t>
      </w:r>
      <w:r>
        <w:rPr>
          <w:rFonts w:hint="eastAsia"/>
        </w:rPr>
        <w:t>законодавства</w:t>
      </w:r>
      <w:r>
        <w:t></w:t>
      </w:r>
      <w:r>
        <w:rPr>
          <w:rFonts w:hint="eastAsia"/>
        </w:rPr>
        <w:t>України</w:t>
      </w:r>
      <w:r>
        <w:t></w:t>
      </w:r>
    </w:p>
    <w:p w:rsidR="00E5391D" w:rsidRDefault="00E5391D" w:rsidP="00E5391D">
      <w:r>
        <w:t></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обґрунтовується</w:t>
      </w:r>
      <w:r>
        <w:t></w:t>
      </w:r>
      <w:r>
        <w:t></w:t>
      </w:r>
      <w:r>
        <w:rPr>
          <w:rFonts w:hint="eastAsia"/>
        </w:rPr>
        <w:t>що</w:t>
      </w:r>
      <w:r>
        <w:t></w:t>
      </w:r>
      <w:r>
        <w:rPr>
          <w:rFonts w:hint="eastAsia"/>
        </w:rPr>
        <w:t>такий</w:t>
      </w:r>
      <w:r>
        <w:t></w:t>
      </w:r>
      <w:r>
        <w:rPr>
          <w:rFonts w:hint="eastAsia"/>
        </w:rPr>
        <w:t>вид</w:t>
      </w:r>
    </w:p>
    <w:p w:rsidR="00E5391D" w:rsidRDefault="00E5391D" w:rsidP="00E5391D">
      <w:r>
        <w:rPr>
          <w:rFonts w:hint="eastAsia"/>
        </w:rPr>
        <w:t>договору</w:t>
      </w:r>
      <w:r>
        <w:t></w:t>
      </w:r>
      <w:r>
        <w:rPr>
          <w:rFonts w:hint="eastAsia"/>
        </w:rPr>
        <w:t>управління</w:t>
      </w:r>
      <w:r>
        <w:t></w:t>
      </w:r>
      <w:r>
        <w:rPr>
          <w:rFonts w:hint="eastAsia"/>
        </w:rPr>
        <w:t>майном</w:t>
      </w:r>
      <w:r>
        <w:t></w:t>
      </w:r>
      <w:r>
        <w:t></w:t>
      </w:r>
      <w:r>
        <w:rPr>
          <w:rFonts w:hint="eastAsia"/>
        </w:rPr>
        <w:t>як</w:t>
      </w:r>
      <w:r>
        <w:t></w:t>
      </w:r>
      <w:r>
        <w:rPr>
          <w:rFonts w:hint="eastAsia"/>
        </w:rPr>
        <w:t>договір</w:t>
      </w:r>
      <w:r>
        <w:t></w:t>
      </w:r>
      <w:r>
        <w:rPr>
          <w:rFonts w:hint="eastAsia"/>
        </w:rPr>
        <w:t>про</w:t>
      </w:r>
      <w:r>
        <w:t></w:t>
      </w:r>
      <w:r>
        <w:rPr>
          <w:rFonts w:hint="eastAsia"/>
        </w:rPr>
        <w:t>створення</w:t>
      </w:r>
      <w:r>
        <w:t></w:t>
      </w:r>
      <w:r>
        <w:rPr>
          <w:rFonts w:hint="eastAsia"/>
        </w:rPr>
        <w:t>трасту</w:t>
      </w:r>
      <w:r>
        <w:t></w:t>
      </w:r>
      <w:r>
        <w:t></w:t>
      </w:r>
      <w:r>
        <w:rPr>
          <w:rFonts w:hint="eastAsia"/>
        </w:rPr>
        <w:t>є</w:t>
      </w:r>
      <w:r>
        <w:t></w:t>
      </w:r>
      <w:r>
        <w:rPr>
          <w:rFonts w:hint="eastAsia"/>
        </w:rPr>
        <w:t>дієвим</w:t>
      </w:r>
    </w:p>
    <w:p w:rsidR="00E5391D" w:rsidRDefault="00E5391D" w:rsidP="00E5391D">
      <w:r>
        <w:rPr>
          <w:rFonts w:hint="eastAsia"/>
        </w:rPr>
        <w:t>механізмом</w:t>
      </w:r>
      <w:r>
        <w:t></w:t>
      </w:r>
      <w:r>
        <w:rPr>
          <w:rFonts w:hint="eastAsia"/>
        </w:rPr>
        <w:t>при</w:t>
      </w:r>
      <w:r>
        <w:t></w:t>
      </w:r>
      <w:r>
        <w:rPr>
          <w:rFonts w:hint="eastAsia"/>
        </w:rPr>
        <w:t>заснуванні</w:t>
      </w:r>
      <w:r>
        <w:t></w:t>
      </w:r>
      <w:r>
        <w:rPr>
          <w:rFonts w:hint="eastAsia"/>
        </w:rPr>
        <w:t>та</w:t>
      </w:r>
      <w:r>
        <w:t></w:t>
      </w:r>
      <w:r>
        <w:rPr>
          <w:rFonts w:hint="eastAsia"/>
        </w:rPr>
        <w:t>веденні</w:t>
      </w:r>
      <w:r>
        <w:t></w:t>
      </w:r>
      <w:r>
        <w:rPr>
          <w:rFonts w:hint="eastAsia"/>
        </w:rPr>
        <w:t>бізнесу</w:t>
      </w:r>
      <w:r>
        <w:t></w:t>
      </w:r>
      <w:r>
        <w:rPr>
          <w:rFonts w:hint="eastAsia"/>
        </w:rPr>
        <w:t>та</w:t>
      </w:r>
      <w:r>
        <w:t></w:t>
      </w:r>
      <w:r>
        <w:rPr>
          <w:rFonts w:hint="eastAsia"/>
        </w:rPr>
        <w:t>який</w:t>
      </w:r>
      <w:r>
        <w:t></w:t>
      </w:r>
      <w:r>
        <w:rPr>
          <w:rFonts w:hint="eastAsia"/>
        </w:rPr>
        <w:t>дозволяє</w:t>
      </w:r>
    </w:p>
    <w:p w:rsidR="00E5391D" w:rsidRDefault="00E5391D" w:rsidP="00E5391D">
      <w:r>
        <w:rPr>
          <w:rFonts w:hint="eastAsia"/>
        </w:rPr>
        <w:t>ефективно</w:t>
      </w:r>
      <w:r>
        <w:t></w:t>
      </w:r>
      <w:r>
        <w:rPr>
          <w:rFonts w:hint="eastAsia"/>
        </w:rPr>
        <w:t>спланувати</w:t>
      </w:r>
      <w:r>
        <w:t></w:t>
      </w:r>
      <w:r>
        <w:rPr>
          <w:rFonts w:hint="eastAsia"/>
        </w:rPr>
        <w:t>оподаткування</w:t>
      </w:r>
      <w:r>
        <w:t></w:t>
      </w:r>
      <w:r>
        <w:rPr>
          <w:rFonts w:hint="eastAsia"/>
        </w:rPr>
        <w:t>доходів</w:t>
      </w:r>
      <w:r>
        <w:t></w:t>
      </w:r>
      <w:r>
        <w:rPr>
          <w:rFonts w:hint="eastAsia"/>
        </w:rPr>
        <w:t>від</w:t>
      </w:r>
      <w:r>
        <w:t></w:t>
      </w:r>
      <w:r>
        <w:rPr>
          <w:rFonts w:hint="eastAsia"/>
        </w:rPr>
        <w:t>господарської</w:t>
      </w:r>
    </w:p>
    <w:p w:rsidR="00E5391D" w:rsidRDefault="00E5391D" w:rsidP="00E5391D">
      <w:r>
        <w:rPr>
          <w:rFonts w:hint="eastAsia"/>
        </w:rPr>
        <w:t>діяльності</w:t>
      </w:r>
      <w:r>
        <w:t></w:t>
      </w:r>
      <w:r>
        <w:t></w:t>
      </w:r>
      <w:r>
        <w:rPr>
          <w:rFonts w:hint="eastAsia"/>
        </w:rPr>
        <w:t>захистити</w:t>
      </w:r>
      <w:r>
        <w:t></w:t>
      </w:r>
      <w:r>
        <w:rPr>
          <w:rFonts w:hint="eastAsia"/>
        </w:rPr>
        <w:t>інформацію</w:t>
      </w:r>
      <w:r>
        <w:t></w:t>
      </w:r>
      <w:r>
        <w:rPr>
          <w:rFonts w:hint="eastAsia"/>
        </w:rPr>
        <w:t>про</w:t>
      </w:r>
      <w:r>
        <w:t></w:t>
      </w:r>
      <w:r>
        <w:rPr>
          <w:rFonts w:hint="eastAsia"/>
        </w:rPr>
        <w:t>фактичних</w:t>
      </w:r>
      <w:r>
        <w:t></w:t>
      </w:r>
      <w:r>
        <w:rPr>
          <w:rFonts w:hint="eastAsia"/>
        </w:rPr>
        <w:t>вигодоодержувачів</w:t>
      </w:r>
    </w:p>
    <w:p w:rsidR="00E5391D" w:rsidRDefault="00E5391D" w:rsidP="00E5391D">
      <w:r>
        <w:rPr>
          <w:rFonts w:hint="eastAsia"/>
        </w:rPr>
        <w:t>шляхом</w:t>
      </w:r>
      <w:r>
        <w:t></w:t>
      </w:r>
      <w:r>
        <w:rPr>
          <w:rFonts w:hint="eastAsia"/>
        </w:rPr>
        <w:t>обмеження</w:t>
      </w:r>
      <w:r>
        <w:t></w:t>
      </w:r>
      <w:r>
        <w:rPr>
          <w:rFonts w:hint="eastAsia"/>
        </w:rPr>
        <w:t>доступу</w:t>
      </w:r>
      <w:r>
        <w:t></w:t>
      </w:r>
      <w:r>
        <w:rPr>
          <w:rFonts w:hint="eastAsia"/>
        </w:rPr>
        <w:t>сторонніх</w:t>
      </w:r>
      <w:r>
        <w:t></w:t>
      </w:r>
      <w:r>
        <w:rPr>
          <w:rFonts w:hint="eastAsia"/>
        </w:rPr>
        <w:t>осіб</w:t>
      </w:r>
      <w:r>
        <w:t></w:t>
      </w:r>
      <w:r>
        <w:rPr>
          <w:rFonts w:hint="eastAsia"/>
        </w:rPr>
        <w:t>до</w:t>
      </w:r>
      <w:r>
        <w:t></w:t>
      </w:r>
      <w:r>
        <w:rPr>
          <w:rFonts w:hint="eastAsia"/>
        </w:rPr>
        <w:t>інформації</w:t>
      </w:r>
      <w:r>
        <w:t></w:t>
      </w:r>
      <w:r>
        <w:rPr>
          <w:rFonts w:hint="eastAsia"/>
        </w:rPr>
        <w:t>про</w:t>
      </w:r>
      <w:r>
        <w:t></w:t>
      </w:r>
      <w:r>
        <w:rPr>
          <w:rFonts w:hint="eastAsia"/>
        </w:rPr>
        <w:t>власників</w:t>
      </w:r>
    </w:p>
    <w:p w:rsidR="00E5391D" w:rsidRDefault="00E5391D" w:rsidP="00E5391D">
      <w:r>
        <w:rPr>
          <w:rFonts w:hint="eastAsia"/>
        </w:rPr>
        <w:t>трасту</w:t>
      </w:r>
      <w:r>
        <w:t></w:t>
      </w:r>
      <w:r>
        <w:t></w:t>
      </w:r>
      <w:r>
        <w:rPr>
          <w:rFonts w:hint="eastAsia"/>
        </w:rPr>
        <w:t>а</w:t>
      </w:r>
      <w:r>
        <w:t></w:t>
      </w:r>
      <w:r>
        <w:rPr>
          <w:rFonts w:hint="eastAsia"/>
        </w:rPr>
        <w:t>також</w:t>
      </w:r>
      <w:r>
        <w:t></w:t>
      </w:r>
      <w:r>
        <w:rPr>
          <w:rFonts w:hint="eastAsia"/>
        </w:rPr>
        <w:t>уникнути</w:t>
      </w:r>
      <w:r>
        <w:t></w:t>
      </w:r>
      <w:r>
        <w:rPr>
          <w:rFonts w:hint="eastAsia"/>
        </w:rPr>
        <w:t>незаконних</w:t>
      </w:r>
      <w:r>
        <w:t></w:t>
      </w:r>
      <w:r>
        <w:rPr>
          <w:rFonts w:hint="eastAsia"/>
        </w:rPr>
        <w:t>посягань</w:t>
      </w:r>
      <w:r>
        <w:t></w:t>
      </w:r>
      <w:r>
        <w:rPr>
          <w:rFonts w:hint="eastAsia"/>
        </w:rPr>
        <w:t>кредиторів</w:t>
      </w:r>
      <w:r>
        <w:t></w:t>
      </w:r>
      <w:r>
        <w:rPr>
          <w:rFonts w:hint="eastAsia"/>
        </w:rPr>
        <w:t>на</w:t>
      </w:r>
      <w:r>
        <w:t></w:t>
      </w:r>
      <w:r>
        <w:rPr>
          <w:rFonts w:hint="eastAsia"/>
        </w:rPr>
        <w:t>майно</w:t>
      </w:r>
    </w:p>
    <w:p w:rsidR="00E5391D" w:rsidRDefault="00E5391D" w:rsidP="00E5391D">
      <w:r>
        <w:rPr>
          <w:rFonts w:hint="eastAsia"/>
        </w:rPr>
        <w:t>юридичних</w:t>
      </w:r>
      <w:r>
        <w:t></w:t>
      </w:r>
      <w:r>
        <w:rPr>
          <w:rFonts w:hint="eastAsia"/>
        </w:rPr>
        <w:t>осіб</w:t>
      </w:r>
      <w:r>
        <w:t></w:t>
      </w:r>
      <w:r>
        <w:t></w:t>
      </w:r>
      <w:r>
        <w:rPr>
          <w:rFonts w:hint="eastAsia"/>
        </w:rPr>
        <w:t>Хоча</w:t>
      </w:r>
      <w:r>
        <w:t></w:t>
      </w:r>
      <w:r>
        <w:rPr>
          <w:rFonts w:hint="eastAsia"/>
        </w:rPr>
        <w:t>описані</w:t>
      </w:r>
      <w:r>
        <w:t></w:t>
      </w:r>
      <w:r>
        <w:rPr>
          <w:rFonts w:hint="eastAsia"/>
        </w:rPr>
        <w:t>вище</w:t>
      </w:r>
      <w:r>
        <w:t></w:t>
      </w:r>
      <w:r>
        <w:rPr>
          <w:rFonts w:hint="eastAsia"/>
        </w:rPr>
        <w:t>переваги</w:t>
      </w:r>
      <w:r>
        <w:t></w:t>
      </w:r>
      <w:r>
        <w:rPr>
          <w:rFonts w:hint="eastAsia"/>
        </w:rPr>
        <w:t>управління</w:t>
      </w:r>
      <w:r>
        <w:t></w:t>
      </w:r>
      <w:r>
        <w:rPr>
          <w:rFonts w:hint="eastAsia"/>
        </w:rPr>
        <w:t>майном</w:t>
      </w:r>
    </w:p>
    <w:p w:rsidR="00E5391D" w:rsidRDefault="00E5391D" w:rsidP="00E5391D">
      <w:r>
        <w:rPr>
          <w:rFonts w:hint="eastAsia"/>
        </w:rPr>
        <w:t>шляхом</w:t>
      </w:r>
      <w:r>
        <w:t></w:t>
      </w:r>
      <w:r>
        <w:rPr>
          <w:rFonts w:hint="eastAsia"/>
        </w:rPr>
        <w:t>створення</w:t>
      </w:r>
      <w:r>
        <w:t></w:t>
      </w:r>
      <w:r>
        <w:rPr>
          <w:rFonts w:hint="eastAsia"/>
        </w:rPr>
        <w:t>трасту</w:t>
      </w:r>
      <w:r>
        <w:t></w:t>
      </w:r>
      <w:r>
        <w:rPr>
          <w:rFonts w:hint="eastAsia"/>
        </w:rPr>
        <w:t>і</w:t>
      </w:r>
      <w:r>
        <w:t></w:t>
      </w:r>
      <w:r>
        <w:rPr>
          <w:rFonts w:hint="eastAsia"/>
        </w:rPr>
        <w:t>робить</w:t>
      </w:r>
      <w:r>
        <w:t></w:t>
      </w:r>
      <w:r>
        <w:rPr>
          <w:rFonts w:hint="eastAsia"/>
        </w:rPr>
        <w:t>цей</w:t>
      </w:r>
      <w:r>
        <w:t></w:t>
      </w:r>
      <w:r>
        <w:rPr>
          <w:rFonts w:hint="eastAsia"/>
        </w:rPr>
        <w:t>механізм</w:t>
      </w:r>
      <w:r>
        <w:t></w:t>
      </w:r>
      <w:r>
        <w:rPr>
          <w:rFonts w:hint="eastAsia"/>
        </w:rPr>
        <w:t>привабливим</w:t>
      </w:r>
      <w:r>
        <w:t></w:t>
      </w:r>
      <w:r>
        <w:rPr>
          <w:rFonts w:hint="eastAsia"/>
        </w:rPr>
        <w:t>для</w:t>
      </w:r>
    </w:p>
    <w:p w:rsidR="00E5391D" w:rsidRDefault="00E5391D" w:rsidP="00E5391D">
      <w:r>
        <w:rPr>
          <w:rFonts w:hint="eastAsia"/>
        </w:rPr>
        <w:t>суб’єктів</w:t>
      </w:r>
      <w:r>
        <w:t></w:t>
      </w:r>
      <w:r>
        <w:rPr>
          <w:rFonts w:hint="eastAsia"/>
        </w:rPr>
        <w:t>господарювання</w:t>
      </w:r>
      <w:r>
        <w:t></w:t>
      </w:r>
      <w:r>
        <w:t></w:t>
      </w:r>
      <w:r>
        <w:rPr>
          <w:rFonts w:hint="eastAsia"/>
        </w:rPr>
        <w:t>все</w:t>
      </w:r>
      <w:r>
        <w:t></w:t>
      </w:r>
      <w:r>
        <w:rPr>
          <w:rFonts w:hint="eastAsia"/>
        </w:rPr>
        <w:t>ж</w:t>
      </w:r>
      <w:r>
        <w:t></w:t>
      </w:r>
      <w:r>
        <w:rPr>
          <w:rFonts w:hint="eastAsia"/>
        </w:rPr>
        <w:t>не</w:t>
      </w:r>
      <w:r>
        <w:t></w:t>
      </w:r>
      <w:r>
        <w:rPr>
          <w:rFonts w:hint="eastAsia"/>
        </w:rPr>
        <w:t>варто</w:t>
      </w:r>
      <w:r>
        <w:t></w:t>
      </w:r>
      <w:r>
        <w:rPr>
          <w:rFonts w:hint="eastAsia"/>
        </w:rPr>
        <w:t>забувати</w:t>
      </w:r>
      <w:r>
        <w:t></w:t>
      </w:r>
      <w:r>
        <w:t></w:t>
      </w:r>
      <w:r>
        <w:rPr>
          <w:rFonts w:hint="eastAsia"/>
        </w:rPr>
        <w:t>що</w:t>
      </w:r>
      <w:r>
        <w:t></w:t>
      </w:r>
      <w:r>
        <w:rPr>
          <w:rFonts w:hint="eastAsia"/>
        </w:rPr>
        <w:t>трастові</w:t>
      </w:r>
      <w:r>
        <w:t></w:t>
      </w:r>
      <w:r>
        <w:rPr>
          <w:rFonts w:hint="eastAsia"/>
        </w:rPr>
        <w:t>правові</w:t>
      </w:r>
    </w:p>
    <w:p w:rsidR="00E5391D" w:rsidRDefault="00E5391D" w:rsidP="00E5391D">
      <w:r>
        <w:rPr>
          <w:rFonts w:hint="eastAsia"/>
        </w:rPr>
        <w:t>конструкції</w:t>
      </w:r>
      <w:r>
        <w:t></w:t>
      </w:r>
      <w:r>
        <w:rPr>
          <w:rFonts w:hint="eastAsia"/>
        </w:rPr>
        <w:t>часто</w:t>
      </w:r>
      <w:r>
        <w:t></w:t>
      </w:r>
      <w:r>
        <w:rPr>
          <w:rFonts w:hint="eastAsia"/>
        </w:rPr>
        <w:t>використовуються</w:t>
      </w:r>
      <w:r>
        <w:t></w:t>
      </w:r>
      <w:r>
        <w:rPr>
          <w:rFonts w:hint="eastAsia"/>
        </w:rPr>
        <w:t>з</w:t>
      </w:r>
      <w:r>
        <w:t></w:t>
      </w:r>
      <w:r>
        <w:rPr>
          <w:rFonts w:hint="eastAsia"/>
        </w:rPr>
        <w:t>метою</w:t>
      </w:r>
      <w:r>
        <w:t></w:t>
      </w:r>
      <w:r>
        <w:rPr>
          <w:rFonts w:hint="eastAsia"/>
        </w:rPr>
        <w:t>відмивання</w:t>
      </w:r>
      <w:r>
        <w:t></w:t>
      </w:r>
      <w:r>
        <w:t></w:t>
      </w:r>
      <w:r>
        <w:rPr>
          <w:rFonts w:hint="eastAsia"/>
        </w:rPr>
        <w:t>легалізації</w:t>
      </w:r>
      <w:r>
        <w:t></w:t>
      </w:r>
    </w:p>
    <w:p w:rsidR="00E5391D" w:rsidRDefault="00E5391D" w:rsidP="00E5391D">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Тому</w:t>
      </w:r>
      <w:r>
        <w:t></w:t>
      </w:r>
      <w:r>
        <w:t></w:t>
      </w:r>
      <w:r>
        <w:rPr>
          <w:rFonts w:hint="eastAsia"/>
        </w:rPr>
        <w:t>при</w:t>
      </w:r>
      <w:r>
        <w:t></w:t>
      </w:r>
      <w:r>
        <w:rPr>
          <w:rFonts w:hint="eastAsia"/>
        </w:rPr>
        <w:t>співпраці</w:t>
      </w:r>
      <w:r>
        <w:t></w:t>
      </w:r>
      <w:r>
        <w:rPr>
          <w:rFonts w:hint="eastAsia"/>
        </w:rPr>
        <w:t>із</w:t>
      </w:r>
    </w:p>
    <w:p w:rsidR="00E5391D" w:rsidRDefault="00E5391D" w:rsidP="00E5391D">
      <w:r>
        <w:rPr>
          <w:rFonts w:hint="eastAsia"/>
        </w:rPr>
        <w:t>юридичними</w:t>
      </w:r>
      <w:r>
        <w:t></w:t>
      </w:r>
      <w:r>
        <w:rPr>
          <w:rFonts w:hint="eastAsia"/>
        </w:rPr>
        <w:t>особами</w:t>
      </w:r>
      <w:r>
        <w:t></w:t>
      </w:r>
      <w:r>
        <w:t></w:t>
      </w:r>
      <w:r>
        <w:rPr>
          <w:rFonts w:hint="eastAsia"/>
        </w:rPr>
        <w:t>у</w:t>
      </w:r>
      <w:r>
        <w:t></w:t>
      </w:r>
      <w:r>
        <w:rPr>
          <w:rFonts w:hint="eastAsia"/>
        </w:rPr>
        <w:t>структурі</w:t>
      </w:r>
      <w:r>
        <w:t></w:t>
      </w:r>
      <w:r>
        <w:rPr>
          <w:rFonts w:hint="eastAsia"/>
        </w:rPr>
        <w:t>власності</w:t>
      </w:r>
      <w:r>
        <w:t></w:t>
      </w:r>
      <w:r>
        <w:rPr>
          <w:rFonts w:hint="eastAsia"/>
        </w:rPr>
        <w:t>яких</w:t>
      </w:r>
      <w:r>
        <w:t></w:t>
      </w:r>
      <w:r>
        <w:rPr>
          <w:rFonts w:hint="eastAsia"/>
        </w:rPr>
        <w:t>є</w:t>
      </w:r>
      <w:r>
        <w:t></w:t>
      </w:r>
      <w:r>
        <w:rPr>
          <w:rFonts w:hint="eastAsia"/>
        </w:rPr>
        <w:t>трастові</w:t>
      </w:r>
      <w:r>
        <w:t></w:t>
      </w:r>
      <w:r>
        <w:rPr>
          <w:rFonts w:hint="eastAsia"/>
        </w:rPr>
        <w:t>правові</w:t>
      </w:r>
    </w:p>
    <w:p w:rsidR="00E5391D" w:rsidRDefault="00E5391D" w:rsidP="00E5391D">
      <w:r>
        <w:rPr>
          <w:rFonts w:hint="eastAsia"/>
        </w:rPr>
        <w:t>конструкції</w:t>
      </w:r>
      <w:r>
        <w:t></w:t>
      </w:r>
      <w:r>
        <w:t></w:t>
      </w:r>
      <w:r>
        <w:rPr>
          <w:rFonts w:hint="eastAsia"/>
        </w:rPr>
        <w:t>слід</w:t>
      </w:r>
      <w:r>
        <w:t></w:t>
      </w:r>
      <w:r>
        <w:rPr>
          <w:rFonts w:hint="eastAsia"/>
        </w:rPr>
        <w:t>детально</w:t>
      </w:r>
      <w:r>
        <w:t></w:t>
      </w:r>
      <w:r>
        <w:rPr>
          <w:rFonts w:hint="eastAsia"/>
        </w:rPr>
        <w:t>проаналізувати</w:t>
      </w:r>
      <w:r>
        <w:t></w:t>
      </w:r>
      <w:r>
        <w:rPr>
          <w:rFonts w:hint="eastAsia"/>
        </w:rPr>
        <w:t>всі</w:t>
      </w:r>
      <w:r>
        <w:t></w:t>
      </w:r>
      <w:r>
        <w:rPr>
          <w:rFonts w:hint="eastAsia"/>
        </w:rPr>
        <w:t>аспекти</w:t>
      </w:r>
      <w:r>
        <w:t></w:t>
      </w:r>
      <w:r>
        <w:rPr>
          <w:rFonts w:hint="eastAsia"/>
        </w:rPr>
        <w:t>майбутньої</w:t>
      </w:r>
    </w:p>
    <w:p w:rsidR="00E5391D" w:rsidRDefault="00E5391D" w:rsidP="00E5391D">
      <w:r>
        <w:rPr>
          <w:rFonts w:hint="eastAsia"/>
        </w:rPr>
        <w:t>діяльності</w:t>
      </w:r>
      <w:r>
        <w:t></w:t>
      </w:r>
      <w:r>
        <w:rPr>
          <w:rFonts w:hint="eastAsia"/>
        </w:rPr>
        <w:t>та</w:t>
      </w:r>
      <w:r>
        <w:t></w:t>
      </w:r>
      <w:r>
        <w:rPr>
          <w:rFonts w:hint="eastAsia"/>
        </w:rPr>
        <w:t>зважити</w:t>
      </w:r>
      <w:r>
        <w:t></w:t>
      </w:r>
      <w:r>
        <w:rPr>
          <w:rFonts w:hint="eastAsia"/>
        </w:rPr>
        <w:t>ризики</w:t>
      </w:r>
      <w:r>
        <w:t></w:t>
      </w:r>
      <w:r>
        <w:t></w:t>
      </w:r>
      <w:r>
        <w:rPr>
          <w:rFonts w:hint="eastAsia"/>
        </w:rPr>
        <w:t>що</w:t>
      </w:r>
      <w:r>
        <w:t></w:t>
      </w:r>
      <w:r>
        <w:rPr>
          <w:rFonts w:hint="eastAsia"/>
        </w:rPr>
        <w:t>можуть</w:t>
      </w:r>
      <w:r>
        <w:t></w:t>
      </w:r>
      <w:r>
        <w:rPr>
          <w:rFonts w:hint="eastAsia"/>
        </w:rPr>
        <w:t>бути</w:t>
      </w:r>
      <w:r>
        <w:t></w:t>
      </w:r>
      <w:r>
        <w:rPr>
          <w:rFonts w:hint="eastAsia"/>
        </w:rPr>
        <w:t>пов’язані</w:t>
      </w:r>
      <w:r>
        <w:t></w:t>
      </w:r>
      <w:r>
        <w:rPr>
          <w:rFonts w:hint="eastAsia"/>
        </w:rPr>
        <w:t>з</w:t>
      </w:r>
      <w:r>
        <w:t></w:t>
      </w:r>
      <w:r>
        <w:rPr>
          <w:rFonts w:hint="eastAsia"/>
        </w:rPr>
        <w:t>цим</w:t>
      </w:r>
      <w:r>
        <w:t></w:t>
      </w:r>
    </w:p>
    <w:p w:rsidR="00E5391D" w:rsidRDefault="00E5391D" w:rsidP="00E5391D">
      <w:r>
        <w:t></w:t>
      </w:r>
      <w:r>
        <w:t></w:t>
      </w:r>
      <w:r>
        <w:t></w:t>
      </w:r>
      <w:r>
        <w:rPr>
          <w:rFonts w:hint="eastAsia"/>
        </w:rPr>
        <w:t>Загальними</w:t>
      </w:r>
      <w:r>
        <w:t></w:t>
      </w:r>
      <w:r>
        <w:rPr>
          <w:rFonts w:hint="eastAsia"/>
        </w:rPr>
        <w:t>колізійними</w:t>
      </w:r>
      <w:r>
        <w:t></w:t>
      </w:r>
      <w:r>
        <w:rPr>
          <w:rFonts w:hint="eastAsia"/>
        </w:rPr>
        <w:t>прив’язками</w:t>
      </w:r>
      <w:r>
        <w:t></w:t>
      </w:r>
      <w:r>
        <w:t></w:t>
      </w:r>
      <w:r>
        <w:rPr>
          <w:rFonts w:hint="eastAsia"/>
        </w:rPr>
        <w:t>які</w:t>
      </w:r>
      <w:r>
        <w:t></w:t>
      </w:r>
      <w:r>
        <w:rPr>
          <w:rFonts w:hint="eastAsia"/>
        </w:rPr>
        <w:t>мають</w:t>
      </w:r>
      <w:r>
        <w:t></w:t>
      </w:r>
      <w:r>
        <w:rPr>
          <w:rFonts w:hint="eastAsia"/>
        </w:rPr>
        <w:t>регулювати</w:t>
      </w:r>
    </w:p>
    <w:p w:rsidR="00E5391D" w:rsidRDefault="00E5391D" w:rsidP="00E5391D">
      <w:r>
        <w:rPr>
          <w:rFonts w:hint="eastAsia"/>
        </w:rPr>
        <w:t>питання</w:t>
      </w:r>
      <w:r>
        <w:t></w:t>
      </w:r>
      <w:r>
        <w:t></w:t>
      </w:r>
      <w:r>
        <w:rPr>
          <w:rFonts w:hint="eastAsia"/>
        </w:rPr>
        <w:t>що</w:t>
      </w:r>
      <w:r>
        <w:t></w:t>
      </w:r>
      <w:r>
        <w:rPr>
          <w:rFonts w:hint="eastAsia"/>
        </w:rPr>
        <w:t>виникають</w:t>
      </w:r>
      <w:r>
        <w:t></w:t>
      </w:r>
      <w:r>
        <w:rPr>
          <w:rFonts w:hint="eastAsia"/>
        </w:rPr>
        <w:t>з</w:t>
      </w:r>
      <w:r>
        <w:t></w:t>
      </w:r>
      <w:r>
        <w:rPr>
          <w:rFonts w:hint="eastAsia"/>
        </w:rPr>
        <w:t>договорів</w:t>
      </w:r>
      <w:r>
        <w:t></w:t>
      </w:r>
      <w:r>
        <w:rPr>
          <w:rFonts w:hint="eastAsia"/>
        </w:rPr>
        <w:t>управління</w:t>
      </w:r>
      <w:r>
        <w:t></w:t>
      </w:r>
      <w:r>
        <w:rPr>
          <w:rFonts w:hint="eastAsia"/>
        </w:rPr>
        <w:t>майном</w:t>
      </w:r>
      <w:r>
        <w:t></w:t>
      </w:r>
      <w:r>
        <w:t></w:t>
      </w:r>
      <w:r>
        <w:rPr>
          <w:rFonts w:hint="eastAsia"/>
        </w:rPr>
        <w:t>є</w:t>
      </w:r>
      <w:r>
        <w:t></w:t>
      </w:r>
      <w:r>
        <w:rPr>
          <w:rFonts w:hint="eastAsia"/>
        </w:rPr>
        <w:t>особистий</w:t>
      </w:r>
    </w:p>
    <w:p w:rsidR="00E5391D" w:rsidRDefault="00E5391D" w:rsidP="00E5391D">
      <w:r>
        <w:rPr>
          <w:rFonts w:hint="eastAsia"/>
        </w:rPr>
        <w:t>закон</w:t>
      </w:r>
      <w:r>
        <w:t></w:t>
      </w:r>
      <w:r>
        <w:rPr>
          <w:rFonts w:hint="eastAsia"/>
        </w:rPr>
        <w:t>фізичної</w:t>
      </w:r>
      <w:r>
        <w:t></w:t>
      </w:r>
      <w:r>
        <w:rPr>
          <w:rFonts w:hint="eastAsia"/>
        </w:rPr>
        <w:t>особи</w:t>
      </w:r>
      <w:r>
        <w:t></w:t>
      </w:r>
      <w:r>
        <w:t></w:t>
      </w:r>
      <w:r>
        <w:t></w:t>
      </w:r>
      <w:r>
        <w:t></w:t>
      </w:r>
      <w:r>
        <w:t></w:t>
      </w:r>
      <w:r>
        <w:t></w:t>
      </w:r>
      <w:r>
        <w:t></w:t>
      </w:r>
      <w:r>
        <w:t></w:t>
      </w:r>
      <w:r>
        <w:t></w:t>
      </w:r>
      <w:r>
        <w:t></w:t>
      </w:r>
      <w:r>
        <w:t></w:t>
      </w:r>
      <w:r>
        <w:t></w:t>
      </w:r>
      <w:r>
        <w:t></w:t>
      </w:r>
      <w:r>
        <w:t></w:t>
      </w:r>
      <w:r>
        <w:t></w:t>
      </w:r>
      <w:r>
        <w:t></w:t>
      </w:r>
      <w:r>
        <w:t></w:t>
      </w:r>
      <w:r>
        <w:t></w:t>
      </w:r>
      <w:r>
        <w:t></w:t>
      </w:r>
      <w:r>
        <w:rPr>
          <w:rFonts w:hint="eastAsia"/>
        </w:rPr>
        <w:t>особистий</w:t>
      </w:r>
      <w:r>
        <w:t></w:t>
      </w:r>
      <w:r>
        <w:rPr>
          <w:rFonts w:hint="eastAsia"/>
        </w:rPr>
        <w:t>закон</w:t>
      </w:r>
      <w:r>
        <w:t></w:t>
      </w:r>
      <w:r>
        <w:rPr>
          <w:rFonts w:hint="eastAsia"/>
        </w:rPr>
        <w:t>юридичної</w:t>
      </w:r>
      <w:r>
        <w:t></w:t>
      </w:r>
      <w:r>
        <w:rPr>
          <w:rFonts w:hint="eastAsia"/>
        </w:rPr>
        <w:t>особи</w:t>
      </w:r>
    </w:p>
    <w:p w:rsidR="00E5391D" w:rsidRDefault="00E5391D" w:rsidP="00E5391D">
      <w:r>
        <w:t></w:t>
      </w:r>
      <w:r>
        <w:t></w:t>
      </w:r>
      <w:r>
        <w:t></w:t>
      </w:r>
      <w:r>
        <w:t></w:t>
      </w:r>
      <w:r>
        <w:t></w:t>
      </w:r>
      <w:r>
        <w:t></w:t>
      </w:r>
      <w:r>
        <w:t></w:t>
      </w:r>
      <w:r>
        <w:t></w:t>
      </w:r>
      <w:r>
        <w:t></w:t>
      </w:r>
      <w:r>
        <w:t></w:t>
      </w:r>
      <w:r>
        <w:t></w:t>
      </w:r>
      <w:r>
        <w:t></w:t>
      </w:r>
      <w:r>
        <w:t></w:t>
      </w:r>
      <w:r>
        <w:t></w:t>
      </w:r>
      <w:r>
        <w:t></w:t>
      </w:r>
      <w:r>
        <w:t></w:t>
      </w:r>
      <w:r>
        <w:rPr>
          <w:rFonts w:hint="eastAsia"/>
        </w:rPr>
        <w:t>закон</w:t>
      </w:r>
      <w:r>
        <w:t></w:t>
      </w:r>
      <w:r>
        <w:rPr>
          <w:rFonts w:hint="eastAsia"/>
        </w:rPr>
        <w:t>місцязнаходження</w:t>
      </w:r>
      <w:r>
        <w:t></w:t>
      </w:r>
      <w:r>
        <w:rPr>
          <w:rFonts w:hint="eastAsia"/>
        </w:rPr>
        <w:t>майна</w:t>
      </w:r>
      <w:r>
        <w:t></w:t>
      </w:r>
      <w:r>
        <w:t></w:t>
      </w:r>
      <w:r>
        <w:t></w:t>
      </w:r>
      <w:r>
        <w:t></w:t>
      </w:r>
      <w:r>
        <w:t></w:t>
      </w:r>
      <w:r>
        <w:t></w:t>
      </w:r>
      <w:r>
        <w:t></w:t>
      </w:r>
      <w:r>
        <w:t></w:t>
      </w:r>
      <w:r>
        <w:t></w:t>
      </w:r>
      <w:r>
        <w:t></w:t>
      </w:r>
      <w:r>
        <w:t></w:t>
      </w:r>
      <w:r>
        <w:t></w:t>
      </w:r>
      <w:r>
        <w:t></w:t>
      </w:r>
      <w:r>
        <w:t></w:t>
      </w:r>
      <w:r>
        <w:t></w:t>
      </w:r>
      <w:r>
        <w:t></w:t>
      </w:r>
      <w:r>
        <w:t></w:t>
      </w:r>
      <w:r>
        <w:t></w:t>
      </w:r>
      <w:r>
        <w:rPr>
          <w:rFonts w:hint="eastAsia"/>
        </w:rPr>
        <w:t>закон</w:t>
      </w:r>
      <w:r>
        <w:t></w:t>
      </w:r>
      <w:r>
        <w:rPr>
          <w:rFonts w:hint="eastAsia"/>
        </w:rPr>
        <w:t>місця</w:t>
      </w:r>
    </w:p>
    <w:p w:rsidR="00E5391D" w:rsidRDefault="00E5391D" w:rsidP="00E5391D">
      <w:r>
        <w:rPr>
          <w:rFonts w:hint="eastAsia"/>
        </w:rPr>
        <w:t>вчинення</w:t>
      </w:r>
      <w:r>
        <w:t></w:t>
      </w:r>
      <w:r>
        <w:rPr>
          <w:rFonts w:hint="eastAsia"/>
        </w:rPr>
        <w:t>акту</w:t>
      </w:r>
      <w:r>
        <w:t></w:t>
      </w:r>
      <w:r>
        <w:t></w:t>
      </w:r>
      <w:r>
        <w:t></w:t>
      </w:r>
      <w:r>
        <w:t></w:t>
      </w:r>
      <w:r>
        <w:t></w:t>
      </w:r>
      <w:r>
        <w:t></w:t>
      </w:r>
      <w:r>
        <w:t></w:t>
      </w:r>
      <w:r>
        <w:t></w:t>
      </w:r>
      <w:r>
        <w:t></w:t>
      </w:r>
      <w:r>
        <w:t></w:t>
      </w:r>
      <w:r>
        <w:t></w:t>
      </w:r>
      <w:r>
        <w:t></w:t>
      </w:r>
      <w:r>
        <w:t></w:t>
      </w:r>
      <w:r>
        <w:t></w:t>
      </w:r>
      <w:r>
        <w:t></w:t>
      </w:r>
      <w:r>
        <w:t></w:t>
      </w:r>
      <w:r>
        <w:t></w:t>
      </w:r>
      <w:r>
        <w:t></w:t>
      </w:r>
      <w:r>
        <w:t></w:t>
      </w:r>
      <w:r>
        <w:t></w:t>
      </w:r>
      <w:r>
        <w:t></w:t>
      </w:r>
      <w:r>
        <w:t></w:t>
      </w:r>
      <w:r>
        <w:t></w:t>
      </w:r>
    </w:p>
    <w:p w:rsidR="00E5391D" w:rsidRDefault="00E5391D" w:rsidP="00E5391D">
      <w:r>
        <w:t></w:t>
      </w:r>
      <w:r>
        <w:t></w:t>
      </w:r>
      <w:r>
        <w:t></w:t>
      </w:r>
      <w:r>
        <w:rPr>
          <w:rFonts w:hint="eastAsia"/>
        </w:rPr>
        <w:t>Конструкція</w:t>
      </w:r>
      <w:r>
        <w:t></w:t>
      </w:r>
      <w:r>
        <w:rPr>
          <w:rFonts w:hint="eastAsia"/>
        </w:rPr>
        <w:t>довірчої</w:t>
      </w:r>
      <w:r>
        <w:t></w:t>
      </w:r>
      <w:r>
        <w:rPr>
          <w:rFonts w:hint="eastAsia"/>
        </w:rPr>
        <w:t>власності</w:t>
      </w:r>
      <w:r>
        <w:t></w:t>
      </w:r>
      <w:r>
        <w:t></w:t>
      </w:r>
      <w:r>
        <w:rPr>
          <w:rFonts w:hint="eastAsia"/>
        </w:rPr>
        <w:t>що</w:t>
      </w:r>
      <w:r>
        <w:t></w:t>
      </w:r>
      <w:r>
        <w:rPr>
          <w:rFonts w:hint="eastAsia"/>
        </w:rPr>
        <w:t>існує</w:t>
      </w:r>
      <w:r>
        <w:t></w:t>
      </w:r>
      <w:r>
        <w:rPr>
          <w:rFonts w:hint="eastAsia"/>
        </w:rPr>
        <w:t>в</w:t>
      </w:r>
      <w:r>
        <w:t></w:t>
      </w:r>
      <w:r>
        <w:rPr>
          <w:rFonts w:hint="eastAsia"/>
        </w:rPr>
        <w:t>англо</w:t>
      </w:r>
      <w:r>
        <w:t></w:t>
      </w:r>
      <w:r>
        <w:rPr>
          <w:rFonts w:hint="eastAsia"/>
        </w:rPr>
        <w:t>американській</w:t>
      </w:r>
    </w:p>
    <w:p w:rsidR="00E5391D" w:rsidRDefault="00E5391D" w:rsidP="00E5391D">
      <w:r>
        <w:rPr>
          <w:rFonts w:hint="eastAsia"/>
        </w:rPr>
        <w:t>системі</w:t>
      </w:r>
      <w:r>
        <w:t></w:t>
      </w:r>
      <w:r>
        <w:rPr>
          <w:rFonts w:hint="eastAsia"/>
        </w:rPr>
        <w:t>права</w:t>
      </w:r>
      <w:r>
        <w:t></w:t>
      </w:r>
      <w:r>
        <w:t></w:t>
      </w:r>
      <w:r>
        <w:rPr>
          <w:rFonts w:hint="eastAsia"/>
        </w:rPr>
        <w:t>значною</w:t>
      </w:r>
      <w:r>
        <w:t></w:t>
      </w:r>
      <w:r>
        <w:rPr>
          <w:rFonts w:hint="eastAsia"/>
        </w:rPr>
        <w:t>мірою</w:t>
      </w:r>
      <w:r>
        <w:t></w:t>
      </w:r>
      <w:r>
        <w:rPr>
          <w:rFonts w:hint="eastAsia"/>
        </w:rPr>
        <w:t>відрізняється</w:t>
      </w:r>
      <w:r>
        <w:t></w:t>
      </w:r>
      <w:r>
        <w:rPr>
          <w:rFonts w:hint="eastAsia"/>
        </w:rPr>
        <w:t>від</w:t>
      </w:r>
      <w:r>
        <w:t></w:t>
      </w:r>
      <w:r>
        <w:rPr>
          <w:rFonts w:hint="eastAsia"/>
        </w:rPr>
        <w:t>довірчо</w:t>
      </w:r>
      <w:r>
        <w:t></w:t>
      </w:r>
      <w:r>
        <w:rPr>
          <w:rFonts w:hint="eastAsia"/>
        </w:rPr>
        <w:t>правових</w:t>
      </w:r>
    </w:p>
    <w:p w:rsidR="00E5391D" w:rsidRDefault="00E5391D" w:rsidP="00E5391D">
      <w:r>
        <w:rPr>
          <w:rFonts w:hint="eastAsia"/>
        </w:rPr>
        <w:t>інститутів</w:t>
      </w:r>
      <w:r>
        <w:t></w:t>
      </w:r>
      <w:r>
        <w:t></w:t>
      </w:r>
      <w:r>
        <w:rPr>
          <w:rFonts w:hint="eastAsia"/>
        </w:rPr>
        <w:t>які</w:t>
      </w:r>
      <w:r>
        <w:t></w:t>
      </w:r>
      <w:r>
        <w:rPr>
          <w:rFonts w:hint="eastAsia"/>
        </w:rPr>
        <w:t>існують</w:t>
      </w:r>
      <w:r>
        <w:t></w:t>
      </w:r>
      <w:r>
        <w:rPr>
          <w:rFonts w:hint="eastAsia"/>
        </w:rPr>
        <w:t>у</w:t>
      </w:r>
      <w:r>
        <w:t></w:t>
      </w:r>
      <w:r>
        <w:rPr>
          <w:rFonts w:hint="eastAsia"/>
        </w:rPr>
        <w:t>країнах</w:t>
      </w:r>
      <w:r>
        <w:t></w:t>
      </w:r>
      <w:r>
        <w:rPr>
          <w:rFonts w:hint="eastAsia"/>
        </w:rPr>
        <w:t>континентального</w:t>
      </w:r>
      <w:r>
        <w:t></w:t>
      </w:r>
      <w:r>
        <w:rPr>
          <w:rFonts w:hint="eastAsia"/>
        </w:rPr>
        <w:t>права</w:t>
      </w:r>
      <w:r>
        <w:t></w:t>
      </w:r>
      <w:r>
        <w:t></w:t>
      </w:r>
      <w:r>
        <w:rPr>
          <w:rFonts w:hint="eastAsia"/>
        </w:rPr>
        <w:t>і</w:t>
      </w:r>
      <w:r>
        <w:t></w:t>
      </w:r>
      <w:r>
        <w:rPr>
          <w:rFonts w:hint="eastAsia"/>
        </w:rPr>
        <w:t>зокрема</w:t>
      </w:r>
      <w:r>
        <w:t></w:t>
      </w:r>
      <w:r>
        <w:t></w:t>
      </w:r>
      <w:r>
        <w:rPr>
          <w:rFonts w:hint="eastAsia"/>
        </w:rPr>
        <w:t>в</w:t>
      </w:r>
    </w:p>
    <w:p w:rsidR="00E5391D" w:rsidRDefault="00E5391D" w:rsidP="00E5391D">
      <w:r>
        <w:rPr>
          <w:rFonts w:hint="eastAsia"/>
        </w:rPr>
        <w:t>праві</w:t>
      </w:r>
      <w:r>
        <w:t></w:t>
      </w:r>
      <w:r>
        <w:rPr>
          <w:rFonts w:hint="eastAsia"/>
        </w:rPr>
        <w:t>України</w:t>
      </w:r>
      <w:r>
        <w:t></w:t>
      </w:r>
      <w:r>
        <w:t></w:t>
      </w:r>
      <w:r>
        <w:rPr>
          <w:rFonts w:hint="eastAsia"/>
        </w:rPr>
        <w:t>Відрізняються</w:t>
      </w:r>
      <w:r>
        <w:t></w:t>
      </w:r>
      <w:r>
        <w:rPr>
          <w:rFonts w:hint="eastAsia"/>
        </w:rPr>
        <w:t>суб’єктний</w:t>
      </w:r>
      <w:r>
        <w:t></w:t>
      </w:r>
      <w:r>
        <w:rPr>
          <w:rFonts w:hint="eastAsia"/>
        </w:rPr>
        <w:t>склад</w:t>
      </w:r>
      <w:r>
        <w:t></w:t>
      </w:r>
      <w:r>
        <w:t></w:t>
      </w:r>
      <w:r>
        <w:rPr>
          <w:rFonts w:hint="eastAsia"/>
        </w:rPr>
        <w:t>підстави</w:t>
      </w:r>
      <w:r>
        <w:t></w:t>
      </w:r>
      <w:r>
        <w:rPr>
          <w:rFonts w:hint="eastAsia"/>
        </w:rPr>
        <w:t>виникнення</w:t>
      </w:r>
      <w:r>
        <w:t></w:t>
      </w:r>
    </w:p>
    <w:p w:rsidR="00E5391D" w:rsidRDefault="00E5391D" w:rsidP="00E5391D">
      <w:r>
        <w:t></w:t>
      </w:r>
      <w:r>
        <w:t></w:t>
      </w:r>
      <w:r>
        <w:t></w:t>
      </w:r>
    </w:p>
    <w:p w:rsidR="00E5391D" w:rsidRDefault="00E5391D" w:rsidP="00E5391D">
      <w:r>
        <w:rPr>
          <w:rFonts w:hint="eastAsia"/>
        </w:rPr>
        <w:t>порядок</w:t>
      </w:r>
      <w:r>
        <w:t></w:t>
      </w:r>
      <w:r>
        <w:rPr>
          <w:rFonts w:hint="eastAsia"/>
        </w:rPr>
        <w:t>притягнення</w:t>
      </w:r>
      <w:r>
        <w:t></w:t>
      </w:r>
      <w:r>
        <w:rPr>
          <w:rFonts w:hint="eastAsia"/>
        </w:rPr>
        <w:t>до</w:t>
      </w:r>
      <w:r>
        <w:t></w:t>
      </w:r>
      <w:r>
        <w:rPr>
          <w:rFonts w:hint="eastAsia"/>
        </w:rPr>
        <w:t>відповідальності</w:t>
      </w:r>
      <w:r>
        <w:t></w:t>
      </w:r>
      <w:r>
        <w:t></w:t>
      </w:r>
      <w:r>
        <w:rPr>
          <w:rFonts w:hint="eastAsia"/>
        </w:rPr>
        <w:t>тому</w:t>
      </w:r>
      <w:r>
        <w:t></w:t>
      </w:r>
      <w:r>
        <w:rPr>
          <w:rFonts w:hint="eastAsia"/>
        </w:rPr>
        <w:t>це</w:t>
      </w:r>
      <w:r>
        <w:t></w:t>
      </w:r>
      <w:r>
        <w:rPr>
          <w:rFonts w:hint="eastAsia"/>
        </w:rPr>
        <w:t>необхідно</w:t>
      </w:r>
    </w:p>
    <w:p w:rsidR="00E5391D" w:rsidRDefault="00E5391D" w:rsidP="00E5391D">
      <w:r>
        <w:rPr>
          <w:rFonts w:hint="eastAsia"/>
        </w:rPr>
        <w:t>враховувати</w:t>
      </w:r>
      <w:r>
        <w:t></w:t>
      </w:r>
      <w:r>
        <w:rPr>
          <w:rFonts w:hint="eastAsia"/>
        </w:rPr>
        <w:t>під</w:t>
      </w:r>
      <w:r>
        <w:t></w:t>
      </w:r>
      <w:r>
        <w:rPr>
          <w:rFonts w:hint="eastAsia"/>
        </w:rPr>
        <w:t>час</w:t>
      </w:r>
      <w:r>
        <w:t></w:t>
      </w:r>
      <w:r>
        <w:rPr>
          <w:rFonts w:hint="eastAsia"/>
        </w:rPr>
        <w:t>вступу</w:t>
      </w:r>
      <w:r>
        <w:t></w:t>
      </w:r>
      <w:r>
        <w:rPr>
          <w:rFonts w:hint="eastAsia"/>
        </w:rPr>
        <w:t>сторін</w:t>
      </w:r>
      <w:r>
        <w:t></w:t>
      </w:r>
      <w:r>
        <w:rPr>
          <w:rFonts w:hint="eastAsia"/>
        </w:rPr>
        <w:t>у</w:t>
      </w:r>
      <w:r>
        <w:t></w:t>
      </w:r>
      <w:r>
        <w:rPr>
          <w:rFonts w:hint="eastAsia"/>
        </w:rPr>
        <w:t>відносини</w:t>
      </w:r>
      <w:r>
        <w:t></w:t>
      </w:r>
      <w:r>
        <w:t></w:t>
      </w:r>
      <w:r>
        <w:rPr>
          <w:rFonts w:hint="eastAsia"/>
        </w:rPr>
        <w:t>компетентним</w:t>
      </w:r>
      <w:r>
        <w:t></w:t>
      </w:r>
      <w:r>
        <w:rPr>
          <w:rFonts w:hint="eastAsia"/>
        </w:rPr>
        <w:t>правом</w:t>
      </w:r>
      <w:r>
        <w:t></w:t>
      </w:r>
      <w:r>
        <w:rPr>
          <w:rFonts w:hint="eastAsia"/>
        </w:rPr>
        <w:t>до</w:t>
      </w:r>
    </w:p>
    <w:p w:rsidR="00E5391D" w:rsidRDefault="00E5391D" w:rsidP="00E5391D">
      <w:r>
        <w:rPr>
          <w:rFonts w:hint="eastAsia"/>
        </w:rPr>
        <w:t>яких</w:t>
      </w:r>
      <w:r>
        <w:t></w:t>
      </w:r>
      <w:r>
        <w:rPr>
          <w:rFonts w:hint="eastAsia"/>
        </w:rPr>
        <w:t>визнаватиметься</w:t>
      </w:r>
      <w:r>
        <w:t></w:t>
      </w:r>
      <w:r>
        <w:rPr>
          <w:rFonts w:hint="eastAsia"/>
        </w:rPr>
        <w:t>право</w:t>
      </w:r>
      <w:r>
        <w:t></w:t>
      </w:r>
      <w:r>
        <w:rPr>
          <w:rFonts w:hint="eastAsia"/>
        </w:rPr>
        <w:t>країни</w:t>
      </w:r>
      <w:r>
        <w:t></w:t>
      </w:r>
      <w:r>
        <w:t></w:t>
      </w:r>
      <w:r>
        <w:rPr>
          <w:rFonts w:hint="eastAsia"/>
        </w:rPr>
        <w:t>де</w:t>
      </w:r>
      <w:r>
        <w:t></w:t>
      </w:r>
      <w:r>
        <w:rPr>
          <w:rFonts w:hint="eastAsia"/>
        </w:rPr>
        <w:t>існує</w:t>
      </w:r>
      <w:r>
        <w:t></w:t>
      </w:r>
      <w:r>
        <w:rPr>
          <w:rFonts w:hint="eastAsia"/>
        </w:rPr>
        <w:t>конструкція</w:t>
      </w:r>
      <w:r>
        <w:t></w:t>
      </w:r>
      <w:r>
        <w:t></w:t>
      </w:r>
      <w:r>
        <w:rPr>
          <w:rFonts w:hint="eastAsia"/>
        </w:rPr>
        <w:t>розщепленої</w:t>
      </w:r>
      <w:r>
        <w:t></w:t>
      </w:r>
    </w:p>
    <w:p w:rsidR="00E5391D" w:rsidRDefault="00E5391D" w:rsidP="00E5391D">
      <w:r>
        <w:rPr>
          <w:rFonts w:hint="eastAsia"/>
        </w:rPr>
        <w:t>власності</w:t>
      </w:r>
      <w:r>
        <w:t></w:t>
      </w:r>
      <w:r>
        <w:t></w:t>
      </w:r>
      <w:r>
        <w:rPr>
          <w:rFonts w:hint="eastAsia"/>
        </w:rPr>
        <w:t>оскільки</w:t>
      </w:r>
      <w:r>
        <w:t></w:t>
      </w:r>
      <w:r>
        <w:rPr>
          <w:rFonts w:hint="eastAsia"/>
        </w:rPr>
        <w:t>існує</w:t>
      </w:r>
      <w:r>
        <w:t></w:t>
      </w:r>
      <w:r>
        <w:rPr>
          <w:rFonts w:hint="eastAsia"/>
        </w:rPr>
        <w:t>ризик</w:t>
      </w:r>
      <w:r>
        <w:t></w:t>
      </w:r>
      <w:r>
        <w:rPr>
          <w:rFonts w:hint="eastAsia"/>
        </w:rPr>
        <w:t>невизнання</w:t>
      </w:r>
      <w:r>
        <w:t></w:t>
      </w:r>
      <w:r>
        <w:rPr>
          <w:rFonts w:hint="eastAsia"/>
        </w:rPr>
        <w:t>такої</w:t>
      </w:r>
      <w:r>
        <w:t></w:t>
      </w:r>
      <w:r>
        <w:rPr>
          <w:rFonts w:hint="eastAsia"/>
        </w:rPr>
        <w:t>власності</w:t>
      </w:r>
      <w:r>
        <w:t></w:t>
      </w:r>
      <w:r>
        <w:rPr>
          <w:rFonts w:hint="eastAsia"/>
        </w:rPr>
        <w:t>за</w:t>
      </w:r>
    </w:p>
    <w:p w:rsidR="00E5391D" w:rsidRPr="00E5391D" w:rsidRDefault="00E5391D" w:rsidP="00E5391D">
      <w:r>
        <w:rPr>
          <w:rFonts w:hint="eastAsia"/>
        </w:rPr>
        <w:t>законодавством</w:t>
      </w:r>
      <w:r>
        <w:t></w:t>
      </w:r>
      <w:r>
        <w:rPr>
          <w:rFonts w:hint="eastAsia"/>
        </w:rPr>
        <w:t>України</w:t>
      </w:r>
      <w:r>
        <w:t></w:t>
      </w:r>
    </w:p>
    <w:sectPr w:rsidR="00E5391D" w:rsidRPr="00E5391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E5391D" w:rsidRPr="00E5391D">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EEFD8-5E2D-4A6E-86F9-1F34915E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24</Pages>
  <Words>3891</Words>
  <Characters>22180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2022-05-04T08:29:00Z</dcterms:created>
  <dcterms:modified xsi:type="dcterms:W3CDTF">2022-05-05T13:19:00Z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