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1E2B8C" w:rsidRDefault="001E2B8C" w:rsidP="001E2B8C">
      <w:r w:rsidRPr="00D858E0">
        <w:rPr>
          <w:rFonts w:ascii="Times New Roman" w:hAnsi="Times New Roman" w:cs="Times New Roman"/>
          <w:b/>
          <w:sz w:val="24"/>
          <w:szCs w:val="24"/>
        </w:rPr>
        <w:t>Котикович Ігор Вікторович</w:t>
      </w:r>
      <w:r w:rsidRPr="00D858E0">
        <w:rPr>
          <w:rFonts w:ascii="Times New Roman" w:hAnsi="Times New Roman" w:cs="Times New Roman"/>
          <w:sz w:val="24"/>
          <w:szCs w:val="24"/>
        </w:rPr>
        <w:t>, науковий співробітник відділу зрошення та дренажу Інституту водних проблем і меліорації НААН. Назва дисертації: «Розроблення системи захисту слабодренованих територій від підтоплення». Шифр та назва спеціальності – 06.01.02 – сільськогосподарські меліорації. Спецрада Д 26.362.01 Інституту водних проблем і меліорації Національної академії аграрних наук України</w:t>
      </w:r>
    </w:p>
    <w:sectPr w:rsidR="00EF55EE" w:rsidRPr="001E2B8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53275C">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53275C">
                <w:pPr>
                  <w:spacing w:line="240" w:lineRule="auto"/>
                </w:pPr>
                <w:fldSimple w:instr=" PAGE \* MERGEFORMAT ">
                  <w:r w:rsidR="001E2B8C" w:rsidRPr="001E2B8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53275C">
      <w:pPr>
        <w:rPr>
          <w:sz w:val="2"/>
          <w:szCs w:val="2"/>
        </w:rPr>
      </w:pPr>
      <w:r w:rsidRPr="005327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53275C">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53275C">
      <w:pPr>
        <w:rPr>
          <w:sz w:val="2"/>
          <w:szCs w:val="2"/>
        </w:rPr>
      </w:pPr>
      <w:r w:rsidRPr="005327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53275C">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0BD61E-2773-4B2A-9763-DDEDCFF60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58</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2021-07-13T14:07:00Z</dcterms:created>
  <dcterms:modified xsi:type="dcterms:W3CDTF">2021-07-13T19:02:00Z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