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ДЕНИСЮК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Олексій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Олексійович</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Назва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дисертаційної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роботи</w:t>
      </w:r>
      <w:r w:rsidRPr="00BA22EB">
        <w:rPr>
          <w:rFonts w:ascii="Verdana" w:hAnsi="Verdana"/>
          <w:color w:val="000000"/>
          <w:shd w:val="clear" w:color="auto" w:fill="FFFFFF"/>
        </w:rPr>
        <w:t>: "</w:t>
      </w:r>
      <w:r w:rsidRPr="00BA22EB">
        <w:rPr>
          <w:rFonts w:ascii="Verdana" w:hAnsi="Verdana" w:hint="eastAsia"/>
          <w:color w:val="000000"/>
          <w:shd w:val="clear" w:color="auto" w:fill="FFFFFF"/>
        </w:rPr>
        <w:t>ПРАВОВЕ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p>
    <w:p w:rsidR="00BA22EB" w:rsidRPr="00BA22EB" w:rsidRDefault="00BA22EB" w:rsidP="00BA22EB">
      <w:pPr>
        <w:rPr>
          <w:rFonts w:ascii="Verdana" w:hAnsi="Verdana"/>
          <w:color w:val="000000"/>
          <w:shd w:val="clear" w:color="auto" w:fill="FFFFFF"/>
        </w:rPr>
      </w:pPr>
    </w:p>
    <w:p w:rsidR="00BA22EB" w:rsidRPr="00BA22EB" w:rsidRDefault="00BA22EB" w:rsidP="00BA22EB">
      <w:pPr>
        <w:rPr>
          <w:rFonts w:ascii="Verdana" w:hAnsi="Verdana"/>
          <w:color w:val="000000"/>
          <w:shd w:val="clear" w:color="auto" w:fill="FFFFFF"/>
        </w:rPr>
      </w:pP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МІНІСТЕРСТВО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ОСВІТИ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КИЇВСЬКИЙ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НАЦІОНАЛЬНИЙ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УНІВЕРСИТЕТ</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ІМЕНІ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ТАРАСА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ШЕВЧЕНКА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правах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рукопису</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ДЕНИСЮК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ОЛЕКСІЙ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ОЛЕКСІЙОВИЧ</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УДК</w:t>
      </w:r>
      <w:r w:rsidRPr="00BA22EB">
        <w:rPr>
          <w:rFonts w:ascii="Verdana" w:hAnsi="Verdana"/>
          <w:color w:val="000000"/>
          <w:shd w:val="clear" w:color="auto" w:fill="FFFFFF"/>
        </w:rPr>
        <w:t xml:space="preserve"> 349.2 (477)</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ПРАВОВЕ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12.00.05 </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соціального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забезпечення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Дисертація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здобуття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ступеня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кандидата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юридичних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Науковий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керівник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доктор</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юридичних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професор</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Іншин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Микола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Іванович</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Київ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2016</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2</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ЗМІСТ</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ВСТУП</w:t>
      </w:r>
      <w:r w:rsidRPr="00BA22EB">
        <w:rPr>
          <w:rFonts w:ascii="Verdana" w:hAnsi="Verdana"/>
          <w:color w:val="000000"/>
          <w:shd w:val="clear" w:color="auto" w:fill="FFFFFF"/>
        </w:rPr>
        <w:t>...................................................................................................................3</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РОЗДІЛ</w:t>
      </w:r>
      <w:r w:rsidRPr="00BA22EB">
        <w:rPr>
          <w:rFonts w:ascii="Verdana" w:hAnsi="Verdana"/>
          <w:color w:val="000000"/>
          <w:shd w:val="clear" w:color="auto" w:fill="FFFFFF"/>
        </w:rPr>
        <w:t xml:space="preserve"> 1 </w:t>
      </w:r>
      <w:r w:rsidRPr="00BA22EB">
        <w:rPr>
          <w:rFonts w:ascii="Verdana" w:hAnsi="Verdana" w:hint="eastAsia"/>
          <w:color w:val="000000"/>
          <w:shd w:val="clear" w:color="auto" w:fill="FFFFFF"/>
        </w:rPr>
        <w:t>ЗАГАЛЬНОТЕОРЕТИЧНІ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ЗАСАДИ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................................................10</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1.1 </w:t>
      </w:r>
      <w:r w:rsidRPr="00BA22EB">
        <w:rPr>
          <w:rFonts w:ascii="Verdana" w:hAnsi="Verdana" w:hint="eastAsia"/>
          <w:color w:val="000000"/>
          <w:shd w:val="clear" w:color="auto" w:fill="FFFFFF"/>
        </w:rPr>
        <w:t>Поняття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сутність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ознаки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.........................................10</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1.2 </w:t>
      </w:r>
      <w:r w:rsidRPr="00BA22EB">
        <w:rPr>
          <w:rFonts w:ascii="Verdana" w:hAnsi="Verdana" w:hint="eastAsia"/>
          <w:color w:val="000000"/>
          <w:shd w:val="clear" w:color="auto" w:fill="FFFFFF"/>
        </w:rPr>
        <w:t>Особливості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сучасного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стану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...............................................................................................................25</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Висновки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розділу</w:t>
      </w:r>
      <w:r w:rsidRPr="00BA22EB">
        <w:rPr>
          <w:rFonts w:ascii="Verdana" w:hAnsi="Verdana"/>
          <w:color w:val="000000"/>
          <w:shd w:val="clear" w:color="auto" w:fill="FFFFFF"/>
        </w:rPr>
        <w:t xml:space="preserve"> 1.........................................................................................45</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РОЗДІЛ</w:t>
      </w:r>
      <w:r w:rsidRPr="00BA22EB">
        <w:rPr>
          <w:rFonts w:ascii="Verdana" w:hAnsi="Verdana"/>
          <w:color w:val="000000"/>
          <w:shd w:val="clear" w:color="auto" w:fill="FFFFFF"/>
        </w:rPr>
        <w:t xml:space="preserve"> 2 </w:t>
      </w:r>
      <w:r w:rsidRPr="00BA22EB">
        <w:rPr>
          <w:rFonts w:ascii="Verdana" w:hAnsi="Verdana" w:hint="eastAsia"/>
          <w:color w:val="000000"/>
          <w:shd w:val="clear" w:color="auto" w:fill="FFFFFF"/>
        </w:rPr>
        <w:t>ВИДИ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ГАРАНТІЇ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ПРИНЦИПИ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................................................48</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2.1 </w:t>
      </w:r>
      <w:r w:rsidRPr="00BA22EB">
        <w:rPr>
          <w:rFonts w:ascii="Verdana" w:hAnsi="Verdana" w:hint="eastAsia"/>
          <w:color w:val="000000"/>
          <w:shd w:val="clear" w:color="auto" w:fill="FFFFFF"/>
        </w:rPr>
        <w:t>Види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їх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особливості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кожного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окремого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виду</w:t>
      </w:r>
      <w:r w:rsidRPr="00BA22EB">
        <w:rPr>
          <w:rFonts w:ascii="Verdana" w:hAnsi="Verdana"/>
          <w:color w:val="000000"/>
          <w:shd w:val="clear" w:color="auto" w:fill="FFFFFF"/>
        </w:rPr>
        <w:t>)........48</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2.2 </w:t>
      </w:r>
      <w:r w:rsidRPr="00BA22EB">
        <w:rPr>
          <w:rFonts w:ascii="Verdana" w:hAnsi="Verdana" w:hint="eastAsia"/>
          <w:color w:val="000000"/>
          <w:shd w:val="clear" w:color="auto" w:fill="FFFFFF"/>
        </w:rPr>
        <w:t>Завдання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функції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гарантії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........................69</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2.3 </w:t>
      </w:r>
      <w:r w:rsidRPr="00BA22EB">
        <w:rPr>
          <w:rFonts w:ascii="Verdana" w:hAnsi="Verdana" w:hint="eastAsia"/>
          <w:color w:val="000000"/>
          <w:shd w:val="clear" w:color="auto" w:fill="FFFFFF"/>
        </w:rPr>
        <w:t>Принципи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.............................94</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Висновки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розділу</w:t>
      </w:r>
      <w:r w:rsidRPr="00BA22EB">
        <w:rPr>
          <w:rFonts w:ascii="Verdana" w:hAnsi="Verdana"/>
          <w:color w:val="000000"/>
          <w:shd w:val="clear" w:color="auto" w:fill="FFFFFF"/>
        </w:rPr>
        <w:t xml:space="preserve"> 2.......................................................................................115</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РОЗДІЛ</w:t>
      </w:r>
      <w:r w:rsidRPr="00BA22EB">
        <w:rPr>
          <w:rFonts w:ascii="Verdana" w:hAnsi="Verdana"/>
          <w:color w:val="000000"/>
          <w:shd w:val="clear" w:color="auto" w:fill="FFFFFF"/>
        </w:rPr>
        <w:t xml:space="preserve"> 3 </w:t>
      </w:r>
      <w:r w:rsidRPr="00BA22EB">
        <w:rPr>
          <w:rFonts w:ascii="Verdana" w:hAnsi="Verdana" w:hint="eastAsia"/>
          <w:color w:val="000000"/>
          <w:shd w:val="clear" w:color="auto" w:fill="FFFFFF"/>
        </w:rPr>
        <w:t>НАПРЯМИ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ОПТИМІЗАЦІЇ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................................................................................121</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3.1 </w:t>
      </w:r>
      <w:r w:rsidRPr="00BA22EB">
        <w:rPr>
          <w:rFonts w:ascii="Verdana" w:hAnsi="Verdana" w:hint="eastAsia"/>
          <w:color w:val="000000"/>
          <w:shd w:val="clear" w:color="auto" w:fill="FFFFFF"/>
        </w:rPr>
        <w:t>Проблеми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шляхи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вдосконалення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............................................................................................................121</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3.2 </w:t>
      </w:r>
      <w:r w:rsidRPr="00BA22EB">
        <w:rPr>
          <w:rFonts w:ascii="Verdana" w:hAnsi="Verdana" w:hint="eastAsia"/>
          <w:color w:val="000000"/>
          <w:shd w:val="clear" w:color="auto" w:fill="FFFFFF"/>
        </w:rPr>
        <w:t>Позитивний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зарубіжний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досвід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............................................................................................................152</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Висновки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розділу</w:t>
      </w:r>
      <w:r w:rsidRPr="00BA22EB">
        <w:rPr>
          <w:rFonts w:ascii="Verdana" w:hAnsi="Verdana"/>
          <w:color w:val="000000"/>
          <w:shd w:val="clear" w:color="auto" w:fill="FFFFFF"/>
        </w:rPr>
        <w:t xml:space="preserve"> 3.......................................................................................172</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ВИСНОВКИ</w:t>
      </w:r>
      <w:r w:rsidRPr="00BA22EB">
        <w:rPr>
          <w:rFonts w:ascii="Verdana" w:hAnsi="Verdana"/>
          <w:color w:val="000000"/>
          <w:shd w:val="clear" w:color="auto" w:fill="FFFFFF"/>
        </w:rPr>
        <w:t>......................................................................................................176</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СПИСОК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ДЖЕРЕЛ</w:t>
      </w:r>
      <w:r w:rsidRPr="00BA22EB">
        <w:rPr>
          <w:rFonts w:ascii="Verdana" w:hAnsi="Verdana"/>
          <w:color w:val="000000"/>
          <w:shd w:val="clear" w:color="auto" w:fill="FFFFFF"/>
        </w:rPr>
        <w:t>.....................................................183</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3</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ВСТУП</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Прагнення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вступити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Європейського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Союзу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потребує</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приведення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національного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відповідність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із</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законодавством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Європейського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Союзу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Дане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прагнення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супроводжується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процесами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реформування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системи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загалом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законодавства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зокрема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забезпечення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належних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умов</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продуктивної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зміни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необхідні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сфері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суспільних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відносин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пов’язані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робочого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часу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часу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відпочинку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працівників</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сьогодні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жаль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чинне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законодавство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достатньою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мірою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сфері</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залишається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багато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невирішених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питань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ситуація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існує</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незважаючи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важливу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роль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вчених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w:t>
      </w:r>
      <w:r w:rsidRPr="00BA22EB">
        <w:rPr>
          <w:rFonts w:ascii="Verdana" w:hAnsi="Verdana"/>
          <w:color w:val="000000"/>
          <w:shd w:val="clear" w:color="auto" w:fill="FFFFFF"/>
        </w:rPr>
        <w:t>-</w:t>
      </w:r>
      <w:r w:rsidRPr="00BA22EB">
        <w:rPr>
          <w:rFonts w:ascii="Verdana" w:hAnsi="Verdana" w:hint="eastAsia"/>
          <w:color w:val="000000"/>
          <w:shd w:val="clear" w:color="auto" w:fill="FFFFFF"/>
        </w:rPr>
        <w:t>педагогічних</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головною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функцією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становленні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розвитку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вітчизняної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різних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сферах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суспільного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життя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підставі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цього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забезпечення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належним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відпочинком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повинен</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ґрунтуватися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засадах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справедливого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співвідношення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їх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робочим</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часом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видається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вкрай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важливим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висвітлити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ряд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взаємопов’язаних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проблем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механізму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регламентації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вказаного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Значення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для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суспільства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держави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їх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зміст</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можливо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визначити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лише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встановивши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природу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цього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явища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огляду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необхідність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адаптації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національного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законодавства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Європейського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Союзу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приведення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його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відповідність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міжнародних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нормативно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правових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актів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ратифіковані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Україною</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дане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питання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актуальним</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Слід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зазначити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питанням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мірі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займались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відомі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вчені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Андріїв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w:t>
      </w:r>
      <w:r w:rsidRPr="00BA22EB">
        <w:rPr>
          <w:rFonts w:ascii="Verdana" w:hAnsi="Verdana"/>
          <w:color w:val="000000"/>
          <w:shd w:val="clear" w:color="auto" w:fill="FFFFFF"/>
        </w:rPr>
        <w:t>.</w:t>
      </w:r>
      <w:r w:rsidRPr="00BA22EB">
        <w:rPr>
          <w:rFonts w:ascii="Verdana" w:hAnsi="Verdana" w:hint="eastAsia"/>
          <w:color w:val="000000"/>
          <w:shd w:val="clear" w:color="auto" w:fill="FFFFFF"/>
        </w:rPr>
        <w:t>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Бойко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w:t>
      </w:r>
      <w:r w:rsidRPr="00BA22EB">
        <w:rPr>
          <w:rFonts w:ascii="Verdana" w:hAnsi="Verdana"/>
          <w:color w:val="000000"/>
          <w:shd w:val="clear" w:color="auto" w:fill="FFFFFF"/>
        </w:rPr>
        <w:t>.</w:t>
      </w:r>
      <w:r w:rsidRPr="00BA22EB">
        <w:rPr>
          <w:rFonts w:ascii="Verdana" w:hAnsi="Verdana" w:hint="eastAsia"/>
          <w:color w:val="000000"/>
          <w:shd w:val="clear" w:color="auto" w:fill="FFFFFF"/>
        </w:rPr>
        <w:t>Б</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Болотіна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w:t>
      </w:r>
      <w:r w:rsidRPr="00BA22EB">
        <w:rPr>
          <w:rFonts w:ascii="Verdana" w:hAnsi="Verdana"/>
          <w:color w:val="000000"/>
          <w:shd w:val="clear" w:color="auto" w:fill="FFFFFF"/>
        </w:rPr>
        <w:t>.</w:t>
      </w:r>
      <w:r w:rsidRPr="00BA22EB">
        <w:rPr>
          <w:rFonts w:ascii="Verdana" w:hAnsi="Verdana" w:hint="eastAsia"/>
          <w:color w:val="000000"/>
          <w:shd w:val="clear" w:color="auto" w:fill="FFFFFF"/>
        </w:rPr>
        <w:t>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Вавженчук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4</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Венедіктова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w:t>
      </w:r>
      <w:r w:rsidRPr="00BA22EB">
        <w:rPr>
          <w:rFonts w:ascii="Verdana" w:hAnsi="Verdana" w:hint="eastAsia"/>
          <w:color w:val="000000"/>
          <w:shd w:val="clear" w:color="auto" w:fill="FFFFFF"/>
        </w:rPr>
        <w:t>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Венедіктов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w:t>
      </w:r>
      <w:r w:rsidRPr="00BA22EB">
        <w:rPr>
          <w:rFonts w:ascii="Verdana" w:hAnsi="Verdana"/>
          <w:color w:val="000000"/>
          <w:shd w:val="clear" w:color="auto" w:fill="FFFFFF"/>
        </w:rPr>
        <w:t>.</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Венедіктов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w:t>
      </w:r>
      <w:r w:rsidRPr="00BA22EB">
        <w:rPr>
          <w:rFonts w:ascii="Verdana" w:hAnsi="Verdana"/>
          <w:color w:val="000000"/>
          <w:shd w:val="clear" w:color="auto" w:fill="FFFFFF"/>
        </w:rPr>
        <w:t>.</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Вишновецька</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Г</w:t>
      </w:r>
      <w:r w:rsidRPr="00BA22EB">
        <w:rPr>
          <w:rFonts w:ascii="Verdana" w:hAnsi="Verdana"/>
          <w:color w:val="000000"/>
          <w:shd w:val="clear" w:color="auto" w:fill="FFFFFF"/>
        </w:rPr>
        <w:t>.</w:t>
      </w:r>
      <w:r w:rsidRPr="00BA22EB">
        <w:rPr>
          <w:rFonts w:ascii="Verdana" w:hAnsi="Verdana" w:hint="eastAsia"/>
          <w:color w:val="000000"/>
          <w:shd w:val="clear" w:color="auto" w:fill="FFFFFF"/>
        </w:rPr>
        <w:t>Г</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Гогіташвілі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w:t>
      </w:r>
      <w:r w:rsidRPr="00BA22EB">
        <w:rPr>
          <w:rFonts w:ascii="Verdana" w:hAnsi="Verdana"/>
          <w:color w:val="000000"/>
          <w:shd w:val="clear" w:color="auto" w:fill="FFFFFF"/>
        </w:rPr>
        <w:t>.</w:t>
      </w:r>
      <w:r w:rsidRPr="00BA22EB">
        <w:rPr>
          <w:rFonts w:ascii="Verdana" w:hAnsi="Verdana" w:hint="eastAsia"/>
          <w:color w:val="000000"/>
          <w:shd w:val="clear" w:color="auto" w:fill="FFFFFF"/>
        </w:rPr>
        <w:t>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Гончарова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w:t>
      </w:r>
      <w:r w:rsidRPr="00BA22EB">
        <w:rPr>
          <w:rFonts w:ascii="Verdana" w:hAnsi="Verdana" w:hint="eastAsia"/>
          <w:color w:val="000000"/>
          <w:shd w:val="clear" w:color="auto" w:fill="FFFFFF"/>
        </w:rPr>
        <w:t>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Гоц</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w:t>
      </w:r>
      <w:r w:rsidRPr="00BA22EB">
        <w:rPr>
          <w:rFonts w:ascii="Verdana" w:hAnsi="Verdana"/>
          <w:color w:val="000000"/>
          <w:shd w:val="clear" w:color="auto" w:fill="FFFFFF"/>
        </w:rPr>
        <w:t>.</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Гробова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Жернаков</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w:t>
      </w:r>
      <w:r w:rsidRPr="00BA22EB">
        <w:rPr>
          <w:rFonts w:ascii="Verdana" w:hAnsi="Verdana"/>
          <w:color w:val="000000"/>
          <w:shd w:val="clear" w:color="auto" w:fill="FFFFFF"/>
        </w:rPr>
        <w:t>.</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Занфірова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Ю</w:t>
      </w:r>
      <w:r w:rsidRPr="00BA22EB">
        <w:rPr>
          <w:rFonts w:ascii="Verdana" w:hAnsi="Verdana"/>
          <w:color w:val="000000"/>
          <w:shd w:val="clear" w:color="auto" w:fill="FFFFFF"/>
        </w:rPr>
        <w:t>.</w:t>
      </w:r>
      <w:r w:rsidRPr="00BA22EB">
        <w:rPr>
          <w:rFonts w:ascii="Verdana" w:hAnsi="Verdana" w:hint="eastAsia"/>
          <w:color w:val="000000"/>
          <w:shd w:val="clear" w:color="auto" w:fill="FFFFFF"/>
        </w:rPr>
        <w:t>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Івчук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w:t>
      </w:r>
      <w:r w:rsidRPr="00BA22EB">
        <w:rPr>
          <w:rFonts w:ascii="Verdana" w:hAnsi="Verdana"/>
          <w:color w:val="000000"/>
          <w:shd w:val="clear" w:color="auto" w:fill="FFFFFF"/>
        </w:rPr>
        <w:t>.</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Іншин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w:t>
      </w:r>
      <w:r w:rsidRPr="00BA22EB">
        <w:rPr>
          <w:rFonts w:ascii="Verdana" w:hAnsi="Verdana"/>
          <w:color w:val="000000"/>
          <w:shd w:val="clear" w:color="auto" w:fill="FFFFFF"/>
        </w:rPr>
        <w:t>.</w:t>
      </w:r>
      <w:r w:rsidRPr="00BA22EB">
        <w:rPr>
          <w:rFonts w:ascii="Verdana" w:hAnsi="Verdana" w:hint="eastAsia"/>
          <w:color w:val="000000"/>
          <w:shd w:val="clear" w:color="auto" w:fill="FFFFFF"/>
        </w:rPr>
        <w:t>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Карпенко</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М</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Клемпарський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w:t>
      </w:r>
      <w:r w:rsidRPr="00BA22EB">
        <w:rPr>
          <w:rFonts w:ascii="Verdana" w:hAnsi="Verdana" w:hint="eastAsia"/>
          <w:color w:val="000000"/>
          <w:shd w:val="clear" w:color="auto" w:fill="FFFFFF"/>
        </w:rPr>
        <w:t>Л</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Костюк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Лагутіна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w:t>
      </w:r>
      <w:r w:rsidRPr="00BA22EB">
        <w:rPr>
          <w:rFonts w:ascii="Verdana" w:hAnsi="Verdana"/>
          <w:color w:val="000000"/>
          <w:shd w:val="clear" w:color="auto" w:fill="FFFFFF"/>
        </w:rPr>
        <w:t>.</w:t>
      </w:r>
      <w:r w:rsidRPr="00BA22EB">
        <w:rPr>
          <w:rFonts w:ascii="Verdana" w:hAnsi="Verdana" w:hint="eastAsia"/>
          <w:color w:val="000000"/>
          <w:shd w:val="clear" w:color="auto" w:fill="FFFFFF"/>
        </w:rPr>
        <w:t>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Лукаш</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К</w:t>
      </w:r>
      <w:r w:rsidRPr="00BA22EB">
        <w:rPr>
          <w:rFonts w:ascii="Verdana" w:hAnsi="Verdana"/>
          <w:color w:val="000000"/>
          <w:shd w:val="clear" w:color="auto" w:fill="FFFFFF"/>
        </w:rPr>
        <w:t>.</w:t>
      </w:r>
      <w:r w:rsidRPr="00BA22EB">
        <w:rPr>
          <w:rFonts w:ascii="Verdana" w:hAnsi="Verdana" w:hint="eastAsia"/>
          <w:color w:val="000000"/>
          <w:shd w:val="clear" w:color="auto" w:fill="FFFFFF"/>
        </w:rPr>
        <w:t>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Мельник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w:t>
      </w:r>
      <w:r w:rsidRPr="00BA22EB">
        <w:rPr>
          <w:rFonts w:ascii="Verdana" w:hAnsi="Verdana"/>
          <w:color w:val="000000"/>
          <w:shd w:val="clear" w:color="auto" w:fill="FFFFFF"/>
        </w:rPr>
        <w:t>.</w:t>
      </w:r>
      <w:r w:rsidRPr="00BA22EB">
        <w:rPr>
          <w:rFonts w:ascii="Verdana" w:hAnsi="Verdana" w:hint="eastAsia"/>
          <w:color w:val="000000"/>
          <w:shd w:val="clear" w:color="auto" w:fill="FFFFFF"/>
        </w:rPr>
        <w:t>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Мельничук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w:t>
      </w:r>
      <w:r w:rsidRPr="00BA22EB">
        <w:rPr>
          <w:rFonts w:ascii="Verdana" w:hAnsi="Verdana"/>
          <w:color w:val="000000"/>
          <w:shd w:val="clear" w:color="auto" w:fill="FFFFFF"/>
        </w:rPr>
        <w:t>.</w:t>
      </w:r>
      <w:r w:rsidRPr="00BA22EB">
        <w:rPr>
          <w:rFonts w:ascii="Verdana" w:hAnsi="Verdana" w:hint="eastAsia"/>
          <w:color w:val="000000"/>
          <w:shd w:val="clear" w:color="auto" w:fill="FFFFFF"/>
        </w:rPr>
        <w:t>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Міщук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Обушенко</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w:t>
      </w:r>
      <w:r w:rsidRPr="00BA22EB">
        <w:rPr>
          <w:rFonts w:ascii="Verdana" w:hAnsi="Verdana"/>
          <w:color w:val="000000"/>
          <w:shd w:val="clear" w:color="auto" w:fill="FFFFFF"/>
        </w:rPr>
        <w:t>.</w:t>
      </w:r>
      <w:r w:rsidRPr="00BA22EB">
        <w:rPr>
          <w:rFonts w:ascii="Verdana" w:hAnsi="Verdana" w:hint="eastAsia"/>
          <w:color w:val="000000"/>
          <w:shd w:val="clear" w:color="auto" w:fill="FFFFFF"/>
        </w:rPr>
        <w:t>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Пилипенко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Прилипко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w:t>
      </w:r>
      <w:r w:rsidRPr="00BA22EB">
        <w:rPr>
          <w:rFonts w:ascii="Verdana" w:hAnsi="Verdana"/>
          <w:color w:val="000000"/>
          <w:shd w:val="clear" w:color="auto" w:fill="FFFFFF"/>
        </w:rPr>
        <w:t>.</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Процевський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w:t>
      </w:r>
      <w:r w:rsidRPr="00BA22EB">
        <w:rPr>
          <w:rFonts w:ascii="Verdana" w:hAnsi="Verdana"/>
          <w:color w:val="000000"/>
          <w:shd w:val="clear" w:color="auto" w:fill="FFFFFF"/>
        </w:rPr>
        <w:t>.</w:t>
      </w:r>
      <w:r w:rsidRPr="00BA22EB">
        <w:rPr>
          <w:rFonts w:ascii="Verdana" w:hAnsi="Verdana" w:hint="eastAsia"/>
          <w:color w:val="000000"/>
          <w:shd w:val="clear" w:color="auto" w:fill="FFFFFF"/>
        </w:rPr>
        <w:t>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Рунова</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О</w:t>
      </w:r>
      <w:r w:rsidRPr="00BA22EB">
        <w:rPr>
          <w:rFonts w:ascii="Verdana" w:hAnsi="Verdana"/>
          <w:color w:val="000000"/>
          <w:shd w:val="clear" w:color="auto" w:fill="FFFFFF"/>
        </w:rPr>
        <w:t>.</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Тищенко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Хуторян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w:t>
      </w:r>
      <w:r w:rsidRPr="00BA22EB">
        <w:rPr>
          <w:rFonts w:ascii="Verdana" w:hAnsi="Verdana"/>
          <w:color w:val="000000"/>
          <w:shd w:val="clear" w:color="auto" w:fill="FFFFFF"/>
        </w:rPr>
        <w:t>.</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Чанишева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Черноус</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w:t>
      </w:r>
      <w:r w:rsidRPr="00BA22EB">
        <w:rPr>
          <w:rFonts w:ascii="Verdana" w:hAnsi="Verdana"/>
          <w:color w:val="000000"/>
          <w:shd w:val="clear" w:color="auto" w:fill="FFFFFF"/>
        </w:rPr>
        <w:t>.</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Щербина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w:t>
      </w:r>
      <w:r w:rsidRPr="00BA22EB">
        <w:rPr>
          <w:rFonts w:ascii="Verdana" w:hAnsi="Verdana"/>
          <w:color w:val="000000"/>
          <w:shd w:val="clear" w:color="auto" w:fill="FFFFFF"/>
        </w:rPr>
        <w:t>.</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Ярошенко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Варто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вказати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була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окремим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об’єктом</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наукового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вона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наразі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залишається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одним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найменш</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врегульованих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питань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хоча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являє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собою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найбільший</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потенційно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вагомий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внесок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соціально</w:t>
      </w:r>
      <w:r w:rsidRPr="00BA22EB">
        <w:rPr>
          <w:rFonts w:ascii="Verdana" w:hAnsi="Verdana"/>
          <w:color w:val="000000"/>
          <w:shd w:val="clear" w:color="auto" w:fill="FFFFFF"/>
        </w:rPr>
        <w:t>-</w:t>
      </w:r>
      <w:r w:rsidRPr="00BA22EB">
        <w:rPr>
          <w:rFonts w:ascii="Verdana" w:hAnsi="Verdana" w:hint="eastAsia"/>
          <w:color w:val="000000"/>
          <w:shd w:val="clear" w:color="auto" w:fill="FFFFFF"/>
        </w:rPr>
        <w:t>економічні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відносини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країни</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сучасного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стану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нормативно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має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важливе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практичне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значення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для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вдосконалення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необхідність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даної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тематики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яскраво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вираженою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потребує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оновленого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доктринального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розгляду</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Зв’язок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науковими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програмами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планами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темами</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Дисертаційна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виконана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кафедрі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цивільно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правових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дисциплін</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Дніпропетровського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державного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університету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внутрішніх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справ</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відповідно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Пріоритетних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напрямів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розвитку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2011</w:t>
      </w:r>
      <w:r w:rsidRPr="00BA22EB">
        <w:rPr>
          <w:rFonts w:ascii="Verdana" w:hAnsi="Verdana" w:hint="eastAsi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2015 </w:t>
      </w:r>
      <w:r w:rsidRPr="00BA22EB">
        <w:rPr>
          <w:rFonts w:ascii="Verdana" w:hAnsi="Verdana" w:hint="eastAsia"/>
          <w:color w:val="000000"/>
          <w:shd w:val="clear" w:color="auto" w:fill="FFFFFF"/>
        </w:rPr>
        <w:t>рр</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затверджених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постановою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загальних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зборів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Національної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академії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w:t>
      </w:r>
      <w:r w:rsidRPr="00BA22EB">
        <w:rPr>
          <w:rFonts w:ascii="Verdana" w:hAnsi="Verdana"/>
          <w:color w:val="000000"/>
          <w:shd w:val="clear" w:color="auto" w:fill="FFFFFF"/>
        </w:rPr>
        <w:t xml:space="preserve"> 24.09.2010 </w:t>
      </w:r>
      <w:r w:rsidRPr="00BA22EB">
        <w:rPr>
          <w:rFonts w:ascii="Verdana" w:hAnsi="Verdana" w:hint="eastAsia"/>
          <w:color w:val="000000"/>
          <w:shd w:val="clear" w:color="auto" w:fill="FFFFFF"/>
        </w:rPr>
        <w:t>р</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14-10,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межах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загальноуніверситетських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тем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Актуальні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державотворення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правотворення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правозастосування</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державний</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реєстраційний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номер</w:t>
      </w:r>
      <w:r w:rsidRPr="00BA22EB">
        <w:rPr>
          <w:rFonts w:ascii="Verdana" w:hAnsi="Verdana"/>
          <w:color w:val="000000"/>
          <w:shd w:val="clear" w:color="auto" w:fill="FFFFFF"/>
        </w:rPr>
        <w:t xml:space="preserve"> 0112U003550; </w:t>
      </w:r>
      <w:r w:rsidRPr="00BA22EB">
        <w:rPr>
          <w:rFonts w:ascii="Verdana" w:hAnsi="Verdana" w:hint="eastAsia"/>
          <w:color w:val="000000"/>
          <w:shd w:val="clear" w:color="auto" w:fill="FFFFFF"/>
        </w:rPr>
        <w:t>дата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реєстрації</w:t>
      </w:r>
      <w:r w:rsidRPr="00BA22EB">
        <w:rPr>
          <w:rFonts w:ascii="Verdana" w:hAnsi="Verdana"/>
          <w:color w:val="000000"/>
          <w:shd w:val="clear" w:color="auto" w:fill="FFFFFF"/>
        </w:rPr>
        <w:t xml:space="preserve"> 28.05.2012 </w:t>
      </w:r>
      <w:r w:rsidRPr="00BA22EB">
        <w:rPr>
          <w:rFonts w:ascii="Verdana" w:hAnsi="Verdana" w:hint="eastAsia"/>
          <w:color w:val="000000"/>
          <w:shd w:val="clear" w:color="auto" w:fill="FFFFFF"/>
        </w:rPr>
        <w:t>р</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затвердженої</w:t>
      </w:r>
      <w:r w:rsidRPr="00BA22EB">
        <w:rPr>
          <w:rFonts w:ascii="Verdana" w:hAnsi="Verdana"/>
          <w:color w:val="000000"/>
          <w:shd w:val="clear" w:color="auto" w:fill="FFFFFF"/>
        </w:rPr>
        <w:t xml:space="preserve"> 28.05.2012 </w:t>
      </w:r>
      <w:r w:rsidRPr="00BA22EB">
        <w:rPr>
          <w:rFonts w:ascii="Verdana" w:hAnsi="Verdana" w:hint="eastAsia"/>
          <w:color w:val="000000"/>
          <w:shd w:val="clear" w:color="auto" w:fill="FFFFFF"/>
        </w:rPr>
        <w:t>р</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Нормативно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правове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забезпечення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трудових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правовідносин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умовах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реформування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системи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економіки</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державний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реєстраційний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номер</w:t>
      </w:r>
      <w:r w:rsidRPr="00BA22EB">
        <w:rPr>
          <w:rFonts w:ascii="Verdana" w:hAnsi="Verdana"/>
          <w:color w:val="000000"/>
          <w:shd w:val="clear" w:color="auto" w:fill="FFFFFF"/>
        </w:rPr>
        <w:t xml:space="preserve"> 0115U000360; </w:t>
      </w:r>
      <w:r w:rsidRPr="00BA22EB">
        <w:rPr>
          <w:rFonts w:ascii="Verdana" w:hAnsi="Verdana" w:hint="eastAsia"/>
          <w:color w:val="000000"/>
          <w:shd w:val="clear" w:color="auto" w:fill="FFFFFF"/>
        </w:rPr>
        <w:t>дата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реєстрації</w:t>
      </w:r>
      <w:r w:rsidRPr="00BA22EB">
        <w:rPr>
          <w:rFonts w:ascii="Verdana" w:hAnsi="Verdana"/>
          <w:color w:val="000000"/>
          <w:shd w:val="clear" w:color="auto" w:fill="FFFFFF"/>
        </w:rPr>
        <w:t xml:space="preserve"> 20.02.2015 </w:t>
      </w:r>
      <w:r w:rsidRPr="00BA22EB">
        <w:rPr>
          <w:rFonts w:ascii="Verdana" w:hAnsi="Verdana" w:hint="eastAsia"/>
          <w:color w:val="000000"/>
          <w:shd w:val="clear" w:color="auto" w:fill="FFFFFF"/>
        </w:rPr>
        <w:t>р</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також</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кафедри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Проблеми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здійснення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5</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захисту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свобод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суб’єктів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цивільних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природоресурсних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правовідносин</w:t>
      </w:r>
      <w:r w:rsidRPr="00BA22EB">
        <w:rPr>
          <w:rFonts w:ascii="Verdana" w:hAnsi="Verdana" w:hint="eastAsia"/>
          <w:color w:val="000000"/>
          <w:shd w:val="clear" w:color="auto" w:fill="FFFFFF"/>
        </w:rPr>
        <w:t>»</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Мета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задачі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дисертаційного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визначення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особливостей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також</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розробка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напрямів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оптимізації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національного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законодавства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даній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сфері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відповідно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міжнародних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стандартів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зумовила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потребу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постановки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досягнення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наступних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задач</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визначити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поняття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сутність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ознаки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проаналізувати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особливості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сучасного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стану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охарактеризувати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розкрити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їх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зміст</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виокремити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завдання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функції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гарантії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з’ясувати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сутність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принципів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виявити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узагальнити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позитивний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зарубіжний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досвід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сформулювати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пропозиції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вдосконалення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Об’єктом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виступають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суспільні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відносини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виникають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процесі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Предметом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Методи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Відповідно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завдань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досягнення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об’єктивних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достовірних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застосовувалися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загальні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спеціальні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пізнання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6</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допомогою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логіко</w:t>
      </w:r>
      <w:r w:rsidRPr="00BA22EB">
        <w:rPr>
          <w:rFonts w:ascii="Verdana" w:hAnsi="Verdana"/>
          <w:color w:val="000000"/>
          <w:shd w:val="clear" w:color="auto" w:fill="FFFFFF"/>
        </w:rPr>
        <w:t>-</w:t>
      </w:r>
      <w:r w:rsidRPr="00BA22EB">
        <w:rPr>
          <w:rFonts w:ascii="Verdana" w:hAnsi="Verdana" w:hint="eastAsia"/>
          <w:color w:val="000000"/>
          <w:shd w:val="clear" w:color="auto" w:fill="FFFFFF"/>
        </w:rPr>
        <w:t>семантичного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проаналізовано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понятійний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апарат</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сфері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w:t>
      </w:r>
      <w:r w:rsidRPr="00BA22EB">
        <w:rPr>
          <w:rFonts w:ascii="Verdana" w:hAnsi="Verdana" w:hint="eastAsia"/>
          <w:color w:val="000000"/>
          <w:shd w:val="clear" w:color="auto" w:fill="FFFFFF"/>
        </w:rPr>
        <w:t>підрозділ</w:t>
      </w:r>
      <w:r w:rsidRPr="00BA22EB">
        <w:rPr>
          <w:rFonts w:ascii="Verdana" w:hAnsi="Verdana"/>
          <w:color w:val="000000"/>
          <w:shd w:val="clear" w:color="auto" w:fill="FFFFFF"/>
        </w:rPr>
        <w:t xml:space="preserve"> 1.1). </w:t>
      </w:r>
      <w:r w:rsidRPr="00BA22EB">
        <w:rPr>
          <w:rFonts w:ascii="Verdana" w:hAnsi="Verdana" w:hint="eastAsia"/>
          <w:color w:val="000000"/>
          <w:shd w:val="clear" w:color="auto" w:fill="FFFFFF"/>
        </w:rPr>
        <w:t>Застосування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системно</w:t>
      </w:r>
      <w:r w:rsidRPr="00BA22EB">
        <w:rPr>
          <w:rFonts w:ascii="Verdana" w:hAnsi="Verdana"/>
          <w:color w:val="000000"/>
          <w:shd w:val="clear" w:color="auto" w:fill="FFFFFF"/>
        </w:rPr>
        <w:t>-</w:t>
      </w:r>
      <w:r w:rsidRPr="00BA22EB">
        <w:rPr>
          <w:rFonts w:ascii="Verdana" w:hAnsi="Verdana" w:hint="eastAsia"/>
          <w:color w:val="000000"/>
          <w:shd w:val="clear" w:color="auto" w:fill="FFFFFF"/>
        </w:rPr>
        <w:t>структурного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надало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можливість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виявити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ознаки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охарактеризувати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їх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особливості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підрозділ</w:t>
      </w:r>
      <w:r w:rsidRPr="00BA22EB">
        <w:rPr>
          <w:rFonts w:ascii="Verdana" w:hAnsi="Verdana"/>
          <w:color w:val="000000"/>
          <w:shd w:val="clear" w:color="auto" w:fill="FFFFFF"/>
        </w:rPr>
        <w:t xml:space="preserve"> 1.1; 2.1). </w:t>
      </w:r>
      <w:r w:rsidRPr="00BA22EB">
        <w:rPr>
          <w:rFonts w:ascii="Verdana" w:hAnsi="Verdana" w:hint="eastAsia"/>
          <w:color w:val="000000"/>
          <w:shd w:val="clear" w:color="auto" w:fill="FFFFFF"/>
        </w:rPr>
        <w:t>Порівняльно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правовий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було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використано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розгляді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шляхів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позитивного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зарубіжного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досвіду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підрозділ</w:t>
      </w:r>
      <w:r w:rsidRPr="00BA22EB">
        <w:rPr>
          <w:rFonts w:ascii="Verdana" w:hAnsi="Verdana"/>
          <w:color w:val="000000"/>
          <w:shd w:val="clear" w:color="auto" w:fill="FFFFFF"/>
        </w:rPr>
        <w:t xml:space="preserve"> 3.2).</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Загальнонаукові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аналізу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синтезу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дозволили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сформулювати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власні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висновки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процесі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теоретичних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напрацювань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різних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науковців</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визначення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шляхів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вдосконалення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підрозділи</w:t>
      </w:r>
      <w:r w:rsidRPr="00BA22EB">
        <w:rPr>
          <w:rFonts w:ascii="Verdana" w:hAnsi="Verdana"/>
          <w:color w:val="000000"/>
          <w:shd w:val="clear" w:color="auto" w:fill="FFFFFF"/>
        </w:rPr>
        <w:t xml:space="preserve"> 1.1; 1.2; 2.1; 3.1)</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Нормативним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підґрунтям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норми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Конституції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міжнародно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правові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акти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нормативноправові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акти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містять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положення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нормативноправову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базу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зарубіжних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країн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означеній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сфері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Наукова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новизна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отриманих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полягає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дисертація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однією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перших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спроб</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комплексно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використанням</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сучасних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методів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пізнання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урахуванням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новітніх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досягнень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трудового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дослідити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питання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результатами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дисертаційного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сформульовано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основні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авторські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положення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виносяться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захист</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містять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елементи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новизни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Назвемо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основні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них</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Уперше</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акцентується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увага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атиповості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слід</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розглядати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суто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відпочинку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або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ж</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власний</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розсуд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адже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даний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виключно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цільовим</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звільненням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виконання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обов’язків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йому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для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реалізації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здібностей</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7</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виокремлено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класифікацію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ознак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віднесено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законодавча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регламентованість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строковість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доцільність</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цілеспрямованість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успішність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підтвердженість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збереження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місця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заробітної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плати</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запропоновано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законодавчому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рівні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встановити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відповідальність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нецільове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також</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покласти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обов’язок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подання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звітності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роботодавцю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своєї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діяльності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сформульовано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визначення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поняття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функції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відпусток</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запропоновано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розуміти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обумовлені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потребою</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напрями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впливу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норм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відносини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із</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окремим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категоріям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обумовлений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для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визначеного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цільового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призначення</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пов’язаного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виконанням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спеціальних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завдань</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визначено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поняття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гарантії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нормативно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визначених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способів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засобів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інструментів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забезпечення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прояв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здібностей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одночасним</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покладенням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обов’язку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виконати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спеціальне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завдання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обумовлене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цільовою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спрямованістю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Удосконалено</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визначення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поняття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творча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відпустка</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слід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розуміти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цільове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звільнення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виконання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збереженням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робочого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місця</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w:t>
      </w:r>
      <w:r w:rsidRPr="00BA22EB">
        <w:rPr>
          <w:rFonts w:ascii="Verdana" w:hAnsi="Verdana" w:hint="eastAsia"/>
          <w:color w:val="000000"/>
          <w:shd w:val="clear" w:color="auto" w:fill="FFFFFF"/>
        </w:rPr>
        <w:t>посади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заробітної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плати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успішно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поєднує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із</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науковою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діяльністю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завершення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кандидатської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докторської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підвищення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кваліфікації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розробки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курсу</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читання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лекцій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дослідницької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університеті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написання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підручників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комплексної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проведення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додаткових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досліджень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розробки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технологій</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8</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узагальнено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завдання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віднесено</w:t>
      </w:r>
      <w:r w:rsidRPr="00BA22EB">
        <w:rPr>
          <w:rFonts w:ascii="Verdana" w:hAnsi="Verdana"/>
          <w:color w:val="000000"/>
          <w:shd w:val="clear" w:color="auto" w:fill="FFFFFF"/>
        </w:rPr>
        <w:t xml:space="preserve">: 1) </w:t>
      </w:r>
      <w:r w:rsidRPr="00BA22EB">
        <w:rPr>
          <w:rFonts w:ascii="Verdana" w:hAnsi="Verdana" w:hint="eastAsia"/>
          <w:color w:val="000000"/>
          <w:shd w:val="clear" w:color="auto" w:fill="FFFFFF"/>
        </w:rPr>
        <w:t>забезпечення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реалізації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прояв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здібностей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через</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диференціацію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умов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2)</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забезпечення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цільової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направленості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реалізації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особи</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працівника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відпочинок</w:t>
      </w:r>
      <w:r w:rsidRPr="00BA22EB">
        <w:rPr>
          <w:rFonts w:ascii="Verdana" w:hAnsi="Verdana"/>
          <w:color w:val="000000"/>
          <w:shd w:val="clear" w:color="auto" w:fill="FFFFFF"/>
        </w:rPr>
        <w:t xml:space="preserve">; 3) </w:t>
      </w:r>
      <w:r w:rsidRPr="00BA22EB">
        <w:rPr>
          <w:rFonts w:ascii="Verdana" w:hAnsi="Verdana" w:hint="eastAsia"/>
          <w:color w:val="000000"/>
          <w:shd w:val="clear" w:color="auto" w:fill="FFFFFF"/>
        </w:rPr>
        <w:t>детермінація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наукового</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інтелектуального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рішення</w:t>
      </w:r>
      <w:r w:rsidRPr="00BA22EB">
        <w:rPr>
          <w:rFonts w:ascii="Verdana" w:hAnsi="Verdana"/>
          <w:color w:val="000000"/>
          <w:shd w:val="clear" w:color="auto" w:fill="FFFFFF"/>
        </w:rPr>
        <w:t xml:space="preserve">; 4) </w:t>
      </w:r>
      <w:r w:rsidRPr="00BA22EB">
        <w:rPr>
          <w:rFonts w:ascii="Verdana" w:hAnsi="Verdana" w:hint="eastAsia"/>
          <w:color w:val="000000"/>
          <w:shd w:val="clear" w:color="auto" w:fill="FFFFFF"/>
        </w:rPr>
        <w:t>забезпечення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багатофункціональної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спрямованості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діяльності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працівника</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Дістали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подальшого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розвитку</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характеристика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особливостей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щодо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написання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віднесено</w:t>
      </w:r>
      <w:r w:rsidRPr="00BA22EB">
        <w:rPr>
          <w:rFonts w:ascii="Verdana" w:hAnsi="Verdana"/>
          <w:color w:val="000000"/>
          <w:shd w:val="clear" w:color="auto" w:fill="FFFFFF"/>
        </w:rPr>
        <w:t xml:space="preserve">: 1) </w:t>
      </w:r>
      <w:r w:rsidRPr="00BA22EB">
        <w:rPr>
          <w:rFonts w:ascii="Verdana" w:hAnsi="Verdana" w:hint="eastAsia"/>
          <w:color w:val="000000"/>
          <w:shd w:val="clear" w:color="auto" w:fill="FFFFFF"/>
        </w:rPr>
        <w:t>конкретну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мету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надається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для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написання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відрізняється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видів</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цілісний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процес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написання</w:t>
      </w:r>
      <w:r w:rsidRPr="00BA22EB">
        <w:rPr>
          <w:rFonts w:ascii="Verdana" w:hAnsi="Verdana"/>
          <w:color w:val="000000"/>
          <w:shd w:val="clear" w:color="auto" w:fill="FFFFFF"/>
        </w:rPr>
        <w:t>); 2)</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особливий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порядок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3) </w:t>
      </w:r>
      <w:r w:rsidRPr="00BA22EB">
        <w:rPr>
          <w:rFonts w:ascii="Verdana" w:hAnsi="Verdana" w:hint="eastAsia"/>
          <w:color w:val="000000"/>
          <w:shd w:val="clear" w:color="auto" w:fill="FFFFFF"/>
        </w:rPr>
        <w:t>визначена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диференційована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тривалість</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4) </w:t>
      </w:r>
      <w:r w:rsidRPr="00BA22EB">
        <w:rPr>
          <w:rFonts w:ascii="Verdana" w:hAnsi="Verdana" w:hint="eastAsia"/>
          <w:color w:val="000000"/>
          <w:shd w:val="clear" w:color="auto" w:fill="FFFFFF"/>
        </w:rPr>
        <w:t>збереження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період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працівником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робочого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місця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заробітної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плати</w:t>
      </w:r>
      <w:r w:rsidRPr="00BA22EB">
        <w:rPr>
          <w:rFonts w:ascii="Verdana" w:hAnsi="Verdana"/>
          <w:color w:val="000000"/>
          <w:shd w:val="clear" w:color="auto" w:fill="FFFFFF"/>
        </w:rPr>
        <w:t xml:space="preserve">; 5)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одному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автору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підписаною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всіма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іншими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авторами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заявою</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якщо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готується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авторським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колективом</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загальні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принципи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які</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включають</w:t>
      </w:r>
      <w:r w:rsidRPr="00BA22EB">
        <w:rPr>
          <w:rFonts w:ascii="Verdana" w:hAnsi="Verdana"/>
          <w:color w:val="000000"/>
          <w:shd w:val="clear" w:color="auto" w:fill="FFFFFF"/>
        </w:rPr>
        <w:t xml:space="preserve">: 1) </w:t>
      </w:r>
      <w:r w:rsidRPr="00BA22EB">
        <w:rPr>
          <w:rFonts w:ascii="Verdana" w:hAnsi="Verdana" w:hint="eastAsia"/>
          <w:color w:val="000000"/>
          <w:shd w:val="clear" w:color="auto" w:fill="FFFFFF"/>
        </w:rPr>
        <w:t>свободу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зайнятості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заборону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примусової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w:t>
      </w:r>
      <w:r w:rsidRPr="00BA22EB">
        <w:rPr>
          <w:rFonts w:ascii="Verdana" w:hAnsi="Verdana"/>
          <w:color w:val="000000"/>
          <w:shd w:val="clear" w:color="auto" w:fill="FFFFFF"/>
        </w:rPr>
        <w:t>; 2)</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захист</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безробіття</w:t>
      </w:r>
      <w:r w:rsidRPr="00BA22EB">
        <w:rPr>
          <w:rFonts w:ascii="Verdana" w:hAnsi="Verdana"/>
          <w:color w:val="000000"/>
          <w:shd w:val="clear" w:color="auto" w:fill="FFFFFF"/>
        </w:rPr>
        <w:t xml:space="preserve">; 3) </w:t>
      </w:r>
      <w:r w:rsidRPr="00BA22EB">
        <w:rPr>
          <w:rFonts w:ascii="Verdana" w:hAnsi="Verdana" w:hint="eastAsia"/>
          <w:color w:val="000000"/>
          <w:shd w:val="clear" w:color="auto" w:fill="FFFFFF"/>
        </w:rPr>
        <w:t>принцип</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відпочинок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 xml:space="preserve">4) </w:t>
      </w:r>
      <w:r w:rsidRPr="00BA22EB">
        <w:rPr>
          <w:rFonts w:ascii="Verdana" w:hAnsi="Verdana" w:hint="eastAsia"/>
          <w:color w:val="000000"/>
          <w:shd w:val="clear" w:color="auto" w:fill="FFFFFF"/>
        </w:rPr>
        <w:t>принцип</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заборони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дискримінації</w:t>
      </w:r>
      <w:r w:rsidRPr="00BA22EB">
        <w:rPr>
          <w:rFonts w:ascii="Verdana" w:hAnsi="Verdana"/>
          <w:color w:val="000000"/>
          <w:shd w:val="clear" w:color="auto" w:fill="FFFFFF"/>
        </w:rPr>
        <w:t xml:space="preserve">; 5) </w:t>
      </w:r>
      <w:r w:rsidRPr="00BA22EB">
        <w:rPr>
          <w:rFonts w:ascii="Verdana" w:hAnsi="Verdana" w:hint="eastAsia"/>
          <w:color w:val="000000"/>
          <w:shd w:val="clear" w:color="auto" w:fill="FFFFFF"/>
        </w:rPr>
        <w:t>принцип</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єдності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диференціації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умов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комплекс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спеціальних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принципів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яких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належать</w:t>
      </w:r>
      <w:r w:rsidRPr="00BA22EB">
        <w:rPr>
          <w:rFonts w:ascii="Verdana" w:hAnsi="Verdana"/>
          <w:color w:val="000000"/>
          <w:shd w:val="clear" w:color="auto" w:fill="FFFFFF"/>
        </w:rPr>
        <w:t xml:space="preserve">: 1) </w:t>
      </w:r>
      <w:r w:rsidRPr="00BA22EB">
        <w:rPr>
          <w:rFonts w:ascii="Verdana" w:hAnsi="Verdana" w:hint="eastAsia"/>
          <w:color w:val="000000"/>
          <w:shd w:val="clear" w:color="auto" w:fill="FFFFFF"/>
        </w:rPr>
        <w:t>принцип</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цільового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2) </w:t>
      </w:r>
      <w:r w:rsidRPr="00BA22EB">
        <w:rPr>
          <w:rFonts w:ascii="Verdana" w:hAnsi="Verdana" w:hint="eastAsia"/>
          <w:color w:val="000000"/>
          <w:shd w:val="clear" w:color="auto" w:fill="FFFFFF"/>
        </w:rPr>
        <w:t>принцип</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натурі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концентрує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сутність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юридичних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гарантій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реального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використання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вільного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часу</w:t>
      </w:r>
      <w:r w:rsidRPr="00BA22EB">
        <w:rPr>
          <w:rFonts w:ascii="Verdana" w:hAnsi="Verdana"/>
          <w:color w:val="000000"/>
          <w:shd w:val="clear" w:color="auto" w:fill="FFFFFF"/>
        </w:rPr>
        <w:t xml:space="preserve">; 3) </w:t>
      </w:r>
      <w:r w:rsidRPr="00BA22EB">
        <w:rPr>
          <w:rFonts w:ascii="Verdana" w:hAnsi="Verdana" w:hint="eastAsia"/>
          <w:color w:val="000000"/>
          <w:shd w:val="clear" w:color="auto" w:fill="FFFFFF"/>
        </w:rPr>
        <w:t>принцип</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надання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урахуванням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життєвих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обставин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наприклад</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успішного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поєднання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основної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діяльності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наукової</w:t>
      </w:r>
      <w:r w:rsidRPr="00BA22EB">
        <w:rPr>
          <w:rFonts w:ascii="Verdana" w:hAnsi="Verdana"/>
          <w:color w:val="000000"/>
          <w:shd w:val="clear" w:color="auto" w:fill="FFFFFF"/>
        </w:rPr>
        <w:t>/</w:t>
      </w:r>
      <w:r w:rsidRPr="00BA22EB">
        <w:rPr>
          <w:rFonts w:ascii="Verdana" w:hAnsi="Verdana" w:hint="eastAsia"/>
          <w:color w:val="000000"/>
          <w:shd w:val="clear" w:color="auto" w:fill="FFFFFF"/>
        </w:rPr>
        <w:t>творчої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діяльності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color w:val="000000"/>
          <w:shd w:val="clear" w:color="auto" w:fill="FFFFFF"/>
        </w:rPr>
        <w:t>9</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Практичне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значення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одержаних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полягає</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викладені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висновки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пропозиції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можуть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бути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використані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w:t>
      </w:r>
      <w:r w:rsidRPr="00BA22EB">
        <w:rPr>
          <w:rFonts w:ascii="Verdana" w:hAnsi="Verdana"/>
          <w:color w:val="000000"/>
          <w:shd w:val="clear" w:color="auto" w:fill="FFFFFF"/>
        </w:rPr>
        <w:t>-</w:t>
      </w:r>
      <w:r w:rsidRPr="00BA22EB">
        <w:rPr>
          <w:rFonts w:ascii="Verdana" w:hAnsi="Verdana" w:hint="eastAsia"/>
          <w:color w:val="000000"/>
          <w:shd w:val="clear" w:color="auto" w:fill="FFFFFF"/>
        </w:rPr>
        <w:t>дослідницькій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для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подальших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загальних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спеціальних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теоретичних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практичних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Україні</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б</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правотворчості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перегляді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вдосконаленні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чинних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положень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Про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відпустки</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Кодексу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працю</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прийнятті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Трудового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кодексу</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правозастосовній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діяльності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сприятимуть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удосконаленню</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практики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застосування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норм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чинного</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законодавства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щодо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творчих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відпусток</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г</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навчально</w:t>
      </w:r>
      <w:r w:rsidRPr="00BA22EB">
        <w:rPr>
          <w:rFonts w:ascii="Verdana" w:hAnsi="Verdana"/>
          <w:color w:val="000000"/>
          <w:shd w:val="clear" w:color="auto" w:fill="FFFFFF"/>
        </w:rPr>
        <w:t>-</w:t>
      </w:r>
      <w:r w:rsidRPr="00BA22EB">
        <w:rPr>
          <w:rFonts w:ascii="Verdana" w:hAnsi="Verdana" w:hint="eastAsia"/>
          <w:color w:val="000000"/>
          <w:shd w:val="clear" w:color="auto" w:fill="FFFFFF"/>
        </w:rPr>
        <w:t>методичній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роботі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процесі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вивчення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навчальної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дисципліни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Трудове</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написанні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підручників</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навчально</w:t>
      </w:r>
      <w:r w:rsidRPr="00BA22EB">
        <w:rPr>
          <w:rFonts w:ascii="Verdana" w:hAnsi="Verdana"/>
          <w:color w:val="000000"/>
          <w:shd w:val="clear" w:color="auto" w:fill="FFFFFF"/>
        </w:rPr>
        <w:t>-</w:t>
      </w:r>
      <w:r w:rsidRPr="00BA22EB">
        <w:rPr>
          <w:rFonts w:ascii="Verdana" w:hAnsi="Verdana" w:hint="eastAsia"/>
          <w:color w:val="000000"/>
          <w:shd w:val="clear" w:color="auto" w:fill="FFFFFF"/>
        </w:rPr>
        <w:t>методичних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посібників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проведенні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семінарських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занять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зі</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студентами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для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написання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ними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рефератів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курсових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дипломних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робіт</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Апробація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результатів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Підсумки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розробки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цілому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окремі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її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аспекти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одержані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узагальнення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висновки</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доповідалися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дисертантом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засіданнях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кафедри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цивільно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правових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дисциплін</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Дніпропетровського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державного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університету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внутрішніх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справ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також</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були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оприлюднені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міжнародних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науково</w:t>
      </w:r>
      <w:r w:rsidRPr="00BA22EB">
        <w:rPr>
          <w:rFonts w:ascii="Verdana" w:hAnsi="Verdana"/>
          <w:color w:val="000000"/>
          <w:shd w:val="clear" w:color="auto" w:fill="FFFFFF"/>
        </w:rPr>
        <w:t>-</w:t>
      </w:r>
      <w:r w:rsidRPr="00BA22EB">
        <w:rPr>
          <w:rFonts w:ascii="Verdana" w:hAnsi="Verdana" w:hint="eastAsia"/>
          <w:color w:val="000000"/>
          <w:shd w:val="clear" w:color="auto" w:fill="FFFFFF"/>
        </w:rPr>
        <w:t>практичних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конференціях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Наукові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дослідження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сучасного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законодавства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прогрес</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юридичної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ХХІ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століття</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Київ</w:t>
      </w:r>
      <w:r w:rsidRPr="00BA22EB">
        <w:rPr>
          <w:rFonts w:ascii="Verdana" w:hAnsi="Verdana"/>
          <w:color w:val="000000"/>
          <w:shd w:val="clear" w:color="auto" w:fill="FFFFFF"/>
        </w:rPr>
        <w:t>, 25</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26 </w:t>
      </w:r>
      <w:r w:rsidRPr="00BA22EB">
        <w:rPr>
          <w:rFonts w:ascii="Verdana" w:hAnsi="Verdana" w:hint="eastAsia"/>
          <w:color w:val="000000"/>
          <w:shd w:val="clear" w:color="auto" w:fill="FFFFFF"/>
        </w:rPr>
        <w:t>червня</w:t>
      </w:r>
      <w:r w:rsidRPr="00BA22EB">
        <w:rPr>
          <w:rFonts w:ascii="Verdana" w:hAnsi="Verdana"/>
          <w:color w:val="000000"/>
          <w:shd w:val="clear" w:color="auto" w:fill="FFFFFF"/>
        </w:rPr>
        <w:t xml:space="preserve"> 2015</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року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hint="eastAsia"/>
          <w:color w:val="000000"/>
          <w:shd w:val="clear" w:color="auto" w:fill="FFFFFF"/>
        </w:rPr>
        <w:t>Теоретичні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практичні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проблеми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правового</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регулювання</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суспільних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відносин</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м</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Харків</w:t>
      </w:r>
      <w:r w:rsidRPr="00BA22EB">
        <w:rPr>
          <w:rFonts w:ascii="Verdana" w:hAnsi="Verdana"/>
          <w:color w:val="000000"/>
          <w:shd w:val="clear" w:color="auto" w:fill="FFFFFF"/>
        </w:rPr>
        <w:t>, 22</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23 </w:t>
      </w:r>
      <w:r w:rsidRPr="00BA22EB">
        <w:rPr>
          <w:rFonts w:ascii="Verdana" w:hAnsi="Verdana" w:hint="eastAsia"/>
          <w:color w:val="000000"/>
          <w:shd w:val="clear" w:color="auto" w:fill="FFFFFF"/>
        </w:rPr>
        <w:t>січня</w:t>
      </w:r>
      <w:r w:rsidRPr="00BA22EB">
        <w:rPr>
          <w:rFonts w:ascii="Verdana" w:hAnsi="Verdana"/>
          <w:color w:val="000000"/>
          <w:shd w:val="clear" w:color="auto" w:fill="FFFFFF"/>
        </w:rPr>
        <w:t xml:space="preserve"> 2016 </w:t>
      </w:r>
      <w:r w:rsidRPr="00BA22EB">
        <w:rPr>
          <w:rFonts w:ascii="Verdana" w:hAnsi="Verdana" w:hint="eastAsia"/>
          <w:color w:val="000000"/>
          <w:shd w:val="clear" w:color="auto" w:fill="FFFFFF"/>
        </w:rPr>
        <w:t>року</w:t>
      </w:r>
      <w:r w:rsidRPr="00BA22EB">
        <w:rPr>
          <w:rFonts w:ascii="Verdana" w:hAnsi="Verdana"/>
          <w:color w:val="000000"/>
          <w:shd w:val="clear" w:color="auto" w:fill="FFFFFF"/>
        </w:rPr>
        <w:t>).</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Публікації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Основні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результати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дисертації</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висновки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пропозиції</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знайшли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відображення</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п’яти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статтях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опублікованих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фахових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виданнях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України</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двох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статтях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наукових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виданнях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інших</w:t>
      </w:r>
    </w:p>
    <w:p w:rsidR="00BA22EB" w:rsidRPr="00BA22EB"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держав</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також</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у</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двох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тезах</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доповідей</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і</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повідомлень</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на</w:t>
      </w:r>
      <w:r w:rsidRPr="00BA22EB">
        <w:rPr>
          <w:rFonts w:ascii="Verdana" w:hAnsi="Verdana"/>
          <w:color w:val="000000"/>
          <w:shd w:val="clear" w:color="auto" w:fill="FFFFFF"/>
        </w:rPr>
        <w:t xml:space="preserve"> </w:t>
      </w:r>
      <w:r w:rsidRPr="00BA22EB">
        <w:rPr>
          <w:rFonts w:ascii="Verdana" w:hAnsi="Verdana" w:hint="eastAsia"/>
          <w:color w:val="000000"/>
          <w:shd w:val="clear" w:color="auto" w:fill="FFFFFF"/>
        </w:rPr>
        <w:t>вказаних</w:t>
      </w:r>
    </w:p>
    <w:p w:rsidR="006E5959" w:rsidRDefault="00BA22EB" w:rsidP="00BA22EB">
      <w:pPr>
        <w:rPr>
          <w:rFonts w:ascii="Verdana" w:hAnsi="Verdana"/>
          <w:color w:val="000000"/>
          <w:shd w:val="clear" w:color="auto" w:fill="FFFFFF"/>
        </w:rPr>
      </w:pPr>
      <w:r w:rsidRPr="00BA22EB">
        <w:rPr>
          <w:rFonts w:ascii="Verdana" w:hAnsi="Verdana" w:hint="eastAsia"/>
          <w:color w:val="000000"/>
          <w:shd w:val="clear" w:color="auto" w:fill="FFFFFF"/>
        </w:rPr>
        <w:t>конференціях</w:t>
      </w:r>
      <w:r w:rsidRPr="00BA22EB">
        <w:rPr>
          <w:rFonts w:ascii="Verdana" w:hAnsi="Verdana"/>
          <w:color w:val="000000"/>
          <w:shd w:val="clear" w:color="auto" w:fill="FFFFFF"/>
        </w:rPr>
        <w:t>.</w:t>
      </w:r>
    </w:p>
    <w:p w:rsidR="00BA22EB" w:rsidRDefault="00BA22EB" w:rsidP="00BA22EB">
      <w:pPr>
        <w:rPr>
          <w:rFonts w:ascii="Verdana" w:hAnsi="Verdana"/>
          <w:color w:val="000000"/>
          <w:shd w:val="clear" w:color="auto" w:fill="FFFFFF"/>
        </w:rPr>
      </w:pPr>
    </w:p>
    <w:p w:rsidR="00BA22EB" w:rsidRDefault="00BA22EB" w:rsidP="00BA22EB">
      <w:pPr>
        <w:rPr>
          <w:rFonts w:ascii="Verdana" w:hAnsi="Verdana"/>
          <w:color w:val="000000"/>
          <w:shd w:val="clear" w:color="auto" w:fill="FFFFFF"/>
        </w:rPr>
      </w:pPr>
    </w:p>
    <w:p w:rsidR="00BA22EB" w:rsidRDefault="00BA22EB" w:rsidP="00BA22EB">
      <w:r>
        <w:rPr>
          <w:rFonts w:hint="eastAsia"/>
        </w:rPr>
        <w:t>ВИСНОВКИ</w:t>
      </w:r>
    </w:p>
    <w:p w:rsidR="00BA22EB" w:rsidRDefault="00BA22EB" w:rsidP="00BA22EB">
      <w:r>
        <w:rPr>
          <w:rFonts w:hint="eastAsia"/>
        </w:rPr>
        <w:t>У</w:t>
      </w:r>
      <w:r>
        <w:t></w:t>
      </w:r>
      <w:r>
        <w:rPr>
          <w:rFonts w:hint="eastAsia"/>
        </w:rPr>
        <w:t>дисертаційному</w:t>
      </w:r>
      <w:r>
        <w:t></w:t>
      </w:r>
      <w:r>
        <w:rPr>
          <w:rFonts w:hint="eastAsia"/>
        </w:rPr>
        <w:t>дослідженні</w:t>
      </w:r>
      <w:r>
        <w:t></w:t>
      </w:r>
      <w:r>
        <w:rPr>
          <w:rFonts w:hint="eastAsia"/>
        </w:rPr>
        <w:t>представлене</w:t>
      </w:r>
      <w:r>
        <w:t></w:t>
      </w:r>
      <w:r>
        <w:rPr>
          <w:rFonts w:hint="eastAsia"/>
        </w:rPr>
        <w:t>теоретичне</w:t>
      </w:r>
    </w:p>
    <w:p w:rsidR="00BA22EB" w:rsidRDefault="00BA22EB" w:rsidP="00BA22EB">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p>
    <w:p w:rsidR="00BA22EB" w:rsidRDefault="00BA22EB" w:rsidP="00BA22EB">
      <w:r>
        <w:rPr>
          <w:rFonts w:hint="eastAsia"/>
        </w:rPr>
        <w:t>визначенні</w:t>
      </w:r>
      <w:r>
        <w:t></w:t>
      </w:r>
      <w:r>
        <w:rPr>
          <w:rFonts w:hint="eastAsia"/>
        </w:rPr>
        <w:t>концептуальних</w:t>
      </w:r>
      <w:r>
        <w:t></w:t>
      </w:r>
      <w:r>
        <w:rPr>
          <w:rFonts w:hint="eastAsia"/>
        </w:rPr>
        <w:t>засад</w:t>
      </w:r>
      <w:r>
        <w:t></w:t>
      </w:r>
      <w:r>
        <w:rPr>
          <w:rFonts w:hint="eastAsia"/>
        </w:rPr>
        <w:t>модернізації</w:t>
      </w:r>
      <w:r>
        <w:t></w:t>
      </w:r>
      <w:r>
        <w:rPr>
          <w:rFonts w:hint="eastAsia"/>
        </w:rPr>
        <w:t>та</w:t>
      </w:r>
      <w:r>
        <w:t></w:t>
      </w:r>
      <w:r>
        <w:rPr>
          <w:rFonts w:hint="eastAsia"/>
        </w:rPr>
        <w:t>оптимізації</w:t>
      </w:r>
    </w:p>
    <w:p w:rsidR="00BA22EB" w:rsidRDefault="00BA22EB" w:rsidP="00BA22EB">
      <w:r>
        <w:rPr>
          <w:rFonts w:hint="eastAsia"/>
        </w:rPr>
        <w:t>національного</w:t>
      </w:r>
      <w:r>
        <w:t></w:t>
      </w:r>
      <w:r>
        <w:rPr>
          <w:rFonts w:hint="eastAsia"/>
        </w:rPr>
        <w:t>законодавства</w:t>
      </w:r>
      <w:r>
        <w:t></w:t>
      </w:r>
      <w:r>
        <w:rPr>
          <w:rFonts w:hint="eastAsia"/>
        </w:rPr>
        <w:t>у</w:t>
      </w:r>
      <w:r>
        <w:t></w:t>
      </w:r>
      <w:r>
        <w:rPr>
          <w:rFonts w:hint="eastAsia"/>
        </w:rPr>
        <w:t>сфері</w:t>
      </w:r>
      <w:r>
        <w:t></w:t>
      </w:r>
      <w:r>
        <w:rPr>
          <w:rFonts w:hint="eastAsia"/>
        </w:rPr>
        <w:t>правового</w:t>
      </w:r>
      <w:r>
        <w:t></w:t>
      </w:r>
      <w:r>
        <w:rPr>
          <w:rFonts w:hint="eastAsia"/>
        </w:rPr>
        <w:t>регулювання</w:t>
      </w:r>
      <w:r>
        <w:t></w:t>
      </w:r>
      <w:r>
        <w:rPr>
          <w:rFonts w:hint="eastAsia"/>
        </w:rPr>
        <w:t>творчих</w:t>
      </w:r>
    </w:p>
    <w:p w:rsidR="00BA22EB" w:rsidRDefault="00BA22EB" w:rsidP="00BA22EB">
      <w:r>
        <w:rPr>
          <w:rFonts w:hint="eastAsia"/>
        </w:rPr>
        <w:t>відпусток</w:t>
      </w:r>
      <w:r>
        <w:t></w:t>
      </w:r>
      <w:r>
        <w:t></w:t>
      </w:r>
      <w:r>
        <w:rPr>
          <w:rFonts w:hint="eastAsia"/>
        </w:rPr>
        <w:t>Основними</w:t>
      </w:r>
      <w:r>
        <w:t></w:t>
      </w:r>
      <w:r>
        <w:rPr>
          <w:rFonts w:hint="eastAsia"/>
        </w:rPr>
        <w:t>науковими</w:t>
      </w:r>
      <w:r>
        <w:t></w:t>
      </w:r>
      <w:r>
        <w:rPr>
          <w:rFonts w:hint="eastAsia"/>
        </w:rPr>
        <w:t>і</w:t>
      </w:r>
      <w:r>
        <w:t></w:t>
      </w:r>
      <w:r>
        <w:rPr>
          <w:rFonts w:hint="eastAsia"/>
        </w:rPr>
        <w:t>практичними</w:t>
      </w:r>
      <w:r>
        <w:t></w:t>
      </w:r>
      <w:r>
        <w:rPr>
          <w:rFonts w:hint="eastAsia"/>
        </w:rPr>
        <w:t>результатами</w:t>
      </w:r>
      <w:r>
        <w:t></w:t>
      </w:r>
      <w:r>
        <w:rPr>
          <w:rFonts w:hint="eastAsia"/>
        </w:rPr>
        <w:t>роботи</w:t>
      </w:r>
      <w:r>
        <w:t></w:t>
      </w:r>
      <w:r>
        <w:rPr>
          <w:rFonts w:hint="eastAsia"/>
        </w:rPr>
        <w:t>є</w:t>
      </w:r>
    </w:p>
    <w:p w:rsidR="00BA22EB" w:rsidRDefault="00BA22EB" w:rsidP="00BA22EB">
      <w:r>
        <w:rPr>
          <w:rFonts w:hint="eastAsia"/>
        </w:rPr>
        <w:t>наступні</w:t>
      </w:r>
      <w:r>
        <w:t></w:t>
      </w:r>
      <w:r>
        <w:rPr>
          <w:rFonts w:hint="eastAsia"/>
        </w:rPr>
        <w:t>висновки</w:t>
      </w:r>
      <w:r>
        <w:t></w:t>
      </w:r>
      <w:r>
        <w:rPr>
          <w:rFonts w:hint="eastAsia"/>
        </w:rPr>
        <w:t>та</w:t>
      </w:r>
      <w:r>
        <w:t></w:t>
      </w:r>
      <w:r>
        <w:rPr>
          <w:rFonts w:hint="eastAsia"/>
        </w:rPr>
        <w:t>пропозиції</w:t>
      </w:r>
      <w:r>
        <w:t></w:t>
      </w:r>
    </w:p>
    <w:p w:rsidR="00BA22EB" w:rsidRDefault="00BA22EB" w:rsidP="00BA22EB">
      <w:r>
        <w:t></w:t>
      </w:r>
      <w:r>
        <w:t></w:t>
      </w:r>
      <w:r>
        <w:t></w:t>
      </w:r>
      <w:r>
        <w:rPr>
          <w:rFonts w:hint="eastAsia"/>
        </w:rPr>
        <w:t>Під</w:t>
      </w:r>
      <w:r>
        <w:t></w:t>
      </w:r>
      <w:r>
        <w:rPr>
          <w:rFonts w:hint="eastAsia"/>
        </w:rPr>
        <w:t>творчою</w:t>
      </w:r>
      <w:r>
        <w:t></w:t>
      </w:r>
      <w:r>
        <w:rPr>
          <w:rFonts w:hint="eastAsia"/>
        </w:rPr>
        <w:t>відпусткою</w:t>
      </w:r>
      <w:r>
        <w:t></w:t>
      </w:r>
      <w:r>
        <w:rPr>
          <w:rFonts w:hint="eastAsia"/>
        </w:rPr>
        <w:t>необхідно</w:t>
      </w:r>
      <w:r>
        <w:t></w:t>
      </w:r>
      <w:r>
        <w:rPr>
          <w:rFonts w:hint="eastAsia"/>
        </w:rPr>
        <w:t>розуміти</w:t>
      </w:r>
      <w:r>
        <w:t></w:t>
      </w:r>
      <w:r>
        <w:rPr>
          <w:rFonts w:hint="eastAsia"/>
        </w:rPr>
        <w:t>цільове</w:t>
      </w:r>
    </w:p>
    <w:p w:rsidR="00BA22EB" w:rsidRDefault="00BA22EB" w:rsidP="00BA22EB">
      <w:r>
        <w:rPr>
          <w:rFonts w:hint="eastAsia"/>
        </w:rPr>
        <w:t>звільнення</w:t>
      </w:r>
      <w:r>
        <w:t></w:t>
      </w:r>
      <w:r>
        <w:rPr>
          <w:rFonts w:hint="eastAsia"/>
        </w:rPr>
        <w:t>від</w:t>
      </w:r>
      <w:r>
        <w:t></w:t>
      </w:r>
      <w:r>
        <w:rPr>
          <w:rFonts w:hint="eastAsia"/>
        </w:rPr>
        <w:t>виконання</w:t>
      </w:r>
      <w:r>
        <w:t></w:t>
      </w:r>
      <w:r>
        <w:rPr>
          <w:rFonts w:hint="eastAsia"/>
        </w:rPr>
        <w:t>роботи</w:t>
      </w:r>
      <w:r>
        <w:t></w:t>
      </w:r>
      <w:r>
        <w:t></w:t>
      </w:r>
      <w:r>
        <w:rPr>
          <w:rFonts w:hint="eastAsia"/>
        </w:rPr>
        <w:t>зі</w:t>
      </w:r>
      <w:r>
        <w:t></w:t>
      </w:r>
      <w:r>
        <w:rPr>
          <w:rFonts w:hint="eastAsia"/>
        </w:rPr>
        <w:t>збереженням</w:t>
      </w:r>
      <w:r>
        <w:t></w:t>
      </w:r>
      <w:r>
        <w:rPr>
          <w:rFonts w:hint="eastAsia"/>
        </w:rPr>
        <w:t>робочого</w:t>
      </w:r>
      <w:r>
        <w:t></w:t>
      </w:r>
      <w:r>
        <w:rPr>
          <w:rFonts w:hint="eastAsia"/>
        </w:rPr>
        <w:t>місця</w:t>
      </w:r>
      <w:r>
        <w:t></w:t>
      </w:r>
      <w:r>
        <w:t></w:t>
      </w:r>
      <w:r>
        <w:rPr>
          <w:rFonts w:hint="eastAsia"/>
        </w:rPr>
        <w:t>посади</w:t>
      </w:r>
      <w:r>
        <w:t></w:t>
      </w:r>
    </w:p>
    <w:p w:rsidR="00BA22EB" w:rsidRDefault="00BA22EB" w:rsidP="00BA22EB">
      <w:r>
        <w:rPr>
          <w:rFonts w:hint="eastAsia"/>
        </w:rPr>
        <w:t>та</w:t>
      </w:r>
      <w:r>
        <w:t></w:t>
      </w:r>
      <w:r>
        <w:rPr>
          <w:rFonts w:hint="eastAsia"/>
        </w:rPr>
        <w:t>заробітної</w:t>
      </w:r>
      <w:r>
        <w:t></w:t>
      </w:r>
      <w:r>
        <w:rPr>
          <w:rFonts w:hint="eastAsia"/>
        </w:rPr>
        <w:t>плати</w:t>
      </w:r>
      <w:r>
        <w:t></w:t>
      </w:r>
      <w:r>
        <w:t></w:t>
      </w:r>
      <w:r>
        <w:rPr>
          <w:rFonts w:hint="eastAsia"/>
        </w:rPr>
        <w:t>працівника</w:t>
      </w:r>
      <w:r>
        <w:t></w:t>
      </w:r>
      <w:r>
        <w:t></w:t>
      </w:r>
      <w:r>
        <w:rPr>
          <w:rFonts w:hint="eastAsia"/>
        </w:rPr>
        <w:t>який</w:t>
      </w:r>
      <w:r>
        <w:t></w:t>
      </w:r>
      <w:r>
        <w:rPr>
          <w:rFonts w:hint="eastAsia"/>
        </w:rPr>
        <w:t>успішно</w:t>
      </w:r>
      <w:r>
        <w:t></w:t>
      </w:r>
      <w:r>
        <w:rPr>
          <w:rFonts w:hint="eastAsia"/>
        </w:rPr>
        <w:t>поєднує</w:t>
      </w:r>
      <w:r>
        <w:t></w:t>
      </w:r>
      <w:r>
        <w:rPr>
          <w:rFonts w:hint="eastAsia"/>
        </w:rPr>
        <w:t>роботу</w:t>
      </w:r>
      <w:r>
        <w:t></w:t>
      </w:r>
      <w:r>
        <w:rPr>
          <w:rFonts w:hint="eastAsia"/>
        </w:rPr>
        <w:t>із</w:t>
      </w:r>
      <w:r>
        <w:t></w:t>
      </w:r>
      <w:r>
        <w:rPr>
          <w:rFonts w:hint="eastAsia"/>
        </w:rPr>
        <w:t>науковою</w:t>
      </w:r>
    </w:p>
    <w:p w:rsidR="00BA22EB" w:rsidRDefault="00BA22EB" w:rsidP="00BA22EB">
      <w:r>
        <w:rPr>
          <w:rFonts w:hint="eastAsia"/>
        </w:rPr>
        <w:t>діяльністю</w:t>
      </w:r>
      <w:r>
        <w:t></w:t>
      </w:r>
      <w:r>
        <w:t></w:t>
      </w:r>
      <w:r>
        <w:rPr>
          <w:rFonts w:hint="eastAsia"/>
        </w:rPr>
        <w:t>з</w:t>
      </w:r>
      <w:r>
        <w:t></w:t>
      </w:r>
      <w:r>
        <w:rPr>
          <w:rFonts w:hint="eastAsia"/>
        </w:rPr>
        <w:t>метою</w:t>
      </w:r>
      <w:r>
        <w:t></w:t>
      </w:r>
      <w:r>
        <w:rPr>
          <w:rFonts w:hint="eastAsia"/>
        </w:rPr>
        <w:t>завершення</w:t>
      </w:r>
      <w:r>
        <w:t></w:t>
      </w:r>
      <w:r>
        <w:rPr>
          <w:rFonts w:hint="eastAsia"/>
        </w:rPr>
        <w:t>ним</w:t>
      </w:r>
      <w:r>
        <w:t></w:t>
      </w:r>
      <w:r>
        <w:rPr>
          <w:rFonts w:hint="eastAsia"/>
        </w:rPr>
        <w:t>кандидатської</w:t>
      </w:r>
      <w:r>
        <w:t></w:t>
      </w:r>
      <w:r>
        <w:rPr>
          <w:rFonts w:hint="eastAsia"/>
        </w:rPr>
        <w:t>чи</w:t>
      </w:r>
      <w:r>
        <w:t></w:t>
      </w:r>
      <w:r>
        <w:rPr>
          <w:rFonts w:hint="eastAsia"/>
        </w:rPr>
        <w:t>докторської</w:t>
      </w:r>
    </w:p>
    <w:p w:rsidR="00BA22EB" w:rsidRDefault="00BA22EB" w:rsidP="00BA22EB">
      <w:r>
        <w:rPr>
          <w:rFonts w:hint="eastAsia"/>
        </w:rPr>
        <w:t>дисертації</w:t>
      </w:r>
      <w:r>
        <w:t></w:t>
      </w:r>
      <w:r>
        <w:t></w:t>
      </w:r>
      <w:r>
        <w:rPr>
          <w:rFonts w:hint="eastAsia"/>
        </w:rPr>
        <w:t>підвищення</w:t>
      </w:r>
      <w:r>
        <w:t></w:t>
      </w:r>
      <w:r>
        <w:rPr>
          <w:rFonts w:hint="eastAsia"/>
        </w:rPr>
        <w:t>кваліфікації</w:t>
      </w:r>
      <w:r>
        <w:t></w:t>
      </w:r>
      <w:r>
        <w:t></w:t>
      </w:r>
      <w:r>
        <w:rPr>
          <w:rFonts w:hint="eastAsia"/>
        </w:rPr>
        <w:t>розробки</w:t>
      </w:r>
      <w:r>
        <w:t></w:t>
      </w:r>
      <w:r>
        <w:rPr>
          <w:rFonts w:hint="eastAsia"/>
        </w:rPr>
        <w:t>нового</w:t>
      </w:r>
      <w:r>
        <w:t></w:t>
      </w:r>
      <w:r>
        <w:rPr>
          <w:rFonts w:hint="eastAsia"/>
        </w:rPr>
        <w:t>курсу</w:t>
      </w:r>
      <w:r>
        <w:t></w:t>
      </w:r>
      <w:r>
        <w:t></w:t>
      </w:r>
      <w:r>
        <w:rPr>
          <w:rFonts w:hint="eastAsia"/>
        </w:rPr>
        <w:t>читання</w:t>
      </w:r>
    </w:p>
    <w:p w:rsidR="00BA22EB" w:rsidRDefault="00BA22EB" w:rsidP="00BA22EB">
      <w:r>
        <w:rPr>
          <w:rFonts w:hint="eastAsia"/>
        </w:rPr>
        <w:t>лекцій</w:t>
      </w:r>
      <w:r>
        <w:t></w:t>
      </w:r>
      <w:r>
        <w:rPr>
          <w:rFonts w:hint="eastAsia"/>
        </w:rPr>
        <w:t>та</w:t>
      </w:r>
      <w:r>
        <w:t></w:t>
      </w:r>
      <w:r>
        <w:rPr>
          <w:rFonts w:hint="eastAsia"/>
        </w:rPr>
        <w:t>дослідницької</w:t>
      </w:r>
      <w:r>
        <w:t></w:t>
      </w:r>
      <w:r>
        <w:rPr>
          <w:rFonts w:hint="eastAsia"/>
        </w:rPr>
        <w:t>роботи</w:t>
      </w:r>
      <w:r>
        <w:t></w:t>
      </w:r>
      <w:r>
        <w:rPr>
          <w:rFonts w:hint="eastAsia"/>
        </w:rPr>
        <w:t>в</w:t>
      </w:r>
      <w:r>
        <w:t></w:t>
      </w:r>
      <w:r>
        <w:rPr>
          <w:rFonts w:hint="eastAsia"/>
        </w:rPr>
        <w:t>університеті</w:t>
      </w:r>
      <w:r>
        <w:t></w:t>
      </w:r>
      <w:r>
        <w:t></w:t>
      </w:r>
      <w:r>
        <w:rPr>
          <w:rFonts w:hint="eastAsia"/>
        </w:rPr>
        <w:t>написання</w:t>
      </w:r>
      <w:r>
        <w:t></w:t>
      </w:r>
      <w:r>
        <w:rPr>
          <w:rFonts w:hint="eastAsia"/>
        </w:rPr>
        <w:t>підручників</w:t>
      </w:r>
      <w:r>
        <w:t></w:t>
      </w:r>
    </w:p>
    <w:p w:rsidR="00BA22EB" w:rsidRDefault="00BA22EB" w:rsidP="00BA22EB">
      <w:r>
        <w:rPr>
          <w:rFonts w:hint="eastAsia"/>
        </w:rPr>
        <w:t>іншої</w:t>
      </w:r>
      <w:r>
        <w:t></w:t>
      </w:r>
      <w:r>
        <w:rPr>
          <w:rFonts w:hint="eastAsia"/>
        </w:rPr>
        <w:t>комплексної</w:t>
      </w:r>
      <w:r>
        <w:t></w:t>
      </w:r>
      <w:r>
        <w:rPr>
          <w:rFonts w:hint="eastAsia"/>
        </w:rPr>
        <w:t>наукової</w:t>
      </w:r>
      <w:r>
        <w:t></w:t>
      </w:r>
      <w:r>
        <w:rPr>
          <w:rFonts w:hint="eastAsia"/>
        </w:rPr>
        <w:t>праці</w:t>
      </w:r>
      <w:r>
        <w:t></w:t>
      </w:r>
      <w:r>
        <w:t></w:t>
      </w:r>
      <w:r>
        <w:rPr>
          <w:rFonts w:hint="eastAsia"/>
        </w:rPr>
        <w:t>проведення</w:t>
      </w:r>
      <w:r>
        <w:t></w:t>
      </w:r>
      <w:r>
        <w:rPr>
          <w:rFonts w:hint="eastAsia"/>
        </w:rPr>
        <w:t>додаткових</w:t>
      </w:r>
      <w:r>
        <w:t></w:t>
      </w:r>
      <w:r>
        <w:rPr>
          <w:rFonts w:hint="eastAsia"/>
        </w:rPr>
        <w:t>досліджень</w:t>
      </w:r>
      <w:r>
        <w:t></w:t>
      </w:r>
      <w:r>
        <w:rPr>
          <w:rFonts w:hint="eastAsia"/>
        </w:rPr>
        <w:t>та</w:t>
      </w:r>
    </w:p>
    <w:p w:rsidR="00BA22EB" w:rsidRDefault="00BA22EB" w:rsidP="00BA22EB">
      <w:r>
        <w:rPr>
          <w:rFonts w:hint="eastAsia"/>
        </w:rPr>
        <w:t>розробки</w:t>
      </w:r>
      <w:r>
        <w:t></w:t>
      </w:r>
      <w:r>
        <w:rPr>
          <w:rFonts w:hint="eastAsia"/>
        </w:rPr>
        <w:t>нових</w:t>
      </w:r>
      <w:r>
        <w:t></w:t>
      </w:r>
      <w:r>
        <w:rPr>
          <w:rFonts w:hint="eastAsia"/>
        </w:rPr>
        <w:t>технологій</w:t>
      </w:r>
      <w:r>
        <w:t></w:t>
      </w:r>
    </w:p>
    <w:p w:rsidR="00BA22EB" w:rsidRDefault="00BA22EB" w:rsidP="00BA22EB">
      <w:r>
        <w:rPr>
          <w:rFonts w:hint="eastAsia"/>
        </w:rPr>
        <w:t>Ознаками</w:t>
      </w:r>
      <w:r>
        <w:t></w:t>
      </w:r>
      <w:r>
        <w:rPr>
          <w:rFonts w:hint="eastAsia"/>
        </w:rPr>
        <w:t>творчих</w:t>
      </w:r>
      <w:r>
        <w:t></w:t>
      </w:r>
      <w:r>
        <w:rPr>
          <w:rFonts w:hint="eastAsia"/>
        </w:rPr>
        <w:t>відпусток</w:t>
      </w:r>
      <w:r>
        <w:t></w:t>
      </w:r>
      <w:r>
        <w:rPr>
          <w:rFonts w:hint="eastAsia"/>
        </w:rPr>
        <w:t>є</w:t>
      </w:r>
      <w:r>
        <w:t></w:t>
      </w:r>
      <w:r>
        <w:t></w:t>
      </w:r>
      <w:r>
        <w:rPr>
          <w:rFonts w:hint="eastAsia"/>
        </w:rPr>
        <w:t>законодавча</w:t>
      </w:r>
      <w:r>
        <w:t></w:t>
      </w:r>
      <w:r>
        <w:rPr>
          <w:rFonts w:hint="eastAsia"/>
        </w:rPr>
        <w:t>регламентованість</w:t>
      </w:r>
      <w:r>
        <w:t></w:t>
      </w:r>
    </w:p>
    <w:p w:rsidR="00BA22EB" w:rsidRDefault="00BA22EB" w:rsidP="00BA22EB">
      <w:r>
        <w:rPr>
          <w:rFonts w:hint="eastAsia"/>
        </w:rPr>
        <w:t>строковість</w:t>
      </w:r>
      <w:r>
        <w:t></w:t>
      </w:r>
      <w:r>
        <w:t></w:t>
      </w:r>
      <w:r>
        <w:rPr>
          <w:rFonts w:hint="eastAsia"/>
        </w:rPr>
        <w:t>доцільність</w:t>
      </w:r>
      <w:r>
        <w:t></w:t>
      </w:r>
      <w:r>
        <w:t></w:t>
      </w:r>
      <w:r>
        <w:rPr>
          <w:rFonts w:hint="eastAsia"/>
        </w:rPr>
        <w:t>цілеспрямованість</w:t>
      </w:r>
      <w:r>
        <w:t></w:t>
      </w:r>
      <w:r>
        <w:t></w:t>
      </w:r>
      <w:r>
        <w:rPr>
          <w:rFonts w:hint="eastAsia"/>
        </w:rPr>
        <w:t>спеціальна</w:t>
      </w:r>
      <w:r>
        <w:t></w:t>
      </w:r>
      <w:r>
        <w:rPr>
          <w:rFonts w:hint="eastAsia"/>
        </w:rPr>
        <w:t>умова</w:t>
      </w:r>
      <w:r>
        <w:t></w:t>
      </w:r>
      <w:r>
        <w:rPr>
          <w:rFonts w:hint="eastAsia"/>
        </w:rPr>
        <w:t>надання</w:t>
      </w:r>
      <w:r>
        <w:t></w:t>
      </w:r>
    </w:p>
    <w:p w:rsidR="00BA22EB" w:rsidRDefault="00BA22EB" w:rsidP="00BA22EB">
      <w:r>
        <w:rPr>
          <w:rFonts w:hint="eastAsia"/>
        </w:rPr>
        <w:t>підтвердженість</w:t>
      </w:r>
      <w:r>
        <w:t></w:t>
      </w:r>
      <w:r>
        <w:t></w:t>
      </w:r>
      <w:r>
        <w:rPr>
          <w:rFonts w:hint="eastAsia"/>
        </w:rPr>
        <w:t>збереження</w:t>
      </w:r>
      <w:r>
        <w:t></w:t>
      </w:r>
      <w:r>
        <w:rPr>
          <w:rFonts w:hint="eastAsia"/>
        </w:rPr>
        <w:t>місця</w:t>
      </w:r>
      <w:r>
        <w:t></w:t>
      </w:r>
      <w:r>
        <w:rPr>
          <w:rFonts w:hint="eastAsia"/>
        </w:rPr>
        <w:t>роботи</w:t>
      </w:r>
      <w:r>
        <w:t></w:t>
      </w:r>
      <w:r>
        <w:rPr>
          <w:rFonts w:hint="eastAsia"/>
        </w:rPr>
        <w:t>та</w:t>
      </w:r>
      <w:r>
        <w:t></w:t>
      </w:r>
      <w:r>
        <w:rPr>
          <w:rFonts w:hint="eastAsia"/>
        </w:rPr>
        <w:t>заробітної</w:t>
      </w:r>
      <w:r>
        <w:t></w:t>
      </w:r>
      <w:r>
        <w:rPr>
          <w:rFonts w:hint="eastAsia"/>
        </w:rPr>
        <w:t>плати</w:t>
      </w:r>
      <w:r>
        <w:t></w:t>
      </w:r>
    </w:p>
    <w:p w:rsidR="00BA22EB" w:rsidRDefault="00BA22EB" w:rsidP="00BA22EB">
      <w:r>
        <w:t></w:t>
      </w:r>
      <w:r>
        <w:t></w:t>
      </w:r>
      <w:r>
        <w:t></w:t>
      </w:r>
      <w:r>
        <w:rPr>
          <w:rFonts w:hint="eastAsia"/>
        </w:rPr>
        <w:t>До</w:t>
      </w:r>
      <w:r>
        <w:t></w:t>
      </w:r>
      <w:r>
        <w:rPr>
          <w:rFonts w:hint="eastAsia"/>
        </w:rPr>
        <w:t>особливостей</w:t>
      </w:r>
      <w:r>
        <w:t></w:t>
      </w:r>
      <w:r>
        <w:rPr>
          <w:rFonts w:hint="eastAsia"/>
        </w:rPr>
        <w:t>сучасного</w:t>
      </w:r>
      <w:r>
        <w:t></w:t>
      </w:r>
      <w:r>
        <w:rPr>
          <w:rFonts w:hint="eastAsia"/>
        </w:rPr>
        <w:t>стану</w:t>
      </w:r>
      <w:r>
        <w:t></w:t>
      </w:r>
      <w:r>
        <w:rPr>
          <w:rFonts w:hint="eastAsia"/>
        </w:rPr>
        <w:t>правового</w:t>
      </w:r>
      <w:r>
        <w:t></w:t>
      </w:r>
      <w:r>
        <w:rPr>
          <w:rFonts w:hint="eastAsia"/>
        </w:rPr>
        <w:t>регулювання</w:t>
      </w:r>
    </w:p>
    <w:p w:rsidR="00BA22EB" w:rsidRDefault="00BA22EB" w:rsidP="00BA22EB">
      <w:r>
        <w:rPr>
          <w:rFonts w:hint="eastAsia"/>
        </w:rPr>
        <w:t>творчих</w:t>
      </w:r>
      <w:r>
        <w:t></w:t>
      </w:r>
      <w:r>
        <w:rPr>
          <w:rFonts w:hint="eastAsia"/>
        </w:rPr>
        <w:t>відпусток</w:t>
      </w:r>
      <w:r>
        <w:t></w:t>
      </w:r>
      <w:r>
        <w:rPr>
          <w:rFonts w:hint="eastAsia"/>
        </w:rPr>
        <w:t>віднесено</w:t>
      </w:r>
      <w:r>
        <w:t></w:t>
      </w:r>
    </w:p>
    <w:p w:rsidR="00BA22EB" w:rsidRDefault="00BA22EB" w:rsidP="00BA22EB">
      <w:r>
        <w:rPr>
          <w:rFonts w:hint="eastAsia"/>
        </w:rPr>
        <w:t>–</w:t>
      </w:r>
      <w:r>
        <w:t></w:t>
      </w:r>
      <w:r>
        <w:rPr>
          <w:rFonts w:hint="eastAsia"/>
        </w:rPr>
        <w:t>норми</w:t>
      </w:r>
      <w:r>
        <w:t></w:t>
      </w:r>
      <w:r>
        <w:rPr>
          <w:rFonts w:hint="eastAsia"/>
        </w:rPr>
        <w:t>українського</w:t>
      </w:r>
      <w:r>
        <w:t></w:t>
      </w:r>
      <w:r>
        <w:rPr>
          <w:rFonts w:hint="eastAsia"/>
        </w:rPr>
        <w:t>законодавства</w:t>
      </w:r>
      <w:r>
        <w:t></w:t>
      </w:r>
      <w:r>
        <w:t></w:t>
      </w:r>
      <w:r>
        <w:rPr>
          <w:rFonts w:hint="eastAsia"/>
        </w:rPr>
        <w:t>які</w:t>
      </w:r>
      <w:r>
        <w:t></w:t>
      </w:r>
      <w:r>
        <w:rPr>
          <w:rFonts w:hint="eastAsia"/>
        </w:rPr>
        <w:t>регулюють</w:t>
      </w:r>
      <w:r>
        <w:t></w:t>
      </w:r>
      <w:r>
        <w:rPr>
          <w:rFonts w:hint="eastAsia"/>
        </w:rPr>
        <w:t>питання</w:t>
      </w:r>
      <w:r>
        <w:t></w:t>
      </w:r>
      <w:r>
        <w:rPr>
          <w:rFonts w:hint="eastAsia"/>
        </w:rPr>
        <w:t>у</w:t>
      </w:r>
    </w:p>
    <w:p w:rsidR="00BA22EB" w:rsidRDefault="00BA22EB" w:rsidP="00BA22EB">
      <w:r>
        <w:rPr>
          <w:rFonts w:hint="eastAsia"/>
        </w:rPr>
        <w:t>сфері</w:t>
      </w:r>
      <w:r>
        <w:t></w:t>
      </w:r>
      <w:r>
        <w:rPr>
          <w:rFonts w:hint="eastAsia"/>
        </w:rPr>
        <w:t>надання</w:t>
      </w:r>
      <w:r>
        <w:t></w:t>
      </w:r>
      <w:r>
        <w:rPr>
          <w:rFonts w:hint="eastAsia"/>
        </w:rPr>
        <w:t>даного</w:t>
      </w:r>
      <w:r>
        <w:t></w:t>
      </w:r>
      <w:r>
        <w:rPr>
          <w:rFonts w:hint="eastAsia"/>
        </w:rPr>
        <w:t>виду</w:t>
      </w:r>
      <w:r>
        <w:t></w:t>
      </w:r>
      <w:r>
        <w:rPr>
          <w:rFonts w:hint="eastAsia"/>
        </w:rPr>
        <w:t>відпусток</w:t>
      </w:r>
      <w:r>
        <w:t></w:t>
      </w:r>
      <w:r>
        <w:t></w:t>
      </w:r>
      <w:r>
        <w:rPr>
          <w:rFonts w:hint="eastAsia"/>
        </w:rPr>
        <w:t>дублюють</w:t>
      </w:r>
      <w:r>
        <w:t></w:t>
      </w:r>
      <w:r>
        <w:rPr>
          <w:rFonts w:hint="eastAsia"/>
        </w:rPr>
        <w:t>одна</w:t>
      </w:r>
      <w:r>
        <w:t></w:t>
      </w:r>
      <w:r>
        <w:rPr>
          <w:rFonts w:hint="eastAsia"/>
        </w:rPr>
        <w:t>одну</w:t>
      </w:r>
      <w:r>
        <w:t></w:t>
      </w:r>
    </w:p>
    <w:p w:rsidR="00BA22EB" w:rsidRDefault="00BA22EB" w:rsidP="00BA22EB">
      <w:r>
        <w:rPr>
          <w:rFonts w:hint="eastAsia"/>
        </w:rPr>
        <w:t>–</w:t>
      </w:r>
      <w:r>
        <w:t></w:t>
      </w:r>
      <w:r>
        <w:rPr>
          <w:rFonts w:hint="eastAsia"/>
        </w:rPr>
        <w:t>законодавчо</w:t>
      </w:r>
      <w:r>
        <w:t></w:t>
      </w:r>
      <w:r>
        <w:rPr>
          <w:rFonts w:hint="eastAsia"/>
        </w:rPr>
        <w:t>закріплений</w:t>
      </w:r>
      <w:r>
        <w:t></w:t>
      </w:r>
      <w:r>
        <w:rPr>
          <w:rFonts w:hint="eastAsia"/>
        </w:rPr>
        <w:t>термін</w:t>
      </w:r>
      <w:r>
        <w:t></w:t>
      </w:r>
      <w:r>
        <w:rPr>
          <w:rFonts w:hint="eastAsia"/>
        </w:rPr>
        <w:t>тривалості</w:t>
      </w:r>
      <w:r>
        <w:t></w:t>
      </w:r>
      <w:r>
        <w:rPr>
          <w:rFonts w:hint="eastAsia"/>
        </w:rPr>
        <w:t>творчої</w:t>
      </w:r>
      <w:r>
        <w:t></w:t>
      </w:r>
      <w:r>
        <w:rPr>
          <w:rFonts w:hint="eastAsia"/>
        </w:rPr>
        <w:t>відпустки</w:t>
      </w:r>
      <w:r>
        <w:t></w:t>
      </w:r>
    </w:p>
    <w:p w:rsidR="00BA22EB" w:rsidRDefault="00BA22EB" w:rsidP="00BA22EB">
      <w:r>
        <w:rPr>
          <w:rFonts w:hint="eastAsia"/>
        </w:rPr>
        <w:t>при</w:t>
      </w:r>
      <w:r>
        <w:t></w:t>
      </w:r>
      <w:r>
        <w:rPr>
          <w:rFonts w:hint="eastAsia"/>
        </w:rPr>
        <w:t>цьому</w:t>
      </w:r>
      <w:r>
        <w:t></w:t>
      </w:r>
      <w:r>
        <w:rPr>
          <w:rFonts w:hint="eastAsia"/>
        </w:rPr>
        <w:t>творча</w:t>
      </w:r>
      <w:r>
        <w:t></w:t>
      </w:r>
      <w:r>
        <w:rPr>
          <w:rFonts w:hint="eastAsia"/>
        </w:rPr>
        <w:t>відпустка</w:t>
      </w:r>
      <w:r>
        <w:t></w:t>
      </w:r>
      <w:r>
        <w:rPr>
          <w:rFonts w:hint="eastAsia"/>
        </w:rPr>
        <w:t>надається</w:t>
      </w:r>
      <w:r>
        <w:t></w:t>
      </w:r>
      <w:r>
        <w:rPr>
          <w:rFonts w:hint="eastAsia"/>
        </w:rPr>
        <w:t>не</w:t>
      </w:r>
      <w:r>
        <w:t></w:t>
      </w:r>
      <w:r>
        <w:rPr>
          <w:rFonts w:hint="eastAsia"/>
        </w:rPr>
        <w:t>на</w:t>
      </w:r>
      <w:r>
        <w:t></w:t>
      </w:r>
      <w:r>
        <w:rPr>
          <w:rFonts w:hint="eastAsia"/>
        </w:rPr>
        <w:t>весь</w:t>
      </w:r>
      <w:r>
        <w:t></w:t>
      </w:r>
      <w:r>
        <w:rPr>
          <w:rFonts w:hint="eastAsia"/>
        </w:rPr>
        <w:t>термін</w:t>
      </w:r>
      <w:r>
        <w:t></w:t>
      </w:r>
      <w:r>
        <w:rPr>
          <w:rFonts w:hint="eastAsia"/>
        </w:rPr>
        <w:t>написання</w:t>
      </w:r>
    </w:p>
    <w:p w:rsidR="00BA22EB" w:rsidRDefault="00BA22EB" w:rsidP="00BA22EB">
      <w:r>
        <w:rPr>
          <w:rFonts w:hint="eastAsia"/>
        </w:rPr>
        <w:t>дисертаційної</w:t>
      </w:r>
      <w:r>
        <w:t></w:t>
      </w:r>
      <w:r>
        <w:rPr>
          <w:rFonts w:hint="eastAsia"/>
        </w:rPr>
        <w:t>роботи</w:t>
      </w:r>
      <w:r>
        <w:t></w:t>
      </w:r>
      <w:r>
        <w:t></w:t>
      </w:r>
      <w:r>
        <w:rPr>
          <w:rFonts w:hint="eastAsia"/>
        </w:rPr>
        <w:t>а</w:t>
      </w:r>
      <w:r>
        <w:t></w:t>
      </w:r>
      <w:r>
        <w:rPr>
          <w:rFonts w:hint="eastAsia"/>
        </w:rPr>
        <w:t>лише</w:t>
      </w:r>
      <w:r>
        <w:t></w:t>
      </w:r>
      <w:r>
        <w:rPr>
          <w:rFonts w:hint="eastAsia"/>
        </w:rPr>
        <w:t>для</w:t>
      </w:r>
      <w:r>
        <w:t></w:t>
      </w:r>
      <w:r>
        <w:rPr>
          <w:rFonts w:hint="eastAsia"/>
        </w:rPr>
        <w:t>закінчення</w:t>
      </w:r>
      <w:r>
        <w:t></w:t>
      </w:r>
      <w:r>
        <w:rPr>
          <w:rFonts w:hint="eastAsia"/>
        </w:rPr>
        <w:t>роботи</w:t>
      </w:r>
      <w:r>
        <w:t></w:t>
      </w:r>
      <w:r>
        <w:rPr>
          <w:rFonts w:hint="eastAsia"/>
        </w:rPr>
        <w:t>над</w:t>
      </w:r>
      <w:r>
        <w:t></w:t>
      </w:r>
      <w:r>
        <w:rPr>
          <w:rFonts w:hint="eastAsia"/>
        </w:rPr>
        <w:t>нею</w:t>
      </w:r>
      <w:r>
        <w:t></w:t>
      </w:r>
    </w:p>
    <w:p w:rsidR="00BA22EB" w:rsidRDefault="00BA22EB" w:rsidP="00BA22EB">
      <w:r>
        <w:rPr>
          <w:rFonts w:hint="eastAsia"/>
        </w:rPr>
        <w:t>–</w:t>
      </w:r>
      <w:r>
        <w:t></w:t>
      </w:r>
      <w:r>
        <w:rPr>
          <w:rFonts w:hint="eastAsia"/>
        </w:rPr>
        <w:t>недопущення</w:t>
      </w:r>
      <w:r>
        <w:t></w:t>
      </w:r>
      <w:r>
        <w:rPr>
          <w:rFonts w:hint="eastAsia"/>
        </w:rPr>
        <w:t>погіршення</w:t>
      </w:r>
      <w:r>
        <w:t></w:t>
      </w:r>
      <w:r>
        <w:rPr>
          <w:rFonts w:hint="eastAsia"/>
        </w:rPr>
        <w:t>нормального</w:t>
      </w:r>
      <w:r>
        <w:t></w:t>
      </w:r>
      <w:r>
        <w:rPr>
          <w:rFonts w:hint="eastAsia"/>
        </w:rPr>
        <w:t>здійснення</w:t>
      </w:r>
      <w:r>
        <w:t></w:t>
      </w:r>
      <w:r>
        <w:rPr>
          <w:rFonts w:hint="eastAsia"/>
        </w:rPr>
        <w:t>трудової</w:t>
      </w:r>
    </w:p>
    <w:p w:rsidR="00BA22EB" w:rsidRDefault="00BA22EB" w:rsidP="00BA22EB">
      <w:r>
        <w:rPr>
          <w:rFonts w:hint="eastAsia"/>
        </w:rPr>
        <w:t>діяльності</w:t>
      </w:r>
      <w:r>
        <w:t></w:t>
      </w:r>
      <w:r>
        <w:rPr>
          <w:rFonts w:hint="eastAsia"/>
        </w:rPr>
        <w:t>у</w:t>
      </w:r>
      <w:r>
        <w:t></w:t>
      </w:r>
      <w:r>
        <w:rPr>
          <w:rFonts w:hint="eastAsia"/>
        </w:rPr>
        <w:t>зв’язку</w:t>
      </w:r>
      <w:r>
        <w:t></w:t>
      </w:r>
      <w:r>
        <w:rPr>
          <w:rFonts w:hint="eastAsia"/>
        </w:rPr>
        <w:t>із</w:t>
      </w:r>
      <w:r>
        <w:t></w:t>
      </w:r>
      <w:r>
        <w:rPr>
          <w:rFonts w:hint="eastAsia"/>
        </w:rPr>
        <w:t>наданою</w:t>
      </w:r>
      <w:r>
        <w:t></w:t>
      </w:r>
      <w:r>
        <w:rPr>
          <w:rFonts w:hint="eastAsia"/>
        </w:rPr>
        <w:t>творчою</w:t>
      </w:r>
      <w:r>
        <w:t></w:t>
      </w:r>
      <w:r>
        <w:rPr>
          <w:rFonts w:hint="eastAsia"/>
        </w:rPr>
        <w:t>відпусткою</w:t>
      </w:r>
      <w:r>
        <w:t></w:t>
      </w:r>
    </w:p>
    <w:p w:rsidR="00BA22EB" w:rsidRDefault="00BA22EB" w:rsidP="00BA22EB">
      <w:r>
        <w:rPr>
          <w:rFonts w:hint="eastAsia"/>
        </w:rPr>
        <w:t>–</w:t>
      </w:r>
      <w:r>
        <w:t></w:t>
      </w:r>
      <w:r>
        <w:rPr>
          <w:rFonts w:hint="eastAsia"/>
        </w:rPr>
        <w:t>контроль</w:t>
      </w:r>
      <w:r>
        <w:t></w:t>
      </w:r>
      <w:r>
        <w:rPr>
          <w:rFonts w:hint="eastAsia"/>
        </w:rPr>
        <w:t>з</w:t>
      </w:r>
      <w:r>
        <w:t></w:t>
      </w:r>
      <w:r>
        <w:rPr>
          <w:rFonts w:hint="eastAsia"/>
        </w:rPr>
        <w:t>боку</w:t>
      </w:r>
      <w:r>
        <w:t></w:t>
      </w:r>
      <w:r>
        <w:rPr>
          <w:rFonts w:hint="eastAsia"/>
        </w:rPr>
        <w:t>роботодавця</w:t>
      </w:r>
      <w:r>
        <w:t></w:t>
      </w:r>
      <w:r>
        <w:rPr>
          <w:rFonts w:hint="eastAsia"/>
        </w:rPr>
        <w:t>шляхом</w:t>
      </w:r>
      <w:r>
        <w:t></w:t>
      </w:r>
      <w:r>
        <w:rPr>
          <w:rFonts w:hint="eastAsia"/>
        </w:rPr>
        <w:t>отримання</w:t>
      </w:r>
      <w:r>
        <w:t></w:t>
      </w:r>
      <w:r>
        <w:rPr>
          <w:rFonts w:hint="eastAsia"/>
        </w:rPr>
        <w:t>від</w:t>
      </w:r>
      <w:r>
        <w:t></w:t>
      </w:r>
      <w:r>
        <w:rPr>
          <w:rFonts w:hint="eastAsia"/>
        </w:rPr>
        <w:t>працівника</w:t>
      </w:r>
    </w:p>
    <w:p w:rsidR="00BA22EB" w:rsidRDefault="00BA22EB" w:rsidP="00BA22EB">
      <w:r>
        <w:rPr>
          <w:rFonts w:hint="eastAsia"/>
        </w:rPr>
        <w:t>звіту</w:t>
      </w:r>
      <w:r>
        <w:t></w:t>
      </w:r>
      <w:r>
        <w:rPr>
          <w:rFonts w:hint="eastAsia"/>
        </w:rPr>
        <w:t>про</w:t>
      </w:r>
      <w:r>
        <w:t></w:t>
      </w:r>
      <w:r>
        <w:rPr>
          <w:rFonts w:hint="eastAsia"/>
        </w:rPr>
        <w:t>результати</w:t>
      </w:r>
      <w:r>
        <w:t></w:t>
      </w:r>
      <w:r>
        <w:rPr>
          <w:rFonts w:hint="eastAsia"/>
        </w:rPr>
        <w:t>діяльності</w:t>
      </w:r>
      <w:r>
        <w:t></w:t>
      </w:r>
      <w:r>
        <w:rPr>
          <w:rFonts w:hint="eastAsia"/>
        </w:rPr>
        <w:t>протягом</w:t>
      </w:r>
      <w:r>
        <w:t></w:t>
      </w:r>
      <w:r>
        <w:rPr>
          <w:rFonts w:hint="eastAsia"/>
        </w:rPr>
        <w:t>усього</w:t>
      </w:r>
      <w:r>
        <w:t></w:t>
      </w:r>
      <w:r>
        <w:rPr>
          <w:rFonts w:hint="eastAsia"/>
        </w:rPr>
        <w:t>терміну</w:t>
      </w:r>
      <w:r>
        <w:t></w:t>
      </w:r>
      <w:r>
        <w:rPr>
          <w:rFonts w:hint="eastAsia"/>
        </w:rPr>
        <w:t>творчої</w:t>
      </w:r>
      <w:r>
        <w:t></w:t>
      </w:r>
      <w:r>
        <w:rPr>
          <w:rFonts w:hint="eastAsia"/>
        </w:rPr>
        <w:t>відпустки</w:t>
      </w:r>
      <w:r>
        <w:t></w:t>
      </w:r>
    </w:p>
    <w:p w:rsidR="00BA22EB" w:rsidRDefault="00BA22EB" w:rsidP="00BA22EB">
      <w:r>
        <w:t></w:t>
      </w:r>
      <w:r>
        <w:t></w:t>
      </w:r>
      <w:r>
        <w:t></w:t>
      </w:r>
    </w:p>
    <w:p w:rsidR="00BA22EB" w:rsidRDefault="00BA22EB" w:rsidP="00BA22EB">
      <w:r>
        <w:rPr>
          <w:rFonts w:hint="eastAsia"/>
        </w:rPr>
        <w:t>–</w:t>
      </w:r>
      <w:r>
        <w:t></w:t>
      </w:r>
      <w:r>
        <w:rPr>
          <w:rFonts w:hint="eastAsia"/>
        </w:rPr>
        <w:t>законодавчо</w:t>
      </w:r>
      <w:r>
        <w:t></w:t>
      </w:r>
      <w:r>
        <w:rPr>
          <w:rFonts w:hint="eastAsia"/>
        </w:rPr>
        <w:t>передбачена</w:t>
      </w:r>
      <w:r>
        <w:t></w:t>
      </w:r>
      <w:r>
        <w:rPr>
          <w:rFonts w:hint="eastAsia"/>
        </w:rPr>
        <w:t>гарантія</w:t>
      </w:r>
      <w:r>
        <w:t></w:t>
      </w:r>
      <w:r>
        <w:rPr>
          <w:rFonts w:hint="eastAsia"/>
        </w:rPr>
        <w:t>стабільності</w:t>
      </w:r>
      <w:r>
        <w:t></w:t>
      </w:r>
      <w:r>
        <w:rPr>
          <w:rFonts w:hint="eastAsia"/>
        </w:rPr>
        <w:t>і</w:t>
      </w:r>
      <w:r>
        <w:t></w:t>
      </w:r>
      <w:r>
        <w:rPr>
          <w:rFonts w:hint="eastAsia"/>
        </w:rPr>
        <w:t>непорушності</w:t>
      </w:r>
    </w:p>
    <w:p w:rsidR="00BA22EB" w:rsidRDefault="00BA22EB" w:rsidP="00BA22EB">
      <w:r>
        <w:rPr>
          <w:rFonts w:hint="eastAsia"/>
        </w:rPr>
        <w:t>трудових</w:t>
      </w:r>
      <w:r>
        <w:t></w:t>
      </w:r>
      <w:r>
        <w:rPr>
          <w:rFonts w:hint="eastAsia"/>
        </w:rPr>
        <w:t>правовідносин</w:t>
      </w:r>
      <w:r>
        <w:t></w:t>
      </w:r>
    </w:p>
    <w:p w:rsidR="00BA22EB" w:rsidRDefault="00BA22EB" w:rsidP="00BA22EB">
      <w:r>
        <w:rPr>
          <w:rFonts w:hint="eastAsia"/>
        </w:rPr>
        <w:t>–</w:t>
      </w:r>
      <w:r>
        <w:t></w:t>
      </w:r>
      <w:r>
        <w:rPr>
          <w:rFonts w:hint="eastAsia"/>
        </w:rPr>
        <w:t>творча</w:t>
      </w:r>
      <w:r>
        <w:t></w:t>
      </w:r>
      <w:r>
        <w:rPr>
          <w:rFonts w:hint="eastAsia"/>
        </w:rPr>
        <w:t>відпустка</w:t>
      </w:r>
      <w:r>
        <w:t></w:t>
      </w:r>
      <w:r>
        <w:rPr>
          <w:rFonts w:hint="eastAsia"/>
        </w:rPr>
        <w:t>не</w:t>
      </w:r>
      <w:r>
        <w:t></w:t>
      </w:r>
      <w:r>
        <w:rPr>
          <w:rFonts w:hint="eastAsia"/>
        </w:rPr>
        <w:t>надається</w:t>
      </w:r>
      <w:r>
        <w:t></w:t>
      </w:r>
      <w:r>
        <w:rPr>
          <w:rFonts w:hint="eastAsia"/>
        </w:rPr>
        <w:t>для</w:t>
      </w:r>
      <w:r>
        <w:t></w:t>
      </w:r>
      <w:r>
        <w:rPr>
          <w:rFonts w:hint="eastAsia"/>
        </w:rPr>
        <w:t>закінчення</w:t>
      </w:r>
      <w:r>
        <w:t></w:t>
      </w:r>
      <w:r>
        <w:rPr>
          <w:rFonts w:hint="eastAsia"/>
        </w:rPr>
        <w:t>дисертацій</w:t>
      </w:r>
      <w:r>
        <w:t></w:t>
      </w:r>
      <w:r>
        <w:rPr>
          <w:rFonts w:hint="eastAsia"/>
        </w:rPr>
        <w:t>на</w:t>
      </w:r>
    </w:p>
    <w:p w:rsidR="00BA22EB" w:rsidRDefault="00BA22EB" w:rsidP="00BA22EB">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і</w:t>
      </w:r>
      <w:r>
        <w:t></w:t>
      </w:r>
      <w:r>
        <w:rPr>
          <w:rFonts w:hint="eastAsia"/>
        </w:rPr>
        <w:t>доктора</w:t>
      </w:r>
      <w:r>
        <w:t></w:t>
      </w:r>
      <w:r>
        <w:rPr>
          <w:rFonts w:hint="eastAsia"/>
        </w:rPr>
        <w:t>наук</w:t>
      </w:r>
      <w:r>
        <w:t></w:t>
      </w:r>
      <w:r>
        <w:rPr>
          <w:rFonts w:hint="eastAsia"/>
        </w:rPr>
        <w:t>особам</w:t>
      </w:r>
      <w:r>
        <w:t></w:t>
      </w:r>
      <w:r>
        <w:t></w:t>
      </w:r>
      <w:r>
        <w:rPr>
          <w:rFonts w:hint="eastAsia"/>
        </w:rPr>
        <w:t>які</w:t>
      </w:r>
      <w:r>
        <w:t></w:t>
      </w:r>
      <w:r>
        <w:rPr>
          <w:rFonts w:hint="eastAsia"/>
        </w:rPr>
        <w:t>закінчили</w:t>
      </w:r>
    </w:p>
    <w:p w:rsidR="00BA22EB" w:rsidRDefault="00BA22EB" w:rsidP="00BA22EB">
      <w:r>
        <w:rPr>
          <w:rFonts w:hint="eastAsia"/>
        </w:rPr>
        <w:t>відповідно</w:t>
      </w:r>
      <w:r>
        <w:t></w:t>
      </w:r>
      <w:r>
        <w:rPr>
          <w:rFonts w:hint="eastAsia"/>
        </w:rPr>
        <w:t>аспірантуру</w:t>
      </w:r>
      <w:r>
        <w:t></w:t>
      </w:r>
      <w:r>
        <w:rPr>
          <w:rFonts w:hint="eastAsia"/>
        </w:rPr>
        <w:t>чи</w:t>
      </w:r>
      <w:r>
        <w:t></w:t>
      </w:r>
      <w:r>
        <w:rPr>
          <w:rFonts w:hint="eastAsia"/>
        </w:rPr>
        <w:t>докторантуру</w:t>
      </w:r>
      <w:r>
        <w:t></w:t>
      </w:r>
      <w:r>
        <w:t></w:t>
      </w:r>
      <w:r>
        <w:rPr>
          <w:rFonts w:hint="eastAsia"/>
        </w:rPr>
        <w:t>а</w:t>
      </w:r>
      <w:r>
        <w:t></w:t>
      </w:r>
      <w:r>
        <w:rPr>
          <w:rFonts w:hint="eastAsia"/>
        </w:rPr>
        <w:t>також</w:t>
      </w:r>
      <w:r>
        <w:t></w:t>
      </w:r>
      <w:r>
        <w:rPr>
          <w:rFonts w:hint="eastAsia"/>
        </w:rPr>
        <w:t>здобувачу</w:t>
      </w:r>
      <w:r>
        <w:t></w:t>
      </w:r>
      <w:r>
        <w:rPr>
          <w:rFonts w:hint="eastAsia"/>
        </w:rPr>
        <w:t>одного</w:t>
      </w:r>
      <w:r>
        <w:t></w:t>
      </w:r>
      <w:r>
        <w:rPr>
          <w:rFonts w:hint="eastAsia"/>
        </w:rPr>
        <w:t>й</w:t>
      </w:r>
      <w:r>
        <w:t></w:t>
      </w:r>
      <w:r>
        <w:rPr>
          <w:rFonts w:hint="eastAsia"/>
        </w:rPr>
        <w:t>того</w:t>
      </w:r>
    </w:p>
    <w:p w:rsidR="00BA22EB" w:rsidRDefault="00BA22EB" w:rsidP="00BA22EB">
      <w:r>
        <w:rPr>
          <w:rFonts w:hint="eastAsia"/>
        </w:rPr>
        <w:t>ж</w:t>
      </w:r>
      <w:r>
        <w:t></w:t>
      </w:r>
      <w:r>
        <w:rPr>
          <w:rFonts w:hint="eastAsia"/>
        </w:rPr>
        <w:t>наукового</w:t>
      </w:r>
      <w:r>
        <w:t></w:t>
      </w:r>
      <w:r>
        <w:rPr>
          <w:rFonts w:hint="eastAsia"/>
        </w:rPr>
        <w:t>ступеня</w:t>
      </w:r>
      <w:r>
        <w:t></w:t>
      </w:r>
      <w:r>
        <w:rPr>
          <w:rFonts w:hint="eastAsia"/>
        </w:rPr>
        <w:t>повторно</w:t>
      </w:r>
      <w:r>
        <w:t></w:t>
      </w:r>
    </w:p>
    <w:p w:rsidR="00BA22EB" w:rsidRDefault="00BA22EB" w:rsidP="00BA22EB">
      <w:r>
        <w:rPr>
          <w:rFonts w:hint="eastAsia"/>
        </w:rPr>
        <w:t>–</w:t>
      </w:r>
      <w:r>
        <w:t></w:t>
      </w:r>
      <w:r>
        <w:rPr>
          <w:rFonts w:hint="eastAsia"/>
        </w:rPr>
        <w:t>цільове</w:t>
      </w:r>
      <w:r>
        <w:t></w:t>
      </w:r>
      <w:r>
        <w:rPr>
          <w:rFonts w:hint="eastAsia"/>
        </w:rPr>
        <w:t>призначення</w:t>
      </w:r>
      <w:r>
        <w:t></w:t>
      </w:r>
      <w:r>
        <w:rPr>
          <w:rFonts w:hint="eastAsia"/>
        </w:rPr>
        <w:t>даного</w:t>
      </w:r>
      <w:r>
        <w:t></w:t>
      </w:r>
      <w:r>
        <w:rPr>
          <w:rFonts w:hint="eastAsia"/>
        </w:rPr>
        <w:t>виду</w:t>
      </w:r>
      <w:r>
        <w:t></w:t>
      </w:r>
      <w:r>
        <w:rPr>
          <w:rFonts w:hint="eastAsia"/>
        </w:rPr>
        <w:t>відпустки</w:t>
      </w:r>
      <w:r>
        <w:t></w:t>
      </w:r>
      <w:r>
        <w:t></w:t>
      </w:r>
      <w:r>
        <w:rPr>
          <w:rFonts w:hint="eastAsia"/>
        </w:rPr>
        <w:t>а</w:t>
      </w:r>
      <w:r>
        <w:t></w:t>
      </w:r>
      <w:r>
        <w:rPr>
          <w:rFonts w:hint="eastAsia"/>
        </w:rPr>
        <w:t>саме</w:t>
      </w:r>
      <w:r>
        <w:t></w:t>
      </w:r>
      <w:r>
        <w:rPr>
          <w:rFonts w:hint="eastAsia"/>
        </w:rPr>
        <w:t>виконання</w:t>
      </w:r>
    </w:p>
    <w:p w:rsidR="00BA22EB" w:rsidRDefault="00BA22EB" w:rsidP="00BA22EB">
      <w:r>
        <w:rPr>
          <w:rFonts w:hint="eastAsia"/>
        </w:rPr>
        <w:t>спеціального</w:t>
      </w:r>
      <w:r>
        <w:t></w:t>
      </w:r>
      <w:r>
        <w:rPr>
          <w:rFonts w:hint="eastAsia"/>
        </w:rPr>
        <w:t>завдання</w:t>
      </w:r>
      <w:r>
        <w:t></w:t>
      </w:r>
      <w:r>
        <w:t></w:t>
      </w:r>
      <w:r>
        <w:rPr>
          <w:rFonts w:hint="eastAsia"/>
        </w:rPr>
        <w:t>творчого</w:t>
      </w:r>
      <w:r>
        <w:t></w:t>
      </w:r>
      <w:r>
        <w:rPr>
          <w:rFonts w:hint="eastAsia"/>
        </w:rPr>
        <w:t>чи</w:t>
      </w:r>
      <w:r>
        <w:t></w:t>
      </w:r>
      <w:r>
        <w:rPr>
          <w:rFonts w:hint="eastAsia"/>
        </w:rPr>
        <w:t>наукового</w:t>
      </w:r>
      <w:r>
        <w:t></w:t>
      </w:r>
    </w:p>
    <w:p w:rsidR="00BA22EB" w:rsidRDefault="00BA22EB" w:rsidP="00BA22EB">
      <w:r>
        <w:rPr>
          <w:rFonts w:hint="eastAsia"/>
        </w:rPr>
        <w:t>–</w:t>
      </w:r>
      <w:r>
        <w:t></w:t>
      </w:r>
      <w:r>
        <w:rPr>
          <w:rFonts w:hint="eastAsia"/>
        </w:rPr>
        <w:t>вузьке</w:t>
      </w:r>
      <w:r>
        <w:t></w:t>
      </w:r>
      <w:r>
        <w:rPr>
          <w:rFonts w:hint="eastAsia"/>
        </w:rPr>
        <w:t>коло</w:t>
      </w:r>
      <w:r>
        <w:t></w:t>
      </w:r>
      <w:r>
        <w:rPr>
          <w:rFonts w:hint="eastAsia"/>
        </w:rPr>
        <w:t>підстав</w:t>
      </w:r>
      <w:r>
        <w:t></w:t>
      </w:r>
      <w:r>
        <w:rPr>
          <w:rFonts w:hint="eastAsia"/>
        </w:rPr>
        <w:t>надання</w:t>
      </w:r>
      <w:r>
        <w:t></w:t>
      </w:r>
      <w:r>
        <w:rPr>
          <w:rFonts w:hint="eastAsia"/>
        </w:rPr>
        <w:t>такого</w:t>
      </w:r>
      <w:r>
        <w:t></w:t>
      </w:r>
      <w:r>
        <w:rPr>
          <w:rFonts w:hint="eastAsia"/>
        </w:rPr>
        <w:t>виду</w:t>
      </w:r>
      <w:r>
        <w:t></w:t>
      </w:r>
      <w:r>
        <w:rPr>
          <w:rFonts w:hint="eastAsia"/>
        </w:rPr>
        <w:t>відпусток</w:t>
      </w:r>
      <w:r>
        <w:t></w:t>
      </w:r>
    </w:p>
    <w:p w:rsidR="00BA22EB" w:rsidRDefault="00BA22EB" w:rsidP="00BA22EB">
      <w:r>
        <w:rPr>
          <w:rFonts w:hint="eastAsia"/>
        </w:rPr>
        <w:t>–</w:t>
      </w:r>
      <w:r>
        <w:t></w:t>
      </w:r>
      <w:r>
        <w:rPr>
          <w:rFonts w:hint="eastAsia"/>
        </w:rPr>
        <w:t>до</w:t>
      </w:r>
      <w:r>
        <w:t></w:t>
      </w:r>
      <w:r>
        <w:rPr>
          <w:rFonts w:hint="eastAsia"/>
        </w:rPr>
        <w:t>тривалості</w:t>
      </w:r>
      <w:r>
        <w:t></w:t>
      </w:r>
      <w:r>
        <w:rPr>
          <w:rFonts w:hint="eastAsia"/>
        </w:rPr>
        <w:t>творчих</w:t>
      </w:r>
      <w:r>
        <w:t></w:t>
      </w:r>
      <w:r>
        <w:rPr>
          <w:rFonts w:hint="eastAsia"/>
        </w:rPr>
        <w:t>відпусток</w:t>
      </w:r>
      <w:r>
        <w:t></w:t>
      </w:r>
      <w:r>
        <w:rPr>
          <w:rFonts w:hint="eastAsia"/>
        </w:rPr>
        <w:t>не</w:t>
      </w:r>
      <w:r>
        <w:t></w:t>
      </w:r>
      <w:r>
        <w:rPr>
          <w:rFonts w:hint="eastAsia"/>
        </w:rPr>
        <w:t>слід</w:t>
      </w:r>
      <w:r>
        <w:t></w:t>
      </w:r>
      <w:r>
        <w:rPr>
          <w:rFonts w:hint="eastAsia"/>
        </w:rPr>
        <w:t>зараховувати</w:t>
      </w:r>
      <w:r>
        <w:t></w:t>
      </w:r>
      <w:r>
        <w:rPr>
          <w:rFonts w:hint="eastAsia"/>
        </w:rPr>
        <w:t>офіційні</w:t>
      </w:r>
      <w:r>
        <w:t></w:t>
      </w:r>
      <w:r>
        <w:rPr>
          <w:rFonts w:hint="eastAsia"/>
        </w:rPr>
        <w:t>і</w:t>
      </w:r>
    </w:p>
    <w:p w:rsidR="00BA22EB" w:rsidRDefault="00BA22EB" w:rsidP="00BA22EB">
      <w:r>
        <w:rPr>
          <w:rFonts w:hint="eastAsia"/>
        </w:rPr>
        <w:t>традиційні</w:t>
      </w:r>
      <w:r>
        <w:t></w:t>
      </w:r>
      <w:r>
        <w:rPr>
          <w:rFonts w:hint="eastAsia"/>
        </w:rPr>
        <w:t>святкові</w:t>
      </w:r>
      <w:r>
        <w:t></w:t>
      </w:r>
      <w:r>
        <w:rPr>
          <w:rFonts w:hint="eastAsia"/>
        </w:rPr>
        <w:t>та</w:t>
      </w:r>
      <w:r>
        <w:t></w:t>
      </w:r>
      <w:r>
        <w:rPr>
          <w:rFonts w:hint="eastAsia"/>
        </w:rPr>
        <w:t>неробочі</w:t>
      </w:r>
      <w:r>
        <w:t></w:t>
      </w:r>
      <w:r>
        <w:rPr>
          <w:rFonts w:hint="eastAsia"/>
        </w:rPr>
        <w:t>дні</w:t>
      </w:r>
      <w:r>
        <w:t></w:t>
      </w:r>
      <w:r>
        <w:t></w:t>
      </w:r>
      <w:r>
        <w:rPr>
          <w:rFonts w:hint="eastAsia"/>
        </w:rPr>
        <w:t>а</w:t>
      </w:r>
      <w:r>
        <w:t></w:t>
      </w:r>
      <w:r>
        <w:rPr>
          <w:rFonts w:hint="eastAsia"/>
        </w:rPr>
        <w:t>також</w:t>
      </w:r>
      <w:r>
        <w:t></w:t>
      </w:r>
      <w:r>
        <w:rPr>
          <w:rFonts w:hint="eastAsia"/>
        </w:rPr>
        <w:t>періоди</w:t>
      </w:r>
      <w:r>
        <w:t></w:t>
      </w:r>
      <w:r>
        <w:rPr>
          <w:rFonts w:hint="eastAsia"/>
        </w:rPr>
        <w:t>непрацездатності</w:t>
      </w:r>
    </w:p>
    <w:p w:rsidR="00BA22EB" w:rsidRDefault="00BA22EB" w:rsidP="00BA22EB">
      <w:r>
        <w:rPr>
          <w:rFonts w:hint="eastAsia"/>
        </w:rPr>
        <w:t>особи</w:t>
      </w:r>
      <w:r>
        <w:t></w:t>
      </w:r>
      <w:r>
        <w:t></w:t>
      </w:r>
      <w:r>
        <w:rPr>
          <w:rFonts w:hint="eastAsia"/>
        </w:rPr>
        <w:t>що</w:t>
      </w:r>
      <w:r>
        <w:t></w:t>
      </w:r>
      <w:r>
        <w:rPr>
          <w:rFonts w:hint="eastAsia"/>
        </w:rPr>
        <w:t>викликані</w:t>
      </w:r>
      <w:r>
        <w:t></w:t>
      </w:r>
      <w:r>
        <w:rPr>
          <w:rFonts w:hint="eastAsia"/>
        </w:rPr>
        <w:t>хворобою</w:t>
      </w:r>
      <w:r>
        <w:t></w:t>
      </w:r>
      <w:r>
        <w:t></w:t>
      </w:r>
      <w:r>
        <w:rPr>
          <w:rFonts w:hint="eastAsia"/>
        </w:rPr>
        <w:t>адже</w:t>
      </w:r>
      <w:r>
        <w:t></w:t>
      </w:r>
      <w:r>
        <w:rPr>
          <w:rFonts w:hint="eastAsia"/>
        </w:rPr>
        <w:t>дана</w:t>
      </w:r>
      <w:r>
        <w:t></w:t>
      </w:r>
      <w:r>
        <w:rPr>
          <w:rFonts w:hint="eastAsia"/>
        </w:rPr>
        <w:t>обставина</w:t>
      </w:r>
      <w:r>
        <w:t></w:t>
      </w:r>
      <w:r>
        <w:rPr>
          <w:rFonts w:hint="eastAsia"/>
        </w:rPr>
        <w:t>унеможливлює</w:t>
      </w:r>
    </w:p>
    <w:p w:rsidR="00BA22EB" w:rsidRDefault="00BA22EB" w:rsidP="00BA22EB">
      <w:r>
        <w:rPr>
          <w:rFonts w:hint="eastAsia"/>
        </w:rPr>
        <w:t>використання</w:t>
      </w:r>
      <w:r>
        <w:t></w:t>
      </w:r>
      <w:r>
        <w:rPr>
          <w:rFonts w:hint="eastAsia"/>
        </w:rPr>
        <w:t>творчої</w:t>
      </w:r>
      <w:r>
        <w:t></w:t>
      </w:r>
      <w:r>
        <w:rPr>
          <w:rFonts w:hint="eastAsia"/>
        </w:rPr>
        <w:t>відпустки</w:t>
      </w:r>
      <w:r>
        <w:t></w:t>
      </w:r>
      <w:r>
        <w:rPr>
          <w:rFonts w:hint="eastAsia"/>
        </w:rPr>
        <w:t>за</w:t>
      </w:r>
      <w:r>
        <w:t></w:t>
      </w:r>
      <w:r>
        <w:rPr>
          <w:rFonts w:hint="eastAsia"/>
        </w:rPr>
        <w:t>цільовим</w:t>
      </w:r>
      <w:r>
        <w:t></w:t>
      </w:r>
      <w:r>
        <w:rPr>
          <w:rFonts w:hint="eastAsia"/>
        </w:rPr>
        <w:t>призначенням</w:t>
      </w:r>
      <w:r>
        <w:t></w:t>
      </w:r>
    </w:p>
    <w:p w:rsidR="00BA22EB" w:rsidRDefault="00BA22EB" w:rsidP="00BA22EB">
      <w:r>
        <w:rPr>
          <w:rFonts w:hint="eastAsia"/>
        </w:rPr>
        <w:t>–</w:t>
      </w:r>
      <w:r>
        <w:t></w:t>
      </w:r>
      <w:r>
        <w:rPr>
          <w:rFonts w:hint="eastAsia"/>
        </w:rPr>
        <w:t>кожна</w:t>
      </w:r>
      <w:r>
        <w:t></w:t>
      </w:r>
      <w:r>
        <w:rPr>
          <w:rFonts w:hint="eastAsia"/>
        </w:rPr>
        <w:t>особа</w:t>
      </w:r>
      <w:r>
        <w:t></w:t>
      </w:r>
      <w:r>
        <w:t></w:t>
      </w:r>
      <w:r>
        <w:rPr>
          <w:rFonts w:hint="eastAsia"/>
        </w:rPr>
        <w:t>яка</w:t>
      </w:r>
      <w:r>
        <w:t></w:t>
      </w:r>
      <w:r>
        <w:rPr>
          <w:rFonts w:hint="eastAsia"/>
        </w:rPr>
        <w:t>користується</w:t>
      </w:r>
      <w:r>
        <w:t></w:t>
      </w:r>
      <w:r>
        <w:rPr>
          <w:rFonts w:hint="eastAsia"/>
        </w:rPr>
        <w:t>відпусткою</w:t>
      </w:r>
      <w:r>
        <w:t></w:t>
      </w:r>
      <w:r>
        <w:t></w:t>
      </w:r>
      <w:r>
        <w:rPr>
          <w:rFonts w:hint="eastAsia"/>
        </w:rPr>
        <w:t>повинна</w:t>
      </w:r>
      <w:r>
        <w:t></w:t>
      </w:r>
      <w:r>
        <w:rPr>
          <w:rFonts w:hint="eastAsia"/>
        </w:rPr>
        <w:t>отримати</w:t>
      </w:r>
    </w:p>
    <w:p w:rsidR="00BA22EB" w:rsidRDefault="00BA22EB" w:rsidP="00BA22EB">
      <w:r>
        <w:rPr>
          <w:rFonts w:hint="eastAsia"/>
        </w:rPr>
        <w:t>за</w:t>
      </w:r>
      <w:r>
        <w:t></w:t>
      </w:r>
      <w:r>
        <w:rPr>
          <w:rFonts w:hint="eastAsia"/>
        </w:rPr>
        <w:t>повний</w:t>
      </w:r>
      <w:r>
        <w:t></w:t>
      </w:r>
      <w:r>
        <w:rPr>
          <w:rFonts w:hint="eastAsia"/>
        </w:rPr>
        <w:t>період</w:t>
      </w:r>
      <w:r>
        <w:t></w:t>
      </w:r>
      <w:r>
        <w:rPr>
          <w:rFonts w:hint="eastAsia"/>
        </w:rPr>
        <w:t>цієї</w:t>
      </w:r>
      <w:r>
        <w:t></w:t>
      </w:r>
      <w:r>
        <w:rPr>
          <w:rFonts w:hint="eastAsia"/>
        </w:rPr>
        <w:t>відпустки</w:t>
      </w:r>
      <w:r>
        <w:t></w:t>
      </w:r>
      <w:r>
        <w:rPr>
          <w:rFonts w:hint="eastAsia"/>
        </w:rPr>
        <w:t>свою</w:t>
      </w:r>
      <w:r>
        <w:t></w:t>
      </w:r>
      <w:r>
        <w:rPr>
          <w:rFonts w:hint="eastAsia"/>
        </w:rPr>
        <w:t>нормальну</w:t>
      </w:r>
      <w:r>
        <w:t></w:t>
      </w:r>
      <w:r>
        <w:rPr>
          <w:rFonts w:hint="eastAsia"/>
        </w:rPr>
        <w:t>чи</w:t>
      </w:r>
      <w:r>
        <w:t></w:t>
      </w:r>
      <w:r>
        <w:rPr>
          <w:rFonts w:hint="eastAsia"/>
        </w:rPr>
        <w:t>середню</w:t>
      </w:r>
      <w:r>
        <w:t></w:t>
      </w:r>
      <w:r>
        <w:rPr>
          <w:rFonts w:hint="eastAsia"/>
        </w:rPr>
        <w:t>заробітну</w:t>
      </w:r>
    </w:p>
    <w:p w:rsidR="00BA22EB" w:rsidRDefault="00BA22EB" w:rsidP="00BA22EB">
      <w:r>
        <w:rPr>
          <w:rFonts w:hint="eastAsia"/>
        </w:rPr>
        <w:t>плату</w:t>
      </w:r>
      <w:r>
        <w:t></w:t>
      </w:r>
      <w:r>
        <w:t></w:t>
      </w:r>
      <w:r>
        <w:rPr>
          <w:rFonts w:hint="eastAsia"/>
        </w:rPr>
        <w:t>обчислення</w:t>
      </w:r>
      <w:r>
        <w:t></w:t>
      </w:r>
      <w:r>
        <w:rPr>
          <w:rFonts w:hint="eastAsia"/>
        </w:rPr>
        <w:t>якої</w:t>
      </w:r>
      <w:r>
        <w:t></w:t>
      </w:r>
      <w:r>
        <w:rPr>
          <w:rFonts w:hint="eastAsia"/>
        </w:rPr>
        <w:t>провадиться</w:t>
      </w:r>
      <w:r>
        <w:t></w:t>
      </w:r>
      <w:r>
        <w:rPr>
          <w:rFonts w:hint="eastAsia"/>
        </w:rPr>
        <w:t>виходячи</w:t>
      </w:r>
      <w:r>
        <w:t></w:t>
      </w:r>
      <w:r>
        <w:rPr>
          <w:rFonts w:hint="eastAsia"/>
        </w:rPr>
        <w:t>з</w:t>
      </w:r>
      <w:r>
        <w:t></w:t>
      </w:r>
      <w:r>
        <w:rPr>
          <w:rFonts w:hint="eastAsia"/>
        </w:rPr>
        <w:t>виплат</w:t>
      </w:r>
      <w:r>
        <w:t></w:t>
      </w:r>
      <w:r>
        <w:rPr>
          <w:rFonts w:hint="eastAsia"/>
        </w:rPr>
        <w:t>за</w:t>
      </w:r>
      <w:r>
        <w:t></w:t>
      </w:r>
      <w:r>
        <w:rPr>
          <w:rFonts w:hint="eastAsia"/>
        </w:rPr>
        <w:t>останні</w:t>
      </w:r>
      <w:r>
        <w:t></w:t>
      </w:r>
      <w:r>
        <w:t></w:t>
      </w:r>
      <w:r>
        <w:t></w:t>
      </w:r>
    </w:p>
    <w:p w:rsidR="00BA22EB" w:rsidRDefault="00BA22EB" w:rsidP="00BA22EB">
      <w:r>
        <w:rPr>
          <w:rFonts w:hint="eastAsia"/>
        </w:rPr>
        <w:t>календарних</w:t>
      </w:r>
      <w:r>
        <w:t></w:t>
      </w:r>
      <w:r>
        <w:rPr>
          <w:rFonts w:hint="eastAsia"/>
        </w:rPr>
        <w:t>місяців</w:t>
      </w:r>
      <w:r>
        <w:t></w:t>
      </w:r>
      <w:r>
        <w:rPr>
          <w:rFonts w:hint="eastAsia"/>
        </w:rPr>
        <w:t>роботи</w:t>
      </w:r>
      <w:r>
        <w:t></w:t>
      </w:r>
      <w:r>
        <w:t></w:t>
      </w:r>
      <w:r>
        <w:rPr>
          <w:rFonts w:hint="eastAsia"/>
        </w:rPr>
        <w:t>що</w:t>
      </w:r>
      <w:r>
        <w:t></w:t>
      </w:r>
      <w:r>
        <w:rPr>
          <w:rFonts w:hint="eastAsia"/>
        </w:rPr>
        <w:t>передують</w:t>
      </w:r>
      <w:r>
        <w:t></w:t>
      </w:r>
      <w:r>
        <w:rPr>
          <w:rFonts w:hint="eastAsia"/>
        </w:rPr>
        <w:t>місяцю</w:t>
      </w:r>
      <w:r>
        <w:t></w:t>
      </w:r>
      <w:r>
        <w:rPr>
          <w:rFonts w:hint="eastAsia"/>
        </w:rPr>
        <w:t>надання</w:t>
      </w:r>
      <w:r>
        <w:t></w:t>
      </w:r>
      <w:r>
        <w:rPr>
          <w:rFonts w:hint="eastAsia"/>
        </w:rPr>
        <w:t>відпустки</w:t>
      </w:r>
      <w:r>
        <w:t></w:t>
      </w:r>
    </w:p>
    <w:p w:rsidR="00BA22EB" w:rsidRDefault="00BA22EB" w:rsidP="00BA22EB">
      <w:r>
        <w:t></w:t>
      </w:r>
      <w:r>
        <w:t></w:t>
      </w:r>
      <w:r>
        <w:t></w:t>
      </w:r>
      <w:r>
        <w:rPr>
          <w:rFonts w:hint="eastAsia"/>
        </w:rPr>
        <w:t>Творчі</w:t>
      </w:r>
      <w:r>
        <w:t></w:t>
      </w:r>
      <w:r>
        <w:rPr>
          <w:rFonts w:hint="eastAsia"/>
        </w:rPr>
        <w:t>відпустки</w:t>
      </w:r>
      <w:r>
        <w:t></w:t>
      </w:r>
      <w:r>
        <w:rPr>
          <w:rFonts w:hint="eastAsia"/>
        </w:rPr>
        <w:t>класифіковано</w:t>
      </w:r>
      <w:r>
        <w:t></w:t>
      </w:r>
      <w:r>
        <w:rPr>
          <w:rFonts w:hint="eastAsia"/>
        </w:rPr>
        <w:t>за</w:t>
      </w:r>
      <w:r>
        <w:t></w:t>
      </w:r>
      <w:r>
        <w:rPr>
          <w:rFonts w:hint="eastAsia"/>
        </w:rPr>
        <w:t>наступними</w:t>
      </w:r>
      <w:r>
        <w:t></w:t>
      </w:r>
      <w:r>
        <w:rPr>
          <w:rFonts w:hint="eastAsia"/>
        </w:rPr>
        <w:t>критеріями</w:t>
      </w:r>
      <w:r>
        <w:t></w:t>
      </w:r>
    </w:p>
    <w:p w:rsidR="00BA22EB" w:rsidRDefault="00BA22EB" w:rsidP="00BA22EB">
      <w:r>
        <w:rPr>
          <w:rFonts w:hint="eastAsia"/>
        </w:rPr>
        <w:t>–</w:t>
      </w:r>
      <w:r>
        <w:t></w:t>
      </w:r>
      <w:r>
        <w:rPr>
          <w:rFonts w:hint="eastAsia"/>
        </w:rPr>
        <w:t>за</w:t>
      </w:r>
      <w:r>
        <w:t></w:t>
      </w:r>
      <w:r>
        <w:rPr>
          <w:rFonts w:hint="eastAsia"/>
        </w:rPr>
        <w:t>тривалістю</w:t>
      </w:r>
      <w:r>
        <w:t></w:t>
      </w:r>
      <w:r>
        <w:rPr>
          <w:rFonts w:hint="eastAsia"/>
        </w:rPr>
        <w:t>відпустки</w:t>
      </w:r>
      <w:r>
        <w:t></w:t>
      </w:r>
      <w:r>
        <w:t></w:t>
      </w:r>
      <w:r>
        <w:rPr>
          <w:rFonts w:hint="eastAsia"/>
        </w:rPr>
        <w:t>до</w:t>
      </w:r>
      <w:r>
        <w:t></w:t>
      </w:r>
      <w:r>
        <w:rPr>
          <w:rFonts w:hint="eastAsia"/>
        </w:rPr>
        <w:t>трьох</w:t>
      </w:r>
      <w:r>
        <w:t></w:t>
      </w:r>
      <w:r>
        <w:rPr>
          <w:rFonts w:hint="eastAsia"/>
        </w:rPr>
        <w:t>місяців</w:t>
      </w:r>
      <w:r>
        <w:t></w:t>
      </w:r>
      <w:r>
        <w:rPr>
          <w:rFonts w:hint="eastAsia"/>
        </w:rPr>
        <w:t>для</w:t>
      </w:r>
      <w:r>
        <w:t></w:t>
      </w:r>
      <w:r>
        <w:rPr>
          <w:rFonts w:hint="eastAsia"/>
        </w:rPr>
        <w:t>завершення</w:t>
      </w:r>
    </w:p>
    <w:p w:rsidR="00BA22EB" w:rsidRDefault="00BA22EB" w:rsidP="00BA22EB">
      <w:r>
        <w:rPr>
          <w:rFonts w:hint="eastAsia"/>
        </w:rPr>
        <w:t>написання</w:t>
      </w:r>
      <w:r>
        <w:t></w:t>
      </w:r>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наук</w:t>
      </w:r>
    </w:p>
    <w:p w:rsidR="00BA22EB" w:rsidRDefault="00BA22EB" w:rsidP="00BA22EB">
      <w:r>
        <w:t></w:t>
      </w:r>
      <w:r>
        <w:rPr>
          <w:rFonts w:hint="eastAsia"/>
        </w:rPr>
        <w:t>наразі</w:t>
      </w:r>
      <w:r>
        <w:t></w:t>
      </w:r>
      <w:r>
        <w:rPr>
          <w:rFonts w:hint="eastAsia"/>
        </w:rPr>
        <w:t>–</w:t>
      </w:r>
      <w:r>
        <w:t></w:t>
      </w:r>
      <w:r>
        <w:rPr>
          <w:rFonts w:hint="eastAsia"/>
        </w:rPr>
        <w:t>доктора</w:t>
      </w:r>
      <w:r>
        <w:t></w:t>
      </w:r>
      <w:r>
        <w:rPr>
          <w:rFonts w:hint="eastAsia"/>
        </w:rPr>
        <w:t>філософії</w:t>
      </w:r>
      <w:r>
        <w:t></w:t>
      </w:r>
      <w:r>
        <w:t></w:t>
      </w:r>
      <w:r>
        <w:rPr>
          <w:rFonts w:hint="eastAsia"/>
        </w:rPr>
        <w:t>та</w:t>
      </w:r>
      <w:r>
        <w:t></w:t>
      </w:r>
      <w:r>
        <w:rPr>
          <w:rFonts w:hint="eastAsia"/>
        </w:rPr>
        <w:t>до</w:t>
      </w:r>
      <w:r>
        <w:t></w:t>
      </w:r>
      <w:r>
        <w:rPr>
          <w:rFonts w:hint="eastAsia"/>
        </w:rPr>
        <w:t>шести</w:t>
      </w:r>
      <w:r>
        <w:t></w:t>
      </w:r>
      <w:r>
        <w:rPr>
          <w:rFonts w:hint="eastAsia"/>
        </w:rPr>
        <w:t>місяців</w:t>
      </w:r>
      <w:r>
        <w:t></w:t>
      </w:r>
      <w:r>
        <w:rPr>
          <w:rFonts w:hint="eastAsia"/>
        </w:rPr>
        <w:t>на</w:t>
      </w:r>
      <w:r>
        <w:t></w:t>
      </w:r>
      <w:r>
        <w:rPr>
          <w:rFonts w:hint="eastAsia"/>
        </w:rPr>
        <w:t>здобуття</w:t>
      </w:r>
      <w:r>
        <w:t></w:t>
      </w:r>
      <w:r>
        <w:rPr>
          <w:rFonts w:hint="eastAsia"/>
        </w:rPr>
        <w:t>наукового</w:t>
      </w:r>
    </w:p>
    <w:p w:rsidR="00BA22EB" w:rsidRDefault="00BA22EB" w:rsidP="00BA22EB">
      <w:r>
        <w:rPr>
          <w:rFonts w:hint="eastAsia"/>
        </w:rPr>
        <w:t>ступеня</w:t>
      </w:r>
      <w:r>
        <w:t></w:t>
      </w:r>
      <w:r>
        <w:rPr>
          <w:rFonts w:hint="eastAsia"/>
        </w:rPr>
        <w:t>доктора</w:t>
      </w:r>
      <w:r>
        <w:t></w:t>
      </w:r>
      <w:r>
        <w:rPr>
          <w:rFonts w:hint="eastAsia"/>
        </w:rPr>
        <w:t>наук</w:t>
      </w:r>
      <w:r>
        <w:t></w:t>
      </w:r>
      <w:r>
        <w:t></w:t>
      </w:r>
      <w:r>
        <w:rPr>
          <w:rFonts w:hint="eastAsia"/>
        </w:rPr>
        <w:t>до</w:t>
      </w:r>
      <w:r>
        <w:t></w:t>
      </w:r>
      <w:r>
        <w:rPr>
          <w:rFonts w:hint="eastAsia"/>
        </w:rPr>
        <w:t>трьох</w:t>
      </w:r>
      <w:r>
        <w:t></w:t>
      </w:r>
      <w:r>
        <w:rPr>
          <w:rFonts w:hint="eastAsia"/>
        </w:rPr>
        <w:t>місяців</w:t>
      </w:r>
      <w:r>
        <w:t></w:t>
      </w:r>
      <w:r>
        <w:rPr>
          <w:rFonts w:hint="eastAsia"/>
        </w:rPr>
        <w:t>для</w:t>
      </w:r>
      <w:r>
        <w:t></w:t>
      </w:r>
      <w:r>
        <w:rPr>
          <w:rFonts w:hint="eastAsia"/>
        </w:rPr>
        <w:t>написання</w:t>
      </w:r>
      <w:r>
        <w:t></w:t>
      </w:r>
      <w:r>
        <w:rPr>
          <w:rFonts w:hint="eastAsia"/>
        </w:rPr>
        <w:t>підручника</w:t>
      </w:r>
      <w:r>
        <w:t></w:t>
      </w:r>
      <w:r>
        <w:rPr>
          <w:rFonts w:hint="eastAsia"/>
        </w:rPr>
        <w:t>чи</w:t>
      </w:r>
    </w:p>
    <w:p w:rsidR="00BA22EB" w:rsidRDefault="00BA22EB" w:rsidP="00BA22EB">
      <w:r>
        <w:rPr>
          <w:rFonts w:hint="eastAsia"/>
        </w:rPr>
        <w:t>наукової</w:t>
      </w:r>
      <w:r>
        <w:t></w:t>
      </w:r>
      <w:r>
        <w:rPr>
          <w:rFonts w:hint="eastAsia"/>
        </w:rPr>
        <w:t>праці</w:t>
      </w:r>
      <w:r>
        <w:t></w:t>
      </w:r>
    </w:p>
    <w:p w:rsidR="00BA22EB" w:rsidRDefault="00BA22EB" w:rsidP="00BA22EB">
      <w:r>
        <w:rPr>
          <w:rFonts w:hint="eastAsia"/>
        </w:rPr>
        <w:t>–</w:t>
      </w:r>
      <w:r>
        <w:t></w:t>
      </w:r>
      <w:r>
        <w:rPr>
          <w:rFonts w:hint="eastAsia"/>
        </w:rPr>
        <w:t>за</w:t>
      </w:r>
      <w:r>
        <w:t></w:t>
      </w:r>
      <w:r>
        <w:rPr>
          <w:rFonts w:hint="eastAsia"/>
        </w:rPr>
        <w:t>цільовим</w:t>
      </w:r>
      <w:r>
        <w:t></w:t>
      </w:r>
      <w:r>
        <w:rPr>
          <w:rFonts w:hint="eastAsia"/>
        </w:rPr>
        <w:t>призначенням</w:t>
      </w:r>
      <w:r>
        <w:t></w:t>
      </w:r>
      <w:r>
        <w:t></w:t>
      </w:r>
      <w:r>
        <w:rPr>
          <w:rFonts w:hint="eastAsia"/>
        </w:rPr>
        <w:t>для</w:t>
      </w:r>
      <w:r>
        <w:t></w:t>
      </w:r>
      <w:r>
        <w:rPr>
          <w:rFonts w:hint="eastAsia"/>
        </w:rPr>
        <w:t>виконання</w:t>
      </w:r>
      <w:r>
        <w:t></w:t>
      </w:r>
      <w:r>
        <w:rPr>
          <w:rFonts w:hint="eastAsia"/>
        </w:rPr>
        <w:t>спеціальних</w:t>
      </w:r>
      <w:r>
        <w:t></w:t>
      </w:r>
      <w:r>
        <w:rPr>
          <w:rFonts w:hint="eastAsia"/>
        </w:rPr>
        <w:t>творчих</w:t>
      </w:r>
    </w:p>
    <w:p w:rsidR="00BA22EB" w:rsidRDefault="00BA22EB" w:rsidP="00BA22EB">
      <w:r>
        <w:rPr>
          <w:rFonts w:hint="eastAsia"/>
        </w:rPr>
        <w:t>завдань</w:t>
      </w:r>
      <w:r>
        <w:t></w:t>
      </w:r>
      <w:r>
        <w:rPr>
          <w:rFonts w:hint="eastAsia"/>
        </w:rPr>
        <w:t>–</w:t>
      </w:r>
      <w:r>
        <w:t></w:t>
      </w:r>
      <w:r>
        <w:rPr>
          <w:rFonts w:hint="eastAsia"/>
        </w:rPr>
        <w:t>написання</w:t>
      </w:r>
      <w:r>
        <w:t></w:t>
      </w:r>
      <w:r>
        <w:rPr>
          <w:rFonts w:hint="eastAsia"/>
        </w:rPr>
        <w:t>дисертації</w:t>
      </w:r>
      <w:r>
        <w:t></w:t>
      </w:r>
      <w:r>
        <w:t></w:t>
      </w:r>
      <w:r>
        <w:rPr>
          <w:rFonts w:hint="eastAsia"/>
        </w:rPr>
        <w:t>підручника</w:t>
      </w:r>
      <w:r>
        <w:t></w:t>
      </w:r>
      <w:r>
        <w:rPr>
          <w:rFonts w:hint="eastAsia"/>
        </w:rPr>
        <w:t>чи</w:t>
      </w:r>
      <w:r>
        <w:t></w:t>
      </w:r>
      <w:r>
        <w:rPr>
          <w:rFonts w:hint="eastAsia"/>
        </w:rPr>
        <w:t>наукової</w:t>
      </w:r>
      <w:r>
        <w:t></w:t>
      </w:r>
      <w:r>
        <w:rPr>
          <w:rFonts w:hint="eastAsia"/>
        </w:rPr>
        <w:t>праці</w:t>
      </w:r>
      <w:r>
        <w:t></w:t>
      </w:r>
      <w:r>
        <w:rPr>
          <w:rFonts w:hint="eastAsia"/>
        </w:rPr>
        <w:t>тощо</w:t>
      </w:r>
      <w:r>
        <w:t></w:t>
      </w:r>
    </w:p>
    <w:p w:rsidR="00BA22EB" w:rsidRDefault="00BA22EB" w:rsidP="00BA22EB">
      <w:r>
        <w:rPr>
          <w:rFonts w:hint="eastAsia"/>
        </w:rPr>
        <w:t>–</w:t>
      </w:r>
      <w:r>
        <w:t></w:t>
      </w:r>
      <w:r>
        <w:rPr>
          <w:rFonts w:hint="eastAsia"/>
        </w:rPr>
        <w:t>за</w:t>
      </w:r>
      <w:r>
        <w:t></w:t>
      </w:r>
      <w:r>
        <w:rPr>
          <w:rFonts w:hint="eastAsia"/>
        </w:rPr>
        <w:t>категорією</w:t>
      </w:r>
      <w:r>
        <w:t></w:t>
      </w:r>
      <w:r>
        <w:rPr>
          <w:rFonts w:hint="eastAsia"/>
        </w:rPr>
        <w:t>осіб</w:t>
      </w:r>
      <w:r>
        <w:t></w:t>
      </w:r>
      <w:r>
        <w:t></w:t>
      </w:r>
      <w:r>
        <w:rPr>
          <w:rFonts w:hint="eastAsia"/>
        </w:rPr>
        <w:t>яким</w:t>
      </w:r>
      <w:r>
        <w:t></w:t>
      </w:r>
      <w:r>
        <w:rPr>
          <w:rFonts w:hint="eastAsia"/>
        </w:rPr>
        <w:t>надаються</w:t>
      </w:r>
      <w:r>
        <w:t></w:t>
      </w:r>
      <w:r>
        <w:rPr>
          <w:rFonts w:hint="eastAsia"/>
        </w:rPr>
        <w:t>творчі</w:t>
      </w:r>
      <w:r>
        <w:t></w:t>
      </w:r>
      <w:r>
        <w:rPr>
          <w:rFonts w:hint="eastAsia"/>
        </w:rPr>
        <w:t>відпустки</w:t>
      </w:r>
      <w:r>
        <w:t></w:t>
      </w:r>
      <w:r>
        <w:t></w:t>
      </w:r>
      <w:r>
        <w:rPr>
          <w:rFonts w:hint="eastAsia"/>
        </w:rPr>
        <w:t>у</w:t>
      </w:r>
    </w:p>
    <w:p w:rsidR="00BA22EB" w:rsidRDefault="00BA22EB" w:rsidP="00BA22EB">
      <w:r>
        <w:rPr>
          <w:rFonts w:hint="eastAsia"/>
        </w:rPr>
        <w:t>законодавстві</w:t>
      </w:r>
      <w:r>
        <w:t></w:t>
      </w:r>
      <w:r>
        <w:rPr>
          <w:rFonts w:hint="eastAsia"/>
        </w:rPr>
        <w:t>чітко</w:t>
      </w:r>
      <w:r>
        <w:t></w:t>
      </w:r>
      <w:r>
        <w:rPr>
          <w:rFonts w:hint="eastAsia"/>
        </w:rPr>
        <w:t>не</w:t>
      </w:r>
      <w:r>
        <w:t></w:t>
      </w:r>
      <w:r>
        <w:rPr>
          <w:rFonts w:hint="eastAsia"/>
        </w:rPr>
        <w:t>зазначено</w:t>
      </w:r>
      <w:r>
        <w:t></w:t>
      </w:r>
      <w:r>
        <w:t></w:t>
      </w:r>
      <w:r>
        <w:rPr>
          <w:rFonts w:hint="eastAsia"/>
        </w:rPr>
        <w:t>але</w:t>
      </w:r>
      <w:r>
        <w:t></w:t>
      </w:r>
      <w:r>
        <w:rPr>
          <w:rFonts w:hint="eastAsia"/>
        </w:rPr>
        <w:t>з</w:t>
      </w:r>
      <w:r>
        <w:t></w:t>
      </w:r>
      <w:r>
        <w:rPr>
          <w:rFonts w:hint="eastAsia"/>
        </w:rPr>
        <w:t>огляду</w:t>
      </w:r>
      <w:r>
        <w:t></w:t>
      </w:r>
      <w:r>
        <w:rPr>
          <w:rFonts w:hint="eastAsia"/>
        </w:rPr>
        <w:t>на</w:t>
      </w:r>
      <w:r>
        <w:t></w:t>
      </w:r>
      <w:r>
        <w:rPr>
          <w:rFonts w:hint="eastAsia"/>
        </w:rPr>
        <w:t>тлумачення</w:t>
      </w:r>
      <w:r>
        <w:t></w:t>
      </w:r>
      <w:r>
        <w:rPr>
          <w:rFonts w:hint="eastAsia"/>
        </w:rPr>
        <w:t>правових</w:t>
      </w:r>
    </w:p>
    <w:p w:rsidR="00BA22EB" w:rsidRDefault="00BA22EB" w:rsidP="00BA22EB">
      <w:r>
        <w:rPr>
          <w:rFonts w:hint="eastAsia"/>
        </w:rPr>
        <w:t>норм</w:t>
      </w:r>
      <w:r>
        <w:t></w:t>
      </w:r>
      <w:r>
        <w:rPr>
          <w:rFonts w:hint="eastAsia"/>
        </w:rPr>
        <w:t>та</w:t>
      </w:r>
      <w:r>
        <w:t></w:t>
      </w:r>
      <w:r>
        <w:rPr>
          <w:rFonts w:hint="eastAsia"/>
        </w:rPr>
        <w:t>практику</w:t>
      </w:r>
      <w:r>
        <w:t></w:t>
      </w:r>
      <w:r>
        <w:rPr>
          <w:rFonts w:hint="eastAsia"/>
        </w:rPr>
        <w:t>їх</w:t>
      </w:r>
      <w:r>
        <w:t></w:t>
      </w:r>
      <w:r>
        <w:rPr>
          <w:rFonts w:hint="eastAsia"/>
        </w:rPr>
        <w:t>застосування</w:t>
      </w:r>
      <w:r>
        <w:t></w:t>
      </w:r>
      <w:r>
        <w:t></w:t>
      </w:r>
      <w:r>
        <w:t></w:t>
      </w:r>
      <w:r>
        <w:rPr>
          <w:rFonts w:hint="eastAsia"/>
        </w:rPr>
        <w:t>для</w:t>
      </w:r>
      <w:r>
        <w:t></w:t>
      </w:r>
      <w:r>
        <w:rPr>
          <w:rFonts w:hint="eastAsia"/>
        </w:rPr>
        <w:t>наукових</w:t>
      </w:r>
      <w:r>
        <w:t></w:t>
      </w:r>
      <w:r>
        <w:rPr>
          <w:rFonts w:hint="eastAsia"/>
        </w:rPr>
        <w:t>працівників</w:t>
      </w:r>
      <w:r>
        <w:t></w:t>
      </w:r>
      <w:r>
        <w:t></w:t>
      </w:r>
      <w:r>
        <w:rPr>
          <w:rFonts w:hint="eastAsia"/>
        </w:rPr>
        <w:t>науковопедагогічних</w:t>
      </w:r>
      <w:r>
        <w:t></w:t>
      </w:r>
      <w:r>
        <w:rPr>
          <w:rFonts w:hint="eastAsia"/>
        </w:rPr>
        <w:t>працівників</w:t>
      </w:r>
      <w:r>
        <w:t></w:t>
      </w:r>
      <w:r>
        <w:t></w:t>
      </w:r>
      <w:r>
        <w:rPr>
          <w:rFonts w:hint="eastAsia"/>
        </w:rPr>
        <w:t>для</w:t>
      </w:r>
      <w:r>
        <w:t></w:t>
      </w:r>
      <w:r>
        <w:rPr>
          <w:rFonts w:hint="eastAsia"/>
        </w:rPr>
        <w:t>творчих</w:t>
      </w:r>
      <w:r>
        <w:t></w:t>
      </w:r>
      <w:r>
        <w:rPr>
          <w:rFonts w:hint="eastAsia"/>
        </w:rPr>
        <w:t>працівників</w:t>
      </w:r>
      <w:r>
        <w:t></w:t>
      </w:r>
      <w:r>
        <w:t></w:t>
      </w:r>
      <w:r>
        <w:rPr>
          <w:rFonts w:hint="eastAsia"/>
        </w:rPr>
        <w:t>для</w:t>
      </w:r>
      <w:r>
        <w:t></w:t>
      </w:r>
      <w:r>
        <w:rPr>
          <w:rFonts w:hint="eastAsia"/>
        </w:rPr>
        <w:t>аспірантів</w:t>
      </w:r>
      <w:r>
        <w:t></w:t>
      </w:r>
      <w:r>
        <w:t></w:t>
      </w:r>
      <w:r>
        <w:rPr>
          <w:rFonts w:hint="eastAsia"/>
        </w:rPr>
        <w:t>для</w:t>
      </w:r>
    </w:p>
    <w:p w:rsidR="00BA22EB" w:rsidRDefault="00BA22EB" w:rsidP="00BA22EB">
      <w:r>
        <w:rPr>
          <w:rFonts w:hint="eastAsia"/>
        </w:rPr>
        <w:t>докторантів</w:t>
      </w:r>
      <w:r>
        <w:t></w:t>
      </w:r>
      <w:r>
        <w:t></w:t>
      </w:r>
      <w:r>
        <w:rPr>
          <w:rFonts w:hint="eastAsia"/>
        </w:rPr>
        <w:t>для</w:t>
      </w:r>
      <w:r>
        <w:t></w:t>
      </w:r>
      <w:r>
        <w:rPr>
          <w:rFonts w:hint="eastAsia"/>
        </w:rPr>
        <w:t>авторських</w:t>
      </w:r>
      <w:r>
        <w:t></w:t>
      </w:r>
      <w:r>
        <w:rPr>
          <w:rFonts w:hint="eastAsia"/>
        </w:rPr>
        <w:t>колективів</w:t>
      </w:r>
      <w:r>
        <w:t></w:t>
      </w:r>
      <w:r>
        <w:rPr>
          <w:rFonts w:hint="eastAsia"/>
        </w:rPr>
        <w:t>тощо</w:t>
      </w:r>
      <w:r>
        <w:t></w:t>
      </w:r>
    </w:p>
    <w:p w:rsidR="00BA22EB" w:rsidRDefault="00BA22EB" w:rsidP="00BA22EB">
      <w:r>
        <w:t></w:t>
      </w:r>
      <w:r>
        <w:t></w:t>
      </w:r>
      <w:r>
        <w:t></w:t>
      </w:r>
    </w:p>
    <w:p w:rsidR="00BA22EB" w:rsidRDefault="00BA22EB" w:rsidP="00BA22EB">
      <w:r>
        <w:t></w:t>
      </w:r>
      <w:r>
        <w:t></w:t>
      </w:r>
      <w:r>
        <w:t></w:t>
      </w:r>
      <w:r>
        <w:rPr>
          <w:rFonts w:hint="eastAsia"/>
        </w:rPr>
        <w:t>Виокремлено</w:t>
      </w:r>
      <w:r>
        <w:t></w:t>
      </w:r>
      <w:r>
        <w:rPr>
          <w:rFonts w:hint="eastAsia"/>
        </w:rPr>
        <w:t>такі</w:t>
      </w:r>
      <w:r>
        <w:t></w:t>
      </w:r>
      <w:r>
        <w:rPr>
          <w:rFonts w:hint="eastAsia"/>
        </w:rPr>
        <w:t>завдання</w:t>
      </w:r>
      <w:r>
        <w:t></w:t>
      </w:r>
      <w:r>
        <w:rPr>
          <w:rFonts w:hint="eastAsia"/>
        </w:rPr>
        <w:t>надання</w:t>
      </w:r>
      <w:r>
        <w:t></w:t>
      </w:r>
      <w:r>
        <w:rPr>
          <w:rFonts w:hint="eastAsia"/>
        </w:rPr>
        <w:t>творчих</w:t>
      </w:r>
      <w:r>
        <w:t></w:t>
      </w:r>
      <w:r>
        <w:rPr>
          <w:rFonts w:hint="eastAsia"/>
        </w:rPr>
        <w:t>відпусток</w:t>
      </w:r>
      <w:r>
        <w:t></w:t>
      </w:r>
    </w:p>
    <w:p w:rsidR="00BA22EB" w:rsidRDefault="00BA22EB" w:rsidP="00BA22EB">
      <w:r>
        <w:t></w:t>
      </w:r>
      <w:r>
        <w:t></w:t>
      </w:r>
      <w:r>
        <w:t></w:t>
      </w:r>
      <w:r>
        <w:rPr>
          <w:rFonts w:hint="eastAsia"/>
        </w:rPr>
        <w:t>забезпечення</w:t>
      </w:r>
      <w:r>
        <w:t></w:t>
      </w:r>
      <w:r>
        <w:rPr>
          <w:rFonts w:hint="eastAsia"/>
        </w:rPr>
        <w:t>реалізації</w:t>
      </w:r>
      <w:r>
        <w:t></w:t>
      </w:r>
      <w:r>
        <w:rPr>
          <w:rFonts w:hint="eastAsia"/>
        </w:rPr>
        <w:t>права</w:t>
      </w:r>
      <w:r>
        <w:t></w:t>
      </w:r>
      <w:r>
        <w:rPr>
          <w:rFonts w:hint="eastAsia"/>
        </w:rPr>
        <w:t>працівника</w:t>
      </w:r>
      <w:r>
        <w:t></w:t>
      </w:r>
      <w:r>
        <w:rPr>
          <w:rFonts w:hint="eastAsia"/>
        </w:rPr>
        <w:t>на</w:t>
      </w:r>
      <w:r>
        <w:t></w:t>
      </w:r>
      <w:r>
        <w:rPr>
          <w:rFonts w:hint="eastAsia"/>
        </w:rPr>
        <w:t>прояв</w:t>
      </w:r>
      <w:r>
        <w:t></w:t>
      </w:r>
      <w:r>
        <w:rPr>
          <w:rFonts w:hint="eastAsia"/>
        </w:rPr>
        <w:t>творчих</w:t>
      </w:r>
      <w:r>
        <w:t></w:t>
      </w:r>
      <w:r>
        <w:rPr>
          <w:rFonts w:hint="eastAsia"/>
        </w:rPr>
        <w:t>здібностей</w:t>
      </w:r>
    </w:p>
    <w:p w:rsidR="00BA22EB" w:rsidRDefault="00BA22EB" w:rsidP="00BA22EB">
      <w:r>
        <w:rPr>
          <w:rFonts w:hint="eastAsia"/>
        </w:rPr>
        <w:t>через</w:t>
      </w:r>
      <w:r>
        <w:t></w:t>
      </w:r>
      <w:r>
        <w:rPr>
          <w:rFonts w:hint="eastAsia"/>
        </w:rPr>
        <w:t>диференціацію</w:t>
      </w:r>
      <w:r>
        <w:t></w:t>
      </w:r>
      <w:r>
        <w:rPr>
          <w:rFonts w:hint="eastAsia"/>
        </w:rPr>
        <w:t>умов</w:t>
      </w:r>
      <w:r>
        <w:t></w:t>
      </w:r>
      <w:r>
        <w:rPr>
          <w:rFonts w:hint="eastAsia"/>
        </w:rPr>
        <w:t>надання</w:t>
      </w:r>
      <w:r>
        <w:t></w:t>
      </w:r>
      <w:r>
        <w:rPr>
          <w:rFonts w:hint="eastAsia"/>
        </w:rPr>
        <w:t>творчої</w:t>
      </w:r>
      <w:r>
        <w:t></w:t>
      </w:r>
      <w:r>
        <w:rPr>
          <w:rFonts w:hint="eastAsia"/>
        </w:rPr>
        <w:t>відпустки</w:t>
      </w:r>
      <w:r>
        <w:t></w:t>
      </w:r>
      <w:r>
        <w:t></w:t>
      </w:r>
      <w:r>
        <w:t></w:t>
      </w:r>
      <w:r>
        <w:t></w:t>
      </w:r>
      <w:r>
        <w:t></w:t>
      </w:r>
      <w:r>
        <w:rPr>
          <w:rFonts w:hint="eastAsia"/>
        </w:rPr>
        <w:t>забезпечення</w:t>
      </w:r>
    </w:p>
    <w:p w:rsidR="00BA22EB" w:rsidRDefault="00BA22EB" w:rsidP="00BA22EB">
      <w:r>
        <w:rPr>
          <w:rFonts w:hint="eastAsia"/>
        </w:rPr>
        <w:t>цільової</w:t>
      </w:r>
      <w:r>
        <w:t></w:t>
      </w:r>
      <w:r>
        <w:rPr>
          <w:rFonts w:hint="eastAsia"/>
        </w:rPr>
        <w:t>направленості</w:t>
      </w:r>
      <w:r>
        <w:t></w:t>
      </w:r>
      <w:r>
        <w:rPr>
          <w:rFonts w:hint="eastAsia"/>
        </w:rPr>
        <w:t>реалізації</w:t>
      </w:r>
      <w:r>
        <w:t></w:t>
      </w:r>
      <w:r>
        <w:rPr>
          <w:rFonts w:hint="eastAsia"/>
        </w:rPr>
        <w:t>права</w:t>
      </w:r>
      <w:r>
        <w:t></w:t>
      </w:r>
      <w:r>
        <w:rPr>
          <w:rFonts w:hint="eastAsia"/>
        </w:rPr>
        <w:t>особи</w:t>
      </w:r>
      <w:r>
        <w:t></w:t>
      </w:r>
      <w:r>
        <w:rPr>
          <w:rFonts w:hint="eastAsia"/>
        </w:rPr>
        <w:t>працівника</w:t>
      </w:r>
      <w:r>
        <w:t></w:t>
      </w:r>
      <w:r>
        <w:rPr>
          <w:rFonts w:hint="eastAsia"/>
        </w:rPr>
        <w:t>на</w:t>
      </w:r>
      <w:r>
        <w:t></w:t>
      </w:r>
      <w:r>
        <w:rPr>
          <w:rFonts w:hint="eastAsia"/>
        </w:rPr>
        <w:t>відпочинок</w:t>
      </w:r>
      <w:r>
        <w:t></w:t>
      </w:r>
    </w:p>
    <w:p w:rsidR="00BA22EB" w:rsidRDefault="00BA22EB" w:rsidP="00BA22EB">
      <w:r>
        <w:t></w:t>
      </w:r>
      <w:r>
        <w:t></w:t>
      </w:r>
      <w:r>
        <w:t></w:t>
      </w:r>
      <w:r>
        <w:rPr>
          <w:rFonts w:hint="eastAsia"/>
        </w:rPr>
        <w:t>детермінація</w:t>
      </w:r>
      <w:r>
        <w:t></w:t>
      </w:r>
      <w:r>
        <w:rPr>
          <w:rFonts w:hint="eastAsia"/>
        </w:rPr>
        <w:t>нового</w:t>
      </w:r>
      <w:r>
        <w:t></w:t>
      </w:r>
      <w:r>
        <w:rPr>
          <w:rFonts w:hint="eastAsia"/>
        </w:rPr>
        <w:t>творчого</w:t>
      </w:r>
      <w:r>
        <w:t></w:t>
      </w:r>
      <w:r>
        <w:t></w:t>
      </w:r>
      <w:r>
        <w:rPr>
          <w:rFonts w:hint="eastAsia"/>
        </w:rPr>
        <w:t>наукового</w:t>
      </w:r>
      <w:r>
        <w:t></w:t>
      </w:r>
      <w:r>
        <w:t></w:t>
      </w:r>
      <w:r>
        <w:rPr>
          <w:rFonts w:hint="eastAsia"/>
        </w:rPr>
        <w:t>інтелектуального</w:t>
      </w:r>
      <w:r>
        <w:t></w:t>
      </w:r>
      <w:r>
        <w:t></w:t>
      </w:r>
      <w:r>
        <w:rPr>
          <w:rFonts w:hint="eastAsia"/>
        </w:rPr>
        <w:t>рішення</w:t>
      </w:r>
      <w:r>
        <w:t></w:t>
      </w:r>
    </w:p>
    <w:p w:rsidR="00BA22EB" w:rsidRDefault="00BA22EB" w:rsidP="00BA22EB">
      <w:r>
        <w:t></w:t>
      </w:r>
      <w:r>
        <w:t></w:t>
      </w:r>
      <w:r>
        <w:t></w:t>
      </w:r>
      <w:r>
        <w:rPr>
          <w:rFonts w:hint="eastAsia"/>
        </w:rPr>
        <w:t>забезпечення</w:t>
      </w:r>
      <w:r>
        <w:t></w:t>
      </w:r>
      <w:r>
        <w:rPr>
          <w:rFonts w:hint="eastAsia"/>
        </w:rPr>
        <w:t>багатофункціональної</w:t>
      </w:r>
      <w:r>
        <w:t></w:t>
      </w:r>
      <w:r>
        <w:rPr>
          <w:rFonts w:hint="eastAsia"/>
        </w:rPr>
        <w:t>спрямованості</w:t>
      </w:r>
      <w:r>
        <w:t></w:t>
      </w:r>
      <w:r>
        <w:rPr>
          <w:rFonts w:hint="eastAsia"/>
        </w:rPr>
        <w:t>трудової</w:t>
      </w:r>
      <w:r>
        <w:t></w:t>
      </w:r>
      <w:r>
        <w:rPr>
          <w:rFonts w:hint="eastAsia"/>
        </w:rPr>
        <w:t>діяльності</w:t>
      </w:r>
    </w:p>
    <w:p w:rsidR="00BA22EB" w:rsidRDefault="00BA22EB" w:rsidP="00BA22EB">
      <w:r>
        <w:rPr>
          <w:rFonts w:hint="eastAsia"/>
        </w:rPr>
        <w:t>працівника</w:t>
      </w:r>
      <w:r>
        <w:t></w:t>
      </w:r>
    </w:p>
    <w:p w:rsidR="00BA22EB" w:rsidRDefault="00BA22EB" w:rsidP="00BA22EB">
      <w:r>
        <w:rPr>
          <w:rFonts w:hint="eastAsia"/>
        </w:rPr>
        <w:t>До</w:t>
      </w:r>
      <w:r>
        <w:t></w:t>
      </w:r>
      <w:r>
        <w:rPr>
          <w:rFonts w:hint="eastAsia"/>
        </w:rPr>
        <w:t>функцій</w:t>
      </w:r>
      <w:r>
        <w:t></w:t>
      </w:r>
      <w:r>
        <w:rPr>
          <w:rFonts w:hint="eastAsia"/>
        </w:rPr>
        <w:t>надання</w:t>
      </w:r>
      <w:r>
        <w:t></w:t>
      </w:r>
      <w:r>
        <w:rPr>
          <w:rFonts w:hint="eastAsia"/>
        </w:rPr>
        <w:t>творчих</w:t>
      </w:r>
      <w:r>
        <w:t></w:t>
      </w:r>
      <w:r>
        <w:rPr>
          <w:rFonts w:hint="eastAsia"/>
        </w:rPr>
        <w:t>відпусток</w:t>
      </w:r>
      <w:r>
        <w:t></w:t>
      </w:r>
      <w:r>
        <w:rPr>
          <w:rFonts w:hint="eastAsia"/>
        </w:rPr>
        <w:t>відносяться</w:t>
      </w:r>
      <w:r>
        <w:t></w:t>
      </w:r>
      <w:r>
        <w:t></w:t>
      </w:r>
      <w:r>
        <w:t></w:t>
      </w:r>
      <w:r>
        <w:t></w:t>
      </w:r>
      <w:r>
        <w:t></w:t>
      </w:r>
      <w:r>
        <w:rPr>
          <w:rFonts w:hint="eastAsia"/>
        </w:rPr>
        <w:t>соціальна</w:t>
      </w:r>
      <w:r>
        <w:t></w:t>
      </w:r>
    </w:p>
    <w:p w:rsidR="00BA22EB" w:rsidRDefault="00BA22EB" w:rsidP="00BA22EB">
      <w:r>
        <w:t></w:t>
      </w:r>
      <w:r>
        <w:t></w:t>
      </w:r>
      <w:r>
        <w:t></w:t>
      </w:r>
      <w:r>
        <w:rPr>
          <w:rFonts w:hint="eastAsia"/>
        </w:rPr>
        <w:t>стимулююча</w:t>
      </w:r>
      <w:r>
        <w:t></w:t>
      </w:r>
      <w:r>
        <w:t></w:t>
      </w:r>
      <w:r>
        <w:t></w:t>
      </w:r>
      <w:r>
        <w:t></w:t>
      </w:r>
      <w:r>
        <w:t></w:t>
      </w:r>
      <w:r>
        <w:rPr>
          <w:rFonts w:hint="eastAsia"/>
        </w:rPr>
        <w:t>охоронна</w:t>
      </w:r>
      <w:r>
        <w:t></w:t>
      </w:r>
      <w:r>
        <w:t></w:t>
      </w:r>
      <w:r>
        <w:t></w:t>
      </w:r>
      <w:r>
        <w:t></w:t>
      </w:r>
      <w:r>
        <w:t></w:t>
      </w:r>
      <w:r>
        <w:rPr>
          <w:rFonts w:hint="eastAsia"/>
        </w:rPr>
        <w:t>виховна</w:t>
      </w:r>
      <w:r>
        <w:t></w:t>
      </w:r>
      <w:r>
        <w:t></w:t>
      </w:r>
      <w:r>
        <w:rPr>
          <w:rFonts w:hint="eastAsia"/>
        </w:rPr>
        <w:t>відтворювальна</w:t>
      </w:r>
      <w:r>
        <w:t></w:t>
      </w:r>
      <w:r>
        <w:t></w:t>
      </w:r>
      <w:r>
        <w:rPr>
          <w:rFonts w:hint="eastAsia"/>
        </w:rPr>
        <w:t>функції</w:t>
      </w:r>
      <w:r>
        <w:t></w:t>
      </w:r>
    </w:p>
    <w:p w:rsidR="00BA22EB" w:rsidRDefault="00BA22EB" w:rsidP="00BA22EB">
      <w:r>
        <w:rPr>
          <w:rFonts w:hint="eastAsia"/>
        </w:rPr>
        <w:t>Гарантії</w:t>
      </w:r>
      <w:r>
        <w:t></w:t>
      </w:r>
      <w:r>
        <w:rPr>
          <w:rFonts w:hint="eastAsia"/>
        </w:rPr>
        <w:t>надання</w:t>
      </w:r>
      <w:r>
        <w:t></w:t>
      </w:r>
      <w:r>
        <w:rPr>
          <w:rFonts w:hint="eastAsia"/>
        </w:rPr>
        <w:t>творчих</w:t>
      </w:r>
      <w:r>
        <w:t></w:t>
      </w:r>
      <w:r>
        <w:rPr>
          <w:rFonts w:hint="eastAsia"/>
        </w:rPr>
        <w:t>відпусток</w:t>
      </w:r>
      <w:r>
        <w:t></w:t>
      </w:r>
      <w:r>
        <w:rPr>
          <w:rFonts w:hint="eastAsia"/>
        </w:rPr>
        <w:t>–</w:t>
      </w:r>
      <w:r>
        <w:t></w:t>
      </w:r>
      <w:r>
        <w:rPr>
          <w:rFonts w:hint="eastAsia"/>
        </w:rPr>
        <w:t>це</w:t>
      </w:r>
      <w:r>
        <w:t></w:t>
      </w:r>
      <w:r>
        <w:rPr>
          <w:rFonts w:hint="eastAsia"/>
        </w:rPr>
        <w:t>нормативно</w:t>
      </w:r>
      <w:r>
        <w:t></w:t>
      </w:r>
      <w:r>
        <w:rPr>
          <w:rFonts w:hint="eastAsia"/>
        </w:rPr>
        <w:t>визначені</w:t>
      </w:r>
    </w:p>
    <w:p w:rsidR="00BA22EB" w:rsidRDefault="00BA22EB" w:rsidP="00BA22EB">
      <w:r>
        <w:rPr>
          <w:rFonts w:hint="eastAsia"/>
        </w:rPr>
        <w:t>способи</w:t>
      </w:r>
      <w:r>
        <w:t></w:t>
      </w:r>
      <w:r>
        <w:t></w:t>
      </w:r>
      <w:r>
        <w:rPr>
          <w:rFonts w:hint="eastAsia"/>
        </w:rPr>
        <w:t>засоби</w:t>
      </w:r>
      <w:r>
        <w:t></w:t>
      </w:r>
      <w:r>
        <w:t></w:t>
      </w:r>
      <w:r>
        <w:rPr>
          <w:rFonts w:hint="eastAsia"/>
        </w:rPr>
        <w:t>інструменти</w:t>
      </w:r>
      <w:r>
        <w:t></w:t>
      </w:r>
      <w:r>
        <w:rPr>
          <w:rFonts w:hint="eastAsia"/>
        </w:rPr>
        <w:t>забезпечення</w:t>
      </w:r>
      <w:r>
        <w:t></w:t>
      </w:r>
      <w:r>
        <w:rPr>
          <w:rFonts w:hint="eastAsia"/>
        </w:rPr>
        <w:t>прав</w:t>
      </w:r>
      <w:r>
        <w:t></w:t>
      </w:r>
      <w:r>
        <w:rPr>
          <w:rFonts w:hint="eastAsia"/>
        </w:rPr>
        <w:t>працівників</w:t>
      </w:r>
      <w:r>
        <w:t></w:t>
      </w:r>
      <w:r>
        <w:rPr>
          <w:rFonts w:hint="eastAsia"/>
        </w:rPr>
        <w:t>на</w:t>
      </w:r>
      <w:r>
        <w:t></w:t>
      </w:r>
      <w:r>
        <w:rPr>
          <w:rFonts w:hint="eastAsia"/>
        </w:rPr>
        <w:t>прояв</w:t>
      </w:r>
    </w:p>
    <w:p w:rsidR="00BA22EB" w:rsidRDefault="00BA22EB" w:rsidP="00BA22EB">
      <w:r>
        <w:rPr>
          <w:rFonts w:hint="eastAsia"/>
        </w:rPr>
        <w:t>творчих</w:t>
      </w:r>
      <w:r>
        <w:t></w:t>
      </w:r>
      <w:r>
        <w:rPr>
          <w:rFonts w:hint="eastAsia"/>
        </w:rPr>
        <w:t>здібностей</w:t>
      </w:r>
      <w:r>
        <w:t></w:t>
      </w:r>
      <w:r>
        <w:rPr>
          <w:rFonts w:hint="eastAsia"/>
        </w:rPr>
        <w:t>з</w:t>
      </w:r>
      <w:r>
        <w:t></w:t>
      </w:r>
      <w:r>
        <w:rPr>
          <w:rFonts w:hint="eastAsia"/>
        </w:rPr>
        <w:t>одночасним</w:t>
      </w:r>
      <w:r>
        <w:t></w:t>
      </w:r>
      <w:r>
        <w:rPr>
          <w:rFonts w:hint="eastAsia"/>
        </w:rPr>
        <w:t>покладенням</w:t>
      </w:r>
      <w:r>
        <w:t></w:t>
      </w:r>
      <w:r>
        <w:rPr>
          <w:rFonts w:hint="eastAsia"/>
        </w:rPr>
        <w:t>на</w:t>
      </w:r>
      <w:r>
        <w:t></w:t>
      </w:r>
      <w:r>
        <w:rPr>
          <w:rFonts w:hint="eastAsia"/>
        </w:rPr>
        <w:t>них</w:t>
      </w:r>
      <w:r>
        <w:t></w:t>
      </w:r>
      <w:r>
        <w:rPr>
          <w:rFonts w:hint="eastAsia"/>
        </w:rPr>
        <w:t>обов’язку</w:t>
      </w:r>
      <w:r>
        <w:t></w:t>
      </w:r>
      <w:r>
        <w:rPr>
          <w:rFonts w:hint="eastAsia"/>
        </w:rPr>
        <w:t>виконати</w:t>
      </w:r>
    </w:p>
    <w:p w:rsidR="00BA22EB" w:rsidRDefault="00BA22EB" w:rsidP="00BA22EB">
      <w:r>
        <w:rPr>
          <w:rFonts w:hint="eastAsia"/>
        </w:rPr>
        <w:t>спеціальне</w:t>
      </w:r>
      <w:r>
        <w:t></w:t>
      </w:r>
      <w:r>
        <w:rPr>
          <w:rFonts w:hint="eastAsia"/>
        </w:rPr>
        <w:t>завдання</w:t>
      </w:r>
      <w:r>
        <w:t></w:t>
      </w:r>
      <w:r>
        <w:t></w:t>
      </w:r>
      <w:r>
        <w:rPr>
          <w:rFonts w:hint="eastAsia"/>
        </w:rPr>
        <w:t>що</w:t>
      </w:r>
      <w:r>
        <w:t></w:t>
      </w:r>
      <w:r>
        <w:rPr>
          <w:rFonts w:hint="eastAsia"/>
        </w:rPr>
        <w:t>обумовлене</w:t>
      </w:r>
      <w:r>
        <w:t></w:t>
      </w:r>
      <w:r>
        <w:rPr>
          <w:rFonts w:hint="eastAsia"/>
        </w:rPr>
        <w:t>цільовою</w:t>
      </w:r>
      <w:r>
        <w:t></w:t>
      </w:r>
      <w:r>
        <w:rPr>
          <w:rFonts w:hint="eastAsia"/>
        </w:rPr>
        <w:t>спрямованістю</w:t>
      </w:r>
      <w:r>
        <w:t></w:t>
      </w:r>
      <w:r>
        <w:rPr>
          <w:rFonts w:hint="eastAsia"/>
        </w:rPr>
        <w:t>творчої</w:t>
      </w:r>
    </w:p>
    <w:p w:rsidR="00BA22EB" w:rsidRDefault="00BA22EB" w:rsidP="00BA22EB">
      <w:r>
        <w:rPr>
          <w:rFonts w:hint="eastAsia"/>
        </w:rPr>
        <w:t>відпустки</w:t>
      </w:r>
      <w:r>
        <w:t></w:t>
      </w:r>
    </w:p>
    <w:p w:rsidR="00BA22EB" w:rsidRDefault="00BA22EB" w:rsidP="00BA22EB">
      <w:r>
        <w:t></w:t>
      </w:r>
      <w:r>
        <w:t></w:t>
      </w:r>
      <w:r>
        <w:t></w:t>
      </w:r>
      <w:r>
        <w:rPr>
          <w:rFonts w:hint="eastAsia"/>
        </w:rPr>
        <w:t>Виокремлено</w:t>
      </w:r>
      <w:r>
        <w:t></w:t>
      </w:r>
      <w:r>
        <w:rPr>
          <w:rFonts w:hint="eastAsia"/>
        </w:rPr>
        <w:t>загальні</w:t>
      </w:r>
      <w:r>
        <w:t></w:t>
      </w:r>
      <w:r>
        <w:rPr>
          <w:rFonts w:hint="eastAsia"/>
        </w:rPr>
        <w:t>принципи</w:t>
      </w:r>
      <w:r>
        <w:t></w:t>
      </w:r>
      <w:r>
        <w:rPr>
          <w:rFonts w:hint="eastAsia"/>
        </w:rPr>
        <w:t>правового</w:t>
      </w:r>
      <w:r>
        <w:t></w:t>
      </w:r>
      <w:r>
        <w:rPr>
          <w:rFonts w:hint="eastAsia"/>
        </w:rPr>
        <w:t>регулювання</w:t>
      </w:r>
      <w:r>
        <w:t></w:t>
      </w:r>
      <w:r>
        <w:rPr>
          <w:rFonts w:hint="eastAsia"/>
        </w:rPr>
        <w:t>творчих</w:t>
      </w:r>
    </w:p>
    <w:p w:rsidR="00BA22EB" w:rsidRDefault="00BA22EB" w:rsidP="00BA22EB">
      <w:r>
        <w:rPr>
          <w:rFonts w:hint="eastAsia"/>
        </w:rPr>
        <w:t>відпусток</w:t>
      </w:r>
      <w:r>
        <w:t></w:t>
      </w:r>
      <w:r>
        <w:t></w:t>
      </w:r>
      <w:r>
        <w:rPr>
          <w:rFonts w:hint="eastAsia"/>
        </w:rPr>
        <w:t>до</w:t>
      </w:r>
      <w:r>
        <w:t></w:t>
      </w:r>
      <w:r>
        <w:rPr>
          <w:rFonts w:hint="eastAsia"/>
        </w:rPr>
        <w:t>яких</w:t>
      </w:r>
      <w:r>
        <w:t></w:t>
      </w:r>
      <w:r>
        <w:rPr>
          <w:rFonts w:hint="eastAsia"/>
        </w:rPr>
        <w:t>віднесено</w:t>
      </w:r>
      <w:r>
        <w:t></w:t>
      </w:r>
      <w:r>
        <w:t></w:t>
      </w:r>
      <w:r>
        <w:t></w:t>
      </w:r>
      <w:r>
        <w:t></w:t>
      </w:r>
      <w:r>
        <w:t></w:t>
      </w:r>
      <w:r>
        <w:rPr>
          <w:rFonts w:hint="eastAsia"/>
        </w:rPr>
        <w:t>свободу</w:t>
      </w:r>
      <w:r>
        <w:t></w:t>
      </w:r>
      <w:r>
        <w:rPr>
          <w:rFonts w:hint="eastAsia"/>
        </w:rPr>
        <w:t>праці</w:t>
      </w:r>
      <w:r>
        <w:t></w:t>
      </w:r>
      <w:r>
        <w:rPr>
          <w:rFonts w:hint="eastAsia"/>
        </w:rPr>
        <w:t>й</w:t>
      </w:r>
      <w:r>
        <w:t></w:t>
      </w:r>
      <w:r>
        <w:rPr>
          <w:rFonts w:hint="eastAsia"/>
        </w:rPr>
        <w:t>зайнятості</w:t>
      </w:r>
      <w:r>
        <w:t></w:t>
      </w:r>
      <w:r>
        <w:t></w:t>
      </w:r>
      <w:r>
        <w:rPr>
          <w:rFonts w:hint="eastAsia"/>
        </w:rPr>
        <w:t>заборону</w:t>
      </w:r>
    </w:p>
    <w:p w:rsidR="00BA22EB" w:rsidRDefault="00BA22EB" w:rsidP="00BA22EB">
      <w:r>
        <w:rPr>
          <w:rFonts w:hint="eastAsia"/>
        </w:rPr>
        <w:t>примусової</w:t>
      </w:r>
      <w:r>
        <w:t></w:t>
      </w:r>
      <w:r>
        <w:rPr>
          <w:rFonts w:hint="eastAsia"/>
        </w:rPr>
        <w:t>праці</w:t>
      </w:r>
      <w:r>
        <w:t></w:t>
      </w:r>
      <w:r>
        <w:t></w:t>
      </w:r>
      <w:r>
        <w:t></w:t>
      </w:r>
      <w:r>
        <w:t></w:t>
      </w:r>
      <w:r>
        <w:t></w:t>
      </w:r>
      <w:r>
        <w:rPr>
          <w:rFonts w:hint="eastAsia"/>
        </w:rPr>
        <w:t>право</w:t>
      </w:r>
      <w:r>
        <w:t></w:t>
      </w:r>
      <w:r>
        <w:rPr>
          <w:rFonts w:hint="eastAsia"/>
        </w:rPr>
        <w:t>на</w:t>
      </w:r>
      <w:r>
        <w:t></w:t>
      </w:r>
      <w:r>
        <w:rPr>
          <w:rFonts w:hint="eastAsia"/>
        </w:rPr>
        <w:t>працю</w:t>
      </w:r>
      <w:r>
        <w:t></w:t>
      </w:r>
      <w:r>
        <w:t></w:t>
      </w:r>
      <w:r>
        <w:rPr>
          <w:rFonts w:hint="eastAsia"/>
        </w:rPr>
        <w:t>захист</w:t>
      </w:r>
      <w:r>
        <w:t></w:t>
      </w:r>
      <w:r>
        <w:rPr>
          <w:rFonts w:hint="eastAsia"/>
        </w:rPr>
        <w:t>від</w:t>
      </w:r>
      <w:r>
        <w:t></w:t>
      </w:r>
      <w:r>
        <w:rPr>
          <w:rFonts w:hint="eastAsia"/>
        </w:rPr>
        <w:t>безробіття</w:t>
      </w:r>
      <w:r>
        <w:t></w:t>
      </w:r>
      <w:r>
        <w:t></w:t>
      </w:r>
      <w:r>
        <w:t></w:t>
      </w:r>
      <w:r>
        <w:t></w:t>
      </w:r>
      <w:r>
        <w:t></w:t>
      </w:r>
      <w:r>
        <w:rPr>
          <w:rFonts w:hint="eastAsia"/>
        </w:rPr>
        <w:t>принцип</w:t>
      </w:r>
    </w:p>
    <w:p w:rsidR="00BA22EB" w:rsidRDefault="00BA22EB" w:rsidP="00BA22EB">
      <w:r>
        <w:rPr>
          <w:rFonts w:hint="eastAsia"/>
        </w:rPr>
        <w:t>права</w:t>
      </w:r>
      <w:r>
        <w:t></w:t>
      </w:r>
      <w:r>
        <w:rPr>
          <w:rFonts w:hint="eastAsia"/>
        </w:rPr>
        <w:t>на</w:t>
      </w:r>
      <w:r>
        <w:t></w:t>
      </w:r>
      <w:r>
        <w:rPr>
          <w:rFonts w:hint="eastAsia"/>
        </w:rPr>
        <w:t>відпочинок</w:t>
      </w:r>
      <w:r>
        <w:t></w:t>
      </w:r>
      <w:r>
        <w:t></w:t>
      </w:r>
      <w:r>
        <w:t></w:t>
      </w:r>
      <w:r>
        <w:t></w:t>
      </w:r>
      <w:r>
        <w:t></w:t>
      </w:r>
      <w:r>
        <w:rPr>
          <w:rFonts w:hint="eastAsia"/>
        </w:rPr>
        <w:t>принцип</w:t>
      </w:r>
      <w:r>
        <w:t></w:t>
      </w:r>
      <w:r>
        <w:rPr>
          <w:rFonts w:hint="eastAsia"/>
        </w:rPr>
        <w:t>заборони</w:t>
      </w:r>
      <w:r>
        <w:t></w:t>
      </w:r>
      <w:r>
        <w:rPr>
          <w:rFonts w:hint="eastAsia"/>
        </w:rPr>
        <w:t>дискримінації</w:t>
      </w:r>
      <w:r>
        <w:t></w:t>
      </w:r>
      <w:r>
        <w:t></w:t>
      </w:r>
      <w:r>
        <w:t></w:t>
      </w:r>
      <w:r>
        <w:t></w:t>
      </w:r>
      <w:r>
        <w:t></w:t>
      </w:r>
      <w:r>
        <w:rPr>
          <w:rFonts w:hint="eastAsia"/>
        </w:rPr>
        <w:t>принцип</w:t>
      </w:r>
    </w:p>
    <w:p w:rsidR="00BA22EB" w:rsidRDefault="00BA22EB" w:rsidP="00BA22EB">
      <w:r>
        <w:rPr>
          <w:rFonts w:hint="eastAsia"/>
        </w:rPr>
        <w:t>єдності</w:t>
      </w:r>
      <w:r>
        <w:t></w:t>
      </w:r>
      <w:r>
        <w:rPr>
          <w:rFonts w:hint="eastAsia"/>
        </w:rPr>
        <w:t>та</w:t>
      </w:r>
      <w:r>
        <w:t></w:t>
      </w:r>
      <w:r>
        <w:rPr>
          <w:rFonts w:hint="eastAsia"/>
        </w:rPr>
        <w:t>диференціації</w:t>
      </w:r>
      <w:r>
        <w:t></w:t>
      </w:r>
      <w:r>
        <w:rPr>
          <w:rFonts w:hint="eastAsia"/>
        </w:rPr>
        <w:t>умов</w:t>
      </w:r>
      <w:r>
        <w:t></w:t>
      </w:r>
      <w:r>
        <w:rPr>
          <w:rFonts w:hint="eastAsia"/>
        </w:rPr>
        <w:t>праці</w:t>
      </w:r>
      <w:r>
        <w:t></w:t>
      </w:r>
    </w:p>
    <w:p w:rsidR="00BA22EB" w:rsidRDefault="00BA22EB" w:rsidP="00BA22EB">
      <w:r>
        <w:rPr>
          <w:rFonts w:hint="eastAsia"/>
        </w:rPr>
        <w:t>До</w:t>
      </w:r>
      <w:r>
        <w:t></w:t>
      </w:r>
      <w:r>
        <w:rPr>
          <w:rFonts w:hint="eastAsia"/>
        </w:rPr>
        <w:t>спеціальних</w:t>
      </w:r>
      <w:r>
        <w:t></w:t>
      </w:r>
      <w:r>
        <w:rPr>
          <w:rFonts w:hint="eastAsia"/>
        </w:rPr>
        <w:t>принципів</w:t>
      </w:r>
      <w:r>
        <w:t></w:t>
      </w:r>
      <w:r>
        <w:rPr>
          <w:rFonts w:hint="eastAsia"/>
        </w:rPr>
        <w:t>правового</w:t>
      </w:r>
      <w:r>
        <w:t></w:t>
      </w:r>
      <w:r>
        <w:rPr>
          <w:rFonts w:hint="eastAsia"/>
        </w:rPr>
        <w:t>регулювання</w:t>
      </w:r>
      <w:r>
        <w:t></w:t>
      </w:r>
      <w:r>
        <w:rPr>
          <w:rFonts w:hint="eastAsia"/>
        </w:rPr>
        <w:t>творчих</w:t>
      </w:r>
      <w:r>
        <w:t></w:t>
      </w:r>
      <w:r>
        <w:rPr>
          <w:rFonts w:hint="eastAsia"/>
        </w:rPr>
        <w:t>відпусток</w:t>
      </w:r>
    </w:p>
    <w:p w:rsidR="00BA22EB" w:rsidRDefault="00BA22EB" w:rsidP="00BA22EB">
      <w:r>
        <w:rPr>
          <w:rFonts w:hint="eastAsia"/>
        </w:rPr>
        <w:t>належать</w:t>
      </w:r>
      <w:r>
        <w:t></w:t>
      </w:r>
      <w:r>
        <w:t></w:t>
      </w:r>
      <w:r>
        <w:t></w:t>
      </w:r>
      <w:r>
        <w:t></w:t>
      </w:r>
      <w:r>
        <w:t></w:t>
      </w:r>
      <w:r>
        <w:rPr>
          <w:rFonts w:hint="eastAsia"/>
        </w:rPr>
        <w:t>принцип</w:t>
      </w:r>
      <w:r>
        <w:t></w:t>
      </w:r>
      <w:r>
        <w:rPr>
          <w:rFonts w:hint="eastAsia"/>
        </w:rPr>
        <w:t>використання</w:t>
      </w:r>
      <w:r>
        <w:t></w:t>
      </w:r>
      <w:r>
        <w:rPr>
          <w:rFonts w:hint="eastAsia"/>
        </w:rPr>
        <w:t>творчої</w:t>
      </w:r>
      <w:r>
        <w:t></w:t>
      </w:r>
      <w:r>
        <w:rPr>
          <w:rFonts w:hint="eastAsia"/>
        </w:rPr>
        <w:t>відпустки</w:t>
      </w:r>
      <w:r>
        <w:t></w:t>
      </w:r>
      <w:r>
        <w:rPr>
          <w:rFonts w:hint="eastAsia"/>
        </w:rPr>
        <w:t>виключно</w:t>
      </w:r>
      <w:r>
        <w:t></w:t>
      </w:r>
      <w:r>
        <w:rPr>
          <w:rFonts w:hint="eastAsia"/>
        </w:rPr>
        <w:t>за</w:t>
      </w:r>
    </w:p>
    <w:p w:rsidR="00BA22EB" w:rsidRDefault="00BA22EB" w:rsidP="00BA22EB">
      <w:r>
        <w:rPr>
          <w:rFonts w:hint="eastAsia"/>
        </w:rPr>
        <w:t>призначенням</w:t>
      </w:r>
      <w:r>
        <w:t></w:t>
      </w:r>
      <w:r>
        <w:t></w:t>
      </w:r>
      <w:r>
        <w:t></w:t>
      </w:r>
      <w:r>
        <w:t></w:t>
      </w:r>
      <w:r>
        <w:t></w:t>
      </w:r>
      <w:r>
        <w:rPr>
          <w:rFonts w:hint="eastAsia"/>
        </w:rPr>
        <w:t>принцип</w:t>
      </w:r>
      <w:r>
        <w:t></w:t>
      </w:r>
      <w:r>
        <w:rPr>
          <w:rFonts w:hint="eastAsia"/>
        </w:rPr>
        <w:t>надання</w:t>
      </w:r>
      <w:r>
        <w:t></w:t>
      </w:r>
      <w:r>
        <w:rPr>
          <w:rFonts w:hint="eastAsia"/>
        </w:rPr>
        <w:t>творчої</w:t>
      </w:r>
      <w:r>
        <w:t></w:t>
      </w:r>
      <w:r>
        <w:rPr>
          <w:rFonts w:hint="eastAsia"/>
        </w:rPr>
        <w:t>відпустки</w:t>
      </w:r>
      <w:r>
        <w:t></w:t>
      </w:r>
      <w:r>
        <w:rPr>
          <w:rFonts w:hint="eastAsia"/>
        </w:rPr>
        <w:t>в</w:t>
      </w:r>
      <w:r>
        <w:t></w:t>
      </w:r>
      <w:r>
        <w:rPr>
          <w:rFonts w:hint="eastAsia"/>
        </w:rPr>
        <w:t>натурі</w:t>
      </w:r>
      <w:r>
        <w:t></w:t>
      </w:r>
      <w:r>
        <w:t></w:t>
      </w:r>
      <w:r>
        <w:rPr>
          <w:rFonts w:hint="eastAsia"/>
        </w:rPr>
        <w:t>що</w:t>
      </w:r>
    </w:p>
    <w:p w:rsidR="00BA22EB" w:rsidRDefault="00BA22EB" w:rsidP="00BA22EB">
      <w:r>
        <w:rPr>
          <w:rFonts w:hint="eastAsia"/>
        </w:rPr>
        <w:t>концентрує</w:t>
      </w:r>
      <w:r>
        <w:t></w:t>
      </w:r>
      <w:r>
        <w:rPr>
          <w:rFonts w:hint="eastAsia"/>
        </w:rPr>
        <w:t>сутність</w:t>
      </w:r>
      <w:r>
        <w:t></w:t>
      </w:r>
      <w:r>
        <w:rPr>
          <w:rFonts w:hint="eastAsia"/>
        </w:rPr>
        <w:t>юридичних</w:t>
      </w:r>
      <w:r>
        <w:t></w:t>
      </w:r>
      <w:r>
        <w:rPr>
          <w:rFonts w:hint="eastAsia"/>
        </w:rPr>
        <w:t>гарантій</w:t>
      </w:r>
      <w:r>
        <w:t></w:t>
      </w:r>
      <w:r>
        <w:rPr>
          <w:rFonts w:hint="eastAsia"/>
        </w:rPr>
        <w:t>надання</w:t>
      </w:r>
      <w:r>
        <w:t></w:t>
      </w:r>
      <w:r>
        <w:rPr>
          <w:rFonts w:hint="eastAsia"/>
        </w:rPr>
        <w:t>і</w:t>
      </w:r>
      <w:r>
        <w:t></w:t>
      </w:r>
      <w:r>
        <w:rPr>
          <w:rFonts w:hint="eastAsia"/>
        </w:rPr>
        <w:t>реального</w:t>
      </w:r>
    </w:p>
    <w:p w:rsidR="00BA22EB" w:rsidRDefault="00BA22EB" w:rsidP="00BA22EB">
      <w:r>
        <w:rPr>
          <w:rFonts w:hint="eastAsia"/>
        </w:rPr>
        <w:t>використання</w:t>
      </w:r>
      <w:r>
        <w:t></w:t>
      </w:r>
      <w:r>
        <w:rPr>
          <w:rFonts w:hint="eastAsia"/>
        </w:rPr>
        <w:t>вільного</w:t>
      </w:r>
      <w:r>
        <w:t></w:t>
      </w:r>
      <w:r>
        <w:rPr>
          <w:rFonts w:hint="eastAsia"/>
        </w:rPr>
        <w:t>часу</w:t>
      </w:r>
      <w:r>
        <w:t></w:t>
      </w:r>
      <w:r>
        <w:t></w:t>
      </w:r>
      <w:r>
        <w:t></w:t>
      </w:r>
      <w:r>
        <w:t></w:t>
      </w:r>
      <w:r>
        <w:t></w:t>
      </w:r>
      <w:r>
        <w:rPr>
          <w:rFonts w:hint="eastAsia"/>
        </w:rPr>
        <w:t>принцип</w:t>
      </w:r>
      <w:r>
        <w:t></w:t>
      </w:r>
      <w:r>
        <w:rPr>
          <w:rFonts w:hint="eastAsia"/>
        </w:rPr>
        <w:t>надання</w:t>
      </w:r>
      <w:r>
        <w:t></w:t>
      </w:r>
      <w:r>
        <w:rPr>
          <w:rFonts w:hint="eastAsia"/>
        </w:rPr>
        <w:t>творчих</w:t>
      </w:r>
      <w:r>
        <w:t></w:t>
      </w:r>
      <w:r>
        <w:rPr>
          <w:rFonts w:hint="eastAsia"/>
        </w:rPr>
        <w:t>відпусток</w:t>
      </w:r>
      <w:r>
        <w:t></w:t>
      </w:r>
      <w:r>
        <w:rPr>
          <w:rFonts w:hint="eastAsia"/>
        </w:rPr>
        <w:t>з</w:t>
      </w:r>
    </w:p>
    <w:p w:rsidR="00BA22EB" w:rsidRDefault="00BA22EB" w:rsidP="00BA22EB">
      <w:r>
        <w:rPr>
          <w:rFonts w:hint="eastAsia"/>
        </w:rPr>
        <w:t>урахуванням</w:t>
      </w:r>
      <w:r>
        <w:t></w:t>
      </w:r>
      <w:r>
        <w:rPr>
          <w:rFonts w:hint="eastAsia"/>
        </w:rPr>
        <w:t>життєвих</w:t>
      </w:r>
      <w:r>
        <w:t></w:t>
      </w:r>
      <w:r>
        <w:rPr>
          <w:rFonts w:hint="eastAsia"/>
        </w:rPr>
        <w:t>обставин</w:t>
      </w:r>
      <w:r>
        <w:t></w:t>
      </w:r>
      <w:r>
        <w:t></w:t>
      </w:r>
      <w:r>
        <w:rPr>
          <w:rFonts w:hint="eastAsia"/>
        </w:rPr>
        <w:t>наприклад</w:t>
      </w:r>
      <w:r>
        <w:t></w:t>
      </w:r>
      <w:r>
        <w:t></w:t>
      </w:r>
      <w:r>
        <w:rPr>
          <w:rFonts w:hint="eastAsia"/>
        </w:rPr>
        <w:t>успішного</w:t>
      </w:r>
      <w:r>
        <w:t></w:t>
      </w:r>
      <w:r>
        <w:rPr>
          <w:rFonts w:hint="eastAsia"/>
        </w:rPr>
        <w:t>поєднання</w:t>
      </w:r>
    </w:p>
    <w:p w:rsidR="00BA22EB" w:rsidRDefault="00BA22EB" w:rsidP="00BA22EB">
      <w:r>
        <w:rPr>
          <w:rFonts w:hint="eastAsia"/>
        </w:rPr>
        <w:t>основної</w:t>
      </w:r>
      <w:r>
        <w:t></w:t>
      </w:r>
      <w:r>
        <w:rPr>
          <w:rFonts w:hint="eastAsia"/>
        </w:rPr>
        <w:t>трудової</w:t>
      </w:r>
      <w:r>
        <w:t></w:t>
      </w:r>
      <w:r>
        <w:rPr>
          <w:rFonts w:hint="eastAsia"/>
        </w:rPr>
        <w:t>діяльності</w:t>
      </w:r>
      <w:r>
        <w:t></w:t>
      </w:r>
      <w:r>
        <w:rPr>
          <w:rFonts w:hint="eastAsia"/>
        </w:rPr>
        <w:t>та</w:t>
      </w:r>
      <w:r>
        <w:t></w:t>
      </w:r>
      <w:r>
        <w:rPr>
          <w:rFonts w:hint="eastAsia"/>
        </w:rPr>
        <w:t>наукової</w:t>
      </w:r>
      <w:r>
        <w:t></w:t>
      </w:r>
      <w:r>
        <w:rPr>
          <w:rFonts w:hint="eastAsia"/>
        </w:rPr>
        <w:t>творчої</w:t>
      </w:r>
      <w:r>
        <w:t></w:t>
      </w:r>
      <w:r>
        <w:rPr>
          <w:rFonts w:hint="eastAsia"/>
        </w:rPr>
        <w:t>діяльності</w:t>
      </w:r>
      <w:r>
        <w:t></w:t>
      </w:r>
    </w:p>
    <w:p w:rsidR="00BA22EB" w:rsidRDefault="00BA22EB" w:rsidP="00BA22EB">
      <w:r>
        <w:t></w:t>
      </w:r>
      <w:r>
        <w:t></w:t>
      </w:r>
      <w:r>
        <w:t></w:t>
      </w:r>
      <w:r>
        <w:rPr>
          <w:rFonts w:hint="eastAsia"/>
        </w:rPr>
        <w:t>До</w:t>
      </w:r>
      <w:r>
        <w:t></w:t>
      </w:r>
      <w:r>
        <w:rPr>
          <w:rFonts w:hint="eastAsia"/>
        </w:rPr>
        <w:t>проблем</w:t>
      </w:r>
      <w:r>
        <w:t></w:t>
      </w:r>
      <w:r>
        <w:rPr>
          <w:rFonts w:hint="eastAsia"/>
        </w:rPr>
        <w:t>правового</w:t>
      </w:r>
      <w:r>
        <w:t></w:t>
      </w:r>
      <w:r>
        <w:rPr>
          <w:rFonts w:hint="eastAsia"/>
        </w:rPr>
        <w:t>регулювання</w:t>
      </w:r>
      <w:r>
        <w:t></w:t>
      </w:r>
      <w:r>
        <w:rPr>
          <w:rFonts w:hint="eastAsia"/>
        </w:rPr>
        <w:t>творчих</w:t>
      </w:r>
      <w:r>
        <w:t></w:t>
      </w:r>
      <w:r>
        <w:rPr>
          <w:rFonts w:hint="eastAsia"/>
        </w:rPr>
        <w:t>відпусток</w:t>
      </w:r>
      <w:r>
        <w:t></w:t>
      </w:r>
      <w:r>
        <w:rPr>
          <w:rFonts w:hint="eastAsia"/>
        </w:rPr>
        <w:t>належать</w:t>
      </w:r>
    </w:p>
    <w:p w:rsidR="00BA22EB" w:rsidRDefault="00BA22EB" w:rsidP="00BA22EB">
      <w:r>
        <w:rPr>
          <w:rFonts w:hint="eastAsia"/>
        </w:rPr>
        <w:t>наступні</w:t>
      </w:r>
      <w:r>
        <w:t></w:t>
      </w:r>
      <w:r>
        <w:t></w:t>
      </w:r>
      <w:r>
        <w:t></w:t>
      </w:r>
      <w:r>
        <w:t></w:t>
      </w:r>
      <w:r>
        <w:t></w:t>
      </w:r>
      <w:r>
        <w:rPr>
          <w:rFonts w:hint="eastAsia"/>
        </w:rPr>
        <w:t>невідповідність</w:t>
      </w:r>
      <w:r>
        <w:t></w:t>
      </w:r>
      <w:r>
        <w:rPr>
          <w:rFonts w:hint="eastAsia"/>
        </w:rPr>
        <w:t>чинного</w:t>
      </w:r>
      <w:r>
        <w:t></w:t>
      </w:r>
      <w:r>
        <w:rPr>
          <w:rFonts w:hint="eastAsia"/>
        </w:rPr>
        <w:t>трудового</w:t>
      </w:r>
      <w:r>
        <w:t></w:t>
      </w:r>
      <w:r>
        <w:rPr>
          <w:rFonts w:hint="eastAsia"/>
        </w:rPr>
        <w:t>законодавства</w:t>
      </w:r>
      <w:r>
        <w:t></w:t>
      </w:r>
      <w:r>
        <w:rPr>
          <w:rFonts w:hint="eastAsia"/>
        </w:rPr>
        <w:t>у</w:t>
      </w:r>
      <w:r>
        <w:t></w:t>
      </w:r>
      <w:r>
        <w:rPr>
          <w:rFonts w:hint="eastAsia"/>
        </w:rPr>
        <w:t>сфері</w:t>
      </w:r>
    </w:p>
    <w:p w:rsidR="00BA22EB" w:rsidRDefault="00BA22EB" w:rsidP="00BA22EB">
      <w:r>
        <w:rPr>
          <w:rFonts w:hint="eastAsia"/>
        </w:rPr>
        <w:t>регламентації</w:t>
      </w:r>
      <w:r>
        <w:t></w:t>
      </w:r>
      <w:r>
        <w:rPr>
          <w:rFonts w:hint="eastAsia"/>
        </w:rPr>
        <w:t>творчих</w:t>
      </w:r>
      <w:r>
        <w:t></w:t>
      </w:r>
      <w:r>
        <w:rPr>
          <w:rFonts w:hint="eastAsia"/>
        </w:rPr>
        <w:t>відпусток</w:t>
      </w:r>
      <w:r>
        <w:t></w:t>
      </w:r>
      <w:r>
        <w:rPr>
          <w:rFonts w:hint="eastAsia"/>
        </w:rPr>
        <w:t>сучасним</w:t>
      </w:r>
      <w:r>
        <w:t></w:t>
      </w:r>
      <w:r>
        <w:rPr>
          <w:rFonts w:hint="eastAsia"/>
        </w:rPr>
        <w:t>потребам</w:t>
      </w:r>
      <w:r>
        <w:t></w:t>
      </w:r>
      <w:r>
        <w:rPr>
          <w:rFonts w:hint="eastAsia"/>
        </w:rPr>
        <w:t>практики</w:t>
      </w:r>
      <w:r>
        <w:t></w:t>
      </w:r>
      <w:r>
        <w:rPr>
          <w:rFonts w:hint="eastAsia"/>
        </w:rPr>
        <w:t>творчої</w:t>
      </w:r>
    </w:p>
    <w:p w:rsidR="00BA22EB" w:rsidRDefault="00BA22EB" w:rsidP="00BA22EB">
      <w:r>
        <w:rPr>
          <w:rFonts w:hint="eastAsia"/>
        </w:rPr>
        <w:t>праці</w:t>
      </w:r>
      <w:r>
        <w:t></w:t>
      </w:r>
      <w:r>
        <w:t></w:t>
      </w:r>
      <w:r>
        <w:rPr>
          <w:rFonts w:hint="eastAsia"/>
        </w:rPr>
        <w:t>сучасне</w:t>
      </w:r>
      <w:r>
        <w:t></w:t>
      </w:r>
      <w:r>
        <w:rPr>
          <w:rFonts w:hint="eastAsia"/>
        </w:rPr>
        <w:t>наукове</w:t>
      </w:r>
      <w:r>
        <w:t></w:t>
      </w:r>
      <w:r>
        <w:rPr>
          <w:rFonts w:hint="eastAsia"/>
        </w:rPr>
        <w:t>розуміння</w:t>
      </w:r>
      <w:r>
        <w:t></w:t>
      </w:r>
      <w:r>
        <w:rPr>
          <w:rFonts w:hint="eastAsia"/>
        </w:rPr>
        <w:t>використання</w:t>
      </w:r>
      <w:r>
        <w:t></w:t>
      </w:r>
      <w:r>
        <w:rPr>
          <w:rFonts w:hint="eastAsia"/>
        </w:rPr>
        <w:t>творчої</w:t>
      </w:r>
      <w:r>
        <w:t></w:t>
      </w:r>
      <w:r>
        <w:rPr>
          <w:rFonts w:hint="eastAsia"/>
        </w:rPr>
        <w:t>відпустки</w:t>
      </w:r>
      <w:r>
        <w:t></w:t>
      </w:r>
      <w:r>
        <w:rPr>
          <w:rFonts w:hint="eastAsia"/>
        </w:rPr>
        <w:t>полягає</w:t>
      </w:r>
    </w:p>
    <w:p w:rsidR="00BA22EB" w:rsidRDefault="00BA22EB" w:rsidP="00BA22EB">
      <w:r>
        <w:t></w:t>
      </w:r>
      <w:r>
        <w:t></w:t>
      </w:r>
      <w:r>
        <w:t></w:t>
      </w:r>
    </w:p>
    <w:p w:rsidR="00BA22EB" w:rsidRDefault="00BA22EB" w:rsidP="00BA22EB">
      <w:r>
        <w:rPr>
          <w:rFonts w:hint="eastAsia"/>
        </w:rPr>
        <w:t>в</w:t>
      </w:r>
      <w:r>
        <w:t></w:t>
      </w:r>
      <w:r>
        <w:rPr>
          <w:rFonts w:hint="eastAsia"/>
        </w:rPr>
        <w:t>тому</w:t>
      </w:r>
      <w:r>
        <w:t></w:t>
      </w:r>
      <w:r>
        <w:t></w:t>
      </w:r>
      <w:r>
        <w:rPr>
          <w:rFonts w:hint="eastAsia"/>
        </w:rPr>
        <w:t>що</w:t>
      </w:r>
      <w:r>
        <w:t></w:t>
      </w:r>
      <w:r>
        <w:rPr>
          <w:rFonts w:hint="eastAsia"/>
        </w:rPr>
        <w:t>вона</w:t>
      </w:r>
      <w:r>
        <w:t></w:t>
      </w:r>
      <w:r>
        <w:rPr>
          <w:rFonts w:hint="eastAsia"/>
        </w:rPr>
        <w:t>розглядається</w:t>
      </w:r>
      <w:r>
        <w:t></w:t>
      </w:r>
      <w:r>
        <w:rPr>
          <w:rFonts w:hint="eastAsia"/>
        </w:rPr>
        <w:t>не</w:t>
      </w:r>
      <w:r>
        <w:t></w:t>
      </w:r>
      <w:r>
        <w:rPr>
          <w:rFonts w:hint="eastAsia"/>
        </w:rPr>
        <w:t>як</w:t>
      </w:r>
      <w:r>
        <w:t></w:t>
      </w:r>
      <w:r>
        <w:rPr>
          <w:rFonts w:hint="eastAsia"/>
        </w:rPr>
        <w:t>право</w:t>
      </w:r>
      <w:r>
        <w:t></w:t>
      </w:r>
      <w:r>
        <w:rPr>
          <w:rFonts w:hint="eastAsia"/>
        </w:rPr>
        <w:t>працівників</w:t>
      </w:r>
      <w:r>
        <w:t></w:t>
      </w:r>
      <w:r>
        <w:t></w:t>
      </w:r>
      <w:r>
        <w:rPr>
          <w:rFonts w:hint="eastAsia"/>
        </w:rPr>
        <w:t>а</w:t>
      </w:r>
      <w:r>
        <w:t></w:t>
      </w:r>
      <w:r>
        <w:rPr>
          <w:rFonts w:hint="eastAsia"/>
        </w:rPr>
        <w:t>як</w:t>
      </w:r>
      <w:r>
        <w:t></w:t>
      </w:r>
      <w:r>
        <w:rPr>
          <w:rFonts w:hint="eastAsia"/>
        </w:rPr>
        <w:t>їх</w:t>
      </w:r>
      <w:r>
        <w:t></w:t>
      </w:r>
      <w:r>
        <w:rPr>
          <w:rFonts w:hint="eastAsia"/>
        </w:rPr>
        <w:t>обов’язок</w:t>
      </w:r>
      <w:r>
        <w:t></w:t>
      </w:r>
    </w:p>
    <w:p w:rsidR="00BA22EB" w:rsidRDefault="00BA22EB" w:rsidP="00BA22EB">
      <w:r>
        <w:t></w:t>
      </w:r>
      <w:r>
        <w:t></w:t>
      </w:r>
      <w:r>
        <w:t></w:t>
      </w:r>
      <w:r>
        <w:rPr>
          <w:rFonts w:hint="eastAsia"/>
        </w:rPr>
        <w:t>порушення</w:t>
      </w:r>
      <w:r>
        <w:t></w:t>
      </w:r>
      <w:r>
        <w:rPr>
          <w:rFonts w:hint="eastAsia"/>
        </w:rPr>
        <w:t>принципу</w:t>
      </w:r>
      <w:r>
        <w:t></w:t>
      </w:r>
      <w:r>
        <w:rPr>
          <w:rFonts w:hint="eastAsia"/>
        </w:rPr>
        <w:t>законності</w:t>
      </w:r>
      <w:r>
        <w:t></w:t>
      </w:r>
      <w:r>
        <w:rPr>
          <w:rFonts w:hint="eastAsia"/>
        </w:rPr>
        <w:t>у</w:t>
      </w:r>
      <w:r>
        <w:t></w:t>
      </w:r>
      <w:r>
        <w:rPr>
          <w:rFonts w:hint="eastAsia"/>
        </w:rPr>
        <w:t>сфері</w:t>
      </w:r>
      <w:r>
        <w:t></w:t>
      </w:r>
      <w:r>
        <w:rPr>
          <w:rFonts w:hint="eastAsia"/>
        </w:rPr>
        <w:t>правової</w:t>
      </w:r>
      <w:r>
        <w:t></w:t>
      </w:r>
      <w:r>
        <w:rPr>
          <w:rFonts w:hint="eastAsia"/>
        </w:rPr>
        <w:t>регламентації</w:t>
      </w:r>
      <w:r>
        <w:t></w:t>
      </w:r>
      <w:r>
        <w:rPr>
          <w:rFonts w:hint="eastAsia"/>
        </w:rPr>
        <w:t>творчих</w:t>
      </w:r>
    </w:p>
    <w:p w:rsidR="00BA22EB" w:rsidRDefault="00BA22EB" w:rsidP="00BA22EB">
      <w:r>
        <w:rPr>
          <w:rFonts w:hint="eastAsia"/>
        </w:rPr>
        <w:t>відпусток</w:t>
      </w:r>
      <w:r>
        <w:t></w:t>
      </w:r>
      <w:r>
        <w:t></w:t>
      </w:r>
      <w:r>
        <w:rPr>
          <w:rFonts w:hint="eastAsia"/>
        </w:rPr>
        <w:t>що</w:t>
      </w:r>
      <w:r>
        <w:t></w:t>
      </w:r>
      <w:r>
        <w:rPr>
          <w:rFonts w:hint="eastAsia"/>
        </w:rPr>
        <w:t>проявляється</w:t>
      </w:r>
      <w:r>
        <w:t></w:t>
      </w:r>
      <w:r>
        <w:rPr>
          <w:rFonts w:hint="eastAsia"/>
        </w:rPr>
        <w:t>у</w:t>
      </w:r>
      <w:r>
        <w:t></w:t>
      </w:r>
      <w:r>
        <w:rPr>
          <w:rFonts w:hint="eastAsia"/>
        </w:rPr>
        <w:t>тому</w:t>
      </w:r>
      <w:r>
        <w:t></w:t>
      </w:r>
      <w:r>
        <w:t></w:t>
      </w:r>
      <w:r>
        <w:rPr>
          <w:rFonts w:hint="eastAsia"/>
        </w:rPr>
        <w:t>що</w:t>
      </w:r>
      <w:r>
        <w:t></w:t>
      </w:r>
      <w:r>
        <w:rPr>
          <w:rFonts w:hint="eastAsia"/>
        </w:rPr>
        <w:t>питання</w:t>
      </w:r>
      <w:r>
        <w:t></w:t>
      </w:r>
      <w:r>
        <w:rPr>
          <w:rFonts w:hint="eastAsia"/>
        </w:rPr>
        <w:t>нормативно</w:t>
      </w:r>
      <w:r>
        <w:t></w:t>
      </w:r>
      <w:r>
        <w:rPr>
          <w:rFonts w:hint="eastAsia"/>
        </w:rPr>
        <w:t>правового</w:t>
      </w:r>
    </w:p>
    <w:p w:rsidR="00BA22EB" w:rsidRDefault="00BA22EB" w:rsidP="00BA22EB">
      <w:r>
        <w:rPr>
          <w:rFonts w:hint="eastAsia"/>
        </w:rPr>
        <w:t>регулювання</w:t>
      </w:r>
      <w:r>
        <w:t></w:t>
      </w:r>
      <w:r>
        <w:rPr>
          <w:rFonts w:hint="eastAsia"/>
        </w:rPr>
        <w:t>вирішується</w:t>
      </w:r>
      <w:r>
        <w:t></w:t>
      </w:r>
      <w:r>
        <w:rPr>
          <w:rFonts w:hint="eastAsia"/>
        </w:rPr>
        <w:t>не</w:t>
      </w:r>
      <w:r>
        <w:t></w:t>
      </w:r>
      <w:r>
        <w:rPr>
          <w:rFonts w:hint="eastAsia"/>
        </w:rPr>
        <w:t>законодавчим</w:t>
      </w:r>
      <w:r>
        <w:t></w:t>
      </w:r>
      <w:r>
        <w:rPr>
          <w:rFonts w:hint="eastAsia"/>
        </w:rPr>
        <w:t>органом</w:t>
      </w:r>
      <w:r>
        <w:t></w:t>
      </w:r>
      <w:r>
        <w:rPr>
          <w:rFonts w:hint="eastAsia"/>
        </w:rPr>
        <w:t>державної</w:t>
      </w:r>
      <w:r>
        <w:t></w:t>
      </w:r>
      <w:r>
        <w:rPr>
          <w:rFonts w:hint="eastAsia"/>
        </w:rPr>
        <w:t>влади</w:t>
      </w:r>
      <w:r>
        <w:t></w:t>
      </w:r>
      <w:r>
        <w:t></w:t>
      </w:r>
      <w:r>
        <w:rPr>
          <w:rFonts w:hint="eastAsia"/>
        </w:rPr>
        <w:t>а</w:t>
      </w:r>
    </w:p>
    <w:p w:rsidR="00BA22EB" w:rsidRDefault="00BA22EB" w:rsidP="00BA22EB">
      <w:r>
        <w:rPr>
          <w:rFonts w:hint="eastAsia"/>
        </w:rPr>
        <w:t>виконавчим</w:t>
      </w:r>
      <w:r>
        <w:t></w:t>
      </w:r>
      <w:r>
        <w:rPr>
          <w:rFonts w:hint="eastAsia"/>
        </w:rPr>
        <w:t>–</w:t>
      </w:r>
      <w:r>
        <w:t></w:t>
      </w:r>
      <w:r>
        <w:rPr>
          <w:rFonts w:hint="eastAsia"/>
        </w:rPr>
        <w:t>Кабінетом</w:t>
      </w:r>
      <w:r>
        <w:t></w:t>
      </w:r>
      <w:r>
        <w:rPr>
          <w:rFonts w:hint="eastAsia"/>
        </w:rPr>
        <w:t>Міністрів</w:t>
      </w:r>
      <w:r>
        <w:t></w:t>
      </w:r>
      <w:r>
        <w:rPr>
          <w:rFonts w:hint="eastAsia"/>
        </w:rPr>
        <w:t>України</w:t>
      </w:r>
      <w:r>
        <w:t></w:t>
      </w:r>
      <w:r>
        <w:t></w:t>
      </w:r>
      <w:r>
        <w:t></w:t>
      </w:r>
      <w:r>
        <w:t></w:t>
      </w:r>
      <w:r>
        <w:t></w:t>
      </w:r>
      <w:r>
        <w:rPr>
          <w:rFonts w:hint="eastAsia"/>
        </w:rPr>
        <w:t>відсутність</w:t>
      </w:r>
      <w:r>
        <w:t></w:t>
      </w:r>
      <w:r>
        <w:rPr>
          <w:rFonts w:hint="eastAsia"/>
        </w:rPr>
        <w:t>законодавчого</w:t>
      </w:r>
    </w:p>
    <w:p w:rsidR="00BA22EB" w:rsidRDefault="00BA22EB" w:rsidP="00BA22EB">
      <w:r>
        <w:rPr>
          <w:rFonts w:hint="eastAsia"/>
        </w:rPr>
        <w:t>визначення</w:t>
      </w:r>
      <w:r>
        <w:t></w:t>
      </w:r>
      <w:r>
        <w:rPr>
          <w:rFonts w:hint="eastAsia"/>
        </w:rPr>
        <w:t>поняття</w:t>
      </w:r>
      <w:r>
        <w:t></w:t>
      </w:r>
      <w:r>
        <w:t></w:t>
      </w:r>
      <w:r>
        <w:rPr>
          <w:rFonts w:hint="eastAsia"/>
        </w:rPr>
        <w:t>творча</w:t>
      </w:r>
      <w:r>
        <w:t></w:t>
      </w:r>
      <w:r>
        <w:rPr>
          <w:rFonts w:hint="eastAsia"/>
        </w:rPr>
        <w:t>відпустка</w:t>
      </w:r>
      <w:r>
        <w:t></w:t>
      </w:r>
      <w:r>
        <w:t></w:t>
      </w:r>
      <w:r>
        <w:t></w:t>
      </w:r>
      <w:r>
        <w:rPr>
          <w:rFonts w:hint="eastAsia"/>
        </w:rPr>
        <w:t>що</w:t>
      </w:r>
      <w:r>
        <w:t></w:t>
      </w:r>
      <w:r>
        <w:rPr>
          <w:rFonts w:hint="eastAsia"/>
        </w:rPr>
        <w:t>може</w:t>
      </w:r>
      <w:r>
        <w:t></w:t>
      </w:r>
      <w:r>
        <w:rPr>
          <w:rFonts w:hint="eastAsia"/>
        </w:rPr>
        <w:t>негативно</w:t>
      </w:r>
      <w:r>
        <w:t></w:t>
      </w:r>
      <w:r>
        <w:rPr>
          <w:rFonts w:hint="eastAsia"/>
        </w:rPr>
        <w:t>впливати</w:t>
      </w:r>
      <w:r>
        <w:t></w:t>
      </w:r>
      <w:r>
        <w:rPr>
          <w:rFonts w:hint="eastAsia"/>
        </w:rPr>
        <w:t>на</w:t>
      </w:r>
    </w:p>
    <w:p w:rsidR="00BA22EB" w:rsidRDefault="00BA22EB" w:rsidP="00BA22EB">
      <w:r>
        <w:rPr>
          <w:rFonts w:hint="eastAsia"/>
        </w:rPr>
        <w:t>реалізацію</w:t>
      </w:r>
      <w:r>
        <w:t></w:t>
      </w:r>
      <w:r>
        <w:rPr>
          <w:rFonts w:hint="eastAsia"/>
        </w:rPr>
        <w:t>права</w:t>
      </w:r>
      <w:r>
        <w:t></w:t>
      </w:r>
      <w:r>
        <w:rPr>
          <w:rFonts w:hint="eastAsia"/>
        </w:rPr>
        <w:t>працівників</w:t>
      </w:r>
      <w:r>
        <w:t></w:t>
      </w:r>
      <w:r>
        <w:rPr>
          <w:rFonts w:hint="eastAsia"/>
        </w:rPr>
        <w:t>на</w:t>
      </w:r>
      <w:r>
        <w:t></w:t>
      </w:r>
      <w:r>
        <w:rPr>
          <w:rFonts w:hint="eastAsia"/>
        </w:rPr>
        <w:t>творчі</w:t>
      </w:r>
      <w:r>
        <w:t></w:t>
      </w:r>
      <w:r>
        <w:rPr>
          <w:rFonts w:hint="eastAsia"/>
        </w:rPr>
        <w:t>відпустки</w:t>
      </w:r>
      <w:r>
        <w:t></w:t>
      </w:r>
      <w:r>
        <w:t></w:t>
      </w:r>
      <w:r>
        <w:rPr>
          <w:rFonts w:hint="eastAsia"/>
        </w:rPr>
        <w:t>а</w:t>
      </w:r>
      <w:r>
        <w:t></w:t>
      </w:r>
      <w:r>
        <w:rPr>
          <w:rFonts w:hint="eastAsia"/>
        </w:rPr>
        <w:t>також</w:t>
      </w:r>
      <w:r>
        <w:t></w:t>
      </w:r>
      <w:r>
        <w:rPr>
          <w:rFonts w:hint="eastAsia"/>
        </w:rPr>
        <w:t>сприяти</w:t>
      </w:r>
    </w:p>
    <w:p w:rsidR="00BA22EB" w:rsidRDefault="00BA22EB" w:rsidP="00BA22EB">
      <w:r>
        <w:rPr>
          <w:rFonts w:hint="eastAsia"/>
        </w:rPr>
        <w:t>виникненню</w:t>
      </w:r>
      <w:r>
        <w:t></w:t>
      </w:r>
      <w:r>
        <w:rPr>
          <w:rFonts w:hint="eastAsia"/>
        </w:rPr>
        <w:t>оціночного</w:t>
      </w:r>
      <w:r>
        <w:t></w:t>
      </w:r>
      <w:r>
        <w:rPr>
          <w:rFonts w:hint="eastAsia"/>
        </w:rPr>
        <w:t>розуміння</w:t>
      </w:r>
      <w:r>
        <w:t></w:t>
      </w:r>
      <w:r>
        <w:rPr>
          <w:rFonts w:hint="eastAsia"/>
        </w:rPr>
        <w:t>такого</w:t>
      </w:r>
      <w:r>
        <w:t></w:t>
      </w:r>
      <w:r>
        <w:rPr>
          <w:rFonts w:hint="eastAsia"/>
        </w:rPr>
        <w:t>поняття</w:t>
      </w:r>
      <w:r>
        <w:t></w:t>
      </w:r>
      <w:r>
        <w:rPr>
          <w:rFonts w:hint="eastAsia"/>
        </w:rPr>
        <w:t>як</w:t>
      </w:r>
      <w:r>
        <w:t></w:t>
      </w:r>
      <w:r>
        <w:t></w:t>
      </w:r>
      <w:r>
        <w:rPr>
          <w:rFonts w:hint="eastAsia"/>
        </w:rPr>
        <w:t>творча</w:t>
      </w:r>
      <w:r>
        <w:t></w:t>
      </w:r>
      <w:r>
        <w:rPr>
          <w:rFonts w:hint="eastAsia"/>
        </w:rPr>
        <w:t>відпустка</w:t>
      </w:r>
      <w:r>
        <w:t></w:t>
      </w:r>
      <w:r>
        <w:t></w:t>
      </w:r>
    </w:p>
    <w:p w:rsidR="00BA22EB" w:rsidRDefault="00BA22EB" w:rsidP="00BA22EB">
      <w:r>
        <w:t></w:t>
      </w:r>
      <w:r>
        <w:t></w:t>
      </w:r>
      <w:r>
        <w:t></w:t>
      </w:r>
      <w:r>
        <w:rPr>
          <w:rFonts w:hint="eastAsia"/>
        </w:rPr>
        <w:t>вузьке</w:t>
      </w:r>
      <w:r>
        <w:t></w:t>
      </w:r>
      <w:r>
        <w:rPr>
          <w:rFonts w:hint="eastAsia"/>
        </w:rPr>
        <w:t>коло</w:t>
      </w:r>
      <w:r>
        <w:t></w:t>
      </w:r>
      <w:r>
        <w:rPr>
          <w:rFonts w:hint="eastAsia"/>
        </w:rPr>
        <w:t>правових</w:t>
      </w:r>
      <w:r>
        <w:t></w:t>
      </w:r>
      <w:r>
        <w:rPr>
          <w:rFonts w:hint="eastAsia"/>
        </w:rPr>
        <w:t>підстав</w:t>
      </w:r>
      <w:r>
        <w:t></w:t>
      </w:r>
      <w:r>
        <w:rPr>
          <w:rFonts w:hint="eastAsia"/>
        </w:rPr>
        <w:t>для</w:t>
      </w:r>
      <w:r>
        <w:t></w:t>
      </w:r>
      <w:r>
        <w:rPr>
          <w:rFonts w:hint="eastAsia"/>
        </w:rPr>
        <w:t>надання</w:t>
      </w:r>
      <w:r>
        <w:t></w:t>
      </w:r>
      <w:r>
        <w:rPr>
          <w:rFonts w:hint="eastAsia"/>
        </w:rPr>
        <w:t>працівникам</w:t>
      </w:r>
      <w:r>
        <w:t></w:t>
      </w:r>
      <w:r>
        <w:rPr>
          <w:rFonts w:hint="eastAsia"/>
        </w:rPr>
        <w:t>творчих</w:t>
      </w:r>
    </w:p>
    <w:p w:rsidR="00BA22EB" w:rsidRDefault="00BA22EB" w:rsidP="00BA22EB">
      <w:r>
        <w:rPr>
          <w:rFonts w:hint="eastAsia"/>
        </w:rPr>
        <w:t>відпусток</w:t>
      </w:r>
      <w:r>
        <w:t></w:t>
      </w:r>
      <w:r>
        <w:t></w:t>
      </w:r>
      <w:r>
        <w:rPr>
          <w:rFonts w:hint="eastAsia"/>
        </w:rPr>
        <w:t>що</w:t>
      </w:r>
      <w:r>
        <w:t></w:t>
      </w:r>
      <w:r>
        <w:rPr>
          <w:rFonts w:hint="eastAsia"/>
        </w:rPr>
        <w:t>не</w:t>
      </w:r>
      <w:r>
        <w:t></w:t>
      </w:r>
      <w:r>
        <w:rPr>
          <w:rFonts w:hint="eastAsia"/>
        </w:rPr>
        <w:t>дозволяє</w:t>
      </w:r>
      <w:r>
        <w:t></w:t>
      </w:r>
      <w:r>
        <w:rPr>
          <w:rFonts w:hint="eastAsia"/>
        </w:rPr>
        <w:t>враховувати</w:t>
      </w:r>
      <w:r>
        <w:t></w:t>
      </w:r>
      <w:r>
        <w:rPr>
          <w:rFonts w:hint="eastAsia"/>
        </w:rPr>
        <w:t>фактично</w:t>
      </w:r>
      <w:r>
        <w:t></w:t>
      </w:r>
      <w:r>
        <w:rPr>
          <w:rFonts w:hint="eastAsia"/>
        </w:rPr>
        <w:t>існуючі</w:t>
      </w:r>
      <w:r>
        <w:t></w:t>
      </w:r>
      <w:r>
        <w:rPr>
          <w:rFonts w:hint="eastAsia"/>
        </w:rPr>
        <w:t>підстави</w:t>
      </w:r>
      <w:r>
        <w:t></w:t>
      </w:r>
      <w:r>
        <w:t></w:t>
      </w:r>
      <w:r>
        <w:rPr>
          <w:rFonts w:hint="eastAsia"/>
        </w:rPr>
        <w:t>які</w:t>
      </w:r>
    </w:p>
    <w:p w:rsidR="00BA22EB" w:rsidRDefault="00BA22EB" w:rsidP="00BA22EB">
      <w:r>
        <w:rPr>
          <w:rFonts w:hint="eastAsia"/>
        </w:rPr>
        <w:t>виникають</w:t>
      </w:r>
      <w:r>
        <w:t></w:t>
      </w:r>
      <w:r>
        <w:rPr>
          <w:rFonts w:hint="eastAsia"/>
        </w:rPr>
        <w:t>у</w:t>
      </w:r>
      <w:r>
        <w:t></w:t>
      </w:r>
      <w:r>
        <w:rPr>
          <w:rFonts w:hint="eastAsia"/>
        </w:rPr>
        <w:t>процесі</w:t>
      </w:r>
      <w:r>
        <w:t></w:t>
      </w:r>
      <w:r>
        <w:rPr>
          <w:rFonts w:hint="eastAsia"/>
        </w:rPr>
        <w:t>творчої</w:t>
      </w:r>
      <w:r>
        <w:t></w:t>
      </w:r>
      <w:r>
        <w:rPr>
          <w:rFonts w:hint="eastAsia"/>
        </w:rPr>
        <w:t>праці</w:t>
      </w:r>
      <w:r>
        <w:t></w:t>
      </w:r>
      <w:r>
        <w:t></w:t>
      </w:r>
      <w:r>
        <w:t></w:t>
      </w:r>
      <w:r>
        <w:t></w:t>
      </w:r>
      <w:r>
        <w:t></w:t>
      </w:r>
      <w:r>
        <w:rPr>
          <w:rFonts w:hint="eastAsia"/>
        </w:rPr>
        <w:t>відсутність</w:t>
      </w:r>
      <w:r>
        <w:t></w:t>
      </w:r>
      <w:r>
        <w:rPr>
          <w:rFonts w:hint="eastAsia"/>
        </w:rPr>
        <w:t>законодавчого</w:t>
      </w:r>
    </w:p>
    <w:p w:rsidR="00BA22EB" w:rsidRDefault="00BA22EB" w:rsidP="00BA22EB">
      <w:r>
        <w:rPr>
          <w:rFonts w:hint="eastAsia"/>
        </w:rPr>
        <w:t>врегулювання</w:t>
      </w:r>
      <w:r>
        <w:t></w:t>
      </w:r>
      <w:r>
        <w:rPr>
          <w:rFonts w:hint="eastAsia"/>
        </w:rPr>
        <w:t>питання</w:t>
      </w:r>
      <w:r>
        <w:t></w:t>
      </w:r>
      <w:r>
        <w:rPr>
          <w:rFonts w:hint="eastAsia"/>
        </w:rPr>
        <w:t>щодо</w:t>
      </w:r>
      <w:r>
        <w:t></w:t>
      </w:r>
      <w:r>
        <w:rPr>
          <w:rFonts w:hint="eastAsia"/>
        </w:rPr>
        <w:t>наслідків</w:t>
      </w:r>
      <w:r>
        <w:t></w:t>
      </w:r>
      <w:r>
        <w:rPr>
          <w:rFonts w:hint="eastAsia"/>
        </w:rPr>
        <w:t>нецільового</w:t>
      </w:r>
      <w:r>
        <w:t></w:t>
      </w:r>
      <w:r>
        <w:rPr>
          <w:rFonts w:hint="eastAsia"/>
        </w:rPr>
        <w:t>використання</w:t>
      </w:r>
      <w:r>
        <w:t></w:t>
      </w:r>
      <w:r>
        <w:rPr>
          <w:rFonts w:hint="eastAsia"/>
        </w:rPr>
        <w:t>творчих</w:t>
      </w:r>
    </w:p>
    <w:p w:rsidR="00BA22EB" w:rsidRDefault="00BA22EB" w:rsidP="00BA22EB">
      <w:r>
        <w:rPr>
          <w:rFonts w:hint="eastAsia"/>
        </w:rPr>
        <w:t>відпусток</w:t>
      </w:r>
      <w:r>
        <w:t></w:t>
      </w:r>
      <w:r>
        <w:t></w:t>
      </w:r>
      <w:r>
        <w:rPr>
          <w:rFonts w:hint="eastAsia"/>
        </w:rPr>
        <w:t>що</w:t>
      </w:r>
      <w:r>
        <w:t></w:t>
      </w:r>
      <w:r>
        <w:rPr>
          <w:rFonts w:hint="eastAsia"/>
        </w:rPr>
        <w:t>дозволяє</w:t>
      </w:r>
      <w:r>
        <w:t></w:t>
      </w:r>
      <w:r>
        <w:rPr>
          <w:rFonts w:hint="eastAsia"/>
        </w:rPr>
        <w:t>працівникам</w:t>
      </w:r>
      <w:r>
        <w:t></w:t>
      </w:r>
      <w:r>
        <w:rPr>
          <w:rFonts w:hint="eastAsia"/>
        </w:rPr>
        <w:t>не</w:t>
      </w:r>
      <w:r>
        <w:t></w:t>
      </w:r>
      <w:r>
        <w:rPr>
          <w:rFonts w:hint="eastAsia"/>
        </w:rPr>
        <w:t>дотримуватися</w:t>
      </w:r>
      <w:r>
        <w:t></w:t>
      </w:r>
      <w:r>
        <w:rPr>
          <w:rFonts w:hint="eastAsia"/>
        </w:rPr>
        <w:t>правил</w:t>
      </w:r>
      <w:r>
        <w:t></w:t>
      </w:r>
      <w:r>
        <w:rPr>
          <w:rFonts w:hint="eastAsia"/>
        </w:rPr>
        <w:t>щодо</w:t>
      </w:r>
    </w:p>
    <w:p w:rsidR="00BA22EB" w:rsidRDefault="00BA22EB" w:rsidP="00BA22EB">
      <w:r>
        <w:rPr>
          <w:rFonts w:hint="eastAsia"/>
        </w:rPr>
        <w:t>цільового</w:t>
      </w:r>
      <w:r>
        <w:t></w:t>
      </w:r>
      <w:r>
        <w:rPr>
          <w:rFonts w:hint="eastAsia"/>
        </w:rPr>
        <w:t>використання</w:t>
      </w:r>
      <w:r>
        <w:t></w:t>
      </w:r>
      <w:r>
        <w:rPr>
          <w:rFonts w:hint="eastAsia"/>
        </w:rPr>
        <w:t>творчих</w:t>
      </w:r>
      <w:r>
        <w:t></w:t>
      </w:r>
      <w:r>
        <w:rPr>
          <w:rFonts w:hint="eastAsia"/>
        </w:rPr>
        <w:t>відпусток</w:t>
      </w:r>
      <w:r>
        <w:t></w:t>
      </w:r>
      <w:r>
        <w:rPr>
          <w:rFonts w:hint="eastAsia"/>
        </w:rPr>
        <w:t>без</w:t>
      </w:r>
      <w:r>
        <w:t></w:t>
      </w:r>
      <w:r>
        <w:rPr>
          <w:rFonts w:hint="eastAsia"/>
        </w:rPr>
        <w:t>настання</w:t>
      </w:r>
      <w:r>
        <w:t></w:t>
      </w:r>
      <w:r>
        <w:rPr>
          <w:rFonts w:hint="eastAsia"/>
        </w:rPr>
        <w:t>для</w:t>
      </w:r>
      <w:r>
        <w:t></w:t>
      </w:r>
      <w:r>
        <w:rPr>
          <w:rFonts w:hint="eastAsia"/>
        </w:rPr>
        <w:t>них</w:t>
      </w:r>
      <w:r>
        <w:t></w:t>
      </w:r>
      <w:r>
        <w:rPr>
          <w:rFonts w:hint="eastAsia"/>
        </w:rPr>
        <w:t>будь</w:t>
      </w:r>
      <w:r>
        <w:t></w:t>
      </w:r>
      <w:r>
        <w:rPr>
          <w:rFonts w:hint="eastAsia"/>
        </w:rPr>
        <w:t>яких</w:t>
      </w:r>
    </w:p>
    <w:p w:rsidR="00BA22EB" w:rsidRDefault="00BA22EB" w:rsidP="00BA22EB">
      <w:r>
        <w:rPr>
          <w:rFonts w:hint="eastAsia"/>
        </w:rPr>
        <w:t>негативних</w:t>
      </w:r>
      <w:r>
        <w:t></w:t>
      </w:r>
      <w:r>
        <w:rPr>
          <w:rFonts w:hint="eastAsia"/>
        </w:rPr>
        <w:t>наслідків</w:t>
      </w:r>
      <w:r>
        <w:t></w:t>
      </w:r>
      <w:r>
        <w:t></w:t>
      </w:r>
      <w:r>
        <w:t></w:t>
      </w:r>
      <w:r>
        <w:t></w:t>
      </w:r>
      <w:r>
        <w:t></w:t>
      </w:r>
      <w:r>
        <w:rPr>
          <w:rFonts w:hint="eastAsia"/>
        </w:rPr>
        <w:t>непередбачення</w:t>
      </w:r>
      <w:r>
        <w:t></w:t>
      </w:r>
      <w:r>
        <w:rPr>
          <w:rFonts w:hint="eastAsia"/>
        </w:rPr>
        <w:t>на</w:t>
      </w:r>
      <w:r>
        <w:t></w:t>
      </w:r>
      <w:r>
        <w:rPr>
          <w:rFonts w:hint="eastAsia"/>
        </w:rPr>
        <w:t>нормативному</w:t>
      </w:r>
      <w:r>
        <w:t></w:t>
      </w:r>
      <w:r>
        <w:rPr>
          <w:rFonts w:hint="eastAsia"/>
        </w:rPr>
        <w:t>рівні</w:t>
      </w:r>
      <w:r>
        <w:t></w:t>
      </w:r>
      <w:r>
        <w:rPr>
          <w:rFonts w:hint="eastAsia"/>
        </w:rPr>
        <w:t>надання</w:t>
      </w:r>
    </w:p>
    <w:p w:rsidR="00BA22EB" w:rsidRDefault="00BA22EB" w:rsidP="00BA22EB">
      <w:r>
        <w:rPr>
          <w:rFonts w:hint="eastAsia"/>
        </w:rPr>
        <w:t>науковим</w:t>
      </w:r>
      <w:r>
        <w:t></w:t>
      </w:r>
      <w:r>
        <w:rPr>
          <w:rFonts w:hint="eastAsia"/>
        </w:rPr>
        <w:t>та</w:t>
      </w:r>
      <w:r>
        <w:t></w:t>
      </w:r>
      <w:r>
        <w:rPr>
          <w:rFonts w:hint="eastAsia"/>
        </w:rPr>
        <w:t>науково</w:t>
      </w:r>
      <w:r>
        <w:t></w:t>
      </w:r>
      <w:r>
        <w:rPr>
          <w:rFonts w:hint="eastAsia"/>
        </w:rPr>
        <w:t>педагогічним</w:t>
      </w:r>
      <w:r>
        <w:t></w:t>
      </w:r>
      <w:r>
        <w:rPr>
          <w:rFonts w:hint="eastAsia"/>
        </w:rPr>
        <w:t>працівникам</w:t>
      </w:r>
      <w:r>
        <w:t></w:t>
      </w:r>
      <w:r>
        <w:rPr>
          <w:rFonts w:hint="eastAsia"/>
        </w:rPr>
        <w:t>особливого</w:t>
      </w:r>
      <w:r>
        <w:t></w:t>
      </w:r>
      <w:r>
        <w:rPr>
          <w:rFonts w:hint="eastAsia"/>
        </w:rPr>
        <w:t>виду</w:t>
      </w:r>
      <w:r>
        <w:t></w:t>
      </w:r>
      <w:r>
        <w:rPr>
          <w:rFonts w:hint="eastAsia"/>
        </w:rPr>
        <w:t>творчих</w:t>
      </w:r>
    </w:p>
    <w:p w:rsidR="00BA22EB" w:rsidRDefault="00BA22EB" w:rsidP="00BA22EB">
      <w:r>
        <w:rPr>
          <w:rFonts w:hint="eastAsia"/>
        </w:rPr>
        <w:t>відпусток</w:t>
      </w:r>
      <w:r>
        <w:t></w:t>
      </w:r>
      <w:r>
        <w:rPr>
          <w:rFonts w:hint="eastAsia"/>
        </w:rPr>
        <w:t>–</w:t>
      </w:r>
      <w:r>
        <w:t></w:t>
      </w:r>
      <w:r>
        <w:rPr>
          <w:rFonts w:hint="eastAsia"/>
        </w:rPr>
        <w:t>наукових</w:t>
      </w:r>
      <w:r>
        <w:t></w:t>
      </w:r>
      <w:r>
        <w:t></w:t>
      </w:r>
      <w:r>
        <w:rPr>
          <w:rFonts w:hint="eastAsia"/>
        </w:rPr>
        <w:t>що</w:t>
      </w:r>
      <w:r>
        <w:t></w:t>
      </w:r>
      <w:r>
        <w:rPr>
          <w:rFonts w:hint="eastAsia"/>
        </w:rPr>
        <w:t>є</w:t>
      </w:r>
      <w:r>
        <w:t></w:t>
      </w:r>
      <w:r>
        <w:rPr>
          <w:rFonts w:hint="eastAsia"/>
        </w:rPr>
        <w:t>значним</w:t>
      </w:r>
      <w:r>
        <w:t></w:t>
      </w:r>
      <w:r>
        <w:rPr>
          <w:rFonts w:hint="eastAsia"/>
        </w:rPr>
        <w:t>недоліком</w:t>
      </w:r>
      <w:r>
        <w:t></w:t>
      </w:r>
      <w:r>
        <w:t></w:t>
      </w:r>
      <w:r>
        <w:rPr>
          <w:rFonts w:hint="eastAsia"/>
        </w:rPr>
        <w:t>адже</w:t>
      </w:r>
      <w:r>
        <w:t></w:t>
      </w:r>
      <w:r>
        <w:rPr>
          <w:rFonts w:hint="eastAsia"/>
        </w:rPr>
        <w:t>робота</w:t>
      </w:r>
      <w:r>
        <w:t></w:t>
      </w:r>
      <w:r>
        <w:rPr>
          <w:rFonts w:hint="eastAsia"/>
        </w:rPr>
        <w:t>наукових</w:t>
      </w:r>
      <w:r>
        <w:t></w:t>
      </w:r>
      <w:r>
        <w:rPr>
          <w:rFonts w:hint="eastAsia"/>
        </w:rPr>
        <w:t>і</w:t>
      </w:r>
    </w:p>
    <w:p w:rsidR="00BA22EB" w:rsidRDefault="00BA22EB" w:rsidP="00BA22EB">
      <w:r>
        <w:rPr>
          <w:rFonts w:hint="eastAsia"/>
        </w:rPr>
        <w:t>науково</w:t>
      </w:r>
      <w:r>
        <w:t></w:t>
      </w:r>
      <w:r>
        <w:rPr>
          <w:rFonts w:hint="eastAsia"/>
        </w:rPr>
        <w:t>педагогічних</w:t>
      </w:r>
      <w:r>
        <w:t></w:t>
      </w:r>
      <w:r>
        <w:rPr>
          <w:rFonts w:hint="eastAsia"/>
        </w:rPr>
        <w:t>працівників</w:t>
      </w:r>
      <w:r>
        <w:t></w:t>
      </w:r>
      <w:r>
        <w:rPr>
          <w:rFonts w:hint="eastAsia"/>
        </w:rPr>
        <w:t>суттєво</w:t>
      </w:r>
      <w:r>
        <w:t></w:t>
      </w:r>
      <w:r>
        <w:rPr>
          <w:rFonts w:hint="eastAsia"/>
        </w:rPr>
        <w:t>відрізняється</w:t>
      </w:r>
      <w:r>
        <w:t></w:t>
      </w:r>
      <w:r>
        <w:rPr>
          <w:rFonts w:hint="eastAsia"/>
        </w:rPr>
        <w:t>від</w:t>
      </w:r>
      <w:r>
        <w:t></w:t>
      </w:r>
      <w:r>
        <w:rPr>
          <w:rFonts w:hint="eastAsia"/>
        </w:rPr>
        <w:t>праці</w:t>
      </w:r>
      <w:r>
        <w:t></w:t>
      </w:r>
      <w:r>
        <w:rPr>
          <w:rFonts w:hint="eastAsia"/>
        </w:rPr>
        <w:t>інших</w:t>
      </w:r>
    </w:p>
    <w:p w:rsidR="00BA22EB" w:rsidRDefault="00BA22EB" w:rsidP="00BA22EB">
      <w:r>
        <w:rPr>
          <w:rFonts w:hint="eastAsia"/>
        </w:rPr>
        <w:t>категорій</w:t>
      </w:r>
      <w:r>
        <w:t></w:t>
      </w:r>
      <w:r>
        <w:rPr>
          <w:rFonts w:hint="eastAsia"/>
        </w:rPr>
        <w:t>працівників</w:t>
      </w:r>
      <w:r>
        <w:t></w:t>
      </w:r>
      <w:r>
        <w:t></w:t>
      </w:r>
      <w:r>
        <w:rPr>
          <w:rFonts w:hint="eastAsia"/>
        </w:rPr>
        <w:t>які</w:t>
      </w:r>
      <w:r>
        <w:t></w:t>
      </w:r>
      <w:r>
        <w:rPr>
          <w:rFonts w:hint="eastAsia"/>
        </w:rPr>
        <w:t>творчо</w:t>
      </w:r>
      <w:r>
        <w:t></w:t>
      </w:r>
      <w:r>
        <w:rPr>
          <w:rFonts w:hint="eastAsia"/>
        </w:rPr>
        <w:t>працюють</w:t>
      </w:r>
      <w:r>
        <w:t></w:t>
      </w:r>
      <w:r>
        <w:t></w:t>
      </w:r>
      <w:r>
        <w:t></w:t>
      </w:r>
      <w:r>
        <w:t></w:t>
      </w:r>
      <w:r>
        <w:t></w:t>
      </w:r>
      <w:r>
        <w:rPr>
          <w:rFonts w:hint="eastAsia"/>
        </w:rPr>
        <w:t>обмеження</w:t>
      </w:r>
      <w:r>
        <w:t></w:t>
      </w:r>
      <w:r>
        <w:rPr>
          <w:rFonts w:hint="eastAsia"/>
        </w:rPr>
        <w:t>прав</w:t>
      </w:r>
      <w:r>
        <w:t></w:t>
      </w:r>
      <w:r>
        <w:rPr>
          <w:rFonts w:hint="eastAsia"/>
        </w:rPr>
        <w:t>членів</w:t>
      </w:r>
    </w:p>
    <w:p w:rsidR="00BA22EB" w:rsidRDefault="00BA22EB" w:rsidP="00BA22EB">
      <w:r>
        <w:rPr>
          <w:rFonts w:hint="eastAsia"/>
        </w:rPr>
        <w:t>авторського</w:t>
      </w:r>
      <w:r>
        <w:t></w:t>
      </w:r>
      <w:r>
        <w:rPr>
          <w:rFonts w:hint="eastAsia"/>
        </w:rPr>
        <w:t>колективу</w:t>
      </w:r>
      <w:r>
        <w:t></w:t>
      </w:r>
      <w:r>
        <w:rPr>
          <w:rFonts w:hint="eastAsia"/>
        </w:rPr>
        <w:t>на</w:t>
      </w:r>
      <w:r>
        <w:t></w:t>
      </w:r>
      <w:r>
        <w:rPr>
          <w:rFonts w:hint="eastAsia"/>
        </w:rPr>
        <w:t>творчу</w:t>
      </w:r>
      <w:r>
        <w:t></w:t>
      </w:r>
      <w:r>
        <w:rPr>
          <w:rFonts w:hint="eastAsia"/>
        </w:rPr>
        <w:t>відпустку</w:t>
      </w:r>
      <w:r>
        <w:t></w:t>
      </w:r>
      <w:r>
        <w:t></w:t>
      </w:r>
      <w:r>
        <w:rPr>
          <w:rFonts w:hint="eastAsia"/>
        </w:rPr>
        <w:t>що</w:t>
      </w:r>
      <w:r>
        <w:t></w:t>
      </w:r>
      <w:r>
        <w:rPr>
          <w:rFonts w:hint="eastAsia"/>
        </w:rPr>
        <w:t>виявляється</w:t>
      </w:r>
      <w:r>
        <w:t></w:t>
      </w:r>
      <w:r>
        <w:rPr>
          <w:rFonts w:hint="eastAsia"/>
        </w:rPr>
        <w:t>у</w:t>
      </w:r>
      <w:r>
        <w:t></w:t>
      </w:r>
      <w:r>
        <w:rPr>
          <w:rFonts w:hint="eastAsia"/>
        </w:rPr>
        <w:t>наданні</w:t>
      </w:r>
    </w:p>
    <w:p w:rsidR="00BA22EB" w:rsidRDefault="00BA22EB" w:rsidP="00BA22EB">
      <w:r>
        <w:rPr>
          <w:rFonts w:hint="eastAsia"/>
        </w:rPr>
        <w:t>творчої</w:t>
      </w:r>
      <w:r>
        <w:t></w:t>
      </w:r>
      <w:r>
        <w:rPr>
          <w:rFonts w:hint="eastAsia"/>
        </w:rPr>
        <w:t>відпустки</w:t>
      </w:r>
      <w:r>
        <w:t></w:t>
      </w:r>
      <w:r>
        <w:rPr>
          <w:rFonts w:hint="eastAsia"/>
        </w:rPr>
        <w:t>виключно</w:t>
      </w:r>
      <w:r>
        <w:t></w:t>
      </w:r>
      <w:r>
        <w:rPr>
          <w:rFonts w:hint="eastAsia"/>
        </w:rPr>
        <w:t>одній</w:t>
      </w:r>
      <w:r>
        <w:t></w:t>
      </w:r>
      <w:r>
        <w:rPr>
          <w:rFonts w:hint="eastAsia"/>
        </w:rPr>
        <w:t>особі</w:t>
      </w:r>
      <w:r>
        <w:t></w:t>
      </w:r>
      <w:r>
        <w:rPr>
          <w:rFonts w:hint="eastAsia"/>
        </w:rPr>
        <w:t>творчого</w:t>
      </w:r>
      <w:r>
        <w:t></w:t>
      </w:r>
      <w:r>
        <w:rPr>
          <w:rFonts w:hint="eastAsia"/>
        </w:rPr>
        <w:t>колективу</w:t>
      </w:r>
      <w:r>
        <w:t></w:t>
      </w:r>
      <w:r>
        <w:rPr>
          <w:rFonts w:hint="eastAsia"/>
        </w:rPr>
        <w:t>за</w:t>
      </w:r>
      <w:r>
        <w:t></w:t>
      </w:r>
      <w:r>
        <w:rPr>
          <w:rFonts w:hint="eastAsia"/>
        </w:rPr>
        <w:t>письмовою</w:t>
      </w:r>
    </w:p>
    <w:p w:rsidR="00BA22EB" w:rsidRDefault="00BA22EB" w:rsidP="00BA22EB">
      <w:r>
        <w:rPr>
          <w:rFonts w:hint="eastAsia"/>
        </w:rPr>
        <w:t>заявою</w:t>
      </w:r>
      <w:r>
        <w:t></w:t>
      </w:r>
      <w:r>
        <w:t></w:t>
      </w:r>
      <w:r>
        <w:rPr>
          <w:rFonts w:hint="eastAsia"/>
        </w:rPr>
        <w:t>підписаною</w:t>
      </w:r>
      <w:r>
        <w:t></w:t>
      </w:r>
      <w:r>
        <w:rPr>
          <w:rFonts w:hint="eastAsia"/>
        </w:rPr>
        <w:t>всіма</w:t>
      </w:r>
      <w:r>
        <w:t></w:t>
      </w:r>
      <w:r>
        <w:rPr>
          <w:rFonts w:hint="eastAsia"/>
        </w:rPr>
        <w:t>членами</w:t>
      </w:r>
      <w:r>
        <w:t></w:t>
      </w:r>
      <w:r>
        <w:rPr>
          <w:rFonts w:hint="eastAsia"/>
        </w:rPr>
        <w:t>авторського</w:t>
      </w:r>
      <w:r>
        <w:t></w:t>
      </w:r>
      <w:r>
        <w:rPr>
          <w:rFonts w:hint="eastAsia"/>
        </w:rPr>
        <w:t>колективу</w:t>
      </w:r>
      <w:r>
        <w:t></w:t>
      </w:r>
      <w:r>
        <w:t></w:t>
      </w:r>
      <w:r>
        <w:t></w:t>
      </w:r>
      <w:r>
        <w:t></w:t>
      </w:r>
      <w:r>
        <w:t></w:t>
      </w:r>
      <w:r>
        <w:rPr>
          <w:rFonts w:hint="eastAsia"/>
        </w:rPr>
        <w:t>нечіткість</w:t>
      </w:r>
    </w:p>
    <w:p w:rsidR="00BA22EB" w:rsidRDefault="00BA22EB" w:rsidP="00BA22EB">
      <w:r>
        <w:rPr>
          <w:rFonts w:hint="eastAsia"/>
        </w:rPr>
        <w:t>встановлених</w:t>
      </w:r>
      <w:r>
        <w:t></w:t>
      </w:r>
      <w:r>
        <w:rPr>
          <w:rFonts w:hint="eastAsia"/>
        </w:rPr>
        <w:t>чинним</w:t>
      </w:r>
      <w:r>
        <w:t></w:t>
      </w:r>
      <w:r>
        <w:rPr>
          <w:rFonts w:hint="eastAsia"/>
        </w:rPr>
        <w:t>трудовим</w:t>
      </w:r>
      <w:r>
        <w:t></w:t>
      </w:r>
      <w:r>
        <w:rPr>
          <w:rFonts w:hint="eastAsia"/>
        </w:rPr>
        <w:t>законодавством</w:t>
      </w:r>
      <w:r>
        <w:t></w:t>
      </w:r>
      <w:r>
        <w:rPr>
          <w:rFonts w:hint="eastAsia"/>
        </w:rPr>
        <w:t>критеріїв</w:t>
      </w:r>
      <w:r>
        <w:t></w:t>
      </w:r>
      <w:r>
        <w:rPr>
          <w:rFonts w:hint="eastAsia"/>
        </w:rPr>
        <w:t>надання</w:t>
      </w:r>
      <w:r>
        <w:t></w:t>
      </w:r>
      <w:r>
        <w:rPr>
          <w:rFonts w:hint="eastAsia"/>
        </w:rPr>
        <w:t>творчих</w:t>
      </w:r>
    </w:p>
    <w:p w:rsidR="00BA22EB" w:rsidRDefault="00BA22EB" w:rsidP="00BA22EB">
      <w:r>
        <w:rPr>
          <w:rFonts w:hint="eastAsia"/>
        </w:rPr>
        <w:t>відпусток</w:t>
      </w:r>
      <w:r>
        <w:t></w:t>
      </w:r>
      <w:r>
        <w:rPr>
          <w:rFonts w:hint="eastAsia"/>
        </w:rPr>
        <w:t>та</w:t>
      </w:r>
      <w:r>
        <w:t></w:t>
      </w:r>
      <w:r>
        <w:rPr>
          <w:rFonts w:hint="eastAsia"/>
        </w:rPr>
        <w:t>відсутність</w:t>
      </w:r>
      <w:r>
        <w:t></w:t>
      </w:r>
      <w:r>
        <w:rPr>
          <w:rFonts w:hint="eastAsia"/>
        </w:rPr>
        <w:t>порядку</w:t>
      </w:r>
      <w:r>
        <w:t></w:t>
      </w:r>
      <w:r>
        <w:rPr>
          <w:rFonts w:hint="eastAsia"/>
        </w:rPr>
        <w:t>їх</w:t>
      </w:r>
      <w:r>
        <w:t></w:t>
      </w:r>
      <w:r>
        <w:rPr>
          <w:rFonts w:hint="eastAsia"/>
        </w:rPr>
        <w:t>закінчення</w:t>
      </w:r>
      <w:r>
        <w:t></w:t>
      </w:r>
      <w:r>
        <w:t></w:t>
      </w:r>
      <w:r>
        <w:rPr>
          <w:rFonts w:hint="eastAsia"/>
        </w:rPr>
        <w:t>це</w:t>
      </w:r>
      <w:r>
        <w:t></w:t>
      </w:r>
      <w:r>
        <w:rPr>
          <w:rFonts w:hint="eastAsia"/>
        </w:rPr>
        <w:t>проявляється</w:t>
      </w:r>
      <w:r>
        <w:t></w:t>
      </w:r>
      <w:r>
        <w:rPr>
          <w:rFonts w:hint="eastAsia"/>
        </w:rPr>
        <w:t>у</w:t>
      </w:r>
      <w:r>
        <w:t></w:t>
      </w:r>
      <w:r>
        <w:rPr>
          <w:rFonts w:hint="eastAsia"/>
        </w:rPr>
        <w:t>тому</w:t>
      </w:r>
      <w:r>
        <w:t></w:t>
      </w:r>
      <w:r>
        <w:t></w:t>
      </w:r>
      <w:r>
        <w:rPr>
          <w:rFonts w:hint="eastAsia"/>
        </w:rPr>
        <w:t>що</w:t>
      </w:r>
    </w:p>
    <w:p w:rsidR="00BA22EB" w:rsidRDefault="00BA22EB" w:rsidP="00BA22EB">
      <w:r>
        <w:rPr>
          <w:rFonts w:hint="eastAsia"/>
        </w:rPr>
        <w:t>головною</w:t>
      </w:r>
      <w:r>
        <w:t></w:t>
      </w:r>
      <w:r>
        <w:rPr>
          <w:rFonts w:hint="eastAsia"/>
        </w:rPr>
        <w:t>умовою</w:t>
      </w:r>
      <w:r>
        <w:t></w:t>
      </w:r>
      <w:r>
        <w:rPr>
          <w:rFonts w:hint="eastAsia"/>
        </w:rPr>
        <w:t>надання</w:t>
      </w:r>
      <w:r>
        <w:t></w:t>
      </w:r>
      <w:r>
        <w:rPr>
          <w:rFonts w:hint="eastAsia"/>
        </w:rPr>
        <w:t>творчих</w:t>
      </w:r>
      <w:r>
        <w:t></w:t>
      </w:r>
      <w:r>
        <w:rPr>
          <w:rFonts w:hint="eastAsia"/>
        </w:rPr>
        <w:t>відпусток</w:t>
      </w:r>
      <w:r>
        <w:t></w:t>
      </w:r>
      <w:r>
        <w:rPr>
          <w:rFonts w:hint="eastAsia"/>
        </w:rPr>
        <w:t>є</w:t>
      </w:r>
      <w:r>
        <w:t></w:t>
      </w:r>
      <w:r>
        <w:rPr>
          <w:rFonts w:hint="eastAsia"/>
        </w:rPr>
        <w:t>ознака</w:t>
      </w:r>
      <w:r>
        <w:t></w:t>
      </w:r>
      <w:r>
        <w:rPr>
          <w:rFonts w:hint="eastAsia"/>
        </w:rPr>
        <w:t>успішності</w:t>
      </w:r>
      <w:r>
        <w:t></w:t>
      </w:r>
      <w:r>
        <w:t></w:t>
      </w:r>
      <w:r>
        <w:rPr>
          <w:rFonts w:hint="eastAsia"/>
        </w:rPr>
        <w:t>При</w:t>
      </w:r>
    </w:p>
    <w:p w:rsidR="00BA22EB" w:rsidRDefault="00BA22EB" w:rsidP="00BA22EB">
      <w:r>
        <w:rPr>
          <w:rFonts w:hint="eastAsia"/>
        </w:rPr>
        <w:t>цьому</w:t>
      </w:r>
      <w:r>
        <w:t></w:t>
      </w:r>
      <w:r>
        <w:rPr>
          <w:rFonts w:hint="eastAsia"/>
        </w:rPr>
        <w:t>зміст</w:t>
      </w:r>
      <w:r>
        <w:t></w:t>
      </w:r>
      <w:r>
        <w:rPr>
          <w:rFonts w:hint="eastAsia"/>
        </w:rPr>
        <w:t>останньої</w:t>
      </w:r>
      <w:r>
        <w:t></w:t>
      </w:r>
      <w:r>
        <w:rPr>
          <w:rFonts w:hint="eastAsia"/>
        </w:rPr>
        <w:t>нормативно</w:t>
      </w:r>
      <w:r>
        <w:t></w:t>
      </w:r>
      <w:r>
        <w:rPr>
          <w:rFonts w:hint="eastAsia"/>
        </w:rPr>
        <w:t>не</w:t>
      </w:r>
      <w:r>
        <w:t></w:t>
      </w:r>
      <w:r>
        <w:rPr>
          <w:rFonts w:hint="eastAsia"/>
        </w:rPr>
        <w:t>визначається</w:t>
      </w:r>
      <w:r>
        <w:t></w:t>
      </w:r>
      <w:r>
        <w:t></w:t>
      </w:r>
      <w:r>
        <w:rPr>
          <w:rFonts w:hint="eastAsia"/>
        </w:rPr>
        <w:t>тобто</w:t>
      </w:r>
      <w:r>
        <w:t></w:t>
      </w:r>
      <w:r>
        <w:rPr>
          <w:rFonts w:hint="eastAsia"/>
        </w:rPr>
        <w:t>можна</w:t>
      </w:r>
    </w:p>
    <w:p w:rsidR="00BA22EB" w:rsidRDefault="00BA22EB" w:rsidP="00BA22EB">
      <w:r>
        <w:rPr>
          <w:rFonts w:hint="eastAsia"/>
        </w:rPr>
        <w:t>розглядати</w:t>
      </w:r>
      <w:r>
        <w:t></w:t>
      </w:r>
      <w:r>
        <w:rPr>
          <w:rFonts w:hint="eastAsia"/>
        </w:rPr>
        <w:t>таке</w:t>
      </w:r>
      <w:r>
        <w:t></w:t>
      </w:r>
      <w:r>
        <w:rPr>
          <w:rFonts w:hint="eastAsia"/>
        </w:rPr>
        <w:t>поняття</w:t>
      </w:r>
      <w:r>
        <w:t></w:t>
      </w:r>
      <w:r>
        <w:rPr>
          <w:rFonts w:hint="eastAsia"/>
        </w:rPr>
        <w:t>як</w:t>
      </w:r>
      <w:r>
        <w:t></w:t>
      </w:r>
      <w:r>
        <w:rPr>
          <w:rFonts w:hint="eastAsia"/>
        </w:rPr>
        <w:t>оціночне</w:t>
      </w:r>
      <w:r>
        <w:t></w:t>
      </w:r>
    </w:p>
    <w:p w:rsidR="00BA22EB" w:rsidRDefault="00BA22EB" w:rsidP="00BA22EB">
      <w:r>
        <w:t></w:t>
      </w:r>
      <w:r>
        <w:t></w:t>
      </w:r>
      <w:r>
        <w:t></w:t>
      </w:r>
      <w:r>
        <w:rPr>
          <w:rFonts w:hint="eastAsia"/>
        </w:rPr>
        <w:t>Визначені</w:t>
      </w:r>
      <w:r>
        <w:t></w:t>
      </w:r>
      <w:r>
        <w:rPr>
          <w:rFonts w:hint="eastAsia"/>
        </w:rPr>
        <w:t>наступні</w:t>
      </w:r>
      <w:r>
        <w:t></w:t>
      </w:r>
      <w:r>
        <w:rPr>
          <w:rFonts w:hint="eastAsia"/>
        </w:rPr>
        <w:t>напрями</w:t>
      </w:r>
      <w:r>
        <w:t></w:t>
      </w:r>
      <w:r>
        <w:rPr>
          <w:rFonts w:hint="eastAsia"/>
        </w:rPr>
        <w:t>оптимізації</w:t>
      </w:r>
      <w:r>
        <w:t></w:t>
      </w:r>
      <w:r>
        <w:rPr>
          <w:rFonts w:hint="eastAsia"/>
        </w:rPr>
        <w:t>правового</w:t>
      </w:r>
    </w:p>
    <w:p w:rsidR="00BA22EB" w:rsidRDefault="00BA22EB" w:rsidP="00BA22EB">
      <w:r>
        <w:rPr>
          <w:rFonts w:hint="eastAsia"/>
        </w:rPr>
        <w:t>регулювання</w:t>
      </w:r>
      <w:r>
        <w:t></w:t>
      </w:r>
      <w:r>
        <w:rPr>
          <w:rFonts w:hint="eastAsia"/>
        </w:rPr>
        <w:t>творчих</w:t>
      </w:r>
      <w:r>
        <w:t></w:t>
      </w:r>
      <w:r>
        <w:rPr>
          <w:rFonts w:hint="eastAsia"/>
        </w:rPr>
        <w:t>відпусток</w:t>
      </w:r>
      <w:r>
        <w:t></w:t>
      </w:r>
    </w:p>
    <w:p w:rsidR="00BA22EB" w:rsidRDefault="00BA22EB" w:rsidP="00BA22EB">
      <w:r>
        <w:t></w:t>
      </w:r>
      <w:r>
        <w:t></w:t>
      </w:r>
      <w:r>
        <w:t></w:t>
      </w:r>
    </w:p>
    <w:p w:rsidR="00BA22EB" w:rsidRDefault="00BA22EB" w:rsidP="00BA22EB">
      <w:r>
        <w:t></w:t>
      </w:r>
      <w:r>
        <w:t></w:t>
      </w:r>
      <w:r>
        <w:rPr>
          <w:rFonts w:hint="eastAsia"/>
        </w:rPr>
        <w:t>на</w:t>
      </w:r>
      <w:r>
        <w:t></w:t>
      </w:r>
      <w:r>
        <w:rPr>
          <w:rFonts w:hint="eastAsia"/>
        </w:rPr>
        <w:t>підставі</w:t>
      </w:r>
      <w:r>
        <w:t></w:t>
      </w:r>
      <w:r>
        <w:rPr>
          <w:rFonts w:hint="eastAsia"/>
        </w:rPr>
        <w:t>досвіду</w:t>
      </w:r>
      <w:r>
        <w:t></w:t>
      </w:r>
      <w:r>
        <w:rPr>
          <w:rFonts w:hint="eastAsia"/>
        </w:rPr>
        <w:t>правового</w:t>
      </w:r>
      <w:r>
        <w:t></w:t>
      </w:r>
      <w:r>
        <w:rPr>
          <w:rFonts w:hint="eastAsia"/>
        </w:rPr>
        <w:t>регулювання</w:t>
      </w:r>
      <w:r>
        <w:t></w:t>
      </w:r>
      <w:r>
        <w:rPr>
          <w:rFonts w:hint="eastAsia"/>
        </w:rPr>
        <w:t>відпусток</w:t>
      </w:r>
      <w:r>
        <w:t></w:t>
      </w:r>
      <w:r>
        <w:rPr>
          <w:rFonts w:hint="eastAsia"/>
        </w:rPr>
        <w:t>у</w:t>
      </w:r>
      <w:r>
        <w:t></w:t>
      </w:r>
      <w:r>
        <w:rPr>
          <w:rFonts w:hint="eastAsia"/>
        </w:rPr>
        <w:t>Німеччині</w:t>
      </w:r>
    </w:p>
    <w:p w:rsidR="00BA22EB" w:rsidRDefault="00BA22EB" w:rsidP="00BA22EB">
      <w:r>
        <w:rPr>
          <w:rFonts w:hint="eastAsia"/>
        </w:rPr>
        <w:t>запропоновано</w:t>
      </w:r>
      <w:r>
        <w:t></w:t>
      </w:r>
      <w:r>
        <w:rPr>
          <w:rFonts w:hint="eastAsia"/>
        </w:rPr>
        <w:t>доповнення</w:t>
      </w:r>
      <w:r>
        <w:t></w:t>
      </w:r>
      <w:r>
        <w:rPr>
          <w:rFonts w:hint="eastAsia"/>
        </w:rPr>
        <w:t>постанови</w:t>
      </w:r>
      <w:r>
        <w:t></w:t>
      </w:r>
      <w:r>
        <w:rPr>
          <w:rFonts w:hint="eastAsia"/>
        </w:rPr>
        <w:t>КМУ</w:t>
      </w:r>
      <w:r>
        <w:t></w:t>
      </w:r>
      <w:r>
        <w:t></w:t>
      </w:r>
      <w:r>
        <w:rPr>
          <w:rFonts w:hint="eastAsia"/>
        </w:rPr>
        <w:t>Про</w:t>
      </w:r>
      <w:r>
        <w:t></w:t>
      </w:r>
      <w:r>
        <w:rPr>
          <w:rFonts w:hint="eastAsia"/>
        </w:rPr>
        <w:t>затвердження</w:t>
      </w:r>
      <w:r>
        <w:t></w:t>
      </w:r>
      <w:r>
        <w:rPr>
          <w:rFonts w:hint="eastAsia"/>
        </w:rPr>
        <w:t>умов</w:t>
      </w:r>
      <w:r>
        <w:t></w:t>
      </w:r>
    </w:p>
    <w:p w:rsidR="00BA22EB" w:rsidRDefault="00BA22EB" w:rsidP="00BA22EB">
      <w:r>
        <w:rPr>
          <w:rFonts w:hint="eastAsia"/>
        </w:rPr>
        <w:t>тривалості</w:t>
      </w:r>
      <w:r>
        <w:t></w:t>
      </w:r>
      <w:r>
        <w:t></w:t>
      </w:r>
      <w:r>
        <w:rPr>
          <w:rFonts w:hint="eastAsia"/>
        </w:rPr>
        <w:t>порядку</w:t>
      </w:r>
      <w:r>
        <w:t></w:t>
      </w:r>
      <w:r>
        <w:rPr>
          <w:rFonts w:hint="eastAsia"/>
        </w:rPr>
        <w:t>надання</w:t>
      </w:r>
      <w:r>
        <w:t></w:t>
      </w:r>
      <w:r>
        <w:rPr>
          <w:rFonts w:hint="eastAsia"/>
        </w:rPr>
        <w:t>та</w:t>
      </w:r>
      <w:r>
        <w:t></w:t>
      </w:r>
      <w:r>
        <w:rPr>
          <w:rFonts w:hint="eastAsia"/>
        </w:rPr>
        <w:t>оплати</w:t>
      </w:r>
      <w:r>
        <w:t></w:t>
      </w:r>
      <w:r>
        <w:rPr>
          <w:rFonts w:hint="eastAsia"/>
        </w:rPr>
        <w:t>творчих</w:t>
      </w:r>
      <w:r>
        <w:t></w:t>
      </w:r>
      <w:r>
        <w:rPr>
          <w:rFonts w:hint="eastAsia"/>
        </w:rPr>
        <w:t>відпусток</w:t>
      </w:r>
      <w:r>
        <w:t></w:t>
      </w:r>
      <w:r>
        <w:t></w:t>
      </w:r>
      <w:r>
        <w:rPr>
          <w:rFonts w:hint="eastAsia"/>
        </w:rPr>
        <w:t>нормами</w:t>
      </w:r>
    </w:p>
    <w:p w:rsidR="00BA22EB" w:rsidRDefault="00BA22EB" w:rsidP="00BA22EB">
      <w:r>
        <w:rPr>
          <w:rFonts w:hint="eastAsia"/>
        </w:rPr>
        <w:t>наступного</w:t>
      </w:r>
      <w:r>
        <w:t></w:t>
      </w:r>
      <w:r>
        <w:rPr>
          <w:rFonts w:hint="eastAsia"/>
        </w:rPr>
        <w:t>змісту</w:t>
      </w:r>
      <w:r>
        <w:t></w:t>
      </w:r>
    </w:p>
    <w:p w:rsidR="00BA22EB" w:rsidRDefault="00BA22EB" w:rsidP="00BA22EB">
      <w:r>
        <w:t></w:t>
      </w:r>
      <w:r>
        <w:rPr>
          <w:rFonts w:hint="eastAsia"/>
        </w:rPr>
        <w:t>Право</w:t>
      </w:r>
      <w:r>
        <w:t></w:t>
      </w:r>
      <w:r>
        <w:rPr>
          <w:rFonts w:hint="eastAsia"/>
        </w:rPr>
        <w:t>на</w:t>
      </w:r>
      <w:r>
        <w:t></w:t>
      </w:r>
      <w:r>
        <w:rPr>
          <w:rFonts w:hint="eastAsia"/>
        </w:rPr>
        <w:t>творчу</w:t>
      </w:r>
      <w:r>
        <w:t></w:t>
      </w:r>
      <w:r>
        <w:rPr>
          <w:rFonts w:hint="eastAsia"/>
        </w:rPr>
        <w:t>відпустку</w:t>
      </w:r>
      <w:r>
        <w:t></w:t>
      </w:r>
      <w:r>
        <w:rPr>
          <w:rFonts w:hint="eastAsia"/>
        </w:rPr>
        <w:t>мають</w:t>
      </w:r>
      <w:r>
        <w:t></w:t>
      </w:r>
      <w:r>
        <w:rPr>
          <w:rFonts w:hint="eastAsia"/>
        </w:rPr>
        <w:t>працівники</w:t>
      </w:r>
      <w:r>
        <w:t></w:t>
      </w:r>
      <w:r>
        <w:t></w:t>
      </w:r>
      <w:r>
        <w:rPr>
          <w:rFonts w:hint="eastAsia"/>
        </w:rPr>
        <w:t>які</w:t>
      </w:r>
      <w:r>
        <w:t></w:t>
      </w:r>
      <w:r>
        <w:rPr>
          <w:rFonts w:hint="eastAsia"/>
        </w:rPr>
        <w:t>мають</w:t>
      </w:r>
      <w:r>
        <w:t></w:t>
      </w:r>
      <w:r>
        <w:rPr>
          <w:rFonts w:hint="eastAsia"/>
        </w:rPr>
        <w:t>стаж</w:t>
      </w:r>
    </w:p>
    <w:p w:rsidR="00BA22EB" w:rsidRDefault="00BA22EB" w:rsidP="00BA22EB">
      <w:r>
        <w:rPr>
          <w:rFonts w:hint="eastAsia"/>
        </w:rPr>
        <w:t>роботи</w:t>
      </w:r>
      <w:r>
        <w:t></w:t>
      </w:r>
      <w:r>
        <w:rPr>
          <w:rFonts w:hint="eastAsia"/>
        </w:rPr>
        <w:t>на</w:t>
      </w:r>
      <w:r>
        <w:t></w:t>
      </w:r>
      <w:r>
        <w:rPr>
          <w:rFonts w:hint="eastAsia"/>
        </w:rPr>
        <w:t>цьому</w:t>
      </w:r>
      <w:r>
        <w:t></w:t>
      </w:r>
      <w:r>
        <w:rPr>
          <w:rFonts w:hint="eastAsia"/>
        </w:rPr>
        <w:t>підприємстві</w:t>
      </w:r>
      <w:r>
        <w:t></w:t>
      </w:r>
      <w:r>
        <w:rPr>
          <w:rFonts w:hint="eastAsia"/>
        </w:rPr>
        <w:t>не</w:t>
      </w:r>
      <w:r>
        <w:t></w:t>
      </w:r>
      <w:r>
        <w:rPr>
          <w:rFonts w:hint="eastAsia"/>
        </w:rPr>
        <w:t>менше</w:t>
      </w:r>
      <w:r>
        <w:t></w:t>
      </w:r>
      <w:r>
        <w:t></w:t>
      </w:r>
      <w:r>
        <w:t></w:t>
      </w:r>
      <w:r>
        <w:rPr>
          <w:rFonts w:hint="eastAsia"/>
        </w:rPr>
        <w:t>місяців</w:t>
      </w:r>
      <w:r>
        <w:t></w:t>
      </w:r>
      <w:r>
        <w:t></w:t>
      </w:r>
    </w:p>
    <w:p w:rsidR="00BA22EB" w:rsidRDefault="00BA22EB" w:rsidP="00BA22EB">
      <w:r>
        <w:t></w:t>
      </w:r>
      <w:r>
        <w:rPr>
          <w:rFonts w:hint="eastAsia"/>
        </w:rPr>
        <w:t>Творча</w:t>
      </w:r>
      <w:r>
        <w:t></w:t>
      </w:r>
      <w:r>
        <w:rPr>
          <w:rFonts w:hint="eastAsia"/>
        </w:rPr>
        <w:t>відпустка</w:t>
      </w:r>
      <w:r>
        <w:t></w:t>
      </w:r>
      <w:r>
        <w:rPr>
          <w:rFonts w:hint="eastAsia"/>
        </w:rPr>
        <w:t>працівнику</w:t>
      </w:r>
      <w:r>
        <w:t></w:t>
      </w:r>
      <w:r>
        <w:rPr>
          <w:rFonts w:hint="eastAsia"/>
        </w:rPr>
        <w:t>може</w:t>
      </w:r>
      <w:r>
        <w:t></w:t>
      </w:r>
      <w:r>
        <w:rPr>
          <w:rFonts w:hint="eastAsia"/>
        </w:rPr>
        <w:t>надаватись</w:t>
      </w:r>
      <w:r>
        <w:t></w:t>
      </w:r>
      <w:r>
        <w:rPr>
          <w:rFonts w:hint="eastAsia"/>
        </w:rPr>
        <w:t>на</w:t>
      </w:r>
      <w:r>
        <w:t></w:t>
      </w:r>
      <w:r>
        <w:rPr>
          <w:rFonts w:hint="eastAsia"/>
        </w:rPr>
        <w:t>підприємстві</w:t>
      </w:r>
      <w:r>
        <w:t></w:t>
      </w:r>
    </w:p>
    <w:p w:rsidR="00BA22EB" w:rsidRDefault="00BA22EB" w:rsidP="00BA22EB">
      <w:r>
        <w:rPr>
          <w:rFonts w:hint="eastAsia"/>
        </w:rPr>
        <w:t>кількість</w:t>
      </w:r>
      <w:r>
        <w:t></w:t>
      </w:r>
      <w:r>
        <w:rPr>
          <w:rFonts w:hint="eastAsia"/>
        </w:rPr>
        <w:t>працівників</w:t>
      </w:r>
      <w:r>
        <w:t></w:t>
      </w:r>
      <w:r>
        <w:rPr>
          <w:rFonts w:hint="eastAsia"/>
        </w:rPr>
        <w:t>на</w:t>
      </w:r>
      <w:r>
        <w:t></w:t>
      </w:r>
      <w:r>
        <w:rPr>
          <w:rFonts w:hint="eastAsia"/>
        </w:rPr>
        <w:t>якому</w:t>
      </w:r>
      <w:r>
        <w:t></w:t>
      </w:r>
      <w:r>
        <w:rPr>
          <w:rFonts w:hint="eastAsia"/>
        </w:rPr>
        <w:t>складає</w:t>
      </w:r>
      <w:r>
        <w:t></w:t>
      </w:r>
      <w:r>
        <w:rPr>
          <w:rFonts w:hint="eastAsia"/>
        </w:rPr>
        <w:t>більше</w:t>
      </w:r>
      <w:r>
        <w:t></w:t>
      </w:r>
      <w:r>
        <w:t></w:t>
      </w:r>
      <w:r>
        <w:t></w:t>
      </w:r>
      <w:r>
        <w:t></w:t>
      </w:r>
      <w:r>
        <w:rPr>
          <w:rFonts w:hint="eastAsia"/>
        </w:rPr>
        <w:t>осіб</w:t>
      </w:r>
      <w:r>
        <w:t></w:t>
      </w:r>
      <w:r>
        <w:t></w:t>
      </w:r>
    </w:p>
    <w:p w:rsidR="00BA22EB" w:rsidRDefault="00BA22EB" w:rsidP="00BA22EB">
      <w:r>
        <w:t></w:t>
      </w:r>
      <w:r>
        <w:rPr>
          <w:rFonts w:hint="eastAsia"/>
        </w:rPr>
        <w:t>У</w:t>
      </w:r>
      <w:r>
        <w:t></w:t>
      </w:r>
      <w:r>
        <w:rPr>
          <w:rFonts w:hint="eastAsia"/>
        </w:rPr>
        <w:t>разі</w:t>
      </w:r>
      <w:r>
        <w:t></w:t>
      </w:r>
      <w:r>
        <w:rPr>
          <w:rFonts w:hint="eastAsia"/>
        </w:rPr>
        <w:t>відмови</w:t>
      </w:r>
      <w:r>
        <w:t></w:t>
      </w:r>
      <w:r>
        <w:rPr>
          <w:rFonts w:hint="eastAsia"/>
        </w:rPr>
        <w:t>роботодавця</w:t>
      </w:r>
      <w:r>
        <w:t></w:t>
      </w:r>
      <w:r>
        <w:rPr>
          <w:rFonts w:hint="eastAsia"/>
        </w:rPr>
        <w:t>у</w:t>
      </w:r>
      <w:r>
        <w:t></w:t>
      </w:r>
      <w:r>
        <w:rPr>
          <w:rFonts w:hint="eastAsia"/>
        </w:rPr>
        <w:t>наданні</w:t>
      </w:r>
      <w:r>
        <w:t></w:t>
      </w:r>
      <w:r>
        <w:rPr>
          <w:rFonts w:hint="eastAsia"/>
        </w:rPr>
        <w:t>творчої</w:t>
      </w:r>
      <w:r>
        <w:t></w:t>
      </w:r>
      <w:r>
        <w:rPr>
          <w:rFonts w:hint="eastAsia"/>
        </w:rPr>
        <w:t>відпустки</w:t>
      </w:r>
      <w:r>
        <w:t></w:t>
      </w:r>
      <w:r>
        <w:rPr>
          <w:rFonts w:hint="eastAsia"/>
        </w:rPr>
        <w:t>або</w:t>
      </w:r>
      <w:r>
        <w:t></w:t>
      </w:r>
      <w:r>
        <w:rPr>
          <w:rFonts w:hint="eastAsia"/>
        </w:rPr>
        <w:t>відмови</w:t>
      </w:r>
    </w:p>
    <w:p w:rsidR="00BA22EB" w:rsidRDefault="00BA22EB" w:rsidP="00BA22EB">
      <w:r>
        <w:rPr>
          <w:rFonts w:hint="eastAsia"/>
        </w:rPr>
        <w:t>у</w:t>
      </w:r>
      <w:r>
        <w:t></w:t>
      </w:r>
      <w:r>
        <w:rPr>
          <w:rFonts w:hint="eastAsia"/>
        </w:rPr>
        <w:t>скороченні</w:t>
      </w:r>
      <w:r>
        <w:t></w:t>
      </w:r>
      <w:r>
        <w:rPr>
          <w:rFonts w:hint="eastAsia"/>
        </w:rPr>
        <w:t>робочого</w:t>
      </w:r>
      <w:r>
        <w:t></w:t>
      </w:r>
      <w:r>
        <w:rPr>
          <w:rFonts w:hint="eastAsia"/>
        </w:rPr>
        <w:t>часу</w:t>
      </w:r>
      <w:r>
        <w:t></w:t>
      </w:r>
      <w:r>
        <w:t></w:t>
      </w:r>
      <w:r>
        <w:rPr>
          <w:rFonts w:hint="eastAsia"/>
        </w:rPr>
        <w:t>працівник</w:t>
      </w:r>
      <w:r>
        <w:t></w:t>
      </w:r>
      <w:r>
        <w:rPr>
          <w:rFonts w:hint="eastAsia"/>
        </w:rPr>
        <w:t>може</w:t>
      </w:r>
      <w:r>
        <w:t></w:t>
      </w:r>
      <w:r>
        <w:rPr>
          <w:rFonts w:hint="eastAsia"/>
        </w:rPr>
        <w:t>звернутися</w:t>
      </w:r>
      <w:r>
        <w:t></w:t>
      </w:r>
      <w:r>
        <w:rPr>
          <w:rFonts w:hint="eastAsia"/>
        </w:rPr>
        <w:t>до</w:t>
      </w:r>
      <w:r>
        <w:t></w:t>
      </w:r>
      <w:r>
        <w:rPr>
          <w:rFonts w:hint="eastAsia"/>
        </w:rPr>
        <w:t>суду</w:t>
      </w:r>
      <w:r>
        <w:t></w:t>
      </w:r>
      <w:r>
        <w:rPr>
          <w:rFonts w:hint="eastAsia"/>
        </w:rPr>
        <w:t>з</w:t>
      </w:r>
      <w:r>
        <w:t></w:t>
      </w:r>
      <w:r>
        <w:rPr>
          <w:rFonts w:hint="eastAsia"/>
        </w:rPr>
        <w:t>позовом</w:t>
      </w:r>
    </w:p>
    <w:p w:rsidR="00BA22EB" w:rsidRDefault="00BA22EB" w:rsidP="00BA22EB">
      <w:r>
        <w:rPr>
          <w:rFonts w:hint="eastAsia"/>
        </w:rPr>
        <w:t>про</w:t>
      </w:r>
      <w:r>
        <w:t></w:t>
      </w:r>
      <w:r>
        <w:rPr>
          <w:rFonts w:hint="eastAsia"/>
        </w:rPr>
        <w:t>скорочення</w:t>
      </w:r>
      <w:r>
        <w:t></w:t>
      </w:r>
      <w:r>
        <w:rPr>
          <w:rFonts w:hint="eastAsia"/>
        </w:rPr>
        <w:t>свого</w:t>
      </w:r>
      <w:r>
        <w:t></w:t>
      </w:r>
      <w:r>
        <w:rPr>
          <w:rFonts w:hint="eastAsia"/>
        </w:rPr>
        <w:t>робочого</w:t>
      </w:r>
      <w:r>
        <w:t></w:t>
      </w:r>
      <w:r>
        <w:rPr>
          <w:rFonts w:hint="eastAsia"/>
        </w:rPr>
        <w:t>часу</w:t>
      </w:r>
      <w:r>
        <w:t></w:t>
      </w:r>
      <w:r>
        <w:t></w:t>
      </w:r>
      <w:r>
        <w:rPr>
          <w:rFonts w:hint="eastAsia"/>
        </w:rPr>
        <w:t>якщо</w:t>
      </w:r>
      <w:r>
        <w:t></w:t>
      </w:r>
      <w:r>
        <w:rPr>
          <w:rFonts w:hint="eastAsia"/>
        </w:rPr>
        <w:t>інше</w:t>
      </w:r>
      <w:r>
        <w:t></w:t>
      </w:r>
      <w:r>
        <w:rPr>
          <w:rFonts w:hint="eastAsia"/>
        </w:rPr>
        <w:t>не</w:t>
      </w:r>
      <w:r>
        <w:t></w:t>
      </w:r>
      <w:r>
        <w:rPr>
          <w:rFonts w:hint="eastAsia"/>
        </w:rPr>
        <w:t>передбачено</w:t>
      </w:r>
    </w:p>
    <w:p w:rsidR="00BA22EB" w:rsidRDefault="00BA22EB" w:rsidP="00BA22EB">
      <w:r>
        <w:rPr>
          <w:rFonts w:hint="eastAsia"/>
        </w:rPr>
        <w:t>виробничими</w:t>
      </w:r>
      <w:r>
        <w:t></w:t>
      </w:r>
      <w:r>
        <w:rPr>
          <w:rFonts w:hint="eastAsia"/>
        </w:rPr>
        <w:t>обставинами</w:t>
      </w:r>
      <w:r>
        <w:t></w:t>
      </w:r>
      <w:r>
        <w:t></w:t>
      </w:r>
    </w:p>
    <w:p w:rsidR="00BA22EB" w:rsidRDefault="00BA22EB" w:rsidP="00BA22EB">
      <w:r>
        <w:t></w:t>
      </w:r>
      <w:r>
        <w:t></w:t>
      </w:r>
      <w:r>
        <w:rPr>
          <w:rFonts w:hint="eastAsia"/>
        </w:rPr>
        <w:t>на</w:t>
      </w:r>
      <w:r>
        <w:t></w:t>
      </w:r>
      <w:r>
        <w:rPr>
          <w:rFonts w:hint="eastAsia"/>
        </w:rPr>
        <w:t>підставі</w:t>
      </w:r>
      <w:r>
        <w:t></w:t>
      </w:r>
      <w:r>
        <w:rPr>
          <w:rFonts w:hint="eastAsia"/>
        </w:rPr>
        <w:t>досвіду</w:t>
      </w:r>
      <w:r>
        <w:t></w:t>
      </w:r>
      <w:r>
        <w:rPr>
          <w:rFonts w:hint="eastAsia"/>
        </w:rPr>
        <w:t>правового</w:t>
      </w:r>
      <w:r>
        <w:t></w:t>
      </w:r>
      <w:r>
        <w:rPr>
          <w:rFonts w:hint="eastAsia"/>
        </w:rPr>
        <w:t>регулювання</w:t>
      </w:r>
      <w:r>
        <w:t></w:t>
      </w:r>
      <w:r>
        <w:rPr>
          <w:rFonts w:hint="eastAsia"/>
        </w:rPr>
        <w:t>відпусток</w:t>
      </w:r>
      <w:r>
        <w:t></w:t>
      </w:r>
      <w:r>
        <w:rPr>
          <w:rFonts w:hint="eastAsia"/>
        </w:rPr>
        <w:t>у</w:t>
      </w:r>
      <w:r>
        <w:t></w:t>
      </w:r>
      <w:r>
        <w:rPr>
          <w:rFonts w:hint="eastAsia"/>
        </w:rPr>
        <w:t>Казахстані</w:t>
      </w:r>
    </w:p>
    <w:p w:rsidR="00BA22EB" w:rsidRDefault="00BA22EB" w:rsidP="00BA22EB">
      <w:r>
        <w:rPr>
          <w:rFonts w:hint="eastAsia"/>
        </w:rPr>
        <w:t>зроблено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з</w:t>
      </w:r>
      <w:r>
        <w:t></w:t>
      </w:r>
      <w:r>
        <w:rPr>
          <w:rFonts w:hint="eastAsia"/>
        </w:rPr>
        <w:t>метою</w:t>
      </w:r>
      <w:r>
        <w:t></w:t>
      </w:r>
      <w:r>
        <w:rPr>
          <w:rFonts w:hint="eastAsia"/>
        </w:rPr>
        <w:t>гарантування</w:t>
      </w:r>
      <w:r>
        <w:t></w:t>
      </w:r>
      <w:r>
        <w:rPr>
          <w:rFonts w:hint="eastAsia"/>
        </w:rPr>
        <w:t>стабільності</w:t>
      </w:r>
      <w:r>
        <w:t></w:t>
      </w:r>
      <w:r>
        <w:rPr>
          <w:rFonts w:hint="eastAsia"/>
        </w:rPr>
        <w:t>трудових</w:t>
      </w:r>
    </w:p>
    <w:p w:rsidR="00BA22EB" w:rsidRDefault="00BA22EB" w:rsidP="00BA22EB">
      <w:r>
        <w:rPr>
          <w:rFonts w:hint="eastAsia"/>
        </w:rPr>
        <w:t>правовідносин</w:t>
      </w:r>
      <w:r>
        <w:t></w:t>
      </w:r>
      <w:r>
        <w:rPr>
          <w:rFonts w:hint="eastAsia"/>
        </w:rPr>
        <w:t>необхідним</w:t>
      </w:r>
      <w:r>
        <w:t></w:t>
      </w:r>
      <w:r>
        <w:rPr>
          <w:rFonts w:hint="eastAsia"/>
        </w:rPr>
        <w:t>є</w:t>
      </w:r>
      <w:r>
        <w:t></w:t>
      </w:r>
      <w:r>
        <w:rPr>
          <w:rFonts w:hint="eastAsia"/>
        </w:rPr>
        <w:t>доповнення</w:t>
      </w:r>
      <w:r>
        <w:t></w:t>
      </w:r>
      <w:r>
        <w:rPr>
          <w:rFonts w:hint="eastAsia"/>
        </w:rPr>
        <w:t>ст</w:t>
      </w:r>
      <w:r>
        <w:t></w:t>
      </w:r>
      <w:r>
        <w:t></w:t>
      </w:r>
      <w:r>
        <w:t></w:t>
      </w:r>
      <w:r>
        <w:t></w:t>
      </w:r>
      <w:r>
        <w:t></w:t>
      </w:r>
      <w:r>
        <w:t></w:t>
      </w:r>
      <w:r>
        <w:rPr>
          <w:rFonts w:hint="eastAsia"/>
        </w:rPr>
        <w:t>Творча</w:t>
      </w:r>
      <w:r>
        <w:t></w:t>
      </w:r>
      <w:r>
        <w:rPr>
          <w:rFonts w:hint="eastAsia"/>
        </w:rPr>
        <w:t>відпустка</w:t>
      </w:r>
      <w:r>
        <w:t></w:t>
      </w:r>
      <w:r>
        <w:t></w:t>
      </w:r>
      <w:r>
        <w:rPr>
          <w:rFonts w:hint="eastAsia"/>
        </w:rPr>
        <w:t>Закону</w:t>
      </w:r>
    </w:p>
    <w:p w:rsidR="00BA22EB" w:rsidRDefault="00BA22EB" w:rsidP="00BA22EB">
      <w:r>
        <w:rPr>
          <w:rFonts w:hint="eastAsia"/>
        </w:rPr>
        <w:t>України</w:t>
      </w:r>
      <w:r>
        <w:t></w:t>
      </w:r>
      <w:r>
        <w:t></w:t>
      </w:r>
      <w:r>
        <w:rPr>
          <w:rFonts w:hint="eastAsia"/>
        </w:rPr>
        <w:t>Про</w:t>
      </w:r>
      <w:r>
        <w:t></w:t>
      </w:r>
      <w:r>
        <w:rPr>
          <w:rFonts w:hint="eastAsia"/>
        </w:rPr>
        <w:t>відпустки</w:t>
      </w:r>
      <w:r>
        <w:t></w:t>
      </w:r>
      <w:r>
        <w:t></w:t>
      </w:r>
      <w:r>
        <w:rPr>
          <w:rFonts w:hint="eastAsia"/>
        </w:rPr>
        <w:t>пунктом</w:t>
      </w:r>
      <w:r>
        <w:t></w:t>
      </w:r>
      <w:r>
        <w:rPr>
          <w:rFonts w:hint="eastAsia"/>
        </w:rPr>
        <w:t>такого</w:t>
      </w:r>
      <w:r>
        <w:t></w:t>
      </w:r>
      <w:r>
        <w:rPr>
          <w:rFonts w:hint="eastAsia"/>
        </w:rPr>
        <w:t>змісту</w:t>
      </w:r>
      <w:r>
        <w:t></w:t>
      </w:r>
    </w:p>
    <w:p w:rsidR="00BA22EB" w:rsidRDefault="00BA22EB" w:rsidP="00BA22EB">
      <w:r>
        <w:t></w:t>
      </w:r>
      <w:r>
        <w:rPr>
          <w:rFonts w:hint="eastAsia"/>
        </w:rPr>
        <w:t>Під</w:t>
      </w:r>
      <w:r>
        <w:t></w:t>
      </w:r>
      <w:r>
        <w:rPr>
          <w:rFonts w:hint="eastAsia"/>
        </w:rPr>
        <w:t>час</w:t>
      </w:r>
      <w:r>
        <w:t></w:t>
      </w:r>
      <w:r>
        <w:rPr>
          <w:rFonts w:hint="eastAsia"/>
        </w:rPr>
        <w:t>творчої</w:t>
      </w:r>
      <w:r>
        <w:t></w:t>
      </w:r>
      <w:r>
        <w:rPr>
          <w:rFonts w:hint="eastAsia"/>
        </w:rPr>
        <w:t>відпустки</w:t>
      </w:r>
      <w:r>
        <w:t></w:t>
      </w:r>
      <w:r>
        <w:rPr>
          <w:rFonts w:hint="eastAsia"/>
        </w:rPr>
        <w:t>за</w:t>
      </w:r>
      <w:r>
        <w:t></w:t>
      </w:r>
      <w:r>
        <w:rPr>
          <w:rFonts w:hint="eastAsia"/>
        </w:rPr>
        <w:t>працівником</w:t>
      </w:r>
      <w:r>
        <w:t></w:t>
      </w:r>
      <w:r>
        <w:rPr>
          <w:rFonts w:hint="eastAsia"/>
        </w:rPr>
        <w:t>зберігається</w:t>
      </w:r>
      <w:r>
        <w:t></w:t>
      </w:r>
      <w:r>
        <w:rPr>
          <w:rFonts w:hint="eastAsia"/>
        </w:rPr>
        <w:t>педагогічний</w:t>
      </w:r>
    </w:p>
    <w:p w:rsidR="00BA22EB" w:rsidRDefault="00BA22EB" w:rsidP="00BA22EB">
      <w:r>
        <w:rPr>
          <w:rFonts w:hint="eastAsia"/>
        </w:rPr>
        <w:t>стаж</w:t>
      </w:r>
      <w:r>
        <w:t></w:t>
      </w:r>
      <w:r>
        <w:t></w:t>
      </w:r>
    </w:p>
    <w:p w:rsidR="00BA22EB" w:rsidRDefault="00BA22EB" w:rsidP="00BA22EB">
      <w:r>
        <w:t></w:t>
      </w:r>
      <w:r>
        <w:t></w:t>
      </w:r>
      <w:r>
        <w:rPr>
          <w:rFonts w:hint="eastAsia"/>
        </w:rPr>
        <w:t>на</w:t>
      </w:r>
      <w:r>
        <w:t></w:t>
      </w:r>
      <w:r>
        <w:rPr>
          <w:rFonts w:hint="eastAsia"/>
        </w:rPr>
        <w:t>підставі</w:t>
      </w:r>
      <w:r>
        <w:t></w:t>
      </w:r>
      <w:r>
        <w:rPr>
          <w:rFonts w:hint="eastAsia"/>
        </w:rPr>
        <w:t>досвіду</w:t>
      </w:r>
      <w:r>
        <w:t></w:t>
      </w:r>
      <w:r>
        <w:rPr>
          <w:rFonts w:hint="eastAsia"/>
        </w:rPr>
        <w:t>правового</w:t>
      </w:r>
      <w:r>
        <w:t></w:t>
      </w:r>
      <w:r>
        <w:rPr>
          <w:rFonts w:hint="eastAsia"/>
        </w:rPr>
        <w:t>регулювання</w:t>
      </w:r>
      <w:r>
        <w:t></w:t>
      </w:r>
      <w:r>
        <w:rPr>
          <w:rFonts w:hint="eastAsia"/>
        </w:rPr>
        <w:t>відпусток</w:t>
      </w:r>
      <w:r>
        <w:t></w:t>
      </w:r>
      <w:r>
        <w:rPr>
          <w:rFonts w:hint="eastAsia"/>
        </w:rPr>
        <w:t>у</w:t>
      </w:r>
      <w:r>
        <w:t></w:t>
      </w:r>
      <w:r>
        <w:rPr>
          <w:rFonts w:hint="eastAsia"/>
        </w:rPr>
        <w:t>Франції</w:t>
      </w:r>
    </w:p>
    <w:p w:rsidR="00BA22EB" w:rsidRDefault="00BA22EB" w:rsidP="00BA22EB">
      <w:r>
        <w:rPr>
          <w:rFonts w:hint="eastAsia"/>
        </w:rPr>
        <w:t>запропоновано</w:t>
      </w:r>
      <w:r>
        <w:t></w:t>
      </w:r>
      <w:r>
        <w:rPr>
          <w:rFonts w:hint="eastAsia"/>
        </w:rPr>
        <w:t>доповнити</w:t>
      </w:r>
      <w:r>
        <w:t></w:t>
      </w:r>
      <w:r>
        <w:rPr>
          <w:rFonts w:hint="eastAsia"/>
        </w:rPr>
        <w:t>постанову</w:t>
      </w:r>
      <w:r>
        <w:t></w:t>
      </w:r>
      <w:r>
        <w:rPr>
          <w:rFonts w:hint="eastAsia"/>
        </w:rPr>
        <w:t>КМУ</w:t>
      </w:r>
      <w:r>
        <w:t></w:t>
      </w:r>
      <w:r>
        <w:t></w:t>
      </w:r>
      <w:r>
        <w:rPr>
          <w:rFonts w:hint="eastAsia"/>
        </w:rPr>
        <w:t>Про</w:t>
      </w:r>
      <w:r>
        <w:t></w:t>
      </w:r>
      <w:r>
        <w:rPr>
          <w:rFonts w:hint="eastAsia"/>
        </w:rPr>
        <w:t>затвердження</w:t>
      </w:r>
      <w:r>
        <w:t></w:t>
      </w:r>
      <w:r>
        <w:rPr>
          <w:rFonts w:hint="eastAsia"/>
        </w:rPr>
        <w:t>умов</w:t>
      </w:r>
      <w:r>
        <w:t></w:t>
      </w:r>
    </w:p>
    <w:p w:rsidR="00BA22EB" w:rsidRDefault="00BA22EB" w:rsidP="00BA22EB">
      <w:r>
        <w:rPr>
          <w:rFonts w:hint="eastAsia"/>
        </w:rPr>
        <w:t>тривалості</w:t>
      </w:r>
      <w:r>
        <w:t></w:t>
      </w:r>
      <w:r>
        <w:t></w:t>
      </w:r>
      <w:r>
        <w:rPr>
          <w:rFonts w:hint="eastAsia"/>
        </w:rPr>
        <w:t>порядку</w:t>
      </w:r>
      <w:r>
        <w:t></w:t>
      </w:r>
      <w:r>
        <w:rPr>
          <w:rFonts w:hint="eastAsia"/>
        </w:rPr>
        <w:t>надання</w:t>
      </w:r>
      <w:r>
        <w:t></w:t>
      </w:r>
      <w:r>
        <w:rPr>
          <w:rFonts w:hint="eastAsia"/>
        </w:rPr>
        <w:t>та</w:t>
      </w:r>
      <w:r>
        <w:t></w:t>
      </w:r>
      <w:r>
        <w:rPr>
          <w:rFonts w:hint="eastAsia"/>
        </w:rPr>
        <w:t>оплати</w:t>
      </w:r>
      <w:r>
        <w:t></w:t>
      </w:r>
      <w:r>
        <w:rPr>
          <w:rFonts w:hint="eastAsia"/>
        </w:rPr>
        <w:t>творчих</w:t>
      </w:r>
      <w:r>
        <w:t></w:t>
      </w:r>
      <w:r>
        <w:rPr>
          <w:rFonts w:hint="eastAsia"/>
        </w:rPr>
        <w:t>відпусток</w:t>
      </w:r>
      <w:r>
        <w:t></w:t>
      </w:r>
      <w:r>
        <w:t></w:t>
      </w:r>
      <w:r>
        <w:rPr>
          <w:rFonts w:hint="eastAsia"/>
        </w:rPr>
        <w:t>такою</w:t>
      </w:r>
    </w:p>
    <w:p w:rsidR="00BA22EB" w:rsidRDefault="00BA22EB" w:rsidP="00BA22EB">
      <w:r>
        <w:rPr>
          <w:rFonts w:hint="eastAsia"/>
        </w:rPr>
        <w:t>нормою</w:t>
      </w:r>
      <w:r>
        <w:t></w:t>
      </w:r>
    </w:p>
    <w:p w:rsidR="00BA22EB" w:rsidRDefault="00BA22EB" w:rsidP="00BA22EB">
      <w:r>
        <w:t></w:t>
      </w:r>
      <w:r>
        <w:rPr>
          <w:rFonts w:hint="eastAsia"/>
        </w:rPr>
        <w:t>Працівник</w:t>
      </w:r>
      <w:r>
        <w:t></w:t>
      </w:r>
      <w:r>
        <w:rPr>
          <w:rFonts w:hint="eastAsia"/>
        </w:rPr>
        <w:t>повинен</w:t>
      </w:r>
      <w:r>
        <w:t></w:t>
      </w:r>
      <w:r>
        <w:rPr>
          <w:rFonts w:hint="eastAsia"/>
        </w:rPr>
        <w:t>подати</w:t>
      </w:r>
      <w:r>
        <w:t></w:t>
      </w:r>
      <w:r>
        <w:rPr>
          <w:rFonts w:hint="eastAsia"/>
        </w:rPr>
        <w:t>заявку</w:t>
      </w:r>
      <w:r>
        <w:t></w:t>
      </w:r>
      <w:r>
        <w:rPr>
          <w:rFonts w:hint="eastAsia"/>
        </w:rPr>
        <w:t>про</w:t>
      </w:r>
      <w:r>
        <w:t></w:t>
      </w:r>
      <w:r>
        <w:rPr>
          <w:rFonts w:hint="eastAsia"/>
        </w:rPr>
        <w:t>надання</w:t>
      </w:r>
      <w:r>
        <w:t></w:t>
      </w:r>
      <w:r>
        <w:rPr>
          <w:rFonts w:hint="eastAsia"/>
        </w:rPr>
        <w:t>творчої</w:t>
      </w:r>
      <w:r>
        <w:t></w:t>
      </w:r>
      <w:r>
        <w:rPr>
          <w:rFonts w:hint="eastAsia"/>
        </w:rPr>
        <w:t>відпустки</w:t>
      </w:r>
    </w:p>
    <w:p w:rsidR="00BA22EB" w:rsidRDefault="00BA22EB" w:rsidP="00BA22EB">
      <w:r>
        <w:rPr>
          <w:rFonts w:hint="eastAsia"/>
        </w:rPr>
        <w:t>за</w:t>
      </w:r>
      <w:r>
        <w:t></w:t>
      </w:r>
      <w:r>
        <w:rPr>
          <w:rFonts w:hint="eastAsia"/>
        </w:rPr>
        <w:t>три</w:t>
      </w:r>
      <w:r>
        <w:t></w:t>
      </w:r>
      <w:r>
        <w:rPr>
          <w:rFonts w:hint="eastAsia"/>
        </w:rPr>
        <w:t>місяці</w:t>
      </w:r>
      <w:r>
        <w:t></w:t>
      </w:r>
      <w:r>
        <w:t></w:t>
      </w:r>
      <w:r>
        <w:rPr>
          <w:rFonts w:hint="eastAsia"/>
        </w:rPr>
        <w:t>відповідь</w:t>
      </w:r>
      <w:r>
        <w:t></w:t>
      </w:r>
      <w:r>
        <w:rPr>
          <w:rFonts w:hint="eastAsia"/>
        </w:rPr>
        <w:t>на</w:t>
      </w:r>
      <w:r>
        <w:t></w:t>
      </w:r>
      <w:r>
        <w:rPr>
          <w:rFonts w:hint="eastAsia"/>
        </w:rPr>
        <w:t>яку</w:t>
      </w:r>
      <w:r>
        <w:t></w:t>
      </w:r>
      <w:r>
        <w:rPr>
          <w:rFonts w:hint="eastAsia"/>
        </w:rPr>
        <w:t>роботодавець</w:t>
      </w:r>
      <w:r>
        <w:t></w:t>
      </w:r>
      <w:r>
        <w:rPr>
          <w:rFonts w:hint="eastAsia"/>
        </w:rPr>
        <w:t>надає</w:t>
      </w:r>
      <w:r>
        <w:t></w:t>
      </w:r>
      <w:r>
        <w:rPr>
          <w:rFonts w:hint="eastAsia"/>
        </w:rPr>
        <w:t>протягом</w:t>
      </w:r>
      <w:r>
        <w:t></w:t>
      </w:r>
      <w:r>
        <w:t></w:t>
      </w:r>
      <w:r>
        <w:t></w:t>
      </w:r>
      <w:r>
        <w:t></w:t>
      </w:r>
      <w:r>
        <w:rPr>
          <w:rFonts w:hint="eastAsia"/>
        </w:rPr>
        <w:t>днів</w:t>
      </w:r>
      <w:r>
        <w:t></w:t>
      </w:r>
      <w:r>
        <w:rPr>
          <w:rFonts w:hint="eastAsia"/>
        </w:rPr>
        <w:t>з</w:t>
      </w:r>
    </w:p>
    <w:p w:rsidR="00BA22EB" w:rsidRDefault="00BA22EB" w:rsidP="00BA22EB">
      <w:r>
        <w:rPr>
          <w:rFonts w:hint="eastAsia"/>
        </w:rPr>
        <w:t>моменту</w:t>
      </w:r>
      <w:r>
        <w:t></w:t>
      </w:r>
      <w:r>
        <w:rPr>
          <w:rFonts w:hint="eastAsia"/>
        </w:rPr>
        <w:t>подання</w:t>
      </w:r>
      <w:r>
        <w:t></w:t>
      </w:r>
      <w:r>
        <w:rPr>
          <w:rFonts w:hint="eastAsia"/>
        </w:rPr>
        <w:t>такої</w:t>
      </w:r>
      <w:r>
        <w:t></w:t>
      </w:r>
      <w:r>
        <w:rPr>
          <w:rFonts w:hint="eastAsia"/>
        </w:rPr>
        <w:t>заявки</w:t>
      </w:r>
      <w:r>
        <w:t></w:t>
      </w:r>
      <w:r>
        <w:t></w:t>
      </w:r>
      <w:r>
        <w:rPr>
          <w:rFonts w:hint="eastAsia"/>
        </w:rPr>
        <w:t>Відсутність</w:t>
      </w:r>
      <w:r>
        <w:t></w:t>
      </w:r>
      <w:r>
        <w:rPr>
          <w:rFonts w:hint="eastAsia"/>
        </w:rPr>
        <w:t>відповіді</w:t>
      </w:r>
      <w:r>
        <w:t></w:t>
      </w:r>
      <w:r>
        <w:rPr>
          <w:rFonts w:hint="eastAsia"/>
        </w:rPr>
        <w:t>означає</w:t>
      </w:r>
      <w:r>
        <w:t></w:t>
      </w:r>
      <w:r>
        <w:rPr>
          <w:rFonts w:hint="eastAsia"/>
        </w:rPr>
        <w:t>згоду</w:t>
      </w:r>
      <w:r>
        <w:t></w:t>
      </w:r>
      <w:r>
        <w:rPr>
          <w:rFonts w:hint="eastAsia"/>
        </w:rPr>
        <w:t>на</w:t>
      </w:r>
    </w:p>
    <w:p w:rsidR="00BA22EB" w:rsidRDefault="00BA22EB" w:rsidP="00BA22EB">
      <w:r>
        <w:rPr>
          <w:rFonts w:hint="eastAsia"/>
        </w:rPr>
        <w:t>відпустку</w:t>
      </w:r>
      <w:r>
        <w:t></w:t>
      </w:r>
      <w:r>
        <w:t></w:t>
      </w:r>
    </w:p>
    <w:p w:rsidR="00BA22EB" w:rsidRDefault="00BA22EB" w:rsidP="00BA22EB">
      <w:r>
        <w:t></w:t>
      </w:r>
      <w:r>
        <w:t></w:t>
      </w:r>
      <w:r>
        <w:rPr>
          <w:rFonts w:hint="eastAsia"/>
        </w:rPr>
        <w:t>обґрунтовано</w:t>
      </w:r>
      <w:r>
        <w:t></w:t>
      </w:r>
      <w:r>
        <w:rPr>
          <w:rFonts w:hint="eastAsia"/>
        </w:rPr>
        <w:t>висновок</w:t>
      </w:r>
      <w:r>
        <w:t></w:t>
      </w:r>
      <w:r>
        <w:rPr>
          <w:rFonts w:hint="eastAsia"/>
        </w:rPr>
        <w:t>щодо</w:t>
      </w:r>
      <w:r>
        <w:t></w:t>
      </w:r>
      <w:r>
        <w:rPr>
          <w:rFonts w:hint="eastAsia"/>
        </w:rPr>
        <w:t>необхідності</w:t>
      </w:r>
      <w:r>
        <w:t></w:t>
      </w:r>
      <w:r>
        <w:rPr>
          <w:rFonts w:hint="eastAsia"/>
        </w:rPr>
        <w:t>внесення</w:t>
      </w:r>
      <w:r>
        <w:t></w:t>
      </w:r>
      <w:r>
        <w:rPr>
          <w:rFonts w:hint="eastAsia"/>
        </w:rPr>
        <w:t>в</w:t>
      </w:r>
      <w:r>
        <w:t></w:t>
      </w:r>
      <w:r>
        <w:rPr>
          <w:rFonts w:hint="eastAsia"/>
        </w:rPr>
        <w:t>постанову</w:t>
      </w:r>
    </w:p>
    <w:p w:rsidR="00BA22EB" w:rsidRDefault="00BA22EB" w:rsidP="00BA22EB">
      <w:r>
        <w:rPr>
          <w:rFonts w:hint="eastAsia"/>
        </w:rPr>
        <w:t>КМУ</w:t>
      </w:r>
      <w:r>
        <w:t></w:t>
      </w:r>
      <w:r>
        <w:t></w:t>
      </w:r>
      <w:r>
        <w:rPr>
          <w:rFonts w:hint="eastAsia"/>
        </w:rPr>
        <w:t>Про</w:t>
      </w:r>
      <w:r>
        <w:t></w:t>
      </w:r>
      <w:r>
        <w:rPr>
          <w:rFonts w:hint="eastAsia"/>
        </w:rPr>
        <w:t>затвердження</w:t>
      </w:r>
      <w:r>
        <w:t></w:t>
      </w:r>
      <w:r>
        <w:rPr>
          <w:rFonts w:hint="eastAsia"/>
        </w:rPr>
        <w:t>умов</w:t>
      </w:r>
      <w:r>
        <w:t></w:t>
      </w:r>
      <w:r>
        <w:t></w:t>
      </w:r>
      <w:r>
        <w:rPr>
          <w:rFonts w:hint="eastAsia"/>
        </w:rPr>
        <w:t>тривалості</w:t>
      </w:r>
      <w:r>
        <w:t></w:t>
      </w:r>
      <w:r>
        <w:t></w:t>
      </w:r>
      <w:r>
        <w:rPr>
          <w:rFonts w:hint="eastAsia"/>
        </w:rPr>
        <w:t>порядку</w:t>
      </w:r>
      <w:r>
        <w:t></w:t>
      </w:r>
      <w:r>
        <w:rPr>
          <w:rFonts w:hint="eastAsia"/>
        </w:rPr>
        <w:t>надання</w:t>
      </w:r>
      <w:r>
        <w:t></w:t>
      </w:r>
      <w:r>
        <w:rPr>
          <w:rFonts w:hint="eastAsia"/>
        </w:rPr>
        <w:t>та</w:t>
      </w:r>
      <w:r>
        <w:t></w:t>
      </w:r>
      <w:r>
        <w:rPr>
          <w:rFonts w:hint="eastAsia"/>
        </w:rPr>
        <w:t>оплати</w:t>
      </w:r>
    </w:p>
    <w:p w:rsidR="00BA22EB" w:rsidRDefault="00BA22EB" w:rsidP="00BA22EB">
      <w:r>
        <w:rPr>
          <w:rFonts w:hint="eastAsia"/>
        </w:rPr>
        <w:t>творчих</w:t>
      </w:r>
      <w:r>
        <w:t></w:t>
      </w:r>
      <w:r>
        <w:rPr>
          <w:rFonts w:hint="eastAsia"/>
        </w:rPr>
        <w:t>відпусток</w:t>
      </w:r>
      <w:r>
        <w:t></w:t>
      </w:r>
      <w:r>
        <w:t></w:t>
      </w:r>
      <w:r>
        <w:rPr>
          <w:rFonts w:hint="eastAsia"/>
        </w:rPr>
        <w:t>зміни</w:t>
      </w:r>
      <w:r>
        <w:t></w:t>
      </w:r>
      <w:r>
        <w:rPr>
          <w:rFonts w:hint="eastAsia"/>
        </w:rPr>
        <w:t>в</w:t>
      </w:r>
      <w:r>
        <w:t></w:t>
      </w:r>
      <w:r>
        <w:rPr>
          <w:rFonts w:hint="eastAsia"/>
        </w:rPr>
        <w:t>існуючу</w:t>
      </w:r>
      <w:r>
        <w:t></w:t>
      </w:r>
      <w:r>
        <w:rPr>
          <w:rFonts w:hint="eastAsia"/>
        </w:rPr>
        <w:t>норму</w:t>
      </w:r>
      <w:r>
        <w:t></w:t>
      </w:r>
    </w:p>
    <w:p w:rsidR="00BA22EB" w:rsidRDefault="00BA22EB" w:rsidP="00BA22EB">
      <w:r>
        <w:t></w:t>
      </w:r>
      <w:r>
        <w:t></w:t>
      </w:r>
      <w:r>
        <w:t></w:t>
      </w:r>
    </w:p>
    <w:p w:rsidR="00BA22EB" w:rsidRDefault="00BA22EB" w:rsidP="00BA22EB">
      <w:r>
        <w:t></w:t>
      </w:r>
      <w:r>
        <w:rPr>
          <w:rFonts w:hint="eastAsia"/>
        </w:rPr>
        <w:t>Якщо</w:t>
      </w:r>
      <w:r>
        <w:t></w:t>
      </w:r>
      <w:r>
        <w:rPr>
          <w:rFonts w:hint="eastAsia"/>
        </w:rPr>
        <w:t>підручник</w:t>
      </w:r>
      <w:r>
        <w:t></w:t>
      </w:r>
      <w:r>
        <w:rPr>
          <w:rFonts w:hint="eastAsia"/>
        </w:rPr>
        <w:t>чи</w:t>
      </w:r>
      <w:r>
        <w:t></w:t>
      </w:r>
      <w:r>
        <w:rPr>
          <w:rFonts w:hint="eastAsia"/>
        </w:rPr>
        <w:t>наукова</w:t>
      </w:r>
      <w:r>
        <w:t></w:t>
      </w:r>
      <w:r>
        <w:rPr>
          <w:rFonts w:hint="eastAsia"/>
        </w:rPr>
        <w:t>праця</w:t>
      </w:r>
      <w:r>
        <w:t></w:t>
      </w:r>
      <w:r>
        <w:rPr>
          <w:rFonts w:hint="eastAsia"/>
        </w:rPr>
        <w:t>створюється</w:t>
      </w:r>
      <w:r>
        <w:t></w:t>
      </w:r>
      <w:r>
        <w:rPr>
          <w:rFonts w:hint="eastAsia"/>
        </w:rPr>
        <w:t>авторським</w:t>
      </w:r>
    </w:p>
    <w:p w:rsidR="00BA22EB" w:rsidRDefault="00BA22EB" w:rsidP="00BA22EB">
      <w:r>
        <w:rPr>
          <w:rFonts w:hint="eastAsia"/>
        </w:rPr>
        <w:t>колективом</w:t>
      </w:r>
      <w:r>
        <w:t></w:t>
      </w:r>
      <w:r>
        <w:t></w:t>
      </w:r>
      <w:r>
        <w:rPr>
          <w:rFonts w:hint="eastAsia"/>
        </w:rPr>
        <w:t>творча</w:t>
      </w:r>
      <w:r>
        <w:t></w:t>
      </w:r>
      <w:r>
        <w:rPr>
          <w:rFonts w:hint="eastAsia"/>
        </w:rPr>
        <w:t>відпустка</w:t>
      </w:r>
      <w:r>
        <w:t></w:t>
      </w:r>
      <w:r>
        <w:rPr>
          <w:rFonts w:hint="eastAsia"/>
        </w:rPr>
        <w:t>надається</w:t>
      </w:r>
      <w:r>
        <w:t></w:t>
      </w:r>
      <w:r>
        <w:rPr>
          <w:rFonts w:hint="eastAsia"/>
        </w:rPr>
        <w:t>кожному</w:t>
      </w:r>
      <w:r>
        <w:t></w:t>
      </w:r>
      <w:r>
        <w:rPr>
          <w:rFonts w:hint="eastAsia"/>
        </w:rPr>
        <w:t>з</w:t>
      </w:r>
      <w:r>
        <w:t></w:t>
      </w:r>
      <w:r>
        <w:rPr>
          <w:rFonts w:hint="eastAsia"/>
        </w:rPr>
        <w:t>його</w:t>
      </w:r>
      <w:r>
        <w:t></w:t>
      </w:r>
      <w:r>
        <w:rPr>
          <w:rFonts w:hint="eastAsia"/>
        </w:rPr>
        <w:t>членів</w:t>
      </w:r>
      <w:r>
        <w:t></w:t>
      </w:r>
      <w:r>
        <w:rPr>
          <w:rFonts w:hint="eastAsia"/>
        </w:rPr>
        <w:t>у</w:t>
      </w:r>
      <w:r>
        <w:t></w:t>
      </w:r>
      <w:r>
        <w:rPr>
          <w:rFonts w:hint="eastAsia"/>
        </w:rPr>
        <w:t>повному</w:t>
      </w:r>
    </w:p>
    <w:p w:rsidR="00BA22EB" w:rsidRDefault="00BA22EB" w:rsidP="00BA22EB">
      <w:r>
        <w:rPr>
          <w:rFonts w:hint="eastAsia"/>
        </w:rPr>
        <w:t>розмірі</w:t>
      </w:r>
      <w:r>
        <w:t></w:t>
      </w:r>
      <w:r>
        <w:t></w:t>
      </w:r>
      <w:r>
        <w:rPr>
          <w:rFonts w:hint="eastAsia"/>
        </w:rPr>
        <w:t>а</w:t>
      </w:r>
      <w:r>
        <w:t></w:t>
      </w:r>
      <w:r>
        <w:rPr>
          <w:rFonts w:hint="eastAsia"/>
        </w:rPr>
        <w:t>у</w:t>
      </w:r>
      <w:r>
        <w:t></w:t>
      </w:r>
      <w:r>
        <w:rPr>
          <w:rFonts w:hint="eastAsia"/>
        </w:rPr>
        <w:t>разі</w:t>
      </w:r>
      <w:r>
        <w:t></w:t>
      </w:r>
      <w:r>
        <w:rPr>
          <w:rFonts w:hint="eastAsia"/>
        </w:rPr>
        <w:t>неможливості</w:t>
      </w:r>
      <w:r>
        <w:t></w:t>
      </w:r>
      <w:r>
        <w:rPr>
          <w:rFonts w:hint="eastAsia"/>
        </w:rPr>
        <w:t>надати</w:t>
      </w:r>
      <w:r>
        <w:t></w:t>
      </w:r>
      <w:r>
        <w:rPr>
          <w:rFonts w:hint="eastAsia"/>
        </w:rPr>
        <w:t>таку</w:t>
      </w:r>
      <w:r>
        <w:t></w:t>
      </w:r>
      <w:r>
        <w:rPr>
          <w:rFonts w:hint="eastAsia"/>
        </w:rPr>
        <w:t>відпустку</w:t>
      </w:r>
      <w:r>
        <w:t></w:t>
      </w:r>
      <w:r>
        <w:rPr>
          <w:rFonts w:hint="eastAsia"/>
        </w:rPr>
        <w:t>в</w:t>
      </w:r>
      <w:r>
        <w:t></w:t>
      </w:r>
      <w:r>
        <w:rPr>
          <w:rFonts w:hint="eastAsia"/>
        </w:rPr>
        <w:t>повному</w:t>
      </w:r>
      <w:r>
        <w:t></w:t>
      </w:r>
      <w:r>
        <w:rPr>
          <w:rFonts w:hint="eastAsia"/>
        </w:rPr>
        <w:t>розмірі</w:t>
      </w:r>
      <w:r>
        <w:t></w:t>
      </w:r>
    </w:p>
    <w:p w:rsidR="00BA22EB" w:rsidRDefault="00BA22EB" w:rsidP="00BA22EB">
      <w:r>
        <w:rPr>
          <w:rFonts w:hint="eastAsia"/>
        </w:rPr>
        <w:t>вона</w:t>
      </w:r>
      <w:r>
        <w:t></w:t>
      </w:r>
      <w:r>
        <w:rPr>
          <w:rFonts w:hint="eastAsia"/>
        </w:rPr>
        <w:t>повинна</w:t>
      </w:r>
      <w:r>
        <w:t></w:t>
      </w:r>
      <w:r>
        <w:rPr>
          <w:rFonts w:hint="eastAsia"/>
        </w:rPr>
        <w:t>бути</w:t>
      </w:r>
      <w:r>
        <w:t></w:t>
      </w:r>
      <w:r>
        <w:rPr>
          <w:rFonts w:hint="eastAsia"/>
        </w:rPr>
        <w:t>поділена</w:t>
      </w:r>
      <w:r>
        <w:t></w:t>
      </w:r>
      <w:r>
        <w:rPr>
          <w:rFonts w:hint="eastAsia"/>
        </w:rPr>
        <w:t>між</w:t>
      </w:r>
      <w:r>
        <w:t></w:t>
      </w:r>
      <w:r>
        <w:rPr>
          <w:rFonts w:hint="eastAsia"/>
        </w:rPr>
        <w:t>усіма</w:t>
      </w:r>
      <w:r>
        <w:t></w:t>
      </w:r>
      <w:r>
        <w:rPr>
          <w:rFonts w:hint="eastAsia"/>
        </w:rPr>
        <w:t>членами</w:t>
      </w:r>
      <w:r>
        <w:t></w:t>
      </w:r>
      <w:r>
        <w:rPr>
          <w:rFonts w:hint="eastAsia"/>
        </w:rPr>
        <w:t>колективної</w:t>
      </w:r>
      <w:r>
        <w:t></w:t>
      </w:r>
      <w:r>
        <w:rPr>
          <w:rFonts w:hint="eastAsia"/>
        </w:rPr>
        <w:t>роботи</w:t>
      </w:r>
      <w:r>
        <w:t></w:t>
      </w:r>
      <w:r>
        <w:t></w:t>
      </w:r>
    </w:p>
    <w:p w:rsidR="00BA22EB" w:rsidRDefault="00BA22EB" w:rsidP="00BA22EB">
      <w:r>
        <w:t></w:t>
      </w:r>
      <w:r>
        <w:t></w:t>
      </w:r>
      <w:r>
        <w:rPr>
          <w:rFonts w:hint="eastAsia"/>
        </w:rPr>
        <w:t>запропоновано</w:t>
      </w:r>
      <w:r>
        <w:t></w:t>
      </w:r>
      <w:r>
        <w:rPr>
          <w:rFonts w:hint="eastAsia"/>
        </w:rPr>
        <w:t>доповнити</w:t>
      </w:r>
      <w:r>
        <w:t></w:t>
      </w:r>
      <w:r>
        <w:rPr>
          <w:rFonts w:hint="eastAsia"/>
        </w:rPr>
        <w:t>постанову</w:t>
      </w:r>
      <w:r>
        <w:t></w:t>
      </w:r>
      <w:r>
        <w:rPr>
          <w:rFonts w:hint="eastAsia"/>
        </w:rPr>
        <w:t>КМУ</w:t>
      </w:r>
      <w:r>
        <w:t></w:t>
      </w:r>
      <w:r>
        <w:t></w:t>
      </w:r>
      <w:r>
        <w:rPr>
          <w:rFonts w:hint="eastAsia"/>
        </w:rPr>
        <w:t>Про</w:t>
      </w:r>
      <w:r>
        <w:t></w:t>
      </w:r>
      <w:r>
        <w:rPr>
          <w:rFonts w:hint="eastAsia"/>
        </w:rPr>
        <w:t>затвердження</w:t>
      </w:r>
    </w:p>
    <w:p w:rsidR="00BA22EB" w:rsidRDefault="00BA22EB" w:rsidP="00BA22EB">
      <w:r>
        <w:rPr>
          <w:rFonts w:hint="eastAsia"/>
        </w:rPr>
        <w:t>умов</w:t>
      </w:r>
      <w:r>
        <w:t></w:t>
      </w:r>
      <w:r>
        <w:t></w:t>
      </w:r>
      <w:r>
        <w:rPr>
          <w:rFonts w:hint="eastAsia"/>
        </w:rPr>
        <w:t>тривалості</w:t>
      </w:r>
      <w:r>
        <w:t></w:t>
      </w:r>
      <w:r>
        <w:t></w:t>
      </w:r>
      <w:r>
        <w:rPr>
          <w:rFonts w:hint="eastAsia"/>
        </w:rPr>
        <w:t>порядку</w:t>
      </w:r>
      <w:r>
        <w:t></w:t>
      </w:r>
      <w:r>
        <w:rPr>
          <w:rFonts w:hint="eastAsia"/>
        </w:rPr>
        <w:t>надання</w:t>
      </w:r>
      <w:r>
        <w:t></w:t>
      </w:r>
      <w:r>
        <w:rPr>
          <w:rFonts w:hint="eastAsia"/>
        </w:rPr>
        <w:t>та</w:t>
      </w:r>
      <w:r>
        <w:t></w:t>
      </w:r>
      <w:r>
        <w:rPr>
          <w:rFonts w:hint="eastAsia"/>
        </w:rPr>
        <w:t>оплати</w:t>
      </w:r>
      <w:r>
        <w:t></w:t>
      </w:r>
      <w:r>
        <w:rPr>
          <w:rFonts w:hint="eastAsia"/>
        </w:rPr>
        <w:t>творчих</w:t>
      </w:r>
      <w:r>
        <w:t></w:t>
      </w:r>
      <w:r>
        <w:rPr>
          <w:rFonts w:hint="eastAsia"/>
        </w:rPr>
        <w:t>відпусток</w:t>
      </w:r>
      <w:r>
        <w:t></w:t>
      </w:r>
    </w:p>
    <w:p w:rsidR="00BA22EB" w:rsidRDefault="00BA22EB" w:rsidP="00BA22EB">
      <w:r>
        <w:rPr>
          <w:rFonts w:hint="eastAsia"/>
        </w:rPr>
        <w:t>положенням</w:t>
      </w:r>
      <w:r>
        <w:t></w:t>
      </w:r>
      <w:r>
        <w:rPr>
          <w:rFonts w:hint="eastAsia"/>
        </w:rPr>
        <w:t>такого</w:t>
      </w:r>
      <w:r>
        <w:t></w:t>
      </w:r>
      <w:r>
        <w:rPr>
          <w:rFonts w:hint="eastAsia"/>
        </w:rPr>
        <w:t>змісту</w:t>
      </w:r>
      <w:r>
        <w:t></w:t>
      </w:r>
    </w:p>
    <w:p w:rsidR="00BA22EB" w:rsidRDefault="00BA22EB" w:rsidP="00BA22EB">
      <w:r>
        <w:t></w:t>
      </w:r>
      <w:r>
        <w:rPr>
          <w:rFonts w:hint="eastAsia"/>
        </w:rPr>
        <w:t>Якщо</w:t>
      </w:r>
      <w:r>
        <w:t></w:t>
      </w:r>
      <w:r>
        <w:rPr>
          <w:rFonts w:hint="eastAsia"/>
        </w:rPr>
        <w:t>працівник</w:t>
      </w:r>
      <w:r>
        <w:t></w:t>
      </w:r>
      <w:r>
        <w:rPr>
          <w:rFonts w:hint="eastAsia"/>
        </w:rPr>
        <w:t>хворів</w:t>
      </w:r>
      <w:r>
        <w:t></w:t>
      </w:r>
      <w:r>
        <w:rPr>
          <w:rFonts w:hint="eastAsia"/>
        </w:rPr>
        <w:t>у</w:t>
      </w:r>
      <w:r>
        <w:t></w:t>
      </w:r>
      <w:r>
        <w:rPr>
          <w:rFonts w:hint="eastAsia"/>
        </w:rPr>
        <w:t>період</w:t>
      </w:r>
      <w:r>
        <w:t></w:t>
      </w:r>
      <w:r>
        <w:rPr>
          <w:rFonts w:hint="eastAsia"/>
        </w:rPr>
        <w:t>перебування</w:t>
      </w:r>
      <w:r>
        <w:t></w:t>
      </w:r>
      <w:r>
        <w:rPr>
          <w:rFonts w:hint="eastAsia"/>
        </w:rPr>
        <w:t>у</w:t>
      </w:r>
      <w:r>
        <w:t></w:t>
      </w:r>
      <w:r>
        <w:rPr>
          <w:rFonts w:hint="eastAsia"/>
        </w:rPr>
        <w:t>творчій</w:t>
      </w:r>
      <w:r>
        <w:t></w:t>
      </w:r>
      <w:r>
        <w:rPr>
          <w:rFonts w:hint="eastAsia"/>
        </w:rPr>
        <w:t>відпустці</w:t>
      </w:r>
      <w:r>
        <w:t></w:t>
      </w:r>
    </w:p>
    <w:p w:rsidR="00BA22EB" w:rsidRDefault="00BA22EB" w:rsidP="00BA22EB">
      <w:r>
        <w:rPr>
          <w:rFonts w:hint="eastAsia"/>
        </w:rPr>
        <w:t>відпустка</w:t>
      </w:r>
      <w:r>
        <w:t></w:t>
      </w:r>
      <w:r>
        <w:rPr>
          <w:rFonts w:hint="eastAsia"/>
        </w:rPr>
        <w:t>підлягає</w:t>
      </w:r>
      <w:r>
        <w:t></w:t>
      </w:r>
      <w:r>
        <w:rPr>
          <w:rFonts w:hint="eastAsia"/>
        </w:rPr>
        <w:t>продовженню</w:t>
      </w:r>
      <w:r>
        <w:t></w:t>
      </w:r>
      <w:r>
        <w:rPr>
          <w:rFonts w:hint="eastAsia"/>
        </w:rPr>
        <w:t>на</w:t>
      </w:r>
      <w:r>
        <w:t></w:t>
      </w:r>
      <w:r>
        <w:rPr>
          <w:rFonts w:hint="eastAsia"/>
        </w:rPr>
        <w:t>кількість</w:t>
      </w:r>
      <w:r>
        <w:t></w:t>
      </w:r>
      <w:r>
        <w:rPr>
          <w:rFonts w:hint="eastAsia"/>
        </w:rPr>
        <w:t>днів</w:t>
      </w:r>
      <w:r>
        <w:t></w:t>
      </w:r>
      <w:r>
        <w:rPr>
          <w:rFonts w:hint="eastAsia"/>
        </w:rPr>
        <w:t>непрацездатності</w:t>
      </w:r>
      <w:r>
        <w:t></w:t>
      </w:r>
      <w:r>
        <w:t></w:t>
      </w:r>
      <w:r>
        <w:rPr>
          <w:rFonts w:hint="eastAsia"/>
        </w:rPr>
        <w:t>що</w:t>
      </w:r>
    </w:p>
    <w:p w:rsidR="00BA22EB" w:rsidRDefault="00BA22EB" w:rsidP="00BA22EB">
      <w:r>
        <w:rPr>
          <w:rFonts w:hint="eastAsia"/>
        </w:rPr>
        <w:t>засвідчені</w:t>
      </w:r>
      <w:r>
        <w:t></w:t>
      </w:r>
      <w:r>
        <w:rPr>
          <w:rFonts w:hint="eastAsia"/>
        </w:rPr>
        <w:t>лікарняним</w:t>
      </w:r>
      <w:r>
        <w:t></w:t>
      </w:r>
      <w:r>
        <w:rPr>
          <w:rFonts w:hint="eastAsia"/>
        </w:rPr>
        <w:t>листком</w:t>
      </w:r>
      <w:r>
        <w:t></w:t>
      </w:r>
      <w:r>
        <w:t></w:t>
      </w:r>
      <w:r>
        <w:rPr>
          <w:rFonts w:hint="eastAsia"/>
        </w:rPr>
        <w:t>або</w:t>
      </w:r>
      <w:r>
        <w:t></w:t>
      </w:r>
      <w:r>
        <w:rPr>
          <w:rFonts w:hint="eastAsia"/>
        </w:rPr>
        <w:t>за</w:t>
      </w:r>
      <w:r>
        <w:t></w:t>
      </w:r>
      <w:r>
        <w:rPr>
          <w:rFonts w:hint="eastAsia"/>
        </w:rPr>
        <w:t>погодженням</w:t>
      </w:r>
      <w:r>
        <w:t></w:t>
      </w:r>
      <w:r>
        <w:rPr>
          <w:rFonts w:hint="eastAsia"/>
        </w:rPr>
        <w:t>з</w:t>
      </w:r>
      <w:r>
        <w:t></w:t>
      </w:r>
      <w:r>
        <w:rPr>
          <w:rFonts w:hint="eastAsia"/>
        </w:rPr>
        <w:t>адміністрацією</w:t>
      </w:r>
    </w:p>
    <w:p w:rsidR="00BA22EB" w:rsidRDefault="00BA22EB" w:rsidP="00BA22EB">
      <w:r>
        <w:rPr>
          <w:rFonts w:hint="eastAsia"/>
        </w:rPr>
        <w:t>навчального</w:t>
      </w:r>
      <w:r>
        <w:t></w:t>
      </w:r>
      <w:r>
        <w:rPr>
          <w:rFonts w:hint="eastAsia"/>
        </w:rPr>
        <w:t>закладу</w:t>
      </w:r>
      <w:r>
        <w:t></w:t>
      </w:r>
      <w:r>
        <w:rPr>
          <w:rFonts w:hint="eastAsia"/>
        </w:rPr>
        <w:t>переноситься</w:t>
      </w:r>
      <w:r>
        <w:t></w:t>
      </w:r>
      <w:r>
        <w:rPr>
          <w:rFonts w:hint="eastAsia"/>
        </w:rPr>
        <w:t>на</w:t>
      </w:r>
      <w:r>
        <w:t></w:t>
      </w:r>
      <w:r>
        <w:rPr>
          <w:rFonts w:hint="eastAsia"/>
        </w:rPr>
        <w:t>інший</w:t>
      </w:r>
      <w:r>
        <w:t></w:t>
      </w:r>
      <w:r>
        <w:rPr>
          <w:rFonts w:hint="eastAsia"/>
        </w:rPr>
        <w:t>термін</w:t>
      </w:r>
      <w:r>
        <w:t></w:t>
      </w:r>
      <w:r>
        <w:t></w:t>
      </w:r>
    </w:p>
    <w:p w:rsidR="00BA22EB" w:rsidRDefault="00BA22EB" w:rsidP="00BA22EB">
      <w:r>
        <w:t></w:t>
      </w:r>
      <w:r>
        <w:t></w:t>
      </w:r>
      <w:r>
        <w:rPr>
          <w:rFonts w:hint="eastAsia"/>
        </w:rPr>
        <w:t>запропоновано</w:t>
      </w:r>
      <w:r>
        <w:t></w:t>
      </w:r>
      <w:r>
        <w:rPr>
          <w:rFonts w:hint="eastAsia"/>
        </w:rPr>
        <w:t>уточнити</w:t>
      </w:r>
      <w:r>
        <w:t></w:t>
      </w:r>
      <w:r>
        <w:rPr>
          <w:rFonts w:hint="eastAsia"/>
        </w:rPr>
        <w:t>окремі</w:t>
      </w:r>
      <w:r>
        <w:t></w:t>
      </w:r>
      <w:r>
        <w:rPr>
          <w:rFonts w:hint="eastAsia"/>
        </w:rPr>
        <w:t>положення</w:t>
      </w:r>
      <w:r>
        <w:t></w:t>
      </w:r>
      <w:r>
        <w:rPr>
          <w:rFonts w:hint="eastAsia"/>
        </w:rPr>
        <w:t>Закону</w:t>
      </w:r>
      <w:r>
        <w:t></w:t>
      </w:r>
      <w:r>
        <w:rPr>
          <w:rFonts w:hint="eastAsia"/>
        </w:rPr>
        <w:t>України</w:t>
      </w:r>
      <w:r>
        <w:t></w:t>
      </w:r>
      <w:r>
        <w:t></w:t>
      </w:r>
      <w:r>
        <w:rPr>
          <w:rFonts w:hint="eastAsia"/>
        </w:rPr>
        <w:t>Про</w:t>
      </w:r>
    </w:p>
    <w:p w:rsidR="00BA22EB" w:rsidRDefault="00BA22EB" w:rsidP="00BA22EB">
      <w:r>
        <w:rPr>
          <w:rFonts w:hint="eastAsia"/>
        </w:rPr>
        <w:t>відпустки</w:t>
      </w:r>
      <w:r>
        <w:t></w:t>
      </w:r>
      <w:r>
        <w:t></w:t>
      </w:r>
      <w:r>
        <w:rPr>
          <w:rFonts w:hint="eastAsia"/>
        </w:rPr>
        <w:t>та</w:t>
      </w:r>
      <w:r>
        <w:t></w:t>
      </w:r>
      <w:r>
        <w:rPr>
          <w:rFonts w:hint="eastAsia"/>
        </w:rPr>
        <w:t>КЗпП</w:t>
      </w:r>
      <w:r>
        <w:t></w:t>
      </w:r>
      <w:r>
        <w:rPr>
          <w:rFonts w:hint="eastAsia"/>
        </w:rPr>
        <w:t>України</w:t>
      </w:r>
      <w:r>
        <w:t></w:t>
      </w:r>
      <w:r>
        <w:rPr>
          <w:rFonts w:hint="eastAsia"/>
        </w:rPr>
        <w:t>наступним</w:t>
      </w:r>
      <w:r>
        <w:t></w:t>
      </w:r>
      <w:r>
        <w:rPr>
          <w:rFonts w:hint="eastAsia"/>
        </w:rPr>
        <w:t>чином</w:t>
      </w:r>
      <w:r>
        <w:t></w:t>
      </w:r>
    </w:p>
    <w:p w:rsidR="00BA22EB" w:rsidRDefault="00BA22EB" w:rsidP="00BA22EB">
      <w:r>
        <w:t></w:t>
      </w:r>
      <w:r>
        <w:rPr>
          <w:rFonts w:hint="eastAsia"/>
        </w:rPr>
        <w:t>Творча</w:t>
      </w:r>
      <w:r>
        <w:t></w:t>
      </w:r>
      <w:r>
        <w:rPr>
          <w:rFonts w:hint="eastAsia"/>
        </w:rPr>
        <w:t>відпустка</w:t>
      </w:r>
      <w:r>
        <w:t></w:t>
      </w:r>
      <w:r>
        <w:rPr>
          <w:rFonts w:hint="eastAsia"/>
        </w:rPr>
        <w:t>надається</w:t>
      </w:r>
      <w:r>
        <w:t></w:t>
      </w:r>
      <w:r>
        <w:rPr>
          <w:rFonts w:hint="eastAsia"/>
        </w:rPr>
        <w:t>працівникам</w:t>
      </w:r>
      <w:r>
        <w:t></w:t>
      </w:r>
      <w:r>
        <w:t></w:t>
      </w:r>
      <w:r>
        <w:rPr>
          <w:rFonts w:hint="eastAsia"/>
        </w:rPr>
        <w:t>що</w:t>
      </w:r>
      <w:r>
        <w:t></w:t>
      </w:r>
      <w:r>
        <w:rPr>
          <w:rFonts w:hint="eastAsia"/>
        </w:rPr>
        <w:t>поєднують</w:t>
      </w:r>
      <w:r>
        <w:t></w:t>
      </w:r>
      <w:r>
        <w:rPr>
          <w:rFonts w:hint="eastAsia"/>
        </w:rPr>
        <w:t>виробничу</w:t>
      </w:r>
    </w:p>
    <w:p w:rsidR="00BA22EB" w:rsidRDefault="00BA22EB" w:rsidP="00BA22EB">
      <w:r>
        <w:rPr>
          <w:rFonts w:hint="eastAsia"/>
        </w:rPr>
        <w:t>або</w:t>
      </w:r>
      <w:r>
        <w:t></w:t>
      </w:r>
      <w:r>
        <w:rPr>
          <w:rFonts w:hint="eastAsia"/>
        </w:rPr>
        <w:t>педагогічну</w:t>
      </w:r>
      <w:r>
        <w:t></w:t>
      </w:r>
      <w:r>
        <w:rPr>
          <w:rFonts w:hint="eastAsia"/>
        </w:rPr>
        <w:t>діяльність</w:t>
      </w:r>
      <w:r>
        <w:t></w:t>
      </w:r>
      <w:r>
        <w:rPr>
          <w:rFonts w:hint="eastAsia"/>
        </w:rPr>
        <w:t>з</w:t>
      </w:r>
      <w:r>
        <w:t></w:t>
      </w:r>
      <w:r>
        <w:rPr>
          <w:rFonts w:hint="eastAsia"/>
        </w:rPr>
        <w:t>науковою</w:t>
      </w:r>
      <w:r>
        <w:t></w:t>
      </w:r>
      <w:r>
        <w:rPr>
          <w:rFonts w:hint="eastAsia"/>
        </w:rPr>
        <w:t>роботою</w:t>
      </w:r>
      <w:r>
        <w:t></w:t>
      </w:r>
      <w:r>
        <w:rPr>
          <w:rFonts w:hint="eastAsia"/>
        </w:rPr>
        <w:t>для</w:t>
      </w:r>
      <w:r>
        <w:t></w:t>
      </w:r>
      <w:r>
        <w:rPr>
          <w:rFonts w:hint="eastAsia"/>
        </w:rPr>
        <w:t>закінчення</w:t>
      </w:r>
    </w:p>
    <w:p w:rsidR="00BA22EB" w:rsidRDefault="00BA22EB" w:rsidP="00BA22EB">
      <w:r>
        <w:rPr>
          <w:rFonts w:hint="eastAsia"/>
        </w:rPr>
        <w:t>дисертаційних</w:t>
      </w:r>
      <w:r>
        <w:t></w:t>
      </w:r>
      <w:r>
        <w:rPr>
          <w:rFonts w:hint="eastAsia"/>
        </w:rPr>
        <w:t>робіт</w:t>
      </w:r>
      <w:r>
        <w:t></w:t>
      </w:r>
      <w:r>
        <w:t></w:t>
      </w:r>
      <w:r>
        <w:rPr>
          <w:rFonts w:hint="eastAsia"/>
        </w:rPr>
        <w:t>написання</w:t>
      </w:r>
      <w:r>
        <w:t></w:t>
      </w:r>
      <w:r>
        <w:rPr>
          <w:rFonts w:hint="eastAsia"/>
        </w:rPr>
        <w:t>підручників</w:t>
      </w:r>
      <w:r>
        <w:t></w:t>
      </w:r>
      <w:r>
        <w:t></w:t>
      </w:r>
      <w:r>
        <w:rPr>
          <w:rFonts w:hint="eastAsia"/>
        </w:rPr>
        <w:t>навчально</w:t>
      </w:r>
      <w:r>
        <w:t></w:t>
      </w:r>
      <w:r>
        <w:rPr>
          <w:rFonts w:hint="eastAsia"/>
        </w:rPr>
        <w:t>методичних</w:t>
      </w:r>
    </w:p>
    <w:p w:rsidR="00BA22EB" w:rsidRDefault="00BA22EB" w:rsidP="00BA22EB">
      <w:r>
        <w:rPr>
          <w:rFonts w:hint="eastAsia"/>
        </w:rPr>
        <w:t>посібників</w:t>
      </w:r>
      <w:r>
        <w:t></w:t>
      </w:r>
      <w:r>
        <w:rPr>
          <w:rFonts w:hint="eastAsia"/>
        </w:rPr>
        <w:t>та</w:t>
      </w:r>
      <w:r>
        <w:t></w:t>
      </w:r>
      <w:r>
        <w:rPr>
          <w:rFonts w:hint="eastAsia"/>
        </w:rPr>
        <w:t>в</w:t>
      </w:r>
      <w:r>
        <w:t></w:t>
      </w:r>
      <w:r>
        <w:rPr>
          <w:rFonts w:hint="eastAsia"/>
        </w:rPr>
        <w:t>інших</w:t>
      </w:r>
      <w:r>
        <w:t></w:t>
      </w:r>
      <w:r>
        <w:rPr>
          <w:rFonts w:hint="eastAsia"/>
        </w:rPr>
        <w:t>випадках</w:t>
      </w:r>
      <w:r>
        <w:t></w:t>
      </w:r>
      <w:r>
        <w:t></w:t>
      </w:r>
      <w:r>
        <w:rPr>
          <w:rFonts w:hint="eastAsia"/>
        </w:rPr>
        <w:t>передбачених</w:t>
      </w:r>
      <w:r>
        <w:t></w:t>
      </w:r>
      <w:r>
        <w:rPr>
          <w:rFonts w:hint="eastAsia"/>
        </w:rPr>
        <w:t>законодавством</w:t>
      </w:r>
      <w:r>
        <w:t></w:t>
      </w:r>
      <w:r>
        <w:rPr>
          <w:rFonts w:hint="eastAsia"/>
        </w:rPr>
        <w:t>зі</w:t>
      </w:r>
    </w:p>
    <w:p w:rsidR="00BA22EB" w:rsidRDefault="00BA22EB" w:rsidP="00BA22EB">
      <w:r>
        <w:rPr>
          <w:rFonts w:hint="eastAsia"/>
        </w:rPr>
        <w:t>збереженням</w:t>
      </w:r>
      <w:r>
        <w:t></w:t>
      </w:r>
      <w:r>
        <w:rPr>
          <w:rFonts w:hint="eastAsia"/>
        </w:rPr>
        <w:t>середньої</w:t>
      </w:r>
      <w:r>
        <w:t></w:t>
      </w:r>
      <w:r>
        <w:rPr>
          <w:rFonts w:hint="eastAsia"/>
        </w:rPr>
        <w:t>місячної</w:t>
      </w:r>
      <w:r>
        <w:t></w:t>
      </w:r>
      <w:r>
        <w:rPr>
          <w:rFonts w:hint="eastAsia"/>
        </w:rPr>
        <w:t>заробітної</w:t>
      </w:r>
      <w:r>
        <w:t></w:t>
      </w:r>
      <w:r>
        <w:rPr>
          <w:rFonts w:hint="eastAsia"/>
        </w:rPr>
        <w:t>плати</w:t>
      </w:r>
      <w:r>
        <w:t></w:t>
      </w:r>
      <w:r>
        <w:rPr>
          <w:rFonts w:hint="eastAsia"/>
        </w:rPr>
        <w:t>та</w:t>
      </w:r>
      <w:r>
        <w:t></w:t>
      </w:r>
      <w:r>
        <w:rPr>
          <w:rFonts w:hint="eastAsia"/>
        </w:rPr>
        <w:t>посади</w:t>
      </w:r>
      <w:r>
        <w:t></w:t>
      </w:r>
      <w:r>
        <w:rPr>
          <w:rFonts w:hint="eastAsia"/>
        </w:rPr>
        <w:t>за</w:t>
      </w:r>
      <w:r>
        <w:t></w:t>
      </w:r>
      <w:r>
        <w:rPr>
          <w:rFonts w:hint="eastAsia"/>
        </w:rPr>
        <w:t>місцем</w:t>
      </w:r>
    </w:p>
    <w:p w:rsidR="00BA22EB" w:rsidRDefault="00BA22EB" w:rsidP="00BA22EB">
      <w:r>
        <w:rPr>
          <w:rFonts w:hint="eastAsia"/>
        </w:rPr>
        <w:t>основної</w:t>
      </w:r>
      <w:r>
        <w:t></w:t>
      </w:r>
      <w:r>
        <w:rPr>
          <w:rFonts w:hint="eastAsia"/>
        </w:rPr>
        <w:t>роботи</w:t>
      </w:r>
      <w:r>
        <w:t></w:t>
      </w:r>
      <w:r>
        <w:t></w:t>
      </w:r>
    </w:p>
    <w:p w:rsidR="00BA22EB" w:rsidRDefault="00BA22EB" w:rsidP="00BA22EB">
      <w:r>
        <w:t></w:t>
      </w:r>
      <w:r>
        <w:t></w:t>
      </w:r>
      <w:r>
        <w:rPr>
          <w:rFonts w:hint="eastAsia"/>
        </w:rPr>
        <w:t>запропоновано</w:t>
      </w:r>
      <w:r>
        <w:t></w:t>
      </w:r>
      <w:r>
        <w:rPr>
          <w:rFonts w:hint="eastAsia"/>
        </w:rPr>
        <w:t>розширити</w:t>
      </w:r>
      <w:r>
        <w:t></w:t>
      </w:r>
      <w:r>
        <w:rPr>
          <w:rFonts w:hint="eastAsia"/>
        </w:rPr>
        <w:t>коло</w:t>
      </w:r>
      <w:r>
        <w:t></w:t>
      </w:r>
      <w:r>
        <w:rPr>
          <w:rFonts w:hint="eastAsia"/>
        </w:rPr>
        <w:t>осіб</w:t>
      </w:r>
      <w:r>
        <w:t></w:t>
      </w:r>
      <w:r>
        <w:t></w:t>
      </w:r>
      <w:r>
        <w:rPr>
          <w:rFonts w:hint="eastAsia"/>
        </w:rPr>
        <w:t>які</w:t>
      </w:r>
      <w:r>
        <w:t></w:t>
      </w:r>
      <w:r>
        <w:rPr>
          <w:rFonts w:hint="eastAsia"/>
        </w:rPr>
        <w:t>можуть</w:t>
      </w:r>
      <w:r>
        <w:t></w:t>
      </w:r>
      <w:r>
        <w:rPr>
          <w:rFonts w:hint="eastAsia"/>
        </w:rPr>
        <w:t>брати</w:t>
      </w:r>
      <w:r>
        <w:t></w:t>
      </w:r>
      <w:r>
        <w:rPr>
          <w:rFonts w:hint="eastAsia"/>
        </w:rPr>
        <w:t>творчу</w:t>
      </w:r>
    </w:p>
    <w:p w:rsidR="00BA22EB" w:rsidRDefault="00BA22EB" w:rsidP="00BA22EB">
      <w:r>
        <w:rPr>
          <w:rFonts w:hint="eastAsia"/>
        </w:rPr>
        <w:t>відпустку</w:t>
      </w:r>
      <w:r>
        <w:t></w:t>
      </w:r>
      <w:r>
        <w:t></w:t>
      </w:r>
      <w:r>
        <w:rPr>
          <w:rFonts w:hint="eastAsia"/>
        </w:rPr>
        <w:t>шляхом</w:t>
      </w:r>
      <w:r>
        <w:t></w:t>
      </w:r>
      <w:r>
        <w:rPr>
          <w:rFonts w:hint="eastAsia"/>
        </w:rPr>
        <w:t>доповнення</w:t>
      </w:r>
      <w:r>
        <w:t></w:t>
      </w:r>
      <w:r>
        <w:rPr>
          <w:rFonts w:hint="eastAsia"/>
        </w:rPr>
        <w:t>постанову</w:t>
      </w:r>
      <w:r>
        <w:t></w:t>
      </w:r>
      <w:r>
        <w:rPr>
          <w:rFonts w:hint="eastAsia"/>
        </w:rPr>
        <w:t>КМУ</w:t>
      </w:r>
      <w:r>
        <w:t></w:t>
      </w:r>
      <w:r>
        <w:t></w:t>
      </w:r>
      <w:r>
        <w:rPr>
          <w:rFonts w:hint="eastAsia"/>
        </w:rPr>
        <w:t>Про</w:t>
      </w:r>
      <w:r>
        <w:t></w:t>
      </w:r>
      <w:r>
        <w:rPr>
          <w:rFonts w:hint="eastAsia"/>
        </w:rPr>
        <w:t>затвердження</w:t>
      </w:r>
      <w:r>
        <w:t></w:t>
      </w:r>
      <w:r>
        <w:rPr>
          <w:rFonts w:hint="eastAsia"/>
        </w:rPr>
        <w:t>умов</w:t>
      </w:r>
      <w:r>
        <w:t></w:t>
      </w:r>
    </w:p>
    <w:p w:rsidR="00BA22EB" w:rsidRDefault="00BA22EB" w:rsidP="00BA22EB">
      <w:r>
        <w:rPr>
          <w:rFonts w:hint="eastAsia"/>
        </w:rPr>
        <w:t>тривалості</w:t>
      </w:r>
      <w:r>
        <w:t></w:t>
      </w:r>
      <w:r>
        <w:t></w:t>
      </w:r>
      <w:r>
        <w:rPr>
          <w:rFonts w:hint="eastAsia"/>
        </w:rPr>
        <w:t>порядку</w:t>
      </w:r>
      <w:r>
        <w:t></w:t>
      </w:r>
      <w:r>
        <w:rPr>
          <w:rFonts w:hint="eastAsia"/>
        </w:rPr>
        <w:t>надання</w:t>
      </w:r>
      <w:r>
        <w:t></w:t>
      </w:r>
      <w:r>
        <w:rPr>
          <w:rFonts w:hint="eastAsia"/>
        </w:rPr>
        <w:t>та</w:t>
      </w:r>
      <w:r>
        <w:t></w:t>
      </w:r>
      <w:r>
        <w:rPr>
          <w:rFonts w:hint="eastAsia"/>
        </w:rPr>
        <w:t>оплати</w:t>
      </w:r>
      <w:r>
        <w:t></w:t>
      </w:r>
      <w:r>
        <w:rPr>
          <w:rFonts w:hint="eastAsia"/>
        </w:rPr>
        <w:t>творчих</w:t>
      </w:r>
      <w:r>
        <w:t></w:t>
      </w:r>
      <w:r>
        <w:rPr>
          <w:rFonts w:hint="eastAsia"/>
        </w:rPr>
        <w:t>відпусток</w:t>
      </w:r>
      <w:r>
        <w:t></w:t>
      </w:r>
      <w:r>
        <w:t></w:t>
      </w:r>
      <w:r>
        <w:rPr>
          <w:rFonts w:hint="eastAsia"/>
        </w:rPr>
        <w:t>переліком</w:t>
      </w:r>
      <w:r>
        <w:t></w:t>
      </w:r>
      <w:r>
        <w:rPr>
          <w:rFonts w:hint="eastAsia"/>
        </w:rPr>
        <w:t>таких</w:t>
      </w:r>
    </w:p>
    <w:p w:rsidR="00BA22EB" w:rsidRDefault="00BA22EB" w:rsidP="00BA22EB">
      <w:r>
        <w:rPr>
          <w:rFonts w:hint="eastAsia"/>
        </w:rPr>
        <w:t>осіб</w:t>
      </w:r>
      <w:r>
        <w:t></w:t>
      </w:r>
    </w:p>
    <w:p w:rsidR="00BA22EB" w:rsidRDefault="00BA22EB" w:rsidP="00BA22EB">
      <w:r>
        <w:t></w:t>
      </w:r>
      <w:r>
        <w:rPr>
          <w:rFonts w:hint="eastAsia"/>
        </w:rPr>
        <w:t>Творча</w:t>
      </w:r>
      <w:r>
        <w:t></w:t>
      </w:r>
      <w:r>
        <w:rPr>
          <w:rFonts w:hint="eastAsia"/>
        </w:rPr>
        <w:t>відпустка</w:t>
      </w:r>
      <w:r>
        <w:t></w:t>
      </w:r>
      <w:r>
        <w:rPr>
          <w:rFonts w:hint="eastAsia"/>
        </w:rPr>
        <w:t>надається</w:t>
      </w:r>
      <w:r>
        <w:t></w:t>
      </w:r>
    </w:p>
    <w:p w:rsidR="00BA22EB" w:rsidRDefault="00BA22EB" w:rsidP="00BA22EB">
      <w:r>
        <w:t></w:t>
      </w:r>
      <w:r>
        <w:t></w:t>
      </w:r>
      <w:r>
        <w:t></w:t>
      </w:r>
      <w:r>
        <w:rPr>
          <w:rFonts w:hint="eastAsia"/>
        </w:rPr>
        <w:t>працівникам</w:t>
      </w:r>
      <w:r>
        <w:t></w:t>
      </w:r>
      <w:r>
        <w:rPr>
          <w:rFonts w:hint="eastAsia"/>
        </w:rPr>
        <w:t>державних</w:t>
      </w:r>
      <w:r>
        <w:t></w:t>
      </w:r>
      <w:r>
        <w:rPr>
          <w:rFonts w:hint="eastAsia"/>
        </w:rPr>
        <w:t>вищих</w:t>
      </w:r>
      <w:r>
        <w:t></w:t>
      </w:r>
      <w:r>
        <w:rPr>
          <w:rFonts w:hint="eastAsia"/>
        </w:rPr>
        <w:t>навчальних</w:t>
      </w:r>
      <w:r>
        <w:t></w:t>
      </w:r>
      <w:r>
        <w:rPr>
          <w:rFonts w:hint="eastAsia"/>
        </w:rPr>
        <w:t>закладів</w:t>
      </w:r>
      <w:r>
        <w:t></w:t>
      </w:r>
      <w:r>
        <w:rPr>
          <w:rFonts w:hint="eastAsia"/>
        </w:rPr>
        <w:t>та</w:t>
      </w:r>
    </w:p>
    <w:p w:rsidR="00BA22EB" w:rsidRDefault="00BA22EB" w:rsidP="00BA22EB">
      <w:r>
        <w:rPr>
          <w:rFonts w:hint="eastAsia"/>
        </w:rPr>
        <w:t>науково</w:t>
      </w:r>
      <w:r>
        <w:t></w:t>
      </w:r>
      <w:r>
        <w:rPr>
          <w:rFonts w:hint="eastAsia"/>
        </w:rPr>
        <w:t>дослідних</w:t>
      </w:r>
      <w:r>
        <w:t></w:t>
      </w:r>
      <w:r>
        <w:rPr>
          <w:rFonts w:hint="eastAsia"/>
        </w:rPr>
        <w:t>установ</w:t>
      </w:r>
      <w:r>
        <w:t></w:t>
      </w:r>
      <w:r>
        <w:rPr>
          <w:rFonts w:hint="eastAsia"/>
        </w:rPr>
        <w:t>–</w:t>
      </w:r>
      <w:r>
        <w:t></w:t>
      </w:r>
      <w:r>
        <w:rPr>
          <w:rFonts w:hint="eastAsia"/>
        </w:rPr>
        <w:t>директором</w:t>
      </w:r>
      <w:r>
        <w:t></w:t>
      </w:r>
      <w:r>
        <w:t></w:t>
      </w:r>
      <w:r>
        <w:rPr>
          <w:rFonts w:hint="eastAsia"/>
        </w:rPr>
        <w:t>ректором</w:t>
      </w:r>
      <w:r>
        <w:t></w:t>
      </w:r>
      <w:r>
        <w:t></w:t>
      </w:r>
      <w:r>
        <w:rPr>
          <w:rFonts w:hint="eastAsia"/>
        </w:rPr>
        <w:t>за</w:t>
      </w:r>
      <w:r>
        <w:t></w:t>
      </w:r>
      <w:r>
        <w:rPr>
          <w:rFonts w:hint="eastAsia"/>
        </w:rPr>
        <w:t>поданням</w:t>
      </w:r>
      <w:r>
        <w:t></w:t>
      </w:r>
      <w:r>
        <w:rPr>
          <w:rFonts w:hint="eastAsia"/>
        </w:rPr>
        <w:t>Вченої</w:t>
      </w:r>
    </w:p>
    <w:p w:rsidR="00BA22EB" w:rsidRDefault="00BA22EB" w:rsidP="00BA22EB">
      <w:r>
        <w:rPr>
          <w:rFonts w:hint="eastAsia"/>
        </w:rPr>
        <w:t>ради</w:t>
      </w:r>
      <w:r>
        <w:t></w:t>
      </w:r>
      <w:r>
        <w:rPr>
          <w:rFonts w:hint="eastAsia"/>
        </w:rPr>
        <w:t>цих</w:t>
      </w:r>
      <w:r>
        <w:t></w:t>
      </w:r>
      <w:r>
        <w:rPr>
          <w:rFonts w:hint="eastAsia"/>
        </w:rPr>
        <w:t>установ</w:t>
      </w:r>
      <w:r>
        <w:t></w:t>
      </w:r>
    </w:p>
    <w:p w:rsidR="00BA22EB" w:rsidRDefault="00BA22EB" w:rsidP="00BA22EB">
      <w:r>
        <w:t></w:t>
      </w:r>
      <w:r>
        <w:t></w:t>
      </w:r>
      <w:r>
        <w:t></w:t>
      </w:r>
      <w:r>
        <w:rPr>
          <w:rFonts w:hint="eastAsia"/>
        </w:rPr>
        <w:t>працівникам</w:t>
      </w:r>
      <w:r>
        <w:t></w:t>
      </w:r>
      <w:r>
        <w:rPr>
          <w:rFonts w:hint="eastAsia"/>
        </w:rPr>
        <w:t>інших</w:t>
      </w:r>
      <w:r>
        <w:t></w:t>
      </w:r>
      <w:r>
        <w:rPr>
          <w:rFonts w:hint="eastAsia"/>
        </w:rPr>
        <w:t>державних</w:t>
      </w:r>
      <w:r>
        <w:t></w:t>
      </w:r>
      <w:r>
        <w:rPr>
          <w:rFonts w:hint="eastAsia"/>
        </w:rPr>
        <w:t>підприємств</w:t>
      </w:r>
      <w:r>
        <w:t></w:t>
      </w:r>
      <w:r>
        <w:t></w:t>
      </w:r>
      <w:r>
        <w:rPr>
          <w:rFonts w:hint="eastAsia"/>
        </w:rPr>
        <w:t>організацій</w:t>
      </w:r>
      <w:r>
        <w:t></w:t>
      </w:r>
      <w:r>
        <w:rPr>
          <w:rFonts w:hint="eastAsia"/>
        </w:rPr>
        <w:t>та</w:t>
      </w:r>
    </w:p>
    <w:p w:rsidR="00BA22EB" w:rsidRDefault="00BA22EB" w:rsidP="00BA22EB">
      <w:r>
        <w:rPr>
          <w:rFonts w:hint="eastAsia"/>
        </w:rPr>
        <w:t>установ</w:t>
      </w:r>
      <w:r>
        <w:t></w:t>
      </w:r>
      <w:r>
        <w:rPr>
          <w:rFonts w:hint="eastAsia"/>
        </w:rPr>
        <w:t>–</w:t>
      </w:r>
      <w:r>
        <w:t></w:t>
      </w:r>
      <w:r>
        <w:rPr>
          <w:rFonts w:hint="eastAsia"/>
        </w:rPr>
        <w:t>підприємством</w:t>
      </w:r>
      <w:r>
        <w:t></w:t>
      </w:r>
      <w:r>
        <w:t></w:t>
      </w:r>
      <w:r>
        <w:rPr>
          <w:rFonts w:hint="eastAsia"/>
        </w:rPr>
        <w:t>установою</w:t>
      </w:r>
      <w:r>
        <w:t></w:t>
      </w:r>
      <w:r>
        <w:rPr>
          <w:rFonts w:hint="eastAsia"/>
        </w:rPr>
        <w:t>чи</w:t>
      </w:r>
      <w:r>
        <w:t></w:t>
      </w:r>
      <w:r>
        <w:rPr>
          <w:rFonts w:hint="eastAsia"/>
        </w:rPr>
        <w:t>організацією</w:t>
      </w:r>
      <w:r>
        <w:t></w:t>
      </w:r>
      <w:r>
        <w:t></w:t>
      </w:r>
      <w:r>
        <w:rPr>
          <w:rFonts w:hint="eastAsia"/>
        </w:rPr>
        <w:t>на</w:t>
      </w:r>
      <w:r>
        <w:t></w:t>
      </w:r>
      <w:r>
        <w:rPr>
          <w:rFonts w:hint="eastAsia"/>
        </w:rPr>
        <w:t>якому</w:t>
      </w:r>
      <w:r>
        <w:t></w:t>
      </w:r>
      <w:r>
        <w:rPr>
          <w:rFonts w:hint="eastAsia"/>
        </w:rPr>
        <w:t>здійснює</w:t>
      </w:r>
    </w:p>
    <w:p w:rsidR="00BA22EB" w:rsidRDefault="00BA22EB" w:rsidP="00BA22EB">
      <w:r>
        <w:t></w:t>
      </w:r>
      <w:r>
        <w:t></w:t>
      </w:r>
      <w:r>
        <w:t></w:t>
      </w:r>
    </w:p>
    <w:p w:rsidR="00BA22EB" w:rsidRDefault="00BA22EB" w:rsidP="00BA22EB">
      <w:r>
        <w:rPr>
          <w:rFonts w:hint="eastAsia"/>
        </w:rPr>
        <w:t>трудову</w:t>
      </w:r>
      <w:r>
        <w:t></w:t>
      </w:r>
      <w:r>
        <w:rPr>
          <w:rFonts w:hint="eastAsia"/>
        </w:rPr>
        <w:t>діяльність</w:t>
      </w:r>
      <w:r>
        <w:t></w:t>
      </w:r>
      <w:r>
        <w:rPr>
          <w:rFonts w:hint="eastAsia"/>
        </w:rPr>
        <w:t>працівник</w:t>
      </w:r>
      <w:r>
        <w:t></w:t>
      </w:r>
      <w:r>
        <w:rPr>
          <w:rFonts w:hint="eastAsia"/>
        </w:rPr>
        <w:t>за</w:t>
      </w:r>
      <w:r>
        <w:t></w:t>
      </w:r>
      <w:r>
        <w:rPr>
          <w:rFonts w:hint="eastAsia"/>
        </w:rPr>
        <w:t>поданням</w:t>
      </w:r>
      <w:r>
        <w:t></w:t>
      </w:r>
      <w:r>
        <w:rPr>
          <w:rFonts w:hint="eastAsia"/>
        </w:rPr>
        <w:t>Вченої</w:t>
      </w:r>
      <w:r>
        <w:t></w:t>
      </w:r>
      <w:r>
        <w:rPr>
          <w:rFonts w:hint="eastAsia"/>
        </w:rPr>
        <w:t>ради</w:t>
      </w:r>
      <w:r>
        <w:t></w:t>
      </w:r>
      <w:r>
        <w:rPr>
          <w:rFonts w:hint="eastAsia"/>
        </w:rPr>
        <w:t>вищого</w:t>
      </w:r>
      <w:r>
        <w:t></w:t>
      </w:r>
      <w:r>
        <w:rPr>
          <w:rFonts w:hint="eastAsia"/>
        </w:rPr>
        <w:t>навчального</w:t>
      </w:r>
    </w:p>
    <w:p w:rsidR="00BA22EB" w:rsidRDefault="00BA22EB" w:rsidP="00BA22EB">
      <w:r>
        <w:rPr>
          <w:rFonts w:hint="eastAsia"/>
        </w:rPr>
        <w:t>закладу</w:t>
      </w:r>
      <w:r>
        <w:t></w:t>
      </w:r>
      <w:r>
        <w:t></w:t>
      </w:r>
      <w:r>
        <w:rPr>
          <w:rFonts w:hint="eastAsia"/>
        </w:rPr>
        <w:t>науково</w:t>
      </w:r>
      <w:r>
        <w:t></w:t>
      </w:r>
      <w:r>
        <w:rPr>
          <w:rFonts w:hint="eastAsia"/>
        </w:rPr>
        <w:t>дослідної</w:t>
      </w:r>
      <w:r>
        <w:t></w:t>
      </w:r>
      <w:r>
        <w:rPr>
          <w:rFonts w:hint="eastAsia"/>
        </w:rPr>
        <w:t>установи</w:t>
      </w:r>
      <w:r>
        <w:t></w:t>
      </w:r>
      <w:r>
        <w:t></w:t>
      </w:r>
      <w:r>
        <w:rPr>
          <w:rFonts w:hint="eastAsia"/>
        </w:rPr>
        <w:t>до</w:t>
      </w:r>
      <w:r>
        <w:t></w:t>
      </w:r>
      <w:r>
        <w:rPr>
          <w:rFonts w:hint="eastAsia"/>
        </w:rPr>
        <w:t>якої</w:t>
      </w:r>
      <w:r>
        <w:t></w:t>
      </w:r>
      <w:r>
        <w:rPr>
          <w:rFonts w:hint="eastAsia"/>
        </w:rPr>
        <w:t>прикріплений</w:t>
      </w:r>
      <w:r>
        <w:t></w:t>
      </w:r>
      <w:r>
        <w:rPr>
          <w:rFonts w:hint="eastAsia"/>
        </w:rPr>
        <w:t>здобувач</w:t>
      </w:r>
      <w:r>
        <w:t></w:t>
      </w:r>
    </w:p>
    <w:p w:rsidR="00BA22EB" w:rsidRPr="00BA22EB" w:rsidRDefault="00BA22EB" w:rsidP="00BA22EB">
      <w:r>
        <w:t></w:t>
      </w:r>
      <w:r>
        <w:rPr>
          <w:rFonts w:hint="eastAsia"/>
        </w:rPr>
        <w:t>досвід</w:t>
      </w:r>
      <w:r>
        <w:t></w:t>
      </w:r>
      <w:r>
        <w:rPr>
          <w:rFonts w:hint="eastAsia"/>
        </w:rPr>
        <w:t>Узбекистану</w:t>
      </w:r>
      <w:r>
        <w:t></w:t>
      </w:r>
    </w:p>
    <w:sectPr w:rsidR="00BA22EB" w:rsidRPr="00BA22E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BA22EB" w:rsidRPr="00BA22EB">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4EEB8-FE31-46FB-B737-5B6AF49C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23</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2022-04-20T08:39:00Z</dcterms:created>
  <dcterms:modified xsi:type="dcterms:W3CDTF">2022-04-20T12:18:00Z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