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Захарчук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Ольга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Ігнатівна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тимчасово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працює</w:t>
      </w:r>
      <w:r w:rsidRPr="00D86984">
        <w:rPr>
          <w:rFonts w:ascii="Times New Roman" w:eastAsia="Times New Roman" w:hAnsi="Times New Roman" w:cs="Times New Roman"/>
          <w:b/>
          <w:bCs/>
          <w:color w:val="000000"/>
          <w:kern w:val="0"/>
          <w:sz w:val="28"/>
          <w:szCs w:val="28"/>
          <w:lang w:eastAsia="ru-RU" w:bidi="ru-RU"/>
        </w:rPr>
        <w:t>: &amp;laquo;</w:t>
      </w:r>
      <w:r w:rsidRPr="00D86984">
        <w:rPr>
          <w:rFonts w:ascii="Times New Roman" w:eastAsia="Times New Roman" w:hAnsi="Times New Roman" w:cs="Times New Roman" w:hint="eastAsia"/>
          <w:b/>
          <w:bCs/>
          <w:color w:val="000000"/>
          <w:kern w:val="0"/>
          <w:sz w:val="28"/>
          <w:szCs w:val="28"/>
          <w:lang w:eastAsia="ru-RU" w:bidi="ru-RU"/>
        </w:rPr>
        <w:t>Суспіль</w:t>
      </w:r>
      <w:r w:rsidRPr="00D86984">
        <w:rPr>
          <w:rFonts w:ascii="Times New Roman" w:eastAsia="Times New Roman" w:hAnsi="Times New Roman" w:cs="Times New Roman"/>
          <w:b/>
          <w:bCs/>
          <w:color w:val="000000"/>
          <w:kern w:val="0"/>
          <w:sz w:val="28"/>
          <w:szCs w:val="28"/>
          <w:lang w:eastAsia="ru-RU" w:bidi="ru-RU"/>
        </w:rPr>
        <w:t>&amp;shy;</w:t>
      </w:r>
      <w:r w:rsidRPr="00D86984">
        <w:rPr>
          <w:rFonts w:ascii="Times New Roman" w:eastAsia="Times New Roman" w:hAnsi="Times New Roman" w:cs="Times New Roman" w:hint="eastAsia"/>
          <w:b/>
          <w:bCs/>
          <w:color w:val="000000"/>
          <w:kern w:val="0"/>
          <w:sz w:val="28"/>
          <w:szCs w:val="28"/>
          <w:lang w:eastAsia="ru-RU" w:bidi="ru-RU"/>
        </w:rPr>
        <w:t>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особливості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прояву</w:t>
      </w:r>
      <w:r w:rsidRPr="00D86984">
        <w:rPr>
          <w:rFonts w:ascii="Times New Roman" w:eastAsia="Times New Roman" w:hAnsi="Times New Roman" w:cs="Times New Roman"/>
          <w:b/>
          <w:bCs/>
          <w:color w:val="000000"/>
          <w:kern w:val="0"/>
          <w:sz w:val="28"/>
          <w:szCs w:val="28"/>
          <w:lang w:eastAsia="ru-RU" w:bidi="ru-RU"/>
        </w:rPr>
        <w:t xml:space="preserve">&amp;raquo; (09.00.03 - </w:t>
      </w:r>
      <w:r w:rsidRPr="00D86984">
        <w:rPr>
          <w:rFonts w:ascii="Times New Roman" w:eastAsia="Times New Roman" w:hAnsi="Times New Roman" w:cs="Times New Roman" w:hint="eastAsia"/>
          <w:b/>
          <w:bCs/>
          <w:color w:val="000000"/>
          <w:kern w:val="0"/>
          <w:sz w:val="28"/>
          <w:szCs w:val="28"/>
          <w:lang w:eastAsia="ru-RU" w:bidi="ru-RU"/>
        </w:rPr>
        <w:t>соціальна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Спецрада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w:t>
      </w:r>
      <w:r w:rsidRPr="00D86984">
        <w:rPr>
          <w:rFonts w:ascii="Times New Roman" w:eastAsia="Times New Roman" w:hAnsi="Times New Roman" w:cs="Times New Roman"/>
          <w:b/>
          <w:bCs/>
          <w:color w:val="000000"/>
          <w:kern w:val="0"/>
          <w:sz w:val="28"/>
          <w:szCs w:val="28"/>
          <w:lang w:eastAsia="ru-RU" w:bidi="ru-RU"/>
        </w:rPr>
        <w:t xml:space="preserve"> 26.001.17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Київському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національному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університеті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імені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Тара</w:t>
      </w:r>
      <w:r w:rsidRPr="00D86984">
        <w:rPr>
          <w:rFonts w:ascii="Times New Roman" w:eastAsia="Times New Roman" w:hAnsi="Times New Roman" w:cs="Times New Roman"/>
          <w:b/>
          <w:bCs/>
          <w:color w:val="000000"/>
          <w:kern w:val="0"/>
          <w:sz w:val="28"/>
          <w:szCs w:val="28"/>
          <w:lang w:eastAsia="ru-RU" w:bidi="ru-RU"/>
        </w:rPr>
        <w:t>&amp;shy;</w:t>
      </w:r>
      <w:r w:rsidRPr="00D86984">
        <w:rPr>
          <w:rFonts w:ascii="Times New Roman" w:eastAsia="Times New Roman" w:hAnsi="Times New Roman" w:cs="Times New Roman" w:hint="eastAsia"/>
          <w:b/>
          <w:bCs/>
          <w:color w:val="000000"/>
          <w:kern w:val="0"/>
          <w:sz w:val="28"/>
          <w:szCs w:val="28"/>
          <w:lang w:eastAsia="ru-RU" w:bidi="ru-RU"/>
        </w:rPr>
        <w:t>са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Шевченка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МІНІСТЕРСТВО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ОСВІТИ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КИЇВСЬКИЙ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НАЦІОНАЛЬНИЙ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УНІВЕРСИТЕТ</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ІМЕНІ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ТАРАСА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ШЕВЧЕНКА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правах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рукопису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ЗАХАРЧУК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ОЛЬГА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ІГНАТІВНА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УДК</w:t>
      </w:r>
      <w:r w:rsidRPr="00D86984">
        <w:rPr>
          <w:rFonts w:ascii="Times New Roman" w:eastAsia="Times New Roman" w:hAnsi="Times New Roman" w:cs="Times New Roman"/>
          <w:b/>
          <w:bCs/>
          <w:color w:val="000000"/>
          <w:kern w:val="0"/>
          <w:sz w:val="28"/>
          <w:szCs w:val="28"/>
          <w:lang w:eastAsia="ru-RU" w:bidi="ru-RU"/>
        </w:rPr>
        <w:t xml:space="preserve"> 1:316.3]:326(091)</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ОСОБЛИВОСТІ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ПРОЯВУ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09.00.03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історії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Дисертація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здобуття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ступеня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кандидата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Науковий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керівник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доктор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доцент</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Сайтарли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Анатоліївна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КИЇВ</w:t>
      </w:r>
      <w:r w:rsidRPr="00D86984">
        <w:rPr>
          <w:rFonts w:ascii="Times New Roman" w:eastAsia="Times New Roman" w:hAnsi="Times New Roman" w:cs="Times New Roman"/>
          <w:b/>
          <w:bCs/>
          <w:color w:val="000000"/>
          <w:kern w:val="0"/>
          <w:sz w:val="28"/>
          <w:szCs w:val="28"/>
          <w:lang w:eastAsia="ru-RU" w:bidi="ru-RU"/>
        </w:rPr>
        <w:t xml:space="preserve"> - 2016</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2</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ЗМІСТ</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ВСТУП………………………………………………………………………………</w:t>
      </w:r>
      <w:r w:rsidRPr="00D86984">
        <w:rPr>
          <w:rFonts w:ascii="Times New Roman" w:eastAsia="Times New Roman" w:hAnsi="Times New Roman" w:cs="Times New Roman"/>
          <w:b/>
          <w:bCs/>
          <w:color w:val="000000"/>
          <w:kern w:val="0"/>
          <w:sz w:val="28"/>
          <w:szCs w:val="28"/>
          <w:lang w:eastAsia="ru-RU" w:bidi="ru-RU"/>
        </w:rPr>
        <w:t>.3</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РОЗДІЛ</w:t>
      </w:r>
      <w:r w:rsidRPr="00D86984">
        <w:rPr>
          <w:rFonts w:ascii="Times New Roman" w:eastAsia="Times New Roman" w:hAnsi="Times New Roman" w:cs="Times New Roman"/>
          <w:b/>
          <w:bCs/>
          <w:color w:val="000000"/>
          <w:kern w:val="0"/>
          <w:sz w:val="28"/>
          <w:szCs w:val="28"/>
          <w:lang w:eastAsia="ru-RU" w:bidi="ru-RU"/>
        </w:rPr>
        <w:t xml:space="preserve"> 1. </w:t>
      </w:r>
      <w:r w:rsidRPr="00D86984">
        <w:rPr>
          <w:rFonts w:ascii="Times New Roman" w:eastAsia="Times New Roman" w:hAnsi="Times New Roman" w:cs="Times New Roman" w:hint="eastAsia"/>
          <w:b/>
          <w:bCs/>
          <w:color w:val="000000"/>
          <w:kern w:val="0"/>
          <w:sz w:val="28"/>
          <w:szCs w:val="28"/>
          <w:lang w:eastAsia="ru-RU" w:bidi="ru-RU"/>
        </w:rPr>
        <w:t>ТЕОРЕТИКО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МЕТОДОЛОГІЧНІ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ЗАСАДИ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..11</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1.1. </w:t>
      </w:r>
      <w:r w:rsidRPr="00D86984">
        <w:rPr>
          <w:rFonts w:ascii="Times New Roman" w:eastAsia="Times New Roman" w:hAnsi="Times New Roman" w:cs="Times New Roman" w:hint="eastAsia"/>
          <w:b/>
          <w:bCs/>
          <w:color w:val="000000"/>
          <w:kern w:val="0"/>
          <w:sz w:val="28"/>
          <w:szCs w:val="28"/>
          <w:lang w:eastAsia="ru-RU" w:bidi="ru-RU"/>
        </w:rPr>
        <w:t>Поняття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соціогуманітарних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науках……………………</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......11</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1.2.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контексті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європейського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доробку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..24</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1.3. </w:t>
      </w:r>
      <w:r w:rsidRPr="00D86984">
        <w:rPr>
          <w:rFonts w:ascii="Times New Roman" w:eastAsia="Times New Roman" w:hAnsi="Times New Roman" w:cs="Times New Roman" w:hint="eastAsia"/>
          <w:b/>
          <w:bCs/>
          <w:color w:val="000000"/>
          <w:kern w:val="0"/>
          <w:sz w:val="28"/>
          <w:szCs w:val="28"/>
          <w:lang w:eastAsia="ru-RU" w:bidi="ru-RU"/>
        </w:rPr>
        <w:t>Стан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вітчизняних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дослідників…………</w:t>
      </w:r>
      <w:r w:rsidRPr="00D86984">
        <w:rPr>
          <w:rFonts w:ascii="Times New Roman" w:eastAsia="Times New Roman" w:hAnsi="Times New Roman" w:cs="Times New Roman"/>
          <w:b/>
          <w:bCs/>
          <w:color w:val="000000"/>
          <w:kern w:val="0"/>
          <w:sz w:val="28"/>
          <w:szCs w:val="28"/>
          <w:lang w:eastAsia="ru-RU" w:bidi="ru-RU"/>
        </w:rPr>
        <w:t>45</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Висновки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першого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розділу……………………………………………………</w:t>
      </w:r>
      <w:r w:rsidRPr="00D86984">
        <w:rPr>
          <w:rFonts w:ascii="Times New Roman" w:eastAsia="Times New Roman" w:hAnsi="Times New Roman" w:cs="Times New Roman"/>
          <w:b/>
          <w:bCs/>
          <w:color w:val="000000"/>
          <w:kern w:val="0"/>
          <w:sz w:val="28"/>
          <w:szCs w:val="28"/>
          <w:lang w:eastAsia="ru-RU" w:bidi="ru-RU"/>
        </w:rPr>
        <w:t>..59</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РОЗДІЛ</w:t>
      </w:r>
      <w:r w:rsidRPr="00D86984">
        <w:rPr>
          <w:rFonts w:ascii="Times New Roman" w:eastAsia="Times New Roman" w:hAnsi="Times New Roman" w:cs="Times New Roman"/>
          <w:b/>
          <w:bCs/>
          <w:color w:val="000000"/>
          <w:kern w:val="0"/>
          <w:sz w:val="28"/>
          <w:szCs w:val="28"/>
          <w:lang w:eastAsia="ru-RU" w:bidi="ru-RU"/>
        </w:rPr>
        <w:t xml:space="preserve"> 2. </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61</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2.1. </w:t>
      </w:r>
      <w:r w:rsidRPr="00D86984">
        <w:rPr>
          <w:rFonts w:ascii="Times New Roman" w:eastAsia="Times New Roman" w:hAnsi="Times New Roman" w:cs="Times New Roman" w:hint="eastAsia"/>
          <w:b/>
          <w:bCs/>
          <w:color w:val="000000"/>
          <w:kern w:val="0"/>
          <w:sz w:val="28"/>
          <w:szCs w:val="28"/>
          <w:lang w:eastAsia="ru-RU" w:bidi="ru-RU"/>
        </w:rPr>
        <w:t>Інституціональний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класичного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..61</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2.2. </w:t>
      </w:r>
      <w:r w:rsidRPr="00D86984">
        <w:rPr>
          <w:rFonts w:ascii="Times New Roman" w:eastAsia="Times New Roman" w:hAnsi="Times New Roman" w:cs="Times New Roman" w:hint="eastAsia"/>
          <w:b/>
          <w:bCs/>
          <w:color w:val="000000"/>
          <w:kern w:val="0"/>
          <w:sz w:val="28"/>
          <w:szCs w:val="28"/>
          <w:lang w:eastAsia="ru-RU" w:bidi="ru-RU"/>
        </w:rPr>
        <w:t>Особливостірабства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реаліях……………………</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.79</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2.3. </w:t>
      </w:r>
      <w:r w:rsidRPr="00D86984">
        <w:rPr>
          <w:rFonts w:ascii="Times New Roman" w:eastAsia="Times New Roman" w:hAnsi="Times New Roman" w:cs="Times New Roman" w:hint="eastAsia"/>
          <w:b/>
          <w:bCs/>
          <w:color w:val="000000"/>
          <w:kern w:val="0"/>
          <w:sz w:val="28"/>
          <w:szCs w:val="28"/>
          <w:lang w:eastAsia="ru-RU" w:bidi="ru-RU"/>
        </w:rPr>
        <w:t>Постіндустріальні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засади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«постнекласичного»……………………</w:t>
      </w:r>
      <w:r w:rsidRPr="00D86984">
        <w:rPr>
          <w:rFonts w:ascii="Times New Roman" w:eastAsia="Times New Roman" w:hAnsi="Times New Roman" w:cs="Times New Roman"/>
          <w:b/>
          <w:bCs/>
          <w:color w:val="000000"/>
          <w:kern w:val="0"/>
          <w:sz w:val="28"/>
          <w:szCs w:val="28"/>
          <w:lang w:eastAsia="ru-RU" w:bidi="ru-RU"/>
        </w:rPr>
        <w:t>.98</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Висновки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другого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розділу……………………………………………………</w:t>
      </w:r>
      <w:r w:rsidRPr="00D86984">
        <w:rPr>
          <w:rFonts w:ascii="Times New Roman" w:eastAsia="Times New Roman" w:hAnsi="Times New Roman" w:cs="Times New Roman"/>
          <w:b/>
          <w:bCs/>
          <w:color w:val="000000"/>
          <w:kern w:val="0"/>
          <w:sz w:val="28"/>
          <w:szCs w:val="28"/>
          <w:lang w:eastAsia="ru-RU" w:bidi="ru-RU"/>
        </w:rPr>
        <w:t>.115</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РОЗДІЛ</w:t>
      </w:r>
      <w:r w:rsidRPr="00D86984">
        <w:rPr>
          <w:rFonts w:ascii="Times New Roman" w:eastAsia="Times New Roman" w:hAnsi="Times New Roman" w:cs="Times New Roman"/>
          <w:b/>
          <w:bCs/>
          <w:color w:val="000000"/>
          <w:kern w:val="0"/>
          <w:sz w:val="28"/>
          <w:szCs w:val="28"/>
          <w:lang w:eastAsia="ru-RU" w:bidi="ru-RU"/>
        </w:rPr>
        <w:t xml:space="preserve"> 3.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УКРАЇНСЬКЕ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118</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3.1. </w:t>
      </w:r>
      <w:r w:rsidRPr="00D86984">
        <w:rPr>
          <w:rFonts w:ascii="Times New Roman" w:eastAsia="Times New Roman" w:hAnsi="Times New Roman" w:cs="Times New Roman" w:hint="eastAsia"/>
          <w:b/>
          <w:bCs/>
          <w:color w:val="000000"/>
          <w:kern w:val="0"/>
          <w:sz w:val="28"/>
          <w:szCs w:val="28"/>
          <w:lang w:eastAsia="ru-RU" w:bidi="ru-RU"/>
        </w:rPr>
        <w:t>Постіндустріальний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вимір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...118</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3.2. </w:t>
      </w:r>
      <w:r w:rsidRPr="00D86984">
        <w:rPr>
          <w:rFonts w:ascii="Times New Roman" w:eastAsia="Times New Roman" w:hAnsi="Times New Roman" w:cs="Times New Roman" w:hint="eastAsia"/>
          <w:b/>
          <w:bCs/>
          <w:color w:val="000000"/>
          <w:kern w:val="0"/>
          <w:sz w:val="28"/>
          <w:szCs w:val="28"/>
          <w:lang w:eastAsia="ru-RU" w:bidi="ru-RU"/>
        </w:rPr>
        <w:t>Практики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закабалення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доіндустріальній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Україні………………</w:t>
      </w:r>
      <w:r w:rsidRPr="00D86984">
        <w:rPr>
          <w:rFonts w:ascii="Times New Roman" w:eastAsia="Times New Roman" w:hAnsi="Times New Roman" w:cs="Times New Roman"/>
          <w:b/>
          <w:bCs/>
          <w:color w:val="000000"/>
          <w:kern w:val="0"/>
          <w:sz w:val="28"/>
          <w:szCs w:val="28"/>
          <w:lang w:eastAsia="ru-RU" w:bidi="ru-RU"/>
        </w:rPr>
        <w:t>.134</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3.3. </w:t>
      </w:r>
      <w:r w:rsidRPr="00D86984">
        <w:rPr>
          <w:rFonts w:ascii="Times New Roman" w:eastAsia="Times New Roman" w:hAnsi="Times New Roman" w:cs="Times New Roman" w:hint="eastAsia"/>
          <w:b/>
          <w:bCs/>
          <w:color w:val="000000"/>
          <w:kern w:val="0"/>
          <w:sz w:val="28"/>
          <w:szCs w:val="28"/>
          <w:lang w:eastAsia="ru-RU" w:bidi="ru-RU"/>
        </w:rPr>
        <w:t>Прояви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Україні………………………………………</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149</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Висновки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третього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розділу…………………………………………………</w:t>
      </w:r>
      <w:r w:rsidRPr="00D86984">
        <w:rPr>
          <w:rFonts w:ascii="Times New Roman" w:eastAsia="Times New Roman" w:hAnsi="Times New Roman" w:cs="Times New Roman"/>
          <w:b/>
          <w:bCs/>
          <w:color w:val="000000"/>
          <w:kern w:val="0"/>
          <w:sz w:val="28"/>
          <w:szCs w:val="28"/>
          <w:lang w:eastAsia="ru-RU" w:bidi="ru-RU"/>
        </w:rPr>
        <w:t>....169</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ВИСНОВКИ………………………………………………………………………</w:t>
      </w:r>
      <w:r w:rsidRPr="00D86984">
        <w:rPr>
          <w:rFonts w:ascii="Times New Roman" w:eastAsia="Times New Roman" w:hAnsi="Times New Roman" w:cs="Times New Roman"/>
          <w:b/>
          <w:bCs/>
          <w:color w:val="000000"/>
          <w:kern w:val="0"/>
          <w:sz w:val="28"/>
          <w:szCs w:val="28"/>
          <w:lang w:eastAsia="ru-RU" w:bidi="ru-RU"/>
        </w:rPr>
        <w:t>172</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СПИСОК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ДЖЕРЕЛ</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ЛІТЕРАТУРИ……………</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...178</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3</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ВСТУП</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Актуальність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відомо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завжди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було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однією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традиційно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експлуатації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способом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людського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ресурсу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поруч</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кріпацтвом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найманою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працею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Попри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сучасне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виділяє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пріоритети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стандартів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жодним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чином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співпадають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означеним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втрату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легітимного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воно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реально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існуючим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екзистенціальному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сенсах</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відміну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античного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постає</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власністю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господаря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окреслений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набагато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ширшим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спектром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фактичного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поневолення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капіталом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віртуальним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простором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Іншими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словами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характеризується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примусом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створенням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штучного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попиту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псевдо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потрібні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товари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втягненням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фінансово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банківської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системи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допомогою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потрапляють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кредитної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кабали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тощо</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багатьох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дослідницьких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наголошено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постсучасна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“постекономічна”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тяжіє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суб’єктом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процесу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спосіб</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справляється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враження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панування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суті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сучасна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перетворюється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всіх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можливих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трудової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діяльності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дозвілля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свободи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для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багатьох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зводиться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простого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задоволення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матеріальних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потреб</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Втім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умов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постіндустріальної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потрапляє</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специфічного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Науковці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наголошують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сьогодення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суспільство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позбулося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проявів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“сучасних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можна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придбати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продати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розпоряджатися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їхнім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життям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продуктивністю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завгодно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Це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зумовлено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насамперед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ринком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праці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характеризується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мінімальних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заохочень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Більше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сьогодні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лише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глибоко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психологічне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підґрунтя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розумінні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усталена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виробництва</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споживання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4</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прагне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тотальної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влади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свідомістю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носіїв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постіндустріальному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набуває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надособистісного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або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надперсонального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перетворюється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радше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“споживання”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аніж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виробництва”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неусвідомлений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доволі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різноплановим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своїм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змістом</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Актуальність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зумовлена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відсутністю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вітчизняному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просторі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позиції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особливостей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прояву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Ступінь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розробленості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дослідницька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темою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міждисциплінарний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охоплює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значне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коло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соціогуманітарних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базується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врахуванні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численного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наукового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доробку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авторів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галузях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історії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соціологія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правознавство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тощо</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Концептуальні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засади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сформувалися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працях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античних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мислителів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Платон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Арістотель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Давньогрецькі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осмислювали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необхідний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атрибут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тогочасних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цілком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природнє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явище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викликає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жодних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сумнівів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своєї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легітимності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Середньовічна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думка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обертається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навколо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екзистенціального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зокрема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відомі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постаті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Аврелій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Августин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Аквінській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акцентують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увагу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понятті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духовного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Натомість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представники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епохи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Відродження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Еразм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Роттердамський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Мартін</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Лютер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інші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розглядають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питання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через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призму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свободи</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Аналіз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боку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представників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Нового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часу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німецької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класичної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язаний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економічним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змістом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Ґрунтовної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поняття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набуде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Томаса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Гоббса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Джона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Локка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Георга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Вільгельма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Фрідріха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Гегеля</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Своєрідну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метафізику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запропонує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Ніцше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складає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сутнісну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відповідного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антропологічного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типу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5</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природою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атрибутивною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характеристикою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слабкість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волі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покірливість</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особливу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увагу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заслуговують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екзистенціальні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психоаналітичні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інтерпретації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представлені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широким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колом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Еріх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Фромм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кутом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свідомого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вибору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означеної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опосередкованою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невгамовним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бажанням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“речей”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коли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принцип</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домінує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принципом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“бути”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Натомість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Жан</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Поль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Сартр</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відтіняє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екзистенціально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особистісний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аспект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визначаючи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усвідомлено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обрану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модель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“панування</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підкорення”</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враховуючи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ірраціональний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аспект</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Неабиякої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набуде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представників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франкфуртської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школи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французького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постмодернізму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Наприклад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один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розробників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критичної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Герберт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Маркузе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питання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пов’язує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дегуманізації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високорозвиненої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індустріальної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цивілізації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зауважуючи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принциповому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перетворенні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сучасному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Маркузе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наголошує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поневоленні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світом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штучно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створених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об’єктів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дотичним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впроваджене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поняття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“уречевленої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свідомості”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людей”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речей”</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Найкритичніший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реаліях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постсучасного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був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запропонований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філософами</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постмодерністами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саме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Бодріяром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Дельозом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Гваттарі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багатьма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іншими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Абстрагуючись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явища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структурного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елементу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системі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рабовласницького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постмодерністи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послуговуються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цим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поняттям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своєрідною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метафорою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для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позначення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критики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найвищої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стадії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розвитку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капіталістичного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Постсучасному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притаманне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таке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символізує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безпрецедентне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поневолення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залучення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усього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загалу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враховуючи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систему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обміну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споживання</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Особливого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теоретичного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наголосу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тематика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набуває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вітчизняній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літературі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розглядається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різних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6</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аспектах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перевагою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соціологічного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правознавчого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Йдеться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ідейний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доробок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вчених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Вінгловська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Глушков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Голіна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Грушова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Гуторова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Казначеєв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Калуга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Козловець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Кохан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Мацко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Ю</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Нагачевська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Нєбитов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Плахотлюк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Орлеан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Римаренко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Чумак</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інших</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Зв</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язок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програмами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планами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темами</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Дисертація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виконана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межах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комплексної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програми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Київського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національного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університету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імені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Тараса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Шевченка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«Модернізація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розвитку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умовах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світових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процесів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глобалізації»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дослідної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факультету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11</w:t>
      </w:r>
      <w:r w:rsidRPr="00D86984">
        <w:rPr>
          <w:rFonts w:ascii="Times New Roman" w:eastAsia="Times New Roman" w:hAnsi="Times New Roman" w:cs="Times New Roman" w:hint="eastAsia"/>
          <w:b/>
          <w:bCs/>
          <w:color w:val="000000"/>
          <w:kern w:val="0"/>
          <w:sz w:val="28"/>
          <w:szCs w:val="28"/>
          <w:lang w:eastAsia="ru-RU" w:bidi="ru-RU"/>
        </w:rPr>
        <w:t>БФ</w:t>
      </w:r>
      <w:r w:rsidRPr="00D86984">
        <w:rPr>
          <w:rFonts w:ascii="Times New Roman" w:eastAsia="Times New Roman" w:hAnsi="Times New Roman" w:cs="Times New Roman"/>
          <w:b/>
          <w:bCs/>
          <w:color w:val="000000"/>
          <w:kern w:val="0"/>
          <w:sz w:val="28"/>
          <w:szCs w:val="28"/>
          <w:lang w:eastAsia="ru-RU" w:bidi="ru-RU"/>
        </w:rPr>
        <w:t xml:space="preserve">041 - 01 </w:t>
      </w:r>
      <w:r w:rsidRPr="00D86984">
        <w:rPr>
          <w:rFonts w:ascii="Times New Roman" w:eastAsia="Times New Roman" w:hAnsi="Times New Roman" w:cs="Times New Roman" w:hint="eastAsia"/>
          <w:b/>
          <w:bCs/>
          <w:color w:val="000000"/>
          <w:kern w:val="0"/>
          <w:sz w:val="28"/>
          <w:szCs w:val="28"/>
          <w:lang w:eastAsia="ru-RU" w:bidi="ru-RU"/>
        </w:rPr>
        <w:t>«Філософсько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світоглядні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політологічні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аспекти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гуманітарного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розвитку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межах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дослідницької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проблематики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кафедри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гуманітарних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Метою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концептуалізація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визначення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Постановка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зумовила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необхідність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вирішення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дослідницьких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завдань</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виокремити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соціогуманітарних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науках</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окреслити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специфіку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визначити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ступінь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вітчизняних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дослідників</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означити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охарактеризувати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умовах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постсучасних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суспільств</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визначити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елементи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постіндустріалізму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Україні</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проаналізувати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практики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реаліях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Об’єкт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Предмет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особливості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прояву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7</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Методи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зумовлені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специфікою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даної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дослідницької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потребами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комплексного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міждисциплінарного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Методологічною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загальнонаукові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дозволило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забезпечити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обґрунтованість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достовірність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результатів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пошуку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Враховуючи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особливості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поставлених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дослідницьких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задач</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предмету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застосовувались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принцип</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об’єктивності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синтез</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узагальнення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компаративний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Разом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методологічною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основою</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постали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феноменологія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діалектика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Компаративістський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дозволив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здійснити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порівняльний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джерельної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бази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відтак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зорієнтуватися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тематики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сфері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гуманітарного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знання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відтінити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специфіку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досліджуваного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предмету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Феноменологія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уможливила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визначення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потужної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духовної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віртуальної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індивіда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частини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соціуму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мінімалізує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можливість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свободи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вибору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впритул</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її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заперечення</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Діалектика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сприяла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висвітленню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еволюційної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природи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зокрема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виокремленню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модальностей</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зумовлених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відповідними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відносинами</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новизна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одержаних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результатів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дисертаційному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дослідженні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здійснений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філософський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виокремлено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новизна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розкривається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теоретичних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положеннях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виносяться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захист</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Вперше</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здійснено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порівняльний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аналіз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підходів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різних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соціогуманітарних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зокрема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соціології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правознавстві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виявлено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переважна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більшість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обертається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навколо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економічної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категорії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найдавнішого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типу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соціальноекономічної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нерівності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стратифікації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зумовлених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8</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відповідними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виробничими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інституціалізовану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навпаки</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інституціалізовану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модель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спричинену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примусом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праці</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з’ясовано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процесі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поступу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актуалізується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кількох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формах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саме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класичне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традиційне</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економічного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інституту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інституціональної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інкорпорованої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структуру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некласичне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сучасне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модель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економічної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якої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складає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нелегітимна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експлуатація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ресурсу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постнекласичне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постіндустріальне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пов’язують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свідомо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несвідомо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обраною</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екзистенціальною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“благ”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технологій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постіндустріальної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цивілізації</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наголошено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практики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притаманний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українським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суспільним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реаліям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дотичні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усі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різновиди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зумовлені</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насамперед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економічними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чинниками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враховуючи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техногенно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інформаційний</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розвиток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постсучасного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виробництва</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Уточнено</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поняття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“постнекласичне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більш</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метафоричний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сенс</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разом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зміст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передбачає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диференціацію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кілька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серед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переважають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“кредитно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боргова”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“інформаційно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віртуальна”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практики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залежності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опосередковані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потужним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зростанням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консуматорних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мотивацій</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Набуло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подальшого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розвитку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суспільно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історична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інкорпорованість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античну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структуру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знайшла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теоретично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концептуальне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обґрунтування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філософських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творах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часів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зокрема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філософських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працях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Платона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Арістотеля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Натомість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думці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Середньовіччя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вперше</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сформується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ідея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“духовного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набуде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подальшої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екзистенціалізмі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Вагомий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внесок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тлі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розгортання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критичної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належить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представникам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марксистської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франкфуртської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школи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французького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постмодернізму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9</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розуміння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історично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усталеної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моделі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відносин</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поведінки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пов’язаної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перетворенням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людини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засіб</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виробництва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отримання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прибутку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опосередкованого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застосуванням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різних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технологій</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враховуючи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сучасні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механізми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обмеження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людської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свободи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можливість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вибору</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Теоретичне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практичне</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значення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визначається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насамперед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новизною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сукупністю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положень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виносяться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захист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підходи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одержані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їх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допомогою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теоретичні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положення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можуть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складати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методологічну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базу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для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подальшої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розробки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проблем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що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пов’язані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феноменом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рабства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ідеї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висновки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дисертації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можуть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бути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дослідній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педагогічній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практиці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Йдеться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насамперед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підготовку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лекційних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курсів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семінарських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занять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соціальної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написанні</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відповідних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розділів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підручників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навчальних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посібників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курсових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дипломних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робіт</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енциклопедичних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довідкових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видань</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Особистий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внесок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здобувача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самостійною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науковою</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роботою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автора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Висновки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положення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новизни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одержані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автором</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самостійно</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Апробація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результатів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положення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обговорювались</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теоретичних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семінарах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кафедри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гуманітарних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факультету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національного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університету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імені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Тараса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Шевченка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були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оприлюднені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доповідях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щорічних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міжнародних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Міжнародна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студентів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аспірантів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молодих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вчених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«Ломоносов</w:t>
      </w:r>
      <w:r w:rsidRPr="00D86984">
        <w:rPr>
          <w:rFonts w:ascii="Times New Roman" w:eastAsia="Times New Roman" w:hAnsi="Times New Roman" w:cs="Times New Roman"/>
          <w:b/>
          <w:bCs/>
          <w:color w:val="000000"/>
          <w:kern w:val="0"/>
          <w:sz w:val="28"/>
          <w:szCs w:val="28"/>
          <w:lang w:eastAsia="ru-RU" w:bidi="ru-RU"/>
        </w:rPr>
        <w:t>-2014</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Москва</w:t>
      </w:r>
      <w:r w:rsidRPr="00D86984">
        <w:rPr>
          <w:rFonts w:ascii="Times New Roman" w:eastAsia="Times New Roman" w:hAnsi="Times New Roman" w:cs="Times New Roman"/>
          <w:b/>
          <w:bCs/>
          <w:color w:val="000000"/>
          <w:kern w:val="0"/>
          <w:sz w:val="28"/>
          <w:szCs w:val="28"/>
          <w:lang w:eastAsia="ru-RU" w:bidi="ru-RU"/>
        </w:rPr>
        <w:t xml:space="preserve">, 7-11 </w:t>
      </w:r>
      <w:r w:rsidRPr="00D86984">
        <w:rPr>
          <w:rFonts w:ascii="Times New Roman" w:eastAsia="Times New Roman" w:hAnsi="Times New Roman" w:cs="Times New Roman" w:hint="eastAsia"/>
          <w:b/>
          <w:bCs/>
          <w:color w:val="000000"/>
          <w:kern w:val="0"/>
          <w:sz w:val="28"/>
          <w:szCs w:val="28"/>
          <w:lang w:eastAsia="ru-RU" w:bidi="ru-RU"/>
        </w:rPr>
        <w:t>квітня</w:t>
      </w:r>
      <w:r w:rsidRPr="00D86984">
        <w:rPr>
          <w:rFonts w:ascii="Times New Roman" w:eastAsia="Times New Roman" w:hAnsi="Times New Roman" w:cs="Times New Roman"/>
          <w:b/>
          <w:bCs/>
          <w:color w:val="000000"/>
          <w:kern w:val="0"/>
          <w:sz w:val="28"/>
          <w:szCs w:val="28"/>
          <w:lang w:eastAsia="ru-RU" w:bidi="ru-RU"/>
        </w:rPr>
        <w:t xml:space="preserve">, 2014), </w:t>
      </w:r>
      <w:r w:rsidRPr="00D86984">
        <w:rPr>
          <w:rFonts w:ascii="Times New Roman" w:eastAsia="Times New Roman" w:hAnsi="Times New Roman" w:cs="Times New Roman" w:hint="eastAsia"/>
          <w:b/>
          <w:bCs/>
          <w:color w:val="000000"/>
          <w:kern w:val="0"/>
          <w:sz w:val="28"/>
          <w:szCs w:val="28"/>
          <w:lang w:eastAsia="ru-RU" w:bidi="ru-RU"/>
        </w:rPr>
        <w:t>Міжнародна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факультету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2014</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w:t>
      </w:r>
      <w:r w:rsidRPr="00D86984">
        <w:rPr>
          <w:rFonts w:ascii="Times New Roman" w:eastAsia="Times New Roman" w:hAnsi="Times New Roman" w:cs="Times New Roman"/>
          <w:b/>
          <w:bCs/>
          <w:color w:val="000000"/>
          <w:kern w:val="0"/>
          <w:sz w:val="28"/>
          <w:szCs w:val="28"/>
          <w:lang w:eastAsia="ru-RU" w:bidi="ru-RU"/>
        </w:rPr>
        <w:t xml:space="preserve">, 15-16 </w:t>
      </w:r>
      <w:r w:rsidRPr="00D86984">
        <w:rPr>
          <w:rFonts w:ascii="Times New Roman" w:eastAsia="Times New Roman" w:hAnsi="Times New Roman" w:cs="Times New Roman" w:hint="eastAsia"/>
          <w:b/>
          <w:bCs/>
          <w:color w:val="000000"/>
          <w:kern w:val="0"/>
          <w:sz w:val="28"/>
          <w:szCs w:val="28"/>
          <w:lang w:eastAsia="ru-RU" w:bidi="ru-RU"/>
        </w:rPr>
        <w:t>квітня</w:t>
      </w:r>
      <w:r w:rsidRPr="00D86984">
        <w:rPr>
          <w:rFonts w:ascii="Times New Roman" w:eastAsia="Times New Roman" w:hAnsi="Times New Roman" w:cs="Times New Roman"/>
          <w:b/>
          <w:bCs/>
          <w:color w:val="000000"/>
          <w:kern w:val="0"/>
          <w:sz w:val="28"/>
          <w:szCs w:val="28"/>
          <w:lang w:eastAsia="ru-RU" w:bidi="ru-RU"/>
        </w:rPr>
        <w:t xml:space="preserve">, 2014), </w:t>
      </w:r>
      <w:r w:rsidRPr="00D86984">
        <w:rPr>
          <w:rFonts w:ascii="Times New Roman" w:eastAsia="Times New Roman" w:hAnsi="Times New Roman" w:cs="Times New Roman" w:hint="eastAsia"/>
          <w:b/>
          <w:bCs/>
          <w:color w:val="000000"/>
          <w:kern w:val="0"/>
          <w:sz w:val="28"/>
          <w:szCs w:val="28"/>
          <w:lang w:eastAsia="ru-RU" w:bidi="ru-RU"/>
        </w:rPr>
        <w:t>Міжнародна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факультету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2015</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21-22 </w:t>
      </w:r>
      <w:r w:rsidRPr="00D86984">
        <w:rPr>
          <w:rFonts w:ascii="Times New Roman" w:eastAsia="Times New Roman" w:hAnsi="Times New Roman" w:cs="Times New Roman" w:hint="eastAsia"/>
          <w:b/>
          <w:bCs/>
          <w:color w:val="000000"/>
          <w:kern w:val="0"/>
          <w:sz w:val="28"/>
          <w:szCs w:val="28"/>
          <w:lang w:eastAsia="ru-RU" w:bidi="ru-RU"/>
        </w:rPr>
        <w:t>квітня</w:t>
      </w:r>
      <w:r w:rsidRPr="00D86984">
        <w:rPr>
          <w:rFonts w:ascii="Times New Roman" w:eastAsia="Times New Roman" w:hAnsi="Times New Roman" w:cs="Times New Roman"/>
          <w:b/>
          <w:bCs/>
          <w:color w:val="000000"/>
          <w:kern w:val="0"/>
          <w:sz w:val="28"/>
          <w:szCs w:val="28"/>
          <w:lang w:eastAsia="ru-RU" w:bidi="ru-RU"/>
        </w:rPr>
        <w:t xml:space="preserve">, 2015), </w:t>
      </w:r>
      <w:r w:rsidRPr="00D86984">
        <w:rPr>
          <w:rFonts w:ascii="Times New Roman" w:eastAsia="Times New Roman" w:hAnsi="Times New Roman" w:cs="Times New Roman" w:hint="eastAsia"/>
          <w:b/>
          <w:bCs/>
          <w:color w:val="000000"/>
          <w:kern w:val="0"/>
          <w:sz w:val="28"/>
          <w:szCs w:val="28"/>
          <w:lang w:eastAsia="ru-RU" w:bidi="ru-RU"/>
        </w:rPr>
        <w:t>Міжнародна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практична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дискусія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питання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соціології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політології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філософії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історії»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Одеса</w:t>
      </w:r>
      <w:r w:rsidRPr="00D86984">
        <w:rPr>
          <w:rFonts w:ascii="Times New Roman" w:eastAsia="Times New Roman" w:hAnsi="Times New Roman" w:cs="Times New Roman"/>
          <w:b/>
          <w:bCs/>
          <w:color w:val="000000"/>
          <w:kern w:val="0"/>
          <w:sz w:val="28"/>
          <w:szCs w:val="28"/>
          <w:lang w:eastAsia="ru-RU" w:bidi="ru-RU"/>
        </w:rPr>
        <w:t>, 22-23</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травня</w:t>
      </w:r>
      <w:r w:rsidRPr="00D86984">
        <w:rPr>
          <w:rFonts w:ascii="Times New Roman" w:eastAsia="Times New Roman" w:hAnsi="Times New Roman" w:cs="Times New Roman"/>
          <w:b/>
          <w:bCs/>
          <w:color w:val="000000"/>
          <w:kern w:val="0"/>
          <w:sz w:val="28"/>
          <w:szCs w:val="28"/>
          <w:lang w:eastAsia="ru-RU" w:bidi="ru-RU"/>
        </w:rPr>
        <w:t xml:space="preserve">, 2015),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V </w:t>
      </w:r>
      <w:r w:rsidRPr="00D86984">
        <w:rPr>
          <w:rFonts w:ascii="Times New Roman" w:eastAsia="Times New Roman" w:hAnsi="Times New Roman" w:cs="Times New Roman" w:hint="eastAsia"/>
          <w:b/>
          <w:bCs/>
          <w:color w:val="000000"/>
          <w:kern w:val="0"/>
          <w:sz w:val="28"/>
          <w:szCs w:val="28"/>
          <w:lang w:eastAsia="ru-RU" w:bidi="ru-RU"/>
        </w:rPr>
        <w:t>Всеукраїнська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науково</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практична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10</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міжнародною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участю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діалог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«Схід</w:t>
      </w:r>
      <w:r w:rsidRPr="00D86984">
        <w:rPr>
          <w:rFonts w:ascii="Times New Roman" w:eastAsia="Times New Roman" w:hAnsi="Times New Roman" w:cs="Times New Roman"/>
          <w:b/>
          <w:bCs/>
          <w:color w:val="000000"/>
          <w:kern w:val="0"/>
          <w:sz w:val="28"/>
          <w:szCs w:val="28"/>
          <w:lang w:eastAsia="ru-RU" w:bidi="ru-RU"/>
        </w:rPr>
        <w:t>-</w:t>
      </w:r>
      <w:r w:rsidRPr="00D86984">
        <w:rPr>
          <w:rFonts w:ascii="Times New Roman" w:eastAsia="Times New Roman" w:hAnsi="Times New Roman" w:cs="Times New Roman" w:hint="eastAsia"/>
          <w:b/>
          <w:bCs/>
          <w:color w:val="000000"/>
          <w:kern w:val="0"/>
          <w:sz w:val="28"/>
          <w:szCs w:val="28"/>
          <w:lang w:eastAsia="ru-RU" w:bidi="ru-RU"/>
        </w:rPr>
        <w:t>Захід»</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Кам’янецьПодільський</w:t>
      </w:r>
      <w:r w:rsidRPr="00D86984">
        <w:rPr>
          <w:rFonts w:ascii="Times New Roman" w:eastAsia="Times New Roman" w:hAnsi="Times New Roman" w:cs="Times New Roman"/>
          <w:b/>
          <w:bCs/>
          <w:color w:val="000000"/>
          <w:kern w:val="0"/>
          <w:sz w:val="28"/>
          <w:szCs w:val="28"/>
          <w:lang w:eastAsia="ru-RU" w:bidi="ru-RU"/>
        </w:rPr>
        <w:t xml:space="preserve">, 25 </w:t>
      </w:r>
      <w:r w:rsidRPr="00D86984">
        <w:rPr>
          <w:rFonts w:ascii="Times New Roman" w:eastAsia="Times New Roman" w:hAnsi="Times New Roman" w:cs="Times New Roman" w:hint="eastAsia"/>
          <w:b/>
          <w:bCs/>
          <w:color w:val="000000"/>
          <w:kern w:val="0"/>
          <w:sz w:val="28"/>
          <w:szCs w:val="28"/>
          <w:lang w:eastAsia="ru-RU" w:bidi="ru-RU"/>
        </w:rPr>
        <w:t>травня</w:t>
      </w:r>
      <w:r w:rsidRPr="00D86984">
        <w:rPr>
          <w:rFonts w:ascii="Times New Roman" w:eastAsia="Times New Roman" w:hAnsi="Times New Roman" w:cs="Times New Roman"/>
          <w:b/>
          <w:bCs/>
          <w:color w:val="000000"/>
          <w:kern w:val="0"/>
          <w:sz w:val="28"/>
          <w:szCs w:val="28"/>
          <w:lang w:eastAsia="ru-RU" w:bidi="ru-RU"/>
        </w:rPr>
        <w:t xml:space="preserve"> 2015 </w:t>
      </w:r>
      <w:r w:rsidRPr="00D86984">
        <w:rPr>
          <w:rFonts w:ascii="Times New Roman" w:eastAsia="Times New Roman" w:hAnsi="Times New Roman" w:cs="Times New Roman" w:hint="eastAsia"/>
          <w:b/>
          <w:bCs/>
          <w:color w:val="000000"/>
          <w:kern w:val="0"/>
          <w:sz w:val="28"/>
          <w:szCs w:val="28"/>
          <w:lang w:eastAsia="ru-RU" w:bidi="ru-RU"/>
        </w:rPr>
        <w:t>р</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Міжнародна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науки</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філософського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факультету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2016</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Київ</w:t>
      </w:r>
      <w:r w:rsidRPr="00D86984">
        <w:rPr>
          <w:rFonts w:ascii="Times New Roman" w:eastAsia="Times New Roman" w:hAnsi="Times New Roman" w:cs="Times New Roman"/>
          <w:b/>
          <w:bCs/>
          <w:color w:val="000000"/>
          <w:kern w:val="0"/>
          <w:sz w:val="28"/>
          <w:szCs w:val="28"/>
          <w:lang w:eastAsia="ru-RU" w:bidi="ru-RU"/>
        </w:rPr>
        <w:t>, 20-21</w:t>
      </w:r>
      <w:r w:rsidRPr="00D86984">
        <w:rPr>
          <w:rFonts w:ascii="Times New Roman" w:eastAsia="Times New Roman" w:hAnsi="Times New Roman" w:cs="Times New Roman" w:hint="eastAsia"/>
          <w:b/>
          <w:bCs/>
          <w:color w:val="000000"/>
          <w:kern w:val="0"/>
          <w:sz w:val="28"/>
          <w:szCs w:val="28"/>
          <w:lang w:eastAsia="ru-RU" w:bidi="ru-RU"/>
        </w:rPr>
        <w:t>квітня</w:t>
      </w:r>
      <w:r w:rsidRPr="00D86984">
        <w:rPr>
          <w:rFonts w:ascii="Times New Roman" w:eastAsia="Times New Roman" w:hAnsi="Times New Roman" w:cs="Times New Roman"/>
          <w:b/>
          <w:bCs/>
          <w:color w:val="000000"/>
          <w:kern w:val="0"/>
          <w:sz w:val="28"/>
          <w:szCs w:val="28"/>
          <w:lang w:eastAsia="ru-RU" w:bidi="ru-RU"/>
        </w:rPr>
        <w:t>, 2016).</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Публікації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положення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результати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дисертаційного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викладено</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12 </w:t>
      </w:r>
      <w:r w:rsidRPr="00D86984">
        <w:rPr>
          <w:rFonts w:ascii="Times New Roman" w:eastAsia="Times New Roman" w:hAnsi="Times New Roman" w:cs="Times New Roman" w:hint="eastAsia"/>
          <w:b/>
          <w:bCs/>
          <w:color w:val="000000"/>
          <w:kern w:val="0"/>
          <w:sz w:val="28"/>
          <w:szCs w:val="28"/>
          <w:lang w:eastAsia="ru-RU" w:bidi="ru-RU"/>
        </w:rPr>
        <w:t>публікаціях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6 </w:t>
      </w:r>
      <w:r w:rsidRPr="00D86984">
        <w:rPr>
          <w:rFonts w:ascii="Times New Roman" w:eastAsia="Times New Roman" w:hAnsi="Times New Roman" w:cs="Times New Roman" w:hint="eastAsia"/>
          <w:b/>
          <w:bCs/>
          <w:color w:val="000000"/>
          <w:kern w:val="0"/>
          <w:sz w:val="28"/>
          <w:szCs w:val="28"/>
          <w:lang w:eastAsia="ru-RU" w:bidi="ru-RU"/>
        </w:rPr>
        <w:t>статтях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фахових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виданнях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них</w:t>
      </w:r>
      <w:r w:rsidRPr="00D86984">
        <w:rPr>
          <w:rFonts w:ascii="Times New Roman" w:eastAsia="Times New Roman" w:hAnsi="Times New Roman" w:cs="Times New Roman"/>
          <w:b/>
          <w:bCs/>
          <w:color w:val="000000"/>
          <w:kern w:val="0"/>
          <w:sz w:val="28"/>
          <w:szCs w:val="28"/>
          <w:lang w:eastAsia="ru-RU" w:bidi="ru-RU"/>
        </w:rPr>
        <w:t xml:space="preserve"> 1 </w:t>
      </w:r>
      <w:r w:rsidRPr="00D86984">
        <w:rPr>
          <w:rFonts w:ascii="Times New Roman" w:eastAsia="Times New Roman" w:hAnsi="Times New Roman" w:cs="Times New Roman" w:hint="eastAsia"/>
          <w:b/>
          <w:bCs/>
          <w:color w:val="000000"/>
          <w:kern w:val="0"/>
          <w:sz w:val="28"/>
          <w:szCs w:val="28"/>
          <w:lang w:eastAsia="ru-RU" w:bidi="ru-RU"/>
        </w:rPr>
        <w:t>стаття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фахових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виданнях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України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включені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міжнародних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наукометричних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баз</w:t>
      </w:r>
      <w:r w:rsidRPr="00D86984">
        <w:rPr>
          <w:rFonts w:ascii="Times New Roman" w:eastAsia="Times New Roman" w:hAnsi="Times New Roman" w:cs="Times New Roman"/>
          <w:b/>
          <w:bCs/>
          <w:color w:val="000000"/>
          <w:kern w:val="0"/>
          <w:sz w:val="28"/>
          <w:szCs w:val="28"/>
          <w:lang w:eastAsia="ru-RU" w:bidi="ru-RU"/>
        </w:rPr>
        <w:t xml:space="preserve">, 1 </w:t>
      </w:r>
      <w:r w:rsidRPr="00D86984">
        <w:rPr>
          <w:rFonts w:ascii="Times New Roman" w:eastAsia="Times New Roman" w:hAnsi="Times New Roman" w:cs="Times New Roman" w:hint="eastAsia"/>
          <w:b/>
          <w:bCs/>
          <w:color w:val="000000"/>
          <w:kern w:val="0"/>
          <w:sz w:val="28"/>
          <w:szCs w:val="28"/>
          <w:lang w:eastAsia="ru-RU" w:bidi="ru-RU"/>
        </w:rPr>
        <w:t>–</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іноземному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фаховому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виданні</w:t>
      </w:r>
      <w:r w:rsidRPr="00D86984">
        <w:rPr>
          <w:rFonts w:ascii="Times New Roman" w:eastAsia="Times New Roman" w:hAnsi="Times New Roman" w:cs="Times New Roman"/>
          <w:b/>
          <w:bCs/>
          <w:color w:val="000000"/>
          <w:kern w:val="0"/>
          <w:sz w:val="28"/>
          <w:szCs w:val="28"/>
          <w:lang w:eastAsia="ru-RU" w:bidi="ru-RU"/>
        </w:rPr>
        <w:t xml:space="preserve">; 6 </w:t>
      </w:r>
      <w:r w:rsidRPr="00D86984">
        <w:rPr>
          <w:rFonts w:ascii="Times New Roman" w:eastAsia="Times New Roman" w:hAnsi="Times New Roman" w:cs="Times New Roman" w:hint="eastAsia"/>
          <w:b/>
          <w:bCs/>
          <w:color w:val="000000"/>
          <w:kern w:val="0"/>
          <w:sz w:val="28"/>
          <w:szCs w:val="28"/>
          <w:lang w:eastAsia="ru-RU" w:bidi="ru-RU"/>
        </w:rPr>
        <w:t>тезах</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наукових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доповідей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опублікованих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збірках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матеріалів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конференцій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тому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числі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закордонних</w:t>
      </w:r>
      <w:r w:rsidRPr="00D86984">
        <w:rPr>
          <w:rFonts w:ascii="Times New Roman" w:eastAsia="Times New Roman" w:hAnsi="Times New Roman" w:cs="Times New Roman"/>
          <w:b/>
          <w:bCs/>
          <w:color w:val="000000"/>
          <w:kern w:val="0"/>
          <w:sz w:val="28"/>
          <w:szCs w:val="28"/>
          <w:lang w:eastAsia="ru-RU" w:bidi="ru-RU"/>
        </w:rPr>
        <w:t>.</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Структура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обсяг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Структура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обумовлена</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специфікою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предмету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дослідження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логікою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розкриття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проблеми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також</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метою</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завданнями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дисертаційної</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Дисертаційна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складається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із</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вступу</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трьох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розділів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кожен</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яких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має</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підрозділи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висновків</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списку</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використаних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джерел</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та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літератури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Загальний</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обсяг</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роботи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становить</w:t>
      </w:r>
      <w:r w:rsidRPr="00D86984">
        <w:rPr>
          <w:rFonts w:ascii="Times New Roman" w:eastAsia="Times New Roman" w:hAnsi="Times New Roman" w:cs="Times New Roman"/>
          <w:b/>
          <w:bCs/>
          <w:color w:val="000000"/>
          <w:kern w:val="0"/>
          <w:sz w:val="28"/>
          <w:szCs w:val="28"/>
          <w:lang w:eastAsia="ru-RU" w:bidi="ru-RU"/>
        </w:rPr>
        <w:t xml:space="preserve"> 193</w:t>
      </w:r>
    </w:p>
    <w:p w:rsidR="00D86984" w:rsidRPr="00D86984"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сторінки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основна</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частина</w:t>
      </w:r>
      <w:r w:rsidRPr="00D86984">
        <w:rPr>
          <w:rFonts w:ascii="Times New Roman" w:eastAsia="Times New Roman" w:hAnsi="Times New Roman" w:cs="Times New Roman"/>
          <w:b/>
          <w:bCs/>
          <w:color w:val="000000"/>
          <w:kern w:val="0"/>
          <w:sz w:val="28"/>
          <w:szCs w:val="28"/>
          <w:lang w:eastAsia="ru-RU" w:bidi="ru-RU"/>
        </w:rPr>
        <w:t xml:space="preserve"> 177 </w:t>
      </w:r>
      <w:r w:rsidRPr="00D86984">
        <w:rPr>
          <w:rFonts w:ascii="Times New Roman" w:eastAsia="Times New Roman" w:hAnsi="Times New Roman" w:cs="Times New Roman" w:hint="eastAsia"/>
          <w:b/>
          <w:bCs/>
          <w:color w:val="000000"/>
          <w:kern w:val="0"/>
          <w:sz w:val="28"/>
          <w:szCs w:val="28"/>
          <w:lang w:eastAsia="ru-RU" w:bidi="ru-RU"/>
        </w:rPr>
        <w:t>сторінок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Список</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використаних</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джерел</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і</w:t>
      </w:r>
    </w:p>
    <w:p w:rsidR="00B43656" w:rsidRDefault="00D86984" w:rsidP="00D86984">
      <w:pPr>
        <w:rPr>
          <w:rFonts w:ascii="Times New Roman" w:eastAsia="Times New Roman" w:hAnsi="Times New Roman" w:cs="Times New Roman"/>
          <w:b/>
          <w:bCs/>
          <w:color w:val="000000"/>
          <w:kern w:val="0"/>
          <w:sz w:val="28"/>
          <w:szCs w:val="28"/>
          <w:lang w:eastAsia="ru-RU" w:bidi="ru-RU"/>
        </w:rPr>
      </w:pPr>
      <w:r w:rsidRPr="00D86984">
        <w:rPr>
          <w:rFonts w:ascii="Times New Roman" w:eastAsia="Times New Roman" w:hAnsi="Times New Roman" w:cs="Times New Roman" w:hint="eastAsia"/>
          <w:b/>
          <w:bCs/>
          <w:color w:val="000000"/>
          <w:kern w:val="0"/>
          <w:sz w:val="28"/>
          <w:szCs w:val="28"/>
          <w:lang w:eastAsia="ru-RU" w:bidi="ru-RU"/>
        </w:rPr>
        <w:t>літератури</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нараховує</w:t>
      </w:r>
      <w:r w:rsidRPr="00D86984">
        <w:rPr>
          <w:rFonts w:ascii="Times New Roman" w:eastAsia="Times New Roman" w:hAnsi="Times New Roman" w:cs="Times New Roman"/>
          <w:b/>
          <w:bCs/>
          <w:color w:val="000000"/>
          <w:kern w:val="0"/>
          <w:sz w:val="28"/>
          <w:szCs w:val="28"/>
          <w:lang w:eastAsia="ru-RU" w:bidi="ru-RU"/>
        </w:rPr>
        <w:t xml:space="preserve"> 171 </w:t>
      </w:r>
      <w:r w:rsidRPr="00D86984">
        <w:rPr>
          <w:rFonts w:ascii="Times New Roman" w:eastAsia="Times New Roman" w:hAnsi="Times New Roman" w:cs="Times New Roman" w:hint="eastAsia"/>
          <w:b/>
          <w:bCs/>
          <w:color w:val="000000"/>
          <w:kern w:val="0"/>
          <w:sz w:val="28"/>
          <w:szCs w:val="28"/>
          <w:lang w:eastAsia="ru-RU" w:bidi="ru-RU"/>
        </w:rPr>
        <w:t>найменування</w:t>
      </w:r>
      <w:r w:rsidRPr="00D86984">
        <w:rPr>
          <w:rFonts w:ascii="Times New Roman" w:eastAsia="Times New Roman" w:hAnsi="Times New Roman" w:cs="Times New Roman"/>
          <w:b/>
          <w:bCs/>
          <w:color w:val="000000"/>
          <w:kern w:val="0"/>
          <w:sz w:val="28"/>
          <w:szCs w:val="28"/>
          <w:lang w:eastAsia="ru-RU" w:bidi="ru-RU"/>
        </w:rPr>
        <w:t xml:space="preserve">, </w:t>
      </w:r>
      <w:r w:rsidRPr="00D86984">
        <w:rPr>
          <w:rFonts w:ascii="Times New Roman" w:eastAsia="Times New Roman" w:hAnsi="Times New Roman" w:cs="Times New Roman" w:hint="eastAsia"/>
          <w:b/>
          <w:bCs/>
          <w:color w:val="000000"/>
          <w:kern w:val="0"/>
          <w:sz w:val="28"/>
          <w:szCs w:val="28"/>
          <w:lang w:eastAsia="ru-RU" w:bidi="ru-RU"/>
        </w:rPr>
        <w:t>обсягом</w:t>
      </w:r>
      <w:r w:rsidRPr="00D86984">
        <w:rPr>
          <w:rFonts w:ascii="Times New Roman" w:eastAsia="Times New Roman" w:hAnsi="Times New Roman" w:cs="Times New Roman"/>
          <w:b/>
          <w:bCs/>
          <w:color w:val="000000"/>
          <w:kern w:val="0"/>
          <w:sz w:val="28"/>
          <w:szCs w:val="28"/>
          <w:lang w:eastAsia="ru-RU" w:bidi="ru-RU"/>
        </w:rPr>
        <w:t xml:space="preserve"> 16 </w:t>
      </w:r>
      <w:r w:rsidRPr="00D86984">
        <w:rPr>
          <w:rFonts w:ascii="Times New Roman" w:eastAsia="Times New Roman" w:hAnsi="Times New Roman" w:cs="Times New Roman" w:hint="eastAsia"/>
          <w:b/>
          <w:bCs/>
          <w:color w:val="000000"/>
          <w:kern w:val="0"/>
          <w:sz w:val="28"/>
          <w:szCs w:val="28"/>
          <w:lang w:eastAsia="ru-RU" w:bidi="ru-RU"/>
        </w:rPr>
        <w:t>сторінок</w:t>
      </w:r>
      <w:r w:rsidRPr="00D86984">
        <w:rPr>
          <w:rFonts w:ascii="Times New Roman" w:eastAsia="Times New Roman" w:hAnsi="Times New Roman" w:cs="Times New Roman"/>
          <w:b/>
          <w:bCs/>
          <w:color w:val="000000"/>
          <w:kern w:val="0"/>
          <w:sz w:val="28"/>
          <w:szCs w:val="28"/>
          <w:lang w:eastAsia="ru-RU" w:bidi="ru-RU"/>
        </w:rPr>
        <w:t>.</w:t>
      </w:r>
    </w:p>
    <w:p w:rsidR="00D86984" w:rsidRDefault="00D86984" w:rsidP="00D86984">
      <w:pPr>
        <w:rPr>
          <w:rFonts w:ascii="Times New Roman" w:eastAsia="Times New Roman" w:hAnsi="Times New Roman" w:cs="Times New Roman"/>
          <w:b/>
          <w:bCs/>
          <w:color w:val="000000"/>
          <w:kern w:val="0"/>
          <w:sz w:val="28"/>
          <w:szCs w:val="28"/>
          <w:lang w:eastAsia="ru-RU" w:bidi="ru-RU"/>
        </w:rPr>
      </w:pPr>
    </w:p>
    <w:p w:rsidR="00D86984" w:rsidRDefault="00D86984" w:rsidP="00D86984">
      <w:pPr>
        <w:rPr>
          <w:rFonts w:ascii="Times New Roman" w:eastAsia="Times New Roman" w:hAnsi="Times New Roman" w:cs="Times New Roman"/>
          <w:b/>
          <w:bCs/>
          <w:color w:val="000000"/>
          <w:kern w:val="0"/>
          <w:sz w:val="28"/>
          <w:szCs w:val="28"/>
          <w:lang w:eastAsia="ru-RU" w:bidi="ru-RU"/>
        </w:rPr>
      </w:pPr>
    </w:p>
    <w:p w:rsidR="00D86984" w:rsidRDefault="00D86984" w:rsidP="00D86984">
      <w:r>
        <w:rPr>
          <w:rFonts w:hint="eastAsia"/>
        </w:rPr>
        <w:t>ВИСНОВКИ</w:t>
      </w:r>
    </w:p>
    <w:p w:rsidR="00D86984" w:rsidRDefault="00D86984" w:rsidP="00D86984">
      <w:r>
        <w:rPr>
          <w:rFonts w:hint="eastAsia"/>
        </w:rPr>
        <w:t>Дисертаційна</w:t>
      </w:r>
      <w:r>
        <w:t></w:t>
      </w:r>
      <w:r>
        <w:rPr>
          <w:rFonts w:hint="eastAsia"/>
        </w:rPr>
        <w:t>робота</w:t>
      </w:r>
      <w:r>
        <w:t></w:t>
      </w:r>
      <w:r>
        <w:rPr>
          <w:rFonts w:hint="eastAsia"/>
        </w:rPr>
        <w:t>є</w:t>
      </w:r>
      <w:r>
        <w:t></w:t>
      </w:r>
      <w:r>
        <w:rPr>
          <w:rFonts w:hint="eastAsia"/>
        </w:rPr>
        <w:t>комплексним</w:t>
      </w:r>
      <w:r>
        <w:t></w:t>
      </w:r>
      <w:r>
        <w:rPr>
          <w:rFonts w:hint="eastAsia"/>
        </w:rPr>
        <w:t>дослідженням</w:t>
      </w:r>
      <w:r>
        <w:t></w:t>
      </w:r>
      <w:r>
        <w:rPr>
          <w:rFonts w:hint="eastAsia"/>
        </w:rPr>
        <w:t>рабства</w:t>
      </w:r>
      <w:r>
        <w:t></w:t>
      </w:r>
      <w:r>
        <w:rPr>
          <w:rFonts w:hint="eastAsia"/>
        </w:rPr>
        <w:t>у</w:t>
      </w:r>
      <w:r>
        <w:t></w:t>
      </w:r>
      <w:r>
        <w:rPr>
          <w:rFonts w:hint="eastAsia"/>
        </w:rPr>
        <w:t>контексті</w:t>
      </w:r>
    </w:p>
    <w:p w:rsidR="00D86984" w:rsidRDefault="00D86984" w:rsidP="00D86984">
      <w:r>
        <w:rPr>
          <w:rFonts w:hint="eastAsia"/>
        </w:rPr>
        <w:t>його</w:t>
      </w:r>
      <w:r>
        <w:t></w:t>
      </w:r>
      <w:r>
        <w:rPr>
          <w:rFonts w:hint="eastAsia"/>
        </w:rPr>
        <w:t>суспільно</w:t>
      </w:r>
      <w:r>
        <w:t></w:t>
      </w:r>
      <w:r>
        <w:rPr>
          <w:rFonts w:hint="eastAsia"/>
        </w:rPr>
        <w:t>історичних</w:t>
      </w:r>
      <w:r>
        <w:t></w:t>
      </w:r>
      <w:r>
        <w:rPr>
          <w:rFonts w:hint="eastAsia"/>
        </w:rPr>
        <w:t>форм</w:t>
      </w:r>
      <w:r>
        <w:t></w:t>
      </w:r>
      <w:r>
        <w:rPr>
          <w:rFonts w:hint="eastAsia"/>
        </w:rPr>
        <w:t>та</w:t>
      </w:r>
      <w:r>
        <w:t></w:t>
      </w:r>
      <w:r>
        <w:rPr>
          <w:rFonts w:hint="eastAsia"/>
        </w:rPr>
        <w:t>змісту</w:t>
      </w:r>
      <w:r>
        <w:t></w:t>
      </w:r>
      <w:r>
        <w:t></w:t>
      </w:r>
      <w:r>
        <w:rPr>
          <w:rFonts w:hint="eastAsia"/>
        </w:rPr>
        <w:t>Здійснений</w:t>
      </w:r>
      <w:r>
        <w:t></w:t>
      </w:r>
      <w:r>
        <w:rPr>
          <w:rFonts w:hint="eastAsia"/>
        </w:rPr>
        <w:t>аналіз</w:t>
      </w:r>
      <w:r>
        <w:t></w:t>
      </w:r>
      <w:r>
        <w:rPr>
          <w:rFonts w:hint="eastAsia"/>
        </w:rPr>
        <w:t>дає</w:t>
      </w:r>
      <w:r>
        <w:t></w:t>
      </w:r>
      <w:r>
        <w:rPr>
          <w:rFonts w:hint="eastAsia"/>
        </w:rPr>
        <w:t>можливість</w:t>
      </w:r>
    </w:p>
    <w:p w:rsidR="00D86984" w:rsidRDefault="00D86984" w:rsidP="00D86984">
      <w:r>
        <w:rPr>
          <w:rFonts w:hint="eastAsia"/>
        </w:rPr>
        <w:t>зробити</w:t>
      </w:r>
      <w:r>
        <w:t></w:t>
      </w:r>
      <w:r>
        <w:rPr>
          <w:rFonts w:hint="eastAsia"/>
        </w:rPr>
        <w:t>наступні</w:t>
      </w:r>
      <w:r>
        <w:t></w:t>
      </w:r>
      <w:r>
        <w:rPr>
          <w:rFonts w:hint="eastAsia"/>
        </w:rPr>
        <w:t>висновки</w:t>
      </w:r>
      <w:r>
        <w:t></w:t>
      </w:r>
    </w:p>
    <w:p w:rsidR="00D86984" w:rsidRDefault="00D86984" w:rsidP="00D86984">
      <w:r>
        <w:t></w:t>
      </w:r>
      <w:r>
        <w:t></w:t>
      </w:r>
      <w:r>
        <w:t></w:t>
      </w:r>
      <w:r>
        <w:rPr>
          <w:rFonts w:hint="eastAsia"/>
        </w:rPr>
        <w:t>У</w:t>
      </w:r>
      <w:r>
        <w:t></w:t>
      </w:r>
      <w:r>
        <w:rPr>
          <w:rFonts w:hint="eastAsia"/>
        </w:rPr>
        <w:t>процесі</w:t>
      </w:r>
      <w:r>
        <w:t></w:t>
      </w:r>
      <w:r>
        <w:rPr>
          <w:rFonts w:hint="eastAsia"/>
        </w:rPr>
        <w:t>дослідження</w:t>
      </w:r>
      <w:r>
        <w:t></w:t>
      </w:r>
      <w:r>
        <w:rPr>
          <w:rFonts w:hint="eastAsia"/>
        </w:rPr>
        <w:t>рабства</w:t>
      </w:r>
      <w:r>
        <w:t></w:t>
      </w:r>
      <w:r>
        <w:rPr>
          <w:rFonts w:hint="eastAsia"/>
        </w:rPr>
        <w:t>як</w:t>
      </w:r>
      <w:r>
        <w:t></w:t>
      </w:r>
      <w:r>
        <w:rPr>
          <w:rFonts w:hint="eastAsia"/>
        </w:rPr>
        <w:t>суспільно</w:t>
      </w:r>
      <w:r>
        <w:t></w:t>
      </w:r>
      <w:r>
        <w:rPr>
          <w:rFonts w:hint="eastAsia"/>
        </w:rPr>
        <w:t>історичної</w:t>
      </w:r>
      <w:r>
        <w:t></w:t>
      </w:r>
      <w:r>
        <w:rPr>
          <w:rFonts w:hint="eastAsia"/>
        </w:rPr>
        <w:t>категорії</w:t>
      </w:r>
      <w:r>
        <w:t></w:t>
      </w:r>
      <w:r>
        <w:rPr>
          <w:rFonts w:hint="eastAsia"/>
        </w:rPr>
        <w:t>була</w:t>
      </w:r>
    </w:p>
    <w:p w:rsidR="00D86984" w:rsidRDefault="00D86984" w:rsidP="00D86984">
      <w:r>
        <w:rPr>
          <w:rFonts w:hint="eastAsia"/>
        </w:rPr>
        <w:t>проаналізована</w:t>
      </w:r>
      <w:r>
        <w:t></w:t>
      </w:r>
      <w:r>
        <w:rPr>
          <w:rFonts w:hint="eastAsia"/>
        </w:rPr>
        <w:t>теоретико</w:t>
      </w:r>
      <w:r>
        <w:t></w:t>
      </w:r>
      <w:r>
        <w:rPr>
          <w:rFonts w:hint="eastAsia"/>
        </w:rPr>
        <w:t>методологічна</w:t>
      </w:r>
      <w:r>
        <w:t></w:t>
      </w:r>
      <w:r>
        <w:rPr>
          <w:rFonts w:hint="eastAsia"/>
        </w:rPr>
        <w:t>база</w:t>
      </w:r>
      <w:r>
        <w:t></w:t>
      </w:r>
      <w:r>
        <w:rPr>
          <w:rFonts w:hint="eastAsia"/>
        </w:rPr>
        <w:t>з</w:t>
      </w:r>
      <w:r>
        <w:t></w:t>
      </w:r>
      <w:r>
        <w:rPr>
          <w:rFonts w:hint="eastAsia"/>
        </w:rPr>
        <w:t>даної</w:t>
      </w:r>
      <w:r>
        <w:t></w:t>
      </w:r>
      <w:r>
        <w:rPr>
          <w:rFonts w:hint="eastAsia"/>
        </w:rPr>
        <w:t>проблеми</w:t>
      </w:r>
      <w:r>
        <w:t></w:t>
      </w:r>
    </w:p>
    <w:p w:rsidR="00D86984" w:rsidRDefault="00D86984" w:rsidP="00D86984">
      <w:r>
        <w:rPr>
          <w:rFonts w:hint="eastAsia"/>
        </w:rPr>
        <w:t>Продемонстровано</w:t>
      </w:r>
      <w:r>
        <w:t></w:t>
      </w:r>
      <w:r>
        <w:t></w:t>
      </w:r>
      <w:r>
        <w:rPr>
          <w:rFonts w:hint="eastAsia"/>
        </w:rPr>
        <w:t>що</w:t>
      </w:r>
      <w:r>
        <w:t></w:t>
      </w:r>
      <w:r>
        <w:rPr>
          <w:rFonts w:hint="eastAsia"/>
        </w:rPr>
        <w:t>феномен</w:t>
      </w:r>
      <w:r>
        <w:t></w:t>
      </w:r>
      <w:r>
        <w:rPr>
          <w:rFonts w:hint="eastAsia"/>
        </w:rPr>
        <w:t>рабства</w:t>
      </w:r>
      <w:r>
        <w:t></w:t>
      </w:r>
      <w:r>
        <w:rPr>
          <w:rFonts w:hint="eastAsia"/>
        </w:rPr>
        <w:t>є</w:t>
      </w:r>
      <w:r>
        <w:t></w:t>
      </w:r>
      <w:r>
        <w:rPr>
          <w:rFonts w:hint="eastAsia"/>
        </w:rPr>
        <w:t>предметом</w:t>
      </w:r>
      <w:r>
        <w:t></w:t>
      </w:r>
      <w:r>
        <w:rPr>
          <w:rFonts w:hint="eastAsia"/>
        </w:rPr>
        <w:t>дослідження</w:t>
      </w:r>
      <w:r>
        <w:t></w:t>
      </w:r>
      <w:r>
        <w:rPr>
          <w:rFonts w:hint="eastAsia"/>
        </w:rPr>
        <w:t>різних</w:t>
      </w:r>
    </w:p>
    <w:p w:rsidR="00D86984" w:rsidRDefault="00D86984" w:rsidP="00D86984">
      <w:r>
        <w:rPr>
          <w:rFonts w:hint="eastAsia"/>
        </w:rPr>
        <w:t>галузей</w:t>
      </w:r>
      <w:r>
        <w:t></w:t>
      </w:r>
      <w:r>
        <w:rPr>
          <w:rFonts w:hint="eastAsia"/>
        </w:rPr>
        <w:t>наук</w:t>
      </w:r>
      <w:r>
        <w:t></w:t>
      </w:r>
      <w:r>
        <w:t></w:t>
      </w:r>
      <w:r>
        <w:rPr>
          <w:rFonts w:hint="eastAsia"/>
        </w:rPr>
        <w:t>перш</w:t>
      </w:r>
      <w:r>
        <w:t></w:t>
      </w:r>
      <w:r>
        <w:rPr>
          <w:rFonts w:hint="eastAsia"/>
        </w:rPr>
        <w:t>за</w:t>
      </w:r>
      <w:r>
        <w:t></w:t>
      </w:r>
      <w:r>
        <w:rPr>
          <w:rFonts w:hint="eastAsia"/>
        </w:rPr>
        <w:t>все</w:t>
      </w:r>
      <w:r>
        <w:t></w:t>
      </w:r>
      <w:r>
        <w:t></w:t>
      </w:r>
      <w:r>
        <w:rPr>
          <w:rFonts w:hint="eastAsia"/>
        </w:rPr>
        <w:t>історії</w:t>
      </w:r>
      <w:r>
        <w:t></w:t>
      </w:r>
      <w:r>
        <w:t></w:t>
      </w:r>
      <w:r>
        <w:rPr>
          <w:rFonts w:hint="eastAsia"/>
        </w:rPr>
        <w:t>права</w:t>
      </w:r>
      <w:r>
        <w:t></w:t>
      </w:r>
      <w:r>
        <w:t></w:t>
      </w:r>
      <w:r>
        <w:rPr>
          <w:rFonts w:hint="eastAsia"/>
        </w:rPr>
        <w:t>соціології</w:t>
      </w:r>
      <w:r>
        <w:t></w:t>
      </w:r>
      <w:r>
        <w:rPr>
          <w:rFonts w:hint="eastAsia"/>
        </w:rPr>
        <w:t>тощо</w:t>
      </w:r>
      <w:r>
        <w:t></w:t>
      </w:r>
      <w:r>
        <w:t></w:t>
      </w:r>
      <w:r>
        <w:rPr>
          <w:rFonts w:hint="eastAsia"/>
        </w:rPr>
        <w:t>Втім</w:t>
      </w:r>
      <w:r>
        <w:t></w:t>
      </w:r>
      <w:r>
        <w:t></w:t>
      </w:r>
      <w:r>
        <w:rPr>
          <w:rFonts w:hint="eastAsia"/>
        </w:rPr>
        <w:t>у</w:t>
      </w:r>
      <w:r>
        <w:t></w:t>
      </w:r>
      <w:r>
        <w:rPr>
          <w:rFonts w:hint="eastAsia"/>
        </w:rPr>
        <w:t>царині</w:t>
      </w:r>
    </w:p>
    <w:p w:rsidR="00D86984" w:rsidRDefault="00D86984" w:rsidP="00D86984">
      <w:r>
        <w:rPr>
          <w:rFonts w:hint="eastAsia"/>
        </w:rPr>
        <w:t>сучасних</w:t>
      </w:r>
      <w:r>
        <w:t></w:t>
      </w:r>
      <w:r>
        <w:rPr>
          <w:rFonts w:hint="eastAsia"/>
        </w:rPr>
        <w:t>філософських</w:t>
      </w:r>
      <w:r>
        <w:t></w:t>
      </w:r>
      <w:r>
        <w:rPr>
          <w:rFonts w:hint="eastAsia"/>
        </w:rPr>
        <w:t>наук</w:t>
      </w:r>
      <w:r>
        <w:t></w:t>
      </w:r>
      <w:r>
        <w:rPr>
          <w:rFonts w:hint="eastAsia"/>
        </w:rPr>
        <w:t>проблема</w:t>
      </w:r>
      <w:r>
        <w:t></w:t>
      </w:r>
      <w:r>
        <w:rPr>
          <w:rFonts w:hint="eastAsia"/>
        </w:rPr>
        <w:t>рабства</w:t>
      </w:r>
      <w:r>
        <w:t></w:t>
      </w:r>
      <w:r>
        <w:rPr>
          <w:rFonts w:hint="eastAsia"/>
        </w:rPr>
        <w:t>залишається</w:t>
      </w:r>
      <w:r>
        <w:t></w:t>
      </w:r>
      <w:r>
        <w:rPr>
          <w:rFonts w:hint="eastAsia"/>
        </w:rPr>
        <w:t>найменш</w:t>
      </w:r>
    </w:p>
    <w:p w:rsidR="00D86984" w:rsidRDefault="00D86984" w:rsidP="00D86984">
      <w:r>
        <w:rPr>
          <w:rFonts w:hint="eastAsia"/>
        </w:rPr>
        <w:t>досліджуваною</w:t>
      </w:r>
      <w:r>
        <w:t></w:t>
      </w:r>
      <w:r>
        <w:t></w:t>
      </w:r>
      <w:r>
        <w:rPr>
          <w:rFonts w:hint="eastAsia"/>
        </w:rPr>
        <w:t>Так</w:t>
      </w:r>
      <w:r>
        <w:t></w:t>
      </w:r>
      <w:r>
        <w:t></w:t>
      </w:r>
      <w:r>
        <w:rPr>
          <w:rFonts w:hint="eastAsia"/>
        </w:rPr>
        <w:t>в</w:t>
      </w:r>
      <w:r>
        <w:t></w:t>
      </w:r>
      <w:r>
        <w:rPr>
          <w:rFonts w:hint="eastAsia"/>
        </w:rPr>
        <w:t>історичних</w:t>
      </w:r>
      <w:r>
        <w:t></w:t>
      </w:r>
      <w:r>
        <w:rPr>
          <w:rFonts w:hint="eastAsia"/>
        </w:rPr>
        <w:t>джерелах</w:t>
      </w:r>
      <w:r>
        <w:t></w:t>
      </w:r>
      <w:r>
        <w:t></w:t>
      </w:r>
      <w:r>
        <w:rPr>
          <w:rFonts w:hint="eastAsia"/>
        </w:rPr>
        <w:t>А</w:t>
      </w:r>
      <w:r>
        <w:t></w:t>
      </w:r>
      <w:r>
        <w:t></w:t>
      </w:r>
      <w:r>
        <w:rPr>
          <w:rFonts w:hint="eastAsia"/>
        </w:rPr>
        <w:t>Валлон</w:t>
      </w:r>
      <w:r>
        <w:t></w:t>
      </w:r>
      <w:r>
        <w:rPr>
          <w:rFonts w:hint="eastAsia"/>
        </w:rPr>
        <w:t>та</w:t>
      </w:r>
      <w:r>
        <w:t></w:t>
      </w:r>
      <w:r>
        <w:rPr>
          <w:rFonts w:hint="eastAsia"/>
        </w:rPr>
        <w:t>Дж</w:t>
      </w:r>
      <w:r>
        <w:t></w:t>
      </w:r>
      <w:r>
        <w:t></w:t>
      </w:r>
      <w:r>
        <w:rPr>
          <w:rFonts w:hint="eastAsia"/>
        </w:rPr>
        <w:t>Інгрем</w:t>
      </w:r>
      <w:r>
        <w:t></w:t>
      </w:r>
      <w:r>
        <w:t></w:t>
      </w:r>
      <w:r>
        <w:rPr>
          <w:rFonts w:hint="eastAsia"/>
        </w:rPr>
        <w:t>рабство</w:t>
      </w:r>
    </w:p>
    <w:p w:rsidR="00D86984" w:rsidRDefault="00D86984" w:rsidP="00D86984">
      <w:r>
        <w:rPr>
          <w:rFonts w:hint="eastAsia"/>
        </w:rPr>
        <w:t>визначається</w:t>
      </w:r>
      <w:r>
        <w:t></w:t>
      </w:r>
      <w:r>
        <w:rPr>
          <w:rFonts w:hint="eastAsia"/>
        </w:rPr>
        <w:t>як</w:t>
      </w:r>
      <w:r>
        <w:t></w:t>
      </w:r>
      <w:r>
        <w:rPr>
          <w:rFonts w:hint="eastAsia"/>
        </w:rPr>
        <w:t>перша</w:t>
      </w:r>
      <w:r>
        <w:t></w:t>
      </w:r>
      <w:r>
        <w:rPr>
          <w:rFonts w:hint="eastAsia"/>
        </w:rPr>
        <w:t>форма</w:t>
      </w:r>
      <w:r>
        <w:t></w:t>
      </w:r>
      <w:r>
        <w:rPr>
          <w:rFonts w:hint="eastAsia"/>
        </w:rPr>
        <w:t>експлуатації</w:t>
      </w:r>
      <w:r>
        <w:t></w:t>
      </w:r>
      <w:r>
        <w:rPr>
          <w:rFonts w:hint="eastAsia"/>
        </w:rPr>
        <w:t>людини</w:t>
      </w:r>
      <w:r>
        <w:t></w:t>
      </w:r>
      <w:r>
        <w:rPr>
          <w:rFonts w:hint="eastAsia"/>
        </w:rPr>
        <w:t>людиною</w:t>
      </w:r>
      <w:r>
        <w:t></w:t>
      </w:r>
      <w:r>
        <w:t></w:t>
      </w:r>
      <w:r>
        <w:rPr>
          <w:rFonts w:hint="eastAsia"/>
        </w:rPr>
        <w:t>де</w:t>
      </w:r>
      <w:r>
        <w:t></w:t>
      </w:r>
      <w:r>
        <w:rPr>
          <w:rFonts w:hint="eastAsia"/>
        </w:rPr>
        <w:t>раб</w:t>
      </w:r>
    </w:p>
    <w:p w:rsidR="00D86984" w:rsidRDefault="00D86984" w:rsidP="00D86984">
      <w:r>
        <w:rPr>
          <w:rFonts w:hint="eastAsia"/>
        </w:rPr>
        <w:t>уподібнюється</w:t>
      </w:r>
      <w:r>
        <w:t></w:t>
      </w:r>
      <w:r>
        <w:rPr>
          <w:rFonts w:hint="eastAsia"/>
        </w:rPr>
        <w:t>до</w:t>
      </w:r>
      <w:r>
        <w:t></w:t>
      </w:r>
      <w:r>
        <w:rPr>
          <w:rFonts w:hint="eastAsia"/>
        </w:rPr>
        <w:t>знаряддя</w:t>
      </w:r>
      <w:r>
        <w:t></w:t>
      </w:r>
      <w:r>
        <w:rPr>
          <w:rFonts w:hint="eastAsia"/>
        </w:rPr>
        <w:t>виробництва</w:t>
      </w:r>
      <w:r>
        <w:t></w:t>
      </w:r>
      <w:r>
        <w:t></w:t>
      </w:r>
      <w:r>
        <w:rPr>
          <w:rFonts w:hint="eastAsia"/>
        </w:rPr>
        <w:t>в</w:t>
      </w:r>
      <w:r>
        <w:t></w:t>
      </w:r>
      <w:r>
        <w:rPr>
          <w:rFonts w:hint="eastAsia"/>
        </w:rPr>
        <w:t>юридичних</w:t>
      </w:r>
      <w:r>
        <w:t></w:t>
      </w:r>
      <w:r>
        <w:t></w:t>
      </w:r>
      <w:r>
        <w:rPr>
          <w:rFonts w:hint="eastAsia"/>
        </w:rPr>
        <w:t>В</w:t>
      </w:r>
      <w:r>
        <w:t></w:t>
      </w:r>
      <w:r>
        <w:rPr>
          <w:rFonts w:hint="eastAsia"/>
        </w:rPr>
        <w:t>О</w:t>
      </w:r>
      <w:r>
        <w:t></w:t>
      </w:r>
      <w:r>
        <w:t></w:t>
      </w:r>
      <w:r>
        <w:rPr>
          <w:rFonts w:hint="eastAsia"/>
        </w:rPr>
        <w:t>Іващенко</w:t>
      </w:r>
      <w:r>
        <w:t></w:t>
      </w:r>
      <w:r>
        <w:t></w:t>
      </w:r>
      <w:r>
        <w:rPr>
          <w:rFonts w:hint="eastAsia"/>
        </w:rPr>
        <w:t>Г</w:t>
      </w:r>
      <w:r>
        <w:t></w:t>
      </w:r>
      <w:r>
        <w:rPr>
          <w:rFonts w:hint="eastAsia"/>
        </w:rPr>
        <w:t>Л</w:t>
      </w:r>
      <w:r>
        <w:t></w:t>
      </w:r>
    </w:p>
    <w:p w:rsidR="00D86984" w:rsidRDefault="00D86984" w:rsidP="00D86984">
      <w:r>
        <w:rPr>
          <w:rFonts w:hint="eastAsia"/>
        </w:rPr>
        <w:t>Кохан</w:t>
      </w:r>
      <w:r>
        <w:t></w:t>
      </w:r>
      <w:r>
        <w:t></w:t>
      </w:r>
      <w:r>
        <w:t></w:t>
      </w:r>
      <w:r>
        <w:rPr>
          <w:rFonts w:hint="eastAsia"/>
        </w:rPr>
        <w:t>Н</w:t>
      </w:r>
      <w:r>
        <w:t></w:t>
      </w:r>
      <w:r>
        <w:rPr>
          <w:rFonts w:hint="eastAsia"/>
        </w:rPr>
        <w:t>В</w:t>
      </w:r>
      <w:r>
        <w:t></w:t>
      </w:r>
      <w:r>
        <w:t></w:t>
      </w:r>
      <w:r>
        <w:rPr>
          <w:rFonts w:hint="eastAsia"/>
        </w:rPr>
        <w:t>Плахотнюк</w:t>
      </w:r>
      <w:r>
        <w:t></w:t>
      </w:r>
      <w:r>
        <w:t></w:t>
      </w:r>
      <w:r>
        <w:rPr>
          <w:rFonts w:hint="eastAsia"/>
        </w:rPr>
        <w:t>рабство</w:t>
      </w:r>
      <w:r>
        <w:t></w:t>
      </w:r>
      <w:r>
        <w:rPr>
          <w:rFonts w:hint="eastAsia"/>
        </w:rPr>
        <w:t>кваліфікується</w:t>
      </w:r>
      <w:r>
        <w:t></w:t>
      </w:r>
      <w:r>
        <w:rPr>
          <w:rFonts w:hint="eastAsia"/>
        </w:rPr>
        <w:t>як</w:t>
      </w:r>
      <w:r>
        <w:t></w:t>
      </w:r>
      <w:r>
        <w:rPr>
          <w:rFonts w:hint="eastAsia"/>
        </w:rPr>
        <w:t>найдавніший</w:t>
      </w:r>
      <w:r>
        <w:t></w:t>
      </w:r>
      <w:r>
        <w:rPr>
          <w:rFonts w:hint="eastAsia"/>
        </w:rPr>
        <w:t>з</w:t>
      </w:r>
      <w:r>
        <w:t></w:t>
      </w:r>
      <w:r>
        <w:rPr>
          <w:rFonts w:hint="eastAsia"/>
        </w:rPr>
        <w:t>правових</w:t>
      </w:r>
    </w:p>
    <w:p w:rsidR="00D86984" w:rsidRDefault="00D86984" w:rsidP="00D86984">
      <w:r>
        <w:rPr>
          <w:rFonts w:hint="eastAsia"/>
        </w:rPr>
        <w:t>інститутів</w:t>
      </w:r>
      <w:r>
        <w:t></w:t>
      </w:r>
      <w:r>
        <w:t></w:t>
      </w:r>
      <w:r>
        <w:rPr>
          <w:rFonts w:hint="eastAsia"/>
        </w:rPr>
        <w:t>право</w:t>
      </w:r>
      <w:r>
        <w:t></w:t>
      </w:r>
      <w:r>
        <w:rPr>
          <w:rFonts w:hint="eastAsia"/>
        </w:rPr>
        <w:t>власності</w:t>
      </w:r>
      <w:r>
        <w:t></w:t>
      </w:r>
      <w:r>
        <w:rPr>
          <w:rFonts w:hint="eastAsia"/>
        </w:rPr>
        <w:t>як</w:t>
      </w:r>
      <w:r>
        <w:t></w:t>
      </w:r>
      <w:r>
        <w:rPr>
          <w:rFonts w:hint="eastAsia"/>
        </w:rPr>
        <w:t>окремої</w:t>
      </w:r>
      <w:r>
        <w:t></w:t>
      </w:r>
      <w:r>
        <w:rPr>
          <w:rFonts w:hint="eastAsia"/>
        </w:rPr>
        <w:t>особи</w:t>
      </w:r>
      <w:r>
        <w:t></w:t>
      </w:r>
      <w:r>
        <w:t></w:t>
      </w:r>
      <w:r>
        <w:rPr>
          <w:rFonts w:hint="eastAsia"/>
        </w:rPr>
        <w:t>так</w:t>
      </w:r>
      <w:r>
        <w:t></w:t>
      </w:r>
      <w:r>
        <w:rPr>
          <w:rFonts w:hint="eastAsia"/>
        </w:rPr>
        <w:t>тієї</w:t>
      </w:r>
      <w:r>
        <w:t></w:t>
      </w:r>
      <w:r>
        <w:rPr>
          <w:rFonts w:hint="eastAsia"/>
        </w:rPr>
        <w:t>чи</w:t>
      </w:r>
      <w:r>
        <w:t></w:t>
      </w:r>
      <w:r>
        <w:rPr>
          <w:rFonts w:hint="eastAsia"/>
        </w:rPr>
        <w:t>іншої</w:t>
      </w:r>
      <w:r>
        <w:t></w:t>
      </w:r>
      <w:r>
        <w:rPr>
          <w:rFonts w:hint="eastAsia"/>
        </w:rPr>
        <w:t>спільноти</w:t>
      </w:r>
      <w:r>
        <w:t></w:t>
      </w:r>
      <w:r>
        <w:t></w:t>
      </w:r>
      <w:r>
        <w:rPr>
          <w:rFonts w:hint="eastAsia"/>
        </w:rPr>
        <w:t>в</w:t>
      </w:r>
    </w:p>
    <w:p w:rsidR="00D86984" w:rsidRDefault="00D86984" w:rsidP="00D86984">
      <w:r>
        <w:rPr>
          <w:rFonts w:hint="eastAsia"/>
        </w:rPr>
        <w:t>соціологічних</w:t>
      </w:r>
      <w:r>
        <w:t></w:t>
      </w:r>
      <w:r>
        <w:t></w:t>
      </w:r>
      <w:r>
        <w:t></w:t>
      </w:r>
      <w:r>
        <w:rPr>
          <w:rFonts w:hint="eastAsia"/>
        </w:rPr>
        <w:t>як</w:t>
      </w:r>
      <w:r>
        <w:t></w:t>
      </w:r>
      <w:r>
        <w:rPr>
          <w:rFonts w:hint="eastAsia"/>
        </w:rPr>
        <w:t>один</w:t>
      </w:r>
      <w:r>
        <w:t></w:t>
      </w:r>
      <w:r>
        <w:rPr>
          <w:rFonts w:hint="eastAsia"/>
        </w:rPr>
        <w:t>із</w:t>
      </w:r>
      <w:r>
        <w:t></w:t>
      </w:r>
      <w:r>
        <w:rPr>
          <w:rFonts w:hint="eastAsia"/>
        </w:rPr>
        <w:t>різновидів</w:t>
      </w:r>
      <w:r>
        <w:t></w:t>
      </w:r>
      <w:r>
        <w:rPr>
          <w:rFonts w:hint="eastAsia"/>
        </w:rPr>
        <w:t>соціальної</w:t>
      </w:r>
      <w:r>
        <w:t></w:t>
      </w:r>
      <w:r>
        <w:rPr>
          <w:rFonts w:hint="eastAsia"/>
        </w:rPr>
        <w:t>стратифікації</w:t>
      </w:r>
      <w:r>
        <w:t></w:t>
      </w:r>
      <w:r>
        <w:t></w:t>
      </w:r>
      <w:r>
        <w:rPr>
          <w:rFonts w:hint="eastAsia"/>
        </w:rPr>
        <w:t>відтак</w:t>
      </w:r>
    </w:p>
    <w:p w:rsidR="00D86984" w:rsidRDefault="00D86984" w:rsidP="00D86984">
      <w:r>
        <w:rPr>
          <w:rFonts w:hint="eastAsia"/>
        </w:rPr>
        <w:t>соціальної</w:t>
      </w:r>
      <w:r>
        <w:t></w:t>
      </w:r>
      <w:r>
        <w:rPr>
          <w:rFonts w:hint="eastAsia"/>
        </w:rPr>
        <w:t>нерівності</w:t>
      </w:r>
      <w:r>
        <w:t></w:t>
      </w:r>
      <w:r>
        <w:t></w:t>
      </w:r>
      <w:r>
        <w:rPr>
          <w:rFonts w:hint="eastAsia"/>
        </w:rPr>
        <w:t>Більше</w:t>
      </w:r>
      <w:r>
        <w:t></w:t>
      </w:r>
      <w:r>
        <w:rPr>
          <w:rFonts w:hint="eastAsia"/>
        </w:rPr>
        <w:t>того</w:t>
      </w:r>
      <w:r>
        <w:t></w:t>
      </w:r>
      <w:r>
        <w:t></w:t>
      </w:r>
      <w:r>
        <w:rPr>
          <w:rFonts w:hint="eastAsia"/>
        </w:rPr>
        <w:t>переважна</w:t>
      </w:r>
      <w:r>
        <w:t></w:t>
      </w:r>
      <w:r>
        <w:rPr>
          <w:rFonts w:hint="eastAsia"/>
        </w:rPr>
        <w:t>більшість</w:t>
      </w:r>
      <w:r>
        <w:t></w:t>
      </w:r>
      <w:r>
        <w:rPr>
          <w:rFonts w:hint="eastAsia"/>
        </w:rPr>
        <w:t>соціологів</w:t>
      </w:r>
      <w:r>
        <w:t></w:t>
      </w:r>
    </w:p>
    <w:p w:rsidR="00D86984" w:rsidRDefault="00D86984" w:rsidP="00D86984">
      <w:r>
        <w:rPr>
          <w:rFonts w:hint="eastAsia"/>
        </w:rPr>
        <w:t>присвячених</w:t>
      </w:r>
      <w:r>
        <w:t></w:t>
      </w:r>
      <w:r>
        <w:rPr>
          <w:rFonts w:hint="eastAsia"/>
        </w:rPr>
        <w:t>проблемі</w:t>
      </w:r>
      <w:r>
        <w:t></w:t>
      </w:r>
      <w:r>
        <w:rPr>
          <w:rFonts w:hint="eastAsia"/>
        </w:rPr>
        <w:t>рабства</w:t>
      </w:r>
      <w:r>
        <w:t></w:t>
      </w:r>
      <w:r>
        <w:t></w:t>
      </w:r>
      <w:r>
        <w:rPr>
          <w:rFonts w:hint="eastAsia"/>
        </w:rPr>
        <w:t>вбачають</w:t>
      </w:r>
      <w:r>
        <w:t></w:t>
      </w:r>
      <w:r>
        <w:rPr>
          <w:rFonts w:hint="eastAsia"/>
        </w:rPr>
        <w:t>його</w:t>
      </w:r>
      <w:r>
        <w:t></w:t>
      </w:r>
      <w:r>
        <w:rPr>
          <w:rFonts w:hint="eastAsia"/>
        </w:rPr>
        <w:t>суть</w:t>
      </w:r>
      <w:r>
        <w:t></w:t>
      </w:r>
      <w:r>
        <w:rPr>
          <w:rFonts w:hint="eastAsia"/>
        </w:rPr>
        <w:t>в</w:t>
      </w:r>
      <w:r>
        <w:t></w:t>
      </w:r>
      <w:r>
        <w:rPr>
          <w:rFonts w:hint="eastAsia"/>
        </w:rPr>
        <w:t>інституціалізованому</w:t>
      </w:r>
    </w:p>
    <w:p w:rsidR="00D86984" w:rsidRDefault="00D86984" w:rsidP="00D86984">
      <w:r>
        <w:rPr>
          <w:rFonts w:hint="eastAsia"/>
        </w:rPr>
        <w:t>пануванні</w:t>
      </w:r>
      <w:r>
        <w:t></w:t>
      </w:r>
      <w:r>
        <w:t></w:t>
      </w:r>
      <w:r>
        <w:rPr>
          <w:rFonts w:hint="eastAsia"/>
        </w:rPr>
        <w:t>Загалом</w:t>
      </w:r>
      <w:r>
        <w:t></w:t>
      </w:r>
      <w:r>
        <w:rPr>
          <w:rFonts w:hint="eastAsia"/>
        </w:rPr>
        <w:t>дослідження</w:t>
      </w:r>
      <w:r>
        <w:t></w:t>
      </w:r>
      <w:r>
        <w:rPr>
          <w:rFonts w:hint="eastAsia"/>
        </w:rPr>
        <w:t>проблеми</w:t>
      </w:r>
      <w:r>
        <w:t></w:t>
      </w:r>
      <w:r>
        <w:rPr>
          <w:rFonts w:hint="eastAsia"/>
        </w:rPr>
        <w:t>рабства</w:t>
      </w:r>
      <w:r>
        <w:t></w:t>
      </w:r>
      <w:r>
        <w:rPr>
          <w:rFonts w:hint="eastAsia"/>
        </w:rPr>
        <w:t>під</w:t>
      </w:r>
      <w:r>
        <w:t></w:t>
      </w:r>
      <w:r>
        <w:rPr>
          <w:rFonts w:hint="eastAsia"/>
        </w:rPr>
        <w:t>кутом</w:t>
      </w:r>
      <w:r>
        <w:t></w:t>
      </w:r>
      <w:r>
        <w:rPr>
          <w:rFonts w:hint="eastAsia"/>
        </w:rPr>
        <w:t>гуманітарних</w:t>
      </w:r>
      <w:r>
        <w:t></w:t>
      </w:r>
      <w:r>
        <w:rPr>
          <w:rFonts w:hint="eastAsia"/>
        </w:rPr>
        <w:t>наук</w:t>
      </w:r>
    </w:p>
    <w:p w:rsidR="00D86984" w:rsidRDefault="00D86984" w:rsidP="00D86984">
      <w:r>
        <w:rPr>
          <w:rFonts w:hint="eastAsia"/>
        </w:rPr>
        <w:t>свідчить</w:t>
      </w:r>
      <w:r>
        <w:t></w:t>
      </w:r>
      <w:r>
        <w:rPr>
          <w:rFonts w:hint="eastAsia"/>
        </w:rPr>
        <w:t>про</w:t>
      </w:r>
      <w:r>
        <w:t></w:t>
      </w:r>
      <w:r>
        <w:rPr>
          <w:rFonts w:hint="eastAsia"/>
        </w:rPr>
        <w:t>необхідність</w:t>
      </w:r>
      <w:r>
        <w:t></w:t>
      </w:r>
      <w:r>
        <w:rPr>
          <w:rFonts w:hint="eastAsia"/>
        </w:rPr>
        <w:t>осмислення</w:t>
      </w:r>
      <w:r>
        <w:t></w:t>
      </w:r>
      <w:r>
        <w:rPr>
          <w:rFonts w:hint="eastAsia"/>
        </w:rPr>
        <w:t>даного</w:t>
      </w:r>
      <w:r>
        <w:t></w:t>
      </w:r>
      <w:r>
        <w:rPr>
          <w:rFonts w:hint="eastAsia"/>
        </w:rPr>
        <w:t>питання</w:t>
      </w:r>
      <w:r>
        <w:t></w:t>
      </w:r>
      <w:r>
        <w:rPr>
          <w:rFonts w:hint="eastAsia"/>
        </w:rPr>
        <w:t>з</w:t>
      </w:r>
      <w:r>
        <w:t></w:t>
      </w:r>
      <w:r>
        <w:rPr>
          <w:rFonts w:hint="eastAsia"/>
        </w:rPr>
        <w:t>точки</w:t>
      </w:r>
      <w:r>
        <w:t></w:t>
      </w:r>
      <w:r>
        <w:rPr>
          <w:rFonts w:hint="eastAsia"/>
        </w:rPr>
        <w:t>зору</w:t>
      </w:r>
      <w:r>
        <w:t></w:t>
      </w:r>
      <w:r>
        <w:rPr>
          <w:rFonts w:hint="eastAsia"/>
        </w:rPr>
        <w:t>філософії</w:t>
      </w:r>
      <w:r>
        <w:t></w:t>
      </w:r>
    </w:p>
    <w:p w:rsidR="00D86984" w:rsidRDefault="00D86984" w:rsidP="00D86984">
      <w:r>
        <w:rPr>
          <w:rFonts w:hint="eastAsia"/>
        </w:rPr>
        <w:t>адже</w:t>
      </w:r>
      <w:r>
        <w:t></w:t>
      </w:r>
      <w:r>
        <w:rPr>
          <w:rFonts w:hint="eastAsia"/>
        </w:rPr>
        <w:t>розуміння</w:t>
      </w:r>
      <w:r>
        <w:t></w:t>
      </w:r>
      <w:r>
        <w:rPr>
          <w:rFonts w:hint="eastAsia"/>
        </w:rPr>
        <w:t>історії</w:t>
      </w:r>
      <w:r>
        <w:t></w:t>
      </w:r>
      <w:r>
        <w:t></w:t>
      </w:r>
      <w:r>
        <w:rPr>
          <w:rFonts w:hint="eastAsia"/>
        </w:rPr>
        <w:t>права</w:t>
      </w:r>
      <w:r>
        <w:t></w:t>
      </w:r>
      <w:r>
        <w:rPr>
          <w:rFonts w:hint="eastAsia"/>
        </w:rPr>
        <w:t>та</w:t>
      </w:r>
      <w:r>
        <w:t></w:t>
      </w:r>
      <w:r>
        <w:rPr>
          <w:rFonts w:hint="eastAsia"/>
        </w:rPr>
        <w:t>соціології</w:t>
      </w:r>
      <w:r>
        <w:t></w:t>
      </w:r>
      <w:r>
        <w:rPr>
          <w:rFonts w:hint="eastAsia"/>
        </w:rPr>
        <w:t>не</w:t>
      </w:r>
      <w:r>
        <w:t></w:t>
      </w:r>
      <w:r>
        <w:rPr>
          <w:rFonts w:hint="eastAsia"/>
        </w:rPr>
        <w:t>розкривають</w:t>
      </w:r>
      <w:r>
        <w:t></w:t>
      </w:r>
      <w:r>
        <w:rPr>
          <w:rFonts w:hint="eastAsia"/>
        </w:rPr>
        <w:t>повноти</w:t>
      </w:r>
      <w:r>
        <w:t></w:t>
      </w:r>
      <w:r>
        <w:rPr>
          <w:rFonts w:hint="eastAsia"/>
        </w:rPr>
        <w:t>даної</w:t>
      </w:r>
    </w:p>
    <w:p w:rsidR="00D86984" w:rsidRDefault="00D86984" w:rsidP="00D86984">
      <w:r>
        <w:rPr>
          <w:rFonts w:hint="eastAsia"/>
        </w:rPr>
        <w:t>проблеми</w:t>
      </w:r>
      <w:r>
        <w:t></w:t>
      </w:r>
    </w:p>
    <w:p w:rsidR="00D86984" w:rsidRDefault="00D86984" w:rsidP="00D86984">
      <w:r>
        <w:t></w:t>
      </w:r>
      <w:r>
        <w:t></w:t>
      </w:r>
      <w:r>
        <w:t></w:t>
      </w:r>
      <w:r>
        <w:rPr>
          <w:rFonts w:hint="eastAsia"/>
        </w:rPr>
        <w:t>Аналіз</w:t>
      </w:r>
      <w:r>
        <w:t></w:t>
      </w:r>
      <w:r>
        <w:rPr>
          <w:rFonts w:hint="eastAsia"/>
        </w:rPr>
        <w:t>філософських</w:t>
      </w:r>
      <w:r>
        <w:t></w:t>
      </w:r>
      <w:r>
        <w:rPr>
          <w:rFonts w:hint="eastAsia"/>
        </w:rPr>
        <w:t>поглядів</w:t>
      </w:r>
      <w:r>
        <w:t></w:t>
      </w:r>
      <w:r>
        <w:rPr>
          <w:rFonts w:hint="eastAsia"/>
        </w:rPr>
        <w:t>на</w:t>
      </w:r>
      <w:r>
        <w:t></w:t>
      </w:r>
      <w:r>
        <w:rPr>
          <w:rFonts w:hint="eastAsia"/>
        </w:rPr>
        <w:t>проблему</w:t>
      </w:r>
      <w:r>
        <w:t></w:t>
      </w:r>
      <w:r>
        <w:rPr>
          <w:rFonts w:hint="eastAsia"/>
        </w:rPr>
        <w:t>рабства</w:t>
      </w:r>
      <w:r>
        <w:t></w:t>
      </w:r>
      <w:r>
        <w:rPr>
          <w:rFonts w:hint="eastAsia"/>
        </w:rPr>
        <w:t>засвідчує</w:t>
      </w:r>
      <w:r>
        <w:t></w:t>
      </w:r>
      <w:r>
        <w:rPr>
          <w:rFonts w:hint="eastAsia"/>
        </w:rPr>
        <w:t>про</w:t>
      </w:r>
    </w:p>
    <w:p w:rsidR="00D86984" w:rsidRDefault="00D86984" w:rsidP="00D86984">
      <w:r>
        <w:rPr>
          <w:rFonts w:hint="eastAsia"/>
        </w:rPr>
        <w:t>сформованість</w:t>
      </w:r>
      <w:r>
        <w:t></w:t>
      </w:r>
      <w:r>
        <w:rPr>
          <w:rFonts w:hint="eastAsia"/>
        </w:rPr>
        <w:t>різних</w:t>
      </w:r>
      <w:r>
        <w:t></w:t>
      </w:r>
      <w:r>
        <w:rPr>
          <w:rFonts w:hint="eastAsia"/>
        </w:rPr>
        <w:t>поглядів</w:t>
      </w:r>
      <w:r>
        <w:t></w:t>
      </w:r>
      <w:r>
        <w:rPr>
          <w:rFonts w:hint="eastAsia"/>
        </w:rPr>
        <w:t>на</w:t>
      </w:r>
      <w:r>
        <w:t></w:t>
      </w:r>
      <w:r>
        <w:rPr>
          <w:rFonts w:hint="eastAsia"/>
        </w:rPr>
        <w:t>його</w:t>
      </w:r>
      <w:r>
        <w:t></w:t>
      </w:r>
      <w:r>
        <w:rPr>
          <w:rFonts w:hint="eastAsia"/>
        </w:rPr>
        <w:t>природу</w:t>
      </w:r>
      <w:r>
        <w:t></w:t>
      </w:r>
      <w:r>
        <w:rPr>
          <w:rFonts w:hint="eastAsia"/>
        </w:rPr>
        <w:t>та</w:t>
      </w:r>
      <w:r>
        <w:t></w:t>
      </w:r>
      <w:r>
        <w:rPr>
          <w:rFonts w:hint="eastAsia"/>
        </w:rPr>
        <w:t>зміст</w:t>
      </w:r>
      <w:r>
        <w:t></w:t>
      </w:r>
      <w:r>
        <w:t></w:t>
      </w:r>
      <w:r>
        <w:rPr>
          <w:rFonts w:hint="eastAsia"/>
        </w:rPr>
        <w:t>зокрема</w:t>
      </w:r>
      <w:r>
        <w:t></w:t>
      </w:r>
      <w:r>
        <w:t></w:t>
      </w:r>
      <w:r>
        <w:rPr>
          <w:rFonts w:hint="eastAsia"/>
        </w:rPr>
        <w:t>в</w:t>
      </w:r>
      <w:r>
        <w:t></w:t>
      </w:r>
      <w:r>
        <w:rPr>
          <w:rFonts w:hint="eastAsia"/>
        </w:rPr>
        <w:t>працях</w:t>
      </w:r>
    </w:p>
    <w:p w:rsidR="00D86984" w:rsidRDefault="00D86984" w:rsidP="00D86984">
      <w:r>
        <w:rPr>
          <w:rFonts w:hint="eastAsia"/>
        </w:rPr>
        <w:t>античних</w:t>
      </w:r>
      <w:r>
        <w:t></w:t>
      </w:r>
      <w:r>
        <w:rPr>
          <w:rFonts w:hint="eastAsia"/>
        </w:rPr>
        <w:t>філософів</w:t>
      </w:r>
      <w:r>
        <w:t></w:t>
      </w:r>
      <w:r>
        <w:rPr>
          <w:rFonts w:hint="eastAsia"/>
        </w:rPr>
        <w:t>рабство</w:t>
      </w:r>
      <w:r>
        <w:t></w:t>
      </w:r>
      <w:r>
        <w:rPr>
          <w:rFonts w:hint="eastAsia"/>
        </w:rPr>
        <w:t>розглянуто</w:t>
      </w:r>
      <w:r>
        <w:t></w:t>
      </w:r>
      <w:r>
        <w:rPr>
          <w:rFonts w:hint="eastAsia"/>
        </w:rPr>
        <w:t>як</w:t>
      </w:r>
      <w:r>
        <w:t></w:t>
      </w:r>
      <w:r>
        <w:rPr>
          <w:rFonts w:hint="eastAsia"/>
        </w:rPr>
        <w:t>цілком</w:t>
      </w:r>
      <w:r>
        <w:t></w:t>
      </w:r>
      <w:r>
        <w:rPr>
          <w:rFonts w:hint="eastAsia"/>
        </w:rPr>
        <w:t>прийнятний</w:t>
      </w:r>
      <w:r>
        <w:t></w:t>
      </w:r>
      <w:r>
        <w:rPr>
          <w:rFonts w:hint="eastAsia"/>
        </w:rPr>
        <w:t>соціальний</w:t>
      </w:r>
    </w:p>
    <w:p w:rsidR="00D86984" w:rsidRDefault="00D86984" w:rsidP="00D86984">
      <w:r>
        <w:rPr>
          <w:rFonts w:hint="eastAsia"/>
        </w:rPr>
        <w:t>інститут</w:t>
      </w:r>
      <w:r>
        <w:t></w:t>
      </w:r>
      <w:r>
        <w:t></w:t>
      </w:r>
      <w:r>
        <w:rPr>
          <w:rFonts w:hint="eastAsia"/>
        </w:rPr>
        <w:t>що</w:t>
      </w:r>
      <w:r>
        <w:t></w:t>
      </w:r>
      <w:r>
        <w:rPr>
          <w:rFonts w:hint="eastAsia"/>
        </w:rPr>
        <w:t>зумовлено</w:t>
      </w:r>
      <w:r>
        <w:t></w:t>
      </w:r>
      <w:r>
        <w:rPr>
          <w:rFonts w:hint="eastAsia"/>
        </w:rPr>
        <w:t>системою</w:t>
      </w:r>
      <w:r>
        <w:t></w:t>
      </w:r>
      <w:r>
        <w:rPr>
          <w:rFonts w:hint="eastAsia"/>
        </w:rPr>
        <w:t>тогочасних</w:t>
      </w:r>
      <w:r>
        <w:t></w:t>
      </w:r>
      <w:r>
        <w:rPr>
          <w:rFonts w:hint="eastAsia"/>
        </w:rPr>
        <w:t>суспільних</w:t>
      </w:r>
      <w:r>
        <w:t></w:t>
      </w:r>
      <w:r>
        <w:rPr>
          <w:rFonts w:hint="eastAsia"/>
        </w:rPr>
        <w:t>відносин</w:t>
      </w:r>
      <w:r>
        <w:t></w:t>
      </w:r>
    </w:p>
    <w:p w:rsidR="00D86984" w:rsidRDefault="00D86984" w:rsidP="00D86984">
      <w:r>
        <w:rPr>
          <w:rFonts w:hint="eastAsia"/>
        </w:rPr>
        <w:t>Середньовічна</w:t>
      </w:r>
      <w:r>
        <w:t></w:t>
      </w:r>
      <w:r>
        <w:rPr>
          <w:rFonts w:hint="eastAsia"/>
        </w:rPr>
        <w:t>філософська</w:t>
      </w:r>
      <w:r>
        <w:t></w:t>
      </w:r>
      <w:r>
        <w:rPr>
          <w:rFonts w:hint="eastAsia"/>
        </w:rPr>
        <w:t>думка</w:t>
      </w:r>
      <w:r>
        <w:t></w:t>
      </w:r>
      <w:r>
        <w:rPr>
          <w:rFonts w:hint="eastAsia"/>
        </w:rPr>
        <w:t>обертається</w:t>
      </w:r>
      <w:r>
        <w:t></w:t>
      </w:r>
      <w:r>
        <w:rPr>
          <w:rFonts w:hint="eastAsia"/>
        </w:rPr>
        <w:t>навколо</w:t>
      </w:r>
      <w:r>
        <w:t></w:t>
      </w:r>
      <w:r>
        <w:rPr>
          <w:rFonts w:hint="eastAsia"/>
        </w:rPr>
        <w:t>тематикою</w:t>
      </w:r>
      <w:r>
        <w:t></w:t>
      </w:r>
      <w:r>
        <w:rPr>
          <w:rFonts w:hint="eastAsia"/>
        </w:rPr>
        <w:t>духовного</w:t>
      </w:r>
    </w:p>
    <w:p w:rsidR="00D86984" w:rsidRDefault="00D86984" w:rsidP="00D86984">
      <w:r>
        <w:t></w:t>
      </w:r>
      <w:r>
        <w:rPr>
          <w:rFonts w:hint="eastAsia"/>
        </w:rPr>
        <w:t>екзистенціального</w:t>
      </w:r>
      <w:r>
        <w:t></w:t>
      </w:r>
      <w:r>
        <w:t></w:t>
      </w:r>
      <w:r>
        <w:rPr>
          <w:rFonts w:hint="eastAsia"/>
        </w:rPr>
        <w:t>рабства</w:t>
      </w:r>
      <w:r>
        <w:t></w:t>
      </w:r>
      <w:r>
        <w:t></w:t>
      </w:r>
      <w:r>
        <w:rPr>
          <w:rFonts w:hint="eastAsia"/>
        </w:rPr>
        <w:t>Тоді</w:t>
      </w:r>
      <w:r>
        <w:t></w:t>
      </w:r>
      <w:r>
        <w:rPr>
          <w:rFonts w:hint="eastAsia"/>
        </w:rPr>
        <w:t>як</w:t>
      </w:r>
      <w:r>
        <w:t></w:t>
      </w:r>
      <w:r>
        <w:rPr>
          <w:rFonts w:hint="eastAsia"/>
        </w:rPr>
        <w:t>філософи</w:t>
      </w:r>
      <w:r>
        <w:t></w:t>
      </w:r>
      <w:r>
        <w:rPr>
          <w:rFonts w:hint="eastAsia"/>
        </w:rPr>
        <w:t>Нового</w:t>
      </w:r>
      <w:r>
        <w:t></w:t>
      </w:r>
      <w:r>
        <w:rPr>
          <w:rFonts w:hint="eastAsia"/>
        </w:rPr>
        <w:t>часу</w:t>
      </w:r>
      <w:r>
        <w:t></w:t>
      </w:r>
      <w:r>
        <w:rPr>
          <w:rFonts w:hint="eastAsia"/>
        </w:rPr>
        <w:t>акцентують</w:t>
      </w:r>
      <w:r>
        <w:t></w:t>
      </w:r>
      <w:r>
        <w:rPr>
          <w:rFonts w:hint="eastAsia"/>
        </w:rPr>
        <w:t>увагу</w:t>
      </w:r>
    </w:p>
    <w:p w:rsidR="00D86984" w:rsidRDefault="00D86984" w:rsidP="00D86984">
      <w:r>
        <w:rPr>
          <w:rFonts w:hint="eastAsia"/>
        </w:rPr>
        <w:t>на</w:t>
      </w:r>
      <w:r>
        <w:t></w:t>
      </w:r>
      <w:r>
        <w:rPr>
          <w:rFonts w:hint="eastAsia"/>
        </w:rPr>
        <w:t>соціально</w:t>
      </w:r>
      <w:r>
        <w:t></w:t>
      </w:r>
      <w:r>
        <w:rPr>
          <w:rFonts w:hint="eastAsia"/>
        </w:rPr>
        <w:t>економічних</w:t>
      </w:r>
      <w:r>
        <w:t></w:t>
      </w:r>
      <w:r>
        <w:rPr>
          <w:rFonts w:hint="eastAsia"/>
        </w:rPr>
        <w:t>засадах</w:t>
      </w:r>
      <w:r>
        <w:t></w:t>
      </w:r>
      <w:r>
        <w:rPr>
          <w:rFonts w:hint="eastAsia"/>
        </w:rPr>
        <w:t>рабства</w:t>
      </w:r>
      <w:r>
        <w:t></w:t>
      </w:r>
      <w:r>
        <w:t></w:t>
      </w:r>
      <w:r>
        <w:rPr>
          <w:rFonts w:hint="eastAsia"/>
        </w:rPr>
        <w:t>виступаючи</w:t>
      </w:r>
      <w:r>
        <w:t></w:t>
      </w:r>
      <w:r>
        <w:rPr>
          <w:rFonts w:hint="eastAsia"/>
        </w:rPr>
        <w:t>із</w:t>
      </w:r>
      <w:r>
        <w:t></w:t>
      </w:r>
      <w:r>
        <w:rPr>
          <w:rFonts w:hint="eastAsia"/>
        </w:rPr>
        <w:t>категоричним</w:t>
      </w:r>
      <w:r>
        <w:t></w:t>
      </w:r>
      <w:r>
        <w:rPr>
          <w:rFonts w:hint="eastAsia"/>
        </w:rPr>
        <w:t>його</w:t>
      </w:r>
    </w:p>
    <w:p w:rsidR="00D86984" w:rsidRDefault="00D86984" w:rsidP="00D86984">
      <w:r>
        <w:rPr>
          <w:rFonts w:hint="eastAsia"/>
        </w:rPr>
        <w:t>засудженням</w:t>
      </w:r>
      <w:r>
        <w:t></w:t>
      </w:r>
      <w:r>
        <w:t></w:t>
      </w:r>
      <w:r>
        <w:rPr>
          <w:rFonts w:hint="eastAsia"/>
        </w:rPr>
        <w:t>що</w:t>
      </w:r>
      <w:r>
        <w:t></w:t>
      </w:r>
      <w:r>
        <w:rPr>
          <w:rFonts w:hint="eastAsia"/>
        </w:rPr>
        <w:t>знайде</w:t>
      </w:r>
      <w:r>
        <w:t></w:t>
      </w:r>
      <w:r>
        <w:rPr>
          <w:rFonts w:hint="eastAsia"/>
        </w:rPr>
        <w:t>своє</w:t>
      </w:r>
      <w:r>
        <w:t></w:t>
      </w:r>
      <w:r>
        <w:rPr>
          <w:rFonts w:hint="eastAsia"/>
        </w:rPr>
        <w:t>додаткове</w:t>
      </w:r>
      <w:r>
        <w:t></w:t>
      </w:r>
      <w:r>
        <w:rPr>
          <w:rFonts w:hint="eastAsia"/>
        </w:rPr>
        <w:t>обґрунтування</w:t>
      </w:r>
      <w:r>
        <w:t></w:t>
      </w:r>
      <w:r>
        <w:rPr>
          <w:rFonts w:hint="eastAsia"/>
        </w:rPr>
        <w:t>у</w:t>
      </w:r>
      <w:r>
        <w:t></w:t>
      </w:r>
      <w:r>
        <w:rPr>
          <w:rFonts w:hint="eastAsia"/>
        </w:rPr>
        <w:t>марксизмі</w:t>
      </w:r>
      <w:r>
        <w:t></w:t>
      </w:r>
      <w:r>
        <w:t></w:t>
      </w:r>
      <w:r>
        <w:rPr>
          <w:rFonts w:hint="eastAsia"/>
        </w:rPr>
        <w:t>Аналіз</w:t>
      </w:r>
    </w:p>
    <w:p w:rsidR="00D86984" w:rsidRDefault="00D86984" w:rsidP="00D86984">
      <w:r>
        <w:t></w:t>
      </w:r>
      <w:r>
        <w:t></w:t>
      </w:r>
      <w:r>
        <w:t></w:t>
      </w:r>
    </w:p>
    <w:p w:rsidR="00D86984" w:rsidRDefault="00D86984" w:rsidP="00D86984">
      <w:r>
        <w:rPr>
          <w:rFonts w:hint="eastAsia"/>
        </w:rPr>
        <w:t>рабства</w:t>
      </w:r>
      <w:r>
        <w:t></w:t>
      </w:r>
      <w:r>
        <w:rPr>
          <w:rFonts w:hint="eastAsia"/>
        </w:rPr>
        <w:t>представлений</w:t>
      </w:r>
      <w:r>
        <w:t></w:t>
      </w:r>
      <w:r>
        <w:rPr>
          <w:rFonts w:hint="eastAsia"/>
        </w:rPr>
        <w:t>філософською</w:t>
      </w:r>
      <w:r>
        <w:t></w:t>
      </w:r>
      <w:r>
        <w:rPr>
          <w:rFonts w:hint="eastAsia"/>
        </w:rPr>
        <w:t>думкою</w:t>
      </w:r>
      <w:r>
        <w:t></w:t>
      </w:r>
      <w:r>
        <w:rPr>
          <w:rFonts w:hint="eastAsia"/>
        </w:rPr>
        <w:t>другої</w:t>
      </w:r>
      <w:r>
        <w:t></w:t>
      </w:r>
      <w:r>
        <w:rPr>
          <w:rFonts w:hint="eastAsia"/>
        </w:rPr>
        <w:t>половини</w:t>
      </w:r>
      <w:r>
        <w:t></w:t>
      </w:r>
      <w:r>
        <w:rPr>
          <w:rFonts w:hint="eastAsia"/>
        </w:rPr>
        <w:t>ХХ</w:t>
      </w:r>
      <w:r>
        <w:t></w:t>
      </w:r>
      <w:r>
        <w:rPr>
          <w:rFonts w:hint="eastAsia"/>
        </w:rPr>
        <w:t>століття</w:t>
      </w:r>
      <w:r>
        <w:t></w:t>
      </w:r>
      <w:r>
        <w:rPr>
          <w:rFonts w:hint="eastAsia"/>
        </w:rPr>
        <w:t>в</w:t>
      </w:r>
    </w:p>
    <w:p w:rsidR="00D86984" w:rsidRDefault="00D86984" w:rsidP="00D86984">
      <w:r>
        <w:rPr>
          <w:rFonts w:hint="eastAsia"/>
        </w:rPr>
        <w:t>його</w:t>
      </w:r>
      <w:r>
        <w:t></w:t>
      </w:r>
      <w:r>
        <w:rPr>
          <w:rFonts w:hint="eastAsia"/>
        </w:rPr>
        <w:t>осмисленні</w:t>
      </w:r>
      <w:r>
        <w:t></w:t>
      </w:r>
      <w:r>
        <w:rPr>
          <w:rFonts w:hint="eastAsia"/>
        </w:rPr>
        <w:t>демонструє</w:t>
      </w:r>
      <w:r>
        <w:t></w:t>
      </w:r>
      <w:r>
        <w:rPr>
          <w:rFonts w:hint="eastAsia"/>
        </w:rPr>
        <w:t>перевагу</w:t>
      </w:r>
      <w:r>
        <w:t></w:t>
      </w:r>
      <w:r>
        <w:rPr>
          <w:rFonts w:hint="eastAsia"/>
        </w:rPr>
        <w:t>екзистенціонально</w:t>
      </w:r>
      <w:r>
        <w:t></w:t>
      </w:r>
      <w:r>
        <w:rPr>
          <w:rFonts w:hint="eastAsia"/>
        </w:rPr>
        <w:t>психологічного</w:t>
      </w:r>
    </w:p>
    <w:p w:rsidR="00D86984" w:rsidRDefault="00D86984" w:rsidP="00D86984">
      <w:r>
        <w:rPr>
          <w:rFonts w:hint="eastAsia"/>
        </w:rPr>
        <w:t>контексту</w:t>
      </w:r>
      <w:r>
        <w:t></w:t>
      </w:r>
      <w:r>
        <w:rPr>
          <w:rFonts w:hint="eastAsia"/>
        </w:rPr>
        <w:t>над</w:t>
      </w:r>
      <w:r>
        <w:t></w:t>
      </w:r>
      <w:r>
        <w:rPr>
          <w:rFonts w:hint="eastAsia"/>
        </w:rPr>
        <w:t>економічним</w:t>
      </w:r>
      <w:r>
        <w:t></w:t>
      </w:r>
      <w:r>
        <w:t></w:t>
      </w:r>
      <w:r>
        <w:rPr>
          <w:rFonts w:hint="eastAsia"/>
        </w:rPr>
        <w:t>Втім</w:t>
      </w:r>
      <w:r>
        <w:t></w:t>
      </w:r>
      <w:r>
        <w:t></w:t>
      </w:r>
      <w:r>
        <w:rPr>
          <w:rFonts w:hint="eastAsia"/>
        </w:rPr>
        <w:t>переважна</w:t>
      </w:r>
      <w:r>
        <w:t></w:t>
      </w:r>
      <w:r>
        <w:rPr>
          <w:rFonts w:hint="eastAsia"/>
        </w:rPr>
        <w:t>більшість</w:t>
      </w:r>
      <w:r>
        <w:t></w:t>
      </w:r>
      <w:r>
        <w:rPr>
          <w:rFonts w:hint="eastAsia"/>
        </w:rPr>
        <w:t>представників</w:t>
      </w:r>
    </w:p>
    <w:p w:rsidR="00D86984" w:rsidRDefault="00D86984" w:rsidP="00D86984">
      <w:r>
        <w:rPr>
          <w:rFonts w:hint="eastAsia"/>
        </w:rPr>
        <w:t>французького</w:t>
      </w:r>
      <w:r>
        <w:t></w:t>
      </w:r>
      <w:r>
        <w:rPr>
          <w:rFonts w:hint="eastAsia"/>
        </w:rPr>
        <w:t>постмодернізму</w:t>
      </w:r>
      <w:r>
        <w:t></w:t>
      </w:r>
      <w:r>
        <w:rPr>
          <w:rFonts w:hint="eastAsia"/>
        </w:rPr>
        <w:t>надають</w:t>
      </w:r>
      <w:r>
        <w:t></w:t>
      </w:r>
      <w:r>
        <w:rPr>
          <w:rFonts w:hint="eastAsia"/>
        </w:rPr>
        <w:t>концепту</w:t>
      </w:r>
      <w:r>
        <w:t></w:t>
      </w:r>
      <w:r>
        <w:rPr>
          <w:rFonts w:hint="eastAsia"/>
        </w:rPr>
        <w:t>рабства</w:t>
      </w:r>
      <w:r>
        <w:t></w:t>
      </w:r>
      <w:r>
        <w:rPr>
          <w:rFonts w:hint="eastAsia"/>
        </w:rPr>
        <w:t>метафоричносимволічного</w:t>
      </w:r>
      <w:r>
        <w:t></w:t>
      </w:r>
      <w:r>
        <w:rPr>
          <w:rFonts w:hint="eastAsia"/>
        </w:rPr>
        <w:t>значення</w:t>
      </w:r>
      <w:r>
        <w:t></w:t>
      </w:r>
      <w:r>
        <w:t></w:t>
      </w:r>
      <w:r>
        <w:rPr>
          <w:rFonts w:hint="eastAsia"/>
        </w:rPr>
        <w:t>екстраполюючи</w:t>
      </w:r>
      <w:r>
        <w:t></w:t>
      </w:r>
      <w:r>
        <w:rPr>
          <w:rFonts w:hint="eastAsia"/>
        </w:rPr>
        <w:t>його</w:t>
      </w:r>
      <w:r>
        <w:t></w:t>
      </w:r>
      <w:r>
        <w:rPr>
          <w:rFonts w:hint="eastAsia"/>
        </w:rPr>
        <w:t>на</w:t>
      </w:r>
      <w:r>
        <w:t></w:t>
      </w:r>
      <w:r>
        <w:rPr>
          <w:rFonts w:hint="eastAsia"/>
        </w:rPr>
        <w:t>все</w:t>
      </w:r>
      <w:r>
        <w:t></w:t>
      </w:r>
      <w:r>
        <w:rPr>
          <w:rFonts w:hint="eastAsia"/>
        </w:rPr>
        <w:t>постсучасне</w:t>
      </w:r>
      <w:r>
        <w:t></w:t>
      </w:r>
      <w:r>
        <w:rPr>
          <w:rFonts w:hint="eastAsia"/>
        </w:rPr>
        <w:t>суспільство</w:t>
      </w:r>
      <w:r>
        <w:t></w:t>
      </w:r>
    </w:p>
    <w:p w:rsidR="00D86984" w:rsidRDefault="00D86984" w:rsidP="00D86984">
      <w:r>
        <w:t></w:t>
      </w:r>
      <w:r>
        <w:t></w:t>
      </w:r>
      <w:r>
        <w:t></w:t>
      </w:r>
      <w:r>
        <w:rPr>
          <w:rFonts w:hint="eastAsia"/>
        </w:rPr>
        <w:t>Встановлено</w:t>
      </w:r>
      <w:r>
        <w:t></w:t>
      </w:r>
      <w:r>
        <w:t></w:t>
      </w:r>
      <w:r>
        <w:rPr>
          <w:rFonts w:hint="eastAsia"/>
        </w:rPr>
        <w:t>що</w:t>
      </w:r>
      <w:r>
        <w:t></w:t>
      </w:r>
      <w:r>
        <w:rPr>
          <w:rFonts w:hint="eastAsia"/>
        </w:rPr>
        <w:t>переважна</w:t>
      </w:r>
      <w:r>
        <w:t></w:t>
      </w:r>
      <w:r>
        <w:rPr>
          <w:rFonts w:hint="eastAsia"/>
        </w:rPr>
        <w:t>кількість</w:t>
      </w:r>
      <w:r>
        <w:t></w:t>
      </w:r>
      <w:r>
        <w:rPr>
          <w:rFonts w:hint="eastAsia"/>
        </w:rPr>
        <w:t>вітчизняних</w:t>
      </w:r>
      <w:r>
        <w:t></w:t>
      </w:r>
      <w:r>
        <w:rPr>
          <w:rFonts w:hint="eastAsia"/>
        </w:rPr>
        <w:t>науковців</w:t>
      </w:r>
      <w:r>
        <w:t></w:t>
      </w:r>
      <w:r>
        <w:rPr>
          <w:rFonts w:hint="eastAsia"/>
        </w:rPr>
        <w:t>сучасну</w:t>
      </w:r>
    </w:p>
    <w:p w:rsidR="00D86984" w:rsidRDefault="00D86984" w:rsidP="00D86984">
      <w:r>
        <w:rPr>
          <w:rFonts w:hint="eastAsia"/>
        </w:rPr>
        <w:t>форму</w:t>
      </w:r>
      <w:r>
        <w:t></w:t>
      </w:r>
      <w:r>
        <w:rPr>
          <w:rFonts w:hint="eastAsia"/>
        </w:rPr>
        <w:t>рабства</w:t>
      </w:r>
      <w:r>
        <w:t></w:t>
      </w:r>
      <w:r>
        <w:rPr>
          <w:rFonts w:hint="eastAsia"/>
        </w:rPr>
        <w:t>пов’язує</w:t>
      </w:r>
      <w:r>
        <w:t></w:t>
      </w:r>
      <w:r>
        <w:rPr>
          <w:rFonts w:hint="eastAsia"/>
        </w:rPr>
        <w:t>із</w:t>
      </w:r>
      <w:r>
        <w:t></w:t>
      </w:r>
      <w:r>
        <w:rPr>
          <w:rFonts w:hint="eastAsia"/>
        </w:rPr>
        <w:t>традиційними</w:t>
      </w:r>
      <w:r>
        <w:t></w:t>
      </w:r>
      <w:r>
        <w:rPr>
          <w:rFonts w:hint="eastAsia"/>
        </w:rPr>
        <w:t>його</w:t>
      </w:r>
      <w:r>
        <w:t></w:t>
      </w:r>
      <w:r>
        <w:rPr>
          <w:rFonts w:hint="eastAsia"/>
        </w:rPr>
        <w:t>практиками</w:t>
      </w:r>
      <w:r>
        <w:t></w:t>
      </w:r>
      <w:r>
        <w:t></w:t>
      </w:r>
      <w:r>
        <w:rPr>
          <w:rFonts w:hint="eastAsia"/>
        </w:rPr>
        <w:t>наприклад</w:t>
      </w:r>
      <w:r>
        <w:t></w:t>
      </w:r>
      <w:r>
        <w:t></w:t>
      </w:r>
      <w:r>
        <w:rPr>
          <w:rFonts w:hint="eastAsia"/>
        </w:rPr>
        <w:t>із</w:t>
      </w:r>
    </w:p>
    <w:p w:rsidR="00D86984" w:rsidRDefault="00D86984" w:rsidP="00D86984">
      <w:r>
        <w:rPr>
          <w:rFonts w:hint="eastAsia"/>
        </w:rPr>
        <w:t>економічною</w:t>
      </w:r>
      <w:r>
        <w:t></w:t>
      </w:r>
      <w:r>
        <w:rPr>
          <w:rFonts w:hint="eastAsia"/>
        </w:rPr>
        <w:t>експлуатацією</w:t>
      </w:r>
      <w:r>
        <w:t></w:t>
      </w:r>
      <w:r>
        <w:t></w:t>
      </w:r>
      <w:r>
        <w:rPr>
          <w:rFonts w:hint="eastAsia"/>
        </w:rPr>
        <w:t>зокрема</w:t>
      </w:r>
      <w:r>
        <w:t></w:t>
      </w:r>
      <w:r>
        <w:rPr>
          <w:rFonts w:hint="eastAsia"/>
        </w:rPr>
        <w:t>із</w:t>
      </w:r>
      <w:r>
        <w:t></w:t>
      </w:r>
      <w:r>
        <w:rPr>
          <w:rFonts w:hint="eastAsia"/>
        </w:rPr>
        <w:t>експлуатацію</w:t>
      </w:r>
      <w:r>
        <w:t></w:t>
      </w:r>
      <w:r>
        <w:rPr>
          <w:rFonts w:hint="eastAsia"/>
        </w:rPr>
        <w:t>дитячої</w:t>
      </w:r>
      <w:r>
        <w:t></w:t>
      </w:r>
      <w:r>
        <w:rPr>
          <w:rFonts w:hint="eastAsia"/>
        </w:rPr>
        <w:t>праці</w:t>
      </w:r>
      <w:r>
        <w:t></w:t>
      </w:r>
      <w:r>
        <w:t></w:t>
      </w:r>
      <w:r>
        <w:rPr>
          <w:rFonts w:hint="eastAsia"/>
        </w:rPr>
        <w:t>із</w:t>
      </w:r>
    </w:p>
    <w:p w:rsidR="00D86984" w:rsidRDefault="00D86984" w:rsidP="00D86984">
      <w:r>
        <w:rPr>
          <w:rFonts w:hint="eastAsia"/>
        </w:rPr>
        <w:t>торгівлею</w:t>
      </w:r>
      <w:r>
        <w:t></w:t>
      </w:r>
      <w:r>
        <w:rPr>
          <w:rFonts w:hint="eastAsia"/>
        </w:rPr>
        <w:t>жінками</w:t>
      </w:r>
      <w:r>
        <w:t></w:t>
      </w:r>
      <w:r>
        <w:rPr>
          <w:rFonts w:hint="eastAsia"/>
        </w:rPr>
        <w:t>та</w:t>
      </w:r>
      <w:r>
        <w:t></w:t>
      </w:r>
      <w:r>
        <w:rPr>
          <w:rFonts w:hint="eastAsia"/>
        </w:rPr>
        <w:t>дітьми</w:t>
      </w:r>
      <w:r>
        <w:t></w:t>
      </w:r>
      <w:r>
        <w:rPr>
          <w:rFonts w:hint="eastAsia"/>
        </w:rPr>
        <w:t>з</w:t>
      </w:r>
      <w:r>
        <w:t></w:t>
      </w:r>
      <w:r>
        <w:rPr>
          <w:rFonts w:hint="eastAsia"/>
        </w:rPr>
        <w:t>метою</w:t>
      </w:r>
      <w:r>
        <w:t></w:t>
      </w:r>
      <w:r>
        <w:rPr>
          <w:rFonts w:hint="eastAsia"/>
        </w:rPr>
        <w:t>їх</w:t>
      </w:r>
      <w:r>
        <w:t></w:t>
      </w:r>
      <w:r>
        <w:rPr>
          <w:rFonts w:hint="eastAsia"/>
        </w:rPr>
        <w:t>подальшої</w:t>
      </w:r>
      <w:r>
        <w:t></w:t>
      </w:r>
      <w:r>
        <w:rPr>
          <w:rFonts w:hint="eastAsia"/>
        </w:rPr>
        <w:t>сексуальної</w:t>
      </w:r>
      <w:r>
        <w:t></w:t>
      </w:r>
      <w:r>
        <w:rPr>
          <w:rFonts w:hint="eastAsia"/>
        </w:rPr>
        <w:t>експлуатації</w:t>
      </w:r>
    </w:p>
    <w:p w:rsidR="00D86984" w:rsidRDefault="00D86984" w:rsidP="00D86984">
      <w:r>
        <w:rPr>
          <w:rFonts w:hint="eastAsia"/>
        </w:rPr>
        <w:t>тощо</w:t>
      </w:r>
      <w:r>
        <w:t></w:t>
      </w:r>
    </w:p>
    <w:p w:rsidR="00D86984" w:rsidRDefault="00D86984" w:rsidP="00D86984">
      <w:r>
        <w:t></w:t>
      </w:r>
      <w:r>
        <w:t></w:t>
      </w:r>
      <w:r>
        <w:t></w:t>
      </w:r>
      <w:r>
        <w:rPr>
          <w:rFonts w:hint="eastAsia"/>
        </w:rPr>
        <w:t>За</w:t>
      </w:r>
      <w:r>
        <w:t></w:t>
      </w:r>
      <w:r>
        <w:rPr>
          <w:rFonts w:hint="eastAsia"/>
        </w:rPr>
        <w:t>античним</w:t>
      </w:r>
      <w:r>
        <w:t></w:t>
      </w:r>
      <w:r>
        <w:rPr>
          <w:rFonts w:hint="eastAsia"/>
        </w:rPr>
        <w:t>розумінням</w:t>
      </w:r>
      <w:r>
        <w:t></w:t>
      </w:r>
      <w:r>
        <w:rPr>
          <w:rFonts w:hint="eastAsia"/>
        </w:rPr>
        <w:t>рабство</w:t>
      </w:r>
      <w:r>
        <w:t></w:t>
      </w:r>
      <w:r>
        <w:rPr>
          <w:rFonts w:hint="eastAsia"/>
        </w:rPr>
        <w:t>є</w:t>
      </w:r>
      <w:r>
        <w:t></w:t>
      </w:r>
      <w:r>
        <w:rPr>
          <w:rFonts w:hint="eastAsia"/>
        </w:rPr>
        <w:t>цілком</w:t>
      </w:r>
      <w:r>
        <w:t></w:t>
      </w:r>
      <w:r>
        <w:rPr>
          <w:rFonts w:hint="eastAsia"/>
        </w:rPr>
        <w:t>природним</w:t>
      </w:r>
      <w:r>
        <w:t></w:t>
      </w:r>
      <w:r>
        <w:rPr>
          <w:rFonts w:hint="eastAsia"/>
        </w:rPr>
        <w:t>явищем</w:t>
      </w:r>
      <w:r>
        <w:t></w:t>
      </w:r>
      <w:r>
        <w:t></w:t>
      </w:r>
      <w:r>
        <w:rPr>
          <w:rFonts w:hint="eastAsia"/>
        </w:rPr>
        <w:t>адже</w:t>
      </w:r>
    </w:p>
    <w:p w:rsidR="00D86984" w:rsidRDefault="00D86984" w:rsidP="00D86984">
      <w:r>
        <w:rPr>
          <w:rFonts w:hint="eastAsia"/>
        </w:rPr>
        <w:t>майже</w:t>
      </w:r>
      <w:r>
        <w:t></w:t>
      </w:r>
      <w:r>
        <w:rPr>
          <w:rFonts w:hint="eastAsia"/>
        </w:rPr>
        <w:t>всі</w:t>
      </w:r>
      <w:r>
        <w:t></w:t>
      </w:r>
      <w:r>
        <w:rPr>
          <w:rFonts w:hint="eastAsia"/>
        </w:rPr>
        <w:t>економічні</w:t>
      </w:r>
      <w:r>
        <w:t></w:t>
      </w:r>
      <w:r>
        <w:rPr>
          <w:rFonts w:hint="eastAsia"/>
        </w:rPr>
        <w:t>відносини</w:t>
      </w:r>
      <w:r>
        <w:t></w:t>
      </w:r>
      <w:r>
        <w:t></w:t>
      </w:r>
      <w:r>
        <w:rPr>
          <w:rFonts w:hint="eastAsia"/>
        </w:rPr>
        <w:t>зокрема</w:t>
      </w:r>
      <w:r>
        <w:t></w:t>
      </w:r>
      <w:r>
        <w:rPr>
          <w:rFonts w:hint="eastAsia"/>
        </w:rPr>
        <w:t>розподіл</w:t>
      </w:r>
      <w:r>
        <w:t></w:t>
      </w:r>
      <w:r>
        <w:rPr>
          <w:rFonts w:hint="eastAsia"/>
        </w:rPr>
        <w:t>приватної</w:t>
      </w:r>
      <w:r>
        <w:t></w:t>
      </w:r>
      <w:r>
        <w:rPr>
          <w:rFonts w:hint="eastAsia"/>
        </w:rPr>
        <w:t>власності</w:t>
      </w:r>
      <w:r>
        <w:t></w:t>
      </w:r>
    </w:p>
    <w:p w:rsidR="00D86984" w:rsidRDefault="00D86984" w:rsidP="00D86984">
      <w:r>
        <w:rPr>
          <w:rFonts w:hint="eastAsia"/>
        </w:rPr>
        <w:t>зростання</w:t>
      </w:r>
      <w:r>
        <w:t></w:t>
      </w:r>
      <w:r>
        <w:rPr>
          <w:rFonts w:hint="eastAsia"/>
        </w:rPr>
        <w:t>товарних</w:t>
      </w:r>
      <w:r>
        <w:t></w:t>
      </w:r>
      <w:r>
        <w:rPr>
          <w:rFonts w:hint="eastAsia"/>
        </w:rPr>
        <w:t>зв’язків</w:t>
      </w:r>
      <w:r>
        <w:t></w:t>
      </w:r>
      <w:r>
        <w:rPr>
          <w:rFonts w:hint="eastAsia"/>
        </w:rPr>
        <w:t>тощо</w:t>
      </w:r>
      <w:r>
        <w:t></w:t>
      </w:r>
      <w:r>
        <w:t></w:t>
      </w:r>
      <w:r>
        <w:rPr>
          <w:rFonts w:hint="eastAsia"/>
        </w:rPr>
        <w:t>а</w:t>
      </w:r>
      <w:r>
        <w:t></w:t>
      </w:r>
      <w:r>
        <w:rPr>
          <w:rFonts w:hint="eastAsia"/>
        </w:rPr>
        <w:t>також</w:t>
      </w:r>
      <w:r>
        <w:t></w:t>
      </w:r>
      <w:r>
        <w:rPr>
          <w:rFonts w:hint="eastAsia"/>
        </w:rPr>
        <w:t>створення</w:t>
      </w:r>
      <w:r>
        <w:t></w:t>
      </w:r>
      <w:r>
        <w:rPr>
          <w:rFonts w:hint="eastAsia"/>
        </w:rPr>
        <w:t>сприятливих</w:t>
      </w:r>
      <w:r>
        <w:t></w:t>
      </w:r>
      <w:r>
        <w:rPr>
          <w:rFonts w:hint="eastAsia"/>
        </w:rPr>
        <w:t>умов</w:t>
      </w:r>
      <w:r>
        <w:t></w:t>
      </w:r>
      <w:r>
        <w:rPr>
          <w:rFonts w:hint="eastAsia"/>
        </w:rPr>
        <w:t>для</w:t>
      </w:r>
    </w:p>
    <w:p w:rsidR="00D86984" w:rsidRDefault="00D86984" w:rsidP="00D86984">
      <w:r>
        <w:rPr>
          <w:rFonts w:hint="eastAsia"/>
        </w:rPr>
        <w:t>політичної</w:t>
      </w:r>
      <w:r>
        <w:t></w:t>
      </w:r>
      <w:r>
        <w:rPr>
          <w:rFonts w:hint="eastAsia"/>
        </w:rPr>
        <w:t>діяльності</w:t>
      </w:r>
      <w:r>
        <w:t></w:t>
      </w:r>
      <w:r>
        <w:rPr>
          <w:rFonts w:hint="eastAsia"/>
        </w:rPr>
        <w:t>і</w:t>
      </w:r>
      <w:r>
        <w:t></w:t>
      </w:r>
      <w:r>
        <w:rPr>
          <w:rFonts w:hint="eastAsia"/>
        </w:rPr>
        <w:t>культурного</w:t>
      </w:r>
      <w:r>
        <w:t></w:t>
      </w:r>
      <w:r>
        <w:rPr>
          <w:rFonts w:hint="eastAsia"/>
        </w:rPr>
        <w:t>життя</w:t>
      </w:r>
      <w:r>
        <w:t></w:t>
      </w:r>
      <w:r>
        <w:rPr>
          <w:rFonts w:hint="eastAsia"/>
        </w:rPr>
        <w:t>основної</w:t>
      </w:r>
      <w:r>
        <w:t></w:t>
      </w:r>
      <w:r>
        <w:rPr>
          <w:rFonts w:hint="eastAsia"/>
        </w:rPr>
        <w:t>маси</w:t>
      </w:r>
      <w:r>
        <w:t></w:t>
      </w:r>
      <w:r>
        <w:rPr>
          <w:rFonts w:hint="eastAsia"/>
        </w:rPr>
        <w:t>громадян</w:t>
      </w:r>
    </w:p>
    <w:p w:rsidR="00D86984" w:rsidRDefault="00D86984" w:rsidP="00D86984">
      <w:r>
        <w:rPr>
          <w:rFonts w:hint="eastAsia"/>
        </w:rPr>
        <w:t>давньогрецького</w:t>
      </w:r>
      <w:r>
        <w:t></w:t>
      </w:r>
      <w:r>
        <w:rPr>
          <w:rFonts w:hint="eastAsia"/>
        </w:rPr>
        <w:t>суспільства</w:t>
      </w:r>
      <w:r>
        <w:t></w:t>
      </w:r>
      <w:r>
        <w:rPr>
          <w:rFonts w:hint="eastAsia"/>
        </w:rPr>
        <w:t>здійснювалося</w:t>
      </w:r>
      <w:r>
        <w:t></w:t>
      </w:r>
      <w:r>
        <w:rPr>
          <w:rFonts w:hint="eastAsia"/>
        </w:rPr>
        <w:t>на</w:t>
      </w:r>
      <w:r>
        <w:t></w:t>
      </w:r>
      <w:r>
        <w:rPr>
          <w:rFonts w:hint="eastAsia"/>
        </w:rPr>
        <w:t>засадах</w:t>
      </w:r>
      <w:r>
        <w:t></w:t>
      </w:r>
      <w:r>
        <w:rPr>
          <w:rFonts w:hint="eastAsia"/>
        </w:rPr>
        <w:t>рабовласництва</w:t>
      </w:r>
      <w:r>
        <w:t></w:t>
      </w:r>
    </w:p>
    <w:p w:rsidR="00D86984" w:rsidRDefault="00D86984" w:rsidP="00D86984">
      <w:r>
        <w:rPr>
          <w:rFonts w:hint="eastAsia"/>
        </w:rPr>
        <w:t>Використання</w:t>
      </w:r>
      <w:r>
        <w:t></w:t>
      </w:r>
      <w:r>
        <w:rPr>
          <w:rFonts w:hint="eastAsia"/>
        </w:rPr>
        <w:t>рабів</w:t>
      </w:r>
      <w:r>
        <w:t></w:t>
      </w:r>
      <w:r>
        <w:rPr>
          <w:rFonts w:hint="eastAsia"/>
        </w:rPr>
        <w:t>в</w:t>
      </w:r>
      <w:r>
        <w:t></w:t>
      </w:r>
      <w:r>
        <w:rPr>
          <w:rFonts w:hint="eastAsia"/>
        </w:rPr>
        <w:t>приватному</w:t>
      </w:r>
      <w:r>
        <w:t></w:t>
      </w:r>
      <w:r>
        <w:rPr>
          <w:rFonts w:hint="eastAsia"/>
        </w:rPr>
        <w:t>та</w:t>
      </w:r>
      <w:r>
        <w:t></w:t>
      </w:r>
      <w:r>
        <w:rPr>
          <w:rFonts w:hint="eastAsia"/>
        </w:rPr>
        <w:t>державному</w:t>
      </w:r>
      <w:r>
        <w:t></w:t>
      </w:r>
      <w:r>
        <w:rPr>
          <w:rFonts w:hint="eastAsia"/>
        </w:rPr>
        <w:t>секторі</w:t>
      </w:r>
      <w:r>
        <w:t></w:t>
      </w:r>
      <w:r>
        <w:rPr>
          <w:rFonts w:hint="eastAsia"/>
        </w:rPr>
        <w:t>економіки</w:t>
      </w:r>
      <w:r>
        <w:t></w:t>
      </w:r>
      <w:r>
        <w:rPr>
          <w:rFonts w:hint="eastAsia"/>
        </w:rPr>
        <w:t>було</w:t>
      </w:r>
    </w:p>
    <w:p w:rsidR="00D86984" w:rsidRDefault="00D86984" w:rsidP="00D86984">
      <w:r>
        <w:rPr>
          <w:rFonts w:hint="eastAsia"/>
        </w:rPr>
        <w:t>характерним</w:t>
      </w:r>
      <w:r>
        <w:t></w:t>
      </w:r>
      <w:r>
        <w:rPr>
          <w:rFonts w:hint="eastAsia"/>
        </w:rPr>
        <w:t>саме</w:t>
      </w:r>
      <w:r>
        <w:t></w:t>
      </w:r>
      <w:r>
        <w:rPr>
          <w:rFonts w:hint="eastAsia"/>
        </w:rPr>
        <w:t>для</w:t>
      </w:r>
      <w:r>
        <w:t></w:t>
      </w:r>
      <w:r>
        <w:rPr>
          <w:rFonts w:hint="eastAsia"/>
        </w:rPr>
        <w:t>античного</w:t>
      </w:r>
      <w:r>
        <w:t></w:t>
      </w:r>
      <w:r>
        <w:rPr>
          <w:rFonts w:hint="eastAsia"/>
        </w:rPr>
        <w:t>рабства</w:t>
      </w:r>
      <w:r>
        <w:t></w:t>
      </w:r>
      <w:r>
        <w:t></w:t>
      </w:r>
      <w:r>
        <w:rPr>
          <w:rFonts w:hint="eastAsia"/>
        </w:rPr>
        <w:t>за</w:t>
      </w:r>
      <w:r>
        <w:t></w:t>
      </w:r>
      <w:r>
        <w:rPr>
          <w:rFonts w:hint="eastAsia"/>
        </w:rPr>
        <w:t>якого</w:t>
      </w:r>
      <w:r>
        <w:t></w:t>
      </w:r>
      <w:r>
        <w:rPr>
          <w:rFonts w:hint="eastAsia"/>
        </w:rPr>
        <w:t>раб</w:t>
      </w:r>
      <w:r>
        <w:t></w:t>
      </w:r>
      <w:r>
        <w:rPr>
          <w:rFonts w:hint="eastAsia"/>
        </w:rPr>
        <w:t>був</w:t>
      </w:r>
      <w:r>
        <w:t></w:t>
      </w:r>
      <w:r>
        <w:rPr>
          <w:rFonts w:hint="eastAsia"/>
        </w:rPr>
        <w:t>безправним</w:t>
      </w:r>
      <w:r>
        <w:t></w:t>
      </w:r>
      <w:r>
        <w:rPr>
          <w:rFonts w:hint="eastAsia"/>
        </w:rPr>
        <w:t>та</w:t>
      </w:r>
    </w:p>
    <w:p w:rsidR="00D86984" w:rsidRDefault="00D86984" w:rsidP="00D86984">
      <w:r>
        <w:rPr>
          <w:rFonts w:hint="eastAsia"/>
        </w:rPr>
        <w:t>прирівнювався</w:t>
      </w:r>
      <w:r>
        <w:t></w:t>
      </w:r>
      <w:r>
        <w:rPr>
          <w:rFonts w:hint="eastAsia"/>
        </w:rPr>
        <w:t>до</w:t>
      </w:r>
      <w:r>
        <w:t></w:t>
      </w:r>
      <w:r>
        <w:rPr>
          <w:rFonts w:hint="eastAsia"/>
        </w:rPr>
        <w:t>речі</w:t>
      </w:r>
      <w:r>
        <w:t></w:t>
      </w:r>
    </w:p>
    <w:p w:rsidR="00D86984" w:rsidRDefault="00D86984" w:rsidP="00D86984">
      <w:r>
        <w:rPr>
          <w:rFonts w:hint="eastAsia"/>
        </w:rPr>
        <w:t>Для</w:t>
      </w:r>
      <w:r>
        <w:t></w:t>
      </w:r>
      <w:r>
        <w:rPr>
          <w:rFonts w:hint="eastAsia"/>
        </w:rPr>
        <w:t>класичного</w:t>
      </w:r>
      <w:r>
        <w:t></w:t>
      </w:r>
      <w:r>
        <w:rPr>
          <w:rFonts w:hint="eastAsia"/>
        </w:rPr>
        <w:t>рабства</w:t>
      </w:r>
      <w:r>
        <w:t></w:t>
      </w:r>
      <w:r>
        <w:rPr>
          <w:rFonts w:hint="eastAsia"/>
        </w:rPr>
        <w:t>характерне</w:t>
      </w:r>
      <w:r>
        <w:t></w:t>
      </w:r>
      <w:r>
        <w:rPr>
          <w:rFonts w:hint="eastAsia"/>
        </w:rPr>
        <w:t>позбавлення</w:t>
      </w:r>
      <w:r>
        <w:t></w:t>
      </w:r>
      <w:r>
        <w:rPr>
          <w:rFonts w:hint="eastAsia"/>
        </w:rPr>
        <w:t>раба</w:t>
      </w:r>
      <w:r>
        <w:t></w:t>
      </w:r>
      <w:r>
        <w:rPr>
          <w:rFonts w:hint="eastAsia"/>
        </w:rPr>
        <w:t>будь</w:t>
      </w:r>
      <w:r>
        <w:t></w:t>
      </w:r>
      <w:r>
        <w:rPr>
          <w:rFonts w:hint="eastAsia"/>
        </w:rPr>
        <w:t>яких</w:t>
      </w:r>
      <w:r>
        <w:t></w:t>
      </w:r>
      <w:r>
        <w:rPr>
          <w:rFonts w:hint="eastAsia"/>
        </w:rPr>
        <w:t>прав</w:t>
      </w:r>
      <w:r>
        <w:t></w:t>
      </w:r>
    </w:p>
    <w:p w:rsidR="00D86984" w:rsidRDefault="00D86984" w:rsidP="00D86984">
      <w:r>
        <w:rPr>
          <w:rFonts w:hint="eastAsia"/>
        </w:rPr>
        <w:t>Отже</w:t>
      </w:r>
      <w:r>
        <w:t></w:t>
      </w:r>
      <w:r>
        <w:t></w:t>
      </w:r>
      <w:r>
        <w:rPr>
          <w:rFonts w:hint="eastAsia"/>
        </w:rPr>
        <w:t>зведення</w:t>
      </w:r>
      <w:r>
        <w:t></w:t>
      </w:r>
      <w:r>
        <w:rPr>
          <w:rFonts w:hint="eastAsia"/>
        </w:rPr>
        <w:t>його</w:t>
      </w:r>
      <w:r>
        <w:t></w:t>
      </w:r>
      <w:r>
        <w:rPr>
          <w:rFonts w:hint="eastAsia"/>
        </w:rPr>
        <w:t>статусу</w:t>
      </w:r>
      <w:r>
        <w:t></w:t>
      </w:r>
      <w:r>
        <w:rPr>
          <w:rFonts w:hint="eastAsia"/>
        </w:rPr>
        <w:t>до</w:t>
      </w:r>
      <w:r>
        <w:t></w:t>
      </w:r>
      <w:r>
        <w:rPr>
          <w:rFonts w:hint="eastAsia"/>
        </w:rPr>
        <w:t>положення</w:t>
      </w:r>
      <w:r>
        <w:t></w:t>
      </w:r>
      <w:r>
        <w:rPr>
          <w:rFonts w:hint="eastAsia"/>
        </w:rPr>
        <w:t>“речей”</w:t>
      </w:r>
      <w:r>
        <w:t></w:t>
      </w:r>
      <w:r>
        <w:t></w:t>
      </w:r>
      <w:r>
        <w:rPr>
          <w:rFonts w:hint="eastAsia"/>
        </w:rPr>
        <w:t>всі</w:t>
      </w:r>
      <w:r>
        <w:t></w:t>
      </w:r>
      <w:r>
        <w:rPr>
          <w:rFonts w:hint="eastAsia"/>
        </w:rPr>
        <w:t>продукти</w:t>
      </w:r>
      <w:r>
        <w:t></w:t>
      </w:r>
      <w:r>
        <w:rPr>
          <w:rFonts w:hint="eastAsia"/>
        </w:rPr>
        <w:t>рабської</w:t>
      </w:r>
      <w:r>
        <w:t></w:t>
      </w:r>
      <w:r>
        <w:rPr>
          <w:rFonts w:hint="eastAsia"/>
        </w:rPr>
        <w:t>праці</w:t>
      </w:r>
    </w:p>
    <w:p w:rsidR="00D86984" w:rsidRDefault="00D86984" w:rsidP="00D86984">
      <w:r>
        <w:rPr>
          <w:rFonts w:hint="eastAsia"/>
        </w:rPr>
        <w:t>автоматично</w:t>
      </w:r>
      <w:r>
        <w:t></w:t>
      </w:r>
      <w:r>
        <w:rPr>
          <w:rFonts w:hint="eastAsia"/>
        </w:rPr>
        <w:t>ставали</w:t>
      </w:r>
      <w:r>
        <w:t></w:t>
      </w:r>
      <w:r>
        <w:rPr>
          <w:rFonts w:hint="eastAsia"/>
        </w:rPr>
        <w:t>власністю</w:t>
      </w:r>
      <w:r>
        <w:t></w:t>
      </w:r>
      <w:r>
        <w:rPr>
          <w:rFonts w:hint="eastAsia"/>
        </w:rPr>
        <w:t>господаря</w:t>
      </w:r>
      <w:r>
        <w:t></w:t>
      </w:r>
      <w:r>
        <w:rPr>
          <w:rFonts w:hint="eastAsia"/>
        </w:rPr>
        <w:t>або</w:t>
      </w:r>
      <w:r>
        <w:t></w:t>
      </w:r>
      <w:r>
        <w:t></w:t>
      </w:r>
      <w:r>
        <w:rPr>
          <w:rFonts w:hint="eastAsia"/>
        </w:rPr>
        <w:t>не</w:t>
      </w:r>
      <w:r>
        <w:t></w:t>
      </w:r>
      <w:r>
        <w:rPr>
          <w:rFonts w:hint="eastAsia"/>
        </w:rPr>
        <w:t>маючи</w:t>
      </w:r>
      <w:r>
        <w:t></w:t>
      </w:r>
      <w:r>
        <w:rPr>
          <w:rFonts w:hint="eastAsia"/>
        </w:rPr>
        <w:t>своєї</w:t>
      </w:r>
      <w:r>
        <w:t></w:t>
      </w:r>
      <w:r>
        <w:rPr>
          <w:rFonts w:hint="eastAsia"/>
        </w:rPr>
        <w:t>власності</w:t>
      </w:r>
      <w:r>
        <w:t></w:t>
      </w:r>
      <w:r>
        <w:rPr>
          <w:rFonts w:hint="eastAsia"/>
        </w:rPr>
        <w:t>раб</w:t>
      </w:r>
      <w:r>
        <w:t></w:t>
      </w:r>
      <w:r>
        <w:rPr>
          <w:rFonts w:hint="eastAsia"/>
        </w:rPr>
        <w:t>міг</w:t>
      </w:r>
    </w:p>
    <w:p w:rsidR="00D86984" w:rsidRDefault="00D86984" w:rsidP="00D86984">
      <w:r>
        <w:rPr>
          <w:rFonts w:hint="eastAsia"/>
        </w:rPr>
        <w:t>розпоряджатися</w:t>
      </w:r>
      <w:r>
        <w:t></w:t>
      </w:r>
      <w:r>
        <w:rPr>
          <w:rFonts w:hint="eastAsia"/>
        </w:rPr>
        <w:t>чим</w:t>
      </w:r>
      <w:r>
        <w:t></w:t>
      </w:r>
      <w:r>
        <w:rPr>
          <w:rFonts w:hint="eastAsia"/>
        </w:rPr>
        <w:t>небудь</w:t>
      </w:r>
      <w:r>
        <w:t></w:t>
      </w:r>
      <w:r>
        <w:t></w:t>
      </w:r>
      <w:r>
        <w:rPr>
          <w:rFonts w:hint="eastAsia"/>
        </w:rPr>
        <w:t>лише</w:t>
      </w:r>
      <w:r>
        <w:t></w:t>
      </w:r>
      <w:r>
        <w:rPr>
          <w:rFonts w:hint="eastAsia"/>
        </w:rPr>
        <w:t>за</w:t>
      </w:r>
      <w:r>
        <w:t></w:t>
      </w:r>
      <w:r>
        <w:rPr>
          <w:rFonts w:hint="eastAsia"/>
        </w:rPr>
        <w:t>згодою</w:t>
      </w:r>
      <w:r>
        <w:t></w:t>
      </w:r>
      <w:r>
        <w:rPr>
          <w:rFonts w:hint="eastAsia"/>
        </w:rPr>
        <w:t>господаря</w:t>
      </w:r>
      <w:r>
        <w:t></w:t>
      </w:r>
      <w:r>
        <w:t></w:t>
      </w:r>
      <w:r>
        <w:rPr>
          <w:rFonts w:hint="eastAsia"/>
        </w:rPr>
        <w:t>Рабовласник</w:t>
      </w:r>
      <w:r>
        <w:t></w:t>
      </w:r>
      <w:r>
        <w:rPr>
          <w:rFonts w:hint="eastAsia"/>
        </w:rPr>
        <w:t>визначав</w:t>
      </w:r>
    </w:p>
    <w:p w:rsidR="00D86984" w:rsidRDefault="00D86984" w:rsidP="00D86984">
      <w:r>
        <w:rPr>
          <w:rFonts w:hint="eastAsia"/>
        </w:rPr>
        <w:t>можливість</w:t>
      </w:r>
      <w:r>
        <w:t></w:t>
      </w:r>
      <w:r>
        <w:rPr>
          <w:rFonts w:hint="eastAsia"/>
        </w:rPr>
        <w:t>та</w:t>
      </w:r>
      <w:r>
        <w:t></w:t>
      </w:r>
      <w:r>
        <w:rPr>
          <w:rFonts w:hint="eastAsia"/>
        </w:rPr>
        <w:t>тривалість</w:t>
      </w:r>
      <w:r>
        <w:t></w:t>
      </w:r>
      <w:r>
        <w:rPr>
          <w:rFonts w:hint="eastAsia"/>
        </w:rPr>
        <w:t>шлюбних</w:t>
      </w:r>
      <w:r>
        <w:t></w:t>
      </w:r>
      <w:r>
        <w:rPr>
          <w:rFonts w:hint="eastAsia"/>
        </w:rPr>
        <w:t>зв’язків</w:t>
      </w:r>
      <w:r>
        <w:t></w:t>
      </w:r>
      <w:r>
        <w:rPr>
          <w:rFonts w:hint="eastAsia"/>
        </w:rPr>
        <w:t>раба</w:t>
      </w:r>
      <w:r>
        <w:t></w:t>
      </w:r>
      <w:r>
        <w:rPr>
          <w:rFonts w:hint="eastAsia"/>
        </w:rPr>
        <w:t>тощо</w:t>
      </w:r>
      <w:r>
        <w:t></w:t>
      </w:r>
    </w:p>
    <w:p w:rsidR="00D86984" w:rsidRDefault="00D86984" w:rsidP="00D86984">
      <w:r>
        <w:rPr>
          <w:rFonts w:hint="eastAsia"/>
        </w:rPr>
        <w:t>Виокремлені</w:t>
      </w:r>
      <w:r>
        <w:t></w:t>
      </w:r>
      <w:r>
        <w:rPr>
          <w:rFonts w:hint="eastAsia"/>
        </w:rPr>
        <w:t>основні</w:t>
      </w:r>
      <w:r>
        <w:t></w:t>
      </w:r>
      <w:r>
        <w:rPr>
          <w:rFonts w:hint="eastAsia"/>
        </w:rPr>
        <w:t>джерела</w:t>
      </w:r>
      <w:r>
        <w:t></w:t>
      </w:r>
      <w:r>
        <w:rPr>
          <w:rFonts w:hint="eastAsia"/>
        </w:rPr>
        <w:t>отримання</w:t>
      </w:r>
      <w:r>
        <w:t></w:t>
      </w:r>
      <w:r>
        <w:rPr>
          <w:rFonts w:hint="eastAsia"/>
        </w:rPr>
        <w:t>рабів</w:t>
      </w:r>
      <w:r>
        <w:t></w:t>
      </w:r>
      <w:r>
        <w:rPr>
          <w:rFonts w:hint="eastAsia"/>
        </w:rPr>
        <w:t>для</w:t>
      </w:r>
      <w:r>
        <w:t></w:t>
      </w:r>
      <w:r>
        <w:rPr>
          <w:rFonts w:hint="eastAsia"/>
        </w:rPr>
        <w:t>класичного</w:t>
      </w:r>
      <w:r>
        <w:t></w:t>
      </w:r>
      <w:r>
        <w:rPr>
          <w:rFonts w:hint="eastAsia"/>
        </w:rPr>
        <w:t>рабства</w:t>
      </w:r>
      <w:r>
        <w:t></w:t>
      </w:r>
    </w:p>
    <w:p w:rsidR="00D86984" w:rsidRDefault="00D86984" w:rsidP="00D86984">
      <w:r>
        <w:rPr>
          <w:rFonts w:hint="eastAsia"/>
        </w:rPr>
        <w:t>Так</w:t>
      </w:r>
      <w:r>
        <w:t></w:t>
      </w:r>
      <w:r>
        <w:t></w:t>
      </w:r>
      <w:r>
        <w:rPr>
          <w:rFonts w:hint="eastAsia"/>
        </w:rPr>
        <w:t>на</w:t>
      </w:r>
      <w:r>
        <w:t></w:t>
      </w:r>
      <w:r>
        <w:rPr>
          <w:rFonts w:hint="eastAsia"/>
        </w:rPr>
        <w:t>перших</w:t>
      </w:r>
      <w:r>
        <w:t></w:t>
      </w:r>
      <w:r>
        <w:rPr>
          <w:rFonts w:hint="eastAsia"/>
        </w:rPr>
        <w:t>стадіях</w:t>
      </w:r>
      <w:r>
        <w:t></w:t>
      </w:r>
      <w:r>
        <w:rPr>
          <w:rFonts w:hint="eastAsia"/>
        </w:rPr>
        <w:t>єдиним</w:t>
      </w:r>
      <w:r>
        <w:t></w:t>
      </w:r>
      <w:r>
        <w:t></w:t>
      </w:r>
      <w:r>
        <w:rPr>
          <w:rFonts w:hint="eastAsia"/>
        </w:rPr>
        <w:t>а</w:t>
      </w:r>
      <w:r>
        <w:t></w:t>
      </w:r>
      <w:r>
        <w:rPr>
          <w:rFonts w:hint="eastAsia"/>
        </w:rPr>
        <w:t>в</w:t>
      </w:r>
      <w:r>
        <w:t></w:t>
      </w:r>
      <w:r>
        <w:rPr>
          <w:rFonts w:hint="eastAsia"/>
        </w:rPr>
        <w:t>подальшому</w:t>
      </w:r>
      <w:r>
        <w:t></w:t>
      </w:r>
      <w:r>
        <w:rPr>
          <w:rFonts w:hint="eastAsia"/>
        </w:rPr>
        <w:t>досить</w:t>
      </w:r>
      <w:r>
        <w:t></w:t>
      </w:r>
      <w:r>
        <w:rPr>
          <w:rFonts w:hint="eastAsia"/>
        </w:rPr>
        <w:t>істотним</w:t>
      </w:r>
      <w:r>
        <w:t></w:t>
      </w:r>
      <w:r>
        <w:rPr>
          <w:rFonts w:hint="eastAsia"/>
        </w:rPr>
        <w:t>джерелом</w:t>
      </w:r>
    </w:p>
    <w:p w:rsidR="00D86984" w:rsidRDefault="00D86984" w:rsidP="00D86984">
      <w:r>
        <w:rPr>
          <w:rFonts w:hint="eastAsia"/>
        </w:rPr>
        <w:t>рабів</w:t>
      </w:r>
      <w:r>
        <w:t></w:t>
      </w:r>
      <w:r>
        <w:rPr>
          <w:rFonts w:hint="eastAsia"/>
        </w:rPr>
        <w:t>була</w:t>
      </w:r>
      <w:r>
        <w:t></w:t>
      </w:r>
      <w:r>
        <w:rPr>
          <w:rFonts w:hint="eastAsia"/>
        </w:rPr>
        <w:t>війна</w:t>
      </w:r>
      <w:r>
        <w:t></w:t>
      </w:r>
      <w:r>
        <w:t></w:t>
      </w:r>
      <w:r>
        <w:rPr>
          <w:rFonts w:hint="eastAsia"/>
        </w:rPr>
        <w:t>яка</w:t>
      </w:r>
      <w:r>
        <w:t></w:t>
      </w:r>
      <w:r>
        <w:rPr>
          <w:rFonts w:hint="eastAsia"/>
        </w:rPr>
        <w:t>супроводжувалася</w:t>
      </w:r>
      <w:r>
        <w:t></w:t>
      </w:r>
      <w:r>
        <w:rPr>
          <w:rFonts w:hint="eastAsia"/>
        </w:rPr>
        <w:t>полоном</w:t>
      </w:r>
      <w:r>
        <w:t></w:t>
      </w:r>
      <w:r>
        <w:rPr>
          <w:rFonts w:hint="eastAsia"/>
        </w:rPr>
        <w:t>воїнів</w:t>
      </w:r>
      <w:r>
        <w:t></w:t>
      </w:r>
      <w:r>
        <w:rPr>
          <w:rFonts w:hint="eastAsia"/>
        </w:rPr>
        <w:t>супротивника</w:t>
      </w:r>
      <w:r>
        <w:t></w:t>
      </w:r>
      <w:r>
        <w:t></w:t>
      </w:r>
      <w:r>
        <w:rPr>
          <w:rFonts w:hint="eastAsia"/>
        </w:rPr>
        <w:t>крім</w:t>
      </w:r>
    </w:p>
    <w:p w:rsidR="00D86984" w:rsidRDefault="00D86984" w:rsidP="00D86984">
      <w:r>
        <w:rPr>
          <w:rFonts w:hint="eastAsia"/>
        </w:rPr>
        <w:t>цього</w:t>
      </w:r>
      <w:r>
        <w:t></w:t>
      </w:r>
      <w:r>
        <w:rPr>
          <w:rFonts w:hint="eastAsia"/>
        </w:rPr>
        <w:t>викраденням</w:t>
      </w:r>
      <w:r>
        <w:t></w:t>
      </w:r>
      <w:r>
        <w:rPr>
          <w:rFonts w:hint="eastAsia"/>
        </w:rPr>
        <w:t>людей</w:t>
      </w:r>
      <w:r>
        <w:t></w:t>
      </w:r>
      <w:r>
        <w:t></w:t>
      </w:r>
      <w:r>
        <w:rPr>
          <w:rFonts w:hint="eastAsia"/>
        </w:rPr>
        <w:t>які</w:t>
      </w:r>
      <w:r>
        <w:t></w:t>
      </w:r>
      <w:r>
        <w:rPr>
          <w:rFonts w:hint="eastAsia"/>
        </w:rPr>
        <w:t>проживали</w:t>
      </w:r>
      <w:r>
        <w:t></w:t>
      </w:r>
      <w:r>
        <w:rPr>
          <w:rFonts w:hint="eastAsia"/>
        </w:rPr>
        <w:t>на</w:t>
      </w:r>
      <w:r>
        <w:t></w:t>
      </w:r>
      <w:r>
        <w:rPr>
          <w:rFonts w:hint="eastAsia"/>
        </w:rPr>
        <w:t>його</w:t>
      </w:r>
      <w:r>
        <w:t></w:t>
      </w:r>
      <w:r>
        <w:rPr>
          <w:rFonts w:hint="eastAsia"/>
        </w:rPr>
        <w:t>території</w:t>
      </w:r>
      <w:r>
        <w:t></w:t>
      </w:r>
      <w:r>
        <w:t></w:t>
      </w:r>
      <w:r>
        <w:rPr>
          <w:rFonts w:hint="eastAsia"/>
        </w:rPr>
        <w:t>Після</w:t>
      </w:r>
      <w:r>
        <w:t></w:t>
      </w:r>
      <w:r>
        <w:rPr>
          <w:rFonts w:hint="eastAsia"/>
        </w:rPr>
        <w:t>зміцнення</w:t>
      </w:r>
    </w:p>
    <w:p w:rsidR="00D86984" w:rsidRDefault="00D86984" w:rsidP="00D86984">
      <w:r>
        <w:rPr>
          <w:rFonts w:hint="eastAsia"/>
        </w:rPr>
        <w:t>інституту</w:t>
      </w:r>
      <w:r>
        <w:t></w:t>
      </w:r>
      <w:r>
        <w:rPr>
          <w:rFonts w:hint="eastAsia"/>
        </w:rPr>
        <w:t>рабства</w:t>
      </w:r>
      <w:r>
        <w:t></w:t>
      </w:r>
      <w:r>
        <w:rPr>
          <w:rFonts w:hint="eastAsia"/>
        </w:rPr>
        <w:t>до</w:t>
      </w:r>
      <w:r>
        <w:t></w:t>
      </w:r>
      <w:r>
        <w:rPr>
          <w:rFonts w:hint="eastAsia"/>
        </w:rPr>
        <w:t>даних</w:t>
      </w:r>
      <w:r>
        <w:t></w:t>
      </w:r>
      <w:r>
        <w:rPr>
          <w:rFonts w:hint="eastAsia"/>
        </w:rPr>
        <w:t>джерел</w:t>
      </w:r>
      <w:r>
        <w:t></w:t>
      </w:r>
      <w:r>
        <w:rPr>
          <w:rFonts w:hint="eastAsia"/>
        </w:rPr>
        <w:t>додалися</w:t>
      </w:r>
      <w:r>
        <w:t></w:t>
      </w:r>
      <w:r>
        <w:rPr>
          <w:rFonts w:hint="eastAsia"/>
        </w:rPr>
        <w:t>інші</w:t>
      </w:r>
      <w:r>
        <w:t></w:t>
      </w:r>
      <w:r>
        <w:t></w:t>
      </w:r>
      <w:r>
        <w:rPr>
          <w:rFonts w:hint="eastAsia"/>
        </w:rPr>
        <w:t>а</w:t>
      </w:r>
      <w:r>
        <w:t></w:t>
      </w:r>
      <w:r>
        <w:rPr>
          <w:rFonts w:hint="eastAsia"/>
        </w:rPr>
        <w:t>саме</w:t>
      </w:r>
      <w:r>
        <w:t></w:t>
      </w:r>
      <w:r>
        <w:t></w:t>
      </w:r>
      <w:r>
        <w:rPr>
          <w:rFonts w:hint="eastAsia"/>
        </w:rPr>
        <w:t>народжена</w:t>
      </w:r>
      <w:r>
        <w:t></w:t>
      </w:r>
      <w:r>
        <w:rPr>
          <w:rFonts w:hint="eastAsia"/>
        </w:rPr>
        <w:t>дитина</w:t>
      </w:r>
    </w:p>
    <w:p w:rsidR="00D86984" w:rsidRDefault="00D86984" w:rsidP="00D86984">
      <w:r>
        <w:rPr>
          <w:rFonts w:hint="eastAsia"/>
        </w:rPr>
        <w:t>раба</w:t>
      </w:r>
      <w:r>
        <w:t></w:t>
      </w:r>
      <w:r>
        <w:rPr>
          <w:rFonts w:hint="eastAsia"/>
        </w:rPr>
        <w:t>автоматично</w:t>
      </w:r>
      <w:r>
        <w:t></w:t>
      </w:r>
      <w:r>
        <w:rPr>
          <w:rFonts w:hint="eastAsia"/>
        </w:rPr>
        <w:t>ставала</w:t>
      </w:r>
      <w:r>
        <w:t></w:t>
      </w:r>
      <w:r>
        <w:rPr>
          <w:rFonts w:hint="eastAsia"/>
        </w:rPr>
        <w:t>власністю</w:t>
      </w:r>
      <w:r>
        <w:t></w:t>
      </w:r>
      <w:r>
        <w:rPr>
          <w:rFonts w:hint="eastAsia"/>
        </w:rPr>
        <w:t>господаря</w:t>
      </w:r>
      <w:r>
        <w:t></w:t>
      </w:r>
      <w:r>
        <w:t></w:t>
      </w:r>
      <w:r>
        <w:rPr>
          <w:rFonts w:hint="eastAsia"/>
        </w:rPr>
        <w:t>статус</w:t>
      </w:r>
      <w:r>
        <w:t></w:t>
      </w:r>
      <w:r>
        <w:rPr>
          <w:rFonts w:hint="eastAsia"/>
        </w:rPr>
        <w:t>раба</w:t>
      </w:r>
      <w:r>
        <w:t></w:t>
      </w:r>
      <w:r>
        <w:rPr>
          <w:rFonts w:hint="eastAsia"/>
        </w:rPr>
        <w:t>міг</w:t>
      </w:r>
      <w:r>
        <w:t></w:t>
      </w:r>
      <w:r>
        <w:rPr>
          <w:rFonts w:hint="eastAsia"/>
        </w:rPr>
        <w:t>бути</w:t>
      </w:r>
    </w:p>
    <w:p w:rsidR="00D86984" w:rsidRDefault="00D86984" w:rsidP="00D86984">
      <w:r>
        <w:t></w:t>
      </w:r>
      <w:r>
        <w:t></w:t>
      </w:r>
      <w:r>
        <w:t></w:t>
      </w:r>
    </w:p>
    <w:p w:rsidR="00D86984" w:rsidRDefault="00D86984" w:rsidP="00D86984">
      <w:r>
        <w:rPr>
          <w:rFonts w:hint="eastAsia"/>
        </w:rPr>
        <w:t>покаранням</w:t>
      </w:r>
      <w:r>
        <w:t></w:t>
      </w:r>
      <w:r>
        <w:rPr>
          <w:rFonts w:hint="eastAsia"/>
        </w:rPr>
        <w:t>за</w:t>
      </w:r>
      <w:r>
        <w:t></w:t>
      </w:r>
      <w:r>
        <w:rPr>
          <w:rFonts w:hint="eastAsia"/>
        </w:rPr>
        <w:t>декотрі</w:t>
      </w:r>
      <w:r>
        <w:t></w:t>
      </w:r>
      <w:r>
        <w:rPr>
          <w:rFonts w:hint="eastAsia"/>
        </w:rPr>
        <w:t>злочини</w:t>
      </w:r>
      <w:r>
        <w:t></w:t>
      </w:r>
      <w:r>
        <w:t></w:t>
      </w:r>
      <w:r>
        <w:rPr>
          <w:rFonts w:hint="eastAsia"/>
        </w:rPr>
        <w:t>боржник</w:t>
      </w:r>
      <w:r>
        <w:t></w:t>
      </w:r>
      <w:r>
        <w:rPr>
          <w:rFonts w:hint="eastAsia"/>
        </w:rPr>
        <w:t>який</w:t>
      </w:r>
      <w:r>
        <w:t></w:t>
      </w:r>
      <w:r>
        <w:rPr>
          <w:rFonts w:hint="eastAsia"/>
        </w:rPr>
        <w:t>не</w:t>
      </w:r>
      <w:r>
        <w:t></w:t>
      </w:r>
      <w:r>
        <w:rPr>
          <w:rFonts w:hint="eastAsia"/>
        </w:rPr>
        <w:t>мав</w:t>
      </w:r>
      <w:r>
        <w:t></w:t>
      </w:r>
      <w:r>
        <w:rPr>
          <w:rFonts w:hint="eastAsia"/>
        </w:rPr>
        <w:t>змоги</w:t>
      </w:r>
      <w:r>
        <w:t></w:t>
      </w:r>
      <w:r>
        <w:rPr>
          <w:rFonts w:hint="eastAsia"/>
        </w:rPr>
        <w:t>сплатити</w:t>
      </w:r>
      <w:r>
        <w:t></w:t>
      </w:r>
      <w:r>
        <w:rPr>
          <w:rFonts w:hint="eastAsia"/>
        </w:rPr>
        <w:t>борг</w:t>
      </w:r>
      <w:r>
        <w:t></w:t>
      </w:r>
    </w:p>
    <w:p w:rsidR="00D86984" w:rsidRDefault="00D86984" w:rsidP="00D86984">
      <w:r>
        <w:rPr>
          <w:rFonts w:hint="eastAsia"/>
        </w:rPr>
        <w:t>ставав</w:t>
      </w:r>
      <w:r>
        <w:t></w:t>
      </w:r>
      <w:r>
        <w:rPr>
          <w:rFonts w:hint="eastAsia"/>
        </w:rPr>
        <w:t>рабом</w:t>
      </w:r>
      <w:r>
        <w:t></w:t>
      </w:r>
      <w:r>
        <w:rPr>
          <w:rFonts w:hint="eastAsia"/>
        </w:rPr>
        <w:t>кредитора</w:t>
      </w:r>
      <w:r>
        <w:t></w:t>
      </w:r>
      <w:r>
        <w:rPr>
          <w:rFonts w:hint="eastAsia"/>
        </w:rPr>
        <w:t>та</w:t>
      </w:r>
      <w:r>
        <w:t></w:t>
      </w:r>
      <w:r>
        <w:rPr>
          <w:rFonts w:hint="eastAsia"/>
        </w:rPr>
        <w:t>інші</w:t>
      </w:r>
      <w:r>
        <w:t></w:t>
      </w:r>
      <w:r>
        <w:rPr>
          <w:rFonts w:hint="eastAsia"/>
        </w:rPr>
        <w:t>випадки</w:t>
      </w:r>
      <w:r>
        <w:t></w:t>
      </w:r>
    </w:p>
    <w:p w:rsidR="00D86984" w:rsidRDefault="00D86984" w:rsidP="00D86984">
      <w:r>
        <w:rPr>
          <w:rFonts w:hint="eastAsia"/>
        </w:rPr>
        <w:t>Поряд</w:t>
      </w:r>
      <w:r>
        <w:t></w:t>
      </w:r>
      <w:r>
        <w:rPr>
          <w:rFonts w:hint="eastAsia"/>
        </w:rPr>
        <w:t>із</w:t>
      </w:r>
      <w:r>
        <w:t></w:t>
      </w:r>
      <w:r>
        <w:rPr>
          <w:rFonts w:hint="eastAsia"/>
        </w:rPr>
        <w:t>тим</w:t>
      </w:r>
      <w:r>
        <w:t></w:t>
      </w:r>
      <w:r>
        <w:t></w:t>
      </w:r>
      <w:r>
        <w:rPr>
          <w:rFonts w:hint="eastAsia"/>
        </w:rPr>
        <w:t>у</w:t>
      </w:r>
      <w:r>
        <w:t></w:t>
      </w:r>
      <w:r>
        <w:rPr>
          <w:rFonts w:hint="eastAsia"/>
        </w:rPr>
        <w:t>процесі</w:t>
      </w:r>
      <w:r>
        <w:t></w:t>
      </w:r>
      <w:r>
        <w:rPr>
          <w:rFonts w:hint="eastAsia"/>
        </w:rPr>
        <w:t>дисертаційного</w:t>
      </w:r>
      <w:r>
        <w:t></w:t>
      </w:r>
      <w:r>
        <w:rPr>
          <w:rFonts w:hint="eastAsia"/>
        </w:rPr>
        <w:t>дослідження</w:t>
      </w:r>
      <w:r>
        <w:t></w:t>
      </w:r>
      <w:r>
        <w:rPr>
          <w:rFonts w:hint="eastAsia"/>
        </w:rPr>
        <w:t>було</w:t>
      </w:r>
      <w:r>
        <w:t></w:t>
      </w:r>
      <w:r>
        <w:rPr>
          <w:rFonts w:hint="eastAsia"/>
        </w:rPr>
        <w:t>з’ясовано</w:t>
      </w:r>
      <w:r>
        <w:t></w:t>
      </w:r>
      <w:r>
        <w:t></w:t>
      </w:r>
      <w:r>
        <w:rPr>
          <w:rFonts w:hint="eastAsia"/>
        </w:rPr>
        <w:t>що</w:t>
      </w:r>
    </w:p>
    <w:p w:rsidR="00D86984" w:rsidRDefault="00D86984" w:rsidP="00D86984">
      <w:r>
        <w:rPr>
          <w:rFonts w:hint="eastAsia"/>
        </w:rPr>
        <w:t>поряд</w:t>
      </w:r>
      <w:r>
        <w:t></w:t>
      </w:r>
      <w:r>
        <w:rPr>
          <w:rFonts w:hint="eastAsia"/>
        </w:rPr>
        <w:t>із</w:t>
      </w:r>
      <w:r>
        <w:t></w:t>
      </w:r>
      <w:r>
        <w:rPr>
          <w:rFonts w:hint="eastAsia"/>
        </w:rPr>
        <w:t>класичним</w:t>
      </w:r>
      <w:r>
        <w:t></w:t>
      </w:r>
      <w:r>
        <w:rPr>
          <w:rFonts w:hint="eastAsia"/>
        </w:rPr>
        <w:t>рабством</w:t>
      </w:r>
      <w:r>
        <w:t></w:t>
      </w:r>
      <w:r>
        <w:rPr>
          <w:rFonts w:hint="eastAsia"/>
        </w:rPr>
        <w:t>іншою</w:t>
      </w:r>
      <w:r>
        <w:t></w:t>
      </w:r>
      <w:r>
        <w:rPr>
          <w:rFonts w:hint="eastAsia"/>
        </w:rPr>
        <w:t>формою</w:t>
      </w:r>
      <w:r>
        <w:t></w:t>
      </w:r>
      <w:r>
        <w:rPr>
          <w:rFonts w:hint="eastAsia"/>
        </w:rPr>
        <w:t>інституціалізації</w:t>
      </w:r>
      <w:r>
        <w:t></w:t>
      </w:r>
      <w:r>
        <w:rPr>
          <w:rFonts w:hint="eastAsia"/>
        </w:rPr>
        <w:t>неволі</w:t>
      </w:r>
      <w:r>
        <w:t></w:t>
      </w:r>
      <w:r>
        <w:rPr>
          <w:rFonts w:hint="eastAsia"/>
        </w:rPr>
        <w:t>з</w:t>
      </w:r>
      <w:r>
        <w:t></w:t>
      </w:r>
      <w:r>
        <w:rPr>
          <w:rFonts w:hint="eastAsia"/>
        </w:rPr>
        <w:t>метою</w:t>
      </w:r>
    </w:p>
    <w:p w:rsidR="00D86984" w:rsidRDefault="00D86984" w:rsidP="00D86984">
      <w:r>
        <w:rPr>
          <w:rFonts w:hint="eastAsia"/>
        </w:rPr>
        <w:t>економічної</w:t>
      </w:r>
      <w:r>
        <w:t></w:t>
      </w:r>
      <w:r>
        <w:rPr>
          <w:rFonts w:hint="eastAsia"/>
        </w:rPr>
        <w:t>експлуатації</w:t>
      </w:r>
      <w:r>
        <w:t></w:t>
      </w:r>
      <w:r>
        <w:rPr>
          <w:rFonts w:hint="eastAsia"/>
        </w:rPr>
        <w:t>в</w:t>
      </w:r>
      <w:r>
        <w:t></w:t>
      </w:r>
      <w:r>
        <w:rPr>
          <w:rFonts w:hint="eastAsia"/>
        </w:rPr>
        <w:t>історії</w:t>
      </w:r>
      <w:r>
        <w:t></w:t>
      </w:r>
      <w:r>
        <w:rPr>
          <w:rFonts w:hint="eastAsia"/>
        </w:rPr>
        <w:t>суспільств</w:t>
      </w:r>
      <w:r>
        <w:t></w:t>
      </w:r>
      <w:r>
        <w:rPr>
          <w:rFonts w:hint="eastAsia"/>
        </w:rPr>
        <w:t>постало</w:t>
      </w:r>
      <w:r>
        <w:t></w:t>
      </w:r>
      <w:r>
        <w:rPr>
          <w:rFonts w:hint="eastAsia"/>
        </w:rPr>
        <w:t>кріпацтво</w:t>
      </w:r>
      <w:r>
        <w:t></w:t>
      </w:r>
      <w:r>
        <w:t></w:t>
      </w:r>
      <w:r>
        <w:t></w:t>
      </w:r>
      <w:r>
        <w:rPr>
          <w:rFonts w:hint="eastAsia"/>
        </w:rPr>
        <w:t>система</w:t>
      </w:r>
    </w:p>
    <w:p w:rsidR="00D86984" w:rsidRDefault="00D86984" w:rsidP="00D86984">
      <w:r>
        <w:rPr>
          <w:rFonts w:hint="eastAsia"/>
        </w:rPr>
        <w:t>аграрних</w:t>
      </w:r>
      <w:r>
        <w:t></w:t>
      </w:r>
      <w:r>
        <w:rPr>
          <w:rFonts w:hint="eastAsia"/>
        </w:rPr>
        <w:t>відносин</w:t>
      </w:r>
      <w:r>
        <w:t></w:t>
      </w:r>
      <w:r>
        <w:t></w:t>
      </w:r>
      <w:r>
        <w:rPr>
          <w:rFonts w:hint="eastAsia"/>
        </w:rPr>
        <w:t>за</w:t>
      </w:r>
      <w:r>
        <w:t></w:t>
      </w:r>
      <w:r>
        <w:rPr>
          <w:rFonts w:hint="eastAsia"/>
        </w:rPr>
        <w:t>якої</w:t>
      </w:r>
      <w:r>
        <w:t></w:t>
      </w:r>
      <w:r>
        <w:t></w:t>
      </w:r>
      <w:r>
        <w:rPr>
          <w:rFonts w:hint="eastAsia"/>
        </w:rPr>
        <w:t>виробник</w:t>
      </w:r>
      <w:r>
        <w:t></w:t>
      </w:r>
      <w:r>
        <w:t></w:t>
      </w:r>
      <w:r>
        <w:rPr>
          <w:rFonts w:hint="eastAsia"/>
        </w:rPr>
        <w:t>селянин</w:t>
      </w:r>
      <w:r>
        <w:t></w:t>
      </w:r>
      <w:r>
        <w:t></w:t>
      </w:r>
      <w:r>
        <w:t></w:t>
      </w:r>
      <w:r>
        <w:rPr>
          <w:rFonts w:hint="eastAsia"/>
        </w:rPr>
        <w:t>перебуваючи</w:t>
      </w:r>
      <w:r>
        <w:t></w:t>
      </w:r>
      <w:r>
        <w:rPr>
          <w:rFonts w:hint="eastAsia"/>
        </w:rPr>
        <w:t>у</w:t>
      </w:r>
      <w:r>
        <w:t></w:t>
      </w:r>
      <w:r>
        <w:rPr>
          <w:rFonts w:hint="eastAsia"/>
        </w:rPr>
        <w:t>власності</w:t>
      </w:r>
    </w:p>
    <w:p w:rsidR="00D86984" w:rsidRDefault="00D86984" w:rsidP="00D86984">
      <w:r>
        <w:rPr>
          <w:rFonts w:hint="eastAsia"/>
        </w:rPr>
        <w:t>землевласника</w:t>
      </w:r>
      <w:r>
        <w:t></w:t>
      </w:r>
      <w:r>
        <w:t></w:t>
      </w:r>
      <w:r>
        <w:rPr>
          <w:rFonts w:hint="eastAsia"/>
        </w:rPr>
        <w:t>пана</w:t>
      </w:r>
      <w:r>
        <w:t></w:t>
      </w:r>
      <w:r>
        <w:t></w:t>
      </w:r>
      <w:r>
        <w:t></w:t>
      </w:r>
      <w:r>
        <w:rPr>
          <w:rFonts w:hint="eastAsia"/>
        </w:rPr>
        <w:t>мав</w:t>
      </w:r>
      <w:r>
        <w:t></w:t>
      </w:r>
      <w:r>
        <w:rPr>
          <w:rFonts w:hint="eastAsia"/>
        </w:rPr>
        <w:t>часткове</w:t>
      </w:r>
      <w:r>
        <w:t></w:t>
      </w:r>
      <w:r>
        <w:rPr>
          <w:rFonts w:hint="eastAsia"/>
        </w:rPr>
        <w:t>право</w:t>
      </w:r>
      <w:r>
        <w:t></w:t>
      </w:r>
      <w:r>
        <w:rPr>
          <w:rFonts w:hint="eastAsia"/>
        </w:rPr>
        <w:t>на</w:t>
      </w:r>
      <w:r>
        <w:t></w:t>
      </w:r>
      <w:r>
        <w:rPr>
          <w:rFonts w:hint="eastAsia"/>
        </w:rPr>
        <w:t>володіння</w:t>
      </w:r>
      <w:r>
        <w:t></w:t>
      </w:r>
      <w:r>
        <w:rPr>
          <w:rFonts w:hint="eastAsia"/>
        </w:rPr>
        <w:t>земельним</w:t>
      </w:r>
    </w:p>
    <w:p w:rsidR="00D86984" w:rsidRDefault="00D86984" w:rsidP="00D86984">
      <w:r>
        <w:rPr>
          <w:rFonts w:hint="eastAsia"/>
        </w:rPr>
        <w:t>господарством</w:t>
      </w:r>
      <w:r>
        <w:t></w:t>
      </w:r>
      <w:r>
        <w:rPr>
          <w:rFonts w:hint="eastAsia"/>
        </w:rPr>
        <w:t>з</w:t>
      </w:r>
      <w:r>
        <w:t></w:t>
      </w:r>
      <w:r>
        <w:rPr>
          <w:rFonts w:hint="eastAsia"/>
        </w:rPr>
        <w:t>обов’язковою</w:t>
      </w:r>
      <w:r>
        <w:t></w:t>
      </w:r>
      <w:r>
        <w:rPr>
          <w:rFonts w:hint="eastAsia"/>
        </w:rPr>
        <w:t>вимогою</w:t>
      </w:r>
      <w:r>
        <w:t></w:t>
      </w:r>
      <w:r>
        <w:rPr>
          <w:rFonts w:hint="eastAsia"/>
        </w:rPr>
        <w:t>сплати</w:t>
      </w:r>
      <w:r>
        <w:t></w:t>
      </w:r>
      <w:r>
        <w:rPr>
          <w:rFonts w:hint="eastAsia"/>
        </w:rPr>
        <w:t>оброку</w:t>
      </w:r>
      <w:r>
        <w:t></w:t>
      </w:r>
      <w:r>
        <w:t></w:t>
      </w:r>
      <w:r>
        <w:rPr>
          <w:rFonts w:hint="eastAsia"/>
        </w:rPr>
        <w:t>На</w:t>
      </w:r>
      <w:r>
        <w:t></w:t>
      </w:r>
      <w:r>
        <w:rPr>
          <w:rFonts w:hint="eastAsia"/>
        </w:rPr>
        <w:t>відміну</w:t>
      </w:r>
      <w:r>
        <w:t></w:t>
      </w:r>
      <w:r>
        <w:rPr>
          <w:rFonts w:hint="eastAsia"/>
        </w:rPr>
        <w:t>від</w:t>
      </w:r>
      <w:r>
        <w:t></w:t>
      </w:r>
      <w:r>
        <w:rPr>
          <w:rFonts w:hint="eastAsia"/>
        </w:rPr>
        <w:t>рабства</w:t>
      </w:r>
      <w:r>
        <w:t></w:t>
      </w:r>
    </w:p>
    <w:p w:rsidR="00D86984" w:rsidRDefault="00D86984" w:rsidP="00D86984">
      <w:r>
        <w:rPr>
          <w:rFonts w:hint="eastAsia"/>
        </w:rPr>
        <w:t>інститут</w:t>
      </w:r>
      <w:r>
        <w:t></w:t>
      </w:r>
      <w:r>
        <w:rPr>
          <w:rFonts w:hint="eastAsia"/>
        </w:rPr>
        <w:t>кріпацтва</w:t>
      </w:r>
      <w:r>
        <w:t></w:t>
      </w:r>
      <w:r>
        <w:rPr>
          <w:rFonts w:hint="eastAsia"/>
        </w:rPr>
        <w:t>у</w:t>
      </w:r>
      <w:r>
        <w:t></w:t>
      </w:r>
      <w:r>
        <w:rPr>
          <w:rFonts w:hint="eastAsia"/>
        </w:rPr>
        <w:t>своїх</w:t>
      </w:r>
      <w:r>
        <w:t></w:t>
      </w:r>
      <w:r>
        <w:rPr>
          <w:rFonts w:hint="eastAsia"/>
        </w:rPr>
        <w:t>розвинених</w:t>
      </w:r>
      <w:r>
        <w:t></w:t>
      </w:r>
      <w:r>
        <w:rPr>
          <w:rFonts w:hint="eastAsia"/>
        </w:rPr>
        <w:t>формах</w:t>
      </w:r>
      <w:r>
        <w:t></w:t>
      </w:r>
      <w:r>
        <w:rPr>
          <w:rFonts w:hint="eastAsia"/>
        </w:rPr>
        <w:t>продемонстрував</w:t>
      </w:r>
      <w:r>
        <w:t></w:t>
      </w:r>
      <w:r>
        <w:rPr>
          <w:rFonts w:hint="eastAsia"/>
        </w:rPr>
        <w:t>початок</w:t>
      </w:r>
    </w:p>
    <w:p w:rsidR="00D86984" w:rsidRDefault="00D86984" w:rsidP="00D86984">
      <w:r>
        <w:rPr>
          <w:rFonts w:hint="eastAsia"/>
        </w:rPr>
        <w:t>процесу</w:t>
      </w:r>
      <w:r>
        <w:t></w:t>
      </w:r>
      <w:r>
        <w:rPr>
          <w:rFonts w:hint="eastAsia"/>
        </w:rPr>
        <w:t>формування</w:t>
      </w:r>
      <w:r>
        <w:t></w:t>
      </w:r>
      <w:r>
        <w:rPr>
          <w:rFonts w:hint="eastAsia"/>
        </w:rPr>
        <w:t>селянства</w:t>
      </w:r>
      <w:r>
        <w:t></w:t>
      </w:r>
      <w:r>
        <w:rPr>
          <w:rFonts w:hint="eastAsia"/>
        </w:rPr>
        <w:t>як</w:t>
      </w:r>
      <w:r>
        <w:t></w:t>
      </w:r>
      <w:r>
        <w:rPr>
          <w:rFonts w:hint="eastAsia"/>
        </w:rPr>
        <w:t>окремого</w:t>
      </w:r>
      <w:r>
        <w:t></w:t>
      </w:r>
      <w:r>
        <w:rPr>
          <w:rFonts w:hint="eastAsia"/>
        </w:rPr>
        <w:t>класу</w:t>
      </w:r>
      <w:r>
        <w:t></w:t>
      </w:r>
      <w:r>
        <w:t></w:t>
      </w:r>
      <w:r>
        <w:rPr>
          <w:rFonts w:hint="eastAsia"/>
        </w:rPr>
        <w:t>опосередкованого</w:t>
      </w:r>
    </w:p>
    <w:p w:rsidR="00D86984" w:rsidRDefault="00D86984" w:rsidP="00D86984">
      <w:r>
        <w:rPr>
          <w:rFonts w:hint="eastAsia"/>
        </w:rPr>
        <w:t>можливістю</w:t>
      </w:r>
      <w:r>
        <w:t></w:t>
      </w:r>
      <w:r>
        <w:rPr>
          <w:rFonts w:hint="eastAsia"/>
        </w:rPr>
        <w:t>ведення</w:t>
      </w:r>
      <w:r>
        <w:t></w:t>
      </w:r>
      <w:r>
        <w:rPr>
          <w:rFonts w:hint="eastAsia"/>
        </w:rPr>
        <w:t>ними</w:t>
      </w:r>
      <w:r>
        <w:t></w:t>
      </w:r>
      <w:r>
        <w:rPr>
          <w:rFonts w:hint="eastAsia"/>
        </w:rPr>
        <w:t>автономного</w:t>
      </w:r>
      <w:r>
        <w:t></w:t>
      </w:r>
      <w:r>
        <w:rPr>
          <w:rFonts w:hint="eastAsia"/>
        </w:rPr>
        <w:t>господарства</w:t>
      </w:r>
      <w:r>
        <w:t></w:t>
      </w:r>
      <w:r>
        <w:t></w:t>
      </w:r>
      <w:r>
        <w:rPr>
          <w:rFonts w:hint="eastAsia"/>
        </w:rPr>
        <w:t>що</w:t>
      </w:r>
      <w:r>
        <w:t></w:t>
      </w:r>
      <w:r>
        <w:rPr>
          <w:rFonts w:hint="eastAsia"/>
        </w:rPr>
        <w:t>свідчило</w:t>
      </w:r>
      <w:r>
        <w:t></w:t>
      </w:r>
      <w:r>
        <w:rPr>
          <w:rFonts w:hint="eastAsia"/>
        </w:rPr>
        <w:t>про</w:t>
      </w:r>
      <w:r>
        <w:t></w:t>
      </w:r>
      <w:r>
        <w:rPr>
          <w:rFonts w:hint="eastAsia"/>
        </w:rPr>
        <w:t>початок</w:t>
      </w:r>
    </w:p>
    <w:p w:rsidR="00D86984" w:rsidRDefault="00D86984" w:rsidP="00D86984">
      <w:r>
        <w:rPr>
          <w:rFonts w:hint="eastAsia"/>
        </w:rPr>
        <w:t>процесу</w:t>
      </w:r>
      <w:r>
        <w:t></w:t>
      </w:r>
      <w:r>
        <w:rPr>
          <w:rFonts w:hint="eastAsia"/>
        </w:rPr>
        <w:t>економічного</w:t>
      </w:r>
      <w:r>
        <w:t></w:t>
      </w:r>
      <w:r>
        <w:t></w:t>
      </w:r>
      <w:r>
        <w:rPr>
          <w:rFonts w:hint="eastAsia"/>
        </w:rPr>
        <w:t>відтак</w:t>
      </w:r>
      <w:r>
        <w:t></w:t>
      </w:r>
      <w:r>
        <w:rPr>
          <w:rFonts w:hint="eastAsia"/>
        </w:rPr>
        <w:t>соціально</w:t>
      </w:r>
      <w:r>
        <w:t></w:t>
      </w:r>
      <w:r>
        <w:rPr>
          <w:rFonts w:hint="eastAsia"/>
        </w:rPr>
        <w:t>політичного</w:t>
      </w:r>
      <w:r>
        <w:t></w:t>
      </w:r>
      <w:r>
        <w:rPr>
          <w:rFonts w:hint="eastAsia"/>
        </w:rPr>
        <w:t>звільнення</w:t>
      </w:r>
      <w:r>
        <w:t></w:t>
      </w:r>
      <w:r>
        <w:rPr>
          <w:rFonts w:hint="eastAsia"/>
        </w:rPr>
        <w:t>від</w:t>
      </w:r>
      <w:r>
        <w:t></w:t>
      </w:r>
      <w:r>
        <w:rPr>
          <w:rFonts w:hint="eastAsia"/>
        </w:rPr>
        <w:t>стану</w:t>
      </w:r>
    </w:p>
    <w:p w:rsidR="00D86984" w:rsidRDefault="00D86984" w:rsidP="00D86984">
      <w:r>
        <w:rPr>
          <w:rFonts w:hint="eastAsia"/>
        </w:rPr>
        <w:t>абсолютної</w:t>
      </w:r>
      <w:r>
        <w:t></w:t>
      </w:r>
      <w:r>
        <w:rPr>
          <w:rFonts w:hint="eastAsia"/>
        </w:rPr>
        <w:t>залежності</w:t>
      </w:r>
      <w:r>
        <w:t></w:t>
      </w:r>
      <w:r>
        <w:rPr>
          <w:rFonts w:hint="eastAsia"/>
        </w:rPr>
        <w:t>від</w:t>
      </w:r>
      <w:r>
        <w:t></w:t>
      </w:r>
      <w:r>
        <w:rPr>
          <w:rFonts w:hint="eastAsia"/>
        </w:rPr>
        <w:t>феодала</w:t>
      </w:r>
      <w:r>
        <w:t></w:t>
      </w:r>
      <w:r>
        <w:t></w:t>
      </w:r>
      <w:r>
        <w:rPr>
          <w:rFonts w:hint="eastAsia"/>
        </w:rPr>
        <w:t>Якщо</w:t>
      </w:r>
      <w:r>
        <w:t></w:t>
      </w:r>
      <w:r>
        <w:rPr>
          <w:rFonts w:hint="eastAsia"/>
        </w:rPr>
        <w:t>у</w:t>
      </w:r>
      <w:r>
        <w:t></w:t>
      </w:r>
      <w:r>
        <w:rPr>
          <w:rFonts w:hint="eastAsia"/>
        </w:rPr>
        <w:t>витоків</w:t>
      </w:r>
      <w:r>
        <w:t></w:t>
      </w:r>
      <w:r>
        <w:rPr>
          <w:rFonts w:hint="eastAsia"/>
        </w:rPr>
        <w:t>кріпацтва</w:t>
      </w:r>
      <w:r>
        <w:t></w:t>
      </w:r>
      <w:r>
        <w:rPr>
          <w:rFonts w:hint="eastAsia"/>
        </w:rPr>
        <w:t>воно</w:t>
      </w:r>
      <w:r>
        <w:t></w:t>
      </w:r>
      <w:r>
        <w:rPr>
          <w:rFonts w:hint="eastAsia"/>
        </w:rPr>
        <w:t>було</w:t>
      </w:r>
      <w:r>
        <w:t></w:t>
      </w:r>
      <w:r>
        <w:rPr>
          <w:rFonts w:hint="eastAsia"/>
        </w:rPr>
        <w:t>майже</w:t>
      </w:r>
    </w:p>
    <w:p w:rsidR="00D86984" w:rsidRDefault="00D86984" w:rsidP="00D86984">
      <w:r>
        <w:rPr>
          <w:rFonts w:hint="eastAsia"/>
        </w:rPr>
        <w:t>тотожне</w:t>
      </w:r>
      <w:r>
        <w:t></w:t>
      </w:r>
      <w:r>
        <w:rPr>
          <w:rFonts w:hint="eastAsia"/>
        </w:rPr>
        <w:t>класичному</w:t>
      </w:r>
      <w:r>
        <w:t></w:t>
      </w:r>
      <w:r>
        <w:rPr>
          <w:rFonts w:hint="eastAsia"/>
        </w:rPr>
        <w:t>рабству</w:t>
      </w:r>
      <w:r>
        <w:t></w:t>
      </w:r>
      <w:r>
        <w:t></w:t>
      </w:r>
      <w:r>
        <w:rPr>
          <w:rFonts w:hint="eastAsia"/>
        </w:rPr>
        <w:t>то</w:t>
      </w:r>
      <w:r>
        <w:t></w:t>
      </w:r>
      <w:r>
        <w:rPr>
          <w:rFonts w:hint="eastAsia"/>
        </w:rPr>
        <w:t>згодом</w:t>
      </w:r>
      <w:r>
        <w:t></w:t>
      </w:r>
      <w:r>
        <w:rPr>
          <w:rFonts w:hint="eastAsia"/>
        </w:rPr>
        <w:t>відбувається</w:t>
      </w:r>
      <w:r>
        <w:t></w:t>
      </w:r>
      <w:r>
        <w:rPr>
          <w:rFonts w:hint="eastAsia"/>
        </w:rPr>
        <w:t>послаблення</w:t>
      </w:r>
      <w:r>
        <w:t></w:t>
      </w:r>
      <w:r>
        <w:rPr>
          <w:rFonts w:hint="eastAsia"/>
        </w:rPr>
        <w:t>жорсткої</w:t>
      </w:r>
    </w:p>
    <w:p w:rsidR="00D86984" w:rsidRDefault="00D86984" w:rsidP="00D86984">
      <w:r>
        <w:rPr>
          <w:rFonts w:hint="eastAsia"/>
        </w:rPr>
        <w:t>залежності</w:t>
      </w:r>
      <w:r>
        <w:t></w:t>
      </w:r>
      <w:r>
        <w:rPr>
          <w:rFonts w:hint="eastAsia"/>
        </w:rPr>
        <w:t>поневоленого</w:t>
      </w:r>
      <w:r>
        <w:t></w:t>
      </w:r>
      <w:r>
        <w:rPr>
          <w:rFonts w:hint="eastAsia"/>
        </w:rPr>
        <w:t>класу</w:t>
      </w:r>
      <w:r>
        <w:t></w:t>
      </w:r>
      <w:r>
        <w:rPr>
          <w:rFonts w:hint="eastAsia"/>
        </w:rPr>
        <w:t>від</w:t>
      </w:r>
      <w:r>
        <w:t></w:t>
      </w:r>
      <w:r>
        <w:rPr>
          <w:rFonts w:hint="eastAsia"/>
        </w:rPr>
        <w:t>сваволі</w:t>
      </w:r>
      <w:r>
        <w:t></w:t>
      </w:r>
      <w:r>
        <w:rPr>
          <w:rFonts w:hint="eastAsia"/>
        </w:rPr>
        <w:t>його</w:t>
      </w:r>
      <w:r>
        <w:t></w:t>
      </w:r>
      <w:r>
        <w:rPr>
          <w:rFonts w:hint="eastAsia"/>
        </w:rPr>
        <w:t>фактичних</w:t>
      </w:r>
      <w:r>
        <w:t></w:t>
      </w:r>
      <w:r>
        <w:rPr>
          <w:rFonts w:hint="eastAsia"/>
        </w:rPr>
        <w:t>власників</w:t>
      </w:r>
      <w:r>
        <w:t></w:t>
      </w:r>
    </w:p>
    <w:p w:rsidR="00D86984" w:rsidRDefault="00D86984" w:rsidP="00D86984">
      <w:r>
        <w:t></w:t>
      </w:r>
      <w:r>
        <w:t></w:t>
      </w:r>
      <w:r>
        <w:t></w:t>
      </w:r>
      <w:r>
        <w:rPr>
          <w:rFonts w:hint="eastAsia"/>
        </w:rPr>
        <w:t>Наголошено</w:t>
      </w:r>
      <w:r>
        <w:t></w:t>
      </w:r>
      <w:r>
        <w:t></w:t>
      </w:r>
      <w:r>
        <w:rPr>
          <w:rFonts w:hint="eastAsia"/>
        </w:rPr>
        <w:t>що</w:t>
      </w:r>
      <w:r>
        <w:t></w:t>
      </w:r>
      <w:r>
        <w:rPr>
          <w:rFonts w:hint="eastAsia"/>
        </w:rPr>
        <w:t>класична</w:t>
      </w:r>
      <w:r>
        <w:t></w:t>
      </w:r>
      <w:r>
        <w:rPr>
          <w:rFonts w:hint="eastAsia"/>
        </w:rPr>
        <w:t>форма</w:t>
      </w:r>
      <w:r>
        <w:t></w:t>
      </w:r>
      <w:r>
        <w:rPr>
          <w:rFonts w:hint="eastAsia"/>
        </w:rPr>
        <w:t>рабства</w:t>
      </w:r>
      <w:r>
        <w:t></w:t>
      </w:r>
      <w:r>
        <w:rPr>
          <w:rFonts w:hint="eastAsia"/>
        </w:rPr>
        <w:t>була</w:t>
      </w:r>
      <w:r>
        <w:t></w:t>
      </w:r>
      <w:r>
        <w:rPr>
          <w:rFonts w:hint="eastAsia"/>
        </w:rPr>
        <w:t>інституціалізованим</w:t>
      </w:r>
    </w:p>
    <w:p w:rsidR="00D86984" w:rsidRDefault="00D86984" w:rsidP="00D86984">
      <w:r>
        <w:rPr>
          <w:rFonts w:hint="eastAsia"/>
        </w:rPr>
        <w:t>явищем</w:t>
      </w:r>
      <w:r>
        <w:t></w:t>
      </w:r>
      <w:r>
        <w:rPr>
          <w:rFonts w:hint="eastAsia"/>
        </w:rPr>
        <w:t>соціально</w:t>
      </w:r>
      <w:r>
        <w:t></w:t>
      </w:r>
      <w:r>
        <w:rPr>
          <w:rFonts w:hint="eastAsia"/>
        </w:rPr>
        <w:t>економічного</w:t>
      </w:r>
      <w:r>
        <w:t></w:t>
      </w:r>
      <w:r>
        <w:rPr>
          <w:rFonts w:hint="eastAsia"/>
        </w:rPr>
        <w:t>характеру</w:t>
      </w:r>
      <w:r>
        <w:t></w:t>
      </w:r>
      <w:r>
        <w:t></w:t>
      </w:r>
      <w:r>
        <w:rPr>
          <w:rFonts w:hint="eastAsia"/>
        </w:rPr>
        <w:t>для</w:t>
      </w:r>
      <w:r>
        <w:t></w:t>
      </w:r>
      <w:r>
        <w:rPr>
          <w:rFonts w:hint="eastAsia"/>
        </w:rPr>
        <w:t>якого</w:t>
      </w:r>
      <w:r>
        <w:t></w:t>
      </w:r>
      <w:r>
        <w:rPr>
          <w:rFonts w:hint="eastAsia"/>
        </w:rPr>
        <w:t>характерна</w:t>
      </w:r>
      <w:r>
        <w:t></w:t>
      </w:r>
      <w:r>
        <w:rPr>
          <w:rFonts w:hint="eastAsia"/>
        </w:rPr>
        <w:t>абсолютна</w:t>
      </w:r>
    </w:p>
    <w:p w:rsidR="00D86984" w:rsidRDefault="00D86984" w:rsidP="00D86984">
      <w:r>
        <w:rPr>
          <w:rFonts w:hint="eastAsia"/>
        </w:rPr>
        <w:t>експлуатація</w:t>
      </w:r>
      <w:r>
        <w:t></w:t>
      </w:r>
      <w:r>
        <w:rPr>
          <w:rFonts w:hint="eastAsia"/>
        </w:rPr>
        <w:t>виробничого</w:t>
      </w:r>
      <w:r>
        <w:t></w:t>
      </w:r>
      <w:r>
        <w:rPr>
          <w:rFonts w:hint="eastAsia"/>
        </w:rPr>
        <w:t>ресурсу</w:t>
      </w:r>
      <w:r>
        <w:t></w:t>
      </w:r>
      <w:r>
        <w:t></w:t>
      </w:r>
      <w:r>
        <w:rPr>
          <w:rFonts w:hint="eastAsia"/>
        </w:rPr>
        <w:t>Некласична</w:t>
      </w:r>
      <w:r>
        <w:t></w:t>
      </w:r>
      <w:r>
        <w:rPr>
          <w:rFonts w:hint="eastAsia"/>
        </w:rPr>
        <w:t>форма</w:t>
      </w:r>
      <w:r>
        <w:t></w:t>
      </w:r>
      <w:r>
        <w:rPr>
          <w:rFonts w:hint="eastAsia"/>
        </w:rPr>
        <w:t>рабства</w:t>
      </w:r>
      <w:r>
        <w:t></w:t>
      </w:r>
      <w:r>
        <w:rPr>
          <w:rFonts w:hint="eastAsia"/>
        </w:rPr>
        <w:t>зберігає</w:t>
      </w:r>
    </w:p>
    <w:p w:rsidR="00D86984" w:rsidRDefault="00D86984" w:rsidP="00D86984">
      <w:r>
        <w:rPr>
          <w:rFonts w:hint="eastAsia"/>
        </w:rPr>
        <w:t>характер</w:t>
      </w:r>
      <w:r>
        <w:t></w:t>
      </w:r>
      <w:r>
        <w:rPr>
          <w:rFonts w:hint="eastAsia"/>
        </w:rPr>
        <w:t>репресивної</w:t>
      </w:r>
      <w:r>
        <w:t></w:t>
      </w:r>
      <w:r>
        <w:rPr>
          <w:rFonts w:hint="eastAsia"/>
        </w:rPr>
        <w:t>експлуатацією</w:t>
      </w:r>
      <w:r>
        <w:t></w:t>
      </w:r>
      <w:r>
        <w:t></w:t>
      </w:r>
      <w:r>
        <w:rPr>
          <w:rFonts w:hint="eastAsia"/>
        </w:rPr>
        <w:t>однак</w:t>
      </w:r>
      <w:r>
        <w:t></w:t>
      </w:r>
      <w:r>
        <w:rPr>
          <w:rFonts w:hint="eastAsia"/>
        </w:rPr>
        <w:t>вона</w:t>
      </w:r>
      <w:r>
        <w:t></w:t>
      </w:r>
      <w:r>
        <w:rPr>
          <w:rFonts w:hint="eastAsia"/>
        </w:rPr>
        <w:t>вже</w:t>
      </w:r>
      <w:r>
        <w:t></w:t>
      </w:r>
      <w:r>
        <w:rPr>
          <w:rFonts w:hint="eastAsia"/>
        </w:rPr>
        <w:t>позбавлена</w:t>
      </w:r>
      <w:r>
        <w:t></w:t>
      </w:r>
      <w:r>
        <w:rPr>
          <w:rFonts w:hint="eastAsia"/>
        </w:rPr>
        <w:t>легітимності</w:t>
      </w:r>
      <w:r>
        <w:t></w:t>
      </w:r>
    </w:p>
    <w:p w:rsidR="00D86984" w:rsidRDefault="00D86984" w:rsidP="00D86984">
      <w:r>
        <w:rPr>
          <w:rFonts w:hint="eastAsia"/>
        </w:rPr>
        <w:t>відтак</w:t>
      </w:r>
      <w:r>
        <w:t></w:t>
      </w:r>
      <w:r>
        <w:rPr>
          <w:rFonts w:hint="eastAsia"/>
        </w:rPr>
        <w:t>є</w:t>
      </w:r>
      <w:r>
        <w:t></w:t>
      </w:r>
      <w:r>
        <w:rPr>
          <w:rFonts w:hint="eastAsia"/>
        </w:rPr>
        <w:t>неінституціалізованою</w:t>
      </w:r>
      <w:r>
        <w:t></w:t>
      </w:r>
      <w:r>
        <w:t></w:t>
      </w:r>
      <w:r>
        <w:rPr>
          <w:rFonts w:hint="eastAsia"/>
        </w:rPr>
        <w:t>Тоді</w:t>
      </w:r>
      <w:r>
        <w:t></w:t>
      </w:r>
      <w:r>
        <w:rPr>
          <w:rFonts w:hint="eastAsia"/>
        </w:rPr>
        <w:t>як</w:t>
      </w:r>
      <w:r>
        <w:t></w:t>
      </w:r>
      <w:r>
        <w:rPr>
          <w:rFonts w:hint="eastAsia"/>
        </w:rPr>
        <w:t>постнекласичній</w:t>
      </w:r>
      <w:r>
        <w:t></w:t>
      </w:r>
      <w:r>
        <w:rPr>
          <w:rFonts w:hint="eastAsia"/>
        </w:rPr>
        <w:t>формі</w:t>
      </w:r>
      <w:r>
        <w:t></w:t>
      </w:r>
      <w:r>
        <w:rPr>
          <w:rFonts w:hint="eastAsia"/>
        </w:rPr>
        <w:t>рабства</w:t>
      </w:r>
    </w:p>
    <w:p w:rsidR="00D86984" w:rsidRDefault="00D86984" w:rsidP="00D86984">
      <w:r>
        <w:rPr>
          <w:rFonts w:hint="eastAsia"/>
        </w:rPr>
        <w:t>властиве</w:t>
      </w:r>
      <w:r>
        <w:t></w:t>
      </w:r>
      <w:r>
        <w:rPr>
          <w:rFonts w:hint="eastAsia"/>
        </w:rPr>
        <w:t>не</w:t>
      </w:r>
      <w:r>
        <w:t></w:t>
      </w:r>
      <w:r>
        <w:rPr>
          <w:rFonts w:hint="eastAsia"/>
        </w:rPr>
        <w:t>так</w:t>
      </w:r>
      <w:r>
        <w:t></w:t>
      </w:r>
      <w:r>
        <w:rPr>
          <w:rFonts w:hint="eastAsia"/>
        </w:rPr>
        <w:t>поневолення</w:t>
      </w:r>
      <w:r>
        <w:t></w:t>
      </w:r>
      <w:r>
        <w:rPr>
          <w:rFonts w:hint="eastAsia"/>
        </w:rPr>
        <w:t>тіла</w:t>
      </w:r>
      <w:r>
        <w:t></w:t>
      </w:r>
      <w:r>
        <w:t></w:t>
      </w:r>
      <w:r>
        <w:rPr>
          <w:rFonts w:hint="eastAsia"/>
        </w:rPr>
        <w:t>як</w:t>
      </w:r>
      <w:r>
        <w:t></w:t>
      </w:r>
      <w:r>
        <w:rPr>
          <w:rFonts w:hint="eastAsia"/>
        </w:rPr>
        <w:t>“душі”</w:t>
      </w:r>
      <w:r>
        <w:t></w:t>
      </w:r>
      <w:r>
        <w:t></w:t>
      </w:r>
      <w:r>
        <w:rPr>
          <w:rFonts w:hint="eastAsia"/>
        </w:rPr>
        <w:t>здійснюване</w:t>
      </w:r>
      <w:r>
        <w:t></w:t>
      </w:r>
      <w:r>
        <w:rPr>
          <w:rFonts w:hint="eastAsia"/>
        </w:rPr>
        <w:t>на</w:t>
      </w:r>
      <w:r>
        <w:t></w:t>
      </w:r>
      <w:r>
        <w:rPr>
          <w:rFonts w:hint="eastAsia"/>
        </w:rPr>
        <w:t>засадах</w:t>
      </w:r>
      <w:r>
        <w:t></w:t>
      </w:r>
      <w:r>
        <w:rPr>
          <w:rFonts w:hint="eastAsia"/>
        </w:rPr>
        <w:t>свідомого</w:t>
      </w:r>
    </w:p>
    <w:p w:rsidR="00D86984" w:rsidRDefault="00D86984" w:rsidP="00D86984">
      <w:r>
        <w:rPr>
          <w:rFonts w:hint="eastAsia"/>
        </w:rPr>
        <w:t>чи</w:t>
      </w:r>
      <w:r>
        <w:t></w:t>
      </w:r>
      <w:r>
        <w:rPr>
          <w:rFonts w:hint="eastAsia"/>
        </w:rPr>
        <w:t>несвідомого</w:t>
      </w:r>
      <w:r>
        <w:t></w:t>
      </w:r>
      <w:r>
        <w:rPr>
          <w:rFonts w:hint="eastAsia"/>
        </w:rPr>
        <w:t>ціннісно</w:t>
      </w:r>
      <w:r>
        <w:t></w:t>
      </w:r>
      <w:r>
        <w:rPr>
          <w:rFonts w:hint="eastAsia"/>
        </w:rPr>
        <w:t>екзистенціального</w:t>
      </w:r>
      <w:r>
        <w:t></w:t>
      </w:r>
      <w:r>
        <w:rPr>
          <w:rFonts w:hint="eastAsia"/>
        </w:rPr>
        <w:t>вибору</w:t>
      </w:r>
      <w:r>
        <w:t></w:t>
      </w:r>
    </w:p>
    <w:p w:rsidR="00D86984" w:rsidRDefault="00D86984" w:rsidP="00D86984">
      <w:r>
        <w:rPr>
          <w:rFonts w:hint="eastAsia"/>
        </w:rPr>
        <w:t>Сучасні</w:t>
      </w:r>
      <w:r>
        <w:t></w:t>
      </w:r>
      <w:r>
        <w:rPr>
          <w:rFonts w:hint="eastAsia"/>
        </w:rPr>
        <w:t>практики</w:t>
      </w:r>
      <w:r>
        <w:t></w:t>
      </w:r>
      <w:r>
        <w:rPr>
          <w:rFonts w:hint="eastAsia"/>
        </w:rPr>
        <w:t>некласичного</w:t>
      </w:r>
      <w:r>
        <w:t></w:t>
      </w:r>
      <w:r>
        <w:t></w:t>
      </w:r>
      <w:r>
        <w:rPr>
          <w:rFonts w:hint="eastAsia"/>
        </w:rPr>
        <w:t>відтак</w:t>
      </w:r>
      <w:r>
        <w:t></w:t>
      </w:r>
      <w:r>
        <w:rPr>
          <w:rFonts w:hint="eastAsia"/>
        </w:rPr>
        <w:t>модернізованого</w:t>
      </w:r>
      <w:r>
        <w:t></w:t>
      </w:r>
      <w:r>
        <w:rPr>
          <w:rFonts w:hint="eastAsia"/>
        </w:rPr>
        <w:t>економічного</w:t>
      </w:r>
    </w:p>
    <w:p w:rsidR="00D86984" w:rsidRDefault="00D86984" w:rsidP="00D86984">
      <w:r>
        <w:rPr>
          <w:rFonts w:hint="eastAsia"/>
        </w:rPr>
        <w:t>рабства</w:t>
      </w:r>
      <w:r>
        <w:t></w:t>
      </w:r>
      <w:r>
        <w:rPr>
          <w:rFonts w:hint="eastAsia"/>
        </w:rPr>
        <w:t>набули</w:t>
      </w:r>
      <w:r>
        <w:t></w:t>
      </w:r>
      <w:r>
        <w:rPr>
          <w:rFonts w:hint="eastAsia"/>
        </w:rPr>
        <w:t>глобальних</w:t>
      </w:r>
      <w:r>
        <w:t></w:t>
      </w:r>
      <w:r>
        <w:rPr>
          <w:rFonts w:hint="eastAsia"/>
        </w:rPr>
        <w:t>масштабів</w:t>
      </w:r>
      <w:r>
        <w:t></w:t>
      </w:r>
      <w:r>
        <w:rPr>
          <w:rFonts w:hint="eastAsia"/>
        </w:rPr>
        <w:t>і</w:t>
      </w:r>
      <w:r>
        <w:t></w:t>
      </w:r>
      <w:r>
        <w:rPr>
          <w:rFonts w:hint="eastAsia"/>
        </w:rPr>
        <w:t>стали</w:t>
      </w:r>
      <w:r>
        <w:t></w:t>
      </w:r>
      <w:r>
        <w:rPr>
          <w:rFonts w:hint="eastAsia"/>
        </w:rPr>
        <w:t>однією</w:t>
      </w:r>
      <w:r>
        <w:t></w:t>
      </w:r>
      <w:r>
        <w:rPr>
          <w:rFonts w:hint="eastAsia"/>
        </w:rPr>
        <w:t>із</w:t>
      </w:r>
      <w:r>
        <w:t></w:t>
      </w:r>
      <w:r>
        <w:rPr>
          <w:rFonts w:hint="eastAsia"/>
        </w:rPr>
        <w:t>головних</w:t>
      </w:r>
      <w:r>
        <w:t></w:t>
      </w:r>
      <w:r>
        <w:rPr>
          <w:rFonts w:hint="eastAsia"/>
        </w:rPr>
        <w:t>проблем</w:t>
      </w:r>
      <w:r>
        <w:t></w:t>
      </w:r>
      <w:r>
        <w:t></w:t>
      </w:r>
      <w:r>
        <w:rPr>
          <w:rFonts w:hint="eastAsia"/>
        </w:rPr>
        <w:t>які</w:t>
      </w:r>
    </w:p>
    <w:p w:rsidR="00D86984" w:rsidRDefault="00D86984" w:rsidP="00D86984">
      <w:r>
        <w:rPr>
          <w:rFonts w:hint="eastAsia"/>
        </w:rPr>
        <w:t>піднімаються</w:t>
      </w:r>
      <w:r>
        <w:t></w:t>
      </w:r>
      <w:r>
        <w:rPr>
          <w:rFonts w:hint="eastAsia"/>
        </w:rPr>
        <w:t>на</w:t>
      </w:r>
      <w:r>
        <w:t></w:t>
      </w:r>
      <w:r>
        <w:rPr>
          <w:rFonts w:hint="eastAsia"/>
        </w:rPr>
        <w:t>міжнародному</w:t>
      </w:r>
      <w:r>
        <w:t></w:t>
      </w:r>
      <w:r>
        <w:rPr>
          <w:rFonts w:hint="eastAsia"/>
        </w:rPr>
        <w:t>рівні</w:t>
      </w:r>
      <w:r>
        <w:t></w:t>
      </w:r>
      <w:r>
        <w:t></w:t>
      </w:r>
      <w:r>
        <w:rPr>
          <w:rFonts w:hint="eastAsia"/>
        </w:rPr>
        <w:t>адже</w:t>
      </w:r>
      <w:r>
        <w:t></w:t>
      </w:r>
      <w:r>
        <w:rPr>
          <w:rFonts w:hint="eastAsia"/>
        </w:rPr>
        <w:t>під</w:t>
      </w:r>
      <w:r>
        <w:t></w:t>
      </w:r>
      <w:r>
        <w:rPr>
          <w:rFonts w:hint="eastAsia"/>
        </w:rPr>
        <w:t>експлуатацію</w:t>
      </w:r>
      <w:r>
        <w:t></w:t>
      </w:r>
      <w:r>
        <w:rPr>
          <w:rFonts w:hint="eastAsia"/>
        </w:rPr>
        <w:t>може</w:t>
      </w:r>
      <w:r>
        <w:t></w:t>
      </w:r>
      <w:r>
        <w:rPr>
          <w:rFonts w:hint="eastAsia"/>
        </w:rPr>
        <w:t>потрапити</w:t>
      </w:r>
    </w:p>
    <w:p w:rsidR="00D86984" w:rsidRDefault="00D86984" w:rsidP="00D86984">
      <w:r>
        <w:rPr>
          <w:rFonts w:hint="eastAsia"/>
        </w:rPr>
        <w:t>будь</w:t>
      </w:r>
      <w:r>
        <w:t></w:t>
      </w:r>
      <w:r>
        <w:rPr>
          <w:rFonts w:hint="eastAsia"/>
        </w:rPr>
        <w:t>хто</w:t>
      </w:r>
      <w:r>
        <w:t></w:t>
      </w:r>
      <w:r>
        <w:rPr>
          <w:rFonts w:hint="eastAsia"/>
        </w:rPr>
        <w:t>незалежно</w:t>
      </w:r>
      <w:r>
        <w:t></w:t>
      </w:r>
      <w:r>
        <w:rPr>
          <w:rFonts w:hint="eastAsia"/>
        </w:rPr>
        <w:t>від</w:t>
      </w:r>
      <w:r>
        <w:t></w:t>
      </w:r>
      <w:r>
        <w:rPr>
          <w:rFonts w:hint="eastAsia"/>
        </w:rPr>
        <w:t>расової</w:t>
      </w:r>
      <w:r>
        <w:t></w:t>
      </w:r>
      <w:r>
        <w:rPr>
          <w:rFonts w:hint="eastAsia"/>
        </w:rPr>
        <w:t>приналежності</w:t>
      </w:r>
      <w:r>
        <w:t></w:t>
      </w:r>
      <w:r>
        <w:rPr>
          <w:rFonts w:hint="eastAsia"/>
        </w:rPr>
        <w:t>та</w:t>
      </w:r>
      <w:r>
        <w:t></w:t>
      </w:r>
      <w:r>
        <w:rPr>
          <w:rFonts w:hint="eastAsia"/>
        </w:rPr>
        <w:t>віку</w:t>
      </w:r>
      <w:r>
        <w:t></w:t>
      </w:r>
    </w:p>
    <w:p w:rsidR="00D86984" w:rsidRDefault="00D86984" w:rsidP="00D86984">
      <w:r>
        <w:rPr>
          <w:rFonts w:hint="eastAsia"/>
        </w:rPr>
        <w:t>На</w:t>
      </w:r>
      <w:r>
        <w:t></w:t>
      </w:r>
      <w:r>
        <w:rPr>
          <w:rFonts w:hint="eastAsia"/>
        </w:rPr>
        <w:t>сьогоднішній</w:t>
      </w:r>
      <w:r>
        <w:t></w:t>
      </w:r>
      <w:r>
        <w:rPr>
          <w:rFonts w:hint="eastAsia"/>
        </w:rPr>
        <w:t>день</w:t>
      </w:r>
      <w:r>
        <w:t></w:t>
      </w:r>
      <w:r>
        <w:rPr>
          <w:rFonts w:hint="eastAsia"/>
        </w:rPr>
        <w:t>прояви</w:t>
      </w:r>
      <w:r>
        <w:t></w:t>
      </w:r>
      <w:r>
        <w:rPr>
          <w:rFonts w:hint="eastAsia"/>
        </w:rPr>
        <w:t>некласичного</w:t>
      </w:r>
      <w:r>
        <w:t></w:t>
      </w:r>
      <w:r>
        <w:rPr>
          <w:rFonts w:hint="eastAsia"/>
        </w:rPr>
        <w:t>рабства</w:t>
      </w:r>
      <w:r>
        <w:t></w:t>
      </w:r>
      <w:r>
        <w:rPr>
          <w:rFonts w:hint="eastAsia"/>
        </w:rPr>
        <w:t>є</w:t>
      </w:r>
      <w:r>
        <w:t></w:t>
      </w:r>
      <w:r>
        <w:rPr>
          <w:rFonts w:hint="eastAsia"/>
        </w:rPr>
        <w:t>поширеними</w:t>
      </w:r>
      <w:r>
        <w:t></w:t>
      </w:r>
      <w:r>
        <w:rPr>
          <w:rFonts w:hint="eastAsia"/>
        </w:rPr>
        <w:t>перш</w:t>
      </w:r>
    </w:p>
    <w:p w:rsidR="00D86984" w:rsidRDefault="00D86984" w:rsidP="00D86984">
      <w:r>
        <w:rPr>
          <w:rFonts w:hint="eastAsia"/>
        </w:rPr>
        <w:t>за</w:t>
      </w:r>
      <w:r>
        <w:t></w:t>
      </w:r>
      <w:r>
        <w:rPr>
          <w:rFonts w:hint="eastAsia"/>
        </w:rPr>
        <w:t>все</w:t>
      </w:r>
      <w:r>
        <w:t></w:t>
      </w:r>
      <w:r>
        <w:rPr>
          <w:rFonts w:hint="eastAsia"/>
        </w:rPr>
        <w:t>в</w:t>
      </w:r>
      <w:r>
        <w:t></w:t>
      </w:r>
      <w:r>
        <w:rPr>
          <w:rFonts w:hint="eastAsia"/>
        </w:rPr>
        <w:t>суспільствах</w:t>
      </w:r>
      <w:r>
        <w:t></w:t>
      </w:r>
      <w:r>
        <w:rPr>
          <w:rFonts w:hint="eastAsia"/>
        </w:rPr>
        <w:t>зі</w:t>
      </w:r>
      <w:r>
        <w:t></w:t>
      </w:r>
      <w:r>
        <w:rPr>
          <w:rFonts w:hint="eastAsia"/>
        </w:rPr>
        <w:t>слабко</w:t>
      </w:r>
      <w:r>
        <w:t></w:t>
      </w:r>
      <w:r>
        <w:rPr>
          <w:rFonts w:hint="eastAsia"/>
        </w:rPr>
        <w:t>розвинутою</w:t>
      </w:r>
      <w:r>
        <w:t></w:t>
      </w:r>
      <w:r>
        <w:rPr>
          <w:rFonts w:hint="eastAsia"/>
        </w:rPr>
        <w:t>економікою</w:t>
      </w:r>
      <w:r>
        <w:t></w:t>
      </w:r>
      <w:r>
        <w:rPr>
          <w:rFonts w:hint="eastAsia"/>
        </w:rPr>
        <w:t>та</w:t>
      </w:r>
      <w:r>
        <w:t></w:t>
      </w:r>
      <w:r>
        <w:rPr>
          <w:rFonts w:hint="eastAsia"/>
        </w:rPr>
        <w:t>низьким</w:t>
      </w:r>
      <w:r>
        <w:t></w:t>
      </w:r>
      <w:r>
        <w:rPr>
          <w:rFonts w:hint="eastAsia"/>
        </w:rPr>
        <w:t>рівнем</w:t>
      </w:r>
    </w:p>
    <w:p w:rsidR="00D86984" w:rsidRDefault="00D86984" w:rsidP="00D86984">
      <w:r>
        <w:rPr>
          <w:rFonts w:hint="eastAsia"/>
        </w:rPr>
        <w:t>соціальної</w:t>
      </w:r>
      <w:r>
        <w:t></w:t>
      </w:r>
      <w:r>
        <w:rPr>
          <w:rFonts w:hint="eastAsia"/>
        </w:rPr>
        <w:t>захищеності</w:t>
      </w:r>
      <w:r>
        <w:t></w:t>
      </w:r>
      <w:r>
        <w:rPr>
          <w:rFonts w:hint="eastAsia"/>
        </w:rPr>
        <w:t>населення</w:t>
      </w:r>
      <w:r>
        <w:t></w:t>
      </w:r>
      <w:r>
        <w:t></w:t>
      </w:r>
      <w:r>
        <w:rPr>
          <w:rFonts w:hint="eastAsia"/>
        </w:rPr>
        <w:t>які</w:t>
      </w:r>
      <w:r>
        <w:t></w:t>
      </w:r>
      <w:r>
        <w:rPr>
          <w:rFonts w:hint="eastAsia"/>
        </w:rPr>
        <w:t>виступають</w:t>
      </w:r>
      <w:r>
        <w:t></w:t>
      </w:r>
      <w:r>
        <w:rPr>
          <w:rFonts w:hint="eastAsia"/>
        </w:rPr>
        <w:t>специфічними</w:t>
      </w:r>
      <w:r>
        <w:t></w:t>
      </w:r>
      <w:r>
        <w:rPr>
          <w:rFonts w:hint="eastAsia"/>
        </w:rPr>
        <w:t>донорами</w:t>
      </w:r>
      <w:r>
        <w:t></w:t>
      </w:r>
      <w:r>
        <w:rPr>
          <w:rFonts w:hint="eastAsia"/>
        </w:rPr>
        <w:t>для</w:t>
      </w:r>
    </w:p>
    <w:p w:rsidR="00D86984" w:rsidRDefault="00D86984" w:rsidP="00D86984">
      <w:r>
        <w:rPr>
          <w:rFonts w:hint="eastAsia"/>
        </w:rPr>
        <w:t>торгівлі</w:t>
      </w:r>
      <w:r>
        <w:t></w:t>
      </w:r>
      <w:r>
        <w:rPr>
          <w:rFonts w:hint="eastAsia"/>
        </w:rPr>
        <w:t>людьми</w:t>
      </w:r>
      <w:r>
        <w:t></w:t>
      </w:r>
      <w:r>
        <w:rPr>
          <w:rFonts w:hint="eastAsia"/>
        </w:rPr>
        <w:t>у</w:t>
      </w:r>
      <w:r>
        <w:t></w:t>
      </w:r>
      <w:r>
        <w:rPr>
          <w:rFonts w:hint="eastAsia"/>
        </w:rPr>
        <w:t>світових</w:t>
      </w:r>
      <w:r>
        <w:t></w:t>
      </w:r>
      <w:r>
        <w:rPr>
          <w:rFonts w:hint="eastAsia"/>
        </w:rPr>
        <w:t>масштабах</w:t>
      </w:r>
      <w:r>
        <w:t></w:t>
      </w:r>
    </w:p>
    <w:p w:rsidR="00D86984" w:rsidRDefault="00D86984" w:rsidP="00D86984">
      <w:r>
        <w:t></w:t>
      </w:r>
      <w:r>
        <w:t></w:t>
      </w:r>
      <w:r>
        <w:t></w:t>
      </w:r>
    </w:p>
    <w:p w:rsidR="00D86984" w:rsidRDefault="00D86984" w:rsidP="00D86984">
      <w:r>
        <w:rPr>
          <w:rFonts w:hint="eastAsia"/>
        </w:rPr>
        <w:t>Значний</w:t>
      </w:r>
      <w:r>
        <w:t></w:t>
      </w:r>
      <w:r>
        <w:rPr>
          <w:rFonts w:hint="eastAsia"/>
        </w:rPr>
        <w:t>відсоток</w:t>
      </w:r>
      <w:r>
        <w:t></w:t>
      </w:r>
      <w:r>
        <w:rPr>
          <w:rFonts w:hint="eastAsia"/>
        </w:rPr>
        <w:t>суб’єктів</w:t>
      </w:r>
      <w:r>
        <w:t></w:t>
      </w:r>
      <w:r>
        <w:t></w:t>
      </w:r>
      <w:r>
        <w:rPr>
          <w:rFonts w:hint="eastAsia"/>
        </w:rPr>
        <w:t>які</w:t>
      </w:r>
      <w:r>
        <w:t></w:t>
      </w:r>
      <w:r>
        <w:rPr>
          <w:rFonts w:hint="eastAsia"/>
        </w:rPr>
        <w:t>залучені</w:t>
      </w:r>
      <w:r>
        <w:t></w:t>
      </w:r>
      <w:r>
        <w:rPr>
          <w:rFonts w:hint="eastAsia"/>
        </w:rPr>
        <w:t>до</w:t>
      </w:r>
      <w:r>
        <w:t></w:t>
      </w:r>
      <w:r>
        <w:rPr>
          <w:rFonts w:hint="eastAsia"/>
        </w:rPr>
        <w:t>некласичного</w:t>
      </w:r>
      <w:r>
        <w:t></w:t>
      </w:r>
      <w:r>
        <w:rPr>
          <w:rFonts w:hint="eastAsia"/>
        </w:rPr>
        <w:t>рабства</w:t>
      </w:r>
    </w:p>
    <w:p w:rsidR="00D86984" w:rsidRDefault="00D86984" w:rsidP="00D86984">
      <w:r>
        <w:rPr>
          <w:rFonts w:hint="eastAsia"/>
        </w:rPr>
        <w:t>складають</w:t>
      </w:r>
      <w:r>
        <w:t></w:t>
      </w:r>
      <w:r>
        <w:rPr>
          <w:rFonts w:hint="eastAsia"/>
        </w:rPr>
        <w:t>діти</w:t>
      </w:r>
      <w:r>
        <w:t></w:t>
      </w:r>
      <w:r>
        <w:t></w:t>
      </w:r>
      <w:r>
        <w:rPr>
          <w:rFonts w:hint="eastAsia"/>
        </w:rPr>
        <w:t>адже</w:t>
      </w:r>
      <w:r>
        <w:t></w:t>
      </w:r>
      <w:r>
        <w:rPr>
          <w:rFonts w:hint="eastAsia"/>
        </w:rPr>
        <w:t>вони</w:t>
      </w:r>
      <w:r>
        <w:t></w:t>
      </w:r>
      <w:r>
        <w:rPr>
          <w:rFonts w:hint="eastAsia"/>
        </w:rPr>
        <w:t>не</w:t>
      </w:r>
      <w:r>
        <w:t></w:t>
      </w:r>
      <w:r>
        <w:rPr>
          <w:rFonts w:hint="eastAsia"/>
        </w:rPr>
        <w:t>здатні</w:t>
      </w:r>
      <w:r>
        <w:t></w:t>
      </w:r>
      <w:r>
        <w:rPr>
          <w:rFonts w:hint="eastAsia"/>
        </w:rPr>
        <w:t>усвідомити</w:t>
      </w:r>
      <w:r>
        <w:t></w:t>
      </w:r>
      <w:r>
        <w:rPr>
          <w:rFonts w:hint="eastAsia"/>
        </w:rPr>
        <w:t>ризик</w:t>
      </w:r>
      <w:r>
        <w:t></w:t>
      </w:r>
      <w:r>
        <w:rPr>
          <w:rFonts w:hint="eastAsia"/>
        </w:rPr>
        <w:t>та</w:t>
      </w:r>
      <w:r>
        <w:t></w:t>
      </w:r>
      <w:r>
        <w:rPr>
          <w:rFonts w:hint="eastAsia"/>
        </w:rPr>
        <w:t>відстояти</w:t>
      </w:r>
      <w:r>
        <w:t></w:t>
      </w:r>
      <w:r>
        <w:rPr>
          <w:rFonts w:hint="eastAsia"/>
        </w:rPr>
        <w:t>власну</w:t>
      </w:r>
    </w:p>
    <w:p w:rsidR="00D86984" w:rsidRDefault="00D86984" w:rsidP="00D86984">
      <w:r>
        <w:rPr>
          <w:rFonts w:hint="eastAsia"/>
        </w:rPr>
        <w:t>позицію</w:t>
      </w:r>
      <w:r>
        <w:t></w:t>
      </w:r>
      <w:r>
        <w:t></w:t>
      </w:r>
      <w:r>
        <w:rPr>
          <w:rFonts w:hint="eastAsia"/>
        </w:rPr>
        <w:t>тобто</w:t>
      </w:r>
      <w:r>
        <w:t></w:t>
      </w:r>
      <w:r>
        <w:rPr>
          <w:rFonts w:hint="eastAsia"/>
        </w:rPr>
        <w:t>є</w:t>
      </w:r>
      <w:r>
        <w:t></w:t>
      </w:r>
      <w:r>
        <w:rPr>
          <w:rFonts w:hint="eastAsia"/>
        </w:rPr>
        <w:t>найбільш</w:t>
      </w:r>
      <w:r>
        <w:t></w:t>
      </w:r>
      <w:r>
        <w:rPr>
          <w:rFonts w:hint="eastAsia"/>
        </w:rPr>
        <w:t>вразливими</w:t>
      </w:r>
      <w:r>
        <w:t></w:t>
      </w:r>
      <w:r>
        <w:t></w:t>
      </w:r>
      <w:r>
        <w:rPr>
          <w:rFonts w:hint="eastAsia"/>
        </w:rPr>
        <w:t>а</w:t>
      </w:r>
      <w:r>
        <w:t></w:t>
      </w:r>
      <w:r>
        <w:rPr>
          <w:rFonts w:hint="eastAsia"/>
        </w:rPr>
        <w:t>потрапивши</w:t>
      </w:r>
      <w:r>
        <w:t></w:t>
      </w:r>
      <w:r>
        <w:rPr>
          <w:rFonts w:hint="eastAsia"/>
        </w:rPr>
        <w:t>в</w:t>
      </w:r>
      <w:r>
        <w:t></w:t>
      </w:r>
      <w:r>
        <w:rPr>
          <w:rFonts w:hint="eastAsia"/>
        </w:rPr>
        <w:t>неволю</w:t>
      </w:r>
      <w:r>
        <w:t></w:t>
      </w:r>
      <w:r>
        <w:t></w:t>
      </w:r>
      <w:r>
        <w:t></w:t>
      </w:r>
      <w:r>
        <w:rPr>
          <w:rFonts w:hint="eastAsia"/>
        </w:rPr>
        <w:t>не</w:t>
      </w:r>
      <w:r>
        <w:t></w:t>
      </w:r>
      <w:r>
        <w:rPr>
          <w:rFonts w:hint="eastAsia"/>
        </w:rPr>
        <w:t>в</w:t>
      </w:r>
      <w:r>
        <w:t></w:t>
      </w:r>
      <w:r>
        <w:rPr>
          <w:rFonts w:hint="eastAsia"/>
        </w:rPr>
        <w:t>змозі</w:t>
      </w:r>
    </w:p>
    <w:p w:rsidR="00D86984" w:rsidRDefault="00D86984" w:rsidP="00D86984">
      <w:r>
        <w:rPr>
          <w:rFonts w:hint="eastAsia"/>
        </w:rPr>
        <w:t>уникнути</w:t>
      </w:r>
      <w:r>
        <w:t></w:t>
      </w:r>
      <w:r>
        <w:rPr>
          <w:rFonts w:hint="eastAsia"/>
        </w:rPr>
        <w:t>експлуататорських</w:t>
      </w:r>
      <w:r>
        <w:t></w:t>
      </w:r>
      <w:r>
        <w:rPr>
          <w:rFonts w:hint="eastAsia"/>
        </w:rPr>
        <w:t>відносин</w:t>
      </w:r>
      <w:r>
        <w:t></w:t>
      </w:r>
    </w:p>
    <w:p w:rsidR="00D86984" w:rsidRDefault="00D86984" w:rsidP="00D86984">
      <w:r>
        <w:t></w:t>
      </w:r>
      <w:r>
        <w:t></w:t>
      </w:r>
      <w:r>
        <w:t></w:t>
      </w:r>
      <w:r>
        <w:rPr>
          <w:rFonts w:hint="eastAsia"/>
        </w:rPr>
        <w:t>Зазначено</w:t>
      </w:r>
      <w:r>
        <w:t></w:t>
      </w:r>
      <w:r>
        <w:t></w:t>
      </w:r>
      <w:r>
        <w:rPr>
          <w:rFonts w:hint="eastAsia"/>
        </w:rPr>
        <w:t>що</w:t>
      </w:r>
      <w:r>
        <w:t></w:t>
      </w:r>
      <w:r>
        <w:rPr>
          <w:rFonts w:hint="eastAsia"/>
        </w:rPr>
        <w:t>в</w:t>
      </w:r>
      <w:r>
        <w:t></w:t>
      </w:r>
      <w:r>
        <w:rPr>
          <w:rFonts w:hint="eastAsia"/>
        </w:rPr>
        <w:t>постіндустріальному</w:t>
      </w:r>
      <w:r>
        <w:t></w:t>
      </w:r>
      <w:r>
        <w:rPr>
          <w:rFonts w:hint="eastAsia"/>
        </w:rPr>
        <w:t>суспільстві</w:t>
      </w:r>
      <w:r>
        <w:t></w:t>
      </w:r>
      <w:r>
        <w:rPr>
          <w:rFonts w:hint="eastAsia"/>
        </w:rPr>
        <w:t>рабство</w:t>
      </w:r>
      <w:r>
        <w:t></w:t>
      </w:r>
      <w:r>
        <w:rPr>
          <w:rFonts w:hint="eastAsia"/>
        </w:rPr>
        <w:t>розуміється</w:t>
      </w:r>
    </w:p>
    <w:p w:rsidR="00D86984" w:rsidRDefault="00D86984" w:rsidP="00D86984">
      <w:r>
        <w:rPr>
          <w:rFonts w:hint="eastAsia"/>
        </w:rPr>
        <w:t>не</w:t>
      </w:r>
      <w:r>
        <w:t></w:t>
      </w:r>
      <w:r>
        <w:rPr>
          <w:rFonts w:hint="eastAsia"/>
        </w:rPr>
        <w:t>тільки</w:t>
      </w:r>
      <w:r>
        <w:t></w:t>
      </w:r>
      <w:r>
        <w:rPr>
          <w:rFonts w:hint="eastAsia"/>
        </w:rPr>
        <w:t>в</w:t>
      </w:r>
      <w:r>
        <w:t></w:t>
      </w:r>
      <w:r>
        <w:rPr>
          <w:rFonts w:hint="eastAsia"/>
        </w:rPr>
        <w:t>взаємозв’язку</w:t>
      </w:r>
      <w:r>
        <w:t></w:t>
      </w:r>
      <w:r>
        <w:rPr>
          <w:rFonts w:hint="eastAsia"/>
        </w:rPr>
        <w:t>із</w:t>
      </w:r>
      <w:r>
        <w:t></w:t>
      </w:r>
      <w:r>
        <w:rPr>
          <w:rFonts w:hint="eastAsia"/>
        </w:rPr>
        <w:t>експлуатацією</w:t>
      </w:r>
      <w:r>
        <w:t></w:t>
      </w:r>
      <w:r>
        <w:rPr>
          <w:rFonts w:hint="eastAsia"/>
        </w:rPr>
        <w:t>праці</w:t>
      </w:r>
      <w:r>
        <w:t></w:t>
      </w:r>
      <w:r>
        <w:rPr>
          <w:rFonts w:hint="eastAsia"/>
        </w:rPr>
        <w:t>чи</w:t>
      </w:r>
      <w:r>
        <w:t></w:t>
      </w:r>
      <w:r>
        <w:rPr>
          <w:rFonts w:hint="eastAsia"/>
        </w:rPr>
        <w:t>позбавленням</w:t>
      </w:r>
      <w:r>
        <w:t></w:t>
      </w:r>
      <w:r>
        <w:rPr>
          <w:rFonts w:hint="eastAsia"/>
        </w:rPr>
        <w:t>волі</w:t>
      </w:r>
      <w:r>
        <w:t></w:t>
      </w:r>
      <w:r>
        <w:t></w:t>
      </w:r>
      <w:r>
        <w:rPr>
          <w:rFonts w:hint="eastAsia"/>
        </w:rPr>
        <w:t>а</w:t>
      </w:r>
    </w:p>
    <w:p w:rsidR="00D86984" w:rsidRDefault="00D86984" w:rsidP="00D86984">
      <w:r>
        <w:rPr>
          <w:rFonts w:hint="eastAsia"/>
        </w:rPr>
        <w:t>головним</w:t>
      </w:r>
      <w:r>
        <w:t></w:t>
      </w:r>
      <w:r>
        <w:rPr>
          <w:rFonts w:hint="eastAsia"/>
        </w:rPr>
        <w:t>чином</w:t>
      </w:r>
      <w:r>
        <w:t></w:t>
      </w:r>
      <w:r>
        <w:rPr>
          <w:rFonts w:hint="eastAsia"/>
        </w:rPr>
        <w:t>як</w:t>
      </w:r>
      <w:r>
        <w:t></w:t>
      </w:r>
      <w:r>
        <w:rPr>
          <w:rFonts w:hint="eastAsia"/>
        </w:rPr>
        <w:t>ментально</w:t>
      </w:r>
      <w:r>
        <w:t></w:t>
      </w:r>
      <w:r>
        <w:rPr>
          <w:rFonts w:hint="eastAsia"/>
        </w:rPr>
        <w:t>психологічна</w:t>
      </w:r>
      <w:r>
        <w:t></w:t>
      </w:r>
      <w:r>
        <w:rPr>
          <w:rFonts w:hint="eastAsia"/>
        </w:rPr>
        <w:t>залежність</w:t>
      </w:r>
      <w:r>
        <w:t></w:t>
      </w:r>
      <w:r>
        <w:t></w:t>
      </w:r>
      <w:r>
        <w:rPr>
          <w:rFonts w:hint="eastAsia"/>
        </w:rPr>
        <w:t>Поруч</w:t>
      </w:r>
      <w:r>
        <w:t></w:t>
      </w:r>
      <w:r>
        <w:rPr>
          <w:rFonts w:hint="eastAsia"/>
        </w:rPr>
        <w:t>із</w:t>
      </w:r>
      <w:r>
        <w:t></w:t>
      </w:r>
      <w:r>
        <w:rPr>
          <w:rFonts w:hint="eastAsia"/>
        </w:rPr>
        <w:t>економічними</w:t>
      </w:r>
    </w:p>
    <w:p w:rsidR="00D86984" w:rsidRDefault="00D86984" w:rsidP="00D86984">
      <w:r>
        <w:rPr>
          <w:rFonts w:hint="eastAsia"/>
        </w:rPr>
        <w:t>практиками</w:t>
      </w:r>
      <w:r>
        <w:t></w:t>
      </w:r>
      <w:r>
        <w:rPr>
          <w:rFonts w:hint="eastAsia"/>
        </w:rPr>
        <w:t>рабства</w:t>
      </w:r>
      <w:r>
        <w:t></w:t>
      </w:r>
      <w:r>
        <w:t></w:t>
      </w:r>
      <w:r>
        <w:rPr>
          <w:rFonts w:hint="eastAsia"/>
        </w:rPr>
        <w:t>торгівля</w:t>
      </w:r>
      <w:r>
        <w:t></w:t>
      </w:r>
      <w:r>
        <w:rPr>
          <w:rFonts w:hint="eastAsia"/>
        </w:rPr>
        <w:t>людьми</w:t>
      </w:r>
      <w:r>
        <w:t></w:t>
      </w:r>
      <w:r>
        <w:t></w:t>
      </w:r>
      <w:r>
        <w:rPr>
          <w:rFonts w:hint="eastAsia"/>
        </w:rPr>
        <w:t>дитяча</w:t>
      </w:r>
      <w:r>
        <w:t></w:t>
      </w:r>
      <w:r>
        <w:rPr>
          <w:rFonts w:hint="eastAsia"/>
        </w:rPr>
        <w:t>праця</w:t>
      </w:r>
      <w:r>
        <w:t></w:t>
      </w:r>
      <w:r>
        <w:t></w:t>
      </w:r>
      <w:r>
        <w:rPr>
          <w:rFonts w:hint="eastAsia"/>
        </w:rPr>
        <w:t>боргова</w:t>
      </w:r>
      <w:r>
        <w:t></w:t>
      </w:r>
      <w:r>
        <w:rPr>
          <w:rFonts w:hint="eastAsia"/>
        </w:rPr>
        <w:t>кабала</w:t>
      </w:r>
      <w:r>
        <w:t></w:t>
      </w:r>
    </w:p>
    <w:p w:rsidR="00D86984" w:rsidRDefault="00D86984" w:rsidP="00D86984">
      <w:r>
        <w:rPr>
          <w:rFonts w:hint="eastAsia"/>
        </w:rPr>
        <w:t>примусовий</w:t>
      </w:r>
      <w:r>
        <w:t></w:t>
      </w:r>
      <w:r>
        <w:rPr>
          <w:rFonts w:hint="eastAsia"/>
        </w:rPr>
        <w:t>шлюб</w:t>
      </w:r>
      <w:r>
        <w:t></w:t>
      </w:r>
      <w:r>
        <w:rPr>
          <w:rFonts w:hint="eastAsia"/>
        </w:rPr>
        <w:t>тощо</w:t>
      </w:r>
      <w:r>
        <w:t></w:t>
      </w:r>
      <w:r>
        <w:t></w:t>
      </w:r>
      <w:r>
        <w:t></w:t>
      </w:r>
      <w:r>
        <w:rPr>
          <w:rFonts w:hint="eastAsia"/>
        </w:rPr>
        <w:t>в</w:t>
      </w:r>
      <w:r>
        <w:t></w:t>
      </w:r>
      <w:r>
        <w:rPr>
          <w:rFonts w:hint="eastAsia"/>
        </w:rPr>
        <w:t>постіндустріальному</w:t>
      </w:r>
      <w:r>
        <w:t></w:t>
      </w:r>
      <w:r>
        <w:rPr>
          <w:rFonts w:hint="eastAsia"/>
        </w:rPr>
        <w:t>суспільстві</w:t>
      </w:r>
      <w:r>
        <w:t></w:t>
      </w:r>
      <w:r>
        <w:rPr>
          <w:rFonts w:hint="eastAsia"/>
        </w:rPr>
        <w:t>виокремлюють</w:t>
      </w:r>
    </w:p>
    <w:p w:rsidR="00D86984" w:rsidRDefault="00D86984" w:rsidP="00D86984">
      <w:r>
        <w:rPr>
          <w:rFonts w:hint="eastAsia"/>
        </w:rPr>
        <w:t>специфічний</w:t>
      </w:r>
      <w:r>
        <w:t></w:t>
      </w:r>
      <w:r>
        <w:rPr>
          <w:rFonts w:hint="eastAsia"/>
        </w:rPr>
        <w:t>тип</w:t>
      </w:r>
      <w:r>
        <w:t></w:t>
      </w:r>
      <w:r>
        <w:rPr>
          <w:rFonts w:hint="eastAsia"/>
        </w:rPr>
        <w:t>залежності</w:t>
      </w:r>
      <w:r>
        <w:t></w:t>
      </w:r>
      <w:r>
        <w:t></w:t>
      </w:r>
      <w:r>
        <w:rPr>
          <w:rFonts w:hint="eastAsia"/>
        </w:rPr>
        <w:t>який</w:t>
      </w:r>
      <w:r>
        <w:t></w:t>
      </w:r>
      <w:r>
        <w:rPr>
          <w:rFonts w:hint="eastAsia"/>
        </w:rPr>
        <w:t>має</w:t>
      </w:r>
      <w:r>
        <w:t></w:t>
      </w:r>
      <w:r>
        <w:t></w:t>
      </w:r>
      <w:r>
        <w:rPr>
          <w:rFonts w:hint="eastAsia"/>
        </w:rPr>
        <w:t>переважно</w:t>
      </w:r>
      <w:r>
        <w:t></w:t>
      </w:r>
      <w:r>
        <w:t></w:t>
      </w:r>
      <w:r>
        <w:rPr>
          <w:rFonts w:hint="eastAsia"/>
        </w:rPr>
        <w:t>екзистенційне</w:t>
      </w:r>
      <w:r>
        <w:t></w:t>
      </w:r>
      <w:r>
        <w:rPr>
          <w:rFonts w:hint="eastAsia"/>
        </w:rPr>
        <w:t>підґрунтя</w:t>
      </w:r>
      <w:r>
        <w:t></w:t>
      </w:r>
      <w:r>
        <w:rPr>
          <w:rFonts w:hint="eastAsia"/>
        </w:rPr>
        <w:t>і</w:t>
      </w:r>
    </w:p>
    <w:p w:rsidR="00D86984" w:rsidRDefault="00D86984" w:rsidP="00D86984">
      <w:r>
        <w:rPr>
          <w:rFonts w:hint="eastAsia"/>
        </w:rPr>
        <w:t>може</w:t>
      </w:r>
      <w:r>
        <w:t></w:t>
      </w:r>
      <w:r>
        <w:rPr>
          <w:rFonts w:hint="eastAsia"/>
        </w:rPr>
        <w:t>визначатися</w:t>
      </w:r>
      <w:r>
        <w:t></w:t>
      </w:r>
      <w:r>
        <w:rPr>
          <w:rFonts w:hint="eastAsia"/>
        </w:rPr>
        <w:t>як</w:t>
      </w:r>
      <w:r>
        <w:t></w:t>
      </w:r>
      <w:r>
        <w:rPr>
          <w:rFonts w:hint="eastAsia"/>
        </w:rPr>
        <w:t>постіндустріальна</w:t>
      </w:r>
      <w:r>
        <w:t></w:t>
      </w:r>
      <w:r>
        <w:rPr>
          <w:rFonts w:hint="eastAsia"/>
        </w:rPr>
        <w:t>заангажованість</w:t>
      </w:r>
      <w:r>
        <w:t></w:t>
      </w:r>
      <w:r>
        <w:rPr>
          <w:rFonts w:hint="eastAsia"/>
        </w:rPr>
        <w:t>“речами”</w:t>
      </w:r>
      <w:r>
        <w:t></w:t>
      </w:r>
    </w:p>
    <w:p w:rsidR="00D86984" w:rsidRDefault="00D86984" w:rsidP="00D86984">
      <w:r>
        <w:rPr>
          <w:rFonts w:hint="eastAsia"/>
        </w:rPr>
        <w:t>віртуальними</w:t>
      </w:r>
      <w:r>
        <w:t></w:t>
      </w:r>
      <w:r>
        <w:rPr>
          <w:rFonts w:hint="eastAsia"/>
        </w:rPr>
        <w:t>об’єктами</w:t>
      </w:r>
      <w:r>
        <w:t></w:t>
      </w:r>
      <w:r>
        <w:t></w:t>
      </w:r>
      <w:r>
        <w:rPr>
          <w:rFonts w:hint="eastAsia"/>
        </w:rPr>
        <w:t>інформаційними</w:t>
      </w:r>
      <w:r>
        <w:t></w:t>
      </w:r>
      <w:r>
        <w:rPr>
          <w:rFonts w:hint="eastAsia"/>
        </w:rPr>
        <w:t>технологіями</w:t>
      </w:r>
      <w:r>
        <w:t></w:t>
      </w:r>
      <w:r>
        <w:t></w:t>
      </w:r>
      <w:r>
        <w:rPr>
          <w:rFonts w:hint="eastAsia"/>
        </w:rPr>
        <w:t>Варто</w:t>
      </w:r>
      <w:r>
        <w:t></w:t>
      </w:r>
      <w:r>
        <w:rPr>
          <w:rFonts w:hint="eastAsia"/>
        </w:rPr>
        <w:t>зазначити</w:t>
      </w:r>
      <w:r>
        <w:t></w:t>
      </w:r>
      <w:r>
        <w:t></w:t>
      </w:r>
      <w:r>
        <w:rPr>
          <w:rFonts w:hint="eastAsia"/>
        </w:rPr>
        <w:t>що</w:t>
      </w:r>
    </w:p>
    <w:p w:rsidR="00D86984" w:rsidRDefault="00D86984" w:rsidP="00D86984">
      <w:r>
        <w:rPr>
          <w:rFonts w:hint="eastAsia"/>
        </w:rPr>
        <w:t>між</w:t>
      </w:r>
      <w:r>
        <w:t></w:t>
      </w:r>
      <w:r>
        <w:rPr>
          <w:rFonts w:hint="eastAsia"/>
        </w:rPr>
        <w:t>цими</w:t>
      </w:r>
      <w:r>
        <w:t></w:t>
      </w:r>
      <w:r>
        <w:rPr>
          <w:rFonts w:hint="eastAsia"/>
        </w:rPr>
        <w:t>проявами</w:t>
      </w:r>
      <w:r>
        <w:t></w:t>
      </w:r>
      <w:r>
        <w:rPr>
          <w:rFonts w:hint="eastAsia"/>
        </w:rPr>
        <w:t>не</w:t>
      </w:r>
      <w:r>
        <w:t></w:t>
      </w:r>
      <w:r>
        <w:rPr>
          <w:rFonts w:hint="eastAsia"/>
        </w:rPr>
        <w:t>існує</w:t>
      </w:r>
      <w:r>
        <w:t></w:t>
      </w:r>
      <w:r>
        <w:rPr>
          <w:rFonts w:hint="eastAsia"/>
        </w:rPr>
        <w:t>чітких</w:t>
      </w:r>
      <w:r>
        <w:t></w:t>
      </w:r>
      <w:r>
        <w:rPr>
          <w:rFonts w:hint="eastAsia"/>
        </w:rPr>
        <w:t>розмежувань</w:t>
      </w:r>
      <w:r>
        <w:t></w:t>
      </w:r>
      <w:r>
        <w:t></w:t>
      </w:r>
      <w:r>
        <w:rPr>
          <w:rFonts w:hint="eastAsia"/>
        </w:rPr>
        <w:t>оскільки</w:t>
      </w:r>
      <w:r>
        <w:t></w:t>
      </w:r>
      <w:r>
        <w:rPr>
          <w:rFonts w:hint="eastAsia"/>
        </w:rPr>
        <w:t>усі</w:t>
      </w:r>
      <w:r>
        <w:t></w:t>
      </w:r>
      <w:r>
        <w:rPr>
          <w:rFonts w:hint="eastAsia"/>
        </w:rPr>
        <w:t>вони</w:t>
      </w:r>
      <w:r>
        <w:t></w:t>
      </w:r>
      <w:r>
        <w:rPr>
          <w:rFonts w:hint="eastAsia"/>
        </w:rPr>
        <w:t>базуються</w:t>
      </w:r>
    </w:p>
    <w:p w:rsidR="00D86984" w:rsidRDefault="00D86984" w:rsidP="00D86984">
      <w:r>
        <w:rPr>
          <w:rFonts w:hint="eastAsia"/>
        </w:rPr>
        <w:t>на</w:t>
      </w:r>
      <w:r>
        <w:t></w:t>
      </w:r>
      <w:r>
        <w:rPr>
          <w:rFonts w:hint="eastAsia"/>
        </w:rPr>
        <w:t>консуматорній</w:t>
      </w:r>
      <w:r>
        <w:t></w:t>
      </w:r>
      <w:r>
        <w:rPr>
          <w:rFonts w:hint="eastAsia"/>
        </w:rPr>
        <w:t>та</w:t>
      </w:r>
      <w:r>
        <w:t></w:t>
      </w:r>
      <w:r>
        <w:rPr>
          <w:rFonts w:hint="eastAsia"/>
        </w:rPr>
        <w:t>гедоністичній</w:t>
      </w:r>
      <w:r>
        <w:t></w:t>
      </w:r>
      <w:r>
        <w:rPr>
          <w:rFonts w:hint="eastAsia"/>
        </w:rPr>
        <w:t>мотиваціях</w:t>
      </w:r>
      <w:r>
        <w:t></w:t>
      </w:r>
    </w:p>
    <w:p w:rsidR="00D86984" w:rsidRDefault="00D86984" w:rsidP="00D86984">
      <w:r>
        <w:rPr>
          <w:rFonts w:hint="eastAsia"/>
        </w:rPr>
        <w:t>Однією</w:t>
      </w:r>
      <w:r>
        <w:t></w:t>
      </w:r>
      <w:r>
        <w:rPr>
          <w:rFonts w:hint="eastAsia"/>
        </w:rPr>
        <w:t>із</w:t>
      </w:r>
      <w:r>
        <w:t></w:t>
      </w:r>
      <w:r>
        <w:rPr>
          <w:rFonts w:hint="eastAsia"/>
        </w:rPr>
        <w:t>важливих</w:t>
      </w:r>
      <w:r>
        <w:t></w:t>
      </w:r>
      <w:r>
        <w:rPr>
          <w:rFonts w:hint="eastAsia"/>
        </w:rPr>
        <w:t>детермінант</w:t>
      </w:r>
      <w:r>
        <w:t></w:t>
      </w:r>
      <w:r>
        <w:t></w:t>
      </w:r>
      <w:r>
        <w:rPr>
          <w:rFonts w:hint="eastAsia"/>
        </w:rPr>
        <w:t>яка</w:t>
      </w:r>
      <w:r>
        <w:t></w:t>
      </w:r>
      <w:r>
        <w:rPr>
          <w:rFonts w:hint="eastAsia"/>
        </w:rPr>
        <w:t>вганяє</w:t>
      </w:r>
      <w:r>
        <w:t></w:t>
      </w:r>
      <w:r>
        <w:rPr>
          <w:rFonts w:hint="eastAsia"/>
        </w:rPr>
        <w:t>людину</w:t>
      </w:r>
      <w:r>
        <w:t></w:t>
      </w:r>
      <w:r>
        <w:rPr>
          <w:rFonts w:hint="eastAsia"/>
        </w:rPr>
        <w:t>в</w:t>
      </w:r>
      <w:r>
        <w:t></w:t>
      </w:r>
      <w:r>
        <w:rPr>
          <w:rFonts w:hint="eastAsia"/>
        </w:rPr>
        <w:t>постсучасне</w:t>
      </w:r>
    </w:p>
    <w:p w:rsidR="00D86984" w:rsidRDefault="00D86984" w:rsidP="00D86984">
      <w:r>
        <w:rPr>
          <w:rFonts w:hint="eastAsia"/>
        </w:rPr>
        <w:t>рабство</w:t>
      </w:r>
      <w:r>
        <w:t></w:t>
      </w:r>
      <w:r>
        <w:rPr>
          <w:rFonts w:hint="eastAsia"/>
        </w:rPr>
        <w:t>є</w:t>
      </w:r>
      <w:r>
        <w:t></w:t>
      </w:r>
      <w:r>
        <w:rPr>
          <w:rFonts w:hint="eastAsia"/>
        </w:rPr>
        <w:t>фінансово</w:t>
      </w:r>
      <w:r>
        <w:t></w:t>
      </w:r>
      <w:r>
        <w:rPr>
          <w:rFonts w:hint="eastAsia"/>
        </w:rPr>
        <w:t>кредитна</w:t>
      </w:r>
      <w:r>
        <w:t></w:t>
      </w:r>
      <w:r>
        <w:rPr>
          <w:rFonts w:hint="eastAsia"/>
        </w:rPr>
        <w:t>система</w:t>
      </w:r>
      <w:r>
        <w:t></w:t>
      </w:r>
      <w:r>
        <w:rPr>
          <w:rFonts w:hint="eastAsia"/>
        </w:rPr>
        <w:t>та</w:t>
      </w:r>
      <w:r>
        <w:t></w:t>
      </w:r>
      <w:r>
        <w:rPr>
          <w:rFonts w:hint="eastAsia"/>
        </w:rPr>
        <w:t>реклама</w:t>
      </w:r>
      <w:r>
        <w:t></w:t>
      </w:r>
      <w:r>
        <w:rPr>
          <w:rFonts w:hint="eastAsia"/>
        </w:rPr>
        <w:t>у</w:t>
      </w:r>
      <w:r>
        <w:t></w:t>
      </w:r>
      <w:r>
        <w:rPr>
          <w:rFonts w:hint="eastAsia"/>
        </w:rPr>
        <w:t>сенсі</w:t>
      </w:r>
      <w:r>
        <w:t></w:t>
      </w:r>
      <w:r>
        <w:rPr>
          <w:rFonts w:hint="eastAsia"/>
        </w:rPr>
        <w:t>нав’язливого</w:t>
      </w:r>
      <w:r>
        <w:t></w:t>
      </w:r>
      <w:r>
        <w:rPr>
          <w:rFonts w:hint="eastAsia"/>
        </w:rPr>
        <w:t>образу</w:t>
      </w:r>
    </w:p>
    <w:p w:rsidR="00D86984" w:rsidRDefault="00D86984" w:rsidP="00D86984">
      <w:r>
        <w:rPr>
          <w:rFonts w:hint="eastAsia"/>
        </w:rPr>
        <w:t>споживацької</w:t>
      </w:r>
      <w:r>
        <w:t></w:t>
      </w:r>
      <w:r>
        <w:rPr>
          <w:rFonts w:hint="eastAsia"/>
        </w:rPr>
        <w:t>поведінки</w:t>
      </w:r>
      <w:r>
        <w:t></w:t>
      </w:r>
      <w:r>
        <w:t></w:t>
      </w:r>
      <w:r>
        <w:rPr>
          <w:rFonts w:hint="eastAsia"/>
        </w:rPr>
        <w:t>Адже</w:t>
      </w:r>
      <w:r>
        <w:t></w:t>
      </w:r>
      <w:r>
        <w:rPr>
          <w:rFonts w:hint="eastAsia"/>
        </w:rPr>
        <w:t>відомо</w:t>
      </w:r>
      <w:r>
        <w:t></w:t>
      </w:r>
      <w:r>
        <w:t></w:t>
      </w:r>
      <w:r>
        <w:rPr>
          <w:rFonts w:hint="eastAsia"/>
        </w:rPr>
        <w:t>що</w:t>
      </w:r>
      <w:r>
        <w:t></w:t>
      </w:r>
      <w:r>
        <w:rPr>
          <w:rFonts w:hint="eastAsia"/>
        </w:rPr>
        <w:t>з</w:t>
      </w:r>
      <w:r>
        <w:t></w:t>
      </w:r>
      <w:r>
        <w:rPr>
          <w:rFonts w:hint="eastAsia"/>
        </w:rPr>
        <w:t>розвитком</w:t>
      </w:r>
      <w:r>
        <w:t></w:t>
      </w:r>
      <w:r>
        <w:rPr>
          <w:rFonts w:hint="eastAsia"/>
        </w:rPr>
        <w:t>економіки</w:t>
      </w:r>
      <w:r>
        <w:t></w:t>
      </w:r>
      <w:r>
        <w:rPr>
          <w:rFonts w:hint="eastAsia"/>
        </w:rPr>
        <w:t>кредит</w:t>
      </w:r>
      <w:r>
        <w:t></w:t>
      </w:r>
      <w:r>
        <w:rPr>
          <w:rFonts w:hint="eastAsia"/>
        </w:rPr>
        <w:t>стає</w:t>
      </w:r>
    </w:p>
    <w:p w:rsidR="00D86984" w:rsidRDefault="00D86984" w:rsidP="00D86984">
      <w:r>
        <w:rPr>
          <w:rFonts w:hint="eastAsia"/>
        </w:rPr>
        <w:t>поширеним</w:t>
      </w:r>
      <w:r>
        <w:t></w:t>
      </w:r>
      <w:r>
        <w:rPr>
          <w:rFonts w:hint="eastAsia"/>
        </w:rPr>
        <w:t>проявом</w:t>
      </w:r>
      <w:r>
        <w:t></w:t>
      </w:r>
      <w:r>
        <w:rPr>
          <w:rFonts w:hint="eastAsia"/>
        </w:rPr>
        <w:t>постнекласичного</w:t>
      </w:r>
      <w:r>
        <w:t></w:t>
      </w:r>
      <w:r>
        <w:t></w:t>
      </w:r>
      <w:r>
        <w:rPr>
          <w:rFonts w:hint="eastAsia"/>
        </w:rPr>
        <w:t>постіндустріального</w:t>
      </w:r>
      <w:r>
        <w:t></w:t>
      </w:r>
      <w:r>
        <w:t></w:t>
      </w:r>
      <w:r>
        <w:rPr>
          <w:rFonts w:hint="eastAsia"/>
        </w:rPr>
        <w:t>рабства</w:t>
      </w:r>
      <w:r>
        <w:t></w:t>
      </w:r>
      <w:r>
        <w:t></w:t>
      </w:r>
      <w:r>
        <w:rPr>
          <w:rFonts w:hint="eastAsia"/>
        </w:rPr>
        <w:t>більше</w:t>
      </w:r>
    </w:p>
    <w:p w:rsidR="00D86984" w:rsidRDefault="00D86984" w:rsidP="00D86984">
      <w:r>
        <w:rPr>
          <w:rFonts w:hint="eastAsia"/>
        </w:rPr>
        <w:t>того</w:t>
      </w:r>
      <w:r>
        <w:t></w:t>
      </w:r>
      <w:r>
        <w:t></w:t>
      </w:r>
      <w:r>
        <w:rPr>
          <w:rFonts w:hint="eastAsia"/>
        </w:rPr>
        <w:t>для</w:t>
      </w:r>
      <w:r>
        <w:t></w:t>
      </w:r>
      <w:r>
        <w:rPr>
          <w:rFonts w:hint="eastAsia"/>
        </w:rPr>
        <w:t>значної</w:t>
      </w:r>
      <w:r>
        <w:t></w:t>
      </w:r>
      <w:r>
        <w:rPr>
          <w:rFonts w:hint="eastAsia"/>
        </w:rPr>
        <w:t>частини</w:t>
      </w:r>
      <w:r>
        <w:t></w:t>
      </w:r>
      <w:r>
        <w:rPr>
          <w:rFonts w:hint="eastAsia"/>
        </w:rPr>
        <w:t>населення</w:t>
      </w:r>
      <w:r>
        <w:t></w:t>
      </w:r>
      <w:r>
        <w:rPr>
          <w:rFonts w:hint="eastAsia"/>
        </w:rPr>
        <w:t>дана</w:t>
      </w:r>
      <w:r>
        <w:t></w:t>
      </w:r>
      <w:r>
        <w:rPr>
          <w:rFonts w:hint="eastAsia"/>
        </w:rPr>
        <w:t>форма</w:t>
      </w:r>
      <w:r>
        <w:t></w:t>
      </w:r>
      <w:r>
        <w:rPr>
          <w:rFonts w:hint="eastAsia"/>
        </w:rPr>
        <w:t>“поневолення”</w:t>
      </w:r>
      <w:r>
        <w:t></w:t>
      </w:r>
      <w:r>
        <w:rPr>
          <w:rFonts w:hint="eastAsia"/>
        </w:rPr>
        <w:t>є</w:t>
      </w:r>
      <w:r>
        <w:t></w:t>
      </w:r>
      <w:r>
        <w:rPr>
          <w:rFonts w:hint="eastAsia"/>
        </w:rPr>
        <w:t>предметом</w:t>
      </w:r>
    </w:p>
    <w:p w:rsidR="00D86984" w:rsidRDefault="00D86984" w:rsidP="00D86984">
      <w:r>
        <w:rPr>
          <w:rFonts w:hint="eastAsia"/>
        </w:rPr>
        <w:t>першої</w:t>
      </w:r>
      <w:r>
        <w:t></w:t>
      </w:r>
      <w:r>
        <w:rPr>
          <w:rFonts w:hint="eastAsia"/>
        </w:rPr>
        <w:t>необхідності</w:t>
      </w:r>
      <w:r>
        <w:t></w:t>
      </w:r>
      <w:r>
        <w:t></w:t>
      </w:r>
      <w:r>
        <w:rPr>
          <w:rFonts w:hint="eastAsia"/>
        </w:rPr>
        <w:t>Реклама</w:t>
      </w:r>
      <w:r>
        <w:t></w:t>
      </w:r>
      <w:r>
        <w:rPr>
          <w:rFonts w:hint="eastAsia"/>
        </w:rPr>
        <w:t>закликає</w:t>
      </w:r>
      <w:r>
        <w:t></w:t>
      </w:r>
      <w:r>
        <w:rPr>
          <w:rFonts w:hint="eastAsia"/>
        </w:rPr>
        <w:t>до</w:t>
      </w:r>
      <w:r>
        <w:t></w:t>
      </w:r>
      <w:r>
        <w:rPr>
          <w:rFonts w:hint="eastAsia"/>
        </w:rPr>
        <w:t>вибору</w:t>
      </w:r>
      <w:r>
        <w:t></w:t>
      </w:r>
      <w:r>
        <w:rPr>
          <w:rFonts w:hint="eastAsia"/>
        </w:rPr>
        <w:t>товарів</w:t>
      </w:r>
      <w:r>
        <w:t></w:t>
      </w:r>
      <w:r>
        <w:rPr>
          <w:rFonts w:hint="eastAsia"/>
        </w:rPr>
        <w:t>та</w:t>
      </w:r>
      <w:r>
        <w:t></w:t>
      </w:r>
      <w:r>
        <w:rPr>
          <w:rFonts w:hint="eastAsia"/>
        </w:rPr>
        <w:t>послуг</w:t>
      </w:r>
      <w:r>
        <w:t></w:t>
      </w:r>
      <w:r>
        <w:t></w:t>
      </w:r>
      <w:r>
        <w:rPr>
          <w:rFonts w:hint="eastAsia"/>
        </w:rPr>
        <w:t>що</w:t>
      </w:r>
      <w:r>
        <w:t></w:t>
      </w:r>
      <w:r>
        <w:rPr>
          <w:rFonts w:hint="eastAsia"/>
        </w:rPr>
        <w:t>має</w:t>
      </w:r>
    </w:p>
    <w:p w:rsidR="00D86984" w:rsidRDefault="00D86984" w:rsidP="00D86984">
      <w:r>
        <w:rPr>
          <w:rFonts w:hint="eastAsia"/>
        </w:rPr>
        <w:t>характер</w:t>
      </w:r>
      <w:r>
        <w:t></w:t>
      </w:r>
      <w:r>
        <w:rPr>
          <w:rFonts w:hint="eastAsia"/>
        </w:rPr>
        <w:t>примусу</w:t>
      </w:r>
      <w:r>
        <w:t></w:t>
      </w:r>
      <w:r>
        <w:rPr>
          <w:rFonts w:hint="eastAsia"/>
        </w:rPr>
        <w:t>до</w:t>
      </w:r>
      <w:r>
        <w:t></w:t>
      </w:r>
      <w:r>
        <w:rPr>
          <w:rFonts w:hint="eastAsia"/>
        </w:rPr>
        <w:t>споживання</w:t>
      </w:r>
      <w:r>
        <w:t></w:t>
      </w:r>
      <w:r>
        <w:t></w:t>
      </w:r>
      <w:r>
        <w:rPr>
          <w:rFonts w:hint="eastAsia"/>
        </w:rPr>
        <w:t>через</w:t>
      </w:r>
      <w:r>
        <w:t></w:t>
      </w:r>
      <w:r>
        <w:rPr>
          <w:rFonts w:hint="eastAsia"/>
        </w:rPr>
        <w:t>що</w:t>
      </w:r>
      <w:r>
        <w:t></w:t>
      </w:r>
      <w:r>
        <w:rPr>
          <w:rFonts w:hint="eastAsia"/>
        </w:rPr>
        <w:t>людина</w:t>
      </w:r>
      <w:r>
        <w:t></w:t>
      </w:r>
      <w:r>
        <w:rPr>
          <w:rFonts w:hint="eastAsia"/>
        </w:rPr>
        <w:t>змушена</w:t>
      </w:r>
      <w:r>
        <w:t></w:t>
      </w:r>
      <w:r>
        <w:rPr>
          <w:rFonts w:hint="eastAsia"/>
        </w:rPr>
        <w:t>перебувати</w:t>
      </w:r>
      <w:r>
        <w:t></w:t>
      </w:r>
      <w:r>
        <w:rPr>
          <w:rFonts w:hint="eastAsia"/>
        </w:rPr>
        <w:t>у</w:t>
      </w:r>
    </w:p>
    <w:p w:rsidR="00D86984" w:rsidRDefault="00D86984" w:rsidP="00D86984">
      <w:r>
        <w:rPr>
          <w:rFonts w:hint="eastAsia"/>
        </w:rPr>
        <w:t>постійній</w:t>
      </w:r>
      <w:r>
        <w:t></w:t>
      </w:r>
      <w:r>
        <w:rPr>
          <w:rFonts w:hint="eastAsia"/>
        </w:rPr>
        <w:t>гонитві</w:t>
      </w:r>
      <w:r>
        <w:t></w:t>
      </w:r>
      <w:r>
        <w:rPr>
          <w:rFonts w:hint="eastAsia"/>
        </w:rPr>
        <w:t>за</w:t>
      </w:r>
      <w:r>
        <w:t></w:t>
      </w:r>
      <w:r>
        <w:rPr>
          <w:rFonts w:hint="eastAsia"/>
        </w:rPr>
        <w:t>новими</w:t>
      </w:r>
      <w:r>
        <w:t></w:t>
      </w:r>
      <w:r>
        <w:rPr>
          <w:rFonts w:hint="eastAsia"/>
        </w:rPr>
        <w:t>речами</w:t>
      </w:r>
      <w:r>
        <w:t></w:t>
      </w:r>
      <w:r>
        <w:t></w:t>
      </w:r>
      <w:r>
        <w:rPr>
          <w:rFonts w:hint="eastAsia"/>
        </w:rPr>
        <w:t>враженнями</w:t>
      </w:r>
      <w:r>
        <w:t></w:t>
      </w:r>
      <w:r>
        <w:t></w:t>
      </w:r>
      <w:r>
        <w:rPr>
          <w:rFonts w:hint="eastAsia"/>
        </w:rPr>
        <w:t>задоволенням</w:t>
      </w:r>
      <w:r>
        <w:t></w:t>
      </w:r>
      <w:r>
        <w:t></w:t>
      </w:r>
      <w:r>
        <w:rPr>
          <w:rFonts w:hint="eastAsia"/>
        </w:rPr>
        <w:t>що</w:t>
      </w:r>
    </w:p>
    <w:p w:rsidR="00D86984" w:rsidRDefault="00D86984" w:rsidP="00D86984">
      <w:r>
        <w:rPr>
          <w:rFonts w:hint="eastAsia"/>
        </w:rPr>
        <w:t>спонукають</w:t>
      </w:r>
      <w:r>
        <w:t></w:t>
      </w:r>
      <w:r>
        <w:rPr>
          <w:rFonts w:hint="eastAsia"/>
        </w:rPr>
        <w:t>її</w:t>
      </w:r>
      <w:r>
        <w:t></w:t>
      </w:r>
      <w:r>
        <w:rPr>
          <w:rFonts w:hint="eastAsia"/>
        </w:rPr>
        <w:t>до</w:t>
      </w:r>
      <w:r>
        <w:t></w:t>
      </w:r>
      <w:r>
        <w:rPr>
          <w:rFonts w:hint="eastAsia"/>
        </w:rPr>
        <w:t>постійної</w:t>
      </w:r>
      <w:r>
        <w:t></w:t>
      </w:r>
      <w:r>
        <w:rPr>
          <w:rFonts w:hint="eastAsia"/>
        </w:rPr>
        <w:t>праці</w:t>
      </w:r>
      <w:r>
        <w:t></w:t>
      </w:r>
    </w:p>
    <w:p w:rsidR="00D86984" w:rsidRDefault="00D86984" w:rsidP="00D86984">
      <w:r>
        <w:rPr>
          <w:rFonts w:hint="eastAsia"/>
        </w:rPr>
        <w:t>З’ясовано</w:t>
      </w:r>
      <w:r>
        <w:t></w:t>
      </w:r>
      <w:r>
        <w:t></w:t>
      </w:r>
      <w:r>
        <w:rPr>
          <w:rFonts w:hint="eastAsia"/>
        </w:rPr>
        <w:t>що</w:t>
      </w:r>
      <w:r>
        <w:t></w:t>
      </w:r>
      <w:r>
        <w:rPr>
          <w:rFonts w:hint="eastAsia"/>
        </w:rPr>
        <w:t>постнекласичне</w:t>
      </w:r>
      <w:r>
        <w:t></w:t>
      </w:r>
      <w:r>
        <w:rPr>
          <w:rFonts w:hint="eastAsia"/>
        </w:rPr>
        <w:t>рабство</w:t>
      </w:r>
      <w:r>
        <w:t></w:t>
      </w:r>
      <w:r>
        <w:rPr>
          <w:rFonts w:hint="eastAsia"/>
        </w:rPr>
        <w:t>практично</w:t>
      </w:r>
      <w:r>
        <w:t></w:t>
      </w:r>
      <w:r>
        <w:rPr>
          <w:rFonts w:hint="eastAsia"/>
        </w:rPr>
        <w:t>унеможливлює</w:t>
      </w:r>
    </w:p>
    <w:p w:rsidR="00D86984" w:rsidRDefault="00D86984" w:rsidP="00D86984">
      <w:r>
        <w:rPr>
          <w:rFonts w:hint="eastAsia"/>
        </w:rPr>
        <w:t>здійснення</w:t>
      </w:r>
      <w:r>
        <w:t></w:t>
      </w:r>
      <w:r>
        <w:rPr>
          <w:rFonts w:hint="eastAsia"/>
        </w:rPr>
        <w:t>вільного</w:t>
      </w:r>
      <w:r>
        <w:t></w:t>
      </w:r>
      <w:r>
        <w:rPr>
          <w:rFonts w:hint="eastAsia"/>
        </w:rPr>
        <w:t>вибору</w:t>
      </w:r>
      <w:r>
        <w:t></w:t>
      </w:r>
      <w:r>
        <w:t></w:t>
      </w:r>
      <w:r>
        <w:rPr>
          <w:rFonts w:hint="eastAsia"/>
        </w:rPr>
        <w:t>перетворюючи</w:t>
      </w:r>
      <w:r>
        <w:t></w:t>
      </w:r>
      <w:r>
        <w:rPr>
          <w:rFonts w:hint="eastAsia"/>
        </w:rPr>
        <w:t>людину</w:t>
      </w:r>
      <w:r>
        <w:t></w:t>
      </w:r>
      <w:r>
        <w:rPr>
          <w:rFonts w:hint="eastAsia"/>
        </w:rPr>
        <w:t>на</w:t>
      </w:r>
      <w:r>
        <w:t></w:t>
      </w:r>
      <w:r>
        <w:rPr>
          <w:rFonts w:hint="eastAsia"/>
        </w:rPr>
        <w:t>раба</w:t>
      </w:r>
      <w:r>
        <w:t></w:t>
      </w:r>
      <w:r>
        <w:rPr>
          <w:rFonts w:hint="eastAsia"/>
        </w:rPr>
        <w:t>речей</w:t>
      </w:r>
      <w:r>
        <w:t></w:t>
      </w:r>
      <w:r>
        <w:rPr>
          <w:rFonts w:hint="eastAsia"/>
        </w:rPr>
        <w:t>та</w:t>
      </w:r>
      <w:r>
        <w:t></w:t>
      </w:r>
      <w:r>
        <w:rPr>
          <w:rFonts w:hint="eastAsia"/>
        </w:rPr>
        <w:t>послуг</w:t>
      </w:r>
      <w:r>
        <w:t></w:t>
      </w:r>
    </w:p>
    <w:p w:rsidR="00D86984" w:rsidRDefault="00D86984" w:rsidP="00D86984">
      <w:r>
        <w:rPr>
          <w:rFonts w:hint="eastAsia"/>
        </w:rPr>
        <w:t>надаючи</w:t>
      </w:r>
      <w:r>
        <w:t></w:t>
      </w:r>
      <w:r>
        <w:rPr>
          <w:rFonts w:hint="eastAsia"/>
        </w:rPr>
        <w:t>таким</w:t>
      </w:r>
      <w:r>
        <w:t></w:t>
      </w:r>
      <w:r>
        <w:rPr>
          <w:rFonts w:hint="eastAsia"/>
        </w:rPr>
        <w:t>чином</w:t>
      </w:r>
      <w:r>
        <w:t></w:t>
      </w:r>
      <w:r>
        <w:rPr>
          <w:rFonts w:hint="eastAsia"/>
        </w:rPr>
        <w:t>феномену</w:t>
      </w:r>
      <w:r>
        <w:t></w:t>
      </w:r>
      <w:r>
        <w:rPr>
          <w:rFonts w:hint="eastAsia"/>
        </w:rPr>
        <w:t>рабства</w:t>
      </w:r>
      <w:r>
        <w:t></w:t>
      </w:r>
      <w:r>
        <w:rPr>
          <w:rFonts w:hint="eastAsia"/>
        </w:rPr>
        <w:t>надособового</w:t>
      </w:r>
      <w:r>
        <w:t></w:t>
      </w:r>
      <w:r>
        <w:rPr>
          <w:rFonts w:hint="eastAsia"/>
        </w:rPr>
        <w:t>характеру</w:t>
      </w:r>
      <w:r>
        <w:t></w:t>
      </w:r>
      <w:r>
        <w:t></w:t>
      </w:r>
      <w:r>
        <w:rPr>
          <w:rFonts w:hint="eastAsia"/>
        </w:rPr>
        <w:t>з</w:t>
      </w:r>
      <w:r>
        <w:t></w:t>
      </w:r>
      <w:r>
        <w:rPr>
          <w:rFonts w:hint="eastAsia"/>
        </w:rPr>
        <w:t>“раба</w:t>
      </w:r>
    </w:p>
    <w:p w:rsidR="00D86984" w:rsidRDefault="00D86984" w:rsidP="00D86984">
      <w:r>
        <w:rPr>
          <w:rFonts w:hint="eastAsia"/>
        </w:rPr>
        <w:t>людей”</w:t>
      </w:r>
      <w:r>
        <w:t></w:t>
      </w:r>
      <w:r>
        <w:rPr>
          <w:rFonts w:hint="eastAsia"/>
        </w:rPr>
        <w:t>людина</w:t>
      </w:r>
      <w:r>
        <w:t></w:t>
      </w:r>
      <w:r>
        <w:rPr>
          <w:rFonts w:hint="eastAsia"/>
        </w:rPr>
        <w:t>перетворюється</w:t>
      </w:r>
      <w:r>
        <w:t></w:t>
      </w:r>
      <w:r>
        <w:rPr>
          <w:rFonts w:hint="eastAsia"/>
        </w:rPr>
        <w:t>на</w:t>
      </w:r>
      <w:r>
        <w:t></w:t>
      </w:r>
      <w:r>
        <w:rPr>
          <w:rFonts w:hint="eastAsia"/>
        </w:rPr>
        <w:t>“раба</w:t>
      </w:r>
      <w:r>
        <w:t></w:t>
      </w:r>
      <w:r>
        <w:rPr>
          <w:rFonts w:hint="eastAsia"/>
        </w:rPr>
        <w:t>речей”</w:t>
      </w:r>
      <w:r>
        <w:t></w:t>
      </w:r>
      <w:r>
        <w:t></w:t>
      </w:r>
      <w:r>
        <w:rPr>
          <w:rFonts w:hint="eastAsia"/>
        </w:rPr>
        <w:t>Відтак</w:t>
      </w:r>
      <w:r>
        <w:t></w:t>
      </w:r>
      <w:r>
        <w:t></w:t>
      </w:r>
      <w:r>
        <w:rPr>
          <w:rFonts w:hint="eastAsia"/>
        </w:rPr>
        <w:t>в</w:t>
      </w:r>
      <w:r>
        <w:t></w:t>
      </w:r>
      <w:r>
        <w:rPr>
          <w:rFonts w:hint="eastAsia"/>
        </w:rPr>
        <w:t>постіндустріальному</w:t>
      </w:r>
    </w:p>
    <w:p w:rsidR="00D86984" w:rsidRDefault="00D86984" w:rsidP="00D86984">
      <w:r>
        <w:rPr>
          <w:rFonts w:hint="eastAsia"/>
        </w:rPr>
        <w:t>суспільстві</w:t>
      </w:r>
      <w:r>
        <w:t></w:t>
      </w:r>
      <w:r>
        <w:rPr>
          <w:rFonts w:hint="eastAsia"/>
        </w:rPr>
        <w:t>рабство</w:t>
      </w:r>
      <w:r>
        <w:t></w:t>
      </w:r>
      <w:r>
        <w:rPr>
          <w:rFonts w:hint="eastAsia"/>
        </w:rPr>
        <w:t>не</w:t>
      </w:r>
      <w:r>
        <w:t></w:t>
      </w:r>
      <w:r>
        <w:rPr>
          <w:rFonts w:hint="eastAsia"/>
        </w:rPr>
        <w:t>втрачає</w:t>
      </w:r>
      <w:r>
        <w:t></w:t>
      </w:r>
      <w:r>
        <w:rPr>
          <w:rFonts w:hint="eastAsia"/>
        </w:rPr>
        <w:t>своєї</w:t>
      </w:r>
      <w:r>
        <w:t></w:t>
      </w:r>
      <w:r>
        <w:rPr>
          <w:rFonts w:hint="eastAsia"/>
        </w:rPr>
        <w:t>економічної</w:t>
      </w:r>
      <w:r>
        <w:t></w:t>
      </w:r>
      <w:r>
        <w:rPr>
          <w:rFonts w:hint="eastAsia"/>
        </w:rPr>
        <w:t>природи</w:t>
      </w:r>
      <w:r>
        <w:t></w:t>
      </w:r>
      <w:r>
        <w:t></w:t>
      </w:r>
      <w:r>
        <w:rPr>
          <w:rFonts w:hint="eastAsia"/>
        </w:rPr>
        <w:t>а</w:t>
      </w:r>
      <w:r>
        <w:t></w:t>
      </w:r>
      <w:r>
        <w:rPr>
          <w:rFonts w:hint="eastAsia"/>
        </w:rPr>
        <w:t>продовжує</w:t>
      </w:r>
      <w:r>
        <w:t></w:t>
      </w:r>
      <w:r>
        <w:rPr>
          <w:rFonts w:hint="eastAsia"/>
        </w:rPr>
        <w:t>своє</w:t>
      </w:r>
    </w:p>
    <w:p w:rsidR="00D86984" w:rsidRDefault="00D86984" w:rsidP="00D86984">
      <w:r>
        <w:rPr>
          <w:rFonts w:hint="eastAsia"/>
        </w:rPr>
        <w:t>існування</w:t>
      </w:r>
      <w:r>
        <w:t></w:t>
      </w:r>
      <w:r>
        <w:rPr>
          <w:rFonts w:hint="eastAsia"/>
        </w:rPr>
        <w:t>у</w:t>
      </w:r>
      <w:r>
        <w:t></w:t>
      </w:r>
      <w:r>
        <w:rPr>
          <w:rFonts w:hint="eastAsia"/>
        </w:rPr>
        <w:t>всіх</w:t>
      </w:r>
      <w:r>
        <w:t></w:t>
      </w:r>
      <w:r>
        <w:rPr>
          <w:rFonts w:hint="eastAsia"/>
        </w:rPr>
        <w:t>можливих</w:t>
      </w:r>
      <w:r>
        <w:t></w:t>
      </w:r>
      <w:r>
        <w:rPr>
          <w:rFonts w:hint="eastAsia"/>
        </w:rPr>
        <w:t>проявах</w:t>
      </w:r>
      <w:r>
        <w:t></w:t>
      </w:r>
      <w:r>
        <w:t></w:t>
      </w:r>
      <w:r>
        <w:rPr>
          <w:rFonts w:hint="eastAsia"/>
        </w:rPr>
        <w:t>декотрі</w:t>
      </w:r>
      <w:r>
        <w:t></w:t>
      </w:r>
      <w:r>
        <w:rPr>
          <w:rFonts w:hint="eastAsia"/>
        </w:rPr>
        <w:t>з</w:t>
      </w:r>
      <w:r>
        <w:t></w:t>
      </w:r>
      <w:r>
        <w:rPr>
          <w:rFonts w:hint="eastAsia"/>
        </w:rPr>
        <w:t>яких</w:t>
      </w:r>
      <w:r>
        <w:t></w:t>
      </w:r>
      <w:r>
        <w:rPr>
          <w:rFonts w:hint="eastAsia"/>
        </w:rPr>
        <w:t>характеризуються</w:t>
      </w:r>
      <w:r>
        <w:t></w:t>
      </w:r>
      <w:r>
        <w:rPr>
          <w:rFonts w:hint="eastAsia"/>
        </w:rPr>
        <w:t>своєю</w:t>
      </w:r>
    </w:p>
    <w:p w:rsidR="00D86984" w:rsidRDefault="00D86984" w:rsidP="00D86984">
      <w:r>
        <w:rPr>
          <w:rFonts w:hint="eastAsia"/>
        </w:rPr>
        <w:t>латентністю</w:t>
      </w:r>
      <w:r>
        <w:t></w:t>
      </w:r>
    </w:p>
    <w:p w:rsidR="00D86984" w:rsidRDefault="00D86984" w:rsidP="00D86984">
      <w:r>
        <w:t></w:t>
      </w:r>
      <w:r>
        <w:t></w:t>
      </w:r>
      <w:r>
        <w:t></w:t>
      </w:r>
    </w:p>
    <w:p w:rsidR="00D86984" w:rsidRDefault="00D86984" w:rsidP="00D86984">
      <w:r>
        <w:t></w:t>
      </w:r>
      <w:r>
        <w:t></w:t>
      </w:r>
      <w:r>
        <w:t></w:t>
      </w:r>
      <w:r>
        <w:rPr>
          <w:rFonts w:hint="eastAsia"/>
        </w:rPr>
        <w:t>З’ясовано</w:t>
      </w:r>
      <w:r>
        <w:t></w:t>
      </w:r>
      <w:r>
        <w:t></w:t>
      </w:r>
      <w:r>
        <w:rPr>
          <w:rFonts w:hint="eastAsia"/>
        </w:rPr>
        <w:t>що</w:t>
      </w:r>
      <w:r>
        <w:t></w:t>
      </w:r>
      <w:r>
        <w:rPr>
          <w:rFonts w:hint="eastAsia"/>
        </w:rPr>
        <w:t>на</w:t>
      </w:r>
      <w:r>
        <w:t></w:t>
      </w:r>
      <w:r>
        <w:rPr>
          <w:rFonts w:hint="eastAsia"/>
        </w:rPr>
        <w:t>сьогоднішній</w:t>
      </w:r>
      <w:r>
        <w:t></w:t>
      </w:r>
      <w:r>
        <w:rPr>
          <w:rFonts w:hint="eastAsia"/>
        </w:rPr>
        <w:t>день</w:t>
      </w:r>
      <w:r>
        <w:t></w:t>
      </w:r>
      <w:r>
        <w:rPr>
          <w:rFonts w:hint="eastAsia"/>
        </w:rPr>
        <w:t>українське</w:t>
      </w:r>
      <w:r>
        <w:t></w:t>
      </w:r>
      <w:r>
        <w:rPr>
          <w:rFonts w:hint="eastAsia"/>
        </w:rPr>
        <w:t>суспільство</w:t>
      </w:r>
      <w:r>
        <w:t></w:t>
      </w:r>
      <w:r>
        <w:rPr>
          <w:rFonts w:hint="eastAsia"/>
        </w:rPr>
        <w:t>перебуває</w:t>
      </w:r>
      <w:r>
        <w:t></w:t>
      </w:r>
      <w:r>
        <w:rPr>
          <w:rFonts w:hint="eastAsia"/>
        </w:rPr>
        <w:t>у</w:t>
      </w:r>
    </w:p>
    <w:p w:rsidR="00D86984" w:rsidRDefault="00D86984" w:rsidP="00D86984">
      <w:r>
        <w:rPr>
          <w:rFonts w:hint="eastAsia"/>
        </w:rPr>
        <w:t>стані</w:t>
      </w:r>
      <w:r>
        <w:t></w:t>
      </w:r>
      <w:r>
        <w:rPr>
          <w:rFonts w:hint="eastAsia"/>
        </w:rPr>
        <w:t>невизначеності</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відбувається</w:t>
      </w:r>
      <w:r>
        <w:t></w:t>
      </w:r>
      <w:r>
        <w:rPr>
          <w:rFonts w:hint="eastAsia"/>
        </w:rPr>
        <w:t>інформатизація</w:t>
      </w:r>
    </w:p>
    <w:p w:rsidR="00D86984" w:rsidRDefault="00D86984" w:rsidP="00D86984">
      <w:r>
        <w:rPr>
          <w:rFonts w:hint="eastAsia"/>
        </w:rPr>
        <w:t>значної</w:t>
      </w:r>
      <w:r>
        <w:t></w:t>
      </w:r>
      <w:r>
        <w:rPr>
          <w:rFonts w:hint="eastAsia"/>
        </w:rPr>
        <w:t>частини</w:t>
      </w:r>
      <w:r>
        <w:t></w:t>
      </w:r>
      <w:r>
        <w:rPr>
          <w:rFonts w:hint="eastAsia"/>
        </w:rPr>
        <w:t>сфер</w:t>
      </w:r>
      <w:r>
        <w:t></w:t>
      </w:r>
      <w:r>
        <w:rPr>
          <w:rFonts w:hint="eastAsia"/>
        </w:rPr>
        <w:t>людської</w:t>
      </w:r>
      <w:r>
        <w:t></w:t>
      </w:r>
      <w:r>
        <w:rPr>
          <w:rFonts w:hint="eastAsia"/>
        </w:rPr>
        <w:t>діяльності</w:t>
      </w:r>
      <w:r>
        <w:t></w:t>
      </w:r>
      <w:r>
        <w:t></w:t>
      </w:r>
      <w:r>
        <w:rPr>
          <w:rFonts w:hint="eastAsia"/>
        </w:rPr>
        <w:t>Формуються</w:t>
      </w:r>
      <w:r>
        <w:t></w:t>
      </w:r>
      <w:r>
        <w:rPr>
          <w:rFonts w:hint="eastAsia"/>
        </w:rPr>
        <w:t>нові</w:t>
      </w:r>
      <w:r>
        <w:t></w:t>
      </w:r>
      <w:r>
        <w:rPr>
          <w:rFonts w:hint="eastAsia"/>
        </w:rPr>
        <w:t>моделі</w:t>
      </w:r>
    </w:p>
    <w:p w:rsidR="00D86984" w:rsidRDefault="00D86984" w:rsidP="00D86984">
      <w:r>
        <w:rPr>
          <w:rFonts w:hint="eastAsia"/>
        </w:rPr>
        <w:t>інформаційного</w:t>
      </w:r>
      <w:r>
        <w:t></w:t>
      </w:r>
      <w:r>
        <w:rPr>
          <w:rFonts w:hint="eastAsia"/>
        </w:rPr>
        <w:t>споживання</w:t>
      </w:r>
      <w:r>
        <w:t></w:t>
      </w:r>
      <w:r>
        <w:rPr>
          <w:rFonts w:hint="eastAsia"/>
        </w:rPr>
        <w:t>та</w:t>
      </w:r>
      <w:r>
        <w:t></w:t>
      </w:r>
      <w:r>
        <w:rPr>
          <w:rFonts w:hint="eastAsia"/>
        </w:rPr>
        <w:t>інформаційна</w:t>
      </w:r>
      <w:r>
        <w:t></w:t>
      </w:r>
      <w:r>
        <w:rPr>
          <w:rFonts w:hint="eastAsia"/>
        </w:rPr>
        <w:t>культура</w:t>
      </w:r>
      <w:r>
        <w:t></w:t>
      </w:r>
      <w:r>
        <w:t></w:t>
      </w:r>
      <w:r>
        <w:rPr>
          <w:rFonts w:hint="eastAsia"/>
        </w:rPr>
        <w:t>Перехід</w:t>
      </w:r>
      <w:r>
        <w:t></w:t>
      </w:r>
      <w:r>
        <w:rPr>
          <w:rFonts w:hint="eastAsia"/>
        </w:rPr>
        <w:t>України</w:t>
      </w:r>
      <w:r>
        <w:t></w:t>
      </w:r>
      <w:r>
        <w:rPr>
          <w:rFonts w:hint="eastAsia"/>
        </w:rPr>
        <w:t>до</w:t>
      </w:r>
    </w:p>
    <w:p w:rsidR="00D86984" w:rsidRDefault="00D86984" w:rsidP="00D86984">
      <w:r>
        <w:rPr>
          <w:rFonts w:hint="eastAsia"/>
        </w:rPr>
        <w:t>постіндустріальної</w:t>
      </w:r>
      <w:r>
        <w:t></w:t>
      </w:r>
      <w:r>
        <w:rPr>
          <w:rFonts w:hint="eastAsia"/>
        </w:rPr>
        <w:t>стадії</w:t>
      </w:r>
      <w:r>
        <w:t></w:t>
      </w:r>
      <w:r>
        <w:rPr>
          <w:rFonts w:hint="eastAsia"/>
        </w:rPr>
        <w:t>суспільного</w:t>
      </w:r>
      <w:r>
        <w:t></w:t>
      </w:r>
      <w:r>
        <w:rPr>
          <w:rFonts w:hint="eastAsia"/>
        </w:rPr>
        <w:t>розвитку</w:t>
      </w:r>
      <w:r>
        <w:t></w:t>
      </w:r>
      <w:r>
        <w:rPr>
          <w:rFonts w:hint="eastAsia"/>
        </w:rPr>
        <w:t>пов’язаний</w:t>
      </w:r>
      <w:r>
        <w:t></w:t>
      </w:r>
      <w:r>
        <w:rPr>
          <w:rFonts w:hint="eastAsia"/>
        </w:rPr>
        <w:t>із</w:t>
      </w:r>
      <w:r>
        <w:t></w:t>
      </w:r>
      <w:r>
        <w:rPr>
          <w:rFonts w:hint="eastAsia"/>
        </w:rPr>
        <w:t>творчою</w:t>
      </w:r>
    </w:p>
    <w:p w:rsidR="00D86984" w:rsidRDefault="00D86984" w:rsidP="00D86984">
      <w:r>
        <w:rPr>
          <w:rFonts w:hint="eastAsia"/>
        </w:rPr>
        <w:t>діяльністю</w:t>
      </w:r>
      <w:r>
        <w:t></w:t>
      </w:r>
      <w:r>
        <w:rPr>
          <w:rFonts w:hint="eastAsia"/>
        </w:rPr>
        <w:t>людини</w:t>
      </w:r>
      <w:r>
        <w:t></w:t>
      </w:r>
      <w:r>
        <w:t></w:t>
      </w:r>
      <w:r>
        <w:rPr>
          <w:rFonts w:hint="eastAsia"/>
        </w:rPr>
        <w:t>зростанням</w:t>
      </w:r>
      <w:r>
        <w:t></w:t>
      </w:r>
      <w:r>
        <w:rPr>
          <w:rFonts w:hint="eastAsia"/>
        </w:rPr>
        <w:t>її</w:t>
      </w:r>
      <w:r>
        <w:t></w:t>
      </w:r>
      <w:r>
        <w:rPr>
          <w:rFonts w:hint="eastAsia"/>
        </w:rPr>
        <w:t>культурного</w:t>
      </w:r>
      <w:r>
        <w:t></w:t>
      </w:r>
      <w:r>
        <w:rPr>
          <w:rFonts w:hint="eastAsia"/>
        </w:rPr>
        <w:t>та</w:t>
      </w:r>
      <w:r>
        <w:t></w:t>
      </w:r>
      <w:r>
        <w:rPr>
          <w:rFonts w:hint="eastAsia"/>
        </w:rPr>
        <w:t>освітнього</w:t>
      </w:r>
      <w:r>
        <w:t></w:t>
      </w:r>
      <w:r>
        <w:rPr>
          <w:rFonts w:hint="eastAsia"/>
        </w:rPr>
        <w:t>рівня</w:t>
      </w:r>
      <w:r>
        <w:t></w:t>
      </w:r>
    </w:p>
    <w:p w:rsidR="00D86984" w:rsidRDefault="00D86984" w:rsidP="00D86984">
      <w:r>
        <w:rPr>
          <w:rFonts w:hint="eastAsia"/>
        </w:rPr>
        <w:t>інтелектуальної</w:t>
      </w:r>
      <w:r>
        <w:t></w:t>
      </w:r>
      <w:r>
        <w:rPr>
          <w:rFonts w:hint="eastAsia"/>
        </w:rPr>
        <w:t>праці</w:t>
      </w:r>
      <w:r>
        <w:t></w:t>
      </w:r>
      <w:r>
        <w:rPr>
          <w:rFonts w:hint="eastAsia"/>
        </w:rPr>
        <w:t>та</w:t>
      </w:r>
      <w:r>
        <w:t></w:t>
      </w:r>
      <w:r>
        <w:rPr>
          <w:rFonts w:hint="eastAsia"/>
        </w:rPr>
        <w:t>людського</w:t>
      </w:r>
      <w:r>
        <w:t></w:t>
      </w:r>
      <w:r>
        <w:rPr>
          <w:rFonts w:hint="eastAsia"/>
        </w:rPr>
        <w:t>капіталу</w:t>
      </w:r>
      <w:r>
        <w:t></w:t>
      </w:r>
      <w:r>
        <w:t></w:t>
      </w:r>
      <w:r>
        <w:rPr>
          <w:rFonts w:hint="eastAsia"/>
        </w:rPr>
        <w:t>Україні</w:t>
      </w:r>
      <w:r>
        <w:t></w:t>
      </w:r>
      <w:r>
        <w:rPr>
          <w:rFonts w:hint="eastAsia"/>
        </w:rPr>
        <w:t>ще</w:t>
      </w:r>
      <w:r>
        <w:t></w:t>
      </w:r>
      <w:r>
        <w:rPr>
          <w:rFonts w:hint="eastAsia"/>
        </w:rPr>
        <w:t>потрібно</w:t>
      </w:r>
      <w:r>
        <w:t></w:t>
      </w:r>
      <w:r>
        <w:rPr>
          <w:rFonts w:hint="eastAsia"/>
        </w:rPr>
        <w:t>формувати</w:t>
      </w:r>
    </w:p>
    <w:p w:rsidR="00D86984" w:rsidRDefault="00D86984" w:rsidP="00D86984">
      <w:r>
        <w:rPr>
          <w:rFonts w:hint="eastAsia"/>
        </w:rPr>
        <w:t>кваліфікований</w:t>
      </w:r>
      <w:r>
        <w:t></w:t>
      </w:r>
      <w:r>
        <w:rPr>
          <w:rFonts w:hint="eastAsia"/>
        </w:rPr>
        <w:t>трудовий</w:t>
      </w:r>
      <w:r>
        <w:t></w:t>
      </w:r>
      <w:r>
        <w:rPr>
          <w:rFonts w:hint="eastAsia"/>
        </w:rPr>
        <w:t>потенціал</w:t>
      </w:r>
      <w:r>
        <w:t></w:t>
      </w:r>
      <w:r>
        <w:t></w:t>
      </w:r>
      <w:r>
        <w:rPr>
          <w:rFonts w:hint="eastAsia"/>
        </w:rPr>
        <w:t>який</w:t>
      </w:r>
      <w:r>
        <w:t></w:t>
      </w:r>
      <w:r>
        <w:rPr>
          <w:rFonts w:hint="eastAsia"/>
        </w:rPr>
        <w:t>буде</w:t>
      </w:r>
      <w:r>
        <w:t></w:t>
      </w:r>
      <w:r>
        <w:rPr>
          <w:rFonts w:hint="eastAsia"/>
        </w:rPr>
        <w:t>ефективно</w:t>
      </w:r>
      <w:r>
        <w:t></w:t>
      </w:r>
      <w:r>
        <w:rPr>
          <w:rFonts w:hint="eastAsia"/>
        </w:rPr>
        <w:t>користуватися</w:t>
      </w:r>
    </w:p>
    <w:p w:rsidR="00D86984" w:rsidRDefault="00D86984" w:rsidP="00D86984">
      <w:r>
        <w:rPr>
          <w:rFonts w:hint="eastAsia"/>
        </w:rPr>
        <w:t>новими</w:t>
      </w:r>
      <w:r>
        <w:t></w:t>
      </w:r>
      <w:r>
        <w:rPr>
          <w:rFonts w:hint="eastAsia"/>
        </w:rPr>
        <w:t>технологіями</w:t>
      </w:r>
      <w:r>
        <w:t></w:t>
      </w:r>
      <w:r>
        <w:rPr>
          <w:rFonts w:hint="eastAsia"/>
        </w:rPr>
        <w:t>та</w:t>
      </w:r>
      <w:r>
        <w:t></w:t>
      </w:r>
      <w:r>
        <w:rPr>
          <w:rFonts w:hint="eastAsia"/>
        </w:rPr>
        <w:t>буде</w:t>
      </w:r>
      <w:r>
        <w:t></w:t>
      </w:r>
      <w:r>
        <w:rPr>
          <w:rFonts w:hint="eastAsia"/>
        </w:rPr>
        <w:t>сприймати</w:t>
      </w:r>
      <w:r>
        <w:t></w:t>
      </w:r>
      <w:r>
        <w:rPr>
          <w:rFonts w:hint="eastAsia"/>
        </w:rPr>
        <w:t>зміни</w:t>
      </w:r>
      <w:r>
        <w:t></w:t>
      </w:r>
      <w:r>
        <w:rPr>
          <w:rFonts w:hint="eastAsia"/>
        </w:rPr>
        <w:t>у</w:t>
      </w:r>
      <w:r>
        <w:t></w:t>
      </w:r>
      <w:r>
        <w:rPr>
          <w:rFonts w:hint="eastAsia"/>
        </w:rPr>
        <w:t>виробництві</w:t>
      </w:r>
      <w:r>
        <w:t></w:t>
      </w:r>
      <w:r>
        <w:t></w:t>
      </w:r>
      <w:r>
        <w:rPr>
          <w:rFonts w:hint="eastAsia"/>
        </w:rPr>
        <w:t>На</w:t>
      </w:r>
      <w:r>
        <w:t></w:t>
      </w:r>
      <w:r>
        <w:rPr>
          <w:rFonts w:hint="eastAsia"/>
        </w:rPr>
        <w:t>відміну</w:t>
      </w:r>
      <w:r>
        <w:t></w:t>
      </w:r>
      <w:r>
        <w:rPr>
          <w:rFonts w:hint="eastAsia"/>
        </w:rPr>
        <w:t>від</w:t>
      </w:r>
    </w:p>
    <w:p w:rsidR="00D86984" w:rsidRDefault="00D86984" w:rsidP="00D86984">
      <w:r>
        <w:rPr>
          <w:rFonts w:hint="eastAsia"/>
        </w:rPr>
        <w:t>постіндустріального</w:t>
      </w:r>
      <w:r>
        <w:t></w:t>
      </w:r>
      <w:r>
        <w:rPr>
          <w:rFonts w:hint="eastAsia"/>
        </w:rPr>
        <w:t>суспільства</w:t>
      </w:r>
      <w:r>
        <w:t></w:t>
      </w:r>
      <w:r>
        <w:t></w:t>
      </w:r>
      <w:r>
        <w:rPr>
          <w:rFonts w:hint="eastAsia"/>
        </w:rPr>
        <w:t>де</w:t>
      </w:r>
      <w:r>
        <w:t></w:t>
      </w:r>
      <w:r>
        <w:rPr>
          <w:rFonts w:hint="eastAsia"/>
        </w:rPr>
        <w:t>домінантними</w:t>
      </w:r>
      <w:r>
        <w:t></w:t>
      </w:r>
      <w:r>
        <w:rPr>
          <w:rFonts w:hint="eastAsia"/>
        </w:rPr>
        <w:t>сферами</w:t>
      </w:r>
      <w:r>
        <w:t></w:t>
      </w:r>
      <w:r>
        <w:rPr>
          <w:rFonts w:hint="eastAsia"/>
        </w:rPr>
        <w:t>є</w:t>
      </w:r>
      <w:r>
        <w:t></w:t>
      </w:r>
      <w:r>
        <w:rPr>
          <w:rFonts w:hint="eastAsia"/>
        </w:rPr>
        <w:t>сфера</w:t>
      </w:r>
      <w:r>
        <w:t></w:t>
      </w:r>
      <w:r>
        <w:rPr>
          <w:rFonts w:hint="eastAsia"/>
        </w:rPr>
        <w:t>послуг</w:t>
      </w:r>
      <w:r>
        <w:t></w:t>
      </w:r>
      <w:r>
        <w:rPr>
          <w:rFonts w:hint="eastAsia"/>
        </w:rPr>
        <w:t>та</w:t>
      </w:r>
    </w:p>
    <w:p w:rsidR="00D86984" w:rsidRDefault="00D86984" w:rsidP="00D86984">
      <w:r>
        <w:rPr>
          <w:rFonts w:hint="eastAsia"/>
        </w:rPr>
        <w:t>відпочинку</w:t>
      </w:r>
      <w:r>
        <w:t></w:t>
      </w:r>
      <w:r>
        <w:t></w:t>
      </w:r>
      <w:r>
        <w:rPr>
          <w:rFonts w:hint="eastAsia"/>
        </w:rPr>
        <w:t>а</w:t>
      </w:r>
      <w:r>
        <w:t></w:t>
      </w:r>
      <w:r>
        <w:rPr>
          <w:rFonts w:hint="eastAsia"/>
        </w:rPr>
        <w:t>також</w:t>
      </w:r>
      <w:r>
        <w:t></w:t>
      </w:r>
      <w:r>
        <w:rPr>
          <w:rFonts w:hint="eastAsia"/>
        </w:rPr>
        <w:t>створені</w:t>
      </w:r>
      <w:r>
        <w:t></w:t>
      </w:r>
      <w:r>
        <w:rPr>
          <w:rFonts w:hint="eastAsia"/>
        </w:rPr>
        <w:t>сприятливі</w:t>
      </w:r>
      <w:r>
        <w:t></w:t>
      </w:r>
      <w:r>
        <w:rPr>
          <w:rFonts w:hint="eastAsia"/>
        </w:rPr>
        <w:t>умови</w:t>
      </w:r>
      <w:r>
        <w:t></w:t>
      </w:r>
      <w:r>
        <w:rPr>
          <w:rFonts w:hint="eastAsia"/>
        </w:rPr>
        <w:t>для</w:t>
      </w:r>
      <w:r>
        <w:t></w:t>
      </w:r>
      <w:r>
        <w:rPr>
          <w:rFonts w:hint="eastAsia"/>
        </w:rPr>
        <w:t>функціонування</w:t>
      </w:r>
      <w:r>
        <w:t></w:t>
      </w:r>
      <w:r>
        <w:rPr>
          <w:rFonts w:hint="eastAsia"/>
        </w:rPr>
        <w:t>творчої</w:t>
      </w:r>
      <w:r>
        <w:t></w:t>
      </w:r>
    </w:p>
    <w:p w:rsidR="00D86984" w:rsidRDefault="00D86984" w:rsidP="00D86984">
      <w:r>
        <w:rPr>
          <w:rFonts w:hint="eastAsia"/>
        </w:rPr>
        <w:t>інтелектуальної</w:t>
      </w:r>
      <w:r>
        <w:t></w:t>
      </w:r>
      <w:r>
        <w:rPr>
          <w:rFonts w:hint="eastAsia"/>
        </w:rPr>
        <w:t>робочої</w:t>
      </w:r>
      <w:r>
        <w:t></w:t>
      </w:r>
      <w:r>
        <w:rPr>
          <w:rFonts w:hint="eastAsia"/>
        </w:rPr>
        <w:t>сили</w:t>
      </w:r>
      <w:r>
        <w:t></w:t>
      </w:r>
      <w:r>
        <w:t></w:t>
      </w:r>
      <w:r>
        <w:rPr>
          <w:rFonts w:hint="eastAsia"/>
        </w:rPr>
        <w:t>в</w:t>
      </w:r>
      <w:r>
        <w:t></w:t>
      </w:r>
      <w:r>
        <w:rPr>
          <w:rFonts w:hint="eastAsia"/>
        </w:rPr>
        <w:t>Україні</w:t>
      </w:r>
      <w:r>
        <w:t></w:t>
      </w:r>
      <w:r>
        <w:rPr>
          <w:rFonts w:hint="eastAsia"/>
        </w:rPr>
        <w:t>спостерігається</w:t>
      </w:r>
      <w:r>
        <w:t></w:t>
      </w:r>
      <w:r>
        <w:rPr>
          <w:rFonts w:hint="eastAsia"/>
        </w:rPr>
        <w:t>відсутність</w:t>
      </w:r>
      <w:r>
        <w:t></w:t>
      </w:r>
      <w:r>
        <w:rPr>
          <w:rFonts w:hint="eastAsia"/>
        </w:rPr>
        <w:t>здорової</w:t>
      </w:r>
    </w:p>
    <w:p w:rsidR="00D86984" w:rsidRDefault="00D86984" w:rsidP="00D86984">
      <w:r>
        <w:rPr>
          <w:rFonts w:hint="eastAsia"/>
        </w:rPr>
        <w:t>конкуренції</w:t>
      </w:r>
      <w:r>
        <w:t></w:t>
      </w:r>
      <w:r>
        <w:rPr>
          <w:rFonts w:hint="eastAsia"/>
        </w:rPr>
        <w:t>та</w:t>
      </w:r>
      <w:r>
        <w:t></w:t>
      </w:r>
      <w:r>
        <w:rPr>
          <w:rFonts w:hint="eastAsia"/>
        </w:rPr>
        <w:t>такого</w:t>
      </w:r>
      <w:r>
        <w:t></w:t>
      </w:r>
      <w:r>
        <w:rPr>
          <w:rFonts w:hint="eastAsia"/>
        </w:rPr>
        <w:t>економічного</w:t>
      </w:r>
      <w:r>
        <w:t></w:t>
      </w:r>
      <w:r>
        <w:rPr>
          <w:rFonts w:hint="eastAsia"/>
        </w:rPr>
        <w:t>розвитку</w:t>
      </w:r>
      <w:r>
        <w:t></w:t>
      </w:r>
      <w:r>
        <w:t></w:t>
      </w:r>
      <w:r>
        <w:rPr>
          <w:rFonts w:hint="eastAsia"/>
        </w:rPr>
        <w:t>що</w:t>
      </w:r>
      <w:r>
        <w:t></w:t>
      </w:r>
      <w:r>
        <w:rPr>
          <w:rFonts w:hint="eastAsia"/>
        </w:rPr>
        <w:t>дозволив</w:t>
      </w:r>
      <w:r>
        <w:t></w:t>
      </w:r>
      <w:r>
        <w:rPr>
          <w:rFonts w:hint="eastAsia"/>
        </w:rPr>
        <w:t>би</w:t>
      </w:r>
      <w:r>
        <w:t></w:t>
      </w:r>
      <w:r>
        <w:rPr>
          <w:rFonts w:hint="eastAsia"/>
        </w:rPr>
        <w:t>говорити</w:t>
      </w:r>
      <w:r>
        <w:t></w:t>
      </w:r>
      <w:r>
        <w:rPr>
          <w:rFonts w:hint="eastAsia"/>
        </w:rPr>
        <w:t>про</w:t>
      </w:r>
    </w:p>
    <w:p w:rsidR="00D86984" w:rsidRDefault="00D86984" w:rsidP="00D86984">
      <w:r>
        <w:rPr>
          <w:rFonts w:hint="eastAsia"/>
        </w:rPr>
        <w:t>економіку</w:t>
      </w:r>
      <w:r>
        <w:t></w:t>
      </w:r>
      <w:r>
        <w:rPr>
          <w:rFonts w:hint="eastAsia"/>
        </w:rPr>
        <w:t>знань</w:t>
      </w:r>
      <w:r>
        <w:t></w:t>
      </w:r>
      <w:r>
        <w:t></w:t>
      </w:r>
      <w:r>
        <w:rPr>
          <w:rFonts w:hint="eastAsia"/>
        </w:rPr>
        <w:t>що</w:t>
      </w:r>
      <w:r>
        <w:t></w:t>
      </w:r>
      <w:r>
        <w:rPr>
          <w:rFonts w:hint="eastAsia"/>
        </w:rPr>
        <w:t>деякою</w:t>
      </w:r>
      <w:r>
        <w:t></w:t>
      </w:r>
      <w:r>
        <w:rPr>
          <w:rFonts w:hint="eastAsia"/>
        </w:rPr>
        <w:t>мірою</w:t>
      </w:r>
      <w:r>
        <w:t></w:t>
      </w:r>
      <w:r>
        <w:rPr>
          <w:rFonts w:hint="eastAsia"/>
        </w:rPr>
        <w:t>пов’язано</w:t>
      </w:r>
      <w:r>
        <w:t></w:t>
      </w:r>
      <w:r>
        <w:rPr>
          <w:rFonts w:hint="eastAsia"/>
        </w:rPr>
        <w:t>із</w:t>
      </w:r>
      <w:r>
        <w:t></w:t>
      </w:r>
      <w:r>
        <w:rPr>
          <w:rFonts w:hint="eastAsia"/>
        </w:rPr>
        <w:t>негативною</w:t>
      </w:r>
      <w:r>
        <w:t></w:t>
      </w:r>
      <w:r>
        <w:rPr>
          <w:rFonts w:hint="eastAsia"/>
        </w:rPr>
        <w:t>тенденцією</w:t>
      </w:r>
      <w:r>
        <w:t></w:t>
      </w:r>
      <w:r>
        <w:rPr>
          <w:rFonts w:hint="eastAsia"/>
        </w:rPr>
        <w:t>у</w:t>
      </w:r>
      <w:r>
        <w:t></w:t>
      </w:r>
      <w:r>
        <w:rPr>
          <w:rFonts w:hint="eastAsia"/>
        </w:rPr>
        <w:t>сфері</w:t>
      </w:r>
    </w:p>
    <w:p w:rsidR="00D86984" w:rsidRDefault="00D86984" w:rsidP="00D86984">
      <w:r>
        <w:rPr>
          <w:rFonts w:hint="eastAsia"/>
        </w:rPr>
        <w:t>трудової</w:t>
      </w:r>
      <w:r>
        <w:t></w:t>
      </w:r>
      <w:r>
        <w:rPr>
          <w:rFonts w:hint="eastAsia"/>
        </w:rPr>
        <w:t>міграції</w:t>
      </w:r>
      <w:r>
        <w:t></w:t>
      </w:r>
      <w:r>
        <w:t></w:t>
      </w:r>
      <w:r>
        <w:rPr>
          <w:rFonts w:hint="eastAsia"/>
        </w:rPr>
        <w:t>а</w:t>
      </w:r>
      <w:r>
        <w:t></w:t>
      </w:r>
      <w:r>
        <w:rPr>
          <w:rFonts w:hint="eastAsia"/>
        </w:rPr>
        <w:t>саме</w:t>
      </w:r>
      <w:r>
        <w:t></w:t>
      </w:r>
      <w:r>
        <w:rPr>
          <w:rFonts w:hint="eastAsia"/>
        </w:rPr>
        <w:t>виїзд</w:t>
      </w:r>
      <w:r>
        <w:t></w:t>
      </w:r>
      <w:r>
        <w:rPr>
          <w:rFonts w:hint="eastAsia"/>
        </w:rPr>
        <w:t>із</w:t>
      </w:r>
      <w:r>
        <w:t></w:t>
      </w:r>
      <w:r>
        <w:rPr>
          <w:rFonts w:hint="eastAsia"/>
        </w:rPr>
        <w:t>України</w:t>
      </w:r>
      <w:r>
        <w:t></w:t>
      </w:r>
      <w:r>
        <w:rPr>
          <w:rFonts w:hint="eastAsia"/>
        </w:rPr>
        <w:t>кваліфікованих</w:t>
      </w:r>
      <w:r>
        <w:t></w:t>
      </w:r>
      <w:r>
        <w:rPr>
          <w:rFonts w:hint="eastAsia"/>
        </w:rPr>
        <w:t>працівників</w:t>
      </w:r>
    </w:p>
    <w:p w:rsidR="00D86984" w:rsidRDefault="00D86984" w:rsidP="00D86984">
      <w:r>
        <w:rPr>
          <w:rFonts w:hint="eastAsia"/>
        </w:rPr>
        <w:t>промисловості</w:t>
      </w:r>
      <w:r>
        <w:t></w:t>
      </w:r>
      <w:r>
        <w:rPr>
          <w:rFonts w:hint="eastAsia"/>
        </w:rPr>
        <w:t>та</w:t>
      </w:r>
      <w:r>
        <w:t></w:t>
      </w:r>
      <w:r>
        <w:rPr>
          <w:rFonts w:hint="eastAsia"/>
        </w:rPr>
        <w:t>науковців</w:t>
      </w:r>
      <w:r>
        <w:t></w:t>
      </w:r>
    </w:p>
    <w:p w:rsidR="00D86984" w:rsidRDefault="00D86984" w:rsidP="00D86984">
      <w:r>
        <w:rPr>
          <w:rFonts w:hint="eastAsia"/>
        </w:rPr>
        <w:t>Наголошено</w:t>
      </w:r>
      <w:r>
        <w:t></w:t>
      </w:r>
      <w:r>
        <w:t></w:t>
      </w:r>
      <w:r>
        <w:rPr>
          <w:rFonts w:hint="eastAsia"/>
        </w:rPr>
        <w:t>що</w:t>
      </w:r>
      <w:r>
        <w:t></w:t>
      </w:r>
      <w:r>
        <w:rPr>
          <w:rFonts w:hint="eastAsia"/>
        </w:rPr>
        <w:t>за</w:t>
      </w:r>
      <w:r>
        <w:t></w:t>
      </w:r>
      <w:r>
        <w:rPr>
          <w:rFonts w:hint="eastAsia"/>
        </w:rPr>
        <w:t>останні</w:t>
      </w:r>
      <w:r>
        <w:t></w:t>
      </w:r>
      <w:r>
        <w:rPr>
          <w:rFonts w:hint="eastAsia"/>
        </w:rPr>
        <w:t>декілька</w:t>
      </w:r>
      <w:r>
        <w:t></w:t>
      </w:r>
      <w:r>
        <w:rPr>
          <w:rFonts w:hint="eastAsia"/>
        </w:rPr>
        <w:t>десятиліть</w:t>
      </w:r>
      <w:r>
        <w:t></w:t>
      </w:r>
      <w:r>
        <w:rPr>
          <w:rFonts w:hint="eastAsia"/>
        </w:rPr>
        <w:t>українське</w:t>
      </w:r>
      <w:r>
        <w:t></w:t>
      </w:r>
      <w:r>
        <w:rPr>
          <w:rFonts w:hint="eastAsia"/>
        </w:rPr>
        <w:t>суспільство</w:t>
      </w:r>
    </w:p>
    <w:p w:rsidR="00D86984" w:rsidRDefault="00D86984" w:rsidP="00D86984">
      <w:r>
        <w:rPr>
          <w:rFonts w:hint="eastAsia"/>
        </w:rPr>
        <w:t>поступово</w:t>
      </w:r>
      <w:r>
        <w:t></w:t>
      </w:r>
      <w:r>
        <w:rPr>
          <w:rFonts w:hint="eastAsia"/>
        </w:rPr>
        <w:t>змінює</w:t>
      </w:r>
      <w:r>
        <w:t></w:t>
      </w:r>
      <w:r>
        <w:rPr>
          <w:rFonts w:hint="eastAsia"/>
        </w:rPr>
        <w:t>траєкторію</w:t>
      </w:r>
      <w:r>
        <w:t></w:t>
      </w:r>
      <w:r>
        <w:rPr>
          <w:rFonts w:hint="eastAsia"/>
        </w:rPr>
        <w:t>розвитку</w:t>
      </w:r>
      <w:r>
        <w:t></w:t>
      </w:r>
      <w:r>
        <w:t></w:t>
      </w:r>
      <w:r>
        <w:rPr>
          <w:rFonts w:hint="eastAsia"/>
        </w:rPr>
        <w:t>зростає</w:t>
      </w:r>
      <w:r>
        <w:t></w:t>
      </w:r>
      <w:r>
        <w:rPr>
          <w:rFonts w:hint="eastAsia"/>
        </w:rPr>
        <w:t>роль</w:t>
      </w:r>
      <w:r>
        <w:t></w:t>
      </w:r>
      <w:r>
        <w:rPr>
          <w:rFonts w:hint="eastAsia"/>
        </w:rPr>
        <w:t>послуг</w:t>
      </w:r>
      <w:r>
        <w:t></w:t>
      </w:r>
      <w:r>
        <w:rPr>
          <w:rFonts w:hint="eastAsia"/>
        </w:rPr>
        <w:t>та</w:t>
      </w:r>
      <w:r>
        <w:t></w:t>
      </w:r>
      <w:r>
        <w:rPr>
          <w:rFonts w:hint="eastAsia"/>
        </w:rPr>
        <w:t>інформаційних</w:t>
      </w:r>
    </w:p>
    <w:p w:rsidR="00D86984" w:rsidRDefault="00D86984" w:rsidP="00D86984">
      <w:r>
        <w:rPr>
          <w:rFonts w:hint="eastAsia"/>
        </w:rPr>
        <w:t>технологій</w:t>
      </w:r>
      <w:r>
        <w:t></w:t>
      </w:r>
      <w:r>
        <w:t></w:t>
      </w:r>
      <w:r>
        <w:rPr>
          <w:rFonts w:hint="eastAsia"/>
        </w:rPr>
        <w:t>які</w:t>
      </w:r>
      <w:r>
        <w:t></w:t>
      </w:r>
      <w:r>
        <w:rPr>
          <w:rFonts w:hint="eastAsia"/>
        </w:rPr>
        <w:t>проникають</w:t>
      </w:r>
      <w:r>
        <w:t></w:t>
      </w:r>
      <w:r>
        <w:rPr>
          <w:rFonts w:hint="eastAsia"/>
        </w:rPr>
        <w:t>у</w:t>
      </w:r>
      <w:r>
        <w:t></w:t>
      </w:r>
      <w:r>
        <w:rPr>
          <w:rFonts w:hint="eastAsia"/>
        </w:rPr>
        <w:t>всі</w:t>
      </w:r>
      <w:r>
        <w:t></w:t>
      </w:r>
      <w:r>
        <w:rPr>
          <w:rFonts w:hint="eastAsia"/>
        </w:rPr>
        <w:t>сфери</w:t>
      </w:r>
      <w:r>
        <w:t></w:t>
      </w:r>
      <w:r>
        <w:rPr>
          <w:rFonts w:hint="eastAsia"/>
        </w:rPr>
        <w:t>суспільного</w:t>
      </w:r>
      <w:r>
        <w:t></w:t>
      </w:r>
      <w:r>
        <w:rPr>
          <w:rFonts w:hint="eastAsia"/>
        </w:rPr>
        <w:t>життя</w:t>
      </w:r>
      <w:r>
        <w:t></w:t>
      </w:r>
    </w:p>
    <w:p w:rsidR="00D86984" w:rsidRDefault="00D86984" w:rsidP="00D86984">
      <w:r>
        <w:t></w:t>
      </w:r>
      <w:r>
        <w:t></w:t>
      </w:r>
      <w:r>
        <w:t></w:t>
      </w:r>
      <w:r>
        <w:rPr>
          <w:rFonts w:hint="eastAsia"/>
        </w:rPr>
        <w:t>В</w:t>
      </w:r>
      <w:r>
        <w:t></w:t>
      </w:r>
      <w:r>
        <w:rPr>
          <w:rFonts w:hint="eastAsia"/>
        </w:rPr>
        <w:t>історії</w:t>
      </w:r>
      <w:r>
        <w:t></w:t>
      </w:r>
      <w:r>
        <w:rPr>
          <w:rFonts w:hint="eastAsia"/>
        </w:rPr>
        <w:t>доіндустріальної</w:t>
      </w:r>
      <w:r>
        <w:t></w:t>
      </w:r>
      <w:r>
        <w:rPr>
          <w:rFonts w:hint="eastAsia"/>
        </w:rPr>
        <w:t>України</w:t>
      </w:r>
      <w:r>
        <w:t></w:t>
      </w:r>
      <w:r>
        <w:rPr>
          <w:rFonts w:hint="eastAsia"/>
        </w:rPr>
        <w:t>найпоширенішою</w:t>
      </w:r>
      <w:r>
        <w:t></w:t>
      </w:r>
      <w:r>
        <w:rPr>
          <w:rFonts w:hint="eastAsia"/>
        </w:rPr>
        <w:t>формою</w:t>
      </w:r>
    </w:p>
    <w:p w:rsidR="00D86984" w:rsidRDefault="00D86984" w:rsidP="00D86984">
      <w:r>
        <w:rPr>
          <w:rFonts w:hint="eastAsia"/>
        </w:rPr>
        <w:t>експлуатації</w:t>
      </w:r>
      <w:r>
        <w:t></w:t>
      </w:r>
      <w:r>
        <w:rPr>
          <w:rFonts w:hint="eastAsia"/>
        </w:rPr>
        <w:t>людського</w:t>
      </w:r>
      <w:r>
        <w:t></w:t>
      </w:r>
      <w:r>
        <w:rPr>
          <w:rFonts w:hint="eastAsia"/>
        </w:rPr>
        <w:t>ресурсу</w:t>
      </w:r>
      <w:r>
        <w:t></w:t>
      </w:r>
      <w:r>
        <w:rPr>
          <w:rFonts w:hint="eastAsia"/>
        </w:rPr>
        <w:t>поставало</w:t>
      </w:r>
      <w:r>
        <w:t></w:t>
      </w:r>
      <w:r>
        <w:rPr>
          <w:rFonts w:hint="eastAsia"/>
        </w:rPr>
        <w:t>кріпацтво</w:t>
      </w:r>
      <w:r>
        <w:t></w:t>
      </w:r>
      <w:r>
        <w:t></w:t>
      </w:r>
      <w:r>
        <w:rPr>
          <w:rFonts w:hint="eastAsia"/>
        </w:rPr>
        <w:t>яке</w:t>
      </w:r>
      <w:r>
        <w:t></w:t>
      </w:r>
      <w:r>
        <w:rPr>
          <w:rFonts w:hint="eastAsia"/>
        </w:rPr>
        <w:t>можна</w:t>
      </w:r>
      <w:r>
        <w:t></w:t>
      </w:r>
      <w:r>
        <w:rPr>
          <w:rFonts w:hint="eastAsia"/>
        </w:rPr>
        <w:t>вважати</w:t>
      </w:r>
      <w:r>
        <w:t></w:t>
      </w:r>
      <w:r>
        <w:rPr>
          <w:rFonts w:hint="eastAsia"/>
        </w:rPr>
        <w:t>більш</w:t>
      </w:r>
    </w:p>
    <w:p w:rsidR="00D86984" w:rsidRDefault="00D86984" w:rsidP="00D86984">
      <w:r>
        <w:rPr>
          <w:rFonts w:hint="eastAsia"/>
        </w:rPr>
        <w:t>легкою</w:t>
      </w:r>
      <w:r>
        <w:t></w:t>
      </w:r>
      <w:r>
        <w:rPr>
          <w:rFonts w:hint="eastAsia"/>
        </w:rPr>
        <w:t>формою</w:t>
      </w:r>
      <w:r>
        <w:t></w:t>
      </w:r>
      <w:r>
        <w:rPr>
          <w:rFonts w:hint="eastAsia"/>
        </w:rPr>
        <w:t>залежності</w:t>
      </w:r>
      <w:r>
        <w:t></w:t>
      </w:r>
      <w:r>
        <w:rPr>
          <w:rFonts w:hint="eastAsia"/>
        </w:rPr>
        <w:t>на</w:t>
      </w:r>
      <w:r>
        <w:t></w:t>
      </w:r>
      <w:r>
        <w:rPr>
          <w:rFonts w:hint="eastAsia"/>
        </w:rPr>
        <w:t>відміну</w:t>
      </w:r>
      <w:r>
        <w:t></w:t>
      </w:r>
      <w:r>
        <w:rPr>
          <w:rFonts w:hint="eastAsia"/>
        </w:rPr>
        <w:t>від</w:t>
      </w:r>
      <w:r>
        <w:t></w:t>
      </w:r>
      <w:r>
        <w:rPr>
          <w:rFonts w:hint="eastAsia"/>
        </w:rPr>
        <w:t>рабства</w:t>
      </w:r>
      <w:r>
        <w:t></w:t>
      </w:r>
      <w:r>
        <w:t></w:t>
      </w:r>
      <w:r>
        <w:rPr>
          <w:rFonts w:hint="eastAsia"/>
        </w:rPr>
        <w:t>але</w:t>
      </w:r>
      <w:r>
        <w:t></w:t>
      </w:r>
      <w:r>
        <w:rPr>
          <w:rFonts w:hint="eastAsia"/>
        </w:rPr>
        <w:t>найважчим</w:t>
      </w:r>
      <w:r>
        <w:t></w:t>
      </w:r>
      <w:r>
        <w:rPr>
          <w:rFonts w:hint="eastAsia"/>
        </w:rPr>
        <w:t>способом</w:t>
      </w:r>
    </w:p>
    <w:p w:rsidR="00D86984" w:rsidRDefault="00D86984" w:rsidP="00D86984">
      <w:r>
        <w:rPr>
          <w:rFonts w:hint="eastAsia"/>
        </w:rPr>
        <w:t>поневолення</w:t>
      </w:r>
      <w:r>
        <w:t></w:t>
      </w:r>
      <w:r>
        <w:rPr>
          <w:rFonts w:hint="eastAsia"/>
        </w:rPr>
        <w:t>та</w:t>
      </w:r>
      <w:r>
        <w:t></w:t>
      </w:r>
      <w:r>
        <w:rPr>
          <w:rFonts w:hint="eastAsia"/>
        </w:rPr>
        <w:t>залежності</w:t>
      </w:r>
      <w:r>
        <w:t></w:t>
      </w:r>
      <w:r>
        <w:rPr>
          <w:rFonts w:hint="eastAsia"/>
        </w:rPr>
        <w:t>особливо</w:t>
      </w:r>
      <w:r>
        <w:t></w:t>
      </w:r>
      <w:r>
        <w:rPr>
          <w:rFonts w:hint="eastAsia"/>
        </w:rPr>
        <w:t>в</w:t>
      </w:r>
      <w:r>
        <w:t></w:t>
      </w:r>
      <w:r>
        <w:rPr>
          <w:rFonts w:hint="eastAsia"/>
        </w:rPr>
        <w:t>умовах</w:t>
      </w:r>
      <w:r>
        <w:t></w:t>
      </w:r>
      <w:r>
        <w:rPr>
          <w:rFonts w:hint="eastAsia"/>
        </w:rPr>
        <w:t>аграрного</w:t>
      </w:r>
      <w:r>
        <w:t></w:t>
      </w:r>
      <w:r>
        <w:rPr>
          <w:rFonts w:hint="eastAsia"/>
        </w:rPr>
        <w:t>господарства</w:t>
      </w:r>
      <w:r>
        <w:t></w:t>
      </w:r>
    </w:p>
    <w:p w:rsidR="00D86984" w:rsidRDefault="00D86984" w:rsidP="00D86984">
      <w:r>
        <w:rPr>
          <w:rFonts w:hint="eastAsia"/>
        </w:rPr>
        <w:t>Панщина</w:t>
      </w:r>
      <w:r>
        <w:t></w:t>
      </w:r>
      <w:r>
        <w:rPr>
          <w:rFonts w:hint="eastAsia"/>
        </w:rPr>
        <w:t>була</w:t>
      </w:r>
      <w:r>
        <w:t></w:t>
      </w:r>
      <w:r>
        <w:rPr>
          <w:rFonts w:hint="eastAsia"/>
        </w:rPr>
        <w:t>основною</w:t>
      </w:r>
      <w:r>
        <w:t></w:t>
      </w:r>
      <w:r>
        <w:rPr>
          <w:rFonts w:hint="eastAsia"/>
        </w:rPr>
        <w:t>формою</w:t>
      </w:r>
      <w:r>
        <w:t></w:t>
      </w:r>
      <w:r>
        <w:rPr>
          <w:rFonts w:hint="eastAsia"/>
        </w:rPr>
        <w:t>виробництва</w:t>
      </w:r>
      <w:r>
        <w:t></w:t>
      </w:r>
      <w:r>
        <w:t></w:t>
      </w:r>
      <w:r>
        <w:rPr>
          <w:rFonts w:hint="eastAsia"/>
        </w:rPr>
        <w:t>Міра</w:t>
      </w:r>
      <w:r>
        <w:t></w:t>
      </w:r>
      <w:r>
        <w:rPr>
          <w:rFonts w:hint="eastAsia"/>
        </w:rPr>
        <w:t>панщини</w:t>
      </w:r>
      <w:r>
        <w:t></w:t>
      </w:r>
      <w:r>
        <w:rPr>
          <w:rFonts w:hint="eastAsia"/>
        </w:rPr>
        <w:t>та</w:t>
      </w:r>
      <w:r>
        <w:t></w:t>
      </w:r>
      <w:r>
        <w:rPr>
          <w:rFonts w:hint="eastAsia"/>
        </w:rPr>
        <w:t>міра</w:t>
      </w:r>
    </w:p>
    <w:p w:rsidR="00D86984" w:rsidRDefault="00D86984" w:rsidP="00D86984">
      <w:r>
        <w:rPr>
          <w:rFonts w:hint="eastAsia"/>
        </w:rPr>
        <w:t>залежності</w:t>
      </w:r>
      <w:r>
        <w:t></w:t>
      </w:r>
      <w:r>
        <w:rPr>
          <w:rFonts w:hint="eastAsia"/>
        </w:rPr>
        <w:t>селян</w:t>
      </w:r>
      <w:r>
        <w:t></w:t>
      </w:r>
      <w:r>
        <w:rPr>
          <w:rFonts w:hint="eastAsia"/>
        </w:rPr>
        <w:t>залежала</w:t>
      </w:r>
      <w:r>
        <w:t></w:t>
      </w:r>
      <w:r>
        <w:rPr>
          <w:rFonts w:hint="eastAsia"/>
        </w:rPr>
        <w:t>від</w:t>
      </w:r>
      <w:r>
        <w:t></w:t>
      </w:r>
      <w:r>
        <w:rPr>
          <w:rFonts w:hint="eastAsia"/>
        </w:rPr>
        <w:t>економічних</w:t>
      </w:r>
      <w:r>
        <w:t></w:t>
      </w:r>
      <w:r>
        <w:rPr>
          <w:rFonts w:hint="eastAsia"/>
        </w:rPr>
        <w:t>та</w:t>
      </w:r>
      <w:r>
        <w:t></w:t>
      </w:r>
      <w:r>
        <w:rPr>
          <w:rFonts w:hint="eastAsia"/>
        </w:rPr>
        <w:t>історико</w:t>
      </w:r>
      <w:r>
        <w:t></w:t>
      </w:r>
      <w:r>
        <w:rPr>
          <w:rFonts w:hint="eastAsia"/>
        </w:rPr>
        <w:t>політичних</w:t>
      </w:r>
      <w:r>
        <w:t></w:t>
      </w:r>
      <w:r>
        <w:rPr>
          <w:rFonts w:hint="eastAsia"/>
        </w:rPr>
        <w:t>чинників</w:t>
      </w:r>
      <w:r>
        <w:t></w:t>
      </w:r>
    </w:p>
    <w:p w:rsidR="00D86984" w:rsidRDefault="00D86984" w:rsidP="00D86984">
      <w:r>
        <w:rPr>
          <w:rFonts w:hint="eastAsia"/>
        </w:rPr>
        <w:t>Уся</w:t>
      </w:r>
      <w:r>
        <w:t></w:t>
      </w:r>
      <w:r>
        <w:rPr>
          <w:rFonts w:hint="eastAsia"/>
        </w:rPr>
        <w:t>українська</w:t>
      </w:r>
      <w:r>
        <w:t></w:t>
      </w:r>
      <w:r>
        <w:rPr>
          <w:rFonts w:hint="eastAsia"/>
        </w:rPr>
        <w:t>економіка</w:t>
      </w:r>
      <w:r>
        <w:t></w:t>
      </w:r>
      <w:r>
        <w:rPr>
          <w:rFonts w:hint="eastAsia"/>
        </w:rPr>
        <w:t>ХІХ</w:t>
      </w:r>
      <w:r>
        <w:t></w:t>
      </w:r>
      <w:r>
        <w:rPr>
          <w:rFonts w:hint="eastAsia"/>
        </w:rPr>
        <w:t>століття</w:t>
      </w:r>
      <w:r>
        <w:t></w:t>
      </w:r>
      <w:r>
        <w:rPr>
          <w:rFonts w:hint="eastAsia"/>
        </w:rPr>
        <w:t>переважно</w:t>
      </w:r>
      <w:r>
        <w:t></w:t>
      </w:r>
      <w:r>
        <w:rPr>
          <w:rFonts w:hint="eastAsia"/>
        </w:rPr>
        <w:t>базувалася</w:t>
      </w:r>
      <w:r>
        <w:t></w:t>
      </w:r>
      <w:r>
        <w:rPr>
          <w:rFonts w:hint="eastAsia"/>
        </w:rPr>
        <w:t>на</w:t>
      </w:r>
      <w:r>
        <w:t></w:t>
      </w:r>
      <w:r>
        <w:rPr>
          <w:rFonts w:hint="eastAsia"/>
        </w:rPr>
        <w:t>примусовій</w:t>
      </w:r>
    </w:p>
    <w:p w:rsidR="00D86984" w:rsidRDefault="00D86984" w:rsidP="00D86984">
      <w:r>
        <w:rPr>
          <w:rFonts w:hint="eastAsia"/>
        </w:rPr>
        <w:t>праці</w:t>
      </w:r>
      <w:r>
        <w:t></w:t>
      </w:r>
      <w:r>
        <w:rPr>
          <w:rFonts w:hint="eastAsia"/>
        </w:rPr>
        <w:t>кріпаків</w:t>
      </w:r>
      <w:r>
        <w:t></w:t>
      </w:r>
      <w:r>
        <w:t></w:t>
      </w:r>
      <w:r>
        <w:rPr>
          <w:rFonts w:hint="eastAsia"/>
        </w:rPr>
        <w:t>Селяни</w:t>
      </w:r>
      <w:r>
        <w:t></w:t>
      </w:r>
      <w:r>
        <w:rPr>
          <w:rFonts w:hint="eastAsia"/>
        </w:rPr>
        <w:t>кріпаки</w:t>
      </w:r>
      <w:r>
        <w:t></w:t>
      </w:r>
      <w:r>
        <w:t></w:t>
      </w:r>
      <w:r>
        <w:rPr>
          <w:rFonts w:hint="eastAsia"/>
        </w:rPr>
        <w:t>як</w:t>
      </w:r>
      <w:r>
        <w:t></w:t>
      </w:r>
      <w:r>
        <w:rPr>
          <w:rFonts w:hint="eastAsia"/>
        </w:rPr>
        <w:t>і</w:t>
      </w:r>
      <w:r>
        <w:t></w:t>
      </w:r>
      <w:r>
        <w:rPr>
          <w:rFonts w:hint="eastAsia"/>
        </w:rPr>
        <w:t>раби</w:t>
      </w:r>
      <w:r>
        <w:t></w:t>
      </w:r>
      <w:r>
        <w:t></w:t>
      </w:r>
      <w:r>
        <w:rPr>
          <w:rFonts w:hint="eastAsia"/>
        </w:rPr>
        <w:t>прирівнювалися</w:t>
      </w:r>
      <w:r>
        <w:t></w:t>
      </w:r>
      <w:r>
        <w:rPr>
          <w:rFonts w:hint="eastAsia"/>
        </w:rPr>
        <w:t>до</w:t>
      </w:r>
      <w:r>
        <w:t></w:t>
      </w:r>
      <w:r>
        <w:rPr>
          <w:rFonts w:hint="eastAsia"/>
        </w:rPr>
        <w:t>інвентаря</w:t>
      </w:r>
      <w:r>
        <w:t></w:t>
      </w:r>
    </w:p>
    <w:p w:rsidR="00D86984" w:rsidRDefault="00D86984" w:rsidP="00D86984">
      <w:r>
        <w:t></w:t>
      </w:r>
      <w:r>
        <w:t></w:t>
      </w:r>
      <w:r>
        <w:t></w:t>
      </w:r>
      <w:r>
        <w:rPr>
          <w:rFonts w:hint="eastAsia"/>
        </w:rPr>
        <w:t>Зауважено</w:t>
      </w:r>
      <w:r>
        <w:t></w:t>
      </w:r>
      <w:r>
        <w:t></w:t>
      </w:r>
      <w:r>
        <w:rPr>
          <w:rFonts w:hint="eastAsia"/>
        </w:rPr>
        <w:t>що</w:t>
      </w:r>
      <w:r>
        <w:t></w:t>
      </w:r>
      <w:r>
        <w:rPr>
          <w:rFonts w:hint="eastAsia"/>
        </w:rPr>
        <w:t>прояви</w:t>
      </w:r>
      <w:r>
        <w:t></w:t>
      </w:r>
      <w:r>
        <w:rPr>
          <w:rFonts w:hint="eastAsia"/>
        </w:rPr>
        <w:t>рабства</w:t>
      </w:r>
      <w:r>
        <w:t></w:t>
      </w:r>
      <w:r>
        <w:t></w:t>
      </w:r>
      <w:r>
        <w:rPr>
          <w:rFonts w:hint="eastAsia"/>
        </w:rPr>
        <w:t>у</w:t>
      </w:r>
      <w:r>
        <w:t></w:t>
      </w:r>
      <w:r>
        <w:rPr>
          <w:rFonts w:hint="eastAsia"/>
        </w:rPr>
        <w:t>сенсі</w:t>
      </w:r>
      <w:r>
        <w:t></w:t>
      </w:r>
      <w:r>
        <w:rPr>
          <w:rFonts w:hint="eastAsia"/>
        </w:rPr>
        <w:t>таких</w:t>
      </w:r>
      <w:r>
        <w:t></w:t>
      </w:r>
      <w:r>
        <w:rPr>
          <w:rFonts w:hint="eastAsia"/>
        </w:rPr>
        <w:t>практик</w:t>
      </w:r>
      <w:r>
        <w:t></w:t>
      </w:r>
      <w:r>
        <w:t></w:t>
      </w:r>
      <w:r>
        <w:rPr>
          <w:rFonts w:hint="eastAsia"/>
        </w:rPr>
        <w:t>що</w:t>
      </w:r>
      <w:r>
        <w:t></w:t>
      </w:r>
      <w:r>
        <w:rPr>
          <w:rFonts w:hint="eastAsia"/>
        </w:rPr>
        <w:t>базуються</w:t>
      </w:r>
      <w:r>
        <w:t></w:t>
      </w:r>
      <w:r>
        <w:rPr>
          <w:rFonts w:hint="eastAsia"/>
        </w:rPr>
        <w:t>на</w:t>
      </w:r>
    </w:p>
    <w:p w:rsidR="00D86984" w:rsidRDefault="00D86984" w:rsidP="00D86984">
      <w:r>
        <w:rPr>
          <w:rFonts w:hint="eastAsia"/>
        </w:rPr>
        <w:t>максимальній</w:t>
      </w:r>
      <w:r>
        <w:t></w:t>
      </w:r>
      <w:r>
        <w:rPr>
          <w:rFonts w:hint="eastAsia"/>
        </w:rPr>
        <w:t>експлуатації</w:t>
      </w:r>
      <w:r>
        <w:t></w:t>
      </w:r>
      <w:r>
        <w:rPr>
          <w:rFonts w:hint="eastAsia"/>
        </w:rPr>
        <w:t>робочої</w:t>
      </w:r>
      <w:r>
        <w:t></w:t>
      </w:r>
      <w:r>
        <w:rPr>
          <w:rFonts w:hint="eastAsia"/>
        </w:rPr>
        <w:t>сили</w:t>
      </w:r>
      <w:r>
        <w:t></w:t>
      </w:r>
      <w:r>
        <w:t></w:t>
      </w:r>
      <w:r>
        <w:rPr>
          <w:rFonts w:hint="eastAsia"/>
        </w:rPr>
        <w:t>притаманні</w:t>
      </w:r>
      <w:r>
        <w:t></w:t>
      </w:r>
      <w:r>
        <w:rPr>
          <w:rFonts w:hint="eastAsia"/>
        </w:rPr>
        <w:t>й</w:t>
      </w:r>
      <w:r>
        <w:t></w:t>
      </w:r>
      <w:r>
        <w:rPr>
          <w:rFonts w:hint="eastAsia"/>
        </w:rPr>
        <w:t>сучасній</w:t>
      </w:r>
      <w:r>
        <w:t></w:t>
      </w:r>
      <w:r>
        <w:rPr>
          <w:rFonts w:hint="eastAsia"/>
        </w:rPr>
        <w:t>Україні</w:t>
      </w:r>
      <w:r>
        <w:t></w:t>
      </w:r>
      <w:r>
        <w:t></w:t>
      </w:r>
      <w:r>
        <w:rPr>
          <w:rFonts w:hint="eastAsia"/>
        </w:rPr>
        <w:t>Тут</w:t>
      </w:r>
    </w:p>
    <w:p w:rsidR="00D86984" w:rsidRDefault="00D86984" w:rsidP="00D86984">
      <w:r>
        <w:rPr>
          <w:rFonts w:hint="eastAsia"/>
        </w:rPr>
        <w:t>модель</w:t>
      </w:r>
      <w:r>
        <w:t></w:t>
      </w:r>
      <w:r>
        <w:rPr>
          <w:rFonts w:hint="eastAsia"/>
        </w:rPr>
        <w:t>відносин</w:t>
      </w:r>
      <w:r>
        <w:t></w:t>
      </w:r>
      <w:r>
        <w:t></w:t>
      </w:r>
      <w:r>
        <w:rPr>
          <w:rFonts w:hint="eastAsia"/>
        </w:rPr>
        <w:t>господар</w:t>
      </w:r>
      <w:r>
        <w:t></w:t>
      </w:r>
      <w:r>
        <w:rPr>
          <w:rFonts w:hint="eastAsia"/>
        </w:rPr>
        <w:t>раб</w:t>
      </w:r>
      <w:r>
        <w:t></w:t>
      </w:r>
      <w:r>
        <w:t></w:t>
      </w:r>
      <w:r>
        <w:rPr>
          <w:rFonts w:hint="eastAsia"/>
        </w:rPr>
        <w:t>переважно</w:t>
      </w:r>
      <w:r>
        <w:t></w:t>
      </w:r>
      <w:r>
        <w:rPr>
          <w:rFonts w:hint="eastAsia"/>
        </w:rPr>
        <w:t>має</w:t>
      </w:r>
      <w:r>
        <w:t></w:t>
      </w:r>
      <w:r>
        <w:rPr>
          <w:rFonts w:hint="eastAsia"/>
        </w:rPr>
        <w:t>економічне</w:t>
      </w:r>
      <w:r>
        <w:t></w:t>
      </w:r>
      <w:r>
        <w:rPr>
          <w:rFonts w:hint="eastAsia"/>
        </w:rPr>
        <w:t>підґрунтя</w:t>
      </w:r>
      <w:r>
        <w:t></w:t>
      </w:r>
    </w:p>
    <w:p w:rsidR="00D86984" w:rsidRDefault="00D86984" w:rsidP="00D86984">
      <w:r>
        <w:t></w:t>
      </w:r>
      <w:r>
        <w:t></w:t>
      </w:r>
      <w:r>
        <w:t></w:t>
      </w:r>
    </w:p>
    <w:p w:rsidR="00D86984" w:rsidRDefault="00D86984" w:rsidP="00D86984">
      <w:r>
        <w:rPr>
          <w:rFonts w:hint="eastAsia"/>
        </w:rPr>
        <w:t>зумовлене</w:t>
      </w:r>
      <w:r>
        <w:t></w:t>
      </w:r>
      <w:r>
        <w:rPr>
          <w:rFonts w:hint="eastAsia"/>
        </w:rPr>
        <w:t>правовою</w:t>
      </w:r>
      <w:r>
        <w:t></w:t>
      </w:r>
      <w:r>
        <w:rPr>
          <w:rFonts w:hint="eastAsia"/>
        </w:rPr>
        <w:t>кризою</w:t>
      </w:r>
      <w:r>
        <w:t></w:t>
      </w:r>
      <w:r>
        <w:rPr>
          <w:rFonts w:hint="eastAsia"/>
        </w:rPr>
        <w:t>та</w:t>
      </w:r>
      <w:r>
        <w:t></w:t>
      </w:r>
      <w:r>
        <w:rPr>
          <w:rFonts w:hint="eastAsia"/>
        </w:rPr>
        <w:t>проблемними</w:t>
      </w:r>
      <w:r>
        <w:t></w:t>
      </w:r>
      <w:r>
        <w:rPr>
          <w:rFonts w:hint="eastAsia"/>
        </w:rPr>
        <w:t>суспільно</w:t>
      </w:r>
      <w:r>
        <w:t></w:t>
      </w:r>
      <w:r>
        <w:rPr>
          <w:rFonts w:hint="eastAsia"/>
        </w:rPr>
        <w:t>економічними</w:t>
      </w:r>
    </w:p>
    <w:p w:rsidR="00D86984" w:rsidRDefault="00D86984" w:rsidP="00D86984">
      <w:r>
        <w:rPr>
          <w:rFonts w:hint="eastAsia"/>
        </w:rPr>
        <w:t>обставинами</w:t>
      </w:r>
      <w:r>
        <w:t></w:t>
      </w:r>
      <w:r>
        <w:t></w:t>
      </w:r>
      <w:r>
        <w:rPr>
          <w:rFonts w:hint="eastAsia"/>
        </w:rPr>
        <w:t>Суттєвою</w:t>
      </w:r>
      <w:r>
        <w:t></w:t>
      </w:r>
      <w:r>
        <w:rPr>
          <w:rFonts w:hint="eastAsia"/>
        </w:rPr>
        <w:t>особливістю</w:t>
      </w:r>
      <w:r>
        <w:t></w:t>
      </w:r>
      <w:r>
        <w:rPr>
          <w:rFonts w:hint="eastAsia"/>
        </w:rPr>
        <w:t>дотичності</w:t>
      </w:r>
      <w:r>
        <w:t></w:t>
      </w:r>
      <w:r>
        <w:rPr>
          <w:rFonts w:hint="eastAsia"/>
        </w:rPr>
        <w:t>українського</w:t>
      </w:r>
      <w:r>
        <w:t></w:t>
      </w:r>
      <w:r>
        <w:rPr>
          <w:rFonts w:hint="eastAsia"/>
        </w:rPr>
        <w:t>простору</w:t>
      </w:r>
      <w:r>
        <w:t></w:t>
      </w:r>
      <w:r>
        <w:rPr>
          <w:rFonts w:hint="eastAsia"/>
        </w:rPr>
        <w:t>до</w:t>
      </w:r>
    </w:p>
    <w:p w:rsidR="00D86984" w:rsidRDefault="00D86984" w:rsidP="00D86984">
      <w:r>
        <w:rPr>
          <w:rFonts w:hint="eastAsia"/>
        </w:rPr>
        <w:t>практик</w:t>
      </w:r>
      <w:r>
        <w:t></w:t>
      </w:r>
      <w:r>
        <w:rPr>
          <w:rFonts w:hint="eastAsia"/>
        </w:rPr>
        <w:t>рабства</w:t>
      </w:r>
      <w:r>
        <w:t></w:t>
      </w:r>
      <w:r>
        <w:rPr>
          <w:rFonts w:hint="eastAsia"/>
        </w:rPr>
        <w:t>є</w:t>
      </w:r>
      <w:r>
        <w:t></w:t>
      </w:r>
      <w:r>
        <w:rPr>
          <w:rFonts w:hint="eastAsia"/>
        </w:rPr>
        <w:t>так</w:t>
      </w:r>
      <w:r>
        <w:t></w:t>
      </w:r>
      <w:r>
        <w:rPr>
          <w:rFonts w:hint="eastAsia"/>
        </w:rPr>
        <w:t>зване</w:t>
      </w:r>
      <w:r>
        <w:t></w:t>
      </w:r>
      <w:r>
        <w:rPr>
          <w:rFonts w:hint="eastAsia"/>
        </w:rPr>
        <w:t>“жіноче</w:t>
      </w:r>
      <w:r>
        <w:t></w:t>
      </w:r>
      <w:r>
        <w:rPr>
          <w:rFonts w:hint="eastAsia"/>
        </w:rPr>
        <w:t>питання”</w:t>
      </w:r>
      <w:r>
        <w:t></w:t>
      </w:r>
      <w:r>
        <w:t></w:t>
      </w:r>
      <w:r>
        <w:rPr>
          <w:rFonts w:hint="eastAsia"/>
        </w:rPr>
        <w:t>Йдеться</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Україні</w:t>
      </w:r>
      <w:r>
        <w:t></w:t>
      </w:r>
      <w:r>
        <w:rPr>
          <w:rFonts w:hint="eastAsia"/>
        </w:rPr>
        <w:t>у</w:t>
      </w:r>
    </w:p>
    <w:p w:rsidR="00D86984" w:rsidRDefault="00D86984" w:rsidP="00D86984">
      <w:r>
        <w:rPr>
          <w:rFonts w:hint="eastAsia"/>
        </w:rPr>
        <w:t>відсотковому</w:t>
      </w:r>
      <w:r>
        <w:t></w:t>
      </w:r>
      <w:r>
        <w:rPr>
          <w:rFonts w:hint="eastAsia"/>
        </w:rPr>
        <w:t>співвідношенні</w:t>
      </w:r>
      <w:r>
        <w:t></w:t>
      </w:r>
      <w:r>
        <w:rPr>
          <w:rFonts w:hint="eastAsia"/>
        </w:rPr>
        <w:t>найбільшу</w:t>
      </w:r>
      <w:r>
        <w:t></w:t>
      </w:r>
      <w:r>
        <w:rPr>
          <w:rFonts w:hint="eastAsia"/>
        </w:rPr>
        <w:t>кількість</w:t>
      </w:r>
      <w:r>
        <w:t></w:t>
      </w:r>
      <w:r>
        <w:rPr>
          <w:rFonts w:hint="eastAsia"/>
        </w:rPr>
        <w:t>жертв</w:t>
      </w:r>
      <w:r>
        <w:t></w:t>
      </w:r>
      <w:r>
        <w:rPr>
          <w:rFonts w:hint="eastAsia"/>
        </w:rPr>
        <w:t>серед</w:t>
      </w:r>
      <w:r>
        <w:t></w:t>
      </w:r>
      <w:r>
        <w:rPr>
          <w:rFonts w:hint="eastAsia"/>
        </w:rPr>
        <w:t>залучених</w:t>
      </w:r>
      <w:r>
        <w:t></w:t>
      </w:r>
      <w:r>
        <w:rPr>
          <w:rFonts w:hint="eastAsia"/>
        </w:rPr>
        <w:t>до</w:t>
      </w:r>
    </w:p>
    <w:p w:rsidR="00D86984" w:rsidRDefault="00D86984" w:rsidP="00D86984">
      <w:r>
        <w:rPr>
          <w:rFonts w:hint="eastAsia"/>
        </w:rPr>
        <w:t>рабства</w:t>
      </w:r>
      <w:r>
        <w:t></w:t>
      </w:r>
      <w:r>
        <w:rPr>
          <w:rFonts w:hint="eastAsia"/>
        </w:rPr>
        <w:t>становлять</w:t>
      </w:r>
      <w:r>
        <w:t></w:t>
      </w:r>
      <w:r>
        <w:rPr>
          <w:rFonts w:hint="eastAsia"/>
        </w:rPr>
        <w:t>саме</w:t>
      </w:r>
      <w:r>
        <w:t></w:t>
      </w:r>
      <w:r>
        <w:rPr>
          <w:rFonts w:hint="eastAsia"/>
        </w:rPr>
        <w:t>жінки</w:t>
      </w:r>
      <w:r>
        <w:t></w:t>
      </w:r>
      <w:r>
        <w:t></w:t>
      </w:r>
      <w:r>
        <w:rPr>
          <w:rFonts w:hint="eastAsia"/>
        </w:rPr>
        <w:t>Тому</w:t>
      </w:r>
      <w:r>
        <w:t></w:t>
      </w:r>
      <w:r>
        <w:rPr>
          <w:rFonts w:hint="eastAsia"/>
        </w:rPr>
        <w:t>головними</w:t>
      </w:r>
      <w:r>
        <w:t></w:t>
      </w:r>
      <w:r>
        <w:rPr>
          <w:rFonts w:hint="eastAsia"/>
        </w:rPr>
        <w:t>українськими</w:t>
      </w:r>
      <w:r>
        <w:t></w:t>
      </w:r>
      <w:r>
        <w:rPr>
          <w:rFonts w:hint="eastAsia"/>
        </w:rPr>
        <w:t>практиками</w:t>
      </w:r>
    </w:p>
    <w:p w:rsidR="00D86984" w:rsidRDefault="00D86984" w:rsidP="00D86984">
      <w:r>
        <w:rPr>
          <w:rFonts w:hint="eastAsia"/>
        </w:rPr>
        <w:t>рабства</w:t>
      </w:r>
      <w:r>
        <w:t></w:t>
      </w:r>
      <w:r>
        <w:rPr>
          <w:rFonts w:hint="eastAsia"/>
        </w:rPr>
        <w:t>вважають</w:t>
      </w:r>
      <w:r>
        <w:t></w:t>
      </w:r>
      <w:r>
        <w:rPr>
          <w:rFonts w:hint="eastAsia"/>
        </w:rPr>
        <w:t>сексуальне</w:t>
      </w:r>
      <w:r>
        <w:t></w:t>
      </w:r>
      <w:r>
        <w:rPr>
          <w:rFonts w:hint="eastAsia"/>
        </w:rPr>
        <w:t>рабство</w:t>
      </w:r>
      <w:r>
        <w:t></w:t>
      </w:r>
      <w:r>
        <w:t></w:t>
      </w:r>
      <w:r>
        <w:rPr>
          <w:rFonts w:hint="eastAsia"/>
        </w:rPr>
        <w:t>враховуючи</w:t>
      </w:r>
      <w:r>
        <w:t></w:t>
      </w:r>
      <w:r>
        <w:rPr>
          <w:rFonts w:hint="eastAsia"/>
        </w:rPr>
        <w:t>вивіз</w:t>
      </w:r>
      <w:r>
        <w:t></w:t>
      </w:r>
      <w:r>
        <w:rPr>
          <w:rFonts w:hint="eastAsia"/>
        </w:rPr>
        <w:t>за</w:t>
      </w:r>
      <w:r>
        <w:t></w:t>
      </w:r>
      <w:r>
        <w:rPr>
          <w:rFonts w:hint="eastAsia"/>
        </w:rPr>
        <w:t>кордон</w:t>
      </w:r>
      <w:r>
        <w:t></w:t>
      </w:r>
      <w:r>
        <w:rPr>
          <w:rFonts w:hint="eastAsia"/>
        </w:rPr>
        <w:t>з</w:t>
      </w:r>
      <w:r>
        <w:t></w:t>
      </w:r>
      <w:r>
        <w:rPr>
          <w:rFonts w:hint="eastAsia"/>
        </w:rPr>
        <w:t>метою</w:t>
      </w:r>
    </w:p>
    <w:p w:rsidR="00D86984" w:rsidRDefault="00D86984" w:rsidP="00D86984">
      <w:r>
        <w:rPr>
          <w:rFonts w:hint="eastAsia"/>
        </w:rPr>
        <w:t>подальшої</w:t>
      </w:r>
      <w:r>
        <w:t></w:t>
      </w:r>
      <w:r>
        <w:rPr>
          <w:rFonts w:hint="eastAsia"/>
        </w:rPr>
        <w:t>сексуальної</w:t>
      </w:r>
      <w:r>
        <w:t></w:t>
      </w:r>
      <w:r>
        <w:rPr>
          <w:rFonts w:hint="eastAsia"/>
        </w:rPr>
        <w:t>експлуатації</w:t>
      </w:r>
      <w:r>
        <w:t></w:t>
      </w:r>
    </w:p>
    <w:p w:rsidR="00D86984" w:rsidRDefault="00D86984" w:rsidP="00D86984">
      <w:r>
        <w:rPr>
          <w:rFonts w:hint="eastAsia"/>
        </w:rPr>
        <w:t>Україна</w:t>
      </w:r>
      <w:r>
        <w:t></w:t>
      </w:r>
      <w:r>
        <w:rPr>
          <w:rFonts w:hint="eastAsia"/>
        </w:rPr>
        <w:t>продовжує</w:t>
      </w:r>
      <w:r>
        <w:t></w:t>
      </w:r>
      <w:r>
        <w:rPr>
          <w:rFonts w:hint="eastAsia"/>
        </w:rPr>
        <w:t>страждати</w:t>
      </w:r>
      <w:r>
        <w:t></w:t>
      </w:r>
      <w:r>
        <w:rPr>
          <w:rFonts w:hint="eastAsia"/>
        </w:rPr>
        <w:t>від</w:t>
      </w:r>
      <w:r>
        <w:t></w:t>
      </w:r>
      <w:r>
        <w:rPr>
          <w:rFonts w:hint="eastAsia"/>
        </w:rPr>
        <w:t>рабства</w:t>
      </w:r>
      <w:r>
        <w:t></w:t>
      </w:r>
      <w:r>
        <w:rPr>
          <w:rFonts w:hint="eastAsia"/>
        </w:rPr>
        <w:t>та</w:t>
      </w:r>
      <w:r>
        <w:t></w:t>
      </w:r>
      <w:r>
        <w:rPr>
          <w:rFonts w:hint="eastAsia"/>
        </w:rPr>
        <w:t>работоргівлі</w:t>
      </w:r>
      <w:r>
        <w:t></w:t>
      </w:r>
      <w:r>
        <w:rPr>
          <w:rFonts w:hint="eastAsia"/>
        </w:rPr>
        <w:t>як</w:t>
      </w:r>
      <w:r>
        <w:t></w:t>
      </w:r>
      <w:r>
        <w:rPr>
          <w:rFonts w:hint="eastAsia"/>
        </w:rPr>
        <w:t>і</w:t>
      </w:r>
      <w:r>
        <w:t></w:t>
      </w:r>
      <w:r>
        <w:rPr>
          <w:rFonts w:hint="eastAsia"/>
        </w:rPr>
        <w:t>більшість</w:t>
      </w:r>
    </w:p>
    <w:p w:rsidR="00D86984" w:rsidRDefault="00D86984" w:rsidP="00D86984">
      <w:r>
        <w:rPr>
          <w:rFonts w:hint="eastAsia"/>
        </w:rPr>
        <w:t>країн</w:t>
      </w:r>
      <w:r>
        <w:t></w:t>
      </w:r>
      <w:r>
        <w:rPr>
          <w:rFonts w:hint="eastAsia"/>
        </w:rPr>
        <w:t>із</w:t>
      </w:r>
      <w:r>
        <w:t></w:t>
      </w:r>
      <w:r>
        <w:rPr>
          <w:rFonts w:hint="eastAsia"/>
        </w:rPr>
        <w:t>низьким</w:t>
      </w:r>
      <w:r>
        <w:t></w:t>
      </w:r>
      <w:r>
        <w:rPr>
          <w:rFonts w:hint="eastAsia"/>
        </w:rPr>
        <w:t>рівнем</w:t>
      </w:r>
      <w:r>
        <w:t></w:t>
      </w:r>
      <w:r>
        <w:rPr>
          <w:rFonts w:hint="eastAsia"/>
        </w:rPr>
        <w:t>соціальної</w:t>
      </w:r>
      <w:r>
        <w:t></w:t>
      </w:r>
      <w:r>
        <w:rPr>
          <w:rFonts w:hint="eastAsia"/>
        </w:rPr>
        <w:t>захищеності</w:t>
      </w:r>
      <w:r>
        <w:t></w:t>
      </w:r>
      <w:r>
        <w:rPr>
          <w:rFonts w:hint="eastAsia"/>
        </w:rPr>
        <w:t>населення</w:t>
      </w:r>
      <w:r>
        <w:t></w:t>
      </w:r>
      <w:r>
        <w:t></w:t>
      </w:r>
      <w:r>
        <w:rPr>
          <w:rFonts w:hint="eastAsia"/>
        </w:rPr>
        <w:t>які</w:t>
      </w:r>
      <w:r>
        <w:t></w:t>
      </w:r>
      <w:r>
        <w:rPr>
          <w:rFonts w:hint="eastAsia"/>
        </w:rPr>
        <w:t>виступають</w:t>
      </w:r>
    </w:p>
    <w:p w:rsidR="00D86984" w:rsidRDefault="00D86984" w:rsidP="00D86984">
      <w:r>
        <w:rPr>
          <w:rFonts w:hint="eastAsia"/>
        </w:rPr>
        <w:t>країнами</w:t>
      </w:r>
      <w:r>
        <w:t></w:t>
      </w:r>
      <w:r>
        <w:rPr>
          <w:rFonts w:hint="eastAsia"/>
        </w:rPr>
        <w:t>донорами</w:t>
      </w:r>
      <w:r>
        <w:t></w:t>
      </w:r>
      <w:r>
        <w:rPr>
          <w:rFonts w:hint="eastAsia"/>
        </w:rPr>
        <w:t>для</w:t>
      </w:r>
      <w:r>
        <w:t></w:t>
      </w:r>
      <w:r>
        <w:rPr>
          <w:rFonts w:hint="eastAsia"/>
        </w:rPr>
        <w:t>торгівлі</w:t>
      </w:r>
      <w:r>
        <w:t></w:t>
      </w:r>
      <w:r>
        <w:rPr>
          <w:rFonts w:hint="eastAsia"/>
        </w:rPr>
        <w:t>людьми</w:t>
      </w:r>
      <w:r>
        <w:t></w:t>
      </w:r>
      <w:r>
        <w:rPr>
          <w:rFonts w:hint="eastAsia"/>
        </w:rPr>
        <w:t>з</w:t>
      </w:r>
      <w:r>
        <w:t></w:t>
      </w:r>
      <w:r>
        <w:rPr>
          <w:rFonts w:hint="eastAsia"/>
        </w:rPr>
        <w:t>метою</w:t>
      </w:r>
      <w:r>
        <w:t></w:t>
      </w:r>
      <w:r>
        <w:rPr>
          <w:rFonts w:hint="eastAsia"/>
        </w:rPr>
        <w:t>подальшої</w:t>
      </w:r>
      <w:r>
        <w:t></w:t>
      </w:r>
      <w:r>
        <w:rPr>
          <w:rFonts w:hint="eastAsia"/>
        </w:rPr>
        <w:t>експлуатації</w:t>
      </w:r>
      <w:r>
        <w:t></w:t>
      </w:r>
    </w:p>
    <w:p w:rsidR="00D86984" w:rsidRDefault="00D86984" w:rsidP="00D86984">
      <w:r>
        <w:rPr>
          <w:rFonts w:hint="eastAsia"/>
        </w:rPr>
        <w:t>Заборона</w:t>
      </w:r>
      <w:r>
        <w:t></w:t>
      </w:r>
      <w:r>
        <w:rPr>
          <w:rFonts w:hint="eastAsia"/>
        </w:rPr>
        <w:t>рабства</w:t>
      </w:r>
      <w:r>
        <w:t></w:t>
      </w:r>
      <w:r>
        <w:rPr>
          <w:rFonts w:hint="eastAsia"/>
        </w:rPr>
        <w:t>тут</w:t>
      </w:r>
      <w:r>
        <w:t></w:t>
      </w:r>
      <w:r>
        <w:rPr>
          <w:rFonts w:hint="eastAsia"/>
        </w:rPr>
        <w:t>має</w:t>
      </w:r>
      <w:r>
        <w:t></w:t>
      </w:r>
      <w:r>
        <w:rPr>
          <w:rFonts w:hint="eastAsia"/>
        </w:rPr>
        <w:t>переважно</w:t>
      </w:r>
      <w:r>
        <w:t></w:t>
      </w:r>
      <w:r>
        <w:rPr>
          <w:rFonts w:hint="eastAsia"/>
        </w:rPr>
        <w:t>декларований</w:t>
      </w:r>
      <w:r>
        <w:t></w:t>
      </w:r>
      <w:r>
        <w:rPr>
          <w:rFonts w:hint="eastAsia"/>
        </w:rPr>
        <w:t>характер</w:t>
      </w:r>
      <w:r>
        <w:t></w:t>
      </w:r>
      <w:r>
        <w:t></w:t>
      </w:r>
      <w:r>
        <w:rPr>
          <w:rFonts w:hint="eastAsia"/>
        </w:rPr>
        <w:t>Іншими</w:t>
      </w:r>
      <w:r>
        <w:t></w:t>
      </w:r>
      <w:r>
        <w:rPr>
          <w:rFonts w:hint="eastAsia"/>
        </w:rPr>
        <w:t>словами</w:t>
      </w:r>
      <w:r>
        <w:t></w:t>
      </w:r>
    </w:p>
    <w:p w:rsidR="00D86984" w:rsidRDefault="00D86984" w:rsidP="00D86984">
      <w:r>
        <w:rPr>
          <w:rFonts w:hint="eastAsia"/>
        </w:rPr>
        <w:t>продовжують</w:t>
      </w:r>
      <w:r>
        <w:t></w:t>
      </w:r>
      <w:r>
        <w:rPr>
          <w:rFonts w:hint="eastAsia"/>
        </w:rPr>
        <w:t>існувати</w:t>
      </w:r>
      <w:r>
        <w:t></w:t>
      </w:r>
      <w:r>
        <w:rPr>
          <w:rFonts w:hint="eastAsia"/>
        </w:rPr>
        <w:t>традиційні</w:t>
      </w:r>
      <w:r>
        <w:t></w:t>
      </w:r>
      <w:r>
        <w:rPr>
          <w:rFonts w:hint="eastAsia"/>
        </w:rPr>
        <w:t>форми</w:t>
      </w:r>
      <w:r>
        <w:t></w:t>
      </w:r>
      <w:r>
        <w:rPr>
          <w:rFonts w:hint="eastAsia"/>
        </w:rPr>
        <w:t>рабства</w:t>
      </w:r>
      <w:r>
        <w:t></w:t>
      </w:r>
      <w:r>
        <w:t></w:t>
      </w:r>
      <w:r>
        <w:rPr>
          <w:rFonts w:hint="eastAsia"/>
        </w:rPr>
        <w:t>які</w:t>
      </w:r>
      <w:r>
        <w:t></w:t>
      </w:r>
      <w:r>
        <w:rPr>
          <w:rFonts w:hint="eastAsia"/>
        </w:rPr>
        <w:t>мають</w:t>
      </w:r>
      <w:r>
        <w:t></w:t>
      </w:r>
      <w:r>
        <w:rPr>
          <w:rFonts w:hint="eastAsia"/>
        </w:rPr>
        <w:t>моральноправовий</w:t>
      </w:r>
      <w:r>
        <w:t></w:t>
      </w:r>
      <w:r>
        <w:rPr>
          <w:rFonts w:hint="eastAsia"/>
        </w:rPr>
        <w:t>аспект</w:t>
      </w:r>
      <w:r>
        <w:t></w:t>
      </w:r>
      <w:r>
        <w:rPr>
          <w:rFonts w:hint="eastAsia"/>
        </w:rPr>
        <w:t>і</w:t>
      </w:r>
      <w:r>
        <w:t></w:t>
      </w:r>
      <w:r>
        <w:t></w:t>
      </w:r>
      <w:r>
        <w:rPr>
          <w:rFonts w:hint="eastAsia"/>
        </w:rPr>
        <w:t>на</w:t>
      </w:r>
      <w:r>
        <w:t></w:t>
      </w:r>
      <w:r>
        <w:rPr>
          <w:rFonts w:hint="eastAsia"/>
        </w:rPr>
        <w:t>жаль</w:t>
      </w:r>
      <w:r>
        <w:t></w:t>
      </w:r>
      <w:r>
        <w:t></w:t>
      </w:r>
      <w:r>
        <w:rPr>
          <w:rFonts w:hint="eastAsia"/>
        </w:rPr>
        <w:t>значний</w:t>
      </w:r>
      <w:r>
        <w:t></w:t>
      </w:r>
      <w:r>
        <w:rPr>
          <w:rFonts w:hint="eastAsia"/>
        </w:rPr>
        <w:t>відсоток</w:t>
      </w:r>
      <w:r>
        <w:t></w:t>
      </w:r>
      <w:r>
        <w:rPr>
          <w:rFonts w:hint="eastAsia"/>
        </w:rPr>
        <w:t>припадає</w:t>
      </w:r>
      <w:r>
        <w:t></w:t>
      </w:r>
      <w:r>
        <w:rPr>
          <w:rFonts w:hint="eastAsia"/>
        </w:rPr>
        <w:t>на</w:t>
      </w:r>
      <w:r>
        <w:t></w:t>
      </w:r>
      <w:r>
        <w:rPr>
          <w:rFonts w:hint="eastAsia"/>
        </w:rPr>
        <w:t>дітей</w:t>
      </w:r>
      <w:r>
        <w:t></w:t>
      </w:r>
    </w:p>
    <w:p w:rsidR="00D86984" w:rsidRDefault="00D86984" w:rsidP="00D86984">
      <w:r>
        <w:t></w:t>
      </w:r>
      <w:r>
        <w:t></w:t>
      </w:r>
      <w:r>
        <w:t></w:t>
      </w:r>
      <w:r>
        <w:t></w:t>
      </w:r>
      <w:r>
        <w:rPr>
          <w:rFonts w:hint="eastAsia"/>
        </w:rPr>
        <w:t>Таким</w:t>
      </w:r>
      <w:r>
        <w:t></w:t>
      </w:r>
      <w:r>
        <w:rPr>
          <w:rFonts w:hint="eastAsia"/>
        </w:rPr>
        <w:t>чином</w:t>
      </w:r>
      <w:r>
        <w:t></w:t>
      </w:r>
      <w:r>
        <w:t></w:t>
      </w:r>
      <w:r>
        <w:rPr>
          <w:rFonts w:hint="eastAsia"/>
        </w:rPr>
        <w:t>у</w:t>
      </w:r>
      <w:r>
        <w:t></w:t>
      </w:r>
      <w:r>
        <w:rPr>
          <w:rFonts w:hint="eastAsia"/>
        </w:rPr>
        <w:t>процесі</w:t>
      </w:r>
      <w:r>
        <w:t></w:t>
      </w:r>
      <w:r>
        <w:rPr>
          <w:rFonts w:hint="eastAsia"/>
        </w:rPr>
        <w:t>дослідження</w:t>
      </w:r>
      <w:r>
        <w:t></w:t>
      </w:r>
      <w:r>
        <w:rPr>
          <w:rFonts w:hint="eastAsia"/>
        </w:rPr>
        <w:t>було</w:t>
      </w:r>
      <w:r>
        <w:t></w:t>
      </w:r>
      <w:r>
        <w:rPr>
          <w:rFonts w:hint="eastAsia"/>
        </w:rPr>
        <w:t>з’ясовано</w:t>
      </w:r>
      <w:r>
        <w:t></w:t>
      </w:r>
      <w:r>
        <w:t></w:t>
      </w:r>
      <w:r>
        <w:rPr>
          <w:rFonts w:hint="eastAsia"/>
        </w:rPr>
        <w:t>що</w:t>
      </w:r>
      <w:r>
        <w:t></w:t>
      </w:r>
      <w:r>
        <w:t></w:t>
      </w:r>
      <w:r>
        <w:rPr>
          <w:rFonts w:hint="eastAsia"/>
        </w:rPr>
        <w:t>попри</w:t>
      </w:r>
      <w:r>
        <w:t></w:t>
      </w:r>
      <w:r>
        <w:rPr>
          <w:rFonts w:hint="eastAsia"/>
        </w:rPr>
        <w:t>різні</w:t>
      </w:r>
    </w:p>
    <w:p w:rsidR="00D86984" w:rsidRDefault="00D86984" w:rsidP="00D86984">
      <w:r>
        <w:rPr>
          <w:rFonts w:hint="eastAsia"/>
        </w:rPr>
        <w:t>форми</w:t>
      </w:r>
      <w:r>
        <w:t></w:t>
      </w:r>
      <w:r>
        <w:rPr>
          <w:rFonts w:hint="eastAsia"/>
        </w:rPr>
        <w:t>актуалізації</w:t>
      </w:r>
      <w:r>
        <w:t></w:t>
      </w:r>
      <w:r>
        <w:rPr>
          <w:rFonts w:hint="eastAsia"/>
        </w:rPr>
        <w:t>рабства</w:t>
      </w:r>
      <w:r>
        <w:t></w:t>
      </w:r>
      <w:r>
        <w:rPr>
          <w:rFonts w:hint="eastAsia"/>
        </w:rPr>
        <w:t>в</w:t>
      </w:r>
      <w:r>
        <w:t></w:t>
      </w:r>
      <w:r>
        <w:rPr>
          <w:rFonts w:hint="eastAsia"/>
        </w:rPr>
        <w:t>суспільно</w:t>
      </w:r>
      <w:r>
        <w:t></w:t>
      </w:r>
      <w:r>
        <w:rPr>
          <w:rFonts w:hint="eastAsia"/>
        </w:rPr>
        <w:t>історичному</w:t>
      </w:r>
      <w:r>
        <w:t></w:t>
      </w:r>
      <w:r>
        <w:rPr>
          <w:rFonts w:hint="eastAsia"/>
        </w:rPr>
        <w:t>процесі</w:t>
      </w:r>
      <w:r>
        <w:t></w:t>
      </w:r>
      <w:r>
        <w:rPr>
          <w:rFonts w:hint="eastAsia"/>
        </w:rPr>
        <w:t>його</w:t>
      </w:r>
      <w:r>
        <w:t></w:t>
      </w:r>
      <w:r>
        <w:rPr>
          <w:rFonts w:hint="eastAsia"/>
        </w:rPr>
        <w:t>можна</w:t>
      </w:r>
    </w:p>
    <w:p w:rsidR="00D86984" w:rsidRDefault="00D86984" w:rsidP="00D86984">
      <w:r>
        <w:rPr>
          <w:rFonts w:hint="eastAsia"/>
        </w:rPr>
        <w:t>визначити</w:t>
      </w:r>
      <w:r>
        <w:t></w:t>
      </w:r>
      <w:r>
        <w:rPr>
          <w:rFonts w:hint="eastAsia"/>
        </w:rPr>
        <w:t>як</w:t>
      </w:r>
      <w:r>
        <w:t></w:t>
      </w:r>
      <w:r>
        <w:rPr>
          <w:rFonts w:hint="eastAsia"/>
        </w:rPr>
        <w:t>потужну</w:t>
      </w:r>
      <w:r>
        <w:t></w:t>
      </w:r>
      <w:r>
        <w:t></w:t>
      </w:r>
      <w:r>
        <w:rPr>
          <w:rFonts w:hint="eastAsia"/>
        </w:rPr>
        <w:t>економічну</w:t>
      </w:r>
      <w:r>
        <w:t></w:t>
      </w:r>
      <w:r>
        <w:t></w:t>
      </w:r>
      <w:r>
        <w:rPr>
          <w:rFonts w:hint="eastAsia"/>
        </w:rPr>
        <w:t>духовну</w:t>
      </w:r>
      <w:r>
        <w:t></w:t>
      </w:r>
      <w:r>
        <w:t></w:t>
      </w:r>
      <w:r>
        <w:rPr>
          <w:rFonts w:hint="eastAsia"/>
        </w:rPr>
        <w:t>віртуальну</w:t>
      </w:r>
      <w:r>
        <w:t></w:t>
      </w:r>
      <w:r>
        <w:rPr>
          <w:rFonts w:hint="eastAsia"/>
        </w:rPr>
        <w:t>та</w:t>
      </w:r>
      <w:r>
        <w:t></w:t>
      </w:r>
      <w:r>
        <w:rPr>
          <w:rFonts w:hint="eastAsia"/>
        </w:rPr>
        <w:t>ін</w:t>
      </w:r>
      <w:r>
        <w:t></w:t>
      </w:r>
      <w:r>
        <w:t></w:t>
      </w:r>
      <w:r>
        <w:t></w:t>
      </w:r>
      <w:r>
        <w:rPr>
          <w:rFonts w:hint="eastAsia"/>
        </w:rPr>
        <w:t>залежність</w:t>
      </w:r>
    </w:p>
    <w:p w:rsidR="00D86984" w:rsidRDefault="00D86984" w:rsidP="00D86984">
      <w:r>
        <w:rPr>
          <w:rFonts w:hint="eastAsia"/>
        </w:rPr>
        <w:t>індивіда</w:t>
      </w:r>
      <w:r>
        <w:t></w:t>
      </w:r>
      <w:r>
        <w:rPr>
          <w:rFonts w:hint="eastAsia"/>
        </w:rPr>
        <w:t>чи</w:t>
      </w:r>
      <w:r>
        <w:t></w:t>
      </w:r>
      <w:r>
        <w:rPr>
          <w:rFonts w:hint="eastAsia"/>
        </w:rPr>
        <w:t>частини</w:t>
      </w:r>
      <w:r>
        <w:t></w:t>
      </w:r>
      <w:r>
        <w:rPr>
          <w:rFonts w:hint="eastAsia"/>
        </w:rPr>
        <w:t>соціуму</w:t>
      </w:r>
      <w:r>
        <w:t></w:t>
      </w:r>
      <w:r>
        <w:t></w:t>
      </w:r>
      <w:r>
        <w:rPr>
          <w:rFonts w:hint="eastAsia"/>
        </w:rPr>
        <w:t>що</w:t>
      </w:r>
      <w:r>
        <w:t></w:t>
      </w:r>
      <w:r>
        <w:rPr>
          <w:rFonts w:hint="eastAsia"/>
        </w:rPr>
        <w:t>мінімалізує</w:t>
      </w:r>
      <w:r>
        <w:t></w:t>
      </w:r>
      <w:r>
        <w:rPr>
          <w:rFonts w:hint="eastAsia"/>
        </w:rPr>
        <w:t>можливість</w:t>
      </w:r>
      <w:r>
        <w:t></w:t>
      </w:r>
      <w:r>
        <w:rPr>
          <w:rFonts w:hint="eastAsia"/>
        </w:rPr>
        <w:t>свободи</w:t>
      </w:r>
      <w:r>
        <w:t></w:t>
      </w:r>
      <w:r>
        <w:rPr>
          <w:rFonts w:hint="eastAsia"/>
        </w:rPr>
        <w:t>вибору</w:t>
      </w:r>
      <w:r>
        <w:t></w:t>
      </w:r>
      <w:r>
        <w:t></w:t>
      </w:r>
      <w:r>
        <w:rPr>
          <w:rFonts w:hint="eastAsia"/>
        </w:rPr>
        <w:t>аж</w:t>
      </w:r>
    </w:p>
    <w:p w:rsidR="00D86984" w:rsidRDefault="00D86984" w:rsidP="00D86984">
      <w:r>
        <w:rPr>
          <w:rFonts w:hint="eastAsia"/>
        </w:rPr>
        <w:t>впритул</w:t>
      </w:r>
      <w:r>
        <w:t></w:t>
      </w:r>
      <w:r>
        <w:rPr>
          <w:rFonts w:hint="eastAsia"/>
        </w:rPr>
        <w:t>до</w:t>
      </w:r>
      <w:r>
        <w:t></w:t>
      </w:r>
      <w:r>
        <w:rPr>
          <w:rFonts w:hint="eastAsia"/>
        </w:rPr>
        <w:t>її</w:t>
      </w:r>
      <w:r>
        <w:t></w:t>
      </w:r>
      <w:r>
        <w:rPr>
          <w:rFonts w:hint="eastAsia"/>
        </w:rPr>
        <w:t>повного</w:t>
      </w:r>
      <w:r>
        <w:t></w:t>
      </w:r>
      <w:r>
        <w:rPr>
          <w:rFonts w:hint="eastAsia"/>
        </w:rPr>
        <w:t>заперечення</w:t>
      </w:r>
      <w:r>
        <w:t></w:t>
      </w:r>
      <w:r>
        <w:t></w:t>
      </w:r>
      <w:r>
        <w:rPr>
          <w:rFonts w:hint="eastAsia"/>
        </w:rPr>
        <w:t>При</w:t>
      </w:r>
      <w:r>
        <w:t></w:t>
      </w:r>
      <w:r>
        <w:rPr>
          <w:rFonts w:hint="eastAsia"/>
        </w:rPr>
        <w:t>чому</w:t>
      </w:r>
      <w:r>
        <w:t></w:t>
      </w:r>
      <w:r>
        <w:t></w:t>
      </w:r>
      <w:r>
        <w:rPr>
          <w:rFonts w:hint="eastAsia"/>
        </w:rPr>
        <w:t>з</w:t>
      </w:r>
      <w:r>
        <w:t></w:t>
      </w:r>
      <w:r>
        <w:rPr>
          <w:rFonts w:hint="eastAsia"/>
        </w:rPr>
        <w:t>розвитком</w:t>
      </w:r>
      <w:r>
        <w:t></w:t>
      </w:r>
      <w:r>
        <w:rPr>
          <w:rFonts w:hint="eastAsia"/>
        </w:rPr>
        <w:t>системи</w:t>
      </w:r>
      <w:r>
        <w:t></w:t>
      </w:r>
      <w:r>
        <w:rPr>
          <w:rFonts w:hint="eastAsia"/>
        </w:rPr>
        <w:t>суспільних</w:t>
      </w:r>
    </w:p>
    <w:p w:rsidR="00D86984" w:rsidRDefault="00D86984" w:rsidP="00D86984">
      <w:r>
        <w:rPr>
          <w:rFonts w:hint="eastAsia"/>
        </w:rPr>
        <w:t>відносин</w:t>
      </w:r>
      <w:r>
        <w:t></w:t>
      </w:r>
      <w:r>
        <w:t></w:t>
      </w:r>
      <w:r>
        <w:rPr>
          <w:rFonts w:hint="eastAsia"/>
        </w:rPr>
        <w:t>феномен</w:t>
      </w:r>
      <w:r>
        <w:t></w:t>
      </w:r>
      <w:r>
        <w:rPr>
          <w:rFonts w:hint="eastAsia"/>
        </w:rPr>
        <w:t>рабства</w:t>
      </w:r>
      <w:r>
        <w:t></w:t>
      </w:r>
      <w:r>
        <w:rPr>
          <w:rFonts w:hint="eastAsia"/>
        </w:rPr>
        <w:t>не</w:t>
      </w:r>
      <w:r>
        <w:t></w:t>
      </w:r>
      <w:r>
        <w:rPr>
          <w:rFonts w:hint="eastAsia"/>
        </w:rPr>
        <w:t>втрачає</w:t>
      </w:r>
      <w:r>
        <w:t></w:t>
      </w:r>
      <w:r>
        <w:rPr>
          <w:rFonts w:hint="eastAsia"/>
        </w:rPr>
        <w:t>своєї</w:t>
      </w:r>
      <w:r>
        <w:t></w:t>
      </w:r>
      <w:r>
        <w:rPr>
          <w:rFonts w:hint="eastAsia"/>
        </w:rPr>
        <w:t>економічно</w:t>
      </w:r>
      <w:r>
        <w:t></w:t>
      </w:r>
      <w:r>
        <w:rPr>
          <w:rFonts w:hint="eastAsia"/>
        </w:rPr>
        <w:t>експлуататорської</w:t>
      </w:r>
    </w:p>
    <w:p w:rsidR="00D86984" w:rsidRDefault="00D86984" w:rsidP="00D86984">
      <w:r>
        <w:rPr>
          <w:rFonts w:hint="eastAsia"/>
        </w:rPr>
        <w:t>природи</w:t>
      </w:r>
      <w:r>
        <w:t></w:t>
      </w:r>
      <w:r>
        <w:t></w:t>
      </w:r>
      <w:r>
        <w:rPr>
          <w:rFonts w:hint="eastAsia"/>
        </w:rPr>
        <w:t>Набуваючи</w:t>
      </w:r>
      <w:r>
        <w:t></w:t>
      </w:r>
      <w:r>
        <w:rPr>
          <w:rFonts w:hint="eastAsia"/>
        </w:rPr>
        <w:t>ментально</w:t>
      </w:r>
      <w:r>
        <w:t></w:t>
      </w:r>
      <w:r>
        <w:rPr>
          <w:rFonts w:hint="eastAsia"/>
        </w:rPr>
        <w:t>психологічної</w:t>
      </w:r>
      <w:r>
        <w:t></w:t>
      </w:r>
      <w:r>
        <w:rPr>
          <w:rFonts w:hint="eastAsia"/>
        </w:rPr>
        <w:t>чи</w:t>
      </w:r>
      <w:r>
        <w:t></w:t>
      </w:r>
      <w:r>
        <w:rPr>
          <w:rFonts w:hint="eastAsia"/>
        </w:rPr>
        <w:t>віртуальної</w:t>
      </w:r>
      <w:r>
        <w:t></w:t>
      </w:r>
      <w:r>
        <w:rPr>
          <w:rFonts w:hint="eastAsia"/>
        </w:rPr>
        <w:t>форми</w:t>
      </w:r>
      <w:r>
        <w:t></w:t>
      </w:r>
      <w:r>
        <w:t></w:t>
      </w:r>
      <w:r>
        <w:rPr>
          <w:rFonts w:hint="eastAsia"/>
        </w:rPr>
        <w:t>рабство</w:t>
      </w:r>
    </w:p>
    <w:p w:rsidR="00D86984" w:rsidRDefault="00D86984" w:rsidP="00D86984">
      <w:r>
        <w:rPr>
          <w:rFonts w:hint="eastAsia"/>
        </w:rPr>
        <w:t>перетворюється</w:t>
      </w:r>
      <w:r>
        <w:t></w:t>
      </w:r>
      <w:r>
        <w:rPr>
          <w:rFonts w:hint="eastAsia"/>
        </w:rPr>
        <w:t>на</w:t>
      </w:r>
      <w:r>
        <w:t></w:t>
      </w:r>
      <w:r>
        <w:rPr>
          <w:rFonts w:hint="eastAsia"/>
        </w:rPr>
        <w:t>латентну</w:t>
      </w:r>
      <w:r>
        <w:t></w:t>
      </w:r>
      <w:r>
        <w:rPr>
          <w:rFonts w:hint="eastAsia"/>
        </w:rPr>
        <w:t>залежність</w:t>
      </w:r>
      <w:r>
        <w:t></w:t>
      </w:r>
      <w:r>
        <w:t></w:t>
      </w:r>
      <w:r>
        <w:rPr>
          <w:rFonts w:hint="eastAsia"/>
        </w:rPr>
        <w:t>яка</w:t>
      </w:r>
      <w:r>
        <w:t></w:t>
      </w:r>
      <w:r>
        <w:rPr>
          <w:rFonts w:hint="eastAsia"/>
        </w:rPr>
        <w:t>не</w:t>
      </w:r>
      <w:r>
        <w:t></w:t>
      </w:r>
      <w:r>
        <w:rPr>
          <w:rFonts w:hint="eastAsia"/>
        </w:rPr>
        <w:t>усвідомлює</w:t>
      </w:r>
      <w:r>
        <w:t></w:t>
      </w:r>
      <w:r>
        <w:rPr>
          <w:rFonts w:hint="eastAsia"/>
        </w:rPr>
        <w:t>своєї</w:t>
      </w:r>
    </w:p>
    <w:p w:rsidR="00D86984" w:rsidRDefault="00D86984" w:rsidP="00D86984">
      <w:r>
        <w:rPr>
          <w:rFonts w:hint="eastAsia"/>
        </w:rPr>
        <w:t>детермінованості</w:t>
      </w:r>
      <w:r>
        <w:t></w:t>
      </w:r>
      <w:r>
        <w:rPr>
          <w:rFonts w:hint="eastAsia"/>
        </w:rPr>
        <w:t>постіндустріальною</w:t>
      </w:r>
      <w:r>
        <w:t></w:t>
      </w:r>
      <w:r>
        <w:rPr>
          <w:rFonts w:hint="eastAsia"/>
        </w:rPr>
        <w:t>системою</w:t>
      </w:r>
      <w:r>
        <w:t></w:t>
      </w:r>
      <w:r>
        <w:rPr>
          <w:rFonts w:hint="eastAsia"/>
        </w:rPr>
        <w:t>виробництва</w:t>
      </w:r>
      <w:r>
        <w:t></w:t>
      </w:r>
      <w:r>
        <w:t></w:t>
      </w:r>
      <w:r>
        <w:rPr>
          <w:rFonts w:hint="eastAsia"/>
        </w:rPr>
        <w:t>обміну</w:t>
      </w:r>
      <w:r>
        <w:t></w:t>
      </w:r>
      <w:r>
        <w:rPr>
          <w:rFonts w:hint="eastAsia"/>
        </w:rPr>
        <w:t>та</w:t>
      </w:r>
    </w:p>
    <w:p w:rsidR="00D86984" w:rsidRDefault="00D86984" w:rsidP="00D86984">
      <w:r>
        <w:rPr>
          <w:rFonts w:hint="eastAsia"/>
        </w:rPr>
        <w:t>споживання</w:t>
      </w:r>
      <w:r>
        <w:t></w:t>
      </w:r>
      <w:r>
        <w:t></w:t>
      </w:r>
      <w:r>
        <w:rPr>
          <w:rFonts w:hint="eastAsia"/>
        </w:rPr>
        <w:t>Відтак</w:t>
      </w:r>
      <w:r>
        <w:t></w:t>
      </w:r>
      <w:r>
        <w:t></w:t>
      </w:r>
      <w:r>
        <w:rPr>
          <w:rFonts w:hint="eastAsia"/>
        </w:rPr>
        <w:t>класична</w:t>
      </w:r>
      <w:r>
        <w:t></w:t>
      </w:r>
      <w:r>
        <w:rPr>
          <w:rFonts w:hint="eastAsia"/>
        </w:rPr>
        <w:t>та</w:t>
      </w:r>
      <w:r>
        <w:t></w:t>
      </w:r>
      <w:r>
        <w:rPr>
          <w:rFonts w:hint="eastAsia"/>
        </w:rPr>
        <w:t>некласична</w:t>
      </w:r>
      <w:r>
        <w:t></w:t>
      </w:r>
      <w:r>
        <w:rPr>
          <w:rFonts w:hint="eastAsia"/>
        </w:rPr>
        <w:t>форми</w:t>
      </w:r>
      <w:r>
        <w:t></w:t>
      </w:r>
      <w:r>
        <w:rPr>
          <w:rFonts w:hint="eastAsia"/>
        </w:rPr>
        <w:t>рабства</w:t>
      </w:r>
      <w:r>
        <w:t></w:t>
      </w:r>
      <w:r>
        <w:rPr>
          <w:rFonts w:hint="eastAsia"/>
        </w:rPr>
        <w:t>мають</w:t>
      </w:r>
      <w:r>
        <w:t></w:t>
      </w:r>
      <w:r>
        <w:rPr>
          <w:rFonts w:hint="eastAsia"/>
        </w:rPr>
        <w:t>економічне</w:t>
      </w:r>
    </w:p>
    <w:p w:rsidR="00D86984" w:rsidRDefault="00D86984" w:rsidP="00D86984">
      <w:r>
        <w:rPr>
          <w:rFonts w:hint="eastAsia"/>
        </w:rPr>
        <w:t>підґрунтя</w:t>
      </w:r>
      <w:r>
        <w:t></w:t>
      </w:r>
      <w:r>
        <w:t></w:t>
      </w:r>
      <w:r>
        <w:rPr>
          <w:rFonts w:hint="eastAsia"/>
        </w:rPr>
        <w:t>тоді</w:t>
      </w:r>
      <w:r>
        <w:t></w:t>
      </w:r>
      <w:r>
        <w:rPr>
          <w:rFonts w:hint="eastAsia"/>
        </w:rPr>
        <w:t>як</w:t>
      </w:r>
      <w:r>
        <w:t></w:t>
      </w:r>
      <w:r>
        <w:rPr>
          <w:rFonts w:hint="eastAsia"/>
        </w:rPr>
        <w:t>постнекласичне</w:t>
      </w:r>
      <w:r>
        <w:t></w:t>
      </w:r>
      <w:r>
        <w:rPr>
          <w:rFonts w:hint="eastAsia"/>
        </w:rPr>
        <w:t>рабство</w:t>
      </w:r>
      <w:r>
        <w:t></w:t>
      </w:r>
      <w:r>
        <w:rPr>
          <w:rFonts w:hint="eastAsia"/>
        </w:rPr>
        <w:t>–</w:t>
      </w:r>
      <w:r>
        <w:t></w:t>
      </w:r>
      <w:r>
        <w:rPr>
          <w:rFonts w:hint="eastAsia"/>
        </w:rPr>
        <w:t>духовно</w:t>
      </w:r>
      <w:r>
        <w:t></w:t>
      </w:r>
      <w:r>
        <w:rPr>
          <w:rFonts w:hint="eastAsia"/>
        </w:rPr>
        <w:t>психологічне</w:t>
      </w:r>
      <w:r>
        <w:t></w:t>
      </w:r>
      <w:r>
        <w:rPr>
          <w:rFonts w:hint="eastAsia"/>
        </w:rPr>
        <w:t>та</w:t>
      </w:r>
      <w:r>
        <w:t></w:t>
      </w:r>
      <w:r>
        <w:rPr>
          <w:rFonts w:hint="eastAsia"/>
        </w:rPr>
        <w:t>є</w:t>
      </w:r>
    </w:p>
    <w:p w:rsidR="00D86984" w:rsidRDefault="00D86984" w:rsidP="00D86984">
      <w:r>
        <w:rPr>
          <w:rFonts w:hint="eastAsia"/>
        </w:rPr>
        <w:t>насамперед</w:t>
      </w:r>
      <w:r>
        <w:t></w:t>
      </w:r>
      <w:r>
        <w:rPr>
          <w:rFonts w:hint="eastAsia"/>
        </w:rPr>
        <w:t>результатом</w:t>
      </w:r>
      <w:r>
        <w:t></w:t>
      </w:r>
      <w:r>
        <w:rPr>
          <w:rFonts w:hint="eastAsia"/>
        </w:rPr>
        <w:t>науково</w:t>
      </w:r>
      <w:r>
        <w:t></w:t>
      </w:r>
      <w:r>
        <w:rPr>
          <w:rFonts w:hint="eastAsia"/>
        </w:rPr>
        <w:t>технічних</w:t>
      </w:r>
      <w:r>
        <w:t></w:t>
      </w:r>
      <w:r>
        <w:rPr>
          <w:rFonts w:hint="eastAsia"/>
        </w:rPr>
        <w:t>перетворень</w:t>
      </w:r>
      <w:r>
        <w:t></w:t>
      </w:r>
      <w:r>
        <w:rPr>
          <w:rFonts w:hint="eastAsia"/>
        </w:rPr>
        <w:t>у</w:t>
      </w:r>
      <w:r>
        <w:t></w:t>
      </w:r>
      <w:r>
        <w:rPr>
          <w:rFonts w:hint="eastAsia"/>
        </w:rPr>
        <w:t>галузі</w:t>
      </w:r>
    </w:p>
    <w:p w:rsidR="00D86984" w:rsidRDefault="00D86984" w:rsidP="00D86984">
      <w:r>
        <w:rPr>
          <w:rFonts w:hint="eastAsia"/>
        </w:rPr>
        <w:t>постіндустріального</w:t>
      </w:r>
      <w:r>
        <w:t></w:t>
      </w:r>
      <w:r>
        <w:rPr>
          <w:rFonts w:hint="eastAsia"/>
        </w:rPr>
        <w:t>виробництва</w:t>
      </w:r>
      <w:r>
        <w:t></w:t>
      </w:r>
      <w:r>
        <w:t></w:t>
      </w:r>
      <w:r>
        <w:rPr>
          <w:rFonts w:hint="eastAsia"/>
        </w:rPr>
        <w:t>За</w:t>
      </w:r>
      <w:r>
        <w:t></w:t>
      </w:r>
      <w:r>
        <w:rPr>
          <w:rFonts w:hint="eastAsia"/>
        </w:rPr>
        <w:t>постіндустріальної</w:t>
      </w:r>
      <w:r>
        <w:t></w:t>
      </w:r>
      <w:r>
        <w:rPr>
          <w:rFonts w:hint="eastAsia"/>
        </w:rPr>
        <w:t>системи</w:t>
      </w:r>
      <w:r>
        <w:t></w:t>
      </w:r>
      <w:r>
        <w:rPr>
          <w:rFonts w:hint="eastAsia"/>
        </w:rPr>
        <w:t>виробництваспоживання</w:t>
      </w:r>
      <w:r>
        <w:t></w:t>
      </w:r>
      <w:r>
        <w:rPr>
          <w:rFonts w:hint="eastAsia"/>
        </w:rPr>
        <w:t>у</w:t>
      </w:r>
      <w:r>
        <w:t></w:t>
      </w:r>
      <w:r>
        <w:rPr>
          <w:rFonts w:hint="eastAsia"/>
        </w:rPr>
        <w:t>суспільстві</w:t>
      </w:r>
      <w:r>
        <w:t></w:t>
      </w:r>
      <w:r>
        <w:rPr>
          <w:rFonts w:hint="eastAsia"/>
        </w:rPr>
        <w:t>з’являються</w:t>
      </w:r>
      <w:r>
        <w:t></w:t>
      </w:r>
      <w:r>
        <w:rPr>
          <w:rFonts w:hint="eastAsia"/>
        </w:rPr>
        <w:t>нові</w:t>
      </w:r>
      <w:r>
        <w:t></w:t>
      </w:r>
      <w:r>
        <w:rPr>
          <w:rFonts w:hint="eastAsia"/>
        </w:rPr>
        <w:t>практики</w:t>
      </w:r>
      <w:r>
        <w:t></w:t>
      </w:r>
      <w:r>
        <w:rPr>
          <w:rFonts w:hint="eastAsia"/>
        </w:rPr>
        <w:t>залежності</w:t>
      </w:r>
      <w:r>
        <w:t></w:t>
      </w:r>
      <w:r>
        <w:t></w:t>
      </w:r>
      <w:r>
        <w:rPr>
          <w:rFonts w:hint="eastAsia"/>
        </w:rPr>
        <w:t>що</w:t>
      </w:r>
      <w:r>
        <w:t></w:t>
      </w:r>
      <w:r>
        <w:rPr>
          <w:rFonts w:hint="eastAsia"/>
        </w:rPr>
        <w:t>пов’язано</w:t>
      </w:r>
    </w:p>
    <w:p w:rsidR="00D86984" w:rsidRDefault="00D86984" w:rsidP="00D86984">
      <w:r>
        <w:rPr>
          <w:rFonts w:hint="eastAsia"/>
        </w:rPr>
        <w:t>із</w:t>
      </w:r>
      <w:r>
        <w:t></w:t>
      </w:r>
      <w:r>
        <w:rPr>
          <w:rFonts w:hint="eastAsia"/>
        </w:rPr>
        <w:t>розвитком</w:t>
      </w:r>
      <w:r>
        <w:t></w:t>
      </w:r>
      <w:r>
        <w:rPr>
          <w:rFonts w:hint="eastAsia"/>
        </w:rPr>
        <w:t>інформаційних</w:t>
      </w:r>
      <w:r>
        <w:t></w:t>
      </w:r>
      <w:r>
        <w:rPr>
          <w:rFonts w:hint="eastAsia"/>
        </w:rPr>
        <w:t>технологій</w:t>
      </w:r>
      <w:r>
        <w:t></w:t>
      </w:r>
      <w:r>
        <w:rPr>
          <w:rFonts w:hint="eastAsia"/>
        </w:rPr>
        <w:t>та</w:t>
      </w:r>
      <w:r>
        <w:t></w:t>
      </w:r>
      <w:r>
        <w:rPr>
          <w:rFonts w:hint="eastAsia"/>
        </w:rPr>
        <w:t>зміцненням</w:t>
      </w:r>
      <w:r>
        <w:t></w:t>
      </w:r>
      <w:r>
        <w:rPr>
          <w:rFonts w:hint="eastAsia"/>
        </w:rPr>
        <w:t>економічної</w:t>
      </w:r>
      <w:r>
        <w:t></w:t>
      </w:r>
      <w:r>
        <w:rPr>
          <w:rFonts w:hint="eastAsia"/>
        </w:rPr>
        <w:t>ролі</w:t>
      </w:r>
    </w:p>
    <w:p w:rsidR="00D86984" w:rsidRDefault="00D86984" w:rsidP="00D86984">
      <w:r>
        <w:rPr>
          <w:rFonts w:hint="eastAsia"/>
        </w:rPr>
        <w:t>кредитно</w:t>
      </w:r>
      <w:r>
        <w:t></w:t>
      </w:r>
      <w:r>
        <w:rPr>
          <w:rFonts w:hint="eastAsia"/>
        </w:rPr>
        <w:t>банківського</w:t>
      </w:r>
      <w:r>
        <w:t></w:t>
      </w:r>
      <w:r>
        <w:rPr>
          <w:rFonts w:hint="eastAsia"/>
        </w:rPr>
        <w:t>та</w:t>
      </w:r>
      <w:r>
        <w:t></w:t>
      </w:r>
      <w:r>
        <w:rPr>
          <w:rFonts w:hint="eastAsia"/>
        </w:rPr>
        <w:t>віртуально</w:t>
      </w:r>
      <w:r>
        <w:t></w:t>
      </w:r>
      <w:r>
        <w:rPr>
          <w:rFonts w:hint="eastAsia"/>
        </w:rPr>
        <w:t>фіктивного</w:t>
      </w:r>
      <w:r>
        <w:t></w:t>
      </w:r>
      <w:r>
        <w:rPr>
          <w:rFonts w:hint="eastAsia"/>
        </w:rPr>
        <w:t>капіталу</w:t>
      </w:r>
      <w:r>
        <w:t></w:t>
      </w:r>
      <w:r>
        <w:t></w:t>
      </w:r>
      <w:r>
        <w:rPr>
          <w:rFonts w:hint="eastAsia"/>
        </w:rPr>
        <w:t>фізична</w:t>
      </w:r>
      <w:r>
        <w:t></w:t>
      </w:r>
      <w:r>
        <w:rPr>
          <w:rFonts w:hint="eastAsia"/>
        </w:rPr>
        <w:t>залежність</w:t>
      </w:r>
    </w:p>
    <w:p w:rsidR="00D86984" w:rsidRPr="00D86984" w:rsidRDefault="00D86984" w:rsidP="00D86984">
      <w:r>
        <w:rPr>
          <w:rFonts w:hint="eastAsia"/>
        </w:rPr>
        <w:t>нівелюється</w:t>
      </w:r>
      <w:r>
        <w:t></w:t>
      </w:r>
      <w:r>
        <w:rPr>
          <w:rFonts w:hint="eastAsia"/>
        </w:rPr>
        <w:t>психологічною</w:t>
      </w:r>
      <w:r>
        <w:t></w:t>
      </w:r>
      <w:r>
        <w:t></w:t>
      </w:r>
      <w:r>
        <w:rPr>
          <w:rFonts w:hint="eastAsia"/>
        </w:rPr>
        <w:t>а</w:t>
      </w:r>
      <w:r>
        <w:t></w:t>
      </w:r>
      <w:r>
        <w:rPr>
          <w:rFonts w:hint="eastAsia"/>
        </w:rPr>
        <w:t>виробнича</w:t>
      </w:r>
      <w:r>
        <w:t></w:t>
      </w:r>
      <w:r>
        <w:rPr>
          <w:rFonts w:hint="eastAsia"/>
        </w:rPr>
        <w:t>кредитною</w:t>
      </w:r>
      <w:r>
        <w:t></w:t>
      </w:r>
    </w:p>
    <w:sectPr w:rsidR="00D86984" w:rsidRPr="00D8698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D86984" w:rsidRPr="00D86984">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4EF3-53E6-4C64-8C72-EA7A978F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24</Pages>
  <Words>4197</Words>
  <Characters>23928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2022-03-22T09:22:00Z</dcterms:created>
  <dcterms:modified xsi:type="dcterms:W3CDTF">2022-03-22T17:40:00Z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