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8229" w14:textId="65C73F40" w:rsidR="002F41B4" w:rsidRDefault="00D5218B" w:rsidP="00D5218B">
      <w:r w:rsidRPr="00D5218B">
        <w:rPr>
          <w:rFonts w:hint="eastAsia"/>
        </w:rPr>
        <w:t>Сафина</w:t>
      </w:r>
      <w:r w:rsidRPr="00D5218B">
        <w:t xml:space="preserve"> </w:t>
      </w:r>
      <w:r w:rsidRPr="00D5218B">
        <w:rPr>
          <w:rFonts w:hint="eastAsia"/>
        </w:rPr>
        <w:t>Светлана</w:t>
      </w:r>
      <w:r w:rsidRPr="00D5218B">
        <w:t xml:space="preserve"> </w:t>
      </w:r>
      <w:r w:rsidRPr="00D5218B">
        <w:rPr>
          <w:rFonts w:hint="eastAsia"/>
        </w:rPr>
        <w:t>Борисовна</w:t>
      </w:r>
      <w:r>
        <w:t xml:space="preserve"> </w:t>
      </w:r>
      <w:r w:rsidRPr="00D5218B">
        <w:rPr>
          <w:rFonts w:hint="eastAsia"/>
        </w:rPr>
        <w:t>Современное</w:t>
      </w:r>
      <w:r w:rsidRPr="00D5218B">
        <w:t xml:space="preserve"> </w:t>
      </w:r>
      <w:r w:rsidRPr="00D5218B">
        <w:rPr>
          <w:rFonts w:hint="eastAsia"/>
        </w:rPr>
        <w:t>состояние</w:t>
      </w:r>
      <w:r w:rsidRPr="00D5218B">
        <w:t xml:space="preserve"> </w:t>
      </w:r>
      <w:r w:rsidRPr="00D5218B">
        <w:rPr>
          <w:rFonts w:hint="eastAsia"/>
        </w:rPr>
        <w:t>и</w:t>
      </w:r>
      <w:r w:rsidRPr="00D5218B">
        <w:t xml:space="preserve"> </w:t>
      </w:r>
      <w:r w:rsidRPr="00D5218B">
        <w:rPr>
          <w:rFonts w:hint="eastAsia"/>
        </w:rPr>
        <w:t>пути</w:t>
      </w:r>
      <w:r w:rsidRPr="00D5218B">
        <w:t xml:space="preserve"> </w:t>
      </w:r>
      <w:r w:rsidRPr="00D5218B">
        <w:rPr>
          <w:rFonts w:hint="eastAsia"/>
        </w:rPr>
        <w:t>совершенствования</w:t>
      </w:r>
      <w:r w:rsidRPr="00D5218B">
        <w:t xml:space="preserve"> </w:t>
      </w:r>
      <w:r w:rsidRPr="00D5218B">
        <w:rPr>
          <w:rFonts w:hint="eastAsia"/>
        </w:rPr>
        <w:t>конституционного</w:t>
      </w:r>
      <w:r w:rsidRPr="00D5218B">
        <w:t xml:space="preserve"> </w:t>
      </w:r>
      <w:r w:rsidRPr="00D5218B">
        <w:rPr>
          <w:rFonts w:hint="eastAsia"/>
        </w:rPr>
        <w:t>законодательства</w:t>
      </w:r>
      <w:r w:rsidRPr="00D5218B">
        <w:t xml:space="preserve"> </w:t>
      </w:r>
      <w:r w:rsidRPr="00D5218B">
        <w:rPr>
          <w:rFonts w:hint="eastAsia"/>
        </w:rPr>
        <w:t>республик</w:t>
      </w:r>
      <w:r w:rsidRPr="00D5218B">
        <w:t xml:space="preserve"> </w:t>
      </w:r>
      <w:r w:rsidRPr="00D5218B">
        <w:rPr>
          <w:rFonts w:hint="eastAsia"/>
        </w:rPr>
        <w:t>в</w:t>
      </w:r>
      <w:r w:rsidRPr="00D5218B">
        <w:t xml:space="preserve"> </w:t>
      </w:r>
      <w:r w:rsidRPr="00D5218B">
        <w:rPr>
          <w:rFonts w:hint="eastAsia"/>
        </w:rPr>
        <w:t>составе</w:t>
      </w:r>
      <w:r w:rsidRPr="00D5218B">
        <w:t xml:space="preserve"> </w:t>
      </w:r>
      <w:r w:rsidRPr="00D5218B">
        <w:rPr>
          <w:rFonts w:hint="eastAsia"/>
        </w:rPr>
        <w:t>Российской</w:t>
      </w:r>
      <w:r w:rsidRPr="00D5218B">
        <w:t xml:space="preserve"> </w:t>
      </w:r>
      <w:r w:rsidRPr="00D5218B">
        <w:rPr>
          <w:rFonts w:hint="eastAsia"/>
        </w:rPr>
        <w:t>Федерации</w:t>
      </w:r>
    </w:p>
    <w:p w14:paraId="2A6E9492" w14:textId="77777777" w:rsidR="00D5218B" w:rsidRDefault="00D5218B" w:rsidP="00D5218B">
      <w:r>
        <w:rPr>
          <w:rFonts w:hint="eastAsia"/>
        </w:rPr>
        <w:t>ОГЛАВЛЕНИЕ</w:t>
      </w:r>
      <w:r>
        <w:t xml:space="preserve"> </w:t>
      </w:r>
      <w:r>
        <w:rPr>
          <w:rFonts w:hint="eastAsia"/>
        </w:rPr>
        <w:t>ДИССЕРТАЦИИ</w:t>
      </w:r>
    </w:p>
    <w:p w14:paraId="6F465C8F" w14:textId="77777777" w:rsidR="00D5218B" w:rsidRDefault="00D5218B" w:rsidP="00D5218B">
      <w:r>
        <w:rPr>
          <w:rFonts w:hint="eastAsia"/>
        </w:rPr>
        <w:t>доктор</w:t>
      </w:r>
      <w:r>
        <w:t xml:space="preserve"> </w:t>
      </w:r>
      <w:r>
        <w:rPr>
          <w:rFonts w:hint="eastAsia"/>
        </w:rPr>
        <w:t>наук</w:t>
      </w:r>
      <w:r>
        <w:t xml:space="preserve"> </w:t>
      </w:r>
      <w:r>
        <w:rPr>
          <w:rFonts w:hint="eastAsia"/>
        </w:rPr>
        <w:t>Сафина</w:t>
      </w:r>
      <w:r>
        <w:t xml:space="preserve"> </w:t>
      </w:r>
      <w:r>
        <w:rPr>
          <w:rFonts w:hint="eastAsia"/>
        </w:rPr>
        <w:t>Светлана</w:t>
      </w:r>
      <w:r>
        <w:t xml:space="preserve"> </w:t>
      </w:r>
      <w:r>
        <w:rPr>
          <w:rFonts w:hint="eastAsia"/>
        </w:rPr>
        <w:t>Борисовна</w:t>
      </w:r>
    </w:p>
    <w:p w14:paraId="7959CAA3" w14:textId="77777777" w:rsidR="00D5218B" w:rsidRDefault="00D5218B" w:rsidP="00D5218B">
      <w:r>
        <w:rPr>
          <w:rFonts w:hint="eastAsia"/>
        </w:rPr>
        <w:t>ОГЛАВЛЕНИЕ</w:t>
      </w:r>
    </w:p>
    <w:p w14:paraId="04BFD69D" w14:textId="77777777" w:rsidR="00D5218B" w:rsidRDefault="00D5218B" w:rsidP="00D5218B"/>
    <w:p w14:paraId="4E990134" w14:textId="77777777" w:rsidR="00D5218B" w:rsidRDefault="00D5218B" w:rsidP="00D5218B">
      <w:r>
        <w:rPr>
          <w:rFonts w:hint="eastAsia"/>
        </w:rPr>
        <w:t>ВВЕДЕНИЕ</w:t>
      </w:r>
    </w:p>
    <w:p w14:paraId="5ECFFC42" w14:textId="77777777" w:rsidR="00D5218B" w:rsidRDefault="00D5218B" w:rsidP="00D5218B"/>
    <w:p w14:paraId="6C0D5E0B" w14:textId="77777777" w:rsidR="00D5218B" w:rsidRDefault="00D5218B" w:rsidP="00D5218B">
      <w:r>
        <w:rPr>
          <w:rFonts w:hint="eastAsia"/>
        </w:rPr>
        <w:t>Глава</w:t>
      </w:r>
      <w:r>
        <w:t xml:space="preserve"> 1. </w:t>
      </w:r>
      <w:r>
        <w:rPr>
          <w:rFonts w:hint="eastAsia"/>
        </w:rPr>
        <w:t>Конституционное</w:t>
      </w:r>
      <w:r>
        <w:t xml:space="preserve"> </w:t>
      </w:r>
      <w:r>
        <w:rPr>
          <w:rFonts w:hint="eastAsia"/>
        </w:rPr>
        <w:t>законодательство</w:t>
      </w:r>
      <w:r>
        <w:t xml:space="preserve"> </w:t>
      </w:r>
      <w:r>
        <w:rPr>
          <w:rFonts w:hint="eastAsia"/>
        </w:rPr>
        <w:t>республик</w:t>
      </w:r>
      <w:r>
        <w:t xml:space="preserve"> </w:t>
      </w:r>
      <w:r>
        <w:rPr>
          <w:rFonts w:hint="eastAsia"/>
        </w:rPr>
        <w:t>в</w:t>
      </w:r>
      <w:r>
        <w:t xml:space="preserve"> </w:t>
      </w:r>
      <w:r>
        <w:rPr>
          <w:rFonts w:hint="eastAsia"/>
        </w:rPr>
        <w:t>правовой</w:t>
      </w:r>
      <w:r>
        <w:t xml:space="preserve"> </w:t>
      </w:r>
      <w:r>
        <w:rPr>
          <w:rFonts w:hint="eastAsia"/>
        </w:rPr>
        <w:t>системе</w:t>
      </w:r>
      <w:r>
        <w:t xml:space="preserve"> </w:t>
      </w:r>
      <w:r>
        <w:rPr>
          <w:rFonts w:hint="eastAsia"/>
        </w:rPr>
        <w:t>Российской</w:t>
      </w:r>
      <w:r>
        <w:t xml:space="preserve"> </w:t>
      </w:r>
      <w:r>
        <w:rPr>
          <w:rFonts w:hint="eastAsia"/>
        </w:rPr>
        <w:t>Федерации</w:t>
      </w:r>
    </w:p>
    <w:p w14:paraId="57DDC5AE" w14:textId="77777777" w:rsidR="00D5218B" w:rsidRDefault="00D5218B" w:rsidP="00D5218B"/>
    <w:p w14:paraId="71F57D73" w14:textId="77777777" w:rsidR="00D5218B" w:rsidRDefault="00D5218B" w:rsidP="00D5218B">
      <w:r>
        <w:t xml:space="preserve">1.1.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республик</w:t>
      </w:r>
    </w:p>
    <w:p w14:paraId="71DA8B6D" w14:textId="77777777" w:rsidR="00D5218B" w:rsidRDefault="00D5218B" w:rsidP="00D5218B"/>
    <w:p w14:paraId="6823CF1A" w14:textId="77777777" w:rsidR="00D5218B" w:rsidRDefault="00D5218B" w:rsidP="00D5218B">
      <w:r>
        <w:t xml:space="preserve">1.2. </w:t>
      </w:r>
      <w:r>
        <w:rPr>
          <w:rFonts w:hint="eastAsia"/>
        </w:rPr>
        <w:t>Понятие</w:t>
      </w:r>
      <w:r>
        <w:t xml:space="preserve"> </w:t>
      </w:r>
      <w:r>
        <w:rPr>
          <w:rFonts w:hint="eastAsia"/>
        </w:rPr>
        <w:t>и</w:t>
      </w:r>
      <w:r>
        <w:t xml:space="preserve"> </w:t>
      </w:r>
      <w:r>
        <w:rPr>
          <w:rFonts w:hint="eastAsia"/>
        </w:rPr>
        <w:t>состав</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республик</w:t>
      </w:r>
    </w:p>
    <w:p w14:paraId="40CD180C" w14:textId="77777777" w:rsidR="00D5218B" w:rsidRDefault="00D5218B" w:rsidP="00D5218B"/>
    <w:p w14:paraId="17206B04" w14:textId="77777777" w:rsidR="00D5218B" w:rsidRDefault="00D5218B" w:rsidP="00D5218B">
      <w:r>
        <w:t xml:space="preserve">1.3. </w:t>
      </w:r>
      <w:r>
        <w:rPr>
          <w:rFonts w:hint="eastAsia"/>
        </w:rPr>
        <w:t>Предмет</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республик</w:t>
      </w:r>
    </w:p>
    <w:p w14:paraId="51B62615" w14:textId="77777777" w:rsidR="00D5218B" w:rsidRDefault="00D5218B" w:rsidP="00D5218B"/>
    <w:p w14:paraId="53DFE538" w14:textId="77777777" w:rsidR="00D5218B" w:rsidRDefault="00D5218B" w:rsidP="00D5218B">
      <w:r>
        <w:rPr>
          <w:rFonts w:hint="eastAsia"/>
        </w:rPr>
        <w:t>Глава</w:t>
      </w:r>
      <w:r>
        <w:t xml:space="preserve"> 2. </w:t>
      </w:r>
      <w:r>
        <w:rPr>
          <w:rFonts w:hint="eastAsia"/>
        </w:rPr>
        <w:t>Конституция</w:t>
      </w:r>
      <w:r>
        <w:t xml:space="preserve"> </w:t>
      </w:r>
      <w:r>
        <w:rPr>
          <w:rFonts w:hint="eastAsia"/>
        </w:rPr>
        <w:t>республики</w:t>
      </w:r>
      <w:r>
        <w:t xml:space="preserve"> - </w:t>
      </w:r>
      <w:r>
        <w:rPr>
          <w:rFonts w:hint="eastAsia"/>
        </w:rPr>
        <w:t>основной</w:t>
      </w:r>
      <w:r>
        <w:t xml:space="preserve"> </w:t>
      </w:r>
      <w:r>
        <w:rPr>
          <w:rFonts w:hint="eastAsia"/>
        </w:rPr>
        <w:t>закон</w:t>
      </w:r>
      <w:r>
        <w:t xml:space="preserve"> </w:t>
      </w:r>
      <w:r>
        <w:rPr>
          <w:rFonts w:hint="eastAsia"/>
        </w:rPr>
        <w:t>в</w:t>
      </w:r>
      <w:r>
        <w:t xml:space="preserve"> </w:t>
      </w:r>
      <w:r>
        <w:rPr>
          <w:rFonts w:hint="eastAsia"/>
        </w:rPr>
        <w:t>системе</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республики</w:t>
      </w:r>
    </w:p>
    <w:p w14:paraId="4F697D45" w14:textId="77777777" w:rsidR="00D5218B" w:rsidRDefault="00D5218B" w:rsidP="00D5218B"/>
    <w:p w14:paraId="1CF7976F" w14:textId="77777777" w:rsidR="00D5218B" w:rsidRDefault="00D5218B" w:rsidP="00D5218B">
      <w:r>
        <w:t xml:space="preserve">2.1. </w:t>
      </w:r>
      <w:r>
        <w:rPr>
          <w:rFonts w:hint="eastAsia"/>
        </w:rPr>
        <w:t>Понятие</w:t>
      </w:r>
      <w:r>
        <w:t xml:space="preserve">, </w:t>
      </w:r>
      <w:r>
        <w:rPr>
          <w:rFonts w:hint="eastAsia"/>
        </w:rPr>
        <w:t>функции</w:t>
      </w:r>
      <w:r>
        <w:t xml:space="preserve"> </w:t>
      </w:r>
      <w:r>
        <w:rPr>
          <w:rFonts w:hint="eastAsia"/>
        </w:rPr>
        <w:t>и</w:t>
      </w:r>
      <w:r>
        <w:t xml:space="preserve"> </w:t>
      </w:r>
      <w:r>
        <w:rPr>
          <w:rFonts w:hint="eastAsia"/>
        </w:rPr>
        <w:t>юридические</w:t>
      </w:r>
      <w:r>
        <w:t xml:space="preserve"> </w:t>
      </w:r>
      <w:r>
        <w:rPr>
          <w:rFonts w:hint="eastAsia"/>
        </w:rPr>
        <w:t>свойства</w:t>
      </w:r>
      <w:r>
        <w:t xml:space="preserve"> </w:t>
      </w:r>
      <w:r>
        <w:rPr>
          <w:rFonts w:hint="eastAsia"/>
        </w:rPr>
        <w:t>конституции</w:t>
      </w:r>
    </w:p>
    <w:p w14:paraId="61794F38" w14:textId="77777777" w:rsidR="00D5218B" w:rsidRDefault="00D5218B" w:rsidP="00D5218B"/>
    <w:p w14:paraId="05E105A4" w14:textId="77777777" w:rsidR="00D5218B" w:rsidRDefault="00D5218B" w:rsidP="00D5218B">
      <w:r>
        <w:t xml:space="preserve">2.2. </w:t>
      </w:r>
      <w:r>
        <w:rPr>
          <w:rFonts w:hint="eastAsia"/>
        </w:rPr>
        <w:t>Правовые</w:t>
      </w:r>
      <w:r>
        <w:t xml:space="preserve"> </w:t>
      </w:r>
      <w:r>
        <w:rPr>
          <w:rFonts w:hint="eastAsia"/>
        </w:rPr>
        <w:t>основы</w:t>
      </w:r>
      <w:r>
        <w:t xml:space="preserve"> </w:t>
      </w:r>
      <w:r>
        <w:rPr>
          <w:rFonts w:hint="eastAsia"/>
        </w:rPr>
        <w:t>принятия</w:t>
      </w:r>
      <w:r>
        <w:t xml:space="preserve"> </w:t>
      </w:r>
      <w:r>
        <w:rPr>
          <w:rFonts w:hint="eastAsia"/>
        </w:rPr>
        <w:t>конституции</w:t>
      </w:r>
      <w:r>
        <w:t xml:space="preserve"> </w:t>
      </w:r>
      <w:r>
        <w:rPr>
          <w:rFonts w:hint="eastAsia"/>
        </w:rPr>
        <w:t>республики</w:t>
      </w:r>
    </w:p>
    <w:p w14:paraId="24A22671" w14:textId="77777777" w:rsidR="00D5218B" w:rsidRDefault="00D5218B" w:rsidP="00D5218B"/>
    <w:p w14:paraId="7BA989ED" w14:textId="77777777" w:rsidR="00D5218B" w:rsidRDefault="00D5218B" w:rsidP="00D5218B">
      <w:r>
        <w:t xml:space="preserve">2.3. </w:t>
      </w:r>
      <w:r>
        <w:rPr>
          <w:rFonts w:hint="eastAsia"/>
        </w:rPr>
        <w:t>Изменение</w:t>
      </w:r>
      <w:r>
        <w:t xml:space="preserve"> </w:t>
      </w:r>
      <w:r>
        <w:rPr>
          <w:rFonts w:hint="eastAsia"/>
        </w:rPr>
        <w:t>конституции</w:t>
      </w:r>
      <w:r>
        <w:t xml:space="preserve"> </w:t>
      </w:r>
      <w:r>
        <w:rPr>
          <w:rFonts w:hint="eastAsia"/>
        </w:rPr>
        <w:t>республики</w:t>
      </w:r>
      <w:r>
        <w:t xml:space="preserve"> </w:t>
      </w:r>
      <w:r>
        <w:rPr>
          <w:rFonts w:hint="eastAsia"/>
        </w:rPr>
        <w:t>и</w:t>
      </w:r>
      <w:r>
        <w:t xml:space="preserve"> </w:t>
      </w:r>
      <w:r>
        <w:rPr>
          <w:rFonts w:hint="eastAsia"/>
        </w:rPr>
        <w:t>проблема</w:t>
      </w:r>
      <w:r>
        <w:t xml:space="preserve"> </w:t>
      </w:r>
      <w:r>
        <w:rPr>
          <w:rFonts w:hint="eastAsia"/>
        </w:rPr>
        <w:t>ее</w:t>
      </w:r>
      <w:r>
        <w:t xml:space="preserve"> </w:t>
      </w:r>
      <w:r>
        <w:rPr>
          <w:rFonts w:hint="eastAsia"/>
        </w:rPr>
        <w:t>стабильности</w:t>
      </w:r>
    </w:p>
    <w:p w14:paraId="321D30E0" w14:textId="77777777" w:rsidR="00D5218B" w:rsidRDefault="00D5218B" w:rsidP="00D5218B"/>
    <w:p w14:paraId="24E8CAE2" w14:textId="77777777" w:rsidR="00D5218B" w:rsidRDefault="00D5218B" w:rsidP="00D5218B">
      <w:r>
        <w:lastRenderedPageBreak/>
        <w:t xml:space="preserve">2.4. </w:t>
      </w:r>
      <w:r>
        <w:rPr>
          <w:rFonts w:hint="eastAsia"/>
        </w:rPr>
        <w:t>Особенности</w:t>
      </w:r>
      <w:r>
        <w:t xml:space="preserve"> </w:t>
      </w:r>
      <w:r>
        <w:rPr>
          <w:rFonts w:hint="eastAsia"/>
        </w:rPr>
        <w:t>структуры</w:t>
      </w:r>
      <w:r>
        <w:t xml:space="preserve"> </w:t>
      </w:r>
      <w:r>
        <w:rPr>
          <w:rFonts w:hint="eastAsia"/>
        </w:rPr>
        <w:t>конституции</w:t>
      </w:r>
      <w:r>
        <w:t xml:space="preserve"> </w:t>
      </w:r>
      <w:r>
        <w:rPr>
          <w:rFonts w:hint="eastAsia"/>
        </w:rPr>
        <w:t>республики</w:t>
      </w:r>
    </w:p>
    <w:p w14:paraId="11BBFAD9" w14:textId="77777777" w:rsidR="00D5218B" w:rsidRDefault="00D5218B" w:rsidP="00D5218B"/>
    <w:p w14:paraId="739319E4" w14:textId="77777777" w:rsidR="00D5218B" w:rsidRDefault="00D5218B" w:rsidP="00D5218B">
      <w:r>
        <w:t xml:space="preserve">2.5. </w:t>
      </w:r>
      <w:r>
        <w:rPr>
          <w:rFonts w:hint="eastAsia"/>
        </w:rPr>
        <w:t>Конституционное</w:t>
      </w:r>
      <w:r>
        <w:t xml:space="preserve"> </w:t>
      </w:r>
      <w:r>
        <w:rPr>
          <w:rFonts w:hint="eastAsia"/>
        </w:rPr>
        <w:t>закрепление</w:t>
      </w:r>
      <w:r>
        <w:t xml:space="preserve"> </w:t>
      </w:r>
      <w:r>
        <w:rPr>
          <w:rFonts w:hint="eastAsia"/>
        </w:rPr>
        <w:t>национального</w:t>
      </w:r>
      <w:r>
        <w:t xml:space="preserve"> </w:t>
      </w:r>
      <w:r>
        <w:rPr>
          <w:rFonts w:hint="eastAsia"/>
        </w:rPr>
        <w:t>характера</w:t>
      </w:r>
      <w:r>
        <w:t xml:space="preserve"> </w:t>
      </w:r>
      <w:r>
        <w:rPr>
          <w:rFonts w:hint="eastAsia"/>
        </w:rPr>
        <w:t>государственности</w:t>
      </w:r>
      <w:r>
        <w:t xml:space="preserve"> </w:t>
      </w:r>
      <w:r>
        <w:rPr>
          <w:rFonts w:hint="eastAsia"/>
        </w:rPr>
        <w:t>республики</w:t>
      </w:r>
    </w:p>
    <w:p w14:paraId="6D552F78" w14:textId="77777777" w:rsidR="00D5218B" w:rsidRDefault="00D5218B" w:rsidP="00D5218B"/>
    <w:p w14:paraId="780B014E" w14:textId="77777777" w:rsidR="00D5218B" w:rsidRDefault="00D5218B" w:rsidP="00D5218B">
      <w:r>
        <w:t xml:space="preserve">2.6. </w:t>
      </w:r>
      <w:r>
        <w:rPr>
          <w:rFonts w:hint="eastAsia"/>
        </w:rPr>
        <w:t>Воспроизведение</w:t>
      </w:r>
      <w:r>
        <w:t xml:space="preserve"> </w:t>
      </w:r>
      <w:r>
        <w:rPr>
          <w:rFonts w:hint="eastAsia"/>
        </w:rPr>
        <w:t>федеральных</w:t>
      </w:r>
      <w:r>
        <w:t xml:space="preserve"> </w:t>
      </w:r>
      <w:r>
        <w:rPr>
          <w:rFonts w:hint="eastAsia"/>
        </w:rPr>
        <w:t>норм</w:t>
      </w:r>
      <w:r>
        <w:t xml:space="preserve"> </w:t>
      </w:r>
      <w:r>
        <w:rPr>
          <w:rFonts w:hint="eastAsia"/>
        </w:rPr>
        <w:t>в</w:t>
      </w:r>
      <w:r>
        <w:t xml:space="preserve"> </w:t>
      </w:r>
      <w:r>
        <w:rPr>
          <w:rFonts w:hint="eastAsia"/>
        </w:rPr>
        <w:t>конституции</w:t>
      </w:r>
      <w:r>
        <w:t xml:space="preserve"> </w:t>
      </w:r>
      <w:r>
        <w:rPr>
          <w:rFonts w:hint="eastAsia"/>
        </w:rPr>
        <w:t>республики</w:t>
      </w:r>
      <w:r>
        <w:t xml:space="preserve">: </w:t>
      </w:r>
      <w:r>
        <w:rPr>
          <w:rFonts w:hint="eastAsia"/>
        </w:rPr>
        <w:t>основания</w:t>
      </w:r>
      <w:r>
        <w:t xml:space="preserve"> </w:t>
      </w:r>
      <w:r>
        <w:rPr>
          <w:rFonts w:hint="eastAsia"/>
        </w:rPr>
        <w:t>и</w:t>
      </w:r>
      <w:r>
        <w:t xml:space="preserve"> </w:t>
      </w:r>
      <w:r>
        <w:rPr>
          <w:rFonts w:hint="eastAsia"/>
        </w:rPr>
        <w:t>пределы</w:t>
      </w:r>
    </w:p>
    <w:p w14:paraId="593E1122" w14:textId="77777777" w:rsidR="00D5218B" w:rsidRDefault="00D5218B" w:rsidP="00D5218B"/>
    <w:p w14:paraId="3D2432AC" w14:textId="77777777" w:rsidR="00D5218B" w:rsidRDefault="00D5218B" w:rsidP="00D5218B">
      <w:r>
        <w:t xml:space="preserve">2.7. </w:t>
      </w:r>
      <w:r>
        <w:rPr>
          <w:rFonts w:hint="eastAsia"/>
        </w:rPr>
        <w:t>Конкретизация</w:t>
      </w:r>
      <w:r>
        <w:t xml:space="preserve"> </w:t>
      </w:r>
      <w:r>
        <w:rPr>
          <w:rFonts w:hint="eastAsia"/>
        </w:rPr>
        <w:t>и</w:t>
      </w:r>
      <w:r>
        <w:t xml:space="preserve"> </w:t>
      </w:r>
      <w:r>
        <w:rPr>
          <w:rFonts w:hint="eastAsia"/>
        </w:rPr>
        <w:t>дополнение</w:t>
      </w:r>
      <w:r>
        <w:t xml:space="preserve"> </w:t>
      </w:r>
      <w:r>
        <w:rPr>
          <w:rFonts w:hint="eastAsia"/>
        </w:rPr>
        <w:t>федеральных</w:t>
      </w:r>
      <w:r>
        <w:t xml:space="preserve"> </w:t>
      </w:r>
      <w:r>
        <w:rPr>
          <w:rFonts w:hint="eastAsia"/>
        </w:rPr>
        <w:t>норм</w:t>
      </w:r>
      <w:r>
        <w:t xml:space="preserve"> </w:t>
      </w:r>
      <w:r>
        <w:rPr>
          <w:rFonts w:hint="eastAsia"/>
        </w:rPr>
        <w:t>в</w:t>
      </w:r>
      <w:r>
        <w:t xml:space="preserve"> </w:t>
      </w:r>
      <w:r>
        <w:rPr>
          <w:rFonts w:hint="eastAsia"/>
        </w:rPr>
        <w:t>конституции</w:t>
      </w:r>
      <w:r>
        <w:t xml:space="preserve"> </w:t>
      </w:r>
      <w:r>
        <w:rPr>
          <w:rFonts w:hint="eastAsia"/>
        </w:rPr>
        <w:t>республики</w:t>
      </w:r>
    </w:p>
    <w:p w14:paraId="30B8CAD9" w14:textId="77777777" w:rsidR="00D5218B" w:rsidRDefault="00D5218B" w:rsidP="00D5218B"/>
    <w:p w14:paraId="3C4AC2EB" w14:textId="77777777" w:rsidR="00D5218B" w:rsidRDefault="00D5218B" w:rsidP="00D5218B">
      <w:r>
        <w:t xml:space="preserve">2.8. </w:t>
      </w:r>
      <w:r>
        <w:rPr>
          <w:rFonts w:hint="eastAsia"/>
        </w:rPr>
        <w:t>Стиль</w:t>
      </w:r>
      <w:r>
        <w:t xml:space="preserve"> </w:t>
      </w:r>
      <w:r>
        <w:rPr>
          <w:rFonts w:hint="eastAsia"/>
        </w:rPr>
        <w:t>и</w:t>
      </w:r>
      <w:r>
        <w:t xml:space="preserve"> </w:t>
      </w:r>
      <w:r>
        <w:rPr>
          <w:rFonts w:hint="eastAsia"/>
        </w:rPr>
        <w:t>язык</w:t>
      </w:r>
      <w:r>
        <w:t xml:space="preserve"> </w:t>
      </w:r>
      <w:r>
        <w:rPr>
          <w:rFonts w:hint="eastAsia"/>
        </w:rPr>
        <w:t>конституции</w:t>
      </w:r>
      <w:r>
        <w:t xml:space="preserve"> </w:t>
      </w:r>
      <w:r>
        <w:rPr>
          <w:rFonts w:hint="eastAsia"/>
        </w:rPr>
        <w:t>республики</w:t>
      </w:r>
    </w:p>
    <w:p w14:paraId="1B249447" w14:textId="77777777" w:rsidR="00D5218B" w:rsidRDefault="00D5218B" w:rsidP="00D5218B"/>
    <w:p w14:paraId="655938A3" w14:textId="77777777" w:rsidR="00D5218B" w:rsidRDefault="00D5218B" w:rsidP="00D5218B">
      <w:r>
        <w:rPr>
          <w:rFonts w:hint="eastAsia"/>
        </w:rPr>
        <w:t>Глава</w:t>
      </w:r>
      <w:r>
        <w:t xml:space="preserve"> 3. </w:t>
      </w:r>
      <w:r>
        <w:rPr>
          <w:rFonts w:hint="eastAsia"/>
        </w:rPr>
        <w:t>Акты</w:t>
      </w:r>
      <w:r>
        <w:t xml:space="preserve"> </w:t>
      </w:r>
      <w:r>
        <w:rPr>
          <w:rFonts w:hint="eastAsia"/>
        </w:rPr>
        <w:t>толкования</w:t>
      </w:r>
      <w:r>
        <w:t xml:space="preserve"> </w:t>
      </w:r>
      <w:r>
        <w:rPr>
          <w:rFonts w:hint="eastAsia"/>
        </w:rPr>
        <w:t>конституции</w:t>
      </w:r>
      <w:r>
        <w:t xml:space="preserve"> </w:t>
      </w:r>
      <w:r>
        <w:rPr>
          <w:rFonts w:hint="eastAsia"/>
        </w:rPr>
        <w:t>республики</w:t>
      </w:r>
    </w:p>
    <w:p w14:paraId="2ADEC50B" w14:textId="77777777" w:rsidR="00D5218B" w:rsidRDefault="00D5218B" w:rsidP="00D5218B"/>
    <w:p w14:paraId="3F3A0C31" w14:textId="77777777" w:rsidR="00D5218B" w:rsidRDefault="00D5218B" w:rsidP="00D5218B">
      <w:r>
        <w:t xml:space="preserve">3.1. </w:t>
      </w:r>
      <w:r>
        <w:rPr>
          <w:rFonts w:hint="eastAsia"/>
        </w:rPr>
        <w:t>Цели</w:t>
      </w:r>
      <w:r>
        <w:t xml:space="preserve"> </w:t>
      </w:r>
      <w:r>
        <w:rPr>
          <w:rFonts w:hint="eastAsia"/>
        </w:rPr>
        <w:t>и</w:t>
      </w:r>
      <w:r>
        <w:t xml:space="preserve"> </w:t>
      </w:r>
      <w:r>
        <w:rPr>
          <w:rFonts w:hint="eastAsia"/>
        </w:rPr>
        <w:t>основания</w:t>
      </w:r>
      <w:r>
        <w:t xml:space="preserve"> </w:t>
      </w:r>
      <w:r>
        <w:rPr>
          <w:rFonts w:hint="eastAsia"/>
        </w:rPr>
        <w:t>толкования</w:t>
      </w:r>
      <w:r>
        <w:t xml:space="preserve"> </w:t>
      </w:r>
      <w:r>
        <w:rPr>
          <w:rFonts w:hint="eastAsia"/>
        </w:rPr>
        <w:t>конституции</w:t>
      </w:r>
      <w:r>
        <w:t xml:space="preserve"> </w:t>
      </w:r>
      <w:r>
        <w:rPr>
          <w:rFonts w:hint="eastAsia"/>
        </w:rPr>
        <w:t>республики</w:t>
      </w:r>
    </w:p>
    <w:p w14:paraId="30F27B6F" w14:textId="77777777" w:rsidR="00D5218B" w:rsidRDefault="00D5218B" w:rsidP="00D5218B"/>
    <w:p w14:paraId="61761DAD" w14:textId="77777777" w:rsidR="00D5218B" w:rsidRDefault="00D5218B" w:rsidP="00D5218B">
      <w:r>
        <w:t xml:space="preserve">3.2. </w:t>
      </w:r>
      <w:r>
        <w:rPr>
          <w:rFonts w:hint="eastAsia"/>
        </w:rPr>
        <w:t>Конституционный</w:t>
      </w:r>
      <w:r>
        <w:t xml:space="preserve"> </w:t>
      </w:r>
      <w:r>
        <w:rPr>
          <w:rFonts w:hint="eastAsia"/>
        </w:rPr>
        <w:t>суд</w:t>
      </w:r>
      <w:r>
        <w:t xml:space="preserve"> </w:t>
      </w:r>
      <w:r>
        <w:rPr>
          <w:rFonts w:hint="eastAsia"/>
        </w:rPr>
        <w:t>республики</w:t>
      </w:r>
      <w:r>
        <w:t xml:space="preserve"> - </w:t>
      </w:r>
      <w:r>
        <w:rPr>
          <w:rFonts w:hint="eastAsia"/>
        </w:rPr>
        <w:t>официальный</w:t>
      </w:r>
      <w:r>
        <w:t xml:space="preserve"> </w:t>
      </w:r>
      <w:r>
        <w:rPr>
          <w:rFonts w:hint="eastAsia"/>
        </w:rPr>
        <w:t>интерпретатор</w:t>
      </w:r>
      <w:r>
        <w:t xml:space="preserve"> </w:t>
      </w:r>
      <w:r>
        <w:rPr>
          <w:rFonts w:hint="eastAsia"/>
        </w:rPr>
        <w:t>конституции</w:t>
      </w:r>
      <w:r>
        <w:t xml:space="preserve"> </w:t>
      </w:r>
      <w:r>
        <w:rPr>
          <w:rFonts w:hint="eastAsia"/>
        </w:rPr>
        <w:t>республики</w:t>
      </w:r>
    </w:p>
    <w:p w14:paraId="0B5D5336" w14:textId="77777777" w:rsidR="00D5218B" w:rsidRDefault="00D5218B" w:rsidP="00D5218B"/>
    <w:p w14:paraId="164DFE89" w14:textId="77777777" w:rsidR="00D5218B" w:rsidRDefault="00D5218B" w:rsidP="00D5218B">
      <w:r>
        <w:t xml:space="preserve">3.3. </w:t>
      </w:r>
      <w:r>
        <w:rPr>
          <w:rFonts w:hint="eastAsia"/>
        </w:rPr>
        <w:t>Особенности</w:t>
      </w:r>
      <w:r>
        <w:t xml:space="preserve"> </w:t>
      </w:r>
      <w:r>
        <w:rPr>
          <w:rFonts w:hint="eastAsia"/>
        </w:rPr>
        <w:t>предмета</w:t>
      </w:r>
      <w:r>
        <w:t xml:space="preserve"> </w:t>
      </w:r>
      <w:r>
        <w:rPr>
          <w:rFonts w:hint="eastAsia"/>
        </w:rPr>
        <w:t>интерпретационной</w:t>
      </w:r>
      <w:r>
        <w:t xml:space="preserve"> </w:t>
      </w:r>
      <w:r>
        <w:rPr>
          <w:rFonts w:hint="eastAsia"/>
        </w:rPr>
        <w:t>деятельности</w:t>
      </w:r>
      <w:r>
        <w:t xml:space="preserve"> </w:t>
      </w:r>
      <w:r>
        <w:rPr>
          <w:rFonts w:hint="eastAsia"/>
        </w:rPr>
        <w:t>конституционного</w:t>
      </w:r>
      <w:r>
        <w:t xml:space="preserve"> </w:t>
      </w:r>
      <w:r>
        <w:rPr>
          <w:rFonts w:hint="eastAsia"/>
        </w:rPr>
        <w:t>суда</w:t>
      </w:r>
      <w:r>
        <w:t xml:space="preserve"> </w:t>
      </w:r>
      <w:r>
        <w:rPr>
          <w:rFonts w:hint="eastAsia"/>
        </w:rPr>
        <w:t>республики</w:t>
      </w:r>
    </w:p>
    <w:p w14:paraId="492A7EEC" w14:textId="77777777" w:rsidR="00D5218B" w:rsidRDefault="00D5218B" w:rsidP="00D5218B"/>
    <w:p w14:paraId="7E540390" w14:textId="77777777" w:rsidR="00D5218B" w:rsidRDefault="00D5218B" w:rsidP="00D5218B">
      <w:r>
        <w:t xml:space="preserve">3.4. </w:t>
      </w:r>
      <w:r>
        <w:rPr>
          <w:rFonts w:hint="eastAsia"/>
        </w:rPr>
        <w:t>Специфика</w:t>
      </w:r>
      <w:r>
        <w:t xml:space="preserve"> </w:t>
      </w:r>
      <w:r>
        <w:rPr>
          <w:rFonts w:hint="eastAsia"/>
        </w:rPr>
        <w:t>актов</w:t>
      </w:r>
      <w:r>
        <w:t xml:space="preserve"> </w:t>
      </w:r>
      <w:r>
        <w:rPr>
          <w:rFonts w:hint="eastAsia"/>
        </w:rPr>
        <w:t>нормативного</w:t>
      </w:r>
      <w:r>
        <w:t xml:space="preserve"> </w:t>
      </w:r>
      <w:r>
        <w:rPr>
          <w:rFonts w:hint="eastAsia"/>
        </w:rPr>
        <w:t>толкования</w:t>
      </w:r>
      <w:r>
        <w:t xml:space="preserve"> </w:t>
      </w:r>
      <w:r>
        <w:rPr>
          <w:rFonts w:hint="eastAsia"/>
        </w:rPr>
        <w:t>конституции</w:t>
      </w:r>
      <w:r>
        <w:t xml:space="preserve"> </w:t>
      </w:r>
      <w:r>
        <w:rPr>
          <w:rFonts w:hint="eastAsia"/>
        </w:rPr>
        <w:t>республики</w:t>
      </w:r>
    </w:p>
    <w:p w14:paraId="7819B7BA" w14:textId="77777777" w:rsidR="00D5218B" w:rsidRDefault="00D5218B" w:rsidP="00D5218B"/>
    <w:p w14:paraId="0DAA43B3" w14:textId="77777777" w:rsidR="00D5218B" w:rsidRDefault="00D5218B" w:rsidP="00D5218B">
      <w:r>
        <w:rPr>
          <w:rFonts w:hint="eastAsia"/>
        </w:rPr>
        <w:t>Глава</w:t>
      </w:r>
      <w:r>
        <w:t xml:space="preserve"> 4. </w:t>
      </w:r>
      <w:r>
        <w:rPr>
          <w:rFonts w:hint="eastAsia"/>
        </w:rPr>
        <w:t>Иные</w:t>
      </w:r>
      <w:r>
        <w:t xml:space="preserve"> </w:t>
      </w:r>
      <w:r>
        <w:rPr>
          <w:rFonts w:hint="eastAsia"/>
        </w:rPr>
        <w:t>акты</w:t>
      </w:r>
      <w:r>
        <w:t xml:space="preserve"> </w:t>
      </w:r>
      <w:r>
        <w:rPr>
          <w:rFonts w:hint="eastAsia"/>
        </w:rPr>
        <w:t>конституционного</w:t>
      </w:r>
      <w:r>
        <w:t xml:space="preserve"> </w:t>
      </w:r>
      <w:r>
        <w:rPr>
          <w:rFonts w:hint="eastAsia"/>
        </w:rPr>
        <w:t>законодательства</w:t>
      </w:r>
      <w:r>
        <w:t xml:space="preserve"> </w:t>
      </w:r>
      <w:r>
        <w:rPr>
          <w:rFonts w:hint="eastAsia"/>
        </w:rPr>
        <w:t>республики</w:t>
      </w:r>
    </w:p>
    <w:p w14:paraId="57F3D782" w14:textId="77777777" w:rsidR="00D5218B" w:rsidRDefault="00D5218B" w:rsidP="00D5218B"/>
    <w:p w14:paraId="409F79E2" w14:textId="77777777" w:rsidR="00D5218B" w:rsidRDefault="00D5218B" w:rsidP="00D5218B">
      <w:r>
        <w:t xml:space="preserve">4.1.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деклараций</w:t>
      </w:r>
      <w:r>
        <w:t xml:space="preserve"> </w:t>
      </w:r>
      <w:r>
        <w:rPr>
          <w:rFonts w:hint="eastAsia"/>
        </w:rPr>
        <w:t>в</w:t>
      </w:r>
      <w:r>
        <w:t xml:space="preserve"> </w:t>
      </w:r>
      <w:r>
        <w:rPr>
          <w:rFonts w:hint="eastAsia"/>
        </w:rPr>
        <w:t>конституционном</w:t>
      </w:r>
      <w:r>
        <w:t xml:space="preserve"> </w:t>
      </w:r>
      <w:r>
        <w:rPr>
          <w:rFonts w:hint="eastAsia"/>
        </w:rPr>
        <w:t>законодательстве</w:t>
      </w:r>
    </w:p>
    <w:p w14:paraId="41139CE8" w14:textId="77777777" w:rsidR="00D5218B" w:rsidRDefault="00D5218B" w:rsidP="00D5218B"/>
    <w:p w14:paraId="287746E6" w14:textId="77777777" w:rsidR="00D5218B" w:rsidRDefault="00D5218B" w:rsidP="00D5218B">
      <w:r>
        <w:rPr>
          <w:rFonts w:hint="eastAsia"/>
        </w:rPr>
        <w:lastRenderedPageBreak/>
        <w:t>республик</w:t>
      </w:r>
    </w:p>
    <w:p w14:paraId="02E7BE80" w14:textId="77777777" w:rsidR="00D5218B" w:rsidRDefault="00D5218B" w:rsidP="00D5218B"/>
    <w:p w14:paraId="0F83D8EB" w14:textId="77777777" w:rsidR="00D5218B" w:rsidRDefault="00D5218B" w:rsidP="00D5218B">
      <w:r>
        <w:t xml:space="preserve">4.2.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договоров</w:t>
      </w:r>
      <w:r>
        <w:t xml:space="preserve"> </w:t>
      </w:r>
      <w:r>
        <w:rPr>
          <w:rFonts w:hint="eastAsia"/>
        </w:rPr>
        <w:t>в</w:t>
      </w:r>
      <w:r>
        <w:t xml:space="preserve"> </w:t>
      </w:r>
      <w:r>
        <w:rPr>
          <w:rFonts w:hint="eastAsia"/>
        </w:rPr>
        <w:t>конституционном</w:t>
      </w:r>
      <w:r>
        <w:t xml:space="preserve"> </w:t>
      </w:r>
      <w:r>
        <w:rPr>
          <w:rFonts w:hint="eastAsia"/>
        </w:rPr>
        <w:t>законодательстве</w:t>
      </w:r>
      <w:r>
        <w:t xml:space="preserve"> </w:t>
      </w:r>
      <w:r>
        <w:rPr>
          <w:rFonts w:hint="eastAsia"/>
        </w:rPr>
        <w:t>республик</w:t>
      </w:r>
    </w:p>
    <w:p w14:paraId="50256D7D" w14:textId="77777777" w:rsidR="00D5218B" w:rsidRDefault="00D5218B" w:rsidP="00D5218B"/>
    <w:p w14:paraId="46E63524" w14:textId="77777777" w:rsidR="00D5218B" w:rsidRDefault="00D5218B" w:rsidP="00D5218B">
      <w:r>
        <w:t xml:space="preserve">4.3. </w:t>
      </w:r>
      <w:r>
        <w:rPr>
          <w:rFonts w:hint="eastAsia"/>
        </w:rPr>
        <w:t>Конституционный</w:t>
      </w:r>
      <w:r>
        <w:t xml:space="preserve"> </w:t>
      </w:r>
      <w:r>
        <w:rPr>
          <w:rFonts w:hint="eastAsia"/>
        </w:rPr>
        <w:t>закон</w:t>
      </w:r>
      <w:r>
        <w:t xml:space="preserve"> </w:t>
      </w:r>
      <w:r>
        <w:rPr>
          <w:rFonts w:hint="eastAsia"/>
        </w:rPr>
        <w:t>республики</w:t>
      </w:r>
    </w:p>
    <w:p w14:paraId="08919307" w14:textId="77777777" w:rsidR="00D5218B" w:rsidRDefault="00D5218B" w:rsidP="00D5218B"/>
    <w:p w14:paraId="53C22B10" w14:textId="77777777" w:rsidR="00D5218B" w:rsidRDefault="00D5218B" w:rsidP="00D5218B">
      <w:r>
        <w:t>(</w:t>
      </w:r>
      <w:r>
        <w:rPr>
          <w:rFonts w:hint="eastAsia"/>
        </w:rPr>
        <w:t>функции</w:t>
      </w:r>
      <w:r>
        <w:t xml:space="preserve"> </w:t>
      </w:r>
      <w:r>
        <w:rPr>
          <w:rFonts w:hint="eastAsia"/>
        </w:rPr>
        <w:t>и</w:t>
      </w:r>
      <w:r>
        <w:t xml:space="preserve"> </w:t>
      </w:r>
      <w:r>
        <w:rPr>
          <w:rFonts w:hint="eastAsia"/>
        </w:rPr>
        <w:t>специфические</w:t>
      </w:r>
      <w:r>
        <w:t xml:space="preserve"> </w:t>
      </w:r>
      <w:r>
        <w:rPr>
          <w:rFonts w:hint="eastAsia"/>
        </w:rPr>
        <w:t>черты</w:t>
      </w:r>
      <w:r>
        <w:t>)</w:t>
      </w:r>
    </w:p>
    <w:p w14:paraId="5AFAF581" w14:textId="77777777" w:rsidR="00D5218B" w:rsidRDefault="00D5218B" w:rsidP="00D5218B"/>
    <w:p w14:paraId="68A936E5" w14:textId="77777777" w:rsidR="00D5218B" w:rsidRDefault="00D5218B" w:rsidP="00D5218B">
      <w:r>
        <w:rPr>
          <w:rFonts w:hint="eastAsia"/>
        </w:rPr>
        <w:t>ЗАКЛЮЧЕНИЕ</w:t>
      </w:r>
    </w:p>
    <w:p w14:paraId="3EABD1A6" w14:textId="77777777" w:rsidR="00D5218B" w:rsidRDefault="00D5218B" w:rsidP="00D5218B"/>
    <w:p w14:paraId="4B5B233E" w14:textId="60969AB4" w:rsidR="00D5218B" w:rsidRPr="00D5218B" w:rsidRDefault="00D5218B" w:rsidP="00D5218B">
      <w:r>
        <w:rPr>
          <w:rFonts w:hint="eastAsia"/>
        </w:rPr>
        <w:t>СПИСОК</w:t>
      </w:r>
      <w:r>
        <w:t xml:space="preserve"> </w:t>
      </w:r>
      <w:r>
        <w:rPr>
          <w:rFonts w:hint="eastAsia"/>
        </w:rPr>
        <w:t>ЛИТЕРАТУРЫ</w:t>
      </w:r>
    </w:p>
    <w:sectPr w:rsidR="00D5218B" w:rsidRPr="00D5218B" w:rsidSect="00D61DD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F8E5" w14:textId="77777777" w:rsidR="00D61DDC" w:rsidRDefault="00D61DDC">
      <w:pPr>
        <w:spacing w:after="0" w:line="240" w:lineRule="auto"/>
      </w:pPr>
      <w:r>
        <w:separator/>
      </w:r>
    </w:p>
  </w:endnote>
  <w:endnote w:type="continuationSeparator" w:id="0">
    <w:p w14:paraId="295BD2BB" w14:textId="77777777" w:rsidR="00D61DDC" w:rsidRDefault="00D6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4886" w14:textId="77777777" w:rsidR="00D61DDC" w:rsidRDefault="00D61DDC"/>
    <w:p w14:paraId="47B119F7" w14:textId="77777777" w:rsidR="00D61DDC" w:rsidRDefault="00D61DDC"/>
    <w:p w14:paraId="703DF809" w14:textId="77777777" w:rsidR="00D61DDC" w:rsidRDefault="00D61DDC"/>
    <w:p w14:paraId="14617346" w14:textId="77777777" w:rsidR="00D61DDC" w:rsidRDefault="00D61DDC"/>
    <w:p w14:paraId="798FFD99" w14:textId="77777777" w:rsidR="00D61DDC" w:rsidRDefault="00D61DDC"/>
    <w:p w14:paraId="2400C720" w14:textId="77777777" w:rsidR="00D61DDC" w:rsidRDefault="00D61DDC"/>
    <w:p w14:paraId="4CE3E9DF" w14:textId="77777777" w:rsidR="00D61DDC" w:rsidRDefault="00D61D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B9690E" wp14:editId="6A001D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BDE4" w14:textId="77777777" w:rsidR="00D61DDC" w:rsidRDefault="00D61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B969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F5BDE4" w14:textId="77777777" w:rsidR="00D61DDC" w:rsidRDefault="00D61D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8FE248" w14:textId="77777777" w:rsidR="00D61DDC" w:rsidRDefault="00D61DDC"/>
    <w:p w14:paraId="50E8CEEE" w14:textId="77777777" w:rsidR="00D61DDC" w:rsidRDefault="00D61DDC"/>
    <w:p w14:paraId="0E575416" w14:textId="77777777" w:rsidR="00D61DDC" w:rsidRDefault="00D61D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6627FA" wp14:editId="67186F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217ED" w14:textId="77777777" w:rsidR="00D61DDC" w:rsidRDefault="00D61DDC"/>
                          <w:p w14:paraId="223CCB4C" w14:textId="77777777" w:rsidR="00D61DDC" w:rsidRDefault="00D61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6627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6217ED" w14:textId="77777777" w:rsidR="00D61DDC" w:rsidRDefault="00D61DDC"/>
                    <w:p w14:paraId="223CCB4C" w14:textId="77777777" w:rsidR="00D61DDC" w:rsidRDefault="00D61D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17861" w14:textId="77777777" w:rsidR="00D61DDC" w:rsidRDefault="00D61DDC"/>
    <w:p w14:paraId="35B3F768" w14:textId="77777777" w:rsidR="00D61DDC" w:rsidRDefault="00D61DDC">
      <w:pPr>
        <w:rPr>
          <w:sz w:val="2"/>
          <w:szCs w:val="2"/>
        </w:rPr>
      </w:pPr>
    </w:p>
    <w:p w14:paraId="54272646" w14:textId="77777777" w:rsidR="00D61DDC" w:rsidRDefault="00D61DDC"/>
    <w:p w14:paraId="7CF42EEE" w14:textId="77777777" w:rsidR="00D61DDC" w:rsidRDefault="00D61DDC">
      <w:pPr>
        <w:spacing w:after="0" w:line="240" w:lineRule="auto"/>
      </w:pPr>
    </w:p>
  </w:footnote>
  <w:footnote w:type="continuationSeparator" w:id="0">
    <w:p w14:paraId="22E16748" w14:textId="77777777" w:rsidR="00D61DDC" w:rsidRDefault="00D61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DDC"/>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60478</TotalTime>
  <Pages>3</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1563</cp:revision>
  <cp:lastPrinted>2009-02-06T05:36:00Z</cp:lastPrinted>
  <dcterms:created xsi:type="dcterms:W3CDTF">2024-01-07T13:43:00Z</dcterms:created>
  <dcterms:modified xsi:type="dcterms:W3CDTF">2024-04-07T17:54:00Z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