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ГОУ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ВПО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«НИЖНЕВАРТОВСКИЙ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ГОСУДАРСТВЕННЫЙ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ГУМАНИТАРНЫЙ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УНИВЕРСИТЕТ»</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На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правах</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рукописи</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04200910994</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Садретдинова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Аэлита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Ильгизовна</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ПЕДАГОГИЧЕСКОЕ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ПРОЕКТИРОВАНИЕ</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ОБРАЗОВАТЕЛЬНОЙ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СРЕДЫ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ФОРМИРОВАНИЯ</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КУЛЬТУРЫ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ДОШКОЛЬНИКОВ</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 xml:space="preserve">13. 00.07 - </w:t>
      </w:r>
      <w:r w:rsidRPr="006B36DE">
        <w:rPr>
          <w:rFonts w:ascii="Times New Roman" w:eastAsia="Times New Roman" w:hAnsi="Times New Roman" w:cs="Times New Roman" w:hint="eastAsia"/>
          <w:kern w:val="0"/>
          <w:sz w:val="28"/>
          <w:szCs w:val="28"/>
          <w:lang w:eastAsia="ru-RU"/>
        </w:rPr>
        <w:t>теория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методика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дошкольного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образования</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Диссертация</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на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соискание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ученой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степени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кандидата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педагогических</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наук</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Научный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руководитель</w:t>
      </w:r>
      <w:r w:rsidRPr="006B36DE">
        <w:rPr>
          <w:rFonts w:ascii="Times New Roman" w:eastAsia="Times New Roman" w:hAnsi="Times New Roman" w:cs="Times New Roman"/>
          <w:kern w:val="0"/>
          <w:sz w:val="28"/>
          <w:szCs w:val="28"/>
          <w:lang w:eastAsia="ru-RU"/>
        </w:rPr>
        <w:t>:</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д</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hint="eastAsia"/>
          <w:kern w:val="0"/>
          <w:sz w:val="28"/>
          <w:szCs w:val="28"/>
          <w:lang w:eastAsia="ru-RU"/>
        </w:rPr>
        <w:t>р</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пед</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hint="eastAsia"/>
          <w:kern w:val="0"/>
          <w:sz w:val="28"/>
          <w:szCs w:val="28"/>
          <w:lang w:eastAsia="ru-RU"/>
        </w:rPr>
        <w:t>наук</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доцент</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Гончарова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Е</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hint="eastAsia"/>
          <w:kern w:val="0"/>
          <w:sz w:val="28"/>
          <w:szCs w:val="28"/>
          <w:lang w:eastAsia="ru-RU"/>
        </w:rPr>
        <w:t>В</w:t>
      </w:r>
      <w:r w:rsidRPr="006B36DE">
        <w:rPr>
          <w:rFonts w:ascii="Times New Roman" w:eastAsia="Times New Roman" w:hAnsi="Times New Roman" w:cs="Times New Roman"/>
          <w:kern w:val="0"/>
          <w:sz w:val="28"/>
          <w:szCs w:val="28"/>
          <w:lang w:eastAsia="ru-RU"/>
        </w:rPr>
        <w:t>.</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 xml:space="preserve"> </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Екатеринбург</w:t>
      </w:r>
      <w:r w:rsidRPr="006B36DE">
        <w:rPr>
          <w:rFonts w:ascii="Times New Roman" w:eastAsia="Times New Roman" w:hAnsi="Times New Roman" w:cs="Times New Roman"/>
          <w:kern w:val="0"/>
          <w:sz w:val="28"/>
          <w:szCs w:val="28"/>
          <w:lang w:eastAsia="ru-RU"/>
        </w:rPr>
        <w:t xml:space="preserve"> - 2009</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 xml:space="preserve"> </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СОДЕРЖА</w:t>
      </w:r>
      <w:r w:rsidRPr="006B36DE">
        <w:rPr>
          <w:rFonts w:ascii="Times New Roman" w:eastAsia="Times New Roman" w:hAnsi="Times New Roman" w:cs="Times New Roman"/>
          <w:kern w:val="0"/>
          <w:sz w:val="28"/>
          <w:szCs w:val="28"/>
          <w:lang w:eastAsia="ru-RU"/>
        </w:rPr>
        <w:t>]</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Введение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Глава</w:t>
      </w:r>
      <w:r w:rsidRPr="006B36DE">
        <w:rPr>
          <w:rFonts w:ascii="Times New Roman" w:eastAsia="Times New Roman" w:hAnsi="Times New Roman" w:cs="Times New Roman"/>
          <w:kern w:val="0"/>
          <w:sz w:val="28"/>
          <w:szCs w:val="28"/>
          <w:lang w:eastAsia="ru-RU"/>
        </w:rPr>
        <w:t xml:space="preserve"> I.</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1.1.</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1.2.</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1.3.</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Глава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w:t>
      </w:r>
      <w:r w:rsidRPr="006B36DE">
        <w:rPr>
          <w:rFonts w:ascii="Times New Roman" w:eastAsia="Times New Roman" w:hAnsi="Times New Roman" w:cs="Times New Roman"/>
          <w:kern w:val="0"/>
          <w:sz w:val="28"/>
          <w:szCs w:val="28"/>
          <w:lang w:eastAsia="ru-RU"/>
        </w:rPr>
        <w:t>.</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2.1.</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ТЕОРЕТИЧЕСКИЕ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ОСНОВЫ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ПРОЕКТИРОВАНИЯ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ОБРАЗОВАТЕЛЬНОЙ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СРЕДЫ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КОНТЕКСТЕ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lastRenderedPageBreak/>
        <w:t>ДЕТЕЙ</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Историография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развития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идей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формирования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kern w:val="0"/>
          <w:sz w:val="28"/>
          <w:szCs w:val="28"/>
          <w:lang w:eastAsia="ru-RU"/>
        </w:rPr>
        <w:tab/>
        <w:t>14</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поведения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детей</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Педагогическое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осмысление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понятия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культура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kern w:val="0"/>
          <w:sz w:val="28"/>
          <w:szCs w:val="28"/>
          <w:lang w:eastAsia="ru-RU"/>
        </w:rPr>
        <w:tab/>
        <w:t>33</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детей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старшего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дошкольного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возраста</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Проектирование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образовательной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среды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формирования</w:t>
      </w:r>
      <w:r w:rsidRPr="006B36DE">
        <w:rPr>
          <w:rFonts w:ascii="Times New Roman" w:eastAsia="Times New Roman" w:hAnsi="Times New Roman" w:cs="Times New Roman"/>
          <w:kern w:val="0"/>
          <w:sz w:val="28"/>
          <w:szCs w:val="28"/>
          <w:lang w:eastAsia="ru-RU"/>
        </w:rPr>
        <w:t xml:space="preserve"> 52 </w:t>
      </w:r>
      <w:r w:rsidRPr="006B36DE">
        <w:rPr>
          <w:rFonts w:ascii="Times New Roman" w:eastAsia="Times New Roman" w:hAnsi="Times New Roman" w:cs="Times New Roman" w:hint="eastAsia"/>
          <w:kern w:val="0"/>
          <w:sz w:val="28"/>
          <w:szCs w:val="28"/>
          <w:lang w:eastAsia="ru-RU"/>
        </w:rPr>
        <w:t>культуры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детей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старшего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дошкольного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возраста</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Выводы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первой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главе</w:t>
      </w:r>
      <w:r w:rsidRPr="006B36DE">
        <w:rPr>
          <w:rFonts w:ascii="Times New Roman" w:eastAsia="Times New Roman" w:hAnsi="Times New Roman" w:cs="Times New Roman"/>
          <w:kern w:val="0"/>
          <w:sz w:val="28"/>
          <w:szCs w:val="28"/>
          <w:lang w:eastAsia="ru-RU"/>
        </w:rPr>
        <w:tab/>
        <w:t>69</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ОПЫТНО</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hint="eastAsia"/>
          <w:kern w:val="0"/>
          <w:sz w:val="28"/>
          <w:szCs w:val="28"/>
          <w:lang w:eastAsia="ru-RU"/>
        </w:rPr>
        <w:t>ПОИСКОВАЯ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РАБОТА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РЕАЛИЗАЦИИ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ПРОЕКТА</w:t>
      </w:r>
      <w:r w:rsidRPr="006B36DE">
        <w:rPr>
          <w:rFonts w:ascii="Times New Roman" w:eastAsia="Times New Roman" w:hAnsi="Times New Roman" w:cs="Times New Roman"/>
          <w:kern w:val="0"/>
          <w:sz w:val="28"/>
          <w:szCs w:val="28"/>
          <w:lang w:eastAsia="ru-RU"/>
        </w:rPr>
        <w:tab/>
      </w:r>
      <w:r w:rsidRPr="006B36DE">
        <w:rPr>
          <w:rFonts w:ascii="Times New Roman" w:eastAsia="Times New Roman" w:hAnsi="Times New Roman" w:cs="Times New Roman" w:hint="eastAsia"/>
          <w:kern w:val="0"/>
          <w:sz w:val="28"/>
          <w:szCs w:val="28"/>
          <w:lang w:eastAsia="ru-RU"/>
        </w:rPr>
        <w:t>ОБРАЗОВАТЕЛЬНОЙ</w:t>
      </w:r>
      <w:r w:rsidRPr="006B36DE">
        <w:rPr>
          <w:rFonts w:ascii="Times New Roman" w:eastAsia="Times New Roman" w:hAnsi="Times New Roman" w:cs="Times New Roman"/>
          <w:kern w:val="0"/>
          <w:sz w:val="28"/>
          <w:szCs w:val="28"/>
          <w:lang w:eastAsia="ru-RU"/>
        </w:rPr>
        <w:tab/>
      </w:r>
      <w:r w:rsidRPr="006B36DE">
        <w:rPr>
          <w:rFonts w:ascii="Times New Roman" w:eastAsia="Times New Roman" w:hAnsi="Times New Roman" w:cs="Times New Roman" w:hint="eastAsia"/>
          <w:kern w:val="0"/>
          <w:sz w:val="28"/>
          <w:szCs w:val="28"/>
          <w:lang w:eastAsia="ru-RU"/>
        </w:rPr>
        <w:t>СРЕДЫ</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ФОРМИРОВАНИЯ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КУЛЬТУРЫ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СТАРШИХ</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ДОШКОЛЬНИКОВ</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Исследование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уровня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культуры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w:t>
      </w:r>
      <w:r w:rsidRPr="006B36DE">
        <w:rPr>
          <w:rFonts w:ascii="Times New Roman" w:eastAsia="Times New Roman" w:hAnsi="Times New Roman" w:cs="Times New Roman"/>
          <w:kern w:val="0"/>
          <w:sz w:val="28"/>
          <w:szCs w:val="28"/>
          <w:lang w:eastAsia="ru-RU"/>
        </w:rPr>
        <w:t>-</w:t>
      </w:r>
      <w:r w:rsidRPr="006B36DE">
        <w:rPr>
          <w:rFonts w:ascii="Times New Roman" w:eastAsia="Times New Roman" w:hAnsi="Times New Roman" w:cs="Times New Roman"/>
          <w:kern w:val="0"/>
          <w:sz w:val="28"/>
          <w:szCs w:val="28"/>
          <w:lang w:eastAsia="ru-RU"/>
        </w:rPr>
        <w:tab/>
        <w:t>72</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у</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детей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старшего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дошкольного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возраста</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 xml:space="preserve">2.2. </w:t>
      </w:r>
      <w:r w:rsidRPr="006B36DE">
        <w:rPr>
          <w:rFonts w:ascii="Times New Roman" w:eastAsia="Times New Roman" w:hAnsi="Times New Roman" w:cs="Times New Roman" w:hint="eastAsia"/>
          <w:kern w:val="0"/>
          <w:sz w:val="28"/>
          <w:szCs w:val="28"/>
          <w:lang w:eastAsia="ru-RU"/>
        </w:rPr>
        <w:t>Реализация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проекта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образовательной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среды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формирова¬ния</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культуры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безопасности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жизнедеятельности</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детей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старшего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дошкольного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возраста</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97</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hint="eastAsia"/>
          <w:kern w:val="0"/>
          <w:sz w:val="28"/>
          <w:szCs w:val="28"/>
          <w:lang w:eastAsia="ru-RU"/>
        </w:rPr>
        <w:t>Выводы</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по</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второй</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главе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Заключение</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Литература</w:t>
      </w:r>
      <w:r w:rsidRPr="006B36DE">
        <w:rPr>
          <w:rFonts w:ascii="Times New Roman" w:eastAsia="Times New Roman" w:hAnsi="Times New Roman" w:cs="Times New Roman"/>
          <w:kern w:val="0"/>
          <w:sz w:val="28"/>
          <w:szCs w:val="28"/>
          <w:lang w:eastAsia="ru-RU"/>
        </w:rPr>
        <w:t xml:space="preserve"> </w:t>
      </w:r>
      <w:r w:rsidRPr="006B36DE">
        <w:rPr>
          <w:rFonts w:ascii="Times New Roman" w:eastAsia="Times New Roman" w:hAnsi="Times New Roman" w:cs="Times New Roman" w:hint="eastAsia"/>
          <w:kern w:val="0"/>
          <w:sz w:val="28"/>
          <w:szCs w:val="28"/>
          <w:lang w:eastAsia="ru-RU"/>
        </w:rPr>
        <w:t>Приложение</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122</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124</w:t>
      </w:r>
    </w:p>
    <w:p w:rsidR="006B36DE" w:rsidRPr="006B36DE"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126</w:t>
      </w:r>
    </w:p>
    <w:p w:rsidR="007625AF" w:rsidRDefault="006B36DE" w:rsidP="006B36DE">
      <w:pPr>
        <w:rPr>
          <w:rFonts w:ascii="Times New Roman" w:eastAsia="Times New Roman" w:hAnsi="Times New Roman" w:cs="Times New Roman"/>
          <w:kern w:val="0"/>
          <w:sz w:val="28"/>
          <w:szCs w:val="28"/>
          <w:lang w:eastAsia="ru-RU"/>
        </w:rPr>
      </w:pPr>
      <w:r w:rsidRPr="006B36DE">
        <w:rPr>
          <w:rFonts w:ascii="Times New Roman" w:eastAsia="Times New Roman" w:hAnsi="Times New Roman" w:cs="Times New Roman"/>
          <w:kern w:val="0"/>
          <w:sz w:val="28"/>
          <w:szCs w:val="28"/>
          <w:lang w:eastAsia="ru-RU"/>
        </w:rPr>
        <w:t>144</w:t>
      </w:r>
    </w:p>
    <w:p w:rsidR="006B36DE" w:rsidRDefault="006B36DE" w:rsidP="006B36DE"/>
    <w:p w:rsidR="006B36DE" w:rsidRDefault="006B36DE" w:rsidP="006B36DE"/>
    <w:p w:rsidR="006B36DE" w:rsidRDefault="006B36DE" w:rsidP="006B36DE"/>
    <w:p w:rsidR="006B36DE" w:rsidRDefault="006B36DE" w:rsidP="006B36DE"/>
    <w:p w:rsidR="006B36DE" w:rsidRDefault="006B36DE" w:rsidP="006B36DE"/>
    <w:p w:rsidR="006B36DE" w:rsidRDefault="006B36DE" w:rsidP="006B36DE"/>
    <w:p w:rsidR="006B36DE" w:rsidRDefault="006B36DE" w:rsidP="006B36DE"/>
    <w:p w:rsidR="00412BC8" w:rsidRDefault="00412BC8" w:rsidP="00412BC8">
      <w:r>
        <w:rPr>
          <w:rFonts w:hint="eastAsia"/>
        </w:rPr>
        <w:lastRenderedPageBreak/>
        <w:t>Заключение</w:t>
      </w:r>
    </w:p>
    <w:p w:rsidR="00412BC8" w:rsidRDefault="00412BC8" w:rsidP="00412BC8">
      <w:r>
        <w:rPr>
          <w:rFonts w:hint="eastAsia"/>
        </w:rPr>
        <w:t>Проведенная</w:t>
      </w:r>
      <w:r>
        <w:t></w:t>
      </w:r>
      <w:r>
        <w:rPr>
          <w:rFonts w:hint="eastAsia"/>
        </w:rPr>
        <w:t>теоретическая</w:t>
      </w:r>
      <w:r>
        <w:t></w:t>
      </w:r>
      <w:r>
        <w:rPr>
          <w:rFonts w:hint="eastAsia"/>
        </w:rPr>
        <w:t>и</w:t>
      </w:r>
      <w:r>
        <w:t></w:t>
      </w:r>
      <w:r>
        <w:rPr>
          <w:rFonts w:hint="eastAsia"/>
        </w:rPr>
        <w:t>опытно</w:t>
      </w:r>
      <w:r>
        <w:t></w:t>
      </w:r>
      <w:r>
        <w:rPr>
          <w:rFonts w:hint="eastAsia"/>
        </w:rPr>
        <w:t>поисковая</w:t>
      </w:r>
      <w:r>
        <w:t></w:t>
      </w:r>
      <w:r>
        <w:rPr>
          <w:rFonts w:hint="eastAsia"/>
        </w:rPr>
        <w:t>работа</w:t>
      </w:r>
      <w:r>
        <w:t></w:t>
      </w:r>
      <w:r>
        <w:rPr>
          <w:rFonts w:hint="eastAsia"/>
        </w:rPr>
        <w:t>позволила</w:t>
      </w:r>
      <w:r>
        <w:t></w:t>
      </w:r>
      <w:r>
        <w:rPr>
          <w:rFonts w:hint="eastAsia"/>
        </w:rPr>
        <w:t>сформулировать</w:t>
      </w:r>
      <w:r>
        <w:t></w:t>
      </w:r>
      <w:r>
        <w:rPr>
          <w:rFonts w:hint="eastAsia"/>
        </w:rPr>
        <w:t>определенные</w:t>
      </w:r>
      <w:r>
        <w:t></w:t>
      </w:r>
      <w:r>
        <w:rPr>
          <w:rFonts w:hint="eastAsia"/>
        </w:rPr>
        <w:t>общие</w:t>
      </w:r>
      <w:r>
        <w:t></w:t>
      </w:r>
      <w:r>
        <w:rPr>
          <w:rFonts w:hint="eastAsia"/>
        </w:rPr>
        <w:t>выводы</w:t>
      </w:r>
      <w:r>
        <w:t></w:t>
      </w:r>
      <w:r>
        <w:rPr>
          <w:rFonts w:hint="eastAsia"/>
        </w:rPr>
        <w:t>по</w:t>
      </w:r>
      <w:r>
        <w:t></w:t>
      </w:r>
      <w:r>
        <w:rPr>
          <w:rFonts w:hint="eastAsia"/>
        </w:rPr>
        <w:t>исследованию</w:t>
      </w:r>
      <w:r>
        <w:t></w:t>
      </w:r>
    </w:p>
    <w:p w:rsidR="00412BC8" w:rsidRDefault="00412BC8" w:rsidP="00412BC8">
      <w:r>
        <w:t></w:t>
      </w:r>
      <w:r>
        <w:t></w:t>
      </w:r>
      <w:r>
        <w:tab/>
      </w:r>
      <w:r>
        <w:t></w:t>
      </w:r>
      <w:r>
        <w:rPr>
          <w:rFonts w:hint="eastAsia"/>
        </w:rPr>
        <w:t>Теоретико</w:t>
      </w:r>
      <w:r>
        <w:t></w:t>
      </w:r>
      <w:r>
        <w:rPr>
          <w:rFonts w:hint="eastAsia"/>
        </w:rPr>
        <w:t>методологический</w:t>
      </w:r>
      <w:r>
        <w:t></w:t>
      </w:r>
      <w:r>
        <w:rPr>
          <w:rFonts w:hint="eastAsia"/>
        </w:rPr>
        <w:t>анализ</w:t>
      </w:r>
      <w:r>
        <w:t></w:t>
      </w:r>
      <w:r>
        <w:rPr>
          <w:rFonts w:hint="eastAsia"/>
        </w:rPr>
        <w:t>литературы</w:t>
      </w:r>
      <w:r>
        <w:t></w:t>
      </w:r>
      <w:r>
        <w:rPr>
          <w:rFonts w:hint="eastAsia"/>
        </w:rPr>
        <w:t>показал</w:t>
      </w:r>
      <w:r>
        <w:t></w:t>
      </w:r>
      <w:r>
        <w:t></w:t>
      </w:r>
      <w:r>
        <w:rPr>
          <w:rFonts w:hint="eastAsia"/>
        </w:rPr>
        <w:t>что</w:t>
      </w:r>
      <w:r>
        <w:t></w:t>
      </w:r>
      <w:r>
        <w:rPr>
          <w:rFonts w:hint="eastAsia"/>
        </w:rPr>
        <w:t>в</w:t>
      </w:r>
      <w:r>
        <w:t></w:t>
      </w:r>
      <w:r>
        <w:rPr>
          <w:rFonts w:hint="eastAsia"/>
        </w:rPr>
        <w:t>связи</w:t>
      </w:r>
      <w:r>
        <w:t></w:t>
      </w:r>
      <w:r>
        <w:rPr>
          <w:rFonts w:hint="eastAsia"/>
        </w:rPr>
        <w:t>с</w:t>
      </w:r>
      <w:r>
        <w:t></w:t>
      </w:r>
      <w:r>
        <w:rPr>
          <w:rFonts w:hint="eastAsia"/>
        </w:rPr>
        <w:t>ростом</w:t>
      </w:r>
      <w:r>
        <w:t></w:t>
      </w:r>
      <w:r>
        <w:rPr>
          <w:rFonts w:hint="eastAsia"/>
        </w:rPr>
        <w:t>количества</w:t>
      </w:r>
      <w:r>
        <w:t></w:t>
      </w:r>
      <w:r>
        <w:rPr>
          <w:rFonts w:hint="eastAsia"/>
        </w:rPr>
        <w:t>опасных</w:t>
      </w:r>
      <w:r>
        <w:t></w:t>
      </w:r>
      <w:r>
        <w:rPr>
          <w:rFonts w:hint="eastAsia"/>
        </w:rPr>
        <w:t>и</w:t>
      </w:r>
      <w:r>
        <w:t></w:t>
      </w:r>
      <w:r>
        <w:rPr>
          <w:rFonts w:hint="eastAsia"/>
        </w:rPr>
        <w:t>чрезвычайных</w:t>
      </w:r>
      <w:r>
        <w:t></w:t>
      </w:r>
      <w:r>
        <w:rPr>
          <w:rFonts w:hint="eastAsia"/>
        </w:rPr>
        <w:t>ситуаций</w:t>
      </w:r>
      <w:r>
        <w:t></w:t>
      </w:r>
      <w:r>
        <w:rPr>
          <w:rFonts w:hint="eastAsia"/>
        </w:rPr>
        <w:t>одной</w:t>
      </w:r>
      <w:r>
        <w:t></w:t>
      </w:r>
      <w:r>
        <w:rPr>
          <w:rFonts w:hint="eastAsia"/>
        </w:rPr>
        <w:t>из</w:t>
      </w:r>
      <w:r>
        <w:t></w:t>
      </w:r>
      <w:r>
        <w:rPr>
          <w:rFonts w:hint="eastAsia"/>
        </w:rPr>
        <w:t>важ</w:t>
      </w:r>
      <w:r>
        <w:t></w:t>
      </w:r>
      <w:r>
        <w:rPr>
          <w:rFonts w:hint="eastAsia"/>
        </w:rPr>
        <w:t>нейших</w:t>
      </w:r>
      <w:r>
        <w:t></w:t>
      </w:r>
      <w:r>
        <w:rPr>
          <w:rFonts w:hint="eastAsia"/>
        </w:rPr>
        <w:t>задач</w:t>
      </w:r>
      <w:r>
        <w:t></w:t>
      </w:r>
      <w:r>
        <w:rPr>
          <w:rFonts w:hint="eastAsia"/>
        </w:rPr>
        <w:t>образования</w:t>
      </w:r>
      <w:r>
        <w:t></w:t>
      </w:r>
      <w:r>
        <w:rPr>
          <w:rFonts w:hint="eastAsia"/>
        </w:rPr>
        <w:t>становится</w:t>
      </w:r>
      <w:r>
        <w:t></w:t>
      </w:r>
      <w:r>
        <w:rPr>
          <w:rFonts w:hint="eastAsia"/>
        </w:rPr>
        <w:t>формирование</w:t>
      </w:r>
      <w:r>
        <w:t></w:t>
      </w:r>
      <w:r>
        <w:rPr>
          <w:rFonts w:hint="eastAsia"/>
        </w:rPr>
        <w:t>безопасной</w:t>
      </w:r>
      <w:r>
        <w:t></w:t>
      </w:r>
      <w:r>
        <w:t></w:t>
      </w:r>
      <w:r>
        <w:rPr>
          <w:rFonts w:hint="eastAsia"/>
        </w:rPr>
        <w:t>здо</w:t>
      </w:r>
      <w:r>
        <w:t></w:t>
      </w:r>
      <w:r>
        <w:rPr>
          <w:rFonts w:hint="eastAsia"/>
        </w:rPr>
        <w:t>ровой</w:t>
      </w:r>
      <w:r>
        <w:t></w:t>
      </w:r>
      <w:r>
        <w:rPr>
          <w:rFonts w:hint="eastAsia"/>
        </w:rPr>
        <w:t>образовательной</w:t>
      </w:r>
      <w:r>
        <w:t></w:t>
      </w:r>
      <w:r>
        <w:rPr>
          <w:rFonts w:hint="eastAsia"/>
        </w:rPr>
        <w:t>среды</w:t>
      </w:r>
      <w:r>
        <w:t></w:t>
      </w:r>
      <w:r>
        <w:rPr>
          <w:rFonts w:hint="eastAsia"/>
        </w:rPr>
        <w:t>и</w:t>
      </w:r>
      <w:r>
        <w:t></w:t>
      </w:r>
      <w:r>
        <w:rPr>
          <w:rFonts w:hint="eastAsia"/>
        </w:rPr>
        <w:t>культуры</w:t>
      </w:r>
      <w:r>
        <w:t></w:t>
      </w:r>
      <w:r>
        <w:rPr>
          <w:rFonts w:hint="eastAsia"/>
        </w:rPr>
        <w:t>безопасности</w:t>
      </w:r>
      <w:r>
        <w:t></w:t>
      </w:r>
      <w:r>
        <w:t></w:t>
      </w:r>
      <w:r>
        <w:rPr>
          <w:rFonts w:hint="eastAsia"/>
        </w:rPr>
        <w:t>Анализ</w:t>
      </w:r>
      <w:r>
        <w:t></w:t>
      </w:r>
      <w:r>
        <w:rPr>
          <w:rFonts w:hint="eastAsia"/>
        </w:rPr>
        <w:t>совре</w:t>
      </w:r>
      <w:r>
        <w:t></w:t>
      </w:r>
      <w:r>
        <w:rPr>
          <w:rFonts w:hint="eastAsia"/>
        </w:rPr>
        <w:t>менных</w:t>
      </w:r>
      <w:r>
        <w:t></w:t>
      </w:r>
      <w:r>
        <w:rPr>
          <w:rFonts w:hint="eastAsia"/>
        </w:rPr>
        <w:t>подходов</w:t>
      </w:r>
      <w:r>
        <w:t></w:t>
      </w:r>
      <w:r>
        <w:rPr>
          <w:rFonts w:hint="eastAsia"/>
        </w:rPr>
        <w:t>к</w:t>
      </w:r>
      <w:r>
        <w:t></w:t>
      </w:r>
      <w:r>
        <w:rPr>
          <w:rFonts w:hint="eastAsia"/>
        </w:rPr>
        <w:t>решению</w:t>
      </w:r>
      <w:r>
        <w:t></w:t>
      </w:r>
      <w:r>
        <w:rPr>
          <w:rFonts w:hint="eastAsia"/>
        </w:rPr>
        <w:t>задачи</w:t>
      </w:r>
      <w:r>
        <w:t></w:t>
      </w:r>
      <w:r>
        <w:rPr>
          <w:rFonts w:hint="eastAsia"/>
        </w:rPr>
        <w:t>формирования</w:t>
      </w:r>
      <w:r>
        <w:t></w:t>
      </w:r>
      <w:r>
        <w:rPr>
          <w:rFonts w:hint="eastAsia"/>
        </w:rPr>
        <w:t>культуры</w:t>
      </w:r>
      <w:r>
        <w:t></w:t>
      </w:r>
      <w:r>
        <w:rPr>
          <w:rFonts w:hint="eastAsia"/>
        </w:rPr>
        <w:t>безопас</w:t>
      </w:r>
      <w:r>
        <w:t></w:t>
      </w:r>
      <w:r>
        <w:rPr>
          <w:rFonts w:hint="eastAsia"/>
        </w:rPr>
        <w:t>ности</w:t>
      </w:r>
      <w:r>
        <w:t></w:t>
      </w:r>
      <w:r>
        <w:rPr>
          <w:rFonts w:hint="eastAsia"/>
        </w:rPr>
        <w:t>у</w:t>
      </w:r>
      <w:r>
        <w:t></w:t>
      </w:r>
      <w:r>
        <w:rPr>
          <w:rFonts w:hint="eastAsia"/>
        </w:rPr>
        <w:t>подрастающего</w:t>
      </w:r>
      <w:r>
        <w:t></w:t>
      </w:r>
      <w:r>
        <w:rPr>
          <w:rFonts w:hint="eastAsia"/>
        </w:rPr>
        <w:t>поколения</w:t>
      </w:r>
      <w:r>
        <w:t></w:t>
      </w:r>
      <w:r>
        <w:rPr>
          <w:rFonts w:hint="eastAsia"/>
        </w:rPr>
        <w:t>свидетельствует</w:t>
      </w:r>
      <w:r>
        <w:t></w:t>
      </w:r>
      <w:r>
        <w:rPr>
          <w:rFonts w:hint="eastAsia"/>
        </w:rPr>
        <w:t>о</w:t>
      </w:r>
      <w:r>
        <w:t></w:t>
      </w:r>
      <w:r>
        <w:rPr>
          <w:rFonts w:hint="eastAsia"/>
        </w:rPr>
        <w:t>необходимости</w:t>
      </w:r>
      <w:r>
        <w:t></w:t>
      </w:r>
      <w:r>
        <w:rPr>
          <w:rFonts w:hint="eastAsia"/>
        </w:rPr>
        <w:t>реализации</w:t>
      </w:r>
      <w:r>
        <w:t></w:t>
      </w:r>
      <w:r>
        <w:rPr>
          <w:rFonts w:hint="eastAsia"/>
        </w:rPr>
        <w:t>в</w:t>
      </w:r>
      <w:r>
        <w:t></w:t>
      </w:r>
      <w:r>
        <w:rPr>
          <w:rFonts w:hint="eastAsia"/>
        </w:rPr>
        <w:t>ДОУ</w:t>
      </w:r>
      <w:r>
        <w:t></w:t>
      </w:r>
      <w:r>
        <w:rPr>
          <w:rFonts w:hint="eastAsia"/>
        </w:rPr>
        <w:t>проекта</w:t>
      </w:r>
      <w:r>
        <w:t></w:t>
      </w:r>
      <w:r>
        <w:rPr>
          <w:rFonts w:hint="eastAsia"/>
        </w:rPr>
        <w:t>образовательной</w:t>
      </w:r>
      <w:r>
        <w:t></w:t>
      </w:r>
      <w:r>
        <w:rPr>
          <w:rFonts w:hint="eastAsia"/>
        </w:rPr>
        <w:t>среды</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у</w:t>
      </w:r>
      <w:r>
        <w:t></w:t>
      </w:r>
      <w:r>
        <w:rPr>
          <w:rFonts w:hint="eastAsia"/>
        </w:rPr>
        <w:t>дошкольников</w:t>
      </w:r>
      <w:r>
        <w:t></w:t>
      </w:r>
      <w:r>
        <w:t></w:t>
      </w:r>
      <w:r>
        <w:rPr>
          <w:rFonts w:hint="eastAsia"/>
        </w:rPr>
        <w:t>в</w:t>
      </w:r>
      <w:r>
        <w:t></w:t>
      </w:r>
      <w:r>
        <w:rPr>
          <w:rFonts w:hint="eastAsia"/>
        </w:rPr>
        <w:t>рамках</w:t>
      </w:r>
      <w:r>
        <w:t></w:t>
      </w:r>
      <w:r>
        <w:rPr>
          <w:rFonts w:hint="eastAsia"/>
        </w:rPr>
        <w:t>которого</w:t>
      </w:r>
      <w:r>
        <w:t></w:t>
      </w:r>
      <w:r>
        <w:rPr>
          <w:rFonts w:hint="eastAsia"/>
        </w:rPr>
        <w:t>предусмат</w:t>
      </w:r>
      <w:r>
        <w:t></w:t>
      </w:r>
      <w:r>
        <w:rPr>
          <w:rFonts w:hint="eastAsia"/>
        </w:rPr>
        <w:t>ривается</w:t>
      </w:r>
      <w:r>
        <w:t></w:t>
      </w:r>
      <w:r>
        <w:rPr>
          <w:rFonts w:hint="eastAsia"/>
        </w:rPr>
        <w:t>уточнение</w:t>
      </w:r>
      <w:r>
        <w:t></w:t>
      </w:r>
      <w:r>
        <w:rPr>
          <w:rFonts w:hint="eastAsia"/>
        </w:rPr>
        <w:t>содержания</w:t>
      </w:r>
      <w:r>
        <w:t></w:t>
      </w:r>
      <w:r>
        <w:rPr>
          <w:rFonts w:hint="eastAsia"/>
        </w:rPr>
        <w:t>обучения</w:t>
      </w:r>
      <w:r>
        <w:t></w:t>
      </w:r>
      <w:r>
        <w:t></w:t>
      </w:r>
      <w:r>
        <w:rPr>
          <w:rFonts w:hint="eastAsia"/>
        </w:rPr>
        <w:t>отбор</w:t>
      </w:r>
      <w:r>
        <w:t></w:t>
      </w:r>
      <w:r>
        <w:rPr>
          <w:rFonts w:hint="eastAsia"/>
        </w:rPr>
        <w:t>способов</w:t>
      </w:r>
      <w:r>
        <w:t></w:t>
      </w:r>
      <w:r>
        <w:rPr>
          <w:rFonts w:hint="eastAsia"/>
        </w:rPr>
        <w:t>взаимодей</w:t>
      </w:r>
      <w:r>
        <w:t></w:t>
      </w:r>
      <w:r>
        <w:rPr>
          <w:rFonts w:hint="eastAsia"/>
        </w:rPr>
        <w:t>ствия</w:t>
      </w:r>
      <w:r>
        <w:t></w:t>
      </w:r>
      <w:r>
        <w:rPr>
          <w:rFonts w:hint="eastAsia"/>
        </w:rPr>
        <w:t>субъектов</w:t>
      </w:r>
      <w:r>
        <w:t></w:t>
      </w:r>
      <w:r>
        <w:rPr>
          <w:rFonts w:hint="eastAsia"/>
        </w:rPr>
        <w:t>образовательного</w:t>
      </w:r>
      <w:r>
        <w:t></w:t>
      </w:r>
      <w:r>
        <w:rPr>
          <w:rFonts w:hint="eastAsia"/>
        </w:rPr>
        <w:t>процесса</w:t>
      </w:r>
      <w:r>
        <w:t></w:t>
      </w:r>
      <w:r>
        <w:t></w:t>
      </w:r>
      <w:r>
        <w:rPr>
          <w:rFonts w:hint="eastAsia"/>
        </w:rPr>
        <w:t>способов</w:t>
      </w:r>
      <w:r>
        <w:t></w:t>
      </w:r>
      <w:r>
        <w:rPr>
          <w:rFonts w:hint="eastAsia"/>
        </w:rPr>
        <w:t>создания</w:t>
      </w:r>
      <w:r>
        <w:t></w:t>
      </w:r>
      <w:r>
        <w:rPr>
          <w:rFonts w:hint="eastAsia"/>
        </w:rPr>
        <w:t>пред</w:t>
      </w:r>
      <w:r>
        <w:t></w:t>
      </w:r>
      <w:r>
        <w:rPr>
          <w:rFonts w:hint="eastAsia"/>
        </w:rPr>
        <w:t>метной</w:t>
      </w:r>
      <w:r>
        <w:t></w:t>
      </w:r>
      <w:r>
        <w:rPr>
          <w:rFonts w:hint="eastAsia"/>
        </w:rPr>
        <w:t>развивающей</w:t>
      </w:r>
      <w:r>
        <w:t></w:t>
      </w:r>
      <w:r>
        <w:rPr>
          <w:rFonts w:hint="eastAsia"/>
        </w:rPr>
        <w:t>среды</w:t>
      </w:r>
      <w:r>
        <w:t></w:t>
      </w:r>
      <w:r>
        <w:rPr>
          <w:rFonts w:hint="eastAsia"/>
        </w:rPr>
        <w:t>в</w:t>
      </w:r>
      <w:r>
        <w:t></w:t>
      </w:r>
      <w:r>
        <w:rPr>
          <w:rFonts w:hint="eastAsia"/>
        </w:rPr>
        <w:t>ДОУ</w:t>
      </w:r>
      <w:r>
        <w:t></w:t>
      </w:r>
    </w:p>
    <w:p w:rsidR="00412BC8" w:rsidRDefault="00412BC8" w:rsidP="00412BC8">
      <w:r>
        <w:t></w:t>
      </w:r>
      <w:r>
        <w:t></w:t>
      </w:r>
      <w:r>
        <w:tab/>
      </w:r>
      <w:r>
        <w:t></w:t>
      </w:r>
      <w:r>
        <w:rPr>
          <w:rFonts w:hint="eastAsia"/>
        </w:rPr>
        <w:t>В</w:t>
      </w:r>
      <w:r>
        <w:t></w:t>
      </w:r>
      <w:r>
        <w:rPr>
          <w:rFonts w:hint="eastAsia"/>
        </w:rPr>
        <w:t>процессе</w:t>
      </w:r>
      <w:r>
        <w:t></w:t>
      </w:r>
      <w:r>
        <w:rPr>
          <w:rFonts w:hint="eastAsia"/>
        </w:rPr>
        <w:t>анализа</w:t>
      </w:r>
      <w:r>
        <w:t></w:t>
      </w:r>
      <w:r>
        <w:rPr>
          <w:rFonts w:hint="eastAsia"/>
        </w:rPr>
        <w:t>выделены</w:t>
      </w:r>
      <w:r>
        <w:t></w:t>
      </w:r>
      <w:r>
        <w:rPr>
          <w:rFonts w:hint="eastAsia"/>
        </w:rPr>
        <w:t>и</w:t>
      </w:r>
      <w:r>
        <w:t></w:t>
      </w:r>
      <w:r>
        <w:rPr>
          <w:rFonts w:hint="eastAsia"/>
        </w:rPr>
        <w:t>конкретизированы</w:t>
      </w:r>
      <w:r>
        <w:t></w:t>
      </w:r>
      <w:r>
        <w:rPr>
          <w:rFonts w:hint="eastAsia"/>
        </w:rPr>
        <w:t>основополагающие</w:t>
      </w:r>
      <w:r>
        <w:t></w:t>
      </w:r>
      <w:r>
        <w:rPr>
          <w:rFonts w:hint="eastAsia"/>
        </w:rPr>
        <w:t>понятия</w:t>
      </w:r>
      <w:r>
        <w:t></w:t>
      </w:r>
      <w:r>
        <w:rPr>
          <w:rFonts w:hint="eastAsia"/>
        </w:rPr>
        <w:t>исследования</w:t>
      </w:r>
      <w:r>
        <w:t></w:t>
      </w:r>
      <w:r>
        <w:t></w:t>
      </w:r>
      <w:r>
        <w:t></w:t>
      </w:r>
      <w:r>
        <w:rPr>
          <w:rFonts w:hint="eastAsia"/>
        </w:rPr>
        <w:t>культура</w:t>
      </w:r>
      <w:r>
        <w:t></w:t>
      </w:r>
      <w:r>
        <w:rPr>
          <w:rFonts w:hint="eastAsia"/>
        </w:rPr>
        <w:t>безопасности</w:t>
      </w:r>
      <w:r>
        <w:t></w:t>
      </w:r>
      <w:r>
        <w:rPr>
          <w:rFonts w:hint="eastAsia"/>
        </w:rPr>
        <w:t>жизнедеятельности</w:t>
      </w:r>
      <w:r>
        <w:t></w:t>
      </w:r>
      <w:r>
        <w:t></w:t>
      </w:r>
      <w:r>
        <w:t></w:t>
      </w:r>
      <w:r>
        <w:t></w:t>
      </w:r>
      <w:r>
        <w:rPr>
          <w:rFonts w:hint="eastAsia"/>
        </w:rPr>
        <w:t>образовательная</w:t>
      </w:r>
      <w:r>
        <w:t></w:t>
      </w:r>
      <w:r>
        <w:rPr>
          <w:rFonts w:hint="eastAsia"/>
        </w:rPr>
        <w:t>среда</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w:t>
      </w:r>
      <w:r>
        <w:t></w:t>
      </w:r>
      <w:r>
        <w:rPr>
          <w:rFonts w:hint="eastAsia"/>
        </w:rPr>
        <w:t>деятельности</w:t>
      </w:r>
      <w:r>
        <w:t></w:t>
      </w:r>
      <w:r>
        <w:rPr>
          <w:rFonts w:hint="eastAsia"/>
        </w:rPr>
        <w:t>у</w:t>
      </w:r>
      <w:r>
        <w:t></w:t>
      </w:r>
      <w:r>
        <w:rPr>
          <w:rFonts w:hint="eastAsia"/>
        </w:rPr>
        <w:t>дошкольников</w:t>
      </w:r>
      <w:r>
        <w:t></w:t>
      </w:r>
      <w:r>
        <w:t></w:t>
      </w:r>
      <w:r>
        <w:t></w:t>
      </w:r>
      <w:r>
        <w:t></w:t>
      </w:r>
      <w:r>
        <w:rPr>
          <w:rFonts w:hint="eastAsia"/>
        </w:rPr>
        <w:t>проектирование</w:t>
      </w:r>
      <w:r>
        <w:t></w:t>
      </w:r>
      <w:r>
        <w:rPr>
          <w:rFonts w:hint="eastAsia"/>
        </w:rPr>
        <w:t>образовательной</w:t>
      </w:r>
      <w:r>
        <w:t></w:t>
      </w:r>
      <w:r>
        <w:rPr>
          <w:rFonts w:hint="eastAsia"/>
        </w:rPr>
        <w:t>среды</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жизнедеятельности</w:t>
      </w:r>
      <w:r>
        <w:t></w:t>
      </w:r>
      <w:r>
        <w:rPr>
          <w:rFonts w:hint="eastAsia"/>
        </w:rPr>
        <w:t>у</w:t>
      </w:r>
      <w:r>
        <w:t></w:t>
      </w:r>
      <w:r>
        <w:rPr>
          <w:rFonts w:hint="eastAsia"/>
        </w:rPr>
        <w:t>до</w:t>
      </w:r>
      <w:r>
        <w:t></w:t>
      </w:r>
      <w:r>
        <w:rPr>
          <w:rFonts w:hint="eastAsia"/>
        </w:rPr>
        <w:t>школьников</w:t>
      </w:r>
      <w:r>
        <w:t></w:t>
      </w:r>
      <w:r>
        <w:t></w:t>
      </w:r>
    </w:p>
    <w:p w:rsidR="00412BC8" w:rsidRDefault="00412BC8" w:rsidP="00412BC8">
      <w:r>
        <w:t></w:t>
      </w:r>
      <w:r>
        <w:t></w:t>
      </w:r>
      <w:r>
        <w:tab/>
      </w:r>
      <w:r>
        <w:t></w:t>
      </w:r>
      <w:r>
        <w:rPr>
          <w:rFonts w:hint="eastAsia"/>
        </w:rPr>
        <w:t>Разработан</w:t>
      </w:r>
      <w:r>
        <w:t></w:t>
      </w:r>
      <w:r>
        <w:rPr>
          <w:rFonts w:hint="eastAsia"/>
        </w:rPr>
        <w:t>критериально</w:t>
      </w:r>
      <w:r>
        <w:t></w:t>
      </w:r>
      <w:r>
        <w:rPr>
          <w:rFonts w:hint="eastAsia"/>
        </w:rPr>
        <w:t>диагностический</w:t>
      </w:r>
      <w:r>
        <w:t></w:t>
      </w:r>
      <w:r>
        <w:rPr>
          <w:rFonts w:hint="eastAsia"/>
        </w:rPr>
        <w:t>аппарат</w:t>
      </w:r>
      <w:r>
        <w:t></w:t>
      </w:r>
      <w:r>
        <w:rPr>
          <w:rFonts w:hint="eastAsia"/>
        </w:rPr>
        <w:t>оценки</w:t>
      </w:r>
      <w:r>
        <w:t></w:t>
      </w:r>
      <w:r>
        <w:rPr>
          <w:rFonts w:hint="eastAsia"/>
        </w:rPr>
        <w:t>эффектив</w:t>
      </w:r>
      <w:r>
        <w:t></w:t>
      </w:r>
      <w:r>
        <w:rPr>
          <w:rFonts w:hint="eastAsia"/>
        </w:rPr>
        <w:t>ности</w:t>
      </w:r>
      <w:r>
        <w:t></w:t>
      </w:r>
      <w:r>
        <w:rPr>
          <w:rFonts w:hint="eastAsia"/>
        </w:rPr>
        <w:t>проекта</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жизнедеятельно</w:t>
      </w:r>
      <w:r>
        <w:t></w:t>
      </w:r>
      <w:r>
        <w:rPr>
          <w:rFonts w:hint="eastAsia"/>
        </w:rPr>
        <w:t>сти</w:t>
      </w:r>
      <w:r>
        <w:t></w:t>
      </w:r>
      <w:r>
        <w:rPr>
          <w:rFonts w:hint="eastAsia"/>
        </w:rPr>
        <w:t>у</w:t>
      </w:r>
      <w:r>
        <w:t></w:t>
      </w:r>
      <w:r>
        <w:rPr>
          <w:rFonts w:hint="eastAsia"/>
        </w:rPr>
        <w:t>старших</w:t>
      </w:r>
      <w:r>
        <w:t></w:t>
      </w:r>
      <w:r>
        <w:rPr>
          <w:rFonts w:hint="eastAsia"/>
        </w:rPr>
        <w:t>дошкольников</w:t>
      </w:r>
      <w:r>
        <w:t></w:t>
      </w:r>
      <w:r>
        <w:t></w:t>
      </w:r>
      <w:r>
        <w:rPr>
          <w:rFonts w:hint="eastAsia"/>
        </w:rPr>
        <w:t>методы</w:t>
      </w:r>
      <w:r>
        <w:t></w:t>
      </w:r>
      <w:r>
        <w:t></w:t>
      </w:r>
      <w:r>
        <w:rPr>
          <w:rFonts w:hint="eastAsia"/>
        </w:rPr>
        <w:t>контрольно</w:t>
      </w:r>
      <w:r>
        <w:t></w:t>
      </w:r>
      <w:r>
        <w:rPr>
          <w:rFonts w:hint="eastAsia"/>
        </w:rPr>
        <w:t>измерительные</w:t>
      </w:r>
      <w:r>
        <w:t></w:t>
      </w:r>
      <w:r>
        <w:rPr>
          <w:rFonts w:hint="eastAsia"/>
        </w:rPr>
        <w:t>ма</w:t>
      </w:r>
      <w:r>
        <w:t></w:t>
      </w:r>
      <w:r>
        <w:rPr>
          <w:rFonts w:hint="eastAsia"/>
        </w:rPr>
        <w:t>териалы</w:t>
      </w:r>
      <w:r>
        <w:t></w:t>
      </w:r>
      <w:r>
        <w:t></w:t>
      </w:r>
      <w:r>
        <w:rPr>
          <w:rFonts w:hint="eastAsia"/>
        </w:rPr>
        <w:t>показатели</w:t>
      </w:r>
      <w:r>
        <w:t></w:t>
      </w:r>
      <w:r>
        <w:rPr>
          <w:rFonts w:hint="eastAsia"/>
        </w:rPr>
        <w:t>и</w:t>
      </w:r>
      <w:r>
        <w:t></w:t>
      </w:r>
      <w:r>
        <w:rPr>
          <w:rFonts w:hint="eastAsia"/>
        </w:rPr>
        <w:t>уровни</w:t>
      </w:r>
      <w:r>
        <w:t></w:t>
      </w:r>
      <w:r>
        <w:rPr>
          <w:rFonts w:hint="eastAsia"/>
        </w:rPr>
        <w:t>культуры</w:t>
      </w:r>
      <w:r>
        <w:t></w:t>
      </w:r>
      <w:r>
        <w:rPr>
          <w:rFonts w:hint="eastAsia"/>
        </w:rPr>
        <w:t>безопасности</w:t>
      </w:r>
      <w:r>
        <w:t></w:t>
      </w:r>
      <w:r>
        <w:rPr>
          <w:rFonts w:hint="eastAsia"/>
        </w:rPr>
        <w:t>жизнедеятельно</w:t>
      </w:r>
      <w:r>
        <w:t></w:t>
      </w:r>
      <w:r>
        <w:rPr>
          <w:rFonts w:hint="eastAsia"/>
        </w:rPr>
        <w:t>сти</w:t>
      </w:r>
      <w:r>
        <w:t></w:t>
      </w:r>
      <w:r>
        <w:rPr>
          <w:rFonts w:hint="eastAsia"/>
        </w:rPr>
        <w:t>старших</w:t>
      </w:r>
      <w:r>
        <w:t></w:t>
      </w:r>
      <w:r>
        <w:rPr>
          <w:rFonts w:hint="eastAsia"/>
        </w:rPr>
        <w:t>дошкольников</w:t>
      </w:r>
      <w:r>
        <w:t></w:t>
      </w:r>
    </w:p>
    <w:p w:rsidR="00412BC8" w:rsidRDefault="00412BC8" w:rsidP="00412BC8">
      <w:r>
        <w:t></w:t>
      </w:r>
      <w:r>
        <w:t></w:t>
      </w:r>
      <w:r>
        <w:tab/>
      </w:r>
      <w:r>
        <w:t></w:t>
      </w:r>
      <w:r>
        <w:rPr>
          <w:rFonts w:hint="eastAsia"/>
        </w:rPr>
        <w:t>Создан</w:t>
      </w:r>
      <w:r>
        <w:t></w:t>
      </w:r>
      <w:r>
        <w:rPr>
          <w:rFonts w:hint="eastAsia"/>
        </w:rPr>
        <w:t>на</w:t>
      </w:r>
      <w:r>
        <w:t></w:t>
      </w:r>
      <w:r>
        <w:rPr>
          <w:rFonts w:hint="eastAsia"/>
        </w:rPr>
        <w:t>основе</w:t>
      </w:r>
      <w:r>
        <w:t></w:t>
      </w:r>
      <w:r>
        <w:rPr>
          <w:rFonts w:hint="eastAsia"/>
        </w:rPr>
        <w:t>средового</w:t>
      </w:r>
      <w:r>
        <w:t></w:t>
      </w:r>
      <w:r>
        <w:t></w:t>
      </w:r>
      <w:r>
        <w:rPr>
          <w:rFonts w:hint="eastAsia"/>
        </w:rPr>
        <w:t>культурологического</w:t>
      </w:r>
      <w:r>
        <w:t></w:t>
      </w:r>
      <w:r>
        <w:rPr>
          <w:rFonts w:hint="eastAsia"/>
        </w:rPr>
        <w:t>и</w:t>
      </w:r>
      <w:r>
        <w:t></w:t>
      </w:r>
      <w:r>
        <w:rPr>
          <w:rFonts w:hint="eastAsia"/>
        </w:rPr>
        <w:t>деятельностного</w:t>
      </w:r>
      <w:r>
        <w:t></w:t>
      </w:r>
      <w:r>
        <w:rPr>
          <w:rFonts w:hint="eastAsia"/>
        </w:rPr>
        <w:t>подходов</w:t>
      </w:r>
      <w:r>
        <w:t></w:t>
      </w:r>
      <w:r>
        <w:rPr>
          <w:rFonts w:hint="eastAsia"/>
        </w:rPr>
        <w:t>и</w:t>
      </w:r>
      <w:r>
        <w:t></w:t>
      </w:r>
      <w:r>
        <w:rPr>
          <w:rFonts w:hint="eastAsia"/>
        </w:rPr>
        <w:t>апробирован</w:t>
      </w:r>
      <w:r>
        <w:t></w:t>
      </w:r>
      <w:r>
        <w:rPr>
          <w:rFonts w:hint="eastAsia"/>
        </w:rPr>
        <w:t>на</w:t>
      </w:r>
      <w:r>
        <w:t></w:t>
      </w:r>
      <w:r>
        <w:rPr>
          <w:rFonts w:hint="eastAsia"/>
        </w:rPr>
        <w:t>практике</w:t>
      </w:r>
      <w:r>
        <w:t></w:t>
      </w:r>
      <w:r>
        <w:rPr>
          <w:rFonts w:hint="eastAsia"/>
        </w:rPr>
        <w:t>проект</w:t>
      </w:r>
      <w:r>
        <w:t></w:t>
      </w:r>
      <w:r>
        <w:rPr>
          <w:rFonts w:hint="eastAsia"/>
        </w:rPr>
        <w:t>образовательной</w:t>
      </w:r>
      <w:r>
        <w:t></w:t>
      </w:r>
      <w:r>
        <w:rPr>
          <w:rFonts w:hint="eastAsia"/>
        </w:rPr>
        <w:t>среды</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жизнедеятельности</w:t>
      </w:r>
      <w:r>
        <w:t></w:t>
      </w:r>
      <w:r>
        <w:rPr>
          <w:rFonts w:hint="eastAsia"/>
        </w:rPr>
        <w:t>старших</w:t>
      </w:r>
      <w:r>
        <w:t></w:t>
      </w:r>
      <w:r>
        <w:rPr>
          <w:rFonts w:hint="eastAsia"/>
        </w:rPr>
        <w:t>дошкольников</w:t>
      </w:r>
      <w:r>
        <w:t></w:t>
      </w:r>
      <w:r>
        <w:t></w:t>
      </w:r>
      <w:r>
        <w:rPr>
          <w:rFonts w:hint="eastAsia"/>
        </w:rPr>
        <w:t>Образовательная</w:t>
      </w:r>
      <w:r>
        <w:t></w:t>
      </w:r>
      <w:r>
        <w:rPr>
          <w:rFonts w:hint="eastAsia"/>
        </w:rPr>
        <w:t>среда</w:t>
      </w:r>
      <w:r>
        <w:t></w:t>
      </w:r>
      <w:r>
        <w:rPr>
          <w:rFonts w:hint="eastAsia"/>
        </w:rPr>
        <w:t>формирования</w:t>
      </w:r>
      <w:r>
        <w:t></w:t>
      </w:r>
      <w:r>
        <w:rPr>
          <w:rFonts w:hint="eastAsia"/>
        </w:rPr>
        <w:t>культуры</w:t>
      </w:r>
      <w:r>
        <w:t></w:t>
      </w:r>
      <w:r>
        <w:rPr>
          <w:rFonts w:hint="eastAsia"/>
        </w:rPr>
        <w:t>безо</w:t>
      </w:r>
      <w:r>
        <w:t></w:t>
      </w:r>
      <w:r>
        <w:rPr>
          <w:rFonts w:hint="eastAsia"/>
        </w:rPr>
        <w:t>пасности</w:t>
      </w:r>
      <w:r>
        <w:t></w:t>
      </w:r>
      <w:r>
        <w:rPr>
          <w:rFonts w:hint="eastAsia"/>
        </w:rPr>
        <w:t>жизнедеятельности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p>
    <w:p w:rsidR="00412BC8" w:rsidRDefault="00412BC8" w:rsidP="00412BC8">
      <w:r>
        <w:t></w:t>
      </w:r>
      <w:r>
        <w:t></w:t>
      </w:r>
      <w:r>
        <w:t></w:t>
      </w:r>
    </w:p>
    <w:p w:rsidR="00412BC8" w:rsidRDefault="00412BC8" w:rsidP="00412BC8">
      <w:r>
        <w:t></w:t>
      </w:r>
    </w:p>
    <w:p w:rsidR="00412BC8" w:rsidRDefault="00412BC8" w:rsidP="00412BC8">
      <w:r>
        <w:rPr>
          <w:rFonts w:hint="eastAsia"/>
        </w:rPr>
        <w:t>представлена</w:t>
      </w:r>
      <w:r>
        <w:t></w:t>
      </w:r>
      <w:r>
        <w:rPr>
          <w:rFonts w:hint="eastAsia"/>
        </w:rPr>
        <w:t>взаимодействием</w:t>
      </w:r>
      <w:r>
        <w:t></w:t>
      </w:r>
      <w:r>
        <w:rPr>
          <w:rFonts w:hint="eastAsia"/>
        </w:rPr>
        <w:t>участников</w:t>
      </w:r>
      <w:r>
        <w:t></w:t>
      </w:r>
      <w:r>
        <w:rPr>
          <w:rFonts w:hint="eastAsia"/>
        </w:rPr>
        <w:t>педагогического</w:t>
      </w:r>
      <w:r>
        <w:t></w:t>
      </w:r>
      <w:r>
        <w:rPr>
          <w:rFonts w:hint="eastAsia"/>
        </w:rPr>
        <w:t>процесса</w:t>
      </w:r>
      <w:r>
        <w:t></w:t>
      </w:r>
      <w:r>
        <w:t></w:t>
      </w:r>
      <w:r>
        <w:rPr>
          <w:rFonts w:hint="eastAsia"/>
        </w:rPr>
        <w:t>предметной</w:t>
      </w:r>
      <w:r>
        <w:t></w:t>
      </w:r>
      <w:r>
        <w:rPr>
          <w:rFonts w:hint="eastAsia"/>
        </w:rPr>
        <w:t>развивающей</w:t>
      </w:r>
      <w:r>
        <w:t></w:t>
      </w:r>
      <w:r>
        <w:rPr>
          <w:rFonts w:hint="eastAsia"/>
        </w:rPr>
        <w:t>средой</w:t>
      </w:r>
      <w:r>
        <w:t></w:t>
      </w:r>
      <w:r>
        <w:t></w:t>
      </w:r>
      <w:r>
        <w:rPr>
          <w:rFonts w:hint="eastAsia"/>
        </w:rPr>
        <w:t>педагогической</w:t>
      </w:r>
      <w:r>
        <w:t></w:t>
      </w:r>
      <w:r>
        <w:rPr>
          <w:rFonts w:hint="eastAsia"/>
        </w:rPr>
        <w:t>технологией</w:t>
      </w:r>
      <w:r>
        <w:t></w:t>
      </w:r>
      <w:r>
        <w:t></w:t>
      </w:r>
    </w:p>
    <w:p w:rsidR="00412BC8" w:rsidRDefault="00412BC8" w:rsidP="00412BC8">
      <w:r>
        <w:lastRenderedPageBreak/>
        <w:t></w:t>
      </w:r>
      <w:r>
        <w:t></w:t>
      </w:r>
      <w:r>
        <w:t></w:t>
      </w:r>
      <w:r>
        <w:t></w:t>
      </w:r>
      <w:r>
        <w:t></w:t>
      </w:r>
      <w:r>
        <w:rPr>
          <w:rFonts w:hint="eastAsia"/>
        </w:rPr>
        <w:t>Сформированность</w:t>
      </w:r>
      <w:r>
        <w:t></w:t>
      </w:r>
      <w:r>
        <w:rPr>
          <w:rFonts w:hint="eastAsia"/>
        </w:rPr>
        <w:t>культуры</w:t>
      </w:r>
      <w:r>
        <w:t></w:t>
      </w:r>
      <w:r>
        <w:rPr>
          <w:rFonts w:hint="eastAsia"/>
        </w:rPr>
        <w:t>безопасности</w:t>
      </w:r>
      <w:r>
        <w:t></w:t>
      </w:r>
      <w:r>
        <w:rPr>
          <w:rFonts w:hint="eastAsia"/>
        </w:rPr>
        <w:t>жизнедеятельности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проявляется</w:t>
      </w:r>
      <w:r>
        <w:t></w:t>
      </w:r>
      <w:r>
        <w:rPr>
          <w:rFonts w:hint="eastAsia"/>
        </w:rPr>
        <w:t>в</w:t>
      </w:r>
      <w:r>
        <w:t></w:t>
      </w:r>
      <w:r>
        <w:rPr>
          <w:rFonts w:hint="eastAsia"/>
        </w:rPr>
        <w:t>когнитивном</w:t>
      </w:r>
      <w:r>
        <w:t></w:t>
      </w:r>
      <w:r>
        <w:t></w:t>
      </w:r>
      <w:r>
        <w:rPr>
          <w:rFonts w:hint="eastAsia"/>
        </w:rPr>
        <w:t>эмоциональ</w:t>
      </w:r>
      <w:r>
        <w:t></w:t>
      </w:r>
      <w:r>
        <w:rPr>
          <w:rFonts w:hint="eastAsia"/>
        </w:rPr>
        <w:t>но</w:t>
      </w:r>
      <w:r>
        <w:t></w:t>
      </w:r>
      <w:r>
        <w:rPr>
          <w:rFonts w:hint="eastAsia"/>
        </w:rPr>
        <w:t>мотивационном</w:t>
      </w:r>
      <w:r>
        <w:t></w:t>
      </w:r>
      <w:r>
        <w:t></w:t>
      </w:r>
      <w:r>
        <w:rPr>
          <w:rFonts w:hint="eastAsia"/>
        </w:rPr>
        <w:t>предметно</w:t>
      </w:r>
      <w:r>
        <w:t></w:t>
      </w:r>
      <w:r>
        <w:rPr>
          <w:rFonts w:hint="eastAsia"/>
        </w:rPr>
        <w:t>практическом</w:t>
      </w:r>
      <w:r>
        <w:t></w:t>
      </w:r>
      <w:r>
        <w:rPr>
          <w:rFonts w:hint="eastAsia"/>
        </w:rPr>
        <w:t>компонентах</w:t>
      </w:r>
      <w:r>
        <w:t></w:t>
      </w:r>
      <w:r>
        <w:rPr>
          <w:rFonts w:hint="eastAsia"/>
        </w:rPr>
        <w:t>личности</w:t>
      </w:r>
      <w:r>
        <w:t></w:t>
      </w:r>
      <w:r>
        <w:t></w:t>
      </w:r>
      <w:r>
        <w:rPr>
          <w:rFonts w:hint="eastAsia"/>
        </w:rPr>
        <w:t>Со</w:t>
      </w:r>
      <w:r>
        <w:t></w:t>
      </w:r>
      <w:r>
        <w:rPr>
          <w:rFonts w:hint="eastAsia"/>
        </w:rPr>
        <w:t>отнесенность</w:t>
      </w:r>
      <w:r>
        <w:t></w:t>
      </w:r>
      <w:r>
        <w:rPr>
          <w:rFonts w:hint="eastAsia"/>
        </w:rPr>
        <w:t>их</w:t>
      </w:r>
      <w:r>
        <w:t></w:t>
      </w:r>
      <w:r>
        <w:rPr>
          <w:rFonts w:hint="eastAsia"/>
        </w:rPr>
        <w:t>с</w:t>
      </w:r>
      <w:r>
        <w:t></w:t>
      </w:r>
      <w:r>
        <w:rPr>
          <w:rFonts w:hint="eastAsia"/>
        </w:rPr>
        <w:t>критериями</w:t>
      </w:r>
      <w:r>
        <w:t></w:t>
      </w:r>
      <w:r>
        <w:t></w:t>
      </w:r>
      <w:r>
        <w:rPr>
          <w:rFonts w:hint="eastAsia"/>
        </w:rPr>
        <w:t>владение</w:t>
      </w:r>
      <w:r>
        <w:t></w:t>
      </w:r>
      <w:r>
        <w:rPr>
          <w:rFonts w:hint="eastAsia"/>
        </w:rPr>
        <w:t>знаниями</w:t>
      </w:r>
      <w:r>
        <w:t></w:t>
      </w:r>
      <w:r>
        <w:rPr>
          <w:rFonts w:hint="eastAsia"/>
        </w:rPr>
        <w:t>о</w:t>
      </w:r>
      <w:r>
        <w:t></w:t>
      </w:r>
      <w:r>
        <w:rPr>
          <w:rFonts w:hint="eastAsia"/>
        </w:rPr>
        <w:t>безопасности</w:t>
      </w:r>
      <w:r>
        <w:t></w:t>
      </w:r>
      <w:r>
        <w:t></w:t>
      </w:r>
      <w:r>
        <w:rPr>
          <w:rFonts w:hint="eastAsia"/>
        </w:rPr>
        <w:t>зави</w:t>
      </w:r>
      <w:r>
        <w:t></w:t>
      </w:r>
      <w:r>
        <w:rPr>
          <w:rFonts w:hint="eastAsia"/>
        </w:rPr>
        <w:t>симости</w:t>
      </w:r>
      <w:r>
        <w:t></w:t>
      </w:r>
      <w:r>
        <w:rPr>
          <w:rFonts w:hint="eastAsia"/>
        </w:rPr>
        <w:t>жизни</w:t>
      </w:r>
      <w:r>
        <w:t></w:t>
      </w:r>
      <w:r>
        <w:rPr>
          <w:rFonts w:hint="eastAsia"/>
        </w:rPr>
        <w:t>человека</w:t>
      </w:r>
      <w:r>
        <w:t></w:t>
      </w:r>
      <w:r>
        <w:rPr>
          <w:rFonts w:hint="eastAsia"/>
        </w:rPr>
        <w:t>от</w:t>
      </w:r>
      <w:r>
        <w:t></w:t>
      </w:r>
      <w:r>
        <w:rPr>
          <w:rFonts w:hint="eastAsia"/>
        </w:rPr>
        <w:t>окружающей</w:t>
      </w:r>
      <w:r>
        <w:t></w:t>
      </w:r>
      <w:r>
        <w:rPr>
          <w:rFonts w:hint="eastAsia"/>
        </w:rPr>
        <w:t>среды</w:t>
      </w:r>
      <w:r>
        <w:t></w:t>
      </w:r>
      <w:r>
        <w:t></w:t>
      </w:r>
      <w:r>
        <w:rPr>
          <w:rFonts w:hint="eastAsia"/>
        </w:rPr>
        <w:t>представления</w:t>
      </w:r>
      <w:r>
        <w:t></w:t>
      </w:r>
      <w:r>
        <w:rPr>
          <w:rFonts w:hint="eastAsia"/>
        </w:rPr>
        <w:t>о</w:t>
      </w:r>
      <w:r>
        <w:t></w:t>
      </w:r>
      <w:r>
        <w:rPr>
          <w:rFonts w:hint="eastAsia"/>
        </w:rPr>
        <w:t>человеке</w:t>
      </w:r>
      <w:r>
        <w:t></w:t>
      </w:r>
      <w:r>
        <w:rPr>
          <w:rFonts w:hint="eastAsia"/>
        </w:rPr>
        <w:t>как</w:t>
      </w:r>
      <w:r>
        <w:t></w:t>
      </w:r>
      <w:r>
        <w:rPr>
          <w:rFonts w:hint="eastAsia"/>
        </w:rPr>
        <w:t>живом</w:t>
      </w:r>
      <w:r>
        <w:t></w:t>
      </w:r>
      <w:r>
        <w:rPr>
          <w:rFonts w:hint="eastAsia"/>
        </w:rPr>
        <w:t>организме</w:t>
      </w:r>
      <w:r>
        <w:t></w:t>
      </w:r>
      <w:r>
        <w:t></w:t>
      </w:r>
      <w:r>
        <w:rPr>
          <w:rFonts w:hint="eastAsia"/>
        </w:rPr>
        <w:t>осознанность</w:t>
      </w:r>
      <w:r>
        <w:t></w:t>
      </w:r>
      <w:r>
        <w:rPr>
          <w:rFonts w:hint="eastAsia"/>
        </w:rPr>
        <w:t>мотивов</w:t>
      </w:r>
      <w:r>
        <w:t></w:t>
      </w:r>
      <w:r>
        <w:rPr>
          <w:rFonts w:hint="eastAsia"/>
        </w:rPr>
        <w:t>безопасности</w:t>
      </w:r>
      <w:r>
        <w:t></w:t>
      </w:r>
      <w:r>
        <w:t></w:t>
      </w:r>
      <w:r>
        <w:rPr>
          <w:rFonts w:hint="eastAsia"/>
        </w:rPr>
        <w:t>сформирован</w:t>
      </w:r>
      <w:r>
        <w:t></w:t>
      </w:r>
      <w:r>
        <w:rPr>
          <w:rFonts w:hint="eastAsia"/>
        </w:rPr>
        <w:t>ность</w:t>
      </w:r>
      <w:r>
        <w:t></w:t>
      </w:r>
      <w:r>
        <w:rPr>
          <w:rFonts w:hint="eastAsia"/>
        </w:rPr>
        <w:t>определенных</w:t>
      </w:r>
      <w:r>
        <w:t></w:t>
      </w:r>
      <w:r>
        <w:rPr>
          <w:rFonts w:hint="eastAsia"/>
        </w:rPr>
        <w:t>поведенческих</w:t>
      </w:r>
      <w:r>
        <w:t></w:t>
      </w:r>
      <w:r>
        <w:rPr>
          <w:rFonts w:hint="eastAsia"/>
        </w:rPr>
        <w:t>навыков</w:t>
      </w:r>
      <w:r>
        <w:t></w:t>
      </w:r>
      <w:r>
        <w:rPr>
          <w:rFonts w:hint="eastAsia"/>
        </w:rPr>
        <w:t>—</w:t>
      </w:r>
      <w:r>
        <w:t></w:t>
      </w:r>
      <w:r>
        <w:rPr>
          <w:rFonts w:hint="eastAsia"/>
        </w:rPr>
        <w:t>и</w:t>
      </w:r>
      <w:r>
        <w:t></w:t>
      </w:r>
      <w:r>
        <w:rPr>
          <w:rFonts w:hint="eastAsia"/>
        </w:rPr>
        <w:t>показателями</w:t>
      </w:r>
      <w:r>
        <w:t></w:t>
      </w:r>
      <w:r>
        <w:rPr>
          <w:rFonts w:hint="eastAsia"/>
        </w:rPr>
        <w:t>дает</w:t>
      </w:r>
      <w:r>
        <w:t></w:t>
      </w:r>
      <w:r>
        <w:rPr>
          <w:rFonts w:hint="eastAsia"/>
        </w:rPr>
        <w:t>воз</w:t>
      </w:r>
      <w:r>
        <w:t></w:t>
      </w:r>
      <w:r>
        <w:rPr>
          <w:rFonts w:hint="eastAsia"/>
        </w:rPr>
        <w:t>можность</w:t>
      </w:r>
      <w:r>
        <w:t></w:t>
      </w:r>
      <w:r>
        <w:rPr>
          <w:rFonts w:hint="eastAsia"/>
        </w:rPr>
        <w:t>выявить</w:t>
      </w:r>
      <w:r>
        <w:t></w:t>
      </w:r>
      <w:r>
        <w:rPr>
          <w:rFonts w:hint="eastAsia"/>
        </w:rPr>
        <w:t>уровень</w:t>
      </w:r>
      <w:r>
        <w:t></w:t>
      </w:r>
      <w:r>
        <w:rPr>
          <w:rFonts w:hint="eastAsia"/>
        </w:rPr>
        <w:t>сформированности</w:t>
      </w:r>
      <w:r>
        <w:t></w:t>
      </w:r>
      <w:r>
        <w:rPr>
          <w:rFonts w:hint="eastAsia"/>
        </w:rPr>
        <w:t>культуры</w:t>
      </w:r>
      <w:r>
        <w:t></w:t>
      </w:r>
      <w:r>
        <w:rPr>
          <w:rFonts w:hint="eastAsia"/>
        </w:rPr>
        <w:t>безопасности</w:t>
      </w:r>
      <w:r>
        <w:t></w:t>
      </w:r>
      <w:r>
        <w:rPr>
          <w:rFonts w:hint="eastAsia"/>
        </w:rPr>
        <w:t>у</w:t>
      </w:r>
      <w:r>
        <w:t></w:t>
      </w:r>
      <w:r>
        <w:rPr>
          <w:rFonts w:hint="eastAsia"/>
        </w:rPr>
        <w:t>детей</w:t>
      </w:r>
      <w:r>
        <w:t></w:t>
      </w:r>
      <w:r>
        <w:t></w:t>
      </w:r>
      <w:r>
        <w:rPr>
          <w:rFonts w:hint="eastAsia"/>
        </w:rPr>
        <w:t>Экспериментальная</w:t>
      </w:r>
      <w:r>
        <w:t></w:t>
      </w:r>
      <w:r>
        <w:rPr>
          <w:rFonts w:hint="eastAsia"/>
        </w:rPr>
        <w:t>апробация</w:t>
      </w:r>
      <w:r>
        <w:t></w:t>
      </w:r>
      <w:r>
        <w:rPr>
          <w:rFonts w:hint="eastAsia"/>
        </w:rPr>
        <w:t>разработанного</w:t>
      </w:r>
      <w:r>
        <w:t></w:t>
      </w:r>
      <w:r>
        <w:rPr>
          <w:rFonts w:hint="eastAsia"/>
        </w:rPr>
        <w:t>нами</w:t>
      </w:r>
      <w:r>
        <w:t></w:t>
      </w:r>
      <w:r>
        <w:rPr>
          <w:rFonts w:hint="eastAsia"/>
        </w:rPr>
        <w:t>проекта</w:t>
      </w:r>
      <w:r>
        <w:t></w:t>
      </w:r>
      <w:r>
        <w:rPr>
          <w:rFonts w:hint="eastAsia"/>
        </w:rPr>
        <w:t>об</w:t>
      </w:r>
      <w:r>
        <w:t></w:t>
      </w:r>
      <w:r>
        <w:rPr>
          <w:rFonts w:hint="eastAsia"/>
        </w:rPr>
        <w:t>разовательной</w:t>
      </w:r>
      <w:r>
        <w:t></w:t>
      </w:r>
      <w:r>
        <w:rPr>
          <w:rFonts w:hint="eastAsia"/>
        </w:rPr>
        <w:t>среды</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w:t>
      </w:r>
      <w:r>
        <w:t></w:t>
      </w:r>
      <w:r>
        <w:rPr>
          <w:rFonts w:hint="eastAsia"/>
        </w:rPr>
        <w:t>тельности</w:t>
      </w:r>
      <w:r>
        <w:t></w:t>
      </w:r>
      <w:r>
        <w:rPr>
          <w:rFonts w:hint="eastAsia"/>
        </w:rPr>
        <w:t>у</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показала</w:t>
      </w:r>
      <w:r>
        <w:t></w:t>
      </w:r>
      <w:r>
        <w:t></w:t>
      </w:r>
      <w:r>
        <w:rPr>
          <w:rFonts w:hint="eastAsia"/>
        </w:rPr>
        <w:t>что</w:t>
      </w:r>
      <w:r>
        <w:t></w:t>
      </w:r>
      <w:r>
        <w:rPr>
          <w:rFonts w:hint="eastAsia"/>
        </w:rPr>
        <w:t>она</w:t>
      </w:r>
      <w:r>
        <w:t></w:t>
      </w:r>
      <w:r>
        <w:rPr>
          <w:rFonts w:hint="eastAsia"/>
        </w:rPr>
        <w:t>обеспечивает</w:t>
      </w:r>
      <w:r>
        <w:t></w:t>
      </w:r>
      <w:r>
        <w:rPr>
          <w:rFonts w:hint="eastAsia"/>
        </w:rPr>
        <w:t>развитие</w:t>
      </w:r>
      <w:r>
        <w:t></w:t>
      </w:r>
      <w:r>
        <w:rPr>
          <w:rFonts w:hint="eastAsia"/>
        </w:rPr>
        <w:t>всех</w:t>
      </w:r>
      <w:r>
        <w:t></w:t>
      </w:r>
      <w:r>
        <w:rPr>
          <w:rFonts w:hint="eastAsia"/>
        </w:rPr>
        <w:t>компонентов</w:t>
      </w:r>
      <w:r>
        <w:t></w:t>
      </w:r>
      <w:r>
        <w:t></w:t>
      </w:r>
      <w:r>
        <w:rPr>
          <w:rFonts w:hint="eastAsia"/>
        </w:rPr>
        <w:t>когнитивного</w:t>
      </w:r>
      <w:r>
        <w:t></w:t>
      </w:r>
      <w:r>
        <w:t></w:t>
      </w:r>
      <w:r>
        <w:rPr>
          <w:rFonts w:hint="eastAsia"/>
        </w:rPr>
        <w:t>эмоционально</w:t>
      </w:r>
      <w:r>
        <w:t></w:t>
      </w:r>
      <w:r>
        <w:rPr>
          <w:rFonts w:hint="eastAsia"/>
        </w:rPr>
        <w:t>мотивационного</w:t>
      </w:r>
      <w:r>
        <w:t></w:t>
      </w:r>
      <w:r>
        <w:t></w:t>
      </w:r>
      <w:r>
        <w:rPr>
          <w:rFonts w:hint="eastAsia"/>
        </w:rPr>
        <w:t>предметно</w:t>
      </w:r>
      <w:r>
        <w:t></w:t>
      </w:r>
      <w:r>
        <w:rPr>
          <w:rFonts w:hint="eastAsia"/>
        </w:rPr>
        <w:t>практического</w:t>
      </w:r>
      <w:r>
        <w:t></w:t>
      </w:r>
      <w:r>
        <w:t></w:t>
      </w:r>
      <w:r>
        <w:rPr>
          <w:rFonts w:hint="eastAsia"/>
        </w:rPr>
        <w:t>и</w:t>
      </w:r>
      <w:r>
        <w:t></w:t>
      </w:r>
      <w:r>
        <w:rPr>
          <w:rFonts w:hint="eastAsia"/>
        </w:rPr>
        <w:t>в</w:t>
      </w:r>
      <w:r>
        <w:t></w:t>
      </w:r>
      <w:r>
        <w:rPr>
          <w:rFonts w:hint="eastAsia"/>
        </w:rPr>
        <w:t>целом</w:t>
      </w:r>
      <w:r>
        <w:t></w:t>
      </w:r>
      <w:r>
        <w:rPr>
          <w:rFonts w:hint="eastAsia"/>
        </w:rPr>
        <w:t>на</w:t>
      </w:r>
      <w:r>
        <w:t></w:t>
      </w:r>
      <w:r>
        <w:rPr>
          <w:rFonts w:hint="eastAsia"/>
        </w:rPr>
        <w:t>значительно</w:t>
      </w:r>
      <w:r>
        <w:t></w:t>
      </w:r>
      <w:r>
        <w:rPr>
          <w:rFonts w:hint="eastAsia"/>
        </w:rPr>
        <w:t>бо</w:t>
      </w:r>
      <w:r>
        <w:t></w:t>
      </w:r>
      <w:r>
        <w:rPr>
          <w:rFonts w:hint="eastAsia"/>
        </w:rPr>
        <w:t>лее</w:t>
      </w:r>
      <w:r>
        <w:t></w:t>
      </w:r>
      <w:r>
        <w:rPr>
          <w:rFonts w:hint="eastAsia"/>
        </w:rPr>
        <w:t>высоком</w:t>
      </w:r>
      <w:r>
        <w:t></w:t>
      </w:r>
      <w:r>
        <w:rPr>
          <w:rFonts w:hint="eastAsia"/>
        </w:rPr>
        <w:t>уровне</w:t>
      </w:r>
      <w:r>
        <w:t></w:t>
      </w:r>
      <w:r>
        <w:t></w:t>
      </w:r>
      <w:r>
        <w:rPr>
          <w:rFonts w:hint="eastAsia"/>
        </w:rPr>
        <w:t>чем</w:t>
      </w:r>
      <w:r>
        <w:t></w:t>
      </w:r>
      <w:r>
        <w:rPr>
          <w:rFonts w:hint="eastAsia"/>
        </w:rPr>
        <w:t>при</w:t>
      </w:r>
      <w:r>
        <w:t></w:t>
      </w:r>
      <w:r>
        <w:rPr>
          <w:rFonts w:hint="eastAsia"/>
        </w:rPr>
        <w:t>традиционной</w:t>
      </w:r>
      <w:r>
        <w:t></w:t>
      </w:r>
      <w:r>
        <w:rPr>
          <w:rFonts w:hint="eastAsia"/>
        </w:rPr>
        <w:t>работе</w:t>
      </w:r>
      <w:r>
        <w:t></w:t>
      </w:r>
      <w:r>
        <w:rPr>
          <w:rFonts w:hint="eastAsia"/>
        </w:rPr>
        <w:t>в</w:t>
      </w:r>
      <w:r>
        <w:t></w:t>
      </w:r>
      <w:r>
        <w:rPr>
          <w:rFonts w:hint="eastAsia"/>
        </w:rPr>
        <w:t>данном</w:t>
      </w:r>
      <w:r>
        <w:t></w:t>
      </w:r>
      <w:r>
        <w:rPr>
          <w:rFonts w:hint="eastAsia"/>
        </w:rPr>
        <w:t>направле</w:t>
      </w:r>
      <w:r>
        <w:t></w:t>
      </w:r>
      <w:r>
        <w:rPr>
          <w:rFonts w:hint="eastAsia"/>
        </w:rPr>
        <w:t>нии</w:t>
      </w:r>
      <w:r>
        <w:t></w:t>
      </w:r>
    </w:p>
    <w:p w:rsidR="00412BC8" w:rsidRDefault="00412BC8" w:rsidP="00412BC8">
      <w:r>
        <w:t></w:t>
      </w:r>
      <w:r>
        <w:t></w:t>
      </w:r>
      <w:r>
        <w:tab/>
      </w:r>
      <w:r>
        <w:rPr>
          <w:rFonts w:hint="eastAsia"/>
        </w:rPr>
        <w:t>Разработано</w:t>
      </w:r>
      <w:r>
        <w:t></w:t>
      </w:r>
      <w:r>
        <w:rPr>
          <w:rFonts w:hint="eastAsia"/>
        </w:rPr>
        <w:t>и</w:t>
      </w:r>
      <w:r>
        <w:t></w:t>
      </w:r>
      <w:r>
        <w:rPr>
          <w:rFonts w:hint="eastAsia"/>
        </w:rPr>
        <w:t>внедрено</w:t>
      </w:r>
      <w:r>
        <w:t></w:t>
      </w:r>
      <w:r>
        <w:rPr>
          <w:rFonts w:hint="eastAsia"/>
        </w:rPr>
        <w:t>программно</w:t>
      </w:r>
      <w:r>
        <w:t></w:t>
      </w:r>
      <w:r>
        <w:rPr>
          <w:rFonts w:hint="eastAsia"/>
        </w:rPr>
        <w:t>методическое</w:t>
      </w:r>
      <w:r>
        <w:t></w:t>
      </w:r>
      <w:r>
        <w:rPr>
          <w:rFonts w:hint="eastAsia"/>
        </w:rPr>
        <w:t>обеспечение</w:t>
      </w:r>
      <w:r>
        <w:t></w:t>
      </w:r>
      <w:r>
        <w:rPr>
          <w:rFonts w:hint="eastAsia"/>
        </w:rPr>
        <w:t>процесса</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жизнедеятельности</w:t>
      </w:r>
      <w:r>
        <w:t></w:t>
      </w:r>
      <w:r>
        <w:rPr>
          <w:rFonts w:hint="eastAsia"/>
        </w:rPr>
        <w:t>у</w:t>
      </w:r>
      <w:r>
        <w:t></w:t>
      </w:r>
      <w:r>
        <w:rPr>
          <w:rFonts w:hint="eastAsia"/>
        </w:rPr>
        <w:t>детей</w:t>
      </w:r>
      <w:r>
        <w:t></w:t>
      </w:r>
      <w:r>
        <w:rPr>
          <w:rFonts w:hint="eastAsia"/>
        </w:rPr>
        <w:t>стар</w:t>
      </w:r>
      <w:r>
        <w:t></w:t>
      </w:r>
      <w:r>
        <w:rPr>
          <w:rFonts w:hint="eastAsia"/>
        </w:rPr>
        <w:t>шего</w:t>
      </w:r>
      <w:r>
        <w:t></w:t>
      </w:r>
      <w:r>
        <w:rPr>
          <w:rFonts w:hint="eastAsia"/>
        </w:rPr>
        <w:t>дошкольного</w:t>
      </w:r>
      <w:r>
        <w:t></w:t>
      </w:r>
      <w:r>
        <w:rPr>
          <w:rFonts w:hint="eastAsia"/>
        </w:rPr>
        <w:t>возраста</w:t>
      </w:r>
      <w:r>
        <w:t></w:t>
      </w:r>
    </w:p>
    <w:p w:rsidR="00412BC8" w:rsidRDefault="00412BC8" w:rsidP="00412BC8">
      <w:r>
        <w:rPr>
          <w:rFonts w:hint="eastAsia"/>
        </w:rPr>
        <w:t>Выполненное</w:t>
      </w:r>
      <w:r>
        <w:t></w:t>
      </w:r>
      <w:r>
        <w:rPr>
          <w:rFonts w:hint="eastAsia"/>
        </w:rPr>
        <w:t>исследование</w:t>
      </w:r>
      <w:r>
        <w:t></w:t>
      </w:r>
      <w:r>
        <w:rPr>
          <w:rFonts w:hint="eastAsia"/>
        </w:rPr>
        <w:t>не</w:t>
      </w:r>
      <w:r>
        <w:t></w:t>
      </w:r>
      <w:r>
        <w:rPr>
          <w:rFonts w:hint="eastAsia"/>
        </w:rPr>
        <w:t>исчерпывает</w:t>
      </w:r>
      <w:r>
        <w:t></w:t>
      </w:r>
      <w:r>
        <w:rPr>
          <w:rFonts w:hint="eastAsia"/>
        </w:rPr>
        <w:t>всех</w:t>
      </w:r>
      <w:r>
        <w:t></w:t>
      </w:r>
      <w:r>
        <w:rPr>
          <w:rFonts w:hint="eastAsia"/>
        </w:rPr>
        <w:t>возможностей</w:t>
      </w:r>
      <w:r>
        <w:t></w:t>
      </w:r>
      <w:r>
        <w:rPr>
          <w:rFonts w:hint="eastAsia"/>
        </w:rPr>
        <w:t>проектиро</w:t>
      </w:r>
      <w:r>
        <w:t></w:t>
      </w:r>
      <w:r>
        <w:rPr>
          <w:rFonts w:hint="eastAsia"/>
        </w:rPr>
        <w:t>вания</w:t>
      </w:r>
      <w:r>
        <w:t></w:t>
      </w:r>
      <w:r>
        <w:rPr>
          <w:rFonts w:hint="eastAsia"/>
        </w:rPr>
        <w:t>образовательной</w:t>
      </w:r>
      <w:r>
        <w:t></w:t>
      </w:r>
      <w:r>
        <w:rPr>
          <w:rFonts w:hint="eastAsia"/>
        </w:rPr>
        <w:t>среды</w:t>
      </w:r>
      <w:r>
        <w:t></w:t>
      </w:r>
      <w:r>
        <w:rPr>
          <w:rFonts w:hint="eastAsia"/>
        </w:rPr>
        <w:t>формирования</w:t>
      </w:r>
      <w:r>
        <w:t></w:t>
      </w:r>
      <w:r>
        <w:rPr>
          <w:rFonts w:hint="eastAsia"/>
        </w:rPr>
        <w:t>культуры</w:t>
      </w:r>
      <w:r>
        <w:t></w:t>
      </w:r>
      <w:r>
        <w:rPr>
          <w:rFonts w:hint="eastAsia"/>
        </w:rPr>
        <w:t>безопасности</w:t>
      </w:r>
      <w:r>
        <w:t></w:t>
      </w:r>
      <w:r>
        <w:rPr>
          <w:rFonts w:hint="eastAsia"/>
        </w:rPr>
        <w:t>жизнедея</w:t>
      </w:r>
      <w:r>
        <w:t></w:t>
      </w:r>
      <w:r>
        <w:rPr>
          <w:rFonts w:hint="eastAsia"/>
        </w:rPr>
        <w:t>тельности</w:t>
      </w:r>
      <w:r>
        <w:t></w:t>
      </w:r>
      <w:r>
        <w:rPr>
          <w:rFonts w:hint="eastAsia"/>
        </w:rPr>
        <w:t>у</w:t>
      </w:r>
      <w:r>
        <w:t></w:t>
      </w:r>
      <w:r>
        <w:rPr>
          <w:rFonts w:hint="eastAsia"/>
        </w:rPr>
        <w:t>старших</w:t>
      </w:r>
      <w:r>
        <w:t></w:t>
      </w:r>
      <w:r>
        <w:rPr>
          <w:rFonts w:hint="eastAsia"/>
        </w:rPr>
        <w:t>дошкольников</w:t>
      </w:r>
      <w:r>
        <w:t></w:t>
      </w:r>
      <w:r>
        <w:t></w:t>
      </w:r>
      <w:r>
        <w:rPr>
          <w:rFonts w:hint="eastAsia"/>
        </w:rPr>
        <w:t>Перспективы</w:t>
      </w:r>
      <w:r>
        <w:t></w:t>
      </w:r>
      <w:r>
        <w:rPr>
          <w:rFonts w:hint="eastAsia"/>
        </w:rPr>
        <w:t>дальнейшего</w:t>
      </w:r>
      <w:r>
        <w:t></w:t>
      </w:r>
      <w:r>
        <w:rPr>
          <w:rFonts w:hint="eastAsia"/>
        </w:rPr>
        <w:t>исследования</w:t>
      </w:r>
      <w:r>
        <w:t></w:t>
      </w:r>
      <w:r>
        <w:t></w:t>
      </w:r>
      <w:r>
        <w:rPr>
          <w:rFonts w:hint="eastAsia"/>
        </w:rPr>
        <w:t>возможно</w:t>
      </w:r>
      <w:r>
        <w:t></w:t>
      </w:r>
      <w:r>
        <w:t></w:t>
      </w:r>
      <w:r>
        <w:rPr>
          <w:rFonts w:hint="eastAsia"/>
        </w:rPr>
        <w:t>будут</w:t>
      </w:r>
      <w:r>
        <w:t></w:t>
      </w:r>
      <w:r>
        <w:rPr>
          <w:rFonts w:hint="eastAsia"/>
        </w:rPr>
        <w:t>связаны</w:t>
      </w:r>
      <w:r>
        <w:t></w:t>
      </w:r>
      <w:r>
        <w:rPr>
          <w:rFonts w:hint="eastAsia"/>
        </w:rPr>
        <w:t>с</w:t>
      </w:r>
      <w:r>
        <w:t></w:t>
      </w:r>
      <w:r>
        <w:rPr>
          <w:rFonts w:hint="eastAsia"/>
        </w:rPr>
        <w:t>экспертизой</w:t>
      </w:r>
      <w:r>
        <w:t></w:t>
      </w:r>
      <w:r>
        <w:rPr>
          <w:rFonts w:hint="eastAsia"/>
        </w:rPr>
        <w:t>образовательной</w:t>
      </w:r>
      <w:r>
        <w:t></w:t>
      </w:r>
      <w:r>
        <w:rPr>
          <w:rFonts w:hint="eastAsia"/>
        </w:rPr>
        <w:t>среды</w:t>
      </w:r>
      <w:r>
        <w:t></w:t>
      </w:r>
      <w:r>
        <w:t></w:t>
      </w:r>
      <w:r>
        <w:rPr>
          <w:rFonts w:hint="eastAsia"/>
        </w:rPr>
        <w:t>проведение</w:t>
      </w:r>
      <w:r>
        <w:t></w:t>
      </w:r>
      <w:r>
        <w:rPr>
          <w:rFonts w:hint="eastAsia"/>
        </w:rPr>
        <w:t>лонгитюдного</w:t>
      </w:r>
      <w:r>
        <w:t></w:t>
      </w:r>
      <w:r>
        <w:rPr>
          <w:rFonts w:hint="eastAsia"/>
        </w:rPr>
        <w:t>исследования</w:t>
      </w:r>
      <w:r>
        <w:t></w:t>
      </w:r>
      <w:r>
        <w:rPr>
          <w:rFonts w:hint="eastAsia"/>
        </w:rPr>
        <w:t>по</w:t>
      </w:r>
      <w:r>
        <w:t></w:t>
      </w:r>
      <w:r>
        <w:rPr>
          <w:rFonts w:hint="eastAsia"/>
        </w:rPr>
        <w:t>формированию</w:t>
      </w:r>
      <w:r>
        <w:t></w:t>
      </w:r>
      <w:r>
        <w:rPr>
          <w:rFonts w:hint="eastAsia"/>
        </w:rPr>
        <w:t>культуры</w:t>
      </w:r>
      <w:r>
        <w:t></w:t>
      </w:r>
      <w:r>
        <w:rPr>
          <w:rFonts w:hint="eastAsia"/>
        </w:rPr>
        <w:t>безопасности</w:t>
      </w:r>
      <w:r>
        <w:t></w:t>
      </w:r>
      <w:r>
        <w:rPr>
          <w:rFonts w:hint="eastAsia"/>
        </w:rPr>
        <w:t>жизне</w:t>
      </w:r>
      <w:r>
        <w:t></w:t>
      </w:r>
      <w:r>
        <w:rPr>
          <w:rFonts w:hint="eastAsia"/>
        </w:rPr>
        <w:t>деятельности</w:t>
      </w:r>
      <w:r>
        <w:t></w:t>
      </w:r>
      <w:r>
        <w:rPr>
          <w:rFonts w:hint="eastAsia"/>
        </w:rPr>
        <w:t>у</w:t>
      </w:r>
      <w:r>
        <w:t></w:t>
      </w:r>
      <w:r>
        <w:rPr>
          <w:rFonts w:hint="eastAsia"/>
        </w:rPr>
        <w:t>детей</w:t>
      </w:r>
      <w:r>
        <w:t></w:t>
      </w:r>
      <w:r>
        <w:rPr>
          <w:rFonts w:hint="eastAsia"/>
        </w:rPr>
        <w:t>других</w:t>
      </w:r>
      <w:r>
        <w:t></w:t>
      </w:r>
      <w:r>
        <w:rPr>
          <w:rFonts w:hint="eastAsia"/>
        </w:rPr>
        <w:t>возрастных</w:t>
      </w:r>
      <w:r>
        <w:t></w:t>
      </w:r>
      <w:r>
        <w:rPr>
          <w:rFonts w:hint="eastAsia"/>
        </w:rPr>
        <w:t>категорий</w:t>
      </w:r>
      <w:r>
        <w:t></w:t>
      </w:r>
      <w:r>
        <w:tab/>
      </w:r>
      <w:r>
        <w:rPr>
          <w:rFonts w:hint="eastAsia"/>
        </w:rPr>
        <w:t>•</w:t>
      </w:r>
    </w:p>
    <w:p w:rsidR="006B36DE" w:rsidRPr="006B36DE" w:rsidRDefault="00412BC8" w:rsidP="00412BC8">
      <w:r>
        <w:rPr>
          <w:rFonts w:hint="eastAsia"/>
        </w:rPr>
        <w:t>Данные</w:t>
      </w:r>
      <w:r>
        <w:t></w:t>
      </w:r>
      <w:r>
        <w:rPr>
          <w:rFonts w:hint="eastAsia"/>
        </w:rPr>
        <w:t>контрольного</w:t>
      </w:r>
      <w:r>
        <w:t></w:t>
      </w:r>
      <w:r>
        <w:rPr>
          <w:rFonts w:hint="eastAsia"/>
        </w:rPr>
        <w:t>этапа</w:t>
      </w:r>
      <w:r>
        <w:t></w:t>
      </w:r>
      <w:r>
        <w:rPr>
          <w:rFonts w:hint="eastAsia"/>
        </w:rPr>
        <w:t>опытно</w:t>
      </w:r>
      <w:r>
        <w:t></w:t>
      </w:r>
      <w:r>
        <w:rPr>
          <w:rFonts w:hint="eastAsia"/>
        </w:rPr>
        <w:t>поисковой</w:t>
      </w:r>
      <w:r>
        <w:t></w:t>
      </w:r>
      <w:r>
        <w:rPr>
          <w:rFonts w:hint="eastAsia"/>
        </w:rPr>
        <w:t>работы</w:t>
      </w:r>
      <w:r>
        <w:t></w:t>
      </w:r>
      <w:r>
        <w:rPr>
          <w:rFonts w:hint="eastAsia"/>
        </w:rPr>
        <w:t>дают</w:t>
      </w:r>
      <w:r>
        <w:t></w:t>
      </w:r>
      <w:r>
        <w:rPr>
          <w:rFonts w:hint="eastAsia"/>
        </w:rPr>
        <w:t>основания</w:t>
      </w:r>
      <w:r>
        <w:t></w:t>
      </w:r>
      <w:r>
        <w:rPr>
          <w:rFonts w:hint="eastAsia"/>
        </w:rPr>
        <w:t>признать</w:t>
      </w:r>
      <w:r>
        <w:t></w:t>
      </w:r>
      <w:r>
        <w:rPr>
          <w:rFonts w:hint="eastAsia"/>
        </w:rPr>
        <w:t>разработанный</w:t>
      </w:r>
      <w:r>
        <w:t></w:t>
      </w:r>
      <w:r>
        <w:rPr>
          <w:rFonts w:hint="eastAsia"/>
        </w:rPr>
        <w:t>нами</w:t>
      </w:r>
      <w:r>
        <w:t></w:t>
      </w:r>
      <w:r>
        <w:rPr>
          <w:rFonts w:hint="eastAsia"/>
        </w:rPr>
        <w:t>проект</w:t>
      </w:r>
      <w:r>
        <w:t></w:t>
      </w:r>
      <w:r>
        <w:rPr>
          <w:rFonts w:hint="eastAsia"/>
        </w:rPr>
        <w:t>образовательной</w:t>
      </w:r>
      <w:r>
        <w:t></w:t>
      </w:r>
      <w:r>
        <w:rPr>
          <w:rFonts w:hint="eastAsia"/>
        </w:rPr>
        <w:t>среды</w:t>
      </w:r>
      <w:r>
        <w:t></w:t>
      </w:r>
      <w:r>
        <w:rPr>
          <w:rFonts w:hint="eastAsia"/>
        </w:rPr>
        <w:t>как</w:t>
      </w:r>
      <w:r>
        <w:t></w:t>
      </w:r>
      <w:r>
        <w:rPr>
          <w:rFonts w:hint="eastAsia"/>
        </w:rPr>
        <w:t>фактор</w:t>
      </w:r>
      <w:r>
        <w:t></w:t>
      </w:r>
      <w:r>
        <w:rPr>
          <w:rFonts w:hint="eastAsia"/>
        </w:rPr>
        <w:t>фор</w:t>
      </w:r>
      <w:r>
        <w:t></w:t>
      </w:r>
      <w:r>
        <w:rPr>
          <w:rFonts w:hint="eastAsia"/>
        </w:rPr>
        <w:t>мирования</w:t>
      </w:r>
      <w:r>
        <w:t></w:t>
      </w:r>
      <w:r>
        <w:rPr>
          <w:rFonts w:hint="eastAsia"/>
        </w:rPr>
        <w:t>культуры</w:t>
      </w:r>
      <w:r>
        <w:t></w:t>
      </w:r>
      <w:r>
        <w:rPr>
          <w:rFonts w:hint="eastAsia"/>
        </w:rPr>
        <w:t>безопасности</w:t>
      </w:r>
      <w:r>
        <w:t></w:t>
      </w:r>
      <w:r>
        <w:rPr>
          <w:rFonts w:hint="eastAsia"/>
        </w:rPr>
        <w:t>жизнедеятельности</w:t>
      </w:r>
      <w:r>
        <w:t></w:t>
      </w:r>
      <w:r>
        <w:rPr>
          <w:rFonts w:hint="eastAsia"/>
        </w:rPr>
        <w:t>у</w:t>
      </w:r>
      <w:r>
        <w:t></w:t>
      </w:r>
      <w:r>
        <w:rPr>
          <w:rFonts w:hint="eastAsia"/>
        </w:rPr>
        <w:t>старших</w:t>
      </w:r>
      <w:r>
        <w:t></w:t>
      </w:r>
      <w:r>
        <w:rPr>
          <w:rFonts w:hint="eastAsia"/>
        </w:rPr>
        <w:t>дошкольников</w:t>
      </w:r>
      <w:r>
        <w:t></w:t>
      </w:r>
      <w:r>
        <w:rPr>
          <w:rFonts w:hint="eastAsia"/>
        </w:rPr>
        <w:t>результативным</w:t>
      </w:r>
      <w:r>
        <w:t></w:t>
      </w:r>
      <w:r>
        <w:t></w:t>
      </w:r>
      <w:r>
        <w:rPr>
          <w:rFonts w:hint="eastAsia"/>
        </w:rPr>
        <w:t>получившим</w:t>
      </w:r>
      <w:r>
        <w:t></w:t>
      </w:r>
      <w:r>
        <w:rPr>
          <w:rFonts w:hint="eastAsia"/>
        </w:rPr>
        <w:t>достоверное</w:t>
      </w:r>
      <w:r>
        <w:t></w:t>
      </w:r>
      <w:r>
        <w:rPr>
          <w:rFonts w:hint="eastAsia"/>
        </w:rPr>
        <w:t>эмпирическое</w:t>
      </w:r>
      <w:r>
        <w:t></w:t>
      </w:r>
      <w:r>
        <w:rPr>
          <w:rFonts w:hint="eastAsia"/>
        </w:rPr>
        <w:t>подтверждение</w:t>
      </w:r>
      <w:r>
        <w:t></w:t>
      </w:r>
      <w:r>
        <w:t></w:t>
      </w:r>
      <w:r>
        <w:rPr>
          <w:rFonts w:hint="eastAsia"/>
        </w:rPr>
        <w:t>Зада</w:t>
      </w:r>
      <w:r>
        <w:t></w:t>
      </w:r>
      <w:r>
        <w:rPr>
          <w:rFonts w:hint="eastAsia"/>
        </w:rPr>
        <w:t>чи</w:t>
      </w:r>
      <w:r>
        <w:t></w:t>
      </w:r>
      <w:r>
        <w:rPr>
          <w:rFonts w:hint="eastAsia"/>
        </w:rPr>
        <w:t>исследования</w:t>
      </w:r>
      <w:r>
        <w:t></w:t>
      </w:r>
      <w:r>
        <w:rPr>
          <w:rFonts w:hint="eastAsia"/>
        </w:rPr>
        <w:t>решены</w:t>
      </w:r>
      <w:r>
        <w:t></w:t>
      </w:r>
      <w:r>
        <w:t></w:t>
      </w:r>
      <w:r>
        <w:rPr>
          <w:rFonts w:hint="eastAsia"/>
        </w:rPr>
        <w:t>цель</w:t>
      </w:r>
      <w:r>
        <w:t></w:t>
      </w:r>
      <w:r>
        <w:rPr>
          <w:rFonts w:hint="eastAsia"/>
        </w:rPr>
        <w:t>достигнута</w:t>
      </w:r>
      <w:r>
        <w:t></w:t>
      </w:r>
      <w:bookmarkStart w:id="0" w:name="_GoBack"/>
      <w:bookmarkEnd w:id="0"/>
    </w:p>
    <w:sectPr w:rsidR="006B36DE" w:rsidRPr="006B36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1C9" w:rsidRDefault="00BD31C9">
      <w:pPr>
        <w:spacing w:after="0" w:line="240" w:lineRule="auto"/>
      </w:pPr>
      <w:r>
        <w:separator/>
      </w:r>
    </w:p>
  </w:endnote>
  <w:endnote w:type="continuationSeparator" w:id="0">
    <w:p w:rsidR="00BD31C9" w:rsidRDefault="00BD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1C9" w:rsidRDefault="00BD31C9"/>
    <w:p w:rsidR="00BD31C9" w:rsidRDefault="00BD31C9"/>
    <w:p w:rsidR="00BD31C9" w:rsidRDefault="00BD31C9"/>
    <w:p w:rsidR="00BD31C9" w:rsidRDefault="00BD31C9"/>
    <w:p w:rsidR="00BD31C9" w:rsidRDefault="00BD31C9"/>
    <w:p w:rsidR="00BD31C9" w:rsidRDefault="00BD31C9"/>
    <w:p w:rsidR="00BD31C9" w:rsidRDefault="00BD31C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1C9" w:rsidRDefault="00BD3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31C9" w:rsidRDefault="00BD3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31C9" w:rsidRDefault="00BD31C9"/>
    <w:p w:rsidR="00BD31C9" w:rsidRDefault="00BD31C9"/>
    <w:p w:rsidR="00BD31C9" w:rsidRDefault="00BD31C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1C9" w:rsidRDefault="00BD31C9"/>
                          <w:p w:rsidR="00BD31C9" w:rsidRDefault="00BD31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31C9" w:rsidRDefault="00BD31C9"/>
                    <w:p w:rsidR="00BD31C9" w:rsidRDefault="00BD31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31C9" w:rsidRDefault="00BD31C9"/>
    <w:p w:rsidR="00BD31C9" w:rsidRDefault="00BD31C9">
      <w:pPr>
        <w:rPr>
          <w:sz w:val="2"/>
          <w:szCs w:val="2"/>
        </w:rPr>
      </w:pPr>
    </w:p>
    <w:p w:rsidR="00BD31C9" w:rsidRDefault="00BD31C9"/>
    <w:p w:rsidR="00BD31C9" w:rsidRDefault="00BD31C9">
      <w:pPr>
        <w:spacing w:after="0" w:line="240" w:lineRule="auto"/>
      </w:pPr>
    </w:p>
  </w:footnote>
  <w:footnote w:type="continuationSeparator" w:id="0">
    <w:p w:rsidR="00BD31C9" w:rsidRDefault="00BD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1C9"/>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064DA-C455-4DFA-AD07-B7C81D93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4</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cp:revision>
  <cp:lastPrinted>2009-02-06T05:36:00Z</cp:lastPrinted>
  <dcterms:created xsi:type="dcterms:W3CDTF">2023-09-07T12:38:00Z</dcterms:created>
  <dcterms:modified xsi:type="dcterms:W3CDTF">2023-10-07T08:19:00Z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