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C93" w:rsidRPr="003D7C93" w:rsidRDefault="003D7C93" w:rsidP="003D7C93">
      <w:pPr>
        <w:rPr>
          <w:rFonts w:ascii="Verdana" w:eastAsia="Times New Roman" w:hAnsi="Verdana" w:cs="Times New Roman"/>
          <w:color w:val="000000"/>
          <w:kern w:val="0"/>
          <w:sz w:val="24"/>
          <w:szCs w:val="24"/>
          <w:lang w:eastAsia="ru-RU"/>
        </w:rPr>
      </w:pPr>
      <w:r w:rsidRPr="003D7C93">
        <w:rPr>
          <w:rFonts w:ascii="Verdana" w:eastAsia="Times New Roman" w:hAnsi="Verdana" w:cs="Times New Roman" w:hint="eastAsia"/>
          <w:color w:val="000000"/>
          <w:kern w:val="0"/>
          <w:sz w:val="24"/>
          <w:szCs w:val="24"/>
          <w:lang w:eastAsia="ru-RU"/>
        </w:rPr>
        <w:t>Міністерство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освіти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науки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України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Київський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національний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університет</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імені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Тараса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Шевченка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Н</w:t>
      </w:r>
      <w:r w:rsidRPr="003D7C93">
        <w:rPr>
          <w:rFonts w:ascii="Verdana" w:eastAsia="Times New Roman" w:hAnsi="Verdana" w:cs="Times New Roman"/>
          <w:color w:val="000000"/>
          <w:kern w:val="0"/>
          <w:sz w:val="24"/>
          <w:szCs w:val="24"/>
          <w:lang w:eastAsia="ru-RU"/>
        </w:rPr>
        <w:t>.</w:t>
      </w:r>
      <w:r w:rsidRPr="003D7C93">
        <w:rPr>
          <w:rFonts w:ascii="Verdana" w:eastAsia="Times New Roman" w:hAnsi="Verdana" w:cs="Times New Roman" w:hint="eastAsia"/>
          <w:color w:val="000000"/>
          <w:kern w:val="0"/>
          <w:sz w:val="24"/>
          <w:szCs w:val="24"/>
          <w:lang w:eastAsia="ru-RU"/>
        </w:rPr>
        <w:t>Л</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БІЛИК</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СТРАТЕГІЇ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КОМПАРАТИВІСТИКИ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СЕРБСЬКОМУ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РОМАНІ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ПОРУБІЖЖЯ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ХХ–ХХІ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СТОРІЧ</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Монографія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Київ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«Освіта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України»</w:t>
      </w:r>
      <w:r w:rsidRPr="003D7C93">
        <w:rPr>
          <w:rFonts w:ascii="Verdana" w:eastAsia="Times New Roman" w:hAnsi="Verdana" w:cs="Times New Roman"/>
          <w:color w:val="000000"/>
          <w:kern w:val="0"/>
          <w:sz w:val="24"/>
          <w:szCs w:val="24"/>
          <w:lang w:eastAsia="ru-RU"/>
        </w:rPr>
        <w:t xml:space="preserve"> 2018</w:t>
      </w:r>
    </w:p>
    <w:p w:rsidR="003D7C93" w:rsidRPr="003D7C93" w:rsidRDefault="003D7C93" w:rsidP="003D7C93">
      <w:pPr>
        <w:rPr>
          <w:rFonts w:ascii="Verdana" w:eastAsia="Times New Roman" w:hAnsi="Verdana" w:cs="Times New Roman"/>
          <w:color w:val="000000"/>
          <w:kern w:val="0"/>
          <w:sz w:val="24"/>
          <w:szCs w:val="24"/>
          <w:lang w:eastAsia="ru-RU"/>
        </w:rPr>
      </w:pPr>
    </w:p>
    <w:p w:rsidR="003D7C93" w:rsidRPr="003D7C93" w:rsidRDefault="003D7C93" w:rsidP="003D7C93">
      <w:pPr>
        <w:rPr>
          <w:rFonts w:ascii="Verdana" w:eastAsia="Times New Roman" w:hAnsi="Verdana" w:cs="Times New Roman"/>
          <w:color w:val="000000"/>
          <w:kern w:val="0"/>
          <w:sz w:val="24"/>
          <w:szCs w:val="24"/>
          <w:lang w:eastAsia="ru-RU"/>
        </w:rPr>
      </w:pPr>
    </w:p>
    <w:p w:rsidR="003D7C93" w:rsidRPr="003D7C93" w:rsidRDefault="003D7C93" w:rsidP="003D7C93">
      <w:pPr>
        <w:rPr>
          <w:rFonts w:ascii="Verdana" w:eastAsia="Times New Roman" w:hAnsi="Verdana" w:cs="Times New Roman"/>
          <w:color w:val="000000"/>
          <w:kern w:val="0"/>
          <w:sz w:val="24"/>
          <w:szCs w:val="24"/>
          <w:lang w:eastAsia="ru-RU"/>
        </w:rPr>
      </w:pPr>
    </w:p>
    <w:p w:rsidR="003D7C93" w:rsidRPr="003D7C93" w:rsidRDefault="003D7C93" w:rsidP="003D7C93">
      <w:pPr>
        <w:rPr>
          <w:rFonts w:ascii="Verdana" w:eastAsia="Times New Roman" w:hAnsi="Verdana" w:cs="Times New Roman"/>
          <w:color w:val="000000"/>
          <w:kern w:val="0"/>
          <w:sz w:val="24"/>
          <w:szCs w:val="24"/>
          <w:lang w:eastAsia="ru-RU"/>
        </w:rPr>
      </w:pPr>
    </w:p>
    <w:p w:rsidR="003D7C93" w:rsidRPr="003D7C93" w:rsidRDefault="003D7C93" w:rsidP="003D7C93">
      <w:pPr>
        <w:rPr>
          <w:rFonts w:ascii="Verdana" w:eastAsia="Times New Roman" w:hAnsi="Verdana" w:cs="Times New Roman"/>
          <w:color w:val="000000"/>
          <w:kern w:val="0"/>
          <w:sz w:val="24"/>
          <w:szCs w:val="24"/>
          <w:lang w:eastAsia="ru-RU"/>
        </w:rPr>
      </w:pPr>
    </w:p>
    <w:p w:rsidR="004F51B5" w:rsidRDefault="003D7C93" w:rsidP="003D7C93">
      <w:pPr>
        <w:rPr>
          <w:rFonts w:ascii="Verdana" w:eastAsia="Times New Roman" w:hAnsi="Verdana" w:cs="Times New Roman"/>
          <w:color w:val="000000"/>
          <w:kern w:val="0"/>
          <w:sz w:val="24"/>
          <w:szCs w:val="24"/>
          <w:lang w:eastAsia="ru-RU"/>
        </w:rPr>
      </w:pPr>
      <w:r w:rsidRPr="003D7C93">
        <w:rPr>
          <w:rFonts w:ascii="Verdana" w:eastAsia="Times New Roman" w:hAnsi="Verdana" w:cs="Times New Roman" w:hint="eastAsia"/>
          <w:color w:val="000000"/>
          <w:kern w:val="0"/>
          <w:sz w:val="24"/>
          <w:szCs w:val="24"/>
          <w:lang w:eastAsia="ru-RU"/>
        </w:rPr>
        <w:t>ЗМІСТ</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ВСТУП</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6 </w:t>
      </w:r>
      <w:r w:rsidRPr="003D7C93">
        <w:rPr>
          <w:rFonts w:ascii="Verdana" w:eastAsia="Times New Roman" w:hAnsi="Verdana" w:cs="Times New Roman" w:hint="eastAsia"/>
          <w:color w:val="000000"/>
          <w:kern w:val="0"/>
          <w:sz w:val="24"/>
          <w:szCs w:val="24"/>
          <w:lang w:eastAsia="ru-RU"/>
        </w:rPr>
        <w:t>РОЗДІЛ</w:t>
      </w:r>
      <w:r w:rsidRPr="003D7C93">
        <w:rPr>
          <w:rFonts w:ascii="Verdana" w:eastAsia="Times New Roman" w:hAnsi="Verdana" w:cs="Times New Roman"/>
          <w:color w:val="000000"/>
          <w:kern w:val="0"/>
          <w:sz w:val="24"/>
          <w:szCs w:val="24"/>
          <w:lang w:eastAsia="ru-RU"/>
        </w:rPr>
        <w:t xml:space="preserve"> 1. </w:t>
      </w:r>
      <w:r w:rsidRPr="003D7C93">
        <w:rPr>
          <w:rFonts w:ascii="Verdana" w:eastAsia="Times New Roman" w:hAnsi="Verdana" w:cs="Times New Roman" w:hint="eastAsia"/>
          <w:color w:val="000000"/>
          <w:kern w:val="0"/>
          <w:sz w:val="24"/>
          <w:szCs w:val="24"/>
          <w:lang w:eastAsia="ru-RU"/>
        </w:rPr>
        <w:t>Теоретичні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засади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категоріально</w:t>
      </w:r>
      <w:r w:rsidRPr="003D7C93">
        <w:rPr>
          <w:rFonts w:ascii="Verdana" w:eastAsia="Times New Roman" w:hAnsi="Verdana" w:cs="Times New Roman"/>
          <w:color w:val="000000"/>
          <w:kern w:val="0"/>
          <w:sz w:val="24"/>
          <w:szCs w:val="24"/>
          <w:lang w:eastAsia="ru-RU"/>
        </w:rPr>
        <w:t>-</w:t>
      </w:r>
      <w:r w:rsidRPr="003D7C93">
        <w:rPr>
          <w:rFonts w:ascii="Verdana" w:eastAsia="Times New Roman" w:hAnsi="Verdana" w:cs="Times New Roman" w:hint="eastAsia"/>
          <w:color w:val="000000"/>
          <w:kern w:val="0"/>
          <w:sz w:val="24"/>
          <w:szCs w:val="24"/>
          <w:lang w:eastAsia="ru-RU"/>
        </w:rPr>
        <w:t>систематизаційні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координати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стратегій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компаративістики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історичні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парадигми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сучасний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дискурс</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20 1.1. </w:t>
      </w:r>
      <w:r w:rsidRPr="003D7C93">
        <w:rPr>
          <w:rFonts w:ascii="Verdana" w:eastAsia="Times New Roman" w:hAnsi="Verdana" w:cs="Times New Roman" w:hint="eastAsia"/>
          <w:color w:val="000000"/>
          <w:kern w:val="0"/>
          <w:sz w:val="24"/>
          <w:szCs w:val="24"/>
          <w:lang w:eastAsia="ru-RU"/>
        </w:rPr>
        <w:t>Динаміка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прагматика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диференціювання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стратегій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компаративістики…</w:t>
      </w:r>
      <w:r w:rsidRPr="003D7C93">
        <w:rPr>
          <w:rFonts w:ascii="Verdana" w:eastAsia="Times New Roman" w:hAnsi="Verdana" w:cs="Times New Roman"/>
          <w:color w:val="000000"/>
          <w:kern w:val="0"/>
          <w:sz w:val="24"/>
          <w:szCs w:val="24"/>
          <w:lang w:eastAsia="ru-RU"/>
        </w:rPr>
        <w:t xml:space="preserve"> 20 1.2. </w:t>
      </w:r>
      <w:r w:rsidRPr="003D7C93">
        <w:rPr>
          <w:rFonts w:ascii="Verdana" w:eastAsia="Times New Roman" w:hAnsi="Verdana" w:cs="Times New Roman" w:hint="eastAsia"/>
          <w:color w:val="000000"/>
          <w:kern w:val="0"/>
          <w:sz w:val="24"/>
          <w:szCs w:val="24"/>
          <w:lang w:eastAsia="ru-RU"/>
        </w:rPr>
        <w:t>Універсальні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системні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параметри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актуалізації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стратегій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компаративістики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дослідженні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сербського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роману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кінця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ХХ–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початку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ХХІ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сторіччя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42 </w:t>
      </w:r>
      <w:r w:rsidRPr="003D7C93">
        <w:rPr>
          <w:rFonts w:ascii="Verdana" w:eastAsia="Times New Roman" w:hAnsi="Verdana" w:cs="Times New Roman" w:hint="eastAsia"/>
          <w:color w:val="000000"/>
          <w:kern w:val="0"/>
          <w:sz w:val="24"/>
          <w:szCs w:val="24"/>
          <w:lang w:eastAsia="ru-RU"/>
        </w:rPr>
        <w:t>РОЗДІЛ</w:t>
      </w:r>
      <w:r w:rsidRPr="003D7C93">
        <w:rPr>
          <w:rFonts w:ascii="Verdana" w:eastAsia="Times New Roman" w:hAnsi="Verdana" w:cs="Times New Roman"/>
          <w:color w:val="000000"/>
          <w:kern w:val="0"/>
          <w:sz w:val="24"/>
          <w:szCs w:val="24"/>
          <w:lang w:eastAsia="ru-RU"/>
        </w:rPr>
        <w:t xml:space="preserve"> 2. </w:t>
      </w:r>
      <w:r w:rsidRPr="003D7C93">
        <w:rPr>
          <w:rFonts w:ascii="Verdana" w:eastAsia="Times New Roman" w:hAnsi="Verdana" w:cs="Times New Roman" w:hint="eastAsia"/>
          <w:color w:val="000000"/>
          <w:kern w:val="0"/>
          <w:sz w:val="24"/>
          <w:szCs w:val="24"/>
          <w:lang w:eastAsia="ru-RU"/>
        </w:rPr>
        <w:t>Сербський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роман</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ХХ–ХХІ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сторіч</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як</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поле</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компаративістичних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прецедентів…………………………………………………………………………</w:t>
      </w:r>
      <w:r w:rsidRPr="003D7C93">
        <w:rPr>
          <w:rFonts w:ascii="Verdana" w:eastAsia="Times New Roman" w:hAnsi="Verdana" w:cs="Times New Roman"/>
          <w:color w:val="000000"/>
          <w:kern w:val="0"/>
          <w:sz w:val="24"/>
          <w:szCs w:val="24"/>
          <w:lang w:eastAsia="ru-RU"/>
        </w:rPr>
        <w:t xml:space="preserve">. 52 </w:t>
      </w:r>
      <w:r w:rsidRPr="003D7C93">
        <w:rPr>
          <w:rFonts w:ascii="Verdana" w:eastAsia="Times New Roman" w:hAnsi="Verdana" w:cs="Times New Roman" w:hint="eastAsia"/>
          <w:color w:val="000000"/>
          <w:kern w:val="0"/>
          <w:sz w:val="24"/>
          <w:szCs w:val="24"/>
          <w:lang w:eastAsia="ru-RU"/>
        </w:rPr>
        <w:t>РОЗДІЛ</w:t>
      </w:r>
      <w:r w:rsidRPr="003D7C93">
        <w:rPr>
          <w:rFonts w:ascii="Verdana" w:eastAsia="Times New Roman" w:hAnsi="Verdana" w:cs="Times New Roman"/>
          <w:color w:val="000000"/>
          <w:kern w:val="0"/>
          <w:sz w:val="24"/>
          <w:szCs w:val="24"/>
          <w:lang w:eastAsia="ru-RU"/>
        </w:rPr>
        <w:t xml:space="preserve"> 3. </w:t>
      </w:r>
      <w:r w:rsidRPr="003D7C93">
        <w:rPr>
          <w:rFonts w:ascii="Verdana" w:eastAsia="Times New Roman" w:hAnsi="Verdana" w:cs="Times New Roman" w:hint="eastAsia"/>
          <w:color w:val="000000"/>
          <w:kern w:val="0"/>
          <w:sz w:val="24"/>
          <w:szCs w:val="24"/>
          <w:lang w:eastAsia="ru-RU"/>
        </w:rPr>
        <w:t>Міжтекстовізв’язки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сербському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романі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помежів’я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ХХ–ХХІ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сторіч</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художні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рішення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Продановича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106 3.1. </w:t>
      </w:r>
      <w:r w:rsidRPr="003D7C93">
        <w:rPr>
          <w:rFonts w:ascii="Verdana" w:eastAsia="Times New Roman" w:hAnsi="Verdana" w:cs="Times New Roman" w:hint="eastAsia"/>
          <w:color w:val="000000"/>
          <w:kern w:val="0"/>
          <w:sz w:val="24"/>
          <w:szCs w:val="24"/>
          <w:lang w:eastAsia="ru-RU"/>
        </w:rPr>
        <w:t>Теоретична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«ритмобудова»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міжтекстової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парадигми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дефінітивні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чинники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поняттєво</w:t>
      </w:r>
      <w:r w:rsidRPr="003D7C93">
        <w:rPr>
          <w:rFonts w:ascii="Verdana" w:eastAsia="Times New Roman" w:hAnsi="Verdana" w:cs="Times New Roman"/>
          <w:color w:val="000000"/>
          <w:kern w:val="0"/>
          <w:sz w:val="24"/>
          <w:szCs w:val="24"/>
          <w:lang w:eastAsia="ru-RU"/>
        </w:rPr>
        <w:t>-</w:t>
      </w:r>
      <w:r w:rsidRPr="003D7C93">
        <w:rPr>
          <w:rFonts w:ascii="Verdana" w:eastAsia="Times New Roman" w:hAnsi="Verdana" w:cs="Times New Roman" w:hint="eastAsia"/>
          <w:color w:val="000000"/>
          <w:kern w:val="0"/>
          <w:sz w:val="24"/>
          <w:szCs w:val="24"/>
          <w:lang w:eastAsia="ru-RU"/>
        </w:rPr>
        <w:t>термінологічні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виміри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класифікаційні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критерії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аналітичні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моделі…………………………………………………………………</w:t>
      </w:r>
      <w:r w:rsidRPr="003D7C93">
        <w:rPr>
          <w:rFonts w:ascii="Verdana" w:eastAsia="Times New Roman" w:hAnsi="Verdana" w:cs="Times New Roman"/>
          <w:color w:val="000000"/>
          <w:kern w:val="0"/>
          <w:sz w:val="24"/>
          <w:szCs w:val="24"/>
          <w:lang w:eastAsia="ru-RU"/>
        </w:rPr>
        <w:t xml:space="preserve"> 106 3.2. </w:t>
      </w:r>
      <w:r w:rsidRPr="003D7C93">
        <w:rPr>
          <w:rFonts w:ascii="Verdana" w:eastAsia="Times New Roman" w:hAnsi="Verdana" w:cs="Times New Roman" w:hint="eastAsia"/>
          <w:color w:val="000000"/>
          <w:kern w:val="0"/>
          <w:sz w:val="24"/>
          <w:szCs w:val="24"/>
          <w:lang w:eastAsia="ru-RU"/>
        </w:rPr>
        <w:t>Форми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смисли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системної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інтертекстуальності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«Червона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хустка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з</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чистого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шовку»………………………………………………………………</w:t>
      </w:r>
      <w:r w:rsidRPr="003D7C93">
        <w:rPr>
          <w:rFonts w:ascii="Verdana" w:eastAsia="Times New Roman" w:hAnsi="Verdana" w:cs="Times New Roman"/>
          <w:color w:val="000000"/>
          <w:kern w:val="0"/>
          <w:sz w:val="24"/>
          <w:szCs w:val="24"/>
          <w:lang w:eastAsia="ru-RU"/>
        </w:rPr>
        <w:t xml:space="preserve"> 121 3.3. </w:t>
      </w:r>
      <w:r w:rsidRPr="003D7C93">
        <w:rPr>
          <w:rFonts w:ascii="Verdana" w:eastAsia="Times New Roman" w:hAnsi="Verdana" w:cs="Times New Roman" w:hint="eastAsia"/>
          <w:color w:val="000000"/>
          <w:kern w:val="0"/>
          <w:sz w:val="24"/>
          <w:szCs w:val="24"/>
          <w:lang w:eastAsia="ru-RU"/>
        </w:rPr>
        <w:t>Інтертекстуальні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зв’язки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формосмисловому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вимірі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роману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«Сад</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Венеції»………………………………………………………………</w:t>
      </w:r>
      <w:r w:rsidRPr="003D7C93">
        <w:rPr>
          <w:rFonts w:ascii="Verdana" w:eastAsia="Times New Roman" w:hAnsi="Verdana" w:cs="Times New Roman"/>
          <w:color w:val="000000"/>
          <w:kern w:val="0"/>
          <w:sz w:val="24"/>
          <w:szCs w:val="24"/>
          <w:lang w:eastAsia="ru-RU"/>
        </w:rPr>
        <w:t xml:space="preserve">.. 134 3.4. </w:t>
      </w:r>
      <w:r w:rsidRPr="003D7C93">
        <w:rPr>
          <w:rFonts w:ascii="Verdana" w:eastAsia="Times New Roman" w:hAnsi="Verdana" w:cs="Times New Roman" w:hint="eastAsia"/>
          <w:color w:val="000000"/>
          <w:kern w:val="0"/>
          <w:sz w:val="24"/>
          <w:szCs w:val="24"/>
          <w:lang w:eastAsia="ru-RU"/>
        </w:rPr>
        <w:t>«Епіграф</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долі»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паратекстуальний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простір</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із</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перспективи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смислотворення………………………………………………………………</w:t>
      </w:r>
      <w:r w:rsidRPr="003D7C93">
        <w:rPr>
          <w:rFonts w:ascii="Verdana" w:eastAsia="Times New Roman" w:hAnsi="Verdana" w:cs="Times New Roman"/>
          <w:color w:val="000000"/>
          <w:kern w:val="0"/>
          <w:sz w:val="24"/>
          <w:szCs w:val="24"/>
          <w:lang w:eastAsia="ru-RU"/>
        </w:rPr>
        <w:t xml:space="preserve">.. 158 3.5. </w:t>
      </w:r>
      <w:r w:rsidRPr="003D7C93">
        <w:rPr>
          <w:rFonts w:ascii="Verdana" w:eastAsia="Times New Roman" w:hAnsi="Verdana" w:cs="Times New Roman" w:hint="eastAsia"/>
          <w:color w:val="000000"/>
          <w:kern w:val="0"/>
          <w:sz w:val="24"/>
          <w:szCs w:val="24"/>
          <w:lang w:eastAsia="ru-RU"/>
        </w:rPr>
        <w:t>Пізнаний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світ</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смислові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імпровізації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гіпертекстуальності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«Саду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Венеції»…………………………………………………………</w:t>
      </w:r>
      <w:r w:rsidRPr="003D7C93">
        <w:rPr>
          <w:rFonts w:ascii="Verdana" w:eastAsia="Times New Roman" w:hAnsi="Verdana" w:cs="Times New Roman"/>
          <w:color w:val="000000"/>
          <w:kern w:val="0"/>
          <w:sz w:val="24"/>
          <w:szCs w:val="24"/>
          <w:lang w:eastAsia="ru-RU"/>
        </w:rPr>
        <w:t xml:space="preserve">. 170 </w:t>
      </w:r>
      <w:r w:rsidRPr="003D7C93">
        <w:rPr>
          <w:rFonts w:ascii="Verdana" w:eastAsia="Times New Roman" w:hAnsi="Verdana" w:cs="Times New Roman" w:hint="eastAsia"/>
          <w:color w:val="000000"/>
          <w:kern w:val="0"/>
          <w:sz w:val="24"/>
          <w:szCs w:val="24"/>
          <w:lang w:eastAsia="ru-RU"/>
        </w:rPr>
        <w:t>РОЗДІЛ</w:t>
      </w:r>
      <w:r w:rsidRPr="003D7C93">
        <w:rPr>
          <w:rFonts w:ascii="Verdana" w:eastAsia="Times New Roman" w:hAnsi="Verdana" w:cs="Times New Roman"/>
          <w:color w:val="000000"/>
          <w:kern w:val="0"/>
          <w:sz w:val="24"/>
          <w:szCs w:val="24"/>
          <w:lang w:eastAsia="ru-RU"/>
        </w:rPr>
        <w:t xml:space="preserve"> 4. </w:t>
      </w:r>
      <w:r w:rsidRPr="003D7C93">
        <w:rPr>
          <w:rFonts w:ascii="Verdana" w:eastAsia="Times New Roman" w:hAnsi="Verdana" w:cs="Times New Roman" w:hint="eastAsia"/>
          <w:color w:val="000000"/>
          <w:kern w:val="0"/>
          <w:sz w:val="24"/>
          <w:szCs w:val="24"/>
          <w:lang w:eastAsia="ru-RU"/>
        </w:rPr>
        <w:t>«Синтез</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міжтекстових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форм</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функцій»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досвід</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системного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симбіозу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189 4.1. </w:t>
      </w:r>
      <w:r w:rsidRPr="003D7C93">
        <w:rPr>
          <w:rFonts w:ascii="Verdana" w:eastAsia="Times New Roman" w:hAnsi="Verdana" w:cs="Times New Roman" w:hint="eastAsia"/>
          <w:color w:val="000000"/>
          <w:kern w:val="0"/>
          <w:sz w:val="24"/>
          <w:szCs w:val="24"/>
          <w:lang w:eastAsia="ru-RU"/>
        </w:rPr>
        <w:t>Композиційність</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міжтекстових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зв’язків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доробку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Продановича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теоретико</w:t>
      </w:r>
      <w:r w:rsidRPr="003D7C93">
        <w:rPr>
          <w:rFonts w:ascii="Verdana" w:eastAsia="Times New Roman" w:hAnsi="Verdana" w:cs="Times New Roman"/>
          <w:color w:val="000000"/>
          <w:kern w:val="0"/>
          <w:sz w:val="24"/>
          <w:szCs w:val="24"/>
          <w:lang w:eastAsia="ru-RU"/>
        </w:rPr>
        <w:t>-</w:t>
      </w:r>
      <w:r w:rsidRPr="003D7C93">
        <w:rPr>
          <w:rFonts w:ascii="Verdana" w:eastAsia="Times New Roman" w:hAnsi="Verdana" w:cs="Times New Roman" w:hint="eastAsia"/>
          <w:color w:val="000000"/>
          <w:kern w:val="0"/>
          <w:sz w:val="24"/>
          <w:szCs w:val="24"/>
          <w:lang w:eastAsia="ru-RU"/>
        </w:rPr>
        <w:t>методологічні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акценти…………………………………………</w:t>
      </w:r>
      <w:r w:rsidRPr="003D7C93">
        <w:rPr>
          <w:rFonts w:ascii="Verdana" w:eastAsia="Times New Roman" w:hAnsi="Verdana" w:cs="Times New Roman"/>
          <w:color w:val="000000"/>
          <w:kern w:val="0"/>
          <w:sz w:val="24"/>
          <w:szCs w:val="24"/>
          <w:lang w:eastAsia="ru-RU"/>
        </w:rPr>
        <w:t xml:space="preserve">.. 189 4.2. </w:t>
      </w:r>
      <w:r w:rsidRPr="003D7C93">
        <w:rPr>
          <w:rFonts w:ascii="Verdana" w:eastAsia="Times New Roman" w:hAnsi="Verdana" w:cs="Times New Roman" w:hint="eastAsia"/>
          <w:color w:val="000000"/>
          <w:kern w:val="0"/>
          <w:sz w:val="24"/>
          <w:szCs w:val="24"/>
          <w:lang w:eastAsia="ru-RU"/>
        </w:rPr>
        <w:t>Симбіотичні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системи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роману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«Сад</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Венеції»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із</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перспективи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міжтекстових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зв’язків………………………………………………………</w:t>
      </w:r>
      <w:r w:rsidRPr="003D7C93">
        <w:rPr>
          <w:rFonts w:ascii="Verdana" w:eastAsia="Times New Roman" w:hAnsi="Verdana" w:cs="Times New Roman"/>
          <w:color w:val="000000"/>
          <w:kern w:val="0"/>
          <w:sz w:val="24"/>
          <w:szCs w:val="24"/>
          <w:lang w:eastAsia="ru-RU"/>
        </w:rPr>
        <w:t>.. 193 4.3.</w:t>
      </w:r>
      <w:r w:rsidRPr="003D7C93">
        <w:rPr>
          <w:rFonts w:ascii="Verdana" w:eastAsia="Times New Roman" w:hAnsi="Verdana" w:cs="Times New Roman" w:hint="eastAsia"/>
          <w:color w:val="000000"/>
          <w:kern w:val="0"/>
          <w:sz w:val="24"/>
          <w:szCs w:val="24"/>
          <w:lang w:eastAsia="ru-RU"/>
        </w:rPr>
        <w:t>Метатекстуальність</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міжтекстовому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симбіозі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формальні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та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смислові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метаморфози……………………………………………………</w:t>
      </w:r>
      <w:r w:rsidRPr="003D7C93">
        <w:rPr>
          <w:rFonts w:ascii="Verdana" w:eastAsia="Times New Roman" w:hAnsi="Verdana" w:cs="Times New Roman"/>
          <w:color w:val="000000"/>
          <w:kern w:val="0"/>
          <w:sz w:val="24"/>
          <w:szCs w:val="24"/>
          <w:lang w:eastAsia="ru-RU"/>
        </w:rPr>
        <w:t xml:space="preserve">. 211 4.4. </w:t>
      </w:r>
      <w:r w:rsidRPr="003D7C93">
        <w:rPr>
          <w:rFonts w:ascii="Verdana" w:eastAsia="Times New Roman" w:hAnsi="Verdana" w:cs="Times New Roman" w:hint="eastAsia"/>
          <w:color w:val="000000"/>
          <w:kern w:val="0"/>
          <w:sz w:val="24"/>
          <w:szCs w:val="24"/>
          <w:lang w:eastAsia="ru-RU"/>
        </w:rPr>
        <w:t>Амбівалентність</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міжтекстових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функцій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смислова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активність</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симбіозу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«обрамленні»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твору……………………………………………</w:t>
      </w:r>
      <w:r w:rsidRPr="003D7C93">
        <w:rPr>
          <w:rFonts w:ascii="Verdana" w:eastAsia="Times New Roman" w:hAnsi="Verdana" w:cs="Times New Roman"/>
          <w:color w:val="000000"/>
          <w:kern w:val="0"/>
          <w:sz w:val="24"/>
          <w:szCs w:val="24"/>
          <w:lang w:eastAsia="ru-RU"/>
        </w:rPr>
        <w:t xml:space="preserve">.. 227 4 </w:t>
      </w:r>
      <w:r w:rsidRPr="003D7C93">
        <w:rPr>
          <w:rFonts w:ascii="Verdana" w:eastAsia="Times New Roman" w:hAnsi="Verdana" w:cs="Times New Roman" w:hint="eastAsia"/>
          <w:color w:val="000000"/>
          <w:kern w:val="0"/>
          <w:sz w:val="24"/>
          <w:szCs w:val="24"/>
          <w:lang w:eastAsia="ru-RU"/>
        </w:rPr>
        <w:t>РОЗДІЛ</w:t>
      </w:r>
      <w:r w:rsidRPr="003D7C93">
        <w:rPr>
          <w:rFonts w:ascii="Verdana" w:eastAsia="Times New Roman" w:hAnsi="Verdana" w:cs="Times New Roman"/>
          <w:color w:val="000000"/>
          <w:kern w:val="0"/>
          <w:sz w:val="24"/>
          <w:szCs w:val="24"/>
          <w:lang w:eastAsia="ru-RU"/>
        </w:rPr>
        <w:t xml:space="preserve"> 5. </w:t>
      </w:r>
      <w:r w:rsidRPr="003D7C93">
        <w:rPr>
          <w:rFonts w:ascii="Verdana" w:eastAsia="Times New Roman" w:hAnsi="Verdana" w:cs="Times New Roman" w:hint="eastAsia"/>
          <w:color w:val="000000"/>
          <w:kern w:val="0"/>
          <w:sz w:val="24"/>
          <w:szCs w:val="24"/>
          <w:lang w:eastAsia="ru-RU"/>
        </w:rPr>
        <w:t>Інтермедійність</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сербському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романі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на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межі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тисячоліть</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254 5.1. </w:t>
      </w:r>
      <w:r w:rsidRPr="003D7C93">
        <w:rPr>
          <w:rFonts w:ascii="Verdana" w:eastAsia="Times New Roman" w:hAnsi="Verdana" w:cs="Times New Roman" w:hint="eastAsia"/>
          <w:color w:val="000000"/>
          <w:kern w:val="0"/>
          <w:sz w:val="24"/>
          <w:szCs w:val="24"/>
          <w:lang w:eastAsia="ru-RU"/>
        </w:rPr>
        <w:t>Теорія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методологія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літературної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інтермедійності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ідентифікаційні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та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класифікаційні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чинники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поняттєвий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зміст…………</w:t>
      </w:r>
      <w:r w:rsidRPr="003D7C93">
        <w:rPr>
          <w:rFonts w:ascii="Verdana" w:eastAsia="Times New Roman" w:hAnsi="Verdana" w:cs="Times New Roman"/>
          <w:color w:val="000000"/>
          <w:kern w:val="0"/>
          <w:sz w:val="24"/>
          <w:szCs w:val="24"/>
          <w:lang w:eastAsia="ru-RU"/>
        </w:rPr>
        <w:t xml:space="preserve"> 254 5.2. </w:t>
      </w:r>
      <w:r w:rsidRPr="003D7C93">
        <w:rPr>
          <w:rFonts w:ascii="Verdana" w:eastAsia="Times New Roman" w:hAnsi="Verdana" w:cs="Times New Roman" w:hint="eastAsia"/>
          <w:color w:val="000000"/>
          <w:kern w:val="0"/>
          <w:sz w:val="24"/>
          <w:szCs w:val="24"/>
          <w:lang w:eastAsia="ru-RU"/>
        </w:rPr>
        <w:t>…І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вкотре</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екфразис…………………………………………………</w:t>
      </w:r>
      <w:r w:rsidRPr="003D7C93">
        <w:rPr>
          <w:rFonts w:ascii="Verdana" w:eastAsia="Times New Roman" w:hAnsi="Verdana" w:cs="Times New Roman"/>
          <w:color w:val="000000"/>
          <w:kern w:val="0"/>
          <w:sz w:val="24"/>
          <w:szCs w:val="24"/>
          <w:lang w:eastAsia="ru-RU"/>
        </w:rPr>
        <w:t xml:space="preserve">. 260 5.2.1. </w:t>
      </w:r>
      <w:r w:rsidRPr="003D7C93">
        <w:rPr>
          <w:rFonts w:ascii="Verdana" w:eastAsia="Times New Roman" w:hAnsi="Verdana" w:cs="Times New Roman" w:hint="eastAsia"/>
          <w:color w:val="000000"/>
          <w:kern w:val="0"/>
          <w:sz w:val="24"/>
          <w:szCs w:val="24"/>
          <w:lang w:eastAsia="ru-RU"/>
        </w:rPr>
        <w:t>Категоріальні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та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методологічні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прикмети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екфразису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системі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синкретизму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мистецтв…………………………………………</w:t>
      </w:r>
      <w:r w:rsidRPr="003D7C93">
        <w:rPr>
          <w:rFonts w:ascii="Verdana" w:eastAsia="Times New Roman" w:hAnsi="Verdana" w:cs="Times New Roman"/>
          <w:color w:val="000000"/>
          <w:kern w:val="0"/>
          <w:sz w:val="24"/>
          <w:szCs w:val="24"/>
          <w:lang w:eastAsia="ru-RU"/>
        </w:rPr>
        <w:t xml:space="preserve"> 260 5.2.2. </w:t>
      </w:r>
      <w:r w:rsidRPr="003D7C93">
        <w:rPr>
          <w:rFonts w:ascii="Verdana" w:eastAsia="Times New Roman" w:hAnsi="Verdana" w:cs="Times New Roman" w:hint="eastAsia"/>
          <w:color w:val="000000"/>
          <w:kern w:val="0"/>
          <w:sz w:val="24"/>
          <w:szCs w:val="24"/>
          <w:lang w:eastAsia="ru-RU"/>
        </w:rPr>
        <w:t>Смислова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ідентифікація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екфразису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романі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Продановича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«Сад</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Венеції»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досвід</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комплексних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«компромісів»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265 5.2.2.1. </w:t>
      </w:r>
      <w:r w:rsidRPr="003D7C93">
        <w:rPr>
          <w:rFonts w:ascii="Verdana" w:eastAsia="Times New Roman" w:hAnsi="Verdana" w:cs="Times New Roman" w:hint="eastAsia"/>
          <w:color w:val="000000"/>
          <w:kern w:val="0"/>
          <w:sz w:val="24"/>
          <w:szCs w:val="24"/>
          <w:lang w:eastAsia="ru-RU"/>
        </w:rPr>
        <w:t>Семантичний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код</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ансамблю</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арт</w:t>
      </w:r>
      <w:r w:rsidRPr="003D7C93">
        <w:rPr>
          <w:rFonts w:ascii="Verdana" w:eastAsia="Times New Roman" w:hAnsi="Verdana" w:cs="Times New Roman"/>
          <w:color w:val="000000"/>
          <w:kern w:val="0"/>
          <w:sz w:val="24"/>
          <w:szCs w:val="24"/>
          <w:lang w:eastAsia="ru-RU"/>
        </w:rPr>
        <w:t>-</w:t>
      </w:r>
      <w:r w:rsidRPr="003D7C93">
        <w:rPr>
          <w:rFonts w:ascii="Verdana" w:eastAsia="Times New Roman" w:hAnsi="Verdana" w:cs="Times New Roman" w:hint="eastAsia"/>
          <w:color w:val="000000"/>
          <w:kern w:val="0"/>
          <w:sz w:val="24"/>
          <w:szCs w:val="24"/>
          <w:lang w:eastAsia="ru-RU"/>
        </w:rPr>
        <w:t>екфразису……………</w:t>
      </w:r>
      <w:r w:rsidRPr="003D7C93">
        <w:rPr>
          <w:rFonts w:ascii="Verdana" w:eastAsia="Times New Roman" w:hAnsi="Verdana" w:cs="Times New Roman"/>
          <w:color w:val="000000"/>
          <w:kern w:val="0"/>
          <w:sz w:val="24"/>
          <w:szCs w:val="24"/>
          <w:lang w:eastAsia="ru-RU"/>
        </w:rPr>
        <w:t xml:space="preserve"> 265 5.2.2.2. </w:t>
      </w:r>
      <w:r w:rsidRPr="003D7C93">
        <w:rPr>
          <w:rFonts w:ascii="Verdana" w:eastAsia="Times New Roman" w:hAnsi="Verdana" w:cs="Times New Roman" w:hint="eastAsia"/>
          <w:color w:val="000000"/>
          <w:kern w:val="0"/>
          <w:sz w:val="24"/>
          <w:szCs w:val="24"/>
          <w:lang w:eastAsia="ru-RU"/>
        </w:rPr>
        <w:t>Образні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імпровізації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сценічно</w:t>
      </w:r>
      <w:r w:rsidRPr="003D7C93">
        <w:rPr>
          <w:rFonts w:ascii="Verdana" w:eastAsia="Times New Roman" w:hAnsi="Verdana" w:cs="Times New Roman"/>
          <w:color w:val="000000"/>
          <w:kern w:val="0"/>
          <w:sz w:val="24"/>
          <w:szCs w:val="24"/>
          <w:lang w:eastAsia="ru-RU"/>
        </w:rPr>
        <w:t>-</w:t>
      </w:r>
      <w:r w:rsidRPr="003D7C93">
        <w:rPr>
          <w:rFonts w:ascii="Verdana" w:eastAsia="Times New Roman" w:hAnsi="Verdana" w:cs="Times New Roman" w:hint="eastAsia"/>
          <w:color w:val="000000"/>
          <w:kern w:val="0"/>
          <w:sz w:val="24"/>
          <w:szCs w:val="24"/>
          <w:lang w:eastAsia="ru-RU"/>
        </w:rPr>
        <w:t>концертного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екфразису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319 5.2.2.3. </w:t>
      </w:r>
      <w:r w:rsidRPr="003D7C93">
        <w:rPr>
          <w:rFonts w:ascii="Verdana" w:eastAsia="Times New Roman" w:hAnsi="Verdana" w:cs="Times New Roman" w:hint="eastAsia"/>
          <w:color w:val="000000"/>
          <w:kern w:val="0"/>
          <w:sz w:val="24"/>
          <w:szCs w:val="24"/>
          <w:lang w:eastAsia="ru-RU"/>
        </w:rPr>
        <w:t>Художній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потенціал</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синтетичних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видовищних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мистецтв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просторі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екфразису……………………………………</w:t>
      </w:r>
      <w:r w:rsidRPr="003D7C93">
        <w:rPr>
          <w:rFonts w:ascii="Verdana" w:eastAsia="Times New Roman" w:hAnsi="Verdana" w:cs="Times New Roman"/>
          <w:color w:val="000000"/>
          <w:kern w:val="0"/>
          <w:sz w:val="24"/>
          <w:szCs w:val="24"/>
          <w:lang w:eastAsia="ru-RU"/>
        </w:rPr>
        <w:t xml:space="preserve"> 340 5.2.2.4. </w:t>
      </w:r>
      <w:r w:rsidRPr="003D7C93">
        <w:rPr>
          <w:rFonts w:ascii="Verdana" w:eastAsia="Times New Roman" w:hAnsi="Verdana" w:cs="Times New Roman" w:hint="eastAsia"/>
          <w:color w:val="000000"/>
          <w:kern w:val="0"/>
          <w:sz w:val="24"/>
          <w:szCs w:val="24"/>
          <w:lang w:eastAsia="ru-RU"/>
        </w:rPr>
        <w:t>Смислотворчий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резонанс</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одиничного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нульового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екфразису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350 5.3.</w:t>
      </w:r>
      <w:r w:rsidRPr="003D7C93">
        <w:rPr>
          <w:rFonts w:ascii="Verdana" w:eastAsia="Times New Roman" w:hAnsi="Verdana" w:cs="Times New Roman" w:hint="eastAsia"/>
          <w:color w:val="000000"/>
          <w:kern w:val="0"/>
          <w:sz w:val="24"/>
          <w:szCs w:val="24"/>
          <w:lang w:eastAsia="ru-RU"/>
        </w:rPr>
        <w:t>Романи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Продановича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перспективі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інтермедіальності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363 5.3.1. </w:t>
      </w:r>
      <w:r w:rsidRPr="003D7C93">
        <w:rPr>
          <w:rFonts w:ascii="Verdana" w:eastAsia="Times New Roman" w:hAnsi="Verdana" w:cs="Times New Roman" w:hint="eastAsia"/>
          <w:color w:val="000000"/>
          <w:kern w:val="0"/>
          <w:sz w:val="24"/>
          <w:szCs w:val="24"/>
          <w:lang w:eastAsia="ru-RU"/>
        </w:rPr>
        <w:t>Інтермедіальність</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методологічна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стратифікація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координатах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форми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смислу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363 5.3.2. </w:t>
      </w:r>
      <w:r w:rsidRPr="003D7C93">
        <w:rPr>
          <w:rFonts w:ascii="Verdana" w:eastAsia="Times New Roman" w:hAnsi="Verdana" w:cs="Times New Roman" w:hint="eastAsia"/>
          <w:color w:val="000000"/>
          <w:kern w:val="0"/>
          <w:sz w:val="24"/>
          <w:szCs w:val="24"/>
          <w:lang w:eastAsia="ru-RU"/>
        </w:rPr>
        <w:t>Поетика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синтезу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пластичних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мистецтв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форматі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письменницьких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рефлексій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архітектурний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пейзаж</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«Саду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Венеції»…</w:t>
      </w:r>
      <w:r w:rsidRPr="003D7C93">
        <w:rPr>
          <w:rFonts w:ascii="Verdana" w:eastAsia="Times New Roman" w:hAnsi="Verdana" w:cs="Times New Roman"/>
          <w:color w:val="000000"/>
          <w:kern w:val="0"/>
          <w:sz w:val="24"/>
          <w:szCs w:val="24"/>
          <w:lang w:eastAsia="ru-RU"/>
        </w:rPr>
        <w:t xml:space="preserve">365 5.3.3. </w:t>
      </w:r>
      <w:r w:rsidRPr="003D7C93">
        <w:rPr>
          <w:rFonts w:ascii="Verdana" w:eastAsia="Times New Roman" w:hAnsi="Verdana" w:cs="Times New Roman" w:hint="eastAsia"/>
          <w:color w:val="000000"/>
          <w:kern w:val="0"/>
          <w:sz w:val="24"/>
          <w:szCs w:val="24"/>
          <w:lang w:eastAsia="ru-RU"/>
        </w:rPr>
        <w:t>«Картина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життя»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дискурс</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живопису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інтермедіальній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панорамі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роману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«Вечеря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Святої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Аполлонії»………………………</w:t>
      </w:r>
      <w:r w:rsidRPr="003D7C93">
        <w:rPr>
          <w:rFonts w:ascii="Verdana" w:eastAsia="Times New Roman" w:hAnsi="Verdana" w:cs="Times New Roman"/>
          <w:color w:val="000000"/>
          <w:kern w:val="0"/>
          <w:sz w:val="24"/>
          <w:szCs w:val="24"/>
          <w:lang w:eastAsia="ru-RU"/>
        </w:rPr>
        <w:t xml:space="preserve">.. 381 5.4. </w:t>
      </w:r>
      <w:r w:rsidRPr="003D7C93">
        <w:rPr>
          <w:rFonts w:ascii="Verdana" w:eastAsia="Times New Roman" w:hAnsi="Verdana" w:cs="Times New Roman" w:hint="eastAsia"/>
          <w:color w:val="000000"/>
          <w:kern w:val="0"/>
          <w:sz w:val="24"/>
          <w:szCs w:val="24"/>
          <w:lang w:eastAsia="ru-RU"/>
        </w:rPr>
        <w:t>Синестезія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на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вістрі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художнього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слова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досвід</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компаративістичного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увиразнення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405 5.4.1.</w:t>
      </w:r>
      <w:r w:rsidRPr="003D7C93">
        <w:rPr>
          <w:rFonts w:ascii="Verdana" w:eastAsia="Times New Roman" w:hAnsi="Verdana" w:cs="Times New Roman" w:hint="eastAsia"/>
          <w:color w:val="000000"/>
          <w:kern w:val="0"/>
          <w:sz w:val="24"/>
          <w:szCs w:val="24"/>
          <w:lang w:eastAsia="ru-RU"/>
        </w:rPr>
        <w:t>Синестезія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роману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простори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форми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та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обрії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смислу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405 5.4.2. </w:t>
      </w:r>
      <w:r w:rsidRPr="003D7C93">
        <w:rPr>
          <w:rFonts w:ascii="Verdana" w:eastAsia="Times New Roman" w:hAnsi="Verdana" w:cs="Times New Roman" w:hint="eastAsia"/>
          <w:color w:val="000000"/>
          <w:kern w:val="0"/>
          <w:sz w:val="24"/>
          <w:szCs w:val="24"/>
          <w:lang w:eastAsia="ru-RU"/>
        </w:rPr>
        <w:t>«Кольори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всередині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нас»</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синестезія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образній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природі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«Ультрамарину»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409 </w:t>
      </w:r>
      <w:r w:rsidRPr="003D7C93">
        <w:rPr>
          <w:rFonts w:ascii="Verdana" w:eastAsia="Times New Roman" w:hAnsi="Verdana" w:cs="Times New Roman" w:hint="eastAsia"/>
          <w:color w:val="000000"/>
          <w:kern w:val="0"/>
          <w:sz w:val="24"/>
          <w:szCs w:val="24"/>
          <w:lang w:eastAsia="ru-RU"/>
        </w:rPr>
        <w:t>РОЗДІЛ</w:t>
      </w:r>
      <w:r w:rsidRPr="003D7C93">
        <w:rPr>
          <w:rFonts w:ascii="Verdana" w:eastAsia="Times New Roman" w:hAnsi="Verdana" w:cs="Times New Roman"/>
          <w:color w:val="000000"/>
          <w:kern w:val="0"/>
          <w:sz w:val="24"/>
          <w:szCs w:val="24"/>
          <w:lang w:eastAsia="ru-RU"/>
        </w:rPr>
        <w:t xml:space="preserve"> 6. </w:t>
      </w:r>
      <w:r w:rsidRPr="003D7C93">
        <w:rPr>
          <w:rFonts w:ascii="Verdana" w:eastAsia="Times New Roman" w:hAnsi="Verdana" w:cs="Times New Roman" w:hint="eastAsia"/>
          <w:color w:val="000000"/>
          <w:kern w:val="0"/>
          <w:sz w:val="24"/>
          <w:szCs w:val="24"/>
          <w:lang w:eastAsia="ru-RU"/>
        </w:rPr>
        <w:t>Інтермедійно</w:t>
      </w:r>
      <w:r w:rsidRPr="003D7C93">
        <w:rPr>
          <w:rFonts w:ascii="Verdana" w:eastAsia="Times New Roman" w:hAnsi="Verdana" w:cs="Times New Roman"/>
          <w:color w:val="000000"/>
          <w:kern w:val="0"/>
          <w:sz w:val="24"/>
          <w:szCs w:val="24"/>
          <w:lang w:eastAsia="ru-RU"/>
        </w:rPr>
        <w:t>-</w:t>
      </w:r>
      <w:r w:rsidRPr="003D7C93">
        <w:rPr>
          <w:rFonts w:ascii="Verdana" w:eastAsia="Times New Roman" w:hAnsi="Verdana" w:cs="Times New Roman" w:hint="eastAsia"/>
          <w:color w:val="000000"/>
          <w:kern w:val="0"/>
          <w:sz w:val="24"/>
          <w:szCs w:val="24"/>
          <w:lang w:eastAsia="ru-RU"/>
        </w:rPr>
        <w:t>міжтекстові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модифікації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фокусі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інтердискурсивності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практика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комплементарногомоделювання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434 6.1. </w:t>
      </w:r>
      <w:r w:rsidRPr="003D7C93">
        <w:rPr>
          <w:rFonts w:ascii="Verdana" w:eastAsia="Times New Roman" w:hAnsi="Verdana" w:cs="Times New Roman" w:hint="eastAsia"/>
          <w:color w:val="000000"/>
          <w:kern w:val="0"/>
          <w:sz w:val="24"/>
          <w:szCs w:val="24"/>
          <w:lang w:eastAsia="ru-RU"/>
        </w:rPr>
        <w:t>Комплементарні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інтермедійно</w:t>
      </w:r>
      <w:r w:rsidRPr="003D7C93">
        <w:rPr>
          <w:rFonts w:ascii="Verdana" w:eastAsia="Times New Roman" w:hAnsi="Verdana" w:cs="Times New Roman"/>
          <w:color w:val="000000"/>
          <w:kern w:val="0"/>
          <w:sz w:val="24"/>
          <w:szCs w:val="24"/>
          <w:lang w:eastAsia="ru-RU"/>
        </w:rPr>
        <w:t>-</w:t>
      </w:r>
      <w:r w:rsidRPr="003D7C93">
        <w:rPr>
          <w:rFonts w:ascii="Verdana" w:eastAsia="Times New Roman" w:hAnsi="Verdana" w:cs="Times New Roman" w:hint="eastAsia"/>
          <w:color w:val="000000"/>
          <w:kern w:val="0"/>
          <w:sz w:val="24"/>
          <w:szCs w:val="24"/>
          <w:lang w:eastAsia="ru-RU"/>
        </w:rPr>
        <w:t>міжтекстові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сполуки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дефінітивноідентифікаційному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та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методологічному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вимірах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434 6.2. </w:t>
      </w:r>
      <w:r w:rsidRPr="003D7C93">
        <w:rPr>
          <w:rFonts w:ascii="Verdana" w:eastAsia="Times New Roman" w:hAnsi="Verdana" w:cs="Times New Roman" w:hint="eastAsia"/>
          <w:color w:val="000000"/>
          <w:kern w:val="0"/>
          <w:sz w:val="24"/>
          <w:szCs w:val="24"/>
          <w:lang w:eastAsia="ru-RU"/>
        </w:rPr>
        <w:t>Інтермедійно</w:t>
      </w:r>
      <w:r w:rsidRPr="003D7C93">
        <w:rPr>
          <w:rFonts w:ascii="Verdana" w:eastAsia="Times New Roman" w:hAnsi="Verdana" w:cs="Times New Roman"/>
          <w:color w:val="000000"/>
          <w:kern w:val="0"/>
          <w:sz w:val="24"/>
          <w:szCs w:val="24"/>
          <w:lang w:eastAsia="ru-RU"/>
        </w:rPr>
        <w:t>-</w:t>
      </w:r>
      <w:r w:rsidRPr="003D7C93">
        <w:rPr>
          <w:rFonts w:ascii="Verdana" w:eastAsia="Times New Roman" w:hAnsi="Verdana" w:cs="Times New Roman" w:hint="eastAsia"/>
          <w:color w:val="000000"/>
          <w:kern w:val="0"/>
          <w:sz w:val="24"/>
          <w:szCs w:val="24"/>
          <w:lang w:eastAsia="ru-RU"/>
        </w:rPr>
        <w:t>міжтекстовий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код</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від</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прецеденту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універсуму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літературні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експромти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Продановича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445 6.2.1. </w:t>
      </w:r>
      <w:r w:rsidRPr="003D7C93">
        <w:rPr>
          <w:rFonts w:ascii="Verdana" w:eastAsia="Times New Roman" w:hAnsi="Verdana" w:cs="Times New Roman" w:hint="eastAsia"/>
          <w:color w:val="000000"/>
          <w:kern w:val="0"/>
          <w:sz w:val="24"/>
          <w:szCs w:val="24"/>
          <w:lang w:eastAsia="ru-RU"/>
        </w:rPr>
        <w:t>Паратекстуально</w:t>
      </w:r>
      <w:r w:rsidRPr="003D7C93">
        <w:rPr>
          <w:rFonts w:ascii="Verdana" w:eastAsia="Times New Roman" w:hAnsi="Verdana" w:cs="Times New Roman"/>
          <w:color w:val="000000"/>
          <w:kern w:val="0"/>
          <w:sz w:val="24"/>
          <w:szCs w:val="24"/>
          <w:lang w:eastAsia="ru-RU"/>
        </w:rPr>
        <w:t>-</w:t>
      </w:r>
      <w:r w:rsidRPr="003D7C93">
        <w:rPr>
          <w:rFonts w:ascii="Verdana" w:eastAsia="Times New Roman" w:hAnsi="Verdana" w:cs="Times New Roman" w:hint="eastAsia"/>
          <w:color w:val="000000"/>
          <w:kern w:val="0"/>
          <w:sz w:val="24"/>
          <w:szCs w:val="24"/>
          <w:lang w:eastAsia="ru-RU"/>
        </w:rPr>
        <w:t>інтермедіальний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дискурс</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концепція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форми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квінтесенція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змісту……………………………………………</w:t>
      </w:r>
      <w:r w:rsidRPr="003D7C93">
        <w:rPr>
          <w:rFonts w:ascii="Verdana" w:eastAsia="Times New Roman" w:hAnsi="Verdana" w:cs="Times New Roman"/>
          <w:color w:val="000000"/>
          <w:kern w:val="0"/>
          <w:sz w:val="24"/>
          <w:szCs w:val="24"/>
          <w:lang w:eastAsia="ru-RU"/>
        </w:rPr>
        <w:t xml:space="preserve">... 445 5 6.2.2. </w:t>
      </w:r>
      <w:r w:rsidRPr="003D7C93">
        <w:rPr>
          <w:rFonts w:ascii="Verdana" w:eastAsia="Times New Roman" w:hAnsi="Verdana" w:cs="Times New Roman" w:hint="eastAsia"/>
          <w:color w:val="000000"/>
          <w:kern w:val="0"/>
          <w:sz w:val="24"/>
          <w:szCs w:val="24"/>
          <w:lang w:eastAsia="ru-RU"/>
        </w:rPr>
        <w:t>Інтермедійно</w:t>
      </w:r>
      <w:r w:rsidRPr="003D7C93">
        <w:rPr>
          <w:rFonts w:ascii="Verdana" w:eastAsia="Times New Roman" w:hAnsi="Verdana" w:cs="Times New Roman"/>
          <w:color w:val="000000"/>
          <w:kern w:val="0"/>
          <w:sz w:val="24"/>
          <w:szCs w:val="24"/>
          <w:lang w:eastAsia="ru-RU"/>
        </w:rPr>
        <w:t>-</w:t>
      </w:r>
      <w:r w:rsidRPr="003D7C93">
        <w:rPr>
          <w:rFonts w:ascii="Verdana" w:eastAsia="Times New Roman" w:hAnsi="Verdana" w:cs="Times New Roman" w:hint="eastAsia"/>
          <w:color w:val="000000"/>
          <w:kern w:val="0"/>
          <w:sz w:val="24"/>
          <w:szCs w:val="24"/>
          <w:lang w:eastAsia="ru-RU"/>
        </w:rPr>
        <w:t>міжтекстова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комплементарність</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роману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Продановича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«Еліша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країні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Святих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коропів»……………………</w:t>
      </w:r>
      <w:r w:rsidRPr="003D7C93">
        <w:rPr>
          <w:rFonts w:ascii="Verdana" w:eastAsia="Times New Roman" w:hAnsi="Verdana" w:cs="Times New Roman"/>
          <w:color w:val="000000"/>
          <w:kern w:val="0"/>
          <w:sz w:val="24"/>
          <w:szCs w:val="24"/>
          <w:lang w:eastAsia="ru-RU"/>
        </w:rPr>
        <w:t xml:space="preserve"> 458 6.2.2.1. </w:t>
      </w:r>
      <w:r w:rsidRPr="003D7C93">
        <w:rPr>
          <w:rFonts w:ascii="Verdana" w:eastAsia="Times New Roman" w:hAnsi="Verdana" w:cs="Times New Roman" w:hint="eastAsia"/>
          <w:color w:val="000000"/>
          <w:kern w:val="0"/>
          <w:sz w:val="24"/>
          <w:szCs w:val="24"/>
          <w:lang w:eastAsia="ru-RU"/>
        </w:rPr>
        <w:t>«Весь</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світ</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театр»</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привілеї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інтермедіального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змісту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інтермедійно</w:t>
      </w:r>
      <w:r w:rsidRPr="003D7C93">
        <w:rPr>
          <w:rFonts w:ascii="Verdana" w:eastAsia="Times New Roman" w:hAnsi="Verdana" w:cs="Times New Roman"/>
          <w:color w:val="000000"/>
          <w:kern w:val="0"/>
          <w:sz w:val="24"/>
          <w:szCs w:val="24"/>
          <w:lang w:eastAsia="ru-RU"/>
        </w:rPr>
        <w:t>-</w:t>
      </w:r>
      <w:r w:rsidRPr="003D7C93">
        <w:rPr>
          <w:rFonts w:ascii="Verdana" w:eastAsia="Times New Roman" w:hAnsi="Verdana" w:cs="Times New Roman" w:hint="eastAsia"/>
          <w:color w:val="000000"/>
          <w:kern w:val="0"/>
          <w:sz w:val="24"/>
          <w:szCs w:val="24"/>
          <w:lang w:eastAsia="ru-RU"/>
        </w:rPr>
        <w:t>міжтекстовій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морфології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твору…………………</w:t>
      </w:r>
      <w:r w:rsidRPr="003D7C93">
        <w:rPr>
          <w:rFonts w:ascii="Verdana" w:eastAsia="Times New Roman" w:hAnsi="Verdana" w:cs="Times New Roman"/>
          <w:color w:val="000000"/>
          <w:kern w:val="0"/>
          <w:sz w:val="24"/>
          <w:szCs w:val="24"/>
          <w:lang w:eastAsia="ru-RU"/>
        </w:rPr>
        <w:t xml:space="preserve"> 458 6.2.2.2. </w:t>
      </w:r>
      <w:r w:rsidRPr="003D7C93">
        <w:rPr>
          <w:rFonts w:ascii="Verdana" w:eastAsia="Times New Roman" w:hAnsi="Verdana" w:cs="Times New Roman" w:hint="eastAsia"/>
          <w:color w:val="000000"/>
          <w:kern w:val="0"/>
          <w:sz w:val="24"/>
          <w:szCs w:val="24"/>
          <w:lang w:eastAsia="ru-RU"/>
        </w:rPr>
        <w:t>Досвід</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інтертекстуального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синтезування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семантика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змісту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зміст</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семантики………………………………</w:t>
      </w:r>
      <w:r w:rsidRPr="003D7C93">
        <w:rPr>
          <w:rFonts w:ascii="Verdana" w:eastAsia="Times New Roman" w:hAnsi="Verdana" w:cs="Times New Roman"/>
          <w:color w:val="000000"/>
          <w:kern w:val="0"/>
          <w:sz w:val="24"/>
          <w:szCs w:val="24"/>
          <w:lang w:eastAsia="ru-RU"/>
        </w:rPr>
        <w:t xml:space="preserve">. 487 6.2.2.3. </w:t>
      </w:r>
      <w:r w:rsidRPr="003D7C93">
        <w:rPr>
          <w:rFonts w:ascii="Verdana" w:eastAsia="Times New Roman" w:hAnsi="Verdana" w:cs="Times New Roman" w:hint="eastAsia"/>
          <w:color w:val="000000"/>
          <w:kern w:val="0"/>
          <w:sz w:val="24"/>
          <w:szCs w:val="24"/>
          <w:lang w:eastAsia="ru-RU"/>
        </w:rPr>
        <w:t>Субверсійність</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автоінтертекстуальних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зв’язків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смислогенезі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інтермедіальної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системи…………………………</w:t>
      </w:r>
      <w:r w:rsidRPr="003D7C93">
        <w:rPr>
          <w:rFonts w:ascii="Verdana" w:eastAsia="Times New Roman" w:hAnsi="Verdana" w:cs="Times New Roman"/>
          <w:color w:val="000000"/>
          <w:kern w:val="0"/>
          <w:sz w:val="24"/>
          <w:szCs w:val="24"/>
          <w:lang w:eastAsia="ru-RU"/>
        </w:rPr>
        <w:t xml:space="preserve"> 524 6.2.2.4. </w:t>
      </w:r>
      <w:r w:rsidRPr="003D7C93">
        <w:rPr>
          <w:rFonts w:ascii="Verdana" w:eastAsia="Times New Roman" w:hAnsi="Verdana" w:cs="Times New Roman" w:hint="eastAsia"/>
          <w:color w:val="000000"/>
          <w:kern w:val="0"/>
          <w:sz w:val="24"/>
          <w:szCs w:val="24"/>
          <w:lang w:eastAsia="ru-RU"/>
        </w:rPr>
        <w:t>Урбаністичний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екфразис</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системі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компенсаторної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взаємодії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537 6.2.2.5. </w:t>
      </w:r>
      <w:r w:rsidRPr="003D7C93">
        <w:rPr>
          <w:rFonts w:ascii="Verdana" w:eastAsia="Times New Roman" w:hAnsi="Verdana" w:cs="Times New Roman" w:hint="eastAsia"/>
          <w:color w:val="000000"/>
          <w:kern w:val="0"/>
          <w:sz w:val="24"/>
          <w:szCs w:val="24"/>
          <w:lang w:eastAsia="ru-RU"/>
        </w:rPr>
        <w:t>Змістовність</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літературного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екфразису…………………</w:t>
      </w:r>
      <w:r w:rsidRPr="003D7C93">
        <w:rPr>
          <w:rFonts w:ascii="Verdana" w:eastAsia="Times New Roman" w:hAnsi="Verdana" w:cs="Times New Roman"/>
          <w:color w:val="000000"/>
          <w:kern w:val="0"/>
          <w:sz w:val="24"/>
          <w:szCs w:val="24"/>
          <w:lang w:eastAsia="ru-RU"/>
        </w:rPr>
        <w:t xml:space="preserve">. 551 6.2.2.6. </w:t>
      </w:r>
      <w:r w:rsidRPr="003D7C93">
        <w:rPr>
          <w:rFonts w:ascii="Verdana" w:eastAsia="Times New Roman" w:hAnsi="Verdana" w:cs="Times New Roman" w:hint="eastAsia"/>
          <w:color w:val="000000"/>
          <w:kern w:val="0"/>
          <w:sz w:val="24"/>
          <w:szCs w:val="24"/>
          <w:lang w:eastAsia="ru-RU"/>
        </w:rPr>
        <w:t>Портретний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екфразис</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синтагматичних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межах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світу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образів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560 6.2.2.7. </w:t>
      </w:r>
      <w:r w:rsidRPr="003D7C93">
        <w:rPr>
          <w:rFonts w:ascii="Verdana" w:eastAsia="Times New Roman" w:hAnsi="Verdana" w:cs="Times New Roman" w:hint="eastAsia"/>
          <w:color w:val="000000"/>
          <w:kern w:val="0"/>
          <w:sz w:val="24"/>
          <w:szCs w:val="24"/>
          <w:lang w:eastAsia="ru-RU"/>
        </w:rPr>
        <w:t>Смислорух</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архітектурного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екфразису…………………</w:t>
      </w:r>
      <w:r w:rsidRPr="003D7C93">
        <w:rPr>
          <w:rFonts w:ascii="Verdana" w:eastAsia="Times New Roman" w:hAnsi="Verdana" w:cs="Times New Roman"/>
          <w:color w:val="000000"/>
          <w:kern w:val="0"/>
          <w:sz w:val="24"/>
          <w:szCs w:val="24"/>
          <w:lang w:eastAsia="ru-RU"/>
        </w:rPr>
        <w:t xml:space="preserve">. 577 6.2.2.8. </w:t>
      </w:r>
      <w:r w:rsidRPr="003D7C93">
        <w:rPr>
          <w:rFonts w:ascii="Verdana" w:eastAsia="Times New Roman" w:hAnsi="Verdana" w:cs="Times New Roman" w:hint="eastAsia"/>
          <w:color w:val="000000"/>
          <w:kern w:val="0"/>
          <w:sz w:val="24"/>
          <w:szCs w:val="24"/>
          <w:lang w:eastAsia="ru-RU"/>
        </w:rPr>
        <w:t>«…Якщо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дорога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веде</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храму»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релігійний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екфразис</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на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образній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авансцені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«постколоніальної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оперети»……………</w:t>
      </w:r>
      <w:r w:rsidRPr="003D7C93">
        <w:rPr>
          <w:rFonts w:ascii="Verdana" w:eastAsia="Times New Roman" w:hAnsi="Verdana" w:cs="Times New Roman"/>
          <w:color w:val="000000"/>
          <w:kern w:val="0"/>
          <w:sz w:val="24"/>
          <w:szCs w:val="24"/>
          <w:lang w:eastAsia="ru-RU"/>
        </w:rPr>
        <w:t xml:space="preserve">. 593 6.2.2.9. </w:t>
      </w:r>
      <w:r w:rsidRPr="003D7C93">
        <w:rPr>
          <w:rFonts w:ascii="Verdana" w:eastAsia="Times New Roman" w:hAnsi="Verdana" w:cs="Times New Roman" w:hint="eastAsia"/>
          <w:color w:val="000000"/>
          <w:kern w:val="0"/>
          <w:sz w:val="24"/>
          <w:szCs w:val="24"/>
          <w:lang w:eastAsia="ru-RU"/>
        </w:rPr>
        <w:t>Гіпотипозис</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художньому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дискурсі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текст</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контекст…</w:t>
      </w:r>
      <w:r w:rsidRPr="003D7C93">
        <w:rPr>
          <w:rFonts w:ascii="Verdana" w:eastAsia="Times New Roman" w:hAnsi="Verdana" w:cs="Times New Roman"/>
          <w:color w:val="000000"/>
          <w:kern w:val="0"/>
          <w:sz w:val="24"/>
          <w:szCs w:val="24"/>
          <w:lang w:eastAsia="ru-RU"/>
        </w:rPr>
        <w:t xml:space="preserve">. 600 6.2.2.10. </w:t>
      </w:r>
      <w:r w:rsidRPr="003D7C93">
        <w:rPr>
          <w:rFonts w:ascii="Verdana" w:eastAsia="Times New Roman" w:hAnsi="Verdana" w:cs="Times New Roman" w:hint="eastAsia"/>
          <w:color w:val="000000"/>
          <w:kern w:val="0"/>
          <w:sz w:val="24"/>
          <w:szCs w:val="24"/>
          <w:lang w:eastAsia="ru-RU"/>
        </w:rPr>
        <w:t>Особливості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«місць</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доданків»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константі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комплементарної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«суми»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«Еліші…»……………………………</w:t>
      </w:r>
      <w:r w:rsidRPr="003D7C93">
        <w:rPr>
          <w:rFonts w:ascii="Verdana" w:eastAsia="Times New Roman" w:hAnsi="Verdana" w:cs="Times New Roman"/>
          <w:color w:val="000000"/>
          <w:kern w:val="0"/>
          <w:sz w:val="24"/>
          <w:szCs w:val="24"/>
          <w:lang w:eastAsia="ru-RU"/>
        </w:rPr>
        <w:t xml:space="preserve">.. 608 </w:t>
      </w:r>
      <w:r w:rsidRPr="003D7C93">
        <w:rPr>
          <w:rFonts w:ascii="Verdana" w:eastAsia="Times New Roman" w:hAnsi="Verdana" w:cs="Times New Roman" w:hint="eastAsia"/>
          <w:color w:val="000000"/>
          <w:kern w:val="0"/>
          <w:sz w:val="24"/>
          <w:szCs w:val="24"/>
          <w:lang w:eastAsia="ru-RU"/>
        </w:rPr>
        <w:t>РОЗДІЛ</w:t>
      </w:r>
      <w:r w:rsidRPr="003D7C93">
        <w:rPr>
          <w:rFonts w:ascii="Verdana" w:eastAsia="Times New Roman" w:hAnsi="Verdana" w:cs="Times New Roman"/>
          <w:color w:val="000000"/>
          <w:kern w:val="0"/>
          <w:sz w:val="24"/>
          <w:szCs w:val="24"/>
          <w:lang w:eastAsia="ru-RU"/>
        </w:rPr>
        <w:t xml:space="preserve"> 7. </w:t>
      </w:r>
      <w:r w:rsidRPr="003D7C93">
        <w:rPr>
          <w:rFonts w:ascii="Verdana" w:eastAsia="Times New Roman" w:hAnsi="Verdana" w:cs="Times New Roman" w:hint="eastAsia"/>
          <w:color w:val="000000"/>
          <w:kern w:val="0"/>
          <w:sz w:val="24"/>
          <w:szCs w:val="24"/>
          <w:lang w:eastAsia="ru-RU"/>
        </w:rPr>
        <w:t>Імагологічна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проекція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поетиці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сербського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роману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нового</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міленіуму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616 7.1. </w:t>
      </w:r>
      <w:r w:rsidRPr="003D7C93">
        <w:rPr>
          <w:rFonts w:ascii="Verdana" w:eastAsia="Times New Roman" w:hAnsi="Verdana" w:cs="Times New Roman" w:hint="eastAsia"/>
          <w:color w:val="000000"/>
          <w:kern w:val="0"/>
          <w:sz w:val="24"/>
          <w:szCs w:val="24"/>
          <w:lang w:eastAsia="ru-RU"/>
        </w:rPr>
        <w:t>Ескіз</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етнообразу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поняттєві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координати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класифікаційний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аспект</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616 7.2. </w:t>
      </w:r>
      <w:r w:rsidRPr="003D7C93">
        <w:rPr>
          <w:rFonts w:ascii="Verdana" w:eastAsia="Times New Roman" w:hAnsi="Verdana" w:cs="Times New Roman" w:hint="eastAsia"/>
          <w:color w:val="000000"/>
          <w:kern w:val="0"/>
          <w:sz w:val="24"/>
          <w:szCs w:val="24"/>
          <w:lang w:eastAsia="ru-RU"/>
        </w:rPr>
        <w:t>Галерея</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етноіміджів</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у</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«великій»</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прозі</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М</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Продановича</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619 </w:t>
      </w:r>
      <w:r w:rsidRPr="003D7C93">
        <w:rPr>
          <w:rFonts w:ascii="Verdana" w:eastAsia="Times New Roman" w:hAnsi="Verdana" w:cs="Times New Roman" w:hint="eastAsia"/>
          <w:color w:val="000000"/>
          <w:kern w:val="0"/>
          <w:sz w:val="24"/>
          <w:szCs w:val="24"/>
          <w:lang w:eastAsia="ru-RU"/>
        </w:rPr>
        <w:t>ВИСНОВКИ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634 </w:t>
      </w:r>
      <w:r w:rsidRPr="003D7C93">
        <w:rPr>
          <w:rFonts w:ascii="Verdana" w:eastAsia="Times New Roman" w:hAnsi="Verdana" w:cs="Times New Roman" w:hint="eastAsia"/>
          <w:color w:val="000000"/>
          <w:kern w:val="0"/>
          <w:sz w:val="24"/>
          <w:szCs w:val="24"/>
          <w:lang w:eastAsia="ru-RU"/>
        </w:rPr>
        <w:t>ДОДАТКИ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xml:space="preserve">. 657 </w:t>
      </w:r>
      <w:r w:rsidRPr="003D7C93">
        <w:rPr>
          <w:rFonts w:ascii="Verdana" w:eastAsia="Times New Roman" w:hAnsi="Verdana" w:cs="Times New Roman" w:hint="eastAsia"/>
          <w:color w:val="000000"/>
          <w:kern w:val="0"/>
          <w:sz w:val="24"/>
          <w:szCs w:val="24"/>
          <w:lang w:eastAsia="ru-RU"/>
        </w:rPr>
        <w:t>СПИСОК</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ВИКОРИСТАНОЇ</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ЛІТЕРАТУРИ</w:t>
      </w:r>
      <w:r w:rsidRPr="003D7C93">
        <w:rPr>
          <w:rFonts w:ascii="Verdana" w:eastAsia="Times New Roman" w:hAnsi="Verdana" w:cs="Times New Roman"/>
          <w:color w:val="000000"/>
          <w:kern w:val="0"/>
          <w:sz w:val="24"/>
          <w:szCs w:val="24"/>
          <w:lang w:eastAsia="ru-RU"/>
        </w:rPr>
        <w:t xml:space="preserve"> </w:t>
      </w:r>
      <w:r w:rsidRPr="003D7C93">
        <w:rPr>
          <w:rFonts w:ascii="Verdana" w:eastAsia="Times New Roman" w:hAnsi="Verdana" w:cs="Times New Roman" w:hint="eastAsia"/>
          <w:color w:val="000000"/>
          <w:kern w:val="0"/>
          <w:sz w:val="24"/>
          <w:szCs w:val="24"/>
          <w:lang w:eastAsia="ru-RU"/>
        </w:rPr>
        <w:t>…………………………………</w:t>
      </w:r>
      <w:r w:rsidRPr="003D7C93">
        <w:rPr>
          <w:rFonts w:ascii="Verdana" w:eastAsia="Times New Roman" w:hAnsi="Verdana" w:cs="Times New Roman"/>
          <w:color w:val="000000"/>
          <w:kern w:val="0"/>
          <w:sz w:val="24"/>
          <w:szCs w:val="24"/>
          <w:lang w:eastAsia="ru-RU"/>
        </w:rPr>
        <w:t>.. 659</w:t>
      </w:r>
    </w:p>
    <w:p w:rsidR="003D7C93" w:rsidRDefault="003D7C93" w:rsidP="003D7C93">
      <w:pPr>
        <w:rPr>
          <w:rFonts w:ascii="Verdana" w:eastAsia="Times New Roman" w:hAnsi="Verdana" w:cs="Times New Roman"/>
          <w:color w:val="000000"/>
          <w:kern w:val="0"/>
          <w:sz w:val="24"/>
          <w:szCs w:val="24"/>
          <w:lang w:eastAsia="ru-RU"/>
        </w:rPr>
      </w:pPr>
    </w:p>
    <w:p w:rsidR="003D7C93" w:rsidRDefault="003D7C93" w:rsidP="003D7C93">
      <w:pPr>
        <w:rPr>
          <w:rFonts w:ascii="Verdana" w:eastAsia="Times New Roman" w:hAnsi="Verdana" w:cs="Times New Roman"/>
          <w:color w:val="000000"/>
          <w:kern w:val="0"/>
          <w:sz w:val="24"/>
          <w:szCs w:val="24"/>
          <w:lang w:eastAsia="ru-RU"/>
        </w:rPr>
      </w:pPr>
    </w:p>
    <w:p w:rsidR="003D7C93" w:rsidRDefault="003D7C93" w:rsidP="003D7C93">
      <w:r>
        <w:rPr>
          <w:rFonts w:hint="eastAsia"/>
        </w:rPr>
        <w:t>ВИСНОВКИ</w:t>
      </w:r>
    </w:p>
    <w:p w:rsidR="003D7C93" w:rsidRDefault="003D7C93" w:rsidP="003D7C93">
      <w:r>
        <w:rPr>
          <w:rFonts w:hint="eastAsia"/>
        </w:rPr>
        <w:t>Сучасною</w:t>
      </w:r>
      <w:r>
        <w:t></w:t>
      </w:r>
      <w:r>
        <w:rPr>
          <w:rFonts w:hint="eastAsia"/>
        </w:rPr>
        <w:t>літературою</w:t>
      </w:r>
      <w:r>
        <w:t></w:t>
      </w:r>
      <w:r>
        <w:rPr>
          <w:rFonts w:hint="eastAsia"/>
        </w:rPr>
        <w:t>мотивується</w:t>
      </w:r>
      <w:r>
        <w:t></w:t>
      </w:r>
      <w:r>
        <w:rPr>
          <w:rFonts w:hint="eastAsia"/>
        </w:rPr>
        <w:t>дедалі</w:t>
      </w:r>
      <w:r>
        <w:t></w:t>
      </w:r>
      <w:r>
        <w:rPr>
          <w:rFonts w:hint="eastAsia"/>
        </w:rPr>
        <w:t>осяжніша</w:t>
      </w:r>
      <w:r>
        <w:t></w:t>
      </w:r>
      <w:r>
        <w:rPr>
          <w:rFonts w:hint="eastAsia"/>
        </w:rPr>
        <w:t>й</w:t>
      </w:r>
      <w:r>
        <w:t></w:t>
      </w:r>
      <w:r>
        <w:rPr>
          <w:rFonts w:hint="eastAsia"/>
        </w:rPr>
        <w:t>розгалуженіша</w:t>
      </w:r>
    </w:p>
    <w:p w:rsidR="003D7C93" w:rsidRDefault="003D7C93" w:rsidP="003D7C93">
      <w:r>
        <w:rPr>
          <w:rFonts w:hint="eastAsia"/>
        </w:rPr>
        <w:t>внутрішня</w:t>
      </w:r>
      <w:r>
        <w:t></w:t>
      </w:r>
      <w:r>
        <w:rPr>
          <w:rFonts w:hint="eastAsia"/>
        </w:rPr>
        <w:t>ієрархія</w:t>
      </w:r>
      <w:r>
        <w:t></w:t>
      </w:r>
      <w:r>
        <w:rPr>
          <w:rFonts w:hint="eastAsia"/>
        </w:rPr>
        <w:t>стратегій</w:t>
      </w:r>
      <w:r>
        <w:t></w:t>
      </w:r>
      <w:r>
        <w:rPr>
          <w:rFonts w:hint="eastAsia"/>
        </w:rPr>
        <w:t>компаративістики</w:t>
      </w:r>
      <w:r>
        <w:t></w:t>
      </w:r>
      <w:r>
        <w:t></w:t>
      </w:r>
      <w:r>
        <w:rPr>
          <w:rFonts w:hint="eastAsia"/>
        </w:rPr>
        <w:t>Їхні</w:t>
      </w:r>
      <w:r>
        <w:t></w:t>
      </w:r>
      <w:r>
        <w:rPr>
          <w:rFonts w:hint="eastAsia"/>
        </w:rPr>
        <w:t>константи</w:t>
      </w:r>
      <w:r>
        <w:t></w:t>
      </w:r>
      <w:r>
        <w:rPr>
          <w:rFonts w:hint="eastAsia"/>
        </w:rPr>
        <w:t>і</w:t>
      </w:r>
      <w:r>
        <w:t></w:t>
      </w:r>
      <w:r>
        <w:rPr>
          <w:rFonts w:hint="eastAsia"/>
        </w:rPr>
        <w:t>варіанти</w:t>
      </w:r>
    </w:p>
    <w:p w:rsidR="003D7C93" w:rsidRDefault="003D7C93" w:rsidP="003D7C93">
      <w:r>
        <w:rPr>
          <w:rFonts w:hint="eastAsia"/>
        </w:rPr>
        <w:t>виструнчуються</w:t>
      </w:r>
      <w:r>
        <w:t></w:t>
      </w:r>
      <w:r>
        <w:rPr>
          <w:rFonts w:hint="eastAsia"/>
        </w:rPr>
        <w:t>з</w:t>
      </w:r>
      <w:r>
        <w:t></w:t>
      </w:r>
      <w:r>
        <w:rPr>
          <w:rFonts w:hint="eastAsia"/>
        </w:rPr>
        <w:t>вирізненням</w:t>
      </w:r>
      <w:r>
        <w:t></w:t>
      </w:r>
      <w:r>
        <w:rPr>
          <w:rFonts w:hint="eastAsia"/>
        </w:rPr>
        <w:t>міжтекстових</w:t>
      </w:r>
      <w:r>
        <w:t></w:t>
      </w:r>
      <w:r>
        <w:rPr>
          <w:rFonts w:hint="eastAsia"/>
        </w:rPr>
        <w:t>зв’язків</w:t>
      </w:r>
      <w:r>
        <w:t></w:t>
      </w:r>
      <w:r>
        <w:t></w:t>
      </w:r>
      <w:r>
        <w:rPr>
          <w:rFonts w:hint="eastAsia"/>
        </w:rPr>
        <w:t>і</w:t>
      </w:r>
      <w:r>
        <w:t></w:t>
      </w:r>
      <w:r>
        <w:rPr>
          <w:rFonts w:hint="eastAsia"/>
        </w:rPr>
        <w:t>типів</w:t>
      </w:r>
    </w:p>
    <w:p w:rsidR="003D7C93" w:rsidRDefault="003D7C93" w:rsidP="003D7C93">
      <w:r>
        <w:rPr>
          <w:rFonts w:hint="eastAsia"/>
        </w:rPr>
        <w:t>інтертекстуальності</w:t>
      </w:r>
      <w:r>
        <w:t></w:t>
      </w:r>
      <w:r>
        <w:t></w:t>
      </w:r>
      <w:r>
        <w:rPr>
          <w:rFonts w:hint="eastAsia"/>
        </w:rPr>
        <w:t>автоінтертекстуальності</w:t>
      </w:r>
      <w:r>
        <w:t></w:t>
      </w:r>
      <w:r>
        <w:t></w:t>
      </w:r>
      <w:r>
        <w:rPr>
          <w:rFonts w:hint="eastAsia"/>
        </w:rPr>
        <w:t>паратекстуальності</w:t>
      </w:r>
      <w:r>
        <w:t></w:t>
      </w:r>
    </w:p>
    <w:p w:rsidR="003D7C93" w:rsidRDefault="003D7C93" w:rsidP="003D7C93">
      <w:r>
        <w:rPr>
          <w:rFonts w:hint="eastAsia"/>
        </w:rPr>
        <w:t>метатекстуальності</w:t>
      </w:r>
      <w:r>
        <w:t></w:t>
      </w:r>
      <w:r>
        <w:t></w:t>
      </w:r>
      <w:r>
        <w:rPr>
          <w:rFonts w:hint="eastAsia"/>
        </w:rPr>
        <w:t>гіпертекстуальності</w:t>
      </w:r>
      <w:r>
        <w:t></w:t>
      </w:r>
      <w:r>
        <w:t></w:t>
      </w:r>
      <w:r>
        <w:rPr>
          <w:rFonts w:hint="eastAsia"/>
        </w:rPr>
        <w:t>архітекстуальності</w:t>
      </w:r>
      <w:r>
        <w:t></w:t>
      </w:r>
      <w:r>
        <w:t></w:t>
      </w:r>
      <w:r>
        <w:t></w:t>
      </w:r>
      <w:r>
        <w:rPr>
          <w:rFonts w:hint="eastAsia"/>
        </w:rPr>
        <w:t>із</w:t>
      </w:r>
    </w:p>
    <w:p w:rsidR="003D7C93" w:rsidRDefault="003D7C93" w:rsidP="003D7C93">
      <w:r>
        <w:rPr>
          <w:rFonts w:hint="eastAsia"/>
        </w:rPr>
        <w:t>передбаченням</w:t>
      </w:r>
      <w:r>
        <w:t></w:t>
      </w:r>
      <w:r>
        <w:rPr>
          <w:rFonts w:hint="eastAsia"/>
        </w:rPr>
        <w:t>інтермедійності</w:t>
      </w:r>
      <w:r>
        <w:t></w:t>
      </w:r>
      <w:r>
        <w:t></w:t>
      </w:r>
      <w:r>
        <w:rPr>
          <w:rFonts w:hint="eastAsia"/>
        </w:rPr>
        <w:t>відповідно</w:t>
      </w:r>
      <w:r>
        <w:t></w:t>
      </w:r>
      <w:r>
        <w:t></w:t>
      </w:r>
      <w:r>
        <w:rPr>
          <w:rFonts w:hint="eastAsia"/>
        </w:rPr>
        <w:t>екфразису</w:t>
      </w:r>
      <w:r>
        <w:t></w:t>
      </w:r>
      <w:r>
        <w:t></w:t>
      </w:r>
      <w:r>
        <w:rPr>
          <w:rFonts w:hint="eastAsia"/>
        </w:rPr>
        <w:t>інтермедіальності</w:t>
      </w:r>
      <w:r>
        <w:t></w:t>
      </w:r>
    </w:p>
    <w:p w:rsidR="003D7C93" w:rsidRDefault="003D7C93" w:rsidP="003D7C93">
      <w:r>
        <w:rPr>
          <w:rFonts w:hint="eastAsia"/>
        </w:rPr>
        <w:t>синестезії</w:t>
      </w:r>
      <w:r>
        <w:t></w:t>
      </w:r>
      <w:r>
        <w:t></w:t>
      </w:r>
      <w:r>
        <w:rPr>
          <w:rFonts w:hint="eastAsia"/>
        </w:rPr>
        <w:t>і</w:t>
      </w:r>
      <w:r>
        <w:t></w:t>
      </w:r>
      <w:r>
        <w:rPr>
          <w:rFonts w:hint="eastAsia"/>
        </w:rPr>
        <w:t>з</w:t>
      </w:r>
      <w:r>
        <w:t></w:t>
      </w:r>
      <w:r>
        <w:rPr>
          <w:rFonts w:hint="eastAsia"/>
        </w:rPr>
        <w:t>виокремленням</w:t>
      </w:r>
      <w:r>
        <w:t></w:t>
      </w:r>
      <w:r>
        <w:rPr>
          <w:rFonts w:hint="eastAsia"/>
        </w:rPr>
        <w:t>імагології</w:t>
      </w:r>
      <w:r>
        <w:t></w:t>
      </w:r>
      <w:r>
        <w:t></w:t>
      </w:r>
      <w:r>
        <w:rPr>
          <w:rFonts w:hint="eastAsia"/>
        </w:rPr>
        <w:t>зосередженої</w:t>
      </w:r>
      <w:r>
        <w:t></w:t>
      </w:r>
      <w:r>
        <w:rPr>
          <w:rFonts w:hint="eastAsia"/>
        </w:rPr>
        <w:t>на</w:t>
      </w:r>
      <w:r>
        <w:t></w:t>
      </w:r>
      <w:r>
        <w:rPr>
          <w:rFonts w:hint="eastAsia"/>
        </w:rPr>
        <w:t>оприявленні</w:t>
      </w:r>
    </w:p>
    <w:p w:rsidR="003D7C93" w:rsidRDefault="003D7C93" w:rsidP="003D7C93">
      <w:r>
        <w:rPr>
          <w:rFonts w:hint="eastAsia"/>
        </w:rPr>
        <w:t>етнообразів</w:t>
      </w:r>
      <w:r>
        <w:t></w:t>
      </w:r>
      <w:r>
        <w:t></w:t>
      </w:r>
      <w:r>
        <w:t></w:t>
      </w:r>
      <w:r>
        <w:rPr>
          <w:rFonts w:hint="eastAsia"/>
        </w:rPr>
        <w:t>На</w:t>
      </w:r>
      <w:r>
        <w:t></w:t>
      </w:r>
      <w:r>
        <w:rPr>
          <w:rFonts w:hint="eastAsia"/>
        </w:rPr>
        <w:t>теоретичному</w:t>
      </w:r>
      <w:r>
        <w:t></w:t>
      </w:r>
      <w:r>
        <w:rPr>
          <w:rFonts w:hint="eastAsia"/>
        </w:rPr>
        <w:t>та</w:t>
      </w:r>
      <w:r>
        <w:t></w:t>
      </w:r>
      <w:r>
        <w:rPr>
          <w:rFonts w:hint="eastAsia"/>
        </w:rPr>
        <w:t>емпіричному</w:t>
      </w:r>
      <w:r>
        <w:t></w:t>
      </w:r>
      <w:r>
        <w:rPr>
          <w:rFonts w:hint="eastAsia"/>
        </w:rPr>
        <w:t>ґрунті</w:t>
      </w:r>
      <w:r>
        <w:t></w:t>
      </w:r>
      <w:r>
        <w:rPr>
          <w:rFonts w:hint="eastAsia"/>
        </w:rPr>
        <w:t>даного</w:t>
      </w:r>
      <w:r>
        <w:t></w:t>
      </w:r>
      <w:r>
        <w:rPr>
          <w:rFonts w:hint="eastAsia"/>
        </w:rPr>
        <w:t>ареалу</w:t>
      </w:r>
    </w:p>
    <w:p w:rsidR="003D7C93" w:rsidRDefault="003D7C93" w:rsidP="003D7C93">
      <w:r>
        <w:rPr>
          <w:rFonts w:hint="eastAsia"/>
        </w:rPr>
        <w:t>ствердилося</w:t>
      </w:r>
      <w:r>
        <w:t></w:t>
      </w:r>
      <w:r>
        <w:rPr>
          <w:rFonts w:hint="eastAsia"/>
        </w:rPr>
        <w:t>панорамне</w:t>
      </w:r>
      <w:r>
        <w:t></w:t>
      </w:r>
      <w:r>
        <w:rPr>
          <w:rFonts w:hint="eastAsia"/>
        </w:rPr>
        <w:t>виявлення</w:t>
      </w:r>
      <w:r>
        <w:t></w:t>
      </w:r>
      <w:r>
        <w:rPr>
          <w:rFonts w:hint="eastAsia"/>
        </w:rPr>
        <w:t>образних</w:t>
      </w:r>
      <w:r>
        <w:t></w:t>
      </w:r>
      <w:r>
        <w:rPr>
          <w:rFonts w:hint="eastAsia"/>
        </w:rPr>
        <w:t>відповідностей</w:t>
      </w:r>
      <w:r>
        <w:t></w:t>
      </w:r>
      <w:r>
        <w:rPr>
          <w:rFonts w:hint="eastAsia"/>
        </w:rPr>
        <w:t>типам</w:t>
      </w:r>
    </w:p>
    <w:p w:rsidR="003D7C93" w:rsidRDefault="003D7C93" w:rsidP="003D7C93">
      <w:r>
        <w:rPr>
          <w:rFonts w:hint="eastAsia"/>
        </w:rPr>
        <w:t>стратегій</w:t>
      </w:r>
      <w:r>
        <w:t></w:t>
      </w:r>
      <w:r>
        <w:rPr>
          <w:rFonts w:hint="eastAsia"/>
        </w:rPr>
        <w:t>у</w:t>
      </w:r>
      <w:r>
        <w:t></w:t>
      </w:r>
      <w:r>
        <w:rPr>
          <w:rFonts w:hint="eastAsia"/>
        </w:rPr>
        <w:t>художніх</w:t>
      </w:r>
      <w:r>
        <w:t></w:t>
      </w:r>
      <w:r>
        <w:rPr>
          <w:rFonts w:hint="eastAsia"/>
        </w:rPr>
        <w:t>субстанціях</w:t>
      </w:r>
      <w:r>
        <w:t></w:t>
      </w:r>
      <w:r>
        <w:t></w:t>
      </w:r>
      <w:r>
        <w:rPr>
          <w:rFonts w:hint="eastAsia"/>
        </w:rPr>
        <w:t>великої</w:t>
      </w:r>
      <w:r>
        <w:t></w:t>
      </w:r>
      <w:r>
        <w:t></w:t>
      </w:r>
      <w:r>
        <w:rPr>
          <w:rFonts w:hint="eastAsia"/>
        </w:rPr>
        <w:t>прози</w:t>
      </w:r>
      <w:r>
        <w:t></w:t>
      </w:r>
      <w:r>
        <w:t></w:t>
      </w:r>
      <w:r>
        <w:rPr>
          <w:rFonts w:hint="eastAsia"/>
        </w:rPr>
        <w:t>що</w:t>
      </w:r>
      <w:r>
        <w:t></w:t>
      </w:r>
      <w:r>
        <w:rPr>
          <w:rFonts w:hint="eastAsia"/>
        </w:rPr>
        <w:t>виявляється</w:t>
      </w:r>
      <w:r>
        <w:t></w:t>
      </w:r>
      <w:r>
        <w:rPr>
          <w:rFonts w:hint="eastAsia"/>
        </w:rPr>
        <w:t>плідним</w:t>
      </w:r>
    </w:p>
    <w:p w:rsidR="003D7C93" w:rsidRDefault="003D7C93" w:rsidP="003D7C93">
      <w:r>
        <w:rPr>
          <w:rFonts w:hint="eastAsia"/>
        </w:rPr>
        <w:t>і</w:t>
      </w:r>
      <w:r>
        <w:t></w:t>
      </w:r>
      <w:r>
        <w:rPr>
          <w:rFonts w:hint="eastAsia"/>
        </w:rPr>
        <w:t>для</w:t>
      </w:r>
      <w:r>
        <w:t></w:t>
      </w:r>
      <w:r>
        <w:rPr>
          <w:rFonts w:hint="eastAsia"/>
        </w:rPr>
        <w:t>системного</w:t>
      </w:r>
      <w:r>
        <w:t></w:t>
      </w:r>
      <w:r>
        <w:rPr>
          <w:rFonts w:hint="eastAsia"/>
        </w:rPr>
        <w:t>комплексного</w:t>
      </w:r>
      <w:r>
        <w:t></w:t>
      </w:r>
      <w:r>
        <w:rPr>
          <w:rFonts w:hint="eastAsia"/>
        </w:rPr>
        <w:t>висвітлення</w:t>
      </w:r>
      <w:r>
        <w:t></w:t>
      </w:r>
      <w:r>
        <w:rPr>
          <w:rFonts w:hint="eastAsia"/>
        </w:rPr>
        <w:t>образного</w:t>
      </w:r>
      <w:r>
        <w:t></w:t>
      </w:r>
      <w:r>
        <w:rPr>
          <w:rFonts w:hint="eastAsia"/>
        </w:rPr>
        <w:t>розмаїття</w:t>
      </w:r>
      <w:r>
        <w:t></w:t>
      </w:r>
      <w:r>
        <w:rPr>
          <w:rFonts w:hint="eastAsia"/>
        </w:rPr>
        <w:t>сербського</w:t>
      </w:r>
    </w:p>
    <w:p w:rsidR="003D7C93" w:rsidRDefault="003D7C93" w:rsidP="003D7C93">
      <w:r>
        <w:rPr>
          <w:rFonts w:hint="eastAsia"/>
        </w:rPr>
        <w:t>роману</w:t>
      </w:r>
      <w:r>
        <w:t></w:t>
      </w:r>
      <w:r>
        <w:rPr>
          <w:rFonts w:hint="eastAsia"/>
        </w:rPr>
        <w:t>помежів’я</w:t>
      </w:r>
      <w:r>
        <w:t></w:t>
      </w:r>
      <w:r>
        <w:rPr>
          <w:rFonts w:hint="eastAsia"/>
        </w:rPr>
        <w:t>ХХ–ХХІ</w:t>
      </w:r>
      <w:r>
        <w:t></w:t>
      </w:r>
      <w:r>
        <w:rPr>
          <w:rFonts w:hint="eastAsia"/>
        </w:rPr>
        <w:t>сторіч</w:t>
      </w:r>
      <w:r>
        <w:t></w:t>
      </w:r>
    </w:p>
    <w:p w:rsidR="003D7C93" w:rsidRDefault="003D7C93" w:rsidP="003D7C93">
      <w:r>
        <w:rPr>
          <w:rFonts w:hint="eastAsia"/>
        </w:rPr>
        <w:t>Сформованою</w:t>
      </w:r>
      <w:r>
        <w:t></w:t>
      </w:r>
      <w:r>
        <w:rPr>
          <w:rFonts w:hint="eastAsia"/>
        </w:rPr>
        <w:t>протягом</w:t>
      </w:r>
      <w:r>
        <w:t></w:t>
      </w:r>
      <w:r>
        <w:rPr>
          <w:rFonts w:hint="eastAsia"/>
        </w:rPr>
        <w:t>ХХ</w:t>
      </w:r>
      <w:r>
        <w:t></w:t>
      </w:r>
      <w:r>
        <w:rPr>
          <w:rFonts w:hint="eastAsia"/>
        </w:rPr>
        <w:t>століття</w:t>
      </w:r>
      <w:r>
        <w:t></w:t>
      </w:r>
      <w:r>
        <w:rPr>
          <w:rFonts w:hint="eastAsia"/>
        </w:rPr>
        <w:t>художньою</w:t>
      </w:r>
      <w:r>
        <w:t></w:t>
      </w:r>
      <w:r>
        <w:rPr>
          <w:rFonts w:hint="eastAsia"/>
        </w:rPr>
        <w:t>парадигмою</w:t>
      </w:r>
      <w:r>
        <w:t></w:t>
      </w:r>
      <w:r>
        <w:rPr>
          <w:rFonts w:hint="eastAsia"/>
        </w:rPr>
        <w:t>даних</w:t>
      </w:r>
    </w:p>
    <w:p w:rsidR="003D7C93" w:rsidRDefault="003D7C93" w:rsidP="003D7C93">
      <w:r>
        <w:rPr>
          <w:rFonts w:hint="eastAsia"/>
        </w:rPr>
        <w:t>образних</w:t>
      </w:r>
      <w:r>
        <w:t></w:t>
      </w:r>
      <w:r>
        <w:rPr>
          <w:rFonts w:hint="eastAsia"/>
        </w:rPr>
        <w:t>відповідностей</w:t>
      </w:r>
      <w:r>
        <w:t></w:t>
      </w:r>
      <w:r>
        <w:rPr>
          <w:rFonts w:hint="eastAsia"/>
        </w:rPr>
        <w:t>у</w:t>
      </w:r>
      <w:r>
        <w:t></w:t>
      </w:r>
      <w:r>
        <w:rPr>
          <w:rFonts w:hint="eastAsia"/>
        </w:rPr>
        <w:t>репрезентативних</w:t>
      </w:r>
      <w:r>
        <w:t></w:t>
      </w:r>
      <w:r>
        <w:rPr>
          <w:rFonts w:hint="eastAsia"/>
        </w:rPr>
        <w:t>творчих</w:t>
      </w:r>
      <w:r>
        <w:t></w:t>
      </w:r>
      <w:r>
        <w:rPr>
          <w:rFonts w:hint="eastAsia"/>
        </w:rPr>
        <w:t>здобутках</w:t>
      </w:r>
      <w:r>
        <w:t></w:t>
      </w:r>
      <w:r>
        <w:rPr>
          <w:rFonts w:hint="eastAsia"/>
        </w:rPr>
        <w:t>відомих</w:t>
      </w:r>
    </w:p>
    <w:p w:rsidR="003D7C93" w:rsidRDefault="003D7C93" w:rsidP="003D7C93">
      <w:r>
        <w:rPr>
          <w:rFonts w:hint="eastAsia"/>
        </w:rPr>
        <w:t>представників</w:t>
      </w:r>
      <w:r>
        <w:t></w:t>
      </w:r>
      <w:r>
        <w:rPr>
          <w:rFonts w:hint="eastAsia"/>
        </w:rPr>
        <w:t>сербського</w:t>
      </w:r>
      <w:r>
        <w:t></w:t>
      </w:r>
      <w:r>
        <w:rPr>
          <w:rFonts w:hint="eastAsia"/>
        </w:rPr>
        <w:t>красного</w:t>
      </w:r>
      <w:r>
        <w:t></w:t>
      </w:r>
      <w:r>
        <w:rPr>
          <w:rFonts w:hint="eastAsia"/>
        </w:rPr>
        <w:t>письменства</w:t>
      </w:r>
      <w:r>
        <w:t></w:t>
      </w:r>
      <w:r>
        <w:t></w:t>
      </w:r>
      <w:r>
        <w:rPr>
          <w:rFonts w:hint="eastAsia"/>
        </w:rPr>
        <w:t>які</w:t>
      </w:r>
      <w:r>
        <w:t></w:t>
      </w:r>
      <w:r>
        <w:rPr>
          <w:rFonts w:hint="eastAsia"/>
        </w:rPr>
        <w:t>значно</w:t>
      </w:r>
      <w:r>
        <w:t></w:t>
      </w:r>
      <w:r>
        <w:rPr>
          <w:rFonts w:hint="eastAsia"/>
        </w:rPr>
        <w:t>передують</w:t>
      </w:r>
    </w:p>
    <w:p w:rsidR="003D7C93" w:rsidRDefault="003D7C93" w:rsidP="003D7C93">
      <w:r>
        <w:rPr>
          <w:rFonts w:hint="eastAsia"/>
        </w:rPr>
        <w:t>зламу</w:t>
      </w:r>
      <w:r>
        <w:t></w:t>
      </w:r>
      <w:r>
        <w:rPr>
          <w:rFonts w:hint="eastAsia"/>
        </w:rPr>
        <w:t>тисячоліть</w:t>
      </w:r>
      <w:r>
        <w:t></w:t>
      </w:r>
      <w:r>
        <w:t></w:t>
      </w:r>
      <w:r>
        <w:rPr>
          <w:rFonts w:hint="eastAsia"/>
        </w:rPr>
        <w:t>засвідчується</w:t>
      </w:r>
      <w:r>
        <w:t></w:t>
      </w:r>
      <w:r>
        <w:rPr>
          <w:rFonts w:hint="eastAsia"/>
        </w:rPr>
        <w:t>помітна</w:t>
      </w:r>
      <w:r>
        <w:t></w:t>
      </w:r>
      <w:r>
        <w:rPr>
          <w:rFonts w:hint="eastAsia"/>
        </w:rPr>
        <w:t>схильність</w:t>
      </w:r>
      <w:r>
        <w:t></w:t>
      </w:r>
      <w:r>
        <w:rPr>
          <w:rFonts w:hint="eastAsia"/>
        </w:rPr>
        <w:t>до</w:t>
      </w:r>
      <w:r>
        <w:t></w:t>
      </w:r>
      <w:r>
        <w:rPr>
          <w:rFonts w:hint="eastAsia"/>
        </w:rPr>
        <w:t>подолання</w:t>
      </w:r>
    </w:p>
    <w:p w:rsidR="003D7C93" w:rsidRDefault="003D7C93" w:rsidP="003D7C93">
      <w:r>
        <w:rPr>
          <w:rFonts w:hint="eastAsia"/>
        </w:rPr>
        <w:t>фрагментарності</w:t>
      </w:r>
      <w:r>
        <w:t></w:t>
      </w:r>
      <w:r>
        <w:t></w:t>
      </w:r>
      <w:r>
        <w:rPr>
          <w:rFonts w:hint="eastAsia"/>
        </w:rPr>
        <w:t>схематичності</w:t>
      </w:r>
      <w:r>
        <w:t></w:t>
      </w:r>
      <w:r>
        <w:t></w:t>
      </w:r>
      <w:r>
        <w:rPr>
          <w:rFonts w:hint="eastAsia"/>
        </w:rPr>
        <w:t>іконічності</w:t>
      </w:r>
      <w:r>
        <w:t></w:t>
      </w:r>
      <w:r>
        <w:rPr>
          <w:rFonts w:hint="eastAsia"/>
        </w:rPr>
        <w:t>в</w:t>
      </w:r>
      <w:r>
        <w:t></w:t>
      </w:r>
      <w:r>
        <w:rPr>
          <w:rFonts w:hint="eastAsia"/>
        </w:rPr>
        <w:t>образних</w:t>
      </w:r>
      <w:r>
        <w:t></w:t>
      </w:r>
      <w:r>
        <w:rPr>
          <w:rFonts w:hint="eastAsia"/>
        </w:rPr>
        <w:t>співмірностях</w:t>
      </w:r>
    </w:p>
    <w:p w:rsidR="003D7C93" w:rsidRDefault="003D7C93" w:rsidP="003D7C93">
      <w:r>
        <w:rPr>
          <w:rFonts w:hint="eastAsia"/>
        </w:rPr>
        <w:t>стратегіям</w:t>
      </w:r>
      <w:r>
        <w:t></w:t>
      </w:r>
      <w:r>
        <w:rPr>
          <w:rFonts w:hint="eastAsia"/>
        </w:rPr>
        <w:t>компаративістики</w:t>
      </w:r>
      <w:r>
        <w:t></w:t>
      </w:r>
      <w:r>
        <w:rPr>
          <w:rFonts w:hint="eastAsia"/>
        </w:rPr>
        <w:t>показовою</w:t>
      </w:r>
      <w:r>
        <w:t></w:t>
      </w:r>
      <w:r>
        <w:rPr>
          <w:rFonts w:hint="eastAsia"/>
        </w:rPr>
        <w:t>повноформатністю</w:t>
      </w:r>
      <w:r>
        <w:t></w:t>
      </w:r>
      <w:r>
        <w:rPr>
          <w:rFonts w:hint="eastAsia"/>
        </w:rPr>
        <w:t>й</w:t>
      </w:r>
    </w:p>
    <w:p w:rsidR="003D7C93" w:rsidRDefault="003D7C93" w:rsidP="003D7C93">
      <w:r>
        <w:rPr>
          <w:rFonts w:hint="eastAsia"/>
        </w:rPr>
        <w:t>корелюваццям</w:t>
      </w:r>
      <w:r>
        <w:t></w:t>
      </w:r>
      <w:r>
        <w:rPr>
          <w:rFonts w:hint="eastAsia"/>
        </w:rPr>
        <w:t>із</w:t>
      </w:r>
      <w:r>
        <w:t></w:t>
      </w:r>
      <w:r>
        <w:rPr>
          <w:rFonts w:hint="eastAsia"/>
        </w:rPr>
        <w:t>комплексом</w:t>
      </w:r>
      <w:r>
        <w:t></w:t>
      </w:r>
      <w:r>
        <w:rPr>
          <w:rFonts w:hint="eastAsia"/>
        </w:rPr>
        <w:t>таких</w:t>
      </w:r>
      <w:r>
        <w:t></w:t>
      </w:r>
      <w:r>
        <w:rPr>
          <w:rFonts w:hint="eastAsia"/>
        </w:rPr>
        <w:t>стратегій</w:t>
      </w:r>
      <w:r>
        <w:t></w:t>
      </w:r>
      <w:r>
        <w:t></w:t>
      </w:r>
      <w:r>
        <w:rPr>
          <w:rFonts w:hint="eastAsia"/>
        </w:rPr>
        <w:t>Із</w:t>
      </w:r>
      <w:r>
        <w:t></w:t>
      </w:r>
      <w:r>
        <w:rPr>
          <w:rFonts w:hint="eastAsia"/>
        </w:rPr>
        <w:t>їхньої</w:t>
      </w:r>
      <w:r>
        <w:t></w:t>
      </w:r>
      <w:r>
        <w:rPr>
          <w:rFonts w:hint="eastAsia"/>
        </w:rPr>
        <w:t>позиції</w:t>
      </w:r>
      <w:r>
        <w:t></w:t>
      </w:r>
      <w:r>
        <w:rPr>
          <w:rFonts w:hint="eastAsia"/>
        </w:rPr>
        <w:t>в</w:t>
      </w:r>
      <w:r>
        <w:t></w:t>
      </w:r>
      <w:r>
        <w:rPr>
          <w:rFonts w:hint="eastAsia"/>
        </w:rPr>
        <w:t>епіці</w:t>
      </w:r>
    </w:p>
    <w:p w:rsidR="003D7C93" w:rsidRDefault="003D7C93" w:rsidP="003D7C93">
      <w:r>
        <w:rPr>
          <w:rFonts w:hint="eastAsia"/>
        </w:rPr>
        <w:t>вражає</w:t>
      </w:r>
      <w:r>
        <w:t></w:t>
      </w:r>
      <w:r>
        <w:rPr>
          <w:rFonts w:hint="eastAsia"/>
        </w:rPr>
        <w:t>розмаїттям</w:t>
      </w:r>
      <w:r>
        <w:t></w:t>
      </w:r>
      <w:r>
        <w:rPr>
          <w:rFonts w:hint="eastAsia"/>
        </w:rPr>
        <w:t>образна</w:t>
      </w:r>
      <w:r>
        <w:t></w:t>
      </w:r>
      <w:r>
        <w:rPr>
          <w:rFonts w:hint="eastAsia"/>
        </w:rPr>
        <w:t>матерія</w:t>
      </w:r>
      <w:r>
        <w:t></w:t>
      </w:r>
      <w:r>
        <w:t></w:t>
      </w:r>
      <w:r>
        <w:rPr>
          <w:rFonts w:hint="eastAsia"/>
        </w:rPr>
        <w:t>контрастна</w:t>
      </w:r>
      <w:r>
        <w:t></w:t>
      </w:r>
      <w:r>
        <w:rPr>
          <w:rFonts w:hint="eastAsia"/>
        </w:rPr>
        <w:t>в</w:t>
      </w:r>
      <w:r>
        <w:t></w:t>
      </w:r>
      <w:r>
        <w:rPr>
          <w:rFonts w:hint="eastAsia"/>
        </w:rPr>
        <w:t>аспекті</w:t>
      </w:r>
    </w:p>
    <w:p w:rsidR="003D7C93" w:rsidRDefault="003D7C93" w:rsidP="003D7C93">
      <w:r>
        <w:rPr>
          <w:rFonts w:hint="eastAsia"/>
        </w:rPr>
        <w:t>інтертекстуальності</w:t>
      </w:r>
      <w:r>
        <w:t></w:t>
      </w:r>
      <w:r>
        <w:t></w:t>
      </w:r>
      <w:r>
        <w:rPr>
          <w:rFonts w:hint="eastAsia"/>
        </w:rPr>
        <w:t>як</w:t>
      </w:r>
      <w:r>
        <w:t></w:t>
      </w:r>
      <w:r>
        <w:t></w:t>
      </w:r>
      <w:r>
        <w:rPr>
          <w:rFonts w:hint="eastAsia"/>
        </w:rPr>
        <w:t>наприклад</w:t>
      </w:r>
      <w:r>
        <w:t></w:t>
      </w:r>
      <w:r>
        <w:t></w:t>
      </w:r>
      <w:r>
        <w:rPr>
          <w:rFonts w:hint="eastAsia"/>
        </w:rPr>
        <w:t>у</w:t>
      </w:r>
      <w:r>
        <w:t></w:t>
      </w:r>
      <w:r>
        <w:rPr>
          <w:rFonts w:hint="eastAsia"/>
        </w:rPr>
        <w:t>творах</w:t>
      </w:r>
      <w:r>
        <w:t></w:t>
      </w:r>
      <w:r>
        <w:rPr>
          <w:rFonts w:hint="eastAsia"/>
        </w:rPr>
        <w:t>Б</w:t>
      </w:r>
      <w:r>
        <w:t></w:t>
      </w:r>
      <w:r>
        <w:t></w:t>
      </w:r>
      <w:r>
        <w:rPr>
          <w:rFonts w:hint="eastAsia"/>
        </w:rPr>
        <w:t>Пекича</w:t>
      </w:r>
      <w:r>
        <w:t></w:t>
      </w:r>
      <w:r>
        <w:t></w:t>
      </w:r>
      <w:r>
        <w:rPr>
          <w:rFonts w:hint="eastAsia"/>
        </w:rPr>
        <w:t>М</w:t>
      </w:r>
      <w:r>
        <w:t></w:t>
      </w:r>
      <w:r>
        <w:t></w:t>
      </w:r>
      <w:r>
        <w:rPr>
          <w:rFonts w:hint="eastAsia"/>
        </w:rPr>
        <w:t>Павича</w:t>
      </w:r>
      <w:r>
        <w:t></w:t>
      </w:r>
    </w:p>
    <w:p w:rsidR="003D7C93" w:rsidRDefault="003D7C93" w:rsidP="003D7C93">
      <w:r>
        <w:rPr>
          <w:rFonts w:hint="eastAsia"/>
        </w:rPr>
        <w:t>Г</w:t>
      </w:r>
      <w:r>
        <w:t></w:t>
      </w:r>
      <w:r>
        <w:t></w:t>
      </w:r>
      <w:r>
        <w:rPr>
          <w:rFonts w:hint="eastAsia"/>
        </w:rPr>
        <w:t>Петровича</w:t>
      </w:r>
      <w:r>
        <w:t></w:t>
      </w:r>
      <w:r>
        <w:t></w:t>
      </w:r>
      <w:r>
        <w:t></w:t>
      </w:r>
      <w:r>
        <w:rPr>
          <w:rFonts w:hint="eastAsia"/>
        </w:rPr>
        <w:t>екфразису</w:t>
      </w:r>
      <w:r>
        <w:t></w:t>
      </w:r>
      <w:r>
        <w:rPr>
          <w:rFonts w:hint="eastAsia"/>
        </w:rPr>
        <w:t>та</w:t>
      </w:r>
      <w:r>
        <w:t></w:t>
      </w:r>
      <w:r>
        <w:rPr>
          <w:rFonts w:hint="eastAsia"/>
        </w:rPr>
        <w:t>інтермедіальності</w:t>
      </w:r>
      <w:r>
        <w:t></w:t>
      </w:r>
      <w:r>
        <w:t></w:t>
      </w:r>
      <w:r>
        <w:rPr>
          <w:rFonts w:hint="eastAsia"/>
        </w:rPr>
        <w:t>найрозлогіші</w:t>
      </w:r>
      <w:r>
        <w:t></w:t>
      </w:r>
      <w:r>
        <w:rPr>
          <w:rFonts w:hint="eastAsia"/>
        </w:rPr>
        <w:t>з</w:t>
      </w:r>
      <w:r>
        <w:t></w:t>
      </w:r>
      <w:r>
        <w:rPr>
          <w:rFonts w:hint="eastAsia"/>
        </w:rPr>
        <w:t>них</w:t>
      </w:r>
    </w:p>
    <w:p w:rsidR="003D7C93" w:rsidRDefault="003D7C93" w:rsidP="003D7C93">
      <w:r>
        <w:rPr>
          <w:rFonts w:hint="eastAsia"/>
        </w:rPr>
        <w:t>притаманні</w:t>
      </w:r>
      <w:r>
        <w:t></w:t>
      </w:r>
      <w:r>
        <w:rPr>
          <w:rFonts w:hint="eastAsia"/>
        </w:rPr>
        <w:t>романам</w:t>
      </w:r>
      <w:r>
        <w:t></w:t>
      </w:r>
      <w:r>
        <w:rPr>
          <w:rFonts w:hint="eastAsia"/>
        </w:rPr>
        <w:t>І</w:t>
      </w:r>
      <w:r>
        <w:t></w:t>
      </w:r>
      <w:r>
        <w:t></w:t>
      </w:r>
      <w:r>
        <w:rPr>
          <w:rFonts w:hint="eastAsia"/>
        </w:rPr>
        <w:t>Андрича</w:t>
      </w:r>
      <w:r>
        <w:t></w:t>
      </w:r>
      <w:r>
        <w:t></w:t>
      </w:r>
      <w:r>
        <w:rPr>
          <w:rFonts w:hint="eastAsia"/>
        </w:rPr>
        <w:t>Б</w:t>
      </w:r>
      <w:r>
        <w:t></w:t>
      </w:r>
      <w:r>
        <w:t></w:t>
      </w:r>
      <w:r>
        <w:rPr>
          <w:rFonts w:hint="eastAsia"/>
        </w:rPr>
        <w:t>Чосича</w:t>
      </w:r>
      <w:r>
        <w:t></w:t>
      </w:r>
      <w:r>
        <w:t></w:t>
      </w:r>
      <w:r>
        <w:rPr>
          <w:rFonts w:hint="eastAsia"/>
        </w:rPr>
        <w:t>Д</w:t>
      </w:r>
      <w:r>
        <w:t></w:t>
      </w:r>
      <w:r>
        <w:t></w:t>
      </w:r>
      <w:r>
        <w:rPr>
          <w:rFonts w:hint="eastAsia"/>
        </w:rPr>
        <w:t>Кіша</w:t>
      </w:r>
      <w:r>
        <w:t></w:t>
      </w:r>
      <w:r>
        <w:t></w:t>
      </w:r>
      <w:r>
        <w:rPr>
          <w:rFonts w:hint="eastAsia"/>
        </w:rPr>
        <w:t>М</w:t>
      </w:r>
      <w:r>
        <w:t></w:t>
      </w:r>
      <w:r>
        <w:t></w:t>
      </w:r>
      <w:r>
        <w:rPr>
          <w:rFonts w:hint="eastAsia"/>
        </w:rPr>
        <w:t>Павича</w:t>
      </w:r>
      <w:r>
        <w:t></w:t>
      </w:r>
    </w:p>
    <w:p w:rsidR="003D7C93" w:rsidRDefault="003D7C93" w:rsidP="003D7C93">
      <w:r>
        <w:rPr>
          <w:rFonts w:hint="eastAsia"/>
        </w:rPr>
        <w:t>Г</w:t>
      </w:r>
      <w:r>
        <w:t></w:t>
      </w:r>
      <w:r>
        <w:t></w:t>
      </w:r>
      <w:r>
        <w:rPr>
          <w:rFonts w:hint="eastAsia"/>
        </w:rPr>
        <w:t>Чир’янич</w:t>
      </w:r>
      <w:r>
        <w:t></w:t>
      </w:r>
      <w:r>
        <w:t></w:t>
      </w:r>
      <w:r>
        <w:rPr>
          <w:rFonts w:hint="eastAsia"/>
        </w:rPr>
        <w:t>Г</w:t>
      </w:r>
      <w:r>
        <w:t></w:t>
      </w:r>
      <w:r>
        <w:t></w:t>
      </w:r>
      <w:r>
        <w:rPr>
          <w:rFonts w:hint="eastAsia"/>
        </w:rPr>
        <w:t>Петровича</w:t>
      </w:r>
      <w:r>
        <w:t></w:t>
      </w:r>
      <w:r>
        <w:t></w:t>
      </w:r>
      <w:r>
        <w:rPr>
          <w:rFonts w:hint="eastAsia"/>
        </w:rPr>
        <w:t>А</w:t>
      </w:r>
      <w:r>
        <w:t></w:t>
      </w:r>
      <w:r>
        <w:t></w:t>
      </w:r>
      <w:r>
        <w:rPr>
          <w:rFonts w:hint="eastAsia"/>
        </w:rPr>
        <w:t>Гаталиці</w:t>
      </w:r>
      <w:r>
        <w:t></w:t>
      </w:r>
      <w:r>
        <w:t></w:t>
      </w:r>
      <w:r>
        <w:rPr>
          <w:rFonts w:hint="eastAsia"/>
        </w:rPr>
        <w:t>В</w:t>
      </w:r>
      <w:r>
        <w:t></w:t>
      </w:r>
      <w:r>
        <w:t></w:t>
      </w:r>
      <w:r>
        <w:rPr>
          <w:rFonts w:hint="eastAsia"/>
        </w:rPr>
        <w:t>Баяца</w:t>
      </w:r>
      <w:r>
        <w:t></w:t>
      </w:r>
      <w:r>
        <w:rPr>
          <w:rFonts w:hint="eastAsia"/>
        </w:rPr>
        <w:t>С</w:t>
      </w:r>
      <w:r>
        <w:t></w:t>
      </w:r>
      <w:r>
        <w:t></w:t>
      </w:r>
      <w:r>
        <w:rPr>
          <w:rFonts w:hint="eastAsia"/>
        </w:rPr>
        <w:t>Срдича</w:t>
      </w:r>
      <w:r>
        <w:t></w:t>
      </w:r>
      <w:r>
        <w:t></w:t>
      </w:r>
      <w:r>
        <w:rPr>
          <w:rFonts w:hint="eastAsia"/>
        </w:rPr>
        <w:t>М</w:t>
      </w:r>
      <w:r>
        <w:t></w:t>
      </w:r>
      <w:r>
        <w:t></w:t>
      </w:r>
      <w:r>
        <w:rPr>
          <w:rFonts w:hint="eastAsia"/>
        </w:rPr>
        <w:t>Шелича</w:t>
      </w:r>
      <w:r>
        <w:t></w:t>
      </w:r>
      <w:r>
        <w:t></w:t>
      </w:r>
    </w:p>
    <w:p w:rsidR="003D7C93" w:rsidRDefault="003D7C93" w:rsidP="003D7C93">
      <w:r>
        <w:rPr>
          <w:rFonts w:hint="eastAsia"/>
        </w:rPr>
        <w:t>синестезії</w:t>
      </w:r>
      <w:r>
        <w:t></w:t>
      </w:r>
      <w:r>
        <w:t></w:t>
      </w:r>
      <w:r>
        <w:rPr>
          <w:rFonts w:hint="eastAsia"/>
        </w:rPr>
        <w:t>її</w:t>
      </w:r>
      <w:r>
        <w:t></w:t>
      </w:r>
      <w:r>
        <w:rPr>
          <w:rFonts w:hint="eastAsia"/>
        </w:rPr>
        <w:t>ескізи</w:t>
      </w:r>
      <w:r>
        <w:t></w:t>
      </w:r>
      <w:r>
        <w:rPr>
          <w:rFonts w:hint="eastAsia"/>
        </w:rPr>
        <w:t>помітні</w:t>
      </w:r>
      <w:r>
        <w:t></w:t>
      </w:r>
      <w:r>
        <w:rPr>
          <w:rFonts w:hint="eastAsia"/>
        </w:rPr>
        <w:t>у</w:t>
      </w:r>
      <w:r>
        <w:t></w:t>
      </w:r>
      <w:r>
        <w:rPr>
          <w:rFonts w:hint="eastAsia"/>
        </w:rPr>
        <w:t>Д</w:t>
      </w:r>
      <w:r>
        <w:t></w:t>
      </w:r>
      <w:r>
        <w:rPr>
          <w:rFonts w:hint="eastAsia"/>
        </w:rPr>
        <w:t>Кіша</w:t>
      </w:r>
      <w:r>
        <w:t></w:t>
      </w:r>
      <w:r>
        <w:t></w:t>
      </w:r>
      <w:r>
        <w:rPr>
          <w:rFonts w:hint="eastAsia"/>
        </w:rPr>
        <w:t>М</w:t>
      </w:r>
      <w:r>
        <w:t></w:t>
      </w:r>
      <w:r>
        <w:t></w:t>
      </w:r>
      <w:r>
        <w:rPr>
          <w:rFonts w:hint="eastAsia"/>
        </w:rPr>
        <w:t>Павича</w:t>
      </w:r>
      <w:r>
        <w:t></w:t>
      </w:r>
      <w:r>
        <w:t></w:t>
      </w:r>
      <w:r>
        <w:rPr>
          <w:rFonts w:hint="eastAsia"/>
        </w:rPr>
        <w:t>Г</w:t>
      </w:r>
      <w:r>
        <w:t></w:t>
      </w:r>
      <w:r>
        <w:t></w:t>
      </w:r>
      <w:r>
        <w:rPr>
          <w:rFonts w:hint="eastAsia"/>
        </w:rPr>
        <w:t>Петровича</w:t>
      </w:r>
      <w:r>
        <w:t></w:t>
      </w:r>
      <w:r>
        <w:t></w:t>
      </w:r>
      <w:r>
        <w:rPr>
          <w:rFonts w:hint="eastAsia"/>
        </w:rPr>
        <w:t>С</w:t>
      </w:r>
      <w:r>
        <w:t></w:t>
      </w:r>
      <w:r>
        <w:t></w:t>
      </w:r>
      <w:r>
        <w:rPr>
          <w:rFonts w:hint="eastAsia"/>
        </w:rPr>
        <w:t>Срдича</w:t>
      </w:r>
      <w:r>
        <w:t></w:t>
      </w:r>
    </w:p>
    <w:p w:rsidR="003D7C93" w:rsidRDefault="003D7C93" w:rsidP="003D7C93">
      <w:r>
        <w:rPr>
          <w:rFonts w:hint="eastAsia"/>
        </w:rPr>
        <w:t>В</w:t>
      </w:r>
      <w:r>
        <w:t></w:t>
      </w:r>
      <w:r>
        <w:t></w:t>
      </w:r>
      <w:r>
        <w:rPr>
          <w:rFonts w:hint="eastAsia"/>
        </w:rPr>
        <w:t>Стевановича</w:t>
      </w:r>
      <w:r>
        <w:t></w:t>
      </w:r>
      <w:r>
        <w:rPr>
          <w:rFonts w:hint="eastAsia"/>
        </w:rPr>
        <w:t>й</w:t>
      </w:r>
      <w:r>
        <w:t></w:t>
      </w:r>
      <w:r>
        <w:rPr>
          <w:rFonts w:hint="eastAsia"/>
        </w:rPr>
        <w:t>обриси</w:t>
      </w:r>
      <w:r>
        <w:t></w:t>
      </w:r>
      <w:r>
        <w:rPr>
          <w:rFonts w:hint="eastAsia"/>
        </w:rPr>
        <w:t>–</w:t>
      </w:r>
      <w:r>
        <w:t></w:t>
      </w:r>
      <w:r>
        <w:rPr>
          <w:rFonts w:hint="eastAsia"/>
        </w:rPr>
        <w:t>у</w:t>
      </w:r>
      <w:r>
        <w:t></w:t>
      </w:r>
      <w:r>
        <w:rPr>
          <w:rFonts w:hint="eastAsia"/>
        </w:rPr>
        <w:t>В</w:t>
      </w:r>
      <w:r>
        <w:t></w:t>
      </w:r>
      <w:r>
        <w:t></w:t>
      </w:r>
      <w:r>
        <w:rPr>
          <w:rFonts w:hint="eastAsia"/>
        </w:rPr>
        <w:t>Тасича</w:t>
      </w:r>
      <w:r>
        <w:t></w:t>
      </w:r>
      <w:r>
        <w:t></w:t>
      </w:r>
      <w:r>
        <w:rPr>
          <w:rFonts w:hint="eastAsia"/>
        </w:rPr>
        <w:t>Л</w:t>
      </w:r>
      <w:r>
        <w:t></w:t>
      </w:r>
      <w:r>
        <w:t></w:t>
      </w:r>
      <w:r>
        <w:rPr>
          <w:rFonts w:hint="eastAsia"/>
        </w:rPr>
        <w:t>Арсич</w:t>
      </w:r>
      <w:r>
        <w:t></w:t>
      </w:r>
      <w:r>
        <w:t></w:t>
      </w:r>
      <w:r>
        <w:t></w:t>
      </w:r>
      <w:r>
        <w:rPr>
          <w:rFonts w:hint="eastAsia"/>
        </w:rPr>
        <w:t>Воднораз</w:t>
      </w:r>
      <w:r>
        <w:t></w:t>
      </w:r>
      <w:r>
        <w:rPr>
          <w:rFonts w:hint="eastAsia"/>
        </w:rPr>
        <w:t>прикметна</w:t>
      </w:r>
      <w:r>
        <w:t></w:t>
      </w:r>
      <w:r>
        <w:rPr>
          <w:rFonts w:hint="eastAsia"/>
        </w:rPr>
        <w:t>й</w:t>
      </w:r>
    </w:p>
    <w:p w:rsidR="003D7C93" w:rsidRDefault="003D7C93" w:rsidP="003D7C93">
      <w:r>
        <w:rPr>
          <w:rFonts w:hint="eastAsia"/>
        </w:rPr>
        <w:t>художня</w:t>
      </w:r>
      <w:r>
        <w:t></w:t>
      </w:r>
      <w:r>
        <w:rPr>
          <w:rFonts w:hint="eastAsia"/>
        </w:rPr>
        <w:t>актуалізація</w:t>
      </w:r>
      <w:r>
        <w:t></w:t>
      </w:r>
      <w:r>
        <w:rPr>
          <w:rFonts w:hint="eastAsia"/>
        </w:rPr>
        <w:t>програмними</w:t>
      </w:r>
      <w:r>
        <w:t></w:t>
      </w:r>
      <w:r>
        <w:rPr>
          <w:rFonts w:hint="eastAsia"/>
        </w:rPr>
        <w:t>романами</w:t>
      </w:r>
      <w:r>
        <w:t></w:t>
      </w:r>
      <w:r>
        <w:rPr>
          <w:rFonts w:hint="eastAsia"/>
        </w:rPr>
        <w:t>літературних</w:t>
      </w:r>
      <w:r>
        <w:t></w:t>
      </w:r>
      <w:r>
        <w:rPr>
          <w:rFonts w:hint="eastAsia"/>
        </w:rPr>
        <w:t>діячів</w:t>
      </w:r>
      <w:r>
        <w:t></w:t>
      </w:r>
      <w:r>
        <w:rPr>
          <w:rFonts w:hint="eastAsia"/>
        </w:rPr>
        <w:t>ХХ</w:t>
      </w:r>
    </w:p>
    <w:p w:rsidR="003D7C93" w:rsidRDefault="003D7C93" w:rsidP="003D7C93">
      <w:r>
        <w:rPr>
          <w:rFonts w:hint="eastAsia"/>
        </w:rPr>
        <w:t>сторіччя</w:t>
      </w:r>
      <w:r>
        <w:t></w:t>
      </w:r>
      <w:r>
        <w:t></w:t>
      </w:r>
      <w:r>
        <w:rPr>
          <w:rFonts w:hint="eastAsia"/>
        </w:rPr>
        <w:t>зокрема</w:t>
      </w:r>
      <w:r>
        <w:t></w:t>
      </w:r>
      <w:r>
        <w:rPr>
          <w:rFonts w:hint="eastAsia"/>
        </w:rPr>
        <w:t>М</w:t>
      </w:r>
      <w:r>
        <w:t></w:t>
      </w:r>
      <w:r>
        <w:t></w:t>
      </w:r>
      <w:r>
        <w:rPr>
          <w:rFonts w:hint="eastAsia"/>
        </w:rPr>
        <w:t>Црнянського</w:t>
      </w:r>
      <w:r>
        <w:t></w:t>
      </w:r>
      <w:r>
        <w:t></w:t>
      </w:r>
      <w:r>
        <w:rPr>
          <w:rFonts w:hint="eastAsia"/>
        </w:rPr>
        <w:t>М</w:t>
      </w:r>
      <w:r>
        <w:t></w:t>
      </w:r>
      <w:r>
        <w:t></w:t>
      </w:r>
      <w:r>
        <w:rPr>
          <w:rFonts w:hint="eastAsia"/>
        </w:rPr>
        <w:t>Олячі</w:t>
      </w:r>
      <w:r>
        <w:t></w:t>
      </w:r>
      <w:r>
        <w:t></w:t>
      </w:r>
      <w:r>
        <w:rPr>
          <w:rFonts w:hint="eastAsia"/>
        </w:rPr>
        <w:t>М</w:t>
      </w:r>
      <w:r>
        <w:t></w:t>
      </w:r>
      <w:r>
        <w:t></w:t>
      </w:r>
      <w:r>
        <w:rPr>
          <w:rFonts w:hint="eastAsia"/>
        </w:rPr>
        <w:t>Селімовича</w:t>
      </w:r>
      <w:r>
        <w:t></w:t>
      </w:r>
      <w:r>
        <w:t></w:t>
      </w:r>
      <w:r>
        <w:rPr>
          <w:rFonts w:hint="eastAsia"/>
        </w:rPr>
        <w:t>Г</w:t>
      </w:r>
      <w:r>
        <w:t></w:t>
      </w:r>
      <w:r>
        <w:t></w:t>
      </w:r>
      <w:r>
        <w:rPr>
          <w:rFonts w:hint="eastAsia"/>
        </w:rPr>
        <w:t>Петровича</w:t>
      </w:r>
      <w:r>
        <w:t></w:t>
      </w:r>
    </w:p>
    <w:p w:rsidR="003D7C93" w:rsidRDefault="003D7C93" w:rsidP="003D7C93">
      <w:r>
        <w:rPr>
          <w:rFonts w:hint="eastAsia"/>
        </w:rPr>
        <w:t>рельєфніших</w:t>
      </w:r>
      <w:r>
        <w:t></w:t>
      </w:r>
      <w:r>
        <w:t></w:t>
      </w:r>
      <w:r>
        <w:rPr>
          <w:rFonts w:hint="eastAsia"/>
        </w:rPr>
        <w:t>з</w:t>
      </w:r>
      <w:r>
        <w:t></w:t>
      </w:r>
      <w:r>
        <w:rPr>
          <w:rFonts w:hint="eastAsia"/>
        </w:rPr>
        <w:t>огляду</w:t>
      </w:r>
      <w:r>
        <w:t></w:t>
      </w:r>
      <w:r>
        <w:rPr>
          <w:rFonts w:hint="eastAsia"/>
        </w:rPr>
        <w:t>на</w:t>
      </w:r>
      <w:r>
        <w:t></w:t>
      </w:r>
      <w:r>
        <w:rPr>
          <w:rFonts w:hint="eastAsia"/>
        </w:rPr>
        <w:t>імагологію</w:t>
      </w:r>
      <w:r>
        <w:t></w:t>
      </w:r>
      <w:r>
        <w:t></w:t>
      </w:r>
      <w:r>
        <w:rPr>
          <w:rFonts w:hint="eastAsia"/>
        </w:rPr>
        <w:t>дихотомічних</w:t>
      </w:r>
      <w:r>
        <w:t></w:t>
      </w:r>
      <w:r>
        <w:rPr>
          <w:rFonts w:hint="eastAsia"/>
        </w:rPr>
        <w:t>образів</w:t>
      </w:r>
      <w:r>
        <w:t></w:t>
      </w:r>
      <w:r>
        <w:t></w:t>
      </w:r>
      <w:r>
        <w:rPr>
          <w:rFonts w:hint="eastAsia"/>
        </w:rPr>
        <w:t>Свого</w:t>
      </w:r>
      <w:r>
        <w:t></w:t>
      </w:r>
      <w:r>
        <w:t></w:t>
      </w:r>
      <w:r>
        <w:rPr>
          <w:rFonts w:hint="eastAsia"/>
        </w:rPr>
        <w:t>та</w:t>
      </w:r>
    </w:p>
    <w:p w:rsidR="003D7C93" w:rsidRDefault="003D7C93" w:rsidP="003D7C93">
      <w:r>
        <w:t></w:t>
      </w:r>
      <w:r>
        <w:rPr>
          <w:rFonts w:hint="eastAsia"/>
        </w:rPr>
        <w:t>Свого</w:t>
      </w:r>
      <w:r>
        <w:t></w:t>
      </w:r>
      <w:r>
        <w:rPr>
          <w:rFonts w:hint="eastAsia"/>
        </w:rPr>
        <w:t>як</w:t>
      </w:r>
      <w:r>
        <w:t></w:t>
      </w:r>
      <w:r>
        <w:rPr>
          <w:rFonts w:hint="eastAsia"/>
        </w:rPr>
        <w:t>Чужого</w:t>
      </w:r>
      <w:r>
        <w:t></w:t>
      </w:r>
      <w:r>
        <w:t></w:t>
      </w:r>
      <w:r>
        <w:t></w:t>
      </w:r>
      <w:r>
        <w:rPr>
          <w:rFonts w:hint="eastAsia"/>
        </w:rPr>
        <w:t>чиї</w:t>
      </w:r>
      <w:r>
        <w:t></w:t>
      </w:r>
      <w:r>
        <w:rPr>
          <w:rFonts w:hint="eastAsia"/>
        </w:rPr>
        <w:t>контекстуальні</w:t>
      </w:r>
      <w:r>
        <w:t></w:t>
      </w:r>
      <w:r>
        <w:rPr>
          <w:rFonts w:hint="eastAsia"/>
        </w:rPr>
        <w:t>плани</w:t>
      </w:r>
      <w:r>
        <w:t></w:t>
      </w:r>
      <w:r>
        <w:rPr>
          <w:rFonts w:hint="eastAsia"/>
        </w:rPr>
        <w:t>містять</w:t>
      </w:r>
      <w:r>
        <w:t></w:t>
      </w:r>
      <w:r>
        <w:rPr>
          <w:rFonts w:hint="eastAsia"/>
        </w:rPr>
        <w:t>системні</w:t>
      </w:r>
      <w:r>
        <w:t></w:t>
      </w:r>
      <w:r>
        <w:rPr>
          <w:rFonts w:hint="eastAsia"/>
        </w:rPr>
        <w:t>згадки</w:t>
      </w:r>
      <w:r>
        <w:t></w:t>
      </w:r>
      <w:r>
        <w:rPr>
          <w:rFonts w:hint="eastAsia"/>
        </w:rPr>
        <w:t>в</w:t>
      </w:r>
    </w:p>
    <w:p w:rsidR="003D7C93" w:rsidRDefault="003D7C93" w:rsidP="003D7C93">
      <w:r>
        <w:rPr>
          <w:rFonts w:hint="eastAsia"/>
        </w:rPr>
        <w:t>позитивних</w:t>
      </w:r>
      <w:r>
        <w:t></w:t>
      </w:r>
      <w:r>
        <w:rPr>
          <w:rFonts w:hint="eastAsia"/>
        </w:rPr>
        <w:t>конотаціях</w:t>
      </w:r>
      <w:r>
        <w:t></w:t>
      </w:r>
      <w:r>
        <w:rPr>
          <w:rFonts w:hint="eastAsia"/>
        </w:rPr>
        <w:t>Києва</w:t>
      </w:r>
      <w:r>
        <w:t></w:t>
      </w:r>
      <w:r>
        <w:rPr>
          <w:rFonts w:hint="eastAsia"/>
        </w:rPr>
        <w:t>або</w:t>
      </w:r>
      <w:r>
        <w:t></w:t>
      </w:r>
      <w:r>
        <w:rPr>
          <w:rFonts w:hint="eastAsia"/>
        </w:rPr>
        <w:t>України</w:t>
      </w:r>
      <w:r>
        <w:t></w:t>
      </w:r>
      <w:r>
        <w:t></w:t>
      </w:r>
      <w:r>
        <w:rPr>
          <w:rFonts w:hint="eastAsia"/>
        </w:rPr>
        <w:t>Досвід</w:t>
      </w:r>
      <w:r>
        <w:t></w:t>
      </w:r>
      <w:r>
        <w:rPr>
          <w:rFonts w:hint="eastAsia"/>
        </w:rPr>
        <w:t>їхньої</w:t>
      </w:r>
      <w:r>
        <w:t></w:t>
      </w:r>
      <w:r>
        <w:rPr>
          <w:rFonts w:hint="eastAsia"/>
        </w:rPr>
        <w:t>актуалізації</w:t>
      </w:r>
      <w:r>
        <w:t></w:t>
      </w:r>
      <w:r>
        <w:rPr>
          <w:rFonts w:hint="eastAsia"/>
        </w:rPr>
        <w:t>в</w:t>
      </w:r>
    </w:p>
    <w:p w:rsidR="003D7C93" w:rsidRDefault="003D7C93" w:rsidP="003D7C93">
      <w:r>
        <w:rPr>
          <w:rFonts w:hint="eastAsia"/>
        </w:rPr>
        <w:t>сербському</w:t>
      </w:r>
      <w:r>
        <w:t></w:t>
      </w:r>
      <w:r>
        <w:rPr>
          <w:rFonts w:hint="eastAsia"/>
        </w:rPr>
        <w:t>романі</w:t>
      </w:r>
      <w:r>
        <w:t></w:t>
      </w:r>
      <w:r>
        <w:t></w:t>
      </w:r>
      <w:r>
        <w:rPr>
          <w:rFonts w:hint="eastAsia"/>
        </w:rPr>
        <w:t>поряд</w:t>
      </w:r>
      <w:r>
        <w:t></w:t>
      </w:r>
      <w:r>
        <w:rPr>
          <w:rFonts w:hint="eastAsia"/>
        </w:rPr>
        <w:t>із</w:t>
      </w:r>
      <w:r>
        <w:t></w:t>
      </w:r>
      <w:r>
        <w:rPr>
          <w:rFonts w:hint="eastAsia"/>
        </w:rPr>
        <w:t>образним</w:t>
      </w:r>
      <w:r>
        <w:t></w:t>
      </w:r>
      <w:r>
        <w:rPr>
          <w:rFonts w:hint="eastAsia"/>
        </w:rPr>
        <w:t>втіленням</w:t>
      </w:r>
      <w:r>
        <w:t></w:t>
      </w:r>
      <w:r>
        <w:rPr>
          <w:rFonts w:hint="eastAsia"/>
        </w:rPr>
        <w:t>категорії</w:t>
      </w:r>
      <w:r>
        <w:t></w:t>
      </w:r>
      <w:r>
        <w:rPr>
          <w:rFonts w:hint="eastAsia"/>
        </w:rPr>
        <w:t>патріотизму</w:t>
      </w:r>
      <w:r>
        <w:t></w:t>
      </w:r>
      <w:r>
        <w:rPr>
          <w:rFonts w:hint="eastAsia"/>
        </w:rPr>
        <w:t>й</w:t>
      </w:r>
    </w:p>
    <w:p w:rsidR="003D7C93" w:rsidRDefault="003D7C93" w:rsidP="003D7C93">
      <w:r>
        <w:rPr>
          <w:rFonts w:hint="eastAsia"/>
        </w:rPr>
        <w:t>поціновуванням</w:t>
      </w:r>
      <w:r>
        <w:t></w:t>
      </w:r>
      <w:r>
        <w:rPr>
          <w:rFonts w:hint="eastAsia"/>
        </w:rPr>
        <w:t>рис</w:t>
      </w:r>
      <w:r>
        <w:t></w:t>
      </w:r>
      <w:r>
        <w:rPr>
          <w:rFonts w:hint="eastAsia"/>
        </w:rPr>
        <w:t>національної</w:t>
      </w:r>
      <w:r>
        <w:t></w:t>
      </w:r>
      <w:r>
        <w:rPr>
          <w:rFonts w:hint="eastAsia"/>
        </w:rPr>
        <w:t>самобутності</w:t>
      </w:r>
      <w:r>
        <w:t></w:t>
      </w:r>
      <w:r>
        <w:t></w:t>
      </w:r>
      <w:r>
        <w:rPr>
          <w:rFonts w:hint="eastAsia"/>
        </w:rPr>
        <w:t>засвідчує</w:t>
      </w:r>
      <w:r>
        <w:t></w:t>
      </w:r>
      <w:r>
        <w:rPr>
          <w:rFonts w:hint="eastAsia"/>
        </w:rPr>
        <w:t>в</w:t>
      </w:r>
      <w:r>
        <w:t></w:t>
      </w:r>
      <w:r>
        <w:rPr>
          <w:rFonts w:hint="eastAsia"/>
        </w:rPr>
        <w:t>масштабах</w:t>
      </w:r>
      <w:r>
        <w:t></w:t>
      </w:r>
      <w:r>
        <w:rPr>
          <w:rFonts w:hint="eastAsia"/>
        </w:rPr>
        <w:t>цих</w:t>
      </w:r>
    </w:p>
    <w:p w:rsidR="003D7C93" w:rsidRDefault="003D7C93" w:rsidP="003D7C93">
      <w:r>
        <w:rPr>
          <w:rFonts w:hint="eastAsia"/>
        </w:rPr>
        <w:t>рис</w:t>
      </w:r>
      <w:r>
        <w:t></w:t>
      </w:r>
      <w:r>
        <w:rPr>
          <w:rFonts w:hint="eastAsia"/>
        </w:rPr>
        <w:t>порух</w:t>
      </w:r>
      <w:r>
        <w:t></w:t>
      </w:r>
      <w:r>
        <w:rPr>
          <w:rFonts w:hint="eastAsia"/>
        </w:rPr>
        <w:t>авторів</w:t>
      </w:r>
      <w:r>
        <w:t></w:t>
      </w:r>
      <w:r>
        <w:rPr>
          <w:rFonts w:hint="eastAsia"/>
        </w:rPr>
        <w:t>сягнути</w:t>
      </w:r>
      <w:r>
        <w:t></w:t>
      </w:r>
      <w:r>
        <w:rPr>
          <w:rFonts w:hint="eastAsia"/>
        </w:rPr>
        <w:t>поза</w:t>
      </w:r>
      <w:r>
        <w:t></w:t>
      </w:r>
      <w:r>
        <w:rPr>
          <w:rFonts w:hint="eastAsia"/>
        </w:rPr>
        <w:t>обрії</w:t>
      </w:r>
      <w:r>
        <w:t></w:t>
      </w:r>
      <w:r>
        <w:rPr>
          <w:rFonts w:hint="eastAsia"/>
        </w:rPr>
        <w:t>етнічної</w:t>
      </w:r>
      <w:r>
        <w:t></w:t>
      </w:r>
      <w:r>
        <w:rPr>
          <w:rFonts w:hint="eastAsia"/>
        </w:rPr>
        <w:t>специфіки</w:t>
      </w:r>
      <w:r>
        <w:t></w:t>
      </w:r>
      <w:r>
        <w:t></w:t>
      </w:r>
      <w:r>
        <w:rPr>
          <w:rFonts w:hint="eastAsia"/>
        </w:rPr>
        <w:t>й</w:t>
      </w:r>
      <w:r>
        <w:t></w:t>
      </w:r>
      <w:r>
        <w:rPr>
          <w:rFonts w:hint="eastAsia"/>
        </w:rPr>
        <w:t>передусім</w:t>
      </w:r>
    </w:p>
    <w:p w:rsidR="003D7C93" w:rsidRDefault="003D7C93" w:rsidP="003D7C93">
      <w:r>
        <w:rPr>
          <w:rFonts w:hint="eastAsia"/>
        </w:rPr>
        <w:t>ментальності</w:t>
      </w:r>
      <w:r>
        <w:t></w:t>
      </w:r>
      <w:r>
        <w:t></w:t>
      </w:r>
      <w:r>
        <w:rPr>
          <w:rFonts w:hint="eastAsia"/>
        </w:rPr>
        <w:t>до</w:t>
      </w:r>
      <w:r>
        <w:t></w:t>
      </w:r>
      <w:r>
        <w:rPr>
          <w:rFonts w:hint="eastAsia"/>
        </w:rPr>
        <w:t>метафізичних</w:t>
      </w:r>
      <w:r>
        <w:t></w:t>
      </w:r>
      <w:r>
        <w:rPr>
          <w:rFonts w:hint="eastAsia"/>
        </w:rPr>
        <w:t>вершин</w:t>
      </w:r>
      <w:r>
        <w:t></w:t>
      </w:r>
      <w:r>
        <w:rPr>
          <w:rFonts w:hint="eastAsia"/>
        </w:rPr>
        <w:t>аксіологічних</w:t>
      </w:r>
      <w:r>
        <w:t></w:t>
      </w:r>
      <w:r>
        <w:rPr>
          <w:rFonts w:hint="eastAsia"/>
        </w:rPr>
        <w:t>констант</w:t>
      </w:r>
      <w:r>
        <w:t></w:t>
      </w:r>
      <w:r>
        <w:t></w:t>
      </w:r>
      <w:r>
        <w:rPr>
          <w:rFonts w:hint="eastAsia"/>
        </w:rPr>
        <w:t>Усім</w:t>
      </w:r>
    </w:p>
    <w:p w:rsidR="003D7C93" w:rsidRDefault="003D7C93" w:rsidP="003D7C93">
      <w:r>
        <w:rPr>
          <w:rFonts w:hint="eastAsia"/>
        </w:rPr>
        <w:t>ансамблем</w:t>
      </w:r>
      <w:r>
        <w:t></w:t>
      </w:r>
      <w:r>
        <w:rPr>
          <w:rFonts w:hint="eastAsia"/>
        </w:rPr>
        <w:t>оригінальних</w:t>
      </w:r>
      <w:r>
        <w:t></w:t>
      </w:r>
      <w:r>
        <w:rPr>
          <w:rFonts w:hint="eastAsia"/>
        </w:rPr>
        <w:t>рішень</w:t>
      </w:r>
      <w:r>
        <w:t></w:t>
      </w:r>
      <w:r>
        <w:rPr>
          <w:rFonts w:hint="eastAsia"/>
        </w:rPr>
        <w:t>ладнається</w:t>
      </w:r>
      <w:r>
        <w:t></w:t>
      </w:r>
      <w:r>
        <w:rPr>
          <w:rFonts w:hint="eastAsia"/>
        </w:rPr>
        <w:t>передвістя</w:t>
      </w:r>
      <w:r>
        <w:t></w:t>
      </w:r>
      <w:r>
        <w:rPr>
          <w:rFonts w:hint="eastAsia"/>
        </w:rPr>
        <w:t>для</w:t>
      </w:r>
      <w:r>
        <w:t></w:t>
      </w:r>
      <w:r>
        <w:rPr>
          <w:rFonts w:hint="eastAsia"/>
        </w:rPr>
        <w:t>формування</w:t>
      </w:r>
      <w:r>
        <w:t></w:t>
      </w:r>
      <w:r>
        <w:rPr>
          <w:rFonts w:hint="eastAsia"/>
        </w:rPr>
        <w:t>в</w:t>
      </w:r>
    </w:p>
    <w:p w:rsidR="003D7C93" w:rsidRDefault="003D7C93" w:rsidP="003D7C93">
      <w:r>
        <w:rPr>
          <w:rFonts w:hint="eastAsia"/>
        </w:rPr>
        <w:t>національному</w:t>
      </w:r>
      <w:r>
        <w:t></w:t>
      </w:r>
      <w:r>
        <w:rPr>
          <w:rFonts w:hint="eastAsia"/>
        </w:rPr>
        <w:t>літературному</w:t>
      </w:r>
      <w:r>
        <w:t></w:t>
      </w:r>
      <w:r>
        <w:rPr>
          <w:rFonts w:hint="eastAsia"/>
        </w:rPr>
        <w:t>процесі</w:t>
      </w:r>
      <w:r>
        <w:t></w:t>
      </w:r>
      <w:r>
        <w:rPr>
          <w:rFonts w:hint="eastAsia"/>
        </w:rPr>
        <w:t>кінця</w:t>
      </w:r>
      <w:r>
        <w:t></w:t>
      </w:r>
      <w:r>
        <w:rPr>
          <w:rFonts w:hint="eastAsia"/>
        </w:rPr>
        <w:t>ХХ</w:t>
      </w:r>
      <w:r>
        <w:t></w:t>
      </w:r>
      <w:r>
        <w:rPr>
          <w:rFonts w:hint="eastAsia"/>
        </w:rPr>
        <w:t>–</w:t>
      </w:r>
      <w:r>
        <w:t></w:t>
      </w:r>
      <w:r>
        <w:rPr>
          <w:rFonts w:hint="eastAsia"/>
        </w:rPr>
        <w:t>початку</w:t>
      </w:r>
      <w:r>
        <w:t></w:t>
      </w:r>
      <w:r>
        <w:rPr>
          <w:rFonts w:hint="eastAsia"/>
        </w:rPr>
        <w:t>ХХІ</w:t>
      </w:r>
      <w:r>
        <w:t></w:t>
      </w:r>
      <w:r>
        <w:rPr>
          <w:rFonts w:hint="eastAsia"/>
        </w:rPr>
        <w:t>сторіччя</w:t>
      </w:r>
    </w:p>
    <w:p w:rsidR="003D7C93" w:rsidRDefault="003D7C93" w:rsidP="003D7C93">
      <w:r>
        <w:t></w:t>
      </w:r>
      <w:r>
        <w:t></w:t>
      </w:r>
      <w:r>
        <w:rPr>
          <w:rFonts w:hint="eastAsia"/>
        </w:rPr>
        <w:t>ВИСНОВКИ</w:t>
      </w:r>
      <w:r>
        <w:t></w:t>
      </w:r>
      <w:r>
        <w:t></w:t>
      </w:r>
    </w:p>
    <w:p w:rsidR="003D7C93" w:rsidRDefault="003D7C93" w:rsidP="003D7C93">
      <w:r>
        <w:t></w:t>
      </w:r>
      <w:r>
        <w:t></w:t>
      </w:r>
      <w:r>
        <w:t></w:t>
      </w:r>
    </w:p>
    <w:p w:rsidR="003D7C93" w:rsidRDefault="003D7C93" w:rsidP="003D7C93">
      <w:r>
        <w:rPr>
          <w:rFonts w:hint="eastAsia"/>
        </w:rPr>
        <w:t>продуктивної</w:t>
      </w:r>
      <w:r>
        <w:t></w:t>
      </w:r>
      <w:r>
        <w:rPr>
          <w:rFonts w:hint="eastAsia"/>
        </w:rPr>
        <w:t>та</w:t>
      </w:r>
      <w:r>
        <w:t></w:t>
      </w:r>
      <w:r>
        <w:rPr>
          <w:rFonts w:hint="eastAsia"/>
        </w:rPr>
        <w:t>плідної</w:t>
      </w:r>
      <w:r>
        <w:t></w:t>
      </w:r>
      <w:r>
        <w:rPr>
          <w:rFonts w:hint="eastAsia"/>
        </w:rPr>
        <w:t>розмаїтої</w:t>
      </w:r>
      <w:r>
        <w:t></w:t>
      </w:r>
      <w:r>
        <w:rPr>
          <w:rFonts w:hint="eastAsia"/>
        </w:rPr>
        <w:t>організації</w:t>
      </w:r>
      <w:r>
        <w:t></w:t>
      </w:r>
      <w:r>
        <w:rPr>
          <w:rFonts w:hint="eastAsia"/>
        </w:rPr>
        <w:t>зображально</w:t>
      </w:r>
      <w:r>
        <w:t></w:t>
      </w:r>
      <w:r>
        <w:rPr>
          <w:rFonts w:hint="eastAsia"/>
        </w:rPr>
        <w:t>виражальних</w:t>
      </w:r>
      <w:r>
        <w:t></w:t>
      </w:r>
      <w:r>
        <w:rPr>
          <w:rFonts w:hint="eastAsia"/>
        </w:rPr>
        <w:t>форм</w:t>
      </w:r>
    </w:p>
    <w:p w:rsidR="003D7C93" w:rsidRDefault="003D7C93" w:rsidP="003D7C93">
      <w:r>
        <w:rPr>
          <w:rFonts w:hint="eastAsia"/>
        </w:rPr>
        <w:t>структурування</w:t>
      </w:r>
      <w:r>
        <w:t></w:t>
      </w:r>
      <w:r>
        <w:rPr>
          <w:rFonts w:hint="eastAsia"/>
        </w:rPr>
        <w:t>дійсності</w:t>
      </w:r>
      <w:r>
        <w:t></w:t>
      </w:r>
      <w:r>
        <w:rPr>
          <w:rFonts w:hint="eastAsia"/>
        </w:rPr>
        <w:t>за</w:t>
      </w:r>
      <w:r>
        <w:t></w:t>
      </w:r>
      <w:r>
        <w:rPr>
          <w:rFonts w:hint="eastAsia"/>
        </w:rPr>
        <w:t>принципами</w:t>
      </w:r>
      <w:r>
        <w:t></w:t>
      </w:r>
      <w:r>
        <w:t></w:t>
      </w:r>
      <w:r>
        <w:rPr>
          <w:rFonts w:hint="eastAsia"/>
        </w:rPr>
        <w:t>рівноцінними</w:t>
      </w:r>
      <w:r>
        <w:t></w:t>
      </w:r>
      <w:r>
        <w:rPr>
          <w:rFonts w:hint="eastAsia"/>
        </w:rPr>
        <w:t>стратегічним</w:t>
      </w:r>
    </w:p>
    <w:p w:rsidR="003D7C93" w:rsidRDefault="003D7C93" w:rsidP="003D7C93">
      <w:r>
        <w:rPr>
          <w:rFonts w:hint="eastAsia"/>
        </w:rPr>
        <w:t>напрямам</w:t>
      </w:r>
      <w:r>
        <w:t></w:t>
      </w:r>
      <w:r>
        <w:rPr>
          <w:rFonts w:hint="eastAsia"/>
        </w:rPr>
        <w:t>компаративістики</w:t>
      </w:r>
      <w:r>
        <w:t></w:t>
      </w:r>
      <w:r>
        <w:t></w:t>
      </w:r>
      <w:r>
        <w:rPr>
          <w:rFonts w:hint="eastAsia"/>
        </w:rPr>
        <w:t>себто</w:t>
      </w:r>
      <w:r>
        <w:t></w:t>
      </w:r>
      <w:r>
        <w:rPr>
          <w:rFonts w:hint="eastAsia"/>
        </w:rPr>
        <w:t>долається</w:t>
      </w:r>
      <w:r>
        <w:t></w:t>
      </w:r>
      <w:r>
        <w:rPr>
          <w:rFonts w:hint="eastAsia"/>
        </w:rPr>
        <w:t>спорадичність</w:t>
      </w:r>
      <w:r>
        <w:t></w:t>
      </w:r>
      <w:r>
        <w:rPr>
          <w:rFonts w:hint="eastAsia"/>
        </w:rPr>
        <w:t>і</w:t>
      </w:r>
    </w:p>
    <w:p w:rsidR="003D7C93" w:rsidRDefault="003D7C93" w:rsidP="003D7C93">
      <w:r>
        <w:rPr>
          <w:rFonts w:hint="eastAsia"/>
        </w:rPr>
        <w:t>започатковується</w:t>
      </w:r>
      <w:r>
        <w:t></w:t>
      </w:r>
      <w:r>
        <w:rPr>
          <w:rFonts w:hint="eastAsia"/>
        </w:rPr>
        <w:t>системність</w:t>
      </w:r>
      <w:r>
        <w:t></w:t>
      </w:r>
      <w:r>
        <w:rPr>
          <w:rFonts w:hint="eastAsia"/>
        </w:rPr>
        <w:t>образної</w:t>
      </w:r>
      <w:r>
        <w:t></w:t>
      </w:r>
      <w:r>
        <w:rPr>
          <w:rFonts w:hint="eastAsia"/>
        </w:rPr>
        <w:t>емпірики</w:t>
      </w:r>
      <w:r>
        <w:t></w:t>
      </w:r>
      <w:r>
        <w:t></w:t>
      </w:r>
      <w:r>
        <w:rPr>
          <w:rFonts w:hint="eastAsia"/>
        </w:rPr>
        <w:t>відповідної</w:t>
      </w:r>
      <w:r>
        <w:t></w:t>
      </w:r>
      <w:r>
        <w:rPr>
          <w:rFonts w:hint="eastAsia"/>
        </w:rPr>
        <w:t>цим</w:t>
      </w:r>
      <w:r>
        <w:t></w:t>
      </w:r>
      <w:r>
        <w:rPr>
          <w:rFonts w:hint="eastAsia"/>
        </w:rPr>
        <w:t>стратегіям</w:t>
      </w:r>
      <w:r>
        <w:t></w:t>
      </w:r>
    </w:p>
    <w:p w:rsidR="003D7C93" w:rsidRDefault="003D7C93" w:rsidP="003D7C93">
      <w:r>
        <w:rPr>
          <w:rFonts w:hint="eastAsia"/>
        </w:rPr>
        <w:t>В</w:t>
      </w:r>
      <w:r>
        <w:t></w:t>
      </w:r>
      <w:r>
        <w:rPr>
          <w:rFonts w:hint="eastAsia"/>
        </w:rPr>
        <w:t>обріях</w:t>
      </w:r>
      <w:r>
        <w:t></w:t>
      </w:r>
      <w:r>
        <w:rPr>
          <w:rFonts w:hint="eastAsia"/>
        </w:rPr>
        <w:t>спільного</w:t>
      </w:r>
      <w:r>
        <w:t></w:t>
      </w:r>
      <w:r>
        <w:rPr>
          <w:rFonts w:hint="eastAsia"/>
        </w:rPr>
        <w:t>досвіду</w:t>
      </w:r>
      <w:r>
        <w:t></w:t>
      </w:r>
      <w:r>
        <w:rPr>
          <w:rFonts w:hint="eastAsia"/>
        </w:rPr>
        <w:t>образного</w:t>
      </w:r>
      <w:r>
        <w:t></w:t>
      </w:r>
      <w:r>
        <w:rPr>
          <w:rFonts w:hint="eastAsia"/>
        </w:rPr>
        <w:t>потенціювання</w:t>
      </w:r>
      <w:r>
        <w:t></w:t>
      </w:r>
      <w:r>
        <w:rPr>
          <w:rFonts w:hint="eastAsia"/>
        </w:rPr>
        <w:t>стратегічних</w:t>
      </w:r>
      <w:r>
        <w:t></w:t>
      </w:r>
      <w:r>
        <w:rPr>
          <w:rFonts w:hint="eastAsia"/>
        </w:rPr>
        <w:t>для</w:t>
      </w:r>
    </w:p>
    <w:p w:rsidR="003D7C93" w:rsidRDefault="003D7C93" w:rsidP="003D7C93">
      <w:r>
        <w:rPr>
          <w:rFonts w:hint="eastAsia"/>
        </w:rPr>
        <w:t>компаративістики</w:t>
      </w:r>
      <w:r>
        <w:t></w:t>
      </w:r>
      <w:r>
        <w:rPr>
          <w:rFonts w:hint="eastAsia"/>
        </w:rPr>
        <w:t>типів</w:t>
      </w:r>
      <w:r>
        <w:t></w:t>
      </w:r>
      <w:r>
        <w:rPr>
          <w:rFonts w:hint="eastAsia"/>
        </w:rPr>
        <w:t>і</w:t>
      </w:r>
      <w:r>
        <w:t></w:t>
      </w:r>
      <w:r>
        <w:rPr>
          <w:rFonts w:hint="eastAsia"/>
        </w:rPr>
        <w:t>форм</w:t>
      </w:r>
      <w:r>
        <w:t></w:t>
      </w:r>
      <w:r>
        <w:rPr>
          <w:rFonts w:hint="eastAsia"/>
        </w:rPr>
        <w:t>індикаторами</w:t>
      </w:r>
      <w:r>
        <w:t></w:t>
      </w:r>
      <w:r>
        <w:rPr>
          <w:rFonts w:hint="eastAsia"/>
        </w:rPr>
        <w:t>інтертекстуальності</w:t>
      </w:r>
      <w:r>
        <w:t></w:t>
      </w:r>
    </w:p>
    <w:p w:rsidR="003D7C93" w:rsidRDefault="003D7C93" w:rsidP="003D7C93">
      <w:r>
        <w:rPr>
          <w:rFonts w:hint="eastAsia"/>
        </w:rPr>
        <w:t>інтермедійності</w:t>
      </w:r>
      <w:r>
        <w:t></w:t>
      </w:r>
      <w:r>
        <w:rPr>
          <w:rFonts w:hint="eastAsia"/>
        </w:rPr>
        <w:t>та</w:t>
      </w:r>
      <w:r>
        <w:t></w:t>
      </w:r>
      <w:r>
        <w:rPr>
          <w:rFonts w:hint="eastAsia"/>
        </w:rPr>
        <w:t>імагології</w:t>
      </w:r>
      <w:r>
        <w:t></w:t>
      </w:r>
      <w:r>
        <w:t></w:t>
      </w:r>
      <w:r>
        <w:rPr>
          <w:rFonts w:hint="eastAsia"/>
        </w:rPr>
        <w:t>явленими</w:t>
      </w:r>
      <w:r>
        <w:t></w:t>
      </w:r>
      <w:r>
        <w:rPr>
          <w:rFonts w:hint="eastAsia"/>
        </w:rPr>
        <w:t>на</w:t>
      </w:r>
      <w:r>
        <w:t></w:t>
      </w:r>
      <w:r>
        <w:rPr>
          <w:rFonts w:hint="eastAsia"/>
        </w:rPr>
        <w:t>рівні</w:t>
      </w:r>
      <w:r>
        <w:t></w:t>
      </w:r>
      <w:r>
        <w:rPr>
          <w:rFonts w:hint="eastAsia"/>
        </w:rPr>
        <w:t>елементів</w:t>
      </w:r>
      <w:r>
        <w:t></w:t>
      </w:r>
      <w:r>
        <w:rPr>
          <w:rFonts w:hint="eastAsia"/>
        </w:rPr>
        <w:t>внутрішньої</w:t>
      </w:r>
    </w:p>
    <w:p w:rsidR="003D7C93" w:rsidRDefault="003D7C93" w:rsidP="003D7C93">
      <w:r>
        <w:rPr>
          <w:rFonts w:hint="eastAsia"/>
        </w:rPr>
        <w:t>форми</w:t>
      </w:r>
      <w:r>
        <w:t></w:t>
      </w:r>
      <w:r>
        <w:t></w:t>
      </w:r>
      <w:r>
        <w:rPr>
          <w:rFonts w:hint="eastAsia"/>
        </w:rPr>
        <w:t>переконливо</w:t>
      </w:r>
      <w:r>
        <w:t></w:t>
      </w:r>
      <w:r>
        <w:rPr>
          <w:rFonts w:hint="eastAsia"/>
        </w:rPr>
        <w:t>вияскравлюється</w:t>
      </w:r>
      <w:r>
        <w:t></w:t>
      </w:r>
      <w:r>
        <w:rPr>
          <w:rFonts w:hint="eastAsia"/>
        </w:rPr>
        <w:t>й</w:t>
      </w:r>
      <w:r>
        <w:t></w:t>
      </w:r>
      <w:r>
        <w:rPr>
          <w:rFonts w:hint="eastAsia"/>
        </w:rPr>
        <w:t>вагомість</w:t>
      </w:r>
      <w:r>
        <w:t></w:t>
      </w:r>
      <w:r>
        <w:rPr>
          <w:rFonts w:hint="eastAsia"/>
        </w:rPr>
        <w:t>репрезентативних</w:t>
      </w:r>
      <w:r>
        <w:t></w:t>
      </w:r>
      <w:r>
        <w:rPr>
          <w:rFonts w:hint="eastAsia"/>
        </w:rPr>
        <w:t>для</w:t>
      </w:r>
    </w:p>
    <w:p w:rsidR="003D7C93" w:rsidRDefault="003D7C93" w:rsidP="003D7C93">
      <w:r>
        <w:rPr>
          <w:rFonts w:hint="eastAsia"/>
        </w:rPr>
        <w:t>сербського</w:t>
      </w:r>
      <w:r>
        <w:t></w:t>
      </w:r>
      <w:r>
        <w:rPr>
          <w:rFonts w:hint="eastAsia"/>
        </w:rPr>
        <w:t>роману</w:t>
      </w:r>
      <w:r>
        <w:t></w:t>
      </w:r>
      <w:r>
        <w:rPr>
          <w:rFonts w:hint="eastAsia"/>
        </w:rPr>
        <w:t>своєрідних</w:t>
      </w:r>
      <w:r>
        <w:t></w:t>
      </w:r>
      <w:r>
        <w:rPr>
          <w:rFonts w:hint="eastAsia"/>
        </w:rPr>
        <w:t>прецедентів</w:t>
      </w:r>
      <w:r>
        <w:t></w:t>
      </w:r>
      <w:r>
        <w:rPr>
          <w:rFonts w:hint="eastAsia"/>
        </w:rPr>
        <w:t>–</w:t>
      </w:r>
      <w:r>
        <w:t></w:t>
      </w:r>
      <w:r>
        <w:rPr>
          <w:rFonts w:hint="eastAsia"/>
        </w:rPr>
        <w:t>поцінованих</w:t>
      </w:r>
      <w:r>
        <w:t></w:t>
      </w:r>
      <w:r>
        <w:rPr>
          <w:rFonts w:hint="eastAsia"/>
        </w:rPr>
        <w:t>творів</w:t>
      </w:r>
      <w:r>
        <w:t></w:t>
      </w:r>
      <w:r>
        <w:rPr>
          <w:rFonts w:hint="eastAsia"/>
        </w:rPr>
        <w:t>представника</w:t>
      </w:r>
    </w:p>
    <w:p w:rsidR="003D7C93" w:rsidRDefault="003D7C93" w:rsidP="003D7C93">
      <w:r>
        <w:rPr>
          <w:rFonts w:hint="eastAsia"/>
        </w:rPr>
        <w:t>сучасних</w:t>
      </w:r>
      <w:r>
        <w:t></w:t>
      </w:r>
      <w:r>
        <w:rPr>
          <w:rFonts w:hint="eastAsia"/>
        </w:rPr>
        <w:t>письменницьких</w:t>
      </w:r>
      <w:r>
        <w:t></w:t>
      </w:r>
      <w:r>
        <w:rPr>
          <w:rFonts w:hint="eastAsia"/>
        </w:rPr>
        <w:t>лав</w:t>
      </w:r>
      <w:r>
        <w:t></w:t>
      </w:r>
      <w:r>
        <w:rPr>
          <w:rFonts w:hint="eastAsia"/>
        </w:rPr>
        <w:t>М</w:t>
      </w:r>
      <w:r>
        <w:t></w:t>
      </w:r>
      <w:r>
        <w:t></w:t>
      </w:r>
      <w:r>
        <w:rPr>
          <w:rFonts w:hint="eastAsia"/>
        </w:rPr>
        <w:t>Продановича</w:t>
      </w:r>
      <w:r>
        <w:t></w:t>
      </w:r>
      <w:r>
        <w:t></w:t>
      </w:r>
      <w:r>
        <w:rPr>
          <w:rFonts w:hint="eastAsia"/>
        </w:rPr>
        <w:t>переконливих</w:t>
      </w:r>
      <w:r>
        <w:t></w:t>
      </w:r>
      <w:r>
        <w:rPr>
          <w:rFonts w:hint="eastAsia"/>
        </w:rPr>
        <w:t>для</w:t>
      </w:r>
      <w:r>
        <w:t></w:t>
      </w:r>
      <w:r>
        <w:rPr>
          <w:rFonts w:hint="eastAsia"/>
        </w:rPr>
        <w:t>окреслення</w:t>
      </w:r>
    </w:p>
    <w:p w:rsidR="003D7C93" w:rsidRDefault="003D7C93" w:rsidP="003D7C93">
      <w:r>
        <w:rPr>
          <w:rFonts w:hint="eastAsia"/>
        </w:rPr>
        <w:t>тенденції</w:t>
      </w:r>
      <w:r>
        <w:t></w:t>
      </w:r>
      <w:r>
        <w:rPr>
          <w:rFonts w:hint="eastAsia"/>
        </w:rPr>
        <w:t>компаративістичних</w:t>
      </w:r>
      <w:r>
        <w:t></w:t>
      </w:r>
      <w:r>
        <w:rPr>
          <w:rFonts w:hint="eastAsia"/>
        </w:rPr>
        <w:t>стратегій</w:t>
      </w:r>
      <w:r>
        <w:t></w:t>
      </w:r>
      <w:r>
        <w:rPr>
          <w:rFonts w:hint="eastAsia"/>
        </w:rPr>
        <w:t>у</w:t>
      </w:r>
      <w:r>
        <w:t></w:t>
      </w:r>
      <w:r>
        <w:rPr>
          <w:rFonts w:hint="eastAsia"/>
        </w:rPr>
        <w:t>сербському</w:t>
      </w:r>
      <w:r>
        <w:t></w:t>
      </w:r>
      <w:r>
        <w:rPr>
          <w:rFonts w:hint="eastAsia"/>
        </w:rPr>
        <w:t>романі</w:t>
      </w:r>
      <w:r>
        <w:t></w:t>
      </w:r>
    </w:p>
    <w:p w:rsidR="003D7C93" w:rsidRDefault="003D7C93" w:rsidP="003D7C93">
      <w:r>
        <w:rPr>
          <w:rFonts w:hint="eastAsia"/>
        </w:rPr>
        <w:t>З</w:t>
      </w:r>
      <w:r>
        <w:t></w:t>
      </w:r>
      <w:r>
        <w:rPr>
          <w:rFonts w:hint="eastAsia"/>
        </w:rPr>
        <w:t>огляду</w:t>
      </w:r>
      <w:r>
        <w:t></w:t>
      </w:r>
      <w:r>
        <w:rPr>
          <w:rFonts w:hint="eastAsia"/>
        </w:rPr>
        <w:t>на</w:t>
      </w:r>
      <w:r>
        <w:t></w:t>
      </w:r>
      <w:r>
        <w:rPr>
          <w:rFonts w:hint="eastAsia"/>
        </w:rPr>
        <w:t>місткий</w:t>
      </w:r>
      <w:r>
        <w:t></w:t>
      </w:r>
      <w:r>
        <w:rPr>
          <w:rFonts w:hint="eastAsia"/>
        </w:rPr>
        <w:t>контекст</w:t>
      </w:r>
      <w:r>
        <w:t></w:t>
      </w:r>
      <w:r>
        <w:rPr>
          <w:rFonts w:hint="eastAsia"/>
        </w:rPr>
        <w:t>національної</w:t>
      </w:r>
      <w:r>
        <w:t></w:t>
      </w:r>
      <w:r>
        <w:rPr>
          <w:rFonts w:hint="eastAsia"/>
        </w:rPr>
        <w:t>літературної</w:t>
      </w:r>
      <w:r>
        <w:t></w:t>
      </w:r>
      <w:r>
        <w:rPr>
          <w:rFonts w:hint="eastAsia"/>
        </w:rPr>
        <w:t>творчості</w:t>
      </w:r>
      <w:r>
        <w:t></w:t>
      </w:r>
      <w:r>
        <w:t></w:t>
      </w:r>
      <w:r>
        <w:rPr>
          <w:rFonts w:hint="eastAsia"/>
        </w:rPr>
        <w:t>для</w:t>
      </w:r>
    </w:p>
    <w:p w:rsidR="003D7C93" w:rsidRDefault="003D7C93" w:rsidP="003D7C93">
      <w:r>
        <w:rPr>
          <w:rFonts w:hint="eastAsia"/>
        </w:rPr>
        <w:t>програмних</w:t>
      </w:r>
      <w:r>
        <w:t></w:t>
      </w:r>
      <w:r>
        <w:rPr>
          <w:rFonts w:hint="eastAsia"/>
        </w:rPr>
        <w:t>романів</w:t>
      </w:r>
      <w:r>
        <w:t></w:t>
      </w:r>
      <w:r>
        <w:rPr>
          <w:rFonts w:hint="eastAsia"/>
        </w:rPr>
        <w:t>митця</w:t>
      </w:r>
      <w:r>
        <w:t></w:t>
      </w:r>
      <w:r>
        <w:t></w:t>
      </w:r>
      <w:r>
        <w:rPr>
          <w:rFonts w:hint="eastAsia"/>
        </w:rPr>
        <w:t>Вечеря</w:t>
      </w:r>
      <w:r>
        <w:t></w:t>
      </w:r>
      <w:r>
        <w:rPr>
          <w:rFonts w:hint="eastAsia"/>
        </w:rPr>
        <w:t>у</w:t>
      </w:r>
      <w:r>
        <w:t></w:t>
      </w:r>
      <w:r>
        <w:rPr>
          <w:rFonts w:hint="eastAsia"/>
        </w:rPr>
        <w:t>Святої</w:t>
      </w:r>
      <w:r>
        <w:t></w:t>
      </w:r>
      <w:r>
        <w:rPr>
          <w:rFonts w:hint="eastAsia"/>
        </w:rPr>
        <w:t>Аполлонії</w:t>
      </w:r>
      <w:r>
        <w:t></w:t>
      </w:r>
      <w:r>
        <w:t></w:t>
      </w:r>
      <w:r>
        <w:t></w:t>
      </w:r>
      <w:r>
        <w:t></w:t>
      </w:r>
      <w:r>
        <w:rPr>
          <w:rFonts w:hint="eastAsia"/>
        </w:rPr>
        <w:t>Червона</w:t>
      </w:r>
      <w:r>
        <w:t></w:t>
      </w:r>
      <w:r>
        <w:rPr>
          <w:rFonts w:hint="eastAsia"/>
        </w:rPr>
        <w:t>хустка</w:t>
      </w:r>
      <w:r>
        <w:t></w:t>
      </w:r>
      <w:r>
        <w:rPr>
          <w:rFonts w:hint="eastAsia"/>
        </w:rPr>
        <w:t>з</w:t>
      </w:r>
    </w:p>
    <w:p w:rsidR="003D7C93" w:rsidRDefault="003D7C93" w:rsidP="003D7C93">
      <w:r>
        <w:rPr>
          <w:rFonts w:hint="eastAsia"/>
        </w:rPr>
        <w:t>чистого</w:t>
      </w:r>
      <w:r>
        <w:t></w:t>
      </w:r>
      <w:r>
        <w:rPr>
          <w:rFonts w:hint="eastAsia"/>
        </w:rPr>
        <w:t>шовку</w:t>
      </w:r>
      <w:r>
        <w:t></w:t>
      </w:r>
      <w:r>
        <w:t></w:t>
      </w:r>
      <w:r>
        <w:t></w:t>
      </w:r>
      <w:r>
        <w:t></w:t>
      </w:r>
      <w:r>
        <w:rPr>
          <w:rFonts w:hint="eastAsia"/>
        </w:rPr>
        <w:t>Сад</w:t>
      </w:r>
      <w:r>
        <w:t></w:t>
      </w:r>
      <w:r>
        <w:rPr>
          <w:rFonts w:hint="eastAsia"/>
        </w:rPr>
        <w:t>у</w:t>
      </w:r>
      <w:r>
        <w:t></w:t>
      </w:r>
      <w:r>
        <w:rPr>
          <w:rFonts w:hint="eastAsia"/>
        </w:rPr>
        <w:t>Венеції</w:t>
      </w:r>
      <w:r>
        <w:t></w:t>
      </w:r>
      <w:r>
        <w:t></w:t>
      </w:r>
      <w:r>
        <w:t></w:t>
      </w:r>
      <w:r>
        <w:t></w:t>
      </w:r>
      <w:r>
        <w:rPr>
          <w:rFonts w:hint="eastAsia"/>
        </w:rPr>
        <w:t>Еліша</w:t>
      </w:r>
      <w:r>
        <w:t></w:t>
      </w:r>
      <w:r>
        <w:rPr>
          <w:rFonts w:hint="eastAsia"/>
        </w:rPr>
        <w:t>в</w:t>
      </w:r>
      <w:r>
        <w:t></w:t>
      </w:r>
      <w:r>
        <w:rPr>
          <w:rFonts w:hint="eastAsia"/>
        </w:rPr>
        <w:t>країні</w:t>
      </w:r>
      <w:r>
        <w:t></w:t>
      </w:r>
      <w:r>
        <w:rPr>
          <w:rFonts w:hint="eastAsia"/>
        </w:rPr>
        <w:t>Святих</w:t>
      </w:r>
      <w:r>
        <w:t></w:t>
      </w:r>
      <w:r>
        <w:rPr>
          <w:rFonts w:hint="eastAsia"/>
        </w:rPr>
        <w:t>коропів</w:t>
      </w:r>
      <w:r>
        <w:t></w:t>
      </w:r>
      <w:r>
        <w:t></w:t>
      </w:r>
    </w:p>
    <w:p w:rsidR="003D7C93" w:rsidRDefault="003D7C93" w:rsidP="003D7C93">
      <w:r>
        <w:t></w:t>
      </w:r>
      <w:r>
        <w:rPr>
          <w:rFonts w:hint="eastAsia"/>
        </w:rPr>
        <w:t>Ультрамарин</w:t>
      </w:r>
      <w:r>
        <w:t></w:t>
      </w:r>
      <w:r>
        <w:t></w:t>
      </w:r>
      <w:r>
        <w:t></w:t>
      </w:r>
      <w:r>
        <w:t></w:t>
      </w:r>
      <w:r>
        <w:rPr>
          <w:rFonts w:hint="eastAsia"/>
        </w:rPr>
        <w:t>Аркадія</w:t>
      </w:r>
      <w:r>
        <w:t></w:t>
      </w:r>
      <w:r>
        <w:t></w:t>
      </w:r>
      <w:r>
        <w:rPr>
          <w:rFonts w:hint="eastAsia"/>
        </w:rPr>
        <w:t>стає</w:t>
      </w:r>
      <w:r>
        <w:t></w:t>
      </w:r>
      <w:r>
        <w:rPr>
          <w:rFonts w:hint="eastAsia"/>
        </w:rPr>
        <w:t>стратегічною</w:t>
      </w:r>
      <w:r>
        <w:t></w:t>
      </w:r>
      <w:r>
        <w:rPr>
          <w:rFonts w:hint="eastAsia"/>
        </w:rPr>
        <w:t>актуалізація</w:t>
      </w:r>
      <w:r>
        <w:t></w:t>
      </w:r>
      <w:r>
        <w:rPr>
          <w:rFonts w:hint="eastAsia"/>
        </w:rPr>
        <w:t>міжтекстових</w:t>
      </w:r>
    </w:p>
    <w:p w:rsidR="003D7C93" w:rsidRDefault="003D7C93" w:rsidP="003D7C93">
      <w:r>
        <w:rPr>
          <w:rFonts w:hint="eastAsia"/>
        </w:rPr>
        <w:t>зв’язків</w:t>
      </w:r>
      <w:r>
        <w:t></w:t>
      </w:r>
      <w:r>
        <w:t></w:t>
      </w:r>
      <w:r>
        <w:rPr>
          <w:rFonts w:hint="eastAsia"/>
        </w:rPr>
        <w:t>інтермедійності</w:t>
      </w:r>
      <w:r>
        <w:t></w:t>
      </w:r>
      <w:r>
        <w:t></w:t>
      </w:r>
      <w:r>
        <w:rPr>
          <w:rFonts w:hint="eastAsia"/>
        </w:rPr>
        <w:t>імагології</w:t>
      </w:r>
      <w:r>
        <w:t></w:t>
      </w:r>
      <w:r>
        <w:t></w:t>
      </w:r>
      <w:r>
        <w:rPr>
          <w:rFonts w:hint="eastAsia"/>
        </w:rPr>
        <w:t>ефективних</w:t>
      </w:r>
      <w:r>
        <w:t></w:t>
      </w:r>
      <w:r>
        <w:rPr>
          <w:rFonts w:hint="eastAsia"/>
        </w:rPr>
        <w:t>у</w:t>
      </w:r>
      <w:r>
        <w:t></w:t>
      </w:r>
      <w:r>
        <w:rPr>
          <w:rFonts w:hint="eastAsia"/>
        </w:rPr>
        <w:t>вирізненні</w:t>
      </w:r>
      <w:r>
        <w:t></w:t>
      </w:r>
      <w:r>
        <w:rPr>
          <w:rFonts w:hint="eastAsia"/>
        </w:rPr>
        <w:t>своєрідних</w:t>
      </w:r>
    </w:p>
    <w:p w:rsidR="003D7C93" w:rsidRDefault="003D7C93" w:rsidP="003D7C93">
      <w:r>
        <w:rPr>
          <w:rFonts w:hint="eastAsia"/>
        </w:rPr>
        <w:t>формальних</w:t>
      </w:r>
      <w:r>
        <w:t></w:t>
      </w:r>
      <w:r>
        <w:rPr>
          <w:rFonts w:hint="eastAsia"/>
        </w:rPr>
        <w:t>і</w:t>
      </w:r>
      <w:r>
        <w:t></w:t>
      </w:r>
      <w:r>
        <w:rPr>
          <w:rFonts w:hint="eastAsia"/>
        </w:rPr>
        <w:t>смислових</w:t>
      </w:r>
      <w:r>
        <w:t></w:t>
      </w:r>
      <w:r>
        <w:rPr>
          <w:rFonts w:hint="eastAsia"/>
        </w:rPr>
        <w:t>моделювань</w:t>
      </w:r>
      <w:r>
        <w:t></w:t>
      </w:r>
      <w:r>
        <w:rPr>
          <w:rFonts w:hint="eastAsia"/>
        </w:rPr>
        <w:t>образів</w:t>
      </w:r>
      <w:r>
        <w:t></w:t>
      </w:r>
    </w:p>
    <w:p w:rsidR="003D7C93" w:rsidRDefault="003D7C93" w:rsidP="003D7C93">
      <w:r>
        <w:rPr>
          <w:rFonts w:hint="eastAsia"/>
        </w:rPr>
        <w:t>Плацдарм</w:t>
      </w:r>
      <w:r>
        <w:t></w:t>
      </w:r>
      <w:r>
        <w:rPr>
          <w:rFonts w:hint="eastAsia"/>
        </w:rPr>
        <w:t>стратегій</w:t>
      </w:r>
      <w:r>
        <w:t></w:t>
      </w:r>
      <w:r>
        <w:rPr>
          <w:rFonts w:hint="eastAsia"/>
        </w:rPr>
        <w:t>компаративістики</w:t>
      </w:r>
      <w:r>
        <w:t></w:t>
      </w:r>
      <w:r>
        <w:rPr>
          <w:rFonts w:hint="eastAsia"/>
        </w:rPr>
        <w:t>дає</w:t>
      </w:r>
      <w:r>
        <w:t></w:t>
      </w:r>
      <w:r>
        <w:rPr>
          <w:rFonts w:hint="eastAsia"/>
        </w:rPr>
        <w:t>змогу</w:t>
      </w:r>
      <w:r>
        <w:t></w:t>
      </w:r>
      <w:r>
        <w:rPr>
          <w:rFonts w:hint="eastAsia"/>
        </w:rPr>
        <w:t>скласти</w:t>
      </w:r>
      <w:r>
        <w:t></w:t>
      </w:r>
      <w:r>
        <w:rPr>
          <w:rFonts w:hint="eastAsia"/>
        </w:rPr>
        <w:t>стійке</w:t>
      </w:r>
    </w:p>
    <w:p w:rsidR="003D7C93" w:rsidRDefault="003D7C93" w:rsidP="003D7C93">
      <w:r>
        <w:rPr>
          <w:rFonts w:hint="eastAsia"/>
        </w:rPr>
        <w:t>достеменне</w:t>
      </w:r>
      <w:r>
        <w:t></w:t>
      </w:r>
      <w:r>
        <w:rPr>
          <w:rFonts w:hint="eastAsia"/>
        </w:rPr>
        <w:t>уявлення</w:t>
      </w:r>
      <w:r>
        <w:t></w:t>
      </w:r>
      <w:r>
        <w:rPr>
          <w:rFonts w:hint="eastAsia"/>
        </w:rPr>
        <w:t>про</w:t>
      </w:r>
      <w:r>
        <w:t></w:t>
      </w:r>
      <w:r>
        <w:rPr>
          <w:rFonts w:hint="eastAsia"/>
        </w:rPr>
        <w:t>імпровізації</w:t>
      </w:r>
      <w:r>
        <w:t></w:t>
      </w:r>
      <w:r>
        <w:rPr>
          <w:rFonts w:hint="eastAsia"/>
        </w:rPr>
        <w:t>з</w:t>
      </w:r>
      <w:r>
        <w:t></w:t>
      </w:r>
      <w:r>
        <w:rPr>
          <w:rFonts w:hint="eastAsia"/>
        </w:rPr>
        <w:t>образним</w:t>
      </w:r>
      <w:r>
        <w:t></w:t>
      </w:r>
      <w:r>
        <w:rPr>
          <w:rFonts w:hint="eastAsia"/>
        </w:rPr>
        <w:t>матеріалом</w:t>
      </w:r>
      <w:r>
        <w:t></w:t>
      </w:r>
      <w:r>
        <w:t></w:t>
      </w:r>
      <w:r>
        <w:rPr>
          <w:rFonts w:hint="eastAsia"/>
        </w:rPr>
        <w:t>які</w:t>
      </w:r>
    </w:p>
    <w:p w:rsidR="003D7C93" w:rsidRDefault="003D7C93" w:rsidP="003D7C93">
      <w:r>
        <w:rPr>
          <w:rFonts w:hint="eastAsia"/>
        </w:rPr>
        <w:t>співвідносяться</w:t>
      </w:r>
      <w:r>
        <w:t></w:t>
      </w:r>
      <w:r>
        <w:rPr>
          <w:rFonts w:hint="eastAsia"/>
        </w:rPr>
        <w:t>і</w:t>
      </w:r>
      <w:r>
        <w:t></w:t>
      </w:r>
      <w:r>
        <w:rPr>
          <w:rFonts w:hint="eastAsia"/>
        </w:rPr>
        <w:t>з</w:t>
      </w:r>
      <w:r>
        <w:t></w:t>
      </w:r>
      <w:r>
        <w:rPr>
          <w:rFonts w:hint="eastAsia"/>
        </w:rPr>
        <w:t>класичними</w:t>
      </w:r>
      <w:r>
        <w:t></w:t>
      </w:r>
      <w:r>
        <w:t></w:t>
      </w:r>
      <w:r>
        <w:rPr>
          <w:rFonts w:hint="eastAsia"/>
        </w:rPr>
        <w:t>традиційними</w:t>
      </w:r>
      <w:r>
        <w:t></w:t>
      </w:r>
      <w:r>
        <w:rPr>
          <w:rFonts w:hint="eastAsia"/>
        </w:rPr>
        <w:t>типами</w:t>
      </w:r>
      <w:r>
        <w:t></w:t>
      </w:r>
      <w:r>
        <w:rPr>
          <w:rFonts w:hint="eastAsia"/>
        </w:rPr>
        <w:t>та</w:t>
      </w:r>
      <w:r>
        <w:t></w:t>
      </w:r>
      <w:r>
        <w:rPr>
          <w:rFonts w:hint="eastAsia"/>
        </w:rPr>
        <w:t>формами</w:t>
      </w:r>
      <w:r>
        <w:t></w:t>
      </w:r>
      <w:r>
        <w:rPr>
          <w:rFonts w:hint="eastAsia"/>
        </w:rPr>
        <w:t>арсеналу</w:t>
      </w:r>
    </w:p>
    <w:p w:rsidR="003D7C93" w:rsidRDefault="003D7C93" w:rsidP="003D7C93">
      <w:r>
        <w:rPr>
          <w:rFonts w:hint="eastAsia"/>
        </w:rPr>
        <w:t>стратегій</w:t>
      </w:r>
      <w:r>
        <w:t></w:t>
      </w:r>
      <w:r>
        <w:t></w:t>
      </w:r>
      <w:r>
        <w:rPr>
          <w:rFonts w:hint="eastAsia"/>
        </w:rPr>
        <w:t>і</w:t>
      </w:r>
      <w:r>
        <w:t></w:t>
      </w:r>
      <w:r>
        <w:rPr>
          <w:rFonts w:hint="eastAsia"/>
        </w:rPr>
        <w:t>з</w:t>
      </w:r>
      <w:r>
        <w:t></w:t>
      </w:r>
      <w:r>
        <w:rPr>
          <w:rFonts w:hint="eastAsia"/>
        </w:rPr>
        <w:t>їхньою</w:t>
      </w:r>
      <w:r>
        <w:t></w:t>
      </w:r>
      <w:r>
        <w:rPr>
          <w:rFonts w:hint="eastAsia"/>
        </w:rPr>
        <w:t>своєрідною</w:t>
      </w:r>
      <w:r>
        <w:t></w:t>
      </w:r>
      <w:r>
        <w:rPr>
          <w:rFonts w:hint="eastAsia"/>
        </w:rPr>
        <w:t>комбінаторикою</w:t>
      </w:r>
      <w:r>
        <w:t></w:t>
      </w:r>
      <w:r>
        <w:t></w:t>
      </w:r>
      <w:r>
        <w:rPr>
          <w:rFonts w:hint="eastAsia"/>
        </w:rPr>
        <w:t>якою</w:t>
      </w:r>
      <w:r>
        <w:t></w:t>
      </w:r>
      <w:r>
        <w:t></w:t>
      </w:r>
      <w:r>
        <w:rPr>
          <w:rFonts w:hint="eastAsia"/>
        </w:rPr>
        <w:t>відтак</w:t>
      </w:r>
      <w:r>
        <w:t></w:t>
      </w:r>
    </w:p>
    <w:p w:rsidR="003D7C93" w:rsidRDefault="003D7C93" w:rsidP="003D7C93">
      <w:r>
        <w:rPr>
          <w:rFonts w:hint="eastAsia"/>
        </w:rPr>
        <w:t>підновлюються</w:t>
      </w:r>
      <w:r>
        <w:t></w:t>
      </w:r>
      <w:r>
        <w:rPr>
          <w:rFonts w:hint="eastAsia"/>
        </w:rPr>
        <w:t>набутки</w:t>
      </w:r>
      <w:r>
        <w:t></w:t>
      </w:r>
      <w:r>
        <w:rPr>
          <w:rFonts w:hint="eastAsia"/>
        </w:rPr>
        <w:t>сербського</w:t>
      </w:r>
      <w:r>
        <w:t></w:t>
      </w:r>
      <w:r>
        <w:rPr>
          <w:rFonts w:hint="eastAsia"/>
        </w:rPr>
        <w:t>роману</w:t>
      </w:r>
      <w:r>
        <w:t></w:t>
      </w:r>
      <w:r>
        <w:rPr>
          <w:rFonts w:hint="eastAsia"/>
        </w:rPr>
        <w:t>помежів’я</w:t>
      </w:r>
      <w:r>
        <w:t></w:t>
      </w:r>
      <w:r>
        <w:rPr>
          <w:rFonts w:hint="eastAsia"/>
        </w:rPr>
        <w:t>ХХ–ХХІ</w:t>
      </w:r>
      <w:r>
        <w:t></w:t>
      </w:r>
      <w:r>
        <w:rPr>
          <w:rFonts w:hint="eastAsia"/>
        </w:rPr>
        <w:t>сторіч</w:t>
      </w:r>
      <w:r>
        <w:t></w:t>
      </w:r>
      <w:r>
        <w:t></w:t>
      </w:r>
      <w:r>
        <w:rPr>
          <w:rFonts w:hint="eastAsia"/>
        </w:rPr>
        <w:t>У</w:t>
      </w:r>
    </w:p>
    <w:p w:rsidR="003D7C93" w:rsidRDefault="003D7C93" w:rsidP="003D7C93">
      <w:r>
        <w:rPr>
          <w:rFonts w:hint="eastAsia"/>
        </w:rPr>
        <w:t>такій</w:t>
      </w:r>
      <w:r>
        <w:t></w:t>
      </w:r>
      <w:r>
        <w:rPr>
          <w:rFonts w:hint="eastAsia"/>
        </w:rPr>
        <w:t>органічній</w:t>
      </w:r>
      <w:r>
        <w:t></w:t>
      </w:r>
      <w:r>
        <w:rPr>
          <w:rFonts w:hint="eastAsia"/>
        </w:rPr>
        <w:t>єдності</w:t>
      </w:r>
      <w:r>
        <w:t></w:t>
      </w:r>
      <w:r>
        <w:rPr>
          <w:rFonts w:hint="eastAsia"/>
        </w:rPr>
        <w:t>аналітичних</w:t>
      </w:r>
      <w:r>
        <w:t></w:t>
      </w:r>
      <w:r>
        <w:rPr>
          <w:rFonts w:hint="eastAsia"/>
        </w:rPr>
        <w:t>можливостей</w:t>
      </w:r>
      <w:r>
        <w:t></w:t>
      </w:r>
      <w:r>
        <w:rPr>
          <w:rFonts w:hint="eastAsia"/>
        </w:rPr>
        <w:t>втілюється</w:t>
      </w:r>
      <w:r>
        <w:t></w:t>
      </w:r>
      <w:r>
        <w:rPr>
          <w:rFonts w:hint="eastAsia"/>
        </w:rPr>
        <w:t>особливий</w:t>
      </w:r>
    </w:p>
    <w:p w:rsidR="003D7C93" w:rsidRDefault="003D7C93" w:rsidP="003D7C93">
      <w:r>
        <w:rPr>
          <w:rFonts w:hint="eastAsia"/>
        </w:rPr>
        <w:t>спосіб</w:t>
      </w:r>
      <w:r>
        <w:t></w:t>
      </w:r>
      <w:r>
        <w:rPr>
          <w:rFonts w:hint="eastAsia"/>
        </w:rPr>
        <w:t>побудови</w:t>
      </w:r>
      <w:r>
        <w:t></w:t>
      </w:r>
      <w:r>
        <w:rPr>
          <w:rFonts w:hint="eastAsia"/>
        </w:rPr>
        <w:t>художнього</w:t>
      </w:r>
      <w:r>
        <w:t></w:t>
      </w:r>
      <w:r>
        <w:rPr>
          <w:rFonts w:hint="eastAsia"/>
        </w:rPr>
        <w:t>світу</w:t>
      </w:r>
      <w:r>
        <w:t></w:t>
      </w:r>
      <w:r>
        <w:rPr>
          <w:rFonts w:hint="eastAsia"/>
        </w:rPr>
        <w:t>з</w:t>
      </w:r>
      <w:r>
        <w:t></w:t>
      </w:r>
      <w:r>
        <w:rPr>
          <w:rFonts w:hint="eastAsia"/>
        </w:rPr>
        <w:t>опорою</w:t>
      </w:r>
      <w:r>
        <w:t></w:t>
      </w:r>
      <w:r>
        <w:rPr>
          <w:rFonts w:hint="eastAsia"/>
        </w:rPr>
        <w:t>на</w:t>
      </w:r>
      <w:r>
        <w:t></w:t>
      </w:r>
      <w:r>
        <w:rPr>
          <w:rFonts w:hint="eastAsia"/>
        </w:rPr>
        <w:t>змістовий</w:t>
      </w:r>
      <w:r>
        <w:t></w:t>
      </w:r>
      <w:r>
        <w:rPr>
          <w:rFonts w:hint="eastAsia"/>
        </w:rPr>
        <w:t>і</w:t>
      </w:r>
      <w:r>
        <w:t></w:t>
      </w:r>
      <w:r>
        <w:rPr>
          <w:rFonts w:hint="eastAsia"/>
        </w:rPr>
        <w:t>виражальний</w:t>
      </w:r>
    </w:p>
    <w:p w:rsidR="003D7C93" w:rsidRDefault="003D7C93" w:rsidP="003D7C93">
      <w:r>
        <w:rPr>
          <w:rFonts w:hint="eastAsia"/>
        </w:rPr>
        <w:t>потенціал</w:t>
      </w:r>
      <w:r>
        <w:t></w:t>
      </w:r>
      <w:r>
        <w:rPr>
          <w:rFonts w:hint="eastAsia"/>
        </w:rPr>
        <w:t>різних</w:t>
      </w:r>
      <w:r>
        <w:t></w:t>
      </w:r>
      <w:r>
        <w:rPr>
          <w:rFonts w:hint="eastAsia"/>
        </w:rPr>
        <w:t>видів</w:t>
      </w:r>
      <w:r>
        <w:t></w:t>
      </w:r>
      <w:r>
        <w:rPr>
          <w:rFonts w:hint="eastAsia"/>
        </w:rPr>
        <w:t>мистецтва</w:t>
      </w:r>
      <w:r>
        <w:t></w:t>
      </w:r>
    </w:p>
    <w:p w:rsidR="003D7C93" w:rsidRDefault="003D7C93" w:rsidP="003D7C93">
      <w:r>
        <w:rPr>
          <w:rFonts w:hint="eastAsia"/>
        </w:rPr>
        <w:t>У</w:t>
      </w:r>
      <w:r>
        <w:t></w:t>
      </w:r>
      <w:r>
        <w:rPr>
          <w:rFonts w:hint="eastAsia"/>
        </w:rPr>
        <w:t>досвіді</w:t>
      </w:r>
      <w:r>
        <w:t></w:t>
      </w:r>
      <w:r>
        <w:rPr>
          <w:rFonts w:hint="eastAsia"/>
        </w:rPr>
        <w:t>оформлення</w:t>
      </w:r>
      <w:r>
        <w:t></w:t>
      </w:r>
      <w:r>
        <w:rPr>
          <w:rFonts w:hint="eastAsia"/>
        </w:rPr>
        <w:t>в</w:t>
      </w:r>
      <w:r>
        <w:t></w:t>
      </w:r>
      <w:r>
        <w:rPr>
          <w:rFonts w:hint="eastAsia"/>
        </w:rPr>
        <w:t>Продановичевих</w:t>
      </w:r>
      <w:r>
        <w:t></w:t>
      </w:r>
      <w:r>
        <w:rPr>
          <w:rFonts w:hint="eastAsia"/>
        </w:rPr>
        <w:t>творах</w:t>
      </w:r>
      <w:r>
        <w:t></w:t>
      </w:r>
      <w:r>
        <w:rPr>
          <w:rFonts w:hint="eastAsia"/>
        </w:rPr>
        <w:t>образних</w:t>
      </w:r>
      <w:r>
        <w:t></w:t>
      </w:r>
      <w:r>
        <w:rPr>
          <w:rFonts w:hint="eastAsia"/>
        </w:rPr>
        <w:t>відповідностей</w:t>
      </w:r>
    </w:p>
    <w:p w:rsidR="003D7C93" w:rsidRDefault="003D7C93" w:rsidP="003D7C93">
      <w:r>
        <w:rPr>
          <w:rFonts w:hint="eastAsia"/>
        </w:rPr>
        <w:t>стратегіям</w:t>
      </w:r>
      <w:r>
        <w:t></w:t>
      </w:r>
      <w:r>
        <w:rPr>
          <w:rFonts w:hint="eastAsia"/>
        </w:rPr>
        <w:t>компаративістики</w:t>
      </w:r>
      <w:r>
        <w:t></w:t>
      </w:r>
      <w:r>
        <w:rPr>
          <w:rFonts w:hint="eastAsia"/>
        </w:rPr>
        <w:t>на</w:t>
      </w:r>
      <w:r>
        <w:t></w:t>
      </w:r>
      <w:r>
        <w:rPr>
          <w:rFonts w:hint="eastAsia"/>
        </w:rPr>
        <w:t>рівні</w:t>
      </w:r>
      <w:r>
        <w:t></w:t>
      </w:r>
      <w:r>
        <w:rPr>
          <w:rFonts w:hint="eastAsia"/>
        </w:rPr>
        <w:t>сюжету</w:t>
      </w:r>
      <w:r>
        <w:t></w:t>
      </w:r>
      <w:r>
        <w:t></w:t>
      </w:r>
      <w:r>
        <w:rPr>
          <w:rFonts w:hint="eastAsia"/>
        </w:rPr>
        <w:t>образів</w:t>
      </w:r>
      <w:r>
        <w:t></w:t>
      </w:r>
      <w:r>
        <w:t></w:t>
      </w:r>
      <w:r>
        <w:rPr>
          <w:rFonts w:hint="eastAsia"/>
        </w:rPr>
        <w:t>персонажів</w:t>
      </w:r>
      <w:r>
        <w:t></w:t>
      </w:r>
      <w:r>
        <w:rPr>
          <w:rFonts w:hint="eastAsia"/>
        </w:rPr>
        <w:t>тощо</w:t>
      </w:r>
      <w:r>
        <w:t></w:t>
      </w:r>
    </w:p>
    <w:p w:rsidR="003D7C93" w:rsidRDefault="003D7C93" w:rsidP="003D7C93">
      <w:r>
        <w:rPr>
          <w:rFonts w:hint="eastAsia"/>
        </w:rPr>
        <w:t>спостерігається</w:t>
      </w:r>
      <w:r>
        <w:t></w:t>
      </w:r>
      <w:r>
        <w:rPr>
          <w:rFonts w:hint="eastAsia"/>
        </w:rPr>
        <w:t>своєрідність</w:t>
      </w:r>
      <w:r>
        <w:t></w:t>
      </w:r>
      <w:r>
        <w:t></w:t>
      </w:r>
      <w:r>
        <w:rPr>
          <w:rFonts w:hint="eastAsia"/>
        </w:rPr>
        <w:t>принципова</w:t>
      </w:r>
      <w:r>
        <w:t></w:t>
      </w:r>
      <w:r>
        <w:rPr>
          <w:rFonts w:hint="eastAsia"/>
        </w:rPr>
        <w:t>для</w:t>
      </w:r>
      <w:r>
        <w:t></w:t>
      </w:r>
      <w:r>
        <w:rPr>
          <w:rFonts w:hint="eastAsia"/>
        </w:rPr>
        <w:t>зміцнення</w:t>
      </w:r>
    </w:p>
    <w:p w:rsidR="003D7C93" w:rsidRDefault="003D7C93" w:rsidP="003D7C93">
      <w:r>
        <w:rPr>
          <w:rFonts w:hint="eastAsia"/>
        </w:rPr>
        <w:t>смислоутворювального</w:t>
      </w:r>
      <w:r>
        <w:t></w:t>
      </w:r>
      <w:r>
        <w:rPr>
          <w:rFonts w:hint="eastAsia"/>
        </w:rPr>
        <w:t>ресурсу</w:t>
      </w:r>
      <w:r>
        <w:t></w:t>
      </w:r>
    </w:p>
    <w:p w:rsidR="003D7C93" w:rsidRDefault="003D7C93" w:rsidP="003D7C93">
      <w:r>
        <w:rPr>
          <w:rFonts w:hint="eastAsia"/>
        </w:rPr>
        <w:t>У</w:t>
      </w:r>
      <w:r>
        <w:t></w:t>
      </w:r>
      <w:r>
        <w:rPr>
          <w:rFonts w:hint="eastAsia"/>
        </w:rPr>
        <w:t>фокусі</w:t>
      </w:r>
      <w:r>
        <w:t></w:t>
      </w:r>
      <w:r>
        <w:rPr>
          <w:rFonts w:hint="eastAsia"/>
        </w:rPr>
        <w:t>міжтекстових</w:t>
      </w:r>
      <w:r>
        <w:t></w:t>
      </w:r>
      <w:r>
        <w:rPr>
          <w:rFonts w:hint="eastAsia"/>
        </w:rPr>
        <w:t>зв’язків</w:t>
      </w:r>
      <w:r>
        <w:t></w:t>
      </w:r>
      <w:r>
        <w:rPr>
          <w:rFonts w:hint="eastAsia"/>
        </w:rPr>
        <w:t>творчі</w:t>
      </w:r>
      <w:r>
        <w:t></w:t>
      </w:r>
      <w:r>
        <w:rPr>
          <w:rFonts w:hint="eastAsia"/>
        </w:rPr>
        <w:t>рішення</w:t>
      </w:r>
      <w:r>
        <w:t></w:t>
      </w:r>
      <w:r>
        <w:rPr>
          <w:rFonts w:hint="eastAsia"/>
        </w:rPr>
        <w:t>М</w:t>
      </w:r>
      <w:r>
        <w:t></w:t>
      </w:r>
      <w:r>
        <w:t></w:t>
      </w:r>
      <w:r>
        <w:rPr>
          <w:rFonts w:hint="eastAsia"/>
        </w:rPr>
        <w:t>Продановича</w:t>
      </w:r>
    </w:p>
    <w:p w:rsidR="003D7C93" w:rsidRDefault="003D7C93" w:rsidP="003D7C93">
      <w:r>
        <w:rPr>
          <w:rFonts w:hint="eastAsia"/>
        </w:rPr>
        <w:t>безпосередньо</w:t>
      </w:r>
      <w:r>
        <w:t></w:t>
      </w:r>
      <w:r>
        <w:rPr>
          <w:rFonts w:hint="eastAsia"/>
        </w:rPr>
        <w:t>корелюють</w:t>
      </w:r>
      <w:r>
        <w:t></w:t>
      </w:r>
      <w:r>
        <w:rPr>
          <w:rFonts w:hint="eastAsia"/>
        </w:rPr>
        <w:t>передусім</w:t>
      </w:r>
      <w:r>
        <w:t></w:t>
      </w:r>
      <w:r>
        <w:rPr>
          <w:rFonts w:hint="eastAsia"/>
        </w:rPr>
        <w:t>із</w:t>
      </w:r>
      <w:r>
        <w:t></w:t>
      </w:r>
      <w:r>
        <w:rPr>
          <w:rFonts w:hint="eastAsia"/>
        </w:rPr>
        <w:t>канонічними</w:t>
      </w:r>
      <w:r>
        <w:t></w:t>
      </w:r>
      <w:r>
        <w:rPr>
          <w:rFonts w:hint="eastAsia"/>
        </w:rPr>
        <w:t>рафінованими</w:t>
      </w:r>
      <w:r>
        <w:t></w:t>
      </w:r>
      <w:r>
        <w:rPr>
          <w:rFonts w:hint="eastAsia"/>
        </w:rPr>
        <w:t>типами</w:t>
      </w:r>
    </w:p>
    <w:p w:rsidR="003D7C93" w:rsidRDefault="003D7C93" w:rsidP="003D7C93">
      <w:r>
        <w:rPr>
          <w:rFonts w:hint="eastAsia"/>
        </w:rPr>
        <w:t>та</w:t>
      </w:r>
      <w:r>
        <w:t></w:t>
      </w:r>
      <w:r>
        <w:rPr>
          <w:rFonts w:hint="eastAsia"/>
        </w:rPr>
        <w:t>формами</w:t>
      </w:r>
      <w:r>
        <w:t></w:t>
      </w:r>
      <w:r>
        <w:rPr>
          <w:rFonts w:hint="eastAsia"/>
        </w:rPr>
        <w:t>міжтекстовості</w:t>
      </w:r>
      <w:r>
        <w:t></w:t>
      </w:r>
      <w:r>
        <w:t></w:t>
      </w:r>
      <w:r>
        <w:rPr>
          <w:rFonts w:hint="eastAsia"/>
        </w:rPr>
        <w:t>З</w:t>
      </w:r>
      <w:r>
        <w:t></w:t>
      </w:r>
      <w:r>
        <w:rPr>
          <w:rFonts w:hint="eastAsia"/>
        </w:rPr>
        <w:t>поміж</w:t>
      </w:r>
      <w:r>
        <w:t></w:t>
      </w:r>
      <w:r>
        <w:rPr>
          <w:rFonts w:hint="eastAsia"/>
        </w:rPr>
        <w:t>передбаченого</w:t>
      </w:r>
      <w:r>
        <w:t></w:t>
      </w:r>
      <w:r>
        <w:rPr>
          <w:rFonts w:hint="eastAsia"/>
        </w:rPr>
        <w:t>арсеналу</w:t>
      </w:r>
      <w:r>
        <w:t></w:t>
      </w:r>
      <w:r>
        <w:rPr>
          <w:rFonts w:hint="eastAsia"/>
        </w:rPr>
        <w:t>виявляються</w:t>
      </w:r>
    </w:p>
    <w:p w:rsidR="003D7C93" w:rsidRDefault="003D7C93" w:rsidP="003D7C93">
      <w:r>
        <w:rPr>
          <w:rFonts w:hint="eastAsia"/>
        </w:rPr>
        <w:t>масштабними</w:t>
      </w:r>
      <w:r>
        <w:t></w:t>
      </w:r>
      <w:r>
        <w:rPr>
          <w:rFonts w:hint="eastAsia"/>
        </w:rPr>
        <w:t>декілька</w:t>
      </w:r>
      <w:r>
        <w:t></w:t>
      </w:r>
      <w:r>
        <w:rPr>
          <w:rFonts w:hint="eastAsia"/>
        </w:rPr>
        <w:t>традиційно</w:t>
      </w:r>
      <w:r>
        <w:t></w:t>
      </w:r>
      <w:r>
        <w:rPr>
          <w:rFonts w:hint="eastAsia"/>
        </w:rPr>
        <w:t>усталених</w:t>
      </w:r>
      <w:r>
        <w:t></w:t>
      </w:r>
      <w:r>
        <w:rPr>
          <w:rFonts w:hint="eastAsia"/>
        </w:rPr>
        <w:t>типів</w:t>
      </w:r>
      <w:r>
        <w:t></w:t>
      </w:r>
      <w:r>
        <w:rPr>
          <w:rFonts w:hint="eastAsia"/>
        </w:rPr>
        <w:t>–</w:t>
      </w:r>
    </w:p>
    <w:p w:rsidR="003D7C93" w:rsidRDefault="003D7C93" w:rsidP="003D7C93">
      <w:r>
        <w:rPr>
          <w:rFonts w:hint="eastAsia"/>
        </w:rPr>
        <w:t>інтертекстуальність</w:t>
      </w:r>
      <w:r>
        <w:t></w:t>
      </w:r>
      <w:r>
        <w:t></w:t>
      </w:r>
      <w:r>
        <w:rPr>
          <w:rFonts w:hint="eastAsia"/>
        </w:rPr>
        <w:t>гіпертекстуальність</w:t>
      </w:r>
      <w:r>
        <w:t></w:t>
      </w:r>
      <w:r>
        <w:t></w:t>
      </w:r>
      <w:r>
        <w:rPr>
          <w:rFonts w:hint="eastAsia"/>
        </w:rPr>
        <w:t>змодельована</w:t>
      </w:r>
      <w:r>
        <w:t></w:t>
      </w:r>
      <w:r>
        <w:rPr>
          <w:rFonts w:hint="eastAsia"/>
        </w:rPr>
        <w:t>на</w:t>
      </w:r>
      <w:r>
        <w:t></w:t>
      </w:r>
      <w:r>
        <w:rPr>
          <w:rFonts w:hint="eastAsia"/>
        </w:rPr>
        <w:t>внутрішній</w:t>
      </w:r>
    </w:p>
    <w:p w:rsidR="003D7C93" w:rsidRDefault="003D7C93" w:rsidP="003D7C93">
      <w:r>
        <w:rPr>
          <w:rFonts w:hint="eastAsia"/>
        </w:rPr>
        <w:t>відсилковості</w:t>
      </w:r>
      <w:r>
        <w:t></w:t>
      </w:r>
      <w:r>
        <w:t></w:t>
      </w:r>
      <w:r>
        <w:rPr>
          <w:rFonts w:hint="eastAsia"/>
        </w:rPr>
        <w:t>урізноманітнена</w:t>
      </w:r>
      <w:r>
        <w:t></w:t>
      </w:r>
      <w:r>
        <w:rPr>
          <w:rFonts w:hint="eastAsia"/>
        </w:rPr>
        <w:t>послідовним</w:t>
      </w:r>
      <w:r>
        <w:t></w:t>
      </w:r>
      <w:r>
        <w:rPr>
          <w:rFonts w:hint="eastAsia"/>
        </w:rPr>
        <w:t>укладанням</w:t>
      </w:r>
      <w:r>
        <w:t></w:t>
      </w:r>
      <w:r>
        <w:rPr>
          <w:rFonts w:hint="eastAsia"/>
        </w:rPr>
        <w:t>із</w:t>
      </w:r>
    </w:p>
    <w:p w:rsidR="003D7C93" w:rsidRDefault="003D7C93" w:rsidP="003D7C93">
      <w:r>
        <w:rPr>
          <w:rFonts w:hint="eastAsia"/>
        </w:rPr>
        <w:t>різноспрямованістю</w:t>
      </w:r>
      <w:r>
        <w:t></w:t>
      </w:r>
      <w:r>
        <w:rPr>
          <w:rFonts w:hint="eastAsia"/>
        </w:rPr>
        <w:t>інтерпретанти</w:t>
      </w:r>
      <w:r>
        <w:t></w:t>
      </w:r>
      <w:r>
        <w:t></w:t>
      </w:r>
      <w:r>
        <w:rPr>
          <w:rFonts w:hint="eastAsia"/>
        </w:rPr>
        <w:t>і</w:t>
      </w:r>
      <w:r>
        <w:t></w:t>
      </w:r>
      <w:r>
        <w:rPr>
          <w:rFonts w:hint="eastAsia"/>
        </w:rPr>
        <w:t>паратекстуальність</w:t>
      </w:r>
      <w:r>
        <w:t></w:t>
      </w:r>
      <w:r>
        <w:t></w:t>
      </w:r>
      <w:r>
        <w:rPr>
          <w:rFonts w:hint="eastAsia"/>
        </w:rPr>
        <w:t>оформлена</w:t>
      </w:r>
    </w:p>
    <w:p w:rsidR="003D7C93" w:rsidRDefault="003D7C93" w:rsidP="003D7C93">
      <w:r>
        <w:rPr>
          <w:rFonts w:hint="eastAsia"/>
        </w:rPr>
        <w:t>поетапністю</w:t>
      </w:r>
      <w:r>
        <w:t></w:t>
      </w:r>
      <w:r>
        <w:rPr>
          <w:rFonts w:hint="eastAsia"/>
        </w:rPr>
        <w:t>реалізації</w:t>
      </w:r>
      <w:r>
        <w:t></w:t>
      </w:r>
      <w:r>
        <w:rPr>
          <w:rFonts w:hint="eastAsia"/>
        </w:rPr>
        <w:t>епіграфа</w:t>
      </w:r>
      <w:r>
        <w:t></w:t>
      </w:r>
      <w:r>
        <w:t></w:t>
      </w:r>
    </w:p>
    <w:p w:rsidR="003D7C93" w:rsidRDefault="003D7C93" w:rsidP="003D7C93">
      <w:r>
        <w:rPr>
          <w:rFonts w:hint="eastAsia"/>
        </w:rPr>
        <w:t>Обриси</w:t>
      </w:r>
      <w:r>
        <w:t></w:t>
      </w:r>
      <w:r>
        <w:rPr>
          <w:rFonts w:hint="eastAsia"/>
        </w:rPr>
        <w:t>форми</w:t>
      </w:r>
      <w:r>
        <w:t></w:t>
      </w:r>
      <w:r>
        <w:rPr>
          <w:rFonts w:hint="eastAsia"/>
        </w:rPr>
        <w:t>та</w:t>
      </w:r>
      <w:r>
        <w:t></w:t>
      </w:r>
      <w:r>
        <w:rPr>
          <w:rFonts w:hint="eastAsia"/>
        </w:rPr>
        <w:t>компоненти</w:t>
      </w:r>
      <w:r>
        <w:t></w:t>
      </w:r>
      <w:r>
        <w:rPr>
          <w:rFonts w:hint="eastAsia"/>
        </w:rPr>
        <w:t>змісту</w:t>
      </w:r>
      <w:r>
        <w:t></w:t>
      </w:r>
      <w:r>
        <w:rPr>
          <w:rFonts w:hint="eastAsia"/>
        </w:rPr>
        <w:t>творів</w:t>
      </w:r>
      <w:r>
        <w:t></w:t>
      </w:r>
      <w:r>
        <w:rPr>
          <w:rFonts w:hint="eastAsia"/>
        </w:rPr>
        <w:t>виявляються</w:t>
      </w:r>
      <w:r>
        <w:t></w:t>
      </w:r>
      <w:r>
        <w:rPr>
          <w:rFonts w:hint="eastAsia"/>
        </w:rPr>
        <w:t>такими</w:t>
      </w:r>
    </w:p>
    <w:p w:rsidR="003D7C93" w:rsidRDefault="003D7C93" w:rsidP="003D7C93">
      <w:r>
        <w:rPr>
          <w:rFonts w:hint="eastAsia"/>
        </w:rPr>
        <w:t>індикаторами</w:t>
      </w:r>
      <w:r>
        <w:t></w:t>
      </w:r>
      <w:r>
        <w:rPr>
          <w:rFonts w:hint="eastAsia"/>
        </w:rPr>
        <w:t>інтертекстуальності</w:t>
      </w:r>
      <w:r>
        <w:t></w:t>
      </w:r>
      <w:r>
        <w:t></w:t>
      </w:r>
      <w:r>
        <w:rPr>
          <w:rFonts w:hint="eastAsia"/>
        </w:rPr>
        <w:t>зосередженими</w:t>
      </w:r>
      <w:r>
        <w:t></w:t>
      </w:r>
      <w:r>
        <w:rPr>
          <w:rFonts w:hint="eastAsia"/>
        </w:rPr>
        <w:t>на</w:t>
      </w:r>
      <w:r>
        <w:t></w:t>
      </w:r>
      <w:r>
        <w:rPr>
          <w:rFonts w:hint="eastAsia"/>
        </w:rPr>
        <w:t>транслюванні</w:t>
      </w:r>
      <w:r>
        <w:t></w:t>
      </w:r>
      <w:r>
        <w:rPr>
          <w:rFonts w:hint="eastAsia"/>
        </w:rPr>
        <w:t>домінант</w:t>
      </w:r>
    </w:p>
    <w:p w:rsidR="003D7C93" w:rsidRDefault="003D7C93" w:rsidP="003D7C93">
      <w:r>
        <w:rPr>
          <w:rFonts w:hint="eastAsia"/>
        </w:rPr>
        <w:t>прототекстів</w:t>
      </w:r>
      <w:r>
        <w:t></w:t>
      </w:r>
      <w:r>
        <w:t></w:t>
      </w:r>
      <w:r>
        <w:rPr>
          <w:rFonts w:hint="eastAsia"/>
        </w:rPr>
        <w:t>з</w:t>
      </w:r>
      <w:r>
        <w:t></w:t>
      </w:r>
      <w:r>
        <w:rPr>
          <w:rFonts w:hint="eastAsia"/>
        </w:rPr>
        <w:t>поміж</w:t>
      </w:r>
      <w:r>
        <w:t></w:t>
      </w:r>
      <w:r>
        <w:rPr>
          <w:rFonts w:hint="eastAsia"/>
        </w:rPr>
        <w:t>яких</w:t>
      </w:r>
      <w:r>
        <w:t></w:t>
      </w:r>
      <w:r>
        <w:rPr>
          <w:rFonts w:hint="eastAsia"/>
        </w:rPr>
        <w:t>значна</w:t>
      </w:r>
      <w:r>
        <w:t></w:t>
      </w:r>
      <w:r>
        <w:rPr>
          <w:rFonts w:hint="eastAsia"/>
        </w:rPr>
        <w:t>частина</w:t>
      </w:r>
      <w:r>
        <w:t></w:t>
      </w:r>
      <w:r>
        <w:rPr>
          <w:rFonts w:hint="eastAsia"/>
        </w:rPr>
        <w:t>апелювань</w:t>
      </w:r>
      <w:r>
        <w:t></w:t>
      </w:r>
      <w:r>
        <w:rPr>
          <w:rFonts w:hint="eastAsia"/>
        </w:rPr>
        <w:t>належить</w:t>
      </w:r>
      <w:r>
        <w:t></w:t>
      </w:r>
      <w:r>
        <w:t></w:t>
      </w:r>
      <w:r>
        <w:rPr>
          <w:rFonts w:hint="eastAsia"/>
        </w:rPr>
        <w:t>за</w:t>
      </w:r>
      <w:r>
        <w:t></w:t>
      </w:r>
      <w:r>
        <w:rPr>
          <w:rFonts w:hint="eastAsia"/>
        </w:rPr>
        <w:t>прийнятою</w:t>
      </w:r>
    </w:p>
    <w:p w:rsidR="003D7C93" w:rsidRDefault="003D7C93" w:rsidP="003D7C93">
      <w:r>
        <w:rPr>
          <w:rFonts w:hint="eastAsia"/>
        </w:rPr>
        <w:t>Стратегії</w:t>
      </w:r>
      <w:r>
        <w:t></w:t>
      </w:r>
      <w:r>
        <w:rPr>
          <w:rFonts w:hint="eastAsia"/>
        </w:rPr>
        <w:t>компаративістики</w:t>
      </w:r>
      <w:r>
        <w:t></w:t>
      </w:r>
      <w:r>
        <w:rPr>
          <w:rFonts w:hint="eastAsia"/>
        </w:rPr>
        <w:t>в</w:t>
      </w:r>
      <w:r>
        <w:t></w:t>
      </w:r>
      <w:r>
        <w:rPr>
          <w:rFonts w:hint="eastAsia"/>
        </w:rPr>
        <w:t>сербському</w:t>
      </w:r>
      <w:r>
        <w:t></w:t>
      </w:r>
      <w:r>
        <w:rPr>
          <w:rFonts w:hint="eastAsia"/>
        </w:rPr>
        <w:t>романі</w:t>
      </w:r>
      <w:r>
        <w:t></w:t>
      </w:r>
      <w:r>
        <w:rPr>
          <w:rFonts w:hint="eastAsia"/>
        </w:rPr>
        <w:t>порубіжжя</w:t>
      </w:r>
      <w:r>
        <w:t></w:t>
      </w:r>
      <w:r>
        <w:rPr>
          <w:rFonts w:hint="eastAsia"/>
        </w:rPr>
        <w:t>ХХ–ХХІ</w:t>
      </w:r>
      <w:r>
        <w:t></w:t>
      </w:r>
      <w:r>
        <w:rPr>
          <w:rFonts w:hint="eastAsia"/>
        </w:rPr>
        <w:t>сторіч</w:t>
      </w:r>
    </w:p>
    <w:p w:rsidR="003D7C93" w:rsidRDefault="003D7C93" w:rsidP="003D7C93">
      <w:r>
        <w:t></w:t>
      </w:r>
      <w:r>
        <w:t></w:t>
      </w:r>
      <w:r>
        <w:t></w:t>
      </w:r>
    </w:p>
    <w:p w:rsidR="003D7C93" w:rsidRDefault="003D7C93" w:rsidP="003D7C93">
      <w:r>
        <w:rPr>
          <w:rFonts w:hint="eastAsia"/>
        </w:rPr>
        <w:t>класифікацією</w:t>
      </w:r>
      <w:r>
        <w:t></w:t>
      </w:r>
      <w:r>
        <w:t></w:t>
      </w:r>
      <w:r>
        <w:rPr>
          <w:rFonts w:hint="eastAsia"/>
        </w:rPr>
        <w:t>до</w:t>
      </w:r>
      <w:r>
        <w:t></w:t>
      </w:r>
      <w:r>
        <w:rPr>
          <w:rFonts w:hint="eastAsia"/>
        </w:rPr>
        <w:t>цитації</w:t>
      </w:r>
      <w:r>
        <w:t></w:t>
      </w:r>
      <w:r>
        <w:t></w:t>
      </w:r>
      <w:r>
        <w:rPr>
          <w:rFonts w:hint="eastAsia"/>
        </w:rPr>
        <w:t>ремінісценції</w:t>
      </w:r>
      <w:r>
        <w:t></w:t>
      </w:r>
      <w:r>
        <w:rPr>
          <w:rFonts w:hint="eastAsia"/>
        </w:rPr>
        <w:t>та</w:t>
      </w:r>
      <w:r>
        <w:t></w:t>
      </w:r>
      <w:r>
        <w:rPr>
          <w:rFonts w:hint="eastAsia"/>
        </w:rPr>
        <w:t>алюзії</w:t>
      </w:r>
      <w:r>
        <w:t></w:t>
      </w:r>
      <w:r>
        <w:t></w:t>
      </w:r>
      <w:r>
        <w:rPr>
          <w:rFonts w:hint="eastAsia"/>
        </w:rPr>
        <w:t>потенційованої</w:t>
      </w:r>
    </w:p>
    <w:p w:rsidR="003D7C93" w:rsidRDefault="003D7C93" w:rsidP="003D7C93">
      <w:r>
        <w:rPr>
          <w:rFonts w:hint="eastAsia"/>
        </w:rPr>
        <w:t>синонімізацією</w:t>
      </w:r>
      <w:r>
        <w:t></w:t>
      </w:r>
      <w:r>
        <w:rPr>
          <w:rFonts w:hint="eastAsia"/>
        </w:rPr>
        <w:t>маркерів</w:t>
      </w:r>
      <w:r>
        <w:t></w:t>
      </w:r>
      <w:r>
        <w:rPr>
          <w:rFonts w:hint="eastAsia"/>
        </w:rPr>
        <w:t>спільної</w:t>
      </w:r>
      <w:r>
        <w:t></w:t>
      </w:r>
      <w:r>
        <w:rPr>
          <w:rFonts w:hint="eastAsia"/>
        </w:rPr>
        <w:t>прототекстової</w:t>
      </w:r>
      <w:r>
        <w:t></w:t>
      </w:r>
      <w:r>
        <w:rPr>
          <w:rFonts w:hint="eastAsia"/>
        </w:rPr>
        <w:t>сфери</w:t>
      </w:r>
      <w:r>
        <w:t></w:t>
      </w:r>
      <w:r>
        <w:rPr>
          <w:rFonts w:hint="eastAsia"/>
        </w:rPr>
        <w:t>і</w:t>
      </w:r>
      <w:r>
        <w:t></w:t>
      </w:r>
      <w:r>
        <w:rPr>
          <w:rFonts w:hint="eastAsia"/>
        </w:rPr>
        <w:t>комплексною</w:t>
      </w:r>
    </w:p>
    <w:p w:rsidR="003D7C93" w:rsidRDefault="003D7C93" w:rsidP="003D7C93">
      <w:r>
        <w:rPr>
          <w:rFonts w:hint="eastAsia"/>
        </w:rPr>
        <w:t>полінасиченістю</w:t>
      </w:r>
      <w:r>
        <w:t></w:t>
      </w:r>
      <w:r>
        <w:rPr>
          <w:rFonts w:hint="eastAsia"/>
        </w:rPr>
        <w:t>образних</w:t>
      </w:r>
      <w:r>
        <w:t></w:t>
      </w:r>
      <w:r>
        <w:rPr>
          <w:rFonts w:hint="eastAsia"/>
        </w:rPr>
        <w:t>контрапунктів</w:t>
      </w:r>
      <w:r>
        <w:t></w:t>
      </w:r>
      <w:r>
        <w:rPr>
          <w:rFonts w:hint="eastAsia"/>
        </w:rPr>
        <w:t>інтертекстуальними</w:t>
      </w:r>
      <w:r>
        <w:t></w:t>
      </w:r>
      <w:r>
        <w:rPr>
          <w:rFonts w:hint="eastAsia"/>
        </w:rPr>
        <w:t>маркерами</w:t>
      </w:r>
      <w:r>
        <w:t></w:t>
      </w:r>
      <w:r>
        <w:t></w:t>
      </w:r>
    </w:p>
    <w:p w:rsidR="003D7C93" w:rsidRDefault="003D7C93" w:rsidP="003D7C93">
      <w:r>
        <w:rPr>
          <w:rFonts w:hint="eastAsia"/>
        </w:rPr>
        <w:t>Зауважимо</w:t>
      </w:r>
      <w:r>
        <w:t></w:t>
      </w:r>
      <w:r>
        <w:t></w:t>
      </w:r>
      <w:r>
        <w:rPr>
          <w:rFonts w:hint="eastAsia"/>
        </w:rPr>
        <w:t>що</w:t>
      </w:r>
      <w:r>
        <w:t></w:t>
      </w:r>
      <w:r>
        <w:rPr>
          <w:rFonts w:hint="eastAsia"/>
        </w:rPr>
        <w:t>чисельність</w:t>
      </w:r>
      <w:r>
        <w:t></w:t>
      </w:r>
      <w:r>
        <w:rPr>
          <w:rFonts w:hint="eastAsia"/>
        </w:rPr>
        <w:t>і</w:t>
      </w:r>
      <w:r>
        <w:t></w:t>
      </w:r>
      <w:r>
        <w:rPr>
          <w:rFonts w:hint="eastAsia"/>
        </w:rPr>
        <w:t>багатоманітність</w:t>
      </w:r>
      <w:r>
        <w:t></w:t>
      </w:r>
      <w:r>
        <w:rPr>
          <w:rFonts w:hint="eastAsia"/>
        </w:rPr>
        <w:t>даних</w:t>
      </w:r>
      <w:r>
        <w:t></w:t>
      </w:r>
      <w:r>
        <w:rPr>
          <w:rFonts w:hint="eastAsia"/>
        </w:rPr>
        <w:t>перегуків</w:t>
      </w:r>
      <w:r>
        <w:t></w:t>
      </w:r>
      <w:r>
        <w:rPr>
          <w:rFonts w:hint="eastAsia"/>
        </w:rPr>
        <w:t>позначені</w:t>
      </w:r>
      <w:r>
        <w:t></w:t>
      </w:r>
      <w:r>
        <w:rPr>
          <w:rFonts w:hint="eastAsia"/>
        </w:rPr>
        <w:t>як</w:t>
      </w:r>
    </w:p>
    <w:p w:rsidR="003D7C93" w:rsidRDefault="003D7C93" w:rsidP="003D7C93">
      <w:r>
        <w:rPr>
          <w:rFonts w:hint="eastAsia"/>
        </w:rPr>
        <w:t>їхньою</w:t>
      </w:r>
      <w:r>
        <w:t></w:t>
      </w:r>
      <w:r>
        <w:rPr>
          <w:rFonts w:hint="eastAsia"/>
        </w:rPr>
        <w:t>неускладненістю</w:t>
      </w:r>
      <w:r>
        <w:t></w:t>
      </w:r>
      <w:r>
        <w:t></w:t>
      </w:r>
      <w:r>
        <w:rPr>
          <w:rFonts w:hint="eastAsia"/>
        </w:rPr>
        <w:t>лінійністю</w:t>
      </w:r>
      <w:r>
        <w:t></w:t>
      </w:r>
      <w:r>
        <w:t></w:t>
      </w:r>
      <w:r>
        <w:t></w:t>
      </w:r>
      <w:r>
        <w:rPr>
          <w:rFonts w:hint="eastAsia"/>
        </w:rPr>
        <w:t>Червона</w:t>
      </w:r>
      <w:r>
        <w:t></w:t>
      </w:r>
      <w:r>
        <w:rPr>
          <w:rFonts w:hint="eastAsia"/>
        </w:rPr>
        <w:t>хустка</w:t>
      </w:r>
      <w:r>
        <w:t></w:t>
      </w:r>
      <w:r>
        <w:rPr>
          <w:rFonts w:hint="eastAsia"/>
        </w:rPr>
        <w:t>з</w:t>
      </w:r>
      <w:r>
        <w:t></w:t>
      </w:r>
      <w:r>
        <w:rPr>
          <w:rFonts w:hint="eastAsia"/>
        </w:rPr>
        <w:t>чистого</w:t>
      </w:r>
      <w:r>
        <w:t></w:t>
      </w:r>
      <w:r>
        <w:rPr>
          <w:rFonts w:hint="eastAsia"/>
        </w:rPr>
        <w:t>шовку</w:t>
      </w:r>
      <w:r>
        <w:t></w:t>
      </w:r>
      <w:r>
        <w:t></w:t>
      </w:r>
      <w:r>
        <w:t></w:t>
      </w:r>
      <w:r>
        <w:t></w:t>
      </w:r>
      <w:r>
        <w:rPr>
          <w:rFonts w:hint="eastAsia"/>
        </w:rPr>
        <w:t>Сад</w:t>
      </w:r>
    </w:p>
    <w:p w:rsidR="003D7C93" w:rsidRDefault="003D7C93" w:rsidP="003D7C93">
      <w:r>
        <w:rPr>
          <w:rFonts w:hint="eastAsia"/>
        </w:rPr>
        <w:t>у</w:t>
      </w:r>
      <w:r>
        <w:t></w:t>
      </w:r>
      <w:r>
        <w:rPr>
          <w:rFonts w:hint="eastAsia"/>
        </w:rPr>
        <w:t>Венеції</w:t>
      </w:r>
      <w:r>
        <w:t></w:t>
      </w:r>
      <w:r>
        <w:t></w:t>
      </w:r>
      <w:r>
        <w:t></w:t>
      </w:r>
      <w:r>
        <w:t></w:t>
      </w:r>
      <w:r>
        <w:rPr>
          <w:rFonts w:hint="eastAsia"/>
        </w:rPr>
        <w:t>так</w:t>
      </w:r>
      <w:r>
        <w:t></w:t>
      </w:r>
      <w:r>
        <w:rPr>
          <w:rFonts w:hint="eastAsia"/>
        </w:rPr>
        <w:t>і</w:t>
      </w:r>
      <w:r>
        <w:t></w:t>
      </w:r>
      <w:r>
        <w:rPr>
          <w:rFonts w:hint="eastAsia"/>
        </w:rPr>
        <w:t>складеністю</w:t>
      </w:r>
      <w:r>
        <w:t></w:t>
      </w:r>
      <w:r>
        <w:t></w:t>
      </w:r>
      <w:r>
        <w:rPr>
          <w:rFonts w:hint="eastAsia"/>
        </w:rPr>
        <w:t>розгалуженістю</w:t>
      </w:r>
      <w:r>
        <w:t></w:t>
      </w:r>
      <w:r>
        <w:rPr>
          <w:rFonts w:hint="eastAsia"/>
        </w:rPr>
        <w:t>та</w:t>
      </w:r>
      <w:r>
        <w:t></w:t>
      </w:r>
      <w:r>
        <w:rPr>
          <w:rFonts w:hint="eastAsia"/>
        </w:rPr>
        <w:t>багатокомпонентністю</w:t>
      </w:r>
      <w:r>
        <w:t></w:t>
      </w:r>
      <w:r>
        <w:t></w:t>
      </w:r>
      <w:r>
        <w:rPr>
          <w:rFonts w:hint="eastAsia"/>
        </w:rPr>
        <w:t>й</w:t>
      </w:r>
    </w:p>
    <w:p w:rsidR="003D7C93" w:rsidRDefault="003D7C93" w:rsidP="003D7C93">
      <w:r>
        <w:rPr>
          <w:rFonts w:hint="eastAsia"/>
        </w:rPr>
        <w:t>нелінійністю</w:t>
      </w:r>
      <w:r>
        <w:t></w:t>
      </w:r>
      <w:r>
        <w:rPr>
          <w:rFonts w:hint="eastAsia"/>
        </w:rPr>
        <w:t>конструкцій</w:t>
      </w:r>
      <w:r>
        <w:t></w:t>
      </w:r>
      <w:r>
        <w:rPr>
          <w:rFonts w:hint="eastAsia"/>
        </w:rPr>
        <w:t>суто</w:t>
      </w:r>
      <w:r>
        <w:t></w:t>
      </w:r>
      <w:r>
        <w:rPr>
          <w:rFonts w:hint="eastAsia"/>
        </w:rPr>
        <w:t>інтертекстуальних</w:t>
      </w:r>
      <w:r>
        <w:t></w:t>
      </w:r>
      <w:r>
        <w:rPr>
          <w:rFonts w:hint="eastAsia"/>
        </w:rPr>
        <w:t>посилань</w:t>
      </w:r>
      <w:r>
        <w:t></w:t>
      </w:r>
      <w:r>
        <w:t></w:t>
      </w:r>
      <w:r>
        <w:rPr>
          <w:rFonts w:hint="eastAsia"/>
        </w:rPr>
        <w:t>розбудованих</w:t>
      </w:r>
      <w:r>
        <w:t></w:t>
      </w:r>
      <w:r>
        <w:rPr>
          <w:rFonts w:hint="eastAsia"/>
        </w:rPr>
        <w:t>за</w:t>
      </w:r>
    </w:p>
    <w:p w:rsidR="003D7C93" w:rsidRDefault="003D7C93" w:rsidP="003D7C93">
      <w:r>
        <w:rPr>
          <w:rFonts w:hint="eastAsia"/>
        </w:rPr>
        <w:t>моделлю</w:t>
      </w:r>
      <w:r>
        <w:t></w:t>
      </w:r>
      <w:r>
        <w:t></w:t>
      </w:r>
      <w:r>
        <w:rPr>
          <w:rFonts w:hint="eastAsia"/>
        </w:rPr>
        <w:t>один</w:t>
      </w:r>
      <w:r>
        <w:t></w:t>
      </w:r>
      <w:r>
        <w:rPr>
          <w:rFonts w:hint="eastAsia"/>
        </w:rPr>
        <w:t>в</w:t>
      </w:r>
      <w:r>
        <w:t></w:t>
      </w:r>
      <w:r>
        <w:rPr>
          <w:rFonts w:hint="eastAsia"/>
        </w:rPr>
        <w:t>іншому</w:t>
      </w:r>
      <w:r>
        <w:t></w:t>
      </w:r>
      <w:r>
        <w:t></w:t>
      </w:r>
      <w:r>
        <w:t></w:t>
      </w:r>
      <w:r>
        <w:t></w:t>
      </w:r>
      <w:r>
        <w:rPr>
          <w:rFonts w:hint="eastAsia"/>
        </w:rPr>
        <w:t>Сад</w:t>
      </w:r>
      <w:r>
        <w:t></w:t>
      </w:r>
      <w:r>
        <w:rPr>
          <w:rFonts w:hint="eastAsia"/>
        </w:rPr>
        <w:t>у</w:t>
      </w:r>
      <w:r>
        <w:t></w:t>
      </w:r>
      <w:r>
        <w:rPr>
          <w:rFonts w:hint="eastAsia"/>
        </w:rPr>
        <w:t>Венеції</w:t>
      </w:r>
      <w:r>
        <w:t></w:t>
      </w:r>
      <w:r>
        <w:t></w:t>
      </w:r>
      <w:r>
        <w:t></w:t>
      </w:r>
      <w:r>
        <w:t></w:t>
      </w:r>
      <w:r>
        <w:rPr>
          <w:rFonts w:hint="eastAsia"/>
        </w:rPr>
        <w:t>Еліша</w:t>
      </w:r>
      <w:r>
        <w:t></w:t>
      </w:r>
      <w:r>
        <w:rPr>
          <w:rFonts w:hint="eastAsia"/>
        </w:rPr>
        <w:t>в</w:t>
      </w:r>
      <w:r>
        <w:t></w:t>
      </w:r>
      <w:r>
        <w:rPr>
          <w:rFonts w:hint="eastAsia"/>
        </w:rPr>
        <w:t>країні</w:t>
      </w:r>
      <w:r>
        <w:t></w:t>
      </w:r>
      <w:r>
        <w:rPr>
          <w:rFonts w:hint="eastAsia"/>
        </w:rPr>
        <w:t>Святих</w:t>
      </w:r>
      <w:r>
        <w:t></w:t>
      </w:r>
      <w:r>
        <w:rPr>
          <w:rFonts w:hint="eastAsia"/>
        </w:rPr>
        <w:t>коропів</w:t>
      </w:r>
      <w:r>
        <w:t></w:t>
      </w:r>
      <w:r>
        <w:t></w:t>
      </w:r>
      <w:r>
        <w:t></w:t>
      </w:r>
    </w:p>
    <w:p w:rsidR="003D7C93" w:rsidRDefault="003D7C93" w:rsidP="003D7C93">
      <w:r>
        <w:rPr>
          <w:rFonts w:hint="eastAsia"/>
        </w:rPr>
        <w:t>На</w:t>
      </w:r>
      <w:r>
        <w:t></w:t>
      </w:r>
      <w:r>
        <w:rPr>
          <w:rFonts w:hint="eastAsia"/>
        </w:rPr>
        <w:t>ґрунті</w:t>
      </w:r>
      <w:r>
        <w:t></w:t>
      </w:r>
      <w:r>
        <w:rPr>
          <w:rFonts w:hint="eastAsia"/>
        </w:rPr>
        <w:t>Продановичевого</w:t>
      </w:r>
      <w:r>
        <w:t></w:t>
      </w:r>
      <w:r>
        <w:rPr>
          <w:rFonts w:hint="eastAsia"/>
        </w:rPr>
        <w:t>досвіду</w:t>
      </w:r>
      <w:r>
        <w:t></w:t>
      </w:r>
      <w:r>
        <w:rPr>
          <w:rFonts w:hint="eastAsia"/>
        </w:rPr>
        <w:t>стає</w:t>
      </w:r>
      <w:r>
        <w:t></w:t>
      </w:r>
      <w:r>
        <w:rPr>
          <w:rFonts w:hint="eastAsia"/>
        </w:rPr>
        <w:t>істотнішою</w:t>
      </w:r>
      <w:r>
        <w:t></w:t>
      </w:r>
      <w:r>
        <w:rPr>
          <w:rFonts w:hint="eastAsia"/>
        </w:rPr>
        <w:t>змога</w:t>
      </w:r>
      <w:r>
        <w:t></w:t>
      </w:r>
      <w:r>
        <w:rPr>
          <w:rFonts w:hint="eastAsia"/>
        </w:rPr>
        <w:t>зімкнути</w:t>
      </w:r>
    </w:p>
    <w:p w:rsidR="003D7C93" w:rsidRDefault="003D7C93" w:rsidP="003D7C93">
      <w:r>
        <w:rPr>
          <w:rFonts w:hint="eastAsia"/>
        </w:rPr>
        <w:t>прототекстові</w:t>
      </w:r>
      <w:r>
        <w:t></w:t>
      </w:r>
      <w:r>
        <w:rPr>
          <w:rFonts w:hint="eastAsia"/>
        </w:rPr>
        <w:t>кореляти</w:t>
      </w:r>
      <w:r>
        <w:t></w:t>
      </w:r>
      <w:r>
        <w:rPr>
          <w:rFonts w:hint="eastAsia"/>
        </w:rPr>
        <w:t>в</w:t>
      </w:r>
      <w:r>
        <w:t></w:t>
      </w:r>
      <w:r>
        <w:rPr>
          <w:rFonts w:hint="eastAsia"/>
        </w:rPr>
        <w:t>окремий</w:t>
      </w:r>
      <w:r>
        <w:t></w:t>
      </w:r>
      <w:r>
        <w:rPr>
          <w:rFonts w:hint="eastAsia"/>
        </w:rPr>
        <w:t>ареал</w:t>
      </w:r>
      <w:r>
        <w:t></w:t>
      </w:r>
      <w:r>
        <w:t></w:t>
      </w:r>
      <w:r>
        <w:rPr>
          <w:rFonts w:hint="eastAsia"/>
        </w:rPr>
        <w:t>За</w:t>
      </w:r>
      <w:r>
        <w:t></w:t>
      </w:r>
      <w:r>
        <w:rPr>
          <w:rFonts w:hint="eastAsia"/>
        </w:rPr>
        <w:t>внутрішнім</w:t>
      </w:r>
      <w:r>
        <w:t></w:t>
      </w:r>
      <w:r>
        <w:rPr>
          <w:rFonts w:hint="eastAsia"/>
        </w:rPr>
        <w:t>варіюванням</w:t>
      </w:r>
      <w:r>
        <w:t></w:t>
      </w:r>
      <w:r>
        <w:rPr>
          <w:rFonts w:hint="eastAsia"/>
        </w:rPr>
        <w:t>у</w:t>
      </w:r>
    </w:p>
    <w:p w:rsidR="003D7C93" w:rsidRDefault="003D7C93" w:rsidP="003D7C93">
      <w:r>
        <w:t></w:t>
      </w:r>
      <w:r>
        <w:rPr>
          <w:rFonts w:hint="eastAsia"/>
        </w:rPr>
        <w:t>жанровому</w:t>
      </w:r>
      <w:r>
        <w:t></w:t>
      </w:r>
      <w:r>
        <w:t></w:t>
      </w:r>
      <w:r>
        <w:rPr>
          <w:rFonts w:hint="eastAsia"/>
        </w:rPr>
        <w:t>діапазоні</w:t>
      </w:r>
      <w:r>
        <w:t></w:t>
      </w:r>
      <w:r>
        <w:rPr>
          <w:rFonts w:hint="eastAsia"/>
        </w:rPr>
        <w:t>інтертекстуальності</w:t>
      </w:r>
      <w:r>
        <w:t></w:t>
      </w:r>
      <w:r>
        <w:rPr>
          <w:rFonts w:hint="eastAsia"/>
        </w:rPr>
        <w:t>фігурують</w:t>
      </w:r>
      <w:r>
        <w:t></w:t>
      </w:r>
    </w:p>
    <w:p w:rsidR="003D7C93" w:rsidRDefault="003D7C93" w:rsidP="003D7C93">
      <w:r>
        <w:t></w:t>
      </w:r>
      <w:r>
        <w:rPr>
          <w:rFonts w:hint="eastAsia"/>
        </w:rPr>
        <w:t>культурологічна</w:t>
      </w:r>
      <w:r>
        <w:t></w:t>
      </w:r>
      <w:r>
        <w:rPr>
          <w:rFonts w:hint="eastAsia"/>
        </w:rPr>
        <w:t>інтертекстуальність</w:t>
      </w:r>
      <w:r>
        <w:t></w:t>
      </w:r>
    </w:p>
    <w:p w:rsidR="003D7C93" w:rsidRDefault="003D7C93" w:rsidP="003D7C93">
      <w:r>
        <w:t></w:t>
      </w:r>
      <w:r>
        <w:rPr>
          <w:rFonts w:hint="eastAsia"/>
        </w:rPr>
        <w:t>міфологічна</w:t>
      </w:r>
      <w:r>
        <w:t></w:t>
      </w:r>
      <w:r>
        <w:rPr>
          <w:rFonts w:hint="eastAsia"/>
        </w:rPr>
        <w:t>інтертекстуальність</w:t>
      </w:r>
      <w:r>
        <w:t></w:t>
      </w:r>
    </w:p>
    <w:p w:rsidR="003D7C93" w:rsidRDefault="003D7C93" w:rsidP="003D7C93">
      <w:r>
        <w:t></w:t>
      </w:r>
      <w:r>
        <w:rPr>
          <w:rFonts w:hint="eastAsia"/>
        </w:rPr>
        <w:t>звернення</w:t>
      </w:r>
      <w:r>
        <w:t></w:t>
      </w:r>
      <w:r>
        <w:rPr>
          <w:rFonts w:hint="eastAsia"/>
        </w:rPr>
        <w:t>до</w:t>
      </w:r>
      <w:r>
        <w:t></w:t>
      </w:r>
      <w:r>
        <w:rPr>
          <w:rFonts w:hint="eastAsia"/>
        </w:rPr>
        <w:t>загальнолюдських</w:t>
      </w:r>
      <w:r>
        <w:t></w:t>
      </w:r>
      <w:r>
        <w:rPr>
          <w:rFonts w:hint="eastAsia"/>
        </w:rPr>
        <w:t>міфів</w:t>
      </w:r>
      <w:r>
        <w:t></w:t>
      </w:r>
    </w:p>
    <w:p w:rsidR="003D7C93" w:rsidRDefault="003D7C93" w:rsidP="003D7C93">
      <w:r>
        <w:t></w:t>
      </w:r>
      <w:r>
        <w:rPr>
          <w:rFonts w:hint="eastAsia"/>
        </w:rPr>
        <w:t>апелювання</w:t>
      </w:r>
      <w:r>
        <w:t></w:t>
      </w:r>
      <w:r>
        <w:rPr>
          <w:rFonts w:hint="eastAsia"/>
        </w:rPr>
        <w:t>до</w:t>
      </w:r>
      <w:r>
        <w:t></w:t>
      </w:r>
      <w:r>
        <w:rPr>
          <w:rFonts w:hint="eastAsia"/>
        </w:rPr>
        <w:t>суспільних</w:t>
      </w:r>
      <w:r>
        <w:t></w:t>
      </w:r>
      <w:r>
        <w:rPr>
          <w:rFonts w:hint="eastAsia"/>
        </w:rPr>
        <w:t>міфів</w:t>
      </w:r>
      <w:r>
        <w:t></w:t>
      </w:r>
    </w:p>
    <w:p w:rsidR="003D7C93" w:rsidRDefault="003D7C93" w:rsidP="003D7C93">
      <w:r>
        <w:t></w:t>
      </w:r>
      <w:r>
        <w:rPr>
          <w:rFonts w:hint="eastAsia"/>
        </w:rPr>
        <w:t>теологічна</w:t>
      </w:r>
      <w:r>
        <w:t></w:t>
      </w:r>
      <w:r>
        <w:rPr>
          <w:rFonts w:hint="eastAsia"/>
        </w:rPr>
        <w:t>інтертекстуальність</w:t>
      </w:r>
      <w:r>
        <w:t></w:t>
      </w:r>
    </w:p>
    <w:p w:rsidR="003D7C93" w:rsidRDefault="003D7C93" w:rsidP="003D7C93">
      <w:r>
        <w:t></w:t>
      </w:r>
      <w:r>
        <w:rPr>
          <w:rFonts w:hint="eastAsia"/>
        </w:rPr>
        <w:t>історична</w:t>
      </w:r>
      <w:r>
        <w:t></w:t>
      </w:r>
      <w:r>
        <w:rPr>
          <w:rFonts w:hint="eastAsia"/>
        </w:rPr>
        <w:t>інтертекстуальність</w:t>
      </w:r>
      <w:r>
        <w:t></w:t>
      </w:r>
    </w:p>
    <w:p w:rsidR="003D7C93" w:rsidRDefault="003D7C93" w:rsidP="003D7C93">
      <w:r>
        <w:t></w:t>
      </w:r>
      <w:r>
        <w:rPr>
          <w:rFonts w:hint="eastAsia"/>
        </w:rPr>
        <w:t>суспільно</w:t>
      </w:r>
      <w:r>
        <w:t></w:t>
      </w:r>
      <w:r>
        <w:rPr>
          <w:rFonts w:hint="eastAsia"/>
        </w:rPr>
        <w:t>політична</w:t>
      </w:r>
      <w:r>
        <w:t></w:t>
      </w:r>
      <w:r>
        <w:rPr>
          <w:rFonts w:hint="eastAsia"/>
        </w:rPr>
        <w:t>інтертекстуальність</w:t>
      </w:r>
      <w:r>
        <w:t></w:t>
      </w:r>
    </w:p>
    <w:p w:rsidR="003D7C93" w:rsidRDefault="003D7C93" w:rsidP="003D7C93">
      <w:r>
        <w:t></w:t>
      </w:r>
      <w:r>
        <w:rPr>
          <w:rFonts w:hint="eastAsia"/>
        </w:rPr>
        <w:t>філософська</w:t>
      </w:r>
      <w:r>
        <w:t></w:t>
      </w:r>
      <w:r>
        <w:rPr>
          <w:rFonts w:hint="eastAsia"/>
        </w:rPr>
        <w:t>інтертекстуальність</w:t>
      </w:r>
      <w:r>
        <w:t></w:t>
      </w:r>
    </w:p>
    <w:p w:rsidR="003D7C93" w:rsidRDefault="003D7C93" w:rsidP="003D7C93">
      <w:r>
        <w:t></w:t>
      </w:r>
      <w:r>
        <w:rPr>
          <w:rFonts w:hint="eastAsia"/>
        </w:rPr>
        <w:t>фольклорна</w:t>
      </w:r>
      <w:r>
        <w:t></w:t>
      </w:r>
      <w:r>
        <w:rPr>
          <w:rFonts w:hint="eastAsia"/>
        </w:rPr>
        <w:t>інтертекстуальність</w:t>
      </w:r>
      <w:r>
        <w:t></w:t>
      </w:r>
    </w:p>
    <w:p w:rsidR="003D7C93" w:rsidRDefault="003D7C93" w:rsidP="003D7C93">
      <w:r>
        <w:t></w:t>
      </w:r>
      <w:r>
        <w:rPr>
          <w:rFonts w:hint="eastAsia"/>
        </w:rPr>
        <w:t>архетипна</w:t>
      </w:r>
      <w:r>
        <w:t></w:t>
      </w:r>
      <w:r>
        <w:rPr>
          <w:rFonts w:hint="eastAsia"/>
        </w:rPr>
        <w:t>інтертекстуальність</w:t>
      </w:r>
      <w:r>
        <w:t></w:t>
      </w:r>
      <w:r>
        <w:t></w:t>
      </w:r>
      <w:r>
        <w:rPr>
          <w:rFonts w:hint="eastAsia"/>
        </w:rPr>
        <w:t>адресована</w:t>
      </w:r>
      <w:r>
        <w:t></w:t>
      </w:r>
      <w:r>
        <w:rPr>
          <w:rFonts w:hint="eastAsia"/>
        </w:rPr>
        <w:t>до</w:t>
      </w:r>
    </w:p>
    <w:p w:rsidR="003D7C93" w:rsidRDefault="003D7C93" w:rsidP="003D7C93">
      <w:r>
        <w:rPr>
          <w:rFonts w:hint="eastAsia"/>
        </w:rPr>
        <w:t>ідеологічних</w:t>
      </w:r>
      <w:r>
        <w:t></w:t>
      </w:r>
      <w:r>
        <w:rPr>
          <w:rFonts w:hint="eastAsia"/>
        </w:rPr>
        <w:t>міфологем</w:t>
      </w:r>
      <w:r>
        <w:t></w:t>
      </w:r>
      <w:r>
        <w:rPr>
          <w:rFonts w:hint="eastAsia"/>
        </w:rPr>
        <w:t>масової</w:t>
      </w:r>
      <w:r>
        <w:t></w:t>
      </w:r>
      <w:r>
        <w:rPr>
          <w:rFonts w:hint="eastAsia"/>
        </w:rPr>
        <w:t>свідомості</w:t>
      </w:r>
      <w:r>
        <w:t></w:t>
      </w:r>
      <w:r>
        <w:t></w:t>
      </w:r>
    </w:p>
    <w:p w:rsidR="003D7C93" w:rsidRDefault="003D7C93" w:rsidP="003D7C93">
      <w:r>
        <w:t></w:t>
      </w:r>
      <w:r>
        <w:rPr>
          <w:rFonts w:hint="eastAsia"/>
        </w:rPr>
        <w:t>літературна</w:t>
      </w:r>
      <w:r>
        <w:t></w:t>
      </w:r>
      <w:r>
        <w:rPr>
          <w:rFonts w:hint="eastAsia"/>
        </w:rPr>
        <w:t>інтертекстуальність</w:t>
      </w:r>
      <w:r>
        <w:t></w:t>
      </w:r>
      <w:r>
        <w:t></w:t>
      </w:r>
      <w:r>
        <w:rPr>
          <w:rFonts w:hint="eastAsia"/>
        </w:rPr>
        <w:t>різнотипні</w:t>
      </w:r>
      <w:r>
        <w:t></w:t>
      </w:r>
      <w:r>
        <w:rPr>
          <w:rFonts w:hint="eastAsia"/>
        </w:rPr>
        <w:t>масштабні</w:t>
      </w:r>
      <w:r>
        <w:t></w:t>
      </w:r>
      <w:r>
        <w:rPr>
          <w:rFonts w:hint="eastAsia"/>
        </w:rPr>
        <w:t>й</w:t>
      </w:r>
    </w:p>
    <w:p w:rsidR="003D7C93" w:rsidRDefault="003D7C93" w:rsidP="003D7C93">
      <w:r>
        <w:rPr>
          <w:rFonts w:hint="eastAsia"/>
        </w:rPr>
        <w:t>нерідко</w:t>
      </w:r>
      <w:r>
        <w:t></w:t>
      </w:r>
      <w:r>
        <w:rPr>
          <w:rFonts w:hint="eastAsia"/>
        </w:rPr>
        <w:t>розлогі</w:t>
      </w:r>
      <w:r>
        <w:t></w:t>
      </w:r>
      <w:r>
        <w:rPr>
          <w:rFonts w:hint="eastAsia"/>
        </w:rPr>
        <w:t>апелювання</w:t>
      </w:r>
      <w:r>
        <w:t></w:t>
      </w:r>
      <w:r>
        <w:rPr>
          <w:rFonts w:hint="eastAsia"/>
        </w:rPr>
        <w:t>до</w:t>
      </w:r>
      <w:r>
        <w:t></w:t>
      </w:r>
      <w:r>
        <w:rPr>
          <w:rFonts w:hint="eastAsia"/>
        </w:rPr>
        <w:t>творчості</w:t>
      </w:r>
      <w:r>
        <w:t></w:t>
      </w:r>
      <w:r>
        <w:rPr>
          <w:rFonts w:hint="eastAsia"/>
        </w:rPr>
        <w:t>класиків</w:t>
      </w:r>
      <w:r>
        <w:t></w:t>
      </w:r>
      <w:r>
        <w:rPr>
          <w:rFonts w:hint="eastAsia"/>
        </w:rPr>
        <w:t>світової</w:t>
      </w:r>
    </w:p>
    <w:p w:rsidR="003D7C93" w:rsidRDefault="003D7C93" w:rsidP="003D7C93">
      <w:r>
        <w:rPr>
          <w:rFonts w:hint="eastAsia"/>
        </w:rPr>
        <w:t>літератури</w:t>
      </w:r>
      <w:r>
        <w:t></w:t>
      </w:r>
      <w:r>
        <w:rPr>
          <w:rFonts w:hint="eastAsia"/>
        </w:rPr>
        <w:t>–</w:t>
      </w:r>
      <w:r>
        <w:t></w:t>
      </w:r>
      <w:r>
        <w:rPr>
          <w:rFonts w:hint="eastAsia"/>
        </w:rPr>
        <w:t>Т</w:t>
      </w:r>
      <w:r>
        <w:t></w:t>
      </w:r>
      <w:r>
        <w:t></w:t>
      </w:r>
      <w:r>
        <w:rPr>
          <w:rFonts w:hint="eastAsia"/>
        </w:rPr>
        <w:t>Манна</w:t>
      </w:r>
      <w:r>
        <w:t></w:t>
      </w:r>
      <w:r>
        <w:t></w:t>
      </w:r>
      <w:r>
        <w:rPr>
          <w:rFonts w:hint="eastAsia"/>
        </w:rPr>
        <w:t>Л</w:t>
      </w:r>
      <w:r>
        <w:t></w:t>
      </w:r>
      <w:r>
        <w:t></w:t>
      </w:r>
      <w:r>
        <w:rPr>
          <w:rFonts w:hint="eastAsia"/>
        </w:rPr>
        <w:t>Керролла</w:t>
      </w:r>
      <w:r>
        <w:t></w:t>
      </w:r>
      <w:r>
        <w:t></w:t>
      </w:r>
      <w:r>
        <w:rPr>
          <w:rFonts w:hint="eastAsia"/>
        </w:rPr>
        <w:t>М</w:t>
      </w:r>
      <w:r>
        <w:t></w:t>
      </w:r>
      <w:r>
        <w:t></w:t>
      </w:r>
      <w:r>
        <w:rPr>
          <w:rFonts w:hint="eastAsia"/>
        </w:rPr>
        <w:t>Булгакова</w:t>
      </w:r>
      <w:r>
        <w:t></w:t>
      </w:r>
      <w:r>
        <w:rPr>
          <w:rFonts w:hint="eastAsia"/>
        </w:rPr>
        <w:t>–</w:t>
      </w:r>
      <w:r>
        <w:t></w:t>
      </w:r>
      <w:r>
        <w:rPr>
          <w:rFonts w:hint="eastAsia"/>
        </w:rPr>
        <w:t>і</w:t>
      </w:r>
    </w:p>
    <w:p w:rsidR="003D7C93" w:rsidRDefault="003D7C93" w:rsidP="003D7C93">
      <w:r>
        <w:rPr>
          <w:rFonts w:hint="eastAsia"/>
        </w:rPr>
        <w:t>сербської</w:t>
      </w:r>
      <w:r>
        <w:t></w:t>
      </w:r>
      <w:r>
        <w:t></w:t>
      </w:r>
      <w:r>
        <w:rPr>
          <w:rFonts w:hint="eastAsia"/>
        </w:rPr>
        <w:t>приміром</w:t>
      </w:r>
      <w:r>
        <w:t></w:t>
      </w:r>
      <w:r>
        <w:t></w:t>
      </w:r>
      <w:r>
        <w:rPr>
          <w:rFonts w:hint="eastAsia"/>
        </w:rPr>
        <w:t>А</w:t>
      </w:r>
      <w:r>
        <w:t></w:t>
      </w:r>
      <w:r>
        <w:t></w:t>
      </w:r>
      <w:r>
        <w:rPr>
          <w:rFonts w:hint="eastAsia"/>
        </w:rPr>
        <w:t>Ісаковича</w:t>
      </w:r>
      <w:r>
        <w:t></w:t>
      </w:r>
      <w:r>
        <w:t></w:t>
      </w:r>
    </w:p>
    <w:p w:rsidR="003D7C93" w:rsidRDefault="003D7C93" w:rsidP="003D7C93">
      <w:r>
        <w:rPr>
          <w:rFonts w:hint="eastAsia"/>
        </w:rPr>
        <w:t>Поетика</w:t>
      </w:r>
      <w:r>
        <w:t></w:t>
      </w:r>
      <w:r>
        <w:rPr>
          <w:rFonts w:hint="eastAsia"/>
        </w:rPr>
        <w:t>сербського</w:t>
      </w:r>
      <w:r>
        <w:t></w:t>
      </w:r>
      <w:r>
        <w:rPr>
          <w:rFonts w:hint="eastAsia"/>
        </w:rPr>
        <w:t>роману</w:t>
      </w:r>
      <w:r>
        <w:t></w:t>
      </w:r>
      <w:r>
        <w:rPr>
          <w:rFonts w:hint="eastAsia"/>
        </w:rPr>
        <w:t>суттєво</w:t>
      </w:r>
      <w:r>
        <w:t></w:t>
      </w:r>
      <w:r>
        <w:rPr>
          <w:rFonts w:hint="eastAsia"/>
        </w:rPr>
        <w:t>збагачується</w:t>
      </w:r>
      <w:r>
        <w:t></w:t>
      </w:r>
      <w:r>
        <w:rPr>
          <w:rFonts w:hint="eastAsia"/>
        </w:rPr>
        <w:t>й</w:t>
      </w:r>
      <w:r>
        <w:t></w:t>
      </w:r>
      <w:r>
        <w:rPr>
          <w:rFonts w:hint="eastAsia"/>
        </w:rPr>
        <w:t>насиченою</w:t>
      </w:r>
      <w:r>
        <w:t></w:t>
      </w:r>
      <w:r>
        <w:rPr>
          <w:rFonts w:hint="eastAsia"/>
        </w:rPr>
        <w:t>палітрою</w:t>
      </w:r>
    </w:p>
    <w:p w:rsidR="003D7C93" w:rsidRDefault="003D7C93" w:rsidP="003D7C93">
      <w:r>
        <w:rPr>
          <w:rFonts w:hint="eastAsia"/>
        </w:rPr>
        <w:t>перегуків</w:t>
      </w:r>
      <w:r>
        <w:t></w:t>
      </w:r>
      <w:r>
        <w:rPr>
          <w:rFonts w:hint="eastAsia"/>
        </w:rPr>
        <w:t>із</w:t>
      </w:r>
      <w:r>
        <w:t></w:t>
      </w:r>
      <w:r>
        <w:rPr>
          <w:rFonts w:hint="eastAsia"/>
        </w:rPr>
        <w:t>інтермедійністю</w:t>
      </w:r>
      <w:r>
        <w:t></w:t>
      </w:r>
      <w:r>
        <w:rPr>
          <w:rFonts w:hint="eastAsia"/>
        </w:rPr>
        <w:t>в</w:t>
      </w:r>
      <w:r>
        <w:t></w:t>
      </w:r>
      <w:r>
        <w:rPr>
          <w:rFonts w:hint="eastAsia"/>
        </w:rPr>
        <w:t>таких</w:t>
      </w:r>
      <w:r>
        <w:t></w:t>
      </w:r>
      <w:r>
        <w:rPr>
          <w:rFonts w:hint="eastAsia"/>
        </w:rPr>
        <w:t>типах</w:t>
      </w:r>
      <w:r>
        <w:t></w:t>
      </w:r>
      <w:r>
        <w:rPr>
          <w:rFonts w:hint="eastAsia"/>
        </w:rPr>
        <w:t>як</w:t>
      </w:r>
      <w:r>
        <w:t></w:t>
      </w:r>
      <w:r>
        <w:rPr>
          <w:rFonts w:hint="eastAsia"/>
        </w:rPr>
        <w:t>екфразис</w:t>
      </w:r>
      <w:r>
        <w:t></w:t>
      </w:r>
      <w:r>
        <w:t></w:t>
      </w:r>
      <w:r>
        <w:rPr>
          <w:rFonts w:hint="eastAsia"/>
        </w:rPr>
        <w:t>інтермедіальність</w:t>
      </w:r>
    </w:p>
    <w:p w:rsidR="003D7C93" w:rsidRDefault="003D7C93" w:rsidP="003D7C93">
      <w:r>
        <w:rPr>
          <w:rFonts w:hint="eastAsia"/>
        </w:rPr>
        <w:t>та</w:t>
      </w:r>
      <w:r>
        <w:t></w:t>
      </w:r>
      <w:r>
        <w:rPr>
          <w:rFonts w:hint="eastAsia"/>
        </w:rPr>
        <w:t>синестезія</w:t>
      </w:r>
      <w:r>
        <w:t></w:t>
      </w:r>
      <w:r>
        <w:t></w:t>
      </w:r>
      <w:r>
        <w:rPr>
          <w:rFonts w:hint="eastAsia"/>
        </w:rPr>
        <w:t>Помітну</w:t>
      </w:r>
      <w:r>
        <w:t></w:t>
      </w:r>
      <w:r>
        <w:rPr>
          <w:rFonts w:hint="eastAsia"/>
        </w:rPr>
        <w:t>роль</w:t>
      </w:r>
      <w:r>
        <w:t></w:t>
      </w:r>
      <w:r>
        <w:rPr>
          <w:rFonts w:hint="eastAsia"/>
        </w:rPr>
        <w:t>відіграє</w:t>
      </w:r>
      <w:r>
        <w:t></w:t>
      </w:r>
      <w:r>
        <w:rPr>
          <w:rFonts w:hint="eastAsia"/>
        </w:rPr>
        <w:t>їхнє</w:t>
      </w:r>
      <w:r>
        <w:t></w:t>
      </w:r>
      <w:r>
        <w:rPr>
          <w:rFonts w:hint="eastAsia"/>
        </w:rPr>
        <w:t>промовисте</w:t>
      </w:r>
      <w:r>
        <w:t></w:t>
      </w:r>
      <w:r>
        <w:rPr>
          <w:rFonts w:hint="eastAsia"/>
        </w:rPr>
        <w:t>унаочнення</w:t>
      </w:r>
      <w:r>
        <w:t></w:t>
      </w:r>
      <w:r>
        <w:rPr>
          <w:rFonts w:hint="eastAsia"/>
        </w:rPr>
        <w:t>в</w:t>
      </w:r>
    </w:p>
    <w:p w:rsidR="003D7C93" w:rsidRDefault="003D7C93" w:rsidP="003D7C93">
      <w:r>
        <w:rPr>
          <w:rFonts w:hint="eastAsia"/>
        </w:rPr>
        <w:t>художній</w:t>
      </w:r>
      <w:r>
        <w:t></w:t>
      </w:r>
      <w:r>
        <w:rPr>
          <w:rFonts w:hint="eastAsia"/>
        </w:rPr>
        <w:t>матерії</w:t>
      </w:r>
      <w:r>
        <w:t></w:t>
      </w:r>
      <w:r>
        <w:rPr>
          <w:rFonts w:hint="eastAsia"/>
        </w:rPr>
        <w:t>Продановичевих</w:t>
      </w:r>
      <w:r>
        <w:t></w:t>
      </w:r>
      <w:r>
        <w:rPr>
          <w:rFonts w:hint="eastAsia"/>
        </w:rPr>
        <w:t>романів</w:t>
      </w:r>
      <w:r>
        <w:t></w:t>
      </w:r>
      <w:r>
        <w:t></w:t>
      </w:r>
      <w:r>
        <w:rPr>
          <w:rFonts w:hint="eastAsia"/>
        </w:rPr>
        <w:t>Контури</w:t>
      </w:r>
      <w:r>
        <w:t></w:t>
      </w:r>
      <w:r>
        <w:rPr>
          <w:rFonts w:hint="eastAsia"/>
        </w:rPr>
        <w:t>й</w:t>
      </w:r>
      <w:r>
        <w:t></w:t>
      </w:r>
      <w:r>
        <w:rPr>
          <w:rFonts w:hint="eastAsia"/>
        </w:rPr>
        <w:t>рельєфи</w:t>
      </w:r>
      <w:r>
        <w:t></w:t>
      </w:r>
      <w:r>
        <w:rPr>
          <w:rFonts w:hint="eastAsia"/>
        </w:rPr>
        <w:t>образних</w:t>
      </w:r>
    </w:p>
    <w:p w:rsidR="003D7C93" w:rsidRDefault="003D7C93" w:rsidP="003D7C93">
      <w:r>
        <w:rPr>
          <w:rFonts w:hint="eastAsia"/>
        </w:rPr>
        <w:t>втілень</w:t>
      </w:r>
      <w:r>
        <w:t></w:t>
      </w:r>
      <w:r>
        <w:rPr>
          <w:rFonts w:hint="eastAsia"/>
        </w:rPr>
        <w:t>інтермедійності</w:t>
      </w:r>
      <w:r>
        <w:t></w:t>
      </w:r>
      <w:r>
        <w:rPr>
          <w:rFonts w:hint="eastAsia"/>
        </w:rPr>
        <w:t>відзначаються</w:t>
      </w:r>
      <w:r>
        <w:t></w:t>
      </w:r>
      <w:r>
        <w:rPr>
          <w:rFonts w:hint="eastAsia"/>
        </w:rPr>
        <w:t>контрастною</w:t>
      </w:r>
      <w:r>
        <w:t></w:t>
      </w:r>
      <w:r>
        <w:rPr>
          <w:rFonts w:hint="eastAsia"/>
        </w:rPr>
        <w:t>чіткістю</w:t>
      </w:r>
      <w:r>
        <w:t></w:t>
      </w:r>
      <w:r>
        <w:rPr>
          <w:rFonts w:hint="eastAsia"/>
        </w:rPr>
        <w:t>вітражного</w:t>
      </w:r>
    </w:p>
    <w:p w:rsidR="003D7C93" w:rsidRDefault="003D7C93" w:rsidP="003D7C93">
      <w:r>
        <w:rPr>
          <w:rFonts w:hint="eastAsia"/>
        </w:rPr>
        <w:t>штибу</w:t>
      </w:r>
      <w:r>
        <w:t></w:t>
      </w:r>
      <w:r>
        <w:t></w:t>
      </w:r>
      <w:r>
        <w:rPr>
          <w:rFonts w:hint="eastAsia"/>
        </w:rPr>
        <w:t>яка</w:t>
      </w:r>
      <w:r>
        <w:t></w:t>
      </w:r>
      <w:r>
        <w:t></w:t>
      </w:r>
      <w:r>
        <w:rPr>
          <w:rFonts w:hint="eastAsia"/>
        </w:rPr>
        <w:t>зрештою</w:t>
      </w:r>
      <w:r>
        <w:t></w:t>
      </w:r>
      <w:r>
        <w:t></w:t>
      </w:r>
      <w:r>
        <w:rPr>
          <w:rFonts w:hint="eastAsia"/>
        </w:rPr>
        <w:t>виокремлює</w:t>
      </w:r>
      <w:r>
        <w:t></w:t>
      </w:r>
      <w:r>
        <w:rPr>
          <w:rFonts w:hint="eastAsia"/>
        </w:rPr>
        <w:t>їхні</w:t>
      </w:r>
      <w:r>
        <w:t></w:t>
      </w:r>
      <w:r>
        <w:rPr>
          <w:rFonts w:hint="eastAsia"/>
        </w:rPr>
        <w:t>формальні</w:t>
      </w:r>
      <w:r>
        <w:t></w:t>
      </w:r>
      <w:r>
        <w:rPr>
          <w:rFonts w:hint="eastAsia"/>
        </w:rPr>
        <w:t>та</w:t>
      </w:r>
      <w:r>
        <w:t></w:t>
      </w:r>
      <w:r>
        <w:rPr>
          <w:rFonts w:hint="eastAsia"/>
        </w:rPr>
        <w:t>смислові</w:t>
      </w:r>
      <w:r>
        <w:t></w:t>
      </w:r>
      <w:r>
        <w:rPr>
          <w:rFonts w:hint="eastAsia"/>
        </w:rPr>
        <w:t>плани</w:t>
      </w:r>
      <w:r>
        <w:t></w:t>
      </w:r>
      <w:r>
        <w:rPr>
          <w:rFonts w:hint="eastAsia"/>
        </w:rPr>
        <w:t>й</w:t>
      </w:r>
      <w:r>
        <w:t></w:t>
      </w:r>
      <w:r>
        <w:rPr>
          <w:rFonts w:hint="eastAsia"/>
        </w:rPr>
        <w:t>тим</w:t>
      </w:r>
    </w:p>
    <w:p w:rsidR="003D7C93" w:rsidRDefault="003D7C93" w:rsidP="003D7C93">
      <w:r>
        <w:rPr>
          <w:rFonts w:hint="eastAsia"/>
        </w:rPr>
        <w:t>самим</w:t>
      </w:r>
      <w:r>
        <w:t></w:t>
      </w:r>
      <w:r>
        <w:rPr>
          <w:rFonts w:hint="eastAsia"/>
        </w:rPr>
        <w:t>посилює</w:t>
      </w:r>
      <w:r>
        <w:t></w:t>
      </w:r>
      <w:r>
        <w:rPr>
          <w:rFonts w:hint="eastAsia"/>
        </w:rPr>
        <w:t>образну</w:t>
      </w:r>
      <w:r>
        <w:t></w:t>
      </w:r>
      <w:r>
        <w:rPr>
          <w:rFonts w:hint="eastAsia"/>
        </w:rPr>
        <w:t>виразність</w:t>
      </w:r>
      <w:r>
        <w:t></w:t>
      </w:r>
    </w:p>
    <w:p w:rsidR="003D7C93" w:rsidRDefault="003D7C93" w:rsidP="003D7C93">
      <w:r>
        <w:rPr>
          <w:rFonts w:hint="eastAsia"/>
        </w:rPr>
        <w:t>У</w:t>
      </w:r>
      <w:r>
        <w:t></w:t>
      </w:r>
      <w:r>
        <w:rPr>
          <w:rFonts w:hint="eastAsia"/>
        </w:rPr>
        <w:t>сербському</w:t>
      </w:r>
      <w:r>
        <w:t></w:t>
      </w:r>
      <w:r>
        <w:rPr>
          <w:rFonts w:hint="eastAsia"/>
        </w:rPr>
        <w:t>романі</w:t>
      </w:r>
      <w:r>
        <w:t></w:t>
      </w:r>
      <w:r>
        <w:rPr>
          <w:rFonts w:hint="eastAsia"/>
        </w:rPr>
        <w:t>на</w:t>
      </w:r>
      <w:r>
        <w:t></w:t>
      </w:r>
      <w:r>
        <w:rPr>
          <w:rFonts w:hint="eastAsia"/>
        </w:rPr>
        <w:t>межі</w:t>
      </w:r>
      <w:r>
        <w:t></w:t>
      </w:r>
      <w:r>
        <w:rPr>
          <w:rFonts w:hint="eastAsia"/>
        </w:rPr>
        <w:t>ІІ</w:t>
      </w:r>
      <w:r>
        <w:t></w:t>
      </w:r>
      <w:r>
        <w:rPr>
          <w:rFonts w:hint="eastAsia"/>
        </w:rPr>
        <w:t>міленіуму</w:t>
      </w:r>
      <w:r>
        <w:t></w:t>
      </w:r>
      <w:r>
        <w:rPr>
          <w:rFonts w:hint="eastAsia"/>
        </w:rPr>
        <w:t>частішають</w:t>
      </w:r>
      <w:r>
        <w:t></w:t>
      </w:r>
      <w:r>
        <w:rPr>
          <w:rFonts w:hint="eastAsia"/>
        </w:rPr>
        <w:t>самостійні</w:t>
      </w:r>
      <w:r>
        <w:t></w:t>
      </w:r>
      <w:r>
        <w:rPr>
          <w:rFonts w:hint="eastAsia"/>
        </w:rPr>
        <w:t>описи</w:t>
      </w:r>
      <w:r>
        <w:t></w:t>
      </w:r>
    </w:p>
    <w:p w:rsidR="003D7C93" w:rsidRDefault="003D7C93" w:rsidP="003D7C93">
      <w:r>
        <w:rPr>
          <w:rFonts w:hint="eastAsia"/>
        </w:rPr>
        <w:t>не</w:t>
      </w:r>
      <w:r>
        <w:t></w:t>
      </w:r>
      <w:r>
        <w:rPr>
          <w:rFonts w:hint="eastAsia"/>
        </w:rPr>
        <w:t>лише</w:t>
      </w:r>
      <w:r>
        <w:t></w:t>
      </w:r>
      <w:r>
        <w:rPr>
          <w:rFonts w:hint="eastAsia"/>
        </w:rPr>
        <w:t>фрагментарно</w:t>
      </w:r>
      <w:r>
        <w:t></w:t>
      </w:r>
      <w:r>
        <w:rPr>
          <w:rFonts w:hint="eastAsia"/>
        </w:rPr>
        <w:t>задіяні</w:t>
      </w:r>
      <w:r>
        <w:t></w:t>
      </w:r>
      <w:r>
        <w:rPr>
          <w:rFonts w:hint="eastAsia"/>
        </w:rPr>
        <w:t>в</w:t>
      </w:r>
      <w:r>
        <w:t></w:t>
      </w:r>
      <w:r>
        <w:rPr>
          <w:rFonts w:hint="eastAsia"/>
        </w:rPr>
        <w:t>конструюванні</w:t>
      </w:r>
      <w:r>
        <w:t></w:t>
      </w:r>
      <w:r>
        <w:rPr>
          <w:rFonts w:hint="eastAsia"/>
        </w:rPr>
        <w:t>образного</w:t>
      </w:r>
      <w:r>
        <w:t></w:t>
      </w:r>
      <w:r>
        <w:rPr>
          <w:rFonts w:hint="eastAsia"/>
        </w:rPr>
        <w:t>матеріалу</w:t>
      </w:r>
      <w:r>
        <w:t></w:t>
      </w:r>
      <w:r>
        <w:rPr>
          <w:rFonts w:hint="eastAsia"/>
        </w:rPr>
        <w:t>творів</w:t>
      </w:r>
      <w:r>
        <w:t></w:t>
      </w:r>
      <w:r>
        <w:t></w:t>
      </w:r>
      <w:r>
        <w:rPr>
          <w:rFonts w:hint="eastAsia"/>
        </w:rPr>
        <w:t>а</w:t>
      </w:r>
    </w:p>
    <w:p w:rsidR="003D7C93" w:rsidRDefault="003D7C93" w:rsidP="003D7C93">
      <w:r>
        <w:rPr>
          <w:rFonts w:hint="eastAsia"/>
        </w:rPr>
        <w:t>й</w:t>
      </w:r>
      <w:r>
        <w:t></w:t>
      </w:r>
      <w:r>
        <w:rPr>
          <w:rFonts w:hint="eastAsia"/>
        </w:rPr>
        <w:t>визначальні</w:t>
      </w:r>
      <w:r>
        <w:t></w:t>
      </w:r>
      <w:r>
        <w:rPr>
          <w:rFonts w:hint="eastAsia"/>
        </w:rPr>
        <w:t>для</w:t>
      </w:r>
      <w:r>
        <w:t></w:t>
      </w:r>
      <w:r>
        <w:rPr>
          <w:rFonts w:hint="eastAsia"/>
        </w:rPr>
        <w:t>змісту</w:t>
      </w:r>
      <w:r>
        <w:t></w:t>
      </w:r>
      <w:r>
        <w:rPr>
          <w:rFonts w:hint="eastAsia"/>
        </w:rPr>
        <w:t>загалом</w:t>
      </w:r>
      <w:r>
        <w:t></w:t>
      </w:r>
      <w:r>
        <w:t></w:t>
      </w:r>
      <w:r>
        <w:rPr>
          <w:rFonts w:hint="eastAsia"/>
        </w:rPr>
        <w:t>У</w:t>
      </w:r>
      <w:r>
        <w:t></w:t>
      </w:r>
      <w:r>
        <w:rPr>
          <w:rFonts w:hint="eastAsia"/>
        </w:rPr>
        <w:t>романах</w:t>
      </w:r>
      <w:r>
        <w:t></w:t>
      </w:r>
      <w:r>
        <w:rPr>
          <w:rFonts w:hint="eastAsia"/>
        </w:rPr>
        <w:t>М</w:t>
      </w:r>
      <w:r>
        <w:t></w:t>
      </w:r>
      <w:r>
        <w:t></w:t>
      </w:r>
      <w:r>
        <w:rPr>
          <w:rFonts w:hint="eastAsia"/>
        </w:rPr>
        <w:t>Продановича</w:t>
      </w:r>
      <w:r>
        <w:t></w:t>
      </w:r>
      <w:r>
        <w:rPr>
          <w:rFonts w:hint="eastAsia"/>
        </w:rPr>
        <w:t>набувають</w:t>
      </w:r>
      <w:r>
        <w:t></w:t>
      </w:r>
      <w:r>
        <w:rPr>
          <w:rFonts w:hint="eastAsia"/>
        </w:rPr>
        <w:t>ваги</w:t>
      </w:r>
    </w:p>
    <w:p w:rsidR="003D7C93" w:rsidRDefault="003D7C93" w:rsidP="003D7C93">
      <w:r>
        <w:rPr>
          <w:rFonts w:hint="eastAsia"/>
        </w:rPr>
        <w:t>співмірні</w:t>
      </w:r>
      <w:r>
        <w:t></w:t>
      </w:r>
      <w:r>
        <w:rPr>
          <w:rFonts w:hint="eastAsia"/>
        </w:rPr>
        <w:t>екфразису</w:t>
      </w:r>
      <w:r>
        <w:t></w:t>
      </w:r>
      <w:r>
        <w:rPr>
          <w:rFonts w:hint="eastAsia"/>
        </w:rPr>
        <w:t>численні</w:t>
      </w:r>
      <w:r>
        <w:t></w:t>
      </w:r>
      <w:r>
        <w:rPr>
          <w:rFonts w:hint="eastAsia"/>
        </w:rPr>
        <w:t>змалювання</w:t>
      </w:r>
      <w:r>
        <w:t></w:t>
      </w:r>
      <w:r>
        <w:rPr>
          <w:rFonts w:hint="eastAsia"/>
        </w:rPr>
        <w:t>творів</w:t>
      </w:r>
      <w:r>
        <w:t></w:t>
      </w:r>
      <w:r>
        <w:rPr>
          <w:rFonts w:hint="eastAsia"/>
        </w:rPr>
        <w:t>різних</w:t>
      </w:r>
      <w:r>
        <w:t></w:t>
      </w:r>
      <w:r>
        <w:rPr>
          <w:rFonts w:hint="eastAsia"/>
        </w:rPr>
        <w:t>видів</w:t>
      </w:r>
      <w:r>
        <w:t></w:t>
      </w:r>
      <w:r>
        <w:rPr>
          <w:rFonts w:hint="eastAsia"/>
        </w:rPr>
        <w:t>мистецтв</w:t>
      </w:r>
      <w:r>
        <w:t></w:t>
      </w:r>
      <w:r>
        <w:rPr>
          <w:rFonts w:hint="eastAsia"/>
        </w:rPr>
        <w:t>із</w:t>
      </w:r>
    </w:p>
    <w:p w:rsidR="003D7C93" w:rsidRDefault="003D7C93" w:rsidP="003D7C93">
      <w:r>
        <w:rPr>
          <w:rFonts w:hint="eastAsia"/>
        </w:rPr>
        <w:t>несинтетичною</w:t>
      </w:r>
      <w:r>
        <w:t></w:t>
      </w:r>
      <w:r>
        <w:rPr>
          <w:rFonts w:hint="eastAsia"/>
        </w:rPr>
        <w:t>та</w:t>
      </w:r>
      <w:r>
        <w:t></w:t>
      </w:r>
      <w:r>
        <w:rPr>
          <w:rFonts w:hint="eastAsia"/>
        </w:rPr>
        <w:t>синтетичною</w:t>
      </w:r>
      <w:r>
        <w:t></w:t>
      </w:r>
      <w:r>
        <w:rPr>
          <w:rFonts w:hint="eastAsia"/>
        </w:rPr>
        <w:t>природою</w:t>
      </w:r>
      <w:r>
        <w:t></w:t>
      </w:r>
      <w:r>
        <w:t></w:t>
      </w:r>
      <w:r>
        <w:rPr>
          <w:rFonts w:hint="eastAsia"/>
        </w:rPr>
        <w:t>Формальними</w:t>
      </w:r>
      <w:r>
        <w:t></w:t>
      </w:r>
      <w:r>
        <w:rPr>
          <w:rFonts w:hint="eastAsia"/>
        </w:rPr>
        <w:t>характеристиками</w:t>
      </w:r>
    </w:p>
    <w:p w:rsidR="003D7C93" w:rsidRDefault="003D7C93" w:rsidP="003D7C93">
      <w:r>
        <w:rPr>
          <w:rFonts w:hint="eastAsia"/>
        </w:rPr>
        <w:t>словесного</w:t>
      </w:r>
      <w:r>
        <w:t></w:t>
      </w:r>
      <w:r>
        <w:rPr>
          <w:rFonts w:hint="eastAsia"/>
        </w:rPr>
        <w:t>вираження</w:t>
      </w:r>
      <w:r>
        <w:t></w:t>
      </w:r>
      <w:r>
        <w:rPr>
          <w:rFonts w:hint="eastAsia"/>
        </w:rPr>
        <w:t>візуального</w:t>
      </w:r>
      <w:r>
        <w:t></w:t>
      </w:r>
      <w:r>
        <w:rPr>
          <w:rFonts w:hint="eastAsia"/>
        </w:rPr>
        <w:t>образу</w:t>
      </w:r>
      <w:r>
        <w:t></w:t>
      </w:r>
      <w:r>
        <w:rPr>
          <w:rFonts w:hint="eastAsia"/>
        </w:rPr>
        <w:t>підтверджується</w:t>
      </w:r>
      <w:r>
        <w:t></w:t>
      </w:r>
      <w:r>
        <w:rPr>
          <w:rFonts w:hint="eastAsia"/>
        </w:rPr>
        <w:t>актуальність</w:t>
      </w:r>
    </w:p>
    <w:p w:rsidR="003D7C93" w:rsidRDefault="003D7C93" w:rsidP="003D7C93">
      <w:r>
        <w:rPr>
          <w:rFonts w:hint="eastAsia"/>
        </w:rPr>
        <w:t>повного</w:t>
      </w:r>
      <w:r>
        <w:t></w:t>
      </w:r>
      <w:r>
        <w:rPr>
          <w:rFonts w:hint="eastAsia"/>
        </w:rPr>
        <w:t>спектра</w:t>
      </w:r>
      <w:r>
        <w:t></w:t>
      </w:r>
      <w:r>
        <w:rPr>
          <w:rFonts w:hint="eastAsia"/>
        </w:rPr>
        <w:t>усталених</w:t>
      </w:r>
      <w:r>
        <w:t></w:t>
      </w:r>
      <w:r>
        <w:rPr>
          <w:rFonts w:hint="eastAsia"/>
        </w:rPr>
        <w:t>класифікаційних</w:t>
      </w:r>
      <w:r>
        <w:t></w:t>
      </w:r>
      <w:r>
        <w:rPr>
          <w:rFonts w:hint="eastAsia"/>
        </w:rPr>
        <w:t>версій</w:t>
      </w:r>
      <w:r>
        <w:t></w:t>
      </w:r>
      <w:r>
        <w:t></w:t>
      </w:r>
      <w:r>
        <w:rPr>
          <w:rFonts w:hint="eastAsia"/>
        </w:rPr>
        <w:t>де</w:t>
      </w:r>
      <w:r>
        <w:t></w:t>
      </w:r>
      <w:r>
        <w:rPr>
          <w:rFonts w:hint="eastAsia"/>
        </w:rPr>
        <w:t>стає</w:t>
      </w:r>
      <w:r>
        <w:t></w:t>
      </w:r>
      <w:r>
        <w:rPr>
          <w:rFonts w:hint="eastAsia"/>
        </w:rPr>
        <w:t>переконливішою</w:t>
      </w:r>
    </w:p>
    <w:p w:rsidR="003D7C93" w:rsidRDefault="003D7C93" w:rsidP="003D7C93">
      <w:r>
        <w:t></w:t>
      </w:r>
      <w:r>
        <w:t></w:t>
      </w:r>
      <w:r>
        <w:rPr>
          <w:rFonts w:hint="eastAsia"/>
        </w:rPr>
        <w:t>ВИСНОВКИ</w:t>
      </w:r>
      <w:r>
        <w:t></w:t>
      </w:r>
      <w:r>
        <w:t></w:t>
      </w:r>
    </w:p>
    <w:p w:rsidR="003D7C93" w:rsidRDefault="003D7C93" w:rsidP="003D7C93">
      <w:r>
        <w:t></w:t>
      </w:r>
      <w:r>
        <w:t></w:t>
      </w:r>
      <w:r>
        <w:t></w:t>
      </w:r>
    </w:p>
    <w:p w:rsidR="003D7C93" w:rsidRDefault="003D7C93" w:rsidP="003D7C93">
      <w:r>
        <w:rPr>
          <w:rFonts w:hint="eastAsia"/>
        </w:rPr>
        <w:t>практика</w:t>
      </w:r>
      <w:r>
        <w:t></w:t>
      </w:r>
      <w:r>
        <w:rPr>
          <w:rFonts w:hint="eastAsia"/>
        </w:rPr>
        <w:t>традиційних</w:t>
      </w:r>
      <w:r>
        <w:t></w:t>
      </w:r>
      <w:r>
        <w:rPr>
          <w:rFonts w:hint="eastAsia"/>
        </w:rPr>
        <w:t>структур</w:t>
      </w:r>
      <w:r>
        <w:t></w:t>
      </w:r>
      <w:r>
        <w:t></w:t>
      </w:r>
      <w:r>
        <w:rPr>
          <w:rFonts w:hint="eastAsia"/>
        </w:rPr>
        <w:t>з</w:t>
      </w:r>
      <w:r>
        <w:t></w:t>
      </w:r>
      <w:r>
        <w:rPr>
          <w:rFonts w:hint="eastAsia"/>
        </w:rPr>
        <w:t>поміж</w:t>
      </w:r>
      <w:r>
        <w:t></w:t>
      </w:r>
      <w:r>
        <w:rPr>
          <w:rFonts w:hint="eastAsia"/>
        </w:rPr>
        <w:t>яких</w:t>
      </w:r>
      <w:r>
        <w:t></w:t>
      </w:r>
      <w:r>
        <w:rPr>
          <w:rFonts w:hint="eastAsia"/>
        </w:rPr>
        <w:t>розширюється</w:t>
      </w:r>
      <w:r>
        <w:t></w:t>
      </w:r>
      <w:r>
        <w:rPr>
          <w:rFonts w:hint="eastAsia"/>
        </w:rPr>
        <w:t>діапазон</w:t>
      </w:r>
    </w:p>
    <w:p w:rsidR="003D7C93" w:rsidRDefault="003D7C93" w:rsidP="003D7C93">
      <w:r>
        <w:rPr>
          <w:rFonts w:hint="eastAsia"/>
        </w:rPr>
        <w:t>одиничних</w:t>
      </w:r>
      <w:r>
        <w:t></w:t>
      </w:r>
      <w:r>
        <w:rPr>
          <w:rFonts w:hint="eastAsia"/>
        </w:rPr>
        <w:t>нульових</w:t>
      </w:r>
      <w:r>
        <w:t></w:t>
      </w:r>
      <w:r>
        <w:rPr>
          <w:rFonts w:hint="eastAsia"/>
        </w:rPr>
        <w:t>міметичних</w:t>
      </w:r>
      <w:r>
        <w:t></w:t>
      </w:r>
      <w:r>
        <w:rPr>
          <w:rFonts w:hint="eastAsia"/>
        </w:rPr>
        <w:t>екфраз</w:t>
      </w:r>
      <w:r>
        <w:t></w:t>
      </w:r>
    </w:p>
    <w:p w:rsidR="003D7C93" w:rsidRDefault="003D7C93" w:rsidP="003D7C93">
      <w:r>
        <w:rPr>
          <w:rFonts w:hint="eastAsia"/>
        </w:rPr>
        <w:t>Між</w:t>
      </w:r>
      <w:r>
        <w:t></w:t>
      </w:r>
      <w:r>
        <w:rPr>
          <w:rFonts w:hint="eastAsia"/>
        </w:rPr>
        <w:t>тим</w:t>
      </w:r>
      <w:r>
        <w:t></w:t>
      </w:r>
      <w:r>
        <w:rPr>
          <w:rFonts w:hint="eastAsia"/>
        </w:rPr>
        <w:t>Продановичів</w:t>
      </w:r>
      <w:r>
        <w:t></w:t>
      </w:r>
      <w:r>
        <w:rPr>
          <w:rFonts w:hint="eastAsia"/>
        </w:rPr>
        <w:t>досвід</w:t>
      </w:r>
      <w:r>
        <w:t></w:t>
      </w:r>
      <w:r>
        <w:rPr>
          <w:rFonts w:hint="eastAsia"/>
        </w:rPr>
        <w:t>засвідчує</w:t>
      </w:r>
      <w:r>
        <w:t></w:t>
      </w:r>
      <w:r>
        <w:rPr>
          <w:rFonts w:hint="eastAsia"/>
        </w:rPr>
        <w:t>в</w:t>
      </w:r>
      <w:r>
        <w:t></w:t>
      </w:r>
      <w:r>
        <w:rPr>
          <w:rFonts w:hint="eastAsia"/>
        </w:rPr>
        <w:t>дискурсі</w:t>
      </w:r>
      <w:r>
        <w:t></w:t>
      </w:r>
      <w:r>
        <w:rPr>
          <w:rFonts w:hint="eastAsia"/>
        </w:rPr>
        <w:t>сербської</w:t>
      </w:r>
      <w:r>
        <w:t></w:t>
      </w:r>
      <w:r>
        <w:rPr>
          <w:rFonts w:hint="eastAsia"/>
        </w:rPr>
        <w:t>романістики</w:t>
      </w:r>
      <w:r>
        <w:t></w:t>
      </w:r>
      <w:r>
        <w:rPr>
          <w:rFonts w:hint="eastAsia"/>
        </w:rPr>
        <w:t>і</w:t>
      </w:r>
    </w:p>
    <w:p w:rsidR="003D7C93" w:rsidRDefault="003D7C93" w:rsidP="003D7C93">
      <w:r>
        <w:rPr>
          <w:rFonts w:hint="eastAsia"/>
        </w:rPr>
        <w:t>специфіку</w:t>
      </w:r>
      <w:r>
        <w:t></w:t>
      </w:r>
      <w:r>
        <w:t></w:t>
      </w:r>
      <w:r>
        <w:rPr>
          <w:rFonts w:hint="eastAsia"/>
        </w:rPr>
        <w:t>визначену</w:t>
      </w:r>
      <w:r>
        <w:t></w:t>
      </w:r>
      <w:r>
        <w:rPr>
          <w:rFonts w:hint="eastAsia"/>
        </w:rPr>
        <w:t>образною</w:t>
      </w:r>
      <w:r>
        <w:t></w:t>
      </w:r>
      <w:r>
        <w:rPr>
          <w:rFonts w:hint="eastAsia"/>
        </w:rPr>
        <w:t>співмірністю</w:t>
      </w:r>
      <w:r>
        <w:t></w:t>
      </w:r>
      <w:r>
        <w:rPr>
          <w:rFonts w:hint="eastAsia"/>
        </w:rPr>
        <w:t>такому</w:t>
      </w:r>
      <w:r>
        <w:t></w:t>
      </w:r>
      <w:r>
        <w:rPr>
          <w:rFonts w:hint="eastAsia"/>
        </w:rPr>
        <w:t>екфрастичному</w:t>
      </w:r>
    </w:p>
    <w:p w:rsidR="003D7C93" w:rsidRDefault="003D7C93" w:rsidP="003D7C93">
      <w:r>
        <w:rPr>
          <w:rFonts w:hint="eastAsia"/>
        </w:rPr>
        <w:t>формату</w:t>
      </w:r>
      <w:r>
        <w:t></w:t>
      </w:r>
      <w:r>
        <w:t></w:t>
      </w:r>
      <w:r>
        <w:rPr>
          <w:rFonts w:hint="eastAsia"/>
        </w:rPr>
        <w:t>що</w:t>
      </w:r>
      <w:r>
        <w:t></w:t>
      </w:r>
      <w:r>
        <w:rPr>
          <w:rFonts w:hint="eastAsia"/>
        </w:rPr>
        <w:t>має</w:t>
      </w:r>
      <w:r>
        <w:t></w:t>
      </w:r>
      <w:r>
        <w:rPr>
          <w:rFonts w:hint="eastAsia"/>
        </w:rPr>
        <w:t>потенціал</w:t>
      </w:r>
      <w:r>
        <w:t></w:t>
      </w:r>
      <w:r>
        <w:rPr>
          <w:rFonts w:hint="eastAsia"/>
        </w:rPr>
        <w:t>багаточленної</w:t>
      </w:r>
      <w:r>
        <w:t></w:t>
      </w:r>
      <w:r>
        <w:rPr>
          <w:rFonts w:hint="eastAsia"/>
        </w:rPr>
        <w:t>різносполучуваної</w:t>
      </w:r>
      <w:r>
        <w:t></w:t>
      </w:r>
      <w:r>
        <w:rPr>
          <w:rFonts w:hint="eastAsia"/>
        </w:rPr>
        <w:t>ускладненої</w:t>
      </w:r>
    </w:p>
    <w:p w:rsidR="003D7C93" w:rsidRDefault="003D7C93" w:rsidP="003D7C93">
      <w:r>
        <w:rPr>
          <w:rFonts w:hint="eastAsia"/>
        </w:rPr>
        <w:t>комбінаторики</w:t>
      </w:r>
      <w:r>
        <w:t></w:t>
      </w:r>
      <w:r>
        <w:t></w:t>
      </w:r>
      <w:r>
        <w:rPr>
          <w:rFonts w:hint="eastAsia"/>
        </w:rPr>
        <w:t>У</w:t>
      </w:r>
      <w:r>
        <w:t></w:t>
      </w:r>
      <w:r>
        <w:rPr>
          <w:rFonts w:hint="eastAsia"/>
        </w:rPr>
        <w:t>його</w:t>
      </w:r>
      <w:r>
        <w:t></w:t>
      </w:r>
      <w:r>
        <w:rPr>
          <w:rFonts w:hint="eastAsia"/>
        </w:rPr>
        <w:t>оперативному</w:t>
      </w:r>
      <w:r>
        <w:t></w:t>
      </w:r>
      <w:r>
        <w:rPr>
          <w:rFonts w:hint="eastAsia"/>
        </w:rPr>
        <w:t>плані</w:t>
      </w:r>
      <w:r>
        <w:t></w:t>
      </w:r>
      <w:r>
        <w:rPr>
          <w:rFonts w:hint="eastAsia"/>
        </w:rPr>
        <w:t>фіксується</w:t>
      </w:r>
      <w:r>
        <w:t></w:t>
      </w:r>
      <w:r>
        <w:rPr>
          <w:rFonts w:hint="eastAsia"/>
        </w:rPr>
        <w:t>блок</w:t>
      </w:r>
      <w:r>
        <w:t></w:t>
      </w:r>
      <w:r>
        <w:rPr>
          <w:rFonts w:hint="eastAsia"/>
        </w:rPr>
        <w:t>прямих</w:t>
      </w:r>
    </w:p>
    <w:p w:rsidR="003D7C93" w:rsidRDefault="003D7C93" w:rsidP="003D7C93">
      <w:r>
        <w:rPr>
          <w:rFonts w:hint="eastAsia"/>
        </w:rPr>
        <w:t>психологічних</w:t>
      </w:r>
      <w:r>
        <w:t></w:t>
      </w:r>
      <w:r>
        <w:rPr>
          <w:rFonts w:hint="eastAsia"/>
        </w:rPr>
        <w:t>екфраз</w:t>
      </w:r>
      <w:r>
        <w:t></w:t>
      </w:r>
      <w:r>
        <w:rPr>
          <w:rFonts w:hint="eastAsia"/>
        </w:rPr>
        <w:t>із</w:t>
      </w:r>
      <w:r>
        <w:t></w:t>
      </w:r>
      <w:r>
        <w:rPr>
          <w:rFonts w:hint="eastAsia"/>
        </w:rPr>
        <w:t>двома</w:t>
      </w:r>
      <w:r>
        <w:t></w:t>
      </w:r>
      <w:r>
        <w:rPr>
          <w:rFonts w:hint="eastAsia"/>
        </w:rPr>
        <w:t>утвореними</w:t>
      </w:r>
      <w:r>
        <w:t></w:t>
      </w:r>
      <w:r>
        <w:rPr>
          <w:rFonts w:hint="eastAsia"/>
        </w:rPr>
        <w:t>в</w:t>
      </w:r>
      <w:r>
        <w:t></w:t>
      </w:r>
      <w:r>
        <w:rPr>
          <w:rFonts w:hint="eastAsia"/>
        </w:rPr>
        <w:t>їхній</w:t>
      </w:r>
      <w:r>
        <w:t></w:t>
      </w:r>
      <w:r>
        <w:rPr>
          <w:rFonts w:hint="eastAsia"/>
        </w:rPr>
        <w:t>системі</w:t>
      </w:r>
      <w:r>
        <w:t></w:t>
      </w:r>
      <w:r>
        <w:rPr>
          <w:rFonts w:hint="eastAsia"/>
        </w:rPr>
        <w:t>компонентами</w:t>
      </w:r>
    </w:p>
    <w:p w:rsidR="003D7C93" w:rsidRDefault="003D7C93" w:rsidP="003D7C93">
      <w:r>
        <w:rPr>
          <w:rFonts w:hint="eastAsia"/>
        </w:rPr>
        <w:t>зведеного</w:t>
      </w:r>
      <w:r>
        <w:t></w:t>
      </w:r>
      <w:r>
        <w:t></w:t>
      </w:r>
      <w:r>
        <w:rPr>
          <w:rFonts w:hint="eastAsia"/>
        </w:rPr>
        <w:t>первинного</w:t>
      </w:r>
      <w:r>
        <w:t></w:t>
      </w:r>
      <w:r>
        <w:t></w:t>
      </w:r>
      <w:r>
        <w:rPr>
          <w:rFonts w:hint="eastAsia"/>
        </w:rPr>
        <w:t>згорнутого</w:t>
      </w:r>
      <w:r>
        <w:t></w:t>
      </w:r>
      <w:r>
        <w:t></w:t>
      </w:r>
      <w:r>
        <w:rPr>
          <w:rFonts w:hint="eastAsia"/>
        </w:rPr>
        <w:t>цілісного</w:t>
      </w:r>
      <w:r>
        <w:t></w:t>
      </w:r>
      <w:r>
        <w:t></w:t>
      </w:r>
      <w:r>
        <w:rPr>
          <w:rFonts w:hint="eastAsia"/>
        </w:rPr>
        <w:t>умовно</w:t>
      </w:r>
      <w:r>
        <w:t></w:t>
      </w:r>
      <w:r>
        <w:rPr>
          <w:rFonts w:hint="eastAsia"/>
        </w:rPr>
        <w:t>міметичного</w:t>
      </w:r>
      <w:r>
        <w:t></w:t>
      </w:r>
      <w:r>
        <w:t></w:t>
      </w:r>
      <w:r>
        <w:rPr>
          <w:rFonts w:hint="eastAsia"/>
        </w:rPr>
        <w:t>умовно</w:t>
      </w:r>
    </w:p>
    <w:p w:rsidR="003D7C93" w:rsidRDefault="003D7C93" w:rsidP="003D7C93">
      <w:r>
        <w:rPr>
          <w:rFonts w:hint="eastAsia"/>
        </w:rPr>
        <w:t>атрибутованого</w:t>
      </w:r>
      <w:r>
        <w:t></w:t>
      </w:r>
      <w:r>
        <w:t></w:t>
      </w:r>
      <w:r>
        <w:rPr>
          <w:rFonts w:hint="eastAsia"/>
        </w:rPr>
        <w:t>тлумачного</w:t>
      </w:r>
      <w:r>
        <w:t></w:t>
      </w:r>
      <w:r>
        <w:t></w:t>
      </w:r>
      <w:r>
        <w:rPr>
          <w:rFonts w:hint="eastAsia"/>
        </w:rPr>
        <w:t>монологічного</w:t>
      </w:r>
      <w:r>
        <w:t></w:t>
      </w:r>
      <w:r>
        <w:rPr>
          <w:rFonts w:hint="eastAsia"/>
        </w:rPr>
        <w:t>типу</w:t>
      </w:r>
      <w:r>
        <w:t></w:t>
      </w:r>
      <w:r>
        <w:rPr>
          <w:rFonts w:hint="eastAsia"/>
        </w:rPr>
        <w:t>з</w:t>
      </w:r>
      <w:r>
        <w:t></w:t>
      </w:r>
      <w:r>
        <w:rPr>
          <w:rFonts w:hint="eastAsia"/>
        </w:rPr>
        <w:t>поєднанням</w:t>
      </w:r>
      <w:r>
        <w:t></w:t>
      </w:r>
      <w:r>
        <w:rPr>
          <w:rFonts w:hint="eastAsia"/>
        </w:rPr>
        <w:t>одного</w:t>
      </w:r>
      <w:r>
        <w:t></w:t>
      </w:r>
      <w:r>
        <w:rPr>
          <w:rFonts w:hint="eastAsia"/>
        </w:rPr>
        <w:t>з</w:t>
      </w:r>
      <w:r>
        <w:t></w:t>
      </w:r>
      <w:r>
        <w:rPr>
          <w:rFonts w:hint="eastAsia"/>
        </w:rPr>
        <w:t>них</w:t>
      </w:r>
    </w:p>
    <w:p w:rsidR="003D7C93" w:rsidRDefault="003D7C93" w:rsidP="003D7C93">
      <w:r>
        <w:rPr>
          <w:rFonts w:hint="eastAsia"/>
        </w:rPr>
        <w:t>зі</w:t>
      </w:r>
      <w:r>
        <w:t></w:t>
      </w:r>
      <w:r>
        <w:rPr>
          <w:rFonts w:hint="eastAsia"/>
        </w:rPr>
        <w:t>зведеним</w:t>
      </w:r>
      <w:r>
        <w:t></w:t>
      </w:r>
      <w:r>
        <w:t></w:t>
      </w:r>
      <w:r>
        <w:rPr>
          <w:rFonts w:hint="eastAsia"/>
        </w:rPr>
        <w:t>простим</w:t>
      </w:r>
      <w:r>
        <w:t></w:t>
      </w:r>
      <w:r>
        <w:t></w:t>
      </w:r>
      <w:r>
        <w:rPr>
          <w:rFonts w:hint="eastAsia"/>
        </w:rPr>
        <w:t>згорнутим</w:t>
      </w:r>
      <w:r>
        <w:t></w:t>
      </w:r>
      <w:r>
        <w:t></w:t>
      </w:r>
      <w:r>
        <w:rPr>
          <w:rFonts w:hint="eastAsia"/>
        </w:rPr>
        <w:t>дискретним</w:t>
      </w:r>
      <w:r>
        <w:t></w:t>
      </w:r>
      <w:r>
        <w:t></w:t>
      </w:r>
      <w:r>
        <w:rPr>
          <w:rFonts w:hint="eastAsia"/>
        </w:rPr>
        <w:t>міметичним</w:t>
      </w:r>
      <w:r>
        <w:t></w:t>
      </w:r>
      <w:r>
        <w:t></w:t>
      </w:r>
      <w:r>
        <w:rPr>
          <w:rFonts w:hint="eastAsia"/>
        </w:rPr>
        <w:t>атрибутованим</w:t>
      </w:r>
      <w:r>
        <w:t></w:t>
      </w:r>
    </w:p>
    <w:p w:rsidR="003D7C93" w:rsidRDefault="003D7C93" w:rsidP="003D7C93">
      <w:r>
        <w:rPr>
          <w:rFonts w:hint="eastAsia"/>
        </w:rPr>
        <w:t>тлумачним</w:t>
      </w:r>
      <w:r>
        <w:t></w:t>
      </w:r>
      <w:r>
        <w:t></w:t>
      </w:r>
      <w:r>
        <w:rPr>
          <w:rFonts w:hint="eastAsia"/>
        </w:rPr>
        <w:t>монологічним</w:t>
      </w:r>
      <w:r>
        <w:t></w:t>
      </w:r>
      <w:r>
        <w:rPr>
          <w:rFonts w:hint="eastAsia"/>
        </w:rPr>
        <w:t>варіантом</w:t>
      </w:r>
      <w:r>
        <w:t></w:t>
      </w:r>
      <w:r>
        <w:t></w:t>
      </w:r>
      <w:r>
        <w:rPr>
          <w:rFonts w:hint="eastAsia"/>
        </w:rPr>
        <w:t>а</w:t>
      </w:r>
      <w:r>
        <w:t></w:t>
      </w:r>
      <w:r>
        <w:rPr>
          <w:rFonts w:hint="eastAsia"/>
        </w:rPr>
        <w:t>також</w:t>
      </w:r>
      <w:r>
        <w:t></w:t>
      </w:r>
      <w:r>
        <w:rPr>
          <w:rFonts w:hint="eastAsia"/>
        </w:rPr>
        <w:t>локального</w:t>
      </w:r>
      <w:r>
        <w:t></w:t>
      </w:r>
      <w:r>
        <w:rPr>
          <w:rFonts w:hint="eastAsia"/>
        </w:rPr>
        <w:t>компактного</w:t>
      </w:r>
    </w:p>
    <w:p w:rsidR="003D7C93" w:rsidRDefault="003D7C93" w:rsidP="003D7C93">
      <w:r>
        <w:rPr>
          <w:rFonts w:hint="eastAsia"/>
        </w:rPr>
        <w:t>двочленного</w:t>
      </w:r>
      <w:r>
        <w:t></w:t>
      </w:r>
      <w:r>
        <w:rPr>
          <w:rFonts w:hint="eastAsia"/>
        </w:rPr>
        <w:t>комплексу</w:t>
      </w:r>
      <w:r>
        <w:t></w:t>
      </w:r>
      <w:r>
        <w:rPr>
          <w:rFonts w:hint="eastAsia"/>
        </w:rPr>
        <w:t>простого</w:t>
      </w:r>
      <w:r>
        <w:t></w:t>
      </w:r>
      <w:r>
        <w:t></w:t>
      </w:r>
      <w:r>
        <w:rPr>
          <w:rFonts w:hint="eastAsia"/>
        </w:rPr>
        <w:t>первинного</w:t>
      </w:r>
      <w:r>
        <w:t></w:t>
      </w:r>
      <w:r>
        <w:t></w:t>
      </w:r>
      <w:r>
        <w:rPr>
          <w:rFonts w:hint="eastAsia"/>
        </w:rPr>
        <w:t>прямого</w:t>
      </w:r>
      <w:r>
        <w:t></w:t>
      </w:r>
      <w:r>
        <w:t></w:t>
      </w:r>
      <w:r>
        <w:rPr>
          <w:rFonts w:hint="eastAsia"/>
        </w:rPr>
        <w:t>згорнутого</w:t>
      </w:r>
      <w:r>
        <w:t></w:t>
      </w:r>
    </w:p>
    <w:p w:rsidR="003D7C93" w:rsidRDefault="003D7C93" w:rsidP="003D7C93">
      <w:r>
        <w:rPr>
          <w:rFonts w:hint="eastAsia"/>
        </w:rPr>
        <w:t>неміметичного</w:t>
      </w:r>
      <w:r>
        <w:t></w:t>
      </w:r>
      <w:r>
        <w:t></w:t>
      </w:r>
      <w:r>
        <w:rPr>
          <w:rFonts w:hint="eastAsia"/>
        </w:rPr>
        <w:t>умовно</w:t>
      </w:r>
      <w:r>
        <w:t></w:t>
      </w:r>
      <w:r>
        <w:rPr>
          <w:rFonts w:hint="eastAsia"/>
        </w:rPr>
        <w:t>атрибутованого</w:t>
      </w:r>
      <w:r>
        <w:t></w:t>
      </w:r>
      <w:r>
        <w:t></w:t>
      </w:r>
      <w:r>
        <w:rPr>
          <w:rFonts w:hint="eastAsia"/>
        </w:rPr>
        <w:t>монологічного</w:t>
      </w:r>
      <w:r>
        <w:t></w:t>
      </w:r>
      <w:r>
        <w:t></w:t>
      </w:r>
      <w:r>
        <w:rPr>
          <w:rFonts w:hint="eastAsia"/>
        </w:rPr>
        <w:t>цілісного</w:t>
      </w:r>
      <w:r>
        <w:t></w:t>
      </w:r>
    </w:p>
    <w:p w:rsidR="003D7C93" w:rsidRDefault="003D7C93" w:rsidP="003D7C93">
      <w:r>
        <w:rPr>
          <w:rFonts w:hint="eastAsia"/>
        </w:rPr>
        <w:t>тлумачного</w:t>
      </w:r>
      <w:r>
        <w:t></w:t>
      </w:r>
      <w:r>
        <w:t></w:t>
      </w:r>
      <w:r>
        <w:rPr>
          <w:rFonts w:hint="eastAsia"/>
        </w:rPr>
        <w:t>психологічного</w:t>
      </w:r>
      <w:r>
        <w:t></w:t>
      </w:r>
      <w:r>
        <w:rPr>
          <w:rFonts w:hint="eastAsia"/>
        </w:rPr>
        <w:t>типу</w:t>
      </w:r>
      <w:r>
        <w:t></w:t>
      </w:r>
      <w:r>
        <w:t></w:t>
      </w:r>
      <w:r>
        <w:rPr>
          <w:rFonts w:hint="eastAsia"/>
        </w:rPr>
        <w:t>суміщеного</w:t>
      </w:r>
      <w:r>
        <w:t></w:t>
      </w:r>
      <w:r>
        <w:rPr>
          <w:rFonts w:hint="eastAsia"/>
        </w:rPr>
        <w:t>з</w:t>
      </w:r>
      <w:r>
        <w:t></w:t>
      </w:r>
      <w:r>
        <w:rPr>
          <w:rFonts w:hint="eastAsia"/>
        </w:rPr>
        <w:t>варіантом</w:t>
      </w:r>
      <w:r>
        <w:t></w:t>
      </w:r>
      <w:r>
        <w:rPr>
          <w:rFonts w:hint="eastAsia"/>
        </w:rPr>
        <w:t>простого</w:t>
      </w:r>
      <w:r>
        <w:t></w:t>
      </w:r>
    </w:p>
    <w:p w:rsidR="003D7C93" w:rsidRDefault="003D7C93" w:rsidP="003D7C93">
      <w:r>
        <w:rPr>
          <w:rFonts w:hint="eastAsia"/>
        </w:rPr>
        <w:t>первинного</w:t>
      </w:r>
      <w:r>
        <w:t></w:t>
      </w:r>
      <w:r>
        <w:t></w:t>
      </w:r>
      <w:r>
        <w:rPr>
          <w:rFonts w:hint="eastAsia"/>
        </w:rPr>
        <w:t>нульового</w:t>
      </w:r>
      <w:r>
        <w:t></w:t>
      </w:r>
      <w:r>
        <w:t></w:t>
      </w:r>
      <w:r>
        <w:rPr>
          <w:rFonts w:hint="eastAsia"/>
        </w:rPr>
        <w:t>цілісного</w:t>
      </w:r>
      <w:r>
        <w:t></w:t>
      </w:r>
      <w:r>
        <w:t></w:t>
      </w:r>
      <w:r>
        <w:rPr>
          <w:rFonts w:hint="eastAsia"/>
        </w:rPr>
        <w:t>міметичного</w:t>
      </w:r>
      <w:r>
        <w:t></w:t>
      </w:r>
      <w:r>
        <w:t></w:t>
      </w:r>
      <w:r>
        <w:rPr>
          <w:rFonts w:hint="eastAsia"/>
        </w:rPr>
        <w:t>атрибутованого</w:t>
      </w:r>
      <w:r>
        <w:t></w:t>
      </w:r>
    </w:p>
    <w:p w:rsidR="003D7C93" w:rsidRDefault="003D7C93" w:rsidP="003D7C93">
      <w:r>
        <w:rPr>
          <w:rFonts w:hint="eastAsia"/>
        </w:rPr>
        <w:t>дескриптивного</w:t>
      </w:r>
      <w:r>
        <w:t></w:t>
      </w:r>
      <w:r>
        <w:t></w:t>
      </w:r>
      <w:r>
        <w:rPr>
          <w:rFonts w:hint="eastAsia"/>
        </w:rPr>
        <w:t>монологічного</w:t>
      </w:r>
      <w:r>
        <w:t></w:t>
      </w:r>
      <w:r>
        <w:rPr>
          <w:rFonts w:hint="eastAsia"/>
        </w:rPr>
        <w:t>опису</w:t>
      </w:r>
      <w:r>
        <w:t></w:t>
      </w:r>
      <w:r>
        <w:t></w:t>
      </w:r>
      <w:r>
        <w:rPr>
          <w:rFonts w:hint="eastAsia"/>
        </w:rPr>
        <w:t>Емпірична</w:t>
      </w:r>
      <w:r>
        <w:t></w:t>
      </w:r>
      <w:r>
        <w:rPr>
          <w:rFonts w:hint="eastAsia"/>
        </w:rPr>
        <w:t>своєрідність</w:t>
      </w:r>
    </w:p>
    <w:p w:rsidR="003D7C93" w:rsidRDefault="003D7C93" w:rsidP="003D7C93">
      <w:r>
        <w:rPr>
          <w:rFonts w:hint="eastAsia"/>
        </w:rPr>
        <w:t>багатокомпонентності</w:t>
      </w:r>
      <w:r>
        <w:t></w:t>
      </w:r>
      <w:r>
        <w:rPr>
          <w:rFonts w:hint="eastAsia"/>
        </w:rPr>
        <w:t>розвивається</w:t>
      </w:r>
      <w:r>
        <w:t></w:t>
      </w:r>
      <w:r>
        <w:rPr>
          <w:rFonts w:hint="eastAsia"/>
        </w:rPr>
        <w:t>прецедентним</w:t>
      </w:r>
      <w:r>
        <w:t></w:t>
      </w:r>
      <w:r>
        <w:rPr>
          <w:rFonts w:hint="eastAsia"/>
        </w:rPr>
        <w:t>інтегруванням</w:t>
      </w:r>
      <w:r>
        <w:t></w:t>
      </w:r>
      <w:r>
        <w:rPr>
          <w:rFonts w:hint="eastAsia"/>
        </w:rPr>
        <w:t>даних</w:t>
      </w:r>
    </w:p>
    <w:p w:rsidR="003D7C93" w:rsidRDefault="003D7C93" w:rsidP="003D7C93">
      <w:r>
        <w:rPr>
          <w:rFonts w:hint="eastAsia"/>
        </w:rPr>
        <w:t>конфігурацій</w:t>
      </w:r>
      <w:r>
        <w:t></w:t>
      </w:r>
      <w:r>
        <w:rPr>
          <w:rFonts w:hint="eastAsia"/>
        </w:rPr>
        <w:t>до</w:t>
      </w:r>
      <w:r>
        <w:t></w:t>
      </w:r>
      <w:r>
        <w:rPr>
          <w:rFonts w:hint="eastAsia"/>
        </w:rPr>
        <w:t>ускладненого</w:t>
      </w:r>
      <w:r>
        <w:t></w:t>
      </w:r>
      <w:r>
        <w:rPr>
          <w:rFonts w:hint="eastAsia"/>
        </w:rPr>
        <w:t>комплексу</w:t>
      </w:r>
      <w:r>
        <w:t></w:t>
      </w:r>
      <w:r>
        <w:rPr>
          <w:rFonts w:hint="eastAsia"/>
        </w:rPr>
        <w:t>єднання</w:t>
      </w:r>
      <w:r>
        <w:t></w:t>
      </w:r>
      <w:r>
        <w:rPr>
          <w:rFonts w:hint="eastAsia"/>
        </w:rPr>
        <w:t>простих</w:t>
      </w:r>
      <w:r>
        <w:t></w:t>
      </w:r>
      <w:r>
        <w:t></w:t>
      </w:r>
      <w:r>
        <w:rPr>
          <w:rFonts w:hint="eastAsia"/>
        </w:rPr>
        <w:t>прямих</w:t>
      </w:r>
    </w:p>
    <w:p w:rsidR="003D7C93" w:rsidRDefault="003D7C93" w:rsidP="003D7C93">
      <w:r>
        <w:rPr>
          <w:rFonts w:hint="eastAsia"/>
        </w:rPr>
        <w:t>психологічних</w:t>
      </w:r>
      <w:r>
        <w:t></w:t>
      </w:r>
      <w:r>
        <w:rPr>
          <w:rFonts w:hint="eastAsia"/>
        </w:rPr>
        <w:t>екфраз</w:t>
      </w:r>
      <w:r>
        <w:t></w:t>
      </w:r>
      <w:r>
        <w:rPr>
          <w:rFonts w:hint="eastAsia"/>
        </w:rPr>
        <w:t>первинного</w:t>
      </w:r>
      <w:r>
        <w:t></w:t>
      </w:r>
      <w:r>
        <w:rPr>
          <w:rFonts w:hint="eastAsia"/>
        </w:rPr>
        <w:t>згорнутого</w:t>
      </w:r>
      <w:r>
        <w:t></w:t>
      </w:r>
      <w:r>
        <w:rPr>
          <w:rFonts w:hint="eastAsia"/>
        </w:rPr>
        <w:t>дескриптивного</w:t>
      </w:r>
      <w:r>
        <w:t></w:t>
      </w:r>
      <w:r>
        <w:rPr>
          <w:rFonts w:hint="eastAsia"/>
        </w:rPr>
        <w:t>монологічного</w:t>
      </w:r>
    </w:p>
    <w:p w:rsidR="003D7C93" w:rsidRDefault="003D7C93" w:rsidP="003D7C93">
      <w:r>
        <w:rPr>
          <w:rFonts w:hint="eastAsia"/>
        </w:rPr>
        <w:t>типу</w:t>
      </w:r>
      <w:r>
        <w:t></w:t>
      </w:r>
      <w:r>
        <w:rPr>
          <w:rFonts w:hint="eastAsia"/>
        </w:rPr>
        <w:t>з</w:t>
      </w:r>
      <w:r>
        <w:t></w:t>
      </w:r>
      <w:r>
        <w:rPr>
          <w:rFonts w:hint="eastAsia"/>
        </w:rPr>
        <w:t>ознаками</w:t>
      </w:r>
      <w:r>
        <w:t></w:t>
      </w:r>
      <w:r>
        <w:rPr>
          <w:rFonts w:hint="eastAsia"/>
        </w:rPr>
        <w:t>дискретного</w:t>
      </w:r>
      <w:r>
        <w:t></w:t>
      </w:r>
      <w:r>
        <w:t></w:t>
      </w:r>
      <w:r>
        <w:rPr>
          <w:rFonts w:hint="eastAsia"/>
        </w:rPr>
        <w:t>міметичного</w:t>
      </w:r>
      <w:r>
        <w:t></w:t>
      </w:r>
      <w:r>
        <w:t></w:t>
      </w:r>
      <w:r>
        <w:rPr>
          <w:rFonts w:hint="eastAsia"/>
        </w:rPr>
        <w:t>атрибутованого</w:t>
      </w:r>
      <w:r>
        <w:t></w:t>
      </w:r>
      <w:r>
        <w:rPr>
          <w:rFonts w:hint="eastAsia"/>
        </w:rPr>
        <w:t>та</w:t>
      </w:r>
      <w:r>
        <w:t></w:t>
      </w:r>
      <w:r>
        <w:rPr>
          <w:rFonts w:hint="eastAsia"/>
        </w:rPr>
        <w:t>дискретного</w:t>
      </w:r>
      <w:r>
        <w:t></w:t>
      </w:r>
    </w:p>
    <w:p w:rsidR="003D7C93" w:rsidRDefault="003D7C93" w:rsidP="003D7C93">
      <w:r>
        <w:rPr>
          <w:rFonts w:hint="eastAsia"/>
        </w:rPr>
        <w:t>неміметичного</w:t>
      </w:r>
      <w:r>
        <w:t></w:t>
      </w:r>
      <w:r>
        <w:rPr>
          <w:rFonts w:hint="eastAsia"/>
        </w:rPr>
        <w:t>неатрибутованого</w:t>
      </w:r>
      <w:r>
        <w:t></w:t>
      </w:r>
      <w:r>
        <w:t></w:t>
      </w:r>
      <w:r>
        <w:rPr>
          <w:rFonts w:hint="eastAsia"/>
        </w:rPr>
        <w:t>бінарно</w:t>
      </w:r>
      <w:r>
        <w:t></w:t>
      </w:r>
      <w:r>
        <w:rPr>
          <w:rFonts w:hint="eastAsia"/>
        </w:rPr>
        <w:t>зічленованого</w:t>
      </w:r>
      <w:r>
        <w:t></w:t>
      </w:r>
      <w:r>
        <w:rPr>
          <w:rFonts w:hint="eastAsia"/>
        </w:rPr>
        <w:t>з</w:t>
      </w:r>
      <w:r>
        <w:t></w:t>
      </w:r>
      <w:r>
        <w:rPr>
          <w:rFonts w:hint="eastAsia"/>
        </w:rPr>
        <w:t>непрямою</w:t>
      </w:r>
      <w:r>
        <w:t></w:t>
      </w:r>
    </w:p>
    <w:p w:rsidR="003D7C93" w:rsidRDefault="003D7C93" w:rsidP="003D7C93">
      <w:r>
        <w:rPr>
          <w:rFonts w:hint="eastAsia"/>
        </w:rPr>
        <w:t>нульовою</w:t>
      </w:r>
      <w:r>
        <w:t></w:t>
      </w:r>
      <w:r>
        <w:t></w:t>
      </w:r>
      <w:r>
        <w:rPr>
          <w:rFonts w:hint="eastAsia"/>
        </w:rPr>
        <w:t>атрибутованою</w:t>
      </w:r>
      <w:r>
        <w:t></w:t>
      </w:r>
      <w:r>
        <w:t></w:t>
      </w:r>
      <w:r>
        <w:rPr>
          <w:rFonts w:hint="eastAsia"/>
        </w:rPr>
        <w:t>міметичною</w:t>
      </w:r>
      <w:r>
        <w:t></w:t>
      </w:r>
      <w:r>
        <w:rPr>
          <w:rFonts w:hint="eastAsia"/>
        </w:rPr>
        <w:t>екфраземою</w:t>
      </w:r>
      <w:r>
        <w:t></w:t>
      </w:r>
      <w:r>
        <w:rPr>
          <w:rFonts w:hint="eastAsia"/>
        </w:rPr>
        <w:t>кінострічки</w:t>
      </w:r>
      <w:r>
        <w:t></w:t>
      </w:r>
      <w:r>
        <w:rPr>
          <w:rFonts w:hint="eastAsia"/>
        </w:rPr>
        <w:t>і</w:t>
      </w:r>
      <w:r>
        <w:t></w:t>
      </w:r>
      <w:r>
        <w:rPr>
          <w:rFonts w:hint="eastAsia"/>
        </w:rPr>
        <w:t>цілісного</w:t>
      </w:r>
      <w:r>
        <w:t></w:t>
      </w:r>
    </w:p>
    <w:p w:rsidR="003D7C93" w:rsidRDefault="003D7C93" w:rsidP="003D7C93">
      <w:r>
        <w:rPr>
          <w:rFonts w:hint="eastAsia"/>
        </w:rPr>
        <w:t>неміметичного</w:t>
      </w:r>
      <w:r>
        <w:t></w:t>
      </w:r>
      <w:r>
        <w:t></w:t>
      </w:r>
      <w:r>
        <w:rPr>
          <w:rFonts w:hint="eastAsia"/>
        </w:rPr>
        <w:t>неатрибутованого</w:t>
      </w:r>
      <w:r>
        <w:t></w:t>
      </w:r>
      <w:r>
        <w:t></w:t>
      </w:r>
      <w:r>
        <w:rPr>
          <w:rFonts w:hint="eastAsia"/>
        </w:rPr>
        <w:t>монологічного</w:t>
      </w:r>
      <w:r>
        <w:t></w:t>
      </w:r>
      <w:r>
        <w:t></w:t>
      </w:r>
      <w:r>
        <w:rPr>
          <w:rFonts w:hint="eastAsia"/>
        </w:rPr>
        <w:t>тлумачного</w:t>
      </w:r>
      <w:r>
        <w:t></w:t>
      </w:r>
      <w:r>
        <w:rPr>
          <w:rFonts w:hint="eastAsia"/>
        </w:rPr>
        <w:t>описів</w:t>
      </w:r>
      <w:r>
        <w:t></w:t>
      </w:r>
      <w:r>
        <w:t></w:t>
      </w:r>
      <w:r>
        <w:rPr>
          <w:rFonts w:hint="eastAsia"/>
        </w:rPr>
        <w:t>а</w:t>
      </w:r>
    </w:p>
    <w:p w:rsidR="003D7C93" w:rsidRDefault="003D7C93" w:rsidP="003D7C93">
      <w:r>
        <w:rPr>
          <w:rFonts w:hint="eastAsia"/>
        </w:rPr>
        <w:t>також</w:t>
      </w:r>
      <w:r>
        <w:t></w:t>
      </w:r>
      <w:r>
        <w:rPr>
          <w:rFonts w:hint="eastAsia"/>
        </w:rPr>
        <w:t>первинного</w:t>
      </w:r>
      <w:r>
        <w:t></w:t>
      </w:r>
      <w:r>
        <w:t></w:t>
      </w:r>
      <w:r>
        <w:rPr>
          <w:rFonts w:hint="eastAsia"/>
        </w:rPr>
        <w:t>технічного</w:t>
      </w:r>
      <w:r>
        <w:t></w:t>
      </w:r>
      <w:r>
        <w:rPr>
          <w:rFonts w:hint="eastAsia"/>
        </w:rPr>
        <w:t>в</w:t>
      </w:r>
      <w:r>
        <w:t></w:t>
      </w:r>
      <w:r>
        <w:rPr>
          <w:rFonts w:hint="eastAsia"/>
        </w:rPr>
        <w:t>комбінації</w:t>
      </w:r>
      <w:r>
        <w:t></w:t>
      </w:r>
      <w:r>
        <w:rPr>
          <w:rFonts w:hint="eastAsia"/>
        </w:rPr>
        <w:t>із</w:t>
      </w:r>
      <w:r>
        <w:t></w:t>
      </w:r>
      <w:r>
        <w:rPr>
          <w:rFonts w:hint="eastAsia"/>
        </w:rPr>
        <w:t>вторинним</w:t>
      </w:r>
      <w:r>
        <w:t></w:t>
      </w:r>
      <w:r>
        <w:t></w:t>
      </w:r>
      <w:r>
        <w:rPr>
          <w:rFonts w:hint="eastAsia"/>
        </w:rPr>
        <w:t>повним</w:t>
      </w:r>
      <w:r>
        <w:t></w:t>
      </w:r>
      <w:r>
        <w:rPr>
          <w:rFonts w:hint="eastAsia"/>
        </w:rPr>
        <w:t>–</w:t>
      </w:r>
      <w:r>
        <w:t></w:t>
      </w:r>
      <w:r>
        <w:rPr>
          <w:rFonts w:hint="eastAsia"/>
        </w:rPr>
        <w:t>цілісних</w:t>
      </w:r>
      <w:r>
        <w:t></w:t>
      </w:r>
    </w:p>
    <w:p w:rsidR="003D7C93" w:rsidRDefault="003D7C93" w:rsidP="003D7C93">
      <w:r>
        <w:rPr>
          <w:rFonts w:hint="eastAsia"/>
        </w:rPr>
        <w:t>неміметичних</w:t>
      </w:r>
      <w:r>
        <w:t></w:t>
      </w:r>
      <w:r>
        <w:t></w:t>
      </w:r>
      <w:r>
        <w:rPr>
          <w:rFonts w:hint="eastAsia"/>
        </w:rPr>
        <w:t>неатрибутованих</w:t>
      </w:r>
      <w:r>
        <w:t></w:t>
      </w:r>
      <w:r>
        <w:t></w:t>
      </w:r>
      <w:r>
        <w:rPr>
          <w:rFonts w:hint="eastAsia"/>
        </w:rPr>
        <w:t>дескриптивних</w:t>
      </w:r>
      <w:r>
        <w:t></w:t>
      </w:r>
      <w:r>
        <w:t></w:t>
      </w:r>
      <w:r>
        <w:rPr>
          <w:rFonts w:hint="eastAsia"/>
        </w:rPr>
        <w:t>монологічних</w:t>
      </w:r>
    </w:p>
    <w:p w:rsidR="003D7C93" w:rsidRDefault="003D7C93" w:rsidP="003D7C93">
      <w:r>
        <w:rPr>
          <w:rFonts w:hint="eastAsia"/>
        </w:rPr>
        <w:t>класифікаційних</w:t>
      </w:r>
      <w:r>
        <w:t></w:t>
      </w:r>
      <w:r>
        <w:rPr>
          <w:rFonts w:hint="eastAsia"/>
        </w:rPr>
        <w:t>версій</w:t>
      </w:r>
      <w:r>
        <w:t></w:t>
      </w:r>
      <w:r>
        <w:rPr>
          <w:rFonts w:hint="eastAsia"/>
        </w:rPr>
        <w:t>і</w:t>
      </w:r>
      <w:r>
        <w:t></w:t>
      </w:r>
      <w:r>
        <w:rPr>
          <w:rFonts w:hint="eastAsia"/>
        </w:rPr>
        <w:t>комплексу</w:t>
      </w:r>
      <w:r>
        <w:t></w:t>
      </w:r>
      <w:r>
        <w:rPr>
          <w:rFonts w:hint="eastAsia"/>
        </w:rPr>
        <w:t>цілісних</w:t>
      </w:r>
      <w:r>
        <w:t></w:t>
      </w:r>
      <w:r>
        <w:t></w:t>
      </w:r>
      <w:r>
        <w:rPr>
          <w:rFonts w:hint="eastAsia"/>
        </w:rPr>
        <w:t>повних</w:t>
      </w:r>
      <w:r>
        <w:t></w:t>
      </w:r>
      <w:r>
        <w:t></w:t>
      </w:r>
      <w:r>
        <w:rPr>
          <w:rFonts w:hint="eastAsia"/>
        </w:rPr>
        <w:t>діалогічних</w:t>
      </w:r>
      <w:r>
        <w:t></w:t>
      </w:r>
    </w:p>
    <w:p w:rsidR="003D7C93" w:rsidRDefault="003D7C93" w:rsidP="003D7C93">
      <w:r>
        <w:rPr>
          <w:rFonts w:hint="eastAsia"/>
        </w:rPr>
        <w:t>дескриптивних</w:t>
      </w:r>
      <w:r>
        <w:t></w:t>
      </w:r>
      <w:r>
        <w:t></w:t>
      </w:r>
      <w:r>
        <w:rPr>
          <w:rFonts w:hint="eastAsia"/>
        </w:rPr>
        <w:t>неміметичних</w:t>
      </w:r>
      <w:r>
        <w:t></w:t>
      </w:r>
      <w:r>
        <w:rPr>
          <w:rFonts w:hint="eastAsia"/>
        </w:rPr>
        <w:t>із</w:t>
      </w:r>
      <w:r>
        <w:t></w:t>
      </w:r>
      <w:r>
        <w:rPr>
          <w:rFonts w:hint="eastAsia"/>
        </w:rPr>
        <w:t>умовною</w:t>
      </w:r>
      <w:r>
        <w:t></w:t>
      </w:r>
      <w:r>
        <w:rPr>
          <w:rFonts w:hint="eastAsia"/>
        </w:rPr>
        <w:t>атрибутованістю</w:t>
      </w:r>
      <w:r>
        <w:t></w:t>
      </w:r>
      <w:r>
        <w:rPr>
          <w:rFonts w:hint="eastAsia"/>
        </w:rPr>
        <w:t>–</w:t>
      </w:r>
      <w:r>
        <w:t></w:t>
      </w:r>
      <w:r>
        <w:rPr>
          <w:rFonts w:hint="eastAsia"/>
        </w:rPr>
        <w:t>первинної</w:t>
      </w:r>
    </w:p>
    <w:p w:rsidR="003D7C93" w:rsidRDefault="003D7C93" w:rsidP="003D7C93">
      <w:r>
        <w:rPr>
          <w:rFonts w:hint="eastAsia"/>
        </w:rPr>
        <w:t>екфрази</w:t>
      </w:r>
      <w:r>
        <w:t></w:t>
      </w:r>
      <w:r>
        <w:t></w:t>
      </w:r>
      <w:r>
        <w:rPr>
          <w:rFonts w:hint="eastAsia"/>
        </w:rPr>
        <w:t>розгалуженої</w:t>
      </w:r>
      <w:r>
        <w:t></w:t>
      </w:r>
      <w:r>
        <w:rPr>
          <w:rFonts w:hint="eastAsia"/>
        </w:rPr>
        <w:t>нульовим</w:t>
      </w:r>
      <w:r>
        <w:t></w:t>
      </w:r>
      <w:r>
        <w:t></w:t>
      </w:r>
      <w:r>
        <w:rPr>
          <w:rFonts w:hint="eastAsia"/>
        </w:rPr>
        <w:t>міметичним</w:t>
      </w:r>
      <w:r>
        <w:t></w:t>
      </w:r>
      <w:r>
        <w:t></w:t>
      </w:r>
      <w:r>
        <w:rPr>
          <w:rFonts w:hint="eastAsia"/>
        </w:rPr>
        <w:t>монологічним</w:t>
      </w:r>
      <w:r>
        <w:t></w:t>
      </w:r>
      <w:r>
        <w:rPr>
          <w:rFonts w:hint="eastAsia"/>
        </w:rPr>
        <w:t>включенням</w:t>
      </w:r>
    </w:p>
    <w:p w:rsidR="003D7C93" w:rsidRDefault="003D7C93" w:rsidP="003D7C93">
      <w:r>
        <w:rPr>
          <w:rFonts w:hint="eastAsia"/>
        </w:rPr>
        <w:t>опису</w:t>
      </w:r>
      <w:r>
        <w:t></w:t>
      </w:r>
      <w:r>
        <w:rPr>
          <w:rFonts w:hint="eastAsia"/>
        </w:rPr>
        <w:t>скульптурного</w:t>
      </w:r>
      <w:r>
        <w:t></w:t>
      </w:r>
      <w:r>
        <w:rPr>
          <w:rFonts w:hint="eastAsia"/>
        </w:rPr>
        <w:t>твору</w:t>
      </w:r>
      <w:r>
        <w:t></w:t>
      </w:r>
      <w:r>
        <w:t></w:t>
      </w:r>
      <w:r>
        <w:rPr>
          <w:rFonts w:hint="eastAsia"/>
        </w:rPr>
        <w:t>і</w:t>
      </w:r>
      <w:r>
        <w:t></w:t>
      </w:r>
      <w:r>
        <w:rPr>
          <w:rFonts w:hint="eastAsia"/>
        </w:rPr>
        <w:t>вторинної</w:t>
      </w:r>
      <w:r>
        <w:t></w:t>
      </w:r>
      <w:r>
        <w:t></w:t>
      </w:r>
      <w:r>
        <w:rPr>
          <w:rFonts w:hint="eastAsia"/>
        </w:rPr>
        <w:t>фрагментарно</w:t>
      </w:r>
      <w:r>
        <w:t></w:t>
      </w:r>
      <w:r>
        <w:rPr>
          <w:rFonts w:hint="eastAsia"/>
        </w:rPr>
        <w:t>урізноманітненої</w:t>
      </w:r>
    </w:p>
    <w:p w:rsidR="003D7C93" w:rsidRDefault="003D7C93" w:rsidP="003D7C93">
      <w:r>
        <w:rPr>
          <w:rFonts w:hint="eastAsia"/>
        </w:rPr>
        <w:t>мікроекфрастичним</w:t>
      </w:r>
      <w:r>
        <w:t></w:t>
      </w:r>
      <w:r>
        <w:rPr>
          <w:rFonts w:hint="eastAsia"/>
        </w:rPr>
        <w:t>включенням</w:t>
      </w:r>
      <w:r>
        <w:t></w:t>
      </w:r>
      <w:r>
        <w:rPr>
          <w:rFonts w:hint="eastAsia"/>
        </w:rPr>
        <w:t>покликанням</w:t>
      </w:r>
      <w:r>
        <w:t></w:t>
      </w:r>
      <w:r>
        <w:t></w:t>
      </w:r>
      <w:r>
        <w:rPr>
          <w:rFonts w:hint="eastAsia"/>
        </w:rPr>
        <w:t>а</w:t>
      </w:r>
      <w:r>
        <w:t></w:t>
      </w:r>
      <w:r>
        <w:rPr>
          <w:rFonts w:hint="eastAsia"/>
        </w:rPr>
        <w:t>також</w:t>
      </w:r>
      <w:r>
        <w:t></w:t>
      </w:r>
      <w:r>
        <w:rPr>
          <w:rFonts w:hint="eastAsia"/>
        </w:rPr>
        <w:t>помітною</w:t>
      </w:r>
    </w:p>
    <w:p w:rsidR="003D7C93" w:rsidRDefault="003D7C93" w:rsidP="003D7C93">
      <w:r>
        <w:rPr>
          <w:rFonts w:hint="eastAsia"/>
        </w:rPr>
        <w:t>несимультанністю</w:t>
      </w:r>
      <w:r>
        <w:t></w:t>
      </w:r>
      <w:r>
        <w:t></w:t>
      </w:r>
      <w:r>
        <w:t></w:t>
      </w:r>
      <w:r>
        <w:rPr>
          <w:rFonts w:hint="eastAsia"/>
        </w:rPr>
        <w:t>Сад</w:t>
      </w:r>
      <w:r>
        <w:t></w:t>
      </w:r>
      <w:r>
        <w:rPr>
          <w:rFonts w:hint="eastAsia"/>
        </w:rPr>
        <w:t>у</w:t>
      </w:r>
      <w:r>
        <w:t></w:t>
      </w:r>
      <w:r>
        <w:rPr>
          <w:rFonts w:hint="eastAsia"/>
        </w:rPr>
        <w:t>Венеції</w:t>
      </w:r>
      <w:r>
        <w:t></w:t>
      </w:r>
      <w:r>
        <w:t></w:t>
      </w:r>
      <w:r>
        <w:t></w:t>
      </w:r>
      <w:r>
        <w:t></w:t>
      </w:r>
      <w:r>
        <w:rPr>
          <w:rFonts w:hint="eastAsia"/>
        </w:rPr>
        <w:t>Між</w:t>
      </w:r>
      <w:r>
        <w:t></w:t>
      </w:r>
      <w:r>
        <w:rPr>
          <w:rFonts w:hint="eastAsia"/>
        </w:rPr>
        <w:t>тим</w:t>
      </w:r>
      <w:r>
        <w:t></w:t>
      </w:r>
      <w:r>
        <w:t></w:t>
      </w:r>
      <w:r>
        <w:rPr>
          <w:rFonts w:hint="eastAsia"/>
        </w:rPr>
        <w:t>посутня</w:t>
      </w:r>
      <w:r>
        <w:t></w:t>
      </w:r>
      <w:r>
        <w:rPr>
          <w:rFonts w:hint="eastAsia"/>
        </w:rPr>
        <w:t>й</w:t>
      </w:r>
      <w:r>
        <w:t></w:t>
      </w:r>
      <w:r>
        <w:rPr>
          <w:rFonts w:hint="eastAsia"/>
        </w:rPr>
        <w:t>відповідність</w:t>
      </w:r>
    </w:p>
    <w:p w:rsidR="003D7C93" w:rsidRDefault="003D7C93" w:rsidP="003D7C93">
      <w:r>
        <w:rPr>
          <w:rFonts w:hint="eastAsia"/>
        </w:rPr>
        <w:t>триномній</w:t>
      </w:r>
      <w:r>
        <w:t></w:t>
      </w:r>
      <w:r>
        <w:rPr>
          <w:rFonts w:hint="eastAsia"/>
        </w:rPr>
        <w:t>екфрастичній</w:t>
      </w:r>
      <w:r>
        <w:t></w:t>
      </w:r>
      <w:r>
        <w:rPr>
          <w:rFonts w:hint="eastAsia"/>
        </w:rPr>
        <w:t>конструкції</w:t>
      </w:r>
      <w:r>
        <w:t></w:t>
      </w:r>
      <w:r>
        <w:rPr>
          <w:rFonts w:hint="eastAsia"/>
        </w:rPr>
        <w:t>із</w:t>
      </w:r>
      <w:r>
        <w:t></w:t>
      </w:r>
      <w:r>
        <w:rPr>
          <w:rFonts w:hint="eastAsia"/>
        </w:rPr>
        <w:t>повних</w:t>
      </w:r>
      <w:r>
        <w:t></w:t>
      </w:r>
      <w:r>
        <w:t></w:t>
      </w:r>
      <w:r>
        <w:rPr>
          <w:rFonts w:hint="eastAsia"/>
        </w:rPr>
        <w:t>прямих</w:t>
      </w:r>
      <w:r>
        <w:t></w:t>
      </w:r>
      <w:r>
        <w:t></w:t>
      </w:r>
      <w:r>
        <w:rPr>
          <w:rFonts w:hint="eastAsia"/>
        </w:rPr>
        <w:t>цілісних</w:t>
      </w:r>
      <w:r>
        <w:t></w:t>
      </w:r>
    </w:p>
    <w:p w:rsidR="003D7C93" w:rsidRDefault="003D7C93" w:rsidP="003D7C93">
      <w:r>
        <w:rPr>
          <w:rFonts w:hint="eastAsia"/>
        </w:rPr>
        <w:t>неміметичних</w:t>
      </w:r>
      <w:r>
        <w:t></w:t>
      </w:r>
      <w:r>
        <w:rPr>
          <w:rFonts w:hint="eastAsia"/>
        </w:rPr>
        <w:t>–</w:t>
      </w:r>
      <w:r>
        <w:t></w:t>
      </w:r>
      <w:r>
        <w:rPr>
          <w:rFonts w:hint="eastAsia"/>
        </w:rPr>
        <w:t>первинного</w:t>
      </w:r>
      <w:r>
        <w:t></w:t>
      </w:r>
      <w:r>
        <w:t></w:t>
      </w:r>
      <w:r>
        <w:rPr>
          <w:rFonts w:hint="eastAsia"/>
        </w:rPr>
        <w:t>монологічного</w:t>
      </w:r>
      <w:r>
        <w:t></w:t>
      </w:r>
      <w:r>
        <w:rPr>
          <w:rFonts w:hint="eastAsia"/>
        </w:rPr>
        <w:t>та</w:t>
      </w:r>
      <w:r>
        <w:t></w:t>
      </w:r>
      <w:r>
        <w:rPr>
          <w:rFonts w:hint="eastAsia"/>
        </w:rPr>
        <w:t>вторинного</w:t>
      </w:r>
      <w:r>
        <w:t></w:t>
      </w:r>
      <w:r>
        <w:t></w:t>
      </w:r>
      <w:r>
        <w:rPr>
          <w:rFonts w:hint="eastAsia"/>
        </w:rPr>
        <w:t>діалогічного</w:t>
      </w:r>
      <w:r>
        <w:t></w:t>
      </w:r>
      <w:r>
        <w:rPr>
          <w:rFonts w:hint="eastAsia"/>
        </w:rPr>
        <w:t>–</w:t>
      </w:r>
    </w:p>
    <w:p w:rsidR="003D7C93" w:rsidRDefault="003D7C93" w:rsidP="003D7C93">
      <w:r>
        <w:rPr>
          <w:rFonts w:hint="eastAsia"/>
        </w:rPr>
        <w:t>складників</w:t>
      </w:r>
      <w:r>
        <w:t></w:t>
      </w:r>
      <w:r>
        <w:rPr>
          <w:rFonts w:hint="eastAsia"/>
        </w:rPr>
        <w:t>зведеного</w:t>
      </w:r>
      <w:r>
        <w:t></w:t>
      </w:r>
      <w:r>
        <w:t></w:t>
      </w:r>
      <w:r>
        <w:rPr>
          <w:rFonts w:hint="eastAsia"/>
        </w:rPr>
        <w:t>тлумачного</w:t>
      </w:r>
      <w:r>
        <w:t></w:t>
      </w:r>
      <w:r>
        <w:rPr>
          <w:rFonts w:hint="eastAsia"/>
        </w:rPr>
        <w:t>екфразису</w:t>
      </w:r>
      <w:r>
        <w:t></w:t>
      </w:r>
      <w:r>
        <w:rPr>
          <w:rFonts w:hint="eastAsia"/>
        </w:rPr>
        <w:t>з</w:t>
      </w:r>
      <w:r>
        <w:t></w:t>
      </w:r>
      <w:r>
        <w:rPr>
          <w:rFonts w:hint="eastAsia"/>
        </w:rPr>
        <w:t>умовною</w:t>
      </w:r>
      <w:r>
        <w:t></w:t>
      </w:r>
      <w:r>
        <w:rPr>
          <w:rFonts w:hint="eastAsia"/>
        </w:rPr>
        <w:t>атрибутованістю</w:t>
      </w:r>
      <w:r>
        <w:t></w:t>
      </w:r>
      <w:r>
        <w:rPr>
          <w:rFonts w:hint="eastAsia"/>
        </w:rPr>
        <w:t>та</w:t>
      </w:r>
    </w:p>
    <w:p w:rsidR="003D7C93" w:rsidRDefault="003D7C93" w:rsidP="003D7C93">
      <w:r>
        <w:rPr>
          <w:rFonts w:hint="eastAsia"/>
        </w:rPr>
        <w:t>включенням</w:t>
      </w:r>
      <w:r>
        <w:t></w:t>
      </w:r>
      <w:r>
        <w:rPr>
          <w:rFonts w:hint="eastAsia"/>
        </w:rPr>
        <w:t>нульового</w:t>
      </w:r>
      <w:r>
        <w:t></w:t>
      </w:r>
      <w:r>
        <w:t></w:t>
      </w:r>
      <w:r>
        <w:rPr>
          <w:rFonts w:hint="eastAsia"/>
        </w:rPr>
        <w:t>міметичного</w:t>
      </w:r>
      <w:r>
        <w:t></w:t>
      </w:r>
      <w:r>
        <w:t></w:t>
      </w:r>
      <w:r>
        <w:rPr>
          <w:rFonts w:hint="eastAsia"/>
        </w:rPr>
        <w:t>монологічного</w:t>
      </w:r>
      <w:r>
        <w:t></w:t>
      </w:r>
      <w:r>
        <w:rPr>
          <w:rFonts w:hint="eastAsia"/>
        </w:rPr>
        <w:t>опису</w:t>
      </w:r>
      <w:r>
        <w:t></w:t>
      </w:r>
      <w:r>
        <w:rPr>
          <w:rFonts w:hint="eastAsia"/>
        </w:rPr>
        <w:t>музичного</w:t>
      </w:r>
      <w:r>
        <w:t></w:t>
      </w:r>
      <w:r>
        <w:rPr>
          <w:rFonts w:hint="eastAsia"/>
        </w:rPr>
        <w:t>явища</w:t>
      </w:r>
    </w:p>
    <w:p w:rsidR="003D7C93" w:rsidRDefault="003D7C93" w:rsidP="003D7C93">
      <w:r>
        <w:t></w:t>
      </w:r>
      <w:r>
        <w:t></w:t>
      </w:r>
      <w:r>
        <w:rPr>
          <w:rFonts w:hint="eastAsia"/>
        </w:rPr>
        <w:t>Сад</w:t>
      </w:r>
      <w:r>
        <w:t></w:t>
      </w:r>
      <w:r>
        <w:rPr>
          <w:rFonts w:hint="eastAsia"/>
        </w:rPr>
        <w:t>у</w:t>
      </w:r>
      <w:r>
        <w:t></w:t>
      </w:r>
      <w:r>
        <w:rPr>
          <w:rFonts w:hint="eastAsia"/>
        </w:rPr>
        <w:t>Венеції</w:t>
      </w:r>
      <w:r>
        <w:t></w:t>
      </w:r>
      <w:r>
        <w:t></w:t>
      </w:r>
      <w:r>
        <w:t></w:t>
      </w:r>
      <w:r>
        <w:t></w:t>
      </w:r>
      <w:r>
        <w:rPr>
          <w:rFonts w:hint="eastAsia"/>
        </w:rPr>
        <w:t>а</w:t>
      </w:r>
      <w:r>
        <w:t></w:t>
      </w:r>
      <w:r>
        <w:rPr>
          <w:rFonts w:hint="eastAsia"/>
        </w:rPr>
        <w:t>також</w:t>
      </w:r>
      <w:r>
        <w:t></w:t>
      </w:r>
      <w:r>
        <w:rPr>
          <w:rFonts w:hint="eastAsia"/>
        </w:rPr>
        <w:t>комплекс</w:t>
      </w:r>
      <w:r>
        <w:t></w:t>
      </w:r>
      <w:r>
        <w:t></w:t>
      </w:r>
      <w:r>
        <w:rPr>
          <w:rFonts w:hint="eastAsia"/>
        </w:rPr>
        <w:t>змодельований</w:t>
      </w:r>
      <w:r>
        <w:t></w:t>
      </w:r>
      <w:r>
        <w:rPr>
          <w:rFonts w:hint="eastAsia"/>
        </w:rPr>
        <w:t>прямим</w:t>
      </w:r>
      <w:r>
        <w:t></w:t>
      </w:r>
      <w:r>
        <w:t></w:t>
      </w:r>
      <w:r>
        <w:rPr>
          <w:rFonts w:hint="eastAsia"/>
        </w:rPr>
        <w:t>повним</w:t>
      </w:r>
      <w:r>
        <w:t></w:t>
      </w:r>
      <w:r>
        <w:t></w:t>
      </w:r>
      <w:r>
        <w:rPr>
          <w:rFonts w:hint="eastAsia"/>
        </w:rPr>
        <w:t>умовно</w:t>
      </w:r>
    </w:p>
    <w:p w:rsidR="003D7C93" w:rsidRDefault="003D7C93" w:rsidP="003D7C93">
      <w:r>
        <w:rPr>
          <w:rFonts w:hint="eastAsia"/>
        </w:rPr>
        <w:t>атрибутованим</w:t>
      </w:r>
      <w:r>
        <w:t></w:t>
      </w:r>
      <w:r>
        <w:t></w:t>
      </w:r>
      <w:r>
        <w:rPr>
          <w:rFonts w:hint="eastAsia"/>
        </w:rPr>
        <w:t>неміметичним</w:t>
      </w:r>
      <w:r>
        <w:t></w:t>
      </w:r>
      <w:r>
        <w:t></w:t>
      </w:r>
      <w:r>
        <w:rPr>
          <w:rFonts w:hint="eastAsia"/>
        </w:rPr>
        <w:t>монологічним</w:t>
      </w:r>
      <w:r>
        <w:t></w:t>
      </w:r>
      <w:r>
        <w:t></w:t>
      </w:r>
      <w:r>
        <w:rPr>
          <w:rFonts w:hint="eastAsia"/>
        </w:rPr>
        <w:t>дискретним</w:t>
      </w:r>
      <w:r>
        <w:t></w:t>
      </w:r>
      <w:r>
        <w:t></w:t>
      </w:r>
      <w:r>
        <w:rPr>
          <w:rFonts w:hint="eastAsia"/>
        </w:rPr>
        <w:t>зведеним</w:t>
      </w:r>
      <w:r>
        <w:t></w:t>
      </w:r>
    </w:p>
    <w:p w:rsidR="003D7C93" w:rsidRDefault="003D7C93" w:rsidP="003D7C93">
      <w:r>
        <w:rPr>
          <w:rFonts w:hint="eastAsia"/>
        </w:rPr>
        <w:t>первинним</w:t>
      </w:r>
      <w:r>
        <w:t></w:t>
      </w:r>
      <w:r>
        <w:t></w:t>
      </w:r>
      <w:r>
        <w:rPr>
          <w:rFonts w:hint="eastAsia"/>
        </w:rPr>
        <w:t>тлумачним</w:t>
      </w:r>
      <w:r>
        <w:t></w:t>
      </w:r>
      <w:r>
        <w:rPr>
          <w:rFonts w:hint="eastAsia"/>
        </w:rPr>
        <w:t>змалюванням</w:t>
      </w:r>
      <w:r>
        <w:t></w:t>
      </w:r>
      <w:r>
        <w:rPr>
          <w:rFonts w:hint="eastAsia"/>
        </w:rPr>
        <w:t>з</w:t>
      </w:r>
      <w:r>
        <w:t></w:t>
      </w:r>
      <w:r>
        <w:rPr>
          <w:rFonts w:hint="eastAsia"/>
        </w:rPr>
        <w:t>актуалізацією</w:t>
      </w:r>
      <w:r>
        <w:t></w:t>
      </w:r>
      <w:r>
        <w:rPr>
          <w:rFonts w:hint="eastAsia"/>
        </w:rPr>
        <w:t>неодноразового</w:t>
      </w:r>
    </w:p>
    <w:p w:rsidR="003D7C93" w:rsidRDefault="003D7C93" w:rsidP="003D7C93">
      <w:r>
        <w:rPr>
          <w:rFonts w:hint="eastAsia"/>
        </w:rPr>
        <w:t>прямого</w:t>
      </w:r>
      <w:r>
        <w:t></w:t>
      </w:r>
      <w:r>
        <w:t></w:t>
      </w:r>
      <w:r>
        <w:rPr>
          <w:rFonts w:hint="eastAsia"/>
        </w:rPr>
        <w:t>нульового</w:t>
      </w:r>
      <w:r>
        <w:t></w:t>
      </w:r>
      <w:r>
        <w:t></w:t>
      </w:r>
      <w:r>
        <w:rPr>
          <w:rFonts w:hint="eastAsia"/>
        </w:rPr>
        <w:t>міметичного</w:t>
      </w:r>
      <w:r>
        <w:t></w:t>
      </w:r>
      <w:r>
        <w:t></w:t>
      </w:r>
      <w:r>
        <w:rPr>
          <w:rFonts w:hint="eastAsia"/>
        </w:rPr>
        <w:t>атрибутованого</w:t>
      </w:r>
      <w:r>
        <w:t></w:t>
      </w:r>
      <w:r>
        <w:t></w:t>
      </w:r>
      <w:r>
        <w:rPr>
          <w:rFonts w:hint="eastAsia"/>
        </w:rPr>
        <w:t>монологічного</w:t>
      </w:r>
      <w:r>
        <w:t></w:t>
      </w:r>
    </w:p>
    <w:p w:rsidR="003D7C93" w:rsidRDefault="003D7C93" w:rsidP="003D7C93">
      <w:r>
        <w:rPr>
          <w:rFonts w:hint="eastAsia"/>
        </w:rPr>
        <w:t>первинного</w:t>
      </w:r>
      <w:r>
        <w:t></w:t>
      </w:r>
      <w:r>
        <w:t></w:t>
      </w:r>
      <w:r>
        <w:rPr>
          <w:rFonts w:hint="eastAsia"/>
        </w:rPr>
        <w:t>дескриптивного</w:t>
      </w:r>
      <w:r>
        <w:t></w:t>
      </w:r>
      <w:r>
        <w:rPr>
          <w:rFonts w:hint="eastAsia"/>
        </w:rPr>
        <w:t>посилання</w:t>
      </w:r>
      <w:r>
        <w:t></w:t>
      </w:r>
      <w:r>
        <w:t></w:t>
      </w:r>
      <w:r>
        <w:t></w:t>
      </w:r>
      <w:r>
        <w:rPr>
          <w:rFonts w:hint="eastAsia"/>
        </w:rPr>
        <w:t>Сад</w:t>
      </w:r>
      <w:r>
        <w:t></w:t>
      </w:r>
      <w:r>
        <w:rPr>
          <w:rFonts w:hint="eastAsia"/>
        </w:rPr>
        <w:t>у</w:t>
      </w:r>
      <w:r>
        <w:t></w:t>
      </w:r>
      <w:r>
        <w:rPr>
          <w:rFonts w:hint="eastAsia"/>
        </w:rPr>
        <w:t>Венеції</w:t>
      </w:r>
      <w:r>
        <w:t></w:t>
      </w:r>
      <w:r>
        <w:t></w:t>
      </w:r>
      <w:r>
        <w:t></w:t>
      </w:r>
      <w:r>
        <w:t></w:t>
      </w:r>
    </w:p>
    <w:p w:rsidR="003D7C93" w:rsidRDefault="003D7C93" w:rsidP="003D7C93">
      <w:r>
        <w:rPr>
          <w:rFonts w:hint="eastAsia"/>
        </w:rPr>
        <w:t>Стратегії</w:t>
      </w:r>
      <w:r>
        <w:t></w:t>
      </w:r>
      <w:r>
        <w:rPr>
          <w:rFonts w:hint="eastAsia"/>
        </w:rPr>
        <w:t>компаративістики</w:t>
      </w:r>
      <w:r>
        <w:t></w:t>
      </w:r>
      <w:r>
        <w:rPr>
          <w:rFonts w:hint="eastAsia"/>
        </w:rPr>
        <w:t>в</w:t>
      </w:r>
      <w:r>
        <w:t></w:t>
      </w:r>
      <w:r>
        <w:rPr>
          <w:rFonts w:hint="eastAsia"/>
        </w:rPr>
        <w:t>сербському</w:t>
      </w:r>
      <w:r>
        <w:t></w:t>
      </w:r>
      <w:r>
        <w:rPr>
          <w:rFonts w:hint="eastAsia"/>
        </w:rPr>
        <w:t>романі</w:t>
      </w:r>
      <w:r>
        <w:t></w:t>
      </w:r>
      <w:r>
        <w:rPr>
          <w:rFonts w:hint="eastAsia"/>
        </w:rPr>
        <w:t>порубіжжя</w:t>
      </w:r>
      <w:r>
        <w:t></w:t>
      </w:r>
      <w:r>
        <w:rPr>
          <w:rFonts w:hint="eastAsia"/>
        </w:rPr>
        <w:t>ХХ–ХХІ</w:t>
      </w:r>
      <w:r>
        <w:t></w:t>
      </w:r>
      <w:r>
        <w:rPr>
          <w:rFonts w:hint="eastAsia"/>
        </w:rPr>
        <w:t>сторіч</w:t>
      </w:r>
    </w:p>
    <w:p w:rsidR="003D7C93" w:rsidRDefault="003D7C93" w:rsidP="003D7C93">
      <w:r>
        <w:t></w:t>
      </w:r>
      <w:r>
        <w:t></w:t>
      </w:r>
      <w:r>
        <w:t></w:t>
      </w:r>
    </w:p>
    <w:p w:rsidR="003D7C93" w:rsidRDefault="003D7C93" w:rsidP="003D7C93">
      <w:r>
        <w:rPr>
          <w:rFonts w:hint="eastAsia"/>
        </w:rPr>
        <w:t>Продановичевою</w:t>
      </w:r>
      <w:r>
        <w:t></w:t>
      </w:r>
      <w:r>
        <w:rPr>
          <w:rFonts w:hint="eastAsia"/>
        </w:rPr>
        <w:t>творчою</w:t>
      </w:r>
      <w:r>
        <w:t></w:t>
      </w:r>
      <w:r>
        <w:rPr>
          <w:rFonts w:hint="eastAsia"/>
        </w:rPr>
        <w:t>емпірикою</w:t>
      </w:r>
      <w:r>
        <w:t></w:t>
      </w:r>
      <w:r>
        <w:rPr>
          <w:rFonts w:hint="eastAsia"/>
        </w:rPr>
        <w:t>в</w:t>
      </w:r>
      <w:r>
        <w:t></w:t>
      </w:r>
      <w:r>
        <w:rPr>
          <w:rFonts w:hint="eastAsia"/>
        </w:rPr>
        <w:t>сербському</w:t>
      </w:r>
      <w:r>
        <w:t></w:t>
      </w:r>
      <w:r>
        <w:rPr>
          <w:rFonts w:hint="eastAsia"/>
        </w:rPr>
        <w:t>романі</w:t>
      </w:r>
      <w:r>
        <w:t></w:t>
      </w:r>
      <w:r>
        <w:rPr>
          <w:rFonts w:hint="eastAsia"/>
        </w:rPr>
        <w:t>засвідчується</w:t>
      </w:r>
      <w:r>
        <w:t></w:t>
      </w:r>
      <w:r>
        <w:rPr>
          <w:rFonts w:hint="eastAsia"/>
        </w:rPr>
        <w:t>й</w:t>
      </w:r>
    </w:p>
    <w:p w:rsidR="003D7C93" w:rsidRDefault="003D7C93" w:rsidP="003D7C93">
      <w:r>
        <w:rPr>
          <w:rFonts w:hint="eastAsia"/>
        </w:rPr>
        <w:t>декілька</w:t>
      </w:r>
      <w:r>
        <w:t></w:t>
      </w:r>
      <w:r>
        <w:rPr>
          <w:rFonts w:hint="eastAsia"/>
        </w:rPr>
        <w:t>інших</w:t>
      </w:r>
      <w:r>
        <w:t></w:t>
      </w:r>
      <w:r>
        <w:rPr>
          <w:rFonts w:hint="eastAsia"/>
        </w:rPr>
        <w:t>експромтів</w:t>
      </w:r>
      <w:r>
        <w:t></w:t>
      </w:r>
      <w:r>
        <w:rPr>
          <w:rFonts w:hint="eastAsia"/>
        </w:rPr>
        <w:t>із</w:t>
      </w:r>
      <w:r>
        <w:t></w:t>
      </w:r>
      <w:r>
        <w:rPr>
          <w:rFonts w:hint="eastAsia"/>
        </w:rPr>
        <w:t>екфразисом</w:t>
      </w:r>
      <w:r>
        <w:t></w:t>
      </w:r>
      <w:r>
        <w:t></w:t>
      </w:r>
      <w:r>
        <w:rPr>
          <w:rFonts w:hint="eastAsia"/>
        </w:rPr>
        <w:t>Йдеться</w:t>
      </w:r>
      <w:r>
        <w:t></w:t>
      </w:r>
      <w:r>
        <w:rPr>
          <w:rFonts w:hint="eastAsia"/>
        </w:rPr>
        <w:t>про</w:t>
      </w:r>
      <w:r>
        <w:t></w:t>
      </w:r>
      <w:r>
        <w:rPr>
          <w:rFonts w:hint="eastAsia"/>
        </w:rPr>
        <w:t>умовну</w:t>
      </w:r>
    </w:p>
    <w:p w:rsidR="003D7C93" w:rsidRDefault="003D7C93" w:rsidP="003D7C93">
      <w:r>
        <w:rPr>
          <w:rFonts w:hint="eastAsia"/>
        </w:rPr>
        <w:t>атрибутованість</w:t>
      </w:r>
      <w:r>
        <w:t></w:t>
      </w:r>
      <w:r>
        <w:t></w:t>
      </w:r>
      <w:r>
        <w:rPr>
          <w:rFonts w:hint="eastAsia"/>
        </w:rPr>
        <w:t>притаманну</w:t>
      </w:r>
      <w:r>
        <w:t></w:t>
      </w:r>
      <w:r>
        <w:rPr>
          <w:rFonts w:hint="eastAsia"/>
        </w:rPr>
        <w:t>описам</w:t>
      </w:r>
      <w:r>
        <w:t></w:t>
      </w:r>
      <w:r>
        <w:rPr>
          <w:rFonts w:hint="eastAsia"/>
        </w:rPr>
        <w:t>арт</w:t>
      </w:r>
      <w:r>
        <w:t></w:t>
      </w:r>
      <w:r>
        <w:rPr>
          <w:rFonts w:hint="eastAsia"/>
        </w:rPr>
        <w:t>перформансу</w:t>
      </w:r>
      <w:r>
        <w:t></w:t>
      </w:r>
      <w:r>
        <w:rPr>
          <w:rFonts w:hint="eastAsia"/>
        </w:rPr>
        <w:t>та</w:t>
      </w:r>
      <w:r>
        <w:t></w:t>
      </w:r>
      <w:r>
        <w:rPr>
          <w:rFonts w:hint="eastAsia"/>
        </w:rPr>
        <w:t>творам</w:t>
      </w:r>
      <w:r>
        <w:t></w:t>
      </w:r>
      <w:r>
        <w:rPr>
          <w:rFonts w:hint="eastAsia"/>
        </w:rPr>
        <w:t>фото</w:t>
      </w:r>
      <w:r>
        <w:t></w:t>
      </w:r>
      <w:r>
        <w:t></w:t>
      </w:r>
    </w:p>
    <w:p w:rsidR="003D7C93" w:rsidRDefault="003D7C93" w:rsidP="003D7C93">
      <w:r>
        <w:rPr>
          <w:rFonts w:hint="eastAsia"/>
        </w:rPr>
        <w:t>сценічно</w:t>
      </w:r>
      <w:r>
        <w:t></w:t>
      </w:r>
      <w:r>
        <w:rPr>
          <w:rFonts w:hint="eastAsia"/>
        </w:rPr>
        <w:t>концертного</w:t>
      </w:r>
      <w:r>
        <w:t></w:t>
      </w:r>
      <w:r>
        <w:rPr>
          <w:rFonts w:hint="eastAsia"/>
        </w:rPr>
        <w:t>синтетичного</w:t>
      </w:r>
      <w:r>
        <w:t></w:t>
      </w:r>
      <w:r>
        <w:rPr>
          <w:rFonts w:hint="eastAsia"/>
        </w:rPr>
        <w:t>видовищного</w:t>
      </w:r>
      <w:r>
        <w:t></w:t>
      </w:r>
      <w:r>
        <w:rPr>
          <w:rFonts w:hint="eastAsia"/>
        </w:rPr>
        <w:t>мистецтва</w:t>
      </w:r>
      <w:r>
        <w:t></w:t>
      </w:r>
      <w:r>
        <w:t></w:t>
      </w:r>
      <w:r>
        <w:t></w:t>
      </w:r>
      <w:r>
        <w:rPr>
          <w:rFonts w:hint="eastAsia"/>
        </w:rPr>
        <w:t>Сад</w:t>
      </w:r>
      <w:r>
        <w:t></w:t>
      </w:r>
      <w:r>
        <w:rPr>
          <w:rFonts w:hint="eastAsia"/>
        </w:rPr>
        <w:t>у</w:t>
      </w:r>
      <w:r>
        <w:t></w:t>
      </w:r>
      <w:r>
        <w:rPr>
          <w:rFonts w:hint="eastAsia"/>
        </w:rPr>
        <w:t>Венеції</w:t>
      </w:r>
      <w:r>
        <w:t></w:t>
      </w:r>
      <w:r>
        <w:t></w:t>
      </w:r>
      <w:r>
        <w:t></w:t>
      </w:r>
    </w:p>
    <w:p w:rsidR="003D7C93" w:rsidRDefault="003D7C93" w:rsidP="003D7C93">
      <w:r>
        <w:rPr>
          <w:rFonts w:hint="eastAsia"/>
        </w:rPr>
        <w:t>і</w:t>
      </w:r>
      <w:r>
        <w:t></w:t>
      </w:r>
      <w:r>
        <w:rPr>
          <w:rFonts w:hint="eastAsia"/>
        </w:rPr>
        <w:t>про</w:t>
      </w:r>
      <w:r>
        <w:t></w:t>
      </w:r>
      <w:r>
        <w:rPr>
          <w:rFonts w:hint="eastAsia"/>
        </w:rPr>
        <w:t>прецедент</w:t>
      </w:r>
      <w:r>
        <w:t></w:t>
      </w:r>
      <w:r>
        <w:rPr>
          <w:rFonts w:hint="eastAsia"/>
        </w:rPr>
        <w:t>умовної</w:t>
      </w:r>
      <w:r>
        <w:t></w:t>
      </w:r>
      <w:r>
        <w:rPr>
          <w:rFonts w:hint="eastAsia"/>
        </w:rPr>
        <w:t>міметичності</w:t>
      </w:r>
      <w:r>
        <w:t></w:t>
      </w:r>
      <w:r>
        <w:t></w:t>
      </w:r>
      <w:r>
        <w:rPr>
          <w:rFonts w:hint="eastAsia"/>
        </w:rPr>
        <w:t>Вони</w:t>
      </w:r>
      <w:r>
        <w:t></w:t>
      </w:r>
      <w:r>
        <w:rPr>
          <w:rFonts w:hint="eastAsia"/>
        </w:rPr>
        <w:t>вмотивовані</w:t>
      </w:r>
      <w:r>
        <w:t></w:t>
      </w:r>
      <w:r>
        <w:t></w:t>
      </w:r>
      <w:r>
        <w:rPr>
          <w:rFonts w:hint="eastAsia"/>
        </w:rPr>
        <w:t>відповідно</w:t>
      </w:r>
      <w:r>
        <w:t></w:t>
      </w:r>
    </w:p>
    <w:p w:rsidR="003D7C93" w:rsidRDefault="003D7C93" w:rsidP="003D7C93">
      <w:r>
        <w:rPr>
          <w:rFonts w:hint="eastAsia"/>
        </w:rPr>
        <w:t>визначенням</w:t>
      </w:r>
      <w:r>
        <w:t></w:t>
      </w:r>
      <w:r>
        <w:rPr>
          <w:rFonts w:hint="eastAsia"/>
        </w:rPr>
        <w:t>авторства</w:t>
      </w:r>
      <w:r>
        <w:t></w:t>
      </w:r>
      <w:r>
        <w:rPr>
          <w:rFonts w:hint="eastAsia"/>
        </w:rPr>
        <w:t>та</w:t>
      </w:r>
      <w:r>
        <w:t></w:t>
      </w:r>
      <w:r>
        <w:rPr>
          <w:rFonts w:hint="eastAsia"/>
        </w:rPr>
        <w:t>прототипів</w:t>
      </w:r>
      <w:r>
        <w:t></w:t>
      </w:r>
      <w:r>
        <w:rPr>
          <w:rFonts w:hint="eastAsia"/>
        </w:rPr>
        <w:t>явлених</w:t>
      </w:r>
      <w:r>
        <w:t></w:t>
      </w:r>
      <w:r>
        <w:rPr>
          <w:rFonts w:hint="eastAsia"/>
        </w:rPr>
        <w:t>екфразами</w:t>
      </w:r>
      <w:r>
        <w:t></w:t>
      </w:r>
      <w:r>
        <w:rPr>
          <w:rFonts w:hint="eastAsia"/>
        </w:rPr>
        <w:t>творів</w:t>
      </w:r>
      <w:r>
        <w:t></w:t>
      </w:r>
      <w:r>
        <w:t></w:t>
      </w:r>
      <w:r>
        <w:rPr>
          <w:rFonts w:hint="eastAsia"/>
        </w:rPr>
        <w:t>власне</w:t>
      </w:r>
      <w:r>
        <w:t></w:t>
      </w:r>
      <w:r>
        <w:t></w:t>
      </w:r>
      <w:r>
        <w:rPr>
          <w:rFonts w:hint="eastAsia"/>
        </w:rPr>
        <w:t>в</w:t>
      </w:r>
    </w:p>
    <w:p w:rsidR="003D7C93" w:rsidRDefault="003D7C93" w:rsidP="003D7C93">
      <w:r>
        <w:rPr>
          <w:rFonts w:hint="eastAsia"/>
        </w:rPr>
        <w:t>художній</w:t>
      </w:r>
      <w:r>
        <w:t></w:t>
      </w:r>
      <w:r>
        <w:t></w:t>
      </w:r>
      <w:r>
        <w:rPr>
          <w:rFonts w:hint="eastAsia"/>
        </w:rPr>
        <w:t>а</w:t>
      </w:r>
      <w:r>
        <w:t></w:t>
      </w:r>
      <w:r>
        <w:rPr>
          <w:rFonts w:hint="eastAsia"/>
        </w:rPr>
        <w:t>не</w:t>
      </w:r>
      <w:r>
        <w:t></w:t>
      </w:r>
      <w:r>
        <w:rPr>
          <w:rFonts w:hint="eastAsia"/>
        </w:rPr>
        <w:t>в</w:t>
      </w:r>
      <w:r>
        <w:t></w:t>
      </w:r>
      <w:r>
        <w:rPr>
          <w:rFonts w:hint="eastAsia"/>
        </w:rPr>
        <w:t>реальній</w:t>
      </w:r>
      <w:r>
        <w:t></w:t>
      </w:r>
      <w:r>
        <w:rPr>
          <w:rFonts w:hint="eastAsia"/>
        </w:rPr>
        <w:t>позатекстовій</w:t>
      </w:r>
      <w:r>
        <w:t></w:t>
      </w:r>
      <w:r>
        <w:t></w:t>
      </w:r>
      <w:r>
        <w:rPr>
          <w:rFonts w:hint="eastAsia"/>
        </w:rPr>
        <w:t>дійсності</w:t>
      </w:r>
      <w:r>
        <w:t></w:t>
      </w:r>
      <w:r>
        <w:rPr>
          <w:rFonts w:hint="eastAsia"/>
        </w:rPr>
        <w:t>реалізованих</w:t>
      </w:r>
      <w:r>
        <w:t></w:t>
      </w:r>
      <w:r>
        <w:rPr>
          <w:rFonts w:hint="eastAsia"/>
        </w:rPr>
        <w:t>змалюванням</w:t>
      </w:r>
    </w:p>
    <w:p w:rsidR="003D7C93" w:rsidRDefault="003D7C93" w:rsidP="003D7C93">
      <w:r>
        <w:rPr>
          <w:rFonts w:hint="eastAsia"/>
        </w:rPr>
        <w:t>фоторепродукції</w:t>
      </w:r>
      <w:r>
        <w:t></w:t>
      </w:r>
      <w:r>
        <w:rPr>
          <w:rFonts w:hint="eastAsia"/>
        </w:rPr>
        <w:t>і</w:t>
      </w:r>
      <w:r>
        <w:t></w:t>
      </w:r>
      <w:r>
        <w:rPr>
          <w:rFonts w:hint="eastAsia"/>
        </w:rPr>
        <w:t>фотоавтопортретів</w:t>
      </w:r>
      <w:r>
        <w:t></w:t>
      </w:r>
      <w:r>
        <w:t></w:t>
      </w:r>
      <w:r>
        <w:rPr>
          <w:rFonts w:hint="eastAsia"/>
        </w:rPr>
        <w:t>видовищних</w:t>
      </w:r>
      <w:r>
        <w:t></w:t>
      </w:r>
      <w:r>
        <w:rPr>
          <w:rFonts w:hint="eastAsia"/>
        </w:rPr>
        <w:t>мистецтв</w:t>
      </w:r>
      <w:r>
        <w:t></w:t>
      </w:r>
      <w:r>
        <w:t></w:t>
      </w:r>
      <w:r>
        <w:t></w:t>
      </w:r>
      <w:r>
        <w:rPr>
          <w:rFonts w:hint="eastAsia"/>
        </w:rPr>
        <w:t>Сад</w:t>
      </w:r>
      <w:r>
        <w:t></w:t>
      </w:r>
      <w:r>
        <w:rPr>
          <w:rFonts w:hint="eastAsia"/>
        </w:rPr>
        <w:t>у</w:t>
      </w:r>
      <w:r>
        <w:t></w:t>
      </w:r>
      <w:r>
        <w:rPr>
          <w:rFonts w:hint="eastAsia"/>
        </w:rPr>
        <w:t>Венеції</w:t>
      </w:r>
      <w:r>
        <w:t></w:t>
      </w:r>
      <w:r>
        <w:t></w:t>
      </w:r>
      <w:r>
        <w:t></w:t>
      </w:r>
    </w:p>
    <w:p w:rsidR="003D7C93" w:rsidRDefault="003D7C93" w:rsidP="003D7C93">
      <w:r>
        <w:rPr>
          <w:rFonts w:hint="eastAsia"/>
        </w:rPr>
        <w:t>У</w:t>
      </w:r>
      <w:r>
        <w:t></w:t>
      </w:r>
      <w:r>
        <w:rPr>
          <w:rFonts w:hint="eastAsia"/>
        </w:rPr>
        <w:t>певних</w:t>
      </w:r>
      <w:r>
        <w:t></w:t>
      </w:r>
      <w:r>
        <w:t></w:t>
      </w:r>
      <w:r>
        <w:rPr>
          <w:rFonts w:hint="eastAsia"/>
        </w:rPr>
        <w:t>відповідних</w:t>
      </w:r>
      <w:r>
        <w:t></w:t>
      </w:r>
      <w:r>
        <w:rPr>
          <w:rFonts w:hint="eastAsia"/>
        </w:rPr>
        <w:t>екфразису</w:t>
      </w:r>
      <w:r>
        <w:t></w:t>
      </w:r>
      <w:r>
        <w:t></w:t>
      </w:r>
      <w:r>
        <w:rPr>
          <w:rFonts w:hint="eastAsia"/>
        </w:rPr>
        <w:t>описах</w:t>
      </w:r>
      <w:r>
        <w:t></w:t>
      </w:r>
      <w:r>
        <w:rPr>
          <w:rFonts w:hint="eastAsia"/>
        </w:rPr>
        <w:t>перформансу</w:t>
      </w:r>
      <w:r>
        <w:t></w:t>
      </w:r>
      <w:r>
        <w:t></w:t>
      </w:r>
      <w:r>
        <w:rPr>
          <w:rFonts w:hint="eastAsia"/>
        </w:rPr>
        <w:t>робіт</w:t>
      </w:r>
      <w:r>
        <w:t></w:t>
      </w:r>
      <w:r>
        <w:rPr>
          <w:rFonts w:hint="eastAsia"/>
        </w:rPr>
        <w:t>художньої</w:t>
      </w:r>
    </w:p>
    <w:p w:rsidR="003D7C93" w:rsidRDefault="003D7C93" w:rsidP="003D7C93">
      <w:r>
        <w:rPr>
          <w:rFonts w:hint="eastAsia"/>
        </w:rPr>
        <w:t>фотографії</w:t>
      </w:r>
      <w:r>
        <w:t></w:t>
      </w:r>
      <w:r>
        <w:t></w:t>
      </w:r>
      <w:r>
        <w:rPr>
          <w:rFonts w:hint="eastAsia"/>
        </w:rPr>
        <w:t>творів</w:t>
      </w:r>
      <w:r>
        <w:t></w:t>
      </w:r>
      <w:r>
        <w:rPr>
          <w:rFonts w:hint="eastAsia"/>
        </w:rPr>
        <w:t>сценічно</w:t>
      </w:r>
      <w:r>
        <w:t></w:t>
      </w:r>
      <w:r>
        <w:rPr>
          <w:rFonts w:hint="eastAsia"/>
        </w:rPr>
        <w:t>концертного</w:t>
      </w:r>
      <w:r>
        <w:t></w:t>
      </w:r>
      <w:r>
        <w:rPr>
          <w:rFonts w:hint="eastAsia"/>
        </w:rPr>
        <w:t>та</w:t>
      </w:r>
      <w:r>
        <w:t></w:t>
      </w:r>
      <w:r>
        <w:rPr>
          <w:rFonts w:hint="eastAsia"/>
        </w:rPr>
        <w:t>синтетичного</w:t>
      </w:r>
      <w:r>
        <w:t></w:t>
      </w:r>
      <w:r>
        <w:rPr>
          <w:rFonts w:hint="eastAsia"/>
        </w:rPr>
        <w:t>видовищного</w:t>
      </w:r>
    </w:p>
    <w:p w:rsidR="003D7C93" w:rsidRDefault="003D7C93" w:rsidP="003D7C93">
      <w:r>
        <w:rPr>
          <w:rFonts w:hint="eastAsia"/>
        </w:rPr>
        <w:t>мистецтва</w:t>
      </w:r>
      <w:r>
        <w:t></w:t>
      </w:r>
      <w:r>
        <w:rPr>
          <w:rFonts w:hint="eastAsia"/>
        </w:rPr>
        <w:t>розроблена</w:t>
      </w:r>
      <w:r>
        <w:t></w:t>
      </w:r>
      <w:r>
        <w:rPr>
          <w:rFonts w:hint="eastAsia"/>
        </w:rPr>
        <w:t>й</w:t>
      </w:r>
      <w:r>
        <w:t></w:t>
      </w:r>
      <w:r>
        <w:rPr>
          <w:rFonts w:hint="eastAsia"/>
        </w:rPr>
        <w:t>прецедентна</w:t>
      </w:r>
      <w:r>
        <w:t></w:t>
      </w:r>
      <w:r>
        <w:rPr>
          <w:rFonts w:hint="eastAsia"/>
        </w:rPr>
        <w:t>неміметичність</w:t>
      </w:r>
      <w:r>
        <w:t></w:t>
      </w:r>
      <w:r>
        <w:t></w:t>
      </w:r>
      <w:r>
        <w:rPr>
          <w:rFonts w:hint="eastAsia"/>
        </w:rPr>
        <w:t>У</w:t>
      </w:r>
      <w:r>
        <w:t></w:t>
      </w:r>
      <w:r>
        <w:rPr>
          <w:rFonts w:hint="eastAsia"/>
        </w:rPr>
        <w:t>художньому</w:t>
      </w:r>
      <w:r>
        <w:t></w:t>
      </w:r>
      <w:r>
        <w:rPr>
          <w:rFonts w:hint="eastAsia"/>
        </w:rPr>
        <w:t>просторі</w:t>
      </w:r>
    </w:p>
    <w:p w:rsidR="003D7C93" w:rsidRDefault="003D7C93" w:rsidP="003D7C93">
      <w:r>
        <w:rPr>
          <w:rFonts w:hint="eastAsia"/>
        </w:rPr>
        <w:t>роману</w:t>
      </w:r>
      <w:r>
        <w:t></w:t>
      </w:r>
      <w:r>
        <w:rPr>
          <w:rFonts w:hint="eastAsia"/>
        </w:rPr>
        <w:t>пропонується</w:t>
      </w:r>
      <w:r>
        <w:t></w:t>
      </w:r>
      <w:r>
        <w:rPr>
          <w:rFonts w:hint="eastAsia"/>
        </w:rPr>
        <w:t>переважно</w:t>
      </w:r>
      <w:r>
        <w:t></w:t>
      </w:r>
      <w:r>
        <w:rPr>
          <w:rFonts w:hint="eastAsia"/>
        </w:rPr>
        <w:t>опис</w:t>
      </w:r>
      <w:r>
        <w:t></w:t>
      </w:r>
      <w:r>
        <w:rPr>
          <w:rFonts w:hint="eastAsia"/>
        </w:rPr>
        <w:t>зорового</w:t>
      </w:r>
      <w:r>
        <w:t></w:t>
      </w:r>
      <w:r>
        <w:rPr>
          <w:rFonts w:hint="eastAsia"/>
        </w:rPr>
        <w:t>образу</w:t>
      </w:r>
      <w:r>
        <w:t></w:t>
      </w:r>
      <w:r>
        <w:rPr>
          <w:rFonts w:hint="eastAsia"/>
        </w:rPr>
        <w:t>не</w:t>
      </w:r>
      <w:r>
        <w:t></w:t>
      </w:r>
      <w:r>
        <w:rPr>
          <w:rFonts w:hint="eastAsia"/>
        </w:rPr>
        <w:t>мистецького</w:t>
      </w:r>
      <w:r>
        <w:t></w:t>
      </w:r>
      <w:r>
        <w:rPr>
          <w:rFonts w:hint="eastAsia"/>
        </w:rPr>
        <w:t>твору</w:t>
      </w:r>
    </w:p>
    <w:p w:rsidR="003D7C93" w:rsidRDefault="003D7C93" w:rsidP="003D7C93">
      <w:r>
        <w:rPr>
          <w:rFonts w:hint="eastAsia"/>
        </w:rPr>
        <w:t>або</w:t>
      </w:r>
      <w:r>
        <w:t></w:t>
      </w:r>
      <w:r>
        <w:rPr>
          <w:rFonts w:hint="eastAsia"/>
        </w:rPr>
        <w:t>заходу</w:t>
      </w:r>
      <w:r>
        <w:t></w:t>
      </w:r>
      <w:r>
        <w:t></w:t>
      </w:r>
      <w:r>
        <w:rPr>
          <w:rFonts w:hint="eastAsia"/>
        </w:rPr>
        <w:t>відомого</w:t>
      </w:r>
      <w:r>
        <w:t></w:t>
      </w:r>
      <w:r>
        <w:rPr>
          <w:rFonts w:hint="eastAsia"/>
        </w:rPr>
        <w:t>в</w:t>
      </w:r>
      <w:r>
        <w:t></w:t>
      </w:r>
      <w:r>
        <w:rPr>
          <w:rFonts w:hint="eastAsia"/>
        </w:rPr>
        <w:t>реальній</w:t>
      </w:r>
      <w:r>
        <w:t></w:t>
      </w:r>
      <w:r>
        <w:rPr>
          <w:rFonts w:hint="eastAsia"/>
        </w:rPr>
        <w:t>історії</w:t>
      </w:r>
      <w:r>
        <w:t></w:t>
      </w:r>
      <w:r>
        <w:rPr>
          <w:rFonts w:hint="eastAsia"/>
        </w:rPr>
        <w:t>культури</w:t>
      </w:r>
      <w:r>
        <w:t></w:t>
      </w:r>
      <w:r>
        <w:t></w:t>
      </w:r>
      <w:r>
        <w:rPr>
          <w:rFonts w:hint="eastAsia"/>
        </w:rPr>
        <w:t>що</w:t>
      </w:r>
      <w:r>
        <w:t></w:t>
      </w:r>
      <w:r>
        <w:t></w:t>
      </w:r>
      <w:r>
        <w:rPr>
          <w:rFonts w:hint="eastAsia"/>
        </w:rPr>
        <w:t>за</w:t>
      </w:r>
      <w:r>
        <w:t></w:t>
      </w:r>
      <w:r>
        <w:rPr>
          <w:rFonts w:hint="eastAsia"/>
        </w:rPr>
        <w:t>спостереженнями</w:t>
      </w:r>
    </w:p>
    <w:p w:rsidR="003D7C93" w:rsidRDefault="003D7C93" w:rsidP="003D7C93">
      <w:r>
        <w:rPr>
          <w:rFonts w:hint="eastAsia"/>
        </w:rPr>
        <w:t>Т</w:t>
      </w:r>
      <w:r>
        <w:t></w:t>
      </w:r>
      <w:r>
        <w:t></w:t>
      </w:r>
      <w:r>
        <w:rPr>
          <w:rFonts w:hint="eastAsia"/>
        </w:rPr>
        <w:t>Бовсунівської</w:t>
      </w:r>
      <w:r>
        <w:t></w:t>
      </w:r>
      <w:r>
        <w:t></w:t>
      </w:r>
      <w:r>
        <w:rPr>
          <w:rFonts w:hint="eastAsia"/>
        </w:rPr>
        <w:t>характеризує</w:t>
      </w:r>
      <w:r>
        <w:t></w:t>
      </w:r>
      <w:r>
        <w:rPr>
          <w:rFonts w:hint="eastAsia"/>
        </w:rPr>
        <w:t>переважну</w:t>
      </w:r>
      <w:r>
        <w:t></w:t>
      </w:r>
      <w:r>
        <w:rPr>
          <w:rFonts w:hint="eastAsia"/>
        </w:rPr>
        <w:t>більшість</w:t>
      </w:r>
      <w:r>
        <w:t></w:t>
      </w:r>
      <w:r>
        <w:rPr>
          <w:rFonts w:hint="eastAsia"/>
        </w:rPr>
        <w:t>відомих</w:t>
      </w:r>
      <w:r>
        <w:t></w:t>
      </w:r>
      <w:r>
        <w:rPr>
          <w:rFonts w:hint="eastAsia"/>
        </w:rPr>
        <w:t>в</w:t>
      </w:r>
      <w:r>
        <w:t></w:t>
      </w:r>
      <w:r>
        <w:rPr>
          <w:rFonts w:hint="eastAsia"/>
        </w:rPr>
        <w:t>літературній</w:t>
      </w:r>
    </w:p>
    <w:p w:rsidR="003D7C93" w:rsidRDefault="003D7C93" w:rsidP="003D7C93">
      <w:r>
        <w:rPr>
          <w:rFonts w:hint="eastAsia"/>
        </w:rPr>
        <w:t>практиці</w:t>
      </w:r>
      <w:r>
        <w:t></w:t>
      </w:r>
      <w:r>
        <w:rPr>
          <w:rFonts w:hint="eastAsia"/>
        </w:rPr>
        <w:t>екфраз</w:t>
      </w:r>
      <w:r>
        <w:t></w:t>
      </w:r>
      <w:r>
        <w:t></w:t>
      </w:r>
      <w:r>
        <w:rPr>
          <w:rFonts w:hint="eastAsia"/>
        </w:rPr>
        <w:t>Бовсунівська</w:t>
      </w:r>
      <w:r>
        <w:t></w:t>
      </w:r>
      <w:r>
        <w:t></w:t>
      </w:r>
      <w:r>
        <w:t></w:t>
      </w:r>
      <w:r>
        <w:t></w:t>
      </w:r>
      <w:r>
        <w:t></w:t>
      </w:r>
      <w:r>
        <w:t></w:t>
      </w:r>
      <w:r>
        <w:rPr>
          <w:rFonts w:hint="eastAsia"/>
        </w:rPr>
        <w:t>ІІ</w:t>
      </w:r>
      <w:r>
        <w:t></w:t>
      </w:r>
      <w:r>
        <w:t></w:t>
      </w:r>
      <w:r>
        <w:t></w:t>
      </w:r>
      <w:r>
        <w:rPr>
          <w:rFonts w:hint="eastAsia"/>
        </w:rPr>
        <w:t>а</w:t>
      </w:r>
      <w:r>
        <w:t></w:t>
      </w:r>
      <w:r>
        <w:rPr>
          <w:rFonts w:hint="eastAsia"/>
        </w:rPr>
        <w:t>натомість</w:t>
      </w:r>
      <w:r>
        <w:t></w:t>
      </w:r>
      <w:r>
        <w:t></w:t>
      </w:r>
      <w:r>
        <w:rPr>
          <w:rFonts w:hint="eastAsia"/>
        </w:rPr>
        <w:t>вигаданого</w:t>
      </w:r>
      <w:r>
        <w:t></w:t>
      </w:r>
      <w:r>
        <w:rPr>
          <w:rFonts w:hint="eastAsia"/>
        </w:rPr>
        <w:t>письменником</w:t>
      </w:r>
    </w:p>
    <w:p w:rsidR="003D7C93" w:rsidRDefault="003D7C93" w:rsidP="003D7C93">
      <w:r>
        <w:rPr>
          <w:rFonts w:hint="eastAsia"/>
        </w:rPr>
        <w:t>артефакту</w:t>
      </w:r>
      <w:r>
        <w:t></w:t>
      </w:r>
      <w:r>
        <w:t></w:t>
      </w:r>
      <w:r>
        <w:rPr>
          <w:rFonts w:hint="eastAsia"/>
        </w:rPr>
        <w:t>Між</w:t>
      </w:r>
      <w:r>
        <w:t></w:t>
      </w:r>
      <w:r>
        <w:rPr>
          <w:rFonts w:hint="eastAsia"/>
        </w:rPr>
        <w:t>тим</w:t>
      </w:r>
      <w:r>
        <w:t></w:t>
      </w:r>
      <w:r>
        <w:t></w:t>
      </w:r>
      <w:r>
        <w:rPr>
          <w:rFonts w:hint="eastAsia"/>
        </w:rPr>
        <w:t>в</w:t>
      </w:r>
      <w:r>
        <w:t></w:t>
      </w:r>
      <w:r>
        <w:rPr>
          <w:rFonts w:hint="eastAsia"/>
        </w:rPr>
        <w:t>екфразах</w:t>
      </w:r>
      <w:r>
        <w:t></w:t>
      </w:r>
      <w:r>
        <w:rPr>
          <w:rFonts w:hint="eastAsia"/>
        </w:rPr>
        <w:t>фігрують</w:t>
      </w:r>
      <w:r>
        <w:t></w:t>
      </w:r>
      <w:r>
        <w:rPr>
          <w:rFonts w:hint="eastAsia"/>
        </w:rPr>
        <w:t>усі</w:t>
      </w:r>
      <w:r>
        <w:t></w:t>
      </w:r>
      <w:r>
        <w:rPr>
          <w:rFonts w:hint="eastAsia"/>
        </w:rPr>
        <w:t>ознаки</w:t>
      </w:r>
      <w:r>
        <w:t></w:t>
      </w:r>
      <w:r>
        <w:t></w:t>
      </w:r>
      <w:r>
        <w:rPr>
          <w:rFonts w:hint="eastAsia"/>
        </w:rPr>
        <w:t>що</w:t>
      </w:r>
      <w:r>
        <w:t></w:t>
      </w:r>
      <w:r>
        <w:rPr>
          <w:rFonts w:hint="eastAsia"/>
        </w:rPr>
        <w:t>дефінітивно</w:t>
      </w:r>
    </w:p>
    <w:p w:rsidR="003D7C93" w:rsidRDefault="003D7C93" w:rsidP="003D7C93">
      <w:r>
        <w:rPr>
          <w:rFonts w:hint="eastAsia"/>
        </w:rPr>
        <w:t>вирізняють</w:t>
      </w:r>
      <w:r>
        <w:t></w:t>
      </w:r>
      <w:r>
        <w:rPr>
          <w:rFonts w:hint="eastAsia"/>
        </w:rPr>
        <w:t>в</w:t>
      </w:r>
      <w:r>
        <w:t></w:t>
      </w:r>
      <w:r>
        <w:rPr>
          <w:rFonts w:hint="eastAsia"/>
        </w:rPr>
        <w:t>образному</w:t>
      </w:r>
      <w:r>
        <w:t></w:t>
      </w:r>
      <w:r>
        <w:rPr>
          <w:rFonts w:hint="eastAsia"/>
        </w:rPr>
        <w:t>полі</w:t>
      </w:r>
      <w:r>
        <w:t></w:t>
      </w:r>
      <w:r>
        <w:rPr>
          <w:rFonts w:hint="eastAsia"/>
        </w:rPr>
        <w:t>кожної</w:t>
      </w:r>
      <w:r>
        <w:t></w:t>
      </w:r>
      <w:r>
        <w:rPr>
          <w:rFonts w:hint="eastAsia"/>
        </w:rPr>
        <w:t>з</w:t>
      </w:r>
      <w:r>
        <w:t></w:t>
      </w:r>
      <w:r>
        <w:rPr>
          <w:rFonts w:hint="eastAsia"/>
        </w:rPr>
        <w:t>них</w:t>
      </w:r>
      <w:r>
        <w:t></w:t>
      </w:r>
      <w:r>
        <w:rPr>
          <w:rFonts w:hint="eastAsia"/>
        </w:rPr>
        <w:t>доволі</w:t>
      </w:r>
      <w:r>
        <w:t></w:t>
      </w:r>
      <w:r>
        <w:rPr>
          <w:rFonts w:hint="eastAsia"/>
        </w:rPr>
        <w:t>впізнавані</w:t>
      </w:r>
      <w:r>
        <w:t></w:t>
      </w:r>
      <w:r>
        <w:rPr>
          <w:rFonts w:hint="eastAsia"/>
        </w:rPr>
        <w:t>риси</w:t>
      </w:r>
      <w:r>
        <w:t></w:t>
      </w:r>
      <w:r>
        <w:t></w:t>
      </w:r>
      <w:r>
        <w:rPr>
          <w:rFonts w:hint="eastAsia"/>
        </w:rPr>
        <w:t>формально</w:t>
      </w:r>
      <w:r>
        <w:t></w:t>
      </w:r>
      <w:r>
        <w:rPr>
          <w:rFonts w:hint="eastAsia"/>
        </w:rPr>
        <w:t>і</w:t>
      </w:r>
    </w:p>
    <w:p w:rsidR="003D7C93" w:rsidRDefault="003D7C93" w:rsidP="003D7C93">
      <w:r>
        <w:rPr>
          <w:rFonts w:hint="eastAsia"/>
        </w:rPr>
        <w:t>семантично</w:t>
      </w:r>
      <w:r>
        <w:t></w:t>
      </w:r>
      <w:r>
        <w:rPr>
          <w:rFonts w:hint="eastAsia"/>
        </w:rPr>
        <w:t>завершені</w:t>
      </w:r>
      <w:r>
        <w:t></w:t>
      </w:r>
      <w:r>
        <w:t></w:t>
      </w:r>
      <w:r>
        <w:rPr>
          <w:rFonts w:hint="eastAsia"/>
        </w:rPr>
        <w:t>цілісні</w:t>
      </w:r>
      <w:r>
        <w:t></w:t>
      </w:r>
      <w:r>
        <w:rPr>
          <w:rFonts w:hint="eastAsia"/>
        </w:rPr>
        <w:t>результати</w:t>
      </w:r>
      <w:r>
        <w:t></w:t>
      </w:r>
      <w:r>
        <w:rPr>
          <w:rFonts w:hint="eastAsia"/>
        </w:rPr>
        <w:t>творчості</w:t>
      </w:r>
      <w:r>
        <w:t></w:t>
      </w:r>
      <w:r>
        <w:rPr>
          <w:rFonts w:hint="eastAsia"/>
        </w:rPr>
        <w:t>в</w:t>
      </w:r>
      <w:r>
        <w:t></w:t>
      </w:r>
      <w:r>
        <w:rPr>
          <w:rFonts w:hint="eastAsia"/>
        </w:rPr>
        <w:t>різних</w:t>
      </w:r>
      <w:r>
        <w:t></w:t>
      </w:r>
      <w:r>
        <w:rPr>
          <w:rFonts w:hint="eastAsia"/>
        </w:rPr>
        <w:t>жанрах</w:t>
      </w:r>
      <w:r>
        <w:t></w:t>
      </w:r>
      <w:r>
        <w:rPr>
          <w:rFonts w:hint="eastAsia"/>
        </w:rPr>
        <w:t>мистецтв</w:t>
      </w:r>
      <w:r>
        <w:t></w:t>
      </w:r>
    </w:p>
    <w:p w:rsidR="003D7C93" w:rsidRDefault="003D7C93" w:rsidP="003D7C93">
      <w:r>
        <w:rPr>
          <w:rFonts w:hint="eastAsia"/>
        </w:rPr>
        <w:t>сформовані</w:t>
      </w:r>
      <w:r>
        <w:t></w:t>
      </w:r>
      <w:r>
        <w:rPr>
          <w:rFonts w:hint="eastAsia"/>
        </w:rPr>
        <w:t>за</w:t>
      </w:r>
      <w:r>
        <w:t></w:t>
      </w:r>
      <w:r>
        <w:rPr>
          <w:rFonts w:hint="eastAsia"/>
        </w:rPr>
        <w:t>законами</w:t>
      </w:r>
      <w:r>
        <w:t></w:t>
      </w:r>
      <w:r>
        <w:rPr>
          <w:rFonts w:hint="eastAsia"/>
        </w:rPr>
        <w:t>цих</w:t>
      </w:r>
      <w:r>
        <w:t></w:t>
      </w:r>
      <w:r>
        <w:rPr>
          <w:rFonts w:hint="eastAsia"/>
        </w:rPr>
        <w:t>жанрів</w:t>
      </w:r>
      <w:r>
        <w:t></w:t>
      </w:r>
      <w:r>
        <w:rPr>
          <w:rFonts w:hint="eastAsia"/>
        </w:rPr>
        <w:t>і</w:t>
      </w:r>
      <w:r>
        <w:t></w:t>
      </w:r>
      <w:r>
        <w:rPr>
          <w:rFonts w:hint="eastAsia"/>
        </w:rPr>
        <w:t>явлені</w:t>
      </w:r>
      <w:r>
        <w:t></w:t>
      </w:r>
      <w:r>
        <w:rPr>
          <w:rFonts w:hint="eastAsia"/>
        </w:rPr>
        <w:t>з</w:t>
      </w:r>
      <w:r>
        <w:t></w:t>
      </w:r>
      <w:r>
        <w:rPr>
          <w:rFonts w:hint="eastAsia"/>
        </w:rPr>
        <w:t>урахуванням</w:t>
      </w:r>
      <w:r>
        <w:t></w:t>
      </w:r>
      <w:r>
        <w:rPr>
          <w:rFonts w:hint="eastAsia"/>
        </w:rPr>
        <w:t>їхньої</w:t>
      </w:r>
      <w:r>
        <w:t></w:t>
      </w:r>
      <w:r>
        <w:rPr>
          <w:rFonts w:hint="eastAsia"/>
        </w:rPr>
        <w:t>виражальної</w:t>
      </w:r>
    </w:p>
    <w:p w:rsidR="003D7C93" w:rsidRDefault="003D7C93" w:rsidP="003D7C93">
      <w:r>
        <w:rPr>
          <w:rFonts w:hint="eastAsia"/>
        </w:rPr>
        <w:t>специфіки</w:t>
      </w:r>
      <w:r>
        <w:t></w:t>
      </w:r>
      <w:r>
        <w:t></w:t>
      </w:r>
      <w:r>
        <w:rPr>
          <w:rFonts w:hint="eastAsia"/>
        </w:rPr>
        <w:t>А</w:t>
      </w:r>
      <w:r>
        <w:t></w:t>
      </w:r>
      <w:r>
        <w:rPr>
          <w:rFonts w:hint="eastAsia"/>
        </w:rPr>
        <w:t>отже</w:t>
      </w:r>
      <w:r>
        <w:t></w:t>
      </w:r>
      <w:r>
        <w:t></w:t>
      </w:r>
      <w:r>
        <w:rPr>
          <w:rFonts w:hint="eastAsia"/>
        </w:rPr>
        <w:t>моделювання</w:t>
      </w:r>
      <w:r>
        <w:t></w:t>
      </w:r>
      <w:r>
        <w:rPr>
          <w:rFonts w:hint="eastAsia"/>
        </w:rPr>
        <w:t>значеннєвого</w:t>
      </w:r>
      <w:r>
        <w:t></w:t>
      </w:r>
      <w:r>
        <w:rPr>
          <w:rFonts w:hint="eastAsia"/>
        </w:rPr>
        <w:t>зв’язку</w:t>
      </w:r>
      <w:r>
        <w:t></w:t>
      </w:r>
      <w:r>
        <w:rPr>
          <w:rFonts w:hint="eastAsia"/>
        </w:rPr>
        <w:t>і</w:t>
      </w:r>
      <w:r>
        <w:t></w:t>
      </w:r>
      <w:r>
        <w:rPr>
          <w:rFonts w:hint="eastAsia"/>
        </w:rPr>
        <w:t>його</w:t>
      </w:r>
      <w:r>
        <w:t></w:t>
      </w:r>
      <w:r>
        <w:rPr>
          <w:rFonts w:hint="eastAsia"/>
        </w:rPr>
        <w:t>результату</w:t>
      </w:r>
      <w:r>
        <w:t></w:t>
      </w:r>
      <w:r>
        <w:t></w:t>
      </w:r>
      <w:r>
        <w:rPr>
          <w:rFonts w:hint="eastAsia"/>
        </w:rPr>
        <w:t>на</w:t>
      </w:r>
    </w:p>
    <w:p w:rsidR="003D7C93" w:rsidRDefault="003D7C93" w:rsidP="003D7C93">
      <w:r>
        <w:rPr>
          <w:rFonts w:hint="eastAsia"/>
        </w:rPr>
        <w:t>якому</w:t>
      </w:r>
      <w:r>
        <w:t></w:t>
      </w:r>
      <w:r>
        <w:rPr>
          <w:rFonts w:hint="eastAsia"/>
        </w:rPr>
        <w:t>розбудовується</w:t>
      </w:r>
      <w:r>
        <w:t></w:t>
      </w:r>
      <w:r>
        <w:rPr>
          <w:rFonts w:hint="eastAsia"/>
        </w:rPr>
        <w:t>яскрава</w:t>
      </w:r>
      <w:r>
        <w:t></w:t>
      </w:r>
      <w:r>
        <w:rPr>
          <w:rFonts w:hint="eastAsia"/>
        </w:rPr>
        <w:t>образна</w:t>
      </w:r>
      <w:r>
        <w:t></w:t>
      </w:r>
      <w:r>
        <w:rPr>
          <w:rFonts w:hint="eastAsia"/>
        </w:rPr>
        <w:t>система</w:t>
      </w:r>
      <w:r>
        <w:t></w:t>
      </w:r>
      <w:r>
        <w:rPr>
          <w:rFonts w:hint="eastAsia"/>
        </w:rPr>
        <w:t>кожної</w:t>
      </w:r>
      <w:r>
        <w:t></w:t>
      </w:r>
      <w:r>
        <w:rPr>
          <w:rFonts w:hint="eastAsia"/>
        </w:rPr>
        <w:t>з</w:t>
      </w:r>
      <w:r>
        <w:t></w:t>
      </w:r>
      <w:r>
        <w:rPr>
          <w:rFonts w:hint="eastAsia"/>
        </w:rPr>
        <w:t>таких</w:t>
      </w:r>
      <w:r>
        <w:t></w:t>
      </w:r>
      <w:r>
        <w:rPr>
          <w:rFonts w:hint="eastAsia"/>
        </w:rPr>
        <w:t>екфраз</w:t>
      </w:r>
      <w:r>
        <w:t></w:t>
      </w:r>
    </w:p>
    <w:p w:rsidR="003D7C93" w:rsidRDefault="003D7C93" w:rsidP="003D7C93">
      <w:r>
        <w:rPr>
          <w:rFonts w:hint="eastAsia"/>
        </w:rPr>
        <w:t>своєрідно</w:t>
      </w:r>
      <w:r>
        <w:t></w:t>
      </w:r>
      <w:r>
        <w:rPr>
          <w:rFonts w:hint="eastAsia"/>
        </w:rPr>
        <w:t>варіюється</w:t>
      </w:r>
      <w:r>
        <w:t></w:t>
      </w:r>
      <w:r>
        <w:rPr>
          <w:rFonts w:hint="eastAsia"/>
        </w:rPr>
        <w:t>уникненням</w:t>
      </w:r>
      <w:r>
        <w:t></w:t>
      </w:r>
      <w:r>
        <w:rPr>
          <w:rFonts w:hint="eastAsia"/>
        </w:rPr>
        <w:t>референтності</w:t>
      </w:r>
      <w:r>
        <w:t></w:t>
      </w:r>
      <w:r>
        <w:t></w:t>
      </w:r>
      <w:r>
        <w:rPr>
          <w:rFonts w:hint="eastAsia"/>
        </w:rPr>
        <w:t>Наразі</w:t>
      </w:r>
      <w:r>
        <w:t></w:t>
      </w:r>
      <w:r>
        <w:rPr>
          <w:rFonts w:hint="eastAsia"/>
        </w:rPr>
        <w:t>не</w:t>
      </w:r>
      <w:r>
        <w:t></w:t>
      </w:r>
      <w:r>
        <w:rPr>
          <w:rFonts w:hint="eastAsia"/>
        </w:rPr>
        <w:t>відбувається</w:t>
      </w:r>
    </w:p>
    <w:p w:rsidR="003D7C93" w:rsidRDefault="003D7C93" w:rsidP="003D7C93">
      <w:r>
        <w:rPr>
          <w:rFonts w:hint="eastAsia"/>
        </w:rPr>
        <w:t>конкретизація</w:t>
      </w:r>
      <w:r>
        <w:t></w:t>
      </w:r>
      <w:r>
        <w:rPr>
          <w:rFonts w:hint="eastAsia"/>
        </w:rPr>
        <w:t>явища</w:t>
      </w:r>
      <w:r>
        <w:t></w:t>
      </w:r>
      <w:r>
        <w:rPr>
          <w:rFonts w:hint="eastAsia"/>
        </w:rPr>
        <w:t>з</w:t>
      </w:r>
      <w:r>
        <w:t></w:t>
      </w:r>
      <w:r>
        <w:rPr>
          <w:rFonts w:hint="eastAsia"/>
        </w:rPr>
        <w:t>поміж</w:t>
      </w:r>
      <w:r>
        <w:t></w:t>
      </w:r>
      <w:r>
        <w:rPr>
          <w:rFonts w:hint="eastAsia"/>
        </w:rPr>
        <w:t>усіх</w:t>
      </w:r>
      <w:r>
        <w:t></w:t>
      </w:r>
      <w:r>
        <w:rPr>
          <w:rFonts w:hint="eastAsia"/>
        </w:rPr>
        <w:t>однотипних</w:t>
      </w:r>
      <w:r>
        <w:t></w:t>
      </w:r>
      <w:r>
        <w:t></w:t>
      </w:r>
      <w:r>
        <w:rPr>
          <w:rFonts w:hint="eastAsia"/>
        </w:rPr>
        <w:t>І</w:t>
      </w:r>
      <w:r>
        <w:t></w:t>
      </w:r>
      <w:r>
        <w:rPr>
          <w:rFonts w:hint="eastAsia"/>
        </w:rPr>
        <w:t>з</w:t>
      </w:r>
      <w:r>
        <w:t></w:t>
      </w:r>
      <w:r>
        <w:rPr>
          <w:rFonts w:hint="eastAsia"/>
        </w:rPr>
        <w:t>суто</w:t>
      </w:r>
      <w:r>
        <w:t></w:t>
      </w:r>
      <w:r>
        <w:rPr>
          <w:rFonts w:hint="eastAsia"/>
        </w:rPr>
        <w:t>денотативною</w:t>
      </w:r>
    </w:p>
    <w:p w:rsidR="003D7C93" w:rsidRDefault="003D7C93" w:rsidP="003D7C93">
      <w:r>
        <w:rPr>
          <w:rFonts w:hint="eastAsia"/>
        </w:rPr>
        <w:t>актуальністю</w:t>
      </w:r>
      <w:r>
        <w:t></w:t>
      </w:r>
      <w:r>
        <w:t></w:t>
      </w:r>
      <w:r>
        <w:rPr>
          <w:rFonts w:hint="eastAsia"/>
        </w:rPr>
        <w:t>покликаною</w:t>
      </w:r>
      <w:r>
        <w:t></w:t>
      </w:r>
      <w:r>
        <w:rPr>
          <w:rFonts w:hint="eastAsia"/>
        </w:rPr>
        <w:t>до</w:t>
      </w:r>
      <w:r>
        <w:t></w:t>
      </w:r>
      <w:r>
        <w:rPr>
          <w:rFonts w:hint="eastAsia"/>
        </w:rPr>
        <w:t>загальної</w:t>
      </w:r>
      <w:r>
        <w:t></w:t>
      </w:r>
      <w:r>
        <w:rPr>
          <w:rFonts w:hint="eastAsia"/>
        </w:rPr>
        <w:t>типізації</w:t>
      </w:r>
      <w:r>
        <w:t></w:t>
      </w:r>
      <w:r>
        <w:rPr>
          <w:rFonts w:hint="eastAsia"/>
        </w:rPr>
        <w:t>явища</w:t>
      </w:r>
      <w:r>
        <w:t></w:t>
      </w:r>
      <w:r>
        <w:t></w:t>
      </w:r>
      <w:r>
        <w:rPr>
          <w:rFonts w:hint="eastAsia"/>
        </w:rPr>
        <w:t>замість</w:t>
      </w:r>
      <w:r>
        <w:t></w:t>
      </w:r>
      <w:r>
        <w:rPr>
          <w:rFonts w:hint="eastAsia"/>
        </w:rPr>
        <w:t>референта</w:t>
      </w:r>
    </w:p>
    <w:p w:rsidR="003D7C93" w:rsidRDefault="003D7C93" w:rsidP="003D7C93">
      <w:r>
        <w:rPr>
          <w:rFonts w:hint="eastAsia"/>
        </w:rPr>
        <w:t>виступає</w:t>
      </w:r>
      <w:r>
        <w:t></w:t>
      </w:r>
      <w:r>
        <w:rPr>
          <w:rFonts w:hint="eastAsia"/>
        </w:rPr>
        <w:t>денотат</w:t>
      </w:r>
      <w:r>
        <w:t></w:t>
      </w:r>
      <w:r>
        <w:rPr>
          <w:rFonts w:hint="eastAsia"/>
        </w:rPr>
        <w:t>або</w:t>
      </w:r>
      <w:r>
        <w:t></w:t>
      </w:r>
      <w:r>
        <w:rPr>
          <w:rFonts w:hint="eastAsia"/>
        </w:rPr>
        <w:t>ансамбль</w:t>
      </w:r>
      <w:r>
        <w:t></w:t>
      </w:r>
      <w:r>
        <w:rPr>
          <w:rFonts w:hint="eastAsia"/>
        </w:rPr>
        <w:t>показових</w:t>
      </w:r>
      <w:r>
        <w:t></w:t>
      </w:r>
      <w:r>
        <w:rPr>
          <w:rFonts w:hint="eastAsia"/>
        </w:rPr>
        <w:t>жанрових</w:t>
      </w:r>
      <w:r>
        <w:t></w:t>
      </w:r>
      <w:r>
        <w:rPr>
          <w:rFonts w:hint="eastAsia"/>
        </w:rPr>
        <w:t>рис</w:t>
      </w:r>
      <w:r>
        <w:t></w:t>
      </w:r>
      <w:r>
        <w:rPr>
          <w:rFonts w:hint="eastAsia"/>
        </w:rPr>
        <w:t>і</w:t>
      </w:r>
      <w:r>
        <w:t></w:t>
      </w:r>
      <w:r>
        <w:rPr>
          <w:rFonts w:hint="eastAsia"/>
        </w:rPr>
        <w:t>перебирає</w:t>
      </w:r>
      <w:r>
        <w:t></w:t>
      </w:r>
      <w:r>
        <w:rPr>
          <w:rFonts w:hint="eastAsia"/>
        </w:rPr>
        <w:t>на</w:t>
      </w:r>
      <w:r>
        <w:t></w:t>
      </w:r>
      <w:r>
        <w:rPr>
          <w:rFonts w:hint="eastAsia"/>
        </w:rPr>
        <w:t>себе</w:t>
      </w:r>
    </w:p>
    <w:p w:rsidR="003D7C93" w:rsidRDefault="003D7C93" w:rsidP="003D7C93">
      <w:r>
        <w:rPr>
          <w:rFonts w:hint="eastAsia"/>
        </w:rPr>
        <w:t>основну</w:t>
      </w:r>
      <w:r>
        <w:t></w:t>
      </w:r>
      <w:r>
        <w:rPr>
          <w:rFonts w:hint="eastAsia"/>
        </w:rPr>
        <w:t>функцію</w:t>
      </w:r>
      <w:r>
        <w:t></w:t>
      </w:r>
      <w:r>
        <w:rPr>
          <w:rFonts w:hint="eastAsia"/>
        </w:rPr>
        <w:t>з</w:t>
      </w:r>
      <w:r>
        <w:t></w:t>
      </w:r>
      <w:r>
        <w:rPr>
          <w:rFonts w:hint="eastAsia"/>
        </w:rPr>
        <w:t>подальшим</w:t>
      </w:r>
      <w:r>
        <w:t></w:t>
      </w:r>
      <w:r>
        <w:rPr>
          <w:rFonts w:hint="eastAsia"/>
        </w:rPr>
        <w:t>принциповим</w:t>
      </w:r>
      <w:r>
        <w:t></w:t>
      </w:r>
      <w:r>
        <w:rPr>
          <w:rFonts w:hint="eastAsia"/>
        </w:rPr>
        <w:t>розширенням</w:t>
      </w:r>
      <w:r>
        <w:t></w:t>
      </w:r>
      <w:r>
        <w:rPr>
          <w:rFonts w:hint="eastAsia"/>
        </w:rPr>
        <w:t>змістового</w:t>
      </w:r>
      <w:r>
        <w:t></w:t>
      </w:r>
      <w:r>
        <w:rPr>
          <w:rFonts w:hint="eastAsia"/>
        </w:rPr>
        <w:t>поля</w:t>
      </w:r>
      <w:r>
        <w:t></w:t>
      </w:r>
      <w:r>
        <w:rPr>
          <w:rFonts w:hint="eastAsia"/>
        </w:rPr>
        <w:t>й</w:t>
      </w:r>
    </w:p>
    <w:p w:rsidR="003D7C93" w:rsidRDefault="003D7C93" w:rsidP="003D7C93">
      <w:r>
        <w:rPr>
          <w:rFonts w:hint="eastAsia"/>
        </w:rPr>
        <w:t>увиразненням</w:t>
      </w:r>
      <w:r>
        <w:t></w:t>
      </w:r>
      <w:r>
        <w:rPr>
          <w:rFonts w:hint="eastAsia"/>
        </w:rPr>
        <w:t>семантичної</w:t>
      </w:r>
      <w:r>
        <w:t></w:t>
      </w:r>
      <w:r>
        <w:rPr>
          <w:rFonts w:hint="eastAsia"/>
        </w:rPr>
        <w:t>поліфонії</w:t>
      </w:r>
      <w:r>
        <w:t></w:t>
      </w:r>
      <w:r>
        <w:t></w:t>
      </w:r>
      <w:r>
        <w:rPr>
          <w:rFonts w:hint="eastAsia"/>
        </w:rPr>
        <w:t>Дане</w:t>
      </w:r>
      <w:r>
        <w:t></w:t>
      </w:r>
      <w:r>
        <w:rPr>
          <w:rFonts w:hint="eastAsia"/>
        </w:rPr>
        <w:t>художнє</w:t>
      </w:r>
      <w:r>
        <w:t></w:t>
      </w:r>
      <w:r>
        <w:rPr>
          <w:rFonts w:hint="eastAsia"/>
        </w:rPr>
        <w:t>рішення</w:t>
      </w:r>
      <w:r>
        <w:t></w:t>
      </w:r>
      <w:r>
        <w:rPr>
          <w:rFonts w:hint="eastAsia"/>
        </w:rPr>
        <w:t>суттєво</w:t>
      </w:r>
    </w:p>
    <w:p w:rsidR="003D7C93" w:rsidRDefault="003D7C93" w:rsidP="003D7C93">
      <w:r>
        <w:rPr>
          <w:rFonts w:hint="eastAsia"/>
        </w:rPr>
        <w:t>урізноманітнює</w:t>
      </w:r>
      <w:r>
        <w:t></w:t>
      </w:r>
      <w:r>
        <w:rPr>
          <w:rFonts w:hint="eastAsia"/>
        </w:rPr>
        <w:t>сербський</w:t>
      </w:r>
      <w:r>
        <w:t></w:t>
      </w:r>
      <w:r>
        <w:rPr>
          <w:rFonts w:hint="eastAsia"/>
        </w:rPr>
        <w:t>романний</w:t>
      </w:r>
      <w:r>
        <w:t></w:t>
      </w:r>
      <w:r>
        <w:rPr>
          <w:rFonts w:hint="eastAsia"/>
        </w:rPr>
        <w:t>дискурс</w:t>
      </w:r>
      <w:r>
        <w:t></w:t>
      </w:r>
      <w:r>
        <w:t></w:t>
      </w:r>
      <w:r>
        <w:rPr>
          <w:rFonts w:hint="eastAsia"/>
        </w:rPr>
        <w:t>Саме</w:t>
      </w:r>
      <w:r>
        <w:t></w:t>
      </w:r>
      <w:r>
        <w:rPr>
          <w:rFonts w:hint="eastAsia"/>
        </w:rPr>
        <w:t>такі</w:t>
      </w:r>
      <w:r>
        <w:t></w:t>
      </w:r>
      <w:r>
        <w:rPr>
          <w:rFonts w:hint="eastAsia"/>
        </w:rPr>
        <w:t>неміметичні</w:t>
      </w:r>
      <w:r>
        <w:t></w:t>
      </w:r>
      <w:r>
        <w:rPr>
          <w:rFonts w:hint="eastAsia"/>
        </w:rPr>
        <w:t>описи</w:t>
      </w:r>
    </w:p>
    <w:p w:rsidR="003D7C93" w:rsidRDefault="003D7C93" w:rsidP="003D7C93">
      <w:r>
        <w:rPr>
          <w:rFonts w:hint="eastAsia"/>
        </w:rPr>
        <w:t>переважно</w:t>
      </w:r>
      <w:r>
        <w:t></w:t>
      </w:r>
      <w:r>
        <w:rPr>
          <w:rFonts w:hint="eastAsia"/>
        </w:rPr>
        <w:t>наснажуються</w:t>
      </w:r>
      <w:r>
        <w:t></w:t>
      </w:r>
      <w:r>
        <w:rPr>
          <w:rFonts w:hint="eastAsia"/>
        </w:rPr>
        <w:t>включеним</w:t>
      </w:r>
      <w:r>
        <w:t></w:t>
      </w:r>
      <w:r>
        <w:rPr>
          <w:rFonts w:hint="eastAsia"/>
        </w:rPr>
        <w:t>зічленовуванням</w:t>
      </w:r>
      <w:r>
        <w:t></w:t>
      </w:r>
      <w:r>
        <w:rPr>
          <w:rFonts w:hint="eastAsia"/>
        </w:rPr>
        <w:t>із</w:t>
      </w:r>
      <w:r>
        <w:t></w:t>
      </w:r>
      <w:r>
        <w:rPr>
          <w:rFonts w:hint="eastAsia"/>
        </w:rPr>
        <w:t>нульовими</w:t>
      </w:r>
    </w:p>
    <w:p w:rsidR="003D7C93" w:rsidRDefault="003D7C93" w:rsidP="003D7C93">
      <w:r>
        <w:rPr>
          <w:rFonts w:hint="eastAsia"/>
        </w:rPr>
        <w:t>міметичними</w:t>
      </w:r>
      <w:r>
        <w:t></w:t>
      </w:r>
      <w:r>
        <w:rPr>
          <w:rFonts w:hint="eastAsia"/>
        </w:rPr>
        <w:t>екфразами</w:t>
      </w:r>
      <w:r>
        <w:t></w:t>
      </w:r>
      <w:r>
        <w:t></w:t>
      </w:r>
      <w:r>
        <w:rPr>
          <w:rFonts w:hint="eastAsia"/>
        </w:rPr>
        <w:t>спроможним</w:t>
      </w:r>
      <w:r>
        <w:t></w:t>
      </w:r>
      <w:r>
        <w:rPr>
          <w:rFonts w:hint="eastAsia"/>
        </w:rPr>
        <w:t>не</w:t>
      </w:r>
      <w:r>
        <w:t></w:t>
      </w:r>
      <w:r>
        <w:rPr>
          <w:rFonts w:hint="eastAsia"/>
        </w:rPr>
        <w:t>лише</w:t>
      </w:r>
      <w:r>
        <w:t></w:t>
      </w:r>
      <w:r>
        <w:rPr>
          <w:rFonts w:hint="eastAsia"/>
        </w:rPr>
        <w:t>урізноманітнити</w:t>
      </w:r>
      <w:r>
        <w:t></w:t>
      </w:r>
      <w:r>
        <w:rPr>
          <w:rFonts w:hint="eastAsia"/>
        </w:rPr>
        <w:t>екфрастичний</w:t>
      </w:r>
    </w:p>
    <w:p w:rsidR="003D7C93" w:rsidRDefault="003D7C93" w:rsidP="003D7C93">
      <w:r>
        <w:rPr>
          <w:rFonts w:hint="eastAsia"/>
        </w:rPr>
        <w:t>матеріал</w:t>
      </w:r>
      <w:r>
        <w:t></w:t>
      </w:r>
      <w:r>
        <w:t></w:t>
      </w:r>
      <w:r>
        <w:rPr>
          <w:rFonts w:hint="eastAsia"/>
        </w:rPr>
        <w:t>а</w:t>
      </w:r>
      <w:r>
        <w:t></w:t>
      </w:r>
      <w:r>
        <w:rPr>
          <w:rFonts w:hint="eastAsia"/>
        </w:rPr>
        <w:t>й</w:t>
      </w:r>
      <w:r>
        <w:t></w:t>
      </w:r>
      <w:r>
        <w:rPr>
          <w:rFonts w:hint="eastAsia"/>
        </w:rPr>
        <w:t>посилити</w:t>
      </w:r>
      <w:r>
        <w:t></w:t>
      </w:r>
      <w:r>
        <w:rPr>
          <w:rFonts w:hint="eastAsia"/>
        </w:rPr>
        <w:t>достовірність</w:t>
      </w:r>
      <w:r>
        <w:t></w:t>
      </w:r>
      <w:r>
        <w:rPr>
          <w:rFonts w:hint="eastAsia"/>
        </w:rPr>
        <w:t>змальованих</w:t>
      </w:r>
      <w:r>
        <w:t></w:t>
      </w:r>
      <w:r>
        <w:rPr>
          <w:rFonts w:hint="eastAsia"/>
        </w:rPr>
        <w:t>змістових</w:t>
      </w:r>
      <w:r>
        <w:t></w:t>
      </w:r>
      <w:r>
        <w:rPr>
          <w:rFonts w:hint="eastAsia"/>
        </w:rPr>
        <w:t>моделей</w:t>
      </w:r>
      <w:r>
        <w:t></w:t>
      </w:r>
    </w:p>
    <w:p w:rsidR="003D7C93" w:rsidRDefault="003D7C93" w:rsidP="003D7C93">
      <w:r>
        <w:rPr>
          <w:rFonts w:hint="eastAsia"/>
        </w:rPr>
        <w:t>Із</w:t>
      </w:r>
      <w:r>
        <w:t></w:t>
      </w:r>
      <w:r>
        <w:rPr>
          <w:rFonts w:hint="eastAsia"/>
        </w:rPr>
        <w:t>позиції</w:t>
      </w:r>
      <w:r>
        <w:t></w:t>
      </w:r>
      <w:r>
        <w:rPr>
          <w:rFonts w:hint="eastAsia"/>
        </w:rPr>
        <w:t>діапазону</w:t>
      </w:r>
      <w:r>
        <w:t></w:t>
      </w:r>
      <w:r>
        <w:rPr>
          <w:rFonts w:hint="eastAsia"/>
        </w:rPr>
        <w:t>стратегій</w:t>
      </w:r>
      <w:r>
        <w:t></w:t>
      </w:r>
      <w:r>
        <w:rPr>
          <w:rFonts w:hint="eastAsia"/>
        </w:rPr>
        <w:t>компаративістики</w:t>
      </w:r>
      <w:r>
        <w:t></w:t>
      </w:r>
      <w:r>
        <w:rPr>
          <w:rFonts w:hint="eastAsia"/>
        </w:rPr>
        <w:t>романний</w:t>
      </w:r>
      <w:r>
        <w:t></w:t>
      </w:r>
      <w:r>
        <w:rPr>
          <w:rFonts w:hint="eastAsia"/>
        </w:rPr>
        <w:t>доробок</w:t>
      </w:r>
    </w:p>
    <w:p w:rsidR="003D7C93" w:rsidRDefault="003D7C93" w:rsidP="003D7C93">
      <w:r>
        <w:rPr>
          <w:rFonts w:hint="eastAsia"/>
        </w:rPr>
        <w:t>М</w:t>
      </w:r>
      <w:r>
        <w:t></w:t>
      </w:r>
      <w:r>
        <w:t></w:t>
      </w:r>
      <w:r>
        <w:rPr>
          <w:rFonts w:hint="eastAsia"/>
        </w:rPr>
        <w:t>Продановича</w:t>
      </w:r>
      <w:r>
        <w:t></w:t>
      </w:r>
      <w:r>
        <w:rPr>
          <w:rFonts w:hint="eastAsia"/>
        </w:rPr>
        <w:t>привносить</w:t>
      </w:r>
      <w:r>
        <w:t></w:t>
      </w:r>
      <w:r>
        <w:rPr>
          <w:rFonts w:hint="eastAsia"/>
        </w:rPr>
        <w:t>до</w:t>
      </w:r>
      <w:r>
        <w:t></w:t>
      </w:r>
      <w:r>
        <w:rPr>
          <w:rFonts w:hint="eastAsia"/>
        </w:rPr>
        <w:t>неміметичного</w:t>
      </w:r>
      <w:r>
        <w:t></w:t>
      </w:r>
      <w:r>
        <w:rPr>
          <w:rFonts w:hint="eastAsia"/>
        </w:rPr>
        <w:t>екфрастичного</w:t>
      </w:r>
      <w:r>
        <w:t></w:t>
      </w:r>
      <w:r>
        <w:rPr>
          <w:rFonts w:hint="eastAsia"/>
        </w:rPr>
        <w:t>фонду</w:t>
      </w:r>
    </w:p>
    <w:p w:rsidR="003D7C93" w:rsidRDefault="003D7C93" w:rsidP="003D7C93">
      <w:r>
        <w:rPr>
          <w:rFonts w:hint="eastAsia"/>
        </w:rPr>
        <w:t>сербського</w:t>
      </w:r>
      <w:r>
        <w:t></w:t>
      </w:r>
      <w:r>
        <w:rPr>
          <w:rFonts w:hint="eastAsia"/>
        </w:rPr>
        <w:t>постмодерністського</w:t>
      </w:r>
      <w:r>
        <w:t></w:t>
      </w:r>
      <w:r>
        <w:rPr>
          <w:rFonts w:hint="eastAsia"/>
        </w:rPr>
        <w:t>роману</w:t>
      </w:r>
      <w:r>
        <w:t></w:t>
      </w:r>
      <w:r>
        <w:rPr>
          <w:rFonts w:hint="eastAsia"/>
        </w:rPr>
        <w:t>вагомий</w:t>
      </w:r>
      <w:r>
        <w:t></w:t>
      </w:r>
      <w:r>
        <w:rPr>
          <w:rFonts w:hint="eastAsia"/>
        </w:rPr>
        <w:t>досвід</w:t>
      </w:r>
      <w:r>
        <w:t></w:t>
      </w:r>
      <w:r>
        <w:rPr>
          <w:rFonts w:hint="eastAsia"/>
        </w:rPr>
        <w:t>актуалізації</w:t>
      </w:r>
    </w:p>
    <w:p w:rsidR="003D7C93" w:rsidRDefault="003D7C93" w:rsidP="003D7C93">
      <w:r>
        <w:rPr>
          <w:rFonts w:hint="eastAsia"/>
        </w:rPr>
        <w:t>своєрідних</w:t>
      </w:r>
      <w:r>
        <w:t></w:t>
      </w:r>
      <w:r>
        <w:rPr>
          <w:rFonts w:hint="eastAsia"/>
        </w:rPr>
        <w:t>екфраз</w:t>
      </w:r>
      <w:r>
        <w:t></w:t>
      </w:r>
      <w:r>
        <w:rPr>
          <w:rFonts w:hint="eastAsia"/>
        </w:rPr>
        <w:t>експромтів</w:t>
      </w:r>
      <w:r>
        <w:t></w:t>
      </w:r>
      <w:r>
        <w:rPr>
          <w:rFonts w:hint="eastAsia"/>
        </w:rPr>
        <w:t>і</w:t>
      </w:r>
      <w:r>
        <w:t></w:t>
      </w:r>
      <w:r>
        <w:rPr>
          <w:rFonts w:hint="eastAsia"/>
        </w:rPr>
        <w:t>поглиблює</w:t>
      </w:r>
      <w:r>
        <w:t></w:t>
      </w:r>
      <w:r>
        <w:rPr>
          <w:rFonts w:hint="eastAsia"/>
        </w:rPr>
        <w:t>його</w:t>
      </w:r>
      <w:r>
        <w:t></w:t>
      </w:r>
      <w:r>
        <w:rPr>
          <w:rFonts w:hint="eastAsia"/>
        </w:rPr>
        <w:t>художню</w:t>
      </w:r>
      <w:r>
        <w:t></w:t>
      </w:r>
      <w:r>
        <w:rPr>
          <w:rFonts w:hint="eastAsia"/>
        </w:rPr>
        <w:t>проникність</w:t>
      </w:r>
      <w:r>
        <w:t></w:t>
      </w:r>
    </w:p>
    <w:p w:rsidR="003D7C93" w:rsidRDefault="003D7C93" w:rsidP="003D7C93">
      <w:r>
        <w:rPr>
          <w:rFonts w:hint="eastAsia"/>
        </w:rPr>
        <w:t>Істотним</w:t>
      </w:r>
      <w:r>
        <w:t></w:t>
      </w:r>
      <w:r>
        <w:rPr>
          <w:rFonts w:hint="eastAsia"/>
        </w:rPr>
        <w:t>для</w:t>
      </w:r>
      <w:r>
        <w:t></w:t>
      </w:r>
      <w:r>
        <w:rPr>
          <w:rFonts w:hint="eastAsia"/>
        </w:rPr>
        <w:t>даних</w:t>
      </w:r>
      <w:r>
        <w:t></w:t>
      </w:r>
      <w:r>
        <w:rPr>
          <w:rFonts w:hint="eastAsia"/>
        </w:rPr>
        <w:t>ускладнених</w:t>
      </w:r>
      <w:r>
        <w:t></w:t>
      </w:r>
      <w:r>
        <w:rPr>
          <w:rFonts w:hint="eastAsia"/>
        </w:rPr>
        <w:t>багаточленних</w:t>
      </w:r>
      <w:r>
        <w:t></w:t>
      </w:r>
      <w:r>
        <w:rPr>
          <w:rFonts w:hint="eastAsia"/>
        </w:rPr>
        <w:t>прецедентів</w:t>
      </w:r>
      <w:r>
        <w:t></w:t>
      </w:r>
      <w:r>
        <w:rPr>
          <w:rFonts w:hint="eastAsia"/>
        </w:rPr>
        <w:t>виявляється</w:t>
      </w:r>
    </w:p>
    <w:p w:rsidR="003D7C93" w:rsidRDefault="003D7C93" w:rsidP="003D7C93">
      <w:r>
        <w:rPr>
          <w:rFonts w:hint="eastAsia"/>
        </w:rPr>
        <w:t>своєрідний</w:t>
      </w:r>
      <w:r>
        <w:t></w:t>
      </w:r>
      <w:r>
        <w:rPr>
          <w:rFonts w:hint="eastAsia"/>
        </w:rPr>
        <w:t>характер</w:t>
      </w:r>
      <w:r>
        <w:t></w:t>
      </w:r>
      <w:r>
        <w:rPr>
          <w:rFonts w:hint="eastAsia"/>
        </w:rPr>
        <w:t>композиційно</w:t>
      </w:r>
      <w:r>
        <w:t></w:t>
      </w:r>
      <w:r>
        <w:rPr>
          <w:rFonts w:hint="eastAsia"/>
        </w:rPr>
        <w:t>смислового</w:t>
      </w:r>
      <w:r>
        <w:t></w:t>
      </w:r>
      <w:r>
        <w:rPr>
          <w:rFonts w:hint="eastAsia"/>
        </w:rPr>
        <w:t>комбінування</w:t>
      </w:r>
      <w:r>
        <w:t></w:t>
      </w:r>
      <w:r>
        <w:rPr>
          <w:rFonts w:hint="eastAsia"/>
        </w:rPr>
        <w:t>компонентів</w:t>
      </w:r>
      <w:r>
        <w:t></w:t>
      </w:r>
    </w:p>
    <w:p w:rsidR="003D7C93" w:rsidRDefault="003D7C93" w:rsidP="003D7C93">
      <w:r>
        <w:rPr>
          <w:rFonts w:hint="eastAsia"/>
        </w:rPr>
        <w:t>який</w:t>
      </w:r>
      <w:r>
        <w:t></w:t>
      </w:r>
      <w:r>
        <w:t></w:t>
      </w:r>
      <w:r>
        <w:rPr>
          <w:rFonts w:hint="eastAsia"/>
        </w:rPr>
        <w:t>попри</w:t>
      </w:r>
      <w:r>
        <w:t></w:t>
      </w:r>
      <w:r>
        <w:rPr>
          <w:rFonts w:hint="eastAsia"/>
        </w:rPr>
        <w:t>свою</w:t>
      </w:r>
      <w:r>
        <w:t></w:t>
      </w:r>
      <w:r>
        <w:rPr>
          <w:rFonts w:hint="eastAsia"/>
        </w:rPr>
        <w:t>ключову</w:t>
      </w:r>
      <w:r>
        <w:t></w:t>
      </w:r>
      <w:r>
        <w:rPr>
          <w:rFonts w:hint="eastAsia"/>
        </w:rPr>
        <w:t>атрибутованість</w:t>
      </w:r>
      <w:r>
        <w:t></w:t>
      </w:r>
      <w:r>
        <w:t></w:t>
      </w:r>
      <w:r>
        <w:rPr>
          <w:rFonts w:hint="eastAsia"/>
        </w:rPr>
        <w:t>не</w:t>
      </w:r>
      <w:r>
        <w:t></w:t>
      </w:r>
      <w:r>
        <w:rPr>
          <w:rFonts w:hint="eastAsia"/>
        </w:rPr>
        <w:t>набуває</w:t>
      </w:r>
      <w:r>
        <w:t></w:t>
      </w:r>
      <w:r>
        <w:rPr>
          <w:rFonts w:hint="eastAsia"/>
        </w:rPr>
        <w:t>в</w:t>
      </w:r>
      <w:r>
        <w:t></w:t>
      </w:r>
      <w:r>
        <w:rPr>
          <w:rFonts w:hint="eastAsia"/>
        </w:rPr>
        <w:t>ній</w:t>
      </w:r>
      <w:r>
        <w:t></w:t>
      </w:r>
      <w:r>
        <w:rPr>
          <w:rFonts w:hint="eastAsia"/>
        </w:rPr>
        <w:t>остаточного</w:t>
      </w:r>
    </w:p>
    <w:p w:rsidR="003D7C93" w:rsidRDefault="003D7C93" w:rsidP="003D7C93">
      <w:r>
        <w:rPr>
          <w:rFonts w:hint="eastAsia"/>
        </w:rPr>
        <w:t>позначення</w:t>
      </w:r>
      <w:r>
        <w:t></w:t>
      </w:r>
      <w:r>
        <w:t></w:t>
      </w:r>
      <w:r>
        <w:rPr>
          <w:rFonts w:hint="eastAsia"/>
        </w:rPr>
        <w:t>а</w:t>
      </w:r>
      <w:r>
        <w:t></w:t>
      </w:r>
      <w:r>
        <w:rPr>
          <w:rFonts w:hint="eastAsia"/>
        </w:rPr>
        <w:t>супроводжується</w:t>
      </w:r>
      <w:r>
        <w:t></w:t>
      </w:r>
      <w:r>
        <w:rPr>
          <w:rFonts w:hint="eastAsia"/>
        </w:rPr>
        <w:t>умовними</w:t>
      </w:r>
      <w:r>
        <w:t></w:t>
      </w:r>
      <w:r>
        <w:rPr>
          <w:rFonts w:hint="eastAsia"/>
        </w:rPr>
        <w:t>орієнтовними</w:t>
      </w:r>
      <w:r>
        <w:t></w:t>
      </w:r>
      <w:r>
        <w:rPr>
          <w:rFonts w:hint="eastAsia"/>
        </w:rPr>
        <w:t>рисами</w:t>
      </w:r>
      <w:r>
        <w:t></w:t>
      </w:r>
      <w:r>
        <w:t></w:t>
      </w:r>
      <w:r>
        <w:rPr>
          <w:rFonts w:hint="eastAsia"/>
        </w:rPr>
        <w:t>Показовими</w:t>
      </w:r>
    </w:p>
    <w:p w:rsidR="003D7C93" w:rsidRDefault="003D7C93" w:rsidP="003D7C93">
      <w:r>
        <w:rPr>
          <w:rFonts w:hint="eastAsia"/>
        </w:rPr>
        <w:t>для</w:t>
      </w:r>
      <w:r>
        <w:t></w:t>
      </w:r>
      <w:r>
        <w:rPr>
          <w:rFonts w:hint="eastAsia"/>
        </w:rPr>
        <w:t>сутності</w:t>
      </w:r>
      <w:r>
        <w:t></w:t>
      </w:r>
      <w:r>
        <w:rPr>
          <w:rFonts w:hint="eastAsia"/>
        </w:rPr>
        <w:t>цього</w:t>
      </w:r>
      <w:r>
        <w:t></w:t>
      </w:r>
      <w:r>
        <w:rPr>
          <w:rFonts w:hint="eastAsia"/>
        </w:rPr>
        <w:t>характеру</w:t>
      </w:r>
      <w:r>
        <w:t></w:t>
      </w:r>
      <w:r>
        <w:rPr>
          <w:rFonts w:hint="eastAsia"/>
        </w:rPr>
        <w:t>виявилися</w:t>
      </w:r>
      <w:r>
        <w:t></w:t>
      </w:r>
      <w:r>
        <w:rPr>
          <w:rFonts w:hint="eastAsia"/>
        </w:rPr>
        <w:t>моделі</w:t>
      </w:r>
      <w:r>
        <w:t></w:t>
      </w:r>
      <w:r>
        <w:rPr>
          <w:rFonts w:hint="eastAsia"/>
        </w:rPr>
        <w:t>принципу</w:t>
      </w:r>
      <w:r>
        <w:t></w:t>
      </w:r>
      <w:r>
        <w:rPr>
          <w:rFonts w:hint="eastAsia"/>
        </w:rPr>
        <w:t>єднання</w:t>
      </w:r>
      <w:r>
        <w:t></w:t>
      </w:r>
      <w:r>
        <w:t></w:t>
      </w:r>
      <w:r>
        <w:rPr>
          <w:rFonts w:hint="eastAsia"/>
        </w:rPr>
        <w:t>З</w:t>
      </w:r>
      <w:r>
        <w:t></w:t>
      </w:r>
      <w:r>
        <w:rPr>
          <w:rFonts w:hint="eastAsia"/>
        </w:rPr>
        <w:t>поміж</w:t>
      </w:r>
    </w:p>
    <w:p w:rsidR="003D7C93" w:rsidRDefault="003D7C93" w:rsidP="003D7C93">
      <w:r>
        <w:t></w:t>
      </w:r>
      <w:r>
        <w:t></w:t>
      </w:r>
      <w:r>
        <w:rPr>
          <w:rFonts w:hint="eastAsia"/>
        </w:rPr>
        <w:t>ВИСНОВКИ</w:t>
      </w:r>
      <w:r>
        <w:t></w:t>
      </w:r>
      <w:r>
        <w:t></w:t>
      </w:r>
    </w:p>
    <w:p w:rsidR="003D7C93" w:rsidRDefault="003D7C93" w:rsidP="003D7C93">
      <w:r>
        <w:t></w:t>
      </w:r>
      <w:r>
        <w:t></w:t>
      </w:r>
      <w:r>
        <w:t></w:t>
      </w:r>
    </w:p>
    <w:p w:rsidR="003D7C93" w:rsidRDefault="003D7C93" w:rsidP="003D7C93">
      <w:r>
        <w:rPr>
          <w:rFonts w:hint="eastAsia"/>
        </w:rPr>
        <w:t>імовірних</w:t>
      </w:r>
      <w:r>
        <w:t></w:t>
      </w:r>
      <w:r>
        <w:rPr>
          <w:rFonts w:hint="eastAsia"/>
        </w:rPr>
        <w:t>схем</w:t>
      </w:r>
      <w:r>
        <w:t></w:t>
      </w:r>
      <w:r>
        <w:rPr>
          <w:rFonts w:hint="eastAsia"/>
        </w:rPr>
        <w:t>для</w:t>
      </w:r>
      <w:r>
        <w:t></w:t>
      </w:r>
      <w:r>
        <w:rPr>
          <w:rFonts w:hint="eastAsia"/>
        </w:rPr>
        <w:t>поетики</w:t>
      </w:r>
      <w:r>
        <w:t></w:t>
      </w:r>
      <w:r>
        <w:rPr>
          <w:rFonts w:hint="eastAsia"/>
        </w:rPr>
        <w:t>романів</w:t>
      </w:r>
      <w:r>
        <w:t></w:t>
      </w:r>
      <w:r>
        <w:rPr>
          <w:rFonts w:hint="eastAsia"/>
        </w:rPr>
        <w:t>актуальна</w:t>
      </w:r>
      <w:r>
        <w:t></w:t>
      </w:r>
      <w:r>
        <w:rPr>
          <w:rFonts w:hint="eastAsia"/>
        </w:rPr>
        <w:t>низка</w:t>
      </w:r>
      <w:r>
        <w:t></w:t>
      </w:r>
      <w:r>
        <w:rPr>
          <w:rFonts w:hint="eastAsia"/>
        </w:rPr>
        <w:t>рішень</w:t>
      </w:r>
      <w:r>
        <w:t></w:t>
      </w:r>
      <w:r>
        <w:t></w:t>
      </w:r>
      <w:r>
        <w:rPr>
          <w:rFonts w:hint="eastAsia"/>
        </w:rPr>
        <w:t>Зокрема</w:t>
      </w:r>
      <w:r>
        <w:t></w:t>
      </w:r>
      <w:r>
        <w:rPr>
          <w:rFonts w:hint="eastAsia"/>
        </w:rPr>
        <w:t>колаж</w:t>
      </w:r>
    </w:p>
    <w:p w:rsidR="003D7C93" w:rsidRDefault="003D7C93" w:rsidP="003D7C93">
      <w:r>
        <w:t></w:t>
      </w:r>
      <w:r>
        <w:rPr>
          <w:rFonts w:hint="eastAsia"/>
        </w:rPr>
        <w:t>властивий</w:t>
      </w:r>
      <w:r>
        <w:t></w:t>
      </w:r>
      <w:r>
        <w:rPr>
          <w:rFonts w:hint="eastAsia"/>
        </w:rPr>
        <w:t>образам</w:t>
      </w:r>
      <w:r>
        <w:t></w:t>
      </w:r>
      <w:r>
        <w:rPr>
          <w:rFonts w:hint="eastAsia"/>
        </w:rPr>
        <w:t>бієнале</w:t>
      </w:r>
      <w:r>
        <w:t></w:t>
      </w:r>
      <w:r>
        <w:t></w:t>
      </w:r>
      <w:r>
        <w:rPr>
          <w:rFonts w:hint="eastAsia"/>
        </w:rPr>
        <w:t>арт</w:t>
      </w:r>
      <w:r>
        <w:t></w:t>
      </w:r>
      <w:r>
        <w:rPr>
          <w:rFonts w:hint="eastAsia"/>
        </w:rPr>
        <w:t>перформансу</w:t>
      </w:r>
      <w:r>
        <w:t></w:t>
      </w:r>
      <w:r>
        <w:t></w:t>
      </w:r>
      <w:r>
        <w:rPr>
          <w:rFonts w:hint="eastAsia"/>
        </w:rPr>
        <w:t>балагана</w:t>
      </w:r>
      <w:r>
        <w:t></w:t>
      </w:r>
      <w:r>
        <w:t></w:t>
      </w:r>
      <w:r>
        <w:rPr>
          <w:rFonts w:hint="eastAsia"/>
        </w:rPr>
        <w:t>мистецтва</w:t>
      </w:r>
      <w:r>
        <w:t></w:t>
      </w:r>
      <w:r>
        <w:rPr>
          <w:rFonts w:hint="eastAsia"/>
        </w:rPr>
        <w:t>художньої</w:t>
      </w:r>
    </w:p>
    <w:p w:rsidR="003D7C93" w:rsidRDefault="003D7C93" w:rsidP="003D7C93">
      <w:r>
        <w:rPr>
          <w:rFonts w:hint="eastAsia"/>
        </w:rPr>
        <w:t>фотографії</w:t>
      </w:r>
      <w:r>
        <w:t></w:t>
      </w:r>
      <w:r>
        <w:t></w:t>
      </w:r>
      <w:r>
        <w:rPr>
          <w:rFonts w:hint="eastAsia"/>
        </w:rPr>
        <w:t>художньої</w:t>
      </w:r>
      <w:r>
        <w:t></w:t>
      </w:r>
      <w:r>
        <w:rPr>
          <w:rFonts w:hint="eastAsia"/>
        </w:rPr>
        <w:t>мініатюри</w:t>
      </w:r>
      <w:r>
        <w:t></w:t>
      </w:r>
      <w:r>
        <w:t></w:t>
      </w:r>
      <w:r>
        <w:rPr>
          <w:rFonts w:hint="eastAsia"/>
        </w:rPr>
        <w:t>скульптури</w:t>
      </w:r>
      <w:r>
        <w:t></w:t>
      </w:r>
      <w:r>
        <w:rPr>
          <w:rFonts w:hint="eastAsia"/>
        </w:rPr>
        <w:t>і</w:t>
      </w:r>
      <w:r>
        <w:t></w:t>
      </w:r>
      <w:r>
        <w:rPr>
          <w:rFonts w:hint="eastAsia"/>
        </w:rPr>
        <w:t>включена</w:t>
      </w:r>
      <w:r>
        <w:t></w:t>
      </w:r>
      <w:r>
        <w:rPr>
          <w:rFonts w:hint="eastAsia"/>
        </w:rPr>
        <w:t>до</w:t>
      </w:r>
      <w:r>
        <w:t></w:t>
      </w:r>
      <w:r>
        <w:rPr>
          <w:rFonts w:hint="eastAsia"/>
        </w:rPr>
        <w:t>його</w:t>
      </w:r>
      <w:r>
        <w:t></w:t>
      </w:r>
      <w:r>
        <w:rPr>
          <w:rFonts w:hint="eastAsia"/>
        </w:rPr>
        <w:t>структури</w:t>
      </w:r>
    </w:p>
    <w:p w:rsidR="003D7C93" w:rsidRDefault="003D7C93" w:rsidP="003D7C93">
      <w:r>
        <w:rPr>
          <w:rFonts w:hint="eastAsia"/>
        </w:rPr>
        <w:t>локалізована</w:t>
      </w:r>
      <w:r>
        <w:t></w:t>
      </w:r>
      <w:r>
        <w:rPr>
          <w:rFonts w:hint="eastAsia"/>
        </w:rPr>
        <w:t>і</w:t>
      </w:r>
      <w:r>
        <w:t></w:t>
      </w:r>
      <w:r>
        <w:rPr>
          <w:rFonts w:hint="eastAsia"/>
        </w:rPr>
        <w:t>відокремлена</w:t>
      </w:r>
      <w:r>
        <w:t></w:t>
      </w:r>
      <w:r>
        <w:rPr>
          <w:rFonts w:hint="eastAsia"/>
        </w:rPr>
        <w:t>в</w:t>
      </w:r>
      <w:r>
        <w:t></w:t>
      </w:r>
      <w:r>
        <w:rPr>
          <w:rFonts w:hint="eastAsia"/>
        </w:rPr>
        <w:t>ній</w:t>
      </w:r>
      <w:r>
        <w:t></w:t>
      </w:r>
      <w:r>
        <w:rPr>
          <w:rFonts w:hint="eastAsia"/>
        </w:rPr>
        <w:t>конфігурація</w:t>
      </w:r>
      <w:r>
        <w:t></w:t>
      </w:r>
      <w:r>
        <w:t></w:t>
      </w:r>
      <w:r>
        <w:rPr>
          <w:rFonts w:hint="eastAsia"/>
        </w:rPr>
        <w:t>з’єднана</w:t>
      </w:r>
      <w:r>
        <w:t></w:t>
      </w:r>
      <w:r>
        <w:rPr>
          <w:rFonts w:hint="eastAsia"/>
        </w:rPr>
        <w:t>за</w:t>
      </w:r>
      <w:r>
        <w:t></w:t>
      </w:r>
      <w:r>
        <w:rPr>
          <w:rFonts w:hint="eastAsia"/>
        </w:rPr>
        <w:t>принципом</w:t>
      </w:r>
    </w:p>
    <w:p w:rsidR="003D7C93" w:rsidRDefault="003D7C93" w:rsidP="003D7C93">
      <w:r>
        <w:rPr>
          <w:rFonts w:hint="eastAsia"/>
        </w:rPr>
        <w:t>мозаїки</w:t>
      </w:r>
      <w:r>
        <w:t></w:t>
      </w:r>
      <w:r>
        <w:t></w:t>
      </w:r>
      <w:r>
        <w:rPr>
          <w:rFonts w:hint="eastAsia"/>
        </w:rPr>
        <w:t>простежується</w:t>
      </w:r>
      <w:r>
        <w:t></w:t>
      </w:r>
      <w:r>
        <w:rPr>
          <w:rFonts w:hint="eastAsia"/>
        </w:rPr>
        <w:t>в</w:t>
      </w:r>
      <w:r>
        <w:t></w:t>
      </w:r>
      <w:r>
        <w:rPr>
          <w:rFonts w:hint="eastAsia"/>
        </w:rPr>
        <w:t>блоці</w:t>
      </w:r>
      <w:r>
        <w:t></w:t>
      </w:r>
      <w:r>
        <w:rPr>
          <w:rFonts w:hint="eastAsia"/>
        </w:rPr>
        <w:t>образів</w:t>
      </w:r>
      <w:r>
        <w:t></w:t>
      </w:r>
      <w:r>
        <w:rPr>
          <w:rFonts w:hint="eastAsia"/>
        </w:rPr>
        <w:t>фоторепродукцій</w:t>
      </w:r>
      <w:r>
        <w:t></w:t>
      </w:r>
      <w:r>
        <w:t></w:t>
      </w:r>
      <w:r>
        <w:rPr>
          <w:rFonts w:hint="eastAsia"/>
        </w:rPr>
        <w:t>фотоавтопортрету</w:t>
      </w:r>
      <w:r>
        <w:t></w:t>
      </w:r>
    </w:p>
    <w:p w:rsidR="003D7C93" w:rsidRDefault="003D7C93" w:rsidP="003D7C93">
      <w:r>
        <w:rPr>
          <w:rFonts w:hint="eastAsia"/>
        </w:rPr>
        <w:t>художньої</w:t>
      </w:r>
      <w:r>
        <w:t></w:t>
      </w:r>
      <w:r>
        <w:rPr>
          <w:rFonts w:hint="eastAsia"/>
        </w:rPr>
        <w:t>фотографії</w:t>
      </w:r>
      <w:r>
        <w:t></w:t>
      </w:r>
      <w:r>
        <w:rPr>
          <w:rFonts w:hint="eastAsia"/>
        </w:rPr>
        <w:t>та</w:t>
      </w:r>
      <w:r>
        <w:t></w:t>
      </w:r>
      <w:r>
        <w:rPr>
          <w:rFonts w:hint="eastAsia"/>
        </w:rPr>
        <w:t>енкаустики</w:t>
      </w:r>
      <w:r>
        <w:t></w:t>
      </w:r>
      <w:r>
        <w:rPr>
          <w:rFonts w:hint="eastAsia"/>
        </w:rPr>
        <w:t>в</w:t>
      </w:r>
      <w:r>
        <w:t></w:t>
      </w:r>
      <w:r>
        <w:rPr>
          <w:rFonts w:hint="eastAsia"/>
        </w:rPr>
        <w:t>романі</w:t>
      </w:r>
      <w:r>
        <w:t></w:t>
      </w:r>
      <w:r>
        <w:t></w:t>
      </w:r>
      <w:r>
        <w:rPr>
          <w:rFonts w:hint="eastAsia"/>
        </w:rPr>
        <w:t>Сад</w:t>
      </w:r>
      <w:r>
        <w:t></w:t>
      </w:r>
      <w:r>
        <w:rPr>
          <w:rFonts w:hint="eastAsia"/>
        </w:rPr>
        <w:t>у</w:t>
      </w:r>
      <w:r>
        <w:t></w:t>
      </w:r>
      <w:r>
        <w:rPr>
          <w:rFonts w:hint="eastAsia"/>
        </w:rPr>
        <w:t>Венеції</w:t>
      </w:r>
      <w:r>
        <w:t></w:t>
      </w:r>
      <w:r>
        <w:t></w:t>
      </w:r>
      <w:r>
        <w:t></w:t>
      </w:r>
      <w:r>
        <w:t></w:t>
      </w:r>
      <w:r>
        <w:rPr>
          <w:rFonts w:hint="eastAsia"/>
        </w:rPr>
        <w:t>Присутнє</w:t>
      </w:r>
      <w:r>
        <w:t></w:t>
      </w:r>
      <w:r>
        <w:rPr>
          <w:rFonts w:hint="eastAsia"/>
        </w:rPr>
        <w:t>й</w:t>
      </w:r>
    </w:p>
    <w:p w:rsidR="003D7C93" w:rsidRDefault="003D7C93" w:rsidP="003D7C93">
      <w:r>
        <w:rPr>
          <w:rFonts w:hint="eastAsia"/>
        </w:rPr>
        <w:t>класичне</w:t>
      </w:r>
      <w:r>
        <w:t></w:t>
      </w:r>
      <w:r>
        <w:rPr>
          <w:rFonts w:hint="eastAsia"/>
        </w:rPr>
        <w:t>зіставлення</w:t>
      </w:r>
      <w:r>
        <w:t></w:t>
      </w:r>
      <w:r>
        <w:t></w:t>
      </w:r>
      <w:r>
        <w:rPr>
          <w:rFonts w:hint="eastAsia"/>
        </w:rPr>
        <w:t>за</w:t>
      </w:r>
      <w:r>
        <w:t></w:t>
      </w:r>
      <w:r>
        <w:rPr>
          <w:rFonts w:hint="eastAsia"/>
        </w:rPr>
        <w:t>ним</w:t>
      </w:r>
      <w:r>
        <w:t></w:t>
      </w:r>
      <w:r>
        <w:rPr>
          <w:rFonts w:hint="eastAsia"/>
        </w:rPr>
        <w:t>розбудований</w:t>
      </w:r>
      <w:r>
        <w:t></w:t>
      </w:r>
      <w:r>
        <w:rPr>
          <w:rFonts w:hint="eastAsia"/>
        </w:rPr>
        <w:t>триєдиний</w:t>
      </w:r>
      <w:r>
        <w:t></w:t>
      </w:r>
      <w:r>
        <w:rPr>
          <w:rFonts w:hint="eastAsia"/>
        </w:rPr>
        <w:t>комплекс</w:t>
      </w:r>
      <w:r>
        <w:t></w:t>
      </w:r>
      <w:r>
        <w:rPr>
          <w:rFonts w:hint="eastAsia"/>
        </w:rPr>
        <w:t>концертного</w:t>
      </w:r>
    </w:p>
    <w:p w:rsidR="003D7C93" w:rsidRDefault="003D7C93" w:rsidP="003D7C93">
      <w:r>
        <w:rPr>
          <w:rFonts w:hint="eastAsia"/>
        </w:rPr>
        <w:t>і</w:t>
      </w:r>
      <w:r>
        <w:t></w:t>
      </w:r>
      <w:r>
        <w:rPr>
          <w:rFonts w:hint="eastAsia"/>
        </w:rPr>
        <w:t>вокально</w:t>
      </w:r>
      <w:r>
        <w:t></w:t>
      </w:r>
      <w:r>
        <w:rPr>
          <w:rFonts w:hint="eastAsia"/>
        </w:rPr>
        <w:t>виконавського</w:t>
      </w:r>
      <w:r>
        <w:t></w:t>
      </w:r>
      <w:r>
        <w:rPr>
          <w:rFonts w:hint="eastAsia"/>
        </w:rPr>
        <w:t>мистецтва</w:t>
      </w:r>
      <w:r>
        <w:t></w:t>
      </w:r>
      <w:r>
        <w:t></w:t>
      </w:r>
      <w:r>
        <w:rPr>
          <w:rFonts w:hint="eastAsia"/>
        </w:rPr>
        <w:t>Саду</w:t>
      </w:r>
      <w:r>
        <w:t></w:t>
      </w:r>
      <w:r>
        <w:rPr>
          <w:rFonts w:hint="eastAsia"/>
        </w:rPr>
        <w:t>у</w:t>
      </w:r>
      <w:r>
        <w:t></w:t>
      </w:r>
      <w:r>
        <w:rPr>
          <w:rFonts w:hint="eastAsia"/>
        </w:rPr>
        <w:t>Венеції</w:t>
      </w:r>
      <w:r>
        <w:t></w:t>
      </w:r>
      <w:r>
        <w:t></w:t>
      </w:r>
      <w:r>
        <w:t></w:t>
      </w:r>
    </w:p>
    <w:p w:rsidR="003D7C93" w:rsidRDefault="003D7C93" w:rsidP="003D7C93">
      <w:r>
        <w:rPr>
          <w:rFonts w:hint="eastAsia"/>
        </w:rPr>
        <w:t>В</w:t>
      </w:r>
      <w:r>
        <w:t></w:t>
      </w:r>
      <w:r>
        <w:rPr>
          <w:rFonts w:hint="eastAsia"/>
        </w:rPr>
        <w:t>окремих</w:t>
      </w:r>
      <w:r>
        <w:t></w:t>
      </w:r>
      <w:r>
        <w:rPr>
          <w:rFonts w:hint="eastAsia"/>
        </w:rPr>
        <w:t>випадках</w:t>
      </w:r>
      <w:r>
        <w:t></w:t>
      </w:r>
      <w:r>
        <w:rPr>
          <w:rFonts w:hint="eastAsia"/>
        </w:rPr>
        <w:t>стає</w:t>
      </w:r>
      <w:r>
        <w:t></w:t>
      </w:r>
      <w:r>
        <w:rPr>
          <w:rFonts w:hint="eastAsia"/>
        </w:rPr>
        <w:t>репрезентативним</w:t>
      </w:r>
      <w:r>
        <w:t></w:t>
      </w:r>
      <w:r>
        <w:rPr>
          <w:rFonts w:hint="eastAsia"/>
        </w:rPr>
        <w:t>тип</w:t>
      </w:r>
      <w:r>
        <w:t></w:t>
      </w:r>
      <w:r>
        <w:rPr>
          <w:rFonts w:hint="eastAsia"/>
        </w:rPr>
        <w:t>комбінування</w:t>
      </w:r>
      <w:r>
        <w:t></w:t>
      </w:r>
      <w:r>
        <w:rPr>
          <w:rFonts w:hint="eastAsia"/>
        </w:rPr>
        <w:t>й</w:t>
      </w:r>
    </w:p>
    <w:p w:rsidR="003D7C93" w:rsidRDefault="003D7C93" w:rsidP="003D7C93">
      <w:r>
        <w:rPr>
          <w:rFonts w:hint="eastAsia"/>
        </w:rPr>
        <w:t>взаємопроникнення</w:t>
      </w:r>
      <w:r>
        <w:t></w:t>
      </w:r>
      <w:r>
        <w:rPr>
          <w:rFonts w:hint="eastAsia"/>
        </w:rPr>
        <w:t>складників</w:t>
      </w:r>
      <w:r>
        <w:t></w:t>
      </w:r>
      <w:r>
        <w:rPr>
          <w:rFonts w:hint="eastAsia"/>
        </w:rPr>
        <w:t>описового</w:t>
      </w:r>
      <w:r>
        <w:t></w:t>
      </w:r>
      <w:r>
        <w:rPr>
          <w:rFonts w:hint="eastAsia"/>
        </w:rPr>
        <w:t>комплексу</w:t>
      </w:r>
      <w:r>
        <w:t></w:t>
      </w:r>
      <w:r>
        <w:t></w:t>
      </w:r>
      <w:r>
        <w:rPr>
          <w:rFonts w:hint="eastAsia"/>
        </w:rPr>
        <w:t>приміром</w:t>
      </w:r>
      <w:r>
        <w:t></w:t>
      </w:r>
      <w:r>
        <w:t></w:t>
      </w:r>
      <w:r>
        <w:rPr>
          <w:rFonts w:hint="eastAsia"/>
        </w:rPr>
        <w:t>у</w:t>
      </w:r>
      <w:r>
        <w:t></w:t>
      </w:r>
      <w:r>
        <w:rPr>
          <w:rFonts w:hint="eastAsia"/>
        </w:rPr>
        <w:t>романі</w:t>
      </w:r>
    </w:p>
    <w:p w:rsidR="003D7C93" w:rsidRDefault="003D7C93" w:rsidP="003D7C93">
      <w:r>
        <w:t></w:t>
      </w:r>
      <w:r>
        <w:rPr>
          <w:rFonts w:hint="eastAsia"/>
        </w:rPr>
        <w:t>Сад</w:t>
      </w:r>
      <w:r>
        <w:t></w:t>
      </w:r>
      <w:r>
        <w:rPr>
          <w:rFonts w:hint="eastAsia"/>
        </w:rPr>
        <w:t>у</w:t>
      </w:r>
      <w:r>
        <w:t></w:t>
      </w:r>
      <w:r>
        <w:rPr>
          <w:rFonts w:hint="eastAsia"/>
        </w:rPr>
        <w:t>Венеції</w:t>
      </w:r>
      <w:r>
        <w:t></w:t>
      </w:r>
      <w:r>
        <w:t></w:t>
      </w:r>
      <w:r>
        <w:t></w:t>
      </w:r>
      <w:r>
        <w:rPr>
          <w:rFonts w:hint="eastAsia"/>
        </w:rPr>
        <w:t>ідентичного</w:t>
      </w:r>
      <w:r>
        <w:t></w:t>
      </w:r>
      <w:r>
        <w:rPr>
          <w:rFonts w:hint="eastAsia"/>
        </w:rPr>
        <w:t>жанротворчим</w:t>
      </w:r>
      <w:r>
        <w:t></w:t>
      </w:r>
      <w:r>
        <w:rPr>
          <w:rFonts w:hint="eastAsia"/>
        </w:rPr>
        <w:t>ознакам</w:t>
      </w:r>
      <w:r>
        <w:t></w:t>
      </w:r>
      <w:r>
        <w:rPr>
          <w:rFonts w:hint="eastAsia"/>
        </w:rPr>
        <w:t>фрески</w:t>
      </w:r>
      <w:r>
        <w:t></w:t>
      </w:r>
      <w:r>
        <w:t></w:t>
      </w:r>
      <w:r>
        <w:rPr>
          <w:rFonts w:hint="eastAsia"/>
        </w:rPr>
        <w:t>в</w:t>
      </w:r>
      <w:r>
        <w:t></w:t>
      </w:r>
      <w:r>
        <w:rPr>
          <w:rFonts w:hint="eastAsia"/>
        </w:rPr>
        <w:t>образності</w:t>
      </w:r>
    </w:p>
    <w:p w:rsidR="003D7C93" w:rsidRDefault="003D7C93" w:rsidP="003D7C93">
      <w:r>
        <w:rPr>
          <w:rFonts w:hint="eastAsia"/>
        </w:rPr>
        <w:t>біномної</w:t>
      </w:r>
      <w:r>
        <w:t></w:t>
      </w:r>
      <w:r>
        <w:rPr>
          <w:rFonts w:hint="eastAsia"/>
        </w:rPr>
        <w:t>конфігурації</w:t>
      </w:r>
      <w:r>
        <w:t></w:t>
      </w:r>
      <w:r>
        <w:rPr>
          <w:rFonts w:hint="eastAsia"/>
        </w:rPr>
        <w:t>екфраз</w:t>
      </w:r>
      <w:r>
        <w:t></w:t>
      </w:r>
      <w:r>
        <w:rPr>
          <w:rFonts w:hint="eastAsia"/>
        </w:rPr>
        <w:t>перформансів</w:t>
      </w:r>
      <w:r>
        <w:t></w:t>
      </w:r>
      <w:r>
        <w:rPr>
          <w:rFonts w:hint="eastAsia"/>
        </w:rPr>
        <w:t>колажного</w:t>
      </w:r>
      <w:r>
        <w:t></w:t>
      </w:r>
      <w:r>
        <w:rPr>
          <w:rFonts w:hint="eastAsia"/>
        </w:rPr>
        <w:t>комплексу</w:t>
      </w:r>
      <w:r>
        <w:t></w:t>
      </w:r>
      <w:r>
        <w:rPr>
          <w:rFonts w:hint="eastAsia"/>
        </w:rPr>
        <w:t>артекфразису</w:t>
      </w:r>
      <w:r>
        <w:t></w:t>
      </w:r>
      <w:r>
        <w:t></w:t>
      </w:r>
      <w:r>
        <w:t></w:t>
      </w:r>
      <w:r>
        <w:rPr>
          <w:rFonts w:hint="eastAsia"/>
        </w:rPr>
        <w:t>а</w:t>
      </w:r>
      <w:r>
        <w:t></w:t>
      </w:r>
      <w:r>
        <w:rPr>
          <w:rFonts w:hint="eastAsia"/>
        </w:rPr>
        <w:t>також</w:t>
      </w:r>
      <w:r>
        <w:t></w:t>
      </w:r>
      <w:r>
        <w:rPr>
          <w:rFonts w:hint="eastAsia"/>
        </w:rPr>
        <w:t>принципам</w:t>
      </w:r>
      <w:r>
        <w:t></w:t>
      </w:r>
      <w:r>
        <w:rPr>
          <w:rFonts w:hint="eastAsia"/>
        </w:rPr>
        <w:t>типології</w:t>
      </w:r>
      <w:r>
        <w:t></w:t>
      </w:r>
      <w:r>
        <w:t></w:t>
      </w:r>
      <w:r>
        <w:rPr>
          <w:rFonts w:hint="eastAsia"/>
        </w:rPr>
        <w:t>простежується</w:t>
      </w:r>
      <w:r>
        <w:t></w:t>
      </w:r>
      <w:r>
        <w:rPr>
          <w:rFonts w:hint="eastAsia"/>
        </w:rPr>
        <w:t>в</w:t>
      </w:r>
      <w:r>
        <w:t></w:t>
      </w:r>
      <w:r>
        <w:rPr>
          <w:rFonts w:hint="eastAsia"/>
        </w:rPr>
        <w:t>матеріалі</w:t>
      </w:r>
    </w:p>
    <w:p w:rsidR="003D7C93" w:rsidRDefault="003D7C93" w:rsidP="003D7C93">
      <w:r>
        <w:rPr>
          <w:rFonts w:hint="eastAsia"/>
        </w:rPr>
        <w:t>фоторепродукцій</w:t>
      </w:r>
      <w:r>
        <w:t></w:t>
      </w:r>
      <w:r>
        <w:rPr>
          <w:rFonts w:hint="eastAsia"/>
        </w:rPr>
        <w:t>та</w:t>
      </w:r>
      <w:r>
        <w:t></w:t>
      </w:r>
      <w:r>
        <w:rPr>
          <w:rFonts w:hint="eastAsia"/>
        </w:rPr>
        <w:t>художньої</w:t>
      </w:r>
      <w:r>
        <w:t></w:t>
      </w:r>
      <w:r>
        <w:rPr>
          <w:rFonts w:hint="eastAsia"/>
        </w:rPr>
        <w:t>фотографії</w:t>
      </w:r>
      <w:r>
        <w:t></w:t>
      </w:r>
      <w:r>
        <w:rPr>
          <w:rFonts w:hint="eastAsia"/>
        </w:rPr>
        <w:t>мозаїчного</w:t>
      </w:r>
      <w:r>
        <w:t></w:t>
      </w:r>
      <w:r>
        <w:rPr>
          <w:rFonts w:hint="eastAsia"/>
        </w:rPr>
        <w:t>блоку</w:t>
      </w:r>
      <w:r>
        <w:t></w:t>
      </w:r>
      <w:r>
        <w:rPr>
          <w:rFonts w:hint="eastAsia"/>
        </w:rPr>
        <w:t>колажного</w:t>
      </w:r>
    </w:p>
    <w:p w:rsidR="003D7C93" w:rsidRDefault="003D7C93" w:rsidP="003D7C93">
      <w:r>
        <w:rPr>
          <w:rFonts w:hint="eastAsia"/>
        </w:rPr>
        <w:t>комплексу</w:t>
      </w:r>
      <w:r>
        <w:t></w:t>
      </w:r>
      <w:r>
        <w:rPr>
          <w:rFonts w:hint="eastAsia"/>
        </w:rPr>
        <w:t>арт</w:t>
      </w:r>
      <w:r>
        <w:t></w:t>
      </w:r>
      <w:r>
        <w:rPr>
          <w:rFonts w:hint="eastAsia"/>
        </w:rPr>
        <w:t>екфразису</w:t>
      </w:r>
      <w:r>
        <w:t></w:t>
      </w:r>
      <w:r>
        <w:t></w:t>
      </w:r>
    </w:p>
    <w:p w:rsidR="003D7C93" w:rsidRDefault="003D7C93" w:rsidP="003D7C93">
      <w:r>
        <w:rPr>
          <w:rFonts w:hint="eastAsia"/>
        </w:rPr>
        <w:t>Поряд</w:t>
      </w:r>
      <w:r>
        <w:t></w:t>
      </w:r>
      <w:r>
        <w:rPr>
          <w:rFonts w:hint="eastAsia"/>
        </w:rPr>
        <w:t>із</w:t>
      </w:r>
      <w:r>
        <w:t></w:t>
      </w:r>
      <w:r>
        <w:rPr>
          <w:rFonts w:hint="eastAsia"/>
        </w:rPr>
        <w:t>наведеним</w:t>
      </w:r>
      <w:r>
        <w:t></w:t>
      </w:r>
      <w:r>
        <w:rPr>
          <w:rFonts w:hint="eastAsia"/>
        </w:rPr>
        <w:t>розмаїттям</w:t>
      </w:r>
      <w:r>
        <w:t></w:t>
      </w:r>
      <w:r>
        <w:rPr>
          <w:rFonts w:hint="eastAsia"/>
        </w:rPr>
        <w:t>взаємного</w:t>
      </w:r>
      <w:r>
        <w:t></w:t>
      </w:r>
      <w:r>
        <w:rPr>
          <w:rFonts w:hint="eastAsia"/>
        </w:rPr>
        <w:t>корелювання</w:t>
      </w:r>
      <w:r>
        <w:t></w:t>
      </w:r>
      <w:r>
        <w:rPr>
          <w:rFonts w:hint="eastAsia"/>
        </w:rPr>
        <w:t>в</w:t>
      </w:r>
      <w:r>
        <w:t></w:t>
      </w:r>
      <w:r>
        <w:rPr>
          <w:rFonts w:hint="eastAsia"/>
        </w:rPr>
        <w:t>жанровій</w:t>
      </w:r>
    </w:p>
    <w:p w:rsidR="003D7C93" w:rsidRDefault="003D7C93" w:rsidP="003D7C93">
      <w:r>
        <w:rPr>
          <w:rFonts w:hint="eastAsia"/>
        </w:rPr>
        <w:t>палітрі</w:t>
      </w:r>
      <w:r>
        <w:t></w:t>
      </w:r>
      <w:r>
        <w:rPr>
          <w:rFonts w:hint="eastAsia"/>
        </w:rPr>
        <w:t>описів</w:t>
      </w:r>
      <w:r>
        <w:t></w:t>
      </w:r>
      <w:r>
        <w:rPr>
          <w:rFonts w:hint="eastAsia"/>
        </w:rPr>
        <w:t>спостерігаються</w:t>
      </w:r>
      <w:r>
        <w:t></w:t>
      </w:r>
      <w:r>
        <w:rPr>
          <w:rFonts w:hint="eastAsia"/>
        </w:rPr>
        <w:t>й</w:t>
      </w:r>
      <w:r>
        <w:t></w:t>
      </w:r>
      <w:r>
        <w:rPr>
          <w:rFonts w:hint="eastAsia"/>
        </w:rPr>
        <w:t>інші</w:t>
      </w:r>
      <w:r>
        <w:t></w:t>
      </w:r>
      <w:r>
        <w:rPr>
          <w:rFonts w:hint="eastAsia"/>
        </w:rPr>
        <w:t>приклади</w:t>
      </w:r>
      <w:r>
        <w:t></w:t>
      </w:r>
      <w:r>
        <w:t></w:t>
      </w:r>
      <w:r>
        <w:rPr>
          <w:rFonts w:hint="eastAsia"/>
        </w:rPr>
        <w:t>складні</w:t>
      </w:r>
      <w:r>
        <w:t></w:t>
      </w:r>
      <w:r>
        <w:rPr>
          <w:rFonts w:hint="eastAsia"/>
        </w:rPr>
        <w:t>та</w:t>
      </w:r>
      <w:r>
        <w:t></w:t>
      </w:r>
      <w:r>
        <w:rPr>
          <w:rFonts w:hint="eastAsia"/>
        </w:rPr>
        <w:t>ускладнені</w:t>
      </w:r>
      <w:r>
        <w:t></w:t>
      </w:r>
      <w:r>
        <w:rPr>
          <w:rFonts w:hint="eastAsia"/>
        </w:rPr>
        <w:t>за</w:t>
      </w:r>
    </w:p>
    <w:p w:rsidR="003D7C93" w:rsidRDefault="003D7C93" w:rsidP="003D7C93">
      <w:r>
        <w:rPr>
          <w:rFonts w:hint="eastAsia"/>
        </w:rPr>
        <w:t>формою</w:t>
      </w:r>
      <w:r>
        <w:t></w:t>
      </w:r>
      <w:r>
        <w:rPr>
          <w:rFonts w:hint="eastAsia"/>
        </w:rPr>
        <w:t>і</w:t>
      </w:r>
      <w:r>
        <w:t></w:t>
      </w:r>
      <w:r>
        <w:rPr>
          <w:rFonts w:hint="eastAsia"/>
        </w:rPr>
        <w:t>різні</w:t>
      </w:r>
      <w:r>
        <w:t></w:t>
      </w:r>
      <w:r>
        <w:rPr>
          <w:rFonts w:hint="eastAsia"/>
        </w:rPr>
        <w:t>за</w:t>
      </w:r>
      <w:r>
        <w:t></w:t>
      </w:r>
      <w:r>
        <w:rPr>
          <w:rFonts w:hint="eastAsia"/>
        </w:rPr>
        <w:t>поліваріантністю</w:t>
      </w:r>
      <w:r>
        <w:t></w:t>
      </w:r>
      <w:r>
        <w:rPr>
          <w:rFonts w:hint="eastAsia"/>
        </w:rPr>
        <w:t>екфрастичного</w:t>
      </w:r>
      <w:r>
        <w:t></w:t>
      </w:r>
      <w:r>
        <w:rPr>
          <w:rFonts w:hint="eastAsia"/>
        </w:rPr>
        <w:t>комбінування</w:t>
      </w:r>
      <w:r>
        <w:t></w:t>
      </w:r>
      <w:r>
        <w:t></w:t>
      </w:r>
      <w:r>
        <w:rPr>
          <w:rFonts w:hint="eastAsia"/>
        </w:rPr>
        <w:t>а</w:t>
      </w:r>
      <w:r>
        <w:t></w:t>
      </w:r>
      <w:r>
        <w:rPr>
          <w:rFonts w:hint="eastAsia"/>
        </w:rPr>
        <w:t>відтак</w:t>
      </w:r>
      <w:r>
        <w:t></w:t>
      </w:r>
      <w:r>
        <w:t></w:t>
      </w:r>
      <w:r>
        <w:rPr>
          <w:rFonts w:hint="eastAsia"/>
        </w:rPr>
        <w:t>і</w:t>
      </w:r>
    </w:p>
    <w:p w:rsidR="003D7C93" w:rsidRDefault="003D7C93" w:rsidP="003D7C93">
      <w:r>
        <w:rPr>
          <w:rFonts w:hint="eastAsia"/>
        </w:rPr>
        <w:t>за</w:t>
      </w:r>
      <w:r>
        <w:t></w:t>
      </w:r>
      <w:r>
        <w:rPr>
          <w:rFonts w:hint="eastAsia"/>
        </w:rPr>
        <w:t>полівалентністю</w:t>
      </w:r>
      <w:r>
        <w:t></w:t>
      </w:r>
      <w:r>
        <w:rPr>
          <w:rFonts w:hint="eastAsia"/>
        </w:rPr>
        <w:t>в</w:t>
      </w:r>
      <w:r>
        <w:t></w:t>
      </w:r>
      <w:r>
        <w:rPr>
          <w:rFonts w:hint="eastAsia"/>
        </w:rPr>
        <w:t>них</w:t>
      </w:r>
      <w:r>
        <w:t></w:t>
      </w:r>
      <w:r>
        <w:rPr>
          <w:rFonts w:hint="eastAsia"/>
        </w:rPr>
        <w:t>видів</w:t>
      </w:r>
      <w:r>
        <w:t></w:t>
      </w:r>
      <w:r>
        <w:rPr>
          <w:rFonts w:hint="eastAsia"/>
        </w:rPr>
        <w:t>і</w:t>
      </w:r>
      <w:r>
        <w:t></w:t>
      </w:r>
      <w:r>
        <w:rPr>
          <w:rFonts w:hint="eastAsia"/>
        </w:rPr>
        <w:t>жанрів</w:t>
      </w:r>
      <w:r>
        <w:t></w:t>
      </w:r>
      <w:r>
        <w:rPr>
          <w:rFonts w:hint="eastAsia"/>
        </w:rPr>
        <w:t>мистецтва</w:t>
      </w:r>
      <w:r>
        <w:t></w:t>
      </w:r>
      <w:r>
        <w:t></w:t>
      </w:r>
      <w:r>
        <w:rPr>
          <w:rFonts w:hint="eastAsia"/>
        </w:rPr>
        <w:t>концерт</w:t>
      </w:r>
      <w:r>
        <w:t></w:t>
      </w:r>
      <w:r>
        <w:rPr>
          <w:rFonts w:hint="eastAsia"/>
        </w:rPr>
        <w:t>і</w:t>
      </w:r>
      <w:r>
        <w:t></w:t>
      </w:r>
      <w:r>
        <w:rPr>
          <w:rFonts w:hint="eastAsia"/>
        </w:rPr>
        <w:t>вокальна</w:t>
      </w:r>
    </w:p>
    <w:p w:rsidR="003D7C93" w:rsidRDefault="003D7C93" w:rsidP="003D7C93">
      <w:r>
        <w:rPr>
          <w:rFonts w:hint="eastAsia"/>
        </w:rPr>
        <w:t>виконавська</w:t>
      </w:r>
      <w:r>
        <w:t></w:t>
      </w:r>
      <w:r>
        <w:rPr>
          <w:rFonts w:hint="eastAsia"/>
        </w:rPr>
        <w:t>діяльність</w:t>
      </w:r>
      <w:r>
        <w:t></w:t>
      </w:r>
      <w:r>
        <w:rPr>
          <w:rFonts w:hint="eastAsia"/>
        </w:rPr>
        <w:t>і</w:t>
      </w:r>
      <w:r>
        <w:t></w:t>
      </w:r>
      <w:r>
        <w:t></w:t>
      </w:r>
      <w:r>
        <w:rPr>
          <w:rFonts w:hint="eastAsia"/>
        </w:rPr>
        <w:t>крім</w:t>
      </w:r>
      <w:r>
        <w:t></w:t>
      </w:r>
      <w:r>
        <w:rPr>
          <w:rFonts w:hint="eastAsia"/>
        </w:rPr>
        <w:t>того</w:t>
      </w:r>
      <w:r>
        <w:t></w:t>
      </w:r>
      <w:r>
        <w:t></w:t>
      </w:r>
      <w:r>
        <w:rPr>
          <w:rFonts w:hint="eastAsia"/>
        </w:rPr>
        <w:t>в</w:t>
      </w:r>
      <w:r>
        <w:t></w:t>
      </w:r>
      <w:r>
        <w:rPr>
          <w:rFonts w:hint="eastAsia"/>
        </w:rPr>
        <w:t>іншій</w:t>
      </w:r>
      <w:r>
        <w:t></w:t>
      </w:r>
      <w:r>
        <w:rPr>
          <w:rFonts w:hint="eastAsia"/>
        </w:rPr>
        <w:t>модифікації</w:t>
      </w:r>
      <w:r>
        <w:t></w:t>
      </w:r>
      <w:r>
        <w:rPr>
          <w:rFonts w:hint="eastAsia"/>
        </w:rPr>
        <w:t>–</w:t>
      </w:r>
      <w:r>
        <w:t></w:t>
      </w:r>
      <w:r>
        <w:rPr>
          <w:rFonts w:hint="eastAsia"/>
        </w:rPr>
        <w:t>постановка</w:t>
      </w:r>
    </w:p>
    <w:p w:rsidR="003D7C93" w:rsidRDefault="003D7C93" w:rsidP="003D7C93">
      <w:r>
        <w:rPr>
          <w:rFonts w:hint="eastAsia"/>
        </w:rPr>
        <w:t>альтернативного</w:t>
      </w:r>
      <w:r>
        <w:t></w:t>
      </w:r>
      <w:r>
        <w:rPr>
          <w:rFonts w:hint="eastAsia"/>
        </w:rPr>
        <w:t>театру</w:t>
      </w:r>
      <w:r>
        <w:t></w:t>
      </w:r>
      <w:r>
        <w:rPr>
          <w:rFonts w:hint="eastAsia"/>
        </w:rPr>
        <w:t>та</w:t>
      </w:r>
      <w:r>
        <w:t></w:t>
      </w:r>
      <w:r>
        <w:rPr>
          <w:rFonts w:hint="eastAsia"/>
        </w:rPr>
        <w:t>явища</w:t>
      </w:r>
      <w:r>
        <w:t></w:t>
      </w:r>
      <w:r>
        <w:rPr>
          <w:rFonts w:hint="eastAsia"/>
        </w:rPr>
        <w:t>театрального</w:t>
      </w:r>
      <w:r>
        <w:t></w:t>
      </w:r>
      <w:r>
        <w:t></w:t>
      </w:r>
      <w:r>
        <w:rPr>
          <w:rFonts w:hint="eastAsia"/>
        </w:rPr>
        <w:t>кіно</w:t>
      </w:r>
      <w:r>
        <w:t></w:t>
      </w:r>
      <w:r>
        <w:t></w:t>
      </w:r>
      <w:r>
        <w:rPr>
          <w:rFonts w:hint="eastAsia"/>
        </w:rPr>
        <w:t>і</w:t>
      </w:r>
      <w:r>
        <w:t></w:t>
      </w:r>
      <w:r>
        <w:rPr>
          <w:rFonts w:hint="eastAsia"/>
        </w:rPr>
        <w:t>коміксового</w:t>
      </w:r>
      <w:r>
        <w:t></w:t>
      </w:r>
      <w:r>
        <w:rPr>
          <w:rFonts w:hint="eastAsia"/>
        </w:rPr>
        <w:t>мистецтва</w:t>
      </w:r>
    </w:p>
    <w:p w:rsidR="003D7C93" w:rsidRDefault="003D7C93" w:rsidP="003D7C93">
      <w:r>
        <w:rPr>
          <w:rFonts w:hint="eastAsia"/>
        </w:rPr>
        <w:t>в</w:t>
      </w:r>
      <w:r>
        <w:t></w:t>
      </w:r>
      <w:r>
        <w:rPr>
          <w:rFonts w:hint="eastAsia"/>
        </w:rPr>
        <w:t>романі</w:t>
      </w:r>
      <w:r>
        <w:t></w:t>
      </w:r>
      <w:r>
        <w:t></w:t>
      </w:r>
      <w:r>
        <w:rPr>
          <w:rFonts w:hint="eastAsia"/>
        </w:rPr>
        <w:t>Сад</w:t>
      </w:r>
      <w:r>
        <w:t></w:t>
      </w:r>
      <w:r>
        <w:rPr>
          <w:rFonts w:hint="eastAsia"/>
        </w:rPr>
        <w:t>у</w:t>
      </w:r>
      <w:r>
        <w:t></w:t>
      </w:r>
      <w:r>
        <w:rPr>
          <w:rFonts w:hint="eastAsia"/>
        </w:rPr>
        <w:t>Венеції</w:t>
      </w:r>
      <w:r>
        <w:t></w:t>
      </w:r>
      <w:r>
        <w:t></w:t>
      </w:r>
      <w:r>
        <w:t></w:t>
      </w:r>
    </w:p>
    <w:p w:rsidR="003D7C93" w:rsidRDefault="003D7C93" w:rsidP="003D7C93">
      <w:r>
        <w:rPr>
          <w:rFonts w:hint="eastAsia"/>
        </w:rPr>
        <w:t>У</w:t>
      </w:r>
      <w:r>
        <w:t></w:t>
      </w:r>
      <w:r>
        <w:rPr>
          <w:rFonts w:hint="eastAsia"/>
        </w:rPr>
        <w:t>змістових</w:t>
      </w:r>
      <w:r>
        <w:t></w:t>
      </w:r>
      <w:r>
        <w:rPr>
          <w:rFonts w:hint="eastAsia"/>
        </w:rPr>
        <w:t>параметрах</w:t>
      </w:r>
      <w:r>
        <w:t></w:t>
      </w:r>
      <w:r>
        <w:t></w:t>
      </w:r>
      <w:r>
        <w:rPr>
          <w:rFonts w:hint="eastAsia"/>
        </w:rPr>
        <w:t>за</w:t>
      </w:r>
      <w:r>
        <w:t></w:t>
      </w:r>
      <w:r>
        <w:rPr>
          <w:rFonts w:hint="eastAsia"/>
        </w:rPr>
        <w:t>критерієм</w:t>
      </w:r>
      <w:r>
        <w:t></w:t>
      </w:r>
      <w:r>
        <w:rPr>
          <w:rFonts w:hint="eastAsia"/>
        </w:rPr>
        <w:t>обраного</w:t>
      </w:r>
      <w:r>
        <w:t></w:t>
      </w:r>
      <w:r>
        <w:rPr>
          <w:rFonts w:hint="eastAsia"/>
        </w:rPr>
        <w:t>прототипу</w:t>
      </w:r>
      <w:r>
        <w:t></w:t>
      </w:r>
      <w:r>
        <w:rPr>
          <w:rFonts w:hint="eastAsia"/>
        </w:rPr>
        <w:t>або</w:t>
      </w:r>
      <w:r>
        <w:t></w:t>
      </w:r>
      <w:r>
        <w:rPr>
          <w:rFonts w:hint="eastAsia"/>
        </w:rPr>
        <w:t>аналога</w:t>
      </w:r>
      <w:r>
        <w:t></w:t>
      </w:r>
    </w:p>
    <w:p w:rsidR="003D7C93" w:rsidRDefault="003D7C93" w:rsidP="003D7C93">
      <w:r>
        <w:rPr>
          <w:rFonts w:hint="eastAsia"/>
        </w:rPr>
        <w:t>превалює</w:t>
      </w:r>
      <w:r>
        <w:t></w:t>
      </w:r>
      <w:r>
        <w:rPr>
          <w:rFonts w:hint="eastAsia"/>
        </w:rPr>
        <w:t>образний</w:t>
      </w:r>
      <w:r>
        <w:t></w:t>
      </w:r>
      <w:r>
        <w:rPr>
          <w:rFonts w:hint="eastAsia"/>
        </w:rPr>
        <w:t>стрій</w:t>
      </w:r>
      <w:r>
        <w:t></w:t>
      </w:r>
      <w:r>
        <w:t></w:t>
      </w:r>
      <w:r>
        <w:rPr>
          <w:rFonts w:hint="eastAsia"/>
        </w:rPr>
        <w:t>розбудований</w:t>
      </w:r>
      <w:r>
        <w:t></w:t>
      </w:r>
      <w:r>
        <w:rPr>
          <w:rFonts w:hint="eastAsia"/>
        </w:rPr>
        <w:t>видами</w:t>
      </w:r>
      <w:r>
        <w:t></w:t>
      </w:r>
      <w:r>
        <w:rPr>
          <w:rFonts w:hint="eastAsia"/>
        </w:rPr>
        <w:t>зображального</w:t>
      </w:r>
      <w:r>
        <w:t></w:t>
      </w:r>
      <w:r>
        <w:rPr>
          <w:rFonts w:hint="eastAsia"/>
        </w:rPr>
        <w:t>мистецтва</w:t>
      </w:r>
      <w:r>
        <w:t></w:t>
      </w:r>
    </w:p>
    <w:p w:rsidR="003D7C93" w:rsidRDefault="003D7C93" w:rsidP="003D7C93">
      <w:r>
        <w:rPr>
          <w:rFonts w:hint="eastAsia"/>
        </w:rPr>
        <w:t>репрезентованими</w:t>
      </w:r>
      <w:r>
        <w:t></w:t>
      </w:r>
      <w:r>
        <w:rPr>
          <w:rFonts w:hint="eastAsia"/>
        </w:rPr>
        <w:t>описом</w:t>
      </w:r>
      <w:r>
        <w:t></w:t>
      </w:r>
      <w:r>
        <w:rPr>
          <w:rFonts w:hint="eastAsia"/>
        </w:rPr>
        <w:t>художньої</w:t>
      </w:r>
      <w:r>
        <w:t></w:t>
      </w:r>
      <w:r>
        <w:rPr>
          <w:rFonts w:hint="eastAsia"/>
        </w:rPr>
        <w:t>фотографії</w:t>
      </w:r>
      <w:r>
        <w:t></w:t>
      </w:r>
      <w:r>
        <w:rPr>
          <w:rFonts w:hint="eastAsia"/>
        </w:rPr>
        <w:t>та</w:t>
      </w:r>
      <w:r>
        <w:t></w:t>
      </w:r>
      <w:r>
        <w:rPr>
          <w:rFonts w:hint="eastAsia"/>
        </w:rPr>
        <w:t>скульптури</w:t>
      </w:r>
      <w:r>
        <w:t></w:t>
      </w:r>
      <w:r>
        <w:t></w:t>
      </w:r>
      <w:r>
        <w:rPr>
          <w:rFonts w:hint="eastAsia"/>
        </w:rPr>
        <w:t>особлива</w:t>
      </w:r>
    </w:p>
    <w:p w:rsidR="003D7C93" w:rsidRDefault="003D7C93" w:rsidP="003D7C93">
      <w:r>
        <w:rPr>
          <w:rFonts w:hint="eastAsia"/>
        </w:rPr>
        <w:t>зображальна</w:t>
      </w:r>
      <w:r>
        <w:t></w:t>
      </w:r>
      <w:r>
        <w:rPr>
          <w:rFonts w:hint="eastAsia"/>
        </w:rPr>
        <w:t>група</w:t>
      </w:r>
      <w:r>
        <w:t></w:t>
      </w:r>
      <w:r>
        <w:rPr>
          <w:rFonts w:hint="eastAsia"/>
        </w:rPr>
        <w:t>пластичних</w:t>
      </w:r>
      <w:r>
        <w:t></w:t>
      </w:r>
      <w:r>
        <w:rPr>
          <w:rFonts w:hint="eastAsia"/>
        </w:rPr>
        <w:t>видів</w:t>
      </w:r>
      <w:r>
        <w:t></w:t>
      </w:r>
      <w:r>
        <w:rPr>
          <w:rFonts w:hint="eastAsia"/>
        </w:rPr>
        <w:t>мистецтв</w:t>
      </w:r>
      <w:r>
        <w:t></w:t>
      </w:r>
      <w:r>
        <w:rPr>
          <w:rFonts w:hint="eastAsia"/>
        </w:rPr>
        <w:t>представлена</w:t>
      </w:r>
    </w:p>
    <w:p w:rsidR="003D7C93" w:rsidRDefault="003D7C93" w:rsidP="003D7C93">
      <w:r>
        <w:rPr>
          <w:rFonts w:hint="eastAsia"/>
        </w:rPr>
        <w:t>фотоілюстрацією</w:t>
      </w:r>
      <w:r>
        <w:t></w:t>
      </w:r>
      <w:r>
        <w:rPr>
          <w:rFonts w:hint="eastAsia"/>
        </w:rPr>
        <w:t>і</w:t>
      </w:r>
      <w:r>
        <w:t></w:t>
      </w:r>
      <w:r>
        <w:t></w:t>
      </w:r>
      <w:r>
        <w:rPr>
          <w:rFonts w:hint="eastAsia"/>
        </w:rPr>
        <w:t>зокрема</w:t>
      </w:r>
      <w:r>
        <w:t></w:t>
      </w:r>
      <w:r>
        <w:t></w:t>
      </w:r>
      <w:r>
        <w:rPr>
          <w:rFonts w:hint="eastAsia"/>
        </w:rPr>
        <w:t>фоторепродукцією</w:t>
      </w:r>
      <w:r>
        <w:t></w:t>
      </w:r>
      <w:r>
        <w:t></w:t>
      </w:r>
      <w:r>
        <w:rPr>
          <w:rFonts w:hint="eastAsia"/>
        </w:rPr>
        <w:t>художньою</w:t>
      </w:r>
      <w:r>
        <w:t></w:t>
      </w:r>
      <w:r>
        <w:rPr>
          <w:rFonts w:hint="eastAsia"/>
        </w:rPr>
        <w:t>фотографією</w:t>
      </w:r>
      <w:r>
        <w:t></w:t>
      </w:r>
      <w:r>
        <w:rPr>
          <w:rFonts w:hint="eastAsia"/>
        </w:rPr>
        <w:t>та</w:t>
      </w:r>
    </w:p>
    <w:p w:rsidR="003D7C93" w:rsidRDefault="003D7C93" w:rsidP="003D7C93">
      <w:r>
        <w:rPr>
          <w:rFonts w:hint="eastAsia"/>
        </w:rPr>
        <w:t>мініатюрою</w:t>
      </w:r>
      <w:r>
        <w:t></w:t>
      </w:r>
      <w:r>
        <w:t></w:t>
      </w:r>
      <w:r>
        <w:rPr>
          <w:rFonts w:hint="eastAsia"/>
        </w:rPr>
        <w:t>група</w:t>
      </w:r>
      <w:r>
        <w:t></w:t>
      </w:r>
      <w:r>
        <w:rPr>
          <w:rFonts w:hint="eastAsia"/>
        </w:rPr>
        <w:t>прикладного</w:t>
      </w:r>
      <w:r>
        <w:t></w:t>
      </w:r>
      <w:r>
        <w:rPr>
          <w:rFonts w:hint="eastAsia"/>
        </w:rPr>
        <w:t>мистецтва</w:t>
      </w:r>
      <w:r>
        <w:t></w:t>
      </w:r>
      <w:r>
        <w:rPr>
          <w:rFonts w:hint="eastAsia"/>
        </w:rPr>
        <w:t>–</w:t>
      </w:r>
      <w:r>
        <w:t></w:t>
      </w:r>
      <w:r>
        <w:rPr>
          <w:rFonts w:hint="eastAsia"/>
        </w:rPr>
        <w:t>описом</w:t>
      </w:r>
      <w:r>
        <w:t></w:t>
      </w:r>
      <w:r>
        <w:rPr>
          <w:rFonts w:hint="eastAsia"/>
        </w:rPr>
        <w:t>енкаустики</w:t>
      </w:r>
      <w:r>
        <w:t></w:t>
      </w:r>
      <w:r>
        <w:t></w:t>
      </w:r>
      <w:r>
        <w:rPr>
          <w:rFonts w:hint="eastAsia"/>
        </w:rPr>
        <w:t>видовищне</w:t>
      </w:r>
    </w:p>
    <w:p w:rsidR="003D7C93" w:rsidRDefault="003D7C93" w:rsidP="003D7C93">
      <w:r>
        <w:rPr>
          <w:rFonts w:hint="eastAsia"/>
        </w:rPr>
        <w:t>мистецтво</w:t>
      </w:r>
      <w:r>
        <w:t></w:t>
      </w:r>
      <w:r>
        <w:rPr>
          <w:rFonts w:hint="eastAsia"/>
        </w:rPr>
        <w:t>оприявлене</w:t>
      </w:r>
      <w:r>
        <w:t></w:t>
      </w:r>
      <w:r>
        <w:rPr>
          <w:rFonts w:hint="eastAsia"/>
        </w:rPr>
        <w:t>змалюванням</w:t>
      </w:r>
      <w:r>
        <w:t></w:t>
      </w:r>
      <w:r>
        <w:rPr>
          <w:rFonts w:hint="eastAsia"/>
        </w:rPr>
        <w:t>балагана</w:t>
      </w:r>
      <w:r>
        <w:t></w:t>
      </w:r>
      <w:r>
        <w:t></w:t>
      </w:r>
      <w:r>
        <w:rPr>
          <w:rFonts w:hint="eastAsia"/>
        </w:rPr>
        <w:t>види</w:t>
      </w:r>
      <w:r>
        <w:t></w:t>
      </w:r>
      <w:r>
        <w:rPr>
          <w:rFonts w:hint="eastAsia"/>
        </w:rPr>
        <w:t>просторово</w:t>
      </w:r>
      <w:r>
        <w:t></w:t>
      </w:r>
      <w:r>
        <w:rPr>
          <w:rFonts w:hint="eastAsia"/>
        </w:rPr>
        <w:t>часового</w:t>
      </w:r>
    </w:p>
    <w:p w:rsidR="003D7C93" w:rsidRDefault="003D7C93" w:rsidP="003D7C93">
      <w:r>
        <w:rPr>
          <w:rFonts w:hint="eastAsia"/>
        </w:rPr>
        <w:t>напряму</w:t>
      </w:r>
      <w:r>
        <w:t></w:t>
      </w:r>
      <w:r>
        <w:rPr>
          <w:rFonts w:hint="eastAsia"/>
        </w:rPr>
        <w:t>представлені</w:t>
      </w:r>
      <w:r>
        <w:t></w:t>
      </w:r>
      <w:r>
        <w:rPr>
          <w:rFonts w:hint="eastAsia"/>
        </w:rPr>
        <w:t>творами</w:t>
      </w:r>
      <w:r>
        <w:t></w:t>
      </w:r>
      <w:r>
        <w:rPr>
          <w:rFonts w:hint="eastAsia"/>
        </w:rPr>
        <w:t>кіномистецтва</w:t>
      </w:r>
      <w:r>
        <w:t></w:t>
      </w:r>
      <w:r>
        <w:rPr>
          <w:rFonts w:hint="eastAsia"/>
        </w:rPr>
        <w:t>й</w:t>
      </w:r>
      <w:r>
        <w:t></w:t>
      </w:r>
      <w:r>
        <w:rPr>
          <w:rFonts w:hint="eastAsia"/>
        </w:rPr>
        <w:t>музики</w:t>
      </w:r>
      <w:r>
        <w:t></w:t>
      </w:r>
      <w:r>
        <w:rPr>
          <w:rFonts w:hint="eastAsia"/>
        </w:rPr>
        <w:t>з</w:t>
      </w:r>
      <w:r>
        <w:t></w:t>
      </w:r>
      <w:r>
        <w:rPr>
          <w:rFonts w:hint="eastAsia"/>
        </w:rPr>
        <w:t>перевагою</w:t>
      </w:r>
      <w:r>
        <w:t></w:t>
      </w:r>
      <w:r>
        <w:rPr>
          <w:rFonts w:hint="eastAsia"/>
        </w:rPr>
        <w:t>її</w:t>
      </w:r>
      <w:r>
        <w:t></w:t>
      </w:r>
      <w:r>
        <w:rPr>
          <w:rFonts w:hint="eastAsia"/>
        </w:rPr>
        <w:t>рокнапряму</w:t>
      </w:r>
      <w:r>
        <w:t></w:t>
      </w:r>
      <w:r>
        <w:t></w:t>
      </w:r>
      <w:r>
        <w:rPr>
          <w:rFonts w:hint="eastAsia"/>
        </w:rPr>
        <w:t>Помітну</w:t>
      </w:r>
      <w:r>
        <w:t></w:t>
      </w:r>
      <w:r>
        <w:rPr>
          <w:rFonts w:hint="eastAsia"/>
        </w:rPr>
        <w:t>варіативність</w:t>
      </w:r>
      <w:r>
        <w:t></w:t>
      </w:r>
      <w:r>
        <w:rPr>
          <w:rFonts w:hint="eastAsia"/>
        </w:rPr>
        <w:t>засвідчує</w:t>
      </w:r>
      <w:r>
        <w:t></w:t>
      </w:r>
      <w:r>
        <w:rPr>
          <w:rFonts w:hint="eastAsia"/>
        </w:rPr>
        <w:t>образна</w:t>
      </w:r>
      <w:r>
        <w:t></w:t>
      </w:r>
      <w:r>
        <w:rPr>
          <w:rFonts w:hint="eastAsia"/>
        </w:rPr>
        <w:t>відповідність</w:t>
      </w:r>
      <w:r>
        <w:t></w:t>
      </w:r>
      <w:r>
        <w:rPr>
          <w:rFonts w:hint="eastAsia"/>
        </w:rPr>
        <w:t>екфразису</w:t>
      </w:r>
    </w:p>
    <w:p w:rsidR="003D7C93" w:rsidRDefault="003D7C93" w:rsidP="003D7C93">
      <w:r>
        <w:rPr>
          <w:rFonts w:hint="eastAsia"/>
        </w:rPr>
        <w:t>синтезу</w:t>
      </w:r>
      <w:r>
        <w:t></w:t>
      </w:r>
      <w:r>
        <w:rPr>
          <w:rFonts w:hint="eastAsia"/>
        </w:rPr>
        <w:t>мистецтв</w:t>
      </w:r>
      <w:r>
        <w:t></w:t>
      </w:r>
      <w:r>
        <w:t></w:t>
      </w:r>
      <w:r>
        <w:rPr>
          <w:rFonts w:hint="eastAsia"/>
        </w:rPr>
        <w:t>де</w:t>
      </w:r>
      <w:r>
        <w:t></w:t>
      </w:r>
      <w:r>
        <w:rPr>
          <w:rFonts w:hint="eastAsia"/>
        </w:rPr>
        <w:t>з</w:t>
      </w:r>
      <w:r>
        <w:t></w:t>
      </w:r>
      <w:r>
        <w:rPr>
          <w:rFonts w:hint="eastAsia"/>
        </w:rPr>
        <w:t>поміж</w:t>
      </w:r>
      <w:r>
        <w:t></w:t>
      </w:r>
      <w:r>
        <w:rPr>
          <w:rFonts w:hint="eastAsia"/>
        </w:rPr>
        <w:t>жанрів</w:t>
      </w:r>
      <w:r>
        <w:t></w:t>
      </w:r>
      <w:r>
        <w:rPr>
          <w:rFonts w:hint="eastAsia"/>
        </w:rPr>
        <w:t>групи</w:t>
      </w:r>
      <w:r>
        <w:t></w:t>
      </w:r>
      <w:r>
        <w:rPr>
          <w:rFonts w:hint="eastAsia"/>
        </w:rPr>
        <w:t>синтетичних</w:t>
      </w:r>
      <w:r>
        <w:t></w:t>
      </w:r>
      <w:r>
        <w:rPr>
          <w:rFonts w:hint="eastAsia"/>
        </w:rPr>
        <w:t>мистецтв</w:t>
      </w:r>
      <w:r>
        <w:t></w:t>
      </w:r>
      <w:r>
        <w:t></w:t>
      </w:r>
      <w:r>
        <w:rPr>
          <w:rFonts w:hint="eastAsia"/>
        </w:rPr>
        <w:t>за</w:t>
      </w:r>
    </w:p>
    <w:p w:rsidR="003D7C93" w:rsidRDefault="003D7C93" w:rsidP="003D7C93">
      <w:r>
        <w:rPr>
          <w:rFonts w:hint="eastAsia"/>
        </w:rPr>
        <w:t>мистецьким</w:t>
      </w:r>
      <w:r>
        <w:t></w:t>
      </w:r>
      <w:r>
        <w:rPr>
          <w:rFonts w:hint="eastAsia"/>
        </w:rPr>
        <w:t>відповідником</w:t>
      </w:r>
      <w:r>
        <w:t></w:t>
      </w:r>
      <w:r>
        <w:t></w:t>
      </w:r>
      <w:r>
        <w:rPr>
          <w:rFonts w:hint="eastAsia"/>
        </w:rPr>
        <w:t>домінують</w:t>
      </w:r>
      <w:r>
        <w:t></w:t>
      </w:r>
      <w:r>
        <w:rPr>
          <w:rFonts w:hint="eastAsia"/>
        </w:rPr>
        <w:t>приклади</w:t>
      </w:r>
      <w:r>
        <w:t></w:t>
      </w:r>
      <w:r>
        <w:rPr>
          <w:rFonts w:hint="eastAsia"/>
        </w:rPr>
        <w:t>локальної</w:t>
      </w:r>
      <w:r>
        <w:t></w:t>
      </w:r>
      <w:r>
        <w:rPr>
          <w:rFonts w:hint="eastAsia"/>
        </w:rPr>
        <w:t>актуалізації</w:t>
      </w:r>
      <w:r>
        <w:t></w:t>
      </w:r>
      <w:r>
        <w:rPr>
          <w:rFonts w:hint="eastAsia"/>
        </w:rPr>
        <w:t>та</w:t>
      </w:r>
    </w:p>
    <w:p w:rsidR="003D7C93" w:rsidRDefault="003D7C93" w:rsidP="003D7C93">
      <w:r>
        <w:rPr>
          <w:rFonts w:hint="eastAsia"/>
        </w:rPr>
        <w:t>масштабного</w:t>
      </w:r>
      <w:r>
        <w:t></w:t>
      </w:r>
      <w:r>
        <w:rPr>
          <w:rFonts w:hint="eastAsia"/>
        </w:rPr>
        <w:t>змалювання</w:t>
      </w:r>
      <w:r>
        <w:t></w:t>
      </w:r>
      <w:r>
        <w:rPr>
          <w:rFonts w:hint="eastAsia"/>
        </w:rPr>
        <w:t>арт</w:t>
      </w:r>
      <w:r>
        <w:t></w:t>
      </w:r>
      <w:r>
        <w:rPr>
          <w:rFonts w:hint="eastAsia"/>
        </w:rPr>
        <w:t>перформансу</w:t>
      </w:r>
      <w:r>
        <w:t></w:t>
      </w:r>
      <w:r>
        <w:t></w:t>
      </w:r>
      <w:r>
        <w:rPr>
          <w:rFonts w:hint="eastAsia"/>
        </w:rPr>
        <w:t>концерту</w:t>
      </w:r>
      <w:r>
        <w:t></w:t>
      </w:r>
      <w:r>
        <w:rPr>
          <w:rFonts w:hint="eastAsia"/>
        </w:rPr>
        <w:t>й</w:t>
      </w:r>
      <w:r>
        <w:t></w:t>
      </w:r>
      <w:r>
        <w:rPr>
          <w:rFonts w:hint="eastAsia"/>
        </w:rPr>
        <w:t>вокальної</w:t>
      </w:r>
    </w:p>
    <w:p w:rsidR="003D7C93" w:rsidRDefault="003D7C93" w:rsidP="003D7C93">
      <w:r>
        <w:rPr>
          <w:rFonts w:hint="eastAsia"/>
        </w:rPr>
        <w:t>виконавської</w:t>
      </w:r>
      <w:r>
        <w:t></w:t>
      </w:r>
      <w:r>
        <w:rPr>
          <w:rFonts w:hint="eastAsia"/>
        </w:rPr>
        <w:t>діяльності</w:t>
      </w:r>
      <w:r>
        <w:t></w:t>
      </w:r>
      <w:r>
        <w:t></w:t>
      </w:r>
      <w:r>
        <w:rPr>
          <w:rFonts w:hint="eastAsia"/>
        </w:rPr>
        <w:t>Очевидна</w:t>
      </w:r>
      <w:r>
        <w:t></w:t>
      </w:r>
      <w:r>
        <w:rPr>
          <w:rFonts w:hint="eastAsia"/>
        </w:rPr>
        <w:t>і</w:t>
      </w:r>
      <w:r>
        <w:t></w:t>
      </w:r>
      <w:r>
        <w:rPr>
          <w:rFonts w:hint="eastAsia"/>
        </w:rPr>
        <w:t>практика</w:t>
      </w:r>
      <w:r>
        <w:t></w:t>
      </w:r>
      <w:r>
        <w:rPr>
          <w:rFonts w:hint="eastAsia"/>
        </w:rPr>
        <w:t>жанрового</w:t>
      </w:r>
      <w:r>
        <w:t></w:t>
      </w:r>
      <w:r>
        <w:rPr>
          <w:rFonts w:hint="eastAsia"/>
        </w:rPr>
        <w:t>розмаїття</w:t>
      </w:r>
    </w:p>
    <w:p w:rsidR="003D7C93" w:rsidRDefault="003D7C93" w:rsidP="003D7C93">
      <w:r>
        <w:rPr>
          <w:rFonts w:hint="eastAsia"/>
        </w:rPr>
        <w:t>референтів</w:t>
      </w:r>
      <w:r>
        <w:t></w:t>
      </w:r>
      <w:r>
        <w:t></w:t>
      </w:r>
      <w:r>
        <w:rPr>
          <w:rFonts w:hint="eastAsia"/>
        </w:rPr>
        <w:t>З</w:t>
      </w:r>
      <w:r>
        <w:t></w:t>
      </w:r>
      <w:r>
        <w:rPr>
          <w:rFonts w:hint="eastAsia"/>
        </w:rPr>
        <w:t>виокремленого</w:t>
      </w:r>
      <w:r>
        <w:t></w:t>
      </w:r>
      <w:r>
        <w:rPr>
          <w:rFonts w:hint="eastAsia"/>
        </w:rPr>
        <w:t>арсеналу</w:t>
      </w:r>
      <w:r>
        <w:t></w:t>
      </w:r>
      <w:r>
        <w:t></w:t>
      </w:r>
      <w:r>
        <w:rPr>
          <w:rFonts w:hint="eastAsia"/>
        </w:rPr>
        <w:t>носіїв</w:t>
      </w:r>
      <w:r>
        <w:t></w:t>
      </w:r>
      <w:r>
        <w:t></w:t>
      </w:r>
      <w:r>
        <w:rPr>
          <w:rFonts w:hint="eastAsia"/>
        </w:rPr>
        <w:t>екфрастичного</w:t>
      </w:r>
      <w:r>
        <w:t></w:t>
      </w:r>
      <w:r>
        <w:rPr>
          <w:rFonts w:hint="eastAsia"/>
        </w:rPr>
        <w:t>зображення</w:t>
      </w:r>
    </w:p>
    <w:p w:rsidR="003D7C93" w:rsidRDefault="003D7C93" w:rsidP="003D7C93">
      <w:r>
        <w:rPr>
          <w:rFonts w:hint="eastAsia"/>
        </w:rPr>
        <w:t>твори</w:t>
      </w:r>
      <w:r>
        <w:t></w:t>
      </w:r>
      <w:r>
        <w:rPr>
          <w:rFonts w:hint="eastAsia"/>
        </w:rPr>
        <w:t>з</w:t>
      </w:r>
      <w:r>
        <w:t></w:t>
      </w:r>
      <w:r>
        <w:rPr>
          <w:rFonts w:hint="eastAsia"/>
        </w:rPr>
        <w:t>груп</w:t>
      </w:r>
      <w:r>
        <w:t></w:t>
      </w:r>
      <w:r>
        <w:rPr>
          <w:rFonts w:hint="eastAsia"/>
        </w:rPr>
        <w:t>синтезу</w:t>
      </w:r>
      <w:r>
        <w:t></w:t>
      </w:r>
      <w:r>
        <w:rPr>
          <w:rFonts w:hint="eastAsia"/>
        </w:rPr>
        <w:t>мистецтв</w:t>
      </w:r>
      <w:r>
        <w:t></w:t>
      </w:r>
      <w:r>
        <w:rPr>
          <w:rFonts w:hint="eastAsia"/>
        </w:rPr>
        <w:t>і</w:t>
      </w:r>
      <w:r>
        <w:t></w:t>
      </w:r>
      <w:r>
        <w:rPr>
          <w:rFonts w:hint="eastAsia"/>
        </w:rPr>
        <w:t>видовищ</w:t>
      </w:r>
      <w:r>
        <w:t></w:t>
      </w:r>
      <w:r>
        <w:rPr>
          <w:rFonts w:hint="eastAsia"/>
        </w:rPr>
        <w:t>не</w:t>
      </w:r>
      <w:r>
        <w:t></w:t>
      </w:r>
      <w:r>
        <w:rPr>
          <w:rFonts w:hint="eastAsia"/>
        </w:rPr>
        <w:t>згадуються</w:t>
      </w:r>
      <w:r>
        <w:t></w:t>
      </w:r>
      <w:r>
        <w:rPr>
          <w:rFonts w:hint="eastAsia"/>
        </w:rPr>
        <w:t>з</w:t>
      </w:r>
      <w:r>
        <w:t></w:t>
      </w:r>
      <w:r>
        <w:rPr>
          <w:rFonts w:hint="eastAsia"/>
        </w:rPr>
        <w:t>поміж</w:t>
      </w:r>
      <w:r>
        <w:t></w:t>
      </w:r>
      <w:r>
        <w:rPr>
          <w:rFonts w:hint="eastAsia"/>
        </w:rPr>
        <w:t>критеріїв</w:t>
      </w:r>
      <w:r>
        <w:t></w:t>
      </w:r>
      <w:r>
        <w:rPr>
          <w:rFonts w:hint="eastAsia"/>
        </w:rPr>
        <w:t>у</w:t>
      </w:r>
    </w:p>
    <w:p w:rsidR="003D7C93" w:rsidRDefault="003D7C93" w:rsidP="003D7C93">
      <w:r>
        <w:rPr>
          <w:rFonts w:hint="eastAsia"/>
        </w:rPr>
        <w:t>класифікації</w:t>
      </w:r>
      <w:r>
        <w:t></w:t>
      </w:r>
      <w:r>
        <w:t></w:t>
      </w:r>
      <w:r>
        <w:rPr>
          <w:rFonts w:hint="eastAsia"/>
        </w:rPr>
        <w:t>постульованій</w:t>
      </w:r>
      <w:r>
        <w:t></w:t>
      </w:r>
      <w:r>
        <w:rPr>
          <w:rFonts w:hint="eastAsia"/>
        </w:rPr>
        <w:t>для</w:t>
      </w:r>
      <w:r>
        <w:t></w:t>
      </w:r>
      <w:r>
        <w:rPr>
          <w:rFonts w:hint="eastAsia"/>
        </w:rPr>
        <w:t>даного</w:t>
      </w:r>
      <w:r>
        <w:t></w:t>
      </w:r>
      <w:r>
        <w:rPr>
          <w:rFonts w:hint="eastAsia"/>
        </w:rPr>
        <w:t>дослідження</w:t>
      </w:r>
      <w:r>
        <w:t></w:t>
      </w:r>
      <w:r>
        <w:t></w:t>
      </w:r>
      <w:r>
        <w:rPr>
          <w:rFonts w:hint="eastAsia"/>
        </w:rPr>
        <w:t>що</w:t>
      </w:r>
      <w:r>
        <w:t></w:t>
      </w:r>
      <w:r>
        <w:rPr>
          <w:rFonts w:hint="eastAsia"/>
        </w:rPr>
        <w:t>засвідчує</w:t>
      </w:r>
      <w:r>
        <w:t></w:t>
      </w:r>
      <w:r>
        <w:rPr>
          <w:rFonts w:hint="eastAsia"/>
        </w:rPr>
        <w:t>емпіричну</w:t>
      </w:r>
    </w:p>
    <w:p w:rsidR="003D7C93" w:rsidRDefault="003D7C93" w:rsidP="003D7C93">
      <w:r>
        <w:rPr>
          <w:rFonts w:hint="eastAsia"/>
        </w:rPr>
        <w:t>прецедентність</w:t>
      </w:r>
      <w:r>
        <w:t></w:t>
      </w:r>
      <w:r>
        <w:rPr>
          <w:rFonts w:hint="eastAsia"/>
        </w:rPr>
        <w:t>даного</w:t>
      </w:r>
      <w:r>
        <w:t></w:t>
      </w:r>
      <w:r>
        <w:rPr>
          <w:rFonts w:hint="eastAsia"/>
        </w:rPr>
        <w:t>досвіду</w:t>
      </w:r>
      <w:r>
        <w:t></w:t>
      </w:r>
      <w:r>
        <w:rPr>
          <w:rFonts w:hint="eastAsia"/>
        </w:rPr>
        <w:t>для</w:t>
      </w:r>
      <w:r>
        <w:t></w:t>
      </w:r>
      <w:r>
        <w:rPr>
          <w:rFonts w:hint="eastAsia"/>
        </w:rPr>
        <w:t>сформованої</w:t>
      </w:r>
      <w:r>
        <w:t></w:t>
      </w:r>
      <w:r>
        <w:rPr>
          <w:rFonts w:hint="eastAsia"/>
        </w:rPr>
        <w:t>теоретичної</w:t>
      </w:r>
      <w:r>
        <w:t></w:t>
      </w:r>
      <w:r>
        <w:t></w:t>
      </w:r>
      <w:r>
        <w:rPr>
          <w:rFonts w:hint="eastAsia"/>
        </w:rPr>
        <w:t>конвенції</w:t>
      </w:r>
      <w:r>
        <w:t></w:t>
      </w:r>
      <w:r>
        <w:t></w:t>
      </w:r>
    </w:p>
    <w:p w:rsidR="003D7C93" w:rsidRDefault="003D7C93" w:rsidP="003D7C93">
      <w:r>
        <w:rPr>
          <w:rFonts w:hint="eastAsia"/>
        </w:rPr>
        <w:t>Із</w:t>
      </w:r>
      <w:r>
        <w:t></w:t>
      </w:r>
      <w:r>
        <w:rPr>
          <w:rFonts w:hint="eastAsia"/>
        </w:rPr>
        <w:t>поміж</w:t>
      </w:r>
      <w:r>
        <w:t></w:t>
      </w:r>
      <w:r>
        <w:rPr>
          <w:rFonts w:hint="eastAsia"/>
        </w:rPr>
        <w:t>механізмів</w:t>
      </w:r>
      <w:r>
        <w:t></w:t>
      </w:r>
      <w:r>
        <w:rPr>
          <w:rFonts w:hint="eastAsia"/>
        </w:rPr>
        <w:t>образної</w:t>
      </w:r>
      <w:r>
        <w:t></w:t>
      </w:r>
      <w:r>
        <w:rPr>
          <w:rFonts w:hint="eastAsia"/>
        </w:rPr>
        <w:t>реалізації</w:t>
      </w:r>
      <w:r>
        <w:t></w:t>
      </w:r>
      <w:r>
        <w:rPr>
          <w:rFonts w:hint="eastAsia"/>
        </w:rPr>
        <w:t>домінує</w:t>
      </w:r>
      <w:r>
        <w:t></w:t>
      </w:r>
      <w:r>
        <w:rPr>
          <w:rFonts w:hint="eastAsia"/>
        </w:rPr>
        <w:t>одинична</w:t>
      </w:r>
      <w:r>
        <w:t></w:t>
      </w:r>
      <w:r>
        <w:rPr>
          <w:rFonts w:hint="eastAsia"/>
        </w:rPr>
        <w:t>відповідність</w:t>
      </w:r>
      <w:r>
        <w:t></w:t>
      </w:r>
      <w:r>
        <w:t></w:t>
      </w:r>
      <w:r>
        <w:rPr>
          <w:rFonts w:hint="eastAsia"/>
        </w:rPr>
        <w:t>за</w:t>
      </w:r>
    </w:p>
    <w:p w:rsidR="003D7C93" w:rsidRDefault="003D7C93" w:rsidP="003D7C93">
      <w:r>
        <w:rPr>
          <w:rFonts w:hint="eastAsia"/>
        </w:rPr>
        <w:t>якої</w:t>
      </w:r>
      <w:r>
        <w:t></w:t>
      </w:r>
      <w:r>
        <w:rPr>
          <w:rFonts w:hint="eastAsia"/>
        </w:rPr>
        <w:t>екфрастичний</w:t>
      </w:r>
      <w:r>
        <w:t></w:t>
      </w:r>
      <w:r>
        <w:rPr>
          <w:rFonts w:hint="eastAsia"/>
        </w:rPr>
        <w:t>образ</w:t>
      </w:r>
      <w:r>
        <w:t></w:t>
      </w:r>
      <w:r>
        <w:rPr>
          <w:rFonts w:hint="eastAsia"/>
        </w:rPr>
        <w:t>розкривається</w:t>
      </w:r>
      <w:r>
        <w:t></w:t>
      </w:r>
      <w:r>
        <w:rPr>
          <w:rFonts w:hint="eastAsia"/>
        </w:rPr>
        <w:t>на</w:t>
      </w:r>
      <w:r>
        <w:t></w:t>
      </w:r>
      <w:r>
        <w:rPr>
          <w:rFonts w:hint="eastAsia"/>
        </w:rPr>
        <w:t>матеріалі</w:t>
      </w:r>
      <w:r>
        <w:t></w:t>
      </w:r>
      <w:r>
        <w:rPr>
          <w:rFonts w:hint="eastAsia"/>
        </w:rPr>
        <w:t>конкретного</w:t>
      </w:r>
      <w:r>
        <w:t></w:t>
      </w:r>
      <w:r>
        <w:rPr>
          <w:rFonts w:hint="eastAsia"/>
        </w:rPr>
        <w:t>зразка</w:t>
      </w:r>
      <w:r>
        <w:t></w:t>
      </w:r>
      <w:r>
        <w:rPr>
          <w:rFonts w:hint="eastAsia"/>
        </w:rPr>
        <w:t>чи</w:t>
      </w:r>
    </w:p>
    <w:p w:rsidR="003D7C93" w:rsidRDefault="003D7C93" w:rsidP="003D7C93">
      <w:r>
        <w:rPr>
          <w:rFonts w:hint="eastAsia"/>
        </w:rPr>
        <w:t>Стратегії</w:t>
      </w:r>
      <w:r>
        <w:t></w:t>
      </w:r>
      <w:r>
        <w:rPr>
          <w:rFonts w:hint="eastAsia"/>
        </w:rPr>
        <w:t>компаративістики</w:t>
      </w:r>
      <w:r>
        <w:t></w:t>
      </w:r>
      <w:r>
        <w:rPr>
          <w:rFonts w:hint="eastAsia"/>
        </w:rPr>
        <w:t>в</w:t>
      </w:r>
      <w:r>
        <w:t></w:t>
      </w:r>
      <w:r>
        <w:rPr>
          <w:rFonts w:hint="eastAsia"/>
        </w:rPr>
        <w:t>сербському</w:t>
      </w:r>
      <w:r>
        <w:t></w:t>
      </w:r>
      <w:r>
        <w:rPr>
          <w:rFonts w:hint="eastAsia"/>
        </w:rPr>
        <w:t>романі</w:t>
      </w:r>
      <w:r>
        <w:t></w:t>
      </w:r>
      <w:r>
        <w:rPr>
          <w:rFonts w:hint="eastAsia"/>
        </w:rPr>
        <w:t>порубіжжя</w:t>
      </w:r>
      <w:r>
        <w:t></w:t>
      </w:r>
      <w:r>
        <w:rPr>
          <w:rFonts w:hint="eastAsia"/>
        </w:rPr>
        <w:t>ХХ–ХХІ</w:t>
      </w:r>
      <w:r>
        <w:t></w:t>
      </w:r>
      <w:r>
        <w:rPr>
          <w:rFonts w:hint="eastAsia"/>
        </w:rPr>
        <w:t>сторіч</w:t>
      </w:r>
    </w:p>
    <w:p w:rsidR="003D7C93" w:rsidRDefault="003D7C93" w:rsidP="003D7C93">
      <w:r>
        <w:t></w:t>
      </w:r>
      <w:r>
        <w:t></w:t>
      </w:r>
      <w:r>
        <w:t></w:t>
      </w:r>
    </w:p>
    <w:p w:rsidR="003D7C93" w:rsidRDefault="003D7C93" w:rsidP="003D7C93">
      <w:r>
        <w:rPr>
          <w:rFonts w:hint="eastAsia"/>
        </w:rPr>
        <w:t>абстрактної</w:t>
      </w:r>
      <w:r>
        <w:t></w:t>
      </w:r>
      <w:r>
        <w:rPr>
          <w:rFonts w:hint="eastAsia"/>
        </w:rPr>
        <w:t>моделі</w:t>
      </w:r>
      <w:r>
        <w:t></w:t>
      </w:r>
      <w:r>
        <w:rPr>
          <w:rFonts w:hint="eastAsia"/>
        </w:rPr>
        <w:t>єдиного</w:t>
      </w:r>
      <w:r>
        <w:t></w:t>
      </w:r>
      <w:r>
        <w:rPr>
          <w:rFonts w:hint="eastAsia"/>
        </w:rPr>
        <w:t>жанру</w:t>
      </w:r>
      <w:r>
        <w:t></w:t>
      </w:r>
      <w:r>
        <w:rPr>
          <w:rFonts w:hint="eastAsia"/>
        </w:rPr>
        <w:t>і</w:t>
      </w:r>
      <w:r>
        <w:t></w:t>
      </w:r>
      <w:r>
        <w:rPr>
          <w:rFonts w:hint="eastAsia"/>
        </w:rPr>
        <w:t>виду</w:t>
      </w:r>
      <w:r>
        <w:t></w:t>
      </w:r>
      <w:r>
        <w:rPr>
          <w:rFonts w:hint="eastAsia"/>
        </w:rPr>
        <w:t>мистецтва</w:t>
      </w:r>
      <w:r>
        <w:t></w:t>
      </w:r>
      <w:r>
        <w:rPr>
          <w:rFonts w:hint="eastAsia"/>
        </w:rPr>
        <w:t>певної</w:t>
      </w:r>
      <w:r>
        <w:t></w:t>
      </w:r>
      <w:r>
        <w:rPr>
          <w:rFonts w:hint="eastAsia"/>
        </w:rPr>
        <w:t>національної</w:t>
      </w:r>
    </w:p>
    <w:p w:rsidR="003D7C93" w:rsidRDefault="003D7C93" w:rsidP="003D7C93">
      <w:r>
        <w:rPr>
          <w:rFonts w:hint="eastAsia"/>
        </w:rPr>
        <w:t>культурної</w:t>
      </w:r>
      <w:r>
        <w:t></w:t>
      </w:r>
      <w:r>
        <w:rPr>
          <w:rFonts w:hint="eastAsia"/>
        </w:rPr>
        <w:t>скарбниці</w:t>
      </w:r>
      <w:r>
        <w:t></w:t>
      </w:r>
      <w:r>
        <w:t></w:t>
      </w:r>
      <w:r>
        <w:rPr>
          <w:rFonts w:hint="eastAsia"/>
        </w:rPr>
        <w:t>Водночас</w:t>
      </w:r>
      <w:r>
        <w:t></w:t>
      </w:r>
      <w:r>
        <w:rPr>
          <w:rFonts w:hint="eastAsia"/>
        </w:rPr>
        <w:t>екфрастичний</w:t>
      </w:r>
      <w:r>
        <w:t></w:t>
      </w:r>
      <w:r>
        <w:rPr>
          <w:rFonts w:hint="eastAsia"/>
        </w:rPr>
        <w:t>дискурс</w:t>
      </w:r>
      <w:r>
        <w:t></w:t>
      </w:r>
      <w:r>
        <w:rPr>
          <w:rFonts w:hint="eastAsia"/>
        </w:rPr>
        <w:t>прикладів</w:t>
      </w:r>
      <w:r>
        <w:t></w:t>
      </w:r>
      <w:r>
        <w:rPr>
          <w:rFonts w:hint="eastAsia"/>
        </w:rPr>
        <w:t>сербського</w:t>
      </w:r>
    </w:p>
    <w:p w:rsidR="003D7C93" w:rsidRDefault="003D7C93" w:rsidP="003D7C93">
      <w:r>
        <w:rPr>
          <w:rFonts w:hint="eastAsia"/>
        </w:rPr>
        <w:t>постмодерністського</w:t>
      </w:r>
      <w:r>
        <w:t></w:t>
      </w:r>
      <w:r>
        <w:rPr>
          <w:rFonts w:hint="eastAsia"/>
        </w:rPr>
        <w:t>роману</w:t>
      </w:r>
      <w:r>
        <w:t></w:t>
      </w:r>
      <w:r>
        <w:rPr>
          <w:rFonts w:hint="eastAsia"/>
        </w:rPr>
        <w:t>збагачений</w:t>
      </w:r>
      <w:r>
        <w:t></w:t>
      </w:r>
      <w:r>
        <w:rPr>
          <w:rFonts w:hint="eastAsia"/>
        </w:rPr>
        <w:t>і</w:t>
      </w:r>
      <w:r>
        <w:t></w:t>
      </w:r>
      <w:r>
        <w:rPr>
          <w:rFonts w:hint="eastAsia"/>
        </w:rPr>
        <w:t>важливими</w:t>
      </w:r>
      <w:r>
        <w:t></w:t>
      </w:r>
      <w:r>
        <w:rPr>
          <w:rFonts w:hint="eastAsia"/>
        </w:rPr>
        <w:t>іншими</w:t>
      </w:r>
      <w:r>
        <w:t></w:t>
      </w:r>
      <w:r>
        <w:rPr>
          <w:rFonts w:hint="eastAsia"/>
        </w:rPr>
        <w:t>оригінальними</w:t>
      </w:r>
    </w:p>
    <w:p w:rsidR="003D7C93" w:rsidRDefault="003D7C93" w:rsidP="003D7C93">
      <w:r>
        <w:rPr>
          <w:rFonts w:hint="eastAsia"/>
        </w:rPr>
        <w:t>ситуаціями</w:t>
      </w:r>
      <w:r>
        <w:t></w:t>
      </w:r>
      <w:r>
        <w:rPr>
          <w:rFonts w:hint="eastAsia"/>
        </w:rPr>
        <w:t>жанрової</w:t>
      </w:r>
      <w:r>
        <w:t></w:t>
      </w:r>
      <w:r>
        <w:rPr>
          <w:rFonts w:hint="eastAsia"/>
        </w:rPr>
        <w:t>мобільності</w:t>
      </w:r>
      <w:r>
        <w:t></w:t>
      </w:r>
      <w:r>
        <w:rPr>
          <w:rFonts w:hint="eastAsia"/>
        </w:rPr>
        <w:t>в</w:t>
      </w:r>
      <w:r>
        <w:t></w:t>
      </w:r>
      <w:r>
        <w:rPr>
          <w:rFonts w:hint="eastAsia"/>
        </w:rPr>
        <w:t>полі</w:t>
      </w:r>
      <w:r>
        <w:t></w:t>
      </w:r>
      <w:r>
        <w:rPr>
          <w:rFonts w:hint="eastAsia"/>
        </w:rPr>
        <w:t>референта</w:t>
      </w:r>
      <w:r>
        <w:t></w:t>
      </w:r>
      <w:r>
        <w:rPr>
          <w:rFonts w:hint="eastAsia"/>
        </w:rPr>
        <w:t>або</w:t>
      </w:r>
      <w:r>
        <w:t></w:t>
      </w:r>
      <w:r>
        <w:rPr>
          <w:rFonts w:hint="eastAsia"/>
        </w:rPr>
        <w:t>денотата</w:t>
      </w:r>
      <w:r>
        <w:t></w:t>
      </w:r>
      <w:r>
        <w:t></w:t>
      </w:r>
      <w:r>
        <w:rPr>
          <w:rFonts w:hint="eastAsia"/>
        </w:rPr>
        <w:t>Ідеться</w:t>
      </w:r>
      <w:r>
        <w:t></w:t>
      </w:r>
      <w:r>
        <w:rPr>
          <w:rFonts w:hint="eastAsia"/>
        </w:rPr>
        <w:t>про</w:t>
      </w:r>
    </w:p>
    <w:p w:rsidR="003D7C93" w:rsidRDefault="003D7C93" w:rsidP="003D7C93">
      <w:r>
        <w:rPr>
          <w:rFonts w:hint="eastAsia"/>
        </w:rPr>
        <w:t>формування</w:t>
      </w:r>
      <w:r>
        <w:t></w:t>
      </w:r>
      <w:r>
        <w:rPr>
          <w:rFonts w:hint="eastAsia"/>
        </w:rPr>
        <w:t>системи</w:t>
      </w:r>
      <w:r>
        <w:t></w:t>
      </w:r>
      <w:r>
        <w:rPr>
          <w:rFonts w:hint="eastAsia"/>
        </w:rPr>
        <w:t>вербалізованого</w:t>
      </w:r>
      <w:r>
        <w:t></w:t>
      </w:r>
      <w:r>
        <w:rPr>
          <w:rFonts w:hint="eastAsia"/>
        </w:rPr>
        <w:t>зорового</w:t>
      </w:r>
      <w:r>
        <w:t></w:t>
      </w:r>
      <w:r>
        <w:rPr>
          <w:rFonts w:hint="eastAsia"/>
        </w:rPr>
        <w:t>образу</w:t>
      </w:r>
      <w:r>
        <w:t></w:t>
      </w:r>
      <w:r>
        <w:rPr>
          <w:rFonts w:hint="eastAsia"/>
        </w:rPr>
        <w:t>або</w:t>
      </w:r>
      <w:r>
        <w:t></w:t>
      </w:r>
      <w:r>
        <w:rPr>
          <w:rFonts w:hint="eastAsia"/>
        </w:rPr>
        <w:t>приналежного</w:t>
      </w:r>
      <w:r>
        <w:t></w:t>
      </w:r>
      <w:r>
        <w:rPr>
          <w:rFonts w:hint="eastAsia"/>
        </w:rPr>
        <w:t>їй</w:t>
      </w:r>
    </w:p>
    <w:p w:rsidR="003D7C93" w:rsidRDefault="003D7C93" w:rsidP="003D7C93">
      <w:r>
        <w:t></w:t>
      </w:r>
      <w:r>
        <w:rPr>
          <w:rFonts w:hint="eastAsia"/>
        </w:rPr>
        <w:t>чи</w:t>
      </w:r>
      <w:r>
        <w:t></w:t>
      </w:r>
      <w:r>
        <w:rPr>
          <w:rFonts w:hint="eastAsia"/>
        </w:rPr>
        <w:t>дотичного</w:t>
      </w:r>
      <w:r>
        <w:t></w:t>
      </w:r>
      <w:r>
        <w:rPr>
          <w:rFonts w:hint="eastAsia"/>
        </w:rPr>
        <w:t>і</w:t>
      </w:r>
      <w:r>
        <w:t></w:t>
      </w:r>
      <w:r>
        <w:rPr>
          <w:rFonts w:hint="eastAsia"/>
        </w:rPr>
        <w:t>лише</w:t>
      </w:r>
      <w:r>
        <w:t></w:t>
      </w:r>
      <w:r>
        <w:rPr>
          <w:rFonts w:hint="eastAsia"/>
        </w:rPr>
        <w:t>частково</w:t>
      </w:r>
      <w:r>
        <w:t></w:t>
      </w:r>
      <w:r>
        <w:rPr>
          <w:rFonts w:hint="eastAsia"/>
        </w:rPr>
        <w:t>явленого</w:t>
      </w:r>
      <w:r>
        <w:t></w:t>
      </w:r>
      <w:r>
        <w:rPr>
          <w:rFonts w:hint="eastAsia"/>
        </w:rPr>
        <w:t>в</w:t>
      </w:r>
      <w:r>
        <w:t></w:t>
      </w:r>
      <w:r>
        <w:rPr>
          <w:rFonts w:hint="eastAsia"/>
        </w:rPr>
        <w:t>ній</w:t>
      </w:r>
      <w:r>
        <w:t></w:t>
      </w:r>
      <w:r>
        <w:t></w:t>
      </w:r>
      <w:r>
        <w:rPr>
          <w:rFonts w:hint="eastAsia"/>
        </w:rPr>
        <w:t>певного</w:t>
      </w:r>
      <w:r>
        <w:t></w:t>
      </w:r>
      <w:r>
        <w:rPr>
          <w:rFonts w:hint="eastAsia"/>
        </w:rPr>
        <w:t>персонажа</w:t>
      </w:r>
      <w:r>
        <w:t></w:t>
      </w:r>
      <w:r>
        <w:rPr>
          <w:rFonts w:hint="eastAsia"/>
        </w:rPr>
        <w:t>із</w:t>
      </w:r>
    </w:p>
    <w:p w:rsidR="003D7C93" w:rsidRDefault="003D7C93" w:rsidP="003D7C93">
      <w:r>
        <w:rPr>
          <w:rFonts w:hint="eastAsia"/>
        </w:rPr>
        <w:t>залученням</w:t>
      </w:r>
      <w:r>
        <w:t></w:t>
      </w:r>
      <w:r>
        <w:rPr>
          <w:rFonts w:hint="eastAsia"/>
        </w:rPr>
        <w:t>множинної</w:t>
      </w:r>
      <w:r>
        <w:t></w:t>
      </w:r>
      <w:r>
        <w:rPr>
          <w:rFonts w:hint="eastAsia"/>
        </w:rPr>
        <w:t>активності</w:t>
      </w:r>
      <w:r>
        <w:t></w:t>
      </w:r>
      <w:r>
        <w:rPr>
          <w:rFonts w:hint="eastAsia"/>
        </w:rPr>
        <w:t>кількох</w:t>
      </w:r>
      <w:r>
        <w:t></w:t>
      </w:r>
      <w:r>
        <w:rPr>
          <w:rFonts w:hint="eastAsia"/>
        </w:rPr>
        <w:t>різних</w:t>
      </w:r>
      <w:r>
        <w:t></w:t>
      </w:r>
      <w:r>
        <w:rPr>
          <w:rFonts w:hint="eastAsia"/>
        </w:rPr>
        <w:t>зразків</w:t>
      </w:r>
      <w:r>
        <w:t></w:t>
      </w:r>
      <w:r>
        <w:rPr>
          <w:rFonts w:hint="eastAsia"/>
        </w:rPr>
        <w:t>різних</w:t>
      </w:r>
      <w:r>
        <w:t></w:t>
      </w:r>
      <w:r>
        <w:rPr>
          <w:rFonts w:hint="eastAsia"/>
        </w:rPr>
        <w:t>видів</w:t>
      </w:r>
    </w:p>
    <w:p w:rsidR="003D7C93" w:rsidRDefault="003D7C93" w:rsidP="003D7C93">
      <w:r>
        <w:rPr>
          <w:rFonts w:hint="eastAsia"/>
        </w:rPr>
        <w:t>мистецтва</w:t>
      </w:r>
      <w:r>
        <w:t></w:t>
      </w:r>
      <w:r>
        <w:rPr>
          <w:rFonts w:hint="eastAsia"/>
        </w:rPr>
        <w:t>нетотожних</w:t>
      </w:r>
      <w:r>
        <w:t></w:t>
      </w:r>
      <w:r>
        <w:rPr>
          <w:rFonts w:hint="eastAsia"/>
        </w:rPr>
        <w:t>національних</w:t>
      </w:r>
      <w:r>
        <w:t></w:t>
      </w:r>
      <w:r>
        <w:rPr>
          <w:rFonts w:hint="eastAsia"/>
        </w:rPr>
        <w:t>парадигм</w:t>
      </w:r>
      <w:r>
        <w:t></w:t>
      </w:r>
      <w:r>
        <w:t></w:t>
      </w:r>
      <w:r>
        <w:t></w:t>
      </w:r>
      <w:r>
        <w:rPr>
          <w:rFonts w:hint="eastAsia"/>
        </w:rPr>
        <w:t>Сад</w:t>
      </w:r>
      <w:r>
        <w:t></w:t>
      </w:r>
      <w:r>
        <w:rPr>
          <w:rFonts w:hint="eastAsia"/>
        </w:rPr>
        <w:t>у</w:t>
      </w:r>
      <w:r>
        <w:t></w:t>
      </w:r>
      <w:r>
        <w:rPr>
          <w:rFonts w:hint="eastAsia"/>
        </w:rPr>
        <w:t>Венеції</w:t>
      </w:r>
      <w:r>
        <w:t></w:t>
      </w:r>
      <w:r>
        <w:t></w:t>
      </w:r>
      <w:r>
        <w:t></w:t>
      </w:r>
      <w:r>
        <w:rPr>
          <w:rFonts w:hint="eastAsia"/>
        </w:rPr>
        <w:t>образ</w:t>
      </w:r>
      <w:r>
        <w:t></w:t>
      </w:r>
      <w:r>
        <w:rPr>
          <w:rFonts w:hint="eastAsia"/>
        </w:rPr>
        <w:t>Ліни</w:t>
      </w:r>
    </w:p>
    <w:p w:rsidR="003D7C93" w:rsidRDefault="003D7C93" w:rsidP="003D7C93">
      <w:r>
        <w:rPr>
          <w:rFonts w:hint="eastAsia"/>
        </w:rPr>
        <w:t>Девелич</w:t>
      </w:r>
      <w:r>
        <w:t></w:t>
      </w:r>
      <w:r>
        <w:rPr>
          <w:rFonts w:hint="eastAsia"/>
        </w:rPr>
        <w:t>з</w:t>
      </w:r>
      <w:r>
        <w:t></w:t>
      </w:r>
      <w:r>
        <w:rPr>
          <w:rFonts w:hint="eastAsia"/>
        </w:rPr>
        <w:t>екфрастичним</w:t>
      </w:r>
      <w:r>
        <w:t></w:t>
      </w:r>
      <w:r>
        <w:rPr>
          <w:rFonts w:hint="eastAsia"/>
        </w:rPr>
        <w:t>залученням</w:t>
      </w:r>
      <w:r>
        <w:t></w:t>
      </w:r>
      <w:r>
        <w:rPr>
          <w:rFonts w:hint="eastAsia"/>
        </w:rPr>
        <w:t>зразків</w:t>
      </w:r>
      <w:r>
        <w:t></w:t>
      </w:r>
      <w:r>
        <w:rPr>
          <w:rFonts w:hint="eastAsia"/>
        </w:rPr>
        <w:t>традиції</w:t>
      </w:r>
      <w:r>
        <w:t></w:t>
      </w:r>
      <w:r>
        <w:rPr>
          <w:rFonts w:hint="eastAsia"/>
        </w:rPr>
        <w:t>латиноамериканського</w:t>
      </w:r>
    </w:p>
    <w:p w:rsidR="003D7C93" w:rsidRDefault="003D7C93" w:rsidP="003D7C93">
      <w:r>
        <w:rPr>
          <w:rFonts w:hint="eastAsia"/>
        </w:rPr>
        <w:t>співу</w:t>
      </w:r>
      <w:r>
        <w:t></w:t>
      </w:r>
      <w:r>
        <w:rPr>
          <w:rFonts w:hint="eastAsia"/>
        </w:rPr>
        <w:t>та</w:t>
      </w:r>
      <w:r>
        <w:t></w:t>
      </w:r>
      <w:r>
        <w:rPr>
          <w:rFonts w:hint="eastAsia"/>
        </w:rPr>
        <w:t>французького</w:t>
      </w:r>
      <w:r>
        <w:t></w:t>
      </w:r>
      <w:r>
        <w:rPr>
          <w:rFonts w:hint="eastAsia"/>
        </w:rPr>
        <w:t>крюотичного</w:t>
      </w:r>
      <w:r>
        <w:t></w:t>
      </w:r>
      <w:r>
        <w:rPr>
          <w:rFonts w:hint="eastAsia"/>
        </w:rPr>
        <w:t>театру</w:t>
      </w:r>
      <w:r>
        <w:t></w:t>
      </w:r>
      <w:r>
        <w:t></w:t>
      </w:r>
      <w:r>
        <w:t></w:t>
      </w:r>
      <w:r>
        <w:rPr>
          <w:rFonts w:hint="eastAsia"/>
        </w:rPr>
        <w:t>Між</w:t>
      </w:r>
      <w:r>
        <w:t></w:t>
      </w:r>
      <w:r>
        <w:rPr>
          <w:rFonts w:hint="eastAsia"/>
        </w:rPr>
        <w:t>тим</w:t>
      </w:r>
      <w:r>
        <w:t></w:t>
      </w:r>
      <w:r>
        <w:rPr>
          <w:rFonts w:hint="eastAsia"/>
        </w:rPr>
        <w:t>фігурують</w:t>
      </w:r>
      <w:r>
        <w:t></w:t>
      </w:r>
      <w:r>
        <w:rPr>
          <w:rFonts w:hint="eastAsia"/>
        </w:rPr>
        <w:t>і</w:t>
      </w:r>
      <w:r>
        <w:t></w:t>
      </w:r>
      <w:r>
        <w:rPr>
          <w:rFonts w:hint="eastAsia"/>
        </w:rPr>
        <w:t>відмінні</w:t>
      </w:r>
    </w:p>
    <w:p w:rsidR="003D7C93" w:rsidRDefault="003D7C93" w:rsidP="003D7C93">
      <w:r>
        <w:rPr>
          <w:rFonts w:hint="eastAsia"/>
        </w:rPr>
        <w:t>зображення</w:t>
      </w:r>
      <w:r>
        <w:t></w:t>
      </w:r>
      <w:r>
        <w:rPr>
          <w:rFonts w:hint="eastAsia"/>
        </w:rPr>
        <w:t>неоднотипних</w:t>
      </w:r>
      <w:r>
        <w:t></w:t>
      </w:r>
      <w:r>
        <w:rPr>
          <w:rFonts w:hint="eastAsia"/>
        </w:rPr>
        <w:t>видів</w:t>
      </w:r>
      <w:r>
        <w:t></w:t>
      </w:r>
      <w:r>
        <w:rPr>
          <w:rFonts w:hint="eastAsia"/>
        </w:rPr>
        <w:t>мистецтва</w:t>
      </w:r>
      <w:r>
        <w:t></w:t>
      </w:r>
      <w:r>
        <w:t></w:t>
      </w:r>
      <w:r>
        <w:rPr>
          <w:rFonts w:hint="eastAsia"/>
        </w:rPr>
        <w:t>але</w:t>
      </w:r>
      <w:r>
        <w:t></w:t>
      </w:r>
      <w:r>
        <w:rPr>
          <w:rFonts w:hint="eastAsia"/>
        </w:rPr>
        <w:t>в</w:t>
      </w:r>
      <w:r>
        <w:t></w:t>
      </w:r>
      <w:r>
        <w:rPr>
          <w:rFonts w:hint="eastAsia"/>
        </w:rPr>
        <w:t>повторній</w:t>
      </w:r>
      <w:r>
        <w:t></w:t>
      </w:r>
      <w:r>
        <w:rPr>
          <w:rFonts w:hint="eastAsia"/>
        </w:rPr>
        <w:t>актуалізації</w:t>
      </w:r>
    </w:p>
    <w:p w:rsidR="003D7C93" w:rsidRDefault="003D7C93" w:rsidP="003D7C93">
      <w:r>
        <w:rPr>
          <w:rFonts w:hint="eastAsia"/>
        </w:rPr>
        <w:t>спільної</w:t>
      </w:r>
      <w:r>
        <w:t></w:t>
      </w:r>
      <w:r>
        <w:rPr>
          <w:rFonts w:hint="eastAsia"/>
        </w:rPr>
        <w:t>для</w:t>
      </w:r>
      <w:r>
        <w:t></w:t>
      </w:r>
      <w:r>
        <w:rPr>
          <w:rFonts w:hint="eastAsia"/>
        </w:rPr>
        <w:t>них</w:t>
      </w:r>
      <w:r>
        <w:t></w:t>
      </w:r>
      <w:r>
        <w:rPr>
          <w:rFonts w:hint="eastAsia"/>
        </w:rPr>
        <w:t>єдиної</w:t>
      </w:r>
      <w:r>
        <w:t></w:t>
      </w:r>
      <w:r>
        <w:rPr>
          <w:rFonts w:hint="eastAsia"/>
        </w:rPr>
        <w:t>парадигми</w:t>
      </w:r>
      <w:r>
        <w:t></w:t>
      </w:r>
      <w:r>
        <w:rPr>
          <w:rFonts w:hint="eastAsia"/>
        </w:rPr>
        <w:t>конвенції</w:t>
      </w:r>
      <w:r>
        <w:t></w:t>
      </w:r>
      <w:r>
        <w:rPr>
          <w:rFonts w:hint="eastAsia"/>
        </w:rPr>
        <w:t>виду</w:t>
      </w:r>
      <w:r>
        <w:t></w:t>
      </w:r>
      <w:r>
        <w:rPr>
          <w:rFonts w:hint="eastAsia"/>
        </w:rPr>
        <w:t>мистецтва</w:t>
      </w:r>
      <w:r>
        <w:t></w:t>
      </w:r>
      <w:r>
        <w:t></w:t>
      </w:r>
      <w:r>
        <w:rPr>
          <w:rFonts w:hint="eastAsia"/>
        </w:rPr>
        <w:t>національного</w:t>
      </w:r>
    </w:p>
    <w:p w:rsidR="003D7C93" w:rsidRDefault="003D7C93" w:rsidP="003D7C93">
      <w:r>
        <w:rPr>
          <w:rFonts w:hint="eastAsia"/>
        </w:rPr>
        <w:t>або</w:t>
      </w:r>
      <w:r>
        <w:t></w:t>
      </w:r>
      <w:r>
        <w:rPr>
          <w:rFonts w:hint="eastAsia"/>
        </w:rPr>
        <w:t>історичного</w:t>
      </w:r>
      <w:r>
        <w:t></w:t>
      </w:r>
      <w:r>
        <w:rPr>
          <w:rFonts w:hint="eastAsia"/>
        </w:rPr>
        <w:t>типу</w:t>
      </w:r>
      <w:r>
        <w:t></w:t>
      </w:r>
      <w:r>
        <w:rPr>
          <w:rFonts w:hint="eastAsia"/>
        </w:rPr>
        <w:t>культури</w:t>
      </w:r>
      <w:r>
        <w:t></w:t>
      </w:r>
      <w:r>
        <w:rPr>
          <w:rFonts w:hint="eastAsia"/>
        </w:rPr>
        <w:t>–</w:t>
      </w:r>
      <w:r>
        <w:t></w:t>
      </w:r>
      <w:r>
        <w:rPr>
          <w:rFonts w:hint="eastAsia"/>
        </w:rPr>
        <w:t>в</w:t>
      </w:r>
      <w:r>
        <w:t></w:t>
      </w:r>
      <w:r>
        <w:rPr>
          <w:rFonts w:hint="eastAsia"/>
        </w:rPr>
        <w:t>різних</w:t>
      </w:r>
      <w:r>
        <w:t></w:t>
      </w:r>
      <w:r>
        <w:rPr>
          <w:rFonts w:hint="eastAsia"/>
        </w:rPr>
        <w:t>художніх</w:t>
      </w:r>
      <w:r>
        <w:t></w:t>
      </w:r>
      <w:r>
        <w:rPr>
          <w:rFonts w:hint="eastAsia"/>
        </w:rPr>
        <w:t>пунктах</w:t>
      </w:r>
      <w:r>
        <w:t></w:t>
      </w:r>
      <w:r>
        <w:rPr>
          <w:rFonts w:hint="eastAsia"/>
        </w:rPr>
        <w:t>суцільного</w:t>
      </w:r>
    </w:p>
    <w:p w:rsidR="003D7C93" w:rsidRDefault="003D7C93" w:rsidP="003D7C93">
      <w:r>
        <w:rPr>
          <w:rFonts w:hint="eastAsia"/>
        </w:rPr>
        <w:t>характеротворення</w:t>
      </w:r>
      <w:r>
        <w:t></w:t>
      </w:r>
      <w:r>
        <w:rPr>
          <w:rFonts w:hint="eastAsia"/>
        </w:rPr>
        <w:t>цих</w:t>
      </w:r>
      <w:r>
        <w:t></w:t>
      </w:r>
      <w:r>
        <w:rPr>
          <w:rFonts w:hint="eastAsia"/>
        </w:rPr>
        <w:t>образів</w:t>
      </w:r>
      <w:r>
        <w:t></w:t>
      </w:r>
      <w:r>
        <w:t></w:t>
      </w:r>
      <w:r>
        <w:rPr>
          <w:rFonts w:hint="eastAsia"/>
        </w:rPr>
        <w:t>наприклад</w:t>
      </w:r>
      <w:r>
        <w:t></w:t>
      </w:r>
      <w:r>
        <w:t></w:t>
      </w:r>
      <w:r>
        <w:rPr>
          <w:rFonts w:hint="eastAsia"/>
        </w:rPr>
        <w:t>у</w:t>
      </w:r>
      <w:r>
        <w:t></w:t>
      </w:r>
      <w:r>
        <w:rPr>
          <w:rFonts w:hint="eastAsia"/>
        </w:rPr>
        <w:t>ситуації</w:t>
      </w:r>
      <w:r>
        <w:t></w:t>
      </w:r>
      <w:r>
        <w:rPr>
          <w:rFonts w:hint="eastAsia"/>
        </w:rPr>
        <w:t>несинхронної</w:t>
      </w:r>
    </w:p>
    <w:p w:rsidR="003D7C93" w:rsidRDefault="003D7C93" w:rsidP="003D7C93">
      <w:r>
        <w:rPr>
          <w:rFonts w:hint="eastAsia"/>
        </w:rPr>
        <w:t>різножанрової</w:t>
      </w:r>
      <w:r>
        <w:t></w:t>
      </w:r>
      <w:r>
        <w:t></w:t>
      </w:r>
      <w:r>
        <w:rPr>
          <w:rFonts w:hint="eastAsia"/>
        </w:rPr>
        <w:t>наразі</w:t>
      </w:r>
      <w:r>
        <w:t></w:t>
      </w:r>
      <w:r>
        <w:rPr>
          <w:rFonts w:hint="eastAsia"/>
        </w:rPr>
        <w:t>корельованої</w:t>
      </w:r>
      <w:r>
        <w:t></w:t>
      </w:r>
      <w:r>
        <w:rPr>
          <w:rFonts w:hint="eastAsia"/>
        </w:rPr>
        <w:t>з</w:t>
      </w:r>
      <w:r>
        <w:t></w:t>
      </w:r>
      <w:r>
        <w:rPr>
          <w:rFonts w:hint="eastAsia"/>
        </w:rPr>
        <w:t>енкаустикою</w:t>
      </w:r>
      <w:r>
        <w:t></w:t>
      </w:r>
      <w:r>
        <w:rPr>
          <w:rFonts w:hint="eastAsia"/>
        </w:rPr>
        <w:t>та</w:t>
      </w:r>
      <w:r>
        <w:t></w:t>
      </w:r>
      <w:r>
        <w:rPr>
          <w:rFonts w:hint="eastAsia"/>
        </w:rPr>
        <w:t>скульптурою</w:t>
      </w:r>
    </w:p>
    <w:p w:rsidR="003D7C93" w:rsidRDefault="003D7C93" w:rsidP="003D7C93">
      <w:r>
        <w:rPr>
          <w:rFonts w:hint="eastAsia"/>
        </w:rPr>
        <w:t>актуалізації</w:t>
      </w:r>
      <w:r>
        <w:t></w:t>
      </w:r>
      <w:r>
        <w:rPr>
          <w:rFonts w:hint="eastAsia"/>
        </w:rPr>
        <w:t>мистецтва</w:t>
      </w:r>
      <w:r>
        <w:t></w:t>
      </w:r>
      <w:r>
        <w:rPr>
          <w:rFonts w:hint="eastAsia"/>
        </w:rPr>
        <w:t>давньогрецького</w:t>
      </w:r>
      <w:r>
        <w:t></w:t>
      </w:r>
      <w:r>
        <w:rPr>
          <w:rFonts w:hint="eastAsia"/>
        </w:rPr>
        <w:t>світу</w:t>
      </w:r>
      <w:r>
        <w:t></w:t>
      </w:r>
      <w:r>
        <w:rPr>
          <w:rFonts w:hint="eastAsia"/>
        </w:rPr>
        <w:t>для</w:t>
      </w:r>
      <w:r>
        <w:t></w:t>
      </w:r>
      <w:r>
        <w:rPr>
          <w:rFonts w:hint="eastAsia"/>
        </w:rPr>
        <w:t>оформлення</w:t>
      </w:r>
      <w:r>
        <w:t></w:t>
      </w:r>
      <w:r>
        <w:rPr>
          <w:rFonts w:hint="eastAsia"/>
        </w:rPr>
        <w:t>певного</w:t>
      </w:r>
      <w:r>
        <w:t></w:t>
      </w:r>
      <w:r>
        <w:rPr>
          <w:rFonts w:hint="eastAsia"/>
        </w:rPr>
        <w:t>образу</w:t>
      </w:r>
    </w:p>
    <w:p w:rsidR="003D7C93" w:rsidRDefault="003D7C93" w:rsidP="003D7C93">
      <w:r>
        <w:t></w:t>
      </w:r>
      <w:r>
        <w:rPr>
          <w:rFonts w:hint="eastAsia"/>
        </w:rPr>
        <w:t>Саду</w:t>
      </w:r>
      <w:r>
        <w:t></w:t>
      </w:r>
      <w:r>
        <w:rPr>
          <w:rFonts w:hint="eastAsia"/>
        </w:rPr>
        <w:t>у</w:t>
      </w:r>
      <w:r>
        <w:t></w:t>
      </w:r>
      <w:r>
        <w:rPr>
          <w:rFonts w:hint="eastAsia"/>
        </w:rPr>
        <w:t>Венеції</w:t>
      </w:r>
      <w:r>
        <w:t></w:t>
      </w:r>
      <w:r>
        <w:t></w:t>
      </w:r>
      <w:r>
        <w:t></w:t>
      </w:r>
      <w:r>
        <w:t></w:t>
      </w:r>
      <w:r>
        <w:rPr>
          <w:rFonts w:hint="eastAsia"/>
        </w:rPr>
        <w:t>Суттєва</w:t>
      </w:r>
      <w:r>
        <w:t></w:t>
      </w:r>
      <w:r>
        <w:rPr>
          <w:rFonts w:hint="eastAsia"/>
        </w:rPr>
        <w:t>продуктивність</w:t>
      </w:r>
      <w:r>
        <w:t></w:t>
      </w:r>
      <w:r>
        <w:rPr>
          <w:rFonts w:hint="eastAsia"/>
        </w:rPr>
        <w:t>і</w:t>
      </w:r>
      <w:r>
        <w:t></w:t>
      </w:r>
      <w:r>
        <w:rPr>
          <w:rFonts w:hint="eastAsia"/>
        </w:rPr>
        <w:t>результативність</w:t>
      </w:r>
      <w:r>
        <w:t></w:t>
      </w:r>
      <w:r>
        <w:rPr>
          <w:rFonts w:hint="eastAsia"/>
        </w:rPr>
        <w:t>даної</w:t>
      </w:r>
      <w:r>
        <w:t></w:t>
      </w:r>
      <w:r>
        <w:rPr>
          <w:rFonts w:hint="eastAsia"/>
        </w:rPr>
        <w:t>практики</w:t>
      </w:r>
    </w:p>
    <w:p w:rsidR="003D7C93" w:rsidRDefault="003D7C93" w:rsidP="003D7C93">
      <w:r>
        <w:rPr>
          <w:rFonts w:hint="eastAsia"/>
        </w:rPr>
        <w:t>пов’язана</w:t>
      </w:r>
      <w:r>
        <w:t></w:t>
      </w:r>
      <w:r>
        <w:rPr>
          <w:rFonts w:hint="eastAsia"/>
        </w:rPr>
        <w:t>з</w:t>
      </w:r>
      <w:r>
        <w:t></w:t>
      </w:r>
      <w:r>
        <w:rPr>
          <w:rFonts w:hint="eastAsia"/>
        </w:rPr>
        <w:t>функціональною</w:t>
      </w:r>
      <w:r>
        <w:t></w:t>
      </w:r>
      <w:r>
        <w:rPr>
          <w:rFonts w:hint="eastAsia"/>
        </w:rPr>
        <w:t>різноспрямованістю</w:t>
      </w:r>
      <w:r>
        <w:t></w:t>
      </w:r>
      <w:r>
        <w:rPr>
          <w:rFonts w:hint="eastAsia"/>
        </w:rPr>
        <w:t>її</w:t>
      </w:r>
      <w:r>
        <w:t></w:t>
      </w:r>
      <w:r>
        <w:rPr>
          <w:rFonts w:hint="eastAsia"/>
        </w:rPr>
        <w:t>проявів</w:t>
      </w:r>
      <w:r>
        <w:t></w:t>
      </w:r>
      <w:r>
        <w:t></w:t>
      </w:r>
      <w:r>
        <w:rPr>
          <w:rFonts w:hint="eastAsia"/>
        </w:rPr>
        <w:t>очевидною</w:t>
      </w:r>
      <w:r>
        <w:t></w:t>
      </w:r>
      <w:r>
        <w:rPr>
          <w:rFonts w:hint="eastAsia"/>
        </w:rPr>
        <w:t>в</w:t>
      </w:r>
      <w:r>
        <w:t></w:t>
      </w:r>
      <w:r>
        <w:rPr>
          <w:rFonts w:hint="eastAsia"/>
        </w:rPr>
        <w:t>їхній</w:t>
      </w:r>
    </w:p>
    <w:p w:rsidR="003D7C93" w:rsidRDefault="003D7C93" w:rsidP="003D7C93">
      <w:r>
        <w:rPr>
          <w:rFonts w:hint="eastAsia"/>
        </w:rPr>
        <w:t>ефективності</w:t>
      </w:r>
      <w:r>
        <w:t></w:t>
      </w:r>
      <w:r>
        <w:rPr>
          <w:rFonts w:hint="eastAsia"/>
        </w:rPr>
        <w:t>задля</w:t>
      </w:r>
      <w:r>
        <w:t></w:t>
      </w:r>
      <w:r>
        <w:rPr>
          <w:rFonts w:hint="eastAsia"/>
        </w:rPr>
        <w:t>урізноманітнення</w:t>
      </w:r>
      <w:r>
        <w:t></w:t>
      </w:r>
      <w:r>
        <w:rPr>
          <w:rFonts w:hint="eastAsia"/>
        </w:rPr>
        <w:t>значеннєвого</w:t>
      </w:r>
      <w:r>
        <w:t></w:t>
      </w:r>
      <w:r>
        <w:rPr>
          <w:rFonts w:hint="eastAsia"/>
        </w:rPr>
        <w:t>забарвлення</w:t>
      </w:r>
      <w:r>
        <w:t></w:t>
      </w:r>
      <w:r>
        <w:rPr>
          <w:rFonts w:hint="eastAsia"/>
        </w:rPr>
        <w:t>і</w:t>
      </w:r>
      <w:r>
        <w:t></w:t>
      </w:r>
      <w:r>
        <w:rPr>
          <w:rFonts w:hint="eastAsia"/>
        </w:rPr>
        <w:t>водночас</w:t>
      </w:r>
    </w:p>
    <w:p w:rsidR="003D7C93" w:rsidRDefault="003D7C93" w:rsidP="003D7C93">
      <w:r>
        <w:rPr>
          <w:rFonts w:hint="eastAsia"/>
        </w:rPr>
        <w:t>для</w:t>
      </w:r>
      <w:r>
        <w:t></w:t>
      </w:r>
      <w:r>
        <w:rPr>
          <w:rFonts w:hint="eastAsia"/>
        </w:rPr>
        <w:t>його</w:t>
      </w:r>
      <w:r>
        <w:t></w:t>
      </w:r>
      <w:r>
        <w:rPr>
          <w:rFonts w:hint="eastAsia"/>
        </w:rPr>
        <w:t>наскрізної</w:t>
      </w:r>
      <w:r>
        <w:t></w:t>
      </w:r>
      <w:r>
        <w:rPr>
          <w:rFonts w:hint="eastAsia"/>
        </w:rPr>
        <w:t>системної</w:t>
      </w:r>
      <w:r>
        <w:t></w:t>
      </w:r>
      <w:r>
        <w:rPr>
          <w:rFonts w:hint="eastAsia"/>
        </w:rPr>
        <w:t>синкретизації</w:t>
      </w:r>
      <w:r>
        <w:t></w:t>
      </w:r>
    </w:p>
    <w:p w:rsidR="003D7C93" w:rsidRDefault="003D7C93" w:rsidP="003D7C93">
      <w:r>
        <w:rPr>
          <w:rFonts w:hint="eastAsia"/>
        </w:rPr>
        <w:t>Привертають</w:t>
      </w:r>
      <w:r>
        <w:t></w:t>
      </w:r>
      <w:r>
        <w:rPr>
          <w:rFonts w:hint="eastAsia"/>
        </w:rPr>
        <w:t>увагу</w:t>
      </w:r>
      <w:r>
        <w:t></w:t>
      </w:r>
      <w:r>
        <w:rPr>
          <w:rFonts w:hint="eastAsia"/>
        </w:rPr>
        <w:t>і</w:t>
      </w:r>
      <w:r>
        <w:t></w:t>
      </w:r>
      <w:r>
        <w:rPr>
          <w:rFonts w:hint="eastAsia"/>
        </w:rPr>
        <w:t>випадки</w:t>
      </w:r>
      <w:r>
        <w:t></w:t>
      </w:r>
      <w:r>
        <w:rPr>
          <w:rFonts w:hint="eastAsia"/>
        </w:rPr>
        <w:t>множинності</w:t>
      </w:r>
      <w:r>
        <w:t></w:t>
      </w:r>
      <w:r>
        <w:rPr>
          <w:rFonts w:hint="eastAsia"/>
        </w:rPr>
        <w:t>у</w:t>
      </w:r>
      <w:r>
        <w:t></w:t>
      </w:r>
      <w:r>
        <w:rPr>
          <w:rFonts w:hint="eastAsia"/>
        </w:rPr>
        <w:t>форматі</w:t>
      </w:r>
      <w:r>
        <w:t></w:t>
      </w:r>
      <w:r>
        <w:rPr>
          <w:rFonts w:hint="eastAsia"/>
        </w:rPr>
        <w:t>іншої</w:t>
      </w:r>
      <w:r>
        <w:t></w:t>
      </w:r>
      <w:r>
        <w:rPr>
          <w:rFonts w:hint="eastAsia"/>
        </w:rPr>
        <w:t>кореляції</w:t>
      </w:r>
      <w:r>
        <w:t></w:t>
      </w:r>
    </w:p>
    <w:p w:rsidR="003D7C93" w:rsidRDefault="003D7C93" w:rsidP="003D7C93">
      <w:r>
        <w:rPr>
          <w:rFonts w:hint="eastAsia"/>
        </w:rPr>
        <w:t>окресленої</w:t>
      </w:r>
      <w:r>
        <w:t></w:t>
      </w:r>
      <w:r>
        <w:rPr>
          <w:rFonts w:hint="eastAsia"/>
        </w:rPr>
        <w:t>формально</w:t>
      </w:r>
      <w:r>
        <w:t></w:t>
      </w:r>
      <w:r>
        <w:rPr>
          <w:rFonts w:hint="eastAsia"/>
        </w:rPr>
        <w:t>ідентичними</w:t>
      </w:r>
      <w:r>
        <w:t></w:t>
      </w:r>
      <w:r>
        <w:rPr>
          <w:rFonts w:hint="eastAsia"/>
        </w:rPr>
        <w:t>описами</w:t>
      </w:r>
      <w:r>
        <w:t></w:t>
      </w:r>
      <w:r>
        <w:t></w:t>
      </w:r>
      <w:r>
        <w:rPr>
          <w:rFonts w:hint="eastAsia"/>
        </w:rPr>
        <w:t>координованими</w:t>
      </w:r>
      <w:r>
        <w:t></w:t>
      </w:r>
      <w:r>
        <w:rPr>
          <w:rFonts w:hint="eastAsia"/>
        </w:rPr>
        <w:t>з</w:t>
      </w:r>
      <w:r>
        <w:t></w:t>
      </w:r>
      <w:r>
        <w:rPr>
          <w:rFonts w:hint="eastAsia"/>
        </w:rPr>
        <w:t>неізоморфними</w:t>
      </w:r>
    </w:p>
    <w:p w:rsidR="003D7C93" w:rsidRDefault="003D7C93" w:rsidP="003D7C93">
      <w:r>
        <w:rPr>
          <w:rFonts w:hint="eastAsia"/>
        </w:rPr>
        <w:t>референтами</w:t>
      </w:r>
      <w:r>
        <w:t></w:t>
      </w:r>
      <w:r>
        <w:rPr>
          <w:rFonts w:hint="eastAsia"/>
        </w:rPr>
        <w:t>або</w:t>
      </w:r>
      <w:r>
        <w:t></w:t>
      </w:r>
      <w:r>
        <w:rPr>
          <w:rFonts w:hint="eastAsia"/>
        </w:rPr>
        <w:t>денотатами</w:t>
      </w:r>
      <w:r>
        <w:t></w:t>
      </w:r>
      <w:r>
        <w:rPr>
          <w:rFonts w:hint="eastAsia"/>
        </w:rPr>
        <w:t>для</w:t>
      </w:r>
      <w:r>
        <w:t></w:t>
      </w:r>
      <w:r>
        <w:rPr>
          <w:rFonts w:hint="eastAsia"/>
        </w:rPr>
        <w:t>формування</w:t>
      </w:r>
      <w:r>
        <w:t></w:t>
      </w:r>
      <w:r>
        <w:rPr>
          <w:rFonts w:hint="eastAsia"/>
        </w:rPr>
        <w:t>образу</w:t>
      </w:r>
      <w:r>
        <w:t></w:t>
      </w:r>
      <w:r>
        <w:t></w:t>
      </w:r>
      <w:r>
        <w:rPr>
          <w:rFonts w:hint="eastAsia"/>
        </w:rPr>
        <w:t>такою</w:t>
      </w:r>
      <w:r>
        <w:t></w:t>
      </w:r>
      <w:r>
        <w:rPr>
          <w:rFonts w:hint="eastAsia"/>
        </w:rPr>
        <w:t>стає</w:t>
      </w:r>
      <w:r>
        <w:t></w:t>
      </w:r>
      <w:r>
        <w:rPr>
          <w:rFonts w:hint="eastAsia"/>
        </w:rPr>
        <w:t>ефективність</w:t>
      </w:r>
    </w:p>
    <w:p w:rsidR="003D7C93" w:rsidRDefault="003D7C93" w:rsidP="003D7C93">
      <w:r>
        <w:rPr>
          <w:rFonts w:hint="eastAsia"/>
        </w:rPr>
        <w:t>нульової</w:t>
      </w:r>
      <w:r>
        <w:t></w:t>
      </w:r>
      <w:r>
        <w:rPr>
          <w:rFonts w:hint="eastAsia"/>
        </w:rPr>
        <w:t>тлумачної</w:t>
      </w:r>
      <w:r>
        <w:t></w:t>
      </w:r>
      <w:r>
        <w:rPr>
          <w:rFonts w:hint="eastAsia"/>
        </w:rPr>
        <w:t>екфрази</w:t>
      </w:r>
      <w:r>
        <w:t></w:t>
      </w:r>
      <w:r>
        <w:rPr>
          <w:rFonts w:hint="eastAsia"/>
        </w:rPr>
        <w:t>мистецтва</w:t>
      </w:r>
      <w:r>
        <w:t></w:t>
      </w:r>
      <w:r>
        <w:rPr>
          <w:rFonts w:hint="eastAsia"/>
        </w:rPr>
        <w:t>художньої</w:t>
      </w:r>
      <w:r>
        <w:t></w:t>
      </w:r>
      <w:r>
        <w:rPr>
          <w:rFonts w:hint="eastAsia"/>
        </w:rPr>
        <w:t>фотографії</w:t>
      </w:r>
      <w:r>
        <w:t></w:t>
      </w:r>
      <w:r>
        <w:rPr>
          <w:rFonts w:hint="eastAsia"/>
        </w:rPr>
        <w:t>та</w:t>
      </w:r>
      <w:r>
        <w:t></w:t>
      </w:r>
      <w:r>
        <w:rPr>
          <w:rFonts w:hint="eastAsia"/>
        </w:rPr>
        <w:t>скульптури</w:t>
      </w:r>
      <w:r>
        <w:t></w:t>
      </w:r>
      <w:r>
        <w:rPr>
          <w:rFonts w:hint="eastAsia"/>
        </w:rPr>
        <w:t>у</w:t>
      </w:r>
    </w:p>
    <w:p w:rsidR="003D7C93" w:rsidRDefault="003D7C93" w:rsidP="003D7C93">
      <w:r>
        <w:rPr>
          <w:rFonts w:hint="eastAsia"/>
        </w:rPr>
        <w:t>позначенні</w:t>
      </w:r>
      <w:r>
        <w:t></w:t>
      </w:r>
      <w:r>
        <w:rPr>
          <w:rFonts w:hint="eastAsia"/>
        </w:rPr>
        <w:t>характерної</w:t>
      </w:r>
      <w:r>
        <w:t></w:t>
      </w:r>
      <w:r>
        <w:rPr>
          <w:rFonts w:hint="eastAsia"/>
        </w:rPr>
        <w:t>риси</w:t>
      </w:r>
      <w:r>
        <w:t></w:t>
      </w:r>
      <w:r>
        <w:rPr>
          <w:rFonts w:hint="eastAsia"/>
        </w:rPr>
        <w:t>образу</w:t>
      </w:r>
      <w:r>
        <w:t></w:t>
      </w:r>
      <w:r>
        <w:t></w:t>
      </w:r>
      <w:r>
        <w:rPr>
          <w:rFonts w:hint="eastAsia"/>
        </w:rPr>
        <w:t>Саду</w:t>
      </w:r>
      <w:r>
        <w:t></w:t>
      </w:r>
      <w:r>
        <w:rPr>
          <w:rFonts w:hint="eastAsia"/>
        </w:rPr>
        <w:t>у</w:t>
      </w:r>
      <w:r>
        <w:t></w:t>
      </w:r>
      <w:r>
        <w:rPr>
          <w:rFonts w:hint="eastAsia"/>
        </w:rPr>
        <w:t>Венеції</w:t>
      </w:r>
      <w:r>
        <w:t></w:t>
      </w:r>
      <w:r>
        <w:t></w:t>
      </w:r>
      <w:r>
        <w:t></w:t>
      </w:r>
    </w:p>
    <w:p w:rsidR="003D7C93" w:rsidRDefault="003D7C93" w:rsidP="003D7C93">
      <w:r>
        <w:rPr>
          <w:rFonts w:hint="eastAsia"/>
        </w:rPr>
        <w:t>У</w:t>
      </w:r>
      <w:r>
        <w:t></w:t>
      </w:r>
      <w:r>
        <w:rPr>
          <w:rFonts w:hint="eastAsia"/>
        </w:rPr>
        <w:t>полі</w:t>
      </w:r>
      <w:r>
        <w:t></w:t>
      </w:r>
      <w:r>
        <w:rPr>
          <w:rFonts w:hint="eastAsia"/>
        </w:rPr>
        <w:t>словесних</w:t>
      </w:r>
      <w:r>
        <w:t></w:t>
      </w:r>
      <w:r>
        <w:rPr>
          <w:rFonts w:hint="eastAsia"/>
        </w:rPr>
        <w:t>описів</w:t>
      </w:r>
      <w:r>
        <w:t></w:t>
      </w:r>
      <w:r>
        <w:rPr>
          <w:rFonts w:hint="eastAsia"/>
        </w:rPr>
        <w:t>явищ</w:t>
      </w:r>
      <w:r>
        <w:t></w:t>
      </w:r>
      <w:r>
        <w:rPr>
          <w:rFonts w:hint="eastAsia"/>
        </w:rPr>
        <w:t>мистецтва</w:t>
      </w:r>
      <w:r>
        <w:t></w:t>
      </w:r>
      <w:r>
        <w:rPr>
          <w:rFonts w:hint="eastAsia"/>
        </w:rPr>
        <w:t>спостерігається</w:t>
      </w:r>
      <w:r>
        <w:t></w:t>
      </w:r>
      <w:r>
        <w:rPr>
          <w:rFonts w:hint="eastAsia"/>
        </w:rPr>
        <w:t>й</w:t>
      </w:r>
      <w:r>
        <w:t></w:t>
      </w:r>
      <w:r>
        <w:rPr>
          <w:rFonts w:hint="eastAsia"/>
        </w:rPr>
        <w:t>жанрове</w:t>
      </w:r>
    </w:p>
    <w:p w:rsidR="003D7C93" w:rsidRDefault="003D7C93" w:rsidP="003D7C93">
      <w:r>
        <w:rPr>
          <w:rFonts w:hint="eastAsia"/>
        </w:rPr>
        <w:t>розмаїття</w:t>
      </w:r>
      <w:r>
        <w:t></w:t>
      </w:r>
      <w:r>
        <w:t></w:t>
      </w:r>
      <w:r>
        <w:rPr>
          <w:rFonts w:hint="eastAsia"/>
        </w:rPr>
        <w:t>продуковане</w:t>
      </w:r>
      <w:r>
        <w:t></w:t>
      </w:r>
      <w:r>
        <w:rPr>
          <w:rFonts w:hint="eastAsia"/>
        </w:rPr>
        <w:t>селективністю</w:t>
      </w:r>
      <w:r>
        <w:t></w:t>
      </w:r>
      <w:r>
        <w:rPr>
          <w:rFonts w:hint="eastAsia"/>
        </w:rPr>
        <w:t>художніх</w:t>
      </w:r>
      <w:r>
        <w:t></w:t>
      </w:r>
      <w:r>
        <w:rPr>
          <w:rFonts w:hint="eastAsia"/>
        </w:rPr>
        <w:t>творів</w:t>
      </w:r>
      <w:r>
        <w:t></w:t>
      </w:r>
      <w:r>
        <w:t></w:t>
      </w:r>
      <w:r>
        <w:rPr>
          <w:rFonts w:hint="eastAsia"/>
        </w:rPr>
        <w:t>Із</w:t>
      </w:r>
      <w:r>
        <w:t></w:t>
      </w:r>
      <w:r>
        <w:rPr>
          <w:rFonts w:hint="eastAsia"/>
        </w:rPr>
        <w:t>пріоритетом</w:t>
      </w:r>
    </w:p>
    <w:p w:rsidR="003D7C93" w:rsidRDefault="003D7C93" w:rsidP="003D7C93">
      <w:r>
        <w:rPr>
          <w:rFonts w:hint="eastAsia"/>
        </w:rPr>
        <w:t>змістових</w:t>
      </w:r>
      <w:r>
        <w:t></w:t>
      </w:r>
      <w:r>
        <w:rPr>
          <w:rFonts w:hint="eastAsia"/>
        </w:rPr>
        <w:t>принципів</w:t>
      </w:r>
      <w:r>
        <w:t></w:t>
      </w:r>
      <w:r>
        <w:rPr>
          <w:rFonts w:hint="eastAsia"/>
        </w:rPr>
        <w:t>змалювання</w:t>
      </w:r>
      <w:r>
        <w:t></w:t>
      </w:r>
      <w:r>
        <w:rPr>
          <w:rFonts w:hint="eastAsia"/>
        </w:rPr>
        <w:t>актуалізується</w:t>
      </w:r>
      <w:r>
        <w:t></w:t>
      </w:r>
      <w:r>
        <w:rPr>
          <w:rFonts w:hint="eastAsia"/>
        </w:rPr>
        <w:t>потенціал</w:t>
      </w:r>
      <w:r>
        <w:t></w:t>
      </w:r>
      <w:r>
        <w:rPr>
          <w:rFonts w:hint="eastAsia"/>
        </w:rPr>
        <w:t>рекламних</w:t>
      </w:r>
      <w:r>
        <w:t></w:t>
      </w:r>
      <w:r>
        <w:rPr>
          <w:rFonts w:hint="eastAsia"/>
        </w:rPr>
        <w:t>плакатів</w:t>
      </w:r>
    </w:p>
    <w:p w:rsidR="003D7C93" w:rsidRDefault="003D7C93" w:rsidP="003D7C93">
      <w:r>
        <w:rPr>
          <w:rFonts w:hint="eastAsia"/>
        </w:rPr>
        <w:t>із</w:t>
      </w:r>
      <w:r>
        <w:t></w:t>
      </w:r>
      <w:r>
        <w:rPr>
          <w:rFonts w:hint="eastAsia"/>
        </w:rPr>
        <w:t>парадигми</w:t>
      </w:r>
      <w:r>
        <w:t></w:t>
      </w:r>
      <w:r>
        <w:rPr>
          <w:rFonts w:hint="eastAsia"/>
        </w:rPr>
        <w:t>популярної</w:t>
      </w:r>
      <w:r>
        <w:t></w:t>
      </w:r>
      <w:r>
        <w:rPr>
          <w:rFonts w:hint="eastAsia"/>
        </w:rPr>
        <w:t>друкованої</w:t>
      </w:r>
      <w:r>
        <w:t></w:t>
      </w:r>
      <w:r>
        <w:rPr>
          <w:rFonts w:hint="eastAsia"/>
        </w:rPr>
        <w:t>продукції</w:t>
      </w:r>
      <w:r>
        <w:t></w:t>
      </w:r>
      <w:r>
        <w:t></w:t>
      </w:r>
      <w:r>
        <w:rPr>
          <w:rFonts w:hint="eastAsia"/>
        </w:rPr>
        <w:t>кіномистецтва</w:t>
      </w:r>
      <w:r>
        <w:t></w:t>
      </w:r>
      <w:r>
        <w:t></w:t>
      </w:r>
      <w:r>
        <w:rPr>
          <w:rFonts w:hint="eastAsia"/>
        </w:rPr>
        <w:t>музики</w:t>
      </w:r>
      <w:r>
        <w:t></w:t>
      </w:r>
      <w:r>
        <w:rPr>
          <w:rFonts w:hint="eastAsia"/>
        </w:rPr>
        <w:t>та</w:t>
      </w:r>
    </w:p>
    <w:p w:rsidR="003D7C93" w:rsidRDefault="003D7C93" w:rsidP="003D7C93">
      <w:r>
        <w:rPr>
          <w:rFonts w:hint="eastAsia"/>
        </w:rPr>
        <w:t>музичного</w:t>
      </w:r>
      <w:r>
        <w:t></w:t>
      </w:r>
      <w:r>
        <w:rPr>
          <w:rFonts w:hint="eastAsia"/>
        </w:rPr>
        <w:t>виконавства</w:t>
      </w:r>
      <w:r>
        <w:t></w:t>
      </w:r>
      <w:r>
        <w:t></w:t>
      </w:r>
      <w:r>
        <w:t></w:t>
      </w:r>
      <w:r>
        <w:rPr>
          <w:rFonts w:hint="eastAsia"/>
        </w:rPr>
        <w:t>Сад</w:t>
      </w:r>
      <w:r>
        <w:t></w:t>
      </w:r>
      <w:r>
        <w:rPr>
          <w:rFonts w:hint="eastAsia"/>
        </w:rPr>
        <w:t>у</w:t>
      </w:r>
      <w:r>
        <w:t></w:t>
      </w:r>
      <w:r>
        <w:rPr>
          <w:rFonts w:hint="eastAsia"/>
        </w:rPr>
        <w:t>Венеції</w:t>
      </w:r>
      <w:r>
        <w:t></w:t>
      </w:r>
      <w:r>
        <w:t></w:t>
      </w:r>
      <w:r>
        <w:t></w:t>
      </w:r>
      <w:r>
        <w:t></w:t>
      </w:r>
      <w:r>
        <w:rPr>
          <w:rFonts w:hint="eastAsia"/>
        </w:rPr>
        <w:t>а</w:t>
      </w:r>
      <w:r>
        <w:t></w:t>
      </w:r>
      <w:r>
        <w:rPr>
          <w:rFonts w:hint="eastAsia"/>
        </w:rPr>
        <w:t>також</w:t>
      </w:r>
      <w:r>
        <w:t></w:t>
      </w:r>
      <w:r>
        <w:rPr>
          <w:rFonts w:hint="eastAsia"/>
        </w:rPr>
        <w:t>живопису</w:t>
      </w:r>
      <w:r>
        <w:t></w:t>
      </w:r>
      <w:r>
        <w:t></w:t>
      </w:r>
      <w:r>
        <w:rPr>
          <w:rFonts w:hint="eastAsia"/>
        </w:rPr>
        <w:t>секундарні</w:t>
      </w:r>
    </w:p>
    <w:p w:rsidR="003D7C93" w:rsidRDefault="003D7C93" w:rsidP="003D7C93">
      <w:r>
        <w:rPr>
          <w:rFonts w:hint="eastAsia"/>
        </w:rPr>
        <w:t>вкраплення</w:t>
      </w:r>
      <w:r>
        <w:t></w:t>
      </w:r>
      <w:r>
        <w:rPr>
          <w:rFonts w:hint="eastAsia"/>
        </w:rPr>
        <w:t>в</w:t>
      </w:r>
      <w:r>
        <w:t></w:t>
      </w:r>
      <w:r>
        <w:rPr>
          <w:rFonts w:hint="eastAsia"/>
        </w:rPr>
        <w:t>романах</w:t>
      </w:r>
      <w:r>
        <w:t></w:t>
      </w:r>
      <w:r>
        <w:t></w:t>
      </w:r>
      <w:r>
        <w:rPr>
          <w:rFonts w:hint="eastAsia"/>
        </w:rPr>
        <w:t>Вечеря</w:t>
      </w:r>
      <w:r>
        <w:t></w:t>
      </w:r>
      <w:r>
        <w:rPr>
          <w:rFonts w:hint="eastAsia"/>
        </w:rPr>
        <w:t>у</w:t>
      </w:r>
      <w:r>
        <w:t></w:t>
      </w:r>
      <w:r>
        <w:rPr>
          <w:rFonts w:hint="eastAsia"/>
        </w:rPr>
        <w:t>Святої</w:t>
      </w:r>
      <w:r>
        <w:t></w:t>
      </w:r>
      <w:r>
        <w:rPr>
          <w:rFonts w:hint="eastAsia"/>
        </w:rPr>
        <w:t>Аполлонії</w:t>
      </w:r>
      <w:r>
        <w:t></w:t>
      </w:r>
      <w:r>
        <w:t></w:t>
      </w:r>
      <w:r>
        <w:t></w:t>
      </w:r>
      <w:r>
        <w:t></w:t>
      </w:r>
      <w:r>
        <w:rPr>
          <w:rFonts w:hint="eastAsia"/>
        </w:rPr>
        <w:t>Ультрамарин</w:t>
      </w:r>
      <w:r>
        <w:t></w:t>
      </w:r>
      <w:r>
        <w:t></w:t>
      </w:r>
      <w:r>
        <w:t></w:t>
      </w:r>
      <w:r>
        <w:rPr>
          <w:rFonts w:hint="eastAsia"/>
        </w:rPr>
        <w:t>у</w:t>
      </w:r>
      <w:r>
        <w:t></w:t>
      </w:r>
      <w:r>
        <w:rPr>
          <w:rFonts w:hint="eastAsia"/>
        </w:rPr>
        <w:t>форматі</w:t>
      </w:r>
    </w:p>
    <w:p w:rsidR="003D7C93" w:rsidRDefault="003D7C93" w:rsidP="003D7C93">
      <w:r>
        <w:rPr>
          <w:rFonts w:hint="eastAsia"/>
        </w:rPr>
        <w:t>одиничних</w:t>
      </w:r>
      <w:r>
        <w:t></w:t>
      </w:r>
      <w:r>
        <w:rPr>
          <w:rFonts w:hint="eastAsia"/>
        </w:rPr>
        <w:t>нульових</w:t>
      </w:r>
      <w:r>
        <w:t></w:t>
      </w:r>
      <w:r>
        <w:rPr>
          <w:rFonts w:hint="eastAsia"/>
        </w:rPr>
        <w:t>екфраз</w:t>
      </w:r>
      <w:r>
        <w:t></w:t>
      </w:r>
      <w:r>
        <w:rPr>
          <w:rFonts w:hint="eastAsia"/>
        </w:rPr>
        <w:t>і</w:t>
      </w:r>
      <w:r>
        <w:t></w:t>
      </w:r>
      <w:r>
        <w:rPr>
          <w:rFonts w:hint="eastAsia"/>
        </w:rPr>
        <w:t>взаємного</w:t>
      </w:r>
      <w:r>
        <w:t></w:t>
      </w:r>
      <w:r>
        <w:rPr>
          <w:rFonts w:hint="eastAsia"/>
        </w:rPr>
        <w:t>корелювання</w:t>
      </w:r>
      <w:r>
        <w:t></w:t>
      </w:r>
      <w:r>
        <w:rPr>
          <w:rFonts w:hint="eastAsia"/>
        </w:rPr>
        <w:t>їхніх</w:t>
      </w:r>
      <w:r>
        <w:t></w:t>
      </w:r>
      <w:r>
        <w:rPr>
          <w:rFonts w:hint="eastAsia"/>
        </w:rPr>
        <w:t>результатів</w:t>
      </w:r>
      <w:r>
        <w:t></w:t>
      </w:r>
      <w:r>
        <w:t></w:t>
      </w:r>
      <w:r>
        <w:rPr>
          <w:rFonts w:hint="eastAsia"/>
        </w:rPr>
        <w:t>На</w:t>
      </w:r>
    </w:p>
    <w:p w:rsidR="003D7C93" w:rsidRDefault="003D7C93" w:rsidP="003D7C93">
      <w:r>
        <w:rPr>
          <w:rFonts w:hint="eastAsia"/>
        </w:rPr>
        <w:t>відміну</w:t>
      </w:r>
      <w:r>
        <w:t></w:t>
      </w:r>
      <w:r>
        <w:rPr>
          <w:rFonts w:hint="eastAsia"/>
        </w:rPr>
        <w:t>від</w:t>
      </w:r>
      <w:r>
        <w:t></w:t>
      </w:r>
      <w:r>
        <w:rPr>
          <w:rFonts w:hint="eastAsia"/>
        </w:rPr>
        <w:t>цілком</w:t>
      </w:r>
      <w:r>
        <w:t></w:t>
      </w:r>
      <w:r>
        <w:rPr>
          <w:rFonts w:hint="eastAsia"/>
        </w:rPr>
        <w:t>очікуваної</w:t>
      </w:r>
      <w:r>
        <w:t></w:t>
      </w:r>
      <w:r>
        <w:rPr>
          <w:rFonts w:hint="eastAsia"/>
        </w:rPr>
        <w:t>дифузності</w:t>
      </w:r>
      <w:r>
        <w:t></w:t>
      </w:r>
      <w:r>
        <w:rPr>
          <w:rFonts w:hint="eastAsia"/>
        </w:rPr>
        <w:t>у</w:t>
      </w:r>
      <w:r>
        <w:t></w:t>
      </w:r>
      <w:r>
        <w:rPr>
          <w:rFonts w:hint="eastAsia"/>
        </w:rPr>
        <w:t>структурах</w:t>
      </w:r>
      <w:r>
        <w:t></w:t>
      </w:r>
      <w:r>
        <w:rPr>
          <w:rFonts w:hint="eastAsia"/>
        </w:rPr>
        <w:t>творів</w:t>
      </w:r>
      <w:r>
        <w:t></w:t>
      </w:r>
      <w:r>
        <w:t></w:t>
      </w:r>
      <w:r>
        <w:rPr>
          <w:rFonts w:hint="eastAsia"/>
        </w:rPr>
        <w:t>вони</w:t>
      </w:r>
      <w:r>
        <w:t></w:t>
      </w:r>
      <w:r>
        <w:t></w:t>
      </w:r>
      <w:r>
        <w:rPr>
          <w:rFonts w:hint="eastAsia"/>
        </w:rPr>
        <w:t>натомість</w:t>
      </w:r>
    </w:p>
    <w:p w:rsidR="003D7C93" w:rsidRDefault="003D7C93" w:rsidP="003D7C93">
      <w:r>
        <w:rPr>
          <w:rFonts w:hint="eastAsia"/>
        </w:rPr>
        <w:t>набувають</w:t>
      </w:r>
      <w:r>
        <w:t></w:t>
      </w:r>
      <w:r>
        <w:rPr>
          <w:rFonts w:hint="eastAsia"/>
        </w:rPr>
        <w:t>типологічної</w:t>
      </w:r>
      <w:r>
        <w:t></w:t>
      </w:r>
      <w:r>
        <w:rPr>
          <w:rFonts w:hint="eastAsia"/>
        </w:rPr>
        <w:t>спільності</w:t>
      </w:r>
      <w:r>
        <w:t></w:t>
      </w:r>
      <w:r>
        <w:rPr>
          <w:rFonts w:hint="eastAsia"/>
        </w:rPr>
        <w:t>в</w:t>
      </w:r>
      <w:r>
        <w:t></w:t>
      </w:r>
      <w:r>
        <w:rPr>
          <w:rFonts w:hint="eastAsia"/>
        </w:rPr>
        <w:t>гуртуванні</w:t>
      </w:r>
      <w:r>
        <w:t></w:t>
      </w:r>
      <w:r>
        <w:rPr>
          <w:rFonts w:hint="eastAsia"/>
        </w:rPr>
        <w:t>окремою</w:t>
      </w:r>
      <w:r>
        <w:t></w:t>
      </w:r>
      <w:r>
        <w:rPr>
          <w:rFonts w:hint="eastAsia"/>
        </w:rPr>
        <w:t>доцентровою</w:t>
      </w:r>
    </w:p>
    <w:p w:rsidR="003D7C93" w:rsidRDefault="003D7C93" w:rsidP="003D7C93">
      <w:r>
        <w:rPr>
          <w:rFonts w:hint="eastAsia"/>
        </w:rPr>
        <w:t>смисловою</w:t>
      </w:r>
      <w:r>
        <w:t></w:t>
      </w:r>
      <w:r>
        <w:rPr>
          <w:rFonts w:hint="eastAsia"/>
        </w:rPr>
        <w:t>силою</w:t>
      </w:r>
      <w:r>
        <w:t></w:t>
      </w:r>
      <w:r>
        <w:t></w:t>
      </w:r>
      <w:r>
        <w:rPr>
          <w:rFonts w:hint="eastAsia"/>
        </w:rPr>
        <w:t>Для</w:t>
      </w:r>
      <w:r>
        <w:t></w:t>
      </w:r>
      <w:r>
        <w:rPr>
          <w:rFonts w:hint="eastAsia"/>
        </w:rPr>
        <w:t>такої</w:t>
      </w:r>
      <w:r>
        <w:t></w:t>
      </w:r>
      <w:r>
        <w:rPr>
          <w:rFonts w:hint="eastAsia"/>
        </w:rPr>
        <w:t>супозиції</w:t>
      </w:r>
      <w:r>
        <w:t></w:t>
      </w:r>
      <w:r>
        <w:rPr>
          <w:rFonts w:hint="eastAsia"/>
        </w:rPr>
        <w:t>характерна</w:t>
      </w:r>
      <w:r>
        <w:t></w:t>
      </w:r>
      <w:r>
        <w:rPr>
          <w:rFonts w:hint="eastAsia"/>
        </w:rPr>
        <w:t>орієнтація</w:t>
      </w:r>
      <w:r>
        <w:t></w:t>
      </w:r>
      <w:r>
        <w:rPr>
          <w:rFonts w:hint="eastAsia"/>
        </w:rPr>
        <w:t>на</w:t>
      </w:r>
      <w:r>
        <w:t></w:t>
      </w:r>
      <w:r>
        <w:rPr>
          <w:rFonts w:hint="eastAsia"/>
        </w:rPr>
        <w:t>образне</w:t>
      </w:r>
    </w:p>
    <w:p w:rsidR="003D7C93" w:rsidRDefault="003D7C93" w:rsidP="003D7C93">
      <w:r>
        <w:rPr>
          <w:rFonts w:hint="eastAsia"/>
        </w:rPr>
        <w:t>оформлення</w:t>
      </w:r>
      <w:r>
        <w:t></w:t>
      </w:r>
      <w:r>
        <w:rPr>
          <w:rFonts w:hint="eastAsia"/>
        </w:rPr>
        <w:t>релевантних</w:t>
      </w:r>
      <w:r>
        <w:t></w:t>
      </w:r>
      <w:r>
        <w:rPr>
          <w:rFonts w:hint="eastAsia"/>
        </w:rPr>
        <w:t>у</w:t>
      </w:r>
      <w:r>
        <w:t></w:t>
      </w:r>
      <w:r>
        <w:rPr>
          <w:rFonts w:hint="eastAsia"/>
        </w:rPr>
        <w:t>просторі</w:t>
      </w:r>
      <w:r>
        <w:t></w:t>
      </w:r>
      <w:r>
        <w:rPr>
          <w:rFonts w:hint="eastAsia"/>
        </w:rPr>
        <w:t>кожного</w:t>
      </w:r>
      <w:r>
        <w:t></w:t>
      </w:r>
      <w:r>
        <w:rPr>
          <w:rFonts w:hint="eastAsia"/>
        </w:rPr>
        <w:t>твору</w:t>
      </w:r>
      <w:r>
        <w:t></w:t>
      </w:r>
      <w:r>
        <w:rPr>
          <w:rFonts w:hint="eastAsia"/>
        </w:rPr>
        <w:t>визначальних</w:t>
      </w:r>
      <w:r>
        <w:t></w:t>
      </w:r>
      <w:r>
        <w:rPr>
          <w:rFonts w:hint="eastAsia"/>
        </w:rPr>
        <w:t>якостей</w:t>
      </w:r>
    </w:p>
    <w:p w:rsidR="003D7C93" w:rsidRDefault="003D7C93" w:rsidP="003D7C93">
      <w:r>
        <w:rPr>
          <w:rFonts w:hint="eastAsia"/>
        </w:rPr>
        <w:t>певного</w:t>
      </w:r>
      <w:r>
        <w:t></w:t>
      </w:r>
      <w:r>
        <w:rPr>
          <w:rFonts w:hint="eastAsia"/>
        </w:rPr>
        <w:t>образу</w:t>
      </w:r>
      <w:r>
        <w:t></w:t>
      </w:r>
      <w:r>
        <w:rPr>
          <w:rFonts w:hint="eastAsia"/>
        </w:rPr>
        <w:t>або</w:t>
      </w:r>
      <w:r>
        <w:t></w:t>
      </w:r>
      <w:r>
        <w:rPr>
          <w:rFonts w:hint="eastAsia"/>
        </w:rPr>
        <w:t>нюансів</w:t>
      </w:r>
      <w:r>
        <w:t></w:t>
      </w:r>
      <w:r>
        <w:rPr>
          <w:rFonts w:hint="eastAsia"/>
        </w:rPr>
        <w:t>самостійного</w:t>
      </w:r>
      <w:r>
        <w:t></w:t>
      </w:r>
      <w:r>
        <w:rPr>
          <w:rFonts w:hint="eastAsia"/>
        </w:rPr>
        <w:t>мотиву</w:t>
      </w:r>
      <w:r>
        <w:t></w:t>
      </w:r>
      <w:r>
        <w:t></w:t>
      </w:r>
      <w:r>
        <w:rPr>
          <w:rFonts w:hint="eastAsia"/>
        </w:rPr>
        <w:t>У</w:t>
      </w:r>
      <w:r>
        <w:t></w:t>
      </w:r>
      <w:r>
        <w:rPr>
          <w:rFonts w:hint="eastAsia"/>
        </w:rPr>
        <w:t>цій</w:t>
      </w:r>
      <w:r>
        <w:t></w:t>
      </w:r>
      <w:r>
        <w:rPr>
          <w:rFonts w:hint="eastAsia"/>
        </w:rPr>
        <w:t>інтегральній</w:t>
      </w:r>
      <w:r>
        <w:t></w:t>
      </w:r>
      <w:r>
        <w:rPr>
          <w:rFonts w:hint="eastAsia"/>
        </w:rPr>
        <w:t>моделі</w:t>
      </w:r>
    </w:p>
    <w:p w:rsidR="003D7C93" w:rsidRDefault="003D7C93" w:rsidP="003D7C93">
      <w:r>
        <w:t></w:t>
      </w:r>
      <w:r>
        <w:rPr>
          <w:rFonts w:hint="eastAsia"/>
        </w:rPr>
        <w:t>класичний</w:t>
      </w:r>
      <w:r>
        <w:t></w:t>
      </w:r>
      <w:r>
        <w:t></w:t>
      </w:r>
      <w:r>
        <w:rPr>
          <w:rFonts w:hint="eastAsia"/>
        </w:rPr>
        <w:t>нульовий</w:t>
      </w:r>
      <w:r>
        <w:t></w:t>
      </w:r>
      <w:r>
        <w:rPr>
          <w:rFonts w:hint="eastAsia"/>
        </w:rPr>
        <w:t>екфразис</w:t>
      </w:r>
      <w:r>
        <w:t></w:t>
      </w:r>
      <w:r>
        <w:t></w:t>
      </w:r>
      <w:r>
        <w:rPr>
          <w:rFonts w:hint="eastAsia"/>
        </w:rPr>
        <w:t>подібно</w:t>
      </w:r>
      <w:r>
        <w:t></w:t>
      </w:r>
      <w:r>
        <w:rPr>
          <w:rFonts w:hint="eastAsia"/>
        </w:rPr>
        <w:t>до</w:t>
      </w:r>
      <w:r>
        <w:t></w:t>
      </w:r>
      <w:r>
        <w:rPr>
          <w:rFonts w:hint="eastAsia"/>
        </w:rPr>
        <w:t>інших</w:t>
      </w:r>
      <w:r>
        <w:t></w:t>
      </w:r>
      <w:r>
        <w:rPr>
          <w:rFonts w:hint="eastAsia"/>
        </w:rPr>
        <w:t>авторських</w:t>
      </w:r>
      <w:r>
        <w:t></w:t>
      </w:r>
      <w:r>
        <w:rPr>
          <w:rFonts w:hint="eastAsia"/>
        </w:rPr>
        <w:t>версій</w:t>
      </w:r>
      <w:r>
        <w:t></w:t>
      </w:r>
      <w:r>
        <w:rPr>
          <w:rFonts w:hint="eastAsia"/>
        </w:rPr>
        <w:t>описів</w:t>
      </w:r>
    </w:p>
    <w:p w:rsidR="003D7C93" w:rsidRDefault="003D7C93" w:rsidP="003D7C93">
      <w:r>
        <w:rPr>
          <w:rFonts w:hint="eastAsia"/>
        </w:rPr>
        <w:t>візуальних</w:t>
      </w:r>
      <w:r>
        <w:t></w:t>
      </w:r>
      <w:r>
        <w:rPr>
          <w:rFonts w:hint="eastAsia"/>
        </w:rPr>
        <w:t>образів</w:t>
      </w:r>
      <w:r>
        <w:t></w:t>
      </w:r>
      <w:r>
        <w:rPr>
          <w:rFonts w:hint="eastAsia"/>
        </w:rPr>
        <w:t>і</w:t>
      </w:r>
      <w:r>
        <w:t></w:t>
      </w:r>
      <w:r>
        <w:rPr>
          <w:rFonts w:hint="eastAsia"/>
        </w:rPr>
        <w:t>мистецьких</w:t>
      </w:r>
      <w:r>
        <w:t></w:t>
      </w:r>
      <w:r>
        <w:rPr>
          <w:rFonts w:hint="eastAsia"/>
        </w:rPr>
        <w:t>здобутків</w:t>
      </w:r>
      <w:r>
        <w:t></w:t>
      </w:r>
      <w:r>
        <w:t></w:t>
      </w:r>
      <w:r>
        <w:rPr>
          <w:rFonts w:hint="eastAsia"/>
        </w:rPr>
        <w:t>так</w:t>
      </w:r>
      <w:r>
        <w:t></w:t>
      </w:r>
      <w:r>
        <w:rPr>
          <w:rFonts w:hint="eastAsia"/>
        </w:rPr>
        <w:t>само</w:t>
      </w:r>
      <w:r>
        <w:t></w:t>
      </w:r>
      <w:r>
        <w:rPr>
          <w:rFonts w:hint="eastAsia"/>
        </w:rPr>
        <w:t>відзначається</w:t>
      </w:r>
      <w:r>
        <w:t></w:t>
      </w:r>
      <w:r>
        <w:rPr>
          <w:rFonts w:hint="eastAsia"/>
        </w:rPr>
        <w:t>суттєвою</w:t>
      </w:r>
    </w:p>
    <w:p w:rsidR="003D7C93" w:rsidRDefault="003D7C93" w:rsidP="003D7C93">
      <w:r>
        <w:t></w:t>
      </w:r>
      <w:r>
        <w:t></w:t>
      </w:r>
      <w:r>
        <w:rPr>
          <w:rFonts w:hint="eastAsia"/>
        </w:rPr>
        <w:t>ВИСНОВКИ</w:t>
      </w:r>
      <w:r>
        <w:t></w:t>
      </w:r>
      <w:r>
        <w:t></w:t>
      </w:r>
    </w:p>
    <w:p w:rsidR="003D7C93" w:rsidRDefault="003D7C93" w:rsidP="003D7C93">
      <w:r>
        <w:t></w:t>
      </w:r>
      <w:r>
        <w:t></w:t>
      </w:r>
      <w:r>
        <w:t></w:t>
      </w:r>
    </w:p>
    <w:p w:rsidR="003D7C93" w:rsidRDefault="003D7C93" w:rsidP="003D7C93">
      <w:r>
        <w:rPr>
          <w:rFonts w:hint="eastAsia"/>
        </w:rPr>
        <w:t>своєрідністю</w:t>
      </w:r>
      <w:r>
        <w:t></w:t>
      </w:r>
      <w:r>
        <w:t></w:t>
      </w:r>
      <w:r>
        <w:rPr>
          <w:rFonts w:hint="eastAsia"/>
        </w:rPr>
        <w:t>Вона</w:t>
      </w:r>
      <w:r>
        <w:t></w:t>
      </w:r>
      <w:r>
        <w:rPr>
          <w:rFonts w:hint="eastAsia"/>
        </w:rPr>
        <w:t>простежується</w:t>
      </w:r>
      <w:r>
        <w:t></w:t>
      </w:r>
      <w:r>
        <w:rPr>
          <w:rFonts w:hint="eastAsia"/>
        </w:rPr>
        <w:t>в</w:t>
      </w:r>
      <w:r>
        <w:t></w:t>
      </w:r>
      <w:r>
        <w:rPr>
          <w:rFonts w:hint="eastAsia"/>
        </w:rPr>
        <w:t>наборі</w:t>
      </w:r>
      <w:r>
        <w:t></w:t>
      </w:r>
      <w:r>
        <w:rPr>
          <w:rFonts w:hint="eastAsia"/>
        </w:rPr>
        <w:t>формальних</w:t>
      </w:r>
      <w:r>
        <w:t></w:t>
      </w:r>
      <w:r>
        <w:rPr>
          <w:rFonts w:hint="eastAsia"/>
        </w:rPr>
        <w:t>рис</w:t>
      </w:r>
      <w:r>
        <w:t></w:t>
      </w:r>
      <w:r>
        <w:t></w:t>
      </w:r>
      <w:r>
        <w:rPr>
          <w:rFonts w:hint="eastAsia"/>
        </w:rPr>
        <w:t>групованих</w:t>
      </w:r>
    </w:p>
    <w:p w:rsidR="003D7C93" w:rsidRDefault="003D7C93" w:rsidP="003D7C93">
      <w:r>
        <w:rPr>
          <w:rFonts w:hint="eastAsia"/>
        </w:rPr>
        <w:t>варіантами</w:t>
      </w:r>
      <w:r>
        <w:t></w:t>
      </w:r>
      <w:r>
        <w:rPr>
          <w:rFonts w:hint="eastAsia"/>
        </w:rPr>
        <w:t>комплектів</w:t>
      </w:r>
      <w:r>
        <w:t></w:t>
      </w:r>
      <w:r>
        <w:rPr>
          <w:rFonts w:hint="eastAsia"/>
        </w:rPr>
        <w:t>психологічного</w:t>
      </w:r>
      <w:r>
        <w:t></w:t>
      </w:r>
      <w:r>
        <w:t></w:t>
      </w:r>
      <w:r>
        <w:rPr>
          <w:rFonts w:hint="eastAsia"/>
        </w:rPr>
        <w:t>атрибутованого</w:t>
      </w:r>
      <w:r>
        <w:t></w:t>
      </w:r>
      <w:r>
        <w:t></w:t>
      </w:r>
      <w:r>
        <w:rPr>
          <w:rFonts w:hint="eastAsia"/>
        </w:rPr>
        <w:t>міметичного</w:t>
      </w:r>
      <w:r>
        <w:t></w:t>
      </w:r>
    </w:p>
    <w:p w:rsidR="003D7C93" w:rsidRDefault="003D7C93" w:rsidP="003D7C93">
      <w:r>
        <w:rPr>
          <w:rFonts w:hint="eastAsia"/>
        </w:rPr>
        <w:t>прямого</w:t>
      </w:r>
      <w:r>
        <w:t></w:t>
      </w:r>
      <w:r>
        <w:t></w:t>
      </w:r>
      <w:r>
        <w:rPr>
          <w:rFonts w:hint="eastAsia"/>
        </w:rPr>
        <w:t>та</w:t>
      </w:r>
      <w:r>
        <w:t></w:t>
      </w:r>
      <w:r>
        <w:rPr>
          <w:rFonts w:hint="eastAsia"/>
        </w:rPr>
        <w:t>психологічного</w:t>
      </w:r>
      <w:r>
        <w:t></w:t>
      </w:r>
      <w:r>
        <w:t></w:t>
      </w:r>
      <w:r>
        <w:rPr>
          <w:rFonts w:hint="eastAsia"/>
        </w:rPr>
        <w:t>неатрибутованого</w:t>
      </w:r>
      <w:r>
        <w:t></w:t>
      </w:r>
      <w:r>
        <w:t></w:t>
      </w:r>
      <w:r>
        <w:rPr>
          <w:rFonts w:hint="eastAsia"/>
        </w:rPr>
        <w:t>неміметичного</w:t>
      </w:r>
      <w:r>
        <w:t></w:t>
      </w:r>
      <w:r>
        <w:t></w:t>
      </w:r>
      <w:r>
        <w:rPr>
          <w:rFonts w:hint="eastAsia"/>
        </w:rPr>
        <w:t>непрямого</w:t>
      </w:r>
    </w:p>
    <w:p w:rsidR="003D7C93" w:rsidRDefault="003D7C93" w:rsidP="003D7C93">
      <w:r>
        <w:rPr>
          <w:rFonts w:hint="eastAsia"/>
        </w:rPr>
        <w:t>типу</w:t>
      </w:r>
      <w:r>
        <w:t></w:t>
      </w:r>
      <w:r>
        <w:t></w:t>
      </w:r>
      <w:r>
        <w:rPr>
          <w:rFonts w:hint="eastAsia"/>
        </w:rPr>
        <w:t>а</w:t>
      </w:r>
      <w:r>
        <w:t></w:t>
      </w:r>
      <w:r>
        <w:rPr>
          <w:rFonts w:hint="eastAsia"/>
        </w:rPr>
        <w:t>також</w:t>
      </w:r>
      <w:r>
        <w:t></w:t>
      </w:r>
      <w:r>
        <w:rPr>
          <w:rFonts w:hint="eastAsia"/>
        </w:rPr>
        <w:t>у</w:t>
      </w:r>
      <w:r>
        <w:t></w:t>
      </w:r>
      <w:r>
        <w:rPr>
          <w:rFonts w:hint="eastAsia"/>
        </w:rPr>
        <w:t>його</w:t>
      </w:r>
      <w:r>
        <w:t></w:t>
      </w:r>
      <w:r>
        <w:rPr>
          <w:rFonts w:hint="eastAsia"/>
        </w:rPr>
        <w:t>ситуативній</w:t>
      </w:r>
      <w:r>
        <w:t></w:t>
      </w:r>
      <w:r>
        <w:rPr>
          <w:rFonts w:hint="eastAsia"/>
        </w:rPr>
        <w:t>схильності</w:t>
      </w:r>
      <w:r>
        <w:t></w:t>
      </w:r>
      <w:r>
        <w:rPr>
          <w:rFonts w:hint="eastAsia"/>
        </w:rPr>
        <w:t>до</w:t>
      </w:r>
      <w:r>
        <w:t></w:t>
      </w:r>
      <w:r>
        <w:rPr>
          <w:rFonts w:hint="eastAsia"/>
        </w:rPr>
        <w:t>творення</w:t>
      </w:r>
      <w:r>
        <w:t></w:t>
      </w:r>
      <w:r>
        <w:rPr>
          <w:rFonts w:hint="eastAsia"/>
        </w:rPr>
        <w:t>суположень</w:t>
      </w:r>
    </w:p>
    <w:p w:rsidR="003D7C93" w:rsidRDefault="003D7C93" w:rsidP="003D7C93">
      <w:r>
        <w:rPr>
          <w:rFonts w:hint="eastAsia"/>
        </w:rPr>
        <w:t>бінарного</w:t>
      </w:r>
      <w:r>
        <w:t></w:t>
      </w:r>
      <w:r>
        <w:rPr>
          <w:rFonts w:hint="eastAsia"/>
        </w:rPr>
        <w:t>нелінійного</w:t>
      </w:r>
      <w:r>
        <w:t></w:t>
      </w:r>
      <w:r>
        <w:rPr>
          <w:rFonts w:hint="eastAsia"/>
        </w:rPr>
        <w:t>і</w:t>
      </w:r>
      <w:r>
        <w:t></w:t>
      </w:r>
      <w:r>
        <w:rPr>
          <w:rFonts w:hint="eastAsia"/>
        </w:rPr>
        <w:t>трискладового</w:t>
      </w:r>
      <w:r>
        <w:t></w:t>
      </w:r>
      <w:r>
        <w:rPr>
          <w:rFonts w:hint="eastAsia"/>
        </w:rPr>
        <w:t>лінійного</w:t>
      </w:r>
      <w:r>
        <w:t></w:t>
      </w:r>
      <w:r>
        <w:rPr>
          <w:rFonts w:hint="eastAsia"/>
        </w:rPr>
        <w:t>характеру</w:t>
      </w:r>
      <w:r>
        <w:t></w:t>
      </w:r>
      <w:r>
        <w:rPr>
          <w:rFonts w:hint="eastAsia"/>
        </w:rPr>
        <w:t>із</w:t>
      </w:r>
      <w:r>
        <w:t></w:t>
      </w:r>
      <w:r>
        <w:rPr>
          <w:rFonts w:hint="eastAsia"/>
        </w:rPr>
        <w:t>двоядерною</w:t>
      </w:r>
    </w:p>
    <w:p w:rsidR="003D7C93" w:rsidRDefault="003D7C93" w:rsidP="003D7C93">
      <w:r>
        <w:rPr>
          <w:rFonts w:hint="eastAsia"/>
        </w:rPr>
        <w:t>структурою</w:t>
      </w:r>
      <w:r>
        <w:t></w:t>
      </w:r>
      <w:r>
        <w:rPr>
          <w:rFonts w:hint="eastAsia"/>
        </w:rPr>
        <w:t>референта</w:t>
      </w:r>
      <w:r>
        <w:t></w:t>
      </w:r>
      <w:r>
        <w:t></w:t>
      </w:r>
      <w:r>
        <w:t></w:t>
      </w:r>
      <w:r>
        <w:rPr>
          <w:rFonts w:hint="eastAsia"/>
        </w:rPr>
        <w:t>Сад</w:t>
      </w:r>
      <w:r>
        <w:t></w:t>
      </w:r>
      <w:r>
        <w:rPr>
          <w:rFonts w:hint="eastAsia"/>
        </w:rPr>
        <w:t>у</w:t>
      </w:r>
      <w:r>
        <w:t></w:t>
      </w:r>
      <w:r>
        <w:rPr>
          <w:rFonts w:hint="eastAsia"/>
        </w:rPr>
        <w:t>Венеції</w:t>
      </w:r>
      <w:r>
        <w:t></w:t>
      </w:r>
      <w:r>
        <w:t></w:t>
      </w:r>
      <w:r>
        <w:t></w:t>
      </w:r>
      <w:r>
        <w:rPr>
          <w:rFonts w:hint="eastAsia"/>
        </w:rPr>
        <w:t>або</w:t>
      </w:r>
      <w:r>
        <w:t></w:t>
      </w:r>
      <w:r>
        <w:rPr>
          <w:rFonts w:hint="eastAsia"/>
        </w:rPr>
        <w:t>чотирискладової</w:t>
      </w:r>
      <w:r>
        <w:t></w:t>
      </w:r>
      <w:r>
        <w:rPr>
          <w:rFonts w:hint="eastAsia"/>
        </w:rPr>
        <w:t>зведеної</w:t>
      </w:r>
    </w:p>
    <w:p w:rsidR="003D7C93" w:rsidRDefault="003D7C93" w:rsidP="003D7C93">
      <w:r>
        <w:rPr>
          <w:rFonts w:hint="eastAsia"/>
        </w:rPr>
        <w:t>конфігурації</w:t>
      </w:r>
      <w:r>
        <w:t></w:t>
      </w:r>
      <w:r>
        <w:t></w:t>
      </w:r>
      <w:r>
        <w:t></w:t>
      </w:r>
      <w:r>
        <w:rPr>
          <w:rFonts w:hint="eastAsia"/>
        </w:rPr>
        <w:t>Еліша</w:t>
      </w:r>
      <w:r>
        <w:t></w:t>
      </w:r>
      <w:r>
        <w:rPr>
          <w:rFonts w:hint="eastAsia"/>
        </w:rPr>
        <w:t>в</w:t>
      </w:r>
      <w:r>
        <w:t></w:t>
      </w:r>
      <w:r>
        <w:rPr>
          <w:rFonts w:hint="eastAsia"/>
        </w:rPr>
        <w:t>країні</w:t>
      </w:r>
      <w:r>
        <w:t></w:t>
      </w:r>
      <w:r>
        <w:rPr>
          <w:rFonts w:hint="eastAsia"/>
        </w:rPr>
        <w:t>Святих</w:t>
      </w:r>
      <w:r>
        <w:t></w:t>
      </w:r>
      <w:r>
        <w:rPr>
          <w:rFonts w:hint="eastAsia"/>
        </w:rPr>
        <w:t>коропів</w:t>
      </w:r>
      <w:r>
        <w:t></w:t>
      </w:r>
      <w:r>
        <w:t></w:t>
      </w:r>
      <w:r>
        <w:t></w:t>
      </w:r>
      <w:r>
        <w:t></w:t>
      </w:r>
      <w:r>
        <w:rPr>
          <w:rFonts w:hint="eastAsia"/>
        </w:rPr>
        <w:t>Дана</w:t>
      </w:r>
      <w:r>
        <w:t></w:t>
      </w:r>
      <w:r>
        <w:rPr>
          <w:rFonts w:hint="eastAsia"/>
        </w:rPr>
        <w:t>скоординованість</w:t>
      </w:r>
    </w:p>
    <w:p w:rsidR="003D7C93" w:rsidRDefault="003D7C93" w:rsidP="003D7C93">
      <w:r>
        <w:rPr>
          <w:rFonts w:hint="eastAsia"/>
        </w:rPr>
        <w:t>художньої</w:t>
      </w:r>
      <w:r>
        <w:t></w:t>
      </w:r>
      <w:r>
        <w:rPr>
          <w:rFonts w:hint="eastAsia"/>
        </w:rPr>
        <w:t>субстанції</w:t>
      </w:r>
      <w:r>
        <w:t></w:t>
      </w:r>
      <w:r>
        <w:rPr>
          <w:rFonts w:hint="eastAsia"/>
        </w:rPr>
        <w:t>відзначається</w:t>
      </w:r>
      <w:r>
        <w:t></w:t>
      </w:r>
      <w:r>
        <w:rPr>
          <w:rFonts w:hint="eastAsia"/>
        </w:rPr>
        <w:t>виваженням</w:t>
      </w:r>
      <w:r>
        <w:t></w:t>
      </w:r>
      <w:r>
        <w:rPr>
          <w:rFonts w:hint="eastAsia"/>
        </w:rPr>
        <w:t>у</w:t>
      </w:r>
      <w:r>
        <w:t></w:t>
      </w:r>
      <w:r>
        <w:rPr>
          <w:rFonts w:hint="eastAsia"/>
        </w:rPr>
        <w:t>ній</w:t>
      </w:r>
      <w:r>
        <w:t></w:t>
      </w:r>
      <w:r>
        <w:rPr>
          <w:rFonts w:hint="eastAsia"/>
        </w:rPr>
        <w:t>образної</w:t>
      </w:r>
      <w:r>
        <w:t></w:t>
      </w:r>
      <w:r>
        <w:rPr>
          <w:rFonts w:hint="eastAsia"/>
        </w:rPr>
        <w:t>альтернативи</w:t>
      </w:r>
    </w:p>
    <w:p w:rsidR="003D7C93" w:rsidRDefault="003D7C93" w:rsidP="003D7C93">
      <w:r>
        <w:rPr>
          <w:rFonts w:hint="eastAsia"/>
        </w:rPr>
        <w:t>колажу</w:t>
      </w:r>
      <w:r>
        <w:t></w:t>
      </w:r>
      <w:r>
        <w:t></w:t>
      </w:r>
      <w:r>
        <w:rPr>
          <w:rFonts w:hint="eastAsia"/>
        </w:rPr>
        <w:t>чий</w:t>
      </w:r>
      <w:r>
        <w:t></w:t>
      </w:r>
      <w:r>
        <w:rPr>
          <w:rFonts w:hint="eastAsia"/>
        </w:rPr>
        <w:t>візуальний</w:t>
      </w:r>
      <w:r>
        <w:t></w:t>
      </w:r>
      <w:r>
        <w:rPr>
          <w:rFonts w:hint="eastAsia"/>
        </w:rPr>
        <w:t>аналог</w:t>
      </w:r>
      <w:r>
        <w:t></w:t>
      </w:r>
      <w:r>
        <w:t></w:t>
      </w:r>
      <w:r>
        <w:rPr>
          <w:rFonts w:hint="eastAsia"/>
        </w:rPr>
        <w:t>за</w:t>
      </w:r>
      <w:r>
        <w:t></w:t>
      </w:r>
      <w:r>
        <w:rPr>
          <w:rFonts w:hint="eastAsia"/>
        </w:rPr>
        <w:t>Л</w:t>
      </w:r>
      <w:r>
        <w:t></w:t>
      </w:r>
      <w:r>
        <w:t></w:t>
      </w:r>
      <w:r>
        <w:rPr>
          <w:rFonts w:hint="eastAsia"/>
        </w:rPr>
        <w:t>Меренік</w:t>
      </w:r>
      <w:r>
        <w:t></w:t>
      </w:r>
      <w:r>
        <w:t></w:t>
      </w:r>
      <w:r>
        <w:rPr>
          <w:rFonts w:hint="eastAsia"/>
        </w:rPr>
        <w:t>Ме</w:t>
      </w:r>
      <w:r>
        <w:t></w:t>
      </w:r>
      <w:r>
        <w:t></w:t>
      </w:r>
      <w:r>
        <w:t></w:t>
      </w:r>
      <w:r>
        <w:t></w:t>
      </w:r>
      <w:r>
        <w:t></w:t>
      </w:r>
      <w:r>
        <w:t></w:t>
      </w:r>
      <w:r>
        <w:t></w:t>
      </w:r>
      <w:r>
        <w:t></w:t>
      </w:r>
      <w:r>
        <w:t></w:t>
      </w:r>
      <w:r>
        <w:t></w:t>
      </w:r>
      <w:r>
        <w:t></w:t>
      </w:r>
      <w:r>
        <w:t></w:t>
      </w:r>
      <w:r>
        <w:t></w:t>
      </w:r>
      <w:r>
        <w:t></w:t>
      </w:r>
      <w:r>
        <w:t></w:t>
      </w:r>
      <w:r>
        <w:t></w:t>
      </w:r>
      <w:r>
        <w:t></w:t>
      </w:r>
      <w:r>
        <w:t></w:t>
      </w:r>
      <w:r>
        <w:rPr>
          <w:rFonts w:hint="eastAsia"/>
        </w:rPr>
        <w:t>привілеює</w:t>
      </w:r>
      <w:r>
        <w:t></w:t>
      </w:r>
      <w:r>
        <w:rPr>
          <w:rFonts w:hint="eastAsia"/>
        </w:rPr>
        <w:t>зпоміж</w:t>
      </w:r>
      <w:r>
        <w:t></w:t>
      </w:r>
      <w:r>
        <w:rPr>
          <w:rFonts w:hint="eastAsia"/>
        </w:rPr>
        <w:t>образотворчих</w:t>
      </w:r>
      <w:r>
        <w:t></w:t>
      </w:r>
      <w:r>
        <w:rPr>
          <w:rFonts w:hint="eastAsia"/>
        </w:rPr>
        <w:t>здобутків</w:t>
      </w:r>
      <w:r>
        <w:t></w:t>
      </w:r>
      <w:r>
        <w:rPr>
          <w:rFonts w:hint="eastAsia"/>
        </w:rPr>
        <w:t>митця</w:t>
      </w:r>
      <w:r>
        <w:t></w:t>
      </w:r>
    </w:p>
    <w:p w:rsidR="003D7C93" w:rsidRDefault="003D7C93" w:rsidP="003D7C93">
      <w:r>
        <w:rPr>
          <w:rFonts w:hint="eastAsia"/>
        </w:rPr>
        <w:t>У</w:t>
      </w:r>
      <w:r>
        <w:t></w:t>
      </w:r>
      <w:r>
        <w:rPr>
          <w:rFonts w:hint="eastAsia"/>
        </w:rPr>
        <w:t>місткому</w:t>
      </w:r>
      <w:r>
        <w:t></w:t>
      </w:r>
      <w:r>
        <w:rPr>
          <w:rFonts w:hint="eastAsia"/>
        </w:rPr>
        <w:t>образному</w:t>
      </w:r>
      <w:r>
        <w:t></w:t>
      </w:r>
      <w:r>
        <w:rPr>
          <w:rFonts w:hint="eastAsia"/>
        </w:rPr>
        <w:t>матеріалі</w:t>
      </w:r>
      <w:r>
        <w:t></w:t>
      </w:r>
      <w:r>
        <w:t></w:t>
      </w:r>
      <w:r>
        <w:rPr>
          <w:rFonts w:hint="eastAsia"/>
        </w:rPr>
        <w:t>відповідному</w:t>
      </w:r>
      <w:r>
        <w:t></w:t>
      </w:r>
      <w:r>
        <w:rPr>
          <w:rFonts w:hint="eastAsia"/>
        </w:rPr>
        <w:t>суто</w:t>
      </w:r>
      <w:r>
        <w:t></w:t>
      </w:r>
      <w:r>
        <w:rPr>
          <w:rFonts w:hint="eastAsia"/>
        </w:rPr>
        <w:t>інтермедіальній</w:t>
      </w:r>
    </w:p>
    <w:p w:rsidR="003D7C93" w:rsidRDefault="003D7C93" w:rsidP="003D7C93">
      <w:r>
        <w:rPr>
          <w:rFonts w:hint="eastAsia"/>
        </w:rPr>
        <w:t>парадигмі</w:t>
      </w:r>
      <w:r>
        <w:t></w:t>
      </w:r>
      <w:r>
        <w:t></w:t>
      </w:r>
      <w:r>
        <w:rPr>
          <w:rFonts w:hint="eastAsia"/>
        </w:rPr>
        <w:t>позбавленому</w:t>
      </w:r>
      <w:r>
        <w:t></w:t>
      </w:r>
      <w:r>
        <w:rPr>
          <w:rFonts w:hint="eastAsia"/>
        </w:rPr>
        <w:t>будь</w:t>
      </w:r>
      <w:r>
        <w:t></w:t>
      </w:r>
      <w:r>
        <w:rPr>
          <w:rFonts w:hint="eastAsia"/>
        </w:rPr>
        <w:t>яких</w:t>
      </w:r>
      <w:r>
        <w:t></w:t>
      </w:r>
      <w:r>
        <w:rPr>
          <w:rFonts w:hint="eastAsia"/>
        </w:rPr>
        <w:t>внутрішньовидових</w:t>
      </w:r>
      <w:r>
        <w:t></w:t>
      </w:r>
      <w:r>
        <w:rPr>
          <w:rFonts w:hint="eastAsia"/>
        </w:rPr>
        <w:t>та</w:t>
      </w:r>
      <w:r>
        <w:t></w:t>
      </w:r>
      <w:r>
        <w:rPr>
          <w:rFonts w:hint="eastAsia"/>
        </w:rPr>
        <w:t>інтердискурсивних</w:t>
      </w:r>
    </w:p>
    <w:p w:rsidR="003D7C93" w:rsidRDefault="003D7C93" w:rsidP="003D7C93">
      <w:r>
        <w:rPr>
          <w:rFonts w:hint="eastAsia"/>
        </w:rPr>
        <w:t>перетинів</w:t>
      </w:r>
      <w:r>
        <w:t></w:t>
      </w:r>
      <w:r>
        <w:rPr>
          <w:rFonts w:hint="eastAsia"/>
        </w:rPr>
        <w:t>і</w:t>
      </w:r>
      <w:r>
        <w:t></w:t>
      </w:r>
      <w:r>
        <w:rPr>
          <w:rFonts w:hint="eastAsia"/>
        </w:rPr>
        <w:t>включень</w:t>
      </w:r>
      <w:r>
        <w:t></w:t>
      </w:r>
      <w:r>
        <w:t></w:t>
      </w:r>
      <w:r>
        <w:rPr>
          <w:rFonts w:hint="eastAsia"/>
        </w:rPr>
        <w:t>виняткова</w:t>
      </w:r>
      <w:r>
        <w:t></w:t>
      </w:r>
      <w:r>
        <w:rPr>
          <w:rFonts w:hint="eastAsia"/>
        </w:rPr>
        <w:t>активність</w:t>
      </w:r>
      <w:r>
        <w:t></w:t>
      </w:r>
      <w:r>
        <w:rPr>
          <w:rFonts w:hint="eastAsia"/>
        </w:rPr>
        <w:t>притаманна</w:t>
      </w:r>
      <w:r>
        <w:t></w:t>
      </w:r>
      <w:r>
        <w:rPr>
          <w:rFonts w:hint="eastAsia"/>
        </w:rPr>
        <w:t>саме</w:t>
      </w:r>
      <w:r>
        <w:t></w:t>
      </w:r>
      <w:r>
        <w:rPr>
          <w:rFonts w:hint="eastAsia"/>
        </w:rPr>
        <w:t>онтологічному</w:t>
      </w:r>
    </w:p>
    <w:p w:rsidR="003D7C93" w:rsidRDefault="003D7C93" w:rsidP="003D7C93">
      <w:r>
        <w:rPr>
          <w:rFonts w:hint="eastAsia"/>
        </w:rPr>
        <w:t>типу</w:t>
      </w:r>
      <w:r>
        <w:t></w:t>
      </w:r>
      <w:r>
        <w:t></w:t>
      </w:r>
      <w:r>
        <w:rPr>
          <w:rFonts w:hint="eastAsia"/>
        </w:rPr>
        <w:t>З</w:t>
      </w:r>
      <w:r>
        <w:t></w:t>
      </w:r>
      <w:r>
        <w:rPr>
          <w:rFonts w:hint="eastAsia"/>
        </w:rPr>
        <w:t>огляду</w:t>
      </w:r>
      <w:r>
        <w:t></w:t>
      </w:r>
      <w:r>
        <w:rPr>
          <w:rFonts w:hint="eastAsia"/>
        </w:rPr>
        <w:t>на</w:t>
      </w:r>
      <w:r>
        <w:t></w:t>
      </w:r>
      <w:r>
        <w:rPr>
          <w:rFonts w:hint="eastAsia"/>
        </w:rPr>
        <w:t>жанровий</w:t>
      </w:r>
      <w:r>
        <w:t></w:t>
      </w:r>
      <w:r>
        <w:rPr>
          <w:rFonts w:hint="eastAsia"/>
        </w:rPr>
        <w:t>критерій</w:t>
      </w:r>
      <w:r>
        <w:t></w:t>
      </w:r>
      <w:r>
        <w:t></w:t>
      </w:r>
      <w:r>
        <w:rPr>
          <w:rFonts w:hint="eastAsia"/>
        </w:rPr>
        <w:t>вона</w:t>
      </w:r>
      <w:r>
        <w:t></w:t>
      </w:r>
      <w:r>
        <w:rPr>
          <w:rFonts w:hint="eastAsia"/>
        </w:rPr>
        <w:t>оприявлена</w:t>
      </w:r>
      <w:r>
        <w:t></w:t>
      </w:r>
      <w:r>
        <w:rPr>
          <w:rFonts w:hint="eastAsia"/>
        </w:rPr>
        <w:t>в</w:t>
      </w:r>
      <w:r>
        <w:t></w:t>
      </w:r>
      <w:r>
        <w:rPr>
          <w:rFonts w:hint="eastAsia"/>
        </w:rPr>
        <w:t>сербському</w:t>
      </w:r>
      <w:r>
        <w:t></w:t>
      </w:r>
      <w:r>
        <w:rPr>
          <w:rFonts w:hint="eastAsia"/>
        </w:rPr>
        <w:t>романі</w:t>
      </w:r>
    </w:p>
    <w:p w:rsidR="003D7C93" w:rsidRDefault="003D7C93" w:rsidP="003D7C93">
      <w:r>
        <w:rPr>
          <w:rFonts w:hint="eastAsia"/>
        </w:rPr>
        <w:t>переважно</w:t>
      </w:r>
      <w:r>
        <w:t></w:t>
      </w:r>
      <w:r>
        <w:rPr>
          <w:rFonts w:hint="eastAsia"/>
        </w:rPr>
        <w:t>виражальністю</w:t>
      </w:r>
      <w:r>
        <w:t></w:t>
      </w:r>
      <w:r>
        <w:rPr>
          <w:rFonts w:hint="eastAsia"/>
        </w:rPr>
        <w:t>знакових</w:t>
      </w:r>
      <w:r>
        <w:t></w:t>
      </w:r>
      <w:r>
        <w:rPr>
          <w:rFonts w:hint="eastAsia"/>
        </w:rPr>
        <w:t>систем</w:t>
      </w:r>
      <w:r>
        <w:t></w:t>
      </w:r>
      <w:r>
        <w:rPr>
          <w:rFonts w:hint="eastAsia"/>
        </w:rPr>
        <w:t>видів</w:t>
      </w:r>
      <w:r>
        <w:t></w:t>
      </w:r>
      <w:r>
        <w:rPr>
          <w:rFonts w:hint="eastAsia"/>
        </w:rPr>
        <w:t>мистецтв</w:t>
      </w:r>
      <w:r>
        <w:t></w:t>
      </w:r>
      <w:r>
        <w:rPr>
          <w:rFonts w:hint="eastAsia"/>
        </w:rPr>
        <w:t>із</w:t>
      </w:r>
      <w:r>
        <w:t></w:t>
      </w:r>
      <w:r>
        <w:rPr>
          <w:rFonts w:hint="eastAsia"/>
        </w:rPr>
        <w:t>несинтетичною</w:t>
      </w:r>
      <w:r>
        <w:t></w:t>
      </w:r>
      <w:r>
        <w:rPr>
          <w:rFonts w:hint="eastAsia"/>
        </w:rPr>
        <w:t>та</w:t>
      </w:r>
    </w:p>
    <w:p w:rsidR="003D7C93" w:rsidRDefault="003D7C93" w:rsidP="003D7C93">
      <w:r>
        <w:rPr>
          <w:rFonts w:hint="eastAsia"/>
        </w:rPr>
        <w:t>синтетичною</w:t>
      </w:r>
      <w:r>
        <w:t></w:t>
      </w:r>
      <w:r>
        <w:rPr>
          <w:rFonts w:hint="eastAsia"/>
        </w:rPr>
        <w:t>природою</w:t>
      </w:r>
      <w:r>
        <w:t></w:t>
      </w:r>
      <w:r>
        <w:t></w:t>
      </w:r>
      <w:r>
        <w:rPr>
          <w:rFonts w:hint="eastAsia"/>
        </w:rPr>
        <w:t>Принципова</w:t>
      </w:r>
      <w:r>
        <w:t></w:t>
      </w:r>
      <w:r>
        <w:rPr>
          <w:rFonts w:hint="eastAsia"/>
        </w:rPr>
        <w:t>продуктивність</w:t>
      </w:r>
      <w:r>
        <w:t></w:t>
      </w:r>
      <w:r>
        <w:rPr>
          <w:rFonts w:hint="eastAsia"/>
        </w:rPr>
        <w:t>розвинена</w:t>
      </w:r>
    </w:p>
    <w:p w:rsidR="003D7C93" w:rsidRDefault="003D7C93" w:rsidP="003D7C93">
      <w:r>
        <w:rPr>
          <w:rFonts w:hint="eastAsia"/>
        </w:rPr>
        <w:t>інтермедіальністю</w:t>
      </w:r>
      <w:r>
        <w:t></w:t>
      </w:r>
      <w:r>
        <w:rPr>
          <w:rFonts w:hint="eastAsia"/>
        </w:rPr>
        <w:t>виражальних</w:t>
      </w:r>
      <w:r>
        <w:t></w:t>
      </w:r>
      <w:r>
        <w:rPr>
          <w:rFonts w:hint="eastAsia"/>
        </w:rPr>
        <w:t>засобів</w:t>
      </w:r>
      <w:r>
        <w:t></w:t>
      </w:r>
      <w:r>
        <w:rPr>
          <w:rFonts w:hint="eastAsia"/>
        </w:rPr>
        <w:t>літератури</w:t>
      </w:r>
      <w:r>
        <w:t></w:t>
      </w:r>
      <w:r>
        <w:rPr>
          <w:rFonts w:hint="eastAsia"/>
        </w:rPr>
        <w:t>й</w:t>
      </w:r>
      <w:r>
        <w:t></w:t>
      </w:r>
      <w:r>
        <w:rPr>
          <w:rFonts w:hint="eastAsia"/>
        </w:rPr>
        <w:t>нелітературної</w:t>
      </w:r>
      <w:r>
        <w:t></w:t>
      </w:r>
      <w:r>
        <w:rPr>
          <w:rFonts w:hint="eastAsia"/>
        </w:rPr>
        <w:t>знакової</w:t>
      </w:r>
    </w:p>
    <w:p w:rsidR="003D7C93" w:rsidRDefault="003D7C93" w:rsidP="003D7C93">
      <w:r>
        <w:rPr>
          <w:rFonts w:hint="eastAsia"/>
        </w:rPr>
        <w:t>системи</w:t>
      </w:r>
      <w:r>
        <w:t></w:t>
      </w:r>
      <w:r>
        <w:t></w:t>
      </w:r>
      <w:r>
        <w:rPr>
          <w:rFonts w:hint="eastAsia"/>
        </w:rPr>
        <w:t>зокрема</w:t>
      </w:r>
      <w:r>
        <w:t></w:t>
      </w:r>
      <w:r>
        <w:rPr>
          <w:rFonts w:hint="eastAsia"/>
        </w:rPr>
        <w:t>літератури</w:t>
      </w:r>
      <w:r>
        <w:t></w:t>
      </w:r>
      <w:r>
        <w:rPr>
          <w:rFonts w:hint="eastAsia"/>
        </w:rPr>
        <w:t>й</w:t>
      </w:r>
      <w:r>
        <w:t></w:t>
      </w:r>
      <w:r>
        <w:rPr>
          <w:rFonts w:hint="eastAsia"/>
        </w:rPr>
        <w:t>синтезу</w:t>
      </w:r>
      <w:r>
        <w:t></w:t>
      </w:r>
      <w:r>
        <w:rPr>
          <w:rFonts w:hint="eastAsia"/>
        </w:rPr>
        <w:t>мистецтв</w:t>
      </w:r>
      <w:r>
        <w:t></w:t>
      </w:r>
      <w:r>
        <w:t></w:t>
      </w:r>
      <w:r>
        <w:rPr>
          <w:rFonts w:hint="eastAsia"/>
        </w:rPr>
        <w:t>де</w:t>
      </w:r>
      <w:r>
        <w:t></w:t>
      </w:r>
      <w:r>
        <w:rPr>
          <w:rFonts w:hint="eastAsia"/>
        </w:rPr>
        <w:t>серед</w:t>
      </w:r>
      <w:r>
        <w:t></w:t>
      </w:r>
      <w:r>
        <w:rPr>
          <w:rFonts w:hint="eastAsia"/>
        </w:rPr>
        <w:t>жанрів</w:t>
      </w:r>
      <w:r>
        <w:t></w:t>
      </w:r>
      <w:r>
        <w:rPr>
          <w:rFonts w:hint="eastAsia"/>
        </w:rPr>
        <w:t>групи</w:t>
      </w:r>
    </w:p>
    <w:p w:rsidR="003D7C93" w:rsidRDefault="003D7C93" w:rsidP="003D7C93">
      <w:r>
        <w:rPr>
          <w:rFonts w:hint="eastAsia"/>
        </w:rPr>
        <w:t>синтетичних</w:t>
      </w:r>
      <w:r>
        <w:t></w:t>
      </w:r>
      <w:r>
        <w:rPr>
          <w:rFonts w:hint="eastAsia"/>
        </w:rPr>
        <w:t>мистецтв</w:t>
      </w:r>
      <w:r>
        <w:t></w:t>
      </w:r>
      <w:r>
        <w:rPr>
          <w:rFonts w:hint="eastAsia"/>
        </w:rPr>
        <w:t>актуалізується</w:t>
      </w:r>
      <w:r>
        <w:t></w:t>
      </w:r>
      <w:r>
        <w:rPr>
          <w:rFonts w:hint="eastAsia"/>
        </w:rPr>
        <w:t>архітектурний</w:t>
      </w:r>
      <w:r>
        <w:t></w:t>
      </w:r>
      <w:r>
        <w:rPr>
          <w:rFonts w:hint="eastAsia"/>
        </w:rPr>
        <w:t>пейзаж</w:t>
      </w:r>
      <w:r>
        <w:t></w:t>
      </w:r>
      <w:r>
        <w:rPr>
          <w:rFonts w:hint="eastAsia"/>
        </w:rPr>
        <w:t>ведута</w:t>
      </w:r>
      <w:r>
        <w:t></w:t>
      </w:r>
      <w:r>
        <w:rPr>
          <w:rFonts w:hint="eastAsia"/>
        </w:rPr>
        <w:t>й</w:t>
      </w:r>
      <w:r>
        <w:t></w:t>
      </w:r>
      <w:r>
        <w:rPr>
          <w:rFonts w:hint="eastAsia"/>
        </w:rPr>
        <w:t>оперета</w:t>
      </w:r>
      <w:r>
        <w:t></w:t>
      </w:r>
    </w:p>
    <w:p w:rsidR="003D7C93" w:rsidRDefault="003D7C93" w:rsidP="003D7C93">
      <w:r>
        <w:rPr>
          <w:rFonts w:hint="eastAsia"/>
        </w:rPr>
        <w:t>Специфічне</w:t>
      </w:r>
      <w:r>
        <w:t></w:t>
      </w:r>
      <w:r>
        <w:rPr>
          <w:rFonts w:hint="eastAsia"/>
        </w:rPr>
        <w:t>варіювання</w:t>
      </w:r>
      <w:r>
        <w:t></w:t>
      </w:r>
      <w:r>
        <w:rPr>
          <w:rFonts w:hint="eastAsia"/>
        </w:rPr>
        <w:t>в</w:t>
      </w:r>
      <w:r>
        <w:t></w:t>
      </w:r>
      <w:r>
        <w:rPr>
          <w:rFonts w:hint="eastAsia"/>
        </w:rPr>
        <w:t>романах</w:t>
      </w:r>
      <w:r>
        <w:t></w:t>
      </w:r>
      <w:r>
        <w:rPr>
          <w:rFonts w:hint="eastAsia"/>
        </w:rPr>
        <w:t>сукупності</w:t>
      </w:r>
      <w:r>
        <w:t></w:t>
      </w:r>
      <w:r>
        <w:rPr>
          <w:rFonts w:hint="eastAsia"/>
        </w:rPr>
        <w:t>формальних</w:t>
      </w:r>
      <w:r>
        <w:t></w:t>
      </w:r>
      <w:r>
        <w:rPr>
          <w:rFonts w:hint="eastAsia"/>
        </w:rPr>
        <w:t>особливостей</w:t>
      </w:r>
    </w:p>
    <w:p w:rsidR="003D7C93" w:rsidRDefault="003D7C93" w:rsidP="003D7C93">
      <w:r>
        <w:rPr>
          <w:rFonts w:hint="eastAsia"/>
        </w:rPr>
        <w:t>образного</w:t>
      </w:r>
      <w:r>
        <w:t></w:t>
      </w:r>
      <w:r>
        <w:rPr>
          <w:rFonts w:hint="eastAsia"/>
        </w:rPr>
        <w:t>світу</w:t>
      </w:r>
      <w:r>
        <w:t></w:t>
      </w:r>
      <w:r>
        <w:t></w:t>
      </w:r>
      <w:r>
        <w:rPr>
          <w:rFonts w:hint="eastAsia"/>
        </w:rPr>
        <w:t>відповідного</w:t>
      </w:r>
      <w:r>
        <w:t></w:t>
      </w:r>
      <w:r>
        <w:rPr>
          <w:rFonts w:hint="eastAsia"/>
        </w:rPr>
        <w:t>інтермедіальності</w:t>
      </w:r>
      <w:r>
        <w:t></w:t>
      </w:r>
      <w:r>
        <w:t></w:t>
      </w:r>
      <w:r>
        <w:rPr>
          <w:rFonts w:hint="eastAsia"/>
        </w:rPr>
        <w:t>з’являється</w:t>
      </w:r>
      <w:r>
        <w:t></w:t>
      </w:r>
      <w:r>
        <w:rPr>
          <w:rFonts w:hint="eastAsia"/>
        </w:rPr>
        <w:t>в</w:t>
      </w:r>
      <w:r>
        <w:t></w:t>
      </w:r>
      <w:r>
        <w:rPr>
          <w:rFonts w:hint="eastAsia"/>
        </w:rPr>
        <w:t>прецедентах</w:t>
      </w:r>
    </w:p>
    <w:p w:rsidR="003D7C93" w:rsidRDefault="003D7C93" w:rsidP="003D7C93">
      <w:r>
        <w:rPr>
          <w:rFonts w:hint="eastAsia"/>
        </w:rPr>
        <w:t>збігу</w:t>
      </w:r>
      <w:r>
        <w:t></w:t>
      </w:r>
      <w:r>
        <w:rPr>
          <w:rFonts w:hint="eastAsia"/>
        </w:rPr>
        <w:t>системності</w:t>
      </w:r>
      <w:r>
        <w:t></w:t>
      </w:r>
      <w:r>
        <w:t></w:t>
      </w:r>
      <w:r>
        <w:rPr>
          <w:rFonts w:hint="eastAsia"/>
        </w:rPr>
        <w:t>осяжності</w:t>
      </w:r>
      <w:r>
        <w:t></w:t>
      </w:r>
      <w:r>
        <w:rPr>
          <w:rFonts w:hint="eastAsia"/>
        </w:rPr>
        <w:t>та</w:t>
      </w:r>
      <w:r>
        <w:t></w:t>
      </w:r>
      <w:r>
        <w:rPr>
          <w:rFonts w:hint="eastAsia"/>
        </w:rPr>
        <w:t>розповсюдженості</w:t>
      </w:r>
      <w:r>
        <w:t></w:t>
      </w:r>
      <w:r>
        <w:t></w:t>
      </w:r>
      <w:r>
        <w:rPr>
          <w:rFonts w:hint="eastAsia"/>
        </w:rPr>
        <w:t>які</w:t>
      </w:r>
      <w:r>
        <w:t></w:t>
      </w:r>
      <w:r>
        <w:rPr>
          <w:rFonts w:hint="eastAsia"/>
        </w:rPr>
        <w:t>в</w:t>
      </w:r>
      <w:r>
        <w:t></w:t>
      </w:r>
      <w:r>
        <w:rPr>
          <w:rFonts w:hint="eastAsia"/>
        </w:rPr>
        <w:t>аспекті</w:t>
      </w:r>
      <w:r>
        <w:t></w:t>
      </w:r>
      <w:r>
        <w:rPr>
          <w:rFonts w:hint="eastAsia"/>
        </w:rPr>
        <w:t>стратегій</w:t>
      </w:r>
    </w:p>
    <w:p w:rsidR="003D7C93" w:rsidRDefault="003D7C93" w:rsidP="003D7C93">
      <w:r>
        <w:rPr>
          <w:rFonts w:hint="eastAsia"/>
        </w:rPr>
        <w:t>компаративістики</w:t>
      </w:r>
      <w:r>
        <w:t></w:t>
      </w:r>
      <w:r>
        <w:rPr>
          <w:rFonts w:hint="eastAsia"/>
        </w:rPr>
        <w:t>видаються</w:t>
      </w:r>
      <w:r>
        <w:t></w:t>
      </w:r>
      <w:r>
        <w:rPr>
          <w:rFonts w:hint="eastAsia"/>
        </w:rPr>
        <w:t>переконливими</w:t>
      </w:r>
      <w:r>
        <w:t></w:t>
      </w:r>
      <w:r>
        <w:rPr>
          <w:rFonts w:hint="eastAsia"/>
        </w:rPr>
        <w:t>прикметами</w:t>
      </w:r>
      <w:r>
        <w:t></w:t>
      </w:r>
      <w:r>
        <w:rPr>
          <w:rFonts w:hint="eastAsia"/>
        </w:rPr>
        <w:t>диференціювання</w:t>
      </w:r>
    </w:p>
    <w:p w:rsidR="003D7C93" w:rsidRDefault="003D7C93" w:rsidP="003D7C93">
      <w:r>
        <w:rPr>
          <w:rFonts w:hint="eastAsia"/>
        </w:rPr>
        <w:t>поетики</w:t>
      </w:r>
      <w:r>
        <w:t></w:t>
      </w:r>
      <w:r>
        <w:rPr>
          <w:rFonts w:hint="eastAsia"/>
        </w:rPr>
        <w:t>інтермедіального</w:t>
      </w:r>
      <w:r>
        <w:t></w:t>
      </w:r>
      <w:r>
        <w:rPr>
          <w:rFonts w:hint="eastAsia"/>
        </w:rPr>
        <w:t>роману</w:t>
      </w:r>
      <w:r>
        <w:t></w:t>
      </w:r>
      <w:r>
        <w:rPr>
          <w:rFonts w:hint="eastAsia"/>
        </w:rPr>
        <w:t>метафрески</w:t>
      </w:r>
      <w:r>
        <w:t></w:t>
      </w:r>
      <w:r>
        <w:t></w:t>
      </w:r>
      <w:r>
        <w:t></w:t>
      </w:r>
      <w:r>
        <w:rPr>
          <w:rFonts w:hint="eastAsia"/>
        </w:rPr>
        <w:t>Вечеря</w:t>
      </w:r>
      <w:r>
        <w:t></w:t>
      </w:r>
      <w:r>
        <w:rPr>
          <w:rFonts w:hint="eastAsia"/>
        </w:rPr>
        <w:t>у</w:t>
      </w:r>
      <w:r>
        <w:t></w:t>
      </w:r>
      <w:r>
        <w:rPr>
          <w:rFonts w:hint="eastAsia"/>
        </w:rPr>
        <w:t>Святої</w:t>
      </w:r>
    </w:p>
    <w:p w:rsidR="003D7C93" w:rsidRDefault="003D7C93" w:rsidP="003D7C93">
      <w:r>
        <w:rPr>
          <w:rFonts w:hint="eastAsia"/>
        </w:rPr>
        <w:t>Аполлонії</w:t>
      </w:r>
      <w:r>
        <w:t></w:t>
      </w:r>
      <w:r>
        <w:t></w:t>
      </w:r>
      <w:r>
        <w:t></w:t>
      </w:r>
      <w:r>
        <w:t></w:t>
      </w:r>
      <w:r>
        <w:rPr>
          <w:rFonts w:hint="eastAsia"/>
        </w:rPr>
        <w:t>Запропоноване</w:t>
      </w:r>
      <w:r>
        <w:t></w:t>
      </w:r>
      <w:r>
        <w:rPr>
          <w:rFonts w:hint="eastAsia"/>
        </w:rPr>
        <w:t>поняттєве</w:t>
      </w:r>
      <w:r>
        <w:t></w:t>
      </w:r>
      <w:r>
        <w:rPr>
          <w:rFonts w:hint="eastAsia"/>
        </w:rPr>
        <w:t>відгалуження</w:t>
      </w:r>
      <w:r>
        <w:t></w:t>
      </w:r>
      <w:r>
        <w:t></w:t>
      </w:r>
      <w:r>
        <w:rPr>
          <w:rFonts w:hint="eastAsia"/>
        </w:rPr>
        <w:t>безумовно</w:t>
      </w:r>
      <w:r>
        <w:t></w:t>
      </w:r>
      <w:r>
        <w:t></w:t>
      </w:r>
      <w:r>
        <w:rPr>
          <w:rFonts w:hint="eastAsia"/>
        </w:rPr>
        <w:t>не</w:t>
      </w:r>
    </w:p>
    <w:p w:rsidR="003D7C93" w:rsidRDefault="003D7C93" w:rsidP="003D7C93">
      <w:r>
        <w:rPr>
          <w:rFonts w:hint="eastAsia"/>
        </w:rPr>
        <w:t>спричиняє</w:t>
      </w:r>
      <w:r>
        <w:t></w:t>
      </w:r>
      <w:r>
        <w:rPr>
          <w:rFonts w:hint="eastAsia"/>
        </w:rPr>
        <w:t>змін</w:t>
      </w:r>
      <w:r>
        <w:t></w:t>
      </w:r>
      <w:r>
        <w:rPr>
          <w:rFonts w:hint="eastAsia"/>
        </w:rPr>
        <w:t>у</w:t>
      </w:r>
      <w:r>
        <w:t></w:t>
      </w:r>
      <w:r>
        <w:rPr>
          <w:rFonts w:hint="eastAsia"/>
        </w:rPr>
        <w:t>жанровій</w:t>
      </w:r>
      <w:r>
        <w:t></w:t>
      </w:r>
      <w:r>
        <w:rPr>
          <w:rFonts w:hint="eastAsia"/>
        </w:rPr>
        <w:t>типології</w:t>
      </w:r>
      <w:r>
        <w:t></w:t>
      </w:r>
      <w:r>
        <w:rPr>
          <w:rFonts w:hint="eastAsia"/>
        </w:rPr>
        <w:t>постмодерністського</w:t>
      </w:r>
      <w:r>
        <w:t></w:t>
      </w:r>
      <w:r>
        <w:rPr>
          <w:rFonts w:hint="eastAsia"/>
        </w:rPr>
        <w:t>роману</w:t>
      </w:r>
      <w:r>
        <w:t></w:t>
      </w:r>
      <w:r>
        <w:t></w:t>
      </w:r>
      <w:r>
        <w:rPr>
          <w:rFonts w:hint="eastAsia"/>
        </w:rPr>
        <w:t>Водночас</w:t>
      </w:r>
    </w:p>
    <w:p w:rsidR="003D7C93" w:rsidRDefault="003D7C93" w:rsidP="003D7C93">
      <w:r>
        <w:rPr>
          <w:rFonts w:hint="eastAsia"/>
        </w:rPr>
        <w:t>із</w:t>
      </w:r>
      <w:r>
        <w:t></w:t>
      </w:r>
      <w:r>
        <w:rPr>
          <w:rFonts w:hint="eastAsia"/>
        </w:rPr>
        <w:t>даним</w:t>
      </w:r>
      <w:r>
        <w:t></w:t>
      </w:r>
      <w:r>
        <w:rPr>
          <w:rFonts w:hint="eastAsia"/>
        </w:rPr>
        <w:t>ідентифікуванням</w:t>
      </w:r>
      <w:r>
        <w:t></w:t>
      </w:r>
      <w:r>
        <w:rPr>
          <w:rFonts w:hint="eastAsia"/>
        </w:rPr>
        <w:t>набуває</w:t>
      </w:r>
      <w:r>
        <w:t></w:t>
      </w:r>
      <w:r>
        <w:rPr>
          <w:rFonts w:hint="eastAsia"/>
        </w:rPr>
        <w:t>рафінованішої</w:t>
      </w:r>
      <w:r>
        <w:t></w:t>
      </w:r>
      <w:r>
        <w:rPr>
          <w:rFonts w:hint="eastAsia"/>
        </w:rPr>
        <w:t>деталізації</w:t>
      </w:r>
      <w:r>
        <w:t></w:t>
      </w:r>
      <w:r>
        <w:rPr>
          <w:rFonts w:hint="eastAsia"/>
        </w:rPr>
        <w:t>і</w:t>
      </w:r>
      <w:r>
        <w:t></w:t>
      </w:r>
      <w:r>
        <w:rPr>
          <w:rFonts w:hint="eastAsia"/>
        </w:rPr>
        <w:t>суттєво</w:t>
      </w:r>
    </w:p>
    <w:p w:rsidR="003D7C93" w:rsidRDefault="003D7C93" w:rsidP="003D7C93">
      <w:r>
        <w:rPr>
          <w:rFonts w:hint="eastAsia"/>
        </w:rPr>
        <w:t>урізноманітнюється</w:t>
      </w:r>
      <w:r>
        <w:t></w:t>
      </w:r>
      <w:r>
        <w:rPr>
          <w:rFonts w:hint="eastAsia"/>
        </w:rPr>
        <w:t>фактичне</w:t>
      </w:r>
      <w:r>
        <w:t></w:t>
      </w:r>
      <w:r>
        <w:rPr>
          <w:rFonts w:hint="eastAsia"/>
        </w:rPr>
        <w:t>підґрунтя</w:t>
      </w:r>
      <w:r>
        <w:t></w:t>
      </w:r>
      <w:r>
        <w:rPr>
          <w:rFonts w:hint="eastAsia"/>
        </w:rPr>
        <w:t>емпіричного</w:t>
      </w:r>
      <w:r>
        <w:t></w:t>
      </w:r>
      <w:r>
        <w:rPr>
          <w:rFonts w:hint="eastAsia"/>
        </w:rPr>
        <w:t>виміру</w:t>
      </w:r>
      <w:r>
        <w:t></w:t>
      </w:r>
      <w:r>
        <w:rPr>
          <w:rFonts w:hint="eastAsia"/>
        </w:rPr>
        <w:t>його</w:t>
      </w:r>
      <w:r>
        <w:t></w:t>
      </w:r>
      <w:r>
        <w:rPr>
          <w:rFonts w:hint="eastAsia"/>
        </w:rPr>
        <w:t>художнього</w:t>
      </w:r>
    </w:p>
    <w:p w:rsidR="003D7C93" w:rsidRDefault="003D7C93" w:rsidP="003D7C93">
      <w:r>
        <w:rPr>
          <w:rFonts w:hint="eastAsia"/>
        </w:rPr>
        <w:t>еволюціонування</w:t>
      </w:r>
      <w:r>
        <w:t></w:t>
      </w:r>
      <w:r>
        <w:rPr>
          <w:rFonts w:hint="eastAsia"/>
        </w:rPr>
        <w:t>в</w:t>
      </w:r>
      <w:r>
        <w:t></w:t>
      </w:r>
      <w:r>
        <w:rPr>
          <w:rFonts w:hint="eastAsia"/>
        </w:rPr>
        <w:t>сербському</w:t>
      </w:r>
      <w:r>
        <w:t></w:t>
      </w:r>
      <w:r>
        <w:rPr>
          <w:rFonts w:hint="eastAsia"/>
        </w:rPr>
        <w:t>національному</w:t>
      </w:r>
      <w:r>
        <w:t></w:t>
      </w:r>
      <w:r>
        <w:rPr>
          <w:rFonts w:hint="eastAsia"/>
        </w:rPr>
        <w:t>літературному</w:t>
      </w:r>
      <w:r>
        <w:t></w:t>
      </w:r>
      <w:r>
        <w:rPr>
          <w:rFonts w:hint="eastAsia"/>
        </w:rPr>
        <w:t>процесі</w:t>
      </w:r>
      <w:r>
        <w:t></w:t>
      </w:r>
    </w:p>
    <w:p w:rsidR="003D7C93" w:rsidRDefault="003D7C93" w:rsidP="003D7C93">
      <w:r>
        <w:rPr>
          <w:rFonts w:hint="eastAsia"/>
        </w:rPr>
        <w:t>Крім</w:t>
      </w:r>
      <w:r>
        <w:t></w:t>
      </w:r>
      <w:r>
        <w:rPr>
          <w:rFonts w:hint="eastAsia"/>
        </w:rPr>
        <w:t>того</w:t>
      </w:r>
      <w:r>
        <w:t></w:t>
      </w:r>
      <w:r>
        <w:t></w:t>
      </w:r>
      <w:r>
        <w:rPr>
          <w:rFonts w:hint="eastAsia"/>
        </w:rPr>
        <w:t>образні</w:t>
      </w:r>
      <w:r>
        <w:t></w:t>
      </w:r>
      <w:r>
        <w:rPr>
          <w:rFonts w:hint="eastAsia"/>
        </w:rPr>
        <w:t>відповідники</w:t>
      </w:r>
      <w:r>
        <w:t></w:t>
      </w:r>
      <w:r>
        <w:rPr>
          <w:rFonts w:hint="eastAsia"/>
        </w:rPr>
        <w:t>інтермедіальності</w:t>
      </w:r>
      <w:r>
        <w:t></w:t>
      </w:r>
      <w:r>
        <w:t></w:t>
      </w:r>
      <w:r>
        <w:rPr>
          <w:rFonts w:hint="eastAsia"/>
        </w:rPr>
        <w:t>подібно</w:t>
      </w:r>
      <w:r>
        <w:t></w:t>
      </w:r>
      <w:r>
        <w:rPr>
          <w:rFonts w:hint="eastAsia"/>
        </w:rPr>
        <w:t>до</w:t>
      </w:r>
    </w:p>
    <w:p w:rsidR="003D7C93" w:rsidRDefault="003D7C93" w:rsidP="003D7C93">
      <w:r>
        <w:rPr>
          <w:rFonts w:hint="eastAsia"/>
        </w:rPr>
        <w:t>екфразису</w:t>
      </w:r>
      <w:r>
        <w:t></w:t>
      </w:r>
      <w:r>
        <w:t></w:t>
      </w:r>
      <w:r>
        <w:rPr>
          <w:rFonts w:hint="eastAsia"/>
        </w:rPr>
        <w:t>в</w:t>
      </w:r>
      <w:r>
        <w:t></w:t>
      </w:r>
      <w:r>
        <w:rPr>
          <w:rFonts w:hint="eastAsia"/>
        </w:rPr>
        <w:t>романній</w:t>
      </w:r>
      <w:r>
        <w:t></w:t>
      </w:r>
      <w:r>
        <w:rPr>
          <w:rFonts w:hint="eastAsia"/>
        </w:rPr>
        <w:t>творчості</w:t>
      </w:r>
      <w:r>
        <w:t></w:t>
      </w:r>
      <w:r>
        <w:rPr>
          <w:rFonts w:hint="eastAsia"/>
        </w:rPr>
        <w:t>М</w:t>
      </w:r>
      <w:r>
        <w:t></w:t>
      </w:r>
      <w:r>
        <w:t></w:t>
      </w:r>
      <w:r>
        <w:rPr>
          <w:rFonts w:hint="eastAsia"/>
        </w:rPr>
        <w:t>Продановича</w:t>
      </w:r>
      <w:r>
        <w:t></w:t>
      </w:r>
      <w:r>
        <w:rPr>
          <w:rFonts w:hint="eastAsia"/>
        </w:rPr>
        <w:t>мають</w:t>
      </w:r>
      <w:r>
        <w:t></w:t>
      </w:r>
      <w:r>
        <w:rPr>
          <w:rFonts w:hint="eastAsia"/>
        </w:rPr>
        <w:t>потенціал</w:t>
      </w:r>
    </w:p>
    <w:p w:rsidR="003D7C93" w:rsidRDefault="003D7C93" w:rsidP="003D7C93">
      <w:r>
        <w:rPr>
          <w:rFonts w:hint="eastAsia"/>
        </w:rPr>
        <w:t>різносполучуваної</w:t>
      </w:r>
      <w:r>
        <w:t></w:t>
      </w:r>
      <w:r>
        <w:rPr>
          <w:rFonts w:hint="eastAsia"/>
        </w:rPr>
        <w:t>складної</w:t>
      </w:r>
      <w:r>
        <w:t></w:t>
      </w:r>
      <w:r>
        <w:rPr>
          <w:rFonts w:hint="eastAsia"/>
        </w:rPr>
        <w:t>комбінаторики</w:t>
      </w:r>
      <w:r>
        <w:t></w:t>
      </w:r>
      <w:r>
        <w:rPr>
          <w:rFonts w:hint="eastAsia"/>
        </w:rPr>
        <w:t>у</w:t>
      </w:r>
      <w:r>
        <w:t></w:t>
      </w:r>
      <w:r>
        <w:rPr>
          <w:rFonts w:hint="eastAsia"/>
        </w:rPr>
        <w:t>форматі</w:t>
      </w:r>
      <w:r>
        <w:t></w:t>
      </w:r>
      <w:r>
        <w:rPr>
          <w:rFonts w:hint="eastAsia"/>
        </w:rPr>
        <w:t>колажної</w:t>
      </w:r>
    </w:p>
    <w:p w:rsidR="003D7C93" w:rsidRDefault="003D7C93" w:rsidP="003D7C93">
      <w:r>
        <w:rPr>
          <w:rFonts w:hint="eastAsia"/>
        </w:rPr>
        <w:t>модифікації</w:t>
      </w:r>
      <w:r>
        <w:t></w:t>
      </w:r>
      <w:r>
        <w:rPr>
          <w:rFonts w:hint="eastAsia"/>
        </w:rPr>
        <w:t>й</w:t>
      </w:r>
      <w:r>
        <w:t></w:t>
      </w:r>
      <w:r>
        <w:rPr>
          <w:rFonts w:hint="eastAsia"/>
        </w:rPr>
        <w:t>на</w:t>
      </w:r>
      <w:r>
        <w:t></w:t>
      </w:r>
      <w:r>
        <w:rPr>
          <w:rFonts w:hint="eastAsia"/>
        </w:rPr>
        <w:t>її</w:t>
      </w:r>
      <w:r>
        <w:t></w:t>
      </w:r>
      <w:r>
        <w:rPr>
          <w:rFonts w:hint="eastAsia"/>
        </w:rPr>
        <w:t>системних</w:t>
      </w:r>
      <w:r>
        <w:t></w:t>
      </w:r>
      <w:r>
        <w:rPr>
          <w:rFonts w:hint="eastAsia"/>
        </w:rPr>
        <w:t>смислових</w:t>
      </w:r>
      <w:r>
        <w:t></w:t>
      </w:r>
      <w:r>
        <w:rPr>
          <w:rFonts w:hint="eastAsia"/>
        </w:rPr>
        <w:t>рівнях</w:t>
      </w:r>
      <w:r>
        <w:t></w:t>
      </w:r>
    </w:p>
    <w:p w:rsidR="003D7C93" w:rsidRDefault="003D7C93" w:rsidP="003D7C93">
      <w:r>
        <w:rPr>
          <w:rFonts w:hint="eastAsia"/>
        </w:rPr>
        <w:t>Із</w:t>
      </w:r>
      <w:r>
        <w:t></w:t>
      </w:r>
      <w:r>
        <w:rPr>
          <w:rFonts w:hint="eastAsia"/>
        </w:rPr>
        <w:t>появою</w:t>
      </w:r>
      <w:r>
        <w:t></w:t>
      </w:r>
      <w:r>
        <w:t></w:t>
      </w:r>
      <w:r>
        <w:rPr>
          <w:rFonts w:hint="eastAsia"/>
        </w:rPr>
        <w:t>Ультрамарину</w:t>
      </w:r>
      <w:r>
        <w:t></w:t>
      </w:r>
      <w:r>
        <w:t></w:t>
      </w:r>
      <w:r>
        <w:rPr>
          <w:rFonts w:hint="eastAsia"/>
        </w:rPr>
        <w:t>в</w:t>
      </w:r>
      <w:r>
        <w:t></w:t>
      </w:r>
      <w:r>
        <w:rPr>
          <w:rFonts w:hint="eastAsia"/>
        </w:rPr>
        <w:t>сербському</w:t>
      </w:r>
      <w:r>
        <w:t></w:t>
      </w:r>
      <w:r>
        <w:rPr>
          <w:rFonts w:hint="eastAsia"/>
        </w:rPr>
        <w:t>романі</w:t>
      </w:r>
      <w:r>
        <w:t></w:t>
      </w:r>
      <w:r>
        <w:rPr>
          <w:rFonts w:hint="eastAsia"/>
        </w:rPr>
        <w:t>помежів’я</w:t>
      </w:r>
      <w:r>
        <w:t></w:t>
      </w:r>
      <w:r>
        <w:rPr>
          <w:rFonts w:hint="eastAsia"/>
        </w:rPr>
        <w:t>ХХ–ХХІ</w:t>
      </w:r>
      <w:r>
        <w:t></w:t>
      </w:r>
      <w:r>
        <w:rPr>
          <w:rFonts w:hint="eastAsia"/>
        </w:rPr>
        <w:t>сторіч</w:t>
      </w:r>
    </w:p>
    <w:p w:rsidR="003D7C93" w:rsidRDefault="003D7C93" w:rsidP="003D7C93">
      <w:r>
        <w:rPr>
          <w:rFonts w:hint="eastAsia"/>
        </w:rPr>
        <w:t>зміцнився</w:t>
      </w:r>
      <w:r>
        <w:t></w:t>
      </w:r>
      <w:r>
        <w:rPr>
          <w:rFonts w:hint="eastAsia"/>
        </w:rPr>
        <w:t>досвід</w:t>
      </w:r>
      <w:r>
        <w:t></w:t>
      </w:r>
      <w:r>
        <w:rPr>
          <w:rFonts w:hint="eastAsia"/>
        </w:rPr>
        <w:t>синестезії</w:t>
      </w:r>
      <w:r>
        <w:t></w:t>
      </w:r>
      <w:r>
        <w:t></w:t>
      </w:r>
      <w:r>
        <w:rPr>
          <w:rFonts w:hint="eastAsia"/>
        </w:rPr>
        <w:t>де</w:t>
      </w:r>
      <w:r>
        <w:t></w:t>
      </w:r>
      <w:r>
        <w:rPr>
          <w:rFonts w:hint="eastAsia"/>
        </w:rPr>
        <w:t>митцем</w:t>
      </w:r>
      <w:r>
        <w:t></w:t>
      </w:r>
      <w:r>
        <w:rPr>
          <w:rFonts w:hint="eastAsia"/>
        </w:rPr>
        <w:t>викристалізувався</w:t>
      </w:r>
      <w:r>
        <w:t></w:t>
      </w:r>
      <w:r>
        <w:rPr>
          <w:rFonts w:hint="eastAsia"/>
        </w:rPr>
        <w:t>власний</w:t>
      </w:r>
      <w:r>
        <w:t></w:t>
      </w:r>
      <w:r>
        <w:rPr>
          <w:rFonts w:hint="eastAsia"/>
        </w:rPr>
        <w:t>кольоровоемоційний</w:t>
      </w:r>
      <w:r>
        <w:t></w:t>
      </w:r>
      <w:r>
        <w:rPr>
          <w:rFonts w:hint="eastAsia"/>
        </w:rPr>
        <w:t>синестетичний</w:t>
      </w:r>
      <w:r>
        <w:t></w:t>
      </w:r>
      <w:r>
        <w:rPr>
          <w:rFonts w:hint="eastAsia"/>
        </w:rPr>
        <w:t>фонд</w:t>
      </w:r>
      <w:r>
        <w:t></w:t>
      </w:r>
      <w:r>
        <w:rPr>
          <w:rFonts w:hint="eastAsia"/>
        </w:rPr>
        <w:t>із</w:t>
      </w:r>
      <w:r>
        <w:t></w:t>
      </w:r>
      <w:r>
        <w:rPr>
          <w:rFonts w:hint="eastAsia"/>
        </w:rPr>
        <w:t>ефективністю</w:t>
      </w:r>
      <w:r>
        <w:t></w:t>
      </w:r>
      <w:r>
        <w:rPr>
          <w:rFonts w:hint="eastAsia"/>
        </w:rPr>
        <w:t>в</w:t>
      </w:r>
      <w:r>
        <w:t></w:t>
      </w:r>
      <w:r>
        <w:rPr>
          <w:rFonts w:hint="eastAsia"/>
        </w:rPr>
        <w:t>ньому</w:t>
      </w:r>
      <w:r>
        <w:t></w:t>
      </w:r>
      <w:r>
        <w:rPr>
          <w:rFonts w:hint="eastAsia"/>
        </w:rPr>
        <w:t>не</w:t>
      </w:r>
      <w:r>
        <w:t></w:t>
      </w:r>
      <w:r>
        <w:rPr>
          <w:rFonts w:hint="eastAsia"/>
        </w:rPr>
        <w:t>лише</w:t>
      </w:r>
    </w:p>
    <w:p w:rsidR="003D7C93" w:rsidRDefault="003D7C93" w:rsidP="003D7C93">
      <w:r>
        <w:rPr>
          <w:rFonts w:hint="eastAsia"/>
        </w:rPr>
        <w:t>моноскладового</w:t>
      </w:r>
      <w:r>
        <w:t></w:t>
      </w:r>
      <w:r>
        <w:t></w:t>
      </w:r>
      <w:r>
        <w:rPr>
          <w:rFonts w:hint="eastAsia"/>
        </w:rPr>
        <w:t>а</w:t>
      </w:r>
      <w:r>
        <w:t></w:t>
      </w:r>
      <w:r>
        <w:rPr>
          <w:rFonts w:hint="eastAsia"/>
        </w:rPr>
        <w:t>й</w:t>
      </w:r>
      <w:r>
        <w:t></w:t>
      </w:r>
      <w:r>
        <w:rPr>
          <w:rFonts w:hint="eastAsia"/>
        </w:rPr>
        <w:t>комбінаторного</w:t>
      </w:r>
      <w:r>
        <w:t></w:t>
      </w:r>
      <w:r>
        <w:rPr>
          <w:rFonts w:hint="eastAsia"/>
        </w:rPr>
        <w:t>плану</w:t>
      </w:r>
      <w:r>
        <w:t></w:t>
      </w:r>
      <w:r>
        <w:t></w:t>
      </w:r>
      <w:r>
        <w:rPr>
          <w:rFonts w:hint="eastAsia"/>
        </w:rPr>
        <w:t>подвійного</w:t>
      </w:r>
      <w:r>
        <w:t></w:t>
      </w:r>
      <w:r>
        <w:rPr>
          <w:rFonts w:hint="eastAsia"/>
        </w:rPr>
        <w:t>–</w:t>
      </w:r>
      <w:r>
        <w:t></w:t>
      </w:r>
      <w:r>
        <w:rPr>
          <w:rFonts w:hint="eastAsia"/>
        </w:rPr>
        <w:t>однорідного</w:t>
      </w:r>
      <w:r>
        <w:t></w:t>
      </w:r>
      <w:r>
        <w:rPr>
          <w:rFonts w:hint="eastAsia"/>
        </w:rPr>
        <w:t>та</w:t>
      </w:r>
    </w:p>
    <w:p w:rsidR="003D7C93" w:rsidRDefault="003D7C93" w:rsidP="003D7C93">
      <w:r>
        <w:rPr>
          <w:rFonts w:hint="eastAsia"/>
        </w:rPr>
        <w:t>контрастного</w:t>
      </w:r>
      <w:r>
        <w:t></w:t>
      </w:r>
      <w:r>
        <w:rPr>
          <w:rFonts w:hint="eastAsia"/>
        </w:rPr>
        <w:t>–</w:t>
      </w:r>
      <w:r>
        <w:t></w:t>
      </w:r>
      <w:r>
        <w:rPr>
          <w:rFonts w:hint="eastAsia"/>
        </w:rPr>
        <w:t>і</w:t>
      </w:r>
      <w:r>
        <w:t></w:t>
      </w:r>
      <w:r>
        <w:rPr>
          <w:rFonts w:hint="eastAsia"/>
        </w:rPr>
        <w:t>полікомпонентного</w:t>
      </w:r>
      <w:r>
        <w:t></w:t>
      </w:r>
      <w:r>
        <w:rPr>
          <w:rFonts w:hint="eastAsia"/>
        </w:rPr>
        <w:t>сполучення</w:t>
      </w:r>
      <w:r>
        <w:t></w:t>
      </w:r>
      <w:r>
        <w:rPr>
          <w:rFonts w:hint="eastAsia"/>
        </w:rPr>
        <w:t>кольорів</w:t>
      </w:r>
      <w:r>
        <w:t></w:t>
      </w:r>
      <w:r>
        <w:t></w:t>
      </w:r>
      <w:r>
        <w:rPr>
          <w:rFonts w:hint="eastAsia"/>
        </w:rPr>
        <w:t>Між</w:t>
      </w:r>
      <w:r>
        <w:t></w:t>
      </w:r>
      <w:r>
        <w:rPr>
          <w:rFonts w:hint="eastAsia"/>
        </w:rPr>
        <w:t>тим</w:t>
      </w:r>
      <w:r>
        <w:t></w:t>
      </w:r>
    </w:p>
    <w:p w:rsidR="003D7C93" w:rsidRDefault="003D7C93" w:rsidP="003D7C93">
      <w:r>
        <w:rPr>
          <w:rFonts w:hint="eastAsia"/>
        </w:rPr>
        <w:t>заснована</w:t>
      </w:r>
      <w:r>
        <w:t></w:t>
      </w:r>
      <w:r>
        <w:rPr>
          <w:rFonts w:hint="eastAsia"/>
        </w:rPr>
        <w:t>на</w:t>
      </w:r>
      <w:r>
        <w:t></w:t>
      </w:r>
      <w:r>
        <w:rPr>
          <w:rFonts w:hint="eastAsia"/>
        </w:rPr>
        <w:t>потенціалі</w:t>
      </w:r>
      <w:r>
        <w:t></w:t>
      </w:r>
      <w:r>
        <w:rPr>
          <w:rFonts w:hint="eastAsia"/>
        </w:rPr>
        <w:t>асоціативності</w:t>
      </w:r>
      <w:r>
        <w:t></w:t>
      </w:r>
      <w:r>
        <w:rPr>
          <w:rFonts w:hint="eastAsia"/>
        </w:rPr>
        <w:t>образна</w:t>
      </w:r>
      <w:r>
        <w:t></w:t>
      </w:r>
      <w:r>
        <w:rPr>
          <w:rFonts w:hint="eastAsia"/>
        </w:rPr>
        <w:t>відповідність</w:t>
      </w:r>
      <w:r>
        <w:t></w:t>
      </w:r>
      <w:r>
        <w:rPr>
          <w:rFonts w:hint="eastAsia"/>
        </w:rPr>
        <w:t>синестезії</w:t>
      </w:r>
      <w:r>
        <w:t></w:t>
      </w:r>
      <w:r>
        <w:rPr>
          <w:rFonts w:hint="eastAsia"/>
        </w:rPr>
        <w:t>в</w:t>
      </w:r>
    </w:p>
    <w:p w:rsidR="003D7C93" w:rsidRDefault="003D7C93" w:rsidP="003D7C93">
      <w:r>
        <w:rPr>
          <w:rFonts w:hint="eastAsia"/>
        </w:rPr>
        <w:t>Стратегії</w:t>
      </w:r>
      <w:r>
        <w:t></w:t>
      </w:r>
      <w:r>
        <w:rPr>
          <w:rFonts w:hint="eastAsia"/>
        </w:rPr>
        <w:t>компаративістики</w:t>
      </w:r>
      <w:r>
        <w:t></w:t>
      </w:r>
      <w:r>
        <w:rPr>
          <w:rFonts w:hint="eastAsia"/>
        </w:rPr>
        <w:t>в</w:t>
      </w:r>
      <w:r>
        <w:t></w:t>
      </w:r>
      <w:r>
        <w:rPr>
          <w:rFonts w:hint="eastAsia"/>
        </w:rPr>
        <w:t>сербському</w:t>
      </w:r>
      <w:r>
        <w:t></w:t>
      </w:r>
      <w:r>
        <w:rPr>
          <w:rFonts w:hint="eastAsia"/>
        </w:rPr>
        <w:t>романі</w:t>
      </w:r>
      <w:r>
        <w:t></w:t>
      </w:r>
      <w:r>
        <w:rPr>
          <w:rFonts w:hint="eastAsia"/>
        </w:rPr>
        <w:t>порубіжжя</w:t>
      </w:r>
      <w:r>
        <w:t></w:t>
      </w:r>
      <w:r>
        <w:rPr>
          <w:rFonts w:hint="eastAsia"/>
        </w:rPr>
        <w:t>ХХ–ХХІ</w:t>
      </w:r>
      <w:r>
        <w:t></w:t>
      </w:r>
      <w:r>
        <w:rPr>
          <w:rFonts w:hint="eastAsia"/>
        </w:rPr>
        <w:t>сторіч</w:t>
      </w:r>
    </w:p>
    <w:p w:rsidR="003D7C93" w:rsidRDefault="003D7C93" w:rsidP="003D7C93">
      <w:r>
        <w:t></w:t>
      </w:r>
      <w:r>
        <w:t></w:t>
      </w:r>
      <w:r>
        <w:t></w:t>
      </w:r>
    </w:p>
    <w:p w:rsidR="003D7C93" w:rsidRDefault="003D7C93" w:rsidP="003D7C93">
      <w:r>
        <w:rPr>
          <w:rFonts w:hint="eastAsia"/>
        </w:rPr>
        <w:t>цьому</w:t>
      </w:r>
      <w:r>
        <w:t></w:t>
      </w:r>
      <w:r>
        <w:rPr>
          <w:rFonts w:hint="eastAsia"/>
        </w:rPr>
        <w:t>творчому</w:t>
      </w:r>
      <w:r>
        <w:t></w:t>
      </w:r>
      <w:r>
        <w:rPr>
          <w:rFonts w:hint="eastAsia"/>
        </w:rPr>
        <w:t>експромті</w:t>
      </w:r>
      <w:r>
        <w:t></w:t>
      </w:r>
      <w:r>
        <w:rPr>
          <w:rFonts w:hint="eastAsia"/>
        </w:rPr>
        <w:t>поряд</w:t>
      </w:r>
      <w:r>
        <w:t></w:t>
      </w:r>
      <w:r>
        <w:rPr>
          <w:rFonts w:hint="eastAsia"/>
        </w:rPr>
        <w:t>із</w:t>
      </w:r>
      <w:r>
        <w:t></w:t>
      </w:r>
      <w:r>
        <w:t></w:t>
      </w:r>
      <w:r>
        <w:rPr>
          <w:rFonts w:hint="eastAsia"/>
        </w:rPr>
        <w:t>класичним</w:t>
      </w:r>
      <w:r>
        <w:t></w:t>
      </w:r>
      <w:r>
        <w:t></w:t>
      </w:r>
      <w:r>
        <w:rPr>
          <w:rFonts w:hint="eastAsia"/>
        </w:rPr>
        <w:t>оприявленням</w:t>
      </w:r>
      <w:r>
        <w:t></w:t>
      </w:r>
      <w:r>
        <w:rPr>
          <w:rFonts w:hint="eastAsia"/>
        </w:rPr>
        <w:t>і</w:t>
      </w:r>
      <w:r>
        <w:t></w:t>
      </w:r>
      <w:r>
        <w:rPr>
          <w:rFonts w:hint="eastAsia"/>
        </w:rPr>
        <w:t>сама</w:t>
      </w:r>
    </w:p>
    <w:p w:rsidR="003D7C93" w:rsidRDefault="003D7C93" w:rsidP="003D7C93">
      <w:r>
        <w:rPr>
          <w:rFonts w:hint="eastAsia"/>
        </w:rPr>
        <w:t>виступає</w:t>
      </w:r>
      <w:r>
        <w:t></w:t>
      </w:r>
      <w:r>
        <w:rPr>
          <w:rFonts w:hint="eastAsia"/>
        </w:rPr>
        <w:t>еквівалентним</w:t>
      </w:r>
      <w:r>
        <w:t></w:t>
      </w:r>
      <w:r>
        <w:rPr>
          <w:rFonts w:hint="eastAsia"/>
        </w:rPr>
        <w:t>мірилом</w:t>
      </w:r>
      <w:r>
        <w:t></w:t>
      </w:r>
      <w:r>
        <w:rPr>
          <w:rFonts w:hint="eastAsia"/>
        </w:rPr>
        <w:t>в</w:t>
      </w:r>
      <w:r>
        <w:t></w:t>
      </w:r>
      <w:r>
        <w:rPr>
          <w:rFonts w:hint="eastAsia"/>
        </w:rPr>
        <w:t>образному</w:t>
      </w:r>
      <w:r>
        <w:t></w:t>
      </w:r>
      <w:r>
        <w:rPr>
          <w:rFonts w:hint="eastAsia"/>
        </w:rPr>
        <w:t>матеріалі</w:t>
      </w:r>
      <w:r>
        <w:t></w:t>
      </w:r>
      <w:r>
        <w:t></w:t>
      </w:r>
      <w:r>
        <w:rPr>
          <w:rFonts w:hint="eastAsia"/>
        </w:rPr>
        <w:t>співмірному</w:t>
      </w:r>
      <w:r>
        <w:t></w:t>
      </w:r>
      <w:r>
        <w:rPr>
          <w:rFonts w:hint="eastAsia"/>
        </w:rPr>
        <w:t>іншій</w:t>
      </w:r>
    </w:p>
    <w:p w:rsidR="003D7C93" w:rsidRDefault="003D7C93" w:rsidP="003D7C93">
      <w:r>
        <w:rPr>
          <w:rFonts w:hint="eastAsia"/>
        </w:rPr>
        <w:t>стратегії</w:t>
      </w:r>
      <w:r>
        <w:t></w:t>
      </w:r>
      <w:r>
        <w:rPr>
          <w:rFonts w:hint="eastAsia"/>
        </w:rPr>
        <w:t>компаративістики</w:t>
      </w:r>
      <w:r>
        <w:t></w:t>
      </w:r>
      <w:r>
        <w:rPr>
          <w:rFonts w:hint="eastAsia"/>
        </w:rPr>
        <w:t>–</w:t>
      </w:r>
      <w:r>
        <w:t></w:t>
      </w:r>
      <w:r>
        <w:rPr>
          <w:rFonts w:hint="eastAsia"/>
        </w:rPr>
        <w:t>дефінітивній</w:t>
      </w:r>
      <w:r>
        <w:t></w:t>
      </w:r>
      <w:r>
        <w:rPr>
          <w:rFonts w:hint="eastAsia"/>
        </w:rPr>
        <w:t>суті</w:t>
      </w:r>
      <w:r>
        <w:t></w:t>
      </w:r>
      <w:r>
        <w:rPr>
          <w:rFonts w:hint="eastAsia"/>
        </w:rPr>
        <w:t>екфразису</w:t>
      </w:r>
      <w:r>
        <w:t></w:t>
      </w:r>
      <w:r>
        <w:t></w:t>
      </w:r>
      <w:r>
        <w:rPr>
          <w:rFonts w:hint="eastAsia"/>
        </w:rPr>
        <w:t>в</w:t>
      </w:r>
      <w:r>
        <w:t></w:t>
      </w:r>
      <w:r>
        <w:rPr>
          <w:rFonts w:hint="eastAsia"/>
        </w:rPr>
        <w:t>чиєму</w:t>
      </w:r>
      <w:r>
        <w:t></w:t>
      </w:r>
      <w:r>
        <w:rPr>
          <w:rFonts w:hint="eastAsia"/>
        </w:rPr>
        <w:t>явленні</w:t>
      </w:r>
    </w:p>
    <w:p w:rsidR="003D7C93" w:rsidRDefault="003D7C93" w:rsidP="003D7C93">
      <w:r>
        <w:rPr>
          <w:rFonts w:hint="eastAsia"/>
        </w:rPr>
        <w:t>синестетичний</w:t>
      </w:r>
      <w:r>
        <w:t></w:t>
      </w:r>
      <w:r>
        <w:rPr>
          <w:rFonts w:hint="eastAsia"/>
        </w:rPr>
        <w:t>образний</w:t>
      </w:r>
      <w:r>
        <w:t></w:t>
      </w:r>
      <w:r>
        <w:rPr>
          <w:rFonts w:hint="eastAsia"/>
        </w:rPr>
        <w:t>матеріал</w:t>
      </w:r>
      <w:r>
        <w:t></w:t>
      </w:r>
      <w:r>
        <w:rPr>
          <w:rFonts w:hint="eastAsia"/>
        </w:rPr>
        <w:t>набуває</w:t>
      </w:r>
      <w:r>
        <w:t></w:t>
      </w:r>
      <w:r>
        <w:rPr>
          <w:rFonts w:hint="eastAsia"/>
        </w:rPr>
        <w:t>потужності</w:t>
      </w:r>
      <w:r>
        <w:t></w:t>
      </w:r>
      <w:r>
        <w:rPr>
          <w:rFonts w:hint="eastAsia"/>
        </w:rPr>
        <w:t>в</w:t>
      </w:r>
      <w:r>
        <w:t></w:t>
      </w:r>
      <w:r>
        <w:rPr>
          <w:rFonts w:hint="eastAsia"/>
        </w:rPr>
        <w:t>подвійному</w:t>
      </w:r>
    </w:p>
    <w:p w:rsidR="003D7C93" w:rsidRDefault="003D7C93" w:rsidP="003D7C93">
      <w:r>
        <w:rPr>
          <w:rFonts w:hint="eastAsia"/>
        </w:rPr>
        <w:t>кодуванні</w:t>
      </w:r>
      <w:r>
        <w:t></w:t>
      </w:r>
      <w:r>
        <w:rPr>
          <w:rFonts w:hint="eastAsia"/>
        </w:rPr>
        <w:t>формосмислу</w:t>
      </w:r>
      <w:r>
        <w:t></w:t>
      </w:r>
    </w:p>
    <w:p w:rsidR="003D7C93" w:rsidRDefault="003D7C93" w:rsidP="003D7C93">
      <w:r>
        <w:rPr>
          <w:rFonts w:hint="eastAsia"/>
        </w:rPr>
        <w:t>Відтак</w:t>
      </w:r>
      <w:r>
        <w:t></w:t>
      </w:r>
      <w:r>
        <w:t></w:t>
      </w:r>
      <w:r>
        <w:rPr>
          <w:rFonts w:hint="eastAsia"/>
        </w:rPr>
        <w:t>весь</w:t>
      </w:r>
      <w:r>
        <w:t></w:t>
      </w:r>
      <w:r>
        <w:rPr>
          <w:rFonts w:hint="eastAsia"/>
        </w:rPr>
        <w:t>ансамбль</w:t>
      </w:r>
      <w:r>
        <w:t></w:t>
      </w:r>
      <w:r>
        <w:rPr>
          <w:rFonts w:hint="eastAsia"/>
        </w:rPr>
        <w:t>розмаїття</w:t>
      </w:r>
      <w:r>
        <w:t></w:t>
      </w:r>
      <w:r>
        <w:rPr>
          <w:rFonts w:hint="eastAsia"/>
        </w:rPr>
        <w:t>образного</w:t>
      </w:r>
      <w:r>
        <w:t></w:t>
      </w:r>
      <w:r>
        <w:rPr>
          <w:rFonts w:hint="eastAsia"/>
        </w:rPr>
        <w:t>матеріалу</w:t>
      </w:r>
      <w:r>
        <w:t></w:t>
      </w:r>
      <w:r>
        <w:t></w:t>
      </w:r>
      <w:r>
        <w:rPr>
          <w:rFonts w:hint="eastAsia"/>
        </w:rPr>
        <w:t>відповідного</w:t>
      </w:r>
      <w:r>
        <w:t></w:t>
      </w:r>
      <w:r>
        <w:rPr>
          <w:rFonts w:hint="eastAsia"/>
        </w:rPr>
        <w:t>інтермедійній</w:t>
      </w:r>
    </w:p>
    <w:p w:rsidR="003D7C93" w:rsidRDefault="003D7C93" w:rsidP="003D7C93">
      <w:r>
        <w:rPr>
          <w:rFonts w:hint="eastAsia"/>
        </w:rPr>
        <w:t>стратегії</w:t>
      </w:r>
      <w:r>
        <w:t></w:t>
      </w:r>
      <w:r>
        <w:rPr>
          <w:rFonts w:hint="eastAsia"/>
        </w:rPr>
        <w:t>компаративістики</w:t>
      </w:r>
      <w:r>
        <w:t></w:t>
      </w:r>
      <w:r>
        <w:t></w:t>
      </w:r>
      <w:r>
        <w:rPr>
          <w:rFonts w:hint="eastAsia"/>
        </w:rPr>
        <w:t>скеровує</w:t>
      </w:r>
      <w:r>
        <w:t></w:t>
      </w:r>
      <w:r>
        <w:rPr>
          <w:rFonts w:hint="eastAsia"/>
        </w:rPr>
        <w:t>до</w:t>
      </w:r>
      <w:r>
        <w:t></w:t>
      </w:r>
      <w:r>
        <w:rPr>
          <w:rFonts w:hint="eastAsia"/>
        </w:rPr>
        <w:t>вирізнення</w:t>
      </w:r>
      <w:r>
        <w:t></w:t>
      </w:r>
      <w:r>
        <w:rPr>
          <w:rFonts w:hint="eastAsia"/>
        </w:rPr>
        <w:t>в</w:t>
      </w:r>
      <w:r>
        <w:t></w:t>
      </w:r>
      <w:r>
        <w:rPr>
          <w:rFonts w:hint="eastAsia"/>
        </w:rPr>
        <w:t>романах</w:t>
      </w:r>
      <w:r>
        <w:t></w:t>
      </w:r>
      <w:r>
        <w:rPr>
          <w:rFonts w:hint="eastAsia"/>
        </w:rPr>
        <w:t>М</w:t>
      </w:r>
      <w:r>
        <w:t></w:t>
      </w:r>
      <w:r>
        <w:t></w:t>
      </w:r>
      <w:r>
        <w:rPr>
          <w:rFonts w:hint="eastAsia"/>
        </w:rPr>
        <w:t>Продановича</w:t>
      </w:r>
    </w:p>
    <w:p w:rsidR="003D7C93" w:rsidRDefault="003D7C93" w:rsidP="003D7C93">
      <w:r>
        <w:rPr>
          <w:rFonts w:hint="eastAsia"/>
        </w:rPr>
        <w:t>посутнього</w:t>
      </w:r>
      <w:r>
        <w:t></w:t>
      </w:r>
      <w:r>
        <w:rPr>
          <w:rFonts w:hint="eastAsia"/>
        </w:rPr>
        <w:t>досвіду</w:t>
      </w:r>
      <w:r>
        <w:t></w:t>
      </w:r>
      <w:r>
        <w:rPr>
          <w:rFonts w:hint="eastAsia"/>
        </w:rPr>
        <w:t>організації</w:t>
      </w:r>
      <w:r>
        <w:t></w:t>
      </w:r>
      <w:r>
        <w:rPr>
          <w:rFonts w:hint="eastAsia"/>
        </w:rPr>
        <w:t>поетикиформи</w:t>
      </w:r>
      <w:r>
        <w:t></w:t>
      </w:r>
      <w:r>
        <w:rPr>
          <w:rFonts w:hint="eastAsia"/>
        </w:rPr>
        <w:t>літературного</w:t>
      </w:r>
      <w:r>
        <w:t></w:t>
      </w:r>
      <w:r>
        <w:rPr>
          <w:rFonts w:hint="eastAsia"/>
        </w:rPr>
        <w:t>твору</w:t>
      </w:r>
      <w:r>
        <w:t></w:t>
      </w:r>
    </w:p>
    <w:p w:rsidR="003D7C93" w:rsidRDefault="003D7C93" w:rsidP="003D7C93">
      <w:r>
        <w:rPr>
          <w:rFonts w:hint="eastAsia"/>
        </w:rPr>
        <w:t>Водночас</w:t>
      </w:r>
      <w:r>
        <w:t></w:t>
      </w:r>
      <w:r>
        <w:rPr>
          <w:rFonts w:hint="eastAsia"/>
        </w:rPr>
        <w:t>із</w:t>
      </w:r>
      <w:r>
        <w:t></w:t>
      </w:r>
      <w:r>
        <w:rPr>
          <w:rFonts w:hint="eastAsia"/>
        </w:rPr>
        <w:t>перспективи</w:t>
      </w:r>
      <w:r>
        <w:t></w:t>
      </w:r>
      <w:r>
        <w:rPr>
          <w:rFonts w:hint="eastAsia"/>
        </w:rPr>
        <w:t>окремих</w:t>
      </w:r>
      <w:r>
        <w:t></w:t>
      </w:r>
      <w:r>
        <w:rPr>
          <w:rFonts w:hint="eastAsia"/>
        </w:rPr>
        <w:t>поєднань</w:t>
      </w:r>
      <w:r>
        <w:t></w:t>
      </w:r>
      <w:r>
        <w:rPr>
          <w:rFonts w:hint="eastAsia"/>
        </w:rPr>
        <w:t>стратегій</w:t>
      </w:r>
      <w:r>
        <w:t></w:t>
      </w:r>
      <w:r>
        <w:rPr>
          <w:rFonts w:hint="eastAsia"/>
        </w:rPr>
        <w:t>компаративістики</w:t>
      </w:r>
      <w:r>
        <w:t></w:t>
      </w:r>
    </w:p>
    <w:p w:rsidR="003D7C93" w:rsidRDefault="003D7C93" w:rsidP="003D7C93">
      <w:r>
        <w:rPr>
          <w:rFonts w:hint="eastAsia"/>
        </w:rPr>
        <w:t>через</w:t>
      </w:r>
      <w:r>
        <w:t></w:t>
      </w:r>
      <w:r>
        <w:rPr>
          <w:rFonts w:hint="eastAsia"/>
        </w:rPr>
        <w:t>творчі</w:t>
      </w:r>
      <w:r>
        <w:t></w:t>
      </w:r>
      <w:r>
        <w:rPr>
          <w:rFonts w:hint="eastAsia"/>
        </w:rPr>
        <w:t>імпровізації</w:t>
      </w:r>
      <w:r>
        <w:t></w:t>
      </w:r>
      <w:r>
        <w:rPr>
          <w:rFonts w:hint="eastAsia"/>
        </w:rPr>
        <w:t>М</w:t>
      </w:r>
      <w:r>
        <w:t></w:t>
      </w:r>
      <w:r>
        <w:t></w:t>
      </w:r>
      <w:r>
        <w:rPr>
          <w:rFonts w:hint="eastAsia"/>
        </w:rPr>
        <w:t>Продановича</w:t>
      </w:r>
      <w:r>
        <w:t></w:t>
      </w:r>
      <w:r>
        <w:rPr>
          <w:rFonts w:hint="eastAsia"/>
        </w:rPr>
        <w:t>для</w:t>
      </w:r>
      <w:r>
        <w:t></w:t>
      </w:r>
      <w:r>
        <w:rPr>
          <w:rFonts w:hint="eastAsia"/>
        </w:rPr>
        <w:t>сербського</w:t>
      </w:r>
      <w:r>
        <w:t></w:t>
      </w:r>
      <w:r>
        <w:rPr>
          <w:rFonts w:hint="eastAsia"/>
        </w:rPr>
        <w:t>роману</w:t>
      </w:r>
      <w:r>
        <w:t></w:t>
      </w:r>
      <w:r>
        <w:t></w:t>
      </w:r>
      <w:r>
        <w:rPr>
          <w:rFonts w:hint="eastAsia"/>
        </w:rPr>
        <w:t>поряд</w:t>
      </w:r>
      <w:r>
        <w:t></w:t>
      </w:r>
      <w:r>
        <w:rPr>
          <w:rFonts w:hint="eastAsia"/>
        </w:rPr>
        <w:t>із</w:t>
      </w:r>
    </w:p>
    <w:p w:rsidR="003D7C93" w:rsidRDefault="003D7C93" w:rsidP="003D7C93">
      <w:r>
        <w:rPr>
          <w:rFonts w:hint="eastAsia"/>
        </w:rPr>
        <w:t>моноформним</w:t>
      </w:r>
      <w:r>
        <w:t></w:t>
      </w:r>
      <w:r>
        <w:rPr>
          <w:rFonts w:hint="eastAsia"/>
        </w:rPr>
        <w:t>підходом</w:t>
      </w:r>
      <w:r>
        <w:t></w:t>
      </w:r>
      <w:r>
        <w:t></w:t>
      </w:r>
      <w:r>
        <w:rPr>
          <w:rFonts w:hint="eastAsia"/>
        </w:rPr>
        <w:t>виявилися</w:t>
      </w:r>
      <w:r>
        <w:t></w:t>
      </w:r>
      <w:r>
        <w:rPr>
          <w:rFonts w:hint="eastAsia"/>
        </w:rPr>
        <w:t>характерними</w:t>
      </w:r>
      <w:r>
        <w:t></w:t>
      </w:r>
      <w:r>
        <w:rPr>
          <w:rFonts w:hint="eastAsia"/>
        </w:rPr>
        <w:t>й</w:t>
      </w:r>
      <w:r>
        <w:t></w:t>
      </w:r>
      <w:r>
        <w:rPr>
          <w:rFonts w:hint="eastAsia"/>
        </w:rPr>
        <w:t>особливі</w:t>
      </w:r>
      <w:r>
        <w:t></w:t>
      </w:r>
      <w:r>
        <w:rPr>
          <w:rFonts w:hint="eastAsia"/>
        </w:rPr>
        <w:t>образні</w:t>
      </w:r>
    </w:p>
    <w:p w:rsidR="003D7C93" w:rsidRDefault="003D7C93" w:rsidP="003D7C93">
      <w:r>
        <w:rPr>
          <w:rFonts w:hint="eastAsia"/>
        </w:rPr>
        <w:t>транспозиції</w:t>
      </w:r>
      <w:r>
        <w:t></w:t>
      </w:r>
      <w:r>
        <w:rPr>
          <w:rFonts w:hint="eastAsia"/>
        </w:rPr>
        <w:t>дискурсів</w:t>
      </w:r>
      <w:r>
        <w:t></w:t>
      </w:r>
      <w:r>
        <w:t></w:t>
      </w:r>
      <w:r>
        <w:rPr>
          <w:rFonts w:hint="eastAsia"/>
        </w:rPr>
        <w:t>якими</w:t>
      </w:r>
      <w:r>
        <w:t></w:t>
      </w:r>
      <w:r>
        <w:rPr>
          <w:rFonts w:hint="eastAsia"/>
        </w:rPr>
        <w:t>культивуються</w:t>
      </w:r>
      <w:r>
        <w:t></w:t>
      </w:r>
      <w:r>
        <w:rPr>
          <w:rFonts w:hint="eastAsia"/>
        </w:rPr>
        <w:t>специфічні</w:t>
      </w:r>
      <w:r>
        <w:t></w:t>
      </w:r>
      <w:r>
        <w:rPr>
          <w:rFonts w:hint="eastAsia"/>
        </w:rPr>
        <w:t>трансформації</w:t>
      </w:r>
    </w:p>
    <w:p w:rsidR="003D7C93" w:rsidRDefault="003D7C93" w:rsidP="003D7C93">
      <w:r>
        <w:rPr>
          <w:rFonts w:hint="eastAsia"/>
        </w:rPr>
        <w:t>сполучення</w:t>
      </w:r>
      <w:r>
        <w:t></w:t>
      </w:r>
      <w:r>
        <w:rPr>
          <w:rFonts w:hint="eastAsia"/>
        </w:rPr>
        <w:t>художнього</w:t>
      </w:r>
      <w:r>
        <w:t></w:t>
      </w:r>
      <w:r>
        <w:rPr>
          <w:rFonts w:hint="eastAsia"/>
        </w:rPr>
        <w:t>матеріалу</w:t>
      </w:r>
      <w:r>
        <w:t></w:t>
      </w:r>
      <w:r>
        <w:t></w:t>
      </w:r>
      <w:r>
        <w:rPr>
          <w:rFonts w:hint="eastAsia"/>
        </w:rPr>
        <w:t>співмірного</w:t>
      </w:r>
      <w:r>
        <w:t></w:t>
      </w:r>
      <w:r>
        <w:rPr>
          <w:rFonts w:hint="eastAsia"/>
        </w:rPr>
        <w:t>такому</w:t>
      </w:r>
      <w:r>
        <w:t></w:t>
      </w:r>
      <w:r>
        <w:rPr>
          <w:rFonts w:hint="eastAsia"/>
        </w:rPr>
        <w:t>поєднанню</w:t>
      </w:r>
      <w:r>
        <w:t></w:t>
      </w:r>
      <w:r>
        <w:t></w:t>
      </w:r>
      <w:r>
        <w:rPr>
          <w:rFonts w:hint="eastAsia"/>
        </w:rPr>
        <w:t>яким</w:t>
      </w:r>
    </w:p>
    <w:p w:rsidR="003D7C93" w:rsidRDefault="003D7C93" w:rsidP="003D7C93">
      <w:r>
        <w:rPr>
          <w:rFonts w:hint="eastAsia"/>
        </w:rPr>
        <w:t>вияскравлюються</w:t>
      </w:r>
      <w:r>
        <w:t></w:t>
      </w:r>
      <w:r>
        <w:rPr>
          <w:rFonts w:hint="eastAsia"/>
        </w:rPr>
        <w:t>прецеденти</w:t>
      </w:r>
      <w:r>
        <w:t></w:t>
      </w:r>
      <w:r>
        <w:rPr>
          <w:rFonts w:hint="eastAsia"/>
        </w:rPr>
        <w:t>побудови</w:t>
      </w:r>
      <w:r>
        <w:t></w:t>
      </w:r>
      <w:r>
        <w:rPr>
          <w:rFonts w:hint="eastAsia"/>
        </w:rPr>
        <w:t>двох</w:t>
      </w:r>
      <w:r>
        <w:t></w:t>
      </w:r>
      <w:r>
        <w:rPr>
          <w:rFonts w:hint="eastAsia"/>
        </w:rPr>
        <w:t>варіантів</w:t>
      </w:r>
      <w:r>
        <w:t></w:t>
      </w:r>
      <w:r>
        <w:rPr>
          <w:rFonts w:hint="eastAsia"/>
        </w:rPr>
        <w:t>структурно</w:t>
      </w:r>
      <w:r>
        <w:t></w:t>
      </w:r>
      <w:r>
        <w:rPr>
          <w:rFonts w:hint="eastAsia"/>
        </w:rPr>
        <w:t>й</w:t>
      </w:r>
    </w:p>
    <w:p w:rsidR="003D7C93" w:rsidRDefault="003D7C93" w:rsidP="003D7C93">
      <w:r>
        <w:rPr>
          <w:rFonts w:hint="eastAsia"/>
        </w:rPr>
        <w:t>семантично</w:t>
      </w:r>
      <w:r>
        <w:t></w:t>
      </w:r>
      <w:r>
        <w:rPr>
          <w:rFonts w:hint="eastAsia"/>
        </w:rPr>
        <w:t>складних</w:t>
      </w:r>
      <w:r>
        <w:t></w:t>
      </w:r>
      <w:r>
        <w:rPr>
          <w:rFonts w:hint="eastAsia"/>
        </w:rPr>
        <w:t>комбінацій</w:t>
      </w:r>
      <w:r>
        <w:t></w:t>
      </w:r>
      <w:r>
        <w:t></w:t>
      </w:r>
      <w:r>
        <w:rPr>
          <w:rFonts w:hint="eastAsia"/>
        </w:rPr>
        <w:t>З</w:t>
      </w:r>
      <w:r>
        <w:t></w:t>
      </w:r>
      <w:r>
        <w:rPr>
          <w:rFonts w:hint="eastAsia"/>
        </w:rPr>
        <w:t>метою</w:t>
      </w:r>
      <w:r>
        <w:t></w:t>
      </w:r>
      <w:r>
        <w:rPr>
          <w:rFonts w:hint="eastAsia"/>
        </w:rPr>
        <w:t>оптимізації</w:t>
      </w:r>
      <w:r>
        <w:t></w:t>
      </w:r>
      <w:r>
        <w:rPr>
          <w:rFonts w:hint="eastAsia"/>
        </w:rPr>
        <w:t>їхнього</w:t>
      </w:r>
      <w:r>
        <w:t></w:t>
      </w:r>
      <w:r>
        <w:rPr>
          <w:rFonts w:hint="eastAsia"/>
        </w:rPr>
        <w:t>висвітлення</w:t>
      </w:r>
      <w:r>
        <w:t></w:t>
      </w:r>
      <w:r>
        <w:rPr>
          <w:rFonts w:hint="eastAsia"/>
        </w:rPr>
        <w:t>в</w:t>
      </w:r>
    </w:p>
    <w:p w:rsidR="003D7C93" w:rsidRDefault="003D7C93" w:rsidP="003D7C93">
      <w:r>
        <w:rPr>
          <w:rFonts w:hint="eastAsia"/>
        </w:rPr>
        <w:t>дослідженні</w:t>
      </w:r>
      <w:r>
        <w:t></w:t>
      </w:r>
      <w:r>
        <w:rPr>
          <w:rFonts w:hint="eastAsia"/>
        </w:rPr>
        <w:t>запропоноване</w:t>
      </w:r>
      <w:r>
        <w:t></w:t>
      </w:r>
      <w:r>
        <w:rPr>
          <w:rFonts w:hint="eastAsia"/>
        </w:rPr>
        <w:t>введення</w:t>
      </w:r>
      <w:r>
        <w:t></w:t>
      </w:r>
      <w:r>
        <w:rPr>
          <w:rFonts w:hint="eastAsia"/>
        </w:rPr>
        <w:t>додаткових</w:t>
      </w:r>
      <w:r>
        <w:t></w:t>
      </w:r>
      <w:r>
        <w:rPr>
          <w:rFonts w:hint="eastAsia"/>
        </w:rPr>
        <w:t>ідентифікаційних</w:t>
      </w:r>
    </w:p>
    <w:p w:rsidR="003D7C93" w:rsidRDefault="003D7C93" w:rsidP="003D7C93">
      <w:r>
        <w:rPr>
          <w:rFonts w:hint="eastAsia"/>
        </w:rPr>
        <w:t>типізаційних</w:t>
      </w:r>
      <w:r>
        <w:t></w:t>
      </w:r>
      <w:r>
        <w:rPr>
          <w:rFonts w:hint="eastAsia"/>
        </w:rPr>
        <w:t>категорій</w:t>
      </w:r>
      <w:r>
        <w:t></w:t>
      </w:r>
      <w:r>
        <w:rPr>
          <w:rFonts w:hint="eastAsia"/>
        </w:rPr>
        <w:t>в</w:t>
      </w:r>
      <w:r>
        <w:t></w:t>
      </w:r>
      <w:r>
        <w:rPr>
          <w:rFonts w:hint="eastAsia"/>
        </w:rPr>
        <w:t>усталених</w:t>
      </w:r>
      <w:r>
        <w:t></w:t>
      </w:r>
      <w:r>
        <w:rPr>
          <w:rFonts w:hint="eastAsia"/>
        </w:rPr>
        <w:t>класифікаційних</w:t>
      </w:r>
      <w:r>
        <w:t></w:t>
      </w:r>
      <w:r>
        <w:rPr>
          <w:rFonts w:hint="eastAsia"/>
        </w:rPr>
        <w:t>кордонах</w:t>
      </w:r>
      <w:r>
        <w:t></w:t>
      </w:r>
    </w:p>
    <w:p w:rsidR="003D7C93" w:rsidRDefault="003D7C93" w:rsidP="003D7C93">
      <w:r>
        <w:rPr>
          <w:rFonts w:hint="eastAsia"/>
        </w:rPr>
        <w:t>З</w:t>
      </w:r>
      <w:r>
        <w:t></w:t>
      </w:r>
      <w:r>
        <w:rPr>
          <w:rFonts w:hint="eastAsia"/>
        </w:rPr>
        <w:t>огляду</w:t>
      </w:r>
      <w:r>
        <w:t></w:t>
      </w:r>
      <w:r>
        <w:rPr>
          <w:rFonts w:hint="eastAsia"/>
        </w:rPr>
        <w:t>на</w:t>
      </w:r>
      <w:r>
        <w:t></w:t>
      </w:r>
      <w:r>
        <w:rPr>
          <w:rFonts w:hint="eastAsia"/>
        </w:rPr>
        <w:t>критерій</w:t>
      </w:r>
      <w:r>
        <w:t></w:t>
      </w:r>
      <w:r>
        <w:rPr>
          <w:rFonts w:hint="eastAsia"/>
        </w:rPr>
        <w:t>формального</w:t>
      </w:r>
      <w:r>
        <w:t></w:t>
      </w:r>
      <w:r>
        <w:rPr>
          <w:rFonts w:hint="eastAsia"/>
        </w:rPr>
        <w:t>принципу</w:t>
      </w:r>
      <w:r>
        <w:t></w:t>
      </w:r>
      <w:r>
        <w:rPr>
          <w:rFonts w:hint="eastAsia"/>
        </w:rPr>
        <w:t>їхньої</w:t>
      </w:r>
      <w:r>
        <w:t></w:t>
      </w:r>
      <w:r>
        <w:rPr>
          <w:rFonts w:hint="eastAsia"/>
        </w:rPr>
        <w:t>оригінальної</w:t>
      </w:r>
      <w:r>
        <w:t></w:t>
      </w:r>
      <w:r>
        <w:rPr>
          <w:rFonts w:hint="eastAsia"/>
        </w:rPr>
        <w:t>авторської</w:t>
      </w:r>
    </w:p>
    <w:p w:rsidR="003D7C93" w:rsidRDefault="003D7C93" w:rsidP="003D7C93">
      <w:r>
        <w:rPr>
          <w:rFonts w:hint="eastAsia"/>
        </w:rPr>
        <w:t>образної</w:t>
      </w:r>
      <w:r>
        <w:t></w:t>
      </w:r>
      <w:r>
        <w:rPr>
          <w:rFonts w:hint="eastAsia"/>
        </w:rPr>
        <w:t>реалізації</w:t>
      </w:r>
      <w:r>
        <w:t></w:t>
      </w:r>
      <w:r>
        <w:t></w:t>
      </w:r>
      <w:r>
        <w:rPr>
          <w:rFonts w:hint="eastAsia"/>
        </w:rPr>
        <w:t>ідеться</w:t>
      </w:r>
      <w:r>
        <w:t></w:t>
      </w:r>
      <w:r>
        <w:rPr>
          <w:rFonts w:hint="eastAsia"/>
        </w:rPr>
        <w:t>про</w:t>
      </w:r>
      <w:r>
        <w:t></w:t>
      </w:r>
      <w:r>
        <w:rPr>
          <w:rFonts w:hint="eastAsia"/>
        </w:rPr>
        <w:t>специфічні</w:t>
      </w:r>
      <w:r>
        <w:t></w:t>
      </w:r>
      <w:r>
        <w:rPr>
          <w:rFonts w:hint="eastAsia"/>
        </w:rPr>
        <w:t>сходження</w:t>
      </w:r>
      <w:r>
        <w:t></w:t>
      </w:r>
      <w:r>
        <w:rPr>
          <w:rFonts w:hint="eastAsia"/>
        </w:rPr>
        <w:t>міжтекстових</w:t>
      </w:r>
      <w:r>
        <w:t></w:t>
      </w:r>
      <w:r>
        <w:rPr>
          <w:rFonts w:hint="eastAsia"/>
        </w:rPr>
        <w:t>зв’язків</w:t>
      </w:r>
      <w:r>
        <w:t></w:t>
      </w:r>
      <w:r>
        <w:rPr>
          <w:rFonts w:hint="eastAsia"/>
        </w:rPr>
        <w:t>із</w:t>
      </w:r>
    </w:p>
    <w:p w:rsidR="003D7C93" w:rsidRDefault="003D7C93" w:rsidP="003D7C93">
      <w:r>
        <w:rPr>
          <w:rFonts w:hint="eastAsia"/>
        </w:rPr>
        <w:t>поєднанням</w:t>
      </w:r>
      <w:r>
        <w:t></w:t>
      </w:r>
      <w:r>
        <w:rPr>
          <w:rFonts w:hint="eastAsia"/>
        </w:rPr>
        <w:t>двох</w:t>
      </w:r>
      <w:r>
        <w:t></w:t>
      </w:r>
      <w:r>
        <w:rPr>
          <w:rFonts w:hint="eastAsia"/>
        </w:rPr>
        <w:t>і</w:t>
      </w:r>
      <w:r>
        <w:t></w:t>
      </w:r>
      <w:r>
        <w:rPr>
          <w:rFonts w:hint="eastAsia"/>
        </w:rPr>
        <w:t>більше</w:t>
      </w:r>
      <w:r>
        <w:t></w:t>
      </w:r>
      <w:r>
        <w:rPr>
          <w:rFonts w:hint="eastAsia"/>
        </w:rPr>
        <w:t>форм</w:t>
      </w:r>
      <w:r>
        <w:t></w:t>
      </w:r>
      <w:r>
        <w:rPr>
          <w:rFonts w:hint="eastAsia"/>
        </w:rPr>
        <w:t>у</w:t>
      </w:r>
      <w:r>
        <w:t></w:t>
      </w:r>
      <w:r>
        <w:rPr>
          <w:rFonts w:hint="eastAsia"/>
        </w:rPr>
        <w:t>формально</w:t>
      </w:r>
      <w:r>
        <w:t></w:t>
      </w:r>
      <w:r>
        <w:rPr>
          <w:rFonts w:hint="eastAsia"/>
        </w:rPr>
        <w:t>смислових</w:t>
      </w:r>
      <w:r>
        <w:t></w:t>
      </w:r>
      <w:r>
        <w:rPr>
          <w:rFonts w:hint="eastAsia"/>
        </w:rPr>
        <w:t>габаритах</w:t>
      </w:r>
      <w:r>
        <w:t></w:t>
      </w:r>
      <w:r>
        <w:rPr>
          <w:rFonts w:hint="eastAsia"/>
        </w:rPr>
        <w:t>складних</w:t>
      </w:r>
    </w:p>
    <w:p w:rsidR="003D7C93" w:rsidRDefault="003D7C93" w:rsidP="003D7C93">
      <w:r>
        <w:rPr>
          <w:rFonts w:hint="eastAsia"/>
        </w:rPr>
        <w:t>симбіотичних</w:t>
      </w:r>
      <w:r>
        <w:t></w:t>
      </w:r>
      <w:r>
        <w:rPr>
          <w:rFonts w:hint="eastAsia"/>
        </w:rPr>
        <w:t>конструкцій</w:t>
      </w:r>
      <w:r>
        <w:t></w:t>
      </w:r>
      <w:r>
        <w:rPr>
          <w:rFonts w:hint="eastAsia"/>
        </w:rPr>
        <w:t>лінійного</w:t>
      </w:r>
      <w:r>
        <w:t></w:t>
      </w:r>
      <w:r>
        <w:t></w:t>
      </w:r>
      <w:r>
        <w:rPr>
          <w:rFonts w:hint="eastAsia"/>
        </w:rPr>
        <w:t>а</w:t>
      </w:r>
      <w:r>
        <w:t></w:t>
      </w:r>
      <w:r>
        <w:rPr>
          <w:rFonts w:hint="eastAsia"/>
        </w:rPr>
        <w:t>також</w:t>
      </w:r>
      <w:r>
        <w:t></w:t>
      </w:r>
      <w:r>
        <w:rPr>
          <w:rFonts w:hint="eastAsia"/>
        </w:rPr>
        <w:t>нелінійного</w:t>
      </w:r>
      <w:r>
        <w:t></w:t>
      </w:r>
      <w:r>
        <w:rPr>
          <w:rFonts w:hint="eastAsia"/>
        </w:rPr>
        <w:t>типу</w:t>
      </w:r>
      <w:r>
        <w:t></w:t>
      </w:r>
      <w:r>
        <w:t></w:t>
      </w:r>
      <w:r>
        <w:rPr>
          <w:rFonts w:hint="eastAsia"/>
        </w:rPr>
        <w:t>В</w:t>
      </w:r>
      <w:r>
        <w:t></w:t>
      </w:r>
      <w:r>
        <w:rPr>
          <w:rFonts w:hint="eastAsia"/>
        </w:rPr>
        <w:t>їхній</w:t>
      </w:r>
    </w:p>
    <w:p w:rsidR="003D7C93" w:rsidRDefault="003D7C93" w:rsidP="003D7C93">
      <w:r>
        <w:rPr>
          <w:rFonts w:hint="eastAsia"/>
        </w:rPr>
        <w:t>ситуативній</w:t>
      </w:r>
      <w:r>
        <w:t></w:t>
      </w:r>
      <w:r>
        <w:rPr>
          <w:rFonts w:hint="eastAsia"/>
        </w:rPr>
        <w:t>типології</w:t>
      </w:r>
      <w:r>
        <w:t></w:t>
      </w:r>
      <w:r>
        <w:rPr>
          <w:rFonts w:hint="eastAsia"/>
        </w:rPr>
        <w:t>вирізняються</w:t>
      </w:r>
      <w:r>
        <w:t></w:t>
      </w:r>
      <w:r>
        <w:rPr>
          <w:rFonts w:hint="eastAsia"/>
        </w:rPr>
        <w:t>дворівневі</w:t>
      </w:r>
      <w:r>
        <w:t></w:t>
      </w:r>
      <w:r>
        <w:rPr>
          <w:rFonts w:hint="eastAsia"/>
        </w:rPr>
        <w:t>модифікації</w:t>
      </w:r>
      <w:r>
        <w:t></w:t>
      </w:r>
      <w:r>
        <w:rPr>
          <w:rFonts w:hint="eastAsia"/>
        </w:rPr>
        <w:t>симбіотичних</w:t>
      </w:r>
    </w:p>
    <w:p w:rsidR="003D7C93" w:rsidRDefault="003D7C93" w:rsidP="003D7C93">
      <w:r>
        <w:rPr>
          <w:rFonts w:hint="eastAsia"/>
        </w:rPr>
        <w:t>конструкцій</w:t>
      </w:r>
      <w:r>
        <w:t></w:t>
      </w:r>
      <w:r>
        <w:rPr>
          <w:rFonts w:hint="eastAsia"/>
        </w:rPr>
        <w:t>із</w:t>
      </w:r>
      <w:r>
        <w:t></w:t>
      </w:r>
      <w:r>
        <w:rPr>
          <w:rFonts w:hint="eastAsia"/>
        </w:rPr>
        <w:t>багатократним</w:t>
      </w:r>
      <w:r>
        <w:t></w:t>
      </w:r>
      <w:r>
        <w:rPr>
          <w:rFonts w:hint="eastAsia"/>
        </w:rPr>
        <w:t>членуванням</w:t>
      </w:r>
      <w:r>
        <w:t></w:t>
      </w:r>
      <w:r>
        <w:t></w:t>
      </w:r>
      <w:r>
        <w:rPr>
          <w:rFonts w:hint="eastAsia"/>
        </w:rPr>
        <w:t>утворені</w:t>
      </w:r>
      <w:r>
        <w:t></w:t>
      </w:r>
      <w:r>
        <w:rPr>
          <w:rFonts w:hint="eastAsia"/>
        </w:rPr>
        <w:t>інтертекстуальним</w:t>
      </w:r>
      <w:r>
        <w:t></w:t>
      </w:r>
      <w:r>
        <w:rPr>
          <w:rFonts w:hint="eastAsia"/>
        </w:rPr>
        <w:t>і</w:t>
      </w:r>
    </w:p>
    <w:p w:rsidR="003D7C93" w:rsidRDefault="003D7C93" w:rsidP="003D7C93">
      <w:r>
        <w:rPr>
          <w:rFonts w:hint="eastAsia"/>
        </w:rPr>
        <w:t>гіпертекстуальним</w:t>
      </w:r>
      <w:r>
        <w:t></w:t>
      </w:r>
      <w:r>
        <w:rPr>
          <w:rFonts w:hint="eastAsia"/>
        </w:rPr>
        <w:t>типами</w:t>
      </w:r>
      <w:r>
        <w:t></w:t>
      </w:r>
      <w:r>
        <w:rPr>
          <w:rFonts w:hint="eastAsia"/>
        </w:rPr>
        <w:t>міжтекстових</w:t>
      </w:r>
      <w:r>
        <w:t></w:t>
      </w:r>
      <w:r>
        <w:rPr>
          <w:rFonts w:hint="eastAsia"/>
        </w:rPr>
        <w:t>зв’язків</w:t>
      </w:r>
      <w:r>
        <w:t></w:t>
      </w:r>
      <w:r>
        <w:t></w:t>
      </w:r>
      <w:r>
        <w:rPr>
          <w:rFonts w:hint="eastAsia"/>
        </w:rPr>
        <w:t>трирівневі</w:t>
      </w:r>
      <w:r>
        <w:t></w:t>
      </w:r>
      <w:r>
        <w:rPr>
          <w:rFonts w:hint="eastAsia"/>
        </w:rPr>
        <w:t>конфігурації</w:t>
      </w:r>
    </w:p>
    <w:p w:rsidR="003D7C93" w:rsidRDefault="003D7C93" w:rsidP="003D7C93">
      <w:r>
        <w:rPr>
          <w:rFonts w:hint="eastAsia"/>
        </w:rPr>
        <w:t>несимультанного</w:t>
      </w:r>
      <w:r>
        <w:t></w:t>
      </w:r>
      <w:r>
        <w:rPr>
          <w:rFonts w:hint="eastAsia"/>
        </w:rPr>
        <w:t>подвоєння</w:t>
      </w:r>
      <w:r>
        <w:t></w:t>
      </w:r>
      <w:r>
        <w:rPr>
          <w:rFonts w:hint="eastAsia"/>
        </w:rPr>
        <w:t>інтертекстуальності</w:t>
      </w:r>
      <w:r>
        <w:t></w:t>
      </w:r>
      <w:r>
        <w:rPr>
          <w:rFonts w:hint="eastAsia"/>
        </w:rPr>
        <w:t>та</w:t>
      </w:r>
      <w:r>
        <w:t></w:t>
      </w:r>
      <w:r>
        <w:rPr>
          <w:rFonts w:hint="eastAsia"/>
        </w:rPr>
        <w:t>її</w:t>
      </w:r>
      <w:r>
        <w:t></w:t>
      </w:r>
      <w:r>
        <w:rPr>
          <w:rFonts w:hint="eastAsia"/>
        </w:rPr>
        <w:t>суміщення</w:t>
      </w:r>
      <w:r>
        <w:t></w:t>
      </w:r>
      <w:r>
        <w:rPr>
          <w:rFonts w:hint="eastAsia"/>
        </w:rPr>
        <w:t>з</w:t>
      </w:r>
    </w:p>
    <w:p w:rsidR="003D7C93" w:rsidRDefault="003D7C93" w:rsidP="003D7C93">
      <w:r>
        <w:rPr>
          <w:rFonts w:hint="eastAsia"/>
        </w:rPr>
        <w:t>метатекстуальним</w:t>
      </w:r>
      <w:r>
        <w:t></w:t>
      </w:r>
      <w:r>
        <w:rPr>
          <w:rFonts w:hint="eastAsia"/>
        </w:rPr>
        <w:t>типом</w:t>
      </w:r>
      <w:r>
        <w:t></w:t>
      </w:r>
      <w:r>
        <w:rPr>
          <w:rFonts w:hint="eastAsia"/>
        </w:rPr>
        <w:t>міжтекстовості</w:t>
      </w:r>
      <w:r>
        <w:t></w:t>
      </w:r>
    </w:p>
    <w:p w:rsidR="003D7C93" w:rsidRDefault="003D7C93" w:rsidP="003D7C93">
      <w:r>
        <w:rPr>
          <w:rFonts w:hint="eastAsia"/>
        </w:rPr>
        <w:t>Крім</w:t>
      </w:r>
      <w:r>
        <w:t></w:t>
      </w:r>
      <w:r>
        <w:rPr>
          <w:rFonts w:hint="eastAsia"/>
        </w:rPr>
        <w:t>того</w:t>
      </w:r>
      <w:r>
        <w:t></w:t>
      </w:r>
      <w:r>
        <w:t></w:t>
      </w:r>
      <w:r>
        <w:rPr>
          <w:rFonts w:hint="eastAsia"/>
        </w:rPr>
        <w:t>в</w:t>
      </w:r>
      <w:r>
        <w:t></w:t>
      </w:r>
      <w:r>
        <w:rPr>
          <w:rFonts w:hint="eastAsia"/>
        </w:rPr>
        <w:t>Продановичевих</w:t>
      </w:r>
      <w:r>
        <w:t></w:t>
      </w:r>
      <w:r>
        <w:rPr>
          <w:rFonts w:hint="eastAsia"/>
        </w:rPr>
        <w:t>рішеннях</w:t>
      </w:r>
      <w:r>
        <w:t></w:t>
      </w:r>
      <w:r>
        <w:rPr>
          <w:rFonts w:hint="eastAsia"/>
        </w:rPr>
        <w:t>потенціалом</w:t>
      </w:r>
      <w:r>
        <w:t></w:t>
      </w:r>
      <w:r>
        <w:rPr>
          <w:rFonts w:hint="eastAsia"/>
        </w:rPr>
        <w:t>обох</w:t>
      </w:r>
    </w:p>
    <w:p w:rsidR="003D7C93" w:rsidRDefault="003D7C93" w:rsidP="003D7C93">
      <w:r>
        <w:rPr>
          <w:rFonts w:hint="eastAsia"/>
        </w:rPr>
        <w:t>компаративістичних</w:t>
      </w:r>
      <w:r>
        <w:t></w:t>
      </w:r>
      <w:r>
        <w:rPr>
          <w:rFonts w:hint="eastAsia"/>
        </w:rPr>
        <w:t>стратегій</w:t>
      </w:r>
      <w:r>
        <w:t></w:t>
      </w:r>
      <w:r>
        <w:t></w:t>
      </w:r>
      <w:r>
        <w:rPr>
          <w:rFonts w:hint="eastAsia"/>
        </w:rPr>
        <w:t>розвиненим</w:t>
      </w:r>
      <w:r>
        <w:t></w:t>
      </w:r>
      <w:r>
        <w:rPr>
          <w:rFonts w:hint="eastAsia"/>
        </w:rPr>
        <w:t>своєрідними</w:t>
      </w:r>
      <w:r>
        <w:t></w:t>
      </w:r>
      <w:r>
        <w:rPr>
          <w:rFonts w:hint="eastAsia"/>
        </w:rPr>
        <w:t>проявами</w:t>
      </w:r>
      <w:r>
        <w:t></w:t>
      </w:r>
      <w:r>
        <w:rPr>
          <w:rFonts w:hint="eastAsia"/>
        </w:rPr>
        <w:t>взаємного</w:t>
      </w:r>
    </w:p>
    <w:p w:rsidR="003D7C93" w:rsidRDefault="003D7C93" w:rsidP="003D7C93">
      <w:r>
        <w:rPr>
          <w:rFonts w:hint="eastAsia"/>
        </w:rPr>
        <w:t>інтегрування</w:t>
      </w:r>
      <w:r>
        <w:t></w:t>
      </w:r>
      <w:r>
        <w:rPr>
          <w:rFonts w:hint="eastAsia"/>
        </w:rPr>
        <w:t>відповідного</w:t>
      </w:r>
      <w:r>
        <w:t></w:t>
      </w:r>
      <w:r>
        <w:rPr>
          <w:rFonts w:hint="eastAsia"/>
        </w:rPr>
        <w:t>їм</w:t>
      </w:r>
      <w:r>
        <w:t></w:t>
      </w:r>
      <w:r>
        <w:rPr>
          <w:rFonts w:hint="eastAsia"/>
        </w:rPr>
        <w:t>образного</w:t>
      </w:r>
      <w:r>
        <w:t></w:t>
      </w:r>
      <w:r>
        <w:rPr>
          <w:rFonts w:hint="eastAsia"/>
        </w:rPr>
        <w:t>матеріалу</w:t>
      </w:r>
      <w:r>
        <w:t></w:t>
      </w:r>
      <w:r>
        <w:t></w:t>
      </w:r>
      <w:r>
        <w:rPr>
          <w:rFonts w:hint="eastAsia"/>
        </w:rPr>
        <w:t>в</w:t>
      </w:r>
      <w:r>
        <w:t></w:t>
      </w:r>
      <w:r>
        <w:rPr>
          <w:rFonts w:hint="eastAsia"/>
        </w:rPr>
        <w:t>теоретикометодологічному</w:t>
      </w:r>
      <w:r>
        <w:t></w:t>
      </w:r>
      <w:r>
        <w:rPr>
          <w:rFonts w:hint="eastAsia"/>
        </w:rPr>
        <w:t>аспекті</w:t>
      </w:r>
      <w:r>
        <w:t></w:t>
      </w:r>
      <w:r>
        <w:rPr>
          <w:rFonts w:hint="eastAsia"/>
        </w:rPr>
        <w:t>вивершується</w:t>
      </w:r>
      <w:r>
        <w:t></w:t>
      </w:r>
      <w:r>
        <w:rPr>
          <w:rFonts w:hint="eastAsia"/>
        </w:rPr>
        <w:t>помітний</w:t>
      </w:r>
      <w:r>
        <w:t></w:t>
      </w:r>
      <w:r>
        <w:rPr>
          <w:rFonts w:hint="eastAsia"/>
        </w:rPr>
        <w:t>арсенал</w:t>
      </w:r>
      <w:r>
        <w:t></w:t>
      </w:r>
      <w:r>
        <w:rPr>
          <w:rFonts w:hint="eastAsia"/>
        </w:rPr>
        <w:t>інтердискурсивних</w:t>
      </w:r>
    </w:p>
    <w:p w:rsidR="003D7C93" w:rsidRDefault="003D7C93" w:rsidP="003D7C93">
      <w:r>
        <w:rPr>
          <w:rFonts w:hint="eastAsia"/>
        </w:rPr>
        <w:t>практик</w:t>
      </w:r>
      <w:r>
        <w:t></w:t>
      </w:r>
      <w:r>
        <w:t></w:t>
      </w:r>
      <w:r>
        <w:rPr>
          <w:rFonts w:hint="eastAsia"/>
        </w:rPr>
        <w:t>вартих</w:t>
      </w:r>
      <w:r>
        <w:t></w:t>
      </w:r>
      <w:r>
        <w:rPr>
          <w:rFonts w:hint="eastAsia"/>
        </w:rPr>
        <w:t>ототожнення</w:t>
      </w:r>
      <w:r>
        <w:t></w:t>
      </w:r>
      <w:r>
        <w:rPr>
          <w:rFonts w:hint="eastAsia"/>
        </w:rPr>
        <w:t>з</w:t>
      </w:r>
      <w:r>
        <w:t></w:t>
      </w:r>
      <w:r>
        <w:rPr>
          <w:rFonts w:hint="eastAsia"/>
        </w:rPr>
        <w:t>комплементарними</w:t>
      </w:r>
      <w:r>
        <w:t></w:t>
      </w:r>
      <w:r>
        <w:rPr>
          <w:rFonts w:hint="eastAsia"/>
        </w:rPr>
        <w:t>сполуками</w:t>
      </w:r>
      <w:r>
        <w:t></w:t>
      </w:r>
      <w:r>
        <w:t></w:t>
      </w:r>
      <w:r>
        <w:rPr>
          <w:rFonts w:hint="eastAsia"/>
        </w:rPr>
        <w:t>в</w:t>
      </w:r>
      <w:r>
        <w:t></w:t>
      </w:r>
      <w:r>
        <w:rPr>
          <w:rFonts w:hint="eastAsia"/>
        </w:rPr>
        <w:t>чиєму</w:t>
      </w:r>
    </w:p>
    <w:p w:rsidR="003D7C93" w:rsidRDefault="003D7C93" w:rsidP="003D7C93">
      <w:r>
        <w:rPr>
          <w:rFonts w:hint="eastAsia"/>
        </w:rPr>
        <w:t>дискурсі</w:t>
      </w:r>
      <w:r>
        <w:t></w:t>
      </w:r>
      <w:r>
        <w:rPr>
          <w:rFonts w:hint="eastAsia"/>
        </w:rPr>
        <w:t>уможливлюється</w:t>
      </w:r>
      <w:r>
        <w:t></w:t>
      </w:r>
      <w:r>
        <w:rPr>
          <w:rFonts w:hint="eastAsia"/>
        </w:rPr>
        <w:t>окреме</w:t>
      </w:r>
      <w:r>
        <w:t></w:t>
      </w:r>
      <w:r>
        <w:rPr>
          <w:rFonts w:hint="eastAsia"/>
        </w:rPr>
        <w:t>внутрішнє</w:t>
      </w:r>
      <w:r>
        <w:t></w:t>
      </w:r>
      <w:r>
        <w:rPr>
          <w:rFonts w:hint="eastAsia"/>
        </w:rPr>
        <w:t>диференціювання</w:t>
      </w:r>
      <w:r>
        <w:t></w:t>
      </w:r>
      <w:r>
        <w:rPr>
          <w:rFonts w:hint="eastAsia"/>
        </w:rPr>
        <w:t>за</w:t>
      </w:r>
      <w:r>
        <w:t></w:t>
      </w:r>
      <w:r>
        <w:rPr>
          <w:rFonts w:hint="eastAsia"/>
        </w:rPr>
        <w:t>критерієм</w:t>
      </w:r>
    </w:p>
    <w:p w:rsidR="003D7C93" w:rsidRPr="003D7C93" w:rsidRDefault="003D7C93" w:rsidP="003D7C93">
      <w:r>
        <w:rPr>
          <w:rFonts w:hint="eastAsia"/>
        </w:rPr>
        <w:t>механізму</w:t>
      </w:r>
      <w:r>
        <w:t></w:t>
      </w:r>
      <w:r>
        <w:rPr>
          <w:rFonts w:hint="eastAsia"/>
        </w:rPr>
        <w:t>і</w:t>
      </w:r>
      <w:r>
        <w:t></w:t>
      </w:r>
      <w:r>
        <w:rPr>
          <w:rFonts w:hint="eastAsia"/>
        </w:rPr>
        <w:t>компонентності</w:t>
      </w:r>
      <w:r>
        <w:t></w:t>
      </w:r>
      <w:r>
        <w:rPr>
          <w:rFonts w:hint="eastAsia"/>
        </w:rPr>
        <w:t>формальної</w:t>
      </w:r>
      <w:r>
        <w:t></w:t>
      </w:r>
      <w:r>
        <w:rPr>
          <w:rFonts w:hint="eastAsia"/>
        </w:rPr>
        <w:t>реалізації</w:t>
      </w:r>
      <w:r>
        <w:t></w:t>
      </w:r>
    </w:p>
    <w:sectPr w:rsidR="003D7C93" w:rsidRPr="003D7C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3D7C93" w:rsidRPr="003D7C93">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3B37E-BD87-4D4B-A942-4E09E6F2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22</Pages>
  <Words>4337</Words>
  <Characters>24723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2021-09-27T19:29:00Z</dcterms:created>
  <dcterms:modified xsi:type="dcterms:W3CDTF">2021-09-28T10:05:00Z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