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603DAA" w:rsidRDefault="00603DAA" w:rsidP="00603DAA">
      <w:r w:rsidRPr="00FC5A63">
        <w:rPr>
          <w:rStyle w:val="afffffa"/>
          <w:rFonts w:ascii="Times New Roman" w:hAnsi="Times New Roman" w:cs="Times New Roman"/>
          <w:sz w:val="24"/>
          <w:szCs w:val="24"/>
        </w:rPr>
        <w:t>Топол Ганна Афанасіївна</w:t>
      </w:r>
      <w:r w:rsidRPr="00FC5A63">
        <w:rPr>
          <w:rFonts w:ascii="Times New Roman" w:hAnsi="Times New Roman" w:cs="Times New Roman"/>
          <w:sz w:val="24"/>
          <w:szCs w:val="24"/>
        </w:rPr>
        <w:t>, тимчасово не працює: «Комп</w:t>
      </w:r>
      <w:r w:rsidRPr="00FC5A63">
        <w:rPr>
          <w:rFonts w:ascii="Times New Roman" w:hAnsi="Times New Roman" w:cs="Times New Roman"/>
          <w:sz w:val="24"/>
          <w:szCs w:val="24"/>
        </w:rPr>
        <w:softHyphen/>
        <w:t>лексна оцінка підготовленості кваліфікованих спортсме</w:t>
      </w:r>
      <w:r w:rsidRPr="00FC5A63">
        <w:rPr>
          <w:rFonts w:ascii="Times New Roman" w:hAnsi="Times New Roman" w:cs="Times New Roman"/>
          <w:sz w:val="24"/>
          <w:szCs w:val="24"/>
        </w:rPr>
        <w:softHyphen/>
        <w:t>нок у художній гімнастиці» (24.00.01 - олімпійський і про</w:t>
      </w:r>
      <w:r w:rsidRPr="00FC5A63">
        <w:rPr>
          <w:rFonts w:ascii="Times New Roman" w:hAnsi="Times New Roman" w:cs="Times New Roman"/>
          <w:sz w:val="24"/>
          <w:szCs w:val="24"/>
        </w:rPr>
        <w:softHyphen/>
        <w:t>фесійний спорт). Спецрада Д 26.829.01 у Національному університеті фізичного виховання і спорту України</w:t>
      </w:r>
      <w:bookmarkStart w:id="0" w:name="_GoBack"/>
      <w:bookmarkEnd w:id="0"/>
    </w:p>
    <w:sectPr w:rsidR="004C17A0" w:rsidRPr="00603DA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E4" w:rsidRDefault="00CF03E4">
      <w:pPr>
        <w:spacing w:after="0" w:line="240" w:lineRule="auto"/>
      </w:pPr>
      <w:r>
        <w:separator/>
      </w:r>
    </w:p>
  </w:endnote>
  <w:endnote w:type="continuationSeparator" w:id="0">
    <w:p w:rsidR="00CF03E4" w:rsidRDefault="00CF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CF03E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E4" w:rsidRDefault="00CF03E4"/>
    <w:p w:rsidR="00CF03E4" w:rsidRDefault="00CF03E4"/>
    <w:p w:rsidR="00CF03E4" w:rsidRDefault="00CF03E4"/>
    <w:p w:rsidR="00CF03E4" w:rsidRDefault="00CF03E4"/>
    <w:p w:rsidR="00CF03E4" w:rsidRDefault="00CF03E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F03E4" w:rsidRDefault="00CF0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F03E4" w:rsidRDefault="00CF03E4"/>
    <w:p w:rsidR="00CF03E4" w:rsidRDefault="00CF03E4"/>
    <w:p w:rsidR="00CF03E4" w:rsidRDefault="00CF03E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F03E4" w:rsidRDefault="00CF03E4"/>
              </w:txbxContent>
            </v:textbox>
            <w10:wrap anchorx="page" anchory="page"/>
          </v:shape>
        </w:pict>
      </w:r>
    </w:p>
    <w:p w:rsidR="00CF03E4" w:rsidRDefault="00CF03E4"/>
    <w:p w:rsidR="00CF03E4" w:rsidRDefault="00CF03E4">
      <w:pPr>
        <w:rPr>
          <w:sz w:val="2"/>
          <w:szCs w:val="2"/>
        </w:rPr>
      </w:pPr>
    </w:p>
    <w:p w:rsidR="00CF03E4" w:rsidRDefault="00CF03E4"/>
    <w:p w:rsidR="00CF03E4" w:rsidRDefault="00CF03E4">
      <w:pPr>
        <w:spacing w:after="0" w:line="240" w:lineRule="auto"/>
      </w:pPr>
    </w:p>
  </w:footnote>
  <w:footnote w:type="continuationSeparator" w:id="0">
    <w:p w:rsidR="00CF03E4" w:rsidRDefault="00CF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3E4"/>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59477-E772-4680-B29B-39932433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21327</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4665</cp:revision>
  <cp:lastPrinted>2009-02-06T05:36:00Z</cp:lastPrinted>
  <dcterms:created xsi:type="dcterms:W3CDTF">2019-12-11T19:28:00Z</dcterms:created>
  <dcterms:modified xsi:type="dcterms:W3CDTF">2020-03-14T16:34:00Z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