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A05F" w14:textId="75A69A9D" w:rsidR="00915B80" w:rsidRDefault="005C201C" w:rsidP="005C201C">
      <w:r w:rsidRPr="005C201C">
        <w:rPr>
          <w:rFonts w:hint="eastAsia"/>
        </w:rPr>
        <w:t>Маратканова</w:t>
      </w:r>
      <w:r w:rsidRPr="005C201C">
        <w:t xml:space="preserve"> </w:t>
      </w:r>
      <w:r w:rsidRPr="005C201C">
        <w:rPr>
          <w:rFonts w:hint="eastAsia"/>
        </w:rPr>
        <w:t>Эльвира</w:t>
      </w:r>
      <w:r w:rsidRPr="005C201C">
        <w:t xml:space="preserve"> </w:t>
      </w:r>
      <w:r w:rsidRPr="005C201C">
        <w:rPr>
          <w:rFonts w:hint="eastAsia"/>
        </w:rPr>
        <w:t>Мирзаяновна</w:t>
      </w:r>
      <w:r>
        <w:t xml:space="preserve"> </w:t>
      </w:r>
      <w:r w:rsidRPr="005C201C">
        <w:rPr>
          <w:rFonts w:hint="eastAsia"/>
        </w:rPr>
        <w:t>Развитие</w:t>
      </w:r>
      <w:r w:rsidRPr="005C201C">
        <w:t xml:space="preserve"> </w:t>
      </w:r>
      <w:r w:rsidRPr="005C201C">
        <w:rPr>
          <w:rFonts w:hint="eastAsia"/>
        </w:rPr>
        <w:t>модели</w:t>
      </w:r>
      <w:r w:rsidRPr="005C201C">
        <w:t xml:space="preserve"> </w:t>
      </w:r>
      <w:r w:rsidRPr="005C201C">
        <w:rPr>
          <w:rFonts w:hint="eastAsia"/>
        </w:rPr>
        <w:t>инновационно</w:t>
      </w:r>
      <w:r w:rsidRPr="005C201C">
        <w:t>-</w:t>
      </w:r>
      <w:r w:rsidRPr="005C201C">
        <w:rPr>
          <w:rFonts w:hint="eastAsia"/>
        </w:rPr>
        <w:t>ориентированной</w:t>
      </w:r>
      <w:r w:rsidRPr="005C201C">
        <w:t xml:space="preserve"> </w:t>
      </w:r>
      <w:r w:rsidRPr="005C201C">
        <w:rPr>
          <w:rFonts w:hint="eastAsia"/>
        </w:rPr>
        <w:t>фирмы</w:t>
      </w:r>
      <w:r w:rsidRPr="005C201C">
        <w:t xml:space="preserve"> </w:t>
      </w:r>
      <w:r w:rsidRPr="005C201C">
        <w:rPr>
          <w:rFonts w:hint="eastAsia"/>
        </w:rPr>
        <w:t>в</w:t>
      </w:r>
      <w:r w:rsidRPr="005C201C">
        <w:t xml:space="preserve"> </w:t>
      </w:r>
      <w:r w:rsidRPr="005C201C">
        <w:rPr>
          <w:rFonts w:hint="eastAsia"/>
        </w:rPr>
        <w:t>системе</w:t>
      </w:r>
      <w:r w:rsidRPr="005C201C">
        <w:t xml:space="preserve"> </w:t>
      </w:r>
      <w:r w:rsidRPr="005C201C">
        <w:rPr>
          <w:rFonts w:hint="eastAsia"/>
        </w:rPr>
        <w:t>экономики</w:t>
      </w:r>
      <w:r w:rsidRPr="005C201C">
        <w:t xml:space="preserve"> </w:t>
      </w:r>
      <w:r w:rsidRPr="005C201C">
        <w:rPr>
          <w:rFonts w:hint="eastAsia"/>
        </w:rPr>
        <w:t>знаний</w:t>
      </w:r>
    </w:p>
    <w:p w14:paraId="0ACC80E4" w14:textId="77777777" w:rsidR="005C201C" w:rsidRDefault="005C201C" w:rsidP="005C201C">
      <w:r>
        <w:rPr>
          <w:rFonts w:hint="eastAsia"/>
        </w:rPr>
        <w:t>ОГЛАВЛЕНИЕ</w:t>
      </w:r>
      <w:r>
        <w:t xml:space="preserve"> </w:t>
      </w:r>
      <w:r>
        <w:rPr>
          <w:rFonts w:hint="eastAsia"/>
        </w:rPr>
        <w:t>ДИССЕРТАЦИИ</w:t>
      </w:r>
    </w:p>
    <w:p w14:paraId="6279681E" w14:textId="77777777" w:rsidR="005C201C" w:rsidRDefault="005C201C" w:rsidP="005C201C">
      <w:r>
        <w:rPr>
          <w:rFonts w:hint="eastAsia"/>
        </w:rPr>
        <w:t>кандидат</w:t>
      </w:r>
      <w:r>
        <w:t xml:space="preserve"> </w:t>
      </w:r>
      <w:r>
        <w:rPr>
          <w:rFonts w:hint="eastAsia"/>
        </w:rPr>
        <w:t>наук</w:t>
      </w:r>
      <w:r>
        <w:t xml:space="preserve"> </w:t>
      </w:r>
      <w:r>
        <w:rPr>
          <w:rFonts w:hint="eastAsia"/>
        </w:rPr>
        <w:t>Маратканова</w:t>
      </w:r>
      <w:r>
        <w:t xml:space="preserve"> </w:t>
      </w:r>
      <w:r>
        <w:rPr>
          <w:rFonts w:hint="eastAsia"/>
        </w:rPr>
        <w:t>Эльвира</w:t>
      </w:r>
      <w:r>
        <w:t xml:space="preserve"> </w:t>
      </w:r>
      <w:r>
        <w:rPr>
          <w:rFonts w:hint="eastAsia"/>
        </w:rPr>
        <w:t>Мирзаяновна</w:t>
      </w:r>
    </w:p>
    <w:p w14:paraId="669C3710" w14:textId="77777777" w:rsidR="005C201C" w:rsidRDefault="005C201C" w:rsidP="005C201C">
      <w:r>
        <w:rPr>
          <w:rFonts w:hint="eastAsia"/>
        </w:rPr>
        <w:t>СОДЕРЖАНИЕ</w:t>
      </w:r>
    </w:p>
    <w:p w14:paraId="11F95DCC" w14:textId="77777777" w:rsidR="005C201C" w:rsidRDefault="005C201C" w:rsidP="005C201C"/>
    <w:p w14:paraId="26900DB0" w14:textId="77777777" w:rsidR="005C201C" w:rsidRDefault="005C201C" w:rsidP="005C201C">
      <w:r>
        <w:rPr>
          <w:rFonts w:hint="eastAsia"/>
        </w:rPr>
        <w:t>ВВЕДЕНИЕ</w:t>
      </w:r>
    </w:p>
    <w:p w14:paraId="7F69E3B6" w14:textId="77777777" w:rsidR="005C201C" w:rsidRDefault="005C201C" w:rsidP="005C201C"/>
    <w:p w14:paraId="1C51C7F6" w14:textId="77777777" w:rsidR="005C201C" w:rsidRDefault="005C201C" w:rsidP="005C201C">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деятельности</w:t>
      </w:r>
      <w:r>
        <w:t xml:space="preserve"> </w:t>
      </w:r>
      <w:r>
        <w:rPr>
          <w:rFonts w:hint="eastAsia"/>
        </w:rPr>
        <w:t>инновационно</w:t>
      </w:r>
      <w:r>
        <w:t>-</w:t>
      </w:r>
      <w:r>
        <w:rPr>
          <w:rFonts w:hint="eastAsia"/>
        </w:rPr>
        <w:t>ориентированных</w:t>
      </w:r>
      <w:r>
        <w:t xml:space="preserve"> </w:t>
      </w:r>
      <w:r>
        <w:rPr>
          <w:rFonts w:hint="eastAsia"/>
        </w:rPr>
        <w:t>фирм</w:t>
      </w:r>
      <w:r>
        <w:t xml:space="preserve"> </w:t>
      </w:r>
      <w:r>
        <w:rPr>
          <w:rFonts w:hint="eastAsia"/>
        </w:rPr>
        <w:t>в</w:t>
      </w:r>
      <w:r>
        <w:t xml:space="preserve"> </w:t>
      </w:r>
      <w:r>
        <w:rPr>
          <w:rFonts w:hint="eastAsia"/>
        </w:rPr>
        <w:t>парадигме</w:t>
      </w:r>
      <w:r>
        <w:t xml:space="preserve"> </w:t>
      </w:r>
      <w:r>
        <w:rPr>
          <w:rFonts w:hint="eastAsia"/>
        </w:rPr>
        <w:t>экономики</w:t>
      </w:r>
      <w:r>
        <w:t xml:space="preserve"> </w:t>
      </w:r>
      <w:r>
        <w:rPr>
          <w:rFonts w:hint="eastAsia"/>
        </w:rPr>
        <w:t>знаний</w:t>
      </w:r>
    </w:p>
    <w:p w14:paraId="0870F22D" w14:textId="77777777" w:rsidR="005C201C" w:rsidRDefault="005C201C" w:rsidP="005C201C"/>
    <w:p w14:paraId="70075899" w14:textId="77777777" w:rsidR="005C201C" w:rsidRDefault="005C201C" w:rsidP="005C201C">
      <w:r>
        <w:t xml:space="preserve">1.1. </w:t>
      </w:r>
      <w:r>
        <w:rPr>
          <w:rFonts w:hint="eastAsia"/>
        </w:rPr>
        <w:t>Сущность</w:t>
      </w:r>
      <w:r>
        <w:t xml:space="preserve"> </w:t>
      </w:r>
      <w:r>
        <w:rPr>
          <w:rFonts w:hint="eastAsia"/>
        </w:rPr>
        <w:t>инновационно</w:t>
      </w:r>
      <w:r>
        <w:t>-</w:t>
      </w:r>
      <w:r>
        <w:rPr>
          <w:rFonts w:hint="eastAsia"/>
        </w:rPr>
        <w:t>ориентированной</w:t>
      </w:r>
      <w:r>
        <w:t xml:space="preserve"> </w:t>
      </w:r>
      <w:r>
        <w:rPr>
          <w:rFonts w:hint="eastAsia"/>
        </w:rPr>
        <w:t>фирмы</w:t>
      </w:r>
      <w:r>
        <w:t xml:space="preserve"> </w:t>
      </w:r>
      <w:r>
        <w:rPr>
          <w:rFonts w:hint="eastAsia"/>
        </w:rPr>
        <w:t>и</w:t>
      </w:r>
      <w:r>
        <w:t xml:space="preserve"> </w:t>
      </w:r>
      <w:r>
        <w:rPr>
          <w:rFonts w:hint="eastAsia"/>
        </w:rPr>
        <w:t>особенности</w:t>
      </w:r>
      <w:r>
        <w:t xml:space="preserve"> </w:t>
      </w:r>
      <w:r>
        <w:rPr>
          <w:rFonts w:hint="eastAsia"/>
        </w:rPr>
        <w:t>ее</w:t>
      </w:r>
      <w:r>
        <w:t xml:space="preserve"> </w:t>
      </w:r>
      <w:r>
        <w:rPr>
          <w:rFonts w:hint="eastAsia"/>
        </w:rPr>
        <w:t>функционирования</w:t>
      </w:r>
      <w:r>
        <w:t xml:space="preserve"> </w:t>
      </w:r>
      <w:r>
        <w:rPr>
          <w:rFonts w:hint="eastAsia"/>
        </w:rPr>
        <w:t>в</w:t>
      </w:r>
      <w:r>
        <w:t xml:space="preserve"> </w:t>
      </w:r>
      <w:r>
        <w:rPr>
          <w:rFonts w:hint="eastAsia"/>
        </w:rPr>
        <w:t>рамках</w:t>
      </w:r>
      <w:r>
        <w:t xml:space="preserve"> </w:t>
      </w:r>
      <w:r>
        <w:rPr>
          <w:rFonts w:hint="eastAsia"/>
        </w:rPr>
        <w:t>основных</w:t>
      </w:r>
      <w:r>
        <w:t xml:space="preserve"> </w:t>
      </w:r>
      <w:r>
        <w:rPr>
          <w:rFonts w:hint="eastAsia"/>
        </w:rPr>
        <w:t>направлений</w:t>
      </w:r>
      <w:r>
        <w:t xml:space="preserve"> </w:t>
      </w:r>
      <w:r>
        <w:rPr>
          <w:rFonts w:hint="eastAsia"/>
        </w:rPr>
        <w:t>экономической</w:t>
      </w:r>
      <w:r>
        <w:t xml:space="preserve"> </w:t>
      </w:r>
      <w:r>
        <w:rPr>
          <w:rFonts w:hint="eastAsia"/>
        </w:rPr>
        <w:t>теории</w:t>
      </w:r>
    </w:p>
    <w:p w14:paraId="64DEE4E2" w14:textId="77777777" w:rsidR="005C201C" w:rsidRDefault="005C201C" w:rsidP="005C201C"/>
    <w:p w14:paraId="55FFA351" w14:textId="77777777" w:rsidR="005C201C" w:rsidRDefault="005C201C" w:rsidP="005C201C">
      <w:r>
        <w:t xml:space="preserve">1.2.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принципы</w:t>
      </w:r>
      <w:r>
        <w:t xml:space="preserve"> </w:t>
      </w:r>
      <w:r>
        <w:rPr>
          <w:rFonts w:hint="eastAsia"/>
        </w:rPr>
        <w:t>обеспечения</w:t>
      </w:r>
      <w:r>
        <w:t xml:space="preserve"> </w:t>
      </w:r>
      <w:r>
        <w:rPr>
          <w:rFonts w:hint="eastAsia"/>
        </w:rPr>
        <w:t>эффективности</w:t>
      </w:r>
      <w:r>
        <w:t xml:space="preserve"> </w:t>
      </w:r>
      <w:r>
        <w:rPr>
          <w:rFonts w:hint="eastAsia"/>
        </w:rPr>
        <w:t>развития</w:t>
      </w:r>
      <w:r>
        <w:t xml:space="preserve"> </w:t>
      </w:r>
      <w:r>
        <w:rPr>
          <w:rFonts w:hint="eastAsia"/>
        </w:rPr>
        <w:t>инновационно</w:t>
      </w:r>
      <w:r>
        <w:t>-</w:t>
      </w:r>
      <w:r>
        <w:rPr>
          <w:rFonts w:hint="eastAsia"/>
        </w:rPr>
        <w:t>ориентированных</w:t>
      </w:r>
      <w:r>
        <w:t xml:space="preserve"> </w:t>
      </w:r>
      <w:r>
        <w:rPr>
          <w:rFonts w:hint="eastAsia"/>
        </w:rPr>
        <w:t>фирм</w:t>
      </w:r>
    </w:p>
    <w:p w14:paraId="4B2945DF" w14:textId="77777777" w:rsidR="005C201C" w:rsidRDefault="005C201C" w:rsidP="005C201C"/>
    <w:p w14:paraId="096A67FD" w14:textId="77777777" w:rsidR="005C201C" w:rsidRDefault="005C201C" w:rsidP="005C201C">
      <w:r>
        <w:t xml:space="preserve">1.3. </w:t>
      </w:r>
      <w:r>
        <w:rPr>
          <w:rFonts w:hint="eastAsia"/>
        </w:rPr>
        <w:t>Особенности</w:t>
      </w:r>
      <w:r>
        <w:t xml:space="preserve"> </w:t>
      </w:r>
      <w:r>
        <w:rPr>
          <w:rFonts w:hint="eastAsia"/>
        </w:rPr>
        <w:t>экономики</w:t>
      </w:r>
      <w:r>
        <w:t xml:space="preserve"> </w:t>
      </w:r>
      <w:r>
        <w:rPr>
          <w:rFonts w:hint="eastAsia"/>
        </w:rPr>
        <w:t>знаний</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ее</w:t>
      </w:r>
      <w:r>
        <w:t xml:space="preserve"> </w:t>
      </w:r>
      <w:r>
        <w:rPr>
          <w:rFonts w:hint="eastAsia"/>
        </w:rPr>
        <w:t>влияния</w:t>
      </w:r>
      <w:r>
        <w:t xml:space="preserve"> </w:t>
      </w:r>
      <w:r>
        <w:rPr>
          <w:rFonts w:hint="eastAsia"/>
        </w:rPr>
        <w:t>на</w:t>
      </w:r>
      <w:r>
        <w:t xml:space="preserve"> </w:t>
      </w:r>
      <w:r>
        <w:rPr>
          <w:rFonts w:hint="eastAsia"/>
        </w:rPr>
        <w:t>эффективность</w:t>
      </w:r>
      <w:r>
        <w:t xml:space="preserve"> </w:t>
      </w:r>
      <w:r>
        <w:rPr>
          <w:rFonts w:hint="eastAsia"/>
        </w:rPr>
        <w:t>развития</w:t>
      </w:r>
      <w:r>
        <w:t xml:space="preserve"> </w:t>
      </w:r>
      <w:r>
        <w:rPr>
          <w:rFonts w:hint="eastAsia"/>
        </w:rPr>
        <w:t>инновационно</w:t>
      </w:r>
      <w:r>
        <w:t>-</w:t>
      </w:r>
      <w:r>
        <w:rPr>
          <w:rFonts w:hint="eastAsia"/>
        </w:rPr>
        <w:t>ориентированных</w:t>
      </w:r>
      <w:r>
        <w:t xml:space="preserve"> </w:t>
      </w:r>
      <w:r>
        <w:rPr>
          <w:rFonts w:hint="eastAsia"/>
        </w:rPr>
        <w:t>фирм</w:t>
      </w:r>
    </w:p>
    <w:p w14:paraId="5223FE92" w14:textId="77777777" w:rsidR="005C201C" w:rsidRDefault="005C201C" w:rsidP="005C201C"/>
    <w:p w14:paraId="49EA0094" w14:textId="77777777" w:rsidR="005C201C" w:rsidRDefault="005C201C" w:rsidP="005C201C">
      <w:r>
        <w:t>13</w:t>
      </w:r>
    </w:p>
    <w:p w14:paraId="312509EE" w14:textId="77777777" w:rsidR="005C201C" w:rsidRDefault="005C201C" w:rsidP="005C201C"/>
    <w:p w14:paraId="74FAB2F8" w14:textId="77777777" w:rsidR="005C201C" w:rsidRDefault="005C201C" w:rsidP="005C201C">
      <w:r>
        <w:t>13</w:t>
      </w:r>
    </w:p>
    <w:p w14:paraId="50B0C72F" w14:textId="77777777" w:rsidR="005C201C" w:rsidRDefault="005C201C" w:rsidP="005C201C"/>
    <w:p w14:paraId="28D62FEA" w14:textId="77777777" w:rsidR="005C201C" w:rsidRDefault="005C201C" w:rsidP="005C201C">
      <w:r>
        <w:t>39</w:t>
      </w:r>
    </w:p>
    <w:p w14:paraId="3BF8F5AE" w14:textId="77777777" w:rsidR="005C201C" w:rsidRDefault="005C201C" w:rsidP="005C201C"/>
    <w:p w14:paraId="58F5ED99" w14:textId="77777777" w:rsidR="005C201C" w:rsidRDefault="005C201C" w:rsidP="005C201C">
      <w:r>
        <w:t>56</w:t>
      </w:r>
    </w:p>
    <w:p w14:paraId="6DA8FB2B" w14:textId="77777777" w:rsidR="005C201C" w:rsidRDefault="005C201C" w:rsidP="005C201C"/>
    <w:p w14:paraId="06B892BE" w14:textId="77777777" w:rsidR="005C201C" w:rsidRDefault="005C201C" w:rsidP="005C201C">
      <w:r>
        <w:rPr>
          <w:rFonts w:hint="eastAsia"/>
        </w:rPr>
        <w:t>ГЛАВА</w:t>
      </w:r>
      <w:r>
        <w:t xml:space="preserve"> 2. </w:t>
      </w:r>
      <w:r>
        <w:rPr>
          <w:rFonts w:hint="eastAsia"/>
        </w:rPr>
        <w:t>Совершенствование</w:t>
      </w:r>
      <w:r>
        <w:t xml:space="preserve"> </w:t>
      </w:r>
      <w:r>
        <w:rPr>
          <w:rFonts w:hint="eastAsia"/>
        </w:rPr>
        <w:t>методов</w:t>
      </w:r>
      <w:r>
        <w:t xml:space="preserve"> </w:t>
      </w:r>
      <w:r>
        <w:rPr>
          <w:rFonts w:hint="eastAsia"/>
        </w:rPr>
        <w:t>анализа</w:t>
      </w:r>
      <w:r>
        <w:t xml:space="preserve"> </w:t>
      </w:r>
      <w:r>
        <w:rPr>
          <w:rFonts w:hint="eastAsia"/>
        </w:rPr>
        <w:t>и</w:t>
      </w:r>
      <w:r>
        <w:t xml:space="preserve"> </w:t>
      </w:r>
      <w:r>
        <w:rPr>
          <w:rFonts w:hint="eastAsia"/>
        </w:rPr>
        <w:t>механизмов</w:t>
      </w:r>
      <w:r>
        <w:t xml:space="preserve"> </w:t>
      </w:r>
      <w:r>
        <w:rPr>
          <w:rFonts w:hint="eastAsia"/>
        </w:rPr>
        <w:t>развития</w:t>
      </w:r>
      <w:r>
        <w:t xml:space="preserve"> </w:t>
      </w:r>
      <w:r>
        <w:rPr>
          <w:rFonts w:hint="eastAsia"/>
        </w:rPr>
        <w:t>инновационно</w:t>
      </w:r>
      <w:r>
        <w:t>-</w:t>
      </w:r>
      <w:r>
        <w:rPr>
          <w:rFonts w:hint="eastAsia"/>
        </w:rPr>
        <w:t>ориентированных</w:t>
      </w:r>
      <w:r>
        <w:t xml:space="preserve"> </w:t>
      </w:r>
      <w:r>
        <w:rPr>
          <w:rFonts w:hint="eastAsia"/>
        </w:rPr>
        <w:t>фи</w:t>
      </w:r>
      <w:r>
        <w:rPr>
          <w:rFonts w:hint="eastAsia"/>
        </w:rPr>
        <w:lastRenderedPageBreak/>
        <w:t>рм</w:t>
      </w:r>
      <w:r>
        <w:t xml:space="preserve"> </w:t>
      </w:r>
      <w:r>
        <w:rPr>
          <w:rFonts w:hint="eastAsia"/>
        </w:rPr>
        <w:t>в</w:t>
      </w:r>
      <w:r>
        <w:t xml:space="preserve"> </w:t>
      </w:r>
      <w:r>
        <w:rPr>
          <w:rFonts w:hint="eastAsia"/>
        </w:rPr>
        <w:t>рамках</w:t>
      </w:r>
      <w:r>
        <w:t xml:space="preserve"> </w:t>
      </w:r>
      <w:r>
        <w:rPr>
          <w:rFonts w:hint="eastAsia"/>
        </w:rPr>
        <w:t>национального</w:t>
      </w:r>
    </w:p>
    <w:p w14:paraId="71E228B6" w14:textId="77777777" w:rsidR="005C201C" w:rsidRDefault="005C201C" w:rsidP="005C201C"/>
    <w:p w14:paraId="0C40B5F9" w14:textId="77777777" w:rsidR="005C201C" w:rsidRDefault="005C201C" w:rsidP="005C201C">
      <w:r>
        <w:t>84</w:t>
      </w:r>
    </w:p>
    <w:p w14:paraId="2991BBA5" w14:textId="77777777" w:rsidR="005C201C" w:rsidRDefault="005C201C" w:rsidP="005C201C"/>
    <w:p w14:paraId="56D86688" w14:textId="77777777" w:rsidR="005C201C" w:rsidRDefault="005C201C" w:rsidP="005C201C">
      <w:r>
        <w:rPr>
          <w:rFonts w:hint="eastAsia"/>
        </w:rPr>
        <w:t>сегмента</w:t>
      </w:r>
      <w:r>
        <w:t xml:space="preserve"> </w:t>
      </w:r>
      <w:r>
        <w:rPr>
          <w:rFonts w:hint="eastAsia"/>
        </w:rPr>
        <w:t>экономики</w:t>
      </w:r>
      <w:r>
        <w:t xml:space="preserve"> </w:t>
      </w:r>
      <w:r>
        <w:rPr>
          <w:rFonts w:hint="eastAsia"/>
        </w:rPr>
        <w:t>знаний</w:t>
      </w:r>
    </w:p>
    <w:p w14:paraId="46E25515" w14:textId="77777777" w:rsidR="005C201C" w:rsidRDefault="005C201C" w:rsidP="005C201C"/>
    <w:p w14:paraId="73E6F31F" w14:textId="77777777" w:rsidR="005C201C" w:rsidRDefault="005C201C" w:rsidP="005C201C">
      <w:r>
        <w:t xml:space="preserve">2.1.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функционирования</w:t>
      </w:r>
      <w:r>
        <w:t xml:space="preserve"> </w:t>
      </w:r>
      <w:r>
        <w:rPr>
          <w:rFonts w:hint="eastAsia"/>
        </w:rPr>
        <w:t>инновационно</w:t>
      </w:r>
      <w:r>
        <w:t>-</w:t>
      </w:r>
      <w:r>
        <w:rPr>
          <w:rFonts w:hint="eastAsia"/>
        </w:rPr>
        <w:t>ориентированных</w:t>
      </w:r>
      <w:r>
        <w:t xml:space="preserve"> </w:t>
      </w:r>
      <w:r>
        <w:rPr>
          <w:rFonts w:hint="eastAsia"/>
        </w:rPr>
        <w:t>фирм</w:t>
      </w:r>
      <w:r>
        <w:t xml:space="preserve"> </w:t>
      </w:r>
      <w:r>
        <w:rPr>
          <w:rFonts w:hint="eastAsia"/>
        </w:rPr>
        <w:t>в</w:t>
      </w:r>
      <w:r>
        <w:t xml:space="preserve"> </w:t>
      </w:r>
      <w:r>
        <w:rPr>
          <w:rFonts w:hint="eastAsia"/>
        </w:rPr>
        <w:t>контексте</w:t>
      </w:r>
      <w:r>
        <w:t xml:space="preserve"> </w:t>
      </w:r>
      <w:r>
        <w:rPr>
          <w:rFonts w:hint="eastAsia"/>
        </w:rPr>
        <w:t>процессов</w:t>
      </w:r>
      <w:r>
        <w:t xml:space="preserve"> </w:t>
      </w:r>
      <w:r>
        <w:rPr>
          <w:rFonts w:hint="eastAsia"/>
        </w:rPr>
        <w:t>интенсивного</w:t>
      </w:r>
    </w:p>
    <w:p w14:paraId="7E09ED0F" w14:textId="77777777" w:rsidR="005C201C" w:rsidRDefault="005C201C" w:rsidP="005C201C"/>
    <w:p w14:paraId="5DD861F1" w14:textId="77777777" w:rsidR="005C201C" w:rsidRDefault="005C201C" w:rsidP="005C201C">
      <w:r>
        <w:rPr>
          <w:rFonts w:hint="eastAsia"/>
        </w:rPr>
        <w:t>развития</w:t>
      </w:r>
      <w:r>
        <w:t xml:space="preserve"> </w:t>
      </w:r>
      <w:r>
        <w:rPr>
          <w:rFonts w:hint="eastAsia"/>
        </w:rPr>
        <w:t>экономики</w:t>
      </w:r>
      <w:r>
        <w:t xml:space="preserve"> </w:t>
      </w:r>
      <w:r>
        <w:rPr>
          <w:rFonts w:hint="eastAsia"/>
        </w:rPr>
        <w:t>знаний</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РТ</w:t>
      </w:r>
    </w:p>
    <w:p w14:paraId="51324061" w14:textId="77777777" w:rsidR="005C201C" w:rsidRDefault="005C201C" w:rsidP="005C201C"/>
    <w:p w14:paraId="0FDC9D50" w14:textId="77777777" w:rsidR="005C201C" w:rsidRDefault="005C201C" w:rsidP="005C201C">
      <w:r>
        <w:t xml:space="preserve">2.2. </w:t>
      </w:r>
      <w:r>
        <w:rPr>
          <w:rFonts w:hint="eastAsia"/>
        </w:rPr>
        <w:t>Экономико</w:t>
      </w:r>
      <w:r>
        <w:t>-</w:t>
      </w:r>
      <w:r>
        <w:rPr>
          <w:rFonts w:hint="eastAsia"/>
        </w:rPr>
        <w:t>статистическая</w:t>
      </w:r>
      <w:r>
        <w:t xml:space="preserve"> </w:t>
      </w:r>
      <w:r>
        <w:rPr>
          <w:rFonts w:hint="eastAsia"/>
        </w:rPr>
        <w:t>модель</w:t>
      </w:r>
      <w:r>
        <w:t xml:space="preserve"> </w:t>
      </w:r>
      <w:r>
        <w:rPr>
          <w:rFonts w:hint="eastAsia"/>
        </w:rPr>
        <w:t>влияния</w:t>
      </w:r>
      <w:r>
        <w:t xml:space="preserve"> </w:t>
      </w:r>
      <w:r>
        <w:rPr>
          <w:rFonts w:hint="eastAsia"/>
        </w:rPr>
        <w:t>элементов</w:t>
      </w:r>
      <w:r>
        <w:t xml:space="preserve"> </w:t>
      </w:r>
      <w:r>
        <w:rPr>
          <w:rFonts w:hint="eastAsia"/>
        </w:rPr>
        <w:t>экономики</w:t>
      </w:r>
    </w:p>
    <w:p w14:paraId="1D8BB1E6" w14:textId="77777777" w:rsidR="005C201C" w:rsidRDefault="005C201C" w:rsidP="005C201C"/>
    <w:p w14:paraId="13348200" w14:textId="77777777" w:rsidR="005C201C" w:rsidRDefault="005C201C" w:rsidP="005C201C">
      <w:r>
        <w:rPr>
          <w:rFonts w:hint="eastAsia"/>
        </w:rPr>
        <w:t>знаний</w:t>
      </w:r>
      <w:r>
        <w:t xml:space="preserve"> </w:t>
      </w:r>
      <w:r>
        <w:rPr>
          <w:rFonts w:hint="eastAsia"/>
        </w:rPr>
        <w:t>на</w:t>
      </w:r>
      <w:r>
        <w:t xml:space="preserve"> </w:t>
      </w:r>
      <w:r>
        <w:rPr>
          <w:rFonts w:hint="eastAsia"/>
        </w:rPr>
        <w:t>конкурентоспособность</w:t>
      </w:r>
      <w:r>
        <w:t xml:space="preserve"> </w:t>
      </w:r>
      <w:r>
        <w:rPr>
          <w:rFonts w:hint="eastAsia"/>
        </w:rPr>
        <w:t>инновационно</w:t>
      </w:r>
      <w:r>
        <w:t>-</w:t>
      </w:r>
      <w:r>
        <w:rPr>
          <w:rFonts w:hint="eastAsia"/>
        </w:rPr>
        <w:t>ориентированной</w:t>
      </w:r>
      <w:r>
        <w:t xml:space="preserve"> </w:t>
      </w:r>
      <w:r>
        <w:rPr>
          <w:rFonts w:hint="eastAsia"/>
        </w:rPr>
        <w:t>фирмы</w:t>
      </w:r>
    </w:p>
    <w:p w14:paraId="606BEB60" w14:textId="77777777" w:rsidR="005C201C" w:rsidRDefault="005C201C" w:rsidP="005C201C"/>
    <w:p w14:paraId="2731B69D" w14:textId="77777777" w:rsidR="005C201C" w:rsidRDefault="005C201C" w:rsidP="005C201C">
      <w:r>
        <w:t xml:space="preserve">2.3. </w:t>
      </w:r>
      <w:r>
        <w:rPr>
          <w:rFonts w:hint="eastAsia"/>
        </w:rPr>
        <w:t>Диссипативно</w:t>
      </w:r>
      <w:r>
        <w:t>-</w:t>
      </w:r>
      <w:r>
        <w:rPr>
          <w:rFonts w:hint="eastAsia"/>
        </w:rPr>
        <w:t>интеграционный</w:t>
      </w:r>
      <w:r>
        <w:t xml:space="preserve"> </w:t>
      </w:r>
      <w:r>
        <w:rPr>
          <w:rFonts w:hint="eastAsia"/>
        </w:rPr>
        <w:t>подход</w:t>
      </w:r>
      <w:r>
        <w:t xml:space="preserve"> </w:t>
      </w:r>
      <w:r>
        <w:rPr>
          <w:rFonts w:hint="eastAsia"/>
        </w:rPr>
        <w:t>к</w:t>
      </w:r>
      <w:r>
        <w:t xml:space="preserve"> </w:t>
      </w:r>
      <w:r>
        <w:rPr>
          <w:rFonts w:hint="eastAsia"/>
        </w:rPr>
        <w:t>развитию</w:t>
      </w:r>
    </w:p>
    <w:p w14:paraId="39377EBA" w14:textId="77777777" w:rsidR="005C201C" w:rsidRDefault="005C201C" w:rsidP="005C201C"/>
    <w:p w14:paraId="2105694F" w14:textId="77777777" w:rsidR="005C201C" w:rsidRDefault="005C201C" w:rsidP="005C201C">
      <w:r>
        <w:rPr>
          <w:rFonts w:hint="eastAsia"/>
        </w:rPr>
        <w:t>инновационно</w:t>
      </w:r>
      <w:r>
        <w:t>-</w:t>
      </w:r>
      <w:r>
        <w:rPr>
          <w:rFonts w:hint="eastAsia"/>
        </w:rPr>
        <w:t>ориентированных</w:t>
      </w:r>
      <w:r>
        <w:t xml:space="preserve"> </w:t>
      </w:r>
      <w:r>
        <w:rPr>
          <w:rFonts w:hint="eastAsia"/>
        </w:rPr>
        <w:t>фирм</w:t>
      </w:r>
    </w:p>
    <w:p w14:paraId="67A5B6F7" w14:textId="77777777" w:rsidR="005C201C" w:rsidRDefault="005C201C" w:rsidP="005C201C"/>
    <w:p w14:paraId="5B691591" w14:textId="77777777" w:rsidR="005C201C" w:rsidRDefault="005C201C" w:rsidP="005C201C">
      <w:r>
        <w:t xml:space="preserve">2.4. </w:t>
      </w:r>
      <w:r>
        <w:rPr>
          <w:rFonts w:hint="eastAsia"/>
        </w:rPr>
        <w:t>Направления</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регулирования</w:t>
      </w:r>
      <w:r>
        <w:t xml:space="preserve"> </w:t>
      </w:r>
      <w:r>
        <w:rPr>
          <w:rFonts w:hint="eastAsia"/>
        </w:rPr>
        <w:t>институтов</w:t>
      </w:r>
      <w:r>
        <w:t xml:space="preserve"> </w:t>
      </w:r>
      <w:r>
        <w:rPr>
          <w:rFonts w:hint="eastAsia"/>
        </w:rPr>
        <w:t>экономики</w:t>
      </w:r>
      <w:r>
        <w:t xml:space="preserve"> </w:t>
      </w:r>
      <w:r>
        <w:rPr>
          <w:rFonts w:hint="eastAsia"/>
        </w:rPr>
        <w:t>знаний</w:t>
      </w:r>
      <w:r>
        <w:t xml:space="preserve"> </w:t>
      </w:r>
      <w:r>
        <w:rPr>
          <w:rFonts w:hint="eastAsia"/>
        </w:rPr>
        <w:t>и</w:t>
      </w:r>
      <w:r>
        <w:t xml:space="preserve"> </w:t>
      </w:r>
      <w:r>
        <w:rPr>
          <w:rFonts w:hint="eastAsia"/>
        </w:rPr>
        <w:t>деятельности</w:t>
      </w:r>
      <w:r>
        <w:t xml:space="preserve"> </w:t>
      </w:r>
      <w:r>
        <w:rPr>
          <w:rFonts w:hint="eastAsia"/>
        </w:rPr>
        <w:t>инновационно</w:t>
      </w:r>
      <w:r>
        <w:t>-</w:t>
      </w:r>
      <w:r>
        <w:rPr>
          <w:rFonts w:hint="eastAsia"/>
        </w:rPr>
        <w:t>ориентированных</w:t>
      </w:r>
      <w:r>
        <w:t xml:space="preserve"> </w:t>
      </w:r>
      <w:r>
        <w:rPr>
          <w:rFonts w:hint="eastAsia"/>
        </w:rPr>
        <w:t>фирм</w:t>
      </w:r>
      <w:r>
        <w:t xml:space="preserve"> </w:t>
      </w:r>
      <w:r>
        <w:rPr>
          <w:rFonts w:hint="eastAsia"/>
        </w:rPr>
        <w:t>в</w:t>
      </w:r>
      <w:r>
        <w:t xml:space="preserve"> </w:t>
      </w:r>
      <w:r>
        <w:rPr>
          <w:rFonts w:hint="eastAsia"/>
        </w:rPr>
        <w:t>условиях</w:t>
      </w:r>
      <w:r>
        <w:t xml:space="preserve"> </w:t>
      </w:r>
      <w:r>
        <w:rPr>
          <w:rFonts w:hint="eastAsia"/>
        </w:rPr>
        <w:t>пандемийного</w:t>
      </w:r>
      <w:r>
        <w:t xml:space="preserve"> </w:t>
      </w:r>
      <w:r>
        <w:rPr>
          <w:rFonts w:hint="eastAsia"/>
        </w:rPr>
        <w:t>кризиса</w:t>
      </w:r>
    </w:p>
    <w:p w14:paraId="696D54D5" w14:textId="77777777" w:rsidR="005C201C" w:rsidRDefault="005C201C" w:rsidP="005C201C"/>
    <w:p w14:paraId="225C6492" w14:textId="77777777" w:rsidR="005C201C" w:rsidRDefault="005C201C" w:rsidP="005C201C">
      <w:r>
        <w:rPr>
          <w:rFonts w:hint="eastAsia"/>
        </w:rPr>
        <w:t>ЗАКЛЮЧЕНИЕ</w:t>
      </w:r>
    </w:p>
    <w:p w14:paraId="4D8AEBD0" w14:textId="77777777" w:rsidR="005C201C" w:rsidRDefault="005C201C" w:rsidP="005C201C"/>
    <w:p w14:paraId="65855BEF" w14:textId="77777777" w:rsidR="005C201C" w:rsidRDefault="005C201C" w:rsidP="005C201C">
      <w:r>
        <w:t>152</w:t>
      </w:r>
    </w:p>
    <w:p w14:paraId="4824C3B4" w14:textId="77777777" w:rsidR="005C201C" w:rsidRDefault="005C201C" w:rsidP="005C201C"/>
    <w:p w14:paraId="4574AF1A" w14:textId="77777777" w:rsidR="005C201C" w:rsidRDefault="005C201C" w:rsidP="005C201C">
      <w:r>
        <w:rPr>
          <w:rFonts w:hint="eastAsia"/>
        </w:rPr>
        <w:t>СПИСОК</w:t>
      </w:r>
      <w:r>
        <w:t xml:space="preserve"> </w:t>
      </w:r>
      <w:r>
        <w:rPr>
          <w:rFonts w:hint="eastAsia"/>
        </w:rPr>
        <w:t>ИСПОЛЬЗОВАННЫХ</w:t>
      </w:r>
      <w:r>
        <w:t xml:space="preserve"> </w:t>
      </w:r>
      <w:r>
        <w:rPr>
          <w:rFonts w:hint="eastAsia"/>
        </w:rPr>
        <w:t>ИСТОЧНИКОВ</w:t>
      </w:r>
    </w:p>
    <w:p w14:paraId="286E42B3" w14:textId="77777777" w:rsidR="005C201C" w:rsidRDefault="005C201C" w:rsidP="005C201C"/>
    <w:p w14:paraId="2901A718" w14:textId="77777777" w:rsidR="005C201C" w:rsidRDefault="005C201C" w:rsidP="005C201C">
      <w:r>
        <w:lastRenderedPageBreak/>
        <w:t>160</w:t>
      </w:r>
    </w:p>
    <w:p w14:paraId="3F7403EF" w14:textId="77777777" w:rsidR="005C201C" w:rsidRDefault="005C201C" w:rsidP="005C201C"/>
    <w:p w14:paraId="60C7B4D9" w14:textId="77777777" w:rsidR="005C201C" w:rsidRDefault="005C201C" w:rsidP="005C201C">
      <w:r>
        <w:rPr>
          <w:rFonts w:hint="eastAsia"/>
        </w:rPr>
        <w:t>ПРИЛОЖЕНИЯ</w:t>
      </w:r>
    </w:p>
    <w:p w14:paraId="6871DE8B" w14:textId="77777777" w:rsidR="005C201C" w:rsidRDefault="005C201C" w:rsidP="005C201C"/>
    <w:p w14:paraId="249EBC42" w14:textId="7373620B" w:rsidR="005C201C" w:rsidRPr="005C201C" w:rsidRDefault="005C201C" w:rsidP="005C201C">
      <w:r>
        <w:t>175</w:t>
      </w:r>
    </w:p>
    <w:sectPr w:rsidR="005C201C" w:rsidRPr="005C201C" w:rsidSect="003A6F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D9D" w14:textId="77777777" w:rsidR="003A6FB6" w:rsidRDefault="003A6FB6">
      <w:pPr>
        <w:spacing w:after="0" w:line="240" w:lineRule="auto"/>
      </w:pPr>
      <w:r>
        <w:separator/>
      </w:r>
    </w:p>
  </w:endnote>
  <w:endnote w:type="continuationSeparator" w:id="0">
    <w:p w14:paraId="015640F0" w14:textId="77777777" w:rsidR="003A6FB6" w:rsidRDefault="003A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ABAD" w14:textId="77777777" w:rsidR="003A6FB6" w:rsidRDefault="003A6FB6"/>
    <w:p w14:paraId="27ACC0D3" w14:textId="77777777" w:rsidR="003A6FB6" w:rsidRDefault="003A6FB6"/>
    <w:p w14:paraId="296E223D" w14:textId="77777777" w:rsidR="003A6FB6" w:rsidRDefault="003A6FB6"/>
    <w:p w14:paraId="012451DC" w14:textId="77777777" w:rsidR="003A6FB6" w:rsidRDefault="003A6FB6"/>
    <w:p w14:paraId="69651446" w14:textId="77777777" w:rsidR="003A6FB6" w:rsidRDefault="003A6FB6"/>
    <w:p w14:paraId="65C7B9D7" w14:textId="77777777" w:rsidR="003A6FB6" w:rsidRDefault="003A6FB6"/>
    <w:p w14:paraId="3A314E70" w14:textId="77777777" w:rsidR="003A6FB6" w:rsidRDefault="003A6F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505668" wp14:editId="000F88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2CE6" w14:textId="77777777" w:rsidR="003A6FB6" w:rsidRDefault="003A6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056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DA2CE6" w14:textId="77777777" w:rsidR="003A6FB6" w:rsidRDefault="003A6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9AF6A8" w14:textId="77777777" w:rsidR="003A6FB6" w:rsidRDefault="003A6FB6"/>
    <w:p w14:paraId="23F547F3" w14:textId="77777777" w:rsidR="003A6FB6" w:rsidRDefault="003A6FB6"/>
    <w:p w14:paraId="13D6029B" w14:textId="77777777" w:rsidR="003A6FB6" w:rsidRDefault="003A6F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EFDEB5" wp14:editId="033FAE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13E5D" w14:textId="77777777" w:rsidR="003A6FB6" w:rsidRDefault="003A6FB6"/>
                          <w:p w14:paraId="16325240" w14:textId="77777777" w:rsidR="003A6FB6" w:rsidRDefault="003A6F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FDE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313E5D" w14:textId="77777777" w:rsidR="003A6FB6" w:rsidRDefault="003A6FB6"/>
                    <w:p w14:paraId="16325240" w14:textId="77777777" w:rsidR="003A6FB6" w:rsidRDefault="003A6F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2EB92C" w14:textId="77777777" w:rsidR="003A6FB6" w:rsidRDefault="003A6FB6"/>
    <w:p w14:paraId="5F827DB0" w14:textId="77777777" w:rsidR="003A6FB6" w:rsidRDefault="003A6FB6">
      <w:pPr>
        <w:rPr>
          <w:sz w:val="2"/>
          <w:szCs w:val="2"/>
        </w:rPr>
      </w:pPr>
    </w:p>
    <w:p w14:paraId="2C1CA553" w14:textId="77777777" w:rsidR="003A6FB6" w:rsidRDefault="003A6FB6"/>
    <w:p w14:paraId="61FF3991" w14:textId="77777777" w:rsidR="003A6FB6" w:rsidRDefault="003A6FB6">
      <w:pPr>
        <w:spacing w:after="0" w:line="240" w:lineRule="auto"/>
      </w:pPr>
    </w:p>
  </w:footnote>
  <w:footnote w:type="continuationSeparator" w:id="0">
    <w:p w14:paraId="0B2AD053" w14:textId="77777777" w:rsidR="003A6FB6" w:rsidRDefault="003A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6FB6"/>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16663</TotalTime>
  <Pages>3</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2607</cp:revision>
  <cp:lastPrinted>2009-02-06T05:36:00Z</cp:lastPrinted>
  <dcterms:created xsi:type="dcterms:W3CDTF">2024-04-09T10:20:00Z</dcterms:created>
  <dcterms:modified xsi:type="dcterms:W3CDTF">2024-04-29T15:00:00Z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