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77E0" w:rsidRDefault="00D3618D" w:rsidP="00D3618D">
      <w:pPr>
        <w:rPr>
          <w:rFonts w:ascii="Times New Roman" w:eastAsia="Times New Roman" w:hAnsi="Times New Roman" w:cs="Times New Roman"/>
          <w:b/>
          <w:bCs/>
          <w:kern w:val="0"/>
          <w:lang w:val="en-US" w:eastAsia="ru-RU"/>
        </w:rPr>
      </w:pPr>
      <w:r w:rsidRPr="00D3618D">
        <w:rPr>
          <w:rFonts w:ascii="Times New Roman" w:eastAsia="Times New Roman" w:hAnsi="Times New Roman" w:cs="Times New Roman" w:hint="eastAsia"/>
          <w:b/>
          <w:bCs/>
          <w:kern w:val="0"/>
          <w:lang w:val="uk-UA" w:eastAsia="ru-RU"/>
        </w:rPr>
        <w:t>Тухтаев</w:t>
      </w:r>
      <w:r w:rsidRPr="00D3618D">
        <w:rPr>
          <w:rFonts w:ascii="Times New Roman" w:eastAsia="Times New Roman" w:hAnsi="Times New Roman" w:cs="Times New Roman"/>
          <w:b/>
          <w:bCs/>
          <w:kern w:val="0"/>
          <w:lang w:val="uk-UA" w:eastAsia="ru-RU"/>
        </w:rPr>
        <w:t xml:space="preserve"> </w:t>
      </w:r>
      <w:r w:rsidRPr="00D3618D">
        <w:rPr>
          <w:rFonts w:ascii="Times New Roman" w:eastAsia="Times New Roman" w:hAnsi="Times New Roman" w:cs="Times New Roman" w:hint="eastAsia"/>
          <w:b/>
          <w:bCs/>
          <w:kern w:val="0"/>
          <w:lang w:val="uk-UA" w:eastAsia="ru-RU"/>
        </w:rPr>
        <w:t>Сайдиахрал</w:t>
      </w:r>
      <w:r w:rsidRPr="00D3618D">
        <w:rPr>
          <w:rFonts w:ascii="Times New Roman" w:eastAsia="Times New Roman" w:hAnsi="Times New Roman" w:cs="Times New Roman"/>
          <w:b/>
          <w:bCs/>
          <w:kern w:val="0"/>
          <w:lang w:val="uk-UA" w:eastAsia="ru-RU"/>
        </w:rPr>
        <w:t xml:space="preserve">. </w:t>
      </w:r>
      <w:r w:rsidRPr="00D3618D">
        <w:rPr>
          <w:rFonts w:ascii="Times New Roman" w:eastAsia="Times New Roman" w:hAnsi="Times New Roman" w:cs="Times New Roman" w:hint="eastAsia"/>
          <w:b/>
          <w:bCs/>
          <w:kern w:val="0"/>
          <w:lang w:val="uk-UA" w:eastAsia="ru-RU"/>
        </w:rPr>
        <w:t>Физико</w:t>
      </w:r>
      <w:r w:rsidRPr="00D3618D">
        <w:rPr>
          <w:rFonts w:ascii="Times New Roman" w:eastAsia="Times New Roman" w:hAnsi="Times New Roman" w:cs="Times New Roman"/>
          <w:b/>
          <w:bCs/>
          <w:kern w:val="0"/>
          <w:lang w:val="uk-UA" w:eastAsia="ru-RU"/>
        </w:rPr>
        <w:t>-</w:t>
      </w:r>
      <w:r w:rsidRPr="00D3618D">
        <w:rPr>
          <w:rFonts w:ascii="Times New Roman" w:eastAsia="Times New Roman" w:hAnsi="Times New Roman" w:cs="Times New Roman" w:hint="eastAsia"/>
          <w:b/>
          <w:bCs/>
          <w:kern w:val="0"/>
          <w:lang w:val="uk-UA" w:eastAsia="ru-RU"/>
        </w:rPr>
        <w:t>химические</w:t>
      </w:r>
      <w:r w:rsidRPr="00D3618D">
        <w:rPr>
          <w:rFonts w:ascii="Times New Roman" w:eastAsia="Times New Roman" w:hAnsi="Times New Roman" w:cs="Times New Roman"/>
          <w:b/>
          <w:bCs/>
          <w:kern w:val="0"/>
          <w:lang w:val="uk-UA" w:eastAsia="ru-RU"/>
        </w:rPr>
        <w:t xml:space="preserve"> </w:t>
      </w:r>
      <w:r w:rsidRPr="00D3618D">
        <w:rPr>
          <w:rFonts w:ascii="Times New Roman" w:eastAsia="Times New Roman" w:hAnsi="Times New Roman" w:cs="Times New Roman" w:hint="eastAsia"/>
          <w:b/>
          <w:bCs/>
          <w:kern w:val="0"/>
          <w:lang w:val="uk-UA" w:eastAsia="ru-RU"/>
        </w:rPr>
        <w:t>основы</w:t>
      </w:r>
      <w:r w:rsidRPr="00D3618D">
        <w:rPr>
          <w:rFonts w:ascii="Times New Roman" w:eastAsia="Times New Roman" w:hAnsi="Times New Roman" w:cs="Times New Roman"/>
          <w:b/>
          <w:bCs/>
          <w:kern w:val="0"/>
          <w:lang w:val="uk-UA" w:eastAsia="ru-RU"/>
        </w:rPr>
        <w:t xml:space="preserve"> </w:t>
      </w:r>
      <w:r w:rsidRPr="00D3618D">
        <w:rPr>
          <w:rFonts w:ascii="Times New Roman" w:eastAsia="Times New Roman" w:hAnsi="Times New Roman" w:cs="Times New Roman" w:hint="eastAsia"/>
          <w:b/>
          <w:bCs/>
          <w:kern w:val="0"/>
          <w:lang w:val="uk-UA" w:eastAsia="ru-RU"/>
        </w:rPr>
        <w:t>получения</w:t>
      </w:r>
      <w:r w:rsidRPr="00D3618D">
        <w:rPr>
          <w:rFonts w:ascii="Times New Roman" w:eastAsia="Times New Roman" w:hAnsi="Times New Roman" w:cs="Times New Roman"/>
          <w:b/>
          <w:bCs/>
          <w:kern w:val="0"/>
          <w:lang w:val="uk-UA" w:eastAsia="ru-RU"/>
        </w:rPr>
        <w:t xml:space="preserve"> </w:t>
      </w:r>
      <w:r w:rsidRPr="00D3618D">
        <w:rPr>
          <w:rFonts w:ascii="Times New Roman" w:eastAsia="Times New Roman" w:hAnsi="Times New Roman" w:cs="Times New Roman" w:hint="eastAsia"/>
          <w:b/>
          <w:bCs/>
          <w:kern w:val="0"/>
          <w:lang w:val="uk-UA" w:eastAsia="ru-RU"/>
        </w:rPr>
        <w:t>комплексных</w:t>
      </w:r>
      <w:r w:rsidRPr="00D3618D">
        <w:rPr>
          <w:rFonts w:ascii="Times New Roman" w:eastAsia="Times New Roman" w:hAnsi="Times New Roman" w:cs="Times New Roman"/>
          <w:b/>
          <w:bCs/>
          <w:kern w:val="0"/>
          <w:lang w:val="uk-UA" w:eastAsia="ru-RU"/>
        </w:rPr>
        <w:t xml:space="preserve"> </w:t>
      </w:r>
      <w:r w:rsidRPr="00D3618D">
        <w:rPr>
          <w:rFonts w:ascii="Times New Roman" w:eastAsia="Times New Roman" w:hAnsi="Times New Roman" w:cs="Times New Roman" w:hint="eastAsia"/>
          <w:b/>
          <w:bCs/>
          <w:kern w:val="0"/>
          <w:lang w:val="uk-UA" w:eastAsia="ru-RU"/>
        </w:rPr>
        <w:t>удобрений</w:t>
      </w:r>
      <w:r w:rsidRPr="00D3618D">
        <w:rPr>
          <w:rFonts w:ascii="Times New Roman" w:eastAsia="Times New Roman" w:hAnsi="Times New Roman" w:cs="Times New Roman"/>
          <w:b/>
          <w:bCs/>
          <w:kern w:val="0"/>
          <w:lang w:val="uk-UA" w:eastAsia="ru-RU"/>
        </w:rPr>
        <w:t xml:space="preserve">, </w:t>
      </w:r>
      <w:r w:rsidRPr="00D3618D">
        <w:rPr>
          <w:rFonts w:ascii="Times New Roman" w:eastAsia="Times New Roman" w:hAnsi="Times New Roman" w:cs="Times New Roman" w:hint="eastAsia"/>
          <w:b/>
          <w:bCs/>
          <w:kern w:val="0"/>
          <w:lang w:val="uk-UA" w:eastAsia="ru-RU"/>
        </w:rPr>
        <w:t>содержащих</w:t>
      </w:r>
      <w:r w:rsidRPr="00D3618D">
        <w:rPr>
          <w:rFonts w:ascii="Times New Roman" w:eastAsia="Times New Roman" w:hAnsi="Times New Roman" w:cs="Times New Roman"/>
          <w:b/>
          <w:bCs/>
          <w:kern w:val="0"/>
          <w:lang w:val="uk-UA" w:eastAsia="ru-RU"/>
        </w:rPr>
        <w:t xml:space="preserve"> </w:t>
      </w:r>
      <w:r w:rsidRPr="00D3618D">
        <w:rPr>
          <w:rFonts w:ascii="Times New Roman" w:eastAsia="Times New Roman" w:hAnsi="Times New Roman" w:cs="Times New Roman" w:hint="eastAsia"/>
          <w:b/>
          <w:bCs/>
          <w:kern w:val="0"/>
          <w:lang w:val="uk-UA" w:eastAsia="ru-RU"/>
        </w:rPr>
        <w:t>микроэлементы</w:t>
      </w:r>
      <w:r w:rsidRPr="00D3618D">
        <w:rPr>
          <w:rFonts w:ascii="Times New Roman" w:eastAsia="Times New Roman" w:hAnsi="Times New Roman" w:cs="Times New Roman"/>
          <w:b/>
          <w:bCs/>
          <w:kern w:val="0"/>
          <w:lang w:val="uk-UA" w:eastAsia="ru-RU"/>
        </w:rPr>
        <w:t xml:space="preserve">, </w:t>
      </w:r>
      <w:r w:rsidRPr="00D3618D">
        <w:rPr>
          <w:rFonts w:ascii="Times New Roman" w:eastAsia="Times New Roman" w:hAnsi="Times New Roman" w:cs="Times New Roman" w:hint="eastAsia"/>
          <w:b/>
          <w:bCs/>
          <w:kern w:val="0"/>
          <w:lang w:val="uk-UA" w:eastAsia="ru-RU"/>
        </w:rPr>
        <w:t>физиологически</w:t>
      </w:r>
      <w:r w:rsidRPr="00D3618D">
        <w:rPr>
          <w:rFonts w:ascii="Times New Roman" w:eastAsia="Times New Roman" w:hAnsi="Times New Roman" w:cs="Times New Roman"/>
          <w:b/>
          <w:bCs/>
          <w:kern w:val="0"/>
          <w:lang w:val="uk-UA" w:eastAsia="ru-RU"/>
        </w:rPr>
        <w:t xml:space="preserve"> </w:t>
      </w:r>
      <w:r w:rsidRPr="00D3618D">
        <w:rPr>
          <w:rFonts w:ascii="Times New Roman" w:eastAsia="Times New Roman" w:hAnsi="Times New Roman" w:cs="Times New Roman" w:hint="eastAsia"/>
          <w:b/>
          <w:bCs/>
          <w:kern w:val="0"/>
          <w:lang w:val="uk-UA" w:eastAsia="ru-RU"/>
        </w:rPr>
        <w:t>активные</w:t>
      </w:r>
      <w:r w:rsidRPr="00D3618D">
        <w:rPr>
          <w:rFonts w:ascii="Times New Roman" w:eastAsia="Times New Roman" w:hAnsi="Times New Roman" w:cs="Times New Roman"/>
          <w:b/>
          <w:bCs/>
          <w:kern w:val="0"/>
          <w:lang w:val="uk-UA" w:eastAsia="ru-RU"/>
        </w:rPr>
        <w:t xml:space="preserve"> </w:t>
      </w:r>
      <w:r w:rsidRPr="00D3618D">
        <w:rPr>
          <w:rFonts w:ascii="Times New Roman" w:eastAsia="Times New Roman" w:hAnsi="Times New Roman" w:cs="Times New Roman" w:hint="eastAsia"/>
          <w:b/>
          <w:bCs/>
          <w:kern w:val="0"/>
          <w:lang w:val="uk-UA" w:eastAsia="ru-RU"/>
        </w:rPr>
        <w:t>вещества</w:t>
      </w:r>
      <w:r w:rsidRPr="00D3618D">
        <w:rPr>
          <w:rFonts w:ascii="Times New Roman" w:eastAsia="Times New Roman" w:hAnsi="Times New Roman" w:cs="Times New Roman"/>
          <w:b/>
          <w:bCs/>
          <w:kern w:val="0"/>
          <w:lang w:val="uk-UA" w:eastAsia="ru-RU"/>
        </w:rPr>
        <w:t xml:space="preserve">, </w:t>
      </w:r>
      <w:r w:rsidRPr="00D3618D">
        <w:rPr>
          <w:rFonts w:ascii="Times New Roman" w:eastAsia="Times New Roman" w:hAnsi="Times New Roman" w:cs="Times New Roman" w:hint="eastAsia"/>
          <w:b/>
          <w:bCs/>
          <w:kern w:val="0"/>
          <w:lang w:val="uk-UA" w:eastAsia="ru-RU"/>
        </w:rPr>
        <w:t>и</w:t>
      </w:r>
      <w:r w:rsidRPr="00D3618D">
        <w:rPr>
          <w:rFonts w:ascii="Times New Roman" w:eastAsia="Times New Roman" w:hAnsi="Times New Roman" w:cs="Times New Roman"/>
          <w:b/>
          <w:bCs/>
          <w:kern w:val="0"/>
          <w:lang w:val="uk-UA" w:eastAsia="ru-RU"/>
        </w:rPr>
        <w:t xml:space="preserve"> </w:t>
      </w:r>
      <w:r w:rsidRPr="00D3618D">
        <w:rPr>
          <w:rFonts w:ascii="Times New Roman" w:eastAsia="Times New Roman" w:hAnsi="Times New Roman" w:cs="Times New Roman" w:hint="eastAsia"/>
          <w:b/>
          <w:bCs/>
          <w:kern w:val="0"/>
          <w:lang w:val="uk-UA" w:eastAsia="ru-RU"/>
        </w:rPr>
        <w:t>дефолиантов</w:t>
      </w:r>
      <w:r w:rsidRPr="00D3618D">
        <w:rPr>
          <w:rFonts w:ascii="Times New Roman" w:eastAsia="Times New Roman" w:hAnsi="Times New Roman" w:cs="Times New Roman"/>
          <w:b/>
          <w:bCs/>
          <w:kern w:val="0"/>
          <w:lang w:val="uk-UA" w:eastAsia="ru-RU"/>
        </w:rPr>
        <w:t xml:space="preserve"> : </w:t>
      </w:r>
      <w:r w:rsidRPr="00D3618D">
        <w:rPr>
          <w:rFonts w:ascii="Times New Roman" w:eastAsia="Times New Roman" w:hAnsi="Times New Roman" w:cs="Times New Roman" w:hint="eastAsia"/>
          <w:b/>
          <w:bCs/>
          <w:kern w:val="0"/>
          <w:lang w:val="uk-UA" w:eastAsia="ru-RU"/>
        </w:rPr>
        <w:t>диссертация</w:t>
      </w:r>
      <w:r w:rsidRPr="00D3618D">
        <w:rPr>
          <w:rFonts w:ascii="Times New Roman" w:eastAsia="Times New Roman" w:hAnsi="Times New Roman" w:cs="Times New Roman"/>
          <w:b/>
          <w:bCs/>
          <w:kern w:val="0"/>
          <w:lang w:val="uk-UA" w:eastAsia="ru-RU"/>
        </w:rPr>
        <w:t xml:space="preserve"> ... </w:t>
      </w:r>
      <w:r w:rsidRPr="00D3618D">
        <w:rPr>
          <w:rFonts w:ascii="Times New Roman" w:eastAsia="Times New Roman" w:hAnsi="Times New Roman" w:cs="Times New Roman" w:hint="eastAsia"/>
          <w:b/>
          <w:bCs/>
          <w:kern w:val="0"/>
          <w:lang w:val="uk-UA" w:eastAsia="ru-RU"/>
        </w:rPr>
        <w:t>доктора</w:t>
      </w:r>
      <w:r w:rsidRPr="00D3618D">
        <w:rPr>
          <w:rFonts w:ascii="Times New Roman" w:eastAsia="Times New Roman" w:hAnsi="Times New Roman" w:cs="Times New Roman"/>
          <w:b/>
          <w:bCs/>
          <w:kern w:val="0"/>
          <w:lang w:val="uk-UA" w:eastAsia="ru-RU"/>
        </w:rPr>
        <w:t xml:space="preserve"> </w:t>
      </w:r>
      <w:r w:rsidRPr="00D3618D">
        <w:rPr>
          <w:rFonts w:ascii="Times New Roman" w:eastAsia="Times New Roman" w:hAnsi="Times New Roman" w:cs="Times New Roman" w:hint="eastAsia"/>
          <w:b/>
          <w:bCs/>
          <w:kern w:val="0"/>
          <w:lang w:val="uk-UA" w:eastAsia="ru-RU"/>
        </w:rPr>
        <w:t>химических</w:t>
      </w:r>
      <w:r w:rsidRPr="00D3618D">
        <w:rPr>
          <w:rFonts w:ascii="Times New Roman" w:eastAsia="Times New Roman" w:hAnsi="Times New Roman" w:cs="Times New Roman"/>
          <w:b/>
          <w:bCs/>
          <w:kern w:val="0"/>
          <w:lang w:val="uk-UA" w:eastAsia="ru-RU"/>
        </w:rPr>
        <w:t xml:space="preserve"> </w:t>
      </w:r>
      <w:r w:rsidRPr="00D3618D">
        <w:rPr>
          <w:rFonts w:ascii="Times New Roman" w:eastAsia="Times New Roman" w:hAnsi="Times New Roman" w:cs="Times New Roman" w:hint="eastAsia"/>
          <w:b/>
          <w:bCs/>
          <w:kern w:val="0"/>
          <w:lang w:val="uk-UA" w:eastAsia="ru-RU"/>
        </w:rPr>
        <w:t>наук</w:t>
      </w:r>
      <w:r w:rsidRPr="00D3618D">
        <w:rPr>
          <w:rFonts w:ascii="Times New Roman" w:eastAsia="Times New Roman" w:hAnsi="Times New Roman" w:cs="Times New Roman"/>
          <w:b/>
          <w:bCs/>
          <w:kern w:val="0"/>
          <w:lang w:val="uk-UA" w:eastAsia="ru-RU"/>
        </w:rPr>
        <w:t xml:space="preserve"> : 05.17.01. - </w:t>
      </w:r>
      <w:r w:rsidRPr="00D3618D">
        <w:rPr>
          <w:rFonts w:ascii="Times New Roman" w:eastAsia="Times New Roman" w:hAnsi="Times New Roman" w:cs="Times New Roman" w:hint="eastAsia"/>
          <w:b/>
          <w:bCs/>
          <w:kern w:val="0"/>
          <w:lang w:val="uk-UA" w:eastAsia="ru-RU"/>
        </w:rPr>
        <w:t>Ташкент</w:t>
      </w:r>
      <w:r w:rsidRPr="00D3618D">
        <w:rPr>
          <w:rFonts w:ascii="Times New Roman" w:eastAsia="Times New Roman" w:hAnsi="Times New Roman" w:cs="Times New Roman"/>
          <w:b/>
          <w:bCs/>
          <w:kern w:val="0"/>
          <w:lang w:val="uk-UA" w:eastAsia="ru-RU"/>
        </w:rPr>
        <w:t xml:space="preserve">, 1983. - 518 c. : </w:t>
      </w:r>
      <w:r w:rsidRPr="00D3618D">
        <w:rPr>
          <w:rFonts w:ascii="Times New Roman" w:eastAsia="Times New Roman" w:hAnsi="Times New Roman" w:cs="Times New Roman" w:hint="eastAsia"/>
          <w:b/>
          <w:bCs/>
          <w:kern w:val="0"/>
          <w:lang w:val="uk-UA" w:eastAsia="ru-RU"/>
        </w:rPr>
        <w:t>ил</w:t>
      </w:r>
      <w:r w:rsidRPr="00D3618D">
        <w:rPr>
          <w:rFonts w:ascii="Times New Roman" w:eastAsia="Times New Roman" w:hAnsi="Times New Roman" w:cs="Times New Roman"/>
          <w:b/>
          <w:bCs/>
          <w:kern w:val="0"/>
          <w:lang w:val="uk-UA" w:eastAsia="ru-RU"/>
        </w:rPr>
        <w:t xml:space="preserve">. </w:t>
      </w:r>
      <w:r w:rsidRPr="00D3618D">
        <w:rPr>
          <w:rFonts w:ascii="Times New Roman" w:eastAsia="Times New Roman" w:hAnsi="Times New Roman" w:cs="Times New Roman" w:hint="eastAsia"/>
          <w:b/>
          <w:bCs/>
          <w:kern w:val="0"/>
          <w:lang w:val="uk-UA" w:eastAsia="ru-RU"/>
        </w:rPr>
        <w:t>РГБ</w:t>
      </w:r>
      <w:r w:rsidRPr="00D3618D">
        <w:rPr>
          <w:rFonts w:ascii="Times New Roman" w:eastAsia="Times New Roman" w:hAnsi="Times New Roman" w:cs="Times New Roman"/>
          <w:b/>
          <w:bCs/>
          <w:kern w:val="0"/>
          <w:lang w:val="uk-UA" w:eastAsia="ru-RU"/>
        </w:rPr>
        <w:t xml:space="preserve"> </w:t>
      </w:r>
      <w:r w:rsidRPr="00D3618D">
        <w:rPr>
          <w:rFonts w:ascii="Times New Roman" w:eastAsia="Times New Roman" w:hAnsi="Times New Roman" w:cs="Times New Roman" w:hint="eastAsia"/>
          <w:b/>
          <w:bCs/>
          <w:kern w:val="0"/>
          <w:lang w:val="uk-UA" w:eastAsia="ru-RU"/>
        </w:rPr>
        <w:t>ОД</w:t>
      </w:r>
      <w:r w:rsidRPr="00D3618D">
        <w:rPr>
          <w:rFonts w:ascii="Times New Roman" w:eastAsia="Times New Roman" w:hAnsi="Times New Roman" w:cs="Times New Roman"/>
          <w:b/>
          <w:bCs/>
          <w:kern w:val="0"/>
          <w:lang w:val="uk-UA" w:eastAsia="ru-RU"/>
        </w:rPr>
        <w:t>, 71:85-2/41</w:t>
      </w:r>
    </w:p>
    <w:p w:rsidR="00D3618D" w:rsidRDefault="00D3618D" w:rsidP="00D3618D">
      <w:pPr>
        <w:rPr>
          <w:rFonts w:ascii="Times New Roman" w:eastAsia="Times New Roman" w:hAnsi="Times New Roman" w:cs="Times New Roman"/>
          <w:b/>
          <w:bCs/>
          <w:kern w:val="0"/>
          <w:lang w:val="en-US" w:eastAsia="ru-RU"/>
        </w:rPr>
      </w:pPr>
    </w:p>
    <w:p w:rsidR="00D3618D" w:rsidRDefault="00D3618D" w:rsidP="00D3618D">
      <w:pPr>
        <w:rPr>
          <w:rFonts w:ascii="Times New Roman" w:eastAsia="Times New Roman" w:hAnsi="Times New Roman" w:cs="Times New Roman"/>
          <w:b/>
          <w:bCs/>
          <w:kern w:val="0"/>
          <w:lang w:val="en-US" w:eastAsia="ru-RU"/>
        </w:rPr>
      </w:pPr>
    </w:p>
    <w:p w:rsidR="00D3618D" w:rsidRDefault="00D3618D" w:rsidP="00D3618D">
      <w:pPr>
        <w:rPr>
          <w:rFonts w:ascii="Times New Roman" w:eastAsia="Times New Roman" w:hAnsi="Times New Roman" w:cs="Times New Roman"/>
          <w:b/>
          <w:bCs/>
          <w:kern w:val="0"/>
          <w:lang w:val="en-US" w:eastAsia="ru-RU"/>
        </w:rPr>
      </w:pPr>
    </w:p>
    <w:p w:rsidR="00D3618D" w:rsidRPr="00D3618D" w:rsidRDefault="00D3618D" w:rsidP="00D3618D">
      <w:pPr>
        <w:shd w:val="clear" w:color="auto" w:fill="FFFFFF"/>
        <w:tabs>
          <w:tab w:val="clear" w:pos="709"/>
        </w:tabs>
        <w:suppressAutoHyphens w:val="0"/>
        <w:autoSpaceDE w:val="0"/>
        <w:autoSpaceDN w:val="0"/>
        <w:adjustRightInd w:val="0"/>
        <w:spacing w:after="0" w:line="610" w:lineRule="exact"/>
        <w:ind w:left="2050" w:right="2976" w:hanging="734"/>
        <w:jc w:val="left"/>
        <w:rPr>
          <w:rFonts w:ascii="Courier New" w:eastAsia="Times New Roman" w:hAnsi="Courier New"/>
          <w:kern w:val="0"/>
          <w:sz w:val="20"/>
          <w:szCs w:val="20"/>
          <w:lang w:eastAsia="ru-RU"/>
        </w:rPr>
      </w:pPr>
      <w:r w:rsidRPr="00D3618D">
        <w:rPr>
          <w:rFonts w:ascii="Courier New" w:eastAsia="Times New Roman" w:hAnsi="Courier New" w:cs="Times New Roman"/>
          <w:spacing w:val="-6"/>
          <w:w w:val="84"/>
          <w:kern w:val="0"/>
          <w:sz w:val="30"/>
          <w:szCs w:val="30"/>
          <w:lang w:eastAsia="ru-RU"/>
        </w:rPr>
        <w:t>АКАДЕМИЯ</w:t>
      </w:r>
      <w:r w:rsidRPr="00D3618D">
        <w:rPr>
          <w:rFonts w:ascii="Courier New" w:eastAsia="Times New Roman" w:hAnsi="Courier New"/>
          <w:spacing w:val="-6"/>
          <w:w w:val="84"/>
          <w:kern w:val="0"/>
          <w:sz w:val="30"/>
          <w:szCs w:val="30"/>
          <w:lang w:eastAsia="ru-RU"/>
        </w:rPr>
        <w:t xml:space="preserve"> </w:t>
      </w:r>
      <w:r w:rsidRPr="00D3618D">
        <w:rPr>
          <w:rFonts w:ascii="Courier New" w:eastAsia="Times New Roman" w:hAnsi="Courier New" w:cs="Times New Roman"/>
          <w:spacing w:val="-6"/>
          <w:w w:val="84"/>
          <w:kern w:val="0"/>
          <w:sz w:val="30"/>
          <w:szCs w:val="30"/>
          <w:lang w:eastAsia="ru-RU"/>
        </w:rPr>
        <w:t>НАУК</w:t>
      </w:r>
      <w:r w:rsidRPr="00D3618D">
        <w:rPr>
          <w:rFonts w:ascii="Courier New" w:eastAsia="Times New Roman" w:hAnsi="Courier New"/>
          <w:spacing w:val="-6"/>
          <w:w w:val="84"/>
          <w:kern w:val="0"/>
          <w:sz w:val="30"/>
          <w:szCs w:val="30"/>
          <w:lang w:eastAsia="ru-RU"/>
        </w:rPr>
        <w:t xml:space="preserve"> </w:t>
      </w:r>
      <w:r w:rsidRPr="00D3618D">
        <w:rPr>
          <w:rFonts w:ascii="Courier New" w:eastAsia="Times New Roman" w:hAnsi="Courier New" w:cs="Times New Roman"/>
          <w:spacing w:val="-6"/>
          <w:w w:val="84"/>
          <w:kern w:val="0"/>
          <w:sz w:val="30"/>
          <w:szCs w:val="30"/>
          <w:lang w:eastAsia="ru-RU"/>
        </w:rPr>
        <w:t>УЗБЕКСКОЙ</w:t>
      </w:r>
      <w:r w:rsidRPr="00D3618D">
        <w:rPr>
          <w:rFonts w:ascii="Courier New" w:eastAsia="Times New Roman" w:hAnsi="Courier New"/>
          <w:spacing w:val="-6"/>
          <w:w w:val="84"/>
          <w:kern w:val="0"/>
          <w:sz w:val="30"/>
          <w:szCs w:val="30"/>
          <w:lang w:eastAsia="ru-RU"/>
        </w:rPr>
        <w:t xml:space="preserve"> </w:t>
      </w:r>
      <w:r w:rsidRPr="00D3618D">
        <w:rPr>
          <w:rFonts w:ascii="Courier New" w:eastAsia="Times New Roman" w:hAnsi="Courier New" w:cs="Times New Roman"/>
          <w:spacing w:val="-6"/>
          <w:w w:val="84"/>
          <w:kern w:val="0"/>
          <w:sz w:val="30"/>
          <w:szCs w:val="30"/>
          <w:lang w:eastAsia="ru-RU"/>
        </w:rPr>
        <w:t xml:space="preserve">ССР </w:t>
      </w:r>
      <w:r w:rsidRPr="00D3618D">
        <w:rPr>
          <w:rFonts w:ascii="Courier New" w:eastAsia="Times New Roman" w:hAnsi="Courier New" w:cs="Times New Roman"/>
          <w:w w:val="84"/>
          <w:kern w:val="0"/>
          <w:sz w:val="30"/>
          <w:szCs w:val="30"/>
          <w:lang w:eastAsia="ru-RU"/>
        </w:rPr>
        <w:t>ИНСТИТУТ</w:t>
      </w:r>
      <w:r w:rsidRPr="00D3618D">
        <w:rPr>
          <w:rFonts w:ascii="Courier New" w:eastAsia="Times New Roman" w:hAnsi="Courier New"/>
          <w:w w:val="84"/>
          <w:kern w:val="0"/>
          <w:sz w:val="30"/>
          <w:szCs w:val="30"/>
          <w:lang w:eastAsia="ru-RU"/>
        </w:rPr>
        <w:t xml:space="preserve"> </w:t>
      </w:r>
      <w:r w:rsidRPr="00D3618D">
        <w:rPr>
          <w:rFonts w:ascii="Courier New" w:eastAsia="Times New Roman" w:hAnsi="Courier New" w:cs="Times New Roman"/>
          <w:w w:val="84"/>
          <w:kern w:val="0"/>
          <w:sz w:val="30"/>
          <w:szCs w:val="30"/>
          <w:lang w:eastAsia="ru-RU"/>
        </w:rPr>
        <w:t>ХИМИИ</w:t>
      </w:r>
    </w:p>
    <w:p w:rsidR="00D3618D" w:rsidRPr="00D3618D" w:rsidRDefault="00D3618D" w:rsidP="00D3618D">
      <w:pPr>
        <w:shd w:val="clear" w:color="auto" w:fill="FFFFFF"/>
        <w:tabs>
          <w:tab w:val="clear" w:pos="709"/>
        </w:tabs>
        <w:suppressAutoHyphens w:val="0"/>
        <w:autoSpaceDE w:val="0"/>
        <w:autoSpaceDN w:val="0"/>
        <w:adjustRightInd w:val="0"/>
        <w:spacing w:before="605" w:after="0" w:line="730" w:lineRule="exact"/>
        <w:ind w:left="1618" w:firstLine="3960"/>
        <w:jc w:val="left"/>
        <w:rPr>
          <w:rFonts w:ascii="Courier New" w:eastAsia="Times New Roman" w:hAnsi="Courier New"/>
          <w:kern w:val="0"/>
          <w:sz w:val="20"/>
          <w:szCs w:val="20"/>
          <w:lang w:eastAsia="ru-RU"/>
        </w:rPr>
      </w:pPr>
      <w:r w:rsidRPr="00D3618D">
        <w:rPr>
          <w:rFonts w:ascii="Courier New" w:eastAsia="Times New Roman" w:hAnsi="Courier New" w:cs="Times New Roman"/>
          <w:spacing w:val="-6"/>
          <w:w w:val="84"/>
          <w:kern w:val="0"/>
          <w:sz w:val="30"/>
          <w:szCs w:val="30"/>
          <w:lang w:eastAsia="ru-RU"/>
        </w:rPr>
        <w:t>На</w:t>
      </w:r>
      <w:r w:rsidRPr="00D3618D">
        <w:rPr>
          <w:rFonts w:ascii="Courier New" w:eastAsia="Times New Roman" w:hAnsi="Courier New"/>
          <w:spacing w:val="-6"/>
          <w:w w:val="84"/>
          <w:kern w:val="0"/>
          <w:sz w:val="30"/>
          <w:szCs w:val="30"/>
          <w:lang w:eastAsia="ru-RU"/>
        </w:rPr>
        <w:t xml:space="preserve"> </w:t>
      </w:r>
      <w:r w:rsidRPr="00D3618D">
        <w:rPr>
          <w:rFonts w:ascii="Courier New" w:eastAsia="Times New Roman" w:hAnsi="Courier New" w:cs="Times New Roman"/>
          <w:spacing w:val="-6"/>
          <w:w w:val="84"/>
          <w:kern w:val="0"/>
          <w:sz w:val="30"/>
          <w:szCs w:val="30"/>
          <w:lang w:eastAsia="ru-RU"/>
        </w:rPr>
        <w:t>правах</w:t>
      </w:r>
      <w:r w:rsidRPr="00D3618D">
        <w:rPr>
          <w:rFonts w:ascii="Courier New" w:eastAsia="Times New Roman" w:hAnsi="Courier New"/>
          <w:spacing w:val="-6"/>
          <w:w w:val="84"/>
          <w:kern w:val="0"/>
          <w:sz w:val="30"/>
          <w:szCs w:val="30"/>
          <w:lang w:eastAsia="ru-RU"/>
        </w:rPr>
        <w:t xml:space="preserve"> </w:t>
      </w:r>
      <w:r w:rsidRPr="00D3618D">
        <w:rPr>
          <w:rFonts w:ascii="Courier New" w:eastAsia="Times New Roman" w:hAnsi="Courier New" w:cs="Times New Roman"/>
          <w:spacing w:val="-6"/>
          <w:w w:val="84"/>
          <w:kern w:val="0"/>
          <w:sz w:val="30"/>
          <w:szCs w:val="30"/>
          <w:lang w:eastAsia="ru-RU"/>
        </w:rPr>
        <w:t xml:space="preserve">рукописи </w:t>
      </w:r>
      <w:r w:rsidRPr="00D3618D">
        <w:rPr>
          <w:rFonts w:ascii="Courier New" w:eastAsia="Times New Roman" w:hAnsi="Courier New" w:cs="Times New Roman"/>
          <w:w w:val="84"/>
          <w:kern w:val="0"/>
          <w:sz w:val="30"/>
          <w:szCs w:val="30"/>
          <w:lang w:eastAsia="ru-RU"/>
        </w:rPr>
        <w:t>ТУХТАЕВ</w:t>
      </w:r>
      <w:r w:rsidRPr="00D3618D">
        <w:rPr>
          <w:rFonts w:ascii="Courier New" w:eastAsia="Times New Roman" w:hAnsi="Courier New"/>
          <w:w w:val="84"/>
          <w:kern w:val="0"/>
          <w:sz w:val="30"/>
          <w:szCs w:val="30"/>
          <w:lang w:eastAsia="ru-RU"/>
        </w:rPr>
        <w:t xml:space="preserve"> </w:t>
      </w:r>
      <w:r w:rsidRPr="00D3618D">
        <w:rPr>
          <w:rFonts w:ascii="Courier New" w:eastAsia="Times New Roman" w:hAnsi="Courier New" w:cs="Times New Roman"/>
          <w:w w:val="84"/>
          <w:kern w:val="0"/>
          <w:sz w:val="30"/>
          <w:szCs w:val="30"/>
          <w:lang w:eastAsia="ru-RU"/>
        </w:rPr>
        <w:t>САЙДЙАХРАЛ</w:t>
      </w:r>
    </w:p>
    <w:p w:rsidR="00D3618D" w:rsidRPr="00D3618D" w:rsidRDefault="00D3618D" w:rsidP="00D3618D">
      <w:pPr>
        <w:shd w:val="clear" w:color="auto" w:fill="FFFFFF"/>
        <w:tabs>
          <w:tab w:val="clear" w:pos="709"/>
        </w:tabs>
        <w:suppressAutoHyphens w:val="0"/>
        <w:autoSpaceDE w:val="0"/>
        <w:autoSpaceDN w:val="0"/>
        <w:adjustRightInd w:val="0"/>
        <w:spacing w:before="398" w:after="0" w:line="240" w:lineRule="auto"/>
        <w:ind w:firstLine="0"/>
        <w:jc w:val="right"/>
        <w:rPr>
          <w:rFonts w:ascii="Courier New" w:eastAsia="Times New Roman" w:hAnsi="Courier New"/>
          <w:kern w:val="0"/>
          <w:sz w:val="20"/>
          <w:szCs w:val="20"/>
          <w:lang w:eastAsia="ru-RU"/>
        </w:rPr>
      </w:pPr>
      <w:r w:rsidRPr="00D3618D">
        <w:rPr>
          <w:rFonts w:ascii="Courier New" w:eastAsia="Times New Roman" w:hAnsi="Courier New" w:cs="Times New Roman"/>
          <w:spacing w:val="-10"/>
          <w:w w:val="84"/>
          <w:kern w:val="0"/>
          <w:sz w:val="30"/>
          <w:szCs w:val="30"/>
          <w:lang w:eastAsia="ru-RU"/>
        </w:rPr>
        <w:t>УДК</w:t>
      </w:r>
      <w:r w:rsidRPr="00D3618D">
        <w:rPr>
          <w:rFonts w:ascii="Courier New" w:eastAsia="Times New Roman" w:hAnsi="Courier New"/>
          <w:spacing w:val="-10"/>
          <w:w w:val="84"/>
          <w:kern w:val="0"/>
          <w:sz w:val="30"/>
          <w:szCs w:val="30"/>
          <w:lang w:eastAsia="ru-RU"/>
        </w:rPr>
        <w:t xml:space="preserve"> 541</w:t>
      </w:r>
      <w:r w:rsidRPr="00D3618D">
        <w:rPr>
          <w:rFonts w:ascii="Courier New" w:eastAsia="Times New Roman" w:hAnsi="Courier New" w:cs="Times New Roman"/>
          <w:spacing w:val="-10"/>
          <w:w w:val="84"/>
          <w:kern w:val="0"/>
          <w:sz w:val="30"/>
          <w:szCs w:val="30"/>
          <w:lang w:eastAsia="ru-RU"/>
        </w:rPr>
        <w:t>»</w:t>
      </w:r>
      <w:r w:rsidRPr="00D3618D">
        <w:rPr>
          <w:rFonts w:ascii="Courier New" w:eastAsia="Times New Roman" w:hAnsi="Courier New"/>
          <w:spacing w:val="-10"/>
          <w:w w:val="84"/>
          <w:kern w:val="0"/>
          <w:sz w:val="30"/>
          <w:szCs w:val="30"/>
          <w:lang w:eastAsia="ru-RU"/>
        </w:rPr>
        <w:t xml:space="preserve">8 + </w:t>
      </w:r>
      <w:r w:rsidRPr="00D3618D">
        <w:rPr>
          <w:rFonts w:ascii="Courier New" w:eastAsia="Times New Roman" w:hAnsi="Courier New"/>
          <w:spacing w:val="-10"/>
          <w:w w:val="84"/>
          <w:kern w:val="0"/>
          <w:sz w:val="30"/>
          <w:szCs w:val="30"/>
          <w:lang w:val="uk-UA" w:eastAsia="ru-RU"/>
        </w:rPr>
        <w:t>631.83/</w:t>
      </w:r>
      <w:r w:rsidRPr="00D3618D">
        <w:rPr>
          <w:rFonts w:ascii="Courier New" w:eastAsia="Times New Roman" w:hAnsi="Courier New" w:cs="Times New Roman"/>
          <w:spacing w:val="-10"/>
          <w:w w:val="84"/>
          <w:kern w:val="0"/>
          <w:sz w:val="30"/>
          <w:szCs w:val="30"/>
          <w:lang w:val="uk-UA" w:eastAsia="ru-RU"/>
        </w:rPr>
        <w:t>ІВ</w:t>
      </w:r>
      <w:r w:rsidRPr="00D3618D">
        <w:rPr>
          <w:rFonts w:ascii="Courier New" w:eastAsia="Times New Roman" w:hAnsi="Courier New"/>
          <w:spacing w:val="-10"/>
          <w:w w:val="84"/>
          <w:kern w:val="0"/>
          <w:sz w:val="30"/>
          <w:szCs w:val="30"/>
          <w:lang w:val="uk-UA" w:eastAsia="ru-RU"/>
        </w:rPr>
        <w:t xml:space="preserve">5*095.337*811 </w:t>
      </w:r>
      <w:r w:rsidRPr="00D3618D">
        <w:rPr>
          <w:rFonts w:ascii="Courier New" w:eastAsia="Times New Roman" w:hAnsi="Courier New"/>
          <w:spacing w:val="-10"/>
          <w:w w:val="84"/>
          <w:kern w:val="0"/>
          <w:sz w:val="30"/>
          <w:szCs w:val="30"/>
          <w:lang w:eastAsia="ru-RU"/>
        </w:rPr>
        <w:t>+ 632.95</w:t>
      </w:r>
    </w:p>
    <w:p w:rsidR="00D3618D" w:rsidRPr="00D3618D" w:rsidRDefault="00D3618D" w:rsidP="00D3618D">
      <w:pPr>
        <w:shd w:val="clear" w:color="auto" w:fill="FFFFFF"/>
        <w:tabs>
          <w:tab w:val="clear" w:pos="709"/>
        </w:tabs>
        <w:suppressAutoHyphens w:val="0"/>
        <w:autoSpaceDE w:val="0"/>
        <w:autoSpaceDN w:val="0"/>
        <w:adjustRightInd w:val="0"/>
        <w:spacing w:before="374" w:after="0" w:line="480" w:lineRule="exact"/>
        <w:ind w:left="5" w:firstLine="0"/>
        <w:jc w:val="left"/>
        <w:rPr>
          <w:rFonts w:ascii="Courier New" w:eastAsia="Times New Roman" w:hAnsi="Courier New"/>
          <w:kern w:val="0"/>
          <w:sz w:val="20"/>
          <w:szCs w:val="20"/>
          <w:lang w:eastAsia="ru-RU"/>
        </w:rPr>
      </w:pPr>
      <w:r w:rsidRPr="00D3618D">
        <w:rPr>
          <w:rFonts w:ascii="Courier New" w:eastAsia="Times New Roman" w:hAnsi="Courier New" w:cs="Times New Roman"/>
          <w:spacing w:val="-4"/>
          <w:w w:val="84"/>
          <w:kern w:val="0"/>
          <w:sz w:val="30"/>
          <w:szCs w:val="30"/>
          <w:lang w:eastAsia="ru-RU"/>
        </w:rPr>
        <w:t>ФИЗИКО</w:t>
      </w:r>
      <w:r w:rsidRPr="00D3618D">
        <w:rPr>
          <w:rFonts w:ascii="Courier New" w:eastAsia="Times New Roman" w:hAnsi="Courier New"/>
          <w:spacing w:val="-4"/>
          <w:w w:val="84"/>
          <w:kern w:val="0"/>
          <w:sz w:val="30"/>
          <w:szCs w:val="30"/>
          <w:lang w:eastAsia="ru-RU"/>
        </w:rPr>
        <w:t>-</w:t>
      </w:r>
      <w:r w:rsidRPr="00D3618D">
        <w:rPr>
          <w:rFonts w:ascii="Courier New" w:eastAsia="Times New Roman" w:hAnsi="Courier New" w:cs="Times New Roman"/>
          <w:spacing w:val="-4"/>
          <w:w w:val="84"/>
          <w:kern w:val="0"/>
          <w:sz w:val="30"/>
          <w:szCs w:val="30"/>
          <w:lang w:eastAsia="ru-RU"/>
        </w:rPr>
        <w:t>ХИМИЧЕСКИЕ</w:t>
      </w:r>
      <w:r w:rsidRPr="00D3618D">
        <w:rPr>
          <w:rFonts w:ascii="Courier New" w:eastAsia="Times New Roman" w:hAnsi="Courier New"/>
          <w:spacing w:val="-4"/>
          <w:w w:val="84"/>
          <w:kern w:val="0"/>
          <w:sz w:val="30"/>
          <w:szCs w:val="30"/>
          <w:lang w:eastAsia="ru-RU"/>
        </w:rPr>
        <w:t xml:space="preserve"> </w:t>
      </w:r>
      <w:r w:rsidRPr="00D3618D">
        <w:rPr>
          <w:rFonts w:ascii="Courier New" w:eastAsia="Times New Roman" w:hAnsi="Courier New" w:cs="Times New Roman"/>
          <w:spacing w:val="-4"/>
          <w:w w:val="84"/>
          <w:kern w:val="0"/>
          <w:sz w:val="30"/>
          <w:szCs w:val="30"/>
          <w:lang w:eastAsia="ru-RU"/>
        </w:rPr>
        <w:t>ОСНОВЫ</w:t>
      </w:r>
      <w:r w:rsidRPr="00D3618D">
        <w:rPr>
          <w:rFonts w:ascii="Courier New" w:eastAsia="Times New Roman" w:hAnsi="Courier New"/>
          <w:spacing w:val="-4"/>
          <w:w w:val="84"/>
          <w:kern w:val="0"/>
          <w:sz w:val="30"/>
          <w:szCs w:val="30"/>
          <w:lang w:eastAsia="ru-RU"/>
        </w:rPr>
        <w:t xml:space="preserve"> </w:t>
      </w:r>
      <w:r w:rsidRPr="00D3618D">
        <w:rPr>
          <w:rFonts w:ascii="Courier New" w:eastAsia="Times New Roman" w:hAnsi="Courier New" w:cs="Times New Roman"/>
          <w:spacing w:val="-4"/>
          <w:w w:val="84"/>
          <w:kern w:val="0"/>
          <w:sz w:val="30"/>
          <w:szCs w:val="30"/>
          <w:lang w:eastAsia="ru-RU"/>
        </w:rPr>
        <w:t>ПОЛУЧЕНИЯ</w:t>
      </w:r>
      <w:r w:rsidRPr="00D3618D">
        <w:rPr>
          <w:rFonts w:ascii="Courier New" w:eastAsia="Times New Roman" w:hAnsi="Courier New"/>
          <w:spacing w:val="-4"/>
          <w:w w:val="84"/>
          <w:kern w:val="0"/>
          <w:sz w:val="30"/>
          <w:szCs w:val="30"/>
          <w:lang w:eastAsia="ru-RU"/>
        </w:rPr>
        <w:t xml:space="preserve"> </w:t>
      </w:r>
      <w:r w:rsidRPr="00D3618D">
        <w:rPr>
          <w:rFonts w:ascii="Courier New" w:eastAsia="Times New Roman" w:hAnsi="Courier New" w:cs="Times New Roman"/>
          <w:spacing w:val="-4"/>
          <w:w w:val="84"/>
          <w:kern w:val="0"/>
          <w:sz w:val="30"/>
          <w:szCs w:val="30"/>
          <w:lang w:eastAsia="ru-RU"/>
        </w:rPr>
        <w:t>КОМПЛЕКСНЫХ</w:t>
      </w:r>
    </w:p>
    <w:p w:rsidR="00D3618D" w:rsidRPr="00D3618D" w:rsidRDefault="00D3618D" w:rsidP="00D3618D">
      <w:pPr>
        <w:shd w:val="clear" w:color="auto" w:fill="FFFFFF"/>
        <w:tabs>
          <w:tab w:val="clear" w:pos="709"/>
        </w:tabs>
        <w:suppressAutoHyphens w:val="0"/>
        <w:autoSpaceDE w:val="0"/>
        <w:autoSpaceDN w:val="0"/>
        <w:adjustRightInd w:val="0"/>
        <w:spacing w:after="0" w:line="480" w:lineRule="exact"/>
        <w:ind w:right="1190" w:firstLine="730"/>
        <w:jc w:val="left"/>
        <w:rPr>
          <w:rFonts w:ascii="Courier New" w:eastAsia="Times New Roman" w:hAnsi="Courier New"/>
          <w:kern w:val="0"/>
          <w:sz w:val="20"/>
          <w:szCs w:val="20"/>
          <w:lang w:eastAsia="ru-RU"/>
        </w:rPr>
      </w:pPr>
      <w:r w:rsidRPr="00D3618D">
        <w:rPr>
          <w:rFonts w:ascii="Courier New" w:eastAsia="Times New Roman" w:hAnsi="Courier New" w:cs="Times New Roman"/>
          <w:spacing w:val="-5"/>
          <w:w w:val="84"/>
          <w:kern w:val="0"/>
          <w:sz w:val="30"/>
          <w:szCs w:val="30"/>
          <w:lang w:eastAsia="ru-RU"/>
        </w:rPr>
        <w:t>УДОБРЕНИЙ</w:t>
      </w:r>
      <w:r w:rsidRPr="00D3618D">
        <w:rPr>
          <w:rFonts w:ascii="Courier New" w:eastAsia="Times New Roman" w:hAnsi="Courier New"/>
          <w:spacing w:val="-5"/>
          <w:w w:val="84"/>
          <w:kern w:val="0"/>
          <w:sz w:val="30"/>
          <w:szCs w:val="30"/>
          <w:lang w:eastAsia="ru-RU"/>
        </w:rPr>
        <w:t xml:space="preserve">, </w:t>
      </w:r>
      <w:r w:rsidRPr="00D3618D">
        <w:rPr>
          <w:rFonts w:ascii="Courier New" w:eastAsia="Times New Roman" w:hAnsi="Courier New" w:cs="Times New Roman"/>
          <w:spacing w:val="-5"/>
          <w:w w:val="84"/>
          <w:kern w:val="0"/>
          <w:sz w:val="30"/>
          <w:szCs w:val="30"/>
          <w:lang w:eastAsia="ru-RU"/>
        </w:rPr>
        <w:t>СОДЕРЖАЩИХ</w:t>
      </w:r>
      <w:r w:rsidRPr="00D3618D">
        <w:rPr>
          <w:rFonts w:ascii="Courier New" w:eastAsia="Times New Roman" w:hAnsi="Courier New"/>
          <w:spacing w:val="-5"/>
          <w:w w:val="84"/>
          <w:kern w:val="0"/>
          <w:sz w:val="30"/>
          <w:szCs w:val="30"/>
          <w:lang w:eastAsia="ru-RU"/>
        </w:rPr>
        <w:t xml:space="preserve"> </w:t>
      </w:r>
      <w:r w:rsidRPr="00D3618D">
        <w:rPr>
          <w:rFonts w:ascii="Courier New" w:eastAsia="Times New Roman" w:hAnsi="Courier New" w:cs="Times New Roman"/>
          <w:spacing w:val="-5"/>
          <w:w w:val="84"/>
          <w:kern w:val="0"/>
          <w:sz w:val="30"/>
          <w:szCs w:val="30"/>
          <w:lang w:eastAsia="ru-RU"/>
        </w:rPr>
        <w:t>МИКРОЭЛЕМЕНТЫ</w:t>
      </w:r>
      <w:r w:rsidRPr="00D3618D">
        <w:rPr>
          <w:rFonts w:ascii="Courier New" w:eastAsia="Times New Roman" w:hAnsi="Courier New"/>
          <w:spacing w:val="-5"/>
          <w:w w:val="84"/>
          <w:kern w:val="0"/>
          <w:sz w:val="30"/>
          <w:szCs w:val="30"/>
          <w:lang w:eastAsia="ru-RU"/>
        </w:rPr>
        <w:t xml:space="preserve">, </w:t>
      </w:r>
      <w:r w:rsidRPr="00D3618D">
        <w:rPr>
          <w:rFonts w:ascii="Courier New" w:eastAsia="Times New Roman" w:hAnsi="Courier New" w:cs="Times New Roman"/>
          <w:spacing w:val="-7"/>
          <w:w w:val="84"/>
          <w:kern w:val="0"/>
          <w:sz w:val="30"/>
          <w:szCs w:val="30"/>
          <w:lang w:eastAsia="ru-RU"/>
        </w:rPr>
        <w:t>ФИЗИОЛОГИЧЕСКИ</w:t>
      </w:r>
      <w:r w:rsidRPr="00D3618D">
        <w:rPr>
          <w:rFonts w:ascii="Courier New" w:eastAsia="Times New Roman" w:hAnsi="Courier New"/>
          <w:spacing w:val="-7"/>
          <w:w w:val="84"/>
          <w:kern w:val="0"/>
          <w:sz w:val="30"/>
          <w:szCs w:val="30"/>
          <w:lang w:eastAsia="ru-RU"/>
        </w:rPr>
        <w:t xml:space="preserve"> </w:t>
      </w:r>
      <w:r w:rsidRPr="00D3618D">
        <w:rPr>
          <w:rFonts w:ascii="Courier New" w:eastAsia="Times New Roman" w:hAnsi="Courier New" w:cs="Times New Roman"/>
          <w:spacing w:val="-7"/>
          <w:w w:val="84"/>
          <w:kern w:val="0"/>
          <w:sz w:val="30"/>
          <w:szCs w:val="30"/>
          <w:lang w:eastAsia="ru-RU"/>
        </w:rPr>
        <w:t>АКТИВНЫЕ</w:t>
      </w:r>
      <w:r w:rsidRPr="00D3618D">
        <w:rPr>
          <w:rFonts w:ascii="Courier New" w:eastAsia="Times New Roman" w:hAnsi="Courier New"/>
          <w:spacing w:val="-7"/>
          <w:w w:val="84"/>
          <w:kern w:val="0"/>
          <w:sz w:val="30"/>
          <w:szCs w:val="30"/>
          <w:lang w:eastAsia="ru-RU"/>
        </w:rPr>
        <w:t xml:space="preserve"> </w:t>
      </w:r>
      <w:r w:rsidRPr="00D3618D">
        <w:rPr>
          <w:rFonts w:ascii="Courier New" w:eastAsia="Times New Roman" w:hAnsi="Courier New" w:cs="Times New Roman"/>
          <w:spacing w:val="-7"/>
          <w:w w:val="84"/>
          <w:kern w:val="0"/>
          <w:sz w:val="30"/>
          <w:szCs w:val="30"/>
          <w:lang w:eastAsia="ru-RU"/>
        </w:rPr>
        <w:t>ВЕЩЕСТВА</w:t>
      </w:r>
      <w:r w:rsidRPr="00D3618D">
        <w:rPr>
          <w:rFonts w:ascii="Courier New" w:eastAsia="Times New Roman" w:hAnsi="Courier New"/>
          <w:spacing w:val="-7"/>
          <w:w w:val="84"/>
          <w:kern w:val="0"/>
          <w:sz w:val="30"/>
          <w:szCs w:val="30"/>
          <w:lang w:eastAsia="ru-RU"/>
        </w:rPr>
        <w:t xml:space="preserve">, </w:t>
      </w:r>
      <w:r w:rsidRPr="00D3618D">
        <w:rPr>
          <w:rFonts w:ascii="Courier New" w:eastAsia="Times New Roman" w:hAnsi="Courier New" w:cs="Times New Roman"/>
          <w:spacing w:val="-7"/>
          <w:w w:val="84"/>
          <w:kern w:val="0"/>
          <w:sz w:val="30"/>
          <w:szCs w:val="30"/>
          <w:lang w:eastAsia="ru-RU"/>
        </w:rPr>
        <w:t>И</w:t>
      </w:r>
      <w:r w:rsidRPr="00D3618D">
        <w:rPr>
          <w:rFonts w:ascii="Courier New" w:eastAsia="Times New Roman" w:hAnsi="Courier New"/>
          <w:spacing w:val="-7"/>
          <w:w w:val="84"/>
          <w:kern w:val="0"/>
          <w:sz w:val="30"/>
          <w:szCs w:val="30"/>
          <w:lang w:eastAsia="ru-RU"/>
        </w:rPr>
        <w:t xml:space="preserve"> </w:t>
      </w:r>
      <w:r w:rsidRPr="00D3618D">
        <w:rPr>
          <w:rFonts w:ascii="Courier New" w:eastAsia="Times New Roman" w:hAnsi="Courier New" w:cs="Times New Roman"/>
          <w:spacing w:val="-7"/>
          <w:w w:val="84"/>
          <w:kern w:val="0"/>
          <w:sz w:val="30"/>
          <w:szCs w:val="30"/>
          <w:lang w:eastAsia="ru-RU"/>
        </w:rPr>
        <w:t>ДЕФОЛИАНТОВ</w:t>
      </w:r>
      <w:r w:rsidRPr="00D3618D">
        <w:rPr>
          <w:rFonts w:ascii="Courier New" w:eastAsia="Times New Roman" w:hAnsi="Courier New"/>
          <w:spacing w:val="-7"/>
          <w:w w:val="84"/>
          <w:kern w:val="0"/>
          <w:sz w:val="30"/>
          <w:szCs w:val="30"/>
          <w:lang w:eastAsia="ru-RU"/>
        </w:rPr>
        <w:t>.</w:t>
      </w:r>
    </w:p>
    <w:p w:rsidR="00D3618D" w:rsidRPr="00D3618D" w:rsidRDefault="00D3618D" w:rsidP="00D3618D">
      <w:pPr>
        <w:shd w:val="clear" w:color="auto" w:fill="FFFFFF"/>
        <w:tabs>
          <w:tab w:val="clear" w:pos="709"/>
        </w:tabs>
        <w:suppressAutoHyphens w:val="0"/>
        <w:autoSpaceDE w:val="0"/>
        <w:autoSpaceDN w:val="0"/>
        <w:adjustRightInd w:val="0"/>
        <w:spacing w:before="1075" w:after="0" w:line="240" w:lineRule="auto"/>
        <w:ind w:left="14" w:firstLine="0"/>
        <w:jc w:val="left"/>
        <w:rPr>
          <w:rFonts w:ascii="Courier New" w:eastAsia="Times New Roman" w:hAnsi="Courier New"/>
          <w:kern w:val="0"/>
          <w:sz w:val="20"/>
          <w:szCs w:val="20"/>
          <w:lang w:eastAsia="ru-RU"/>
        </w:rPr>
      </w:pPr>
      <w:r w:rsidRPr="00D3618D">
        <w:rPr>
          <w:rFonts w:ascii="Courier New" w:eastAsia="Times New Roman" w:hAnsi="Courier New"/>
          <w:spacing w:val="-7"/>
          <w:w w:val="84"/>
          <w:kern w:val="0"/>
          <w:sz w:val="30"/>
          <w:szCs w:val="30"/>
          <w:lang w:eastAsia="ru-RU"/>
        </w:rPr>
        <w:t xml:space="preserve">05.17.01 - </w:t>
      </w:r>
      <w:r w:rsidRPr="00D3618D">
        <w:rPr>
          <w:rFonts w:ascii="Courier New" w:eastAsia="Times New Roman" w:hAnsi="Courier New" w:cs="Times New Roman"/>
          <w:spacing w:val="-7"/>
          <w:w w:val="84"/>
          <w:kern w:val="0"/>
          <w:sz w:val="30"/>
          <w:szCs w:val="30"/>
          <w:lang w:eastAsia="ru-RU"/>
        </w:rPr>
        <w:t>технология</w:t>
      </w:r>
      <w:r w:rsidRPr="00D3618D">
        <w:rPr>
          <w:rFonts w:ascii="Courier New" w:eastAsia="Times New Roman" w:hAnsi="Courier New"/>
          <w:spacing w:val="-7"/>
          <w:w w:val="84"/>
          <w:kern w:val="0"/>
          <w:sz w:val="30"/>
          <w:szCs w:val="30"/>
          <w:lang w:eastAsia="ru-RU"/>
        </w:rPr>
        <w:t xml:space="preserve"> </w:t>
      </w:r>
      <w:r w:rsidRPr="00D3618D">
        <w:rPr>
          <w:rFonts w:ascii="Courier New" w:eastAsia="Times New Roman" w:hAnsi="Courier New" w:cs="Times New Roman"/>
          <w:spacing w:val="-7"/>
          <w:w w:val="84"/>
          <w:kern w:val="0"/>
          <w:sz w:val="30"/>
          <w:szCs w:val="30"/>
          <w:lang w:eastAsia="ru-RU"/>
        </w:rPr>
        <w:t>неорганических</w:t>
      </w:r>
      <w:r w:rsidRPr="00D3618D">
        <w:rPr>
          <w:rFonts w:ascii="Courier New" w:eastAsia="Times New Roman" w:hAnsi="Courier New"/>
          <w:spacing w:val="-7"/>
          <w:w w:val="84"/>
          <w:kern w:val="0"/>
          <w:sz w:val="30"/>
          <w:szCs w:val="30"/>
          <w:lang w:eastAsia="ru-RU"/>
        </w:rPr>
        <w:t xml:space="preserve"> </w:t>
      </w:r>
      <w:r w:rsidRPr="00D3618D">
        <w:rPr>
          <w:rFonts w:ascii="Courier New" w:eastAsia="Times New Roman" w:hAnsi="Courier New" w:cs="Times New Roman"/>
          <w:spacing w:val="-7"/>
          <w:w w:val="84"/>
          <w:kern w:val="0"/>
          <w:sz w:val="30"/>
          <w:szCs w:val="30"/>
          <w:lang w:eastAsia="ru-RU"/>
        </w:rPr>
        <w:t>веществ</w:t>
      </w:r>
    </w:p>
    <w:p w:rsidR="00D3618D" w:rsidRPr="00D3618D" w:rsidRDefault="00D3618D" w:rsidP="00D3618D">
      <w:pPr>
        <w:shd w:val="clear" w:color="auto" w:fill="FFFFFF"/>
        <w:tabs>
          <w:tab w:val="clear" w:pos="709"/>
        </w:tabs>
        <w:suppressAutoHyphens w:val="0"/>
        <w:autoSpaceDE w:val="0"/>
        <w:autoSpaceDN w:val="0"/>
        <w:adjustRightInd w:val="0"/>
        <w:spacing w:before="1805" w:after="0" w:line="240" w:lineRule="auto"/>
        <w:ind w:left="1757" w:firstLine="0"/>
        <w:jc w:val="left"/>
        <w:rPr>
          <w:rFonts w:ascii="Courier New" w:eastAsia="Times New Roman" w:hAnsi="Courier New"/>
          <w:kern w:val="0"/>
          <w:sz w:val="20"/>
          <w:szCs w:val="20"/>
          <w:lang w:eastAsia="ru-RU"/>
        </w:rPr>
      </w:pPr>
      <w:r w:rsidRPr="00D3618D">
        <w:rPr>
          <w:rFonts w:ascii="Courier New" w:eastAsia="Times New Roman" w:hAnsi="Courier New" w:cs="Times New Roman"/>
          <w:spacing w:val="116"/>
          <w:w w:val="84"/>
          <w:kern w:val="0"/>
          <w:sz w:val="30"/>
          <w:szCs w:val="30"/>
          <w:lang w:eastAsia="ru-RU"/>
        </w:rPr>
        <w:t>ДИССЕРТАЦИЯ</w:t>
      </w:r>
    </w:p>
    <w:p w:rsidR="00D3618D" w:rsidRPr="00D3618D" w:rsidRDefault="00D3618D" w:rsidP="00D3618D">
      <w:pPr>
        <w:shd w:val="clear" w:color="auto" w:fill="FFFFFF"/>
        <w:tabs>
          <w:tab w:val="clear" w:pos="709"/>
        </w:tabs>
        <w:suppressAutoHyphens w:val="0"/>
        <w:autoSpaceDE w:val="0"/>
        <w:autoSpaceDN w:val="0"/>
        <w:adjustRightInd w:val="0"/>
        <w:spacing w:before="360" w:after="0" w:line="240" w:lineRule="auto"/>
        <w:ind w:left="10" w:firstLine="0"/>
        <w:jc w:val="left"/>
        <w:rPr>
          <w:rFonts w:ascii="Courier New" w:eastAsia="Times New Roman" w:hAnsi="Courier New"/>
          <w:kern w:val="0"/>
          <w:sz w:val="20"/>
          <w:szCs w:val="20"/>
          <w:lang w:eastAsia="ru-RU"/>
        </w:rPr>
      </w:pPr>
      <w:r w:rsidRPr="00D3618D">
        <w:rPr>
          <w:rFonts w:ascii="Courier New" w:eastAsia="Times New Roman" w:hAnsi="Courier New" w:cs="Times New Roman"/>
          <w:spacing w:val="-6"/>
          <w:w w:val="84"/>
          <w:kern w:val="0"/>
          <w:sz w:val="30"/>
          <w:szCs w:val="30"/>
          <w:lang w:eastAsia="ru-RU"/>
        </w:rPr>
        <w:t>на</w:t>
      </w:r>
      <w:r w:rsidRPr="00D3618D">
        <w:rPr>
          <w:rFonts w:ascii="Courier New" w:eastAsia="Times New Roman" w:hAnsi="Courier New"/>
          <w:spacing w:val="-6"/>
          <w:w w:val="84"/>
          <w:kern w:val="0"/>
          <w:sz w:val="30"/>
          <w:szCs w:val="30"/>
          <w:lang w:eastAsia="ru-RU"/>
        </w:rPr>
        <w:t xml:space="preserve"> </w:t>
      </w:r>
      <w:r w:rsidRPr="00D3618D">
        <w:rPr>
          <w:rFonts w:ascii="Courier New" w:eastAsia="Times New Roman" w:hAnsi="Courier New" w:cs="Times New Roman"/>
          <w:spacing w:val="-6"/>
          <w:w w:val="84"/>
          <w:kern w:val="0"/>
          <w:sz w:val="30"/>
          <w:szCs w:val="30"/>
          <w:lang w:eastAsia="ru-RU"/>
        </w:rPr>
        <w:t>соискание</w:t>
      </w:r>
      <w:r w:rsidRPr="00D3618D">
        <w:rPr>
          <w:rFonts w:ascii="Courier New" w:eastAsia="Times New Roman" w:hAnsi="Courier New"/>
          <w:spacing w:val="-6"/>
          <w:w w:val="84"/>
          <w:kern w:val="0"/>
          <w:sz w:val="30"/>
          <w:szCs w:val="30"/>
          <w:lang w:eastAsia="ru-RU"/>
        </w:rPr>
        <w:t xml:space="preserve"> </w:t>
      </w:r>
      <w:r w:rsidRPr="00D3618D">
        <w:rPr>
          <w:rFonts w:ascii="Courier New" w:eastAsia="Times New Roman" w:hAnsi="Courier New" w:cs="Times New Roman"/>
          <w:spacing w:val="-6"/>
          <w:w w:val="84"/>
          <w:kern w:val="0"/>
          <w:sz w:val="30"/>
          <w:szCs w:val="30"/>
          <w:lang w:eastAsia="ru-RU"/>
        </w:rPr>
        <w:t>ученой</w:t>
      </w:r>
      <w:r w:rsidRPr="00D3618D">
        <w:rPr>
          <w:rFonts w:ascii="Courier New" w:eastAsia="Times New Roman" w:hAnsi="Courier New"/>
          <w:spacing w:val="-6"/>
          <w:w w:val="84"/>
          <w:kern w:val="0"/>
          <w:sz w:val="30"/>
          <w:szCs w:val="30"/>
          <w:lang w:eastAsia="ru-RU"/>
        </w:rPr>
        <w:t xml:space="preserve"> </w:t>
      </w:r>
      <w:r w:rsidRPr="00D3618D">
        <w:rPr>
          <w:rFonts w:ascii="Courier New" w:eastAsia="Times New Roman" w:hAnsi="Courier New" w:cs="Times New Roman"/>
          <w:spacing w:val="-6"/>
          <w:w w:val="84"/>
          <w:kern w:val="0"/>
          <w:sz w:val="30"/>
          <w:szCs w:val="30"/>
          <w:lang w:eastAsia="ru-RU"/>
        </w:rPr>
        <w:t>степени</w:t>
      </w:r>
      <w:r w:rsidRPr="00D3618D">
        <w:rPr>
          <w:rFonts w:ascii="Courier New" w:eastAsia="Times New Roman" w:hAnsi="Courier New"/>
          <w:spacing w:val="-6"/>
          <w:w w:val="84"/>
          <w:kern w:val="0"/>
          <w:sz w:val="30"/>
          <w:szCs w:val="30"/>
          <w:lang w:eastAsia="ru-RU"/>
        </w:rPr>
        <w:t xml:space="preserve"> </w:t>
      </w:r>
      <w:r w:rsidRPr="00D3618D">
        <w:rPr>
          <w:rFonts w:ascii="Courier New" w:eastAsia="Times New Roman" w:hAnsi="Courier New" w:cs="Times New Roman"/>
          <w:spacing w:val="-6"/>
          <w:w w:val="84"/>
          <w:kern w:val="0"/>
          <w:sz w:val="30"/>
          <w:szCs w:val="30"/>
          <w:lang w:eastAsia="ru-RU"/>
        </w:rPr>
        <w:t>доктора</w:t>
      </w:r>
      <w:r w:rsidRPr="00D3618D">
        <w:rPr>
          <w:rFonts w:ascii="Courier New" w:eastAsia="Times New Roman" w:hAnsi="Courier New"/>
          <w:spacing w:val="-6"/>
          <w:w w:val="84"/>
          <w:kern w:val="0"/>
          <w:sz w:val="30"/>
          <w:szCs w:val="30"/>
          <w:lang w:eastAsia="ru-RU"/>
        </w:rPr>
        <w:t xml:space="preserve"> </w:t>
      </w:r>
      <w:r w:rsidRPr="00D3618D">
        <w:rPr>
          <w:rFonts w:ascii="Courier New" w:eastAsia="Times New Roman" w:hAnsi="Courier New" w:cs="Times New Roman"/>
          <w:spacing w:val="-6"/>
          <w:w w:val="84"/>
          <w:kern w:val="0"/>
          <w:sz w:val="30"/>
          <w:szCs w:val="30"/>
          <w:lang w:eastAsia="ru-RU"/>
        </w:rPr>
        <w:t>химических</w:t>
      </w:r>
    </w:p>
    <w:p w:rsidR="00D3618D" w:rsidRPr="00D3618D" w:rsidRDefault="00D3618D" w:rsidP="00D3618D">
      <w:pPr>
        <w:shd w:val="clear" w:color="auto" w:fill="FFFFFF"/>
        <w:tabs>
          <w:tab w:val="clear" w:pos="709"/>
        </w:tabs>
        <w:suppressAutoHyphens w:val="0"/>
        <w:autoSpaceDE w:val="0"/>
        <w:autoSpaceDN w:val="0"/>
        <w:adjustRightInd w:val="0"/>
        <w:spacing w:before="125" w:after="1464" w:line="240" w:lineRule="auto"/>
        <w:ind w:left="3101" w:firstLine="0"/>
        <w:jc w:val="left"/>
        <w:rPr>
          <w:rFonts w:ascii="Courier New" w:eastAsia="Times New Roman" w:hAnsi="Courier New"/>
          <w:kern w:val="0"/>
          <w:sz w:val="20"/>
          <w:szCs w:val="20"/>
          <w:lang w:eastAsia="ru-RU"/>
        </w:rPr>
      </w:pPr>
      <w:r w:rsidRPr="00D3618D">
        <w:rPr>
          <w:rFonts w:ascii="Courier New" w:eastAsia="Times New Roman" w:hAnsi="Courier New" w:cs="Times New Roman"/>
          <w:spacing w:val="-6"/>
          <w:w w:val="84"/>
          <w:kern w:val="0"/>
          <w:sz w:val="30"/>
          <w:szCs w:val="30"/>
          <w:lang w:eastAsia="ru-RU"/>
        </w:rPr>
        <w:t>наук</w:t>
      </w:r>
    </w:p>
    <w:p w:rsidR="00D3618D" w:rsidRPr="00D3618D" w:rsidRDefault="00D3618D" w:rsidP="00D3618D">
      <w:pPr>
        <w:shd w:val="clear" w:color="auto" w:fill="FFFFFF"/>
        <w:tabs>
          <w:tab w:val="clear" w:pos="709"/>
        </w:tabs>
        <w:suppressAutoHyphens w:val="0"/>
        <w:autoSpaceDE w:val="0"/>
        <w:autoSpaceDN w:val="0"/>
        <w:adjustRightInd w:val="0"/>
        <w:spacing w:before="125" w:after="1464" w:line="240" w:lineRule="auto"/>
        <w:ind w:left="3101" w:firstLine="0"/>
        <w:jc w:val="left"/>
        <w:rPr>
          <w:rFonts w:ascii="Courier New" w:eastAsia="Times New Roman" w:hAnsi="Courier New"/>
          <w:kern w:val="0"/>
          <w:sz w:val="20"/>
          <w:szCs w:val="20"/>
          <w:lang w:eastAsia="ru-RU"/>
        </w:rPr>
        <w:sectPr w:rsidR="00D3618D" w:rsidRPr="00D3618D">
          <w:type w:val="continuous"/>
          <w:pgSz w:w="11909" w:h="16834"/>
          <w:pgMar w:top="1440" w:right="1470" w:bottom="360" w:left="1781" w:header="720" w:footer="720" w:gutter="0"/>
          <w:cols w:space="60"/>
          <w:noEndnote/>
        </w:sectPr>
      </w:pPr>
    </w:p>
    <w:p w:rsidR="00D3618D" w:rsidRPr="00D3618D" w:rsidRDefault="00D3618D" w:rsidP="00D3618D">
      <w:pPr>
        <w:framePr w:h="778" w:hSpace="10080" w:wrap="notBeside" w:vAnchor="text" w:hAnchor="margin" w:x="7143" w:y="1"/>
        <w:tabs>
          <w:tab w:val="clear" w:pos="709"/>
        </w:tabs>
        <w:suppressAutoHyphens w:val="0"/>
        <w:autoSpaceDE w:val="0"/>
        <w:autoSpaceDN w:val="0"/>
        <w:adjustRightInd w:val="0"/>
        <w:spacing w:after="0" w:line="240" w:lineRule="auto"/>
        <w:ind w:firstLine="0"/>
        <w:jc w:val="left"/>
        <w:rPr>
          <w:rFonts w:ascii="Courier New" w:eastAsia="Times New Roman" w:hAnsi="Courier New"/>
          <w:kern w:val="0"/>
          <w:sz w:val="24"/>
          <w:szCs w:val="24"/>
          <w:lang w:eastAsia="ru-RU"/>
        </w:rPr>
      </w:pPr>
      <w:r>
        <w:rPr>
          <w:rFonts w:ascii="Courier New" w:eastAsia="Times New Roman" w:hAnsi="Courier New"/>
          <w:noProof/>
          <w:kern w:val="0"/>
          <w:sz w:val="24"/>
          <w:szCs w:val="24"/>
          <w:lang w:eastAsia="ru-RU"/>
        </w:rPr>
        <w:drawing>
          <wp:inline distT="0" distB="0" distL="0" distR="0">
            <wp:extent cx="923925" cy="495300"/>
            <wp:effectExtent l="19050" t="0" r="9525" b="0"/>
            <wp:docPr id="295" name="Рисунок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8" cstate="print"/>
                    <a:srcRect/>
                    <a:stretch>
                      <a:fillRect/>
                    </a:stretch>
                  </pic:blipFill>
                  <pic:spPr bwMode="auto">
                    <a:xfrm>
                      <a:off x="0" y="0"/>
                      <a:ext cx="923925" cy="495300"/>
                    </a:xfrm>
                    <a:prstGeom prst="rect">
                      <a:avLst/>
                    </a:prstGeom>
                    <a:noFill/>
                    <a:ln w="9525">
                      <a:noFill/>
                      <a:miter lim="800000"/>
                      <a:headEnd/>
                      <a:tailEnd/>
                    </a:ln>
                  </pic:spPr>
                </pic:pic>
              </a:graphicData>
            </a:graphic>
          </wp:inline>
        </w:drawing>
      </w:r>
    </w:p>
    <w:p w:rsidR="00D3618D" w:rsidRPr="00D3618D" w:rsidRDefault="00D3618D" w:rsidP="00D3618D">
      <w:pPr>
        <w:framePr w:h="350" w:hRule="exact" w:hSpace="10080" w:wrap="notBeside" w:vAnchor="text" w:hAnchor="margin" w:x="4998" w:y="318"/>
        <w:shd w:val="clear" w:color="auto" w:fill="FFFFFF"/>
        <w:tabs>
          <w:tab w:val="clear" w:pos="709"/>
        </w:tabs>
        <w:suppressAutoHyphens w:val="0"/>
        <w:autoSpaceDE w:val="0"/>
        <w:autoSpaceDN w:val="0"/>
        <w:adjustRightInd w:val="0"/>
        <w:spacing w:after="0" w:line="240" w:lineRule="auto"/>
        <w:ind w:firstLine="0"/>
        <w:jc w:val="left"/>
        <w:rPr>
          <w:rFonts w:ascii="Courier New" w:eastAsia="Times New Roman" w:hAnsi="Courier New"/>
          <w:kern w:val="0"/>
          <w:sz w:val="20"/>
          <w:szCs w:val="20"/>
          <w:lang w:eastAsia="ru-RU"/>
        </w:rPr>
      </w:pPr>
      <w:r w:rsidRPr="00D3618D">
        <w:rPr>
          <w:rFonts w:ascii="Times New Roman" w:eastAsia="Times New Roman" w:hAnsi="Times New Roman" w:cs="Times New Roman"/>
          <w:b/>
          <w:bCs/>
          <w:i/>
          <w:iCs/>
          <w:spacing w:val="-13"/>
          <w:kern w:val="0"/>
          <w:sz w:val="30"/>
          <w:szCs w:val="30"/>
          <w:lang w:eastAsia="ru-RU"/>
        </w:rPr>
        <w:t xml:space="preserve">о о &lt;-/ с /&lt;&amp; тел </w:t>
      </w:r>
      <w:r w:rsidRPr="00D3618D">
        <w:rPr>
          <w:rFonts w:ascii="Times New Roman" w:eastAsia="Times New Roman" w:hAnsi="Times New Roman" w:cs="Times New Roman"/>
          <w:i/>
          <w:iCs/>
          <w:spacing w:val="-13"/>
          <w:kern w:val="0"/>
          <w:sz w:val="30"/>
          <w:szCs w:val="30"/>
          <w:lang w:eastAsia="ru-RU"/>
        </w:rPr>
        <w:t>ь</w:t>
      </w:r>
      <w:r w:rsidRPr="00D3618D">
        <w:rPr>
          <w:rFonts w:ascii="Courier New" w:eastAsia="Times New Roman" w:hAnsi="Courier New"/>
          <w:spacing w:val="-13"/>
          <w:kern w:val="0"/>
          <w:sz w:val="30"/>
          <w:szCs w:val="30"/>
          <w:lang w:eastAsia="ru-RU"/>
        </w:rPr>
        <w:t xml:space="preserve">: </w:t>
      </w:r>
      <w:r w:rsidRPr="00D3618D">
        <w:rPr>
          <w:rFonts w:ascii="Times New Roman" w:eastAsia="Times New Roman" w:hAnsi="Courier New" w:cs="Times New Roman"/>
          <w:b/>
          <w:bCs/>
          <w:i/>
          <w:iCs/>
          <w:spacing w:val="-13"/>
          <w:kern w:val="0"/>
          <w:sz w:val="30"/>
          <w:szCs w:val="30"/>
          <w:lang w:eastAsia="ru-RU"/>
        </w:rPr>
        <w:t>/</w:t>
      </w:r>
      <w:r w:rsidRPr="00D3618D">
        <w:rPr>
          <w:rFonts w:ascii="Times New Roman" w:eastAsia="Times New Roman" w:hAnsi="Times New Roman" w:cs="Times New Roman"/>
          <w:b/>
          <w:bCs/>
          <w:i/>
          <w:iCs/>
          <w:spacing w:val="-13"/>
          <w:kern w:val="0"/>
          <w:sz w:val="30"/>
          <w:szCs w:val="30"/>
          <w:lang w:eastAsia="ru-RU"/>
        </w:rPr>
        <w:t>¥/№</w:t>
      </w:r>
    </w:p>
    <w:p w:rsidR="00D3618D" w:rsidRPr="00D3618D" w:rsidRDefault="00D3618D" w:rsidP="00D3618D">
      <w:pPr>
        <w:tabs>
          <w:tab w:val="clear" w:pos="709"/>
        </w:tabs>
        <w:suppressAutoHyphens w:val="0"/>
        <w:autoSpaceDE w:val="0"/>
        <w:autoSpaceDN w:val="0"/>
        <w:adjustRightInd w:val="0"/>
        <w:spacing w:after="0" w:line="1" w:lineRule="exact"/>
        <w:ind w:firstLine="0"/>
        <w:jc w:val="left"/>
        <w:rPr>
          <w:rFonts w:ascii="Courier New" w:eastAsia="Times New Roman" w:hAnsi="Courier New"/>
          <w:kern w:val="0"/>
          <w:sz w:val="2"/>
          <w:szCs w:val="2"/>
          <w:lang w:eastAsia="ru-RU"/>
        </w:rPr>
      </w:pPr>
    </w:p>
    <w:p w:rsidR="00D3618D" w:rsidRPr="00D3618D" w:rsidRDefault="00D3618D" w:rsidP="00D3618D">
      <w:pPr>
        <w:framePr w:h="350" w:hRule="exact" w:hSpace="10080" w:wrap="notBeside" w:vAnchor="text" w:hAnchor="margin" w:x="4998" w:y="318"/>
        <w:shd w:val="clear" w:color="auto" w:fill="FFFFFF"/>
        <w:tabs>
          <w:tab w:val="clear" w:pos="709"/>
        </w:tabs>
        <w:suppressAutoHyphens w:val="0"/>
        <w:autoSpaceDE w:val="0"/>
        <w:autoSpaceDN w:val="0"/>
        <w:adjustRightInd w:val="0"/>
        <w:spacing w:after="0" w:line="240" w:lineRule="auto"/>
        <w:ind w:firstLine="0"/>
        <w:jc w:val="left"/>
        <w:rPr>
          <w:rFonts w:ascii="Courier New" w:eastAsia="Times New Roman" w:hAnsi="Courier New"/>
          <w:kern w:val="0"/>
          <w:sz w:val="20"/>
          <w:szCs w:val="20"/>
          <w:lang w:eastAsia="ru-RU"/>
        </w:rPr>
        <w:sectPr w:rsidR="00D3618D" w:rsidRPr="00D3618D">
          <w:type w:val="continuous"/>
          <w:pgSz w:w="11909" w:h="16834"/>
          <w:pgMar w:top="1440" w:right="1470" w:bottom="360" w:left="1781" w:header="720" w:footer="720" w:gutter="0"/>
          <w:cols w:space="720"/>
          <w:noEndnote/>
        </w:sectPr>
      </w:pPr>
    </w:p>
    <w:p w:rsidR="00D3618D" w:rsidRPr="00D3618D" w:rsidRDefault="00D3618D" w:rsidP="00D3618D">
      <w:pPr>
        <w:shd w:val="clear" w:color="auto" w:fill="FFFFFF"/>
        <w:tabs>
          <w:tab w:val="clear" w:pos="709"/>
        </w:tabs>
        <w:suppressAutoHyphens w:val="0"/>
        <w:autoSpaceDE w:val="0"/>
        <w:autoSpaceDN w:val="0"/>
        <w:adjustRightInd w:val="0"/>
        <w:spacing w:before="528" w:after="0" w:line="240" w:lineRule="auto"/>
        <w:ind w:left="1920" w:firstLine="0"/>
        <w:jc w:val="left"/>
        <w:rPr>
          <w:rFonts w:ascii="Courier New" w:eastAsia="Times New Roman" w:hAnsi="Courier New"/>
          <w:kern w:val="0"/>
          <w:sz w:val="20"/>
          <w:szCs w:val="20"/>
          <w:lang w:eastAsia="ru-RU"/>
        </w:rPr>
      </w:pPr>
      <w:r w:rsidRPr="00D3618D">
        <w:rPr>
          <w:rFonts w:ascii="Courier New" w:eastAsia="Times New Roman" w:hAnsi="Courier New" w:cs="Times New Roman"/>
          <w:spacing w:val="-9"/>
          <w:w w:val="84"/>
          <w:kern w:val="0"/>
          <w:sz w:val="30"/>
          <w:szCs w:val="30"/>
          <w:lang w:eastAsia="ru-RU"/>
        </w:rPr>
        <w:t>Ташкент</w:t>
      </w:r>
      <w:r w:rsidRPr="00D3618D">
        <w:rPr>
          <w:rFonts w:ascii="Courier New" w:eastAsia="Times New Roman" w:hAnsi="Courier New"/>
          <w:spacing w:val="-9"/>
          <w:w w:val="84"/>
          <w:kern w:val="0"/>
          <w:sz w:val="30"/>
          <w:szCs w:val="30"/>
          <w:lang w:eastAsia="ru-RU"/>
        </w:rPr>
        <w:t xml:space="preserve">, 1983 </w:t>
      </w:r>
      <w:r w:rsidRPr="00D3618D">
        <w:rPr>
          <w:rFonts w:ascii="Courier New" w:eastAsia="Times New Roman" w:hAnsi="Courier New" w:cs="Times New Roman"/>
          <w:spacing w:val="-9"/>
          <w:w w:val="84"/>
          <w:kern w:val="0"/>
          <w:sz w:val="30"/>
          <w:szCs w:val="30"/>
          <w:lang w:eastAsia="ru-RU"/>
        </w:rPr>
        <w:t>г</w:t>
      </w:r>
      <w:r w:rsidRPr="00D3618D">
        <w:rPr>
          <w:rFonts w:ascii="Courier New" w:eastAsia="Times New Roman" w:hAnsi="Courier New"/>
          <w:spacing w:val="-9"/>
          <w:w w:val="84"/>
          <w:kern w:val="0"/>
          <w:sz w:val="30"/>
          <w:szCs w:val="30"/>
          <w:lang w:eastAsia="ru-RU"/>
        </w:rPr>
        <w:t>,</w:t>
      </w:r>
    </w:p>
    <w:p w:rsidR="00D3618D" w:rsidRPr="00D3618D" w:rsidRDefault="00D3618D" w:rsidP="00D3618D">
      <w:pPr>
        <w:shd w:val="clear" w:color="auto" w:fill="FFFFFF"/>
        <w:tabs>
          <w:tab w:val="clear" w:pos="709"/>
        </w:tabs>
        <w:suppressAutoHyphens w:val="0"/>
        <w:autoSpaceDE w:val="0"/>
        <w:autoSpaceDN w:val="0"/>
        <w:adjustRightInd w:val="0"/>
        <w:spacing w:before="528" w:after="0" w:line="240" w:lineRule="auto"/>
        <w:ind w:left="1920" w:firstLine="0"/>
        <w:jc w:val="left"/>
        <w:rPr>
          <w:rFonts w:ascii="Courier New" w:eastAsia="Times New Roman" w:hAnsi="Courier New"/>
          <w:kern w:val="0"/>
          <w:sz w:val="20"/>
          <w:szCs w:val="20"/>
          <w:lang w:eastAsia="ru-RU"/>
        </w:rPr>
        <w:sectPr w:rsidR="00D3618D" w:rsidRPr="00D3618D">
          <w:type w:val="continuous"/>
          <w:pgSz w:w="11909" w:h="16834"/>
          <w:pgMar w:top="1440" w:right="1470" w:bottom="360" w:left="1781" w:header="720" w:footer="720" w:gutter="0"/>
          <w:cols w:space="60"/>
          <w:noEndnote/>
        </w:sectPr>
      </w:pPr>
    </w:p>
    <w:p w:rsidR="00D3618D" w:rsidRPr="00D3618D" w:rsidRDefault="00D3618D" w:rsidP="00D3618D">
      <w:pPr>
        <w:shd w:val="clear" w:color="auto" w:fill="FFFFFF"/>
        <w:tabs>
          <w:tab w:val="clear" w:pos="709"/>
        </w:tabs>
        <w:suppressAutoHyphens w:val="0"/>
        <w:autoSpaceDE w:val="0"/>
        <w:autoSpaceDN w:val="0"/>
        <w:adjustRightInd w:val="0"/>
        <w:spacing w:after="0" w:line="480" w:lineRule="exact"/>
        <w:ind w:left="3365" w:right="4608" w:firstLine="893"/>
        <w:jc w:val="left"/>
        <w:rPr>
          <w:rFonts w:ascii="Courier New" w:eastAsia="Times New Roman" w:hAnsi="Courier New"/>
          <w:kern w:val="0"/>
          <w:sz w:val="20"/>
          <w:szCs w:val="20"/>
          <w:lang w:eastAsia="ru-RU"/>
        </w:rPr>
      </w:pPr>
      <w:r w:rsidRPr="00D3618D">
        <w:rPr>
          <w:rFonts w:ascii="Courier New" w:eastAsia="Times New Roman" w:hAnsi="Courier New"/>
          <w:b/>
          <w:bCs/>
          <w:w w:val="82"/>
          <w:kern w:val="0"/>
          <w:sz w:val="30"/>
          <w:szCs w:val="30"/>
          <w:lang w:eastAsia="ru-RU"/>
        </w:rPr>
        <w:t xml:space="preserve">2 </w:t>
      </w:r>
      <w:r w:rsidRPr="00D3618D">
        <w:rPr>
          <w:rFonts w:ascii="Courier New" w:eastAsia="Times New Roman" w:hAnsi="Courier New" w:cs="Times New Roman"/>
          <w:b/>
          <w:bCs/>
          <w:spacing w:val="120"/>
          <w:w w:val="82"/>
          <w:kern w:val="0"/>
          <w:sz w:val="30"/>
          <w:szCs w:val="30"/>
          <w:lang w:eastAsia="ru-RU"/>
        </w:rPr>
        <w:t>РЕФЕРАТ</w:t>
      </w:r>
    </w:p>
    <w:p w:rsidR="00D3618D" w:rsidRPr="00D3618D" w:rsidRDefault="00D3618D" w:rsidP="00D3618D">
      <w:pPr>
        <w:shd w:val="clear" w:color="auto" w:fill="FFFFFF"/>
        <w:tabs>
          <w:tab w:val="clear" w:pos="709"/>
        </w:tabs>
        <w:suppressAutoHyphens w:val="0"/>
        <w:autoSpaceDE w:val="0"/>
        <w:autoSpaceDN w:val="0"/>
        <w:adjustRightInd w:val="0"/>
        <w:spacing w:after="0" w:line="480" w:lineRule="exact"/>
        <w:ind w:left="5" w:firstLine="715"/>
        <w:jc w:val="left"/>
        <w:rPr>
          <w:rFonts w:ascii="Courier New" w:eastAsia="Times New Roman" w:hAnsi="Courier New"/>
          <w:kern w:val="0"/>
          <w:sz w:val="20"/>
          <w:szCs w:val="20"/>
          <w:lang w:eastAsia="ru-RU"/>
        </w:rPr>
      </w:pPr>
      <w:r w:rsidRPr="00D3618D">
        <w:rPr>
          <w:rFonts w:ascii="Courier New" w:eastAsia="Times New Roman" w:hAnsi="Courier New" w:cs="Times New Roman"/>
          <w:b/>
          <w:bCs/>
          <w:spacing w:val="-2"/>
          <w:w w:val="82"/>
          <w:kern w:val="0"/>
          <w:sz w:val="30"/>
          <w:szCs w:val="30"/>
          <w:lang w:eastAsia="ru-RU"/>
        </w:rPr>
        <w:t>Работа</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изложена</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на</w:t>
      </w:r>
      <w:r w:rsidRPr="00D3618D">
        <w:rPr>
          <w:rFonts w:ascii="Courier New" w:eastAsia="Times New Roman" w:hAnsi="Courier New"/>
          <w:b/>
          <w:bCs/>
          <w:spacing w:val="-2"/>
          <w:w w:val="82"/>
          <w:kern w:val="0"/>
          <w:sz w:val="30"/>
          <w:szCs w:val="30"/>
          <w:lang w:eastAsia="ru-RU"/>
        </w:rPr>
        <w:t xml:space="preserve"> 517 </w:t>
      </w:r>
      <w:r w:rsidRPr="00D3618D">
        <w:rPr>
          <w:rFonts w:ascii="Courier New" w:eastAsia="Times New Roman" w:hAnsi="Courier New" w:cs="Times New Roman"/>
          <w:b/>
          <w:bCs/>
          <w:spacing w:val="-2"/>
          <w:w w:val="82"/>
          <w:kern w:val="0"/>
          <w:sz w:val="30"/>
          <w:szCs w:val="30"/>
          <w:lang w:eastAsia="ru-RU"/>
        </w:rPr>
        <w:t>страницах</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состоит</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из</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введения</w:t>
      </w:r>
      <w:r w:rsidRPr="00D3618D">
        <w:rPr>
          <w:rFonts w:ascii="Courier New" w:eastAsia="Times New Roman" w:hAnsi="Courier New"/>
          <w:b/>
          <w:bCs/>
          <w:spacing w:val="-2"/>
          <w:w w:val="82"/>
          <w:kern w:val="0"/>
          <w:sz w:val="30"/>
          <w:szCs w:val="30"/>
          <w:lang w:eastAsia="ru-RU"/>
        </w:rPr>
        <w:t xml:space="preserve">, 10 </w:t>
      </w:r>
      <w:r w:rsidRPr="00D3618D">
        <w:rPr>
          <w:rFonts w:ascii="Courier New" w:eastAsia="Times New Roman" w:hAnsi="Courier New" w:cs="Times New Roman"/>
          <w:b/>
          <w:bCs/>
          <w:spacing w:val="-3"/>
          <w:w w:val="82"/>
          <w:kern w:val="0"/>
          <w:sz w:val="30"/>
          <w:szCs w:val="30"/>
          <w:lang w:eastAsia="ru-RU"/>
        </w:rPr>
        <w:t>глав</w:t>
      </w:r>
      <w:r w:rsidRPr="00D3618D">
        <w:rPr>
          <w:rFonts w:ascii="Courier New" w:eastAsia="Times New Roman" w:hAnsi="Courier New"/>
          <w:b/>
          <w:bCs/>
          <w:spacing w:val="-3"/>
          <w:w w:val="82"/>
          <w:kern w:val="0"/>
          <w:sz w:val="30"/>
          <w:szCs w:val="30"/>
          <w:lang w:eastAsia="ru-RU"/>
        </w:rPr>
        <w:t xml:space="preserve">, </w:t>
      </w:r>
      <w:r w:rsidRPr="00D3618D">
        <w:rPr>
          <w:rFonts w:ascii="Courier New" w:eastAsia="Times New Roman" w:hAnsi="Courier New" w:cs="Times New Roman"/>
          <w:b/>
          <w:bCs/>
          <w:spacing w:val="-3"/>
          <w:w w:val="82"/>
          <w:kern w:val="0"/>
          <w:sz w:val="30"/>
          <w:szCs w:val="30"/>
          <w:lang w:eastAsia="ru-RU"/>
        </w:rPr>
        <w:t>выводов</w:t>
      </w:r>
      <w:r w:rsidRPr="00D3618D">
        <w:rPr>
          <w:rFonts w:ascii="Courier New" w:eastAsia="Times New Roman" w:hAnsi="Courier New"/>
          <w:b/>
          <w:bCs/>
          <w:spacing w:val="-3"/>
          <w:w w:val="82"/>
          <w:kern w:val="0"/>
          <w:sz w:val="30"/>
          <w:szCs w:val="30"/>
          <w:lang w:eastAsia="ru-RU"/>
        </w:rPr>
        <w:t xml:space="preserve">, </w:t>
      </w:r>
      <w:r w:rsidRPr="00D3618D">
        <w:rPr>
          <w:rFonts w:ascii="Courier New" w:eastAsia="Times New Roman" w:hAnsi="Courier New" w:cs="Times New Roman"/>
          <w:b/>
          <w:bCs/>
          <w:spacing w:val="-3"/>
          <w:w w:val="82"/>
          <w:kern w:val="0"/>
          <w:sz w:val="30"/>
          <w:szCs w:val="30"/>
          <w:lang w:eastAsia="ru-RU"/>
        </w:rPr>
        <w:t>списка</w:t>
      </w:r>
      <w:r w:rsidRPr="00D3618D">
        <w:rPr>
          <w:rFonts w:ascii="Courier New" w:eastAsia="Times New Roman" w:hAnsi="Courier New"/>
          <w:b/>
          <w:bCs/>
          <w:spacing w:val="-3"/>
          <w:w w:val="82"/>
          <w:kern w:val="0"/>
          <w:sz w:val="30"/>
          <w:szCs w:val="30"/>
          <w:lang w:eastAsia="ru-RU"/>
        </w:rPr>
        <w:t xml:space="preserve"> </w:t>
      </w:r>
      <w:r w:rsidRPr="00D3618D">
        <w:rPr>
          <w:rFonts w:ascii="Courier New" w:eastAsia="Times New Roman" w:hAnsi="Courier New" w:cs="Times New Roman"/>
          <w:b/>
          <w:bCs/>
          <w:spacing w:val="-3"/>
          <w:w w:val="82"/>
          <w:kern w:val="0"/>
          <w:sz w:val="30"/>
          <w:szCs w:val="30"/>
          <w:lang w:eastAsia="ru-RU"/>
        </w:rPr>
        <w:t>использованной</w:t>
      </w:r>
      <w:r w:rsidRPr="00D3618D">
        <w:rPr>
          <w:rFonts w:ascii="Courier New" w:eastAsia="Times New Roman" w:hAnsi="Courier New"/>
          <w:b/>
          <w:bCs/>
          <w:spacing w:val="-3"/>
          <w:w w:val="82"/>
          <w:kern w:val="0"/>
          <w:sz w:val="30"/>
          <w:szCs w:val="30"/>
          <w:lang w:eastAsia="ru-RU"/>
        </w:rPr>
        <w:t xml:space="preserve"> </w:t>
      </w:r>
      <w:r w:rsidRPr="00D3618D">
        <w:rPr>
          <w:rFonts w:ascii="Courier New" w:eastAsia="Times New Roman" w:hAnsi="Courier New" w:cs="Times New Roman"/>
          <w:b/>
          <w:bCs/>
          <w:spacing w:val="-3"/>
          <w:w w:val="82"/>
          <w:kern w:val="0"/>
          <w:sz w:val="30"/>
          <w:szCs w:val="30"/>
          <w:lang w:eastAsia="ru-RU"/>
        </w:rPr>
        <w:t>литературы</w:t>
      </w:r>
      <w:r w:rsidRPr="00D3618D">
        <w:rPr>
          <w:rFonts w:ascii="Courier New" w:eastAsia="Times New Roman" w:hAnsi="Courier New"/>
          <w:b/>
          <w:bCs/>
          <w:spacing w:val="-3"/>
          <w:w w:val="82"/>
          <w:kern w:val="0"/>
          <w:sz w:val="30"/>
          <w:szCs w:val="30"/>
          <w:lang w:eastAsia="ru-RU"/>
        </w:rPr>
        <w:t xml:space="preserve">, </w:t>
      </w:r>
      <w:r w:rsidRPr="00D3618D">
        <w:rPr>
          <w:rFonts w:ascii="Courier New" w:eastAsia="Times New Roman" w:hAnsi="Courier New" w:cs="Times New Roman"/>
          <w:b/>
          <w:bCs/>
          <w:spacing w:val="-3"/>
          <w:w w:val="82"/>
          <w:kern w:val="0"/>
          <w:sz w:val="30"/>
          <w:szCs w:val="30"/>
          <w:lang w:eastAsia="ru-RU"/>
        </w:rPr>
        <w:t>включающего</w:t>
      </w:r>
      <w:r w:rsidRPr="00D3618D">
        <w:rPr>
          <w:rFonts w:ascii="Courier New" w:eastAsia="Times New Roman" w:hAnsi="Courier New"/>
          <w:b/>
          <w:bCs/>
          <w:spacing w:val="-3"/>
          <w:w w:val="82"/>
          <w:kern w:val="0"/>
          <w:sz w:val="30"/>
          <w:szCs w:val="30"/>
          <w:lang w:eastAsia="ru-RU"/>
        </w:rPr>
        <w:t xml:space="preserve"> 464 </w:t>
      </w:r>
      <w:r w:rsidRPr="00D3618D">
        <w:rPr>
          <w:rFonts w:ascii="Courier New" w:eastAsia="Times New Roman" w:hAnsi="Courier New" w:cs="Times New Roman"/>
          <w:b/>
          <w:bCs/>
          <w:spacing w:val="-2"/>
          <w:w w:val="82"/>
          <w:kern w:val="0"/>
          <w:sz w:val="30"/>
          <w:szCs w:val="30"/>
          <w:lang w:eastAsia="ru-RU"/>
        </w:rPr>
        <w:t>наименований</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содержит</w:t>
      </w:r>
      <w:r w:rsidRPr="00D3618D">
        <w:rPr>
          <w:rFonts w:ascii="Courier New" w:eastAsia="Times New Roman" w:hAnsi="Courier New"/>
          <w:b/>
          <w:bCs/>
          <w:spacing w:val="-2"/>
          <w:w w:val="82"/>
          <w:kern w:val="0"/>
          <w:sz w:val="30"/>
          <w:szCs w:val="30"/>
          <w:lang w:eastAsia="ru-RU"/>
        </w:rPr>
        <w:t xml:space="preserve"> 41 </w:t>
      </w:r>
      <w:r w:rsidRPr="00D3618D">
        <w:rPr>
          <w:rFonts w:ascii="Courier New" w:eastAsia="Times New Roman" w:hAnsi="Courier New" w:cs="Times New Roman"/>
          <w:b/>
          <w:bCs/>
          <w:spacing w:val="-2"/>
          <w:w w:val="82"/>
          <w:kern w:val="0"/>
          <w:sz w:val="30"/>
          <w:szCs w:val="30"/>
          <w:lang w:eastAsia="ru-RU"/>
        </w:rPr>
        <w:t>таблицу</w:t>
      </w:r>
      <w:r w:rsidRPr="00D3618D">
        <w:rPr>
          <w:rFonts w:ascii="Courier New" w:eastAsia="Times New Roman" w:hAnsi="Courier New"/>
          <w:b/>
          <w:bCs/>
          <w:spacing w:val="-2"/>
          <w:w w:val="82"/>
          <w:kern w:val="0"/>
          <w:sz w:val="30"/>
          <w:szCs w:val="30"/>
          <w:lang w:eastAsia="ru-RU"/>
        </w:rPr>
        <w:t xml:space="preserve">, 148 </w:t>
      </w:r>
      <w:r w:rsidRPr="00D3618D">
        <w:rPr>
          <w:rFonts w:ascii="Courier New" w:eastAsia="Times New Roman" w:hAnsi="Courier New" w:cs="Times New Roman"/>
          <w:b/>
          <w:bCs/>
          <w:spacing w:val="-2"/>
          <w:w w:val="82"/>
          <w:kern w:val="0"/>
          <w:sz w:val="30"/>
          <w:szCs w:val="30"/>
          <w:lang w:eastAsia="ru-RU"/>
        </w:rPr>
        <w:t>рисунков</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и</w:t>
      </w:r>
      <w:r w:rsidRPr="00D3618D">
        <w:rPr>
          <w:rFonts w:ascii="Courier New" w:eastAsia="Times New Roman" w:hAnsi="Courier New"/>
          <w:b/>
          <w:bCs/>
          <w:spacing w:val="-2"/>
          <w:w w:val="82"/>
          <w:kern w:val="0"/>
          <w:sz w:val="30"/>
          <w:szCs w:val="30"/>
          <w:lang w:eastAsia="ru-RU"/>
        </w:rPr>
        <w:t xml:space="preserve"> 166 </w:t>
      </w:r>
      <w:r w:rsidRPr="00D3618D">
        <w:rPr>
          <w:rFonts w:ascii="Courier New" w:eastAsia="Times New Roman" w:hAnsi="Courier New" w:cs="Times New Roman"/>
          <w:b/>
          <w:bCs/>
          <w:spacing w:val="-2"/>
          <w:w w:val="82"/>
          <w:kern w:val="0"/>
          <w:sz w:val="30"/>
          <w:szCs w:val="30"/>
          <w:lang w:eastAsia="ru-RU"/>
        </w:rPr>
        <w:t xml:space="preserve">страниц </w:t>
      </w:r>
      <w:r w:rsidRPr="00D3618D">
        <w:rPr>
          <w:rFonts w:ascii="Courier New" w:eastAsia="Times New Roman" w:hAnsi="Courier New" w:cs="Times New Roman"/>
          <w:b/>
          <w:bCs/>
          <w:w w:val="82"/>
          <w:kern w:val="0"/>
          <w:sz w:val="30"/>
          <w:szCs w:val="30"/>
          <w:lang w:eastAsia="ru-RU"/>
        </w:rPr>
        <w:t>приложения</w:t>
      </w:r>
      <w:r w:rsidRPr="00D3618D">
        <w:rPr>
          <w:rFonts w:ascii="Courier New" w:eastAsia="Times New Roman" w:hAnsi="Courier New"/>
          <w:b/>
          <w:bCs/>
          <w:w w:val="82"/>
          <w:kern w:val="0"/>
          <w:sz w:val="30"/>
          <w:szCs w:val="30"/>
          <w:lang w:eastAsia="ru-RU"/>
        </w:rPr>
        <w:t>,</w:t>
      </w:r>
    </w:p>
    <w:p w:rsidR="00D3618D" w:rsidRPr="00D3618D" w:rsidRDefault="00D3618D" w:rsidP="00D3618D">
      <w:pPr>
        <w:shd w:val="clear" w:color="auto" w:fill="FFFFFF"/>
        <w:tabs>
          <w:tab w:val="clear" w:pos="709"/>
        </w:tabs>
        <w:suppressAutoHyphens w:val="0"/>
        <w:autoSpaceDE w:val="0"/>
        <w:autoSpaceDN w:val="0"/>
        <w:adjustRightInd w:val="0"/>
        <w:spacing w:after="0" w:line="480" w:lineRule="exact"/>
        <w:ind w:firstLine="725"/>
        <w:jc w:val="left"/>
        <w:rPr>
          <w:rFonts w:ascii="Courier New" w:eastAsia="Times New Roman" w:hAnsi="Courier New"/>
          <w:kern w:val="0"/>
          <w:sz w:val="20"/>
          <w:szCs w:val="20"/>
          <w:lang w:eastAsia="ru-RU"/>
        </w:rPr>
      </w:pPr>
      <w:r w:rsidRPr="00D3618D">
        <w:rPr>
          <w:rFonts w:ascii="Courier New" w:eastAsia="Times New Roman" w:hAnsi="Courier New" w:cs="Times New Roman"/>
          <w:b/>
          <w:bCs/>
          <w:spacing w:val="-3"/>
          <w:w w:val="82"/>
          <w:kern w:val="0"/>
          <w:sz w:val="30"/>
          <w:szCs w:val="30"/>
          <w:lang w:eastAsia="ru-RU"/>
        </w:rPr>
        <w:t>Работа</w:t>
      </w:r>
      <w:r w:rsidRPr="00D3618D">
        <w:rPr>
          <w:rFonts w:ascii="Courier New" w:eastAsia="Times New Roman" w:hAnsi="Courier New"/>
          <w:b/>
          <w:bCs/>
          <w:spacing w:val="-3"/>
          <w:w w:val="82"/>
          <w:kern w:val="0"/>
          <w:sz w:val="30"/>
          <w:szCs w:val="30"/>
          <w:lang w:eastAsia="ru-RU"/>
        </w:rPr>
        <w:t xml:space="preserve"> </w:t>
      </w:r>
      <w:r w:rsidRPr="00D3618D">
        <w:rPr>
          <w:rFonts w:ascii="Courier New" w:eastAsia="Times New Roman" w:hAnsi="Courier New" w:cs="Times New Roman"/>
          <w:b/>
          <w:bCs/>
          <w:spacing w:val="-3"/>
          <w:w w:val="82"/>
          <w:kern w:val="0"/>
          <w:sz w:val="30"/>
          <w:szCs w:val="30"/>
          <w:lang w:eastAsia="ru-RU"/>
        </w:rPr>
        <w:t>посвящена</w:t>
      </w:r>
      <w:r w:rsidRPr="00D3618D">
        <w:rPr>
          <w:rFonts w:ascii="Courier New" w:eastAsia="Times New Roman" w:hAnsi="Courier New"/>
          <w:b/>
          <w:bCs/>
          <w:spacing w:val="-3"/>
          <w:w w:val="82"/>
          <w:kern w:val="0"/>
          <w:sz w:val="30"/>
          <w:szCs w:val="30"/>
          <w:lang w:eastAsia="ru-RU"/>
        </w:rPr>
        <w:t xml:space="preserve"> </w:t>
      </w:r>
      <w:r w:rsidRPr="00D3618D">
        <w:rPr>
          <w:rFonts w:ascii="Courier New" w:eastAsia="Times New Roman" w:hAnsi="Courier New" w:cs="Times New Roman"/>
          <w:b/>
          <w:bCs/>
          <w:spacing w:val="-3"/>
          <w:w w:val="82"/>
          <w:kern w:val="0"/>
          <w:sz w:val="30"/>
          <w:szCs w:val="30"/>
          <w:lang w:eastAsia="ru-RU"/>
        </w:rPr>
        <w:t>разработке</w:t>
      </w:r>
      <w:r w:rsidRPr="00D3618D">
        <w:rPr>
          <w:rFonts w:ascii="Courier New" w:eastAsia="Times New Roman" w:hAnsi="Courier New"/>
          <w:b/>
          <w:bCs/>
          <w:spacing w:val="-3"/>
          <w:w w:val="82"/>
          <w:kern w:val="0"/>
          <w:sz w:val="30"/>
          <w:szCs w:val="30"/>
          <w:lang w:eastAsia="ru-RU"/>
        </w:rPr>
        <w:t xml:space="preserve"> </w:t>
      </w:r>
      <w:r w:rsidRPr="00D3618D">
        <w:rPr>
          <w:rFonts w:ascii="Courier New" w:eastAsia="Times New Roman" w:hAnsi="Courier New" w:cs="Times New Roman"/>
          <w:b/>
          <w:bCs/>
          <w:spacing w:val="-3"/>
          <w:w w:val="82"/>
          <w:kern w:val="0"/>
          <w:sz w:val="30"/>
          <w:szCs w:val="30"/>
          <w:lang w:eastAsia="ru-RU"/>
        </w:rPr>
        <w:t>физико</w:t>
      </w:r>
      <w:r w:rsidRPr="00D3618D">
        <w:rPr>
          <w:rFonts w:ascii="Courier New" w:eastAsia="Times New Roman" w:hAnsi="Courier New"/>
          <w:b/>
          <w:bCs/>
          <w:spacing w:val="-3"/>
          <w:w w:val="82"/>
          <w:kern w:val="0"/>
          <w:sz w:val="30"/>
          <w:szCs w:val="30"/>
          <w:lang w:eastAsia="ru-RU"/>
        </w:rPr>
        <w:t>-</w:t>
      </w:r>
      <w:r w:rsidRPr="00D3618D">
        <w:rPr>
          <w:rFonts w:ascii="Courier New" w:eastAsia="Times New Roman" w:hAnsi="Courier New" w:cs="Times New Roman"/>
          <w:b/>
          <w:bCs/>
          <w:spacing w:val="-3"/>
          <w:w w:val="82"/>
          <w:kern w:val="0"/>
          <w:sz w:val="30"/>
          <w:szCs w:val="30"/>
          <w:lang w:eastAsia="ru-RU"/>
        </w:rPr>
        <w:t>химических</w:t>
      </w:r>
      <w:r w:rsidRPr="00D3618D">
        <w:rPr>
          <w:rFonts w:ascii="Courier New" w:eastAsia="Times New Roman" w:hAnsi="Courier New"/>
          <w:b/>
          <w:bCs/>
          <w:spacing w:val="-3"/>
          <w:w w:val="82"/>
          <w:kern w:val="0"/>
          <w:sz w:val="30"/>
          <w:szCs w:val="30"/>
          <w:lang w:eastAsia="ru-RU"/>
        </w:rPr>
        <w:t xml:space="preserve"> </w:t>
      </w:r>
      <w:r w:rsidRPr="00D3618D">
        <w:rPr>
          <w:rFonts w:ascii="Courier New" w:eastAsia="Times New Roman" w:hAnsi="Courier New" w:cs="Times New Roman"/>
          <w:b/>
          <w:bCs/>
          <w:spacing w:val="-3"/>
          <w:w w:val="82"/>
          <w:kern w:val="0"/>
          <w:sz w:val="30"/>
          <w:szCs w:val="30"/>
          <w:lang w:eastAsia="ru-RU"/>
        </w:rPr>
        <w:t>основ</w:t>
      </w:r>
      <w:r w:rsidRPr="00D3618D">
        <w:rPr>
          <w:rFonts w:ascii="Courier New" w:eastAsia="Times New Roman" w:hAnsi="Courier New"/>
          <w:b/>
          <w:bCs/>
          <w:spacing w:val="-3"/>
          <w:w w:val="82"/>
          <w:kern w:val="0"/>
          <w:sz w:val="30"/>
          <w:szCs w:val="30"/>
          <w:lang w:eastAsia="ru-RU"/>
        </w:rPr>
        <w:t xml:space="preserve">, </w:t>
      </w:r>
      <w:r w:rsidRPr="00D3618D">
        <w:rPr>
          <w:rFonts w:ascii="Courier New" w:eastAsia="Times New Roman" w:hAnsi="Courier New" w:cs="Times New Roman"/>
          <w:b/>
          <w:bCs/>
          <w:spacing w:val="-3"/>
          <w:w w:val="82"/>
          <w:kern w:val="0"/>
          <w:sz w:val="30"/>
          <w:szCs w:val="30"/>
          <w:lang w:eastAsia="ru-RU"/>
        </w:rPr>
        <w:t>способов и</w:t>
      </w:r>
      <w:r w:rsidRPr="00D3618D">
        <w:rPr>
          <w:rFonts w:ascii="Courier New" w:eastAsia="Times New Roman" w:hAnsi="Courier New"/>
          <w:b/>
          <w:bCs/>
          <w:spacing w:val="-3"/>
          <w:w w:val="82"/>
          <w:kern w:val="0"/>
          <w:sz w:val="30"/>
          <w:szCs w:val="30"/>
          <w:lang w:eastAsia="ru-RU"/>
        </w:rPr>
        <w:t xml:space="preserve"> </w:t>
      </w:r>
      <w:r w:rsidRPr="00D3618D">
        <w:rPr>
          <w:rFonts w:ascii="Courier New" w:eastAsia="Times New Roman" w:hAnsi="Courier New" w:cs="Times New Roman"/>
          <w:b/>
          <w:bCs/>
          <w:spacing w:val="-3"/>
          <w:w w:val="82"/>
          <w:kern w:val="0"/>
          <w:sz w:val="30"/>
          <w:szCs w:val="30"/>
          <w:lang w:eastAsia="ru-RU"/>
        </w:rPr>
        <w:t>технологии</w:t>
      </w:r>
      <w:r w:rsidRPr="00D3618D">
        <w:rPr>
          <w:rFonts w:ascii="Courier New" w:eastAsia="Times New Roman" w:hAnsi="Courier New"/>
          <w:b/>
          <w:bCs/>
          <w:spacing w:val="-3"/>
          <w:w w:val="82"/>
          <w:kern w:val="0"/>
          <w:sz w:val="30"/>
          <w:szCs w:val="30"/>
          <w:lang w:eastAsia="ru-RU"/>
        </w:rPr>
        <w:t xml:space="preserve"> </w:t>
      </w:r>
      <w:r w:rsidRPr="00D3618D">
        <w:rPr>
          <w:rFonts w:ascii="Courier New" w:eastAsia="Times New Roman" w:hAnsi="Courier New" w:cs="Times New Roman"/>
          <w:b/>
          <w:bCs/>
          <w:spacing w:val="-3"/>
          <w:w w:val="82"/>
          <w:kern w:val="0"/>
          <w:sz w:val="30"/>
          <w:szCs w:val="30"/>
          <w:lang w:eastAsia="ru-RU"/>
        </w:rPr>
        <w:t>получения</w:t>
      </w:r>
      <w:r w:rsidRPr="00D3618D">
        <w:rPr>
          <w:rFonts w:ascii="Courier New" w:eastAsia="Times New Roman" w:hAnsi="Courier New"/>
          <w:b/>
          <w:bCs/>
          <w:spacing w:val="-3"/>
          <w:w w:val="82"/>
          <w:kern w:val="0"/>
          <w:sz w:val="30"/>
          <w:szCs w:val="30"/>
          <w:lang w:eastAsia="ru-RU"/>
        </w:rPr>
        <w:t xml:space="preserve"> </w:t>
      </w:r>
      <w:r w:rsidRPr="00D3618D">
        <w:rPr>
          <w:rFonts w:ascii="Courier New" w:eastAsia="Times New Roman" w:hAnsi="Courier New" w:cs="Times New Roman"/>
          <w:b/>
          <w:bCs/>
          <w:spacing w:val="-3"/>
          <w:w w:val="82"/>
          <w:kern w:val="0"/>
          <w:sz w:val="30"/>
          <w:szCs w:val="30"/>
          <w:lang w:eastAsia="ru-RU"/>
        </w:rPr>
        <w:t>эффективных</w:t>
      </w:r>
      <w:r w:rsidRPr="00D3618D">
        <w:rPr>
          <w:rFonts w:ascii="Courier New" w:eastAsia="Times New Roman" w:hAnsi="Courier New"/>
          <w:b/>
          <w:bCs/>
          <w:spacing w:val="-3"/>
          <w:w w:val="82"/>
          <w:kern w:val="0"/>
          <w:sz w:val="30"/>
          <w:szCs w:val="30"/>
          <w:lang w:eastAsia="ru-RU"/>
        </w:rPr>
        <w:t xml:space="preserve"> </w:t>
      </w:r>
      <w:r w:rsidRPr="00D3618D">
        <w:rPr>
          <w:rFonts w:ascii="Courier New" w:eastAsia="Times New Roman" w:hAnsi="Courier New" w:cs="Times New Roman"/>
          <w:b/>
          <w:bCs/>
          <w:spacing w:val="-3"/>
          <w:w w:val="82"/>
          <w:kern w:val="0"/>
          <w:sz w:val="30"/>
          <w:szCs w:val="30"/>
          <w:lang w:eastAsia="ru-RU"/>
        </w:rPr>
        <w:t>минеральных</w:t>
      </w:r>
      <w:r w:rsidRPr="00D3618D">
        <w:rPr>
          <w:rFonts w:ascii="Courier New" w:eastAsia="Times New Roman" w:hAnsi="Courier New"/>
          <w:b/>
          <w:bCs/>
          <w:spacing w:val="-3"/>
          <w:w w:val="82"/>
          <w:kern w:val="0"/>
          <w:sz w:val="30"/>
          <w:szCs w:val="30"/>
          <w:lang w:eastAsia="ru-RU"/>
        </w:rPr>
        <w:t xml:space="preserve"> </w:t>
      </w:r>
      <w:r w:rsidRPr="00D3618D">
        <w:rPr>
          <w:rFonts w:ascii="Courier New" w:eastAsia="Times New Roman" w:hAnsi="Courier New" w:cs="Times New Roman"/>
          <w:b/>
          <w:bCs/>
          <w:spacing w:val="-3"/>
          <w:w w:val="82"/>
          <w:kern w:val="0"/>
          <w:sz w:val="30"/>
          <w:szCs w:val="30"/>
          <w:lang w:eastAsia="ru-RU"/>
        </w:rPr>
        <w:t>удобрений</w:t>
      </w:r>
      <w:r w:rsidRPr="00D3618D">
        <w:rPr>
          <w:rFonts w:ascii="Courier New" w:eastAsia="Times New Roman" w:hAnsi="Courier New"/>
          <w:b/>
          <w:bCs/>
          <w:spacing w:val="-3"/>
          <w:w w:val="82"/>
          <w:kern w:val="0"/>
          <w:sz w:val="30"/>
          <w:szCs w:val="30"/>
          <w:lang w:eastAsia="ru-RU"/>
        </w:rPr>
        <w:t xml:space="preserve">, </w:t>
      </w:r>
      <w:r w:rsidRPr="00D3618D">
        <w:rPr>
          <w:rFonts w:ascii="Courier New" w:eastAsia="Times New Roman" w:hAnsi="Courier New" w:cs="Times New Roman"/>
          <w:b/>
          <w:bCs/>
          <w:spacing w:val="-3"/>
          <w:w w:val="82"/>
          <w:kern w:val="0"/>
          <w:sz w:val="30"/>
          <w:szCs w:val="30"/>
          <w:lang w:eastAsia="ru-RU"/>
        </w:rPr>
        <w:t>содержа</w:t>
      </w:r>
      <w:r w:rsidRPr="00D3618D">
        <w:rPr>
          <w:rFonts w:ascii="Courier New" w:eastAsia="Times New Roman" w:hAnsi="Courier New" w:cs="Times New Roman"/>
          <w:b/>
          <w:bCs/>
          <w:spacing w:val="-3"/>
          <w:w w:val="82"/>
          <w:kern w:val="0"/>
          <w:sz w:val="30"/>
          <w:szCs w:val="30"/>
          <w:lang w:eastAsia="ru-RU"/>
        </w:rPr>
        <w:softHyphen/>
      </w:r>
      <w:r w:rsidRPr="00D3618D">
        <w:rPr>
          <w:rFonts w:ascii="Courier New" w:eastAsia="Times New Roman" w:hAnsi="Courier New" w:cs="Times New Roman"/>
          <w:b/>
          <w:bCs/>
          <w:spacing w:val="-2"/>
          <w:w w:val="82"/>
          <w:kern w:val="0"/>
          <w:sz w:val="30"/>
          <w:szCs w:val="30"/>
          <w:lang w:eastAsia="ru-RU"/>
        </w:rPr>
        <w:t>щих</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микроэлементы</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медь</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цинк</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кобальт</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физиологически</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активные вещества</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янтарная</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кислота</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тиокарбамид</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ацетамид</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формамид</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по</w:t>
      </w:r>
      <w:r w:rsidRPr="00D3618D">
        <w:rPr>
          <w:rFonts w:ascii="Courier New" w:eastAsia="Times New Roman" w:hAnsi="Courier New" w:cs="Times New Roman"/>
          <w:b/>
          <w:bCs/>
          <w:spacing w:val="-2"/>
          <w:w w:val="82"/>
          <w:kern w:val="0"/>
          <w:sz w:val="30"/>
          <w:szCs w:val="30"/>
          <w:lang w:eastAsia="ru-RU"/>
        </w:rPr>
        <w:softHyphen/>
      </w:r>
      <w:r w:rsidRPr="00D3618D">
        <w:rPr>
          <w:rFonts w:ascii="Courier New" w:eastAsia="Times New Roman" w:hAnsi="Courier New" w:cs="Times New Roman"/>
          <w:b/>
          <w:bCs/>
          <w:spacing w:val="-3"/>
          <w:w w:val="82"/>
          <w:kern w:val="0"/>
          <w:sz w:val="30"/>
          <w:szCs w:val="30"/>
          <w:lang w:eastAsia="ru-RU"/>
        </w:rPr>
        <w:t>лучению</w:t>
      </w:r>
      <w:r w:rsidRPr="00D3618D">
        <w:rPr>
          <w:rFonts w:ascii="Courier New" w:eastAsia="Times New Roman" w:hAnsi="Courier New"/>
          <w:b/>
          <w:bCs/>
          <w:spacing w:val="-3"/>
          <w:w w:val="82"/>
          <w:kern w:val="0"/>
          <w:sz w:val="30"/>
          <w:szCs w:val="30"/>
          <w:lang w:eastAsia="ru-RU"/>
        </w:rPr>
        <w:t xml:space="preserve"> </w:t>
      </w:r>
      <w:r w:rsidRPr="00D3618D">
        <w:rPr>
          <w:rFonts w:ascii="Courier New" w:eastAsia="Times New Roman" w:hAnsi="Courier New" w:cs="Times New Roman"/>
          <w:b/>
          <w:bCs/>
          <w:spacing w:val="-3"/>
          <w:w w:val="82"/>
          <w:kern w:val="0"/>
          <w:sz w:val="30"/>
          <w:szCs w:val="30"/>
          <w:lang w:eastAsia="ru-RU"/>
        </w:rPr>
        <w:t>медленнорастворимых</w:t>
      </w:r>
      <w:r w:rsidRPr="00D3618D">
        <w:rPr>
          <w:rFonts w:ascii="Courier New" w:eastAsia="Times New Roman" w:hAnsi="Courier New"/>
          <w:b/>
          <w:bCs/>
          <w:spacing w:val="-3"/>
          <w:w w:val="82"/>
          <w:kern w:val="0"/>
          <w:sz w:val="30"/>
          <w:szCs w:val="30"/>
          <w:lang w:eastAsia="ru-RU"/>
        </w:rPr>
        <w:t xml:space="preserve"> </w:t>
      </w:r>
      <w:r w:rsidRPr="00D3618D">
        <w:rPr>
          <w:rFonts w:ascii="Courier New" w:eastAsia="Times New Roman" w:hAnsi="Courier New" w:cs="Times New Roman"/>
          <w:b/>
          <w:bCs/>
          <w:spacing w:val="-3"/>
          <w:w w:val="82"/>
          <w:kern w:val="0"/>
          <w:sz w:val="30"/>
          <w:szCs w:val="30"/>
          <w:lang w:eastAsia="ru-RU"/>
        </w:rPr>
        <w:t>удобрений</w:t>
      </w:r>
      <w:r w:rsidRPr="00D3618D">
        <w:rPr>
          <w:rFonts w:ascii="Courier New" w:eastAsia="Times New Roman" w:hAnsi="Courier New"/>
          <w:b/>
          <w:bCs/>
          <w:spacing w:val="-3"/>
          <w:w w:val="82"/>
          <w:kern w:val="0"/>
          <w:sz w:val="30"/>
          <w:szCs w:val="30"/>
          <w:lang w:eastAsia="ru-RU"/>
        </w:rPr>
        <w:t xml:space="preserve"> </w:t>
      </w:r>
      <w:r w:rsidRPr="00D3618D">
        <w:rPr>
          <w:rFonts w:ascii="Courier New" w:eastAsia="Times New Roman" w:hAnsi="Courier New" w:cs="Times New Roman"/>
          <w:b/>
          <w:bCs/>
          <w:spacing w:val="-3"/>
          <w:w w:val="82"/>
          <w:kern w:val="0"/>
          <w:sz w:val="30"/>
          <w:szCs w:val="30"/>
          <w:lang w:eastAsia="ru-RU"/>
        </w:rPr>
        <w:t>на</w:t>
      </w:r>
      <w:r w:rsidRPr="00D3618D">
        <w:rPr>
          <w:rFonts w:ascii="Courier New" w:eastAsia="Times New Roman" w:hAnsi="Courier New"/>
          <w:b/>
          <w:bCs/>
          <w:spacing w:val="-3"/>
          <w:w w:val="82"/>
          <w:kern w:val="0"/>
          <w:sz w:val="30"/>
          <w:szCs w:val="30"/>
          <w:lang w:eastAsia="ru-RU"/>
        </w:rPr>
        <w:t xml:space="preserve"> </w:t>
      </w:r>
      <w:r w:rsidRPr="00D3618D">
        <w:rPr>
          <w:rFonts w:ascii="Courier New" w:eastAsia="Times New Roman" w:hAnsi="Courier New" w:cs="Times New Roman"/>
          <w:b/>
          <w:bCs/>
          <w:spacing w:val="-3"/>
          <w:w w:val="82"/>
          <w:kern w:val="0"/>
          <w:sz w:val="30"/>
          <w:szCs w:val="30"/>
          <w:lang w:eastAsia="ru-RU"/>
        </w:rPr>
        <w:t>основе</w:t>
      </w:r>
      <w:r w:rsidRPr="00D3618D">
        <w:rPr>
          <w:rFonts w:ascii="Courier New" w:eastAsia="Times New Roman" w:hAnsi="Courier New"/>
          <w:b/>
          <w:bCs/>
          <w:spacing w:val="-3"/>
          <w:w w:val="82"/>
          <w:kern w:val="0"/>
          <w:sz w:val="30"/>
          <w:szCs w:val="30"/>
          <w:lang w:eastAsia="ru-RU"/>
        </w:rPr>
        <w:t xml:space="preserve"> </w:t>
      </w:r>
      <w:r w:rsidRPr="00D3618D">
        <w:rPr>
          <w:rFonts w:ascii="Courier New" w:eastAsia="Times New Roman" w:hAnsi="Courier New" w:cs="Times New Roman"/>
          <w:b/>
          <w:bCs/>
          <w:spacing w:val="-3"/>
          <w:w w:val="82"/>
          <w:kern w:val="0"/>
          <w:sz w:val="30"/>
          <w:szCs w:val="30"/>
          <w:lang w:eastAsia="ru-RU"/>
        </w:rPr>
        <w:t>нитрата</w:t>
      </w:r>
      <w:r w:rsidRPr="00D3618D">
        <w:rPr>
          <w:rFonts w:ascii="Courier New" w:eastAsia="Times New Roman" w:hAnsi="Courier New"/>
          <w:b/>
          <w:bCs/>
          <w:spacing w:val="-3"/>
          <w:w w:val="82"/>
          <w:kern w:val="0"/>
          <w:sz w:val="30"/>
          <w:szCs w:val="30"/>
          <w:lang w:eastAsia="ru-RU"/>
        </w:rPr>
        <w:t xml:space="preserve"> </w:t>
      </w:r>
      <w:r w:rsidRPr="00D3618D">
        <w:rPr>
          <w:rFonts w:ascii="Courier New" w:eastAsia="Times New Roman" w:hAnsi="Courier New" w:cs="Times New Roman"/>
          <w:b/>
          <w:bCs/>
          <w:spacing w:val="-3"/>
          <w:w w:val="82"/>
          <w:kern w:val="0"/>
          <w:sz w:val="30"/>
          <w:szCs w:val="30"/>
          <w:lang w:eastAsia="ru-RU"/>
        </w:rPr>
        <w:t>и</w:t>
      </w:r>
      <w:r w:rsidRPr="00D3618D">
        <w:rPr>
          <w:rFonts w:ascii="Courier New" w:eastAsia="Times New Roman" w:hAnsi="Courier New"/>
          <w:b/>
          <w:bCs/>
          <w:spacing w:val="-3"/>
          <w:w w:val="82"/>
          <w:kern w:val="0"/>
          <w:sz w:val="30"/>
          <w:szCs w:val="30"/>
          <w:lang w:eastAsia="ru-RU"/>
        </w:rPr>
        <w:t xml:space="preserve"> </w:t>
      </w:r>
      <w:r w:rsidRPr="00D3618D">
        <w:rPr>
          <w:rFonts w:ascii="Courier New" w:eastAsia="Times New Roman" w:hAnsi="Courier New" w:cs="Times New Roman"/>
          <w:b/>
          <w:bCs/>
          <w:spacing w:val="-3"/>
          <w:w w:val="82"/>
          <w:kern w:val="0"/>
          <w:sz w:val="30"/>
          <w:szCs w:val="30"/>
          <w:lang w:eastAsia="ru-RU"/>
        </w:rPr>
        <w:t>оксалата мочевины</w:t>
      </w:r>
      <w:r w:rsidRPr="00D3618D">
        <w:rPr>
          <w:rFonts w:ascii="Courier New" w:eastAsia="Times New Roman" w:hAnsi="Courier New"/>
          <w:b/>
          <w:bCs/>
          <w:spacing w:val="-3"/>
          <w:w w:val="82"/>
          <w:kern w:val="0"/>
          <w:sz w:val="30"/>
          <w:szCs w:val="30"/>
          <w:lang w:eastAsia="ru-RU"/>
        </w:rPr>
        <w:t xml:space="preserve"> </w:t>
      </w:r>
      <w:r w:rsidRPr="00D3618D">
        <w:rPr>
          <w:rFonts w:ascii="Courier New" w:eastAsia="Times New Roman" w:hAnsi="Courier New" w:cs="Times New Roman"/>
          <w:b/>
          <w:bCs/>
          <w:spacing w:val="-3"/>
          <w:w w:val="82"/>
          <w:kern w:val="0"/>
          <w:sz w:val="30"/>
          <w:szCs w:val="30"/>
          <w:lang w:eastAsia="ru-RU"/>
        </w:rPr>
        <w:t>и</w:t>
      </w:r>
      <w:r w:rsidRPr="00D3618D">
        <w:rPr>
          <w:rFonts w:ascii="Courier New" w:eastAsia="Times New Roman" w:hAnsi="Courier New"/>
          <w:b/>
          <w:bCs/>
          <w:spacing w:val="-3"/>
          <w:w w:val="82"/>
          <w:kern w:val="0"/>
          <w:sz w:val="30"/>
          <w:szCs w:val="30"/>
          <w:lang w:eastAsia="ru-RU"/>
        </w:rPr>
        <w:t xml:space="preserve"> </w:t>
      </w:r>
      <w:r w:rsidRPr="00D3618D">
        <w:rPr>
          <w:rFonts w:ascii="Courier New" w:eastAsia="Times New Roman" w:hAnsi="Courier New" w:cs="Times New Roman"/>
          <w:b/>
          <w:bCs/>
          <w:spacing w:val="-3"/>
          <w:w w:val="82"/>
          <w:kern w:val="0"/>
          <w:sz w:val="30"/>
          <w:szCs w:val="30"/>
          <w:lang w:eastAsia="ru-RU"/>
        </w:rPr>
        <w:t>органо</w:t>
      </w:r>
      <w:r w:rsidRPr="00D3618D">
        <w:rPr>
          <w:rFonts w:ascii="Courier New" w:eastAsia="Times New Roman" w:hAnsi="Courier New"/>
          <w:b/>
          <w:bCs/>
          <w:spacing w:val="-3"/>
          <w:w w:val="82"/>
          <w:kern w:val="0"/>
          <w:sz w:val="30"/>
          <w:szCs w:val="30"/>
          <w:lang w:eastAsia="ru-RU"/>
        </w:rPr>
        <w:t>-</w:t>
      </w:r>
      <w:r w:rsidRPr="00D3618D">
        <w:rPr>
          <w:rFonts w:ascii="Courier New" w:eastAsia="Times New Roman" w:hAnsi="Courier New" w:cs="Times New Roman"/>
          <w:b/>
          <w:bCs/>
          <w:spacing w:val="-3"/>
          <w:w w:val="82"/>
          <w:kern w:val="0"/>
          <w:sz w:val="30"/>
          <w:szCs w:val="30"/>
          <w:lang w:eastAsia="ru-RU"/>
        </w:rPr>
        <w:t>минеральных</w:t>
      </w:r>
      <w:r w:rsidRPr="00D3618D">
        <w:rPr>
          <w:rFonts w:ascii="Courier New" w:eastAsia="Times New Roman" w:hAnsi="Courier New"/>
          <w:b/>
          <w:bCs/>
          <w:spacing w:val="-3"/>
          <w:w w:val="82"/>
          <w:kern w:val="0"/>
          <w:sz w:val="30"/>
          <w:szCs w:val="30"/>
          <w:lang w:eastAsia="ru-RU"/>
        </w:rPr>
        <w:t xml:space="preserve"> </w:t>
      </w:r>
      <w:r w:rsidRPr="00D3618D">
        <w:rPr>
          <w:rFonts w:ascii="Courier New" w:eastAsia="Times New Roman" w:hAnsi="Courier New" w:cs="Times New Roman"/>
          <w:b/>
          <w:bCs/>
          <w:spacing w:val="-3"/>
          <w:w w:val="82"/>
          <w:kern w:val="0"/>
          <w:sz w:val="30"/>
          <w:szCs w:val="30"/>
          <w:lang w:eastAsia="ru-RU"/>
        </w:rPr>
        <w:t>удобрений</w:t>
      </w:r>
      <w:r w:rsidRPr="00D3618D">
        <w:rPr>
          <w:rFonts w:ascii="Courier New" w:eastAsia="Times New Roman" w:hAnsi="Courier New"/>
          <w:b/>
          <w:bCs/>
          <w:spacing w:val="-3"/>
          <w:w w:val="82"/>
          <w:kern w:val="0"/>
          <w:sz w:val="30"/>
          <w:szCs w:val="30"/>
          <w:lang w:eastAsia="ru-RU"/>
        </w:rPr>
        <w:t xml:space="preserve">; </w:t>
      </w:r>
      <w:r w:rsidRPr="00D3618D">
        <w:rPr>
          <w:rFonts w:ascii="Courier New" w:eastAsia="Times New Roman" w:hAnsi="Courier New" w:cs="Times New Roman"/>
          <w:b/>
          <w:bCs/>
          <w:spacing w:val="-3"/>
          <w:w w:val="82"/>
          <w:kern w:val="0"/>
          <w:sz w:val="30"/>
          <w:szCs w:val="30"/>
          <w:lang w:eastAsia="ru-RU"/>
        </w:rPr>
        <w:t>разработке</w:t>
      </w:r>
      <w:r w:rsidRPr="00D3618D">
        <w:rPr>
          <w:rFonts w:ascii="Courier New" w:eastAsia="Times New Roman" w:hAnsi="Courier New"/>
          <w:b/>
          <w:bCs/>
          <w:spacing w:val="-3"/>
          <w:w w:val="82"/>
          <w:kern w:val="0"/>
          <w:sz w:val="30"/>
          <w:szCs w:val="30"/>
          <w:lang w:eastAsia="ru-RU"/>
        </w:rPr>
        <w:t xml:space="preserve"> </w:t>
      </w:r>
      <w:r w:rsidRPr="00D3618D">
        <w:rPr>
          <w:rFonts w:ascii="Courier New" w:eastAsia="Times New Roman" w:hAnsi="Courier New" w:cs="Times New Roman"/>
          <w:b/>
          <w:bCs/>
          <w:spacing w:val="-3"/>
          <w:w w:val="82"/>
          <w:kern w:val="0"/>
          <w:sz w:val="30"/>
          <w:szCs w:val="30"/>
          <w:lang w:eastAsia="ru-RU"/>
        </w:rPr>
        <w:t>метода</w:t>
      </w:r>
      <w:r w:rsidRPr="00D3618D">
        <w:rPr>
          <w:rFonts w:ascii="Courier New" w:eastAsia="Times New Roman" w:hAnsi="Courier New"/>
          <w:b/>
          <w:bCs/>
          <w:spacing w:val="-3"/>
          <w:w w:val="82"/>
          <w:kern w:val="0"/>
          <w:sz w:val="30"/>
          <w:szCs w:val="30"/>
          <w:lang w:eastAsia="ru-RU"/>
        </w:rPr>
        <w:t xml:space="preserve"> </w:t>
      </w:r>
      <w:r w:rsidRPr="00D3618D">
        <w:rPr>
          <w:rFonts w:ascii="Courier New" w:eastAsia="Times New Roman" w:hAnsi="Courier New" w:cs="Times New Roman"/>
          <w:b/>
          <w:bCs/>
          <w:spacing w:val="-3"/>
          <w:w w:val="82"/>
          <w:kern w:val="0"/>
          <w:sz w:val="30"/>
          <w:szCs w:val="30"/>
          <w:lang w:eastAsia="ru-RU"/>
        </w:rPr>
        <w:t>получе</w:t>
      </w:r>
      <w:r w:rsidRPr="00D3618D">
        <w:rPr>
          <w:rFonts w:ascii="Courier New" w:eastAsia="Times New Roman" w:hAnsi="Courier New" w:cs="Times New Roman"/>
          <w:b/>
          <w:bCs/>
          <w:spacing w:val="-3"/>
          <w:w w:val="82"/>
          <w:kern w:val="0"/>
          <w:sz w:val="30"/>
          <w:szCs w:val="30"/>
          <w:lang w:eastAsia="ru-RU"/>
        </w:rPr>
        <w:softHyphen/>
        <w:t>ния</w:t>
      </w:r>
      <w:r w:rsidRPr="00D3618D">
        <w:rPr>
          <w:rFonts w:ascii="Courier New" w:eastAsia="Times New Roman" w:hAnsi="Courier New"/>
          <w:b/>
          <w:bCs/>
          <w:spacing w:val="-3"/>
          <w:w w:val="82"/>
          <w:kern w:val="0"/>
          <w:sz w:val="30"/>
          <w:szCs w:val="30"/>
          <w:lang w:eastAsia="ru-RU"/>
        </w:rPr>
        <w:t xml:space="preserve"> </w:t>
      </w:r>
      <w:r w:rsidRPr="00D3618D">
        <w:rPr>
          <w:rFonts w:ascii="Courier New" w:eastAsia="Times New Roman" w:hAnsi="Courier New" w:cs="Times New Roman"/>
          <w:b/>
          <w:bCs/>
          <w:spacing w:val="-3"/>
          <w:w w:val="82"/>
          <w:kern w:val="0"/>
          <w:sz w:val="30"/>
          <w:szCs w:val="30"/>
          <w:lang w:eastAsia="ru-RU"/>
        </w:rPr>
        <w:t>малотоксичных</w:t>
      </w:r>
      <w:r w:rsidRPr="00D3618D">
        <w:rPr>
          <w:rFonts w:ascii="Courier New" w:eastAsia="Times New Roman" w:hAnsi="Courier New"/>
          <w:b/>
          <w:bCs/>
          <w:spacing w:val="-3"/>
          <w:w w:val="82"/>
          <w:kern w:val="0"/>
          <w:sz w:val="30"/>
          <w:szCs w:val="30"/>
          <w:lang w:eastAsia="ru-RU"/>
        </w:rPr>
        <w:t xml:space="preserve">, </w:t>
      </w:r>
      <w:r w:rsidRPr="00D3618D">
        <w:rPr>
          <w:rFonts w:ascii="Courier New" w:eastAsia="Times New Roman" w:hAnsi="Courier New" w:cs="Times New Roman"/>
          <w:b/>
          <w:bCs/>
          <w:spacing w:val="-3"/>
          <w:w w:val="82"/>
          <w:kern w:val="0"/>
          <w:sz w:val="30"/>
          <w:szCs w:val="30"/>
          <w:lang w:eastAsia="ru-RU"/>
        </w:rPr>
        <w:t>эффективных</w:t>
      </w:r>
      <w:r w:rsidRPr="00D3618D">
        <w:rPr>
          <w:rFonts w:ascii="Courier New" w:eastAsia="Times New Roman" w:hAnsi="Courier New"/>
          <w:b/>
          <w:bCs/>
          <w:spacing w:val="-3"/>
          <w:w w:val="82"/>
          <w:kern w:val="0"/>
          <w:sz w:val="30"/>
          <w:szCs w:val="30"/>
          <w:lang w:eastAsia="ru-RU"/>
        </w:rPr>
        <w:t xml:space="preserve"> </w:t>
      </w:r>
      <w:r w:rsidRPr="00D3618D">
        <w:rPr>
          <w:rFonts w:ascii="Courier New" w:eastAsia="Times New Roman" w:hAnsi="Courier New" w:cs="Times New Roman"/>
          <w:b/>
          <w:bCs/>
          <w:spacing w:val="-3"/>
          <w:w w:val="82"/>
          <w:kern w:val="0"/>
          <w:sz w:val="30"/>
          <w:szCs w:val="30"/>
          <w:lang w:eastAsia="ru-RU"/>
        </w:rPr>
        <w:t>дефолиантов</w:t>
      </w:r>
      <w:r w:rsidRPr="00D3618D">
        <w:rPr>
          <w:rFonts w:ascii="Courier New" w:eastAsia="Times New Roman" w:hAnsi="Courier New"/>
          <w:b/>
          <w:bCs/>
          <w:spacing w:val="-3"/>
          <w:w w:val="82"/>
          <w:kern w:val="0"/>
          <w:sz w:val="30"/>
          <w:szCs w:val="30"/>
          <w:lang w:eastAsia="ru-RU"/>
        </w:rPr>
        <w:t xml:space="preserve"> </w:t>
      </w:r>
      <w:r w:rsidRPr="00D3618D">
        <w:rPr>
          <w:rFonts w:ascii="Courier New" w:eastAsia="Times New Roman" w:hAnsi="Courier New" w:cs="Times New Roman"/>
          <w:b/>
          <w:bCs/>
          <w:spacing w:val="-3"/>
          <w:w w:val="82"/>
          <w:kern w:val="0"/>
          <w:sz w:val="30"/>
          <w:szCs w:val="30"/>
          <w:lang w:eastAsia="ru-RU"/>
        </w:rPr>
        <w:t>хлопчатника</w:t>
      </w:r>
      <w:r w:rsidRPr="00D3618D">
        <w:rPr>
          <w:rFonts w:ascii="Courier New" w:eastAsia="Times New Roman" w:hAnsi="Courier New"/>
          <w:b/>
          <w:bCs/>
          <w:spacing w:val="-3"/>
          <w:w w:val="82"/>
          <w:kern w:val="0"/>
          <w:sz w:val="30"/>
          <w:szCs w:val="30"/>
          <w:lang w:eastAsia="ru-RU"/>
        </w:rPr>
        <w:t xml:space="preserve">; </w:t>
      </w:r>
      <w:r w:rsidRPr="00D3618D">
        <w:rPr>
          <w:rFonts w:ascii="Courier New" w:eastAsia="Times New Roman" w:hAnsi="Courier New" w:cs="Times New Roman"/>
          <w:b/>
          <w:bCs/>
          <w:spacing w:val="-3"/>
          <w:w w:val="82"/>
          <w:kern w:val="0"/>
          <w:sz w:val="30"/>
          <w:szCs w:val="30"/>
          <w:lang w:eastAsia="ru-RU"/>
        </w:rPr>
        <w:t>проведению технологических</w:t>
      </w:r>
      <w:r w:rsidRPr="00D3618D">
        <w:rPr>
          <w:rFonts w:ascii="Courier New" w:eastAsia="Times New Roman" w:hAnsi="Courier New"/>
          <w:b/>
          <w:bCs/>
          <w:spacing w:val="-3"/>
          <w:w w:val="82"/>
          <w:kern w:val="0"/>
          <w:sz w:val="30"/>
          <w:szCs w:val="30"/>
          <w:lang w:eastAsia="ru-RU"/>
        </w:rPr>
        <w:t xml:space="preserve"> </w:t>
      </w:r>
      <w:r w:rsidRPr="00D3618D">
        <w:rPr>
          <w:rFonts w:ascii="Courier New" w:eastAsia="Times New Roman" w:hAnsi="Courier New" w:cs="Times New Roman"/>
          <w:b/>
          <w:bCs/>
          <w:spacing w:val="-3"/>
          <w:w w:val="82"/>
          <w:kern w:val="0"/>
          <w:sz w:val="30"/>
          <w:szCs w:val="30"/>
          <w:lang w:eastAsia="ru-RU"/>
        </w:rPr>
        <w:t>и</w:t>
      </w:r>
      <w:r w:rsidRPr="00D3618D">
        <w:rPr>
          <w:rFonts w:ascii="Courier New" w:eastAsia="Times New Roman" w:hAnsi="Courier New"/>
          <w:b/>
          <w:bCs/>
          <w:spacing w:val="-3"/>
          <w:w w:val="82"/>
          <w:kern w:val="0"/>
          <w:sz w:val="30"/>
          <w:szCs w:val="30"/>
          <w:lang w:eastAsia="ru-RU"/>
        </w:rPr>
        <w:t xml:space="preserve"> </w:t>
      </w:r>
      <w:r w:rsidRPr="00D3618D">
        <w:rPr>
          <w:rFonts w:ascii="Courier New" w:eastAsia="Times New Roman" w:hAnsi="Courier New" w:cs="Times New Roman"/>
          <w:b/>
          <w:bCs/>
          <w:spacing w:val="-3"/>
          <w:w w:val="82"/>
          <w:kern w:val="0"/>
          <w:sz w:val="30"/>
          <w:szCs w:val="30"/>
          <w:lang w:eastAsia="ru-RU"/>
        </w:rPr>
        <w:t>агрохимических</w:t>
      </w:r>
      <w:r w:rsidRPr="00D3618D">
        <w:rPr>
          <w:rFonts w:ascii="Courier New" w:eastAsia="Times New Roman" w:hAnsi="Courier New"/>
          <w:b/>
          <w:bCs/>
          <w:spacing w:val="-3"/>
          <w:w w:val="82"/>
          <w:kern w:val="0"/>
          <w:sz w:val="30"/>
          <w:szCs w:val="30"/>
          <w:lang w:eastAsia="ru-RU"/>
        </w:rPr>
        <w:t xml:space="preserve"> </w:t>
      </w:r>
      <w:r w:rsidRPr="00D3618D">
        <w:rPr>
          <w:rFonts w:ascii="Courier New" w:eastAsia="Times New Roman" w:hAnsi="Courier New" w:cs="Times New Roman"/>
          <w:b/>
          <w:bCs/>
          <w:spacing w:val="-3"/>
          <w:w w:val="82"/>
          <w:kern w:val="0"/>
          <w:sz w:val="30"/>
          <w:szCs w:val="30"/>
          <w:lang w:eastAsia="ru-RU"/>
        </w:rPr>
        <w:t>испытаний</w:t>
      </w:r>
      <w:r w:rsidRPr="00D3618D">
        <w:rPr>
          <w:rFonts w:ascii="Courier New" w:eastAsia="Times New Roman" w:hAnsi="Courier New"/>
          <w:b/>
          <w:bCs/>
          <w:spacing w:val="-3"/>
          <w:w w:val="82"/>
          <w:kern w:val="0"/>
          <w:sz w:val="30"/>
          <w:szCs w:val="30"/>
          <w:lang w:eastAsia="ru-RU"/>
        </w:rPr>
        <w:t xml:space="preserve"> </w:t>
      </w:r>
      <w:r w:rsidRPr="00D3618D">
        <w:rPr>
          <w:rFonts w:ascii="Courier New" w:eastAsia="Times New Roman" w:hAnsi="Courier New" w:cs="Times New Roman"/>
          <w:b/>
          <w:bCs/>
          <w:spacing w:val="-3"/>
          <w:w w:val="82"/>
          <w:kern w:val="0"/>
          <w:sz w:val="30"/>
          <w:szCs w:val="30"/>
          <w:lang w:eastAsia="ru-RU"/>
        </w:rPr>
        <w:t>в</w:t>
      </w:r>
      <w:r w:rsidRPr="00D3618D">
        <w:rPr>
          <w:rFonts w:ascii="Courier New" w:eastAsia="Times New Roman" w:hAnsi="Courier New"/>
          <w:b/>
          <w:bCs/>
          <w:spacing w:val="-3"/>
          <w:w w:val="82"/>
          <w:kern w:val="0"/>
          <w:sz w:val="30"/>
          <w:szCs w:val="30"/>
          <w:lang w:eastAsia="ru-RU"/>
        </w:rPr>
        <w:t xml:space="preserve"> </w:t>
      </w:r>
      <w:r w:rsidRPr="00D3618D">
        <w:rPr>
          <w:rFonts w:ascii="Courier New" w:eastAsia="Times New Roman" w:hAnsi="Courier New" w:cs="Times New Roman"/>
          <w:b/>
          <w:bCs/>
          <w:spacing w:val="-3"/>
          <w:w w:val="82"/>
          <w:kern w:val="0"/>
          <w:sz w:val="30"/>
          <w:szCs w:val="30"/>
          <w:lang w:eastAsia="ru-RU"/>
        </w:rPr>
        <w:t>опытно</w:t>
      </w:r>
      <w:r w:rsidRPr="00D3618D">
        <w:rPr>
          <w:rFonts w:ascii="Courier New" w:eastAsia="Times New Roman" w:hAnsi="Courier New"/>
          <w:b/>
          <w:bCs/>
          <w:spacing w:val="-3"/>
          <w:w w:val="82"/>
          <w:kern w:val="0"/>
          <w:sz w:val="30"/>
          <w:szCs w:val="30"/>
          <w:lang w:eastAsia="ru-RU"/>
        </w:rPr>
        <w:t>-</w:t>
      </w:r>
      <w:r w:rsidRPr="00D3618D">
        <w:rPr>
          <w:rFonts w:ascii="Courier New" w:eastAsia="Times New Roman" w:hAnsi="Courier New" w:cs="Times New Roman"/>
          <w:b/>
          <w:bCs/>
          <w:spacing w:val="-3"/>
          <w:w w:val="82"/>
          <w:kern w:val="0"/>
          <w:sz w:val="30"/>
          <w:szCs w:val="30"/>
          <w:lang w:eastAsia="ru-RU"/>
        </w:rPr>
        <w:t>производствен</w:t>
      </w:r>
      <w:r w:rsidRPr="00D3618D">
        <w:rPr>
          <w:rFonts w:ascii="Courier New" w:eastAsia="Times New Roman" w:hAnsi="Courier New" w:cs="Times New Roman"/>
          <w:b/>
          <w:bCs/>
          <w:spacing w:val="-3"/>
          <w:w w:val="82"/>
          <w:kern w:val="0"/>
          <w:sz w:val="30"/>
          <w:szCs w:val="30"/>
          <w:lang w:eastAsia="ru-RU"/>
        </w:rPr>
        <w:softHyphen/>
      </w:r>
      <w:r w:rsidRPr="00D3618D">
        <w:rPr>
          <w:rFonts w:ascii="Courier New" w:eastAsia="Times New Roman" w:hAnsi="Courier New" w:cs="Times New Roman"/>
          <w:b/>
          <w:bCs/>
          <w:spacing w:val="-2"/>
          <w:w w:val="82"/>
          <w:kern w:val="0"/>
          <w:sz w:val="30"/>
          <w:szCs w:val="30"/>
          <w:lang w:eastAsia="ru-RU"/>
        </w:rPr>
        <w:t>ных</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и</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хозяйственных</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условиях</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и</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экономическая</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оценка</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 xml:space="preserve">предлагаемых </w:t>
      </w:r>
      <w:r w:rsidRPr="00D3618D">
        <w:rPr>
          <w:rFonts w:ascii="Courier New" w:eastAsia="Times New Roman" w:hAnsi="Courier New" w:cs="Times New Roman"/>
          <w:b/>
          <w:bCs/>
          <w:spacing w:val="-3"/>
          <w:w w:val="82"/>
          <w:kern w:val="0"/>
          <w:sz w:val="30"/>
          <w:szCs w:val="30"/>
          <w:lang w:eastAsia="ru-RU"/>
        </w:rPr>
        <w:t>комплексных</w:t>
      </w:r>
      <w:r w:rsidRPr="00D3618D">
        <w:rPr>
          <w:rFonts w:ascii="Courier New" w:eastAsia="Times New Roman" w:hAnsi="Courier New"/>
          <w:b/>
          <w:bCs/>
          <w:spacing w:val="-3"/>
          <w:w w:val="82"/>
          <w:kern w:val="0"/>
          <w:sz w:val="30"/>
          <w:szCs w:val="30"/>
          <w:lang w:eastAsia="ru-RU"/>
        </w:rPr>
        <w:t xml:space="preserve"> </w:t>
      </w:r>
      <w:r w:rsidRPr="00D3618D">
        <w:rPr>
          <w:rFonts w:ascii="Courier New" w:eastAsia="Times New Roman" w:hAnsi="Courier New" w:cs="Times New Roman"/>
          <w:b/>
          <w:bCs/>
          <w:spacing w:val="-3"/>
          <w:w w:val="82"/>
          <w:kern w:val="0"/>
          <w:sz w:val="30"/>
          <w:szCs w:val="30"/>
          <w:lang w:eastAsia="ru-RU"/>
        </w:rPr>
        <w:t>удобрений</w:t>
      </w:r>
      <w:r w:rsidRPr="00D3618D">
        <w:rPr>
          <w:rFonts w:ascii="Courier New" w:eastAsia="Times New Roman" w:hAnsi="Courier New"/>
          <w:b/>
          <w:bCs/>
          <w:spacing w:val="-3"/>
          <w:w w:val="82"/>
          <w:kern w:val="0"/>
          <w:sz w:val="30"/>
          <w:szCs w:val="30"/>
          <w:lang w:eastAsia="ru-RU"/>
        </w:rPr>
        <w:t xml:space="preserve"> </w:t>
      </w:r>
      <w:r w:rsidRPr="00D3618D">
        <w:rPr>
          <w:rFonts w:ascii="Courier New" w:eastAsia="Times New Roman" w:hAnsi="Courier New" w:cs="Times New Roman"/>
          <w:b/>
          <w:bCs/>
          <w:spacing w:val="-3"/>
          <w:w w:val="82"/>
          <w:kern w:val="0"/>
          <w:sz w:val="30"/>
          <w:szCs w:val="30"/>
          <w:lang w:eastAsia="ru-RU"/>
        </w:rPr>
        <w:t>и</w:t>
      </w:r>
      <w:r w:rsidRPr="00D3618D">
        <w:rPr>
          <w:rFonts w:ascii="Courier New" w:eastAsia="Times New Roman" w:hAnsi="Courier New"/>
          <w:b/>
          <w:bCs/>
          <w:spacing w:val="-3"/>
          <w:w w:val="82"/>
          <w:kern w:val="0"/>
          <w:sz w:val="30"/>
          <w:szCs w:val="30"/>
          <w:lang w:eastAsia="ru-RU"/>
        </w:rPr>
        <w:t xml:space="preserve"> </w:t>
      </w:r>
      <w:r w:rsidRPr="00D3618D">
        <w:rPr>
          <w:rFonts w:ascii="Courier New" w:eastAsia="Times New Roman" w:hAnsi="Courier New" w:cs="Times New Roman"/>
          <w:b/>
          <w:bCs/>
          <w:spacing w:val="-3"/>
          <w:w w:val="82"/>
          <w:kern w:val="0"/>
          <w:sz w:val="30"/>
          <w:szCs w:val="30"/>
          <w:lang w:eastAsia="ru-RU"/>
        </w:rPr>
        <w:t>дефолиантов</w:t>
      </w:r>
      <w:r w:rsidRPr="00D3618D">
        <w:rPr>
          <w:rFonts w:ascii="Courier New" w:eastAsia="Times New Roman" w:hAnsi="Courier New"/>
          <w:b/>
          <w:bCs/>
          <w:spacing w:val="-3"/>
          <w:w w:val="82"/>
          <w:kern w:val="0"/>
          <w:sz w:val="30"/>
          <w:szCs w:val="30"/>
          <w:lang w:eastAsia="ru-RU"/>
        </w:rPr>
        <w:t xml:space="preserve"> </w:t>
      </w:r>
      <w:r w:rsidRPr="00D3618D">
        <w:rPr>
          <w:rFonts w:ascii="Courier New" w:eastAsia="Times New Roman" w:hAnsi="Courier New" w:cs="Times New Roman"/>
          <w:b/>
          <w:bCs/>
          <w:spacing w:val="-3"/>
          <w:w w:val="82"/>
          <w:kern w:val="0"/>
          <w:sz w:val="30"/>
          <w:szCs w:val="30"/>
          <w:lang w:eastAsia="ru-RU"/>
        </w:rPr>
        <w:t>с</w:t>
      </w:r>
      <w:r w:rsidRPr="00D3618D">
        <w:rPr>
          <w:rFonts w:ascii="Courier New" w:eastAsia="Times New Roman" w:hAnsi="Courier New"/>
          <w:b/>
          <w:bCs/>
          <w:spacing w:val="-3"/>
          <w:w w:val="82"/>
          <w:kern w:val="0"/>
          <w:sz w:val="30"/>
          <w:szCs w:val="30"/>
          <w:lang w:eastAsia="ru-RU"/>
        </w:rPr>
        <w:t xml:space="preserve"> </w:t>
      </w:r>
      <w:r w:rsidRPr="00D3618D">
        <w:rPr>
          <w:rFonts w:ascii="Courier New" w:eastAsia="Times New Roman" w:hAnsi="Courier New" w:cs="Times New Roman"/>
          <w:b/>
          <w:bCs/>
          <w:spacing w:val="-3"/>
          <w:w w:val="82"/>
          <w:kern w:val="0"/>
          <w:sz w:val="30"/>
          <w:szCs w:val="30"/>
          <w:lang w:eastAsia="ru-RU"/>
        </w:rPr>
        <w:t>внедрением</w:t>
      </w:r>
      <w:r w:rsidRPr="00D3618D">
        <w:rPr>
          <w:rFonts w:ascii="Courier New" w:eastAsia="Times New Roman" w:hAnsi="Courier New"/>
          <w:b/>
          <w:bCs/>
          <w:spacing w:val="-3"/>
          <w:w w:val="82"/>
          <w:kern w:val="0"/>
          <w:sz w:val="30"/>
          <w:szCs w:val="30"/>
          <w:lang w:eastAsia="ru-RU"/>
        </w:rPr>
        <w:t xml:space="preserve"> </w:t>
      </w:r>
      <w:r w:rsidRPr="00D3618D">
        <w:rPr>
          <w:rFonts w:ascii="Courier New" w:eastAsia="Times New Roman" w:hAnsi="Courier New" w:cs="Times New Roman"/>
          <w:b/>
          <w:bCs/>
          <w:spacing w:val="-3"/>
          <w:w w:val="82"/>
          <w:kern w:val="0"/>
          <w:sz w:val="30"/>
          <w:szCs w:val="30"/>
          <w:lang w:eastAsia="ru-RU"/>
        </w:rPr>
        <w:t>их</w:t>
      </w:r>
      <w:r w:rsidRPr="00D3618D">
        <w:rPr>
          <w:rFonts w:ascii="Courier New" w:eastAsia="Times New Roman" w:hAnsi="Courier New"/>
          <w:b/>
          <w:bCs/>
          <w:spacing w:val="-3"/>
          <w:w w:val="82"/>
          <w:kern w:val="0"/>
          <w:sz w:val="30"/>
          <w:szCs w:val="30"/>
          <w:lang w:eastAsia="ru-RU"/>
        </w:rPr>
        <w:t xml:space="preserve"> </w:t>
      </w:r>
      <w:r w:rsidRPr="00D3618D">
        <w:rPr>
          <w:rFonts w:ascii="Courier New" w:eastAsia="Times New Roman" w:hAnsi="Courier New" w:cs="Times New Roman"/>
          <w:b/>
          <w:bCs/>
          <w:spacing w:val="-3"/>
          <w:w w:val="82"/>
          <w:kern w:val="0"/>
          <w:sz w:val="30"/>
          <w:szCs w:val="30"/>
          <w:lang w:eastAsia="ru-RU"/>
        </w:rPr>
        <w:t>в</w:t>
      </w:r>
      <w:r w:rsidRPr="00D3618D">
        <w:rPr>
          <w:rFonts w:ascii="Courier New" w:eastAsia="Times New Roman" w:hAnsi="Courier New"/>
          <w:b/>
          <w:bCs/>
          <w:spacing w:val="-3"/>
          <w:w w:val="82"/>
          <w:kern w:val="0"/>
          <w:sz w:val="30"/>
          <w:szCs w:val="30"/>
          <w:lang w:eastAsia="ru-RU"/>
        </w:rPr>
        <w:t xml:space="preserve"> </w:t>
      </w:r>
      <w:r w:rsidRPr="00D3618D">
        <w:rPr>
          <w:rFonts w:ascii="Courier New" w:eastAsia="Times New Roman" w:hAnsi="Courier New" w:cs="Times New Roman"/>
          <w:b/>
          <w:bCs/>
          <w:spacing w:val="-3"/>
          <w:w w:val="82"/>
          <w:kern w:val="0"/>
          <w:sz w:val="30"/>
          <w:szCs w:val="30"/>
          <w:lang w:eastAsia="ru-RU"/>
        </w:rPr>
        <w:t>народное</w:t>
      </w:r>
      <w:r w:rsidRPr="00D3618D">
        <w:rPr>
          <w:rFonts w:ascii="Courier New" w:eastAsia="Times New Roman" w:hAnsi="Courier New"/>
          <w:b/>
          <w:bCs/>
          <w:spacing w:val="-3"/>
          <w:w w:val="82"/>
          <w:kern w:val="0"/>
          <w:sz w:val="30"/>
          <w:szCs w:val="30"/>
          <w:lang w:eastAsia="ru-RU"/>
        </w:rPr>
        <w:t xml:space="preserve"> </w:t>
      </w:r>
      <w:r w:rsidRPr="00D3618D">
        <w:rPr>
          <w:rFonts w:ascii="Courier New" w:eastAsia="Times New Roman" w:hAnsi="Courier New" w:cs="Times New Roman"/>
          <w:b/>
          <w:bCs/>
          <w:spacing w:val="-3"/>
          <w:w w:val="82"/>
          <w:kern w:val="0"/>
          <w:sz w:val="30"/>
          <w:szCs w:val="30"/>
          <w:lang w:eastAsia="ru-RU"/>
        </w:rPr>
        <w:t>хо</w:t>
      </w:r>
      <w:r w:rsidRPr="00D3618D">
        <w:rPr>
          <w:rFonts w:ascii="Courier New" w:eastAsia="Times New Roman" w:hAnsi="Courier New" w:cs="Times New Roman"/>
          <w:b/>
          <w:bCs/>
          <w:spacing w:val="-3"/>
          <w:w w:val="82"/>
          <w:kern w:val="0"/>
          <w:sz w:val="30"/>
          <w:szCs w:val="30"/>
          <w:lang w:eastAsia="ru-RU"/>
        </w:rPr>
        <w:softHyphen/>
      </w:r>
      <w:r w:rsidRPr="00D3618D">
        <w:rPr>
          <w:rFonts w:ascii="Courier New" w:eastAsia="Times New Roman" w:hAnsi="Courier New" w:cs="Times New Roman"/>
          <w:b/>
          <w:bCs/>
          <w:w w:val="82"/>
          <w:kern w:val="0"/>
          <w:sz w:val="30"/>
          <w:szCs w:val="30"/>
          <w:lang w:eastAsia="ru-RU"/>
        </w:rPr>
        <w:t>зяйство</w:t>
      </w:r>
      <w:r w:rsidRPr="00D3618D">
        <w:rPr>
          <w:rFonts w:ascii="Courier New" w:eastAsia="Times New Roman" w:hAnsi="Courier New"/>
          <w:b/>
          <w:bCs/>
          <w:w w:val="82"/>
          <w:kern w:val="0"/>
          <w:sz w:val="30"/>
          <w:szCs w:val="30"/>
          <w:lang w:eastAsia="ru-RU"/>
        </w:rPr>
        <w:t>.</w:t>
      </w:r>
    </w:p>
    <w:p w:rsidR="00D3618D" w:rsidRPr="00D3618D" w:rsidRDefault="00D3618D" w:rsidP="00D3618D">
      <w:pPr>
        <w:shd w:val="clear" w:color="auto" w:fill="FFFFFF"/>
        <w:tabs>
          <w:tab w:val="clear" w:pos="709"/>
        </w:tabs>
        <w:suppressAutoHyphens w:val="0"/>
        <w:autoSpaceDE w:val="0"/>
        <w:autoSpaceDN w:val="0"/>
        <w:adjustRightInd w:val="0"/>
        <w:spacing w:after="0" w:line="480" w:lineRule="exact"/>
        <w:ind w:firstLine="701"/>
        <w:jc w:val="left"/>
        <w:rPr>
          <w:rFonts w:ascii="Courier New" w:eastAsia="Times New Roman" w:hAnsi="Courier New"/>
          <w:kern w:val="0"/>
          <w:sz w:val="20"/>
          <w:szCs w:val="20"/>
          <w:lang w:eastAsia="ru-RU"/>
        </w:rPr>
      </w:pPr>
      <w:r w:rsidRPr="00D3618D">
        <w:rPr>
          <w:rFonts w:ascii="Courier New" w:eastAsia="Times New Roman" w:hAnsi="Courier New" w:cs="Times New Roman"/>
          <w:b/>
          <w:bCs/>
          <w:spacing w:val="-2"/>
          <w:w w:val="82"/>
          <w:kern w:val="0"/>
          <w:sz w:val="30"/>
          <w:szCs w:val="30"/>
          <w:lang w:eastAsia="ru-RU"/>
        </w:rPr>
        <w:t>Для</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разработки</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физико</w:t>
      </w:r>
      <w:r w:rsidRPr="00D3618D">
        <w:rPr>
          <w:rFonts w:ascii="Courier New" w:eastAsia="Times New Roman" w:hAnsi="Courier New"/>
          <w:b/>
          <w:bCs/>
          <w:spacing w:val="-2"/>
          <w:w w:val="82"/>
          <w:kern w:val="0"/>
          <w:sz w:val="30"/>
          <w:szCs w:val="30"/>
          <w:lang w:eastAsia="ru-RU"/>
        </w:rPr>
        <w:t>-</w:t>
      </w:r>
      <w:r w:rsidRPr="00D3618D">
        <w:rPr>
          <w:rFonts w:ascii="Courier New" w:eastAsia="Times New Roman" w:hAnsi="Courier New" w:cs="Times New Roman"/>
          <w:b/>
          <w:bCs/>
          <w:spacing w:val="-2"/>
          <w:w w:val="82"/>
          <w:kern w:val="0"/>
          <w:sz w:val="30"/>
          <w:szCs w:val="30"/>
          <w:lang w:eastAsia="ru-RU"/>
        </w:rPr>
        <w:t>химических</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основ</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получения</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удобрений</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содержащих</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микроэлементы</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физиологически</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активные</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вещества</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впервые изучено</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равновесие</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в</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четырнадцати</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тройных</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и</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четверных</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водных</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сис</w:t>
      </w:r>
      <w:r w:rsidRPr="00D3618D">
        <w:rPr>
          <w:rFonts w:ascii="Courier New" w:eastAsia="Times New Roman" w:hAnsi="Courier New" w:cs="Times New Roman"/>
          <w:b/>
          <w:bCs/>
          <w:spacing w:val="-2"/>
          <w:w w:val="82"/>
          <w:kern w:val="0"/>
          <w:sz w:val="30"/>
          <w:szCs w:val="30"/>
          <w:lang w:eastAsia="ru-RU"/>
        </w:rPr>
        <w:softHyphen/>
        <w:t>темах</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состоящих</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из</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мочевины</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фосфорной</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кислоты</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хлоридов</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калия</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 xml:space="preserve">и </w:t>
      </w:r>
      <w:r w:rsidRPr="00D3618D">
        <w:rPr>
          <w:rFonts w:ascii="Courier New" w:eastAsia="Times New Roman" w:hAnsi="Courier New" w:cs="Times New Roman"/>
          <w:b/>
          <w:bCs/>
          <w:spacing w:val="-3"/>
          <w:w w:val="82"/>
          <w:kern w:val="0"/>
          <w:sz w:val="30"/>
          <w:szCs w:val="30"/>
          <w:lang w:eastAsia="ru-RU"/>
        </w:rPr>
        <w:t>магния</w:t>
      </w:r>
      <w:r w:rsidRPr="00D3618D">
        <w:rPr>
          <w:rFonts w:ascii="Courier New" w:eastAsia="Times New Roman" w:hAnsi="Courier New"/>
          <w:b/>
          <w:bCs/>
          <w:spacing w:val="-3"/>
          <w:w w:val="82"/>
          <w:kern w:val="0"/>
          <w:sz w:val="30"/>
          <w:szCs w:val="30"/>
          <w:lang w:eastAsia="ru-RU"/>
        </w:rPr>
        <w:t xml:space="preserve">, </w:t>
      </w:r>
      <w:r w:rsidRPr="00D3618D">
        <w:rPr>
          <w:rFonts w:ascii="Courier New" w:eastAsia="Times New Roman" w:hAnsi="Courier New" w:cs="Times New Roman"/>
          <w:b/>
          <w:bCs/>
          <w:spacing w:val="-3"/>
          <w:w w:val="82"/>
          <w:kern w:val="0"/>
          <w:sz w:val="30"/>
          <w:szCs w:val="30"/>
          <w:lang w:eastAsia="ru-RU"/>
        </w:rPr>
        <w:t>сульфатом</w:t>
      </w:r>
      <w:r w:rsidRPr="00D3618D">
        <w:rPr>
          <w:rFonts w:ascii="Courier New" w:eastAsia="Times New Roman" w:hAnsi="Courier New"/>
          <w:b/>
          <w:bCs/>
          <w:spacing w:val="-3"/>
          <w:w w:val="82"/>
          <w:kern w:val="0"/>
          <w:sz w:val="30"/>
          <w:szCs w:val="30"/>
          <w:lang w:eastAsia="ru-RU"/>
        </w:rPr>
        <w:t xml:space="preserve"> </w:t>
      </w:r>
      <w:r w:rsidRPr="00D3618D">
        <w:rPr>
          <w:rFonts w:ascii="Courier New" w:eastAsia="Times New Roman" w:hAnsi="Courier New" w:cs="Times New Roman"/>
          <w:b/>
          <w:bCs/>
          <w:spacing w:val="-3"/>
          <w:w w:val="82"/>
          <w:kern w:val="0"/>
          <w:sz w:val="30"/>
          <w:szCs w:val="30"/>
          <w:lang w:eastAsia="ru-RU"/>
        </w:rPr>
        <w:t>калия</w:t>
      </w:r>
      <w:r w:rsidRPr="00D3618D">
        <w:rPr>
          <w:rFonts w:ascii="Courier New" w:eastAsia="Times New Roman" w:hAnsi="Courier New"/>
          <w:b/>
          <w:bCs/>
          <w:spacing w:val="-3"/>
          <w:w w:val="82"/>
          <w:kern w:val="0"/>
          <w:sz w:val="30"/>
          <w:szCs w:val="30"/>
          <w:lang w:eastAsia="ru-RU"/>
        </w:rPr>
        <w:t xml:space="preserve">, </w:t>
      </w:r>
      <w:r w:rsidRPr="00D3618D">
        <w:rPr>
          <w:rFonts w:ascii="Courier New" w:eastAsia="Times New Roman" w:hAnsi="Courier New" w:cs="Times New Roman"/>
          <w:b/>
          <w:bCs/>
          <w:spacing w:val="-3"/>
          <w:w w:val="82"/>
          <w:kern w:val="0"/>
          <w:sz w:val="30"/>
          <w:szCs w:val="30"/>
          <w:lang w:eastAsia="ru-RU"/>
        </w:rPr>
        <w:t>магния</w:t>
      </w:r>
      <w:r w:rsidRPr="00D3618D">
        <w:rPr>
          <w:rFonts w:ascii="Courier New" w:eastAsia="Times New Roman" w:hAnsi="Courier New"/>
          <w:b/>
          <w:bCs/>
          <w:spacing w:val="-3"/>
          <w:w w:val="82"/>
          <w:kern w:val="0"/>
          <w:sz w:val="30"/>
          <w:szCs w:val="30"/>
          <w:lang w:eastAsia="ru-RU"/>
        </w:rPr>
        <w:t xml:space="preserve">, </w:t>
      </w:r>
      <w:r w:rsidRPr="00D3618D">
        <w:rPr>
          <w:rFonts w:ascii="Courier New" w:eastAsia="Times New Roman" w:hAnsi="Courier New" w:cs="Times New Roman"/>
          <w:b/>
          <w:bCs/>
          <w:spacing w:val="-3"/>
          <w:w w:val="82"/>
          <w:kern w:val="0"/>
          <w:sz w:val="30"/>
          <w:szCs w:val="30"/>
          <w:lang w:eastAsia="ru-RU"/>
        </w:rPr>
        <w:t>меди</w:t>
      </w:r>
      <w:r w:rsidRPr="00D3618D">
        <w:rPr>
          <w:rFonts w:ascii="Courier New" w:eastAsia="Times New Roman" w:hAnsi="Courier New"/>
          <w:b/>
          <w:bCs/>
          <w:spacing w:val="-3"/>
          <w:w w:val="82"/>
          <w:kern w:val="0"/>
          <w:sz w:val="30"/>
          <w:szCs w:val="30"/>
          <w:lang w:eastAsia="ru-RU"/>
        </w:rPr>
        <w:t xml:space="preserve">, </w:t>
      </w:r>
      <w:r w:rsidRPr="00D3618D">
        <w:rPr>
          <w:rFonts w:ascii="Courier New" w:eastAsia="Times New Roman" w:hAnsi="Courier New" w:cs="Times New Roman"/>
          <w:b/>
          <w:bCs/>
          <w:spacing w:val="-3"/>
          <w:w w:val="82"/>
          <w:kern w:val="0"/>
          <w:sz w:val="30"/>
          <w:szCs w:val="30"/>
          <w:lang w:eastAsia="ru-RU"/>
        </w:rPr>
        <w:t>цинка</w:t>
      </w:r>
      <w:r w:rsidRPr="00D3618D">
        <w:rPr>
          <w:rFonts w:ascii="Courier New" w:eastAsia="Times New Roman" w:hAnsi="Courier New"/>
          <w:b/>
          <w:bCs/>
          <w:spacing w:val="-3"/>
          <w:w w:val="82"/>
          <w:kern w:val="0"/>
          <w:sz w:val="30"/>
          <w:szCs w:val="30"/>
          <w:lang w:eastAsia="ru-RU"/>
        </w:rPr>
        <w:t xml:space="preserve">, </w:t>
      </w:r>
      <w:r w:rsidRPr="00D3618D">
        <w:rPr>
          <w:rFonts w:ascii="Courier New" w:eastAsia="Times New Roman" w:hAnsi="Courier New" w:cs="Times New Roman"/>
          <w:b/>
          <w:bCs/>
          <w:spacing w:val="-3"/>
          <w:w w:val="82"/>
          <w:kern w:val="0"/>
          <w:sz w:val="30"/>
          <w:szCs w:val="30"/>
          <w:lang w:eastAsia="ru-RU"/>
        </w:rPr>
        <w:t>кобальта</w:t>
      </w:r>
      <w:r w:rsidRPr="00D3618D">
        <w:rPr>
          <w:rFonts w:ascii="Courier New" w:eastAsia="Times New Roman" w:hAnsi="Courier New"/>
          <w:b/>
          <w:bCs/>
          <w:spacing w:val="-3"/>
          <w:w w:val="82"/>
          <w:kern w:val="0"/>
          <w:sz w:val="30"/>
          <w:szCs w:val="30"/>
          <w:lang w:eastAsia="ru-RU"/>
        </w:rPr>
        <w:t xml:space="preserve">- </w:t>
      </w:r>
      <w:r w:rsidRPr="00D3618D">
        <w:rPr>
          <w:rFonts w:ascii="Courier New" w:eastAsia="Times New Roman" w:hAnsi="Courier New" w:cs="Times New Roman"/>
          <w:b/>
          <w:bCs/>
          <w:spacing w:val="-3"/>
          <w:w w:val="82"/>
          <w:kern w:val="0"/>
          <w:sz w:val="30"/>
          <w:szCs w:val="30"/>
          <w:lang w:eastAsia="ru-RU"/>
        </w:rPr>
        <w:t>и</w:t>
      </w:r>
      <w:r w:rsidRPr="00D3618D">
        <w:rPr>
          <w:rFonts w:ascii="Courier New" w:eastAsia="Times New Roman" w:hAnsi="Courier New"/>
          <w:b/>
          <w:bCs/>
          <w:spacing w:val="-3"/>
          <w:w w:val="82"/>
          <w:kern w:val="0"/>
          <w:sz w:val="30"/>
          <w:szCs w:val="30"/>
          <w:lang w:eastAsia="ru-RU"/>
        </w:rPr>
        <w:t xml:space="preserve"> 43 </w:t>
      </w:r>
      <w:r w:rsidRPr="00D3618D">
        <w:rPr>
          <w:rFonts w:ascii="Courier New" w:eastAsia="Times New Roman" w:hAnsi="Courier New" w:cs="Times New Roman"/>
          <w:b/>
          <w:bCs/>
          <w:spacing w:val="-3"/>
          <w:w w:val="82"/>
          <w:kern w:val="0"/>
          <w:sz w:val="30"/>
          <w:szCs w:val="30"/>
          <w:lang w:eastAsia="ru-RU"/>
        </w:rPr>
        <w:t>систем</w:t>
      </w:r>
      <w:r w:rsidRPr="00D3618D">
        <w:rPr>
          <w:rFonts w:ascii="Courier New" w:eastAsia="Times New Roman" w:hAnsi="Courier New"/>
          <w:b/>
          <w:bCs/>
          <w:spacing w:val="-3"/>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состоящих</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из</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компонентов</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азотных</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азотно</w:t>
      </w:r>
      <w:r w:rsidRPr="00D3618D">
        <w:rPr>
          <w:rFonts w:ascii="Courier New" w:eastAsia="Times New Roman" w:hAnsi="Courier New"/>
          <w:b/>
          <w:bCs/>
          <w:spacing w:val="-2"/>
          <w:w w:val="82"/>
          <w:kern w:val="0"/>
          <w:sz w:val="30"/>
          <w:szCs w:val="30"/>
          <w:lang w:eastAsia="ru-RU"/>
        </w:rPr>
        <w:t>-</w:t>
      </w:r>
      <w:r w:rsidRPr="00D3618D">
        <w:rPr>
          <w:rFonts w:ascii="Courier New" w:eastAsia="Times New Roman" w:hAnsi="Courier New" w:cs="Times New Roman"/>
          <w:b/>
          <w:bCs/>
          <w:spacing w:val="-2"/>
          <w:w w:val="82"/>
          <w:kern w:val="0"/>
          <w:sz w:val="30"/>
          <w:szCs w:val="30"/>
          <w:lang w:eastAsia="ru-RU"/>
        </w:rPr>
        <w:t>фосфорных</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калийных</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удоб</w:t>
      </w:r>
      <w:r w:rsidRPr="00D3618D">
        <w:rPr>
          <w:rFonts w:ascii="Courier New" w:eastAsia="Times New Roman" w:hAnsi="Courier New" w:cs="Times New Roman"/>
          <w:b/>
          <w:bCs/>
          <w:spacing w:val="-2"/>
          <w:w w:val="82"/>
          <w:kern w:val="0"/>
          <w:sz w:val="30"/>
          <w:szCs w:val="30"/>
          <w:lang w:eastAsia="ru-RU"/>
        </w:rPr>
        <w:softHyphen/>
        <w:t>рений</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и</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янтарной</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щавелевой</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кислот</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тиокарбамида</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ацетамида</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форм</w:t>
      </w:r>
      <w:r w:rsidRPr="00D3618D">
        <w:rPr>
          <w:rFonts w:ascii="Courier New" w:eastAsia="Times New Roman" w:hAnsi="Courier New"/>
          <w:b/>
          <w:bCs/>
          <w:spacing w:val="-2"/>
          <w:w w:val="82"/>
          <w:kern w:val="0"/>
          <w:sz w:val="30"/>
          <w:szCs w:val="30"/>
          <w:lang w:eastAsia="ru-RU"/>
        </w:rPr>
        <w:t>-</w:t>
      </w:r>
      <w:r w:rsidRPr="00D3618D">
        <w:rPr>
          <w:rFonts w:ascii="Courier New" w:eastAsia="Times New Roman" w:hAnsi="Courier New" w:cs="Times New Roman"/>
          <w:b/>
          <w:bCs/>
          <w:w w:val="82"/>
          <w:kern w:val="0"/>
          <w:sz w:val="30"/>
          <w:szCs w:val="30"/>
          <w:lang w:eastAsia="ru-RU"/>
        </w:rPr>
        <w:t>амвда</w:t>
      </w:r>
      <w:r w:rsidRPr="00D3618D">
        <w:rPr>
          <w:rFonts w:ascii="Courier New" w:eastAsia="Times New Roman" w:hAnsi="Courier New"/>
          <w:b/>
          <w:bCs/>
          <w:w w:val="82"/>
          <w:kern w:val="0"/>
          <w:sz w:val="30"/>
          <w:szCs w:val="30"/>
          <w:lang w:eastAsia="ru-RU"/>
        </w:rPr>
        <w:t>.</w:t>
      </w:r>
    </w:p>
    <w:p w:rsidR="00D3618D" w:rsidRPr="00D3618D" w:rsidRDefault="00D3618D" w:rsidP="00D3618D">
      <w:pPr>
        <w:shd w:val="clear" w:color="auto" w:fill="FFFFFF"/>
        <w:tabs>
          <w:tab w:val="clear" w:pos="709"/>
        </w:tabs>
        <w:suppressAutoHyphens w:val="0"/>
        <w:autoSpaceDE w:val="0"/>
        <w:autoSpaceDN w:val="0"/>
        <w:adjustRightInd w:val="0"/>
        <w:spacing w:before="5" w:after="0" w:line="480" w:lineRule="exact"/>
        <w:ind w:left="14" w:firstLine="720"/>
        <w:jc w:val="left"/>
        <w:rPr>
          <w:rFonts w:ascii="Courier New" w:eastAsia="Times New Roman" w:hAnsi="Courier New"/>
          <w:kern w:val="0"/>
          <w:sz w:val="20"/>
          <w:szCs w:val="20"/>
          <w:lang w:eastAsia="ru-RU"/>
        </w:rPr>
      </w:pPr>
      <w:r w:rsidRPr="00D3618D">
        <w:rPr>
          <w:rFonts w:ascii="Courier New" w:eastAsia="Times New Roman" w:hAnsi="Courier New" w:cs="Times New Roman"/>
          <w:b/>
          <w:bCs/>
          <w:spacing w:val="-4"/>
          <w:w w:val="82"/>
          <w:kern w:val="0"/>
          <w:sz w:val="30"/>
          <w:szCs w:val="30"/>
          <w:lang w:eastAsia="ru-RU"/>
        </w:rPr>
        <w:t>Получены</w:t>
      </w:r>
      <w:r w:rsidRPr="00D3618D">
        <w:rPr>
          <w:rFonts w:ascii="Courier New" w:eastAsia="Times New Roman" w:hAnsi="Courier New"/>
          <w:b/>
          <w:bCs/>
          <w:spacing w:val="-4"/>
          <w:w w:val="82"/>
          <w:kern w:val="0"/>
          <w:sz w:val="30"/>
          <w:szCs w:val="30"/>
          <w:lang w:eastAsia="ru-RU"/>
        </w:rPr>
        <w:t xml:space="preserve"> </w:t>
      </w:r>
      <w:r w:rsidRPr="00D3618D">
        <w:rPr>
          <w:rFonts w:ascii="Courier New" w:eastAsia="Times New Roman" w:hAnsi="Courier New" w:cs="Times New Roman"/>
          <w:b/>
          <w:bCs/>
          <w:spacing w:val="-4"/>
          <w:w w:val="82"/>
          <w:kern w:val="0"/>
          <w:sz w:val="30"/>
          <w:szCs w:val="30"/>
          <w:lang w:eastAsia="ru-RU"/>
        </w:rPr>
        <w:t>новые</w:t>
      </w:r>
      <w:r w:rsidRPr="00D3618D">
        <w:rPr>
          <w:rFonts w:ascii="Courier New" w:eastAsia="Times New Roman" w:hAnsi="Courier New"/>
          <w:b/>
          <w:bCs/>
          <w:spacing w:val="-4"/>
          <w:w w:val="82"/>
          <w:kern w:val="0"/>
          <w:sz w:val="30"/>
          <w:szCs w:val="30"/>
          <w:lang w:eastAsia="ru-RU"/>
        </w:rPr>
        <w:t xml:space="preserve"> </w:t>
      </w:r>
      <w:r w:rsidRPr="00D3618D">
        <w:rPr>
          <w:rFonts w:ascii="Courier New" w:eastAsia="Times New Roman" w:hAnsi="Courier New" w:cs="Times New Roman"/>
          <w:b/>
          <w:bCs/>
          <w:spacing w:val="-4"/>
          <w:w w:val="82"/>
          <w:kern w:val="0"/>
          <w:sz w:val="30"/>
          <w:szCs w:val="30"/>
          <w:lang w:eastAsia="ru-RU"/>
        </w:rPr>
        <w:t>данные</w:t>
      </w:r>
      <w:r w:rsidRPr="00D3618D">
        <w:rPr>
          <w:rFonts w:ascii="Courier New" w:eastAsia="Times New Roman" w:hAnsi="Courier New"/>
          <w:b/>
          <w:bCs/>
          <w:spacing w:val="-4"/>
          <w:w w:val="82"/>
          <w:kern w:val="0"/>
          <w:sz w:val="30"/>
          <w:szCs w:val="30"/>
          <w:lang w:eastAsia="ru-RU"/>
        </w:rPr>
        <w:t xml:space="preserve"> </w:t>
      </w:r>
      <w:r w:rsidRPr="00D3618D">
        <w:rPr>
          <w:rFonts w:ascii="Courier New" w:eastAsia="Times New Roman" w:hAnsi="Courier New" w:cs="Times New Roman"/>
          <w:b/>
          <w:bCs/>
          <w:spacing w:val="-4"/>
          <w:w w:val="82"/>
          <w:kern w:val="0"/>
          <w:sz w:val="30"/>
          <w:szCs w:val="30"/>
          <w:lang w:eastAsia="ru-RU"/>
        </w:rPr>
        <w:t>по</w:t>
      </w:r>
      <w:r w:rsidRPr="00D3618D">
        <w:rPr>
          <w:rFonts w:ascii="Courier New" w:eastAsia="Times New Roman" w:hAnsi="Courier New"/>
          <w:b/>
          <w:bCs/>
          <w:spacing w:val="-4"/>
          <w:w w:val="82"/>
          <w:kern w:val="0"/>
          <w:sz w:val="30"/>
          <w:szCs w:val="30"/>
          <w:lang w:eastAsia="ru-RU"/>
        </w:rPr>
        <w:t xml:space="preserve"> </w:t>
      </w:r>
      <w:r w:rsidRPr="00D3618D">
        <w:rPr>
          <w:rFonts w:ascii="Courier New" w:eastAsia="Times New Roman" w:hAnsi="Courier New" w:cs="Times New Roman"/>
          <w:b/>
          <w:bCs/>
          <w:spacing w:val="-4"/>
          <w:w w:val="82"/>
          <w:kern w:val="0"/>
          <w:sz w:val="30"/>
          <w:szCs w:val="30"/>
          <w:lang w:eastAsia="ru-RU"/>
        </w:rPr>
        <w:t>растворимости</w:t>
      </w:r>
      <w:r w:rsidRPr="00D3618D">
        <w:rPr>
          <w:rFonts w:ascii="Courier New" w:eastAsia="Times New Roman" w:hAnsi="Courier New"/>
          <w:b/>
          <w:bCs/>
          <w:spacing w:val="-4"/>
          <w:w w:val="82"/>
          <w:kern w:val="0"/>
          <w:sz w:val="30"/>
          <w:szCs w:val="30"/>
          <w:lang w:eastAsia="ru-RU"/>
        </w:rPr>
        <w:t xml:space="preserve"> </w:t>
      </w:r>
      <w:r w:rsidRPr="00D3618D">
        <w:rPr>
          <w:rFonts w:ascii="Courier New" w:eastAsia="Times New Roman" w:hAnsi="Courier New" w:cs="Times New Roman"/>
          <w:b/>
          <w:bCs/>
          <w:spacing w:val="-4"/>
          <w:w w:val="82"/>
          <w:kern w:val="0"/>
          <w:sz w:val="30"/>
          <w:szCs w:val="30"/>
          <w:lang w:eastAsia="ru-RU"/>
        </w:rPr>
        <w:t>солей</w:t>
      </w:r>
      <w:r w:rsidRPr="00D3618D">
        <w:rPr>
          <w:rFonts w:ascii="Courier New" w:eastAsia="Times New Roman" w:hAnsi="Courier New"/>
          <w:b/>
          <w:bCs/>
          <w:spacing w:val="-4"/>
          <w:w w:val="82"/>
          <w:kern w:val="0"/>
          <w:sz w:val="30"/>
          <w:szCs w:val="30"/>
          <w:lang w:eastAsia="ru-RU"/>
        </w:rPr>
        <w:t xml:space="preserve"> </w:t>
      </w:r>
      <w:r w:rsidRPr="00D3618D">
        <w:rPr>
          <w:rFonts w:ascii="Courier New" w:eastAsia="Times New Roman" w:hAnsi="Courier New" w:cs="Times New Roman"/>
          <w:b/>
          <w:bCs/>
          <w:spacing w:val="-4"/>
          <w:w w:val="82"/>
          <w:kern w:val="0"/>
          <w:sz w:val="30"/>
          <w:szCs w:val="30"/>
          <w:lang w:eastAsia="ru-RU"/>
        </w:rPr>
        <w:t>двенадцати</w:t>
      </w:r>
      <w:r w:rsidRPr="00D3618D">
        <w:rPr>
          <w:rFonts w:ascii="Courier New" w:eastAsia="Times New Roman" w:hAnsi="Courier New"/>
          <w:b/>
          <w:bCs/>
          <w:spacing w:val="-4"/>
          <w:w w:val="82"/>
          <w:kern w:val="0"/>
          <w:sz w:val="30"/>
          <w:szCs w:val="30"/>
          <w:lang w:eastAsia="ru-RU"/>
        </w:rPr>
        <w:t xml:space="preserve"> </w:t>
      </w:r>
      <w:r w:rsidRPr="00D3618D">
        <w:rPr>
          <w:rFonts w:ascii="Courier New" w:eastAsia="Times New Roman" w:hAnsi="Courier New" w:cs="Times New Roman"/>
          <w:b/>
          <w:bCs/>
          <w:spacing w:val="-4"/>
          <w:w w:val="82"/>
          <w:kern w:val="0"/>
          <w:sz w:val="30"/>
          <w:szCs w:val="30"/>
          <w:lang w:eastAsia="ru-RU"/>
        </w:rPr>
        <w:t>систем</w:t>
      </w:r>
      <w:r w:rsidRPr="00D3618D">
        <w:rPr>
          <w:rFonts w:ascii="Courier New" w:eastAsia="Times New Roman" w:hAnsi="Courier New"/>
          <w:b/>
          <w:bCs/>
          <w:spacing w:val="-4"/>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состоящих</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из</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азотной</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кислоты</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нитрата</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аммония</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мочевины</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нитрата</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 xml:space="preserve">и </w:t>
      </w:r>
      <w:r w:rsidRPr="00D3618D">
        <w:rPr>
          <w:rFonts w:ascii="Courier New" w:eastAsia="Times New Roman" w:hAnsi="Courier New" w:cs="Times New Roman"/>
          <w:b/>
          <w:bCs/>
          <w:spacing w:val="-3"/>
          <w:w w:val="82"/>
          <w:kern w:val="0"/>
          <w:sz w:val="30"/>
          <w:szCs w:val="30"/>
          <w:lang w:eastAsia="ru-RU"/>
        </w:rPr>
        <w:t>оксалата</w:t>
      </w:r>
      <w:r w:rsidRPr="00D3618D">
        <w:rPr>
          <w:rFonts w:ascii="Courier New" w:eastAsia="Times New Roman" w:hAnsi="Courier New"/>
          <w:b/>
          <w:bCs/>
          <w:spacing w:val="-3"/>
          <w:w w:val="82"/>
          <w:kern w:val="0"/>
          <w:sz w:val="30"/>
          <w:szCs w:val="30"/>
          <w:lang w:eastAsia="ru-RU"/>
        </w:rPr>
        <w:t xml:space="preserve"> </w:t>
      </w:r>
      <w:r w:rsidRPr="00D3618D">
        <w:rPr>
          <w:rFonts w:ascii="Courier New" w:eastAsia="Times New Roman" w:hAnsi="Courier New" w:cs="Times New Roman"/>
          <w:b/>
          <w:bCs/>
          <w:spacing w:val="-3"/>
          <w:w w:val="82"/>
          <w:kern w:val="0"/>
          <w:sz w:val="30"/>
          <w:szCs w:val="30"/>
          <w:lang w:eastAsia="ru-RU"/>
        </w:rPr>
        <w:t>мочевины</w:t>
      </w:r>
      <w:r w:rsidRPr="00D3618D">
        <w:rPr>
          <w:rFonts w:ascii="Courier New" w:eastAsia="Times New Roman" w:hAnsi="Courier New"/>
          <w:b/>
          <w:bCs/>
          <w:spacing w:val="-3"/>
          <w:w w:val="82"/>
          <w:kern w:val="0"/>
          <w:sz w:val="30"/>
          <w:szCs w:val="30"/>
          <w:lang w:eastAsia="ru-RU"/>
        </w:rPr>
        <w:t xml:space="preserve"> </w:t>
      </w:r>
      <w:r w:rsidRPr="00D3618D">
        <w:rPr>
          <w:rFonts w:ascii="Courier New" w:eastAsia="Times New Roman" w:hAnsi="Courier New" w:cs="Times New Roman"/>
          <w:b/>
          <w:bCs/>
          <w:spacing w:val="-3"/>
          <w:w w:val="82"/>
          <w:kern w:val="0"/>
          <w:sz w:val="30"/>
          <w:szCs w:val="30"/>
          <w:lang w:eastAsia="ru-RU"/>
        </w:rPr>
        <w:t>и</w:t>
      </w:r>
      <w:r w:rsidRPr="00D3618D">
        <w:rPr>
          <w:rFonts w:ascii="Courier New" w:eastAsia="Times New Roman" w:hAnsi="Courier New"/>
          <w:b/>
          <w:bCs/>
          <w:spacing w:val="-3"/>
          <w:w w:val="82"/>
          <w:kern w:val="0"/>
          <w:sz w:val="30"/>
          <w:szCs w:val="30"/>
          <w:lang w:eastAsia="ru-RU"/>
        </w:rPr>
        <w:t xml:space="preserve"> </w:t>
      </w:r>
      <w:r w:rsidRPr="00D3618D">
        <w:rPr>
          <w:rFonts w:ascii="Courier New" w:eastAsia="Times New Roman" w:hAnsi="Courier New" w:cs="Times New Roman"/>
          <w:b/>
          <w:bCs/>
          <w:spacing w:val="-3"/>
          <w:w w:val="82"/>
          <w:kern w:val="0"/>
          <w:sz w:val="30"/>
          <w:szCs w:val="30"/>
          <w:lang w:eastAsia="ru-RU"/>
        </w:rPr>
        <w:t>фосфатов</w:t>
      </w:r>
      <w:r w:rsidRPr="00D3618D">
        <w:rPr>
          <w:rFonts w:ascii="Courier New" w:eastAsia="Times New Roman" w:hAnsi="Courier New"/>
          <w:b/>
          <w:bCs/>
          <w:spacing w:val="-3"/>
          <w:w w:val="82"/>
          <w:kern w:val="0"/>
          <w:sz w:val="30"/>
          <w:szCs w:val="30"/>
          <w:lang w:eastAsia="ru-RU"/>
        </w:rPr>
        <w:t xml:space="preserve"> </w:t>
      </w:r>
      <w:r w:rsidRPr="00D3618D">
        <w:rPr>
          <w:rFonts w:ascii="Courier New" w:eastAsia="Times New Roman" w:hAnsi="Courier New" w:cs="Times New Roman"/>
          <w:b/>
          <w:bCs/>
          <w:spacing w:val="-3"/>
          <w:w w:val="82"/>
          <w:kern w:val="0"/>
          <w:sz w:val="30"/>
          <w:szCs w:val="30"/>
          <w:lang w:eastAsia="ru-RU"/>
        </w:rPr>
        <w:t>аммония</w:t>
      </w:r>
      <w:r w:rsidRPr="00D3618D">
        <w:rPr>
          <w:rFonts w:ascii="Courier New" w:eastAsia="Times New Roman" w:hAnsi="Courier New"/>
          <w:b/>
          <w:bCs/>
          <w:spacing w:val="-3"/>
          <w:w w:val="82"/>
          <w:kern w:val="0"/>
          <w:sz w:val="30"/>
          <w:szCs w:val="30"/>
          <w:lang w:eastAsia="ru-RU"/>
        </w:rPr>
        <w:t xml:space="preserve">, </w:t>
      </w:r>
      <w:r w:rsidRPr="00D3618D">
        <w:rPr>
          <w:rFonts w:ascii="Courier New" w:eastAsia="Times New Roman" w:hAnsi="Courier New" w:cs="Times New Roman"/>
          <w:b/>
          <w:bCs/>
          <w:spacing w:val="-3"/>
          <w:w w:val="82"/>
          <w:kern w:val="0"/>
          <w:sz w:val="30"/>
          <w:szCs w:val="30"/>
          <w:lang w:eastAsia="ru-RU"/>
        </w:rPr>
        <w:t>что</w:t>
      </w:r>
      <w:r w:rsidRPr="00D3618D">
        <w:rPr>
          <w:rFonts w:ascii="Courier New" w:eastAsia="Times New Roman" w:hAnsi="Courier New"/>
          <w:b/>
          <w:bCs/>
          <w:spacing w:val="-3"/>
          <w:w w:val="82"/>
          <w:kern w:val="0"/>
          <w:sz w:val="30"/>
          <w:szCs w:val="30"/>
          <w:lang w:eastAsia="ru-RU"/>
        </w:rPr>
        <w:t xml:space="preserve"> </w:t>
      </w:r>
      <w:r w:rsidRPr="00D3618D">
        <w:rPr>
          <w:rFonts w:ascii="Courier New" w:eastAsia="Times New Roman" w:hAnsi="Courier New" w:cs="Times New Roman"/>
          <w:b/>
          <w:bCs/>
          <w:spacing w:val="-3"/>
          <w:w w:val="82"/>
          <w:kern w:val="0"/>
          <w:sz w:val="30"/>
          <w:szCs w:val="30"/>
          <w:lang w:eastAsia="ru-RU"/>
        </w:rPr>
        <w:t>позволило</w:t>
      </w:r>
      <w:r w:rsidRPr="00D3618D">
        <w:rPr>
          <w:rFonts w:ascii="Courier New" w:eastAsia="Times New Roman" w:hAnsi="Courier New"/>
          <w:b/>
          <w:bCs/>
          <w:spacing w:val="-3"/>
          <w:w w:val="82"/>
          <w:kern w:val="0"/>
          <w:sz w:val="30"/>
          <w:szCs w:val="30"/>
          <w:lang w:eastAsia="ru-RU"/>
        </w:rPr>
        <w:t xml:space="preserve"> </w:t>
      </w:r>
      <w:r w:rsidRPr="00D3618D">
        <w:rPr>
          <w:rFonts w:ascii="Courier New" w:eastAsia="Times New Roman" w:hAnsi="Courier New" w:cs="Times New Roman"/>
          <w:b/>
          <w:bCs/>
          <w:spacing w:val="-3"/>
          <w:w w:val="82"/>
          <w:kern w:val="0"/>
          <w:sz w:val="30"/>
          <w:szCs w:val="30"/>
          <w:lang w:eastAsia="ru-RU"/>
        </w:rPr>
        <w:t>создать</w:t>
      </w:r>
      <w:r w:rsidRPr="00D3618D">
        <w:rPr>
          <w:rFonts w:ascii="Courier New" w:eastAsia="Times New Roman" w:hAnsi="Courier New"/>
          <w:b/>
          <w:bCs/>
          <w:spacing w:val="-3"/>
          <w:w w:val="82"/>
          <w:kern w:val="0"/>
          <w:sz w:val="30"/>
          <w:szCs w:val="30"/>
          <w:lang w:eastAsia="ru-RU"/>
        </w:rPr>
        <w:t xml:space="preserve"> </w:t>
      </w:r>
      <w:r w:rsidRPr="00D3618D">
        <w:rPr>
          <w:rFonts w:ascii="Courier New" w:eastAsia="Times New Roman" w:hAnsi="Courier New" w:cs="Times New Roman"/>
          <w:b/>
          <w:bCs/>
          <w:spacing w:val="-3"/>
          <w:w w:val="82"/>
          <w:kern w:val="0"/>
          <w:sz w:val="30"/>
          <w:szCs w:val="30"/>
          <w:lang w:eastAsia="ru-RU"/>
        </w:rPr>
        <w:t>медлен</w:t>
      </w:r>
      <w:r w:rsidRPr="00D3618D">
        <w:rPr>
          <w:rFonts w:ascii="Courier New" w:eastAsia="Times New Roman" w:hAnsi="Courier New"/>
          <w:b/>
          <w:bCs/>
          <w:spacing w:val="-3"/>
          <w:w w:val="82"/>
          <w:kern w:val="0"/>
          <w:sz w:val="30"/>
          <w:szCs w:val="30"/>
          <w:lang w:eastAsia="ru-RU"/>
        </w:rPr>
        <w:t>-</w:t>
      </w:r>
      <w:r w:rsidRPr="00D3618D">
        <w:rPr>
          <w:rFonts w:ascii="Courier New" w:eastAsia="Times New Roman" w:hAnsi="Courier New" w:cs="Times New Roman"/>
          <w:b/>
          <w:bCs/>
          <w:w w:val="82"/>
          <w:kern w:val="0"/>
          <w:sz w:val="30"/>
          <w:szCs w:val="30"/>
          <w:lang w:eastAsia="ru-RU"/>
        </w:rPr>
        <w:t>норастворимые</w:t>
      </w:r>
      <w:r w:rsidRPr="00D3618D">
        <w:rPr>
          <w:rFonts w:ascii="Courier New" w:eastAsia="Times New Roman" w:hAnsi="Courier New"/>
          <w:b/>
          <w:bCs/>
          <w:w w:val="82"/>
          <w:kern w:val="0"/>
          <w:sz w:val="30"/>
          <w:szCs w:val="30"/>
          <w:lang w:eastAsia="ru-RU"/>
        </w:rPr>
        <w:t xml:space="preserve"> </w:t>
      </w:r>
      <w:r w:rsidRPr="00D3618D">
        <w:rPr>
          <w:rFonts w:ascii="Courier New" w:eastAsia="Times New Roman" w:hAnsi="Courier New" w:cs="Times New Roman"/>
          <w:b/>
          <w:bCs/>
          <w:w w:val="82"/>
          <w:kern w:val="0"/>
          <w:sz w:val="30"/>
          <w:szCs w:val="30"/>
          <w:lang w:eastAsia="ru-RU"/>
        </w:rPr>
        <w:t>азотные</w:t>
      </w:r>
      <w:r w:rsidRPr="00D3618D">
        <w:rPr>
          <w:rFonts w:ascii="Courier New" w:eastAsia="Times New Roman" w:hAnsi="Courier New"/>
          <w:b/>
          <w:bCs/>
          <w:w w:val="82"/>
          <w:kern w:val="0"/>
          <w:sz w:val="30"/>
          <w:szCs w:val="30"/>
          <w:lang w:eastAsia="ru-RU"/>
        </w:rPr>
        <w:t xml:space="preserve"> </w:t>
      </w:r>
      <w:r w:rsidRPr="00D3618D">
        <w:rPr>
          <w:rFonts w:ascii="Courier New" w:eastAsia="Times New Roman" w:hAnsi="Courier New" w:cs="Times New Roman"/>
          <w:b/>
          <w:bCs/>
          <w:w w:val="82"/>
          <w:kern w:val="0"/>
          <w:sz w:val="30"/>
          <w:szCs w:val="30"/>
          <w:lang w:eastAsia="ru-RU"/>
        </w:rPr>
        <w:t>удобрения</w:t>
      </w:r>
      <w:r w:rsidRPr="00D3618D">
        <w:rPr>
          <w:rFonts w:ascii="Courier New" w:eastAsia="Times New Roman" w:hAnsi="Courier New"/>
          <w:b/>
          <w:bCs/>
          <w:w w:val="82"/>
          <w:kern w:val="0"/>
          <w:sz w:val="30"/>
          <w:szCs w:val="30"/>
          <w:lang w:eastAsia="ru-RU"/>
        </w:rPr>
        <w:t>,</w:t>
      </w:r>
    </w:p>
    <w:p w:rsidR="00D3618D" w:rsidRPr="00D3618D" w:rsidRDefault="00D3618D" w:rsidP="00D3618D">
      <w:pPr>
        <w:shd w:val="clear" w:color="auto" w:fill="FFFFFF"/>
        <w:tabs>
          <w:tab w:val="clear" w:pos="709"/>
        </w:tabs>
        <w:suppressAutoHyphens w:val="0"/>
        <w:autoSpaceDE w:val="0"/>
        <w:autoSpaceDN w:val="0"/>
        <w:adjustRightInd w:val="0"/>
        <w:spacing w:after="0" w:line="480" w:lineRule="exact"/>
        <w:ind w:left="734" w:firstLine="0"/>
        <w:jc w:val="left"/>
        <w:rPr>
          <w:rFonts w:ascii="Courier New" w:eastAsia="Times New Roman" w:hAnsi="Courier New"/>
          <w:kern w:val="0"/>
          <w:sz w:val="20"/>
          <w:szCs w:val="20"/>
          <w:lang w:eastAsia="ru-RU"/>
        </w:rPr>
      </w:pPr>
      <w:r w:rsidRPr="00D3618D">
        <w:rPr>
          <w:rFonts w:ascii="Courier New" w:eastAsia="Times New Roman" w:hAnsi="Courier New" w:cs="Times New Roman"/>
          <w:b/>
          <w:bCs/>
          <w:spacing w:val="-2"/>
          <w:w w:val="82"/>
          <w:kern w:val="0"/>
          <w:sz w:val="30"/>
          <w:szCs w:val="30"/>
          <w:lang w:eastAsia="ru-RU"/>
        </w:rPr>
        <w:t>Изучением</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взаимодействия</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гуминовых</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кислот</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с</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мочевиной</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и</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про</w:t>
      </w:r>
      <w:r w:rsidRPr="00D3618D">
        <w:rPr>
          <w:rFonts w:ascii="Courier New" w:eastAsia="Times New Roman" w:hAnsi="Courier New"/>
          <w:b/>
          <w:bCs/>
          <w:spacing w:val="-2"/>
          <w:w w:val="82"/>
          <w:kern w:val="0"/>
          <w:sz w:val="30"/>
          <w:szCs w:val="30"/>
          <w:lang w:eastAsia="ru-RU"/>
        </w:rPr>
        <w:t>-</w:t>
      </w:r>
    </w:p>
    <w:p w:rsidR="00D3618D" w:rsidRPr="00D3618D" w:rsidRDefault="00D3618D" w:rsidP="00D3618D">
      <w:pPr>
        <w:shd w:val="clear" w:color="auto" w:fill="FFFFFF"/>
        <w:tabs>
          <w:tab w:val="clear" w:pos="709"/>
        </w:tabs>
        <w:suppressAutoHyphens w:val="0"/>
        <w:autoSpaceDE w:val="0"/>
        <w:autoSpaceDN w:val="0"/>
        <w:adjustRightInd w:val="0"/>
        <w:spacing w:after="0" w:line="480" w:lineRule="exact"/>
        <w:ind w:left="734" w:firstLine="0"/>
        <w:jc w:val="left"/>
        <w:rPr>
          <w:rFonts w:ascii="Courier New" w:eastAsia="Times New Roman" w:hAnsi="Courier New"/>
          <w:kern w:val="0"/>
          <w:sz w:val="20"/>
          <w:szCs w:val="20"/>
          <w:lang w:eastAsia="ru-RU"/>
        </w:rPr>
        <w:sectPr w:rsidR="00D3618D" w:rsidRPr="00D3618D">
          <w:pgSz w:w="11909" w:h="16834"/>
          <w:pgMar w:top="1200" w:right="1009" w:bottom="360" w:left="941" w:header="720" w:footer="720" w:gutter="0"/>
          <w:cols w:space="60"/>
          <w:noEndnote/>
        </w:sectPr>
      </w:pPr>
    </w:p>
    <w:p w:rsidR="00D3618D" w:rsidRPr="00D3618D" w:rsidRDefault="00D3618D" w:rsidP="00D3618D">
      <w:pPr>
        <w:shd w:val="clear" w:color="auto" w:fill="FFFFFF"/>
        <w:tabs>
          <w:tab w:val="clear" w:pos="709"/>
        </w:tabs>
        <w:suppressAutoHyphens w:val="0"/>
        <w:autoSpaceDE w:val="0"/>
        <w:autoSpaceDN w:val="0"/>
        <w:adjustRightInd w:val="0"/>
        <w:spacing w:after="0" w:line="240" w:lineRule="auto"/>
        <w:ind w:left="4262" w:firstLine="0"/>
        <w:jc w:val="left"/>
        <w:rPr>
          <w:rFonts w:ascii="Courier New" w:eastAsia="Times New Roman" w:hAnsi="Courier New"/>
          <w:kern w:val="0"/>
          <w:sz w:val="20"/>
          <w:szCs w:val="20"/>
          <w:lang w:eastAsia="ru-RU"/>
        </w:rPr>
      </w:pPr>
      <w:r w:rsidRPr="00D3618D">
        <w:rPr>
          <w:rFonts w:ascii="Courier New" w:eastAsia="Times New Roman" w:hAnsi="Courier New"/>
          <w:b/>
          <w:bCs/>
          <w:w w:val="82"/>
          <w:kern w:val="0"/>
          <w:sz w:val="30"/>
          <w:szCs w:val="30"/>
          <w:lang w:val="uk-UA" w:eastAsia="ru-RU"/>
        </w:rPr>
        <w:t>3</w:t>
      </w:r>
    </w:p>
    <w:p w:rsidR="00D3618D" w:rsidRPr="00D3618D" w:rsidRDefault="00D3618D" w:rsidP="00D3618D">
      <w:pPr>
        <w:shd w:val="clear" w:color="auto" w:fill="FFFFFF"/>
        <w:tabs>
          <w:tab w:val="clear" w:pos="709"/>
        </w:tabs>
        <w:suppressAutoHyphens w:val="0"/>
        <w:autoSpaceDE w:val="0"/>
        <w:autoSpaceDN w:val="0"/>
        <w:adjustRightInd w:val="0"/>
        <w:spacing w:before="19" w:after="0" w:line="480" w:lineRule="exact"/>
        <w:ind w:left="14" w:right="154" w:firstLine="0"/>
        <w:rPr>
          <w:rFonts w:ascii="Courier New" w:eastAsia="Times New Roman" w:hAnsi="Courier New"/>
          <w:kern w:val="0"/>
          <w:sz w:val="20"/>
          <w:szCs w:val="20"/>
          <w:lang w:eastAsia="ru-RU"/>
        </w:rPr>
      </w:pPr>
      <w:r w:rsidRPr="00D3618D">
        <w:rPr>
          <w:rFonts w:ascii="Courier New" w:eastAsia="Times New Roman" w:hAnsi="Courier New" w:cs="Times New Roman"/>
          <w:b/>
          <w:bCs/>
          <w:spacing w:val="-2"/>
          <w:w w:val="82"/>
          <w:kern w:val="0"/>
          <w:sz w:val="30"/>
          <w:szCs w:val="30"/>
          <w:lang w:val="uk-UA" w:eastAsia="ru-RU"/>
        </w:rPr>
        <w:t>цесса</w:t>
      </w:r>
      <w:r w:rsidRPr="00D3618D">
        <w:rPr>
          <w:rFonts w:ascii="Courier New" w:eastAsia="Times New Roman" w:hAnsi="Courier New"/>
          <w:b/>
          <w:bCs/>
          <w:spacing w:val="-2"/>
          <w:w w:val="82"/>
          <w:kern w:val="0"/>
          <w:sz w:val="30"/>
          <w:szCs w:val="30"/>
          <w:lang w:val="uk-UA" w:eastAsia="ru-RU"/>
        </w:rPr>
        <w:t xml:space="preserve"> </w:t>
      </w:r>
      <w:r w:rsidRPr="00D3618D">
        <w:rPr>
          <w:rFonts w:ascii="Courier New" w:eastAsia="Times New Roman" w:hAnsi="Courier New" w:cs="Times New Roman"/>
          <w:b/>
          <w:bCs/>
          <w:spacing w:val="-2"/>
          <w:w w:val="82"/>
          <w:kern w:val="0"/>
          <w:sz w:val="30"/>
          <w:szCs w:val="30"/>
          <w:lang w:eastAsia="ru-RU"/>
        </w:rPr>
        <w:t>нейтрализации</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val="uk-UA" w:eastAsia="ru-RU"/>
        </w:rPr>
        <w:t>кислого</w:t>
      </w:r>
      <w:r w:rsidRPr="00D3618D">
        <w:rPr>
          <w:rFonts w:ascii="Courier New" w:eastAsia="Times New Roman" w:hAnsi="Courier New"/>
          <w:b/>
          <w:bCs/>
          <w:spacing w:val="-2"/>
          <w:w w:val="82"/>
          <w:kern w:val="0"/>
          <w:sz w:val="30"/>
          <w:szCs w:val="30"/>
          <w:lang w:val="uk-UA" w:eastAsia="ru-RU"/>
        </w:rPr>
        <w:t xml:space="preserve"> </w:t>
      </w:r>
      <w:r w:rsidRPr="00D3618D">
        <w:rPr>
          <w:rFonts w:ascii="Courier New" w:eastAsia="Times New Roman" w:hAnsi="Courier New" w:cs="Times New Roman"/>
          <w:b/>
          <w:bCs/>
          <w:spacing w:val="-2"/>
          <w:w w:val="82"/>
          <w:kern w:val="0"/>
          <w:sz w:val="30"/>
          <w:szCs w:val="30"/>
          <w:lang w:eastAsia="ru-RU"/>
        </w:rPr>
        <w:t>двойного</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суперфосфата</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 xml:space="preserve">гуматсодержащими </w:t>
      </w:r>
      <w:r w:rsidRPr="00D3618D">
        <w:rPr>
          <w:rFonts w:ascii="Courier New" w:eastAsia="Times New Roman" w:hAnsi="Courier New" w:cs="Times New Roman"/>
          <w:b/>
          <w:bCs/>
          <w:w w:val="82"/>
          <w:kern w:val="0"/>
          <w:sz w:val="30"/>
          <w:szCs w:val="30"/>
          <w:lang w:eastAsia="ru-RU"/>
        </w:rPr>
        <w:t>растворами</w:t>
      </w:r>
      <w:r w:rsidRPr="00D3618D">
        <w:rPr>
          <w:rFonts w:ascii="Courier New" w:eastAsia="Times New Roman" w:hAnsi="Courier New"/>
          <w:b/>
          <w:bCs/>
          <w:w w:val="82"/>
          <w:kern w:val="0"/>
          <w:sz w:val="30"/>
          <w:szCs w:val="30"/>
          <w:lang w:eastAsia="ru-RU"/>
        </w:rPr>
        <w:t xml:space="preserve"> </w:t>
      </w:r>
      <w:r w:rsidRPr="00D3618D">
        <w:rPr>
          <w:rFonts w:ascii="Courier New" w:eastAsia="Times New Roman" w:hAnsi="Courier New" w:cs="Times New Roman"/>
          <w:b/>
          <w:bCs/>
          <w:w w:val="82"/>
          <w:kern w:val="0"/>
          <w:sz w:val="30"/>
          <w:szCs w:val="30"/>
          <w:lang w:eastAsia="ru-RU"/>
        </w:rPr>
        <w:t>аммиака</w:t>
      </w:r>
      <w:r w:rsidRPr="00D3618D">
        <w:rPr>
          <w:rFonts w:ascii="Courier New" w:eastAsia="Times New Roman" w:hAnsi="Courier New"/>
          <w:b/>
          <w:bCs/>
          <w:w w:val="82"/>
          <w:kern w:val="0"/>
          <w:sz w:val="30"/>
          <w:szCs w:val="30"/>
          <w:lang w:eastAsia="ru-RU"/>
        </w:rPr>
        <w:t xml:space="preserve">, </w:t>
      </w:r>
      <w:r w:rsidRPr="00D3618D">
        <w:rPr>
          <w:rFonts w:ascii="Courier New" w:eastAsia="Times New Roman" w:hAnsi="Courier New" w:cs="Times New Roman"/>
          <w:b/>
          <w:bCs/>
          <w:w w:val="82"/>
          <w:kern w:val="0"/>
          <w:sz w:val="30"/>
          <w:szCs w:val="30"/>
          <w:lang w:eastAsia="ru-RU"/>
        </w:rPr>
        <w:t>аммиаката</w:t>
      </w:r>
      <w:r w:rsidRPr="00D3618D">
        <w:rPr>
          <w:rFonts w:ascii="Courier New" w:eastAsia="Times New Roman" w:hAnsi="Courier New"/>
          <w:b/>
          <w:bCs/>
          <w:w w:val="82"/>
          <w:kern w:val="0"/>
          <w:sz w:val="30"/>
          <w:szCs w:val="30"/>
          <w:lang w:eastAsia="ru-RU"/>
        </w:rPr>
        <w:t xml:space="preserve"> </w:t>
      </w:r>
      <w:r w:rsidRPr="00D3618D">
        <w:rPr>
          <w:rFonts w:ascii="Courier New" w:eastAsia="Times New Roman" w:hAnsi="Courier New" w:cs="Times New Roman"/>
          <w:b/>
          <w:bCs/>
          <w:w w:val="82"/>
          <w:kern w:val="0"/>
          <w:sz w:val="30"/>
          <w:szCs w:val="30"/>
          <w:lang w:eastAsia="ru-RU"/>
        </w:rPr>
        <w:t>мочевины</w:t>
      </w:r>
      <w:r w:rsidRPr="00D3618D">
        <w:rPr>
          <w:rFonts w:ascii="Courier New" w:eastAsia="Times New Roman" w:hAnsi="Courier New"/>
          <w:b/>
          <w:bCs/>
          <w:w w:val="82"/>
          <w:kern w:val="0"/>
          <w:sz w:val="30"/>
          <w:szCs w:val="30"/>
          <w:lang w:eastAsia="ru-RU"/>
        </w:rPr>
        <w:t xml:space="preserve"> </w:t>
      </w:r>
      <w:r w:rsidRPr="00D3618D">
        <w:rPr>
          <w:rFonts w:ascii="Courier New" w:eastAsia="Times New Roman" w:hAnsi="Courier New" w:cs="Times New Roman"/>
          <w:b/>
          <w:bCs/>
          <w:w w:val="82"/>
          <w:kern w:val="0"/>
          <w:sz w:val="30"/>
          <w:szCs w:val="30"/>
          <w:lang w:eastAsia="ru-RU"/>
        </w:rPr>
        <w:t>и</w:t>
      </w:r>
      <w:r w:rsidRPr="00D3618D">
        <w:rPr>
          <w:rFonts w:ascii="Courier New" w:eastAsia="Times New Roman" w:hAnsi="Courier New"/>
          <w:b/>
          <w:bCs/>
          <w:w w:val="82"/>
          <w:kern w:val="0"/>
          <w:sz w:val="30"/>
          <w:szCs w:val="30"/>
          <w:lang w:eastAsia="ru-RU"/>
        </w:rPr>
        <w:t xml:space="preserve"> </w:t>
      </w:r>
      <w:r w:rsidRPr="00D3618D">
        <w:rPr>
          <w:rFonts w:ascii="Courier New" w:eastAsia="Times New Roman" w:hAnsi="Courier New" w:cs="Times New Roman"/>
          <w:b/>
          <w:bCs/>
          <w:w w:val="82"/>
          <w:kern w:val="0"/>
          <w:sz w:val="30"/>
          <w:szCs w:val="30"/>
          <w:lang w:eastAsia="ru-RU"/>
        </w:rPr>
        <w:t>аммиачной</w:t>
      </w:r>
      <w:r w:rsidRPr="00D3618D">
        <w:rPr>
          <w:rFonts w:ascii="Courier New" w:eastAsia="Times New Roman" w:hAnsi="Courier New"/>
          <w:b/>
          <w:bCs/>
          <w:w w:val="82"/>
          <w:kern w:val="0"/>
          <w:sz w:val="30"/>
          <w:szCs w:val="30"/>
          <w:lang w:eastAsia="ru-RU"/>
        </w:rPr>
        <w:t xml:space="preserve"> </w:t>
      </w:r>
      <w:r w:rsidRPr="00D3618D">
        <w:rPr>
          <w:rFonts w:ascii="Times New Roman" w:eastAsia="Times New Roman" w:hAnsi="Times New Roman" w:cs="Times New Roman"/>
          <w:b/>
          <w:bCs/>
          <w:i/>
          <w:iCs/>
          <w:w w:val="82"/>
          <w:kern w:val="0"/>
          <w:sz w:val="30"/>
          <w:szCs w:val="30"/>
          <w:lang w:eastAsia="ru-RU"/>
        </w:rPr>
        <w:t>селитр</w:t>
      </w:r>
      <w:r w:rsidRPr="00D3618D">
        <w:rPr>
          <w:rFonts w:ascii="Times New Roman" w:eastAsia="Times New Roman" w:hAnsi="Times New Roman" w:cs="Times New Roman"/>
          <w:b/>
          <w:bCs/>
          <w:w w:val="82"/>
          <w:kern w:val="0"/>
          <w:sz w:val="30"/>
          <w:szCs w:val="30"/>
          <w:lang w:eastAsia="ru-RU"/>
        </w:rPr>
        <w:t xml:space="preserve">ы </w:t>
      </w:r>
      <w:r w:rsidRPr="00D3618D">
        <w:rPr>
          <w:rFonts w:ascii="Courier New" w:eastAsia="Times New Roman" w:hAnsi="Courier New" w:cs="Times New Roman"/>
          <w:b/>
          <w:bCs/>
          <w:w w:val="82"/>
          <w:kern w:val="0"/>
          <w:sz w:val="30"/>
          <w:szCs w:val="30"/>
          <w:lang w:eastAsia="ru-RU"/>
        </w:rPr>
        <w:t>опреде</w:t>
      </w:r>
      <w:r w:rsidRPr="00D3618D">
        <w:rPr>
          <w:rFonts w:ascii="Courier New" w:eastAsia="Times New Roman" w:hAnsi="Courier New" w:cs="Times New Roman"/>
          <w:b/>
          <w:bCs/>
          <w:w w:val="82"/>
          <w:kern w:val="0"/>
          <w:sz w:val="30"/>
          <w:szCs w:val="30"/>
          <w:lang w:eastAsia="ru-RU"/>
        </w:rPr>
        <w:softHyphen/>
      </w:r>
      <w:r w:rsidRPr="00D3618D">
        <w:rPr>
          <w:rFonts w:ascii="Courier New" w:eastAsia="Times New Roman" w:hAnsi="Courier New" w:cs="Times New Roman"/>
          <w:b/>
          <w:bCs/>
          <w:spacing w:val="-2"/>
          <w:w w:val="82"/>
          <w:kern w:val="0"/>
          <w:sz w:val="30"/>
          <w:szCs w:val="30"/>
          <w:lang w:eastAsia="ru-RU"/>
        </w:rPr>
        <w:t>лены</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условия</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получения</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гуиатсодержащих</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мочевины</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и</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суперфосфата</w:t>
      </w:r>
      <w:r w:rsidRPr="00D3618D">
        <w:rPr>
          <w:rFonts w:ascii="Courier New" w:eastAsia="Times New Roman" w:hAnsi="Courier New"/>
          <w:b/>
          <w:bCs/>
          <w:spacing w:val="-2"/>
          <w:w w:val="82"/>
          <w:kern w:val="0"/>
          <w:sz w:val="30"/>
          <w:szCs w:val="30"/>
          <w:lang w:eastAsia="ru-RU"/>
        </w:rPr>
        <w:t>.</w:t>
      </w:r>
    </w:p>
    <w:p w:rsidR="00D3618D" w:rsidRPr="00D3618D" w:rsidRDefault="00D3618D" w:rsidP="00D3618D">
      <w:pPr>
        <w:shd w:val="clear" w:color="auto" w:fill="FFFFFF"/>
        <w:tabs>
          <w:tab w:val="clear" w:pos="709"/>
        </w:tabs>
        <w:suppressAutoHyphens w:val="0"/>
        <w:autoSpaceDE w:val="0"/>
        <w:autoSpaceDN w:val="0"/>
        <w:adjustRightInd w:val="0"/>
        <w:spacing w:after="0" w:line="480" w:lineRule="exact"/>
        <w:ind w:left="14" w:firstLine="725"/>
        <w:jc w:val="left"/>
        <w:rPr>
          <w:rFonts w:ascii="Courier New" w:eastAsia="Times New Roman" w:hAnsi="Courier New"/>
          <w:kern w:val="0"/>
          <w:sz w:val="20"/>
          <w:szCs w:val="20"/>
          <w:lang w:eastAsia="ru-RU"/>
        </w:rPr>
      </w:pPr>
      <w:r w:rsidRPr="00D3618D">
        <w:rPr>
          <w:rFonts w:ascii="Courier New" w:eastAsia="Times New Roman" w:hAnsi="Courier New" w:cs="Times New Roman"/>
          <w:b/>
          <w:bCs/>
          <w:spacing w:val="-2"/>
          <w:w w:val="82"/>
          <w:kern w:val="0"/>
          <w:sz w:val="30"/>
          <w:szCs w:val="30"/>
          <w:lang w:eastAsia="ru-RU"/>
        </w:rPr>
        <w:t>Впервые</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изучены</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водные</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системы</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из</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хлората</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магния</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и</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мочевины</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нитрата</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аммония</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составляющих</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компонентов</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аммофоса</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установлен</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ха</w:t>
      </w:r>
      <w:r w:rsidRPr="00D3618D">
        <w:rPr>
          <w:rFonts w:ascii="Courier New" w:eastAsia="Times New Roman" w:hAnsi="Courier New" w:cs="Times New Roman"/>
          <w:b/>
          <w:bCs/>
          <w:spacing w:val="-2"/>
          <w:w w:val="82"/>
          <w:kern w:val="0"/>
          <w:sz w:val="30"/>
          <w:szCs w:val="30"/>
          <w:lang w:eastAsia="ru-RU"/>
        </w:rPr>
        <w:softHyphen/>
        <w:t>рактер</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их</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взаимодействия</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и</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выявлены</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составы</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для</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дефолиации</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и</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деси</w:t>
      </w:r>
      <w:r w:rsidRPr="00D3618D">
        <w:rPr>
          <w:rFonts w:ascii="Courier New" w:eastAsia="Times New Roman" w:hAnsi="Courier New" w:cs="Times New Roman"/>
          <w:b/>
          <w:bCs/>
          <w:spacing w:val="-2"/>
          <w:w w:val="82"/>
          <w:kern w:val="0"/>
          <w:sz w:val="30"/>
          <w:szCs w:val="30"/>
          <w:lang w:eastAsia="ru-RU"/>
        </w:rPr>
        <w:softHyphen/>
      </w:r>
      <w:r w:rsidRPr="00D3618D">
        <w:rPr>
          <w:rFonts w:ascii="Courier New" w:eastAsia="Times New Roman" w:hAnsi="Courier New" w:cs="Times New Roman"/>
          <w:b/>
          <w:bCs/>
          <w:w w:val="82"/>
          <w:kern w:val="0"/>
          <w:sz w:val="30"/>
          <w:szCs w:val="30"/>
          <w:lang w:eastAsia="ru-RU"/>
        </w:rPr>
        <w:t>кации</w:t>
      </w:r>
      <w:r w:rsidRPr="00D3618D">
        <w:rPr>
          <w:rFonts w:ascii="Courier New" w:eastAsia="Times New Roman" w:hAnsi="Courier New"/>
          <w:b/>
          <w:bCs/>
          <w:w w:val="82"/>
          <w:kern w:val="0"/>
          <w:sz w:val="30"/>
          <w:szCs w:val="30"/>
          <w:lang w:eastAsia="ru-RU"/>
        </w:rPr>
        <w:t xml:space="preserve"> </w:t>
      </w:r>
      <w:r w:rsidRPr="00D3618D">
        <w:rPr>
          <w:rFonts w:ascii="Courier New" w:eastAsia="Times New Roman" w:hAnsi="Courier New" w:cs="Times New Roman"/>
          <w:b/>
          <w:bCs/>
          <w:w w:val="82"/>
          <w:kern w:val="0"/>
          <w:sz w:val="30"/>
          <w:szCs w:val="30"/>
          <w:lang w:eastAsia="ru-RU"/>
        </w:rPr>
        <w:t>хлопчатника</w:t>
      </w:r>
      <w:r w:rsidRPr="00D3618D">
        <w:rPr>
          <w:rFonts w:ascii="Courier New" w:eastAsia="Times New Roman" w:hAnsi="Courier New"/>
          <w:b/>
          <w:bCs/>
          <w:w w:val="82"/>
          <w:kern w:val="0"/>
          <w:sz w:val="30"/>
          <w:szCs w:val="30"/>
          <w:lang w:eastAsia="ru-RU"/>
        </w:rPr>
        <w:t>.</w:t>
      </w:r>
    </w:p>
    <w:p w:rsidR="00D3618D" w:rsidRPr="00D3618D" w:rsidRDefault="00D3618D" w:rsidP="00D3618D">
      <w:pPr>
        <w:shd w:val="clear" w:color="auto" w:fill="FFFFFF"/>
        <w:tabs>
          <w:tab w:val="clear" w:pos="709"/>
        </w:tabs>
        <w:suppressAutoHyphens w:val="0"/>
        <w:autoSpaceDE w:val="0"/>
        <w:autoSpaceDN w:val="0"/>
        <w:adjustRightInd w:val="0"/>
        <w:spacing w:before="10" w:after="0" w:line="480" w:lineRule="exact"/>
        <w:ind w:left="24" w:firstLine="710"/>
        <w:jc w:val="left"/>
        <w:rPr>
          <w:rFonts w:ascii="Courier New" w:eastAsia="Times New Roman" w:hAnsi="Courier New"/>
          <w:kern w:val="0"/>
          <w:sz w:val="20"/>
          <w:szCs w:val="20"/>
          <w:lang w:eastAsia="ru-RU"/>
        </w:rPr>
      </w:pPr>
      <w:r w:rsidRPr="00D3618D">
        <w:rPr>
          <w:rFonts w:ascii="Courier New" w:eastAsia="Times New Roman" w:hAnsi="Courier New" w:cs="Times New Roman"/>
          <w:b/>
          <w:bCs/>
          <w:spacing w:val="-3"/>
          <w:w w:val="82"/>
          <w:kern w:val="0"/>
          <w:sz w:val="30"/>
          <w:szCs w:val="30"/>
          <w:lang w:eastAsia="ru-RU"/>
        </w:rPr>
        <w:t>Установлены</w:t>
      </w:r>
      <w:r w:rsidRPr="00D3618D">
        <w:rPr>
          <w:rFonts w:ascii="Courier New" w:eastAsia="Times New Roman" w:hAnsi="Courier New"/>
          <w:b/>
          <w:bCs/>
          <w:spacing w:val="-3"/>
          <w:w w:val="82"/>
          <w:kern w:val="0"/>
          <w:sz w:val="30"/>
          <w:szCs w:val="30"/>
          <w:lang w:eastAsia="ru-RU"/>
        </w:rPr>
        <w:t xml:space="preserve">, </w:t>
      </w:r>
      <w:r w:rsidRPr="00D3618D">
        <w:rPr>
          <w:rFonts w:ascii="Courier New" w:eastAsia="Times New Roman" w:hAnsi="Courier New" w:cs="Times New Roman"/>
          <w:b/>
          <w:bCs/>
          <w:spacing w:val="-3"/>
          <w:w w:val="82"/>
          <w:kern w:val="0"/>
          <w:sz w:val="30"/>
          <w:szCs w:val="30"/>
          <w:lang w:eastAsia="ru-RU"/>
        </w:rPr>
        <w:t>подтверждены</w:t>
      </w:r>
      <w:r w:rsidRPr="00D3618D">
        <w:rPr>
          <w:rFonts w:ascii="Courier New" w:eastAsia="Times New Roman" w:hAnsi="Courier New"/>
          <w:b/>
          <w:bCs/>
          <w:spacing w:val="-3"/>
          <w:w w:val="82"/>
          <w:kern w:val="0"/>
          <w:sz w:val="30"/>
          <w:szCs w:val="30"/>
          <w:lang w:eastAsia="ru-RU"/>
        </w:rPr>
        <w:t xml:space="preserve"> </w:t>
      </w:r>
      <w:r w:rsidRPr="00D3618D">
        <w:rPr>
          <w:rFonts w:ascii="Courier New" w:eastAsia="Times New Roman" w:hAnsi="Courier New" w:cs="Times New Roman"/>
          <w:b/>
          <w:bCs/>
          <w:spacing w:val="-3"/>
          <w:w w:val="82"/>
          <w:kern w:val="0"/>
          <w:sz w:val="30"/>
          <w:szCs w:val="30"/>
          <w:lang w:eastAsia="ru-RU"/>
        </w:rPr>
        <w:t>и</w:t>
      </w:r>
      <w:r w:rsidRPr="00D3618D">
        <w:rPr>
          <w:rFonts w:ascii="Courier New" w:eastAsia="Times New Roman" w:hAnsi="Courier New"/>
          <w:b/>
          <w:bCs/>
          <w:spacing w:val="-3"/>
          <w:w w:val="82"/>
          <w:kern w:val="0"/>
          <w:sz w:val="30"/>
          <w:szCs w:val="30"/>
          <w:lang w:eastAsia="ru-RU"/>
        </w:rPr>
        <w:t xml:space="preserve"> </w:t>
      </w:r>
      <w:r w:rsidRPr="00D3618D">
        <w:rPr>
          <w:rFonts w:ascii="Courier New" w:eastAsia="Times New Roman" w:hAnsi="Courier New" w:cs="Times New Roman"/>
          <w:b/>
          <w:bCs/>
          <w:spacing w:val="-3"/>
          <w:w w:val="82"/>
          <w:kern w:val="0"/>
          <w:sz w:val="30"/>
          <w:szCs w:val="30"/>
          <w:lang w:eastAsia="ru-RU"/>
        </w:rPr>
        <w:t>идентифицированы</w:t>
      </w:r>
      <w:r w:rsidRPr="00D3618D">
        <w:rPr>
          <w:rFonts w:ascii="Courier New" w:eastAsia="Times New Roman" w:hAnsi="Courier New"/>
          <w:b/>
          <w:bCs/>
          <w:spacing w:val="-3"/>
          <w:w w:val="82"/>
          <w:kern w:val="0"/>
          <w:sz w:val="30"/>
          <w:szCs w:val="30"/>
          <w:lang w:eastAsia="ru-RU"/>
        </w:rPr>
        <w:t xml:space="preserve"> 45 </w:t>
      </w:r>
      <w:r w:rsidRPr="00D3618D">
        <w:rPr>
          <w:rFonts w:ascii="Courier New" w:eastAsia="Times New Roman" w:hAnsi="Courier New" w:cs="Times New Roman"/>
          <w:b/>
          <w:bCs/>
          <w:spacing w:val="-3"/>
          <w:w w:val="82"/>
          <w:kern w:val="0"/>
          <w:sz w:val="30"/>
          <w:szCs w:val="30"/>
          <w:lang w:eastAsia="ru-RU"/>
        </w:rPr>
        <w:t xml:space="preserve">химических </w:t>
      </w:r>
      <w:r w:rsidRPr="00D3618D">
        <w:rPr>
          <w:rFonts w:ascii="Courier New" w:eastAsia="Times New Roman" w:hAnsi="Courier New" w:cs="Times New Roman"/>
          <w:b/>
          <w:bCs/>
          <w:spacing w:val="-2"/>
          <w:w w:val="82"/>
          <w:kern w:val="0"/>
          <w:sz w:val="30"/>
          <w:szCs w:val="30"/>
          <w:lang w:eastAsia="ru-RU"/>
        </w:rPr>
        <w:t>соединений</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и</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твердых</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растворов</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образующихся</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в</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системах</w:t>
      </w:r>
      <w:r w:rsidRPr="00D3618D">
        <w:rPr>
          <w:rFonts w:ascii="Courier New" w:eastAsia="Times New Roman" w:hAnsi="Courier New"/>
          <w:b/>
          <w:bCs/>
          <w:spacing w:val="-2"/>
          <w:w w:val="82"/>
          <w:kern w:val="0"/>
          <w:sz w:val="30"/>
          <w:szCs w:val="30"/>
          <w:lang w:eastAsia="ru-RU"/>
        </w:rPr>
        <w:t>,</w:t>
      </w:r>
    </w:p>
    <w:p w:rsidR="00D3618D" w:rsidRPr="00D3618D" w:rsidRDefault="00D3618D" w:rsidP="00D3618D">
      <w:pPr>
        <w:shd w:val="clear" w:color="auto" w:fill="FFFFFF"/>
        <w:tabs>
          <w:tab w:val="clear" w:pos="709"/>
        </w:tabs>
        <w:suppressAutoHyphens w:val="0"/>
        <w:autoSpaceDE w:val="0"/>
        <w:autoSpaceDN w:val="0"/>
        <w:adjustRightInd w:val="0"/>
        <w:spacing w:after="0" w:line="480" w:lineRule="exact"/>
        <w:ind w:left="19" w:firstLine="715"/>
        <w:jc w:val="left"/>
        <w:rPr>
          <w:rFonts w:ascii="Courier New" w:eastAsia="Times New Roman" w:hAnsi="Courier New"/>
          <w:kern w:val="0"/>
          <w:sz w:val="20"/>
          <w:szCs w:val="20"/>
          <w:lang w:eastAsia="ru-RU"/>
        </w:rPr>
      </w:pPr>
      <w:r w:rsidRPr="00D3618D">
        <w:rPr>
          <w:rFonts w:ascii="Courier New" w:eastAsia="Times New Roman" w:hAnsi="Courier New" w:cs="Times New Roman"/>
          <w:b/>
          <w:bCs/>
          <w:spacing w:val="-3"/>
          <w:w w:val="82"/>
          <w:kern w:val="0"/>
          <w:sz w:val="30"/>
          <w:szCs w:val="30"/>
          <w:lang w:eastAsia="ru-RU"/>
        </w:rPr>
        <w:t>На</w:t>
      </w:r>
      <w:r w:rsidRPr="00D3618D">
        <w:rPr>
          <w:rFonts w:ascii="Courier New" w:eastAsia="Times New Roman" w:hAnsi="Courier New"/>
          <w:b/>
          <w:bCs/>
          <w:spacing w:val="-3"/>
          <w:w w:val="82"/>
          <w:kern w:val="0"/>
          <w:sz w:val="30"/>
          <w:szCs w:val="30"/>
          <w:lang w:eastAsia="ru-RU"/>
        </w:rPr>
        <w:t xml:space="preserve"> </w:t>
      </w:r>
      <w:r w:rsidRPr="00D3618D">
        <w:rPr>
          <w:rFonts w:ascii="Courier New" w:eastAsia="Times New Roman" w:hAnsi="Courier New" w:cs="Times New Roman"/>
          <w:b/>
          <w:bCs/>
          <w:spacing w:val="-3"/>
          <w:w w:val="82"/>
          <w:kern w:val="0"/>
          <w:sz w:val="30"/>
          <w:szCs w:val="30"/>
          <w:lang w:eastAsia="ru-RU"/>
        </w:rPr>
        <w:t>основе</w:t>
      </w:r>
      <w:r w:rsidRPr="00D3618D">
        <w:rPr>
          <w:rFonts w:ascii="Courier New" w:eastAsia="Times New Roman" w:hAnsi="Courier New"/>
          <w:b/>
          <w:bCs/>
          <w:spacing w:val="-3"/>
          <w:w w:val="82"/>
          <w:kern w:val="0"/>
          <w:sz w:val="30"/>
          <w:szCs w:val="30"/>
          <w:lang w:eastAsia="ru-RU"/>
        </w:rPr>
        <w:t xml:space="preserve"> </w:t>
      </w:r>
      <w:r w:rsidRPr="00D3618D">
        <w:rPr>
          <w:rFonts w:ascii="Courier New" w:eastAsia="Times New Roman" w:hAnsi="Courier New" w:cs="Times New Roman"/>
          <w:b/>
          <w:bCs/>
          <w:spacing w:val="-3"/>
          <w:w w:val="82"/>
          <w:kern w:val="0"/>
          <w:sz w:val="30"/>
          <w:szCs w:val="30"/>
          <w:lang w:eastAsia="ru-RU"/>
        </w:rPr>
        <w:t>физико</w:t>
      </w:r>
      <w:r w:rsidRPr="00D3618D">
        <w:rPr>
          <w:rFonts w:ascii="Courier New" w:eastAsia="Times New Roman" w:hAnsi="Courier New"/>
          <w:b/>
          <w:bCs/>
          <w:spacing w:val="-3"/>
          <w:w w:val="82"/>
          <w:kern w:val="0"/>
          <w:sz w:val="30"/>
          <w:szCs w:val="30"/>
          <w:lang w:eastAsia="ru-RU"/>
        </w:rPr>
        <w:t>-</w:t>
      </w:r>
      <w:r w:rsidRPr="00D3618D">
        <w:rPr>
          <w:rFonts w:ascii="Courier New" w:eastAsia="Times New Roman" w:hAnsi="Courier New" w:cs="Times New Roman"/>
          <w:b/>
          <w:bCs/>
          <w:spacing w:val="-3"/>
          <w:w w:val="82"/>
          <w:kern w:val="0"/>
          <w:sz w:val="30"/>
          <w:szCs w:val="30"/>
          <w:lang w:eastAsia="ru-RU"/>
        </w:rPr>
        <w:t>химических</w:t>
      </w:r>
      <w:r w:rsidRPr="00D3618D">
        <w:rPr>
          <w:rFonts w:ascii="Courier New" w:eastAsia="Times New Roman" w:hAnsi="Courier New"/>
          <w:b/>
          <w:bCs/>
          <w:spacing w:val="-3"/>
          <w:w w:val="82"/>
          <w:kern w:val="0"/>
          <w:sz w:val="30"/>
          <w:szCs w:val="30"/>
          <w:lang w:eastAsia="ru-RU"/>
        </w:rPr>
        <w:t xml:space="preserve"> </w:t>
      </w:r>
      <w:r w:rsidRPr="00D3618D">
        <w:rPr>
          <w:rFonts w:ascii="Courier New" w:eastAsia="Times New Roman" w:hAnsi="Courier New" w:cs="Times New Roman"/>
          <w:b/>
          <w:bCs/>
          <w:spacing w:val="-3"/>
          <w:w w:val="82"/>
          <w:kern w:val="0"/>
          <w:sz w:val="30"/>
          <w:szCs w:val="30"/>
          <w:lang w:eastAsia="ru-RU"/>
        </w:rPr>
        <w:t>исследований</w:t>
      </w:r>
      <w:r w:rsidRPr="00D3618D">
        <w:rPr>
          <w:rFonts w:ascii="Courier New" w:eastAsia="Times New Roman" w:hAnsi="Courier New"/>
          <w:b/>
          <w:bCs/>
          <w:spacing w:val="-3"/>
          <w:w w:val="82"/>
          <w:kern w:val="0"/>
          <w:sz w:val="30"/>
          <w:szCs w:val="30"/>
          <w:lang w:eastAsia="ru-RU"/>
        </w:rPr>
        <w:t xml:space="preserve"> </w:t>
      </w:r>
      <w:r w:rsidRPr="00D3618D">
        <w:rPr>
          <w:rFonts w:ascii="Courier New" w:eastAsia="Times New Roman" w:hAnsi="Courier New" w:cs="Times New Roman"/>
          <w:b/>
          <w:bCs/>
          <w:spacing w:val="-3"/>
          <w:w w:val="82"/>
          <w:kern w:val="0"/>
          <w:sz w:val="30"/>
          <w:szCs w:val="30"/>
          <w:lang w:eastAsia="ru-RU"/>
        </w:rPr>
        <w:t>предложена</w:t>
      </w:r>
      <w:r w:rsidRPr="00D3618D">
        <w:rPr>
          <w:rFonts w:ascii="Courier New" w:eastAsia="Times New Roman" w:hAnsi="Courier New"/>
          <w:b/>
          <w:bCs/>
          <w:spacing w:val="-3"/>
          <w:w w:val="82"/>
          <w:kern w:val="0"/>
          <w:sz w:val="30"/>
          <w:szCs w:val="30"/>
          <w:lang w:eastAsia="ru-RU"/>
        </w:rPr>
        <w:t xml:space="preserve"> </w:t>
      </w:r>
      <w:r w:rsidRPr="00D3618D">
        <w:rPr>
          <w:rFonts w:ascii="Courier New" w:eastAsia="Times New Roman" w:hAnsi="Courier New" w:cs="Times New Roman"/>
          <w:b/>
          <w:bCs/>
          <w:spacing w:val="-3"/>
          <w:w w:val="82"/>
          <w:kern w:val="0"/>
          <w:sz w:val="30"/>
          <w:szCs w:val="30"/>
          <w:lang w:eastAsia="ru-RU"/>
        </w:rPr>
        <w:t>техноло</w:t>
      </w:r>
      <w:r w:rsidRPr="00D3618D">
        <w:rPr>
          <w:rFonts w:ascii="Courier New" w:eastAsia="Times New Roman" w:hAnsi="Courier New" w:cs="Times New Roman"/>
          <w:b/>
          <w:bCs/>
          <w:spacing w:val="-3"/>
          <w:w w:val="82"/>
          <w:kern w:val="0"/>
          <w:sz w:val="30"/>
          <w:szCs w:val="30"/>
          <w:lang w:eastAsia="ru-RU"/>
        </w:rPr>
        <w:softHyphen/>
      </w:r>
      <w:r w:rsidRPr="00D3618D">
        <w:rPr>
          <w:rFonts w:ascii="Courier New" w:eastAsia="Times New Roman" w:hAnsi="Courier New" w:cs="Times New Roman"/>
          <w:b/>
          <w:bCs/>
          <w:spacing w:val="-1"/>
          <w:w w:val="82"/>
          <w:kern w:val="0"/>
          <w:sz w:val="30"/>
          <w:szCs w:val="30"/>
          <w:lang w:eastAsia="ru-RU"/>
        </w:rPr>
        <w:t>гия</w:t>
      </w:r>
      <w:r w:rsidRPr="00D3618D">
        <w:rPr>
          <w:rFonts w:ascii="Courier New" w:eastAsia="Times New Roman" w:hAnsi="Courier New"/>
          <w:b/>
          <w:bCs/>
          <w:spacing w:val="-1"/>
          <w:w w:val="82"/>
          <w:kern w:val="0"/>
          <w:sz w:val="30"/>
          <w:szCs w:val="30"/>
          <w:lang w:eastAsia="ru-RU"/>
        </w:rPr>
        <w:t xml:space="preserve"> </w:t>
      </w:r>
      <w:r w:rsidRPr="00D3618D">
        <w:rPr>
          <w:rFonts w:ascii="Courier New" w:eastAsia="Times New Roman" w:hAnsi="Courier New" w:cs="Times New Roman"/>
          <w:b/>
          <w:bCs/>
          <w:spacing w:val="-1"/>
          <w:w w:val="82"/>
          <w:kern w:val="0"/>
          <w:sz w:val="30"/>
          <w:szCs w:val="30"/>
          <w:lang w:eastAsia="ru-RU"/>
        </w:rPr>
        <w:t>введения</w:t>
      </w:r>
      <w:r w:rsidRPr="00D3618D">
        <w:rPr>
          <w:rFonts w:ascii="Courier New" w:eastAsia="Times New Roman" w:hAnsi="Courier New"/>
          <w:b/>
          <w:bCs/>
          <w:spacing w:val="-1"/>
          <w:w w:val="82"/>
          <w:kern w:val="0"/>
          <w:sz w:val="30"/>
          <w:szCs w:val="30"/>
          <w:lang w:eastAsia="ru-RU"/>
        </w:rPr>
        <w:t xml:space="preserve"> </w:t>
      </w:r>
      <w:r w:rsidRPr="00D3618D">
        <w:rPr>
          <w:rFonts w:ascii="Courier New" w:eastAsia="Times New Roman" w:hAnsi="Courier New" w:cs="Times New Roman"/>
          <w:b/>
          <w:bCs/>
          <w:spacing w:val="-1"/>
          <w:w w:val="82"/>
          <w:kern w:val="0"/>
          <w:sz w:val="30"/>
          <w:szCs w:val="30"/>
          <w:lang w:eastAsia="ru-RU"/>
        </w:rPr>
        <w:t>микроэлементов</w:t>
      </w:r>
      <w:r w:rsidRPr="00D3618D">
        <w:rPr>
          <w:rFonts w:ascii="Courier New" w:eastAsia="Times New Roman" w:hAnsi="Courier New"/>
          <w:b/>
          <w:bCs/>
          <w:spacing w:val="-1"/>
          <w:w w:val="82"/>
          <w:kern w:val="0"/>
          <w:sz w:val="30"/>
          <w:szCs w:val="30"/>
          <w:lang w:eastAsia="ru-RU"/>
        </w:rPr>
        <w:t xml:space="preserve"> </w:t>
      </w:r>
      <w:r w:rsidRPr="00D3618D">
        <w:rPr>
          <w:rFonts w:ascii="Courier New" w:eastAsia="Times New Roman" w:hAnsi="Courier New" w:cs="Times New Roman"/>
          <w:b/>
          <w:bCs/>
          <w:spacing w:val="-1"/>
          <w:w w:val="82"/>
          <w:kern w:val="0"/>
          <w:sz w:val="30"/>
          <w:szCs w:val="30"/>
          <w:lang w:eastAsia="ru-RU"/>
        </w:rPr>
        <w:t>и</w:t>
      </w:r>
      <w:r w:rsidRPr="00D3618D">
        <w:rPr>
          <w:rFonts w:ascii="Courier New" w:eastAsia="Times New Roman" w:hAnsi="Courier New"/>
          <w:b/>
          <w:bCs/>
          <w:spacing w:val="-1"/>
          <w:w w:val="82"/>
          <w:kern w:val="0"/>
          <w:sz w:val="30"/>
          <w:szCs w:val="30"/>
          <w:lang w:eastAsia="ru-RU"/>
        </w:rPr>
        <w:t xml:space="preserve"> </w:t>
      </w:r>
      <w:r w:rsidRPr="00D3618D">
        <w:rPr>
          <w:rFonts w:ascii="Courier New" w:eastAsia="Times New Roman" w:hAnsi="Courier New" w:cs="Times New Roman"/>
          <w:b/>
          <w:bCs/>
          <w:spacing w:val="-1"/>
          <w:w w:val="82"/>
          <w:kern w:val="0"/>
          <w:sz w:val="30"/>
          <w:szCs w:val="30"/>
          <w:lang w:eastAsia="ru-RU"/>
        </w:rPr>
        <w:t>физиологически</w:t>
      </w:r>
      <w:r w:rsidRPr="00D3618D">
        <w:rPr>
          <w:rFonts w:ascii="Courier New" w:eastAsia="Times New Roman" w:hAnsi="Courier New"/>
          <w:b/>
          <w:bCs/>
          <w:spacing w:val="-1"/>
          <w:w w:val="82"/>
          <w:kern w:val="0"/>
          <w:sz w:val="30"/>
          <w:szCs w:val="30"/>
          <w:lang w:eastAsia="ru-RU"/>
        </w:rPr>
        <w:t xml:space="preserve"> </w:t>
      </w:r>
      <w:r w:rsidRPr="00D3618D">
        <w:rPr>
          <w:rFonts w:ascii="Courier New" w:eastAsia="Times New Roman" w:hAnsi="Courier New" w:cs="Times New Roman"/>
          <w:b/>
          <w:bCs/>
          <w:spacing w:val="-1"/>
          <w:w w:val="82"/>
          <w:kern w:val="0"/>
          <w:sz w:val="30"/>
          <w:szCs w:val="30"/>
          <w:lang w:eastAsia="ru-RU"/>
        </w:rPr>
        <w:t>активных</w:t>
      </w:r>
      <w:r w:rsidRPr="00D3618D">
        <w:rPr>
          <w:rFonts w:ascii="Courier New" w:eastAsia="Times New Roman" w:hAnsi="Courier New"/>
          <w:b/>
          <w:bCs/>
          <w:spacing w:val="-1"/>
          <w:w w:val="82"/>
          <w:kern w:val="0"/>
          <w:sz w:val="30"/>
          <w:szCs w:val="30"/>
          <w:lang w:eastAsia="ru-RU"/>
        </w:rPr>
        <w:t xml:space="preserve"> </w:t>
      </w:r>
      <w:r w:rsidRPr="00D3618D">
        <w:rPr>
          <w:rFonts w:ascii="Courier New" w:eastAsia="Times New Roman" w:hAnsi="Courier New" w:cs="Times New Roman"/>
          <w:b/>
          <w:bCs/>
          <w:spacing w:val="-1"/>
          <w:w w:val="82"/>
          <w:kern w:val="0"/>
          <w:sz w:val="30"/>
          <w:szCs w:val="30"/>
          <w:lang w:eastAsia="ru-RU"/>
        </w:rPr>
        <w:t>веществ</w:t>
      </w:r>
      <w:r w:rsidRPr="00D3618D">
        <w:rPr>
          <w:rFonts w:ascii="Courier New" w:eastAsia="Times New Roman" w:hAnsi="Courier New"/>
          <w:b/>
          <w:bCs/>
          <w:spacing w:val="-1"/>
          <w:w w:val="82"/>
          <w:kern w:val="0"/>
          <w:sz w:val="30"/>
          <w:szCs w:val="30"/>
          <w:lang w:eastAsia="ru-RU"/>
        </w:rPr>
        <w:t xml:space="preserve"> </w:t>
      </w:r>
      <w:r w:rsidRPr="00D3618D">
        <w:rPr>
          <w:rFonts w:ascii="Courier New" w:eastAsia="Times New Roman" w:hAnsi="Courier New" w:cs="Times New Roman"/>
          <w:b/>
          <w:bCs/>
          <w:spacing w:val="-1"/>
          <w:w w:val="82"/>
          <w:kern w:val="0"/>
          <w:sz w:val="30"/>
          <w:szCs w:val="30"/>
          <w:lang w:eastAsia="ru-RU"/>
        </w:rPr>
        <w:t xml:space="preserve">в </w:t>
      </w:r>
      <w:r w:rsidRPr="00D3618D">
        <w:rPr>
          <w:rFonts w:ascii="Courier New" w:eastAsia="Times New Roman" w:hAnsi="Courier New" w:cs="Times New Roman"/>
          <w:b/>
          <w:bCs/>
          <w:w w:val="82"/>
          <w:kern w:val="0"/>
          <w:sz w:val="30"/>
          <w:szCs w:val="30"/>
          <w:lang w:eastAsia="ru-RU"/>
        </w:rPr>
        <w:t>состав</w:t>
      </w:r>
      <w:r w:rsidRPr="00D3618D">
        <w:rPr>
          <w:rFonts w:ascii="Courier New" w:eastAsia="Times New Roman" w:hAnsi="Courier New"/>
          <w:b/>
          <w:bCs/>
          <w:w w:val="82"/>
          <w:kern w:val="0"/>
          <w:sz w:val="30"/>
          <w:szCs w:val="30"/>
          <w:lang w:eastAsia="ru-RU"/>
        </w:rPr>
        <w:t xml:space="preserve"> </w:t>
      </w:r>
      <w:r w:rsidRPr="00D3618D">
        <w:rPr>
          <w:rFonts w:ascii="Courier New" w:eastAsia="Times New Roman" w:hAnsi="Courier New" w:cs="Times New Roman"/>
          <w:b/>
          <w:bCs/>
          <w:w w:val="82"/>
          <w:kern w:val="0"/>
          <w:sz w:val="30"/>
          <w:szCs w:val="30"/>
          <w:lang w:eastAsia="ru-RU"/>
        </w:rPr>
        <w:t>минеральных</w:t>
      </w:r>
      <w:r w:rsidRPr="00D3618D">
        <w:rPr>
          <w:rFonts w:ascii="Courier New" w:eastAsia="Times New Roman" w:hAnsi="Courier New"/>
          <w:b/>
          <w:bCs/>
          <w:w w:val="82"/>
          <w:kern w:val="0"/>
          <w:sz w:val="30"/>
          <w:szCs w:val="30"/>
          <w:lang w:eastAsia="ru-RU"/>
        </w:rPr>
        <w:t xml:space="preserve"> </w:t>
      </w:r>
      <w:r w:rsidRPr="00D3618D">
        <w:rPr>
          <w:rFonts w:ascii="Courier New" w:eastAsia="Times New Roman" w:hAnsi="Courier New" w:cs="Times New Roman"/>
          <w:b/>
          <w:bCs/>
          <w:w w:val="82"/>
          <w:kern w:val="0"/>
          <w:sz w:val="30"/>
          <w:szCs w:val="30"/>
          <w:lang w:eastAsia="ru-RU"/>
        </w:rPr>
        <w:t>удобрений</w:t>
      </w:r>
      <w:r w:rsidRPr="00D3618D">
        <w:rPr>
          <w:rFonts w:ascii="Courier New" w:eastAsia="Times New Roman" w:hAnsi="Courier New"/>
          <w:b/>
          <w:bCs/>
          <w:w w:val="82"/>
          <w:kern w:val="0"/>
          <w:sz w:val="30"/>
          <w:szCs w:val="30"/>
          <w:lang w:eastAsia="ru-RU"/>
        </w:rPr>
        <w:t>.</w:t>
      </w:r>
    </w:p>
    <w:p w:rsidR="00D3618D" w:rsidRPr="00D3618D" w:rsidRDefault="00D3618D" w:rsidP="00D3618D">
      <w:pPr>
        <w:shd w:val="clear" w:color="auto" w:fill="FFFFFF"/>
        <w:tabs>
          <w:tab w:val="clear" w:pos="709"/>
        </w:tabs>
        <w:suppressAutoHyphens w:val="0"/>
        <w:autoSpaceDE w:val="0"/>
        <w:autoSpaceDN w:val="0"/>
        <w:adjustRightInd w:val="0"/>
        <w:spacing w:before="5" w:after="0" w:line="480" w:lineRule="exact"/>
        <w:ind w:left="10" w:firstLine="720"/>
        <w:jc w:val="left"/>
        <w:rPr>
          <w:rFonts w:ascii="Courier New" w:eastAsia="Times New Roman" w:hAnsi="Courier New"/>
          <w:kern w:val="0"/>
          <w:sz w:val="20"/>
          <w:szCs w:val="20"/>
          <w:lang w:eastAsia="ru-RU"/>
        </w:rPr>
      </w:pPr>
      <w:r w:rsidRPr="00D3618D">
        <w:rPr>
          <w:rFonts w:ascii="Courier New" w:eastAsia="Times New Roman" w:hAnsi="Courier New" w:cs="Times New Roman"/>
          <w:b/>
          <w:bCs/>
          <w:spacing w:val="-1"/>
          <w:w w:val="82"/>
          <w:kern w:val="0"/>
          <w:sz w:val="30"/>
          <w:szCs w:val="30"/>
          <w:lang w:eastAsia="ru-RU"/>
        </w:rPr>
        <w:t>Проводилось</w:t>
      </w:r>
      <w:r w:rsidRPr="00D3618D">
        <w:rPr>
          <w:rFonts w:ascii="Courier New" w:eastAsia="Times New Roman" w:hAnsi="Courier New"/>
          <w:b/>
          <w:bCs/>
          <w:spacing w:val="-1"/>
          <w:w w:val="82"/>
          <w:kern w:val="0"/>
          <w:sz w:val="30"/>
          <w:szCs w:val="30"/>
          <w:lang w:eastAsia="ru-RU"/>
        </w:rPr>
        <w:t xml:space="preserve"> </w:t>
      </w:r>
      <w:r w:rsidRPr="00D3618D">
        <w:rPr>
          <w:rFonts w:ascii="Courier New" w:eastAsia="Times New Roman" w:hAnsi="Courier New" w:cs="Times New Roman"/>
          <w:b/>
          <w:bCs/>
          <w:spacing w:val="-1"/>
          <w:w w:val="82"/>
          <w:kern w:val="0"/>
          <w:sz w:val="30"/>
          <w:szCs w:val="30"/>
          <w:lang w:eastAsia="ru-RU"/>
        </w:rPr>
        <w:t>опытно</w:t>
      </w:r>
      <w:r w:rsidRPr="00D3618D">
        <w:rPr>
          <w:rFonts w:ascii="Courier New" w:eastAsia="Times New Roman" w:hAnsi="Courier New"/>
          <w:b/>
          <w:bCs/>
          <w:spacing w:val="-1"/>
          <w:w w:val="82"/>
          <w:kern w:val="0"/>
          <w:sz w:val="30"/>
          <w:szCs w:val="30"/>
          <w:lang w:eastAsia="ru-RU"/>
        </w:rPr>
        <w:t>-</w:t>
      </w:r>
      <w:r w:rsidRPr="00D3618D">
        <w:rPr>
          <w:rFonts w:ascii="Courier New" w:eastAsia="Times New Roman" w:hAnsi="Courier New" w:cs="Times New Roman"/>
          <w:b/>
          <w:bCs/>
          <w:spacing w:val="-1"/>
          <w:w w:val="82"/>
          <w:kern w:val="0"/>
          <w:sz w:val="30"/>
          <w:szCs w:val="30"/>
          <w:lang w:eastAsia="ru-RU"/>
        </w:rPr>
        <w:t>промышленное</w:t>
      </w:r>
      <w:r w:rsidRPr="00D3618D">
        <w:rPr>
          <w:rFonts w:ascii="Courier New" w:eastAsia="Times New Roman" w:hAnsi="Courier New"/>
          <w:b/>
          <w:bCs/>
          <w:spacing w:val="-1"/>
          <w:w w:val="82"/>
          <w:kern w:val="0"/>
          <w:sz w:val="30"/>
          <w:szCs w:val="30"/>
          <w:lang w:eastAsia="ru-RU"/>
        </w:rPr>
        <w:t xml:space="preserve"> </w:t>
      </w:r>
      <w:r w:rsidRPr="00D3618D">
        <w:rPr>
          <w:rFonts w:ascii="Courier New" w:eastAsia="Times New Roman" w:hAnsi="Courier New" w:cs="Times New Roman"/>
          <w:b/>
          <w:bCs/>
          <w:spacing w:val="-1"/>
          <w:w w:val="82"/>
          <w:kern w:val="0"/>
          <w:sz w:val="30"/>
          <w:szCs w:val="30"/>
          <w:lang w:eastAsia="ru-RU"/>
        </w:rPr>
        <w:t>производство</w:t>
      </w:r>
      <w:r w:rsidRPr="00D3618D">
        <w:rPr>
          <w:rFonts w:ascii="Courier New" w:eastAsia="Times New Roman" w:hAnsi="Courier New"/>
          <w:b/>
          <w:bCs/>
          <w:spacing w:val="-1"/>
          <w:w w:val="82"/>
          <w:kern w:val="0"/>
          <w:sz w:val="30"/>
          <w:szCs w:val="30"/>
          <w:lang w:eastAsia="ru-RU"/>
        </w:rPr>
        <w:t xml:space="preserve"> </w:t>
      </w:r>
      <w:r w:rsidRPr="00D3618D">
        <w:rPr>
          <w:rFonts w:ascii="Courier New" w:eastAsia="Times New Roman" w:hAnsi="Courier New" w:cs="Times New Roman"/>
          <w:b/>
          <w:bCs/>
          <w:spacing w:val="-1"/>
          <w:w w:val="82"/>
          <w:kern w:val="0"/>
          <w:sz w:val="30"/>
          <w:szCs w:val="30"/>
          <w:lang w:eastAsia="ru-RU"/>
        </w:rPr>
        <w:t>мочевины</w:t>
      </w:r>
      <w:r w:rsidRPr="00D3618D">
        <w:rPr>
          <w:rFonts w:ascii="Courier New" w:eastAsia="Times New Roman" w:hAnsi="Courier New"/>
          <w:b/>
          <w:bCs/>
          <w:spacing w:val="-1"/>
          <w:w w:val="82"/>
          <w:kern w:val="0"/>
          <w:sz w:val="30"/>
          <w:szCs w:val="30"/>
          <w:lang w:eastAsia="ru-RU"/>
        </w:rPr>
        <w:t xml:space="preserve"> </w:t>
      </w:r>
      <w:r w:rsidRPr="00D3618D">
        <w:rPr>
          <w:rFonts w:ascii="Courier New" w:eastAsia="Times New Roman" w:hAnsi="Courier New" w:cs="Times New Roman"/>
          <w:b/>
          <w:bCs/>
          <w:spacing w:val="-1"/>
          <w:w w:val="82"/>
          <w:kern w:val="0"/>
          <w:sz w:val="30"/>
          <w:szCs w:val="30"/>
          <w:lang w:eastAsia="ru-RU"/>
        </w:rPr>
        <w:t>с</w:t>
      </w:r>
      <w:r w:rsidRPr="00D3618D">
        <w:rPr>
          <w:rFonts w:ascii="Courier New" w:eastAsia="Times New Roman" w:hAnsi="Courier New"/>
          <w:b/>
          <w:bCs/>
          <w:spacing w:val="-1"/>
          <w:w w:val="82"/>
          <w:kern w:val="0"/>
          <w:sz w:val="30"/>
          <w:szCs w:val="30"/>
          <w:lang w:eastAsia="ru-RU"/>
        </w:rPr>
        <w:t xml:space="preserve"> </w:t>
      </w:r>
      <w:r w:rsidRPr="00D3618D">
        <w:rPr>
          <w:rFonts w:ascii="Courier New" w:eastAsia="Times New Roman" w:hAnsi="Courier New" w:cs="Times New Roman"/>
          <w:b/>
          <w:bCs/>
          <w:spacing w:val="-1"/>
          <w:w w:val="82"/>
          <w:kern w:val="0"/>
          <w:sz w:val="30"/>
          <w:szCs w:val="30"/>
          <w:lang w:eastAsia="ru-RU"/>
        </w:rPr>
        <w:t>мик</w:t>
      </w:r>
      <w:r w:rsidRPr="00D3618D">
        <w:rPr>
          <w:rFonts w:ascii="Courier New" w:eastAsia="Times New Roman" w:hAnsi="Courier New" w:cs="Times New Roman"/>
          <w:b/>
          <w:bCs/>
          <w:spacing w:val="-1"/>
          <w:w w:val="82"/>
          <w:kern w:val="0"/>
          <w:sz w:val="30"/>
          <w:szCs w:val="30"/>
          <w:lang w:eastAsia="ru-RU"/>
        </w:rPr>
        <w:softHyphen/>
        <w:t>роэлементами</w:t>
      </w:r>
      <w:r w:rsidRPr="00D3618D">
        <w:rPr>
          <w:rFonts w:ascii="Courier New" w:eastAsia="Times New Roman" w:hAnsi="Courier New"/>
          <w:b/>
          <w:bCs/>
          <w:spacing w:val="-1"/>
          <w:w w:val="82"/>
          <w:kern w:val="0"/>
          <w:sz w:val="30"/>
          <w:szCs w:val="30"/>
          <w:lang w:eastAsia="ru-RU"/>
        </w:rPr>
        <w:t xml:space="preserve"> - </w:t>
      </w:r>
      <w:r w:rsidRPr="00D3618D">
        <w:rPr>
          <w:rFonts w:ascii="Courier New" w:eastAsia="Times New Roman" w:hAnsi="Courier New" w:cs="Times New Roman"/>
          <w:b/>
          <w:bCs/>
          <w:spacing w:val="-1"/>
          <w:w w:val="82"/>
          <w:kern w:val="0"/>
          <w:sz w:val="30"/>
          <w:szCs w:val="30"/>
          <w:lang w:eastAsia="ru-RU"/>
        </w:rPr>
        <w:t>медью</w:t>
      </w:r>
      <w:r w:rsidRPr="00D3618D">
        <w:rPr>
          <w:rFonts w:ascii="Courier New" w:eastAsia="Times New Roman" w:hAnsi="Courier New"/>
          <w:b/>
          <w:bCs/>
          <w:spacing w:val="-1"/>
          <w:w w:val="82"/>
          <w:kern w:val="0"/>
          <w:sz w:val="30"/>
          <w:szCs w:val="30"/>
          <w:lang w:eastAsia="ru-RU"/>
        </w:rPr>
        <w:t xml:space="preserve">, </w:t>
      </w:r>
      <w:r w:rsidRPr="00D3618D">
        <w:rPr>
          <w:rFonts w:ascii="Courier New" w:eastAsia="Times New Roman" w:hAnsi="Courier New" w:cs="Times New Roman"/>
          <w:b/>
          <w:bCs/>
          <w:spacing w:val="-1"/>
          <w:w w:val="82"/>
          <w:kern w:val="0"/>
          <w:sz w:val="30"/>
          <w:szCs w:val="30"/>
          <w:lang w:eastAsia="ru-RU"/>
        </w:rPr>
        <w:t>цинком</w:t>
      </w:r>
      <w:r w:rsidRPr="00D3618D">
        <w:rPr>
          <w:rFonts w:ascii="Courier New" w:eastAsia="Times New Roman" w:hAnsi="Courier New"/>
          <w:b/>
          <w:bCs/>
          <w:spacing w:val="-1"/>
          <w:w w:val="82"/>
          <w:kern w:val="0"/>
          <w:sz w:val="30"/>
          <w:szCs w:val="30"/>
          <w:lang w:eastAsia="ru-RU"/>
        </w:rPr>
        <w:t xml:space="preserve"> - </w:t>
      </w:r>
      <w:r w:rsidRPr="00D3618D">
        <w:rPr>
          <w:rFonts w:ascii="Courier New" w:eastAsia="Times New Roman" w:hAnsi="Courier New" w:cs="Times New Roman"/>
          <w:b/>
          <w:bCs/>
          <w:spacing w:val="-1"/>
          <w:w w:val="82"/>
          <w:kern w:val="0"/>
          <w:sz w:val="30"/>
          <w:szCs w:val="30"/>
          <w:lang w:eastAsia="ru-RU"/>
        </w:rPr>
        <w:t>на</w:t>
      </w:r>
      <w:r w:rsidRPr="00D3618D">
        <w:rPr>
          <w:rFonts w:ascii="Courier New" w:eastAsia="Times New Roman" w:hAnsi="Courier New"/>
          <w:b/>
          <w:bCs/>
          <w:spacing w:val="-1"/>
          <w:w w:val="82"/>
          <w:kern w:val="0"/>
          <w:sz w:val="30"/>
          <w:szCs w:val="30"/>
          <w:lang w:eastAsia="ru-RU"/>
        </w:rPr>
        <w:t xml:space="preserve"> </w:t>
      </w:r>
      <w:r w:rsidRPr="00D3618D">
        <w:rPr>
          <w:rFonts w:ascii="Courier New" w:eastAsia="Times New Roman" w:hAnsi="Courier New" w:cs="Times New Roman"/>
          <w:b/>
          <w:bCs/>
          <w:spacing w:val="-1"/>
          <w:w w:val="82"/>
          <w:kern w:val="0"/>
          <w:sz w:val="30"/>
          <w:szCs w:val="30"/>
          <w:lang w:eastAsia="ru-RU"/>
        </w:rPr>
        <w:t>Чирчикском</w:t>
      </w:r>
      <w:r w:rsidRPr="00D3618D">
        <w:rPr>
          <w:rFonts w:ascii="Courier New" w:eastAsia="Times New Roman" w:hAnsi="Courier New"/>
          <w:b/>
          <w:bCs/>
          <w:spacing w:val="-1"/>
          <w:w w:val="82"/>
          <w:kern w:val="0"/>
          <w:sz w:val="30"/>
          <w:szCs w:val="30"/>
          <w:lang w:eastAsia="ru-RU"/>
        </w:rPr>
        <w:t xml:space="preserve"> </w:t>
      </w:r>
      <w:r w:rsidRPr="00D3618D">
        <w:rPr>
          <w:rFonts w:ascii="Courier New" w:eastAsia="Times New Roman" w:hAnsi="Courier New" w:cs="Times New Roman"/>
          <w:b/>
          <w:bCs/>
          <w:spacing w:val="-1"/>
          <w:w w:val="82"/>
          <w:kern w:val="0"/>
          <w:sz w:val="30"/>
          <w:szCs w:val="30"/>
          <w:lang w:eastAsia="ru-RU"/>
        </w:rPr>
        <w:t>ПО</w:t>
      </w:r>
      <w:r w:rsidRPr="00D3618D">
        <w:rPr>
          <w:rFonts w:ascii="Courier New" w:eastAsia="Times New Roman" w:hAnsi="Courier New"/>
          <w:b/>
          <w:bCs/>
          <w:spacing w:val="-1"/>
          <w:w w:val="82"/>
          <w:kern w:val="0"/>
          <w:sz w:val="30"/>
          <w:szCs w:val="30"/>
          <w:lang w:eastAsia="ru-RU"/>
        </w:rPr>
        <w:t xml:space="preserve"> "</w:t>
      </w:r>
      <w:r w:rsidRPr="00D3618D">
        <w:rPr>
          <w:rFonts w:ascii="Courier New" w:eastAsia="Times New Roman" w:hAnsi="Courier New" w:cs="Times New Roman"/>
          <w:b/>
          <w:bCs/>
          <w:spacing w:val="-1"/>
          <w:w w:val="82"/>
          <w:kern w:val="0"/>
          <w:sz w:val="30"/>
          <w:szCs w:val="30"/>
          <w:lang w:eastAsia="ru-RU"/>
        </w:rPr>
        <w:t>Электрохимпром</w:t>
      </w:r>
      <w:r w:rsidRPr="00D3618D">
        <w:rPr>
          <w:rFonts w:ascii="Courier New" w:eastAsia="Times New Roman" w:hAnsi="Courier New"/>
          <w:b/>
          <w:bCs/>
          <w:spacing w:val="-1"/>
          <w:w w:val="82"/>
          <w:kern w:val="0"/>
          <w:sz w:val="30"/>
          <w:szCs w:val="30"/>
          <w:lang w:eastAsia="ru-RU"/>
        </w:rPr>
        <w:t xml:space="preserve">" </w:t>
      </w:r>
      <w:r w:rsidRPr="00D3618D">
        <w:rPr>
          <w:rFonts w:ascii="Courier New" w:eastAsia="Times New Roman" w:hAnsi="Courier New" w:cs="Times New Roman"/>
          <w:b/>
          <w:bCs/>
          <w:spacing w:val="-1"/>
          <w:w w:val="82"/>
          <w:kern w:val="0"/>
          <w:sz w:val="30"/>
          <w:szCs w:val="30"/>
          <w:lang w:eastAsia="ru-RU"/>
        </w:rPr>
        <w:t>и Вахшском</w:t>
      </w:r>
      <w:r w:rsidRPr="00D3618D">
        <w:rPr>
          <w:rFonts w:ascii="Courier New" w:eastAsia="Times New Roman" w:hAnsi="Courier New"/>
          <w:b/>
          <w:bCs/>
          <w:spacing w:val="-1"/>
          <w:w w:val="82"/>
          <w:kern w:val="0"/>
          <w:sz w:val="30"/>
          <w:szCs w:val="30"/>
          <w:lang w:eastAsia="ru-RU"/>
        </w:rPr>
        <w:t xml:space="preserve"> </w:t>
      </w:r>
      <w:r w:rsidRPr="00D3618D">
        <w:rPr>
          <w:rFonts w:ascii="Courier New" w:eastAsia="Times New Roman" w:hAnsi="Courier New" w:cs="Times New Roman"/>
          <w:b/>
          <w:bCs/>
          <w:spacing w:val="-1"/>
          <w:w w:val="82"/>
          <w:kern w:val="0"/>
          <w:sz w:val="30"/>
          <w:szCs w:val="30"/>
          <w:lang w:eastAsia="ru-RU"/>
        </w:rPr>
        <w:t>азотно</w:t>
      </w:r>
      <w:r w:rsidRPr="00D3618D">
        <w:rPr>
          <w:rFonts w:ascii="Courier New" w:eastAsia="Times New Roman" w:hAnsi="Courier New"/>
          <w:b/>
          <w:bCs/>
          <w:spacing w:val="-1"/>
          <w:w w:val="82"/>
          <w:kern w:val="0"/>
          <w:sz w:val="30"/>
          <w:szCs w:val="30"/>
          <w:lang w:eastAsia="ru-RU"/>
        </w:rPr>
        <w:t>-</w:t>
      </w:r>
      <w:r w:rsidRPr="00D3618D">
        <w:rPr>
          <w:rFonts w:ascii="Courier New" w:eastAsia="Times New Roman" w:hAnsi="Courier New" w:cs="Times New Roman"/>
          <w:b/>
          <w:bCs/>
          <w:spacing w:val="-1"/>
          <w:w w:val="82"/>
          <w:kern w:val="0"/>
          <w:sz w:val="30"/>
          <w:szCs w:val="30"/>
          <w:lang w:eastAsia="ru-RU"/>
        </w:rPr>
        <w:t>туковом</w:t>
      </w:r>
      <w:r w:rsidRPr="00D3618D">
        <w:rPr>
          <w:rFonts w:ascii="Courier New" w:eastAsia="Times New Roman" w:hAnsi="Courier New"/>
          <w:b/>
          <w:bCs/>
          <w:spacing w:val="-1"/>
          <w:w w:val="82"/>
          <w:kern w:val="0"/>
          <w:sz w:val="30"/>
          <w:szCs w:val="30"/>
          <w:lang w:eastAsia="ru-RU"/>
        </w:rPr>
        <w:t xml:space="preserve"> </w:t>
      </w:r>
      <w:r w:rsidRPr="00D3618D">
        <w:rPr>
          <w:rFonts w:ascii="Courier New" w:eastAsia="Times New Roman" w:hAnsi="Courier New" w:cs="Times New Roman"/>
          <w:b/>
          <w:bCs/>
          <w:spacing w:val="-1"/>
          <w:w w:val="82"/>
          <w:kern w:val="0"/>
          <w:sz w:val="30"/>
          <w:szCs w:val="30"/>
          <w:lang w:eastAsia="ru-RU"/>
        </w:rPr>
        <w:t>заводе</w:t>
      </w:r>
      <w:r w:rsidRPr="00D3618D">
        <w:rPr>
          <w:rFonts w:ascii="Courier New" w:eastAsia="Times New Roman" w:hAnsi="Courier New"/>
          <w:b/>
          <w:bCs/>
          <w:spacing w:val="-1"/>
          <w:w w:val="82"/>
          <w:kern w:val="0"/>
          <w:sz w:val="30"/>
          <w:szCs w:val="30"/>
          <w:lang w:eastAsia="ru-RU"/>
        </w:rPr>
        <w:t xml:space="preserve">. </w:t>
      </w:r>
      <w:r w:rsidRPr="00D3618D">
        <w:rPr>
          <w:rFonts w:ascii="Courier New" w:eastAsia="Times New Roman" w:hAnsi="Courier New" w:cs="Times New Roman"/>
          <w:b/>
          <w:bCs/>
          <w:spacing w:val="-1"/>
          <w:w w:val="82"/>
          <w:kern w:val="0"/>
          <w:sz w:val="30"/>
          <w:szCs w:val="30"/>
          <w:lang w:eastAsia="ru-RU"/>
        </w:rPr>
        <w:t>Выпуск</w:t>
      </w:r>
      <w:r w:rsidRPr="00D3618D">
        <w:rPr>
          <w:rFonts w:ascii="Courier New" w:eastAsia="Times New Roman" w:hAnsi="Courier New"/>
          <w:b/>
          <w:bCs/>
          <w:spacing w:val="-1"/>
          <w:w w:val="82"/>
          <w:kern w:val="0"/>
          <w:sz w:val="30"/>
          <w:szCs w:val="30"/>
          <w:lang w:eastAsia="ru-RU"/>
        </w:rPr>
        <w:t xml:space="preserve"> </w:t>
      </w:r>
      <w:r w:rsidRPr="00D3618D">
        <w:rPr>
          <w:rFonts w:ascii="Courier New" w:eastAsia="Times New Roman" w:hAnsi="Courier New" w:cs="Times New Roman"/>
          <w:b/>
          <w:bCs/>
          <w:spacing w:val="-1"/>
          <w:w w:val="82"/>
          <w:kern w:val="0"/>
          <w:sz w:val="30"/>
          <w:szCs w:val="30"/>
          <w:lang w:eastAsia="ru-RU"/>
        </w:rPr>
        <w:t>опытных</w:t>
      </w:r>
      <w:r w:rsidRPr="00D3618D">
        <w:rPr>
          <w:rFonts w:ascii="Courier New" w:eastAsia="Times New Roman" w:hAnsi="Courier New"/>
          <w:b/>
          <w:bCs/>
          <w:spacing w:val="-1"/>
          <w:w w:val="82"/>
          <w:kern w:val="0"/>
          <w:sz w:val="30"/>
          <w:szCs w:val="30"/>
          <w:lang w:eastAsia="ru-RU"/>
        </w:rPr>
        <w:t xml:space="preserve"> </w:t>
      </w:r>
      <w:r w:rsidRPr="00D3618D">
        <w:rPr>
          <w:rFonts w:ascii="Courier New" w:eastAsia="Times New Roman" w:hAnsi="Courier New" w:cs="Times New Roman"/>
          <w:b/>
          <w:bCs/>
          <w:spacing w:val="-1"/>
          <w:w w:val="82"/>
          <w:kern w:val="0"/>
          <w:sz w:val="30"/>
          <w:szCs w:val="30"/>
          <w:lang w:eastAsia="ru-RU"/>
        </w:rPr>
        <w:t>партий</w:t>
      </w:r>
      <w:r w:rsidRPr="00D3618D">
        <w:rPr>
          <w:rFonts w:ascii="Courier New" w:eastAsia="Times New Roman" w:hAnsi="Courier New"/>
          <w:b/>
          <w:bCs/>
          <w:spacing w:val="-1"/>
          <w:w w:val="82"/>
          <w:kern w:val="0"/>
          <w:sz w:val="30"/>
          <w:szCs w:val="30"/>
          <w:lang w:eastAsia="ru-RU"/>
        </w:rPr>
        <w:t xml:space="preserve"> </w:t>
      </w:r>
      <w:r w:rsidRPr="00D3618D">
        <w:rPr>
          <w:rFonts w:ascii="Courier New" w:eastAsia="Times New Roman" w:hAnsi="Courier New" w:cs="Times New Roman"/>
          <w:b/>
          <w:bCs/>
          <w:spacing w:val="-1"/>
          <w:w w:val="82"/>
          <w:kern w:val="0"/>
          <w:sz w:val="30"/>
          <w:szCs w:val="30"/>
          <w:lang w:eastAsia="ru-RU"/>
        </w:rPr>
        <w:t>двойного</w:t>
      </w:r>
      <w:r w:rsidRPr="00D3618D">
        <w:rPr>
          <w:rFonts w:ascii="Courier New" w:eastAsia="Times New Roman" w:hAnsi="Courier New"/>
          <w:b/>
          <w:bCs/>
          <w:spacing w:val="-1"/>
          <w:w w:val="82"/>
          <w:kern w:val="0"/>
          <w:sz w:val="30"/>
          <w:szCs w:val="30"/>
          <w:lang w:eastAsia="ru-RU"/>
        </w:rPr>
        <w:t xml:space="preserve"> </w:t>
      </w:r>
      <w:r w:rsidRPr="00D3618D">
        <w:rPr>
          <w:rFonts w:ascii="Courier New" w:eastAsia="Times New Roman" w:hAnsi="Courier New" w:cs="Times New Roman"/>
          <w:b/>
          <w:bCs/>
          <w:spacing w:val="-1"/>
          <w:w w:val="82"/>
          <w:kern w:val="0"/>
          <w:sz w:val="30"/>
          <w:szCs w:val="30"/>
          <w:lang w:eastAsia="ru-RU"/>
        </w:rPr>
        <w:t>ам</w:t>
      </w:r>
      <w:r w:rsidRPr="00D3618D">
        <w:rPr>
          <w:rFonts w:ascii="Courier New" w:eastAsia="Times New Roman" w:hAnsi="Courier New" w:cs="Times New Roman"/>
          <w:b/>
          <w:bCs/>
          <w:spacing w:val="-1"/>
          <w:w w:val="82"/>
          <w:kern w:val="0"/>
          <w:sz w:val="30"/>
          <w:szCs w:val="30"/>
          <w:lang w:eastAsia="ru-RU"/>
        </w:rPr>
        <w:softHyphen/>
        <w:t>монизированного</w:t>
      </w:r>
      <w:r w:rsidRPr="00D3618D">
        <w:rPr>
          <w:rFonts w:ascii="Courier New" w:eastAsia="Times New Roman" w:hAnsi="Courier New"/>
          <w:b/>
          <w:bCs/>
          <w:spacing w:val="-1"/>
          <w:w w:val="82"/>
          <w:kern w:val="0"/>
          <w:sz w:val="30"/>
          <w:szCs w:val="30"/>
          <w:lang w:eastAsia="ru-RU"/>
        </w:rPr>
        <w:t xml:space="preserve"> </w:t>
      </w:r>
      <w:r w:rsidRPr="00D3618D">
        <w:rPr>
          <w:rFonts w:ascii="Courier New" w:eastAsia="Times New Roman" w:hAnsi="Courier New" w:cs="Times New Roman"/>
          <w:b/>
          <w:bCs/>
          <w:spacing w:val="-1"/>
          <w:w w:val="82"/>
          <w:kern w:val="0"/>
          <w:sz w:val="30"/>
          <w:szCs w:val="30"/>
          <w:lang w:eastAsia="ru-RU"/>
        </w:rPr>
        <w:t>суперфосфата</w:t>
      </w:r>
      <w:r w:rsidRPr="00D3618D">
        <w:rPr>
          <w:rFonts w:ascii="Courier New" w:eastAsia="Times New Roman" w:hAnsi="Courier New"/>
          <w:b/>
          <w:bCs/>
          <w:spacing w:val="-1"/>
          <w:w w:val="82"/>
          <w:kern w:val="0"/>
          <w:sz w:val="30"/>
          <w:szCs w:val="30"/>
          <w:lang w:eastAsia="ru-RU"/>
        </w:rPr>
        <w:t xml:space="preserve">, </w:t>
      </w:r>
      <w:r w:rsidRPr="00D3618D">
        <w:rPr>
          <w:rFonts w:ascii="Courier New" w:eastAsia="Times New Roman" w:hAnsi="Courier New" w:cs="Times New Roman"/>
          <w:b/>
          <w:bCs/>
          <w:spacing w:val="-1"/>
          <w:w w:val="82"/>
          <w:kern w:val="0"/>
          <w:sz w:val="30"/>
          <w:szCs w:val="30"/>
          <w:lang w:eastAsia="ru-RU"/>
        </w:rPr>
        <w:t>сульфата</w:t>
      </w:r>
      <w:r w:rsidRPr="00D3618D">
        <w:rPr>
          <w:rFonts w:ascii="Courier New" w:eastAsia="Times New Roman" w:hAnsi="Courier New"/>
          <w:b/>
          <w:bCs/>
          <w:spacing w:val="-1"/>
          <w:w w:val="82"/>
          <w:kern w:val="0"/>
          <w:sz w:val="30"/>
          <w:szCs w:val="30"/>
          <w:lang w:eastAsia="ru-RU"/>
        </w:rPr>
        <w:t xml:space="preserve"> </w:t>
      </w:r>
      <w:r w:rsidRPr="00D3618D">
        <w:rPr>
          <w:rFonts w:ascii="Courier New" w:eastAsia="Times New Roman" w:hAnsi="Courier New" w:cs="Times New Roman"/>
          <w:b/>
          <w:bCs/>
          <w:spacing w:val="-1"/>
          <w:w w:val="82"/>
          <w:kern w:val="0"/>
          <w:sz w:val="30"/>
          <w:szCs w:val="30"/>
          <w:lang w:eastAsia="ru-RU"/>
        </w:rPr>
        <w:t>калия</w:t>
      </w:r>
      <w:r w:rsidRPr="00D3618D">
        <w:rPr>
          <w:rFonts w:ascii="Courier New" w:eastAsia="Times New Roman" w:hAnsi="Courier New"/>
          <w:b/>
          <w:bCs/>
          <w:spacing w:val="-1"/>
          <w:w w:val="82"/>
          <w:kern w:val="0"/>
          <w:sz w:val="30"/>
          <w:szCs w:val="30"/>
          <w:lang w:eastAsia="ru-RU"/>
        </w:rPr>
        <w:t xml:space="preserve">, </w:t>
      </w:r>
      <w:r w:rsidRPr="00D3618D">
        <w:rPr>
          <w:rFonts w:ascii="Courier New" w:eastAsia="Times New Roman" w:hAnsi="Courier New" w:cs="Times New Roman"/>
          <w:b/>
          <w:bCs/>
          <w:spacing w:val="-1"/>
          <w:w w:val="82"/>
          <w:kern w:val="0"/>
          <w:sz w:val="30"/>
          <w:szCs w:val="30"/>
          <w:lang w:eastAsia="ru-RU"/>
        </w:rPr>
        <w:t>калийно</w:t>
      </w:r>
      <w:r w:rsidRPr="00D3618D">
        <w:rPr>
          <w:rFonts w:ascii="Courier New" w:eastAsia="Times New Roman" w:hAnsi="Courier New"/>
          <w:b/>
          <w:bCs/>
          <w:spacing w:val="-1"/>
          <w:w w:val="82"/>
          <w:kern w:val="0"/>
          <w:sz w:val="30"/>
          <w:szCs w:val="30"/>
          <w:lang w:eastAsia="ru-RU"/>
        </w:rPr>
        <w:t>-</w:t>
      </w:r>
      <w:r w:rsidRPr="00D3618D">
        <w:rPr>
          <w:rFonts w:ascii="Courier New" w:eastAsia="Times New Roman" w:hAnsi="Courier New" w:cs="Times New Roman"/>
          <w:b/>
          <w:bCs/>
          <w:spacing w:val="-1"/>
          <w:w w:val="82"/>
          <w:kern w:val="0"/>
          <w:sz w:val="30"/>
          <w:szCs w:val="30"/>
          <w:lang w:eastAsia="ru-RU"/>
        </w:rPr>
        <w:t xml:space="preserve">магниевых </w:t>
      </w:r>
      <w:r w:rsidRPr="00D3618D">
        <w:rPr>
          <w:rFonts w:ascii="Courier New" w:eastAsia="Times New Roman" w:hAnsi="Courier New" w:cs="Times New Roman"/>
          <w:b/>
          <w:bCs/>
          <w:spacing w:val="-2"/>
          <w:w w:val="82"/>
          <w:kern w:val="0"/>
          <w:sz w:val="30"/>
          <w:szCs w:val="30"/>
          <w:lang w:eastAsia="ru-RU"/>
        </w:rPr>
        <w:t>удобрений</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содержащих</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медь</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проводился</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на</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опытно</w:t>
      </w:r>
      <w:r w:rsidRPr="00D3618D">
        <w:rPr>
          <w:rFonts w:ascii="Courier New" w:eastAsia="Times New Roman" w:hAnsi="Courier New"/>
          <w:b/>
          <w:bCs/>
          <w:spacing w:val="-2"/>
          <w:w w:val="82"/>
          <w:kern w:val="0"/>
          <w:sz w:val="30"/>
          <w:szCs w:val="30"/>
          <w:lang w:eastAsia="ru-RU"/>
        </w:rPr>
        <w:t>-</w:t>
      </w:r>
      <w:r w:rsidRPr="00D3618D">
        <w:rPr>
          <w:rFonts w:ascii="Courier New" w:eastAsia="Times New Roman" w:hAnsi="Courier New" w:cs="Times New Roman"/>
          <w:b/>
          <w:bCs/>
          <w:spacing w:val="-2"/>
          <w:w w:val="82"/>
          <w:kern w:val="0"/>
          <w:sz w:val="30"/>
          <w:szCs w:val="30"/>
          <w:lang w:eastAsia="ru-RU"/>
        </w:rPr>
        <w:t>промышленной</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уста</w:t>
      </w:r>
      <w:r w:rsidRPr="00D3618D">
        <w:rPr>
          <w:rFonts w:ascii="Courier New" w:eastAsia="Times New Roman" w:hAnsi="Courier New" w:cs="Times New Roman"/>
          <w:b/>
          <w:bCs/>
          <w:spacing w:val="-2"/>
          <w:w w:val="82"/>
          <w:kern w:val="0"/>
          <w:sz w:val="30"/>
          <w:szCs w:val="30"/>
          <w:lang w:eastAsia="ru-RU"/>
        </w:rPr>
        <w:softHyphen/>
      </w:r>
      <w:r w:rsidRPr="00D3618D">
        <w:rPr>
          <w:rFonts w:ascii="Courier New" w:eastAsia="Times New Roman" w:hAnsi="Courier New" w:cs="Times New Roman"/>
          <w:b/>
          <w:bCs/>
          <w:spacing w:val="-1"/>
          <w:w w:val="82"/>
          <w:kern w:val="0"/>
          <w:sz w:val="30"/>
          <w:szCs w:val="30"/>
          <w:lang w:eastAsia="ru-RU"/>
        </w:rPr>
        <w:t>новке</w:t>
      </w:r>
      <w:r w:rsidRPr="00D3618D">
        <w:rPr>
          <w:rFonts w:ascii="Courier New" w:eastAsia="Times New Roman" w:hAnsi="Courier New"/>
          <w:b/>
          <w:bCs/>
          <w:spacing w:val="-1"/>
          <w:w w:val="82"/>
          <w:kern w:val="0"/>
          <w:sz w:val="30"/>
          <w:szCs w:val="30"/>
          <w:lang w:eastAsia="ru-RU"/>
        </w:rPr>
        <w:t xml:space="preserve"> </w:t>
      </w:r>
      <w:r w:rsidRPr="00D3618D">
        <w:rPr>
          <w:rFonts w:ascii="Courier New" w:eastAsia="Times New Roman" w:hAnsi="Courier New" w:cs="Times New Roman"/>
          <w:b/>
          <w:bCs/>
          <w:spacing w:val="-1"/>
          <w:w w:val="82"/>
          <w:kern w:val="0"/>
          <w:sz w:val="30"/>
          <w:szCs w:val="30"/>
          <w:lang w:eastAsia="ru-RU"/>
        </w:rPr>
        <w:t>Самаркацдского</w:t>
      </w:r>
      <w:r w:rsidRPr="00D3618D">
        <w:rPr>
          <w:rFonts w:ascii="Courier New" w:eastAsia="Times New Roman" w:hAnsi="Courier New"/>
          <w:b/>
          <w:bCs/>
          <w:spacing w:val="-1"/>
          <w:w w:val="82"/>
          <w:kern w:val="0"/>
          <w:sz w:val="30"/>
          <w:szCs w:val="30"/>
          <w:lang w:eastAsia="ru-RU"/>
        </w:rPr>
        <w:t xml:space="preserve"> </w:t>
      </w:r>
      <w:r w:rsidRPr="00D3618D">
        <w:rPr>
          <w:rFonts w:ascii="Courier New" w:eastAsia="Times New Roman" w:hAnsi="Courier New" w:cs="Times New Roman"/>
          <w:b/>
          <w:bCs/>
          <w:spacing w:val="-1"/>
          <w:w w:val="82"/>
          <w:kern w:val="0"/>
          <w:sz w:val="30"/>
          <w:szCs w:val="30"/>
          <w:lang w:eastAsia="ru-RU"/>
        </w:rPr>
        <w:t>химического</w:t>
      </w:r>
      <w:r w:rsidRPr="00D3618D">
        <w:rPr>
          <w:rFonts w:ascii="Courier New" w:eastAsia="Times New Roman" w:hAnsi="Courier New"/>
          <w:b/>
          <w:bCs/>
          <w:spacing w:val="-1"/>
          <w:w w:val="82"/>
          <w:kern w:val="0"/>
          <w:sz w:val="30"/>
          <w:szCs w:val="30"/>
          <w:lang w:eastAsia="ru-RU"/>
        </w:rPr>
        <w:t xml:space="preserve"> </w:t>
      </w:r>
      <w:r w:rsidRPr="00D3618D">
        <w:rPr>
          <w:rFonts w:ascii="Courier New" w:eastAsia="Times New Roman" w:hAnsi="Courier New" w:cs="Times New Roman"/>
          <w:b/>
          <w:bCs/>
          <w:spacing w:val="-1"/>
          <w:w w:val="82"/>
          <w:kern w:val="0"/>
          <w:sz w:val="30"/>
          <w:szCs w:val="30"/>
          <w:lang w:eastAsia="ru-RU"/>
        </w:rPr>
        <w:t>завода</w:t>
      </w:r>
      <w:r w:rsidRPr="00D3618D">
        <w:rPr>
          <w:rFonts w:ascii="Courier New" w:eastAsia="Times New Roman" w:hAnsi="Courier New"/>
          <w:b/>
          <w:bCs/>
          <w:spacing w:val="-1"/>
          <w:w w:val="82"/>
          <w:kern w:val="0"/>
          <w:sz w:val="30"/>
          <w:szCs w:val="30"/>
          <w:lang w:eastAsia="ru-RU"/>
        </w:rPr>
        <w:t xml:space="preserve">. </w:t>
      </w:r>
      <w:r w:rsidRPr="00D3618D">
        <w:rPr>
          <w:rFonts w:ascii="Courier New" w:eastAsia="Times New Roman" w:hAnsi="Courier New" w:cs="Times New Roman"/>
          <w:b/>
          <w:bCs/>
          <w:spacing w:val="-1"/>
          <w:w w:val="82"/>
          <w:kern w:val="0"/>
          <w:sz w:val="30"/>
          <w:szCs w:val="30"/>
          <w:lang w:eastAsia="ru-RU"/>
        </w:rPr>
        <w:t>На</w:t>
      </w:r>
      <w:r w:rsidRPr="00D3618D">
        <w:rPr>
          <w:rFonts w:ascii="Courier New" w:eastAsia="Times New Roman" w:hAnsi="Courier New"/>
          <w:b/>
          <w:bCs/>
          <w:spacing w:val="-1"/>
          <w:w w:val="82"/>
          <w:kern w:val="0"/>
          <w:sz w:val="30"/>
          <w:szCs w:val="30"/>
          <w:lang w:eastAsia="ru-RU"/>
        </w:rPr>
        <w:t xml:space="preserve"> </w:t>
      </w:r>
      <w:r w:rsidRPr="00D3618D">
        <w:rPr>
          <w:rFonts w:ascii="Courier New" w:eastAsia="Times New Roman" w:hAnsi="Courier New" w:cs="Times New Roman"/>
          <w:b/>
          <w:bCs/>
          <w:spacing w:val="-1"/>
          <w:w w:val="82"/>
          <w:kern w:val="0"/>
          <w:sz w:val="30"/>
          <w:szCs w:val="30"/>
          <w:lang w:eastAsia="ru-RU"/>
        </w:rPr>
        <w:t>Алмалыкском</w:t>
      </w:r>
      <w:r w:rsidRPr="00D3618D">
        <w:rPr>
          <w:rFonts w:ascii="Courier New" w:eastAsia="Times New Roman" w:hAnsi="Courier New"/>
          <w:b/>
          <w:bCs/>
          <w:spacing w:val="-1"/>
          <w:w w:val="82"/>
          <w:kern w:val="0"/>
          <w:sz w:val="30"/>
          <w:szCs w:val="30"/>
          <w:lang w:eastAsia="ru-RU"/>
        </w:rPr>
        <w:t xml:space="preserve"> </w:t>
      </w:r>
      <w:r w:rsidRPr="00D3618D">
        <w:rPr>
          <w:rFonts w:ascii="Courier New" w:eastAsia="Times New Roman" w:hAnsi="Courier New" w:cs="Times New Roman"/>
          <w:b/>
          <w:bCs/>
          <w:spacing w:val="-1"/>
          <w:w w:val="82"/>
          <w:kern w:val="0"/>
          <w:sz w:val="30"/>
          <w:szCs w:val="30"/>
          <w:lang w:eastAsia="ru-RU"/>
        </w:rPr>
        <w:t>химическом заводе</w:t>
      </w:r>
      <w:r w:rsidRPr="00D3618D">
        <w:rPr>
          <w:rFonts w:ascii="Courier New" w:eastAsia="Times New Roman" w:hAnsi="Courier New"/>
          <w:b/>
          <w:bCs/>
          <w:spacing w:val="-1"/>
          <w:w w:val="82"/>
          <w:kern w:val="0"/>
          <w:sz w:val="30"/>
          <w:szCs w:val="30"/>
          <w:lang w:eastAsia="ru-RU"/>
        </w:rPr>
        <w:t xml:space="preserve"> </w:t>
      </w:r>
      <w:r w:rsidRPr="00D3618D">
        <w:rPr>
          <w:rFonts w:ascii="Courier New" w:eastAsia="Times New Roman" w:hAnsi="Courier New" w:cs="Times New Roman"/>
          <w:b/>
          <w:bCs/>
          <w:spacing w:val="-1"/>
          <w:w w:val="82"/>
          <w:kern w:val="0"/>
          <w:sz w:val="30"/>
          <w:szCs w:val="30"/>
          <w:lang w:eastAsia="ru-RU"/>
        </w:rPr>
        <w:t>внедрен</w:t>
      </w:r>
      <w:r w:rsidRPr="00D3618D">
        <w:rPr>
          <w:rFonts w:ascii="Courier New" w:eastAsia="Times New Roman" w:hAnsi="Courier New"/>
          <w:b/>
          <w:bCs/>
          <w:spacing w:val="-1"/>
          <w:w w:val="82"/>
          <w:kern w:val="0"/>
          <w:sz w:val="30"/>
          <w:szCs w:val="30"/>
          <w:lang w:eastAsia="ru-RU"/>
        </w:rPr>
        <w:t xml:space="preserve"> </w:t>
      </w:r>
      <w:r w:rsidRPr="00D3618D">
        <w:rPr>
          <w:rFonts w:ascii="Courier New" w:eastAsia="Times New Roman" w:hAnsi="Courier New" w:cs="Times New Roman"/>
          <w:b/>
          <w:bCs/>
          <w:spacing w:val="-1"/>
          <w:w w:val="82"/>
          <w:kern w:val="0"/>
          <w:sz w:val="30"/>
          <w:szCs w:val="30"/>
          <w:lang w:eastAsia="ru-RU"/>
        </w:rPr>
        <w:t>метод</w:t>
      </w:r>
      <w:r w:rsidRPr="00D3618D">
        <w:rPr>
          <w:rFonts w:ascii="Courier New" w:eastAsia="Times New Roman" w:hAnsi="Courier New"/>
          <w:b/>
          <w:bCs/>
          <w:spacing w:val="-1"/>
          <w:w w:val="82"/>
          <w:kern w:val="0"/>
          <w:sz w:val="30"/>
          <w:szCs w:val="30"/>
          <w:lang w:eastAsia="ru-RU"/>
        </w:rPr>
        <w:t xml:space="preserve"> </w:t>
      </w:r>
      <w:r w:rsidRPr="00D3618D">
        <w:rPr>
          <w:rFonts w:ascii="Courier New" w:eastAsia="Times New Roman" w:hAnsi="Courier New" w:cs="Times New Roman"/>
          <w:b/>
          <w:bCs/>
          <w:spacing w:val="-1"/>
          <w:w w:val="82"/>
          <w:kern w:val="0"/>
          <w:sz w:val="30"/>
          <w:szCs w:val="30"/>
          <w:lang w:eastAsia="ru-RU"/>
        </w:rPr>
        <w:t>получения</w:t>
      </w:r>
      <w:r w:rsidRPr="00D3618D">
        <w:rPr>
          <w:rFonts w:ascii="Courier New" w:eastAsia="Times New Roman" w:hAnsi="Courier New"/>
          <w:b/>
          <w:bCs/>
          <w:spacing w:val="-1"/>
          <w:w w:val="82"/>
          <w:kern w:val="0"/>
          <w:sz w:val="30"/>
          <w:szCs w:val="30"/>
          <w:lang w:eastAsia="ru-RU"/>
        </w:rPr>
        <w:t xml:space="preserve"> </w:t>
      </w:r>
      <w:r w:rsidRPr="00D3618D">
        <w:rPr>
          <w:rFonts w:ascii="Courier New" w:eastAsia="Times New Roman" w:hAnsi="Courier New" w:cs="Times New Roman"/>
          <w:b/>
          <w:bCs/>
          <w:spacing w:val="-1"/>
          <w:w w:val="82"/>
          <w:kern w:val="0"/>
          <w:sz w:val="30"/>
          <w:szCs w:val="30"/>
          <w:lang w:eastAsia="ru-RU"/>
        </w:rPr>
        <w:t>аммофоса</w:t>
      </w:r>
      <w:r w:rsidRPr="00D3618D">
        <w:rPr>
          <w:rFonts w:ascii="Courier New" w:eastAsia="Times New Roman" w:hAnsi="Courier New"/>
          <w:b/>
          <w:bCs/>
          <w:spacing w:val="-1"/>
          <w:w w:val="82"/>
          <w:kern w:val="0"/>
          <w:sz w:val="30"/>
          <w:szCs w:val="30"/>
          <w:lang w:eastAsia="ru-RU"/>
        </w:rPr>
        <w:t xml:space="preserve">, </w:t>
      </w:r>
      <w:r w:rsidRPr="00D3618D">
        <w:rPr>
          <w:rFonts w:ascii="Courier New" w:eastAsia="Times New Roman" w:hAnsi="Courier New" w:cs="Times New Roman"/>
          <w:b/>
          <w:bCs/>
          <w:spacing w:val="-1"/>
          <w:w w:val="82"/>
          <w:kern w:val="0"/>
          <w:sz w:val="30"/>
          <w:szCs w:val="30"/>
          <w:lang w:eastAsia="ru-RU"/>
        </w:rPr>
        <w:t>содержащего</w:t>
      </w:r>
      <w:r w:rsidRPr="00D3618D">
        <w:rPr>
          <w:rFonts w:ascii="Courier New" w:eastAsia="Times New Roman" w:hAnsi="Courier New"/>
          <w:b/>
          <w:bCs/>
          <w:spacing w:val="-1"/>
          <w:w w:val="82"/>
          <w:kern w:val="0"/>
          <w:sz w:val="30"/>
          <w:szCs w:val="30"/>
          <w:lang w:eastAsia="ru-RU"/>
        </w:rPr>
        <w:t xml:space="preserve"> </w:t>
      </w:r>
      <w:r w:rsidRPr="00D3618D">
        <w:rPr>
          <w:rFonts w:ascii="Courier New" w:eastAsia="Times New Roman" w:hAnsi="Courier New" w:cs="Times New Roman"/>
          <w:b/>
          <w:bCs/>
          <w:spacing w:val="-1"/>
          <w:w w:val="82"/>
          <w:kern w:val="0"/>
          <w:sz w:val="30"/>
          <w:szCs w:val="30"/>
          <w:lang w:eastAsia="ru-RU"/>
        </w:rPr>
        <w:t>янтарную</w:t>
      </w:r>
      <w:r w:rsidRPr="00D3618D">
        <w:rPr>
          <w:rFonts w:ascii="Courier New" w:eastAsia="Times New Roman" w:hAnsi="Courier New"/>
          <w:b/>
          <w:bCs/>
          <w:spacing w:val="-1"/>
          <w:w w:val="82"/>
          <w:kern w:val="0"/>
          <w:sz w:val="30"/>
          <w:szCs w:val="30"/>
          <w:lang w:eastAsia="ru-RU"/>
        </w:rPr>
        <w:t xml:space="preserve"> </w:t>
      </w:r>
      <w:r w:rsidRPr="00D3618D">
        <w:rPr>
          <w:rFonts w:ascii="Courier New" w:eastAsia="Times New Roman" w:hAnsi="Courier New" w:cs="Times New Roman"/>
          <w:b/>
          <w:bCs/>
          <w:spacing w:val="-1"/>
          <w:w w:val="82"/>
          <w:kern w:val="0"/>
          <w:sz w:val="30"/>
          <w:szCs w:val="30"/>
          <w:lang w:eastAsia="ru-RU"/>
        </w:rPr>
        <w:t>кис</w:t>
      </w:r>
      <w:r w:rsidRPr="00D3618D">
        <w:rPr>
          <w:rFonts w:ascii="Courier New" w:eastAsia="Times New Roman" w:hAnsi="Courier New" w:cs="Times New Roman"/>
          <w:b/>
          <w:bCs/>
          <w:spacing w:val="-1"/>
          <w:w w:val="82"/>
          <w:kern w:val="0"/>
          <w:sz w:val="30"/>
          <w:szCs w:val="30"/>
          <w:lang w:eastAsia="ru-RU"/>
        </w:rPr>
        <w:softHyphen/>
      </w:r>
      <w:r w:rsidRPr="00D3618D">
        <w:rPr>
          <w:rFonts w:ascii="Courier New" w:eastAsia="Times New Roman" w:hAnsi="Courier New" w:cs="Times New Roman"/>
          <w:b/>
          <w:bCs/>
          <w:w w:val="82"/>
          <w:kern w:val="0"/>
          <w:sz w:val="30"/>
          <w:szCs w:val="30"/>
          <w:lang w:eastAsia="ru-RU"/>
        </w:rPr>
        <w:t>лоту</w:t>
      </w:r>
      <w:r w:rsidRPr="00D3618D">
        <w:rPr>
          <w:rFonts w:ascii="Courier New" w:eastAsia="Times New Roman" w:hAnsi="Courier New"/>
          <w:b/>
          <w:bCs/>
          <w:w w:val="82"/>
          <w:kern w:val="0"/>
          <w:sz w:val="30"/>
          <w:szCs w:val="30"/>
          <w:lang w:eastAsia="ru-RU"/>
        </w:rPr>
        <w:t>.</w:t>
      </w:r>
    </w:p>
    <w:p w:rsidR="00D3618D" w:rsidRPr="00D3618D" w:rsidRDefault="00D3618D" w:rsidP="00D3618D">
      <w:pPr>
        <w:shd w:val="clear" w:color="auto" w:fill="FFFFFF"/>
        <w:tabs>
          <w:tab w:val="clear" w:pos="709"/>
        </w:tabs>
        <w:suppressAutoHyphens w:val="0"/>
        <w:autoSpaceDE w:val="0"/>
        <w:autoSpaceDN w:val="0"/>
        <w:adjustRightInd w:val="0"/>
        <w:spacing w:before="10" w:after="0" w:line="480" w:lineRule="exact"/>
        <w:ind w:left="14" w:firstLine="720"/>
        <w:jc w:val="left"/>
        <w:rPr>
          <w:rFonts w:ascii="Courier New" w:eastAsia="Times New Roman" w:hAnsi="Courier New"/>
          <w:kern w:val="0"/>
          <w:sz w:val="20"/>
          <w:szCs w:val="20"/>
          <w:lang w:eastAsia="ru-RU"/>
        </w:rPr>
      </w:pPr>
      <w:r w:rsidRPr="00D3618D">
        <w:rPr>
          <w:rFonts w:ascii="Courier New" w:eastAsia="Times New Roman" w:hAnsi="Courier New" w:cs="Times New Roman"/>
          <w:b/>
          <w:bCs/>
          <w:spacing w:val="-1"/>
          <w:w w:val="82"/>
          <w:kern w:val="0"/>
          <w:sz w:val="30"/>
          <w:szCs w:val="30"/>
          <w:lang w:eastAsia="ru-RU"/>
        </w:rPr>
        <w:t>Агрохимические</w:t>
      </w:r>
      <w:r w:rsidRPr="00D3618D">
        <w:rPr>
          <w:rFonts w:ascii="Courier New" w:eastAsia="Times New Roman" w:hAnsi="Courier New"/>
          <w:b/>
          <w:bCs/>
          <w:spacing w:val="-1"/>
          <w:w w:val="82"/>
          <w:kern w:val="0"/>
          <w:sz w:val="30"/>
          <w:szCs w:val="30"/>
          <w:lang w:eastAsia="ru-RU"/>
        </w:rPr>
        <w:t xml:space="preserve"> </w:t>
      </w:r>
      <w:r w:rsidRPr="00D3618D">
        <w:rPr>
          <w:rFonts w:ascii="Courier New" w:eastAsia="Times New Roman" w:hAnsi="Courier New" w:cs="Times New Roman"/>
          <w:b/>
          <w:bCs/>
          <w:spacing w:val="-1"/>
          <w:w w:val="82"/>
          <w:kern w:val="0"/>
          <w:sz w:val="30"/>
          <w:szCs w:val="30"/>
          <w:lang w:eastAsia="ru-RU"/>
        </w:rPr>
        <w:t>испытания</w:t>
      </w:r>
      <w:r w:rsidRPr="00D3618D">
        <w:rPr>
          <w:rFonts w:ascii="Courier New" w:eastAsia="Times New Roman" w:hAnsi="Courier New"/>
          <w:b/>
          <w:bCs/>
          <w:spacing w:val="-1"/>
          <w:w w:val="82"/>
          <w:kern w:val="0"/>
          <w:sz w:val="30"/>
          <w:szCs w:val="30"/>
          <w:lang w:eastAsia="ru-RU"/>
        </w:rPr>
        <w:t xml:space="preserve"> </w:t>
      </w:r>
      <w:r w:rsidRPr="00D3618D">
        <w:rPr>
          <w:rFonts w:ascii="Courier New" w:eastAsia="Times New Roman" w:hAnsi="Courier New" w:cs="Times New Roman"/>
          <w:b/>
          <w:bCs/>
          <w:spacing w:val="-1"/>
          <w:w w:val="82"/>
          <w:kern w:val="0"/>
          <w:sz w:val="30"/>
          <w:szCs w:val="30"/>
          <w:lang w:eastAsia="ru-RU"/>
        </w:rPr>
        <w:t>предложенных</w:t>
      </w:r>
      <w:r w:rsidRPr="00D3618D">
        <w:rPr>
          <w:rFonts w:ascii="Courier New" w:eastAsia="Times New Roman" w:hAnsi="Courier New"/>
          <w:b/>
          <w:bCs/>
          <w:spacing w:val="-1"/>
          <w:w w:val="82"/>
          <w:kern w:val="0"/>
          <w:sz w:val="30"/>
          <w:szCs w:val="30"/>
          <w:lang w:eastAsia="ru-RU"/>
        </w:rPr>
        <w:t xml:space="preserve"> </w:t>
      </w:r>
      <w:r w:rsidRPr="00D3618D">
        <w:rPr>
          <w:rFonts w:ascii="Courier New" w:eastAsia="Times New Roman" w:hAnsi="Courier New" w:cs="Times New Roman"/>
          <w:b/>
          <w:bCs/>
          <w:spacing w:val="-1"/>
          <w:w w:val="82"/>
          <w:kern w:val="0"/>
          <w:sz w:val="30"/>
          <w:szCs w:val="30"/>
          <w:lang w:eastAsia="ru-RU"/>
        </w:rPr>
        <w:t>комплексных</w:t>
      </w:r>
      <w:r w:rsidRPr="00D3618D">
        <w:rPr>
          <w:rFonts w:ascii="Courier New" w:eastAsia="Times New Roman" w:hAnsi="Courier New"/>
          <w:b/>
          <w:bCs/>
          <w:spacing w:val="-1"/>
          <w:w w:val="82"/>
          <w:kern w:val="0"/>
          <w:sz w:val="30"/>
          <w:szCs w:val="30"/>
          <w:lang w:eastAsia="ru-RU"/>
        </w:rPr>
        <w:t xml:space="preserve"> </w:t>
      </w:r>
      <w:r w:rsidRPr="00D3618D">
        <w:rPr>
          <w:rFonts w:ascii="Courier New" w:eastAsia="Times New Roman" w:hAnsi="Courier New" w:cs="Times New Roman"/>
          <w:b/>
          <w:bCs/>
          <w:spacing w:val="-1"/>
          <w:w w:val="82"/>
          <w:kern w:val="0"/>
          <w:sz w:val="30"/>
          <w:szCs w:val="30"/>
          <w:lang w:eastAsia="ru-RU"/>
        </w:rPr>
        <w:t xml:space="preserve">удобрений </w:t>
      </w:r>
      <w:r w:rsidRPr="00D3618D">
        <w:rPr>
          <w:rFonts w:ascii="Courier New" w:eastAsia="Times New Roman" w:hAnsi="Courier New" w:cs="Times New Roman"/>
          <w:b/>
          <w:bCs/>
          <w:spacing w:val="-2"/>
          <w:w w:val="82"/>
          <w:kern w:val="0"/>
          <w:sz w:val="30"/>
          <w:szCs w:val="30"/>
          <w:lang w:eastAsia="ru-RU"/>
        </w:rPr>
        <w:t>специализированными</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организациями</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подтвердили</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их</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высокую</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эффектив</w:t>
      </w:r>
      <w:r w:rsidRPr="00D3618D">
        <w:rPr>
          <w:rFonts w:ascii="Courier New" w:eastAsia="Times New Roman" w:hAnsi="Courier New" w:cs="Times New Roman"/>
          <w:b/>
          <w:bCs/>
          <w:spacing w:val="-2"/>
          <w:w w:val="82"/>
          <w:kern w:val="0"/>
          <w:sz w:val="30"/>
          <w:szCs w:val="30"/>
          <w:lang w:eastAsia="ru-RU"/>
        </w:rPr>
        <w:softHyphen/>
      </w:r>
      <w:r w:rsidRPr="00D3618D">
        <w:rPr>
          <w:rFonts w:ascii="Courier New" w:eastAsia="Times New Roman" w:hAnsi="Courier New" w:cs="Times New Roman"/>
          <w:b/>
          <w:bCs/>
          <w:w w:val="82"/>
          <w:kern w:val="0"/>
          <w:sz w:val="30"/>
          <w:szCs w:val="30"/>
          <w:lang w:eastAsia="ru-RU"/>
        </w:rPr>
        <w:t>ность</w:t>
      </w:r>
      <w:r w:rsidRPr="00D3618D">
        <w:rPr>
          <w:rFonts w:ascii="Courier New" w:eastAsia="Times New Roman" w:hAnsi="Courier New"/>
          <w:b/>
          <w:bCs/>
          <w:w w:val="82"/>
          <w:kern w:val="0"/>
          <w:sz w:val="30"/>
          <w:szCs w:val="30"/>
          <w:lang w:eastAsia="ru-RU"/>
        </w:rPr>
        <w:t>.</w:t>
      </w:r>
    </w:p>
    <w:p w:rsidR="00D3618D" w:rsidRPr="00D3618D" w:rsidRDefault="00D3618D" w:rsidP="00D3618D">
      <w:pPr>
        <w:shd w:val="clear" w:color="auto" w:fill="FFFFFF"/>
        <w:tabs>
          <w:tab w:val="clear" w:pos="709"/>
        </w:tabs>
        <w:suppressAutoHyphens w:val="0"/>
        <w:autoSpaceDE w:val="0"/>
        <w:autoSpaceDN w:val="0"/>
        <w:adjustRightInd w:val="0"/>
        <w:spacing w:before="5" w:after="0" w:line="480" w:lineRule="exact"/>
        <w:ind w:left="10" w:firstLine="725"/>
        <w:jc w:val="left"/>
        <w:rPr>
          <w:rFonts w:ascii="Courier New" w:eastAsia="Times New Roman" w:hAnsi="Courier New"/>
          <w:kern w:val="0"/>
          <w:sz w:val="20"/>
          <w:szCs w:val="20"/>
          <w:lang w:eastAsia="ru-RU"/>
        </w:rPr>
      </w:pPr>
      <w:r w:rsidRPr="00D3618D">
        <w:rPr>
          <w:rFonts w:ascii="Courier New" w:eastAsia="Times New Roman" w:hAnsi="Courier New" w:cs="Times New Roman"/>
          <w:b/>
          <w:bCs/>
          <w:spacing w:val="-1"/>
          <w:w w:val="82"/>
          <w:kern w:val="0"/>
          <w:sz w:val="30"/>
          <w:szCs w:val="30"/>
          <w:lang w:eastAsia="ru-RU"/>
        </w:rPr>
        <w:t>Предложенные</w:t>
      </w:r>
      <w:r w:rsidRPr="00D3618D">
        <w:rPr>
          <w:rFonts w:ascii="Courier New" w:eastAsia="Times New Roman" w:hAnsi="Courier New"/>
          <w:b/>
          <w:bCs/>
          <w:spacing w:val="-1"/>
          <w:w w:val="82"/>
          <w:kern w:val="0"/>
          <w:sz w:val="30"/>
          <w:szCs w:val="30"/>
          <w:lang w:eastAsia="ru-RU"/>
        </w:rPr>
        <w:t xml:space="preserve"> </w:t>
      </w:r>
      <w:r w:rsidRPr="00D3618D">
        <w:rPr>
          <w:rFonts w:ascii="Courier New" w:eastAsia="Times New Roman" w:hAnsi="Courier New" w:cs="Times New Roman"/>
          <w:b/>
          <w:bCs/>
          <w:spacing w:val="-1"/>
          <w:w w:val="82"/>
          <w:kern w:val="0"/>
          <w:sz w:val="30"/>
          <w:szCs w:val="30"/>
          <w:lang w:eastAsia="ru-RU"/>
        </w:rPr>
        <w:t>дефолианты</w:t>
      </w:r>
      <w:r w:rsidRPr="00D3618D">
        <w:rPr>
          <w:rFonts w:ascii="Courier New" w:eastAsia="Times New Roman" w:hAnsi="Courier New"/>
          <w:b/>
          <w:bCs/>
          <w:spacing w:val="-1"/>
          <w:w w:val="82"/>
          <w:kern w:val="0"/>
          <w:sz w:val="30"/>
          <w:szCs w:val="30"/>
          <w:lang w:eastAsia="ru-RU"/>
        </w:rPr>
        <w:t xml:space="preserve"> </w:t>
      </w:r>
      <w:r w:rsidRPr="00D3618D">
        <w:rPr>
          <w:rFonts w:ascii="Courier New" w:eastAsia="Times New Roman" w:hAnsi="Courier New" w:cs="Times New Roman"/>
          <w:b/>
          <w:bCs/>
          <w:spacing w:val="-1"/>
          <w:w w:val="82"/>
          <w:kern w:val="0"/>
          <w:sz w:val="30"/>
          <w:szCs w:val="30"/>
          <w:lang w:eastAsia="ru-RU"/>
        </w:rPr>
        <w:t>серии</w:t>
      </w:r>
      <w:r w:rsidRPr="00D3618D">
        <w:rPr>
          <w:rFonts w:ascii="Courier New" w:eastAsia="Times New Roman" w:hAnsi="Courier New"/>
          <w:b/>
          <w:bCs/>
          <w:spacing w:val="-1"/>
          <w:w w:val="82"/>
          <w:kern w:val="0"/>
          <w:sz w:val="30"/>
          <w:szCs w:val="30"/>
          <w:lang w:eastAsia="ru-RU"/>
        </w:rPr>
        <w:t xml:space="preserve"> </w:t>
      </w:r>
      <w:r w:rsidRPr="00D3618D">
        <w:rPr>
          <w:rFonts w:ascii="Courier New" w:eastAsia="Times New Roman" w:hAnsi="Courier New" w:cs="Times New Roman"/>
          <w:b/>
          <w:bCs/>
          <w:spacing w:val="-1"/>
          <w:w w:val="82"/>
          <w:kern w:val="0"/>
          <w:sz w:val="30"/>
          <w:szCs w:val="30"/>
          <w:lang w:eastAsia="ru-RU"/>
        </w:rPr>
        <w:t>УДМ</w:t>
      </w:r>
      <w:r w:rsidRPr="00D3618D">
        <w:rPr>
          <w:rFonts w:ascii="Courier New" w:eastAsia="Times New Roman" w:hAnsi="Courier New"/>
          <w:b/>
          <w:bCs/>
          <w:spacing w:val="-1"/>
          <w:w w:val="82"/>
          <w:kern w:val="0"/>
          <w:sz w:val="30"/>
          <w:szCs w:val="30"/>
          <w:lang w:eastAsia="ru-RU"/>
        </w:rPr>
        <w:t xml:space="preserve"> </w:t>
      </w:r>
      <w:r w:rsidRPr="00D3618D">
        <w:rPr>
          <w:rFonts w:ascii="Courier New" w:eastAsia="Times New Roman" w:hAnsi="Courier New" w:cs="Times New Roman"/>
          <w:b/>
          <w:bCs/>
          <w:spacing w:val="-1"/>
          <w:w w:val="82"/>
          <w:kern w:val="0"/>
          <w:sz w:val="30"/>
          <w:szCs w:val="30"/>
          <w:lang w:eastAsia="ru-RU"/>
        </w:rPr>
        <w:t>на</w:t>
      </w:r>
      <w:r w:rsidRPr="00D3618D">
        <w:rPr>
          <w:rFonts w:ascii="Courier New" w:eastAsia="Times New Roman" w:hAnsi="Courier New"/>
          <w:b/>
          <w:bCs/>
          <w:spacing w:val="-1"/>
          <w:w w:val="82"/>
          <w:kern w:val="0"/>
          <w:sz w:val="30"/>
          <w:szCs w:val="30"/>
          <w:lang w:eastAsia="ru-RU"/>
        </w:rPr>
        <w:t xml:space="preserve"> </w:t>
      </w:r>
      <w:r w:rsidRPr="00D3618D">
        <w:rPr>
          <w:rFonts w:ascii="Courier New" w:eastAsia="Times New Roman" w:hAnsi="Courier New" w:cs="Times New Roman"/>
          <w:b/>
          <w:bCs/>
          <w:spacing w:val="-1"/>
          <w:w w:val="82"/>
          <w:kern w:val="0"/>
          <w:sz w:val="30"/>
          <w:szCs w:val="30"/>
          <w:lang w:eastAsia="ru-RU"/>
        </w:rPr>
        <w:t>основе</w:t>
      </w:r>
      <w:r w:rsidRPr="00D3618D">
        <w:rPr>
          <w:rFonts w:ascii="Courier New" w:eastAsia="Times New Roman" w:hAnsi="Courier New"/>
          <w:b/>
          <w:bCs/>
          <w:spacing w:val="-1"/>
          <w:w w:val="82"/>
          <w:kern w:val="0"/>
          <w:sz w:val="30"/>
          <w:szCs w:val="30"/>
          <w:lang w:eastAsia="ru-RU"/>
        </w:rPr>
        <w:t xml:space="preserve"> </w:t>
      </w:r>
      <w:r w:rsidRPr="00D3618D">
        <w:rPr>
          <w:rFonts w:ascii="Courier New" w:eastAsia="Times New Roman" w:hAnsi="Courier New" w:cs="Times New Roman"/>
          <w:b/>
          <w:bCs/>
          <w:spacing w:val="-1"/>
          <w:w w:val="82"/>
          <w:kern w:val="0"/>
          <w:sz w:val="30"/>
          <w:szCs w:val="30"/>
          <w:lang w:eastAsia="ru-RU"/>
        </w:rPr>
        <w:t>хлората</w:t>
      </w:r>
      <w:r w:rsidRPr="00D3618D">
        <w:rPr>
          <w:rFonts w:ascii="Courier New" w:eastAsia="Times New Roman" w:hAnsi="Courier New"/>
          <w:b/>
          <w:bCs/>
          <w:spacing w:val="-1"/>
          <w:w w:val="82"/>
          <w:kern w:val="0"/>
          <w:sz w:val="30"/>
          <w:szCs w:val="30"/>
          <w:lang w:eastAsia="ru-RU"/>
        </w:rPr>
        <w:t xml:space="preserve"> </w:t>
      </w:r>
      <w:r w:rsidRPr="00D3618D">
        <w:rPr>
          <w:rFonts w:ascii="Courier New" w:eastAsia="Times New Roman" w:hAnsi="Courier New" w:cs="Times New Roman"/>
          <w:b/>
          <w:bCs/>
          <w:spacing w:val="-1"/>
          <w:w w:val="82"/>
          <w:kern w:val="0"/>
          <w:sz w:val="30"/>
          <w:szCs w:val="30"/>
          <w:lang w:eastAsia="ru-RU"/>
        </w:rPr>
        <w:t>магния</w:t>
      </w:r>
      <w:r w:rsidRPr="00D3618D">
        <w:rPr>
          <w:rFonts w:ascii="Courier New" w:eastAsia="Times New Roman" w:hAnsi="Courier New"/>
          <w:b/>
          <w:bCs/>
          <w:spacing w:val="-1"/>
          <w:w w:val="82"/>
          <w:kern w:val="0"/>
          <w:sz w:val="30"/>
          <w:szCs w:val="30"/>
          <w:lang w:eastAsia="ru-RU"/>
        </w:rPr>
        <w:t xml:space="preserve"> </w:t>
      </w:r>
      <w:r w:rsidRPr="00D3618D">
        <w:rPr>
          <w:rFonts w:ascii="Courier New" w:eastAsia="Times New Roman" w:hAnsi="Courier New" w:cs="Times New Roman"/>
          <w:b/>
          <w:bCs/>
          <w:spacing w:val="-1"/>
          <w:w w:val="82"/>
          <w:kern w:val="0"/>
          <w:sz w:val="30"/>
          <w:szCs w:val="30"/>
          <w:lang w:eastAsia="ru-RU"/>
        </w:rPr>
        <w:t xml:space="preserve">и </w:t>
      </w:r>
      <w:r w:rsidRPr="00D3618D">
        <w:rPr>
          <w:rFonts w:ascii="Courier New" w:eastAsia="Times New Roman" w:hAnsi="Courier New" w:cs="Times New Roman"/>
          <w:b/>
          <w:bCs/>
          <w:spacing w:val="-2"/>
          <w:w w:val="82"/>
          <w:kern w:val="0"/>
          <w:sz w:val="30"/>
          <w:szCs w:val="30"/>
          <w:lang w:eastAsia="ru-RU"/>
        </w:rPr>
        <w:t>минеральных</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удобрений</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аммофос</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карбамид</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аммиачная</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селитра</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широко применяются</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в</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Узбекской</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ССР</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и</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других</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хлопкосеющих</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республиках</w:t>
      </w:r>
      <w:r w:rsidRPr="00D3618D">
        <w:rPr>
          <w:rFonts w:ascii="Courier New" w:eastAsia="Times New Roman" w:hAnsi="Courier New"/>
          <w:b/>
          <w:bCs/>
          <w:spacing w:val="-2"/>
          <w:w w:val="82"/>
          <w:kern w:val="0"/>
          <w:sz w:val="30"/>
          <w:szCs w:val="30"/>
          <w:lang w:eastAsia="ru-RU"/>
        </w:rPr>
        <w:t>,</w:t>
      </w:r>
    </w:p>
    <w:p w:rsidR="00D3618D" w:rsidRPr="00D3618D" w:rsidRDefault="00D3618D" w:rsidP="00D3618D">
      <w:pPr>
        <w:shd w:val="clear" w:color="auto" w:fill="FFFFFF"/>
        <w:tabs>
          <w:tab w:val="clear" w:pos="709"/>
        </w:tabs>
        <w:suppressAutoHyphens w:val="0"/>
        <w:autoSpaceDE w:val="0"/>
        <w:autoSpaceDN w:val="0"/>
        <w:adjustRightInd w:val="0"/>
        <w:spacing w:after="0" w:line="480" w:lineRule="exact"/>
        <w:ind w:left="5" w:firstLine="734"/>
        <w:jc w:val="left"/>
        <w:rPr>
          <w:rFonts w:ascii="Courier New" w:eastAsia="Times New Roman" w:hAnsi="Courier New"/>
          <w:kern w:val="0"/>
          <w:sz w:val="20"/>
          <w:szCs w:val="20"/>
          <w:lang w:eastAsia="ru-RU"/>
        </w:rPr>
      </w:pPr>
      <w:r w:rsidRPr="00D3618D">
        <w:rPr>
          <w:rFonts w:ascii="Courier New" w:eastAsia="Times New Roman" w:hAnsi="Courier New" w:cs="Times New Roman"/>
          <w:b/>
          <w:bCs/>
          <w:spacing w:val="-2"/>
          <w:w w:val="82"/>
          <w:kern w:val="0"/>
          <w:sz w:val="30"/>
          <w:szCs w:val="30"/>
          <w:lang w:eastAsia="ru-RU"/>
        </w:rPr>
        <w:t>Общий</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экономический</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эффект</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от</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использования</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полученных</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опытно</w:t>
      </w:r>
      <w:r w:rsidRPr="00D3618D">
        <w:rPr>
          <w:rFonts w:ascii="Courier New" w:eastAsia="Times New Roman" w:hAnsi="Courier New"/>
          <w:b/>
          <w:bCs/>
          <w:spacing w:val="-2"/>
          <w:w w:val="82"/>
          <w:kern w:val="0"/>
          <w:sz w:val="30"/>
          <w:szCs w:val="30"/>
          <w:lang w:eastAsia="ru-RU"/>
        </w:rPr>
        <w:t>-</w:t>
      </w:r>
      <w:r w:rsidRPr="00D3618D">
        <w:rPr>
          <w:rFonts w:ascii="Courier New" w:eastAsia="Times New Roman" w:hAnsi="Courier New" w:cs="Times New Roman"/>
          <w:b/>
          <w:bCs/>
          <w:spacing w:val="-1"/>
          <w:w w:val="82"/>
          <w:kern w:val="0"/>
          <w:sz w:val="30"/>
          <w:szCs w:val="30"/>
          <w:lang w:eastAsia="ru-RU"/>
        </w:rPr>
        <w:t>промышленных</w:t>
      </w:r>
      <w:r w:rsidRPr="00D3618D">
        <w:rPr>
          <w:rFonts w:ascii="Courier New" w:eastAsia="Times New Roman" w:hAnsi="Courier New"/>
          <w:b/>
          <w:bCs/>
          <w:spacing w:val="-1"/>
          <w:w w:val="82"/>
          <w:kern w:val="0"/>
          <w:sz w:val="30"/>
          <w:szCs w:val="30"/>
          <w:lang w:eastAsia="ru-RU"/>
        </w:rPr>
        <w:t xml:space="preserve"> </w:t>
      </w:r>
      <w:r w:rsidRPr="00D3618D">
        <w:rPr>
          <w:rFonts w:ascii="Courier New" w:eastAsia="Times New Roman" w:hAnsi="Courier New" w:cs="Times New Roman"/>
          <w:b/>
          <w:bCs/>
          <w:spacing w:val="-1"/>
          <w:w w:val="82"/>
          <w:kern w:val="0"/>
          <w:sz w:val="30"/>
          <w:szCs w:val="30"/>
          <w:lang w:eastAsia="ru-RU"/>
        </w:rPr>
        <w:t>образцов</w:t>
      </w:r>
      <w:r w:rsidRPr="00D3618D">
        <w:rPr>
          <w:rFonts w:ascii="Courier New" w:eastAsia="Times New Roman" w:hAnsi="Courier New"/>
          <w:b/>
          <w:bCs/>
          <w:spacing w:val="-1"/>
          <w:w w:val="82"/>
          <w:kern w:val="0"/>
          <w:sz w:val="30"/>
          <w:szCs w:val="30"/>
          <w:lang w:eastAsia="ru-RU"/>
        </w:rPr>
        <w:t xml:space="preserve"> </w:t>
      </w:r>
      <w:r w:rsidRPr="00D3618D">
        <w:rPr>
          <w:rFonts w:ascii="Courier New" w:eastAsia="Times New Roman" w:hAnsi="Courier New" w:cs="Times New Roman"/>
          <w:b/>
          <w:bCs/>
          <w:spacing w:val="-1"/>
          <w:w w:val="82"/>
          <w:kern w:val="0"/>
          <w:sz w:val="30"/>
          <w:szCs w:val="30"/>
          <w:lang w:eastAsia="ru-RU"/>
        </w:rPr>
        <w:t>удобрений</w:t>
      </w:r>
      <w:r w:rsidRPr="00D3618D">
        <w:rPr>
          <w:rFonts w:ascii="Courier New" w:eastAsia="Times New Roman" w:hAnsi="Courier New"/>
          <w:b/>
          <w:bCs/>
          <w:spacing w:val="-1"/>
          <w:w w:val="82"/>
          <w:kern w:val="0"/>
          <w:sz w:val="30"/>
          <w:szCs w:val="30"/>
          <w:lang w:eastAsia="ru-RU"/>
        </w:rPr>
        <w:t xml:space="preserve"> </w:t>
      </w:r>
      <w:r w:rsidRPr="00D3618D">
        <w:rPr>
          <w:rFonts w:ascii="Courier New" w:eastAsia="Times New Roman" w:hAnsi="Courier New" w:cs="Times New Roman"/>
          <w:b/>
          <w:bCs/>
          <w:spacing w:val="-1"/>
          <w:w w:val="82"/>
          <w:kern w:val="0"/>
          <w:sz w:val="30"/>
          <w:szCs w:val="30"/>
          <w:lang w:eastAsia="ru-RU"/>
        </w:rPr>
        <w:t>под</w:t>
      </w:r>
      <w:r w:rsidRPr="00D3618D">
        <w:rPr>
          <w:rFonts w:ascii="Courier New" w:eastAsia="Times New Roman" w:hAnsi="Courier New"/>
          <w:b/>
          <w:bCs/>
          <w:spacing w:val="-1"/>
          <w:w w:val="82"/>
          <w:kern w:val="0"/>
          <w:sz w:val="30"/>
          <w:szCs w:val="30"/>
          <w:lang w:eastAsia="ru-RU"/>
        </w:rPr>
        <w:t xml:space="preserve"> </w:t>
      </w:r>
      <w:r w:rsidRPr="00D3618D">
        <w:rPr>
          <w:rFonts w:ascii="Courier New" w:eastAsia="Times New Roman" w:hAnsi="Courier New" w:cs="Times New Roman"/>
          <w:b/>
          <w:bCs/>
          <w:spacing w:val="-1"/>
          <w:w w:val="82"/>
          <w:kern w:val="0"/>
          <w:sz w:val="30"/>
          <w:szCs w:val="30"/>
          <w:lang w:eastAsia="ru-RU"/>
        </w:rPr>
        <w:t>хлопчатник</w:t>
      </w:r>
      <w:r w:rsidRPr="00D3618D">
        <w:rPr>
          <w:rFonts w:ascii="Courier New" w:eastAsia="Times New Roman" w:hAnsi="Courier New"/>
          <w:b/>
          <w:bCs/>
          <w:spacing w:val="-1"/>
          <w:w w:val="82"/>
          <w:kern w:val="0"/>
          <w:sz w:val="30"/>
          <w:szCs w:val="30"/>
          <w:lang w:eastAsia="ru-RU"/>
        </w:rPr>
        <w:t xml:space="preserve"> </w:t>
      </w:r>
      <w:r w:rsidRPr="00D3618D">
        <w:rPr>
          <w:rFonts w:ascii="Courier New" w:eastAsia="Times New Roman" w:hAnsi="Courier New" w:cs="Times New Roman"/>
          <w:b/>
          <w:bCs/>
          <w:spacing w:val="-1"/>
          <w:w w:val="82"/>
          <w:kern w:val="0"/>
          <w:sz w:val="30"/>
          <w:szCs w:val="30"/>
          <w:lang w:eastAsia="ru-RU"/>
        </w:rPr>
        <w:t>составил</w:t>
      </w:r>
      <w:r w:rsidRPr="00D3618D">
        <w:rPr>
          <w:rFonts w:ascii="Courier New" w:eastAsia="Times New Roman" w:hAnsi="Courier New"/>
          <w:b/>
          <w:bCs/>
          <w:spacing w:val="-1"/>
          <w:w w:val="82"/>
          <w:kern w:val="0"/>
          <w:sz w:val="30"/>
          <w:szCs w:val="30"/>
          <w:lang w:eastAsia="ru-RU"/>
        </w:rPr>
        <w:t xml:space="preserve"> </w:t>
      </w:r>
      <w:r w:rsidRPr="00D3618D">
        <w:rPr>
          <w:rFonts w:ascii="Courier New" w:eastAsia="Times New Roman" w:hAnsi="Courier New" w:cs="Times New Roman"/>
          <w:b/>
          <w:bCs/>
          <w:spacing w:val="-1"/>
          <w:w w:val="82"/>
          <w:kern w:val="0"/>
          <w:sz w:val="30"/>
          <w:szCs w:val="30"/>
          <w:lang w:eastAsia="ru-RU"/>
        </w:rPr>
        <w:t>более</w:t>
      </w:r>
      <w:r w:rsidRPr="00D3618D">
        <w:rPr>
          <w:rFonts w:ascii="Courier New" w:eastAsia="Times New Roman" w:hAnsi="Courier New"/>
          <w:b/>
          <w:bCs/>
          <w:spacing w:val="-1"/>
          <w:w w:val="82"/>
          <w:kern w:val="0"/>
          <w:sz w:val="30"/>
          <w:szCs w:val="30"/>
          <w:lang w:eastAsia="ru-RU"/>
        </w:rPr>
        <w:t xml:space="preserve"> 1,5 </w:t>
      </w:r>
      <w:r w:rsidRPr="00D3618D">
        <w:rPr>
          <w:rFonts w:ascii="Courier New" w:eastAsia="Times New Roman" w:hAnsi="Courier New" w:cs="Times New Roman"/>
          <w:b/>
          <w:bCs/>
          <w:spacing w:val="-2"/>
          <w:w w:val="82"/>
          <w:kern w:val="0"/>
          <w:sz w:val="30"/>
          <w:szCs w:val="30"/>
          <w:lang w:eastAsia="ru-RU"/>
        </w:rPr>
        <w:t>млн</w:t>
      </w:r>
      <w:r w:rsidRPr="00D3618D">
        <w:rPr>
          <w:rFonts w:ascii="Courier New" w:eastAsia="Times New Roman" w:hAnsi="Courier New"/>
          <w:b/>
          <w:bCs/>
          <w:spacing w:val="-2"/>
          <w:w w:val="82"/>
          <w:kern w:val="0"/>
          <w:sz w:val="30"/>
          <w:szCs w:val="30"/>
          <w:lang w:eastAsia="ru-RU"/>
        </w:rPr>
        <w:t>.</w:t>
      </w:r>
      <w:r w:rsidRPr="00D3618D">
        <w:rPr>
          <w:rFonts w:ascii="Courier New" w:eastAsia="Times New Roman" w:hAnsi="Courier New" w:cs="Times New Roman"/>
          <w:b/>
          <w:bCs/>
          <w:spacing w:val="-2"/>
          <w:w w:val="82"/>
          <w:kern w:val="0"/>
          <w:sz w:val="30"/>
          <w:szCs w:val="30"/>
          <w:lang w:eastAsia="ru-RU"/>
        </w:rPr>
        <w:t>рублей</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а</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от</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использованных</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препаратов</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серии</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УДМ</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для</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дефолиации и</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десикации</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хлопчатника</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в</w:t>
      </w:r>
      <w:r w:rsidRPr="00D3618D">
        <w:rPr>
          <w:rFonts w:ascii="Courier New" w:eastAsia="Times New Roman" w:hAnsi="Courier New"/>
          <w:b/>
          <w:bCs/>
          <w:spacing w:val="-2"/>
          <w:w w:val="82"/>
          <w:kern w:val="0"/>
          <w:sz w:val="30"/>
          <w:szCs w:val="30"/>
          <w:lang w:eastAsia="ru-RU"/>
        </w:rPr>
        <w:t xml:space="preserve"> 1979-1982</w:t>
      </w:r>
      <w:r w:rsidRPr="00D3618D">
        <w:rPr>
          <w:rFonts w:ascii="Courier New" w:eastAsia="Times New Roman" w:hAnsi="Courier New" w:cs="Times New Roman"/>
          <w:b/>
          <w:bCs/>
          <w:spacing w:val="-2"/>
          <w:w w:val="82"/>
          <w:kern w:val="0"/>
          <w:sz w:val="30"/>
          <w:szCs w:val="30"/>
          <w:lang w:eastAsia="ru-RU"/>
        </w:rPr>
        <w:t>гг</w:t>
      </w:r>
      <w:r w:rsidRPr="00D3618D">
        <w:rPr>
          <w:rFonts w:ascii="Courier New" w:eastAsia="Times New Roman" w:hAnsi="Courier New"/>
          <w:b/>
          <w:bCs/>
          <w:spacing w:val="-2"/>
          <w:w w:val="82"/>
          <w:kern w:val="0"/>
          <w:sz w:val="30"/>
          <w:szCs w:val="30"/>
          <w:lang w:eastAsia="ru-RU"/>
        </w:rPr>
        <w:t xml:space="preserve">, - </w:t>
      </w:r>
      <w:r w:rsidRPr="00D3618D">
        <w:rPr>
          <w:rFonts w:ascii="Courier New" w:eastAsia="Times New Roman" w:hAnsi="Courier New" w:cs="Times New Roman"/>
          <w:b/>
          <w:bCs/>
          <w:spacing w:val="-2"/>
          <w:w w:val="82"/>
          <w:kern w:val="0"/>
          <w:sz w:val="30"/>
          <w:szCs w:val="30"/>
          <w:lang w:eastAsia="ru-RU"/>
        </w:rPr>
        <w:t>более</w:t>
      </w:r>
      <w:r w:rsidRPr="00D3618D">
        <w:rPr>
          <w:rFonts w:ascii="Courier New" w:eastAsia="Times New Roman" w:hAnsi="Courier New"/>
          <w:b/>
          <w:bCs/>
          <w:spacing w:val="-2"/>
          <w:w w:val="82"/>
          <w:kern w:val="0"/>
          <w:sz w:val="30"/>
          <w:szCs w:val="30"/>
          <w:lang w:eastAsia="ru-RU"/>
        </w:rPr>
        <w:t xml:space="preserve"> 70 </w:t>
      </w:r>
      <w:r w:rsidRPr="00D3618D">
        <w:rPr>
          <w:rFonts w:ascii="Courier New" w:eastAsia="Times New Roman" w:hAnsi="Courier New" w:cs="Times New Roman"/>
          <w:b/>
          <w:bCs/>
          <w:spacing w:val="-2"/>
          <w:w w:val="82"/>
          <w:kern w:val="0"/>
          <w:sz w:val="30"/>
          <w:szCs w:val="30"/>
          <w:lang w:eastAsia="ru-RU"/>
        </w:rPr>
        <w:t>млн</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рублей</w:t>
      </w:r>
      <w:r w:rsidRPr="00D3618D">
        <w:rPr>
          <w:rFonts w:ascii="Courier New" w:eastAsia="Times New Roman" w:hAnsi="Courier New"/>
          <w:b/>
          <w:bCs/>
          <w:spacing w:val="-2"/>
          <w:w w:val="82"/>
          <w:kern w:val="0"/>
          <w:sz w:val="30"/>
          <w:szCs w:val="30"/>
          <w:lang w:eastAsia="ru-RU"/>
        </w:rPr>
        <w:t>.</w:t>
      </w:r>
    </w:p>
    <w:p w:rsidR="00D3618D" w:rsidRPr="00D3618D" w:rsidRDefault="00D3618D" w:rsidP="00D3618D">
      <w:pPr>
        <w:shd w:val="clear" w:color="auto" w:fill="FFFFFF"/>
        <w:tabs>
          <w:tab w:val="clear" w:pos="709"/>
        </w:tabs>
        <w:suppressAutoHyphens w:val="0"/>
        <w:autoSpaceDE w:val="0"/>
        <w:autoSpaceDN w:val="0"/>
        <w:adjustRightInd w:val="0"/>
        <w:spacing w:after="0" w:line="480" w:lineRule="exact"/>
        <w:ind w:left="5" w:firstLine="734"/>
        <w:jc w:val="left"/>
        <w:rPr>
          <w:rFonts w:ascii="Courier New" w:eastAsia="Times New Roman" w:hAnsi="Courier New"/>
          <w:kern w:val="0"/>
          <w:sz w:val="20"/>
          <w:szCs w:val="20"/>
          <w:lang w:eastAsia="ru-RU"/>
        </w:rPr>
        <w:sectPr w:rsidR="00D3618D" w:rsidRPr="00D3618D">
          <w:pgSz w:w="11909" w:h="16834"/>
          <w:pgMar w:top="1011" w:right="1134" w:bottom="360" w:left="936" w:header="720" w:footer="720" w:gutter="0"/>
          <w:cols w:space="60"/>
          <w:noEndnote/>
        </w:sectPr>
      </w:pPr>
    </w:p>
    <w:p w:rsidR="00D3618D" w:rsidRPr="00D3618D" w:rsidRDefault="00D3618D" w:rsidP="00D3618D">
      <w:pPr>
        <w:shd w:val="clear" w:color="auto" w:fill="FFFFFF"/>
        <w:tabs>
          <w:tab w:val="clear" w:pos="709"/>
        </w:tabs>
        <w:suppressAutoHyphens w:val="0"/>
        <w:autoSpaceDE w:val="0"/>
        <w:autoSpaceDN w:val="0"/>
        <w:adjustRightInd w:val="0"/>
        <w:spacing w:after="0" w:line="480" w:lineRule="exact"/>
        <w:ind w:left="2933" w:right="3456" w:firstLine="1330"/>
        <w:jc w:val="left"/>
        <w:rPr>
          <w:rFonts w:ascii="Courier New" w:eastAsia="Times New Roman" w:hAnsi="Courier New"/>
          <w:kern w:val="0"/>
          <w:sz w:val="20"/>
          <w:szCs w:val="20"/>
          <w:lang w:eastAsia="ru-RU"/>
        </w:rPr>
      </w:pPr>
      <w:r w:rsidRPr="00D3618D">
        <w:rPr>
          <w:rFonts w:ascii="Times New Roman" w:eastAsia="Times New Roman" w:hAnsi="Times New Roman" w:cs="Times New Roman"/>
          <w:b/>
          <w:bCs/>
          <w:kern w:val="0"/>
          <w:sz w:val="28"/>
          <w:szCs w:val="28"/>
          <w:lang w:eastAsia="ru-RU"/>
        </w:rPr>
        <w:t xml:space="preserve">4 </w:t>
      </w:r>
      <w:r w:rsidRPr="00D3618D">
        <w:rPr>
          <w:rFonts w:ascii="Times New Roman" w:eastAsia="Times New Roman" w:hAnsi="Times New Roman" w:cs="Times New Roman"/>
          <w:b/>
          <w:bCs/>
          <w:spacing w:val="76"/>
          <w:kern w:val="0"/>
          <w:sz w:val="28"/>
          <w:szCs w:val="28"/>
          <w:lang w:eastAsia="ru-RU"/>
        </w:rPr>
        <w:t>ОГЛАВЛЕНИЕ</w:t>
      </w:r>
    </w:p>
    <w:p w:rsidR="00D3618D" w:rsidRPr="00D3618D" w:rsidRDefault="00D3618D" w:rsidP="00D3618D">
      <w:pPr>
        <w:shd w:val="clear" w:color="auto" w:fill="FFFFFF"/>
        <w:tabs>
          <w:tab w:val="clear" w:pos="709"/>
          <w:tab w:val="left" w:pos="8837"/>
        </w:tabs>
        <w:suppressAutoHyphens w:val="0"/>
        <w:autoSpaceDE w:val="0"/>
        <w:autoSpaceDN w:val="0"/>
        <w:adjustRightInd w:val="0"/>
        <w:spacing w:before="5" w:after="0" w:line="480" w:lineRule="exact"/>
        <w:ind w:firstLine="8659"/>
        <w:jc w:val="left"/>
        <w:rPr>
          <w:rFonts w:ascii="Courier New" w:eastAsia="Times New Roman" w:hAnsi="Courier New"/>
          <w:kern w:val="0"/>
          <w:sz w:val="20"/>
          <w:szCs w:val="20"/>
          <w:lang w:eastAsia="ru-RU"/>
        </w:rPr>
      </w:pPr>
      <w:r w:rsidRPr="00D3618D">
        <w:rPr>
          <w:rFonts w:ascii="Times New Roman" w:eastAsia="Times New Roman" w:hAnsi="Times New Roman" w:cs="Times New Roman"/>
          <w:b/>
          <w:bCs/>
          <w:spacing w:val="-5"/>
          <w:kern w:val="0"/>
          <w:sz w:val="28"/>
          <w:szCs w:val="28"/>
          <w:lang w:eastAsia="ru-RU"/>
        </w:rPr>
        <w:t>Стр.</w:t>
      </w:r>
      <w:r w:rsidRPr="00D3618D">
        <w:rPr>
          <w:rFonts w:ascii="Times New Roman" w:eastAsia="Times New Roman" w:hAnsi="Times New Roman" w:cs="Times New Roman"/>
          <w:b/>
          <w:bCs/>
          <w:spacing w:val="-5"/>
          <w:kern w:val="0"/>
          <w:sz w:val="28"/>
          <w:szCs w:val="28"/>
          <w:lang w:eastAsia="ru-RU"/>
        </w:rPr>
        <w:br/>
      </w:r>
      <w:r w:rsidRPr="00D3618D">
        <w:rPr>
          <w:rFonts w:ascii="Times New Roman" w:eastAsia="Times New Roman" w:hAnsi="Times New Roman" w:cs="Times New Roman"/>
          <w:b/>
          <w:bCs/>
          <w:spacing w:val="-1"/>
          <w:w w:val="85"/>
          <w:kern w:val="0"/>
          <w:sz w:val="34"/>
          <w:szCs w:val="34"/>
          <w:lang w:eastAsia="ru-RU"/>
        </w:rPr>
        <w:t>сведение</w:t>
      </w:r>
      <w:r w:rsidRPr="00D3618D">
        <w:rPr>
          <w:rFonts w:ascii="Arial" w:eastAsia="Times New Roman" w:hAnsi="Arial" w:cs="Arial"/>
          <w:b/>
          <w:bCs/>
          <w:kern w:val="0"/>
          <w:sz w:val="34"/>
          <w:szCs w:val="34"/>
          <w:lang w:eastAsia="ru-RU"/>
        </w:rPr>
        <w:tab/>
      </w:r>
      <w:r w:rsidRPr="00D3618D">
        <w:rPr>
          <w:rFonts w:ascii="Times New Roman" w:eastAsia="Times New Roman" w:hAnsi="Times New Roman" w:cs="Times New Roman"/>
          <w:b/>
          <w:bCs/>
          <w:spacing w:val="-22"/>
          <w:w w:val="85"/>
          <w:kern w:val="0"/>
          <w:sz w:val="34"/>
          <w:szCs w:val="34"/>
          <w:lang w:eastAsia="ru-RU"/>
        </w:rPr>
        <w:t>хи</w:t>
      </w:r>
    </w:p>
    <w:p w:rsidR="00D3618D" w:rsidRPr="00D3618D" w:rsidRDefault="00D3618D" w:rsidP="00D3618D">
      <w:pPr>
        <w:shd w:val="clear" w:color="auto" w:fill="FFFFFF"/>
        <w:tabs>
          <w:tab w:val="clear" w:pos="709"/>
          <w:tab w:val="left" w:leader="dot" w:pos="8347"/>
        </w:tabs>
        <w:suppressAutoHyphens w:val="0"/>
        <w:autoSpaceDE w:val="0"/>
        <w:autoSpaceDN w:val="0"/>
        <w:adjustRightInd w:val="0"/>
        <w:spacing w:after="0" w:line="480" w:lineRule="exact"/>
        <w:ind w:left="5" w:firstLine="0"/>
        <w:jc w:val="left"/>
        <w:rPr>
          <w:rFonts w:ascii="Courier New" w:eastAsia="Times New Roman" w:hAnsi="Courier New"/>
          <w:kern w:val="0"/>
          <w:sz w:val="20"/>
          <w:szCs w:val="20"/>
          <w:lang w:eastAsia="ru-RU"/>
        </w:rPr>
      </w:pPr>
      <w:r w:rsidRPr="00D3618D">
        <w:rPr>
          <w:rFonts w:ascii="Courier New" w:eastAsia="Times New Roman" w:hAnsi="Courier New" w:cs="Times New Roman"/>
          <w:b/>
          <w:bCs/>
          <w:w w:val="83"/>
          <w:kern w:val="0"/>
          <w:sz w:val="30"/>
          <w:szCs w:val="30"/>
          <w:lang w:eastAsia="ru-RU"/>
        </w:rPr>
        <w:t>Литературный</w:t>
      </w:r>
      <w:r w:rsidRPr="00D3618D">
        <w:rPr>
          <w:rFonts w:ascii="Courier New" w:eastAsia="Times New Roman" w:hAnsi="Courier New"/>
          <w:b/>
          <w:bCs/>
          <w:w w:val="83"/>
          <w:kern w:val="0"/>
          <w:sz w:val="30"/>
          <w:szCs w:val="30"/>
          <w:lang w:eastAsia="ru-RU"/>
        </w:rPr>
        <w:t xml:space="preserve"> </w:t>
      </w:r>
      <w:r w:rsidRPr="00D3618D">
        <w:rPr>
          <w:rFonts w:ascii="Courier New" w:eastAsia="Times New Roman" w:hAnsi="Courier New" w:cs="Times New Roman"/>
          <w:b/>
          <w:bCs/>
          <w:w w:val="83"/>
          <w:kern w:val="0"/>
          <w:sz w:val="30"/>
          <w:szCs w:val="30"/>
          <w:lang w:eastAsia="ru-RU"/>
        </w:rPr>
        <w:t>обзор</w:t>
      </w:r>
      <w:r w:rsidRPr="00D3618D">
        <w:rPr>
          <w:rFonts w:ascii="Courier New" w:eastAsia="Times New Roman" w:hAnsi="Courier New"/>
          <w:b/>
          <w:bCs/>
          <w:w w:val="83"/>
          <w:kern w:val="0"/>
          <w:sz w:val="30"/>
          <w:szCs w:val="30"/>
          <w:lang w:eastAsia="ru-RU"/>
        </w:rPr>
        <w:t>,</w:t>
      </w:r>
      <w:r w:rsidRPr="00D3618D">
        <w:rPr>
          <w:rFonts w:ascii="Courier New" w:eastAsia="Times New Roman" w:hAnsi="Courier New"/>
          <w:b/>
          <w:bCs/>
          <w:w w:val="83"/>
          <w:kern w:val="0"/>
          <w:sz w:val="30"/>
          <w:szCs w:val="30"/>
          <w:lang w:eastAsia="ru-RU"/>
        </w:rPr>
        <w:br/>
      </w:r>
      <w:r w:rsidRPr="00D3618D">
        <w:rPr>
          <w:rFonts w:ascii="Courier New" w:eastAsia="Times New Roman" w:hAnsi="Courier New" w:cs="Times New Roman"/>
          <w:b/>
          <w:bCs/>
          <w:spacing w:val="-3"/>
          <w:w w:val="83"/>
          <w:kern w:val="0"/>
          <w:sz w:val="30"/>
          <w:szCs w:val="30"/>
          <w:lang w:eastAsia="ru-RU"/>
        </w:rPr>
        <w:t>Глава</w:t>
      </w:r>
      <w:r w:rsidRPr="00D3618D">
        <w:rPr>
          <w:rFonts w:ascii="Courier New" w:eastAsia="Times New Roman" w:hAnsi="Courier New"/>
          <w:b/>
          <w:bCs/>
          <w:spacing w:val="-3"/>
          <w:w w:val="83"/>
          <w:kern w:val="0"/>
          <w:sz w:val="30"/>
          <w:szCs w:val="30"/>
          <w:lang w:eastAsia="ru-RU"/>
        </w:rPr>
        <w:t xml:space="preserve"> </w:t>
      </w:r>
      <w:r w:rsidRPr="00D3618D">
        <w:rPr>
          <w:rFonts w:ascii="Courier New" w:eastAsia="Times New Roman" w:hAnsi="Courier New"/>
          <w:b/>
          <w:bCs/>
          <w:spacing w:val="-3"/>
          <w:w w:val="83"/>
          <w:kern w:val="0"/>
          <w:sz w:val="30"/>
          <w:szCs w:val="30"/>
          <w:lang w:val="en-US" w:eastAsia="ru-RU"/>
        </w:rPr>
        <w:t>I</w:t>
      </w:r>
      <w:r w:rsidRPr="00D3618D">
        <w:rPr>
          <w:rFonts w:ascii="Courier New" w:eastAsia="Times New Roman" w:hAnsi="Courier New"/>
          <w:b/>
          <w:bCs/>
          <w:spacing w:val="-3"/>
          <w:w w:val="83"/>
          <w:kern w:val="0"/>
          <w:sz w:val="30"/>
          <w:szCs w:val="30"/>
          <w:lang w:eastAsia="ru-RU"/>
        </w:rPr>
        <w:t xml:space="preserve">, </w:t>
      </w:r>
      <w:r w:rsidRPr="00D3618D">
        <w:rPr>
          <w:rFonts w:ascii="Courier New" w:eastAsia="Times New Roman" w:hAnsi="Courier New" w:cs="Times New Roman"/>
          <w:b/>
          <w:bCs/>
          <w:spacing w:val="-3"/>
          <w:w w:val="83"/>
          <w:kern w:val="0"/>
          <w:sz w:val="30"/>
          <w:szCs w:val="30"/>
          <w:lang w:eastAsia="ru-RU"/>
        </w:rPr>
        <w:t>Современное</w:t>
      </w:r>
      <w:r w:rsidRPr="00D3618D">
        <w:rPr>
          <w:rFonts w:ascii="Courier New" w:eastAsia="Times New Roman" w:hAnsi="Courier New"/>
          <w:b/>
          <w:bCs/>
          <w:spacing w:val="-3"/>
          <w:w w:val="83"/>
          <w:kern w:val="0"/>
          <w:sz w:val="30"/>
          <w:szCs w:val="30"/>
          <w:lang w:eastAsia="ru-RU"/>
        </w:rPr>
        <w:t xml:space="preserve"> </w:t>
      </w:r>
      <w:r w:rsidRPr="00D3618D">
        <w:rPr>
          <w:rFonts w:ascii="Courier New" w:eastAsia="Times New Roman" w:hAnsi="Courier New" w:cs="Times New Roman"/>
          <w:b/>
          <w:bCs/>
          <w:spacing w:val="-3"/>
          <w:w w:val="83"/>
          <w:kern w:val="0"/>
          <w:sz w:val="30"/>
          <w:szCs w:val="30"/>
          <w:lang w:eastAsia="ru-RU"/>
        </w:rPr>
        <w:t>состояние</w:t>
      </w:r>
      <w:r w:rsidRPr="00D3618D">
        <w:rPr>
          <w:rFonts w:ascii="Courier New" w:eastAsia="Times New Roman" w:hAnsi="Courier New"/>
          <w:b/>
          <w:bCs/>
          <w:spacing w:val="-3"/>
          <w:w w:val="83"/>
          <w:kern w:val="0"/>
          <w:sz w:val="30"/>
          <w:szCs w:val="30"/>
          <w:lang w:eastAsia="ru-RU"/>
        </w:rPr>
        <w:t xml:space="preserve"> </w:t>
      </w:r>
      <w:r w:rsidRPr="00D3618D">
        <w:rPr>
          <w:rFonts w:ascii="Courier New" w:eastAsia="Times New Roman" w:hAnsi="Courier New" w:cs="Times New Roman"/>
          <w:b/>
          <w:bCs/>
          <w:spacing w:val="-3"/>
          <w:w w:val="83"/>
          <w:kern w:val="0"/>
          <w:sz w:val="30"/>
          <w:szCs w:val="30"/>
          <w:lang w:eastAsia="ru-RU"/>
        </w:rPr>
        <w:t>получения</w:t>
      </w:r>
      <w:r w:rsidRPr="00D3618D">
        <w:rPr>
          <w:rFonts w:ascii="Courier New" w:eastAsia="Times New Roman" w:hAnsi="Courier New"/>
          <w:b/>
          <w:bCs/>
          <w:spacing w:val="-3"/>
          <w:w w:val="83"/>
          <w:kern w:val="0"/>
          <w:sz w:val="30"/>
          <w:szCs w:val="30"/>
          <w:lang w:eastAsia="ru-RU"/>
        </w:rPr>
        <w:t xml:space="preserve"> </w:t>
      </w:r>
      <w:r w:rsidRPr="00D3618D">
        <w:rPr>
          <w:rFonts w:ascii="Courier New" w:eastAsia="Times New Roman" w:hAnsi="Courier New" w:cs="Times New Roman"/>
          <w:b/>
          <w:bCs/>
          <w:spacing w:val="-3"/>
          <w:w w:val="83"/>
          <w:kern w:val="0"/>
          <w:sz w:val="30"/>
          <w:szCs w:val="30"/>
          <w:lang w:eastAsia="ru-RU"/>
        </w:rPr>
        <w:t>комплексных</w:t>
      </w:r>
      <w:r w:rsidRPr="00D3618D">
        <w:rPr>
          <w:rFonts w:ascii="Courier New" w:eastAsia="Times New Roman" w:hAnsi="Courier New"/>
          <w:b/>
          <w:bCs/>
          <w:spacing w:val="-3"/>
          <w:w w:val="83"/>
          <w:kern w:val="0"/>
          <w:sz w:val="30"/>
          <w:szCs w:val="30"/>
          <w:lang w:eastAsia="ru-RU"/>
        </w:rPr>
        <w:t xml:space="preserve"> </w:t>
      </w:r>
      <w:r w:rsidRPr="00D3618D">
        <w:rPr>
          <w:rFonts w:ascii="Courier New" w:eastAsia="Times New Roman" w:hAnsi="Courier New" w:cs="Times New Roman"/>
          <w:b/>
          <w:bCs/>
          <w:spacing w:val="-3"/>
          <w:w w:val="83"/>
          <w:kern w:val="0"/>
          <w:sz w:val="30"/>
          <w:szCs w:val="30"/>
          <w:lang w:eastAsia="ru-RU"/>
        </w:rPr>
        <w:t>удоб</w:t>
      </w:r>
      <w:r w:rsidRPr="00D3618D">
        <w:rPr>
          <w:rFonts w:ascii="Courier New" w:eastAsia="Times New Roman" w:hAnsi="Courier New" w:cs="Times New Roman"/>
          <w:b/>
          <w:bCs/>
          <w:spacing w:val="-3"/>
          <w:w w:val="83"/>
          <w:kern w:val="0"/>
          <w:sz w:val="30"/>
          <w:szCs w:val="30"/>
          <w:lang w:eastAsia="ru-RU"/>
        </w:rPr>
        <w:softHyphen/>
      </w:r>
      <w:r w:rsidRPr="00D3618D">
        <w:rPr>
          <w:rFonts w:ascii="Courier New" w:eastAsia="Times New Roman" w:hAnsi="Courier New" w:cs="Times New Roman"/>
          <w:b/>
          <w:bCs/>
          <w:spacing w:val="-3"/>
          <w:w w:val="83"/>
          <w:kern w:val="0"/>
          <w:sz w:val="30"/>
          <w:szCs w:val="30"/>
          <w:lang w:eastAsia="ru-RU"/>
        </w:rPr>
        <w:br/>
        <w:t>рений</w:t>
      </w:r>
      <w:r w:rsidRPr="00D3618D">
        <w:rPr>
          <w:rFonts w:ascii="Courier New" w:eastAsia="Times New Roman" w:hAnsi="Courier New"/>
          <w:b/>
          <w:bCs/>
          <w:spacing w:val="-3"/>
          <w:w w:val="83"/>
          <w:kern w:val="0"/>
          <w:sz w:val="30"/>
          <w:szCs w:val="30"/>
          <w:lang w:eastAsia="ru-RU"/>
        </w:rPr>
        <w:t xml:space="preserve">, </w:t>
      </w:r>
      <w:r w:rsidRPr="00D3618D">
        <w:rPr>
          <w:rFonts w:ascii="Courier New" w:eastAsia="Times New Roman" w:hAnsi="Courier New" w:cs="Times New Roman"/>
          <w:b/>
          <w:bCs/>
          <w:spacing w:val="-3"/>
          <w:w w:val="83"/>
          <w:kern w:val="0"/>
          <w:sz w:val="30"/>
          <w:szCs w:val="30"/>
          <w:lang w:eastAsia="ru-RU"/>
        </w:rPr>
        <w:t>содержащ</w:t>
      </w:r>
      <w:r w:rsidRPr="00D3618D">
        <w:rPr>
          <w:rFonts w:ascii="Courier New" w:eastAsia="Times New Roman" w:hAnsi="Courier New"/>
          <w:b/>
          <w:bCs/>
          <w:spacing w:val="-3"/>
          <w:w w:val="83"/>
          <w:kern w:val="0"/>
          <w:sz w:val="30"/>
          <w:szCs w:val="30"/>
          <w:lang w:eastAsia="ru-RU"/>
        </w:rPr>
        <w:t>1</w:t>
      </w:r>
      <w:r w:rsidRPr="00D3618D">
        <w:rPr>
          <w:rFonts w:ascii="Courier New" w:eastAsia="Times New Roman" w:hAnsi="Courier New" w:cs="Times New Roman"/>
          <w:b/>
          <w:bCs/>
          <w:spacing w:val="-3"/>
          <w:w w:val="83"/>
          <w:kern w:val="0"/>
          <w:sz w:val="30"/>
          <w:szCs w:val="30"/>
          <w:lang w:eastAsia="ru-RU"/>
        </w:rPr>
        <w:t>Х</w:t>
      </w:r>
      <w:r w:rsidRPr="00D3618D">
        <w:rPr>
          <w:rFonts w:ascii="Courier New" w:eastAsia="Times New Roman" w:hAnsi="Courier New"/>
          <w:b/>
          <w:bCs/>
          <w:spacing w:val="-3"/>
          <w:w w:val="83"/>
          <w:kern w:val="0"/>
          <w:sz w:val="30"/>
          <w:szCs w:val="30"/>
          <w:lang w:eastAsia="ru-RU"/>
        </w:rPr>
        <w:t xml:space="preserve"> </w:t>
      </w:r>
      <w:r w:rsidRPr="00D3618D">
        <w:rPr>
          <w:rFonts w:ascii="Courier New" w:eastAsia="Times New Roman" w:hAnsi="Courier New" w:cs="Times New Roman"/>
          <w:b/>
          <w:bCs/>
          <w:spacing w:val="-3"/>
          <w:w w:val="83"/>
          <w:kern w:val="0"/>
          <w:sz w:val="30"/>
          <w:szCs w:val="30"/>
          <w:lang w:eastAsia="ru-RU"/>
        </w:rPr>
        <w:t>микроэлементы</w:t>
      </w:r>
      <w:r w:rsidRPr="00D3618D">
        <w:rPr>
          <w:rFonts w:ascii="Courier New" w:eastAsia="Times New Roman" w:hAnsi="Courier New"/>
          <w:b/>
          <w:bCs/>
          <w:spacing w:val="-3"/>
          <w:w w:val="83"/>
          <w:kern w:val="0"/>
          <w:sz w:val="30"/>
          <w:szCs w:val="30"/>
          <w:lang w:eastAsia="ru-RU"/>
        </w:rPr>
        <w:t xml:space="preserve">, </w:t>
      </w:r>
      <w:r w:rsidRPr="00D3618D">
        <w:rPr>
          <w:rFonts w:ascii="Courier New" w:eastAsia="Times New Roman" w:hAnsi="Courier New" w:cs="Times New Roman"/>
          <w:b/>
          <w:bCs/>
          <w:spacing w:val="-3"/>
          <w:w w:val="83"/>
          <w:kern w:val="0"/>
          <w:sz w:val="30"/>
          <w:szCs w:val="30"/>
          <w:lang w:eastAsia="ru-RU"/>
        </w:rPr>
        <w:t>физиологически</w:t>
      </w:r>
      <w:r w:rsidRPr="00D3618D">
        <w:rPr>
          <w:rFonts w:ascii="Courier New" w:eastAsia="Times New Roman" w:hAnsi="Courier New" w:cs="Times New Roman"/>
          <w:b/>
          <w:bCs/>
          <w:spacing w:val="-3"/>
          <w:w w:val="83"/>
          <w:kern w:val="0"/>
          <w:sz w:val="30"/>
          <w:szCs w:val="30"/>
          <w:lang w:eastAsia="ru-RU"/>
        </w:rPr>
        <w:br/>
      </w:r>
      <w:r w:rsidRPr="00D3618D">
        <w:rPr>
          <w:rFonts w:ascii="Courier New" w:eastAsia="Times New Roman" w:hAnsi="Courier New" w:cs="Times New Roman"/>
          <w:b/>
          <w:bCs/>
          <w:w w:val="83"/>
          <w:kern w:val="0"/>
          <w:sz w:val="30"/>
          <w:szCs w:val="30"/>
          <w:lang w:eastAsia="ru-RU"/>
        </w:rPr>
        <w:t>активные</w:t>
      </w:r>
      <w:r w:rsidRPr="00D3618D">
        <w:rPr>
          <w:rFonts w:ascii="Courier New" w:eastAsia="Times New Roman" w:hAnsi="Courier New"/>
          <w:b/>
          <w:bCs/>
          <w:w w:val="83"/>
          <w:kern w:val="0"/>
          <w:sz w:val="30"/>
          <w:szCs w:val="30"/>
          <w:lang w:eastAsia="ru-RU"/>
        </w:rPr>
        <w:t xml:space="preserve"> </w:t>
      </w:r>
      <w:r w:rsidRPr="00D3618D">
        <w:rPr>
          <w:rFonts w:ascii="Courier New" w:eastAsia="Times New Roman" w:hAnsi="Courier New" w:cs="Times New Roman"/>
          <w:b/>
          <w:bCs/>
          <w:w w:val="83"/>
          <w:kern w:val="0"/>
          <w:sz w:val="30"/>
          <w:szCs w:val="30"/>
          <w:lang w:eastAsia="ru-RU"/>
        </w:rPr>
        <w:t>вещества</w:t>
      </w:r>
      <w:r w:rsidRPr="00D3618D">
        <w:rPr>
          <w:rFonts w:ascii="Courier New" w:eastAsia="Times New Roman" w:hAnsi="Courier New"/>
          <w:b/>
          <w:bCs/>
          <w:w w:val="83"/>
          <w:kern w:val="0"/>
          <w:sz w:val="30"/>
          <w:szCs w:val="30"/>
          <w:lang w:eastAsia="ru-RU"/>
        </w:rPr>
        <w:t xml:space="preserve">, </w:t>
      </w:r>
      <w:r w:rsidRPr="00D3618D">
        <w:rPr>
          <w:rFonts w:ascii="Courier New" w:eastAsia="Times New Roman" w:hAnsi="Courier New" w:cs="Times New Roman"/>
          <w:b/>
          <w:bCs/>
          <w:w w:val="83"/>
          <w:kern w:val="0"/>
          <w:sz w:val="30"/>
          <w:szCs w:val="30"/>
          <w:lang w:eastAsia="ru-RU"/>
        </w:rPr>
        <w:t>и</w:t>
      </w:r>
      <w:r w:rsidRPr="00D3618D">
        <w:rPr>
          <w:rFonts w:ascii="Courier New" w:eastAsia="Times New Roman" w:hAnsi="Courier New"/>
          <w:b/>
          <w:bCs/>
          <w:w w:val="83"/>
          <w:kern w:val="0"/>
          <w:sz w:val="30"/>
          <w:szCs w:val="30"/>
          <w:lang w:eastAsia="ru-RU"/>
        </w:rPr>
        <w:t xml:space="preserve"> </w:t>
      </w:r>
      <w:r w:rsidRPr="00D3618D">
        <w:rPr>
          <w:rFonts w:ascii="Courier New" w:eastAsia="Times New Roman" w:hAnsi="Courier New" w:cs="Times New Roman"/>
          <w:b/>
          <w:bCs/>
          <w:w w:val="83"/>
          <w:kern w:val="0"/>
          <w:sz w:val="30"/>
          <w:szCs w:val="30"/>
          <w:lang w:eastAsia="ru-RU"/>
        </w:rPr>
        <w:t>дефолиантов</w:t>
      </w:r>
      <w:r w:rsidRPr="00D3618D">
        <w:rPr>
          <w:rFonts w:ascii="Courier New" w:eastAsia="Times New Roman" w:hAnsi="Courier New"/>
          <w:b/>
          <w:bCs/>
          <w:w w:val="83"/>
          <w:kern w:val="0"/>
          <w:sz w:val="30"/>
          <w:szCs w:val="30"/>
          <w:lang w:eastAsia="ru-RU"/>
        </w:rPr>
        <w:t xml:space="preserve"> </w:t>
      </w:r>
      <w:r w:rsidRPr="00D3618D">
        <w:rPr>
          <w:rFonts w:ascii="Courier New" w:eastAsia="Times New Roman" w:hAnsi="Courier New" w:cs="Times New Roman"/>
          <w:b/>
          <w:bCs/>
          <w:w w:val="83"/>
          <w:kern w:val="0"/>
          <w:sz w:val="30"/>
          <w:szCs w:val="30"/>
          <w:lang w:eastAsia="ru-RU"/>
        </w:rPr>
        <w:t>хлопчатника</w:t>
      </w:r>
      <w:r w:rsidRPr="00D3618D">
        <w:rPr>
          <w:rFonts w:ascii="Courier New" w:eastAsia="Times New Roman" w:hAnsi="Courier New"/>
          <w:b/>
          <w:bCs/>
          <w:w w:val="83"/>
          <w:kern w:val="0"/>
          <w:sz w:val="30"/>
          <w:szCs w:val="30"/>
          <w:lang w:eastAsia="ru-RU"/>
        </w:rPr>
        <w:t>* .   18</w:t>
      </w:r>
      <w:r w:rsidRPr="00D3618D">
        <w:rPr>
          <w:rFonts w:ascii="Courier New" w:eastAsia="Times New Roman" w:hAnsi="Courier New"/>
          <w:b/>
          <w:bCs/>
          <w:w w:val="83"/>
          <w:kern w:val="0"/>
          <w:sz w:val="30"/>
          <w:szCs w:val="30"/>
          <w:lang w:eastAsia="ru-RU"/>
        </w:rPr>
        <w:br/>
      </w:r>
      <w:r w:rsidRPr="00D3618D">
        <w:rPr>
          <w:rFonts w:ascii="Courier New" w:eastAsia="Times New Roman" w:hAnsi="Courier New"/>
          <w:b/>
          <w:bCs/>
          <w:spacing w:val="-3"/>
          <w:w w:val="83"/>
          <w:kern w:val="0"/>
          <w:sz w:val="30"/>
          <w:szCs w:val="30"/>
          <w:lang w:val="en-US" w:eastAsia="ru-RU"/>
        </w:rPr>
        <w:t>I</w:t>
      </w:r>
      <w:r w:rsidRPr="00D3618D">
        <w:rPr>
          <w:rFonts w:ascii="Courier New" w:eastAsia="Times New Roman" w:hAnsi="Courier New"/>
          <w:b/>
          <w:bCs/>
          <w:spacing w:val="-3"/>
          <w:w w:val="83"/>
          <w:kern w:val="0"/>
          <w:sz w:val="30"/>
          <w:szCs w:val="30"/>
          <w:lang w:eastAsia="ru-RU"/>
        </w:rPr>
        <w:t>.</w:t>
      </w:r>
      <w:r w:rsidRPr="00D3618D">
        <w:rPr>
          <w:rFonts w:ascii="Courier New" w:eastAsia="Times New Roman" w:hAnsi="Courier New"/>
          <w:b/>
          <w:bCs/>
          <w:spacing w:val="-3"/>
          <w:w w:val="83"/>
          <w:kern w:val="0"/>
          <w:sz w:val="30"/>
          <w:szCs w:val="30"/>
          <w:lang w:val="en-US" w:eastAsia="ru-RU"/>
        </w:rPr>
        <w:t>I</w:t>
      </w:r>
      <w:r w:rsidRPr="00D3618D">
        <w:rPr>
          <w:rFonts w:ascii="Courier New" w:eastAsia="Times New Roman" w:hAnsi="Courier New"/>
          <w:b/>
          <w:bCs/>
          <w:spacing w:val="-3"/>
          <w:w w:val="83"/>
          <w:kern w:val="0"/>
          <w:sz w:val="30"/>
          <w:szCs w:val="30"/>
          <w:lang w:eastAsia="ru-RU"/>
        </w:rPr>
        <w:t xml:space="preserve">. </w:t>
      </w:r>
      <w:r w:rsidRPr="00D3618D">
        <w:rPr>
          <w:rFonts w:ascii="Courier New" w:eastAsia="Times New Roman" w:hAnsi="Courier New" w:cs="Times New Roman"/>
          <w:b/>
          <w:bCs/>
          <w:spacing w:val="-3"/>
          <w:w w:val="83"/>
          <w:kern w:val="0"/>
          <w:sz w:val="30"/>
          <w:szCs w:val="30"/>
          <w:lang w:eastAsia="ru-RU"/>
        </w:rPr>
        <w:t>Физиологическая</w:t>
      </w:r>
      <w:r w:rsidRPr="00D3618D">
        <w:rPr>
          <w:rFonts w:ascii="Courier New" w:eastAsia="Times New Roman" w:hAnsi="Courier New"/>
          <w:b/>
          <w:bCs/>
          <w:spacing w:val="-3"/>
          <w:w w:val="83"/>
          <w:kern w:val="0"/>
          <w:sz w:val="30"/>
          <w:szCs w:val="30"/>
          <w:lang w:eastAsia="ru-RU"/>
        </w:rPr>
        <w:t xml:space="preserve"> </w:t>
      </w:r>
      <w:r w:rsidRPr="00D3618D">
        <w:rPr>
          <w:rFonts w:ascii="Courier New" w:eastAsia="Times New Roman" w:hAnsi="Courier New" w:cs="Times New Roman"/>
          <w:b/>
          <w:bCs/>
          <w:spacing w:val="-3"/>
          <w:w w:val="83"/>
          <w:kern w:val="0"/>
          <w:sz w:val="30"/>
          <w:szCs w:val="30"/>
          <w:lang w:eastAsia="ru-RU"/>
        </w:rPr>
        <w:t>и</w:t>
      </w:r>
      <w:r w:rsidRPr="00D3618D">
        <w:rPr>
          <w:rFonts w:ascii="Courier New" w:eastAsia="Times New Roman" w:hAnsi="Courier New"/>
          <w:b/>
          <w:bCs/>
          <w:spacing w:val="-3"/>
          <w:w w:val="83"/>
          <w:kern w:val="0"/>
          <w:sz w:val="30"/>
          <w:szCs w:val="30"/>
          <w:lang w:eastAsia="ru-RU"/>
        </w:rPr>
        <w:t xml:space="preserve"> </w:t>
      </w:r>
      <w:r w:rsidRPr="00D3618D">
        <w:rPr>
          <w:rFonts w:ascii="Courier New" w:eastAsia="Times New Roman" w:hAnsi="Courier New" w:cs="Times New Roman"/>
          <w:b/>
          <w:bCs/>
          <w:spacing w:val="-3"/>
          <w:w w:val="83"/>
          <w:kern w:val="0"/>
          <w:sz w:val="30"/>
          <w:szCs w:val="30"/>
          <w:lang w:eastAsia="ru-RU"/>
        </w:rPr>
        <w:t>биохимическая</w:t>
      </w:r>
      <w:r w:rsidRPr="00D3618D">
        <w:rPr>
          <w:rFonts w:ascii="Courier New" w:eastAsia="Times New Roman" w:hAnsi="Courier New"/>
          <w:b/>
          <w:bCs/>
          <w:spacing w:val="-3"/>
          <w:w w:val="83"/>
          <w:kern w:val="0"/>
          <w:sz w:val="30"/>
          <w:szCs w:val="30"/>
          <w:lang w:eastAsia="ru-RU"/>
        </w:rPr>
        <w:t xml:space="preserve"> </w:t>
      </w:r>
      <w:r w:rsidRPr="00D3618D">
        <w:rPr>
          <w:rFonts w:ascii="Courier New" w:eastAsia="Times New Roman" w:hAnsi="Courier New" w:cs="Times New Roman"/>
          <w:b/>
          <w:bCs/>
          <w:spacing w:val="-3"/>
          <w:w w:val="83"/>
          <w:kern w:val="0"/>
          <w:sz w:val="30"/>
          <w:szCs w:val="30"/>
          <w:lang w:eastAsia="ru-RU"/>
        </w:rPr>
        <w:t>роль</w:t>
      </w:r>
      <w:r w:rsidRPr="00D3618D">
        <w:rPr>
          <w:rFonts w:ascii="Courier New" w:eastAsia="Times New Roman" w:hAnsi="Courier New"/>
          <w:b/>
          <w:bCs/>
          <w:spacing w:val="-3"/>
          <w:w w:val="83"/>
          <w:kern w:val="0"/>
          <w:sz w:val="30"/>
          <w:szCs w:val="30"/>
          <w:lang w:eastAsia="ru-RU"/>
        </w:rPr>
        <w:t xml:space="preserve"> </w:t>
      </w:r>
      <w:r w:rsidRPr="00D3618D">
        <w:rPr>
          <w:rFonts w:ascii="Courier New" w:eastAsia="Times New Roman" w:hAnsi="Courier New" w:cs="Times New Roman"/>
          <w:b/>
          <w:bCs/>
          <w:spacing w:val="-3"/>
          <w:w w:val="83"/>
          <w:kern w:val="0"/>
          <w:sz w:val="30"/>
          <w:szCs w:val="30"/>
          <w:lang w:eastAsia="ru-RU"/>
        </w:rPr>
        <w:t>микроэле</w:t>
      </w:r>
      <w:r w:rsidRPr="00D3618D">
        <w:rPr>
          <w:rFonts w:ascii="Courier New" w:eastAsia="Times New Roman" w:hAnsi="Courier New" w:cs="Times New Roman"/>
          <w:b/>
          <w:bCs/>
          <w:spacing w:val="-3"/>
          <w:w w:val="83"/>
          <w:kern w:val="0"/>
          <w:sz w:val="30"/>
          <w:szCs w:val="30"/>
          <w:lang w:eastAsia="ru-RU"/>
        </w:rPr>
        <w:softHyphen/>
      </w:r>
      <w:r w:rsidRPr="00D3618D">
        <w:rPr>
          <w:rFonts w:ascii="Courier New" w:eastAsia="Times New Roman" w:hAnsi="Courier New" w:cs="Times New Roman"/>
          <w:b/>
          <w:bCs/>
          <w:spacing w:val="-3"/>
          <w:w w:val="83"/>
          <w:kern w:val="0"/>
          <w:sz w:val="30"/>
          <w:szCs w:val="30"/>
          <w:lang w:eastAsia="ru-RU"/>
        </w:rPr>
        <w:br/>
        <w:t>ментов</w:t>
      </w:r>
      <w:r w:rsidRPr="00D3618D">
        <w:rPr>
          <w:rFonts w:ascii="Courier New" w:eastAsia="Times New Roman" w:hAnsi="Courier New"/>
          <w:b/>
          <w:bCs/>
          <w:spacing w:val="-3"/>
          <w:w w:val="83"/>
          <w:kern w:val="0"/>
          <w:sz w:val="30"/>
          <w:szCs w:val="30"/>
          <w:lang w:eastAsia="ru-RU"/>
        </w:rPr>
        <w:t xml:space="preserve"> </w:t>
      </w:r>
      <w:r w:rsidRPr="00D3618D">
        <w:rPr>
          <w:rFonts w:ascii="Courier New" w:eastAsia="Times New Roman" w:hAnsi="Courier New" w:cs="Times New Roman"/>
          <w:b/>
          <w:bCs/>
          <w:spacing w:val="-3"/>
          <w:w w:val="83"/>
          <w:kern w:val="0"/>
          <w:sz w:val="30"/>
          <w:szCs w:val="30"/>
          <w:lang w:eastAsia="ru-RU"/>
        </w:rPr>
        <w:t>и</w:t>
      </w:r>
      <w:r w:rsidRPr="00D3618D">
        <w:rPr>
          <w:rFonts w:ascii="Courier New" w:eastAsia="Times New Roman" w:hAnsi="Courier New"/>
          <w:b/>
          <w:bCs/>
          <w:spacing w:val="-3"/>
          <w:w w:val="83"/>
          <w:kern w:val="0"/>
          <w:sz w:val="30"/>
          <w:szCs w:val="30"/>
          <w:lang w:eastAsia="ru-RU"/>
        </w:rPr>
        <w:t xml:space="preserve"> </w:t>
      </w:r>
      <w:r w:rsidRPr="00D3618D">
        <w:rPr>
          <w:rFonts w:ascii="Courier New" w:eastAsia="Times New Roman" w:hAnsi="Courier New" w:cs="Times New Roman"/>
          <w:b/>
          <w:bCs/>
          <w:spacing w:val="-3"/>
          <w:w w:val="83"/>
          <w:kern w:val="0"/>
          <w:sz w:val="30"/>
          <w:szCs w:val="30"/>
          <w:lang w:eastAsia="ru-RU"/>
        </w:rPr>
        <w:t>физиологически</w:t>
      </w:r>
      <w:r w:rsidRPr="00D3618D">
        <w:rPr>
          <w:rFonts w:ascii="Courier New" w:eastAsia="Times New Roman" w:hAnsi="Courier New"/>
          <w:b/>
          <w:bCs/>
          <w:spacing w:val="-3"/>
          <w:w w:val="83"/>
          <w:kern w:val="0"/>
          <w:sz w:val="30"/>
          <w:szCs w:val="30"/>
          <w:lang w:eastAsia="ru-RU"/>
        </w:rPr>
        <w:t xml:space="preserve"> </w:t>
      </w:r>
      <w:r w:rsidRPr="00D3618D">
        <w:rPr>
          <w:rFonts w:ascii="Courier New" w:eastAsia="Times New Roman" w:hAnsi="Courier New" w:cs="Times New Roman"/>
          <w:b/>
          <w:bCs/>
          <w:spacing w:val="-3"/>
          <w:w w:val="83"/>
          <w:kern w:val="0"/>
          <w:sz w:val="30"/>
          <w:szCs w:val="30"/>
          <w:lang w:eastAsia="ru-RU"/>
        </w:rPr>
        <w:t>активных</w:t>
      </w:r>
      <w:r w:rsidRPr="00D3618D">
        <w:rPr>
          <w:rFonts w:ascii="Courier New" w:eastAsia="Times New Roman" w:hAnsi="Courier New"/>
          <w:b/>
          <w:bCs/>
          <w:spacing w:val="-3"/>
          <w:w w:val="83"/>
          <w:kern w:val="0"/>
          <w:sz w:val="30"/>
          <w:szCs w:val="30"/>
          <w:lang w:eastAsia="ru-RU"/>
        </w:rPr>
        <w:t xml:space="preserve"> </w:t>
      </w:r>
      <w:r w:rsidRPr="00D3618D">
        <w:rPr>
          <w:rFonts w:ascii="Courier New" w:eastAsia="Times New Roman" w:hAnsi="Courier New" w:cs="Times New Roman"/>
          <w:b/>
          <w:bCs/>
          <w:spacing w:val="-3"/>
          <w:w w:val="83"/>
          <w:kern w:val="0"/>
          <w:sz w:val="30"/>
          <w:szCs w:val="30"/>
          <w:lang w:eastAsia="ru-RU"/>
        </w:rPr>
        <w:t>веществ</w:t>
      </w:r>
      <w:r w:rsidRPr="00D3618D">
        <w:rPr>
          <w:rFonts w:ascii="Courier New" w:eastAsia="Times New Roman" w:hAnsi="Courier New"/>
          <w:b/>
          <w:bCs/>
          <w:spacing w:val="-3"/>
          <w:w w:val="83"/>
          <w:kern w:val="0"/>
          <w:sz w:val="30"/>
          <w:szCs w:val="30"/>
          <w:lang w:eastAsia="ru-RU"/>
        </w:rPr>
        <w:t xml:space="preserve"> </w:t>
      </w:r>
      <w:r w:rsidRPr="00D3618D">
        <w:rPr>
          <w:rFonts w:ascii="Courier New" w:eastAsia="Times New Roman" w:hAnsi="Courier New" w:cs="Times New Roman"/>
          <w:b/>
          <w:bCs/>
          <w:spacing w:val="-3"/>
          <w:w w:val="83"/>
          <w:kern w:val="0"/>
          <w:sz w:val="30"/>
          <w:szCs w:val="30"/>
          <w:lang w:eastAsia="ru-RU"/>
        </w:rPr>
        <w:t>в</w:t>
      </w:r>
      <w:r w:rsidRPr="00D3618D">
        <w:rPr>
          <w:rFonts w:ascii="Courier New" w:eastAsia="Times New Roman" w:hAnsi="Courier New"/>
          <w:b/>
          <w:bCs/>
          <w:spacing w:val="-3"/>
          <w:w w:val="83"/>
          <w:kern w:val="0"/>
          <w:sz w:val="30"/>
          <w:szCs w:val="30"/>
          <w:lang w:eastAsia="ru-RU"/>
        </w:rPr>
        <w:t xml:space="preserve"> </w:t>
      </w:r>
      <w:r w:rsidRPr="00D3618D">
        <w:rPr>
          <w:rFonts w:ascii="Courier New" w:eastAsia="Times New Roman" w:hAnsi="Courier New" w:cs="Times New Roman"/>
          <w:b/>
          <w:bCs/>
          <w:spacing w:val="-3"/>
          <w:w w:val="83"/>
          <w:kern w:val="0"/>
          <w:sz w:val="30"/>
          <w:szCs w:val="30"/>
          <w:lang w:eastAsia="ru-RU"/>
        </w:rPr>
        <w:t>жизне</w:t>
      </w:r>
      <w:r w:rsidRPr="00D3618D">
        <w:rPr>
          <w:rFonts w:ascii="Courier New" w:eastAsia="Times New Roman" w:hAnsi="Courier New" w:cs="Times New Roman"/>
          <w:b/>
          <w:bCs/>
          <w:spacing w:val="-3"/>
          <w:w w:val="83"/>
          <w:kern w:val="0"/>
          <w:sz w:val="30"/>
          <w:szCs w:val="30"/>
          <w:lang w:eastAsia="ru-RU"/>
        </w:rPr>
        <w:softHyphen/>
      </w:r>
      <w:r w:rsidRPr="00D3618D">
        <w:rPr>
          <w:rFonts w:ascii="Courier New" w:eastAsia="Times New Roman" w:hAnsi="Courier New" w:cs="Times New Roman"/>
          <w:b/>
          <w:bCs/>
          <w:spacing w:val="-3"/>
          <w:w w:val="83"/>
          <w:kern w:val="0"/>
          <w:sz w:val="30"/>
          <w:szCs w:val="30"/>
          <w:lang w:eastAsia="ru-RU"/>
        </w:rPr>
        <w:br/>
      </w:r>
      <w:r w:rsidRPr="00D3618D">
        <w:rPr>
          <w:rFonts w:ascii="Courier New" w:eastAsia="Times New Roman" w:hAnsi="Courier New" w:cs="Times New Roman"/>
          <w:b/>
          <w:bCs/>
          <w:spacing w:val="-2"/>
          <w:w w:val="83"/>
          <w:kern w:val="0"/>
          <w:sz w:val="30"/>
          <w:szCs w:val="30"/>
          <w:lang w:eastAsia="ru-RU"/>
        </w:rPr>
        <w:t>деятельности</w:t>
      </w:r>
      <w:r w:rsidRPr="00D3618D">
        <w:rPr>
          <w:rFonts w:ascii="Courier New" w:eastAsia="Times New Roman" w:hAnsi="Courier New"/>
          <w:b/>
          <w:bCs/>
          <w:spacing w:val="-2"/>
          <w:w w:val="83"/>
          <w:kern w:val="0"/>
          <w:sz w:val="30"/>
          <w:szCs w:val="30"/>
          <w:lang w:eastAsia="ru-RU"/>
        </w:rPr>
        <w:t xml:space="preserve"> </w:t>
      </w:r>
      <w:r w:rsidRPr="00D3618D">
        <w:rPr>
          <w:rFonts w:ascii="Courier New" w:eastAsia="Times New Roman" w:hAnsi="Courier New" w:cs="Times New Roman"/>
          <w:b/>
          <w:bCs/>
          <w:spacing w:val="-2"/>
          <w:w w:val="83"/>
          <w:kern w:val="0"/>
          <w:sz w:val="30"/>
          <w:szCs w:val="30"/>
          <w:lang w:eastAsia="ru-RU"/>
        </w:rPr>
        <w:t>растений</w:t>
      </w:r>
      <w:r w:rsidRPr="00D3618D">
        <w:rPr>
          <w:rFonts w:ascii="Courier New" w:eastAsia="Times New Roman" w:hAnsi="Courier New"/>
          <w:b/>
          <w:bCs/>
          <w:kern w:val="0"/>
          <w:sz w:val="30"/>
          <w:szCs w:val="30"/>
          <w:lang w:eastAsia="ru-RU"/>
        </w:rPr>
        <w:tab/>
        <w:t xml:space="preserve">  </w:t>
      </w:r>
      <w:r w:rsidRPr="00D3618D">
        <w:rPr>
          <w:rFonts w:ascii="Courier New" w:eastAsia="Times New Roman" w:hAnsi="Courier New"/>
          <w:b/>
          <w:bCs/>
          <w:spacing w:val="-13"/>
          <w:w w:val="83"/>
          <w:kern w:val="0"/>
          <w:sz w:val="30"/>
          <w:szCs w:val="30"/>
          <w:lang w:eastAsia="ru-RU"/>
        </w:rPr>
        <w:t>18</w:t>
      </w:r>
    </w:p>
    <w:p w:rsidR="00D3618D" w:rsidRPr="00D3618D" w:rsidRDefault="00D3618D" w:rsidP="00D3618D">
      <w:pPr>
        <w:shd w:val="clear" w:color="auto" w:fill="FFFFFF"/>
        <w:tabs>
          <w:tab w:val="clear" w:pos="709"/>
          <w:tab w:val="left" w:pos="8410"/>
        </w:tabs>
        <w:suppressAutoHyphens w:val="0"/>
        <w:autoSpaceDE w:val="0"/>
        <w:autoSpaceDN w:val="0"/>
        <w:adjustRightInd w:val="0"/>
        <w:spacing w:after="0" w:line="480" w:lineRule="exact"/>
        <w:ind w:left="629" w:firstLine="0"/>
        <w:jc w:val="left"/>
        <w:rPr>
          <w:rFonts w:ascii="Courier New" w:eastAsia="Times New Roman" w:hAnsi="Courier New"/>
          <w:kern w:val="0"/>
          <w:sz w:val="20"/>
          <w:szCs w:val="20"/>
          <w:lang w:eastAsia="ru-RU"/>
        </w:rPr>
      </w:pPr>
      <w:r w:rsidRPr="00D3618D">
        <w:rPr>
          <w:rFonts w:ascii="Courier New" w:eastAsia="Times New Roman" w:hAnsi="Courier New"/>
          <w:b/>
          <w:bCs/>
          <w:spacing w:val="-3"/>
          <w:w w:val="83"/>
          <w:kern w:val="0"/>
          <w:sz w:val="30"/>
          <w:szCs w:val="30"/>
          <w:lang w:eastAsia="ru-RU"/>
        </w:rPr>
        <w:t>1,2</w:t>
      </w:r>
      <w:r w:rsidRPr="00D3618D">
        <w:rPr>
          <w:rFonts w:ascii="Courier New" w:eastAsia="Times New Roman" w:hAnsi="Courier New" w:cs="Times New Roman"/>
          <w:b/>
          <w:bCs/>
          <w:spacing w:val="-3"/>
          <w:w w:val="83"/>
          <w:kern w:val="0"/>
          <w:sz w:val="30"/>
          <w:szCs w:val="30"/>
          <w:lang w:eastAsia="ru-RU"/>
        </w:rPr>
        <w:t>«</w:t>
      </w:r>
      <w:r w:rsidRPr="00D3618D">
        <w:rPr>
          <w:rFonts w:ascii="Courier New" w:eastAsia="Times New Roman" w:hAnsi="Courier New"/>
          <w:b/>
          <w:bCs/>
          <w:spacing w:val="-3"/>
          <w:w w:val="83"/>
          <w:kern w:val="0"/>
          <w:sz w:val="30"/>
          <w:szCs w:val="30"/>
          <w:lang w:eastAsia="ru-RU"/>
        </w:rPr>
        <w:t xml:space="preserve"> </w:t>
      </w:r>
      <w:r w:rsidRPr="00D3618D">
        <w:rPr>
          <w:rFonts w:ascii="Courier New" w:eastAsia="Times New Roman" w:hAnsi="Courier New" w:cs="Times New Roman"/>
          <w:b/>
          <w:bCs/>
          <w:spacing w:val="-3"/>
          <w:w w:val="83"/>
          <w:kern w:val="0"/>
          <w:sz w:val="30"/>
          <w:szCs w:val="30"/>
          <w:lang w:eastAsia="ru-RU"/>
        </w:rPr>
        <w:t>Физико</w:t>
      </w:r>
      <w:r w:rsidRPr="00D3618D">
        <w:rPr>
          <w:rFonts w:ascii="Courier New" w:eastAsia="Times New Roman" w:hAnsi="Courier New"/>
          <w:b/>
          <w:bCs/>
          <w:spacing w:val="-3"/>
          <w:w w:val="83"/>
          <w:kern w:val="0"/>
          <w:sz w:val="30"/>
          <w:szCs w:val="30"/>
          <w:lang w:eastAsia="ru-RU"/>
        </w:rPr>
        <w:t>-</w:t>
      </w:r>
      <w:r w:rsidRPr="00D3618D">
        <w:rPr>
          <w:rFonts w:ascii="Courier New" w:eastAsia="Times New Roman" w:hAnsi="Courier New" w:cs="Times New Roman"/>
          <w:b/>
          <w:bCs/>
          <w:spacing w:val="-3"/>
          <w:w w:val="83"/>
          <w:kern w:val="0"/>
          <w:sz w:val="30"/>
          <w:szCs w:val="30"/>
          <w:lang w:eastAsia="ru-RU"/>
        </w:rPr>
        <w:t>химические</w:t>
      </w:r>
      <w:r w:rsidRPr="00D3618D">
        <w:rPr>
          <w:rFonts w:ascii="Courier New" w:eastAsia="Times New Roman" w:hAnsi="Courier New"/>
          <w:b/>
          <w:bCs/>
          <w:spacing w:val="-3"/>
          <w:w w:val="83"/>
          <w:kern w:val="0"/>
          <w:sz w:val="30"/>
          <w:szCs w:val="30"/>
          <w:lang w:eastAsia="ru-RU"/>
        </w:rPr>
        <w:t xml:space="preserve"> </w:t>
      </w:r>
      <w:r w:rsidRPr="00D3618D">
        <w:rPr>
          <w:rFonts w:ascii="Courier New" w:eastAsia="Times New Roman" w:hAnsi="Courier New" w:cs="Times New Roman"/>
          <w:b/>
          <w:bCs/>
          <w:spacing w:val="-3"/>
          <w:w w:val="83"/>
          <w:kern w:val="0"/>
          <w:sz w:val="30"/>
          <w:szCs w:val="30"/>
          <w:lang w:eastAsia="ru-RU"/>
        </w:rPr>
        <w:t>основы</w:t>
      </w:r>
      <w:r w:rsidRPr="00D3618D">
        <w:rPr>
          <w:rFonts w:ascii="Courier New" w:eastAsia="Times New Roman" w:hAnsi="Courier New"/>
          <w:b/>
          <w:bCs/>
          <w:spacing w:val="-3"/>
          <w:w w:val="83"/>
          <w:kern w:val="0"/>
          <w:sz w:val="30"/>
          <w:szCs w:val="30"/>
          <w:lang w:eastAsia="ru-RU"/>
        </w:rPr>
        <w:t xml:space="preserve"> </w:t>
      </w:r>
      <w:r w:rsidRPr="00D3618D">
        <w:rPr>
          <w:rFonts w:ascii="Courier New" w:eastAsia="Times New Roman" w:hAnsi="Courier New" w:cs="Times New Roman"/>
          <w:b/>
          <w:bCs/>
          <w:spacing w:val="-3"/>
          <w:w w:val="83"/>
          <w:kern w:val="0"/>
          <w:sz w:val="30"/>
          <w:szCs w:val="30"/>
          <w:lang w:eastAsia="ru-RU"/>
        </w:rPr>
        <w:t>получения</w:t>
      </w:r>
      <w:r w:rsidRPr="00D3618D">
        <w:rPr>
          <w:rFonts w:ascii="Courier New" w:eastAsia="Times New Roman" w:hAnsi="Courier New"/>
          <w:b/>
          <w:bCs/>
          <w:spacing w:val="-3"/>
          <w:w w:val="83"/>
          <w:kern w:val="0"/>
          <w:sz w:val="30"/>
          <w:szCs w:val="30"/>
          <w:lang w:eastAsia="ru-RU"/>
        </w:rPr>
        <w:t xml:space="preserve"> </w:t>
      </w:r>
      <w:r w:rsidRPr="00D3618D">
        <w:rPr>
          <w:rFonts w:ascii="Courier New" w:eastAsia="Times New Roman" w:hAnsi="Courier New" w:cs="Times New Roman"/>
          <w:b/>
          <w:bCs/>
          <w:spacing w:val="-3"/>
          <w:w w:val="83"/>
          <w:kern w:val="0"/>
          <w:sz w:val="30"/>
          <w:szCs w:val="30"/>
          <w:lang w:eastAsia="ru-RU"/>
        </w:rPr>
        <w:t>минеральных</w:t>
      </w:r>
      <w:r w:rsidRPr="00D3618D">
        <w:rPr>
          <w:rFonts w:ascii="Courier New" w:eastAsia="Times New Roman" w:hAnsi="Courier New" w:cs="Times New Roman"/>
          <w:b/>
          <w:bCs/>
          <w:spacing w:val="-3"/>
          <w:w w:val="83"/>
          <w:kern w:val="0"/>
          <w:sz w:val="30"/>
          <w:szCs w:val="30"/>
          <w:lang w:eastAsia="ru-RU"/>
        </w:rPr>
        <w:br/>
      </w:r>
      <w:r w:rsidRPr="00D3618D">
        <w:rPr>
          <w:rFonts w:ascii="Courier New" w:eastAsia="Times New Roman" w:hAnsi="Courier New" w:cs="Times New Roman"/>
          <w:b/>
          <w:bCs/>
          <w:spacing w:val="-2"/>
          <w:w w:val="83"/>
          <w:kern w:val="0"/>
          <w:sz w:val="30"/>
          <w:szCs w:val="30"/>
          <w:lang w:eastAsia="ru-RU"/>
        </w:rPr>
        <w:t>удобрений</w:t>
      </w:r>
      <w:r w:rsidRPr="00D3618D">
        <w:rPr>
          <w:rFonts w:ascii="Courier New" w:eastAsia="Times New Roman" w:hAnsi="Courier New"/>
          <w:b/>
          <w:bCs/>
          <w:spacing w:val="-2"/>
          <w:w w:val="83"/>
          <w:kern w:val="0"/>
          <w:sz w:val="30"/>
          <w:szCs w:val="30"/>
          <w:lang w:eastAsia="ru-RU"/>
        </w:rPr>
        <w:t xml:space="preserve"> </w:t>
      </w:r>
      <w:r w:rsidRPr="00D3618D">
        <w:rPr>
          <w:rFonts w:ascii="Courier New" w:eastAsia="Times New Roman" w:hAnsi="Courier New" w:cs="Times New Roman"/>
          <w:b/>
          <w:bCs/>
          <w:spacing w:val="-2"/>
          <w:w w:val="83"/>
          <w:kern w:val="0"/>
          <w:sz w:val="30"/>
          <w:szCs w:val="30"/>
          <w:lang w:eastAsia="ru-RU"/>
        </w:rPr>
        <w:t>с</w:t>
      </w:r>
      <w:r w:rsidRPr="00D3618D">
        <w:rPr>
          <w:rFonts w:ascii="Courier New" w:eastAsia="Times New Roman" w:hAnsi="Courier New"/>
          <w:b/>
          <w:bCs/>
          <w:spacing w:val="-2"/>
          <w:w w:val="83"/>
          <w:kern w:val="0"/>
          <w:sz w:val="30"/>
          <w:szCs w:val="30"/>
          <w:lang w:eastAsia="ru-RU"/>
        </w:rPr>
        <w:t xml:space="preserve"> </w:t>
      </w:r>
      <w:r w:rsidRPr="00D3618D">
        <w:rPr>
          <w:rFonts w:ascii="Courier New" w:eastAsia="Times New Roman" w:hAnsi="Courier New" w:cs="Times New Roman"/>
          <w:b/>
          <w:bCs/>
          <w:spacing w:val="-2"/>
          <w:w w:val="83"/>
          <w:kern w:val="0"/>
          <w:sz w:val="30"/>
          <w:szCs w:val="30"/>
          <w:lang w:eastAsia="ru-RU"/>
        </w:rPr>
        <w:t>микроэлементами</w:t>
      </w:r>
      <w:r w:rsidRPr="00D3618D">
        <w:rPr>
          <w:rFonts w:ascii="Courier New" w:eastAsia="Times New Roman" w:hAnsi="Courier New"/>
          <w:b/>
          <w:bCs/>
          <w:spacing w:val="-2"/>
          <w:w w:val="83"/>
          <w:kern w:val="0"/>
          <w:sz w:val="30"/>
          <w:szCs w:val="30"/>
          <w:lang w:eastAsia="ru-RU"/>
        </w:rPr>
        <w:t xml:space="preserve"> </w:t>
      </w:r>
      <w:r w:rsidRPr="00D3618D">
        <w:rPr>
          <w:rFonts w:ascii="Courier New" w:eastAsia="Times New Roman" w:hAnsi="Courier New" w:cs="Times New Roman"/>
          <w:b/>
          <w:bCs/>
          <w:spacing w:val="-2"/>
          <w:w w:val="83"/>
          <w:kern w:val="0"/>
          <w:sz w:val="30"/>
          <w:szCs w:val="30"/>
          <w:lang w:eastAsia="ru-RU"/>
        </w:rPr>
        <w:t>и</w:t>
      </w:r>
      <w:r w:rsidRPr="00D3618D">
        <w:rPr>
          <w:rFonts w:ascii="Courier New" w:eastAsia="Times New Roman" w:hAnsi="Courier New"/>
          <w:b/>
          <w:bCs/>
          <w:spacing w:val="-2"/>
          <w:w w:val="83"/>
          <w:kern w:val="0"/>
          <w:sz w:val="30"/>
          <w:szCs w:val="30"/>
          <w:lang w:eastAsia="ru-RU"/>
        </w:rPr>
        <w:t xml:space="preserve"> </w:t>
      </w:r>
      <w:r w:rsidRPr="00D3618D">
        <w:rPr>
          <w:rFonts w:ascii="Courier New" w:eastAsia="Times New Roman" w:hAnsi="Courier New" w:cs="Times New Roman"/>
          <w:b/>
          <w:bCs/>
          <w:spacing w:val="-2"/>
          <w:w w:val="83"/>
          <w:kern w:val="0"/>
          <w:sz w:val="30"/>
          <w:szCs w:val="30"/>
          <w:lang w:eastAsia="ru-RU"/>
        </w:rPr>
        <w:t>физиологически</w:t>
      </w:r>
      <w:r w:rsidRPr="00D3618D">
        <w:rPr>
          <w:rFonts w:ascii="Courier New" w:eastAsia="Times New Roman" w:hAnsi="Courier New"/>
          <w:b/>
          <w:bCs/>
          <w:spacing w:val="-2"/>
          <w:w w:val="83"/>
          <w:kern w:val="0"/>
          <w:sz w:val="30"/>
          <w:szCs w:val="30"/>
          <w:lang w:eastAsia="ru-RU"/>
        </w:rPr>
        <w:t xml:space="preserve"> </w:t>
      </w:r>
      <w:r w:rsidRPr="00D3618D">
        <w:rPr>
          <w:rFonts w:ascii="Courier New" w:eastAsia="Times New Roman" w:hAnsi="Courier New" w:cs="Times New Roman"/>
          <w:b/>
          <w:bCs/>
          <w:spacing w:val="-2"/>
          <w:w w:val="83"/>
          <w:kern w:val="0"/>
          <w:sz w:val="30"/>
          <w:szCs w:val="30"/>
          <w:lang w:eastAsia="ru-RU"/>
        </w:rPr>
        <w:t>ак</w:t>
      </w:r>
      <w:r w:rsidRPr="00D3618D">
        <w:rPr>
          <w:rFonts w:ascii="Courier New" w:eastAsia="Times New Roman" w:hAnsi="Courier New" w:cs="Times New Roman"/>
          <w:b/>
          <w:bCs/>
          <w:spacing w:val="-2"/>
          <w:w w:val="83"/>
          <w:kern w:val="0"/>
          <w:sz w:val="30"/>
          <w:szCs w:val="30"/>
          <w:lang w:eastAsia="ru-RU"/>
        </w:rPr>
        <w:softHyphen/>
      </w:r>
      <w:r w:rsidRPr="00D3618D">
        <w:rPr>
          <w:rFonts w:ascii="Courier New" w:eastAsia="Times New Roman" w:hAnsi="Courier New" w:cs="Times New Roman"/>
          <w:b/>
          <w:bCs/>
          <w:spacing w:val="-2"/>
          <w:w w:val="83"/>
          <w:kern w:val="0"/>
          <w:sz w:val="30"/>
          <w:szCs w:val="30"/>
          <w:lang w:eastAsia="ru-RU"/>
        </w:rPr>
        <w:br/>
      </w:r>
      <w:r w:rsidRPr="00D3618D">
        <w:rPr>
          <w:rFonts w:ascii="Courier New" w:eastAsia="Times New Roman" w:hAnsi="Courier New" w:cs="Times New Roman"/>
          <w:b/>
          <w:bCs/>
          <w:spacing w:val="-4"/>
          <w:w w:val="83"/>
          <w:kern w:val="0"/>
          <w:sz w:val="30"/>
          <w:szCs w:val="30"/>
          <w:lang w:eastAsia="ru-RU"/>
        </w:rPr>
        <w:t>тивными</w:t>
      </w:r>
      <w:r w:rsidRPr="00D3618D">
        <w:rPr>
          <w:rFonts w:ascii="Courier New" w:eastAsia="Times New Roman" w:hAnsi="Courier New"/>
          <w:b/>
          <w:bCs/>
          <w:spacing w:val="-4"/>
          <w:w w:val="83"/>
          <w:kern w:val="0"/>
          <w:sz w:val="30"/>
          <w:szCs w:val="30"/>
          <w:lang w:eastAsia="ru-RU"/>
        </w:rPr>
        <w:t xml:space="preserve"> </w:t>
      </w:r>
      <w:r w:rsidRPr="00D3618D">
        <w:rPr>
          <w:rFonts w:ascii="Courier New" w:eastAsia="Times New Roman" w:hAnsi="Courier New" w:cs="Times New Roman"/>
          <w:b/>
          <w:bCs/>
          <w:spacing w:val="-4"/>
          <w:w w:val="83"/>
          <w:kern w:val="0"/>
          <w:sz w:val="30"/>
          <w:szCs w:val="30"/>
          <w:lang w:eastAsia="ru-RU"/>
        </w:rPr>
        <w:t>веществами</w:t>
      </w:r>
      <w:r w:rsidRPr="00D3618D">
        <w:rPr>
          <w:rFonts w:ascii="Courier New" w:eastAsia="Times New Roman" w:hAnsi="Courier New"/>
          <w:b/>
          <w:bCs/>
          <w:spacing w:val="-4"/>
          <w:w w:val="83"/>
          <w:kern w:val="0"/>
          <w:sz w:val="30"/>
          <w:szCs w:val="30"/>
          <w:lang w:eastAsia="ru-RU"/>
        </w:rPr>
        <w:t>,</w:t>
      </w:r>
      <w:r w:rsidRPr="00D3618D">
        <w:rPr>
          <w:rFonts w:ascii="Arial" w:eastAsia="Times New Roman" w:hAnsi="Courier New" w:cs="Arial"/>
          <w:b/>
          <w:bCs/>
          <w:kern w:val="0"/>
          <w:sz w:val="30"/>
          <w:szCs w:val="30"/>
          <w:lang w:eastAsia="ru-RU"/>
        </w:rPr>
        <w:tab/>
      </w:r>
      <w:r w:rsidRPr="00D3618D">
        <w:rPr>
          <w:rFonts w:ascii="Courier New" w:eastAsia="Times New Roman" w:hAnsi="Courier New" w:cs="Times New Roman"/>
          <w:b/>
          <w:bCs/>
          <w:w w:val="83"/>
          <w:kern w:val="0"/>
          <w:sz w:val="30"/>
          <w:szCs w:val="30"/>
          <w:lang w:eastAsia="ru-RU"/>
        </w:rPr>
        <w:t>•</w:t>
      </w:r>
      <w:r w:rsidRPr="00D3618D">
        <w:rPr>
          <w:rFonts w:ascii="Courier New" w:eastAsia="Times New Roman" w:hAnsi="Courier New"/>
          <w:b/>
          <w:bCs/>
          <w:w w:val="83"/>
          <w:kern w:val="0"/>
          <w:sz w:val="30"/>
          <w:szCs w:val="30"/>
          <w:lang w:eastAsia="ru-RU"/>
        </w:rPr>
        <w:t xml:space="preserve"> 24</w:t>
      </w:r>
      <w:r w:rsidRPr="00D3618D">
        <w:rPr>
          <w:rFonts w:ascii="Courier New" w:eastAsia="Times New Roman" w:hAnsi="Courier New"/>
          <w:b/>
          <w:bCs/>
          <w:w w:val="83"/>
          <w:kern w:val="0"/>
          <w:sz w:val="30"/>
          <w:szCs w:val="30"/>
          <w:lang w:eastAsia="ru-RU"/>
        </w:rPr>
        <w:br/>
      </w:r>
      <w:r w:rsidRPr="00D3618D">
        <w:rPr>
          <w:rFonts w:ascii="Courier New" w:eastAsia="Times New Roman" w:hAnsi="Courier New"/>
          <w:b/>
          <w:bCs/>
          <w:spacing w:val="-3"/>
          <w:w w:val="83"/>
          <w:kern w:val="0"/>
          <w:sz w:val="30"/>
          <w:szCs w:val="30"/>
          <w:lang w:eastAsia="ru-RU"/>
        </w:rPr>
        <w:t xml:space="preserve">1*3, </w:t>
      </w:r>
      <w:r w:rsidRPr="00D3618D">
        <w:rPr>
          <w:rFonts w:ascii="Courier New" w:eastAsia="Times New Roman" w:hAnsi="Courier New" w:cs="Times New Roman"/>
          <w:b/>
          <w:bCs/>
          <w:spacing w:val="-3"/>
          <w:w w:val="83"/>
          <w:kern w:val="0"/>
          <w:sz w:val="30"/>
          <w:szCs w:val="30"/>
          <w:lang w:eastAsia="ru-RU"/>
        </w:rPr>
        <w:t>Исследования</w:t>
      </w:r>
      <w:r w:rsidRPr="00D3618D">
        <w:rPr>
          <w:rFonts w:ascii="Courier New" w:eastAsia="Times New Roman" w:hAnsi="Courier New"/>
          <w:b/>
          <w:bCs/>
          <w:spacing w:val="-3"/>
          <w:w w:val="83"/>
          <w:kern w:val="0"/>
          <w:sz w:val="30"/>
          <w:szCs w:val="30"/>
          <w:lang w:eastAsia="ru-RU"/>
        </w:rPr>
        <w:t xml:space="preserve"> </w:t>
      </w:r>
      <w:r w:rsidRPr="00D3618D">
        <w:rPr>
          <w:rFonts w:ascii="Courier New" w:eastAsia="Times New Roman" w:hAnsi="Courier New" w:cs="Times New Roman"/>
          <w:b/>
          <w:bCs/>
          <w:spacing w:val="-3"/>
          <w:w w:val="83"/>
          <w:kern w:val="0"/>
          <w:sz w:val="30"/>
          <w:szCs w:val="30"/>
          <w:lang w:eastAsia="ru-RU"/>
        </w:rPr>
        <w:t>в</w:t>
      </w:r>
      <w:r w:rsidRPr="00D3618D">
        <w:rPr>
          <w:rFonts w:ascii="Courier New" w:eastAsia="Times New Roman" w:hAnsi="Courier New"/>
          <w:b/>
          <w:bCs/>
          <w:spacing w:val="-3"/>
          <w:w w:val="83"/>
          <w:kern w:val="0"/>
          <w:sz w:val="30"/>
          <w:szCs w:val="30"/>
          <w:lang w:eastAsia="ru-RU"/>
        </w:rPr>
        <w:t xml:space="preserve"> </w:t>
      </w:r>
      <w:r w:rsidRPr="00D3618D">
        <w:rPr>
          <w:rFonts w:ascii="Courier New" w:eastAsia="Times New Roman" w:hAnsi="Courier New" w:cs="Times New Roman"/>
          <w:b/>
          <w:bCs/>
          <w:spacing w:val="-3"/>
          <w:w w:val="83"/>
          <w:kern w:val="0"/>
          <w:sz w:val="30"/>
          <w:szCs w:val="30"/>
          <w:lang w:eastAsia="ru-RU"/>
        </w:rPr>
        <w:t>области</w:t>
      </w:r>
      <w:r w:rsidRPr="00D3618D">
        <w:rPr>
          <w:rFonts w:ascii="Courier New" w:eastAsia="Times New Roman" w:hAnsi="Courier New"/>
          <w:b/>
          <w:bCs/>
          <w:spacing w:val="-3"/>
          <w:w w:val="83"/>
          <w:kern w:val="0"/>
          <w:sz w:val="30"/>
          <w:szCs w:val="30"/>
          <w:lang w:eastAsia="ru-RU"/>
        </w:rPr>
        <w:t xml:space="preserve"> </w:t>
      </w:r>
      <w:r w:rsidRPr="00D3618D">
        <w:rPr>
          <w:rFonts w:ascii="Courier New" w:eastAsia="Times New Roman" w:hAnsi="Courier New" w:cs="Times New Roman"/>
          <w:b/>
          <w:bCs/>
          <w:spacing w:val="-3"/>
          <w:w w:val="83"/>
          <w:kern w:val="0"/>
          <w:sz w:val="30"/>
          <w:szCs w:val="30"/>
          <w:lang w:eastAsia="ru-RU"/>
        </w:rPr>
        <w:t>получения</w:t>
      </w:r>
      <w:r w:rsidRPr="00D3618D">
        <w:rPr>
          <w:rFonts w:ascii="Courier New" w:eastAsia="Times New Roman" w:hAnsi="Courier New"/>
          <w:b/>
          <w:bCs/>
          <w:spacing w:val="-3"/>
          <w:w w:val="83"/>
          <w:kern w:val="0"/>
          <w:sz w:val="30"/>
          <w:szCs w:val="30"/>
          <w:lang w:eastAsia="ru-RU"/>
        </w:rPr>
        <w:t xml:space="preserve"> </w:t>
      </w:r>
      <w:r w:rsidRPr="00D3618D">
        <w:rPr>
          <w:rFonts w:ascii="Courier New" w:eastAsia="Times New Roman" w:hAnsi="Courier New" w:cs="Times New Roman"/>
          <w:b/>
          <w:bCs/>
          <w:spacing w:val="-3"/>
          <w:w w:val="83"/>
          <w:kern w:val="0"/>
          <w:sz w:val="30"/>
          <w:szCs w:val="30"/>
          <w:lang w:eastAsia="ru-RU"/>
        </w:rPr>
        <w:t>медленнораство</w:t>
      </w:r>
      <w:r w:rsidRPr="00D3618D">
        <w:rPr>
          <w:rFonts w:ascii="Courier New" w:eastAsia="Times New Roman" w:hAnsi="Courier New"/>
          <w:b/>
          <w:bCs/>
          <w:spacing w:val="-3"/>
          <w:w w:val="83"/>
          <w:kern w:val="0"/>
          <w:sz w:val="30"/>
          <w:szCs w:val="30"/>
          <w:lang w:eastAsia="ru-RU"/>
        </w:rPr>
        <w:t>-</w:t>
      </w:r>
    </w:p>
    <w:p w:rsidR="00D3618D" w:rsidRPr="00D3618D" w:rsidRDefault="00D3618D" w:rsidP="00D3618D">
      <w:pPr>
        <w:shd w:val="clear" w:color="auto" w:fill="FFFFFF"/>
        <w:tabs>
          <w:tab w:val="clear" w:pos="709"/>
          <w:tab w:val="left" w:pos="8827"/>
        </w:tabs>
        <w:suppressAutoHyphens w:val="0"/>
        <w:autoSpaceDE w:val="0"/>
        <w:autoSpaceDN w:val="0"/>
        <w:adjustRightInd w:val="0"/>
        <w:spacing w:after="0" w:line="480" w:lineRule="exact"/>
        <w:ind w:left="1339" w:firstLine="0"/>
        <w:jc w:val="left"/>
        <w:rPr>
          <w:rFonts w:ascii="Courier New" w:eastAsia="Times New Roman" w:hAnsi="Courier New"/>
          <w:kern w:val="0"/>
          <w:sz w:val="20"/>
          <w:szCs w:val="20"/>
          <w:lang w:eastAsia="ru-RU"/>
        </w:rPr>
      </w:pPr>
      <w:r w:rsidRPr="00D3618D">
        <w:rPr>
          <w:rFonts w:ascii="Courier New" w:eastAsia="Times New Roman" w:hAnsi="Courier New" w:cs="Times New Roman"/>
          <w:b/>
          <w:bCs/>
          <w:spacing w:val="-6"/>
          <w:w w:val="83"/>
          <w:kern w:val="0"/>
          <w:sz w:val="30"/>
          <w:szCs w:val="30"/>
          <w:lang w:eastAsia="ru-RU"/>
        </w:rPr>
        <w:t>римых</w:t>
      </w:r>
      <w:r w:rsidRPr="00D3618D">
        <w:rPr>
          <w:rFonts w:ascii="Courier New" w:eastAsia="Times New Roman" w:hAnsi="Courier New"/>
          <w:b/>
          <w:bCs/>
          <w:spacing w:val="-6"/>
          <w:w w:val="83"/>
          <w:kern w:val="0"/>
          <w:sz w:val="30"/>
          <w:szCs w:val="30"/>
          <w:lang w:eastAsia="ru-RU"/>
        </w:rPr>
        <w:t xml:space="preserve"> </w:t>
      </w:r>
      <w:r w:rsidRPr="00D3618D">
        <w:rPr>
          <w:rFonts w:ascii="Courier New" w:eastAsia="Times New Roman" w:hAnsi="Courier New" w:cs="Times New Roman"/>
          <w:b/>
          <w:bCs/>
          <w:spacing w:val="-6"/>
          <w:w w:val="83"/>
          <w:kern w:val="0"/>
          <w:sz w:val="30"/>
          <w:szCs w:val="30"/>
          <w:lang w:eastAsia="ru-RU"/>
        </w:rPr>
        <w:t>удобрений</w:t>
      </w:r>
      <w:r w:rsidRPr="00D3618D">
        <w:rPr>
          <w:rFonts w:ascii="Courier New" w:eastAsia="Times New Roman" w:hAnsi="Courier New"/>
          <w:b/>
          <w:bCs/>
          <w:spacing w:val="-6"/>
          <w:w w:val="83"/>
          <w:kern w:val="0"/>
          <w:sz w:val="30"/>
          <w:szCs w:val="30"/>
          <w:lang w:eastAsia="ru-RU"/>
        </w:rPr>
        <w:t xml:space="preserve"> </w:t>
      </w:r>
      <w:r w:rsidRPr="00D3618D">
        <w:rPr>
          <w:rFonts w:ascii="Courier New" w:eastAsia="Times New Roman" w:hAnsi="Courier New" w:cs="Times New Roman"/>
          <w:b/>
          <w:bCs/>
          <w:spacing w:val="-6"/>
          <w:w w:val="83"/>
          <w:kern w:val="0"/>
          <w:sz w:val="30"/>
          <w:szCs w:val="30"/>
          <w:lang w:eastAsia="ru-RU"/>
        </w:rPr>
        <w:t>на</w:t>
      </w:r>
      <w:r w:rsidRPr="00D3618D">
        <w:rPr>
          <w:rFonts w:ascii="Courier New" w:eastAsia="Times New Roman" w:hAnsi="Courier New"/>
          <w:b/>
          <w:bCs/>
          <w:spacing w:val="-6"/>
          <w:w w:val="83"/>
          <w:kern w:val="0"/>
          <w:sz w:val="30"/>
          <w:szCs w:val="30"/>
          <w:lang w:eastAsia="ru-RU"/>
        </w:rPr>
        <w:t xml:space="preserve"> </w:t>
      </w:r>
      <w:r w:rsidRPr="00D3618D">
        <w:rPr>
          <w:rFonts w:ascii="Courier New" w:eastAsia="Times New Roman" w:hAnsi="Courier New" w:cs="Times New Roman"/>
          <w:b/>
          <w:bCs/>
          <w:spacing w:val="-6"/>
          <w:w w:val="83"/>
          <w:kern w:val="0"/>
          <w:sz w:val="30"/>
          <w:szCs w:val="30"/>
          <w:lang w:eastAsia="ru-RU"/>
        </w:rPr>
        <w:t>основе</w:t>
      </w:r>
      <w:r w:rsidRPr="00D3618D">
        <w:rPr>
          <w:rFonts w:ascii="Courier New" w:eastAsia="Times New Roman" w:hAnsi="Courier New"/>
          <w:b/>
          <w:bCs/>
          <w:spacing w:val="-6"/>
          <w:w w:val="83"/>
          <w:kern w:val="0"/>
          <w:sz w:val="30"/>
          <w:szCs w:val="30"/>
          <w:lang w:eastAsia="ru-RU"/>
        </w:rPr>
        <w:t xml:space="preserve"> </w:t>
      </w:r>
      <w:r w:rsidRPr="00D3618D">
        <w:rPr>
          <w:rFonts w:ascii="Courier New" w:eastAsia="Times New Roman" w:hAnsi="Courier New" w:cs="Times New Roman"/>
          <w:b/>
          <w:bCs/>
          <w:spacing w:val="-6"/>
          <w:w w:val="83"/>
          <w:kern w:val="0"/>
          <w:sz w:val="30"/>
          <w:szCs w:val="30"/>
          <w:lang w:eastAsia="ru-RU"/>
        </w:rPr>
        <w:t>мочевины</w:t>
      </w:r>
      <w:r w:rsidRPr="00D3618D">
        <w:rPr>
          <w:rFonts w:ascii="Courier New" w:eastAsia="Times New Roman" w:hAnsi="Courier New"/>
          <w:b/>
          <w:bCs/>
          <w:spacing w:val="-6"/>
          <w:w w:val="83"/>
          <w:kern w:val="0"/>
          <w:sz w:val="30"/>
          <w:szCs w:val="30"/>
          <w:lang w:eastAsia="ru-RU"/>
        </w:rPr>
        <w:t>,</w:t>
      </w:r>
      <w:r w:rsidRPr="00D3618D">
        <w:rPr>
          <w:rFonts w:ascii="Arial" w:eastAsia="Times New Roman" w:hAnsi="Courier New" w:cs="Arial"/>
          <w:b/>
          <w:bCs/>
          <w:kern w:val="0"/>
          <w:sz w:val="30"/>
          <w:szCs w:val="30"/>
          <w:lang w:eastAsia="ru-RU"/>
        </w:rPr>
        <w:tab/>
      </w:r>
      <w:r w:rsidRPr="00D3618D">
        <w:rPr>
          <w:rFonts w:ascii="Courier New" w:eastAsia="Times New Roman" w:hAnsi="Courier New"/>
          <w:b/>
          <w:bCs/>
          <w:spacing w:val="-3"/>
          <w:w w:val="83"/>
          <w:kern w:val="0"/>
          <w:sz w:val="30"/>
          <w:szCs w:val="30"/>
          <w:lang w:eastAsia="ru-RU"/>
        </w:rPr>
        <w:t>42</w:t>
      </w:r>
    </w:p>
    <w:p w:rsidR="00D3618D" w:rsidRPr="00D3618D" w:rsidRDefault="00D3618D" w:rsidP="00D3618D">
      <w:pPr>
        <w:shd w:val="clear" w:color="auto" w:fill="FFFFFF"/>
        <w:tabs>
          <w:tab w:val="clear" w:pos="709"/>
          <w:tab w:val="left" w:pos="1330"/>
          <w:tab w:val="left" w:pos="3360"/>
          <w:tab w:val="left" w:leader="dot" w:pos="8352"/>
        </w:tabs>
        <w:suppressAutoHyphens w:val="0"/>
        <w:autoSpaceDE w:val="0"/>
        <w:autoSpaceDN w:val="0"/>
        <w:adjustRightInd w:val="0"/>
        <w:spacing w:before="5" w:after="0" w:line="480" w:lineRule="exact"/>
        <w:ind w:left="1330" w:hanging="706"/>
        <w:jc w:val="left"/>
        <w:rPr>
          <w:rFonts w:ascii="Courier New" w:eastAsia="Times New Roman" w:hAnsi="Courier New"/>
          <w:kern w:val="0"/>
          <w:sz w:val="20"/>
          <w:szCs w:val="20"/>
          <w:lang w:eastAsia="ru-RU"/>
        </w:rPr>
      </w:pPr>
      <w:r w:rsidRPr="00D3618D">
        <w:rPr>
          <w:rFonts w:ascii="Courier New" w:eastAsia="Times New Roman" w:hAnsi="Courier New"/>
          <w:b/>
          <w:bCs/>
          <w:spacing w:val="-19"/>
          <w:w w:val="83"/>
          <w:kern w:val="0"/>
          <w:sz w:val="30"/>
          <w:szCs w:val="30"/>
          <w:lang w:eastAsia="ru-RU"/>
        </w:rPr>
        <w:t>1.4.</w:t>
      </w:r>
      <w:r w:rsidRPr="00D3618D">
        <w:rPr>
          <w:rFonts w:ascii="Courier New" w:eastAsia="Times New Roman" w:hAnsi="Courier New"/>
          <w:b/>
          <w:bCs/>
          <w:kern w:val="0"/>
          <w:sz w:val="30"/>
          <w:szCs w:val="30"/>
          <w:lang w:eastAsia="ru-RU"/>
        </w:rPr>
        <w:tab/>
      </w:r>
      <w:r w:rsidRPr="00D3618D">
        <w:rPr>
          <w:rFonts w:ascii="Courier New" w:eastAsia="Times New Roman" w:hAnsi="Courier New" w:cs="Times New Roman"/>
          <w:b/>
          <w:bCs/>
          <w:spacing w:val="-2"/>
          <w:w w:val="83"/>
          <w:kern w:val="0"/>
          <w:sz w:val="30"/>
          <w:szCs w:val="30"/>
          <w:lang w:eastAsia="ru-RU"/>
        </w:rPr>
        <w:t>Исследование</w:t>
      </w:r>
      <w:r w:rsidRPr="00D3618D">
        <w:rPr>
          <w:rFonts w:ascii="Courier New" w:eastAsia="Times New Roman" w:hAnsi="Courier New"/>
          <w:b/>
          <w:bCs/>
          <w:spacing w:val="-2"/>
          <w:w w:val="83"/>
          <w:kern w:val="0"/>
          <w:sz w:val="30"/>
          <w:szCs w:val="30"/>
          <w:lang w:eastAsia="ru-RU"/>
        </w:rPr>
        <w:t xml:space="preserve"> </w:t>
      </w:r>
      <w:r w:rsidRPr="00D3618D">
        <w:rPr>
          <w:rFonts w:ascii="Courier New" w:eastAsia="Times New Roman" w:hAnsi="Courier New" w:cs="Times New Roman"/>
          <w:b/>
          <w:bCs/>
          <w:spacing w:val="-2"/>
          <w:w w:val="83"/>
          <w:kern w:val="0"/>
          <w:sz w:val="30"/>
          <w:szCs w:val="30"/>
          <w:lang w:eastAsia="ru-RU"/>
        </w:rPr>
        <w:t>получения</w:t>
      </w:r>
      <w:r w:rsidRPr="00D3618D">
        <w:rPr>
          <w:rFonts w:ascii="Courier New" w:eastAsia="Times New Roman" w:hAnsi="Courier New"/>
          <w:b/>
          <w:bCs/>
          <w:spacing w:val="-2"/>
          <w:w w:val="83"/>
          <w:kern w:val="0"/>
          <w:sz w:val="30"/>
          <w:szCs w:val="30"/>
          <w:lang w:eastAsia="ru-RU"/>
        </w:rPr>
        <w:t xml:space="preserve"> </w:t>
      </w:r>
      <w:r w:rsidRPr="00D3618D">
        <w:rPr>
          <w:rFonts w:ascii="Courier New" w:eastAsia="Times New Roman" w:hAnsi="Courier New" w:cs="Times New Roman"/>
          <w:b/>
          <w:bCs/>
          <w:spacing w:val="-2"/>
          <w:w w:val="83"/>
          <w:kern w:val="0"/>
          <w:sz w:val="30"/>
          <w:szCs w:val="30"/>
          <w:lang w:eastAsia="ru-RU"/>
        </w:rPr>
        <w:t>органо</w:t>
      </w:r>
      <w:r w:rsidRPr="00D3618D">
        <w:rPr>
          <w:rFonts w:ascii="Courier New" w:eastAsia="Times New Roman" w:hAnsi="Courier New"/>
          <w:b/>
          <w:bCs/>
          <w:spacing w:val="-2"/>
          <w:w w:val="83"/>
          <w:kern w:val="0"/>
          <w:sz w:val="30"/>
          <w:szCs w:val="30"/>
          <w:lang w:eastAsia="ru-RU"/>
        </w:rPr>
        <w:t>-</w:t>
      </w:r>
      <w:r w:rsidRPr="00D3618D">
        <w:rPr>
          <w:rFonts w:ascii="Courier New" w:eastAsia="Times New Roman" w:hAnsi="Courier New" w:cs="Times New Roman"/>
          <w:b/>
          <w:bCs/>
          <w:spacing w:val="-2"/>
          <w:w w:val="83"/>
          <w:kern w:val="0"/>
          <w:sz w:val="30"/>
          <w:szCs w:val="30"/>
          <w:lang w:eastAsia="ru-RU"/>
        </w:rPr>
        <w:t>минеральных</w:t>
      </w:r>
      <w:r w:rsidRPr="00D3618D">
        <w:rPr>
          <w:rFonts w:ascii="Courier New" w:eastAsia="Times New Roman" w:hAnsi="Courier New"/>
          <w:b/>
          <w:bCs/>
          <w:spacing w:val="-2"/>
          <w:w w:val="83"/>
          <w:kern w:val="0"/>
          <w:sz w:val="30"/>
          <w:szCs w:val="30"/>
          <w:lang w:eastAsia="ru-RU"/>
        </w:rPr>
        <w:t xml:space="preserve"> </w:t>
      </w:r>
      <w:r w:rsidRPr="00D3618D">
        <w:rPr>
          <w:rFonts w:ascii="Courier New" w:eastAsia="Times New Roman" w:hAnsi="Courier New" w:cs="Times New Roman"/>
          <w:b/>
          <w:bCs/>
          <w:spacing w:val="-2"/>
          <w:w w:val="83"/>
          <w:kern w:val="0"/>
          <w:sz w:val="30"/>
          <w:szCs w:val="30"/>
          <w:lang w:eastAsia="ru-RU"/>
        </w:rPr>
        <w:t>удоб</w:t>
      </w:r>
      <w:r w:rsidRPr="00D3618D">
        <w:rPr>
          <w:rFonts w:ascii="Courier New" w:eastAsia="Times New Roman" w:hAnsi="Courier New" w:cs="Times New Roman"/>
          <w:b/>
          <w:bCs/>
          <w:spacing w:val="-2"/>
          <w:w w:val="83"/>
          <w:kern w:val="0"/>
          <w:sz w:val="30"/>
          <w:szCs w:val="30"/>
          <w:lang w:eastAsia="ru-RU"/>
        </w:rPr>
        <w:softHyphen/>
      </w:r>
      <w:r w:rsidRPr="00D3618D">
        <w:rPr>
          <w:rFonts w:ascii="Courier New" w:eastAsia="Times New Roman" w:hAnsi="Courier New" w:cs="Times New Roman"/>
          <w:b/>
          <w:bCs/>
          <w:spacing w:val="-2"/>
          <w:w w:val="83"/>
          <w:kern w:val="0"/>
          <w:sz w:val="30"/>
          <w:szCs w:val="30"/>
          <w:lang w:eastAsia="ru-RU"/>
        </w:rPr>
        <w:br/>
      </w:r>
      <w:r w:rsidRPr="00D3618D">
        <w:rPr>
          <w:rFonts w:ascii="Courier New" w:eastAsia="Times New Roman" w:hAnsi="Courier New" w:cs="Times New Roman"/>
          <w:b/>
          <w:bCs/>
          <w:spacing w:val="-7"/>
          <w:w w:val="83"/>
          <w:kern w:val="0"/>
          <w:sz w:val="30"/>
          <w:szCs w:val="30"/>
          <w:lang w:eastAsia="ru-RU"/>
        </w:rPr>
        <w:t>рении</w:t>
      </w:r>
      <w:r w:rsidRPr="00D3618D">
        <w:rPr>
          <w:rFonts w:ascii="Courier New" w:eastAsia="Times New Roman" w:hAnsi="Courier New"/>
          <w:b/>
          <w:bCs/>
          <w:spacing w:val="-7"/>
          <w:w w:val="83"/>
          <w:kern w:val="0"/>
          <w:sz w:val="30"/>
          <w:szCs w:val="30"/>
          <w:lang w:eastAsia="ru-RU"/>
        </w:rPr>
        <w:t xml:space="preserve">, </w:t>
      </w:r>
      <w:r w:rsidRPr="00D3618D">
        <w:rPr>
          <w:rFonts w:ascii="Courier New" w:eastAsia="Times New Roman" w:hAnsi="Courier New" w:cs="Times New Roman"/>
          <w:b/>
          <w:bCs/>
          <w:kern w:val="0"/>
          <w:sz w:val="30"/>
          <w:szCs w:val="30"/>
          <w:lang w:eastAsia="ru-RU"/>
        </w:rPr>
        <w:tab/>
      </w:r>
      <w:r w:rsidRPr="00D3618D">
        <w:rPr>
          <w:rFonts w:ascii="Courier New" w:eastAsia="Times New Roman" w:hAnsi="Courier New"/>
          <w:b/>
          <w:bCs/>
          <w:kern w:val="0"/>
          <w:sz w:val="30"/>
          <w:szCs w:val="30"/>
          <w:lang w:eastAsia="ru-RU"/>
        </w:rPr>
        <w:tab/>
        <w:t xml:space="preserve">  </w:t>
      </w:r>
      <w:r w:rsidRPr="00D3618D">
        <w:rPr>
          <w:rFonts w:ascii="Courier New" w:eastAsia="Times New Roman" w:hAnsi="Courier New"/>
          <w:b/>
          <w:bCs/>
          <w:spacing w:val="-8"/>
          <w:w w:val="83"/>
          <w:kern w:val="0"/>
          <w:sz w:val="30"/>
          <w:szCs w:val="30"/>
          <w:lang w:eastAsia="ru-RU"/>
        </w:rPr>
        <w:t>51</w:t>
      </w:r>
    </w:p>
    <w:p w:rsidR="00D3618D" w:rsidRPr="00D3618D" w:rsidRDefault="00D3618D" w:rsidP="00D3618D">
      <w:pPr>
        <w:shd w:val="clear" w:color="auto" w:fill="FFFFFF"/>
        <w:tabs>
          <w:tab w:val="clear" w:pos="709"/>
          <w:tab w:val="left" w:pos="1330"/>
          <w:tab w:val="left" w:pos="8827"/>
        </w:tabs>
        <w:suppressAutoHyphens w:val="0"/>
        <w:autoSpaceDE w:val="0"/>
        <w:autoSpaceDN w:val="0"/>
        <w:adjustRightInd w:val="0"/>
        <w:spacing w:after="0" w:line="480" w:lineRule="exact"/>
        <w:ind w:left="1330" w:hanging="706"/>
        <w:jc w:val="left"/>
        <w:rPr>
          <w:rFonts w:ascii="Courier New" w:eastAsia="Times New Roman" w:hAnsi="Courier New"/>
          <w:kern w:val="0"/>
          <w:sz w:val="20"/>
          <w:szCs w:val="20"/>
          <w:lang w:eastAsia="ru-RU"/>
        </w:rPr>
      </w:pPr>
      <w:r w:rsidRPr="00D3618D">
        <w:rPr>
          <w:rFonts w:ascii="Courier New" w:eastAsia="Times New Roman" w:hAnsi="Courier New"/>
          <w:b/>
          <w:bCs/>
          <w:spacing w:val="-19"/>
          <w:w w:val="83"/>
          <w:kern w:val="0"/>
          <w:sz w:val="30"/>
          <w:szCs w:val="30"/>
          <w:lang w:eastAsia="ru-RU"/>
        </w:rPr>
        <w:t>1.5,</w:t>
      </w:r>
      <w:r w:rsidRPr="00D3618D">
        <w:rPr>
          <w:rFonts w:ascii="Courier New" w:eastAsia="Times New Roman" w:hAnsi="Courier New"/>
          <w:b/>
          <w:bCs/>
          <w:kern w:val="0"/>
          <w:sz w:val="30"/>
          <w:szCs w:val="30"/>
          <w:lang w:eastAsia="ru-RU"/>
        </w:rPr>
        <w:tab/>
      </w:r>
      <w:r w:rsidRPr="00D3618D">
        <w:rPr>
          <w:rFonts w:ascii="Courier New" w:eastAsia="Times New Roman" w:hAnsi="Courier New" w:cs="Times New Roman"/>
          <w:b/>
          <w:bCs/>
          <w:spacing w:val="-3"/>
          <w:w w:val="83"/>
          <w:kern w:val="0"/>
          <w:sz w:val="30"/>
          <w:szCs w:val="30"/>
          <w:lang w:eastAsia="ru-RU"/>
        </w:rPr>
        <w:t>Современное</w:t>
      </w:r>
      <w:r w:rsidRPr="00D3618D">
        <w:rPr>
          <w:rFonts w:ascii="Courier New" w:eastAsia="Times New Roman" w:hAnsi="Courier New"/>
          <w:b/>
          <w:bCs/>
          <w:spacing w:val="-3"/>
          <w:w w:val="83"/>
          <w:kern w:val="0"/>
          <w:sz w:val="30"/>
          <w:szCs w:val="30"/>
          <w:lang w:eastAsia="ru-RU"/>
        </w:rPr>
        <w:t xml:space="preserve"> </w:t>
      </w:r>
      <w:r w:rsidRPr="00D3618D">
        <w:rPr>
          <w:rFonts w:ascii="Courier New" w:eastAsia="Times New Roman" w:hAnsi="Courier New" w:cs="Times New Roman"/>
          <w:b/>
          <w:bCs/>
          <w:spacing w:val="-3"/>
          <w:w w:val="83"/>
          <w:kern w:val="0"/>
          <w:sz w:val="30"/>
          <w:szCs w:val="30"/>
          <w:lang w:eastAsia="ru-RU"/>
        </w:rPr>
        <w:t>состояние</w:t>
      </w:r>
      <w:r w:rsidRPr="00D3618D">
        <w:rPr>
          <w:rFonts w:ascii="Courier New" w:eastAsia="Times New Roman" w:hAnsi="Courier New"/>
          <w:b/>
          <w:bCs/>
          <w:spacing w:val="-3"/>
          <w:w w:val="83"/>
          <w:kern w:val="0"/>
          <w:sz w:val="30"/>
          <w:szCs w:val="30"/>
          <w:lang w:eastAsia="ru-RU"/>
        </w:rPr>
        <w:t xml:space="preserve"> </w:t>
      </w:r>
      <w:r w:rsidRPr="00D3618D">
        <w:rPr>
          <w:rFonts w:ascii="Courier New" w:eastAsia="Times New Roman" w:hAnsi="Courier New" w:cs="Times New Roman"/>
          <w:b/>
          <w:bCs/>
          <w:spacing w:val="-3"/>
          <w:w w:val="83"/>
          <w:kern w:val="0"/>
          <w:sz w:val="30"/>
          <w:szCs w:val="30"/>
          <w:lang w:eastAsia="ru-RU"/>
        </w:rPr>
        <w:t>получения</w:t>
      </w:r>
      <w:r w:rsidRPr="00D3618D">
        <w:rPr>
          <w:rFonts w:ascii="Courier New" w:eastAsia="Times New Roman" w:hAnsi="Courier New"/>
          <w:b/>
          <w:bCs/>
          <w:spacing w:val="-3"/>
          <w:w w:val="83"/>
          <w:kern w:val="0"/>
          <w:sz w:val="30"/>
          <w:szCs w:val="30"/>
          <w:lang w:eastAsia="ru-RU"/>
        </w:rPr>
        <w:t xml:space="preserve"> </w:t>
      </w:r>
      <w:r w:rsidRPr="00D3618D">
        <w:rPr>
          <w:rFonts w:ascii="Courier New" w:eastAsia="Times New Roman" w:hAnsi="Courier New" w:cs="Times New Roman"/>
          <w:b/>
          <w:bCs/>
          <w:spacing w:val="-3"/>
          <w:w w:val="83"/>
          <w:kern w:val="0"/>
          <w:sz w:val="30"/>
          <w:szCs w:val="30"/>
          <w:lang w:eastAsia="ru-RU"/>
        </w:rPr>
        <w:t>дефолиантов</w:t>
      </w:r>
      <w:r w:rsidRPr="00D3618D">
        <w:rPr>
          <w:rFonts w:ascii="Courier New" w:eastAsia="Times New Roman" w:hAnsi="Courier New" w:cs="Times New Roman"/>
          <w:b/>
          <w:bCs/>
          <w:spacing w:val="-3"/>
          <w:w w:val="83"/>
          <w:kern w:val="0"/>
          <w:sz w:val="30"/>
          <w:szCs w:val="30"/>
          <w:lang w:eastAsia="ru-RU"/>
        </w:rPr>
        <w:br/>
      </w:r>
      <w:r w:rsidRPr="00D3618D">
        <w:rPr>
          <w:rFonts w:ascii="Courier New" w:eastAsia="Times New Roman" w:hAnsi="Courier New" w:cs="Times New Roman"/>
          <w:b/>
          <w:bCs/>
          <w:spacing w:val="-7"/>
          <w:w w:val="83"/>
          <w:kern w:val="0"/>
          <w:sz w:val="30"/>
          <w:szCs w:val="30"/>
          <w:lang w:eastAsia="ru-RU"/>
        </w:rPr>
        <w:t>хлопчатника</w:t>
      </w:r>
      <w:r w:rsidRPr="00D3618D">
        <w:rPr>
          <w:rFonts w:ascii="Courier New" w:eastAsia="Times New Roman" w:hAnsi="Courier New"/>
          <w:b/>
          <w:bCs/>
          <w:spacing w:val="-7"/>
          <w:w w:val="83"/>
          <w:kern w:val="0"/>
          <w:sz w:val="30"/>
          <w:szCs w:val="30"/>
          <w:lang w:eastAsia="ru-RU"/>
        </w:rPr>
        <w:t>,</w:t>
      </w:r>
      <w:r w:rsidRPr="00D3618D">
        <w:rPr>
          <w:rFonts w:ascii="Arial" w:eastAsia="Times New Roman" w:hAnsi="Courier New" w:cs="Arial"/>
          <w:b/>
          <w:bCs/>
          <w:kern w:val="0"/>
          <w:sz w:val="30"/>
          <w:szCs w:val="30"/>
          <w:lang w:eastAsia="ru-RU"/>
        </w:rPr>
        <w:tab/>
      </w:r>
      <w:r w:rsidRPr="00D3618D">
        <w:rPr>
          <w:rFonts w:ascii="Courier New" w:eastAsia="Times New Roman" w:hAnsi="Courier New"/>
          <w:b/>
          <w:bCs/>
          <w:spacing w:val="-5"/>
          <w:w w:val="83"/>
          <w:kern w:val="0"/>
          <w:sz w:val="30"/>
          <w:szCs w:val="30"/>
          <w:lang w:eastAsia="ru-RU"/>
        </w:rPr>
        <w:t>58</w:t>
      </w:r>
      <w:r w:rsidRPr="00D3618D">
        <w:rPr>
          <w:rFonts w:ascii="Courier New" w:eastAsia="Times New Roman" w:hAnsi="Courier New"/>
          <w:b/>
          <w:bCs/>
          <w:spacing w:val="-5"/>
          <w:w w:val="83"/>
          <w:kern w:val="0"/>
          <w:sz w:val="30"/>
          <w:szCs w:val="30"/>
          <w:lang w:eastAsia="ru-RU"/>
        </w:rPr>
        <w:br/>
      </w:r>
      <w:r w:rsidRPr="00D3618D">
        <w:rPr>
          <w:rFonts w:ascii="Courier New" w:eastAsia="Times New Roman" w:hAnsi="Courier New" w:cs="Times New Roman"/>
          <w:b/>
          <w:bCs/>
          <w:w w:val="83"/>
          <w:kern w:val="0"/>
          <w:sz w:val="30"/>
          <w:szCs w:val="30"/>
          <w:lang w:eastAsia="ru-RU"/>
        </w:rPr>
        <w:t>Экспериментальная</w:t>
      </w:r>
      <w:r w:rsidRPr="00D3618D">
        <w:rPr>
          <w:rFonts w:ascii="Courier New" w:eastAsia="Times New Roman" w:hAnsi="Courier New"/>
          <w:b/>
          <w:bCs/>
          <w:w w:val="83"/>
          <w:kern w:val="0"/>
          <w:sz w:val="30"/>
          <w:szCs w:val="30"/>
          <w:lang w:eastAsia="ru-RU"/>
        </w:rPr>
        <w:t xml:space="preserve"> </w:t>
      </w:r>
      <w:r w:rsidRPr="00D3618D">
        <w:rPr>
          <w:rFonts w:ascii="Courier New" w:eastAsia="Times New Roman" w:hAnsi="Courier New" w:cs="Times New Roman"/>
          <w:b/>
          <w:bCs/>
          <w:w w:val="83"/>
          <w:kern w:val="0"/>
          <w:sz w:val="30"/>
          <w:szCs w:val="30"/>
          <w:lang w:eastAsia="ru-RU"/>
        </w:rPr>
        <w:t>часть</w:t>
      </w:r>
      <w:r w:rsidRPr="00D3618D">
        <w:rPr>
          <w:rFonts w:ascii="Courier New" w:eastAsia="Times New Roman" w:hAnsi="Courier New"/>
          <w:b/>
          <w:bCs/>
          <w:w w:val="83"/>
          <w:kern w:val="0"/>
          <w:sz w:val="30"/>
          <w:szCs w:val="30"/>
          <w:lang w:eastAsia="ru-RU"/>
        </w:rPr>
        <w:t>,</w:t>
      </w:r>
    </w:p>
    <w:p w:rsidR="00D3618D" w:rsidRPr="00D3618D" w:rsidRDefault="00D3618D" w:rsidP="00D3618D">
      <w:pPr>
        <w:shd w:val="clear" w:color="auto" w:fill="FFFFFF"/>
        <w:tabs>
          <w:tab w:val="clear" w:pos="709"/>
          <w:tab w:val="left" w:leader="dot" w:pos="8362"/>
        </w:tabs>
        <w:suppressAutoHyphens w:val="0"/>
        <w:autoSpaceDE w:val="0"/>
        <w:autoSpaceDN w:val="0"/>
        <w:adjustRightInd w:val="0"/>
        <w:spacing w:after="0" w:line="480" w:lineRule="exact"/>
        <w:ind w:left="24" w:firstLine="0"/>
        <w:jc w:val="left"/>
        <w:rPr>
          <w:rFonts w:ascii="Courier New" w:eastAsia="Times New Roman" w:hAnsi="Courier New"/>
          <w:kern w:val="0"/>
          <w:sz w:val="20"/>
          <w:szCs w:val="20"/>
          <w:lang w:eastAsia="ru-RU"/>
        </w:rPr>
      </w:pPr>
      <w:r w:rsidRPr="00D3618D">
        <w:rPr>
          <w:rFonts w:ascii="Courier New" w:eastAsia="Times New Roman" w:hAnsi="Courier New" w:cs="Times New Roman"/>
          <w:b/>
          <w:bCs/>
          <w:spacing w:val="-2"/>
          <w:w w:val="83"/>
          <w:kern w:val="0"/>
          <w:sz w:val="30"/>
          <w:szCs w:val="30"/>
          <w:lang w:eastAsia="ru-RU"/>
        </w:rPr>
        <w:t>Физико</w:t>
      </w:r>
      <w:r w:rsidRPr="00D3618D">
        <w:rPr>
          <w:rFonts w:ascii="Courier New" w:eastAsia="Times New Roman" w:hAnsi="Courier New"/>
          <w:b/>
          <w:bCs/>
          <w:spacing w:val="-2"/>
          <w:w w:val="83"/>
          <w:kern w:val="0"/>
          <w:sz w:val="30"/>
          <w:szCs w:val="30"/>
          <w:lang w:eastAsia="ru-RU"/>
        </w:rPr>
        <w:t>-</w:t>
      </w:r>
      <w:r w:rsidRPr="00D3618D">
        <w:rPr>
          <w:rFonts w:ascii="Courier New" w:eastAsia="Times New Roman" w:hAnsi="Courier New" w:cs="Times New Roman"/>
          <w:b/>
          <w:bCs/>
          <w:spacing w:val="-2"/>
          <w:w w:val="83"/>
          <w:kern w:val="0"/>
          <w:sz w:val="30"/>
          <w:szCs w:val="30"/>
          <w:lang w:eastAsia="ru-RU"/>
        </w:rPr>
        <w:t>химические</w:t>
      </w:r>
      <w:r w:rsidRPr="00D3618D">
        <w:rPr>
          <w:rFonts w:ascii="Courier New" w:eastAsia="Times New Roman" w:hAnsi="Courier New"/>
          <w:b/>
          <w:bCs/>
          <w:spacing w:val="-2"/>
          <w:w w:val="83"/>
          <w:kern w:val="0"/>
          <w:sz w:val="30"/>
          <w:szCs w:val="30"/>
          <w:lang w:eastAsia="ru-RU"/>
        </w:rPr>
        <w:t xml:space="preserve"> </w:t>
      </w:r>
      <w:r w:rsidRPr="00D3618D">
        <w:rPr>
          <w:rFonts w:ascii="Courier New" w:eastAsia="Times New Roman" w:hAnsi="Courier New" w:cs="Times New Roman"/>
          <w:b/>
          <w:bCs/>
          <w:spacing w:val="-2"/>
          <w:w w:val="83"/>
          <w:kern w:val="0"/>
          <w:sz w:val="30"/>
          <w:szCs w:val="30"/>
          <w:lang w:eastAsia="ru-RU"/>
        </w:rPr>
        <w:t>и</w:t>
      </w:r>
      <w:r w:rsidRPr="00D3618D">
        <w:rPr>
          <w:rFonts w:ascii="Courier New" w:eastAsia="Times New Roman" w:hAnsi="Courier New"/>
          <w:b/>
          <w:bCs/>
          <w:spacing w:val="-2"/>
          <w:w w:val="83"/>
          <w:kern w:val="0"/>
          <w:sz w:val="30"/>
          <w:szCs w:val="30"/>
          <w:lang w:eastAsia="ru-RU"/>
        </w:rPr>
        <w:t xml:space="preserve"> </w:t>
      </w:r>
      <w:r w:rsidRPr="00D3618D">
        <w:rPr>
          <w:rFonts w:ascii="Courier New" w:eastAsia="Times New Roman" w:hAnsi="Courier New" w:cs="Times New Roman"/>
          <w:b/>
          <w:bCs/>
          <w:spacing w:val="-2"/>
          <w:w w:val="83"/>
          <w:kern w:val="0"/>
          <w:sz w:val="30"/>
          <w:szCs w:val="30"/>
          <w:lang w:eastAsia="ru-RU"/>
        </w:rPr>
        <w:t>технологические</w:t>
      </w:r>
      <w:r w:rsidRPr="00D3618D">
        <w:rPr>
          <w:rFonts w:ascii="Courier New" w:eastAsia="Times New Roman" w:hAnsi="Courier New"/>
          <w:b/>
          <w:bCs/>
          <w:spacing w:val="-2"/>
          <w:w w:val="83"/>
          <w:kern w:val="0"/>
          <w:sz w:val="30"/>
          <w:szCs w:val="30"/>
          <w:lang w:eastAsia="ru-RU"/>
        </w:rPr>
        <w:t xml:space="preserve"> </w:t>
      </w:r>
      <w:r w:rsidRPr="00D3618D">
        <w:rPr>
          <w:rFonts w:ascii="Courier New" w:eastAsia="Times New Roman" w:hAnsi="Courier New" w:cs="Times New Roman"/>
          <w:b/>
          <w:bCs/>
          <w:spacing w:val="-2"/>
          <w:w w:val="83"/>
          <w:kern w:val="0"/>
          <w:sz w:val="30"/>
          <w:szCs w:val="30"/>
          <w:lang w:eastAsia="ru-RU"/>
        </w:rPr>
        <w:t>исследования</w:t>
      </w:r>
      <w:r w:rsidRPr="00D3618D">
        <w:rPr>
          <w:rFonts w:ascii="Courier New" w:eastAsia="Times New Roman" w:hAnsi="Courier New" w:cs="Times New Roman"/>
          <w:b/>
          <w:bCs/>
          <w:spacing w:val="-2"/>
          <w:w w:val="83"/>
          <w:kern w:val="0"/>
          <w:sz w:val="30"/>
          <w:szCs w:val="30"/>
          <w:lang w:eastAsia="ru-RU"/>
        </w:rPr>
        <w:br/>
      </w:r>
      <w:r w:rsidRPr="00D3618D">
        <w:rPr>
          <w:rFonts w:ascii="Courier New" w:eastAsia="Times New Roman" w:hAnsi="Courier New" w:cs="Times New Roman"/>
          <w:b/>
          <w:bCs/>
          <w:spacing w:val="-3"/>
          <w:w w:val="83"/>
          <w:kern w:val="0"/>
          <w:sz w:val="30"/>
          <w:szCs w:val="30"/>
          <w:lang w:eastAsia="ru-RU"/>
        </w:rPr>
        <w:t>получения</w:t>
      </w:r>
      <w:r w:rsidRPr="00D3618D">
        <w:rPr>
          <w:rFonts w:ascii="Courier New" w:eastAsia="Times New Roman" w:hAnsi="Courier New"/>
          <w:b/>
          <w:bCs/>
          <w:spacing w:val="-3"/>
          <w:w w:val="83"/>
          <w:kern w:val="0"/>
          <w:sz w:val="30"/>
          <w:szCs w:val="30"/>
          <w:lang w:eastAsia="ru-RU"/>
        </w:rPr>
        <w:t xml:space="preserve"> </w:t>
      </w:r>
      <w:r w:rsidRPr="00D3618D">
        <w:rPr>
          <w:rFonts w:ascii="Courier New" w:eastAsia="Times New Roman" w:hAnsi="Courier New" w:cs="Times New Roman"/>
          <w:b/>
          <w:bCs/>
          <w:spacing w:val="-3"/>
          <w:w w:val="83"/>
          <w:kern w:val="0"/>
          <w:sz w:val="30"/>
          <w:szCs w:val="30"/>
          <w:lang w:eastAsia="ru-RU"/>
        </w:rPr>
        <w:t>эффективных</w:t>
      </w:r>
      <w:r w:rsidRPr="00D3618D">
        <w:rPr>
          <w:rFonts w:ascii="Courier New" w:eastAsia="Times New Roman" w:hAnsi="Courier New"/>
          <w:b/>
          <w:bCs/>
          <w:spacing w:val="-3"/>
          <w:w w:val="83"/>
          <w:kern w:val="0"/>
          <w:sz w:val="30"/>
          <w:szCs w:val="30"/>
          <w:lang w:eastAsia="ru-RU"/>
        </w:rPr>
        <w:t xml:space="preserve"> </w:t>
      </w:r>
      <w:r w:rsidRPr="00D3618D">
        <w:rPr>
          <w:rFonts w:ascii="Courier New" w:eastAsia="Times New Roman" w:hAnsi="Courier New" w:cs="Times New Roman"/>
          <w:b/>
          <w:bCs/>
          <w:spacing w:val="-3"/>
          <w:w w:val="83"/>
          <w:kern w:val="0"/>
          <w:sz w:val="30"/>
          <w:szCs w:val="30"/>
          <w:lang w:eastAsia="ru-RU"/>
        </w:rPr>
        <w:t>комплексных</w:t>
      </w:r>
      <w:r w:rsidRPr="00D3618D">
        <w:rPr>
          <w:rFonts w:ascii="Courier New" w:eastAsia="Times New Roman" w:hAnsi="Courier New"/>
          <w:b/>
          <w:bCs/>
          <w:spacing w:val="-3"/>
          <w:w w:val="83"/>
          <w:kern w:val="0"/>
          <w:sz w:val="30"/>
          <w:szCs w:val="30"/>
          <w:lang w:eastAsia="ru-RU"/>
        </w:rPr>
        <w:t xml:space="preserve"> </w:t>
      </w:r>
      <w:r w:rsidRPr="00D3618D">
        <w:rPr>
          <w:rFonts w:ascii="Courier New" w:eastAsia="Times New Roman" w:hAnsi="Courier New" w:cs="Times New Roman"/>
          <w:b/>
          <w:bCs/>
          <w:spacing w:val="-3"/>
          <w:w w:val="83"/>
          <w:kern w:val="0"/>
          <w:sz w:val="30"/>
          <w:szCs w:val="30"/>
          <w:lang w:eastAsia="ru-RU"/>
        </w:rPr>
        <w:t>удобрений</w:t>
      </w:r>
      <w:r w:rsidRPr="00D3618D">
        <w:rPr>
          <w:rFonts w:ascii="Courier New" w:eastAsia="Times New Roman" w:hAnsi="Courier New"/>
          <w:b/>
          <w:bCs/>
          <w:spacing w:val="-3"/>
          <w:w w:val="83"/>
          <w:kern w:val="0"/>
          <w:sz w:val="30"/>
          <w:szCs w:val="30"/>
          <w:lang w:eastAsia="ru-RU"/>
        </w:rPr>
        <w:t xml:space="preserve">, </w:t>
      </w:r>
      <w:r w:rsidRPr="00D3618D">
        <w:rPr>
          <w:rFonts w:ascii="Courier New" w:eastAsia="Times New Roman" w:hAnsi="Courier New" w:cs="Times New Roman"/>
          <w:b/>
          <w:bCs/>
          <w:spacing w:val="-3"/>
          <w:w w:val="83"/>
          <w:kern w:val="0"/>
          <w:sz w:val="30"/>
          <w:szCs w:val="30"/>
          <w:lang w:eastAsia="ru-RU"/>
        </w:rPr>
        <w:t>содер</w:t>
      </w:r>
      <w:r w:rsidRPr="00D3618D">
        <w:rPr>
          <w:rFonts w:ascii="Courier New" w:eastAsia="Times New Roman" w:hAnsi="Courier New" w:cs="Times New Roman"/>
          <w:b/>
          <w:bCs/>
          <w:spacing w:val="-3"/>
          <w:w w:val="83"/>
          <w:kern w:val="0"/>
          <w:sz w:val="30"/>
          <w:szCs w:val="30"/>
          <w:lang w:eastAsia="ru-RU"/>
        </w:rPr>
        <w:softHyphen/>
      </w:r>
      <w:r w:rsidRPr="00D3618D">
        <w:rPr>
          <w:rFonts w:ascii="Courier New" w:eastAsia="Times New Roman" w:hAnsi="Courier New" w:cs="Times New Roman"/>
          <w:b/>
          <w:bCs/>
          <w:spacing w:val="-3"/>
          <w:w w:val="83"/>
          <w:kern w:val="0"/>
          <w:sz w:val="30"/>
          <w:szCs w:val="30"/>
          <w:lang w:eastAsia="ru-RU"/>
        </w:rPr>
        <w:br/>
      </w:r>
      <w:r w:rsidRPr="00D3618D">
        <w:rPr>
          <w:rFonts w:ascii="Courier New" w:eastAsia="Times New Roman" w:hAnsi="Courier New" w:cs="Times New Roman"/>
          <w:b/>
          <w:bCs/>
          <w:spacing w:val="-2"/>
          <w:w w:val="83"/>
          <w:kern w:val="0"/>
          <w:sz w:val="30"/>
          <w:szCs w:val="30"/>
          <w:lang w:eastAsia="ru-RU"/>
        </w:rPr>
        <w:t>жащих</w:t>
      </w:r>
      <w:r w:rsidRPr="00D3618D">
        <w:rPr>
          <w:rFonts w:ascii="Courier New" w:eastAsia="Times New Roman" w:hAnsi="Courier New"/>
          <w:b/>
          <w:bCs/>
          <w:spacing w:val="-2"/>
          <w:w w:val="83"/>
          <w:kern w:val="0"/>
          <w:sz w:val="30"/>
          <w:szCs w:val="30"/>
          <w:lang w:eastAsia="ru-RU"/>
        </w:rPr>
        <w:t xml:space="preserve"> </w:t>
      </w:r>
      <w:r w:rsidRPr="00D3618D">
        <w:rPr>
          <w:rFonts w:ascii="Courier New" w:eastAsia="Times New Roman" w:hAnsi="Courier New" w:cs="Times New Roman"/>
          <w:b/>
          <w:bCs/>
          <w:spacing w:val="-2"/>
          <w:w w:val="83"/>
          <w:kern w:val="0"/>
          <w:sz w:val="30"/>
          <w:szCs w:val="30"/>
          <w:lang w:eastAsia="ru-RU"/>
        </w:rPr>
        <w:t>микроэлементы</w:t>
      </w:r>
      <w:r w:rsidRPr="00D3618D">
        <w:rPr>
          <w:rFonts w:ascii="Courier New" w:eastAsia="Times New Roman" w:hAnsi="Courier New"/>
          <w:b/>
          <w:bCs/>
          <w:spacing w:val="-2"/>
          <w:w w:val="83"/>
          <w:kern w:val="0"/>
          <w:sz w:val="30"/>
          <w:szCs w:val="30"/>
          <w:lang w:eastAsia="ru-RU"/>
        </w:rPr>
        <w:t xml:space="preserve">, </w:t>
      </w:r>
      <w:r w:rsidRPr="00D3618D">
        <w:rPr>
          <w:rFonts w:ascii="Courier New" w:eastAsia="Times New Roman" w:hAnsi="Courier New" w:cs="Times New Roman"/>
          <w:b/>
          <w:bCs/>
          <w:spacing w:val="-2"/>
          <w:w w:val="83"/>
          <w:kern w:val="0"/>
          <w:sz w:val="30"/>
          <w:szCs w:val="30"/>
          <w:lang w:eastAsia="ru-RU"/>
        </w:rPr>
        <w:t>физиологически</w:t>
      </w:r>
      <w:r w:rsidRPr="00D3618D">
        <w:rPr>
          <w:rFonts w:ascii="Courier New" w:eastAsia="Times New Roman" w:hAnsi="Courier New"/>
          <w:b/>
          <w:bCs/>
          <w:spacing w:val="-2"/>
          <w:w w:val="83"/>
          <w:kern w:val="0"/>
          <w:sz w:val="30"/>
          <w:szCs w:val="30"/>
          <w:lang w:eastAsia="ru-RU"/>
        </w:rPr>
        <w:t xml:space="preserve"> </w:t>
      </w:r>
      <w:r w:rsidRPr="00D3618D">
        <w:rPr>
          <w:rFonts w:ascii="Courier New" w:eastAsia="Times New Roman" w:hAnsi="Courier New" w:cs="Times New Roman"/>
          <w:b/>
          <w:bCs/>
          <w:spacing w:val="-2"/>
          <w:w w:val="83"/>
          <w:kern w:val="0"/>
          <w:sz w:val="30"/>
          <w:szCs w:val="30"/>
          <w:lang w:eastAsia="ru-RU"/>
        </w:rPr>
        <w:t>активные</w:t>
      </w:r>
      <w:r w:rsidRPr="00D3618D">
        <w:rPr>
          <w:rFonts w:ascii="Courier New" w:eastAsia="Times New Roman" w:hAnsi="Courier New"/>
          <w:b/>
          <w:bCs/>
          <w:spacing w:val="-2"/>
          <w:w w:val="83"/>
          <w:kern w:val="0"/>
          <w:sz w:val="30"/>
          <w:szCs w:val="30"/>
          <w:lang w:eastAsia="ru-RU"/>
        </w:rPr>
        <w:t xml:space="preserve"> </w:t>
      </w:r>
      <w:r w:rsidRPr="00D3618D">
        <w:rPr>
          <w:rFonts w:ascii="Courier New" w:eastAsia="Times New Roman" w:hAnsi="Courier New" w:cs="Times New Roman"/>
          <w:b/>
          <w:bCs/>
          <w:spacing w:val="-2"/>
          <w:w w:val="83"/>
          <w:kern w:val="0"/>
          <w:sz w:val="30"/>
          <w:szCs w:val="30"/>
          <w:lang w:eastAsia="ru-RU"/>
        </w:rPr>
        <w:t>веще</w:t>
      </w:r>
      <w:r w:rsidRPr="00D3618D">
        <w:rPr>
          <w:rFonts w:ascii="Courier New" w:eastAsia="Times New Roman" w:hAnsi="Courier New"/>
          <w:b/>
          <w:bCs/>
          <w:spacing w:val="-2"/>
          <w:w w:val="83"/>
          <w:kern w:val="0"/>
          <w:sz w:val="30"/>
          <w:szCs w:val="30"/>
          <w:lang w:eastAsia="ru-RU"/>
        </w:rPr>
        <w:t>-</w:t>
      </w:r>
      <w:r w:rsidRPr="00D3618D">
        <w:rPr>
          <w:rFonts w:ascii="Courier New" w:eastAsia="Times New Roman" w:hAnsi="Courier New"/>
          <w:b/>
          <w:bCs/>
          <w:spacing w:val="-2"/>
          <w:w w:val="83"/>
          <w:kern w:val="0"/>
          <w:sz w:val="30"/>
          <w:szCs w:val="30"/>
          <w:lang w:eastAsia="ru-RU"/>
        </w:rPr>
        <w:br/>
      </w:r>
      <w:r w:rsidRPr="00D3618D">
        <w:rPr>
          <w:rFonts w:ascii="Courier New" w:eastAsia="Times New Roman" w:hAnsi="Courier New" w:cs="Times New Roman"/>
          <w:b/>
          <w:bCs/>
          <w:w w:val="83"/>
          <w:kern w:val="0"/>
          <w:sz w:val="30"/>
          <w:szCs w:val="30"/>
          <w:lang w:eastAsia="ru-RU"/>
        </w:rPr>
        <w:t>ства</w:t>
      </w:r>
      <w:r w:rsidRPr="00D3618D">
        <w:rPr>
          <w:rFonts w:ascii="Courier New" w:eastAsia="Times New Roman" w:hAnsi="Courier New"/>
          <w:b/>
          <w:bCs/>
          <w:w w:val="83"/>
          <w:kern w:val="0"/>
          <w:sz w:val="30"/>
          <w:szCs w:val="30"/>
          <w:lang w:eastAsia="ru-RU"/>
        </w:rPr>
        <w:t xml:space="preserve"> </w:t>
      </w:r>
      <w:r w:rsidRPr="00D3618D">
        <w:rPr>
          <w:rFonts w:ascii="Courier New" w:eastAsia="Times New Roman" w:hAnsi="Courier New" w:cs="Times New Roman"/>
          <w:b/>
          <w:bCs/>
          <w:w w:val="83"/>
          <w:kern w:val="0"/>
          <w:sz w:val="30"/>
          <w:szCs w:val="30"/>
          <w:lang w:eastAsia="ru-RU"/>
        </w:rPr>
        <w:t>и</w:t>
      </w:r>
      <w:r w:rsidRPr="00D3618D">
        <w:rPr>
          <w:rFonts w:ascii="Courier New" w:eastAsia="Times New Roman" w:hAnsi="Courier New"/>
          <w:b/>
          <w:bCs/>
          <w:w w:val="83"/>
          <w:kern w:val="0"/>
          <w:sz w:val="30"/>
          <w:szCs w:val="30"/>
          <w:lang w:eastAsia="ru-RU"/>
        </w:rPr>
        <w:t xml:space="preserve"> </w:t>
      </w:r>
      <w:r w:rsidRPr="00D3618D">
        <w:rPr>
          <w:rFonts w:ascii="Courier New" w:eastAsia="Times New Roman" w:hAnsi="Courier New" w:cs="Times New Roman"/>
          <w:b/>
          <w:bCs/>
          <w:w w:val="83"/>
          <w:kern w:val="0"/>
          <w:sz w:val="30"/>
          <w:szCs w:val="30"/>
          <w:lang w:eastAsia="ru-RU"/>
        </w:rPr>
        <w:t>разработка</w:t>
      </w:r>
      <w:r w:rsidRPr="00D3618D">
        <w:rPr>
          <w:rFonts w:ascii="Courier New" w:eastAsia="Times New Roman" w:hAnsi="Courier New"/>
          <w:b/>
          <w:bCs/>
          <w:w w:val="83"/>
          <w:kern w:val="0"/>
          <w:sz w:val="30"/>
          <w:szCs w:val="30"/>
          <w:lang w:eastAsia="ru-RU"/>
        </w:rPr>
        <w:t xml:space="preserve"> </w:t>
      </w:r>
      <w:r w:rsidRPr="00D3618D">
        <w:rPr>
          <w:rFonts w:ascii="Courier New" w:eastAsia="Times New Roman" w:hAnsi="Courier New" w:cs="Times New Roman"/>
          <w:b/>
          <w:bCs/>
          <w:w w:val="83"/>
          <w:kern w:val="0"/>
          <w:sz w:val="30"/>
          <w:szCs w:val="30"/>
          <w:lang w:eastAsia="ru-RU"/>
        </w:rPr>
        <w:t>дефолиантов</w:t>
      </w:r>
      <w:r w:rsidRPr="00D3618D">
        <w:rPr>
          <w:rFonts w:ascii="Courier New" w:eastAsia="Times New Roman" w:hAnsi="Courier New"/>
          <w:b/>
          <w:bCs/>
          <w:w w:val="83"/>
          <w:kern w:val="0"/>
          <w:sz w:val="30"/>
          <w:szCs w:val="30"/>
          <w:lang w:eastAsia="ru-RU"/>
        </w:rPr>
        <w:t xml:space="preserve"> </w:t>
      </w:r>
      <w:r w:rsidRPr="00D3618D">
        <w:rPr>
          <w:rFonts w:ascii="Courier New" w:eastAsia="Times New Roman" w:hAnsi="Courier New" w:cs="Times New Roman"/>
          <w:b/>
          <w:bCs/>
          <w:w w:val="83"/>
          <w:kern w:val="0"/>
          <w:sz w:val="30"/>
          <w:szCs w:val="30"/>
          <w:lang w:eastAsia="ru-RU"/>
        </w:rPr>
        <w:t>хлопчатника</w:t>
      </w:r>
      <w:r w:rsidRPr="00D3618D">
        <w:rPr>
          <w:rFonts w:ascii="Courier New" w:eastAsia="Times New Roman" w:hAnsi="Courier New"/>
          <w:b/>
          <w:bCs/>
          <w:w w:val="83"/>
          <w:kern w:val="0"/>
          <w:sz w:val="30"/>
          <w:szCs w:val="30"/>
          <w:lang w:eastAsia="ru-RU"/>
        </w:rPr>
        <w:t>, ,*</w:t>
      </w:r>
      <w:r w:rsidRPr="00D3618D">
        <w:rPr>
          <w:rFonts w:ascii="Courier New" w:eastAsia="Times New Roman" w:hAnsi="Courier New" w:cs="Times New Roman"/>
          <w:b/>
          <w:bCs/>
          <w:w w:val="83"/>
          <w:kern w:val="0"/>
          <w:sz w:val="30"/>
          <w:szCs w:val="30"/>
          <w:lang w:eastAsia="ru-RU"/>
        </w:rPr>
        <w:t>•</w:t>
      </w:r>
      <w:r w:rsidRPr="00D3618D">
        <w:rPr>
          <w:rFonts w:ascii="Courier New" w:eastAsia="Times New Roman" w:hAnsi="Courier New"/>
          <w:b/>
          <w:bCs/>
          <w:w w:val="83"/>
          <w:kern w:val="0"/>
          <w:sz w:val="30"/>
          <w:szCs w:val="30"/>
          <w:lang w:eastAsia="ru-RU"/>
        </w:rPr>
        <w:t xml:space="preserve">  66</w:t>
      </w:r>
      <w:r w:rsidRPr="00D3618D">
        <w:rPr>
          <w:rFonts w:ascii="Courier New" w:eastAsia="Times New Roman" w:hAnsi="Courier New"/>
          <w:b/>
          <w:bCs/>
          <w:w w:val="83"/>
          <w:kern w:val="0"/>
          <w:sz w:val="30"/>
          <w:szCs w:val="30"/>
          <w:lang w:eastAsia="ru-RU"/>
        </w:rPr>
        <w:br/>
      </w:r>
      <w:r w:rsidRPr="00D3618D">
        <w:rPr>
          <w:rFonts w:ascii="Courier New" w:eastAsia="Times New Roman" w:hAnsi="Courier New" w:cs="Times New Roman"/>
          <w:b/>
          <w:bCs/>
          <w:spacing w:val="-3"/>
          <w:w w:val="83"/>
          <w:kern w:val="0"/>
          <w:sz w:val="30"/>
          <w:szCs w:val="30"/>
          <w:lang w:eastAsia="ru-RU"/>
        </w:rPr>
        <w:t>Глава</w:t>
      </w:r>
      <w:r w:rsidRPr="00D3618D">
        <w:rPr>
          <w:rFonts w:ascii="Courier New" w:eastAsia="Times New Roman" w:hAnsi="Courier New"/>
          <w:b/>
          <w:bCs/>
          <w:spacing w:val="-3"/>
          <w:w w:val="83"/>
          <w:kern w:val="0"/>
          <w:sz w:val="30"/>
          <w:szCs w:val="30"/>
          <w:lang w:eastAsia="ru-RU"/>
        </w:rPr>
        <w:t xml:space="preserve"> 2, </w:t>
      </w:r>
      <w:r w:rsidRPr="00D3618D">
        <w:rPr>
          <w:rFonts w:ascii="Courier New" w:eastAsia="Times New Roman" w:hAnsi="Courier New" w:cs="Times New Roman"/>
          <w:b/>
          <w:bCs/>
          <w:spacing w:val="-3"/>
          <w:w w:val="83"/>
          <w:kern w:val="0"/>
          <w:sz w:val="30"/>
          <w:szCs w:val="30"/>
          <w:lang w:eastAsia="ru-RU"/>
        </w:rPr>
        <w:t>Методика</w:t>
      </w:r>
      <w:r w:rsidRPr="00D3618D">
        <w:rPr>
          <w:rFonts w:ascii="Courier New" w:eastAsia="Times New Roman" w:hAnsi="Courier New"/>
          <w:b/>
          <w:bCs/>
          <w:spacing w:val="-3"/>
          <w:w w:val="83"/>
          <w:kern w:val="0"/>
          <w:sz w:val="30"/>
          <w:szCs w:val="30"/>
          <w:lang w:eastAsia="ru-RU"/>
        </w:rPr>
        <w:t xml:space="preserve"> </w:t>
      </w:r>
      <w:r w:rsidRPr="00D3618D">
        <w:rPr>
          <w:rFonts w:ascii="Courier New" w:eastAsia="Times New Roman" w:hAnsi="Courier New" w:cs="Times New Roman"/>
          <w:b/>
          <w:bCs/>
          <w:spacing w:val="-3"/>
          <w:w w:val="83"/>
          <w:kern w:val="0"/>
          <w:sz w:val="30"/>
          <w:szCs w:val="30"/>
          <w:lang w:eastAsia="ru-RU"/>
        </w:rPr>
        <w:t>проведения</w:t>
      </w:r>
      <w:r w:rsidRPr="00D3618D">
        <w:rPr>
          <w:rFonts w:ascii="Courier New" w:eastAsia="Times New Roman" w:hAnsi="Courier New"/>
          <w:b/>
          <w:bCs/>
          <w:spacing w:val="-3"/>
          <w:w w:val="83"/>
          <w:kern w:val="0"/>
          <w:sz w:val="30"/>
          <w:szCs w:val="30"/>
          <w:lang w:eastAsia="ru-RU"/>
        </w:rPr>
        <w:t xml:space="preserve"> </w:t>
      </w:r>
      <w:r w:rsidRPr="00D3618D">
        <w:rPr>
          <w:rFonts w:ascii="Courier New" w:eastAsia="Times New Roman" w:hAnsi="Courier New" w:cs="Times New Roman"/>
          <w:b/>
          <w:bCs/>
          <w:spacing w:val="-3"/>
          <w:w w:val="83"/>
          <w:kern w:val="0"/>
          <w:sz w:val="30"/>
          <w:szCs w:val="30"/>
          <w:lang w:eastAsia="ru-RU"/>
        </w:rPr>
        <w:t>исследований</w:t>
      </w:r>
      <w:r w:rsidRPr="00D3618D">
        <w:rPr>
          <w:rFonts w:ascii="Courier New" w:eastAsia="Times New Roman" w:hAnsi="Courier New"/>
          <w:b/>
          <w:bCs/>
          <w:kern w:val="0"/>
          <w:sz w:val="30"/>
          <w:szCs w:val="30"/>
          <w:lang w:eastAsia="ru-RU"/>
        </w:rPr>
        <w:tab/>
        <w:t xml:space="preserve">  </w:t>
      </w:r>
      <w:r w:rsidRPr="00D3618D">
        <w:rPr>
          <w:rFonts w:ascii="Courier New" w:eastAsia="Times New Roman" w:hAnsi="Courier New"/>
          <w:b/>
          <w:bCs/>
          <w:spacing w:val="-1"/>
          <w:w w:val="83"/>
          <w:kern w:val="0"/>
          <w:sz w:val="30"/>
          <w:szCs w:val="30"/>
          <w:lang w:eastAsia="ru-RU"/>
        </w:rPr>
        <w:t>66</w:t>
      </w:r>
    </w:p>
    <w:p w:rsidR="00D3618D" w:rsidRPr="00D3618D" w:rsidRDefault="00D3618D" w:rsidP="00D3618D">
      <w:pPr>
        <w:shd w:val="clear" w:color="auto" w:fill="FFFFFF"/>
        <w:tabs>
          <w:tab w:val="clear" w:pos="709"/>
          <w:tab w:val="left" w:pos="1334"/>
        </w:tabs>
        <w:suppressAutoHyphens w:val="0"/>
        <w:autoSpaceDE w:val="0"/>
        <w:autoSpaceDN w:val="0"/>
        <w:adjustRightInd w:val="0"/>
        <w:spacing w:before="5" w:after="0" w:line="480" w:lineRule="exact"/>
        <w:ind w:left="1334" w:hanging="720"/>
        <w:jc w:val="left"/>
        <w:rPr>
          <w:rFonts w:ascii="Courier New" w:eastAsia="Times New Roman" w:hAnsi="Courier New"/>
          <w:kern w:val="0"/>
          <w:sz w:val="20"/>
          <w:szCs w:val="20"/>
          <w:lang w:eastAsia="ru-RU"/>
        </w:rPr>
      </w:pPr>
      <w:r w:rsidRPr="00D3618D">
        <w:rPr>
          <w:rFonts w:ascii="Courier New" w:eastAsia="Times New Roman" w:hAnsi="Courier New"/>
          <w:b/>
          <w:bCs/>
          <w:spacing w:val="-16"/>
          <w:w w:val="83"/>
          <w:kern w:val="0"/>
          <w:sz w:val="30"/>
          <w:szCs w:val="30"/>
          <w:lang w:eastAsia="ru-RU"/>
        </w:rPr>
        <w:t>2.1.</w:t>
      </w:r>
      <w:r w:rsidRPr="00D3618D">
        <w:rPr>
          <w:rFonts w:ascii="Courier New" w:eastAsia="Times New Roman" w:hAnsi="Courier New"/>
          <w:b/>
          <w:bCs/>
          <w:kern w:val="0"/>
          <w:sz w:val="30"/>
          <w:szCs w:val="30"/>
          <w:lang w:eastAsia="ru-RU"/>
        </w:rPr>
        <w:tab/>
      </w:r>
      <w:r w:rsidRPr="00D3618D">
        <w:rPr>
          <w:rFonts w:ascii="Courier New" w:eastAsia="Times New Roman" w:hAnsi="Courier New" w:cs="Times New Roman"/>
          <w:b/>
          <w:bCs/>
          <w:spacing w:val="-2"/>
          <w:w w:val="83"/>
          <w:kern w:val="0"/>
          <w:sz w:val="30"/>
          <w:szCs w:val="30"/>
          <w:lang w:eastAsia="ru-RU"/>
        </w:rPr>
        <w:t>Характеристика</w:t>
      </w:r>
      <w:r w:rsidRPr="00D3618D">
        <w:rPr>
          <w:rFonts w:ascii="Courier New" w:eastAsia="Times New Roman" w:hAnsi="Courier New"/>
          <w:b/>
          <w:bCs/>
          <w:spacing w:val="-2"/>
          <w:w w:val="83"/>
          <w:kern w:val="0"/>
          <w:sz w:val="30"/>
          <w:szCs w:val="30"/>
          <w:lang w:eastAsia="ru-RU"/>
        </w:rPr>
        <w:t xml:space="preserve"> </w:t>
      </w:r>
      <w:r w:rsidRPr="00D3618D">
        <w:rPr>
          <w:rFonts w:ascii="Courier New" w:eastAsia="Times New Roman" w:hAnsi="Courier New" w:cs="Times New Roman"/>
          <w:b/>
          <w:bCs/>
          <w:spacing w:val="-2"/>
          <w:w w:val="83"/>
          <w:kern w:val="0"/>
          <w:sz w:val="30"/>
          <w:szCs w:val="30"/>
          <w:lang w:eastAsia="ru-RU"/>
        </w:rPr>
        <w:t>исходных</w:t>
      </w:r>
      <w:r w:rsidRPr="00D3618D">
        <w:rPr>
          <w:rFonts w:ascii="Courier New" w:eastAsia="Times New Roman" w:hAnsi="Courier New"/>
          <w:b/>
          <w:bCs/>
          <w:spacing w:val="-2"/>
          <w:w w:val="83"/>
          <w:kern w:val="0"/>
          <w:sz w:val="30"/>
          <w:szCs w:val="30"/>
          <w:lang w:eastAsia="ru-RU"/>
        </w:rPr>
        <w:t xml:space="preserve"> </w:t>
      </w:r>
      <w:r w:rsidRPr="00D3618D">
        <w:rPr>
          <w:rFonts w:ascii="Courier New" w:eastAsia="Times New Roman" w:hAnsi="Courier New" w:cs="Times New Roman"/>
          <w:b/>
          <w:bCs/>
          <w:spacing w:val="-2"/>
          <w:w w:val="83"/>
          <w:kern w:val="0"/>
          <w:sz w:val="30"/>
          <w:szCs w:val="30"/>
          <w:lang w:eastAsia="ru-RU"/>
        </w:rPr>
        <w:t>веществ</w:t>
      </w:r>
      <w:r w:rsidRPr="00D3618D">
        <w:rPr>
          <w:rFonts w:ascii="Courier New" w:eastAsia="Times New Roman" w:hAnsi="Courier New"/>
          <w:b/>
          <w:bCs/>
          <w:spacing w:val="-2"/>
          <w:w w:val="83"/>
          <w:kern w:val="0"/>
          <w:sz w:val="30"/>
          <w:szCs w:val="30"/>
          <w:lang w:eastAsia="ru-RU"/>
        </w:rPr>
        <w:t xml:space="preserve"> </w:t>
      </w:r>
      <w:r w:rsidRPr="00D3618D">
        <w:rPr>
          <w:rFonts w:ascii="Courier New" w:eastAsia="Times New Roman" w:hAnsi="Courier New" w:cs="Times New Roman"/>
          <w:b/>
          <w:bCs/>
          <w:spacing w:val="-2"/>
          <w:w w:val="83"/>
          <w:kern w:val="0"/>
          <w:sz w:val="30"/>
          <w:szCs w:val="30"/>
          <w:lang w:eastAsia="ru-RU"/>
        </w:rPr>
        <w:t>и</w:t>
      </w:r>
      <w:r w:rsidRPr="00D3618D">
        <w:rPr>
          <w:rFonts w:ascii="Courier New" w:eastAsia="Times New Roman" w:hAnsi="Courier New"/>
          <w:b/>
          <w:bCs/>
          <w:spacing w:val="-2"/>
          <w:w w:val="83"/>
          <w:kern w:val="0"/>
          <w:sz w:val="30"/>
          <w:szCs w:val="30"/>
          <w:lang w:eastAsia="ru-RU"/>
        </w:rPr>
        <w:t xml:space="preserve"> </w:t>
      </w:r>
      <w:r w:rsidRPr="00D3618D">
        <w:rPr>
          <w:rFonts w:ascii="Courier New" w:eastAsia="Times New Roman" w:hAnsi="Courier New" w:cs="Times New Roman"/>
          <w:b/>
          <w:bCs/>
          <w:spacing w:val="-2"/>
          <w:w w:val="83"/>
          <w:kern w:val="0"/>
          <w:sz w:val="30"/>
          <w:szCs w:val="30"/>
          <w:lang w:eastAsia="ru-RU"/>
        </w:rPr>
        <w:t>методики</w:t>
      </w:r>
      <w:r w:rsidRPr="00D3618D">
        <w:rPr>
          <w:rFonts w:ascii="Courier New" w:eastAsia="Times New Roman" w:hAnsi="Courier New"/>
          <w:b/>
          <w:bCs/>
          <w:spacing w:val="-2"/>
          <w:w w:val="83"/>
          <w:kern w:val="0"/>
          <w:sz w:val="30"/>
          <w:szCs w:val="30"/>
          <w:lang w:eastAsia="ru-RU"/>
        </w:rPr>
        <w:t xml:space="preserve"> </w:t>
      </w:r>
      <w:r w:rsidRPr="00D3618D">
        <w:rPr>
          <w:rFonts w:ascii="Courier New" w:eastAsia="Times New Roman" w:hAnsi="Courier New" w:cs="Times New Roman"/>
          <w:b/>
          <w:bCs/>
          <w:spacing w:val="-2"/>
          <w:w w:val="83"/>
          <w:kern w:val="0"/>
          <w:sz w:val="30"/>
          <w:szCs w:val="30"/>
          <w:lang w:eastAsia="ru-RU"/>
        </w:rPr>
        <w:t>прове</w:t>
      </w:r>
      <w:r w:rsidRPr="00D3618D">
        <w:rPr>
          <w:rFonts w:ascii="Courier New" w:eastAsia="Times New Roman" w:hAnsi="Courier New" w:cs="Times New Roman"/>
          <w:b/>
          <w:bCs/>
          <w:spacing w:val="-2"/>
          <w:w w:val="83"/>
          <w:kern w:val="0"/>
          <w:sz w:val="30"/>
          <w:szCs w:val="30"/>
          <w:lang w:eastAsia="ru-RU"/>
        </w:rPr>
        <w:softHyphen/>
      </w:r>
      <w:r w:rsidRPr="00D3618D">
        <w:rPr>
          <w:rFonts w:ascii="Courier New" w:eastAsia="Times New Roman" w:hAnsi="Courier New" w:cs="Times New Roman"/>
          <w:b/>
          <w:bCs/>
          <w:spacing w:val="-2"/>
          <w:w w:val="83"/>
          <w:kern w:val="0"/>
          <w:sz w:val="30"/>
          <w:szCs w:val="30"/>
          <w:lang w:eastAsia="ru-RU"/>
        </w:rPr>
        <w:br/>
      </w:r>
      <w:r w:rsidRPr="00D3618D">
        <w:rPr>
          <w:rFonts w:ascii="Courier New" w:eastAsia="Times New Roman" w:hAnsi="Courier New" w:cs="Times New Roman"/>
          <w:b/>
          <w:bCs/>
          <w:spacing w:val="-1"/>
          <w:w w:val="83"/>
          <w:kern w:val="0"/>
          <w:sz w:val="30"/>
          <w:szCs w:val="30"/>
          <w:lang w:eastAsia="ru-RU"/>
        </w:rPr>
        <w:t>дения</w:t>
      </w:r>
      <w:r w:rsidRPr="00D3618D">
        <w:rPr>
          <w:rFonts w:ascii="Courier New" w:eastAsia="Times New Roman" w:hAnsi="Courier New"/>
          <w:b/>
          <w:bCs/>
          <w:spacing w:val="-1"/>
          <w:w w:val="83"/>
          <w:kern w:val="0"/>
          <w:sz w:val="30"/>
          <w:szCs w:val="30"/>
          <w:lang w:eastAsia="ru-RU"/>
        </w:rPr>
        <w:t xml:space="preserve"> </w:t>
      </w:r>
      <w:r w:rsidRPr="00D3618D">
        <w:rPr>
          <w:rFonts w:ascii="Courier New" w:eastAsia="Times New Roman" w:hAnsi="Courier New" w:cs="Times New Roman"/>
          <w:b/>
          <w:bCs/>
          <w:spacing w:val="-1"/>
          <w:w w:val="83"/>
          <w:kern w:val="0"/>
          <w:sz w:val="30"/>
          <w:szCs w:val="30"/>
          <w:lang w:eastAsia="ru-RU"/>
        </w:rPr>
        <w:t>химических</w:t>
      </w:r>
      <w:r w:rsidRPr="00D3618D">
        <w:rPr>
          <w:rFonts w:ascii="Courier New" w:eastAsia="Times New Roman" w:hAnsi="Courier New"/>
          <w:b/>
          <w:bCs/>
          <w:spacing w:val="-1"/>
          <w:w w:val="83"/>
          <w:kern w:val="0"/>
          <w:sz w:val="30"/>
          <w:szCs w:val="30"/>
          <w:lang w:eastAsia="ru-RU"/>
        </w:rPr>
        <w:t xml:space="preserve"> </w:t>
      </w:r>
      <w:r w:rsidRPr="00D3618D">
        <w:rPr>
          <w:rFonts w:ascii="Courier New" w:eastAsia="Times New Roman" w:hAnsi="Courier New" w:cs="Times New Roman"/>
          <w:b/>
          <w:bCs/>
          <w:spacing w:val="-1"/>
          <w:w w:val="83"/>
          <w:kern w:val="0"/>
          <w:sz w:val="30"/>
          <w:szCs w:val="30"/>
          <w:lang w:eastAsia="ru-RU"/>
        </w:rPr>
        <w:t>анализов</w:t>
      </w:r>
      <w:r w:rsidRPr="00D3618D">
        <w:rPr>
          <w:rFonts w:ascii="Courier New" w:eastAsia="Times New Roman" w:hAnsi="Courier New"/>
          <w:b/>
          <w:bCs/>
          <w:spacing w:val="-1"/>
          <w:w w:val="83"/>
          <w:kern w:val="0"/>
          <w:sz w:val="30"/>
          <w:szCs w:val="30"/>
          <w:lang w:eastAsia="ru-RU"/>
        </w:rPr>
        <w:t xml:space="preserve"> </w:t>
      </w:r>
      <w:r w:rsidRPr="00D3618D">
        <w:rPr>
          <w:rFonts w:ascii="Courier New" w:eastAsia="Times New Roman" w:hAnsi="Courier New" w:cs="Times New Roman"/>
          <w:b/>
          <w:bCs/>
          <w:spacing w:val="-1"/>
          <w:w w:val="83"/>
          <w:kern w:val="0"/>
          <w:sz w:val="30"/>
          <w:szCs w:val="30"/>
          <w:lang w:eastAsia="ru-RU"/>
        </w:rPr>
        <w:t>и</w:t>
      </w:r>
      <w:r w:rsidRPr="00D3618D">
        <w:rPr>
          <w:rFonts w:ascii="Courier New" w:eastAsia="Times New Roman" w:hAnsi="Courier New"/>
          <w:b/>
          <w:bCs/>
          <w:spacing w:val="-1"/>
          <w:w w:val="83"/>
          <w:kern w:val="0"/>
          <w:sz w:val="30"/>
          <w:szCs w:val="30"/>
          <w:lang w:eastAsia="ru-RU"/>
        </w:rPr>
        <w:t xml:space="preserve"> </w:t>
      </w:r>
      <w:r w:rsidRPr="00D3618D">
        <w:rPr>
          <w:rFonts w:ascii="Courier New" w:eastAsia="Times New Roman" w:hAnsi="Courier New" w:cs="Times New Roman"/>
          <w:b/>
          <w:bCs/>
          <w:spacing w:val="-1"/>
          <w:w w:val="83"/>
          <w:kern w:val="0"/>
          <w:sz w:val="30"/>
          <w:szCs w:val="30"/>
          <w:lang w:eastAsia="ru-RU"/>
        </w:rPr>
        <w:t>экспериментов</w:t>
      </w:r>
      <w:r w:rsidRPr="00D3618D">
        <w:rPr>
          <w:rFonts w:ascii="Courier New" w:eastAsia="Times New Roman" w:hAnsi="Courier New"/>
          <w:b/>
          <w:bCs/>
          <w:spacing w:val="-1"/>
          <w:w w:val="83"/>
          <w:kern w:val="0"/>
          <w:sz w:val="30"/>
          <w:szCs w:val="30"/>
          <w:lang w:eastAsia="ru-RU"/>
        </w:rPr>
        <w:t xml:space="preserve">, </w:t>
      </w:r>
      <w:r w:rsidRPr="00D3618D">
        <w:rPr>
          <w:rFonts w:ascii="Courier New" w:eastAsia="Times New Roman" w:hAnsi="Courier New" w:cs="Times New Roman"/>
          <w:b/>
          <w:bCs/>
          <w:spacing w:val="-1"/>
          <w:w w:val="83"/>
          <w:kern w:val="0"/>
          <w:sz w:val="30"/>
          <w:szCs w:val="30"/>
          <w:lang w:eastAsia="ru-RU"/>
        </w:rPr>
        <w:t>•</w:t>
      </w:r>
      <w:r w:rsidRPr="00D3618D">
        <w:rPr>
          <w:rFonts w:ascii="Courier New" w:eastAsia="Times New Roman" w:hAnsi="Courier New"/>
          <w:b/>
          <w:bCs/>
          <w:spacing w:val="-1"/>
          <w:w w:val="83"/>
          <w:kern w:val="0"/>
          <w:sz w:val="30"/>
          <w:szCs w:val="30"/>
          <w:lang w:eastAsia="ru-RU"/>
        </w:rPr>
        <w:t xml:space="preserve"> </w:t>
      </w:r>
      <w:r w:rsidRPr="00D3618D">
        <w:rPr>
          <w:rFonts w:ascii="Courier New" w:eastAsia="Times New Roman" w:hAnsi="Courier New" w:cs="Times New Roman"/>
          <w:b/>
          <w:bCs/>
          <w:spacing w:val="-1"/>
          <w:w w:val="83"/>
          <w:kern w:val="0"/>
          <w:sz w:val="30"/>
          <w:szCs w:val="30"/>
          <w:lang w:eastAsia="ru-RU"/>
        </w:rPr>
        <w:t>•</w:t>
      </w:r>
      <w:r w:rsidRPr="00D3618D">
        <w:rPr>
          <w:rFonts w:ascii="Courier New" w:eastAsia="Times New Roman" w:hAnsi="Courier New"/>
          <w:b/>
          <w:bCs/>
          <w:spacing w:val="-1"/>
          <w:w w:val="83"/>
          <w:kern w:val="0"/>
          <w:sz w:val="30"/>
          <w:szCs w:val="30"/>
          <w:lang w:eastAsia="ru-RU"/>
        </w:rPr>
        <w:t xml:space="preserve"> </w:t>
      </w:r>
      <w:r w:rsidRPr="00D3618D">
        <w:rPr>
          <w:rFonts w:ascii="Courier New" w:eastAsia="Times New Roman" w:hAnsi="Courier New" w:cs="Times New Roman"/>
          <w:b/>
          <w:bCs/>
          <w:spacing w:val="-1"/>
          <w:w w:val="83"/>
          <w:kern w:val="0"/>
          <w:sz w:val="30"/>
          <w:szCs w:val="30"/>
          <w:lang w:eastAsia="ru-RU"/>
        </w:rPr>
        <w:t>•</w:t>
      </w:r>
      <w:r w:rsidRPr="00D3618D">
        <w:rPr>
          <w:rFonts w:ascii="Courier New" w:eastAsia="Times New Roman" w:hAnsi="Courier New"/>
          <w:b/>
          <w:bCs/>
          <w:spacing w:val="-1"/>
          <w:w w:val="83"/>
          <w:kern w:val="0"/>
          <w:sz w:val="30"/>
          <w:szCs w:val="30"/>
          <w:lang w:eastAsia="ru-RU"/>
        </w:rPr>
        <w:t xml:space="preserve">  66</w:t>
      </w:r>
    </w:p>
    <w:p w:rsidR="00D3618D" w:rsidRPr="00D3618D" w:rsidRDefault="00D3618D" w:rsidP="00D3618D">
      <w:pPr>
        <w:shd w:val="clear" w:color="auto" w:fill="FFFFFF"/>
        <w:tabs>
          <w:tab w:val="clear" w:pos="709"/>
          <w:tab w:val="left" w:pos="1334"/>
          <w:tab w:val="left" w:pos="8285"/>
        </w:tabs>
        <w:suppressAutoHyphens w:val="0"/>
        <w:autoSpaceDE w:val="0"/>
        <w:autoSpaceDN w:val="0"/>
        <w:adjustRightInd w:val="0"/>
        <w:spacing w:after="0" w:line="480" w:lineRule="exact"/>
        <w:ind w:left="1334" w:hanging="720"/>
        <w:jc w:val="left"/>
        <w:rPr>
          <w:rFonts w:ascii="Courier New" w:eastAsia="Times New Roman" w:hAnsi="Courier New"/>
          <w:kern w:val="0"/>
          <w:sz w:val="20"/>
          <w:szCs w:val="20"/>
          <w:lang w:eastAsia="ru-RU"/>
        </w:rPr>
      </w:pPr>
      <w:r w:rsidRPr="00D3618D">
        <w:rPr>
          <w:rFonts w:ascii="Courier New" w:eastAsia="Times New Roman" w:hAnsi="Courier New"/>
          <w:b/>
          <w:bCs/>
          <w:spacing w:val="-16"/>
          <w:w w:val="83"/>
          <w:kern w:val="0"/>
          <w:sz w:val="30"/>
          <w:szCs w:val="30"/>
          <w:lang w:eastAsia="ru-RU"/>
        </w:rPr>
        <w:t>2.2,</w:t>
      </w:r>
      <w:r w:rsidRPr="00D3618D">
        <w:rPr>
          <w:rFonts w:ascii="Courier New" w:eastAsia="Times New Roman" w:hAnsi="Courier New"/>
          <w:b/>
          <w:bCs/>
          <w:kern w:val="0"/>
          <w:sz w:val="30"/>
          <w:szCs w:val="30"/>
          <w:lang w:eastAsia="ru-RU"/>
        </w:rPr>
        <w:tab/>
      </w:r>
      <w:r w:rsidRPr="00D3618D">
        <w:rPr>
          <w:rFonts w:ascii="Courier New" w:eastAsia="Times New Roman" w:hAnsi="Courier New" w:cs="Times New Roman"/>
          <w:b/>
          <w:bCs/>
          <w:spacing w:val="-2"/>
          <w:w w:val="83"/>
          <w:kern w:val="0"/>
          <w:sz w:val="30"/>
          <w:szCs w:val="30"/>
          <w:lang w:eastAsia="ru-RU"/>
        </w:rPr>
        <w:t>Физико</w:t>
      </w:r>
      <w:r w:rsidRPr="00D3618D">
        <w:rPr>
          <w:rFonts w:ascii="Courier New" w:eastAsia="Times New Roman" w:hAnsi="Courier New"/>
          <w:b/>
          <w:bCs/>
          <w:spacing w:val="-2"/>
          <w:w w:val="83"/>
          <w:kern w:val="0"/>
          <w:sz w:val="30"/>
          <w:szCs w:val="30"/>
          <w:lang w:eastAsia="ru-RU"/>
        </w:rPr>
        <w:t>-</w:t>
      </w:r>
      <w:r w:rsidRPr="00D3618D">
        <w:rPr>
          <w:rFonts w:ascii="Courier New" w:eastAsia="Times New Roman" w:hAnsi="Courier New" w:cs="Times New Roman"/>
          <w:b/>
          <w:bCs/>
          <w:spacing w:val="-2"/>
          <w:w w:val="83"/>
          <w:kern w:val="0"/>
          <w:sz w:val="30"/>
          <w:szCs w:val="30"/>
          <w:lang w:eastAsia="ru-RU"/>
        </w:rPr>
        <w:t>химический</w:t>
      </w:r>
      <w:r w:rsidRPr="00D3618D">
        <w:rPr>
          <w:rFonts w:ascii="Courier New" w:eastAsia="Times New Roman" w:hAnsi="Courier New"/>
          <w:b/>
          <w:bCs/>
          <w:spacing w:val="-2"/>
          <w:w w:val="83"/>
          <w:kern w:val="0"/>
          <w:sz w:val="30"/>
          <w:szCs w:val="30"/>
          <w:lang w:eastAsia="ru-RU"/>
        </w:rPr>
        <w:t xml:space="preserve"> </w:t>
      </w:r>
      <w:r w:rsidRPr="00D3618D">
        <w:rPr>
          <w:rFonts w:ascii="Courier New" w:eastAsia="Times New Roman" w:hAnsi="Courier New" w:cs="Times New Roman"/>
          <w:b/>
          <w:bCs/>
          <w:spacing w:val="-2"/>
          <w:w w:val="83"/>
          <w:kern w:val="0"/>
          <w:sz w:val="30"/>
          <w:szCs w:val="30"/>
          <w:lang w:eastAsia="ru-RU"/>
        </w:rPr>
        <w:t>анализ</w:t>
      </w:r>
      <w:r w:rsidRPr="00D3618D">
        <w:rPr>
          <w:rFonts w:ascii="Courier New" w:eastAsia="Times New Roman" w:hAnsi="Courier New"/>
          <w:b/>
          <w:bCs/>
          <w:spacing w:val="-2"/>
          <w:w w:val="83"/>
          <w:kern w:val="0"/>
          <w:sz w:val="30"/>
          <w:szCs w:val="30"/>
          <w:lang w:eastAsia="ru-RU"/>
        </w:rPr>
        <w:t xml:space="preserve"> </w:t>
      </w:r>
      <w:r w:rsidRPr="00D3618D">
        <w:rPr>
          <w:rFonts w:ascii="Courier New" w:eastAsia="Times New Roman" w:hAnsi="Courier New" w:cs="Times New Roman"/>
          <w:b/>
          <w:bCs/>
          <w:spacing w:val="-2"/>
          <w:w w:val="83"/>
          <w:kern w:val="0"/>
          <w:sz w:val="30"/>
          <w:szCs w:val="30"/>
          <w:lang w:eastAsia="ru-RU"/>
        </w:rPr>
        <w:t>и</w:t>
      </w:r>
      <w:r w:rsidRPr="00D3618D">
        <w:rPr>
          <w:rFonts w:ascii="Courier New" w:eastAsia="Times New Roman" w:hAnsi="Courier New"/>
          <w:b/>
          <w:bCs/>
          <w:spacing w:val="-2"/>
          <w:w w:val="83"/>
          <w:kern w:val="0"/>
          <w:sz w:val="30"/>
          <w:szCs w:val="30"/>
          <w:lang w:eastAsia="ru-RU"/>
        </w:rPr>
        <w:t xml:space="preserve"> </w:t>
      </w:r>
      <w:r w:rsidRPr="00D3618D">
        <w:rPr>
          <w:rFonts w:ascii="Courier New" w:eastAsia="Times New Roman" w:hAnsi="Courier New" w:cs="Times New Roman"/>
          <w:b/>
          <w:bCs/>
          <w:spacing w:val="-2"/>
          <w:w w:val="83"/>
          <w:kern w:val="0"/>
          <w:sz w:val="30"/>
          <w:szCs w:val="30"/>
          <w:lang w:eastAsia="ru-RU"/>
        </w:rPr>
        <w:t>методы</w:t>
      </w:r>
      <w:r w:rsidRPr="00D3618D">
        <w:rPr>
          <w:rFonts w:ascii="Courier New" w:eastAsia="Times New Roman" w:hAnsi="Courier New"/>
          <w:b/>
          <w:bCs/>
          <w:spacing w:val="-2"/>
          <w:w w:val="83"/>
          <w:kern w:val="0"/>
          <w:sz w:val="30"/>
          <w:szCs w:val="30"/>
          <w:lang w:eastAsia="ru-RU"/>
        </w:rPr>
        <w:t xml:space="preserve"> </w:t>
      </w:r>
      <w:r w:rsidRPr="00D3618D">
        <w:rPr>
          <w:rFonts w:ascii="Courier New" w:eastAsia="Times New Roman" w:hAnsi="Courier New" w:cs="Times New Roman"/>
          <w:b/>
          <w:bCs/>
          <w:spacing w:val="-2"/>
          <w:w w:val="83"/>
          <w:kern w:val="0"/>
          <w:sz w:val="30"/>
          <w:szCs w:val="30"/>
          <w:lang w:eastAsia="ru-RU"/>
        </w:rPr>
        <w:t>исследования</w:t>
      </w:r>
      <w:r w:rsidRPr="00D3618D">
        <w:rPr>
          <w:rFonts w:ascii="Courier New" w:eastAsia="Times New Roman" w:hAnsi="Courier New" w:cs="Times New Roman"/>
          <w:b/>
          <w:bCs/>
          <w:spacing w:val="-2"/>
          <w:w w:val="83"/>
          <w:kern w:val="0"/>
          <w:sz w:val="30"/>
          <w:szCs w:val="30"/>
          <w:lang w:eastAsia="ru-RU"/>
        </w:rPr>
        <w:br/>
      </w:r>
      <w:r w:rsidRPr="00D3618D">
        <w:rPr>
          <w:rFonts w:ascii="Courier New" w:eastAsia="Times New Roman" w:hAnsi="Courier New" w:cs="Times New Roman"/>
          <w:b/>
          <w:bCs/>
          <w:spacing w:val="-7"/>
          <w:w w:val="83"/>
          <w:kern w:val="0"/>
          <w:sz w:val="30"/>
          <w:szCs w:val="30"/>
          <w:lang w:eastAsia="ru-RU"/>
        </w:rPr>
        <w:t>твердых</w:t>
      </w:r>
      <w:r w:rsidRPr="00D3618D">
        <w:rPr>
          <w:rFonts w:ascii="Courier New" w:eastAsia="Times New Roman" w:hAnsi="Courier New"/>
          <w:b/>
          <w:bCs/>
          <w:spacing w:val="-7"/>
          <w:w w:val="83"/>
          <w:kern w:val="0"/>
          <w:sz w:val="30"/>
          <w:szCs w:val="30"/>
          <w:lang w:eastAsia="ru-RU"/>
        </w:rPr>
        <w:t xml:space="preserve"> </w:t>
      </w:r>
      <w:r w:rsidRPr="00D3618D">
        <w:rPr>
          <w:rFonts w:ascii="Courier New" w:eastAsia="Times New Roman" w:hAnsi="Courier New" w:cs="Times New Roman"/>
          <w:b/>
          <w:bCs/>
          <w:spacing w:val="-7"/>
          <w:w w:val="83"/>
          <w:kern w:val="0"/>
          <w:sz w:val="30"/>
          <w:szCs w:val="30"/>
          <w:lang w:eastAsia="ru-RU"/>
        </w:rPr>
        <w:t>фаз</w:t>
      </w:r>
      <w:r w:rsidRPr="00D3618D">
        <w:rPr>
          <w:rFonts w:ascii="Courier New" w:eastAsia="Times New Roman" w:hAnsi="Courier New"/>
          <w:b/>
          <w:bCs/>
          <w:spacing w:val="-7"/>
          <w:w w:val="83"/>
          <w:kern w:val="0"/>
          <w:sz w:val="30"/>
          <w:szCs w:val="30"/>
          <w:lang w:eastAsia="ru-RU"/>
        </w:rPr>
        <w:t>,</w:t>
      </w:r>
      <w:r w:rsidRPr="00D3618D">
        <w:rPr>
          <w:rFonts w:ascii="Arial" w:eastAsia="Times New Roman" w:hAnsi="Courier New" w:cs="Arial"/>
          <w:b/>
          <w:bCs/>
          <w:kern w:val="0"/>
          <w:sz w:val="30"/>
          <w:szCs w:val="30"/>
          <w:lang w:eastAsia="ru-RU"/>
        </w:rPr>
        <w:tab/>
      </w:r>
      <w:r w:rsidRPr="00D3618D">
        <w:rPr>
          <w:rFonts w:ascii="Courier New" w:eastAsia="Times New Roman" w:hAnsi="Courier New"/>
          <w:b/>
          <w:bCs/>
          <w:w w:val="83"/>
          <w:kern w:val="0"/>
          <w:sz w:val="30"/>
          <w:szCs w:val="30"/>
          <w:lang w:eastAsia="ru-RU"/>
        </w:rPr>
        <w:t>.  67</w:t>
      </w:r>
    </w:p>
    <w:p w:rsidR="00D3618D" w:rsidRPr="00D3618D" w:rsidRDefault="00D3618D" w:rsidP="00D3618D">
      <w:pPr>
        <w:shd w:val="clear" w:color="auto" w:fill="FFFFFF"/>
        <w:tabs>
          <w:tab w:val="clear" w:pos="709"/>
          <w:tab w:val="left" w:pos="1334"/>
          <w:tab w:val="left" w:pos="8285"/>
        </w:tabs>
        <w:suppressAutoHyphens w:val="0"/>
        <w:autoSpaceDE w:val="0"/>
        <w:autoSpaceDN w:val="0"/>
        <w:adjustRightInd w:val="0"/>
        <w:spacing w:after="0" w:line="480" w:lineRule="exact"/>
        <w:ind w:left="1334" w:hanging="720"/>
        <w:jc w:val="left"/>
        <w:rPr>
          <w:rFonts w:ascii="Courier New" w:eastAsia="Times New Roman" w:hAnsi="Courier New"/>
          <w:kern w:val="0"/>
          <w:sz w:val="20"/>
          <w:szCs w:val="20"/>
          <w:lang w:eastAsia="ru-RU"/>
        </w:rPr>
        <w:sectPr w:rsidR="00D3618D" w:rsidRPr="00D3618D">
          <w:pgSz w:w="11909" w:h="16834"/>
          <w:pgMar w:top="1198" w:right="1721" w:bottom="360" w:left="976" w:header="720" w:footer="720" w:gutter="0"/>
          <w:cols w:space="60"/>
          <w:noEndnote/>
        </w:sectPr>
      </w:pPr>
    </w:p>
    <w:p w:rsidR="00D3618D" w:rsidRPr="00D3618D" w:rsidRDefault="00D3618D" w:rsidP="00D3618D">
      <w:pPr>
        <w:shd w:val="clear" w:color="auto" w:fill="FFFFFF"/>
        <w:tabs>
          <w:tab w:val="clear" w:pos="709"/>
        </w:tabs>
        <w:suppressAutoHyphens w:val="0"/>
        <w:autoSpaceDE w:val="0"/>
        <w:autoSpaceDN w:val="0"/>
        <w:adjustRightInd w:val="0"/>
        <w:spacing w:after="0" w:line="480" w:lineRule="exact"/>
        <w:ind w:firstLine="8957"/>
        <w:jc w:val="left"/>
        <w:rPr>
          <w:rFonts w:ascii="Courier New" w:eastAsia="Times New Roman" w:hAnsi="Courier New"/>
          <w:kern w:val="0"/>
          <w:sz w:val="20"/>
          <w:szCs w:val="20"/>
          <w:lang w:eastAsia="ru-RU"/>
        </w:rPr>
      </w:pPr>
      <w:r w:rsidRPr="00D3618D">
        <w:rPr>
          <w:rFonts w:ascii="Courier New" w:eastAsia="Times New Roman" w:hAnsi="Courier New" w:cs="Times New Roman"/>
          <w:b/>
          <w:bCs/>
          <w:spacing w:val="-15"/>
          <w:w w:val="73"/>
          <w:kern w:val="0"/>
          <w:sz w:val="34"/>
          <w:szCs w:val="34"/>
          <w:lang w:eastAsia="ru-RU"/>
        </w:rPr>
        <w:t>Стр</w:t>
      </w:r>
      <w:r w:rsidRPr="00D3618D">
        <w:rPr>
          <w:rFonts w:ascii="Courier New" w:eastAsia="Times New Roman" w:hAnsi="Courier New"/>
          <w:b/>
          <w:bCs/>
          <w:spacing w:val="-15"/>
          <w:w w:val="73"/>
          <w:kern w:val="0"/>
          <w:sz w:val="34"/>
          <w:szCs w:val="34"/>
          <w:lang w:eastAsia="ru-RU"/>
        </w:rPr>
        <w:t xml:space="preserve">* </w:t>
      </w:r>
      <w:r w:rsidRPr="00D3618D">
        <w:rPr>
          <w:rFonts w:ascii="Courier New" w:eastAsia="Times New Roman" w:hAnsi="Courier New" w:cs="Times New Roman"/>
          <w:b/>
          <w:bCs/>
          <w:spacing w:val="-3"/>
          <w:w w:val="73"/>
          <w:kern w:val="0"/>
          <w:sz w:val="34"/>
          <w:szCs w:val="34"/>
          <w:lang w:eastAsia="ru-RU"/>
        </w:rPr>
        <w:t>Глава</w:t>
      </w:r>
      <w:r w:rsidRPr="00D3618D">
        <w:rPr>
          <w:rFonts w:ascii="Courier New" w:eastAsia="Times New Roman" w:hAnsi="Courier New"/>
          <w:b/>
          <w:bCs/>
          <w:spacing w:val="-3"/>
          <w:w w:val="73"/>
          <w:kern w:val="0"/>
          <w:sz w:val="34"/>
          <w:szCs w:val="34"/>
          <w:lang w:eastAsia="ru-RU"/>
        </w:rPr>
        <w:t xml:space="preserve"> 3, </w:t>
      </w:r>
      <w:r w:rsidRPr="00D3618D">
        <w:rPr>
          <w:rFonts w:ascii="Courier New" w:eastAsia="Times New Roman" w:hAnsi="Courier New" w:cs="Times New Roman"/>
          <w:b/>
          <w:bCs/>
          <w:spacing w:val="-3"/>
          <w:w w:val="73"/>
          <w:kern w:val="0"/>
          <w:sz w:val="34"/>
          <w:szCs w:val="34"/>
          <w:lang w:eastAsia="ru-RU"/>
        </w:rPr>
        <w:t>Исследование</w:t>
      </w:r>
      <w:r w:rsidRPr="00D3618D">
        <w:rPr>
          <w:rFonts w:ascii="Courier New" w:eastAsia="Times New Roman" w:hAnsi="Courier New"/>
          <w:b/>
          <w:bCs/>
          <w:spacing w:val="-3"/>
          <w:w w:val="73"/>
          <w:kern w:val="0"/>
          <w:sz w:val="34"/>
          <w:szCs w:val="34"/>
          <w:lang w:eastAsia="ru-RU"/>
        </w:rPr>
        <w:t xml:space="preserve"> </w:t>
      </w:r>
      <w:r w:rsidRPr="00D3618D">
        <w:rPr>
          <w:rFonts w:ascii="Courier New" w:eastAsia="Times New Roman" w:hAnsi="Courier New" w:cs="Times New Roman"/>
          <w:b/>
          <w:bCs/>
          <w:spacing w:val="-3"/>
          <w:w w:val="73"/>
          <w:kern w:val="0"/>
          <w:sz w:val="34"/>
          <w:szCs w:val="34"/>
          <w:lang w:eastAsia="ru-RU"/>
        </w:rPr>
        <w:t>физико</w:t>
      </w:r>
      <w:r w:rsidRPr="00D3618D">
        <w:rPr>
          <w:rFonts w:ascii="Courier New" w:eastAsia="Times New Roman" w:hAnsi="Courier New"/>
          <w:b/>
          <w:bCs/>
          <w:spacing w:val="-3"/>
          <w:w w:val="73"/>
          <w:kern w:val="0"/>
          <w:sz w:val="34"/>
          <w:szCs w:val="34"/>
          <w:lang w:eastAsia="ru-RU"/>
        </w:rPr>
        <w:t>-</w:t>
      </w:r>
      <w:r w:rsidRPr="00D3618D">
        <w:rPr>
          <w:rFonts w:ascii="Courier New" w:eastAsia="Times New Roman" w:hAnsi="Courier New" w:cs="Times New Roman"/>
          <w:b/>
          <w:bCs/>
          <w:spacing w:val="-3"/>
          <w:w w:val="73"/>
          <w:kern w:val="0"/>
          <w:sz w:val="34"/>
          <w:szCs w:val="34"/>
          <w:lang w:eastAsia="ru-RU"/>
        </w:rPr>
        <w:t>химических</w:t>
      </w:r>
      <w:r w:rsidRPr="00D3618D">
        <w:rPr>
          <w:rFonts w:ascii="Courier New" w:eastAsia="Times New Roman" w:hAnsi="Courier New"/>
          <w:b/>
          <w:bCs/>
          <w:spacing w:val="-3"/>
          <w:w w:val="73"/>
          <w:kern w:val="0"/>
          <w:sz w:val="34"/>
          <w:szCs w:val="34"/>
          <w:lang w:eastAsia="ru-RU"/>
        </w:rPr>
        <w:t xml:space="preserve"> </w:t>
      </w:r>
      <w:r w:rsidRPr="00D3618D">
        <w:rPr>
          <w:rFonts w:ascii="Courier New" w:eastAsia="Times New Roman" w:hAnsi="Courier New" w:cs="Times New Roman"/>
          <w:b/>
          <w:bCs/>
          <w:spacing w:val="-3"/>
          <w:w w:val="73"/>
          <w:kern w:val="0"/>
          <w:sz w:val="34"/>
          <w:szCs w:val="34"/>
          <w:lang w:eastAsia="ru-RU"/>
        </w:rPr>
        <w:t>основ</w:t>
      </w:r>
      <w:r w:rsidRPr="00D3618D">
        <w:rPr>
          <w:rFonts w:ascii="Courier New" w:eastAsia="Times New Roman" w:hAnsi="Courier New"/>
          <w:b/>
          <w:bCs/>
          <w:spacing w:val="-3"/>
          <w:w w:val="73"/>
          <w:kern w:val="0"/>
          <w:sz w:val="34"/>
          <w:szCs w:val="34"/>
          <w:lang w:eastAsia="ru-RU"/>
        </w:rPr>
        <w:t xml:space="preserve"> </w:t>
      </w:r>
      <w:r w:rsidRPr="00D3618D">
        <w:rPr>
          <w:rFonts w:ascii="Courier New" w:eastAsia="Times New Roman" w:hAnsi="Courier New" w:cs="Times New Roman"/>
          <w:b/>
          <w:bCs/>
          <w:spacing w:val="-3"/>
          <w:w w:val="73"/>
          <w:kern w:val="0"/>
          <w:sz w:val="34"/>
          <w:szCs w:val="34"/>
          <w:lang w:eastAsia="ru-RU"/>
        </w:rPr>
        <w:t>получения</w:t>
      </w:r>
    </w:p>
    <w:p w:rsidR="00D3618D" w:rsidRPr="00D3618D" w:rsidRDefault="00D3618D" w:rsidP="00D3618D">
      <w:pPr>
        <w:shd w:val="clear" w:color="auto" w:fill="FFFFFF"/>
        <w:tabs>
          <w:tab w:val="clear" w:pos="709"/>
          <w:tab w:val="left" w:pos="9110"/>
        </w:tabs>
        <w:suppressAutoHyphens w:val="0"/>
        <w:autoSpaceDE w:val="0"/>
        <w:autoSpaceDN w:val="0"/>
        <w:adjustRightInd w:val="0"/>
        <w:spacing w:after="0" w:line="480" w:lineRule="exact"/>
        <w:ind w:left="1315" w:firstLine="0"/>
        <w:jc w:val="left"/>
        <w:rPr>
          <w:rFonts w:ascii="Courier New" w:eastAsia="Times New Roman" w:hAnsi="Courier New"/>
          <w:kern w:val="0"/>
          <w:sz w:val="20"/>
          <w:szCs w:val="20"/>
          <w:lang w:eastAsia="ru-RU"/>
        </w:rPr>
      </w:pPr>
      <w:r w:rsidRPr="00D3618D">
        <w:rPr>
          <w:rFonts w:ascii="Times New Roman" w:eastAsia="Times New Roman" w:hAnsi="Times New Roman" w:cs="Times New Roman"/>
          <w:b/>
          <w:bCs/>
          <w:spacing w:val="-10"/>
          <w:kern w:val="0"/>
          <w:sz w:val="30"/>
          <w:szCs w:val="30"/>
          <w:lang w:eastAsia="ru-RU"/>
        </w:rPr>
        <w:t>удобрений с микроэлементами</w:t>
      </w:r>
      <w:r w:rsidRPr="00D3618D">
        <w:rPr>
          <w:rFonts w:ascii="Arial" w:eastAsia="Times New Roman" w:hAnsi="Arial" w:cs="Arial"/>
          <w:b/>
          <w:bCs/>
          <w:kern w:val="0"/>
          <w:sz w:val="30"/>
          <w:szCs w:val="30"/>
          <w:lang w:eastAsia="ru-RU"/>
        </w:rPr>
        <w:tab/>
      </w:r>
      <w:r w:rsidRPr="00D3618D">
        <w:rPr>
          <w:rFonts w:ascii="Times New Roman" w:eastAsia="Times New Roman" w:hAnsi="Arial" w:cs="Times New Roman"/>
          <w:b/>
          <w:bCs/>
          <w:spacing w:val="-8"/>
          <w:kern w:val="0"/>
          <w:sz w:val="30"/>
          <w:szCs w:val="30"/>
          <w:lang w:eastAsia="ru-RU"/>
        </w:rPr>
        <w:t>70</w:t>
      </w:r>
    </w:p>
    <w:p w:rsidR="00D3618D" w:rsidRPr="00D3618D" w:rsidRDefault="00D3618D" w:rsidP="00D3618D">
      <w:pPr>
        <w:shd w:val="clear" w:color="auto" w:fill="FFFFFF"/>
        <w:tabs>
          <w:tab w:val="clear" w:pos="709"/>
        </w:tabs>
        <w:suppressAutoHyphens w:val="0"/>
        <w:autoSpaceDE w:val="0"/>
        <w:autoSpaceDN w:val="0"/>
        <w:adjustRightInd w:val="0"/>
        <w:spacing w:before="10" w:after="0" w:line="480" w:lineRule="exact"/>
        <w:ind w:left="590" w:firstLine="0"/>
        <w:jc w:val="left"/>
        <w:rPr>
          <w:rFonts w:ascii="Courier New" w:eastAsia="Times New Roman" w:hAnsi="Courier New"/>
          <w:kern w:val="0"/>
          <w:sz w:val="20"/>
          <w:szCs w:val="20"/>
          <w:lang w:eastAsia="ru-RU"/>
        </w:rPr>
      </w:pPr>
      <w:r w:rsidRPr="00D3618D">
        <w:rPr>
          <w:rFonts w:ascii="Courier New" w:eastAsia="Times New Roman" w:hAnsi="Courier New"/>
          <w:b/>
          <w:bCs/>
          <w:spacing w:val="-3"/>
          <w:w w:val="73"/>
          <w:kern w:val="0"/>
          <w:sz w:val="34"/>
          <w:szCs w:val="34"/>
          <w:lang w:eastAsia="ru-RU"/>
        </w:rPr>
        <w:t xml:space="preserve">3.1, </w:t>
      </w:r>
      <w:r w:rsidRPr="00D3618D">
        <w:rPr>
          <w:rFonts w:ascii="Courier New" w:eastAsia="Times New Roman" w:hAnsi="Courier New" w:cs="Times New Roman"/>
          <w:b/>
          <w:bCs/>
          <w:spacing w:val="-3"/>
          <w:w w:val="73"/>
          <w:kern w:val="0"/>
          <w:sz w:val="34"/>
          <w:szCs w:val="34"/>
          <w:lang w:eastAsia="ru-RU"/>
        </w:rPr>
        <w:t>Физико</w:t>
      </w:r>
      <w:r w:rsidRPr="00D3618D">
        <w:rPr>
          <w:rFonts w:ascii="Courier New" w:eastAsia="Times New Roman" w:hAnsi="Courier New"/>
          <w:b/>
          <w:bCs/>
          <w:spacing w:val="-3"/>
          <w:w w:val="73"/>
          <w:kern w:val="0"/>
          <w:sz w:val="34"/>
          <w:szCs w:val="34"/>
          <w:lang w:eastAsia="ru-RU"/>
        </w:rPr>
        <w:t>-</w:t>
      </w:r>
      <w:r w:rsidRPr="00D3618D">
        <w:rPr>
          <w:rFonts w:ascii="Courier New" w:eastAsia="Times New Roman" w:hAnsi="Courier New" w:cs="Times New Roman"/>
          <w:b/>
          <w:bCs/>
          <w:spacing w:val="-3"/>
          <w:w w:val="73"/>
          <w:kern w:val="0"/>
          <w:sz w:val="34"/>
          <w:szCs w:val="34"/>
          <w:lang w:eastAsia="ru-RU"/>
        </w:rPr>
        <w:t>химическое</w:t>
      </w:r>
      <w:r w:rsidRPr="00D3618D">
        <w:rPr>
          <w:rFonts w:ascii="Courier New" w:eastAsia="Times New Roman" w:hAnsi="Courier New"/>
          <w:b/>
          <w:bCs/>
          <w:spacing w:val="-3"/>
          <w:w w:val="73"/>
          <w:kern w:val="0"/>
          <w:sz w:val="34"/>
          <w:szCs w:val="34"/>
          <w:lang w:eastAsia="ru-RU"/>
        </w:rPr>
        <w:t xml:space="preserve"> </w:t>
      </w:r>
      <w:r w:rsidRPr="00D3618D">
        <w:rPr>
          <w:rFonts w:ascii="Courier New" w:eastAsia="Times New Roman" w:hAnsi="Courier New" w:cs="Times New Roman"/>
          <w:b/>
          <w:bCs/>
          <w:spacing w:val="-3"/>
          <w:w w:val="73"/>
          <w:kern w:val="0"/>
          <w:sz w:val="34"/>
          <w:szCs w:val="34"/>
          <w:lang w:eastAsia="ru-RU"/>
        </w:rPr>
        <w:t>нсследование</w:t>
      </w:r>
      <w:r w:rsidRPr="00D3618D">
        <w:rPr>
          <w:rFonts w:ascii="Courier New" w:eastAsia="Times New Roman" w:hAnsi="Courier New"/>
          <w:b/>
          <w:bCs/>
          <w:spacing w:val="-3"/>
          <w:w w:val="73"/>
          <w:kern w:val="0"/>
          <w:sz w:val="34"/>
          <w:szCs w:val="34"/>
          <w:lang w:eastAsia="ru-RU"/>
        </w:rPr>
        <w:t xml:space="preserve"> </w:t>
      </w:r>
      <w:r w:rsidRPr="00D3618D">
        <w:rPr>
          <w:rFonts w:ascii="Courier New" w:eastAsia="Times New Roman" w:hAnsi="Courier New" w:cs="Times New Roman"/>
          <w:b/>
          <w:bCs/>
          <w:spacing w:val="-3"/>
          <w:w w:val="73"/>
          <w:kern w:val="0"/>
          <w:sz w:val="34"/>
          <w:szCs w:val="34"/>
          <w:lang w:eastAsia="ru-RU"/>
        </w:rPr>
        <w:t>взаимодействия</w:t>
      </w:r>
    </w:p>
    <w:p w:rsidR="00D3618D" w:rsidRPr="00D3618D" w:rsidRDefault="00D3618D" w:rsidP="00D3618D">
      <w:pPr>
        <w:shd w:val="clear" w:color="auto" w:fill="FFFFFF"/>
        <w:tabs>
          <w:tab w:val="clear" w:pos="709"/>
          <w:tab w:val="left" w:pos="9110"/>
        </w:tabs>
        <w:suppressAutoHyphens w:val="0"/>
        <w:autoSpaceDE w:val="0"/>
        <w:autoSpaceDN w:val="0"/>
        <w:adjustRightInd w:val="0"/>
        <w:spacing w:before="5" w:after="0" w:line="480" w:lineRule="exact"/>
        <w:ind w:left="1320" w:firstLine="0"/>
        <w:jc w:val="left"/>
        <w:rPr>
          <w:rFonts w:ascii="Courier New" w:eastAsia="Times New Roman" w:hAnsi="Courier New"/>
          <w:kern w:val="0"/>
          <w:sz w:val="20"/>
          <w:szCs w:val="20"/>
          <w:lang w:eastAsia="ru-RU"/>
        </w:rPr>
      </w:pPr>
      <w:r w:rsidRPr="00D3618D">
        <w:rPr>
          <w:rFonts w:ascii="Courier New" w:eastAsia="Times New Roman" w:hAnsi="Courier New" w:cs="Times New Roman"/>
          <w:b/>
          <w:bCs/>
          <w:spacing w:val="-3"/>
          <w:w w:val="73"/>
          <w:kern w:val="0"/>
          <w:sz w:val="34"/>
          <w:szCs w:val="34"/>
          <w:lang w:eastAsia="ru-RU"/>
        </w:rPr>
        <w:t>мочевины</w:t>
      </w:r>
      <w:r w:rsidRPr="00D3618D">
        <w:rPr>
          <w:rFonts w:ascii="Courier New" w:eastAsia="Times New Roman" w:hAnsi="Courier New"/>
          <w:b/>
          <w:bCs/>
          <w:spacing w:val="-3"/>
          <w:w w:val="73"/>
          <w:kern w:val="0"/>
          <w:sz w:val="34"/>
          <w:szCs w:val="34"/>
          <w:lang w:eastAsia="ru-RU"/>
        </w:rPr>
        <w:t xml:space="preserve"> </w:t>
      </w:r>
      <w:r w:rsidRPr="00D3618D">
        <w:rPr>
          <w:rFonts w:ascii="Courier New" w:eastAsia="Times New Roman" w:hAnsi="Courier New" w:cs="Times New Roman"/>
          <w:b/>
          <w:bCs/>
          <w:spacing w:val="-3"/>
          <w:w w:val="73"/>
          <w:kern w:val="0"/>
          <w:sz w:val="34"/>
          <w:szCs w:val="34"/>
          <w:lang w:eastAsia="ru-RU"/>
        </w:rPr>
        <w:t>с</w:t>
      </w:r>
      <w:r w:rsidRPr="00D3618D">
        <w:rPr>
          <w:rFonts w:ascii="Courier New" w:eastAsia="Times New Roman" w:hAnsi="Courier New"/>
          <w:b/>
          <w:bCs/>
          <w:spacing w:val="-3"/>
          <w:w w:val="73"/>
          <w:kern w:val="0"/>
          <w:sz w:val="34"/>
          <w:szCs w:val="34"/>
          <w:lang w:eastAsia="ru-RU"/>
        </w:rPr>
        <w:t xml:space="preserve"> </w:t>
      </w:r>
      <w:r w:rsidRPr="00D3618D">
        <w:rPr>
          <w:rFonts w:ascii="Courier New" w:eastAsia="Times New Roman" w:hAnsi="Courier New" w:cs="Times New Roman"/>
          <w:b/>
          <w:bCs/>
          <w:spacing w:val="-3"/>
          <w:w w:val="73"/>
          <w:kern w:val="0"/>
          <w:sz w:val="34"/>
          <w:szCs w:val="34"/>
          <w:lang w:eastAsia="ru-RU"/>
        </w:rPr>
        <w:t>солями</w:t>
      </w:r>
      <w:r w:rsidRPr="00D3618D">
        <w:rPr>
          <w:rFonts w:ascii="Courier New" w:eastAsia="Times New Roman" w:hAnsi="Courier New"/>
          <w:b/>
          <w:bCs/>
          <w:spacing w:val="-3"/>
          <w:w w:val="73"/>
          <w:kern w:val="0"/>
          <w:sz w:val="34"/>
          <w:szCs w:val="34"/>
          <w:lang w:eastAsia="ru-RU"/>
        </w:rPr>
        <w:t xml:space="preserve"> </w:t>
      </w:r>
      <w:r w:rsidRPr="00D3618D">
        <w:rPr>
          <w:rFonts w:ascii="Courier New" w:eastAsia="Times New Roman" w:hAnsi="Courier New" w:cs="Times New Roman"/>
          <w:b/>
          <w:bCs/>
          <w:spacing w:val="-3"/>
          <w:w w:val="73"/>
          <w:kern w:val="0"/>
          <w:sz w:val="34"/>
          <w:szCs w:val="34"/>
          <w:lang w:eastAsia="ru-RU"/>
        </w:rPr>
        <w:t>микроэлементов</w:t>
      </w:r>
      <w:r w:rsidRPr="00D3618D">
        <w:rPr>
          <w:rFonts w:ascii="Courier New" w:eastAsia="Times New Roman" w:hAnsi="Courier New"/>
          <w:b/>
          <w:bCs/>
          <w:spacing w:val="-3"/>
          <w:w w:val="73"/>
          <w:kern w:val="0"/>
          <w:sz w:val="34"/>
          <w:szCs w:val="34"/>
          <w:lang w:eastAsia="ru-RU"/>
        </w:rPr>
        <w:t xml:space="preserve"> </w:t>
      </w:r>
      <w:r w:rsidRPr="00D3618D">
        <w:rPr>
          <w:rFonts w:ascii="Times New Roman" w:eastAsia="Times New Roman" w:hAnsi="Courier New" w:cs="Times New Roman"/>
          <w:b/>
          <w:bCs/>
          <w:i/>
          <w:iCs/>
          <w:kern w:val="0"/>
          <w:sz w:val="36"/>
          <w:szCs w:val="36"/>
          <w:lang w:eastAsia="ru-RU"/>
        </w:rPr>
        <w:t>(</w:t>
      </w:r>
      <w:r w:rsidRPr="00D3618D">
        <w:rPr>
          <w:rFonts w:ascii="Times New Roman" w:eastAsia="Times New Roman" w:hAnsi="Times New Roman" w:cs="Times New Roman"/>
          <w:b/>
          <w:bCs/>
          <w:i/>
          <w:iCs/>
          <w:kern w:val="0"/>
          <w:sz w:val="36"/>
          <w:szCs w:val="36"/>
          <w:lang w:eastAsia="ru-RU"/>
        </w:rPr>
        <w:t>Си</w:t>
      </w:r>
      <w:r w:rsidRPr="00D3618D">
        <w:rPr>
          <w:rFonts w:ascii="Times New Roman" w:eastAsia="Times New Roman" w:hAnsi="Times New Roman" w:cs="Times New Roman"/>
          <w:b/>
          <w:bCs/>
          <w:i/>
          <w:iCs/>
          <w:kern w:val="0"/>
          <w:sz w:val="34"/>
          <w:szCs w:val="34"/>
          <w:lang w:eastAsia="ru-RU"/>
        </w:rPr>
        <w:t xml:space="preserve"> </w:t>
      </w:r>
      <w:r w:rsidRPr="00D3618D">
        <w:rPr>
          <w:rFonts w:ascii="Times New Roman" w:eastAsia="Times New Roman" w:hAnsi="Times New Roman" w:cs="Times New Roman"/>
          <w:b/>
          <w:bCs/>
          <w:i/>
          <w:iCs/>
          <w:kern w:val="0"/>
          <w:sz w:val="36"/>
          <w:szCs w:val="36"/>
          <w:lang w:eastAsia="ru-RU"/>
        </w:rPr>
        <w:t>,</w:t>
      </w:r>
      <w:r w:rsidRPr="00D3618D">
        <w:rPr>
          <w:rFonts w:ascii="Times New Roman" w:eastAsia="Times New Roman" w:hAnsi="Times New Roman" w:cs="Times New Roman"/>
          <w:b/>
          <w:bCs/>
          <w:i/>
          <w:iCs/>
          <w:kern w:val="0"/>
          <w:sz w:val="36"/>
          <w:szCs w:val="36"/>
          <w:lang w:val="en-US" w:eastAsia="ru-RU"/>
        </w:rPr>
        <w:t>Zn</w:t>
      </w:r>
      <w:r w:rsidRPr="00D3618D">
        <w:rPr>
          <w:rFonts w:ascii="Times New Roman" w:eastAsia="Times New Roman" w:hAnsi="Times New Roman" w:cs="Times New Roman"/>
          <w:b/>
          <w:bCs/>
          <w:i/>
          <w:iCs/>
          <w:kern w:val="0"/>
          <w:sz w:val="34"/>
          <w:szCs w:val="34"/>
          <w:lang w:eastAsia="ru-RU"/>
        </w:rPr>
        <w:t xml:space="preserve"> </w:t>
      </w:r>
      <w:r w:rsidRPr="00D3618D">
        <w:rPr>
          <w:rFonts w:ascii="Times New Roman" w:eastAsia="Times New Roman" w:hAnsi="Times New Roman" w:cs="Times New Roman"/>
          <w:b/>
          <w:bCs/>
          <w:i/>
          <w:iCs/>
          <w:kern w:val="0"/>
          <w:sz w:val="36"/>
          <w:szCs w:val="36"/>
          <w:lang w:eastAsia="ru-RU"/>
        </w:rPr>
        <w:t>)</w:t>
      </w:r>
      <w:r w:rsidRPr="00D3618D">
        <w:rPr>
          <w:rFonts w:ascii="Times New Roman" w:eastAsia="Times New Roman" w:hAnsi="Times New Roman" w:cs="Times New Roman"/>
          <w:b/>
          <w:bCs/>
          <w:kern w:val="0"/>
          <w:sz w:val="36"/>
          <w:szCs w:val="36"/>
          <w:lang w:eastAsia="ru-RU"/>
        </w:rPr>
        <w:t>.</w:t>
      </w:r>
      <w:r w:rsidRPr="00D3618D">
        <w:rPr>
          <w:rFonts w:ascii="Arial" w:eastAsia="Times New Roman" w:hAnsi="Times New Roman" w:cs="Arial"/>
          <w:b/>
          <w:bCs/>
          <w:kern w:val="0"/>
          <w:sz w:val="34"/>
          <w:szCs w:val="34"/>
          <w:lang w:eastAsia="ru-RU"/>
        </w:rPr>
        <w:tab/>
      </w:r>
      <w:r w:rsidRPr="00D3618D">
        <w:rPr>
          <w:rFonts w:ascii="Courier New" w:eastAsia="Times New Roman" w:hAnsi="Times New Roman"/>
          <w:b/>
          <w:bCs/>
          <w:spacing w:val="-6"/>
          <w:w w:val="73"/>
          <w:kern w:val="0"/>
          <w:sz w:val="34"/>
          <w:szCs w:val="34"/>
          <w:lang w:eastAsia="ru-RU"/>
        </w:rPr>
        <w:t>70</w:t>
      </w:r>
    </w:p>
    <w:p w:rsidR="00D3618D" w:rsidRPr="00D3618D" w:rsidRDefault="00D3618D" w:rsidP="00D3618D">
      <w:pPr>
        <w:shd w:val="clear" w:color="auto" w:fill="FFFFFF"/>
        <w:tabs>
          <w:tab w:val="clear" w:pos="709"/>
        </w:tabs>
        <w:suppressAutoHyphens w:val="0"/>
        <w:autoSpaceDE w:val="0"/>
        <w:autoSpaceDN w:val="0"/>
        <w:adjustRightInd w:val="0"/>
        <w:spacing w:before="10" w:after="0" w:line="480" w:lineRule="exact"/>
        <w:ind w:left="1334" w:hanging="739"/>
        <w:jc w:val="left"/>
        <w:rPr>
          <w:rFonts w:ascii="Courier New" w:eastAsia="Times New Roman" w:hAnsi="Courier New"/>
          <w:kern w:val="0"/>
          <w:sz w:val="20"/>
          <w:szCs w:val="20"/>
          <w:lang w:eastAsia="ru-RU"/>
        </w:rPr>
      </w:pPr>
      <w:r w:rsidRPr="00D3618D">
        <w:rPr>
          <w:rFonts w:ascii="Courier New" w:eastAsia="Times New Roman" w:hAnsi="Courier New"/>
          <w:b/>
          <w:bCs/>
          <w:spacing w:val="-3"/>
          <w:w w:val="73"/>
          <w:kern w:val="0"/>
          <w:sz w:val="34"/>
          <w:szCs w:val="34"/>
          <w:lang w:eastAsia="ru-RU"/>
        </w:rPr>
        <w:t xml:space="preserve">3,2* </w:t>
      </w:r>
      <w:r w:rsidRPr="00D3618D">
        <w:rPr>
          <w:rFonts w:ascii="Courier New" w:eastAsia="Times New Roman" w:hAnsi="Courier New" w:cs="Times New Roman"/>
          <w:b/>
          <w:bCs/>
          <w:spacing w:val="-3"/>
          <w:w w:val="73"/>
          <w:kern w:val="0"/>
          <w:sz w:val="34"/>
          <w:szCs w:val="34"/>
          <w:lang w:eastAsia="ru-RU"/>
        </w:rPr>
        <w:t>Исследование</w:t>
      </w:r>
      <w:r w:rsidRPr="00D3618D">
        <w:rPr>
          <w:rFonts w:ascii="Courier New" w:eastAsia="Times New Roman" w:hAnsi="Courier New"/>
          <w:b/>
          <w:bCs/>
          <w:spacing w:val="-3"/>
          <w:w w:val="73"/>
          <w:kern w:val="0"/>
          <w:sz w:val="34"/>
          <w:szCs w:val="34"/>
          <w:lang w:eastAsia="ru-RU"/>
        </w:rPr>
        <w:t xml:space="preserve"> </w:t>
      </w:r>
      <w:r w:rsidRPr="00D3618D">
        <w:rPr>
          <w:rFonts w:ascii="Courier New" w:eastAsia="Times New Roman" w:hAnsi="Courier New" w:cs="Times New Roman"/>
          <w:b/>
          <w:bCs/>
          <w:spacing w:val="-3"/>
          <w:w w:val="73"/>
          <w:kern w:val="0"/>
          <w:sz w:val="34"/>
          <w:szCs w:val="34"/>
          <w:lang w:eastAsia="ru-RU"/>
        </w:rPr>
        <w:t>взаимодействия</w:t>
      </w:r>
      <w:r w:rsidRPr="00D3618D">
        <w:rPr>
          <w:rFonts w:ascii="Courier New" w:eastAsia="Times New Roman" w:hAnsi="Courier New"/>
          <w:b/>
          <w:bCs/>
          <w:spacing w:val="-3"/>
          <w:w w:val="73"/>
          <w:kern w:val="0"/>
          <w:sz w:val="34"/>
          <w:szCs w:val="34"/>
          <w:lang w:eastAsia="ru-RU"/>
        </w:rPr>
        <w:t xml:space="preserve"> </w:t>
      </w:r>
      <w:r w:rsidRPr="00D3618D">
        <w:rPr>
          <w:rFonts w:ascii="Courier New" w:eastAsia="Times New Roman" w:hAnsi="Courier New" w:cs="Times New Roman"/>
          <w:b/>
          <w:bCs/>
          <w:spacing w:val="-3"/>
          <w:w w:val="73"/>
          <w:kern w:val="0"/>
          <w:sz w:val="34"/>
          <w:szCs w:val="34"/>
          <w:lang w:eastAsia="ru-RU"/>
        </w:rPr>
        <w:t>сульфатных</w:t>
      </w:r>
      <w:r w:rsidRPr="00D3618D">
        <w:rPr>
          <w:rFonts w:ascii="Courier New" w:eastAsia="Times New Roman" w:hAnsi="Courier New"/>
          <w:b/>
          <w:bCs/>
          <w:spacing w:val="-3"/>
          <w:w w:val="73"/>
          <w:kern w:val="0"/>
          <w:sz w:val="34"/>
          <w:szCs w:val="34"/>
          <w:lang w:eastAsia="ru-RU"/>
        </w:rPr>
        <w:t xml:space="preserve"> </w:t>
      </w:r>
      <w:r w:rsidRPr="00D3618D">
        <w:rPr>
          <w:rFonts w:ascii="Courier New" w:eastAsia="Times New Roman" w:hAnsi="Courier New" w:cs="Times New Roman"/>
          <w:b/>
          <w:bCs/>
          <w:spacing w:val="-3"/>
          <w:w w:val="73"/>
          <w:kern w:val="0"/>
          <w:sz w:val="34"/>
          <w:szCs w:val="34"/>
          <w:lang w:eastAsia="ru-RU"/>
        </w:rPr>
        <w:t>солей</w:t>
      </w:r>
      <w:r w:rsidRPr="00D3618D">
        <w:rPr>
          <w:rFonts w:ascii="Courier New" w:eastAsia="Times New Roman" w:hAnsi="Courier New"/>
          <w:b/>
          <w:bCs/>
          <w:spacing w:val="-3"/>
          <w:w w:val="73"/>
          <w:kern w:val="0"/>
          <w:sz w:val="34"/>
          <w:szCs w:val="34"/>
          <w:lang w:eastAsia="ru-RU"/>
        </w:rPr>
        <w:t xml:space="preserve"> </w:t>
      </w:r>
      <w:r w:rsidRPr="00D3618D">
        <w:rPr>
          <w:rFonts w:ascii="Courier New" w:eastAsia="Times New Roman" w:hAnsi="Courier New" w:cs="Times New Roman"/>
          <w:b/>
          <w:bCs/>
          <w:spacing w:val="-3"/>
          <w:w w:val="73"/>
          <w:kern w:val="0"/>
          <w:sz w:val="34"/>
          <w:szCs w:val="34"/>
          <w:lang w:eastAsia="ru-RU"/>
        </w:rPr>
        <w:t>ми</w:t>
      </w:r>
      <w:r w:rsidRPr="00D3618D">
        <w:rPr>
          <w:rFonts w:ascii="Courier New" w:eastAsia="Times New Roman" w:hAnsi="Courier New" w:cs="Times New Roman"/>
          <w:b/>
          <w:bCs/>
          <w:spacing w:val="-3"/>
          <w:w w:val="73"/>
          <w:kern w:val="0"/>
          <w:sz w:val="34"/>
          <w:szCs w:val="34"/>
          <w:lang w:eastAsia="ru-RU"/>
        </w:rPr>
        <w:softHyphen/>
      </w:r>
      <w:r w:rsidRPr="00D3618D">
        <w:rPr>
          <w:rFonts w:ascii="Courier New" w:eastAsia="Times New Roman" w:hAnsi="Courier New" w:cs="Times New Roman"/>
          <w:b/>
          <w:bCs/>
          <w:w w:val="73"/>
          <w:kern w:val="0"/>
          <w:sz w:val="34"/>
          <w:szCs w:val="34"/>
          <w:lang w:eastAsia="ru-RU"/>
        </w:rPr>
        <w:t>кроэлементов</w:t>
      </w:r>
      <w:r w:rsidRPr="00D3618D">
        <w:rPr>
          <w:rFonts w:ascii="Courier New" w:eastAsia="Times New Roman" w:hAnsi="Courier New"/>
          <w:b/>
          <w:bCs/>
          <w:w w:val="73"/>
          <w:kern w:val="0"/>
          <w:sz w:val="34"/>
          <w:szCs w:val="34"/>
          <w:lang w:eastAsia="ru-RU"/>
        </w:rPr>
        <w:t xml:space="preserve"> </w:t>
      </w:r>
      <w:r w:rsidRPr="00D3618D">
        <w:rPr>
          <w:rFonts w:ascii="Courier New" w:eastAsia="Times New Roman" w:hAnsi="Courier New" w:cs="Times New Roman"/>
          <w:b/>
          <w:bCs/>
          <w:w w:val="73"/>
          <w:kern w:val="0"/>
          <w:sz w:val="34"/>
          <w:szCs w:val="34"/>
          <w:lang w:eastAsia="ru-RU"/>
        </w:rPr>
        <w:t>с</w:t>
      </w:r>
      <w:r w:rsidRPr="00D3618D">
        <w:rPr>
          <w:rFonts w:ascii="Courier New" w:eastAsia="Times New Roman" w:hAnsi="Courier New"/>
          <w:b/>
          <w:bCs/>
          <w:w w:val="73"/>
          <w:kern w:val="0"/>
          <w:sz w:val="34"/>
          <w:szCs w:val="34"/>
          <w:lang w:eastAsia="ru-RU"/>
        </w:rPr>
        <w:t xml:space="preserve"> </w:t>
      </w:r>
      <w:r w:rsidRPr="00D3618D">
        <w:rPr>
          <w:rFonts w:ascii="Courier New" w:eastAsia="Times New Roman" w:hAnsi="Courier New" w:cs="Times New Roman"/>
          <w:b/>
          <w:bCs/>
          <w:w w:val="73"/>
          <w:kern w:val="0"/>
          <w:sz w:val="34"/>
          <w:szCs w:val="34"/>
          <w:lang w:eastAsia="ru-RU"/>
        </w:rPr>
        <w:t>компонентами</w:t>
      </w:r>
      <w:r w:rsidRPr="00D3618D">
        <w:rPr>
          <w:rFonts w:ascii="Courier New" w:eastAsia="Times New Roman" w:hAnsi="Courier New"/>
          <w:b/>
          <w:bCs/>
          <w:w w:val="73"/>
          <w:kern w:val="0"/>
          <w:sz w:val="34"/>
          <w:szCs w:val="34"/>
          <w:lang w:eastAsia="ru-RU"/>
        </w:rPr>
        <w:t xml:space="preserve"> </w:t>
      </w:r>
      <w:r w:rsidRPr="00D3618D">
        <w:rPr>
          <w:rFonts w:ascii="Courier New" w:eastAsia="Times New Roman" w:hAnsi="Courier New" w:cs="Times New Roman"/>
          <w:b/>
          <w:bCs/>
          <w:w w:val="73"/>
          <w:kern w:val="0"/>
          <w:sz w:val="34"/>
          <w:szCs w:val="34"/>
          <w:lang w:eastAsia="ru-RU"/>
        </w:rPr>
        <w:t>двойного</w:t>
      </w:r>
      <w:r w:rsidRPr="00D3618D">
        <w:rPr>
          <w:rFonts w:ascii="Courier New" w:eastAsia="Times New Roman" w:hAnsi="Courier New"/>
          <w:b/>
          <w:bCs/>
          <w:w w:val="73"/>
          <w:kern w:val="0"/>
          <w:sz w:val="34"/>
          <w:szCs w:val="34"/>
          <w:lang w:eastAsia="ru-RU"/>
        </w:rPr>
        <w:t xml:space="preserve"> </w:t>
      </w:r>
      <w:r w:rsidRPr="00D3618D">
        <w:rPr>
          <w:rFonts w:ascii="Courier New" w:eastAsia="Times New Roman" w:hAnsi="Courier New" w:cs="Times New Roman"/>
          <w:b/>
          <w:bCs/>
          <w:w w:val="73"/>
          <w:kern w:val="0"/>
          <w:sz w:val="34"/>
          <w:szCs w:val="34"/>
          <w:lang w:eastAsia="ru-RU"/>
        </w:rPr>
        <w:t>суперфосфата</w:t>
      </w:r>
      <w:r w:rsidRPr="00D3618D">
        <w:rPr>
          <w:rFonts w:ascii="Courier New" w:eastAsia="Times New Roman" w:hAnsi="Courier New"/>
          <w:b/>
          <w:bCs/>
          <w:w w:val="73"/>
          <w:kern w:val="0"/>
          <w:sz w:val="34"/>
          <w:szCs w:val="34"/>
          <w:lang w:eastAsia="ru-RU"/>
        </w:rPr>
        <w:t xml:space="preserve">  73</w:t>
      </w:r>
    </w:p>
    <w:p w:rsidR="00D3618D" w:rsidRPr="00D3618D" w:rsidRDefault="00D3618D" w:rsidP="00D3618D">
      <w:pPr>
        <w:shd w:val="clear" w:color="auto" w:fill="FFFFFF"/>
        <w:tabs>
          <w:tab w:val="clear" w:pos="709"/>
        </w:tabs>
        <w:suppressAutoHyphens w:val="0"/>
        <w:autoSpaceDE w:val="0"/>
        <w:autoSpaceDN w:val="0"/>
        <w:adjustRightInd w:val="0"/>
        <w:spacing w:after="0" w:line="480" w:lineRule="exact"/>
        <w:ind w:left="1330" w:right="614" w:hanging="730"/>
        <w:jc w:val="left"/>
        <w:rPr>
          <w:rFonts w:ascii="Courier New" w:eastAsia="Times New Roman" w:hAnsi="Courier New"/>
          <w:kern w:val="0"/>
          <w:sz w:val="20"/>
          <w:szCs w:val="20"/>
          <w:lang w:eastAsia="ru-RU"/>
        </w:rPr>
      </w:pPr>
      <w:r w:rsidRPr="00D3618D">
        <w:rPr>
          <w:rFonts w:ascii="Courier New" w:eastAsia="Times New Roman" w:hAnsi="Courier New"/>
          <w:b/>
          <w:bCs/>
          <w:spacing w:val="-3"/>
          <w:w w:val="73"/>
          <w:kern w:val="0"/>
          <w:sz w:val="34"/>
          <w:szCs w:val="34"/>
          <w:lang w:eastAsia="ru-RU"/>
        </w:rPr>
        <w:t xml:space="preserve">3.3* </w:t>
      </w:r>
      <w:r w:rsidRPr="00D3618D">
        <w:rPr>
          <w:rFonts w:ascii="Courier New" w:eastAsia="Times New Roman" w:hAnsi="Courier New" w:cs="Times New Roman"/>
          <w:b/>
          <w:bCs/>
          <w:spacing w:val="-3"/>
          <w:w w:val="73"/>
          <w:kern w:val="0"/>
          <w:sz w:val="34"/>
          <w:szCs w:val="34"/>
          <w:lang w:eastAsia="ru-RU"/>
        </w:rPr>
        <w:t>Физико</w:t>
      </w:r>
      <w:r w:rsidRPr="00D3618D">
        <w:rPr>
          <w:rFonts w:ascii="Courier New" w:eastAsia="Times New Roman" w:hAnsi="Courier New"/>
          <w:b/>
          <w:bCs/>
          <w:spacing w:val="-3"/>
          <w:w w:val="73"/>
          <w:kern w:val="0"/>
          <w:sz w:val="34"/>
          <w:szCs w:val="34"/>
          <w:lang w:eastAsia="ru-RU"/>
        </w:rPr>
        <w:t>-</w:t>
      </w:r>
      <w:r w:rsidRPr="00D3618D">
        <w:rPr>
          <w:rFonts w:ascii="Courier New" w:eastAsia="Times New Roman" w:hAnsi="Courier New" w:cs="Times New Roman"/>
          <w:b/>
          <w:bCs/>
          <w:spacing w:val="-3"/>
          <w:w w:val="73"/>
          <w:kern w:val="0"/>
          <w:sz w:val="34"/>
          <w:szCs w:val="34"/>
          <w:lang w:eastAsia="ru-RU"/>
        </w:rPr>
        <w:t>химическое</w:t>
      </w:r>
      <w:r w:rsidRPr="00D3618D">
        <w:rPr>
          <w:rFonts w:ascii="Courier New" w:eastAsia="Times New Roman" w:hAnsi="Courier New"/>
          <w:b/>
          <w:bCs/>
          <w:spacing w:val="-3"/>
          <w:w w:val="73"/>
          <w:kern w:val="0"/>
          <w:sz w:val="34"/>
          <w:szCs w:val="34"/>
          <w:lang w:eastAsia="ru-RU"/>
        </w:rPr>
        <w:t xml:space="preserve"> </w:t>
      </w:r>
      <w:r w:rsidRPr="00D3618D">
        <w:rPr>
          <w:rFonts w:ascii="Courier New" w:eastAsia="Times New Roman" w:hAnsi="Courier New" w:cs="Times New Roman"/>
          <w:b/>
          <w:bCs/>
          <w:spacing w:val="-3"/>
          <w:w w:val="73"/>
          <w:kern w:val="0"/>
          <w:sz w:val="34"/>
          <w:szCs w:val="34"/>
          <w:lang w:eastAsia="ru-RU"/>
        </w:rPr>
        <w:t>исследование</w:t>
      </w:r>
      <w:r w:rsidRPr="00D3618D">
        <w:rPr>
          <w:rFonts w:ascii="Courier New" w:eastAsia="Times New Roman" w:hAnsi="Courier New"/>
          <w:b/>
          <w:bCs/>
          <w:spacing w:val="-3"/>
          <w:w w:val="73"/>
          <w:kern w:val="0"/>
          <w:sz w:val="34"/>
          <w:szCs w:val="34"/>
          <w:lang w:eastAsia="ru-RU"/>
        </w:rPr>
        <w:t xml:space="preserve"> </w:t>
      </w:r>
      <w:r w:rsidRPr="00D3618D">
        <w:rPr>
          <w:rFonts w:ascii="Courier New" w:eastAsia="Times New Roman" w:hAnsi="Courier New" w:cs="Times New Roman"/>
          <w:b/>
          <w:bCs/>
          <w:spacing w:val="-3"/>
          <w:w w:val="73"/>
          <w:kern w:val="0"/>
          <w:sz w:val="34"/>
          <w:szCs w:val="34"/>
          <w:lang w:eastAsia="ru-RU"/>
        </w:rPr>
        <w:t>процессов</w:t>
      </w:r>
      <w:r w:rsidRPr="00D3618D">
        <w:rPr>
          <w:rFonts w:ascii="Courier New" w:eastAsia="Times New Roman" w:hAnsi="Courier New"/>
          <w:b/>
          <w:bCs/>
          <w:spacing w:val="-3"/>
          <w:w w:val="73"/>
          <w:kern w:val="0"/>
          <w:sz w:val="34"/>
          <w:szCs w:val="34"/>
          <w:lang w:eastAsia="ru-RU"/>
        </w:rPr>
        <w:t xml:space="preserve"> </w:t>
      </w:r>
      <w:r w:rsidRPr="00D3618D">
        <w:rPr>
          <w:rFonts w:ascii="Courier New" w:eastAsia="Times New Roman" w:hAnsi="Courier New" w:cs="Times New Roman"/>
          <w:b/>
          <w:bCs/>
          <w:spacing w:val="-3"/>
          <w:w w:val="73"/>
          <w:kern w:val="0"/>
          <w:sz w:val="34"/>
          <w:szCs w:val="34"/>
          <w:lang w:eastAsia="ru-RU"/>
        </w:rPr>
        <w:t>получе</w:t>
      </w:r>
      <w:r w:rsidRPr="00D3618D">
        <w:rPr>
          <w:rFonts w:ascii="Courier New" w:eastAsia="Times New Roman" w:hAnsi="Courier New" w:cs="Times New Roman"/>
          <w:b/>
          <w:bCs/>
          <w:spacing w:val="-3"/>
          <w:w w:val="73"/>
          <w:kern w:val="0"/>
          <w:sz w:val="34"/>
          <w:szCs w:val="34"/>
          <w:lang w:eastAsia="ru-RU"/>
        </w:rPr>
        <w:softHyphen/>
      </w:r>
      <w:r w:rsidRPr="00D3618D">
        <w:rPr>
          <w:rFonts w:ascii="Courier New" w:eastAsia="Times New Roman" w:hAnsi="Courier New" w:cs="Times New Roman"/>
          <w:b/>
          <w:bCs/>
          <w:spacing w:val="-5"/>
          <w:w w:val="73"/>
          <w:kern w:val="0"/>
          <w:sz w:val="34"/>
          <w:szCs w:val="34"/>
          <w:lang w:eastAsia="ru-RU"/>
        </w:rPr>
        <w:t>ния</w:t>
      </w:r>
      <w:r w:rsidRPr="00D3618D">
        <w:rPr>
          <w:rFonts w:ascii="Courier New" w:eastAsia="Times New Roman" w:hAnsi="Courier New"/>
          <w:b/>
          <w:bCs/>
          <w:spacing w:val="-5"/>
          <w:w w:val="73"/>
          <w:kern w:val="0"/>
          <w:sz w:val="34"/>
          <w:szCs w:val="34"/>
          <w:lang w:eastAsia="ru-RU"/>
        </w:rPr>
        <w:t xml:space="preserve"> </w:t>
      </w:r>
      <w:r w:rsidRPr="00D3618D">
        <w:rPr>
          <w:rFonts w:ascii="Courier New" w:eastAsia="Times New Roman" w:hAnsi="Courier New" w:cs="Times New Roman"/>
          <w:b/>
          <w:bCs/>
          <w:spacing w:val="-5"/>
          <w:w w:val="73"/>
          <w:kern w:val="0"/>
          <w:sz w:val="34"/>
          <w:szCs w:val="34"/>
          <w:lang w:eastAsia="ru-RU"/>
        </w:rPr>
        <w:t>бесхлорных</w:t>
      </w:r>
      <w:r w:rsidRPr="00D3618D">
        <w:rPr>
          <w:rFonts w:ascii="Courier New" w:eastAsia="Times New Roman" w:hAnsi="Courier New"/>
          <w:b/>
          <w:bCs/>
          <w:spacing w:val="-5"/>
          <w:w w:val="73"/>
          <w:kern w:val="0"/>
          <w:sz w:val="34"/>
          <w:szCs w:val="34"/>
          <w:lang w:eastAsia="ru-RU"/>
        </w:rPr>
        <w:t xml:space="preserve"> </w:t>
      </w:r>
      <w:r w:rsidRPr="00D3618D">
        <w:rPr>
          <w:rFonts w:ascii="Courier New" w:eastAsia="Times New Roman" w:hAnsi="Courier New" w:cs="Times New Roman"/>
          <w:b/>
          <w:bCs/>
          <w:spacing w:val="-5"/>
          <w:w w:val="73"/>
          <w:kern w:val="0"/>
          <w:sz w:val="34"/>
          <w:szCs w:val="34"/>
          <w:lang w:eastAsia="ru-RU"/>
        </w:rPr>
        <w:t>калийных</w:t>
      </w:r>
      <w:r w:rsidRPr="00D3618D">
        <w:rPr>
          <w:rFonts w:ascii="Courier New" w:eastAsia="Times New Roman" w:hAnsi="Courier New"/>
          <w:b/>
          <w:bCs/>
          <w:spacing w:val="-5"/>
          <w:w w:val="73"/>
          <w:kern w:val="0"/>
          <w:sz w:val="34"/>
          <w:szCs w:val="34"/>
          <w:lang w:eastAsia="ru-RU"/>
        </w:rPr>
        <w:t xml:space="preserve"> </w:t>
      </w:r>
      <w:r w:rsidRPr="00D3618D">
        <w:rPr>
          <w:rFonts w:ascii="Courier New" w:eastAsia="Times New Roman" w:hAnsi="Courier New" w:cs="Times New Roman"/>
          <w:b/>
          <w:bCs/>
          <w:spacing w:val="-5"/>
          <w:w w:val="73"/>
          <w:kern w:val="0"/>
          <w:sz w:val="34"/>
          <w:szCs w:val="34"/>
          <w:lang w:eastAsia="ru-RU"/>
        </w:rPr>
        <w:t>удобрений</w:t>
      </w:r>
      <w:r w:rsidRPr="00D3618D">
        <w:rPr>
          <w:rFonts w:ascii="Courier New" w:eastAsia="Times New Roman" w:hAnsi="Courier New"/>
          <w:b/>
          <w:bCs/>
          <w:spacing w:val="-5"/>
          <w:w w:val="73"/>
          <w:kern w:val="0"/>
          <w:sz w:val="34"/>
          <w:szCs w:val="34"/>
          <w:lang w:eastAsia="ru-RU"/>
        </w:rPr>
        <w:t xml:space="preserve">, </w:t>
      </w:r>
      <w:r w:rsidRPr="00D3618D">
        <w:rPr>
          <w:rFonts w:ascii="Courier New" w:eastAsia="Times New Roman" w:hAnsi="Courier New" w:cs="Times New Roman"/>
          <w:b/>
          <w:bCs/>
          <w:spacing w:val="-5"/>
          <w:w w:val="73"/>
          <w:kern w:val="0"/>
          <w:sz w:val="34"/>
          <w:szCs w:val="34"/>
          <w:lang w:eastAsia="ru-RU"/>
        </w:rPr>
        <w:t>содержащих</w:t>
      </w:r>
      <w:r w:rsidRPr="00D3618D">
        <w:rPr>
          <w:rFonts w:ascii="Courier New" w:eastAsia="Times New Roman" w:hAnsi="Courier New"/>
          <w:b/>
          <w:bCs/>
          <w:spacing w:val="-5"/>
          <w:w w:val="73"/>
          <w:kern w:val="0"/>
          <w:sz w:val="34"/>
          <w:szCs w:val="34"/>
          <w:lang w:eastAsia="ru-RU"/>
        </w:rPr>
        <w:t xml:space="preserve"> </w:t>
      </w:r>
      <w:r w:rsidRPr="00D3618D">
        <w:rPr>
          <w:rFonts w:ascii="Courier New" w:eastAsia="Times New Roman" w:hAnsi="Courier New" w:cs="Times New Roman"/>
          <w:b/>
          <w:bCs/>
          <w:spacing w:val="-5"/>
          <w:w w:val="73"/>
          <w:kern w:val="0"/>
          <w:sz w:val="34"/>
          <w:szCs w:val="34"/>
          <w:lang w:eastAsia="ru-RU"/>
        </w:rPr>
        <w:t>ми</w:t>
      </w:r>
      <w:r w:rsidRPr="00D3618D">
        <w:rPr>
          <w:rFonts w:ascii="Courier New" w:eastAsia="Times New Roman" w:hAnsi="Courier New" w:cs="Times New Roman"/>
          <w:b/>
          <w:bCs/>
          <w:spacing w:val="-5"/>
          <w:w w:val="73"/>
          <w:kern w:val="0"/>
          <w:sz w:val="34"/>
          <w:szCs w:val="34"/>
          <w:lang w:eastAsia="ru-RU"/>
        </w:rPr>
        <w:softHyphen/>
      </w:r>
      <w:r w:rsidRPr="00D3618D">
        <w:rPr>
          <w:rFonts w:ascii="Courier New" w:eastAsia="Times New Roman" w:hAnsi="Courier New" w:cs="Times New Roman"/>
          <w:b/>
          <w:bCs/>
          <w:w w:val="73"/>
          <w:kern w:val="0"/>
          <w:sz w:val="34"/>
          <w:szCs w:val="34"/>
          <w:lang w:eastAsia="ru-RU"/>
        </w:rPr>
        <w:t>кроэлементы</w:t>
      </w:r>
      <w:r w:rsidRPr="00D3618D">
        <w:rPr>
          <w:rFonts w:ascii="Courier New" w:eastAsia="Times New Roman" w:hAnsi="Courier New"/>
          <w:b/>
          <w:bCs/>
          <w:w w:val="73"/>
          <w:kern w:val="0"/>
          <w:sz w:val="34"/>
          <w:szCs w:val="34"/>
          <w:lang w:eastAsia="ru-RU"/>
        </w:rPr>
        <w:t>*</w:t>
      </w:r>
    </w:p>
    <w:p w:rsidR="00D3618D" w:rsidRPr="00D3618D" w:rsidRDefault="00D3618D" w:rsidP="00D3618D">
      <w:pPr>
        <w:shd w:val="clear" w:color="auto" w:fill="FFFFFF"/>
        <w:tabs>
          <w:tab w:val="clear" w:pos="709"/>
          <w:tab w:val="left" w:pos="9106"/>
        </w:tabs>
        <w:suppressAutoHyphens w:val="0"/>
        <w:autoSpaceDE w:val="0"/>
        <w:autoSpaceDN w:val="0"/>
        <w:adjustRightInd w:val="0"/>
        <w:spacing w:after="0" w:line="240" w:lineRule="auto"/>
        <w:ind w:left="3264" w:firstLine="0"/>
        <w:jc w:val="left"/>
        <w:rPr>
          <w:rFonts w:ascii="Courier New" w:eastAsia="Times New Roman" w:hAnsi="Courier New"/>
          <w:kern w:val="0"/>
          <w:sz w:val="20"/>
          <w:szCs w:val="20"/>
          <w:lang w:eastAsia="ru-RU"/>
        </w:rPr>
      </w:pPr>
      <w:r w:rsidRPr="00D3618D">
        <w:rPr>
          <w:rFonts w:ascii="Courier New" w:eastAsia="Times New Roman" w:hAnsi="Courier New" w:cs="Times New Roman"/>
          <w:b/>
          <w:bCs/>
          <w:w w:val="41"/>
          <w:kern w:val="0"/>
          <w:sz w:val="8"/>
          <w:szCs w:val="8"/>
          <w:lang w:val="uk-UA" w:eastAsia="ru-RU"/>
        </w:rPr>
        <w:t>•</w:t>
      </w:r>
      <w:r w:rsidRPr="00D3618D">
        <w:rPr>
          <w:rFonts w:ascii="Courier New" w:eastAsia="Times New Roman" w:hAnsi="Courier New"/>
          <w:b/>
          <w:bCs/>
          <w:w w:val="41"/>
          <w:kern w:val="0"/>
          <w:sz w:val="34"/>
          <w:szCs w:val="34"/>
          <w:lang w:val="uk-UA" w:eastAsia="ru-RU"/>
        </w:rPr>
        <w:t xml:space="preserve">  </w:t>
      </w:r>
      <w:r w:rsidRPr="00D3618D">
        <w:rPr>
          <w:rFonts w:ascii="Courier New" w:eastAsia="Times New Roman" w:hAnsi="Courier New"/>
          <w:b/>
          <w:bCs/>
          <w:spacing w:val="137"/>
          <w:w w:val="41"/>
          <w:kern w:val="0"/>
          <w:sz w:val="8"/>
          <w:szCs w:val="8"/>
          <w:lang w:val="uk-UA" w:eastAsia="ru-RU"/>
        </w:rPr>
        <w:t>*</w:t>
      </w:r>
      <w:r w:rsidRPr="00D3618D">
        <w:rPr>
          <w:rFonts w:ascii="Courier New" w:eastAsia="Times New Roman" w:hAnsi="Courier New" w:cs="Times New Roman"/>
          <w:b/>
          <w:bCs/>
          <w:spacing w:val="137"/>
          <w:w w:val="41"/>
          <w:kern w:val="0"/>
          <w:sz w:val="8"/>
          <w:szCs w:val="8"/>
          <w:lang w:val="uk-UA" w:eastAsia="ru-RU"/>
        </w:rPr>
        <w:t>••••••</w:t>
      </w:r>
      <w:r w:rsidRPr="00D3618D">
        <w:rPr>
          <w:rFonts w:ascii="Courier New" w:eastAsia="Times New Roman" w:hAnsi="Courier New"/>
          <w:b/>
          <w:bCs/>
          <w:spacing w:val="137"/>
          <w:w w:val="41"/>
          <w:kern w:val="0"/>
          <w:sz w:val="8"/>
          <w:szCs w:val="8"/>
          <w:lang w:val="uk-UA" w:eastAsia="ru-RU"/>
        </w:rPr>
        <w:t>.*</w:t>
      </w:r>
      <w:r w:rsidRPr="00D3618D">
        <w:rPr>
          <w:rFonts w:ascii="Courier New" w:eastAsia="Times New Roman" w:hAnsi="Courier New" w:cs="Times New Roman"/>
          <w:b/>
          <w:bCs/>
          <w:spacing w:val="137"/>
          <w:w w:val="41"/>
          <w:kern w:val="0"/>
          <w:sz w:val="8"/>
          <w:szCs w:val="8"/>
          <w:lang w:val="uk-UA" w:eastAsia="ru-RU"/>
        </w:rPr>
        <w:t>•••••••і</w:t>
      </w:r>
      <w:r w:rsidRPr="00D3618D">
        <w:rPr>
          <w:rFonts w:ascii="Arial" w:eastAsia="Times New Roman" w:hAnsi="Arial" w:cs="Arial"/>
          <w:b/>
          <w:bCs/>
          <w:kern w:val="0"/>
          <w:sz w:val="34"/>
          <w:szCs w:val="34"/>
          <w:lang w:val="uk-UA" w:eastAsia="ru-RU"/>
        </w:rPr>
        <w:tab/>
      </w:r>
      <w:r w:rsidRPr="00D3618D">
        <w:rPr>
          <w:rFonts w:ascii="Courier New" w:eastAsia="Times New Roman" w:hAnsi="Arial"/>
          <w:b/>
          <w:bCs/>
          <w:spacing w:val="-8"/>
          <w:w w:val="73"/>
          <w:kern w:val="0"/>
          <w:sz w:val="34"/>
          <w:szCs w:val="34"/>
          <w:lang w:eastAsia="ru-RU"/>
        </w:rPr>
        <w:t>81</w:t>
      </w:r>
    </w:p>
    <w:p w:rsidR="00D3618D" w:rsidRPr="00D3618D" w:rsidRDefault="00D3618D" w:rsidP="00D3618D">
      <w:pPr>
        <w:shd w:val="clear" w:color="auto" w:fill="FFFFFF"/>
        <w:tabs>
          <w:tab w:val="clear" w:pos="709"/>
        </w:tabs>
        <w:suppressAutoHyphens w:val="0"/>
        <w:autoSpaceDE w:val="0"/>
        <w:autoSpaceDN w:val="0"/>
        <w:adjustRightInd w:val="0"/>
        <w:spacing w:before="53" w:after="0" w:line="480" w:lineRule="exact"/>
        <w:ind w:left="307" w:firstLine="0"/>
        <w:jc w:val="left"/>
        <w:rPr>
          <w:rFonts w:ascii="Courier New" w:eastAsia="Times New Roman" w:hAnsi="Courier New"/>
          <w:kern w:val="0"/>
          <w:sz w:val="20"/>
          <w:szCs w:val="20"/>
          <w:lang w:eastAsia="ru-RU"/>
        </w:rPr>
      </w:pPr>
      <w:r w:rsidRPr="00D3618D">
        <w:rPr>
          <w:rFonts w:ascii="Courier New" w:eastAsia="Times New Roman" w:hAnsi="Courier New"/>
          <w:b/>
          <w:bCs/>
          <w:w w:val="73"/>
          <w:kern w:val="0"/>
          <w:sz w:val="34"/>
          <w:szCs w:val="34"/>
          <w:lang w:eastAsia="ru-RU"/>
        </w:rPr>
        <w:t xml:space="preserve">3,3.1. </w:t>
      </w:r>
      <w:r w:rsidRPr="00D3618D">
        <w:rPr>
          <w:rFonts w:ascii="Courier New" w:eastAsia="Times New Roman" w:hAnsi="Courier New" w:cs="Times New Roman"/>
          <w:b/>
          <w:bCs/>
          <w:w w:val="73"/>
          <w:kern w:val="0"/>
          <w:sz w:val="34"/>
          <w:szCs w:val="34"/>
          <w:lang w:eastAsia="ru-RU"/>
        </w:rPr>
        <w:t>Политермы</w:t>
      </w:r>
      <w:r w:rsidRPr="00D3618D">
        <w:rPr>
          <w:rFonts w:ascii="Courier New" w:eastAsia="Times New Roman" w:hAnsi="Courier New"/>
          <w:b/>
          <w:bCs/>
          <w:w w:val="73"/>
          <w:kern w:val="0"/>
          <w:sz w:val="34"/>
          <w:szCs w:val="34"/>
          <w:lang w:eastAsia="ru-RU"/>
        </w:rPr>
        <w:t xml:space="preserve"> </w:t>
      </w:r>
      <w:r w:rsidRPr="00D3618D">
        <w:rPr>
          <w:rFonts w:ascii="Courier New" w:eastAsia="Times New Roman" w:hAnsi="Courier New" w:cs="Times New Roman"/>
          <w:b/>
          <w:bCs/>
          <w:w w:val="73"/>
          <w:kern w:val="0"/>
          <w:sz w:val="34"/>
          <w:szCs w:val="34"/>
          <w:lang w:eastAsia="ru-RU"/>
        </w:rPr>
        <w:t>взаимной</w:t>
      </w:r>
      <w:r w:rsidRPr="00D3618D">
        <w:rPr>
          <w:rFonts w:ascii="Courier New" w:eastAsia="Times New Roman" w:hAnsi="Courier New"/>
          <w:b/>
          <w:bCs/>
          <w:w w:val="73"/>
          <w:kern w:val="0"/>
          <w:sz w:val="34"/>
          <w:szCs w:val="34"/>
          <w:lang w:eastAsia="ru-RU"/>
        </w:rPr>
        <w:t xml:space="preserve"> </w:t>
      </w:r>
      <w:r w:rsidRPr="00D3618D">
        <w:rPr>
          <w:rFonts w:ascii="Courier New" w:eastAsia="Times New Roman" w:hAnsi="Courier New" w:cs="Times New Roman"/>
          <w:b/>
          <w:bCs/>
          <w:w w:val="73"/>
          <w:kern w:val="0"/>
          <w:sz w:val="34"/>
          <w:szCs w:val="34"/>
          <w:lang w:eastAsia="ru-RU"/>
        </w:rPr>
        <w:t>четверной</w:t>
      </w:r>
      <w:r w:rsidRPr="00D3618D">
        <w:rPr>
          <w:rFonts w:ascii="Courier New" w:eastAsia="Times New Roman" w:hAnsi="Courier New"/>
          <w:b/>
          <w:bCs/>
          <w:w w:val="73"/>
          <w:kern w:val="0"/>
          <w:sz w:val="34"/>
          <w:szCs w:val="34"/>
          <w:lang w:eastAsia="ru-RU"/>
        </w:rPr>
        <w:t xml:space="preserve"> </w:t>
      </w:r>
      <w:r w:rsidRPr="00D3618D">
        <w:rPr>
          <w:rFonts w:ascii="Courier New" w:eastAsia="Times New Roman" w:hAnsi="Courier New" w:cs="Times New Roman"/>
          <w:b/>
          <w:bCs/>
          <w:w w:val="73"/>
          <w:kern w:val="0"/>
          <w:sz w:val="34"/>
          <w:szCs w:val="34"/>
          <w:lang w:eastAsia="ru-RU"/>
        </w:rPr>
        <w:t>системы</w:t>
      </w:r>
      <w:r w:rsidRPr="00D3618D">
        <w:rPr>
          <w:rFonts w:ascii="Courier New" w:eastAsia="Times New Roman" w:hAnsi="Courier New"/>
          <w:b/>
          <w:bCs/>
          <w:w w:val="73"/>
          <w:kern w:val="0"/>
          <w:sz w:val="34"/>
          <w:szCs w:val="34"/>
          <w:lang w:eastAsia="ru-RU"/>
        </w:rPr>
        <w:t xml:space="preserve"> </w:t>
      </w:r>
      <w:r w:rsidRPr="00D3618D">
        <w:rPr>
          <w:rFonts w:ascii="Times New Roman" w:eastAsia="Times New Roman" w:hAnsi="Times New Roman" w:cs="Times New Roman"/>
          <w:b/>
          <w:bCs/>
          <w:i/>
          <w:iCs/>
          <w:w w:val="73"/>
          <w:kern w:val="0"/>
          <w:sz w:val="34"/>
          <w:szCs w:val="34"/>
          <w:lang w:eastAsia="ru-RU"/>
        </w:rPr>
        <w:t>К,Мд//С?</w:t>
      </w:r>
      <w:r w:rsidRPr="00D3618D">
        <w:rPr>
          <w:rFonts w:ascii="Times New Roman" w:eastAsia="Times New Roman" w:hAnsi="Times New Roman" w:cs="Times New Roman"/>
          <w:b/>
          <w:bCs/>
          <w:i/>
          <w:iCs/>
          <w:w w:val="73"/>
          <w:kern w:val="0"/>
          <w:sz w:val="34"/>
          <w:szCs w:val="34"/>
          <w:vertAlign w:val="subscript"/>
          <w:lang w:eastAsia="ru-RU"/>
        </w:rPr>
        <w:t>у</w:t>
      </w:r>
    </w:p>
    <w:p w:rsidR="00D3618D" w:rsidRPr="00D3618D" w:rsidRDefault="00D3618D" w:rsidP="00D3618D">
      <w:pPr>
        <w:shd w:val="clear" w:color="auto" w:fill="FFFFFF"/>
        <w:tabs>
          <w:tab w:val="clear" w:pos="709"/>
        </w:tabs>
        <w:suppressAutoHyphens w:val="0"/>
        <w:autoSpaceDE w:val="0"/>
        <w:autoSpaceDN w:val="0"/>
        <w:adjustRightInd w:val="0"/>
        <w:spacing w:after="0" w:line="480" w:lineRule="exact"/>
        <w:ind w:left="1373" w:firstLine="0"/>
        <w:jc w:val="left"/>
        <w:rPr>
          <w:rFonts w:ascii="Courier New" w:eastAsia="Times New Roman" w:hAnsi="Courier New"/>
          <w:kern w:val="0"/>
          <w:sz w:val="20"/>
          <w:szCs w:val="20"/>
          <w:lang w:eastAsia="ru-RU"/>
        </w:rPr>
      </w:pPr>
      <w:r w:rsidRPr="00D3618D">
        <w:rPr>
          <w:rFonts w:ascii="Times New Roman" w:eastAsia="Times New Roman" w:hAnsi="Times New Roman" w:cs="Times New Roman"/>
          <w:b/>
          <w:bCs/>
          <w:i/>
          <w:iCs/>
          <w:w w:val="73"/>
          <w:kern w:val="0"/>
          <w:sz w:val="34"/>
          <w:szCs w:val="34"/>
          <w:lang w:val="en-US" w:eastAsia="ru-RU"/>
        </w:rPr>
        <w:t>SOy</w:t>
      </w:r>
      <w:r w:rsidRPr="00D3618D">
        <w:rPr>
          <w:rFonts w:ascii="Times New Roman" w:eastAsia="Times New Roman" w:hAnsi="Times New Roman" w:cs="Times New Roman"/>
          <w:b/>
          <w:bCs/>
          <w:i/>
          <w:iCs/>
          <w:w w:val="73"/>
          <w:kern w:val="0"/>
          <w:sz w:val="34"/>
          <w:szCs w:val="34"/>
          <w:lang w:eastAsia="ru-RU"/>
        </w:rPr>
        <w:t xml:space="preserve"> </w:t>
      </w:r>
      <w:r w:rsidRPr="00D3618D">
        <w:rPr>
          <w:rFonts w:ascii="Courier New" w:eastAsia="Times New Roman" w:hAnsi="Times New Roman"/>
          <w:b/>
          <w:bCs/>
          <w:w w:val="73"/>
          <w:kern w:val="0"/>
          <w:sz w:val="34"/>
          <w:szCs w:val="34"/>
          <w:lang w:eastAsia="ru-RU"/>
        </w:rPr>
        <w:t xml:space="preserve">- </w:t>
      </w:r>
      <w:r w:rsidRPr="00D3618D">
        <w:rPr>
          <w:rFonts w:ascii="Times New Roman" w:eastAsia="Times New Roman" w:hAnsi="Times New Roman" w:cs="Times New Roman"/>
          <w:b/>
          <w:bCs/>
          <w:i/>
          <w:iCs/>
          <w:w w:val="73"/>
          <w:kern w:val="0"/>
          <w:sz w:val="34"/>
          <w:szCs w:val="34"/>
          <w:lang w:eastAsia="ru-RU"/>
        </w:rPr>
        <w:t xml:space="preserve">НгО   </w:t>
      </w:r>
      <w:r w:rsidRPr="00D3618D">
        <w:rPr>
          <w:rFonts w:ascii="Courier New" w:eastAsia="Times New Roman" w:hAnsi="Courier New" w:cs="Times New Roman"/>
          <w:b/>
          <w:bCs/>
          <w:w w:val="73"/>
          <w:kern w:val="0"/>
          <w:sz w:val="34"/>
          <w:szCs w:val="34"/>
          <w:lang w:eastAsia="ru-RU"/>
        </w:rPr>
        <w:t>и</w:t>
      </w:r>
      <w:r w:rsidRPr="00D3618D">
        <w:rPr>
          <w:rFonts w:ascii="Courier New" w:eastAsia="Times New Roman" w:hAnsi="Courier New"/>
          <w:b/>
          <w:bCs/>
          <w:w w:val="73"/>
          <w:kern w:val="0"/>
          <w:sz w:val="34"/>
          <w:szCs w:val="34"/>
          <w:lang w:eastAsia="ru-RU"/>
        </w:rPr>
        <w:t xml:space="preserve"> </w:t>
      </w:r>
      <w:r w:rsidRPr="00D3618D">
        <w:rPr>
          <w:rFonts w:ascii="Courier New" w:eastAsia="Times New Roman" w:hAnsi="Courier New" w:cs="Times New Roman"/>
          <w:b/>
          <w:bCs/>
          <w:w w:val="73"/>
          <w:kern w:val="0"/>
          <w:sz w:val="34"/>
          <w:szCs w:val="34"/>
          <w:lang w:eastAsia="ru-RU"/>
        </w:rPr>
        <w:t>составляющих</w:t>
      </w:r>
      <w:r w:rsidRPr="00D3618D">
        <w:rPr>
          <w:rFonts w:ascii="Courier New" w:eastAsia="Times New Roman" w:hAnsi="Courier New"/>
          <w:b/>
          <w:bCs/>
          <w:w w:val="73"/>
          <w:kern w:val="0"/>
          <w:sz w:val="34"/>
          <w:szCs w:val="34"/>
          <w:lang w:eastAsia="ru-RU"/>
        </w:rPr>
        <w:t xml:space="preserve"> </w:t>
      </w:r>
      <w:r w:rsidRPr="00D3618D">
        <w:rPr>
          <w:rFonts w:ascii="Courier New" w:eastAsia="Times New Roman" w:hAnsi="Courier New" w:cs="Times New Roman"/>
          <w:b/>
          <w:bCs/>
          <w:w w:val="73"/>
          <w:kern w:val="0"/>
          <w:sz w:val="34"/>
          <w:szCs w:val="34"/>
          <w:lang w:eastAsia="ru-RU"/>
        </w:rPr>
        <w:t>её</w:t>
      </w:r>
      <w:r w:rsidRPr="00D3618D">
        <w:rPr>
          <w:rFonts w:ascii="Courier New" w:eastAsia="Times New Roman" w:hAnsi="Courier New"/>
          <w:b/>
          <w:bCs/>
          <w:w w:val="73"/>
          <w:kern w:val="0"/>
          <w:sz w:val="34"/>
          <w:szCs w:val="34"/>
          <w:lang w:eastAsia="ru-RU"/>
        </w:rPr>
        <w:t xml:space="preserve"> </w:t>
      </w:r>
      <w:r w:rsidRPr="00D3618D">
        <w:rPr>
          <w:rFonts w:ascii="Courier New" w:eastAsia="Times New Roman" w:hAnsi="Courier New" w:cs="Times New Roman"/>
          <w:b/>
          <w:bCs/>
          <w:w w:val="73"/>
          <w:kern w:val="0"/>
          <w:sz w:val="34"/>
          <w:szCs w:val="34"/>
          <w:lang w:eastAsia="ru-RU"/>
        </w:rPr>
        <w:t>тройных</w:t>
      </w:r>
      <w:r w:rsidRPr="00D3618D">
        <w:rPr>
          <w:rFonts w:ascii="Courier New" w:eastAsia="Times New Roman" w:hAnsi="Courier New"/>
          <w:b/>
          <w:bCs/>
          <w:w w:val="73"/>
          <w:kern w:val="0"/>
          <w:sz w:val="34"/>
          <w:szCs w:val="34"/>
          <w:lang w:eastAsia="ru-RU"/>
        </w:rPr>
        <w:t xml:space="preserve"> </w:t>
      </w:r>
      <w:r w:rsidRPr="00D3618D">
        <w:rPr>
          <w:rFonts w:ascii="Courier New" w:eastAsia="Times New Roman" w:hAnsi="Courier New" w:cs="Times New Roman"/>
          <w:b/>
          <w:bCs/>
          <w:w w:val="73"/>
          <w:kern w:val="0"/>
          <w:sz w:val="34"/>
          <w:szCs w:val="34"/>
          <w:lang w:eastAsia="ru-RU"/>
        </w:rPr>
        <w:t>систем</w:t>
      </w:r>
      <w:r w:rsidRPr="00D3618D">
        <w:rPr>
          <w:rFonts w:ascii="Courier New" w:eastAsia="Times New Roman" w:hAnsi="Courier New"/>
          <w:b/>
          <w:bCs/>
          <w:w w:val="73"/>
          <w:kern w:val="0"/>
          <w:sz w:val="34"/>
          <w:szCs w:val="34"/>
          <w:lang w:eastAsia="ru-RU"/>
        </w:rPr>
        <w:t xml:space="preserve">. </w:t>
      </w:r>
      <w:r w:rsidRPr="00D3618D">
        <w:rPr>
          <w:rFonts w:ascii="Courier New" w:eastAsia="Times New Roman" w:hAnsi="Courier New" w:cs="Times New Roman"/>
          <w:b/>
          <w:bCs/>
          <w:w w:val="73"/>
          <w:kern w:val="0"/>
          <w:sz w:val="34"/>
          <w:szCs w:val="34"/>
          <w:lang w:eastAsia="ru-RU"/>
        </w:rPr>
        <w:t>•</w:t>
      </w:r>
      <w:r w:rsidRPr="00D3618D">
        <w:rPr>
          <w:rFonts w:ascii="Courier New" w:eastAsia="Times New Roman" w:hAnsi="Courier New"/>
          <w:b/>
          <w:bCs/>
          <w:w w:val="73"/>
          <w:kern w:val="0"/>
          <w:sz w:val="34"/>
          <w:szCs w:val="34"/>
          <w:lang w:eastAsia="ru-RU"/>
        </w:rPr>
        <w:t xml:space="preserve">   81</w:t>
      </w:r>
    </w:p>
    <w:p w:rsidR="00D3618D" w:rsidRPr="00D3618D" w:rsidRDefault="00D3618D" w:rsidP="00D3618D">
      <w:pPr>
        <w:shd w:val="clear" w:color="auto" w:fill="FFFFFF"/>
        <w:tabs>
          <w:tab w:val="clear" w:pos="709"/>
        </w:tabs>
        <w:suppressAutoHyphens w:val="0"/>
        <w:autoSpaceDE w:val="0"/>
        <w:autoSpaceDN w:val="0"/>
        <w:adjustRightInd w:val="0"/>
        <w:spacing w:before="5" w:after="0" w:line="480" w:lineRule="exact"/>
        <w:ind w:left="312" w:firstLine="0"/>
        <w:jc w:val="left"/>
        <w:rPr>
          <w:rFonts w:ascii="Courier New" w:eastAsia="Times New Roman" w:hAnsi="Courier New"/>
          <w:kern w:val="0"/>
          <w:sz w:val="20"/>
          <w:szCs w:val="20"/>
          <w:lang w:eastAsia="ru-RU"/>
        </w:rPr>
      </w:pPr>
      <w:r w:rsidRPr="00D3618D">
        <w:rPr>
          <w:rFonts w:ascii="Courier New" w:eastAsia="Times New Roman" w:hAnsi="Courier New"/>
          <w:b/>
          <w:bCs/>
          <w:spacing w:val="-3"/>
          <w:w w:val="73"/>
          <w:kern w:val="0"/>
          <w:sz w:val="34"/>
          <w:szCs w:val="34"/>
          <w:lang w:eastAsia="ru-RU"/>
        </w:rPr>
        <w:t>3</w:t>
      </w:r>
      <w:r w:rsidRPr="00D3618D">
        <w:rPr>
          <w:rFonts w:ascii="Courier New" w:eastAsia="Times New Roman" w:hAnsi="Courier New" w:cs="Times New Roman"/>
          <w:b/>
          <w:bCs/>
          <w:spacing w:val="-3"/>
          <w:w w:val="73"/>
          <w:kern w:val="0"/>
          <w:sz w:val="34"/>
          <w:szCs w:val="34"/>
          <w:lang w:eastAsia="ru-RU"/>
        </w:rPr>
        <w:t>«</w:t>
      </w:r>
      <w:r w:rsidRPr="00D3618D">
        <w:rPr>
          <w:rFonts w:ascii="Courier New" w:eastAsia="Times New Roman" w:hAnsi="Courier New"/>
          <w:b/>
          <w:bCs/>
          <w:spacing w:val="-3"/>
          <w:w w:val="73"/>
          <w:kern w:val="0"/>
          <w:sz w:val="34"/>
          <w:szCs w:val="34"/>
          <w:lang w:eastAsia="ru-RU"/>
        </w:rPr>
        <w:t xml:space="preserve">3.2. </w:t>
      </w:r>
      <w:r w:rsidRPr="00D3618D">
        <w:rPr>
          <w:rFonts w:ascii="Courier New" w:eastAsia="Times New Roman" w:hAnsi="Courier New" w:cs="Times New Roman"/>
          <w:b/>
          <w:bCs/>
          <w:spacing w:val="-3"/>
          <w:w w:val="73"/>
          <w:kern w:val="0"/>
          <w:sz w:val="34"/>
          <w:szCs w:val="34"/>
          <w:lang w:eastAsia="ru-RU"/>
        </w:rPr>
        <w:t>Изучение</w:t>
      </w:r>
      <w:r w:rsidRPr="00D3618D">
        <w:rPr>
          <w:rFonts w:ascii="Courier New" w:eastAsia="Times New Roman" w:hAnsi="Courier New"/>
          <w:b/>
          <w:bCs/>
          <w:spacing w:val="-3"/>
          <w:w w:val="73"/>
          <w:kern w:val="0"/>
          <w:sz w:val="34"/>
          <w:szCs w:val="34"/>
          <w:lang w:eastAsia="ru-RU"/>
        </w:rPr>
        <w:t xml:space="preserve"> </w:t>
      </w:r>
      <w:r w:rsidRPr="00D3618D">
        <w:rPr>
          <w:rFonts w:ascii="Courier New" w:eastAsia="Times New Roman" w:hAnsi="Courier New" w:cs="Times New Roman"/>
          <w:b/>
          <w:bCs/>
          <w:spacing w:val="-3"/>
          <w:w w:val="73"/>
          <w:kern w:val="0"/>
          <w:sz w:val="34"/>
          <w:szCs w:val="34"/>
          <w:lang w:eastAsia="ru-RU"/>
        </w:rPr>
        <w:t>тройных</w:t>
      </w:r>
      <w:r w:rsidRPr="00D3618D">
        <w:rPr>
          <w:rFonts w:ascii="Courier New" w:eastAsia="Times New Roman" w:hAnsi="Courier New"/>
          <w:b/>
          <w:bCs/>
          <w:spacing w:val="-3"/>
          <w:w w:val="73"/>
          <w:kern w:val="0"/>
          <w:sz w:val="34"/>
          <w:szCs w:val="34"/>
          <w:lang w:eastAsia="ru-RU"/>
        </w:rPr>
        <w:t xml:space="preserve"> </w:t>
      </w:r>
      <w:r w:rsidRPr="00D3618D">
        <w:rPr>
          <w:rFonts w:ascii="Courier New" w:eastAsia="Times New Roman" w:hAnsi="Courier New" w:cs="Times New Roman"/>
          <w:b/>
          <w:bCs/>
          <w:spacing w:val="-3"/>
          <w:w w:val="73"/>
          <w:kern w:val="0"/>
          <w:sz w:val="34"/>
          <w:szCs w:val="34"/>
          <w:lang w:eastAsia="ru-RU"/>
        </w:rPr>
        <w:t>водных</w:t>
      </w:r>
      <w:r w:rsidRPr="00D3618D">
        <w:rPr>
          <w:rFonts w:ascii="Courier New" w:eastAsia="Times New Roman" w:hAnsi="Courier New"/>
          <w:b/>
          <w:bCs/>
          <w:spacing w:val="-3"/>
          <w:w w:val="73"/>
          <w:kern w:val="0"/>
          <w:sz w:val="34"/>
          <w:szCs w:val="34"/>
          <w:lang w:eastAsia="ru-RU"/>
        </w:rPr>
        <w:t xml:space="preserve"> </w:t>
      </w:r>
      <w:r w:rsidRPr="00D3618D">
        <w:rPr>
          <w:rFonts w:ascii="Courier New" w:eastAsia="Times New Roman" w:hAnsi="Courier New" w:cs="Times New Roman"/>
          <w:b/>
          <w:bCs/>
          <w:spacing w:val="-3"/>
          <w:w w:val="73"/>
          <w:kern w:val="0"/>
          <w:sz w:val="34"/>
          <w:szCs w:val="34"/>
          <w:lang w:eastAsia="ru-RU"/>
        </w:rPr>
        <w:t>систем</w:t>
      </w:r>
      <w:r w:rsidRPr="00D3618D">
        <w:rPr>
          <w:rFonts w:ascii="Courier New" w:eastAsia="Times New Roman" w:hAnsi="Courier New"/>
          <w:b/>
          <w:bCs/>
          <w:spacing w:val="-3"/>
          <w:w w:val="73"/>
          <w:kern w:val="0"/>
          <w:sz w:val="34"/>
          <w:szCs w:val="34"/>
          <w:lang w:eastAsia="ru-RU"/>
        </w:rPr>
        <w:t xml:space="preserve">, </w:t>
      </w:r>
      <w:r w:rsidRPr="00D3618D">
        <w:rPr>
          <w:rFonts w:ascii="Courier New" w:eastAsia="Times New Roman" w:hAnsi="Courier New" w:cs="Times New Roman"/>
          <w:b/>
          <w:bCs/>
          <w:spacing w:val="-3"/>
          <w:w w:val="73"/>
          <w:kern w:val="0"/>
          <w:sz w:val="34"/>
          <w:szCs w:val="34"/>
          <w:lang w:eastAsia="ru-RU"/>
        </w:rPr>
        <w:t>состоящих</w:t>
      </w:r>
      <w:r w:rsidRPr="00D3618D">
        <w:rPr>
          <w:rFonts w:ascii="Courier New" w:eastAsia="Times New Roman" w:hAnsi="Courier New"/>
          <w:b/>
          <w:bCs/>
          <w:spacing w:val="-3"/>
          <w:w w:val="73"/>
          <w:kern w:val="0"/>
          <w:sz w:val="34"/>
          <w:szCs w:val="34"/>
          <w:lang w:eastAsia="ru-RU"/>
        </w:rPr>
        <w:t xml:space="preserve"> </w:t>
      </w:r>
      <w:r w:rsidRPr="00D3618D">
        <w:rPr>
          <w:rFonts w:ascii="Courier New" w:eastAsia="Times New Roman" w:hAnsi="Courier New" w:cs="Times New Roman"/>
          <w:b/>
          <w:bCs/>
          <w:spacing w:val="-3"/>
          <w:w w:val="73"/>
          <w:kern w:val="0"/>
          <w:sz w:val="34"/>
          <w:szCs w:val="34"/>
          <w:lang w:eastAsia="ru-RU"/>
        </w:rPr>
        <w:t>из</w:t>
      </w:r>
    </w:p>
    <w:p w:rsidR="00D3618D" w:rsidRPr="00D3618D" w:rsidRDefault="00D3618D" w:rsidP="00D3618D">
      <w:pPr>
        <w:shd w:val="clear" w:color="auto" w:fill="FFFFFF"/>
        <w:tabs>
          <w:tab w:val="clear" w:pos="709"/>
        </w:tabs>
        <w:suppressAutoHyphens w:val="0"/>
        <w:autoSpaceDE w:val="0"/>
        <w:autoSpaceDN w:val="0"/>
        <w:adjustRightInd w:val="0"/>
        <w:spacing w:after="0" w:line="480" w:lineRule="exact"/>
        <w:ind w:left="1334" w:firstLine="0"/>
        <w:jc w:val="left"/>
        <w:rPr>
          <w:rFonts w:ascii="Courier New" w:eastAsia="Times New Roman" w:hAnsi="Courier New"/>
          <w:kern w:val="0"/>
          <w:sz w:val="20"/>
          <w:szCs w:val="20"/>
          <w:lang w:eastAsia="ru-RU"/>
        </w:rPr>
      </w:pPr>
      <w:r w:rsidRPr="00D3618D">
        <w:rPr>
          <w:rFonts w:ascii="Courier New" w:eastAsia="Times New Roman" w:hAnsi="Courier New" w:cs="Times New Roman"/>
          <w:b/>
          <w:bCs/>
          <w:spacing w:val="-2"/>
          <w:w w:val="73"/>
          <w:kern w:val="0"/>
          <w:sz w:val="34"/>
          <w:szCs w:val="34"/>
          <w:lang w:eastAsia="ru-RU"/>
        </w:rPr>
        <w:t>сульфата</w:t>
      </w:r>
      <w:r w:rsidRPr="00D3618D">
        <w:rPr>
          <w:rFonts w:ascii="Courier New" w:eastAsia="Times New Roman" w:hAnsi="Courier New"/>
          <w:b/>
          <w:bCs/>
          <w:spacing w:val="-2"/>
          <w:w w:val="73"/>
          <w:kern w:val="0"/>
          <w:sz w:val="34"/>
          <w:szCs w:val="34"/>
          <w:lang w:eastAsia="ru-RU"/>
        </w:rPr>
        <w:t xml:space="preserve"> </w:t>
      </w:r>
      <w:r w:rsidRPr="00D3618D">
        <w:rPr>
          <w:rFonts w:ascii="Courier New" w:eastAsia="Times New Roman" w:hAnsi="Courier New" w:cs="Times New Roman"/>
          <w:b/>
          <w:bCs/>
          <w:spacing w:val="-2"/>
          <w:w w:val="73"/>
          <w:kern w:val="0"/>
          <w:sz w:val="34"/>
          <w:szCs w:val="34"/>
          <w:lang w:eastAsia="ru-RU"/>
        </w:rPr>
        <w:t>калия</w:t>
      </w:r>
      <w:r w:rsidRPr="00D3618D">
        <w:rPr>
          <w:rFonts w:ascii="Courier New" w:eastAsia="Times New Roman" w:hAnsi="Courier New"/>
          <w:b/>
          <w:bCs/>
          <w:spacing w:val="-2"/>
          <w:w w:val="73"/>
          <w:kern w:val="0"/>
          <w:sz w:val="34"/>
          <w:szCs w:val="34"/>
          <w:lang w:eastAsia="ru-RU"/>
        </w:rPr>
        <w:t xml:space="preserve">, </w:t>
      </w:r>
      <w:r w:rsidRPr="00D3618D">
        <w:rPr>
          <w:rFonts w:ascii="Courier New" w:eastAsia="Times New Roman" w:hAnsi="Courier New" w:cs="Times New Roman"/>
          <w:b/>
          <w:bCs/>
          <w:spacing w:val="-2"/>
          <w:w w:val="73"/>
          <w:kern w:val="0"/>
          <w:sz w:val="34"/>
          <w:szCs w:val="34"/>
          <w:lang w:eastAsia="ru-RU"/>
        </w:rPr>
        <w:t>магния</w:t>
      </w:r>
      <w:r w:rsidRPr="00D3618D">
        <w:rPr>
          <w:rFonts w:ascii="Courier New" w:eastAsia="Times New Roman" w:hAnsi="Courier New"/>
          <w:b/>
          <w:bCs/>
          <w:spacing w:val="-2"/>
          <w:w w:val="73"/>
          <w:kern w:val="0"/>
          <w:sz w:val="34"/>
          <w:szCs w:val="34"/>
          <w:lang w:eastAsia="ru-RU"/>
        </w:rPr>
        <w:t xml:space="preserve">, </w:t>
      </w:r>
      <w:r w:rsidRPr="00D3618D">
        <w:rPr>
          <w:rFonts w:ascii="Courier New" w:eastAsia="Times New Roman" w:hAnsi="Courier New" w:cs="Times New Roman"/>
          <w:b/>
          <w:bCs/>
          <w:spacing w:val="-2"/>
          <w:w w:val="73"/>
          <w:kern w:val="0"/>
          <w:sz w:val="34"/>
          <w:szCs w:val="34"/>
          <w:lang w:eastAsia="ru-RU"/>
        </w:rPr>
        <w:t>меди</w:t>
      </w:r>
      <w:r w:rsidRPr="00D3618D">
        <w:rPr>
          <w:rFonts w:ascii="Courier New" w:eastAsia="Times New Roman" w:hAnsi="Courier New"/>
          <w:b/>
          <w:bCs/>
          <w:spacing w:val="-2"/>
          <w:w w:val="73"/>
          <w:kern w:val="0"/>
          <w:sz w:val="34"/>
          <w:szCs w:val="34"/>
          <w:lang w:eastAsia="ru-RU"/>
        </w:rPr>
        <w:t xml:space="preserve">, </w:t>
      </w:r>
      <w:r w:rsidRPr="00D3618D">
        <w:rPr>
          <w:rFonts w:ascii="Courier New" w:eastAsia="Times New Roman" w:hAnsi="Courier New" w:cs="Times New Roman"/>
          <w:b/>
          <w:bCs/>
          <w:spacing w:val="-2"/>
          <w:w w:val="73"/>
          <w:kern w:val="0"/>
          <w:sz w:val="34"/>
          <w:szCs w:val="34"/>
          <w:lang w:eastAsia="ru-RU"/>
        </w:rPr>
        <w:t>цинка</w:t>
      </w:r>
      <w:r w:rsidRPr="00D3618D">
        <w:rPr>
          <w:rFonts w:ascii="Courier New" w:eastAsia="Times New Roman" w:hAnsi="Courier New"/>
          <w:b/>
          <w:bCs/>
          <w:spacing w:val="-2"/>
          <w:w w:val="73"/>
          <w:kern w:val="0"/>
          <w:sz w:val="34"/>
          <w:szCs w:val="34"/>
          <w:lang w:eastAsia="ru-RU"/>
        </w:rPr>
        <w:t xml:space="preserve"> </w:t>
      </w:r>
      <w:r w:rsidRPr="00D3618D">
        <w:rPr>
          <w:rFonts w:ascii="Courier New" w:eastAsia="Times New Roman" w:hAnsi="Courier New" w:cs="Times New Roman"/>
          <w:b/>
          <w:bCs/>
          <w:spacing w:val="-2"/>
          <w:w w:val="73"/>
          <w:kern w:val="0"/>
          <w:sz w:val="34"/>
          <w:szCs w:val="34"/>
          <w:lang w:eastAsia="ru-RU"/>
        </w:rPr>
        <w:t>и</w:t>
      </w:r>
      <w:r w:rsidRPr="00D3618D">
        <w:rPr>
          <w:rFonts w:ascii="Courier New" w:eastAsia="Times New Roman" w:hAnsi="Courier New"/>
          <w:b/>
          <w:bCs/>
          <w:spacing w:val="-2"/>
          <w:w w:val="73"/>
          <w:kern w:val="0"/>
          <w:sz w:val="34"/>
          <w:szCs w:val="34"/>
          <w:lang w:eastAsia="ru-RU"/>
        </w:rPr>
        <w:t xml:space="preserve"> </w:t>
      </w:r>
      <w:r w:rsidRPr="00D3618D">
        <w:rPr>
          <w:rFonts w:ascii="Courier New" w:eastAsia="Times New Roman" w:hAnsi="Courier New" w:cs="Times New Roman"/>
          <w:b/>
          <w:bCs/>
          <w:spacing w:val="-2"/>
          <w:w w:val="73"/>
          <w:kern w:val="0"/>
          <w:sz w:val="34"/>
          <w:szCs w:val="34"/>
          <w:lang w:eastAsia="ru-RU"/>
        </w:rPr>
        <w:t>кобальта</w:t>
      </w:r>
      <w:r w:rsidRPr="00D3618D">
        <w:rPr>
          <w:rFonts w:ascii="Courier New" w:eastAsia="Times New Roman" w:hAnsi="Courier New"/>
          <w:b/>
          <w:bCs/>
          <w:spacing w:val="-2"/>
          <w:w w:val="73"/>
          <w:kern w:val="0"/>
          <w:sz w:val="34"/>
          <w:szCs w:val="34"/>
          <w:lang w:eastAsia="ru-RU"/>
        </w:rPr>
        <w:t xml:space="preserve">. </w:t>
      </w:r>
      <w:r w:rsidRPr="00D3618D">
        <w:rPr>
          <w:rFonts w:ascii="Courier New" w:eastAsia="Times New Roman" w:hAnsi="Courier New" w:cs="Times New Roman"/>
          <w:b/>
          <w:bCs/>
          <w:spacing w:val="-2"/>
          <w:w w:val="73"/>
          <w:kern w:val="0"/>
          <w:sz w:val="34"/>
          <w:szCs w:val="34"/>
          <w:lang w:eastAsia="ru-RU"/>
        </w:rPr>
        <w:t>•</w:t>
      </w:r>
      <w:r w:rsidRPr="00D3618D">
        <w:rPr>
          <w:rFonts w:ascii="Courier New" w:eastAsia="Times New Roman" w:hAnsi="Courier New"/>
          <w:b/>
          <w:bCs/>
          <w:spacing w:val="-2"/>
          <w:w w:val="73"/>
          <w:kern w:val="0"/>
          <w:sz w:val="34"/>
          <w:szCs w:val="34"/>
          <w:lang w:eastAsia="ru-RU"/>
        </w:rPr>
        <w:t xml:space="preserve">   86</w:t>
      </w:r>
    </w:p>
    <w:p w:rsidR="00D3618D" w:rsidRPr="00D3618D" w:rsidRDefault="00D3618D" w:rsidP="00D3618D">
      <w:pPr>
        <w:shd w:val="clear" w:color="auto" w:fill="FFFFFF"/>
        <w:tabs>
          <w:tab w:val="clear" w:pos="709"/>
          <w:tab w:val="left" w:leader="dot" w:pos="8352"/>
        </w:tabs>
        <w:suppressAutoHyphens w:val="0"/>
        <w:autoSpaceDE w:val="0"/>
        <w:autoSpaceDN w:val="0"/>
        <w:adjustRightInd w:val="0"/>
        <w:spacing w:after="0" w:line="480" w:lineRule="exact"/>
        <w:ind w:left="1320" w:right="106" w:hanging="1032"/>
        <w:rPr>
          <w:rFonts w:ascii="Courier New" w:eastAsia="Times New Roman" w:hAnsi="Courier New"/>
          <w:kern w:val="0"/>
          <w:sz w:val="20"/>
          <w:szCs w:val="20"/>
          <w:lang w:eastAsia="ru-RU"/>
        </w:rPr>
      </w:pPr>
      <w:r w:rsidRPr="00D3618D">
        <w:rPr>
          <w:rFonts w:ascii="Courier New" w:eastAsia="Times New Roman" w:hAnsi="Courier New" w:cs="Times New Roman"/>
          <w:b/>
          <w:bCs/>
          <w:spacing w:val="-3"/>
          <w:w w:val="73"/>
          <w:kern w:val="0"/>
          <w:sz w:val="34"/>
          <w:szCs w:val="34"/>
          <w:lang w:eastAsia="ru-RU"/>
        </w:rPr>
        <w:t>З</w:t>
      </w:r>
      <w:r w:rsidRPr="00D3618D">
        <w:rPr>
          <w:rFonts w:ascii="Courier New" w:eastAsia="Times New Roman" w:hAnsi="Courier New"/>
          <w:b/>
          <w:bCs/>
          <w:spacing w:val="-3"/>
          <w:w w:val="73"/>
          <w:kern w:val="0"/>
          <w:sz w:val="34"/>
          <w:szCs w:val="34"/>
          <w:lang w:eastAsia="ru-RU"/>
        </w:rPr>
        <w:t>.</w:t>
      </w:r>
      <w:r w:rsidRPr="00D3618D">
        <w:rPr>
          <w:rFonts w:ascii="Courier New" w:eastAsia="Times New Roman" w:hAnsi="Courier New" w:cs="Times New Roman"/>
          <w:b/>
          <w:bCs/>
          <w:spacing w:val="-3"/>
          <w:w w:val="73"/>
          <w:kern w:val="0"/>
          <w:sz w:val="34"/>
          <w:szCs w:val="34"/>
          <w:lang w:eastAsia="ru-RU"/>
        </w:rPr>
        <w:t>З</w:t>
      </w:r>
      <w:r w:rsidRPr="00D3618D">
        <w:rPr>
          <w:rFonts w:ascii="Courier New" w:eastAsia="Times New Roman" w:hAnsi="Courier New"/>
          <w:b/>
          <w:bCs/>
          <w:spacing w:val="-3"/>
          <w:w w:val="73"/>
          <w:kern w:val="0"/>
          <w:sz w:val="34"/>
          <w:szCs w:val="34"/>
          <w:lang w:eastAsia="ru-RU"/>
        </w:rPr>
        <w:t xml:space="preserve">.3. </w:t>
      </w:r>
      <w:r w:rsidRPr="00D3618D">
        <w:rPr>
          <w:rFonts w:ascii="Courier New" w:eastAsia="Times New Roman" w:hAnsi="Courier New" w:cs="Times New Roman"/>
          <w:b/>
          <w:bCs/>
          <w:spacing w:val="-3"/>
          <w:w w:val="73"/>
          <w:kern w:val="0"/>
          <w:sz w:val="34"/>
          <w:szCs w:val="34"/>
          <w:lang w:eastAsia="ru-RU"/>
        </w:rPr>
        <w:t>Растворимость</w:t>
      </w:r>
      <w:r w:rsidRPr="00D3618D">
        <w:rPr>
          <w:rFonts w:ascii="Courier New" w:eastAsia="Times New Roman" w:hAnsi="Courier New"/>
          <w:b/>
          <w:bCs/>
          <w:spacing w:val="-3"/>
          <w:w w:val="73"/>
          <w:kern w:val="0"/>
          <w:sz w:val="34"/>
          <w:szCs w:val="34"/>
          <w:lang w:eastAsia="ru-RU"/>
        </w:rPr>
        <w:t xml:space="preserve"> </w:t>
      </w:r>
      <w:r w:rsidRPr="00D3618D">
        <w:rPr>
          <w:rFonts w:ascii="Courier New" w:eastAsia="Times New Roman" w:hAnsi="Courier New" w:cs="Times New Roman"/>
          <w:b/>
          <w:bCs/>
          <w:spacing w:val="-3"/>
          <w:w w:val="73"/>
          <w:kern w:val="0"/>
          <w:sz w:val="34"/>
          <w:szCs w:val="34"/>
          <w:lang w:eastAsia="ru-RU"/>
        </w:rPr>
        <w:t>солей</w:t>
      </w:r>
      <w:r w:rsidRPr="00D3618D">
        <w:rPr>
          <w:rFonts w:ascii="Courier New" w:eastAsia="Times New Roman" w:hAnsi="Courier New"/>
          <w:b/>
          <w:bCs/>
          <w:spacing w:val="-3"/>
          <w:w w:val="73"/>
          <w:kern w:val="0"/>
          <w:sz w:val="34"/>
          <w:szCs w:val="34"/>
          <w:lang w:eastAsia="ru-RU"/>
        </w:rPr>
        <w:t xml:space="preserve"> </w:t>
      </w:r>
      <w:r w:rsidRPr="00D3618D">
        <w:rPr>
          <w:rFonts w:ascii="Courier New" w:eastAsia="Times New Roman" w:hAnsi="Courier New" w:cs="Times New Roman"/>
          <w:b/>
          <w:bCs/>
          <w:spacing w:val="-3"/>
          <w:w w:val="73"/>
          <w:kern w:val="0"/>
          <w:sz w:val="34"/>
          <w:szCs w:val="34"/>
          <w:lang w:eastAsia="ru-RU"/>
        </w:rPr>
        <w:t>в</w:t>
      </w:r>
      <w:r w:rsidRPr="00D3618D">
        <w:rPr>
          <w:rFonts w:ascii="Courier New" w:eastAsia="Times New Roman" w:hAnsi="Courier New"/>
          <w:b/>
          <w:bCs/>
          <w:spacing w:val="-3"/>
          <w:w w:val="73"/>
          <w:kern w:val="0"/>
          <w:sz w:val="34"/>
          <w:szCs w:val="34"/>
          <w:lang w:eastAsia="ru-RU"/>
        </w:rPr>
        <w:t xml:space="preserve"> </w:t>
      </w:r>
      <w:r w:rsidRPr="00D3618D">
        <w:rPr>
          <w:rFonts w:ascii="Courier New" w:eastAsia="Times New Roman" w:hAnsi="Courier New" w:cs="Times New Roman"/>
          <w:b/>
          <w:bCs/>
          <w:spacing w:val="-3"/>
          <w:w w:val="73"/>
          <w:kern w:val="0"/>
          <w:sz w:val="34"/>
          <w:szCs w:val="34"/>
          <w:lang w:eastAsia="ru-RU"/>
        </w:rPr>
        <w:t>четверных</w:t>
      </w:r>
      <w:r w:rsidRPr="00D3618D">
        <w:rPr>
          <w:rFonts w:ascii="Courier New" w:eastAsia="Times New Roman" w:hAnsi="Courier New"/>
          <w:b/>
          <w:bCs/>
          <w:spacing w:val="-3"/>
          <w:w w:val="73"/>
          <w:kern w:val="0"/>
          <w:sz w:val="34"/>
          <w:szCs w:val="34"/>
          <w:lang w:eastAsia="ru-RU"/>
        </w:rPr>
        <w:t xml:space="preserve"> </w:t>
      </w:r>
      <w:r w:rsidRPr="00D3618D">
        <w:rPr>
          <w:rFonts w:ascii="Courier New" w:eastAsia="Times New Roman" w:hAnsi="Courier New" w:cs="Times New Roman"/>
          <w:b/>
          <w:bCs/>
          <w:spacing w:val="-3"/>
          <w:w w:val="73"/>
          <w:kern w:val="0"/>
          <w:sz w:val="34"/>
          <w:szCs w:val="34"/>
          <w:lang w:eastAsia="ru-RU"/>
        </w:rPr>
        <w:t>водных</w:t>
      </w:r>
      <w:r w:rsidRPr="00D3618D">
        <w:rPr>
          <w:rFonts w:ascii="Courier New" w:eastAsia="Times New Roman" w:hAnsi="Courier New"/>
          <w:b/>
          <w:bCs/>
          <w:spacing w:val="-3"/>
          <w:w w:val="73"/>
          <w:kern w:val="0"/>
          <w:sz w:val="34"/>
          <w:szCs w:val="34"/>
          <w:lang w:eastAsia="ru-RU"/>
        </w:rPr>
        <w:t xml:space="preserve"> </w:t>
      </w:r>
      <w:r w:rsidRPr="00D3618D">
        <w:rPr>
          <w:rFonts w:ascii="Courier New" w:eastAsia="Times New Roman" w:hAnsi="Courier New" w:cs="Times New Roman"/>
          <w:b/>
          <w:bCs/>
          <w:spacing w:val="-3"/>
          <w:w w:val="73"/>
          <w:kern w:val="0"/>
          <w:sz w:val="34"/>
          <w:szCs w:val="34"/>
          <w:lang w:eastAsia="ru-RU"/>
        </w:rPr>
        <w:t>системах</w:t>
      </w:r>
      <w:r w:rsidRPr="00D3618D">
        <w:rPr>
          <w:rFonts w:ascii="Courier New" w:eastAsia="Times New Roman" w:hAnsi="Courier New"/>
          <w:b/>
          <w:bCs/>
          <w:spacing w:val="-3"/>
          <w:w w:val="73"/>
          <w:kern w:val="0"/>
          <w:sz w:val="34"/>
          <w:szCs w:val="34"/>
          <w:lang w:eastAsia="ru-RU"/>
        </w:rPr>
        <w:t>,</w:t>
      </w:r>
      <w:r w:rsidRPr="00D3618D">
        <w:rPr>
          <w:rFonts w:ascii="Courier New" w:eastAsia="Times New Roman" w:hAnsi="Courier New"/>
          <w:b/>
          <w:bCs/>
          <w:spacing w:val="-3"/>
          <w:w w:val="73"/>
          <w:kern w:val="0"/>
          <w:sz w:val="34"/>
          <w:szCs w:val="34"/>
          <w:lang w:eastAsia="ru-RU"/>
        </w:rPr>
        <w:br/>
      </w:r>
      <w:r w:rsidRPr="00D3618D">
        <w:rPr>
          <w:rFonts w:ascii="Courier New" w:eastAsia="Times New Roman" w:hAnsi="Courier New" w:cs="Times New Roman"/>
          <w:b/>
          <w:bCs/>
          <w:spacing w:val="-3"/>
          <w:w w:val="73"/>
          <w:kern w:val="0"/>
          <w:sz w:val="34"/>
          <w:szCs w:val="34"/>
          <w:lang w:eastAsia="ru-RU"/>
        </w:rPr>
        <w:t>включающих</w:t>
      </w:r>
      <w:r w:rsidRPr="00D3618D">
        <w:rPr>
          <w:rFonts w:ascii="Courier New" w:eastAsia="Times New Roman" w:hAnsi="Courier New"/>
          <w:b/>
          <w:bCs/>
          <w:spacing w:val="-3"/>
          <w:w w:val="73"/>
          <w:kern w:val="0"/>
          <w:sz w:val="34"/>
          <w:szCs w:val="34"/>
          <w:lang w:eastAsia="ru-RU"/>
        </w:rPr>
        <w:t xml:space="preserve"> </w:t>
      </w:r>
      <w:r w:rsidRPr="00D3618D">
        <w:rPr>
          <w:rFonts w:ascii="Courier New" w:eastAsia="Times New Roman" w:hAnsi="Courier New" w:cs="Times New Roman"/>
          <w:b/>
          <w:bCs/>
          <w:spacing w:val="-3"/>
          <w:w w:val="73"/>
          <w:kern w:val="0"/>
          <w:sz w:val="34"/>
          <w:szCs w:val="34"/>
          <w:lang w:eastAsia="ru-RU"/>
        </w:rPr>
        <w:t>сульфаты</w:t>
      </w:r>
      <w:r w:rsidRPr="00D3618D">
        <w:rPr>
          <w:rFonts w:ascii="Courier New" w:eastAsia="Times New Roman" w:hAnsi="Courier New"/>
          <w:b/>
          <w:bCs/>
          <w:spacing w:val="-3"/>
          <w:w w:val="73"/>
          <w:kern w:val="0"/>
          <w:sz w:val="34"/>
          <w:szCs w:val="34"/>
          <w:lang w:eastAsia="ru-RU"/>
        </w:rPr>
        <w:t xml:space="preserve"> </w:t>
      </w:r>
      <w:r w:rsidRPr="00D3618D">
        <w:rPr>
          <w:rFonts w:ascii="Courier New" w:eastAsia="Times New Roman" w:hAnsi="Courier New" w:cs="Times New Roman"/>
          <w:b/>
          <w:bCs/>
          <w:spacing w:val="-3"/>
          <w:w w:val="73"/>
          <w:kern w:val="0"/>
          <w:sz w:val="34"/>
          <w:szCs w:val="34"/>
          <w:lang w:eastAsia="ru-RU"/>
        </w:rPr>
        <w:t>калия</w:t>
      </w:r>
      <w:r w:rsidRPr="00D3618D">
        <w:rPr>
          <w:rFonts w:ascii="Courier New" w:eastAsia="Times New Roman" w:hAnsi="Courier New"/>
          <w:b/>
          <w:bCs/>
          <w:spacing w:val="-3"/>
          <w:w w:val="73"/>
          <w:kern w:val="0"/>
          <w:sz w:val="34"/>
          <w:szCs w:val="34"/>
          <w:lang w:eastAsia="ru-RU"/>
        </w:rPr>
        <w:t xml:space="preserve">, </w:t>
      </w:r>
      <w:r w:rsidRPr="00D3618D">
        <w:rPr>
          <w:rFonts w:ascii="Courier New" w:eastAsia="Times New Roman" w:hAnsi="Courier New" w:cs="Times New Roman"/>
          <w:b/>
          <w:bCs/>
          <w:spacing w:val="-3"/>
          <w:w w:val="73"/>
          <w:kern w:val="0"/>
          <w:sz w:val="34"/>
          <w:szCs w:val="34"/>
          <w:lang w:eastAsia="ru-RU"/>
        </w:rPr>
        <w:t>магния</w:t>
      </w:r>
      <w:r w:rsidRPr="00D3618D">
        <w:rPr>
          <w:rFonts w:ascii="Courier New" w:eastAsia="Times New Roman" w:hAnsi="Courier New"/>
          <w:b/>
          <w:bCs/>
          <w:spacing w:val="-3"/>
          <w:w w:val="73"/>
          <w:kern w:val="0"/>
          <w:sz w:val="34"/>
          <w:szCs w:val="34"/>
          <w:lang w:eastAsia="ru-RU"/>
        </w:rPr>
        <w:t xml:space="preserve"> </w:t>
      </w:r>
      <w:r w:rsidRPr="00D3618D">
        <w:rPr>
          <w:rFonts w:ascii="Courier New" w:eastAsia="Times New Roman" w:hAnsi="Courier New" w:cs="Times New Roman"/>
          <w:b/>
          <w:bCs/>
          <w:spacing w:val="-3"/>
          <w:w w:val="73"/>
          <w:kern w:val="0"/>
          <w:sz w:val="34"/>
          <w:szCs w:val="34"/>
          <w:lang w:eastAsia="ru-RU"/>
        </w:rPr>
        <w:t>и</w:t>
      </w:r>
      <w:r w:rsidRPr="00D3618D">
        <w:rPr>
          <w:rFonts w:ascii="Courier New" w:eastAsia="Times New Roman" w:hAnsi="Courier New"/>
          <w:b/>
          <w:bCs/>
          <w:spacing w:val="-3"/>
          <w:w w:val="73"/>
          <w:kern w:val="0"/>
          <w:sz w:val="34"/>
          <w:szCs w:val="34"/>
          <w:lang w:eastAsia="ru-RU"/>
        </w:rPr>
        <w:t xml:space="preserve"> </w:t>
      </w:r>
      <w:r w:rsidRPr="00D3618D">
        <w:rPr>
          <w:rFonts w:ascii="Courier New" w:eastAsia="Times New Roman" w:hAnsi="Courier New" w:cs="Times New Roman"/>
          <w:b/>
          <w:bCs/>
          <w:spacing w:val="-3"/>
          <w:w w:val="73"/>
          <w:kern w:val="0"/>
          <w:sz w:val="34"/>
          <w:szCs w:val="34"/>
          <w:lang w:eastAsia="ru-RU"/>
        </w:rPr>
        <w:t>сульфаты</w:t>
      </w:r>
      <w:r w:rsidRPr="00D3618D">
        <w:rPr>
          <w:rFonts w:ascii="Courier New" w:eastAsia="Times New Roman" w:hAnsi="Courier New"/>
          <w:b/>
          <w:bCs/>
          <w:spacing w:val="-3"/>
          <w:w w:val="73"/>
          <w:kern w:val="0"/>
          <w:sz w:val="34"/>
          <w:szCs w:val="34"/>
          <w:lang w:eastAsia="ru-RU"/>
        </w:rPr>
        <w:t xml:space="preserve"> </w:t>
      </w:r>
      <w:r w:rsidRPr="00D3618D">
        <w:rPr>
          <w:rFonts w:ascii="Courier New" w:eastAsia="Times New Roman" w:hAnsi="Courier New" w:cs="Times New Roman"/>
          <w:b/>
          <w:bCs/>
          <w:spacing w:val="-3"/>
          <w:w w:val="73"/>
          <w:kern w:val="0"/>
          <w:sz w:val="34"/>
          <w:szCs w:val="34"/>
          <w:lang w:eastAsia="ru-RU"/>
        </w:rPr>
        <w:t>ме</w:t>
      </w:r>
      <w:r w:rsidRPr="00D3618D">
        <w:rPr>
          <w:rFonts w:ascii="Courier New" w:eastAsia="Times New Roman" w:hAnsi="Courier New" w:cs="Times New Roman"/>
          <w:b/>
          <w:bCs/>
          <w:spacing w:val="-3"/>
          <w:w w:val="73"/>
          <w:kern w:val="0"/>
          <w:sz w:val="34"/>
          <w:szCs w:val="34"/>
          <w:lang w:eastAsia="ru-RU"/>
        </w:rPr>
        <w:softHyphen/>
      </w:r>
      <w:r w:rsidRPr="00D3618D">
        <w:rPr>
          <w:rFonts w:ascii="Courier New" w:eastAsia="Times New Roman" w:hAnsi="Courier New" w:cs="Times New Roman"/>
          <w:b/>
          <w:bCs/>
          <w:spacing w:val="-3"/>
          <w:w w:val="73"/>
          <w:kern w:val="0"/>
          <w:sz w:val="34"/>
          <w:szCs w:val="34"/>
          <w:lang w:eastAsia="ru-RU"/>
        </w:rPr>
        <w:br/>
      </w:r>
      <w:r w:rsidRPr="00D3618D">
        <w:rPr>
          <w:rFonts w:ascii="Courier New" w:eastAsia="Times New Roman" w:hAnsi="Courier New" w:cs="Times New Roman"/>
          <w:b/>
          <w:bCs/>
          <w:spacing w:val="-4"/>
          <w:w w:val="73"/>
          <w:kern w:val="0"/>
          <w:sz w:val="34"/>
          <w:szCs w:val="34"/>
          <w:lang w:eastAsia="ru-RU"/>
        </w:rPr>
        <w:t>ди</w:t>
      </w:r>
      <w:r w:rsidRPr="00D3618D">
        <w:rPr>
          <w:rFonts w:ascii="Courier New" w:eastAsia="Times New Roman" w:hAnsi="Courier New"/>
          <w:b/>
          <w:bCs/>
          <w:spacing w:val="-4"/>
          <w:w w:val="73"/>
          <w:kern w:val="0"/>
          <w:sz w:val="34"/>
          <w:szCs w:val="34"/>
          <w:lang w:eastAsia="ru-RU"/>
        </w:rPr>
        <w:t xml:space="preserve">, </w:t>
      </w:r>
      <w:r w:rsidRPr="00D3618D">
        <w:rPr>
          <w:rFonts w:ascii="Courier New" w:eastAsia="Times New Roman" w:hAnsi="Courier New" w:cs="Times New Roman"/>
          <w:b/>
          <w:bCs/>
          <w:spacing w:val="-4"/>
          <w:w w:val="73"/>
          <w:kern w:val="0"/>
          <w:sz w:val="34"/>
          <w:szCs w:val="34"/>
          <w:lang w:eastAsia="ru-RU"/>
        </w:rPr>
        <w:t>цинка</w:t>
      </w:r>
      <w:r w:rsidRPr="00D3618D">
        <w:rPr>
          <w:rFonts w:ascii="Courier New" w:eastAsia="Times New Roman" w:hAnsi="Courier New"/>
          <w:b/>
          <w:bCs/>
          <w:spacing w:val="-4"/>
          <w:w w:val="73"/>
          <w:kern w:val="0"/>
          <w:sz w:val="34"/>
          <w:szCs w:val="34"/>
          <w:lang w:eastAsia="ru-RU"/>
        </w:rPr>
        <w:t xml:space="preserve">, </w:t>
      </w:r>
      <w:r w:rsidRPr="00D3618D">
        <w:rPr>
          <w:rFonts w:ascii="Courier New" w:eastAsia="Times New Roman" w:hAnsi="Courier New" w:cs="Times New Roman"/>
          <w:b/>
          <w:bCs/>
          <w:spacing w:val="-4"/>
          <w:w w:val="73"/>
          <w:kern w:val="0"/>
          <w:sz w:val="34"/>
          <w:szCs w:val="34"/>
          <w:lang w:eastAsia="ru-RU"/>
        </w:rPr>
        <w:t>кобальта</w:t>
      </w:r>
      <w:r w:rsidRPr="00D3618D">
        <w:rPr>
          <w:rFonts w:ascii="Courier New" w:eastAsia="Times New Roman" w:hAnsi="Courier New"/>
          <w:b/>
          <w:bCs/>
          <w:kern w:val="0"/>
          <w:sz w:val="34"/>
          <w:szCs w:val="34"/>
          <w:lang w:eastAsia="ru-RU"/>
        </w:rPr>
        <w:tab/>
        <w:t xml:space="preserve">   </w:t>
      </w:r>
      <w:r w:rsidRPr="00D3618D">
        <w:rPr>
          <w:rFonts w:ascii="Courier New" w:eastAsia="Times New Roman" w:hAnsi="Courier New"/>
          <w:b/>
          <w:bCs/>
          <w:spacing w:val="-8"/>
          <w:w w:val="73"/>
          <w:kern w:val="0"/>
          <w:sz w:val="34"/>
          <w:szCs w:val="34"/>
          <w:lang w:eastAsia="ru-RU"/>
        </w:rPr>
        <w:t>91</w:t>
      </w:r>
    </w:p>
    <w:p w:rsidR="00D3618D" w:rsidRPr="00D3618D" w:rsidRDefault="00D3618D" w:rsidP="00D3618D">
      <w:pPr>
        <w:shd w:val="clear" w:color="auto" w:fill="FFFFFF"/>
        <w:tabs>
          <w:tab w:val="clear" w:pos="709"/>
        </w:tabs>
        <w:suppressAutoHyphens w:val="0"/>
        <w:autoSpaceDE w:val="0"/>
        <w:autoSpaceDN w:val="0"/>
        <w:adjustRightInd w:val="0"/>
        <w:spacing w:after="0" w:line="480" w:lineRule="exact"/>
        <w:ind w:left="312" w:firstLine="0"/>
        <w:jc w:val="left"/>
        <w:rPr>
          <w:rFonts w:ascii="Courier New" w:eastAsia="Times New Roman" w:hAnsi="Courier New"/>
          <w:kern w:val="0"/>
          <w:sz w:val="20"/>
          <w:szCs w:val="20"/>
          <w:lang w:eastAsia="ru-RU"/>
        </w:rPr>
      </w:pPr>
      <w:r w:rsidRPr="00D3618D">
        <w:rPr>
          <w:rFonts w:ascii="Courier New" w:eastAsia="Times New Roman" w:hAnsi="Courier New"/>
          <w:b/>
          <w:bCs/>
          <w:spacing w:val="-3"/>
          <w:w w:val="73"/>
          <w:kern w:val="0"/>
          <w:sz w:val="34"/>
          <w:szCs w:val="34"/>
          <w:lang w:eastAsia="ru-RU"/>
        </w:rPr>
        <w:t xml:space="preserve">3.3.4* </w:t>
      </w:r>
      <w:r w:rsidRPr="00D3618D">
        <w:rPr>
          <w:rFonts w:ascii="Courier New" w:eastAsia="Times New Roman" w:hAnsi="Courier New" w:cs="Times New Roman"/>
          <w:b/>
          <w:bCs/>
          <w:spacing w:val="-3"/>
          <w:w w:val="73"/>
          <w:kern w:val="0"/>
          <w:sz w:val="34"/>
          <w:szCs w:val="34"/>
          <w:lang w:eastAsia="ru-RU"/>
        </w:rPr>
        <w:t>Исследование</w:t>
      </w:r>
      <w:r w:rsidRPr="00D3618D">
        <w:rPr>
          <w:rFonts w:ascii="Courier New" w:eastAsia="Times New Roman" w:hAnsi="Courier New"/>
          <w:b/>
          <w:bCs/>
          <w:spacing w:val="-3"/>
          <w:w w:val="73"/>
          <w:kern w:val="0"/>
          <w:sz w:val="34"/>
          <w:szCs w:val="34"/>
          <w:lang w:eastAsia="ru-RU"/>
        </w:rPr>
        <w:t xml:space="preserve"> </w:t>
      </w:r>
      <w:r w:rsidRPr="00D3618D">
        <w:rPr>
          <w:rFonts w:ascii="Courier New" w:eastAsia="Times New Roman" w:hAnsi="Courier New" w:cs="Times New Roman"/>
          <w:b/>
          <w:bCs/>
          <w:spacing w:val="-3"/>
          <w:w w:val="73"/>
          <w:kern w:val="0"/>
          <w:sz w:val="34"/>
          <w:szCs w:val="34"/>
          <w:lang w:eastAsia="ru-RU"/>
        </w:rPr>
        <w:t>процесса</w:t>
      </w:r>
      <w:r w:rsidRPr="00D3618D">
        <w:rPr>
          <w:rFonts w:ascii="Courier New" w:eastAsia="Times New Roman" w:hAnsi="Courier New"/>
          <w:b/>
          <w:bCs/>
          <w:spacing w:val="-3"/>
          <w:w w:val="73"/>
          <w:kern w:val="0"/>
          <w:sz w:val="34"/>
          <w:szCs w:val="34"/>
          <w:lang w:eastAsia="ru-RU"/>
        </w:rPr>
        <w:t xml:space="preserve"> </w:t>
      </w:r>
      <w:r w:rsidRPr="00D3618D">
        <w:rPr>
          <w:rFonts w:ascii="Courier New" w:eastAsia="Times New Roman" w:hAnsi="Courier New" w:cs="Times New Roman"/>
          <w:b/>
          <w:bCs/>
          <w:spacing w:val="-3"/>
          <w:w w:val="73"/>
          <w:kern w:val="0"/>
          <w:sz w:val="34"/>
          <w:szCs w:val="34"/>
          <w:lang w:eastAsia="ru-RU"/>
        </w:rPr>
        <w:t>сокристаллизации</w:t>
      </w:r>
      <w:r w:rsidRPr="00D3618D">
        <w:rPr>
          <w:rFonts w:ascii="Courier New" w:eastAsia="Times New Roman" w:hAnsi="Courier New"/>
          <w:b/>
          <w:bCs/>
          <w:spacing w:val="-3"/>
          <w:w w:val="73"/>
          <w:kern w:val="0"/>
          <w:sz w:val="34"/>
          <w:szCs w:val="34"/>
          <w:lang w:eastAsia="ru-RU"/>
        </w:rPr>
        <w:t xml:space="preserve"> </w:t>
      </w:r>
      <w:r w:rsidRPr="00D3618D">
        <w:rPr>
          <w:rFonts w:ascii="Courier New" w:eastAsia="Times New Roman" w:hAnsi="Courier New" w:cs="Times New Roman"/>
          <w:b/>
          <w:bCs/>
          <w:spacing w:val="-3"/>
          <w:w w:val="73"/>
          <w:kern w:val="0"/>
          <w:sz w:val="34"/>
          <w:szCs w:val="34"/>
          <w:lang w:eastAsia="ru-RU"/>
        </w:rPr>
        <w:t>сульфатов</w:t>
      </w:r>
    </w:p>
    <w:p w:rsidR="00D3618D" w:rsidRPr="00D3618D" w:rsidRDefault="00D3618D" w:rsidP="00D3618D">
      <w:pPr>
        <w:shd w:val="clear" w:color="auto" w:fill="FFFFFF"/>
        <w:tabs>
          <w:tab w:val="clear" w:pos="709"/>
          <w:tab w:val="left" w:pos="8990"/>
        </w:tabs>
        <w:suppressAutoHyphens w:val="0"/>
        <w:autoSpaceDE w:val="0"/>
        <w:autoSpaceDN w:val="0"/>
        <w:adjustRightInd w:val="0"/>
        <w:spacing w:before="5" w:after="0" w:line="480" w:lineRule="exact"/>
        <w:ind w:left="10" w:firstLine="0"/>
        <w:jc w:val="left"/>
        <w:rPr>
          <w:rFonts w:ascii="Courier New" w:eastAsia="Times New Roman" w:hAnsi="Courier New"/>
          <w:kern w:val="0"/>
          <w:sz w:val="20"/>
          <w:szCs w:val="20"/>
          <w:lang w:eastAsia="ru-RU"/>
        </w:rPr>
      </w:pPr>
      <w:r w:rsidRPr="00D3618D">
        <w:rPr>
          <w:rFonts w:ascii="Courier New" w:eastAsia="Times New Roman" w:hAnsi="Courier New" w:cs="Times New Roman"/>
          <w:b/>
          <w:bCs/>
          <w:w w:val="73"/>
          <w:kern w:val="0"/>
          <w:sz w:val="34"/>
          <w:szCs w:val="34"/>
          <w:lang w:eastAsia="ru-RU"/>
        </w:rPr>
        <w:t>меди</w:t>
      </w:r>
      <w:r w:rsidRPr="00D3618D">
        <w:rPr>
          <w:rFonts w:ascii="Courier New" w:eastAsia="Times New Roman" w:hAnsi="Courier New"/>
          <w:b/>
          <w:bCs/>
          <w:w w:val="73"/>
          <w:kern w:val="0"/>
          <w:sz w:val="34"/>
          <w:szCs w:val="34"/>
          <w:lang w:eastAsia="ru-RU"/>
        </w:rPr>
        <w:t xml:space="preserve">, </w:t>
      </w:r>
      <w:r w:rsidRPr="00D3618D">
        <w:rPr>
          <w:rFonts w:ascii="Courier New" w:eastAsia="Times New Roman" w:hAnsi="Courier New" w:cs="Times New Roman"/>
          <w:b/>
          <w:bCs/>
          <w:w w:val="73"/>
          <w:kern w:val="0"/>
          <w:sz w:val="34"/>
          <w:szCs w:val="34"/>
          <w:lang w:eastAsia="ru-RU"/>
        </w:rPr>
        <w:t>цинка</w:t>
      </w:r>
      <w:r w:rsidRPr="00D3618D">
        <w:rPr>
          <w:rFonts w:ascii="Courier New" w:eastAsia="Times New Roman" w:hAnsi="Courier New"/>
          <w:b/>
          <w:bCs/>
          <w:w w:val="73"/>
          <w:kern w:val="0"/>
          <w:sz w:val="34"/>
          <w:szCs w:val="34"/>
          <w:lang w:eastAsia="ru-RU"/>
        </w:rPr>
        <w:t xml:space="preserve"> </w:t>
      </w:r>
      <w:r w:rsidRPr="00D3618D">
        <w:rPr>
          <w:rFonts w:ascii="Courier New" w:eastAsia="Times New Roman" w:hAnsi="Courier New" w:cs="Times New Roman"/>
          <w:b/>
          <w:bCs/>
          <w:w w:val="73"/>
          <w:kern w:val="0"/>
          <w:sz w:val="34"/>
          <w:szCs w:val="34"/>
          <w:lang w:eastAsia="ru-RU"/>
        </w:rPr>
        <w:t>и</w:t>
      </w:r>
      <w:r w:rsidRPr="00D3618D">
        <w:rPr>
          <w:rFonts w:ascii="Courier New" w:eastAsia="Times New Roman" w:hAnsi="Courier New"/>
          <w:b/>
          <w:bCs/>
          <w:w w:val="73"/>
          <w:kern w:val="0"/>
          <w:sz w:val="34"/>
          <w:szCs w:val="34"/>
          <w:lang w:eastAsia="ru-RU"/>
        </w:rPr>
        <w:t xml:space="preserve"> </w:t>
      </w:r>
      <w:r w:rsidRPr="00D3618D">
        <w:rPr>
          <w:rFonts w:ascii="Courier New" w:eastAsia="Times New Roman" w:hAnsi="Courier New" w:cs="Times New Roman"/>
          <w:b/>
          <w:bCs/>
          <w:w w:val="73"/>
          <w:kern w:val="0"/>
          <w:sz w:val="34"/>
          <w:szCs w:val="34"/>
          <w:lang w:eastAsia="ru-RU"/>
        </w:rPr>
        <w:t>кобальта</w:t>
      </w:r>
      <w:r w:rsidRPr="00D3618D">
        <w:rPr>
          <w:rFonts w:ascii="Courier New" w:eastAsia="Times New Roman" w:hAnsi="Courier New"/>
          <w:b/>
          <w:bCs/>
          <w:w w:val="73"/>
          <w:kern w:val="0"/>
          <w:sz w:val="34"/>
          <w:szCs w:val="34"/>
          <w:lang w:eastAsia="ru-RU"/>
        </w:rPr>
        <w:t xml:space="preserve"> </w:t>
      </w:r>
      <w:r w:rsidRPr="00D3618D">
        <w:rPr>
          <w:rFonts w:ascii="Courier New" w:eastAsia="Times New Roman" w:hAnsi="Courier New" w:cs="Times New Roman"/>
          <w:b/>
          <w:bCs/>
          <w:w w:val="73"/>
          <w:kern w:val="0"/>
          <w:sz w:val="34"/>
          <w:szCs w:val="34"/>
          <w:lang w:eastAsia="ru-RU"/>
        </w:rPr>
        <w:t>с</w:t>
      </w:r>
      <w:r w:rsidRPr="00D3618D">
        <w:rPr>
          <w:rFonts w:ascii="Courier New" w:eastAsia="Times New Roman" w:hAnsi="Courier New"/>
          <w:b/>
          <w:bCs/>
          <w:w w:val="73"/>
          <w:kern w:val="0"/>
          <w:sz w:val="34"/>
          <w:szCs w:val="34"/>
          <w:lang w:eastAsia="ru-RU"/>
        </w:rPr>
        <w:t xml:space="preserve"> </w:t>
      </w:r>
      <w:r w:rsidRPr="00D3618D">
        <w:rPr>
          <w:rFonts w:ascii="Courier New" w:eastAsia="Times New Roman" w:hAnsi="Courier New" w:cs="Times New Roman"/>
          <w:b/>
          <w:bCs/>
          <w:w w:val="73"/>
          <w:kern w:val="0"/>
          <w:sz w:val="34"/>
          <w:szCs w:val="34"/>
          <w:lang w:eastAsia="ru-RU"/>
        </w:rPr>
        <w:t>сульфатом</w:t>
      </w:r>
      <w:r w:rsidRPr="00D3618D">
        <w:rPr>
          <w:rFonts w:ascii="Courier New" w:eastAsia="Times New Roman" w:hAnsi="Courier New"/>
          <w:b/>
          <w:bCs/>
          <w:w w:val="73"/>
          <w:kern w:val="0"/>
          <w:sz w:val="34"/>
          <w:szCs w:val="34"/>
          <w:lang w:eastAsia="ru-RU"/>
        </w:rPr>
        <w:t xml:space="preserve"> </w:t>
      </w:r>
      <w:r w:rsidRPr="00D3618D">
        <w:rPr>
          <w:rFonts w:ascii="Courier New" w:eastAsia="Times New Roman" w:hAnsi="Courier New" w:cs="Times New Roman"/>
          <w:b/>
          <w:bCs/>
          <w:w w:val="73"/>
          <w:kern w:val="0"/>
          <w:sz w:val="34"/>
          <w:szCs w:val="34"/>
          <w:lang w:eastAsia="ru-RU"/>
        </w:rPr>
        <w:t>калия</w:t>
      </w:r>
      <w:r w:rsidRPr="00D3618D">
        <w:rPr>
          <w:rFonts w:ascii="Courier New" w:eastAsia="Times New Roman" w:hAnsi="Courier New"/>
          <w:b/>
          <w:bCs/>
          <w:w w:val="73"/>
          <w:kern w:val="0"/>
          <w:sz w:val="34"/>
          <w:szCs w:val="34"/>
          <w:lang w:eastAsia="ru-RU"/>
        </w:rPr>
        <w:t xml:space="preserve"> </w:t>
      </w:r>
      <w:r w:rsidRPr="00D3618D">
        <w:rPr>
          <w:rFonts w:ascii="Courier New" w:eastAsia="Times New Roman" w:hAnsi="Courier New" w:cs="Times New Roman"/>
          <w:b/>
          <w:bCs/>
          <w:w w:val="73"/>
          <w:kern w:val="0"/>
          <w:sz w:val="34"/>
          <w:szCs w:val="34"/>
          <w:lang w:eastAsia="ru-RU"/>
        </w:rPr>
        <w:t>••••</w:t>
      </w:r>
      <w:r w:rsidRPr="00D3618D">
        <w:rPr>
          <w:rFonts w:ascii="Courier New" w:eastAsia="Times New Roman" w:hAnsi="Courier New"/>
          <w:b/>
          <w:bCs/>
          <w:w w:val="73"/>
          <w:kern w:val="0"/>
          <w:sz w:val="34"/>
          <w:szCs w:val="34"/>
          <w:lang w:eastAsia="ru-RU"/>
        </w:rPr>
        <w:t xml:space="preserve">   96</w:t>
      </w:r>
      <w:r w:rsidRPr="00D3618D">
        <w:rPr>
          <w:rFonts w:ascii="Courier New" w:eastAsia="Times New Roman" w:hAnsi="Courier New"/>
          <w:b/>
          <w:bCs/>
          <w:w w:val="73"/>
          <w:kern w:val="0"/>
          <w:sz w:val="34"/>
          <w:szCs w:val="34"/>
          <w:lang w:eastAsia="ru-RU"/>
        </w:rPr>
        <w:br/>
      </w:r>
      <w:r w:rsidRPr="00D3618D">
        <w:rPr>
          <w:rFonts w:ascii="Courier New" w:eastAsia="Times New Roman" w:hAnsi="Courier New" w:cs="Times New Roman"/>
          <w:b/>
          <w:bCs/>
          <w:spacing w:val="-3"/>
          <w:w w:val="73"/>
          <w:kern w:val="0"/>
          <w:sz w:val="34"/>
          <w:szCs w:val="34"/>
          <w:lang w:eastAsia="ru-RU"/>
        </w:rPr>
        <w:t>Глава</w:t>
      </w:r>
      <w:r w:rsidRPr="00D3618D">
        <w:rPr>
          <w:rFonts w:ascii="Courier New" w:eastAsia="Times New Roman" w:hAnsi="Courier New"/>
          <w:b/>
          <w:bCs/>
          <w:spacing w:val="-3"/>
          <w:w w:val="73"/>
          <w:kern w:val="0"/>
          <w:sz w:val="34"/>
          <w:szCs w:val="34"/>
          <w:lang w:eastAsia="ru-RU"/>
        </w:rPr>
        <w:t xml:space="preserve"> 4</w:t>
      </w:r>
      <w:r w:rsidRPr="00D3618D">
        <w:rPr>
          <w:rFonts w:ascii="Courier New" w:eastAsia="Times New Roman" w:hAnsi="Courier New" w:cs="Times New Roman"/>
          <w:b/>
          <w:bCs/>
          <w:spacing w:val="-3"/>
          <w:w w:val="73"/>
          <w:kern w:val="0"/>
          <w:sz w:val="34"/>
          <w:szCs w:val="34"/>
          <w:lang w:eastAsia="ru-RU"/>
        </w:rPr>
        <w:t>»</w:t>
      </w:r>
      <w:r w:rsidRPr="00D3618D">
        <w:rPr>
          <w:rFonts w:ascii="Courier New" w:eastAsia="Times New Roman" w:hAnsi="Courier New"/>
          <w:b/>
          <w:bCs/>
          <w:spacing w:val="-3"/>
          <w:w w:val="73"/>
          <w:kern w:val="0"/>
          <w:sz w:val="34"/>
          <w:szCs w:val="34"/>
          <w:lang w:eastAsia="ru-RU"/>
        </w:rPr>
        <w:t xml:space="preserve"> </w:t>
      </w:r>
      <w:r w:rsidRPr="00D3618D">
        <w:rPr>
          <w:rFonts w:ascii="Courier New" w:eastAsia="Times New Roman" w:hAnsi="Courier New" w:cs="Times New Roman"/>
          <w:b/>
          <w:bCs/>
          <w:spacing w:val="-3"/>
          <w:w w:val="73"/>
          <w:kern w:val="0"/>
          <w:sz w:val="34"/>
          <w:szCs w:val="34"/>
          <w:lang w:eastAsia="ru-RU"/>
        </w:rPr>
        <w:t>Физико</w:t>
      </w:r>
      <w:r w:rsidRPr="00D3618D">
        <w:rPr>
          <w:rFonts w:ascii="Courier New" w:eastAsia="Times New Roman" w:hAnsi="Courier New"/>
          <w:b/>
          <w:bCs/>
          <w:spacing w:val="-3"/>
          <w:w w:val="73"/>
          <w:kern w:val="0"/>
          <w:sz w:val="34"/>
          <w:szCs w:val="34"/>
          <w:lang w:eastAsia="ru-RU"/>
        </w:rPr>
        <w:t>-</w:t>
      </w:r>
      <w:r w:rsidRPr="00D3618D">
        <w:rPr>
          <w:rFonts w:ascii="Courier New" w:eastAsia="Times New Roman" w:hAnsi="Courier New" w:cs="Times New Roman"/>
          <w:b/>
          <w:bCs/>
          <w:spacing w:val="-3"/>
          <w:w w:val="73"/>
          <w:kern w:val="0"/>
          <w:sz w:val="34"/>
          <w:szCs w:val="34"/>
          <w:lang w:eastAsia="ru-RU"/>
        </w:rPr>
        <w:t>химические</w:t>
      </w:r>
      <w:r w:rsidRPr="00D3618D">
        <w:rPr>
          <w:rFonts w:ascii="Courier New" w:eastAsia="Times New Roman" w:hAnsi="Courier New"/>
          <w:b/>
          <w:bCs/>
          <w:spacing w:val="-3"/>
          <w:w w:val="73"/>
          <w:kern w:val="0"/>
          <w:sz w:val="34"/>
          <w:szCs w:val="34"/>
          <w:lang w:eastAsia="ru-RU"/>
        </w:rPr>
        <w:t xml:space="preserve"> </w:t>
      </w:r>
      <w:r w:rsidRPr="00D3618D">
        <w:rPr>
          <w:rFonts w:ascii="Courier New" w:eastAsia="Times New Roman" w:hAnsi="Courier New" w:cs="Times New Roman"/>
          <w:b/>
          <w:bCs/>
          <w:spacing w:val="-3"/>
          <w:w w:val="73"/>
          <w:kern w:val="0"/>
          <w:sz w:val="34"/>
          <w:szCs w:val="34"/>
          <w:lang w:eastAsia="ru-RU"/>
        </w:rPr>
        <w:t>исследования</w:t>
      </w:r>
      <w:r w:rsidRPr="00D3618D">
        <w:rPr>
          <w:rFonts w:ascii="Courier New" w:eastAsia="Times New Roman" w:hAnsi="Courier New"/>
          <w:b/>
          <w:bCs/>
          <w:spacing w:val="-3"/>
          <w:w w:val="73"/>
          <w:kern w:val="0"/>
          <w:sz w:val="34"/>
          <w:szCs w:val="34"/>
          <w:lang w:eastAsia="ru-RU"/>
        </w:rPr>
        <w:t xml:space="preserve"> </w:t>
      </w:r>
      <w:r w:rsidRPr="00D3618D">
        <w:rPr>
          <w:rFonts w:ascii="Courier New" w:eastAsia="Times New Roman" w:hAnsi="Courier New" w:cs="Times New Roman"/>
          <w:b/>
          <w:bCs/>
          <w:spacing w:val="-3"/>
          <w:w w:val="73"/>
          <w:kern w:val="0"/>
          <w:sz w:val="34"/>
          <w:szCs w:val="34"/>
          <w:lang w:eastAsia="ru-RU"/>
        </w:rPr>
        <w:t>получения</w:t>
      </w:r>
      <w:r w:rsidRPr="00D3618D">
        <w:rPr>
          <w:rFonts w:ascii="Courier New" w:eastAsia="Times New Roman" w:hAnsi="Courier New"/>
          <w:b/>
          <w:bCs/>
          <w:spacing w:val="-3"/>
          <w:w w:val="73"/>
          <w:kern w:val="0"/>
          <w:sz w:val="34"/>
          <w:szCs w:val="34"/>
          <w:lang w:eastAsia="ru-RU"/>
        </w:rPr>
        <w:t xml:space="preserve"> </w:t>
      </w:r>
      <w:r w:rsidRPr="00D3618D">
        <w:rPr>
          <w:rFonts w:ascii="Courier New" w:eastAsia="Times New Roman" w:hAnsi="Courier New" w:cs="Times New Roman"/>
          <w:b/>
          <w:bCs/>
          <w:spacing w:val="-3"/>
          <w:w w:val="73"/>
          <w:kern w:val="0"/>
          <w:sz w:val="34"/>
          <w:szCs w:val="34"/>
          <w:lang w:eastAsia="ru-RU"/>
        </w:rPr>
        <w:t>удобре</w:t>
      </w:r>
      <w:r w:rsidRPr="00D3618D">
        <w:rPr>
          <w:rFonts w:ascii="Courier New" w:eastAsia="Times New Roman" w:hAnsi="Courier New" w:cs="Times New Roman"/>
          <w:b/>
          <w:bCs/>
          <w:spacing w:val="-3"/>
          <w:w w:val="73"/>
          <w:kern w:val="0"/>
          <w:sz w:val="34"/>
          <w:szCs w:val="34"/>
          <w:lang w:eastAsia="ru-RU"/>
        </w:rPr>
        <w:softHyphen/>
      </w:r>
      <w:r w:rsidRPr="00D3618D">
        <w:rPr>
          <w:rFonts w:ascii="Courier New" w:eastAsia="Times New Roman" w:hAnsi="Courier New" w:cs="Times New Roman"/>
          <w:b/>
          <w:bCs/>
          <w:spacing w:val="-3"/>
          <w:w w:val="73"/>
          <w:kern w:val="0"/>
          <w:sz w:val="34"/>
          <w:szCs w:val="34"/>
          <w:lang w:eastAsia="ru-RU"/>
        </w:rPr>
        <w:br/>
      </w:r>
      <w:r w:rsidRPr="00D3618D">
        <w:rPr>
          <w:rFonts w:ascii="Courier New" w:eastAsia="Times New Roman" w:hAnsi="Courier New" w:cs="Times New Roman"/>
          <w:b/>
          <w:bCs/>
          <w:spacing w:val="-1"/>
          <w:w w:val="73"/>
          <w:kern w:val="0"/>
          <w:sz w:val="34"/>
          <w:szCs w:val="34"/>
          <w:lang w:eastAsia="ru-RU"/>
        </w:rPr>
        <w:t>ний</w:t>
      </w:r>
      <w:r w:rsidRPr="00D3618D">
        <w:rPr>
          <w:rFonts w:ascii="Courier New" w:eastAsia="Times New Roman" w:hAnsi="Courier New"/>
          <w:b/>
          <w:bCs/>
          <w:spacing w:val="-1"/>
          <w:w w:val="73"/>
          <w:kern w:val="0"/>
          <w:sz w:val="34"/>
          <w:szCs w:val="34"/>
          <w:lang w:eastAsia="ru-RU"/>
        </w:rPr>
        <w:t xml:space="preserve"> </w:t>
      </w:r>
      <w:r w:rsidRPr="00D3618D">
        <w:rPr>
          <w:rFonts w:ascii="Courier New" w:eastAsia="Times New Roman" w:hAnsi="Courier New" w:cs="Times New Roman"/>
          <w:b/>
          <w:bCs/>
          <w:spacing w:val="-1"/>
          <w:w w:val="73"/>
          <w:kern w:val="0"/>
          <w:sz w:val="34"/>
          <w:szCs w:val="34"/>
          <w:lang w:eastAsia="ru-RU"/>
        </w:rPr>
        <w:t>с</w:t>
      </w:r>
      <w:r w:rsidRPr="00D3618D">
        <w:rPr>
          <w:rFonts w:ascii="Courier New" w:eastAsia="Times New Roman" w:hAnsi="Courier New"/>
          <w:b/>
          <w:bCs/>
          <w:spacing w:val="-1"/>
          <w:w w:val="73"/>
          <w:kern w:val="0"/>
          <w:sz w:val="34"/>
          <w:szCs w:val="34"/>
          <w:lang w:eastAsia="ru-RU"/>
        </w:rPr>
        <w:t xml:space="preserve"> </w:t>
      </w:r>
      <w:r w:rsidRPr="00D3618D">
        <w:rPr>
          <w:rFonts w:ascii="Courier New" w:eastAsia="Times New Roman" w:hAnsi="Courier New" w:cs="Times New Roman"/>
          <w:b/>
          <w:bCs/>
          <w:spacing w:val="-1"/>
          <w:w w:val="73"/>
          <w:kern w:val="0"/>
          <w:sz w:val="34"/>
          <w:szCs w:val="34"/>
          <w:lang w:eastAsia="ru-RU"/>
        </w:rPr>
        <w:t>ф</w:t>
      </w:r>
      <w:r w:rsidRPr="00D3618D">
        <w:rPr>
          <w:rFonts w:ascii="Courier New" w:eastAsia="Times New Roman" w:hAnsi="Courier New"/>
          <w:b/>
          <w:bCs/>
          <w:spacing w:val="-1"/>
          <w:w w:val="73"/>
          <w:kern w:val="0"/>
          <w:sz w:val="34"/>
          <w:szCs w:val="34"/>
          <w:lang w:eastAsia="ru-RU"/>
        </w:rPr>
        <w:t>13</w:t>
      </w:r>
      <w:r w:rsidRPr="00D3618D">
        <w:rPr>
          <w:rFonts w:ascii="Courier New" w:eastAsia="Times New Roman" w:hAnsi="Courier New" w:cs="Times New Roman"/>
          <w:b/>
          <w:bCs/>
          <w:spacing w:val="-1"/>
          <w:w w:val="73"/>
          <w:kern w:val="0"/>
          <w:sz w:val="34"/>
          <w:szCs w:val="34"/>
          <w:lang w:eastAsia="ru-RU"/>
        </w:rPr>
        <w:t>иологически</w:t>
      </w:r>
      <w:r w:rsidRPr="00D3618D">
        <w:rPr>
          <w:rFonts w:ascii="Courier New" w:eastAsia="Times New Roman" w:hAnsi="Courier New"/>
          <w:b/>
          <w:bCs/>
          <w:spacing w:val="-1"/>
          <w:w w:val="73"/>
          <w:kern w:val="0"/>
          <w:sz w:val="34"/>
          <w:szCs w:val="34"/>
          <w:lang w:eastAsia="ru-RU"/>
        </w:rPr>
        <w:t xml:space="preserve"> </w:t>
      </w:r>
      <w:r w:rsidRPr="00D3618D">
        <w:rPr>
          <w:rFonts w:ascii="Courier New" w:eastAsia="Times New Roman" w:hAnsi="Courier New" w:cs="Times New Roman"/>
          <w:b/>
          <w:bCs/>
          <w:spacing w:val="-1"/>
          <w:w w:val="73"/>
          <w:kern w:val="0"/>
          <w:sz w:val="34"/>
          <w:szCs w:val="34"/>
          <w:lang w:eastAsia="ru-RU"/>
        </w:rPr>
        <w:t>активными</w:t>
      </w:r>
      <w:r w:rsidRPr="00D3618D">
        <w:rPr>
          <w:rFonts w:ascii="Courier New" w:eastAsia="Times New Roman" w:hAnsi="Courier New"/>
          <w:b/>
          <w:bCs/>
          <w:spacing w:val="-1"/>
          <w:w w:val="73"/>
          <w:kern w:val="0"/>
          <w:sz w:val="34"/>
          <w:szCs w:val="34"/>
          <w:lang w:eastAsia="ru-RU"/>
        </w:rPr>
        <w:t xml:space="preserve"> </w:t>
      </w:r>
      <w:r w:rsidRPr="00D3618D">
        <w:rPr>
          <w:rFonts w:ascii="Courier New" w:eastAsia="Times New Roman" w:hAnsi="Courier New" w:cs="Times New Roman"/>
          <w:b/>
          <w:bCs/>
          <w:spacing w:val="-1"/>
          <w:w w:val="73"/>
          <w:kern w:val="0"/>
          <w:sz w:val="34"/>
          <w:szCs w:val="34"/>
          <w:lang w:eastAsia="ru-RU"/>
        </w:rPr>
        <w:t>веществами</w:t>
      </w:r>
      <w:r w:rsidRPr="00D3618D">
        <w:rPr>
          <w:rFonts w:ascii="Courier New" w:eastAsia="Times New Roman" w:hAnsi="Courier New"/>
          <w:b/>
          <w:bCs/>
          <w:spacing w:val="-1"/>
          <w:w w:val="73"/>
          <w:kern w:val="0"/>
          <w:sz w:val="34"/>
          <w:szCs w:val="34"/>
          <w:lang w:eastAsia="ru-RU"/>
        </w:rPr>
        <w:t xml:space="preserve">* </w:t>
      </w:r>
      <w:r w:rsidRPr="00D3618D">
        <w:rPr>
          <w:rFonts w:ascii="Courier New" w:eastAsia="Times New Roman" w:hAnsi="Courier New"/>
          <w:b/>
          <w:bCs/>
          <w:w w:val="73"/>
          <w:kern w:val="0"/>
          <w:sz w:val="34"/>
          <w:szCs w:val="34"/>
          <w:lang w:eastAsia="ru-RU"/>
        </w:rPr>
        <w:t>*</w:t>
      </w:r>
      <w:r w:rsidRPr="00D3618D">
        <w:rPr>
          <w:rFonts w:ascii="Courier New" w:eastAsia="Times New Roman" w:hAnsi="Courier New" w:cs="Times New Roman"/>
          <w:b/>
          <w:bCs/>
          <w:w w:val="73"/>
          <w:kern w:val="0"/>
          <w:sz w:val="34"/>
          <w:szCs w:val="34"/>
          <w:lang w:eastAsia="ru-RU"/>
        </w:rPr>
        <w:t>••</w:t>
      </w:r>
      <w:r w:rsidRPr="00D3618D">
        <w:rPr>
          <w:rFonts w:ascii="Courier New" w:eastAsia="Times New Roman" w:hAnsi="Courier New"/>
          <w:b/>
          <w:bCs/>
          <w:spacing w:val="-1"/>
          <w:w w:val="73"/>
          <w:kern w:val="0"/>
          <w:sz w:val="34"/>
          <w:szCs w:val="34"/>
          <w:lang w:eastAsia="ru-RU"/>
        </w:rPr>
        <w:t xml:space="preserve">   102</w:t>
      </w:r>
      <w:r w:rsidRPr="00D3618D">
        <w:rPr>
          <w:rFonts w:ascii="Courier New" w:eastAsia="Times New Roman" w:hAnsi="Courier New"/>
          <w:b/>
          <w:bCs/>
          <w:spacing w:val="-1"/>
          <w:w w:val="73"/>
          <w:kern w:val="0"/>
          <w:sz w:val="34"/>
          <w:szCs w:val="34"/>
          <w:lang w:eastAsia="ru-RU"/>
        </w:rPr>
        <w:br/>
      </w:r>
      <w:r w:rsidRPr="00D3618D">
        <w:rPr>
          <w:rFonts w:ascii="Courier New" w:eastAsia="Times New Roman" w:hAnsi="Courier New"/>
          <w:b/>
          <w:bCs/>
          <w:spacing w:val="-3"/>
          <w:w w:val="73"/>
          <w:kern w:val="0"/>
          <w:sz w:val="34"/>
          <w:szCs w:val="34"/>
          <w:lang w:eastAsia="ru-RU"/>
        </w:rPr>
        <w:t xml:space="preserve">4*1. </w:t>
      </w:r>
      <w:r w:rsidRPr="00D3618D">
        <w:rPr>
          <w:rFonts w:ascii="Courier New" w:eastAsia="Times New Roman" w:hAnsi="Courier New" w:cs="Times New Roman"/>
          <w:b/>
          <w:bCs/>
          <w:spacing w:val="-3"/>
          <w:w w:val="73"/>
          <w:kern w:val="0"/>
          <w:sz w:val="34"/>
          <w:szCs w:val="34"/>
          <w:lang w:eastAsia="ru-RU"/>
        </w:rPr>
        <w:t>Физико</w:t>
      </w:r>
      <w:r w:rsidRPr="00D3618D">
        <w:rPr>
          <w:rFonts w:ascii="Courier New" w:eastAsia="Times New Roman" w:hAnsi="Courier New"/>
          <w:b/>
          <w:bCs/>
          <w:spacing w:val="-3"/>
          <w:w w:val="73"/>
          <w:kern w:val="0"/>
          <w:sz w:val="34"/>
          <w:szCs w:val="34"/>
          <w:lang w:eastAsia="ru-RU"/>
        </w:rPr>
        <w:t>-</w:t>
      </w:r>
      <w:r w:rsidRPr="00D3618D">
        <w:rPr>
          <w:rFonts w:ascii="Courier New" w:eastAsia="Times New Roman" w:hAnsi="Courier New" w:cs="Times New Roman"/>
          <w:b/>
          <w:bCs/>
          <w:spacing w:val="-3"/>
          <w:w w:val="73"/>
          <w:kern w:val="0"/>
          <w:sz w:val="34"/>
          <w:szCs w:val="34"/>
          <w:lang w:eastAsia="ru-RU"/>
        </w:rPr>
        <w:t>химические</w:t>
      </w:r>
      <w:r w:rsidRPr="00D3618D">
        <w:rPr>
          <w:rFonts w:ascii="Courier New" w:eastAsia="Times New Roman" w:hAnsi="Courier New"/>
          <w:b/>
          <w:bCs/>
          <w:spacing w:val="-3"/>
          <w:w w:val="73"/>
          <w:kern w:val="0"/>
          <w:sz w:val="34"/>
          <w:szCs w:val="34"/>
          <w:lang w:eastAsia="ru-RU"/>
        </w:rPr>
        <w:t xml:space="preserve"> </w:t>
      </w:r>
      <w:r w:rsidRPr="00D3618D">
        <w:rPr>
          <w:rFonts w:ascii="Courier New" w:eastAsia="Times New Roman" w:hAnsi="Courier New" w:cs="Times New Roman"/>
          <w:b/>
          <w:bCs/>
          <w:spacing w:val="-3"/>
          <w:w w:val="73"/>
          <w:kern w:val="0"/>
          <w:sz w:val="34"/>
          <w:szCs w:val="34"/>
          <w:lang w:eastAsia="ru-RU"/>
        </w:rPr>
        <w:t>исследования</w:t>
      </w:r>
      <w:r w:rsidRPr="00D3618D">
        <w:rPr>
          <w:rFonts w:ascii="Courier New" w:eastAsia="Times New Roman" w:hAnsi="Courier New"/>
          <w:b/>
          <w:bCs/>
          <w:spacing w:val="-3"/>
          <w:w w:val="73"/>
          <w:kern w:val="0"/>
          <w:sz w:val="34"/>
          <w:szCs w:val="34"/>
          <w:lang w:eastAsia="ru-RU"/>
        </w:rPr>
        <w:t xml:space="preserve"> </w:t>
      </w:r>
      <w:r w:rsidRPr="00D3618D">
        <w:rPr>
          <w:rFonts w:ascii="Courier New" w:eastAsia="Times New Roman" w:hAnsi="Courier New" w:cs="Times New Roman"/>
          <w:b/>
          <w:bCs/>
          <w:spacing w:val="-3"/>
          <w:w w:val="73"/>
          <w:kern w:val="0"/>
          <w:sz w:val="34"/>
          <w:szCs w:val="34"/>
          <w:lang w:eastAsia="ru-RU"/>
        </w:rPr>
        <w:t>систем</w:t>
      </w:r>
      <w:r w:rsidRPr="00D3618D">
        <w:rPr>
          <w:rFonts w:ascii="Courier New" w:eastAsia="Times New Roman" w:hAnsi="Courier New"/>
          <w:b/>
          <w:bCs/>
          <w:spacing w:val="-3"/>
          <w:w w:val="73"/>
          <w:kern w:val="0"/>
          <w:sz w:val="34"/>
          <w:szCs w:val="34"/>
          <w:lang w:eastAsia="ru-RU"/>
        </w:rPr>
        <w:t xml:space="preserve">, </w:t>
      </w:r>
      <w:r w:rsidRPr="00D3618D">
        <w:rPr>
          <w:rFonts w:ascii="Courier New" w:eastAsia="Times New Roman" w:hAnsi="Courier New" w:cs="Times New Roman"/>
          <w:b/>
          <w:bCs/>
          <w:spacing w:val="-3"/>
          <w:w w:val="73"/>
          <w:kern w:val="0"/>
          <w:sz w:val="34"/>
          <w:szCs w:val="34"/>
          <w:lang w:eastAsia="ru-RU"/>
        </w:rPr>
        <w:t>состоящих</w:t>
      </w:r>
      <w:r w:rsidRPr="00D3618D">
        <w:rPr>
          <w:rFonts w:ascii="Courier New" w:eastAsia="Times New Roman" w:hAnsi="Courier New" w:cs="Times New Roman"/>
          <w:b/>
          <w:bCs/>
          <w:spacing w:val="-3"/>
          <w:w w:val="73"/>
          <w:kern w:val="0"/>
          <w:sz w:val="34"/>
          <w:szCs w:val="34"/>
          <w:lang w:eastAsia="ru-RU"/>
        </w:rPr>
        <w:br/>
        <w:t>из</w:t>
      </w:r>
      <w:r w:rsidRPr="00D3618D">
        <w:rPr>
          <w:rFonts w:ascii="Courier New" w:eastAsia="Times New Roman" w:hAnsi="Courier New"/>
          <w:b/>
          <w:bCs/>
          <w:spacing w:val="-3"/>
          <w:w w:val="73"/>
          <w:kern w:val="0"/>
          <w:sz w:val="34"/>
          <w:szCs w:val="34"/>
          <w:lang w:eastAsia="ru-RU"/>
        </w:rPr>
        <w:t xml:space="preserve"> </w:t>
      </w:r>
      <w:r w:rsidRPr="00D3618D">
        <w:rPr>
          <w:rFonts w:ascii="Courier New" w:eastAsia="Times New Roman" w:hAnsi="Courier New" w:cs="Times New Roman"/>
          <w:b/>
          <w:bCs/>
          <w:spacing w:val="-3"/>
          <w:w w:val="73"/>
          <w:kern w:val="0"/>
          <w:sz w:val="34"/>
          <w:szCs w:val="34"/>
          <w:lang w:eastAsia="ru-RU"/>
        </w:rPr>
        <w:t>азотных</w:t>
      </w:r>
      <w:r w:rsidRPr="00D3618D">
        <w:rPr>
          <w:rFonts w:ascii="Courier New" w:eastAsia="Times New Roman" w:hAnsi="Courier New"/>
          <w:b/>
          <w:bCs/>
          <w:spacing w:val="-3"/>
          <w:w w:val="73"/>
          <w:kern w:val="0"/>
          <w:sz w:val="34"/>
          <w:szCs w:val="34"/>
          <w:lang w:eastAsia="ru-RU"/>
        </w:rPr>
        <w:t xml:space="preserve"> </w:t>
      </w:r>
      <w:r w:rsidRPr="00D3618D">
        <w:rPr>
          <w:rFonts w:ascii="Courier New" w:eastAsia="Times New Roman" w:hAnsi="Courier New" w:cs="Times New Roman"/>
          <w:b/>
          <w:bCs/>
          <w:spacing w:val="-3"/>
          <w:w w:val="73"/>
          <w:kern w:val="0"/>
          <w:sz w:val="34"/>
          <w:szCs w:val="34"/>
          <w:lang w:eastAsia="ru-RU"/>
        </w:rPr>
        <w:t>удобрений</w:t>
      </w:r>
      <w:r w:rsidRPr="00D3618D">
        <w:rPr>
          <w:rFonts w:ascii="Courier New" w:eastAsia="Times New Roman" w:hAnsi="Courier New"/>
          <w:b/>
          <w:bCs/>
          <w:spacing w:val="-3"/>
          <w:w w:val="73"/>
          <w:kern w:val="0"/>
          <w:sz w:val="34"/>
          <w:szCs w:val="34"/>
          <w:lang w:eastAsia="ru-RU"/>
        </w:rPr>
        <w:t xml:space="preserve"> </w:t>
      </w:r>
      <w:r w:rsidRPr="00D3618D">
        <w:rPr>
          <w:rFonts w:ascii="Courier New" w:eastAsia="Times New Roman" w:hAnsi="Courier New" w:cs="Times New Roman"/>
          <w:b/>
          <w:bCs/>
          <w:spacing w:val="-3"/>
          <w:w w:val="73"/>
          <w:kern w:val="0"/>
          <w:sz w:val="34"/>
          <w:szCs w:val="34"/>
          <w:lang w:eastAsia="ru-RU"/>
        </w:rPr>
        <w:t>и</w:t>
      </w:r>
      <w:r w:rsidRPr="00D3618D">
        <w:rPr>
          <w:rFonts w:ascii="Courier New" w:eastAsia="Times New Roman" w:hAnsi="Courier New"/>
          <w:b/>
          <w:bCs/>
          <w:spacing w:val="-3"/>
          <w:w w:val="73"/>
          <w:kern w:val="0"/>
          <w:sz w:val="34"/>
          <w:szCs w:val="34"/>
          <w:lang w:eastAsia="ru-RU"/>
        </w:rPr>
        <w:t xml:space="preserve"> </w:t>
      </w:r>
      <w:r w:rsidRPr="00D3618D">
        <w:rPr>
          <w:rFonts w:ascii="Courier New" w:eastAsia="Times New Roman" w:hAnsi="Courier New" w:cs="Times New Roman"/>
          <w:b/>
          <w:bCs/>
          <w:spacing w:val="-3"/>
          <w:w w:val="73"/>
          <w:kern w:val="0"/>
          <w:sz w:val="34"/>
          <w:szCs w:val="34"/>
          <w:lang w:eastAsia="ru-RU"/>
        </w:rPr>
        <w:t>физиологически</w:t>
      </w:r>
      <w:r w:rsidRPr="00D3618D">
        <w:rPr>
          <w:rFonts w:ascii="Courier New" w:eastAsia="Times New Roman" w:hAnsi="Courier New"/>
          <w:b/>
          <w:bCs/>
          <w:spacing w:val="-3"/>
          <w:w w:val="73"/>
          <w:kern w:val="0"/>
          <w:sz w:val="34"/>
          <w:szCs w:val="34"/>
          <w:lang w:eastAsia="ru-RU"/>
        </w:rPr>
        <w:t xml:space="preserve"> </w:t>
      </w:r>
      <w:r w:rsidRPr="00D3618D">
        <w:rPr>
          <w:rFonts w:ascii="Courier New" w:eastAsia="Times New Roman" w:hAnsi="Courier New" w:cs="Times New Roman"/>
          <w:b/>
          <w:bCs/>
          <w:spacing w:val="-3"/>
          <w:w w:val="73"/>
          <w:kern w:val="0"/>
          <w:sz w:val="34"/>
          <w:szCs w:val="34"/>
          <w:lang w:eastAsia="ru-RU"/>
        </w:rPr>
        <w:t>активных</w:t>
      </w:r>
      <w:r w:rsidRPr="00D3618D">
        <w:rPr>
          <w:rFonts w:ascii="Courier New" w:eastAsia="Times New Roman" w:hAnsi="Courier New" w:cs="Times New Roman"/>
          <w:b/>
          <w:bCs/>
          <w:spacing w:val="-3"/>
          <w:w w:val="73"/>
          <w:kern w:val="0"/>
          <w:sz w:val="34"/>
          <w:szCs w:val="34"/>
          <w:lang w:eastAsia="ru-RU"/>
        </w:rPr>
        <w:br/>
      </w:r>
      <w:r w:rsidRPr="00D3618D">
        <w:rPr>
          <w:rFonts w:ascii="Courier New" w:eastAsia="Times New Roman" w:hAnsi="Courier New" w:cs="Times New Roman"/>
          <w:b/>
          <w:bCs/>
          <w:spacing w:val="-8"/>
          <w:w w:val="73"/>
          <w:kern w:val="0"/>
          <w:sz w:val="34"/>
          <w:szCs w:val="34"/>
          <w:lang w:eastAsia="ru-RU"/>
        </w:rPr>
        <w:t>веществ</w:t>
      </w:r>
      <w:r w:rsidRPr="00D3618D">
        <w:rPr>
          <w:rFonts w:ascii="Courier New" w:eastAsia="Times New Roman" w:hAnsi="Courier New"/>
          <w:b/>
          <w:bCs/>
          <w:spacing w:val="-8"/>
          <w:w w:val="73"/>
          <w:kern w:val="0"/>
          <w:sz w:val="34"/>
          <w:szCs w:val="34"/>
          <w:lang w:eastAsia="ru-RU"/>
        </w:rPr>
        <w:t>*</w:t>
      </w:r>
      <w:r w:rsidRPr="00D3618D">
        <w:rPr>
          <w:rFonts w:ascii="Arial" w:eastAsia="Times New Roman" w:hAnsi="Courier New" w:cs="Arial"/>
          <w:b/>
          <w:bCs/>
          <w:kern w:val="0"/>
          <w:sz w:val="34"/>
          <w:szCs w:val="34"/>
          <w:lang w:eastAsia="ru-RU"/>
        </w:rPr>
        <w:tab/>
      </w:r>
      <w:r w:rsidRPr="00D3618D">
        <w:rPr>
          <w:rFonts w:ascii="Courier New" w:eastAsia="Times New Roman" w:hAnsi="Courier New"/>
          <w:b/>
          <w:bCs/>
          <w:spacing w:val="-11"/>
          <w:w w:val="73"/>
          <w:kern w:val="0"/>
          <w:sz w:val="34"/>
          <w:szCs w:val="34"/>
          <w:lang w:eastAsia="ru-RU"/>
        </w:rPr>
        <w:t>102</w:t>
      </w:r>
    </w:p>
    <w:p w:rsidR="00D3618D" w:rsidRPr="00D3618D" w:rsidRDefault="00D3618D" w:rsidP="00D3618D">
      <w:pPr>
        <w:framePr w:h="393" w:hRule="exact" w:hSpace="38" w:wrap="auto" w:vAnchor="text" w:hAnchor="text" w:x="313" w:y="860"/>
        <w:shd w:val="clear" w:color="auto" w:fill="FFFFFF"/>
        <w:tabs>
          <w:tab w:val="clear" w:pos="709"/>
        </w:tabs>
        <w:suppressAutoHyphens w:val="0"/>
        <w:autoSpaceDE w:val="0"/>
        <w:autoSpaceDN w:val="0"/>
        <w:adjustRightInd w:val="0"/>
        <w:spacing w:after="0" w:line="240" w:lineRule="auto"/>
        <w:ind w:firstLine="0"/>
        <w:jc w:val="left"/>
        <w:rPr>
          <w:rFonts w:ascii="Courier New" w:eastAsia="Times New Roman" w:hAnsi="Courier New"/>
          <w:kern w:val="0"/>
          <w:sz w:val="20"/>
          <w:szCs w:val="20"/>
          <w:lang w:eastAsia="ru-RU"/>
        </w:rPr>
      </w:pPr>
      <w:r w:rsidRPr="00D3618D">
        <w:rPr>
          <w:rFonts w:ascii="Courier New" w:eastAsia="Times New Roman" w:hAnsi="Courier New"/>
          <w:b/>
          <w:bCs/>
          <w:spacing w:val="-11"/>
          <w:w w:val="73"/>
          <w:kern w:val="0"/>
          <w:sz w:val="34"/>
          <w:szCs w:val="34"/>
          <w:lang w:eastAsia="ru-RU"/>
        </w:rPr>
        <w:t>4.1*2*</w:t>
      </w:r>
    </w:p>
    <w:p w:rsidR="00D3618D" w:rsidRPr="00D3618D" w:rsidRDefault="00D3618D" w:rsidP="00D3618D">
      <w:pPr>
        <w:shd w:val="clear" w:color="auto" w:fill="FFFFFF"/>
        <w:tabs>
          <w:tab w:val="clear" w:pos="709"/>
        </w:tabs>
        <w:suppressAutoHyphens w:val="0"/>
        <w:autoSpaceDE w:val="0"/>
        <w:autoSpaceDN w:val="0"/>
        <w:adjustRightInd w:val="0"/>
        <w:spacing w:after="0" w:line="480" w:lineRule="exact"/>
        <w:ind w:left="1339" w:hanging="1032"/>
        <w:jc w:val="left"/>
        <w:rPr>
          <w:rFonts w:ascii="Courier New" w:eastAsia="Times New Roman" w:hAnsi="Courier New"/>
          <w:kern w:val="0"/>
          <w:sz w:val="20"/>
          <w:szCs w:val="20"/>
          <w:lang w:eastAsia="ru-RU"/>
        </w:rPr>
      </w:pPr>
      <w:r w:rsidRPr="00D3618D">
        <w:rPr>
          <w:rFonts w:ascii="Courier New" w:eastAsia="Times New Roman" w:hAnsi="Courier New"/>
          <w:b/>
          <w:bCs/>
          <w:spacing w:val="-3"/>
          <w:w w:val="73"/>
          <w:kern w:val="0"/>
          <w:sz w:val="34"/>
          <w:szCs w:val="34"/>
          <w:lang w:eastAsia="ru-RU"/>
        </w:rPr>
        <w:t xml:space="preserve">4*1*1* </w:t>
      </w:r>
      <w:r w:rsidRPr="00D3618D">
        <w:rPr>
          <w:rFonts w:ascii="Courier New" w:eastAsia="Times New Roman" w:hAnsi="Courier New" w:cs="Times New Roman"/>
          <w:b/>
          <w:bCs/>
          <w:spacing w:val="-3"/>
          <w:w w:val="73"/>
          <w:kern w:val="0"/>
          <w:sz w:val="34"/>
          <w:szCs w:val="34"/>
          <w:lang w:eastAsia="ru-RU"/>
        </w:rPr>
        <w:t>Исследование</w:t>
      </w:r>
      <w:r w:rsidRPr="00D3618D">
        <w:rPr>
          <w:rFonts w:ascii="Courier New" w:eastAsia="Times New Roman" w:hAnsi="Courier New"/>
          <w:b/>
          <w:bCs/>
          <w:spacing w:val="-3"/>
          <w:w w:val="73"/>
          <w:kern w:val="0"/>
          <w:sz w:val="34"/>
          <w:szCs w:val="34"/>
          <w:lang w:eastAsia="ru-RU"/>
        </w:rPr>
        <w:t xml:space="preserve"> </w:t>
      </w:r>
      <w:r w:rsidRPr="00D3618D">
        <w:rPr>
          <w:rFonts w:ascii="Courier New" w:eastAsia="Times New Roman" w:hAnsi="Courier New" w:cs="Times New Roman"/>
          <w:b/>
          <w:bCs/>
          <w:spacing w:val="-3"/>
          <w:w w:val="73"/>
          <w:kern w:val="0"/>
          <w:sz w:val="34"/>
          <w:szCs w:val="34"/>
          <w:lang w:eastAsia="ru-RU"/>
        </w:rPr>
        <w:t>систем</w:t>
      </w:r>
      <w:r w:rsidRPr="00D3618D">
        <w:rPr>
          <w:rFonts w:ascii="Courier New" w:eastAsia="Times New Roman" w:hAnsi="Courier New"/>
          <w:b/>
          <w:bCs/>
          <w:spacing w:val="-3"/>
          <w:w w:val="73"/>
          <w:kern w:val="0"/>
          <w:sz w:val="34"/>
          <w:szCs w:val="34"/>
          <w:lang w:eastAsia="ru-RU"/>
        </w:rPr>
        <w:t xml:space="preserve">, </w:t>
      </w:r>
      <w:r w:rsidRPr="00D3618D">
        <w:rPr>
          <w:rFonts w:ascii="Courier New" w:eastAsia="Times New Roman" w:hAnsi="Courier New" w:cs="Times New Roman"/>
          <w:b/>
          <w:bCs/>
          <w:spacing w:val="-3"/>
          <w:w w:val="73"/>
          <w:kern w:val="0"/>
          <w:sz w:val="34"/>
          <w:szCs w:val="34"/>
          <w:lang w:eastAsia="ru-RU"/>
        </w:rPr>
        <w:t>состоящих</w:t>
      </w:r>
      <w:r w:rsidRPr="00D3618D">
        <w:rPr>
          <w:rFonts w:ascii="Courier New" w:eastAsia="Times New Roman" w:hAnsi="Courier New"/>
          <w:b/>
          <w:bCs/>
          <w:spacing w:val="-3"/>
          <w:w w:val="73"/>
          <w:kern w:val="0"/>
          <w:sz w:val="34"/>
          <w:szCs w:val="34"/>
          <w:lang w:eastAsia="ru-RU"/>
        </w:rPr>
        <w:t xml:space="preserve"> </w:t>
      </w:r>
      <w:r w:rsidRPr="00D3618D">
        <w:rPr>
          <w:rFonts w:ascii="Courier New" w:eastAsia="Times New Roman" w:hAnsi="Courier New" w:cs="Times New Roman"/>
          <w:b/>
          <w:bCs/>
          <w:spacing w:val="-3"/>
          <w:w w:val="73"/>
          <w:kern w:val="0"/>
          <w:sz w:val="34"/>
          <w:szCs w:val="34"/>
          <w:lang w:eastAsia="ru-RU"/>
        </w:rPr>
        <w:t>из</w:t>
      </w:r>
      <w:r w:rsidRPr="00D3618D">
        <w:rPr>
          <w:rFonts w:ascii="Courier New" w:eastAsia="Times New Roman" w:hAnsi="Courier New"/>
          <w:b/>
          <w:bCs/>
          <w:spacing w:val="-3"/>
          <w:w w:val="73"/>
          <w:kern w:val="0"/>
          <w:sz w:val="34"/>
          <w:szCs w:val="34"/>
          <w:lang w:eastAsia="ru-RU"/>
        </w:rPr>
        <w:t xml:space="preserve"> </w:t>
      </w:r>
      <w:r w:rsidRPr="00D3618D">
        <w:rPr>
          <w:rFonts w:ascii="Courier New" w:eastAsia="Times New Roman" w:hAnsi="Courier New" w:cs="Times New Roman"/>
          <w:b/>
          <w:bCs/>
          <w:spacing w:val="-3"/>
          <w:w w:val="73"/>
          <w:kern w:val="0"/>
          <w:sz w:val="34"/>
          <w:szCs w:val="34"/>
          <w:lang w:eastAsia="ru-RU"/>
        </w:rPr>
        <w:t>янтарной</w:t>
      </w:r>
      <w:r w:rsidRPr="00D3618D">
        <w:rPr>
          <w:rFonts w:ascii="Courier New" w:eastAsia="Times New Roman" w:hAnsi="Courier New"/>
          <w:b/>
          <w:bCs/>
          <w:spacing w:val="-3"/>
          <w:w w:val="73"/>
          <w:kern w:val="0"/>
          <w:sz w:val="34"/>
          <w:szCs w:val="34"/>
          <w:lang w:eastAsia="ru-RU"/>
        </w:rPr>
        <w:t xml:space="preserve"> </w:t>
      </w:r>
      <w:r w:rsidRPr="00D3618D">
        <w:rPr>
          <w:rFonts w:ascii="Courier New" w:eastAsia="Times New Roman" w:hAnsi="Courier New" w:cs="Times New Roman"/>
          <w:b/>
          <w:bCs/>
          <w:spacing w:val="-3"/>
          <w:w w:val="73"/>
          <w:kern w:val="0"/>
          <w:sz w:val="34"/>
          <w:szCs w:val="34"/>
          <w:lang w:eastAsia="ru-RU"/>
        </w:rPr>
        <w:t>кисло</w:t>
      </w:r>
      <w:r w:rsidRPr="00D3618D">
        <w:rPr>
          <w:rFonts w:ascii="Courier New" w:eastAsia="Times New Roman" w:hAnsi="Courier New" w:cs="Times New Roman"/>
          <w:b/>
          <w:bCs/>
          <w:spacing w:val="-3"/>
          <w:w w:val="73"/>
          <w:kern w:val="0"/>
          <w:sz w:val="34"/>
          <w:szCs w:val="34"/>
          <w:lang w:eastAsia="ru-RU"/>
        </w:rPr>
        <w:softHyphen/>
      </w:r>
      <w:r w:rsidRPr="00D3618D">
        <w:rPr>
          <w:rFonts w:ascii="Courier New" w:eastAsia="Times New Roman" w:hAnsi="Courier New" w:cs="Times New Roman"/>
          <w:b/>
          <w:bCs/>
          <w:spacing w:val="-2"/>
          <w:w w:val="73"/>
          <w:kern w:val="0"/>
          <w:sz w:val="34"/>
          <w:szCs w:val="34"/>
          <w:lang w:eastAsia="ru-RU"/>
        </w:rPr>
        <w:t>ты</w:t>
      </w:r>
      <w:r w:rsidRPr="00D3618D">
        <w:rPr>
          <w:rFonts w:ascii="Courier New" w:eastAsia="Times New Roman" w:hAnsi="Courier New"/>
          <w:b/>
          <w:bCs/>
          <w:spacing w:val="-2"/>
          <w:w w:val="73"/>
          <w:kern w:val="0"/>
          <w:sz w:val="34"/>
          <w:szCs w:val="34"/>
          <w:lang w:eastAsia="ru-RU"/>
        </w:rPr>
        <w:t xml:space="preserve"> </w:t>
      </w:r>
      <w:r w:rsidRPr="00D3618D">
        <w:rPr>
          <w:rFonts w:ascii="Courier New" w:eastAsia="Times New Roman" w:hAnsi="Courier New" w:cs="Times New Roman"/>
          <w:b/>
          <w:bCs/>
          <w:spacing w:val="-2"/>
          <w:w w:val="73"/>
          <w:kern w:val="0"/>
          <w:sz w:val="34"/>
          <w:szCs w:val="34"/>
          <w:lang w:eastAsia="ru-RU"/>
        </w:rPr>
        <w:t>и</w:t>
      </w:r>
      <w:r w:rsidRPr="00D3618D">
        <w:rPr>
          <w:rFonts w:ascii="Courier New" w:eastAsia="Times New Roman" w:hAnsi="Courier New"/>
          <w:b/>
          <w:bCs/>
          <w:spacing w:val="-2"/>
          <w:w w:val="73"/>
          <w:kern w:val="0"/>
          <w:sz w:val="34"/>
          <w:szCs w:val="34"/>
          <w:lang w:eastAsia="ru-RU"/>
        </w:rPr>
        <w:t xml:space="preserve"> </w:t>
      </w:r>
      <w:r w:rsidRPr="00D3618D">
        <w:rPr>
          <w:rFonts w:ascii="Courier New" w:eastAsia="Times New Roman" w:hAnsi="Courier New" w:cs="Times New Roman"/>
          <w:b/>
          <w:bCs/>
          <w:spacing w:val="-2"/>
          <w:w w:val="73"/>
          <w:kern w:val="0"/>
          <w:sz w:val="34"/>
          <w:szCs w:val="34"/>
          <w:lang w:eastAsia="ru-RU"/>
        </w:rPr>
        <w:t>Мочевины</w:t>
      </w:r>
      <w:r w:rsidRPr="00D3618D">
        <w:rPr>
          <w:rFonts w:ascii="Courier New" w:eastAsia="Times New Roman" w:hAnsi="Courier New"/>
          <w:b/>
          <w:bCs/>
          <w:spacing w:val="-2"/>
          <w:w w:val="73"/>
          <w:kern w:val="0"/>
          <w:sz w:val="34"/>
          <w:szCs w:val="34"/>
          <w:lang w:eastAsia="ru-RU"/>
        </w:rPr>
        <w:t xml:space="preserve">, </w:t>
      </w:r>
      <w:r w:rsidRPr="00D3618D">
        <w:rPr>
          <w:rFonts w:ascii="Courier New" w:eastAsia="Times New Roman" w:hAnsi="Courier New" w:cs="Times New Roman"/>
          <w:b/>
          <w:bCs/>
          <w:spacing w:val="-2"/>
          <w:w w:val="73"/>
          <w:kern w:val="0"/>
          <w:sz w:val="34"/>
          <w:szCs w:val="34"/>
          <w:lang w:eastAsia="ru-RU"/>
        </w:rPr>
        <w:t>нитрата</w:t>
      </w:r>
      <w:r w:rsidRPr="00D3618D">
        <w:rPr>
          <w:rFonts w:ascii="Courier New" w:eastAsia="Times New Roman" w:hAnsi="Courier New"/>
          <w:b/>
          <w:bCs/>
          <w:spacing w:val="-2"/>
          <w:w w:val="73"/>
          <w:kern w:val="0"/>
          <w:sz w:val="34"/>
          <w:szCs w:val="34"/>
          <w:lang w:eastAsia="ru-RU"/>
        </w:rPr>
        <w:t xml:space="preserve"> </w:t>
      </w:r>
      <w:r w:rsidRPr="00D3618D">
        <w:rPr>
          <w:rFonts w:ascii="Courier New" w:eastAsia="Times New Roman" w:hAnsi="Courier New" w:cs="Times New Roman"/>
          <w:b/>
          <w:bCs/>
          <w:spacing w:val="-2"/>
          <w:w w:val="73"/>
          <w:kern w:val="0"/>
          <w:sz w:val="34"/>
          <w:szCs w:val="34"/>
          <w:lang w:eastAsia="ru-RU"/>
        </w:rPr>
        <w:t>аммония</w:t>
      </w:r>
      <w:r w:rsidRPr="00D3618D">
        <w:rPr>
          <w:rFonts w:ascii="Courier New" w:eastAsia="Times New Roman" w:hAnsi="Courier New"/>
          <w:b/>
          <w:bCs/>
          <w:spacing w:val="-2"/>
          <w:w w:val="73"/>
          <w:kern w:val="0"/>
          <w:sz w:val="34"/>
          <w:szCs w:val="34"/>
          <w:lang w:eastAsia="ru-RU"/>
        </w:rPr>
        <w:t xml:space="preserve">, </w:t>
      </w:r>
      <w:r w:rsidRPr="00D3618D">
        <w:rPr>
          <w:rFonts w:ascii="Courier New" w:eastAsia="Times New Roman" w:hAnsi="Courier New" w:cs="Times New Roman"/>
          <w:b/>
          <w:bCs/>
          <w:spacing w:val="-2"/>
          <w:w w:val="73"/>
          <w:kern w:val="0"/>
          <w:sz w:val="34"/>
          <w:szCs w:val="34"/>
          <w:lang w:eastAsia="ru-RU"/>
        </w:rPr>
        <w:t>азотной</w:t>
      </w:r>
      <w:r w:rsidRPr="00D3618D">
        <w:rPr>
          <w:rFonts w:ascii="Courier New" w:eastAsia="Times New Roman" w:hAnsi="Courier New"/>
          <w:b/>
          <w:bCs/>
          <w:spacing w:val="-2"/>
          <w:w w:val="73"/>
          <w:kern w:val="0"/>
          <w:sz w:val="34"/>
          <w:szCs w:val="34"/>
          <w:lang w:eastAsia="ru-RU"/>
        </w:rPr>
        <w:t xml:space="preserve"> </w:t>
      </w:r>
      <w:r w:rsidRPr="00D3618D">
        <w:rPr>
          <w:rFonts w:ascii="Courier New" w:eastAsia="Times New Roman" w:hAnsi="Courier New" w:cs="Times New Roman"/>
          <w:b/>
          <w:bCs/>
          <w:spacing w:val="-2"/>
          <w:w w:val="73"/>
          <w:kern w:val="0"/>
          <w:sz w:val="34"/>
          <w:szCs w:val="34"/>
          <w:lang w:eastAsia="ru-RU"/>
        </w:rPr>
        <w:t>кислоты</w:t>
      </w:r>
      <w:r w:rsidRPr="00D3618D">
        <w:rPr>
          <w:rFonts w:ascii="Courier New" w:eastAsia="Times New Roman" w:hAnsi="Courier New"/>
          <w:b/>
          <w:bCs/>
          <w:spacing w:val="-2"/>
          <w:w w:val="73"/>
          <w:kern w:val="0"/>
          <w:sz w:val="34"/>
          <w:szCs w:val="34"/>
          <w:lang w:eastAsia="ru-RU"/>
        </w:rPr>
        <w:t>*   102</w:t>
      </w:r>
    </w:p>
    <w:p w:rsidR="00D3618D" w:rsidRPr="00D3618D" w:rsidRDefault="00D3618D" w:rsidP="00D3618D">
      <w:pPr>
        <w:shd w:val="clear" w:color="auto" w:fill="FFFFFF"/>
        <w:tabs>
          <w:tab w:val="clear" w:pos="709"/>
          <w:tab w:val="left" w:pos="7032"/>
        </w:tabs>
        <w:suppressAutoHyphens w:val="0"/>
        <w:autoSpaceDE w:val="0"/>
        <w:autoSpaceDN w:val="0"/>
        <w:adjustRightInd w:val="0"/>
        <w:spacing w:after="0" w:line="485" w:lineRule="exact"/>
        <w:ind w:left="1339" w:firstLine="0"/>
        <w:jc w:val="left"/>
        <w:rPr>
          <w:rFonts w:ascii="Courier New" w:eastAsia="Times New Roman" w:hAnsi="Courier New"/>
          <w:kern w:val="0"/>
          <w:sz w:val="20"/>
          <w:szCs w:val="20"/>
          <w:lang w:eastAsia="ru-RU"/>
        </w:rPr>
      </w:pPr>
      <w:r w:rsidRPr="00D3618D">
        <w:rPr>
          <w:rFonts w:ascii="Courier New" w:eastAsia="Times New Roman" w:hAnsi="Courier New" w:cs="Times New Roman"/>
          <w:b/>
          <w:bCs/>
          <w:spacing w:val="-3"/>
          <w:w w:val="73"/>
          <w:kern w:val="0"/>
          <w:sz w:val="34"/>
          <w:szCs w:val="34"/>
          <w:lang w:eastAsia="ru-RU"/>
        </w:rPr>
        <w:t>Изучение</w:t>
      </w:r>
      <w:r w:rsidRPr="00D3618D">
        <w:rPr>
          <w:rFonts w:ascii="Courier New" w:eastAsia="Times New Roman" w:hAnsi="Courier New"/>
          <w:b/>
          <w:bCs/>
          <w:spacing w:val="-3"/>
          <w:w w:val="73"/>
          <w:kern w:val="0"/>
          <w:sz w:val="34"/>
          <w:szCs w:val="34"/>
          <w:lang w:eastAsia="ru-RU"/>
        </w:rPr>
        <w:t xml:space="preserve"> </w:t>
      </w:r>
      <w:r w:rsidRPr="00D3618D">
        <w:rPr>
          <w:rFonts w:ascii="Courier New" w:eastAsia="Times New Roman" w:hAnsi="Courier New" w:cs="Times New Roman"/>
          <w:b/>
          <w:bCs/>
          <w:spacing w:val="-3"/>
          <w:w w:val="73"/>
          <w:kern w:val="0"/>
          <w:sz w:val="34"/>
          <w:szCs w:val="34"/>
          <w:lang w:eastAsia="ru-RU"/>
        </w:rPr>
        <w:t>систем</w:t>
      </w:r>
      <w:r w:rsidRPr="00D3618D">
        <w:rPr>
          <w:rFonts w:ascii="Courier New" w:eastAsia="Times New Roman" w:hAnsi="Courier New"/>
          <w:b/>
          <w:bCs/>
          <w:spacing w:val="-3"/>
          <w:w w:val="73"/>
          <w:kern w:val="0"/>
          <w:sz w:val="34"/>
          <w:szCs w:val="34"/>
          <w:lang w:eastAsia="ru-RU"/>
        </w:rPr>
        <w:t xml:space="preserve">, </w:t>
      </w:r>
      <w:r w:rsidRPr="00D3618D">
        <w:rPr>
          <w:rFonts w:ascii="Courier New" w:eastAsia="Times New Roman" w:hAnsi="Courier New" w:cs="Times New Roman"/>
          <w:b/>
          <w:bCs/>
          <w:spacing w:val="-3"/>
          <w:w w:val="73"/>
          <w:kern w:val="0"/>
          <w:sz w:val="34"/>
          <w:szCs w:val="34"/>
          <w:lang w:eastAsia="ru-RU"/>
        </w:rPr>
        <w:t>состоящих</w:t>
      </w:r>
      <w:r w:rsidRPr="00D3618D">
        <w:rPr>
          <w:rFonts w:ascii="Courier New" w:eastAsia="Times New Roman" w:hAnsi="Courier New"/>
          <w:b/>
          <w:bCs/>
          <w:spacing w:val="-3"/>
          <w:w w:val="73"/>
          <w:kern w:val="0"/>
          <w:sz w:val="34"/>
          <w:szCs w:val="34"/>
          <w:lang w:eastAsia="ru-RU"/>
        </w:rPr>
        <w:t xml:space="preserve"> </w:t>
      </w:r>
      <w:r w:rsidRPr="00D3618D">
        <w:rPr>
          <w:rFonts w:ascii="Courier New" w:eastAsia="Times New Roman" w:hAnsi="Courier New" w:cs="Times New Roman"/>
          <w:b/>
          <w:bCs/>
          <w:spacing w:val="-3"/>
          <w:w w:val="73"/>
          <w:kern w:val="0"/>
          <w:sz w:val="34"/>
          <w:szCs w:val="34"/>
          <w:lang w:eastAsia="ru-RU"/>
        </w:rPr>
        <w:t>из</w:t>
      </w:r>
      <w:r w:rsidRPr="00D3618D">
        <w:rPr>
          <w:rFonts w:ascii="Courier New" w:eastAsia="Times New Roman" w:hAnsi="Courier New"/>
          <w:b/>
          <w:bCs/>
          <w:spacing w:val="-3"/>
          <w:w w:val="73"/>
          <w:kern w:val="0"/>
          <w:sz w:val="34"/>
          <w:szCs w:val="34"/>
          <w:lang w:eastAsia="ru-RU"/>
        </w:rPr>
        <w:t xml:space="preserve"> </w:t>
      </w:r>
      <w:r w:rsidRPr="00D3618D">
        <w:rPr>
          <w:rFonts w:ascii="Courier New" w:eastAsia="Times New Roman" w:hAnsi="Courier New" w:cs="Times New Roman"/>
          <w:b/>
          <w:bCs/>
          <w:spacing w:val="-3"/>
          <w:w w:val="73"/>
          <w:kern w:val="0"/>
          <w:sz w:val="34"/>
          <w:szCs w:val="34"/>
          <w:lang w:eastAsia="ru-RU"/>
        </w:rPr>
        <w:t>тиокарбамида</w:t>
      </w:r>
      <w:r w:rsidRPr="00D3618D">
        <w:rPr>
          <w:rFonts w:ascii="Courier New" w:eastAsia="Times New Roman" w:hAnsi="Courier New"/>
          <w:b/>
          <w:bCs/>
          <w:spacing w:val="-3"/>
          <w:w w:val="73"/>
          <w:kern w:val="0"/>
          <w:sz w:val="34"/>
          <w:szCs w:val="34"/>
          <w:lang w:eastAsia="ru-RU"/>
        </w:rPr>
        <w:t xml:space="preserve">, </w:t>
      </w:r>
      <w:r w:rsidRPr="00D3618D">
        <w:rPr>
          <w:rFonts w:ascii="Courier New" w:eastAsia="Times New Roman" w:hAnsi="Courier New" w:cs="Times New Roman"/>
          <w:b/>
          <w:bCs/>
          <w:spacing w:val="-3"/>
          <w:w w:val="73"/>
          <w:kern w:val="0"/>
          <w:sz w:val="34"/>
          <w:szCs w:val="34"/>
          <w:lang w:eastAsia="ru-RU"/>
        </w:rPr>
        <w:t>ацет</w:t>
      </w:r>
      <w:r w:rsidRPr="00D3618D">
        <w:rPr>
          <w:rFonts w:ascii="Courier New" w:eastAsia="Times New Roman" w:hAnsi="Courier New"/>
          <w:b/>
          <w:bCs/>
          <w:spacing w:val="-3"/>
          <w:w w:val="73"/>
          <w:kern w:val="0"/>
          <w:sz w:val="34"/>
          <w:szCs w:val="34"/>
          <w:lang w:eastAsia="ru-RU"/>
        </w:rPr>
        <w:t>-</w:t>
      </w:r>
      <w:r w:rsidRPr="00D3618D">
        <w:rPr>
          <w:rFonts w:ascii="Courier New" w:eastAsia="Times New Roman" w:hAnsi="Courier New"/>
          <w:b/>
          <w:bCs/>
          <w:spacing w:val="-3"/>
          <w:w w:val="73"/>
          <w:kern w:val="0"/>
          <w:sz w:val="34"/>
          <w:szCs w:val="34"/>
          <w:lang w:eastAsia="ru-RU"/>
        </w:rPr>
        <w:br/>
      </w:r>
      <w:r w:rsidRPr="00D3618D">
        <w:rPr>
          <w:rFonts w:ascii="Courier New" w:eastAsia="Times New Roman" w:hAnsi="Courier New" w:cs="Times New Roman"/>
          <w:b/>
          <w:bCs/>
          <w:spacing w:val="-2"/>
          <w:w w:val="73"/>
          <w:kern w:val="0"/>
          <w:sz w:val="34"/>
          <w:szCs w:val="34"/>
          <w:lang w:eastAsia="ru-RU"/>
        </w:rPr>
        <w:t>амида</w:t>
      </w:r>
      <w:r w:rsidRPr="00D3618D">
        <w:rPr>
          <w:rFonts w:ascii="Courier New" w:eastAsia="Times New Roman" w:hAnsi="Courier New"/>
          <w:b/>
          <w:bCs/>
          <w:spacing w:val="-2"/>
          <w:w w:val="73"/>
          <w:kern w:val="0"/>
          <w:sz w:val="34"/>
          <w:szCs w:val="34"/>
          <w:lang w:eastAsia="ru-RU"/>
        </w:rPr>
        <w:t xml:space="preserve"> </w:t>
      </w:r>
      <w:r w:rsidRPr="00D3618D">
        <w:rPr>
          <w:rFonts w:ascii="Courier New" w:eastAsia="Times New Roman" w:hAnsi="Courier New" w:cs="Times New Roman"/>
          <w:b/>
          <w:bCs/>
          <w:spacing w:val="-2"/>
          <w:w w:val="73"/>
          <w:kern w:val="0"/>
          <w:sz w:val="34"/>
          <w:szCs w:val="34"/>
          <w:lang w:eastAsia="ru-RU"/>
        </w:rPr>
        <w:t>и</w:t>
      </w:r>
      <w:r w:rsidRPr="00D3618D">
        <w:rPr>
          <w:rFonts w:ascii="Courier New" w:eastAsia="Times New Roman" w:hAnsi="Courier New"/>
          <w:b/>
          <w:bCs/>
          <w:spacing w:val="-2"/>
          <w:w w:val="73"/>
          <w:kern w:val="0"/>
          <w:sz w:val="34"/>
          <w:szCs w:val="34"/>
          <w:lang w:eastAsia="ru-RU"/>
        </w:rPr>
        <w:t xml:space="preserve"> </w:t>
      </w:r>
      <w:r w:rsidRPr="00D3618D">
        <w:rPr>
          <w:rFonts w:ascii="Courier New" w:eastAsia="Times New Roman" w:hAnsi="Courier New" w:cs="Times New Roman"/>
          <w:b/>
          <w:bCs/>
          <w:spacing w:val="-2"/>
          <w:w w:val="73"/>
          <w:kern w:val="0"/>
          <w:sz w:val="34"/>
          <w:szCs w:val="34"/>
          <w:lang w:eastAsia="ru-RU"/>
        </w:rPr>
        <w:t>нитрата</w:t>
      </w:r>
      <w:r w:rsidRPr="00D3618D">
        <w:rPr>
          <w:rFonts w:ascii="Courier New" w:eastAsia="Times New Roman" w:hAnsi="Courier New"/>
          <w:b/>
          <w:bCs/>
          <w:spacing w:val="-2"/>
          <w:w w:val="73"/>
          <w:kern w:val="0"/>
          <w:sz w:val="34"/>
          <w:szCs w:val="34"/>
          <w:lang w:eastAsia="ru-RU"/>
        </w:rPr>
        <w:t xml:space="preserve"> </w:t>
      </w:r>
      <w:r w:rsidRPr="00D3618D">
        <w:rPr>
          <w:rFonts w:ascii="Courier New" w:eastAsia="Times New Roman" w:hAnsi="Courier New" w:cs="Times New Roman"/>
          <w:b/>
          <w:bCs/>
          <w:spacing w:val="-2"/>
          <w:w w:val="73"/>
          <w:kern w:val="0"/>
          <w:sz w:val="34"/>
          <w:szCs w:val="34"/>
          <w:lang w:eastAsia="ru-RU"/>
        </w:rPr>
        <w:t>аммония</w:t>
      </w:r>
      <w:r w:rsidRPr="00D3618D">
        <w:rPr>
          <w:rFonts w:ascii="Courier New" w:eastAsia="Times New Roman" w:hAnsi="Courier New"/>
          <w:b/>
          <w:bCs/>
          <w:spacing w:val="-2"/>
          <w:w w:val="73"/>
          <w:kern w:val="0"/>
          <w:sz w:val="34"/>
          <w:szCs w:val="34"/>
          <w:lang w:eastAsia="ru-RU"/>
        </w:rPr>
        <w:t xml:space="preserve"> </w:t>
      </w:r>
      <w:r w:rsidRPr="00D3618D">
        <w:rPr>
          <w:rFonts w:ascii="Courier New" w:eastAsia="Times New Roman" w:hAnsi="Courier New" w:cs="Times New Roman"/>
          <w:b/>
          <w:bCs/>
          <w:kern w:val="0"/>
          <w:sz w:val="34"/>
          <w:szCs w:val="34"/>
          <w:lang w:eastAsia="ru-RU"/>
        </w:rPr>
        <w:tab/>
      </w:r>
      <w:r w:rsidRPr="00D3618D">
        <w:rPr>
          <w:rFonts w:ascii="Courier New" w:eastAsia="Times New Roman" w:hAnsi="Courier New"/>
          <w:b/>
          <w:bCs/>
          <w:kern w:val="0"/>
          <w:sz w:val="34"/>
          <w:szCs w:val="34"/>
          <w:lang w:eastAsia="ru-RU"/>
        </w:rPr>
        <w:t xml:space="preserve"> </w:t>
      </w:r>
      <w:r w:rsidRPr="00D3618D">
        <w:rPr>
          <w:rFonts w:ascii="Courier New" w:eastAsia="Times New Roman" w:hAnsi="Courier New" w:cs="Times New Roman"/>
          <w:b/>
          <w:bCs/>
          <w:w w:val="73"/>
          <w:kern w:val="0"/>
          <w:sz w:val="34"/>
          <w:szCs w:val="34"/>
          <w:lang w:eastAsia="ru-RU"/>
        </w:rPr>
        <w:t>«••</w:t>
      </w:r>
      <w:r w:rsidRPr="00D3618D">
        <w:rPr>
          <w:rFonts w:ascii="Courier New" w:eastAsia="Times New Roman" w:hAnsi="Courier New"/>
          <w:b/>
          <w:bCs/>
          <w:w w:val="73"/>
          <w:kern w:val="0"/>
          <w:sz w:val="34"/>
          <w:szCs w:val="34"/>
          <w:lang w:eastAsia="ru-RU"/>
        </w:rPr>
        <w:t>..  106</w:t>
      </w:r>
    </w:p>
    <w:p w:rsidR="00D3618D" w:rsidRPr="00D3618D" w:rsidRDefault="00D3618D" w:rsidP="00D3618D">
      <w:pPr>
        <w:shd w:val="clear" w:color="auto" w:fill="FFFFFF"/>
        <w:tabs>
          <w:tab w:val="clear" w:pos="709"/>
        </w:tabs>
        <w:suppressAutoHyphens w:val="0"/>
        <w:autoSpaceDE w:val="0"/>
        <w:autoSpaceDN w:val="0"/>
        <w:adjustRightInd w:val="0"/>
        <w:spacing w:before="62" w:after="0" w:line="240" w:lineRule="auto"/>
        <w:ind w:left="312" w:firstLine="0"/>
        <w:jc w:val="left"/>
        <w:rPr>
          <w:rFonts w:ascii="Courier New" w:eastAsia="Times New Roman" w:hAnsi="Courier New"/>
          <w:kern w:val="0"/>
          <w:sz w:val="20"/>
          <w:szCs w:val="20"/>
          <w:lang w:eastAsia="ru-RU"/>
        </w:rPr>
      </w:pPr>
      <w:r w:rsidRPr="00D3618D">
        <w:rPr>
          <w:rFonts w:ascii="Courier New" w:eastAsia="Times New Roman" w:hAnsi="Courier New"/>
          <w:b/>
          <w:bCs/>
          <w:spacing w:val="-5"/>
          <w:w w:val="73"/>
          <w:kern w:val="0"/>
          <w:sz w:val="34"/>
          <w:szCs w:val="34"/>
          <w:lang w:eastAsia="ru-RU"/>
        </w:rPr>
        <w:t xml:space="preserve">4*1*3. </w:t>
      </w:r>
      <w:r w:rsidRPr="00D3618D">
        <w:rPr>
          <w:rFonts w:ascii="Courier New" w:eastAsia="Times New Roman" w:hAnsi="Courier New" w:cs="Times New Roman"/>
          <w:b/>
          <w:bCs/>
          <w:spacing w:val="-5"/>
          <w:w w:val="73"/>
          <w:kern w:val="0"/>
          <w:sz w:val="34"/>
          <w:szCs w:val="34"/>
          <w:lang w:eastAsia="ru-RU"/>
        </w:rPr>
        <w:t>Исследование</w:t>
      </w:r>
      <w:r w:rsidRPr="00D3618D">
        <w:rPr>
          <w:rFonts w:ascii="Courier New" w:eastAsia="Times New Roman" w:hAnsi="Courier New"/>
          <w:b/>
          <w:bCs/>
          <w:spacing w:val="-5"/>
          <w:w w:val="73"/>
          <w:kern w:val="0"/>
          <w:sz w:val="34"/>
          <w:szCs w:val="34"/>
          <w:lang w:eastAsia="ru-RU"/>
        </w:rPr>
        <w:t xml:space="preserve"> </w:t>
      </w:r>
      <w:r w:rsidRPr="00D3618D">
        <w:rPr>
          <w:rFonts w:ascii="Courier New" w:eastAsia="Times New Roman" w:hAnsi="Courier New" w:cs="Times New Roman"/>
          <w:b/>
          <w:bCs/>
          <w:spacing w:val="-5"/>
          <w:w w:val="73"/>
          <w:kern w:val="0"/>
          <w:sz w:val="34"/>
          <w:szCs w:val="34"/>
          <w:lang w:eastAsia="ru-RU"/>
        </w:rPr>
        <w:t>растворимости</w:t>
      </w:r>
      <w:r w:rsidRPr="00D3618D">
        <w:rPr>
          <w:rFonts w:ascii="Courier New" w:eastAsia="Times New Roman" w:hAnsi="Courier New"/>
          <w:b/>
          <w:bCs/>
          <w:spacing w:val="-5"/>
          <w:w w:val="73"/>
          <w:kern w:val="0"/>
          <w:sz w:val="34"/>
          <w:szCs w:val="34"/>
          <w:lang w:eastAsia="ru-RU"/>
        </w:rPr>
        <w:t xml:space="preserve"> </w:t>
      </w:r>
      <w:r w:rsidRPr="00D3618D">
        <w:rPr>
          <w:rFonts w:ascii="Courier New" w:eastAsia="Times New Roman" w:hAnsi="Courier New" w:cs="Times New Roman"/>
          <w:b/>
          <w:bCs/>
          <w:spacing w:val="-5"/>
          <w:w w:val="73"/>
          <w:kern w:val="0"/>
          <w:sz w:val="34"/>
          <w:szCs w:val="34"/>
          <w:lang w:eastAsia="ru-RU"/>
        </w:rPr>
        <w:t>в</w:t>
      </w:r>
      <w:r w:rsidRPr="00D3618D">
        <w:rPr>
          <w:rFonts w:ascii="Courier New" w:eastAsia="Times New Roman" w:hAnsi="Courier New"/>
          <w:b/>
          <w:bCs/>
          <w:spacing w:val="-5"/>
          <w:w w:val="73"/>
          <w:kern w:val="0"/>
          <w:sz w:val="34"/>
          <w:szCs w:val="34"/>
          <w:lang w:eastAsia="ru-RU"/>
        </w:rPr>
        <w:t xml:space="preserve"> </w:t>
      </w:r>
      <w:r w:rsidRPr="00D3618D">
        <w:rPr>
          <w:rFonts w:ascii="Courier New" w:eastAsia="Times New Roman" w:hAnsi="Courier New" w:cs="Times New Roman"/>
          <w:b/>
          <w:bCs/>
          <w:spacing w:val="-5"/>
          <w:w w:val="73"/>
          <w:kern w:val="0"/>
          <w:sz w:val="34"/>
          <w:szCs w:val="34"/>
          <w:lang w:eastAsia="ru-RU"/>
        </w:rPr>
        <w:t>системах</w:t>
      </w:r>
      <w:r w:rsidRPr="00D3618D">
        <w:rPr>
          <w:rFonts w:ascii="Courier New" w:eastAsia="Times New Roman" w:hAnsi="Courier New"/>
          <w:b/>
          <w:bCs/>
          <w:spacing w:val="-5"/>
          <w:w w:val="73"/>
          <w:kern w:val="0"/>
          <w:sz w:val="34"/>
          <w:szCs w:val="34"/>
          <w:lang w:eastAsia="ru-RU"/>
        </w:rPr>
        <w:t xml:space="preserve">, </w:t>
      </w:r>
      <w:r w:rsidRPr="00D3618D">
        <w:rPr>
          <w:rFonts w:ascii="Courier New" w:eastAsia="Times New Roman" w:hAnsi="Courier New" w:cs="Times New Roman"/>
          <w:b/>
          <w:bCs/>
          <w:spacing w:val="-5"/>
          <w:w w:val="73"/>
          <w:kern w:val="0"/>
          <w:sz w:val="34"/>
          <w:szCs w:val="34"/>
          <w:lang w:eastAsia="ru-RU"/>
        </w:rPr>
        <w:t>состоящих</w:t>
      </w:r>
    </w:p>
    <w:p w:rsidR="00D3618D" w:rsidRPr="00D3618D" w:rsidRDefault="00D3618D" w:rsidP="00D3618D">
      <w:pPr>
        <w:shd w:val="clear" w:color="auto" w:fill="FFFFFF"/>
        <w:tabs>
          <w:tab w:val="clear" w:pos="709"/>
        </w:tabs>
        <w:suppressAutoHyphens w:val="0"/>
        <w:autoSpaceDE w:val="0"/>
        <w:autoSpaceDN w:val="0"/>
        <w:adjustRightInd w:val="0"/>
        <w:spacing w:before="62" w:after="0" w:line="240" w:lineRule="auto"/>
        <w:ind w:left="312" w:firstLine="0"/>
        <w:jc w:val="left"/>
        <w:rPr>
          <w:rFonts w:ascii="Courier New" w:eastAsia="Times New Roman" w:hAnsi="Courier New"/>
          <w:kern w:val="0"/>
          <w:sz w:val="20"/>
          <w:szCs w:val="20"/>
          <w:lang w:eastAsia="ru-RU"/>
        </w:rPr>
        <w:sectPr w:rsidR="00D3618D" w:rsidRPr="00D3618D">
          <w:pgSz w:w="11909" w:h="16834"/>
          <w:pgMar w:top="1440" w:right="1457" w:bottom="360" w:left="947" w:header="720" w:footer="720" w:gutter="0"/>
          <w:cols w:space="60"/>
          <w:noEndnote/>
        </w:sectPr>
      </w:pPr>
    </w:p>
    <w:p w:rsidR="00D3618D" w:rsidRPr="00D3618D" w:rsidRDefault="00D3618D" w:rsidP="00D3618D">
      <w:pPr>
        <w:shd w:val="clear" w:color="auto" w:fill="FFFFFF"/>
        <w:tabs>
          <w:tab w:val="clear" w:pos="709"/>
        </w:tabs>
        <w:suppressAutoHyphens w:val="0"/>
        <w:autoSpaceDE w:val="0"/>
        <w:autoSpaceDN w:val="0"/>
        <w:adjustRightInd w:val="0"/>
        <w:spacing w:after="0" w:line="240" w:lineRule="auto"/>
        <w:ind w:left="3960" w:firstLine="0"/>
        <w:jc w:val="left"/>
        <w:rPr>
          <w:rFonts w:ascii="Courier New" w:eastAsia="Times New Roman" w:hAnsi="Courier New"/>
          <w:kern w:val="0"/>
          <w:sz w:val="20"/>
          <w:szCs w:val="20"/>
          <w:lang w:eastAsia="ru-RU"/>
        </w:rPr>
      </w:pPr>
      <w:r w:rsidRPr="00D3618D">
        <w:rPr>
          <w:rFonts w:ascii="Courier New" w:eastAsia="Times New Roman" w:hAnsi="Courier New"/>
          <w:b/>
          <w:bCs/>
          <w:w w:val="83"/>
          <w:kern w:val="0"/>
          <w:sz w:val="30"/>
          <w:szCs w:val="30"/>
          <w:lang w:val="uk-UA" w:eastAsia="ru-RU"/>
        </w:rPr>
        <w:t>6</w:t>
      </w:r>
    </w:p>
    <w:p w:rsidR="00D3618D" w:rsidRPr="00D3618D" w:rsidRDefault="00D3618D" w:rsidP="00D3618D">
      <w:pPr>
        <w:shd w:val="clear" w:color="auto" w:fill="FFFFFF"/>
        <w:tabs>
          <w:tab w:val="clear" w:pos="709"/>
          <w:tab w:val="left" w:pos="8832"/>
        </w:tabs>
        <w:suppressAutoHyphens w:val="0"/>
        <w:autoSpaceDE w:val="0"/>
        <w:autoSpaceDN w:val="0"/>
        <w:adjustRightInd w:val="0"/>
        <w:spacing w:before="10" w:after="0" w:line="485" w:lineRule="exact"/>
        <w:ind w:left="1013" w:firstLine="7632"/>
        <w:jc w:val="left"/>
        <w:rPr>
          <w:rFonts w:ascii="Courier New" w:eastAsia="Times New Roman" w:hAnsi="Courier New"/>
          <w:kern w:val="0"/>
          <w:sz w:val="20"/>
          <w:szCs w:val="20"/>
          <w:lang w:eastAsia="ru-RU"/>
        </w:rPr>
      </w:pPr>
      <w:r w:rsidRPr="00D3618D">
        <w:rPr>
          <w:rFonts w:ascii="Courier New" w:eastAsia="Times New Roman" w:hAnsi="Courier New" w:cs="Times New Roman"/>
          <w:b/>
          <w:bCs/>
          <w:spacing w:val="-14"/>
          <w:w w:val="83"/>
          <w:kern w:val="0"/>
          <w:sz w:val="30"/>
          <w:szCs w:val="30"/>
          <w:lang w:eastAsia="ru-RU"/>
        </w:rPr>
        <w:t>Стр</w:t>
      </w:r>
      <w:r w:rsidRPr="00D3618D">
        <w:rPr>
          <w:rFonts w:ascii="Courier New" w:eastAsia="Times New Roman" w:hAnsi="Courier New"/>
          <w:b/>
          <w:bCs/>
          <w:spacing w:val="-14"/>
          <w:w w:val="83"/>
          <w:kern w:val="0"/>
          <w:sz w:val="30"/>
          <w:szCs w:val="30"/>
          <w:lang w:eastAsia="ru-RU"/>
        </w:rPr>
        <w:t>.</w:t>
      </w:r>
      <w:r w:rsidRPr="00D3618D">
        <w:rPr>
          <w:rFonts w:ascii="Courier New" w:eastAsia="Times New Roman" w:hAnsi="Courier New"/>
          <w:b/>
          <w:bCs/>
          <w:spacing w:val="-14"/>
          <w:w w:val="83"/>
          <w:kern w:val="0"/>
          <w:sz w:val="30"/>
          <w:szCs w:val="30"/>
          <w:lang w:eastAsia="ru-RU"/>
        </w:rPr>
        <w:br/>
      </w:r>
      <w:r w:rsidRPr="00D3618D">
        <w:rPr>
          <w:rFonts w:ascii="Courier New" w:eastAsia="Times New Roman" w:hAnsi="Courier New" w:cs="Times New Roman"/>
          <w:b/>
          <w:bCs/>
          <w:w w:val="83"/>
          <w:kern w:val="0"/>
          <w:sz w:val="30"/>
          <w:szCs w:val="30"/>
          <w:lang w:eastAsia="ru-RU"/>
        </w:rPr>
        <w:t>из</w:t>
      </w:r>
      <w:r w:rsidRPr="00D3618D">
        <w:rPr>
          <w:rFonts w:ascii="Courier New" w:eastAsia="Times New Roman" w:hAnsi="Courier New"/>
          <w:b/>
          <w:bCs/>
          <w:w w:val="83"/>
          <w:kern w:val="0"/>
          <w:sz w:val="30"/>
          <w:szCs w:val="30"/>
          <w:lang w:eastAsia="ru-RU"/>
        </w:rPr>
        <w:t xml:space="preserve"> </w:t>
      </w:r>
      <w:r w:rsidRPr="00D3618D">
        <w:rPr>
          <w:rFonts w:ascii="Courier New" w:eastAsia="Times New Roman" w:hAnsi="Courier New" w:cs="Times New Roman"/>
          <w:b/>
          <w:bCs/>
          <w:w w:val="83"/>
          <w:kern w:val="0"/>
          <w:sz w:val="30"/>
          <w:szCs w:val="30"/>
          <w:lang w:eastAsia="ru-RU"/>
        </w:rPr>
        <w:t>форшшща</w:t>
      </w:r>
      <w:r w:rsidRPr="00D3618D">
        <w:rPr>
          <w:rFonts w:ascii="Courier New" w:eastAsia="Times New Roman" w:hAnsi="Courier New"/>
          <w:b/>
          <w:bCs/>
          <w:w w:val="83"/>
          <w:kern w:val="0"/>
          <w:sz w:val="30"/>
          <w:szCs w:val="30"/>
          <w:lang w:eastAsia="ru-RU"/>
        </w:rPr>
        <w:t xml:space="preserve"> </w:t>
      </w:r>
      <w:r w:rsidRPr="00D3618D">
        <w:rPr>
          <w:rFonts w:ascii="Courier New" w:eastAsia="Times New Roman" w:hAnsi="Courier New" w:cs="Times New Roman"/>
          <w:b/>
          <w:bCs/>
          <w:w w:val="83"/>
          <w:kern w:val="0"/>
          <w:sz w:val="30"/>
          <w:szCs w:val="30"/>
          <w:lang w:eastAsia="ru-RU"/>
        </w:rPr>
        <w:t>и</w:t>
      </w:r>
      <w:r w:rsidRPr="00D3618D">
        <w:rPr>
          <w:rFonts w:ascii="Courier New" w:eastAsia="Times New Roman" w:hAnsi="Courier New"/>
          <w:b/>
          <w:bCs/>
          <w:w w:val="83"/>
          <w:kern w:val="0"/>
          <w:sz w:val="30"/>
          <w:szCs w:val="30"/>
          <w:lang w:eastAsia="ru-RU"/>
        </w:rPr>
        <w:t xml:space="preserve"> </w:t>
      </w:r>
      <w:r w:rsidRPr="00D3618D">
        <w:rPr>
          <w:rFonts w:ascii="Courier New" w:eastAsia="Times New Roman" w:hAnsi="Courier New" w:cs="Times New Roman"/>
          <w:b/>
          <w:bCs/>
          <w:w w:val="83"/>
          <w:kern w:val="0"/>
          <w:sz w:val="30"/>
          <w:szCs w:val="30"/>
          <w:lang w:eastAsia="ru-RU"/>
        </w:rPr>
        <w:t>мочевины</w:t>
      </w:r>
      <w:r w:rsidRPr="00D3618D">
        <w:rPr>
          <w:rFonts w:ascii="Courier New" w:eastAsia="Times New Roman" w:hAnsi="Courier New"/>
          <w:b/>
          <w:bCs/>
          <w:w w:val="83"/>
          <w:kern w:val="0"/>
          <w:sz w:val="30"/>
          <w:szCs w:val="30"/>
          <w:lang w:eastAsia="ru-RU"/>
        </w:rPr>
        <w:t xml:space="preserve">, </w:t>
      </w:r>
      <w:r w:rsidRPr="00D3618D">
        <w:rPr>
          <w:rFonts w:ascii="Courier New" w:eastAsia="Times New Roman" w:hAnsi="Courier New" w:cs="Times New Roman"/>
          <w:b/>
          <w:bCs/>
          <w:w w:val="83"/>
          <w:kern w:val="0"/>
          <w:sz w:val="30"/>
          <w:szCs w:val="30"/>
          <w:lang w:eastAsia="ru-RU"/>
        </w:rPr>
        <w:t>нитрата</w:t>
      </w:r>
      <w:r w:rsidRPr="00D3618D">
        <w:rPr>
          <w:rFonts w:ascii="Courier New" w:eastAsia="Times New Roman" w:hAnsi="Courier New"/>
          <w:b/>
          <w:bCs/>
          <w:w w:val="83"/>
          <w:kern w:val="0"/>
          <w:sz w:val="30"/>
          <w:szCs w:val="30"/>
          <w:lang w:eastAsia="ru-RU"/>
        </w:rPr>
        <w:t xml:space="preserve">, </w:t>
      </w:r>
      <w:r w:rsidRPr="00D3618D">
        <w:rPr>
          <w:rFonts w:ascii="Courier New" w:eastAsia="Times New Roman" w:hAnsi="Courier New" w:cs="Times New Roman"/>
          <w:b/>
          <w:bCs/>
          <w:w w:val="83"/>
          <w:kern w:val="0"/>
          <w:sz w:val="30"/>
          <w:szCs w:val="30"/>
          <w:lang w:eastAsia="ru-RU"/>
        </w:rPr>
        <w:t>сульфата</w:t>
      </w:r>
      <w:r w:rsidRPr="00D3618D">
        <w:rPr>
          <w:rFonts w:ascii="Courier New" w:eastAsia="Times New Roman" w:hAnsi="Courier New"/>
          <w:b/>
          <w:bCs/>
          <w:w w:val="83"/>
          <w:kern w:val="0"/>
          <w:sz w:val="30"/>
          <w:szCs w:val="30"/>
          <w:lang w:eastAsia="ru-RU"/>
        </w:rPr>
        <w:t xml:space="preserve">, </w:t>
      </w:r>
      <w:r w:rsidRPr="00D3618D">
        <w:rPr>
          <w:rFonts w:ascii="Courier New" w:eastAsia="Times New Roman" w:hAnsi="Courier New" w:cs="Times New Roman"/>
          <w:b/>
          <w:bCs/>
          <w:w w:val="83"/>
          <w:kern w:val="0"/>
          <w:sz w:val="30"/>
          <w:szCs w:val="30"/>
          <w:lang w:eastAsia="ru-RU"/>
        </w:rPr>
        <w:t>хлори</w:t>
      </w:r>
      <w:r w:rsidRPr="00D3618D">
        <w:rPr>
          <w:rFonts w:ascii="Courier New" w:eastAsia="Times New Roman" w:hAnsi="Courier New" w:cs="Times New Roman"/>
          <w:b/>
          <w:bCs/>
          <w:w w:val="83"/>
          <w:kern w:val="0"/>
          <w:sz w:val="30"/>
          <w:szCs w:val="30"/>
          <w:lang w:eastAsia="ru-RU"/>
        </w:rPr>
        <w:softHyphen/>
      </w:r>
      <w:r w:rsidRPr="00D3618D">
        <w:rPr>
          <w:rFonts w:ascii="Courier New" w:eastAsia="Times New Roman" w:hAnsi="Courier New" w:cs="Times New Roman"/>
          <w:b/>
          <w:bCs/>
          <w:w w:val="83"/>
          <w:kern w:val="0"/>
          <w:sz w:val="30"/>
          <w:szCs w:val="30"/>
          <w:lang w:eastAsia="ru-RU"/>
        </w:rPr>
        <w:br/>
      </w:r>
      <w:r w:rsidRPr="00D3618D">
        <w:rPr>
          <w:rFonts w:ascii="Courier New" w:eastAsia="Times New Roman" w:hAnsi="Courier New" w:cs="Times New Roman"/>
          <w:b/>
          <w:bCs/>
          <w:spacing w:val="-6"/>
          <w:w w:val="83"/>
          <w:kern w:val="0"/>
          <w:sz w:val="30"/>
          <w:szCs w:val="30"/>
          <w:lang w:eastAsia="ru-RU"/>
        </w:rPr>
        <w:t>да</w:t>
      </w:r>
      <w:r w:rsidRPr="00D3618D">
        <w:rPr>
          <w:rFonts w:ascii="Courier New" w:eastAsia="Times New Roman" w:hAnsi="Courier New"/>
          <w:b/>
          <w:bCs/>
          <w:spacing w:val="-6"/>
          <w:w w:val="83"/>
          <w:kern w:val="0"/>
          <w:sz w:val="30"/>
          <w:szCs w:val="30"/>
          <w:lang w:eastAsia="ru-RU"/>
        </w:rPr>
        <w:t xml:space="preserve"> </w:t>
      </w:r>
      <w:r w:rsidRPr="00D3618D">
        <w:rPr>
          <w:rFonts w:ascii="Courier New" w:eastAsia="Times New Roman" w:hAnsi="Courier New" w:cs="Times New Roman"/>
          <w:b/>
          <w:bCs/>
          <w:spacing w:val="-6"/>
          <w:w w:val="83"/>
          <w:kern w:val="0"/>
          <w:sz w:val="30"/>
          <w:szCs w:val="30"/>
          <w:lang w:eastAsia="ru-RU"/>
        </w:rPr>
        <w:t>аммония</w:t>
      </w:r>
      <w:r w:rsidRPr="00D3618D">
        <w:rPr>
          <w:rFonts w:ascii="Courier New" w:eastAsia="Times New Roman" w:hAnsi="Courier New"/>
          <w:b/>
          <w:bCs/>
          <w:spacing w:val="-6"/>
          <w:w w:val="83"/>
          <w:kern w:val="0"/>
          <w:sz w:val="30"/>
          <w:szCs w:val="30"/>
          <w:lang w:eastAsia="ru-RU"/>
        </w:rPr>
        <w:t xml:space="preserve">, </w:t>
      </w:r>
      <w:r w:rsidRPr="00D3618D">
        <w:rPr>
          <w:rFonts w:ascii="Courier New" w:eastAsia="Times New Roman" w:hAnsi="Courier New" w:cs="Times New Roman"/>
          <w:b/>
          <w:bCs/>
          <w:spacing w:val="-6"/>
          <w:w w:val="83"/>
          <w:kern w:val="0"/>
          <w:sz w:val="30"/>
          <w:szCs w:val="30"/>
          <w:lang w:eastAsia="ru-RU"/>
        </w:rPr>
        <w:t>аммиака</w:t>
      </w:r>
      <w:r w:rsidRPr="00D3618D">
        <w:rPr>
          <w:rFonts w:ascii="Courier New" w:eastAsia="Times New Roman" w:hAnsi="Courier New"/>
          <w:b/>
          <w:bCs/>
          <w:spacing w:val="-6"/>
          <w:w w:val="83"/>
          <w:kern w:val="0"/>
          <w:sz w:val="30"/>
          <w:szCs w:val="30"/>
          <w:lang w:eastAsia="ru-RU"/>
        </w:rPr>
        <w:t>.</w:t>
      </w:r>
      <w:r w:rsidRPr="00D3618D">
        <w:rPr>
          <w:rFonts w:ascii="Arial" w:eastAsia="Times New Roman" w:hAnsi="Courier New" w:cs="Arial"/>
          <w:b/>
          <w:bCs/>
          <w:kern w:val="0"/>
          <w:sz w:val="30"/>
          <w:szCs w:val="30"/>
          <w:lang w:eastAsia="ru-RU"/>
        </w:rPr>
        <w:tab/>
      </w:r>
      <w:r w:rsidRPr="00D3618D">
        <w:rPr>
          <w:rFonts w:ascii="Courier New" w:eastAsia="Times New Roman" w:hAnsi="Courier New"/>
          <w:b/>
          <w:bCs/>
          <w:spacing w:val="-19"/>
          <w:w w:val="83"/>
          <w:kern w:val="0"/>
          <w:sz w:val="30"/>
          <w:szCs w:val="30"/>
          <w:lang w:val="en-US" w:eastAsia="ru-RU"/>
        </w:rPr>
        <w:t>III</w:t>
      </w:r>
    </w:p>
    <w:p w:rsidR="00D3618D" w:rsidRPr="00D3618D" w:rsidRDefault="00D3618D" w:rsidP="00D3618D">
      <w:pPr>
        <w:shd w:val="clear" w:color="auto" w:fill="FFFFFF"/>
        <w:tabs>
          <w:tab w:val="clear" w:pos="709"/>
          <w:tab w:val="left" w:pos="1013"/>
        </w:tabs>
        <w:suppressAutoHyphens w:val="0"/>
        <w:autoSpaceDE w:val="0"/>
        <w:autoSpaceDN w:val="0"/>
        <w:adjustRightInd w:val="0"/>
        <w:spacing w:after="0" w:line="485" w:lineRule="exact"/>
        <w:ind w:left="1013" w:hanging="720"/>
        <w:jc w:val="left"/>
        <w:rPr>
          <w:rFonts w:ascii="Courier New" w:eastAsia="Times New Roman" w:hAnsi="Courier New"/>
          <w:kern w:val="0"/>
          <w:sz w:val="20"/>
          <w:szCs w:val="20"/>
          <w:lang w:eastAsia="ru-RU"/>
        </w:rPr>
      </w:pPr>
      <w:r w:rsidRPr="00D3618D">
        <w:rPr>
          <w:rFonts w:ascii="Courier New" w:eastAsia="Times New Roman" w:hAnsi="Courier New"/>
          <w:b/>
          <w:bCs/>
          <w:spacing w:val="-15"/>
          <w:w w:val="83"/>
          <w:kern w:val="0"/>
          <w:sz w:val="30"/>
          <w:szCs w:val="30"/>
          <w:lang w:eastAsia="ru-RU"/>
        </w:rPr>
        <w:t>4.2.</w:t>
      </w:r>
      <w:r w:rsidRPr="00D3618D">
        <w:rPr>
          <w:rFonts w:ascii="Courier New" w:eastAsia="Times New Roman" w:hAnsi="Courier New"/>
          <w:b/>
          <w:bCs/>
          <w:kern w:val="0"/>
          <w:sz w:val="30"/>
          <w:szCs w:val="30"/>
          <w:lang w:eastAsia="ru-RU"/>
        </w:rPr>
        <w:tab/>
      </w:r>
      <w:r w:rsidRPr="00D3618D">
        <w:rPr>
          <w:rFonts w:ascii="Courier New" w:eastAsia="Times New Roman" w:hAnsi="Courier New" w:cs="Times New Roman"/>
          <w:b/>
          <w:bCs/>
          <w:spacing w:val="-3"/>
          <w:w w:val="83"/>
          <w:kern w:val="0"/>
          <w:sz w:val="30"/>
          <w:szCs w:val="30"/>
          <w:lang w:eastAsia="ru-RU"/>
        </w:rPr>
        <w:t>Исследование</w:t>
      </w:r>
      <w:r w:rsidRPr="00D3618D">
        <w:rPr>
          <w:rFonts w:ascii="Courier New" w:eastAsia="Times New Roman" w:hAnsi="Courier New"/>
          <w:b/>
          <w:bCs/>
          <w:spacing w:val="-3"/>
          <w:w w:val="83"/>
          <w:kern w:val="0"/>
          <w:sz w:val="30"/>
          <w:szCs w:val="30"/>
          <w:lang w:eastAsia="ru-RU"/>
        </w:rPr>
        <w:t xml:space="preserve"> </w:t>
      </w:r>
      <w:r w:rsidRPr="00D3618D">
        <w:rPr>
          <w:rFonts w:ascii="Courier New" w:eastAsia="Times New Roman" w:hAnsi="Courier New" w:cs="Times New Roman"/>
          <w:b/>
          <w:bCs/>
          <w:spacing w:val="-3"/>
          <w:w w:val="83"/>
          <w:kern w:val="0"/>
          <w:sz w:val="30"/>
          <w:szCs w:val="30"/>
          <w:lang w:eastAsia="ru-RU"/>
        </w:rPr>
        <w:t>систем</w:t>
      </w:r>
      <w:r w:rsidRPr="00D3618D">
        <w:rPr>
          <w:rFonts w:ascii="Courier New" w:eastAsia="Times New Roman" w:hAnsi="Courier New"/>
          <w:b/>
          <w:bCs/>
          <w:spacing w:val="-3"/>
          <w:w w:val="83"/>
          <w:kern w:val="0"/>
          <w:sz w:val="30"/>
          <w:szCs w:val="30"/>
          <w:lang w:eastAsia="ru-RU"/>
        </w:rPr>
        <w:t xml:space="preserve"> </w:t>
      </w:r>
      <w:r w:rsidRPr="00D3618D">
        <w:rPr>
          <w:rFonts w:ascii="Courier New" w:eastAsia="Times New Roman" w:hAnsi="Courier New" w:cs="Times New Roman"/>
          <w:b/>
          <w:bCs/>
          <w:spacing w:val="-3"/>
          <w:w w:val="83"/>
          <w:kern w:val="0"/>
          <w:sz w:val="30"/>
          <w:szCs w:val="30"/>
          <w:lang w:eastAsia="ru-RU"/>
        </w:rPr>
        <w:t>на</w:t>
      </w:r>
      <w:r w:rsidRPr="00D3618D">
        <w:rPr>
          <w:rFonts w:ascii="Courier New" w:eastAsia="Times New Roman" w:hAnsi="Courier New"/>
          <w:b/>
          <w:bCs/>
          <w:spacing w:val="-3"/>
          <w:w w:val="83"/>
          <w:kern w:val="0"/>
          <w:sz w:val="30"/>
          <w:szCs w:val="30"/>
          <w:lang w:eastAsia="ru-RU"/>
        </w:rPr>
        <w:t xml:space="preserve"> </w:t>
      </w:r>
      <w:r w:rsidRPr="00D3618D">
        <w:rPr>
          <w:rFonts w:ascii="Courier New" w:eastAsia="Times New Roman" w:hAnsi="Courier New" w:cs="Times New Roman"/>
          <w:b/>
          <w:bCs/>
          <w:spacing w:val="-3"/>
          <w:w w:val="83"/>
          <w:kern w:val="0"/>
          <w:sz w:val="30"/>
          <w:szCs w:val="30"/>
          <w:lang w:eastAsia="ru-RU"/>
        </w:rPr>
        <w:t>основе</w:t>
      </w:r>
      <w:r w:rsidRPr="00D3618D">
        <w:rPr>
          <w:rFonts w:ascii="Courier New" w:eastAsia="Times New Roman" w:hAnsi="Courier New"/>
          <w:b/>
          <w:bCs/>
          <w:spacing w:val="-3"/>
          <w:w w:val="83"/>
          <w:kern w:val="0"/>
          <w:sz w:val="30"/>
          <w:szCs w:val="30"/>
          <w:lang w:eastAsia="ru-RU"/>
        </w:rPr>
        <w:t xml:space="preserve"> </w:t>
      </w:r>
      <w:r w:rsidRPr="00D3618D">
        <w:rPr>
          <w:rFonts w:ascii="Courier New" w:eastAsia="Times New Roman" w:hAnsi="Courier New" w:cs="Times New Roman"/>
          <w:b/>
          <w:bCs/>
          <w:spacing w:val="-3"/>
          <w:w w:val="83"/>
          <w:kern w:val="0"/>
          <w:sz w:val="30"/>
          <w:szCs w:val="30"/>
          <w:lang w:eastAsia="ru-RU"/>
        </w:rPr>
        <w:t>компонентов</w:t>
      </w:r>
      <w:r w:rsidRPr="00D3618D">
        <w:rPr>
          <w:rFonts w:ascii="Courier New" w:eastAsia="Times New Roman" w:hAnsi="Courier New"/>
          <w:b/>
          <w:bCs/>
          <w:spacing w:val="-3"/>
          <w:w w:val="83"/>
          <w:kern w:val="0"/>
          <w:sz w:val="30"/>
          <w:szCs w:val="30"/>
          <w:lang w:eastAsia="ru-RU"/>
        </w:rPr>
        <w:t xml:space="preserve"> </w:t>
      </w:r>
      <w:r w:rsidRPr="00D3618D">
        <w:rPr>
          <w:rFonts w:ascii="Courier New" w:eastAsia="Times New Roman" w:hAnsi="Courier New" w:cs="Times New Roman"/>
          <w:b/>
          <w:bCs/>
          <w:spacing w:val="-3"/>
          <w:w w:val="83"/>
          <w:kern w:val="0"/>
          <w:sz w:val="30"/>
          <w:szCs w:val="30"/>
          <w:lang w:eastAsia="ru-RU"/>
        </w:rPr>
        <w:t>фосфор</w:t>
      </w:r>
      <w:r w:rsidRPr="00D3618D">
        <w:rPr>
          <w:rFonts w:ascii="Courier New" w:eastAsia="Times New Roman" w:hAnsi="Courier New" w:cs="Times New Roman"/>
          <w:b/>
          <w:bCs/>
          <w:spacing w:val="-3"/>
          <w:w w:val="83"/>
          <w:kern w:val="0"/>
          <w:sz w:val="30"/>
          <w:szCs w:val="30"/>
          <w:lang w:eastAsia="ru-RU"/>
        </w:rPr>
        <w:softHyphen/>
      </w:r>
      <w:r w:rsidRPr="00D3618D">
        <w:rPr>
          <w:rFonts w:ascii="Courier New" w:eastAsia="Times New Roman" w:hAnsi="Courier New" w:cs="Times New Roman"/>
          <w:b/>
          <w:bCs/>
          <w:spacing w:val="-3"/>
          <w:w w:val="83"/>
          <w:kern w:val="0"/>
          <w:sz w:val="30"/>
          <w:szCs w:val="30"/>
          <w:lang w:eastAsia="ru-RU"/>
        </w:rPr>
        <w:br/>
      </w:r>
      <w:r w:rsidRPr="00D3618D">
        <w:rPr>
          <w:rFonts w:ascii="Courier New" w:eastAsia="Times New Roman" w:hAnsi="Courier New" w:cs="Times New Roman"/>
          <w:b/>
          <w:bCs/>
          <w:spacing w:val="-2"/>
          <w:w w:val="83"/>
          <w:kern w:val="0"/>
          <w:sz w:val="30"/>
          <w:szCs w:val="30"/>
          <w:lang w:eastAsia="ru-RU"/>
        </w:rPr>
        <w:t>ных</w:t>
      </w:r>
      <w:r w:rsidRPr="00D3618D">
        <w:rPr>
          <w:rFonts w:ascii="Courier New" w:eastAsia="Times New Roman" w:hAnsi="Courier New"/>
          <w:b/>
          <w:bCs/>
          <w:spacing w:val="-2"/>
          <w:w w:val="83"/>
          <w:kern w:val="0"/>
          <w:sz w:val="30"/>
          <w:szCs w:val="30"/>
          <w:lang w:eastAsia="ru-RU"/>
        </w:rPr>
        <w:t xml:space="preserve"> </w:t>
      </w:r>
      <w:r w:rsidRPr="00D3618D">
        <w:rPr>
          <w:rFonts w:ascii="Courier New" w:eastAsia="Times New Roman" w:hAnsi="Courier New" w:cs="Times New Roman"/>
          <w:b/>
          <w:bCs/>
          <w:spacing w:val="-2"/>
          <w:w w:val="83"/>
          <w:kern w:val="0"/>
          <w:sz w:val="30"/>
          <w:szCs w:val="30"/>
          <w:lang w:eastAsia="ru-RU"/>
        </w:rPr>
        <w:t>удобрений</w:t>
      </w:r>
      <w:r w:rsidRPr="00D3618D">
        <w:rPr>
          <w:rFonts w:ascii="Courier New" w:eastAsia="Times New Roman" w:hAnsi="Courier New"/>
          <w:b/>
          <w:bCs/>
          <w:spacing w:val="-2"/>
          <w:w w:val="83"/>
          <w:kern w:val="0"/>
          <w:sz w:val="30"/>
          <w:szCs w:val="30"/>
          <w:lang w:eastAsia="ru-RU"/>
        </w:rPr>
        <w:t xml:space="preserve"> </w:t>
      </w:r>
      <w:r w:rsidRPr="00D3618D">
        <w:rPr>
          <w:rFonts w:ascii="Courier New" w:eastAsia="Times New Roman" w:hAnsi="Courier New" w:cs="Times New Roman"/>
          <w:b/>
          <w:bCs/>
          <w:spacing w:val="-2"/>
          <w:w w:val="83"/>
          <w:kern w:val="0"/>
          <w:sz w:val="30"/>
          <w:szCs w:val="30"/>
          <w:lang w:eastAsia="ru-RU"/>
        </w:rPr>
        <w:t>и</w:t>
      </w:r>
      <w:r w:rsidRPr="00D3618D">
        <w:rPr>
          <w:rFonts w:ascii="Courier New" w:eastAsia="Times New Roman" w:hAnsi="Courier New"/>
          <w:b/>
          <w:bCs/>
          <w:spacing w:val="-2"/>
          <w:w w:val="83"/>
          <w:kern w:val="0"/>
          <w:sz w:val="30"/>
          <w:szCs w:val="30"/>
          <w:lang w:eastAsia="ru-RU"/>
        </w:rPr>
        <w:t xml:space="preserve"> </w:t>
      </w:r>
      <w:r w:rsidRPr="00D3618D">
        <w:rPr>
          <w:rFonts w:ascii="Courier New" w:eastAsia="Times New Roman" w:hAnsi="Courier New" w:cs="Times New Roman"/>
          <w:b/>
          <w:bCs/>
          <w:spacing w:val="-2"/>
          <w:w w:val="83"/>
          <w:kern w:val="0"/>
          <w:sz w:val="30"/>
          <w:szCs w:val="30"/>
          <w:lang w:eastAsia="ru-RU"/>
        </w:rPr>
        <w:t>физиологически</w:t>
      </w:r>
      <w:r w:rsidRPr="00D3618D">
        <w:rPr>
          <w:rFonts w:ascii="Courier New" w:eastAsia="Times New Roman" w:hAnsi="Courier New"/>
          <w:b/>
          <w:bCs/>
          <w:spacing w:val="-2"/>
          <w:w w:val="83"/>
          <w:kern w:val="0"/>
          <w:sz w:val="30"/>
          <w:szCs w:val="30"/>
          <w:lang w:eastAsia="ru-RU"/>
        </w:rPr>
        <w:t xml:space="preserve"> </w:t>
      </w:r>
      <w:r w:rsidRPr="00D3618D">
        <w:rPr>
          <w:rFonts w:ascii="Courier New" w:eastAsia="Times New Roman" w:hAnsi="Courier New" w:cs="Times New Roman"/>
          <w:b/>
          <w:bCs/>
          <w:spacing w:val="-2"/>
          <w:w w:val="83"/>
          <w:kern w:val="0"/>
          <w:sz w:val="30"/>
          <w:szCs w:val="30"/>
          <w:lang w:eastAsia="ru-RU"/>
        </w:rPr>
        <w:t>активных</w:t>
      </w:r>
      <w:r w:rsidRPr="00D3618D">
        <w:rPr>
          <w:rFonts w:ascii="Courier New" w:eastAsia="Times New Roman" w:hAnsi="Courier New"/>
          <w:b/>
          <w:bCs/>
          <w:spacing w:val="-2"/>
          <w:w w:val="83"/>
          <w:kern w:val="0"/>
          <w:sz w:val="30"/>
          <w:szCs w:val="30"/>
          <w:lang w:eastAsia="ru-RU"/>
        </w:rPr>
        <w:t xml:space="preserve"> </w:t>
      </w:r>
      <w:r w:rsidRPr="00D3618D">
        <w:rPr>
          <w:rFonts w:ascii="Courier New" w:eastAsia="Times New Roman" w:hAnsi="Courier New" w:cs="Times New Roman"/>
          <w:b/>
          <w:bCs/>
          <w:spacing w:val="-2"/>
          <w:w w:val="83"/>
          <w:kern w:val="0"/>
          <w:sz w:val="30"/>
          <w:szCs w:val="30"/>
          <w:lang w:eastAsia="ru-RU"/>
        </w:rPr>
        <w:t>веществ</w:t>
      </w:r>
      <w:r w:rsidRPr="00D3618D">
        <w:rPr>
          <w:rFonts w:ascii="Courier New" w:eastAsia="Times New Roman" w:hAnsi="Courier New"/>
          <w:b/>
          <w:bCs/>
          <w:spacing w:val="-2"/>
          <w:w w:val="83"/>
          <w:kern w:val="0"/>
          <w:sz w:val="30"/>
          <w:szCs w:val="30"/>
          <w:lang w:eastAsia="ru-RU"/>
        </w:rPr>
        <w:t>. .  116</w:t>
      </w:r>
    </w:p>
    <w:p w:rsidR="00D3618D" w:rsidRPr="00D3618D" w:rsidRDefault="00D3618D" w:rsidP="00D3618D">
      <w:pPr>
        <w:numPr>
          <w:ilvl w:val="0"/>
          <w:numId w:val="9"/>
        </w:numPr>
        <w:shd w:val="clear" w:color="auto" w:fill="FFFFFF"/>
        <w:tabs>
          <w:tab w:val="clear" w:pos="709"/>
          <w:tab w:val="left" w:pos="1022"/>
          <w:tab w:val="left" w:pos="8256"/>
        </w:tabs>
        <w:suppressAutoHyphens w:val="0"/>
        <w:autoSpaceDE w:val="0"/>
        <w:autoSpaceDN w:val="0"/>
        <w:adjustRightInd w:val="0"/>
        <w:spacing w:after="0" w:line="480" w:lineRule="exact"/>
        <w:ind w:right="14"/>
        <w:jc w:val="left"/>
        <w:rPr>
          <w:rFonts w:ascii="Courier New" w:eastAsia="Times New Roman" w:hAnsi="Courier New"/>
          <w:b/>
          <w:bCs/>
          <w:spacing w:val="-11"/>
          <w:w w:val="83"/>
          <w:kern w:val="0"/>
          <w:sz w:val="30"/>
          <w:szCs w:val="30"/>
          <w:lang w:eastAsia="ru-RU"/>
        </w:rPr>
      </w:pPr>
      <w:r w:rsidRPr="00D3618D">
        <w:rPr>
          <w:rFonts w:ascii="Courier New" w:eastAsia="Times New Roman" w:hAnsi="Courier New" w:cs="Times New Roman"/>
          <w:b/>
          <w:bCs/>
          <w:spacing w:val="-3"/>
          <w:w w:val="83"/>
          <w:kern w:val="0"/>
          <w:sz w:val="30"/>
          <w:szCs w:val="30"/>
          <w:lang w:eastAsia="ru-RU"/>
        </w:rPr>
        <w:t>Изучение</w:t>
      </w:r>
      <w:r w:rsidRPr="00D3618D">
        <w:rPr>
          <w:rFonts w:ascii="Courier New" w:eastAsia="Times New Roman" w:hAnsi="Courier New"/>
          <w:b/>
          <w:bCs/>
          <w:spacing w:val="-3"/>
          <w:w w:val="83"/>
          <w:kern w:val="0"/>
          <w:sz w:val="30"/>
          <w:szCs w:val="30"/>
          <w:lang w:eastAsia="ru-RU"/>
        </w:rPr>
        <w:t xml:space="preserve"> </w:t>
      </w:r>
      <w:r w:rsidRPr="00D3618D">
        <w:rPr>
          <w:rFonts w:ascii="Courier New" w:eastAsia="Times New Roman" w:hAnsi="Courier New" w:cs="Times New Roman"/>
          <w:b/>
          <w:bCs/>
          <w:spacing w:val="-3"/>
          <w:w w:val="83"/>
          <w:kern w:val="0"/>
          <w:sz w:val="30"/>
          <w:szCs w:val="30"/>
          <w:lang w:eastAsia="ru-RU"/>
        </w:rPr>
        <w:t>систем</w:t>
      </w:r>
      <w:r w:rsidRPr="00D3618D">
        <w:rPr>
          <w:rFonts w:ascii="Courier New" w:eastAsia="Times New Roman" w:hAnsi="Courier New"/>
          <w:b/>
          <w:bCs/>
          <w:spacing w:val="-3"/>
          <w:w w:val="83"/>
          <w:kern w:val="0"/>
          <w:sz w:val="30"/>
          <w:szCs w:val="30"/>
          <w:lang w:eastAsia="ru-RU"/>
        </w:rPr>
        <w:t xml:space="preserve">, </w:t>
      </w:r>
      <w:r w:rsidRPr="00D3618D">
        <w:rPr>
          <w:rFonts w:ascii="Courier New" w:eastAsia="Times New Roman" w:hAnsi="Courier New" w:cs="Times New Roman"/>
          <w:b/>
          <w:bCs/>
          <w:spacing w:val="-3"/>
          <w:w w:val="83"/>
          <w:kern w:val="0"/>
          <w:sz w:val="30"/>
          <w:szCs w:val="30"/>
          <w:lang w:eastAsia="ru-RU"/>
        </w:rPr>
        <w:t>состоящих</w:t>
      </w:r>
      <w:r w:rsidRPr="00D3618D">
        <w:rPr>
          <w:rFonts w:ascii="Courier New" w:eastAsia="Times New Roman" w:hAnsi="Courier New"/>
          <w:b/>
          <w:bCs/>
          <w:spacing w:val="-3"/>
          <w:w w:val="83"/>
          <w:kern w:val="0"/>
          <w:sz w:val="30"/>
          <w:szCs w:val="30"/>
          <w:lang w:eastAsia="ru-RU"/>
        </w:rPr>
        <w:t xml:space="preserve"> </w:t>
      </w:r>
      <w:r w:rsidRPr="00D3618D">
        <w:rPr>
          <w:rFonts w:ascii="Courier New" w:eastAsia="Times New Roman" w:hAnsi="Courier New" w:cs="Times New Roman"/>
          <w:b/>
          <w:bCs/>
          <w:spacing w:val="-3"/>
          <w:w w:val="83"/>
          <w:kern w:val="0"/>
          <w:sz w:val="30"/>
          <w:szCs w:val="30"/>
          <w:lang w:eastAsia="ru-RU"/>
        </w:rPr>
        <w:t>из</w:t>
      </w:r>
      <w:r w:rsidRPr="00D3618D">
        <w:rPr>
          <w:rFonts w:ascii="Courier New" w:eastAsia="Times New Roman" w:hAnsi="Courier New"/>
          <w:b/>
          <w:bCs/>
          <w:spacing w:val="-3"/>
          <w:w w:val="83"/>
          <w:kern w:val="0"/>
          <w:sz w:val="30"/>
          <w:szCs w:val="30"/>
          <w:lang w:eastAsia="ru-RU"/>
        </w:rPr>
        <w:t xml:space="preserve"> </w:t>
      </w:r>
      <w:r w:rsidRPr="00D3618D">
        <w:rPr>
          <w:rFonts w:ascii="Courier New" w:eastAsia="Times New Roman" w:hAnsi="Courier New" w:cs="Times New Roman"/>
          <w:b/>
          <w:bCs/>
          <w:spacing w:val="-3"/>
          <w:w w:val="83"/>
          <w:kern w:val="0"/>
          <w:sz w:val="30"/>
          <w:szCs w:val="30"/>
          <w:lang w:eastAsia="ru-RU"/>
        </w:rPr>
        <w:t>янтарной</w:t>
      </w:r>
      <w:r w:rsidRPr="00D3618D">
        <w:rPr>
          <w:rFonts w:ascii="Courier New" w:eastAsia="Times New Roman" w:hAnsi="Courier New"/>
          <w:b/>
          <w:bCs/>
          <w:spacing w:val="-3"/>
          <w:w w:val="83"/>
          <w:kern w:val="0"/>
          <w:sz w:val="30"/>
          <w:szCs w:val="30"/>
          <w:lang w:eastAsia="ru-RU"/>
        </w:rPr>
        <w:t xml:space="preserve"> </w:t>
      </w:r>
      <w:r w:rsidRPr="00D3618D">
        <w:rPr>
          <w:rFonts w:ascii="Courier New" w:eastAsia="Times New Roman" w:hAnsi="Courier New" w:cs="Times New Roman"/>
          <w:b/>
          <w:bCs/>
          <w:spacing w:val="-3"/>
          <w:w w:val="83"/>
          <w:kern w:val="0"/>
          <w:sz w:val="30"/>
          <w:szCs w:val="30"/>
          <w:lang w:eastAsia="ru-RU"/>
        </w:rPr>
        <w:t>кислоты</w:t>
      </w:r>
      <w:r w:rsidRPr="00D3618D">
        <w:rPr>
          <w:rFonts w:ascii="Courier New" w:eastAsia="Times New Roman" w:hAnsi="Courier New"/>
          <w:b/>
          <w:bCs/>
          <w:spacing w:val="-3"/>
          <w:w w:val="83"/>
          <w:kern w:val="0"/>
          <w:sz w:val="30"/>
          <w:szCs w:val="30"/>
          <w:lang w:eastAsia="ru-RU"/>
        </w:rPr>
        <w:t xml:space="preserve"> </w:t>
      </w:r>
      <w:r w:rsidRPr="00D3618D">
        <w:rPr>
          <w:rFonts w:ascii="Courier New" w:eastAsia="Times New Roman" w:hAnsi="Courier New" w:cs="Times New Roman"/>
          <w:b/>
          <w:bCs/>
          <w:spacing w:val="-3"/>
          <w:w w:val="83"/>
          <w:kern w:val="0"/>
          <w:sz w:val="30"/>
          <w:szCs w:val="30"/>
          <w:lang w:eastAsia="ru-RU"/>
        </w:rPr>
        <w:t xml:space="preserve">и </w:t>
      </w:r>
      <w:r w:rsidRPr="00D3618D">
        <w:rPr>
          <w:rFonts w:ascii="Courier New" w:eastAsia="Times New Roman" w:hAnsi="Courier New" w:cs="Times New Roman"/>
          <w:b/>
          <w:bCs/>
          <w:spacing w:val="-5"/>
          <w:w w:val="83"/>
          <w:kern w:val="0"/>
          <w:sz w:val="30"/>
          <w:szCs w:val="30"/>
          <w:lang w:eastAsia="ru-RU"/>
        </w:rPr>
        <w:t>компонентов</w:t>
      </w:r>
      <w:r w:rsidRPr="00D3618D">
        <w:rPr>
          <w:rFonts w:ascii="Courier New" w:eastAsia="Times New Roman" w:hAnsi="Courier New"/>
          <w:b/>
          <w:bCs/>
          <w:spacing w:val="-5"/>
          <w:w w:val="83"/>
          <w:kern w:val="0"/>
          <w:sz w:val="30"/>
          <w:szCs w:val="30"/>
          <w:lang w:eastAsia="ru-RU"/>
        </w:rPr>
        <w:t xml:space="preserve"> </w:t>
      </w:r>
      <w:r w:rsidRPr="00D3618D">
        <w:rPr>
          <w:rFonts w:ascii="Courier New" w:eastAsia="Times New Roman" w:hAnsi="Courier New" w:cs="Times New Roman"/>
          <w:b/>
          <w:bCs/>
          <w:spacing w:val="-5"/>
          <w:w w:val="83"/>
          <w:kern w:val="0"/>
          <w:sz w:val="30"/>
          <w:szCs w:val="30"/>
          <w:lang w:eastAsia="ru-RU"/>
        </w:rPr>
        <w:t>аммофоса</w:t>
      </w:r>
      <w:r w:rsidRPr="00D3618D">
        <w:rPr>
          <w:rFonts w:ascii="Arial" w:eastAsia="Times New Roman" w:hAnsi="Arial" w:cs="Arial"/>
          <w:b/>
          <w:bCs/>
          <w:kern w:val="0"/>
          <w:sz w:val="30"/>
          <w:szCs w:val="30"/>
          <w:lang w:eastAsia="ru-RU"/>
        </w:rPr>
        <w:tab/>
      </w:r>
      <w:r w:rsidRPr="00D3618D">
        <w:rPr>
          <w:rFonts w:ascii="Courier New" w:eastAsia="Times New Roman" w:hAnsi="Arial"/>
          <w:b/>
          <w:bCs/>
          <w:w w:val="83"/>
          <w:kern w:val="0"/>
          <w:sz w:val="30"/>
          <w:szCs w:val="30"/>
          <w:lang w:eastAsia="ru-RU"/>
        </w:rPr>
        <w:t>.  116</w:t>
      </w:r>
    </w:p>
    <w:p w:rsidR="00D3618D" w:rsidRPr="00D3618D" w:rsidRDefault="00D3618D" w:rsidP="00D3618D">
      <w:pPr>
        <w:numPr>
          <w:ilvl w:val="0"/>
          <w:numId w:val="9"/>
        </w:numPr>
        <w:shd w:val="clear" w:color="auto" w:fill="FFFFFF"/>
        <w:tabs>
          <w:tab w:val="clear" w:pos="709"/>
          <w:tab w:val="left" w:pos="1022"/>
          <w:tab w:val="left" w:pos="8395"/>
        </w:tabs>
        <w:suppressAutoHyphens w:val="0"/>
        <w:autoSpaceDE w:val="0"/>
        <w:autoSpaceDN w:val="0"/>
        <w:adjustRightInd w:val="0"/>
        <w:spacing w:before="10" w:after="0" w:line="480" w:lineRule="exact"/>
        <w:jc w:val="left"/>
        <w:rPr>
          <w:rFonts w:ascii="Courier New" w:eastAsia="Times New Roman" w:hAnsi="Courier New"/>
          <w:b/>
          <w:bCs/>
          <w:spacing w:val="-12"/>
          <w:w w:val="83"/>
          <w:kern w:val="0"/>
          <w:sz w:val="30"/>
          <w:szCs w:val="30"/>
          <w:lang w:eastAsia="ru-RU"/>
        </w:rPr>
      </w:pPr>
      <w:r w:rsidRPr="00D3618D">
        <w:rPr>
          <w:rFonts w:ascii="Courier New" w:eastAsia="Times New Roman" w:hAnsi="Courier New" w:cs="Times New Roman"/>
          <w:b/>
          <w:bCs/>
          <w:spacing w:val="-2"/>
          <w:w w:val="83"/>
          <w:kern w:val="0"/>
          <w:sz w:val="30"/>
          <w:szCs w:val="30"/>
          <w:lang w:eastAsia="ru-RU"/>
        </w:rPr>
        <w:t>Исследование</w:t>
      </w:r>
      <w:r w:rsidRPr="00D3618D">
        <w:rPr>
          <w:rFonts w:ascii="Courier New" w:eastAsia="Times New Roman" w:hAnsi="Courier New"/>
          <w:b/>
          <w:bCs/>
          <w:spacing w:val="-2"/>
          <w:w w:val="83"/>
          <w:kern w:val="0"/>
          <w:sz w:val="30"/>
          <w:szCs w:val="30"/>
          <w:lang w:eastAsia="ru-RU"/>
        </w:rPr>
        <w:t xml:space="preserve"> </w:t>
      </w:r>
      <w:r w:rsidRPr="00D3618D">
        <w:rPr>
          <w:rFonts w:ascii="Courier New" w:eastAsia="Times New Roman" w:hAnsi="Courier New" w:cs="Times New Roman"/>
          <w:b/>
          <w:bCs/>
          <w:spacing w:val="-2"/>
          <w:w w:val="83"/>
          <w:kern w:val="0"/>
          <w:sz w:val="30"/>
          <w:szCs w:val="30"/>
          <w:lang w:eastAsia="ru-RU"/>
        </w:rPr>
        <w:t>взаимодействия</w:t>
      </w:r>
      <w:r w:rsidRPr="00D3618D">
        <w:rPr>
          <w:rFonts w:ascii="Courier New" w:eastAsia="Times New Roman" w:hAnsi="Courier New"/>
          <w:b/>
          <w:bCs/>
          <w:spacing w:val="-2"/>
          <w:w w:val="83"/>
          <w:kern w:val="0"/>
          <w:sz w:val="30"/>
          <w:szCs w:val="30"/>
          <w:lang w:eastAsia="ru-RU"/>
        </w:rPr>
        <w:t xml:space="preserve"> </w:t>
      </w:r>
      <w:r w:rsidRPr="00D3618D">
        <w:rPr>
          <w:rFonts w:ascii="Courier New" w:eastAsia="Times New Roman" w:hAnsi="Courier New" w:cs="Times New Roman"/>
          <w:b/>
          <w:bCs/>
          <w:spacing w:val="-2"/>
          <w:w w:val="83"/>
          <w:kern w:val="0"/>
          <w:sz w:val="30"/>
          <w:szCs w:val="30"/>
          <w:lang w:eastAsia="ru-RU"/>
        </w:rPr>
        <w:t>в</w:t>
      </w:r>
      <w:r w:rsidRPr="00D3618D">
        <w:rPr>
          <w:rFonts w:ascii="Courier New" w:eastAsia="Times New Roman" w:hAnsi="Courier New"/>
          <w:b/>
          <w:bCs/>
          <w:spacing w:val="-2"/>
          <w:w w:val="83"/>
          <w:kern w:val="0"/>
          <w:sz w:val="30"/>
          <w:szCs w:val="30"/>
          <w:lang w:eastAsia="ru-RU"/>
        </w:rPr>
        <w:t xml:space="preserve"> </w:t>
      </w:r>
      <w:r w:rsidRPr="00D3618D">
        <w:rPr>
          <w:rFonts w:ascii="Courier New" w:eastAsia="Times New Roman" w:hAnsi="Courier New" w:cs="Times New Roman"/>
          <w:b/>
          <w:bCs/>
          <w:spacing w:val="-2"/>
          <w:w w:val="83"/>
          <w:kern w:val="0"/>
          <w:sz w:val="30"/>
          <w:szCs w:val="30"/>
          <w:lang w:eastAsia="ru-RU"/>
        </w:rPr>
        <w:t>системах</w:t>
      </w:r>
      <w:r w:rsidRPr="00D3618D">
        <w:rPr>
          <w:rFonts w:ascii="Courier New" w:eastAsia="Times New Roman" w:hAnsi="Courier New"/>
          <w:b/>
          <w:bCs/>
          <w:spacing w:val="-2"/>
          <w:w w:val="83"/>
          <w:kern w:val="0"/>
          <w:sz w:val="30"/>
          <w:szCs w:val="30"/>
          <w:lang w:eastAsia="ru-RU"/>
        </w:rPr>
        <w:t xml:space="preserve">, </w:t>
      </w:r>
      <w:r w:rsidRPr="00D3618D">
        <w:rPr>
          <w:rFonts w:ascii="Courier New" w:eastAsia="Times New Roman" w:hAnsi="Courier New" w:cs="Times New Roman"/>
          <w:b/>
          <w:bCs/>
          <w:spacing w:val="-2"/>
          <w:w w:val="83"/>
          <w:kern w:val="0"/>
          <w:sz w:val="30"/>
          <w:szCs w:val="30"/>
          <w:lang w:eastAsia="ru-RU"/>
        </w:rPr>
        <w:t xml:space="preserve">состоящих </w:t>
      </w:r>
      <w:r w:rsidRPr="00D3618D">
        <w:rPr>
          <w:rFonts w:ascii="Courier New" w:eastAsia="Times New Roman" w:hAnsi="Courier New" w:cs="Times New Roman"/>
          <w:b/>
          <w:bCs/>
          <w:spacing w:val="-3"/>
          <w:w w:val="83"/>
          <w:kern w:val="0"/>
          <w:sz w:val="30"/>
          <w:szCs w:val="30"/>
          <w:lang w:eastAsia="ru-RU"/>
        </w:rPr>
        <w:t>из</w:t>
      </w:r>
      <w:r w:rsidRPr="00D3618D">
        <w:rPr>
          <w:rFonts w:ascii="Courier New" w:eastAsia="Times New Roman" w:hAnsi="Courier New"/>
          <w:b/>
          <w:bCs/>
          <w:spacing w:val="-3"/>
          <w:w w:val="83"/>
          <w:kern w:val="0"/>
          <w:sz w:val="30"/>
          <w:szCs w:val="30"/>
          <w:lang w:eastAsia="ru-RU"/>
        </w:rPr>
        <w:t xml:space="preserve"> </w:t>
      </w:r>
      <w:r w:rsidRPr="00D3618D">
        <w:rPr>
          <w:rFonts w:ascii="Courier New" w:eastAsia="Times New Roman" w:hAnsi="Courier New" w:cs="Times New Roman"/>
          <w:b/>
          <w:bCs/>
          <w:spacing w:val="-3"/>
          <w:w w:val="83"/>
          <w:kern w:val="0"/>
          <w:sz w:val="30"/>
          <w:szCs w:val="30"/>
          <w:lang w:eastAsia="ru-RU"/>
        </w:rPr>
        <w:t>тиокарбамида</w:t>
      </w:r>
      <w:r w:rsidRPr="00D3618D">
        <w:rPr>
          <w:rFonts w:ascii="Courier New" w:eastAsia="Times New Roman" w:hAnsi="Courier New"/>
          <w:b/>
          <w:bCs/>
          <w:spacing w:val="-3"/>
          <w:w w:val="83"/>
          <w:kern w:val="0"/>
          <w:sz w:val="30"/>
          <w:szCs w:val="30"/>
          <w:lang w:eastAsia="ru-RU"/>
        </w:rPr>
        <w:t xml:space="preserve">, </w:t>
      </w:r>
      <w:r w:rsidRPr="00D3618D">
        <w:rPr>
          <w:rFonts w:ascii="Courier New" w:eastAsia="Times New Roman" w:hAnsi="Courier New" w:cs="Times New Roman"/>
          <w:b/>
          <w:bCs/>
          <w:spacing w:val="-3"/>
          <w:w w:val="83"/>
          <w:kern w:val="0"/>
          <w:sz w:val="30"/>
          <w:szCs w:val="30"/>
          <w:lang w:eastAsia="ru-RU"/>
        </w:rPr>
        <w:t>ацетамида</w:t>
      </w:r>
      <w:r w:rsidRPr="00D3618D">
        <w:rPr>
          <w:rFonts w:ascii="Courier New" w:eastAsia="Times New Roman" w:hAnsi="Courier New"/>
          <w:b/>
          <w:bCs/>
          <w:spacing w:val="-3"/>
          <w:w w:val="83"/>
          <w:kern w:val="0"/>
          <w:sz w:val="30"/>
          <w:szCs w:val="30"/>
          <w:lang w:eastAsia="ru-RU"/>
        </w:rPr>
        <w:t xml:space="preserve">, </w:t>
      </w:r>
      <w:r w:rsidRPr="00D3618D">
        <w:rPr>
          <w:rFonts w:ascii="Courier New" w:eastAsia="Times New Roman" w:hAnsi="Courier New" w:cs="Times New Roman"/>
          <w:b/>
          <w:bCs/>
          <w:spacing w:val="-3"/>
          <w:w w:val="83"/>
          <w:kern w:val="0"/>
          <w:sz w:val="30"/>
          <w:szCs w:val="30"/>
          <w:lang w:eastAsia="ru-RU"/>
        </w:rPr>
        <w:t>формамйда</w:t>
      </w:r>
      <w:r w:rsidRPr="00D3618D">
        <w:rPr>
          <w:rFonts w:ascii="Courier New" w:eastAsia="Times New Roman" w:hAnsi="Courier New"/>
          <w:b/>
          <w:bCs/>
          <w:spacing w:val="-3"/>
          <w:w w:val="83"/>
          <w:kern w:val="0"/>
          <w:sz w:val="30"/>
          <w:szCs w:val="30"/>
          <w:lang w:eastAsia="ru-RU"/>
        </w:rPr>
        <w:t xml:space="preserve"> </w:t>
      </w:r>
      <w:r w:rsidRPr="00D3618D">
        <w:rPr>
          <w:rFonts w:ascii="Courier New" w:eastAsia="Times New Roman" w:hAnsi="Courier New" w:cs="Times New Roman"/>
          <w:b/>
          <w:bCs/>
          <w:spacing w:val="-3"/>
          <w:w w:val="83"/>
          <w:kern w:val="0"/>
          <w:sz w:val="30"/>
          <w:szCs w:val="30"/>
          <w:lang w:eastAsia="ru-RU"/>
        </w:rPr>
        <w:t>и</w:t>
      </w:r>
      <w:r w:rsidRPr="00D3618D">
        <w:rPr>
          <w:rFonts w:ascii="Courier New" w:eastAsia="Times New Roman" w:hAnsi="Courier New"/>
          <w:b/>
          <w:bCs/>
          <w:spacing w:val="-3"/>
          <w:w w:val="83"/>
          <w:kern w:val="0"/>
          <w:sz w:val="30"/>
          <w:szCs w:val="30"/>
          <w:lang w:eastAsia="ru-RU"/>
        </w:rPr>
        <w:t xml:space="preserve"> </w:t>
      </w:r>
      <w:r w:rsidRPr="00D3618D">
        <w:rPr>
          <w:rFonts w:ascii="Courier New" w:eastAsia="Times New Roman" w:hAnsi="Courier New" w:cs="Times New Roman"/>
          <w:b/>
          <w:bCs/>
          <w:spacing w:val="-3"/>
          <w:w w:val="83"/>
          <w:kern w:val="0"/>
          <w:sz w:val="30"/>
          <w:szCs w:val="30"/>
          <w:lang w:eastAsia="ru-RU"/>
        </w:rPr>
        <w:t xml:space="preserve">компонентов </w:t>
      </w:r>
      <w:r w:rsidRPr="00D3618D">
        <w:rPr>
          <w:rFonts w:ascii="Courier New" w:eastAsia="Times New Roman" w:hAnsi="Courier New" w:cs="Times New Roman"/>
          <w:b/>
          <w:bCs/>
          <w:spacing w:val="-10"/>
          <w:w w:val="83"/>
          <w:kern w:val="0"/>
          <w:sz w:val="30"/>
          <w:szCs w:val="30"/>
          <w:lang w:eastAsia="ru-RU"/>
        </w:rPr>
        <w:t>аммофоса</w:t>
      </w:r>
      <w:r w:rsidRPr="00D3618D">
        <w:rPr>
          <w:rFonts w:ascii="Courier New" w:eastAsia="Times New Roman" w:hAnsi="Courier New"/>
          <w:b/>
          <w:bCs/>
          <w:spacing w:val="-10"/>
          <w:w w:val="83"/>
          <w:kern w:val="0"/>
          <w:sz w:val="30"/>
          <w:szCs w:val="30"/>
          <w:lang w:eastAsia="ru-RU"/>
        </w:rPr>
        <w:t>.</w:t>
      </w:r>
      <w:r w:rsidRPr="00D3618D">
        <w:rPr>
          <w:rFonts w:ascii="Arial" w:eastAsia="Times New Roman" w:hAnsi="Courier New" w:cs="Arial"/>
          <w:b/>
          <w:bCs/>
          <w:kern w:val="0"/>
          <w:sz w:val="30"/>
          <w:szCs w:val="30"/>
          <w:lang w:eastAsia="ru-RU"/>
        </w:rPr>
        <w:tab/>
      </w:r>
      <w:r w:rsidRPr="00D3618D">
        <w:rPr>
          <w:rFonts w:ascii="Courier New" w:eastAsia="Times New Roman" w:hAnsi="Courier New"/>
          <w:b/>
          <w:bCs/>
          <w:w w:val="83"/>
          <w:kern w:val="0"/>
          <w:sz w:val="30"/>
          <w:szCs w:val="30"/>
          <w:lang w:eastAsia="ru-RU"/>
        </w:rPr>
        <w:t>. 120</w:t>
      </w:r>
    </w:p>
    <w:p w:rsidR="00D3618D" w:rsidRPr="00D3618D" w:rsidRDefault="00D3618D" w:rsidP="00D3618D">
      <w:pPr>
        <w:shd w:val="clear" w:color="auto" w:fill="FFFFFF"/>
        <w:tabs>
          <w:tab w:val="clear" w:pos="709"/>
          <w:tab w:val="left" w:pos="1013"/>
          <w:tab w:val="left" w:pos="5251"/>
          <w:tab w:val="left" w:leader="dot" w:pos="8482"/>
        </w:tabs>
        <w:suppressAutoHyphens w:val="0"/>
        <w:autoSpaceDE w:val="0"/>
        <w:autoSpaceDN w:val="0"/>
        <w:adjustRightInd w:val="0"/>
        <w:spacing w:before="5" w:after="0" w:line="480" w:lineRule="exact"/>
        <w:ind w:left="1013" w:hanging="720"/>
        <w:jc w:val="left"/>
        <w:rPr>
          <w:rFonts w:ascii="Courier New" w:eastAsia="Times New Roman" w:hAnsi="Courier New"/>
          <w:kern w:val="0"/>
          <w:sz w:val="20"/>
          <w:szCs w:val="20"/>
          <w:lang w:eastAsia="ru-RU"/>
        </w:rPr>
      </w:pPr>
      <w:r w:rsidRPr="00D3618D">
        <w:rPr>
          <w:rFonts w:ascii="Courier New" w:eastAsia="Times New Roman" w:hAnsi="Courier New"/>
          <w:b/>
          <w:bCs/>
          <w:spacing w:val="-15"/>
          <w:w w:val="83"/>
          <w:kern w:val="0"/>
          <w:sz w:val="30"/>
          <w:szCs w:val="30"/>
          <w:lang w:eastAsia="ru-RU"/>
        </w:rPr>
        <w:t>4.3.</w:t>
      </w:r>
      <w:r w:rsidRPr="00D3618D">
        <w:rPr>
          <w:rFonts w:ascii="Courier New" w:eastAsia="Times New Roman" w:hAnsi="Courier New"/>
          <w:b/>
          <w:bCs/>
          <w:kern w:val="0"/>
          <w:sz w:val="30"/>
          <w:szCs w:val="30"/>
          <w:lang w:eastAsia="ru-RU"/>
        </w:rPr>
        <w:tab/>
      </w:r>
      <w:r w:rsidRPr="00D3618D">
        <w:rPr>
          <w:rFonts w:ascii="Courier New" w:eastAsia="Times New Roman" w:hAnsi="Courier New" w:cs="Times New Roman"/>
          <w:b/>
          <w:bCs/>
          <w:spacing w:val="-2"/>
          <w:w w:val="83"/>
          <w:kern w:val="0"/>
          <w:sz w:val="30"/>
          <w:szCs w:val="30"/>
          <w:lang w:eastAsia="ru-RU"/>
        </w:rPr>
        <w:t>Исследование</w:t>
      </w:r>
      <w:r w:rsidRPr="00D3618D">
        <w:rPr>
          <w:rFonts w:ascii="Courier New" w:eastAsia="Times New Roman" w:hAnsi="Courier New"/>
          <w:b/>
          <w:bCs/>
          <w:spacing w:val="-2"/>
          <w:w w:val="83"/>
          <w:kern w:val="0"/>
          <w:sz w:val="30"/>
          <w:szCs w:val="30"/>
          <w:lang w:eastAsia="ru-RU"/>
        </w:rPr>
        <w:t xml:space="preserve"> </w:t>
      </w:r>
      <w:r w:rsidRPr="00D3618D">
        <w:rPr>
          <w:rFonts w:ascii="Courier New" w:eastAsia="Times New Roman" w:hAnsi="Courier New" w:cs="Times New Roman"/>
          <w:b/>
          <w:bCs/>
          <w:spacing w:val="-2"/>
          <w:w w:val="83"/>
          <w:kern w:val="0"/>
          <w:sz w:val="30"/>
          <w:szCs w:val="30"/>
          <w:lang w:eastAsia="ru-RU"/>
        </w:rPr>
        <w:t>взаимодействия</w:t>
      </w:r>
      <w:r w:rsidRPr="00D3618D">
        <w:rPr>
          <w:rFonts w:ascii="Courier New" w:eastAsia="Times New Roman" w:hAnsi="Courier New"/>
          <w:b/>
          <w:bCs/>
          <w:spacing w:val="-2"/>
          <w:w w:val="83"/>
          <w:kern w:val="0"/>
          <w:sz w:val="30"/>
          <w:szCs w:val="30"/>
          <w:lang w:eastAsia="ru-RU"/>
        </w:rPr>
        <w:t xml:space="preserve"> </w:t>
      </w:r>
      <w:r w:rsidRPr="00D3618D">
        <w:rPr>
          <w:rFonts w:ascii="Courier New" w:eastAsia="Times New Roman" w:hAnsi="Courier New" w:cs="Times New Roman"/>
          <w:b/>
          <w:bCs/>
          <w:spacing w:val="-2"/>
          <w:w w:val="83"/>
          <w:kern w:val="0"/>
          <w:sz w:val="30"/>
          <w:szCs w:val="30"/>
          <w:lang w:eastAsia="ru-RU"/>
        </w:rPr>
        <w:t>калийных</w:t>
      </w:r>
      <w:r w:rsidRPr="00D3618D">
        <w:rPr>
          <w:rFonts w:ascii="Courier New" w:eastAsia="Times New Roman" w:hAnsi="Courier New"/>
          <w:b/>
          <w:bCs/>
          <w:spacing w:val="-2"/>
          <w:w w:val="83"/>
          <w:kern w:val="0"/>
          <w:sz w:val="30"/>
          <w:szCs w:val="30"/>
          <w:lang w:eastAsia="ru-RU"/>
        </w:rPr>
        <w:t xml:space="preserve"> </w:t>
      </w:r>
      <w:r w:rsidRPr="00D3618D">
        <w:rPr>
          <w:rFonts w:ascii="Courier New" w:eastAsia="Times New Roman" w:hAnsi="Courier New" w:cs="Times New Roman"/>
          <w:b/>
          <w:bCs/>
          <w:spacing w:val="-2"/>
          <w:w w:val="83"/>
          <w:kern w:val="0"/>
          <w:sz w:val="30"/>
          <w:szCs w:val="30"/>
          <w:lang w:eastAsia="ru-RU"/>
        </w:rPr>
        <w:t>солей</w:t>
      </w:r>
      <w:r w:rsidRPr="00D3618D">
        <w:rPr>
          <w:rFonts w:ascii="Courier New" w:eastAsia="Times New Roman" w:hAnsi="Courier New"/>
          <w:b/>
          <w:bCs/>
          <w:spacing w:val="-2"/>
          <w:w w:val="83"/>
          <w:kern w:val="0"/>
          <w:sz w:val="30"/>
          <w:szCs w:val="30"/>
          <w:lang w:eastAsia="ru-RU"/>
        </w:rPr>
        <w:t xml:space="preserve"> </w:t>
      </w:r>
      <w:r w:rsidRPr="00D3618D">
        <w:rPr>
          <w:rFonts w:ascii="Courier New" w:eastAsia="Times New Roman" w:hAnsi="Courier New" w:cs="Times New Roman"/>
          <w:b/>
          <w:bCs/>
          <w:spacing w:val="-2"/>
          <w:w w:val="83"/>
          <w:kern w:val="0"/>
          <w:sz w:val="30"/>
          <w:szCs w:val="30"/>
          <w:lang w:eastAsia="ru-RU"/>
        </w:rPr>
        <w:t>и</w:t>
      </w:r>
      <w:r w:rsidRPr="00D3618D">
        <w:rPr>
          <w:rFonts w:ascii="Courier New" w:eastAsia="Times New Roman" w:hAnsi="Courier New"/>
          <w:b/>
          <w:bCs/>
          <w:spacing w:val="-2"/>
          <w:w w:val="83"/>
          <w:kern w:val="0"/>
          <w:sz w:val="30"/>
          <w:szCs w:val="30"/>
          <w:lang w:eastAsia="ru-RU"/>
        </w:rPr>
        <w:t xml:space="preserve"> </w:t>
      </w:r>
      <w:r w:rsidRPr="00D3618D">
        <w:rPr>
          <w:rFonts w:ascii="Courier New" w:eastAsia="Times New Roman" w:hAnsi="Courier New" w:cs="Times New Roman"/>
          <w:b/>
          <w:bCs/>
          <w:spacing w:val="-2"/>
          <w:w w:val="83"/>
          <w:kern w:val="0"/>
          <w:sz w:val="30"/>
          <w:szCs w:val="30"/>
          <w:lang w:eastAsia="ru-RU"/>
        </w:rPr>
        <w:t>других</w:t>
      </w:r>
      <w:r w:rsidRPr="00D3618D">
        <w:rPr>
          <w:rFonts w:ascii="Courier New" w:eastAsia="Times New Roman" w:hAnsi="Courier New" w:cs="Times New Roman"/>
          <w:b/>
          <w:bCs/>
          <w:spacing w:val="-2"/>
          <w:w w:val="83"/>
          <w:kern w:val="0"/>
          <w:sz w:val="30"/>
          <w:szCs w:val="30"/>
          <w:lang w:eastAsia="ru-RU"/>
        </w:rPr>
        <w:br/>
      </w:r>
      <w:r w:rsidRPr="00D3618D">
        <w:rPr>
          <w:rFonts w:ascii="Courier New" w:eastAsia="Times New Roman" w:hAnsi="Courier New" w:cs="Times New Roman"/>
          <w:b/>
          <w:bCs/>
          <w:spacing w:val="-3"/>
          <w:w w:val="83"/>
          <w:kern w:val="0"/>
          <w:sz w:val="30"/>
          <w:szCs w:val="30"/>
          <w:lang w:eastAsia="ru-RU"/>
        </w:rPr>
        <w:t>компонентов</w:t>
      </w:r>
      <w:r w:rsidRPr="00D3618D">
        <w:rPr>
          <w:rFonts w:ascii="Courier New" w:eastAsia="Times New Roman" w:hAnsi="Courier New"/>
          <w:b/>
          <w:bCs/>
          <w:spacing w:val="-3"/>
          <w:w w:val="83"/>
          <w:kern w:val="0"/>
          <w:sz w:val="30"/>
          <w:szCs w:val="30"/>
          <w:lang w:eastAsia="ru-RU"/>
        </w:rPr>
        <w:t xml:space="preserve"> </w:t>
      </w:r>
      <w:r w:rsidRPr="00D3618D">
        <w:rPr>
          <w:rFonts w:ascii="Courier New" w:eastAsia="Times New Roman" w:hAnsi="Courier New" w:cs="Times New Roman"/>
          <w:b/>
          <w:bCs/>
          <w:spacing w:val="-3"/>
          <w:w w:val="83"/>
          <w:kern w:val="0"/>
          <w:sz w:val="30"/>
          <w:szCs w:val="30"/>
          <w:lang w:eastAsia="ru-RU"/>
        </w:rPr>
        <w:t>удобрений</w:t>
      </w:r>
      <w:r w:rsidRPr="00D3618D">
        <w:rPr>
          <w:rFonts w:ascii="Courier New" w:eastAsia="Times New Roman" w:hAnsi="Courier New"/>
          <w:b/>
          <w:bCs/>
          <w:spacing w:val="-3"/>
          <w:w w:val="83"/>
          <w:kern w:val="0"/>
          <w:sz w:val="30"/>
          <w:szCs w:val="30"/>
          <w:lang w:eastAsia="ru-RU"/>
        </w:rPr>
        <w:t xml:space="preserve"> </w:t>
      </w:r>
      <w:r w:rsidRPr="00D3618D">
        <w:rPr>
          <w:rFonts w:ascii="Courier New" w:eastAsia="Times New Roman" w:hAnsi="Courier New" w:cs="Times New Roman"/>
          <w:b/>
          <w:bCs/>
          <w:spacing w:val="-3"/>
          <w:w w:val="83"/>
          <w:kern w:val="0"/>
          <w:sz w:val="30"/>
          <w:szCs w:val="30"/>
          <w:lang w:eastAsia="ru-RU"/>
        </w:rPr>
        <w:t>с</w:t>
      </w:r>
      <w:r w:rsidRPr="00D3618D">
        <w:rPr>
          <w:rFonts w:ascii="Courier New" w:eastAsia="Times New Roman" w:hAnsi="Courier New"/>
          <w:b/>
          <w:bCs/>
          <w:spacing w:val="-3"/>
          <w:w w:val="83"/>
          <w:kern w:val="0"/>
          <w:sz w:val="30"/>
          <w:szCs w:val="30"/>
          <w:lang w:eastAsia="ru-RU"/>
        </w:rPr>
        <w:t xml:space="preserve"> </w:t>
      </w:r>
      <w:r w:rsidRPr="00D3618D">
        <w:rPr>
          <w:rFonts w:ascii="Courier New" w:eastAsia="Times New Roman" w:hAnsi="Courier New" w:cs="Times New Roman"/>
          <w:b/>
          <w:bCs/>
          <w:spacing w:val="-3"/>
          <w:w w:val="83"/>
          <w:kern w:val="0"/>
          <w:sz w:val="30"/>
          <w:szCs w:val="30"/>
          <w:lang w:eastAsia="ru-RU"/>
        </w:rPr>
        <w:t>физиологически</w:t>
      </w:r>
      <w:r w:rsidRPr="00D3618D">
        <w:rPr>
          <w:rFonts w:ascii="Courier New" w:eastAsia="Times New Roman" w:hAnsi="Courier New"/>
          <w:b/>
          <w:bCs/>
          <w:spacing w:val="-3"/>
          <w:w w:val="83"/>
          <w:kern w:val="0"/>
          <w:sz w:val="30"/>
          <w:szCs w:val="30"/>
          <w:lang w:eastAsia="ru-RU"/>
        </w:rPr>
        <w:t xml:space="preserve"> </w:t>
      </w:r>
      <w:r w:rsidRPr="00D3618D">
        <w:rPr>
          <w:rFonts w:ascii="Courier New" w:eastAsia="Times New Roman" w:hAnsi="Courier New" w:cs="Times New Roman"/>
          <w:b/>
          <w:bCs/>
          <w:spacing w:val="-3"/>
          <w:w w:val="83"/>
          <w:kern w:val="0"/>
          <w:sz w:val="30"/>
          <w:szCs w:val="30"/>
          <w:lang w:eastAsia="ru-RU"/>
        </w:rPr>
        <w:t>активными</w:t>
      </w:r>
      <w:r w:rsidRPr="00D3618D">
        <w:rPr>
          <w:rFonts w:ascii="Courier New" w:eastAsia="Times New Roman" w:hAnsi="Courier New" w:cs="Times New Roman"/>
          <w:b/>
          <w:bCs/>
          <w:spacing w:val="-3"/>
          <w:w w:val="83"/>
          <w:kern w:val="0"/>
          <w:sz w:val="30"/>
          <w:szCs w:val="30"/>
          <w:lang w:eastAsia="ru-RU"/>
        </w:rPr>
        <w:br/>
      </w:r>
      <w:r w:rsidRPr="00D3618D">
        <w:rPr>
          <w:rFonts w:ascii="Courier New" w:eastAsia="Times New Roman" w:hAnsi="Courier New" w:cs="Times New Roman"/>
          <w:b/>
          <w:bCs/>
          <w:spacing w:val="-6"/>
          <w:w w:val="83"/>
          <w:kern w:val="0"/>
          <w:sz w:val="30"/>
          <w:szCs w:val="30"/>
          <w:lang w:eastAsia="ru-RU"/>
        </w:rPr>
        <w:t>веществами</w:t>
      </w:r>
      <w:r w:rsidRPr="00D3618D">
        <w:rPr>
          <w:rFonts w:ascii="Courier New" w:eastAsia="Times New Roman" w:hAnsi="Courier New"/>
          <w:b/>
          <w:bCs/>
          <w:spacing w:val="-6"/>
          <w:w w:val="83"/>
          <w:kern w:val="0"/>
          <w:sz w:val="30"/>
          <w:szCs w:val="30"/>
          <w:lang w:eastAsia="ru-RU"/>
        </w:rPr>
        <w:t xml:space="preserve">, </w:t>
      </w:r>
      <w:r w:rsidRPr="00D3618D">
        <w:rPr>
          <w:rFonts w:ascii="Courier New" w:eastAsia="Times New Roman" w:hAnsi="Courier New" w:cs="Times New Roman"/>
          <w:b/>
          <w:bCs/>
          <w:spacing w:val="-6"/>
          <w:w w:val="83"/>
          <w:kern w:val="0"/>
          <w:sz w:val="30"/>
          <w:szCs w:val="30"/>
          <w:lang w:eastAsia="ru-RU"/>
        </w:rPr>
        <w:t>•</w:t>
      </w:r>
      <w:r w:rsidRPr="00D3618D">
        <w:rPr>
          <w:rFonts w:ascii="Courier New" w:eastAsia="Times New Roman" w:hAnsi="Courier New"/>
          <w:b/>
          <w:bCs/>
          <w:kern w:val="0"/>
          <w:sz w:val="30"/>
          <w:szCs w:val="30"/>
          <w:lang w:eastAsia="ru-RU"/>
        </w:rPr>
        <w:tab/>
      </w:r>
      <w:r w:rsidRPr="00D3618D">
        <w:rPr>
          <w:rFonts w:ascii="Courier New" w:eastAsia="Times New Roman" w:hAnsi="Courier New" w:cs="Times New Roman"/>
          <w:b/>
          <w:bCs/>
          <w:spacing w:val="-8"/>
          <w:w w:val="83"/>
          <w:kern w:val="0"/>
          <w:sz w:val="30"/>
          <w:szCs w:val="30"/>
          <w:lang w:eastAsia="ru-RU"/>
        </w:rPr>
        <w:t>•</w:t>
      </w:r>
      <w:r w:rsidRPr="00D3618D">
        <w:rPr>
          <w:rFonts w:ascii="Courier New" w:eastAsia="Times New Roman" w:hAnsi="Courier New"/>
          <w:b/>
          <w:bCs/>
          <w:spacing w:val="-8"/>
          <w:w w:val="83"/>
          <w:kern w:val="0"/>
          <w:sz w:val="30"/>
          <w:szCs w:val="30"/>
          <w:lang w:eastAsia="ru-RU"/>
        </w:rPr>
        <w:t xml:space="preserve"> </w:t>
      </w:r>
      <w:r w:rsidRPr="00D3618D">
        <w:rPr>
          <w:rFonts w:ascii="Courier New" w:eastAsia="Times New Roman" w:hAnsi="Courier New" w:cs="Times New Roman"/>
          <w:b/>
          <w:bCs/>
          <w:spacing w:val="-8"/>
          <w:w w:val="83"/>
          <w:kern w:val="0"/>
          <w:sz w:val="30"/>
          <w:szCs w:val="30"/>
          <w:lang w:eastAsia="ru-RU"/>
        </w:rPr>
        <w:t>«</w:t>
      </w:r>
      <w:r w:rsidRPr="00D3618D">
        <w:rPr>
          <w:rFonts w:ascii="Courier New" w:eastAsia="Times New Roman" w:hAnsi="Courier New"/>
          <w:b/>
          <w:bCs/>
          <w:spacing w:val="-8"/>
          <w:w w:val="83"/>
          <w:kern w:val="0"/>
          <w:sz w:val="30"/>
          <w:szCs w:val="30"/>
          <w:lang w:eastAsia="ru-RU"/>
        </w:rPr>
        <w:t xml:space="preserve"> </w:t>
      </w:r>
      <w:r w:rsidRPr="00D3618D">
        <w:rPr>
          <w:rFonts w:ascii="Courier New" w:eastAsia="Times New Roman" w:hAnsi="Courier New" w:cs="Times New Roman"/>
          <w:b/>
          <w:bCs/>
          <w:spacing w:val="-8"/>
          <w:w w:val="83"/>
          <w:kern w:val="0"/>
          <w:sz w:val="30"/>
          <w:szCs w:val="30"/>
          <w:lang w:eastAsia="ru-RU"/>
        </w:rPr>
        <w:t>•</w:t>
      </w:r>
      <w:r w:rsidRPr="00D3618D">
        <w:rPr>
          <w:rFonts w:ascii="Courier New" w:eastAsia="Times New Roman" w:hAnsi="Courier New"/>
          <w:b/>
          <w:bCs/>
          <w:spacing w:val="-8"/>
          <w:w w:val="83"/>
          <w:kern w:val="0"/>
          <w:sz w:val="30"/>
          <w:szCs w:val="30"/>
          <w:lang w:eastAsia="ru-RU"/>
        </w:rPr>
        <w:t xml:space="preserve"> </w:t>
      </w:r>
      <w:r w:rsidRPr="00D3618D">
        <w:rPr>
          <w:rFonts w:ascii="Courier New" w:eastAsia="Times New Roman" w:hAnsi="Courier New" w:cs="Times New Roman"/>
          <w:b/>
          <w:bCs/>
          <w:spacing w:val="-8"/>
          <w:w w:val="83"/>
          <w:kern w:val="0"/>
          <w:sz w:val="30"/>
          <w:szCs w:val="30"/>
          <w:lang w:eastAsia="ru-RU"/>
        </w:rPr>
        <w:t>•</w:t>
      </w:r>
      <w:r w:rsidRPr="00D3618D">
        <w:rPr>
          <w:rFonts w:ascii="Courier New" w:eastAsia="Times New Roman" w:hAnsi="Courier New"/>
          <w:b/>
          <w:bCs/>
          <w:spacing w:val="-8"/>
          <w:w w:val="83"/>
          <w:kern w:val="0"/>
          <w:sz w:val="30"/>
          <w:szCs w:val="30"/>
          <w:lang w:eastAsia="ru-RU"/>
        </w:rPr>
        <w:t xml:space="preserve"> </w:t>
      </w:r>
      <w:r w:rsidRPr="00D3618D">
        <w:rPr>
          <w:rFonts w:ascii="Courier New" w:eastAsia="Times New Roman" w:hAnsi="Courier New" w:cs="Times New Roman"/>
          <w:b/>
          <w:bCs/>
          <w:spacing w:val="-8"/>
          <w:w w:val="83"/>
          <w:kern w:val="0"/>
          <w:sz w:val="30"/>
          <w:szCs w:val="30"/>
          <w:lang w:eastAsia="ru-RU"/>
        </w:rPr>
        <w:t>«</w:t>
      </w:r>
      <w:r w:rsidRPr="00D3618D">
        <w:rPr>
          <w:rFonts w:ascii="Courier New" w:eastAsia="Times New Roman" w:hAnsi="Courier New"/>
          <w:b/>
          <w:bCs/>
          <w:kern w:val="0"/>
          <w:sz w:val="30"/>
          <w:szCs w:val="30"/>
          <w:lang w:eastAsia="ru-RU"/>
        </w:rPr>
        <w:tab/>
      </w:r>
      <w:r w:rsidRPr="00D3618D">
        <w:rPr>
          <w:rFonts w:ascii="Courier New" w:eastAsia="Times New Roman" w:hAnsi="Courier New"/>
          <w:b/>
          <w:bCs/>
          <w:spacing w:val="-12"/>
          <w:w w:val="83"/>
          <w:kern w:val="0"/>
          <w:sz w:val="30"/>
          <w:szCs w:val="30"/>
          <w:lang w:eastAsia="ru-RU"/>
        </w:rPr>
        <w:t>128</w:t>
      </w:r>
    </w:p>
    <w:p w:rsidR="00D3618D" w:rsidRPr="00D3618D" w:rsidRDefault="00D3618D" w:rsidP="00D3618D">
      <w:pPr>
        <w:numPr>
          <w:ilvl w:val="0"/>
          <w:numId w:val="10"/>
        </w:numPr>
        <w:shd w:val="clear" w:color="auto" w:fill="FFFFFF"/>
        <w:tabs>
          <w:tab w:val="clear" w:pos="709"/>
          <w:tab w:val="left" w:pos="1027"/>
          <w:tab w:val="left" w:pos="8251"/>
        </w:tabs>
        <w:suppressAutoHyphens w:val="0"/>
        <w:autoSpaceDE w:val="0"/>
        <w:autoSpaceDN w:val="0"/>
        <w:adjustRightInd w:val="0"/>
        <w:spacing w:before="5" w:after="0" w:line="475" w:lineRule="exact"/>
        <w:jc w:val="left"/>
        <w:rPr>
          <w:rFonts w:ascii="Courier New" w:eastAsia="Times New Roman" w:hAnsi="Courier New"/>
          <w:b/>
          <w:bCs/>
          <w:spacing w:val="-12"/>
          <w:w w:val="83"/>
          <w:kern w:val="0"/>
          <w:sz w:val="30"/>
          <w:szCs w:val="30"/>
          <w:lang w:eastAsia="ru-RU"/>
        </w:rPr>
      </w:pPr>
      <w:r w:rsidRPr="00D3618D">
        <w:rPr>
          <w:rFonts w:ascii="Courier New" w:eastAsia="Times New Roman" w:hAnsi="Courier New" w:cs="Times New Roman"/>
          <w:b/>
          <w:bCs/>
          <w:spacing w:val="-3"/>
          <w:w w:val="83"/>
          <w:kern w:val="0"/>
          <w:sz w:val="30"/>
          <w:szCs w:val="30"/>
          <w:lang w:eastAsia="ru-RU"/>
        </w:rPr>
        <w:t>Изучение</w:t>
      </w:r>
      <w:r w:rsidRPr="00D3618D">
        <w:rPr>
          <w:rFonts w:ascii="Courier New" w:eastAsia="Times New Roman" w:hAnsi="Courier New"/>
          <w:b/>
          <w:bCs/>
          <w:spacing w:val="-3"/>
          <w:w w:val="83"/>
          <w:kern w:val="0"/>
          <w:sz w:val="30"/>
          <w:szCs w:val="30"/>
          <w:lang w:eastAsia="ru-RU"/>
        </w:rPr>
        <w:t xml:space="preserve"> </w:t>
      </w:r>
      <w:r w:rsidRPr="00D3618D">
        <w:rPr>
          <w:rFonts w:ascii="Courier New" w:eastAsia="Times New Roman" w:hAnsi="Courier New" w:cs="Times New Roman"/>
          <w:b/>
          <w:bCs/>
          <w:spacing w:val="-3"/>
          <w:w w:val="83"/>
          <w:kern w:val="0"/>
          <w:sz w:val="30"/>
          <w:szCs w:val="30"/>
          <w:lang w:eastAsia="ru-RU"/>
        </w:rPr>
        <w:t>растворимости</w:t>
      </w:r>
      <w:r w:rsidRPr="00D3618D">
        <w:rPr>
          <w:rFonts w:ascii="Courier New" w:eastAsia="Times New Roman" w:hAnsi="Courier New"/>
          <w:b/>
          <w:bCs/>
          <w:spacing w:val="-3"/>
          <w:w w:val="83"/>
          <w:kern w:val="0"/>
          <w:sz w:val="30"/>
          <w:szCs w:val="30"/>
          <w:lang w:eastAsia="ru-RU"/>
        </w:rPr>
        <w:t xml:space="preserve"> </w:t>
      </w:r>
      <w:r w:rsidRPr="00D3618D">
        <w:rPr>
          <w:rFonts w:ascii="Courier New" w:eastAsia="Times New Roman" w:hAnsi="Courier New" w:cs="Times New Roman"/>
          <w:b/>
          <w:bCs/>
          <w:spacing w:val="-3"/>
          <w:w w:val="83"/>
          <w:kern w:val="0"/>
          <w:sz w:val="30"/>
          <w:szCs w:val="30"/>
          <w:lang w:eastAsia="ru-RU"/>
        </w:rPr>
        <w:t>в</w:t>
      </w:r>
      <w:r w:rsidRPr="00D3618D">
        <w:rPr>
          <w:rFonts w:ascii="Courier New" w:eastAsia="Times New Roman" w:hAnsi="Courier New"/>
          <w:b/>
          <w:bCs/>
          <w:spacing w:val="-3"/>
          <w:w w:val="83"/>
          <w:kern w:val="0"/>
          <w:sz w:val="30"/>
          <w:szCs w:val="30"/>
          <w:lang w:eastAsia="ru-RU"/>
        </w:rPr>
        <w:t xml:space="preserve"> </w:t>
      </w:r>
      <w:r w:rsidRPr="00D3618D">
        <w:rPr>
          <w:rFonts w:ascii="Courier New" w:eastAsia="Times New Roman" w:hAnsi="Courier New" w:cs="Times New Roman"/>
          <w:b/>
          <w:bCs/>
          <w:spacing w:val="-3"/>
          <w:w w:val="83"/>
          <w:kern w:val="0"/>
          <w:sz w:val="30"/>
          <w:szCs w:val="30"/>
          <w:lang w:eastAsia="ru-RU"/>
        </w:rPr>
        <w:t>системах</w:t>
      </w:r>
      <w:r w:rsidRPr="00D3618D">
        <w:rPr>
          <w:rFonts w:ascii="Courier New" w:eastAsia="Times New Roman" w:hAnsi="Courier New"/>
          <w:b/>
          <w:bCs/>
          <w:spacing w:val="-3"/>
          <w:w w:val="83"/>
          <w:kern w:val="0"/>
          <w:sz w:val="30"/>
          <w:szCs w:val="30"/>
          <w:lang w:eastAsia="ru-RU"/>
        </w:rPr>
        <w:t xml:space="preserve">, </w:t>
      </w:r>
      <w:r w:rsidRPr="00D3618D">
        <w:rPr>
          <w:rFonts w:ascii="Courier New" w:eastAsia="Times New Roman" w:hAnsi="Courier New" w:cs="Times New Roman"/>
          <w:b/>
          <w:bCs/>
          <w:spacing w:val="-3"/>
          <w:w w:val="83"/>
          <w:kern w:val="0"/>
          <w:sz w:val="30"/>
          <w:szCs w:val="30"/>
          <w:lang w:eastAsia="ru-RU"/>
        </w:rPr>
        <w:t>состоящих</w:t>
      </w:r>
      <w:r w:rsidRPr="00D3618D">
        <w:rPr>
          <w:rFonts w:ascii="Courier New" w:eastAsia="Times New Roman" w:hAnsi="Courier New"/>
          <w:b/>
          <w:bCs/>
          <w:spacing w:val="-3"/>
          <w:w w:val="83"/>
          <w:kern w:val="0"/>
          <w:sz w:val="30"/>
          <w:szCs w:val="30"/>
          <w:lang w:eastAsia="ru-RU"/>
        </w:rPr>
        <w:t xml:space="preserve"> </w:t>
      </w:r>
      <w:r w:rsidRPr="00D3618D">
        <w:rPr>
          <w:rFonts w:ascii="Courier New" w:eastAsia="Times New Roman" w:hAnsi="Courier New" w:cs="Times New Roman"/>
          <w:b/>
          <w:bCs/>
          <w:spacing w:val="-3"/>
          <w:w w:val="83"/>
          <w:kern w:val="0"/>
          <w:sz w:val="30"/>
          <w:szCs w:val="30"/>
          <w:lang w:eastAsia="ru-RU"/>
        </w:rPr>
        <w:t>из сульфата</w:t>
      </w:r>
      <w:r w:rsidRPr="00D3618D">
        <w:rPr>
          <w:rFonts w:ascii="Courier New" w:eastAsia="Times New Roman" w:hAnsi="Courier New"/>
          <w:b/>
          <w:bCs/>
          <w:spacing w:val="-3"/>
          <w:w w:val="83"/>
          <w:kern w:val="0"/>
          <w:sz w:val="30"/>
          <w:szCs w:val="30"/>
          <w:lang w:eastAsia="ru-RU"/>
        </w:rPr>
        <w:t xml:space="preserve"> </w:t>
      </w:r>
      <w:r w:rsidRPr="00D3618D">
        <w:rPr>
          <w:rFonts w:ascii="Courier New" w:eastAsia="Times New Roman" w:hAnsi="Courier New" w:cs="Times New Roman"/>
          <w:b/>
          <w:bCs/>
          <w:spacing w:val="-3"/>
          <w:w w:val="83"/>
          <w:kern w:val="0"/>
          <w:sz w:val="30"/>
          <w:szCs w:val="30"/>
          <w:lang w:eastAsia="ru-RU"/>
        </w:rPr>
        <w:t>калия</w:t>
      </w:r>
      <w:r w:rsidRPr="00D3618D">
        <w:rPr>
          <w:rFonts w:ascii="Courier New" w:eastAsia="Times New Roman" w:hAnsi="Courier New"/>
          <w:b/>
          <w:bCs/>
          <w:spacing w:val="-3"/>
          <w:w w:val="83"/>
          <w:kern w:val="0"/>
          <w:sz w:val="30"/>
          <w:szCs w:val="30"/>
          <w:lang w:eastAsia="ru-RU"/>
        </w:rPr>
        <w:t xml:space="preserve"> </w:t>
      </w:r>
      <w:r w:rsidRPr="00D3618D">
        <w:rPr>
          <w:rFonts w:ascii="Courier New" w:eastAsia="Times New Roman" w:hAnsi="Courier New" w:cs="Times New Roman"/>
          <w:b/>
          <w:bCs/>
          <w:spacing w:val="-3"/>
          <w:w w:val="83"/>
          <w:kern w:val="0"/>
          <w:sz w:val="30"/>
          <w:szCs w:val="30"/>
          <w:lang w:eastAsia="ru-RU"/>
        </w:rPr>
        <w:t>и</w:t>
      </w:r>
      <w:r w:rsidRPr="00D3618D">
        <w:rPr>
          <w:rFonts w:ascii="Courier New" w:eastAsia="Times New Roman" w:hAnsi="Courier New"/>
          <w:b/>
          <w:bCs/>
          <w:spacing w:val="-3"/>
          <w:w w:val="83"/>
          <w:kern w:val="0"/>
          <w:sz w:val="30"/>
          <w:szCs w:val="30"/>
          <w:lang w:eastAsia="ru-RU"/>
        </w:rPr>
        <w:t xml:space="preserve"> </w:t>
      </w:r>
      <w:r w:rsidRPr="00D3618D">
        <w:rPr>
          <w:rFonts w:ascii="Courier New" w:eastAsia="Times New Roman" w:hAnsi="Courier New" w:cs="Times New Roman"/>
          <w:b/>
          <w:bCs/>
          <w:spacing w:val="-3"/>
          <w:w w:val="83"/>
          <w:kern w:val="0"/>
          <w:sz w:val="30"/>
          <w:szCs w:val="30"/>
          <w:lang w:eastAsia="ru-RU"/>
        </w:rPr>
        <w:t>янтарной</w:t>
      </w:r>
      <w:r w:rsidRPr="00D3618D">
        <w:rPr>
          <w:rFonts w:ascii="Courier New" w:eastAsia="Times New Roman" w:hAnsi="Courier New"/>
          <w:b/>
          <w:bCs/>
          <w:spacing w:val="-3"/>
          <w:w w:val="83"/>
          <w:kern w:val="0"/>
          <w:sz w:val="30"/>
          <w:szCs w:val="30"/>
          <w:lang w:eastAsia="ru-RU"/>
        </w:rPr>
        <w:t xml:space="preserve"> </w:t>
      </w:r>
      <w:r w:rsidRPr="00D3618D">
        <w:rPr>
          <w:rFonts w:ascii="Courier New" w:eastAsia="Times New Roman" w:hAnsi="Courier New" w:cs="Times New Roman"/>
          <w:b/>
          <w:bCs/>
          <w:spacing w:val="-3"/>
          <w:w w:val="83"/>
          <w:kern w:val="0"/>
          <w:sz w:val="30"/>
          <w:szCs w:val="30"/>
          <w:lang w:eastAsia="ru-RU"/>
        </w:rPr>
        <w:t>кислоты</w:t>
      </w:r>
      <w:r w:rsidRPr="00D3618D">
        <w:rPr>
          <w:rFonts w:ascii="Courier New" w:eastAsia="Times New Roman" w:hAnsi="Courier New"/>
          <w:b/>
          <w:bCs/>
          <w:spacing w:val="-3"/>
          <w:w w:val="83"/>
          <w:kern w:val="0"/>
          <w:sz w:val="30"/>
          <w:szCs w:val="30"/>
          <w:lang w:eastAsia="ru-RU"/>
        </w:rPr>
        <w:t xml:space="preserve">, </w:t>
      </w:r>
      <w:r w:rsidRPr="00D3618D">
        <w:rPr>
          <w:rFonts w:ascii="Courier New" w:eastAsia="Times New Roman" w:hAnsi="Courier New" w:cs="Times New Roman"/>
          <w:b/>
          <w:bCs/>
          <w:spacing w:val="-3"/>
          <w:w w:val="83"/>
          <w:kern w:val="0"/>
          <w:sz w:val="30"/>
          <w:szCs w:val="30"/>
          <w:lang w:eastAsia="ru-RU"/>
        </w:rPr>
        <w:t>тиокарбамида</w:t>
      </w:r>
      <w:r w:rsidRPr="00D3618D">
        <w:rPr>
          <w:rFonts w:ascii="Courier New" w:eastAsia="Times New Roman" w:hAnsi="Courier New"/>
          <w:b/>
          <w:bCs/>
          <w:spacing w:val="-3"/>
          <w:w w:val="83"/>
          <w:kern w:val="0"/>
          <w:sz w:val="30"/>
          <w:szCs w:val="30"/>
          <w:lang w:eastAsia="ru-RU"/>
        </w:rPr>
        <w:t xml:space="preserve">, </w:t>
      </w:r>
      <w:r w:rsidRPr="00D3618D">
        <w:rPr>
          <w:rFonts w:ascii="Courier New" w:eastAsia="Times New Roman" w:hAnsi="Courier New" w:cs="Times New Roman"/>
          <w:b/>
          <w:bCs/>
          <w:spacing w:val="-9"/>
          <w:w w:val="83"/>
          <w:kern w:val="0"/>
          <w:sz w:val="30"/>
          <w:szCs w:val="30"/>
          <w:lang w:eastAsia="ru-RU"/>
        </w:rPr>
        <w:t>ацетамида</w:t>
      </w:r>
      <w:r w:rsidRPr="00D3618D">
        <w:rPr>
          <w:rFonts w:ascii="Courier New" w:eastAsia="Times New Roman" w:hAnsi="Courier New"/>
          <w:b/>
          <w:bCs/>
          <w:spacing w:val="-9"/>
          <w:w w:val="83"/>
          <w:kern w:val="0"/>
          <w:sz w:val="30"/>
          <w:szCs w:val="30"/>
          <w:lang w:eastAsia="ru-RU"/>
        </w:rPr>
        <w:t>.</w:t>
      </w:r>
      <w:r w:rsidRPr="00D3618D">
        <w:rPr>
          <w:rFonts w:ascii="Arial" w:eastAsia="Times New Roman" w:hAnsi="Courier New" w:cs="Arial"/>
          <w:b/>
          <w:bCs/>
          <w:kern w:val="0"/>
          <w:sz w:val="30"/>
          <w:szCs w:val="30"/>
          <w:lang w:eastAsia="ru-RU"/>
        </w:rPr>
        <w:tab/>
      </w:r>
      <w:r w:rsidRPr="00D3618D">
        <w:rPr>
          <w:rFonts w:ascii="Courier New" w:eastAsia="Times New Roman" w:hAnsi="Courier New" w:cs="Times New Roman"/>
          <w:b/>
          <w:bCs/>
          <w:w w:val="83"/>
          <w:kern w:val="0"/>
          <w:sz w:val="30"/>
          <w:szCs w:val="30"/>
          <w:lang w:eastAsia="ru-RU"/>
        </w:rPr>
        <w:t>•</w:t>
      </w:r>
      <w:r w:rsidRPr="00D3618D">
        <w:rPr>
          <w:rFonts w:ascii="Courier New" w:eastAsia="Times New Roman" w:hAnsi="Courier New"/>
          <w:b/>
          <w:bCs/>
          <w:w w:val="83"/>
          <w:kern w:val="0"/>
          <w:sz w:val="30"/>
          <w:szCs w:val="30"/>
          <w:lang w:eastAsia="ru-RU"/>
        </w:rPr>
        <w:t xml:space="preserve">  128</w:t>
      </w:r>
    </w:p>
    <w:p w:rsidR="00D3618D" w:rsidRPr="00D3618D" w:rsidRDefault="00D3618D" w:rsidP="00D3618D">
      <w:pPr>
        <w:numPr>
          <w:ilvl w:val="0"/>
          <w:numId w:val="10"/>
        </w:numPr>
        <w:shd w:val="clear" w:color="auto" w:fill="FFFFFF"/>
        <w:tabs>
          <w:tab w:val="clear" w:pos="709"/>
          <w:tab w:val="left" w:pos="1027"/>
          <w:tab w:val="left" w:pos="8256"/>
        </w:tabs>
        <w:suppressAutoHyphens w:val="0"/>
        <w:autoSpaceDE w:val="0"/>
        <w:autoSpaceDN w:val="0"/>
        <w:adjustRightInd w:val="0"/>
        <w:spacing w:after="0" w:line="475" w:lineRule="exact"/>
        <w:ind w:right="5"/>
        <w:jc w:val="left"/>
        <w:rPr>
          <w:rFonts w:ascii="Courier New" w:eastAsia="Times New Roman" w:hAnsi="Courier New"/>
          <w:b/>
          <w:bCs/>
          <w:spacing w:val="-12"/>
          <w:w w:val="83"/>
          <w:kern w:val="0"/>
          <w:sz w:val="30"/>
          <w:szCs w:val="30"/>
          <w:lang w:eastAsia="ru-RU"/>
        </w:rPr>
      </w:pPr>
      <w:r w:rsidRPr="00D3618D">
        <w:rPr>
          <w:rFonts w:ascii="Courier New" w:eastAsia="Times New Roman" w:hAnsi="Courier New" w:cs="Times New Roman"/>
          <w:b/>
          <w:bCs/>
          <w:spacing w:val="-3"/>
          <w:w w:val="83"/>
          <w:kern w:val="0"/>
          <w:sz w:val="30"/>
          <w:szCs w:val="30"/>
          <w:lang w:eastAsia="ru-RU"/>
        </w:rPr>
        <w:t>Исследование</w:t>
      </w:r>
      <w:r w:rsidRPr="00D3618D">
        <w:rPr>
          <w:rFonts w:ascii="Courier New" w:eastAsia="Times New Roman" w:hAnsi="Courier New"/>
          <w:b/>
          <w:bCs/>
          <w:spacing w:val="-3"/>
          <w:w w:val="83"/>
          <w:kern w:val="0"/>
          <w:sz w:val="30"/>
          <w:szCs w:val="30"/>
          <w:lang w:eastAsia="ru-RU"/>
        </w:rPr>
        <w:t xml:space="preserve"> </w:t>
      </w:r>
      <w:r w:rsidRPr="00D3618D">
        <w:rPr>
          <w:rFonts w:ascii="Courier New" w:eastAsia="Times New Roman" w:hAnsi="Courier New" w:cs="Times New Roman"/>
          <w:b/>
          <w:bCs/>
          <w:spacing w:val="-3"/>
          <w:w w:val="83"/>
          <w:kern w:val="0"/>
          <w:sz w:val="30"/>
          <w:szCs w:val="30"/>
          <w:lang w:eastAsia="ru-RU"/>
        </w:rPr>
        <w:t>систем</w:t>
      </w:r>
      <w:r w:rsidRPr="00D3618D">
        <w:rPr>
          <w:rFonts w:ascii="Courier New" w:eastAsia="Times New Roman" w:hAnsi="Courier New"/>
          <w:b/>
          <w:bCs/>
          <w:spacing w:val="-3"/>
          <w:w w:val="83"/>
          <w:kern w:val="0"/>
          <w:sz w:val="30"/>
          <w:szCs w:val="30"/>
          <w:lang w:eastAsia="ru-RU"/>
        </w:rPr>
        <w:t xml:space="preserve">, </w:t>
      </w:r>
      <w:r w:rsidRPr="00D3618D">
        <w:rPr>
          <w:rFonts w:ascii="Courier New" w:eastAsia="Times New Roman" w:hAnsi="Courier New" w:cs="Times New Roman"/>
          <w:b/>
          <w:bCs/>
          <w:spacing w:val="-3"/>
          <w:w w:val="83"/>
          <w:kern w:val="0"/>
          <w:sz w:val="30"/>
          <w:szCs w:val="30"/>
          <w:lang w:eastAsia="ru-RU"/>
        </w:rPr>
        <w:t>состоящих</w:t>
      </w:r>
      <w:r w:rsidRPr="00D3618D">
        <w:rPr>
          <w:rFonts w:ascii="Courier New" w:eastAsia="Times New Roman" w:hAnsi="Courier New"/>
          <w:b/>
          <w:bCs/>
          <w:spacing w:val="-3"/>
          <w:w w:val="83"/>
          <w:kern w:val="0"/>
          <w:sz w:val="30"/>
          <w:szCs w:val="30"/>
          <w:lang w:eastAsia="ru-RU"/>
        </w:rPr>
        <w:t xml:space="preserve"> </w:t>
      </w:r>
      <w:r w:rsidRPr="00D3618D">
        <w:rPr>
          <w:rFonts w:ascii="Courier New" w:eastAsia="Times New Roman" w:hAnsi="Courier New" w:cs="Times New Roman"/>
          <w:b/>
          <w:bCs/>
          <w:spacing w:val="-3"/>
          <w:w w:val="83"/>
          <w:kern w:val="0"/>
          <w:sz w:val="30"/>
          <w:szCs w:val="30"/>
          <w:lang w:eastAsia="ru-RU"/>
        </w:rPr>
        <w:t>из</w:t>
      </w:r>
      <w:r w:rsidRPr="00D3618D">
        <w:rPr>
          <w:rFonts w:ascii="Courier New" w:eastAsia="Times New Roman" w:hAnsi="Courier New"/>
          <w:b/>
          <w:bCs/>
          <w:spacing w:val="-3"/>
          <w:w w:val="83"/>
          <w:kern w:val="0"/>
          <w:sz w:val="30"/>
          <w:szCs w:val="30"/>
          <w:lang w:eastAsia="ru-RU"/>
        </w:rPr>
        <w:t xml:space="preserve"> </w:t>
      </w:r>
      <w:r w:rsidRPr="00D3618D">
        <w:rPr>
          <w:rFonts w:ascii="Courier New" w:eastAsia="Times New Roman" w:hAnsi="Courier New" w:cs="Times New Roman"/>
          <w:b/>
          <w:bCs/>
          <w:spacing w:val="-3"/>
          <w:w w:val="83"/>
          <w:kern w:val="0"/>
          <w:sz w:val="30"/>
          <w:szCs w:val="30"/>
          <w:lang w:eastAsia="ru-RU"/>
        </w:rPr>
        <w:t>формамйда</w:t>
      </w:r>
      <w:r w:rsidRPr="00D3618D">
        <w:rPr>
          <w:rFonts w:ascii="Courier New" w:eastAsia="Times New Roman" w:hAnsi="Courier New"/>
          <w:b/>
          <w:bCs/>
          <w:spacing w:val="-3"/>
          <w:w w:val="83"/>
          <w:kern w:val="0"/>
          <w:sz w:val="30"/>
          <w:szCs w:val="30"/>
          <w:lang w:eastAsia="ru-RU"/>
        </w:rPr>
        <w:t xml:space="preserve">, </w:t>
      </w:r>
      <w:r w:rsidRPr="00D3618D">
        <w:rPr>
          <w:rFonts w:ascii="Courier New" w:eastAsia="Times New Roman" w:hAnsi="Courier New" w:cs="Times New Roman"/>
          <w:b/>
          <w:bCs/>
          <w:spacing w:val="-3"/>
          <w:w w:val="83"/>
          <w:kern w:val="0"/>
          <w:sz w:val="30"/>
          <w:szCs w:val="30"/>
          <w:lang w:eastAsia="ru-RU"/>
        </w:rPr>
        <w:t>ка</w:t>
      </w:r>
      <w:r w:rsidRPr="00D3618D">
        <w:rPr>
          <w:rFonts w:ascii="Courier New" w:eastAsia="Times New Roman" w:hAnsi="Courier New" w:cs="Times New Roman"/>
          <w:b/>
          <w:bCs/>
          <w:spacing w:val="-3"/>
          <w:w w:val="83"/>
          <w:kern w:val="0"/>
          <w:sz w:val="30"/>
          <w:szCs w:val="30"/>
          <w:lang w:eastAsia="ru-RU"/>
        </w:rPr>
        <w:softHyphen/>
        <w:t>лийных</w:t>
      </w:r>
      <w:r w:rsidRPr="00D3618D">
        <w:rPr>
          <w:rFonts w:ascii="Courier New" w:eastAsia="Times New Roman" w:hAnsi="Courier New"/>
          <w:b/>
          <w:bCs/>
          <w:spacing w:val="-3"/>
          <w:w w:val="83"/>
          <w:kern w:val="0"/>
          <w:sz w:val="30"/>
          <w:szCs w:val="30"/>
          <w:lang w:eastAsia="ru-RU"/>
        </w:rPr>
        <w:t xml:space="preserve"> </w:t>
      </w:r>
      <w:r w:rsidRPr="00D3618D">
        <w:rPr>
          <w:rFonts w:ascii="Courier New" w:eastAsia="Times New Roman" w:hAnsi="Courier New" w:cs="Times New Roman"/>
          <w:b/>
          <w:bCs/>
          <w:spacing w:val="-3"/>
          <w:w w:val="83"/>
          <w:kern w:val="0"/>
          <w:sz w:val="30"/>
          <w:szCs w:val="30"/>
          <w:lang w:eastAsia="ru-RU"/>
        </w:rPr>
        <w:t>солей</w:t>
      </w:r>
      <w:r w:rsidRPr="00D3618D">
        <w:rPr>
          <w:rFonts w:ascii="Courier New" w:eastAsia="Times New Roman" w:hAnsi="Courier New"/>
          <w:b/>
          <w:bCs/>
          <w:spacing w:val="-3"/>
          <w:w w:val="83"/>
          <w:kern w:val="0"/>
          <w:sz w:val="30"/>
          <w:szCs w:val="30"/>
          <w:lang w:eastAsia="ru-RU"/>
        </w:rPr>
        <w:t xml:space="preserve"> </w:t>
      </w:r>
      <w:r w:rsidRPr="00D3618D">
        <w:rPr>
          <w:rFonts w:ascii="Courier New" w:eastAsia="Times New Roman" w:hAnsi="Courier New" w:cs="Times New Roman"/>
          <w:b/>
          <w:bCs/>
          <w:spacing w:val="-3"/>
          <w:w w:val="83"/>
          <w:kern w:val="0"/>
          <w:sz w:val="30"/>
          <w:szCs w:val="30"/>
          <w:lang w:eastAsia="ru-RU"/>
        </w:rPr>
        <w:t>и</w:t>
      </w:r>
      <w:r w:rsidRPr="00D3618D">
        <w:rPr>
          <w:rFonts w:ascii="Courier New" w:eastAsia="Times New Roman" w:hAnsi="Courier New"/>
          <w:b/>
          <w:bCs/>
          <w:spacing w:val="-3"/>
          <w:w w:val="83"/>
          <w:kern w:val="0"/>
          <w:sz w:val="30"/>
          <w:szCs w:val="30"/>
          <w:lang w:eastAsia="ru-RU"/>
        </w:rPr>
        <w:t xml:space="preserve"> </w:t>
      </w:r>
      <w:r w:rsidRPr="00D3618D">
        <w:rPr>
          <w:rFonts w:ascii="Courier New" w:eastAsia="Times New Roman" w:hAnsi="Courier New" w:cs="Times New Roman"/>
          <w:b/>
          <w:bCs/>
          <w:spacing w:val="-3"/>
          <w:w w:val="83"/>
          <w:kern w:val="0"/>
          <w:sz w:val="30"/>
          <w:szCs w:val="30"/>
          <w:lang w:eastAsia="ru-RU"/>
        </w:rPr>
        <w:t>некоторых</w:t>
      </w:r>
      <w:r w:rsidRPr="00D3618D">
        <w:rPr>
          <w:rFonts w:ascii="Courier New" w:eastAsia="Times New Roman" w:hAnsi="Courier New"/>
          <w:b/>
          <w:bCs/>
          <w:spacing w:val="-3"/>
          <w:w w:val="83"/>
          <w:kern w:val="0"/>
          <w:sz w:val="30"/>
          <w:szCs w:val="30"/>
          <w:lang w:eastAsia="ru-RU"/>
        </w:rPr>
        <w:t xml:space="preserve"> </w:t>
      </w:r>
      <w:r w:rsidRPr="00D3618D">
        <w:rPr>
          <w:rFonts w:ascii="Courier New" w:eastAsia="Times New Roman" w:hAnsi="Courier New" w:cs="Times New Roman"/>
          <w:b/>
          <w:bCs/>
          <w:spacing w:val="-3"/>
          <w:w w:val="83"/>
          <w:kern w:val="0"/>
          <w:sz w:val="30"/>
          <w:szCs w:val="30"/>
          <w:lang w:eastAsia="ru-RU"/>
        </w:rPr>
        <w:t>компонентов</w:t>
      </w:r>
      <w:r w:rsidRPr="00D3618D">
        <w:rPr>
          <w:rFonts w:ascii="Courier New" w:eastAsia="Times New Roman" w:hAnsi="Courier New"/>
          <w:b/>
          <w:bCs/>
          <w:spacing w:val="-3"/>
          <w:w w:val="83"/>
          <w:kern w:val="0"/>
          <w:sz w:val="30"/>
          <w:szCs w:val="30"/>
          <w:lang w:eastAsia="ru-RU"/>
        </w:rPr>
        <w:t xml:space="preserve"> </w:t>
      </w:r>
      <w:r w:rsidRPr="00D3618D">
        <w:rPr>
          <w:rFonts w:ascii="Courier New" w:eastAsia="Times New Roman" w:hAnsi="Courier New" w:cs="Times New Roman"/>
          <w:b/>
          <w:bCs/>
          <w:spacing w:val="-3"/>
          <w:w w:val="83"/>
          <w:kern w:val="0"/>
          <w:sz w:val="30"/>
          <w:szCs w:val="30"/>
          <w:lang w:eastAsia="ru-RU"/>
        </w:rPr>
        <w:t xml:space="preserve">минеральных </w:t>
      </w:r>
      <w:r w:rsidRPr="00D3618D">
        <w:rPr>
          <w:rFonts w:ascii="Courier New" w:eastAsia="Times New Roman" w:hAnsi="Courier New" w:cs="Times New Roman"/>
          <w:b/>
          <w:bCs/>
          <w:spacing w:val="-8"/>
          <w:w w:val="83"/>
          <w:kern w:val="0"/>
          <w:sz w:val="30"/>
          <w:szCs w:val="30"/>
          <w:lang w:eastAsia="ru-RU"/>
        </w:rPr>
        <w:t>удобрений</w:t>
      </w:r>
      <w:r w:rsidRPr="00D3618D">
        <w:rPr>
          <w:rFonts w:ascii="Courier New" w:eastAsia="Times New Roman" w:hAnsi="Courier New"/>
          <w:b/>
          <w:bCs/>
          <w:spacing w:val="-8"/>
          <w:w w:val="83"/>
          <w:kern w:val="0"/>
          <w:sz w:val="30"/>
          <w:szCs w:val="30"/>
          <w:lang w:eastAsia="ru-RU"/>
        </w:rPr>
        <w:t>.</w:t>
      </w:r>
      <w:r w:rsidRPr="00D3618D">
        <w:rPr>
          <w:rFonts w:ascii="Arial" w:eastAsia="Times New Roman" w:hAnsi="Courier New" w:cs="Arial"/>
          <w:b/>
          <w:bCs/>
          <w:kern w:val="0"/>
          <w:sz w:val="30"/>
          <w:szCs w:val="30"/>
          <w:lang w:eastAsia="ru-RU"/>
        </w:rPr>
        <w:tab/>
      </w:r>
      <w:r w:rsidRPr="00D3618D">
        <w:rPr>
          <w:rFonts w:ascii="Courier New" w:eastAsia="Times New Roman" w:hAnsi="Courier New"/>
          <w:b/>
          <w:bCs/>
          <w:w w:val="83"/>
          <w:kern w:val="0"/>
          <w:sz w:val="30"/>
          <w:szCs w:val="30"/>
          <w:lang w:eastAsia="ru-RU"/>
        </w:rPr>
        <w:t>♦  132</w:t>
      </w:r>
    </w:p>
    <w:p w:rsidR="00D3618D" w:rsidRPr="00D3618D" w:rsidRDefault="00D3618D" w:rsidP="00D3618D">
      <w:pPr>
        <w:shd w:val="clear" w:color="auto" w:fill="FFFFFF"/>
        <w:tabs>
          <w:tab w:val="clear" w:pos="709"/>
          <w:tab w:val="left" w:pos="1013"/>
          <w:tab w:val="left" w:leader="dot" w:pos="8338"/>
        </w:tabs>
        <w:suppressAutoHyphens w:val="0"/>
        <w:autoSpaceDE w:val="0"/>
        <w:autoSpaceDN w:val="0"/>
        <w:adjustRightInd w:val="0"/>
        <w:spacing w:after="0" w:line="475" w:lineRule="exact"/>
        <w:ind w:left="1013" w:hanging="720"/>
        <w:jc w:val="left"/>
        <w:rPr>
          <w:rFonts w:ascii="Courier New" w:eastAsia="Times New Roman" w:hAnsi="Courier New"/>
          <w:kern w:val="0"/>
          <w:sz w:val="20"/>
          <w:szCs w:val="20"/>
          <w:lang w:eastAsia="ru-RU"/>
        </w:rPr>
      </w:pPr>
      <w:r w:rsidRPr="00D3618D">
        <w:rPr>
          <w:rFonts w:ascii="Courier New" w:eastAsia="Times New Roman" w:hAnsi="Courier New"/>
          <w:b/>
          <w:bCs/>
          <w:spacing w:val="-12"/>
          <w:w w:val="83"/>
          <w:kern w:val="0"/>
          <w:sz w:val="30"/>
          <w:szCs w:val="30"/>
          <w:lang w:eastAsia="ru-RU"/>
        </w:rPr>
        <w:t>4.4.</w:t>
      </w:r>
      <w:r w:rsidRPr="00D3618D">
        <w:rPr>
          <w:rFonts w:ascii="Courier New" w:eastAsia="Times New Roman" w:hAnsi="Courier New"/>
          <w:b/>
          <w:bCs/>
          <w:kern w:val="0"/>
          <w:sz w:val="30"/>
          <w:szCs w:val="30"/>
          <w:lang w:eastAsia="ru-RU"/>
        </w:rPr>
        <w:tab/>
      </w:r>
      <w:r w:rsidRPr="00D3618D">
        <w:rPr>
          <w:rFonts w:ascii="Courier New" w:eastAsia="Times New Roman" w:hAnsi="Courier New" w:cs="Times New Roman"/>
          <w:b/>
          <w:bCs/>
          <w:spacing w:val="-3"/>
          <w:w w:val="83"/>
          <w:kern w:val="0"/>
          <w:sz w:val="30"/>
          <w:szCs w:val="30"/>
          <w:lang w:eastAsia="ru-RU"/>
        </w:rPr>
        <w:t>Исследование</w:t>
      </w:r>
      <w:r w:rsidRPr="00D3618D">
        <w:rPr>
          <w:rFonts w:ascii="Courier New" w:eastAsia="Times New Roman" w:hAnsi="Courier New"/>
          <w:b/>
          <w:bCs/>
          <w:spacing w:val="-3"/>
          <w:w w:val="83"/>
          <w:kern w:val="0"/>
          <w:sz w:val="30"/>
          <w:szCs w:val="30"/>
          <w:lang w:eastAsia="ru-RU"/>
        </w:rPr>
        <w:t xml:space="preserve"> </w:t>
      </w:r>
      <w:r w:rsidRPr="00D3618D">
        <w:rPr>
          <w:rFonts w:ascii="Courier New" w:eastAsia="Times New Roman" w:hAnsi="Courier New" w:cs="Times New Roman"/>
          <w:b/>
          <w:bCs/>
          <w:spacing w:val="-3"/>
          <w:w w:val="83"/>
          <w:kern w:val="0"/>
          <w:sz w:val="30"/>
          <w:szCs w:val="30"/>
          <w:lang w:eastAsia="ru-RU"/>
        </w:rPr>
        <w:t>систем</w:t>
      </w:r>
      <w:r w:rsidRPr="00D3618D">
        <w:rPr>
          <w:rFonts w:ascii="Courier New" w:eastAsia="Times New Roman" w:hAnsi="Courier New"/>
          <w:b/>
          <w:bCs/>
          <w:spacing w:val="-3"/>
          <w:w w:val="83"/>
          <w:kern w:val="0"/>
          <w:sz w:val="30"/>
          <w:szCs w:val="30"/>
          <w:lang w:eastAsia="ru-RU"/>
        </w:rPr>
        <w:t xml:space="preserve"> </w:t>
      </w:r>
      <w:r w:rsidRPr="00D3618D">
        <w:rPr>
          <w:rFonts w:ascii="Courier New" w:eastAsia="Times New Roman" w:hAnsi="Courier New" w:cs="Times New Roman"/>
          <w:b/>
          <w:bCs/>
          <w:spacing w:val="-3"/>
          <w:w w:val="83"/>
          <w:kern w:val="0"/>
          <w:sz w:val="30"/>
          <w:szCs w:val="30"/>
          <w:lang w:eastAsia="ru-RU"/>
        </w:rPr>
        <w:t>на</w:t>
      </w:r>
      <w:r w:rsidRPr="00D3618D">
        <w:rPr>
          <w:rFonts w:ascii="Courier New" w:eastAsia="Times New Roman" w:hAnsi="Courier New"/>
          <w:b/>
          <w:bCs/>
          <w:spacing w:val="-3"/>
          <w:w w:val="83"/>
          <w:kern w:val="0"/>
          <w:sz w:val="30"/>
          <w:szCs w:val="30"/>
          <w:lang w:eastAsia="ru-RU"/>
        </w:rPr>
        <w:t xml:space="preserve"> </w:t>
      </w:r>
      <w:r w:rsidRPr="00D3618D">
        <w:rPr>
          <w:rFonts w:ascii="Courier New" w:eastAsia="Times New Roman" w:hAnsi="Courier New" w:cs="Times New Roman"/>
          <w:b/>
          <w:bCs/>
          <w:spacing w:val="-3"/>
          <w:w w:val="83"/>
          <w:kern w:val="0"/>
          <w:sz w:val="30"/>
          <w:szCs w:val="30"/>
          <w:lang w:eastAsia="ru-RU"/>
        </w:rPr>
        <w:t>основе</w:t>
      </w:r>
      <w:r w:rsidRPr="00D3618D">
        <w:rPr>
          <w:rFonts w:ascii="Courier New" w:eastAsia="Times New Roman" w:hAnsi="Courier New"/>
          <w:b/>
          <w:bCs/>
          <w:spacing w:val="-3"/>
          <w:w w:val="83"/>
          <w:kern w:val="0"/>
          <w:sz w:val="30"/>
          <w:szCs w:val="30"/>
          <w:lang w:eastAsia="ru-RU"/>
        </w:rPr>
        <w:t xml:space="preserve"> </w:t>
      </w:r>
      <w:r w:rsidRPr="00D3618D">
        <w:rPr>
          <w:rFonts w:ascii="Courier New" w:eastAsia="Times New Roman" w:hAnsi="Courier New" w:cs="Times New Roman"/>
          <w:b/>
          <w:bCs/>
          <w:spacing w:val="-3"/>
          <w:w w:val="83"/>
          <w:kern w:val="0"/>
          <w:sz w:val="30"/>
          <w:szCs w:val="30"/>
          <w:lang w:eastAsia="ru-RU"/>
        </w:rPr>
        <w:t>нитрата</w:t>
      </w:r>
      <w:r w:rsidRPr="00D3618D">
        <w:rPr>
          <w:rFonts w:ascii="Courier New" w:eastAsia="Times New Roman" w:hAnsi="Courier New"/>
          <w:b/>
          <w:bCs/>
          <w:spacing w:val="-3"/>
          <w:w w:val="83"/>
          <w:kern w:val="0"/>
          <w:sz w:val="30"/>
          <w:szCs w:val="30"/>
          <w:lang w:eastAsia="ru-RU"/>
        </w:rPr>
        <w:t xml:space="preserve"> </w:t>
      </w:r>
      <w:r w:rsidRPr="00D3618D">
        <w:rPr>
          <w:rFonts w:ascii="Courier New" w:eastAsia="Times New Roman" w:hAnsi="Courier New" w:cs="Times New Roman"/>
          <w:b/>
          <w:bCs/>
          <w:spacing w:val="-3"/>
          <w:w w:val="83"/>
          <w:kern w:val="0"/>
          <w:sz w:val="30"/>
          <w:szCs w:val="30"/>
          <w:lang w:eastAsia="ru-RU"/>
        </w:rPr>
        <w:t>мочевины</w:t>
      </w:r>
      <w:r w:rsidRPr="00D3618D">
        <w:rPr>
          <w:rFonts w:ascii="Courier New" w:eastAsia="Times New Roman" w:hAnsi="Courier New"/>
          <w:b/>
          <w:bCs/>
          <w:spacing w:val="-3"/>
          <w:w w:val="83"/>
          <w:kern w:val="0"/>
          <w:sz w:val="30"/>
          <w:szCs w:val="30"/>
          <w:lang w:eastAsia="ru-RU"/>
        </w:rPr>
        <w:t xml:space="preserve"> </w:t>
      </w:r>
      <w:r w:rsidRPr="00D3618D">
        <w:rPr>
          <w:rFonts w:ascii="Courier New" w:eastAsia="Times New Roman" w:hAnsi="Courier New" w:cs="Times New Roman"/>
          <w:b/>
          <w:bCs/>
          <w:spacing w:val="-3"/>
          <w:w w:val="83"/>
          <w:kern w:val="0"/>
          <w:sz w:val="30"/>
          <w:szCs w:val="30"/>
          <w:lang w:eastAsia="ru-RU"/>
        </w:rPr>
        <w:t>и</w:t>
      </w:r>
      <w:r w:rsidRPr="00D3618D">
        <w:rPr>
          <w:rFonts w:ascii="Courier New" w:eastAsia="Times New Roman" w:hAnsi="Courier New" w:cs="Times New Roman"/>
          <w:b/>
          <w:bCs/>
          <w:spacing w:val="-3"/>
          <w:w w:val="83"/>
          <w:kern w:val="0"/>
          <w:sz w:val="30"/>
          <w:szCs w:val="30"/>
          <w:lang w:eastAsia="ru-RU"/>
        </w:rPr>
        <w:br/>
      </w:r>
      <w:r w:rsidRPr="00D3618D">
        <w:rPr>
          <w:rFonts w:ascii="Courier New" w:eastAsia="Times New Roman" w:hAnsi="Courier New" w:cs="Times New Roman"/>
          <w:b/>
          <w:bCs/>
          <w:spacing w:val="-4"/>
          <w:w w:val="83"/>
          <w:kern w:val="0"/>
          <w:sz w:val="30"/>
          <w:szCs w:val="30"/>
          <w:lang w:eastAsia="ru-RU"/>
        </w:rPr>
        <w:t>компонентов</w:t>
      </w:r>
      <w:r w:rsidRPr="00D3618D">
        <w:rPr>
          <w:rFonts w:ascii="Courier New" w:eastAsia="Times New Roman" w:hAnsi="Courier New"/>
          <w:b/>
          <w:bCs/>
          <w:spacing w:val="-4"/>
          <w:w w:val="83"/>
          <w:kern w:val="0"/>
          <w:sz w:val="30"/>
          <w:szCs w:val="30"/>
          <w:lang w:eastAsia="ru-RU"/>
        </w:rPr>
        <w:t xml:space="preserve"> </w:t>
      </w:r>
      <w:r w:rsidRPr="00D3618D">
        <w:rPr>
          <w:rFonts w:ascii="Courier New" w:eastAsia="Times New Roman" w:hAnsi="Courier New" w:cs="Times New Roman"/>
          <w:b/>
          <w:bCs/>
          <w:spacing w:val="-4"/>
          <w:w w:val="83"/>
          <w:kern w:val="0"/>
          <w:sz w:val="30"/>
          <w:szCs w:val="30"/>
          <w:lang w:eastAsia="ru-RU"/>
        </w:rPr>
        <w:t>минеральных</w:t>
      </w:r>
      <w:r w:rsidRPr="00D3618D">
        <w:rPr>
          <w:rFonts w:ascii="Courier New" w:eastAsia="Times New Roman" w:hAnsi="Courier New"/>
          <w:b/>
          <w:bCs/>
          <w:spacing w:val="-4"/>
          <w:w w:val="83"/>
          <w:kern w:val="0"/>
          <w:sz w:val="30"/>
          <w:szCs w:val="30"/>
          <w:lang w:eastAsia="ru-RU"/>
        </w:rPr>
        <w:t xml:space="preserve"> </w:t>
      </w:r>
      <w:r w:rsidRPr="00D3618D">
        <w:rPr>
          <w:rFonts w:ascii="Courier New" w:eastAsia="Times New Roman" w:hAnsi="Courier New" w:cs="Times New Roman"/>
          <w:b/>
          <w:bCs/>
          <w:spacing w:val="-4"/>
          <w:w w:val="83"/>
          <w:kern w:val="0"/>
          <w:sz w:val="30"/>
          <w:szCs w:val="30"/>
          <w:lang w:eastAsia="ru-RU"/>
        </w:rPr>
        <w:t>удобрений</w:t>
      </w:r>
      <w:r w:rsidRPr="00D3618D">
        <w:rPr>
          <w:rFonts w:ascii="Courier New" w:eastAsia="Times New Roman" w:hAnsi="Courier New"/>
          <w:b/>
          <w:bCs/>
          <w:spacing w:val="-4"/>
          <w:w w:val="83"/>
          <w:kern w:val="0"/>
          <w:sz w:val="30"/>
          <w:szCs w:val="30"/>
          <w:lang w:eastAsia="ru-RU"/>
        </w:rPr>
        <w:t xml:space="preserve">, </w:t>
      </w:r>
      <w:r w:rsidRPr="00D3618D">
        <w:rPr>
          <w:rFonts w:ascii="Courier New" w:eastAsia="Times New Roman" w:hAnsi="Courier New" w:cs="Times New Roman"/>
          <w:b/>
          <w:bCs/>
          <w:spacing w:val="-4"/>
          <w:w w:val="83"/>
          <w:kern w:val="0"/>
          <w:sz w:val="30"/>
          <w:szCs w:val="30"/>
          <w:lang w:eastAsia="ru-RU"/>
        </w:rPr>
        <w:t>•</w:t>
      </w:r>
      <w:r w:rsidRPr="00D3618D">
        <w:rPr>
          <w:rFonts w:ascii="Courier New" w:eastAsia="Times New Roman" w:hAnsi="Courier New"/>
          <w:b/>
          <w:bCs/>
          <w:kern w:val="0"/>
          <w:sz w:val="30"/>
          <w:szCs w:val="30"/>
          <w:lang w:eastAsia="ru-RU"/>
        </w:rPr>
        <w:tab/>
        <w:t xml:space="preserve">  </w:t>
      </w:r>
      <w:r w:rsidRPr="00D3618D">
        <w:rPr>
          <w:rFonts w:ascii="Courier New" w:eastAsia="Times New Roman" w:hAnsi="Courier New"/>
          <w:b/>
          <w:bCs/>
          <w:spacing w:val="-12"/>
          <w:w w:val="83"/>
          <w:kern w:val="0"/>
          <w:sz w:val="30"/>
          <w:szCs w:val="30"/>
          <w:lang w:eastAsia="ru-RU"/>
        </w:rPr>
        <w:t>142</w:t>
      </w:r>
    </w:p>
    <w:p w:rsidR="00D3618D" w:rsidRPr="00D3618D" w:rsidRDefault="00D3618D" w:rsidP="00D3618D">
      <w:pPr>
        <w:shd w:val="clear" w:color="auto" w:fill="FFFFFF"/>
        <w:tabs>
          <w:tab w:val="clear" w:pos="709"/>
          <w:tab w:val="left" w:pos="1032"/>
          <w:tab w:val="left" w:pos="8261"/>
        </w:tabs>
        <w:suppressAutoHyphens w:val="0"/>
        <w:autoSpaceDE w:val="0"/>
        <w:autoSpaceDN w:val="0"/>
        <w:adjustRightInd w:val="0"/>
        <w:spacing w:after="0" w:line="480" w:lineRule="exact"/>
        <w:ind w:left="1032" w:hanging="1022"/>
        <w:rPr>
          <w:rFonts w:ascii="Courier New" w:eastAsia="Times New Roman" w:hAnsi="Courier New"/>
          <w:kern w:val="0"/>
          <w:sz w:val="20"/>
          <w:szCs w:val="20"/>
          <w:lang w:eastAsia="ru-RU"/>
        </w:rPr>
      </w:pPr>
      <w:r w:rsidRPr="00D3618D">
        <w:rPr>
          <w:rFonts w:ascii="Courier New" w:eastAsia="Times New Roman" w:hAnsi="Courier New"/>
          <w:b/>
          <w:bCs/>
          <w:spacing w:val="-12"/>
          <w:w w:val="83"/>
          <w:kern w:val="0"/>
          <w:sz w:val="30"/>
          <w:szCs w:val="30"/>
          <w:lang w:eastAsia="ru-RU"/>
        </w:rPr>
        <w:t>4.4.1.</w:t>
      </w:r>
      <w:r w:rsidRPr="00D3618D">
        <w:rPr>
          <w:rFonts w:ascii="Courier New" w:eastAsia="Times New Roman" w:hAnsi="Courier New"/>
          <w:b/>
          <w:bCs/>
          <w:kern w:val="0"/>
          <w:sz w:val="30"/>
          <w:szCs w:val="30"/>
          <w:lang w:eastAsia="ru-RU"/>
        </w:rPr>
        <w:tab/>
      </w:r>
      <w:r w:rsidRPr="00D3618D">
        <w:rPr>
          <w:rFonts w:ascii="Courier New" w:eastAsia="Times New Roman" w:hAnsi="Courier New" w:cs="Times New Roman"/>
          <w:b/>
          <w:bCs/>
          <w:spacing w:val="-3"/>
          <w:w w:val="83"/>
          <w:kern w:val="0"/>
          <w:sz w:val="30"/>
          <w:szCs w:val="30"/>
          <w:lang w:eastAsia="ru-RU"/>
        </w:rPr>
        <w:t>Растворимость</w:t>
      </w:r>
      <w:r w:rsidRPr="00D3618D">
        <w:rPr>
          <w:rFonts w:ascii="Courier New" w:eastAsia="Times New Roman" w:hAnsi="Courier New"/>
          <w:b/>
          <w:bCs/>
          <w:spacing w:val="-3"/>
          <w:w w:val="83"/>
          <w:kern w:val="0"/>
          <w:sz w:val="30"/>
          <w:szCs w:val="30"/>
          <w:lang w:eastAsia="ru-RU"/>
        </w:rPr>
        <w:t xml:space="preserve"> </w:t>
      </w:r>
      <w:r w:rsidRPr="00D3618D">
        <w:rPr>
          <w:rFonts w:ascii="Courier New" w:eastAsia="Times New Roman" w:hAnsi="Courier New" w:cs="Times New Roman"/>
          <w:b/>
          <w:bCs/>
          <w:spacing w:val="-3"/>
          <w:w w:val="83"/>
          <w:kern w:val="0"/>
          <w:sz w:val="30"/>
          <w:szCs w:val="30"/>
          <w:lang w:eastAsia="ru-RU"/>
        </w:rPr>
        <w:t>в</w:t>
      </w:r>
      <w:r w:rsidRPr="00D3618D">
        <w:rPr>
          <w:rFonts w:ascii="Courier New" w:eastAsia="Times New Roman" w:hAnsi="Courier New"/>
          <w:b/>
          <w:bCs/>
          <w:spacing w:val="-3"/>
          <w:w w:val="83"/>
          <w:kern w:val="0"/>
          <w:sz w:val="30"/>
          <w:szCs w:val="30"/>
          <w:lang w:eastAsia="ru-RU"/>
        </w:rPr>
        <w:t xml:space="preserve"> </w:t>
      </w:r>
      <w:r w:rsidRPr="00D3618D">
        <w:rPr>
          <w:rFonts w:ascii="Courier New" w:eastAsia="Times New Roman" w:hAnsi="Courier New" w:cs="Times New Roman"/>
          <w:b/>
          <w:bCs/>
          <w:spacing w:val="-3"/>
          <w:w w:val="83"/>
          <w:kern w:val="0"/>
          <w:sz w:val="30"/>
          <w:szCs w:val="30"/>
          <w:lang w:eastAsia="ru-RU"/>
        </w:rPr>
        <w:t>системе</w:t>
      </w:r>
      <w:r w:rsidRPr="00D3618D">
        <w:rPr>
          <w:rFonts w:ascii="Courier New" w:eastAsia="Times New Roman" w:hAnsi="Courier New"/>
          <w:b/>
          <w:bCs/>
          <w:spacing w:val="-3"/>
          <w:w w:val="83"/>
          <w:kern w:val="0"/>
          <w:sz w:val="30"/>
          <w:szCs w:val="30"/>
          <w:lang w:eastAsia="ru-RU"/>
        </w:rPr>
        <w:t xml:space="preserve"> </w:t>
      </w:r>
      <w:r w:rsidRPr="00D3618D">
        <w:rPr>
          <w:rFonts w:ascii="Courier New" w:eastAsia="Times New Roman" w:hAnsi="Courier New" w:cs="Times New Roman"/>
          <w:b/>
          <w:bCs/>
          <w:spacing w:val="-3"/>
          <w:w w:val="83"/>
          <w:kern w:val="0"/>
          <w:sz w:val="30"/>
          <w:szCs w:val="30"/>
          <w:lang w:eastAsia="ru-RU"/>
        </w:rPr>
        <w:t>нитрат</w:t>
      </w:r>
      <w:r w:rsidRPr="00D3618D">
        <w:rPr>
          <w:rFonts w:ascii="Courier New" w:eastAsia="Times New Roman" w:hAnsi="Courier New"/>
          <w:b/>
          <w:bCs/>
          <w:spacing w:val="-3"/>
          <w:w w:val="83"/>
          <w:kern w:val="0"/>
          <w:sz w:val="30"/>
          <w:szCs w:val="30"/>
          <w:lang w:eastAsia="ru-RU"/>
        </w:rPr>
        <w:t xml:space="preserve"> </w:t>
      </w:r>
      <w:r w:rsidRPr="00D3618D">
        <w:rPr>
          <w:rFonts w:ascii="Courier New" w:eastAsia="Times New Roman" w:hAnsi="Courier New" w:cs="Times New Roman"/>
          <w:b/>
          <w:bCs/>
          <w:spacing w:val="-3"/>
          <w:w w:val="83"/>
          <w:kern w:val="0"/>
          <w:sz w:val="30"/>
          <w:szCs w:val="30"/>
          <w:lang w:eastAsia="ru-RU"/>
        </w:rPr>
        <w:t>аммония</w:t>
      </w:r>
      <w:r w:rsidRPr="00D3618D">
        <w:rPr>
          <w:rFonts w:ascii="Courier New" w:eastAsia="Times New Roman" w:hAnsi="Courier New"/>
          <w:b/>
          <w:bCs/>
          <w:spacing w:val="-3"/>
          <w:w w:val="83"/>
          <w:kern w:val="0"/>
          <w:sz w:val="30"/>
          <w:szCs w:val="30"/>
          <w:lang w:eastAsia="ru-RU"/>
        </w:rPr>
        <w:t xml:space="preserve"> - </w:t>
      </w:r>
      <w:r w:rsidRPr="00D3618D">
        <w:rPr>
          <w:rFonts w:ascii="Courier New" w:eastAsia="Times New Roman" w:hAnsi="Courier New" w:cs="Times New Roman"/>
          <w:b/>
          <w:bCs/>
          <w:spacing w:val="-3"/>
          <w:w w:val="83"/>
          <w:kern w:val="0"/>
          <w:sz w:val="30"/>
          <w:szCs w:val="30"/>
          <w:lang w:eastAsia="ru-RU"/>
        </w:rPr>
        <w:t>мочеви</w:t>
      </w:r>
      <w:r w:rsidRPr="00D3618D">
        <w:rPr>
          <w:rFonts w:ascii="Courier New" w:eastAsia="Times New Roman" w:hAnsi="Courier New" w:cs="Times New Roman"/>
          <w:b/>
          <w:bCs/>
          <w:spacing w:val="-3"/>
          <w:w w:val="83"/>
          <w:kern w:val="0"/>
          <w:sz w:val="30"/>
          <w:szCs w:val="30"/>
          <w:lang w:eastAsia="ru-RU"/>
        </w:rPr>
        <w:softHyphen/>
      </w:r>
      <w:r w:rsidRPr="00D3618D">
        <w:rPr>
          <w:rFonts w:ascii="Courier New" w:eastAsia="Times New Roman" w:hAnsi="Courier New" w:cs="Times New Roman"/>
          <w:b/>
          <w:bCs/>
          <w:spacing w:val="-3"/>
          <w:w w:val="83"/>
          <w:kern w:val="0"/>
          <w:sz w:val="30"/>
          <w:szCs w:val="30"/>
          <w:lang w:eastAsia="ru-RU"/>
        </w:rPr>
        <w:br/>
      </w:r>
      <w:r w:rsidRPr="00D3618D">
        <w:rPr>
          <w:rFonts w:ascii="Courier New" w:eastAsia="Times New Roman" w:hAnsi="Courier New" w:cs="Times New Roman"/>
          <w:b/>
          <w:bCs/>
          <w:w w:val="83"/>
          <w:kern w:val="0"/>
          <w:sz w:val="30"/>
          <w:szCs w:val="30"/>
          <w:lang w:eastAsia="ru-RU"/>
        </w:rPr>
        <w:t>на</w:t>
      </w:r>
      <w:r w:rsidRPr="00D3618D">
        <w:rPr>
          <w:rFonts w:ascii="Courier New" w:eastAsia="Times New Roman" w:hAnsi="Courier New"/>
          <w:b/>
          <w:bCs/>
          <w:w w:val="83"/>
          <w:kern w:val="0"/>
          <w:sz w:val="30"/>
          <w:szCs w:val="30"/>
          <w:lang w:eastAsia="ru-RU"/>
        </w:rPr>
        <w:t xml:space="preserve"> - </w:t>
      </w:r>
      <w:r w:rsidRPr="00D3618D">
        <w:rPr>
          <w:rFonts w:ascii="Courier New" w:eastAsia="Times New Roman" w:hAnsi="Courier New" w:cs="Times New Roman"/>
          <w:b/>
          <w:bCs/>
          <w:w w:val="83"/>
          <w:kern w:val="0"/>
          <w:sz w:val="30"/>
          <w:szCs w:val="30"/>
          <w:lang w:eastAsia="ru-RU"/>
        </w:rPr>
        <w:t>азотная</w:t>
      </w:r>
      <w:r w:rsidRPr="00D3618D">
        <w:rPr>
          <w:rFonts w:ascii="Courier New" w:eastAsia="Times New Roman" w:hAnsi="Courier New"/>
          <w:b/>
          <w:bCs/>
          <w:w w:val="83"/>
          <w:kern w:val="0"/>
          <w:sz w:val="30"/>
          <w:szCs w:val="30"/>
          <w:lang w:eastAsia="ru-RU"/>
        </w:rPr>
        <w:t xml:space="preserve"> </w:t>
      </w:r>
      <w:r w:rsidRPr="00D3618D">
        <w:rPr>
          <w:rFonts w:ascii="Courier New" w:eastAsia="Times New Roman" w:hAnsi="Courier New" w:cs="Times New Roman"/>
          <w:b/>
          <w:bCs/>
          <w:w w:val="83"/>
          <w:kern w:val="0"/>
          <w:sz w:val="30"/>
          <w:szCs w:val="30"/>
          <w:lang w:eastAsia="ru-RU"/>
        </w:rPr>
        <w:t>кислота</w:t>
      </w:r>
      <w:r w:rsidRPr="00D3618D">
        <w:rPr>
          <w:rFonts w:ascii="Courier New" w:eastAsia="Times New Roman" w:hAnsi="Courier New"/>
          <w:b/>
          <w:bCs/>
          <w:w w:val="83"/>
          <w:kern w:val="0"/>
          <w:sz w:val="30"/>
          <w:szCs w:val="30"/>
          <w:lang w:eastAsia="ru-RU"/>
        </w:rPr>
        <w:t xml:space="preserve"> - </w:t>
      </w:r>
      <w:r w:rsidRPr="00D3618D">
        <w:rPr>
          <w:rFonts w:ascii="Courier New" w:eastAsia="Times New Roman" w:hAnsi="Courier New" w:cs="Times New Roman"/>
          <w:b/>
          <w:bCs/>
          <w:w w:val="83"/>
          <w:kern w:val="0"/>
          <w:sz w:val="30"/>
          <w:szCs w:val="30"/>
          <w:lang w:eastAsia="ru-RU"/>
        </w:rPr>
        <w:t>вода</w:t>
      </w:r>
      <w:r w:rsidRPr="00D3618D">
        <w:rPr>
          <w:rFonts w:ascii="Courier New" w:eastAsia="Times New Roman" w:hAnsi="Courier New"/>
          <w:b/>
          <w:bCs/>
          <w:w w:val="83"/>
          <w:kern w:val="0"/>
          <w:sz w:val="30"/>
          <w:szCs w:val="30"/>
          <w:lang w:eastAsia="ru-RU"/>
        </w:rPr>
        <w:t>. ...</w:t>
      </w:r>
      <w:r w:rsidRPr="00D3618D">
        <w:rPr>
          <w:rFonts w:ascii="Arial" w:eastAsia="Times New Roman" w:hAnsi="Courier New" w:cs="Arial"/>
          <w:b/>
          <w:bCs/>
          <w:kern w:val="0"/>
          <w:sz w:val="30"/>
          <w:szCs w:val="30"/>
          <w:lang w:eastAsia="ru-RU"/>
        </w:rPr>
        <w:tab/>
      </w:r>
      <w:r w:rsidRPr="00D3618D">
        <w:rPr>
          <w:rFonts w:ascii="Courier New" w:eastAsia="Times New Roman" w:hAnsi="Courier New"/>
          <w:b/>
          <w:bCs/>
          <w:w w:val="83"/>
          <w:kern w:val="0"/>
          <w:sz w:val="30"/>
          <w:szCs w:val="30"/>
          <w:lang w:eastAsia="ru-RU"/>
        </w:rPr>
        <w:t>*  142</w:t>
      </w:r>
    </w:p>
    <w:p w:rsidR="00D3618D" w:rsidRPr="00D3618D" w:rsidRDefault="00D3618D" w:rsidP="00D3618D">
      <w:pPr>
        <w:shd w:val="clear" w:color="auto" w:fill="FFFFFF"/>
        <w:tabs>
          <w:tab w:val="clear" w:pos="709"/>
          <w:tab w:val="left" w:pos="1032"/>
        </w:tabs>
        <w:suppressAutoHyphens w:val="0"/>
        <w:autoSpaceDE w:val="0"/>
        <w:autoSpaceDN w:val="0"/>
        <w:adjustRightInd w:val="0"/>
        <w:spacing w:after="0" w:line="480" w:lineRule="exact"/>
        <w:ind w:left="10" w:firstLine="0"/>
        <w:jc w:val="left"/>
        <w:rPr>
          <w:rFonts w:ascii="Courier New" w:eastAsia="Times New Roman" w:hAnsi="Courier New"/>
          <w:kern w:val="0"/>
          <w:sz w:val="20"/>
          <w:szCs w:val="20"/>
          <w:lang w:eastAsia="ru-RU"/>
        </w:rPr>
      </w:pPr>
      <w:r w:rsidRPr="00D3618D">
        <w:rPr>
          <w:rFonts w:ascii="Courier New" w:eastAsia="Times New Roman" w:hAnsi="Courier New"/>
          <w:b/>
          <w:bCs/>
          <w:spacing w:val="-8"/>
          <w:w w:val="83"/>
          <w:kern w:val="0"/>
          <w:sz w:val="30"/>
          <w:szCs w:val="30"/>
          <w:lang w:eastAsia="ru-RU"/>
        </w:rPr>
        <w:t>4.4.2,</w:t>
      </w:r>
      <w:r w:rsidRPr="00D3618D">
        <w:rPr>
          <w:rFonts w:ascii="Courier New" w:eastAsia="Times New Roman" w:hAnsi="Courier New"/>
          <w:b/>
          <w:bCs/>
          <w:kern w:val="0"/>
          <w:sz w:val="30"/>
          <w:szCs w:val="30"/>
          <w:lang w:eastAsia="ru-RU"/>
        </w:rPr>
        <w:tab/>
      </w:r>
      <w:r w:rsidRPr="00D3618D">
        <w:rPr>
          <w:rFonts w:ascii="Courier New" w:eastAsia="Times New Roman" w:hAnsi="Courier New" w:cs="Times New Roman"/>
          <w:b/>
          <w:bCs/>
          <w:spacing w:val="-2"/>
          <w:w w:val="83"/>
          <w:kern w:val="0"/>
          <w:sz w:val="30"/>
          <w:szCs w:val="30"/>
          <w:lang w:eastAsia="ru-RU"/>
        </w:rPr>
        <w:t>Исследование</w:t>
      </w:r>
      <w:r w:rsidRPr="00D3618D">
        <w:rPr>
          <w:rFonts w:ascii="Courier New" w:eastAsia="Times New Roman" w:hAnsi="Courier New"/>
          <w:b/>
          <w:bCs/>
          <w:spacing w:val="-2"/>
          <w:w w:val="83"/>
          <w:kern w:val="0"/>
          <w:sz w:val="30"/>
          <w:szCs w:val="30"/>
          <w:lang w:eastAsia="ru-RU"/>
        </w:rPr>
        <w:t xml:space="preserve"> </w:t>
      </w:r>
      <w:r w:rsidRPr="00D3618D">
        <w:rPr>
          <w:rFonts w:ascii="Courier New" w:eastAsia="Times New Roman" w:hAnsi="Courier New" w:cs="Times New Roman"/>
          <w:b/>
          <w:bCs/>
          <w:spacing w:val="-2"/>
          <w:w w:val="83"/>
          <w:kern w:val="0"/>
          <w:sz w:val="30"/>
          <w:szCs w:val="30"/>
          <w:lang w:eastAsia="ru-RU"/>
        </w:rPr>
        <w:t>растворимости</w:t>
      </w:r>
      <w:r w:rsidRPr="00D3618D">
        <w:rPr>
          <w:rFonts w:ascii="Courier New" w:eastAsia="Times New Roman" w:hAnsi="Courier New"/>
          <w:b/>
          <w:bCs/>
          <w:spacing w:val="-2"/>
          <w:w w:val="83"/>
          <w:kern w:val="0"/>
          <w:sz w:val="30"/>
          <w:szCs w:val="30"/>
          <w:lang w:eastAsia="ru-RU"/>
        </w:rPr>
        <w:t xml:space="preserve"> </w:t>
      </w:r>
      <w:r w:rsidRPr="00D3618D">
        <w:rPr>
          <w:rFonts w:ascii="Courier New" w:eastAsia="Times New Roman" w:hAnsi="Courier New" w:cs="Times New Roman"/>
          <w:b/>
          <w:bCs/>
          <w:spacing w:val="-2"/>
          <w:w w:val="83"/>
          <w:kern w:val="0"/>
          <w:sz w:val="30"/>
          <w:szCs w:val="30"/>
          <w:lang w:eastAsia="ru-RU"/>
        </w:rPr>
        <w:t>в</w:t>
      </w:r>
      <w:r w:rsidRPr="00D3618D">
        <w:rPr>
          <w:rFonts w:ascii="Courier New" w:eastAsia="Times New Roman" w:hAnsi="Courier New"/>
          <w:b/>
          <w:bCs/>
          <w:spacing w:val="-2"/>
          <w:w w:val="83"/>
          <w:kern w:val="0"/>
          <w:sz w:val="30"/>
          <w:szCs w:val="30"/>
          <w:lang w:eastAsia="ru-RU"/>
        </w:rPr>
        <w:t xml:space="preserve"> </w:t>
      </w:r>
      <w:r w:rsidRPr="00D3618D">
        <w:rPr>
          <w:rFonts w:ascii="Courier New" w:eastAsia="Times New Roman" w:hAnsi="Courier New" w:cs="Times New Roman"/>
          <w:b/>
          <w:bCs/>
          <w:spacing w:val="-2"/>
          <w:w w:val="83"/>
          <w:kern w:val="0"/>
          <w:sz w:val="30"/>
          <w:szCs w:val="30"/>
          <w:lang w:eastAsia="ru-RU"/>
        </w:rPr>
        <w:t>системах</w:t>
      </w:r>
      <w:r w:rsidRPr="00D3618D">
        <w:rPr>
          <w:rFonts w:ascii="Courier New" w:eastAsia="Times New Roman" w:hAnsi="Courier New"/>
          <w:b/>
          <w:bCs/>
          <w:spacing w:val="-2"/>
          <w:w w:val="83"/>
          <w:kern w:val="0"/>
          <w:sz w:val="30"/>
          <w:szCs w:val="30"/>
          <w:lang w:eastAsia="ru-RU"/>
        </w:rPr>
        <w:t xml:space="preserve">, </w:t>
      </w:r>
      <w:r w:rsidRPr="00D3618D">
        <w:rPr>
          <w:rFonts w:ascii="Courier New" w:eastAsia="Times New Roman" w:hAnsi="Courier New" w:cs="Times New Roman"/>
          <w:b/>
          <w:bCs/>
          <w:spacing w:val="-2"/>
          <w:w w:val="83"/>
          <w:kern w:val="0"/>
          <w:sz w:val="30"/>
          <w:szCs w:val="30"/>
          <w:lang w:eastAsia="ru-RU"/>
        </w:rPr>
        <w:t>состоящих</w:t>
      </w:r>
    </w:p>
    <w:p w:rsidR="00D3618D" w:rsidRPr="00D3618D" w:rsidRDefault="00D3618D" w:rsidP="00D3618D">
      <w:pPr>
        <w:shd w:val="clear" w:color="auto" w:fill="FFFFFF"/>
        <w:tabs>
          <w:tab w:val="clear" w:pos="709"/>
          <w:tab w:val="left" w:pos="8846"/>
        </w:tabs>
        <w:suppressAutoHyphens w:val="0"/>
        <w:autoSpaceDE w:val="0"/>
        <w:autoSpaceDN w:val="0"/>
        <w:adjustRightInd w:val="0"/>
        <w:spacing w:before="5" w:after="0" w:line="480" w:lineRule="exact"/>
        <w:ind w:left="14" w:firstLine="0"/>
        <w:jc w:val="left"/>
        <w:rPr>
          <w:rFonts w:ascii="Courier New" w:eastAsia="Times New Roman" w:hAnsi="Courier New"/>
          <w:kern w:val="0"/>
          <w:sz w:val="20"/>
          <w:szCs w:val="20"/>
          <w:lang w:eastAsia="ru-RU"/>
        </w:rPr>
      </w:pPr>
      <w:r w:rsidRPr="00D3618D">
        <w:rPr>
          <w:rFonts w:ascii="Courier New" w:eastAsia="Times New Roman" w:hAnsi="Courier New" w:cs="Times New Roman"/>
          <w:b/>
          <w:bCs/>
          <w:w w:val="83"/>
          <w:kern w:val="0"/>
          <w:sz w:val="30"/>
          <w:szCs w:val="30"/>
          <w:lang w:eastAsia="ru-RU"/>
        </w:rPr>
        <w:t>из</w:t>
      </w:r>
      <w:r w:rsidRPr="00D3618D">
        <w:rPr>
          <w:rFonts w:ascii="Courier New" w:eastAsia="Times New Roman" w:hAnsi="Courier New"/>
          <w:b/>
          <w:bCs/>
          <w:w w:val="83"/>
          <w:kern w:val="0"/>
          <w:sz w:val="30"/>
          <w:szCs w:val="30"/>
          <w:lang w:eastAsia="ru-RU"/>
        </w:rPr>
        <w:t xml:space="preserve"> </w:t>
      </w:r>
      <w:r w:rsidRPr="00D3618D">
        <w:rPr>
          <w:rFonts w:ascii="Courier New" w:eastAsia="Times New Roman" w:hAnsi="Courier New" w:cs="Times New Roman"/>
          <w:b/>
          <w:bCs/>
          <w:w w:val="83"/>
          <w:kern w:val="0"/>
          <w:sz w:val="30"/>
          <w:szCs w:val="30"/>
          <w:lang w:eastAsia="ru-RU"/>
        </w:rPr>
        <w:t>нитрата</w:t>
      </w:r>
      <w:r w:rsidRPr="00D3618D">
        <w:rPr>
          <w:rFonts w:ascii="Courier New" w:eastAsia="Times New Roman" w:hAnsi="Courier New"/>
          <w:b/>
          <w:bCs/>
          <w:w w:val="83"/>
          <w:kern w:val="0"/>
          <w:sz w:val="30"/>
          <w:szCs w:val="30"/>
          <w:lang w:eastAsia="ru-RU"/>
        </w:rPr>
        <w:t xml:space="preserve"> </w:t>
      </w:r>
      <w:r w:rsidRPr="00D3618D">
        <w:rPr>
          <w:rFonts w:ascii="Courier New" w:eastAsia="Times New Roman" w:hAnsi="Courier New" w:cs="Times New Roman"/>
          <w:b/>
          <w:bCs/>
          <w:w w:val="83"/>
          <w:kern w:val="0"/>
          <w:sz w:val="30"/>
          <w:szCs w:val="30"/>
          <w:lang w:eastAsia="ru-RU"/>
        </w:rPr>
        <w:t>мочевины</w:t>
      </w:r>
      <w:r w:rsidRPr="00D3618D">
        <w:rPr>
          <w:rFonts w:ascii="Courier New" w:eastAsia="Times New Roman" w:hAnsi="Courier New"/>
          <w:b/>
          <w:bCs/>
          <w:w w:val="83"/>
          <w:kern w:val="0"/>
          <w:sz w:val="30"/>
          <w:szCs w:val="30"/>
          <w:lang w:eastAsia="ru-RU"/>
        </w:rPr>
        <w:t xml:space="preserve"> </w:t>
      </w:r>
      <w:r w:rsidRPr="00D3618D">
        <w:rPr>
          <w:rFonts w:ascii="Courier New" w:eastAsia="Times New Roman" w:hAnsi="Courier New" w:cs="Times New Roman"/>
          <w:b/>
          <w:bCs/>
          <w:w w:val="83"/>
          <w:kern w:val="0"/>
          <w:sz w:val="30"/>
          <w:szCs w:val="30"/>
          <w:lang w:eastAsia="ru-RU"/>
        </w:rPr>
        <w:t>и</w:t>
      </w:r>
      <w:r w:rsidRPr="00D3618D">
        <w:rPr>
          <w:rFonts w:ascii="Courier New" w:eastAsia="Times New Roman" w:hAnsi="Courier New"/>
          <w:b/>
          <w:bCs/>
          <w:w w:val="83"/>
          <w:kern w:val="0"/>
          <w:sz w:val="30"/>
          <w:szCs w:val="30"/>
          <w:lang w:eastAsia="ru-RU"/>
        </w:rPr>
        <w:t xml:space="preserve"> </w:t>
      </w:r>
      <w:r w:rsidRPr="00D3618D">
        <w:rPr>
          <w:rFonts w:ascii="Courier New" w:eastAsia="Times New Roman" w:hAnsi="Courier New" w:cs="Times New Roman"/>
          <w:b/>
          <w:bCs/>
          <w:w w:val="83"/>
          <w:kern w:val="0"/>
          <w:sz w:val="30"/>
          <w:szCs w:val="30"/>
          <w:lang w:eastAsia="ru-RU"/>
        </w:rPr>
        <w:t>фосфатов</w:t>
      </w:r>
      <w:r w:rsidRPr="00D3618D">
        <w:rPr>
          <w:rFonts w:ascii="Courier New" w:eastAsia="Times New Roman" w:hAnsi="Courier New"/>
          <w:b/>
          <w:bCs/>
          <w:w w:val="83"/>
          <w:kern w:val="0"/>
          <w:sz w:val="30"/>
          <w:szCs w:val="30"/>
          <w:lang w:eastAsia="ru-RU"/>
        </w:rPr>
        <w:t xml:space="preserve"> </w:t>
      </w:r>
      <w:r w:rsidRPr="00D3618D">
        <w:rPr>
          <w:rFonts w:ascii="Courier New" w:eastAsia="Times New Roman" w:hAnsi="Courier New" w:cs="Times New Roman"/>
          <w:b/>
          <w:bCs/>
          <w:w w:val="83"/>
          <w:kern w:val="0"/>
          <w:sz w:val="30"/>
          <w:szCs w:val="30"/>
          <w:lang w:eastAsia="ru-RU"/>
        </w:rPr>
        <w:t>аммония</w:t>
      </w:r>
      <w:r w:rsidRPr="00D3618D">
        <w:rPr>
          <w:rFonts w:ascii="Courier New" w:eastAsia="Times New Roman" w:hAnsi="Courier New"/>
          <w:b/>
          <w:bCs/>
          <w:w w:val="83"/>
          <w:kern w:val="0"/>
          <w:sz w:val="30"/>
          <w:szCs w:val="30"/>
          <w:lang w:eastAsia="ru-RU"/>
        </w:rPr>
        <w:t xml:space="preserve">        .  151</w:t>
      </w:r>
      <w:r w:rsidRPr="00D3618D">
        <w:rPr>
          <w:rFonts w:ascii="Courier New" w:eastAsia="Times New Roman" w:hAnsi="Courier New"/>
          <w:b/>
          <w:bCs/>
          <w:w w:val="83"/>
          <w:kern w:val="0"/>
          <w:sz w:val="30"/>
          <w:szCs w:val="30"/>
          <w:lang w:eastAsia="ru-RU"/>
        </w:rPr>
        <w:br/>
      </w:r>
      <w:r w:rsidRPr="00D3618D">
        <w:rPr>
          <w:rFonts w:ascii="Courier New" w:eastAsia="Times New Roman" w:hAnsi="Courier New"/>
          <w:b/>
          <w:bCs/>
          <w:spacing w:val="-3"/>
          <w:w w:val="83"/>
          <w:kern w:val="0"/>
          <w:sz w:val="30"/>
          <w:szCs w:val="30"/>
          <w:lang w:eastAsia="ru-RU"/>
        </w:rPr>
        <w:t>4,4</w:t>
      </w:r>
      <w:r w:rsidRPr="00D3618D">
        <w:rPr>
          <w:rFonts w:ascii="Courier New" w:eastAsia="Times New Roman" w:hAnsi="Courier New" w:cs="Times New Roman"/>
          <w:b/>
          <w:bCs/>
          <w:spacing w:val="-3"/>
          <w:w w:val="83"/>
          <w:kern w:val="0"/>
          <w:sz w:val="30"/>
          <w:szCs w:val="30"/>
          <w:lang w:eastAsia="ru-RU"/>
        </w:rPr>
        <w:t>»</w:t>
      </w:r>
      <w:r w:rsidRPr="00D3618D">
        <w:rPr>
          <w:rFonts w:ascii="Courier New" w:eastAsia="Times New Roman" w:hAnsi="Courier New"/>
          <w:b/>
          <w:bCs/>
          <w:spacing w:val="-3"/>
          <w:w w:val="83"/>
          <w:kern w:val="0"/>
          <w:sz w:val="30"/>
          <w:szCs w:val="30"/>
          <w:lang w:eastAsia="ru-RU"/>
        </w:rPr>
        <w:t xml:space="preserve">3, </w:t>
      </w:r>
      <w:r w:rsidRPr="00D3618D">
        <w:rPr>
          <w:rFonts w:ascii="Courier New" w:eastAsia="Times New Roman" w:hAnsi="Courier New" w:cs="Times New Roman"/>
          <w:b/>
          <w:bCs/>
          <w:spacing w:val="-3"/>
          <w:w w:val="83"/>
          <w:kern w:val="0"/>
          <w:sz w:val="30"/>
          <w:szCs w:val="30"/>
          <w:lang w:eastAsia="ru-RU"/>
        </w:rPr>
        <w:t>Растворимость</w:t>
      </w:r>
      <w:r w:rsidRPr="00D3618D">
        <w:rPr>
          <w:rFonts w:ascii="Courier New" w:eastAsia="Times New Roman" w:hAnsi="Courier New"/>
          <w:b/>
          <w:bCs/>
          <w:spacing w:val="-3"/>
          <w:w w:val="83"/>
          <w:kern w:val="0"/>
          <w:sz w:val="30"/>
          <w:szCs w:val="30"/>
          <w:lang w:eastAsia="ru-RU"/>
        </w:rPr>
        <w:t xml:space="preserve"> </w:t>
      </w:r>
      <w:r w:rsidRPr="00D3618D">
        <w:rPr>
          <w:rFonts w:ascii="Courier New" w:eastAsia="Times New Roman" w:hAnsi="Courier New" w:cs="Times New Roman"/>
          <w:b/>
          <w:bCs/>
          <w:spacing w:val="-3"/>
          <w:w w:val="83"/>
          <w:kern w:val="0"/>
          <w:sz w:val="30"/>
          <w:szCs w:val="30"/>
          <w:lang w:eastAsia="ru-RU"/>
        </w:rPr>
        <w:t>мочевины</w:t>
      </w:r>
      <w:r w:rsidRPr="00D3618D">
        <w:rPr>
          <w:rFonts w:ascii="Courier New" w:eastAsia="Times New Roman" w:hAnsi="Courier New"/>
          <w:b/>
          <w:bCs/>
          <w:spacing w:val="-3"/>
          <w:w w:val="83"/>
          <w:kern w:val="0"/>
          <w:sz w:val="30"/>
          <w:szCs w:val="30"/>
          <w:lang w:eastAsia="ru-RU"/>
        </w:rPr>
        <w:t xml:space="preserve"> </w:t>
      </w:r>
      <w:r w:rsidRPr="00D3618D">
        <w:rPr>
          <w:rFonts w:ascii="Courier New" w:eastAsia="Times New Roman" w:hAnsi="Courier New" w:cs="Times New Roman"/>
          <w:b/>
          <w:bCs/>
          <w:spacing w:val="-3"/>
          <w:w w:val="83"/>
          <w:kern w:val="0"/>
          <w:sz w:val="30"/>
          <w:szCs w:val="30"/>
          <w:lang w:eastAsia="ru-RU"/>
        </w:rPr>
        <w:t>и</w:t>
      </w:r>
      <w:r w:rsidRPr="00D3618D">
        <w:rPr>
          <w:rFonts w:ascii="Courier New" w:eastAsia="Times New Roman" w:hAnsi="Courier New"/>
          <w:b/>
          <w:bCs/>
          <w:spacing w:val="-3"/>
          <w:w w:val="83"/>
          <w:kern w:val="0"/>
          <w:sz w:val="30"/>
          <w:szCs w:val="30"/>
          <w:lang w:eastAsia="ru-RU"/>
        </w:rPr>
        <w:t xml:space="preserve"> </w:t>
      </w:r>
      <w:r w:rsidRPr="00D3618D">
        <w:rPr>
          <w:rFonts w:ascii="Courier New" w:eastAsia="Times New Roman" w:hAnsi="Courier New" w:cs="Times New Roman"/>
          <w:b/>
          <w:bCs/>
          <w:spacing w:val="-3"/>
          <w:w w:val="83"/>
          <w:kern w:val="0"/>
          <w:sz w:val="30"/>
          <w:szCs w:val="30"/>
          <w:lang w:eastAsia="ru-RU"/>
        </w:rPr>
        <w:t>нитрата</w:t>
      </w:r>
      <w:r w:rsidRPr="00D3618D">
        <w:rPr>
          <w:rFonts w:ascii="Courier New" w:eastAsia="Times New Roman" w:hAnsi="Courier New"/>
          <w:b/>
          <w:bCs/>
          <w:spacing w:val="-3"/>
          <w:w w:val="83"/>
          <w:kern w:val="0"/>
          <w:sz w:val="30"/>
          <w:szCs w:val="30"/>
          <w:lang w:eastAsia="ru-RU"/>
        </w:rPr>
        <w:t xml:space="preserve"> </w:t>
      </w:r>
      <w:r w:rsidRPr="00D3618D">
        <w:rPr>
          <w:rFonts w:ascii="Courier New" w:eastAsia="Times New Roman" w:hAnsi="Courier New" w:cs="Times New Roman"/>
          <w:b/>
          <w:bCs/>
          <w:spacing w:val="-3"/>
          <w:w w:val="83"/>
          <w:kern w:val="0"/>
          <w:sz w:val="30"/>
          <w:szCs w:val="30"/>
          <w:lang w:eastAsia="ru-RU"/>
        </w:rPr>
        <w:t>мочевины</w:t>
      </w:r>
      <w:r w:rsidRPr="00D3618D">
        <w:rPr>
          <w:rFonts w:ascii="Courier New" w:eastAsia="Times New Roman" w:hAnsi="Courier New"/>
          <w:b/>
          <w:bCs/>
          <w:spacing w:val="-3"/>
          <w:w w:val="83"/>
          <w:kern w:val="0"/>
          <w:sz w:val="30"/>
          <w:szCs w:val="30"/>
          <w:lang w:eastAsia="ru-RU"/>
        </w:rPr>
        <w:t xml:space="preserve"> </w:t>
      </w:r>
      <w:r w:rsidRPr="00D3618D">
        <w:rPr>
          <w:rFonts w:ascii="Courier New" w:eastAsia="Times New Roman" w:hAnsi="Courier New" w:cs="Times New Roman"/>
          <w:b/>
          <w:bCs/>
          <w:spacing w:val="-3"/>
          <w:w w:val="83"/>
          <w:kern w:val="0"/>
          <w:sz w:val="30"/>
          <w:szCs w:val="30"/>
          <w:lang w:eastAsia="ru-RU"/>
        </w:rPr>
        <w:t>в</w:t>
      </w:r>
      <w:r w:rsidRPr="00D3618D">
        <w:rPr>
          <w:rFonts w:ascii="Courier New" w:eastAsia="Times New Roman" w:hAnsi="Courier New"/>
          <w:b/>
          <w:bCs/>
          <w:spacing w:val="-3"/>
          <w:w w:val="83"/>
          <w:kern w:val="0"/>
          <w:sz w:val="30"/>
          <w:szCs w:val="30"/>
          <w:lang w:eastAsia="ru-RU"/>
        </w:rPr>
        <w:t xml:space="preserve"> </w:t>
      </w:r>
      <w:r w:rsidRPr="00D3618D">
        <w:rPr>
          <w:rFonts w:ascii="Courier New" w:eastAsia="Times New Roman" w:hAnsi="Courier New" w:cs="Times New Roman"/>
          <w:b/>
          <w:bCs/>
          <w:spacing w:val="-3"/>
          <w:w w:val="83"/>
          <w:kern w:val="0"/>
          <w:sz w:val="30"/>
          <w:szCs w:val="30"/>
          <w:lang w:eastAsia="ru-RU"/>
        </w:rPr>
        <w:t>ра</w:t>
      </w:r>
      <w:r w:rsidRPr="00D3618D">
        <w:rPr>
          <w:rFonts w:ascii="Courier New" w:eastAsia="Times New Roman" w:hAnsi="Courier New" w:cs="Times New Roman"/>
          <w:b/>
          <w:bCs/>
          <w:spacing w:val="-3"/>
          <w:w w:val="83"/>
          <w:kern w:val="0"/>
          <w:sz w:val="30"/>
          <w:szCs w:val="30"/>
          <w:lang w:eastAsia="ru-RU"/>
        </w:rPr>
        <w:softHyphen/>
      </w:r>
      <w:r w:rsidRPr="00D3618D">
        <w:rPr>
          <w:rFonts w:ascii="Courier New" w:eastAsia="Times New Roman" w:hAnsi="Courier New" w:cs="Times New Roman"/>
          <w:b/>
          <w:bCs/>
          <w:spacing w:val="-3"/>
          <w:w w:val="83"/>
          <w:kern w:val="0"/>
          <w:sz w:val="30"/>
          <w:szCs w:val="30"/>
          <w:lang w:eastAsia="ru-RU"/>
        </w:rPr>
        <w:br/>
        <w:t>створах</w:t>
      </w:r>
      <w:r w:rsidRPr="00D3618D">
        <w:rPr>
          <w:rFonts w:ascii="Courier New" w:eastAsia="Times New Roman" w:hAnsi="Courier New"/>
          <w:b/>
          <w:bCs/>
          <w:spacing w:val="-3"/>
          <w:w w:val="83"/>
          <w:kern w:val="0"/>
          <w:sz w:val="30"/>
          <w:szCs w:val="30"/>
          <w:lang w:eastAsia="ru-RU"/>
        </w:rPr>
        <w:t xml:space="preserve"> </w:t>
      </w:r>
      <w:r w:rsidRPr="00D3618D">
        <w:rPr>
          <w:rFonts w:ascii="Courier New" w:eastAsia="Times New Roman" w:hAnsi="Courier New" w:cs="Times New Roman"/>
          <w:b/>
          <w:bCs/>
          <w:spacing w:val="-3"/>
          <w:w w:val="83"/>
          <w:kern w:val="0"/>
          <w:sz w:val="30"/>
          <w:szCs w:val="30"/>
          <w:lang w:eastAsia="ru-RU"/>
        </w:rPr>
        <w:t>щавелевой</w:t>
      </w:r>
      <w:r w:rsidRPr="00D3618D">
        <w:rPr>
          <w:rFonts w:ascii="Courier New" w:eastAsia="Times New Roman" w:hAnsi="Courier New"/>
          <w:b/>
          <w:bCs/>
          <w:spacing w:val="-3"/>
          <w:w w:val="83"/>
          <w:kern w:val="0"/>
          <w:sz w:val="30"/>
          <w:szCs w:val="30"/>
          <w:lang w:eastAsia="ru-RU"/>
        </w:rPr>
        <w:t xml:space="preserve"> </w:t>
      </w:r>
      <w:r w:rsidRPr="00D3618D">
        <w:rPr>
          <w:rFonts w:ascii="Courier New" w:eastAsia="Times New Roman" w:hAnsi="Courier New" w:cs="Times New Roman"/>
          <w:b/>
          <w:bCs/>
          <w:spacing w:val="-3"/>
          <w:w w:val="83"/>
          <w:kern w:val="0"/>
          <w:sz w:val="30"/>
          <w:szCs w:val="30"/>
          <w:lang w:eastAsia="ru-RU"/>
        </w:rPr>
        <w:t>кислоты</w:t>
      </w:r>
      <w:r w:rsidRPr="00D3618D">
        <w:rPr>
          <w:rFonts w:ascii="Arial" w:eastAsia="Times New Roman" w:hAnsi="Arial" w:cs="Arial"/>
          <w:b/>
          <w:bCs/>
          <w:kern w:val="0"/>
          <w:sz w:val="30"/>
          <w:szCs w:val="30"/>
          <w:lang w:eastAsia="ru-RU"/>
        </w:rPr>
        <w:tab/>
      </w:r>
      <w:r w:rsidRPr="00D3618D">
        <w:rPr>
          <w:rFonts w:ascii="Courier New" w:eastAsia="Times New Roman" w:hAnsi="Arial"/>
          <w:b/>
          <w:bCs/>
          <w:spacing w:val="-16"/>
          <w:w w:val="83"/>
          <w:kern w:val="0"/>
          <w:sz w:val="30"/>
          <w:szCs w:val="30"/>
          <w:lang w:eastAsia="ru-RU"/>
        </w:rPr>
        <w:t>155</w:t>
      </w:r>
    </w:p>
    <w:p w:rsidR="00D3618D" w:rsidRPr="00D3618D" w:rsidRDefault="00D3618D" w:rsidP="00D3618D">
      <w:pPr>
        <w:shd w:val="clear" w:color="auto" w:fill="FFFFFF"/>
        <w:tabs>
          <w:tab w:val="clear" w:pos="709"/>
          <w:tab w:val="left" w:pos="1013"/>
          <w:tab w:val="left" w:pos="8266"/>
        </w:tabs>
        <w:suppressAutoHyphens w:val="0"/>
        <w:autoSpaceDE w:val="0"/>
        <w:autoSpaceDN w:val="0"/>
        <w:adjustRightInd w:val="0"/>
        <w:spacing w:after="0" w:line="480" w:lineRule="exact"/>
        <w:ind w:left="1013" w:hanging="720"/>
        <w:jc w:val="left"/>
        <w:rPr>
          <w:rFonts w:ascii="Courier New" w:eastAsia="Times New Roman" w:hAnsi="Courier New"/>
          <w:kern w:val="0"/>
          <w:sz w:val="20"/>
          <w:szCs w:val="20"/>
          <w:lang w:eastAsia="ru-RU"/>
        </w:rPr>
      </w:pPr>
      <w:r w:rsidRPr="00D3618D">
        <w:rPr>
          <w:rFonts w:ascii="Courier New" w:eastAsia="Times New Roman" w:hAnsi="Courier New"/>
          <w:b/>
          <w:bCs/>
          <w:spacing w:val="-10"/>
          <w:w w:val="83"/>
          <w:kern w:val="0"/>
          <w:sz w:val="30"/>
          <w:szCs w:val="30"/>
          <w:lang w:eastAsia="ru-RU"/>
        </w:rPr>
        <w:t>4.5.</w:t>
      </w:r>
      <w:r w:rsidRPr="00D3618D">
        <w:rPr>
          <w:rFonts w:ascii="Courier New" w:eastAsia="Times New Roman" w:hAnsi="Courier New"/>
          <w:b/>
          <w:bCs/>
          <w:kern w:val="0"/>
          <w:sz w:val="30"/>
          <w:szCs w:val="30"/>
          <w:lang w:eastAsia="ru-RU"/>
        </w:rPr>
        <w:tab/>
      </w:r>
      <w:r w:rsidRPr="00D3618D">
        <w:rPr>
          <w:rFonts w:ascii="Courier New" w:eastAsia="Times New Roman" w:hAnsi="Courier New" w:cs="Times New Roman"/>
          <w:b/>
          <w:bCs/>
          <w:spacing w:val="-3"/>
          <w:w w:val="83"/>
          <w:kern w:val="0"/>
          <w:sz w:val="30"/>
          <w:szCs w:val="30"/>
          <w:lang w:eastAsia="ru-RU"/>
        </w:rPr>
        <w:t>Исследование</w:t>
      </w:r>
      <w:r w:rsidRPr="00D3618D">
        <w:rPr>
          <w:rFonts w:ascii="Courier New" w:eastAsia="Times New Roman" w:hAnsi="Courier New"/>
          <w:b/>
          <w:bCs/>
          <w:spacing w:val="-3"/>
          <w:w w:val="83"/>
          <w:kern w:val="0"/>
          <w:sz w:val="30"/>
          <w:szCs w:val="30"/>
          <w:lang w:eastAsia="ru-RU"/>
        </w:rPr>
        <w:t xml:space="preserve"> </w:t>
      </w:r>
      <w:r w:rsidRPr="00D3618D">
        <w:rPr>
          <w:rFonts w:ascii="Courier New" w:eastAsia="Times New Roman" w:hAnsi="Courier New" w:cs="Times New Roman"/>
          <w:b/>
          <w:bCs/>
          <w:spacing w:val="-3"/>
          <w:w w:val="83"/>
          <w:kern w:val="0"/>
          <w:sz w:val="30"/>
          <w:szCs w:val="30"/>
          <w:lang w:eastAsia="ru-RU"/>
        </w:rPr>
        <w:t>взаимодействия</w:t>
      </w:r>
      <w:r w:rsidRPr="00D3618D">
        <w:rPr>
          <w:rFonts w:ascii="Courier New" w:eastAsia="Times New Roman" w:hAnsi="Courier New"/>
          <w:b/>
          <w:bCs/>
          <w:spacing w:val="-3"/>
          <w:w w:val="83"/>
          <w:kern w:val="0"/>
          <w:sz w:val="30"/>
          <w:szCs w:val="30"/>
          <w:lang w:eastAsia="ru-RU"/>
        </w:rPr>
        <w:t xml:space="preserve"> </w:t>
      </w:r>
      <w:r w:rsidRPr="00D3618D">
        <w:rPr>
          <w:rFonts w:ascii="Courier New" w:eastAsia="Times New Roman" w:hAnsi="Courier New" w:cs="Times New Roman"/>
          <w:b/>
          <w:bCs/>
          <w:spacing w:val="-3"/>
          <w:w w:val="83"/>
          <w:kern w:val="0"/>
          <w:sz w:val="30"/>
          <w:szCs w:val="30"/>
          <w:lang w:eastAsia="ru-RU"/>
        </w:rPr>
        <w:t>гуматов</w:t>
      </w:r>
      <w:r w:rsidRPr="00D3618D">
        <w:rPr>
          <w:rFonts w:ascii="Courier New" w:eastAsia="Times New Roman" w:hAnsi="Courier New"/>
          <w:b/>
          <w:bCs/>
          <w:spacing w:val="-3"/>
          <w:w w:val="83"/>
          <w:kern w:val="0"/>
          <w:sz w:val="30"/>
          <w:szCs w:val="30"/>
          <w:lang w:eastAsia="ru-RU"/>
        </w:rPr>
        <w:t xml:space="preserve"> </w:t>
      </w:r>
      <w:r w:rsidRPr="00D3618D">
        <w:rPr>
          <w:rFonts w:ascii="Courier New" w:eastAsia="Times New Roman" w:hAnsi="Courier New" w:cs="Times New Roman"/>
          <w:b/>
          <w:bCs/>
          <w:spacing w:val="-3"/>
          <w:w w:val="83"/>
          <w:kern w:val="0"/>
          <w:sz w:val="30"/>
          <w:szCs w:val="30"/>
          <w:lang w:eastAsia="ru-RU"/>
        </w:rPr>
        <w:t>с</w:t>
      </w:r>
      <w:r w:rsidRPr="00D3618D">
        <w:rPr>
          <w:rFonts w:ascii="Courier New" w:eastAsia="Times New Roman" w:hAnsi="Courier New"/>
          <w:b/>
          <w:bCs/>
          <w:spacing w:val="-3"/>
          <w:w w:val="83"/>
          <w:kern w:val="0"/>
          <w:sz w:val="30"/>
          <w:szCs w:val="30"/>
          <w:lang w:eastAsia="ru-RU"/>
        </w:rPr>
        <w:t xml:space="preserve"> </w:t>
      </w:r>
      <w:r w:rsidRPr="00D3618D">
        <w:rPr>
          <w:rFonts w:ascii="Courier New" w:eastAsia="Times New Roman" w:hAnsi="Courier New" w:cs="Times New Roman"/>
          <w:b/>
          <w:bCs/>
          <w:spacing w:val="-3"/>
          <w:w w:val="83"/>
          <w:kern w:val="0"/>
          <w:sz w:val="30"/>
          <w:szCs w:val="30"/>
          <w:lang w:eastAsia="ru-RU"/>
        </w:rPr>
        <w:t>компонентами</w:t>
      </w:r>
      <w:r w:rsidRPr="00D3618D">
        <w:rPr>
          <w:rFonts w:ascii="Courier New" w:eastAsia="Times New Roman" w:hAnsi="Courier New" w:cs="Times New Roman"/>
          <w:b/>
          <w:bCs/>
          <w:spacing w:val="-3"/>
          <w:w w:val="83"/>
          <w:kern w:val="0"/>
          <w:sz w:val="30"/>
          <w:szCs w:val="30"/>
          <w:lang w:eastAsia="ru-RU"/>
        </w:rPr>
        <w:br/>
      </w:r>
      <w:r w:rsidRPr="00D3618D">
        <w:rPr>
          <w:rFonts w:ascii="Courier New" w:eastAsia="Times New Roman" w:hAnsi="Courier New" w:cs="Times New Roman"/>
          <w:b/>
          <w:bCs/>
          <w:spacing w:val="-6"/>
          <w:w w:val="83"/>
          <w:kern w:val="0"/>
          <w:sz w:val="30"/>
          <w:szCs w:val="30"/>
          <w:lang w:eastAsia="ru-RU"/>
        </w:rPr>
        <w:t>минеральных</w:t>
      </w:r>
      <w:r w:rsidRPr="00D3618D">
        <w:rPr>
          <w:rFonts w:ascii="Courier New" w:eastAsia="Times New Roman" w:hAnsi="Courier New"/>
          <w:b/>
          <w:bCs/>
          <w:spacing w:val="-6"/>
          <w:w w:val="83"/>
          <w:kern w:val="0"/>
          <w:sz w:val="30"/>
          <w:szCs w:val="30"/>
          <w:lang w:eastAsia="ru-RU"/>
        </w:rPr>
        <w:t xml:space="preserve"> </w:t>
      </w:r>
      <w:r w:rsidRPr="00D3618D">
        <w:rPr>
          <w:rFonts w:ascii="Courier New" w:eastAsia="Times New Roman" w:hAnsi="Courier New" w:cs="Times New Roman"/>
          <w:b/>
          <w:bCs/>
          <w:spacing w:val="-6"/>
          <w:w w:val="83"/>
          <w:kern w:val="0"/>
          <w:sz w:val="30"/>
          <w:szCs w:val="30"/>
          <w:lang w:eastAsia="ru-RU"/>
        </w:rPr>
        <w:t>удобрений</w:t>
      </w:r>
      <w:r w:rsidRPr="00D3618D">
        <w:rPr>
          <w:rFonts w:ascii="Courier New" w:eastAsia="Times New Roman" w:hAnsi="Courier New"/>
          <w:b/>
          <w:bCs/>
          <w:spacing w:val="-6"/>
          <w:w w:val="83"/>
          <w:kern w:val="0"/>
          <w:sz w:val="30"/>
          <w:szCs w:val="30"/>
          <w:lang w:eastAsia="ru-RU"/>
        </w:rPr>
        <w:t>,</w:t>
      </w:r>
      <w:r w:rsidRPr="00D3618D">
        <w:rPr>
          <w:rFonts w:ascii="Arial" w:eastAsia="Times New Roman" w:hAnsi="Courier New" w:cs="Arial"/>
          <w:b/>
          <w:bCs/>
          <w:kern w:val="0"/>
          <w:sz w:val="30"/>
          <w:szCs w:val="30"/>
          <w:lang w:eastAsia="ru-RU"/>
        </w:rPr>
        <w:tab/>
      </w:r>
      <w:r w:rsidRPr="00D3618D">
        <w:rPr>
          <w:rFonts w:ascii="Courier New" w:eastAsia="Times New Roman" w:hAnsi="Courier New"/>
          <w:b/>
          <w:bCs/>
          <w:w w:val="83"/>
          <w:kern w:val="0"/>
          <w:sz w:val="30"/>
          <w:szCs w:val="30"/>
          <w:lang w:eastAsia="ru-RU"/>
        </w:rPr>
        <w:t>.  158</w:t>
      </w:r>
    </w:p>
    <w:p w:rsidR="00D3618D" w:rsidRPr="00D3618D" w:rsidRDefault="00D3618D" w:rsidP="00D3618D">
      <w:pPr>
        <w:shd w:val="clear" w:color="auto" w:fill="FFFFFF"/>
        <w:tabs>
          <w:tab w:val="clear" w:pos="709"/>
          <w:tab w:val="left" w:pos="1013"/>
          <w:tab w:val="left" w:pos="8266"/>
        </w:tabs>
        <w:suppressAutoHyphens w:val="0"/>
        <w:autoSpaceDE w:val="0"/>
        <w:autoSpaceDN w:val="0"/>
        <w:adjustRightInd w:val="0"/>
        <w:spacing w:after="0" w:line="480" w:lineRule="exact"/>
        <w:ind w:left="1013" w:hanging="720"/>
        <w:jc w:val="left"/>
        <w:rPr>
          <w:rFonts w:ascii="Courier New" w:eastAsia="Times New Roman" w:hAnsi="Courier New"/>
          <w:kern w:val="0"/>
          <w:sz w:val="20"/>
          <w:szCs w:val="20"/>
          <w:lang w:eastAsia="ru-RU"/>
        </w:rPr>
        <w:sectPr w:rsidR="00D3618D" w:rsidRPr="00D3618D">
          <w:pgSz w:w="11909" w:h="16834"/>
          <w:pgMar w:top="1248" w:right="1392" w:bottom="360" w:left="1258" w:header="720" w:footer="720" w:gutter="0"/>
          <w:cols w:space="60"/>
          <w:noEndnote/>
        </w:sectPr>
      </w:pPr>
    </w:p>
    <w:p w:rsidR="00D3618D" w:rsidRPr="00D3618D" w:rsidRDefault="00D3618D" w:rsidP="00D3618D">
      <w:pPr>
        <w:shd w:val="clear" w:color="auto" w:fill="FFFFFF"/>
        <w:tabs>
          <w:tab w:val="clear" w:pos="709"/>
        </w:tabs>
        <w:suppressAutoHyphens w:val="0"/>
        <w:autoSpaceDE w:val="0"/>
        <w:autoSpaceDN w:val="0"/>
        <w:adjustRightInd w:val="0"/>
        <w:spacing w:after="0" w:line="480" w:lineRule="exact"/>
        <w:ind w:left="4258" w:firstLine="0"/>
        <w:jc w:val="left"/>
        <w:rPr>
          <w:rFonts w:ascii="Courier New" w:eastAsia="Times New Roman" w:hAnsi="Courier New"/>
          <w:kern w:val="0"/>
          <w:sz w:val="20"/>
          <w:szCs w:val="20"/>
          <w:lang w:eastAsia="ru-RU"/>
        </w:rPr>
      </w:pPr>
      <w:r w:rsidRPr="00D3618D">
        <w:rPr>
          <w:rFonts w:ascii="Courier New" w:eastAsia="Times New Roman" w:hAnsi="Courier New"/>
          <w:b/>
          <w:bCs/>
          <w:w w:val="73"/>
          <w:kern w:val="0"/>
          <w:sz w:val="34"/>
          <w:szCs w:val="34"/>
          <w:lang w:eastAsia="ru-RU"/>
        </w:rPr>
        <w:t>7</w:t>
      </w:r>
    </w:p>
    <w:p w:rsidR="00D3618D" w:rsidRPr="00D3618D" w:rsidRDefault="00D3618D" w:rsidP="00D3618D">
      <w:pPr>
        <w:shd w:val="clear" w:color="auto" w:fill="FFFFFF"/>
        <w:tabs>
          <w:tab w:val="clear" w:pos="709"/>
        </w:tabs>
        <w:suppressAutoHyphens w:val="0"/>
        <w:autoSpaceDE w:val="0"/>
        <w:autoSpaceDN w:val="0"/>
        <w:adjustRightInd w:val="0"/>
        <w:spacing w:after="0" w:line="480" w:lineRule="exact"/>
        <w:ind w:left="293" w:firstLine="8659"/>
        <w:jc w:val="left"/>
        <w:rPr>
          <w:rFonts w:ascii="Courier New" w:eastAsia="Times New Roman" w:hAnsi="Courier New"/>
          <w:kern w:val="0"/>
          <w:sz w:val="20"/>
          <w:szCs w:val="20"/>
          <w:lang w:eastAsia="ru-RU"/>
        </w:rPr>
      </w:pPr>
      <w:r w:rsidRPr="00D3618D">
        <w:rPr>
          <w:rFonts w:ascii="Courier New" w:eastAsia="Times New Roman" w:hAnsi="Courier New" w:cs="Times New Roman"/>
          <w:b/>
          <w:bCs/>
          <w:spacing w:val="-15"/>
          <w:w w:val="73"/>
          <w:kern w:val="0"/>
          <w:sz w:val="34"/>
          <w:szCs w:val="34"/>
          <w:lang w:eastAsia="ru-RU"/>
        </w:rPr>
        <w:t>Стр</w:t>
      </w:r>
      <w:r w:rsidRPr="00D3618D">
        <w:rPr>
          <w:rFonts w:ascii="Courier New" w:eastAsia="Times New Roman" w:hAnsi="Courier New"/>
          <w:b/>
          <w:bCs/>
          <w:spacing w:val="-15"/>
          <w:w w:val="73"/>
          <w:kern w:val="0"/>
          <w:sz w:val="34"/>
          <w:szCs w:val="34"/>
          <w:lang w:eastAsia="ru-RU"/>
        </w:rPr>
        <w:t xml:space="preserve">. </w:t>
      </w:r>
      <w:r w:rsidRPr="00D3618D">
        <w:rPr>
          <w:rFonts w:ascii="Courier New" w:eastAsia="Times New Roman" w:hAnsi="Courier New"/>
          <w:b/>
          <w:bCs/>
          <w:spacing w:val="-3"/>
          <w:w w:val="73"/>
          <w:kern w:val="0"/>
          <w:sz w:val="34"/>
          <w:szCs w:val="34"/>
          <w:lang w:eastAsia="ru-RU"/>
        </w:rPr>
        <w:t>4</w:t>
      </w:r>
      <w:r w:rsidRPr="00D3618D">
        <w:rPr>
          <w:rFonts w:ascii="Courier New" w:eastAsia="Times New Roman" w:hAnsi="Courier New" w:cs="Times New Roman"/>
          <w:b/>
          <w:bCs/>
          <w:spacing w:val="-3"/>
          <w:w w:val="73"/>
          <w:kern w:val="0"/>
          <w:sz w:val="34"/>
          <w:szCs w:val="34"/>
          <w:lang w:eastAsia="ru-RU"/>
        </w:rPr>
        <w:t>«</w:t>
      </w:r>
      <w:r w:rsidRPr="00D3618D">
        <w:rPr>
          <w:rFonts w:ascii="Courier New" w:eastAsia="Times New Roman" w:hAnsi="Courier New"/>
          <w:spacing w:val="-3"/>
          <w:w w:val="73"/>
          <w:kern w:val="0"/>
          <w:sz w:val="34"/>
          <w:szCs w:val="34"/>
          <w:lang w:eastAsia="ru-RU"/>
        </w:rPr>
        <w:t xml:space="preserve">5.1, </w:t>
      </w:r>
      <w:r w:rsidRPr="00D3618D">
        <w:rPr>
          <w:rFonts w:ascii="Courier New" w:eastAsia="Times New Roman" w:hAnsi="Courier New" w:cs="Times New Roman"/>
          <w:b/>
          <w:bCs/>
          <w:spacing w:val="-3"/>
          <w:w w:val="73"/>
          <w:kern w:val="0"/>
          <w:sz w:val="34"/>
          <w:szCs w:val="34"/>
          <w:lang w:eastAsia="ru-RU"/>
        </w:rPr>
        <w:t>Исследование</w:t>
      </w:r>
      <w:r w:rsidRPr="00D3618D">
        <w:rPr>
          <w:rFonts w:ascii="Courier New" w:eastAsia="Times New Roman" w:hAnsi="Courier New"/>
          <w:b/>
          <w:bCs/>
          <w:spacing w:val="-3"/>
          <w:w w:val="73"/>
          <w:kern w:val="0"/>
          <w:sz w:val="34"/>
          <w:szCs w:val="34"/>
          <w:lang w:eastAsia="ru-RU"/>
        </w:rPr>
        <w:t xml:space="preserve"> </w:t>
      </w:r>
      <w:r w:rsidRPr="00D3618D">
        <w:rPr>
          <w:rFonts w:ascii="Courier New" w:eastAsia="Times New Roman" w:hAnsi="Courier New" w:cs="Times New Roman"/>
          <w:b/>
          <w:bCs/>
          <w:spacing w:val="-3"/>
          <w:w w:val="73"/>
          <w:kern w:val="0"/>
          <w:sz w:val="34"/>
          <w:szCs w:val="34"/>
          <w:lang w:eastAsia="ru-RU"/>
        </w:rPr>
        <w:t>взаимодействия</w:t>
      </w:r>
      <w:r w:rsidRPr="00D3618D">
        <w:rPr>
          <w:rFonts w:ascii="Courier New" w:eastAsia="Times New Roman" w:hAnsi="Courier New"/>
          <w:b/>
          <w:bCs/>
          <w:spacing w:val="-3"/>
          <w:w w:val="73"/>
          <w:kern w:val="0"/>
          <w:sz w:val="34"/>
          <w:szCs w:val="34"/>
          <w:lang w:eastAsia="ru-RU"/>
        </w:rPr>
        <w:t xml:space="preserve"> </w:t>
      </w:r>
      <w:r w:rsidRPr="00D3618D">
        <w:rPr>
          <w:rFonts w:ascii="Courier New" w:eastAsia="Times New Roman" w:hAnsi="Courier New" w:cs="Times New Roman"/>
          <w:b/>
          <w:bCs/>
          <w:spacing w:val="-3"/>
          <w:w w:val="73"/>
          <w:kern w:val="0"/>
          <w:sz w:val="34"/>
          <w:szCs w:val="34"/>
          <w:lang w:eastAsia="ru-RU"/>
        </w:rPr>
        <w:t>гуминовых</w:t>
      </w:r>
      <w:r w:rsidRPr="00D3618D">
        <w:rPr>
          <w:rFonts w:ascii="Courier New" w:eastAsia="Times New Roman" w:hAnsi="Courier New"/>
          <w:b/>
          <w:bCs/>
          <w:spacing w:val="-3"/>
          <w:w w:val="73"/>
          <w:kern w:val="0"/>
          <w:sz w:val="34"/>
          <w:szCs w:val="34"/>
          <w:lang w:eastAsia="ru-RU"/>
        </w:rPr>
        <w:t xml:space="preserve"> </w:t>
      </w:r>
      <w:r w:rsidRPr="00D3618D">
        <w:rPr>
          <w:rFonts w:ascii="Courier New" w:eastAsia="Times New Roman" w:hAnsi="Courier New" w:cs="Times New Roman"/>
          <w:b/>
          <w:bCs/>
          <w:spacing w:val="-3"/>
          <w:w w:val="73"/>
          <w:kern w:val="0"/>
          <w:sz w:val="34"/>
          <w:szCs w:val="34"/>
          <w:lang w:eastAsia="ru-RU"/>
        </w:rPr>
        <w:t>кислот</w:t>
      </w:r>
      <w:r w:rsidRPr="00D3618D">
        <w:rPr>
          <w:rFonts w:ascii="Courier New" w:eastAsia="Times New Roman" w:hAnsi="Courier New"/>
          <w:b/>
          <w:bCs/>
          <w:spacing w:val="-3"/>
          <w:w w:val="73"/>
          <w:kern w:val="0"/>
          <w:sz w:val="34"/>
          <w:szCs w:val="34"/>
          <w:lang w:eastAsia="ru-RU"/>
        </w:rPr>
        <w:t xml:space="preserve"> </w:t>
      </w:r>
      <w:r w:rsidRPr="00D3618D">
        <w:rPr>
          <w:rFonts w:ascii="Courier New" w:eastAsia="Times New Roman" w:hAnsi="Courier New" w:cs="Times New Roman"/>
          <w:b/>
          <w:bCs/>
          <w:spacing w:val="-3"/>
          <w:w w:val="73"/>
          <w:kern w:val="0"/>
          <w:sz w:val="34"/>
          <w:szCs w:val="34"/>
          <w:lang w:eastAsia="ru-RU"/>
        </w:rPr>
        <w:t>с</w:t>
      </w:r>
    </w:p>
    <w:p w:rsidR="00D3618D" w:rsidRPr="00D3618D" w:rsidRDefault="00D3618D" w:rsidP="00D3618D">
      <w:pPr>
        <w:shd w:val="clear" w:color="auto" w:fill="FFFFFF"/>
        <w:tabs>
          <w:tab w:val="clear" w:pos="709"/>
          <w:tab w:val="left" w:pos="9110"/>
        </w:tabs>
        <w:suppressAutoHyphens w:val="0"/>
        <w:autoSpaceDE w:val="0"/>
        <w:autoSpaceDN w:val="0"/>
        <w:adjustRightInd w:val="0"/>
        <w:spacing w:before="10" w:after="0" w:line="480" w:lineRule="exact"/>
        <w:ind w:left="1310" w:firstLine="0"/>
        <w:jc w:val="left"/>
        <w:rPr>
          <w:rFonts w:ascii="Courier New" w:eastAsia="Times New Roman" w:hAnsi="Courier New"/>
          <w:kern w:val="0"/>
          <w:sz w:val="20"/>
          <w:szCs w:val="20"/>
          <w:lang w:eastAsia="ru-RU"/>
        </w:rPr>
      </w:pPr>
      <w:r w:rsidRPr="00D3618D">
        <w:rPr>
          <w:rFonts w:ascii="Courier New" w:eastAsia="Times New Roman" w:hAnsi="Courier New" w:cs="Times New Roman"/>
          <w:b/>
          <w:bCs/>
          <w:spacing w:val="-5"/>
          <w:w w:val="73"/>
          <w:kern w:val="0"/>
          <w:sz w:val="34"/>
          <w:szCs w:val="34"/>
          <w:lang w:eastAsia="ru-RU"/>
        </w:rPr>
        <w:t>мочевиной</w:t>
      </w:r>
      <w:r w:rsidRPr="00D3618D">
        <w:rPr>
          <w:rFonts w:ascii="Arial" w:eastAsia="Times New Roman" w:hAnsi="Arial" w:cs="Arial"/>
          <w:b/>
          <w:bCs/>
          <w:kern w:val="0"/>
          <w:sz w:val="34"/>
          <w:szCs w:val="34"/>
          <w:lang w:eastAsia="ru-RU"/>
        </w:rPr>
        <w:tab/>
      </w:r>
      <w:r w:rsidRPr="00D3618D">
        <w:rPr>
          <w:rFonts w:ascii="Courier New" w:eastAsia="Times New Roman" w:hAnsi="Arial"/>
          <w:spacing w:val="-9"/>
          <w:w w:val="73"/>
          <w:kern w:val="0"/>
          <w:sz w:val="34"/>
          <w:szCs w:val="34"/>
          <w:lang w:eastAsia="ru-RU"/>
        </w:rPr>
        <w:t>158</w:t>
      </w:r>
    </w:p>
    <w:p w:rsidR="00D3618D" w:rsidRPr="00D3618D" w:rsidRDefault="00D3618D" w:rsidP="00D3618D">
      <w:pPr>
        <w:shd w:val="clear" w:color="auto" w:fill="FFFFFF"/>
        <w:tabs>
          <w:tab w:val="clear" w:pos="709"/>
          <w:tab w:val="left" w:pos="9115"/>
        </w:tabs>
        <w:suppressAutoHyphens w:val="0"/>
        <w:autoSpaceDE w:val="0"/>
        <w:autoSpaceDN w:val="0"/>
        <w:adjustRightInd w:val="0"/>
        <w:spacing w:after="0" w:line="480" w:lineRule="exact"/>
        <w:ind w:left="1315" w:hanging="1022"/>
        <w:jc w:val="left"/>
        <w:rPr>
          <w:rFonts w:ascii="Courier New" w:eastAsia="Times New Roman" w:hAnsi="Courier New"/>
          <w:kern w:val="0"/>
          <w:sz w:val="20"/>
          <w:szCs w:val="20"/>
          <w:lang w:eastAsia="ru-RU"/>
        </w:rPr>
      </w:pPr>
      <w:r w:rsidRPr="00D3618D">
        <w:rPr>
          <w:rFonts w:ascii="Courier New" w:eastAsia="Times New Roman" w:hAnsi="Courier New"/>
          <w:b/>
          <w:bCs/>
          <w:spacing w:val="-3"/>
          <w:w w:val="73"/>
          <w:kern w:val="0"/>
          <w:sz w:val="34"/>
          <w:szCs w:val="34"/>
          <w:lang w:eastAsia="ru-RU"/>
        </w:rPr>
        <w:t xml:space="preserve">4.5.2. </w:t>
      </w:r>
      <w:r w:rsidRPr="00D3618D">
        <w:rPr>
          <w:rFonts w:ascii="Courier New" w:eastAsia="Times New Roman" w:hAnsi="Courier New" w:cs="Times New Roman"/>
          <w:b/>
          <w:bCs/>
          <w:spacing w:val="-3"/>
          <w:w w:val="73"/>
          <w:kern w:val="0"/>
          <w:sz w:val="34"/>
          <w:szCs w:val="34"/>
          <w:lang w:eastAsia="ru-RU"/>
        </w:rPr>
        <w:t>Физико</w:t>
      </w:r>
      <w:r w:rsidRPr="00D3618D">
        <w:rPr>
          <w:rFonts w:ascii="Courier New" w:eastAsia="Times New Roman" w:hAnsi="Courier New"/>
          <w:b/>
          <w:bCs/>
          <w:spacing w:val="-3"/>
          <w:w w:val="73"/>
          <w:kern w:val="0"/>
          <w:sz w:val="34"/>
          <w:szCs w:val="34"/>
          <w:lang w:eastAsia="ru-RU"/>
        </w:rPr>
        <w:t>-</w:t>
      </w:r>
      <w:r w:rsidRPr="00D3618D">
        <w:rPr>
          <w:rFonts w:ascii="Courier New" w:eastAsia="Times New Roman" w:hAnsi="Courier New" w:cs="Times New Roman"/>
          <w:b/>
          <w:bCs/>
          <w:spacing w:val="-3"/>
          <w:w w:val="73"/>
          <w:kern w:val="0"/>
          <w:sz w:val="34"/>
          <w:szCs w:val="34"/>
          <w:lang w:eastAsia="ru-RU"/>
        </w:rPr>
        <w:t>химическое</w:t>
      </w:r>
      <w:r w:rsidRPr="00D3618D">
        <w:rPr>
          <w:rFonts w:ascii="Courier New" w:eastAsia="Times New Roman" w:hAnsi="Courier New"/>
          <w:b/>
          <w:bCs/>
          <w:spacing w:val="-3"/>
          <w:w w:val="73"/>
          <w:kern w:val="0"/>
          <w:sz w:val="34"/>
          <w:szCs w:val="34"/>
          <w:lang w:eastAsia="ru-RU"/>
        </w:rPr>
        <w:t xml:space="preserve"> </w:t>
      </w:r>
      <w:r w:rsidRPr="00D3618D">
        <w:rPr>
          <w:rFonts w:ascii="Courier New" w:eastAsia="Times New Roman" w:hAnsi="Courier New" w:cs="Times New Roman"/>
          <w:b/>
          <w:bCs/>
          <w:spacing w:val="-3"/>
          <w:w w:val="73"/>
          <w:kern w:val="0"/>
          <w:sz w:val="34"/>
          <w:szCs w:val="34"/>
          <w:lang w:eastAsia="ru-RU"/>
        </w:rPr>
        <w:t>исследование</w:t>
      </w:r>
      <w:r w:rsidRPr="00D3618D">
        <w:rPr>
          <w:rFonts w:ascii="Courier New" w:eastAsia="Times New Roman" w:hAnsi="Courier New"/>
          <w:b/>
          <w:bCs/>
          <w:spacing w:val="-3"/>
          <w:w w:val="73"/>
          <w:kern w:val="0"/>
          <w:sz w:val="34"/>
          <w:szCs w:val="34"/>
          <w:lang w:eastAsia="ru-RU"/>
        </w:rPr>
        <w:t xml:space="preserve"> </w:t>
      </w:r>
      <w:r w:rsidRPr="00D3618D">
        <w:rPr>
          <w:rFonts w:ascii="Courier New" w:eastAsia="Times New Roman" w:hAnsi="Courier New" w:cs="Times New Roman"/>
          <w:b/>
          <w:bCs/>
          <w:spacing w:val="-3"/>
          <w:w w:val="73"/>
          <w:kern w:val="0"/>
          <w:sz w:val="34"/>
          <w:szCs w:val="34"/>
          <w:lang w:eastAsia="ru-RU"/>
        </w:rPr>
        <w:t>процесса</w:t>
      </w:r>
      <w:r w:rsidRPr="00D3618D">
        <w:rPr>
          <w:rFonts w:ascii="Courier New" w:eastAsia="Times New Roman" w:hAnsi="Courier New"/>
          <w:b/>
          <w:bCs/>
          <w:spacing w:val="-3"/>
          <w:w w:val="73"/>
          <w:kern w:val="0"/>
          <w:sz w:val="34"/>
          <w:szCs w:val="34"/>
          <w:lang w:eastAsia="ru-RU"/>
        </w:rPr>
        <w:t xml:space="preserve"> </w:t>
      </w:r>
      <w:r w:rsidRPr="00D3618D">
        <w:rPr>
          <w:rFonts w:ascii="Courier New" w:eastAsia="Times New Roman" w:hAnsi="Courier New" w:cs="Times New Roman"/>
          <w:b/>
          <w:bCs/>
          <w:spacing w:val="-3"/>
          <w:w w:val="73"/>
          <w:kern w:val="0"/>
          <w:sz w:val="34"/>
          <w:szCs w:val="34"/>
          <w:lang w:eastAsia="ru-RU"/>
        </w:rPr>
        <w:t>получе</w:t>
      </w:r>
      <w:r w:rsidRPr="00D3618D">
        <w:rPr>
          <w:rFonts w:ascii="Courier New" w:eastAsia="Times New Roman" w:hAnsi="Courier New" w:cs="Times New Roman"/>
          <w:b/>
          <w:bCs/>
          <w:spacing w:val="-3"/>
          <w:w w:val="73"/>
          <w:kern w:val="0"/>
          <w:sz w:val="34"/>
          <w:szCs w:val="34"/>
          <w:lang w:eastAsia="ru-RU"/>
        </w:rPr>
        <w:softHyphen/>
      </w:r>
      <w:r w:rsidRPr="00D3618D">
        <w:rPr>
          <w:rFonts w:ascii="Courier New" w:eastAsia="Times New Roman" w:hAnsi="Courier New" w:cs="Times New Roman"/>
          <w:b/>
          <w:bCs/>
          <w:spacing w:val="-3"/>
          <w:w w:val="73"/>
          <w:kern w:val="0"/>
          <w:sz w:val="34"/>
          <w:szCs w:val="34"/>
          <w:lang w:eastAsia="ru-RU"/>
        </w:rPr>
        <w:br/>
        <w:t>ния</w:t>
      </w:r>
      <w:r w:rsidRPr="00D3618D">
        <w:rPr>
          <w:rFonts w:ascii="Courier New" w:eastAsia="Times New Roman" w:hAnsi="Courier New"/>
          <w:b/>
          <w:bCs/>
          <w:spacing w:val="-3"/>
          <w:w w:val="73"/>
          <w:kern w:val="0"/>
          <w:sz w:val="34"/>
          <w:szCs w:val="34"/>
          <w:lang w:eastAsia="ru-RU"/>
        </w:rPr>
        <w:t xml:space="preserve"> </w:t>
      </w:r>
      <w:r w:rsidRPr="00D3618D">
        <w:rPr>
          <w:rFonts w:ascii="Courier New" w:eastAsia="Times New Roman" w:hAnsi="Courier New" w:cs="Times New Roman"/>
          <w:b/>
          <w:bCs/>
          <w:spacing w:val="-3"/>
          <w:w w:val="73"/>
          <w:kern w:val="0"/>
          <w:sz w:val="34"/>
          <w:szCs w:val="34"/>
          <w:lang w:eastAsia="ru-RU"/>
        </w:rPr>
        <w:t>двойного</w:t>
      </w:r>
      <w:r w:rsidRPr="00D3618D">
        <w:rPr>
          <w:rFonts w:ascii="Courier New" w:eastAsia="Times New Roman" w:hAnsi="Courier New"/>
          <w:b/>
          <w:bCs/>
          <w:spacing w:val="-3"/>
          <w:w w:val="73"/>
          <w:kern w:val="0"/>
          <w:sz w:val="34"/>
          <w:szCs w:val="34"/>
          <w:lang w:eastAsia="ru-RU"/>
        </w:rPr>
        <w:t xml:space="preserve"> </w:t>
      </w:r>
      <w:r w:rsidRPr="00D3618D">
        <w:rPr>
          <w:rFonts w:ascii="Courier New" w:eastAsia="Times New Roman" w:hAnsi="Courier New" w:cs="Times New Roman"/>
          <w:b/>
          <w:bCs/>
          <w:spacing w:val="-3"/>
          <w:w w:val="73"/>
          <w:kern w:val="0"/>
          <w:sz w:val="34"/>
          <w:szCs w:val="34"/>
          <w:lang w:eastAsia="ru-RU"/>
        </w:rPr>
        <w:t>суперфосфата</w:t>
      </w:r>
      <w:r w:rsidRPr="00D3618D">
        <w:rPr>
          <w:rFonts w:ascii="Courier New" w:eastAsia="Times New Roman" w:hAnsi="Courier New"/>
          <w:b/>
          <w:bCs/>
          <w:spacing w:val="-3"/>
          <w:w w:val="73"/>
          <w:kern w:val="0"/>
          <w:sz w:val="34"/>
          <w:szCs w:val="34"/>
          <w:lang w:eastAsia="ru-RU"/>
        </w:rPr>
        <w:t xml:space="preserve">, </w:t>
      </w:r>
      <w:r w:rsidRPr="00D3618D">
        <w:rPr>
          <w:rFonts w:ascii="Courier New" w:eastAsia="Times New Roman" w:hAnsi="Courier New" w:cs="Times New Roman"/>
          <w:b/>
          <w:bCs/>
          <w:spacing w:val="-3"/>
          <w:w w:val="73"/>
          <w:kern w:val="0"/>
          <w:sz w:val="34"/>
          <w:szCs w:val="34"/>
          <w:lang w:eastAsia="ru-RU"/>
        </w:rPr>
        <w:t>содержащего</w:t>
      </w:r>
      <w:r w:rsidRPr="00D3618D">
        <w:rPr>
          <w:rFonts w:ascii="Courier New" w:eastAsia="Times New Roman" w:hAnsi="Courier New"/>
          <w:b/>
          <w:bCs/>
          <w:spacing w:val="-3"/>
          <w:w w:val="73"/>
          <w:kern w:val="0"/>
          <w:sz w:val="34"/>
          <w:szCs w:val="34"/>
          <w:lang w:eastAsia="ru-RU"/>
        </w:rPr>
        <w:t xml:space="preserve"> </w:t>
      </w:r>
      <w:r w:rsidRPr="00D3618D">
        <w:rPr>
          <w:rFonts w:ascii="Courier New" w:eastAsia="Times New Roman" w:hAnsi="Courier New" w:cs="Times New Roman"/>
          <w:b/>
          <w:bCs/>
          <w:spacing w:val="-3"/>
          <w:w w:val="73"/>
          <w:kern w:val="0"/>
          <w:sz w:val="34"/>
          <w:szCs w:val="34"/>
          <w:lang w:eastAsia="ru-RU"/>
        </w:rPr>
        <w:t>гуматы</w:t>
      </w:r>
      <w:r w:rsidRPr="00D3618D">
        <w:rPr>
          <w:rFonts w:ascii="Courier New" w:eastAsia="Times New Roman" w:hAnsi="Courier New" w:cs="Times New Roman"/>
          <w:b/>
          <w:bCs/>
          <w:spacing w:val="-3"/>
          <w:w w:val="73"/>
          <w:kern w:val="0"/>
          <w:sz w:val="34"/>
          <w:szCs w:val="34"/>
          <w:lang w:eastAsia="ru-RU"/>
        </w:rPr>
        <w:br/>
      </w:r>
      <w:r w:rsidRPr="00D3618D">
        <w:rPr>
          <w:rFonts w:ascii="Courier New" w:eastAsia="Times New Roman" w:hAnsi="Courier New" w:cs="Times New Roman"/>
          <w:b/>
          <w:bCs/>
          <w:spacing w:val="-5"/>
          <w:w w:val="73"/>
          <w:kern w:val="0"/>
          <w:sz w:val="34"/>
          <w:szCs w:val="34"/>
          <w:lang w:eastAsia="ru-RU"/>
        </w:rPr>
        <w:t>аммония</w:t>
      </w:r>
      <w:r w:rsidRPr="00D3618D">
        <w:rPr>
          <w:rFonts w:ascii="Arial" w:eastAsia="Times New Roman" w:hAnsi="Arial" w:cs="Arial"/>
          <w:b/>
          <w:bCs/>
          <w:kern w:val="0"/>
          <w:sz w:val="34"/>
          <w:szCs w:val="34"/>
          <w:lang w:eastAsia="ru-RU"/>
        </w:rPr>
        <w:tab/>
      </w:r>
      <w:r w:rsidRPr="00D3618D">
        <w:rPr>
          <w:rFonts w:ascii="Courier New" w:eastAsia="Times New Roman" w:hAnsi="Arial"/>
          <w:b/>
          <w:bCs/>
          <w:spacing w:val="-9"/>
          <w:w w:val="73"/>
          <w:kern w:val="0"/>
          <w:sz w:val="34"/>
          <w:szCs w:val="34"/>
          <w:lang w:eastAsia="ru-RU"/>
        </w:rPr>
        <w:t>.</w:t>
      </w:r>
      <w:r w:rsidRPr="00D3618D">
        <w:rPr>
          <w:rFonts w:ascii="Courier New" w:eastAsia="Times New Roman" w:hAnsi="Arial"/>
          <w:spacing w:val="-9"/>
          <w:w w:val="73"/>
          <w:kern w:val="0"/>
          <w:sz w:val="34"/>
          <w:szCs w:val="34"/>
          <w:lang w:eastAsia="ru-RU"/>
        </w:rPr>
        <w:t>68</w:t>
      </w:r>
    </w:p>
    <w:p w:rsidR="00D3618D" w:rsidRPr="00D3618D" w:rsidRDefault="00D3618D" w:rsidP="00D3618D">
      <w:pPr>
        <w:shd w:val="clear" w:color="auto" w:fill="FFFFFF"/>
        <w:tabs>
          <w:tab w:val="clear" w:pos="709"/>
          <w:tab w:val="left" w:pos="9125"/>
        </w:tabs>
        <w:suppressAutoHyphens w:val="0"/>
        <w:autoSpaceDE w:val="0"/>
        <w:autoSpaceDN w:val="0"/>
        <w:adjustRightInd w:val="0"/>
        <w:spacing w:after="0" w:line="480" w:lineRule="exact"/>
        <w:ind w:left="1310" w:hanging="1310"/>
        <w:jc w:val="left"/>
        <w:rPr>
          <w:rFonts w:ascii="Courier New" w:eastAsia="Times New Roman" w:hAnsi="Courier New"/>
          <w:kern w:val="0"/>
          <w:sz w:val="20"/>
          <w:szCs w:val="20"/>
          <w:lang w:eastAsia="ru-RU"/>
        </w:rPr>
      </w:pPr>
      <w:r w:rsidRPr="00D3618D">
        <w:rPr>
          <w:rFonts w:ascii="Courier New" w:eastAsia="Times New Roman" w:hAnsi="Courier New" w:cs="Times New Roman"/>
          <w:b/>
          <w:bCs/>
          <w:spacing w:val="-3"/>
          <w:w w:val="73"/>
          <w:kern w:val="0"/>
          <w:sz w:val="34"/>
          <w:szCs w:val="34"/>
          <w:lang w:eastAsia="ru-RU"/>
        </w:rPr>
        <w:t>Глава</w:t>
      </w:r>
      <w:r w:rsidRPr="00D3618D">
        <w:rPr>
          <w:rFonts w:ascii="Courier New" w:eastAsia="Times New Roman" w:hAnsi="Courier New"/>
          <w:b/>
          <w:bCs/>
          <w:spacing w:val="-3"/>
          <w:w w:val="73"/>
          <w:kern w:val="0"/>
          <w:sz w:val="34"/>
          <w:szCs w:val="34"/>
          <w:lang w:eastAsia="ru-RU"/>
        </w:rPr>
        <w:t xml:space="preserve"> 5. </w:t>
      </w:r>
      <w:r w:rsidRPr="00D3618D">
        <w:rPr>
          <w:rFonts w:ascii="Courier New" w:eastAsia="Times New Roman" w:hAnsi="Courier New" w:cs="Times New Roman"/>
          <w:b/>
          <w:bCs/>
          <w:spacing w:val="-3"/>
          <w:w w:val="73"/>
          <w:kern w:val="0"/>
          <w:sz w:val="34"/>
          <w:szCs w:val="34"/>
          <w:lang w:eastAsia="ru-RU"/>
        </w:rPr>
        <w:t>Исследование</w:t>
      </w:r>
      <w:r w:rsidRPr="00D3618D">
        <w:rPr>
          <w:rFonts w:ascii="Courier New" w:eastAsia="Times New Roman" w:hAnsi="Courier New"/>
          <w:b/>
          <w:bCs/>
          <w:spacing w:val="-3"/>
          <w:w w:val="73"/>
          <w:kern w:val="0"/>
          <w:sz w:val="34"/>
          <w:szCs w:val="34"/>
          <w:lang w:eastAsia="ru-RU"/>
        </w:rPr>
        <w:t xml:space="preserve"> ^</w:t>
      </w:r>
      <w:r w:rsidRPr="00D3618D">
        <w:rPr>
          <w:rFonts w:ascii="Courier New" w:eastAsia="Times New Roman" w:hAnsi="Courier New" w:cs="Times New Roman"/>
          <w:b/>
          <w:bCs/>
          <w:spacing w:val="-3"/>
          <w:w w:val="73"/>
          <w:kern w:val="0"/>
          <w:sz w:val="34"/>
          <w:szCs w:val="34"/>
          <w:lang w:eastAsia="ru-RU"/>
        </w:rPr>
        <w:t>изико</w:t>
      </w:r>
      <w:r w:rsidRPr="00D3618D">
        <w:rPr>
          <w:rFonts w:ascii="Courier New" w:eastAsia="Times New Roman" w:hAnsi="Courier New"/>
          <w:b/>
          <w:bCs/>
          <w:spacing w:val="-3"/>
          <w:w w:val="73"/>
          <w:kern w:val="0"/>
          <w:sz w:val="34"/>
          <w:szCs w:val="34"/>
          <w:lang w:eastAsia="ru-RU"/>
        </w:rPr>
        <w:t>-</w:t>
      </w:r>
      <w:r w:rsidRPr="00D3618D">
        <w:rPr>
          <w:rFonts w:ascii="Courier New" w:eastAsia="Times New Roman" w:hAnsi="Courier New" w:cs="Times New Roman"/>
          <w:b/>
          <w:bCs/>
          <w:spacing w:val="-3"/>
          <w:w w:val="73"/>
          <w:kern w:val="0"/>
          <w:sz w:val="34"/>
          <w:szCs w:val="34"/>
          <w:lang w:eastAsia="ru-RU"/>
        </w:rPr>
        <w:t>химических</w:t>
      </w:r>
      <w:r w:rsidRPr="00D3618D">
        <w:rPr>
          <w:rFonts w:ascii="Courier New" w:eastAsia="Times New Roman" w:hAnsi="Courier New"/>
          <w:b/>
          <w:bCs/>
          <w:spacing w:val="-3"/>
          <w:w w:val="73"/>
          <w:kern w:val="0"/>
          <w:sz w:val="34"/>
          <w:szCs w:val="34"/>
          <w:lang w:eastAsia="ru-RU"/>
        </w:rPr>
        <w:t xml:space="preserve"> </w:t>
      </w:r>
      <w:r w:rsidRPr="00D3618D">
        <w:rPr>
          <w:rFonts w:ascii="Courier New" w:eastAsia="Times New Roman" w:hAnsi="Courier New" w:cs="Times New Roman"/>
          <w:b/>
          <w:bCs/>
          <w:spacing w:val="-3"/>
          <w:w w:val="73"/>
          <w:kern w:val="0"/>
          <w:sz w:val="34"/>
          <w:szCs w:val="34"/>
          <w:lang w:eastAsia="ru-RU"/>
        </w:rPr>
        <w:t>основ</w:t>
      </w:r>
      <w:r w:rsidRPr="00D3618D">
        <w:rPr>
          <w:rFonts w:ascii="Courier New" w:eastAsia="Times New Roman" w:hAnsi="Courier New"/>
          <w:b/>
          <w:bCs/>
          <w:spacing w:val="-3"/>
          <w:w w:val="73"/>
          <w:kern w:val="0"/>
          <w:sz w:val="34"/>
          <w:szCs w:val="34"/>
          <w:lang w:eastAsia="ru-RU"/>
        </w:rPr>
        <w:t xml:space="preserve"> </w:t>
      </w:r>
      <w:r w:rsidRPr="00D3618D">
        <w:rPr>
          <w:rFonts w:ascii="Courier New" w:eastAsia="Times New Roman" w:hAnsi="Courier New" w:cs="Times New Roman"/>
          <w:b/>
          <w:bCs/>
          <w:spacing w:val="-3"/>
          <w:w w:val="73"/>
          <w:kern w:val="0"/>
          <w:sz w:val="34"/>
          <w:szCs w:val="34"/>
          <w:lang w:eastAsia="ru-RU"/>
        </w:rPr>
        <w:t>получения</w:t>
      </w:r>
      <w:r w:rsidRPr="00D3618D">
        <w:rPr>
          <w:rFonts w:ascii="Courier New" w:eastAsia="Times New Roman" w:hAnsi="Courier New"/>
          <w:b/>
          <w:bCs/>
          <w:spacing w:val="-3"/>
          <w:w w:val="73"/>
          <w:kern w:val="0"/>
          <w:sz w:val="34"/>
          <w:szCs w:val="34"/>
          <w:lang w:eastAsia="ru-RU"/>
        </w:rPr>
        <w:t xml:space="preserve"> </w:t>
      </w:r>
      <w:r w:rsidRPr="00D3618D">
        <w:rPr>
          <w:rFonts w:ascii="Courier New" w:eastAsia="Times New Roman" w:hAnsi="Courier New" w:cs="Times New Roman"/>
          <w:b/>
          <w:bCs/>
          <w:spacing w:val="-3"/>
          <w:w w:val="73"/>
          <w:kern w:val="0"/>
          <w:sz w:val="34"/>
          <w:szCs w:val="34"/>
          <w:lang w:eastAsia="ru-RU"/>
        </w:rPr>
        <w:t>де</w:t>
      </w:r>
      <w:r w:rsidRPr="00D3618D">
        <w:rPr>
          <w:rFonts w:ascii="Courier New" w:eastAsia="Times New Roman" w:hAnsi="Courier New" w:cs="Times New Roman"/>
          <w:b/>
          <w:bCs/>
          <w:spacing w:val="-3"/>
          <w:w w:val="73"/>
          <w:kern w:val="0"/>
          <w:sz w:val="34"/>
          <w:szCs w:val="34"/>
          <w:lang w:eastAsia="ru-RU"/>
        </w:rPr>
        <w:softHyphen/>
      </w:r>
      <w:r w:rsidRPr="00D3618D">
        <w:rPr>
          <w:rFonts w:ascii="Courier New" w:eastAsia="Times New Roman" w:hAnsi="Courier New" w:cs="Times New Roman"/>
          <w:b/>
          <w:bCs/>
          <w:spacing w:val="-3"/>
          <w:w w:val="73"/>
          <w:kern w:val="0"/>
          <w:sz w:val="34"/>
          <w:szCs w:val="34"/>
          <w:lang w:eastAsia="ru-RU"/>
        </w:rPr>
        <w:br/>
        <w:t>фолиантов</w:t>
      </w:r>
      <w:r w:rsidRPr="00D3618D">
        <w:rPr>
          <w:rFonts w:ascii="Courier New" w:eastAsia="Times New Roman" w:hAnsi="Courier New"/>
          <w:b/>
          <w:bCs/>
          <w:spacing w:val="-3"/>
          <w:w w:val="73"/>
          <w:kern w:val="0"/>
          <w:sz w:val="34"/>
          <w:szCs w:val="34"/>
          <w:lang w:eastAsia="ru-RU"/>
        </w:rPr>
        <w:t xml:space="preserve"> </w:t>
      </w:r>
      <w:r w:rsidRPr="00D3618D">
        <w:rPr>
          <w:rFonts w:ascii="Courier New" w:eastAsia="Times New Roman" w:hAnsi="Courier New" w:cs="Times New Roman"/>
          <w:b/>
          <w:bCs/>
          <w:spacing w:val="-3"/>
          <w:w w:val="73"/>
          <w:kern w:val="0"/>
          <w:sz w:val="34"/>
          <w:szCs w:val="34"/>
          <w:lang w:eastAsia="ru-RU"/>
        </w:rPr>
        <w:t>хлопчатника</w:t>
      </w:r>
      <w:r w:rsidRPr="00D3618D">
        <w:rPr>
          <w:rFonts w:ascii="Courier New" w:eastAsia="Times New Roman" w:hAnsi="Courier New"/>
          <w:b/>
          <w:bCs/>
          <w:spacing w:val="-3"/>
          <w:w w:val="73"/>
          <w:kern w:val="0"/>
          <w:sz w:val="34"/>
          <w:szCs w:val="34"/>
          <w:lang w:eastAsia="ru-RU"/>
        </w:rPr>
        <w:t xml:space="preserve"> </w:t>
      </w:r>
      <w:r w:rsidRPr="00D3618D">
        <w:rPr>
          <w:rFonts w:ascii="Courier New" w:eastAsia="Times New Roman" w:hAnsi="Courier New" w:cs="Times New Roman"/>
          <w:b/>
          <w:bCs/>
          <w:spacing w:val="-3"/>
          <w:w w:val="73"/>
          <w:kern w:val="0"/>
          <w:sz w:val="34"/>
          <w:szCs w:val="34"/>
          <w:lang w:eastAsia="ru-RU"/>
        </w:rPr>
        <w:t>на</w:t>
      </w:r>
      <w:r w:rsidRPr="00D3618D">
        <w:rPr>
          <w:rFonts w:ascii="Courier New" w:eastAsia="Times New Roman" w:hAnsi="Courier New"/>
          <w:b/>
          <w:bCs/>
          <w:spacing w:val="-3"/>
          <w:w w:val="73"/>
          <w:kern w:val="0"/>
          <w:sz w:val="34"/>
          <w:szCs w:val="34"/>
          <w:lang w:eastAsia="ru-RU"/>
        </w:rPr>
        <w:t xml:space="preserve"> </w:t>
      </w:r>
      <w:r w:rsidRPr="00D3618D">
        <w:rPr>
          <w:rFonts w:ascii="Courier New" w:eastAsia="Times New Roman" w:hAnsi="Courier New" w:cs="Times New Roman"/>
          <w:b/>
          <w:bCs/>
          <w:spacing w:val="-3"/>
          <w:w w:val="73"/>
          <w:kern w:val="0"/>
          <w:sz w:val="34"/>
          <w:szCs w:val="34"/>
          <w:lang w:eastAsia="ru-RU"/>
        </w:rPr>
        <w:t>основе</w:t>
      </w:r>
      <w:r w:rsidRPr="00D3618D">
        <w:rPr>
          <w:rFonts w:ascii="Courier New" w:eastAsia="Times New Roman" w:hAnsi="Courier New"/>
          <w:b/>
          <w:bCs/>
          <w:spacing w:val="-3"/>
          <w:w w:val="73"/>
          <w:kern w:val="0"/>
          <w:sz w:val="34"/>
          <w:szCs w:val="34"/>
          <w:lang w:eastAsia="ru-RU"/>
        </w:rPr>
        <w:t xml:space="preserve"> </w:t>
      </w:r>
      <w:r w:rsidRPr="00D3618D">
        <w:rPr>
          <w:rFonts w:ascii="Courier New" w:eastAsia="Times New Roman" w:hAnsi="Courier New" w:cs="Times New Roman"/>
          <w:b/>
          <w:bCs/>
          <w:spacing w:val="-3"/>
          <w:w w:val="73"/>
          <w:kern w:val="0"/>
          <w:sz w:val="34"/>
          <w:szCs w:val="34"/>
          <w:lang w:eastAsia="ru-RU"/>
        </w:rPr>
        <w:t>хлората</w:t>
      </w:r>
      <w:r w:rsidRPr="00D3618D">
        <w:rPr>
          <w:rFonts w:ascii="Courier New" w:eastAsia="Times New Roman" w:hAnsi="Courier New"/>
          <w:b/>
          <w:bCs/>
          <w:spacing w:val="-3"/>
          <w:w w:val="73"/>
          <w:kern w:val="0"/>
          <w:sz w:val="34"/>
          <w:szCs w:val="34"/>
          <w:lang w:eastAsia="ru-RU"/>
        </w:rPr>
        <w:t xml:space="preserve"> </w:t>
      </w:r>
      <w:r w:rsidRPr="00D3618D">
        <w:rPr>
          <w:rFonts w:ascii="Courier New" w:eastAsia="Times New Roman" w:hAnsi="Courier New" w:cs="Times New Roman"/>
          <w:b/>
          <w:bCs/>
          <w:spacing w:val="-3"/>
          <w:w w:val="73"/>
          <w:kern w:val="0"/>
          <w:sz w:val="34"/>
          <w:szCs w:val="34"/>
          <w:lang w:eastAsia="ru-RU"/>
        </w:rPr>
        <w:t>магния</w:t>
      </w:r>
      <w:r w:rsidRPr="00D3618D">
        <w:rPr>
          <w:rFonts w:ascii="Courier New" w:eastAsia="Times New Roman" w:hAnsi="Courier New"/>
          <w:b/>
          <w:bCs/>
          <w:spacing w:val="-3"/>
          <w:w w:val="73"/>
          <w:kern w:val="0"/>
          <w:sz w:val="34"/>
          <w:szCs w:val="34"/>
          <w:lang w:eastAsia="ru-RU"/>
        </w:rPr>
        <w:t xml:space="preserve"> </w:t>
      </w:r>
      <w:r w:rsidRPr="00D3618D">
        <w:rPr>
          <w:rFonts w:ascii="Courier New" w:eastAsia="Times New Roman" w:hAnsi="Courier New" w:cs="Times New Roman"/>
          <w:b/>
          <w:bCs/>
          <w:spacing w:val="-3"/>
          <w:w w:val="73"/>
          <w:kern w:val="0"/>
          <w:sz w:val="34"/>
          <w:szCs w:val="34"/>
          <w:lang w:eastAsia="ru-RU"/>
        </w:rPr>
        <w:t>и</w:t>
      </w:r>
      <w:r w:rsidRPr="00D3618D">
        <w:rPr>
          <w:rFonts w:ascii="Courier New" w:eastAsia="Times New Roman" w:hAnsi="Courier New" w:cs="Times New Roman"/>
          <w:b/>
          <w:bCs/>
          <w:spacing w:val="-3"/>
          <w:w w:val="73"/>
          <w:kern w:val="0"/>
          <w:sz w:val="34"/>
          <w:szCs w:val="34"/>
          <w:lang w:eastAsia="ru-RU"/>
        </w:rPr>
        <w:br/>
      </w:r>
      <w:r w:rsidRPr="00D3618D">
        <w:rPr>
          <w:rFonts w:ascii="Courier New" w:eastAsia="Times New Roman" w:hAnsi="Courier New" w:cs="Times New Roman"/>
          <w:b/>
          <w:bCs/>
          <w:spacing w:val="-6"/>
          <w:w w:val="73"/>
          <w:kern w:val="0"/>
          <w:sz w:val="34"/>
          <w:szCs w:val="34"/>
          <w:lang w:eastAsia="ru-RU"/>
        </w:rPr>
        <w:t>минеральных</w:t>
      </w:r>
      <w:r w:rsidRPr="00D3618D">
        <w:rPr>
          <w:rFonts w:ascii="Courier New" w:eastAsia="Times New Roman" w:hAnsi="Courier New"/>
          <w:b/>
          <w:bCs/>
          <w:spacing w:val="-6"/>
          <w:w w:val="73"/>
          <w:kern w:val="0"/>
          <w:sz w:val="34"/>
          <w:szCs w:val="34"/>
          <w:lang w:eastAsia="ru-RU"/>
        </w:rPr>
        <w:t xml:space="preserve"> </w:t>
      </w:r>
      <w:r w:rsidRPr="00D3618D">
        <w:rPr>
          <w:rFonts w:ascii="Courier New" w:eastAsia="Times New Roman" w:hAnsi="Courier New" w:cs="Times New Roman"/>
          <w:b/>
          <w:bCs/>
          <w:spacing w:val="-6"/>
          <w:w w:val="73"/>
          <w:kern w:val="0"/>
          <w:sz w:val="34"/>
          <w:szCs w:val="34"/>
          <w:lang w:eastAsia="ru-RU"/>
        </w:rPr>
        <w:t>удобрений</w:t>
      </w:r>
      <w:r w:rsidRPr="00D3618D">
        <w:rPr>
          <w:rFonts w:ascii="Courier New" w:eastAsia="Times New Roman" w:hAnsi="Courier New"/>
          <w:b/>
          <w:bCs/>
          <w:spacing w:val="-6"/>
          <w:w w:val="73"/>
          <w:kern w:val="0"/>
          <w:sz w:val="34"/>
          <w:szCs w:val="34"/>
          <w:lang w:eastAsia="ru-RU"/>
        </w:rPr>
        <w:t>,</w:t>
      </w:r>
      <w:r w:rsidRPr="00D3618D">
        <w:rPr>
          <w:rFonts w:ascii="Arial" w:eastAsia="Times New Roman" w:hAnsi="Courier New" w:cs="Arial"/>
          <w:b/>
          <w:bCs/>
          <w:kern w:val="0"/>
          <w:sz w:val="34"/>
          <w:szCs w:val="34"/>
          <w:lang w:eastAsia="ru-RU"/>
        </w:rPr>
        <w:tab/>
      </w:r>
      <w:r w:rsidRPr="00D3618D">
        <w:rPr>
          <w:rFonts w:ascii="Courier New" w:eastAsia="Times New Roman" w:hAnsi="Courier New"/>
          <w:b/>
          <w:bCs/>
          <w:spacing w:val="-14"/>
          <w:w w:val="73"/>
          <w:kern w:val="0"/>
          <w:sz w:val="34"/>
          <w:szCs w:val="34"/>
          <w:lang w:eastAsia="ru-RU"/>
        </w:rPr>
        <w:t>176</w:t>
      </w:r>
    </w:p>
    <w:p w:rsidR="00D3618D" w:rsidRPr="00D3618D" w:rsidRDefault="00D3618D" w:rsidP="00D3618D">
      <w:pPr>
        <w:shd w:val="clear" w:color="auto" w:fill="FFFFFF"/>
        <w:tabs>
          <w:tab w:val="clear" w:pos="709"/>
        </w:tabs>
        <w:suppressAutoHyphens w:val="0"/>
        <w:autoSpaceDE w:val="0"/>
        <w:autoSpaceDN w:val="0"/>
        <w:adjustRightInd w:val="0"/>
        <w:spacing w:before="10" w:after="0" w:line="480" w:lineRule="exact"/>
        <w:ind w:left="586" w:firstLine="0"/>
        <w:jc w:val="left"/>
        <w:rPr>
          <w:rFonts w:ascii="Courier New" w:eastAsia="Times New Roman" w:hAnsi="Courier New"/>
          <w:kern w:val="0"/>
          <w:sz w:val="20"/>
          <w:szCs w:val="20"/>
          <w:lang w:eastAsia="ru-RU"/>
        </w:rPr>
      </w:pPr>
      <w:r w:rsidRPr="00D3618D">
        <w:rPr>
          <w:rFonts w:ascii="Courier New" w:eastAsia="Times New Roman" w:hAnsi="Courier New"/>
          <w:b/>
          <w:bCs/>
          <w:w w:val="73"/>
          <w:kern w:val="0"/>
          <w:sz w:val="34"/>
          <w:szCs w:val="34"/>
          <w:lang w:eastAsia="ru-RU"/>
        </w:rPr>
        <w:t>5</w:t>
      </w:r>
      <w:r w:rsidRPr="00D3618D">
        <w:rPr>
          <w:rFonts w:ascii="Courier New" w:eastAsia="Times New Roman" w:hAnsi="Courier New" w:cs="Times New Roman"/>
          <w:b/>
          <w:bCs/>
          <w:w w:val="73"/>
          <w:kern w:val="0"/>
          <w:sz w:val="34"/>
          <w:szCs w:val="34"/>
          <w:lang w:eastAsia="ru-RU"/>
        </w:rPr>
        <w:t>Л</w:t>
      </w:r>
      <w:r w:rsidRPr="00D3618D">
        <w:rPr>
          <w:rFonts w:ascii="Courier New" w:eastAsia="Times New Roman" w:hAnsi="Courier New"/>
          <w:b/>
          <w:bCs/>
          <w:w w:val="73"/>
          <w:kern w:val="0"/>
          <w:sz w:val="34"/>
          <w:szCs w:val="34"/>
          <w:lang w:eastAsia="ru-RU"/>
        </w:rPr>
        <w:t xml:space="preserve">* </w:t>
      </w:r>
      <w:r w:rsidRPr="00D3618D">
        <w:rPr>
          <w:rFonts w:ascii="Courier New" w:eastAsia="Times New Roman" w:hAnsi="Courier New" w:cs="Times New Roman"/>
          <w:b/>
          <w:bCs/>
          <w:w w:val="73"/>
          <w:kern w:val="0"/>
          <w:sz w:val="34"/>
          <w:szCs w:val="34"/>
          <w:lang w:eastAsia="ru-RU"/>
        </w:rPr>
        <w:t>Исследование</w:t>
      </w:r>
      <w:r w:rsidRPr="00D3618D">
        <w:rPr>
          <w:rFonts w:ascii="Courier New" w:eastAsia="Times New Roman" w:hAnsi="Courier New"/>
          <w:b/>
          <w:bCs/>
          <w:w w:val="73"/>
          <w:kern w:val="0"/>
          <w:sz w:val="34"/>
          <w:szCs w:val="34"/>
          <w:lang w:eastAsia="ru-RU"/>
        </w:rPr>
        <w:t xml:space="preserve"> </w:t>
      </w:r>
      <w:r w:rsidRPr="00D3618D">
        <w:rPr>
          <w:rFonts w:ascii="Courier New" w:eastAsia="Times New Roman" w:hAnsi="Courier New" w:cs="Times New Roman"/>
          <w:b/>
          <w:bCs/>
          <w:w w:val="73"/>
          <w:kern w:val="0"/>
          <w:sz w:val="34"/>
          <w:szCs w:val="34"/>
          <w:lang w:eastAsia="ru-RU"/>
        </w:rPr>
        <w:t>растворимости</w:t>
      </w:r>
      <w:r w:rsidRPr="00D3618D">
        <w:rPr>
          <w:rFonts w:ascii="Courier New" w:eastAsia="Times New Roman" w:hAnsi="Courier New"/>
          <w:b/>
          <w:bCs/>
          <w:w w:val="73"/>
          <w:kern w:val="0"/>
          <w:sz w:val="34"/>
          <w:szCs w:val="34"/>
          <w:lang w:eastAsia="ru-RU"/>
        </w:rPr>
        <w:t xml:space="preserve"> </w:t>
      </w:r>
      <w:r w:rsidRPr="00D3618D">
        <w:rPr>
          <w:rFonts w:ascii="Courier New" w:eastAsia="Times New Roman" w:hAnsi="Courier New" w:cs="Times New Roman"/>
          <w:b/>
          <w:bCs/>
          <w:w w:val="73"/>
          <w:kern w:val="0"/>
          <w:sz w:val="34"/>
          <w:szCs w:val="34"/>
          <w:lang w:eastAsia="ru-RU"/>
        </w:rPr>
        <w:t>и</w:t>
      </w:r>
      <w:r w:rsidRPr="00D3618D">
        <w:rPr>
          <w:rFonts w:ascii="Courier New" w:eastAsia="Times New Roman" w:hAnsi="Courier New"/>
          <w:b/>
          <w:bCs/>
          <w:w w:val="73"/>
          <w:kern w:val="0"/>
          <w:sz w:val="34"/>
          <w:szCs w:val="34"/>
          <w:lang w:eastAsia="ru-RU"/>
        </w:rPr>
        <w:t xml:space="preserve"> </w:t>
      </w:r>
      <w:r w:rsidRPr="00D3618D">
        <w:rPr>
          <w:rFonts w:ascii="Courier New" w:eastAsia="Times New Roman" w:hAnsi="Courier New" w:cs="Times New Roman"/>
          <w:b/>
          <w:bCs/>
          <w:w w:val="73"/>
          <w:kern w:val="0"/>
          <w:sz w:val="34"/>
          <w:szCs w:val="34"/>
          <w:lang w:eastAsia="ru-RU"/>
        </w:rPr>
        <w:t>взаимодействия</w:t>
      </w:r>
      <w:r w:rsidRPr="00D3618D">
        <w:rPr>
          <w:rFonts w:ascii="Courier New" w:eastAsia="Times New Roman" w:hAnsi="Courier New"/>
          <w:b/>
          <w:bCs/>
          <w:w w:val="73"/>
          <w:kern w:val="0"/>
          <w:sz w:val="34"/>
          <w:szCs w:val="34"/>
          <w:lang w:eastAsia="ru-RU"/>
        </w:rPr>
        <w:t xml:space="preserve"> </w:t>
      </w:r>
      <w:r w:rsidRPr="00D3618D">
        <w:rPr>
          <w:rFonts w:ascii="Courier New" w:eastAsia="Times New Roman" w:hAnsi="Courier New" w:cs="Times New Roman"/>
          <w:b/>
          <w:bCs/>
          <w:w w:val="73"/>
          <w:kern w:val="0"/>
          <w:sz w:val="34"/>
          <w:szCs w:val="34"/>
          <w:lang w:eastAsia="ru-RU"/>
        </w:rPr>
        <w:t>в</w:t>
      </w:r>
    </w:p>
    <w:p w:rsidR="00D3618D" w:rsidRPr="00D3618D" w:rsidRDefault="00D3618D" w:rsidP="00D3618D">
      <w:pPr>
        <w:shd w:val="clear" w:color="auto" w:fill="FFFFFF"/>
        <w:tabs>
          <w:tab w:val="clear" w:pos="709"/>
        </w:tabs>
        <w:suppressAutoHyphens w:val="0"/>
        <w:autoSpaceDE w:val="0"/>
        <w:autoSpaceDN w:val="0"/>
        <w:adjustRightInd w:val="0"/>
        <w:spacing w:after="0" w:line="480" w:lineRule="exact"/>
        <w:ind w:left="1320" w:firstLine="0"/>
        <w:jc w:val="left"/>
        <w:rPr>
          <w:rFonts w:ascii="Courier New" w:eastAsia="Times New Roman" w:hAnsi="Courier New"/>
          <w:kern w:val="0"/>
          <w:sz w:val="20"/>
          <w:szCs w:val="20"/>
          <w:lang w:eastAsia="ru-RU"/>
        </w:rPr>
      </w:pPr>
      <w:r w:rsidRPr="00D3618D">
        <w:rPr>
          <w:rFonts w:ascii="Courier New" w:eastAsia="Times New Roman" w:hAnsi="Courier New" w:cs="Times New Roman"/>
          <w:b/>
          <w:bCs/>
          <w:spacing w:val="-4"/>
          <w:w w:val="73"/>
          <w:kern w:val="0"/>
          <w:sz w:val="34"/>
          <w:szCs w:val="34"/>
          <w:lang w:eastAsia="ru-RU"/>
        </w:rPr>
        <w:t>системах</w:t>
      </w:r>
      <w:r w:rsidRPr="00D3618D">
        <w:rPr>
          <w:rFonts w:ascii="Courier New" w:eastAsia="Times New Roman" w:hAnsi="Courier New"/>
          <w:b/>
          <w:bCs/>
          <w:spacing w:val="-4"/>
          <w:w w:val="73"/>
          <w:kern w:val="0"/>
          <w:sz w:val="34"/>
          <w:szCs w:val="34"/>
          <w:lang w:eastAsia="ru-RU"/>
        </w:rPr>
        <w:t xml:space="preserve">, </w:t>
      </w:r>
      <w:r w:rsidRPr="00D3618D">
        <w:rPr>
          <w:rFonts w:ascii="Courier New" w:eastAsia="Times New Roman" w:hAnsi="Courier New" w:cs="Times New Roman"/>
          <w:b/>
          <w:bCs/>
          <w:spacing w:val="-4"/>
          <w:w w:val="73"/>
          <w:kern w:val="0"/>
          <w:sz w:val="34"/>
          <w:szCs w:val="34"/>
          <w:lang w:eastAsia="ru-RU"/>
        </w:rPr>
        <w:t>состоящИХ</w:t>
      </w:r>
      <w:r w:rsidRPr="00D3618D">
        <w:rPr>
          <w:rFonts w:ascii="Courier New" w:eastAsia="Times New Roman" w:hAnsi="Courier New"/>
          <w:b/>
          <w:bCs/>
          <w:spacing w:val="-4"/>
          <w:w w:val="73"/>
          <w:kern w:val="0"/>
          <w:sz w:val="34"/>
          <w:szCs w:val="34"/>
          <w:lang w:eastAsia="ru-RU"/>
        </w:rPr>
        <w:t xml:space="preserve"> </w:t>
      </w:r>
      <w:r w:rsidRPr="00D3618D">
        <w:rPr>
          <w:rFonts w:ascii="Courier New" w:eastAsia="Times New Roman" w:hAnsi="Courier New" w:cs="Times New Roman"/>
          <w:b/>
          <w:bCs/>
          <w:spacing w:val="-4"/>
          <w:w w:val="73"/>
          <w:kern w:val="0"/>
          <w:sz w:val="34"/>
          <w:szCs w:val="34"/>
          <w:lang w:eastAsia="ru-RU"/>
        </w:rPr>
        <w:t>из</w:t>
      </w:r>
      <w:r w:rsidRPr="00D3618D">
        <w:rPr>
          <w:rFonts w:ascii="Courier New" w:eastAsia="Times New Roman" w:hAnsi="Courier New"/>
          <w:b/>
          <w:bCs/>
          <w:spacing w:val="-4"/>
          <w:w w:val="73"/>
          <w:kern w:val="0"/>
          <w:sz w:val="34"/>
          <w:szCs w:val="34"/>
          <w:lang w:eastAsia="ru-RU"/>
        </w:rPr>
        <w:t xml:space="preserve"> </w:t>
      </w:r>
      <w:r w:rsidRPr="00D3618D">
        <w:rPr>
          <w:rFonts w:ascii="Courier New" w:eastAsia="Times New Roman" w:hAnsi="Courier New" w:cs="Times New Roman"/>
          <w:b/>
          <w:bCs/>
          <w:spacing w:val="-4"/>
          <w:w w:val="73"/>
          <w:kern w:val="0"/>
          <w:sz w:val="34"/>
          <w:szCs w:val="34"/>
          <w:lang w:eastAsia="ru-RU"/>
        </w:rPr>
        <w:t>хлората</w:t>
      </w:r>
      <w:r w:rsidRPr="00D3618D">
        <w:rPr>
          <w:rFonts w:ascii="Courier New" w:eastAsia="Times New Roman" w:hAnsi="Courier New"/>
          <w:b/>
          <w:bCs/>
          <w:spacing w:val="-4"/>
          <w:w w:val="73"/>
          <w:kern w:val="0"/>
          <w:sz w:val="34"/>
          <w:szCs w:val="34"/>
          <w:lang w:eastAsia="ru-RU"/>
        </w:rPr>
        <w:t xml:space="preserve"> </w:t>
      </w:r>
      <w:r w:rsidRPr="00D3618D">
        <w:rPr>
          <w:rFonts w:ascii="Courier New" w:eastAsia="Times New Roman" w:hAnsi="Courier New" w:cs="Times New Roman"/>
          <w:b/>
          <w:bCs/>
          <w:spacing w:val="-4"/>
          <w:w w:val="73"/>
          <w:kern w:val="0"/>
          <w:sz w:val="34"/>
          <w:szCs w:val="34"/>
          <w:lang w:eastAsia="ru-RU"/>
        </w:rPr>
        <w:t>магния</w:t>
      </w:r>
      <w:r w:rsidRPr="00D3618D">
        <w:rPr>
          <w:rFonts w:ascii="Courier New" w:eastAsia="Times New Roman" w:hAnsi="Courier New"/>
          <w:b/>
          <w:bCs/>
          <w:spacing w:val="-4"/>
          <w:w w:val="73"/>
          <w:kern w:val="0"/>
          <w:sz w:val="34"/>
          <w:szCs w:val="34"/>
          <w:lang w:eastAsia="ru-RU"/>
        </w:rPr>
        <w:t xml:space="preserve"> </w:t>
      </w:r>
      <w:r w:rsidRPr="00D3618D">
        <w:rPr>
          <w:rFonts w:ascii="Courier New" w:eastAsia="Times New Roman" w:hAnsi="Courier New" w:cs="Times New Roman"/>
          <w:b/>
          <w:bCs/>
          <w:spacing w:val="-4"/>
          <w:w w:val="73"/>
          <w:kern w:val="0"/>
          <w:sz w:val="34"/>
          <w:szCs w:val="34"/>
          <w:lang w:eastAsia="ru-RU"/>
        </w:rPr>
        <w:t>и</w:t>
      </w:r>
      <w:r w:rsidRPr="00D3618D">
        <w:rPr>
          <w:rFonts w:ascii="Courier New" w:eastAsia="Times New Roman" w:hAnsi="Courier New"/>
          <w:b/>
          <w:bCs/>
          <w:spacing w:val="-4"/>
          <w:w w:val="73"/>
          <w:kern w:val="0"/>
          <w:sz w:val="34"/>
          <w:szCs w:val="34"/>
          <w:lang w:eastAsia="ru-RU"/>
        </w:rPr>
        <w:t xml:space="preserve"> </w:t>
      </w:r>
      <w:r w:rsidRPr="00D3618D">
        <w:rPr>
          <w:rFonts w:ascii="Courier New" w:eastAsia="Times New Roman" w:hAnsi="Courier New" w:cs="Times New Roman"/>
          <w:b/>
          <w:bCs/>
          <w:spacing w:val="-4"/>
          <w:w w:val="73"/>
          <w:kern w:val="0"/>
          <w:sz w:val="34"/>
          <w:szCs w:val="34"/>
          <w:lang w:eastAsia="ru-RU"/>
        </w:rPr>
        <w:t>мочевины</w:t>
      </w:r>
      <w:r w:rsidRPr="00D3618D">
        <w:rPr>
          <w:rFonts w:ascii="Courier New" w:eastAsia="Times New Roman" w:hAnsi="Courier New"/>
          <w:b/>
          <w:bCs/>
          <w:spacing w:val="-4"/>
          <w:w w:val="73"/>
          <w:kern w:val="0"/>
          <w:sz w:val="34"/>
          <w:szCs w:val="34"/>
          <w:lang w:eastAsia="ru-RU"/>
        </w:rPr>
        <w:t xml:space="preserve">, </w:t>
      </w:r>
      <w:r w:rsidRPr="00D3618D">
        <w:rPr>
          <w:rFonts w:ascii="Courier New" w:eastAsia="Times New Roman" w:hAnsi="Courier New" w:cs="Times New Roman"/>
          <w:b/>
          <w:bCs/>
          <w:w w:val="73"/>
          <w:kern w:val="0"/>
          <w:sz w:val="34"/>
          <w:szCs w:val="34"/>
          <w:lang w:eastAsia="ru-RU"/>
        </w:rPr>
        <w:t>нитрата</w:t>
      </w:r>
      <w:r w:rsidRPr="00D3618D">
        <w:rPr>
          <w:rFonts w:ascii="Courier New" w:eastAsia="Times New Roman" w:hAnsi="Courier New"/>
          <w:b/>
          <w:bCs/>
          <w:w w:val="73"/>
          <w:kern w:val="0"/>
          <w:sz w:val="34"/>
          <w:szCs w:val="34"/>
          <w:lang w:eastAsia="ru-RU"/>
        </w:rPr>
        <w:t xml:space="preserve"> </w:t>
      </w:r>
      <w:r w:rsidRPr="00D3618D">
        <w:rPr>
          <w:rFonts w:ascii="Courier New" w:eastAsia="Times New Roman" w:hAnsi="Courier New" w:cs="Times New Roman"/>
          <w:b/>
          <w:bCs/>
          <w:w w:val="73"/>
          <w:kern w:val="0"/>
          <w:sz w:val="34"/>
          <w:szCs w:val="34"/>
          <w:lang w:eastAsia="ru-RU"/>
        </w:rPr>
        <w:t>аммония</w:t>
      </w:r>
      <w:r w:rsidRPr="00D3618D">
        <w:rPr>
          <w:rFonts w:ascii="Courier New" w:eastAsia="Times New Roman" w:hAnsi="Courier New"/>
          <w:b/>
          <w:bCs/>
          <w:w w:val="73"/>
          <w:kern w:val="0"/>
          <w:sz w:val="34"/>
          <w:szCs w:val="34"/>
          <w:lang w:eastAsia="ru-RU"/>
        </w:rPr>
        <w:t xml:space="preserve">, </w:t>
      </w:r>
      <w:r w:rsidRPr="00D3618D">
        <w:rPr>
          <w:rFonts w:ascii="Courier New" w:eastAsia="Times New Roman" w:hAnsi="Courier New" w:cs="Times New Roman"/>
          <w:b/>
          <w:bCs/>
          <w:spacing w:val="127"/>
          <w:w w:val="73"/>
          <w:kern w:val="0"/>
          <w:sz w:val="34"/>
          <w:szCs w:val="34"/>
          <w:lang w:eastAsia="ru-RU"/>
        </w:rPr>
        <w:t>••••</w:t>
      </w:r>
      <w:r w:rsidRPr="00D3618D">
        <w:rPr>
          <w:rFonts w:ascii="Courier New" w:eastAsia="Times New Roman" w:hAnsi="Courier New"/>
          <w:b/>
          <w:bCs/>
          <w:spacing w:val="127"/>
          <w:w w:val="73"/>
          <w:kern w:val="0"/>
          <w:sz w:val="34"/>
          <w:szCs w:val="34"/>
          <w:lang w:eastAsia="ru-RU"/>
        </w:rPr>
        <w:t>*</w:t>
      </w:r>
      <w:r w:rsidRPr="00D3618D">
        <w:rPr>
          <w:rFonts w:ascii="Courier New" w:eastAsia="Times New Roman" w:hAnsi="Courier New" w:cs="Times New Roman"/>
          <w:b/>
          <w:bCs/>
          <w:spacing w:val="127"/>
          <w:w w:val="73"/>
          <w:kern w:val="0"/>
          <w:sz w:val="34"/>
          <w:szCs w:val="34"/>
          <w:lang w:eastAsia="ru-RU"/>
        </w:rPr>
        <w:t>••</w:t>
      </w:r>
      <w:r w:rsidRPr="00D3618D">
        <w:rPr>
          <w:rFonts w:ascii="Courier New" w:eastAsia="Times New Roman" w:hAnsi="Courier New"/>
          <w:b/>
          <w:bCs/>
          <w:spacing w:val="127"/>
          <w:w w:val="73"/>
          <w:kern w:val="0"/>
          <w:sz w:val="34"/>
          <w:szCs w:val="34"/>
          <w:lang w:eastAsia="ru-RU"/>
        </w:rPr>
        <w:t>*</w:t>
      </w:r>
      <w:r w:rsidRPr="00D3618D">
        <w:rPr>
          <w:rFonts w:ascii="Courier New" w:eastAsia="Times New Roman" w:hAnsi="Courier New" w:cs="Times New Roman"/>
          <w:b/>
          <w:bCs/>
          <w:spacing w:val="127"/>
          <w:w w:val="73"/>
          <w:kern w:val="0"/>
          <w:sz w:val="34"/>
          <w:szCs w:val="34"/>
          <w:lang w:eastAsia="ru-RU"/>
        </w:rPr>
        <w:t>••••••</w:t>
      </w:r>
      <w:r w:rsidRPr="00D3618D">
        <w:rPr>
          <w:rFonts w:ascii="Courier New" w:eastAsia="Times New Roman" w:hAnsi="Courier New"/>
          <w:b/>
          <w:bCs/>
          <w:spacing w:val="127"/>
          <w:w w:val="73"/>
          <w:kern w:val="0"/>
          <w:sz w:val="34"/>
          <w:szCs w:val="34"/>
          <w:lang w:eastAsia="ru-RU"/>
        </w:rPr>
        <w:t>..</w:t>
      </w:r>
      <w:r w:rsidRPr="00D3618D">
        <w:rPr>
          <w:rFonts w:ascii="Courier New" w:eastAsia="Times New Roman" w:hAnsi="Courier New"/>
          <w:b/>
          <w:bCs/>
          <w:w w:val="73"/>
          <w:kern w:val="0"/>
          <w:sz w:val="34"/>
          <w:szCs w:val="34"/>
          <w:lang w:eastAsia="ru-RU"/>
        </w:rPr>
        <w:t xml:space="preserve">    176</w:t>
      </w:r>
    </w:p>
    <w:p w:rsidR="00D3618D" w:rsidRPr="00D3618D" w:rsidRDefault="00D3618D" w:rsidP="00D3618D">
      <w:pPr>
        <w:shd w:val="clear" w:color="auto" w:fill="FFFFFF"/>
        <w:tabs>
          <w:tab w:val="clear" w:pos="709"/>
        </w:tabs>
        <w:suppressAutoHyphens w:val="0"/>
        <w:autoSpaceDE w:val="0"/>
        <w:autoSpaceDN w:val="0"/>
        <w:adjustRightInd w:val="0"/>
        <w:spacing w:after="0" w:line="480" w:lineRule="exact"/>
        <w:ind w:left="590" w:firstLine="0"/>
        <w:jc w:val="left"/>
        <w:rPr>
          <w:rFonts w:ascii="Courier New" w:eastAsia="Times New Roman" w:hAnsi="Courier New"/>
          <w:kern w:val="0"/>
          <w:sz w:val="20"/>
          <w:szCs w:val="20"/>
          <w:lang w:eastAsia="ru-RU"/>
        </w:rPr>
      </w:pPr>
      <w:r w:rsidRPr="00D3618D">
        <w:rPr>
          <w:rFonts w:ascii="Courier New" w:eastAsia="Times New Roman" w:hAnsi="Courier New"/>
          <w:b/>
          <w:bCs/>
          <w:spacing w:val="-3"/>
          <w:w w:val="73"/>
          <w:kern w:val="0"/>
          <w:sz w:val="34"/>
          <w:szCs w:val="34"/>
          <w:lang w:eastAsia="ru-RU"/>
        </w:rPr>
        <w:t xml:space="preserve">5,2. </w:t>
      </w:r>
      <w:r w:rsidRPr="00D3618D">
        <w:rPr>
          <w:rFonts w:ascii="Courier New" w:eastAsia="Times New Roman" w:hAnsi="Courier New" w:cs="Times New Roman"/>
          <w:b/>
          <w:bCs/>
          <w:spacing w:val="-3"/>
          <w:w w:val="73"/>
          <w:kern w:val="0"/>
          <w:sz w:val="34"/>
          <w:szCs w:val="34"/>
          <w:lang w:eastAsia="ru-RU"/>
        </w:rPr>
        <w:t>Изучение</w:t>
      </w:r>
      <w:r w:rsidRPr="00D3618D">
        <w:rPr>
          <w:rFonts w:ascii="Courier New" w:eastAsia="Times New Roman" w:hAnsi="Courier New"/>
          <w:b/>
          <w:bCs/>
          <w:spacing w:val="-3"/>
          <w:w w:val="73"/>
          <w:kern w:val="0"/>
          <w:sz w:val="34"/>
          <w:szCs w:val="34"/>
          <w:lang w:eastAsia="ru-RU"/>
        </w:rPr>
        <w:t xml:space="preserve"> </w:t>
      </w:r>
      <w:r w:rsidRPr="00D3618D">
        <w:rPr>
          <w:rFonts w:ascii="Courier New" w:eastAsia="Times New Roman" w:hAnsi="Courier New" w:cs="Times New Roman"/>
          <w:b/>
          <w:bCs/>
          <w:spacing w:val="-3"/>
          <w:w w:val="73"/>
          <w:kern w:val="0"/>
          <w:sz w:val="34"/>
          <w:szCs w:val="34"/>
          <w:lang w:eastAsia="ru-RU"/>
        </w:rPr>
        <w:t>систем</w:t>
      </w:r>
      <w:r w:rsidRPr="00D3618D">
        <w:rPr>
          <w:rFonts w:ascii="Courier New" w:eastAsia="Times New Roman" w:hAnsi="Courier New"/>
          <w:b/>
          <w:bCs/>
          <w:spacing w:val="-3"/>
          <w:w w:val="73"/>
          <w:kern w:val="0"/>
          <w:sz w:val="34"/>
          <w:szCs w:val="34"/>
          <w:lang w:eastAsia="ru-RU"/>
        </w:rPr>
        <w:t xml:space="preserve">, </w:t>
      </w:r>
      <w:r w:rsidRPr="00D3618D">
        <w:rPr>
          <w:rFonts w:ascii="Courier New" w:eastAsia="Times New Roman" w:hAnsi="Courier New" w:cs="Times New Roman"/>
          <w:b/>
          <w:bCs/>
          <w:spacing w:val="-3"/>
          <w:w w:val="73"/>
          <w:kern w:val="0"/>
          <w:sz w:val="34"/>
          <w:szCs w:val="34"/>
          <w:lang w:eastAsia="ru-RU"/>
        </w:rPr>
        <w:t>состоящих</w:t>
      </w:r>
      <w:r w:rsidRPr="00D3618D">
        <w:rPr>
          <w:rFonts w:ascii="Courier New" w:eastAsia="Times New Roman" w:hAnsi="Courier New"/>
          <w:b/>
          <w:bCs/>
          <w:spacing w:val="-3"/>
          <w:w w:val="73"/>
          <w:kern w:val="0"/>
          <w:sz w:val="34"/>
          <w:szCs w:val="34"/>
          <w:lang w:eastAsia="ru-RU"/>
        </w:rPr>
        <w:t xml:space="preserve"> </w:t>
      </w:r>
      <w:r w:rsidRPr="00D3618D">
        <w:rPr>
          <w:rFonts w:ascii="Courier New" w:eastAsia="Times New Roman" w:hAnsi="Courier New" w:cs="Times New Roman"/>
          <w:b/>
          <w:bCs/>
          <w:spacing w:val="-3"/>
          <w:w w:val="73"/>
          <w:kern w:val="0"/>
          <w:sz w:val="34"/>
          <w:szCs w:val="34"/>
          <w:lang w:eastAsia="ru-RU"/>
        </w:rPr>
        <w:t>из</w:t>
      </w:r>
      <w:r w:rsidRPr="00D3618D">
        <w:rPr>
          <w:rFonts w:ascii="Courier New" w:eastAsia="Times New Roman" w:hAnsi="Courier New"/>
          <w:b/>
          <w:bCs/>
          <w:spacing w:val="-3"/>
          <w:w w:val="73"/>
          <w:kern w:val="0"/>
          <w:sz w:val="34"/>
          <w:szCs w:val="34"/>
          <w:lang w:eastAsia="ru-RU"/>
        </w:rPr>
        <w:t xml:space="preserve"> </w:t>
      </w:r>
      <w:r w:rsidRPr="00D3618D">
        <w:rPr>
          <w:rFonts w:ascii="Courier New" w:eastAsia="Times New Roman" w:hAnsi="Courier New" w:cs="Times New Roman"/>
          <w:b/>
          <w:bCs/>
          <w:spacing w:val="-3"/>
          <w:w w:val="73"/>
          <w:kern w:val="0"/>
          <w:sz w:val="34"/>
          <w:szCs w:val="34"/>
          <w:lang w:eastAsia="ru-RU"/>
        </w:rPr>
        <w:t>хлората</w:t>
      </w:r>
      <w:r w:rsidRPr="00D3618D">
        <w:rPr>
          <w:rFonts w:ascii="Courier New" w:eastAsia="Times New Roman" w:hAnsi="Courier New"/>
          <w:b/>
          <w:bCs/>
          <w:spacing w:val="-3"/>
          <w:w w:val="73"/>
          <w:kern w:val="0"/>
          <w:sz w:val="34"/>
          <w:szCs w:val="34"/>
          <w:lang w:eastAsia="ru-RU"/>
        </w:rPr>
        <w:t xml:space="preserve"> </w:t>
      </w:r>
      <w:r w:rsidRPr="00D3618D">
        <w:rPr>
          <w:rFonts w:ascii="Courier New" w:eastAsia="Times New Roman" w:hAnsi="Courier New" w:cs="Times New Roman"/>
          <w:b/>
          <w:bCs/>
          <w:spacing w:val="-3"/>
          <w:w w:val="73"/>
          <w:kern w:val="0"/>
          <w:sz w:val="34"/>
          <w:szCs w:val="34"/>
          <w:lang w:eastAsia="ru-RU"/>
        </w:rPr>
        <w:t>магния</w:t>
      </w:r>
      <w:r w:rsidRPr="00D3618D">
        <w:rPr>
          <w:rFonts w:ascii="Courier New" w:eastAsia="Times New Roman" w:hAnsi="Courier New"/>
          <w:b/>
          <w:bCs/>
          <w:spacing w:val="-3"/>
          <w:w w:val="73"/>
          <w:kern w:val="0"/>
          <w:sz w:val="34"/>
          <w:szCs w:val="34"/>
          <w:lang w:eastAsia="ru-RU"/>
        </w:rPr>
        <w:t xml:space="preserve"> </w:t>
      </w:r>
      <w:r w:rsidRPr="00D3618D">
        <w:rPr>
          <w:rFonts w:ascii="Courier New" w:eastAsia="Times New Roman" w:hAnsi="Courier New" w:cs="Times New Roman"/>
          <w:b/>
          <w:bCs/>
          <w:spacing w:val="-3"/>
          <w:w w:val="73"/>
          <w:kern w:val="0"/>
          <w:sz w:val="34"/>
          <w:szCs w:val="34"/>
          <w:lang w:eastAsia="ru-RU"/>
        </w:rPr>
        <w:t>и</w:t>
      </w:r>
    </w:p>
    <w:p w:rsidR="00D3618D" w:rsidRPr="00D3618D" w:rsidRDefault="00D3618D" w:rsidP="00D3618D">
      <w:pPr>
        <w:shd w:val="clear" w:color="auto" w:fill="FFFFFF"/>
        <w:tabs>
          <w:tab w:val="clear" w:pos="709"/>
          <w:tab w:val="left" w:pos="7080"/>
          <w:tab w:val="left" w:leader="dot" w:pos="8338"/>
        </w:tabs>
        <w:suppressAutoHyphens w:val="0"/>
        <w:autoSpaceDE w:val="0"/>
        <w:autoSpaceDN w:val="0"/>
        <w:adjustRightInd w:val="0"/>
        <w:spacing w:after="0" w:line="480" w:lineRule="exact"/>
        <w:ind w:left="1325" w:firstLine="0"/>
        <w:jc w:val="left"/>
        <w:rPr>
          <w:rFonts w:ascii="Courier New" w:eastAsia="Times New Roman" w:hAnsi="Courier New"/>
          <w:kern w:val="0"/>
          <w:sz w:val="20"/>
          <w:szCs w:val="20"/>
          <w:lang w:eastAsia="ru-RU"/>
        </w:rPr>
      </w:pPr>
      <w:r w:rsidRPr="00D3618D">
        <w:rPr>
          <w:rFonts w:ascii="Courier New" w:eastAsia="Times New Roman" w:hAnsi="Courier New" w:cs="Times New Roman"/>
          <w:b/>
          <w:bCs/>
          <w:spacing w:val="-5"/>
          <w:w w:val="73"/>
          <w:kern w:val="0"/>
          <w:sz w:val="34"/>
          <w:szCs w:val="34"/>
          <w:lang w:eastAsia="ru-RU"/>
        </w:rPr>
        <w:t>компонентов</w:t>
      </w:r>
      <w:r w:rsidRPr="00D3618D">
        <w:rPr>
          <w:rFonts w:ascii="Courier New" w:eastAsia="Times New Roman" w:hAnsi="Courier New"/>
          <w:b/>
          <w:bCs/>
          <w:spacing w:val="-5"/>
          <w:w w:val="73"/>
          <w:kern w:val="0"/>
          <w:sz w:val="34"/>
          <w:szCs w:val="34"/>
          <w:lang w:eastAsia="ru-RU"/>
        </w:rPr>
        <w:t xml:space="preserve"> </w:t>
      </w:r>
      <w:r w:rsidRPr="00D3618D">
        <w:rPr>
          <w:rFonts w:ascii="Courier New" w:eastAsia="Times New Roman" w:hAnsi="Courier New" w:cs="Times New Roman"/>
          <w:b/>
          <w:bCs/>
          <w:spacing w:val="-5"/>
          <w:w w:val="73"/>
          <w:kern w:val="0"/>
          <w:sz w:val="34"/>
          <w:szCs w:val="34"/>
          <w:lang w:eastAsia="ru-RU"/>
        </w:rPr>
        <w:t>аммофоса</w:t>
      </w:r>
      <w:r w:rsidRPr="00D3618D">
        <w:rPr>
          <w:rFonts w:ascii="Arial" w:eastAsia="Times New Roman" w:hAnsi="Arial" w:cs="Arial"/>
          <w:b/>
          <w:bCs/>
          <w:kern w:val="0"/>
          <w:sz w:val="34"/>
          <w:szCs w:val="34"/>
          <w:lang w:eastAsia="ru-RU"/>
        </w:rPr>
        <w:tab/>
      </w:r>
      <w:r w:rsidRPr="00D3618D">
        <w:rPr>
          <w:rFonts w:ascii="Courier New" w:eastAsia="Times New Roman" w:hAnsi="Arial"/>
          <w:kern w:val="0"/>
          <w:sz w:val="34"/>
          <w:szCs w:val="34"/>
          <w:lang w:eastAsia="ru-RU"/>
        </w:rPr>
        <w:tab/>
        <w:t xml:space="preserve">   </w:t>
      </w:r>
      <w:r w:rsidRPr="00D3618D">
        <w:rPr>
          <w:rFonts w:ascii="Courier New" w:eastAsia="Times New Roman" w:hAnsi="Arial"/>
          <w:b/>
          <w:bCs/>
          <w:spacing w:val="-11"/>
          <w:w w:val="73"/>
          <w:kern w:val="0"/>
          <w:sz w:val="34"/>
          <w:szCs w:val="34"/>
          <w:lang w:eastAsia="ru-RU"/>
        </w:rPr>
        <w:t>178</w:t>
      </w:r>
    </w:p>
    <w:p w:rsidR="00D3618D" w:rsidRPr="00D3618D" w:rsidRDefault="00D3618D" w:rsidP="00D3618D">
      <w:pPr>
        <w:shd w:val="clear" w:color="auto" w:fill="FFFFFF"/>
        <w:tabs>
          <w:tab w:val="clear" w:pos="709"/>
          <w:tab w:val="left" w:pos="8338"/>
        </w:tabs>
        <w:suppressAutoHyphens w:val="0"/>
        <w:autoSpaceDE w:val="0"/>
        <w:autoSpaceDN w:val="0"/>
        <w:adjustRightInd w:val="0"/>
        <w:spacing w:before="5" w:after="0" w:line="480" w:lineRule="exact"/>
        <w:ind w:left="1330" w:hanging="1330"/>
        <w:jc w:val="left"/>
        <w:rPr>
          <w:rFonts w:ascii="Courier New" w:eastAsia="Times New Roman" w:hAnsi="Courier New"/>
          <w:kern w:val="0"/>
          <w:sz w:val="20"/>
          <w:szCs w:val="20"/>
          <w:lang w:eastAsia="ru-RU"/>
        </w:rPr>
      </w:pPr>
      <w:r w:rsidRPr="00D3618D">
        <w:rPr>
          <w:rFonts w:ascii="Courier New" w:eastAsia="Times New Roman" w:hAnsi="Courier New" w:cs="Times New Roman"/>
          <w:b/>
          <w:bCs/>
          <w:spacing w:val="-3"/>
          <w:w w:val="73"/>
          <w:kern w:val="0"/>
          <w:sz w:val="34"/>
          <w:szCs w:val="34"/>
          <w:lang w:eastAsia="ru-RU"/>
        </w:rPr>
        <w:t>Глава</w:t>
      </w:r>
      <w:r w:rsidRPr="00D3618D">
        <w:rPr>
          <w:rFonts w:ascii="Courier New" w:eastAsia="Times New Roman" w:hAnsi="Courier New"/>
          <w:b/>
          <w:bCs/>
          <w:spacing w:val="-3"/>
          <w:w w:val="73"/>
          <w:kern w:val="0"/>
          <w:sz w:val="34"/>
          <w:szCs w:val="34"/>
          <w:lang w:eastAsia="ru-RU"/>
        </w:rPr>
        <w:t xml:space="preserve"> 6. </w:t>
      </w:r>
      <w:r w:rsidRPr="00D3618D">
        <w:rPr>
          <w:rFonts w:ascii="Courier New" w:eastAsia="Times New Roman" w:hAnsi="Courier New" w:cs="Times New Roman"/>
          <w:b/>
          <w:bCs/>
          <w:spacing w:val="-3"/>
          <w:w w:val="73"/>
          <w:kern w:val="0"/>
          <w:sz w:val="34"/>
          <w:szCs w:val="34"/>
          <w:lang w:eastAsia="ru-RU"/>
        </w:rPr>
        <w:t>Физико</w:t>
      </w:r>
      <w:r w:rsidRPr="00D3618D">
        <w:rPr>
          <w:rFonts w:ascii="Courier New" w:eastAsia="Times New Roman" w:hAnsi="Courier New"/>
          <w:b/>
          <w:bCs/>
          <w:spacing w:val="-3"/>
          <w:w w:val="73"/>
          <w:kern w:val="0"/>
          <w:sz w:val="34"/>
          <w:szCs w:val="34"/>
          <w:lang w:eastAsia="ru-RU"/>
        </w:rPr>
        <w:t>-</w:t>
      </w:r>
      <w:r w:rsidRPr="00D3618D">
        <w:rPr>
          <w:rFonts w:ascii="Courier New" w:eastAsia="Times New Roman" w:hAnsi="Courier New" w:cs="Times New Roman"/>
          <w:b/>
          <w:bCs/>
          <w:spacing w:val="-3"/>
          <w:w w:val="73"/>
          <w:kern w:val="0"/>
          <w:sz w:val="34"/>
          <w:szCs w:val="34"/>
          <w:lang w:eastAsia="ru-RU"/>
        </w:rPr>
        <w:t>химическое</w:t>
      </w:r>
      <w:r w:rsidRPr="00D3618D">
        <w:rPr>
          <w:rFonts w:ascii="Courier New" w:eastAsia="Times New Roman" w:hAnsi="Courier New"/>
          <w:b/>
          <w:bCs/>
          <w:spacing w:val="-3"/>
          <w:w w:val="73"/>
          <w:kern w:val="0"/>
          <w:sz w:val="34"/>
          <w:szCs w:val="34"/>
          <w:lang w:eastAsia="ru-RU"/>
        </w:rPr>
        <w:t xml:space="preserve"> </w:t>
      </w:r>
      <w:r w:rsidRPr="00D3618D">
        <w:rPr>
          <w:rFonts w:ascii="Courier New" w:eastAsia="Times New Roman" w:hAnsi="Courier New" w:cs="Times New Roman"/>
          <w:b/>
          <w:bCs/>
          <w:spacing w:val="-3"/>
          <w:w w:val="73"/>
          <w:kern w:val="0"/>
          <w:sz w:val="34"/>
          <w:szCs w:val="34"/>
          <w:lang w:eastAsia="ru-RU"/>
        </w:rPr>
        <w:t>исследование</w:t>
      </w:r>
      <w:r w:rsidRPr="00D3618D">
        <w:rPr>
          <w:rFonts w:ascii="Courier New" w:eastAsia="Times New Roman" w:hAnsi="Courier New"/>
          <w:b/>
          <w:bCs/>
          <w:spacing w:val="-3"/>
          <w:w w:val="73"/>
          <w:kern w:val="0"/>
          <w:sz w:val="34"/>
          <w:szCs w:val="34"/>
          <w:lang w:eastAsia="ru-RU"/>
        </w:rPr>
        <w:t xml:space="preserve"> </w:t>
      </w:r>
      <w:r w:rsidRPr="00D3618D">
        <w:rPr>
          <w:rFonts w:ascii="Courier New" w:eastAsia="Times New Roman" w:hAnsi="Courier New" w:cs="Times New Roman"/>
          <w:b/>
          <w:bCs/>
          <w:spacing w:val="-3"/>
          <w:w w:val="73"/>
          <w:kern w:val="0"/>
          <w:sz w:val="34"/>
          <w:szCs w:val="34"/>
          <w:lang w:eastAsia="ru-RU"/>
        </w:rPr>
        <w:t>твердых</w:t>
      </w:r>
      <w:r w:rsidRPr="00D3618D">
        <w:rPr>
          <w:rFonts w:ascii="Courier New" w:eastAsia="Times New Roman" w:hAnsi="Courier New"/>
          <w:b/>
          <w:bCs/>
          <w:spacing w:val="-3"/>
          <w:w w:val="73"/>
          <w:kern w:val="0"/>
          <w:sz w:val="34"/>
          <w:szCs w:val="34"/>
          <w:lang w:eastAsia="ru-RU"/>
        </w:rPr>
        <w:t xml:space="preserve"> </w:t>
      </w:r>
      <w:r w:rsidRPr="00D3618D">
        <w:rPr>
          <w:rFonts w:ascii="Courier New" w:eastAsia="Times New Roman" w:hAnsi="Courier New" w:cs="Times New Roman"/>
          <w:b/>
          <w:bCs/>
          <w:spacing w:val="-3"/>
          <w:w w:val="73"/>
          <w:kern w:val="0"/>
          <w:sz w:val="34"/>
          <w:szCs w:val="34"/>
          <w:lang w:eastAsia="ru-RU"/>
        </w:rPr>
        <w:t>фаз</w:t>
      </w:r>
      <w:r w:rsidRPr="00D3618D">
        <w:rPr>
          <w:rFonts w:ascii="Courier New" w:eastAsia="Times New Roman" w:hAnsi="Courier New"/>
          <w:b/>
          <w:bCs/>
          <w:spacing w:val="-3"/>
          <w:w w:val="73"/>
          <w:kern w:val="0"/>
          <w:sz w:val="34"/>
          <w:szCs w:val="34"/>
          <w:lang w:eastAsia="ru-RU"/>
        </w:rPr>
        <w:t xml:space="preserve">, </w:t>
      </w:r>
      <w:r w:rsidRPr="00D3618D">
        <w:rPr>
          <w:rFonts w:ascii="Courier New" w:eastAsia="Times New Roman" w:hAnsi="Courier New" w:cs="Times New Roman"/>
          <w:b/>
          <w:bCs/>
          <w:spacing w:val="-3"/>
          <w:w w:val="73"/>
          <w:kern w:val="0"/>
          <w:sz w:val="34"/>
          <w:szCs w:val="34"/>
          <w:lang w:eastAsia="ru-RU"/>
        </w:rPr>
        <w:t>обра</w:t>
      </w:r>
      <w:r w:rsidRPr="00D3618D">
        <w:rPr>
          <w:rFonts w:ascii="Courier New" w:eastAsia="Times New Roman" w:hAnsi="Courier New" w:cs="Times New Roman"/>
          <w:b/>
          <w:bCs/>
          <w:spacing w:val="-3"/>
          <w:w w:val="73"/>
          <w:kern w:val="0"/>
          <w:sz w:val="34"/>
          <w:szCs w:val="34"/>
          <w:lang w:eastAsia="ru-RU"/>
        </w:rPr>
        <w:softHyphen/>
      </w:r>
      <w:r w:rsidRPr="00D3618D">
        <w:rPr>
          <w:rFonts w:ascii="Courier New" w:eastAsia="Times New Roman" w:hAnsi="Courier New" w:cs="Times New Roman"/>
          <w:b/>
          <w:bCs/>
          <w:spacing w:val="-3"/>
          <w:w w:val="73"/>
          <w:kern w:val="0"/>
          <w:sz w:val="34"/>
          <w:szCs w:val="34"/>
          <w:lang w:eastAsia="ru-RU"/>
        </w:rPr>
        <w:br/>
      </w:r>
      <w:r w:rsidRPr="00D3618D">
        <w:rPr>
          <w:rFonts w:ascii="Courier New" w:eastAsia="Times New Roman" w:hAnsi="Courier New" w:cs="Times New Roman"/>
          <w:b/>
          <w:bCs/>
          <w:spacing w:val="-5"/>
          <w:w w:val="73"/>
          <w:kern w:val="0"/>
          <w:sz w:val="34"/>
          <w:szCs w:val="34"/>
          <w:lang w:eastAsia="ru-RU"/>
        </w:rPr>
        <w:t>зующихся</w:t>
      </w:r>
      <w:r w:rsidRPr="00D3618D">
        <w:rPr>
          <w:rFonts w:ascii="Courier New" w:eastAsia="Times New Roman" w:hAnsi="Courier New"/>
          <w:b/>
          <w:bCs/>
          <w:spacing w:val="-5"/>
          <w:w w:val="73"/>
          <w:kern w:val="0"/>
          <w:sz w:val="34"/>
          <w:szCs w:val="34"/>
          <w:lang w:eastAsia="ru-RU"/>
        </w:rPr>
        <w:t xml:space="preserve"> </w:t>
      </w:r>
      <w:r w:rsidRPr="00D3618D">
        <w:rPr>
          <w:rFonts w:ascii="Courier New" w:eastAsia="Times New Roman" w:hAnsi="Courier New" w:cs="Times New Roman"/>
          <w:b/>
          <w:bCs/>
          <w:spacing w:val="-5"/>
          <w:w w:val="73"/>
          <w:kern w:val="0"/>
          <w:sz w:val="34"/>
          <w:szCs w:val="34"/>
          <w:lang w:eastAsia="ru-RU"/>
        </w:rPr>
        <w:t>в</w:t>
      </w:r>
      <w:r w:rsidRPr="00D3618D">
        <w:rPr>
          <w:rFonts w:ascii="Courier New" w:eastAsia="Times New Roman" w:hAnsi="Courier New"/>
          <w:b/>
          <w:bCs/>
          <w:spacing w:val="-5"/>
          <w:w w:val="73"/>
          <w:kern w:val="0"/>
          <w:sz w:val="34"/>
          <w:szCs w:val="34"/>
          <w:lang w:eastAsia="ru-RU"/>
        </w:rPr>
        <w:t xml:space="preserve"> </w:t>
      </w:r>
      <w:r w:rsidRPr="00D3618D">
        <w:rPr>
          <w:rFonts w:ascii="Courier New" w:eastAsia="Times New Roman" w:hAnsi="Courier New" w:cs="Times New Roman"/>
          <w:b/>
          <w:bCs/>
          <w:spacing w:val="-5"/>
          <w:w w:val="73"/>
          <w:kern w:val="0"/>
          <w:sz w:val="34"/>
          <w:szCs w:val="34"/>
          <w:lang w:eastAsia="ru-RU"/>
        </w:rPr>
        <w:t>изученных</w:t>
      </w:r>
      <w:r w:rsidRPr="00D3618D">
        <w:rPr>
          <w:rFonts w:ascii="Courier New" w:eastAsia="Times New Roman" w:hAnsi="Courier New"/>
          <w:b/>
          <w:bCs/>
          <w:spacing w:val="-5"/>
          <w:w w:val="73"/>
          <w:kern w:val="0"/>
          <w:sz w:val="34"/>
          <w:szCs w:val="34"/>
          <w:lang w:eastAsia="ru-RU"/>
        </w:rPr>
        <w:t xml:space="preserve"> </w:t>
      </w:r>
      <w:r w:rsidRPr="00D3618D">
        <w:rPr>
          <w:rFonts w:ascii="Courier New" w:eastAsia="Times New Roman" w:hAnsi="Courier New" w:cs="Times New Roman"/>
          <w:b/>
          <w:bCs/>
          <w:spacing w:val="-5"/>
          <w:w w:val="73"/>
          <w:kern w:val="0"/>
          <w:sz w:val="34"/>
          <w:szCs w:val="34"/>
          <w:lang w:eastAsia="ru-RU"/>
        </w:rPr>
        <w:t>системах</w:t>
      </w:r>
      <w:r w:rsidRPr="00D3618D">
        <w:rPr>
          <w:rFonts w:ascii="Courier New" w:eastAsia="Times New Roman" w:hAnsi="Courier New"/>
          <w:b/>
          <w:bCs/>
          <w:kern w:val="0"/>
          <w:sz w:val="34"/>
          <w:szCs w:val="34"/>
          <w:lang w:eastAsia="ru-RU"/>
        </w:rPr>
        <w:tab/>
        <w:t xml:space="preserve">   </w:t>
      </w:r>
      <w:r w:rsidRPr="00D3618D">
        <w:rPr>
          <w:rFonts w:ascii="Courier New" w:eastAsia="Times New Roman" w:hAnsi="Courier New"/>
          <w:b/>
          <w:bCs/>
          <w:spacing w:val="-11"/>
          <w:w w:val="73"/>
          <w:kern w:val="0"/>
          <w:sz w:val="34"/>
          <w:szCs w:val="34"/>
          <w:lang w:eastAsia="ru-RU"/>
        </w:rPr>
        <w:t>184</w:t>
      </w:r>
    </w:p>
    <w:p w:rsidR="00D3618D" w:rsidRPr="00D3618D" w:rsidRDefault="00D3618D" w:rsidP="00D3618D">
      <w:pPr>
        <w:numPr>
          <w:ilvl w:val="0"/>
          <w:numId w:val="11"/>
        </w:numPr>
        <w:shd w:val="clear" w:color="auto" w:fill="FFFFFF"/>
        <w:tabs>
          <w:tab w:val="clear" w:pos="709"/>
          <w:tab w:val="left" w:pos="1315"/>
          <w:tab w:val="left" w:leader="dot" w:pos="3048"/>
          <w:tab w:val="left" w:pos="3355"/>
          <w:tab w:val="left" w:leader="dot" w:pos="5107"/>
          <w:tab w:val="left" w:pos="5395"/>
          <w:tab w:val="left" w:leader="dot" w:pos="7752"/>
        </w:tabs>
        <w:suppressAutoHyphens w:val="0"/>
        <w:autoSpaceDE w:val="0"/>
        <w:autoSpaceDN w:val="0"/>
        <w:adjustRightInd w:val="0"/>
        <w:spacing w:after="0" w:line="480" w:lineRule="exact"/>
        <w:jc w:val="left"/>
        <w:rPr>
          <w:rFonts w:ascii="Courier New" w:eastAsia="Times New Roman" w:hAnsi="Courier New"/>
          <w:b/>
          <w:bCs/>
          <w:spacing w:val="-14"/>
          <w:w w:val="73"/>
          <w:kern w:val="0"/>
          <w:sz w:val="34"/>
          <w:szCs w:val="34"/>
          <w:lang w:eastAsia="ru-RU"/>
        </w:rPr>
      </w:pPr>
      <w:r w:rsidRPr="00D3618D">
        <w:rPr>
          <w:rFonts w:ascii="Courier New" w:eastAsia="Times New Roman" w:hAnsi="Courier New" w:cs="Times New Roman"/>
          <w:b/>
          <w:bCs/>
          <w:spacing w:val="-3"/>
          <w:w w:val="73"/>
          <w:kern w:val="0"/>
          <w:sz w:val="34"/>
          <w:szCs w:val="34"/>
          <w:lang w:eastAsia="ru-RU"/>
        </w:rPr>
        <w:t>Изучение</w:t>
      </w:r>
      <w:r w:rsidRPr="00D3618D">
        <w:rPr>
          <w:rFonts w:ascii="Courier New" w:eastAsia="Times New Roman" w:hAnsi="Courier New"/>
          <w:b/>
          <w:bCs/>
          <w:spacing w:val="-3"/>
          <w:w w:val="73"/>
          <w:kern w:val="0"/>
          <w:sz w:val="34"/>
          <w:szCs w:val="34"/>
          <w:lang w:eastAsia="ru-RU"/>
        </w:rPr>
        <w:t xml:space="preserve"> </w:t>
      </w:r>
      <w:r w:rsidRPr="00D3618D">
        <w:rPr>
          <w:rFonts w:ascii="Courier New" w:eastAsia="Times New Roman" w:hAnsi="Courier New" w:cs="Times New Roman"/>
          <w:b/>
          <w:bCs/>
          <w:spacing w:val="-3"/>
          <w:w w:val="73"/>
          <w:kern w:val="0"/>
          <w:sz w:val="34"/>
          <w:szCs w:val="34"/>
          <w:lang w:eastAsia="ru-RU"/>
        </w:rPr>
        <w:t>твердых</w:t>
      </w:r>
      <w:r w:rsidRPr="00D3618D">
        <w:rPr>
          <w:rFonts w:ascii="Courier New" w:eastAsia="Times New Roman" w:hAnsi="Courier New"/>
          <w:b/>
          <w:bCs/>
          <w:spacing w:val="-3"/>
          <w:w w:val="73"/>
          <w:kern w:val="0"/>
          <w:sz w:val="34"/>
          <w:szCs w:val="34"/>
          <w:lang w:eastAsia="ru-RU"/>
        </w:rPr>
        <w:t xml:space="preserve"> </w:t>
      </w:r>
      <w:r w:rsidRPr="00D3618D">
        <w:rPr>
          <w:rFonts w:ascii="Courier New" w:eastAsia="Times New Roman" w:hAnsi="Courier New" w:cs="Times New Roman"/>
          <w:b/>
          <w:bCs/>
          <w:spacing w:val="-3"/>
          <w:w w:val="73"/>
          <w:kern w:val="0"/>
          <w:sz w:val="34"/>
          <w:szCs w:val="34"/>
          <w:lang w:eastAsia="ru-RU"/>
        </w:rPr>
        <w:t>фаз</w:t>
      </w:r>
      <w:r w:rsidRPr="00D3618D">
        <w:rPr>
          <w:rFonts w:ascii="Courier New" w:eastAsia="Times New Roman" w:hAnsi="Courier New"/>
          <w:b/>
          <w:bCs/>
          <w:spacing w:val="-3"/>
          <w:w w:val="73"/>
          <w:kern w:val="0"/>
          <w:sz w:val="34"/>
          <w:szCs w:val="34"/>
          <w:lang w:eastAsia="ru-RU"/>
        </w:rPr>
        <w:t xml:space="preserve">, </w:t>
      </w:r>
      <w:r w:rsidRPr="00D3618D">
        <w:rPr>
          <w:rFonts w:ascii="Courier New" w:eastAsia="Times New Roman" w:hAnsi="Courier New" w:cs="Times New Roman"/>
          <w:b/>
          <w:bCs/>
          <w:spacing w:val="-3"/>
          <w:w w:val="73"/>
          <w:kern w:val="0"/>
          <w:sz w:val="34"/>
          <w:szCs w:val="34"/>
          <w:lang w:eastAsia="ru-RU"/>
        </w:rPr>
        <w:t>образующихся</w:t>
      </w:r>
      <w:r w:rsidRPr="00D3618D">
        <w:rPr>
          <w:rFonts w:ascii="Courier New" w:eastAsia="Times New Roman" w:hAnsi="Courier New"/>
          <w:b/>
          <w:bCs/>
          <w:spacing w:val="-3"/>
          <w:w w:val="73"/>
          <w:kern w:val="0"/>
          <w:sz w:val="34"/>
          <w:szCs w:val="34"/>
          <w:lang w:eastAsia="ru-RU"/>
        </w:rPr>
        <w:t xml:space="preserve"> </w:t>
      </w:r>
      <w:r w:rsidRPr="00D3618D">
        <w:rPr>
          <w:rFonts w:ascii="Courier New" w:eastAsia="Times New Roman" w:hAnsi="Courier New" w:cs="Times New Roman"/>
          <w:b/>
          <w:bCs/>
          <w:spacing w:val="-3"/>
          <w:w w:val="73"/>
          <w:kern w:val="0"/>
          <w:sz w:val="34"/>
          <w:szCs w:val="34"/>
          <w:lang w:eastAsia="ru-RU"/>
        </w:rPr>
        <w:t>при</w:t>
      </w:r>
      <w:r w:rsidRPr="00D3618D">
        <w:rPr>
          <w:rFonts w:ascii="Courier New" w:eastAsia="Times New Roman" w:hAnsi="Courier New"/>
          <w:b/>
          <w:bCs/>
          <w:spacing w:val="-3"/>
          <w:w w:val="73"/>
          <w:kern w:val="0"/>
          <w:sz w:val="34"/>
          <w:szCs w:val="34"/>
          <w:lang w:eastAsia="ru-RU"/>
        </w:rPr>
        <w:t xml:space="preserve"> </w:t>
      </w:r>
      <w:r w:rsidRPr="00D3618D">
        <w:rPr>
          <w:rFonts w:ascii="Courier New" w:eastAsia="Times New Roman" w:hAnsi="Courier New" w:cs="Times New Roman"/>
          <w:b/>
          <w:bCs/>
          <w:spacing w:val="-3"/>
          <w:w w:val="73"/>
          <w:kern w:val="0"/>
          <w:sz w:val="34"/>
          <w:szCs w:val="34"/>
          <w:lang w:eastAsia="ru-RU"/>
        </w:rPr>
        <w:t>взаимодей</w:t>
      </w:r>
      <w:r w:rsidRPr="00D3618D">
        <w:rPr>
          <w:rFonts w:ascii="Courier New" w:eastAsia="Times New Roman" w:hAnsi="Courier New" w:cs="Times New Roman"/>
          <w:b/>
          <w:bCs/>
          <w:spacing w:val="-3"/>
          <w:w w:val="73"/>
          <w:kern w:val="0"/>
          <w:sz w:val="34"/>
          <w:szCs w:val="34"/>
          <w:lang w:eastAsia="ru-RU"/>
        </w:rPr>
        <w:softHyphen/>
        <w:t>ствии</w:t>
      </w:r>
      <w:r w:rsidRPr="00D3618D">
        <w:rPr>
          <w:rFonts w:ascii="Courier New" w:eastAsia="Times New Roman" w:hAnsi="Courier New"/>
          <w:b/>
          <w:bCs/>
          <w:spacing w:val="-3"/>
          <w:w w:val="73"/>
          <w:kern w:val="0"/>
          <w:sz w:val="34"/>
          <w:szCs w:val="34"/>
          <w:lang w:eastAsia="ru-RU"/>
        </w:rPr>
        <w:t xml:space="preserve"> </w:t>
      </w:r>
      <w:r w:rsidRPr="00D3618D">
        <w:rPr>
          <w:rFonts w:ascii="Courier New" w:eastAsia="Times New Roman" w:hAnsi="Courier New" w:cs="Times New Roman"/>
          <w:b/>
          <w:bCs/>
          <w:spacing w:val="-3"/>
          <w:w w:val="73"/>
          <w:kern w:val="0"/>
          <w:sz w:val="34"/>
          <w:szCs w:val="34"/>
          <w:lang w:eastAsia="ru-RU"/>
        </w:rPr>
        <w:t>солей</w:t>
      </w:r>
      <w:r w:rsidRPr="00D3618D">
        <w:rPr>
          <w:rFonts w:ascii="Courier New" w:eastAsia="Times New Roman" w:hAnsi="Courier New"/>
          <w:b/>
          <w:bCs/>
          <w:spacing w:val="-3"/>
          <w:w w:val="73"/>
          <w:kern w:val="0"/>
          <w:sz w:val="34"/>
          <w:szCs w:val="34"/>
          <w:lang w:eastAsia="ru-RU"/>
        </w:rPr>
        <w:t xml:space="preserve"> </w:t>
      </w:r>
      <w:r w:rsidRPr="00D3618D">
        <w:rPr>
          <w:rFonts w:ascii="Courier New" w:eastAsia="Times New Roman" w:hAnsi="Courier New" w:cs="Times New Roman"/>
          <w:b/>
          <w:bCs/>
          <w:spacing w:val="-3"/>
          <w:w w:val="73"/>
          <w:kern w:val="0"/>
          <w:sz w:val="34"/>
          <w:szCs w:val="34"/>
          <w:lang w:eastAsia="ru-RU"/>
        </w:rPr>
        <w:t>микроэлементов</w:t>
      </w:r>
      <w:r w:rsidRPr="00D3618D">
        <w:rPr>
          <w:rFonts w:ascii="Courier New" w:eastAsia="Times New Roman" w:hAnsi="Courier New"/>
          <w:b/>
          <w:bCs/>
          <w:spacing w:val="-3"/>
          <w:w w:val="73"/>
          <w:kern w:val="0"/>
          <w:sz w:val="34"/>
          <w:szCs w:val="34"/>
          <w:lang w:eastAsia="ru-RU"/>
        </w:rPr>
        <w:t xml:space="preserve"> </w:t>
      </w:r>
      <w:r w:rsidRPr="00D3618D">
        <w:rPr>
          <w:rFonts w:ascii="Courier New" w:eastAsia="Times New Roman" w:hAnsi="Courier New" w:cs="Times New Roman"/>
          <w:b/>
          <w:bCs/>
          <w:spacing w:val="-3"/>
          <w:w w:val="73"/>
          <w:kern w:val="0"/>
          <w:sz w:val="34"/>
          <w:szCs w:val="34"/>
          <w:lang w:eastAsia="ru-RU"/>
        </w:rPr>
        <w:t>с</w:t>
      </w:r>
      <w:r w:rsidRPr="00D3618D">
        <w:rPr>
          <w:rFonts w:ascii="Courier New" w:eastAsia="Times New Roman" w:hAnsi="Courier New"/>
          <w:b/>
          <w:bCs/>
          <w:spacing w:val="-3"/>
          <w:w w:val="73"/>
          <w:kern w:val="0"/>
          <w:sz w:val="34"/>
          <w:szCs w:val="34"/>
          <w:lang w:eastAsia="ru-RU"/>
        </w:rPr>
        <w:t xml:space="preserve"> </w:t>
      </w:r>
      <w:r w:rsidRPr="00D3618D">
        <w:rPr>
          <w:rFonts w:ascii="Courier New" w:eastAsia="Times New Roman" w:hAnsi="Courier New" w:cs="Times New Roman"/>
          <w:b/>
          <w:bCs/>
          <w:spacing w:val="-3"/>
          <w:w w:val="73"/>
          <w:kern w:val="0"/>
          <w:sz w:val="34"/>
          <w:szCs w:val="34"/>
          <w:lang w:eastAsia="ru-RU"/>
        </w:rPr>
        <w:t>компонентами</w:t>
      </w:r>
      <w:r w:rsidRPr="00D3618D">
        <w:rPr>
          <w:rFonts w:ascii="Courier New" w:eastAsia="Times New Roman" w:hAnsi="Courier New"/>
          <w:b/>
          <w:bCs/>
          <w:spacing w:val="-3"/>
          <w:w w:val="73"/>
          <w:kern w:val="0"/>
          <w:sz w:val="34"/>
          <w:szCs w:val="34"/>
          <w:lang w:eastAsia="ru-RU"/>
        </w:rPr>
        <w:t xml:space="preserve"> </w:t>
      </w:r>
      <w:r w:rsidRPr="00D3618D">
        <w:rPr>
          <w:rFonts w:ascii="Courier New" w:eastAsia="Times New Roman" w:hAnsi="Courier New" w:cs="Times New Roman"/>
          <w:b/>
          <w:bCs/>
          <w:spacing w:val="-3"/>
          <w:w w:val="73"/>
          <w:kern w:val="0"/>
          <w:sz w:val="34"/>
          <w:szCs w:val="34"/>
          <w:lang w:eastAsia="ru-RU"/>
        </w:rPr>
        <w:t>удобре</w:t>
      </w:r>
      <w:r w:rsidRPr="00D3618D">
        <w:rPr>
          <w:rFonts w:ascii="Courier New" w:eastAsia="Times New Roman" w:hAnsi="Courier New" w:cs="Times New Roman"/>
          <w:b/>
          <w:bCs/>
          <w:spacing w:val="-3"/>
          <w:w w:val="73"/>
          <w:kern w:val="0"/>
          <w:sz w:val="34"/>
          <w:szCs w:val="34"/>
          <w:lang w:eastAsia="ru-RU"/>
        </w:rPr>
        <w:softHyphen/>
      </w:r>
      <w:r w:rsidRPr="00D3618D">
        <w:rPr>
          <w:rFonts w:ascii="Courier New" w:eastAsia="Times New Roman" w:hAnsi="Courier New" w:cs="Times New Roman"/>
          <w:b/>
          <w:bCs/>
          <w:spacing w:val="-4"/>
          <w:w w:val="73"/>
          <w:kern w:val="0"/>
          <w:sz w:val="34"/>
          <w:szCs w:val="34"/>
          <w:lang w:eastAsia="ru-RU"/>
        </w:rPr>
        <w:t>ний</w:t>
      </w:r>
      <w:r w:rsidRPr="00D3618D">
        <w:rPr>
          <w:rFonts w:ascii="Courier New" w:eastAsia="Times New Roman" w:hAnsi="Courier New"/>
          <w:kern w:val="0"/>
          <w:sz w:val="34"/>
          <w:szCs w:val="34"/>
          <w:lang w:eastAsia="ru-RU"/>
        </w:rPr>
        <w:tab/>
      </w:r>
      <w:r w:rsidRPr="00D3618D">
        <w:rPr>
          <w:rFonts w:ascii="Courier New" w:eastAsia="Times New Roman" w:hAnsi="Courier New"/>
          <w:b/>
          <w:bCs/>
          <w:kern w:val="0"/>
          <w:sz w:val="34"/>
          <w:szCs w:val="34"/>
          <w:lang w:eastAsia="ru-RU"/>
        </w:rPr>
        <w:tab/>
      </w:r>
      <w:r w:rsidRPr="00D3618D">
        <w:rPr>
          <w:rFonts w:ascii="Courier New" w:eastAsia="Times New Roman" w:hAnsi="Courier New"/>
          <w:kern w:val="0"/>
          <w:sz w:val="34"/>
          <w:szCs w:val="34"/>
          <w:lang w:eastAsia="ru-RU"/>
        </w:rPr>
        <w:tab/>
      </w:r>
      <w:r w:rsidRPr="00D3618D">
        <w:rPr>
          <w:rFonts w:ascii="Courier New" w:eastAsia="Times New Roman" w:hAnsi="Courier New"/>
          <w:b/>
          <w:bCs/>
          <w:kern w:val="0"/>
          <w:sz w:val="34"/>
          <w:szCs w:val="34"/>
          <w:lang w:eastAsia="ru-RU"/>
        </w:rPr>
        <w:tab/>
      </w:r>
      <w:r w:rsidRPr="00D3618D">
        <w:rPr>
          <w:rFonts w:ascii="Courier New" w:eastAsia="Times New Roman" w:hAnsi="Courier New"/>
          <w:kern w:val="0"/>
          <w:sz w:val="34"/>
          <w:szCs w:val="34"/>
          <w:lang w:eastAsia="ru-RU"/>
        </w:rPr>
        <w:tab/>
      </w:r>
      <w:r w:rsidRPr="00D3618D">
        <w:rPr>
          <w:rFonts w:ascii="Courier New" w:eastAsia="Times New Roman" w:hAnsi="Courier New"/>
          <w:w w:val="73"/>
          <w:kern w:val="0"/>
          <w:sz w:val="34"/>
          <w:szCs w:val="34"/>
          <w:lang w:eastAsia="ru-RU"/>
        </w:rPr>
        <w:t xml:space="preserve">. </w:t>
      </w:r>
      <w:r w:rsidRPr="00D3618D">
        <w:rPr>
          <w:rFonts w:ascii="Courier New" w:eastAsia="Times New Roman" w:hAnsi="Courier New"/>
          <w:b/>
          <w:bCs/>
          <w:w w:val="73"/>
          <w:kern w:val="0"/>
          <w:sz w:val="34"/>
          <w:szCs w:val="34"/>
          <w:lang w:eastAsia="ru-RU"/>
        </w:rPr>
        <w:t>.    184</w:t>
      </w:r>
    </w:p>
    <w:p w:rsidR="00D3618D" w:rsidRPr="00D3618D" w:rsidRDefault="00D3618D" w:rsidP="00D3618D">
      <w:pPr>
        <w:numPr>
          <w:ilvl w:val="0"/>
          <w:numId w:val="11"/>
        </w:numPr>
        <w:shd w:val="clear" w:color="auto" w:fill="FFFFFF"/>
        <w:tabs>
          <w:tab w:val="clear" w:pos="709"/>
          <w:tab w:val="left" w:pos="1315"/>
        </w:tabs>
        <w:suppressAutoHyphens w:val="0"/>
        <w:autoSpaceDE w:val="0"/>
        <w:autoSpaceDN w:val="0"/>
        <w:adjustRightInd w:val="0"/>
        <w:spacing w:before="5" w:after="0" w:line="480" w:lineRule="exact"/>
        <w:jc w:val="left"/>
        <w:rPr>
          <w:rFonts w:ascii="Courier New" w:eastAsia="Times New Roman" w:hAnsi="Courier New"/>
          <w:b/>
          <w:bCs/>
          <w:spacing w:val="-13"/>
          <w:w w:val="73"/>
          <w:kern w:val="0"/>
          <w:sz w:val="34"/>
          <w:szCs w:val="34"/>
          <w:lang w:eastAsia="ru-RU"/>
        </w:rPr>
      </w:pPr>
      <w:r w:rsidRPr="00D3618D">
        <w:rPr>
          <w:rFonts w:ascii="Courier New" w:eastAsia="Times New Roman" w:hAnsi="Courier New" w:cs="Times New Roman"/>
          <w:b/>
          <w:bCs/>
          <w:spacing w:val="-3"/>
          <w:w w:val="73"/>
          <w:kern w:val="0"/>
          <w:sz w:val="34"/>
          <w:szCs w:val="34"/>
          <w:lang w:eastAsia="ru-RU"/>
        </w:rPr>
        <w:t>Исследование</w:t>
      </w:r>
      <w:r w:rsidRPr="00D3618D">
        <w:rPr>
          <w:rFonts w:ascii="Courier New" w:eastAsia="Times New Roman" w:hAnsi="Courier New"/>
          <w:b/>
          <w:bCs/>
          <w:spacing w:val="-3"/>
          <w:w w:val="73"/>
          <w:kern w:val="0"/>
          <w:sz w:val="34"/>
          <w:szCs w:val="34"/>
          <w:lang w:eastAsia="ru-RU"/>
        </w:rPr>
        <w:t xml:space="preserve"> </w:t>
      </w:r>
      <w:r w:rsidRPr="00D3618D">
        <w:rPr>
          <w:rFonts w:ascii="Courier New" w:eastAsia="Times New Roman" w:hAnsi="Courier New" w:cs="Times New Roman"/>
          <w:b/>
          <w:bCs/>
          <w:spacing w:val="-3"/>
          <w:w w:val="73"/>
          <w:kern w:val="0"/>
          <w:sz w:val="34"/>
          <w:szCs w:val="34"/>
          <w:lang w:eastAsia="ru-RU"/>
        </w:rPr>
        <w:t>образующихся</w:t>
      </w:r>
      <w:r w:rsidRPr="00D3618D">
        <w:rPr>
          <w:rFonts w:ascii="Courier New" w:eastAsia="Times New Roman" w:hAnsi="Courier New"/>
          <w:b/>
          <w:bCs/>
          <w:spacing w:val="-3"/>
          <w:w w:val="73"/>
          <w:kern w:val="0"/>
          <w:sz w:val="34"/>
          <w:szCs w:val="34"/>
          <w:lang w:eastAsia="ru-RU"/>
        </w:rPr>
        <w:t xml:space="preserve"> </w:t>
      </w:r>
      <w:r w:rsidRPr="00D3618D">
        <w:rPr>
          <w:rFonts w:ascii="Courier New" w:eastAsia="Times New Roman" w:hAnsi="Courier New" w:cs="Times New Roman"/>
          <w:b/>
          <w:bCs/>
          <w:spacing w:val="-3"/>
          <w:w w:val="73"/>
          <w:kern w:val="0"/>
          <w:sz w:val="34"/>
          <w:szCs w:val="34"/>
          <w:lang w:eastAsia="ru-RU"/>
        </w:rPr>
        <w:t>твердых</w:t>
      </w:r>
      <w:r w:rsidRPr="00D3618D">
        <w:rPr>
          <w:rFonts w:ascii="Courier New" w:eastAsia="Times New Roman" w:hAnsi="Courier New"/>
          <w:b/>
          <w:bCs/>
          <w:spacing w:val="-3"/>
          <w:w w:val="73"/>
          <w:kern w:val="0"/>
          <w:sz w:val="34"/>
          <w:szCs w:val="34"/>
          <w:lang w:eastAsia="ru-RU"/>
        </w:rPr>
        <w:t xml:space="preserve"> </w:t>
      </w:r>
      <w:r w:rsidRPr="00D3618D">
        <w:rPr>
          <w:rFonts w:ascii="Courier New" w:eastAsia="Times New Roman" w:hAnsi="Courier New" w:cs="Times New Roman"/>
          <w:b/>
          <w:bCs/>
          <w:spacing w:val="-3"/>
          <w:w w:val="73"/>
          <w:kern w:val="0"/>
          <w:sz w:val="34"/>
          <w:szCs w:val="34"/>
          <w:lang w:eastAsia="ru-RU"/>
        </w:rPr>
        <w:t>фаз</w:t>
      </w:r>
      <w:r w:rsidRPr="00D3618D">
        <w:rPr>
          <w:rFonts w:ascii="Courier New" w:eastAsia="Times New Roman" w:hAnsi="Courier New"/>
          <w:b/>
          <w:bCs/>
          <w:spacing w:val="-3"/>
          <w:w w:val="73"/>
          <w:kern w:val="0"/>
          <w:sz w:val="34"/>
          <w:szCs w:val="34"/>
          <w:lang w:eastAsia="ru-RU"/>
        </w:rPr>
        <w:t xml:space="preserve"> </w:t>
      </w:r>
      <w:r w:rsidRPr="00D3618D">
        <w:rPr>
          <w:rFonts w:ascii="Courier New" w:eastAsia="Times New Roman" w:hAnsi="Courier New" w:cs="Times New Roman"/>
          <w:b/>
          <w:bCs/>
          <w:spacing w:val="-3"/>
          <w:w w:val="73"/>
          <w:kern w:val="0"/>
          <w:sz w:val="34"/>
          <w:szCs w:val="34"/>
          <w:lang w:eastAsia="ru-RU"/>
        </w:rPr>
        <w:t>при</w:t>
      </w:r>
      <w:r w:rsidRPr="00D3618D">
        <w:rPr>
          <w:rFonts w:ascii="Courier New" w:eastAsia="Times New Roman" w:hAnsi="Courier New"/>
          <w:b/>
          <w:bCs/>
          <w:spacing w:val="-3"/>
          <w:w w:val="73"/>
          <w:kern w:val="0"/>
          <w:sz w:val="34"/>
          <w:szCs w:val="34"/>
          <w:lang w:eastAsia="ru-RU"/>
        </w:rPr>
        <w:t xml:space="preserve"> </w:t>
      </w:r>
      <w:r w:rsidRPr="00D3618D">
        <w:rPr>
          <w:rFonts w:ascii="Courier New" w:eastAsia="Times New Roman" w:hAnsi="Courier New" w:cs="Times New Roman"/>
          <w:b/>
          <w:bCs/>
          <w:spacing w:val="-3"/>
          <w:w w:val="73"/>
          <w:kern w:val="0"/>
          <w:sz w:val="34"/>
          <w:szCs w:val="34"/>
          <w:lang w:eastAsia="ru-RU"/>
        </w:rPr>
        <w:t>получе</w:t>
      </w:r>
      <w:r w:rsidRPr="00D3618D">
        <w:rPr>
          <w:rFonts w:ascii="Courier New" w:eastAsia="Times New Roman" w:hAnsi="Courier New" w:cs="Times New Roman"/>
          <w:b/>
          <w:bCs/>
          <w:spacing w:val="-3"/>
          <w:w w:val="73"/>
          <w:kern w:val="0"/>
          <w:sz w:val="34"/>
          <w:szCs w:val="34"/>
          <w:lang w:eastAsia="ru-RU"/>
        </w:rPr>
        <w:softHyphen/>
      </w:r>
      <w:r w:rsidRPr="00D3618D">
        <w:rPr>
          <w:rFonts w:ascii="Courier New" w:eastAsia="Times New Roman" w:hAnsi="Courier New" w:cs="Times New Roman"/>
          <w:b/>
          <w:bCs/>
          <w:spacing w:val="-2"/>
          <w:w w:val="73"/>
          <w:kern w:val="0"/>
          <w:sz w:val="34"/>
          <w:szCs w:val="34"/>
          <w:lang w:eastAsia="ru-RU"/>
        </w:rPr>
        <w:t>нии</w:t>
      </w:r>
      <w:r w:rsidRPr="00D3618D">
        <w:rPr>
          <w:rFonts w:ascii="Courier New" w:eastAsia="Times New Roman" w:hAnsi="Courier New"/>
          <w:b/>
          <w:bCs/>
          <w:spacing w:val="-2"/>
          <w:w w:val="73"/>
          <w:kern w:val="0"/>
          <w:sz w:val="34"/>
          <w:szCs w:val="34"/>
          <w:lang w:eastAsia="ru-RU"/>
        </w:rPr>
        <w:t xml:space="preserve"> </w:t>
      </w:r>
      <w:r w:rsidRPr="00D3618D">
        <w:rPr>
          <w:rFonts w:ascii="Courier New" w:eastAsia="Times New Roman" w:hAnsi="Courier New" w:cs="Times New Roman"/>
          <w:b/>
          <w:bCs/>
          <w:spacing w:val="-2"/>
          <w:w w:val="73"/>
          <w:kern w:val="0"/>
          <w:sz w:val="34"/>
          <w:szCs w:val="34"/>
          <w:lang w:eastAsia="ru-RU"/>
        </w:rPr>
        <w:t>удобрений</w:t>
      </w:r>
      <w:r w:rsidRPr="00D3618D">
        <w:rPr>
          <w:rFonts w:ascii="Courier New" w:eastAsia="Times New Roman" w:hAnsi="Courier New"/>
          <w:b/>
          <w:bCs/>
          <w:spacing w:val="-2"/>
          <w:w w:val="73"/>
          <w:kern w:val="0"/>
          <w:sz w:val="34"/>
          <w:szCs w:val="34"/>
          <w:lang w:eastAsia="ru-RU"/>
        </w:rPr>
        <w:t xml:space="preserve"> </w:t>
      </w:r>
      <w:r w:rsidRPr="00D3618D">
        <w:rPr>
          <w:rFonts w:ascii="Courier New" w:eastAsia="Times New Roman" w:hAnsi="Courier New" w:cs="Times New Roman"/>
          <w:b/>
          <w:bCs/>
          <w:spacing w:val="-2"/>
          <w:w w:val="73"/>
          <w:kern w:val="0"/>
          <w:sz w:val="34"/>
          <w:szCs w:val="34"/>
          <w:lang w:eastAsia="ru-RU"/>
        </w:rPr>
        <w:t>с</w:t>
      </w:r>
      <w:r w:rsidRPr="00D3618D">
        <w:rPr>
          <w:rFonts w:ascii="Courier New" w:eastAsia="Times New Roman" w:hAnsi="Courier New"/>
          <w:b/>
          <w:bCs/>
          <w:spacing w:val="-2"/>
          <w:w w:val="73"/>
          <w:kern w:val="0"/>
          <w:sz w:val="34"/>
          <w:szCs w:val="34"/>
          <w:lang w:eastAsia="ru-RU"/>
        </w:rPr>
        <w:t xml:space="preserve"> </w:t>
      </w:r>
      <w:r w:rsidRPr="00D3618D">
        <w:rPr>
          <w:rFonts w:ascii="Courier New" w:eastAsia="Times New Roman" w:hAnsi="Courier New" w:cs="Times New Roman"/>
          <w:b/>
          <w:bCs/>
          <w:spacing w:val="-2"/>
          <w:w w:val="73"/>
          <w:kern w:val="0"/>
          <w:sz w:val="34"/>
          <w:szCs w:val="34"/>
          <w:lang w:eastAsia="ru-RU"/>
        </w:rPr>
        <w:t>физиологически</w:t>
      </w:r>
      <w:r w:rsidRPr="00D3618D">
        <w:rPr>
          <w:rFonts w:ascii="Courier New" w:eastAsia="Times New Roman" w:hAnsi="Courier New"/>
          <w:b/>
          <w:bCs/>
          <w:spacing w:val="-2"/>
          <w:w w:val="73"/>
          <w:kern w:val="0"/>
          <w:sz w:val="34"/>
          <w:szCs w:val="34"/>
          <w:lang w:eastAsia="ru-RU"/>
        </w:rPr>
        <w:t xml:space="preserve"> </w:t>
      </w:r>
      <w:r w:rsidRPr="00D3618D">
        <w:rPr>
          <w:rFonts w:ascii="Courier New" w:eastAsia="Times New Roman" w:hAnsi="Courier New" w:cs="Times New Roman"/>
          <w:b/>
          <w:bCs/>
          <w:spacing w:val="-2"/>
          <w:w w:val="73"/>
          <w:kern w:val="0"/>
          <w:sz w:val="34"/>
          <w:szCs w:val="34"/>
          <w:lang w:eastAsia="ru-RU"/>
        </w:rPr>
        <w:t>активными</w:t>
      </w:r>
      <w:r w:rsidRPr="00D3618D">
        <w:rPr>
          <w:rFonts w:ascii="Courier New" w:eastAsia="Times New Roman" w:hAnsi="Courier New"/>
          <w:b/>
          <w:bCs/>
          <w:spacing w:val="-2"/>
          <w:w w:val="73"/>
          <w:kern w:val="0"/>
          <w:sz w:val="34"/>
          <w:szCs w:val="34"/>
          <w:lang w:eastAsia="ru-RU"/>
        </w:rPr>
        <w:t xml:space="preserve"> </w:t>
      </w:r>
      <w:r w:rsidRPr="00D3618D">
        <w:rPr>
          <w:rFonts w:ascii="Courier New" w:eastAsia="Times New Roman" w:hAnsi="Courier New" w:cs="Times New Roman"/>
          <w:b/>
          <w:bCs/>
          <w:spacing w:val="-2"/>
          <w:w w:val="73"/>
          <w:kern w:val="0"/>
          <w:sz w:val="34"/>
          <w:szCs w:val="34"/>
          <w:lang w:eastAsia="ru-RU"/>
        </w:rPr>
        <w:t>веществами</w:t>
      </w:r>
      <w:r w:rsidRPr="00D3618D">
        <w:rPr>
          <w:rFonts w:ascii="Courier New" w:eastAsia="Times New Roman" w:hAnsi="Courier New"/>
          <w:b/>
          <w:bCs/>
          <w:spacing w:val="-2"/>
          <w:w w:val="73"/>
          <w:kern w:val="0"/>
          <w:sz w:val="34"/>
          <w:szCs w:val="34"/>
          <w:lang w:eastAsia="ru-RU"/>
        </w:rPr>
        <w:t xml:space="preserve"> 198</w:t>
      </w:r>
    </w:p>
    <w:p w:rsidR="00D3618D" w:rsidRPr="00D3618D" w:rsidRDefault="00D3618D" w:rsidP="00D3618D">
      <w:pPr>
        <w:numPr>
          <w:ilvl w:val="0"/>
          <w:numId w:val="11"/>
        </w:numPr>
        <w:shd w:val="clear" w:color="auto" w:fill="FFFFFF"/>
        <w:tabs>
          <w:tab w:val="clear" w:pos="709"/>
          <w:tab w:val="left" w:pos="1315"/>
        </w:tabs>
        <w:suppressAutoHyphens w:val="0"/>
        <w:autoSpaceDE w:val="0"/>
        <w:autoSpaceDN w:val="0"/>
        <w:adjustRightInd w:val="0"/>
        <w:spacing w:after="0" w:line="480" w:lineRule="exact"/>
        <w:ind w:right="14"/>
        <w:jc w:val="left"/>
        <w:rPr>
          <w:rFonts w:ascii="Courier New" w:eastAsia="Times New Roman" w:hAnsi="Courier New"/>
          <w:b/>
          <w:bCs/>
          <w:spacing w:val="-14"/>
          <w:w w:val="73"/>
          <w:kern w:val="0"/>
          <w:sz w:val="34"/>
          <w:szCs w:val="34"/>
          <w:lang w:eastAsia="ru-RU"/>
        </w:rPr>
      </w:pPr>
      <w:r w:rsidRPr="00D3618D">
        <w:rPr>
          <w:rFonts w:ascii="Courier New" w:eastAsia="Times New Roman" w:hAnsi="Courier New" w:cs="Times New Roman"/>
          <w:b/>
          <w:bCs/>
          <w:spacing w:val="-3"/>
          <w:w w:val="73"/>
          <w:kern w:val="0"/>
          <w:sz w:val="34"/>
          <w:szCs w:val="34"/>
          <w:lang w:eastAsia="ru-RU"/>
        </w:rPr>
        <w:t>Изучение</w:t>
      </w:r>
      <w:r w:rsidRPr="00D3618D">
        <w:rPr>
          <w:rFonts w:ascii="Courier New" w:eastAsia="Times New Roman" w:hAnsi="Courier New"/>
          <w:b/>
          <w:bCs/>
          <w:spacing w:val="-3"/>
          <w:w w:val="73"/>
          <w:kern w:val="0"/>
          <w:sz w:val="34"/>
          <w:szCs w:val="34"/>
          <w:lang w:eastAsia="ru-RU"/>
        </w:rPr>
        <w:t xml:space="preserve"> </w:t>
      </w:r>
      <w:r w:rsidRPr="00D3618D">
        <w:rPr>
          <w:rFonts w:ascii="Courier New" w:eastAsia="Times New Roman" w:hAnsi="Courier New" w:cs="Times New Roman"/>
          <w:b/>
          <w:bCs/>
          <w:spacing w:val="-3"/>
          <w:w w:val="73"/>
          <w:kern w:val="0"/>
          <w:sz w:val="34"/>
          <w:szCs w:val="34"/>
          <w:lang w:eastAsia="ru-RU"/>
        </w:rPr>
        <w:t>образующихся</w:t>
      </w:r>
      <w:r w:rsidRPr="00D3618D">
        <w:rPr>
          <w:rFonts w:ascii="Courier New" w:eastAsia="Times New Roman" w:hAnsi="Courier New"/>
          <w:b/>
          <w:bCs/>
          <w:spacing w:val="-3"/>
          <w:w w:val="73"/>
          <w:kern w:val="0"/>
          <w:sz w:val="34"/>
          <w:szCs w:val="34"/>
          <w:lang w:eastAsia="ru-RU"/>
        </w:rPr>
        <w:t xml:space="preserve"> </w:t>
      </w:r>
      <w:r w:rsidRPr="00D3618D">
        <w:rPr>
          <w:rFonts w:ascii="Courier New" w:eastAsia="Times New Roman" w:hAnsi="Courier New" w:cs="Times New Roman"/>
          <w:b/>
          <w:bCs/>
          <w:spacing w:val="-3"/>
          <w:w w:val="73"/>
          <w:kern w:val="0"/>
          <w:sz w:val="34"/>
          <w:szCs w:val="34"/>
          <w:lang w:eastAsia="ru-RU"/>
        </w:rPr>
        <w:t>фаз</w:t>
      </w:r>
      <w:r w:rsidRPr="00D3618D">
        <w:rPr>
          <w:rFonts w:ascii="Courier New" w:eastAsia="Times New Roman" w:hAnsi="Courier New"/>
          <w:b/>
          <w:bCs/>
          <w:spacing w:val="-3"/>
          <w:w w:val="73"/>
          <w:kern w:val="0"/>
          <w:sz w:val="34"/>
          <w:szCs w:val="34"/>
          <w:lang w:eastAsia="ru-RU"/>
        </w:rPr>
        <w:t xml:space="preserve"> </w:t>
      </w:r>
      <w:r w:rsidRPr="00D3618D">
        <w:rPr>
          <w:rFonts w:ascii="Courier New" w:eastAsia="Times New Roman" w:hAnsi="Courier New" w:cs="Times New Roman"/>
          <w:b/>
          <w:bCs/>
          <w:spacing w:val="-3"/>
          <w:w w:val="73"/>
          <w:kern w:val="0"/>
          <w:sz w:val="34"/>
          <w:szCs w:val="34"/>
          <w:lang w:eastAsia="ru-RU"/>
        </w:rPr>
        <w:t>при</w:t>
      </w:r>
      <w:r w:rsidRPr="00D3618D">
        <w:rPr>
          <w:rFonts w:ascii="Courier New" w:eastAsia="Times New Roman" w:hAnsi="Courier New"/>
          <w:b/>
          <w:bCs/>
          <w:spacing w:val="-3"/>
          <w:w w:val="73"/>
          <w:kern w:val="0"/>
          <w:sz w:val="34"/>
          <w:szCs w:val="34"/>
          <w:lang w:eastAsia="ru-RU"/>
        </w:rPr>
        <w:t xml:space="preserve"> </w:t>
      </w:r>
      <w:r w:rsidRPr="00D3618D">
        <w:rPr>
          <w:rFonts w:ascii="Courier New" w:eastAsia="Times New Roman" w:hAnsi="Courier New" w:cs="Times New Roman"/>
          <w:b/>
          <w:bCs/>
          <w:spacing w:val="-3"/>
          <w:w w:val="73"/>
          <w:kern w:val="0"/>
          <w:sz w:val="34"/>
          <w:szCs w:val="34"/>
          <w:lang w:eastAsia="ru-RU"/>
        </w:rPr>
        <w:t>взаимодействии</w:t>
      </w:r>
      <w:r w:rsidRPr="00D3618D">
        <w:rPr>
          <w:rFonts w:ascii="Courier New" w:eastAsia="Times New Roman" w:hAnsi="Courier New"/>
          <w:b/>
          <w:bCs/>
          <w:spacing w:val="-3"/>
          <w:w w:val="73"/>
          <w:kern w:val="0"/>
          <w:sz w:val="34"/>
          <w:szCs w:val="34"/>
          <w:lang w:eastAsia="ru-RU"/>
        </w:rPr>
        <w:t xml:space="preserve"> </w:t>
      </w:r>
      <w:r w:rsidRPr="00D3618D">
        <w:rPr>
          <w:rFonts w:ascii="Courier New" w:eastAsia="Times New Roman" w:hAnsi="Courier New" w:cs="Times New Roman"/>
          <w:b/>
          <w:bCs/>
          <w:spacing w:val="-3"/>
          <w:w w:val="73"/>
          <w:kern w:val="0"/>
          <w:sz w:val="34"/>
          <w:szCs w:val="34"/>
          <w:lang w:eastAsia="ru-RU"/>
        </w:rPr>
        <w:t>хло</w:t>
      </w:r>
      <w:r w:rsidRPr="00D3618D">
        <w:rPr>
          <w:rFonts w:ascii="Courier New" w:eastAsia="Times New Roman" w:hAnsi="Courier New" w:cs="Times New Roman"/>
          <w:b/>
          <w:bCs/>
          <w:spacing w:val="-3"/>
          <w:w w:val="73"/>
          <w:kern w:val="0"/>
          <w:sz w:val="34"/>
          <w:szCs w:val="34"/>
          <w:lang w:eastAsia="ru-RU"/>
        </w:rPr>
        <w:softHyphen/>
        <w:t>рата</w:t>
      </w:r>
      <w:r w:rsidRPr="00D3618D">
        <w:rPr>
          <w:rFonts w:ascii="Courier New" w:eastAsia="Times New Roman" w:hAnsi="Courier New"/>
          <w:b/>
          <w:bCs/>
          <w:spacing w:val="-3"/>
          <w:w w:val="73"/>
          <w:kern w:val="0"/>
          <w:sz w:val="34"/>
          <w:szCs w:val="34"/>
          <w:lang w:eastAsia="ru-RU"/>
        </w:rPr>
        <w:t xml:space="preserve"> </w:t>
      </w:r>
      <w:r w:rsidRPr="00D3618D">
        <w:rPr>
          <w:rFonts w:ascii="Courier New" w:eastAsia="Times New Roman" w:hAnsi="Courier New" w:cs="Times New Roman"/>
          <w:b/>
          <w:bCs/>
          <w:spacing w:val="-3"/>
          <w:w w:val="73"/>
          <w:kern w:val="0"/>
          <w:sz w:val="34"/>
          <w:szCs w:val="34"/>
          <w:lang w:eastAsia="ru-RU"/>
        </w:rPr>
        <w:t>магния</w:t>
      </w:r>
      <w:r w:rsidRPr="00D3618D">
        <w:rPr>
          <w:rFonts w:ascii="Courier New" w:eastAsia="Times New Roman" w:hAnsi="Courier New"/>
          <w:b/>
          <w:bCs/>
          <w:spacing w:val="-3"/>
          <w:w w:val="73"/>
          <w:kern w:val="0"/>
          <w:sz w:val="34"/>
          <w:szCs w:val="34"/>
          <w:lang w:eastAsia="ru-RU"/>
        </w:rPr>
        <w:t xml:space="preserve"> </w:t>
      </w:r>
      <w:r w:rsidRPr="00D3618D">
        <w:rPr>
          <w:rFonts w:ascii="Courier New" w:eastAsia="Times New Roman" w:hAnsi="Courier New" w:cs="Times New Roman"/>
          <w:b/>
          <w:bCs/>
          <w:spacing w:val="-3"/>
          <w:w w:val="73"/>
          <w:kern w:val="0"/>
          <w:sz w:val="34"/>
          <w:szCs w:val="34"/>
          <w:lang w:eastAsia="ru-RU"/>
        </w:rPr>
        <w:t>с</w:t>
      </w:r>
      <w:r w:rsidRPr="00D3618D">
        <w:rPr>
          <w:rFonts w:ascii="Courier New" w:eastAsia="Times New Roman" w:hAnsi="Courier New"/>
          <w:b/>
          <w:bCs/>
          <w:spacing w:val="-3"/>
          <w:w w:val="73"/>
          <w:kern w:val="0"/>
          <w:sz w:val="34"/>
          <w:szCs w:val="34"/>
          <w:lang w:eastAsia="ru-RU"/>
        </w:rPr>
        <w:t xml:space="preserve"> </w:t>
      </w:r>
      <w:r w:rsidRPr="00D3618D">
        <w:rPr>
          <w:rFonts w:ascii="Courier New" w:eastAsia="Times New Roman" w:hAnsi="Courier New" w:cs="Times New Roman"/>
          <w:b/>
          <w:bCs/>
          <w:spacing w:val="-3"/>
          <w:w w:val="73"/>
          <w:kern w:val="0"/>
          <w:sz w:val="34"/>
          <w:szCs w:val="34"/>
          <w:lang w:eastAsia="ru-RU"/>
        </w:rPr>
        <w:t>компонентами</w:t>
      </w:r>
      <w:r w:rsidRPr="00D3618D">
        <w:rPr>
          <w:rFonts w:ascii="Courier New" w:eastAsia="Times New Roman" w:hAnsi="Courier New"/>
          <w:b/>
          <w:bCs/>
          <w:spacing w:val="-3"/>
          <w:w w:val="73"/>
          <w:kern w:val="0"/>
          <w:sz w:val="34"/>
          <w:szCs w:val="34"/>
          <w:lang w:eastAsia="ru-RU"/>
        </w:rPr>
        <w:t xml:space="preserve"> </w:t>
      </w:r>
      <w:r w:rsidRPr="00D3618D">
        <w:rPr>
          <w:rFonts w:ascii="Courier New" w:eastAsia="Times New Roman" w:hAnsi="Courier New" w:cs="Times New Roman"/>
          <w:b/>
          <w:bCs/>
          <w:spacing w:val="-3"/>
          <w:w w:val="73"/>
          <w:kern w:val="0"/>
          <w:sz w:val="34"/>
          <w:szCs w:val="34"/>
          <w:lang w:eastAsia="ru-RU"/>
        </w:rPr>
        <w:t>удобрений</w:t>
      </w:r>
      <w:r w:rsidRPr="00D3618D">
        <w:rPr>
          <w:rFonts w:ascii="Courier New" w:eastAsia="Times New Roman" w:hAnsi="Courier New"/>
          <w:b/>
          <w:bCs/>
          <w:spacing w:val="-3"/>
          <w:w w:val="73"/>
          <w:kern w:val="0"/>
          <w:sz w:val="34"/>
          <w:szCs w:val="34"/>
          <w:lang w:eastAsia="ru-RU"/>
        </w:rPr>
        <w:t xml:space="preserve"> </w:t>
      </w:r>
      <w:r w:rsidRPr="00D3618D">
        <w:rPr>
          <w:rFonts w:ascii="Courier New" w:eastAsia="Times New Roman" w:hAnsi="Courier New"/>
          <w:b/>
          <w:bCs/>
          <w:kern w:val="0"/>
          <w:sz w:val="20"/>
          <w:szCs w:val="20"/>
          <w:lang w:eastAsia="ru-RU"/>
        </w:rPr>
        <w:t>...</w:t>
      </w:r>
      <w:r w:rsidRPr="00D3618D">
        <w:rPr>
          <w:rFonts w:ascii="Courier New" w:eastAsia="Times New Roman" w:hAnsi="Courier New" w:cs="Times New Roman"/>
          <w:b/>
          <w:bCs/>
          <w:kern w:val="0"/>
          <w:sz w:val="20"/>
          <w:szCs w:val="20"/>
          <w:lang w:eastAsia="ru-RU"/>
        </w:rPr>
        <w:t>••</w:t>
      </w:r>
      <w:r w:rsidRPr="00D3618D">
        <w:rPr>
          <w:rFonts w:ascii="Courier New" w:eastAsia="Times New Roman" w:hAnsi="Courier New"/>
          <w:b/>
          <w:bCs/>
          <w:spacing w:val="-3"/>
          <w:kern w:val="0"/>
          <w:sz w:val="34"/>
          <w:szCs w:val="34"/>
          <w:lang w:eastAsia="ru-RU"/>
        </w:rPr>
        <w:t xml:space="preserve"> </w:t>
      </w:r>
      <w:r w:rsidRPr="00D3618D">
        <w:rPr>
          <w:rFonts w:ascii="Courier New" w:eastAsia="Times New Roman" w:hAnsi="Courier New" w:cs="Times New Roman"/>
          <w:b/>
          <w:bCs/>
          <w:kern w:val="0"/>
          <w:sz w:val="20"/>
          <w:szCs w:val="20"/>
          <w:lang w:eastAsia="ru-RU"/>
        </w:rPr>
        <w:t>•</w:t>
      </w:r>
      <w:r w:rsidRPr="00D3618D">
        <w:rPr>
          <w:rFonts w:ascii="Courier New" w:eastAsia="Times New Roman" w:hAnsi="Courier New"/>
          <w:b/>
          <w:bCs/>
          <w:kern w:val="0"/>
          <w:sz w:val="34"/>
          <w:szCs w:val="34"/>
          <w:lang w:eastAsia="ru-RU"/>
        </w:rPr>
        <w:t xml:space="preserve">    </w:t>
      </w:r>
      <w:r w:rsidRPr="00D3618D">
        <w:rPr>
          <w:rFonts w:ascii="Courier New" w:eastAsia="Times New Roman" w:hAnsi="Courier New"/>
          <w:b/>
          <w:bCs/>
          <w:spacing w:val="-11"/>
          <w:w w:val="73"/>
          <w:kern w:val="0"/>
          <w:sz w:val="34"/>
          <w:szCs w:val="34"/>
          <w:lang w:eastAsia="ru-RU"/>
        </w:rPr>
        <w:t>211</w:t>
      </w:r>
    </w:p>
    <w:p w:rsidR="00D3618D" w:rsidRPr="00D3618D" w:rsidRDefault="00D3618D" w:rsidP="00D3618D">
      <w:pPr>
        <w:shd w:val="clear" w:color="auto" w:fill="FFFFFF"/>
        <w:tabs>
          <w:tab w:val="clear" w:pos="709"/>
          <w:tab w:val="left" w:pos="7680"/>
        </w:tabs>
        <w:suppressAutoHyphens w:val="0"/>
        <w:autoSpaceDE w:val="0"/>
        <w:autoSpaceDN w:val="0"/>
        <w:adjustRightInd w:val="0"/>
        <w:spacing w:after="0" w:line="480" w:lineRule="exact"/>
        <w:ind w:left="1310" w:hanging="1306"/>
        <w:jc w:val="left"/>
        <w:rPr>
          <w:rFonts w:ascii="Courier New" w:eastAsia="Times New Roman" w:hAnsi="Courier New"/>
          <w:kern w:val="0"/>
          <w:sz w:val="20"/>
          <w:szCs w:val="20"/>
          <w:lang w:eastAsia="ru-RU"/>
        </w:rPr>
      </w:pPr>
      <w:r w:rsidRPr="00D3618D">
        <w:rPr>
          <w:rFonts w:ascii="Courier New" w:eastAsia="Times New Roman" w:hAnsi="Courier New" w:cs="Times New Roman"/>
          <w:b/>
          <w:bCs/>
          <w:spacing w:val="-3"/>
          <w:w w:val="73"/>
          <w:kern w:val="0"/>
          <w:sz w:val="34"/>
          <w:szCs w:val="34"/>
          <w:lang w:eastAsia="ru-RU"/>
        </w:rPr>
        <w:t>Глава</w:t>
      </w:r>
      <w:r w:rsidRPr="00D3618D">
        <w:rPr>
          <w:rFonts w:ascii="Courier New" w:eastAsia="Times New Roman" w:hAnsi="Courier New"/>
          <w:b/>
          <w:bCs/>
          <w:spacing w:val="-3"/>
          <w:w w:val="73"/>
          <w:kern w:val="0"/>
          <w:sz w:val="34"/>
          <w:szCs w:val="34"/>
          <w:lang w:eastAsia="ru-RU"/>
        </w:rPr>
        <w:t xml:space="preserve"> 7, </w:t>
      </w:r>
      <w:r w:rsidRPr="00D3618D">
        <w:rPr>
          <w:rFonts w:ascii="Courier New" w:eastAsia="Times New Roman" w:hAnsi="Courier New" w:cs="Times New Roman"/>
          <w:b/>
          <w:bCs/>
          <w:spacing w:val="-3"/>
          <w:w w:val="73"/>
          <w:kern w:val="0"/>
          <w:sz w:val="34"/>
          <w:szCs w:val="34"/>
          <w:lang w:eastAsia="ru-RU"/>
        </w:rPr>
        <w:t>Разработка</w:t>
      </w:r>
      <w:r w:rsidRPr="00D3618D">
        <w:rPr>
          <w:rFonts w:ascii="Courier New" w:eastAsia="Times New Roman" w:hAnsi="Courier New"/>
          <w:b/>
          <w:bCs/>
          <w:spacing w:val="-3"/>
          <w:w w:val="73"/>
          <w:kern w:val="0"/>
          <w:sz w:val="34"/>
          <w:szCs w:val="34"/>
          <w:lang w:eastAsia="ru-RU"/>
        </w:rPr>
        <w:t xml:space="preserve"> </w:t>
      </w:r>
      <w:r w:rsidRPr="00D3618D">
        <w:rPr>
          <w:rFonts w:ascii="Courier New" w:eastAsia="Times New Roman" w:hAnsi="Courier New" w:cs="Times New Roman"/>
          <w:b/>
          <w:bCs/>
          <w:spacing w:val="-3"/>
          <w:w w:val="73"/>
          <w:kern w:val="0"/>
          <w:sz w:val="34"/>
          <w:szCs w:val="34"/>
          <w:lang w:eastAsia="ru-RU"/>
        </w:rPr>
        <w:t>технологии</w:t>
      </w:r>
      <w:r w:rsidRPr="00D3618D">
        <w:rPr>
          <w:rFonts w:ascii="Courier New" w:eastAsia="Times New Roman" w:hAnsi="Courier New"/>
          <w:b/>
          <w:bCs/>
          <w:spacing w:val="-3"/>
          <w:w w:val="73"/>
          <w:kern w:val="0"/>
          <w:sz w:val="34"/>
          <w:szCs w:val="34"/>
          <w:lang w:eastAsia="ru-RU"/>
        </w:rPr>
        <w:t xml:space="preserve"> </w:t>
      </w:r>
      <w:r w:rsidRPr="00D3618D">
        <w:rPr>
          <w:rFonts w:ascii="Courier New" w:eastAsia="Times New Roman" w:hAnsi="Courier New" w:cs="Times New Roman"/>
          <w:b/>
          <w:bCs/>
          <w:spacing w:val="-3"/>
          <w:w w:val="73"/>
          <w:kern w:val="0"/>
          <w:sz w:val="34"/>
          <w:szCs w:val="34"/>
          <w:lang w:eastAsia="ru-RU"/>
        </w:rPr>
        <w:t>комплексных</w:t>
      </w:r>
      <w:r w:rsidRPr="00D3618D">
        <w:rPr>
          <w:rFonts w:ascii="Courier New" w:eastAsia="Times New Roman" w:hAnsi="Courier New"/>
          <w:b/>
          <w:bCs/>
          <w:spacing w:val="-3"/>
          <w:w w:val="73"/>
          <w:kern w:val="0"/>
          <w:sz w:val="34"/>
          <w:szCs w:val="34"/>
          <w:lang w:eastAsia="ru-RU"/>
        </w:rPr>
        <w:t xml:space="preserve"> </w:t>
      </w:r>
      <w:r w:rsidRPr="00D3618D">
        <w:rPr>
          <w:rFonts w:ascii="Courier New" w:eastAsia="Times New Roman" w:hAnsi="Courier New" w:cs="Times New Roman"/>
          <w:b/>
          <w:bCs/>
          <w:spacing w:val="-3"/>
          <w:w w:val="73"/>
          <w:kern w:val="0"/>
          <w:sz w:val="34"/>
          <w:szCs w:val="34"/>
          <w:lang w:eastAsia="ru-RU"/>
        </w:rPr>
        <w:t>удобрений</w:t>
      </w:r>
      <w:r w:rsidRPr="00D3618D">
        <w:rPr>
          <w:rFonts w:ascii="Courier New" w:eastAsia="Times New Roman" w:hAnsi="Courier New"/>
          <w:b/>
          <w:bCs/>
          <w:spacing w:val="-3"/>
          <w:w w:val="73"/>
          <w:kern w:val="0"/>
          <w:sz w:val="34"/>
          <w:szCs w:val="34"/>
          <w:lang w:eastAsia="ru-RU"/>
        </w:rPr>
        <w:t xml:space="preserve">, </w:t>
      </w:r>
      <w:r w:rsidRPr="00D3618D">
        <w:rPr>
          <w:rFonts w:ascii="Courier New" w:eastAsia="Times New Roman" w:hAnsi="Courier New" w:cs="Times New Roman"/>
          <w:b/>
          <w:bCs/>
          <w:spacing w:val="-3"/>
          <w:w w:val="73"/>
          <w:kern w:val="0"/>
          <w:sz w:val="34"/>
          <w:szCs w:val="34"/>
          <w:lang w:eastAsia="ru-RU"/>
        </w:rPr>
        <w:t>содер</w:t>
      </w:r>
      <w:r w:rsidRPr="00D3618D">
        <w:rPr>
          <w:rFonts w:ascii="Courier New" w:eastAsia="Times New Roman" w:hAnsi="Courier New" w:cs="Times New Roman"/>
          <w:b/>
          <w:bCs/>
          <w:spacing w:val="-3"/>
          <w:w w:val="73"/>
          <w:kern w:val="0"/>
          <w:sz w:val="34"/>
          <w:szCs w:val="34"/>
          <w:lang w:eastAsia="ru-RU"/>
        </w:rPr>
        <w:softHyphen/>
      </w:r>
      <w:r w:rsidRPr="00D3618D">
        <w:rPr>
          <w:rFonts w:ascii="Courier New" w:eastAsia="Times New Roman" w:hAnsi="Courier New" w:cs="Times New Roman"/>
          <w:b/>
          <w:bCs/>
          <w:spacing w:val="-3"/>
          <w:w w:val="73"/>
          <w:kern w:val="0"/>
          <w:sz w:val="34"/>
          <w:szCs w:val="34"/>
          <w:lang w:eastAsia="ru-RU"/>
        </w:rPr>
        <w:br/>
      </w:r>
      <w:r w:rsidRPr="00D3618D">
        <w:rPr>
          <w:rFonts w:ascii="Courier New" w:eastAsia="Times New Roman" w:hAnsi="Courier New" w:cs="Times New Roman"/>
          <w:b/>
          <w:bCs/>
          <w:spacing w:val="-6"/>
          <w:w w:val="73"/>
          <w:kern w:val="0"/>
          <w:sz w:val="34"/>
          <w:szCs w:val="34"/>
          <w:lang w:eastAsia="ru-RU"/>
        </w:rPr>
        <w:t>жащих</w:t>
      </w:r>
      <w:r w:rsidRPr="00D3618D">
        <w:rPr>
          <w:rFonts w:ascii="Courier New" w:eastAsia="Times New Roman" w:hAnsi="Courier New"/>
          <w:b/>
          <w:bCs/>
          <w:spacing w:val="-6"/>
          <w:w w:val="73"/>
          <w:kern w:val="0"/>
          <w:sz w:val="34"/>
          <w:szCs w:val="34"/>
          <w:lang w:eastAsia="ru-RU"/>
        </w:rPr>
        <w:t xml:space="preserve"> </w:t>
      </w:r>
      <w:r w:rsidRPr="00D3618D">
        <w:rPr>
          <w:rFonts w:ascii="Courier New" w:eastAsia="Times New Roman" w:hAnsi="Courier New" w:cs="Times New Roman"/>
          <w:b/>
          <w:bCs/>
          <w:spacing w:val="-6"/>
          <w:w w:val="73"/>
          <w:kern w:val="0"/>
          <w:sz w:val="34"/>
          <w:szCs w:val="34"/>
          <w:lang w:eastAsia="ru-RU"/>
        </w:rPr>
        <w:t>микроэлементы</w:t>
      </w:r>
      <w:r w:rsidRPr="00D3618D">
        <w:rPr>
          <w:rFonts w:ascii="Courier New" w:eastAsia="Times New Roman" w:hAnsi="Courier New"/>
          <w:b/>
          <w:bCs/>
          <w:spacing w:val="-6"/>
          <w:w w:val="73"/>
          <w:kern w:val="0"/>
          <w:sz w:val="34"/>
          <w:szCs w:val="34"/>
          <w:lang w:eastAsia="ru-RU"/>
        </w:rPr>
        <w:t>.</w:t>
      </w:r>
      <w:r w:rsidRPr="00D3618D">
        <w:rPr>
          <w:rFonts w:ascii="Arial" w:eastAsia="Times New Roman" w:hAnsi="Courier New" w:cs="Arial"/>
          <w:b/>
          <w:bCs/>
          <w:kern w:val="0"/>
          <w:sz w:val="34"/>
          <w:szCs w:val="34"/>
          <w:lang w:eastAsia="ru-RU"/>
        </w:rPr>
        <w:tab/>
      </w:r>
      <w:r w:rsidRPr="00D3618D">
        <w:rPr>
          <w:rFonts w:ascii="Courier New" w:eastAsia="Times New Roman" w:hAnsi="Courier New"/>
          <w:w w:val="73"/>
          <w:kern w:val="0"/>
          <w:sz w:val="34"/>
          <w:szCs w:val="34"/>
          <w:lang w:eastAsia="ru-RU"/>
        </w:rPr>
        <w:t xml:space="preserve">. . .   </w:t>
      </w:r>
      <w:r w:rsidRPr="00D3618D">
        <w:rPr>
          <w:rFonts w:ascii="Courier New" w:eastAsia="Times New Roman" w:hAnsi="Courier New"/>
          <w:b/>
          <w:bCs/>
          <w:w w:val="73"/>
          <w:kern w:val="0"/>
          <w:sz w:val="34"/>
          <w:szCs w:val="34"/>
          <w:lang w:eastAsia="ru-RU"/>
        </w:rPr>
        <w:t>216</w:t>
      </w:r>
    </w:p>
    <w:p w:rsidR="00D3618D" w:rsidRPr="00D3618D" w:rsidRDefault="00D3618D" w:rsidP="00D3618D">
      <w:pPr>
        <w:numPr>
          <w:ilvl w:val="0"/>
          <w:numId w:val="12"/>
        </w:numPr>
        <w:shd w:val="clear" w:color="auto" w:fill="FFFFFF"/>
        <w:tabs>
          <w:tab w:val="clear" w:pos="709"/>
          <w:tab w:val="left" w:pos="1320"/>
          <w:tab w:val="left" w:leader="dot" w:pos="4680"/>
          <w:tab w:val="left" w:leader="underscore" w:pos="5851"/>
          <w:tab w:val="left" w:leader="dot" w:pos="8496"/>
        </w:tabs>
        <w:suppressAutoHyphens w:val="0"/>
        <w:autoSpaceDE w:val="0"/>
        <w:autoSpaceDN w:val="0"/>
        <w:adjustRightInd w:val="0"/>
        <w:spacing w:before="5" w:after="0" w:line="480" w:lineRule="exact"/>
        <w:jc w:val="left"/>
        <w:rPr>
          <w:rFonts w:ascii="Courier New" w:eastAsia="Times New Roman" w:hAnsi="Courier New"/>
          <w:b/>
          <w:bCs/>
          <w:spacing w:val="-15"/>
          <w:w w:val="73"/>
          <w:kern w:val="0"/>
          <w:sz w:val="34"/>
          <w:szCs w:val="34"/>
          <w:lang w:eastAsia="ru-RU"/>
        </w:rPr>
      </w:pPr>
      <w:r w:rsidRPr="00D3618D">
        <w:rPr>
          <w:rFonts w:ascii="Courier New" w:eastAsia="Times New Roman" w:hAnsi="Courier New" w:cs="Times New Roman"/>
          <w:b/>
          <w:bCs/>
          <w:spacing w:val="-3"/>
          <w:w w:val="73"/>
          <w:kern w:val="0"/>
          <w:sz w:val="34"/>
          <w:szCs w:val="34"/>
          <w:lang w:eastAsia="ru-RU"/>
        </w:rPr>
        <w:t>Исследование</w:t>
      </w:r>
      <w:r w:rsidRPr="00D3618D">
        <w:rPr>
          <w:rFonts w:ascii="Courier New" w:eastAsia="Times New Roman" w:hAnsi="Courier New"/>
          <w:b/>
          <w:bCs/>
          <w:spacing w:val="-3"/>
          <w:w w:val="73"/>
          <w:kern w:val="0"/>
          <w:sz w:val="34"/>
          <w:szCs w:val="34"/>
          <w:lang w:eastAsia="ru-RU"/>
        </w:rPr>
        <w:t xml:space="preserve"> </w:t>
      </w:r>
      <w:r w:rsidRPr="00D3618D">
        <w:rPr>
          <w:rFonts w:ascii="Courier New" w:eastAsia="Times New Roman" w:hAnsi="Courier New" w:cs="Times New Roman"/>
          <w:b/>
          <w:bCs/>
          <w:spacing w:val="-3"/>
          <w:w w:val="73"/>
          <w:kern w:val="0"/>
          <w:sz w:val="34"/>
          <w:szCs w:val="34"/>
          <w:lang w:eastAsia="ru-RU"/>
        </w:rPr>
        <w:t>получения</w:t>
      </w:r>
      <w:r w:rsidRPr="00D3618D">
        <w:rPr>
          <w:rFonts w:ascii="Courier New" w:eastAsia="Times New Roman" w:hAnsi="Courier New"/>
          <w:b/>
          <w:bCs/>
          <w:spacing w:val="-3"/>
          <w:w w:val="73"/>
          <w:kern w:val="0"/>
          <w:sz w:val="34"/>
          <w:szCs w:val="34"/>
          <w:lang w:eastAsia="ru-RU"/>
        </w:rPr>
        <w:t xml:space="preserve"> </w:t>
      </w:r>
      <w:r w:rsidRPr="00D3618D">
        <w:rPr>
          <w:rFonts w:ascii="Courier New" w:eastAsia="Times New Roman" w:hAnsi="Courier New" w:cs="Times New Roman"/>
          <w:b/>
          <w:bCs/>
          <w:spacing w:val="-3"/>
          <w:w w:val="73"/>
          <w:kern w:val="0"/>
          <w:sz w:val="34"/>
          <w:szCs w:val="34"/>
          <w:lang w:eastAsia="ru-RU"/>
        </w:rPr>
        <w:t>мочевины</w:t>
      </w:r>
      <w:r w:rsidRPr="00D3618D">
        <w:rPr>
          <w:rFonts w:ascii="Courier New" w:eastAsia="Times New Roman" w:hAnsi="Courier New"/>
          <w:b/>
          <w:bCs/>
          <w:spacing w:val="-3"/>
          <w:w w:val="73"/>
          <w:kern w:val="0"/>
          <w:sz w:val="34"/>
          <w:szCs w:val="34"/>
          <w:lang w:eastAsia="ru-RU"/>
        </w:rPr>
        <w:t xml:space="preserve">, </w:t>
      </w:r>
      <w:r w:rsidRPr="00D3618D">
        <w:rPr>
          <w:rFonts w:ascii="Courier New" w:eastAsia="Times New Roman" w:hAnsi="Courier New" w:cs="Times New Roman"/>
          <w:b/>
          <w:bCs/>
          <w:spacing w:val="-3"/>
          <w:w w:val="73"/>
          <w:kern w:val="0"/>
          <w:sz w:val="34"/>
          <w:szCs w:val="34"/>
          <w:lang w:eastAsia="ru-RU"/>
        </w:rPr>
        <w:t>содержащей</w:t>
      </w:r>
      <w:r w:rsidRPr="00D3618D">
        <w:rPr>
          <w:rFonts w:ascii="Courier New" w:eastAsia="Times New Roman" w:hAnsi="Courier New"/>
          <w:b/>
          <w:bCs/>
          <w:spacing w:val="-3"/>
          <w:w w:val="73"/>
          <w:kern w:val="0"/>
          <w:sz w:val="34"/>
          <w:szCs w:val="34"/>
          <w:lang w:eastAsia="ru-RU"/>
        </w:rPr>
        <w:t xml:space="preserve"> </w:t>
      </w:r>
      <w:r w:rsidRPr="00D3618D">
        <w:rPr>
          <w:rFonts w:ascii="Courier New" w:eastAsia="Times New Roman" w:hAnsi="Courier New" w:cs="Times New Roman"/>
          <w:b/>
          <w:bCs/>
          <w:spacing w:val="-3"/>
          <w:w w:val="73"/>
          <w:kern w:val="0"/>
          <w:sz w:val="34"/>
          <w:szCs w:val="34"/>
          <w:lang w:eastAsia="ru-RU"/>
        </w:rPr>
        <w:t>микро</w:t>
      </w:r>
      <w:r w:rsidRPr="00D3618D">
        <w:rPr>
          <w:rFonts w:ascii="Courier New" w:eastAsia="Times New Roman" w:hAnsi="Courier New" w:cs="Times New Roman"/>
          <w:b/>
          <w:bCs/>
          <w:spacing w:val="-3"/>
          <w:w w:val="73"/>
          <w:kern w:val="0"/>
          <w:sz w:val="34"/>
          <w:szCs w:val="34"/>
          <w:lang w:eastAsia="ru-RU"/>
        </w:rPr>
        <w:softHyphen/>
      </w:r>
      <w:r w:rsidRPr="00D3618D">
        <w:rPr>
          <w:rFonts w:ascii="Courier New" w:eastAsia="Times New Roman" w:hAnsi="Courier New" w:cs="Times New Roman"/>
          <w:b/>
          <w:bCs/>
          <w:spacing w:val="-5"/>
          <w:w w:val="73"/>
          <w:kern w:val="0"/>
          <w:sz w:val="34"/>
          <w:szCs w:val="34"/>
          <w:lang w:eastAsia="ru-RU"/>
        </w:rPr>
        <w:t>элементы</w:t>
      </w:r>
      <w:r w:rsidRPr="00D3618D">
        <w:rPr>
          <w:rFonts w:ascii="Courier New" w:eastAsia="Times New Roman" w:hAnsi="Courier New"/>
          <w:b/>
          <w:bCs/>
          <w:kern w:val="0"/>
          <w:sz w:val="34"/>
          <w:szCs w:val="34"/>
          <w:lang w:eastAsia="ru-RU"/>
        </w:rPr>
        <w:tab/>
      </w:r>
      <w:r w:rsidRPr="00D3618D">
        <w:rPr>
          <w:rFonts w:ascii="Courier New" w:eastAsia="Times New Roman" w:hAnsi="Courier New"/>
          <w:kern w:val="0"/>
          <w:sz w:val="34"/>
          <w:szCs w:val="34"/>
          <w:lang w:eastAsia="ru-RU"/>
        </w:rPr>
        <w:tab/>
      </w:r>
      <w:r w:rsidRPr="00D3618D">
        <w:rPr>
          <w:rFonts w:ascii="Courier New" w:eastAsia="Times New Roman" w:hAnsi="Courier New"/>
          <w:b/>
          <w:bCs/>
          <w:kern w:val="0"/>
          <w:sz w:val="34"/>
          <w:szCs w:val="34"/>
          <w:lang w:eastAsia="ru-RU"/>
        </w:rPr>
        <w:tab/>
        <w:t xml:space="preserve">   </w:t>
      </w:r>
      <w:r w:rsidRPr="00D3618D">
        <w:rPr>
          <w:rFonts w:ascii="Courier New" w:eastAsia="Times New Roman" w:hAnsi="Courier New"/>
          <w:spacing w:val="-6"/>
          <w:w w:val="73"/>
          <w:kern w:val="0"/>
          <w:sz w:val="34"/>
          <w:szCs w:val="34"/>
          <w:lang w:eastAsia="ru-RU"/>
        </w:rPr>
        <w:t>216</w:t>
      </w:r>
    </w:p>
    <w:p w:rsidR="00D3618D" w:rsidRPr="00D3618D" w:rsidRDefault="00D3618D" w:rsidP="00D3618D">
      <w:pPr>
        <w:numPr>
          <w:ilvl w:val="0"/>
          <w:numId w:val="12"/>
        </w:numPr>
        <w:shd w:val="clear" w:color="auto" w:fill="FFFFFF"/>
        <w:tabs>
          <w:tab w:val="clear" w:pos="709"/>
          <w:tab w:val="left" w:pos="1320"/>
        </w:tabs>
        <w:suppressAutoHyphens w:val="0"/>
        <w:autoSpaceDE w:val="0"/>
        <w:autoSpaceDN w:val="0"/>
        <w:adjustRightInd w:val="0"/>
        <w:spacing w:before="5" w:after="0" w:line="480" w:lineRule="exact"/>
        <w:jc w:val="left"/>
        <w:rPr>
          <w:rFonts w:ascii="Courier New" w:eastAsia="Times New Roman" w:hAnsi="Courier New"/>
          <w:b/>
          <w:bCs/>
          <w:spacing w:val="-15"/>
          <w:w w:val="73"/>
          <w:kern w:val="0"/>
          <w:sz w:val="34"/>
          <w:szCs w:val="34"/>
          <w:lang w:eastAsia="ru-RU"/>
        </w:rPr>
      </w:pPr>
      <w:r w:rsidRPr="00D3618D">
        <w:rPr>
          <w:rFonts w:ascii="Courier New" w:eastAsia="Times New Roman" w:hAnsi="Courier New" w:cs="Times New Roman"/>
          <w:b/>
          <w:bCs/>
          <w:spacing w:val="-3"/>
          <w:w w:val="73"/>
          <w:kern w:val="0"/>
          <w:sz w:val="34"/>
          <w:szCs w:val="34"/>
          <w:lang w:eastAsia="ru-RU"/>
        </w:rPr>
        <w:t>Разработка</w:t>
      </w:r>
      <w:r w:rsidRPr="00D3618D">
        <w:rPr>
          <w:rFonts w:ascii="Courier New" w:eastAsia="Times New Roman" w:hAnsi="Courier New"/>
          <w:b/>
          <w:bCs/>
          <w:spacing w:val="-3"/>
          <w:w w:val="73"/>
          <w:kern w:val="0"/>
          <w:sz w:val="34"/>
          <w:szCs w:val="34"/>
          <w:lang w:eastAsia="ru-RU"/>
        </w:rPr>
        <w:t xml:space="preserve"> </w:t>
      </w:r>
      <w:r w:rsidRPr="00D3618D">
        <w:rPr>
          <w:rFonts w:ascii="Courier New" w:eastAsia="Times New Roman" w:hAnsi="Courier New" w:cs="Times New Roman"/>
          <w:b/>
          <w:bCs/>
          <w:spacing w:val="-3"/>
          <w:w w:val="73"/>
          <w:kern w:val="0"/>
          <w:sz w:val="34"/>
          <w:szCs w:val="34"/>
          <w:lang w:eastAsia="ru-RU"/>
        </w:rPr>
        <w:t>технологии</w:t>
      </w:r>
      <w:r w:rsidRPr="00D3618D">
        <w:rPr>
          <w:rFonts w:ascii="Courier New" w:eastAsia="Times New Roman" w:hAnsi="Courier New"/>
          <w:b/>
          <w:bCs/>
          <w:spacing w:val="-3"/>
          <w:w w:val="73"/>
          <w:kern w:val="0"/>
          <w:sz w:val="34"/>
          <w:szCs w:val="34"/>
          <w:lang w:eastAsia="ru-RU"/>
        </w:rPr>
        <w:t xml:space="preserve"> </w:t>
      </w:r>
      <w:r w:rsidRPr="00D3618D">
        <w:rPr>
          <w:rFonts w:ascii="Courier New" w:eastAsia="Times New Roman" w:hAnsi="Courier New" w:cs="Times New Roman"/>
          <w:b/>
          <w:bCs/>
          <w:spacing w:val="-3"/>
          <w:w w:val="73"/>
          <w:kern w:val="0"/>
          <w:sz w:val="34"/>
          <w:szCs w:val="34"/>
          <w:lang w:eastAsia="ru-RU"/>
        </w:rPr>
        <w:t>двойного</w:t>
      </w:r>
      <w:r w:rsidRPr="00D3618D">
        <w:rPr>
          <w:rFonts w:ascii="Courier New" w:eastAsia="Times New Roman" w:hAnsi="Courier New"/>
          <w:b/>
          <w:bCs/>
          <w:spacing w:val="-3"/>
          <w:w w:val="73"/>
          <w:kern w:val="0"/>
          <w:sz w:val="34"/>
          <w:szCs w:val="34"/>
          <w:lang w:eastAsia="ru-RU"/>
        </w:rPr>
        <w:t xml:space="preserve"> </w:t>
      </w:r>
      <w:r w:rsidRPr="00D3618D">
        <w:rPr>
          <w:rFonts w:ascii="Courier New" w:eastAsia="Times New Roman" w:hAnsi="Courier New" w:cs="Times New Roman"/>
          <w:b/>
          <w:bCs/>
          <w:spacing w:val="-3"/>
          <w:w w:val="73"/>
          <w:kern w:val="0"/>
          <w:sz w:val="34"/>
          <w:szCs w:val="34"/>
          <w:lang w:eastAsia="ru-RU"/>
        </w:rPr>
        <w:t xml:space="preserve">аммонизированного </w:t>
      </w:r>
      <w:r w:rsidRPr="00D3618D">
        <w:rPr>
          <w:rFonts w:ascii="Courier New" w:eastAsia="Times New Roman" w:hAnsi="Courier New" w:cs="Times New Roman"/>
          <w:b/>
          <w:bCs/>
          <w:w w:val="73"/>
          <w:kern w:val="0"/>
          <w:sz w:val="34"/>
          <w:szCs w:val="34"/>
          <w:lang w:eastAsia="ru-RU"/>
        </w:rPr>
        <w:t>суперфосфата</w:t>
      </w:r>
      <w:r w:rsidRPr="00D3618D">
        <w:rPr>
          <w:rFonts w:ascii="Courier New" w:eastAsia="Times New Roman" w:hAnsi="Courier New"/>
          <w:b/>
          <w:bCs/>
          <w:w w:val="73"/>
          <w:kern w:val="0"/>
          <w:sz w:val="34"/>
          <w:szCs w:val="34"/>
          <w:lang w:eastAsia="ru-RU"/>
        </w:rPr>
        <w:t xml:space="preserve">, </w:t>
      </w:r>
      <w:r w:rsidRPr="00D3618D">
        <w:rPr>
          <w:rFonts w:ascii="Courier New" w:eastAsia="Times New Roman" w:hAnsi="Courier New" w:cs="Times New Roman"/>
          <w:b/>
          <w:bCs/>
          <w:w w:val="73"/>
          <w:kern w:val="0"/>
          <w:sz w:val="34"/>
          <w:szCs w:val="34"/>
          <w:lang w:eastAsia="ru-RU"/>
        </w:rPr>
        <w:t>содержащего</w:t>
      </w:r>
      <w:r w:rsidRPr="00D3618D">
        <w:rPr>
          <w:rFonts w:ascii="Courier New" w:eastAsia="Times New Roman" w:hAnsi="Courier New"/>
          <w:b/>
          <w:bCs/>
          <w:w w:val="73"/>
          <w:kern w:val="0"/>
          <w:sz w:val="34"/>
          <w:szCs w:val="34"/>
          <w:lang w:eastAsia="ru-RU"/>
        </w:rPr>
        <w:t xml:space="preserve"> </w:t>
      </w:r>
      <w:r w:rsidRPr="00D3618D">
        <w:rPr>
          <w:rFonts w:ascii="Courier New" w:eastAsia="Times New Roman" w:hAnsi="Courier New" w:cs="Times New Roman"/>
          <w:b/>
          <w:bCs/>
          <w:w w:val="73"/>
          <w:kern w:val="0"/>
          <w:sz w:val="34"/>
          <w:szCs w:val="34"/>
          <w:lang w:eastAsia="ru-RU"/>
        </w:rPr>
        <w:t>микроэлементы</w:t>
      </w:r>
      <w:r w:rsidRPr="00D3618D">
        <w:rPr>
          <w:rFonts w:ascii="Courier New" w:eastAsia="Times New Roman" w:hAnsi="Courier New"/>
          <w:b/>
          <w:bCs/>
          <w:w w:val="73"/>
          <w:kern w:val="0"/>
          <w:sz w:val="34"/>
          <w:szCs w:val="34"/>
          <w:lang w:eastAsia="ru-RU"/>
        </w:rPr>
        <w:t xml:space="preserve"> .....   225</w:t>
      </w:r>
    </w:p>
    <w:p w:rsidR="00D3618D" w:rsidRPr="00D3618D" w:rsidRDefault="00D3618D" w:rsidP="00D3618D">
      <w:pPr>
        <w:numPr>
          <w:ilvl w:val="0"/>
          <w:numId w:val="12"/>
        </w:numPr>
        <w:shd w:val="clear" w:color="auto" w:fill="FFFFFF"/>
        <w:tabs>
          <w:tab w:val="clear" w:pos="709"/>
          <w:tab w:val="left" w:pos="1320"/>
        </w:tabs>
        <w:suppressAutoHyphens w:val="0"/>
        <w:autoSpaceDE w:val="0"/>
        <w:autoSpaceDN w:val="0"/>
        <w:adjustRightInd w:val="0"/>
        <w:spacing w:before="5" w:after="0" w:line="480" w:lineRule="exact"/>
        <w:jc w:val="left"/>
        <w:rPr>
          <w:rFonts w:ascii="Courier New" w:eastAsia="Times New Roman" w:hAnsi="Courier New"/>
          <w:b/>
          <w:bCs/>
          <w:spacing w:val="-15"/>
          <w:w w:val="73"/>
          <w:kern w:val="0"/>
          <w:sz w:val="34"/>
          <w:szCs w:val="34"/>
          <w:lang w:eastAsia="ru-RU"/>
        </w:rPr>
        <w:sectPr w:rsidR="00D3618D" w:rsidRPr="00D3618D">
          <w:pgSz w:w="11909" w:h="16834"/>
          <w:pgMar w:top="1205" w:right="1383" w:bottom="360" w:left="979" w:header="720" w:footer="720" w:gutter="0"/>
          <w:cols w:space="60"/>
          <w:noEndnote/>
        </w:sectPr>
      </w:pPr>
    </w:p>
    <w:p w:rsidR="00D3618D" w:rsidRPr="00D3618D" w:rsidRDefault="00D3618D" w:rsidP="00D3618D">
      <w:pPr>
        <w:shd w:val="clear" w:color="auto" w:fill="FFFFFF"/>
        <w:tabs>
          <w:tab w:val="clear" w:pos="709"/>
        </w:tabs>
        <w:suppressAutoHyphens w:val="0"/>
        <w:autoSpaceDE w:val="0"/>
        <w:autoSpaceDN w:val="0"/>
        <w:adjustRightInd w:val="0"/>
        <w:spacing w:after="0" w:line="480" w:lineRule="exact"/>
        <w:ind w:left="4238" w:firstLine="0"/>
        <w:jc w:val="left"/>
        <w:rPr>
          <w:rFonts w:ascii="Courier New" w:eastAsia="Times New Roman" w:hAnsi="Courier New"/>
          <w:kern w:val="0"/>
          <w:sz w:val="20"/>
          <w:szCs w:val="20"/>
          <w:lang w:eastAsia="ru-RU"/>
        </w:rPr>
      </w:pPr>
      <w:r w:rsidRPr="00D3618D">
        <w:rPr>
          <w:rFonts w:ascii="Courier New" w:eastAsia="Times New Roman" w:hAnsi="Courier New"/>
          <w:b/>
          <w:bCs/>
          <w:w w:val="83"/>
          <w:kern w:val="0"/>
          <w:sz w:val="30"/>
          <w:szCs w:val="30"/>
          <w:lang w:eastAsia="ru-RU"/>
        </w:rPr>
        <w:t>8</w:t>
      </w:r>
    </w:p>
    <w:p w:rsidR="00D3618D" w:rsidRPr="00D3618D" w:rsidRDefault="00D3618D" w:rsidP="00D3618D">
      <w:pPr>
        <w:shd w:val="clear" w:color="auto" w:fill="FFFFFF"/>
        <w:tabs>
          <w:tab w:val="clear" w:pos="709"/>
          <w:tab w:val="left" w:pos="8534"/>
        </w:tabs>
        <w:suppressAutoHyphens w:val="0"/>
        <w:autoSpaceDE w:val="0"/>
        <w:autoSpaceDN w:val="0"/>
        <w:adjustRightInd w:val="0"/>
        <w:spacing w:after="0" w:line="480" w:lineRule="exact"/>
        <w:ind w:left="437" w:firstLine="7776"/>
        <w:jc w:val="left"/>
        <w:rPr>
          <w:rFonts w:ascii="Courier New" w:eastAsia="Times New Roman" w:hAnsi="Courier New"/>
          <w:kern w:val="0"/>
          <w:sz w:val="20"/>
          <w:szCs w:val="20"/>
          <w:lang w:eastAsia="ru-RU"/>
        </w:rPr>
      </w:pPr>
      <w:r w:rsidRPr="00D3618D">
        <w:rPr>
          <w:rFonts w:ascii="Courier New" w:eastAsia="Times New Roman" w:hAnsi="Courier New" w:cs="Times New Roman"/>
          <w:b/>
          <w:bCs/>
          <w:spacing w:val="-13"/>
          <w:w w:val="83"/>
          <w:kern w:val="0"/>
          <w:sz w:val="30"/>
          <w:szCs w:val="30"/>
          <w:lang w:eastAsia="ru-RU"/>
        </w:rPr>
        <w:t>Стр</w:t>
      </w:r>
      <w:r w:rsidRPr="00D3618D">
        <w:rPr>
          <w:rFonts w:ascii="Courier New" w:eastAsia="Times New Roman" w:hAnsi="Courier New"/>
          <w:b/>
          <w:bCs/>
          <w:spacing w:val="-13"/>
          <w:w w:val="83"/>
          <w:kern w:val="0"/>
          <w:sz w:val="30"/>
          <w:szCs w:val="30"/>
          <w:lang w:eastAsia="ru-RU"/>
        </w:rPr>
        <w:t>.</w:t>
      </w:r>
      <w:r w:rsidRPr="00D3618D">
        <w:rPr>
          <w:rFonts w:ascii="Courier New" w:eastAsia="Times New Roman" w:hAnsi="Courier New"/>
          <w:b/>
          <w:bCs/>
          <w:spacing w:val="-13"/>
          <w:w w:val="83"/>
          <w:kern w:val="0"/>
          <w:sz w:val="30"/>
          <w:szCs w:val="30"/>
          <w:lang w:eastAsia="ru-RU"/>
        </w:rPr>
        <w:br/>
      </w:r>
      <w:r w:rsidRPr="00D3618D">
        <w:rPr>
          <w:rFonts w:ascii="Courier New" w:eastAsia="Times New Roman" w:hAnsi="Courier New"/>
          <w:b/>
          <w:bCs/>
          <w:spacing w:val="-3"/>
          <w:w w:val="83"/>
          <w:kern w:val="0"/>
          <w:sz w:val="30"/>
          <w:szCs w:val="30"/>
          <w:lang w:eastAsia="ru-RU"/>
        </w:rPr>
        <w:t xml:space="preserve">7,3, </w:t>
      </w:r>
      <w:r w:rsidRPr="00D3618D">
        <w:rPr>
          <w:rFonts w:ascii="Courier New" w:eastAsia="Times New Roman" w:hAnsi="Courier New" w:cs="Times New Roman"/>
          <w:b/>
          <w:bCs/>
          <w:spacing w:val="-3"/>
          <w:w w:val="83"/>
          <w:kern w:val="0"/>
          <w:sz w:val="30"/>
          <w:szCs w:val="30"/>
          <w:lang w:eastAsia="ru-RU"/>
        </w:rPr>
        <w:t>Разработка</w:t>
      </w:r>
      <w:r w:rsidRPr="00D3618D">
        <w:rPr>
          <w:rFonts w:ascii="Courier New" w:eastAsia="Times New Roman" w:hAnsi="Courier New"/>
          <w:b/>
          <w:bCs/>
          <w:spacing w:val="-3"/>
          <w:w w:val="83"/>
          <w:kern w:val="0"/>
          <w:sz w:val="30"/>
          <w:szCs w:val="30"/>
          <w:lang w:eastAsia="ru-RU"/>
        </w:rPr>
        <w:t xml:space="preserve"> </w:t>
      </w:r>
      <w:r w:rsidRPr="00D3618D">
        <w:rPr>
          <w:rFonts w:ascii="Courier New" w:eastAsia="Times New Roman" w:hAnsi="Courier New" w:cs="Times New Roman"/>
          <w:b/>
          <w:bCs/>
          <w:spacing w:val="-3"/>
          <w:w w:val="83"/>
          <w:kern w:val="0"/>
          <w:sz w:val="30"/>
          <w:szCs w:val="30"/>
          <w:lang w:eastAsia="ru-RU"/>
        </w:rPr>
        <w:t>технологии</w:t>
      </w:r>
      <w:r w:rsidRPr="00D3618D">
        <w:rPr>
          <w:rFonts w:ascii="Courier New" w:eastAsia="Times New Roman" w:hAnsi="Courier New"/>
          <w:b/>
          <w:bCs/>
          <w:spacing w:val="-3"/>
          <w:w w:val="83"/>
          <w:kern w:val="0"/>
          <w:sz w:val="30"/>
          <w:szCs w:val="30"/>
          <w:lang w:eastAsia="ru-RU"/>
        </w:rPr>
        <w:t xml:space="preserve"> </w:t>
      </w:r>
      <w:r w:rsidRPr="00D3618D">
        <w:rPr>
          <w:rFonts w:ascii="Courier New" w:eastAsia="Times New Roman" w:hAnsi="Courier New" w:cs="Times New Roman"/>
          <w:b/>
          <w:bCs/>
          <w:spacing w:val="-3"/>
          <w:w w:val="83"/>
          <w:kern w:val="0"/>
          <w:sz w:val="30"/>
          <w:szCs w:val="30"/>
          <w:lang w:eastAsia="ru-RU"/>
        </w:rPr>
        <w:t>микроэлементсодержащих</w:t>
      </w:r>
      <w:r w:rsidRPr="00D3618D">
        <w:rPr>
          <w:rFonts w:ascii="Courier New" w:eastAsia="Times New Roman" w:hAnsi="Courier New"/>
          <w:b/>
          <w:bCs/>
          <w:spacing w:val="-3"/>
          <w:w w:val="83"/>
          <w:kern w:val="0"/>
          <w:sz w:val="30"/>
          <w:szCs w:val="30"/>
          <w:lang w:eastAsia="ru-RU"/>
        </w:rPr>
        <w:t xml:space="preserve"> </w:t>
      </w:r>
      <w:r w:rsidRPr="00D3618D">
        <w:rPr>
          <w:rFonts w:ascii="Courier New" w:eastAsia="Times New Roman" w:hAnsi="Courier New" w:cs="Times New Roman"/>
          <w:b/>
          <w:bCs/>
          <w:spacing w:val="-3"/>
          <w:w w:val="83"/>
          <w:kern w:val="0"/>
          <w:sz w:val="30"/>
          <w:szCs w:val="30"/>
          <w:lang w:eastAsia="ru-RU"/>
        </w:rPr>
        <w:t>калий</w:t>
      </w:r>
      <w:r w:rsidRPr="00D3618D">
        <w:rPr>
          <w:rFonts w:ascii="Courier New" w:eastAsia="Times New Roman" w:hAnsi="Courier New" w:cs="Times New Roman"/>
          <w:b/>
          <w:bCs/>
          <w:spacing w:val="-3"/>
          <w:w w:val="83"/>
          <w:kern w:val="0"/>
          <w:sz w:val="30"/>
          <w:szCs w:val="30"/>
          <w:lang w:eastAsia="ru-RU"/>
        </w:rPr>
        <w:softHyphen/>
      </w:r>
      <w:r w:rsidRPr="00D3618D">
        <w:rPr>
          <w:rFonts w:ascii="Courier New" w:eastAsia="Times New Roman" w:hAnsi="Courier New" w:cs="Times New Roman"/>
          <w:b/>
          <w:bCs/>
          <w:spacing w:val="-3"/>
          <w:w w:val="83"/>
          <w:kern w:val="0"/>
          <w:sz w:val="30"/>
          <w:szCs w:val="30"/>
          <w:lang w:eastAsia="ru-RU"/>
        </w:rPr>
        <w:br/>
        <w:t>ных</w:t>
      </w:r>
      <w:r w:rsidRPr="00D3618D">
        <w:rPr>
          <w:rFonts w:ascii="Courier New" w:eastAsia="Times New Roman" w:hAnsi="Courier New"/>
          <w:b/>
          <w:bCs/>
          <w:spacing w:val="-3"/>
          <w:w w:val="83"/>
          <w:kern w:val="0"/>
          <w:sz w:val="30"/>
          <w:szCs w:val="30"/>
          <w:lang w:eastAsia="ru-RU"/>
        </w:rPr>
        <w:t xml:space="preserve"> </w:t>
      </w:r>
      <w:r w:rsidRPr="00D3618D">
        <w:rPr>
          <w:rFonts w:ascii="Courier New" w:eastAsia="Times New Roman" w:hAnsi="Courier New" w:cs="Times New Roman"/>
          <w:b/>
          <w:bCs/>
          <w:spacing w:val="-3"/>
          <w:w w:val="83"/>
          <w:kern w:val="0"/>
          <w:sz w:val="30"/>
          <w:szCs w:val="30"/>
          <w:lang w:eastAsia="ru-RU"/>
        </w:rPr>
        <w:t>удобрений</w:t>
      </w:r>
      <w:r w:rsidRPr="00D3618D">
        <w:rPr>
          <w:rFonts w:ascii="Courier New" w:eastAsia="Times New Roman" w:hAnsi="Courier New"/>
          <w:b/>
          <w:bCs/>
          <w:spacing w:val="-3"/>
          <w:w w:val="83"/>
          <w:kern w:val="0"/>
          <w:sz w:val="30"/>
          <w:szCs w:val="30"/>
          <w:lang w:eastAsia="ru-RU"/>
        </w:rPr>
        <w:t xml:space="preserve"> </w:t>
      </w:r>
      <w:r w:rsidRPr="00D3618D">
        <w:rPr>
          <w:rFonts w:ascii="Courier New" w:eastAsia="Times New Roman" w:hAnsi="Courier New" w:cs="Times New Roman"/>
          <w:b/>
          <w:bCs/>
          <w:spacing w:val="-3"/>
          <w:w w:val="83"/>
          <w:kern w:val="0"/>
          <w:sz w:val="30"/>
          <w:szCs w:val="30"/>
          <w:lang w:eastAsia="ru-RU"/>
        </w:rPr>
        <w:t>на</w:t>
      </w:r>
      <w:r w:rsidRPr="00D3618D">
        <w:rPr>
          <w:rFonts w:ascii="Courier New" w:eastAsia="Times New Roman" w:hAnsi="Courier New"/>
          <w:b/>
          <w:bCs/>
          <w:spacing w:val="-3"/>
          <w:w w:val="83"/>
          <w:kern w:val="0"/>
          <w:sz w:val="30"/>
          <w:szCs w:val="30"/>
          <w:lang w:eastAsia="ru-RU"/>
        </w:rPr>
        <w:t xml:space="preserve"> </w:t>
      </w:r>
      <w:r w:rsidRPr="00D3618D">
        <w:rPr>
          <w:rFonts w:ascii="Courier New" w:eastAsia="Times New Roman" w:hAnsi="Courier New" w:cs="Times New Roman"/>
          <w:b/>
          <w:bCs/>
          <w:spacing w:val="-3"/>
          <w:w w:val="83"/>
          <w:kern w:val="0"/>
          <w:sz w:val="30"/>
          <w:szCs w:val="30"/>
          <w:lang w:eastAsia="ru-RU"/>
        </w:rPr>
        <w:t>основе</w:t>
      </w:r>
      <w:r w:rsidRPr="00D3618D">
        <w:rPr>
          <w:rFonts w:ascii="Courier New" w:eastAsia="Times New Roman" w:hAnsi="Courier New"/>
          <w:b/>
          <w:bCs/>
          <w:spacing w:val="-3"/>
          <w:w w:val="83"/>
          <w:kern w:val="0"/>
          <w:sz w:val="30"/>
          <w:szCs w:val="30"/>
          <w:lang w:eastAsia="ru-RU"/>
        </w:rPr>
        <w:t xml:space="preserve"> </w:t>
      </w:r>
      <w:r w:rsidRPr="00D3618D">
        <w:rPr>
          <w:rFonts w:ascii="Courier New" w:eastAsia="Times New Roman" w:hAnsi="Courier New" w:cs="Times New Roman"/>
          <w:b/>
          <w:bCs/>
          <w:spacing w:val="-3"/>
          <w:w w:val="83"/>
          <w:kern w:val="0"/>
          <w:sz w:val="30"/>
          <w:szCs w:val="30"/>
          <w:lang w:eastAsia="ru-RU"/>
        </w:rPr>
        <w:t>эпсомита</w:t>
      </w:r>
      <w:r w:rsidRPr="00D3618D">
        <w:rPr>
          <w:rFonts w:ascii="Courier New" w:eastAsia="Times New Roman" w:hAnsi="Courier New"/>
          <w:b/>
          <w:bCs/>
          <w:spacing w:val="-3"/>
          <w:w w:val="83"/>
          <w:kern w:val="0"/>
          <w:sz w:val="30"/>
          <w:szCs w:val="30"/>
          <w:lang w:eastAsia="ru-RU"/>
        </w:rPr>
        <w:t xml:space="preserve"> </w:t>
      </w:r>
      <w:r w:rsidRPr="00D3618D">
        <w:rPr>
          <w:rFonts w:ascii="Courier New" w:eastAsia="Times New Roman" w:hAnsi="Courier New" w:cs="Times New Roman"/>
          <w:b/>
          <w:bCs/>
          <w:spacing w:val="-3"/>
          <w:w w:val="83"/>
          <w:kern w:val="0"/>
          <w:sz w:val="30"/>
          <w:szCs w:val="30"/>
          <w:lang w:eastAsia="ru-RU"/>
        </w:rPr>
        <w:t>и</w:t>
      </w:r>
      <w:r w:rsidRPr="00D3618D">
        <w:rPr>
          <w:rFonts w:ascii="Courier New" w:eastAsia="Times New Roman" w:hAnsi="Courier New"/>
          <w:b/>
          <w:bCs/>
          <w:spacing w:val="-3"/>
          <w:w w:val="83"/>
          <w:kern w:val="0"/>
          <w:sz w:val="30"/>
          <w:szCs w:val="30"/>
          <w:lang w:eastAsia="ru-RU"/>
        </w:rPr>
        <w:t xml:space="preserve"> </w:t>
      </w:r>
      <w:r w:rsidRPr="00D3618D">
        <w:rPr>
          <w:rFonts w:ascii="Courier New" w:eastAsia="Times New Roman" w:hAnsi="Courier New" w:cs="Times New Roman"/>
          <w:b/>
          <w:bCs/>
          <w:spacing w:val="-3"/>
          <w:w w:val="83"/>
          <w:kern w:val="0"/>
          <w:sz w:val="30"/>
          <w:szCs w:val="30"/>
          <w:lang w:eastAsia="ru-RU"/>
        </w:rPr>
        <w:t>хлористого</w:t>
      </w:r>
      <w:r w:rsidRPr="00D3618D">
        <w:rPr>
          <w:rFonts w:ascii="Courier New" w:eastAsia="Times New Roman" w:hAnsi="Courier New"/>
          <w:b/>
          <w:bCs/>
          <w:spacing w:val="-3"/>
          <w:w w:val="83"/>
          <w:kern w:val="0"/>
          <w:sz w:val="30"/>
          <w:szCs w:val="30"/>
          <w:lang w:eastAsia="ru-RU"/>
        </w:rPr>
        <w:t xml:space="preserve"> </w:t>
      </w:r>
      <w:r w:rsidRPr="00D3618D">
        <w:rPr>
          <w:rFonts w:ascii="Courier New" w:eastAsia="Times New Roman" w:hAnsi="Courier New" w:cs="Times New Roman"/>
          <w:b/>
          <w:bCs/>
          <w:spacing w:val="-3"/>
          <w:w w:val="83"/>
          <w:kern w:val="0"/>
          <w:sz w:val="30"/>
          <w:szCs w:val="30"/>
          <w:lang w:eastAsia="ru-RU"/>
        </w:rPr>
        <w:t>калия</w:t>
      </w:r>
      <w:r w:rsidRPr="00D3618D">
        <w:rPr>
          <w:rFonts w:ascii="Courier New" w:eastAsia="Times New Roman" w:hAnsi="Courier New"/>
          <w:b/>
          <w:bCs/>
          <w:spacing w:val="-3"/>
          <w:w w:val="83"/>
          <w:kern w:val="0"/>
          <w:sz w:val="30"/>
          <w:szCs w:val="30"/>
          <w:lang w:eastAsia="ru-RU"/>
        </w:rPr>
        <w:t>,</w:t>
      </w:r>
      <w:r w:rsidRPr="00D3618D">
        <w:rPr>
          <w:rFonts w:ascii="Courier New" w:eastAsia="Times New Roman" w:hAnsi="Courier New"/>
          <w:b/>
          <w:bCs/>
          <w:spacing w:val="-3"/>
          <w:w w:val="83"/>
          <w:kern w:val="0"/>
          <w:sz w:val="30"/>
          <w:szCs w:val="30"/>
          <w:lang w:eastAsia="ru-RU"/>
        </w:rPr>
        <w:br/>
      </w:r>
      <w:r w:rsidRPr="00D3618D">
        <w:rPr>
          <w:rFonts w:ascii="Courier New" w:eastAsia="Times New Roman" w:hAnsi="Courier New" w:cs="Times New Roman"/>
          <w:b/>
          <w:bCs/>
          <w:spacing w:val="-7"/>
          <w:w w:val="83"/>
          <w:kern w:val="0"/>
          <w:sz w:val="30"/>
          <w:szCs w:val="30"/>
          <w:lang w:eastAsia="ru-RU"/>
        </w:rPr>
        <w:t>шенита</w:t>
      </w:r>
      <w:r w:rsidRPr="00D3618D">
        <w:rPr>
          <w:rFonts w:ascii="Courier New" w:eastAsia="Times New Roman" w:hAnsi="Courier New"/>
          <w:b/>
          <w:bCs/>
          <w:spacing w:val="-7"/>
          <w:w w:val="83"/>
          <w:kern w:val="0"/>
          <w:sz w:val="30"/>
          <w:szCs w:val="30"/>
          <w:lang w:eastAsia="ru-RU"/>
        </w:rPr>
        <w:t>*</w:t>
      </w:r>
      <w:r w:rsidRPr="00D3618D">
        <w:rPr>
          <w:rFonts w:ascii="Arial" w:eastAsia="Times New Roman" w:hAnsi="Courier New" w:cs="Arial"/>
          <w:b/>
          <w:bCs/>
          <w:kern w:val="0"/>
          <w:sz w:val="30"/>
          <w:szCs w:val="30"/>
          <w:lang w:eastAsia="ru-RU"/>
        </w:rPr>
        <w:tab/>
      </w:r>
      <w:r w:rsidRPr="00D3618D">
        <w:rPr>
          <w:rFonts w:ascii="Courier New" w:eastAsia="Times New Roman" w:hAnsi="Courier New"/>
          <w:w w:val="83"/>
          <w:kern w:val="0"/>
          <w:sz w:val="30"/>
          <w:szCs w:val="30"/>
          <w:lang w:eastAsia="ru-RU"/>
        </w:rPr>
        <w:t>.  240</w:t>
      </w:r>
    </w:p>
    <w:p w:rsidR="00D3618D" w:rsidRPr="00D3618D" w:rsidRDefault="00D3618D" w:rsidP="00D3618D">
      <w:pPr>
        <w:shd w:val="clear" w:color="auto" w:fill="FFFFFF"/>
        <w:tabs>
          <w:tab w:val="clear" w:pos="709"/>
        </w:tabs>
        <w:suppressAutoHyphens w:val="0"/>
        <w:autoSpaceDE w:val="0"/>
        <w:autoSpaceDN w:val="0"/>
        <w:adjustRightInd w:val="0"/>
        <w:spacing w:after="0" w:line="480" w:lineRule="exact"/>
        <w:ind w:left="1320" w:hanging="1320"/>
        <w:jc w:val="left"/>
        <w:rPr>
          <w:rFonts w:ascii="Courier New" w:eastAsia="Times New Roman" w:hAnsi="Courier New"/>
          <w:kern w:val="0"/>
          <w:sz w:val="20"/>
          <w:szCs w:val="20"/>
          <w:lang w:eastAsia="ru-RU"/>
        </w:rPr>
      </w:pPr>
      <w:r w:rsidRPr="00D3618D">
        <w:rPr>
          <w:rFonts w:ascii="Courier New" w:eastAsia="Times New Roman" w:hAnsi="Courier New" w:cs="Times New Roman"/>
          <w:b/>
          <w:bCs/>
          <w:spacing w:val="-3"/>
          <w:w w:val="83"/>
          <w:kern w:val="0"/>
          <w:sz w:val="30"/>
          <w:szCs w:val="30"/>
          <w:lang w:eastAsia="ru-RU"/>
        </w:rPr>
        <w:t>Глава</w:t>
      </w:r>
      <w:r w:rsidRPr="00D3618D">
        <w:rPr>
          <w:rFonts w:ascii="Courier New" w:eastAsia="Times New Roman" w:hAnsi="Courier New"/>
          <w:b/>
          <w:bCs/>
          <w:spacing w:val="-3"/>
          <w:w w:val="83"/>
          <w:kern w:val="0"/>
          <w:sz w:val="30"/>
          <w:szCs w:val="30"/>
          <w:lang w:eastAsia="ru-RU"/>
        </w:rPr>
        <w:t xml:space="preserve"> 8, </w:t>
      </w:r>
      <w:r w:rsidRPr="00D3618D">
        <w:rPr>
          <w:rFonts w:ascii="Courier New" w:eastAsia="Times New Roman" w:hAnsi="Courier New" w:cs="Times New Roman"/>
          <w:b/>
          <w:bCs/>
          <w:spacing w:val="-3"/>
          <w:w w:val="83"/>
          <w:kern w:val="0"/>
          <w:sz w:val="30"/>
          <w:szCs w:val="30"/>
          <w:lang w:eastAsia="ru-RU"/>
        </w:rPr>
        <w:t>Разработка</w:t>
      </w:r>
      <w:r w:rsidRPr="00D3618D">
        <w:rPr>
          <w:rFonts w:ascii="Courier New" w:eastAsia="Times New Roman" w:hAnsi="Courier New"/>
          <w:b/>
          <w:bCs/>
          <w:spacing w:val="-3"/>
          <w:w w:val="83"/>
          <w:kern w:val="0"/>
          <w:sz w:val="30"/>
          <w:szCs w:val="30"/>
          <w:lang w:eastAsia="ru-RU"/>
        </w:rPr>
        <w:t xml:space="preserve"> </w:t>
      </w:r>
      <w:r w:rsidRPr="00D3618D">
        <w:rPr>
          <w:rFonts w:ascii="Courier New" w:eastAsia="Times New Roman" w:hAnsi="Courier New" w:cs="Times New Roman"/>
          <w:b/>
          <w:bCs/>
          <w:spacing w:val="-3"/>
          <w:w w:val="83"/>
          <w:kern w:val="0"/>
          <w:sz w:val="30"/>
          <w:szCs w:val="30"/>
          <w:lang w:eastAsia="ru-RU"/>
        </w:rPr>
        <w:t>способов</w:t>
      </w:r>
      <w:r w:rsidRPr="00D3618D">
        <w:rPr>
          <w:rFonts w:ascii="Courier New" w:eastAsia="Times New Roman" w:hAnsi="Courier New"/>
          <w:b/>
          <w:bCs/>
          <w:spacing w:val="-3"/>
          <w:w w:val="83"/>
          <w:kern w:val="0"/>
          <w:sz w:val="30"/>
          <w:szCs w:val="30"/>
          <w:lang w:eastAsia="ru-RU"/>
        </w:rPr>
        <w:t xml:space="preserve"> </w:t>
      </w:r>
      <w:r w:rsidRPr="00D3618D">
        <w:rPr>
          <w:rFonts w:ascii="Courier New" w:eastAsia="Times New Roman" w:hAnsi="Courier New" w:cs="Times New Roman"/>
          <w:b/>
          <w:bCs/>
          <w:spacing w:val="-3"/>
          <w:w w:val="83"/>
          <w:kern w:val="0"/>
          <w:sz w:val="30"/>
          <w:szCs w:val="30"/>
          <w:lang w:eastAsia="ru-RU"/>
        </w:rPr>
        <w:t>введения</w:t>
      </w:r>
      <w:r w:rsidRPr="00D3618D">
        <w:rPr>
          <w:rFonts w:ascii="Courier New" w:eastAsia="Times New Roman" w:hAnsi="Courier New"/>
          <w:b/>
          <w:bCs/>
          <w:spacing w:val="-3"/>
          <w:w w:val="83"/>
          <w:kern w:val="0"/>
          <w:sz w:val="30"/>
          <w:szCs w:val="30"/>
          <w:lang w:eastAsia="ru-RU"/>
        </w:rPr>
        <w:t xml:space="preserve"> </w:t>
      </w:r>
      <w:r w:rsidRPr="00D3618D">
        <w:rPr>
          <w:rFonts w:ascii="Courier New" w:eastAsia="Times New Roman" w:hAnsi="Courier New" w:cs="Times New Roman"/>
          <w:b/>
          <w:bCs/>
          <w:spacing w:val="-3"/>
          <w:w w:val="83"/>
          <w:kern w:val="0"/>
          <w:sz w:val="30"/>
          <w:szCs w:val="30"/>
          <w:lang w:eastAsia="ru-RU"/>
        </w:rPr>
        <w:t>в</w:t>
      </w:r>
      <w:r w:rsidRPr="00D3618D">
        <w:rPr>
          <w:rFonts w:ascii="Courier New" w:eastAsia="Times New Roman" w:hAnsi="Courier New"/>
          <w:b/>
          <w:bCs/>
          <w:spacing w:val="-3"/>
          <w:w w:val="83"/>
          <w:kern w:val="0"/>
          <w:sz w:val="30"/>
          <w:szCs w:val="30"/>
          <w:lang w:eastAsia="ru-RU"/>
        </w:rPr>
        <w:t xml:space="preserve"> </w:t>
      </w:r>
      <w:r w:rsidRPr="00D3618D">
        <w:rPr>
          <w:rFonts w:ascii="Courier New" w:eastAsia="Times New Roman" w:hAnsi="Courier New" w:cs="Times New Roman"/>
          <w:b/>
          <w:bCs/>
          <w:spacing w:val="-3"/>
          <w:w w:val="83"/>
          <w:kern w:val="0"/>
          <w:sz w:val="30"/>
          <w:szCs w:val="30"/>
          <w:lang w:eastAsia="ru-RU"/>
        </w:rPr>
        <w:t>удобрения</w:t>
      </w:r>
      <w:r w:rsidRPr="00D3618D">
        <w:rPr>
          <w:rFonts w:ascii="Courier New" w:eastAsia="Times New Roman" w:hAnsi="Courier New"/>
          <w:b/>
          <w:bCs/>
          <w:spacing w:val="-3"/>
          <w:w w:val="83"/>
          <w:kern w:val="0"/>
          <w:sz w:val="30"/>
          <w:szCs w:val="30"/>
          <w:lang w:eastAsia="ru-RU"/>
        </w:rPr>
        <w:t xml:space="preserve"> </w:t>
      </w:r>
      <w:r w:rsidRPr="00D3618D">
        <w:rPr>
          <w:rFonts w:ascii="Courier New" w:eastAsia="Times New Roman" w:hAnsi="Courier New" w:cs="Times New Roman"/>
          <w:b/>
          <w:bCs/>
          <w:spacing w:val="-3"/>
          <w:w w:val="83"/>
          <w:kern w:val="0"/>
          <w:sz w:val="30"/>
          <w:szCs w:val="30"/>
          <w:lang w:eastAsia="ru-RU"/>
        </w:rPr>
        <w:t>физиологи</w:t>
      </w:r>
      <w:r w:rsidRPr="00D3618D">
        <w:rPr>
          <w:rFonts w:ascii="Courier New" w:eastAsia="Times New Roman" w:hAnsi="Courier New" w:cs="Times New Roman"/>
          <w:b/>
          <w:bCs/>
          <w:spacing w:val="-3"/>
          <w:w w:val="83"/>
          <w:kern w:val="0"/>
          <w:sz w:val="30"/>
          <w:szCs w:val="30"/>
          <w:lang w:eastAsia="ru-RU"/>
        </w:rPr>
        <w:softHyphen/>
      </w:r>
      <w:r w:rsidRPr="00D3618D">
        <w:rPr>
          <w:rFonts w:ascii="Courier New" w:eastAsia="Times New Roman" w:hAnsi="Courier New" w:cs="Times New Roman"/>
          <w:b/>
          <w:bCs/>
          <w:w w:val="83"/>
          <w:kern w:val="0"/>
          <w:sz w:val="30"/>
          <w:szCs w:val="30"/>
          <w:lang w:eastAsia="ru-RU"/>
        </w:rPr>
        <w:t>чески</w:t>
      </w:r>
      <w:r w:rsidRPr="00D3618D">
        <w:rPr>
          <w:rFonts w:ascii="Courier New" w:eastAsia="Times New Roman" w:hAnsi="Courier New"/>
          <w:b/>
          <w:bCs/>
          <w:w w:val="83"/>
          <w:kern w:val="0"/>
          <w:sz w:val="30"/>
          <w:szCs w:val="30"/>
          <w:lang w:eastAsia="ru-RU"/>
        </w:rPr>
        <w:t xml:space="preserve"> </w:t>
      </w:r>
      <w:r w:rsidRPr="00D3618D">
        <w:rPr>
          <w:rFonts w:ascii="Courier New" w:eastAsia="Times New Roman" w:hAnsi="Courier New" w:cs="Times New Roman"/>
          <w:b/>
          <w:bCs/>
          <w:w w:val="83"/>
          <w:kern w:val="0"/>
          <w:sz w:val="30"/>
          <w:szCs w:val="30"/>
          <w:lang w:eastAsia="ru-RU"/>
        </w:rPr>
        <w:t>активных</w:t>
      </w:r>
      <w:r w:rsidRPr="00D3618D">
        <w:rPr>
          <w:rFonts w:ascii="Courier New" w:eastAsia="Times New Roman" w:hAnsi="Courier New"/>
          <w:b/>
          <w:bCs/>
          <w:w w:val="83"/>
          <w:kern w:val="0"/>
          <w:sz w:val="30"/>
          <w:szCs w:val="30"/>
          <w:lang w:eastAsia="ru-RU"/>
        </w:rPr>
        <w:t xml:space="preserve"> </w:t>
      </w:r>
      <w:r w:rsidRPr="00D3618D">
        <w:rPr>
          <w:rFonts w:ascii="Courier New" w:eastAsia="Times New Roman" w:hAnsi="Courier New" w:cs="Times New Roman"/>
          <w:b/>
          <w:bCs/>
          <w:w w:val="83"/>
          <w:kern w:val="0"/>
          <w:sz w:val="30"/>
          <w:szCs w:val="30"/>
          <w:lang w:eastAsia="ru-RU"/>
        </w:rPr>
        <w:t>веществ</w:t>
      </w:r>
      <w:r w:rsidRPr="00D3618D">
        <w:rPr>
          <w:rFonts w:ascii="Courier New" w:eastAsia="Times New Roman" w:hAnsi="Courier New"/>
          <w:b/>
          <w:bCs/>
          <w:w w:val="83"/>
          <w:kern w:val="0"/>
          <w:sz w:val="30"/>
          <w:szCs w:val="30"/>
          <w:lang w:eastAsia="ru-RU"/>
        </w:rPr>
        <w:t xml:space="preserve"> </w:t>
      </w:r>
      <w:r w:rsidRPr="00D3618D">
        <w:rPr>
          <w:rFonts w:ascii="Courier New" w:eastAsia="Times New Roman" w:hAnsi="Courier New"/>
          <w:b/>
          <w:bCs/>
          <w:spacing w:val="118"/>
          <w:w w:val="83"/>
          <w:kern w:val="0"/>
          <w:sz w:val="30"/>
          <w:szCs w:val="30"/>
          <w:lang w:eastAsia="ru-RU"/>
        </w:rPr>
        <w:t>*.</w:t>
      </w:r>
      <w:r w:rsidRPr="00D3618D">
        <w:rPr>
          <w:rFonts w:ascii="Courier New" w:eastAsia="Times New Roman" w:hAnsi="Courier New" w:cs="Times New Roman"/>
          <w:b/>
          <w:bCs/>
          <w:spacing w:val="118"/>
          <w:w w:val="83"/>
          <w:kern w:val="0"/>
          <w:sz w:val="30"/>
          <w:szCs w:val="30"/>
          <w:lang w:eastAsia="ru-RU"/>
        </w:rPr>
        <w:t>•••••••</w:t>
      </w:r>
      <w:r w:rsidRPr="00D3618D">
        <w:rPr>
          <w:rFonts w:ascii="Courier New" w:eastAsia="Times New Roman" w:hAnsi="Courier New"/>
          <w:b/>
          <w:bCs/>
          <w:spacing w:val="118"/>
          <w:w w:val="83"/>
          <w:kern w:val="0"/>
          <w:sz w:val="30"/>
          <w:szCs w:val="30"/>
          <w:lang w:eastAsia="ru-RU"/>
        </w:rPr>
        <w:t>,</w:t>
      </w:r>
      <w:r w:rsidRPr="00D3618D">
        <w:rPr>
          <w:rFonts w:ascii="Courier New" w:eastAsia="Times New Roman" w:hAnsi="Courier New" w:cs="Times New Roman"/>
          <w:b/>
          <w:bCs/>
          <w:spacing w:val="118"/>
          <w:w w:val="83"/>
          <w:kern w:val="0"/>
          <w:sz w:val="30"/>
          <w:szCs w:val="30"/>
          <w:lang w:eastAsia="ru-RU"/>
        </w:rPr>
        <w:t>•••</w:t>
      </w:r>
      <w:r w:rsidRPr="00D3618D">
        <w:rPr>
          <w:rFonts w:ascii="Courier New" w:eastAsia="Times New Roman" w:hAnsi="Courier New"/>
          <w:b/>
          <w:bCs/>
          <w:spacing w:val="118"/>
          <w:w w:val="83"/>
          <w:kern w:val="0"/>
          <w:sz w:val="30"/>
          <w:szCs w:val="30"/>
          <w:lang w:eastAsia="ru-RU"/>
        </w:rPr>
        <w:t>.</w:t>
      </w:r>
      <w:r w:rsidRPr="00D3618D">
        <w:rPr>
          <w:rFonts w:ascii="Courier New" w:eastAsia="Times New Roman" w:hAnsi="Courier New"/>
          <w:b/>
          <w:bCs/>
          <w:w w:val="83"/>
          <w:kern w:val="0"/>
          <w:sz w:val="30"/>
          <w:szCs w:val="30"/>
          <w:lang w:eastAsia="ru-RU"/>
        </w:rPr>
        <w:t xml:space="preserve">  249</w:t>
      </w:r>
    </w:p>
    <w:p w:rsidR="00D3618D" w:rsidRPr="00D3618D" w:rsidRDefault="00D3618D" w:rsidP="00D3618D">
      <w:pPr>
        <w:numPr>
          <w:ilvl w:val="0"/>
          <w:numId w:val="13"/>
        </w:numPr>
        <w:shd w:val="clear" w:color="auto" w:fill="FFFFFF"/>
        <w:tabs>
          <w:tab w:val="clear" w:pos="709"/>
          <w:tab w:val="left" w:pos="1315"/>
        </w:tabs>
        <w:suppressAutoHyphens w:val="0"/>
        <w:autoSpaceDE w:val="0"/>
        <w:autoSpaceDN w:val="0"/>
        <w:adjustRightInd w:val="0"/>
        <w:spacing w:before="10" w:after="0" w:line="480" w:lineRule="exact"/>
        <w:jc w:val="left"/>
        <w:rPr>
          <w:rFonts w:ascii="Courier New" w:eastAsia="Times New Roman" w:hAnsi="Courier New"/>
          <w:b/>
          <w:bCs/>
          <w:spacing w:val="-12"/>
          <w:w w:val="83"/>
          <w:kern w:val="0"/>
          <w:sz w:val="30"/>
          <w:szCs w:val="30"/>
          <w:lang w:eastAsia="ru-RU"/>
        </w:rPr>
      </w:pPr>
      <w:r w:rsidRPr="00D3618D">
        <w:rPr>
          <w:rFonts w:ascii="Courier New" w:eastAsia="Times New Roman" w:hAnsi="Courier New" w:cs="Times New Roman"/>
          <w:b/>
          <w:bCs/>
          <w:spacing w:val="-2"/>
          <w:w w:val="83"/>
          <w:kern w:val="0"/>
          <w:sz w:val="30"/>
          <w:szCs w:val="30"/>
          <w:lang w:eastAsia="ru-RU"/>
        </w:rPr>
        <w:t>Разработка</w:t>
      </w:r>
      <w:r w:rsidRPr="00D3618D">
        <w:rPr>
          <w:rFonts w:ascii="Courier New" w:eastAsia="Times New Roman" w:hAnsi="Courier New"/>
          <w:b/>
          <w:bCs/>
          <w:spacing w:val="-2"/>
          <w:w w:val="83"/>
          <w:kern w:val="0"/>
          <w:sz w:val="30"/>
          <w:szCs w:val="30"/>
          <w:lang w:eastAsia="ru-RU"/>
        </w:rPr>
        <w:t xml:space="preserve"> </w:t>
      </w:r>
      <w:r w:rsidRPr="00D3618D">
        <w:rPr>
          <w:rFonts w:ascii="Courier New" w:eastAsia="Times New Roman" w:hAnsi="Courier New" w:cs="Times New Roman"/>
          <w:b/>
          <w:bCs/>
          <w:spacing w:val="-2"/>
          <w:w w:val="83"/>
          <w:kern w:val="0"/>
          <w:sz w:val="30"/>
          <w:szCs w:val="30"/>
          <w:lang w:eastAsia="ru-RU"/>
        </w:rPr>
        <w:t>способов</w:t>
      </w:r>
      <w:r w:rsidRPr="00D3618D">
        <w:rPr>
          <w:rFonts w:ascii="Courier New" w:eastAsia="Times New Roman" w:hAnsi="Courier New"/>
          <w:b/>
          <w:bCs/>
          <w:spacing w:val="-2"/>
          <w:w w:val="83"/>
          <w:kern w:val="0"/>
          <w:sz w:val="30"/>
          <w:szCs w:val="30"/>
          <w:lang w:eastAsia="ru-RU"/>
        </w:rPr>
        <w:t xml:space="preserve"> </w:t>
      </w:r>
      <w:r w:rsidRPr="00D3618D">
        <w:rPr>
          <w:rFonts w:ascii="Courier New" w:eastAsia="Times New Roman" w:hAnsi="Courier New" w:cs="Times New Roman"/>
          <w:b/>
          <w:bCs/>
          <w:spacing w:val="-2"/>
          <w:w w:val="83"/>
          <w:kern w:val="0"/>
          <w:sz w:val="30"/>
          <w:szCs w:val="30"/>
          <w:lang w:eastAsia="ru-RU"/>
        </w:rPr>
        <w:t>введения</w:t>
      </w:r>
      <w:r w:rsidRPr="00D3618D">
        <w:rPr>
          <w:rFonts w:ascii="Courier New" w:eastAsia="Times New Roman" w:hAnsi="Courier New"/>
          <w:b/>
          <w:bCs/>
          <w:spacing w:val="-2"/>
          <w:w w:val="83"/>
          <w:kern w:val="0"/>
          <w:sz w:val="30"/>
          <w:szCs w:val="30"/>
          <w:lang w:eastAsia="ru-RU"/>
        </w:rPr>
        <w:t xml:space="preserve"> </w:t>
      </w:r>
      <w:r w:rsidRPr="00D3618D">
        <w:rPr>
          <w:rFonts w:ascii="Courier New" w:eastAsia="Times New Roman" w:hAnsi="Courier New" w:cs="Times New Roman"/>
          <w:b/>
          <w:bCs/>
          <w:spacing w:val="-2"/>
          <w:w w:val="83"/>
          <w:kern w:val="0"/>
          <w:sz w:val="30"/>
          <w:szCs w:val="30"/>
          <w:lang w:eastAsia="ru-RU"/>
        </w:rPr>
        <w:t>удобрений</w:t>
      </w:r>
      <w:r w:rsidRPr="00D3618D">
        <w:rPr>
          <w:rFonts w:ascii="Courier New" w:eastAsia="Times New Roman" w:hAnsi="Courier New"/>
          <w:b/>
          <w:bCs/>
          <w:spacing w:val="-2"/>
          <w:w w:val="83"/>
          <w:kern w:val="0"/>
          <w:sz w:val="30"/>
          <w:szCs w:val="30"/>
          <w:lang w:eastAsia="ru-RU"/>
        </w:rPr>
        <w:t xml:space="preserve">, </w:t>
      </w:r>
      <w:r w:rsidRPr="00D3618D">
        <w:rPr>
          <w:rFonts w:ascii="Courier New" w:eastAsia="Times New Roman" w:hAnsi="Courier New" w:cs="Times New Roman"/>
          <w:b/>
          <w:bCs/>
          <w:spacing w:val="-2"/>
          <w:w w:val="83"/>
          <w:kern w:val="0"/>
          <w:sz w:val="30"/>
          <w:szCs w:val="30"/>
          <w:lang w:eastAsia="ru-RU"/>
        </w:rPr>
        <w:t>содержащих янтарную</w:t>
      </w:r>
      <w:r w:rsidRPr="00D3618D">
        <w:rPr>
          <w:rFonts w:ascii="Courier New" w:eastAsia="Times New Roman" w:hAnsi="Courier New"/>
          <w:b/>
          <w:bCs/>
          <w:spacing w:val="-2"/>
          <w:w w:val="83"/>
          <w:kern w:val="0"/>
          <w:sz w:val="30"/>
          <w:szCs w:val="30"/>
          <w:lang w:eastAsia="ru-RU"/>
        </w:rPr>
        <w:t xml:space="preserve"> </w:t>
      </w:r>
      <w:r w:rsidRPr="00D3618D">
        <w:rPr>
          <w:rFonts w:ascii="Courier New" w:eastAsia="Times New Roman" w:hAnsi="Courier New" w:cs="Times New Roman"/>
          <w:b/>
          <w:bCs/>
          <w:spacing w:val="-2"/>
          <w:w w:val="83"/>
          <w:kern w:val="0"/>
          <w:sz w:val="30"/>
          <w:szCs w:val="30"/>
          <w:lang w:eastAsia="ru-RU"/>
        </w:rPr>
        <w:t>кислоту</w:t>
      </w:r>
      <w:r w:rsidRPr="00D3618D">
        <w:rPr>
          <w:rFonts w:ascii="Courier New" w:eastAsia="Times New Roman" w:hAnsi="Courier New"/>
          <w:b/>
          <w:bCs/>
          <w:spacing w:val="-2"/>
          <w:w w:val="83"/>
          <w:kern w:val="0"/>
          <w:sz w:val="30"/>
          <w:szCs w:val="30"/>
          <w:lang w:eastAsia="ru-RU"/>
        </w:rPr>
        <w:t xml:space="preserve">, </w:t>
      </w:r>
      <w:r w:rsidRPr="00D3618D">
        <w:rPr>
          <w:rFonts w:ascii="Courier New" w:eastAsia="Times New Roman" w:hAnsi="Courier New" w:cs="Times New Roman"/>
          <w:b/>
          <w:bCs/>
          <w:spacing w:val="-2"/>
          <w:w w:val="83"/>
          <w:kern w:val="0"/>
          <w:sz w:val="30"/>
          <w:szCs w:val="30"/>
          <w:lang w:eastAsia="ru-RU"/>
        </w:rPr>
        <w:t>тиокарбамид</w:t>
      </w:r>
      <w:r w:rsidRPr="00D3618D">
        <w:rPr>
          <w:rFonts w:ascii="Courier New" w:eastAsia="Times New Roman" w:hAnsi="Courier New"/>
          <w:b/>
          <w:bCs/>
          <w:spacing w:val="-2"/>
          <w:w w:val="83"/>
          <w:kern w:val="0"/>
          <w:sz w:val="30"/>
          <w:szCs w:val="30"/>
          <w:lang w:eastAsia="ru-RU"/>
        </w:rPr>
        <w:t xml:space="preserve">, </w:t>
      </w:r>
      <w:r w:rsidRPr="00D3618D">
        <w:rPr>
          <w:rFonts w:ascii="Courier New" w:eastAsia="Times New Roman" w:hAnsi="Courier New" w:cs="Times New Roman"/>
          <w:b/>
          <w:bCs/>
          <w:spacing w:val="-2"/>
          <w:w w:val="83"/>
          <w:kern w:val="0"/>
          <w:sz w:val="30"/>
          <w:szCs w:val="30"/>
          <w:lang w:eastAsia="ru-RU"/>
        </w:rPr>
        <w:t>ацетамид</w:t>
      </w:r>
      <w:r w:rsidRPr="00D3618D">
        <w:rPr>
          <w:rFonts w:ascii="Courier New" w:eastAsia="Times New Roman" w:hAnsi="Courier New"/>
          <w:b/>
          <w:bCs/>
          <w:spacing w:val="-2"/>
          <w:w w:val="83"/>
          <w:kern w:val="0"/>
          <w:sz w:val="30"/>
          <w:szCs w:val="30"/>
          <w:lang w:eastAsia="ru-RU"/>
        </w:rPr>
        <w:t xml:space="preserve"> </w:t>
      </w:r>
      <w:r w:rsidRPr="00D3618D">
        <w:rPr>
          <w:rFonts w:ascii="Courier New" w:eastAsia="Times New Roman" w:hAnsi="Courier New" w:cs="Times New Roman"/>
          <w:b/>
          <w:bCs/>
          <w:spacing w:val="-2"/>
          <w:w w:val="83"/>
          <w:kern w:val="0"/>
          <w:sz w:val="30"/>
          <w:szCs w:val="30"/>
          <w:lang w:eastAsia="ru-RU"/>
        </w:rPr>
        <w:t>и</w:t>
      </w:r>
      <w:r w:rsidRPr="00D3618D">
        <w:rPr>
          <w:rFonts w:ascii="Courier New" w:eastAsia="Times New Roman" w:hAnsi="Courier New"/>
          <w:b/>
          <w:bCs/>
          <w:spacing w:val="-2"/>
          <w:w w:val="83"/>
          <w:kern w:val="0"/>
          <w:sz w:val="30"/>
          <w:szCs w:val="30"/>
          <w:lang w:eastAsia="ru-RU"/>
        </w:rPr>
        <w:t xml:space="preserve"> </w:t>
      </w:r>
      <w:r w:rsidRPr="00D3618D">
        <w:rPr>
          <w:rFonts w:ascii="Courier New" w:eastAsia="Times New Roman" w:hAnsi="Courier New" w:cs="Times New Roman"/>
          <w:b/>
          <w:bCs/>
          <w:spacing w:val="-2"/>
          <w:w w:val="83"/>
          <w:kern w:val="0"/>
          <w:sz w:val="30"/>
          <w:szCs w:val="30"/>
          <w:lang w:eastAsia="ru-RU"/>
        </w:rPr>
        <w:t>формамид</w:t>
      </w:r>
      <w:r w:rsidRPr="00D3618D">
        <w:rPr>
          <w:rFonts w:ascii="Courier New" w:eastAsia="Times New Roman" w:hAnsi="Courier New"/>
          <w:b/>
          <w:bCs/>
          <w:spacing w:val="-2"/>
          <w:w w:val="83"/>
          <w:kern w:val="0"/>
          <w:sz w:val="30"/>
          <w:szCs w:val="30"/>
          <w:lang w:eastAsia="ru-RU"/>
        </w:rPr>
        <w:t xml:space="preserve">  249</w:t>
      </w:r>
    </w:p>
    <w:p w:rsidR="00D3618D" w:rsidRPr="00D3618D" w:rsidRDefault="00D3618D" w:rsidP="00D3618D">
      <w:pPr>
        <w:numPr>
          <w:ilvl w:val="0"/>
          <w:numId w:val="13"/>
        </w:numPr>
        <w:shd w:val="clear" w:color="auto" w:fill="FFFFFF"/>
        <w:tabs>
          <w:tab w:val="clear" w:pos="709"/>
          <w:tab w:val="left" w:pos="1315"/>
          <w:tab w:val="left" w:pos="9106"/>
        </w:tabs>
        <w:suppressAutoHyphens w:val="0"/>
        <w:autoSpaceDE w:val="0"/>
        <w:autoSpaceDN w:val="0"/>
        <w:adjustRightInd w:val="0"/>
        <w:spacing w:after="0" w:line="480" w:lineRule="exact"/>
        <w:jc w:val="left"/>
        <w:rPr>
          <w:rFonts w:ascii="Courier New" w:eastAsia="Times New Roman" w:hAnsi="Courier New"/>
          <w:b/>
          <w:bCs/>
          <w:spacing w:val="-15"/>
          <w:w w:val="83"/>
          <w:kern w:val="0"/>
          <w:sz w:val="30"/>
          <w:szCs w:val="30"/>
          <w:lang w:eastAsia="ru-RU"/>
        </w:rPr>
      </w:pPr>
      <w:r w:rsidRPr="00D3618D">
        <w:rPr>
          <w:rFonts w:ascii="Courier New" w:eastAsia="Times New Roman" w:hAnsi="Courier New" w:cs="Times New Roman"/>
          <w:b/>
          <w:bCs/>
          <w:spacing w:val="-3"/>
          <w:w w:val="83"/>
          <w:kern w:val="0"/>
          <w:sz w:val="30"/>
          <w:szCs w:val="30"/>
          <w:lang w:eastAsia="ru-RU"/>
        </w:rPr>
        <w:t>Исследование</w:t>
      </w:r>
      <w:r w:rsidRPr="00D3618D">
        <w:rPr>
          <w:rFonts w:ascii="Courier New" w:eastAsia="Times New Roman" w:hAnsi="Courier New"/>
          <w:b/>
          <w:bCs/>
          <w:spacing w:val="-3"/>
          <w:w w:val="83"/>
          <w:kern w:val="0"/>
          <w:sz w:val="30"/>
          <w:szCs w:val="30"/>
          <w:lang w:eastAsia="ru-RU"/>
        </w:rPr>
        <w:t xml:space="preserve"> </w:t>
      </w:r>
      <w:r w:rsidRPr="00D3618D">
        <w:rPr>
          <w:rFonts w:ascii="Courier New" w:eastAsia="Times New Roman" w:hAnsi="Courier New" w:cs="Times New Roman"/>
          <w:b/>
          <w:bCs/>
          <w:spacing w:val="-3"/>
          <w:w w:val="83"/>
          <w:kern w:val="0"/>
          <w:sz w:val="30"/>
          <w:szCs w:val="30"/>
          <w:lang w:eastAsia="ru-RU"/>
        </w:rPr>
        <w:t>получения</w:t>
      </w:r>
      <w:r w:rsidRPr="00D3618D">
        <w:rPr>
          <w:rFonts w:ascii="Courier New" w:eastAsia="Times New Roman" w:hAnsi="Courier New"/>
          <w:b/>
          <w:bCs/>
          <w:spacing w:val="-3"/>
          <w:w w:val="83"/>
          <w:kern w:val="0"/>
          <w:sz w:val="30"/>
          <w:szCs w:val="30"/>
          <w:lang w:eastAsia="ru-RU"/>
        </w:rPr>
        <w:t xml:space="preserve"> </w:t>
      </w:r>
      <w:r w:rsidRPr="00D3618D">
        <w:rPr>
          <w:rFonts w:ascii="Courier New" w:eastAsia="Times New Roman" w:hAnsi="Courier New" w:cs="Times New Roman"/>
          <w:b/>
          <w:bCs/>
          <w:spacing w:val="-3"/>
          <w:w w:val="83"/>
          <w:kern w:val="0"/>
          <w:sz w:val="30"/>
          <w:szCs w:val="30"/>
          <w:lang w:eastAsia="ru-RU"/>
        </w:rPr>
        <w:t>удобрений</w:t>
      </w:r>
      <w:r w:rsidRPr="00D3618D">
        <w:rPr>
          <w:rFonts w:ascii="Courier New" w:eastAsia="Times New Roman" w:hAnsi="Courier New"/>
          <w:b/>
          <w:bCs/>
          <w:spacing w:val="-3"/>
          <w:w w:val="83"/>
          <w:kern w:val="0"/>
          <w:sz w:val="30"/>
          <w:szCs w:val="30"/>
          <w:lang w:eastAsia="ru-RU"/>
        </w:rPr>
        <w:t xml:space="preserve">, </w:t>
      </w:r>
      <w:r w:rsidRPr="00D3618D">
        <w:rPr>
          <w:rFonts w:ascii="Courier New" w:eastAsia="Times New Roman" w:hAnsi="Courier New" w:cs="Times New Roman"/>
          <w:b/>
          <w:bCs/>
          <w:spacing w:val="-3"/>
          <w:w w:val="83"/>
          <w:kern w:val="0"/>
          <w:sz w:val="30"/>
          <w:szCs w:val="30"/>
          <w:lang w:eastAsia="ru-RU"/>
        </w:rPr>
        <w:t>содержащих</w:t>
      </w:r>
      <w:r w:rsidRPr="00D3618D">
        <w:rPr>
          <w:rFonts w:ascii="Courier New" w:eastAsia="Times New Roman" w:hAnsi="Courier New"/>
          <w:b/>
          <w:bCs/>
          <w:spacing w:val="-3"/>
          <w:w w:val="83"/>
          <w:kern w:val="0"/>
          <w:sz w:val="30"/>
          <w:szCs w:val="30"/>
          <w:lang w:eastAsia="ru-RU"/>
        </w:rPr>
        <w:t xml:space="preserve"> </w:t>
      </w:r>
      <w:r w:rsidRPr="00D3618D">
        <w:rPr>
          <w:rFonts w:ascii="Courier New" w:eastAsia="Times New Roman" w:hAnsi="Courier New" w:cs="Times New Roman"/>
          <w:b/>
          <w:bCs/>
          <w:spacing w:val="-3"/>
          <w:w w:val="83"/>
          <w:kern w:val="0"/>
          <w:sz w:val="30"/>
          <w:szCs w:val="30"/>
          <w:lang w:eastAsia="ru-RU"/>
        </w:rPr>
        <w:t>нит</w:t>
      </w:r>
      <w:r w:rsidRPr="00D3618D">
        <w:rPr>
          <w:rFonts w:ascii="Courier New" w:eastAsia="Times New Roman" w:hAnsi="Courier New" w:cs="Times New Roman"/>
          <w:b/>
          <w:bCs/>
          <w:spacing w:val="-3"/>
          <w:w w:val="83"/>
          <w:kern w:val="0"/>
          <w:sz w:val="30"/>
          <w:szCs w:val="30"/>
          <w:lang w:eastAsia="ru-RU"/>
        </w:rPr>
        <w:softHyphen/>
      </w:r>
      <w:r w:rsidRPr="00D3618D">
        <w:rPr>
          <w:rFonts w:ascii="Courier New" w:eastAsia="Times New Roman" w:hAnsi="Courier New" w:cs="Times New Roman"/>
          <w:b/>
          <w:bCs/>
          <w:spacing w:val="-6"/>
          <w:w w:val="83"/>
          <w:kern w:val="0"/>
          <w:sz w:val="30"/>
          <w:szCs w:val="30"/>
          <w:lang w:eastAsia="ru-RU"/>
        </w:rPr>
        <w:t>рат</w:t>
      </w:r>
      <w:r w:rsidRPr="00D3618D">
        <w:rPr>
          <w:rFonts w:ascii="Courier New" w:eastAsia="Times New Roman" w:hAnsi="Courier New"/>
          <w:b/>
          <w:bCs/>
          <w:spacing w:val="-6"/>
          <w:w w:val="83"/>
          <w:kern w:val="0"/>
          <w:sz w:val="30"/>
          <w:szCs w:val="30"/>
          <w:lang w:eastAsia="ru-RU"/>
        </w:rPr>
        <w:t xml:space="preserve"> </w:t>
      </w:r>
      <w:r w:rsidRPr="00D3618D">
        <w:rPr>
          <w:rFonts w:ascii="Courier New" w:eastAsia="Times New Roman" w:hAnsi="Courier New" w:cs="Times New Roman"/>
          <w:b/>
          <w:bCs/>
          <w:spacing w:val="-6"/>
          <w:w w:val="83"/>
          <w:kern w:val="0"/>
          <w:sz w:val="30"/>
          <w:szCs w:val="30"/>
          <w:lang w:eastAsia="ru-RU"/>
        </w:rPr>
        <w:t>мочевины</w:t>
      </w:r>
      <w:r w:rsidRPr="00D3618D">
        <w:rPr>
          <w:rFonts w:ascii="Courier New" w:eastAsia="Times New Roman" w:hAnsi="Courier New"/>
          <w:b/>
          <w:bCs/>
          <w:spacing w:val="-6"/>
          <w:w w:val="83"/>
          <w:kern w:val="0"/>
          <w:sz w:val="30"/>
          <w:szCs w:val="30"/>
          <w:lang w:eastAsia="ru-RU"/>
        </w:rPr>
        <w:t xml:space="preserve"> </w:t>
      </w:r>
      <w:r w:rsidRPr="00D3618D">
        <w:rPr>
          <w:rFonts w:ascii="Courier New" w:eastAsia="Times New Roman" w:hAnsi="Courier New" w:cs="Times New Roman"/>
          <w:b/>
          <w:bCs/>
          <w:spacing w:val="-6"/>
          <w:w w:val="83"/>
          <w:kern w:val="0"/>
          <w:sz w:val="30"/>
          <w:szCs w:val="30"/>
          <w:lang w:eastAsia="ru-RU"/>
        </w:rPr>
        <w:t>и</w:t>
      </w:r>
      <w:r w:rsidRPr="00D3618D">
        <w:rPr>
          <w:rFonts w:ascii="Courier New" w:eastAsia="Times New Roman" w:hAnsi="Courier New"/>
          <w:b/>
          <w:bCs/>
          <w:spacing w:val="-6"/>
          <w:w w:val="83"/>
          <w:kern w:val="0"/>
          <w:sz w:val="30"/>
          <w:szCs w:val="30"/>
          <w:lang w:eastAsia="ru-RU"/>
        </w:rPr>
        <w:t xml:space="preserve"> </w:t>
      </w:r>
      <w:r w:rsidRPr="00D3618D">
        <w:rPr>
          <w:rFonts w:ascii="Courier New" w:eastAsia="Times New Roman" w:hAnsi="Courier New" w:cs="Times New Roman"/>
          <w:b/>
          <w:bCs/>
          <w:spacing w:val="-6"/>
          <w:w w:val="83"/>
          <w:kern w:val="0"/>
          <w:sz w:val="30"/>
          <w:szCs w:val="30"/>
          <w:lang w:eastAsia="ru-RU"/>
        </w:rPr>
        <w:t>щавелевую</w:t>
      </w:r>
      <w:r w:rsidRPr="00D3618D">
        <w:rPr>
          <w:rFonts w:ascii="Courier New" w:eastAsia="Times New Roman" w:hAnsi="Courier New"/>
          <w:b/>
          <w:bCs/>
          <w:spacing w:val="-6"/>
          <w:w w:val="83"/>
          <w:kern w:val="0"/>
          <w:sz w:val="30"/>
          <w:szCs w:val="30"/>
          <w:lang w:eastAsia="ru-RU"/>
        </w:rPr>
        <w:t xml:space="preserve"> </w:t>
      </w:r>
      <w:r w:rsidRPr="00D3618D">
        <w:rPr>
          <w:rFonts w:ascii="Courier New" w:eastAsia="Times New Roman" w:hAnsi="Courier New" w:cs="Times New Roman"/>
          <w:b/>
          <w:bCs/>
          <w:spacing w:val="-6"/>
          <w:w w:val="83"/>
          <w:kern w:val="0"/>
          <w:sz w:val="30"/>
          <w:szCs w:val="30"/>
          <w:lang w:eastAsia="ru-RU"/>
        </w:rPr>
        <w:t>кислоту</w:t>
      </w:r>
      <w:r w:rsidRPr="00D3618D">
        <w:rPr>
          <w:rFonts w:ascii="Courier New" w:eastAsia="Times New Roman" w:hAnsi="Courier New"/>
          <w:b/>
          <w:bCs/>
          <w:spacing w:val="-6"/>
          <w:w w:val="83"/>
          <w:kern w:val="0"/>
          <w:sz w:val="30"/>
          <w:szCs w:val="30"/>
          <w:lang w:eastAsia="ru-RU"/>
        </w:rPr>
        <w:t>,</w:t>
      </w:r>
      <w:r w:rsidRPr="00D3618D">
        <w:rPr>
          <w:rFonts w:ascii="Arial" w:eastAsia="Times New Roman" w:hAnsi="Courier New" w:cs="Arial"/>
          <w:b/>
          <w:bCs/>
          <w:kern w:val="0"/>
          <w:sz w:val="30"/>
          <w:szCs w:val="30"/>
          <w:lang w:eastAsia="ru-RU"/>
        </w:rPr>
        <w:tab/>
      </w:r>
      <w:r w:rsidRPr="00D3618D">
        <w:rPr>
          <w:rFonts w:ascii="Courier New" w:eastAsia="Times New Roman" w:hAnsi="Courier New"/>
          <w:b/>
          <w:bCs/>
          <w:spacing w:val="-7"/>
          <w:w w:val="83"/>
          <w:kern w:val="0"/>
          <w:sz w:val="30"/>
          <w:szCs w:val="30"/>
          <w:lang w:eastAsia="ru-RU"/>
        </w:rPr>
        <w:t>252</w:t>
      </w:r>
    </w:p>
    <w:p w:rsidR="00D3618D" w:rsidRPr="00D3618D" w:rsidRDefault="00D3618D" w:rsidP="00D3618D">
      <w:pPr>
        <w:numPr>
          <w:ilvl w:val="0"/>
          <w:numId w:val="13"/>
        </w:numPr>
        <w:shd w:val="clear" w:color="auto" w:fill="FFFFFF"/>
        <w:tabs>
          <w:tab w:val="clear" w:pos="709"/>
          <w:tab w:val="left" w:pos="1315"/>
        </w:tabs>
        <w:suppressAutoHyphens w:val="0"/>
        <w:autoSpaceDE w:val="0"/>
        <w:autoSpaceDN w:val="0"/>
        <w:adjustRightInd w:val="0"/>
        <w:spacing w:after="0" w:line="480" w:lineRule="exact"/>
        <w:jc w:val="left"/>
        <w:rPr>
          <w:rFonts w:ascii="Courier New" w:eastAsia="Times New Roman" w:hAnsi="Courier New"/>
          <w:b/>
          <w:bCs/>
          <w:spacing w:val="-12"/>
          <w:w w:val="83"/>
          <w:kern w:val="0"/>
          <w:sz w:val="30"/>
          <w:szCs w:val="30"/>
          <w:lang w:eastAsia="ru-RU"/>
        </w:rPr>
      </w:pPr>
      <w:r w:rsidRPr="00D3618D">
        <w:rPr>
          <w:rFonts w:ascii="Courier New" w:eastAsia="Times New Roman" w:hAnsi="Courier New" w:cs="Times New Roman"/>
          <w:b/>
          <w:bCs/>
          <w:spacing w:val="-3"/>
          <w:w w:val="83"/>
          <w:kern w:val="0"/>
          <w:sz w:val="30"/>
          <w:szCs w:val="30"/>
          <w:lang w:eastAsia="ru-RU"/>
        </w:rPr>
        <w:t>Разработка</w:t>
      </w:r>
      <w:r w:rsidRPr="00D3618D">
        <w:rPr>
          <w:rFonts w:ascii="Courier New" w:eastAsia="Times New Roman" w:hAnsi="Courier New"/>
          <w:b/>
          <w:bCs/>
          <w:spacing w:val="-3"/>
          <w:w w:val="83"/>
          <w:kern w:val="0"/>
          <w:sz w:val="30"/>
          <w:szCs w:val="30"/>
          <w:lang w:eastAsia="ru-RU"/>
        </w:rPr>
        <w:t xml:space="preserve"> </w:t>
      </w:r>
      <w:r w:rsidRPr="00D3618D">
        <w:rPr>
          <w:rFonts w:ascii="Courier New" w:eastAsia="Times New Roman" w:hAnsi="Courier New" w:cs="Times New Roman"/>
          <w:b/>
          <w:bCs/>
          <w:spacing w:val="-3"/>
          <w:w w:val="83"/>
          <w:kern w:val="0"/>
          <w:sz w:val="30"/>
          <w:szCs w:val="30"/>
          <w:lang w:eastAsia="ru-RU"/>
        </w:rPr>
        <w:t>способа</w:t>
      </w:r>
      <w:r w:rsidRPr="00D3618D">
        <w:rPr>
          <w:rFonts w:ascii="Courier New" w:eastAsia="Times New Roman" w:hAnsi="Courier New"/>
          <w:b/>
          <w:bCs/>
          <w:spacing w:val="-3"/>
          <w:w w:val="83"/>
          <w:kern w:val="0"/>
          <w:sz w:val="30"/>
          <w:szCs w:val="30"/>
          <w:lang w:eastAsia="ru-RU"/>
        </w:rPr>
        <w:t xml:space="preserve"> </w:t>
      </w:r>
      <w:r w:rsidRPr="00D3618D">
        <w:rPr>
          <w:rFonts w:ascii="Courier New" w:eastAsia="Times New Roman" w:hAnsi="Courier New" w:cs="Times New Roman"/>
          <w:b/>
          <w:bCs/>
          <w:spacing w:val="-3"/>
          <w:w w:val="83"/>
          <w:kern w:val="0"/>
          <w:sz w:val="30"/>
          <w:szCs w:val="30"/>
          <w:lang w:eastAsia="ru-RU"/>
        </w:rPr>
        <w:t>получения</w:t>
      </w:r>
      <w:r w:rsidRPr="00D3618D">
        <w:rPr>
          <w:rFonts w:ascii="Courier New" w:eastAsia="Times New Roman" w:hAnsi="Courier New"/>
          <w:b/>
          <w:bCs/>
          <w:spacing w:val="-3"/>
          <w:w w:val="83"/>
          <w:kern w:val="0"/>
          <w:sz w:val="30"/>
          <w:szCs w:val="30"/>
          <w:lang w:eastAsia="ru-RU"/>
        </w:rPr>
        <w:t xml:space="preserve"> </w:t>
      </w:r>
      <w:r w:rsidRPr="00D3618D">
        <w:rPr>
          <w:rFonts w:ascii="Courier New" w:eastAsia="Times New Roman" w:hAnsi="Courier New" w:cs="Times New Roman"/>
          <w:b/>
          <w:bCs/>
          <w:spacing w:val="-3"/>
          <w:w w:val="83"/>
          <w:kern w:val="0"/>
          <w:sz w:val="30"/>
          <w:szCs w:val="30"/>
          <w:lang w:eastAsia="ru-RU"/>
        </w:rPr>
        <w:t>гуматсодержащей</w:t>
      </w:r>
      <w:r w:rsidRPr="00D3618D">
        <w:rPr>
          <w:rFonts w:ascii="Courier New" w:eastAsia="Times New Roman" w:hAnsi="Courier New"/>
          <w:b/>
          <w:bCs/>
          <w:spacing w:val="-3"/>
          <w:w w:val="83"/>
          <w:kern w:val="0"/>
          <w:sz w:val="30"/>
          <w:szCs w:val="30"/>
          <w:lang w:eastAsia="ru-RU"/>
        </w:rPr>
        <w:t xml:space="preserve"> </w:t>
      </w:r>
      <w:r w:rsidRPr="00D3618D">
        <w:rPr>
          <w:rFonts w:ascii="Courier New" w:eastAsia="Times New Roman" w:hAnsi="Courier New" w:cs="Times New Roman"/>
          <w:b/>
          <w:bCs/>
          <w:spacing w:val="-3"/>
          <w:w w:val="83"/>
          <w:kern w:val="0"/>
          <w:sz w:val="30"/>
          <w:szCs w:val="30"/>
          <w:lang w:eastAsia="ru-RU"/>
        </w:rPr>
        <w:t>моче</w:t>
      </w:r>
      <w:r w:rsidRPr="00D3618D">
        <w:rPr>
          <w:rFonts w:ascii="Courier New" w:eastAsia="Times New Roman" w:hAnsi="Courier New" w:cs="Times New Roman"/>
          <w:b/>
          <w:bCs/>
          <w:spacing w:val="-3"/>
          <w:w w:val="83"/>
          <w:kern w:val="0"/>
          <w:sz w:val="30"/>
          <w:szCs w:val="30"/>
          <w:lang w:eastAsia="ru-RU"/>
        </w:rPr>
        <w:softHyphen/>
      </w:r>
      <w:r w:rsidRPr="00D3618D">
        <w:rPr>
          <w:rFonts w:ascii="Courier New" w:eastAsia="Times New Roman" w:hAnsi="Courier New" w:cs="Times New Roman"/>
          <w:b/>
          <w:bCs/>
          <w:spacing w:val="-2"/>
          <w:w w:val="83"/>
          <w:kern w:val="0"/>
          <w:sz w:val="30"/>
          <w:szCs w:val="30"/>
          <w:lang w:eastAsia="ru-RU"/>
        </w:rPr>
        <w:t>вины</w:t>
      </w:r>
      <w:r w:rsidRPr="00D3618D">
        <w:rPr>
          <w:rFonts w:ascii="Courier New" w:eastAsia="Times New Roman" w:hAnsi="Courier New"/>
          <w:b/>
          <w:bCs/>
          <w:spacing w:val="-2"/>
          <w:w w:val="83"/>
          <w:kern w:val="0"/>
          <w:sz w:val="30"/>
          <w:szCs w:val="30"/>
          <w:lang w:eastAsia="ru-RU"/>
        </w:rPr>
        <w:t xml:space="preserve"> </w:t>
      </w:r>
      <w:r w:rsidRPr="00D3618D">
        <w:rPr>
          <w:rFonts w:ascii="Courier New" w:eastAsia="Times New Roman" w:hAnsi="Courier New" w:cs="Times New Roman"/>
          <w:b/>
          <w:bCs/>
          <w:spacing w:val="-2"/>
          <w:w w:val="83"/>
          <w:kern w:val="0"/>
          <w:sz w:val="30"/>
          <w:szCs w:val="30"/>
          <w:lang w:eastAsia="ru-RU"/>
        </w:rPr>
        <w:t>и</w:t>
      </w:r>
      <w:r w:rsidRPr="00D3618D">
        <w:rPr>
          <w:rFonts w:ascii="Courier New" w:eastAsia="Times New Roman" w:hAnsi="Courier New"/>
          <w:b/>
          <w:bCs/>
          <w:spacing w:val="-2"/>
          <w:w w:val="83"/>
          <w:kern w:val="0"/>
          <w:sz w:val="30"/>
          <w:szCs w:val="30"/>
          <w:lang w:eastAsia="ru-RU"/>
        </w:rPr>
        <w:t xml:space="preserve"> </w:t>
      </w:r>
      <w:r w:rsidRPr="00D3618D">
        <w:rPr>
          <w:rFonts w:ascii="Courier New" w:eastAsia="Times New Roman" w:hAnsi="Courier New" w:cs="Times New Roman"/>
          <w:b/>
          <w:bCs/>
          <w:spacing w:val="-2"/>
          <w:w w:val="83"/>
          <w:kern w:val="0"/>
          <w:sz w:val="30"/>
          <w:szCs w:val="30"/>
          <w:lang w:eastAsia="ru-RU"/>
        </w:rPr>
        <w:t>двойного</w:t>
      </w:r>
      <w:r w:rsidRPr="00D3618D">
        <w:rPr>
          <w:rFonts w:ascii="Courier New" w:eastAsia="Times New Roman" w:hAnsi="Courier New"/>
          <w:b/>
          <w:bCs/>
          <w:spacing w:val="-2"/>
          <w:w w:val="83"/>
          <w:kern w:val="0"/>
          <w:sz w:val="30"/>
          <w:szCs w:val="30"/>
          <w:lang w:eastAsia="ru-RU"/>
        </w:rPr>
        <w:t xml:space="preserve"> </w:t>
      </w:r>
      <w:r w:rsidRPr="00D3618D">
        <w:rPr>
          <w:rFonts w:ascii="Courier New" w:eastAsia="Times New Roman" w:hAnsi="Courier New" w:cs="Times New Roman"/>
          <w:b/>
          <w:bCs/>
          <w:spacing w:val="-2"/>
          <w:w w:val="83"/>
          <w:kern w:val="0"/>
          <w:sz w:val="30"/>
          <w:szCs w:val="30"/>
          <w:lang w:eastAsia="ru-RU"/>
        </w:rPr>
        <w:t>аммонизированного</w:t>
      </w:r>
      <w:r w:rsidRPr="00D3618D">
        <w:rPr>
          <w:rFonts w:ascii="Courier New" w:eastAsia="Times New Roman" w:hAnsi="Courier New"/>
          <w:b/>
          <w:bCs/>
          <w:spacing w:val="-2"/>
          <w:w w:val="83"/>
          <w:kern w:val="0"/>
          <w:sz w:val="30"/>
          <w:szCs w:val="30"/>
          <w:lang w:eastAsia="ru-RU"/>
        </w:rPr>
        <w:t xml:space="preserve"> </w:t>
      </w:r>
      <w:r w:rsidRPr="00D3618D">
        <w:rPr>
          <w:rFonts w:ascii="Courier New" w:eastAsia="Times New Roman" w:hAnsi="Courier New" w:cs="Times New Roman"/>
          <w:b/>
          <w:bCs/>
          <w:spacing w:val="-2"/>
          <w:w w:val="83"/>
          <w:kern w:val="0"/>
          <w:sz w:val="30"/>
          <w:szCs w:val="30"/>
          <w:lang w:eastAsia="ru-RU"/>
        </w:rPr>
        <w:t>суперфосфата</w:t>
      </w:r>
      <w:r w:rsidRPr="00D3618D">
        <w:rPr>
          <w:rFonts w:ascii="Courier New" w:eastAsia="Times New Roman" w:hAnsi="Courier New"/>
          <w:b/>
          <w:bCs/>
          <w:spacing w:val="-2"/>
          <w:w w:val="83"/>
          <w:kern w:val="0"/>
          <w:sz w:val="30"/>
          <w:szCs w:val="30"/>
          <w:lang w:eastAsia="ru-RU"/>
        </w:rPr>
        <w:t>, ,   256</w:t>
      </w:r>
    </w:p>
    <w:p w:rsidR="00D3618D" w:rsidRPr="00D3618D" w:rsidRDefault="00D3618D" w:rsidP="00D3618D">
      <w:pPr>
        <w:shd w:val="clear" w:color="auto" w:fill="FFFFFF"/>
        <w:tabs>
          <w:tab w:val="clear" w:pos="709"/>
          <w:tab w:val="left" w:pos="9110"/>
        </w:tabs>
        <w:suppressAutoHyphens w:val="0"/>
        <w:autoSpaceDE w:val="0"/>
        <w:autoSpaceDN w:val="0"/>
        <w:adjustRightInd w:val="0"/>
        <w:spacing w:before="10" w:after="0" w:line="480" w:lineRule="exact"/>
        <w:ind w:left="1320" w:hanging="1320"/>
        <w:jc w:val="left"/>
        <w:rPr>
          <w:rFonts w:ascii="Courier New" w:eastAsia="Times New Roman" w:hAnsi="Courier New"/>
          <w:kern w:val="0"/>
          <w:sz w:val="20"/>
          <w:szCs w:val="20"/>
          <w:lang w:eastAsia="ru-RU"/>
        </w:rPr>
      </w:pPr>
      <w:r w:rsidRPr="00D3618D">
        <w:rPr>
          <w:rFonts w:ascii="Courier New" w:eastAsia="Times New Roman" w:hAnsi="Courier New" w:cs="Times New Roman"/>
          <w:b/>
          <w:bCs/>
          <w:spacing w:val="-3"/>
          <w:w w:val="83"/>
          <w:kern w:val="0"/>
          <w:sz w:val="30"/>
          <w:szCs w:val="30"/>
          <w:lang w:eastAsia="ru-RU"/>
        </w:rPr>
        <w:t>Глава</w:t>
      </w:r>
      <w:r w:rsidRPr="00D3618D">
        <w:rPr>
          <w:rFonts w:ascii="Courier New" w:eastAsia="Times New Roman" w:hAnsi="Courier New"/>
          <w:b/>
          <w:bCs/>
          <w:spacing w:val="-3"/>
          <w:w w:val="83"/>
          <w:kern w:val="0"/>
          <w:sz w:val="30"/>
          <w:szCs w:val="30"/>
          <w:lang w:eastAsia="ru-RU"/>
        </w:rPr>
        <w:t xml:space="preserve"> 9, </w:t>
      </w:r>
      <w:r w:rsidRPr="00D3618D">
        <w:rPr>
          <w:rFonts w:ascii="Courier New" w:eastAsia="Times New Roman" w:hAnsi="Courier New" w:cs="Times New Roman"/>
          <w:b/>
          <w:bCs/>
          <w:spacing w:val="-3"/>
          <w:w w:val="83"/>
          <w:kern w:val="0"/>
          <w:sz w:val="30"/>
          <w:szCs w:val="30"/>
          <w:lang w:eastAsia="ru-RU"/>
        </w:rPr>
        <w:t>Разработка</w:t>
      </w:r>
      <w:r w:rsidRPr="00D3618D">
        <w:rPr>
          <w:rFonts w:ascii="Courier New" w:eastAsia="Times New Roman" w:hAnsi="Courier New"/>
          <w:b/>
          <w:bCs/>
          <w:spacing w:val="-3"/>
          <w:w w:val="83"/>
          <w:kern w:val="0"/>
          <w:sz w:val="30"/>
          <w:szCs w:val="30"/>
          <w:lang w:eastAsia="ru-RU"/>
        </w:rPr>
        <w:t xml:space="preserve"> </w:t>
      </w:r>
      <w:r w:rsidRPr="00D3618D">
        <w:rPr>
          <w:rFonts w:ascii="Courier New" w:eastAsia="Times New Roman" w:hAnsi="Courier New" w:cs="Times New Roman"/>
          <w:b/>
          <w:bCs/>
          <w:spacing w:val="-3"/>
          <w:w w:val="83"/>
          <w:kern w:val="0"/>
          <w:sz w:val="30"/>
          <w:szCs w:val="30"/>
          <w:lang w:eastAsia="ru-RU"/>
        </w:rPr>
        <w:t>новых</w:t>
      </w:r>
      <w:r w:rsidRPr="00D3618D">
        <w:rPr>
          <w:rFonts w:ascii="Courier New" w:eastAsia="Times New Roman" w:hAnsi="Courier New"/>
          <w:b/>
          <w:bCs/>
          <w:spacing w:val="-3"/>
          <w:w w:val="83"/>
          <w:kern w:val="0"/>
          <w:sz w:val="30"/>
          <w:szCs w:val="30"/>
          <w:lang w:eastAsia="ru-RU"/>
        </w:rPr>
        <w:t xml:space="preserve"> </w:t>
      </w:r>
      <w:r w:rsidRPr="00D3618D">
        <w:rPr>
          <w:rFonts w:ascii="Courier New" w:eastAsia="Times New Roman" w:hAnsi="Courier New" w:cs="Times New Roman"/>
          <w:b/>
          <w:bCs/>
          <w:spacing w:val="-3"/>
          <w:w w:val="83"/>
          <w:kern w:val="0"/>
          <w:sz w:val="30"/>
          <w:szCs w:val="30"/>
          <w:lang w:eastAsia="ru-RU"/>
        </w:rPr>
        <w:t>малотоксичных</w:t>
      </w:r>
      <w:r w:rsidRPr="00D3618D">
        <w:rPr>
          <w:rFonts w:ascii="Courier New" w:eastAsia="Times New Roman" w:hAnsi="Courier New"/>
          <w:b/>
          <w:bCs/>
          <w:spacing w:val="-3"/>
          <w:w w:val="83"/>
          <w:kern w:val="0"/>
          <w:sz w:val="30"/>
          <w:szCs w:val="30"/>
          <w:lang w:eastAsia="ru-RU"/>
        </w:rPr>
        <w:t xml:space="preserve"> </w:t>
      </w:r>
      <w:r w:rsidRPr="00D3618D">
        <w:rPr>
          <w:rFonts w:ascii="Courier New" w:eastAsia="Times New Roman" w:hAnsi="Courier New" w:cs="Times New Roman"/>
          <w:b/>
          <w:bCs/>
          <w:spacing w:val="-3"/>
          <w:w w:val="83"/>
          <w:kern w:val="0"/>
          <w:sz w:val="30"/>
          <w:szCs w:val="30"/>
          <w:lang w:eastAsia="ru-RU"/>
        </w:rPr>
        <w:t>дефолиантов</w:t>
      </w:r>
      <w:r w:rsidRPr="00D3618D">
        <w:rPr>
          <w:rFonts w:ascii="Courier New" w:eastAsia="Times New Roman" w:hAnsi="Courier New"/>
          <w:b/>
          <w:bCs/>
          <w:spacing w:val="-3"/>
          <w:w w:val="83"/>
          <w:kern w:val="0"/>
          <w:sz w:val="30"/>
          <w:szCs w:val="30"/>
          <w:lang w:eastAsia="ru-RU"/>
        </w:rPr>
        <w:t xml:space="preserve"> </w:t>
      </w:r>
      <w:r w:rsidRPr="00D3618D">
        <w:rPr>
          <w:rFonts w:ascii="Courier New" w:eastAsia="Times New Roman" w:hAnsi="Courier New" w:cs="Times New Roman"/>
          <w:b/>
          <w:bCs/>
          <w:spacing w:val="-3"/>
          <w:w w:val="83"/>
          <w:kern w:val="0"/>
          <w:sz w:val="30"/>
          <w:szCs w:val="30"/>
          <w:lang w:eastAsia="ru-RU"/>
        </w:rPr>
        <w:t>хлопчат</w:t>
      </w:r>
      <w:r w:rsidRPr="00D3618D">
        <w:rPr>
          <w:rFonts w:ascii="Courier New" w:eastAsia="Times New Roman" w:hAnsi="Courier New" w:cs="Times New Roman"/>
          <w:b/>
          <w:bCs/>
          <w:spacing w:val="-3"/>
          <w:w w:val="83"/>
          <w:kern w:val="0"/>
          <w:sz w:val="30"/>
          <w:szCs w:val="30"/>
          <w:lang w:eastAsia="ru-RU"/>
        </w:rPr>
        <w:softHyphen/>
      </w:r>
      <w:r w:rsidRPr="00D3618D">
        <w:rPr>
          <w:rFonts w:ascii="Courier New" w:eastAsia="Times New Roman" w:hAnsi="Courier New" w:cs="Times New Roman"/>
          <w:b/>
          <w:bCs/>
          <w:spacing w:val="-3"/>
          <w:w w:val="83"/>
          <w:kern w:val="0"/>
          <w:sz w:val="30"/>
          <w:szCs w:val="30"/>
          <w:lang w:eastAsia="ru-RU"/>
        </w:rPr>
        <w:br/>
        <w:t>ника</w:t>
      </w:r>
      <w:r w:rsidRPr="00D3618D">
        <w:rPr>
          <w:rFonts w:ascii="Courier New" w:eastAsia="Times New Roman" w:hAnsi="Courier New"/>
          <w:b/>
          <w:bCs/>
          <w:spacing w:val="-3"/>
          <w:w w:val="83"/>
          <w:kern w:val="0"/>
          <w:sz w:val="30"/>
          <w:szCs w:val="30"/>
          <w:lang w:eastAsia="ru-RU"/>
        </w:rPr>
        <w:t xml:space="preserve"> </w:t>
      </w:r>
      <w:r w:rsidRPr="00D3618D">
        <w:rPr>
          <w:rFonts w:ascii="Courier New" w:eastAsia="Times New Roman" w:hAnsi="Courier New" w:cs="Times New Roman"/>
          <w:b/>
          <w:bCs/>
          <w:spacing w:val="-3"/>
          <w:w w:val="83"/>
          <w:kern w:val="0"/>
          <w:sz w:val="30"/>
          <w:szCs w:val="30"/>
          <w:lang w:eastAsia="ru-RU"/>
        </w:rPr>
        <w:t>на</w:t>
      </w:r>
      <w:r w:rsidRPr="00D3618D">
        <w:rPr>
          <w:rFonts w:ascii="Courier New" w:eastAsia="Times New Roman" w:hAnsi="Courier New"/>
          <w:b/>
          <w:bCs/>
          <w:spacing w:val="-3"/>
          <w:w w:val="83"/>
          <w:kern w:val="0"/>
          <w:sz w:val="30"/>
          <w:szCs w:val="30"/>
          <w:lang w:eastAsia="ru-RU"/>
        </w:rPr>
        <w:t xml:space="preserve"> </w:t>
      </w:r>
      <w:r w:rsidRPr="00D3618D">
        <w:rPr>
          <w:rFonts w:ascii="Courier New" w:eastAsia="Times New Roman" w:hAnsi="Courier New" w:cs="Times New Roman"/>
          <w:b/>
          <w:bCs/>
          <w:spacing w:val="-3"/>
          <w:w w:val="83"/>
          <w:kern w:val="0"/>
          <w:sz w:val="30"/>
          <w:szCs w:val="30"/>
          <w:lang w:eastAsia="ru-RU"/>
        </w:rPr>
        <w:t>основе</w:t>
      </w:r>
      <w:r w:rsidRPr="00D3618D">
        <w:rPr>
          <w:rFonts w:ascii="Courier New" w:eastAsia="Times New Roman" w:hAnsi="Courier New"/>
          <w:b/>
          <w:bCs/>
          <w:spacing w:val="-3"/>
          <w:w w:val="83"/>
          <w:kern w:val="0"/>
          <w:sz w:val="30"/>
          <w:szCs w:val="30"/>
          <w:lang w:eastAsia="ru-RU"/>
        </w:rPr>
        <w:t xml:space="preserve"> </w:t>
      </w:r>
      <w:r w:rsidRPr="00D3618D">
        <w:rPr>
          <w:rFonts w:ascii="Courier New" w:eastAsia="Times New Roman" w:hAnsi="Courier New" w:cs="Times New Roman"/>
          <w:b/>
          <w:bCs/>
          <w:spacing w:val="-3"/>
          <w:w w:val="83"/>
          <w:kern w:val="0"/>
          <w:sz w:val="30"/>
          <w:szCs w:val="30"/>
          <w:lang w:eastAsia="ru-RU"/>
        </w:rPr>
        <w:t>хлората</w:t>
      </w:r>
      <w:r w:rsidRPr="00D3618D">
        <w:rPr>
          <w:rFonts w:ascii="Courier New" w:eastAsia="Times New Roman" w:hAnsi="Courier New"/>
          <w:b/>
          <w:bCs/>
          <w:spacing w:val="-3"/>
          <w:w w:val="83"/>
          <w:kern w:val="0"/>
          <w:sz w:val="30"/>
          <w:szCs w:val="30"/>
          <w:lang w:eastAsia="ru-RU"/>
        </w:rPr>
        <w:t xml:space="preserve"> </w:t>
      </w:r>
      <w:r w:rsidRPr="00D3618D">
        <w:rPr>
          <w:rFonts w:ascii="Courier New" w:eastAsia="Times New Roman" w:hAnsi="Courier New" w:cs="Times New Roman"/>
          <w:b/>
          <w:bCs/>
          <w:spacing w:val="-3"/>
          <w:w w:val="83"/>
          <w:kern w:val="0"/>
          <w:sz w:val="30"/>
          <w:szCs w:val="30"/>
          <w:lang w:eastAsia="ru-RU"/>
        </w:rPr>
        <w:t>магния</w:t>
      </w:r>
      <w:r w:rsidRPr="00D3618D">
        <w:rPr>
          <w:rFonts w:ascii="Courier New" w:eastAsia="Times New Roman" w:hAnsi="Courier New"/>
          <w:b/>
          <w:bCs/>
          <w:spacing w:val="-3"/>
          <w:w w:val="83"/>
          <w:kern w:val="0"/>
          <w:sz w:val="30"/>
          <w:szCs w:val="30"/>
          <w:lang w:eastAsia="ru-RU"/>
        </w:rPr>
        <w:t xml:space="preserve"> </w:t>
      </w:r>
      <w:r w:rsidRPr="00D3618D">
        <w:rPr>
          <w:rFonts w:ascii="Courier New" w:eastAsia="Times New Roman" w:hAnsi="Courier New" w:cs="Times New Roman"/>
          <w:b/>
          <w:bCs/>
          <w:spacing w:val="-3"/>
          <w:w w:val="83"/>
          <w:kern w:val="0"/>
          <w:sz w:val="30"/>
          <w:szCs w:val="30"/>
          <w:lang w:eastAsia="ru-RU"/>
        </w:rPr>
        <w:t>и</w:t>
      </w:r>
      <w:r w:rsidRPr="00D3618D">
        <w:rPr>
          <w:rFonts w:ascii="Courier New" w:eastAsia="Times New Roman" w:hAnsi="Courier New"/>
          <w:b/>
          <w:bCs/>
          <w:spacing w:val="-3"/>
          <w:w w:val="83"/>
          <w:kern w:val="0"/>
          <w:sz w:val="30"/>
          <w:szCs w:val="30"/>
          <w:lang w:eastAsia="ru-RU"/>
        </w:rPr>
        <w:t xml:space="preserve"> </w:t>
      </w:r>
      <w:r w:rsidRPr="00D3618D">
        <w:rPr>
          <w:rFonts w:ascii="Courier New" w:eastAsia="Times New Roman" w:hAnsi="Courier New" w:cs="Times New Roman"/>
          <w:b/>
          <w:bCs/>
          <w:spacing w:val="-3"/>
          <w:w w:val="83"/>
          <w:kern w:val="0"/>
          <w:sz w:val="30"/>
          <w:szCs w:val="30"/>
          <w:lang w:eastAsia="ru-RU"/>
        </w:rPr>
        <w:t>компонентов</w:t>
      </w:r>
      <w:r w:rsidRPr="00D3618D">
        <w:rPr>
          <w:rFonts w:ascii="Courier New" w:eastAsia="Times New Roman" w:hAnsi="Courier New"/>
          <w:b/>
          <w:bCs/>
          <w:spacing w:val="-3"/>
          <w:w w:val="83"/>
          <w:kern w:val="0"/>
          <w:sz w:val="30"/>
          <w:szCs w:val="30"/>
          <w:lang w:eastAsia="ru-RU"/>
        </w:rPr>
        <w:t xml:space="preserve"> </w:t>
      </w:r>
      <w:r w:rsidRPr="00D3618D">
        <w:rPr>
          <w:rFonts w:ascii="Courier New" w:eastAsia="Times New Roman" w:hAnsi="Courier New" w:cs="Times New Roman"/>
          <w:b/>
          <w:bCs/>
          <w:spacing w:val="-3"/>
          <w:w w:val="83"/>
          <w:kern w:val="0"/>
          <w:sz w:val="30"/>
          <w:szCs w:val="30"/>
          <w:lang w:eastAsia="ru-RU"/>
        </w:rPr>
        <w:t>удоб</w:t>
      </w:r>
      <w:r w:rsidRPr="00D3618D">
        <w:rPr>
          <w:rFonts w:ascii="Courier New" w:eastAsia="Times New Roman" w:hAnsi="Courier New" w:cs="Times New Roman"/>
          <w:b/>
          <w:bCs/>
          <w:spacing w:val="-3"/>
          <w:w w:val="83"/>
          <w:kern w:val="0"/>
          <w:sz w:val="30"/>
          <w:szCs w:val="30"/>
          <w:lang w:eastAsia="ru-RU"/>
        </w:rPr>
        <w:softHyphen/>
      </w:r>
      <w:r w:rsidRPr="00D3618D">
        <w:rPr>
          <w:rFonts w:ascii="Courier New" w:eastAsia="Times New Roman" w:hAnsi="Courier New" w:cs="Times New Roman"/>
          <w:b/>
          <w:bCs/>
          <w:spacing w:val="-3"/>
          <w:w w:val="83"/>
          <w:kern w:val="0"/>
          <w:sz w:val="30"/>
          <w:szCs w:val="30"/>
          <w:lang w:eastAsia="ru-RU"/>
        </w:rPr>
        <w:br/>
      </w:r>
      <w:r w:rsidRPr="00D3618D">
        <w:rPr>
          <w:rFonts w:ascii="Courier New" w:eastAsia="Times New Roman" w:hAnsi="Courier New" w:cs="Times New Roman"/>
          <w:b/>
          <w:bCs/>
          <w:spacing w:val="-10"/>
          <w:w w:val="83"/>
          <w:kern w:val="0"/>
          <w:sz w:val="30"/>
          <w:szCs w:val="30"/>
          <w:lang w:eastAsia="ru-RU"/>
        </w:rPr>
        <w:t>рений</w:t>
      </w:r>
      <w:r w:rsidRPr="00D3618D">
        <w:rPr>
          <w:rFonts w:ascii="Courier New" w:eastAsia="Times New Roman" w:hAnsi="Courier New"/>
          <w:b/>
          <w:bCs/>
          <w:spacing w:val="-10"/>
          <w:w w:val="83"/>
          <w:kern w:val="0"/>
          <w:sz w:val="30"/>
          <w:szCs w:val="30"/>
          <w:lang w:eastAsia="ru-RU"/>
        </w:rPr>
        <w:t>*</w:t>
      </w:r>
      <w:r w:rsidRPr="00D3618D">
        <w:rPr>
          <w:rFonts w:ascii="Arial" w:eastAsia="Times New Roman" w:hAnsi="Courier New" w:cs="Arial"/>
          <w:b/>
          <w:bCs/>
          <w:kern w:val="0"/>
          <w:sz w:val="30"/>
          <w:szCs w:val="30"/>
          <w:lang w:eastAsia="ru-RU"/>
        </w:rPr>
        <w:tab/>
      </w:r>
      <w:r w:rsidRPr="00D3618D">
        <w:rPr>
          <w:rFonts w:ascii="Courier New" w:eastAsia="Times New Roman" w:hAnsi="Courier New"/>
          <w:spacing w:val="-9"/>
          <w:w w:val="83"/>
          <w:kern w:val="0"/>
          <w:sz w:val="30"/>
          <w:szCs w:val="30"/>
          <w:lang w:eastAsia="ru-RU"/>
        </w:rPr>
        <w:t>262</w:t>
      </w:r>
    </w:p>
    <w:p w:rsidR="00D3618D" w:rsidRPr="00D3618D" w:rsidRDefault="00D3618D" w:rsidP="00D3618D">
      <w:pPr>
        <w:numPr>
          <w:ilvl w:val="0"/>
          <w:numId w:val="14"/>
        </w:numPr>
        <w:shd w:val="clear" w:color="auto" w:fill="FFFFFF"/>
        <w:tabs>
          <w:tab w:val="clear" w:pos="709"/>
          <w:tab w:val="left" w:pos="1320"/>
        </w:tabs>
        <w:suppressAutoHyphens w:val="0"/>
        <w:autoSpaceDE w:val="0"/>
        <w:autoSpaceDN w:val="0"/>
        <w:adjustRightInd w:val="0"/>
        <w:spacing w:after="0" w:line="480" w:lineRule="exact"/>
        <w:jc w:val="left"/>
        <w:rPr>
          <w:rFonts w:ascii="Courier New" w:eastAsia="Times New Roman" w:hAnsi="Courier New"/>
          <w:b/>
          <w:bCs/>
          <w:spacing w:val="-16"/>
          <w:w w:val="83"/>
          <w:kern w:val="0"/>
          <w:sz w:val="30"/>
          <w:szCs w:val="30"/>
          <w:lang w:eastAsia="ru-RU"/>
        </w:rPr>
      </w:pPr>
      <w:r w:rsidRPr="00D3618D">
        <w:rPr>
          <w:rFonts w:ascii="Courier New" w:eastAsia="Times New Roman" w:hAnsi="Courier New" w:cs="Times New Roman"/>
          <w:b/>
          <w:bCs/>
          <w:spacing w:val="-3"/>
          <w:w w:val="83"/>
          <w:kern w:val="0"/>
          <w:sz w:val="30"/>
          <w:szCs w:val="30"/>
          <w:lang w:eastAsia="ru-RU"/>
        </w:rPr>
        <w:t>Разработка</w:t>
      </w:r>
      <w:r w:rsidRPr="00D3618D">
        <w:rPr>
          <w:rFonts w:ascii="Courier New" w:eastAsia="Times New Roman" w:hAnsi="Courier New"/>
          <w:b/>
          <w:bCs/>
          <w:spacing w:val="-3"/>
          <w:w w:val="83"/>
          <w:kern w:val="0"/>
          <w:sz w:val="30"/>
          <w:szCs w:val="30"/>
          <w:lang w:eastAsia="ru-RU"/>
        </w:rPr>
        <w:t xml:space="preserve"> </w:t>
      </w:r>
      <w:r w:rsidRPr="00D3618D">
        <w:rPr>
          <w:rFonts w:ascii="Courier New" w:eastAsia="Times New Roman" w:hAnsi="Courier New" w:cs="Times New Roman"/>
          <w:b/>
          <w:bCs/>
          <w:spacing w:val="-3"/>
          <w:w w:val="83"/>
          <w:kern w:val="0"/>
          <w:sz w:val="30"/>
          <w:szCs w:val="30"/>
          <w:lang w:eastAsia="ru-RU"/>
        </w:rPr>
        <w:t>составов</w:t>
      </w:r>
      <w:r w:rsidRPr="00D3618D">
        <w:rPr>
          <w:rFonts w:ascii="Courier New" w:eastAsia="Times New Roman" w:hAnsi="Courier New"/>
          <w:b/>
          <w:bCs/>
          <w:spacing w:val="-3"/>
          <w:w w:val="83"/>
          <w:kern w:val="0"/>
          <w:sz w:val="30"/>
          <w:szCs w:val="30"/>
          <w:lang w:eastAsia="ru-RU"/>
        </w:rPr>
        <w:t xml:space="preserve"> </w:t>
      </w:r>
      <w:r w:rsidRPr="00D3618D">
        <w:rPr>
          <w:rFonts w:ascii="Courier New" w:eastAsia="Times New Roman" w:hAnsi="Courier New" w:cs="Times New Roman"/>
          <w:b/>
          <w:bCs/>
          <w:spacing w:val="-3"/>
          <w:w w:val="83"/>
          <w:kern w:val="0"/>
          <w:sz w:val="30"/>
          <w:szCs w:val="30"/>
          <w:lang w:eastAsia="ru-RU"/>
        </w:rPr>
        <w:t>дефолиантов</w:t>
      </w:r>
      <w:r w:rsidRPr="00D3618D">
        <w:rPr>
          <w:rFonts w:ascii="Courier New" w:eastAsia="Times New Roman" w:hAnsi="Courier New"/>
          <w:b/>
          <w:bCs/>
          <w:spacing w:val="-3"/>
          <w:w w:val="83"/>
          <w:kern w:val="0"/>
          <w:sz w:val="30"/>
          <w:szCs w:val="30"/>
          <w:lang w:eastAsia="ru-RU"/>
        </w:rPr>
        <w:t xml:space="preserve"> </w:t>
      </w:r>
      <w:r w:rsidRPr="00D3618D">
        <w:rPr>
          <w:rFonts w:ascii="Courier New" w:eastAsia="Times New Roman" w:hAnsi="Courier New" w:cs="Times New Roman"/>
          <w:b/>
          <w:bCs/>
          <w:spacing w:val="-3"/>
          <w:w w:val="83"/>
          <w:kern w:val="0"/>
          <w:sz w:val="30"/>
          <w:szCs w:val="30"/>
          <w:lang w:eastAsia="ru-RU"/>
        </w:rPr>
        <w:t>и</w:t>
      </w:r>
      <w:r w:rsidRPr="00D3618D">
        <w:rPr>
          <w:rFonts w:ascii="Courier New" w:eastAsia="Times New Roman" w:hAnsi="Courier New"/>
          <w:b/>
          <w:bCs/>
          <w:spacing w:val="-3"/>
          <w:w w:val="83"/>
          <w:kern w:val="0"/>
          <w:sz w:val="30"/>
          <w:szCs w:val="30"/>
          <w:lang w:eastAsia="ru-RU"/>
        </w:rPr>
        <w:t xml:space="preserve"> </w:t>
      </w:r>
      <w:r w:rsidRPr="00D3618D">
        <w:rPr>
          <w:rFonts w:ascii="Courier New" w:eastAsia="Times New Roman" w:hAnsi="Courier New" w:cs="Times New Roman"/>
          <w:b/>
          <w:bCs/>
          <w:spacing w:val="-3"/>
          <w:w w:val="83"/>
          <w:kern w:val="0"/>
          <w:sz w:val="30"/>
          <w:szCs w:val="30"/>
          <w:lang w:eastAsia="ru-RU"/>
        </w:rPr>
        <w:t xml:space="preserve">десикантов </w:t>
      </w:r>
      <w:r w:rsidRPr="00D3618D">
        <w:rPr>
          <w:rFonts w:ascii="Courier New" w:eastAsia="Times New Roman" w:hAnsi="Courier New" w:cs="Times New Roman"/>
          <w:b/>
          <w:bCs/>
          <w:spacing w:val="-2"/>
          <w:w w:val="83"/>
          <w:kern w:val="0"/>
          <w:sz w:val="30"/>
          <w:szCs w:val="30"/>
          <w:lang w:eastAsia="ru-RU"/>
        </w:rPr>
        <w:t>хлопчатника</w:t>
      </w:r>
      <w:r w:rsidRPr="00D3618D">
        <w:rPr>
          <w:rFonts w:ascii="Courier New" w:eastAsia="Times New Roman" w:hAnsi="Courier New"/>
          <w:b/>
          <w:bCs/>
          <w:spacing w:val="-2"/>
          <w:w w:val="83"/>
          <w:kern w:val="0"/>
          <w:sz w:val="30"/>
          <w:szCs w:val="30"/>
          <w:lang w:eastAsia="ru-RU"/>
        </w:rPr>
        <w:t xml:space="preserve"> </w:t>
      </w:r>
      <w:r w:rsidRPr="00D3618D">
        <w:rPr>
          <w:rFonts w:ascii="Courier New" w:eastAsia="Times New Roman" w:hAnsi="Courier New" w:cs="Times New Roman"/>
          <w:b/>
          <w:bCs/>
          <w:spacing w:val="-2"/>
          <w:w w:val="83"/>
          <w:kern w:val="0"/>
          <w:sz w:val="30"/>
          <w:szCs w:val="30"/>
          <w:lang w:eastAsia="ru-RU"/>
        </w:rPr>
        <w:t>и</w:t>
      </w:r>
      <w:r w:rsidRPr="00D3618D">
        <w:rPr>
          <w:rFonts w:ascii="Courier New" w:eastAsia="Times New Roman" w:hAnsi="Courier New"/>
          <w:b/>
          <w:bCs/>
          <w:spacing w:val="-2"/>
          <w:w w:val="83"/>
          <w:kern w:val="0"/>
          <w:sz w:val="30"/>
          <w:szCs w:val="30"/>
          <w:lang w:eastAsia="ru-RU"/>
        </w:rPr>
        <w:t xml:space="preserve"> </w:t>
      </w:r>
      <w:r w:rsidRPr="00D3618D">
        <w:rPr>
          <w:rFonts w:ascii="Courier New" w:eastAsia="Times New Roman" w:hAnsi="Courier New" w:cs="Times New Roman"/>
          <w:b/>
          <w:bCs/>
          <w:spacing w:val="-2"/>
          <w:w w:val="83"/>
          <w:kern w:val="0"/>
          <w:sz w:val="30"/>
          <w:szCs w:val="30"/>
          <w:lang w:eastAsia="ru-RU"/>
        </w:rPr>
        <w:t>изучение</w:t>
      </w:r>
      <w:r w:rsidRPr="00D3618D">
        <w:rPr>
          <w:rFonts w:ascii="Courier New" w:eastAsia="Times New Roman" w:hAnsi="Courier New"/>
          <w:b/>
          <w:bCs/>
          <w:spacing w:val="-2"/>
          <w:w w:val="83"/>
          <w:kern w:val="0"/>
          <w:sz w:val="30"/>
          <w:szCs w:val="30"/>
          <w:lang w:eastAsia="ru-RU"/>
        </w:rPr>
        <w:t xml:space="preserve"> </w:t>
      </w:r>
      <w:r w:rsidRPr="00D3618D">
        <w:rPr>
          <w:rFonts w:ascii="Courier New" w:eastAsia="Times New Roman" w:hAnsi="Courier New" w:cs="Times New Roman"/>
          <w:b/>
          <w:bCs/>
          <w:spacing w:val="-2"/>
          <w:w w:val="83"/>
          <w:kern w:val="0"/>
          <w:sz w:val="30"/>
          <w:szCs w:val="30"/>
          <w:lang w:eastAsia="ru-RU"/>
        </w:rPr>
        <w:t>их</w:t>
      </w:r>
      <w:r w:rsidRPr="00D3618D">
        <w:rPr>
          <w:rFonts w:ascii="Courier New" w:eastAsia="Times New Roman" w:hAnsi="Courier New"/>
          <w:b/>
          <w:bCs/>
          <w:spacing w:val="-2"/>
          <w:w w:val="83"/>
          <w:kern w:val="0"/>
          <w:sz w:val="30"/>
          <w:szCs w:val="30"/>
          <w:lang w:eastAsia="ru-RU"/>
        </w:rPr>
        <w:t xml:space="preserve"> </w:t>
      </w:r>
      <w:r w:rsidRPr="00D3618D">
        <w:rPr>
          <w:rFonts w:ascii="Courier New" w:eastAsia="Times New Roman" w:hAnsi="Courier New" w:cs="Times New Roman"/>
          <w:b/>
          <w:bCs/>
          <w:spacing w:val="-2"/>
          <w:w w:val="83"/>
          <w:kern w:val="0"/>
          <w:sz w:val="30"/>
          <w:szCs w:val="30"/>
          <w:lang w:eastAsia="ru-RU"/>
        </w:rPr>
        <w:t>дефолиирующей</w:t>
      </w:r>
      <w:r w:rsidRPr="00D3618D">
        <w:rPr>
          <w:rFonts w:ascii="Courier New" w:eastAsia="Times New Roman" w:hAnsi="Courier New"/>
          <w:b/>
          <w:bCs/>
          <w:spacing w:val="-2"/>
          <w:w w:val="83"/>
          <w:kern w:val="0"/>
          <w:sz w:val="30"/>
          <w:szCs w:val="30"/>
          <w:lang w:eastAsia="ru-RU"/>
        </w:rPr>
        <w:t xml:space="preserve"> </w:t>
      </w:r>
      <w:r w:rsidRPr="00D3618D">
        <w:rPr>
          <w:rFonts w:ascii="Courier New" w:eastAsia="Times New Roman" w:hAnsi="Courier New" w:cs="Times New Roman"/>
          <w:b/>
          <w:bCs/>
          <w:spacing w:val="-2"/>
          <w:w w:val="83"/>
          <w:kern w:val="0"/>
          <w:sz w:val="30"/>
          <w:szCs w:val="30"/>
          <w:lang w:eastAsia="ru-RU"/>
        </w:rPr>
        <w:t>активности</w:t>
      </w:r>
      <w:r w:rsidRPr="00D3618D">
        <w:rPr>
          <w:rFonts w:ascii="Courier New" w:eastAsia="Times New Roman" w:hAnsi="Courier New"/>
          <w:b/>
          <w:bCs/>
          <w:spacing w:val="-2"/>
          <w:w w:val="83"/>
          <w:kern w:val="0"/>
          <w:sz w:val="30"/>
          <w:szCs w:val="30"/>
          <w:lang w:eastAsia="ru-RU"/>
        </w:rPr>
        <w:t xml:space="preserve">  262</w:t>
      </w:r>
    </w:p>
    <w:p w:rsidR="00D3618D" w:rsidRPr="00D3618D" w:rsidRDefault="00D3618D" w:rsidP="00D3618D">
      <w:pPr>
        <w:numPr>
          <w:ilvl w:val="0"/>
          <w:numId w:val="14"/>
        </w:numPr>
        <w:shd w:val="clear" w:color="auto" w:fill="FFFFFF"/>
        <w:tabs>
          <w:tab w:val="clear" w:pos="709"/>
          <w:tab w:val="left" w:pos="1320"/>
          <w:tab w:val="left" w:pos="5909"/>
          <w:tab w:val="left" w:leader="dot" w:pos="8630"/>
        </w:tabs>
        <w:suppressAutoHyphens w:val="0"/>
        <w:autoSpaceDE w:val="0"/>
        <w:autoSpaceDN w:val="0"/>
        <w:adjustRightInd w:val="0"/>
        <w:spacing w:after="0" w:line="480" w:lineRule="exact"/>
        <w:jc w:val="left"/>
        <w:rPr>
          <w:rFonts w:ascii="Courier New" w:eastAsia="Times New Roman" w:hAnsi="Courier New"/>
          <w:b/>
          <w:bCs/>
          <w:spacing w:val="-15"/>
          <w:w w:val="83"/>
          <w:kern w:val="0"/>
          <w:sz w:val="30"/>
          <w:szCs w:val="30"/>
          <w:lang w:eastAsia="ru-RU"/>
        </w:rPr>
      </w:pPr>
      <w:r w:rsidRPr="00D3618D">
        <w:rPr>
          <w:rFonts w:ascii="Courier New" w:eastAsia="Times New Roman" w:hAnsi="Courier New" w:cs="Times New Roman"/>
          <w:b/>
          <w:bCs/>
          <w:spacing w:val="-3"/>
          <w:w w:val="83"/>
          <w:kern w:val="0"/>
          <w:sz w:val="30"/>
          <w:szCs w:val="30"/>
          <w:lang w:eastAsia="ru-RU"/>
        </w:rPr>
        <w:t>Токсикологе</w:t>
      </w:r>
      <w:r w:rsidRPr="00D3618D">
        <w:rPr>
          <w:rFonts w:ascii="Courier New" w:eastAsia="Times New Roman" w:hAnsi="Courier New"/>
          <w:b/>
          <w:bCs/>
          <w:spacing w:val="-3"/>
          <w:w w:val="83"/>
          <w:kern w:val="0"/>
          <w:sz w:val="30"/>
          <w:szCs w:val="30"/>
          <w:lang w:eastAsia="ru-RU"/>
        </w:rPr>
        <w:t xml:space="preserve">- </w:t>
      </w:r>
      <w:r w:rsidRPr="00D3618D">
        <w:rPr>
          <w:rFonts w:ascii="Courier New" w:eastAsia="Times New Roman" w:hAnsi="Courier New" w:cs="Times New Roman"/>
          <w:b/>
          <w:bCs/>
          <w:spacing w:val="-3"/>
          <w:w w:val="83"/>
          <w:kern w:val="0"/>
          <w:sz w:val="30"/>
          <w:szCs w:val="30"/>
          <w:lang w:eastAsia="ru-RU"/>
        </w:rPr>
        <w:t>гигиеническая</w:t>
      </w:r>
      <w:r w:rsidRPr="00D3618D">
        <w:rPr>
          <w:rFonts w:ascii="Courier New" w:eastAsia="Times New Roman" w:hAnsi="Courier New"/>
          <w:b/>
          <w:bCs/>
          <w:spacing w:val="-3"/>
          <w:w w:val="83"/>
          <w:kern w:val="0"/>
          <w:sz w:val="30"/>
          <w:szCs w:val="30"/>
          <w:lang w:eastAsia="ru-RU"/>
        </w:rPr>
        <w:t xml:space="preserve"> </w:t>
      </w:r>
      <w:r w:rsidRPr="00D3618D">
        <w:rPr>
          <w:rFonts w:ascii="Courier New" w:eastAsia="Times New Roman" w:hAnsi="Courier New" w:cs="Times New Roman"/>
          <w:b/>
          <w:bCs/>
          <w:spacing w:val="-3"/>
          <w:w w:val="83"/>
          <w:kern w:val="0"/>
          <w:sz w:val="30"/>
          <w:szCs w:val="30"/>
          <w:lang w:eastAsia="ru-RU"/>
        </w:rPr>
        <w:t>оценка</w:t>
      </w:r>
      <w:r w:rsidRPr="00D3618D">
        <w:rPr>
          <w:rFonts w:ascii="Courier New" w:eastAsia="Times New Roman" w:hAnsi="Courier New"/>
          <w:b/>
          <w:bCs/>
          <w:spacing w:val="-3"/>
          <w:w w:val="83"/>
          <w:kern w:val="0"/>
          <w:sz w:val="30"/>
          <w:szCs w:val="30"/>
          <w:lang w:eastAsia="ru-RU"/>
        </w:rPr>
        <w:t xml:space="preserve"> </w:t>
      </w:r>
      <w:r w:rsidRPr="00D3618D">
        <w:rPr>
          <w:rFonts w:ascii="Courier New" w:eastAsia="Times New Roman" w:hAnsi="Courier New" w:cs="Times New Roman"/>
          <w:b/>
          <w:bCs/>
          <w:spacing w:val="-3"/>
          <w:w w:val="83"/>
          <w:kern w:val="0"/>
          <w:sz w:val="30"/>
          <w:szCs w:val="30"/>
          <w:lang w:eastAsia="ru-RU"/>
        </w:rPr>
        <w:t>новых</w:t>
      </w:r>
      <w:r w:rsidRPr="00D3618D">
        <w:rPr>
          <w:rFonts w:ascii="Courier New" w:eastAsia="Times New Roman" w:hAnsi="Courier New"/>
          <w:b/>
          <w:bCs/>
          <w:spacing w:val="-3"/>
          <w:w w:val="83"/>
          <w:kern w:val="0"/>
          <w:sz w:val="30"/>
          <w:szCs w:val="30"/>
          <w:lang w:eastAsia="ru-RU"/>
        </w:rPr>
        <w:t xml:space="preserve"> </w:t>
      </w:r>
      <w:r w:rsidRPr="00D3618D">
        <w:rPr>
          <w:rFonts w:ascii="Courier New" w:eastAsia="Times New Roman" w:hAnsi="Courier New" w:cs="Times New Roman"/>
          <w:b/>
          <w:bCs/>
          <w:spacing w:val="-3"/>
          <w:w w:val="83"/>
          <w:kern w:val="0"/>
          <w:sz w:val="30"/>
          <w:szCs w:val="30"/>
          <w:lang w:eastAsia="ru-RU"/>
        </w:rPr>
        <w:t>дефолиан</w:t>
      </w:r>
      <w:r w:rsidRPr="00D3618D">
        <w:rPr>
          <w:rFonts w:ascii="Courier New" w:eastAsia="Times New Roman" w:hAnsi="Courier New" w:cs="Times New Roman"/>
          <w:b/>
          <w:bCs/>
          <w:spacing w:val="-3"/>
          <w:w w:val="83"/>
          <w:kern w:val="0"/>
          <w:sz w:val="30"/>
          <w:szCs w:val="30"/>
          <w:lang w:eastAsia="ru-RU"/>
        </w:rPr>
        <w:softHyphen/>
      </w:r>
      <w:r w:rsidRPr="00D3618D">
        <w:rPr>
          <w:rFonts w:ascii="Courier New" w:eastAsia="Times New Roman" w:hAnsi="Courier New" w:cs="Times New Roman"/>
          <w:b/>
          <w:bCs/>
          <w:spacing w:val="-7"/>
          <w:w w:val="83"/>
          <w:kern w:val="0"/>
          <w:sz w:val="30"/>
          <w:szCs w:val="30"/>
          <w:lang w:eastAsia="ru-RU"/>
        </w:rPr>
        <w:t>тов</w:t>
      </w:r>
      <w:r w:rsidRPr="00D3618D">
        <w:rPr>
          <w:rFonts w:ascii="Courier New" w:eastAsia="Times New Roman" w:hAnsi="Courier New"/>
          <w:b/>
          <w:bCs/>
          <w:spacing w:val="-7"/>
          <w:w w:val="83"/>
          <w:kern w:val="0"/>
          <w:sz w:val="30"/>
          <w:szCs w:val="30"/>
          <w:lang w:eastAsia="ru-RU"/>
        </w:rPr>
        <w:t xml:space="preserve"> </w:t>
      </w:r>
      <w:r w:rsidRPr="00D3618D">
        <w:rPr>
          <w:rFonts w:ascii="Courier New" w:eastAsia="Times New Roman" w:hAnsi="Courier New" w:cs="Times New Roman"/>
          <w:b/>
          <w:bCs/>
          <w:spacing w:val="-7"/>
          <w:w w:val="83"/>
          <w:kern w:val="0"/>
          <w:sz w:val="30"/>
          <w:szCs w:val="30"/>
          <w:lang w:eastAsia="ru-RU"/>
        </w:rPr>
        <w:t>серии</w:t>
      </w:r>
      <w:r w:rsidRPr="00D3618D">
        <w:rPr>
          <w:rFonts w:ascii="Courier New" w:eastAsia="Times New Roman" w:hAnsi="Courier New"/>
          <w:b/>
          <w:bCs/>
          <w:spacing w:val="-7"/>
          <w:w w:val="83"/>
          <w:kern w:val="0"/>
          <w:sz w:val="30"/>
          <w:szCs w:val="30"/>
          <w:lang w:eastAsia="ru-RU"/>
        </w:rPr>
        <w:t xml:space="preserve"> </w:t>
      </w:r>
      <w:r w:rsidRPr="00D3618D">
        <w:rPr>
          <w:rFonts w:ascii="Courier New" w:eastAsia="Times New Roman" w:hAnsi="Courier New" w:cs="Times New Roman"/>
          <w:spacing w:val="-7"/>
          <w:w w:val="83"/>
          <w:kern w:val="0"/>
          <w:sz w:val="30"/>
          <w:szCs w:val="30"/>
          <w:lang w:eastAsia="ru-RU"/>
        </w:rPr>
        <w:t>УДМ</w:t>
      </w:r>
      <w:r w:rsidRPr="00D3618D">
        <w:rPr>
          <w:rFonts w:ascii="Courier New" w:eastAsia="Times New Roman" w:hAnsi="Courier New"/>
          <w:spacing w:val="-7"/>
          <w:w w:val="83"/>
          <w:kern w:val="0"/>
          <w:sz w:val="30"/>
          <w:szCs w:val="30"/>
          <w:lang w:eastAsia="ru-RU"/>
        </w:rPr>
        <w:t>.</w:t>
      </w:r>
      <w:r w:rsidRPr="00D3618D">
        <w:rPr>
          <w:rFonts w:ascii="Arial" w:eastAsia="Times New Roman" w:hAnsi="Courier New" w:cs="Arial"/>
          <w:kern w:val="0"/>
          <w:sz w:val="30"/>
          <w:szCs w:val="30"/>
          <w:lang w:eastAsia="ru-RU"/>
        </w:rPr>
        <w:tab/>
      </w:r>
      <w:r w:rsidRPr="00D3618D">
        <w:rPr>
          <w:rFonts w:ascii="Courier New" w:eastAsia="Times New Roman" w:hAnsi="Courier New"/>
          <w:kern w:val="0"/>
          <w:sz w:val="30"/>
          <w:szCs w:val="30"/>
          <w:lang w:eastAsia="ru-RU"/>
        </w:rPr>
        <w:tab/>
        <w:t xml:space="preserve">  </w:t>
      </w:r>
      <w:r w:rsidRPr="00D3618D">
        <w:rPr>
          <w:rFonts w:ascii="Courier New" w:eastAsia="Times New Roman" w:hAnsi="Courier New"/>
          <w:b/>
          <w:bCs/>
          <w:spacing w:val="-5"/>
          <w:w w:val="83"/>
          <w:kern w:val="0"/>
          <w:sz w:val="30"/>
          <w:szCs w:val="30"/>
          <w:lang w:eastAsia="ru-RU"/>
        </w:rPr>
        <w:t>270</w:t>
      </w:r>
    </w:p>
    <w:p w:rsidR="00D3618D" w:rsidRPr="00D3618D" w:rsidRDefault="00D3618D" w:rsidP="00D3618D">
      <w:pPr>
        <w:numPr>
          <w:ilvl w:val="0"/>
          <w:numId w:val="14"/>
        </w:numPr>
        <w:shd w:val="clear" w:color="auto" w:fill="FFFFFF"/>
        <w:tabs>
          <w:tab w:val="clear" w:pos="709"/>
          <w:tab w:val="left" w:pos="1320"/>
          <w:tab w:val="left" w:pos="9110"/>
        </w:tabs>
        <w:suppressAutoHyphens w:val="0"/>
        <w:autoSpaceDE w:val="0"/>
        <w:autoSpaceDN w:val="0"/>
        <w:adjustRightInd w:val="0"/>
        <w:spacing w:after="0" w:line="480" w:lineRule="exact"/>
        <w:jc w:val="left"/>
        <w:rPr>
          <w:rFonts w:ascii="Courier New" w:eastAsia="Times New Roman" w:hAnsi="Courier New"/>
          <w:b/>
          <w:bCs/>
          <w:spacing w:val="-15"/>
          <w:w w:val="83"/>
          <w:kern w:val="0"/>
          <w:sz w:val="30"/>
          <w:szCs w:val="30"/>
          <w:lang w:eastAsia="ru-RU"/>
        </w:rPr>
      </w:pPr>
      <w:r w:rsidRPr="00D3618D">
        <w:rPr>
          <w:rFonts w:ascii="Courier New" w:eastAsia="Times New Roman" w:hAnsi="Courier New" w:cs="Times New Roman"/>
          <w:b/>
          <w:bCs/>
          <w:spacing w:val="-3"/>
          <w:w w:val="83"/>
          <w:kern w:val="0"/>
          <w:sz w:val="30"/>
          <w:szCs w:val="30"/>
          <w:lang w:eastAsia="ru-RU"/>
        </w:rPr>
        <w:t>Влияние</w:t>
      </w:r>
      <w:r w:rsidRPr="00D3618D">
        <w:rPr>
          <w:rFonts w:ascii="Courier New" w:eastAsia="Times New Roman" w:hAnsi="Courier New"/>
          <w:b/>
          <w:bCs/>
          <w:spacing w:val="-3"/>
          <w:w w:val="83"/>
          <w:kern w:val="0"/>
          <w:sz w:val="30"/>
          <w:szCs w:val="30"/>
          <w:lang w:eastAsia="ru-RU"/>
        </w:rPr>
        <w:t xml:space="preserve"> </w:t>
      </w:r>
      <w:r w:rsidRPr="00D3618D">
        <w:rPr>
          <w:rFonts w:ascii="Courier New" w:eastAsia="Times New Roman" w:hAnsi="Courier New" w:cs="Times New Roman"/>
          <w:b/>
          <w:bCs/>
          <w:spacing w:val="-3"/>
          <w:w w:val="83"/>
          <w:kern w:val="0"/>
          <w:sz w:val="30"/>
          <w:szCs w:val="30"/>
          <w:lang w:eastAsia="ru-RU"/>
        </w:rPr>
        <w:t>новых</w:t>
      </w:r>
      <w:r w:rsidRPr="00D3618D">
        <w:rPr>
          <w:rFonts w:ascii="Courier New" w:eastAsia="Times New Roman" w:hAnsi="Courier New"/>
          <w:b/>
          <w:bCs/>
          <w:spacing w:val="-3"/>
          <w:w w:val="83"/>
          <w:kern w:val="0"/>
          <w:sz w:val="30"/>
          <w:szCs w:val="30"/>
          <w:lang w:eastAsia="ru-RU"/>
        </w:rPr>
        <w:t xml:space="preserve"> </w:t>
      </w:r>
      <w:r w:rsidRPr="00D3618D">
        <w:rPr>
          <w:rFonts w:ascii="Courier New" w:eastAsia="Times New Roman" w:hAnsi="Courier New" w:cs="Times New Roman"/>
          <w:b/>
          <w:bCs/>
          <w:spacing w:val="-3"/>
          <w:w w:val="83"/>
          <w:kern w:val="0"/>
          <w:sz w:val="30"/>
          <w:szCs w:val="30"/>
          <w:lang w:eastAsia="ru-RU"/>
        </w:rPr>
        <w:t>дефолиантов</w:t>
      </w:r>
      <w:r w:rsidRPr="00D3618D">
        <w:rPr>
          <w:rFonts w:ascii="Courier New" w:eastAsia="Times New Roman" w:hAnsi="Courier New"/>
          <w:b/>
          <w:bCs/>
          <w:spacing w:val="-3"/>
          <w:w w:val="83"/>
          <w:kern w:val="0"/>
          <w:sz w:val="30"/>
          <w:szCs w:val="30"/>
          <w:lang w:eastAsia="ru-RU"/>
        </w:rPr>
        <w:t xml:space="preserve"> </w:t>
      </w:r>
      <w:r w:rsidRPr="00D3618D">
        <w:rPr>
          <w:rFonts w:ascii="Courier New" w:eastAsia="Times New Roman" w:hAnsi="Courier New" w:cs="Times New Roman"/>
          <w:b/>
          <w:bCs/>
          <w:spacing w:val="-3"/>
          <w:w w:val="83"/>
          <w:kern w:val="0"/>
          <w:sz w:val="30"/>
          <w:szCs w:val="30"/>
          <w:lang w:eastAsia="ru-RU"/>
        </w:rPr>
        <w:t>на</w:t>
      </w:r>
      <w:r w:rsidRPr="00D3618D">
        <w:rPr>
          <w:rFonts w:ascii="Courier New" w:eastAsia="Times New Roman" w:hAnsi="Courier New"/>
          <w:b/>
          <w:bCs/>
          <w:spacing w:val="-3"/>
          <w:w w:val="83"/>
          <w:kern w:val="0"/>
          <w:sz w:val="30"/>
          <w:szCs w:val="30"/>
          <w:lang w:eastAsia="ru-RU"/>
        </w:rPr>
        <w:t xml:space="preserve"> </w:t>
      </w:r>
      <w:r w:rsidRPr="00D3618D">
        <w:rPr>
          <w:rFonts w:ascii="Courier New" w:eastAsia="Times New Roman" w:hAnsi="Courier New" w:cs="Times New Roman"/>
          <w:b/>
          <w:bCs/>
          <w:spacing w:val="-3"/>
          <w:w w:val="83"/>
          <w:kern w:val="0"/>
          <w:sz w:val="30"/>
          <w:szCs w:val="30"/>
          <w:lang w:eastAsia="ru-RU"/>
        </w:rPr>
        <w:t>качество</w:t>
      </w:r>
      <w:r w:rsidRPr="00D3618D">
        <w:rPr>
          <w:rFonts w:ascii="Courier New" w:eastAsia="Times New Roman" w:hAnsi="Courier New"/>
          <w:b/>
          <w:bCs/>
          <w:spacing w:val="-3"/>
          <w:w w:val="83"/>
          <w:kern w:val="0"/>
          <w:sz w:val="30"/>
          <w:szCs w:val="30"/>
          <w:lang w:eastAsia="ru-RU"/>
        </w:rPr>
        <w:t xml:space="preserve"> </w:t>
      </w:r>
      <w:r w:rsidRPr="00D3618D">
        <w:rPr>
          <w:rFonts w:ascii="Courier New" w:eastAsia="Times New Roman" w:hAnsi="Courier New" w:cs="Times New Roman"/>
          <w:b/>
          <w:bCs/>
          <w:spacing w:val="-3"/>
          <w:w w:val="83"/>
          <w:kern w:val="0"/>
          <w:sz w:val="30"/>
          <w:szCs w:val="30"/>
          <w:lang w:eastAsia="ru-RU"/>
        </w:rPr>
        <w:t xml:space="preserve">хлопкового </w:t>
      </w:r>
      <w:r w:rsidRPr="00D3618D">
        <w:rPr>
          <w:rFonts w:ascii="Courier New" w:eastAsia="Times New Roman" w:hAnsi="Courier New" w:cs="Times New Roman"/>
          <w:b/>
          <w:bCs/>
          <w:spacing w:val="-5"/>
          <w:w w:val="83"/>
          <w:kern w:val="0"/>
          <w:sz w:val="30"/>
          <w:szCs w:val="30"/>
          <w:lang w:eastAsia="ru-RU"/>
        </w:rPr>
        <w:t>волокна</w:t>
      </w:r>
      <w:r w:rsidRPr="00D3618D">
        <w:rPr>
          <w:rFonts w:ascii="Courier New" w:eastAsia="Times New Roman" w:hAnsi="Courier New"/>
          <w:b/>
          <w:bCs/>
          <w:spacing w:val="-5"/>
          <w:w w:val="83"/>
          <w:kern w:val="0"/>
          <w:sz w:val="30"/>
          <w:szCs w:val="30"/>
          <w:lang w:eastAsia="ru-RU"/>
        </w:rPr>
        <w:t xml:space="preserve"> </w:t>
      </w:r>
      <w:r w:rsidRPr="00D3618D">
        <w:rPr>
          <w:rFonts w:ascii="Courier New" w:eastAsia="Times New Roman" w:hAnsi="Courier New" w:cs="Times New Roman"/>
          <w:b/>
          <w:bCs/>
          <w:spacing w:val="-5"/>
          <w:w w:val="83"/>
          <w:kern w:val="0"/>
          <w:sz w:val="30"/>
          <w:szCs w:val="30"/>
          <w:lang w:eastAsia="ru-RU"/>
        </w:rPr>
        <w:t>и</w:t>
      </w:r>
      <w:r w:rsidRPr="00D3618D">
        <w:rPr>
          <w:rFonts w:ascii="Courier New" w:eastAsia="Times New Roman" w:hAnsi="Courier New"/>
          <w:b/>
          <w:bCs/>
          <w:spacing w:val="-5"/>
          <w:w w:val="83"/>
          <w:kern w:val="0"/>
          <w:sz w:val="30"/>
          <w:szCs w:val="30"/>
          <w:lang w:eastAsia="ru-RU"/>
        </w:rPr>
        <w:t xml:space="preserve"> </w:t>
      </w:r>
      <w:r w:rsidRPr="00D3618D">
        <w:rPr>
          <w:rFonts w:ascii="Courier New" w:eastAsia="Times New Roman" w:hAnsi="Courier New" w:cs="Times New Roman"/>
          <w:b/>
          <w:bCs/>
          <w:spacing w:val="-5"/>
          <w:w w:val="83"/>
          <w:kern w:val="0"/>
          <w:sz w:val="30"/>
          <w:szCs w:val="30"/>
          <w:lang w:eastAsia="ru-RU"/>
        </w:rPr>
        <w:t>масличность</w:t>
      </w:r>
      <w:r w:rsidRPr="00D3618D">
        <w:rPr>
          <w:rFonts w:ascii="Courier New" w:eastAsia="Times New Roman" w:hAnsi="Courier New"/>
          <w:b/>
          <w:bCs/>
          <w:spacing w:val="-5"/>
          <w:w w:val="83"/>
          <w:kern w:val="0"/>
          <w:sz w:val="30"/>
          <w:szCs w:val="30"/>
          <w:lang w:eastAsia="ru-RU"/>
        </w:rPr>
        <w:t xml:space="preserve"> </w:t>
      </w:r>
      <w:r w:rsidRPr="00D3618D">
        <w:rPr>
          <w:rFonts w:ascii="Courier New" w:eastAsia="Times New Roman" w:hAnsi="Courier New" w:cs="Times New Roman"/>
          <w:b/>
          <w:bCs/>
          <w:spacing w:val="-5"/>
          <w:w w:val="83"/>
          <w:kern w:val="0"/>
          <w:sz w:val="30"/>
          <w:szCs w:val="30"/>
          <w:lang w:eastAsia="ru-RU"/>
        </w:rPr>
        <w:t>семян</w:t>
      </w:r>
      <w:r w:rsidRPr="00D3618D">
        <w:rPr>
          <w:rFonts w:ascii="Arial" w:eastAsia="Times New Roman" w:hAnsi="Arial" w:cs="Arial"/>
          <w:b/>
          <w:bCs/>
          <w:kern w:val="0"/>
          <w:sz w:val="30"/>
          <w:szCs w:val="30"/>
          <w:lang w:eastAsia="ru-RU"/>
        </w:rPr>
        <w:tab/>
      </w:r>
      <w:r w:rsidRPr="00D3618D">
        <w:rPr>
          <w:rFonts w:ascii="Courier New" w:eastAsia="Times New Roman" w:hAnsi="Arial"/>
          <w:b/>
          <w:bCs/>
          <w:spacing w:val="-9"/>
          <w:w w:val="83"/>
          <w:kern w:val="0"/>
          <w:sz w:val="30"/>
          <w:szCs w:val="30"/>
          <w:lang w:eastAsia="ru-RU"/>
        </w:rPr>
        <w:t>273</w:t>
      </w:r>
    </w:p>
    <w:p w:rsidR="00D3618D" w:rsidRPr="00D3618D" w:rsidRDefault="00D3618D" w:rsidP="00D3618D">
      <w:pPr>
        <w:shd w:val="clear" w:color="auto" w:fill="FFFFFF"/>
        <w:tabs>
          <w:tab w:val="clear" w:pos="709"/>
        </w:tabs>
        <w:suppressAutoHyphens w:val="0"/>
        <w:autoSpaceDE w:val="0"/>
        <w:autoSpaceDN w:val="0"/>
        <w:adjustRightInd w:val="0"/>
        <w:spacing w:after="0" w:line="480" w:lineRule="exact"/>
        <w:ind w:left="1325" w:hanging="1315"/>
        <w:jc w:val="left"/>
        <w:rPr>
          <w:rFonts w:ascii="Courier New" w:eastAsia="Times New Roman" w:hAnsi="Courier New"/>
          <w:kern w:val="0"/>
          <w:sz w:val="20"/>
          <w:szCs w:val="20"/>
          <w:lang w:eastAsia="ru-RU"/>
        </w:rPr>
      </w:pPr>
      <w:r w:rsidRPr="00D3618D">
        <w:rPr>
          <w:rFonts w:ascii="Courier New" w:eastAsia="Times New Roman" w:hAnsi="Courier New" w:cs="Times New Roman"/>
          <w:b/>
          <w:bCs/>
          <w:spacing w:val="-3"/>
          <w:w w:val="83"/>
          <w:kern w:val="0"/>
          <w:sz w:val="30"/>
          <w:szCs w:val="30"/>
          <w:lang w:eastAsia="ru-RU"/>
        </w:rPr>
        <w:t>Глава</w:t>
      </w:r>
      <w:r w:rsidRPr="00D3618D">
        <w:rPr>
          <w:rFonts w:ascii="Courier New" w:eastAsia="Times New Roman" w:hAnsi="Courier New"/>
          <w:b/>
          <w:bCs/>
          <w:spacing w:val="-3"/>
          <w:w w:val="83"/>
          <w:kern w:val="0"/>
          <w:sz w:val="30"/>
          <w:szCs w:val="30"/>
          <w:lang w:eastAsia="ru-RU"/>
        </w:rPr>
        <w:t xml:space="preserve"> 10. </w:t>
      </w:r>
      <w:r w:rsidRPr="00D3618D">
        <w:rPr>
          <w:rFonts w:ascii="Courier New" w:eastAsia="Times New Roman" w:hAnsi="Courier New" w:cs="Times New Roman"/>
          <w:b/>
          <w:bCs/>
          <w:spacing w:val="-3"/>
          <w:w w:val="83"/>
          <w:kern w:val="0"/>
          <w:sz w:val="30"/>
          <w:szCs w:val="30"/>
          <w:lang w:eastAsia="ru-RU"/>
        </w:rPr>
        <w:t>Агрохимическая</w:t>
      </w:r>
      <w:r w:rsidRPr="00D3618D">
        <w:rPr>
          <w:rFonts w:ascii="Courier New" w:eastAsia="Times New Roman" w:hAnsi="Courier New"/>
          <w:b/>
          <w:bCs/>
          <w:spacing w:val="-3"/>
          <w:w w:val="83"/>
          <w:kern w:val="0"/>
          <w:sz w:val="30"/>
          <w:szCs w:val="30"/>
          <w:lang w:eastAsia="ru-RU"/>
        </w:rPr>
        <w:t xml:space="preserve"> </w:t>
      </w:r>
      <w:r w:rsidRPr="00D3618D">
        <w:rPr>
          <w:rFonts w:ascii="Courier New" w:eastAsia="Times New Roman" w:hAnsi="Courier New" w:cs="Times New Roman"/>
          <w:b/>
          <w:bCs/>
          <w:spacing w:val="-3"/>
          <w:w w:val="83"/>
          <w:kern w:val="0"/>
          <w:sz w:val="30"/>
          <w:szCs w:val="30"/>
          <w:lang w:eastAsia="ru-RU"/>
        </w:rPr>
        <w:t>и</w:t>
      </w:r>
      <w:r w:rsidRPr="00D3618D">
        <w:rPr>
          <w:rFonts w:ascii="Courier New" w:eastAsia="Times New Roman" w:hAnsi="Courier New"/>
          <w:b/>
          <w:bCs/>
          <w:spacing w:val="-3"/>
          <w:w w:val="83"/>
          <w:kern w:val="0"/>
          <w:sz w:val="30"/>
          <w:szCs w:val="30"/>
          <w:lang w:eastAsia="ru-RU"/>
        </w:rPr>
        <w:t xml:space="preserve"> </w:t>
      </w:r>
      <w:r w:rsidRPr="00D3618D">
        <w:rPr>
          <w:rFonts w:ascii="Courier New" w:eastAsia="Times New Roman" w:hAnsi="Courier New" w:cs="Times New Roman"/>
          <w:b/>
          <w:bCs/>
          <w:spacing w:val="-3"/>
          <w:w w:val="83"/>
          <w:kern w:val="0"/>
          <w:sz w:val="30"/>
          <w:szCs w:val="30"/>
          <w:lang w:eastAsia="ru-RU"/>
        </w:rPr>
        <w:t>экономическая</w:t>
      </w:r>
      <w:r w:rsidRPr="00D3618D">
        <w:rPr>
          <w:rFonts w:ascii="Courier New" w:eastAsia="Times New Roman" w:hAnsi="Courier New"/>
          <w:b/>
          <w:bCs/>
          <w:spacing w:val="-3"/>
          <w:w w:val="83"/>
          <w:kern w:val="0"/>
          <w:sz w:val="30"/>
          <w:szCs w:val="30"/>
          <w:lang w:eastAsia="ru-RU"/>
        </w:rPr>
        <w:t xml:space="preserve"> </w:t>
      </w:r>
      <w:r w:rsidRPr="00D3618D">
        <w:rPr>
          <w:rFonts w:ascii="Courier New" w:eastAsia="Times New Roman" w:hAnsi="Courier New" w:cs="Times New Roman"/>
          <w:b/>
          <w:bCs/>
          <w:spacing w:val="-3"/>
          <w:w w:val="83"/>
          <w:kern w:val="0"/>
          <w:sz w:val="30"/>
          <w:szCs w:val="30"/>
          <w:lang w:eastAsia="ru-RU"/>
        </w:rPr>
        <w:t>эффективность</w:t>
      </w:r>
      <w:r w:rsidRPr="00D3618D">
        <w:rPr>
          <w:rFonts w:ascii="Courier New" w:eastAsia="Times New Roman" w:hAnsi="Courier New"/>
          <w:b/>
          <w:bCs/>
          <w:spacing w:val="-3"/>
          <w:w w:val="83"/>
          <w:kern w:val="0"/>
          <w:sz w:val="30"/>
          <w:szCs w:val="30"/>
          <w:lang w:eastAsia="ru-RU"/>
        </w:rPr>
        <w:t xml:space="preserve"> </w:t>
      </w:r>
      <w:r w:rsidRPr="00D3618D">
        <w:rPr>
          <w:rFonts w:ascii="Courier New" w:eastAsia="Times New Roman" w:hAnsi="Courier New" w:cs="Times New Roman"/>
          <w:b/>
          <w:bCs/>
          <w:spacing w:val="-3"/>
          <w:w w:val="83"/>
          <w:kern w:val="0"/>
          <w:sz w:val="30"/>
          <w:szCs w:val="30"/>
          <w:lang w:eastAsia="ru-RU"/>
        </w:rPr>
        <w:t>по</w:t>
      </w:r>
      <w:r w:rsidRPr="00D3618D">
        <w:rPr>
          <w:rFonts w:ascii="Courier New" w:eastAsia="Times New Roman" w:hAnsi="Courier New" w:cs="Times New Roman"/>
          <w:b/>
          <w:bCs/>
          <w:spacing w:val="-3"/>
          <w:w w:val="83"/>
          <w:kern w:val="0"/>
          <w:sz w:val="30"/>
          <w:szCs w:val="30"/>
          <w:lang w:eastAsia="ru-RU"/>
        </w:rPr>
        <w:softHyphen/>
      </w:r>
      <w:r w:rsidRPr="00D3618D">
        <w:rPr>
          <w:rFonts w:ascii="Courier New" w:eastAsia="Times New Roman" w:hAnsi="Courier New" w:cs="Times New Roman"/>
          <w:b/>
          <w:bCs/>
          <w:w w:val="83"/>
          <w:kern w:val="0"/>
          <w:sz w:val="30"/>
          <w:szCs w:val="30"/>
          <w:lang w:eastAsia="ru-RU"/>
        </w:rPr>
        <w:t>лученных</w:t>
      </w:r>
      <w:r w:rsidRPr="00D3618D">
        <w:rPr>
          <w:rFonts w:ascii="Courier New" w:eastAsia="Times New Roman" w:hAnsi="Courier New"/>
          <w:b/>
          <w:bCs/>
          <w:w w:val="83"/>
          <w:kern w:val="0"/>
          <w:sz w:val="30"/>
          <w:szCs w:val="30"/>
          <w:lang w:eastAsia="ru-RU"/>
        </w:rPr>
        <w:t xml:space="preserve"> </w:t>
      </w:r>
      <w:r w:rsidRPr="00D3618D">
        <w:rPr>
          <w:rFonts w:ascii="Courier New" w:eastAsia="Times New Roman" w:hAnsi="Courier New" w:cs="Times New Roman"/>
          <w:b/>
          <w:bCs/>
          <w:w w:val="83"/>
          <w:kern w:val="0"/>
          <w:sz w:val="30"/>
          <w:szCs w:val="30"/>
          <w:lang w:eastAsia="ru-RU"/>
        </w:rPr>
        <w:t>комплексных</w:t>
      </w:r>
      <w:r w:rsidRPr="00D3618D">
        <w:rPr>
          <w:rFonts w:ascii="Courier New" w:eastAsia="Times New Roman" w:hAnsi="Courier New"/>
          <w:b/>
          <w:bCs/>
          <w:w w:val="83"/>
          <w:kern w:val="0"/>
          <w:sz w:val="30"/>
          <w:szCs w:val="30"/>
          <w:lang w:eastAsia="ru-RU"/>
        </w:rPr>
        <w:t xml:space="preserve"> </w:t>
      </w:r>
      <w:r w:rsidRPr="00D3618D">
        <w:rPr>
          <w:rFonts w:ascii="Courier New" w:eastAsia="Times New Roman" w:hAnsi="Courier New" w:cs="Times New Roman"/>
          <w:b/>
          <w:bCs/>
          <w:w w:val="83"/>
          <w:kern w:val="0"/>
          <w:sz w:val="30"/>
          <w:szCs w:val="30"/>
          <w:lang w:eastAsia="ru-RU"/>
        </w:rPr>
        <w:t>удобрений</w:t>
      </w:r>
      <w:r w:rsidRPr="00D3618D">
        <w:rPr>
          <w:rFonts w:ascii="Courier New" w:eastAsia="Times New Roman" w:hAnsi="Courier New"/>
          <w:b/>
          <w:bCs/>
          <w:w w:val="83"/>
          <w:kern w:val="0"/>
          <w:sz w:val="30"/>
          <w:szCs w:val="30"/>
          <w:lang w:eastAsia="ru-RU"/>
        </w:rPr>
        <w:t xml:space="preserve"> </w:t>
      </w:r>
      <w:r w:rsidRPr="00D3618D">
        <w:rPr>
          <w:rFonts w:ascii="Courier New" w:eastAsia="Times New Roman" w:hAnsi="Courier New" w:cs="Times New Roman"/>
          <w:b/>
          <w:bCs/>
          <w:w w:val="83"/>
          <w:kern w:val="0"/>
          <w:sz w:val="30"/>
          <w:szCs w:val="30"/>
          <w:lang w:eastAsia="ru-RU"/>
        </w:rPr>
        <w:t>и</w:t>
      </w:r>
      <w:r w:rsidRPr="00D3618D">
        <w:rPr>
          <w:rFonts w:ascii="Courier New" w:eastAsia="Times New Roman" w:hAnsi="Courier New"/>
          <w:b/>
          <w:bCs/>
          <w:w w:val="83"/>
          <w:kern w:val="0"/>
          <w:sz w:val="30"/>
          <w:szCs w:val="30"/>
          <w:lang w:eastAsia="ru-RU"/>
        </w:rPr>
        <w:t xml:space="preserve"> </w:t>
      </w:r>
      <w:r w:rsidRPr="00D3618D">
        <w:rPr>
          <w:rFonts w:ascii="Courier New" w:eastAsia="Times New Roman" w:hAnsi="Courier New" w:cs="Times New Roman"/>
          <w:b/>
          <w:bCs/>
          <w:w w:val="83"/>
          <w:kern w:val="0"/>
          <w:sz w:val="30"/>
          <w:szCs w:val="30"/>
          <w:lang w:eastAsia="ru-RU"/>
        </w:rPr>
        <w:t>дефолиантов</w:t>
      </w:r>
      <w:r w:rsidRPr="00D3618D">
        <w:rPr>
          <w:rFonts w:ascii="Courier New" w:eastAsia="Times New Roman" w:hAnsi="Courier New"/>
          <w:b/>
          <w:bCs/>
          <w:w w:val="83"/>
          <w:kern w:val="0"/>
          <w:sz w:val="30"/>
          <w:szCs w:val="30"/>
          <w:lang w:eastAsia="ru-RU"/>
        </w:rPr>
        <w:t>. ,,. 276</w:t>
      </w:r>
    </w:p>
    <w:p w:rsidR="00D3618D" w:rsidRPr="00D3618D" w:rsidRDefault="00D3618D" w:rsidP="00D3618D">
      <w:pPr>
        <w:shd w:val="clear" w:color="auto" w:fill="FFFFFF"/>
        <w:tabs>
          <w:tab w:val="clear" w:pos="709"/>
        </w:tabs>
        <w:suppressAutoHyphens w:val="0"/>
        <w:autoSpaceDE w:val="0"/>
        <w:autoSpaceDN w:val="0"/>
        <w:adjustRightInd w:val="0"/>
        <w:spacing w:after="0" w:line="480" w:lineRule="exact"/>
        <w:ind w:left="1325" w:hanging="859"/>
        <w:jc w:val="left"/>
        <w:rPr>
          <w:rFonts w:ascii="Courier New" w:eastAsia="Times New Roman" w:hAnsi="Courier New"/>
          <w:kern w:val="0"/>
          <w:sz w:val="20"/>
          <w:szCs w:val="20"/>
          <w:lang w:eastAsia="ru-RU"/>
        </w:rPr>
      </w:pPr>
      <w:r w:rsidRPr="00D3618D">
        <w:rPr>
          <w:rFonts w:ascii="Courier New" w:eastAsia="Times New Roman" w:hAnsi="Courier New" w:cs="Times New Roman"/>
          <w:w w:val="83"/>
          <w:kern w:val="0"/>
          <w:sz w:val="30"/>
          <w:szCs w:val="30"/>
          <w:lang w:eastAsia="ru-RU"/>
        </w:rPr>
        <w:t>ЮЛ</w:t>
      </w:r>
      <w:r w:rsidRPr="00D3618D">
        <w:rPr>
          <w:rFonts w:ascii="Courier New" w:eastAsia="Times New Roman" w:hAnsi="Courier New"/>
          <w:w w:val="83"/>
          <w:kern w:val="0"/>
          <w:sz w:val="30"/>
          <w:szCs w:val="30"/>
          <w:lang w:eastAsia="ru-RU"/>
        </w:rPr>
        <w:t xml:space="preserve">* </w:t>
      </w:r>
      <w:r w:rsidRPr="00D3618D">
        <w:rPr>
          <w:rFonts w:ascii="Courier New" w:eastAsia="Times New Roman" w:hAnsi="Courier New" w:cs="Times New Roman"/>
          <w:b/>
          <w:bCs/>
          <w:w w:val="83"/>
          <w:kern w:val="0"/>
          <w:sz w:val="30"/>
          <w:szCs w:val="30"/>
          <w:lang w:eastAsia="ru-RU"/>
        </w:rPr>
        <w:t>Агрохимические</w:t>
      </w:r>
      <w:r w:rsidRPr="00D3618D">
        <w:rPr>
          <w:rFonts w:ascii="Courier New" w:eastAsia="Times New Roman" w:hAnsi="Courier New"/>
          <w:b/>
          <w:bCs/>
          <w:w w:val="83"/>
          <w:kern w:val="0"/>
          <w:sz w:val="30"/>
          <w:szCs w:val="30"/>
          <w:lang w:eastAsia="ru-RU"/>
        </w:rPr>
        <w:t xml:space="preserve"> </w:t>
      </w:r>
      <w:r w:rsidRPr="00D3618D">
        <w:rPr>
          <w:rFonts w:ascii="Courier New" w:eastAsia="Times New Roman" w:hAnsi="Courier New" w:cs="Times New Roman"/>
          <w:b/>
          <w:bCs/>
          <w:w w:val="83"/>
          <w:kern w:val="0"/>
          <w:sz w:val="30"/>
          <w:szCs w:val="30"/>
          <w:lang w:eastAsia="ru-RU"/>
        </w:rPr>
        <w:t>испытания</w:t>
      </w:r>
      <w:r w:rsidRPr="00D3618D">
        <w:rPr>
          <w:rFonts w:ascii="Courier New" w:eastAsia="Times New Roman" w:hAnsi="Courier New"/>
          <w:b/>
          <w:bCs/>
          <w:w w:val="83"/>
          <w:kern w:val="0"/>
          <w:sz w:val="30"/>
          <w:szCs w:val="30"/>
          <w:lang w:eastAsia="ru-RU"/>
        </w:rPr>
        <w:t xml:space="preserve"> </w:t>
      </w:r>
      <w:r w:rsidRPr="00D3618D">
        <w:rPr>
          <w:rFonts w:ascii="Courier New" w:eastAsia="Times New Roman" w:hAnsi="Courier New" w:cs="Times New Roman"/>
          <w:b/>
          <w:bCs/>
          <w:w w:val="83"/>
          <w:kern w:val="0"/>
          <w:sz w:val="30"/>
          <w:szCs w:val="30"/>
          <w:lang w:eastAsia="ru-RU"/>
        </w:rPr>
        <w:t>полученных</w:t>
      </w:r>
      <w:r w:rsidRPr="00D3618D">
        <w:rPr>
          <w:rFonts w:ascii="Courier New" w:eastAsia="Times New Roman" w:hAnsi="Courier New"/>
          <w:b/>
          <w:bCs/>
          <w:w w:val="83"/>
          <w:kern w:val="0"/>
          <w:sz w:val="30"/>
          <w:szCs w:val="30"/>
          <w:lang w:eastAsia="ru-RU"/>
        </w:rPr>
        <w:t xml:space="preserve"> </w:t>
      </w:r>
      <w:r w:rsidRPr="00D3618D">
        <w:rPr>
          <w:rFonts w:ascii="Courier New" w:eastAsia="Times New Roman" w:hAnsi="Courier New" w:cs="Times New Roman"/>
          <w:b/>
          <w:bCs/>
          <w:w w:val="83"/>
          <w:kern w:val="0"/>
          <w:sz w:val="30"/>
          <w:szCs w:val="30"/>
          <w:lang w:eastAsia="ru-RU"/>
        </w:rPr>
        <w:t>опытно</w:t>
      </w:r>
      <w:r w:rsidRPr="00D3618D">
        <w:rPr>
          <w:rFonts w:ascii="Courier New" w:eastAsia="Times New Roman" w:hAnsi="Courier New"/>
          <w:b/>
          <w:bCs/>
          <w:w w:val="83"/>
          <w:kern w:val="0"/>
          <w:sz w:val="30"/>
          <w:szCs w:val="30"/>
          <w:lang w:eastAsia="ru-RU"/>
        </w:rPr>
        <w:t>-</w:t>
      </w:r>
      <w:r w:rsidRPr="00D3618D">
        <w:rPr>
          <w:rFonts w:ascii="Courier New" w:eastAsia="Times New Roman" w:hAnsi="Courier New" w:cs="Times New Roman"/>
          <w:b/>
          <w:bCs/>
          <w:w w:val="83"/>
          <w:kern w:val="0"/>
          <w:sz w:val="30"/>
          <w:szCs w:val="30"/>
          <w:lang w:eastAsia="ru-RU"/>
        </w:rPr>
        <w:t>промыш</w:t>
      </w:r>
      <w:r w:rsidRPr="00D3618D">
        <w:rPr>
          <w:rFonts w:ascii="Courier New" w:eastAsia="Times New Roman" w:hAnsi="Courier New" w:cs="Times New Roman"/>
          <w:b/>
          <w:bCs/>
          <w:w w:val="83"/>
          <w:kern w:val="0"/>
          <w:sz w:val="30"/>
          <w:szCs w:val="30"/>
          <w:lang w:eastAsia="ru-RU"/>
        </w:rPr>
        <w:softHyphen/>
      </w:r>
      <w:r w:rsidRPr="00D3618D">
        <w:rPr>
          <w:rFonts w:ascii="Courier New" w:eastAsia="Times New Roman" w:hAnsi="Courier New" w:cs="Times New Roman"/>
          <w:b/>
          <w:bCs/>
          <w:spacing w:val="-2"/>
          <w:w w:val="83"/>
          <w:kern w:val="0"/>
          <w:sz w:val="30"/>
          <w:szCs w:val="30"/>
          <w:lang w:eastAsia="ru-RU"/>
        </w:rPr>
        <w:t>ленных</w:t>
      </w:r>
      <w:r w:rsidRPr="00D3618D">
        <w:rPr>
          <w:rFonts w:ascii="Courier New" w:eastAsia="Times New Roman" w:hAnsi="Courier New"/>
          <w:b/>
          <w:bCs/>
          <w:spacing w:val="-2"/>
          <w:w w:val="83"/>
          <w:kern w:val="0"/>
          <w:sz w:val="30"/>
          <w:szCs w:val="30"/>
          <w:lang w:eastAsia="ru-RU"/>
        </w:rPr>
        <w:t xml:space="preserve"> </w:t>
      </w:r>
      <w:r w:rsidRPr="00D3618D">
        <w:rPr>
          <w:rFonts w:ascii="Courier New" w:eastAsia="Times New Roman" w:hAnsi="Courier New" w:cs="Times New Roman"/>
          <w:b/>
          <w:bCs/>
          <w:spacing w:val="-2"/>
          <w:w w:val="83"/>
          <w:kern w:val="0"/>
          <w:sz w:val="30"/>
          <w:szCs w:val="30"/>
          <w:lang w:eastAsia="ru-RU"/>
        </w:rPr>
        <w:t>партий</w:t>
      </w:r>
      <w:r w:rsidRPr="00D3618D">
        <w:rPr>
          <w:rFonts w:ascii="Courier New" w:eastAsia="Times New Roman" w:hAnsi="Courier New"/>
          <w:b/>
          <w:bCs/>
          <w:spacing w:val="-2"/>
          <w:w w:val="83"/>
          <w:kern w:val="0"/>
          <w:sz w:val="30"/>
          <w:szCs w:val="30"/>
          <w:lang w:eastAsia="ru-RU"/>
        </w:rPr>
        <w:t xml:space="preserve"> </w:t>
      </w:r>
      <w:r w:rsidRPr="00D3618D">
        <w:rPr>
          <w:rFonts w:ascii="Courier New" w:eastAsia="Times New Roman" w:hAnsi="Courier New" w:cs="Times New Roman"/>
          <w:b/>
          <w:bCs/>
          <w:spacing w:val="-2"/>
          <w:w w:val="83"/>
          <w:kern w:val="0"/>
          <w:sz w:val="30"/>
          <w:szCs w:val="30"/>
          <w:lang w:eastAsia="ru-RU"/>
        </w:rPr>
        <w:t>удобрений</w:t>
      </w:r>
      <w:r w:rsidRPr="00D3618D">
        <w:rPr>
          <w:rFonts w:ascii="Courier New" w:eastAsia="Times New Roman" w:hAnsi="Courier New"/>
          <w:b/>
          <w:bCs/>
          <w:spacing w:val="-2"/>
          <w:w w:val="83"/>
          <w:kern w:val="0"/>
          <w:sz w:val="30"/>
          <w:szCs w:val="30"/>
          <w:lang w:eastAsia="ru-RU"/>
        </w:rPr>
        <w:t xml:space="preserve"> </w:t>
      </w:r>
      <w:r w:rsidRPr="00D3618D">
        <w:rPr>
          <w:rFonts w:ascii="Courier New" w:eastAsia="Times New Roman" w:hAnsi="Courier New" w:cs="Times New Roman"/>
          <w:b/>
          <w:bCs/>
          <w:spacing w:val="-2"/>
          <w:w w:val="83"/>
          <w:kern w:val="0"/>
          <w:sz w:val="30"/>
          <w:szCs w:val="30"/>
          <w:lang w:eastAsia="ru-RU"/>
        </w:rPr>
        <w:t>и</w:t>
      </w:r>
      <w:r w:rsidRPr="00D3618D">
        <w:rPr>
          <w:rFonts w:ascii="Courier New" w:eastAsia="Times New Roman" w:hAnsi="Courier New"/>
          <w:b/>
          <w:bCs/>
          <w:spacing w:val="-2"/>
          <w:w w:val="83"/>
          <w:kern w:val="0"/>
          <w:sz w:val="30"/>
          <w:szCs w:val="30"/>
          <w:lang w:eastAsia="ru-RU"/>
        </w:rPr>
        <w:t xml:space="preserve"> </w:t>
      </w:r>
      <w:r w:rsidRPr="00D3618D">
        <w:rPr>
          <w:rFonts w:ascii="Courier New" w:eastAsia="Times New Roman" w:hAnsi="Courier New" w:cs="Times New Roman"/>
          <w:b/>
          <w:bCs/>
          <w:spacing w:val="-2"/>
          <w:w w:val="83"/>
          <w:kern w:val="0"/>
          <w:sz w:val="30"/>
          <w:szCs w:val="30"/>
          <w:lang w:eastAsia="ru-RU"/>
        </w:rPr>
        <w:t>дефолиантов</w:t>
      </w:r>
      <w:r w:rsidRPr="00D3618D">
        <w:rPr>
          <w:rFonts w:ascii="Courier New" w:eastAsia="Times New Roman" w:hAnsi="Courier New"/>
          <w:b/>
          <w:bCs/>
          <w:spacing w:val="-2"/>
          <w:w w:val="83"/>
          <w:kern w:val="0"/>
          <w:sz w:val="30"/>
          <w:szCs w:val="30"/>
          <w:lang w:eastAsia="ru-RU"/>
        </w:rPr>
        <w:t xml:space="preserve"> </w:t>
      </w:r>
      <w:r w:rsidRPr="00D3618D">
        <w:rPr>
          <w:rFonts w:ascii="Courier New" w:eastAsia="Times New Roman" w:hAnsi="Courier New" w:cs="Times New Roman"/>
          <w:b/>
          <w:bCs/>
          <w:spacing w:val="-2"/>
          <w:w w:val="83"/>
          <w:kern w:val="0"/>
          <w:sz w:val="30"/>
          <w:szCs w:val="30"/>
          <w:lang w:eastAsia="ru-RU"/>
        </w:rPr>
        <w:t>хлопчатника</w:t>
      </w:r>
      <w:r w:rsidRPr="00D3618D">
        <w:rPr>
          <w:rFonts w:ascii="Courier New" w:eastAsia="Times New Roman" w:hAnsi="Courier New"/>
          <w:b/>
          <w:bCs/>
          <w:spacing w:val="-2"/>
          <w:w w:val="83"/>
          <w:kern w:val="0"/>
          <w:sz w:val="30"/>
          <w:szCs w:val="30"/>
          <w:lang w:eastAsia="ru-RU"/>
        </w:rPr>
        <w:t xml:space="preserve"> , 276</w:t>
      </w:r>
    </w:p>
    <w:p w:rsidR="00D3618D" w:rsidRPr="00D3618D" w:rsidRDefault="00D3618D" w:rsidP="00D3618D">
      <w:pPr>
        <w:shd w:val="clear" w:color="auto" w:fill="FFFFFF"/>
        <w:tabs>
          <w:tab w:val="clear" w:pos="709"/>
          <w:tab w:val="left" w:pos="9115"/>
        </w:tabs>
        <w:suppressAutoHyphens w:val="0"/>
        <w:autoSpaceDE w:val="0"/>
        <w:autoSpaceDN w:val="0"/>
        <w:adjustRightInd w:val="0"/>
        <w:spacing w:after="0" w:line="480" w:lineRule="exact"/>
        <w:ind w:left="1325" w:hanging="854"/>
        <w:jc w:val="left"/>
        <w:rPr>
          <w:rFonts w:ascii="Courier New" w:eastAsia="Times New Roman" w:hAnsi="Courier New"/>
          <w:kern w:val="0"/>
          <w:sz w:val="20"/>
          <w:szCs w:val="20"/>
          <w:lang w:eastAsia="ru-RU"/>
        </w:rPr>
      </w:pPr>
      <w:r w:rsidRPr="00D3618D">
        <w:rPr>
          <w:rFonts w:ascii="Courier New" w:eastAsia="Times New Roman" w:hAnsi="Courier New"/>
          <w:b/>
          <w:bCs/>
          <w:spacing w:val="-3"/>
          <w:w w:val="83"/>
          <w:kern w:val="0"/>
          <w:sz w:val="30"/>
          <w:szCs w:val="30"/>
          <w:lang w:eastAsia="ru-RU"/>
        </w:rPr>
        <w:t xml:space="preserve">10.2, </w:t>
      </w:r>
      <w:r w:rsidRPr="00D3618D">
        <w:rPr>
          <w:rFonts w:ascii="Courier New" w:eastAsia="Times New Roman" w:hAnsi="Courier New" w:cs="Times New Roman"/>
          <w:b/>
          <w:bCs/>
          <w:spacing w:val="-3"/>
          <w:w w:val="83"/>
          <w:kern w:val="0"/>
          <w:sz w:val="30"/>
          <w:szCs w:val="30"/>
          <w:lang w:eastAsia="ru-RU"/>
        </w:rPr>
        <w:t>Оценка</w:t>
      </w:r>
      <w:r w:rsidRPr="00D3618D">
        <w:rPr>
          <w:rFonts w:ascii="Courier New" w:eastAsia="Times New Roman" w:hAnsi="Courier New"/>
          <w:b/>
          <w:bCs/>
          <w:spacing w:val="-3"/>
          <w:w w:val="83"/>
          <w:kern w:val="0"/>
          <w:sz w:val="30"/>
          <w:szCs w:val="30"/>
          <w:lang w:eastAsia="ru-RU"/>
        </w:rPr>
        <w:t xml:space="preserve"> </w:t>
      </w:r>
      <w:r w:rsidRPr="00D3618D">
        <w:rPr>
          <w:rFonts w:ascii="Courier New" w:eastAsia="Times New Roman" w:hAnsi="Courier New" w:cs="Times New Roman"/>
          <w:b/>
          <w:bCs/>
          <w:spacing w:val="-3"/>
          <w:w w:val="83"/>
          <w:kern w:val="0"/>
          <w:sz w:val="30"/>
          <w:szCs w:val="30"/>
          <w:lang w:eastAsia="ru-RU"/>
        </w:rPr>
        <w:t>экономической</w:t>
      </w:r>
      <w:r w:rsidRPr="00D3618D">
        <w:rPr>
          <w:rFonts w:ascii="Courier New" w:eastAsia="Times New Roman" w:hAnsi="Courier New"/>
          <w:b/>
          <w:bCs/>
          <w:spacing w:val="-3"/>
          <w:w w:val="83"/>
          <w:kern w:val="0"/>
          <w:sz w:val="30"/>
          <w:szCs w:val="30"/>
          <w:lang w:eastAsia="ru-RU"/>
        </w:rPr>
        <w:t xml:space="preserve"> </w:t>
      </w:r>
      <w:r w:rsidRPr="00D3618D">
        <w:rPr>
          <w:rFonts w:ascii="Courier New" w:eastAsia="Times New Roman" w:hAnsi="Courier New" w:cs="Times New Roman"/>
          <w:b/>
          <w:bCs/>
          <w:spacing w:val="-3"/>
          <w:w w:val="83"/>
          <w:kern w:val="0"/>
          <w:sz w:val="30"/>
          <w:szCs w:val="30"/>
          <w:lang w:eastAsia="ru-RU"/>
        </w:rPr>
        <w:t>эффективности</w:t>
      </w:r>
      <w:r w:rsidRPr="00D3618D">
        <w:rPr>
          <w:rFonts w:ascii="Courier New" w:eastAsia="Times New Roman" w:hAnsi="Courier New"/>
          <w:b/>
          <w:bCs/>
          <w:spacing w:val="-3"/>
          <w:w w:val="83"/>
          <w:kern w:val="0"/>
          <w:sz w:val="30"/>
          <w:szCs w:val="30"/>
          <w:lang w:eastAsia="ru-RU"/>
        </w:rPr>
        <w:t xml:space="preserve"> </w:t>
      </w:r>
      <w:r w:rsidRPr="00D3618D">
        <w:rPr>
          <w:rFonts w:ascii="Courier New" w:eastAsia="Times New Roman" w:hAnsi="Courier New" w:cs="Times New Roman"/>
          <w:b/>
          <w:bCs/>
          <w:spacing w:val="-3"/>
          <w:w w:val="83"/>
          <w:kern w:val="0"/>
          <w:sz w:val="30"/>
          <w:szCs w:val="30"/>
          <w:lang w:eastAsia="ru-RU"/>
        </w:rPr>
        <w:t>применения</w:t>
      </w:r>
      <w:r w:rsidRPr="00D3618D">
        <w:rPr>
          <w:rFonts w:ascii="Courier New" w:eastAsia="Times New Roman" w:hAnsi="Courier New"/>
          <w:b/>
          <w:bCs/>
          <w:spacing w:val="-3"/>
          <w:w w:val="83"/>
          <w:kern w:val="0"/>
          <w:sz w:val="30"/>
          <w:szCs w:val="30"/>
          <w:lang w:eastAsia="ru-RU"/>
        </w:rPr>
        <w:t xml:space="preserve"> </w:t>
      </w:r>
      <w:r w:rsidRPr="00D3618D">
        <w:rPr>
          <w:rFonts w:ascii="Courier New" w:eastAsia="Times New Roman" w:hAnsi="Courier New" w:cs="Times New Roman"/>
          <w:b/>
          <w:bCs/>
          <w:spacing w:val="-3"/>
          <w:w w:val="83"/>
          <w:kern w:val="0"/>
          <w:sz w:val="30"/>
          <w:szCs w:val="30"/>
          <w:lang w:eastAsia="ru-RU"/>
        </w:rPr>
        <w:t>ком</w:t>
      </w:r>
      <w:r w:rsidRPr="00D3618D">
        <w:rPr>
          <w:rFonts w:ascii="Courier New" w:eastAsia="Times New Roman" w:hAnsi="Courier New" w:cs="Times New Roman"/>
          <w:b/>
          <w:bCs/>
          <w:spacing w:val="-3"/>
          <w:w w:val="83"/>
          <w:kern w:val="0"/>
          <w:sz w:val="30"/>
          <w:szCs w:val="30"/>
          <w:lang w:eastAsia="ru-RU"/>
        </w:rPr>
        <w:softHyphen/>
      </w:r>
      <w:r w:rsidRPr="00D3618D">
        <w:rPr>
          <w:rFonts w:ascii="Courier New" w:eastAsia="Times New Roman" w:hAnsi="Courier New" w:cs="Times New Roman"/>
          <w:b/>
          <w:bCs/>
          <w:spacing w:val="-3"/>
          <w:w w:val="83"/>
          <w:kern w:val="0"/>
          <w:sz w:val="30"/>
          <w:szCs w:val="30"/>
          <w:lang w:eastAsia="ru-RU"/>
        </w:rPr>
        <w:br/>
        <w:t>плексных</w:t>
      </w:r>
      <w:r w:rsidRPr="00D3618D">
        <w:rPr>
          <w:rFonts w:ascii="Courier New" w:eastAsia="Times New Roman" w:hAnsi="Courier New"/>
          <w:b/>
          <w:bCs/>
          <w:spacing w:val="-3"/>
          <w:w w:val="83"/>
          <w:kern w:val="0"/>
          <w:sz w:val="30"/>
          <w:szCs w:val="30"/>
          <w:lang w:eastAsia="ru-RU"/>
        </w:rPr>
        <w:t xml:space="preserve"> </w:t>
      </w:r>
      <w:r w:rsidRPr="00D3618D">
        <w:rPr>
          <w:rFonts w:ascii="Courier New" w:eastAsia="Times New Roman" w:hAnsi="Courier New" w:cs="Times New Roman"/>
          <w:b/>
          <w:bCs/>
          <w:spacing w:val="-3"/>
          <w:w w:val="83"/>
          <w:kern w:val="0"/>
          <w:sz w:val="30"/>
          <w:szCs w:val="30"/>
          <w:lang w:eastAsia="ru-RU"/>
        </w:rPr>
        <w:t>удобрений</w:t>
      </w:r>
      <w:r w:rsidRPr="00D3618D">
        <w:rPr>
          <w:rFonts w:ascii="Courier New" w:eastAsia="Times New Roman" w:hAnsi="Courier New"/>
          <w:b/>
          <w:bCs/>
          <w:spacing w:val="-3"/>
          <w:w w:val="83"/>
          <w:kern w:val="0"/>
          <w:sz w:val="30"/>
          <w:szCs w:val="30"/>
          <w:lang w:eastAsia="ru-RU"/>
        </w:rPr>
        <w:t xml:space="preserve">, </w:t>
      </w:r>
      <w:r w:rsidRPr="00D3618D">
        <w:rPr>
          <w:rFonts w:ascii="Courier New" w:eastAsia="Times New Roman" w:hAnsi="Courier New" w:cs="Times New Roman"/>
          <w:b/>
          <w:bCs/>
          <w:spacing w:val="-3"/>
          <w:w w:val="83"/>
          <w:kern w:val="0"/>
          <w:sz w:val="30"/>
          <w:szCs w:val="30"/>
          <w:lang w:eastAsia="ru-RU"/>
        </w:rPr>
        <w:t>содержащих</w:t>
      </w:r>
      <w:r w:rsidRPr="00D3618D">
        <w:rPr>
          <w:rFonts w:ascii="Courier New" w:eastAsia="Times New Roman" w:hAnsi="Courier New"/>
          <w:b/>
          <w:bCs/>
          <w:spacing w:val="-3"/>
          <w:w w:val="83"/>
          <w:kern w:val="0"/>
          <w:sz w:val="30"/>
          <w:szCs w:val="30"/>
          <w:lang w:eastAsia="ru-RU"/>
        </w:rPr>
        <w:t xml:space="preserve"> </w:t>
      </w:r>
      <w:r w:rsidRPr="00D3618D">
        <w:rPr>
          <w:rFonts w:ascii="Courier New" w:eastAsia="Times New Roman" w:hAnsi="Courier New" w:cs="Times New Roman"/>
          <w:b/>
          <w:bCs/>
          <w:spacing w:val="-3"/>
          <w:w w:val="83"/>
          <w:kern w:val="0"/>
          <w:sz w:val="30"/>
          <w:szCs w:val="30"/>
          <w:lang w:eastAsia="ru-RU"/>
        </w:rPr>
        <w:t>микроэлементы</w:t>
      </w:r>
      <w:r w:rsidRPr="00D3618D">
        <w:rPr>
          <w:rFonts w:ascii="Courier New" w:eastAsia="Times New Roman" w:hAnsi="Courier New"/>
          <w:b/>
          <w:bCs/>
          <w:spacing w:val="-3"/>
          <w:w w:val="83"/>
          <w:kern w:val="0"/>
          <w:sz w:val="30"/>
          <w:szCs w:val="30"/>
          <w:lang w:eastAsia="ru-RU"/>
        </w:rPr>
        <w:t xml:space="preserve">, </w:t>
      </w:r>
      <w:r w:rsidRPr="00D3618D">
        <w:rPr>
          <w:rFonts w:ascii="Courier New" w:eastAsia="Times New Roman" w:hAnsi="Courier New" w:cs="Times New Roman"/>
          <w:b/>
          <w:bCs/>
          <w:spacing w:val="-3"/>
          <w:w w:val="83"/>
          <w:kern w:val="0"/>
          <w:sz w:val="30"/>
          <w:szCs w:val="30"/>
          <w:lang w:eastAsia="ru-RU"/>
        </w:rPr>
        <w:t>физи</w:t>
      </w:r>
      <w:r w:rsidRPr="00D3618D">
        <w:rPr>
          <w:rFonts w:ascii="Courier New" w:eastAsia="Times New Roman" w:hAnsi="Courier New" w:cs="Times New Roman"/>
          <w:b/>
          <w:bCs/>
          <w:spacing w:val="-3"/>
          <w:w w:val="83"/>
          <w:kern w:val="0"/>
          <w:sz w:val="30"/>
          <w:szCs w:val="30"/>
          <w:lang w:eastAsia="ru-RU"/>
        </w:rPr>
        <w:softHyphen/>
      </w:r>
      <w:r w:rsidRPr="00D3618D">
        <w:rPr>
          <w:rFonts w:ascii="Courier New" w:eastAsia="Times New Roman" w:hAnsi="Courier New" w:cs="Times New Roman"/>
          <w:b/>
          <w:bCs/>
          <w:spacing w:val="-3"/>
          <w:w w:val="83"/>
          <w:kern w:val="0"/>
          <w:sz w:val="30"/>
          <w:szCs w:val="30"/>
          <w:lang w:eastAsia="ru-RU"/>
        </w:rPr>
        <w:br/>
        <w:t>ологически</w:t>
      </w:r>
      <w:r w:rsidRPr="00D3618D">
        <w:rPr>
          <w:rFonts w:ascii="Courier New" w:eastAsia="Times New Roman" w:hAnsi="Courier New"/>
          <w:b/>
          <w:bCs/>
          <w:spacing w:val="-3"/>
          <w:w w:val="83"/>
          <w:kern w:val="0"/>
          <w:sz w:val="30"/>
          <w:szCs w:val="30"/>
          <w:lang w:eastAsia="ru-RU"/>
        </w:rPr>
        <w:t xml:space="preserve"> </w:t>
      </w:r>
      <w:r w:rsidRPr="00D3618D">
        <w:rPr>
          <w:rFonts w:ascii="Courier New" w:eastAsia="Times New Roman" w:hAnsi="Courier New" w:cs="Times New Roman"/>
          <w:b/>
          <w:bCs/>
          <w:spacing w:val="-3"/>
          <w:w w:val="83"/>
          <w:kern w:val="0"/>
          <w:sz w:val="30"/>
          <w:szCs w:val="30"/>
          <w:lang w:eastAsia="ru-RU"/>
        </w:rPr>
        <w:t>активные</w:t>
      </w:r>
      <w:r w:rsidRPr="00D3618D">
        <w:rPr>
          <w:rFonts w:ascii="Courier New" w:eastAsia="Times New Roman" w:hAnsi="Courier New"/>
          <w:b/>
          <w:bCs/>
          <w:spacing w:val="-3"/>
          <w:w w:val="83"/>
          <w:kern w:val="0"/>
          <w:sz w:val="30"/>
          <w:szCs w:val="30"/>
          <w:lang w:eastAsia="ru-RU"/>
        </w:rPr>
        <w:t xml:space="preserve"> </w:t>
      </w:r>
      <w:r w:rsidRPr="00D3618D">
        <w:rPr>
          <w:rFonts w:ascii="Courier New" w:eastAsia="Times New Roman" w:hAnsi="Courier New" w:cs="Times New Roman"/>
          <w:b/>
          <w:bCs/>
          <w:spacing w:val="-3"/>
          <w:w w:val="83"/>
          <w:kern w:val="0"/>
          <w:sz w:val="30"/>
          <w:szCs w:val="30"/>
          <w:lang w:eastAsia="ru-RU"/>
        </w:rPr>
        <w:t>вещества</w:t>
      </w:r>
      <w:r w:rsidRPr="00D3618D">
        <w:rPr>
          <w:rFonts w:ascii="Courier New" w:eastAsia="Times New Roman" w:hAnsi="Courier New"/>
          <w:b/>
          <w:bCs/>
          <w:spacing w:val="-3"/>
          <w:w w:val="83"/>
          <w:kern w:val="0"/>
          <w:sz w:val="30"/>
          <w:szCs w:val="30"/>
          <w:lang w:eastAsia="ru-RU"/>
        </w:rPr>
        <w:t xml:space="preserve">, </w:t>
      </w:r>
      <w:r w:rsidRPr="00D3618D">
        <w:rPr>
          <w:rFonts w:ascii="Courier New" w:eastAsia="Times New Roman" w:hAnsi="Courier New" w:cs="Times New Roman"/>
          <w:b/>
          <w:bCs/>
          <w:spacing w:val="-3"/>
          <w:w w:val="83"/>
          <w:kern w:val="0"/>
          <w:sz w:val="30"/>
          <w:szCs w:val="30"/>
          <w:lang w:eastAsia="ru-RU"/>
        </w:rPr>
        <w:t>и</w:t>
      </w:r>
      <w:r w:rsidRPr="00D3618D">
        <w:rPr>
          <w:rFonts w:ascii="Courier New" w:eastAsia="Times New Roman" w:hAnsi="Courier New"/>
          <w:b/>
          <w:bCs/>
          <w:spacing w:val="-3"/>
          <w:w w:val="83"/>
          <w:kern w:val="0"/>
          <w:sz w:val="30"/>
          <w:szCs w:val="30"/>
          <w:lang w:eastAsia="ru-RU"/>
        </w:rPr>
        <w:t xml:space="preserve"> </w:t>
      </w:r>
      <w:r w:rsidRPr="00D3618D">
        <w:rPr>
          <w:rFonts w:ascii="Courier New" w:eastAsia="Times New Roman" w:hAnsi="Courier New" w:cs="Times New Roman"/>
          <w:b/>
          <w:bCs/>
          <w:spacing w:val="-3"/>
          <w:w w:val="83"/>
          <w:kern w:val="0"/>
          <w:sz w:val="30"/>
          <w:szCs w:val="30"/>
          <w:lang w:eastAsia="ru-RU"/>
        </w:rPr>
        <w:t>дефолиантов</w:t>
      </w:r>
      <w:r w:rsidRPr="00D3618D">
        <w:rPr>
          <w:rFonts w:ascii="Courier New" w:eastAsia="Times New Roman" w:hAnsi="Courier New"/>
          <w:b/>
          <w:bCs/>
          <w:spacing w:val="-3"/>
          <w:w w:val="83"/>
          <w:kern w:val="0"/>
          <w:sz w:val="30"/>
          <w:szCs w:val="30"/>
          <w:lang w:eastAsia="ru-RU"/>
        </w:rPr>
        <w:t xml:space="preserve"> </w:t>
      </w:r>
      <w:r w:rsidRPr="00D3618D">
        <w:rPr>
          <w:rFonts w:ascii="Courier New" w:eastAsia="Times New Roman" w:hAnsi="Courier New" w:cs="Times New Roman"/>
          <w:b/>
          <w:bCs/>
          <w:spacing w:val="-3"/>
          <w:w w:val="83"/>
          <w:kern w:val="0"/>
          <w:sz w:val="30"/>
          <w:szCs w:val="30"/>
          <w:lang w:eastAsia="ru-RU"/>
        </w:rPr>
        <w:t>хлоп</w:t>
      </w:r>
      <w:r w:rsidRPr="00D3618D">
        <w:rPr>
          <w:rFonts w:ascii="Courier New" w:eastAsia="Times New Roman" w:hAnsi="Courier New" w:cs="Times New Roman"/>
          <w:b/>
          <w:bCs/>
          <w:spacing w:val="-3"/>
          <w:w w:val="83"/>
          <w:kern w:val="0"/>
          <w:sz w:val="30"/>
          <w:szCs w:val="30"/>
          <w:lang w:eastAsia="ru-RU"/>
        </w:rPr>
        <w:softHyphen/>
      </w:r>
      <w:r w:rsidRPr="00D3618D">
        <w:rPr>
          <w:rFonts w:ascii="Courier New" w:eastAsia="Times New Roman" w:hAnsi="Courier New" w:cs="Times New Roman"/>
          <w:b/>
          <w:bCs/>
          <w:spacing w:val="-3"/>
          <w:w w:val="83"/>
          <w:kern w:val="0"/>
          <w:sz w:val="30"/>
          <w:szCs w:val="30"/>
          <w:lang w:eastAsia="ru-RU"/>
        </w:rPr>
        <w:br/>
      </w:r>
      <w:r w:rsidRPr="00D3618D">
        <w:rPr>
          <w:rFonts w:ascii="Courier New" w:eastAsia="Times New Roman" w:hAnsi="Courier New" w:cs="Times New Roman"/>
          <w:b/>
          <w:bCs/>
          <w:spacing w:val="-10"/>
          <w:w w:val="83"/>
          <w:kern w:val="0"/>
          <w:sz w:val="30"/>
          <w:szCs w:val="30"/>
          <w:lang w:eastAsia="ru-RU"/>
        </w:rPr>
        <w:t>чатника</w:t>
      </w:r>
      <w:r w:rsidRPr="00D3618D">
        <w:rPr>
          <w:rFonts w:ascii="Courier New" w:eastAsia="Times New Roman" w:hAnsi="Courier New"/>
          <w:b/>
          <w:bCs/>
          <w:spacing w:val="-10"/>
          <w:w w:val="83"/>
          <w:kern w:val="0"/>
          <w:sz w:val="30"/>
          <w:szCs w:val="30"/>
          <w:lang w:eastAsia="ru-RU"/>
        </w:rPr>
        <w:t>,</w:t>
      </w:r>
      <w:r w:rsidRPr="00D3618D">
        <w:rPr>
          <w:rFonts w:ascii="Arial" w:eastAsia="Times New Roman" w:hAnsi="Courier New" w:cs="Arial"/>
          <w:b/>
          <w:bCs/>
          <w:kern w:val="0"/>
          <w:sz w:val="30"/>
          <w:szCs w:val="30"/>
          <w:lang w:eastAsia="ru-RU"/>
        </w:rPr>
        <w:tab/>
      </w:r>
      <w:r w:rsidRPr="00D3618D">
        <w:rPr>
          <w:rFonts w:ascii="Courier New" w:eastAsia="Times New Roman" w:hAnsi="Courier New"/>
          <w:spacing w:val="-7"/>
          <w:w w:val="83"/>
          <w:kern w:val="0"/>
          <w:sz w:val="30"/>
          <w:szCs w:val="30"/>
          <w:lang w:eastAsia="ru-RU"/>
        </w:rPr>
        <w:t>280</w:t>
      </w:r>
    </w:p>
    <w:p w:rsidR="00D3618D" w:rsidRPr="00D3618D" w:rsidRDefault="00D3618D" w:rsidP="00D3618D">
      <w:pPr>
        <w:shd w:val="clear" w:color="auto" w:fill="FFFFFF"/>
        <w:tabs>
          <w:tab w:val="clear" w:pos="709"/>
          <w:tab w:val="left" w:pos="9115"/>
        </w:tabs>
        <w:suppressAutoHyphens w:val="0"/>
        <w:autoSpaceDE w:val="0"/>
        <w:autoSpaceDN w:val="0"/>
        <w:adjustRightInd w:val="0"/>
        <w:spacing w:after="0" w:line="480" w:lineRule="exact"/>
        <w:ind w:left="1325" w:hanging="854"/>
        <w:jc w:val="left"/>
        <w:rPr>
          <w:rFonts w:ascii="Courier New" w:eastAsia="Times New Roman" w:hAnsi="Courier New"/>
          <w:kern w:val="0"/>
          <w:sz w:val="20"/>
          <w:szCs w:val="20"/>
          <w:lang w:eastAsia="ru-RU"/>
        </w:rPr>
        <w:sectPr w:rsidR="00D3618D" w:rsidRPr="00D3618D">
          <w:pgSz w:w="11909" w:h="16834"/>
          <w:pgMar w:top="1198" w:right="1400" w:bottom="360" w:left="962" w:header="720" w:footer="720" w:gutter="0"/>
          <w:cols w:space="60"/>
          <w:noEndnote/>
        </w:sectPr>
      </w:pPr>
    </w:p>
    <w:p w:rsidR="00D3618D" w:rsidRPr="00D3618D" w:rsidRDefault="00D3618D" w:rsidP="00D3618D">
      <w:pPr>
        <w:shd w:val="clear" w:color="auto" w:fill="FFFFFF"/>
        <w:tabs>
          <w:tab w:val="clear" w:pos="709"/>
        </w:tabs>
        <w:suppressAutoHyphens w:val="0"/>
        <w:autoSpaceDE w:val="0"/>
        <w:autoSpaceDN w:val="0"/>
        <w:adjustRightInd w:val="0"/>
        <w:spacing w:after="0" w:line="240" w:lineRule="auto"/>
        <w:ind w:left="4248" w:firstLine="0"/>
        <w:jc w:val="left"/>
        <w:rPr>
          <w:rFonts w:ascii="Courier New" w:eastAsia="Times New Roman" w:hAnsi="Courier New"/>
          <w:kern w:val="0"/>
          <w:sz w:val="20"/>
          <w:szCs w:val="20"/>
          <w:lang w:eastAsia="ru-RU"/>
        </w:rPr>
      </w:pPr>
      <w:r w:rsidRPr="00D3618D">
        <w:rPr>
          <w:rFonts w:ascii="Courier New" w:eastAsia="Times New Roman" w:hAnsi="Courier New"/>
          <w:b/>
          <w:bCs/>
          <w:w w:val="82"/>
          <w:kern w:val="0"/>
          <w:sz w:val="30"/>
          <w:szCs w:val="30"/>
          <w:lang w:eastAsia="ru-RU"/>
        </w:rPr>
        <w:t>9</w:t>
      </w:r>
    </w:p>
    <w:p w:rsidR="00D3618D" w:rsidRPr="00D3618D" w:rsidRDefault="00D3618D" w:rsidP="00D3618D">
      <w:pPr>
        <w:shd w:val="clear" w:color="auto" w:fill="FFFFFF"/>
        <w:tabs>
          <w:tab w:val="clear" w:pos="709"/>
        </w:tabs>
        <w:suppressAutoHyphens w:val="0"/>
        <w:autoSpaceDE w:val="0"/>
        <w:autoSpaceDN w:val="0"/>
        <w:adjustRightInd w:val="0"/>
        <w:spacing w:before="125" w:after="0" w:line="240" w:lineRule="auto"/>
        <w:ind w:right="58" w:firstLine="0"/>
        <w:jc w:val="right"/>
        <w:rPr>
          <w:rFonts w:ascii="Courier New" w:eastAsia="Times New Roman" w:hAnsi="Courier New"/>
          <w:kern w:val="0"/>
          <w:sz w:val="20"/>
          <w:szCs w:val="20"/>
          <w:lang w:eastAsia="ru-RU"/>
        </w:rPr>
      </w:pPr>
      <w:r w:rsidRPr="00D3618D">
        <w:rPr>
          <w:rFonts w:ascii="Courier New" w:eastAsia="Times New Roman" w:hAnsi="Courier New" w:cs="Times New Roman"/>
          <w:b/>
          <w:bCs/>
          <w:spacing w:val="-15"/>
          <w:w w:val="82"/>
          <w:kern w:val="0"/>
          <w:sz w:val="30"/>
          <w:szCs w:val="30"/>
          <w:lang w:eastAsia="ru-RU"/>
        </w:rPr>
        <w:t>Стр</w:t>
      </w:r>
      <w:r w:rsidRPr="00D3618D">
        <w:rPr>
          <w:rFonts w:ascii="Courier New" w:eastAsia="Times New Roman" w:hAnsi="Courier New"/>
          <w:b/>
          <w:bCs/>
          <w:spacing w:val="-15"/>
          <w:w w:val="82"/>
          <w:kern w:val="0"/>
          <w:sz w:val="30"/>
          <w:szCs w:val="30"/>
          <w:lang w:eastAsia="ru-RU"/>
        </w:rPr>
        <w:t>.</w:t>
      </w:r>
    </w:p>
    <w:p w:rsidR="00D3618D" w:rsidRPr="00D3618D" w:rsidRDefault="00D3618D" w:rsidP="00D3618D">
      <w:pPr>
        <w:shd w:val="clear" w:color="auto" w:fill="FFFFFF"/>
        <w:tabs>
          <w:tab w:val="clear" w:pos="709"/>
          <w:tab w:val="left" w:pos="9192"/>
        </w:tabs>
        <w:suppressAutoHyphens w:val="0"/>
        <w:autoSpaceDE w:val="0"/>
        <w:autoSpaceDN w:val="0"/>
        <w:adjustRightInd w:val="0"/>
        <w:spacing w:before="34" w:after="0" w:line="480" w:lineRule="exact"/>
        <w:ind w:left="312" w:firstLine="0"/>
        <w:jc w:val="left"/>
        <w:rPr>
          <w:rFonts w:ascii="Courier New" w:eastAsia="Times New Roman" w:hAnsi="Courier New"/>
          <w:kern w:val="0"/>
          <w:sz w:val="20"/>
          <w:szCs w:val="20"/>
          <w:lang w:eastAsia="ru-RU"/>
        </w:rPr>
      </w:pPr>
      <w:r w:rsidRPr="00D3618D">
        <w:rPr>
          <w:rFonts w:ascii="Courier New" w:eastAsia="Times New Roman" w:hAnsi="Courier New"/>
          <w:b/>
          <w:bCs/>
          <w:spacing w:val="-3"/>
          <w:w w:val="82"/>
          <w:kern w:val="0"/>
          <w:sz w:val="30"/>
          <w:szCs w:val="30"/>
          <w:lang w:eastAsia="ru-RU"/>
        </w:rPr>
        <w:t>10,2.</w:t>
      </w:r>
      <w:r w:rsidRPr="00D3618D">
        <w:rPr>
          <w:rFonts w:ascii="Courier New" w:eastAsia="Times New Roman" w:hAnsi="Courier New"/>
          <w:b/>
          <w:bCs/>
          <w:spacing w:val="-3"/>
          <w:w w:val="82"/>
          <w:kern w:val="0"/>
          <w:sz w:val="30"/>
          <w:szCs w:val="30"/>
          <w:lang w:val="en-US" w:eastAsia="ru-RU"/>
        </w:rPr>
        <w:t>I</w:t>
      </w:r>
      <w:r w:rsidRPr="00D3618D">
        <w:rPr>
          <w:rFonts w:ascii="Courier New" w:eastAsia="Times New Roman" w:hAnsi="Courier New"/>
          <w:b/>
          <w:bCs/>
          <w:spacing w:val="-3"/>
          <w:w w:val="82"/>
          <w:kern w:val="0"/>
          <w:sz w:val="30"/>
          <w:szCs w:val="30"/>
          <w:lang w:eastAsia="ru-RU"/>
        </w:rPr>
        <w:t xml:space="preserve">. </w:t>
      </w:r>
      <w:r w:rsidRPr="00D3618D">
        <w:rPr>
          <w:rFonts w:ascii="Courier New" w:eastAsia="Times New Roman" w:hAnsi="Courier New" w:cs="Times New Roman"/>
          <w:b/>
          <w:bCs/>
          <w:spacing w:val="-3"/>
          <w:w w:val="82"/>
          <w:kern w:val="0"/>
          <w:sz w:val="30"/>
          <w:szCs w:val="30"/>
          <w:lang w:eastAsia="ru-RU"/>
        </w:rPr>
        <w:t>Экономическая</w:t>
      </w:r>
      <w:r w:rsidRPr="00D3618D">
        <w:rPr>
          <w:rFonts w:ascii="Courier New" w:eastAsia="Times New Roman" w:hAnsi="Courier New"/>
          <w:b/>
          <w:bCs/>
          <w:spacing w:val="-3"/>
          <w:w w:val="82"/>
          <w:kern w:val="0"/>
          <w:sz w:val="30"/>
          <w:szCs w:val="30"/>
          <w:lang w:eastAsia="ru-RU"/>
        </w:rPr>
        <w:t xml:space="preserve"> </w:t>
      </w:r>
      <w:r w:rsidRPr="00D3618D">
        <w:rPr>
          <w:rFonts w:ascii="Courier New" w:eastAsia="Times New Roman" w:hAnsi="Courier New" w:cs="Times New Roman"/>
          <w:b/>
          <w:bCs/>
          <w:spacing w:val="-3"/>
          <w:w w:val="82"/>
          <w:kern w:val="0"/>
          <w:sz w:val="30"/>
          <w:szCs w:val="30"/>
          <w:lang w:eastAsia="ru-RU"/>
        </w:rPr>
        <w:t>эффективность</w:t>
      </w:r>
      <w:r w:rsidRPr="00D3618D">
        <w:rPr>
          <w:rFonts w:ascii="Courier New" w:eastAsia="Times New Roman" w:hAnsi="Courier New"/>
          <w:b/>
          <w:bCs/>
          <w:spacing w:val="-3"/>
          <w:w w:val="82"/>
          <w:kern w:val="0"/>
          <w:sz w:val="30"/>
          <w:szCs w:val="30"/>
          <w:lang w:eastAsia="ru-RU"/>
        </w:rPr>
        <w:t xml:space="preserve"> </w:t>
      </w:r>
      <w:r w:rsidRPr="00D3618D">
        <w:rPr>
          <w:rFonts w:ascii="Courier New" w:eastAsia="Times New Roman" w:hAnsi="Courier New" w:cs="Times New Roman"/>
          <w:b/>
          <w:bCs/>
          <w:spacing w:val="-3"/>
          <w:w w:val="82"/>
          <w:kern w:val="0"/>
          <w:sz w:val="30"/>
          <w:szCs w:val="30"/>
          <w:lang w:eastAsia="ru-RU"/>
        </w:rPr>
        <w:t>применения</w:t>
      </w:r>
      <w:r w:rsidRPr="00D3618D">
        <w:rPr>
          <w:rFonts w:ascii="Courier New" w:eastAsia="Times New Roman" w:hAnsi="Courier New"/>
          <w:b/>
          <w:bCs/>
          <w:spacing w:val="-3"/>
          <w:w w:val="82"/>
          <w:kern w:val="0"/>
          <w:sz w:val="30"/>
          <w:szCs w:val="30"/>
          <w:lang w:eastAsia="ru-RU"/>
        </w:rPr>
        <w:t xml:space="preserve"> </w:t>
      </w:r>
      <w:r w:rsidRPr="00D3618D">
        <w:rPr>
          <w:rFonts w:ascii="Courier New" w:eastAsia="Times New Roman" w:hAnsi="Courier New" w:cs="Times New Roman"/>
          <w:b/>
          <w:bCs/>
          <w:spacing w:val="-3"/>
          <w:w w:val="82"/>
          <w:kern w:val="0"/>
          <w:sz w:val="30"/>
          <w:szCs w:val="30"/>
          <w:lang w:eastAsia="ru-RU"/>
        </w:rPr>
        <w:t>удобрений</w:t>
      </w:r>
      <w:r w:rsidRPr="00D3618D">
        <w:rPr>
          <w:rFonts w:ascii="Courier New" w:eastAsia="Times New Roman" w:hAnsi="Courier New"/>
          <w:b/>
          <w:bCs/>
          <w:spacing w:val="-3"/>
          <w:w w:val="82"/>
          <w:kern w:val="0"/>
          <w:sz w:val="30"/>
          <w:szCs w:val="30"/>
          <w:lang w:eastAsia="ru-RU"/>
        </w:rPr>
        <w:t>,</w:t>
      </w:r>
      <w:r w:rsidRPr="00D3618D">
        <w:rPr>
          <w:rFonts w:ascii="Courier New" w:eastAsia="Times New Roman" w:hAnsi="Courier New"/>
          <w:b/>
          <w:bCs/>
          <w:spacing w:val="-3"/>
          <w:w w:val="82"/>
          <w:kern w:val="0"/>
          <w:sz w:val="30"/>
          <w:szCs w:val="30"/>
          <w:lang w:eastAsia="ru-RU"/>
        </w:rPr>
        <w:br/>
      </w:r>
      <w:r w:rsidRPr="00D3618D">
        <w:rPr>
          <w:rFonts w:ascii="Courier New" w:eastAsia="Times New Roman" w:hAnsi="Courier New" w:cs="Times New Roman"/>
          <w:b/>
          <w:bCs/>
          <w:spacing w:val="-2"/>
          <w:w w:val="82"/>
          <w:kern w:val="0"/>
          <w:sz w:val="30"/>
          <w:szCs w:val="30"/>
          <w:lang w:eastAsia="ru-RU"/>
        </w:rPr>
        <w:t>содержащих</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микроэлементы</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и</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физиологически</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актив</w:t>
      </w:r>
      <w:r w:rsidRPr="00D3618D">
        <w:rPr>
          <w:rFonts w:ascii="Courier New" w:eastAsia="Times New Roman" w:hAnsi="Courier New" w:cs="Times New Roman"/>
          <w:b/>
          <w:bCs/>
          <w:spacing w:val="-2"/>
          <w:w w:val="82"/>
          <w:kern w:val="0"/>
          <w:sz w:val="30"/>
          <w:szCs w:val="30"/>
          <w:lang w:eastAsia="ru-RU"/>
        </w:rPr>
        <w:softHyphen/>
      </w:r>
      <w:r w:rsidRPr="00D3618D">
        <w:rPr>
          <w:rFonts w:ascii="Courier New" w:eastAsia="Times New Roman" w:hAnsi="Courier New" w:cs="Times New Roman"/>
          <w:b/>
          <w:bCs/>
          <w:spacing w:val="-2"/>
          <w:w w:val="82"/>
          <w:kern w:val="0"/>
          <w:sz w:val="30"/>
          <w:szCs w:val="30"/>
          <w:lang w:eastAsia="ru-RU"/>
        </w:rPr>
        <w:br/>
      </w:r>
      <w:r w:rsidRPr="00D3618D">
        <w:rPr>
          <w:rFonts w:ascii="Courier New" w:eastAsia="Times New Roman" w:hAnsi="Courier New" w:cs="Times New Roman"/>
          <w:b/>
          <w:bCs/>
          <w:spacing w:val="-5"/>
          <w:w w:val="82"/>
          <w:kern w:val="0"/>
          <w:sz w:val="30"/>
          <w:szCs w:val="30"/>
          <w:lang w:eastAsia="ru-RU"/>
        </w:rPr>
        <w:t>ные</w:t>
      </w:r>
      <w:r w:rsidRPr="00D3618D">
        <w:rPr>
          <w:rFonts w:ascii="Courier New" w:eastAsia="Times New Roman" w:hAnsi="Courier New"/>
          <w:b/>
          <w:bCs/>
          <w:spacing w:val="-5"/>
          <w:w w:val="82"/>
          <w:kern w:val="0"/>
          <w:sz w:val="30"/>
          <w:szCs w:val="30"/>
          <w:lang w:eastAsia="ru-RU"/>
        </w:rPr>
        <w:t xml:space="preserve"> </w:t>
      </w:r>
      <w:r w:rsidRPr="00D3618D">
        <w:rPr>
          <w:rFonts w:ascii="Courier New" w:eastAsia="Times New Roman" w:hAnsi="Courier New" w:cs="Times New Roman"/>
          <w:b/>
          <w:bCs/>
          <w:spacing w:val="-5"/>
          <w:w w:val="82"/>
          <w:kern w:val="0"/>
          <w:sz w:val="30"/>
          <w:szCs w:val="30"/>
          <w:lang w:eastAsia="ru-RU"/>
        </w:rPr>
        <w:t>вещества</w:t>
      </w:r>
      <w:r w:rsidRPr="00D3618D">
        <w:rPr>
          <w:rFonts w:ascii="Courier New" w:eastAsia="Times New Roman" w:hAnsi="Courier New"/>
          <w:b/>
          <w:bCs/>
          <w:spacing w:val="-5"/>
          <w:w w:val="82"/>
          <w:kern w:val="0"/>
          <w:sz w:val="30"/>
          <w:szCs w:val="30"/>
          <w:lang w:eastAsia="ru-RU"/>
        </w:rPr>
        <w:t>,</w:t>
      </w:r>
      <w:r w:rsidRPr="00D3618D">
        <w:rPr>
          <w:rFonts w:ascii="Arial" w:eastAsia="Times New Roman" w:hAnsi="Courier New" w:cs="Arial"/>
          <w:b/>
          <w:bCs/>
          <w:kern w:val="0"/>
          <w:sz w:val="30"/>
          <w:szCs w:val="30"/>
          <w:lang w:eastAsia="ru-RU"/>
        </w:rPr>
        <w:tab/>
      </w:r>
      <w:r w:rsidRPr="00D3618D">
        <w:rPr>
          <w:rFonts w:ascii="Courier New" w:eastAsia="Times New Roman" w:hAnsi="Courier New"/>
          <w:b/>
          <w:bCs/>
          <w:spacing w:val="-5"/>
          <w:w w:val="82"/>
          <w:kern w:val="0"/>
          <w:sz w:val="30"/>
          <w:szCs w:val="30"/>
          <w:lang w:eastAsia="ru-RU"/>
        </w:rPr>
        <w:t>280</w:t>
      </w:r>
      <w:r w:rsidRPr="00D3618D">
        <w:rPr>
          <w:rFonts w:ascii="Courier New" w:eastAsia="Times New Roman" w:hAnsi="Courier New"/>
          <w:b/>
          <w:bCs/>
          <w:spacing w:val="-5"/>
          <w:w w:val="82"/>
          <w:kern w:val="0"/>
          <w:sz w:val="30"/>
          <w:szCs w:val="30"/>
          <w:lang w:eastAsia="ru-RU"/>
        </w:rPr>
        <w:br/>
      </w:r>
      <w:r w:rsidRPr="00D3618D">
        <w:rPr>
          <w:rFonts w:ascii="Courier New" w:eastAsia="Times New Roman" w:hAnsi="Courier New"/>
          <w:b/>
          <w:bCs/>
          <w:spacing w:val="-2"/>
          <w:w w:val="82"/>
          <w:kern w:val="0"/>
          <w:sz w:val="30"/>
          <w:szCs w:val="30"/>
          <w:lang w:eastAsia="ru-RU"/>
        </w:rPr>
        <w:t>10.2.2</w:t>
      </w:r>
      <w:r w:rsidRPr="00D3618D">
        <w:rPr>
          <w:rFonts w:ascii="Courier New" w:eastAsia="Times New Roman" w:hAnsi="Courier New" w:cs="Times New Roman"/>
          <w:b/>
          <w:bCs/>
          <w:spacing w:val="-2"/>
          <w:w w:val="82"/>
          <w:kern w:val="0"/>
          <w:sz w:val="30"/>
          <w:szCs w:val="30"/>
          <w:lang w:eastAsia="ru-RU"/>
        </w:rPr>
        <w:t>»</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Оценка</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экономической</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эффективности</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применения</w:t>
      </w:r>
    </w:p>
    <w:p w:rsidR="00D3618D" w:rsidRPr="00D3618D" w:rsidRDefault="00D3618D" w:rsidP="00D3618D">
      <w:pPr>
        <w:shd w:val="clear" w:color="auto" w:fill="FFFFFF"/>
        <w:tabs>
          <w:tab w:val="clear" w:pos="709"/>
          <w:tab w:val="left" w:pos="8630"/>
          <w:tab w:val="left" w:pos="9192"/>
        </w:tabs>
        <w:suppressAutoHyphens w:val="0"/>
        <w:autoSpaceDE w:val="0"/>
        <w:autoSpaceDN w:val="0"/>
        <w:adjustRightInd w:val="0"/>
        <w:spacing w:after="0" w:line="480" w:lineRule="exact"/>
        <w:ind w:left="1474" w:firstLine="0"/>
        <w:jc w:val="left"/>
        <w:rPr>
          <w:rFonts w:ascii="Courier New" w:eastAsia="Times New Roman" w:hAnsi="Courier New"/>
          <w:kern w:val="0"/>
          <w:sz w:val="20"/>
          <w:szCs w:val="20"/>
          <w:lang w:eastAsia="ru-RU"/>
        </w:rPr>
      </w:pPr>
      <w:r w:rsidRPr="00D3618D">
        <w:rPr>
          <w:rFonts w:ascii="Courier New" w:eastAsia="Times New Roman" w:hAnsi="Courier New" w:cs="Times New Roman"/>
          <w:b/>
          <w:bCs/>
          <w:spacing w:val="-2"/>
          <w:w w:val="82"/>
          <w:kern w:val="0"/>
          <w:sz w:val="30"/>
          <w:szCs w:val="30"/>
          <w:lang w:eastAsia="ru-RU"/>
        </w:rPr>
        <w:t>новых</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дефолиантов</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хлопчатника</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серии</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УДМ</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b/>
          <w:bCs/>
          <w:kern w:val="0"/>
          <w:sz w:val="30"/>
          <w:szCs w:val="30"/>
          <w:lang w:eastAsia="ru-RU"/>
        </w:rPr>
        <w:tab/>
      </w:r>
      <w:r w:rsidRPr="00D3618D">
        <w:rPr>
          <w:rFonts w:ascii="Arial" w:eastAsia="Times New Roman" w:hAnsi="Courier New" w:cs="Arial"/>
          <w:b/>
          <w:bCs/>
          <w:kern w:val="0"/>
          <w:sz w:val="30"/>
          <w:szCs w:val="30"/>
          <w:lang w:eastAsia="ru-RU"/>
        </w:rPr>
        <w:tab/>
      </w:r>
      <w:r w:rsidRPr="00D3618D">
        <w:rPr>
          <w:rFonts w:ascii="Courier New" w:eastAsia="Times New Roman" w:hAnsi="Courier New"/>
          <w:b/>
          <w:bCs/>
          <w:spacing w:val="-5"/>
          <w:w w:val="82"/>
          <w:kern w:val="0"/>
          <w:sz w:val="30"/>
          <w:szCs w:val="30"/>
          <w:lang w:eastAsia="ru-RU"/>
        </w:rPr>
        <w:t>283</w:t>
      </w:r>
    </w:p>
    <w:p w:rsidR="00D3618D" w:rsidRPr="00D3618D" w:rsidRDefault="00D3618D" w:rsidP="00D3618D">
      <w:pPr>
        <w:shd w:val="clear" w:color="auto" w:fill="FFFFFF"/>
        <w:tabs>
          <w:tab w:val="clear" w:pos="709"/>
          <w:tab w:val="left" w:leader="dot" w:pos="8770"/>
          <w:tab w:val="left" w:pos="9192"/>
        </w:tabs>
        <w:suppressAutoHyphens w:val="0"/>
        <w:autoSpaceDE w:val="0"/>
        <w:autoSpaceDN w:val="0"/>
        <w:adjustRightInd w:val="0"/>
        <w:spacing w:before="5" w:after="0" w:line="480" w:lineRule="exact"/>
        <w:ind w:firstLine="0"/>
        <w:jc w:val="left"/>
        <w:rPr>
          <w:rFonts w:ascii="Courier New" w:eastAsia="Times New Roman" w:hAnsi="Courier New"/>
          <w:kern w:val="0"/>
          <w:sz w:val="20"/>
          <w:szCs w:val="20"/>
          <w:lang w:eastAsia="ru-RU"/>
        </w:rPr>
      </w:pPr>
      <w:r w:rsidRPr="00D3618D">
        <w:rPr>
          <w:rFonts w:ascii="Courier New" w:eastAsia="Times New Roman" w:hAnsi="Courier New" w:cs="Times New Roman"/>
          <w:b/>
          <w:bCs/>
          <w:spacing w:val="-4"/>
          <w:w w:val="82"/>
          <w:kern w:val="0"/>
          <w:sz w:val="30"/>
          <w:szCs w:val="30"/>
          <w:lang w:eastAsia="ru-RU"/>
        </w:rPr>
        <w:t>Основные</w:t>
      </w:r>
      <w:r w:rsidRPr="00D3618D">
        <w:rPr>
          <w:rFonts w:ascii="Courier New" w:eastAsia="Times New Roman" w:hAnsi="Courier New"/>
          <w:b/>
          <w:bCs/>
          <w:spacing w:val="-4"/>
          <w:w w:val="82"/>
          <w:kern w:val="0"/>
          <w:sz w:val="30"/>
          <w:szCs w:val="30"/>
          <w:lang w:eastAsia="ru-RU"/>
        </w:rPr>
        <w:t xml:space="preserve"> </w:t>
      </w:r>
      <w:r w:rsidRPr="00D3618D">
        <w:rPr>
          <w:rFonts w:ascii="Courier New" w:eastAsia="Times New Roman" w:hAnsi="Courier New" w:cs="Times New Roman"/>
          <w:b/>
          <w:bCs/>
          <w:spacing w:val="-4"/>
          <w:w w:val="82"/>
          <w:kern w:val="0"/>
          <w:sz w:val="30"/>
          <w:szCs w:val="30"/>
          <w:lang w:eastAsia="ru-RU"/>
        </w:rPr>
        <w:t>результаты</w:t>
      </w:r>
      <w:r w:rsidRPr="00D3618D">
        <w:rPr>
          <w:rFonts w:ascii="Courier New" w:eastAsia="Times New Roman" w:hAnsi="Courier New"/>
          <w:b/>
          <w:bCs/>
          <w:kern w:val="0"/>
          <w:sz w:val="30"/>
          <w:szCs w:val="30"/>
          <w:lang w:eastAsia="ru-RU"/>
        </w:rPr>
        <w:tab/>
      </w:r>
      <w:r w:rsidRPr="00D3618D">
        <w:rPr>
          <w:rFonts w:ascii="Arial" w:eastAsia="Times New Roman" w:hAnsi="Courier New" w:cs="Arial"/>
          <w:b/>
          <w:bCs/>
          <w:kern w:val="0"/>
          <w:sz w:val="30"/>
          <w:szCs w:val="30"/>
          <w:lang w:eastAsia="ru-RU"/>
        </w:rPr>
        <w:tab/>
      </w:r>
      <w:r w:rsidRPr="00D3618D">
        <w:rPr>
          <w:rFonts w:ascii="Courier New" w:eastAsia="Times New Roman" w:hAnsi="Courier New"/>
          <w:b/>
          <w:bCs/>
          <w:spacing w:val="-5"/>
          <w:w w:val="82"/>
          <w:kern w:val="0"/>
          <w:sz w:val="30"/>
          <w:szCs w:val="30"/>
          <w:lang w:eastAsia="ru-RU"/>
        </w:rPr>
        <w:t>287</w:t>
      </w:r>
    </w:p>
    <w:p w:rsidR="00D3618D" w:rsidRPr="00D3618D" w:rsidRDefault="00D3618D" w:rsidP="00D3618D">
      <w:pPr>
        <w:shd w:val="clear" w:color="auto" w:fill="FFFFFF"/>
        <w:tabs>
          <w:tab w:val="clear" w:pos="709"/>
          <w:tab w:val="left" w:leader="dot" w:pos="3787"/>
          <w:tab w:val="left" w:pos="8726"/>
          <w:tab w:val="left" w:pos="9192"/>
        </w:tabs>
        <w:suppressAutoHyphens w:val="0"/>
        <w:autoSpaceDE w:val="0"/>
        <w:autoSpaceDN w:val="0"/>
        <w:adjustRightInd w:val="0"/>
        <w:spacing w:before="5" w:after="0" w:line="480" w:lineRule="exact"/>
        <w:ind w:firstLine="0"/>
        <w:jc w:val="left"/>
        <w:rPr>
          <w:rFonts w:ascii="Courier New" w:eastAsia="Times New Roman" w:hAnsi="Courier New"/>
          <w:kern w:val="0"/>
          <w:sz w:val="20"/>
          <w:szCs w:val="20"/>
          <w:lang w:eastAsia="ru-RU"/>
        </w:rPr>
      </w:pPr>
      <w:r w:rsidRPr="00D3618D">
        <w:rPr>
          <w:rFonts w:ascii="Courier New" w:eastAsia="Times New Roman" w:hAnsi="Courier New" w:cs="Times New Roman"/>
          <w:b/>
          <w:bCs/>
          <w:spacing w:val="-2"/>
          <w:w w:val="82"/>
          <w:kern w:val="0"/>
          <w:sz w:val="30"/>
          <w:szCs w:val="30"/>
          <w:lang w:eastAsia="ru-RU"/>
        </w:rPr>
        <w:t>Выводы</w:t>
      </w:r>
      <w:r w:rsidRPr="00D3618D">
        <w:rPr>
          <w:rFonts w:ascii="Courier New" w:eastAsia="Times New Roman" w:hAnsi="Courier New"/>
          <w:b/>
          <w:bCs/>
          <w:kern w:val="0"/>
          <w:sz w:val="30"/>
          <w:szCs w:val="30"/>
          <w:lang w:eastAsia="ru-RU"/>
        </w:rPr>
        <w:tab/>
      </w:r>
      <w:r w:rsidRPr="00D3618D">
        <w:rPr>
          <w:rFonts w:ascii="Arial" w:eastAsia="Times New Roman" w:hAnsi="Courier New" w:cs="Arial"/>
          <w:b/>
          <w:bCs/>
          <w:kern w:val="0"/>
          <w:sz w:val="30"/>
          <w:szCs w:val="30"/>
          <w:lang w:eastAsia="ru-RU"/>
        </w:rPr>
        <w:tab/>
      </w:r>
      <w:r w:rsidRPr="00D3618D">
        <w:rPr>
          <w:rFonts w:ascii="Courier New" w:eastAsia="Times New Roman" w:hAnsi="Courier New"/>
          <w:b/>
          <w:bCs/>
          <w:w w:val="82"/>
          <w:kern w:val="0"/>
          <w:sz w:val="30"/>
          <w:szCs w:val="30"/>
          <w:lang w:eastAsia="ru-RU"/>
        </w:rPr>
        <w:t>.</w:t>
      </w:r>
      <w:r w:rsidRPr="00D3618D">
        <w:rPr>
          <w:rFonts w:ascii="Arial" w:eastAsia="Times New Roman" w:hAnsi="Courier New" w:cs="Arial"/>
          <w:b/>
          <w:bCs/>
          <w:kern w:val="0"/>
          <w:sz w:val="30"/>
          <w:szCs w:val="30"/>
          <w:lang w:eastAsia="ru-RU"/>
        </w:rPr>
        <w:tab/>
      </w:r>
      <w:r w:rsidRPr="00D3618D">
        <w:rPr>
          <w:rFonts w:ascii="Courier New" w:eastAsia="Times New Roman" w:hAnsi="Courier New"/>
          <w:b/>
          <w:bCs/>
          <w:spacing w:val="-5"/>
          <w:w w:val="82"/>
          <w:kern w:val="0"/>
          <w:sz w:val="30"/>
          <w:szCs w:val="30"/>
          <w:lang w:eastAsia="ru-RU"/>
        </w:rPr>
        <w:t>295</w:t>
      </w:r>
    </w:p>
    <w:p w:rsidR="00D3618D" w:rsidRPr="00D3618D" w:rsidRDefault="00D3618D" w:rsidP="00D3618D">
      <w:pPr>
        <w:shd w:val="clear" w:color="auto" w:fill="FFFFFF"/>
        <w:tabs>
          <w:tab w:val="clear" w:pos="709"/>
          <w:tab w:val="left" w:pos="8698"/>
          <w:tab w:val="left" w:pos="9192"/>
        </w:tabs>
        <w:suppressAutoHyphens w:val="0"/>
        <w:autoSpaceDE w:val="0"/>
        <w:autoSpaceDN w:val="0"/>
        <w:adjustRightInd w:val="0"/>
        <w:spacing w:before="5" w:after="0" w:line="480" w:lineRule="exact"/>
        <w:ind w:left="10" w:firstLine="0"/>
        <w:jc w:val="left"/>
        <w:rPr>
          <w:rFonts w:ascii="Courier New" w:eastAsia="Times New Roman" w:hAnsi="Courier New"/>
          <w:kern w:val="0"/>
          <w:sz w:val="20"/>
          <w:szCs w:val="20"/>
          <w:lang w:eastAsia="ru-RU"/>
        </w:rPr>
      </w:pPr>
      <w:r w:rsidRPr="00D3618D">
        <w:rPr>
          <w:rFonts w:ascii="Times New Roman" w:eastAsia="Times New Roman" w:hAnsi="Times New Roman" w:cs="Times New Roman"/>
          <w:b/>
          <w:bCs/>
          <w:spacing w:val="-1"/>
          <w:w w:val="81"/>
          <w:kern w:val="0"/>
          <w:sz w:val="34"/>
          <w:szCs w:val="34"/>
          <w:lang w:eastAsia="ru-RU"/>
        </w:rPr>
        <w:t>Список литературы,</w:t>
      </w:r>
      <w:r w:rsidRPr="00D3618D">
        <w:rPr>
          <w:rFonts w:ascii="Arial" w:eastAsia="Times New Roman" w:hAnsi="Times New Roman" w:cs="Arial"/>
          <w:b/>
          <w:bCs/>
          <w:kern w:val="0"/>
          <w:sz w:val="34"/>
          <w:szCs w:val="34"/>
          <w:lang w:eastAsia="ru-RU"/>
        </w:rPr>
        <w:tab/>
      </w:r>
      <w:r w:rsidRPr="00D3618D">
        <w:rPr>
          <w:rFonts w:ascii="Courier New" w:eastAsia="Times New Roman" w:hAnsi="Times New Roman"/>
          <w:b/>
          <w:bCs/>
          <w:kern w:val="0"/>
          <w:sz w:val="34"/>
          <w:szCs w:val="34"/>
          <w:lang w:eastAsia="ru-RU"/>
        </w:rPr>
        <w:t>.</w:t>
      </w:r>
      <w:r w:rsidRPr="00D3618D">
        <w:rPr>
          <w:rFonts w:ascii="Arial" w:eastAsia="Times New Roman" w:hAnsi="Times New Roman" w:cs="Arial"/>
          <w:b/>
          <w:bCs/>
          <w:kern w:val="0"/>
          <w:sz w:val="34"/>
          <w:szCs w:val="34"/>
          <w:lang w:eastAsia="ru-RU"/>
        </w:rPr>
        <w:tab/>
      </w:r>
      <w:r w:rsidRPr="00D3618D">
        <w:rPr>
          <w:rFonts w:ascii="Times New Roman" w:eastAsia="Times New Roman" w:hAnsi="Times New Roman" w:cs="Times New Roman"/>
          <w:b/>
          <w:bCs/>
          <w:w w:val="81"/>
          <w:kern w:val="0"/>
          <w:sz w:val="34"/>
          <w:szCs w:val="34"/>
          <w:lang w:eastAsia="ru-RU"/>
        </w:rPr>
        <w:t>301</w:t>
      </w:r>
    </w:p>
    <w:p w:rsidR="00D3618D" w:rsidRPr="00D3618D" w:rsidRDefault="00D3618D" w:rsidP="00D3618D">
      <w:pPr>
        <w:shd w:val="clear" w:color="auto" w:fill="FFFFFF"/>
        <w:tabs>
          <w:tab w:val="clear" w:pos="709"/>
        </w:tabs>
        <w:suppressAutoHyphens w:val="0"/>
        <w:autoSpaceDE w:val="0"/>
        <w:autoSpaceDN w:val="0"/>
        <w:adjustRightInd w:val="0"/>
        <w:spacing w:before="5" w:after="0" w:line="480" w:lineRule="exact"/>
        <w:ind w:firstLine="0"/>
        <w:jc w:val="left"/>
        <w:rPr>
          <w:rFonts w:ascii="Courier New" w:eastAsia="Times New Roman" w:hAnsi="Courier New"/>
          <w:kern w:val="0"/>
          <w:sz w:val="20"/>
          <w:szCs w:val="20"/>
          <w:lang w:eastAsia="ru-RU"/>
        </w:rPr>
      </w:pPr>
      <w:r w:rsidRPr="00D3618D">
        <w:rPr>
          <w:rFonts w:ascii="Courier New" w:eastAsia="Times New Roman" w:hAnsi="Courier New" w:cs="Times New Roman"/>
          <w:b/>
          <w:bCs/>
          <w:spacing w:val="-1"/>
          <w:w w:val="82"/>
          <w:kern w:val="0"/>
          <w:sz w:val="30"/>
          <w:szCs w:val="30"/>
          <w:lang w:eastAsia="ru-RU"/>
        </w:rPr>
        <w:t>Приложения</w:t>
      </w:r>
    </w:p>
    <w:p w:rsidR="00D3618D" w:rsidRPr="00D3618D" w:rsidRDefault="00D3618D" w:rsidP="00D3618D">
      <w:pPr>
        <w:shd w:val="clear" w:color="auto" w:fill="FFFFFF"/>
        <w:tabs>
          <w:tab w:val="clear" w:pos="709"/>
          <w:tab w:val="left" w:leader="dot" w:pos="8774"/>
          <w:tab w:val="left" w:pos="9192"/>
        </w:tabs>
        <w:suppressAutoHyphens w:val="0"/>
        <w:autoSpaceDE w:val="0"/>
        <w:autoSpaceDN w:val="0"/>
        <w:adjustRightInd w:val="0"/>
        <w:spacing w:after="0" w:line="480" w:lineRule="exact"/>
        <w:ind w:left="1464" w:firstLine="0"/>
        <w:jc w:val="left"/>
        <w:rPr>
          <w:rFonts w:ascii="Courier New" w:eastAsia="Times New Roman" w:hAnsi="Courier New"/>
          <w:kern w:val="0"/>
          <w:sz w:val="20"/>
          <w:szCs w:val="20"/>
          <w:lang w:eastAsia="ru-RU"/>
        </w:rPr>
      </w:pPr>
      <w:r w:rsidRPr="00D3618D">
        <w:rPr>
          <w:rFonts w:ascii="Times New Roman" w:eastAsia="Times New Roman" w:hAnsi="Times New Roman" w:cs="Times New Roman"/>
          <w:b/>
          <w:bCs/>
          <w:spacing w:val="-5"/>
          <w:w w:val="81"/>
          <w:kern w:val="0"/>
          <w:sz w:val="34"/>
          <w:szCs w:val="34"/>
          <w:lang w:eastAsia="ru-RU"/>
        </w:rPr>
        <w:t>Рисунки</w:t>
      </w:r>
      <w:r w:rsidRPr="00D3618D">
        <w:rPr>
          <w:rFonts w:ascii="Courier New" w:eastAsia="Times New Roman" w:hAnsi="Courier New"/>
          <w:b/>
          <w:bCs/>
          <w:kern w:val="0"/>
          <w:sz w:val="34"/>
          <w:szCs w:val="34"/>
          <w:lang w:eastAsia="ru-RU"/>
        </w:rPr>
        <w:tab/>
      </w:r>
      <w:r w:rsidRPr="00D3618D">
        <w:rPr>
          <w:rFonts w:ascii="Arial" w:eastAsia="Times New Roman" w:hAnsi="Courier New" w:cs="Arial"/>
          <w:b/>
          <w:bCs/>
          <w:kern w:val="0"/>
          <w:sz w:val="34"/>
          <w:szCs w:val="34"/>
          <w:lang w:eastAsia="ru-RU"/>
        </w:rPr>
        <w:tab/>
      </w:r>
      <w:r w:rsidRPr="00D3618D">
        <w:rPr>
          <w:rFonts w:ascii="Times New Roman" w:eastAsia="Times New Roman" w:hAnsi="Courier New" w:cs="Times New Roman"/>
          <w:b/>
          <w:bCs/>
          <w:w w:val="81"/>
          <w:kern w:val="0"/>
          <w:sz w:val="34"/>
          <w:szCs w:val="34"/>
          <w:lang w:eastAsia="ru-RU"/>
        </w:rPr>
        <w:t>352</w:t>
      </w:r>
    </w:p>
    <w:p w:rsidR="00D3618D" w:rsidRPr="00D3618D" w:rsidRDefault="00D3618D" w:rsidP="00D3618D">
      <w:pPr>
        <w:shd w:val="clear" w:color="auto" w:fill="FFFFFF"/>
        <w:tabs>
          <w:tab w:val="clear" w:pos="709"/>
          <w:tab w:val="left" w:leader="dot" w:pos="8779"/>
          <w:tab w:val="left" w:pos="9192"/>
        </w:tabs>
        <w:suppressAutoHyphens w:val="0"/>
        <w:autoSpaceDE w:val="0"/>
        <w:autoSpaceDN w:val="0"/>
        <w:adjustRightInd w:val="0"/>
        <w:spacing w:before="10" w:after="0" w:line="480" w:lineRule="exact"/>
        <w:ind w:left="1469" w:firstLine="0"/>
        <w:jc w:val="left"/>
        <w:rPr>
          <w:rFonts w:ascii="Courier New" w:eastAsia="Times New Roman" w:hAnsi="Courier New"/>
          <w:kern w:val="0"/>
          <w:sz w:val="20"/>
          <w:szCs w:val="20"/>
          <w:lang w:eastAsia="ru-RU"/>
        </w:rPr>
      </w:pPr>
      <w:r w:rsidRPr="00D3618D">
        <w:rPr>
          <w:rFonts w:ascii="Times New Roman" w:eastAsia="Times New Roman" w:hAnsi="Times New Roman" w:cs="Times New Roman"/>
          <w:b/>
          <w:bCs/>
          <w:spacing w:val="-16"/>
          <w:w w:val="81"/>
          <w:kern w:val="0"/>
          <w:sz w:val="34"/>
          <w:szCs w:val="34"/>
          <w:lang w:eastAsia="ru-RU"/>
        </w:rPr>
        <w:t>Таблицы</w:t>
      </w:r>
      <w:r w:rsidRPr="00D3618D">
        <w:rPr>
          <w:rFonts w:ascii="Courier New" w:eastAsia="Times New Roman" w:hAnsi="Courier New"/>
          <w:b/>
          <w:bCs/>
          <w:kern w:val="0"/>
          <w:sz w:val="34"/>
          <w:szCs w:val="34"/>
          <w:lang w:eastAsia="ru-RU"/>
        </w:rPr>
        <w:tab/>
      </w:r>
      <w:r w:rsidRPr="00D3618D">
        <w:rPr>
          <w:rFonts w:ascii="Arial" w:eastAsia="Times New Roman" w:hAnsi="Courier New" w:cs="Arial"/>
          <w:b/>
          <w:bCs/>
          <w:kern w:val="0"/>
          <w:sz w:val="34"/>
          <w:szCs w:val="34"/>
          <w:lang w:eastAsia="ru-RU"/>
        </w:rPr>
        <w:tab/>
      </w:r>
      <w:r w:rsidRPr="00D3618D">
        <w:rPr>
          <w:rFonts w:ascii="Times New Roman" w:eastAsia="Times New Roman" w:hAnsi="Courier New" w:cs="Times New Roman"/>
          <w:b/>
          <w:bCs/>
          <w:w w:val="81"/>
          <w:kern w:val="0"/>
          <w:sz w:val="34"/>
          <w:szCs w:val="34"/>
          <w:lang w:eastAsia="ru-RU"/>
        </w:rPr>
        <w:t>397</w:t>
      </w:r>
    </w:p>
    <w:p w:rsidR="00D3618D" w:rsidRPr="00D3618D" w:rsidRDefault="00D3618D" w:rsidP="00D3618D">
      <w:pPr>
        <w:shd w:val="clear" w:color="auto" w:fill="FFFFFF"/>
        <w:tabs>
          <w:tab w:val="clear" w:pos="709"/>
          <w:tab w:val="left" w:pos="8736"/>
          <w:tab w:val="left" w:pos="9192"/>
        </w:tabs>
        <w:suppressAutoHyphens w:val="0"/>
        <w:autoSpaceDE w:val="0"/>
        <w:autoSpaceDN w:val="0"/>
        <w:adjustRightInd w:val="0"/>
        <w:spacing w:after="0" w:line="480" w:lineRule="exact"/>
        <w:ind w:left="1474" w:firstLine="0"/>
        <w:jc w:val="left"/>
        <w:rPr>
          <w:rFonts w:ascii="Courier New" w:eastAsia="Times New Roman" w:hAnsi="Courier New"/>
          <w:kern w:val="0"/>
          <w:sz w:val="20"/>
          <w:szCs w:val="20"/>
          <w:lang w:eastAsia="ru-RU"/>
        </w:rPr>
      </w:pPr>
      <w:r w:rsidRPr="00D3618D">
        <w:rPr>
          <w:rFonts w:ascii="Courier New" w:eastAsia="Times New Roman" w:hAnsi="Courier New" w:cs="Times New Roman"/>
          <w:b/>
          <w:bCs/>
          <w:spacing w:val="-3"/>
          <w:w w:val="82"/>
          <w:kern w:val="0"/>
          <w:sz w:val="30"/>
          <w:szCs w:val="30"/>
          <w:lang w:eastAsia="ru-RU"/>
        </w:rPr>
        <w:t>Акты</w:t>
      </w:r>
      <w:r w:rsidRPr="00D3618D">
        <w:rPr>
          <w:rFonts w:ascii="Arial" w:eastAsia="Times New Roman" w:hAnsi="Arial" w:cs="Arial"/>
          <w:b/>
          <w:bCs/>
          <w:kern w:val="0"/>
          <w:sz w:val="30"/>
          <w:szCs w:val="30"/>
          <w:lang w:eastAsia="ru-RU"/>
        </w:rPr>
        <w:tab/>
      </w:r>
      <w:r w:rsidRPr="00D3618D">
        <w:rPr>
          <w:rFonts w:ascii="Courier New" w:eastAsia="Times New Roman" w:hAnsi="Arial"/>
          <w:b/>
          <w:bCs/>
          <w:w w:val="82"/>
          <w:kern w:val="0"/>
          <w:sz w:val="30"/>
          <w:szCs w:val="30"/>
          <w:lang w:eastAsia="ru-RU"/>
        </w:rPr>
        <w:t>.</w:t>
      </w:r>
      <w:r w:rsidRPr="00D3618D">
        <w:rPr>
          <w:rFonts w:ascii="Arial" w:eastAsia="Times New Roman" w:hAnsi="Arial" w:cs="Arial"/>
          <w:b/>
          <w:bCs/>
          <w:kern w:val="0"/>
          <w:sz w:val="30"/>
          <w:szCs w:val="30"/>
          <w:lang w:eastAsia="ru-RU"/>
        </w:rPr>
        <w:tab/>
      </w:r>
      <w:r w:rsidRPr="00D3618D">
        <w:rPr>
          <w:rFonts w:ascii="Courier New" w:eastAsia="Times New Roman" w:hAnsi="Arial"/>
          <w:b/>
          <w:bCs/>
          <w:spacing w:val="-5"/>
          <w:w w:val="82"/>
          <w:kern w:val="0"/>
          <w:sz w:val="30"/>
          <w:szCs w:val="30"/>
          <w:lang w:eastAsia="ru-RU"/>
        </w:rPr>
        <w:t>417</w:t>
      </w:r>
    </w:p>
    <w:p w:rsidR="00D3618D" w:rsidRPr="00D3618D" w:rsidRDefault="00D3618D" w:rsidP="00D3618D">
      <w:pPr>
        <w:shd w:val="clear" w:color="auto" w:fill="FFFFFF"/>
        <w:tabs>
          <w:tab w:val="clear" w:pos="709"/>
          <w:tab w:val="left" w:pos="8736"/>
          <w:tab w:val="left" w:pos="9192"/>
        </w:tabs>
        <w:suppressAutoHyphens w:val="0"/>
        <w:autoSpaceDE w:val="0"/>
        <w:autoSpaceDN w:val="0"/>
        <w:adjustRightInd w:val="0"/>
        <w:spacing w:after="0" w:line="480" w:lineRule="exact"/>
        <w:ind w:left="1474" w:firstLine="0"/>
        <w:jc w:val="left"/>
        <w:rPr>
          <w:rFonts w:ascii="Courier New" w:eastAsia="Times New Roman" w:hAnsi="Courier New"/>
          <w:kern w:val="0"/>
          <w:sz w:val="20"/>
          <w:szCs w:val="20"/>
          <w:lang w:eastAsia="ru-RU"/>
        </w:rPr>
        <w:sectPr w:rsidR="00D3618D" w:rsidRPr="00D3618D">
          <w:pgSz w:w="11909" w:h="16834"/>
          <w:pgMar w:top="1440" w:right="1273" w:bottom="720" w:left="941" w:header="720" w:footer="720" w:gutter="0"/>
          <w:cols w:space="60"/>
          <w:noEndnote/>
        </w:sectPr>
      </w:pPr>
    </w:p>
    <w:p w:rsidR="00D3618D" w:rsidRPr="00D3618D" w:rsidRDefault="00D3618D" w:rsidP="00D3618D">
      <w:pPr>
        <w:shd w:val="clear" w:color="auto" w:fill="FFFFFF"/>
        <w:tabs>
          <w:tab w:val="clear" w:pos="709"/>
        </w:tabs>
        <w:suppressAutoHyphens w:val="0"/>
        <w:autoSpaceDE w:val="0"/>
        <w:autoSpaceDN w:val="0"/>
        <w:adjustRightInd w:val="0"/>
        <w:spacing w:after="0" w:line="480" w:lineRule="exact"/>
        <w:ind w:left="3658" w:right="4454" w:firstLine="461"/>
        <w:jc w:val="left"/>
        <w:rPr>
          <w:rFonts w:ascii="Courier New" w:eastAsia="Times New Roman" w:hAnsi="Courier New"/>
          <w:kern w:val="0"/>
          <w:sz w:val="20"/>
          <w:szCs w:val="20"/>
          <w:lang w:eastAsia="ru-RU"/>
        </w:rPr>
      </w:pPr>
      <w:r w:rsidRPr="00D3618D">
        <w:rPr>
          <w:rFonts w:ascii="Courier New" w:eastAsia="Times New Roman" w:hAnsi="Courier New"/>
          <w:w w:val="83"/>
          <w:kern w:val="0"/>
          <w:sz w:val="30"/>
          <w:szCs w:val="30"/>
          <w:lang w:eastAsia="ru-RU"/>
        </w:rPr>
        <w:t xml:space="preserve">10 </w:t>
      </w:r>
      <w:r w:rsidRPr="00D3618D">
        <w:rPr>
          <w:rFonts w:ascii="Courier New" w:eastAsia="Times New Roman" w:hAnsi="Courier New" w:cs="Times New Roman"/>
          <w:spacing w:val="-5"/>
          <w:w w:val="83"/>
          <w:kern w:val="0"/>
          <w:sz w:val="30"/>
          <w:szCs w:val="30"/>
          <w:lang w:eastAsia="ru-RU"/>
        </w:rPr>
        <w:t>ВВЕДЕНИЕ</w:t>
      </w:r>
    </w:p>
    <w:p w:rsidR="00D3618D" w:rsidRPr="00D3618D" w:rsidRDefault="00D3618D" w:rsidP="00D3618D">
      <w:pPr>
        <w:shd w:val="clear" w:color="auto" w:fill="FFFFFF"/>
        <w:tabs>
          <w:tab w:val="clear" w:pos="709"/>
        </w:tabs>
        <w:suppressAutoHyphens w:val="0"/>
        <w:autoSpaceDE w:val="0"/>
        <w:autoSpaceDN w:val="0"/>
        <w:adjustRightInd w:val="0"/>
        <w:spacing w:after="0" w:line="480" w:lineRule="exact"/>
        <w:ind w:firstLine="730"/>
        <w:jc w:val="left"/>
        <w:rPr>
          <w:rFonts w:ascii="Courier New" w:eastAsia="Times New Roman" w:hAnsi="Courier New"/>
          <w:kern w:val="0"/>
          <w:sz w:val="20"/>
          <w:szCs w:val="20"/>
          <w:lang w:eastAsia="ru-RU"/>
        </w:rPr>
      </w:pPr>
      <w:r w:rsidRPr="00D3618D">
        <w:rPr>
          <w:rFonts w:ascii="Courier New" w:eastAsia="Times New Roman" w:hAnsi="Courier New" w:cs="Times New Roman"/>
          <w:spacing w:val="-5"/>
          <w:w w:val="83"/>
          <w:kern w:val="0"/>
          <w:sz w:val="30"/>
          <w:szCs w:val="30"/>
          <w:lang w:eastAsia="ru-RU"/>
        </w:rPr>
        <w:t>В</w:t>
      </w:r>
      <w:r w:rsidRPr="00D3618D">
        <w:rPr>
          <w:rFonts w:ascii="Courier New" w:eastAsia="Times New Roman" w:hAnsi="Courier New"/>
          <w:spacing w:val="-5"/>
          <w:w w:val="83"/>
          <w:kern w:val="0"/>
          <w:sz w:val="30"/>
          <w:szCs w:val="30"/>
          <w:lang w:eastAsia="ru-RU"/>
        </w:rPr>
        <w:t xml:space="preserve"> </w:t>
      </w:r>
      <w:r w:rsidRPr="00D3618D">
        <w:rPr>
          <w:rFonts w:ascii="Courier New" w:eastAsia="Times New Roman" w:hAnsi="Courier New" w:cs="Times New Roman"/>
          <w:spacing w:val="-5"/>
          <w:w w:val="83"/>
          <w:kern w:val="0"/>
          <w:sz w:val="30"/>
          <w:szCs w:val="30"/>
          <w:lang w:eastAsia="ru-RU"/>
        </w:rPr>
        <w:t>решениях</w:t>
      </w:r>
      <w:r w:rsidRPr="00D3618D">
        <w:rPr>
          <w:rFonts w:ascii="Courier New" w:eastAsia="Times New Roman" w:hAnsi="Courier New"/>
          <w:spacing w:val="-5"/>
          <w:w w:val="83"/>
          <w:kern w:val="0"/>
          <w:sz w:val="30"/>
          <w:szCs w:val="30"/>
          <w:lang w:eastAsia="ru-RU"/>
        </w:rPr>
        <w:t xml:space="preserve"> </w:t>
      </w:r>
      <w:r w:rsidRPr="00D3618D">
        <w:rPr>
          <w:rFonts w:ascii="Courier New" w:eastAsia="Times New Roman" w:hAnsi="Courier New" w:cs="Times New Roman"/>
          <w:spacing w:val="-5"/>
          <w:w w:val="83"/>
          <w:kern w:val="0"/>
          <w:sz w:val="30"/>
          <w:szCs w:val="30"/>
          <w:lang w:val="uk-UA" w:eastAsia="ru-RU"/>
        </w:rPr>
        <w:t>ХХУ</w:t>
      </w:r>
      <w:r w:rsidRPr="00D3618D">
        <w:rPr>
          <w:rFonts w:ascii="Courier New" w:eastAsia="Times New Roman" w:hAnsi="Courier New"/>
          <w:spacing w:val="-5"/>
          <w:w w:val="83"/>
          <w:kern w:val="0"/>
          <w:sz w:val="30"/>
          <w:szCs w:val="30"/>
          <w:lang w:val="uk-UA" w:eastAsia="ru-RU"/>
        </w:rPr>
        <w:t xml:space="preserve">1 </w:t>
      </w:r>
      <w:r w:rsidRPr="00D3618D">
        <w:rPr>
          <w:rFonts w:ascii="Courier New" w:eastAsia="Times New Roman" w:hAnsi="Courier New" w:cs="Times New Roman"/>
          <w:spacing w:val="-5"/>
          <w:w w:val="83"/>
          <w:kern w:val="0"/>
          <w:sz w:val="30"/>
          <w:szCs w:val="30"/>
          <w:lang w:eastAsia="ru-RU"/>
        </w:rPr>
        <w:t>съезда</w:t>
      </w:r>
      <w:r w:rsidRPr="00D3618D">
        <w:rPr>
          <w:rFonts w:ascii="Courier New" w:eastAsia="Times New Roman" w:hAnsi="Courier New"/>
          <w:spacing w:val="-5"/>
          <w:w w:val="83"/>
          <w:kern w:val="0"/>
          <w:sz w:val="30"/>
          <w:szCs w:val="30"/>
          <w:lang w:eastAsia="ru-RU"/>
        </w:rPr>
        <w:t xml:space="preserve"> </w:t>
      </w:r>
      <w:r w:rsidRPr="00D3618D">
        <w:rPr>
          <w:rFonts w:ascii="Courier New" w:eastAsia="Times New Roman" w:hAnsi="Courier New" w:cs="Times New Roman"/>
          <w:spacing w:val="-5"/>
          <w:w w:val="83"/>
          <w:kern w:val="0"/>
          <w:sz w:val="30"/>
          <w:szCs w:val="30"/>
          <w:lang w:eastAsia="ru-RU"/>
        </w:rPr>
        <w:t>КПСС</w:t>
      </w:r>
      <w:r w:rsidRPr="00D3618D">
        <w:rPr>
          <w:rFonts w:ascii="Courier New" w:eastAsia="Times New Roman" w:hAnsi="Courier New"/>
          <w:spacing w:val="-5"/>
          <w:w w:val="83"/>
          <w:kern w:val="0"/>
          <w:sz w:val="30"/>
          <w:szCs w:val="30"/>
          <w:lang w:eastAsia="ru-RU"/>
        </w:rPr>
        <w:t xml:space="preserve"> </w:t>
      </w:r>
      <w:r w:rsidRPr="00D3618D">
        <w:rPr>
          <w:rFonts w:ascii="Courier New" w:eastAsia="Times New Roman" w:hAnsi="Courier New" w:cs="Times New Roman"/>
          <w:spacing w:val="-5"/>
          <w:w w:val="83"/>
          <w:kern w:val="0"/>
          <w:sz w:val="30"/>
          <w:szCs w:val="30"/>
          <w:lang w:eastAsia="ru-RU"/>
        </w:rPr>
        <w:t>предусматривается</w:t>
      </w:r>
      <w:r w:rsidRPr="00D3618D">
        <w:rPr>
          <w:rFonts w:ascii="Courier New" w:eastAsia="Times New Roman" w:hAnsi="Courier New"/>
          <w:spacing w:val="-5"/>
          <w:w w:val="83"/>
          <w:kern w:val="0"/>
          <w:sz w:val="30"/>
          <w:szCs w:val="30"/>
          <w:lang w:eastAsia="ru-RU"/>
        </w:rPr>
        <w:t xml:space="preserve"> </w:t>
      </w:r>
      <w:r w:rsidRPr="00D3618D">
        <w:rPr>
          <w:rFonts w:ascii="Courier New" w:eastAsia="Times New Roman" w:hAnsi="Courier New" w:cs="Times New Roman"/>
          <w:spacing w:val="-5"/>
          <w:w w:val="83"/>
          <w:kern w:val="0"/>
          <w:sz w:val="30"/>
          <w:szCs w:val="30"/>
          <w:lang w:eastAsia="ru-RU"/>
        </w:rPr>
        <w:t>доведение</w:t>
      </w:r>
      <w:r w:rsidRPr="00D3618D">
        <w:rPr>
          <w:rFonts w:ascii="Courier New" w:eastAsia="Times New Roman" w:hAnsi="Courier New"/>
          <w:spacing w:val="-5"/>
          <w:w w:val="83"/>
          <w:kern w:val="0"/>
          <w:sz w:val="30"/>
          <w:szCs w:val="30"/>
          <w:lang w:eastAsia="ru-RU"/>
        </w:rPr>
        <w:t xml:space="preserve"> </w:t>
      </w:r>
      <w:r w:rsidRPr="00D3618D">
        <w:rPr>
          <w:rFonts w:ascii="Courier New" w:eastAsia="Times New Roman" w:hAnsi="Courier New" w:cs="Times New Roman"/>
          <w:spacing w:val="-5"/>
          <w:w w:val="83"/>
          <w:kern w:val="0"/>
          <w:sz w:val="30"/>
          <w:szCs w:val="30"/>
          <w:lang w:eastAsia="ru-RU"/>
        </w:rPr>
        <w:t>вы</w:t>
      </w:r>
      <w:r w:rsidRPr="00D3618D">
        <w:rPr>
          <w:rFonts w:ascii="Courier New" w:eastAsia="Times New Roman" w:hAnsi="Courier New" w:cs="Times New Roman"/>
          <w:spacing w:val="-5"/>
          <w:w w:val="83"/>
          <w:kern w:val="0"/>
          <w:sz w:val="30"/>
          <w:szCs w:val="30"/>
          <w:lang w:eastAsia="ru-RU"/>
        </w:rPr>
        <w:softHyphen/>
      </w:r>
      <w:r w:rsidRPr="00D3618D">
        <w:rPr>
          <w:rFonts w:ascii="Courier New" w:eastAsia="Times New Roman" w:hAnsi="Courier New" w:cs="Times New Roman"/>
          <w:spacing w:val="-4"/>
          <w:w w:val="83"/>
          <w:kern w:val="0"/>
          <w:sz w:val="30"/>
          <w:szCs w:val="30"/>
          <w:lang w:eastAsia="ru-RU"/>
        </w:rPr>
        <w:t>пуска</w:t>
      </w:r>
      <w:r w:rsidRPr="00D3618D">
        <w:rPr>
          <w:rFonts w:ascii="Courier New" w:eastAsia="Times New Roman" w:hAnsi="Courier New"/>
          <w:spacing w:val="-4"/>
          <w:w w:val="83"/>
          <w:kern w:val="0"/>
          <w:sz w:val="30"/>
          <w:szCs w:val="30"/>
          <w:lang w:eastAsia="ru-RU"/>
        </w:rPr>
        <w:t xml:space="preserve"> </w:t>
      </w:r>
      <w:r w:rsidRPr="00D3618D">
        <w:rPr>
          <w:rFonts w:ascii="Courier New" w:eastAsia="Times New Roman" w:hAnsi="Courier New" w:cs="Times New Roman"/>
          <w:spacing w:val="-4"/>
          <w:w w:val="83"/>
          <w:kern w:val="0"/>
          <w:sz w:val="30"/>
          <w:szCs w:val="30"/>
          <w:lang w:eastAsia="ru-RU"/>
        </w:rPr>
        <w:t>минеральных</w:t>
      </w:r>
      <w:r w:rsidRPr="00D3618D">
        <w:rPr>
          <w:rFonts w:ascii="Courier New" w:eastAsia="Times New Roman" w:hAnsi="Courier New"/>
          <w:spacing w:val="-4"/>
          <w:w w:val="83"/>
          <w:kern w:val="0"/>
          <w:sz w:val="30"/>
          <w:szCs w:val="30"/>
          <w:lang w:eastAsia="ru-RU"/>
        </w:rPr>
        <w:t xml:space="preserve"> </w:t>
      </w:r>
      <w:r w:rsidRPr="00D3618D">
        <w:rPr>
          <w:rFonts w:ascii="Courier New" w:eastAsia="Times New Roman" w:hAnsi="Courier New" w:cs="Times New Roman"/>
          <w:spacing w:val="-4"/>
          <w:w w:val="83"/>
          <w:kern w:val="0"/>
          <w:sz w:val="30"/>
          <w:szCs w:val="30"/>
          <w:lang w:eastAsia="ru-RU"/>
        </w:rPr>
        <w:t>удобрений</w:t>
      </w:r>
      <w:r w:rsidRPr="00D3618D">
        <w:rPr>
          <w:rFonts w:ascii="Courier New" w:eastAsia="Times New Roman" w:hAnsi="Courier New"/>
          <w:spacing w:val="-4"/>
          <w:w w:val="83"/>
          <w:kern w:val="0"/>
          <w:sz w:val="30"/>
          <w:szCs w:val="30"/>
          <w:lang w:eastAsia="ru-RU"/>
        </w:rPr>
        <w:t xml:space="preserve"> </w:t>
      </w:r>
      <w:r w:rsidRPr="00D3618D">
        <w:rPr>
          <w:rFonts w:ascii="Courier New" w:eastAsia="Times New Roman" w:hAnsi="Courier New" w:cs="Times New Roman"/>
          <w:spacing w:val="-4"/>
          <w:w w:val="83"/>
          <w:kern w:val="0"/>
          <w:sz w:val="30"/>
          <w:szCs w:val="30"/>
          <w:lang w:eastAsia="ru-RU"/>
        </w:rPr>
        <w:t>к</w:t>
      </w:r>
      <w:r w:rsidRPr="00D3618D">
        <w:rPr>
          <w:rFonts w:ascii="Courier New" w:eastAsia="Times New Roman" w:hAnsi="Courier New"/>
          <w:spacing w:val="-4"/>
          <w:w w:val="83"/>
          <w:kern w:val="0"/>
          <w:sz w:val="30"/>
          <w:szCs w:val="30"/>
          <w:lang w:eastAsia="ru-RU"/>
        </w:rPr>
        <w:t xml:space="preserve"> 1985 </w:t>
      </w:r>
      <w:r w:rsidRPr="00D3618D">
        <w:rPr>
          <w:rFonts w:ascii="Courier New" w:eastAsia="Times New Roman" w:hAnsi="Courier New" w:cs="Times New Roman"/>
          <w:spacing w:val="-4"/>
          <w:w w:val="83"/>
          <w:kern w:val="0"/>
          <w:sz w:val="30"/>
          <w:szCs w:val="30"/>
          <w:lang w:eastAsia="ru-RU"/>
        </w:rPr>
        <w:t>году</w:t>
      </w:r>
      <w:r w:rsidRPr="00D3618D">
        <w:rPr>
          <w:rFonts w:ascii="Courier New" w:eastAsia="Times New Roman" w:hAnsi="Courier New"/>
          <w:spacing w:val="-4"/>
          <w:w w:val="83"/>
          <w:kern w:val="0"/>
          <w:sz w:val="30"/>
          <w:szCs w:val="30"/>
          <w:lang w:eastAsia="ru-RU"/>
        </w:rPr>
        <w:t xml:space="preserve"> </w:t>
      </w:r>
      <w:r w:rsidRPr="00D3618D">
        <w:rPr>
          <w:rFonts w:ascii="Courier New" w:eastAsia="Times New Roman" w:hAnsi="Courier New" w:cs="Times New Roman"/>
          <w:spacing w:val="-4"/>
          <w:w w:val="83"/>
          <w:kern w:val="0"/>
          <w:sz w:val="30"/>
          <w:szCs w:val="30"/>
          <w:lang w:eastAsia="ru-RU"/>
        </w:rPr>
        <w:t>до</w:t>
      </w:r>
      <w:r w:rsidRPr="00D3618D">
        <w:rPr>
          <w:rFonts w:ascii="Courier New" w:eastAsia="Times New Roman" w:hAnsi="Courier New"/>
          <w:spacing w:val="-4"/>
          <w:w w:val="83"/>
          <w:kern w:val="0"/>
          <w:sz w:val="30"/>
          <w:szCs w:val="30"/>
          <w:lang w:eastAsia="ru-RU"/>
        </w:rPr>
        <w:t xml:space="preserve"> 150-155 </w:t>
      </w:r>
      <w:r w:rsidRPr="00D3618D">
        <w:rPr>
          <w:rFonts w:ascii="Courier New" w:eastAsia="Times New Roman" w:hAnsi="Courier New" w:cs="Times New Roman"/>
          <w:spacing w:val="-4"/>
          <w:w w:val="83"/>
          <w:kern w:val="0"/>
          <w:sz w:val="30"/>
          <w:szCs w:val="30"/>
          <w:lang w:eastAsia="ru-RU"/>
        </w:rPr>
        <w:t>млн</w:t>
      </w:r>
      <w:r w:rsidRPr="00D3618D">
        <w:rPr>
          <w:rFonts w:ascii="Courier New" w:eastAsia="Times New Roman" w:hAnsi="Courier New"/>
          <w:spacing w:val="-4"/>
          <w:w w:val="83"/>
          <w:kern w:val="0"/>
          <w:sz w:val="30"/>
          <w:szCs w:val="30"/>
          <w:lang w:eastAsia="ru-RU"/>
        </w:rPr>
        <w:t xml:space="preserve">. </w:t>
      </w:r>
      <w:r w:rsidRPr="00D3618D">
        <w:rPr>
          <w:rFonts w:ascii="Courier New" w:eastAsia="Times New Roman" w:hAnsi="Courier New" w:cs="Times New Roman"/>
          <w:spacing w:val="-4"/>
          <w:w w:val="83"/>
          <w:kern w:val="0"/>
          <w:sz w:val="30"/>
          <w:szCs w:val="30"/>
          <w:lang w:eastAsia="ru-RU"/>
        </w:rPr>
        <w:t>тонн</w:t>
      </w:r>
      <w:r w:rsidRPr="00D3618D">
        <w:rPr>
          <w:rFonts w:ascii="Courier New" w:eastAsia="Times New Roman" w:hAnsi="Courier New"/>
          <w:spacing w:val="-4"/>
          <w:w w:val="83"/>
          <w:kern w:val="0"/>
          <w:sz w:val="30"/>
          <w:szCs w:val="30"/>
          <w:lang w:eastAsia="ru-RU"/>
        </w:rPr>
        <w:t xml:space="preserve">, </w:t>
      </w:r>
      <w:r w:rsidRPr="00D3618D">
        <w:rPr>
          <w:rFonts w:ascii="Courier New" w:eastAsia="Times New Roman" w:hAnsi="Courier New" w:cs="Times New Roman"/>
          <w:spacing w:val="-4"/>
          <w:w w:val="83"/>
          <w:kern w:val="0"/>
          <w:sz w:val="30"/>
          <w:szCs w:val="30"/>
          <w:lang w:eastAsia="ru-RU"/>
        </w:rPr>
        <w:t>расширение</w:t>
      </w:r>
      <w:r w:rsidRPr="00D3618D">
        <w:rPr>
          <w:rFonts w:ascii="Courier New" w:eastAsia="Times New Roman" w:hAnsi="Courier New"/>
          <w:spacing w:val="-4"/>
          <w:w w:val="83"/>
          <w:kern w:val="0"/>
          <w:sz w:val="30"/>
          <w:szCs w:val="30"/>
          <w:lang w:eastAsia="ru-RU"/>
        </w:rPr>
        <w:t xml:space="preserve"> </w:t>
      </w:r>
      <w:r w:rsidRPr="00D3618D">
        <w:rPr>
          <w:rFonts w:ascii="Courier New" w:eastAsia="Times New Roman" w:hAnsi="Courier New" w:cs="Times New Roman"/>
          <w:spacing w:val="-4"/>
          <w:w w:val="83"/>
          <w:kern w:val="0"/>
          <w:sz w:val="30"/>
          <w:szCs w:val="30"/>
          <w:lang w:eastAsia="ru-RU"/>
        </w:rPr>
        <w:t>ассортимента</w:t>
      </w:r>
      <w:r w:rsidRPr="00D3618D">
        <w:rPr>
          <w:rFonts w:ascii="Courier New" w:eastAsia="Times New Roman" w:hAnsi="Courier New"/>
          <w:spacing w:val="-4"/>
          <w:w w:val="83"/>
          <w:kern w:val="0"/>
          <w:sz w:val="30"/>
          <w:szCs w:val="30"/>
          <w:lang w:eastAsia="ru-RU"/>
        </w:rPr>
        <w:t xml:space="preserve"> </w:t>
      </w:r>
      <w:r w:rsidRPr="00D3618D">
        <w:rPr>
          <w:rFonts w:ascii="Courier New" w:eastAsia="Times New Roman" w:hAnsi="Courier New" w:cs="Times New Roman"/>
          <w:spacing w:val="-4"/>
          <w:w w:val="83"/>
          <w:kern w:val="0"/>
          <w:sz w:val="30"/>
          <w:szCs w:val="30"/>
          <w:lang w:eastAsia="ru-RU"/>
        </w:rPr>
        <w:t>и</w:t>
      </w:r>
      <w:r w:rsidRPr="00D3618D">
        <w:rPr>
          <w:rFonts w:ascii="Courier New" w:eastAsia="Times New Roman" w:hAnsi="Courier New"/>
          <w:spacing w:val="-4"/>
          <w:w w:val="83"/>
          <w:kern w:val="0"/>
          <w:sz w:val="30"/>
          <w:szCs w:val="30"/>
          <w:lang w:eastAsia="ru-RU"/>
        </w:rPr>
        <w:t xml:space="preserve"> </w:t>
      </w:r>
      <w:r w:rsidRPr="00D3618D">
        <w:rPr>
          <w:rFonts w:ascii="Courier New" w:eastAsia="Times New Roman" w:hAnsi="Courier New" w:cs="Times New Roman"/>
          <w:spacing w:val="-4"/>
          <w:w w:val="83"/>
          <w:kern w:val="0"/>
          <w:sz w:val="30"/>
          <w:szCs w:val="30"/>
          <w:lang w:eastAsia="ru-RU"/>
        </w:rPr>
        <w:t>повышение</w:t>
      </w:r>
      <w:r w:rsidRPr="00D3618D">
        <w:rPr>
          <w:rFonts w:ascii="Courier New" w:eastAsia="Times New Roman" w:hAnsi="Courier New"/>
          <w:spacing w:val="-4"/>
          <w:w w:val="83"/>
          <w:kern w:val="0"/>
          <w:sz w:val="30"/>
          <w:szCs w:val="30"/>
          <w:lang w:eastAsia="ru-RU"/>
        </w:rPr>
        <w:t xml:space="preserve"> </w:t>
      </w:r>
      <w:r w:rsidRPr="00D3618D">
        <w:rPr>
          <w:rFonts w:ascii="Courier New" w:eastAsia="Times New Roman" w:hAnsi="Courier New" w:cs="Times New Roman"/>
          <w:spacing w:val="-4"/>
          <w:w w:val="83"/>
          <w:kern w:val="0"/>
          <w:sz w:val="30"/>
          <w:szCs w:val="30"/>
          <w:lang w:eastAsia="ru-RU"/>
        </w:rPr>
        <w:t>их</w:t>
      </w:r>
      <w:r w:rsidRPr="00D3618D">
        <w:rPr>
          <w:rFonts w:ascii="Courier New" w:eastAsia="Times New Roman" w:hAnsi="Courier New"/>
          <w:spacing w:val="-4"/>
          <w:w w:val="83"/>
          <w:kern w:val="0"/>
          <w:sz w:val="30"/>
          <w:szCs w:val="30"/>
          <w:lang w:eastAsia="ru-RU"/>
        </w:rPr>
        <w:t xml:space="preserve"> </w:t>
      </w:r>
      <w:r w:rsidRPr="00D3618D">
        <w:rPr>
          <w:rFonts w:ascii="Courier New" w:eastAsia="Times New Roman" w:hAnsi="Courier New" w:cs="Times New Roman"/>
          <w:spacing w:val="-4"/>
          <w:w w:val="83"/>
          <w:kern w:val="0"/>
          <w:sz w:val="30"/>
          <w:szCs w:val="30"/>
          <w:lang w:eastAsia="ru-RU"/>
        </w:rPr>
        <w:t>эффективности</w:t>
      </w:r>
      <w:r w:rsidRPr="00D3618D">
        <w:rPr>
          <w:rFonts w:ascii="Courier New" w:eastAsia="Times New Roman" w:hAnsi="Courier New"/>
          <w:spacing w:val="-4"/>
          <w:w w:val="83"/>
          <w:kern w:val="0"/>
          <w:sz w:val="30"/>
          <w:szCs w:val="30"/>
          <w:lang w:eastAsia="ru-RU"/>
        </w:rPr>
        <w:t>.</w:t>
      </w:r>
    </w:p>
    <w:p w:rsidR="00D3618D" w:rsidRPr="00D3618D" w:rsidRDefault="00D3618D" w:rsidP="00D3618D">
      <w:pPr>
        <w:shd w:val="clear" w:color="auto" w:fill="FFFFFF"/>
        <w:tabs>
          <w:tab w:val="clear" w:pos="709"/>
        </w:tabs>
        <w:suppressAutoHyphens w:val="0"/>
        <w:autoSpaceDE w:val="0"/>
        <w:autoSpaceDN w:val="0"/>
        <w:adjustRightInd w:val="0"/>
        <w:spacing w:before="5" w:after="0" w:line="480" w:lineRule="exact"/>
        <w:ind w:left="5" w:firstLine="720"/>
        <w:jc w:val="left"/>
        <w:rPr>
          <w:rFonts w:ascii="Courier New" w:eastAsia="Times New Roman" w:hAnsi="Courier New"/>
          <w:kern w:val="0"/>
          <w:sz w:val="20"/>
          <w:szCs w:val="20"/>
          <w:lang w:eastAsia="ru-RU"/>
        </w:rPr>
      </w:pPr>
      <w:r w:rsidRPr="00D3618D">
        <w:rPr>
          <w:rFonts w:ascii="Courier New" w:eastAsia="Times New Roman" w:hAnsi="Courier New" w:cs="Times New Roman"/>
          <w:spacing w:val="-3"/>
          <w:w w:val="83"/>
          <w:kern w:val="0"/>
          <w:sz w:val="30"/>
          <w:szCs w:val="30"/>
          <w:lang w:eastAsia="ru-RU"/>
        </w:rPr>
        <w:t>Перед</w:t>
      </w:r>
      <w:r w:rsidRPr="00D3618D">
        <w:rPr>
          <w:rFonts w:ascii="Courier New" w:eastAsia="Times New Roman" w:hAnsi="Courier New"/>
          <w:spacing w:val="-3"/>
          <w:w w:val="83"/>
          <w:kern w:val="0"/>
          <w:sz w:val="30"/>
          <w:szCs w:val="30"/>
          <w:lang w:eastAsia="ru-RU"/>
        </w:rPr>
        <w:t xml:space="preserve"> </w:t>
      </w:r>
      <w:r w:rsidRPr="00D3618D">
        <w:rPr>
          <w:rFonts w:ascii="Courier New" w:eastAsia="Times New Roman" w:hAnsi="Courier New" w:cs="Times New Roman"/>
          <w:spacing w:val="-3"/>
          <w:w w:val="83"/>
          <w:kern w:val="0"/>
          <w:sz w:val="30"/>
          <w:szCs w:val="30"/>
          <w:lang w:eastAsia="ru-RU"/>
        </w:rPr>
        <w:t>промышленностью</w:t>
      </w:r>
      <w:r w:rsidRPr="00D3618D">
        <w:rPr>
          <w:rFonts w:ascii="Courier New" w:eastAsia="Times New Roman" w:hAnsi="Courier New"/>
          <w:spacing w:val="-3"/>
          <w:w w:val="83"/>
          <w:kern w:val="0"/>
          <w:sz w:val="30"/>
          <w:szCs w:val="30"/>
          <w:lang w:eastAsia="ru-RU"/>
        </w:rPr>
        <w:t xml:space="preserve">, </w:t>
      </w:r>
      <w:r w:rsidRPr="00D3618D">
        <w:rPr>
          <w:rFonts w:ascii="Courier New" w:eastAsia="Times New Roman" w:hAnsi="Courier New" w:cs="Times New Roman"/>
          <w:spacing w:val="-3"/>
          <w:w w:val="83"/>
          <w:kern w:val="0"/>
          <w:sz w:val="30"/>
          <w:szCs w:val="30"/>
          <w:lang w:eastAsia="ru-RU"/>
        </w:rPr>
        <w:t>сельскохозяйственным</w:t>
      </w:r>
      <w:r w:rsidRPr="00D3618D">
        <w:rPr>
          <w:rFonts w:ascii="Courier New" w:eastAsia="Times New Roman" w:hAnsi="Courier New"/>
          <w:spacing w:val="-3"/>
          <w:w w:val="83"/>
          <w:kern w:val="0"/>
          <w:sz w:val="30"/>
          <w:szCs w:val="30"/>
          <w:lang w:eastAsia="ru-RU"/>
        </w:rPr>
        <w:t xml:space="preserve"> </w:t>
      </w:r>
      <w:r w:rsidRPr="00D3618D">
        <w:rPr>
          <w:rFonts w:ascii="Courier New" w:eastAsia="Times New Roman" w:hAnsi="Courier New" w:cs="Times New Roman"/>
          <w:spacing w:val="-3"/>
          <w:w w:val="83"/>
          <w:kern w:val="0"/>
          <w:sz w:val="30"/>
          <w:szCs w:val="30"/>
          <w:lang w:eastAsia="ru-RU"/>
        </w:rPr>
        <w:t>производством и</w:t>
      </w:r>
      <w:r w:rsidRPr="00D3618D">
        <w:rPr>
          <w:rFonts w:ascii="Courier New" w:eastAsia="Times New Roman" w:hAnsi="Courier New"/>
          <w:spacing w:val="-3"/>
          <w:w w:val="83"/>
          <w:kern w:val="0"/>
          <w:sz w:val="30"/>
          <w:szCs w:val="30"/>
          <w:lang w:eastAsia="ru-RU"/>
        </w:rPr>
        <w:t xml:space="preserve"> </w:t>
      </w:r>
      <w:r w:rsidRPr="00D3618D">
        <w:rPr>
          <w:rFonts w:ascii="Courier New" w:eastAsia="Times New Roman" w:hAnsi="Courier New" w:cs="Times New Roman"/>
          <w:spacing w:val="-3"/>
          <w:w w:val="83"/>
          <w:kern w:val="0"/>
          <w:sz w:val="30"/>
          <w:szCs w:val="30"/>
          <w:lang w:eastAsia="ru-RU"/>
        </w:rPr>
        <w:t>наукой</w:t>
      </w:r>
      <w:r w:rsidRPr="00D3618D">
        <w:rPr>
          <w:rFonts w:ascii="Courier New" w:eastAsia="Times New Roman" w:hAnsi="Courier New"/>
          <w:spacing w:val="-3"/>
          <w:w w:val="83"/>
          <w:kern w:val="0"/>
          <w:sz w:val="30"/>
          <w:szCs w:val="30"/>
          <w:lang w:eastAsia="ru-RU"/>
        </w:rPr>
        <w:t xml:space="preserve"> </w:t>
      </w:r>
      <w:r w:rsidRPr="00D3618D">
        <w:rPr>
          <w:rFonts w:ascii="Courier New" w:eastAsia="Times New Roman" w:hAnsi="Courier New" w:cs="Times New Roman"/>
          <w:spacing w:val="-3"/>
          <w:w w:val="83"/>
          <w:kern w:val="0"/>
          <w:sz w:val="30"/>
          <w:szCs w:val="30"/>
          <w:lang w:eastAsia="ru-RU"/>
        </w:rPr>
        <w:t>о</w:t>
      </w:r>
      <w:r w:rsidRPr="00D3618D">
        <w:rPr>
          <w:rFonts w:ascii="Courier New" w:eastAsia="Times New Roman" w:hAnsi="Courier New"/>
          <w:spacing w:val="-3"/>
          <w:w w:val="83"/>
          <w:kern w:val="0"/>
          <w:sz w:val="30"/>
          <w:szCs w:val="30"/>
          <w:lang w:eastAsia="ru-RU"/>
        </w:rPr>
        <w:t xml:space="preserve"> </w:t>
      </w:r>
      <w:r w:rsidRPr="00D3618D">
        <w:rPr>
          <w:rFonts w:ascii="Courier New" w:eastAsia="Times New Roman" w:hAnsi="Courier New" w:cs="Times New Roman"/>
          <w:spacing w:val="-3"/>
          <w:w w:val="83"/>
          <w:kern w:val="0"/>
          <w:sz w:val="30"/>
          <w:szCs w:val="30"/>
          <w:lang w:eastAsia="ru-RU"/>
        </w:rPr>
        <w:t>минеральных</w:t>
      </w:r>
      <w:r w:rsidRPr="00D3618D">
        <w:rPr>
          <w:rFonts w:ascii="Courier New" w:eastAsia="Times New Roman" w:hAnsi="Courier New"/>
          <w:spacing w:val="-3"/>
          <w:w w:val="83"/>
          <w:kern w:val="0"/>
          <w:sz w:val="30"/>
          <w:szCs w:val="30"/>
          <w:lang w:eastAsia="ru-RU"/>
        </w:rPr>
        <w:t xml:space="preserve"> </w:t>
      </w:r>
      <w:r w:rsidRPr="00D3618D">
        <w:rPr>
          <w:rFonts w:ascii="Courier New" w:eastAsia="Times New Roman" w:hAnsi="Courier New" w:cs="Times New Roman"/>
          <w:spacing w:val="-3"/>
          <w:w w:val="83"/>
          <w:kern w:val="0"/>
          <w:sz w:val="30"/>
          <w:szCs w:val="30"/>
          <w:lang w:eastAsia="ru-RU"/>
        </w:rPr>
        <w:t>удобрениях</w:t>
      </w:r>
      <w:r w:rsidRPr="00D3618D">
        <w:rPr>
          <w:rFonts w:ascii="Courier New" w:eastAsia="Times New Roman" w:hAnsi="Courier New"/>
          <w:spacing w:val="-3"/>
          <w:w w:val="83"/>
          <w:kern w:val="0"/>
          <w:sz w:val="30"/>
          <w:szCs w:val="30"/>
          <w:lang w:eastAsia="ru-RU"/>
        </w:rPr>
        <w:t xml:space="preserve"> </w:t>
      </w:r>
      <w:r w:rsidRPr="00D3618D">
        <w:rPr>
          <w:rFonts w:ascii="Courier New" w:eastAsia="Times New Roman" w:hAnsi="Courier New" w:cs="Times New Roman"/>
          <w:spacing w:val="-3"/>
          <w:w w:val="83"/>
          <w:kern w:val="0"/>
          <w:sz w:val="30"/>
          <w:szCs w:val="30"/>
          <w:lang w:eastAsia="ru-RU"/>
        </w:rPr>
        <w:t>стоит</w:t>
      </w:r>
      <w:r w:rsidRPr="00D3618D">
        <w:rPr>
          <w:rFonts w:ascii="Courier New" w:eastAsia="Times New Roman" w:hAnsi="Courier New"/>
          <w:spacing w:val="-3"/>
          <w:w w:val="83"/>
          <w:kern w:val="0"/>
          <w:sz w:val="30"/>
          <w:szCs w:val="30"/>
          <w:lang w:eastAsia="ru-RU"/>
        </w:rPr>
        <w:t xml:space="preserve"> </w:t>
      </w:r>
      <w:r w:rsidRPr="00D3618D">
        <w:rPr>
          <w:rFonts w:ascii="Courier New" w:eastAsia="Times New Roman" w:hAnsi="Courier New" w:cs="Times New Roman"/>
          <w:spacing w:val="-3"/>
          <w:w w:val="83"/>
          <w:kern w:val="0"/>
          <w:sz w:val="30"/>
          <w:szCs w:val="30"/>
          <w:lang w:eastAsia="ru-RU"/>
        </w:rPr>
        <w:t>целый</w:t>
      </w:r>
      <w:r w:rsidRPr="00D3618D">
        <w:rPr>
          <w:rFonts w:ascii="Courier New" w:eastAsia="Times New Roman" w:hAnsi="Courier New"/>
          <w:spacing w:val="-3"/>
          <w:w w:val="83"/>
          <w:kern w:val="0"/>
          <w:sz w:val="30"/>
          <w:szCs w:val="30"/>
          <w:lang w:eastAsia="ru-RU"/>
        </w:rPr>
        <w:t xml:space="preserve"> </w:t>
      </w:r>
      <w:r w:rsidRPr="00D3618D">
        <w:rPr>
          <w:rFonts w:ascii="Courier New" w:eastAsia="Times New Roman" w:hAnsi="Courier New" w:cs="Times New Roman"/>
          <w:spacing w:val="-3"/>
          <w:w w:val="83"/>
          <w:kern w:val="0"/>
          <w:sz w:val="30"/>
          <w:szCs w:val="30"/>
          <w:lang w:eastAsia="ru-RU"/>
        </w:rPr>
        <w:t>ряд</w:t>
      </w:r>
      <w:r w:rsidRPr="00D3618D">
        <w:rPr>
          <w:rFonts w:ascii="Courier New" w:eastAsia="Times New Roman" w:hAnsi="Courier New"/>
          <w:spacing w:val="-3"/>
          <w:w w:val="83"/>
          <w:kern w:val="0"/>
          <w:sz w:val="30"/>
          <w:szCs w:val="30"/>
          <w:lang w:eastAsia="ru-RU"/>
        </w:rPr>
        <w:t xml:space="preserve"> </w:t>
      </w:r>
      <w:r w:rsidRPr="00D3618D">
        <w:rPr>
          <w:rFonts w:ascii="Courier New" w:eastAsia="Times New Roman" w:hAnsi="Courier New" w:cs="Times New Roman"/>
          <w:spacing w:val="-3"/>
          <w:w w:val="83"/>
          <w:kern w:val="0"/>
          <w:sz w:val="30"/>
          <w:szCs w:val="30"/>
          <w:lang w:eastAsia="ru-RU"/>
        </w:rPr>
        <w:t>очень</w:t>
      </w:r>
      <w:r w:rsidRPr="00D3618D">
        <w:rPr>
          <w:rFonts w:ascii="Courier New" w:eastAsia="Times New Roman" w:hAnsi="Courier New"/>
          <w:spacing w:val="-3"/>
          <w:w w:val="83"/>
          <w:kern w:val="0"/>
          <w:sz w:val="30"/>
          <w:szCs w:val="30"/>
          <w:lang w:eastAsia="ru-RU"/>
        </w:rPr>
        <w:t xml:space="preserve"> </w:t>
      </w:r>
      <w:r w:rsidRPr="00D3618D">
        <w:rPr>
          <w:rFonts w:ascii="Courier New" w:eastAsia="Times New Roman" w:hAnsi="Courier New" w:cs="Times New Roman"/>
          <w:spacing w:val="-3"/>
          <w:w w:val="83"/>
          <w:kern w:val="0"/>
          <w:sz w:val="30"/>
          <w:szCs w:val="30"/>
          <w:lang w:eastAsia="ru-RU"/>
        </w:rPr>
        <w:t>серьез</w:t>
      </w:r>
      <w:r w:rsidRPr="00D3618D">
        <w:rPr>
          <w:rFonts w:ascii="Courier New" w:eastAsia="Times New Roman" w:hAnsi="Courier New" w:cs="Times New Roman"/>
          <w:spacing w:val="-3"/>
          <w:w w:val="83"/>
          <w:kern w:val="0"/>
          <w:sz w:val="30"/>
          <w:szCs w:val="30"/>
          <w:lang w:eastAsia="ru-RU"/>
        </w:rPr>
        <w:softHyphen/>
      </w:r>
      <w:r w:rsidRPr="00D3618D">
        <w:rPr>
          <w:rFonts w:ascii="Courier New" w:eastAsia="Times New Roman" w:hAnsi="Courier New" w:cs="Times New Roman"/>
          <w:spacing w:val="-4"/>
          <w:w w:val="83"/>
          <w:kern w:val="0"/>
          <w:sz w:val="30"/>
          <w:szCs w:val="30"/>
          <w:lang w:eastAsia="ru-RU"/>
        </w:rPr>
        <w:t>ных</w:t>
      </w:r>
      <w:r w:rsidRPr="00D3618D">
        <w:rPr>
          <w:rFonts w:ascii="Courier New" w:eastAsia="Times New Roman" w:hAnsi="Courier New"/>
          <w:spacing w:val="-4"/>
          <w:w w:val="83"/>
          <w:kern w:val="0"/>
          <w:sz w:val="30"/>
          <w:szCs w:val="30"/>
          <w:lang w:eastAsia="ru-RU"/>
        </w:rPr>
        <w:t xml:space="preserve"> </w:t>
      </w:r>
      <w:r w:rsidRPr="00D3618D">
        <w:rPr>
          <w:rFonts w:ascii="Courier New" w:eastAsia="Times New Roman" w:hAnsi="Courier New" w:cs="Times New Roman"/>
          <w:spacing w:val="-4"/>
          <w:w w:val="83"/>
          <w:kern w:val="0"/>
          <w:sz w:val="30"/>
          <w:szCs w:val="30"/>
          <w:lang w:eastAsia="ru-RU"/>
        </w:rPr>
        <w:t>проблем</w:t>
      </w:r>
      <w:r w:rsidRPr="00D3618D">
        <w:rPr>
          <w:rFonts w:ascii="Courier New" w:eastAsia="Times New Roman" w:hAnsi="Courier New"/>
          <w:spacing w:val="-4"/>
          <w:w w:val="83"/>
          <w:kern w:val="0"/>
          <w:sz w:val="30"/>
          <w:szCs w:val="30"/>
          <w:lang w:eastAsia="ru-RU"/>
        </w:rPr>
        <w:t xml:space="preserve">. </w:t>
      </w:r>
      <w:r w:rsidRPr="00D3618D">
        <w:rPr>
          <w:rFonts w:ascii="Courier New" w:eastAsia="Times New Roman" w:hAnsi="Courier New" w:cs="Times New Roman"/>
          <w:spacing w:val="-4"/>
          <w:w w:val="83"/>
          <w:kern w:val="0"/>
          <w:sz w:val="30"/>
          <w:szCs w:val="30"/>
          <w:lang w:eastAsia="ru-RU"/>
        </w:rPr>
        <w:t>Это</w:t>
      </w:r>
      <w:r w:rsidRPr="00D3618D">
        <w:rPr>
          <w:rFonts w:ascii="Courier New" w:eastAsia="Times New Roman" w:hAnsi="Courier New"/>
          <w:spacing w:val="-4"/>
          <w:w w:val="83"/>
          <w:kern w:val="0"/>
          <w:sz w:val="30"/>
          <w:szCs w:val="30"/>
          <w:lang w:eastAsia="ru-RU"/>
        </w:rPr>
        <w:t xml:space="preserve">, </w:t>
      </w:r>
      <w:r w:rsidRPr="00D3618D">
        <w:rPr>
          <w:rFonts w:ascii="Courier New" w:eastAsia="Times New Roman" w:hAnsi="Courier New" w:cs="Times New Roman"/>
          <w:spacing w:val="-4"/>
          <w:w w:val="83"/>
          <w:kern w:val="0"/>
          <w:sz w:val="30"/>
          <w:szCs w:val="30"/>
          <w:lang w:eastAsia="ru-RU"/>
        </w:rPr>
        <w:t>во</w:t>
      </w:r>
      <w:r w:rsidRPr="00D3618D">
        <w:rPr>
          <w:rFonts w:ascii="Courier New" w:eastAsia="Times New Roman" w:hAnsi="Courier New"/>
          <w:spacing w:val="-4"/>
          <w:w w:val="83"/>
          <w:kern w:val="0"/>
          <w:sz w:val="30"/>
          <w:szCs w:val="30"/>
          <w:lang w:eastAsia="ru-RU"/>
        </w:rPr>
        <w:t>-</w:t>
      </w:r>
      <w:r w:rsidRPr="00D3618D">
        <w:rPr>
          <w:rFonts w:ascii="Courier New" w:eastAsia="Times New Roman" w:hAnsi="Courier New" w:cs="Times New Roman"/>
          <w:spacing w:val="-4"/>
          <w:w w:val="83"/>
          <w:kern w:val="0"/>
          <w:sz w:val="30"/>
          <w:szCs w:val="30"/>
          <w:lang w:eastAsia="ru-RU"/>
        </w:rPr>
        <w:t>первых</w:t>
      </w:r>
      <w:r w:rsidRPr="00D3618D">
        <w:rPr>
          <w:rFonts w:ascii="Courier New" w:eastAsia="Times New Roman" w:hAnsi="Courier New"/>
          <w:spacing w:val="-4"/>
          <w:w w:val="83"/>
          <w:kern w:val="0"/>
          <w:sz w:val="30"/>
          <w:szCs w:val="30"/>
          <w:lang w:eastAsia="ru-RU"/>
        </w:rPr>
        <w:t xml:space="preserve">, </w:t>
      </w:r>
      <w:r w:rsidRPr="00D3618D">
        <w:rPr>
          <w:rFonts w:ascii="Courier New" w:eastAsia="Times New Roman" w:hAnsi="Courier New" w:cs="Times New Roman"/>
          <w:spacing w:val="-4"/>
          <w:w w:val="83"/>
          <w:kern w:val="0"/>
          <w:sz w:val="30"/>
          <w:szCs w:val="30"/>
          <w:lang w:eastAsia="ru-RU"/>
        </w:rPr>
        <w:t>проблема</w:t>
      </w:r>
      <w:r w:rsidRPr="00D3618D">
        <w:rPr>
          <w:rFonts w:ascii="Courier New" w:eastAsia="Times New Roman" w:hAnsi="Courier New"/>
          <w:spacing w:val="-4"/>
          <w:w w:val="83"/>
          <w:kern w:val="0"/>
          <w:sz w:val="30"/>
          <w:szCs w:val="30"/>
          <w:lang w:eastAsia="ru-RU"/>
        </w:rPr>
        <w:t xml:space="preserve"> </w:t>
      </w:r>
      <w:r w:rsidRPr="00D3618D">
        <w:rPr>
          <w:rFonts w:ascii="Courier New" w:eastAsia="Times New Roman" w:hAnsi="Courier New" w:cs="Times New Roman"/>
          <w:spacing w:val="-4"/>
          <w:w w:val="83"/>
          <w:kern w:val="0"/>
          <w:sz w:val="30"/>
          <w:szCs w:val="30"/>
          <w:lang w:eastAsia="ru-RU"/>
        </w:rPr>
        <w:t>низкого</w:t>
      </w:r>
      <w:r w:rsidRPr="00D3618D">
        <w:rPr>
          <w:rFonts w:ascii="Courier New" w:eastAsia="Times New Roman" w:hAnsi="Courier New"/>
          <w:spacing w:val="-4"/>
          <w:w w:val="83"/>
          <w:kern w:val="0"/>
          <w:sz w:val="30"/>
          <w:szCs w:val="30"/>
          <w:lang w:eastAsia="ru-RU"/>
        </w:rPr>
        <w:t xml:space="preserve"> </w:t>
      </w:r>
      <w:r w:rsidRPr="00D3618D">
        <w:rPr>
          <w:rFonts w:ascii="Courier New" w:eastAsia="Times New Roman" w:hAnsi="Courier New" w:cs="Times New Roman"/>
          <w:spacing w:val="-4"/>
          <w:w w:val="83"/>
          <w:kern w:val="0"/>
          <w:sz w:val="30"/>
          <w:szCs w:val="30"/>
          <w:lang w:eastAsia="ru-RU"/>
        </w:rPr>
        <w:t>коэффициента</w:t>
      </w:r>
      <w:r w:rsidRPr="00D3618D">
        <w:rPr>
          <w:rFonts w:ascii="Courier New" w:eastAsia="Times New Roman" w:hAnsi="Courier New"/>
          <w:spacing w:val="-4"/>
          <w:w w:val="83"/>
          <w:kern w:val="0"/>
          <w:sz w:val="30"/>
          <w:szCs w:val="30"/>
          <w:lang w:eastAsia="ru-RU"/>
        </w:rPr>
        <w:t xml:space="preserve"> </w:t>
      </w:r>
      <w:r w:rsidRPr="00D3618D">
        <w:rPr>
          <w:rFonts w:ascii="Courier New" w:eastAsia="Times New Roman" w:hAnsi="Courier New" w:cs="Times New Roman"/>
          <w:spacing w:val="-4"/>
          <w:w w:val="83"/>
          <w:kern w:val="0"/>
          <w:sz w:val="30"/>
          <w:szCs w:val="30"/>
          <w:lang w:eastAsia="ru-RU"/>
        </w:rPr>
        <w:t>полез</w:t>
      </w:r>
      <w:r w:rsidRPr="00D3618D">
        <w:rPr>
          <w:rFonts w:ascii="Courier New" w:eastAsia="Times New Roman" w:hAnsi="Courier New" w:cs="Times New Roman"/>
          <w:spacing w:val="-4"/>
          <w:w w:val="83"/>
          <w:kern w:val="0"/>
          <w:sz w:val="30"/>
          <w:szCs w:val="30"/>
          <w:lang w:eastAsia="ru-RU"/>
        </w:rPr>
        <w:softHyphen/>
      </w:r>
      <w:r w:rsidRPr="00D3618D">
        <w:rPr>
          <w:rFonts w:ascii="Courier New" w:eastAsia="Times New Roman" w:hAnsi="Courier New" w:cs="Times New Roman"/>
          <w:spacing w:val="-3"/>
          <w:w w:val="83"/>
          <w:kern w:val="0"/>
          <w:sz w:val="30"/>
          <w:szCs w:val="30"/>
          <w:lang w:eastAsia="ru-RU"/>
        </w:rPr>
        <w:t>ного</w:t>
      </w:r>
      <w:r w:rsidRPr="00D3618D">
        <w:rPr>
          <w:rFonts w:ascii="Courier New" w:eastAsia="Times New Roman" w:hAnsi="Courier New"/>
          <w:spacing w:val="-3"/>
          <w:w w:val="83"/>
          <w:kern w:val="0"/>
          <w:sz w:val="30"/>
          <w:szCs w:val="30"/>
          <w:lang w:eastAsia="ru-RU"/>
        </w:rPr>
        <w:t xml:space="preserve"> </w:t>
      </w:r>
      <w:r w:rsidRPr="00D3618D">
        <w:rPr>
          <w:rFonts w:ascii="Courier New" w:eastAsia="Times New Roman" w:hAnsi="Courier New" w:cs="Times New Roman"/>
          <w:spacing w:val="-3"/>
          <w:w w:val="83"/>
          <w:kern w:val="0"/>
          <w:sz w:val="30"/>
          <w:szCs w:val="30"/>
          <w:lang w:eastAsia="ru-RU"/>
        </w:rPr>
        <w:t>действия</w:t>
      </w:r>
      <w:r w:rsidRPr="00D3618D">
        <w:rPr>
          <w:rFonts w:ascii="Courier New" w:eastAsia="Times New Roman" w:hAnsi="Courier New"/>
          <w:spacing w:val="-3"/>
          <w:w w:val="83"/>
          <w:kern w:val="0"/>
          <w:sz w:val="30"/>
          <w:szCs w:val="30"/>
          <w:lang w:eastAsia="ru-RU"/>
        </w:rPr>
        <w:t xml:space="preserve"> </w:t>
      </w:r>
      <w:r w:rsidRPr="00D3618D">
        <w:rPr>
          <w:rFonts w:ascii="Courier New" w:eastAsia="Times New Roman" w:hAnsi="Courier New" w:cs="Times New Roman"/>
          <w:spacing w:val="-3"/>
          <w:w w:val="83"/>
          <w:kern w:val="0"/>
          <w:sz w:val="30"/>
          <w:szCs w:val="30"/>
          <w:lang w:eastAsia="ru-RU"/>
        </w:rPr>
        <w:t>существующих</w:t>
      </w:r>
      <w:r w:rsidRPr="00D3618D">
        <w:rPr>
          <w:rFonts w:ascii="Courier New" w:eastAsia="Times New Roman" w:hAnsi="Courier New"/>
          <w:spacing w:val="-3"/>
          <w:w w:val="83"/>
          <w:kern w:val="0"/>
          <w:sz w:val="30"/>
          <w:szCs w:val="30"/>
          <w:lang w:eastAsia="ru-RU"/>
        </w:rPr>
        <w:t xml:space="preserve"> </w:t>
      </w:r>
      <w:r w:rsidRPr="00D3618D">
        <w:rPr>
          <w:rFonts w:ascii="Courier New" w:eastAsia="Times New Roman" w:hAnsi="Courier New" w:cs="Times New Roman"/>
          <w:spacing w:val="-3"/>
          <w:w w:val="83"/>
          <w:kern w:val="0"/>
          <w:sz w:val="30"/>
          <w:szCs w:val="30"/>
          <w:lang w:eastAsia="ru-RU"/>
        </w:rPr>
        <w:t>стандартных</w:t>
      </w:r>
      <w:r w:rsidRPr="00D3618D">
        <w:rPr>
          <w:rFonts w:ascii="Courier New" w:eastAsia="Times New Roman" w:hAnsi="Courier New"/>
          <w:spacing w:val="-3"/>
          <w:w w:val="83"/>
          <w:kern w:val="0"/>
          <w:sz w:val="30"/>
          <w:szCs w:val="30"/>
          <w:lang w:eastAsia="ru-RU"/>
        </w:rPr>
        <w:t xml:space="preserve"> </w:t>
      </w:r>
      <w:r w:rsidRPr="00D3618D">
        <w:rPr>
          <w:rFonts w:ascii="Courier New" w:eastAsia="Times New Roman" w:hAnsi="Courier New" w:cs="Times New Roman"/>
          <w:spacing w:val="-3"/>
          <w:w w:val="83"/>
          <w:kern w:val="0"/>
          <w:sz w:val="30"/>
          <w:szCs w:val="30"/>
          <w:lang w:eastAsia="ru-RU"/>
        </w:rPr>
        <w:t>удобрений</w:t>
      </w:r>
      <w:r w:rsidRPr="00D3618D">
        <w:rPr>
          <w:rFonts w:ascii="Courier New" w:eastAsia="Times New Roman" w:hAnsi="Courier New"/>
          <w:spacing w:val="-3"/>
          <w:w w:val="83"/>
          <w:kern w:val="0"/>
          <w:sz w:val="30"/>
          <w:szCs w:val="30"/>
          <w:lang w:eastAsia="ru-RU"/>
        </w:rPr>
        <w:t xml:space="preserve">. </w:t>
      </w:r>
      <w:r w:rsidRPr="00D3618D">
        <w:rPr>
          <w:rFonts w:ascii="Courier New" w:eastAsia="Times New Roman" w:hAnsi="Courier New" w:cs="Times New Roman"/>
          <w:spacing w:val="-3"/>
          <w:w w:val="83"/>
          <w:kern w:val="0"/>
          <w:sz w:val="30"/>
          <w:szCs w:val="30"/>
          <w:lang w:eastAsia="ru-RU"/>
        </w:rPr>
        <w:t>Агрохимически</w:t>
      </w:r>
      <w:r w:rsidRPr="00D3618D">
        <w:rPr>
          <w:rFonts w:ascii="Courier New" w:eastAsia="Times New Roman" w:hAnsi="Courier New" w:cs="Times New Roman"/>
          <w:spacing w:val="-3"/>
          <w:w w:val="83"/>
          <w:kern w:val="0"/>
          <w:sz w:val="30"/>
          <w:szCs w:val="30"/>
          <w:lang w:eastAsia="ru-RU"/>
        </w:rPr>
        <w:softHyphen/>
        <w:t>ми</w:t>
      </w:r>
      <w:r w:rsidRPr="00D3618D">
        <w:rPr>
          <w:rFonts w:ascii="Courier New" w:eastAsia="Times New Roman" w:hAnsi="Courier New"/>
          <w:spacing w:val="-3"/>
          <w:w w:val="83"/>
          <w:kern w:val="0"/>
          <w:sz w:val="30"/>
          <w:szCs w:val="30"/>
          <w:lang w:eastAsia="ru-RU"/>
        </w:rPr>
        <w:t xml:space="preserve"> </w:t>
      </w:r>
      <w:r w:rsidRPr="00D3618D">
        <w:rPr>
          <w:rFonts w:ascii="Courier New" w:eastAsia="Times New Roman" w:hAnsi="Courier New" w:cs="Times New Roman"/>
          <w:spacing w:val="-3"/>
          <w:w w:val="83"/>
          <w:kern w:val="0"/>
          <w:sz w:val="30"/>
          <w:szCs w:val="30"/>
          <w:lang w:eastAsia="ru-RU"/>
        </w:rPr>
        <w:t>испытаниями</w:t>
      </w:r>
      <w:r w:rsidRPr="00D3618D">
        <w:rPr>
          <w:rFonts w:ascii="Courier New" w:eastAsia="Times New Roman" w:hAnsi="Courier New"/>
          <w:spacing w:val="-3"/>
          <w:w w:val="83"/>
          <w:kern w:val="0"/>
          <w:sz w:val="30"/>
          <w:szCs w:val="30"/>
          <w:lang w:eastAsia="ru-RU"/>
        </w:rPr>
        <w:t xml:space="preserve"> </w:t>
      </w:r>
      <w:r w:rsidRPr="00D3618D">
        <w:rPr>
          <w:rFonts w:ascii="Courier New" w:eastAsia="Times New Roman" w:hAnsi="Courier New" w:cs="Times New Roman"/>
          <w:spacing w:val="-3"/>
          <w:w w:val="83"/>
          <w:kern w:val="0"/>
          <w:sz w:val="30"/>
          <w:szCs w:val="30"/>
          <w:lang w:eastAsia="ru-RU"/>
        </w:rPr>
        <w:t>установлено</w:t>
      </w:r>
      <w:r w:rsidRPr="00D3618D">
        <w:rPr>
          <w:rFonts w:ascii="Courier New" w:eastAsia="Times New Roman" w:hAnsi="Courier New"/>
          <w:spacing w:val="-3"/>
          <w:w w:val="83"/>
          <w:kern w:val="0"/>
          <w:sz w:val="30"/>
          <w:szCs w:val="30"/>
          <w:lang w:eastAsia="ru-RU"/>
        </w:rPr>
        <w:t xml:space="preserve">, </w:t>
      </w:r>
      <w:r w:rsidRPr="00D3618D">
        <w:rPr>
          <w:rFonts w:ascii="Courier New" w:eastAsia="Times New Roman" w:hAnsi="Courier New" w:cs="Times New Roman"/>
          <w:spacing w:val="-3"/>
          <w:w w:val="83"/>
          <w:kern w:val="0"/>
          <w:sz w:val="30"/>
          <w:szCs w:val="30"/>
          <w:lang w:eastAsia="ru-RU"/>
        </w:rPr>
        <w:t>что</w:t>
      </w:r>
      <w:r w:rsidRPr="00D3618D">
        <w:rPr>
          <w:rFonts w:ascii="Courier New" w:eastAsia="Times New Roman" w:hAnsi="Courier New"/>
          <w:spacing w:val="-3"/>
          <w:w w:val="83"/>
          <w:kern w:val="0"/>
          <w:sz w:val="30"/>
          <w:szCs w:val="30"/>
          <w:lang w:eastAsia="ru-RU"/>
        </w:rPr>
        <w:t xml:space="preserve"> </w:t>
      </w:r>
      <w:r w:rsidRPr="00D3618D">
        <w:rPr>
          <w:rFonts w:ascii="Courier New" w:eastAsia="Times New Roman" w:hAnsi="Courier New" w:cs="Times New Roman"/>
          <w:spacing w:val="-3"/>
          <w:w w:val="83"/>
          <w:kern w:val="0"/>
          <w:sz w:val="30"/>
          <w:szCs w:val="30"/>
          <w:lang w:eastAsia="ru-RU"/>
        </w:rPr>
        <w:t>коэффициент</w:t>
      </w:r>
      <w:r w:rsidRPr="00D3618D">
        <w:rPr>
          <w:rFonts w:ascii="Courier New" w:eastAsia="Times New Roman" w:hAnsi="Courier New"/>
          <w:spacing w:val="-3"/>
          <w:w w:val="83"/>
          <w:kern w:val="0"/>
          <w:sz w:val="30"/>
          <w:szCs w:val="30"/>
          <w:lang w:eastAsia="ru-RU"/>
        </w:rPr>
        <w:t xml:space="preserve"> </w:t>
      </w:r>
      <w:r w:rsidRPr="00D3618D">
        <w:rPr>
          <w:rFonts w:ascii="Courier New" w:eastAsia="Times New Roman" w:hAnsi="Courier New" w:cs="Times New Roman"/>
          <w:spacing w:val="-3"/>
          <w:w w:val="83"/>
          <w:kern w:val="0"/>
          <w:sz w:val="30"/>
          <w:szCs w:val="30"/>
          <w:lang w:eastAsia="ru-RU"/>
        </w:rPr>
        <w:t>полезного</w:t>
      </w:r>
      <w:r w:rsidRPr="00D3618D">
        <w:rPr>
          <w:rFonts w:ascii="Courier New" w:eastAsia="Times New Roman" w:hAnsi="Courier New"/>
          <w:spacing w:val="-3"/>
          <w:w w:val="83"/>
          <w:kern w:val="0"/>
          <w:sz w:val="30"/>
          <w:szCs w:val="30"/>
          <w:lang w:eastAsia="ru-RU"/>
        </w:rPr>
        <w:t xml:space="preserve"> </w:t>
      </w:r>
      <w:r w:rsidRPr="00D3618D">
        <w:rPr>
          <w:rFonts w:ascii="Courier New" w:eastAsia="Times New Roman" w:hAnsi="Courier New" w:cs="Times New Roman"/>
          <w:spacing w:val="-3"/>
          <w:w w:val="83"/>
          <w:kern w:val="0"/>
          <w:sz w:val="30"/>
          <w:szCs w:val="30"/>
          <w:lang w:eastAsia="ru-RU"/>
        </w:rPr>
        <w:t>действия минеральных</w:t>
      </w:r>
      <w:r w:rsidRPr="00D3618D">
        <w:rPr>
          <w:rFonts w:ascii="Courier New" w:eastAsia="Times New Roman" w:hAnsi="Courier New"/>
          <w:spacing w:val="-3"/>
          <w:w w:val="83"/>
          <w:kern w:val="0"/>
          <w:sz w:val="30"/>
          <w:szCs w:val="30"/>
          <w:lang w:eastAsia="ru-RU"/>
        </w:rPr>
        <w:t xml:space="preserve"> </w:t>
      </w:r>
      <w:r w:rsidRPr="00D3618D">
        <w:rPr>
          <w:rFonts w:ascii="Courier New" w:eastAsia="Times New Roman" w:hAnsi="Courier New" w:cs="Times New Roman"/>
          <w:spacing w:val="-3"/>
          <w:w w:val="83"/>
          <w:kern w:val="0"/>
          <w:sz w:val="30"/>
          <w:szCs w:val="30"/>
          <w:lang w:eastAsia="ru-RU"/>
        </w:rPr>
        <w:t>удобрений</w:t>
      </w:r>
      <w:r w:rsidRPr="00D3618D">
        <w:rPr>
          <w:rFonts w:ascii="Courier New" w:eastAsia="Times New Roman" w:hAnsi="Courier New"/>
          <w:spacing w:val="-3"/>
          <w:w w:val="83"/>
          <w:kern w:val="0"/>
          <w:sz w:val="30"/>
          <w:szCs w:val="30"/>
          <w:lang w:eastAsia="ru-RU"/>
        </w:rPr>
        <w:t xml:space="preserve"> </w:t>
      </w:r>
      <w:r w:rsidRPr="00D3618D">
        <w:rPr>
          <w:rFonts w:ascii="Courier New" w:eastAsia="Times New Roman" w:hAnsi="Courier New" w:cs="Times New Roman"/>
          <w:spacing w:val="-3"/>
          <w:w w:val="83"/>
          <w:kern w:val="0"/>
          <w:sz w:val="30"/>
          <w:szCs w:val="30"/>
          <w:lang w:eastAsia="ru-RU"/>
        </w:rPr>
        <w:t>в</w:t>
      </w:r>
      <w:r w:rsidRPr="00D3618D">
        <w:rPr>
          <w:rFonts w:ascii="Courier New" w:eastAsia="Times New Roman" w:hAnsi="Courier New"/>
          <w:spacing w:val="-3"/>
          <w:w w:val="83"/>
          <w:kern w:val="0"/>
          <w:sz w:val="30"/>
          <w:szCs w:val="30"/>
          <w:lang w:eastAsia="ru-RU"/>
        </w:rPr>
        <w:t xml:space="preserve"> </w:t>
      </w:r>
      <w:r w:rsidRPr="00D3618D">
        <w:rPr>
          <w:rFonts w:ascii="Courier New" w:eastAsia="Times New Roman" w:hAnsi="Courier New" w:cs="Times New Roman"/>
          <w:spacing w:val="-3"/>
          <w:w w:val="83"/>
          <w:kern w:val="0"/>
          <w:sz w:val="30"/>
          <w:szCs w:val="30"/>
          <w:lang w:eastAsia="ru-RU"/>
        </w:rPr>
        <w:t>среднем</w:t>
      </w:r>
      <w:r w:rsidRPr="00D3618D">
        <w:rPr>
          <w:rFonts w:ascii="Courier New" w:eastAsia="Times New Roman" w:hAnsi="Courier New"/>
          <w:spacing w:val="-3"/>
          <w:w w:val="83"/>
          <w:kern w:val="0"/>
          <w:sz w:val="30"/>
          <w:szCs w:val="30"/>
          <w:lang w:eastAsia="ru-RU"/>
        </w:rPr>
        <w:t xml:space="preserve"> </w:t>
      </w:r>
      <w:r w:rsidRPr="00D3618D">
        <w:rPr>
          <w:rFonts w:ascii="Courier New" w:eastAsia="Times New Roman" w:hAnsi="Courier New" w:cs="Times New Roman"/>
          <w:spacing w:val="-3"/>
          <w:w w:val="83"/>
          <w:kern w:val="0"/>
          <w:sz w:val="30"/>
          <w:szCs w:val="30"/>
          <w:lang w:eastAsia="ru-RU"/>
        </w:rPr>
        <w:t>для</w:t>
      </w:r>
      <w:r w:rsidRPr="00D3618D">
        <w:rPr>
          <w:rFonts w:ascii="Courier New" w:eastAsia="Times New Roman" w:hAnsi="Courier New"/>
          <w:spacing w:val="-3"/>
          <w:w w:val="83"/>
          <w:kern w:val="0"/>
          <w:sz w:val="30"/>
          <w:szCs w:val="30"/>
          <w:lang w:eastAsia="ru-RU"/>
        </w:rPr>
        <w:t xml:space="preserve"> </w:t>
      </w:r>
      <w:r w:rsidRPr="00D3618D">
        <w:rPr>
          <w:rFonts w:ascii="Courier New" w:eastAsia="Times New Roman" w:hAnsi="Courier New" w:cs="Times New Roman"/>
          <w:spacing w:val="-3"/>
          <w:w w:val="83"/>
          <w:kern w:val="0"/>
          <w:sz w:val="30"/>
          <w:szCs w:val="30"/>
          <w:lang w:eastAsia="ru-RU"/>
        </w:rPr>
        <w:t>различных</w:t>
      </w:r>
      <w:r w:rsidRPr="00D3618D">
        <w:rPr>
          <w:rFonts w:ascii="Courier New" w:eastAsia="Times New Roman" w:hAnsi="Courier New"/>
          <w:spacing w:val="-3"/>
          <w:w w:val="83"/>
          <w:kern w:val="0"/>
          <w:sz w:val="30"/>
          <w:szCs w:val="30"/>
          <w:lang w:eastAsia="ru-RU"/>
        </w:rPr>
        <w:t xml:space="preserve"> </w:t>
      </w:r>
      <w:r w:rsidRPr="00D3618D">
        <w:rPr>
          <w:rFonts w:ascii="Courier New" w:eastAsia="Times New Roman" w:hAnsi="Courier New" w:cs="Times New Roman"/>
          <w:spacing w:val="-3"/>
          <w:w w:val="83"/>
          <w:kern w:val="0"/>
          <w:sz w:val="30"/>
          <w:szCs w:val="30"/>
          <w:lang w:eastAsia="ru-RU"/>
        </w:rPr>
        <w:t>почвенно</w:t>
      </w:r>
      <w:r w:rsidRPr="00D3618D">
        <w:rPr>
          <w:rFonts w:ascii="Courier New" w:eastAsia="Times New Roman" w:hAnsi="Courier New"/>
          <w:spacing w:val="-3"/>
          <w:w w:val="83"/>
          <w:kern w:val="0"/>
          <w:sz w:val="30"/>
          <w:szCs w:val="30"/>
          <w:lang w:eastAsia="ru-RU"/>
        </w:rPr>
        <w:t>-</w:t>
      </w:r>
      <w:r w:rsidRPr="00D3618D">
        <w:rPr>
          <w:rFonts w:ascii="Courier New" w:eastAsia="Times New Roman" w:hAnsi="Courier New" w:cs="Times New Roman"/>
          <w:spacing w:val="-3"/>
          <w:w w:val="83"/>
          <w:kern w:val="0"/>
          <w:sz w:val="30"/>
          <w:szCs w:val="30"/>
          <w:lang w:eastAsia="ru-RU"/>
        </w:rPr>
        <w:t>климати</w:t>
      </w:r>
      <w:r w:rsidRPr="00D3618D">
        <w:rPr>
          <w:rFonts w:ascii="Courier New" w:eastAsia="Times New Roman" w:hAnsi="Courier New"/>
          <w:spacing w:val="-3"/>
          <w:w w:val="83"/>
          <w:kern w:val="0"/>
          <w:sz w:val="30"/>
          <w:szCs w:val="30"/>
          <w:lang w:eastAsia="ru-RU"/>
        </w:rPr>
        <w:t>-</w:t>
      </w:r>
      <w:r w:rsidRPr="00D3618D">
        <w:rPr>
          <w:rFonts w:ascii="Courier New" w:eastAsia="Times New Roman" w:hAnsi="Courier New" w:cs="Times New Roman"/>
          <w:spacing w:val="-4"/>
          <w:w w:val="83"/>
          <w:kern w:val="0"/>
          <w:sz w:val="30"/>
          <w:szCs w:val="30"/>
          <w:lang w:eastAsia="ru-RU"/>
        </w:rPr>
        <w:t>ческих</w:t>
      </w:r>
      <w:r w:rsidRPr="00D3618D">
        <w:rPr>
          <w:rFonts w:ascii="Courier New" w:eastAsia="Times New Roman" w:hAnsi="Courier New"/>
          <w:spacing w:val="-4"/>
          <w:w w:val="83"/>
          <w:kern w:val="0"/>
          <w:sz w:val="30"/>
          <w:szCs w:val="30"/>
          <w:lang w:eastAsia="ru-RU"/>
        </w:rPr>
        <w:t xml:space="preserve"> </w:t>
      </w:r>
      <w:r w:rsidRPr="00D3618D">
        <w:rPr>
          <w:rFonts w:ascii="Courier New" w:eastAsia="Times New Roman" w:hAnsi="Courier New" w:cs="Times New Roman"/>
          <w:spacing w:val="-4"/>
          <w:w w:val="83"/>
          <w:kern w:val="0"/>
          <w:sz w:val="30"/>
          <w:szCs w:val="30"/>
          <w:lang w:eastAsia="ru-RU"/>
        </w:rPr>
        <w:t>районов</w:t>
      </w:r>
      <w:r w:rsidRPr="00D3618D">
        <w:rPr>
          <w:rFonts w:ascii="Courier New" w:eastAsia="Times New Roman" w:hAnsi="Courier New"/>
          <w:spacing w:val="-4"/>
          <w:w w:val="83"/>
          <w:kern w:val="0"/>
          <w:sz w:val="30"/>
          <w:szCs w:val="30"/>
          <w:lang w:eastAsia="ru-RU"/>
        </w:rPr>
        <w:t xml:space="preserve"> </w:t>
      </w:r>
      <w:r w:rsidRPr="00D3618D">
        <w:rPr>
          <w:rFonts w:ascii="Courier New" w:eastAsia="Times New Roman" w:hAnsi="Courier New" w:cs="Times New Roman"/>
          <w:spacing w:val="-4"/>
          <w:w w:val="83"/>
          <w:kern w:val="0"/>
          <w:sz w:val="30"/>
          <w:szCs w:val="30"/>
          <w:lang w:eastAsia="ru-RU"/>
        </w:rPr>
        <w:t>страны</w:t>
      </w:r>
      <w:r w:rsidRPr="00D3618D">
        <w:rPr>
          <w:rFonts w:ascii="Courier New" w:eastAsia="Times New Roman" w:hAnsi="Courier New"/>
          <w:spacing w:val="-4"/>
          <w:w w:val="83"/>
          <w:kern w:val="0"/>
          <w:sz w:val="30"/>
          <w:szCs w:val="30"/>
          <w:lang w:eastAsia="ru-RU"/>
        </w:rPr>
        <w:t xml:space="preserve"> </w:t>
      </w:r>
      <w:r w:rsidRPr="00D3618D">
        <w:rPr>
          <w:rFonts w:ascii="Courier New" w:eastAsia="Times New Roman" w:hAnsi="Courier New" w:cs="Times New Roman"/>
          <w:spacing w:val="-4"/>
          <w:w w:val="83"/>
          <w:kern w:val="0"/>
          <w:sz w:val="30"/>
          <w:szCs w:val="30"/>
          <w:lang w:eastAsia="ru-RU"/>
        </w:rPr>
        <w:t>составляет</w:t>
      </w:r>
      <w:r w:rsidRPr="00D3618D">
        <w:rPr>
          <w:rFonts w:ascii="Courier New" w:eastAsia="Times New Roman" w:hAnsi="Courier New"/>
          <w:spacing w:val="-4"/>
          <w:w w:val="83"/>
          <w:kern w:val="0"/>
          <w:sz w:val="30"/>
          <w:szCs w:val="30"/>
          <w:lang w:eastAsia="ru-RU"/>
        </w:rPr>
        <w:t xml:space="preserve"> 40-50% </w:t>
      </w:r>
      <w:r w:rsidRPr="00D3618D">
        <w:rPr>
          <w:rFonts w:ascii="Courier New" w:eastAsia="Times New Roman" w:hAnsi="Courier New" w:cs="Times New Roman"/>
          <w:spacing w:val="-4"/>
          <w:w w:val="83"/>
          <w:kern w:val="0"/>
          <w:sz w:val="30"/>
          <w:szCs w:val="30"/>
          <w:lang w:eastAsia="ru-RU"/>
        </w:rPr>
        <w:t>для</w:t>
      </w:r>
      <w:r w:rsidRPr="00D3618D">
        <w:rPr>
          <w:rFonts w:ascii="Courier New" w:eastAsia="Times New Roman" w:hAnsi="Courier New"/>
          <w:spacing w:val="-4"/>
          <w:w w:val="83"/>
          <w:kern w:val="0"/>
          <w:sz w:val="30"/>
          <w:szCs w:val="30"/>
          <w:lang w:eastAsia="ru-RU"/>
        </w:rPr>
        <w:t xml:space="preserve"> </w:t>
      </w:r>
      <w:r w:rsidRPr="00D3618D">
        <w:rPr>
          <w:rFonts w:ascii="Courier New" w:eastAsia="Times New Roman" w:hAnsi="Courier New" w:cs="Times New Roman"/>
          <w:spacing w:val="-4"/>
          <w:w w:val="83"/>
          <w:kern w:val="0"/>
          <w:sz w:val="30"/>
          <w:szCs w:val="30"/>
          <w:lang w:eastAsia="ru-RU"/>
        </w:rPr>
        <w:t>азотных</w:t>
      </w:r>
      <w:r w:rsidRPr="00D3618D">
        <w:rPr>
          <w:rFonts w:ascii="Courier New" w:eastAsia="Times New Roman" w:hAnsi="Courier New"/>
          <w:spacing w:val="-4"/>
          <w:w w:val="83"/>
          <w:kern w:val="0"/>
          <w:sz w:val="30"/>
          <w:szCs w:val="30"/>
          <w:lang w:eastAsia="ru-RU"/>
        </w:rPr>
        <w:t xml:space="preserve">, </w:t>
      </w:r>
      <w:r w:rsidRPr="00D3618D">
        <w:rPr>
          <w:rFonts w:ascii="Courier New" w:eastAsia="Times New Roman" w:hAnsi="Courier New" w:cs="Times New Roman"/>
          <w:spacing w:val="-4"/>
          <w:w w:val="83"/>
          <w:kern w:val="0"/>
          <w:sz w:val="30"/>
          <w:szCs w:val="30"/>
          <w:lang w:eastAsia="ru-RU"/>
        </w:rPr>
        <w:t>калийных</w:t>
      </w:r>
      <w:r w:rsidRPr="00D3618D">
        <w:rPr>
          <w:rFonts w:ascii="Courier New" w:eastAsia="Times New Roman" w:hAnsi="Courier New"/>
          <w:spacing w:val="-4"/>
          <w:w w:val="83"/>
          <w:kern w:val="0"/>
          <w:sz w:val="30"/>
          <w:szCs w:val="30"/>
          <w:lang w:eastAsia="ru-RU"/>
        </w:rPr>
        <w:t xml:space="preserve"> </w:t>
      </w:r>
      <w:r w:rsidRPr="00D3618D">
        <w:rPr>
          <w:rFonts w:ascii="Courier New" w:eastAsia="Times New Roman" w:hAnsi="Courier New" w:cs="Times New Roman"/>
          <w:spacing w:val="-4"/>
          <w:w w:val="83"/>
          <w:kern w:val="0"/>
          <w:sz w:val="30"/>
          <w:szCs w:val="30"/>
          <w:lang w:eastAsia="ru-RU"/>
        </w:rPr>
        <w:t xml:space="preserve">и </w:t>
      </w:r>
      <w:r w:rsidRPr="00D3618D">
        <w:rPr>
          <w:rFonts w:ascii="Courier New" w:eastAsia="Times New Roman" w:hAnsi="Courier New"/>
          <w:w w:val="83"/>
          <w:kern w:val="0"/>
          <w:sz w:val="30"/>
          <w:szCs w:val="30"/>
          <w:lang w:eastAsia="ru-RU"/>
        </w:rPr>
        <w:t xml:space="preserve">15-20% - </w:t>
      </w:r>
      <w:r w:rsidRPr="00D3618D">
        <w:rPr>
          <w:rFonts w:ascii="Courier New" w:eastAsia="Times New Roman" w:hAnsi="Courier New" w:cs="Times New Roman"/>
          <w:w w:val="83"/>
          <w:kern w:val="0"/>
          <w:sz w:val="30"/>
          <w:szCs w:val="30"/>
          <w:lang w:eastAsia="ru-RU"/>
        </w:rPr>
        <w:t>для</w:t>
      </w:r>
      <w:r w:rsidRPr="00D3618D">
        <w:rPr>
          <w:rFonts w:ascii="Courier New" w:eastAsia="Times New Roman" w:hAnsi="Courier New"/>
          <w:w w:val="83"/>
          <w:kern w:val="0"/>
          <w:sz w:val="30"/>
          <w:szCs w:val="30"/>
          <w:lang w:eastAsia="ru-RU"/>
        </w:rPr>
        <w:t xml:space="preserve"> </w:t>
      </w:r>
      <w:r w:rsidRPr="00D3618D">
        <w:rPr>
          <w:rFonts w:ascii="Courier New" w:eastAsia="Times New Roman" w:hAnsi="Courier New" w:cs="Times New Roman"/>
          <w:w w:val="83"/>
          <w:kern w:val="0"/>
          <w:sz w:val="30"/>
          <w:szCs w:val="30"/>
          <w:lang w:eastAsia="ru-RU"/>
        </w:rPr>
        <w:t>фосфорных</w:t>
      </w:r>
      <w:r w:rsidRPr="00D3618D">
        <w:rPr>
          <w:rFonts w:ascii="Courier New" w:eastAsia="Times New Roman" w:hAnsi="Courier New"/>
          <w:w w:val="83"/>
          <w:kern w:val="0"/>
          <w:sz w:val="30"/>
          <w:szCs w:val="30"/>
          <w:lang w:eastAsia="ru-RU"/>
        </w:rPr>
        <w:t xml:space="preserve"> </w:t>
      </w:r>
      <w:r w:rsidRPr="00D3618D">
        <w:rPr>
          <w:rFonts w:ascii="Courier New" w:eastAsia="Times New Roman" w:hAnsi="Courier New" w:cs="Times New Roman"/>
          <w:w w:val="83"/>
          <w:kern w:val="0"/>
          <w:sz w:val="30"/>
          <w:szCs w:val="30"/>
          <w:lang w:eastAsia="ru-RU"/>
        </w:rPr>
        <w:t>удобрений</w:t>
      </w:r>
      <w:r w:rsidRPr="00D3618D">
        <w:rPr>
          <w:rFonts w:ascii="Courier New" w:eastAsia="Times New Roman" w:hAnsi="Courier New"/>
          <w:w w:val="83"/>
          <w:kern w:val="0"/>
          <w:sz w:val="30"/>
          <w:szCs w:val="30"/>
          <w:lang w:eastAsia="ru-RU"/>
        </w:rPr>
        <w:t xml:space="preserve"> /</w:t>
      </w:r>
      <w:r w:rsidRPr="00D3618D">
        <w:rPr>
          <w:rFonts w:ascii="Courier New" w:eastAsia="Times New Roman" w:hAnsi="Courier New"/>
          <w:w w:val="83"/>
          <w:kern w:val="0"/>
          <w:sz w:val="30"/>
          <w:szCs w:val="30"/>
          <w:lang w:val="en-US" w:eastAsia="ru-RU"/>
        </w:rPr>
        <w:t>I</w:t>
      </w:r>
      <w:r w:rsidRPr="00D3618D">
        <w:rPr>
          <w:rFonts w:ascii="Courier New" w:eastAsia="Times New Roman" w:hAnsi="Courier New"/>
          <w:w w:val="83"/>
          <w:kern w:val="0"/>
          <w:sz w:val="30"/>
          <w:szCs w:val="30"/>
          <w:lang w:eastAsia="ru-RU"/>
        </w:rPr>
        <w:t>/,</w:t>
      </w:r>
    </w:p>
    <w:p w:rsidR="00D3618D" w:rsidRPr="00D3618D" w:rsidRDefault="00D3618D" w:rsidP="00D3618D">
      <w:pPr>
        <w:shd w:val="clear" w:color="auto" w:fill="FFFFFF"/>
        <w:tabs>
          <w:tab w:val="clear" w:pos="709"/>
        </w:tabs>
        <w:suppressAutoHyphens w:val="0"/>
        <w:autoSpaceDE w:val="0"/>
        <w:autoSpaceDN w:val="0"/>
        <w:adjustRightInd w:val="0"/>
        <w:spacing w:after="0" w:line="480" w:lineRule="exact"/>
        <w:ind w:left="10" w:firstLine="715"/>
        <w:jc w:val="left"/>
        <w:rPr>
          <w:rFonts w:ascii="Courier New" w:eastAsia="Times New Roman" w:hAnsi="Courier New"/>
          <w:kern w:val="0"/>
          <w:sz w:val="20"/>
          <w:szCs w:val="20"/>
          <w:lang w:eastAsia="ru-RU"/>
        </w:rPr>
      </w:pPr>
      <w:r w:rsidRPr="00D3618D">
        <w:rPr>
          <w:rFonts w:ascii="Courier New" w:eastAsia="Times New Roman" w:hAnsi="Courier New" w:cs="Times New Roman"/>
          <w:spacing w:val="-4"/>
          <w:w w:val="83"/>
          <w:kern w:val="0"/>
          <w:sz w:val="30"/>
          <w:szCs w:val="30"/>
          <w:lang w:eastAsia="ru-RU"/>
        </w:rPr>
        <w:t>Азотные</w:t>
      </w:r>
      <w:r w:rsidRPr="00D3618D">
        <w:rPr>
          <w:rFonts w:ascii="Courier New" w:eastAsia="Times New Roman" w:hAnsi="Courier New"/>
          <w:spacing w:val="-4"/>
          <w:w w:val="83"/>
          <w:kern w:val="0"/>
          <w:sz w:val="30"/>
          <w:szCs w:val="30"/>
          <w:lang w:eastAsia="ru-RU"/>
        </w:rPr>
        <w:t xml:space="preserve"> </w:t>
      </w:r>
      <w:r w:rsidRPr="00D3618D">
        <w:rPr>
          <w:rFonts w:ascii="Courier New" w:eastAsia="Times New Roman" w:hAnsi="Courier New" w:cs="Times New Roman"/>
          <w:spacing w:val="-4"/>
          <w:w w:val="83"/>
          <w:kern w:val="0"/>
          <w:sz w:val="30"/>
          <w:szCs w:val="30"/>
          <w:lang w:eastAsia="ru-RU"/>
        </w:rPr>
        <w:t>удобрения</w:t>
      </w:r>
      <w:r w:rsidRPr="00D3618D">
        <w:rPr>
          <w:rFonts w:ascii="Courier New" w:eastAsia="Times New Roman" w:hAnsi="Courier New"/>
          <w:spacing w:val="-4"/>
          <w:w w:val="83"/>
          <w:kern w:val="0"/>
          <w:sz w:val="30"/>
          <w:szCs w:val="30"/>
          <w:lang w:eastAsia="ru-RU"/>
        </w:rPr>
        <w:t xml:space="preserve">, </w:t>
      </w:r>
      <w:r w:rsidRPr="00D3618D">
        <w:rPr>
          <w:rFonts w:ascii="Courier New" w:eastAsia="Times New Roman" w:hAnsi="Courier New" w:cs="Times New Roman"/>
          <w:spacing w:val="-4"/>
          <w:w w:val="83"/>
          <w:kern w:val="0"/>
          <w:sz w:val="30"/>
          <w:szCs w:val="30"/>
          <w:lang w:eastAsia="ru-RU"/>
        </w:rPr>
        <w:t>такие</w:t>
      </w:r>
      <w:r w:rsidRPr="00D3618D">
        <w:rPr>
          <w:rFonts w:ascii="Courier New" w:eastAsia="Times New Roman" w:hAnsi="Courier New"/>
          <w:spacing w:val="-4"/>
          <w:w w:val="83"/>
          <w:kern w:val="0"/>
          <w:sz w:val="30"/>
          <w:szCs w:val="30"/>
          <w:lang w:eastAsia="ru-RU"/>
        </w:rPr>
        <w:t xml:space="preserve"> </w:t>
      </w:r>
      <w:r w:rsidRPr="00D3618D">
        <w:rPr>
          <w:rFonts w:ascii="Courier New" w:eastAsia="Times New Roman" w:hAnsi="Courier New" w:cs="Times New Roman"/>
          <w:spacing w:val="-4"/>
          <w:w w:val="83"/>
          <w:kern w:val="0"/>
          <w:sz w:val="30"/>
          <w:szCs w:val="30"/>
          <w:lang w:eastAsia="ru-RU"/>
        </w:rPr>
        <w:t>как</w:t>
      </w:r>
      <w:r w:rsidRPr="00D3618D">
        <w:rPr>
          <w:rFonts w:ascii="Courier New" w:eastAsia="Times New Roman" w:hAnsi="Courier New"/>
          <w:spacing w:val="-4"/>
          <w:w w:val="83"/>
          <w:kern w:val="0"/>
          <w:sz w:val="30"/>
          <w:szCs w:val="30"/>
          <w:lang w:eastAsia="ru-RU"/>
        </w:rPr>
        <w:t xml:space="preserve"> </w:t>
      </w:r>
      <w:r w:rsidRPr="00D3618D">
        <w:rPr>
          <w:rFonts w:ascii="Courier New" w:eastAsia="Times New Roman" w:hAnsi="Courier New" w:cs="Times New Roman"/>
          <w:spacing w:val="-4"/>
          <w:w w:val="83"/>
          <w:kern w:val="0"/>
          <w:sz w:val="30"/>
          <w:szCs w:val="30"/>
          <w:lang w:eastAsia="ru-RU"/>
        </w:rPr>
        <w:t>аммиачная</w:t>
      </w:r>
      <w:r w:rsidRPr="00D3618D">
        <w:rPr>
          <w:rFonts w:ascii="Courier New" w:eastAsia="Times New Roman" w:hAnsi="Courier New"/>
          <w:spacing w:val="-4"/>
          <w:w w:val="83"/>
          <w:kern w:val="0"/>
          <w:sz w:val="30"/>
          <w:szCs w:val="30"/>
          <w:lang w:eastAsia="ru-RU"/>
        </w:rPr>
        <w:t xml:space="preserve"> </w:t>
      </w:r>
      <w:r w:rsidRPr="00D3618D">
        <w:rPr>
          <w:rFonts w:ascii="Courier New" w:eastAsia="Times New Roman" w:hAnsi="Courier New" w:cs="Times New Roman"/>
          <w:spacing w:val="-4"/>
          <w:w w:val="83"/>
          <w:kern w:val="0"/>
          <w:sz w:val="30"/>
          <w:szCs w:val="30"/>
          <w:lang w:eastAsia="ru-RU"/>
        </w:rPr>
        <w:t>селитра</w:t>
      </w:r>
      <w:r w:rsidRPr="00D3618D">
        <w:rPr>
          <w:rFonts w:ascii="Courier New" w:eastAsia="Times New Roman" w:hAnsi="Courier New"/>
          <w:spacing w:val="-4"/>
          <w:w w:val="83"/>
          <w:kern w:val="0"/>
          <w:sz w:val="30"/>
          <w:szCs w:val="30"/>
          <w:lang w:eastAsia="ru-RU"/>
        </w:rPr>
        <w:t xml:space="preserve"> </w:t>
      </w:r>
      <w:r w:rsidRPr="00D3618D">
        <w:rPr>
          <w:rFonts w:ascii="Courier New" w:eastAsia="Times New Roman" w:hAnsi="Courier New" w:cs="Times New Roman"/>
          <w:spacing w:val="-4"/>
          <w:w w:val="83"/>
          <w:kern w:val="0"/>
          <w:sz w:val="30"/>
          <w:szCs w:val="30"/>
          <w:lang w:eastAsia="ru-RU"/>
        </w:rPr>
        <w:t>и</w:t>
      </w:r>
      <w:r w:rsidRPr="00D3618D">
        <w:rPr>
          <w:rFonts w:ascii="Courier New" w:eastAsia="Times New Roman" w:hAnsi="Courier New"/>
          <w:spacing w:val="-4"/>
          <w:w w:val="83"/>
          <w:kern w:val="0"/>
          <w:sz w:val="30"/>
          <w:szCs w:val="30"/>
          <w:lang w:eastAsia="ru-RU"/>
        </w:rPr>
        <w:t xml:space="preserve"> </w:t>
      </w:r>
      <w:r w:rsidRPr="00D3618D">
        <w:rPr>
          <w:rFonts w:ascii="Courier New" w:eastAsia="Times New Roman" w:hAnsi="Courier New" w:cs="Times New Roman"/>
          <w:spacing w:val="-4"/>
          <w:w w:val="83"/>
          <w:kern w:val="0"/>
          <w:sz w:val="30"/>
          <w:szCs w:val="30"/>
          <w:lang w:eastAsia="ru-RU"/>
        </w:rPr>
        <w:t>карбамид</w:t>
      </w:r>
      <w:r w:rsidRPr="00D3618D">
        <w:rPr>
          <w:rFonts w:ascii="Courier New" w:eastAsia="Times New Roman" w:hAnsi="Courier New"/>
          <w:spacing w:val="-4"/>
          <w:w w:val="83"/>
          <w:kern w:val="0"/>
          <w:sz w:val="30"/>
          <w:szCs w:val="30"/>
          <w:lang w:eastAsia="ru-RU"/>
        </w:rPr>
        <w:t xml:space="preserve">, </w:t>
      </w:r>
      <w:r w:rsidRPr="00D3618D">
        <w:rPr>
          <w:rFonts w:ascii="Courier New" w:eastAsia="Times New Roman" w:hAnsi="Courier New" w:cs="Times New Roman"/>
          <w:spacing w:val="-2"/>
          <w:w w:val="83"/>
          <w:kern w:val="0"/>
          <w:sz w:val="30"/>
          <w:szCs w:val="30"/>
          <w:lang w:eastAsia="ru-RU"/>
        </w:rPr>
        <w:t>являются</w:t>
      </w:r>
      <w:r w:rsidRPr="00D3618D">
        <w:rPr>
          <w:rFonts w:ascii="Courier New" w:eastAsia="Times New Roman" w:hAnsi="Courier New"/>
          <w:spacing w:val="-2"/>
          <w:w w:val="83"/>
          <w:kern w:val="0"/>
          <w:sz w:val="30"/>
          <w:szCs w:val="30"/>
          <w:lang w:eastAsia="ru-RU"/>
        </w:rPr>
        <w:t xml:space="preserve"> </w:t>
      </w:r>
      <w:r w:rsidRPr="00D3618D">
        <w:rPr>
          <w:rFonts w:ascii="Courier New" w:eastAsia="Times New Roman" w:hAnsi="Courier New" w:cs="Times New Roman"/>
          <w:spacing w:val="-2"/>
          <w:w w:val="83"/>
          <w:kern w:val="0"/>
          <w:sz w:val="30"/>
          <w:szCs w:val="30"/>
          <w:lang w:eastAsia="ru-RU"/>
        </w:rPr>
        <w:t>хорошо</w:t>
      </w:r>
      <w:r w:rsidRPr="00D3618D">
        <w:rPr>
          <w:rFonts w:ascii="Courier New" w:eastAsia="Times New Roman" w:hAnsi="Courier New"/>
          <w:spacing w:val="-2"/>
          <w:w w:val="83"/>
          <w:kern w:val="0"/>
          <w:sz w:val="30"/>
          <w:szCs w:val="30"/>
          <w:lang w:eastAsia="ru-RU"/>
        </w:rPr>
        <w:t xml:space="preserve"> </w:t>
      </w:r>
      <w:r w:rsidRPr="00D3618D">
        <w:rPr>
          <w:rFonts w:ascii="Courier New" w:eastAsia="Times New Roman" w:hAnsi="Courier New" w:cs="Times New Roman"/>
          <w:spacing w:val="-2"/>
          <w:w w:val="83"/>
          <w:kern w:val="0"/>
          <w:sz w:val="30"/>
          <w:szCs w:val="30"/>
          <w:lang w:eastAsia="ru-RU"/>
        </w:rPr>
        <w:t>растворимыми</w:t>
      </w:r>
      <w:r w:rsidRPr="00D3618D">
        <w:rPr>
          <w:rFonts w:ascii="Courier New" w:eastAsia="Times New Roman" w:hAnsi="Courier New"/>
          <w:spacing w:val="-2"/>
          <w:w w:val="83"/>
          <w:kern w:val="0"/>
          <w:sz w:val="30"/>
          <w:szCs w:val="30"/>
          <w:lang w:eastAsia="ru-RU"/>
        </w:rPr>
        <w:t xml:space="preserve">  </w:t>
      </w:r>
      <w:r w:rsidRPr="00D3618D">
        <w:rPr>
          <w:rFonts w:ascii="Courier New" w:eastAsia="Times New Roman" w:hAnsi="Courier New" w:cs="Times New Roman"/>
          <w:spacing w:val="-2"/>
          <w:w w:val="83"/>
          <w:kern w:val="0"/>
          <w:sz w:val="30"/>
          <w:szCs w:val="30"/>
          <w:lang w:eastAsia="ru-RU"/>
        </w:rPr>
        <w:t>в</w:t>
      </w:r>
      <w:r w:rsidRPr="00D3618D">
        <w:rPr>
          <w:rFonts w:ascii="Courier New" w:eastAsia="Times New Roman" w:hAnsi="Courier New"/>
          <w:spacing w:val="-2"/>
          <w:w w:val="83"/>
          <w:kern w:val="0"/>
          <w:sz w:val="30"/>
          <w:szCs w:val="30"/>
          <w:lang w:eastAsia="ru-RU"/>
        </w:rPr>
        <w:t xml:space="preserve"> </w:t>
      </w:r>
      <w:r w:rsidRPr="00D3618D">
        <w:rPr>
          <w:rFonts w:ascii="Courier New" w:eastAsia="Times New Roman" w:hAnsi="Courier New" w:cs="Times New Roman"/>
          <w:spacing w:val="-2"/>
          <w:w w:val="83"/>
          <w:kern w:val="0"/>
          <w:sz w:val="30"/>
          <w:szCs w:val="30"/>
          <w:lang w:eastAsia="ru-RU"/>
        </w:rPr>
        <w:t>воде</w:t>
      </w:r>
      <w:r w:rsidRPr="00D3618D">
        <w:rPr>
          <w:rFonts w:ascii="Courier New" w:eastAsia="Times New Roman" w:hAnsi="Courier New"/>
          <w:spacing w:val="-2"/>
          <w:w w:val="83"/>
          <w:kern w:val="0"/>
          <w:sz w:val="30"/>
          <w:szCs w:val="30"/>
          <w:lang w:eastAsia="ru-RU"/>
        </w:rPr>
        <w:t xml:space="preserve"> </w:t>
      </w:r>
      <w:r w:rsidRPr="00D3618D">
        <w:rPr>
          <w:rFonts w:ascii="Courier New" w:eastAsia="Times New Roman" w:hAnsi="Courier New" w:cs="Times New Roman"/>
          <w:spacing w:val="-2"/>
          <w:w w:val="83"/>
          <w:kern w:val="0"/>
          <w:sz w:val="30"/>
          <w:szCs w:val="30"/>
          <w:lang w:eastAsia="ru-RU"/>
        </w:rPr>
        <w:t>соединениями</w:t>
      </w:r>
      <w:r w:rsidRPr="00D3618D">
        <w:rPr>
          <w:rFonts w:ascii="Courier New" w:eastAsia="Times New Roman" w:hAnsi="Courier New"/>
          <w:spacing w:val="-2"/>
          <w:w w:val="83"/>
          <w:kern w:val="0"/>
          <w:sz w:val="30"/>
          <w:szCs w:val="30"/>
          <w:lang w:eastAsia="ru-RU"/>
        </w:rPr>
        <w:t xml:space="preserve">, </w:t>
      </w:r>
      <w:r w:rsidRPr="00D3618D">
        <w:rPr>
          <w:rFonts w:ascii="Courier New" w:eastAsia="Times New Roman" w:hAnsi="Courier New" w:cs="Times New Roman"/>
          <w:spacing w:val="-2"/>
          <w:w w:val="83"/>
          <w:kern w:val="0"/>
          <w:sz w:val="30"/>
          <w:szCs w:val="30"/>
          <w:lang w:eastAsia="ru-RU"/>
        </w:rPr>
        <w:t>теряются</w:t>
      </w:r>
      <w:r w:rsidRPr="00D3618D">
        <w:rPr>
          <w:rFonts w:ascii="Courier New" w:eastAsia="Times New Roman" w:hAnsi="Courier New"/>
          <w:spacing w:val="-2"/>
          <w:w w:val="83"/>
          <w:kern w:val="0"/>
          <w:sz w:val="30"/>
          <w:szCs w:val="30"/>
          <w:lang w:eastAsia="ru-RU"/>
        </w:rPr>
        <w:t xml:space="preserve"> </w:t>
      </w:r>
      <w:r w:rsidRPr="00D3618D">
        <w:rPr>
          <w:rFonts w:ascii="Courier New" w:eastAsia="Times New Roman" w:hAnsi="Courier New" w:cs="Times New Roman"/>
          <w:spacing w:val="-2"/>
          <w:w w:val="83"/>
          <w:kern w:val="0"/>
          <w:sz w:val="30"/>
          <w:szCs w:val="30"/>
          <w:lang w:eastAsia="ru-RU"/>
        </w:rPr>
        <w:t>с</w:t>
      </w:r>
      <w:r w:rsidRPr="00D3618D">
        <w:rPr>
          <w:rFonts w:ascii="Courier New" w:eastAsia="Times New Roman" w:hAnsi="Courier New"/>
          <w:spacing w:val="-2"/>
          <w:w w:val="83"/>
          <w:kern w:val="0"/>
          <w:sz w:val="30"/>
          <w:szCs w:val="30"/>
          <w:lang w:eastAsia="ru-RU"/>
        </w:rPr>
        <w:t xml:space="preserve"> </w:t>
      </w:r>
      <w:r w:rsidRPr="00D3618D">
        <w:rPr>
          <w:rFonts w:ascii="Courier New" w:eastAsia="Times New Roman" w:hAnsi="Courier New" w:cs="Times New Roman"/>
          <w:spacing w:val="-2"/>
          <w:w w:val="83"/>
          <w:kern w:val="0"/>
          <w:sz w:val="30"/>
          <w:szCs w:val="30"/>
          <w:lang w:eastAsia="ru-RU"/>
        </w:rPr>
        <w:t>по</w:t>
      </w:r>
      <w:r w:rsidRPr="00D3618D">
        <w:rPr>
          <w:rFonts w:ascii="Courier New" w:eastAsia="Times New Roman" w:hAnsi="Courier New" w:cs="Times New Roman"/>
          <w:spacing w:val="-2"/>
          <w:w w:val="83"/>
          <w:kern w:val="0"/>
          <w:sz w:val="30"/>
          <w:szCs w:val="30"/>
          <w:lang w:eastAsia="ru-RU"/>
        </w:rPr>
        <w:softHyphen/>
      </w:r>
      <w:r w:rsidRPr="00D3618D">
        <w:rPr>
          <w:rFonts w:ascii="Courier New" w:eastAsia="Times New Roman" w:hAnsi="Courier New" w:cs="Times New Roman"/>
          <w:spacing w:val="-3"/>
          <w:w w:val="83"/>
          <w:kern w:val="0"/>
          <w:sz w:val="30"/>
          <w:szCs w:val="30"/>
          <w:lang w:eastAsia="ru-RU"/>
        </w:rPr>
        <w:t>ливными</w:t>
      </w:r>
      <w:r w:rsidRPr="00D3618D">
        <w:rPr>
          <w:rFonts w:ascii="Courier New" w:eastAsia="Times New Roman" w:hAnsi="Courier New"/>
          <w:spacing w:val="-3"/>
          <w:w w:val="83"/>
          <w:kern w:val="0"/>
          <w:sz w:val="30"/>
          <w:szCs w:val="30"/>
          <w:lang w:eastAsia="ru-RU"/>
        </w:rPr>
        <w:t xml:space="preserve"> </w:t>
      </w:r>
      <w:r w:rsidRPr="00D3618D">
        <w:rPr>
          <w:rFonts w:ascii="Courier New" w:eastAsia="Times New Roman" w:hAnsi="Courier New" w:cs="Times New Roman"/>
          <w:spacing w:val="-3"/>
          <w:w w:val="83"/>
          <w:kern w:val="0"/>
          <w:sz w:val="30"/>
          <w:szCs w:val="30"/>
          <w:lang w:eastAsia="ru-RU"/>
        </w:rPr>
        <w:t>водами</w:t>
      </w:r>
      <w:r w:rsidRPr="00D3618D">
        <w:rPr>
          <w:rFonts w:ascii="Courier New" w:eastAsia="Times New Roman" w:hAnsi="Courier New"/>
          <w:spacing w:val="-3"/>
          <w:w w:val="83"/>
          <w:kern w:val="0"/>
          <w:sz w:val="30"/>
          <w:szCs w:val="30"/>
          <w:lang w:eastAsia="ru-RU"/>
        </w:rPr>
        <w:t xml:space="preserve"> </w:t>
      </w:r>
      <w:r w:rsidRPr="00D3618D">
        <w:rPr>
          <w:rFonts w:ascii="Courier New" w:eastAsia="Times New Roman" w:hAnsi="Courier New" w:cs="Times New Roman"/>
          <w:spacing w:val="-3"/>
          <w:w w:val="83"/>
          <w:kern w:val="0"/>
          <w:sz w:val="30"/>
          <w:szCs w:val="30"/>
          <w:lang w:eastAsia="ru-RU"/>
        </w:rPr>
        <w:t>и</w:t>
      </w:r>
      <w:r w:rsidRPr="00D3618D">
        <w:rPr>
          <w:rFonts w:ascii="Courier New" w:eastAsia="Times New Roman" w:hAnsi="Courier New"/>
          <w:spacing w:val="-3"/>
          <w:w w:val="83"/>
          <w:kern w:val="0"/>
          <w:sz w:val="30"/>
          <w:szCs w:val="30"/>
          <w:lang w:eastAsia="ru-RU"/>
        </w:rPr>
        <w:t xml:space="preserve"> </w:t>
      </w:r>
      <w:r w:rsidRPr="00D3618D">
        <w:rPr>
          <w:rFonts w:ascii="Courier New" w:eastAsia="Times New Roman" w:hAnsi="Courier New" w:cs="Times New Roman"/>
          <w:spacing w:val="-3"/>
          <w:w w:val="83"/>
          <w:kern w:val="0"/>
          <w:sz w:val="30"/>
          <w:szCs w:val="30"/>
          <w:lang w:eastAsia="ru-RU"/>
        </w:rPr>
        <w:t>в</w:t>
      </w:r>
      <w:r w:rsidRPr="00D3618D">
        <w:rPr>
          <w:rFonts w:ascii="Courier New" w:eastAsia="Times New Roman" w:hAnsi="Courier New"/>
          <w:spacing w:val="-3"/>
          <w:w w:val="83"/>
          <w:kern w:val="0"/>
          <w:sz w:val="30"/>
          <w:szCs w:val="30"/>
          <w:lang w:eastAsia="ru-RU"/>
        </w:rPr>
        <w:t xml:space="preserve"> </w:t>
      </w:r>
      <w:r w:rsidRPr="00D3618D">
        <w:rPr>
          <w:rFonts w:ascii="Courier New" w:eastAsia="Times New Roman" w:hAnsi="Courier New" w:cs="Times New Roman"/>
          <w:spacing w:val="-3"/>
          <w:w w:val="83"/>
          <w:kern w:val="0"/>
          <w:sz w:val="30"/>
          <w:szCs w:val="30"/>
          <w:lang w:eastAsia="ru-RU"/>
        </w:rPr>
        <w:t>результате</w:t>
      </w:r>
      <w:r w:rsidRPr="00D3618D">
        <w:rPr>
          <w:rFonts w:ascii="Courier New" w:eastAsia="Times New Roman" w:hAnsi="Courier New"/>
          <w:spacing w:val="-3"/>
          <w:w w:val="83"/>
          <w:kern w:val="0"/>
          <w:sz w:val="30"/>
          <w:szCs w:val="30"/>
          <w:lang w:eastAsia="ru-RU"/>
        </w:rPr>
        <w:t xml:space="preserve"> </w:t>
      </w:r>
      <w:r w:rsidRPr="00D3618D">
        <w:rPr>
          <w:rFonts w:ascii="Courier New" w:eastAsia="Times New Roman" w:hAnsi="Courier New" w:cs="Times New Roman"/>
          <w:spacing w:val="-3"/>
          <w:w w:val="83"/>
          <w:kern w:val="0"/>
          <w:sz w:val="30"/>
          <w:szCs w:val="30"/>
          <w:lang w:eastAsia="ru-RU"/>
        </w:rPr>
        <w:t>процессов</w:t>
      </w:r>
      <w:r w:rsidRPr="00D3618D">
        <w:rPr>
          <w:rFonts w:ascii="Courier New" w:eastAsia="Times New Roman" w:hAnsi="Courier New"/>
          <w:spacing w:val="-3"/>
          <w:w w:val="83"/>
          <w:kern w:val="0"/>
          <w:sz w:val="30"/>
          <w:szCs w:val="30"/>
          <w:lang w:eastAsia="ru-RU"/>
        </w:rPr>
        <w:t xml:space="preserve"> </w:t>
      </w:r>
      <w:r w:rsidRPr="00D3618D">
        <w:rPr>
          <w:rFonts w:ascii="Courier New" w:eastAsia="Times New Roman" w:hAnsi="Courier New" w:cs="Times New Roman"/>
          <w:spacing w:val="-3"/>
          <w:w w:val="83"/>
          <w:kern w:val="0"/>
          <w:sz w:val="30"/>
          <w:szCs w:val="30"/>
          <w:lang w:eastAsia="ru-RU"/>
        </w:rPr>
        <w:t>нитрификации</w:t>
      </w:r>
      <w:r w:rsidRPr="00D3618D">
        <w:rPr>
          <w:rFonts w:ascii="Courier New" w:eastAsia="Times New Roman" w:hAnsi="Courier New"/>
          <w:spacing w:val="-3"/>
          <w:w w:val="83"/>
          <w:kern w:val="0"/>
          <w:sz w:val="30"/>
          <w:szCs w:val="30"/>
          <w:lang w:eastAsia="ru-RU"/>
        </w:rPr>
        <w:t xml:space="preserve"> </w:t>
      </w:r>
      <w:r w:rsidRPr="00D3618D">
        <w:rPr>
          <w:rFonts w:ascii="Courier New" w:eastAsia="Times New Roman" w:hAnsi="Courier New" w:cs="Times New Roman"/>
          <w:spacing w:val="-3"/>
          <w:w w:val="83"/>
          <w:kern w:val="0"/>
          <w:sz w:val="30"/>
          <w:szCs w:val="30"/>
          <w:lang w:eastAsia="ru-RU"/>
        </w:rPr>
        <w:t>и</w:t>
      </w:r>
      <w:r w:rsidRPr="00D3618D">
        <w:rPr>
          <w:rFonts w:ascii="Courier New" w:eastAsia="Times New Roman" w:hAnsi="Courier New"/>
          <w:spacing w:val="-3"/>
          <w:w w:val="83"/>
          <w:kern w:val="0"/>
          <w:sz w:val="30"/>
          <w:szCs w:val="30"/>
          <w:lang w:eastAsia="ru-RU"/>
        </w:rPr>
        <w:t xml:space="preserve"> </w:t>
      </w:r>
      <w:r w:rsidRPr="00D3618D">
        <w:rPr>
          <w:rFonts w:ascii="Courier New" w:eastAsia="Times New Roman" w:hAnsi="Courier New" w:cs="Times New Roman"/>
          <w:spacing w:val="-3"/>
          <w:w w:val="83"/>
          <w:kern w:val="0"/>
          <w:sz w:val="30"/>
          <w:szCs w:val="30"/>
          <w:lang w:val="uk-UA" w:eastAsia="ru-RU"/>
        </w:rPr>
        <w:t>де</w:t>
      </w:r>
      <w:r w:rsidRPr="00D3618D">
        <w:rPr>
          <w:rFonts w:ascii="Courier New" w:eastAsia="Times New Roman" w:hAnsi="Courier New"/>
          <w:spacing w:val="-3"/>
          <w:w w:val="83"/>
          <w:kern w:val="0"/>
          <w:sz w:val="30"/>
          <w:szCs w:val="30"/>
          <w:lang w:eastAsia="ru-RU"/>
        </w:rPr>
        <w:t>нитрифи</w:t>
      </w:r>
      <w:r w:rsidRPr="00D3618D">
        <w:rPr>
          <w:rFonts w:ascii="Courier New" w:eastAsia="Times New Roman" w:hAnsi="Courier New"/>
          <w:spacing w:val="-3"/>
          <w:w w:val="83"/>
          <w:kern w:val="0"/>
          <w:sz w:val="30"/>
          <w:szCs w:val="30"/>
          <w:lang w:eastAsia="ru-RU"/>
        </w:rPr>
        <w:softHyphen/>
      </w:r>
      <w:r w:rsidRPr="00D3618D">
        <w:rPr>
          <w:rFonts w:ascii="Courier New" w:eastAsia="Times New Roman" w:hAnsi="Courier New"/>
          <w:spacing w:val="-4"/>
          <w:w w:val="83"/>
          <w:kern w:val="0"/>
          <w:sz w:val="30"/>
          <w:szCs w:val="30"/>
          <w:lang w:eastAsia="ru-RU"/>
        </w:rPr>
        <w:t xml:space="preserve">кации </w:t>
      </w:r>
      <w:r w:rsidRPr="00D3618D">
        <w:rPr>
          <w:rFonts w:ascii="Courier New" w:eastAsia="Times New Roman" w:hAnsi="Courier New" w:cs="Times New Roman"/>
          <w:spacing w:val="-4"/>
          <w:w w:val="83"/>
          <w:kern w:val="0"/>
          <w:sz w:val="30"/>
          <w:szCs w:val="30"/>
          <w:lang w:eastAsia="ru-RU"/>
        </w:rPr>
        <w:t>в</w:t>
      </w:r>
      <w:r w:rsidRPr="00D3618D">
        <w:rPr>
          <w:rFonts w:ascii="Courier New" w:eastAsia="Times New Roman" w:hAnsi="Courier New"/>
          <w:spacing w:val="-4"/>
          <w:w w:val="83"/>
          <w:kern w:val="0"/>
          <w:sz w:val="30"/>
          <w:szCs w:val="30"/>
          <w:lang w:eastAsia="ru-RU"/>
        </w:rPr>
        <w:t xml:space="preserve"> </w:t>
      </w:r>
      <w:r w:rsidRPr="00D3618D">
        <w:rPr>
          <w:rFonts w:ascii="Courier New" w:eastAsia="Times New Roman" w:hAnsi="Courier New" w:cs="Times New Roman"/>
          <w:spacing w:val="-4"/>
          <w:w w:val="83"/>
          <w:kern w:val="0"/>
          <w:sz w:val="30"/>
          <w:szCs w:val="30"/>
          <w:lang w:eastAsia="ru-RU"/>
        </w:rPr>
        <w:t>почве</w:t>
      </w:r>
      <w:r w:rsidRPr="00D3618D">
        <w:rPr>
          <w:rFonts w:ascii="Courier New" w:eastAsia="Times New Roman" w:hAnsi="Courier New"/>
          <w:spacing w:val="-4"/>
          <w:w w:val="83"/>
          <w:kern w:val="0"/>
          <w:sz w:val="30"/>
          <w:szCs w:val="30"/>
          <w:lang w:eastAsia="ru-RU"/>
        </w:rPr>
        <w:t xml:space="preserve"> </w:t>
      </w:r>
      <w:r w:rsidRPr="00D3618D">
        <w:rPr>
          <w:rFonts w:ascii="Courier New" w:eastAsia="Times New Roman" w:hAnsi="Courier New" w:cs="Times New Roman"/>
          <w:spacing w:val="-4"/>
          <w:w w:val="83"/>
          <w:kern w:val="0"/>
          <w:sz w:val="30"/>
          <w:szCs w:val="30"/>
          <w:lang w:eastAsia="ru-RU"/>
        </w:rPr>
        <w:t>под</w:t>
      </w:r>
      <w:r w:rsidRPr="00D3618D">
        <w:rPr>
          <w:rFonts w:ascii="Courier New" w:eastAsia="Times New Roman" w:hAnsi="Courier New"/>
          <w:spacing w:val="-4"/>
          <w:w w:val="83"/>
          <w:kern w:val="0"/>
          <w:sz w:val="30"/>
          <w:szCs w:val="30"/>
          <w:lang w:eastAsia="ru-RU"/>
        </w:rPr>
        <w:t xml:space="preserve"> </w:t>
      </w:r>
      <w:r w:rsidRPr="00D3618D">
        <w:rPr>
          <w:rFonts w:ascii="Courier New" w:eastAsia="Times New Roman" w:hAnsi="Courier New" w:cs="Times New Roman"/>
          <w:spacing w:val="-4"/>
          <w:w w:val="83"/>
          <w:kern w:val="0"/>
          <w:sz w:val="30"/>
          <w:szCs w:val="30"/>
          <w:lang w:eastAsia="ru-RU"/>
        </w:rPr>
        <w:t>действием</w:t>
      </w:r>
      <w:r w:rsidRPr="00D3618D">
        <w:rPr>
          <w:rFonts w:ascii="Courier New" w:eastAsia="Times New Roman" w:hAnsi="Courier New"/>
          <w:spacing w:val="-4"/>
          <w:w w:val="83"/>
          <w:kern w:val="0"/>
          <w:sz w:val="30"/>
          <w:szCs w:val="30"/>
          <w:lang w:eastAsia="ru-RU"/>
        </w:rPr>
        <w:t xml:space="preserve"> </w:t>
      </w:r>
      <w:r w:rsidRPr="00D3618D">
        <w:rPr>
          <w:rFonts w:ascii="Courier New" w:eastAsia="Times New Roman" w:hAnsi="Courier New" w:cs="Times New Roman"/>
          <w:spacing w:val="-4"/>
          <w:w w:val="83"/>
          <w:kern w:val="0"/>
          <w:sz w:val="30"/>
          <w:szCs w:val="30"/>
          <w:lang w:eastAsia="ru-RU"/>
        </w:rPr>
        <w:t>бактерий</w:t>
      </w:r>
      <w:r w:rsidRPr="00D3618D">
        <w:rPr>
          <w:rFonts w:ascii="Courier New" w:eastAsia="Times New Roman" w:hAnsi="Courier New"/>
          <w:spacing w:val="-4"/>
          <w:w w:val="83"/>
          <w:kern w:val="0"/>
          <w:sz w:val="30"/>
          <w:szCs w:val="30"/>
          <w:lang w:eastAsia="ru-RU"/>
        </w:rPr>
        <w:t xml:space="preserve">. </w:t>
      </w:r>
      <w:r w:rsidRPr="00D3618D">
        <w:rPr>
          <w:rFonts w:ascii="Courier New" w:eastAsia="Times New Roman" w:hAnsi="Courier New" w:cs="Times New Roman"/>
          <w:spacing w:val="-4"/>
          <w:w w:val="83"/>
          <w:kern w:val="0"/>
          <w:sz w:val="30"/>
          <w:szCs w:val="30"/>
          <w:lang w:eastAsia="ru-RU"/>
        </w:rPr>
        <w:t>В</w:t>
      </w:r>
      <w:r w:rsidRPr="00D3618D">
        <w:rPr>
          <w:rFonts w:ascii="Courier New" w:eastAsia="Times New Roman" w:hAnsi="Courier New"/>
          <w:spacing w:val="-4"/>
          <w:w w:val="83"/>
          <w:kern w:val="0"/>
          <w:sz w:val="30"/>
          <w:szCs w:val="30"/>
          <w:lang w:eastAsia="ru-RU"/>
        </w:rPr>
        <w:t xml:space="preserve"> </w:t>
      </w:r>
      <w:r w:rsidRPr="00D3618D">
        <w:rPr>
          <w:rFonts w:ascii="Courier New" w:eastAsia="Times New Roman" w:hAnsi="Courier New" w:cs="Times New Roman"/>
          <w:spacing w:val="-4"/>
          <w:w w:val="83"/>
          <w:kern w:val="0"/>
          <w:sz w:val="30"/>
          <w:szCs w:val="30"/>
          <w:lang w:eastAsia="ru-RU"/>
        </w:rPr>
        <w:t>условиях</w:t>
      </w:r>
      <w:r w:rsidRPr="00D3618D">
        <w:rPr>
          <w:rFonts w:ascii="Courier New" w:eastAsia="Times New Roman" w:hAnsi="Courier New"/>
          <w:spacing w:val="-4"/>
          <w:w w:val="83"/>
          <w:kern w:val="0"/>
          <w:sz w:val="30"/>
          <w:szCs w:val="30"/>
          <w:lang w:eastAsia="ru-RU"/>
        </w:rPr>
        <w:t xml:space="preserve"> </w:t>
      </w:r>
      <w:r w:rsidRPr="00D3618D">
        <w:rPr>
          <w:rFonts w:ascii="Courier New" w:eastAsia="Times New Roman" w:hAnsi="Courier New" w:cs="Times New Roman"/>
          <w:spacing w:val="-4"/>
          <w:w w:val="83"/>
          <w:kern w:val="0"/>
          <w:sz w:val="30"/>
          <w:szCs w:val="30"/>
          <w:lang w:eastAsia="ru-RU"/>
        </w:rPr>
        <w:t>Средней</w:t>
      </w:r>
      <w:r w:rsidRPr="00D3618D">
        <w:rPr>
          <w:rFonts w:ascii="Courier New" w:eastAsia="Times New Roman" w:hAnsi="Courier New"/>
          <w:spacing w:val="-4"/>
          <w:w w:val="83"/>
          <w:kern w:val="0"/>
          <w:sz w:val="30"/>
          <w:szCs w:val="30"/>
          <w:lang w:eastAsia="ru-RU"/>
        </w:rPr>
        <w:t xml:space="preserve"> </w:t>
      </w:r>
      <w:r w:rsidRPr="00D3618D">
        <w:rPr>
          <w:rFonts w:ascii="Courier New" w:eastAsia="Times New Roman" w:hAnsi="Courier New" w:cs="Times New Roman"/>
          <w:spacing w:val="-4"/>
          <w:w w:val="83"/>
          <w:kern w:val="0"/>
          <w:sz w:val="30"/>
          <w:szCs w:val="30"/>
          <w:lang w:eastAsia="ru-RU"/>
        </w:rPr>
        <w:t>Азии</w:t>
      </w:r>
      <w:r w:rsidRPr="00D3618D">
        <w:rPr>
          <w:rFonts w:ascii="Courier New" w:eastAsia="Times New Roman" w:hAnsi="Courier New"/>
          <w:spacing w:val="-4"/>
          <w:w w:val="83"/>
          <w:kern w:val="0"/>
          <w:sz w:val="30"/>
          <w:szCs w:val="30"/>
          <w:lang w:eastAsia="ru-RU"/>
        </w:rPr>
        <w:t xml:space="preserve"> </w:t>
      </w:r>
      <w:r w:rsidRPr="00D3618D">
        <w:rPr>
          <w:rFonts w:ascii="Courier New" w:eastAsia="Times New Roman" w:hAnsi="Courier New" w:cs="Times New Roman"/>
          <w:spacing w:val="-4"/>
          <w:w w:val="83"/>
          <w:kern w:val="0"/>
          <w:sz w:val="30"/>
          <w:szCs w:val="30"/>
          <w:lang w:eastAsia="ru-RU"/>
        </w:rPr>
        <w:t xml:space="preserve">под </w:t>
      </w:r>
      <w:r w:rsidRPr="00D3618D">
        <w:rPr>
          <w:rFonts w:ascii="Courier New" w:eastAsia="Times New Roman" w:hAnsi="Courier New" w:cs="Times New Roman"/>
          <w:spacing w:val="-3"/>
          <w:w w:val="83"/>
          <w:kern w:val="0"/>
          <w:sz w:val="30"/>
          <w:szCs w:val="30"/>
          <w:lang w:eastAsia="ru-RU"/>
        </w:rPr>
        <w:t>хлопчатник</w:t>
      </w:r>
      <w:r w:rsidRPr="00D3618D">
        <w:rPr>
          <w:rFonts w:ascii="Courier New" w:eastAsia="Times New Roman" w:hAnsi="Courier New"/>
          <w:spacing w:val="-3"/>
          <w:w w:val="83"/>
          <w:kern w:val="0"/>
          <w:sz w:val="30"/>
          <w:szCs w:val="30"/>
          <w:lang w:eastAsia="ru-RU"/>
        </w:rPr>
        <w:t xml:space="preserve"> </w:t>
      </w:r>
      <w:r w:rsidRPr="00D3618D">
        <w:rPr>
          <w:rFonts w:ascii="Courier New" w:eastAsia="Times New Roman" w:hAnsi="Courier New" w:cs="Times New Roman"/>
          <w:spacing w:val="-3"/>
          <w:w w:val="83"/>
          <w:kern w:val="0"/>
          <w:sz w:val="30"/>
          <w:szCs w:val="30"/>
          <w:lang w:eastAsia="ru-RU"/>
        </w:rPr>
        <w:t>вносится</w:t>
      </w:r>
      <w:r w:rsidRPr="00D3618D">
        <w:rPr>
          <w:rFonts w:ascii="Courier New" w:eastAsia="Times New Roman" w:hAnsi="Courier New"/>
          <w:spacing w:val="-3"/>
          <w:w w:val="83"/>
          <w:kern w:val="0"/>
          <w:sz w:val="30"/>
          <w:szCs w:val="30"/>
          <w:lang w:eastAsia="ru-RU"/>
        </w:rPr>
        <w:t xml:space="preserve"> </w:t>
      </w:r>
      <w:r w:rsidRPr="00D3618D">
        <w:rPr>
          <w:rFonts w:ascii="Courier New" w:eastAsia="Times New Roman" w:hAnsi="Courier New" w:cs="Times New Roman"/>
          <w:spacing w:val="-3"/>
          <w:w w:val="83"/>
          <w:kern w:val="0"/>
          <w:sz w:val="30"/>
          <w:szCs w:val="30"/>
          <w:lang w:eastAsia="ru-RU"/>
        </w:rPr>
        <w:t>наибольшее</w:t>
      </w:r>
      <w:r w:rsidRPr="00D3618D">
        <w:rPr>
          <w:rFonts w:ascii="Courier New" w:eastAsia="Times New Roman" w:hAnsi="Courier New"/>
          <w:spacing w:val="-3"/>
          <w:w w:val="83"/>
          <w:kern w:val="0"/>
          <w:sz w:val="30"/>
          <w:szCs w:val="30"/>
          <w:lang w:eastAsia="ru-RU"/>
        </w:rPr>
        <w:t xml:space="preserve"> </w:t>
      </w:r>
      <w:r w:rsidRPr="00D3618D">
        <w:rPr>
          <w:rFonts w:ascii="Courier New" w:eastAsia="Times New Roman" w:hAnsi="Courier New" w:cs="Times New Roman"/>
          <w:spacing w:val="-3"/>
          <w:w w:val="83"/>
          <w:kern w:val="0"/>
          <w:sz w:val="30"/>
          <w:szCs w:val="30"/>
          <w:lang w:eastAsia="ru-RU"/>
        </w:rPr>
        <w:t>количество</w:t>
      </w:r>
      <w:r w:rsidRPr="00D3618D">
        <w:rPr>
          <w:rFonts w:ascii="Courier New" w:eastAsia="Times New Roman" w:hAnsi="Courier New"/>
          <w:spacing w:val="-3"/>
          <w:w w:val="83"/>
          <w:kern w:val="0"/>
          <w:sz w:val="30"/>
          <w:szCs w:val="30"/>
          <w:lang w:eastAsia="ru-RU"/>
        </w:rPr>
        <w:t xml:space="preserve"> </w:t>
      </w:r>
      <w:r w:rsidRPr="00D3618D">
        <w:rPr>
          <w:rFonts w:ascii="Courier New" w:eastAsia="Times New Roman" w:hAnsi="Courier New" w:cs="Times New Roman"/>
          <w:spacing w:val="-3"/>
          <w:w w:val="83"/>
          <w:kern w:val="0"/>
          <w:sz w:val="30"/>
          <w:szCs w:val="30"/>
          <w:lang w:eastAsia="ru-RU"/>
        </w:rPr>
        <w:t>удобрений</w:t>
      </w:r>
      <w:r w:rsidRPr="00D3618D">
        <w:rPr>
          <w:rFonts w:ascii="Courier New" w:eastAsia="Times New Roman" w:hAnsi="Courier New"/>
          <w:spacing w:val="-3"/>
          <w:w w:val="83"/>
          <w:kern w:val="0"/>
          <w:sz w:val="30"/>
          <w:szCs w:val="30"/>
          <w:lang w:eastAsia="ru-RU"/>
        </w:rPr>
        <w:t xml:space="preserve"> (</w:t>
      </w:r>
      <w:r w:rsidRPr="00D3618D">
        <w:rPr>
          <w:rFonts w:ascii="Courier New" w:eastAsia="Times New Roman" w:hAnsi="Courier New" w:cs="Times New Roman"/>
          <w:spacing w:val="-3"/>
          <w:w w:val="83"/>
          <w:kern w:val="0"/>
          <w:sz w:val="30"/>
          <w:szCs w:val="30"/>
          <w:lang w:eastAsia="ru-RU"/>
        </w:rPr>
        <w:t>азота</w:t>
      </w:r>
      <w:r w:rsidRPr="00D3618D">
        <w:rPr>
          <w:rFonts w:ascii="Courier New" w:eastAsia="Times New Roman" w:hAnsi="Courier New"/>
          <w:spacing w:val="-3"/>
          <w:w w:val="83"/>
          <w:kern w:val="0"/>
          <w:sz w:val="30"/>
          <w:szCs w:val="30"/>
          <w:lang w:eastAsia="ru-RU"/>
        </w:rPr>
        <w:t xml:space="preserve"> 200-300 </w:t>
      </w:r>
      <w:r w:rsidRPr="00D3618D">
        <w:rPr>
          <w:rFonts w:ascii="Courier New" w:eastAsia="Times New Roman" w:hAnsi="Courier New" w:cs="Times New Roman"/>
          <w:spacing w:val="-3"/>
          <w:w w:val="83"/>
          <w:kern w:val="0"/>
          <w:sz w:val="30"/>
          <w:szCs w:val="30"/>
          <w:lang w:eastAsia="ru-RU"/>
        </w:rPr>
        <w:t>кг</w:t>
      </w:r>
      <w:r w:rsidRPr="00D3618D">
        <w:rPr>
          <w:rFonts w:ascii="Courier New" w:eastAsia="Times New Roman" w:hAnsi="Courier New"/>
          <w:spacing w:val="-3"/>
          <w:w w:val="83"/>
          <w:kern w:val="0"/>
          <w:sz w:val="30"/>
          <w:szCs w:val="30"/>
          <w:lang w:eastAsia="ru-RU"/>
        </w:rPr>
        <w:t>/</w:t>
      </w:r>
      <w:r w:rsidRPr="00D3618D">
        <w:rPr>
          <w:rFonts w:ascii="Courier New" w:eastAsia="Times New Roman" w:hAnsi="Courier New" w:cs="Times New Roman"/>
          <w:spacing w:val="-3"/>
          <w:w w:val="83"/>
          <w:kern w:val="0"/>
          <w:sz w:val="30"/>
          <w:szCs w:val="30"/>
          <w:lang w:eastAsia="ru-RU"/>
        </w:rPr>
        <w:t>га</w:t>
      </w:r>
      <w:r w:rsidRPr="00D3618D">
        <w:rPr>
          <w:rFonts w:ascii="Courier New" w:eastAsia="Times New Roman" w:hAnsi="Courier New"/>
          <w:spacing w:val="-3"/>
          <w:w w:val="83"/>
          <w:kern w:val="0"/>
          <w:sz w:val="30"/>
          <w:szCs w:val="30"/>
          <w:lang w:eastAsia="ru-RU"/>
        </w:rPr>
        <w:t xml:space="preserve">). </w:t>
      </w:r>
      <w:r w:rsidRPr="00D3618D">
        <w:rPr>
          <w:rFonts w:ascii="Courier New" w:eastAsia="Times New Roman" w:hAnsi="Courier New" w:cs="Times New Roman"/>
          <w:spacing w:val="-3"/>
          <w:w w:val="83"/>
          <w:kern w:val="0"/>
          <w:sz w:val="30"/>
          <w:szCs w:val="30"/>
          <w:lang w:eastAsia="ru-RU"/>
        </w:rPr>
        <w:t>Значительная</w:t>
      </w:r>
      <w:r w:rsidRPr="00D3618D">
        <w:rPr>
          <w:rFonts w:ascii="Courier New" w:eastAsia="Times New Roman" w:hAnsi="Courier New"/>
          <w:spacing w:val="-3"/>
          <w:w w:val="83"/>
          <w:kern w:val="0"/>
          <w:sz w:val="30"/>
          <w:szCs w:val="30"/>
          <w:lang w:eastAsia="ru-RU"/>
        </w:rPr>
        <w:t xml:space="preserve"> </w:t>
      </w:r>
      <w:r w:rsidRPr="00D3618D">
        <w:rPr>
          <w:rFonts w:ascii="Courier New" w:eastAsia="Times New Roman" w:hAnsi="Courier New" w:cs="Times New Roman"/>
          <w:spacing w:val="-3"/>
          <w:w w:val="83"/>
          <w:kern w:val="0"/>
          <w:sz w:val="30"/>
          <w:szCs w:val="30"/>
          <w:lang w:eastAsia="ru-RU"/>
        </w:rPr>
        <w:t>часть</w:t>
      </w:r>
      <w:r w:rsidRPr="00D3618D">
        <w:rPr>
          <w:rFonts w:ascii="Courier New" w:eastAsia="Times New Roman" w:hAnsi="Courier New"/>
          <w:spacing w:val="-3"/>
          <w:w w:val="83"/>
          <w:kern w:val="0"/>
          <w:sz w:val="30"/>
          <w:szCs w:val="30"/>
          <w:lang w:eastAsia="ru-RU"/>
        </w:rPr>
        <w:t xml:space="preserve"> </w:t>
      </w:r>
      <w:r w:rsidRPr="00D3618D">
        <w:rPr>
          <w:rFonts w:ascii="Courier New" w:eastAsia="Times New Roman" w:hAnsi="Courier New" w:cs="Times New Roman"/>
          <w:spacing w:val="-3"/>
          <w:w w:val="83"/>
          <w:kern w:val="0"/>
          <w:sz w:val="30"/>
          <w:szCs w:val="30"/>
          <w:lang w:eastAsia="ru-RU"/>
        </w:rPr>
        <w:t>азота</w:t>
      </w:r>
      <w:r w:rsidRPr="00D3618D">
        <w:rPr>
          <w:rFonts w:ascii="Courier New" w:eastAsia="Times New Roman" w:hAnsi="Courier New"/>
          <w:spacing w:val="-3"/>
          <w:w w:val="83"/>
          <w:kern w:val="0"/>
          <w:sz w:val="30"/>
          <w:szCs w:val="30"/>
          <w:lang w:eastAsia="ru-RU"/>
        </w:rPr>
        <w:t xml:space="preserve"> </w:t>
      </w:r>
      <w:r w:rsidRPr="00D3618D">
        <w:rPr>
          <w:rFonts w:ascii="Courier New" w:eastAsia="Times New Roman" w:hAnsi="Courier New" w:cs="Times New Roman"/>
          <w:spacing w:val="-3"/>
          <w:w w:val="83"/>
          <w:kern w:val="0"/>
          <w:sz w:val="30"/>
          <w:szCs w:val="30"/>
          <w:lang w:eastAsia="ru-RU"/>
        </w:rPr>
        <w:t>используется</w:t>
      </w:r>
      <w:r w:rsidRPr="00D3618D">
        <w:rPr>
          <w:rFonts w:ascii="Courier New" w:eastAsia="Times New Roman" w:hAnsi="Courier New"/>
          <w:spacing w:val="-3"/>
          <w:w w:val="83"/>
          <w:kern w:val="0"/>
          <w:sz w:val="30"/>
          <w:szCs w:val="30"/>
          <w:lang w:eastAsia="ru-RU"/>
        </w:rPr>
        <w:t xml:space="preserve"> </w:t>
      </w:r>
      <w:r w:rsidRPr="00D3618D">
        <w:rPr>
          <w:rFonts w:ascii="Courier New" w:eastAsia="Times New Roman" w:hAnsi="Courier New" w:cs="Times New Roman"/>
          <w:spacing w:val="-3"/>
          <w:w w:val="83"/>
          <w:kern w:val="0"/>
          <w:sz w:val="30"/>
          <w:szCs w:val="30"/>
          <w:lang w:eastAsia="ru-RU"/>
        </w:rPr>
        <w:t>неэффективно</w:t>
      </w:r>
      <w:r w:rsidRPr="00D3618D">
        <w:rPr>
          <w:rFonts w:ascii="Courier New" w:eastAsia="Times New Roman" w:hAnsi="Courier New"/>
          <w:spacing w:val="-3"/>
          <w:w w:val="83"/>
          <w:kern w:val="0"/>
          <w:sz w:val="30"/>
          <w:szCs w:val="30"/>
          <w:lang w:eastAsia="ru-RU"/>
        </w:rPr>
        <w:t xml:space="preserve">, </w:t>
      </w:r>
      <w:r w:rsidRPr="00D3618D">
        <w:rPr>
          <w:rFonts w:ascii="Courier New" w:eastAsia="Times New Roman" w:hAnsi="Courier New" w:cs="Times New Roman"/>
          <w:spacing w:val="-3"/>
          <w:w w:val="83"/>
          <w:kern w:val="0"/>
          <w:sz w:val="30"/>
          <w:szCs w:val="30"/>
          <w:lang w:eastAsia="ru-RU"/>
        </w:rPr>
        <w:t xml:space="preserve">а </w:t>
      </w:r>
      <w:r w:rsidRPr="00D3618D">
        <w:rPr>
          <w:rFonts w:ascii="Courier New" w:eastAsia="Times New Roman" w:hAnsi="Courier New" w:cs="Times New Roman"/>
          <w:spacing w:val="-4"/>
          <w:w w:val="83"/>
          <w:kern w:val="0"/>
          <w:sz w:val="30"/>
          <w:szCs w:val="30"/>
          <w:lang w:eastAsia="ru-RU"/>
        </w:rPr>
        <w:t>в</w:t>
      </w:r>
      <w:r w:rsidRPr="00D3618D">
        <w:rPr>
          <w:rFonts w:ascii="Courier New" w:eastAsia="Times New Roman" w:hAnsi="Courier New"/>
          <w:spacing w:val="-4"/>
          <w:w w:val="83"/>
          <w:kern w:val="0"/>
          <w:sz w:val="30"/>
          <w:szCs w:val="30"/>
          <w:lang w:eastAsia="ru-RU"/>
        </w:rPr>
        <w:t xml:space="preserve"> </w:t>
      </w:r>
      <w:r w:rsidRPr="00D3618D">
        <w:rPr>
          <w:rFonts w:ascii="Courier New" w:eastAsia="Times New Roman" w:hAnsi="Courier New" w:cs="Times New Roman"/>
          <w:spacing w:val="-4"/>
          <w:w w:val="83"/>
          <w:kern w:val="0"/>
          <w:sz w:val="30"/>
          <w:szCs w:val="30"/>
          <w:lang w:eastAsia="ru-RU"/>
        </w:rPr>
        <w:t>отдельных</w:t>
      </w:r>
      <w:r w:rsidRPr="00D3618D">
        <w:rPr>
          <w:rFonts w:ascii="Courier New" w:eastAsia="Times New Roman" w:hAnsi="Courier New"/>
          <w:spacing w:val="-4"/>
          <w:w w:val="83"/>
          <w:kern w:val="0"/>
          <w:sz w:val="30"/>
          <w:szCs w:val="30"/>
          <w:lang w:eastAsia="ru-RU"/>
        </w:rPr>
        <w:t xml:space="preserve"> </w:t>
      </w:r>
      <w:r w:rsidRPr="00D3618D">
        <w:rPr>
          <w:rFonts w:ascii="Courier New" w:eastAsia="Times New Roman" w:hAnsi="Courier New" w:cs="Times New Roman"/>
          <w:spacing w:val="-4"/>
          <w:w w:val="83"/>
          <w:kern w:val="0"/>
          <w:sz w:val="30"/>
          <w:szCs w:val="30"/>
          <w:lang w:eastAsia="ru-RU"/>
        </w:rPr>
        <w:t>случаях</w:t>
      </w:r>
      <w:r w:rsidRPr="00D3618D">
        <w:rPr>
          <w:rFonts w:ascii="Courier New" w:eastAsia="Times New Roman" w:hAnsi="Courier New"/>
          <w:spacing w:val="-4"/>
          <w:w w:val="83"/>
          <w:kern w:val="0"/>
          <w:sz w:val="30"/>
          <w:szCs w:val="30"/>
          <w:lang w:eastAsia="ru-RU"/>
        </w:rPr>
        <w:t xml:space="preserve"> </w:t>
      </w:r>
      <w:r w:rsidRPr="00D3618D">
        <w:rPr>
          <w:rFonts w:ascii="Courier New" w:eastAsia="Times New Roman" w:hAnsi="Courier New" w:cs="Times New Roman"/>
          <w:spacing w:val="-4"/>
          <w:w w:val="83"/>
          <w:kern w:val="0"/>
          <w:sz w:val="30"/>
          <w:szCs w:val="30"/>
          <w:lang w:eastAsia="ru-RU"/>
        </w:rPr>
        <w:t>является</w:t>
      </w:r>
      <w:r w:rsidRPr="00D3618D">
        <w:rPr>
          <w:rFonts w:ascii="Courier New" w:eastAsia="Times New Roman" w:hAnsi="Courier New"/>
          <w:spacing w:val="-4"/>
          <w:w w:val="83"/>
          <w:kern w:val="0"/>
          <w:sz w:val="30"/>
          <w:szCs w:val="30"/>
          <w:lang w:eastAsia="ru-RU"/>
        </w:rPr>
        <w:t xml:space="preserve"> </w:t>
      </w:r>
      <w:r w:rsidRPr="00D3618D">
        <w:rPr>
          <w:rFonts w:ascii="Courier New" w:eastAsia="Times New Roman" w:hAnsi="Courier New" w:cs="Times New Roman"/>
          <w:spacing w:val="-4"/>
          <w:w w:val="83"/>
          <w:kern w:val="0"/>
          <w:sz w:val="30"/>
          <w:szCs w:val="30"/>
          <w:lang w:eastAsia="ru-RU"/>
        </w:rPr>
        <w:t>причиной</w:t>
      </w:r>
      <w:r w:rsidRPr="00D3618D">
        <w:rPr>
          <w:rFonts w:ascii="Courier New" w:eastAsia="Times New Roman" w:hAnsi="Courier New"/>
          <w:spacing w:val="-4"/>
          <w:w w:val="83"/>
          <w:kern w:val="0"/>
          <w:sz w:val="30"/>
          <w:szCs w:val="30"/>
          <w:lang w:eastAsia="ru-RU"/>
        </w:rPr>
        <w:t xml:space="preserve"> </w:t>
      </w:r>
      <w:r w:rsidRPr="00D3618D">
        <w:rPr>
          <w:rFonts w:ascii="Courier New" w:eastAsia="Times New Roman" w:hAnsi="Courier New" w:cs="Times New Roman"/>
          <w:spacing w:val="-4"/>
          <w:w w:val="83"/>
          <w:kern w:val="0"/>
          <w:sz w:val="30"/>
          <w:szCs w:val="30"/>
          <w:lang w:eastAsia="ru-RU"/>
        </w:rPr>
        <w:t>загрязнения</w:t>
      </w:r>
      <w:r w:rsidRPr="00D3618D">
        <w:rPr>
          <w:rFonts w:ascii="Courier New" w:eastAsia="Times New Roman" w:hAnsi="Courier New"/>
          <w:spacing w:val="-4"/>
          <w:w w:val="83"/>
          <w:kern w:val="0"/>
          <w:sz w:val="30"/>
          <w:szCs w:val="30"/>
          <w:lang w:eastAsia="ru-RU"/>
        </w:rPr>
        <w:t xml:space="preserve"> </w:t>
      </w:r>
      <w:r w:rsidRPr="00D3618D">
        <w:rPr>
          <w:rFonts w:ascii="Courier New" w:eastAsia="Times New Roman" w:hAnsi="Courier New" w:cs="Times New Roman"/>
          <w:spacing w:val="-4"/>
          <w:w w:val="83"/>
          <w:kern w:val="0"/>
          <w:sz w:val="30"/>
          <w:szCs w:val="30"/>
          <w:lang w:eastAsia="ru-RU"/>
        </w:rPr>
        <w:t>окружающей</w:t>
      </w:r>
      <w:r w:rsidRPr="00D3618D">
        <w:rPr>
          <w:rFonts w:ascii="Courier New" w:eastAsia="Times New Roman" w:hAnsi="Courier New"/>
          <w:spacing w:val="-4"/>
          <w:w w:val="83"/>
          <w:kern w:val="0"/>
          <w:sz w:val="30"/>
          <w:szCs w:val="30"/>
          <w:lang w:eastAsia="ru-RU"/>
        </w:rPr>
        <w:t xml:space="preserve"> </w:t>
      </w:r>
      <w:r w:rsidRPr="00D3618D">
        <w:rPr>
          <w:rFonts w:ascii="Courier New" w:eastAsia="Times New Roman" w:hAnsi="Courier New" w:cs="Times New Roman"/>
          <w:spacing w:val="-4"/>
          <w:w w:val="83"/>
          <w:kern w:val="0"/>
          <w:sz w:val="30"/>
          <w:szCs w:val="30"/>
          <w:lang w:eastAsia="ru-RU"/>
        </w:rPr>
        <w:t>сре</w:t>
      </w:r>
      <w:r w:rsidRPr="00D3618D">
        <w:rPr>
          <w:rFonts w:ascii="Courier New" w:eastAsia="Times New Roman" w:hAnsi="Courier New" w:cs="Times New Roman"/>
          <w:spacing w:val="-4"/>
          <w:w w:val="83"/>
          <w:kern w:val="0"/>
          <w:sz w:val="30"/>
          <w:szCs w:val="30"/>
          <w:lang w:eastAsia="ru-RU"/>
        </w:rPr>
        <w:softHyphen/>
        <w:t>ды</w:t>
      </w:r>
      <w:r w:rsidRPr="00D3618D">
        <w:rPr>
          <w:rFonts w:ascii="Courier New" w:eastAsia="Times New Roman" w:hAnsi="Courier New"/>
          <w:spacing w:val="-4"/>
          <w:w w:val="83"/>
          <w:kern w:val="0"/>
          <w:sz w:val="30"/>
          <w:szCs w:val="30"/>
          <w:lang w:eastAsia="ru-RU"/>
        </w:rPr>
        <w:t xml:space="preserve">. </w:t>
      </w:r>
      <w:r w:rsidRPr="00D3618D">
        <w:rPr>
          <w:rFonts w:ascii="Courier New" w:eastAsia="Times New Roman" w:hAnsi="Courier New" w:cs="Times New Roman"/>
          <w:spacing w:val="-4"/>
          <w:w w:val="83"/>
          <w:kern w:val="0"/>
          <w:sz w:val="30"/>
          <w:szCs w:val="30"/>
          <w:lang w:eastAsia="ru-RU"/>
        </w:rPr>
        <w:t>Нитраты</w:t>
      </w:r>
      <w:r w:rsidRPr="00D3618D">
        <w:rPr>
          <w:rFonts w:ascii="Courier New" w:eastAsia="Times New Roman" w:hAnsi="Courier New"/>
          <w:spacing w:val="-4"/>
          <w:w w:val="83"/>
          <w:kern w:val="0"/>
          <w:sz w:val="30"/>
          <w:szCs w:val="30"/>
          <w:lang w:eastAsia="ru-RU"/>
        </w:rPr>
        <w:t xml:space="preserve"> </w:t>
      </w:r>
      <w:r w:rsidRPr="00D3618D">
        <w:rPr>
          <w:rFonts w:ascii="Courier New" w:eastAsia="Times New Roman" w:hAnsi="Courier New" w:cs="Times New Roman"/>
          <w:spacing w:val="-4"/>
          <w:w w:val="83"/>
          <w:kern w:val="0"/>
          <w:sz w:val="30"/>
          <w:szCs w:val="30"/>
          <w:lang w:eastAsia="ru-RU"/>
        </w:rPr>
        <w:t>представляют</w:t>
      </w:r>
      <w:r w:rsidRPr="00D3618D">
        <w:rPr>
          <w:rFonts w:ascii="Courier New" w:eastAsia="Times New Roman" w:hAnsi="Courier New"/>
          <w:spacing w:val="-4"/>
          <w:w w:val="83"/>
          <w:kern w:val="0"/>
          <w:sz w:val="30"/>
          <w:szCs w:val="30"/>
          <w:lang w:eastAsia="ru-RU"/>
        </w:rPr>
        <w:t xml:space="preserve"> </w:t>
      </w:r>
      <w:r w:rsidRPr="00D3618D">
        <w:rPr>
          <w:rFonts w:ascii="Courier New" w:eastAsia="Times New Roman" w:hAnsi="Courier New" w:cs="Times New Roman"/>
          <w:spacing w:val="-4"/>
          <w:w w:val="83"/>
          <w:kern w:val="0"/>
          <w:sz w:val="30"/>
          <w:szCs w:val="30"/>
          <w:lang w:eastAsia="ru-RU"/>
        </w:rPr>
        <w:t>большую</w:t>
      </w:r>
      <w:r w:rsidRPr="00D3618D">
        <w:rPr>
          <w:rFonts w:ascii="Courier New" w:eastAsia="Times New Roman" w:hAnsi="Courier New"/>
          <w:spacing w:val="-4"/>
          <w:w w:val="83"/>
          <w:kern w:val="0"/>
          <w:sz w:val="30"/>
          <w:szCs w:val="30"/>
          <w:lang w:eastAsia="ru-RU"/>
        </w:rPr>
        <w:t xml:space="preserve"> </w:t>
      </w:r>
      <w:r w:rsidRPr="00D3618D">
        <w:rPr>
          <w:rFonts w:ascii="Courier New" w:eastAsia="Times New Roman" w:hAnsi="Courier New" w:cs="Times New Roman"/>
          <w:spacing w:val="-4"/>
          <w:w w:val="83"/>
          <w:kern w:val="0"/>
          <w:sz w:val="30"/>
          <w:szCs w:val="30"/>
          <w:lang w:eastAsia="ru-RU"/>
        </w:rPr>
        <w:t>опасность</w:t>
      </w:r>
      <w:r w:rsidRPr="00D3618D">
        <w:rPr>
          <w:rFonts w:ascii="Courier New" w:eastAsia="Times New Roman" w:hAnsi="Courier New"/>
          <w:spacing w:val="-4"/>
          <w:w w:val="83"/>
          <w:kern w:val="0"/>
          <w:sz w:val="30"/>
          <w:szCs w:val="30"/>
          <w:lang w:eastAsia="ru-RU"/>
        </w:rPr>
        <w:t xml:space="preserve"> </w:t>
      </w:r>
      <w:r w:rsidRPr="00D3618D">
        <w:rPr>
          <w:rFonts w:ascii="Courier New" w:eastAsia="Times New Roman" w:hAnsi="Courier New" w:cs="Times New Roman"/>
          <w:spacing w:val="-4"/>
          <w:w w:val="83"/>
          <w:kern w:val="0"/>
          <w:sz w:val="30"/>
          <w:szCs w:val="30"/>
          <w:lang w:eastAsia="ru-RU"/>
        </w:rPr>
        <w:t>для</w:t>
      </w:r>
      <w:r w:rsidRPr="00D3618D">
        <w:rPr>
          <w:rFonts w:ascii="Courier New" w:eastAsia="Times New Roman" w:hAnsi="Courier New"/>
          <w:spacing w:val="-4"/>
          <w:w w:val="83"/>
          <w:kern w:val="0"/>
          <w:sz w:val="30"/>
          <w:szCs w:val="30"/>
          <w:lang w:eastAsia="ru-RU"/>
        </w:rPr>
        <w:t xml:space="preserve"> </w:t>
      </w:r>
      <w:r w:rsidRPr="00D3618D">
        <w:rPr>
          <w:rFonts w:ascii="Courier New" w:eastAsia="Times New Roman" w:hAnsi="Courier New" w:cs="Times New Roman"/>
          <w:spacing w:val="-4"/>
          <w:w w:val="83"/>
          <w:kern w:val="0"/>
          <w:sz w:val="30"/>
          <w:szCs w:val="30"/>
          <w:lang w:eastAsia="ru-RU"/>
        </w:rPr>
        <w:t>водоемов</w:t>
      </w:r>
      <w:r w:rsidRPr="00D3618D">
        <w:rPr>
          <w:rFonts w:ascii="Courier New" w:eastAsia="Times New Roman" w:hAnsi="Courier New"/>
          <w:spacing w:val="-4"/>
          <w:w w:val="83"/>
          <w:kern w:val="0"/>
          <w:sz w:val="30"/>
          <w:szCs w:val="30"/>
          <w:lang w:eastAsia="ru-RU"/>
        </w:rPr>
        <w:t>.</w:t>
      </w:r>
    </w:p>
    <w:p w:rsidR="00D3618D" w:rsidRPr="00D3618D" w:rsidRDefault="00D3618D" w:rsidP="00D3618D">
      <w:pPr>
        <w:shd w:val="clear" w:color="auto" w:fill="FFFFFF"/>
        <w:tabs>
          <w:tab w:val="clear" w:pos="709"/>
        </w:tabs>
        <w:suppressAutoHyphens w:val="0"/>
        <w:autoSpaceDE w:val="0"/>
        <w:autoSpaceDN w:val="0"/>
        <w:adjustRightInd w:val="0"/>
        <w:spacing w:after="0" w:line="480" w:lineRule="exact"/>
        <w:ind w:left="29" w:right="446" w:firstLine="725"/>
        <w:rPr>
          <w:rFonts w:ascii="Courier New" w:eastAsia="Times New Roman" w:hAnsi="Courier New"/>
          <w:kern w:val="0"/>
          <w:sz w:val="20"/>
          <w:szCs w:val="20"/>
          <w:lang w:eastAsia="ru-RU"/>
        </w:rPr>
      </w:pPr>
      <w:r w:rsidRPr="00D3618D">
        <w:rPr>
          <w:rFonts w:ascii="Courier New" w:eastAsia="Times New Roman" w:hAnsi="Courier New" w:cs="Times New Roman"/>
          <w:spacing w:val="-6"/>
          <w:w w:val="83"/>
          <w:kern w:val="0"/>
          <w:sz w:val="30"/>
          <w:szCs w:val="30"/>
          <w:lang w:eastAsia="ru-RU"/>
        </w:rPr>
        <w:t>В</w:t>
      </w:r>
      <w:r w:rsidRPr="00D3618D">
        <w:rPr>
          <w:rFonts w:ascii="Courier New" w:eastAsia="Times New Roman" w:hAnsi="Courier New"/>
          <w:spacing w:val="-6"/>
          <w:w w:val="83"/>
          <w:kern w:val="0"/>
          <w:sz w:val="30"/>
          <w:szCs w:val="30"/>
          <w:lang w:eastAsia="ru-RU"/>
        </w:rPr>
        <w:t xml:space="preserve"> </w:t>
      </w:r>
      <w:r w:rsidRPr="00D3618D">
        <w:rPr>
          <w:rFonts w:ascii="Courier New" w:eastAsia="Times New Roman" w:hAnsi="Courier New" w:cs="Times New Roman"/>
          <w:spacing w:val="-6"/>
          <w:w w:val="83"/>
          <w:kern w:val="0"/>
          <w:sz w:val="30"/>
          <w:szCs w:val="30"/>
          <w:lang w:eastAsia="ru-RU"/>
        </w:rPr>
        <w:t>применяемых</w:t>
      </w:r>
      <w:r w:rsidRPr="00D3618D">
        <w:rPr>
          <w:rFonts w:ascii="Courier New" w:eastAsia="Times New Roman" w:hAnsi="Courier New"/>
          <w:spacing w:val="-6"/>
          <w:w w:val="83"/>
          <w:kern w:val="0"/>
          <w:sz w:val="30"/>
          <w:szCs w:val="30"/>
          <w:lang w:eastAsia="ru-RU"/>
        </w:rPr>
        <w:t xml:space="preserve"> </w:t>
      </w:r>
      <w:r w:rsidRPr="00D3618D">
        <w:rPr>
          <w:rFonts w:ascii="Courier New" w:eastAsia="Times New Roman" w:hAnsi="Courier New" w:cs="Times New Roman"/>
          <w:spacing w:val="-6"/>
          <w:w w:val="83"/>
          <w:kern w:val="0"/>
          <w:sz w:val="30"/>
          <w:szCs w:val="30"/>
          <w:lang w:eastAsia="ru-RU"/>
        </w:rPr>
        <w:t>фосфорных</w:t>
      </w:r>
      <w:r w:rsidRPr="00D3618D">
        <w:rPr>
          <w:rFonts w:ascii="Courier New" w:eastAsia="Times New Roman" w:hAnsi="Courier New"/>
          <w:spacing w:val="-6"/>
          <w:w w:val="83"/>
          <w:kern w:val="0"/>
          <w:sz w:val="30"/>
          <w:szCs w:val="30"/>
          <w:lang w:eastAsia="ru-RU"/>
        </w:rPr>
        <w:t xml:space="preserve"> </w:t>
      </w:r>
      <w:r w:rsidRPr="00D3618D">
        <w:rPr>
          <w:rFonts w:ascii="Courier New" w:eastAsia="Times New Roman" w:hAnsi="Courier New" w:cs="Times New Roman"/>
          <w:spacing w:val="-6"/>
          <w:w w:val="83"/>
          <w:kern w:val="0"/>
          <w:sz w:val="30"/>
          <w:szCs w:val="30"/>
          <w:lang w:eastAsia="ru-RU"/>
        </w:rPr>
        <w:t>удобрениях</w:t>
      </w:r>
      <w:r w:rsidRPr="00D3618D">
        <w:rPr>
          <w:rFonts w:ascii="Courier New" w:eastAsia="Times New Roman" w:hAnsi="Courier New"/>
          <w:spacing w:val="-6"/>
          <w:w w:val="83"/>
          <w:kern w:val="0"/>
          <w:sz w:val="30"/>
          <w:szCs w:val="30"/>
          <w:lang w:eastAsia="ru-RU"/>
        </w:rPr>
        <w:t xml:space="preserve"> </w:t>
      </w:r>
      <w:r w:rsidRPr="00D3618D">
        <w:rPr>
          <w:rFonts w:ascii="Courier New" w:eastAsia="Times New Roman" w:hAnsi="Courier New" w:cs="Times New Roman"/>
          <w:spacing w:val="-6"/>
          <w:w w:val="83"/>
          <w:kern w:val="0"/>
          <w:sz w:val="30"/>
          <w:szCs w:val="30"/>
          <w:lang w:eastAsia="ru-RU"/>
        </w:rPr>
        <w:t>пятиокись</w:t>
      </w:r>
      <w:r w:rsidRPr="00D3618D">
        <w:rPr>
          <w:rFonts w:ascii="Courier New" w:eastAsia="Times New Roman" w:hAnsi="Courier New"/>
          <w:spacing w:val="-6"/>
          <w:w w:val="83"/>
          <w:kern w:val="0"/>
          <w:sz w:val="30"/>
          <w:szCs w:val="30"/>
          <w:lang w:eastAsia="ru-RU"/>
        </w:rPr>
        <w:t xml:space="preserve"> </w:t>
      </w:r>
      <w:r w:rsidRPr="00D3618D">
        <w:rPr>
          <w:rFonts w:ascii="Courier New" w:eastAsia="Times New Roman" w:hAnsi="Courier New" w:cs="Times New Roman"/>
          <w:spacing w:val="-6"/>
          <w:w w:val="83"/>
          <w:kern w:val="0"/>
          <w:sz w:val="30"/>
          <w:szCs w:val="30"/>
          <w:lang w:eastAsia="ru-RU"/>
        </w:rPr>
        <w:t>фосфора</w:t>
      </w:r>
      <w:r w:rsidRPr="00D3618D">
        <w:rPr>
          <w:rFonts w:ascii="Courier New" w:eastAsia="Times New Roman" w:hAnsi="Courier New"/>
          <w:spacing w:val="-6"/>
          <w:w w:val="83"/>
          <w:kern w:val="0"/>
          <w:sz w:val="30"/>
          <w:szCs w:val="30"/>
          <w:lang w:eastAsia="ru-RU"/>
        </w:rPr>
        <w:t xml:space="preserve"> </w:t>
      </w:r>
      <w:r w:rsidRPr="00D3618D">
        <w:rPr>
          <w:rFonts w:ascii="Courier New" w:eastAsia="Times New Roman" w:hAnsi="Courier New" w:cs="Times New Roman"/>
          <w:spacing w:val="-6"/>
          <w:w w:val="83"/>
          <w:kern w:val="0"/>
          <w:sz w:val="30"/>
          <w:szCs w:val="30"/>
          <w:lang w:eastAsia="ru-RU"/>
        </w:rPr>
        <w:t xml:space="preserve">очень </w:t>
      </w:r>
      <w:r w:rsidRPr="00D3618D">
        <w:rPr>
          <w:rFonts w:ascii="Courier New" w:eastAsia="Times New Roman" w:hAnsi="Courier New" w:cs="Times New Roman"/>
          <w:spacing w:val="-5"/>
          <w:w w:val="83"/>
          <w:kern w:val="0"/>
          <w:sz w:val="30"/>
          <w:szCs w:val="30"/>
          <w:lang w:eastAsia="ru-RU"/>
        </w:rPr>
        <w:t>быстро</w:t>
      </w:r>
      <w:r w:rsidRPr="00D3618D">
        <w:rPr>
          <w:rFonts w:ascii="Courier New" w:eastAsia="Times New Roman" w:hAnsi="Courier New"/>
          <w:spacing w:val="-5"/>
          <w:w w:val="83"/>
          <w:kern w:val="0"/>
          <w:sz w:val="30"/>
          <w:szCs w:val="30"/>
          <w:lang w:eastAsia="ru-RU"/>
        </w:rPr>
        <w:t xml:space="preserve"> </w:t>
      </w:r>
      <w:r w:rsidRPr="00D3618D">
        <w:rPr>
          <w:rFonts w:ascii="Courier New" w:eastAsia="Times New Roman" w:hAnsi="Courier New" w:cs="Times New Roman"/>
          <w:spacing w:val="-5"/>
          <w:w w:val="83"/>
          <w:kern w:val="0"/>
          <w:sz w:val="30"/>
          <w:szCs w:val="30"/>
          <w:lang w:eastAsia="ru-RU"/>
        </w:rPr>
        <w:t>закрепляется</w:t>
      </w:r>
      <w:r w:rsidRPr="00D3618D">
        <w:rPr>
          <w:rFonts w:ascii="Courier New" w:eastAsia="Times New Roman" w:hAnsi="Courier New"/>
          <w:spacing w:val="-5"/>
          <w:w w:val="83"/>
          <w:kern w:val="0"/>
          <w:sz w:val="30"/>
          <w:szCs w:val="30"/>
          <w:lang w:eastAsia="ru-RU"/>
        </w:rPr>
        <w:t xml:space="preserve"> </w:t>
      </w:r>
      <w:r w:rsidRPr="00D3618D">
        <w:rPr>
          <w:rFonts w:ascii="Courier New" w:eastAsia="Times New Roman" w:hAnsi="Courier New" w:cs="Times New Roman"/>
          <w:spacing w:val="-5"/>
          <w:w w:val="83"/>
          <w:kern w:val="0"/>
          <w:sz w:val="30"/>
          <w:szCs w:val="30"/>
          <w:lang w:eastAsia="ru-RU"/>
        </w:rPr>
        <w:t>почвой</w:t>
      </w:r>
      <w:r w:rsidRPr="00D3618D">
        <w:rPr>
          <w:rFonts w:ascii="Courier New" w:eastAsia="Times New Roman" w:hAnsi="Courier New"/>
          <w:spacing w:val="-5"/>
          <w:w w:val="83"/>
          <w:kern w:val="0"/>
          <w:sz w:val="30"/>
          <w:szCs w:val="30"/>
          <w:lang w:eastAsia="ru-RU"/>
        </w:rPr>
        <w:t xml:space="preserve"> (</w:t>
      </w:r>
      <w:r w:rsidRPr="00D3618D">
        <w:rPr>
          <w:rFonts w:ascii="Courier New" w:eastAsia="Times New Roman" w:hAnsi="Courier New" w:cs="Times New Roman"/>
          <w:spacing w:val="-5"/>
          <w:w w:val="83"/>
          <w:kern w:val="0"/>
          <w:sz w:val="30"/>
          <w:szCs w:val="30"/>
          <w:lang w:eastAsia="ru-RU"/>
        </w:rPr>
        <w:t>особенно</w:t>
      </w:r>
      <w:r w:rsidRPr="00D3618D">
        <w:rPr>
          <w:rFonts w:ascii="Courier New" w:eastAsia="Times New Roman" w:hAnsi="Courier New"/>
          <w:spacing w:val="-5"/>
          <w:w w:val="83"/>
          <w:kern w:val="0"/>
          <w:sz w:val="30"/>
          <w:szCs w:val="30"/>
          <w:lang w:eastAsia="ru-RU"/>
        </w:rPr>
        <w:t xml:space="preserve"> </w:t>
      </w:r>
      <w:r w:rsidRPr="00D3618D">
        <w:rPr>
          <w:rFonts w:ascii="Courier New" w:eastAsia="Times New Roman" w:hAnsi="Courier New" w:cs="Times New Roman"/>
          <w:spacing w:val="-5"/>
          <w:w w:val="83"/>
          <w:kern w:val="0"/>
          <w:sz w:val="30"/>
          <w:szCs w:val="30"/>
          <w:lang w:eastAsia="ru-RU"/>
        </w:rPr>
        <w:t>карбонатной</w:t>
      </w:r>
      <w:r w:rsidRPr="00D3618D">
        <w:rPr>
          <w:rFonts w:ascii="Courier New" w:eastAsia="Times New Roman" w:hAnsi="Courier New"/>
          <w:spacing w:val="-5"/>
          <w:w w:val="83"/>
          <w:kern w:val="0"/>
          <w:sz w:val="30"/>
          <w:szCs w:val="30"/>
          <w:lang w:eastAsia="ru-RU"/>
        </w:rPr>
        <w:t xml:space="preserve">) </w:t>
      </w:r>
      <w:r w:rsidRPr="00D3618D">
        <w:rPr>
          <w:rFonts w:ascii="Courier New" w:eastAsia="Times New Roman" w:hAnsi="Courier New" w:cs="Times New Roman"/>
          <w:spacing w:val="-5"/>
          <w:w w:val="83"/>
          <w:kern w:val="0"/>
          <w:sz w:val="30"/>
          <w:szCs w:val="30"/>
          <w:lang w:eastAsia="ru-RU"/>
        </w:rPr>
        <w:t>и</w:t>
      </w:r>
      <w:r w:rsidRPr="00D3618D">
        <w:rPr>
          <w:rFonts w:ascii="Courier New" w:eastAsia="Times New Roman" w:hAnsi="Courier New"/>
          <w:spacing w:val="-5"/>
          <w:w w:val="83"/>
          <w:kern w:val="0"/>
          <w:sz w:val="30"/>
          <w:szCs w:val="30"/>
          <w:lang w:eastAsia="ru-RU"/>
        </w:rPr>
        <w:t xml:space="preserve"> </w:t>
      </w:r>
      <w:r w:rsidRPr="00D3618D">
        <w:rPr>
          <w:rFonts w:ascii="Courier New" w:eastAsia="Times New Roman" w:hAnsi="Courier New" w:cs="Times New Roman"/>
          <w:spacing w:val="-5"/>
          <w:w w:val="83"/>
          <w:kern w:val="0"/>
          <w:sz w:val="30"/>
          <w:szCs w:val="30"/>
          <w:lang w:eastAsia="ru-RU"/>
        </w:rPr>
        <w:t>переходит</w:t>
      </w:r>
      <w:r w:rsidRPr="00D3618D">
        <w:rPr>
          <w:rFonts w:ascii="Courier New" w:eastAsia="Times New Roman" w:hAnsi="Courier New"/>
          <w:spacing w:val="-5"/>
          <w:w w:val="83"/>
          <w:kern w:val="0"/>
          <w:sz w:val="30"/>
          <w:szCs w:val="30"/>
          <w:lang w:eastAsia="ru-RU"/>
        </w:rPr>
        <w:t xml:space="preserve"> </w:t>
      </w:r>
      <w:r w:rsidRPr="00D3618D">
        <w:rPr>
          <w:rFonts w:ascii="Courier New" w:eastAsia="Times New Roman" w:hAnsi="Courier New" w:cs="Times New Roman"/>
          <w:spacing w:val="-5"/>
          <w:w w:val="83"/>
          <w:kern w:val="0"/>
          <w:sz w:val="30"/>
          <w:szCs w:val="30"/>
          <w:lang w:eastAsia="ru-RU"/>
        </w:rPr>
        <w:t xml:space="preserve">в </w:t>
      </w:r>
      <w:r w:rsidRPr="00D3618D">
        <w:rPr>
          <w:rFonts w:ascii="Courier New" w:eastAsia="Times New Roman" w:hAnsi="Courier New" w:cs="Times New Roman"/>
          <w:w w:val="83"/>
          <w:kern w:val="0"/>
          <w:sz w:val="30"/>
          <w:szCs w:val="30"/>
          <w:lang w:eastAsia="ru-RU"/>
        </w:rPr>
        <w:t>неусвояемые</w:t>
      </w:r>
      <w:r w:rsidRPr="00D3618D">
        <w:rPr>
          <w:rFonts w:ascii="Courier New" w:eastAsia="Times New Roman" w:hAnsi="Courier New"/>
          <w:w w:val="83"/>
          <w:kern w:val="0"/>
          <w:sz w:val="30"/>
          <w:szCs w:val="30"/>
          <w:lang w:eastAsia="ru-RU"/>
        </w:rPr>
        <w:t xml:space="preserve"> </w:t>
      </w:r>
      <w:r w:rsidRPr="00D3618D">
        <w:rPr>
          <w:rFonts w:ascii="Courier New" w:eastAsia="Times New Roman" w:hAnsi="Courier New" w:cs="Times New Roman"/>
          <w:w w:val="83"/>
          <w:kern w:val="0"/>
          <w:sz w:val="30"/>
          <w:szCs w:val="30"/>
          <w:lang w:eastAsia="ru-RU"/>
        </w:rPr>
        <w:t>для</w:t>
      </w:r>
      <w:r w:rsidRPr="00D3618D">
        <w:rPr>
          <w:rFonts w:ascii="Courier New" w:eastAsia="Times New Roman" w:hAnsi="Courier New"/>
          <w:w w:val="83"/>
          <w:kern w:val="0"/>
          <w:sz w:val="30"/>
          <w:szCs w:val="30"/>
          <w:lang w:eastAsia="ru-RU"/>
        </w:rPr>
        <w:t xml:space="preserve"> </w:t>
      </w:r>
      <w:r w:rsidRPr="00D3618D">
        <w:rPr>
          <w:rFonts w:ascii="Courier New" w:eastAsia="Times New Roman" w:hAnsi="Courier New" w:cs="Times New Roman"/>
          <w:w w:val="83"/>
          <w:kern w:val="0"/>
          <w:sz w:val="30"/>
          <w:szCs w:val="30"/>
          <w:lang w:eastAsia="ru-RU"/>
        </w:rPr>
        <w:t>растений</w:t>
      </w:r>
      <w:r w:rsidRPr="00D3618D">
        <w:rPr>
          <w:rFonts w:ascii="Courier New" w:eastAsia="Times New Roman" w:hAnsi="Courier New"/>
          <w:w w:val="83"/>
          <w:kern w:val="0"/>
          <w:sz w:val="30"/>
          <w:szCs w:val="30"/>
          <w:lang w:eastAsia="ru-RU"/>
        </w:rPr>
        <w:t xml:space="preserve"> </w:t>
      </w:r>
      <w:r w:rsidRPr="00D3618D">
        <w:rPr>
          <w:rFonts w:ascii="Courier New" w:eastAsia="Times New Roman" w:hAnsi="Courier New" w:cs="Times New Roman"/>
          <w:w w:val="83"/>
          <w:kern w:val="0"/>
          <w:sz w:val="30"/>
          <w:szCs w:val="30"/>
          <w:lang w:eastAsia="ru-RU"/>
        </w:rPr>
        <w:t>формы</w:t>
      </w:r>
      <w:r w:rsidRPr="00D3618D">
        <w:rPr>
          <w:rFonts w:ascii="Courier New" w:eastAsia="Times New Roman" w:hAnsi="Courier New"/>
          <w:w w:val="83"/>
          <w:kern w:val="0"/>
          <w:sz w:val="30"/>
          <w:szCs w:val="30"/>
          <w:lang w:eastAsia="ru-RU"/>
        </w:rPr>
        <w:t>.</w:t>
      </w:r>
    </w:p>
    <w:p w:rsidR="00D3618D" w:rsidRPr="00D3618D" w:rsidRDefault="00D3618D" w:rsidP="00D3618D">
      <w:pPr>
        <w:shd w:val="clear" w:color="auto" w:fill="FFFFFF"/>
        <w:tabs>
          <w:tab w:val="clear" w:pos="709"/>
        </w:tabs>
        <w:suppressAutoHyphens w:val="0"/>
        <w:autoSpaceDE w:val="0"/>
        <w:autoSpaceDN w:val="0"/>
        <w:adjustRightInd w:val="0"/>
        <w:spacing w:after="0" w:line="480" w:lineRule="exact"/>
        <w:ind w:left="24" w:firstLine="725"/>
        <w:jc w:val="left"/>
        <w:rPr>
          <w:rFonts w:ascii="Courier New" w:eastAsia="Times New Roman" w:hAnsi="Courier New"/>
          <w:kern w:val="0"/>
          <w:sz w:val="20"/>
          <w:szCs w:val="20"/>
          <w:lang w:eastAsia="ru-RU"/>
        </w:rPr>
      </w:pPr>
      <w:r w:rsidRPr="00D3618D">
        <w:rPr>
          <w:rFonts w:ascii="Courier New" w:eastAsia="Times New Roman" w:hAnsi="Courier New" w:cs="Times New Roman"/>
          <w:spacing w:val="-3"/>
          <w:w w:val="83"/>
          <w:kern w:val="0"/>
          <w:sz w:val="30"/>
          <w:szCs w:val="30"/>
          <w:lang w:eastAsia="ru-RU"/>
        </w:rPr>
        <w:t>Таким</w:t>
      </w:r>
      <w:r w:rsidRPr="00D3618D">
        <w:rPr>
          <w:rFonts w:ascii="Courier New" w:eastAsia="Times New Roman" w:hAnsi="Courier New"/>
          <w:spacing w:val="-3"/>
          <w:w w:val="83"/>
          <w:kern w:val="0"/>
          <w:sz w:val="30"/>
          <w:szCs w:val="30"/>
          <w:lang w:eastAsia="ru-RU"/>
        </w:rPr>
        <w:t xml:space="preserve"> </w:t>
      </w:r>
      <w:r w:rsidRPr="00D3618D">
        <w:rPr>
          <w:rFonts w:ascii="Courier New" w:eastAsia="Times New Roman" w:hAnsi="Courier New" w:cs="Times New Roman"/>
          <w:spacing w:val="-3"/>
          <w:w w:val="83"/>
          <w:kern w:val="0"/>
          <w:sz w:val="30"/>
          <w:szCs w:val="30"/>
          <w:lang w:eastAsia="ru-RU"/>
        </w:rPr>
        <w:t>образом</w:t>
      </w:r>
      <w:r w:rsidRPr="00D3618D">
        <w:rPr>
          <w:rFonts w:ascii="Courier New" w:eastAsia="Times New Roman" w:hAnsi="Courier New"/>
          <w:spacing w:val="-3"/>
          <w:w w:val="83"/>
          <w:kern w:val="0"/>
          <w:sz w:val="30"/>
          <w:szCs w:val="30"/>
          <w:lang w:eastAsia="ru-RU"/>
        </w:rPr>
        <w:t xml:space="preserve">, </w:t>
      </w:r>
      <w:r w:rsidRPr="00D3618D">
        <w:rPr>
          <w:rFonts w:ascii="Courier New" w:eastAsia="Times New Roman" w:hAnsi="Courier New" w:cs="Times New Roman"/>
          <w:spacing w:val="-3"/>
          <w:w w:val="83"/>
          <w:kern w:val="0"/>
          <w:sz w:val="30"/>
          <w:szCs w:val="30"/>
          <w:lang w:eastAsia="ru-RU"/>
        </w:rPr>
        <w:t>хорошая</w:t>
      </w:r>
      <w:r w:rsidRPr="00D3618D">
        <w:rPr>
          <w:rFonts w:ascii="Courier New" w:eastAsia="Times New Roman" w:hAnsi="Courier New"/>
          <w:spacing w:val="-3"/>
          <w:w w:val="83"/>
          <w:kern w:val="0"/>
          <w:sz w:val="30"/>
          <w:szCs w:val="30"/>
          <w:lang w:eastAsia="ru-RU"/>
        </w:rPr>
        <w:t xml:space="preserve"> </w:t>
      </w:r>
      <w:r w:rsidRPr="00D3618D">
        <w:rPr>
          <w:rFonts w:ascii="Courier New" w:eastAsia="Times New Roman" w:hAnsi="Courier New" w:cs="Times New Roman"/>
          <w:spacing w:val="-3"/>
          <w:w w:val="83"/>
          <w:kern w:val="0"/>
          <w:sz w:val="30"/>
          <w:szCs w:val="30"/>
          <w:lang w:eastAsia="ru-RU"/>
        </w:rPr>
        <w:t>растворимость</w:t>
      </w:r>
      <w:r w:rsidRPr="00D3618D">
        <w:rPr>
          <w:rFonts w:ascii="Courier New" w:eastAsia="Times New Roman" w:hAnsi="Courier New"/>
          <w:spacing w:val="-3"/>
          <w:w w:val="83"/>
          <w:kern w:val="0"/>
          <w:sz w:val="30"/>
          <w:szCs w:val="30"/>
          <w:lang w:eastAsia="ru-RU"/>
        </w:rPr>
        <w:t xml:space="preserve">, </w:t>
      </w:r>
      <w:r w:rsidRPr="00D3618D">
        <w:rPr>
          <w:rFonts w:ascii="Courier New" w:eastAsia="Times New Roman" w:hAnsi="Courier New" w:cs="Times New Roman"/>
          <w:spacing w:val="-3"/>
          <w:w w:val="83"/>
          <w:kern w:val="0"/>
          <w:sz w:val="30"/>
          <w:szCs w:val="30"/>
          <w:lang w:eastAsia="ru-RU"/>
        </w:rPr>
        <w:t>большая</w:t>
      </w:r>
      <w:r w:rsidRPr="00D3618D">
        <w:rPr>
          <w:rFonts w:ascii="Courier New" w:eastAsia="Times New Roman" w:hAnsi="Courier New"/>
          <w:spacing w:val="-3"/>
          <w:w w:val="83"/>
          <w:kern w:val="0"/>
          <w:sz w:val="30"/>
          <w:szCs w:val="30"/>
          <w:lang w:eastAsia="ru-RU"/>
        </w:rPr>
        <w:t xml:space="preserve"> </w:t>
      </w:r>
      <w:r w:rsidRPr="00D3618D">
        <w:rPr>
          <w:rFonts w:ascii="Courier New" w:eastAsia="Times New Roman" w:hAnsi="Courier New" w:cs="Times New Roman"/>
          <w:spacing w:val="-3"/>
          <w:w w:val="83"/>
          <w:kern w:val="0"/>
          <w:sz w:val="30"/>
          <w:szCs w:val="30"/>
          <w:lang w:eastAsia="ru-RU"/>
        </w:rPr>
        <w:t xml:space="preserve">подвижность </w:t>
      </w:r>
      <w:r w:rsidRPr="00D3618D">
        <w:rPr>
          <w:rFonts w:ascii="Courier New" w:eastAsia="Times New Roman" w:hAnsi="Courier New" w:cs="Times New Roman"/>
          <w:spacing w:val="-4"/>
          <w:w w:val="83"/>
          <w:kern w:val="0"/>
          <w:sz w:val="30"/>
          <w:szCs w:val="30"/>
          <w:lang w:eastAsia="ru-RU"/>
        </w:rPr>
        <w:t>азотных</w:t>
      </w:r>
      <w:r w:rsidRPr="00D3618D">
        <w:rPr>
          <w:rFonts w:ascii="Courier New" w:eastAsia="Times New Roman" w:hAnsi="Courier New"/>
          <w:spacing w:val="-4"/>
          <w:w w:val="83"/>
          <w:kern w:val="0"/>
          <w:sz w:val="30"/>
          <w:szCs w:val="30"/>
          <w:lang w:eastAsia="ru-RU"/>
        </w:rPr>
        <w:t xml:space="preserve"> </w:t>
      </w:r>
      <w:r w:rsidRPr="00D3618D">
        <w:rPr>
          <w:rFonts w:ascii="Courier New" w:eastAsia="Times New Roman" w:hAnsi="Courier New" w:cs="Times New Roman"/>
          <w:spacing w:val="-4"/>
          <w:w w:val="83"/>
          <w:kern w:val="0"/>
          <w:sz w:val="30"/>
          <w:szCs w:val="30"/>
          <w:lang w:eastAsia="ru-RU"/>
        </w:rPr>
        <w:t>удобрений</w:t>
      </w:r>
      <w:r w:rsidRPr="00D3618D">
        <w:rPr>
          <w:rFonts w:ascii="Courier New" w:eastAsia="Times New Roman" w:hAnsi="Courier New"/>
          <w:spacing w:val="-4"/>
          <w:w w:val="83"/>
          <w:kern w:val="0"/>
          <w:sz w:val="30"/>
          <w:szCs w:val="30"/>
          <w:lang w:eastAsia="ru-RU"/>
        </w:rPr>
        <w:t xml:space="preserve"> </w:t>
      </w:r>
      <w:r w:rsidRPr="00D3618D">
        <w:rPr>
          <w:rFonts w:ascii="Courier New" w:eastAsia="Times New Roman" w:hAnsi="Courier New" w:cs="Times New Roman"/>
          <w:spacing w:val="-4"/>
          <w:w w:val="83"/>
          <w:kern w:val="0"/>
          <w:sz w:val="30"/>
          <w:szCs w:val="30"/>
          <w:lang w:eastAsia="ru-RU"/>
        </w:rPr>
        <w:t>и</w:t>
      </w:r>
      <w:r w:rsidRPr="00D3618D">
        <w:rPr>
          <w:rFonts w:ascii="Courier New" w:eastAsia="Times New Roman" w:hAnsi="Courier New"/>
          <w:spacing w:val="-4"/>
          <w:w w:val="83"/>
          <w:kern w:val="0"/>
          <w:sz w:val="30"/>
          <w:szCs w:val="30"/>
          <w:lang w:eastAsia="ru-RU"/>
        </w:rPr>
        <w:t xml:space="preserve">, </w:t>
      </w:r>
      <w:r w:rsidRPr="00D3618D">
        <w:rPr>
          <w:rFonts w:ascii="Courier New" w:eastAsia="Times New Roman" w:hAnsi="Courier New" w:cs="Times New Roman"/>
          <w:spacing w:val="-4"/>
          <w:w w:val="83"/>
          <w:kern w:val="0"/>
          <w:sz w:val="30"/>
          <w:szCs w:val="30"/>
          <w:lang w:eastAsia="ru-RU"/>
        </w:rPr>
        <w:t>наоборот</w:t>
      </w:r>
      <w:r w:rsidRPr="00D3618D">
        <w:rPr>
          <w:rFonts w:ascii="Courier New" w:eastAsia="Times New Roman" w:hAnsi="Courier New"/>
          <w:spacing w:val="-4"/>
          <w:w w:val="83"/>
          <w:kern w:val="0"/>
          <w:sz w:val="30"/>
          <w:szCs w:val="30"/>
          <w:lang w:eastAsia="ru-RU"/>
        </w:rPr>
        <w:t xml:space="preserve">, </w:t>
      </w:r>
      <w:r w:rsidRPr="00D3618D">
        <w:rPr>
          <w:rFonts w:ascii="Courier New" w:eastAsia="Times New Roman" w:hAnsi="Courier New" w:cs="Times New Roman"/>
          <w:spacing w:val="-4"/>
          <w:w w:val="83"/>
          <w:kern w:val="0"/>
          <w:sz w:val="30"/>
          <w:szCs w:val="30"/>
          <w:lang w:eastAsia="ru-RU"/>
        </w:rPr>
        <w:t>малая</w:t>
      </w:r>
      <w:r w:rsidRPr="00D3618D">
        <w:rPr>
          <w:rFonts w:ascii="Courier New" w:eastAsia="Times New Roman" w:hAnsi="Courier New"/>
          <w:spacing w:val="-4"/>
          <w:w w:val="83"/>
          <w:kern w:val="0"/>
          <w:sz w:val="30"/>
          <w:szCs w:val="30"/>
          <w:lang w:eastAsia="ru-RU"/>
        </w:rPr>
        <w:t xml:space="preserve"> </w:t>
      </w:r>
      <w:r w:rsidRPr="00D3618D">
        <w:rPr>
          <w:rFonts w:ascii="Courier New" w:eastAsia="Times New Roman" w:hAnsi="Courier New" w:cs="Times New Roman"/>
          <w:spacing w:val="-4"/>
          <w:w w:val="83"/>
          <w:kern w:val="0"/>
          <w:sz w:val="30"/>
          <w:szCs w:val="30"/>
          <w:lang w:eastAsia="ru-RU"/>
        </w:rPr>
        <w:t>подвижность</w:t>
      </w:r>
      <w:r w:rsidRPr="00D3618D">
        <w:rPr>
          <w:rFonts w:ascii="Courier New" w:eastAsia="Times New Roman" w:hAnsi="Courier New"/>
          <w:spacing w:val="-4"/>
          <w:w w:val="83"/>
          <w:kern w:val="0"/>
          <w:sz w:val="30"/>
          <w:szCs w:val="30"/>
          <w:lang w:eastAsia="ru-RU"/>
        </w:rPr>
        <w:t xml:space="preserve"> </w:t>
      </w:r>
      <w:r w:rsidRPr="00D3618D">
        <w:rPr>
          <w:rFonts w:ascii="Courier New" w:eastAsia="Times New Roman" w:hAnsi="Courier New" w:cs="Times New Roman"/>
          <w:spacing w:val="-4"/>
          <w:w w:val="83"/>
          <w:kern w:val="0"/>
          <w:sz w:val="30"/>
          <w:szCs w:val="30"/>
          <w:lang w:eastAsia="ru-RU"/>
        </w:rPr>
        <w:t>фосфорных</w:t>
      </w:r>
      <w:r w:rsidRPr="00D3618D">
        <w:rPr>
          <w:rFonts w:ascii="Courier New" w:eastAsia="Times New Roman" w:hAnsi="Courier New"/>
          <w:spacing w:val="-4"/>
          <w:w w:val="83"/>
          <w:kern w:val="0"/>
          <w:sz w:val="30"/>
          <w:szCs w:val="30"/>
          <w:lang w:eastAsia="ru-RU"/>
        </w:rPr>
        <w:t xml:space="preserve"> </w:t>
      </w:r>
      <w:r w:rsidRPr="00D3618D">
        <w:rPr>
          <w:rFonts w:ascii="Courier New" w:eastAsia="Times New Roman" w:hAnsi="Courier New" w:cs="Times New Roman"/>
          <w:spacing w:val="-4"/>
          <w:w w:val="83"/>
          <w:kern w:val="0"/>
          <w:sz w:val="30"/>
          <w:szCs w:val="30"/>
          <w:lang w:eastAsia="ru-RU"/>
        </w:rPr>
        <w:t>удоб</w:t>
      </w:r>
      <w:r w:rsidRPr="00D3618D">
        <w:rPr>
          <w:rFonts w:ascii="Courier New" w:eastAsia="Times New Roman" w:hAnsi="Courier New" w:cs="Times New Roman"/>
          <w:spacing w:val="-4"/>
          <w:w w:val="83"/>
          <w:kern w:val="0"/>
          <w:sz w:val="30"/>
          <w:szCs w:val="30"/>
          <w:lang w:eastAsia="ru-RU"/>
        </w:rPr>
        <w:softHyphen/>
      </w:r>
      <w:r w:rsidRPr="00D3618D">
        <w:rPr>
          <w:rFonts w:ascii="Courier New" w:eastAsia="Times New Roman" w:hAnsi="Courier New" w:cs="Times New Roman"/>
          <w:spacing w:val="-3"/>
          <w:w w:val="83"/>
          <w:kern w:val="0"/>
          <w:sz w:val="30"/>
          <w:szCs w:val="30"/>
          <w:lang w:eastAsia="ru-RU"/>
        </w:rPr>
        <w:t>рений</w:t>
      </w:r>
      <w:r w:rsidRPr="00D3618D">
        <w:rPr>
          <w:rFonts w:ascii="Courier New" w:eastAsia="Times New Roman" w:hAnsi="Courier New"/>
          <w:spacing w:val="-3"/>
          <w:w w:val="83"/>
          <w:kern w:val="0"/>
          <w:sz w:val="30"/>
          <w:szCs w:val="30"/>
          <w:lang w:eastAsia="ru-RU"/>
        </w:rPr>
        <w:t xml:space="preserve">, </w:t>
      </w:r>
      <w:r w:rsidRPr="00D3618D">
        <w:rPr>
          <w:rFonts w:ascii="Courier New" w:eastAsia="Times New Roman" w:hAnsi="Courier New" w:cs="Times New Roman"/>
          <w:spacing w:val="-3"/>
          <w:w w:val="83"/>
          <w:kern w:val="0"/>
          <w:sz w:val="30"/>
          <w:szCs w:val="30"/>
          <w:lang w:eastAsia="ru-RU"/>
        </w:rPr>
        <w:t>ретроградация</w:t>
      </w:r>
      <w:r w:rsidRPr="00D3618D">
        <w:rPr>
          <w:rFonts w:ascii="Courier New" w:eastAsia="Times New Roman" w:hAnsi="Courier New"/>
          <w:spacing w:val="-3"/>
          <w:w w:val="83"/>
          <w:kern w:val="0"/>
          <w:sz w:val="30"/>
          <w:szCs w:val="30"/>
          <w:lang w:eastAsia="ru-RU"/>
        </w:rPr>
        <w:t xml:space="preserve"> </w:t>
      </w:r>
      <w:r w:rsidRPr="00D3618D">
        <w:rPr>
          <w:rFonts w:ascii="Courier New" w:eastAsia="Times New Roman" w:hAnsi="Courier New" w:cs="Times New Roman"/>
          <w:spacing w:val="-3"/>
          <w:w w:val="83"/>
          <w:kern w:val="0"/>
          <w:sz w:val="30"/>
          <w:szCs w:val="30"/>
          <w:lang w:eastAsia="ru-RU"/>
        </w:rPr>
        <w:t>их</w:t>
      </w:r>
      <w:r w:rsidRPr="00D3618D">
        <w:rPr>
          <w:rFonts w:ascii="Courier New" w:eastAsia="Times New Roman" w:hAnsi="Courier New"/>
          <w:spacing w:val="-3"/>
          <w:w w:val="83"/>
          <w:kern w:val="0"/>
          <w:sz w:val="30"/>
          <w:szCs w:val="30"/>
          <w:lang w:eastAsia="ru-RU"/>
        </w:rPr>
        <w:t xml:space="preserve"> </w:t>
      </w:r>
      <w:r w:rsidRPr="00D3618D">
        <w:rPr>
          <w:rFonts w:ascii="Courier New" w:eastAsia="Times New Roman" w:hAnsi="Courier New" w:cs="Times New Roman"/>
          <w:spacing w:val="-3"/>
          <w:w w:val="83"/>
          <w:kern w:val="0"/>
          <w:sz w:val="30"/>
          <w:szCs w:val="30"/>
          <w:lang w:eastAsia="ru-RU"/>
        </w:rPr>
        <w:t>в</w:t>
      </w:r>
      <w:r w:rsidRPr="00D3618D">
        <w:rPr>
          <w:rFonts w:ascii="Courier New" w:eastAsia="Times New Roman" w:hAnsi="Courier New"/>
          <w:spacing w:val="-3"/>
          <w:w w:val="83"/>
          <w:kern w:val="0"/>
          <w:sz w:val="30"/>
          <w:szCs w:val="30"/>
          <w:lang w:eastAsia="ru-RU"/>
        </w:rPr>
        <w:t xml:space="preserve"> </w:t>
      </w:r>
      <w:r w:rsidRPr="00D3618D">
        <w:rPr>
          <w:rFonts w:ascii="Courier New" w:eastAsia="Times New Roman" w:hAnsi="Courier New" w:cs="Times New Roman"/>
          <w:spacing w:val="-3"/>
          <w:w w:val="83"/>
          <w:kern w:val="0"/>
          <w:sz w:val="30"/>
          <w:szCs w:val="30"/>
          <w:lang w:eastAsia="ru-RU"/>
        </w:rPr>
        <w:t>почве</w:t>
      </w:r>
      <w:r w:rsidRPr="00D3618D">
        <w:rPr>
          <w:rFonts w:ascii="Courier New" w:eastAsia="Times New Roman" w:hAnsi="Courier New"/>
          <w:spacing w:val="-3"/>
          <w:w w:val="83"/>
          <w:kern w:val="0"/>
          <w:sz w:val="30"/>
          <w:szCs w:val="30"/>
          <w:lang w:eastAsia="ru-RU"/>
        </w:rPr>
        <w:t xml:space="preserve"> </w:t>
      </w:r>
      <w:r w:rsidRPr="00D3618D">
        <w:rPr>
          <w:rFonts w:ascii="Courier New" w:eastAsia="Times New Roman" w:hAnsi="Courier New" w:cs="Times New Roman"/>
          <w:spacing w:val="-3"/>
          <w:w w:val="83"/>
          <w:kern w:val="0"/>
          <w:sz w:val="30"/>
          <w:szCs w:val="30"/>
          <w:lang w:eastAsia="ru-RU"/>
        </w:rPr>
        <w:t>в</w:t>
      </w:r>
      <w:r w:rsidRPr="00D3618D">
        <w:rPr>
          <w:rFonts w:ascii="Courier New" w:eastAsia="Times New Roman" w:hAnsi="Courier New"/>
          <w:spacing w:val="-3"/>
          <w:w w:val="83"/>
          <w:kern w:val="0"/>
          <w:sz w:val="30"/>
          <w:szCs w:val="30"/>
          <w:lang w:eastAsia="ru-RU"/>
        </w:rPr>
        <w:t xml:space="preserve"> </w:t>
      </w:r>
      <w:r w:rsidRPr="00D3618D">
        <w:rPr>
          <w:rFonts w:ascii="Courier New" w:eastAsia="Times New Roman" w:hAnsi="Courier New" w:cs="Times New Roman"/>
          <w:spacing w:val="-3"/>
          <w:w w:val="83"/>
          <w:kern w:val="0"/>
          <w:sz w:val="30"/>
          <w:szCs w:val="30"/>
          <w:lang w:eastAsia="ru-RU"/>
        </w:rPr>
        <w:t>неусвояемые</w:t>
      </w:r>
      <w:r w:rsidRPr="00D3618D">
        <w:rPr>
          <w:rFonts w:ascii="Courier New" w:eastAsia="Times New Roman" w:hAnsi="Courier New"/>
          <w:spacing w:val="-3"/>
          <w:w w:val="83"/>
          <w:kern w:val="0"/>
          <w:sz w:val="30"/>
          <w:szCs w:val="30"/>
          <w:lang w:eastAsia="ru-RU"/>
        </w:rPr>
        <w:t xml:space="preserve"> </w:t>
      </w:r>
      <w:r w:rsidRPr="00D3618D">
        <w:rPr>
          <w:rFonts w:ascii="Courier New" w:eastAsia="Times New Roman" w:hAnsi="Courier New" w:cs="Times New Roman"/>
          <w:spacing w:val="-3"/>
          <w:w w:val="83"/>
          <w:kern w:val="0"/>
          <w:sz w:val="30"/>
          <w:szCs w:val="30"/>
          <w:lang w:eastAsia="ru-RU"/>
        </w:rPr>
        <w:t>растениями</w:t>
      </w:r>
      <w:r w:rsidRPr="00D3618D">
        <w:rPr>
          <w:rFonts w:ascii="Courier New" w:eastAsia="Times New Roman" w:hAnsi="Courier New"/>
          <w:spacing w:val="-3"/>
          <w:w w:val="83"/>
          <w:kern w:val="0"/>
          <w:sz w:val="30"/>
          <w:szCs w:val="30"/>
          <w:lang w:eastAsia="ru-RU"/>
        </w:rPr>
        <w:t xml:space="preserve"> </w:t>
      </w:r>
      <w:r w:rsidRPr="00D3618D">
        <w:rPr>
          <w:rFonts w:ascii="Courier New" w:eastAsia="Times New Roman" w:hAnsi="Courier New" w:cs="Times New Roman"/>
          <w:spacing w:val="-3"/>
          <w:w w:val="83"/>
          <w:kern w:val="0"/>
          <w:sz w:val="30"/>
          <w:szCs w:val="30"/>
          <w:lang w:eastAsia="ru-RU"/>
        </w:rPr>
        <w:t xml:space="preserve">формы </w:t>
      </w:r>
      <w:r w:rsidRPr="00D3618D">
        <w:rPr>
          <w:rFonts w:ascii="Courier New" w:eastAsia="Times New Roman" w:hAnsi="Courier New" w:cs="Times New Roman"/>
          <w:spacing w:val="-4"/>
          <w:w w:val="83"/>
          <w:kern w:val="0"/>
          <w:sz w:val="30"/>
          <w:szCs w:val="30"/>
          <w:lang w:eastAsia="ru-RU"/>
        </w:rPr>
        <w:t>соединений</w:t>
      </w:r>
      <w:r w:rsidRPr="00D3618D">
        <w:rPr>
          <w:rFonts w:ascii="Courier New" w:eastAsia="Times New Roman" w:hAnsi="Courier New"/>
          <w:spacing w:val="-4"/>
          <w:w w:val="83"/>
          <w:kern w:val="0"/>
          <w:sz w:val="30"/>
          <w:szCs w:val="30"/>
          <w:lang w:eastAsia="ru-RU"/>
        </w:rPr>
        <w:t xml:space="preserve"> </w:t>
      </w:r>
      <w:r w:rsidRPr="00D3618D">
        <w:rPr>
          <w:rFonts w:ascii="Courier New" w:eastAsia="Times New Roman" w:hAnsi="Courier New" w:cs="Times New Roman"/>
          <w:spacing w:val="-4"/>
          <w:w w:val="83"/>
          <w:kern w:val="0"/>
          <w:sz w:val="30"/>
          <w:szCs w:val="30"/>
          <w:lang w:eastAsia="ru-RU"/>
        </w:rPr>
        <w:t>также</w:t>
      </w:r>
      <w:r w:rsidRPr="00D3618D">
        <w:rPr>
          <w:rFonts w:ascii="Courier New" w:eastAsia="Times New Roman" w:hAnsi="Courier New"/>
          <w:spacing w:val="-4"/>
          <w:w w:val="83"/>
          <w:kern w:val="0"/>
          <w:sz w:val="30"/>
          <w:szCs w:val="30"/>
          <w:lang w:eastAsia="ru-RU"/>
        </w:rPr>
        <w:t xml:space="preserve"> </w:t>
      </w:r>
      <w:r w:rsidRPr="00D3618D">
        <w:rPr>
          <w:rFonts w:ascii="Courier New" w:eastAsia="Times New Roman" w:hAnsi="Courier New" w:cs="Times New Roman"/>
          <w:spacing w:val="-4"/>
          <w:w w:val="83"/>
          <w:kern w:val="0"/>
          <w:sz w:val="30"/>
          <w:szCs w:val="30"/>
          <w:lang w:eastAsia="ru-RU"/>
        </w:rPr>
        <w:t>являются</w:t>
      </w:r>
      <w:r w:rsidRPr="00D3618D">
        <w:rPr>
          <w:rFonts w:ascii="Courier New" w:eastAsia="Times New Roman" w:hAnsi="Courier New"/>
          <w:spacing w:val="-4"/>
          <w:w w:val="83"/>
          <w:kern w:val="0"/>
          <w:sz w:val="30"/>
          <w:szCs w:val="30"/>
          <w:lang w:eastAsia="ru-RU"/>
        </w:rPr>
        <w:t xml:space="preserve"> </w:t>
      </w:r>
      <w:r w:rsidRPr="00D3618D">
        <w:rPr>
          <w:rFonts w:ascii="Courier New" w:eastAsia="Times New Roman" w:hAnsi="Courier New" w:cs="Times New Roman"/>
          <w:spacing w:val="-4"/>
          <w:w w:val="83"/>
          <w:kern w:val="0"/>
          <w:sz w:val="30"/>
          <w:szCs w:val="30"/>
          <w:lang w:eastAsia="ru-RU"/>
        </w:rPr>
        <w:t>причиной</w:t>
      </w:r>
      <w:r w:rsidRPr="00D3618D">
        <w:rPr>
          <w:rFonts w:ascii="Courier New" w:eastAsia="Times New Roman" w:hAnsi="Courier New"/>
          <w:spacing w:val="-4"/>
          <w:w w:val="83"/>
          <w:kern w:val="0"/>
          <w:sz w:val="30"/>
          <w:szCs w:val="30"/>
          <w:lang w:eastAsia="ru-RU"/>
        </w:rPr>
        <w:t xml:space="preserve"> </w:t>
      </w:r>
      <w:r w:rsidRPr="00D3618D">
        <w:rPr>
          <w:rFonts w:ascii="Courier New" w:eastAsia="Times New Roman" w:hAnsi="Courier New" w:cs="Times New Roman"/>
          <w:spacing w:val="-4"/>
          <w:w w:val="83"/>
          <w:kern w:val="0"/>
          <w:sz w:val="30"/>
          <w:szCs w:val="30"/>
          <w:lang w:eastAsia="ru-RU"/>
        </w:rPr>
        <w:t>их</w:t>
      </w:r>
      <w:r w:rsidRPr="00D3618D">
        <w:rPr>
          <w:rFonts w:ascii="Courier New" w:eastAsia="Times New Roman" w:hAnsi="Courier New"/>
          <w:spacing w:val="-4"/>
          <w:w w:val="83"/>
          <w:kern w:val="0"/>
          <w:sz w:val="30"/>
          <w:szCs w:val="30"/>
          <w:lang w:eastAsia="ru-RU"/>
        </w:rPr>
        <w:t xml:space="preserve"> </w:t>
      </w:r>
      <w:r w:rsidRPr="00D3618D">
        <w:rPr>
          <w:rFonts w:ascii="Courier New" w:eastAsia="Times New Roman" w:hAnsi="Courier New" w:cs="Times New Roman"/>
          <w:spacing w:val="-4"/>
          <w:w w:val="83"/>
          <w:kern w:val="0"/>
          <w:sz w:val="30"/>
          <w:szCs w:val="30"/>
          <w:lang w:eastAsia="ru-RU"/>
        </w:rPr>
        <w:t>низкого</w:t>
      </w:r>
      <w:r w:rsidRPr="00D3618D">
        <w:rPr>
          <w:rFonts w:ascii="Courier New" w:eastAsia="Times New Roman" w:hAnsi="Courier New"/>
          <w:spacing w:val="-4"/>
          <w:w w:val="83"/>
          <w:kern w:val="0"/>
          <w:sz w:val="30"/>
          <w:szCs w:val="30"/>
          <w:lang w:eastAsia="ru-RU"/>
        </w:rPr>
        <w:t xml:space="preserve"> "</w:t>
      </w:r>
      <w:r w:rsidRPr="00D3618D">
        <w:rPr>
          <w:rFonts w:ascii="Courier New" w:eastAsia="Times New Roman" w:hAnsi="Courier New" w:cs="Times New Roman"/>
          <w:spacing w:val="-4"/>
          <w:w w:val="83"/>
          <w:kern w:val="0"/>
          <w:sz w:val="30"/>
          <w:szCs w:val="30"/>
          <w:lang w:eastAsia="ru-RU"/>
        </w:rPr>
        <w:t>КПД</w:t>
      </w:r>
      <w:r w:rsidRPr="00D3618D">
        <w:rPr>
          <w:rFonts w:ascii="Courier New" w:eastAsia="Times New Roman" w:hAnsi="Courier New"/>
          <w:spacing w:val="-4"/>
          <w:w w:val="83"/>
          <w:kern w:val="0"/>
          <w:sz w:val="30"/>
          <w:szCs w:val="30"/>
          <w:lang w:eastAsia="ru-RU"/>
        </w:rPr>
        <w:t>*.</w:t>
      </w:r>
    </w:p>
    <w:p w:rsidR="00D3618D" w:rsidRPr="00D3618D" w:rsidRDefault="00D3618D" w:rsidP="00D3618D">
      <w:pPr>
        <w:shd w:val="clear" w:color="auto" w:fill="FFFFFF"/>
        <w:tabs>
          <w:tab w:val="clear" w:pos="709"/>
        </w:tabs>
        <w:suppressAutoHyphens w:val="0"/>
        <w:autoSpaceDE w:val="0"/>
        <w:autoSpaceDN w:val="0"/>
        <w:adjustRightInd w:val="0"/>
        <w:spacing w:before="5" w:after="0" w:line="480" w:lineRule="exact"/>
        <w:ind w:left="29" w:firstLine="715"/>
        <w:jc w:val="left"/>
        <w:rPr>
          <w:rFonts w:ascii="Courier New" w:eastAsia="Times New Roman" w:hAnsi="Courier New"/>
          <w:kern w:val="0"/>
          <w:sz w:val="20"/>
          <w:szCs w:val="20"/>
          <w:lang w:eastAsia="ru-RU"/>
        </w:rPr>
      </w:pPr>
      <w:r w:rsidRPr="00D3618D">
        <w:rPr>
          <w:rFonts w:ascii="Courier New" w:eastAsia="Times New Roman" w:hAnsi="Courier New" w:cs="Times New Roman"/>
          <w:spacing w:val="-5"/>
          <w:w w:val="83"/>
          <w:kern w:val="0"/>
          <w:sz w:val="30"/>
          <w:szCs w:val="30"/>
          <w:lang w:eastAsia="ru-RU"/>
        </w:rPr>
        <w:t>Другой</w:t>
      </w:r>
      <w:r w:rsidRPr="00D3618D">
        <w:rPr>
          <w:rFonts w:ascii="Courier New" w:eastAsia="Times New Roman" w:hAnsi="Courier New"/>
          <w:spacing w:val="-5"/>
          <w:w w:val="83"/>
          <w:kern w:val="0"/>
          <w:sz w:val="30"/>
          <w:szCs w:val="30"/>
          <w:lang w:eastAsia="ru-RU"/>
        </w:rPr>
        <w:t xml:space="preserve"> </w:t>
      </w:r>
      <w:r w:rsidRPr="00D3618D">
        <w:rPr>
          <w:rFonts w:ascii="Courier New" w:eastAsia="Times New Roman" w:hAnsi="Courier New" w:cs="Times New Roman"/>
          <w:spacing w:val="-5"/>
          <w:w w:val="83"/>
          <w:kern w:val="0"/>
          <w:sz w:val="30"/>
          <w:szCs w:val="30"/>
          <w:lang w:eastAsia="ru-RU"/>
        </w:rPr>
        <w:t>важной</w:t>
      </w:r>
      <w:r w:rsidRPr="00D3618D">
        <w:rPr>
          <w:rFonts w:ascii="Courier New" w:eastAsia="Times New Roman" w:hAnsi="Courier New"/>
          <w:spacing w:val="-5"/>
          <w:w w:val="83"/>
          <w:kern w:val="0"/>
          <w:sz w:val="30"/>
          <w:szCs w:val="30"/>
          <w:lang w:eastAsia="ru-RU"/>
        </w:rPr>
        <w:t xml:space="preserve"> </w:t>
      </w:r>
      <w:r w:rsidRPr="00D3618D">
        <w:rPr>
          <w:rFonts w:ascii="Courier New" w:eastAsia="Times New Roman" w:hAnsi="Courier New" w:cs="Times New Roman"/>
          <w:spacing w:val="-5"/>
          <w:w w:val="83"/>
          <w:kern w:val="0"/>
          <w:sz w:val="30"/>
          <w:szCs w:val="30"/>
          <w:lang w:eastAsia="ru-RU"/>
        </w:rPr>
        <w:t>проблемой</w:t>
      </w:r>
      <w:r w:rsidRPr="00D3618D">
        <w:rPr>
          <w:rFonts w:ascii="Courier New" w:eastAsia="Times New Roman" w:hAnsi="Courier New"/>
          <w:spacing w:val="-5"/>
          <w:w w:val="83"/>
          <w:kern w:val="0"/>
          <w:sz w:val="30"/>
          <w:szCs w:val="30"/>
          <w:lang w:eastAsia="ru-RU"/>
        </w:rPr>
        <w:t xml:space="preserve"> </w:t>
      </w:r>
      <w:r w:rsidRPr="00D3618D">
        <w:rPr>
          <w:rFonts w:ascii="Courier New" w:eastAsia="Times New Roman" w:hAnsi="Courier New" w:cs="Times New Roman"/>
          <w:spacing w:val="-5"/>
          <w:w w:val="83"/>
          <w:kern w:val="0"/>
          <w:sz w:val="30"/>
          <w:szCs w:val="30"/>
          <w:lang w:eastAsia="ru-RU"/>
        </w:rPr>
        <w:t>является</w:t>
      </w:r>
      <w:r w:rsidRPr="00D3618D">
        <w:rPr>
          <w:rFonts w:ascii="Courier New" w:eastAsia="Times New Roman" w:hAnsi="Courier New"/>
          <w:spacing w:val="-5"/>
          <w:w w:val="83"/>
          <w:kern w:val="0"/>
          <w:sz w:val="30"/>
          <w:szCs w:val="30"/>
          <w:lang w:eastAsia="ru-RU"/>
        </w:rPr>
        <w:t xml:space="preserve"> </w:t>
      </w:r>
      <w:r w:rsidRPr="00D3618D">
        <w:rPr>
          <w:rFonts w:ascii="Courier New" w:eastAsia="Times New Roman" w:hAnsi="Courier New" w:cs="Times New Roman"/>
          <w:spacing w:val="-5"/>
          <w:w w:val="83"/>
          <w:kern w:val="0"/>
          <w:sz w:val="30"/>
          <w:szCs w:val="30"/>
          <w:lang w:eastAsia="ru-RU"/>
        </w:rPr>
        <w:t>мобилизация</w:t>
      </w:r>
      <w:r w:rsidRPr="00D3618D">
        <w:rPr>
          <w:rFonts w:ascii="Courier New" w:eastAsia="Times New Roman" w:hAnsi="Courier New"/>
          <w:spacing w:val="-5"/>
          <w:w w:val="83"/>
          <w:kern w:val="0"/>
          <w:sz w:val="30"/>
          <w:szCs w:val="30"/>
          <w:lang w:eastAsia="ru-RU"/>
        </w:rPr>
        <w:t xml:space="preserve"> </w:t>
      </w:r>
      <w:r w:rsidRPr="00D3618D">
        <w:rPr>
          <w:rFonts w:ascii="Courier New" w:eastAsia="Times New Roman" w:hAnsi="Courier New" w:cs="Times New Roman"/>
          <w:spacing w:val="-5"/>
          <w:w w:val="83"/>
          <w:kern w:val="0"/>
          <w:sz w:val="30"/>
          <w:szCs w:val="30"/>
          <w:lang w:eastAsia="ru-RU"/>
        </w:rPr>
        <w:t>почвенного</w:t>
      </w:r>
      <w:r w:rsidRPr="00D3618D">
        <w:rPr>
          <w:rFonts w:ascii="Courier New" w:eastAsia="Times New Roman" w:hAnsi="Courier New"/>
          <w:spacing w:val="-5"/>
          <w:w w:val="83"/>
          <w:kern w:val="0"/>
          <w:sz w:val="30"/>
          <w:szCs w:val="30"/>
          <w:lang w:eastAsia="ru-RU"/>
        </w:rPr>
        <w:t xml:space="preserve"> </w:t>
      </w:r>
      <w:r w:rsidRPr="00D3618D">
        <w:rPr>
          <w:rFonts w:ascii="Courier New" w:eastAsia="Times New Roman" w:hAnsi="Courier New" w:cs="Times New Roman"/>
          <w:spacing w:val="-5"/>
          <w:w w:val="83"/>
          <w:kern w:val="0"/>
          <w:sz w:val="30"/>
          <w:szCs w:val="30"/>
          <w:lang w:eastAsia="ru-RU"/>
        </w:rPr>
        <w:t>фос</w:t>
      </w:r>
      <w:r w:rsidRPr="00D3618D">
        <w:rPr>
          <w:rFonts w:ascii="Courier New" w:eastAsia="Times New Roman" w:hAnsi="Courier New" w:cs="Times New Roman"/>
          <w:spacing w:val="-5"/>
          <w:w w:val="83"/>
          <w:kern w:val="0"/>
          <w:sz w:val="30"/>
          <w:szCs w:val="30"/>
          <w:lang w:eastAsia="ru-RU"/>
        </w:rPr>
        <w:softHyphen/>
      </w:r>
      <w:r w:rsidRPr="00D3618D">
        <w:rPr>
          <w:rFonts w:ascii="Courier New" w:eastAsia="Times New Roman" w:hAnsi="Courier New" w:cs="Times New Roman"/>
          <w:spacing w:val="-3"/>
          <w:w w:val="83"/>
          <w:kern w:val="0"/>
          <w:sz w:val="30"/>
          <w:szCs w:val="30"/>
          <w:lang w:eastAsia="ru-RU"/>
        </w:rPr>
        <w:t>фора</w:t>
      </w:r>
      <w:r w:rsidRPr="00D3618D">
        <w:rPr>
          <w:rFonts w:ascii="Courier New" w:eastAsia="Times New Roman" w:hAnsi="Courier New"/>
          <w:spacing w:val="-3"/>
          <w:w w:val="83"/>
          <w:kern w:val="0"/>
          <w:sz w:val="30"/>
          <w:szCs w:val="30"/>
          <w:lang w:eastAsia="ru-RU"/>
        </w:rPr>
        <w:t xml:space="preserve">. </w:t>
      </w:r>
      <w:r w:rsidRPr="00D3618D">
        <w:rPr>
          <w:rFonts w:ascii="Courier New" w:eastAsia="Times New Roman" w:hAnsi="Courier New" w:cs="Times New Roman"/>
          <w:spacing w:val="-3"/>
          <w:w w:val="83"/>
          <w:kern w:val="0"/>
          <w:sz w:val="30"/>
          <w:szCs w:val="30"/>
          <w:lang w:eastAsia="ru-RU"/>
        </w:rPr>
        <w:t>Если</w:t>
      </w:r>
      <w:r w:rsidRPr="00D3618D">
        <w:rPr>
          <w:rFonts w:ascii="Courier New" w:eastAsia="Times New Roman" w:hAnsi="Courier New"/>
          <w:spacing w:val="-3"/>
          <w:w w:val="83"/>
          <w:kern w:val="0"/>
          <w:sz w:val="30"/>
          <w:szCs w:val="30"/>
          <w:lang w:eastAsia="ru-RU"/>
        </w:rPr>
        <w:t xml:space="preserve"> </w:t>
      </w:r>
      <w:r w:rsidRPr="00D3618D">
        <w:rPr>
          <w:rFonts w:ascii="Courier New" w:eastAsia="Times New Roman" w:hAnsi="Courier New" w:cs="Times New Roman"/>
          <w:spacing w:val="-3"/>
          <w:w w:val="83"/>
          <w:kern w:val="0"/>
          <w:sz w:val="30"/>
          <w:szCs w:val="30"/>
          <w:lang w:eastAsia="ru-RU"/>
        </w:rPr>
        <w:t>сырьевая</w:t>
      </w:r>
      <w:r w:rsidRPr="00D3618D">
        <w:rPr>
          <w:rFonts w:ascii="Courier New" w:eastAsia="Times New Roman" w:hAnsi="Courier New"/>
          <w:spacing w:val="-3"/>
          <w:w w:val="83"/>
          <w:kern w:val="0"/>
          <w:sz w:val="30"/>
          <w:szCs w:val="30"/>
          <w:lang w:eastAsia="ru-RU"/>
        </w:rPr>
        <w:t xml:space="preserve"> </w:t>
      </w:r>
      <w:r w:rsidRPr="00D3618D">
        <w:rPr>
          <w:rFonts w:ascii="Courier New" w:eastAsia="Times New Roman" w:hAnsi="Courier New" w:cs="Times New Roman"/>
          <w:spacing w:val="-3"/>
          <w:w w:val="83"/>
          <w:kern w:val="0"/>
          <w:sz w:val="30"/>
          <w:szCs w:val="30"/>
          <w:lang w:eastAsia="ru-RU"/>
        </w:rPr>
        <w:t>база</w:t>
      </w:r>
      <w:r w:rsidRPr="00D3618D">
        <w:rPr>
          <w:rFonts w:ascii="Courier New" w:eastAsia="Times New Roman" w:hAnsi="Courier New"/>
          <w:spacing w:val="-3"/>
          <w:w w:val="83"/>
          <w:kern w:val="0"/>
          <w:sz w:val="30"/>
          <w:szCs w:val="30"/>
          <w:lang w:eastAsia="ru-RU"/>
        </w:rPr>
        <w:t xml:space="preserve"> </w:t>
      </w:r>
      <w:r w:rsidRPr="00D3618D">
        <w:rPr>
          <w:rFonts w:ascii="Courier New" w:eastAsia="Times New Roman" w:hAnsi="Courier New" w:cs="Times New Roman"/>
          <w:spacing w:val="-3"/>
          <w:w w:val="83"/>
          <w:kern w:val="0"/>
          <w:sz w:val="30"/>
          <w:szCs w:val="30"/>
          <w:lang w:eastAsia="ru-RU"/>
        </w:rPr>
        <w:t>азотной</w:t>
      </w:r>
      <w:r w:rsidRPr="00D3618D">
        <w:rPr>
          <w:rFonts w:ascii="Courier New" w:eastAsia="Times New Roman" w:hAnsi="Courier New"/>
          <w:spacing w:val="-3"/>
          <w:w w:val="83"/>
          <w:kern w:val="0"/>
          <w:sz w:val="30"/>
          <w:szCs w:val="30"/>
          <w:lang w:eastAsia="ru-RU"/>
        </w:rPr>
        <w:t xml:space="preserve"> </w:t>
      </w:r>
      <w:r w:rsidRPr="00D3618D">
        <w:rPr>
          <w:rFonts w:ascii="Courier New" w:eastAsia="Times New Roman" w:hAnsi="Courier New" w:cs="Times New Roman"/>
          <w:spacing w:val="-3"/>
          <w:w w:val="83"/>
          <w:kern w:val="0"/>
          <w:sz w:val="30"/>
          <w:szCs w:val="30"/>
          <w:lang w:eastAsia="ru-RU"/>
        </w:rPr>
        <w:t>промышленности</w:t>
      </w:r>
      <w:r w:rsidRPr="00D3618D">
        <w:rPr>
          <w:rFonts w:ascii="Courier New" w:eastAsia="Times New Roman" w:hAnsi="Courier New"/>
          <w:spacing w:val="-3"/>
          <w:w w:val="83"/>
          <w:kern w:val="0"/>
          <w:sz w:val="30"/>
          <w:szCs w:val="30"/>
          <w:lang w:eastAsia="ru-RU"/>
        </w:rPr>
        <w:t xml:space="preserve"> - </w:t>
      </w:r>
      <w:r w:rsidRPr="00D3618D">
        <w:rPr>
          <w:rFonts w:ascii="Courier New" w:eastAsia="Times New Roman" w:hAnsi="Courier New" w:cs="Times New Roman"/>
          <w:spacing w:val="-3"/>
          <w:w w:val="83"/>
          <w:kern w:val="0"/>
          <w:sz w:val="30"/>
          <w:szCs w:val="30"/>
          <w:lang w:eastAsia="ru-RU"/>
        </w:rPr>
        <w:t>воздух</w:t>
      </w:r>
      <w:r w:rsidRPr="00D3618D">
        <w:rPr>
          <w:rFonts w:ascii="Courier New" w:eastAsia="Times New Roman" w:hAnsi="Courier New"/>
          <w:spacing w:val="-3"/>
          <w:w w:val="83"/>
          <w:kern w:val="0"/>
          <w:sz w:val="30"/>
          <w:szCs w:val="30"/>
          <w:lang w:eastAsia="ru-RU"/>
        </w:rPr>
        <w:t xml:space="preserve">, </w:t>
      </w:r>
      <w:r w:rsidRPr="00D3618D">
        <w:rPr>
          <w:rFonts w:ascii="Courier New" w:eastAsia="Times New Roman" w:hAnsi="Courier New" w:cs="Times New Roman"/>
          <w:spacing w:val="-3"/>
          <w:w w:val="83"/>
          <w:kern w:val="0"/>
          <w:sz w:val="30"/>
          <w:szCs w:val="30"/>
          <w:lang w:eastAsia="ru-RU"/>
        </w:rPr>
        <w:t>вода</w:t>
      </w:r>
      <w:r w:rsidRPr="00D3618D">
        <w:rPr>
          <w:rFonts w:ascii="Courier New" w:eastAsia="Times New Roman" w:hAnsi="Courier New"/>
          <w:spacing w:val="-3"/>
          <w:w w:val="83"/>
          <w:kern w:val="0"/>
          <w:sz w:val="30"/>
          <w:szCs w:val="30"/>
          <w:lang w:eastAsia="ru-RU"/>
        </w:rPr>
        <w:t xml:space="preserve"> </w:t>
      </w:r>
      <w:r w:rsidRPr="00D3618D">
        <w:rPr>
          <w:rFonts w:ascii="Courier New" w:eastAsia="Times New Roman" w:hAnsi="Courier New" w:cs="Times New Roman"/>
          <w:spacing w:val="-3"/>
          <w:w w:val="83"/>
          <w:kern w:val="0"/>
          <w:sz w:val="30"/>
          <w:szCs w:val="30"/>
          <w:lang w:eastAsia="ru-RU"/>
        </w:rPr>
        <w:t>и</w:t>
      </w:r>
    </w:p>
    <w:p w:rsidR="00D3618D" w:rsidRPr="00D3618D" w:rsidRDefault="00D3618D" w:rsidP="00D3618D">
      <w:pPr>
        <w:shd w:val="clear" w:color="auto" w:fill="FFFFFF"/>
        <w:tabs>
          <w:tab w:val="clear" w:pos="709"/>
        </w:tabs>
        <w:suppressAutoHyphens w:val="0"/>
        <w:autoSpaceDE w:val="0"/>
        <w:autoSpaceDN w:val="0"/>
        <w:adjustRightInd w:val="0"/>
        <w:spacing w:before="5" w:after="0" w:line="480" w:lineRule="exact"/>
        <w:ind w:left="29" w:firstLine="715"/>
        <w:jc w:val="left"/>
        <w:rPr>
          <w:rFonts w:ascii="Courier New" w:eastAsia="Times New Roman" w:hAnsi="Courier New"/>
          <w:kern w:val="0"/>
          <w:sz w:val="20"/>
          <w:szCs w:val="20"/>
          <w:lang w:eastAsia="ru-RU"/>
        </w:rPr>
        <w:sectPr w:rsidR="00D3618D" w:rsidRPr="00D3618D">
          <w:pgSz w:w="11909" w:h="16834"/>
          <w:pgMar w:top="1188" w:right="1033" w:bottom="360" w:left="1176" w:header="720" w:footer="720" w:gutter="0"/>
          <w:cols w:space="60"/>
          <w:noEndnote/>
        </w:sectPr>
      </w:pPr>
    </w:p>
    <w:p w:rsidR="00D3618D" w:rsidRPr="00D3618D" w:rsidRDefault="00D3618D" w:rsidP="00D3618D">
      <w:pPr>
        <w:shd w:val="clear" w:color="auto" w:fill="FFFFFF"/>
        <w:tabs>
          <w:tab w:val="clear" w:pos="709"/>
        </w:tabs>
        <w:suppressAutoHyphens w:val="0"/>
        <w:autoSpaceDE w:val="0"/>
        <w:autoSpaceDN w:val="0"/>
        <w:adjustRightInd w:val="0"/>
        <w:spacing w:after="0" w:line="240" w:lineRule="auto"/>
        <w:ind w:left="4272" w:firstLine="0"/>
        <w:jc w:val="left"/>
        <w:rPr>
          <w:rFonts w:ascii="Courier New" w:eastAsia="Times New Roman" w:hAnsi="Courier New"/>
          <w:kern w:val="0"/>
          <w:sz w:val="20"/>
          <w:szCs w:val="20"/>
          <w:lang w:eastAsia="ru-RU"/>
        </w:rPr>
      </w:pPr>
      <w:r w:rsidRPr="00D3618D">
        <w:rPr>
          <w:rFonts w:ascii="Courier New" w:eastAsia="Times New Roman" w:hAnsi="Courier New"/>
          <w:spacing w:val="-17"/>
          <w:w w:val="88"/>
          <w:kern w:val="0"/>
          <w:sz w:val="28"/>
          <w:szCs w:val="28"/>
          <w:lang w:val="en-US" w:eastAsia="ru-RU"/>
        </w:rPr>
        <w:t>II</w:t>
      </w:r>
    </w:p>
    <w:p w:rsidR="00D3618D" w:rsidRPr="00D3618D" w:rsidRDefault="00D3618D" w:rsidP="00D3618D">
      <w:pPr>
        <w:shd w:val="clear" w:color="auto" w:fill="FFFFFF"/>
        <w:tabs>
          <w:tab w:val="clear" w:pos="709"/>
        </w:tabs>
        <w:suppressAutoHyphens w:val="0"/>
        <w:autoSpaceDE w:val="0"/>
        <w:autoSpaceDN w:val="0"/>
        <w:adjustRightInd w:val="0"/>
        <w:spacing w:before="24" w:after="0" w:line="480" w:lineRule="exact"/>
        <w:ind w:firstLine="0"/>
        <w:jc w:val="left"/>
        <w:rPr>
          <w:rFonts w:ascii="Courier New" w:eastAsia="Times New Roman" w:hAnsi="Courier New"/>
          <w:kern w:val="0"/>
          <w:sz w:val="20"/>
          <w:szCs w:val="20"/>
          <w:lang w:eastAsia="ru-RU"/>
        </w:rPr>
      </w:pPr>
      <w:r w:rsidRPr="00D3618D">
        <w:rPr>
          <w:rFonts w:ascii="Courier New" w:eastAsia="Times New Roman" w:hAnsi="Courier New" w:cs="Times New Roman"/>
          <w:spacing w:val="-2"/>
          <w:w w:val="88"/>
          <w:kern w:val="0"/>
          <w:sz w:val="28"/>
          <w:szCs w:val="28"/>
          <w:lang w:eastAsia="ru-RU"/>
        </w:rPr>
        <w:t>природный</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газ</w:t>
      </w:r>
      <w:r w:rsidRPr="00D3618D">
        <w:rPr>
          <w:rFonts w:ascii="Courier New" w:eastAsia="Times New Roman" w:hAnsi="Courier New"/>
          <w:spacing w:val="-2"/>
          <w:w w:val="88"/>
          <w:kern w:val="0"/>
          <w:sz w:val="28"/>
          <w:szCs w:val="28"/>
          <w:lang w:eastAsia="ru-RU"/>
        </w:rPr>
        <w:t xml:space="preserve"> - </w:t>
      </w:r>
      <w:r w:rsidRPr="00D3618D">
        <w:rPr>
          <w:rFonts w:ascii="Courier New" w:eastAsia="Times New Roman" w:hAnsi="Courier New" w:cs="Times New Roman"/>
          <w:spacing w:val="-2"/>
          <w:w w:val="88"/>
          <w:kern w:val="0"/>
          <w:sz w:val="28"/>
          <w:szCs w:val="28"/>
          <w:lang w:eastAsia="ru-RU"/>
        </w:rPr>
        <w:t>не</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ограничивает</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масштабов</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производства</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 xml:space="preserve">азотных </w:t>
      </w:r>
      <w:r w:rsidRPr="00D3618D">
        <w:rPr>
          <w:rFonts w:ascii="Courier New" w:eastAsia="Times New Roman" w:hAnsi="Courier New" w:cs="Times New Roman"/>
          <w:spacing w:val="-3"/>
          <w:w w:val="88"/>
          <w:kern w:val="0"/>
          <w:sz w:val="28"/>
          <w:szCs w:val="28"/>
          <w:lang w:eastAsia="ru-RU"/>
        </w:rPr>
        <w:t>удобрений</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а</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разведанные</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к</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настоящему</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времени</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залежи</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калийных</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со</w:t>
      </w:r>
      <w:r w:rsidRPr="00D3618D">
        <w:rPr>
          <w:rFonts w:ascii="Courier New" w:eastAsia="Times New Roman" w:hAnsi="Courier New" w:cs="Times New Roman"/>
          <w:spacing w:val="-3"/>
          <w:w w:val="88"/>
          <w:kern w:val="0"/>
          <w:sz w:val="28"/>
          <w:szCs w:val="28"/>
          <w:lang w:eastAsia="ru-RU"/>
        </w:rPr>
        <w:softHyphen/>
      </w:r>
      <w:r w:rsidRPr="00D3618D">
        <w:rPr>
          <w:rFonts w:ascii="Courier New" w:eastAsia="Times New Roman" w:hAnsi="Courier New" w:cs="Times New Roman"/>
          <w:spacing w:val="-2"/>
          <w:w w:val="88"/>
          <w:kern w:val="0"/>
          <w:sz w:val="28"/>
          <w:szCs w:val="28"/>
          <w:lang w:eastAsia="ru-RU"/>
        </w:rPr>
        <w:t>лей</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позволяют</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в</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больших</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размерах</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развивать</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производство</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 xml:space="preserve">калийных </w:t>
      </w:r>
      <w:r w:rsidRPr="00D3618D">
        <w:rPr>
          <w:rFonts w:ascii="Courier New" w:eastAsia="Times New Roman" w:hAnsi="Courier New" w:cs="Times New Roman"/>
          <w:spacing w:val="-3"/>
          <w:w w:val="88"/>
          <w:kern w:val="0"/>
          <w:sz w:val="28"/>
          <w:szCs w:val="28"/>
          <w:lang w:eastAsia="ru-RU"/>
        </w:rPr>
        <w:t>удобрений</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то</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при</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намеченных</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объемах</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производства</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фосфорных</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удоб</w:t>
      </w:r>
      <w:r w:rsidRPr="00D3618D">
        <w:rPr>
          <w:rFonts w:ascii="Courier New" w:eastAsia="Times New Roman" w:hAnsi="Courier New" w:cs="Times New Roman"/>
          <w:spacing w:val="-3"/>
          <w:w w:val="88"/>
          <w:kern w:val="0"/>
          <w:sz w:val="28"/>
          <w:szCs w:val="28"/>
          <w:lang w:eastAsia="ru-RU"/>
        </w:rPr>
        <w:softHyphen/>
      </w:r>
      <w:r w:rsidRPr="00D3618D">
        <w:rPr>
          <w:rFonts w:ascii="Courier New" w:eastAsia="Times New Roman" w:hAnsi="Courier New" w:cs="Times New Roman"/>
          <w:spacing w:val="-2"/>
          <w:w w:val="88"/>
          <w:kern w:val="0"/>
          <w:sz w:val="28"/>
          <w:szCs w:val="28"/>
          <w:lang w:eastAsia="ru-RU"/>
        </w:rPr>
        <w:t>рений</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запасов</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фосфатного</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сырья</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хватит</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всего</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на</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несколько</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десяти</w:t>
      </w:r>
      <w:r w:rsidRPr="00D3618D">
        <w:rPr>
          <w:rFonts w:ascii="Courier New" w:eastAsia="Times New Roman" w:hAnsi="Courier New" w:cs="Times New Roman"/>
          <w:spacing w:val="-2"/>
          <w:w w:val="88"/>
          <w:kern w:val="0"/>
          <w:sz w:val="28"/>
          <w:szCs w:val="28"/>
          <w:lang w:eastAsia="ru-RU"/>
        </w:rPr>
        <w:softHyphen/>
        <w:t>летий</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А</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вместе</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с</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тем</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в</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результате</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систематического</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 xml:space="preserve">применения </w:t>
      </w:r>
      <w:r w:rsidRPr="00D3618D">
        <w:rPr>
          <w:rFonts w:ascii="Courier New" w:eastAsia="Times New Roman" w:hAnsi="Courier New" w:cs="Times New Roman"/>
          <w:spacing w:val="-3"/>
          <w:w w:val="88"/>
          <w:kern w:val="0"/>
          <w:sz w:val="28"/>
          <w:szCs w:val="28"/>
          <w:lang w:eastAsia="ru-RU"/>
        </w:rPr>
        <w:t>фосфорных</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удобрений</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особенно</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в</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высоких</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дозах</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и</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неполного</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их</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ис</w:t>
      </w:r>
      <w:r w:rsidRPr="00D3618D">
        <w:rPr>
          <w:rFonts w:ascii="Courier New" w:eastAsia="Times New Roman" w:hAnsi="Courier New" w:cs="Times New Roman"/>
          <w:spacing w:val="-3"/>
          <w:w w:val="88"/>
          <w:kern w:val="0"/>
          <w:sz w:val="28"/>
          <w:szCs w:val="28"/>
          <w:lang w:eastAsia="ru-RU"/>
        </w:rPr>
        <w:softHyphen/>
      </w:r>
      <w:r w:rsidRPr="00D3618D">
        <w:rPr>
          <w:rFonts w:ascii="Courier New" w:eastAsia="Times New Roman" w:hAnsi="Courier New" w:cs="Times New Roman"/>
          <w:spacing w:val="-2"/>
          <w:w w:val="88"/>
          <w:kern w:val="0"/>
          <w:sz w:val="28"/>
          <w:szCs w:val="28"/>
          <w:lang w:eastAsia="ru-RU"/>
        </w:rPr>
        <w:t>пользования</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хлопчатником</w:t>
      </w:r>
      <w:r w:rsidRPr="00D3618D">
        <w:rPr>
          <w:rFonts w:ascii="Courier New" w:eastAsia="Times New Roman" w:hAnsi="Courier New"/>
          <w:spacing w:val="-2"/>
          <w:w w:val="88"/>
          <w:kern w:val="0"/>
          <w:sz w:val="28"/>
          <w:szCs w:val="28"/>
          <w:lang w:eastAsia="ru-RU"/>
        </w:rPr>
        <w:t xml:space="preserve"> (15-20^ </w:t>
      </w:r>
      <w:r w:rsidRPr="00D3618D">
        <w:rPr>
          <w:rFonts w:ascii="Courier New" w:eastAsia="Times New Roman" w:hAnsi="Courier New" w:cs="Times New Roman"/>
          <w:spacing w:val="-2"/>
          <w:w w:val="88"/>
          <w:kern w:val="0"/>
          <w:sz w:val="28"/>
          <w:szCs w:val="28"/>
          <w:lang w:eastAsia="ru-RU"/>
        </w:rPr>
        <w:t>от</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вносимого</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количества</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в</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поч</w:t>
      </w:r>
      <w:r w:rsidRPr="00D3618D">
        <w:rPr>
          <w:rFonts w:ascii="Courier New" w:eastAsia="Times New Roman" w:hAnsi="Courier New" w:cs="Times New Roman"/>
          <w:spacing w:val="-2"/>
          <w:w w:val="88"/>
          <w:kern w:val="0"/>
          <w:sz w:val="28"/>
          <w:szCs w:val="28"/>
          <w:lang w:eastAsia="ru-RU"/>
        </w:rPr>
        <w:softHyphen/>
        <w:t>ве</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накопилось</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огромное</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количество</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фосфатов</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В</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верхнем</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пахотном слое</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сероземы</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Узбекистана</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содержат</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от</w:t>
      </w:r>
      <w:r w:rsidRPr="00D3618D">
        <w:rPr>
          <w:rFonts w:ascii="Courier New" w:eastAsia="Times New Roman" w:hAnsi="Courier New"/>
          <w:spacing w:val="-2"/>
          <w:w w:val="88"/>
          <w:kern w:val="0"/>
          <w:sz w:val="28"/>
          <w:szCs w:val="28"/>
          <w:lang w:eastAsia="ru-RU"/>
        </w:rPr>
        <w:t xml:space="preserve"> 4 </w:t>
      </w:r>
      <w:r w:rsidRPr="00D3618D">
        <w:rPr>
          <w:rFonts w:ascii="Courier New" w:eastAsia="Times New Roman" w:hAnsi="Courier New" w:cs="Times New Roman"/>
          <w:spacing w:val="-2"/>
          <w:w w:val="88"/>
          <w:kern w:val="0"/>
          <w:sz w:val="28"/>
          <w:szCs w:val="28"/>
          <w:lang w:eastAsia="ru-RU"/>
        </w:rPr>
        <w:t>до</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б</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тонн</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пятиокиси</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фос</w:t>
      </w:r>
      <w:r w:rsidRPr="00D3618D">
        <w:rPr>
          <w:rFonts w:ascii="Courier New" w:eastAsia="Times New Roman" w:hAnsi="Courier New" w:cs="Times New Roman"/>
          <w:spacing w:val="-2"/>
          <w:w w:val="88"/>
          <w:kern w:val="0"/>
          <w:sz w:val="28"/>
          <w:szCs w:val="28"/>
          <w:lang w:eastAsia="ru-RU"/>
        </w:rPr>
        <w:softHyphen/>
        <w:t>фора</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на</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гектар</w:t>
      </w:r>
      <w:r w:rsidRPr="00D3618D">
        <w:rPr>
          <w:rFonts w:ascii="Courier New" w:eastAsia="Times New Roman" w:hAnsi="Courier New"/>
          <w:spacing w:val="-2"/>
          <w:w w:val="88"/>
          <w:kern w:val="0"/>
          <w:sz w:val="28"/>
          <w:szCs w:val="28"/>
          <w:lang w:eastAsia="ru-RU"/>
        </w:rPr>
        <w:t xml:space="preserve"> /2/. </w:t>
      </w:r>
      <w:r w:rsidRPr="00D3618D">
        <w:rPr>
          <w:rFonts w:ascii="Courier New" w:eastAsia="Times New Roman" w:hAnsi="Courier New" w:cs="Times New Roman"/>
          <w:spacing w:val="-2"/>
          <w:w w:val="88"/>
          <w:kern w:val="0"/>
          <w:sz w:val="28"/>
          <w:szCs w:val="28"/>
          <w:lang w:eastAsia="ru-RU"/>
        </w:rPr>
        <w:t>А</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вносится</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с</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удобрениями</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в</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год</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примерно</w:t>
      </w:r>
      <w:r w:rsidRPr="00D3618D">
        <w:rPr>
          <w:rFonts w:ascii="Courier New" w:eastAsia="Times New Roman" w:hAnsi="Courier New"/>
          <w:spacing w:val="-2"/>
          <w:w w:val="88"/>
          <w:kern w:val="0"/>
          <w:sz w:val="28"/>
          <w:szCs w:val="28"/>
          <w:lang w:eastAsia="ru-RU"/>
        </w:rPr>
        <w:t xml:space="preserve"> 120-170 </w:t>
      </w:r>
      <w:r w:rsidRPr="00D3618D">
        <w:rPr>
          <w:rFonts w:ascii="Courier New" w:eastAsia="Times New Roman" w:hAnsi="Courier New" w:cs="Times New Roman"/>
          <w:spacing w:val="-2"/>
          <w:w w:val="88"/>
          <w:kern w:val="0"/>
          <w:sz w:val="28"/>
          <w:szCs w:val="28"/>
          <w:lang w:eastAsia="ru-RU"/>
        </w:rPr>
        <w:t>кг</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пятиокиси</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фосфора</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на</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гектар</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Вот</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где</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резерв</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 xml:space="preserve">обеспечения </w:t>
      </w:r>
      <w:r w:rsidRPr="00D3618D">
        <w:rPr>
          <w:rFonts w:ascii="Courier New" w:eastAsia="Times New Roman" w:hAnsi="Courier New" w:cs="Times New Roman"/>
          <w:w w:val="88"/>
          <w:kern w:val="0"/>
          <w:sz w:val="28"/>
          <w:szCs w:val="28"/>
          <w:lang w:eastAsia="ru-RU"/>
        </w:rPr>
        <w:t>растений</w:t>
      </w:r>
      <w:r w:rsidRPr="00D3618D">
        <w:rPr>
          <w:rFonts w:ascii="Courier New" w:eastAsia="Times New Roman" w:hAnsi="Courier New"/>
          <w:w w:val="88"/>
          <w:kern w:val="0"/>
          <w:sz w:val="28"/>
          <w:szCs w:val="28"/>
          <w:lang w:eastAsia="ru-RU"/>
        </w:rPr>
        <w:t xml:space="preserve"> </w:t>
      </w:r>
      <w:r w:rsidRPr="00D3618D">
        <w:rPr>
          <w:rFonts w:ascii="Courier New" w:eastAsia="Times New Roman" w:hAnsi="Courier New" w:cs="Times New Roman"/>
          <w:w w:val="88"/>
          <w:kern w:val="0"/>
          <w:sz w:val="28"/>
          <w:szCs w:val="28"/>
          <w:lang w:eastAsia="ru-RU"/>
        </w:rPr>
        <w:t>фосфором</w:t>
      </w:r>
      <w:r w:rsidRPr="00D3618D">
        <w:rPr>
          <w:rFonts w:ascii="Courier New" w:eastAsia="Times New Roman" w:hAnsi="Courier New"/>
          <w:w w:val="88"/>
          <w:kern w:val="0"/>
          <w:sz w:val="28"/>
          <w:szCs w:val="28"/>
          <w:lang w:eastAsia="ru-RU"/>
        </w:rPr>
        <w:t>.</w:t>
      </w:r>
    </w:p>
    <w:p w:rsidR="00D3618D" w:rsidRPr="00D3618D" w:rsidRDefault="00D3618D" w:rsidP="00D3618D">
      <w:pPr>
        <w:shd w:val="clear" w:color="auto" w:fill="FFFFFF"/>
        <w:tabs>
          <w:tab w:val="clear" w:pos="709"/>
        </w:tabs>
        <w:suppressAutoHyphens w:val="0"/>
        <w:autoSpaceDE w:val="0"/>
        <w:autoSpaceDN w:val="0"/>
        <w:adjustRightInd w:val="0"/>
        <w:spacing w:before="5" w:after="0" w:line="480" w:lineRule="exact"/>
        <w:ind w:left="14" w:firstLine="720"/>
        <w:jc w:val="left"/>
        <w:rPr>
          <w:rFonts w:ascii="Courier New" w:eastAsia="Times New Roman" w:hAnsi="Courier New"/>
          <w:kern w:val="0"/>
          <w:sz w:val="20"/>
          <w:szCs w:val="20"/>
          <w:lang w:eastAsia="ru-RU"/>
        </w:rPr>
      </w:pPr>
      <w:r w:rsidRPr="00D3618D">
        <w:rPr>
          <w:rFonts w:ascii="Courier New" w:eastAsia="Times New Roman" w:hAnsi="Courier New" w:cs="Times New Roman"/>
          <w:spacing w:val="-2"/>
          <w:w w:val="88"/>
          <w:kern w:val="0"/>
          <w:sz w:val="28"/>
          <w:szCs w:val="28"/>
          <w:lang w:eastAsia="ru-RU"/>
        </w:rPr>
        <w:t>Для</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нормального</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роста</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и</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развития</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как</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растений</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так</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и</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живот</w:t>
      </w:r>
      <w:r w:rsidRPr="00D3618D">
        <w:rPr>
          <w:rFonts w:ascii="Courier New" w:eastAsia="Times New Roman" w:hAnsi="Courier New" w:cs="Times New Roman"/>
          <w:spacing w:val="-2"/>
          <w:w w:val="88"/>
          <w:kern w:val="0"/>
          <w:sz w:val="28"/>
          <w:szCs w:val="28"/>
          <w:lang w:eastAsia="ru-RU"/>
        </w:rPr>
        <w:softHyphen/>
        <w:t>ных</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наряду</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с</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макроэлементами</w:t>
      </w:r>
      <w:r w:rsidRPr="00D3618D">
        <w:rPr>
          <w:rFonts w:ascii="Courier New" w:eastAsia="Times New Roman" w:hAnsi="Courier New"/>
          <w:spacing w:val="-2"/>
          <w:w w:val="88"/>
          <w:kern w:val="0"/>
          <w:sz w:val="28"/>
          <w:szCs w:val="28"/>
          <w:lang w:eastAsia="ru-RU"/>
        </w:rPr>
        <w:t xml:space="preserve"> - </w:t>
      </w:r>
      <w:r w:rsidRPr="00D3618D">
        <w:rPr>
          <w:rFonts w:ascii="Courier New" w:eastAsia="Times New Roman" w:hAnsi="Courier New" w:cs="Times New Roman"/>
          <w:spacing w:val="-2"/>
          <w:w w:val="88"/>
          <w:kern w:val="0"/>
          <w:sz w:val="28"/>
          <w:szCs w:val="28"/>
          <w:lang w:eastAsia="ru-RU"/>
        </w:rPr>
        <w:t>азотом</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фосфором</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и</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калием</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боль</w:t>
      </w:r>
      <w:r w:rsidRPr="00D3618D">
        <w:rPr>
          <w:rFonts w:ascii="Courier New" w:eastAsia="Times New Roman" w:hAnsi="Courier New" w:cs="Times New Roman"/>
          <w:spacing w:val="-2"/>
          <w:w w:val="88"/>
          <w:kern w:val="0"/>
          <w:sz w:val="28"/>
          <w:szCs w:val="28"/>
          <w:lang w:eastAsia="ru-RU"/>
        </w:rPr>
        <w:softHyphen/>
      </w:r>
      <w:r w:rsidRPr="00D3618D">
        <w:rPr>
          <w:rFonts w:ascii="Courier New" w:eastAsia="Times New Roman" w:hAnsi="Courier New" w:cs="Times New Roman"/>
          <w:spacing w:val="-3"/>
          <w:w w:val="88"/>
          <w:kern w:val="0"/>
          <w:sz w:val="28"/>
          <w:szCs w:val="28"/>
          <w:lang w:eastAsia="ru-RU"/>
        </w:rPr>
        <w:t>шое</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значение</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приобретают</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микроэлементы</w:t>
      </w:r>
      <w:r w:rsidRPr="00D3618D">
        <w:rPr>
          <w:rFonts w:ascii="Courier New" w:eastAsia="Times New Roman" w:hAnsi="Courier New"/>
          <w:spacing w:val="-3"/>
          <w:w w:val="88"/>
          <w:kern w:val="0"/>
          <w:sz w:val="28"/>
          <w:szCs w:val="28"/>
          <w:lang w:eastAsia="ru-RU"/>
        </w:rPr>
        <w:t xml:space="preserve"> - </w:t>
      </w:r>
      <w:r w:rsidRPr="00D3618D">
        <w:rPr>
          <w:rFonts w:ascii="Courier New" w:eastAsia="Times New Roman" w:hAnsi="Courier New" w:cs="Times New Roman"/>
          <w:spacing w:val="-3"/>
          <w:w w:val="88"/>
          <w:kern w:val="0"/>
          <w:sz w:val="28"/>
          <w:szCs w:val="28"/>
          <w:lang w:eastAsia="ru-RU"/>
        </w:rPr>
        <w:t>медь</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цинк</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молибден</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марганец</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кобальт</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бор</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иод</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и</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др</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и</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физиологически</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активные</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ве</w:t>
      </w:r>
      <w:r w:rsidRPr="00D3618D">
        <w:rPr>
          <w:rFonts w:ascii="Courier New" w:eastAsia="Times New Roman" w:hAnsi="Courier New" w:cs="Times New Roman"/>
          <w:spacing w:val="-2"/>
          <w:w w:val="88"/>
          <w:kern w:val="0"/>
          <w:sz w:val="28"/>
          <w:szCs w:val="28"/>
          <w:lang w:eastAsia="ru-RU"/>
        </w:rPr>
        <w:softHyphen/>
      </w:r>
      <w:r w:rsidRPr="00D3618D">
        <w:rPr>
          <w:rFonts w:ascii="Courier New" w:eastAsia="Times New Roman" w:hAnsi="Courier New" w:cs="Times New Roman"/>
          <w:spacing w:val="-3"/>
          <w:w w:val="88"/>
          <w:kern w:val="0"/>
          <w:sz w:val="28"/>
          <w:szCs w:val="28"/>
          <w:lang w:eastAsia="ru-RU"/>
        </w:rPr>
        <w:t>щества</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Эффективное</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использование</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минеральных</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удобрений</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растения</w:t>
      </w:r>
      <w:r w:rsidRPr="00D3618D">
        <w:rPr>
          <w:rFonts w:ascii="Courier New" w:eastAsia="Times New Roman" w:hAnsi="Courier New" w:cs="Times New Roman"/>
          <w:spacing w:val="-3"/>
          <w:w w:val="88"/>
          <w:kern w:val="0"/>
          <w:sz w:val="28"/>
          <w:szCs w:val="28"/>
          <w:lang w:eastAsia="ru-RU"/>
        </w:rPr>
        <w:softHyphen/>
        <w:t>ми</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определяется</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необходимым</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соотношением</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макроэлементов</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и</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наличи</w:t>
      </w:r>
      <w:r w:rsidRPr="00D3618D">
        <w:rPr>
          <w:rFonts w:ascii="Courier New" w:eastAsia="Times New Roman" w:hAnsi="Courier New" w:cs="Times New Roman"/>
          <w:spacing w:val="-3"/>
          <w:w w:val="88"/>
          <w:kern w:val="0"/>
          <w:sz w:val="28"/>
          <w:szCs w:val="28"/>
          <w:lang w:eastAsia="ru-RU"/>
        </w:rPr>
        <w:softHyphen/>
      </w:r>
      <w:r w:rsidRPr="00D3618D">
        <w:rPr>
          <w:rFonts w:ascii="Courier New" w:eastAsia="Times New Roman" w:hAnsi="Courier New" w:cs="Times New Roman"/>
          <w:w w:val="88"/>
          <w:kern w:val="0"/>
          <w:sz w:val="28"/>
          <w:szCs w:val="28"/>
          <w:lang w:eastAsia="ru-RU"/>
        </w:rPr>
        <w:t>ем</w:t>
      </w:r>
      <w:r w:rsidRPr="00D3618D">
        <w:rPr>
          <w:rFonts w:ascii="Courier New" w:eastAsia="Times New Roman" w:hAnsi="Courier New"/>
          <w:w w:val="88"/>
          <w:kern w:val="0"/>
          <w:sz w:val="28"/>
          <w:szCs w:val="28"/>
          <w:lang w:eastAsia="ru-RU"/>
        </w:rPr>
        <w:t xml:space="preserve"> </w:t>
      </w:r>
      <w:r w:rsidRPr="00D3618D">
        <w:rPr>
          <w:rFonts w:ascii="Courier New" w:eastAsia="Times New Roman" w:hAnsi="Courier New" w:cs="Times New Roman"/>
          <w:w w:val="88"/>
          <w:kern w:val="0"/>
          <w:sz w:val="28"/>
          <w:szCs w:val="28"/>
          <w:lang w:eastAsia="ru-RU"/>
        </w:rPr>
        <w:t>нужных</w:t>
      </w:r>
      <w:r w:rsidRPr="00D3618D">
        <w:rPr>
          <w:rFonts w:ascii="Courier New" w:eastAsia="Times New Roman" w:hAnsi="Courier New"/>
          <w:w w:val="88"/>
          <w:kern w:val="0"/>
          <w:sz w:val="28"/>
          <w:szCs w:val="28"/>
          <w:lang w:eastAsia="ru-RU"/>
        </w:rPr>
        <w:t xml:space="preserve"> </w:t>
      </w:r>
      <w:r w:rsidRPr="00D3618D">
        <w:rPr>
          <w:rFonts w:ascii="Courier New" w:eastAsia="Times New Roman" w:hAnsi="Courier New" w:cs="Times New Roman"/>
          <w:w w:val="88"/>
          <w:kern w:val="0"/>
          <w:sz w:val="28"/>
          <w:szCs w:val="28"/>
          <w:lang w:eastAsia="ru-RU"/>
        </w:rPr>
        <w:t>количеств</w:t>
      </w:r>
      <w:r w:rsidRPr="00D3618D">
        <w:rPr>
          <w:rFonts w:ascii="Courier New" w:eastAsia="Times New Roman" w:hAnsi="Courier New"/>
          <w:w w:val="88"/>
          <w:kern w:val="0"/>
          <w:sz w:val="28"/>
          <w:szCs w:val="28"/>
          <w:lang w:eastAsia="ru-RU"/>
        </w:rPr>
        <w:t xml:space="preserve"> </w:t>
      </w:r>
      <w:r w:rsidRPr="00D3618D">
        <w:rPr>
          <w:rFonts w:ascii="Courier New" w:eastAsia="Times New Roman" w:hAnsi="Courier New" w:cs="Times New Roman"/>
          <w:w w:val="88"/>
          <w:kern w:val="0"/>
          <w:sz w:val="28"/>
          <w:szCs w:val="28"/>
          <w:lang w:eastAsia="ru-RU"/>
        </w:rPr>
        <w:t>микроэлементов</w:t>
      </w:r>
      <w:r w:rsidRPr="00D3618D">
        <w:rPr>
          <w:rFonts w:ascii="Courier New" w:eastAsia="Times New Roman" w:hAnsi="Courier New"/>
          <w:w w:val="88"/>
          <w:kern w:val="0"/>
          <w:sz w:val="28"/>
          <w:szCs w:val="28"/>
          <w:lang w:eastAsia="ru-RU"/>
        </w:rPr>
        <w:t xml:space="preserve"> </w:t>
      </w:r>
      <w:r w:rsidRPr="00D3618D">
        <w:rPr>
          <w:rFonts w:ascii="Courier New" w:eastAsia="Times New Roman" w:hAnsi="Courier New" w:cs="Times New Roman"/>
          <w:w w:val="88"/>
          <w:kern w:val="0"/>
          <w:sz w:val="28"/>
          <w:szCs w:val="28"/>
          <w:lang w:eastAsia="ru-RU"/>
        </w:rPr>
        <w:t>в</w:t>
      </w:r>
      <w:r w:rsidRPr="00D3618D">
        <w:rPr>
          <w:rFonts w:ascii="Courier New" w:eastAsia="Times New Roman" w:hAnsi="Courier New"/>
          <w:w w:val="88"/>
          <w:kern w:val="0"/>
          <w:sz w:val="28"/>
          <w:szCs w:val="28"/>
          <w:lang w:eastAsia="ru-RU"/>
        </w:rPr>
        <w:t xml:space="preserve"> </w:t>
      </w:r>
      <w:r w:rsidRPr="00D3618D">
        <w:rPr>
          <w:rFonts w:ascii="Courier New" w:eastAsia="Times New Roman" w:hAnsi="Courier New" w:cs="Times New Roman"/>
          <w:w w:val="88"/>
          <w:kern w:val="0"/>
          <w:sz w:val="28"/>
          <w:szCs w:val="28"/>
          <w:lang w:eastAsia="ru-RU"/>
        </w:rPr>
        <w:t>почве</w:t>
      </w:r>
      <w:r w:rsidRPr="00D3618D">
        <w:rPr>
          <w:rFonts w:ascii="Courier New" w:eastAsia="Times New Roman" w:hAnsi="Courier New"/>
          <w:w w:val="88"/>
          <w:kern w:val="0"/>
          <w:sz w:val="28"/>
          <w:szCs w:val="28"/>
          <w:lang w:eastAsia="ru-RU"/>
        </w:rPr>
        <w:t>.</w:t>
      </w:r>
    </w:p>
    <w:p w:rsidR="00D3618D" w:rsidRPr="00D3618D" w:rsidRDefault="00D3618D" w:rsidP="00D3618D">
      <w:pPr>
        <w:shd w:val="clear" w:color="auto" w:fill="FFFFFF"/>
        <w:tabs>
          <w:tab w:val="clear" w:pos="709"/>
        </w:tabs>
        <w:suppressAutoHyphens w:val="0"/>
        <w:autoSpaceDE w:val="0"/>
        <w:autoSpaceDN w:val="0"/>
        <w:adjustRightInd w:val="0"/>
        <w:spacing w:before="5" w:after="0" w:line="480" w:lineRule="exact"/>
        <w:ind w:left="19" w:firstLine="734"/>
        <w:jc w:val="left"/>
        <w:rPr>
          <w:rFonts w:ascii="Courier New" w:eastAsia="Times New Roman" w:hAnsi="Courier New"/>
          <w:kern w:val="0"/>
          <w:sz w:val="20"/>
          <w:szCs w:val="20"/>
          <w:lang w:eastAsia="ru-RU"/>
        </w:rPr>
      </w:pPr>
      <w:r w:rsidRPr="00D3618D">
        <w:rPr>
          <w:rFonts w:ascii="Courier New" w:eastAsia="Times New Roman" w:hAnsi="Courier New" w:cs="Times New Roman"/>
          <w:spacing w:val="-2"/>
          <w:w w:val="88"/>
          <w:kern w:val="0"/>
          <w:sz w:val="28"/>
          <w:szCs w:val="28"/>
          <w:lang w:eastAsia="ru-RU"/>
        </w:rPr>
        <w:t>В</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мировой</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литературе</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накоплен</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большой</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ценный</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материал</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 xml:space="preserve">по </w:t>
      </w:r>
      <w:r w:rsidRPr="00D3618D">
        <w:rPr>
          <w:rFonts w:ascii="Courier New" w:eastAsia="Times New Roman" w:hAnsi="Courier New" w:cs="Times New Roman"/>
          <w:spacing w:val="-3"/>
          <w:w w:val="88"/>
          <w:kern w:val="0"/>
          <w:sz w:val="28"/>
          <w:szCs w:val="28"/>
          <w:lang w:eastAsia="ru-RU"/>
        </w:rPr>
        <w:t>изучению</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физиолого</w:t>
      </w:r>
      <w:r w:rsidRPr="00D3618D">
        <w:rPr>
          <w:rFonts w:ascii="Courier New" w:eastAsia="Times New Roman" w:hAnsi="Courier New"/>
          <w:spacing w:val="-3"/>
          <w:w w:val="88"/>
          <w:kern w:val="0"/>
          <w:sz w:val="28"/>
          <w:szCs w:val="28"/>
          <w:lang w:eastAsia="ru-RU"/>
        </w:rPr>
        <w:t>-</w:t>
      </w:r>
      <w:r w:rsidRPr="00D3618D">
        <w:rPr>
          <w:rFonts w:ascii="Courier New" w:eastAsia="Times New Roman" w:hAnsi="Courier New" w:cs="Times New Roman"/>
          <w:spacing w:val="-3"/>
          <w:w w:val="88"/>
          <w:kern w:val="0"/>
          <w:sz w:val="28"/>
          <w:szCs w:val="28"/>
          <w:lang w:eastAsia="ru-RU"/>
        </w:rPr>
        <w:t>биохимической</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роли</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микроэлементов</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и</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влияния</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 xml:space="preserve">их </w:t>
      </w:r>
      <w:r w:rsidRPr="00D3618D">
        <w:rPr>
          <w:rFonts w:ascii="Courier New" w:eastAsia="Times New Roman" w:hAnsi="Courier New" w:cs="Times New Roman"/>
          <w:spacing w:val="-4"/>
          <w:w w:val="88"/>
          <w:kern w:val="0"/>
          <w:sz w:val="28"/>
          <w:szCs w:val="28"/>
          <w:lang w:eastAsia="ru-RU"/>
        </w:rPr>
        <w:t>на</w:t>
      </w:r>
      <w:r w:rsidRPr="00D3618D">
        <w:rPr>
          <w:rFonts w:ascii="Courier New" w:eastAsia="Times New Roman" w:hAnsi="Courier New"/>
          <w:spacing w:val="-4"/>
          <w:w w:val="88"/>
          <w:kern w:val="0"/>
          <w:sz w:val="28"/>
          <w:szCs w:val="28"/>
          <w:lang w:eastAsia="ru-RU"/>
        </w:rPr>
        <w:t xml:space="preserve"> </w:t>
      </w:r>
      <w:r w:rsidRPr="00D3618D">
        <w:rPr>
          <w:rFonts w:ascii="Courier New" w:eastAsia="Times New Roman" w:hAnsi="Courier New" w:cs="Times New Roman"/>
          <w:spacing w:val="-4"/>
          <w:w w:val="88"/>
          <w:kern w:val="0"/>
          <w:sz w:val="28"/>
          <w:szCs w:val="28"/>
          <w:lang w:eastAsia="ru-RU"/>
        </w:rPr>
        <w:t>продуктивность</w:t>
      </w:r>
      <w:r w:rsidRPr="00D3618D">
        <w:rPr>
          <w:rFonts w:ascii="Courier New" w:eastAsia="Times New Roman" w:hAnsi="Courier New"/>
          <w:spacing w:val="-4"/>
          <w:w w:val="88"/>
          <w:kern w:val="0"/>
          <w:sz w:val="28"/>
          <w:szCs w:val="28"/>
          <w:lang w:eastAsia="ru-RU"/>
        </w:rPr>
        <w:t xml:space="preserve"> </w:t>
      </w:r>
      <w:r w:rsidRPr="00D3618D">
        <w:rPr>
          <w:rFonts w:ascii="Courier New" w:eastAsia="Times New Roman" w:hAnsi="Courier New" w:cs="Times New Roman"/>
          <w:spacing w:val="-4"/>
          <w:w w:val="88"/>
          <w:kern w:val="0"/>
          <w:sz w:val="28"/>
          <w:szCs w:val="28"/>
          <w:lang w:eastAsia="ru-RU"/>
        </w:rPr>
        <w:t>и</w:t>
      </w:r>
      <w:r w:rsidRPr="00D3618D">
        <w:rPr>
          <w:rFonts w:ascii="Courier New" w:eastAsia="Times New Roman" w:hAnsi="Courier New"/>
          <w:spacing w:val="-4"/>
          <w:w w:val="88"/>
          <w:kern w:val="0"/>
          <w:sz w:val="28"/>
          <w:szCs w:val="28"/>
          <w:lang w:eastAsia="ru-RU"/>
        </w:rPr>
        <w:t xml:space="preserve"> </w:t>
      </w:r>
      <w:r w:rsidRPr="00D3618D">
        <w:rPr>
          <w:rFonts w:ascii="Courier New" w:eastAsia="Times New Roman" w:hAnsi="Courier New" w:cs="Times New Roman"/>
          <w:spacing w:val="-4"/>
          <w:w w:val="88"/>
          <w:kern w:val="0"/>
          <w:sz w:val="28"/>
          <w:szCs w:val="28"/>
          <w:lang w:eastAsia="ru-RU"/>
        </w:rPr>
        <w:t>качество</w:t>
      </w:r>
      <w:r w:rsidRPr="00D3618D">
        <w:rPr>
          <w:rFonts w:ascii="Courier New" w:eastAsia="Times New Roman" w:hAnsi="Courier New"/>
          <w:spacing w:val="-4"/>
          <w:w w:val="88"/>
          <w:kern w:val="0"/>
          <w:sz w:val="28"/>
          <w:szCs w:val="28"/>
          <w:lang w:eastAsia="ru-RU"/>
        </w:rPr>
        <w:t xml:space="preserve"> </w:t>
      </w:r>
      <w:r w:rsidRPr="00D3618D">
        <w:rPr>
          <w:rFonts w:ascii="Courier New" w:eastAsia="Times New Roman" w:hAnsi="Courier New" w:cs="Times New Roman"/>
          <w:spacing w:val="-4"/>
          <w:w w:val="88"/>
          <w:kern w:val="0"/>
          <w:sz w:val="28"/>
          <w:szCs w:val="28"/>
          <w:lang w:eastAsia="ru-RU"/>
        </w:rPr>
        <w:t>сельскохозяйственных</w:t>
      </w:r>
      <w:r w:rsidRPr="00D3618D">
        <w:rPr>
          <w:rFonts w:ascii="Courier New" w:eastAsia="Times New Roman" w:hAnsi="Courier New"/>
          <w:spacing w:val="-4"/>
          <w:w w:val="88"/>
          <w:kern w:val="0"/>
          <w:sz w:val="28"/>
          <w:szCs w:val="28"/>
          <w:lang w:eastAsia="ru-RU"/>
        </w:rPr>
        <w:t xml:space="preserve"> </w:t>
      </w:r>
      <w:r w:rsidRPr="00D3618D">
        <w:rPr>
          <w:rFonts w:ascii="Courier New" w:eastAsia="Times New Roman" w:hAnsi="Courier New" w:cs="Times New Roman"/>
          <w:spacing w:val="-4"/>
          <w:w w:val="88"/>
          <w:kern w:val="0"/>
          <w:sz w:val="28"/>
          <w:szCs w:val="28"/>
          <w:lang w:eastAsia="ru-RU"/>
        </w:rPr>
        <w:t>культур</w:t>
      </w:r>
      <w:r w:rsidRPr="00D3618D">
        <w:rPr>
          <w:rFonts w:ascii="Courier New" w:eastAsia="Times New Roman" w:hAnsi="Courier New"/>
          <w:spacing w:val="-4"/>
          <w:w w:val="88"/>
          <w:kern w:val="0"/>
          <w:sz w:val="28"/>
          <w:szCs w:val="28"/>
          <w:lang w:eastAsia="ru-RU"/>
        </w:rPr>
        <w:t xml:space="preserve"> /3, 4/. </w:t>
      </w:r>
      <w:r w:rsidRPr="00D3618D">
        <w:rPr>
          <w:rFonts w:ascii="Courier New" w:eastAsia="Times New Roman" w:hAnsi="Courier New" w:cs="Times New Roman"/>
          <w:spacing w:val="-2"/>
          <w:w w:val="88"/>
          <w:kern w:val="0"/>
          <w:sz w:val="28"/>
          <w:szCs w:val="28"/>
          <w:lang w:eastAsia="ru-RU"/>
        </w:rPr>
        <w:t>Микроэлементы</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регулируют</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функциональную</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деятельность</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живых</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орга</w:t>
      </w:r>
      <w:r w:rsidRPr="00D3618D">
        <w:rPr>
          <w:rFonts w:ascii="Courier New" w:eastAsia="Times New Roman" w:hAnsi="Courier New" w:cs="Times New Roman"/>
          <w:spacing w:val="-2"/>
          <w:w w:val="88"/>
          <w:kern w:val="0"/>
          <w:sz w:val="28"/>
          <w:szCs w:val="28"/>
          <w:lang w:eastAsia="ru-RU"/>
        </w:rPr>
        <w:softHyphen/>
        <w:t>низмов</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входят</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в</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состав</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ткани</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ферментов</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гормонов</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 xml:space="preserve">участвующих </w:t>
      </w:r>
      <w:r w:rsidRPr="00D3618D">
        <w:rPr>
          <w:rFonts w:ascii="Courier New" w:eastAsia="Times New Roman" w:hAnsi="Courier New" w:cs="Times New Roman"/>
          <w:spacing w:val="-3"/>
          <w:w w:val="88"/>
          <w:kern w:val="0"/>
          <w:sz w:val="28"/>
          <w:szCs w:val="28"/>
          <w:lang w:eastAsia="ru-RU"/>
        </w:rPr>
        <w:t>в</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обмене</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углеводов</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жиров</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белков</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витаминов</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и</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других</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веществ</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Большое</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значение</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имеют</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микроэлементы</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в</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повышении</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 xml:space="preserve">устойчивости </w:t>
      </w:r>
      <w:r w:rsidRPr="00D3618D">
        <w:rPr>
          <w:rFonts w:ascii="Courier New" w:eastAsia="Times New Roman" w:hAnsi="Courier New" w:cs="Times New Roman"/>
          <w:w w:val="88"/>
          <w:kern w:val="0"/>
          <w:sz w:val="28"/>
          <w:szCs w:val="28"/>
          <w:lang w:eastAsia="ru-RU"/>
        </w:rPr>
        <w:t>растений</w:t>
      </w:r>
      <w:r w:rsidRPr="00D3618D">
        <w:rPr>
          <w:rFonts w:ascii="Courier New" w:eastAsia="Times New Roman" w:hAnsi="Courier New"/>
          <w:w w:val="88"/>
          <w:kern w:val="0"/>
          <w:sz w:val="28"/>
          <w:szCs w:val="28"/>
          <w:lang w:eastAsia="ru-RU"/>
        </w:rPr>
        <w:t xml:space="preserve"> </w:t>
      </w:r>
      <w:r w:rsidRPr="00D3618D">
        <w:rPr>
          <w:rFonts w:ascii="Courier New" w:eastAsia="Times New Roman" w:hAnsi="Courier New" w:cs="Times New Roman"/>
          <w:w w:val="88"/>
          <w:kern w:val="0"/>
          <w:sz w:val="28"/>
          <w:szCs w:val="28"/>
          <w:lang w:eastAsia="ru-RU"/>
        </w:rPr>
        <w:t>к</w:t>
      </w:r>
      <w:r w:rsidRPr="00D3618D">
        <w:rPr>
          <w:rFonts w:ascii="Courier New" w:eastAsia="Times New Roman" w:hAnsi="Courier New"/>
          <w:w w:val="88"/>
          <w:kern w:val="0"/>
          <w:sz w:val="28"/>
          <w:szCs w:val="28"/>
          <w:lang w:eastAsia="ru-RU"/>
        </w:rPr>
        <w:t xml:space="preserve"> </w:t>
      </w:r>
      <w:r w:rsidRPr="00D3618D">
        <w:rPr>
          <w:rFonts w:ascii="Courier New" w:eastAsia="Times New Roman" w:hAnsi="Courier New" w:cs="Times New Roman"/>
          <w:w w:val="88"/>
          <w:kern w:val="0"/>
          <w:sz w:val="28"/>
          <w:szCs w:val="28"/>
          <w:lang w:eastAsia="ru-RU"/>
        </w:rPr>
        <w:t>неблагоприятньм</w:t>
      </w:r>
      <w:r w:rsidRPr="00D3618D">
        <w:rPr>
          <w:rFonts w:ascii="Courier New" w:eastAsia="Times New Roman" w:hAnsi="Courier New"/>
          <w:w w:val="88"/>
          <w:kern w:val="0"/>
          <w:sz w:val="28"/>
          <w:szCs w:val="28"/>
          <w:lang w:eastAsia="ru-RU"/>
        </w:rPr>
        <w:t xml:space="preserve"> </w:t>
      </w:r>
      <w:r w:rsidRPr="00D3618D">
        <w:rPr>
          <w:rFonts w:ascii="Courier New" w:eastAsia="Times New Roman" w:hAnsi="Courier New" w:cs="Times New Roman"/>
          <w:w w:val="88"/>
          <w:kern w:val="0"/>
          <w:sz w:val="28"/>
          <w:szCs w:val="28"/>
          <w:lang w:eastAsia="ru-RU"/>
        </w:rPr>
        <w:t>погодньм</w:t>
      </w:r>
      <w:r w:rsidRPr="00D3618D">
        <w:rPr>
          <w:rFonts w:ascii="Courier New" w:eastAsia="Times New Roman" w:hAnsi="Courier New"/>
          <w:w w:val="88"/>
          <w:kern w:val="0"/>
          <w:sz w:val="28"/>
          <w:szCs w:val="28"/>
          <w:lang w:eastAsia="ru-RU"/>
        </w:rPr>
        <w:t xml:space="preserve"> </w:t>
      </w:r>
      <w:r w:rsidRPr="00D3618D">
        <w:rPr>
          <w:rFonts w:ascii="Courier New" w:eastAsia="Times New Roman" w:hAnsi="Courier New" w:cs="Times New Roman"/>
          <w:w w:val="88"/>
          <w:kern w:val="0"/>
          <w:sz w:val="28"/>
          <w:szCs w:val="28"/>
          <w:lang w:eastAsia="ru-RU"/>
        </w:rPr>
        <w:t>условиям</w:t>
      </w:r>
      <w:r w:rsidRPr="00D3618D">
        <w:rPr>
          <w:rFonts w:ascii="Courier New" w:eastAsia="Times New Roman" w:hAnsi="Courier New"/>
          <w:w w:val="88"/>
          <w:kern w:val="0"/>
          <w:sz w:val="28"/>
          <w:szCs w:val="28"/>
          <w:lang w:eastAsia="ru-RU"/>
        </w:rPr>
        <w:t xml:space="preserve"> </w:t>
      </w:r>
      <w:r w:rsidRPr="00D3618D">
        <w:rPr>
          <w:rFonts w:ascii="Courier New" w:eastAsia="Times New Roman" w:hAnsi="Courier New" w:cs="Times New Roman"/>
          <w:w w:val="88"/>
          <w:kern w:val="0"/>
          <w:sz w:val="28"/>
          <w:szCs w:val="28"/>
          <w:lang w:eastAsia="ru-RU"/>
        </w:rPr>
        <w:t>и</w:t>
      </w:r>
      <w:r w:rsidRPr="00D3618D">
        <w:rPr>
          <w:rFonts w:ascii="Courier New" w:eastAsia="Times New Roman" w:hAnsi="Courier New"/>
          <w:w w:val="88"/>
          <w:kern w:val="0"/>
          <w:sz w:val="28"/>
          <w:szCs w:val="28"/>
          <w:lang w:eastAsia="ru-RU"/>
        </w:rPr>
        <w:t xml:space="preserve"> </w:t>
      </w:r>
      <w:r w:rsidRPr="00D3618D">
        <w:rPr>
          <w:rFonts w:ascii="Courier New" w:eastAsia="Times New Roman" w:hAnsi="Courier New" w:cs="Times New Roman"/>
          <w:w w:val="88"/>
          <w:kern w:val="0"/>
          <w:sz w:val="28"/>
          <w:szCs w:val="28"/>
          <w:lang w:eastAsia="ru-RU"/>
        </w:rPr>
        <w:t>к</w:t>
      </w:r>
      <w:r w:rsidRPr="00D3618D">
        <w:rPr>
          <w:rFonts w:ascii="Courier New" w:eastAsia="Times New Roman" w:hAnsi="Courier New"/>
          <w:w w:val="88"/>
          <w:kern w:val="0"/>
          <w:sz w:val="28"/>
          <w:szCs w:val="28"/>
          <w:lang w:eastAsia="ru-RU"/>
        </w:rPr>
        <w:t xml:space="preserve"> </w:t>
      </w:r>
      <w:r w:rsidRPr="00D3618D">
        <w:rPr>
          <w:rFonts w:ascii="Courier New" w:eastAsia="Times New Roman" w:hAnsi="Courier New" w:cs="Times New Roman"/>
          <w:w w:val="88"/>
          <w:kern w:val="0"/>
          <w:sz w:val="28"/>
          <w:szCs w:val="28"/>
          <w:lang w:eastAsia="ru-RU"/>
        </w:rPr>
        <w:t>различным</w:t>
      </w:r>
      <w:r w:rsidRPr="00D3618D">
        <w:rPr>
          <w:rFonts w:ascii="Courier New" w:eastAsia="Times New Roman" w:hAnsi="Courier New"/>
          <w:w w:val="88"/>
          <w:kern w:val="0"/>
          <w:sz w:val="28"/>
          <w:szCs w:val="28"/>
          <w:lang w:eastAsia="ru-RU"/>
        </w:rPr>
        <w:t xml:space="preserve"> </w:t>
      </w:r>
      <w:r w:rsidRPr="00D3618D">
        <w:rPr>
          <w:rFonts w:ascii="Courier New" w:eastAsia="Times New Roman" w:hAnsi="Courier New" w:cs="Times New Roman"/>
          <w:w w:val="88"/>
          <w:kern w:val="0"/>
          <w:sz w:val="28"/>
          <w:szCs w:val="28"/>
          <w:lang w:eastAsia="ru-RU"/>
        </w:rPr>
        <w:t>спе</w:t>
      </w:r>
      <w:r w:rsidRPr="00D3618D">
        <w:rPr>
          <w:rFonts w:ascii="Courier New" w:eastAsia="Times New Roman" w:hAnsi="Courier New" w:cs="Times New Roman"/>
          <w:w w:val="88"/>
          <w:kern w:val="0"/>
          <w:sz w:val="28"/>
          <w:szCs w:val="28"/>
          <w:lang w:eastAsia="ru-RU"/>
        </w:rPr>
        <w:softHyphen/>
      </w:r>
      <w:r w:rsidRPr="00D3618D">
        <w:rPr>
          <w:rFonts w:ascii="Courier New" w:eastAsia="Times New Roman" w:hAnsi="Courier New" w:cs="Times New Roman"/>
          <w:spacing w:val="-3"/>
          <w:w w:val="88"/>
          <w:kern w:val="0"/>
          <w:sz w:val="28"/>
          <w:szCs w:val="28"/>
          <w:lang w:eastAsia="ru-RU"/>
        </w:rPr>
        <w:t>цифическим</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заболеваниям</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оказывают</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существенное</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влияние</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на</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посту</w:t>
      </w:r>
      <w:r w:rsidRPr="00D3618D">
        <w:rPr>
          <w:rFonts w:ascii="Courier New" w:eastAsia="Times New Roman" w:hAnsi="Courier New"/>
          <w:spacing w:val="-3"/>
          <w:w w:val="88"/>
          <w:kern w:val="0"/>
          <w:sz w:val="28"/>
          <w:szCs w:val="28"/>
          <w:lang w:eastAsia="ru-RU"/>
        </w:rPr>
        <w:t>-</w:t>
      </w:r>
    </w:p>
    <w:p w:rsidR="00D3618D" w:rsidRPr="00D3618D" w:rsidRDefault="00D3618D" w:rsidP="00D3618D">
      <w:pPr>
        <w:shd w:val="clear" w:color="auto" w:fill="FFFFFF"/>
        <w:tabs>
          <w:tab w:val="clear" w:pos="709"/>
        </w:tabs>
        <w:suppressAutoHyphens w:val="0"/>
        <w:autoSpaceDE w:val="0"/>
        <w:autoSpaceDN w:val="0"/>
        <w:adjustRightInd w:val="0"/>
        <w:spacing w:before="5" w:after="0" w:line="480" w:lineRule="exact"/>
        <w:ind w:left="19" w:firstLine="734"/>
        <w:jc w:val="left"/>
        <w:rPr>
          <w:rFonts w:ascii="Courier New" w:eastAsia="Times New Roman" w:hAnsi="Courier New"/>
          <w:kern w:val="0"/>
          <w:sz w:val="20"/>
          <w:szCs w:val="20"/>
          <w:lang w:eastAsia="ru-RU"/>
        </w:rPr>
        <w:sectPr w:rsidR="00D3618D" w:rsidRPr="00D3618D">
          <w:pgSz w:w="11909" w:h="16834"/>
          <w:pgMar w:top="1258" w:right="1270" w:bottom="360" w:left="1077" w:header="720" w:footer="720" w:gutter="0"/>
          <w:cols w:space="60"/>
          <w:noEndnote/>
        </w:sectPr>
      </w:pPr>
    </w:p>
    <w:p w:rsidR="00D3618D" w:rsidRPr="00D3618D" w:rsidRDefault="00D3618D" w:rsidP="00D3618D">
      <w:pPr>
        <w:shd w:val="clear" w:color="auto" w:fill="FFFFFF"/>
        <w:tabs>
          <w:tab w:val="clear" w:pos="709"/>
        </w:tabs>
        <w:suppressAutoHyphens w:val="0"/>
        <w:autoSpaceDE w:val="0"/>
        <w:autoSpaceDN w:val="0"/>
        <w:adjustRightInd w:val="0"/>
        <w:spacing w:after="0" w:line="480" w:lineRule="exact"/>
        <w:ind w:left="10" w:right="2880" w:firstLine="4416"/>
        <w:jc w:val="left"/>
        <w:rPr>
          <w:rFonts w:ascii="Courier New" w:eastAsia="Times New Roman" w:hAnsi="Courier New"/>
          <w:kern w:val="0"/>
          <w:sz w:val="20"/>
          <w:szCs w:val="20"/>
          <w:lang w:eastAsia="ru-RU"/>
        </w:rPr>
      </w:pPr>
      <w:r w:rsidRPr="00D3618D">
        <w:rPr>
          <w:rFonts w:ascii="Courier New" w:eastAsia="Times New Roman" w:hAnsi="Courier New"/>
          <w:w w:val="88"/>
          <w:kern w:val="0"/>
          <w:sz w:val="28"/>
          <w:szCs w:val="28"/>
          <w:lang w:eastAsia="ru-RU"/>
        </w:rPr>
        <w:t xml:space="preserve">12 </w:t>
      </w:r>
      <w:r w:rsidRPr="00D3618D">
        <w:rPr>
          <w:rFonts w:ascii="Courier New" w:eastAsia="Times New Roman" w:hAnsi="Courier New" w:cs="Times New Roman"/>
          <w:spacing w:val="-5"/>
          <w:w w:val="88"/>
          <w:kern w:val="0"/>
          <w:sz w:val="28"/>
          <w:szCs w:val="28"/>
          <w:lang w:eastAsia="ru-RU"/>
        </w:rPr>
        <w:t>пление</w:t>
      </w:r>
      <w:r w:rsidRPr="00D3618D">
        <w:rPr>
          <w:rFonts w:ascii="Courier New" w:eastAsia="Times New Roman" w:hAnsi="Courier New"/>
          <w:spacing w:val="-5"/>
          <w:w w:val="88"/>
          <w:kern w:val="0"/>
          <w:sz w:val="28"/>
          <w:szCs w:val="28"/>
          <w:lang w:eastAsia="ru-RU"/>
        </w:rPr>
        <w:t xml:space="preserve"> </w:t>
      </w:r>
      <w:r w:rsidRPr="00D3618D">
        <w:rPr>
          <w:rFonts w:ascii="Courier New" w:eastAsia="Times New Roman" w:hAnsi="Courier New" w:cs="Times New Roman"/>
          <w:spacing w:val="-5"/>
          <w:w w:val="88"/>
          <w:kern w:val="0"/>
          <w:sz w:val="28"/>
          <w:szCs w:val="28"/>
          <w:lang w:eastAsia="ru-RU"/>
        </w:rPr>
        <w:t>воды</w:t>
      </w:r>
      <w:r w:rsidRPr="00D3618D">
        <w:rPr>
          <w:rFonts w:ascii="Courier New" w:eastAsia="Times New Roman" w:hAnsi="Courier New"/>
          <w:spacing w:val="-5"/>
          <w:w w:val="88"/>
          <w:kern w:val="0"/>
          <w:sz w:val="28"/>
          <w:szCs w:val="28"/>
          <w:lang w:eastAsia="ru-RU"/>
        </w:rPr>
        <w:t xml:space="preserve"> </w:t>
      </w:r>
      <w:r w:rsidRPr="00D3618D">
        <w:rPr>
          <w:rFonts w:ascii="Courier New" w:eastAsia="Times New Roman" w:hAnsi="Courier New" w:cs="Times New Roman"/>
          <w:spacing w:val="-5"/>
          <w:w w:val="88"/>
          <w:kern w:val="0"/>
          <w:sz w:val="28"/>
          <w:szCs w:val="28"/>
          <w:lang w:eastAsia="ru-RU"/>
        </w:rPr>
        <w:t>и</w:t>
      </w:r>
      <w:r w:rsidRPr="00D3618D">
        <w:rPr>
          <w:rFonts w:ascii="Courier New" w:eastAsia="Times New Roman" w:hAnsi="Courier New"/>
          <w:spacing w:val="-5"/>
          <w:w w:val="88"/>
          <w:kern w:val="0"/>
          <w:sz w:val="28"/>
          <w:szCs w:val="28"/>
          <w:lang w:eastAsia="ru-RU"/>
        </w:rPr>
        <w:t xml:space="preserve"> </w:t>
      </w:r>
      <w:r w:rsidRPr="00D3618D">
        <w:rPr>
          <w:rFonts w:ascii="Courier New" w:eastAsia="Times New Roman" w:hAnsi="Courier New" w:cs="Times New Roman"/>
          <w:spacing w:val="-5"/>
          <w:w w:val="88"/>
          <w:kern w:val="0"/>
          <w:sz w:val="28"/>
          <w:szCs w:val="28"/>
          <w:lang w:eastAsia="ru-RU"/>
        </w:rPr>
        <w:t>питательных</w:t>
      </w:r>
      <w:r w:rsidRPr="00D3618D">
        <w:rPr>
          <w:rFonts w:ascii="Courier New" w:eastAsia="Times New Roman" w:hAnsi="Courier New"/>
          <w:spacing w:val="-5"/>
          <w:w w:val="88"/>
          <w:kern w:val="0"/>
          <w:sz w:val="28"/>
          <w:szCs w:val="28"/>
          <w:lang w:eastAsia="ru-RU"/>
        </w:rPr>
        <w:t xml:space="preserve"> </w:t>
      </w:r>
      <w:r w:rsidRPr="00D3618D">
        <w:rPr>
          <w:rFonts w:ascii="Courier New" w:eastAsia="Times New Roman" w:hAnsi="Courier New" w:cs="Times New Roman"/>
          <w:spacing w:val="-5"/>
          <w:w w:val="88"/>
          <w:kern w:val="0"/>
          <w:sz w:val="28"/>
          <w:szCs w:val="28"/>
          <w:lang w:eastAsia="ru-RU"/>
        </w:rPr>
        <w:t>веществ</w:t>
      </w:r>
      <w:r w:rsidRPr="00D3618D">
        <w:rPr>
          <w:rFonts w:ascii="Courier New" w:eastAsia="Times New Roman" w:hAnsi="Courier New"/>
          <w:spacing w:val="-5"/>
          <w:w w:val="88"/>
          <w:kern w:val="0"/>
          <w:sz w:val="28"/>
          <w:szCs w:val="28"/>
          <w:lang w:eastAsia="ru-RU"/>
        </w:rPr>
        <w:t xml:space="preserve"> </w:t>
      </w:r>
      <w:r w:rsidRPr="00D3618D">
        <w:rPr>
          <w:rFonts w:ascii="Courier New" w:eastAsia="Times New Roman" w:hAnsi="Courier New" w:cs="Times New Roman"/>
          <w:spacing w:val="-5"/>
          <w:w w:val="88"/>
          <w:kern w:val="0"/>
          <w:sz w:val="28"/>
          <w:szCs w:val="28"/>
          <w:lang w:eastAsia="ru-RU"/>
        </w:rPr>
        <w:t>в</w:t>
      </w:r>
      <w:r w:rsidRPr="00D3618D">
        <w:rPr>
          <w:rFonts w:ascii="Courier New" w:eastAsia="Times New Roman" w:hAnsi="Courier New"/>
          <w:spacing w:val="-5"/>
          <w:w w:val="88"/>
          <w:kern w:val="0"/>
          <w:sz w:val="28"/>
          <w:szCs w:val="28"/>
          <w:lang w:eastAsia="ru-RU"/>
        </w:rPr>
        <w:t xml:space="preserve"> </w:t>
      </w:r>
      <w:r w:rsidRPr="00D3618D">
        <w:rPr>
          <w:rFonts w:ascii="Courier New" w:eastAsia="Times New Roman" w:hAnsi="Courier New" w:cs="Times New Roman"/>
          <w:spacing w:val="-5"/>
          <w:w w:val="88"/>
          <w:kern w:val="0"/>
          <w:sz w:val="28"/>
          <w:szCs w:val="28"/>
          <w:lang w:eastAsia="ru-RU"/>
        </w:rPr>
        <w:t>организм</w:t>
      </w:r>
      <w:r w:rsidRPr="00D3618D">
        <w:rPr>
          <w:rFonts w:ascii="Courier New" w:eastAsia="Times New Roman" w:hAnsi="Courier New"/>
          <w:spacing w:val="-5"/>
          <w:w w:val="88"/>
          <w:kern w:val="0"/>
          <w:sz w:val="28"/>
          <w:szCs w:val="28"/>
          <w:lang w:eastAsia="ru-RU"/>
        </w:rPr>
        <w:t>.</w:t>
      </w:r>
    </w:p>
    <w:p w:rsidR="00D3618D" w:rsidRPr="00D3618D" w:rsidRDefault="00D3618D" w:rsidP="00D3618D">
      <w:pPr>
        <w:shd w:val="clear" w:color="auto" w:fill="FFFFFF"/>
        <w:tabs>
          <w:tab w:val="clear" w:pos="709"/>
        </w:tabs>
        <w:suppressAutoHyphens w:val="0"/>
        <w:autoSpaceDE w:val="0"/>
        <w:autoSpaceDN w:val="0"/>
        <w:adjustRightInd w:val="0"/>
        <w:spacing w:after="0" w:line="480" w:lineRule="exact"/>
        <w:ind w:firstLine="715"/>
        <w:jc w:val="left"/>
        <w:rPr>
          <w:rFonts w:ascii="Courier New" w:eastAsia="Times New Roman" w:hAnsi="Courier New"/>
          <w:kern w:val="0"/>
          <w:sz w:val="20"/>
          <w:szCs w:val="20"/>
          <w:lang w:eastAsia="ru-RU"/>
        </w:rPr>
      </w:pPr>
      <w:r w:rsidRPr="00D3618D">
        <w:rPr>
          <w:rFonts w:ascii="Courier New" w:eastAsia="Times New Roman" w:hAnsi="Courier New" w:cs="Times New Roman"/>
          <w:spacing w:val="-4"/>
          <w:w w:val="88"/>
          <w:kern w:val="0"/>
          <w:sz w:val="28"/>
          <w:szCs w:val="28"/>
          <w:lang w:eastAsia="ru-RU"/>
        </w:rPr>
        <w:t>Для</w:t>
      </w:r>
      <w:r w:rsidRPr="00D3618D">
        <w:rPr>
          <w:rFonts w:ascii="Courier New" w:eastAsia="Times New Roman" w:hAnsi="Courier New"/>
          <w:spacing w:val="-4"/>
          <w:w w:val="88"/>
          <w:kern w:val="0"/>
          <w:sz w:val="28"/>
          <w:szCs w:val="28"/>
          <w:lang w:eastAsia="ru-RU"/>
        </w:rPr>
        <w:t xml:space="preserve"> </w:t>
      </w:r>
      <w:r w:rsidRPr="00D3618D">
        <w:rPr>
          <w:rFonts w:ascii="Courier New" w:eastAsia="Times New Roman" w:hAnsi="Courier New" w:cs="Times New Roman"/>
          <w:spacing w:val="-4"/>
          <w:w w:val="88"/>
          <w:kern w:val="0"/>
          <w:sz w:val="28"/>
          <w:szCs w:val="28"/>
          <w:lang w:eastAsia="ru-RU"/>
        </w:rPr>
        <w:t>получения</w:t>
      </w:r>
      <w:r w:rsidRPr="00D3618D">
        <w:rPr>
          <w:rFonts w:ascii="Courier New" w:eastAsia="Times New Roman" w:hAnsi="Courier New"/>
          <w:spacing w:val="-4"/>
          <w:w w:val="88"/>
          <w:kern w:val="0"/>
          <w:sz w:val="28"/>
          <w:szCs w:val="28"/>
          <w:lang w:eastAsia="ru-RU"/>
        </w:rPr>
        <w:t xml:space="preserve"> </w:t>
      </w:r>
      <w:r w:rsidRPr="00D3618D">
        <w:rPr>
          <w:rFonts w:ascii="Courier New" w:eastAsia="Times New Roman" w:hAnsi="Courier New" w:cs="Times New Roman"/>
          <w:spacing w:val="-4"/>
          <w:w w:val="88"/>
          <w:kern w:val="0"/>
          <w:sz w:val="28"/>
          <w:szCs w:val="28"/>
          <w:lang w:eastAsia="ru-RU"/>
        </w:rPr>
        <w:t>высоких</w:t>
      </w:r>
      <w:r w:rsidRPr="00D3618D">
        <w:rPr>
          <w:rFonts w:ascii="Courier New" w:eastAsia="Times New Roman" w:hAnsi="Courier New"/>
          <w:spacing w:val="-4"/>
          <w:w w:val="88"/>
          <w:kern w:val="0"/>
          <w:sz w:val="28"/>
          <w:szCs w:val="28"/>
          <w:lang w:eastAsia="ru-RU"/>
        </w:rPr>
        <w:t xml:space="preserve"> </w:t>
      </w:r>
      <w:r w:rsidRPr="00D3618D">
        <w:rPr>
          <w:rFonts w:ascii="Courier New" w:eastAsia="Times New Roman" w:hAnsi="Courier New" w:cs="Times New Roman"/>
          <w:spacing w:val="-4"/>
          <w:w w:val="88"/>
          <w:kern w:val="0"/>
          <w:sz w:val="28"/>
          <w:szCs w:val="28"/>
          <w:lang w:eastAsia="ru-RU"/>
        </w:rPr>
        <w:t>урожаев</w:t>
      </w:r>
      <w:r w:rsidRPr="00D3618D">
        <w:rPr>
          <w:rFonts w:ascii="Courier New" w:eastAsia="Times New Roman" w:hAnsi="Courier New"/>
          <w:spacing w:val="-4"/>
          <w:w w:val="88"/>
          <w:kern w:val="0"/>
          <w:sz w:val="28"/>
          <w:szCs w:val="28"/>
          <w:lang w:eastAsia="ru-RU"/>
        </w:rPr>
        <w:t xml:space="preserve"> </w:t>
      </w:r>
      <w:r w:rsidRPr="00D3618D">
        <w:rPr>
          <w:rFonts w:ascii="Courier New" w:eastAsia="Times New Roman" w:hAnsi="Courier New" w:cs="Times New Roman"/>
          <w:spacing w:val="-4"/>
          <w:w w:val="88"/>
          <w:kern w:val="0"/>
          <w:sz w:val="28"/>
          <w:szCs w:val="28"/>
          <w:lang w:eastAsia="ru-RU"/>
        </w:rPr>
        <w:t>с</w:t>
      </w:r>
      <w:r w:rsidRPr="00D3618D">
        <w:rPr>
          <w:rFonts w:ascii="Courier New" w:eastAsia="Times New Roman" w:hAnsi="Courier New"/>
          <w:spacing w:val="-4"/>
          <w:w w:val="88"/>
          <w:kern w:val="0"/>
          <w:sz w:val="28"/>
          <w:szCs w:val="28"/>
          <w:lang w:eastAsia="ru-RU"/>
        </w:rPr>
        <w:t xml:space="preserve"> </w:t>
      </w:r>
      <w:r w:rsidRPr="00D3618D">
        <w:rPr>
          <w:rFonts w:ascii="Courier New" w:eastAsia="Times New Roman" w:hAnsi="Courier New" w:cs="Times New Roman"/>
          <w:spacing w:val="-4"/>
          <w:w w:val="88"/>
          <w:kern w:val="0"/>
          <w:sz w:val="28"/>
          <w:szCs w:val="28"/>
          <w:lang w:eastAsia="ru-RU"/>
        </w:rPr>
        <w:t>хорошими</w:t>
      </w:r>
      <w:r w:rsidRPr="00D3618D">
        <w:rPr>
          <w:rFonts w:ascii="Courier New" w:eastAsia="Times New Roman" w:hAnsi="Courier New"/>
          <w:spacing w:val="-4"/>
          <w:w w:val="88"/>
          <w:kern w:val="0"/>
          <w:sz w:val="28"/>
          <w:szCs w:val="28"/>
          <w:lang w:eastAsia="ru-RU"/>
        </w:rPr>
        <w:t xml:space="preserve"> </w:t>
      </w:r>
      <w:r w:rsidRPr="00D3618D">
        <w:rPr>
          <w:rFonts w:ascii="Courier New" w:eastAsia="Times New Roman" w:hAnsi="Courier New" w:cs="Times New Roman"/>
          <w:spacing w:val="-4"/>
          <w:w w:val="88"/>
          <w:kern w:val="0"/>
          <w:sz w:val="28"/>
          <w:szCs w:val="28"/>
          <w:lang w:eastAsia="ru-RU"/>
        </w:rPr>
        <w:t>качествами</w:t>
      </w:r>
      <w:r w:rsidRPr="00D3618D">
        <w:rPr>
          <w:rFonts w:ascii="Courier New" w:eastAsia="Times New Roman" w:hAnsi="Courier New"/>
          <w:spacing w:val="-4"/>
          <w:w w:val="88"/>
          <w:kern w:val="0"/>
          <w:sz w:val="28"/>
          <w:szCs w:val="28"/>
          <w:lang w:eastAsia="ru-RU"/>
        </w:rPr>
        <w:t xml:space="preserve"> </w:t>
      </w:r>
      <w:r w:rsidRPr="00D3618D">
        <w:rPr>
          <w:rFonts w:ascii="Courier New" w:eastAsia="Times New Roman" w:hAnsi="Courier New" w:cs="Times New Roman"/>
          <w:spacing w:val="-4"/>
          <w:w w:val="88"/>
          <w:kern w:val="0"/>
          <w:sz w:val="28"/>
          <w:szCs w:val="28"/>
          <w:lang w:eastAsia="ru-RU"/>
        </w:rPr>
        <w:t>в</w:t>
      </w:r>
      <w:r w:rsidRPr="00D3618D">
        <w:rPr>
          <w:rFonts w:ascii="Courier New" w:eastAsia="Times New Roman" w:hAnsi="Courier New"/>
          <w:spacing w:val="-4"/>
          <w:w w:val="88"/>
          <w:kern w:val="0"/>
          <w:sz w:val="28"/>
          <w:szCs w:val="28"/>
          <w:lang w:eastAsia="ru-RU"/>
        </w:rPr>
        <w:t xml:space="preserve"> </w:t>
      </w:r>
      <w:r w:rsidRPr="00D3618D">
        <w:rPr>
          <w:rFonts w:ascii="Courier New" w:eastAsia="Times New Roman" w:hAnsi="Courier New" w:cs="Times New Roman"/>
          <w:spacing w:val="-4"/>
          <w:w w:val="88"/>
          <w:kern w:val="0"/>
          <w:sz w:val="28"/>
          <w:szCs w:val="28"/>
          <w:lang w:eastAsia="ru-RU"/>
        </w:rPr>
        <w:t>насто</w:t>
      </w:r>
      <w:r w:rsidRPr="00D3618D">
        <w:rPr>
          <w:rFonts w:ascii="Courier New" w:eastAsia="Times New Roman" w:hAnsi="Courier New" w:cs="Times New Roman"/>
          <w:spacing w:val="-4"/>
          <w:w w:val="88"/>
          <w:kern w:val="0"/>
          <w:sz w:val="28"/>
          <w:szCs w:val="28"/>
          <w:lang w:eastAsia="ru-RU"/>
        </w:rPr>
        <w:softHyphen/>
      </w:r>
      <w:r w:rsidRPr="00D3618D">
        <w:rPr>
          <w:rFonts w:ascii="Courier New" w:eastAsia="Times New Roman" w:hAnsi="Courier New" w:cs="Times New Roman"/>
          <w:spacing w:val="-2"/>
          <w:w w:val="88"/>
          <w:kern w:val="0"/>
          <w:sz w:val="28"/>
          <w:szCs w:val="28"/>
          <w:lang w:eastAsia="ru-RU"/>
        </w:rPr>
        <w:t>ящее</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время</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широко</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применяются</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физиологически</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активные</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 xml:space="preserve">вещества </w:t>
      </w:r>
      <w:r w:rsidRPr="00D3618D">
        <w:rPr>
          <w:rFonts w:ascii="Courier New" w:eastAsia="Times New Roman" w:hAnsi="Courier New"/>
          <w:spacing w:val="-3"/>
          <w:w w:val="88"/>
          <w:kern w:val="0"/>
          <w:sz w:val="28"/>
          <w:szCs w:val="28"/>
          <w:lang w:eastAsia="ru-RU"/>
        </w:rPr>
        <w:t>(</w:t>
      </w:r>
      <w:r w:rsidRPr="00D3618D">
        <w:rPr>
          <w:rFonts w:ascii="Courier New" w:eastAsia="Times New Roman" w:hAnsi="Courier New" w:cs="Times New Roman"/>
          <w:spacing w:val="-3"/>
          <w:w w:val="88"/>
          <w:kern w:val="0"/>
          <w:sz w:val="28"/>
          <w:szCs w:val="28"/>
          <w:lang w:eastAsia="ru-RU"/>
        </w:rPr>
        <w:t>ауксины</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кинины</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гибберелены</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янтарная</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кислота</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тиокарбамид</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4"/>
          <w:w w:val="88"/>
          <w:kern w:val="0"/>
          <w:sz w:val="28"/>
          <w:szCs w:val="28"/>
          <w:lang w:eastAsia="ru-RU"/>
        </w:rPr>
        <w:t>ацетамид</w:t>
      </w:r>
      <w:r w:rsidRPr="00D3618D">
        <w:rPr>
          <w:rFonts w:ascii="Courier New" w:eastAsia="Times New Roman" w:hAnsi="Courier New"/>
          <w:spacing w:val="-4"/>
          <w:w w:val="88"/>
          <w:kern w:val="0"/>
          <w:sz w:val="28"/>
          <w:szCs w:val="28"/>
          <w:lang w:eastAsia="ru-RU"/>
        </w:rPr>
        <w:t xml:space="preserve">, </w:t>
      </w:r>
      <w:r w:rsidRPr="00D3618D">
        <w:rPr>
          <w:rFonts w:ascii="Courier New" w:eastAsia="Times New Roman" w:hAnsi="Courier New" w:cs="Times New Roman"/>
          <w:spacing w:val="-4"/>
          <w:w w:val="88"/>
          <w:kern w:val="0"/>
          <w:sz w:val="28"/>
          <w:szCs w:val="28"/>
          <w:lang w:eastAsia="ru-RU"/>
        </w:rPr>
        <w:t>формамид</w:t>
      </w:r>
      <w:r w:rsidRPr="00D3618D">
        <w:rPr>
          <w:rFonts w:ascii="Courier New" w:eastAsia="Times New Roman" w:hAnsi="Courier New"/>
          <w:spacing w:val="-4"/>
          <w:w w:val="88"/>
          <w:kern w:val="0"/>
          <w:sz w:val="28"/>
          <w:szCs w:val="28"/>
          <w:lang w:eastAsia="ru-RU"/>
        </w:rPr>
        <w:t xml:space="preserve"> </w:t>
      </w:r>
      <w:r w:rsidRPr="00D3618D">
        <w:rPr>
          <w:rFonts w:ascii="Courier New" w:eastAsia="Times New Roman" w:hAnsi="Courier New" w:cs="Times New Roman"/>
          <w:spacing w:val="-4"/>
          <w:w w:val="88"/>
          <w:kern w:val="0"/>
          <w:sz w:val="28"/>
          <w:szCs w:val="28"/>
          <w:lang w:eastAsia="ru-RU"/>
        </w:rPr>
        <w:t>и</w:t>
      </w:r>
      <w:r w:rsidRPr="00D3618D">
        <w:rPr>
          <w:rFonts w:ascii="Courier New" w:eastAsia="Times New Roman" w:hAnsi="Courier New"/>
          <w:spacing w:val="-4"/>
          <w:w w:val="88"/>
          <w:kern w:val="0"/>
          <w:sz w:val="28"/>
          <w:szCs w:val="28"/>
          <w:lang w:eastAsia="ru-RU"/>
        </w:rPr>
        <w:t xml:space="preserve"> </w:t>
      </w:r>
      <w:r w:rsidRPr="00D3618D">
        <w:rPr>
          <w:rFonts w:ascii="Courier New" w:eastAsia="Times New Roman" w:hAnsi="Courier New" w:cs="Times New Roman"/>
          <w:spacing w:val="-4"/>
          <w:w w:val="88"/>
          <w:kern w:val="0"/>
          <w:sz w:val="28"/>
          <w:szCs w:val="28"/>
          <w:lang w:eastAsia="ru-RU"/>
        </w:rPr>
        <w:t>др</w:t>
      </w:r>
      <w:r w:rsidRPr="00D3618D">
        <w:rPr>
          <w:rFonts w:ascii="Courier New" w:eastAsia="Times New Roman" w:hAnsi="Courier New"/>
          <w:spacing w:val="-4"/>
          <w:w w:val="88"/>
          <w:kern w:val="0"/>
          <w:sz w:val="28"/>
          <w:szCs w:val="28"/>
          <w:lang w:eastAsia="ru-RU"/>
        </w:rPr>
        <w:t xml:space="preserve">.). </w:t>
      </w:r>
      <w:r w:rsidRPr="00D3618D">
        <w:rPr>
          <w:rFonts w:ascii="Courier New" w:eastAsia="Times New Roman" w:hAnsi="Courier New" w:cs="Times New Roman"/>
          <w:spacing w:val="-4"/>
          <w:w w:val="88"/>
          <w:kern w:val="0"/>
          <w:sz w:val="28"/>
          <w:szCs w:val="28"/>
          <w:lang w:eastAsia="ru-RU"/>
        </w:rPr>
        <w:t>Физиологически</w:t>
      </w:r>
      <w:r w:rsidRPr="00D3618D">
        <w:rPr>
          <w:rFonts w:ascii="Courier New" w:eastAsia="Times New Roman" w:hAnsi="Courier New"/>
          <w:spacing w:val="-4"/>
          <w:w w:val="88"/>
          <w:kern w:val="0"/>
          <w:sz w:val="28"/>
          <w:szCs w:val="28"/>
          <w:lang w:eastAsia="ru-RU"/>
        </w:rPr>
        <w:t xml:space="preserve"> </w:t>
      </w:r>
      <w:r w:rsidRPr="00D3618D">
        <w:rPr>
          <w:rFonts w:ascii="Courier New" w:eastAsia="Times New Roman" w:hAnsi="Courier New" w:cs="Times New Roman"/>
          <w:spacing w:val="-4"/>
          <w:w w:val="88"/>
          <w:kern w:val="0"/>
          <w:sz w:val="28"/>
          <w:szCs w:val="28"/>
          <w:lang w:eastAsia="ru-RU"/>
        </w:rPr>
        <w:t>активные</w:t>
      </w:r>
      <w:r w:rsidRPr="00D3618D">
        <w:rPr>
          <w:rFonts w:ascii="Courier New" w:eastAsia="Times New Roman" w:hAnsi="Courier New"/>
          <w:spacing w:val="-4"/>
          <w:w w:val="88"/>
          <w:kern w:val="0"/>
          <w:sz w:val="28"/>
          <w:szCs w:val="28"/>
          <w:lang w:eastAsia="ru-RU"/>
        </w:rPr>
        <w:t xml:space="preserve"> </w:t>
      </w:r>
      <w:r w:rsidRPr="00D3618D">
        <w:rPr>
          <w:rFonts w:ascii="Courier New" w:eastAsia="Times New Roman" w:hAnsi="Courier New" w:cs="Times New Roman"/>
          <w:spacing w:val="-4"/>
          <w:w w:val="88"/>
          <w:kern w:val="0"/>
          <w:sz w:val="28"/>
          <w:szCs w:val="28"/>
          <w:lang w:eastAsia="ru-RU"/>
        </w:rPr>
        <w:t>вещества</w:t>
      </w:r>
      <w:r w:rsidRPr="00D3618D">
        <w:rPr>
          <w:rFonts w:ascii="Courier New" w:eastAsia="Times New Roman" w:hAnsi="Courier New"/>
          <w:spacing w:val="-4"/>
          <w:w w:val="88"/>
          <w:kern w:val="0"/>
          <w:sz w:val="28"/>
          <w:szCs w:val="28"/>
          <w:lang w:eastAsia="ru-RU"/>
        </w:rPr>
        <w:t xml:space="preserve"> </w:t>
      </w:r>
      <w:r w:rsidRPr="00D3618D">
        <w:rPr>
          <w:rFonts w:ascii="Courier New" w:eastAsia="Times New Roman" w:hAnsi="Courier New" w:cs="Times New Roman"/>
          <w:spacing w:val="-4"/>
          <w:w w:val="88"/>
          <w:kern w:val="0"/>
          <w:sz w:val="28"/>
          <w:szCs w:val="28"/>
          <w:lang w:eastAsia="ru-RU"/>
        </w:rPr>
        <w:t>обла</w:t>
      </w:r>
      <w:r w:rsidRPr="00D3618D">
        <w:rPr>
          <w:rFonts w:ascii="Courier New" w:eastAsia="Times New Roman" w:hAnsi="Courier New" w:cs="Times New Roman"/>
          <w:spacing w:val="-4"/>
          <w:w w:val="88"/>
          <w:kern w:val="0"/>
          <w:sz w:val="28"/>
          <w:szCs w:val="28"/>
          <w:lang w:eastAsia="ru-RU"/>
        </w:rPr>
        <w:softHyphen/>
      </w:r>
      <w:r w:rsidRPr="00D3618D">
        <w:rPr>
          <w:rFonts w:ascii="Courier New" w:eastAsia="Times New Roman" w:hAnsi="Courier New" w:cs="Times New Roman"/>
          <w:spacing w:val="-2"/>
          <w:w w:val="88"/>
          <w:kern w:val="0"/>
          <w:sz w:val="28"/>
          <w:szCs w:val="28"/>
          <w:lang w:eastAsia="ru-RU"/>
        </w:rPr>
        <w:t>дают</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высокой</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активностью</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и</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способны</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влиять</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на</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интенсивность</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 xml:space="preserve">всех </w:t>
      </w:r>
      <w:r w:rsidRPr="00D3618D">
        <w:rPr>
          <w:rFonts w:ascii="Courier New" w:eastAsia="Times New Roman" w:hAnsi="Courier New" w:cs="Times New Roman"/>
          <w:spacing w:val="-3"/>
          <w:w w:val="88"/>
          <w:kern w:val="0"/>
          <w:sz w:val="28"/>
          <w:szCs w:val="28"/>
          <w:lang w:eastAsia="ru-RU"/>
        </w:rPr>
        <w:t>процессов</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происходящих</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в</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растительном</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организме</w:t>
      </w:r>
      <w:r w:rsidRPr="00D3618D">
        <w:rPr>
          <w:rFonts w:ascii="Courier New" w:eastAsia="Times New Roman" w:hAnsi="Courier New"/>
          <w:spacing w:val="-3"/>
          <w:w w:val="88"/>
          <w:kern w:val="0"/>
          <w:sz w:val="28"/>
          <w:szCs w:val="28"/>
          <w:lang w:eastAsia="ru-RU"/>
        </w:rPr>
        <w:t xml:space="preserve"> /5, </w:t>
      </w:r>
      <w:r w:rsidRPr="00D3618D">
        <w:rPr>
          <w:rFonts w:ascii="Courier New" w:eastAsia="Times New Roman" w:hAnsi="Courier New" w:cs="Times New Roman"/>
          <w:spacing w:val="-3"/>
          <w:w w:val="88"/>
          <w:kern w:val="0"/>
          <w:sz w:val="28"/>
          <w:szCs w:val="28"/>
          <w:lang w:eastAsia="ru-RU"/>
        </w:rPr>
        <w:t>б</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Они</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уси</w:t>
      </w:r>
      <w:r w:rsidRPr="00D3618D">
        <w:rPr>
          <w:rFonts w:ascii="Courier New" w:eastAsia="Times New Roman" w:hAnsi="Courier New" w:cs="Times New Roman"/>
          <w:spacing w:val="-3"/>
          <w:w w:val="88"/>
          <w:kern w:val="0"/>
          <w:sz w:val="28"/>
          <w:szCs w:val="28"/>
          <w:lang w:eastAsia="ru-RU"/>
        </w:rPr>
        <w:softHyphen/>
      </w:r>
      <w:r w:rsidRPr="00D3618D">
        <w:rPr>
          <w:rFonts w:ascii="Courier New" w:eastAsia="Times New Roman" w:hAnsi="Courier New" w:cs="Times New Roman"/>
          <w:spacing w:val="-2"/>
          <w:w w:val="88"/>
          <w:kern w:val="0"/>
          <w:sz w:val="28"/>
          <w:szCs w:val="28"/>
          <w:lang w:eastAsia="ru-RU"/>
        </w:rPr>
        <w:t>ливают</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рост</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клеток</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стимулируют</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клеточное</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деление</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а</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также</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спо</w:t>
      </w:r>
      <w:r w:rsidRPr="00D3618D">
        <w:rPr>
          <w:rFonts w:ascii="Courier New" w:eastAsia="Times New Roman" w:hAnsi="Courier New" w:cs="Times New Roman"/>
          <w:spacing w:val="-2"/>
          <w:w w:val="88"/>
          <w:kern w:val="0"/>
          <w:sz w:val="28"/>
          <w:szCs w:val="28"/>
          <w:lang w:eastAsia="ru-RU"/>
        </w:rPr>
        <w:softHyphen/>
      </w:r>
      <w:r w:rsidRPr="00D3618D">
        <w:rPr>
          <w:rFonts w:ascii="Courier New" w:eastAsia="Times New Roman" w:hAnsi="Courier New" w:cs="Times New Roman"/>
          <w:w w:val="88"/>
          <w:kern w:val="0"/>
          <w:sz w:val="28"/>
          <w:szCs w:val="28"/>
          <w:lang w:eastAsia="ru-RU"/>
        </w:rPr>
        <w:t>собствуют</w:t>
      </w:r>
      <w:r w:rsidRPr="00D3618D">
        <w:rPr>
          <w:rFonts w:ascii="Courier New" w:eastAsia="Times New Roman" w:hAnsi="Courier New"/>
          <w:w w:val="88"/>
          <w:kern w:val="0"/>
          <w:sz w:val="28"/>
          <w:szCs w:val="28"/>
          <w:lang w:eastAsia="ru-RU"/>
        </w:rPr>
        <w:t xml:space="preserve"> </w:t>
      </w:r>
      <w:r w:rsidRPr="00D3618D">
        <w:rPr>
          <w:rFonts w:ascii="Courier New" w:eastAsia="Times New Roman" w:hAnsi="Courier New" w:cs="Times New Roman"/>
          <w:w w:val="88"/>
          <w:kern w:val="0"/>
          <w:sz w:val="28"/>
          <w:szCs w:val="28"/>
          <w:lang w:eastAsia="ru-RU"/>
        </w:rPr>
        <w:t>синтезу</w:t>
      </w:r>
      <w:r w:rsidRPr="00D3618D">
        <w:rPr>
          <w:rFonts w:ascii="Courier New" w:eastAsia="Times New Roman" w:hAnsi="Courier New"/>
          <w:w w:val="88"/>
          <w:kern w:val="0"/>
          <w:sz w:val="28"/>
          <w:szCs w:val="28"/>
          <w:lang w:eastAsia="ru-RU"/>
        </w:rPr>
        <w:t xml:space="preserve"> </w:t>
      </w:r>
      <w:r w:rsidRPr="00D3618D">
        <w:rPr>
          <w:rFonts w:ascii="Courier New" w:eastAsia="Times New Roman" w:hAnsi="Courier New" w:cs="Times New Roman"/>
          <w:w w:val="88"/>
          <w:kern w:val="0"/>
          <w:sz w:val="28"/>
          <w:szCs w:val="28"/>
          <w:lang w:eastAsia="ru-RU"/>
        </w:rPr>
        <w:t>белка</w:t>
      </w:r>
      <w:r w:rsidRPr="00D3618D">
        <w:rPr>
          <w:rFonts w:ascii="Courier New" w:eastAsia="Times New Roman" w:hAnsi="Courier New"/>
          <w:w w:val="88"/>
          <w:kern w:val="0"/>
          <w:sz w:val="28"/>
          <w:szCs w:val="28"/>
          <w:lang w:eastAsia="ru-RU"/>
        </w:rPr>
        <w:t xml:space="preserve"> </w:t>
      </w:r>
      <w:r w:rsidRPr="00D3618D">
        <w:rPr>
          <w:rFonts w:ascii="Courier New" w:eastAsia="Times New Roman" w:hAnsi="Courier New" w:cs="Times New Roman"/>
          <w:w w:val="88"/>
          <w:kern w:val="0"/>
          <w:sz w:val="28"/>
          <w:szCs w:val="28"/>
          <w:lang w:eastAsia="ru-RU"/>
        </w:rPr>
        <w:t>и</w:t>
      </w:r>
      <w:r w:rsidRPr="00D3618D">
        <w:rPr>
          <w:rFonts w:ascii="Courier New" w:eastAsia="Times New Roman" w:hAnsi="Courier New"/>
          <w:w w:val="88"/>
          <w:kern w:val="0"/>
          <w:sz w:val="28"/>
          <w:szCs w:val="28"/>
          <w:lang w:eastAsia="ru-RU"/>
        </w:rPr>
        <w:t xml:space="preserve"> </w:t>
      </w:r>
      <w:r w:rsidRPr="00D3618D">
        <w:rPr>
          <w:rFonts w:ascii="Courier New" w:eastAsia="Times New Roman" w:hAnsi="Courier New" w:cs="Times New Roman"/>
          <w:w w:val="88"/>
          <w:kern w:val="0"/>
          <w:sz w:val="28"/>
          <w:szCs w:val="28"/>
          <w:lang w:eastAsia="ru-RU"/>
        </w:rPr>
        <w:t>нуклеиновых</w:t>
      </w:r>
      <w:r w:rsidRPr="00D3618D">
        <w:rPr>
          <w:rFonts w:ascii="Courier New" w:eastAsia="Times New Roman" w:hAnsi="Courier New"/>
          <w:w w:val="88"/>
          <w:kern w:val="0"/>
          <w:sz w:val="28"/>
          <w:szCs w:val="28"/>
          <w:lang w:eastAsia="ru-RU"/>
        </w:rPr>
        <w:t xml:space="preserve"> </w:t>
      </w:r>
      <w:r w:rsidRPr="00D3618D">
        <w:rPr>
          <w:rFonts w:ascii="Courier New" w:eastAsia="Times New Roman" w:hAnsi="Courier New" w:cs="Times New Roman"/>
          <w:w w:val="88"/>
          <w:kern w:val="0"/>
          <w:sz w:val="28"/>
          <w:szCs w:val="28"/>
          <w:lang w:eastAsia="ru-RU"/>
        </w:rPr>
        <w:t>кислот</w:t>
      </w:r>
      <w:r w:rsidRPr="00D3618D">
        <w:rPr>
          <w:rFonts w:ascii="Courier New" w:eastAsia="Times New Roman" w:hAnsi="Courier New"/>
          <w:w w:val="88"/>
          <w:kern w:val="0"/>
          <w:sz w:val="28"/>
          <w:szCs w:val="28"/>
          <w:lang w:eastAsia="ru-RU"/>
        </w:rPr>
        <w:t>.</w:t>
      </w:r>
    </w:p>
    <w:p w:rsidR="00D3618D" w:rsidRPr="00D3618D" w:rsidRDefault="00D3618D" w:rsidP="00D3618D">
      <w:pPr>
        <w:shd w:val="clear" w:color="auto" w:fill="FFFFFF"/>
        <w:tabs>
          <w:tab w:val="clear" w:pos="709"/>
        </w:tabs>
        <w:suppressAutoHyphens w:val="0"/>
        <w:autoSpaceDE w:val="0"/>
        <w:autoSpaceDN w:val="0"/>
        <w:adjustRightInd w:val="0"/>
        <w:spacing w:before="5" w:after="0" w:line="480" w:lineRule="exact"/>
        <w:ind w:left="14" w:firstLine="720"/>
        <w:jc w:val="left"/>
        <w:rPr>
          <w:rFonts w:ascii="Courier New" w:eastAsia="Times New Roman" w:hAnsi="Courier New"/>
          <w:kern w:val="0"/>
          <w:sz w:val="20"/>
          <w:szCs w:val="20"/>
          <w:lang w:eastAsia="ru-RU"/>
        </w:rPr>
      </w:pPr>
      <w:r w:rsidRPr="00D3618D">
        <w:rPr>
          <w:rFonts w:ascii="Courier New" w:eastAsia="Times New Roman" w:hAnsi="Courier New" w:cs="Times New Roman"/>
          <w:spacing w:val="-4"/>
          <w:w w:val="88"/>
          <w:kern w:val="0"/>
          <w:sz w:val="28"/>
          <w:szCs w:val="28"/>
          <w:lang w:eastAsia="ru-RU"/>
        </w:rPr>
        <w:t>Одним</w:t>
      </w:r>
      <w:r w:rsidRPr="00D3618D">
        <w:rPr>
          <w:rFonts w:ascii="Courier New" w:eastAsia="Times New Roman" w:hAnsi="Courier New"/>
          <w:spacing w:val="-4"/>
          <w:w w:val="88"/>
          <w:kern w:val="0"/>
          <w:sz w:val="28"/>
          <w:szCs w:val="28"/>
          <w:lang w:eastAsia="ru-RU"/>
        </w:rPr>
        <w:t xml:space="preserve"> </w:t>
      </w:r>
      <w:r w:rsidRPr="00D3618D">
        <w:rPr>
          <w:rFonts w:ascii="Courier New" w:eastAsia="Times New Roman" w:hAnsi="Courier New" w:cs="Times New Roman"/>
          <w:spacing w:val="-4"/>
          <w:w w:val="88"/>
          <w:kern w:val="0"/>
          <w:sz w:val="28"/>
          <w:szCs w:val="28"/>
          <w:lang w:eastAsia="ru-RU"/>
        </w:rPr>
        <w:t>из</w:t>
      </w:r>
      <w:r w:rsidRPr="00D3618D">
        <w:rPr>
          <w:rFonts w:ascii="Courier New" w:eastAsia="Times New Roman" w:hAnsi="Courier New"/>
          <w:spacing w:val="-4"/>
          <w:w w:val="88"/>
          <w:kern w:val="0"/>
          <w:sz w:val="28"/>
          <w:szCs w:val="28"/>
          <w:lang w:eastAsia="ru-RU"/>
        </w:rPr>
        <w:t xml:space="preserve"> </w:t>
      </w:r>
      <w:r w:rsidRPr="00D3618D">
        <w:rPr>
          <w:rFonts w:ascii="Courier New" w:eastAsia="Times New Roman" w:hAnsi="Courier New" w:cs="Times New Roman"/>
          <w:spacing w:val="-4"/>
          <w:w w:val="88"/>
          <w:kern w:val="0"/>
          <w:sz w:val="28"/>
          <w:szCs w:val="28"/>
          <w:lang w:eastAsia="ru-RU"/>
        </w:rPr>
        <w:t>наиболее</w:t>
      </w:r>
      <w:r w:rsidRPr="00D3618D">
        <w:rPr>
          <w:rFonts w:ascii="Courier New" w:eastAsia="Times New Roman" w:hAnsi="Courier New"/>
          <w:spacing w:val="-4"/>
          <w:w w:val="88"/>
          <w:kern w:val="0"/>
          <w:sz w:val="28"/>
          <w:szCs w:val="28"/>
          <w:lang w:eastAsia="ru-RU"/>
        </w:rPr>
        <w:t xml:space="preserve"> </w:t>
      </w:r>
      <w:r w:rsidRPr="00D3618D">
        <w:rPr>
          <w:rFonts w:ascii="Courier New" w:eastAsia="Times New Roman" w:hAnsi="Courier New" w:cs="Times New Roman"/>
          <w:spacing w:val="-4"/>
          <w:w w:val="88"/>
          <w:kern w:val="0"/>
          <w:sz w:val="28"/>
          <w:szCs w:val="28"/>
          <w:lang w:eastAsia="ru-RU"/>
        </w:rPr>
        <w:t>перспективных</w:t>
      </w:r>
      <w:r w:rsidRPr="00D3618D">
        <w:rPr>
          <w:rFonts w:ascii="Courier New" w:eastAsia="Times New Roman" w:hAnsi="Courier New"/>
          <w:spacing w:val="-4"/>
          <w:w w:val="88"/>
          <w:kern w:val="0"/>
          <w:sz w:val="28"/>
          <w:szCs w:val="28"/>
          <w:lang w:eastAsia="ru-RU"/>
        </w:rPr>
        <w:t xml:space="preserve">, </w:t>
      </w:r>
      <w:r w:rsidRPr="00D3618D">
        <w:rPr>
          <w:rFonts w:ascii="Courier New" w:eastAsia="Times New Roman" w:hAnsi="Courier New" w:cs="Times New Roman"/>
          <w:spacing w:val="-4"/>
          <w:w w:val="88"/>
          <w:kern w:val="0"/>
          <w:sz w:val="28"/>
          <w:szCs w:val="28"/>
          <w:lang w:eastAsia="ru-RU"/>
        </w:rPr>
        <w:t>агрохимически</w:t>
      </w:r>
      <w:r w:rsidRPr="00D3618D">
        <w:rPr>
          <w:rFonts w:ascii="Courier New" w:eastAsia="Times New Roman" w:hAnsi="Courier New"/>
          <w:spacing w:val="-4"/>
          <w:w w:val="88"/>
          <w:kern w:val="0"/>
          <w:sz w:val="28"/>
          <w:szCs w:val="28"/>
          <w:lang w:eastAsia="ru-RU"/>
        </w:rPr>
        <w:t xml:space="preserve"> </w:t>
      </w:r>
      <w:r w:rsidRPr="00D3618D">
        <w:rPr>
          <w:rFonts w:ascii="Courier New" w:eastAsia="Times New Roman" w:hAnsi="Courier New" w:cs="Times New Roman"/>
          <w:spacing w:val="-4"/>
          <w:w w:val="88"/>
          <w:kern w:val="0"/>
          <w:sz w:val="28"/>
          <w:szCs w:val="28"/>
          <w:lang w:eastAsia="ru-RU"/>
        </w:rPr>
        <w:t>и</w:t>
      </w:r>
      <w:r w:rsidRPr="00D3618D">
        <w:rPr>
          <w:rFonts w:ascii="Courier New" w:eastAsia="Times New Roman" w:hAnsi="Courier New"/>
          <w:spacing w:val="-4"/>
          <w:w w:val="88"/>
          <w:kern w:val="0"/>
          <w:sz w:val="28"/>
          <w:szCs w:val="28"/>
          <w:lang w:eastAsia="ru-RU"/>
        </w:rPr>
        <w:t xml:space="preserve"> </w:t>
      </w:r>
      <w:r w:rsidRPr="00D3618D">
        <w:rPr>
          <w:rFonts w:ascii="Courier New" w:eastAsia="Times New Roman" w:hAnsi="Courier New" w:cs="Times New Roman"/>
          <w:spacing w:val="-4"/>
          <w:w w:val="88"/>
          <w:kern w:val="0"/>
          <w:sz w:val="28"/>
          <w:szCs w:val="28"/>
          <w:lang w:eastAsia="ru-RU"/>
        </w:rPr>
        <w:t>экономичес</w:t>
      </w:r>
      <w:r w:rsidRPr="00D3618D">
        <w:rPr>
          <w:rFonts w:ascii="Courier New" w:eastAsia="Times New Roman" w:hAnsi="Courier New" w:cs="Times New Roman"/>
          <w:spacing w:val="-4"/>
          <w:w w:val="88"/>
          <w:kern w:val="0"/>
          <w:sz w:val="28"/>
          <w:szCs w:val="28"/>
          <w:lang w:eastAsia="ru-RU"/>
        </w:rPr>
        <w:softHyphen/>
      </w:r>
      <w:r w:rsidRPr="00D3618D">
        <w:rPr>
          <w:rFonts w:ascii="Courier New" w:eastAsia="Times New Roman" w:hAnsi="Courier New" w:cs="Times New Roman"/>
          <w:spacing w:val="-3"/>
          <w:w w:val="88"/>
          <w:kern w:val="0"/>
          <w:sz w:val="28"/>
          <w:szCs w:val="28"/>
          <w:lang w:eastAsia="ru-RU"/>
        </w:rPr>
        <w:t>ки</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целесообразных</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способов</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решения</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вьшеназванных</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проблем</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т</w:t>
      </w:r>
      <w:r w:rsidRPr="00D3618D">
        <w:rPr>
          <w:rFonts w:ascii="Courier New" w:eastAsia="Times New Roman" w:hAnsi="Courier New"/>
          <w:spacing w:val="-3"/>
          <w:w w:val="88"/>
          <w:kern w:val="0"/>
          <w:sz w:val="28"/>
          <w:szCs w:val="28"/>
          <w:lang w:eastAsia="ru-RU"/>
        </w:rPr>
        <w:t>.</w:t>
      </w:r>
      <w:r w:rsidRPr="00D3618D">
        <w:rPr>
          <w:rFonts w:ascii="Courier New" w:eastAsia="Times New Roman" w:hAnsi="Courier New" w:cs="Times New Roman"/>
          <w:spacing w:val="-3"/>
          <w:w w:val="88"/>
          <w:kern w:val="0"/>
          <w:sz w:val="28"/>
          <w:szCs w:val="28"/>
          <w:lang w:eastAsia="ru-RU"/>
        </w:rPr>
        <w:t>е</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повышения</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эффективности</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минеральных</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удобрений</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увеличения</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урожай</w:t>
      </w:r>
      <w:r w:rsidRPr="00D3618D">
        <w:rPr>
          <w:rFonts w:ascii="Courier New" w:eastAsia="Times New Roman" w:hAnsi="Courier New" w:cs="Times New Roman"/>
          <w:spacing w:val="-3"/>
          <w:w w:val="88"/>
          <w:kern w:val="0"/>
          <w:sz w:val="28"/>
          <w:szCs w:val="28"/>
          <w:lang w:eastAsia="ru-RU"/>
        </w:rPr>
        <w:softHyphen/>
      </w:r>
      <w:r w:rsidRPr="00D3618D">
        <w:rPr>
          <w:rFonts w:ascii="Courier New" w:eastAsia="Times New Roman" w:hAnsi="Courier New" w:cs="Times New Roman"/>
          <w:spacing w:val="-2"/>
          <w:w w:val="88"/>
          <w:kern w:val="0"/>
          <w:sz w:val="28"/>
          <w:szCs w:val="28"/>
          <w:lang w:eastAsia="ru-RU"/>
        </w:rPr>
        <w:t>ности</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сельскохозяйственных</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культур</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и</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улучшения</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качества</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сельско</w:t>
      </w:r>
      <w:r w:rsidRPr="00D3618D">
        <w:rPr>
          <w:rFonts w:ascii="Courier New" w:eastAsia="Times New Roman" w:hAnsi="Courier New" w:cs="Times New Roman"/>
          <w:spacing w:val="-2"/>
          <w:w w:val="88"/>
          <w:kern w:val="0"/>
          <w:sz w:val="28"/>
          <w:szCs w:val="28"/>
          <w:lang w:eastAsia="ru-RU"/>
        </w:rPr>
        <w:softHyphen/>
      </w:r>
      <w:r w:rsidRPr="00D3618D">
        <w:rPr>
          <w:rFonts w:ascii="Courier New" w:eastAsia="Times New Roman" w:hAnsi="Courier New" w:cs="Times New Roman"/>
          <w:spacing w:val="-1"/>
          <w:w w:val="88"/>
          <w:kern w:val="0"/>
          <w:sz w:val="28"/>
          <w:szCs w:val="28"/>
          <w:lang w:eastAsia="ru-RU"/>
        </w:rPr>
        <w:t>хозяйственной</w:t>
      </w:r>
      <w:r w:rsidRPr="00D3618D">
        <w:rPr>
          <w:rFonts w:ascii="Courier New" w:eastAsia="Times New Roman" w:hAnsi="Courier New"/>
          <w:spacing w:val="-1"/>
          <w:w w:val="88"/>
          <w:kern w:val="0"/>
          <w:sz w:val="28"/>
          <w:szCs w:val="28"/>
          <w:lang w:eastAsia="ru-RU"/>
        </w:rPr>
        <w:t xml:space="preserve"> </w:t>
      </w:r>
      <w:r w:rsidRPr="00D3618D">
        <w:rPr>
          <w:rFonts w:ascii="Courier New" w:eastAsia="Times New Roman" w:hAnsi="Courier New" w:cs="Times New Roman"/>
          <w:spacing w:val="-1"/>
          <w:w w:val="88"/>
          <w:kern w:val="0"/>
          <w:sz w:val="28"/>
          <w:szCs w:val="28"/>
          <w:lang w:eastAsia="ru-RU"/>
        </w:rPr>
        <w:t>продукции</w:t>
      </w:r>
      <w:r w:rsidRPr="00D3618D">
        <w:rPr>
          <w:rFonts w:ascii="Courier New" w:eastAsia="Times New Roman" w:hAnsi="Courier New"/>
          <w:spacing w:val="-1"/>
          <w:w w:val="88"/>
          <w:kern w:val="0"/>
          <w:sz w:val="28"/>
          <w:szCs w:val="28"/>
          <w:lang w:eastAsia="ru-RU"/>
        </w:rPr>
        <w:t xml:space="preserve"> </w:t>
      </w:r>
      <w:r w:rsidRPr="00D3618D">
        <w:rPr>
          <w:rFonts w:ascii="Courier New" w:eastAsia="Times New Roman" w:hAnsi="Courier New" w:cs="Times New Roman"/>
          <w:spacing w:val="-1"/>
          <w:w w:val="88"/>
          <w:kern w:val="0"/>
          <w:sz w:val="28"/>
          <w:szCs w:val="28"/>
          <w:lang w:eastAsia="ru-RU"/>
        </w:rPr>
        <w:t>является</w:t>
      </w:r>
      <w:r w:rsidRPr="00D3618D">
        <w:rPr>
          <w:rFonts w:ascii="Courier New" w:eastAsia="Times New Roman" w:hAnsi="Courier New"/>
          <w:spacing w:val="-1"/>
          <w:w w:val="88"/>
          <w:kern w:val="0"/>
          <w:sz w:val="28"/>
          <w:szCs w:val="28"/>
          <w:lang w:eastAsia="ru-RU"/>
        </w:rPr>
        <w:t xml:space="preserve"> </w:t>
      </w:r>
      <w:r w:rsidRPr="00D3618D">
        <w:rPr>
          <w:rFonts w:ascii="Courier New" w:eastAsia="Times New Roman" w:hAnsi="Courier New" w:cs="Times New Roman"/>
          <w:spacing w:val="-1"/>
          <w:w w:val="88"/>
          <w:kern w:val="0"/>
          <w:sz w:val="28"/>
          <w:szCs w:val="28"/>
          <w:lang w:eastAsia="ru-RU"/>
        </w:rPr>
        <w:t>совместное</w:t>
      </w:r>
      <w:r w:rsidRPr="00D3618D">
        <w:rPr>
          <w:rFonts w:ascii="Courier New" w:eastAsia="Times New Roman" w:hAnsi="Courier New"/>
          <w:spacing w:val="-1"/>
          <w:w w:val="88"/>
          <w:kern w:val="0"/>
          <w:sz w:val="28"/>
          <w:szCs w:val="28"/>
          <w:lang w:eastAsia="ru-RU"/>
        </w:rPr>
        <w:t xml:space="preserve"> </w:t>
      </w:r>
      <w:r w:rsidRPr="00D3618D">
        <w:rPr>
          <w:rFonts w:ascii="Courier New" w:eastAsia="Times New Roman" w:hAnsi="Courier New" w:cs="Times New Roman"/>
          <w:spacing w:val="-1"/>
          <w:w w:val="88"/>
          <w:kern w:val="0"/>
          <w:sz w:val="28"/>
          <w:szCs w:val="28"/>
          <w:lang w:eastAsia="ru-RU"/>
        </w:rPr>
        <w:t>применение</w:t>
      </w:r>
      <w:r w:rsidRPr="00D3618D">
        <w:rPr>
          <w:rFonts w:ascii="Courier New" w:eastAsia="Times New Roman" w:hAnsi="Courier New"/>
          <w:spacing w:val="-1"/>
          <w:w w:val="88"/>
          <w:kern w:val="0"/>
          <w:sz w:val="28"/>
          <w:szCs w:val="28"/>
          <w:lang w:eastAsia="ru-RU"/>
        </w:rPr>
        <w:t xml:space="preserve"> </w:t>
      </w:r>
      <w:r w:rsidRPr="00D3618D">
        <w:rPr>
          <w:rFonts w:ascii="Courier New" w:eastAsia="Times New Roman" w:hAnsi="Courier New" w:cs="Times New Roman"/>
          <w:spacing w:val="-1"/>
          <w:w w:val="88"/>
          <w:kern w:val="0"/>
          <w:sz w:val="28"/>
          <w:szCs w:val="28"/>
          <w:lang w:eastAsia="ru-RU"/>
        </w:rPr>
        <w:t>микроэле</w:t>
      </w:r>
      <w:r w:rsidRPr="00D3618D">
        <w:rPr>
          <w:rFonts w:ascii="Courier New" w:eastAsia="Times New Roman" w:hAnsi="Courier New" w:cs="Times New Roman"/>
          <w:spacing w:val="-1"/>
          <w:w w:val="88"/>
          <w:kern w:val="0"/>
          <w:sz w:val="28"/>
          <w:szCs w:val="28"/>
          <w:lang w:eastAsia="ru-RU"/>
        </w:rPr>
        <w:softHyphen/>
      </w:r>
      <w:r w:rsidRPr="00D3618D">
        <w:rPr>
          <w:rFonts w:ascii="Courier New" w:eastAsia="Times New Roman" w:hAnsi="Courier New" w:cs="Times New Roman"/>
          <w:spacing w:val="-2"/>
          <w:w w:val="88"/>
          <w:kern w:val="0"/>
          <w:sz w:val="28"/>
          <w:szCs w:val="28"/>
          <w:lang w:eastAsia="ru-RU"/>
        </w:rPr>
        <w:t>ментов</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физиологически</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активных</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веществ</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с</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основными</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минеральными удобрениями</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При</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этом</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достигается</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равномерное</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распределение</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мик</w:t>
      </w:r>
      <w:r w:rsidRPr="00D3618D">
        <w:rPr>
          <w:rFonts w:ascii="Courier New" w:eastAsia="Times New Roman" w:hAnsi="Courier New" w:cs="Times New Roman"/>
          <w:spacing w:val="-2"/>
          <w:w w:val="88"/>
          <w:kern w:val="0"/>
          <w:sz w:val="28"/>
          <w:szCs w:val="28"/>
          <w:lang w:eastAsia="ru-RU"/>
        </w:rPr>
        <w:softHyphen/>
        <w:t>роэлементов</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физиологически</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активных</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веществ</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по</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всей</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посевной площади</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растения</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на</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весь</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период</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роста</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и</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развития</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обеспечиваются ими</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сокращается</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расходы</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связанные</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с</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их</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транспортировкой</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хра</w:t>
      </w:r>
      <w:r w:rsidRPr="00D3618D">
        <w:rPr>
          <w:rFonts w:ascii="Courier New" w:eastAsia="Times New Roman" w:hAnsi="Courier New" w:cs="Times New Roman"/>
          <w:spacing w:val="-2"/>
          <w:w w:val="88"/>
          <w:kern w:val="0"/>
          <w:sz w:val="28"/>
          <w:szCs w:val="28"/>
          <w:lang w:eastAsia="ru-RU"/>
        </w:rPr>
        <w:softHyphen/>
        <w:t>нением</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и</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внесением</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Применение</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микроэлементов</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и</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физиологически активных</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веществ</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усиливает</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рост</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плодоношение</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хлопчатника</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уско</w:t>
      </w:r>
      <w:r w:rsidRPr="00D3618D">
        <w:rPr>
          <w:rFonts w:ascii="Courier New" w:eastAsia="Times New Roman" w:hAnsi="Courier New"/>
          <w:spacing w:val="-2"/>
          <w:w w:val="88"/>
          <w:kern w:val="0"/>
          <w:sz w:val="28"/>
          <w:szCs w:val="28"/>
          <w:lang w:eastAsia="ru-RU"/>
        </w:rPr>
        <w:t>-</w:t>
      </w:r>
      <w:r w:rsidRPr="00D3618D">
        <w:rPr>
          <w:rFonts w:ascii="Courier New" w:eastAsia="Times New Roman" w:hAnsi="Courier New" w:cs="Times New Roman"/>
          <w:spacing w:val="-2"/>
          <w:w w:val="88"/>
          <w:kern w:val="0"/>
          <w:sz w:val="28"/>
          <w:szCs w:val="28"/>
          <w:lang w:eastAsia="ru-RU"/>
        </w:rPr>
        <w:t>ряет</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созревание</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коробочек</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повышает</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степень</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усвоения</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 xml:space="preserve">растениями </w:t>
      </w:r>
      <w:r w:rsidRPr="00D3618D">
        <w:rPr>
          <w:rFonts w:ascii="Courier New" w:eastAsia="Times New Roman" w:hAnsi="Courier New" w:cs="Times New Roman"/>
          <w:spacing w:val="-3"/>
          <w:w w:val="88"/>
          <w:kern w:val="0"/>
          <w:sz w:val="28"/>
          <w:szCs w:val="28"/>
          <w:lang w:eastAsia="ru-RU"/>
        </w:rPr>
        <w:t>азота</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фосфора</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и</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калия</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снижает</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заболеваемость</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вилтом</w:t>
      </w:r>
      <w:r w:rsidRPr="00D3618D">
        <w:rPr>
          <w:rFonts w:ascii="Courier New" w:eastAsia="Times New Roman" w:hAnsi="Courier New"/>
          <w:spacing w:val="-3"/>
          <w:w w:val="88"/>
          <w:kern w:val="0"/>
          <w:sz w:val="28"/>
          <w:szCs w:val="28"/>
          <w:lang w:eastAsia="ru-RU"/>
        </w:rPr>
        <w:t xml:space="preserve"> /4, </w:t>
      </w:r>
      <w:r w:rsidRPr="00D3618D">
        <w:rPr>
          <w:rFonts w:ascii="Courier New" w:eastAsia="Times New Roman" w:hAnsi="Courier New" w:cs="Times New Roman"/>
          <w:spacing w:val="-3"/>
          <w:w w:val="88"/>
          <w:kern w:val="0"/>
          <w:sz w:val="28"/>
          <w:szCs w:val="28"/>
          <w:lang w:eastAsia="ru-RU"/>
        </w:rPr>
        <w:t>б</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Сроки</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внесения</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микроэлементов</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и</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физиологически</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активных</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веществ под</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основные</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сельскохозяйственные</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культуры</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хорошо</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согласуются</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со сроками</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внесения</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основных</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удобрений</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т</w:t>
      </w:r>
      <w:r w:rsidRPr="00D3618D">
        <w:rPr>
          <w:rFonts w:ascii="Courier New" w:eastAsia="Times New Roman" w:hAnsi="Courier New"/>
          <w:spacing w:val="-2"/>
          <w:w w:val="88"/>
          <w:kern w:val="0"/>
          <w:sz w:val="28"/>
          <w:szCs w:val="28"/>
          <w:lang w:eastAsia="ru-RU"/>
        </w:rPr>
        <w:t>.</w:t>
      </w:r>
      <w:r w:rsidRPr="00D3618D">
        <w:rPr>
          <w:rFonts w:ascii="Courier New" w:eastAsia="Times New Roman" w:hAnsi="Courier New" w:cs="Times New Roman"/>
          <w:spacing w:val="-2"/>
          <w:w w:val="88"/>
          <w:kern w:val="0"/>
          <w:sz w:val="28"/>
          <w:szCs w:val="28"/>
          <w:lang w:eastAsia="ru-RU"/>
        </w:rPr>
        <w:t>е</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с</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периодами</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посева</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 xml:space="preserve">и </w:t>
      </w:r>
      <w:r w:rsidRPr="00D3618D">
        <w:rPr>
          <w:rFonts w:ascii="Courier New" w:eastAsia="Times New Roman" w:hAnsi="Courier New" w:cs="Times New Roman"/>
          <w:w w:val="88"/>
          <w:kern w:val="0"/>
          <w:sz w:val="28"/>
          <w:szCs w:val="28"/>
          <w:lang w:eastAsia="ru-RU"/>
        </w:rPr>
        <w:t>подкормки</w:t>
      </w:r>
      <w:r w:rsidRPr="00D3618D">
        <w:rPr>
          <w:rFonts w:ascii="Courier New" w:eastAsia="Times New Roman" w:hAnsi="Courier New"/>
          <w:w w:val="88"/>
          <w:kern w:val="0"/>
          <w:sz w:val="28"/>
          <w:szCs w:val="28"/>
          <w:lang w:eastAsia="ru-RU"/>
        </w:rPr>
        <w:t>.</w:t>
      </w:r>
    </w:p>
    <w:p w:rsidR="00D3618D" w:rsidRPr="00D3618D" w:rsidRDefault="00D3618D" w:rsidP="00D3618D">
      <w:pPr>
        <w:shd w:val="clear" w:color="auto" w:fill="FFFFFF"/>
        <w:tabs>
          <w:tab w:val="clear" w:pos="709"/>
        </w:tabs>
        <w:suppressAutoHyphens w:val="0"/>
        <w:autoSpaceDE w:val="0"/>
        <w:autoSpaceDN w:val="0"/>
        <w:adjustRightInd w:val="0"/>
        <w:spacing w:before="14" w:after="0" w:line="480" w:lineRule="exact"/>
        <w:ind w:left="38" w:firstLine="720"/>
        <w:jc w:val="left"/>
        <w:rPr>
          <w:rFonts w:ascii="Courier New" w:eastAsia="Times New Roman" w:hAnsi="Courier New"/>
          <w:kern w:val="0"/>
          <w:sz w:val="20"/>
          <w:szCs w:val="20"/>
          <w:lang w:eastAsia="ru-RU"/>
        </w:rPr>
      </w:pPr>
      <w:r w:rsidRPr="00D3618D">
        <w:rPr>
          <w:rFonts w:ascii="Courier New" w:eastAsia="Times New Roman" w:hAnsi="Courier New" w:cs="Times New Roman"/>
          <w:spacing w:val="-4"/>
          <w:w w:val="88"/>
          <w:kern w:val="0"/>
          <w:sz w:val="28"/>
          <w:szCs w:val="28"/>
          <w:lang w:eastAsia="ru-RU"/>
        </w:rPr>
        <w:t>Проведенными</w:t>
      </w:r>
      <w:r w:rsidRPr="00D3618D">
        <w:rPr>
          <w:rFonts w:ascii="Courier New" w:eastAsia="Times New Roman" w:hAnsi="Courier New"/>
          <w:spacing w:val="-4"/>
          <w:w w:val="88"/>
          <w:kern w:val="0"/>
          <w:sz w:val="28"/>
          <w:szCs w:val="28"/>
          <w:lang w:eastAsia="ru-RU"/>
        </w:rPr>
        <w:t xml:space="preserve"> </w:t>
      </w:r>
      <w:r w:rsidRPr="00D3618D">
        <w:rPr>
          <w:rFonts w:ascii="Courier New" w:eastAsia="Times New Roman" w:hAnsi="Courier New" w:cs="Times New Roman"/>
          <w:spacing w:val="-4"/>
          <w:w w:val="88"/>
          <w:kern w:val="0"/>
          <w:sz w:val="28"/>
          <w:szCs w:val="28"/>
          <w:lang w:eastAsia="ru-RU"/>
        </w:rPr>
        <w:t>исследованиями</w:t>
      </w:r>
      <w:r w:rsidRPr="00D3618D">
        <w:rPr>
          <w:rFonts w:ascii="Courier New" w:eastAsia="Times New Roman" w:hAnsi="Courier New"/>
          <w:spacing w:val="-4"/>
          <w:w w:val="88"/>
          <w:kern w:val="0"/>
          <w:sz w:val="28"/>
          <w:szCs w:val="28"/>
          <w:lang w:eastAsia="ru-RU"/>
        </w:rPr>
        <w:t xml:space="preserve"> </w:t>
      </w:r>
      <w:r w:rsidRPr="00D3618D">
        <w:rPr>
          <w:rFonts w:ascii="Courier New" w:eastAsia="Times New Roman" w:hAnsi="Courier New" w:cs="Times New Roman"/>
          <w:spacing w:val="-4"/>
          <w:w w:val="88"/>
          <w:kern w:val="0"/>
          <w:sz w:val="28"/>
          <w:szCs w:val="28"/>
          <w:lang w:eastAsia="ru-RU"/>
        </w:rPr>
        <w:t>агрохимиков</w:t>
      </w:r>
      <w:r w:rsidRPr="00D3618D">
        <w:rPr>
          <w:rFonts w:ascii="Courier New" w:eastAsia="Times New Roman" w:hAnsi="Courier New"/>
          <w:spacing w:val="-4"/>
          <w:w w:val="88"/>
          <w:kern w:val="0"/>
          <w:sz w:val="28"/>
          <w:szCs w:val="28"/>
          <w:lang w:eastAsia="ru-RU"/>
        </w:rPr>
        <w:t xml:space="preserve">, </w:t>
      </w:r>
      <w:r w:rsidRPr="00D3618D">
        <w:rPr>
          <w:rFonts w:ascii="Courier New" w:eastAsia="Times New Roman" w:hAnsi="Courier New" w:cs="Times New Roman"/>
          <w:spacing w:val="-4"/>
          <w:w w:val="88"/>
          <w:kern w:val="0"/>
          <w:sz w:val="28"/>
          <w:szCs w:val="28"/>
          <w:lang w:eastAsia="ru-RU"/>
        </w:rPr>
        <w:t>физиологов</w:t>
      </w:r>
      <w:r w:rsidRPr="00D3618D">
        <w:rPr>
          <w:rFonts w:ascii="Courier New" w:eastAsia="Times New Roman" w:hAnsi="Courier New"/>
          <w:spacing w:val="-4"/>
          <w:w w:val="88"/>
          <w:kern w:val="0"/>
          <w:sz w:val="28"/>
          <w:szCs w:val="28"/>
          <w:lang w:eastAsia="ru-RU"/>
        </w:rPr>
        <w:t xml:space="preserve">, </w:t>
      </w:r>
      <w:r w:rsidRPr="00D3618D">
        <w:rPr>
          <w:rFonts w:ascii="Courier New" w:eastAsia="Times New Roman" w:hAnsi="Courier New" w:cs="Times New Roman"/>
          <w:spacing w:val="-4"/>
          <w:w w:val="88"/>
          <w:kern w:val="0"/>
          <w:sz w:val="28"/>
          <w:szCs w:val="28"/>
          <w:lang w:eastAsia="ru-RU"/>
        </w:rPr>
        <w:t>почво</w:t>
      </w:r>
      <w:r w:rsidRPr="00D3618D">
        <w:rPr>
          <w:rFonts w:ascii="Courier New" w:eastAsia="Times New Roman" w:hAnsi="Courier New" w:cs="Times New Roman"/>
          <w:spacing w:val="-4"/>
          <w:w w:val="88"/>
          <w:kern w:val="0"/>
          <w:sz w:val="28"/>
          <w:szCs w:val="28"/>
          <w:lang w:eastAsia="ru-RU"/>
        </w:rPr>
        <w:softHyphen/>
      </w:r>
      <w:r w:rsidRPr="00D3618D">
        <w:rPr>
          <w:rFonts w:ascii="Courier New" w:eastAsia="Times New Roman" w:hAnsi="Courier New" w:cs="Times New Roman"/>
          <w:spacing w:val="-2"/>
          <w:w w:val="88"/>
          <w:kern w:val="0"/>
          <w:sz w:val="28"/>
          <w:szCs w:val="28"/>
          <w:lang w:eastAsia="ru-RU"/>
        </w:rPr>
        <w:t>ведов</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показано</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что</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для</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хлопчатника</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и</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других</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сельскохозяйствен</w:t>
      </w:r>
      <w:r w:rsidRPr="00D3618D">
        <w:rPr>
          <w:rFonts w:ascii="Courier New" w:eastAsia="Times New Roman" w:hAnsi="Courier New"/>
          <w:spacing w:val="-2"/>
          <w:w w:val="88"/>
          <w:kern w:val="0"/>
          <w:sz w:val="28"/>
          <w:szCs w:val="28"/>
          <w:lang w:eastAsia="ru-RU"/>
        </w:rPr>
        <w:t>-</w:t>
      </w:r>
    </w:p>
    <w:p w:rsidR="00D3618D" w:rsidRPr="00D3618D" w:rsidRDefault="00D3618D" w:rsidP="00D3618D">
      <w:pPr>
        <w:shd w:val="clear" w:color="auto" w:fill="FFFFFF"/>
        <w:tabs>
          <w:tab w:val="clear" w:pos="709"/>
        </w:tabs>
        <w:suppressAutoHyphens w:val="0"/>
        <w:autoSpaceDE w:val="0"/>
        <w:autoSpaceDN w:val="0"/>
        <w:adjustRightInd w:val="0"/>
        <w:spacing w:before="14" w:after="0" w:line="480" w:lineRule="exact"/>
        <w:ind w:left="38" w:firstLine="720"/>
        <w:jc w:val="left"/>
        <w:rPr>
          <w:rFonts w:ascii="Courier New" w:eastAsia="Times New Roman" w:hAnsi="Courier New"/>
          <w:kern w:val="0"/>
          <w:sz w:val="20"/>
          <w:szCs w:val="20"/>
          <w:lang w:eastAsia="ru-RU"/>
        </w:rPr>
        <w:sectPr w:rsidR="00D3618D" w:rsidRPr="00D3618D">
          <w:pgSz w:w="11909" w:h="16834"/>
          <w:pgMar w:top="1195" w:right="1196" w:bottom="360" w:left="1157" w:header="720" w:footer="720" w:gutter="0"/>
          <w:cols w:space="60"/>
          <w:noEndnote/>
        </w:sectPr>
      </w:pPr>
    </w:p>
    <w:p w:rsidR="00D3618D" w:rsidRPr="00D3618D" w:rsidRDefault="00D3618D" w:rsidP="00D3618D">
      <w:pPr>
        <w:shd w:val="clear" w:color="auto" w:fill="FFFFFF"/>
        <w:tabs>
          <w:tab w:val="clear" w:pos="709"/>
        </w:tabs>
        <w:suppressAutoHyphens w:val="0"/>
        <w:autoSpaceDE w:val="0"/>
        <w:autoSpaceDN w:val="0"/>
        <w:adjustRightInd w:val="0"/>
        <w:spacing w:after="0" w:line="480" w:lineRule="exact"/>
        <w:ind w:firstLine="3830"/>
        <w:jc w:val="left"/>
        <w:rPr>
          <w:rFonts w:ascii="Courier New" w:eastAsia="Times New Roman" w:hAnsi="Courier New"/>
          <w:kern w:val="0"/>
          <w:sz w:val="20"/>
          <w:szCs w:val="20"/>
          <w:lang w:eastAsia="ru-RU"/>
        </w:rPr>
      </w:pPr>
      <w:r w:rsidRPr="00D3618D">
        <w:rPr>
          <w:rFonts w:ascii="Courier New" w:eastAsia="Times New Roman" w:hAnsi="Courier New" w:cs="Times New Roman"/>
          <w:w w:val="88"/>
          <w:kern w:val="0"/>
          <w:sz w:val="28"/>
          <w:szCs w:val="28"/>
          <w:lang w:val="uk-UA" w:eastAsia="ru-RU"/>
        </w:rPr>
        <w:t xml:space="preserve">ІЗ </w:t>
      </w:r>
      <w:r w:rsidRPr="00D3618D">
        <w:rPr>
          <w:rFonts w:ascii="Courier New" w:eastAsia="Times New Roman" w:hAnsi="Courier New"/>
          <w:spacing w:val="-2"/>
          <w:w w:val="88"/>
          <w:kern w:val="0"/>
          <w:sz w:val="28"/>
          <w:szCs w:val="28"/>
          <w:lang w:eastAsia="ru-RU"/>
        </w:rPr>
        <w:t xml:space="preserve">ных </w:t>
      </w:r>
      <w:r w:rsidRPr="00D3618D">
        <w:rPr>
          <w:rFonts w:ascii="Courier New" w:eastAsia="Times New Roman" w:hAnsi="Courier New" w:cs="Times New Roman"/>
          <w:spacing w:val="-2"/>
          <w:w w:val="88"/>
          <w:kern w:val="0"/>
          <w:sz w:val="28"/>
          <w:szCs w:val="28"/>
          <w:lang w:val="uk-UA" w:eastAsia="ru-RU"/>
        </w:rPr>
        <w:t>культур</w:t>
      </w:r>
      <w:r w:rsidRPr="00D3618D">
        <w:rPr>
          <w:rFonts w:ascii="Courier New" w:eastAsia="Times New Roman" w:hAnsi="Courier New"/>
          <w:spacing w:val="-2"/>
          <w:w w:val="88"/>
          <w:kern w:val="0"/>
          <w:sz w:val="28"/>
          <w:szCs w:val="28"/>
          <w:lang w:val="uk-UA" w:eastAsia="ru-RU"/>
        </w:rPr>
        <w:t xml:space="preserve"> </w:t>
      </w:r>
      <w:r w:rsidRPr="00D3618D">
        <w:rPr>
          <w:rFonts w:ascii="Courier New" w:eastAsia="Times New Roman" w:hAnsi="Courier New" w:cs="Times New Roman"/>
          <w:spacing w:val="-2"/>
          <w:w w:val="88"/>
          <w:kern w:val="0"/>
          <w:sz w:val="28"/>
          <w:szCs w:val="28"/>
          <w:lang w:val="uk-UA" w:eastAsia="ru-RU"/>
        </w:rPr>
        <w:t>в</w:t>
      </w:r>
      <w:r w:rsidRPr="00D3618D">
        <w:rPr>
          <w:rFonts w:ascii="Courier New" w:eastAsia="Times New Roman" w:hAnsi="Courier New"/>
          <w:spacing w:val="-2"/>
          <w:w w:val="88"/>
          <w:kern w:val="0"/>
          <w:sz w:val="28"/>
          <w:szCs w:val="28"/>
          <w:lang w:val="uk-UA" w:eastAsia="ru-RU"/>
        </w:rPr>
        <w:t xml:space="preserve"> </w:t>
      </w:r>
      <w:r w:rsidRPr="00D3618D">
        <w:rPr>
          <w:rFonts w:ascii="Courier New" w:eastAsia="Times New Roman" w:hAnsi="Courier New" w:cs="Times New Roman"/>
          <w:spacing w:val="-2"/>
          <w:w w:val="88"/>
          <w:kern w:val="0"/>
          <w:sz w:val="28"/>
          <w:szCs w:val="28"/>
          <w:lang w:eastAsia="ru-RU"/>
        </w:rPr>
        <w:t>различных</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почвенных</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условиях</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Средней</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Азии</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среди микроэлементов</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особая</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роль</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принадлежит</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меди</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цинку</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и</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кобальту</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4"/>
          <w:w w:val="88"/>
          <w:kern w:val="0"/>
          <w:sz w:val="28"/>
          <w:szCs w:val="28"/>
          <w:lang w:eastAsia="ru-RU"/>
        </w:rPr>
        <w:t>а</w:t>
      </w:r>
      <w:r w:rsidRPr="00D3618D">
        <w:rPr>
          <w:rFonts w:ascii="Courier New" w:eastAsia="Times New Roman" w:hAnsi="Courier New"/>
          <w:spacing w:val="-4"/>
          <w:w w:val="88"/>
          <w:kern w:val="0"/>
          <w:sz w:val="28"/>
          <w:szCs w:val="28"/>
          <w:lang w:eastAsia="ru-RU"/>
        </w:rPr>
        <w:t xml:space="preserve"> </w:t>
      </w:r>
      <w:r w:rsidRPr="00D3618D">
        <w:rPr>
          <w:rFonts w:ascii="Courier New" w:eastAsia="Times New Roman" w:hAnsi="Courier New" w:cs="Times New Roman"/>
          <w:spacing w:val="-4"/>
          <w:w w:val="88"/>
          <w:kern w:val="0"/>
          <w:sz w:val="28"/>
          <w:szCs w:val="28"/>
          <w:lang w:eastAsia="ru-RU"/>
        </w:rPr>
        <w:t>среди</w:t>
      </w:r>
      <w:r w:rsidRPr="00D3618D">
        <w:rPr>
          <w:rFonts w:ascii="Courier New" w:eastAsia="Times New Roman" w:hAnsi="Courier New"/>
          <w:spacing w:val="-4"/>
          <w:w w:val="88"/>
          <w:kern w:val="0"/>
          <w:sz w:val="28"/>
          <w:szCs w:val="28"/>
          <w:lang w:eastAsia="ru-RU"/>
        </w:rPr>
        <w:t xml:space="preserve"> </w:t>
      </w:r>
      <w:r w:rsidRPr="00D3618D">
        <w:rPr>
          <w:rFonts w:ascii="Courier New" w:eastAsia="Times New Roman" w:hAnsi="Courier New" w:cs="Times New Roman"/>
          <w:spacing w:val="-4"/>
          <w:w w:val="88"/>
          <w:kern w:val="0"/>
          <w:sz w:val="28"/>
          <w:szCs w:val="28"/>
          <w:lang w:eastAsia="ru-RU"/>
        </w:rPr>
        <w:t>физиологически</w:t>
      </w:r>
      <w:r w:rsidRPr="00D3618D">
        <w:rPr>
          <w:rFonts w:ascii="Courier New" w:eastAsia="Times New Roman" w:hAnsi="Courier New"/>
          <w:spacing w:val="-4"/>
          <w:w w:val="88"/>
          <w:kern w:val="0"/>
          <w:sz w:val="28"/>
          <w:szCs w:val="28"/>
          <w:lang w:eastAsia="ru-RU"/>
        </w:rPr>
        <w:t xml:space="preserve"> </w:t>
      </w:r>
      <w:r w:rsidRPr="00D3618D">
        <w:rPr>
          <w:rFonts w:ascii="Courier New" w:eastAsia="Times New Roman" w:hAnsi="Courier New" w:cs="Times New Roman"/>
          <w:spacing w:val="-4"/>
          <w:w w:val="88"/>
          <w:kern w:val="0"/>
          <w:sz w:val="28"/>
          <w:szCs w:val="28"/>
          <w:lang w:eastAsia="ru-RU"/>
        </w:rPr>
        <w:t>активных</w:t>
      </w:r>
      <w:r w:rsidRPr="00D3618D">
        <w:rPr>
          <w:rFonts w:ascii="Courier New" w:eastAsia="Times New Roman" w:hAnsi="Courier New"/>
          <w:spacing w:val="-4"/>
          <w:w w:val="88"/>
          <w:kern w:val="0"/>
          <w:sz w:val="28"/>
          <w:szCs w:val="28"/>
          <w:lang w:eastAsia="ru-RU"/>
        </w:rPr>
        <w:t xml:space="preserve"> </w:t>
      </w:r>
      <w:r w:rsidRPr="00D3618D">
        <w:rPr>
          <w:rFonts w:ascii="Courier New" w:eastAsia="Times New Roman" w:hAnsi="Courier New" w:cs="Times New Roman"/>
          <w:spacing w:val="-4"/>
          <w:w w:val="88"/>
          <w:kern w:val="0"/>
          <w:sz w:val="28"/>
          <w:szCs w:val="28"/>
          <w:lang w:eastAsia="ru-RU"/>
        </w:rPr>
        <w:t>веществ</w:t>
      </w:r>
      <w:r w:rsidRPr="00D3618D">
        <w:rPr>
          <w:rFonts w:ascii="Courier New" w:eastAsia="Times New Roman" w:hAnsi="Courier New"/>
          <w:spacing w:val="-4"/>
          <w:w w:val="88"/>
          <w:kern w:val="0"/>
          <w:sz w:val="28"/>
          <w:szCs w:val="28"/>
          <w:lang w:eastAsia="ru-RU"/>
        </w:rPr>
        <w:t xml:space="preserve"> </w:t>
      </w:r>
      <w:r w:rsidRPr="00D3618D">
        <w:rPr>
          <w:rFonts w:ascii="Courier New" w:eastAsia="Times New Roman" w:hAnsi="Courier New" w:cs="Times New Roman"/>
          <w:spacing w:val="-4"/>
          <w:w w:val="88"/>
          <w:kern w:val="0"/>
          <w:sz w:val="28"/>
          <w:szCs w:val="28"/>
          <w:lang w:eastAsia="ru-RU"/>
        </w:rPr>
        <w:t>наиболее</w:t>
      </w:r>
      <w:r w:rsidRPr="00D3618D">
        <w:rPr>
          <w:rFonts w:ascii="Courier New" w:eastAsia="Times New Roman" w:hAnsi="Courier New"/>
          <w:spacing w:val="-4"/>
          <w:w w:val="88"/>
          <w:kern w:val="0"/>
          <w:sz w:val="28"/>
          <w:szCs w:val="28"/>
          <w:lang w:eastAsia="ru-RU"/>
        </w:rPr>
        <w:t xml:space="preserve"> </w:t>
      </w:r>
      <w:r w:rsidRPr="00D3618D">
        <w:rPr>
          <w:rFonts w:ascii="Courier New" w:eastAsia="Times New Roman" w:hAnsi="Courier New" w:cs="Times New Roman"/>
          <w:spacing w:val="-4"/>
          <w:w w:val="88"/>
          <w:kern w:val="0"/>
          <w:sz w:val="28"/>
          <w:szCs w:val="28"/>
          <w:lang w:eastAsia="ru-RU"/>
        </w:rPr>
        <w:t xml:space="preserve">перспективньми </w:t>
      </w:r>
      <w:r w:rsidRPr="00D3618D">
        <w:rPr>
          <w:rFonts w:ascii="Courier New" w:eastAsia="Times New Roman" w:hAnsi="Courier New" w:cs="Times New Roman"/>
          <w:spacing w:val="-3"/>
          <w:w w:val="88"/>
          <w:kern w:val="0"/>
          <w:sz w:val="28"/>
          <w:szCs w:val="28"/>
          <w:lang w:eastAsia="ru-RU"/>
        </w:rPr>
        <w:t>являются</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янтарная</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кислота</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тиокарбамид</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ацетамид</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и</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формамид</w:t>
      </w:r>
      <w:r w:rsidRPr="00D3618D">
        <w:rPr>
          <w:rFonts w:ascii="Courier New" w:eastAsia="Times New Roman" w:hAnsi="Courier New"/>
          <w:spacing w:val="-3"/>
          <w:w w:val="88"/>
          <w:kern w:val="0"/>
          <w:sz w:val="28"/>
          <w:szCs w:val="28"/>
          <w:lang w:eastAsia="ru-RU"/>
        </w:rPr>
        <w:t>.</w:t>
      </w:r>
    </w:p>
    <w:p w:rsidR="00D3618D" w:rsidRPr="00D3618D" w:rsidRDefault="00D3618D" w:rsidP="00D3618D">
      <w:pPr>
        <w:shd w:val="clear" w:color="auto" w:fill="FFFFFF"/>
        <w:tabs>
          <w:tab w:val="clear" w:pos="709"/>
        </w:tabs>
        <w:suppressAutoHyphens w:val="0"/>
        <w:autoSpaceDE w:val="0"/>
        <w:autoSpaceDN w:val="0"/>
        <w:adjustRightInd w:val="0"/>
        <w:spacing w:after="0" w:line="480" w:lineRule="exact"/>
        <w:ind w:left="10" w:firstLine="701"/>
        <w:jc w:val="left"/>
        <w:rPr>
          <w:rFonts w:ascii="Courier New" w:eastAsia="Times New Roman" w:hAnsi="Courier New"/>
          <w:kern w:val="0"/>
          <w:sz w:val="20"/>
          <w:szCs w:val="20"/>
          <w:lang w:eastAsia="ru-RU"/>
        </w:rPr>
      </w:pPr>
      <w:r w:rsidRPr="00D3618D">
        <w:rPr>
          <w:rFonts w:ascii="Courier New" w:eastAsia="Times New Roman" w:hAnsi="Courier New" w:cs="Times New Roman"/>
          <w:spacing w:val="-1"/>
          <w:w w:val="88"/>
          <w:kern w:val="0"/>
          <w:sz w:val="28"/>
          <w:szCs w:val="28"/>
          <w:lang w:eastAsia="ru-RU"/>
        </w:rPr>
        <w:t>Другим</w:t>
      </w:r>
      <w:r w:rsidRPr="00D3618D">
        <w:rPr>
          <w:rFonts w:ascii="Courier New" w:eastAsia="Times New Roman" w:hAnsi="Courier New"/>
          <w:spacing w:val="-1"/>
          <w:w w:val="88"/>
          <w:kern w:val="0"/>
          <w:sz w:val="28"/>
          <w:szCs w:val="28"/>
          <w:lang w:eastAsia="ru-RU"/>
        </w:rPr>
        <w:t xml:space="preserve"> </w:t>
      </w:r>
      <w:r w:rsidRPr="00D3618D">
        <w:rPr>
          <w:rFonts w:ascii="Courier New" w:eastAsia="Times New Roman" w:hAnsi="Courier New" w:cs="Times New Roman"/>
          <w:spacing w:val="-1"/>
          <w:w w:val="88"/>
          <w:kern w:val="0"/>
          <w:sz w:val="28"/>
          <w:szCs w:val="28"/>
          <w:lang w:eastAsia="ru-RU"/>
        </w:rPr>
        <w:t>путем</w:t>
      </w:r>
      <w:r w:rsidRPr="00D3618D">
        <w:rPr>
          <w:rFonts w:ascii="Courier New" w:eastAsia="Times New Roman" w:hAnsi="Courier New"/>
          <w:spacing w:val="-1"/>
          <w:w w:val="88"/>
          <w:kern w:val="0"/>
          <w:sz w:val="28"/>
          <w:szCs w:val="28"/>
          <w:lang w:eastAsia="ru-RU"/>
        </w:rPr>
        <w:t xml:space="preserve"> </w:t>
      </w:r>
      <w:r w:rsidRPr="00D3618D">
        <w:rPr>
          <w:rFonts w:ascii="Courier New" w:eastAsia="Times New Roman" w:hAnsi="Courier New" w:cs="Times New Roman"/>
          <w:spacing w:val="-1"/>
          <w:w w:val="88"/>
          <w:kern w:val="0"/>
          <w:sz w:val="28"/>
          <w:szCs w:val="28"/>
          <w:lang w:eastAsia="ru-RU"/>
        </w:rPr>
        <w:t>повышения</w:t>
      </w:r>
      <w:r w:rsidRPr="00D3618D">
        <w:rPr>
          <w:rFonts w:ascii="Courier New" w:eastAsia="Times New Roman" w:hAnsi="Courier New"/>
          <w:spacing w:val="-1"/>
          <w:w w:val="88"/>
          <w:kern w:val="0"/>
          <w:sz w:val="28"/>
          <w:szCs w:val="28"/>
          <w:lang w:eastAsia="ru-RU"/>
        </w:rPr>
        <w:t xml:space="preserve"> </w:t>
      </w:r>
      <w:r w:rsidRPr="00D3618D">
        <w:rPr>
          <w:rFonts w:ascii="Courier New" w:eastAsia="Times New Roman" w:hAnsi="Courier New" w:cs="Times New Roman"/>
          <w:spacing w:val="-1"/>
          <w:w w:val="88"/>
          <w:kern w:val="0"/>
          <w:sz w:val="28"/>
          <w:szCs w:val="28"/>
          <w:lang w:eastAsia="ru-RU"/>
        </w:rPr>
        <w:t>эффективности</w:t>
      </w:r>
      <w:r w:rsidRPr="00D3618D">
        <w:rPr>
          <w:rFonts w:ascii="Courier New" w:eastAsia="Times New Roman" w:hAnsi="Courier New"/>
          <w:spacing w:val="-1"/>
          <w:w w:val="88"/>
          <w:kern w:val="0"/>
          <w:sz w:val="28"/>
          <w:szCs w:val="28"/>
          <w:lang w:eastAsia="ru-RU"/>
        </w:rPr>
        <w:t xml:space="preserve"> </w:t>
      </w:r>
      <w:r w:rsidRPr="00D3618D">
        <w:rPr>
          <w:rFonts w:ascii="Courier New" w:eastAsia="Times New Roman" w:hAnsi="Courier New" w:cs="Times New Roman"/>
          <w:spacing w:val="-1"/>
          <w:w w:val="88"/>
          <w:kern w:val="0"/>
          <w:sz w:val="28"/>
          <w:szCs w:val="28"/>
          <w:lang w:eastAsia="ru-RU"/>
        </w:rPr>
        <w:t>минеральных</w:t>
      </w:r>
      <w:r w:rsidRPr="00D3618D">
        <w:rPr>
          <w:rFonts w:ascii="Courier New" w:eastAsia="Times New Roman" w:hAnsi="Courier New"/>
          <w:spacing w:val="-1"/>
          <w:w w:val="88"/>
          <w:kern w:val="0"/>
          <w:sz w:val="28"/>
          <w:szCs w:val="28"/>
          <w:lang w:eastAsia="ru-RU"/>
        </w:rPr>
        <w:t xml:space="preserve"> </w:t>
      </w:r>
      <w:r w:rsidRPr="00D3618D">
        <w:rPr>
          <w:rFonts w:ascii="Courier New" w:eastAsia="Times New Roman" w:hAnsi="Courier New" w:cs="Times New Roman"/>
          <w:spacing w:val="-1"/>
          <w:w w:val="88"/>
          <w:kern w:val="0"/>
          <w:sz w:val="28"/>
          <w:szCs w:val="28"/>
          <w:lang w:eastAsia="ru-RU"/>
        </w:rPr>
        <w:t xml:space="preserve">удобрений </w:t>
      </w:r>
      <w:r w:rsidRPr="00D3618D">
        <w:rPr>
          <w:rFonts w:ascii="Courier New" w:eastAsia="Times New Roman" w:hAnsi="Courier New" w:cs="Times New Roman"/>
          <w:spacing w:val="-2"/>
          <w:w w:val="88"/>
          <w:kern w:val="0"/>
          <w:sz w:val="28"/>
          <w:szCs w:val="28"/>
          <w:lang w:eastAsia="ru-RU"/>
        </w:rPr>
        <w:t>является</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создание</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и</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применение</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медленнорастворимых</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и</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органо</w:t>
      </w:r>
      <w:r w:rsidRPr="00D3618D">
        <w:rPr>
          <w:rFonts w:ascii="Courier New" w:eastAsia="Times New Roman" w:hAnsi="Courier New"/>
          <w:spacing w:val="-2"/>
          <w:w w:val="88"/>
          <w:kern w:val="0"/>
          <w:sz w:val="28"/>
          <w:szCs w:val="28"/>
          <w:lang w:eastAsia="ru-RU"/>
        </w:rPr>
        <w:t>-</w:t>
      </w:r>
      <w:r w:rsidRPr="00D3618D">
        <w:rPr>
          <w:rFonts w:ascii="Courier New" w:eastAsia="Times New Roman" w:hAnsi="Courier New" w:cs="Times New Roman"/>
          <w:spacing w:val="-2"/>
          <w:w w:val="88"/>
          <w:kern w:val="0"/>
          <w:sz w:val="28"/>
          <w:szCs w:val="28"/>
          <w:lang w:eastAsia="ru-RU"/>
        </w:rPr>
        <w:t>ми</w:t>
      </w:r>
      <w:r w:rsidRPr="00D3618D">
        <w:rPr>
          <w:rFonts w:ascii="Courier New" w:eastAsia="Times New Roman" w:hAnsi="Courier New"/>
          <w:spacing w:val="-2"/>
          <w:w w:val="88"/>
          <w:kern w:val="0"/>
          <w:sz w:val="28"/>
          <w:szCs w:val="28"/>
          <w:lang w:eastAsia="ru-RU"/>
        </w:rPr>
        <w:t>-</w:t>
      </w:r>
      <w:r w:rsidRPr="00D3618D">
        <w:rPr>
          <w:rFonts w:ascii="Courier New" w:eastAsia="Times New Roman" w:hAnsi="Courier New" w:cs="Times New Roman"/>
          <w:spacing w:val="-3"/>
          <w:w w:val="88"/>
          <w:kern w:val="0"/>
          <w:sz w:val="28"/>
          <w:szCs w:val="28"/>
          <w:lang w:eastAsia="ru-RU"/>
        </w:rPr>
        <w:t>неральных</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удобрений</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одновременно</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способствующих</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мобилизации</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зак</w:t>
      </w:r>
      <w:r w:rsidRPr="00D3618D">
        <w:rPr>
          <w:rFonts w:ascii="Courier New" w:eastAsia="Times New Roman" w:hAnsi="Courier New" w:cs="Times New Roman"/>
          <w:spacing w:val="-3"/>
          <w:w w:val="88"/>
          <w:kern w:val="0"/>
          <w:sz w:val="28"/>
          <w:szCs w:val="28"/>
          <w:lang w:eastAsia="ru-RU"/>
        </w:rPr>
        <w:softHyphen/>
      </w:r>
      <w:r w:rsidRPr="00D3618D">
        <w:rPr>
          <w:rFonts w:ascii="Courier New" w:eastAsia="Times New Roman" w:hAnsi="Courier New" w:cs="Times New Roman"/>
          <w:w w:val="88"/>
          <w:kern w:val="0"/>
          <w:sz w:val="28"/>
          <w:szCs w:val="28"/>
          <w:lang w:eastAsia="ru-RU"/>
        </w:rPr>
        <w:t>репленного</w:t>
      </w:r>
      <w:r w:rsidRPr="00D3618D">
        <w:rPr>
          <w:rFonts w:ascii="Courier New" w:eastAsia="Times New Roman" w:hAnsi="Courier New"/>
          <w:w w:val="88"/>
          <w:kern w:val="0"/>
          <w:sz w:val="28"/>
          <w:szCs w:val="28"/>
          <w:lang w:eastAsia="ru-RU"/>
        </w:rPr>
        <w:t xml:space="preserve"> </w:t>
      </w:r>
      <w:r w:rsidRPr="00D3618D">
        <w:rPr>
          <w:rFonts w:ascii="Courier New" w:eastAsia="Times New Roman" w:hAnsi="Courier New" w:cs="Times New Roman"/>
          <w:w w:val="88"/>
          <w:kern w:val="0"/>
          <w:sz w:val="28"/>
          <w:szCs w:val="28"/>
          <w:lang w:eastAsia="ru-RU"/>
        </w:rPr>
        <w:t>в</w:t>
      </w:r>
      <w:r w:rsidRPr="00D3618D">
        <w:rPr>
          <w:rFonts w:ascii="Courier New" w:eastAsia="Times New Roman" w:hAnsi="Courier New"/>
          <w:w w:val="88"/>
          <w:kern w:val="0"/>
          <w:sz w:val="28"/>
          <w:szCs w:val="28"/>
          <w:lang w:eastAsia="ru-RU"/>
        </w:rPr>
        <w:t xml:space="preserve"> </w:t>
      </w:r>
      <w:r w:rsidRPr="00D3618D">
        <w:rPr>
          <w:rFonts w:ascii="Courier New" w:eastAsia="Times New Roman" w:hAnsi="Courier New" w:cs="Times New Roman"/>
          <w:w w:val="88"/>
          <w:kern w:val="0"/>
          <w:sz w:val="28"/>
          <w:szCs w:val="28"/>
          <w:lang w:eastAsia="ru-RU"/>
        </w:rPr>
        <w:t>почве</w:t>
      </w:r>
      <w:r w:rsidRPr="00D3618D">
        <w:rPr>
          <w:rFonts w:ascii="Courier New" w:eastAsia="Times New Roman" w:hAnsi="Courier New"/>
          <w:w w:val="88"/>
          <w:kern w:val="0"/>
          <w:sz w:val="28"/>
          <w:szCs w:val="28"/>
          <w:lang w:eastAsia="ru-RU"/>
        </w:rPr>
        <w:t xml:space="preserve"> </w:t>
      </w:r>
      <w:r w:rsidRPr="00D3618D">
        <w:rPr>
          <w:rFonts w:ascii="Courier New" w:eastAsia="Times New Roman" w:hAnsi="Courier New" w:cs="Times New Roman"/>
          <w:w w:val="88"/>
          <w:kern w:val="0"/>
          <w:sz w:val="28"/>
          <w:szCs w:val="28"/>
          <w:lang w:eastAsia="ru-RU"/>
        </w:rPr>
        <w:t>фосфора</w:t>
      </w:r>
      <w:r w:rsidRPr="00D3618D">
        <w:rPr>
          <w:rFonts w:ascii="Courier New" w:eastAsia="Times New Roman" w:hAnsi="Courier New"/>
          <w:w w:val="88"/>
          <w:kern w:val="0"/>
          <w:sz w:val="28"/>
          <w:szCs w:val="28"/>
          <w:lang w:eastAsia="ru-RU"/>
        </w:rPr>
        <w:t>.</w:t>
      </w:r>
    </w:p>
    <w:p w:rsidR="00D3618D" w:rsidRPr="00D3618D" w:rsidRDefault="00D3618D" w:rsidP="00D3618D">
      <w:pPr>
        <w:shd w:val="clear" w:color="auto" w:fill="FFFFFF"/>
        <w:tabs>
          <w:tab w:val="clear" w:pos="709"/>
        </w:tabs>
        <w:suppressAutoHyphens w:val="0"/>
        <w:autoSpaceDE w:val="0"/>
        <w:autoSpaceDN w:val="0"/>
        <w:adjustRightInd w:val="0"/>
        <w:spacing w:after="0" w:line="480" w:lineRule="exact"/>
        <w:ind w:left="5" w:firstLine="715"/>
        <w:jc w:val="left"/>
        <w:rPr>
          <w:rFonts w:ascii="Courier New" w:eastAsia="Times New Roman" w:hAnsi="Courier New"/>
          <w:kern w:val="0"/>
          <w:sz w:val="20"/>
          <w:szCs w:val="20"/>
          <w:lang w:eastAsia="ru-RU"/>
        </w:rPr>
      </w:pPr>
      <w:r w:rsidRPr="00D3618D">
        <w:rPr>
          <w:rFonts w:ascii="Courier New" w:eastAsia="Times New Roman" w:hAnsi="Courier New" w:cs="Times New Roman"/>
          <w:spacing w:val="-2"/>
          <w:w w:val="88"/>
          <w:kern w:val="0"/>
          <w:sz w:val="28"/>
          <w:szCs w:val="28"/>
          <w:lang w:eastAsia="ru-RU"/>
        </w:rPr>
        <w:t>Учитывая</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способность</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мочевины</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образовывать</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малорастворимые кристаллические</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соединения</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с</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минеральными</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и</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органическими</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кисло</w:t>
      </w:r>
      <w:r w:rsidRPr="00D3618D">
        <w:rPr>
          <w:rFonts w:ascii="Courier New" w:eastAsia="Times New Roman" w:hAnsi="Courier New" w:cs="Times New Roman"/>
          <w:spacing w:val="-2"/>
          <w:w w:val="88"/>
          <w:kern w:val="0"/>
          <w:sz w:val="28"/>
          <w:szCs w:val="28"/>
          <w:lang w:eastAsia="ru-RU"/>
        </w:rPr>
        <w:softHyphen/>
        <w:t>тами</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можно</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получить</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соединения</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содержащие</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различные</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формы</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пи</w:t>
      </w:r>
      <w:r w:rsidRPr="00D3618D">
        <w:rPr>
          <w:rFonts w:ascii="Courier New" w:eastAsia="Times New Roman" w:hAnsi="Courier New" w:cs="Times New Roman"/>
          <w:spacing w:val="-2"/>
          <w:w w:val="88"/>
          <w:kern w:val="0"/>
          <w:sz w:val="28"/>
          <w:szCs w:val="28"/>
          <w:lang w:eastAsia="ru-RU"/>
        </w:rPr>
        <w:softHyphen/>
        <w:t>тательных</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элементов</w:t>
      </w:r>
      <w:r w:rsidRPr="00D3618D">
        <w:rPr>
          <w:rFonts w:ascii="Courier New" w:eastAsia="Times New Roman" w:hAnsi="Courier New"/>
          <w:spacing w:val="-2"/>
          <w:w w:val="88"/>
          <w:kern w:val="0"/>
          <w:sz w:val="28"/>
          <w:szCs w:val="28"/>
          <w:lang w:eastAsia="ru-RU"/>
        </w:rPr>
        <w:t xml:space="preserve"> /7/. </w:t>
      </w:r>
      <w:r w:rsidRPr="00D3618D">
        <w:rPr>
          <w:rFonts w:ascii="Courier New" w:eastAsia="Times New Roman" w:hAnsi="Courier New" w:cs="Times New Roman"/>
          <w:spacing w:val="-2"/>
          <w:w w:val="88"/>
          <w:kern w:val="0"/>
          <w:sz w:val="28"/>
          <w:szCs w:val="28"/>
          <w:lang w:eastAsia="ru-RU"/>
        </w:rPr>
        <w:t>Среди</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них</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особый</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интерес</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представляют соединения</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мочевины</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с</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азотной</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и</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щавелевой</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кислотами</w:t>
      </w:r>
      <w:r w:rsidRPr="00D3618D">
        <w:rPr>
          <w:rFonts w:ascii="Courier New" w:eastAsia="Times New Roman" w:hAnsi="Courier New"/>
          <w:spacing w:val="-2"/>
          <w:w w:val="88"/>
          <w:kern w:val="0"/>
          <w:sz w:val="28"/>
          <w:szCs w:val="28"/>
          <w:lang w:eastAsia="ru-RU"/>
        </w:rPr>
        <w:t xml:space="preserve"> - </w:t>
      </w:r>
      <w:r w:rsidRPr="00D3618D">
        <w:rPr>
          <w:rFonts w:ascii="Courier New" w:eastAsia="Times New Roman" w:hAnsi="Courier New" w:cs="Times New Roman"/>
          <w:spacing w:val="-2"/>
          <w:w w:val="88"/>
          <w:kern w:val="0"/>
          <w:sz w:val="28"/>
          <w:szCs w:val="28"/>
          <w:lang w:eastAsia="ru-RU"/>
        </w:rPr>
        <w:t>нитрат</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 xml:space="preserve">и </w:t>
      </w:r>
      <w:r w:rsidRPr="00D3618D">
        <w:rPr>
          <w:rFonts w:ascii="Courier New" w:eastAsia="Times New Roman" w:hAnsi="Courier New"/>
          <w:spacing w:val="-2"/>
          <w:w w:val="88"/>
          <w:kern w:val="0"/>
          <w:sz w:val="28"/>
          <w:szCs w:val="28"/>
          <w:lang w:val="uk-UA" w:eastAsia="ru-RU"/>
        </w:rPr>
        <w:t xml:space="preserve">оксалат </w:t>
      </w:r>
      <w:r w:rsidRPr="00D3618D">
        <w:rPr>
          <w:rFonts w:ascii="Courier New" w:eastAsia="Times New Roman" w:hAnsi="Courier New" w:cs="Times New Roman"/>
          <w:spacing w:val="-2"/>
          <w:w w:val="88"/>
          <w:kern w:val="0"/>
          <w:sz w:val="28"/>
          <w:szCs w:val="28"/>
          <w:lang w:eastAsia="ru-RU"/>
        </w:rPr>
        <w:t>мочевины</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При</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растворении</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в</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воде</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или</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почвенных</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растворах они</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медленно</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распадаются</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на</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исходные</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компоненты</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Следовательно</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за</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счет</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выделения</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свободных</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кислот</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при</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использовании</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нитрата</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 xml:space="preserve">или </w:t>
      </w:r>
      <w:r w:rsidRPr="00D3618D">
        <w:rPr>
          <w:rFonts w:ascii="Courier New" w:eastAsia="Times New Roman" w:hAnsi="Courier New" w:cs="Times New Roman"/>
          <w:spacing w:val="-3"/>
          <w:w w:val="88"/>
          <w:kern w:val="0"/>
          <w:sz w:val="28"/>
          <w:szCs w:val="28"/>
          <w:lang w:eastAsia="ru-RU"/>
        </w:rPr>
        <w:t>оксалата</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мочевины</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на</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зафосфаченных</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почвах</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следует</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ожидать</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перево</w:t>
      </w:r>
      <w:r w:rsidRPr="00D3618D">
        <w:rPr>
          <w:rFonts w:ascii="Courier New" w:eastAsia="Times New Roman" w:hAnsi="Courier New" w:cs="Times New Roman"/>
          <w:spacing w:val="-3"/>
          <w:w w:val="88"/>
          <w:kern w:val="0"/>
          <w:sz w:val="28"/>
          <w:szCs w:val="28"/>
          <w:lang w:eastAsia="ru-RU"/>
        </w:rPr>
        <w:softHyphen/>
      </w:r>
      <w:r w:rsidRPr="00D3618D">
        <w:rPr>
          <w:rFonts w:ascii="Courier New" w:eastAsia="Times New Roman" w:hAnsi="Courier New" w:cs="Times New Roman"/>
          <w:spacing w:val="-1"/>
          <w:w w:val="88"/>
          <w:kern w:val="0"/>
          <w:sz w:val="28"/>
          <w:szCs w:val="28"/>
          <w:lang w:eastAsia="ru-RU"/>
        </w:rPr>
        <w:t>да</w:t>
      </w:r>
      <w:r w:rsidRPr="00D3618D">
        <w:rPr>
          <w:rFonts w:ascii="Courier New" w:eastAsia="Times New Roman" w:hAnsi="Courier New"/>
          <w:spacing w:val="-1"/>
          <w:w w:val="88"/>
          <w:kern w:val="0"/>
          <w:sz w:val="28"/>
          <w:szCs w:val="28"/>
          <w:lang w:eastAsia="ru-RU"/>
        </w:rPr>
        <w:t xml:space="preserve"> </w:t>
      </w:r>
      <w:r w:rsidRPr="00D3618D">
        <w:rPr>
          <w:rFonts w:ascii="Courier New" w:eastAsia="Times New Roman" w:hAnsi="Courier New" w:cs="Times New Roman"/>
          <w:spacing w:val="-1"/>
          <w:w w:val="88"/>
          <w:kern w:val="0"/>
          <w:sz w:val="28"/>
          <w:szCs w:val="28"/>
          <w:lang w:eastAsia="ru-RU"/>
        </w:rPr>
        <w:t>в</w:t>
      </w:r>
      <w:r w:rsidRPr="00D3618D">
        <w:rPr>
          <w:rFonts w:ascii="Courier New" w:eastAsia="Times New Roman" w:hAnsi="Courier New"/>
          <w:spacing w:val="-1"/>
          <w:w w:val="88"/>
          <w:kern w:val="0"/>
          <w:sz w:val="28"/>
          <w:szCs w:val="28"/>
          <w:lang w:eastAsia="ru-RU"/>
        </w:rPr>
        <w:t xml:space="preserve"> </w:t>
      </w:r>
      <w:r w:rsidRPr="00D3618D">
        <w:rPr>
          <w:rFonts w:ascii="Courier New" w:eastAsia="Times New Roman" w:hAnsi="Courier New" w:cs="Times New Roman"/>
          <w:spacing w:val="-1"/>
          <w:w w:val="88"/>
          <w:kern w:val="0"/>
          <w:sz w:val="28"/>
          <w:szCs w:val="28"/>
          <w:lang w:eastAsia="ru-RU"/>
        </w:rPr>
        <w:t>усвояемые</w:t>
      </w:r>
      <w:r w:rsidRPr="00D3618D">
        <w:rPr>
          <w:rFonts w:ascii="Courier New" w:eastAsia="Times New Roman" w:hAnsi="Courier New"/>
          <w:spacing w:val="-1"/>
          <w:w w:val="88"/>
          <w:kern w:val="0"/>
          <w:sz w:val="28"/>
          <w:szCs w:val="28"/>
          <w:lang w:eastAsia="ru-RU"/>
        </w:rPr>
        <w:t xml:space="preserve"> </w:t>
      </w:r>
      <w:r w:rsidRPr="00D3618D">
        <w:rPr>
          <w:rFonts w:ascii="Courier New" w:eastAsia="Times New Roman" w:hAnsi="Courier New" w:cs="Times New Roman"/>
          <w:spacing w:val="-1"/>
          <w:w w:val="88"/>
          <w:kern w:val="0"/>
          <w:sz w:val="28"/>
          <w:szCs w:val="28"/>
          <w:lang w:eastAsia="ru-RU"/>
        </w:rPr>
        <w:t>формы</w:t>
      </w:r>
      <w:r w:rsidRPr="00D3618D">
        <w:rPr>
          <w:rFonts w:ascii="Courier New" w:eastAsia="Times New Roman" w:hAnsi="Courier New"/>
          <w:spacing w:val="-1"/>
          <w:w w:val="88"/>
          <w:kern w:val="0"/>
          <w:sz w:val="28"/>
          <w:szCs w:val="28"/>
          <w:lang w:eastAsia="ru-RU"/>
        </w:rPr>
        <w:t xml:space="preserve"> </w:t>
      </w:r>
      <w:r w:rsidRPr="00D3618D">
        <w:rPr>
          <w:rFonts w:ascii="Courier New" w:eastAsia="Times New Roman" w:hAnsi="Courier New" w:cs="Times New Roman"/>
          <w:spacing w:val="-1"/>
          <w:w w:val="88"/>
          <w:kern w:val="0"/>
          <w:sz w:val="28"/>
          <w:szCs w:val="28"/>
          <w:lang w:eastAsia="ru-RU"/>
        </w:rPr>
        <w:t>закрепленных</w:t>
      </w:r>
      <w:r w:rsidRPr="00D3618D">
        <w:rPr>
          <w:rFonts w:ascii="Courier New" w:eastAsia="Times New Roman" w:hAnsi="Courier New"/>
          <w:spacing w:val="-1"/>
          <w:w w:val="88"/>
          <w:kern w:val="0"/>
          <w:sz w:val="28"/>
          <w:szCs w:val="28"/>
          <w:lang w:eastAsia="ru-RU"/>
        </w:rPr>
        <w:t xml:space="preserve"> </w:t>
      </w:r>
      <w:r w:rsidRPr="00D3618D">
        <w:rPr>
          <w:rFonts w:ascii="Courier New" w:eastAsia="Times New Roman" w:hAnsi="Courier New" w:cs="Times New Roman"/>
          <w:spacing w:val="-1"/>
          <w:w w:val="88"/>
          <w:kern w:val="0"/>
          <w:sz w:val="28"/>
          <w:szCs w:val="28"/>
          <w:lang w:eastAsia="ru-RU"/>
        </w:rPr>
        <w:t>в</w:t>
      </w:r>
      <w:r w:rsidRPr="00D3618D">
        <w:rPr>
          <w:rFonts w:ascii="Courier New" w:eastAsia="Times New Roman" w:hAnsi="Courier New"/>
          <w:spacing w:val="-1"/>
          <w:w w:val="88"/>
          <w:kern w:val="0"/>
          <w:sz w:val="28"/>
          <w:szCs w:val="28"/>
          <w:lang w:eastAsia="ru-RU"/>
        </w:rPr>
        <w:t xml:space="preserve"> </w:t>
      </w:r>
      <w:r w:rsidRPr="00D3618D">
        <w:rPr>
          <w:rFonts w:ascii="Courier New" w:eastAsia="Times New Roman" w:hAnsi="Courier New" w:cs="Times New Roman"/>
          <w:spacing w:val="-1"/>
          <w:w w:val="88"/>
          <w:kern w:val="0"/>
          <w:sz w:val="28"/>
          <w:szCs w:val="28"/>
          <w:lang w:eastAsia="ru-RU"/>
        </w:rPr>
        <w:t>почве</w:t>
      </w:r>
      <w:r w:rsidRPr="00D3618D">
        <w:rPr>
          <w:rFonts w:ascii="Courier New" w:eastAsia="Times New Roman" w:hAnsi="Courier New"/>
          <w:spacing w:val="-1"/>
          <w:w w:val="88"/>
          <w:kern w:val="0"/>
          <w:sz w:val="28"/>
          <w:szCs w:val="28"/>
          <w:lang w:eastAsia="ru-RU"/>
        </w:rPr>
        <w:t xml:space="preserve"> </w:t>
      </w:r>
      <w:r w:rsidRPr="00D3618D">
        <w:rPr>
          <w:rFonts w:ascii="Courier New" w:eastAsia="Times New Roman" w:hAnsi="Courier New" w:cs="Times New Roman"/>
          <w:spacing w:val="-1"/>
          <w:w w:val="88"/>
          <w:kern w:val="0"/>
          <w:sz w:val="28"/>
          <w:szCs w:val="28"/>
          <w:lang w:eastAsia="ru-RU"/>
        </w:rPr>
        <w:t>кальциевых</w:t>
      </w:r>
      <w:r w:rsidRPr="00D3618D">
        <w:rPr>
          <w:rFonts w:ascii="Courier New" w:eastAsia="Times New Roman" w:hAnsi="Courier New"/>
          <w:spacing w:val="-1"/>
          <w:w w:val="88"/>
          <w:kern w:val="0"/>
          <w:sz w:val="28"/>
          <w:szCs w:val="28"/>
          <w:lang w:eastAsia="ru-RU"/>
        </w:rPr>
        <w:t xml:space="preserve">, </w:t>
      </w:r>
      <w:r w:rsidRPr="00D3618D">
        <w:rPr>
          <w:rFonts w:ascii="Courier New" w:eastAsia="Times New Roman" w:hAnsi="Courier New" w:cs="Times New Roman"/>
          <w:spacing w:val="-1"/>
          <w:w w:val="88"/>
          <w:kern w:val="0"/>
          <w:sz w:val="28"/>
          <w:szCs w:val="28"/>
          <w:lang w:eastAsia="ru-RU"/>
        </w:rPr>
        <w:t xml:space="preserve">магниевых </w:t>
      </w:r>
      <w:r w:rsidRPr="00D3618D">
        <w:rPr>
          <w:rFonts w:ascii="Courier New" w:eastAsia="Times New Roman" w:hAnsi="Courier New" w:cs="Times New Roman"/>
          <w:w w:val="88"/>
          <w:kern w:val="0"/>
          <w:sz w:val="28"/>
          <w:szCs w:val="28"/>
          <w:lang w:eastAsia="ru-RU"/>
        </w:rPr>
        <w:t>и</w:t>
      </w:r>
      <w:r w:rsidRPr="00D3618D">
        <w:rPr>
          <w:rFonts w:ascii="Courier New" w:eastAsia="Times New Roman" w:hAnsi="Courier New"/>
          <w:w w:val="88"/>
          <w:kern w:val="0"/>
          <w:sz w:val="28"/>
          <w:szCs w:val="28"/>
          <w:lang w:eastAsia="ru-RU"/>
        </w:rPr>
        <w:t xml:space="preserve"> </w:t>
      </w:r>
      <w:r w:rsidRPr="00D3618D">
        <w:rPr>
          <w:rFonts w:ascii="Courier New" w:eastAsia="Times New Roman" w:hAnsi="Courier New" w:cs="Times New Roman"/>
          <w:w w:val="88"/>
          <w:kern w:val="0"/>
          <w:sz w:val="28"/>
          <w:szCs w:val="28"/>
          <w:lang w:eastAsia="ru-RU"/>
        </w:rPr>
        <w:t>полуторноокисных</w:t>
      </w:r>
      <w:r w:rsidRPr="00D3618D">
        <w:rPr>
          <w:rFonts w:ascii="Courier New" w:eastAsia="Times New Roman" w:hAnsi="Courier New"/>
          <w:w w:val="88"/>
          <w:kern w:val="0"/>
          <w:sz w:val="28"/>
          <w:szCs w:val="28"/>
          <w:lang w:eastAsia="ru-RU"/>
        </w:rPr>
        <w:t xml:space="preserve"> </w:t>
      </w:r>
      <w:r w:rsidRPr="00D3618D">
        <w:rPr>
          <w:rFonts w:ascii="Courier New" w:eastAsia="Times New Roman" w:hAnsi="Courier New" w:cs="Times New Roman"/>
          <w:w w:val="88"/>
          <w:kern w:val="0"/>
          <w:sz w:val="28"/>
          <w:szCs w:val="28"/>
          <w:lang w:eastAsia="ru-RU"/>
        </w:rPr>
        <w:t>форм</w:t>
      </w:r>
      <w:r w:rsidRPr="00D3618D">
        <w:rPr>
          <w:rFonts w:ascii="Courier New" w:eastAsia="Times New Roman" w:hAnsi="Courier New"/>
          <w:w w:val="88"/>
          <w:kern w:val="0"/>
          <w:sz w:val="28"/>
          <w:szCs w:val="28"/>
          <w:lang w:eastAsia="ru-RU"/>
        </w:rPr>
        <w:t xml:space="preserve"> </w:t>
      </w:r>
      <w:r w:rsidRPr="00D3618D">
        <w:rPr>
          <w:rFonts w:ascii="Courier New" w:eastAsia="Times New Roman" w:hAnsi="Courier New" w:cs="Times New Roman"/>
          <w:w w:val="88"/>
          <w:kern w:val="0"/>
          <w:sz w:val="28"/>
          <w:szCs w:val="28"/>
          <w:lang w:eastAsia="ru-RU"/>
        </w:rPr>
        <w:t>фосфатов</w:t>
      </w:r>
      <w:r w:rsidRPr="00D3618D">
        <w:rPr>
          <w:rFonts w:ascii="Courier New" w:eastAsia="Times New Roman" w:hAnsi="Courier New"/>
          <w:w w:val="88"/>
          <w:kern w:val="0"/>
          <w:sz w:val="28"/>
          <w:szCs w:val="28"/>
          <w:lang w:eastAsia="ru-RU"/>
        </w:rPr>
        <w:t>.</w:t>
      </w:r>
    </w:p>
    <w:p w:rsidR="00D3618D" w:rsidRPr="00D3618D" w:rsidRDefault="00D3618D" w:rsidP="00D3618D">
      <w:pPr>
        <w:shd w:val="clear" w:color="auto" w:fill="FFFFFF"/>
        <w:tabs>
          <w:tab w:val="clear" w:pos="709"/>
        </w:tabs>
        <w:suppressAutoHyphens w:val="0"/>
        <w:autoSpaceDE w:val="0"/>
        <w:autoSpaceDN w:val="0"/>
        <w:adjustRightInd w:val="0"/>
        <w:spacing w:after="0" w:line="480" w:lineRule="exact"/>
        <w:ind w:left="24" w:firstLine="725"/>
        <w:jc w:val="left"/>
        <w:rPr>
          <w:rFonts w:ascii="Courier New" w:eastAsia="Times New Roman" w:hAnsi="Courier New"/>
          <w:kern w:val="0"/>
          <w:sz w:val="20"/>
          <w:szCs w:val="20"/>
          <w:lang w:eastAsia="ru-RU"/>
        </w:rPr>
      </w:pPr>
      <w:r w:rsidRPr="00D3618D">
        <w:rPr>
          <w:rFonts w:ascii="Courier New" w:eastAsia="Times New Roman" w:hAnsi="Courier New" w:cs="Times New Roman"/>
          <w:spacing w:val="-2"/>
          <w:w w:val="88"/>
          <w:kern w:val="0"/>
          <w:sz w:val="28"/>
          <w:szCs w:val="28"/>
          <w:lang w:eastAsia="ru-RU"/>
        </w:rPr>
        <w:t>В</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повышении</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эффективности</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удобрений</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особая</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роль</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принадлежит органо</w:t>
      </w:r>
      <w:r w:rsidRPr="00D3618D">
        <w:rPr>
          <w:rFonts w:ascii="Courier New" w:eastAsia="Times New Roman" w:hAnsi="Courier New"/>
          <w:spacing w:val="-2"/>
          <w:w w:val="88"/>
          <w:kern w:val="0"/>
          <w:sz w:val="28"/>
          <w:szCs w:val="28"/>
          <w:lang w:eastAsia="ru-RU"/>
        </w:rPr>
        <w:t>-</w:t>
      </w:r>
      <w:r w:rsidRPr="00D3618D">
        <w:rPr>
          <w:rFonts w:ascii="Courier New" w:eastAsia="Times New Roman" w:hAnsi="Courier New" w:cs="Times New Roman"/>
          <w:spacing w:val="-2"/>
          <w:w w:val="88"/>
          <w:kern w:val="0"/>
          <w:sz w:val="28"/>
          <w:szCs w:val="28"/>
          <w:lang w:eastAsia="ru-RU"/>
        </w:rPr>
        <w:t>минеральным</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удобрениям</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в</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которых</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гуминовые</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вещества</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спо</w:t>
      </w:r>
      <w:r w:rsidRPr="00D3618D">
        <w:rPr>
          <w:rFonts w:ascii="Courier New" w:eastAsia="Times New Roman" w:hAnsi="Courier New" w:cs="Times New Roman"/>
          <w:spacing w:val="-2"/>
          <w:w w:val="88"/>
          <w:kern w:val="0"/>
          <w:sz w:val="28"/>
          <w:szCs w:val="28"/>
          <w:lang w:eastAsia="ru-RU"/>
        </w:rPr>
        <w:softHyphen/>
        <w:t>собствуют</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лучшему</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усвоению</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растениями</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основных</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элементов</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пита</w:t>
      </w:r>
      <w:r w:rsidRPr="00D3618D">
        <w:rPr>
          <w:rFonts w:ascii="Courier New" w:eastAsia="Times New Roman" w:hAnsi="Courier New" w:cs="Times New Roman"/>
          <w:spacing w:val="-2"/>
          <w:w w:val="88"/>
          <w:kern w:val="0"/>
          <w:sz w:val="28"/>
          <w:szCs w:val="28"/>
          <w:lang w:eastAsia="ru-RU"/>
        </w:rPr>
        <w:softHyphen/>
        <w:t>ния</w:t>
      </w:r>
      <w:r w:rsidRPr="00D3618D">
        <w:rPr>
          <w:rFonts w:ascii="Courier New" w:eastAsia="Times New Roman" w:hAnsi="Courier New"/>
          <w:spacing w:val="-2"/>
          <w:w w:val="88"/>
          <w:kern w:val="0"/>
          <w:sz w:val="28"/>
          <w:szCs w:val="28"/>
          <w:lang w:eastAsia="ru-RU"/>
        </w:rPr>
        <w:t xml:space="preserve"> /8/. </w:t>
      </w:r>
      <w:r w:rsidRPr="00D3618D">
        <w:rPr>
          <w:rFonts w:ascii="Courier New" w:eastAsia="Times New Roman" w:hAnsi="Courier New" w:cs="Times New Roman"/>
          <w:spacing w:val="-2"/>
          <w:w w:val="88"/>
          <w:kern w:val="0"/>
          <w:sz w:val="28"/>
          <w:szCs w:val="28"/>
          <w:lang w:eastAsia="ru-RU"/>
        </w:rPr>
        <w:t>Они</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препятствуют</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вымыванию</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нитратного</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азота</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из</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почвы</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 xml:space="preserve">и </w:t>
      </w:r>
      <w:r w:rsidRPr="00D3618D">
        <w:rPr>
          <w:rFonts w:ascii="Courier New" w:eastAsia="Times New Roman" w:hAnsi="Courier New" w:cs="Times New Roman"/>
          <w:spacing w:val="-3"/>
          <w:w w:val="88"/>
          <w:kern w:val="0"/>
          <w:sz w:val="28"/>
          <w:szCs w:val="28"/>
          <w:lang w:eastAsia="ru-RU"/>
        </w:rPr>
        <w:t>предотвращают</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ретроградацию</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усвояемых</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фосфатов</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создают</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благопри</w:t>
      </w:r>
      <w:r w:rsidRPr="00D3618D">
        <w:rPr>
          <w:rFonts w:ascii="Courier New" w:eastAsia="Times New Roman" w:hAnsi="Courier New" w:cs="Times New Roman"/>
          <w:spacing w:val="-3"/>
          <w:w w:val="88"/>
          <w:kern w:val="0"/>
          <w:sz w:val="28"/>
          <w:szCs w:val="28"/>
          <w:lang w:eastAsia="ru-RU"/>
        </w:rPr>
        <w:softHyphen/>
      </w:r>
      <w:r w:rsidRPr="00D3618D">
        <w:rPr>
          <w:rFonts w:ascii="Courier New" w:eastAsia="Times New Roman" w:hAnsi="Courier New" w:cs="Times New Roman"/>
          <w:spacing w:val="-2"/>
          <w:w w:val="88"/>
          <w:kern w:val="0"/>
          <w:sz w:val="28"/>
          <w:szCs w:val="28"/>
          <w:lang w:eastAsia="ru-RU"/>
        </w:rPr>
        <w:t>ятные</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условия</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для</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жизни</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микроорганизмов</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стимулируют</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рост</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и</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раз</w:t>
      </w:r>
      <w:r w:rsidRPr="00D3618D">
        <w:rPr>
          <w:rFonts w:ascii="Courier New" w:eastAsia="Times New Roman" w:hAnsi="Courier New" w:cs="Times New Roman"/>
          <w:spacing w:val="-2"/>
          <w:w w:val="88"/>
          <w:kern w:val="0"/>
          <w:sz w:val="28"/>
          <w:szCs w:val="28"/>
          <w:lang w:eastAsia="ru-RU"/>
        </w:rPr>
        <w:softHyphen/>
      </w:r>
      <w:r w:rsidRPr="00D3618D">
        <w:rPr>
          <w:rFonts w:ascii="Courier New" w:eastAsia="Times New Roman" w:hAnsi="Courier New" w:cs="Times New Roman"/>
          <w:w w:val="88"/>
          <w:kern w:val="0"/>
          <w:sz w:val="28"/>
          <w:szCs w:val="28"/>
          <w:lang w:eastAsia="ru-RU"/>
        </w:rPr>
        <w:t>витие</w:t>
      </w:r>
      <w:r w:rsidRPr="00D3618D">
        <w:rPr>
          <w:rFonts w:ascii="Courier New" w:eastAsia="Times New Roman" w:hAnsi="Courier New"/>
          <w:w w:val="88"/>
          <w:kern w:val="0"/>
          <w:sz w:val="28"/>
          <w:szCs w:val="28"/>
          <w:lang w:eastAsia="ru-RU"/>
        </w:rPr>
        <w:t xml:space="preserve"> </w:t>
      </w:r>
      <w:r w:rsidRPr="00D3618D">
        <w:rPr>
          <w:rFonts w:ascii="Courier New" w:eastAsia="Times New Roman" w:hAnsi="Courier New" w:cs="Times New Roman"/>
          <w:w w:val="88"/>
          <w:kern w:val="0"/>
          <w:sz w:val="28"/>
          <w:szCs w:val="28"/>
          <w:lang w:eastAsia="ru-RU"/>
        </w:rPr>
        <w:t>растений</w:t>
      </w:r>
      <w:r w:rsidRPr="00D3618D">
        <w:rPr>
          <w:rFonts w:ascii="Courier New" w:eastAsia="Times New Roman" w:hAnsi="Courier New"/>
          <w:w w:val="88"/>
          <w:kern w:val="0"/>
          <w:sz w:val="28"/>
          <w:szCs w:val="28"/>
          <w:lang w:eastAsia="ru-RU"/>
        </w:rPr>
        <w:t>,</w:t>
      </w:r>
    </w:p>
    <w:p w:rsidR="00D3618D" w:rsidRPr="00D3618D" w:rsidRDefault="00D3618D" w:rsidP="00D3618D">
      <w:pPr>
        <w:shd w:val="clear" w:color="auto" w:fill="FFFFFF"/>
        <w:tabs>
          <w:tab w:val="clear" w:pos="709"/>
        </w:tabs>
        <w:suppressAutoHyphens w:val="0"/>
        <w:autoSpaceDE w:val="0"/>
        <w:autoSpaceDN w:val="0"/>
        <w:adjustRightInd w:val="0"/>
        <w:spacing w:after="0" w:line="480" w:lineRule="exact"/>
        <w:ind w:left="14" w:firstLine="725"/>
        <w:jc w:val="left"/>
        <w:rPr>
          <w:rFonts w:ascii="Courier New" w:eastAsia="Times New Roman" w:hAnsi="Courier New"/>
          <w:kern w:val="0"/>
          <w:sz w:val="20"/>
          <w:szCs w:val="20"/>
          <w:lang w:eastAsia="ru-RU"/>
        </w:rPr>
      </w:pPr>
      <w:r w:rsidRPr="00D3618D">
        <w:rPr>
          <w:rFonts w:ascii="Courier New" w:eastAsia="Times New Roman" w:hAnsi="Courier New" w:cs="Times New Roman"/>
          <w:spacing w:val="-2"/>
          <w:w w:val="88"/>
          <w:kern w:val="0"/>
          <w:sz w:val="28"/>
          <w:szCs w:val="28"/>
          <w:lang w:eastAsia="ru-RU"/>
        </w:rPr>
        <w:t>При</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совмещении</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микроэлементов</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физиологически</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активных</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и органических</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веществ</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с</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минеральными</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удобрениями</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между</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ними</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мо</w:t>
      </w:r>
      <w:r w:rsidRPr="00D3618D">
        <w:rPr>
          <w:rFonts w:ascii="Courier New" w:eastAsia="Times New Roman" w:hAnsi="Courier New" w:cs="Times New Roman"/>
          <w:spacing w:val="-2"/>
          <w:w w:val="88"/>
          <w:kern w:val="0"/>
          <w:sz w:val="28"/>
          <w:szCs w:val="28"/>
          <w:lang w:eastAsia="ru-RU"/>
        </w:rPr>
        <w:softHyphen/>
      </w:r>
      <w:r w:rsidRPr="00D3618D">
        <w:rPr>
          <w:rFonts w:ascii="Courier New" w:eastAsia="Times New Roman" w:hAnsi="Courier New" w:cs="Times New Roman"/>
          <w:spacing w:val="-3"/>
          <w:w w:val="88"/>
          <w:kern w:val="0"/>
          <w:sz w:val="28"/>
          <w:szCs w:val="28"/>
          <w:lang w:eastAsia="ru-RU"/>
        </w:rPr>
        <w:t>жет</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произойти</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химическое</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взаимодействие</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приводящее</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к</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переводу</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в</w:t>
      </w:r>
    </w:p>
    <w:p w:rsidR="00D3618D" w:rsidRPr="00D3618D" w:rsidRDefault="00D3618D" w:rsidP="00D3618D">
      <w:pPr>
        <w:shd w:val="clear" w:color="auto" w:fill="FFFFFF"/>
        <w:tabs>
          <w:tab w:val="clear" w:pos="709"/>
        </w:tabs>
        <w:suppressAutoHyphens w:val="0"/>
        <w:autoSpaceDE w:val="0"/>
        <w:autoSpaceDN w:val="0"/>
        <w:adjustRightInd w:val="0"/>
        <w:spacing w:after="0" w:line="480" w:lineRule="exact"/>
        <w:ind w:left="14" w:firstLine="725"/>
        <w:jc w:val="left"/>
        <w:rPr>
          <w:rFonts w:ascii="Courier New" w:eastAsia="Times New Roman" w:hAnsi="Courier New"/>
          <w:kern w:val="0"/>
          <w:sz w:val="20"/>
          <w:szCs w:val="20"/>
          <w:lang w:eastAsia="ru-RU"/>
        </w:rPr>
        <w:sectPr w:rsidR="00D3618D" w:rsidRPr="00D3618D">
          <w:pgSz w:w="11909" w:h="16834"/>
          <w:pgMar w:top="1197" w:right="1220" w:bottom="360" w:left="1132" w:header="720" w:footer="720" w:gutter="0"/>
          <w:cols w:space="60"/>
          <w:noEndnote/>
        </w:sectPr>
      </w:pPr>
    </w:p>
    <w:p w:rsidR="00D3618D" w:rsidRPr="00D3618D" w:rsidRDefault="00D3618D" w:rsidP="00D3618D">
      <w:pPr>
        <w:shd w:val="clear" w:color="auto" w:fill="FFFFFF"/>
        <w:tabs>
          <w:tab w:val="clear" w:pos="709"/>
        </w:tabs>
        <w:suppressAutoHyphens w:val="0"/>
        <w:autoSpaceDE w:val="0"/>
        <w:autoSpaceDN w:val="0"/>
        <w:adjustRightInd w:val="0"/>
        <w:spacing w:after="0" w:line="480" w:lineRule="exact"/>
        <w:ind w:firstLine="3974"/>
        <w:jc w:val="left"/>
        <w:rPr>
          <w:rFonts w:ascii="Courier New" w:eastAsia="Times New Roman" w:hAnsi="Courier New"/>
          <w:kern w:val="0"/>
          <w:sz w:val="20"/>
          <w:szCs w:val="20"/>
          <w:lang w:eastAsia="ru-RU"/>
        </w:rPr>
      </w:pPr>
      <w:r w:rsidRPr="00D3618D">
        <w:rPr>
          <w:rFonts w:ascii="Courier New" w:eastAsia="Times New Roman" w:hAnsi="Courier New"/>
          <w:w w:val="88"/>
          <w:kern w:val="0"/>
          <w:sz w:val="28"/>
          <w:szCs w:val="28"/>
          <w:lang w:eastAsia="ru-RU"/>
        </w:rPr>
        <w:t xml:space="preserve">14 </w:t>
      </w:r>
      <w:r w:rsidRPr="00D3618D">
        <w:rPr>
          <w:rFonts w:ascii="Courier New" w:eastAsia="Times New Roman" w:hAnsi="Courier New" w:cs="Times New Roman"/>
          <w:spacing w:val="-2"/>
          <w:w w:val="88"/>
          <w:kern w:val="0"/>
          <w:sz w:val="28"/>
          <w:szCs w:val="28"/>
          <w:lang w:eastAsia="ru-RU"/>
        </w:rPr>
        <w:t>неусвояемые</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формы</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основных</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элементов</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питания</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удобрений</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или</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вво</w:t>
      </w:r>
      <w:r w:rsidRPr="00D3618D">
        <w:rPr>
          <w:rFonts w:ascii="Courier New" w:eastAsia="Times New Roman" w:hAnsi="Courier New" w:cs="Times New Roman"/>
          <w:spacing w:val="-2"/>
          <w:w w:val="88"/>
          <w:kern w:val="0"/>
          <w:sz w:val="28"/>
          <w:szCs w:val="28"/>
          <w:lang w:eastAsia="ru-RU"/>
        </w:rPr>
        <w:softHyphen/>
      </w:r>
      <w:r w:rsidRPr="00D3618D">
        <w:rPr>
          <w:rFonts w:ascii="Courier New" w:eastAsia="Times New Roman" w:hAnsi="Courier New" w:cs="Times New Roman"/>
          <w:spacing w:val="-3"/>
          <w:w w:val="88"/>
          <w:kern w:val="0"/>
          <w:sz w:val="28"/>
          <w:szCs w:val="28"/>
          <w:lang w:eastAsia="ru-RU"/>
        </w:rPr>
        <w:t>димых</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добавок</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а</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также</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могут</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измениться</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физико</w:t>
      </w:r>
      <w:r w:rsidRPr="00D3618D">
        <w:rPr>
          <w:rFonts w:ascii="Courier New" w:eastAsia="Times New Roman" w:hAnsi="Courier New"/>
          <w:spacing w:val="-3"/>
          <w:w w:val="88"/>
          <w:kern w:val="0"/>
          <w:sz w:val="28"/>
          <w:szCs w:val="28"/>
          <w:lang w:eastAsia="ru-RU"/>
        </w:rPr>
        <w:t>-</w:t>
      </w:r>
      <w:r w:rsidRPr="00D3618D">
        <w:rPr>
          <w:rFonts w:ascii="Courier New" w:eastAsia="Times New Roman" w:hAnsi="Courier New" w:cs="Times New Roman"/>
          <w:spacing w:val="-3"/>
          <w:w w:val="88"/>
          <w:kern w:val="0"/>
          <w:sz w:val="28"/>
          <w:szCs w:val="28"/>
          <w:lang w:eastAsia="ru-RU"/>
        </w:rPr>
        <w:t>химические</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товар</w:t>
      </w:r>
      <w:r w:rsidRPr="00D3618D">
        <w:rPr>
          <w:rFonts w:ascii="Courier New" w:eastAsia="Times New Roman" w:hAnsi="Courier New" w:cs="Times New Roman"/>
          <w:spacing w:val="-3"/>
          <w:w w:val="88"/>
          <w:kern w:val="0"/>
          <w:sz w:val="28"/>
          <w:szCs w:val="28"/>
          <w:lang w:eastAsia="ru-RU"/>
        </w:rPr>
        <w:softHyphen/>
      </w:r>
      <w:r w:rsidRPr="00D3618D">
        <w:rPr>
          <w:rFonts w:ascii="Courier New" w:eastAsia="Times New Roman" w:hAnsi="Courier New" w:cs="Times New Roman"/>
          <w:w w:val="88"/>
          <w:kern w:val="0"/>
          <w:sz w:val="28"/>
          <w:szCs w:val="28"/>
          <w:lang w:eastAsia="ru-RU"/>
        </w:rPr>
        <w:t>ные</w:t>
      </w:r>
      <w:r w:rsidRPr="00D3618D">
        <w:rPr>
          <w:rFonts w:ascii="Courier New" w:eastAsia="Times New Roman" w:hAnsi="Courier New"/>
          <w:w w:val="88"/>
          <w:kern w:val="0"/>
          <w:sz w:val="28"/>
          <w:szCs w:val="28"/>
          <w:lang w:eastAsia="ru-RU"/>
        </w:rPr>
        <w:t xml:space="preserve"> </w:t>
      </w:r>
      <w:r w:rsidRPr="00D3618D">
        <w:rPr>
          <w:rFonts w:ascii="Courier New" w:eastAsia="Times New Roman" w:hAnsi="Courier New" w:cs="Times New Roman"/>
          <w:w w:val="88"/>
          <w:kern w:val="0"/>
          <w:sz w:val="28"/>
          <w:szCs w:val="28"/>
          <w:lang w:eastAsia="ru-RU"/>
        </w:rPr>
        <w:t>и</w:t>
      </w:r>
      <w:r w:rsidRPr="00D3618D">
        <w:rPr>
          <w:rFonts w:ascii="Courier New" w:eastAsia="Times New Roman" w:hAnsi="Courier New"/>
          <w:w w:val="88"/>
          <w:kern w:val="0"/>
          <w:sz w:val="28"/>
          <w:szCs w:val="28"/>
          <w:lang w:eastAsia="ru-RU"/>
        </w:rPr>
        <w:t xml:space="preserve"> </w:t>
      </w:r>
      <w:r w:rsidRPr="00D3618D">
        <w:rPr>
          <w:rFonts w:ascii="Courier New" w:eastAsia="Times New Roman" w:hAnsi="Courier New" w:cs="Times New Roman"/>
          <w:w w:val="88"/>
          <w:kern w:val="0"/>
          <w:sz w:val="28"/>
          <w:szCs w:val="28"/>
          <w:lang w:eastAsia="ru-RU"/>
        </w:rPr>
        <w:t>другие</w:t>
      </w:r>
      <w:r w:rsidRPr="00D3618D">
        <w:rPr>
          <w:rFonts w:ascii="Courier New" w:eastAsia="Times New Roman" w:hAnsi="Courier New"/>
          <w:w w:val="88"/>
          <w:kern w:val="0"/>
          <w:sz w:val="28"/>
          <w:szCs w:val="28"/>
          <w:lang w:eastAsia="ru-RU"/>
        </w:rPr>
        <w:t xml:space="preserve"> </w:t>
      </w:r>
      <w:r w:rsidRPr="00D3618D">
        <w:rPr>
          <w:rFonts w:ascii="Courier New" w:eastAsia="Times New Roman" w:hAnsi="Courier New" w:cs="Times New Roman"/>
          <w:w w:val="88"/>
          <w:kern w:val="0"/>
          <w:sz w:val="28"/>
          <w:szCs w:val="28"/>
          <w:lang w:eastAsia="ru-RU"/>
        </w:rPr>
        <w:t>свойства</w:t>
      </w:r>
      <w:r w:rsidRPr="00D3618D">
        <w:rPr>
          <w:rFonts w:ascii="Courier New" w:eastAsia="Times New Roman" w:hAnsi="Courier New"/>
          <w:w w:val="88"/>
          <w:kern w:val="0"/>
          <w:sz w:val="28"/>
          <w:szCs w:val="28"/>
          <w:lang w:eastAsia="ru-RU"/>
        </w:rPr>
        <w:t xml:space="preserve"> </w:t>
      </w:r>
      <w:r w:rsidRPr="00D3618D">
        <w:rPr>
          <w:rFonts w:ascii="Courier New" w:eastAsia="Times New Roman" w:hAnsi="Courier New" w:cs="Times New Roman"/>
          <w:w w:val="88"/>
          <w:kern w:val="0"/>
          <w:sz w:val="28"/>
          <w:szCs w:val="28"/>
          <w:lang w:eastAsia="ru-RU"/>
        </w:rPr>
        <w:t>продукта</w:t>
      </w:r>
      <w:r w:rsidRPr="00D3618D">
        <w:rPr>
          <w:rFonts w:ascii="Courier New" w:eastAsia="Times New Roman" w:hAnsi="Courier New"/>
          <w:w w:val="88"/>
          <w:kern w:val="0"/>
          <w:sz w:val="28"/>
          <w:szCs w:val="28"/>
          <w:lang w:eastAsia="ru-RU"/>
        </w:rPr>
        <w:t>.</w:t>
      </w:r>
    </w:p>
    <w:p w:rsidR="00D3618D" w:rsidRPr="00D3618D" w:rsidRDefault="00D3618D" w:rsidP="00D3618D">
      <w:pPr>
        <w:shd w:val="clear" w:color="auto" w:fill="FFFFFF"/>
        <w:tabs>
          <w:tab w:val="clear" w:pos="709"/>
        </w:tabs>
        <w:suppressAutoHyphens w:val="0"/>
        <w:autoSpaceDE w:val="0"/>
        <w:autoSpaceDN w:val="0"/>
        <w:adjustRightInd w:val="0"/>
        <w:spacing w:before="5" w:after="0" w:line="480" w:lineRule="exact"/>
        <w:ind w:left="14" w:firstLine="725"/>
        <w:jc w:val="left"/>
        <w:rPr>
          <w:rFonts w:ascii="Courier New" w:eastAsia="Times New Roman" w:hAnsi="Courier New"/>
          <w:kern w:val="0"/>
          <w:sz w:val="20"/>
          <w:szCs w:val="20"/>
          <w:lang w:eastAsia="ru-RU"/>
        </w:rPr>
      </w:pPr>
      <w:r w:rsidRPr="00D3618D">
        <w:rPr>
          <w:rFonts w:ascii="Courier New" w:eastAsia="Times New Roman" w:hAnsi="Courier New" w:cs="Times New Roman"/>
          <w:spacing w:val="-4"/>
          <w:w w:val="88"/>
          <w:kern w:val="0"/>
          <w:sz w:val="28"/>
          <w:szCs w:val="28"/>
          <w:lang w:eastAsia="ru-RU"/>
        </w:rPr>
        <w:t>В</w:t>
      </w:r>
      <w:r w:rsidRPr="00D3618D">
        <w:rPr>
          <w:rFonts w:ascii="Courier New" w:eastAsia="Times New Roman" w:hAnsi="Courier New"/>
          <w:spacing w:val="-4"/>
          <w:w w:val="88"/>
          <w:kern w:val="0"/>
          <w:sz w:val="28"/>
          <w:szCs w:val="28"/>
          <w:lang w:eastAsia="ru-RU"/>
        </w:rPr>
        <w:t xml:space="preserve"> </w:t>
      </w:r>
      <w:r w:rsidRPr="00D3618D">
        <w:rPr>
          <w:rFonts w:ascii="Courier New" w:eastAsia="Times New Roman" w:hAnsi="Courier New" w:cs="Times New Roman"/>
          <w:spacing w:val="-4"/>
          <w:w w:val="88"/>
          <w:kern w:val="0"/>
          <w:sz w:val="28"/>
          <w:szCs w:val="28"/>
          <w:lang w:eastAsia="ru-RU"/>
        </w:rPr>
        <w:t>литературе</w:t>
      </w:r>
      <w:r w:rsidRPr="00D3618D">
        <w:rPr>
          <w:rFonts w:ascii="Courier New" w:eastAsia="Times New Roman" w:hAnsi="Courier New"/>
          <w:spacing w:val="-4"/>
          <w:w w:val="88"/>
          <w:kern w:val="0"/>
          <w:sz w:val="28"/>
          <w:szCs w:val="28"/>
          <w:lang w:eastAsia="ru-RU"/>
        </w:rPr>
        <w:t xml:space="preserve"> </w:t>
      </w:r>
      <w:r w:rsidRPr="00D3618D">
        <w:rPr>
          <w:rFonts w:ascii="Courier New" w:eastAsia="Times New Roman" w:hAnsi="Courier New" w:cs="Times New Roman"/>
          <w:spacing w:val="-4"/>
          <w:w w:val="88"/>
          <w:kern w:val="0"/>
          <w:sz w:val="28"/>
          <w:szCs w:val="28"/>
          <w:lang w:eastAsia="ru-RU"/>
        </w:rPr>
        <w:t>данных</w:t>
      </w:r>
      <w:r w:rsidRPr="00D3618D">
        <w:rPr>
          <w:rFonts w:ascii="Courier New" w:eastAsia="Times New Roman" w:hAnsi="Courier New"/>
          <w:spacing w:val="-4"/>
          <w:w w:val="88"/>
          <w:kern w:val="0"/>
          <w:sz w:val="28"/>
          <w:szCs w:val="28"/>
          <w:lang w:eastAsia="ru-RU"/>
        </w:rPr>
        <w:t xml:space="preserve">, </w:t>
      </w:r>
      <w:r w:rsidRPr="00D3618D">
        <w:rPr>
          <w:rFonts w:ascii="Courier New" w:eastAsia="Times New Roman" w:hAnsi="Courier New" w:cs="Times New Roman"/>
          <w:spacing w:val="-4"/>
          <w:w w:val="88"/>
          <w:kern w:val="0"/>
          <w:sz w:val="28"/>
          <w:szCs w:val="28"/>
          <w:lang w:eastAsia="ru-RU"/>
        </w:rPr>
        <w:t>позволяющих</w:t>
      </w:r>
      <w:r w:rsidRPr="00D3618D">
        <w:rPr>
          <w:rFonts w:ascii="Courier New" w:eastAsia="Times New Roman" w:hAnsi="Courier New"/>
          <w:spacing w:val="-4"/>
          <w:w w:val="88"/>
          <w:kern w:val="0"/>
          <w:sz w:val="28"/>
          <w:szCs w:val="28"/>
          <w:lang w:eastAsia="ru-RU"/>
        </w:rPr>
        <w:t xml:space="preserve"> </w:t>
      </w:r>
      <w:r w:rsidRPr="00D3618D">
        <w:rPr>
          <w:rFonts w:ascii="Courier New" w:eastAsia="Times New Roman" w:hAnsi="Courier New" w:cs="Times New Roman"/>
          <w:spacing w:val="-4"/>
          <w:w w:val="88"/>
          <w:kern w:val="0"/>
          <w:sz w:val="28"/>
          <w:szCs w:val="28"/>
          <w:lang w:eastAsia="ru-RU"/>
        </w:rPr>
        <w:t>обосновать</w:t>
      </w:r>
      <w:r w:rsidRPr="00D3618D">
        <w:rPr>
          <w:rFonts w:ascii="Courier New" w:eastAsia="Times New Roman" w:hAnsi="Courier New"/>
          <w:spacing w:val="-4"/>
          <w:w w:val="88"/>
          <w:kern w:val="0"/>
          <w:sz w:val="28"/>
          <w:szCs w:val="28"/>
          <w:lang w:eastAsia="ru-RU"/>
        </w:rPr>
        <w:t xml:space="preserve"> </w:t>
      </w:r>
      <w:r w:rsidRPr="00D3618D">
        <w:rPr>
          <w:rFonts w:ascii="Courier New" w:eastAsia="Times New Roman" w:hAnsi="Courier New" w:cs="Times New Roman"/>
          <w:spacing w:val="-4"/>
          <w:w w:val="88"/>
          <w:kern w:val="0"/>
          <w:sz w:val="28"/>
          <w:szCs w:val="28"/>
          <w:lang w:eastAsia="ru-RU"/>
        </w:rPr>
        <w:t>физико</w:t>
      </w:r>
      <w:r w:rsidRPr="00D3618D">
        <w:rPr>
          <w:rFonts w:ascii="Courier New" w:eastAsia="Times New Roman" w:hAnsi="Courier New"/>
          <w:spacing w:val="-4"/>
          <w:w w:val="88"/>
          <w:kern w:val="0"/>
          <w:sz w:val="28"/>
          <w:szCs w:val="28"/>
          <w:lang w:eastAsia="ru-RU"/>
        </w:rPr>
        <w:t>-</w:t>
      </w:r>
      <w:r w:rsidRPr="00D3618D">
        <w:rPr>
          <w:rFonts w:ascii="Courier New" w:eastAsia="Times New Roman" w:hAnsi="Courier New" w:cs="Times New Roman"/>
          <w:spacing w:val="-4"/>
          <w:w w:val="88"/>
          <w:kern w:val="0"/>
          <w:sz w:val="28"/>
          <w:szCs w:val="28"/>
          <w:lang w:eastAsia="ru-RU"/>
        </w:rPr>
        <w:t>химичес</w:t>
      </w:r>
      <w:r w:rsidRPr="00D3618D">
        <w:rPr>
          <w:rFonts w:ascii="Courier New" w:eastAsia="Times New Roman" w:hAnsi="Courier New" w:cs="Times New Roman"/>
          <w:spacing w:val="-4"/>
          <w:w w:val="88"/>
          <w:kern w:val="0"/>
          <w:sz w:val="28"/>
          <w:szCs w:val="28"/>
          <w:lang w:eastAsia="ru-RU"/>
        </w:rPr>
        <w:softHyphen/>
      </w:r>
      <w:r w:rsidRPr="00D3618D">
        <w:rPr>
          <w:rFonts w:ascii="Courier New" w:eastAsia="Times New Roman" w:hAnsi="Courier New" w:cs="Times New Roman"/>
          <w:spacing w:val="-2"/>
          <w:w w:val="88"/>
          <w:kern w:val="0"/>
          <w:sz w:val="28"/>
          <w:szCs w:val="28"/>
          <w:lang w:eastAsia="ru-RU"/>
        </w:rPr>
        <w:t>кие</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основы</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и</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технологию</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получения</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комплексных</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удобрений</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содер</w:t>
      </w:r>
      <w:r w:rsidRPr="00D3618D">
        <w:rPr>
          <w:rFonts w:ascii="Courier New" w:eastAsia="Times New Roman" w:hAnsi="Courier New" w:cs="Times New Roman"/>
          <w:spacing w:val="-2"/>
          <w:w w:val="88"/>
          <w:kern w:val="0"/>
          <w:sz w:val="28"/>
          <w:szCs w:val="28"/>
          <w:lang w:eastAsia="ru-RU"/>
        </w:rPr>
        <w:softHyphen/>
        <w:t>жащих</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микроэлементы</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физиологически</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активные</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вещества</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недоста</w:t>
      </w:r>
      <w:r w:rsidRPr="00D3618D">
        <w:rPr>
          <w:rFonts w:ascii="Courier New" w:eastAsia="Times New Roman" w:hAnsi="Courier New" w:cs="Times New Roman"/>
          <w:spacing w:val="-2"/>
          <w:w w:val="88"/>
          <w:kern w:val="0"/>
          <w:sz w:val="28"/>
          <w:szCs w:val="28"/>
          <w:lang w:eastAsia="ru-RU"/>
        </w:rPr>
        <w:softHyphen/>
      </w:r>
      <w:r w:rsidRPr="00D3618D">
        <w:rPr>
          <w:rFonts w:ascii="Courier New" w:eastAsia="Times New Roman" w:hAnsi="Courier New" w:cs="Times New Roman"/>
          <w:w w:val="88"/>
          <w:kern w:val="0"/>
          <w:sz w:val="28"/>
          <w:szCs w:val="28"/>
          <w:lang w:eastAsia="ru-RU"/>
        </w:rPr>
        <w:t>точно</w:t>
      </w:r>
      <w:r w:rsidRPr="00D3618D">
        <w:rPr>
          <w:rFonts w:ascii="Courier New" w:eastAsia="Times New Roman" w:hAnsi="Courier New"/>
          <w:w w:val="88"/>
          <w:kern w:val="0"/>
          <w:sz w:val="28"/>
          <w:szCs w:val="28"/>
          <w:lang w:eastAsia="ru-RU"/>
        </w:rPr>
        <w:t xml:space="preserve"> .</w:t>
      </w:r>
    </w:p>
    <w:p w:rsidR="00D3618D" w:rsidRPr="00D3618D" w:rsidRDefault="00D3618D" w:rsidP="00D3618D">
      <w:pPr>
        <w:shd w:val="clear" w:color="auto" w:fill="FFFFFF"/>
        <w:tabs>
          <w:tab w:val="clear" w:pos="709"/>
        </w:tabs>
        <w:suppressAutoHyphens w:val="0"/>
        <w:autoSpaceDE w:val="0"/>
        <w:autoSpaceDN w:val="0"/>
        <w:adjustRightInd w:val="0"/>
        <w:spacing w:after="0" w:line="480" w:lineRule="exact"/>
        <w:ind w:left="24" w:firstLine="715"/>
        <w:jc w:val="left"/>
        <w:rPr>
          <w:rFonts w:ascii="Courier New" w:eastAsia="Times New Roman" w:hAnsi="Courier New"/>
          <w:kern w:val="0"/>
          <w:sz w:val="20"/>
          <w:szCs w:val="20"/>
          <w:lang w:eastAsia="ru-RU"/>
        </w:rPr>
      </w:pPr>
      <w:r w:rsidRPr="00D3618D">
        <w:rPr>
          <w:rFonts w:ascii="Courier New" w:eastAsia="Times New Roman" w:hAnsi="Courier New" w:cs="Times New Roman"/>
          <w:spacing w:val="-2"/>
          <w:w w:val="88"/>
          <w:kern w:val="0"/>
          <w:sz w:val="28"/>
          <w:szCs w:val="28"/>
          <w:lang w:eastAsia="ru-RU"/>
        </w:rPr>
        <w:t>Для</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дефолиации</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и</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десикации</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хлопчатника</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в</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настоящее</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 xml:space="preserve">время </w:t>
      </w:r>
      <w:r w:rsidRPr="00D3618D">
        <w:rPr>
          <w:rFonts w:ascii="Courier New" w:eastAsia="Times New Roman" w:hAnsi="Courier New" w:cs="Times New Roman"/>
          <w:spacing w:val="-4"/>
          <w:w w:val="88"/>
          <w:kern w:val="0"/>
          <w:sz w:val="28"/>
          <w:szCs w:val="28"/>
          <w:lang w:eastAsia="ru-RU"/>
        </w:rPr>
        <w:t>применяются</w:t>
      </w:r>
      <w:r w:rsidRPr="00D3618D">
        <w:rPr>
          <w:rFonts w:ascii="Courier New" w:eastAsia="Times New Roman" w:hAnsi="Courier New"/>
          <w:spacing w:val="-4"/>
          <w:w w:val="88"/>
          <w:kern w:val="0"/>
          <w:sz w:val="28"/>
          <w:szCs w:val="28"/>
          <w:lang w:eastAsia="ru-RU"/>
        </w:rPr>
        <w:t xml:space="preserve"> </w:t>
      </w:r>
      <w:r w:rsidRPr="00D3618D">
        <w:rPr>
          <w:rFonts w:ascii="Courier New" w:eastAsia="Times New Roman" w:hAnsi="Courier New" w:cs="Times New Roman"/>
          <w:spacing w:val="-4"/>
          <w:w w:val="88"/>
          <w:kern w:val="0"/>
          <w:sz w:val="28"/>
          <w:szCs w:val="28"/>
          <w:lang w:val="uk-UA" w:eastAsia="ru-RU"/>
        </w:rPr>
        <w:t>бутифос</w:t>
      </w:r>
      <w:r w:rsidRPr="00D3618D">
        <w:rPr>
          <w:rFonts w:ascii="Courier New" w:eastAsia="Times New Roman" w:hAnsi="Courier New"/>
          <w:spacing w:val="-4"/>
          <w:w w:val="88"/>
          <w:kern w:val="0"/>
          <w:sz w:val="28"/>
          <w:szCs w:val="28"/>
          <w:lang w:val="uk-UA" w:eastAsia="ru-RU"/>
        </w:rPr>
        <w:t xml:space="preserve">, </w:t>
      </w:r>
      <w:r w:rsidRPr="00D3618D">
        <w:rPr>
          <w:rFonts w:ascii="Courier New" w:eastAsia="Times New Roman" w:hAnsi="Courier New" w:cs="Times New Roman"/>
          <w:spacing w:val="-4"/>
          <w:w w:val="88"/>
          <w:kern w:val="0"/>
          <w:sz w:val="28"/>
          <w:szCs w:val="28"/>
          <w:lang w:eastAsia="ru-RU"/>
        </w:rPr>
        <w:t>хлорат</w:t>
      </w:r>
      <w:r w:rsidRPr="00D3618D">
        <w:rPr>
          <w:rFonts w:ascii="Courier New" w:eastAsia="Times New Roman" w:hAnsi="Courier New"/>
          <w:spacing w:val="-4"/>
          <w:w w:val="88"/>
          <w:kern w:val="0"/>
          <w:sz w:val="28"/>
          <w:szCs w:val="28"/>
          <w:lang w:eastAsia="ru-RU"/>
        </w:rPr>
        <w:t xml:space="preserve"> </w:t>
      </w:r>
      <w:r w:rsidRPr="00D3618D">
        <w:rPr>
          <w:rFonts w:ascii="Courier New" w:eastAsia="Times New Roman" w:hAnsi="Courier New" w:cs="Times New Roman"/>
          <w:spacing w:val="-4"/>
          <w:w w:val="88"/>
          <w:kern w:val="0"/>
          <w:sz w:val="28"/>
          <w:szCs w:val="28"/>
          <w:lang w:eastAsia="ru-RU"/>
        </w:rPr>
        <w:t>магния</w:t>
      </w:r>
      <w:r w:rsidRPr="00D3618D">
        <w:rPr>
          <w:rFonts w:ascii="Courier New" w:eastAsia="Times New Roman" w:hAnsi="Courier New"/>
          <w:spacing w:val="-4"/>
          <w:w w:val="88"/>
          <w:kern w:val="0"/>
          <w:sz w:val="28"/>
          <w:szCs w:val="28"/>
          <w:lang w:eastAsia="ru-RU"/>
        </w:rPr>
        <w:t xml:space="preserve"> </w:t>
      </w:r>
      <w:r w:rsidRPr="00D3618D">
        <w:rPr>
          <w:rFonts w:ascii="Courier New" w:eastAsia="Times New Roman" w:hAnsi="Courier New" w:cs="Times New Roman"/>
          <w:spacing w:val="-4"/>
          <w:w w:val="88"/>
          <w:kern w:val="0"/>
          <w:sz w:val="28"/>
          <w:szCs w:val="28"/>
          <w:lang w:eastAsia="ru-RU"/>
        </w:rPr>
        <w:t>и</w:t>
      </w:r>
      <w:r w:rsidRPr="00D3618D">
        <w:rPr>
          <w:rFonts w:ascii="Courier New" w:eastAsia="Times New Roman" w:hAnsi="Courier New"/>
          <w:spacing w:val="-4"/>
          <w:w w:val="88"/>
          <w:kern w:val="0"/>
          <w:sz w:val="28"/>
          <w:szCs w:val="28"/>
          <w:lang w:eastAsia="ru-RU"/>
        </w:rPr>
        <w:t xml:space="preserve"> </w:t>
      </w:r>
      <w:r w:rsidRPr="00D3618D">
        <w:rPr>
          <w:rFonts w:ascii="Courier New" w:eastAsia="Times New Roman" w:hAnsi="Courier New" w:cs="Times New Roman"/>
          <w:spacing w:val="-4"/>
          <w:w w:val="88"/>
          <w:kern w:val="0"/>
          <w:sz w:val="28"/>
          <w:szCs w:val="28"/>
          <w:lang w:eastAsia="ru-RU"/>
        </w:rPr>
        <w:t>хлорат</w:t>
      </w:r>
      <w:r w:rsidRPr="00D3618D">
        <w:rPr>
          <w:rFonts w:ascii="Courier New" w:eastAsia="Times New Roman" w:hAnsi="Courier New"/>
          <w:spacing w:val="-4"/>
          <w:w w:val="88"/>
          <w:kern w:val="0"/>
          <w:sz w:val="28"/>
          <w:szCs w:val="28"/>
          <w:lang w:eastAsia="ru-RU"/>
        </w:rPr>
        <w:t>-</w:t>
      </w:r>
      <w:r w:rsidRPr="00D3618D">
        <w:rPr>
          <w:rFonts w:ascii="Courier New" w:eastAsia="Times New Roman" w:hAnsi="Courier New" w:cs="Times New Roman"/>
          <w:spacing w:val="-4"/>
          <w:w w:val="88"/>
          <w:kern w:val="0"/>
          <w:sz w:val="28"/>
          <w:szCs w:val="28"/>
          <w:lang w:eastAsia="ru-RU"/>
        </w:rPr>
        <w:t>хлорид</w:t>
      </w:r>
      <w:r w:rsidRPr="00D3618D">
        <w:rPr>
          <w:rFonts w:ascii="Courier New" w:eastAsia="Times New Roman" w:hAnsi="Courier New"/>
          <w:spacing w:val="-4"/>
          <w:w w:val="88"/>
          <w:kern w:val="0"/>
          <w:sz w:val="28"/>
          <w:szCs w:val="28"/>
          <w:lang w:eastAsia="ru-RU"/>
        </w:rPr>
        <w:t xml:space="preserve"> </w:t>
      </w:r>
      <w:r w:rsidRPr="00D3618D">
        <w:rPr>
          <w:rFonts w:ascii="Courier New" w:eastAsia="Times New Roman" w:hAnsi="Courier New" w:cs="Times New Roman"/>
          <w:spacing w:val="-4"/>
          <w:w w:val="88"/>
          <w:kern w:val="0"/>
          <w:sz w:val="28"/>
          <w:szCs w:val="28"/>
          <w:lang w:eastAsia="ru-RU"/>
        </w:rPr>
        <w:t>кальция</w:t>
      </w:r>
      <w:r w:rsidRPr="00D3618D">
        <w:rPr>
          <w:rFonts w:ascii="Courier New" w:eastAsia="Times New Roman" w:hAnsi="Courier New"/>
          <w:spacing w:val="-4"/>
          <w:w w:val="88"/>
          <w:kern w:val="0"/>
          <w:sz w:val="28"/>
          <w:szCs w:val="28"/>
          <w:lang w:eastAsia="ru-RU"/>
        </w:rPr>
        <w:t xml:space="preserve">/9, 10/. </w:t>
      </w:r>
      <w:r w:rsidRPr="00D3618D">
        <w:rPr>
          <w:rFonts w:ascii="Courier New" w:eastAsia="Times New Roman" w:hAnsi="Courier New" w:cs="Times New Roman"/>
          <w:spacing w:val="-2"/>
          <w:w w:val="88"/>
          <w:kern w:val="0"/>
          <w:sz w:val="28"/>
          <w:szCs w:val="28"/>
          <w:lang w:val="uk-UA" w:eastAsia="ru-RU"/>
        </w:rPr>
        <w:t>Бутифос</w:t>
      </w:r>
      <w:r w:rsidRPr="00D3618D">
        <w:rPr>
          <w:rFonts w:ascii="Courier New" w:eastAsia="Times New Roman" w:hAnsi="Courier New"/>
          <w:spacing w:val="-2"/>
          <w:w w:val="88"/>
          <w:kern w:val="0"/>
          <w:sz w:val="28"/>
          <w:szCs w:val="28"/>
          <w:lang w:val="uk-UA" w:eastAsia="ru-RU"/>
        </w:rPr>
        <w:t xml:space="preserve"> </w:t>
      </w:r>
      <w:r w:rsidRPr="00D3618D">
        <w:rPr>
          <w:rFonts w:ascii="Courier New" w:eastAsia="Times New Roman" w:hAnsi="Courier New" w:cs="Times New Roman"/>
          <w:spacing w:val="-2"/>
          <w:w w:val="88"/>
          <w:kern w:val="0"/>
          <w:sz w:val="28"/>
          <w:szCs w:val="28"/>
          <w:lang w:eastAsia="ru-RU"/>
        </w:rPr>
        <w:t>является</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фосфорорганическим</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веществом</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и</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относится</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к</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груп</w:t>
      </w:r>
      <w:r w:rsidRPr="00D3618D">
        <w:rPr>
          <w:rFonts w:ascii="Courier New" w:eastAsia="Times New Roman" w:hAnsi="Courier New" w:cs="Times New Roman"/>
          <w:spacing w:val="-2"/>
          <w:w w:val="88"/>
          <w:kern w:val="0"/>
          <w:sz w:val="28"/>
          <w:szCs w:val="28"/>
          <w:lang w:eastAsia="ru-RU"/>
        </w:rPr>
        <w:softHyphen/>
        <w:t>пе</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высокотоксичных</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пестицидов</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Хлорат</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магния</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и</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хлорат</w:t>
      </w:r>
      <w:r w:rsidRPr="00D3618D">
        <w:rPr>
          <w:rFonts w:ascii="Courier New" w:eastAsia="Times New Roman" w:hAnsi="Courier New"/>
          <w:spacing w:val="-2"/>
          <w:w w:val="88"/>
          <w:kern w:val="0"/>
          <w:sz w:val="28"/>
          <w:szCs w:val="28"/>
          <w:lang w:eastAsia="ru-RU"/>
        </w:rPr>
        <w:t>-</w:t>
      </w:r>
      <w:r w:rsidRPr="00D3618D">
        <w:rPr>
          <w:rFonts w:ascii="Courier New" w:eastAsia="Times New Roman" w:hAnsi="Courier New" w:cs="Times New Roman"/>
          <w:spacing w:val="-2"/>
          <w:w w:val="88"/>
          <w:kern w:val="0"/>
          <w:sz w:val="28"/>
          <w:szCs w:val="28"/>
          <w:lang w:eastAsia="ru-RU"/>
        </w:rPr>
        <w:t>хлорид кальция</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являются</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жесткими</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дефолиант</w:t>
      </w:r>
      <w:r w:rsidRPr="00D3618D">
        <w:rPr>
          <w:rFonts w:ascii="Courier New" w:eastAsia="Times New Roman" w:hAnsi="Courier New"/>
          <w:spacing w:val="-2"/>
          <w:w w:val="88"/>
          <w:kern w:val="0"/>
          <w:sz w:val="28"/>
          <w:szCs w:val="28"/>
          <w:lang w:eastAsia="ru-RU"/>
        </w:rPr>
        <w:t>-</w:t>
      </w:r>
      <w:r w:rsidRPr="00D3618D">
        <w:rPr>
          <w:rFonts w:ascii="Courier New" w:eastAsia="Times New Roman" w:hAnsi="Courier New" w:cs="Times New Roman"/>
          <w:spacing w:val="-2"/>
          <w:w w:val="88"/>
          <w:kern w:val="0"/>
          <w:sz w:val="28"/>
          <w:szCs w:val="28"/>
          <w:lang w:eastAsia="ru-RU"/>
        </w:rPr>
        <w:t>десикантами</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неорганическо</w:t>
      </w:r>
      <w:r w:rsidRPr="00D3618D">
        <w:rPr>
          <w:rFonts w:ascii="Courier New" w:eastAsia="Times New Roman" w:hAnsi="Courier New" w:cs="Times New Roman"/>
          <w:spacing w:val="-2"/>
          <w:w w:val="88"/>
          <w:kern w:val="0"/>
          <w:sz w:val="28"/>
          <w:szCs w:val="28"/>
          <w:lang w:eastAsia="ru-RU"/>
        </w:rPr>
        <w:softHyphen/>
      </w:r>
      <w:r w:rsidRPr="00D3618D">
        <w:rPr>
          <w:rFonts w:ascii="Courier New" w:eastAsia="Times New Roman" w:hAnsi="Courier New" w:cs="Times New Roman"/>
          <w:spacing w:val="-3"/>
          <w:w w:val="88"/>
          <w:kern w:val="0"/>
          <w:sz w:val="28"/>
          <w:szCs w:val="28"/>
          <w:lang w:eastAsia="ru-RU"/>
        </w:rPr>
        <w:t>го</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происхождения</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При</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применении</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их</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растения</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сильно</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высушиваются</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что</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снижает</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урожайность</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хлопка</w:t>
      </w:r>
      <w:r w:rsidRPr="00D3618D">
        <w:rPr>
          <w:rFonts w:ascii="Courier New" w:eastAsia="Times New Roman" w:hAnsi="Courier New"/>
          <w:spacing w:val="-3"/>
          <w:w w:val="88"/>
          <w:kern w:val="0"/>
          <w:sz w:val="28"/>
          <w:szCs w:val="28"/>
          <w:lang w:eastAsia="ru-RU"/>
        </w:rPr>
        <w:t>-</w:t>
      </w:r>
      <w:r w:rsidRPr="00D3618D">
        <w:rPr>
          <w:rFonts w:ascii="Courier New" w:eastAsia="Times New Roman" w:hAnsi="Courier New" w:cs="Times New Roman"/>
          <w:spacing w:val="-3"/>
          <w:w w:val="88"/>
          <w:kern w:val="0"/>
          <w:sz w:val="28"/>
          <w:szCs w:val="28"/>
          <w:lang w:eastAsia="ru-RU"/>
        </w:rPr>
        <w:t>сырца</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засоряет</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и</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отрицательно</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вли</w:t>
      </w:r>
      <w:r w:rsidRPr="00D3618D">
        <w:rPr>
          <w:rFonts w:ascii="Courier New" w:eastAsia="Times New Roman" w:hAnsi="Courier New" w:cs="Times New Roman"/>
          <w:spacing w:val="-3"/>
          <w:w w:val="88"/>
          <w:kern w:val="0"/>
          <w:sz w:val="28"/>
          <w:szCs w:val="28"/>
          <w:lang w:eastAsia="ru-RU"/>
        </w:rPr>
        <w:softHyphen/>
      </w:r>
      <w:r w:rsidRPr="00D3618D">
        <w:rPr>
          <w:rFonts w:ascii="Courier New" w:eastAsia="Times New Roman" w:hAnsi="Courier New" w:cs="Times New Roman"/>
          <w:spacing w:val="-2"/>
          <w:w w:val="88"/>
          <w:kern w:val="0"/>
          <w:sz w:val="28"/>
          <w:szCs w:val="28"/>
          <w:lang w:eastAsia="ru-RU"/>
        </w:rPr>
        <w:t>яет</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на</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качество</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волокна</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и</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масличность</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семян</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Поэтому</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 xml:space="preserve">снижение </w:t>
      </w:r>
      <w:r w:rsidRPr="00D3618D">
        <w:rPr>
          <w:rFonts w:ascii="Courier New" w:eastAsia="Times New Roman" w:hAnsi="Courier New"/>
          <w:spacing w:val="-2"/>
          <w:w w:val="88"/>
          <w:kern w:val="0"/>
          <w:sz w:val="28"/>
          <w:szCs w:val="28"/>
          <w:lang w:eastAsia="ru-RU"/>
        </w:rPr>
        <w:t>"</w:t>
      </w:r>
      <w:r w:rsidRPr="00D3618D">
        <w:rPr>
          <w:rFonts w:ascii="Courier New" w:eastAsia="Times New Roman" w:hAnsi="Courier New" w:cs="Times New Roman"/>
          <w:spacing w:val="-2"/>
          <w:w w:val="88"/>
          <w:kern w:val="0"/>
          <w:sz w:val="28"/>
          <w:szCs w:val="28"/>
          <w:lang w:eastAsia="ru-RU"/>
        </w:rPr>
        <w:t>жесткости</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и</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повьшение</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дефолиирующей</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активности</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используемых</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де</w:t>
      </w:r>
      <w:r w:rsidRPr="00D3618D">
        <w:rPr>
          <w:rFonts w:ascii="Courier New" w:eastAsia="Times New Roman" w:hAnsi="Courier New" w:cs="Times New Roman"/>
          <w:spacing w:val="-2"/>
          <w:w w:val="88"/>
          <w:kern w:val="0"/>
          <w:sz w:val="28"/>
          <w:szCs w:val="28"/>
          <w:lang w:eastAsia="ru-RU"/>
        </w:rPr>
        <w:softHyphen/>
        <w:t>фолиантов</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хлопчатника</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является</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одной</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из</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актуальных</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задач</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в</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хими</w:t>
      </w:r>
      <w:r w:rsidRPr="00D3618D">
        <w:rPr>
          <w:rFonts w:ascii="Courier New" w:eastAsia="Times New Roman" w:hAnsi="Courier New" w:cs="Times New Roman"/>
          <w:spacing w:val="-2"/>
          <w:w w:val="88"/>
          <w:kern w:val="0"/>
          <w:sz w:val="28"/>
          <w:szCs w:val="28"/>
          <w:lang w:eastAsia="ru-RU"/>
        </w:rPr>
        <w:softHyphen/>
      </w:r>
      <w:r w:rsidRPr="00D3618D">
        <w:rPr>
          <w:rFonts w:ascii="Courier New" w:eastAsia="Times New Roman" w:hAnsi="Courier New" w:cs="Times New Roman"/>
          <w:w w:val="88"/>
          <w:kern w:val="0"/>
          <w:sz w:val="28"/>
          <w:szCs w:val="28"/>
          <w:lang w:eastAsia="ru-RU"/>
        </w:rPr>
        <w:t>зации</w:t>
      </w:r>
      <w:r w:rsidRPr="00D3618D">
        <w:rPr>
          <w:rFonts w:ascii="Courier New" w:eastAsia="Times New Roman" w:hAnsi="Courier New"/>
          <w:w w:val="88"/>
          <w:kern w:val="0"/>
          <w:sz w:val="28"/>
          <w:szCs w:val="28"/>
          <w:lang w:eastAsia="ru-RU"/>
        </w:rPr>
        <w:t xml:space="preserve"> </w:t>
      </w:r>
      <w:r w:rsidRPr="00D3618D">
        <w:rPr>
          <w:rFonts w:ascii="Courier New" w:eastAsia="Times New Roman" w:hAnsi="Courier New" w:cs="Times New Roman"/>
          <w:w w:val="88"/>
          <w:kern w:val="0"/>
          <w:sz w:val="28"/>
          <w:szCs w:val="28"/>
          <w:lang w:eastAsia="ru-RU"/>
        </w:rPr>
        <w:t>сельского</w:t>
      </w:r>
      <w:r w:rsidRPr="00D3618D">
        <w:rPr>
          <w:rFonts w:ascii="Courier New" w:eastAsia="Times New Roman" w:hAnsi="Courier New"/>
          <w:w w:val="88"/>
          <w:kern w:val="0"/>
          <w:sz w:val="28"/>
          <w:szCs w:val="28"/>
          <w:lang w:eastAsia="ru-RU"/>
        </w:rPr>
        <w:t xml:space="preserve"> </w:t>
      </w:r>
      <w:r w:rsidRPr="00D3618D">
        <w:rPr>
          <w:rFonts w:ascii="Courier New" w:eastAsia="Times New Roman" w:hAnsi="Courier New" w:cs="Times New Roman"/>
          <w:w w:val="88"/>
          <w:kern w:val="0"/>
          <w:sz w:val="28"/>
          <w:szCs w:val="28"/>
          <w:lang w:eastAsia="ru-RU"/>
        </w:rPr>
        <w:t>хозяйства</w:t>
      </w:r>
      <w:r w:rsidRPr="00D3618D">
        <w:rPr>
          <w:rFonts w:ascii="Courier New" w:eastAsia="Times New Roman" w:hAnsi="Courier New"/>
          <w:w w:val="88"/>
          <w:kern w:val="0"/>
          <w:sz w:val="28"/>
          <w:szCs w:val="28"/>
          <w:lang w:eastAsia="ru-RU"/>
        </w:rPr>
        <w:t>.</w:t>
      </w:r>
    </w:p>
    <w:p w:rsidR="00D3618D" w:rsidRPr="00D3618D" w:rsidRDefault="00D3618D" w:rsidP="00D3618D">
      <w:pPr>
        <w:shd w:val="clear" w:color="auto" w:fill="FFFFFF"/>
        <w:tabs>
          <w:tab w:val="clear" w:pos="709"/>
        </w:tabs>
        <w:suppressAutoHyphens w:val="0"/>
        <w:autoSpaceDE w:val="0"/>
        <w:autoSpaceDN w:val="0"/>
        <w:adjustRightInd w:val="0"/>
        <w:spacing w:before="5" w:after="0" w:line="480" w:lineRule="exact"/>
        <w:ind w:left="34" w:firstLine="725"/>
        <w:jc w:val="left"/>
        <w:rPr>
          <w:rFonts w:ascii="Courier New" w:eastAsia="Times New Roman" w:hAnsi="Courier New"/>
          <w:kern w:val="0"/>
          <w:sz w:val="20"/>
          <w:szCs w:val="20"/>
          <w:lang w:eastAsia="ru-RU"/>
        </w:rPr>
      </w:pPr>
      <w:r w:rsidRPr="00D3618D">
        <w:rPr>
          <w:rFonts w:ascii="Courier New" w:eastAsia="Times New Roman" w:hAnsi="Courier New" w:cs="Times New Roman"/>
          <w:spacing w:val="-2"/>
          <w:w w:val="88"/>
          <w:kern w:val="0"/>
          <w:sz w:val="28"/>
          <w:szCs w:val="28"/>
          <w:lang w:eastAsia="ru-RU"/>
        </w:rPr>
        <w:t>Для</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физико</w:t>
      </w:r>
      <w:r w:rsidRPr="00D3618D">
        <w:rPr>
          <w:rFonts w:ascii="Courier New" w:eastAsia="Times New Roman" w:hAnsi="Courier New"/>
          <w:spacing w:val="-2"/>
          <w:w w:val="88"/>
          <w:kern w:val="0"/>
          <w:sz w:val="28"/>
          <w:szCs w:val="28"/>
          <w:lang w:eastAsia="ru-RU"/>
        </w:rPr>
        <w:t>-</w:t>
      </w:r>
      <w:r w:rsidRPr="00D3618D">
        <w:rPr>
          <w:rFonts w:ascii="Courier New" w:eastAsia="Times New Roman" w:hAnsi="Courier New" w:cs="Times New Roman"/>
          <w:spacing w:val="-2"/>
          <w:w w:val="88"/>
          <w:kern w:val="0"/>
          <w:sz w:val="28"/>
          <w:szCs w:val="28"/>
          <w:lang w:eastAsia="ru-RU"/>
        </w:rPr>
        <w:t>химического</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обоснования</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процессов</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получения удобрений</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с</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микроэлементами</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физиологически</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активными</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и</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органи</w:t>
      </w:r>
      <w:r w:rsidRPr="00D3618D">
        <w:rPr>
          <w:rFonts w:ascii="Courier New" w:eastAsia="Times New Roman" w:hAnsi="Courier New" w:cs="Times New Roman"/>
          <w:spacing w:val="-2"/>
          <w:w w:val="88"/>
          <w:kern w:val="0"/>
          <w:sz w:val="28"/>
          <w:szCs w:val="28"/>
          <w:lang w:eastAsia="ru-RU"/>
        </w:rPr>
        <w:softHyphen/>
      </w:r>
      <w:r w:rsidRPr="00D3618D">
        <w:rPr>
          <w:rFonts w:ascii="Courier New" w:eastAsia="Times New Roman" w:hAnsi="Courier New" w:cs="Times New Roman"/>
          <w:spacing w:val="-3"/>
          <w:w w:val="88"/>
          <w:kern w:val="0"/>
          <w:sz w:val="28"/>
          <w:szCs w:val="28"/>
          <w:lang w:eastAsia="ru-RU"/>
        </w:rPr>
        <w:t>ческими</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веществами</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а</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также</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эффективных</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дефолиантов</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хлопчатника</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содержащих</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удобрения</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прежде</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всего</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необходимо</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знание</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раствори</w:t>
      </w:r>
      <w:r w:rsidRPr="00D3618D">
        <w:rPr>
          <w:rFonts w:ascii="Courier New" w:eastAsia="Times New Roman" w:hAnsi="Courier New" w:cs="Times New Roman"/>
          <w:spacing w:val="-2"/>
          <w:w w:val="88"/>
          <w:kern w:val="0"/>
          <w:sz w:val="28"/>
          <w:szCs w:val="28"/>
          <w:lang w:eastAsia="ru-RU"/>
        </w:rPr>
        <w:softHyphen/>
      </w:r>
      <w:r w:rsidRPr="00D3618D">
        <w:rPr>
          <w:rFonts w:ascii="Courier New" w:eastAsia="Times New Roman" w:hAnsi="Courier New" w:cs="Times New Roman"/>
          <w:spacing w:val="-3"/>
          <w:w w:val="88"/>
          <w:kern w:val="0"/>
          <w:sz w:val="28"/>
          <w:szCs w:val="28"/>
          <w:lang w:eastAsia="ru-RU"/>
        </w:rPr>
        <w:t>мости</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солей</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в</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системах</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включающих</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изучаемые</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компоненты</w:t>
      </w:r>
      <w:r w:rsidRPr="00D3618D">
        <w:rPr>
          <w:rFonts w:ascii="Courier New" w:eastAsia="Times New Roman" w:hAnsi="Courier New"/>
          <w:spacing w:val="-3"/>
          <w:w w:val="88"/>
          <w:kern w:val="0"/>
          <w:sz w:val="28"/>
          <w:szCs w:val="28"/>
          <w:lang w:eastAsia="ru-RU"/>
        </w:rPr>
        <w:t>,</w:t>
      </w:r>
      <w:r w:rsidRPr="00D3618D">
        <w:rPr>
          <w:rFonts w:ascii="Courier New" w:eastAsia="Times New Roman" w:hAnsi="Courier New" w:cs="Times New Roman"/>
          <w:spacing w:val="-3"/>
          <w:w w:val="88"/>
          <w:kern w:val="0"/>
          <w:sz w:val="28"/>
          <w:szCs w:val="28"/>
          <w:lang w:eastAsia="ru-RU"/>
        </w:rPr>
        <w:t>и</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взаимо</w:t>
      </w:r>
      <w:r w:rsidRPr="00D3618D">
        <w:rPr>
          <w:rFonts w:ascii="Courier New" w:eastAsia="Times New Roman" w:hAnsi="Courier New" w:cs="Times New Roman"/>
          <w:spacing w:val="-3"/>
          <w:w w:val="88"/>
          <w:kern w:val="0"/>
          <w:sz w:val="28"/>
          <w:szCs w:val="28"/>
          <w:lang w:eastAsia="ru-RU"/>
        </w:rPr>
        <w:softHyphen/>
      </w:r>
      <w:r w:rsidRPr="00D3618D">
        <w:rPr>
          <w:rFonts w:ascii="Courier New" w:eastAsia="Times New Roman" w:hAnsi="Courier New" w:cs="Times New Roman"/>
          <w:spacing w:val="-2"/>
          <w:w w:val="88"/>
          <w:kern w:val="0"/>
          <w:sz w:val="28"/>
          <w:szCs w:val="28"/>
          <w:lang w:eastAsia="ru-RU"/>
        </w:rPr>
        <w:t>действие</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исходных</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компонентов</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в</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широком</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интервале</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температур</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 xml:space="preserve">и </w:t>
      </w:r>
      <w:r w:rsidRPr="00D3618D">
        <w:rPr>
          <w:rFonts w:ascii="Courier New" w:eastAsia="Times New Roman" w:hAnsi="Courier New" w:cs="Times New Roman"/>
          <w:w w:val="88"/>
          <w:kern w:val="0"/>
          <w:sz w:val="28"/>
          <w:szCs w:val="28"/>
          <w:lang w:eastAsia="ru-RU"/>
        </w:rPr>
        <w:t>концентраций</w:t>
      </w:r>
      <w:r w:rsidRPr="00D3618D">
        <w:rPr>
          <w:rFonts w:ascii="Courier New" w:eastAsia="Times New Roman" w:hAnsi="Courier New"/>
          <w:w w:val="88"/>
          <w:kern w:val="0"/>
          <w:sz w:val="28"/>
          <w:szCs w:val="28"/>
          <w:lang w:eastAsia="ru-RU"/>
        </w:rPr>
        <w:t>.</w:t>
      </w:r>
    </w:p>
    <w:p w:rsidR="00D3618D" w:rsidRPr="00D3618D" w:rsidRDefault="00D3618D" w:rsidP="00D3618D">
      <w:pPr>
        <w:shd w:val="clear" w:color="auto" w:fill="FFFFFF"/>
        <w:tabs>
          <w:tab w:val="clear" w:pos="709"/>
        </w:tabs>
        <w:suppressAutoHyphens w:val="0"/>
        <w:autoSpaceDE w:val="0"/>
        <w:autoSpaceDN w:val="0"/>
        <w:adjustRightInd w:val="0"/>
        <w:spacing w:after="0" w:line="480" w:lineRule="exact"/>
        <w:ind w:left="48" w:firstLine="720"/>
        <w:jc w:val="left"/>
        <w:rPr>
          <w:rFonts w:ascii="Courier New" w:eastAsia="Times New Roman" w:hAnsi="Courier New"/>
          <w:kern w:val="0"/>
          <w:sz w:val="20"/>
          <w:szCs w:val="20"/>
          <w:lang w:eastAsia="ru-RU"/>
        </w:rPr>
      </w:pPr>
      <w:r w:rsidRPr="00D3618D">
        <w:rPr>
          <w:rFonts w:ascii="Courier New" w:eastAsia="Times New Roman" w:hAnsi="Courier New" w:cs="Times New Roman"/>
          <w:spacing w:val="-2"/>
          <w:w w:val="88"/>
          <w:kern w:val="0"/>
          <w:sz w:val="28"/>
          <w:szCs w:val="28"/>
          <w:lang w:eastAsia="ru-RU"/>
        </w:rPr>
        <w:t>Исходя</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из</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вьшеизложенного</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в</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работе</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на</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основе</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 xml:space="preserve">критического </w:t>
      </w:r>
      <w:r w:rsidRPr="00D3618D">
        <w:rPr>
          <w:rFonts w:ascii="Courier New" w:eastAsia="Times New Roman" w:hAnsi="Courier New" w:cs="Times New Roman"/>
          <w:spacing w:val="-3"/>
          <w:w w:val="88"/>
          <w:kern w:val="0"/>
          <w:sz w:val="28"/>
          <w:szCs w:val="28"/>
          <w:lang w:eastAsia="ru-RU"/>
        </w:rPr>
        <w:t>анализа</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имеющихся</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данных</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и</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систематических</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целеустремленных</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хими</w:t>
      </w:r>
      <w:r w:rsidRPr="00D3618D">
        <w:rPr>
          <w:rFonts w:ascii="Courier New" w:eastAsia="Times New Roman" w:hAnsi="Courier New" w:cs="Times New Roman"/>
          <w:spacing w:val="-3"/>
          <w:w w:val="88"/>
          <w:kern w:val="0"/>
          <w:sz w:val="28"/>
          <w:szCs w:val="28"/>
          <w:lang w:eastAsia="ru-RU"/>
        </w:rPr>
        <w:softHyphen/>
      </w:r>
      <w:r w:rsidRPr="00D3618D">
        <w:rPr>
          <w:rFonts w:ascii="Courier New" w:eastAsia="Times New Roman" w:hAnsi="Courier New" w:cs="Times New Roman"/>
          <w:spacing w:val="-2"/>
          <w:w w:val="88"/>
          <w:kern w:val="0"/>
          <w:sz w:val="28"/>
          <w:szCs w:val="28"/>
          <w:lang w:eastAsia="ru-RU"/>
        </w:rPr>
        <w:t>ческих</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и</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физико</w:t>
      </w:r>
      <w:r w:rsidRPr="00D3618D">
        <w:rPr>
          <w:rFonts w:ascii="Courier New" w:eastAsia="Times New Roman" w:hAnsi="Courier New"/>
          <w:spacing w:val="-2"/>
          <w:w w:val="88"/>
          <w:kern w:val="0"/>
          <w:sz w:val="28"/>
          <w:szCs w:val="28"/>
          <w:lang w:eastAsia="ru-RU"/>
        </w:rPr>
        <w:t>-</w:t>
      </w:r>
      <w:r w:rsidRPr="00D3618D">
        <w:rPr>
          <w:rFonts w:ascii="Courier New" w:eastAsia="Times New Roman" w:hAnsi="Courier New" w:cs="Times New Roman"/>
          <w:spacing w:val="-2"/>
          <w:w w:val="88"/>
          <w:kern w:val="0"/>
          <w:sz w:val="28"/>
          <w:szCs w:val="28"/>
          <w:lang w:eastAsia="ru-RU"/>
        </w:rPr>
        <w:t>химических</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исследований</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систем</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 xml:space="preserve">рассматривается </w:t>
      </w:r>
      <w:r w:rsidRPr="00D3618D">
        <w:rPr>
          <w:rFonts w:ascii="Courier New" w:eastAsia="Times New Roman" w:hAnsi="Courier New" w:cs="Times New Roman"/>
          <w:w w:val="88"/>
          <w:kern w:val="0"/>
          <w:sz w:val="28"/>
          <w:szCs w:val="28"/>
          <w:lang w:eastAsia="ru-RU"/>
        </w:rPr>
        <w:t>решение</w:t>
      </w:r>
      <w:r w:rsidRPr="00D3618D">
        <w:rPr>
          <w:rFonts w:ascii="Courier New" w:eastAsia="Times New Roman" w:hAnsi="Courier New"/>
          <w:w w:val="88"/>
          <w:kern w:val="0"/>
          <w:sz w:val="28"/>
          <w:szCs w:val="28"/>
          <w:lang w:eastAsia="ru-RU"/>
        </w:rPr>
        <w:t xml:space="preserve"> </w:t>
      </w:r>
      <w:r w:rsidRPr="00D3618D">
        <w:rPr>
          <w:rFonts w:ascii="Courier New" w:eastAsia="Times New Roman" w:hAnsi="Courier New" w:cs="Times New Roman"/>
          <w:w w:val="88"/>
          <w:kern w:val="0"/>
          <w:sz w:val="28"/>
          <w:szCs w:val="28"/>
          <w:lang w:eastAsia="ru-RU"/>
        </w:rPr>
        <w:t>двух</w:t>
      </w:r>
      <w:r w:rsidRPr="00D3618D">
        <w:rPr>
          <w:rFonts w:ascii="Courier New" w:eastAsia="Times New Roman" w:hAnsi="Courier New"/>
          <w:w w:val="88"/>
          <w:kern w:val="0"/>
          <w:sz w:val="28"/>
          <w:szCs w:val="28"/>
          <w:lang w:eastAsia="ru-RU"/>
        </w:rPr>
        <w:t xml:space="preserve"> </w:t>
      </w:r>
      <w:r w:rsidRPr="00D3618D">
        <w:rPr>
          <w:rFonts w:ascii="Courier New" w:eastAsia="Times New Roman" w:hAnsi="Courier New" w:cs="Times New Roman"/>
          <w:w w:val="88"/>
          <w:kern w:val="0"/>
          <w:sz w:val="28"/>
          <w:szCs w:val="28"/>
          <w:lang w:eastAsia="ru-RU"/>
        </w:rPr>
        <w:t>важных</w:t>
      </w:r>
      <w:r w:rsidRPr="00D3618D">
        <w:rPr>
          <w:rFonts w:ascii="Courier New" w:eastAsia="Times New Roman" w:hAnsi="Courier New"/>
          <w:w w:val="88"/>
          <w:kern w:val="0"/>
          <w:sz w:val="28"/>
          <w:szCs w:val="28"/>
          <w:lang w:eastAsia="ru-RU"/>
        </w:rPr>
        <w:t xml:space="preserve"> </w:t>
      </w:r>
      <w:r w:rsidRPr="00D3618D">
        <w:rPr>
          <w:rFonts w:ascii="Courier New" w:eastAsia="Times New Roman" w:hAnsi="Courier New" w:cs="Times New Roman"/>
          <w:w w:val="88"/>
          <w:kern w:val="0"/>
          <w:sz w:val="28"/>
          <w:szCs w:val="28"/>
          <w:lang w:eastAsia="ru-RU"/>
        </w:rPr>
        <w:t>проблем</w:t>
      </w:r>
      <w:r w:rsidRPr="00D3618D">
        <w:rPr>
          <w:rFonts w:ascii="Courier New" w:eastAsia="Times New Roman" w:hAnsi="Courier New"/>
          <w:w w:val="88"/>
          <w:kern w:val="0"/>
          <w:sz w:val="28"/>
          <w:szCs w:val="28"/>
          <w:lang w:eastAsia="ru-RU"/>
        </w:rPr>
        <w:t>:</w:t>
      </w:r>
    </w:p>
    <w:p w:rsidR="00D3618D" w:rsidRPr="00D3618D" w:rsidRDefault="00D3618D" w:rsidP="00D3618D">
      <w:pPr>
        <w:shd w:val="clear" w:color="auto" w:fill="FFFFFF"/>
        <w:tabs>
          <w:tab w:val="clear" w:pos="709"/>
        </w:tabs>
        <w:suppressAutoHyphens w:val="0"/>
        <w:autoSpaceDE w:val="0"/>
        <w:autoSpaceDN w:val="0"/>
        <w:adjustRightInd w:val="0"/>
        <w:spacing w:after="0" w:line="480" w:lineRule="exact"/>
        <w:ind w:left="48" w:firstLine="720"/>
        <w:jc w:val="left"/>
        <w:rPr>
          <w:rFonts w:ascii="Courier New" w:eastAsia="Times New Roman" w:hAnsi="Courier New"/>
          <w:kern w:val="0"/>
          <w:sz w:val="20"/>
          <w:szCs w:val="20"/>
          <w:lang w:eastAsia="ru-RU"/>
        </w:rPr>
        <w:sectPr w:rsidR="00D3618D" w:rsidRPr="00D3618D">
          <w:pgSz w:w="11909" w:h="16834"/>
          <w:pgMar w:top="1202" w:right="1068" w:bottom="360" w:left="1130" w:header="720" w:footer="720" w:gutter="0"/>
          <w:cols w:space="60"/>
          <w:noEndnote/>
        </w:sectPr>
      </w:pPr>
    </w:p>
    <w:p w:rsidR="00D3618D" w:rsidRPr="00D3618D" w:rsidRDefault="00D3618D" w:rsidP="00D3618D">
      <w:pPr>
        <w:shd w:val="clear" w:color="auto" w:fill="FFFFFF"/>
        <w:tabs>
          <w:tab w:val="clear" w:pos="709"/>
        </w:tabs>
        <w:suppressAutoHyphens w:val="0"/>
        <w:autoSpaceDE w:val="0"/>
        <w:autoSpaceDN w:val="0"/>
        <w:adjustRightInd w:val="0"/>
        <w:spacing w:after="0" w:line="480" w:lineRule="exact"/>
        <w:ind w:left="3970" w:firstLine="0"/>
        <w:jc w:val="left"/>
        <w:rPr>
          <w:rFonts w:ascii="Courier New" w:eastAsia="Times New Roman" w:hAnsi="Courier New"/>
          <w:kern w:val="0"/>
          <w:sz w:val="20"/>
          <w:szCs w:val="20"/>
          <w:lang w:eastAsia="ru-RU"/>
        </w:rPr>
      </w:pPr>
      <w:r w:rsidRPr="00D3618D">
        <w:rPr>
          <w:rFonts w:ascii="Courier New" w:eastAsia="Times New Roman" w:hAnsi="Courier New"/>
          <w:spacing w:val="-58"/>
          <w:kern w:val="0"/>
          <w:sz w:val="32"/>
          <w:szCs w:val="32"/>
          <w:lang w:eastAsia="ru-RU"/>
        </w:rPr>
        <w:t>15</w:t>
      </w:r>
    </w:p>
    <w:p w:rsidR="00D3618D" w:rsidRPr="00D3618D" w:rsidRDefault="00D3618D" w:rsidP="00D3618D">
      <w:pPr>
        <w:numPr>
          <w:ilvl w:val="0"/>
          <w:numId w:val="15"/>
        </w:numPr>
        <w:shd w:val="clear" w:color="auto" w:fill="FFFFFF"/>
        <w:tabs>
          <w:tab w:val="clear" w:pos="709"/>
          <w:tab w:val="left" w:pos="1027"/>
        </w:tabs>
        <w:suppressAutoHyphens w:val="0"/>
        <w:autoSpaceDE w:val="0"/>
        <w:autoSpaceDN w:val="0"/>
        <w:adjustRightInd w:val="0"/>
        <w:spacing w:after="0" w:line="480" w:lineRule="exact"/>
        <w:jc w:val="left"/>
        <w:rPr>
          <w:rFonts w:ascii="Courier New" w:eastAsia="Times New Roman" w:hAnsi="Courier New"/>
          <w:w w:val="88"/>
          <w:kern w:val="0"/>
          <w:sz w:val="28"/>
          <w:szCs w:val="28"/>
          <w:lang w:eastAsia="ru-RU"/>
        </w:rPr>
      </w:pPr>
      <w:r w:rsidRPr="00D3618D">
        <w:rPr>
          <w:rFonts w:ascii="Courier New" w:eastAsia="Times New Roman" w:hAnsi="Courier New" w:cs="Times New Roman"/>
          <w:spacing w:val="-3"/>
          <w:w w:val="88"/>
          <w:kern w:val="0"/>
          <w:sz w:val="28"/>
          <w:szCs w:val="28"/>
          <w:lang w:eastAsia="ru-RU"/>
        </w:rPr>
        <w:t>повышение</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эффективности</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минеральных</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удобрений</w:t>
      </w:r>
      <w:r w:rsidRPr="00D3618D">
        <w:rPr>
          <w:rFonts w:ascii="Courier New" w:eastAsia="Times New Roman" w:hAnsi="Courier New"/>
          <w:spacing w:val="-3"/>
          <w:w w:val="88"/>
          <w:kern w:val="0"/>
          <w:sz w:val="28"/>
          <w:szCs w:val="28"/>
          <w:lang w:eastAsia="ru-RU"/>
        </w:rPr>
        <w:t>;</w:t>
      </w:r>
    </w:p>
    <w:p w:rsidR="00D3618D" w:rsidRPr="00D3618D" w:rsidRDefault="00D3618D" w:rsidP="00D3618D">
      <w:pPr>
        <w:numPr>
          <w:ilvl w:val="0"/>
          <w:numId w:val="15"/>
        </w:numPr>
        <w:shd w:val="clear" w:color="auto" w:fill="FFFFFF"/>
        <w:tabs>
          <w:tab w:val="clear" w:pos="709"/>
          <w:tab w:val="left" w:pos="1027"/>
        </w:tabs>
        <w:suppressAutoHyphens w:val="0"/>
        <w:autoSpaceDE w:val="0"/>
        <w:autoSpaceDN w:val="0"/>
        <w:adjustRightInd w:val="0"/>
        <w:spacing w:before="10" w:after="0" w:line="480" w:lineRule="exact"/>
        <w:jc w:val="left"/>
        <w:rPr>
          <w:rFonts w:ascii="Courier New" w:eastAsia="Times New Roman" w:hAnsi="Courier New"/>
          <w:w w:val="88"/>
          <w:kern w:val="0"/>
          <w:sz w:val="28"/>
          <w:szCs w:val="28"/>
          <w:lang w:eastAsia="ru-RU"/>
        </w:rPr>
      </w:pPr>
      <w:r w:rsidRPr="00D3618D">
        <w:rPr>
          <w:rFonts w:ascii="Courier New" w:eastAsia="Times New Roman" w:hAnsi="Courier New" w:cs="Times New Roman"/>
          <w:spacing w:val="-4"/>
          <w:w w:val="88"/>
          <w:kern w:val="0"/>
          <w:sz w:val="28"/>
          <w:szCs w:val="28"/>
          <w:lang w:eastAsia="ru-RU"/>
        </w:rPr>
        <w:t>получение</w:t>
      </w:r>
      <w:r w:rsidRPr="00D3618D">
        <w:rPr>
          <w:rFonts w:ascii="Courier New" w:eastAsia="Times New Roman" w:hAnsi="Courier New"/>
          <w:spacing w:val="-4"/>
          <w:w w:val="88"/>
          <w:kern w:val="0"/>
          <w:sz w:val="28"/>
          <w:szCs w:val="28"/>
          <w:lang w:eastAsia="ru-RU"/>
        </w:rPr>
        <w:t xml:space="preserve"> </w:t>
      </w:r>
      <w:r w:rsidRPr="00D3618D">
        <w:rPr>
          <w:rFonts w:ascii="Courier New" w:eastAsia="Times New Roman" w:hAnsi="Courier New" w:cs="Times New Roman"/>
          <w:spacing w:val="-4"/>
          <w:w w:val="88"/>
          <w:kern w:val="0"/>
          <w:sz w:val="28"/>
          <w:szCs w:val="28"/>
          <w:lang w:eastAsia="ru-RU"/>
        </w:rPr>
        <w:t>малотоксичных</w:t>
      </w:r>
      <w:r w:rsidRPr="00D3618D">
        <w:rPr>
          <w:rFonts w:ascii="Courier New" w:eastAsia="Times New Roman" w:hAnsi="Courier New"/>
          <w:spacing w:val="-4"/>
          <w:w w:val="88"/>
          <w:kern w:val="0"/>
          <w:sz w:val="28"/>
          <w:szCs w:val="28"/>
          <w:lang w:eastAsia="ru-RU"/>
        </w:rPr>
        <w:t xml:space="preserve">, </w:t>
      </w:r>
      <w:r w:rsidRPr="00D3618D">
        <w:rPr>
          <w:rFonts w:ascii="Courier New" w:eastAsia="Times New Roman" w:hAnsi="Courier New" w:cs="Times New Roman"/>
          <w:spacing w:val="-4"/>
          <w:w w:val="88"/>
          <w:kern w:val="0"/>
          <w:sz w:val="28"/>
          <w:szCs w:val="28"/>
          <w:lang w:eastAsia="ru-RU"/>
        </w:rPr>
        <w:t>эффективных</w:t>
      </w:r>
      <w:r w:rsidRPr="00D3618D">
        <w:rPr>
          <w:rFonts w:ascii="Courier New" w:eastAsia="Times New Roman" w:hAnsi="Courier New"/>
          <w:spacing w:val="-4"/>
          <w:w w:val="88"/>
          <w:kern w:val="0"/>
          <w:sz w:val="28"/>
          <w:szCs w:val="28"/>
          <w:lang w:eastAsia="ru-RU"/>
        </w:rPr>
        <w:t xml:space="preserve"> </w:t>
      </w:r>
      <w:r w:rsidRPr="00D3618D">
        <w:rPr>
          <w:rFonts w:ascii="Courier New" w:eastAsia="Times New Roman" w:hAnsi="Courier New" w:cs="Times New Roman"/>
          <w:spacing w:val="-4"/>
          <w:w w:val="88"/>
          <w:kern w:val="0"/>
          <w:sz w:val="28"/>
          <w:szCs w:val="28"/>
          <w:lang w:eastAsia="ru-RU"/>
        </w:rPr>
        <w:t>дефолиантов</w:t>
      </w:r>
      <w:r w:rsidRPr="00D3618D">
        <w:rPr>
          <w:rFonts w:ascii="Courier New" w:eastAsia="Times New Roman" w:hAnsi="Courier New"/>
          <w:spacing w:val="-4"/>
          <w:w w:val="88"/>
          <w:kern w:val="0"/>
          <w:sz w:val="28"/>
          <w:szCs w:val="28"/>
          <w:lang w:eastAsia="ru-RU"/>
        </w:rPr>
        <w:t xml:space="preserve"> </w:t>
      </w:r>
      <w:r w:rsidRPr="00D3618D">
        <w:rPr>
          <w:rFonts w:ascii="Courier New" w:eastAsia="Times New Roman" w:hAnsi="Courier New" w:cs="Times New Roman"/>
          <w:spacing w:val="-4"/>
          <w:w w:val="88"/>
          <w:kern w:val="0"/>
          <w:sz w:val="28"/>
          <w:szCs w:val="28"/>
          <w:lang w:eastAsia="ru-RU"/>
        </w:rPr>
        <w:t>и</w:t>
      </w:r>
      <w:r w:rsidRPr="00D3618D">
        <w:rPr>
          <w:rFonts w:ascii="Courier New" w:eastAsia="Times New Roman" w:hAnsi="Courier New"/>
          <w:spacing w:val="-4"/>
          <w:w w:val="88"/>
          <w:kern w:val="0"/>
          <w:sz w:val="28"/>
          <w:szCs w:val="28"/>
          <w:lang w:eastAsia="ru-RU"/>
        </w:rPr>
        <w:t xml:space="preserve"> </w:t>
      </w:r>
      <w:r w:rsidRPr="00D3618D">
        <w:rPr>
          <w:rFonts w:ascii="Courier New" w:eastAsia="Times New Roman" w:hAnsi="Courier New" w:cs="Times New Roman"/>
          <w:spacing w:val="-4"/>
          <w:w w:val="88"/>
          <w:kern w:val="0"/>
          <w:sz w:val="28"/>
          <w:szCs w:val="28"/>
          <w:lang w:eastAsia="ru-RU"/>
        </w:rPr>
        <w:t>деси</w:t>
      </w:r>
      <w:r w:rsidRPr="00D3618D">
        <w:rPr>
          <w:rFonts w:ascii="Courier New" w:eastAsia="Times New Roman" w:hAnsi="Courier New" w:cs="Times New Roman"/>
          <w:spacing w:val="-4"/>
          <w:w w:val="88"/>
          <w:kern w:val="0"/>
          <w:sz w:val="28"/>
          <w:szCs w:val="28"/>
          <w:lang w:eastAsia="ru-RU"/>
        </w:rPr>
        <w:softHyphen/>
      </w:r>
      <w:r w:rsidRPr="00D3618D">
        <w:rPr>
          <w:rFonts w:ascii="Courier New" w:eastAsia="Times New Roman" w:hAnsi="Courier New" w:cs="Times New Roman"/>
          <w:spacing w:val="-3"/>
          <w:w w:val="88"/>
          <w:kern w:val="0"/>
          <w:sz w:val="28"/>
          <w:szCs w:val="28"/>
          <w:lang w:eastAsia="ru-RU"/>
        </w:rPr>
        <w:t>кантов</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хлопчатника</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содержащих</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минеральные</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удобрения</w:t>
      </w:r>
      <w:r w:rsidRPr="00D3618D">
        <w:rPr>
          <w:rFonts w:ascii="Courier New" w:eastAsia="Times New Roman" w:hAnsi="Courier New"/>
          <w:spacing w:val="-3"/>
          <w:w w:val="88"/>
          <w:kern w:val="0"/>
          <w:sz w:val="28"/>
          <w:szCs w:val="28"/>
          <w:lang w:eastAsia="ru-RU"/>
        </w:rPr>
        <w:t>.</w:t>
      </w:r>
    </w:p>
    <w:p w:rsidR="00D3618D" w:rsidRPr="00D3618D" w:rsidRDefault="00D3618D" w:rsidP="00D3618D">
      <w:pPr>
        <w:shd w:val="clear" w:color="auto" w:fill="FFFFFF"/>
        <w:tabs>
          <w:tab w:val="clear" w:pos="709"/>
        </w:tabs>
        <w:suppressAutoHyphens w:val="0"/>
        <w:autoSpaceDE w:val="0"/>
        <w:autoSpaceDN w:val="0"/>
        <w:adjustRightInd w:val="0"/>
        <w:spacing w:after="0" w:line="480" w:lineRule="exact"/>
        <w:ind w:left="730" w:firstLine="0"/>
        <w:jc w:val="left"/>
        <w:rPr>
          <w:rFonts w:ascii="Courier New" w:eastAsia="Times New Roman" w:hAnsi="Courier New"/>
          <w:kern w:val="0"/>
          <w:sz w:val="20"/>
          <w:szCs w:val="20"/>
          <w:lang w:eastAsia="ru-RU"/>
        </w:rPr>
      </w:pPr>
      <w:r w:rsidRPr="00D3618D">
        <w:rPr>
          <w:rFonts w:ascii="Courier New" w:eastAsia="Times New Roman" w:hAnsi="Courier New" w:cs="Times New Roman"/>
          <w:spacing w:val="-3"/>
          <w:w w:val="88"/>
          <w:kern w:val="0"/>
          <w:sz w:val="28"/>
          <w:szCs w:val="28"/>
          <w:lang w:eastAsia="ru-RU"/>
        </w:rPr>
        <w:t>В</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связи</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с</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этим</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целью</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настоящей</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работы</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является</w:t>
      </w:r>
      <w:r w:rsidRPr="00D3618D">
        <w:rPr>
          <w:rFonts w:ascii="Courier New" w:eastAsia="Times New Roman" w:hAnsi="Courier New"/>
          <w:spacing w:val="-3"/>
          <w:w w:val="88"/>
          <w:kern w:val="0"/>
          <w:sz w:val="28"/>
          <w:szCs w:val="28"/>
          <w:lang w:eastAsia="ru-RU"/>
        </w:rPr>
        <w:t>:</w:t>
      </w:r>
    </w:p>
    <w:p w:rsidR="00D3618D" w:rsidRPr="00D3618D" w:rsidRDefault="00D3618D" w:rsidP="00D3618D">
      <w:pPr>
        <w:numPr>
          <w:ilvl w:val="0"/>
          <w:numId w:val="15"/>
        </w:numPr>
        <w:shd w:val="clear" w:color="auto" w:fill="FFFFFF"/>
        <w:tabs>
          <w:tab w:val="clear" w:pos="709"/>
          <w:tab w:val="left" w:pos="1027"/>
        </w:tabs>
        <w:suppressAutoHyphens w:val="0"/>
        <w:autoSpaceDE w:val="0"/>
        <w:autoSpaceDN w:val="0"/>
        <w:adjustRightInd w:val="0"/>
        <w:spacing w:after="0" w:line="480" w:lineRule="exact"/>
        <w:jc w:val="left"/>
        <w:rPr>
          <w:rFonts w:ascii="Courier New" w:eastAsia="Times New Roman" w:hAnsi="Courier New"/>
          <w:w w:val="88"/>
          <w:kern w:val="0"/>
          <w:sz w:val="28"/>
          <w:szCs w:val="28"/>
          <w:lang w:eastAsia="ru-RU"/>
        </w:rPr>
      </w:pPr>
      <w:r w:rsidRPr="00D3618D">
        <w:rPr>
          <w:rFonts w:ascii="Courier New" w:eastAsia="Times New Roman" w:hAnsi="Courier New" w:cs="Times New Roman"/>
          <w:spacing w:val="-3"/>
          <w:w w:val="88"/>
          <w:kern w:val="0"/>
          <w:sz w:val="28"/>
          <w:szCs w:val="28"/>
          <w:lang w:eastAsia="ru-RU"/>
        </w:rPr>
        <w:t>создание</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научных</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основ</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и</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технологии</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получения</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мочевины</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аммонизированного</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двойного</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суперфосфата</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аммофоса</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сульфата</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ка</w:t>
      </w:r>
      <w:r w:rsidRPr="00D3618D">
        <w:rPr>
          <w:rFonts w:ascii="Courier New" w:eastAsia="Times New Roman" w:hAnsi="Courier New" w:cs="Times New Roman"/>
          <w:spacing w:val="-2"/>
          <w:w w:val="88"/>
          <w:kern w:val="0"/>
          <w:sz w:val="28"/>
          <w:szCs w:val="28"/>
          <w:lang w:eastAsia="ru-RU"/>
        </w:rPr>
        <w:softHyphen/>
      </w:r>
      <w:r w:rsidRPr="00D3618D">
        <w:rPr>
          <w:rFonts w:ascii="Courier New" w:eastAsia="Times New Roman" w:hAnsi="Courier New" w:cs="Times New Roman"/>
          <w:spacing w:val="-3"/>
          <w:w w:val="88"/>
          <w:kern w:val="0"/>
          <w:sz w:val="28"/>
          <w:szCs w:val="28"/>
          <w:lang w:eastAsia="ru-RU"/>
        </w:rPr>
        <w:t>лия</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содержащих</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усвояемые</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формы</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соединений</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микроэлементов</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медь</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цинк</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кобальт</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физиологически</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активные</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вещества</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янтарная</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кис</w:t>
      </w:r>
      <w:r w:rsidRPr="00D3618D">
        <w:rPr>
          <w:rFonts w:ascii="Courier New" w:eastAsia="Times New Roman" w:hAnsi="Courier New" w:cs="Times New Roman"/>
          <w:spacing w:val="-2"/>
          <w:w w:val="88"/>
          <w:kern w:val="0"/>
          <w:sz w:val="28"/>
          <w:szCs w:val="28"/>
          <w:lang w:eastAsia="ru-RU"/>
        </w:rPr>
        <w:softHyphen/>
        <w:t>лота</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тиокарбамид</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ацетамид</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формамид</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повьшающие</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 xml:space="preserve">эффективность </w:t>
      </w:r>
      <w:r w:rsidRPr="00D3618D">
        <w:rPr>
          <w:rFonts w:ascii="Courier New" w:eastAsia="Times New Roman" w:hAnsi="Courier New" w:cs="Times New Roman"/>
          <w:spacing w:val="-4"/>
          <w:w w:val="88"/>
          <w:kern w:val="0"/>
          <w:sz w:val="28"/>
          <w:szCs w:val="28"/>
          <w:lang w:eastAsia="ru-RU"/>
        </w:rPr>
        <w:t>минеральных</w:t>
      </w:r>
      <w:r w:rsidRPr="00D3618D">
        <w:rPr>
          <w:rFonts w:ascii="Courier New" w:eastAsia="Times New Roman" w:hAnsi="Courier New"/>
          <w:spacing w:val="-4"/>
          <w:w w:val="88"/>
          <w:kern w:val="0"/>
          <w:sz w:val="28"/>
          <w:szCs w:val="28"/>
          <w:lang w:eastAsia="ru-RU"/>
        </w:rPr>
        <w:t xml:space="preserve"> </w:t>
      </w:r>
      <w:r w:rsidRPr="00D3618D">
        <w:rPr>
          <w:rFonts w:ascii="Courier New" w:eastAsia="Times New Roman" w:hAnsi="Courier New" w:cs="Times New Roman"/>
          <w:spacing w:val="-4"/>
          <w:w w:val="88"/>
          <w:kern w:val="0"/>
          <w:sz w:val="28"/>
          <w:szCs w:val="28"/>
          <w:lang w:eastAsia="ru-RU"/>
        </w:rPr>
        <w:t>удобрений</w:t>
      </w:r>
      <w:r w:rsidRPr="00D3618D">
        <w:rPr>
          <w:rFonts w:ascii="Courier New" w:eastAsia="Times New Roman" w:hAnsi="Courier New"/>
          <w:spacing w:val="-4"/>
          <w:w w:val="88"/>
          <w:kern w:val="0"/>
          <w:sz w:val="28"/>
          <w:szCs w:val="28"/>
          <w:lang w:eastAsia="ru-RU"/>
        </w:rPr>
        <w:t xml:space="preserve"> </w:t>
      </w:r>
      <w:r w:rsidRPr="00D3618D">
        <w:rPr>
          <w:rFonts w:ascii="Courier New" w:eastAsia="Times New Roman" w:hAnsi="Courier New" w:cs="Times New Roman"/>
          <w:spacing w:val="-4"/>
          <w:w w:val="88"/>
          <w:kern w:val="0"/>
          <w:sz w:val="28"/>
          <w:szCs w:val="28"/>
          <w:lang w:eastAsia="ru-RU"/>
        </w:rPr>
        <w:t>и</w:t>
      </w:r>
      <w:r w:rsidRPr="00D3618D">
        <w:rPr>
          <w:rFonts w:ascii="Courier New" w:eastAsia="Times New Roman" w:hAnsi="Courier New"/>
          <w:spacing w:val="-4"/>
          <w:w w:val="88"/>
          <w:kern w:val="0"/>
          <w:sz w:val="28"/>
          <w:szCs w:val="28"/>
          <w:lang w:eastAsia="ru-RU"/>
        </w:rPr>
        <w:t xml:space="preserve"> </w:t>
      </w:r>
      <w:r w:rsidRPr="00D3618D">
        <w:rPr>
          <w:rFonts w:ascii="Courier New" w:eastAsia="Times New Roman" w:hAnsi="Courier New" w:cs="Times New Roman"/>
          <w:spacing w:val="-4"/>
          <w:w w:val="88"/>
          <w:kern w:val="0"/>
          <w:sz w:val="28"/>
          <w:szCs w:val="28"/>
          <w:lang w:eastAsia="ru-RU"/>
        </w:rPr>
        <w:t>урожайность</w:t>
      </w:r>
      <w:r w:rsidRPr="00D3618D">
        <w:rPr>
          <w:rFonts w:ascii="Courier New" w:eastAsia="Times New Roman" w:hAnsi="Courier New"/>
          <w:spacing w:val="-4"/>
          <w:w w:val="88"/>
          <w:kern w:val="0"/>
          <w:sz w:val="28"/>
          <w:szCs w:val="28"/>
          <w:lang w:eastAsia="ru-RU"/>
        </w:rPr>
        <w:t xml:space="preserve"> </w:t>
      </w:r>
      <w:r w:rsidRPr="00D3618D">
        <w:rPr>
          <w:rFonts w:ascii="Courier New" w:eastAsia="Times New Roman" w:hAnsi="Courier New" w:cs="Times New Roman"/>
          <w:spacing w:val="-4"/>
          <w:w w:val="88"/>
          <w:kern w:val="0"/>
          <w:sz w:val="28"/>
          <w:szCs w:val="28"/>
          <w:lang w:eastAsia="ru-RU"/>
        </w:rPr>
        <w:t>сельскохозяйственных</w:t>
      </w:r>
      <w:r w:rsidRPr="00D3618D">
        <w:rPr>
          <w:rFonts w:ascii="Courier New" w:eastAsia="Times New Roman" w:hAnsi="Courier New"/>
          <w:spacing w:val="-4"/>
          <w:w w:val="88"/>
          <w:kern w:val="0"/>
          <w:sz w:val="28"/>
          <w:szCs w:val="28"/>
          <w:lang w:eastAsia="ru-RU"/>
        </w:rPr>
        <w:t xml:space="preserve"> </w:t>
      </w:r>
      <w:r w:rsidRPr="00D3618D">
        <w:rPr>
          <w:rFonts w:ascii="Courier New" w:eastAsia="Times New Roman" w:hAnsi="Courier New" w:cs="Times New Roman"/>
          <w:spacing w:val="-4"/>
          <w:w w:val="88"/>
          <w:kern w:val="0"/>
          <w:sz w:val="28"/>
          <w:szCs w:val="28"/>
          <w:lang w:eastAsia="ru-RU"/>
        </w:rPr>
        <w:t>культур</w:t>
      </w:r>
      <w:r w:rsidRPr="00D3618D">
        <w:rPr>
          <w:rFonts w:ascii="Courier New" w:eastAsia="Times New Roman" w:hAnsi="Courier New"/>
          <w:spacing w:val="-4"/>
          <w:w w:val="88"/>
          <w:kern w:val="0"/>
          <w:sz w:val="28"/>
          <w:szCs w:val="28"/>
          <w:lang w:eastAsia="ru-RU"/>
        </w:rPr>
        <w:t>;</w:t>
      </w:r>
    </w:p>
    <w:p w:rsidR="00D3618D" w:rsidRPr="00D3618D" w:rsidRDefault="00D3618D" w:rsidP="00D3618D">
      <w:pPr>
        <w:numPr>
          <w:ilvl w:val="0"/>
          <w:numId w:val="15"/>
        </w:numPr>
        <w:shd w:val="clear" w:color="auto" w:fill="FFFFFF"/>
        <w:tabs>
          <w:tab w:val="clear" w:pos="709"/>
          <w:tab w:val="left" w:pos="1027"/>
        </w:tabs>
        <w:suppressAutoHyphens w:val="0"/>
        <w:autoSpaceDE w:val="0"/>
        <w:autoSpaceDN w:val="0"/>
        <w:adjustRightInd w:val="0"/>
        <w:spacing w:after="0" w:line="480" w:lineRule="exact"/>
        <w:jc w:val="left"/>
        <w:rPr>
          <w:rFonts w:ascii="Courier New" w:eastAsia="Times New Roman" w:hAnsi="Courier New"/>
          <w:w w:val="88"/>
          <w:kern w:val="0"/>
          <w:sz w:val="28"/>
          <w:szCs w:val="28"/>
          <w:lang w:eastAsia="ru-RU"/>
        </w:rPr>
      </w:pPr>
      <w:r w:rsidRPr="00D3618D">
        <w:rPr>
          <w:rFonts w:ascii="Courier New" w:eastAsia="Times New Roman" w:hAnsi="Courier New" w:cs="Times New Roman"/>
          <w:spacing w:val="-2"/>
          <w:w w:val="88"/>
          <w:kern w:val="0"/>
          <w:sz w:val="28"/>
          <w:szCs w:val="28"/>
          <w:lang w:eastAsia="ru-RU"/>
        </w:rPr>
        <w:t>синтез</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медленнорастворимых</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форм</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удобрений</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и</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органо</w:t>
      </w:r>
      <w:r w:rsidRPr="00D3618D">
        <w:rPr>
          <w:rFonts w:ascii="Courier New" w:eastAsia="Times New Roman" w:hAnsi="Courier New"/>
          <w:spacing w:val="-2"/>
          <w:w w:val="88"/>
          <w:kern w:val="0"/>
          <w:sz w:val="28"/>
          <w:szCs w:val="28"/>
          <w:lang w:eastAsia="ru-RU"/>
        </w:rPr>
        <w:t>-</w:t>
      </w:r>
      <w:r w:rsidRPr="00D3618D">
        <w:rPr>
          <w:rFonts w:ascii="Courier New" w:eastAsia="Times New Roman" w:hAnsi="Courier New" w:cs="Times New Roman"/>
          <w:spacing w:val="-2"/>
          <w:w w:val="88"/>
          <w:kern w:val="0"/>
          <w:sz w:val="28"/>
          <w:szCs w:val="28"/>
          <w:lang w:eastAsia="ru-RU"/>
        </w:rPr>
        <w:t>мине</w:t>
      </w:r>
      <w:r w:rsidRPr="00D3618D">
        <w:rPr>
          <w:rFonts w:ascii="Courier New" w:eastAsia="Times New Roman" w:hAnsi="Courier New"/>
          <w:spacing w:val="-2"/>
          <w:w w:val="88"/>
          <w:kern w:val="0"/>
          <w:sz w:val="28"/>
          <w:szCs w:val="28"/>
          <w:lang w:eastAsia="ru-RU"/>
        </w:rPr>
        <w:t>-</w:t>
      </w:r>
      <w:r w:rsidRPr="00D3618D">
        <w:rPr>
          <w:rFonts w:ascii="Courier New" w:eastAsia="Times New Roman" w:hAnsi="Courier New" w:cs="Times New Roman"/>
          <w:spacing w:val="-2"/>
          <w:w w:val="88"/>
          <w:kern w:val="0"/>
          <w:sz w:val="28"/>
          <w:szCs w:val="28"/>
          <w:lang w:eastAsia="ru-RU"/>
        </w:rPr>
        <w:t>ральных</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удобрений</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снижающих</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потери</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питательных</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элементов</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и</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од</w:t>
      </w:r>
      <w:r w:rsidRPr="00D3618D">
        <w:rPr>
          <w:rFonts w:ascii="Courier New" w:eastAsia="Times New Roman" w:hAnsi="Courier New" w:cs="Times New Roman"/>
          <w:spacing w:val="-2"/>
          <w:w w:val="88"/>
          <w:kern w:val="0"/>
          <w:sz w:val="28"/>
          <w:szCs w:val="28"/>
          <w:lang w:eastAsia="ru-RU"/>
        </w:rPr>
        <w:softHyphen/>
      </w:r>
      <w:r w:rsidRPr="00D3618D">
        <w:rPr>
          <w:rFonts w:ascii="Courier New" w:eastAsia="Times New Roman" w:hAnsi="Courier New" w:cs="Times New Roman"/>
          <w:spacing w:val="-3"/>
          <w:w w:val="88"/>
          <w:kern w:val="0"/>
          <w:sz w:val="28"/>
          <w:szCs w:val="28"/>
          <w:lang w:eastAsia="ru-RU"/>
        </w:rPr>
        <w:t>новременно</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способствующих</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мобилизации</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закрепленных</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почвой</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фосфор</w:t>
      </w:r>
      <w:r w:rsidRPr="00D3618D">
        <w:rPr>
          <w:rFonts w:ascii="Courier New" w:eastAsia="Times New Roman" w:hAnsi="Courier New" w:cs="Times New Roman"/>
          <w:spacing w:val="-3"/>
          <w:w w:val="88"/>
          <w:kern w:val="0"/>
          <w:sz w:val="28"/>
          <w:szCs w:val="28"/>
          <w:lang w:eastAsia="ru-RU"/>
        </w:rPr>
        <w:softHyphen/>
      </w:r>
      <w:r w:rsidRPr="00D3618D">
        <w:rPr>
          <w:rFonts w:ascii="Courier New" w:eastAsia="Times New Roman" w:hAnsi="Courier New" w:cs="Times New Roman"/>
          <w:w w:val="88"/>
          <w:kern w:val="0"/>
          <w:sz w:val="28"/>
          <w:szCs w:val="28"/>
          <w:lang w:eastAsia="ru-RU"/>
        </w:rPr>
        <w:t>ных</w:t>
      </w:r>
      <w:r w:rsidRPr="00D3618D">
        <w:rPr>
          <w:rFonts w:ascii="Courier New" w:eastAsia="Times New Roman" w:hAnsi="Courier New"/>
          <w:w w:val="88"/>
          <w:kern w:val="0"/>
          <w:sz w:val="28"/>
          <w:szCs w:val="28"/>
          <w:lang w:eastAsia="ru-RU"/>
        </w:rPr>
        <w:t xml:space="preserve"> </w:t>
      </w:r>
      <w:r w:rsidRPr="00D3618D">
        <w:rPr>
          <w:rFonts w:ascii="Courier New" w:eastAsia="Times New Roman" w:hAnsi="Courier New" w:cs="Times New Roman"/>
          <w:w w:val="88"/>
          <w:kern w:val="0"/>
          <w:sz w:val="28"/>
          <w:szCs w:val="28"/>
          <w:lang w:eastAsia="ru-RU"/>
        </w:rPr>
        <w:t>соединений</w:t>
      </w:r>
      <w:r w:rsidRPr="00D3618D">
        <w:rPr>
          <w:rFonts w:ascii="Courier New" w:eastAsia="Times New Roman" w:hAnsi="Courier New"/>
          <w:w w:val="88"/>
          <w:kern w:val="0"/>
          <w:sz w:val="28"/>
          <w:szCs w:val="28"/>
          <w:lang w:eastAsia="ru-RU"/>
        </w:rPr>
        <w:t>;</w:t>
      </w:r>
    </w:p>
    <w:p w:rsidR="00D3618D" w:rsidRPr="00D3618D" w:rsidRDefault="00D3618D" w:rsidP="00D3618D">
      <w:pPr>
        <w:numPr>
          <w:ilvl w:val="0"/>
          <w:numId w:val="15"/>
        </w:numPr>
        <w:shd w:val="clear" w:color="auto" w:fill="FFFFFF"/>
        <w:tabs>
          <w:tab w:val="clear" w:pos="709"/>
          <w:tab w:val="left" w:pos="1027"/>
        </w:tabs>
        <w:suppressAutoHyphens w:val="0"/>
        <w:autoSpaceDE w:val="0"/>
        <w:autoSpaceDN w:val="0"/>
        <w:adjustRightInd w:val="0"/>
        <w:spacing w:after="0" w:line="480" w:lineRule="exact"/>
        <w:jc w:val="left"/>
        <w:rPr>
          <w:rFonts w:ascii="Courier New" w:eastAsia="Times New Roman" w:hAnsi="Courier New"/>
          <w:w w:val="88"/>
          <w:kern w:val="0"/>
          <w:sz w:val="28"/>
          <w:szCs w:val="28"/>
          <w:lang w:eastAsia="ru-RU"/>
        </w:rPr>
      </w:pPr>
      <w:r w:rsidRPr="00D3618D">
        <w:rPr>
          <w:rFonts w:ascii="Courier New" w:eastAsia="Times New Roman" w:hAnsi="Courier New" w:cs="Times New Roman"/>
          <w:spacing w:val="-4"/>
          <w:w w:val="88"/>
          <w:kern w:val="0"/>
          <w:sz w:val="28"/>
          <w:szCs w:val="28"/>
          <w:lang w:eastAsia="ru-RU"/>
        </w:rPr>
        <w:t>предложение</w:t>
      </w:r>
      <w:r w:rsidRPr="00D3618D">
        <w:rPr>
          <w:rFonts w:ascii="Courier New" w:eastAsia="Times New Roman" w:hAnsi="Courier New"/>
          <w:spacing w:val="-4"/>
          <w:w w:val="88"/>
          <w:kern w:val="0"/>
          <w:sz w:val="28"/>
          <w:szCs w:val="28"/>
          <w:lang w:eastAsia="ru-RU"/>
        </w:rPr>
        <w:t xml:space="preserve"> </w:t>
      </w:r>
      <w:r w:rsidRPr="00D3618D">
        <w:rPr>
          <w:rFonts w:ascii="Courier New" w:eastAsia="Times New Roman" w:hAnsi="Courier New" w:cs="Times New Roman"/>
          <w:spacing w:val="-4"/>
          <w:w w:val="88"/>
          <w:kern w:val="0"/>
          <w:sz w:val="28"/>
          <w:szCs w:val="28"/>
          <w:lang w:eastAsia="ru-RU"/>
        </w:rPr>
        <w:t>составов</w:t>
      </w:r>
      <w:r w:rsidRPr="00D3618D">
        <w:rPr>
          <w:rFonts w:ascii="Courier New" w:eastAsia="Times New Roman" w:hAnsi="Courier New"/>
          <w:spacing w:val="-4"/>
          <w:w w:val="88"/>
          <w:kern w:val="0"/>
          <w:sz w:val="28"/>
          <w:szCs w:val="28"/>
          <w:lang w:eastAsia="ru-RU"/>
        </w:rPr>
        <w:t xml:space="preserve"> </w:t>
      </w:r>
      <w:r w:rsidRPr="00D3618D">
        <w:rPr>
          <w:rFonts w:ascii="Courier New" w:eastAsia="Times New Roman" w:hAnsi="Courier New" w:cs="Times New Roman"/>
          <w:spacing w:val="-4"/>
          <w:w w:val="88"/>
          <w:kern w:val="0"/>
          <w:sz w:val="28"/>
          <w:szCs w:val="28"/>
          <w:lang w:eastAsia="ru-RU"/>
        </w:rPr>
        <w:t>малотоксичных</w:t>
      </w:r>
      <w:r w:rsidRPr="00D3618D">
        <w:rPr>
          <w:rFonts w:ascii="Courier New" w:eastAsia="Times New Roman" w:hAnsi="Courier New"/>
          <w:spacing w:val="-4"/>
          <w:w w:val="88"/>
          <w:kern w:val="0"/>
          <w:sz w:val="28"/>
          <w:szCs w:val="28"/>
          <w:lang w:eastAsia="ru-RU"/>
        </w:rPr>
        <w:t xml:space="preserve">, </w:t>
      </w:r>
      <w:r w:rsidRPr="00D3618D">
        <w:rPr>
          <w:rFonts w:ascii="Courier New" w:eastAsia="Times New Roman" w:hAnsi="Courier New" w:cs="Times New Roman"/>
          <w:spacing w:val="-4"/>
          <w:w w:val="88"/>
          <w:kern w:val="0"/>
          <w:sz w:val="28"/>
          <w:szCs w:val="28"/>
          <w:lang w:eastAsia="ru-RU"/>
        </w:rPr>
        <w:t>эффективных</w:t>
      </w:r>
      <w:r w:rsidRPr="00D3618D">
        <w:rPr>
          <w:rFonts w:ascii="Courier New" w:eastAsia="Times New Roman" w:hAnsi="Courier New"/>
          <w:spacing w:val="-4"/>
          <w:w w:val="88"/>
          <w:kern w:val="0"/>
          <w:sz w:val="28"/>
          <w:szCs w:val="28"/>
          <w:lang w:eastAsia="ru-RU"/>
        </w:rPr>
        <w:t xml:space="preserve"> </w:t>
      </w:r>
      <w:r w:rsidRPr="00D3618D">
        <w:rPr>
          <w:rFonts w:ascii="Courier New" w:eastAsia="Times New Roman" w:hAnsi="Courier New" w:cs="Times New Roman"/>
          <w:spacing w:val="-4"/>
          <w:w w:val="88"/>
          <w:kern w:val="0"/>
          <w:sz w:val="28"/>
          <w:szCs w:val="28"/>
          <w:lang w:eastAsia="ru-RU"/>
        </w:rPr>
        <w:t>дефолиан</w:t>
      </w:r>
      <w:r w:rsidRPr="00D3618D">
        <w:rPr>
          <w:rFonts w:ascii="Courier New" w:eastAsia="Times New Roman" w:hAnsi="Courier New" w:cs="Times New Roman"/>
          <w:spacing w:val="-4"/>
          <w:w w:val="88"/>
          <w:kern w:val="0"/>
          <w:sz w:val="28"/>
          <w:szCs w:val="28"/>
          <w:lang w:eastAsia="ru-RU"/>
        </w:rPr>
        <w:softHyphen/>
      </w:r>
      <w:r w:rsidRPr="00D3618D">
        <w:rPr>
          <w:rFonts w:ascii="Courier New" w:eastAsia="Times New Roman" w:hAnsi="Courier New" w:cs="Times New Roman"/>
          <w:spacing w:val="-3"/>
          <w:w w:val="88"/>
          <w:kern w:val="0"/>
          <w:sz w:val="28"/>
          <w:szCs w:val="28"/>
          <w:lang w:eastAsia="ru-RU"/>
        </w:rPr>
        <w:t>тов</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и</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десикантов</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хлопчатника</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содержащих</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минеральные</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удобрения</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w w:val="88"/>
          <w:kern w:val="0"/>
          <w:sz w:val="28"/>
          <w:szCs w:val="28"/>
          <w:lang w:eastAsia="ru-RU"/>
        </w:rPr>
        <w:t>повышающих</w:t>
      </w:r>
      <w:r w:rsidRPr="00D3618D">
        <w:rPr>
          <w:rFonts w:ascii="Courier New" w:eastAsia="Times New Roman" w:hAnsi="Courier New"/>
          <w:w w:val="88"/>
          <w:kern w:val="0"/>
          <w:sz w:val="28"/>
          <w:szCs w:val="28"/>
          <w:lang w:eastAsia="ru-RU"/>
        </w:rPr>
        <w:t xml:space="preserve"> </w:t>
      </w:r>
      <w:r w:rsidRPr="00D3618D">
        <w:rPr>
          <w:rFonts w:ascii="Courier New" w:eastAsia="Times New Roman" w:hAnsi="Courier New" w:cs="Times New Roman"/>
          <w:w w:val="88"/>
          <w:kern w:val="0"/>
          <w:sz w:val="28"/>
          <w:szCs w:val="28"/>
          <w:lang w:eastAsia="ru-RU"/>
        </w:rPr>
        <w:t>урожайность</w:t>
      </w:r>
      <w:r w:rsidRPr="00D3618D">
        <w:rPr>
          <w:rFonts w:ascii="Courier New" w:eastAsia="Times New Roman" w:hAnsi="Courier New"/>
          <w:w w:val="88"/>
          <w:kern w:val="0"/>
          <w:sz w:val="28"/>
          <w:szCs w:val="28"/>
          <w:lang w:eastAsia="ru-RU"/>
        </w:rPr>
        <w:t xml:space="preserve"> </w:t>
      </w:r>
      <w:r w:rsidRPr="00D3618D">
        <w:rPr>
          <w:rFonts w:ascii="Courier New" w:eastAsia="Times New Roman" w:hAnsi="Courier New" w:cs="Times New Roman"/>
          <w:w w:val="88"/>
          <w:kern w:val="0"/>
          <w:sz w:val="28"/>
          <w:szCs w:val="28"/>
          <w:lang w:eastAsia="ru-RU"/>
        </w:rPr>
        <w:t>и</w:t>
      </w:r>
      <w:r w:rsidRPr="00D3618D">
        <w:rPr>
          <w:rFonts w:ascii="Courier New" w:eastAsia="Times New Roman" w:hAnsi="Courier New"/>
          <w:w w:val="88"/>
          <w:kern w:val="0"/>
          <w:sz w:val="28"/>
          <w:szCs w:val="28"/>
          <w:lang w:eastAsia="ru-RU"/>
        </w:rPr>
        <w:t xml:space="preserve"> </w:t>
      </w:r>
      <w:r w:rsidRPr="00D3618D">
        <w:rPr>
          <w:rFonts w:ascii="Courier New" w:eastAsia="Times New Roman" w:hAnsi="Courier New" w:cs="Times New Roman"/>
          <w:w w:val="88"/>
          <w:kern w:val="0"/>
          <w:sz w:val="28"/>
          <w:szCs w:val="28"/>
          <w:lang w:eastAsia="ru-RU"/>
        </w:rPr>
        <w:t>качество</w:t>
      </w:r>
      <w:r w:rsidRPr="00D3618D">
        <w:rPr>
          <w:rFonts w:ascii="Courier New" w:eastAsia="Times New Roman" w:hAnsi="Courier New"/>
          <w:w w:val="88"/>
          <w:kern w:val="0"/>
          <w:sz w:val="28"/>
          <w:szCs w:val="28"/>
          <w:lang w:eastAsia="ru-RU"/>
        </w:rPr>
        <w:t xml:space="preserve"> </w:t>
      </w:r>
      <w:r w:rsidRPr="00D3618D">
        <w:rPr>
          <w:rFonts w:ascii="Courier New" w:eastAsia="Times New Roman" w:hAnsi="Courier New" w:cs="Times New Roman"/>
          <w:w w:val="88"/>
          <w:kern w:val="0"/>
          <w:sz w:val="28"/>
          <w:szCs w:val="28"/>
          <w:lang w:eastAsia="ru-RU"/>
        </w:rPr>
        <w:t>хлопка</w:t>
      </w:r>
      <w:r w:rsidRPr="00D3618D">
        <w:rPr>
          <w:rFonts w:ascii="Courier New" w:eastAsia="Times New Roman" w:hAnsi="Courier New"/>
          <w:w w:val="88"/>
          <w:kern w:val="0"/>
          <w:sz w:val="28"/>
          <w:szCs w:val="28"/>
          <w:lang w:eastAsia="ru-RU"/>
        </w:rPr>
        <w:t>-</w:t>
      </w:r>
      <w:r w:rsidRPr="00D3618D">
        <w:rPr>
          <w:rFonts w:ascii="Courier New" w:eastAsia="Times New Roman" w:hAnsi="Courier New" w:cs="Times New Roman"/>
          <w:w w:val="88"/>
          <w:kern w:val="0"/>
          <w:sz w:val="28"/>
          <w:szCs w:val="28"/>
          <w:lang w:eastAsia="ru-RU"/>
        </w:rPr>
        <w:t>сырца</w:t>
      </w:r>
      <w:r w:rsidRPr="00D3618D">
        <w:rPr>
          <w:rFonts w:ascii="Courier New" w:eastAsia="Times New Roman" w:hAnsi="Courier New"/>
          <w:w w:val="88"/>
          <w:kern w:val="0"/>
          <w:sz w:val="28"/>
          <w:szCs w:val="28"/>
          <w:lang w:eastAsia="ru-RU"/>
        </w:rPr>
        <w:t>.</w:t>
      </w:r>
    </w:p>
    <w:p w:rsidR="00D3618D" w:rsidRPr="00D3618D" w:rsidRDefault="00D3618D" w:rsidP="00D3618D">
      <w:pPr>
        <w:shd w:val="clear" w:color="auto" w:fill="FFFFFF"/>
        <w:tabs>
          <w:tab w:val="clear" w:pos="709"/>
        </w:tabs>
        <w:suppressAutoHyphens w:val="0"/>
        <w:autoSpaceDE w:val="0"/>
        <w:autoSpaceDN w:val="0"/>
        <w:adjustRightInd w:val="0"/>
        <w:spacing w:after="0" w:line="480" w:lineRule="exact"/>
        <w:ind w:firstLine="734"/>
        <w:jc w:val="left"/>
        <w:rPr>
          <w:rFonts w:ascii="Courier New" w:eastAsia="Times New Roman" w:hAnsi="Courier New"/>
          <w:kern w:val="0"/>
          <w:sz w:val="20"/>
          <w:szCs w:val="20"/>
          <w:lang w:eastAsia="ru-RU"/>
        </w:rPr>
      </w:pPr>
      <w:r w:rsidRPr="00D3618D">
        <w:rPr>
          <w:rFonts w:ascii="Courier New" w:eastAsia="Times New Roman" w:hAnsi="Courier New" w:cs="Times New Roman"/>
          <w:spacing w:val="-4"/>
          <w:w w:val="88"/>
          <w:kern w:val="0"/>
          <w:sz w:val="28"/>
          <w:szCs w:val="28"/>
          <w:lang w:eastAsia="ru-RU"/>
        </w:rPr>
        <w:t>Для</w:t>
      </w:r>
      <w:r w:rsidRPr="00D3618D">
        <w:rPr>
          <w:rFonts w:ascii="Courier New" w:eastAsia="Times New Roman" w:hAnsi="Courier New"/>
          <w:spacing w:val="-4"/>
          <w:w w:val="88"/>
          <w:kern w:val="0"/>
          <w:sz w:val="28"/>
          <w:szCs w:val="28"/>
          <w:lang w:eastAsia="ru-RU"/>
        </w:rPr>
        <w:t xml:space="preserve"> </w:t>
      </w:r>
      <w:r w:rsidRPr="00D3618D">
        <w:rPr>
          <w:rFonts w:ascii="Courier New" w:eastAsia="Times New Roman" w:hAnsi="Courier New" w:cs="Times New Roman"/>
          <w:spacing w:val="-4"/>
          <w:w w:val="88"/>
          <w:kern w:val="0"/>
          <w:sz w:val="28"/>
          <w:szCs w:val="28"/>
          <w:lang w:eastAsia="ru-RU"/>
        </w:rPr>
        <w:t>достижения</w:t>
      </w:r>
      <w:r w:rsidRPr="00D3618D">
        <w:rPr>
          <w:rFonts w:ascii="Courier New" w:eastAsia="Times New Roman" w:hAnsi="Courier New"/>
          <w:spacing w:val="-4"/>
          <w:w w:val="88"/>
          <w:kern w:val="0"/>
          <w:sz w:val="28"/>
          <w:szCs w:val="28"/>
          <w:lang w:eastAsia="ru-RU"/>
        </w:rPr>
        <w:t xml:space="preserve"> </w:t>
      </w:r>
      <w:r w:rsidRPr="00D3618D">
        <w:rPr>
          <w:rFonts w:ascii="Courier New" w:eastAsia="Times New Roman" w:hAnsi="Courier New" w:cs="Times New Roman"/>
          <w:spacing w:val="-4"/>
          <w:w w:val="88"/>
          <w:kern w:val="0"/>
          <w:sz w:val="28"/>
          <w:szCs w:val="28"/>
          <w:lang w:eastAsia="ru-RU"/>
        </w:rPr>
        <w:t>цели</w:t>
      </w:r>
      <w:r w:rsidRPr="00D3618D">
        <w:rPr>
          <w:rFonts w:ascii="Courier New" w:eastAsia="Times New Roman" w:hAnsi="Courier New"/>
          <w:spacing w:val="-4"/>
          <w:w w:val="88"/>
          <w:kern w:val="0"/>
          <w:sz w:val="28"/>
          <w:szCs w:val="28"/>
          <w:lang w:eastAsia="ru-RU"/>
        </w:rPr>
        <w:t xml:space="preserve"> </w:t>
      </w:r>
      <w:r w:rsidRPr="00D3618D">
        <w:rPr>
          <w:rFonts w:ascii="Courier New" w:eastAsia="Times New Roman" w:hAnsi="Courier New" w:cs="Times New Roman"/>
          <w:spacing w:val="-4"/>
          <w:w w:val="88"/>
          <w:kern w:val="0"/>
          <w:sz w:val="28"/>
          <w:szCs w:val="28"/>
          <w:lang w:eastAsia="ru-RU"/>
        </w:rPr>
        <w:t>были</w:t>
      </w:r>
      <w:r w:rsidRPr="00D3618D">
        <w:rPr>
          <w:rFonts w:ascii="Courier New" w:eastAsia="Times New Roman" w:hAnsi="Courier New"/>
          <w:spacing w:val="-4"/>
          <w:w w:val="88"/>
          <w:kern w:val="0"/>
          <w:sz w:val="28"/>
          <w:szCs w:val="28"/>
          <w:lang w:eastAsia="ru-RU"/>
        </w:rPr>
        <w:t xml:space="preserve"> </w:t>
      </w:r>
      <w:r w:rsidRPr="00D3618D">
        <w:rPr>
          <w:rFonts w:ascii="Courier New" w:eastAsia="Times New Roman" w:hAnsi="Courier New" w:cs="Times New Roman"/>
          <w:spacing w:val="-4"/>
          <w:w w:val="88"/>
          <w:kern w:val="0"/>
          <w:sz w:val="28"/>
          <w:szCs w:val="28"/>
          <w:lang w:eastAsia="ru-RU"/>
        </w:rPr>
        <w:t>поставлены</w:t>
      </w:r>
      <w:r w:rsidRPr="00D3618D">
        <w:rPr>
          <w:rFonts w:ascii="Courier New" w:eastAsia="Times New Roman" w:hAnsi="Courier New"/>
          <w:spacing w:val="-4"/>
          <w:w w:val="88"/>
          <w:kern w:val="0"/>
          <w:sz w:val="28"/>
          <w:szCs w:val="28"/>
          <w:lang w:eastAsia="ru-RU"/>
        </w:rPr>
        <w:t xml:space="preserve"> </w:t>
      </w:r>
      <w:r w:rsidRPr="00D3618D">
        <w:rPr>
          <w:rFonts w:ascii="Courier New" w:eastAsia="Times New Roman" w:hAnsi="Courier New" w:cs="Times New Roman"/>
          <w:spacing w:val="-4"/>
          <w:w w:val="88"/>
          <w:kern w:val="0"/>
          <w:sz w:val="28"/>
          <w:szCs w:val="28"/>
          <w:lang w:eastAsia="ru-RU"/>
        </w:rPr>
        <w:t>и</w:t>
      </w:r>
      <w:r w:rsidRPr="00D3618D">
        <w:rPr>
          <w:rFonts w:ascii="Courier New" w:eastAsia="Times New Roman" w:hAnsi="Courier New"/>
          <w:spacing w:val="-4"/>
          <w:w w:val="88"/>
          <w:kern w:val="0"/>
          <w:sz w:val="28"/>
          <w:szCs w:val="28"/>
          <w:lang w:eastAsia="ru-RU"/>
        </w:rPr>
        <w:t xml:space="preserve"> </w:t>
      </w:r>
      <w:r w:rsidRPr="00D3618D">
        <w:rPr>
          <w:rFonts w:ascii="Courier New" w:eastAsia="Times New Roman" w:hAnsi="Courier New" w:cs="Times New Roman"/>
          <w:spacing w:val="-4"/>
          <w:w w:val="88"/>
          <w:kern w:val="0"/>
          <w:sz w:val="28"/>
          <w:szCs w:val="28"/>
          <w:lang w:eastAsia="ru-RU"/>
        </w:rPr>
        <w:t>решены</w:t>
      </w:r>
      <w:r w:rsidRPr="00D3618D">
        <w:rPr>
          <w:rFonts w:ascii="Courier New" w:eastAsia="Times New Roman" w:hAnsi="Courier New"/>
          <w:spacing w:val="-4"/>
          <w:w w:val="88"/>
          <w:kern w:val="0"/>
          <w:sz w:val="28"/>
          <w:szCs w:val="28"/>
          <w:lang w:eastAsia="ru-RU"/>
        </w:rPr>
        <w:t xml:space="preserve"> </w:t>
      </w:r>
      <w:r w:rsidRPr="00D3618D">
        <w:rPr>
          <w:rFonts w:ascii="Courier New" w:eastAsia="Times New Roman" w:hAnsi="Courier New" w:cs="Times New Roman"/>
          <w:spacing w:val="-4"/>
          <w:w w:val="88"/>
          <w:kern w:val="0"/>
          <w:sz w:val="28"/>
          <w:szCs w:val="28"/>
          <w:lang w:eastAsia="ru-RU"/>
        </w:rPr>
        <w:t>следующие</w:t>
      </w:r>
      <w:r w:rsidRPr="00D3618D">
        <w:rPr>
          <w:rFonts w:ascii="Courier New" w:eastAsia="Times New Roman" w:hAnsi="Courier New"/>
          <w:spacing w:val="-4"/>
          <w:w w:val="88"/>
          <w:kern w:val="0"/>
          <w:sz w:val="28"/>
          <w:szCs w:val="28"/>
          <w:lang w:eastAsia="ru-RU"/>
        </w:rPr>
        <w:t xml:space="preserve"> </w:t>
      </w:r>
      <w:r w:rsidRPr="00D3618D">
        <w:rPr>
          <w:rFonts w:ascii="Courier New" w:eastAsia="Times New Roman" w:hAnsi="Courier New" w:cs="Times New Roman"/>
          <w:spacing w:val="-4"/>
          <w:w w:val="88"/>
          <w:kern w:val="0"/>
          <w:sz w:val="28"/>
          <w:szCs w:val="28"/>
          <w:lang w:eastAsia="ru-RU"/>
        </w:rPr>
        <w:t>за</w:t>
      </w:r>
      <w:r w:rsidRPr="00D3618D">
        <w:rPr>
          <w:rFonts w:ascii="Courier New" w:eastAsia="Times New Roman" w:hAnsi="Courier New" w:cs="Times New Roman"/>
          <w:spacing w:val="-4"/>
          <w:w w:val="88"/>
          <w:kern w:val="0"/>
          <w:sz w:val="28"/>
          <w:szCs w:val="28"/>
          <w:lang w:eastAsia="ru-RU"/>
        </w:rPr>
        <w:softHyphen/>
      </w:r>
      <w:r w:rsidRPr="00D3618D">
        <w:rPr>
          <w:rFonts w:ascii="Courier New" w:eastAsia="Times New Roman" w:hAnsi="Courier New" w:cs="Times New Roman"/>
          <w:w w:val="88"/>
          <w:kern w:val="0"/>
          <w:sz w:val="28"/>
          <w:szCs w:val="28"/>
          <w:lang w:eastAsia="ru-RU"/>
        </w:rPr>
        <w:t>дачи</w:t>
      </w:r>
      <w:r w:rsidRPr="00D3618D">
        <w:rPr>
          <w:rFonts w:ascii="Courier New" w:eastAsia="Times New Roman" w:hAnsi="Courier New"/>
          <w:w w:val="88"/>
          <w:kern w:val="0"/>
          <w:sz w:val="28"/>
          <w:szCs w:val="28"/>
          <w:lang w:eastAsia="ru-RU"/>
        </w:rPr>
        <w:t>:</w:t>
      </w:r>
    </w:p>
    <w:p w:rsidR="00D3618D" w:rsidRPr="00D3618D" w:rsidRDefault="00D3618D" w:rsidP="00D3618D">
      <w:pPr>
        <w:numPr>
          <w:ilvl w:val="0"/>
          <w:numId w:val="15"/>
        </w:numPr>
        <w:shd w:val="clear" w:color="auto" w:fill="FFFFFF"/>
        <w:tabs>
          <w:tab w:val="clear" w:pos="709"/>
          <w:tab w:val="left" w:pos="1027"/>
        </w:tabs>
        <w:suppressAutoHyphens w:val="0"/>
        <w:autoSpaceDE w:val="0"/>
        <w:autoSpaceDN w:val="0"/>
        <w:adjustRightInd w:val="0"/>
        <w:spacing w:before="5" w:after="0" w:line="480" w:lineRule="exact"/>
        <w:jc w:val="left"/>
        <w:rPr>
          <w:rFonts w:ascii="Courier New" w:eastAsia="Times New Roman" w:hAnsi="Courier New"/>
          <w:w w:val="88"/>
          <w:kern w:val="0"/>
          <w:sz w:val="28"/>
          <w:szCs w:val="28"/>
          <w:lang w:eastAsia="ru-RU"/>
        </w:rPr>
      </w:pPr>
      <w:r w:rsidRPr="00D3618D">
        <w:rPr>
          <w:rFonts w:ascii="Courier New" w:eastAsia="Times New Roman" w:hAnsi="Courier New" w:cs="Times New Roman"/>
          <w:spacing w:val="-4"/>
          <w:w w:val="88"/>
          <w:kern w:val="0"/>
          <w:sz w:val="28"/>
          <w:szCs w:val="28"/>
          <w:lang w:eastAsia="ru-RU"/>
        </w:rPr>
        <w:t>Исследование</w:t>
      </w:r>
      <w:r w:rsidRPr="00D3618D">
        <w:rPr>
          <w:rFonts w:ascii="Courier New" w:eastAsia="Times New Roman" w:hAnsi="Courier New"/>
          <w:spacing w:val="-4"/>
          <w:w w:val="88"/>
          <w:kern w:val="0"/>
          <w:sz w:val="28"/>
          <w:szCs w:val="28"/>
          <w:lang w:eastAsia="ru-RU"/>
        </w:rPr>
        <w:t xml:space="preserve"> </w:t>
      </w:r>
      <w:r w:rsidRPr="00D3618D">
        <w:rPr>
          <w:rFonts w:ascii="Courier New" w:eastAsia="Times New Roman" w:hAnsi="Courier New" w:cs="Times New Roman"/>
          <w:spacing w:val="-4"/>
          <w:w w:val="88"/>
          <w:kern w:val="0"/>
          <w:sz w:val="28"/>
          <w:szCs w:val="28"/>
          <w:lang w:eastAsia="ru-RU"/>
        </w:rPr>
        <w:t>взаимодействия</w:t>
      </w:r>
      <w:r w:rsidRPr="00D3618D">
        <w:rPr>
          <w:rFonts w:ascii="Courier New" w:eastAsia="Times New Roman" w:hAnsi="Courier New"/>
          <w:spacing w:val="-4"/>
          <w:w w:val="88"/>
          <w:kern w:val="0"/>
          <w:sz w:val="28"/>
          <w:szCs w:val="28"/>
          <w:lang w:eastAsia="ru-RU"/>
        </w:rPr>
        <w:t xml:space="preserve"> </w:t>
      </w:r>
      <w:r w:rsidRPr="00D3618D">
        <w:rPr>
          <w:rFonts w:ascii="Courier New" w:eastAsia="Times New Roman" w:hAnsi="Courier New" w:cs="Times New Roman"/>
          <w:spacing w:val="-4"/>
          <w:w w:val="88"/>
          <w:kern w:val="0"/>
          <w:sz w:val="28"/>
          <w:szCs w:val="28"/>
          <w:lang w:eastAsia="ru-RU"/>
        </w:rPr>
        <w:t>и</w:t>
      </w:r>
      <w:r w:rsidRPr="00D3618D">
        <w:rPr>
          <w:rFonts w:ascii="Courier New" w:eastAsia="Times New Roman" w:hAnsi="Courier New"/>
          <w:spacing w:val="-4"/>
          <w:w w:val="88"/>
          <w:kern w:val="0"/>
          <w:sz w:val="28"/>
          <w:szCs w:val="28"/>
          <w:lang w:eastAsia="ru-RU"/>
        </w:rPr>
        <w:t xml:space="preserve"> </w:t>
      </w:r>
      <w:r w:rsidRPr="00D3618D">
        <w:rPr>
          <w:rFonts w:ascii="Courier New" w:eastAsia="Times New Roman" w:hAnsi="Courier New" w:cs="Times New Roman"/>
          <w:spacing w:val="-4"/>
          <w:w w:val="88"/>
          <w:kern w:val="0"/>
          <w:sz w:val="28"/>
          <w:szCs w:val="28"/>
          <w:lang w:eastAsia="ru-RU"/>
        </w:rPr>
        <w:t>растворимости</w:t>
      </w:r>
      <w:r w:rsidRPr="00D3618D">
        <w:rPr>
          <w:rFonts w:ascii="Courier New" w:eastAsia="Times New Roman" w:hAnsi="Courier New"/>
          <w:spacing w:val="-4"/>
          <w:w w:val="88"/>
          <w:kern w:val="0"/>
          <w:sz w:val="28"/>
          <w:szCs w:val="28"/>
          <w:lang w:eastAsia="ru-RU"/>
        </w:rPr>
        <w:t xml:space="preserve"> </w:t>
      </w:r>
      <w:r w:rsidRPr="00D3618D">
        <w:rPr>
          <w:rFonts w:ascii="Courier New" w:eastAsia="Times New Roman" w:hAnsi="Courier New" w:cs="Times New Roman"/>
          <w:spacing w:val="-4"/>
          <w:w w:val="88"/>
          <w:kern w:val="0"/>
          <w:sz w:val="28"/>
          <w:szCs w:val="28"/>
          <w:lang w:eastAsia="ru-RU"/>
        </w:rPr>
        <w:t>солей</w:t>
      </w:r>
      <w:r w:rsidRPr="00D3618D">
        <w:rPr>
          <w:rFonts w:ascii="Courier New" w:eastAsia="Times New Roman" w:hAnsi="Courier New"/>
          <w:spacing w:val="-4"/>
          <w:w w:val="88"/>
          <w:kern w:val="0"/>
          <w:sz w:val="28"/>
          <w:szCs w:val="28"/>
          <w:lang w:eastAsia="ru-RU"/>
        </w:rPr>
        <w:t xml:space="preserve"> </w:t>
      </w:r>
      <w:r w:rsidRPr="00D3618D">
        <w:rPr>
          <w:rFonts w:ascii="Courier New" w:eastAsia="Times New Roman" w:hAnsi="Courier New" w:cs="Times New Roman"/>
          <w:spacing w:val="-4"/>
          <w:w w:val="88"/>
          <w:kern w:val="0"/>
          <w:sz w:val="28"/>
          <w:szCs w:val="28"/>
          <w:lang w:eastAsia="ru-RU"/>
        </w:rPr>
        <w:t>в</w:t>
      </w:r>
      <w:r w:rsidRPr="00D3618D">
        <w:rPr>
          <w:rFonts w:ascii="Courier New" w:eastAsia="Times New Roman" w:hAnsi="Courier New"/>
          <w:spacing w:val="-4"/>
          <w:w w:val="88"/>
          <w:kern w:val="0"/>
          <w:sz w:val="28"/>
          <w:szCs w:val="28"/>
          <w:lang w:eastAsia="ru-RU"/>
        </w:rPr>
        <w:t xml:space="preserve"> </w:t>
      </w:r>
      <w:r w:rsidRPr="00D3618D">
        <w:rPr>
          <w:rFonts w:ascii="Courier New" w:eastAsia="Times New Roman" w:hAnsi="Courier New" w:cs="Times New Roman"/>
          <w:spacing w:val="-4"/>
          <w:w w:val="88"/>
          <w:kern w:val="0"/>
          <w:sz w:val="28"/>
          <w:szCs w:val="28"/>
          <w:lang w:eastAsia="ru-RU"/>
        </w:rPr>
        <w:t>систе</w:t>
      </w:r>
      <w:r w:rsidRPr="00D3618D">
        <w:rPr>
          <w:rFonts w:ascii="Courier New" w:eastAsia="Times New Roman" w:hAnsi="Courier New" w:cs="Times New Roman"/>
          <w:spacing w:val="-4"/>
          <w:w w:val="88"/>
          <w:kern w:val="0"/>
          <w:sz w:val="28"/>
          <w:szCs w:val="28"/>
          <w:lang w:eastAsia="ru-RU"/>
        </w:rPr>
        <w:softHyphen/>
      </w:r>
      <w:r w:rsidRPr="00D3618D">
        <w:rPr>
          <w:rFonts w:ascii="Courier New" w:eastAsia="Times New Roman" w:hAnsi="Courier New" w:cs="Times New Roman"/>
          <w:spacing w:val="-2"/>
          <w:w w:val="88"/>
          <w:kern w:val="0"/>
          <w:sz w:val="28"/>
          <w:szCs w:val="28"/>
          <w:lang w:eastAsia="ru-RU"/>
        </w:rPr>
        <w:t>мах</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состоящих</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из</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сульфатных</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солей</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меди</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цинка</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кобальта</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и</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мо</w:t>
      </w:r>
      <w:r w:rsidRPr="00D3618D">
        <w:rPr>
          <w:rFonts w:ascii="Courier New" w:eastAsia="Times New Roman" w:hAnsi="Courier New" w:cs="Times New Roman"/>
          <w:spacing w:val="-2"/>
          <w:w w:val="88"/>
          <w:kern w:val="0"/>
          <w:sz w:val="28"/>
          <w:szCs w:val="28"/>
          <w:lang w:eastAsia="ru-RU"/>
        </w:rPr>
        <w:softHyphen/>
        <w:t>чевины</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основных</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компонентов</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двойного</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суперфосфата</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сульфата</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ка</w:t>
      </w:r>
      <w:r w:rsidRPr="00D3618D">
        <w:rPr>
          <w:rFonts w:ascii="Courier New" w:eastAsia="Times New Roman" w:hAnsi="Courier New" w:cs="Times New Roman"/>
          <w:spacing w:val="-2"/>
          <w:w w:val="88"/>
          <w:kern w:val="0"/>
          <w:sz w:val="28"/>
          <w:szCs w:val="28"/>
          <w:lang w:eastAsia="ru-RU"/>
        </w:rPr>
        <w:softHyphen/>
      </w:r>
      <w:r w:rsidRPr="00D3618D">
        <w:rPr>
          <w:rFonts w:ascii="Courier New" w:eastAsia="Times New Roman" w:hAnsi="Courier New" w:cs="Times New Roman"/>
          <w:w w:val="88"/>
          <w:kern w:val="0"/>
          <w:sz w:val="28"/>
          <w:szCs w:val="28"/>
          <w:lang w:eastAsia="ru-RU"/>
        </w:rPr>
        <w:t>лия</w:t>
      </w:r>
      <w:r w:rsidRPr="00D3618D">
        <w:rPr>
          <w:rFonts w:ascii="Courier New" w:eastAsia="Times New Roman" w:hAnsi="Courier New"/>
          <w:w w:val="88"/>
          <w:kern w:val="0"/>
          <w:sz w:val="28"/>
          <w:szCs w:val="28"/>
          <w:lang w:eastAsia="ru-RU"/>
        </w:rPr>
        <w:t>.</w:t>
      </w:r>
    </w:p>
    <w:p w:rsidR="00D3618D" w:rsidRPr="00D3618D" w:rsidRDefault="00D3618D" w:rsidP="00D3618D">
      <w:pPr>
        <w:numPr>
          <w:ilvl w:val="0"/>
          <w:numId w:val="15"/>
        </w:numPr>
        <w:shd w:val="clear" w:color="auto" w:fill="FFFFFF"/>
        <w:tabs>
          <w:tab w:val="clear" w:pos="709"/>
          <w:tab w:val="left" w:pos="1027"/>
        </w:tabs>
        <w:suppressAutoHyphens w:val="0"/>
        <w:autoSpaceDE w:val="0"/>
        <w:autoSpaceDN w:val="0"/>
        <w:adjustRightInd w:val="0"/>
        <w:spacing w:after="0" w:line="480" w:lineRule="exact"/>
        <w:jc w:val="left"/>
        <w:rPr>
          <w:rFonts w:ascii="Courier New" w:eastAsia="Times New Roman" w:hAnsi="Courier New"/>
          <w:w w:val="88"/>
          <w:kern w:val="0"/>
          <w:sz w:val="28"/>
          <w:szCs w:val="28"/>
          <w:lang w:eastAsia="ru-RU"/>
        </w:rPr>
      </w:pPr>
      <w:r w:rsidRPr="00D3618D">
        <w:rPr>
          <w:rFonts w:ascii="Courier New" w:eastAsia="Times New Roman" w:hAnsi="Courier New" w:cs="Times New Roman"/>
          <w:spacing w:val="-3"/>
          <w:w w:val="88"/>
          <w:kern w:val="0"/>
          <w:sz w:val="28"/>
          <w:szCs w:val="28"/>
          <w:lang w:eastAsia="ru-RU"/>
        </w:rPr>
        <w:t>Исследование</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растворимости</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и</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взаимодействия</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в</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системах</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компонентами</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которых</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являются</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азотные</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удобрения</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мочевина</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амми</w:t>
      </w:r>
      <w:r w:rsidRPr="00D3618D">
        <w:rPr>
          <w:rFonts w:ascii="Courier New" w:eastAsia="Times New Roman" w:hAnsi="Courier New" w:cs="Times New Roman"/>
          <w:spacing w:val="-3"/>
          <w:w w:val="88"/>
          <w:kern w:val="0"/>
          <w:sz w:val="28"/>
          <w:szCs w:val="28"/>
          <w:lang w:eastAsia="ru-RU"/>
        </w:rPr>
        <w:softHyphen/>
      </w:r>
      <w:r w:rsidRPr="00D3618D">
        <w:rPr>
          <w:rFonts w:ascii="Courier New" w:eastAsia="Times New Roman" w:hAnsi="Courier New" w:cs="Times New Roman"/>
          <w:spacing w:val="-2"/>
          <w:w w:val="88"/>
          <w:kern w:val="0"/>
          <w:sz w:val="28"/>
          <w:szCs w:val="28"/>
          <w:lang w:eastAsia="ru-RU"/>
        </w:rPr>
        <w:t>ачная</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селитра</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и</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др</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составляющие</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компоненты</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val="uk-UA" w:eastAsia="ru-RU"/>
        </w:rPr>
        <w:t>азотно</w:t>
      </w:r>
      <w:r w:rsidRPr="00D3618D">
        <w:rPr>
          <w:rFonts w:ascii="Courier New" w:eastAsia="Times New Roman" w:hAnsi="Courier New"/>
          <w:spacing w:val="-2"/>
          <w:w w:val="88"/>
          <w:kern w:val="0"/>
          <w:sz w:val="28"/>
          <w:szCs w:val="28"/>
          <w:lang w:val="uk-UA" w:eastAsia="ru-RU"/>
        </w:rPr>
        <w:t>-</w:t>
      </w:r>
      <w:r w:rsidRPr="00D3618D">
        <w:rPr>
          <w:rFonts w:ascii="Courier New" w:eastAsia="Times New Roman" w:hAnsi="Courier New" w:cs="Times New Roman"/>
          <w:spacing w:val="-2"/>
          <w:w w:val="88"/>
          <w:kern w:val="0"/>
          <w:sz w:val="28"/>
          <w:szCs w:val="28"/>
          <w:lang w:val="uk-UA" w:eastAsia="ru-RU"/>
        </w:rPr>
        <w:t xml:space="preserve">фосфорного </w:t>
      </w:r>
      <w:r w:rsidRPr="00D3618D">
        <w:rPr>
          <w:rFonts w:ascii="Courier New" w:eastAsia="Times New Roman" w:hAnsi="Courier New"/>
          <w:spacing w:val="-3"/>
          <w:w w:val="88"/>
          <w:kern w:val="0"/>
          <w:sz w:val="28"/>
          <w:szCs w:val="28"/>
          <w:lang w:eastAsia="ru-RU"/>
        </w:rPr>
        <w:t>удобрения (</w:t>
      </w:r>
      <w:r w:rsidRPr="00D3618D">
        <w:rPr>
          <w:rFonts w:ascii="Courier New" w:eastAsia="Times New Roman" w:hAnsi="Courier New" w:cs="Times New Roman"/>
          <w:spacing w:val="-3"/>
          <w:w w:val="88"/>
          <w:kern w:val="0"/>
          <w:sz w:val="28"/>
          <w:szCs w:val="28"/>
          <w:lang w:eastAsia="ru-RU"/>
        </w:rPr>
        <w:t>аммофос</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калийные</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удобрения</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сульфат</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хлорид</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нитрат калия</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и</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др</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и</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физиологически</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активные</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вещества</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янтарная</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кисло</w:t>
      </w:r>
      <w:r w:rsidRPr="00D3618D">
        <w:rPr>
          <w:rFonts w:ascii="Courier New" w:eastAsia="Times New Roman" w:hAnsi="Courier New" w:cs="Times New Roman"/>
          <w:spacing w:val="-3"/>
          <w:w w:val="88"/>
          <w:kern w:val="0"/>
          <w:sz w:val="28"/>
          <w:szCs w:val="28"/>
          <w:lang w:eastAsia="ru-RU"/>
        </w:rPr>
        <w:softHyphen/>
      </w:r>
      <w:r w:rsidRPr="00D3618D">
        <w:rPr>
          <w:rFonts w:ascii="Courier New" w:eastAsia="Times New Roman" w:hAnsi="Courier New" w:cs="Times New Roman"/>
          <w:spacing w:val="-2"/>
          <w:w w:val="88"/>
          <w:kern w:val="0"/>
          <w:sz w:val="28"/>
          <w:szCs w:val="28"/>
          <w:lang w:eastAsia="ru-RU"/>
        </w:rPr>
        <w:t>та</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тиокарбамид</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ацетамид</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и</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формамид</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в</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широком</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температурном</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и</w:t>
      </w:r>
    </w:p>
    <w:p w:rsidR="00D3618D" w:rsidRPr="00D3618D" w:rsidRDefault="00D3618D" w:rsidP="00D3618D">
      <w:pPr>
        <w:numPr>
          <w:ilvl w:val="0"/>
          <w:numId w:val="15"/>
        </w:numPr>
        <w:shd w:val="clear" w:color="auto" w:fill="FFFFFF"/>
        <w:tabs>
          <w:tab w:val="clear" w:pos="709"/>
          <w:tab w:val="left" w:pos="1027"/>
        </w:tabs>
        <w:suppressAutoHyphens w:val="0"/>
        <w:autoSpaceDE w:val="0"/>
        <w:autoSpaceDN w:val="0"/>
        <w:adjustRightInd w:val="0"/>
        <w:spacing w:after="0" w:line="480" w:lineRule="exact"/>
        <w:jc w:val="left"/>
        <w:rPr>
          <w:rFonts w:ascii="Courier New" w:eastAsia="Times New Roman" w:hAnsi="Courier New"/>
          <w:w w:val="88"/>
          <w:kern w:val="0"/>
          <w:sz w:val="28"/>
          <w:szCs w:val="28"/>
          <w:lang w:eastAsia="ru-RU"/>
        </w:rPr>
        <w:sectPr w:rsidR="00D3618D" w:rsidRPr="00D3618D">
          <w:pgSz w:w="11909" w:h="16834"/>
          <w:pgMar w:top="1203" w:right="1256" w:bottom="360" w:left="1106" w:header="720" w:footer="720" w:gutter="0"/>
          <w:cols w:space="60"/>
          <w:noEndnote/>
        </w:sectPr>
      </w:pPr>
    </w:p>
    <w:p w:rsidR="00D3618D" w:rsidRPr="00D3618D" w:rsidRDefault="00D3618D" w:rsidP="00D3618D">
      <w:pPr>
        <w:shd w:val="clear" w:color="auto" w:fill="FFFFFF"/>
        <w:tabs>
          <w:tab w:val="clear" w:pos="709"/>
        </w:tabs>
        <w:suppressAutoHyphens w:val="0"/>
        <w:autoSpaceDE w:val="0"/>
        <w:autoSpaceDN w:val="0"/>
        <w:adjustRightInd w:val="0"/>
        <w:spacing w:after="0" w:line="240" w:lineRule="auto"/>
        <w:ind w:left="3974" w:firstLine="0"/>
        <w:jc w:val="left"/>
        <w:rPr>
          <w:rFonts w:ascii="Courier New" w:eastAsia="Times New Roman" w:hAnsi="Courier New"/>
          <w:kern w:val="0"/>
          <w:sz w:val="20"/>
          <w:szCs w:val="20"/>
          <w:lang w:eastAsia="ru-RU"/>
        </w:rPr>
      </w:pPr>
      <w:r w:rsidRPr="00D3618D">
        <w:rPr>
          <w:rFonts w:ascii="Courier New" w:eastAsia="Times New Roman" w:hAnsi="Courier New"/>
          <w:spacing w:val="-15"/>
          <w:w w:val="88"/>
          <w:kern w:val="0"/>
          <w:sz w:val="28"/>
          <w:szCs w:val="28"/>
          <w:lang w:eastAsia="ru-RU"/>
        </w:rPr>
        <w:t>16</w:t>
      </w:r>
    </w:p>
    <w:p w:rsidR="00D3618D" w:rsidRPr="00D3618D" w:rsidRDefault="00D3618D" w:rsidP="00D3618D">
      <w:pPr>
        <w:shd w:val="clear" w:color="auto" w:fill="FFFFFF"/>
        <w:tabs>
          <w:tab w:val="clear" w:pos="709"/>
        </w:tabs>
        <w:suppressAutoHyphens w:val="0"/>
        <w:autoSpaceDE w:val="0"/>
        <w:autoSpaceDN w:val="0"/>
        <w:adjustRightInd w:val="0"/>
        <w:spacing w:before="29" w:after="0" w:line="480" w:lineRule="exact"/>
        <w:ind w:left="5" w:firstLine="0"/>
        <w:jc w:val="left"/>
        <w:rPr>
          <w:rFonts w:ascii="Courier New" w:eastAsia="Times New Roman" w:hAnsi="Courier New"/>
          <w:kern w:val="0"/>
          <w:sz w:val="20"/>
          <w:szCs w:val="20"/>
          <w:lang w:eastAsia="ru-RU"/>
        </w:rPr>
      </w:pPr>
      <w:r w:rsidRPr="00D3618D">
        <w:rPr>
          <w:rFonts w:ascii="Courier New" w:eastAsia="Times New Roman" w:hAnsi="Courier New" w:cs="Times New Roman"/>
          <w:spacing w:val="-3"/>
          <w:w w:val="88"/>
          <w:kern w:val="0"/>
          <w:sz w:val="28"/>
          <w:szCs w:val="28"/>
          <w:lang w:eastAsia="ru-RU"/>
        </w:rPr>
        <w:t>и</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концентрационном</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интарвале</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с</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определением</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и</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идентификацией</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об</w:t>
      </w:r>
      <w:r w:rsidRPr="00D3618D">
        <w:rPr>
          <w:rFonts w:ascii="Courier New" w:eastAsia="Times New Roman" w:hAnsi="Courier New" w:cs="Times New Roman"/>
          <w:spacing w:val="-3"/>
          <w:w w:val="88"/>
          <w:kern w:val="0"/>
          <w:sz w:val="28"/>
          <w:szCs w:val="28"/>
          <w:lang w:eastAsia="ru-RU"/>
        </w:rPr>
        <w:softHyphen/>
      </w:r>
      <w:r w:rsidRPr="00D3618D">
        <w:rPr>
          <w:rFonts w:ascii="Courier New" w:eastAsia="Times New Roman" w:hAnsi="Courier New" w:cs="Times New Roman"/>
          <w:w w:val="88"/>
          <w:kern w:val="0"/>
          <w:sz w:val="28"/>
          <w:szCs w:val="28"/>
          <w:lang w:eastAsia="ru-RU"/>
        </w:rPr>
        <w:t>разующихся</w:t>
      </w:r>
      <w:r w:rsidRPr="00D3618D">
        <w:rPr>
          <w:rFonts w:ascii="Courier New" w:eastAsia="Times New Roman" w:hAnsi="Courier New"/>
          <w:w w:val="88"/>
          <w:kern w:val="0"/>
          <w:sz w:val="28"/>
          <w:szCs w:val="28"/>
          <w:lang w:eastAsia="ru-RU"/>
        </w:rPr>
        <w:t xml:space="preserve"> </w:t>
      </w:r>
      <w:r w:rsidRPr="00D3618D">
        <w:rPr>
          <w:rFonts w:ascii="Courier New" w:eastAsia="Times New Roman" w:hAnsi="Courier New" w:cs="Times New Roman"/>
          <w:w w:val="88"/>
          <w:kern w:val="0"/>
          <w:sz w:val="28"/>
          <w:szCs w:val="28"/>
          <w:lang w:eastAsia="ru-RU"/>
        </w:rPr>
        <w:t>в</w:t>
      </w:r>
      <w:r w:rsidRPr="00D3618D">
        <w:rPr>
          <w:rFonts w:ascii="Courier New" w:eastAsia="Times New Roman" w:hAnsi="Courier New"/>
          <w:w w:val="88"/>
          <w:kern w:val="0"/>
          <w:sz w:val="28"/>
          <w:szCs w:val="28"/>
          <w:lang w:eastAsia="ru-RU"/>
        </w:rPr>
        <w:t xml:space="preserve"> </w:t>
      </w:r>
      <w:r w:rsidRPr="00D3618D">
        <w:rPr>
          <w:rFonts w:ascii="Courier New" w:eastAsia="Times New Roman" w:hAnsi="Courier New" w:cs="Times New Roman"/>
          <w:w w:val="88"/>
          <w:kern w:val="0"/>
          <w:sz w:val="28"/>
          <w:szCs w:val="28"/>
          <w:lang w:eastAsia="ru-RU"/>
        </w:rPr>
        <w:t>системах</w:t>
      </w:r>
      <w:r w:rsidRPr="00D3618D">
        <w:rPr>
          <w:rFonts w:ascii="Courier New" w:eastAsia="Times New Roman" w:hAnsi="Courier New"/>
          <w:w w:val="88"/>
          <w:kern w:val="0"/>
          <w:sz w:val="28"/>
          <w:szCs w:val="28"/>
          <w:lang w:eastAsia="ru-RU"/>
        </w:rPr>
        <w:t xml:space="preserve"> </w:t>
      </w:r>
      <w:r w:rsidRPr="00D3618D">
        <w:rPr>
          <w:rFonts w:ascii="Courier New" w:eastAsia="Times New Roman" w:hAnsi="Courier New" w:cs="Times New Roman"/>
          <w:w w:val="88"/>
          <w:kern w:val="0"/>
          <w:sz w:val="28"/>
          <w:szCs w:val="28"/>
          <w:lang w:eastAsia="ru-RU"/>
        </w:rPr>
        <w:t>твердых</w:t>
      </w:r>
      <w:r w:rsidRPr="00D3618D">
        <w:rPr>
          <w:rFonts w:ascii="Courier New" w:eastAsia="Times New Roman" w:hAnsi="Courier New"/>
          <w:w w:val="88"/>
          <w:kern w:val="0"/>
          <w:sz w:val="28"/>
          <w:szCs w:val="28"/>
          <w:lang w:eastAsia="ru-RU"/>
        </w:rPr>
        <w:t xml:space="preserve"> </w:t>
      </w:r>
      <w:r w:rsidRPr="00D3618D">
        <w:rPr>
          <w:rFonts w:ascii="Courier New" w:eastAsia="Times New Roman" w:hAnsi="Courier New" w:cs="Times New Roman"/>
          <w:w w:val="88"/>
          <w:kern w:val="0"/>
          <w:sz w:val="28"/>
          <w:szCs w:val="28"/>
          <w:lang w:eastAsia="ru-RU"/>
        </w:rPr>
        <w:t>фаз</w:t>
      </w:r>
      <w:r w:rsidRPr="00D3618D">
        <w:rPr>
          <w:rFonts w:ascii="Courier New" w:eastAsia="Times New Roman" w:hAnsi="Courier New"/>
          <w:w w:val="88"/>
          <w:kern w:val="0"/>
          <w:sz w:val="28"/>
          <w:szCs w:val="28"/>
          <w:lang w:eastAsia="ru-RU"/>
        </w:rPr>
        <w:t>.</w:t>
      </w:r>
    </w:p>
    <w:p w:rsidR="00D3618D" w:rsidRPr="00D3618D" w:rsidRDefault="00D3618D" w:rsidP="00D3618D">
      <w:pPr>
        <w:numPr>
          <w:ilvl w:val="0"/>
          <w:numId w:val="16"/>
        </w:numPr>
        <w:shd w:val="clear" w:color="auto" w:fill="FFFFFF"/>
        <w:tabs>
          <w:tab w:val="clear" w:pos="709"/>
          <w:tab w:val="left" w:pos="1032"/>
        </w:tabs>
        <w:suppressAutoHyphens w:val="0"/>
        <w:autoSpaceDE w:val="0"/>
        <w:autoSpaceDN w:val="0"/>
        <w:adjustRightInd w:val="0"/>
        <w:spacing w:after="0" w:line="480" w:lineRule="exact"/>
        <w:jc w:val="left"/>
        <w:rPr>
          <w:rFonts w:ascii="Courier New" w:eastAsia="Times New Roman" w:hAnsi="Courier New"/>
          <w:w w:val="88"/>
          <w:kern w:val="0"/>
          <w:sz w:val="28"/>
          <w:szCs w:val="28"/>
          <w:lang w:eastAsia="ru-RU"/>
        </w:rPr>
      </w:pPr>
      <w:r w:rsidRPr="00D3618D">
        <w:rPr>
          <w:rFonts w:ascii="Courier New" w:eastAsia="Times New Roman" w:hAnsi="Courier New" w:cs="Times New Roman"/>
          <w:spacing w:val="-4"/>
          <w:w w:val="88"/>
          <w:kern w:val="0"/>
          <w:sz w:val="28"/>
          <w:szCs w:val="28"/>
          <w:lang w:eastAsia="ru-RU"/>
        </w:rPr>
        <w:t>Изучение</w:t>
      </w:r>
      <w:r w:rsidRPr="00D3618D">
        <w:rPr>
          <w:rFonts w:ascii="Courier New" w:eastAsia="Times New Roman" w:hAnsi="Courier New"/>
          <w:spacing w:val="-4"/>
          <w:w w:val="88"/>
          <w:kern w:val="0"/>
          <w:sz w:val="28"/>
          <w:szCs w:val="28"/>
          <w:lang w:eastAsia="ru-RU"/>
        </w:rPr>
        <w:t xml:space="preserve"> </w:t>
      </w:r>
      <w:r w:rsidRPr="00D3618D">
        <w:rPr>
          <w:rFonts w:ascii="Courier New" w:eastAsia="Times New Roman" w:hAnsi="Courier New" w:cs="Times New Roman"/>
          <w:spacing w:val="-4"/>
          <w:w w:val="88"/>
          <w:kern w:val="0"/>
          <w:sz w:val="28"/>
          <w:szCs w:val="28"/>
          <w:lang w:eastAsia="ru-RU"/>
        </w:rPr>
        <w:t>диаграмм</w:t>
      </w:r>
      <w:r w:rsidRPr="00D3618D">
        <w:rPr>
          <w:rFonts w:ascii="Courier New" w:eastAsia="Times New Roman" w:hAnsi="Courier New"/>
          <w:spacing w:val="-4"/>
          <w:w w:val="88"/>
          <w:kern w:val="0"/>
          <w:sz w:val="28"/>
          <w:szCs w:val="28"/>
          <w:lang w:eastAsia="ru-RU"/>
        </w:rPr>
        <w:t xml:space="preserve"> </w:t>
      </w:r>
      <w:r w:rsidRPr="00D3618D">
        <w:rPr>
          <w:rFonts w:ascii="Courier New" w:eastAsia="Times New Roman" w:hAnsi="Courier New" w:cs="Times New Roman"/>
          <w:spacing w:val="-4"/>
          <w:w w:val="88"/>
          <w:kern w:val="0"/>
          <w:sz w:val="28"/>
          <w:szCs w:val="28"/>
          <w:lang w:eastAsia="ru-RU"/>
        </w:rPr>
        <w:t>растворимости</w:t>
      </w:r>
      <w:r w:rsidRPr="00D3618D">
        <w:rPr>
          <w:rFonts w:ascii="Courier New" w:eastAsia="Times New Roman" w:hAnsi="Courier New"/>
          <w:spacing w:val="-4"/>
          <w:w w:val="88"/>
          <w:kern w:val="0"/>
          <w:sz w:val="28"/>
          <w:szCs w:val="28"/>
          <w:lang w:eastAsia="ru-RU"/>
        </w:rPr>
        <w:t xml:space="preserve"> </w:t>
      </w:r>
      <w:r w:rsidRPr="00D3618D">
        <w:rPr>
          <w:rFonts w:ascii="Courier New" w:eastAsia="Times New Roman" w:hAnsi="Courier New" w:cs="Times New Roman"/>
          <w:spacing w:val="-4"/>
          <w:w w:val="88"/>
          <w:kern w:val="0"/>
          <w:sz w:val="28"/>
          <w:szCs w:val="28"/>
          <w:lang w:eastAsia="ru-RU"/>
        </w:rPr>
        <w:t>солей</w:t>
      </w:r>
      <w:r w:rsidRPr="00D3618D">
        <w:rPr>
          <w:rFonts w:ascii="Courier New" w:eastAsia="Times New Roman" w:hAnsi="Courier New"/>
          <w:spacing w:val="-4"/>
          <w:w w:val="88"/>
          <w:kern w:val="0"/>
          <w:sz w:val="28"/>
          <w:szCs w:val="28"/>
          <w:lang w:eastAsia="ru-RU"/>
        </w:rPr>
        <w:t xml:space="preserve"> </w:t>
      </w:r>
      <w:r w:rsidRPr="00D3618D">
        <w:rPr>
          <w:rFonts w:ascii="Courier New" w:eastAsia="Times New Roman" w:hAnsi="Courier New" w:cs="Times New Roman"/>
          <w:spacing w:val="-4"/>
          <w:w w:val="88"/>
          <w:kern w:val="0"/>
          <w:sz w:val="28"/>
          <w:szCs w:val="28"/>
          <w:lang w:eastAsia="ru-RU"/>
        </w:rPr>
        <w:t>в</w:t>
      </w:r>
      <w:r w:rsidRPr="00D3618D">
        <w:rPr>
          <w:rFonts w:ascii="Courier New" w:eastAsia="Times New Roman" w:hAnsi="Courier New"/>
          <w:spacing w:val="-4"/>
          <w:w w:val="88"/>
          <w:kern w:val="0"/>
          <w:sz w:val="28"/>
          <w:szCs w:val="28"/>
          <w:lang w:eastAsia="ru-RU"/>
        </w:rPr>
        <w:t xml:space="preserve"> </w:t>
      </w:r>
      <w:r w:rsidRPr="00D3618D">
        <w:rPr>
          <w:rFonts w:ascii="Courier New" w:eastAsia="Times New Roman" w:hAnsi="Courier New" w:cs="Times New Roman"/>
          <w:spacing w:val="-4"/>
          <w:w w:val="88"/>
          <w:kern w:val="0"/>
          <w:sz w:val="28"/>
          <w:szCs w:val="28"/>
          <w:lang w:eastAsia="ru-RU"/>
        </w:rPr>
        <w:t>системах</w:t>
      </w:r>
      <w:r w:rsidRPr="00D3618D">
        <w:rPr>
          <w:rFonts w:ascii="Courier New" w:eastAsia="Times New Roman" w:hAnsi="Courier New"/>
          <w:spacing w:val="-4"/>
          <w:w w:val="88"/>
          <w:kern w:val="0"/>
          <w:sz w:val="28"/>
          <w:szCs w:val="28"/>
          <w:lang w:eastAsia="ru-RU"/>
        </w:rPr>
        <w:t xml:space="preserve">, </w:t>
      </w:r>
      <w:r w:rsidRPr="00D3618D">
        <w:rPr>
          <w:rFonts w:ascii="Courier New" w:eastAsia="Times New Roman" w:hAnsi="Courier New" w:cs="Times New Roman"/>
          <w:spacing w:val="-4"/>
          <w:w w:val="88"/>
          <w:kern w:val="0"/>
          <w:sz w:val="28"/>
          <w:szCs w:val="28"/>
          <w:lang w:eastAsia="ru-RU"/>
        </w:rPr>
        <w:t>состоя</w:t>
      </w:r>
      <w:r w:rsidRPr="00D3618D">
        <w:rPr>
          <w:rFonts w:ascii="Courier New" w:eastAsia="Times New Roman" w:hAnsi="Courier New" w:cs="Times New Roman"/>
          <w:spacing w:val="-4"/>
          <w:w w:val="88"/>
          <w:kern w:val="0"/>
          <w:sz w:val="28"/>
          <w:szCs w:val="28"/>
          <w:lang w:eastAsia="ru-RU"/>
        </w:rPr>
        <w:softHyphen/>
      </w:r>
      <w:r w:rsidRPr="00D3618D">
        <w:rPr>
          <w:rFonts w:ascii="Courier New" w:eastAsia="Times New Roman" w:hAnsi="Courier New" w:cs="Times New Roman"/>
          <w:spacing w:val="-2"/>
          <w:w w:val="88"/>
          <w:kern w:val="0"/>
          <w:sz w:val="28"/>
          <w:szCs w:val="28"/>
          <w:lang w:eastAsia="ru-RU"/>
        </w:rPr>
        <w:t>щих</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из</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нитрата</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и</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оксалата</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мочевины</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нитрата</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аммония</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мочевины</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 xml:space="preserve">и </w:t>
      </w:r>
      <w:r w:rsidRPr="00D3618D">
        <w:rPr>
          <w:rFonts w:ascii="Courier New" w:eastAsia="Times New Roman" w:hAnsi="Courier New" w:cs="Times New Roman"/>
          <w:spacing w:val="-3"/>
          <w:w w:val="88"/>
          <w:kern w:val="0"/>
          <w:sz w:val="28"/>
          <w:szCs w:val="28"/>
          <w:lang w:eastAsia="ru-RU"/>
        </w:rPr>
        <w:t>составляющих</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аммофоса</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с</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построением</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политермических</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диаграмм</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 xml:space="preserve">и </w:t>
      </w:r>
      <w:r w:rsidRPr="00D3618D">
        <w:rPr>
          <w:rFonts w:ascii="Courier New" w:eastAsia="Times New Roman" w:hAnsi="Courier New" w:cs="Times New Roman"/>
          <w:w w:val="88"/>
          <w:kern w:val="0"/>
          <w:sz w:val="28"/>
          <w:szCs w:val="28"/>
          <w:lang w:eastAsia="ru-RU"/>
        </w:rPr>
        <w:t>идентификацией</w:t>
      </w:r>
      <w:r w:rsidRPr="00D3618D">
        <w:rPr>
          <w:rFonts w:ascii="Courier New" w:eastAsia="Times New Roman" w:hAnsi="Courier New"/>
          <w:w w:val="88"/>
          <w:kern w:val="0"/>
          <w:sz w:val="28"/>
          <w:szCs w:val="28"/>
          <w:lang w:eastAsia="ru-RU"/>
        </w:rPr>
        <w:t xml:space="preserve"> </w:t>
      </w:r>
      <w:r w:rsidRPr="00D3618D">
        <w:rPr>
          <w:rFonts w:ascii="Courier New" w:eastAsia="Times New Roman" w:hAnsi="Courier New" w:cs="Times New Roman"/>
          <w:w w:val="88"/>
          <w:kern w:val="0"/>
          <w:sz w:val="28"/>
          <w:szCs w:val="28"/>
          <w:lang w:eastAsia="ru-RU"/>
        </w:rPr>
        <w:t>образующихся</w:t>
      </w:r>
      <w:r w:rsidRPr="00D3618D">
        <w:rPr>
          <w:rFonts w:ascii="Courier New" w:eastAsia="Times New Roman" w:hAnsi="Courier New"/>
          <w:w w:val="88"/>
          <w:kern w:val="0"/>
          <w:sz w:val="28"/>
          <w:szCs w:val="28"/>
          <w:lang w:eastAsia="ru-RU"/>
        </w:rPr>
        <w:t xml:space="preserve"> </w:t>
      </w:r>
      <w:r w:rsidRPr="00D3618D">
        <w:rPr>
          <w:rFonts w:ascii="Courier New" w:eastAsia="Times New Roman" w:hAnsi="Courier New" w:cs="Times New Roman"/>
          <w:w w:val="88"/>
          <w:kern w:val="0"/>
          <w:sz w:val="28"/>
          <w:szCs w:val="28"/>
          <w:lang w:eastAsia="ru-RU"/>
        </w:rPr>
        <w:t>фаз</w:t>
      </w:r>
      <w:r w:rsidRPr="00D3618D">
        <w:rPr>
          <w:rFonts w:ascii="Courier New" w:eastAsia="Times New Roman" w:hAnsi="Courier New"/>
          <w:w w:val="88"/>
          <w:kern w:val="0"/>
          <w:sz w:val="28"/>
          <w:szCs w:val="28"/>
          <w:lang w:eastAsia="ru-RU"/>
        </w:rPr>
        <w:t>.</w:t>
      </w:r>
    </w:p>
    <w:p w:rsidR="00D3618D" w:rsidRPr="00D3618D" w:rsidRDefault="00D3618D" w:rsidP="00D3618D">
      <w:pPr>
        <w:numPr>
          <w:ilvl w:val="0"/>
          <w:numId w:val="16"/>
        </w:numPr>
        <w:shd w:val="clear" w:color="auto" w:fill="FFFFFF"/>
        <w:tabs>
          <w:tab w:val="clear" w:pos="709"/>
          <w:tab w:val="left" w:pos="1032"/>
        </w:tabs>
        <w:suppressAutoHyphens w:val="0"/>
        <w:autoSpaceDE w:val="0"/>
        <w:autoSpaceDN w:val="0"/>
        <w:adjustRightInd w:val="0"/>
        <w:spacing w:after="0" w:line="480" w:lineRule="exact"/>
        <w:jc w:val="left"/>
        <w:rPr>
          <w:rFonts w:ascii="Courier New" w:eastAsia="Times New Roman" w:hAnsi="Courier New"/>
          <w:w w:val="88"/>
          <w:kern w:val="0"/>
          <w:sz w:val="28"/>
          <w:szCs w:val="28"/>
          <w:lang w:eastAsia="ru-RU"/>
        </w:rPr>
      </w:pPr>
      <w:r w:rsidRPr="00D3618D">
        <w:rPr>
          <w:rFonts w:ascii="Courier New" w:eastAsia="Times New Roman" w:hAnsi="Courier New" w:cs="Times New Roman"/>
          <w:spacing w:val="-4"/>
          <w:w w:val="88"/>
          <w:kern w:val="0"/>
          <w:sz w:val="28"/>
          <w:szCs w:val="28"/>
          <w:lang w:eastAsia="ru-RU"/>
        </w:rPr>
        <w:t>Физико</w:t>
      </w:r>
      <w:r w:rsidRPr="00D3618D">
        <w:rPr>
          <w:rFonts w:ascii="Courier New" w:eastAsia="Times New Roman" w:hAnsi="Courier New"/>
          <w:spacing w:val="-4"/>
          <w:w w:val="88"/>
          <w:kern w:val="0"/>
          <w:sz w:val="28"/>
          <w:szCs w:val="28"/>
          <w:lang w:eastAsia="ru-RU"/>
        </w:rPr>
        <w:t>-</w:t>
      </w:r>
      <w:r w:rsidRPr="00D3618D">
        <w:rPr>
          <w:rFonts w:ascii="Courier New" w:eastAsia="Times New Roman" w:hAnsi="Courier New" w:cs="Times New Roman"/>
          <w:spacing w:val="-4"/>
          <w:w w:val="88"/>
          <w:kern w:val="0"/>
          <w:sz w:val="28"/>
          <w:szCs w:val="28"/>
          <w:lang w:eastAsia="ru-RU"/>
        </w:rPr>
        <w:t>химическое</w:t>
      </w:r>
      <w:r w:rsidRPr="00D3618D">
        <w:rPr>
          <w:rFonts w:ascii="Courier New" w:eastAsia="Times New Roman" w:hAnsi="Courier New"/>
          <w:spacing w:val="-4"/>
          <w:w w:val="88"/>
          <w:kern w:val="0"/>
          <w:sz w:val="28"/>
          <w:szCs w:val="28"/>
          <w:lang w:eastAsia="ru-RU"/>
        </w:rPr>
        <w:t xml:space="preserve"> </w:t>
      </w:r>
      <w:r w:rsidRPr="00D3618D">
        <w:rPr>
          <w:rFonts w:ascii="Courier New" w:eastAsia="Times New Roman" w:hAnsi="Courier New" w:cs="Times New Roman"/>
          <w:spacing w:val="-4"/>
          <w:w w:val="88"/>
          <w:kern w:val="0"/>
          <w:sz w:val="28"/>
          <w:szCs w:val="28"/>
          <w:lang w:eastAsia="ru-RU"/>
        </w:rPr>
        <w:t>исследование</w:t>
      </w:r>
      <w:r w:rsidRPr="00D3618D">
        <w:rPr>
          <w:rFonts w:ascii="Courier New" w:eastAsia="Times New Roman" w:hAnsi="Courier New"/>
          <w:spacing w:val="-4"/>
          <w:w w:val="88"/>
          <w:kern w:val="0"/>
          <w:sz w:val="28"/>
          <w:szCs w:val="28"/>
          <w:lang w:eastAsia="ru-RU"/>
        </w:rPr>
        <w:t xml:space="preserve"> </w:t>
      </w:r>
      <w:r w:rsidRPr="00D3618D">
        <w:rPr>
          <w:rFonts w:ascii="Courier New" w:eastAsia="Times New Roman" w:hAnsi="Courier New" w:cs="Times New Roman"/>
          <w:spacing w:val="-4"/>
          <w:w w:val="88"/>
          <w:kern w:val="0"/>
          <w:sz w:val="28"/>
          <w:szCs w:val="28"/>
          <w:lang w:eastAsia="ru-RU"/>
        </w:rPr>
        <w:t>взаимодействия</w:t>
      </w:r>
      <w:r w:rsidRPr="00D3618D">
        <w:rPr>
          <w:rFonts w:ascii="Courier New" w:eastAsia="Times New Roman" w:hAnsi="Courier New"/>
          <w:spacing w:val="-4"/>
          <w:w w:val="88"/>
          <w:kern w:val="0"/>
          <w:sz w:val="28"/>
          <w:szCs w:val="28"/>
          <w:lang w:eastAsia="ru-RU"/>
        </w:rPr>
        <w:t xml:space="preserve"> </w:t>
      </w:r>
      <w:r w:rsidRPr="00D3618D">
        <w:rPr>
          <w:rFonts w:ascii="Courier New" w:eastAsia="Times New Roman" w:hAnsi="Courier New" w:cs="Times New Roman"/>
          <w:spacing w:val="-4"/>
          <w:w w:val="88"/>
          <w:kern w:val="0"/>
          <w:sz w:val="28"/>
          <w:szCs w:val="28"/>
          <w:lang w:eastAsia="ru-RU"/>
        </w:rPr>
        <w:t xml:space="preserve">гуминовых </w:t>
      </w:r>
      <w:r w:rsidRPr="00D3618D">
        <w:rPr>
          <w:rFonts w:ascii="Courier New" w:eastAsia="Times New Roman" w:hAnsi="Courier New" w:cs="Times New Roman"/>
          <w:spacing w:val="-3"/>
          <w:w w:val="88"/>
          <w:kern w:val="0"/>
          <w:sz w:val="28"/>
          <w:szCs w:val="28"/>
          <w:lang w:eastAsia="ru-RU"/>
        </w:rPr>
        <w:t>кислот</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с</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мочевиной</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и</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аммонизированным</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двойньм</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суперфосфатом</w:t>
      </w:r>
      <w:r w:rsidRPr="00D3618D">
        <w:rPr>
          <w:rFonts w:ascii="Courier New" w:eastAsia="Times New Roman" w:hAnsi="Courier New"/>
          <w:spacing w:val="-3"/>
          <w:w w:val="88"/>
          <w:kern w:val="0"/>
          <w:sz w:val="28"/>
          <w:szCs w:val="28"/>
          <w:lang w:eastAsia="ru-RU"/>
        </w:rPr>
        <w:t>.</w:t>
      </w:r>
    </w:p>
    <w:p w:rsidR="00D3618D" w:rsidRPr="00D3618D" w:rsidRDefault="00D3618D" w:rsidP="00D3618D">
      <w:pPr>
        <w:numPr>
          <w:ilvl w:val="0"/>
          <w:numId w:val="16"/>
        </w:numPr>
        <w:shd w:val="clear" w:color="auto" w:fill="FFFFFF"/>
        <w:tabs>
          <w:tab w:val="clear" w:pos="709"/>
          <w:tab w:val="left" w:pos="1032"/>
        </w:tabs>
        <w:suppressAutoHyphens w:val="0"/>
        <w:autoSpaceDE w:val="0"/>
        <w:autoSpaceDN w:val="0"/>
        <w:adjustRightInd w:val="0"/>
        <w:spacing w:after="0" w:line="480" w:lineRule="exact"/>
        <w:jc w:val="left"/>
        <w:rPr>
          <w:rFonts w:ascii="Courier New" w:eastAsia="Times New Roman" w:hAnsi="Courier New"/>
          <w:w w:val="88"/>
          <w:kern w:val="0"/>
          <w:sz w:val="28"/>
          <w:szCs w:val="28"/>
          <w:lang w:eastAsia="ru-RU"/>
        </w:rPr>
      </w:pPr>
      <w:r w:rsidRPr="00D3618D">
        <w:rPr>
          <w:rFonts w:ascii="Courier New" w:eastAsia="Times New Roman" w:hAnsi="Courier New" w:cs="Times New Roman"/>
          <w:spacing w:val="-5"/>
          <w:w w:val="88"/>
          <w:kern w:val="0"/>
          <w:sz w:val="28"/>
          <w:szCs w:val="28"/>
          <w:lang w:eastAsia="ru-RU"/>
        </w:rPr>
        <w:t>Исследование</w:t>
      </w:r>
      <w:r w:rsidRPr="00D3618D">
        <w:rPr>
          <w:rFonts w:ascii="Courier New" w:eastAsia="Times New Roman" w:hAnsi="Courier New"/>
          <w:spacing w:val="-5"/>
          <w:w w:val="88"/>
          <w:kern w:val="0"/>
          <w:sz w:val="28"/>
          <w:szCs w:val="28"/>
          <w:lang w:eastAsia="ru-RU"/>
        </w:rPr>
        <w:t xml:space="preserve"> </w:t>
      </w:r>
      <w:r w:rsidRPr="00D3618D">
        <w:rPr>
          <w:rFonts w:ascii="Courier New" w:eastAsia="Times New Roman" w:hAnsi="Courier New" w:cs="Times New Roman"/>
          <w:spacing w:val="-5"/>
          <w:w w:val="88"/>
          <w:kern w:val="0"/>
          <w:sz w:val="28"/>
          <w:szCs w:val="28"/>
          <w:lang w:eastAsia="ru-RU"/>
        </w:rPr>
        <w:t>взаимодействия</w:t>
      </w:r>
      <w:r w:rsidRPr="00D3618D">
        <w:rPr>
          <w:rFonts w:ascii="Courier New" w:eastAsia="Times New Roman" w:hAnsi="Courier New"/>
          <w:spacing w:val="-5"/>
          <w:w w:val="88"/>
          <w:kern w:val="0"/>
          <w:sz w:val="28"/>
          <w:szCs w:val="28"/>
          <w:lang w:eastAsia="ru-RU"/>
        </w:rPr>
        <w:t xml:space="preserve"> </w:t>
      </w:r>
      <w:r w:rsidRPr="00D3618D">
        <w:rPr>
          <w:rFonts w:ascii="Courier New" w:eastAsia="Times New Roman" w:hAnsi="Courier New" w:cs="Times New Roman"/>
          <w:spacing w:val="-5"/>
          <w:w w:val="88"/>
          <w:kern w:val="0"/>
          <w:sz w:val="28"/>
          <w:szCs w:val="28"/>
          <w:lang w:eastAsia="ru-RU"/>
        </w:rPr>
        <w:t>хлората</w:t>
      </w:r>
      <w:r w:rsidRPr="00D3618D">
        <w:rPr>
          <w:rFonts w:ascii="Courier New" w:eastAsia="Times New Roman" w:hAnsi="Courier New"/>
          <w:spacing w:val="-5"/>
          <w:w w:val="88"/>
          <w:kern w:val="0"/>
          <w:sz w:val="28"/>
          <w:szCs w:val="28"/>
          <w:lang w:eastAsia="ru-RU"/>
        </w:rPr>
        <w:t xml:space="preserve"> </w:t>
      </w:r>
      <w:r w:rsidRPr="00D3618D">
        <w:rPr>
          <w:rFonts w:ascii="Courier New" w:eastAsia="Times New Roman" w:hAnsi="Courier New" w:cs="Times New Roman"/>
          <w:spacing w:val="-5"/>
          <w:w w:val="88"/>
          <w:kern w:val="0"/>
          <w:sz w:val="28"/>
          <w:szCs w:val="28"/>
          <w:lang w:eastAsia="ru-RU"/>
        </w:rPr>
        <w:t>магния</w:t>
      </w:r>
      <w:r w:rsidRPr="00D3618D">
        <w:rPr>
          <w:rFonts w:ascii="Courier New" w:eastAsia="Times New Roman" w:hAnsi="Courier New"/>
          <w:spacing w:val="-5"/>
          <w:w w:val="88"/>
          <w:kern w:val="0"/>
          <w:sz w:val="28"/>
          <w:szCs w:val="28"/>
          <w:lang w:eastAsia="ru-RU"/>
        </w:rPr>
        <w:t xml:space="preserve"> </w:t>
      </w:r>
      <w:r w:rsidRPr="00D3618D">
        <w:rPr>
          <w:rFonts w:ascii="Courier New" w:eastAsia="Times New Roman" w:hAnsi="Courier New" w:cs="Times New Roman"/>
          <w:spacing w:val="-5"/>
          <w:w w:val="88"/>
          <w:kern w:val="0"/>
          <w:sz w:val="28"/>
          <w:szCs w:val="28"/>
          <w:lang w:eastAsia="ru-RU"/>
        </w:rPr>
        <w:t>с</w:t>
      </w:r>
      <w:r w:rsidRPr="00D3618D">
        <w:rPr>
          <w:rFonts w:ascii="Courier New" w:eastAsia="Times New Roman" w:hAnsi="Courier New"/>
          <w:spacing w:val="-5"/>
          <w:w w:val="88"/>
          <w:kern w:val="0"/>
          <w:sz w:val="28"/>
          <w:szCs w:val="28"/>
          <w:lang w:eastAsia="ru-RU"/>
        </w:rPr>
        <w:t xml:space="preserve"> </w:t>
      </w:r>
      <w:r w:rsidRPr="00D3618D">
        <w:rPr>
          <w:rFonts w:ascii="Courier New" w:eastAsia="Times New Roman" w:hAnsi="Courier New" w:cs="Times New Roman"/>
          <w:spacing w:val="-5"/>
          <w:w w:val="88"/>
          <w:kern w:val="0"/>
          <w:sz w:val="28"/>
          <w:szCs w:val="28"/>
          <w:lang w:eastAsia="ru-RU"/>
        </w:rPr>
        <w:t>мочевиной</w:t>
      </w:r>
      <w:r w:rsidRPr="00D3618D">
        <w:rPr>
          <w:rFonts w:ascii="Courier New" w:eastAsia="Times New Roman" w:hAnsi="Courier New"/>
          <w:spacing w:val="-5"/>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нитратом</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аммония</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и</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составляющими</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компонентами</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аммофоса</w:t>
      </w:r>
      <w:r w:rsidRPr="00D3618D">
        <w:rPr>
          <w:rFonts w:ascii="Courier New" w:eastAsia="Times New Roman" w:hAnsi="Courier New"/>
          <w:spacing w:val="-3"/>
          <w:w w:val="88"/>
          <w:kern w:val="0"/>
          <w:sz w:val="28"/>
          <w:szCs w:val="28"/>
          <w:lang w:eastAsia="ru-RU"/>
        </w:rPr>
        <w:t>.</w:t>
      </w:r>
    </w:p>
    <w:p w:rsidR="00D3618D" w:rsidRPr="00D3618D" w:rsidRDefault="00D3618D" w:rsidP="00D3618D">
      <w:pPr>
        <w:numPr>
          <w:ilvl w:val="0"/>
          <w:numId w:val="16"/>
        </w:numPr>
        <w:shd w:val="clear" w:color="auto" w:fill="FFFFFF"/>
        <w:tabs>
          <w:tab w:val="clear" w:pos="709"/>
          <w:tab w:val="left" w:pos="1032"/>
        </w:tabs>
        <w:suppressAutoHyphens w:val="0"/>
        <w:autoSpaceDE w:val="0"/>
        <w:autoSpaceDN w:val="0"/>
        <w:adjustRightInd w:val="0"/>
        <w:spacing w:after="0" w:line="480" w:lineRule="exact"/>
        <w:jc w:val="left"/>
        <w:rPr>
          <w:rFonts w:ascii="Courier New" w:eastAsia="Times New Roman" w:hAnsi="Courier New"/>
          <w:w w:val="88"/>
          <w:kern w:val="0"/>
          <w:sz w:val="28"/>
          <w:szCs w:val="28"/>
          <w:lang w:eastAsia="ru-RU"/>
        </w:rPr>
      </w:pPr>
      <w:r w:rsidRPr="00D3618D">
        <w:rPr>
          <w:rFonts w:ascii="Courier New" w:eastAsia="Times New Roman" w:hAnsi="Courier New" w:cs="Times New Roman"/>
          <w:spacing w:val="-4"/>
          <w:w w:val="88"/>
          <w:kern w:val="0"/>
          <w:sz w:val="28"/>
          <w:szCs w:val="28"/>
          <w:lang w:eastAsia="ru-RU"/>
        </w:rPr>
        <w:t>Изучение</w:t>
      </w:r>
      <w:r w:rsidRPr="00D3618D">
        <w:rPr>
          <w:rFonts w:ascii="Courier New" w:eastAsia="Times New Roman" w:hAnsi="Courier New"/>
          <w:spacing w:val="-4"/>
          <w:w w:val="88"/>
          <w:kern w:val="0"/>
          <w:sz w:val="28"/>
          <w:szCs w:val="28"/>
          <w:lang w:eastAsia="ru-RU"/>
        </w:rPr>
        <w:t xml:space="preserve"> </w:t>
      </w:r>
      <w:r w:rsidRPr="00D3618D">
        <w:rPr>
          <w:rFonts w:ascii="Courier New" w:eastAsia="Times New Roman" w:hAnsi="Courier New" w:cs="Times New Roman"/>
          <w:spacing w:val="-4"/>
          <w:w w:val="88"/>
          <w:kern w:val="0"/>
          <w:sz w:val="28"/>
          <w:szCs w:val="28"/>
          <w:lang w:eastAsia="ru-RU"/>
        </w:rPr>
        <w:t>процессов</w:t>
      </w:r>
      <w:r w:rsidRPr="00D3618D">
        <w:rPr>
          <w:rFonts w:ascii="Courier New" w:eastAsia="Times New Roman" w:hAnsi="Courier New"/>
          <w:spacing w:val="-4"/>
          <w:w w:val="88"/>
          <w:kern w:val="0"/>
          <w:sz w:val="28"/>
          <w:szCs w:val="28"/>
          <w:lang w:eastAsia="ru-RU"/>
        </w:rPr>
        <w:t xml:space="preserve"> </w:t>
      </w:r>
      <w:r w:rsidRPr="00D3618D">
        <w:rPr>
          <w:rFonts w:ascii="Courier New" w:eastAsia="Times New Roman" w:hAnsi="Courier New" w:cs="Times New Roman"/>
          <w:spacing w:val="-4"/>
          <w:w w:val="88"/>
          <w:kern w:val="0"/>
          <w:sz w:val="28"/>
          <w:szCs w:val="28"/>
          <w:lang w:eastAsia="ru-RU"/>
        </w:rPr>
        <w:t>и</w:t>
      </w:r>
      <w:r w:rsidRPr="00D3618D">
        <w:rPr>
          <w:rFonts w:ascii="Courier New" w:eastAsia="Times New Roman" w:hAnsi="Courier New"/>
          <w:spacing w:val="-4"/>
          <w:w w:val="88"/>
          <w:kern w:val="0"/>
          <w:sz w:val="28"/>
          <w:szCs w:val="28"/>
          <w:lang w:eastAsia="ru-RU"/>
        </w:rPr>
        <w:t xml:space="preserve"> </w:t>
      </w:r>
      <w:r w:rsidRPr="00D3618D">
        <w:rPr>
          <w:rFonts w:ascii="Courier New" w:eastAsia="Times New Roman" w:hAnsi="Courier New" w:cs="Times New Roman"/>
          <w:spacing w:val="-4"/>
          <w:w w:val="88"/>
          <w:kern w:val="0"/>
          <w:sz w:val="28"/>
          <w:szCs w:val="28"/>
          <w:lang w:eastAsia="ru-RU"/>
        </w:rPr>
        <w:t>разработка</w:t>
      </w:r>
      <w:r w:rsidRPr="00D3618D">
        <w:rPr>
          <w:rFonts w:ascii="Courier New" w:eastAsia="Times New Roman" w:hAnsi="Courier New"/>
          <w:spacing w:val="-4"/>
          <w:w w:val="88"/>
          <w:kern w:val="0"/>
          <w:sz w:val="28"/>
          <w:szCs w:val="28"/>
          <w:lang w:eastAsia="ru-RU"/>
        </w:rPr>
        <w:t xml:space="preserve"> </w:t>
      </w:r>
      <w:r w:rsidRPr="00D3618D">
        <w:rPr>
          <w:rFonts w:ascii="Courier New" w:eastAsia="Times New Roman" w:hAnsi="Courier New" w:cs="Times New Roman"/>
          <w:spacing w:val="-4"/>
          <w:w w:val="88"/>
          <w:kern w:val="0"/>
          <w:sz w:val="28"/>
          <w:szCs w:val="28"/>
          <w:lang w:eastAsia="ru-RU"/>
        </w:rPr>
        <w:t>технологии</w:t>
      </w:r>
      <w:r w:rsidRPr="00D3618D">
        <w:rPr>
          <w:rFonts w:ascii="Courier New" w:eastAsia="Times New Roman" w:hAnsi="Courier New"/>
          <w:spacing w:val="-4"/>
          <w:w w:val="88"/>
          <w:kern w:val="0"/>
          <w:sz w:val="28"/>
          <w:szCs w:val="28"/>
          <w:lang w:eastAsia="ru-RU"/>
        </w:rPr>
        <w:t xml:space="preserve"> </w:t>
      </w:r>
      <w:r w:rsidRPr="00D3618D">
        <w:rPr>
          <w:rFonts w:ascii="Courier New" w:eastAsia="Times New Roman" w:hAnsi="Courier New" w:cs="Times New Roman"/>
          <w:spacing w:val="-4"/>
          <w:w w:val="88"/>
          <w:kern w:val="0"/>
          <w:sz w:val="28"/>
          <w:szCs w:val="28"/>
          <w:lang w:eastAsia="ru-RU"/>
        </w:rPr>
        <w:t>получения</w:t>
      </w:r>
      <w:r w:rsidRPr="00D3618D">
        <w:rPr>
          <w:rFonts w:ascii="Courier New" w:eastAsia="Times New Roman" w:hAnsi="Courier New"/>
          <w:spacing w:val="-4"/>
          <w:w w:val="88"/>
          <w:kern w:val="0"/>
          <w:sz w:val="28"/>
          <w:szCs w:val="28"/>
          <w:lang w:eastAsia="ru-RU"/>
        </w:rPr>
        <w:t xml:space="preserve"> </w:t>
      </w:r>
      <w:r w:rsidRPr="00D3618D">
        <w:rPr>
          <w:rFonts w:ascii="Courier New" w:eastAsia="Times New Roman" w:hAnsi="Courier New" w:cs="Times New Roman"/>
          <w:spacing w:val="-4"/>
          <w:w w:val="88"/>
          <w:kern w:val="0"/>
          <w:sz w:val="28"/>
          <w:szCs w:val="28"/>
          <w:lang w:eastAsia="ru-RU"/>
        </w:rPr>
        <w:t>мо</w:t>
      </w:r>
      <w:r w:rsidRPr="00D3618D">
        <w:rPr>
          <w:rFonts w:ascii="Courier New" w:eastAsia="Times New Roman" w:hAnsi="Courier New" w:cs="Times New Roman"/>
          <w:spacing w:val="-4"/>
          <w:w w:val="88"/>
          <w:kern w:val="0"/>
          <w:sz w:val="28"/>
          <w:szCs w:val="28"/>
          <w:lang w:eastAsia="ru-RU"/>
        </w:rPr>
        <w:softHyphen/>
      </w:r>
      <w:r w:rsidRPr="00D3618D">
        <w:rPr>
          <w:rFonts w:ascii="Courier New" w:eastAsia="Times New Roman" w:hAnsi="Courier New" w:cs="Times New Roman"/>
          <w:spacing w:val="-3"/>
          <w:w w:val="88"/>
          <w:kern w:val="0"/>
          <w:sz w:val="28"/>
          <w:szCs w:val="28"/>
          <w:lang w:eastAsia="ru-RU"/>
        </w:rPr>
        <w:t>чевины</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двойного</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аммонизированного</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суперфосфата</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сульфата</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 xml:space="preserve">калия </w:t>
      </w:r>
      <w:r w:rsidRPr="00D3618D">
        <w:rPr>
          <w:rFonts w:ascii="Courier New" w:eastAsia="Times New Roman" w:hAnsi="Courier New" w:cs="Times New Roman"/>
          <w:spacing w:val="-2"/>
          <w:w w:val="88"/>
          <w:kern w:val="0"/>
          <w:sz w:val="28"/>
          <w:szCs w:val="28"/>
          <w:lang w:eastAsia="ru-RU"/>
        </w:rPr>
        <w:t>и</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калийно</w:t>
      </w:r>
      <w:r w:rsidRPr="00D3618D">
        <w:rPr>
          <w:rFonts w:ascii="Courier New" w:eastAsia="Times New Roman" w:hAnsi="Courier New"/>
          <w:spacing w:val="-2"/>
          <w:w w:val="88"/>
          <w:kern w:val="0"/>
          <w:sz w:val="28"/>
          <w:szCs w:val="28"/>
          <w:lang w:eastAsia="ru-RU"/>
        </w:rPr>
        <w:t>-</w:t>
      </w:r>
      <w:r w:rsidRPr="00D3618D">
        <w:rPr>
          <w:rFonts w:ascii="Courier New" w:eastAsia="Times New Roman" w:hAnsi="Courier New" w:cs="Times New Roman"/>
          <w:spacing w:val="-2"/>
          <w:w w:val="88"/>
          <w:kern w:val="0"/>
          <w:sz w:val="28"/>
          <w:szCs w:val="28"/>
          <w:lang w:eastAsia="ru-RU"/>
        </w:rPr>
        <w:t>магниевых</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сульфатных</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удобрений</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содержащих</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микроэле</w:t>
      </w:r>
      <w:r w:rsidRPr="00D3618D">
        <w:rPr>
          <w:rFonts w:ascii="Courier New" w:eastAsia="Times New Roman" w:hAnsi="Courier New" w:cs="Times New Roman"/>
          <w:spacing w:val="-2"/>
          <w:w w:val="88"/>
          <w:kern w:val="0"/>
          <w:sz w:val="28"/>
          <w:szCs w:val="28"/>
          <w:lang w:eastAsia="ru-RU"/>
        </w:rPr>
        <w:softHyphen/>
      </w:r>
      <w:r w:rsidRPr="00D3618D">
        <w:rPr>
          <w:rFonts w:ascii="Courier New" w:eastAsia="Times New Roman" w:hAnsi="Courier New" w:cs="Times New Roman"/>
          <w:w w:val="88"/>
          <w:kern w:val="0"/>
          <w:sz w:val="28"/>
          <w:szCs w:val="28"/>
          <w:lang w:eastAsia="ru-RU"/>
        </w:rPr>
        <w:t>менты</w:t>
      </w:r>
      <w:r w:rsidRPr="00D3618D">
        <w:rPr>
          <w:rFonts w:ascii="Courier New" w:eastAsia="Times New Roman" w:hAnsi="Courier New"/>
          <w:w w:val="88"/>
          <w:kern w:val="0"/>
          <w:sz w:val="28"/>
          <w:szCs w:val="28"/>
          <w:lang w:eastAsia="ru-RU"/>
        </w:rPr>
        <w:t>.</w:t>
      </w:r>
    </w:p>
    <w:p w:rsidR="00D3618D" w:rsidRPr="00D3618D" w:rsidRDefault="00D3618D" w:rsidP="00D3618D">
      <w:pPr>
        <w:numPr>
          <w:ilvl w:val="0"/>
          <w:numId w:val="16"/>
        </w:numPr>
        <w:shd w:val="clear" w:color="auto" w:fill="FFFFFF"/>
        <w:tabs>
          <w:tab w:val="clear" w:pos="709"/>
          <w:tab w:val="left" w:pos="1032"/>
        </w:tabs>
        <w:suppressAutoHyphens w:val="0"/>
        <w:autoSpaceDE w:val="0"/>
        <w:autoSpaceDN w:val="0"/>
        <w:adjustRightInd w:val="0"/>
        <w:spacing w:after="0" w:line="480" w:lineRule="exact"/>
        <w:jc w:val="left"/>
        <w:rPr>
          <w:rFonts w:ascii="Courier New" w:eastAsia="Times New Roman" w:hAnsi="Courier New"/>
          <w:w w:val="88"/>
          <w:kern w:val="0"/>
          <w:sz w:val="28"/>
          <w:szCs w:val="28"/>
          <w:lang w:eastAsia="ru-RU"/>
        </w:rPr>
      </w:pPr>
      <w:r w:rsidRPr="00D3618D">
        <w:rPr>
          <w:rFonts w:ascii="Courier New" w:eastAsia="Times New Roman" w:hAnsi="Courier New" w:cs="Times New Roman"/>
          <w:spacing w:val="-2"/>
          <w:w w:val="88"/>
          <w:kern w:val="0"/>
          <w:sz w:val="28"/>
          <w:szCs w:val="28"/>
          <w:lang w:eastAsia="ru-RU"/>
        </w:rPr>
        <w:t>Разработка</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способов</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получения</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сложных</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удобрений</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содержа</w:t>
      </w:r>
      <w:r w:rsidRPr="00D3618D">
        <w:rPr>
          <w:rFonts w:ascii="Courier New" w:eastAsia="Times New Roman" w:hAnsi="Courier New" w:cs="Times New Roman"/>
          <w:spacing w:val="-2"/>
          <w:w w:val="88"/>
          <w:kern w:val="0"/>
          <w:sz w:val="28"/>
          <w:szCs w:val="28"/>
          <w:lang w:eastAsia="ru-RU"/>
        </w:rPr>
        <w:softHyphen/>
      </w:r>
      <w:r w:rsidRPr="00D3618D">
        <w:rPr>
          <w:rFonts w:ascii="Courier New" w:eastAsia="Times New Roman" w:hAnsi="Courier New" w:cs="Times New Roman"/>
          <w:spacing w:val="-3"/>
          <w:w w:val="88"/>
          <w:kern w:val="0"/>
          <w:sz w:val="28"/>
          <w:szCs w:val="28"/>
          <w:lang w:eastAsia="ru-RU"/>
        </w:rPr>
        <w:t>щих</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физиологически</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активные</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вещества</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гуматы</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и</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удобрения</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облада</w:t>
      </w:r>
      <w:r w:rsidRPr="00D3618D">
        <w:rPr>
          <w:rFonts w:ascii="Courier New" w:eastAsia="Times New Roman" w:hAnsi="Courier New" w:cs="Times New Roman"/>
          <w:spacing w:val="-3"/>
          <w:w w:val="88"/>
          <w:kern w:val="0"/>
          <w:sz w:val="28"/>
          <w:szCs w:val="28"/>
          <w:lang w:eastAsia="ru-RU"/>
        </w:rPr>
        <w:softHyphen/>
      </w:r>
      <w:r w:rsidRPr="00D3618D">
        <w:rPr>
          <w:rFonts w:ascii="Courier New" w:eastAsia="Times New Roman" w:hAnsi="Courier New" w:cs="Times New Roman"/>
          <w:spacing w:val="-5"/>
          <w:w w:val="88"/>
          <w:kern w:val="0"/>
          <w:sz w:val="28"/>
          <w:szCs w:val="28"/>
          <w:lang w:eastAsia="ru-RU"/>
        </w:rPr>
        <w:t>ющие</w:t>
      </w:r>
      <w:r w:rsidRPr="00D3618D">
        <w:rPr>
          <w:rFonts w:ascii="Courier New" w:eastAsia="Times New Roman" w:hAnsi="Courier New"/>
          <w:spacing w:val="-5"/>
          <w:w w:val="88"/>
          <w:kern w:val="0"/>
          <w:sz w:val="28"/>
          <w:szCs w:val="28"/>
          <w:lang w:eastAsia="ru-RU"/>
        </w:rPr>
        <w:t xml:space="preserve"> </w:t>
      </w:r>
      <w:r w:rsidRPr="00D3618D">
        <w:rPr>
          <w:rFonts w:ascii="Courier New" w:eastAsia="Times New Roman" w:hAnsi="Courier New" w:cs="Times New Roman"/>
          <w:spacing w:val="-5"/>
          <w:w w:val="88"/>
          <w:kern w:val="0"/>
          <w:sz w:val="28"/>
          <w:szCs w:val="28"/>
          <w:lang w:eastAsia="ru-RU"/>
        </w:rPr>
        <w:t>меньшей</w:t>
      </w:r>
      <w:r w:rsidRPr="00D3618D">
        <w:rPr>
          <w:rFonts w:ascii="Courier New" w:eastAsia="Times New Roman" w:hAnsi="Courier New"/>
          <w:spacing w:val="-5"/>
          <w:w w:val="88"/>
          <w:kern w:val="0"/>
          <w:sz w:val="28"/>
          <w:szCs w:val="28"/>
          <w:lang w:eastAsia="ru-RU"/>
        </w:rPr>
        <w:t xml:space="preserve"> </w:t>
      </w:r>
      <w:r w:rsidRPr="00D3618D">
        <w:rPr>
          <w:rFonts w:ascii="Courier New" w:eastAsia="Times New Roman" w:hAnsi="Courier New" w:cs="Times New Roman"/>
          <w:spacing w:val="-5"/>
          <w:w w:val="88"/>
          <w:kern w:val="0"/>
          <w:sz w:val="28"/>
          <w:szCs w:val="28"/>
          <w:lang w:eastAsia="ru-RU"/>
        </w:rPr>
        <w:t>скоростью</w:t>
      </w:r>
      <w:r w:rsidRPr="00D3618D">
        <w:rPr>
          <w:rFonts w:ascii="Courier New" w:eastAsia="Times New Roman" w:hAnsi="Courier New"/>
          <w:spacing w:val="-5"/>
          <w:w w:val="88"/>
          <w:kern w:val="0"/>
          <w:sz w:val="28"/>
          <w:szCs w:val="28"/>
          <w:lang w:eastAsia="ru-RU"/>
        </w:rPr>
        <w:t xml:space="preserve"> </w:t>
      </w:r>
      <w:r w:rsidRPr="00D3618D">
        <w:rPr>
          <w:rFonts w:ascii="Courier New" w:eastAsia="Times New Roman" w:hAnsi="Courier New" w:cs="Times New Roman"/>
          <w:spacing w:val="-5"/>
          <w:w w:val="88"/>
          <w:kern w:val="0"/>
          <w:sz w:val="28"/>
          <w:szCs w:val="28"/>
          <w:lang w:eastAsia="ru-RU"/>
        </w:rPr>
        <w:t>растворения</w:t>
      </w:r>
      <w:r w:rsidRPr="00D3618D">
        <w:rPr>
          <w:rFonts w:ascii="Courier New" w:eastAsia="Times New Roman" w:hAnsi="Courier New"/>
          <w:spacing w:val="-5"/>
          <w:w w:val="88"/>
          <w:kern w:val="0"/>
          <w:sz w:val="28"/>
          <w:szCs w:val="28"/>
          <w:lang w:eastAsia="ru-RU"/>
        </w:rPr>
        <w:t xml:space="preserve"> </w:t>
      </w:r>
      <w:r w:rsidRPr="00D3618D">
        <w:rPr>
          <w:rFonts w:ascii="Courier New" w:eastAsia="Times New Roman" w:hAnsi="Courier New" w:cs="Times New Roman"/>
          <w:spacing w:val="-5"/>
          <w:w w:val="88"/>
          <w:kern w:val="0"/>
          <w:sz w:val="28"/>
          <w:szCs w:val="28"/>
          <w:lang w:eastAsia="ru-RU"/>
        </w:rPr>
        <w:t>и</w:t>
      </w:r>
      <w:r w:rsidRPr="00D3618D">
        <w:rPr>
          <w:rFonts w:ascii="Courier New" w:eastAsia="Times New Roman" w:hAnsi="Courier New"/>
          <w:spacing w:val="-5"/>
          <w:w w:val="88"/>
          <w:kern w:val="0"/>
          <w:sz w:val="28"/>
          <w:szCs w:val="28"/>
          <w:lang w:eastAsia="ru-RU"/>
        </w:rPr>
        <w:t xml:space="preserve"> </w:t>
      </w:r>
      <w:r w:rsidRPr="00D3618D">
        <w:rPr>
          <w:rFonts w:ascii="Courier New" w:eastAsia="Times New Roman" w:hAnsi="Courier New" w:cs="Times New Roman"/>
          <w:spacing w:val="-5"/>
          <w:w w:val="88"/>
          <w:kern w:val="0"/>
          <w:sz w:val="28"/>
          <w:szCs w:val="28"/>
          <w:lang w:eastAsia="ru-RU"/>
        </w:rPr>
        <w:t>пригодные</w:t>
      </w:r>
      <w:r w:rsidRPr="00D3618D">
        <w:rPr>
          <w:rFonts w:ascii="Courier New" w:eastAsia="Times New Roman" w:hAnsi="Courier New"/>
          <w:spacing w:val="-5"/>
          <w:w w:val="88"/>
          <w:kern w:val="0"/>
          <w:sz w:val="28"/>
          <w:szCs w:val="28"/>
          <w:lang w:eastAsia="ru-RU"/>
        </w:rPr>
        <w:t xml:space="preserve"> </w:t>
      </w:r>
      <w:r w:rsidRPr="00D3618D">
        <w:rPr>
          <w:rFonts w:ascii="Courier New" w:eastAsia="Times New Roman" w:hAnsi="Courier New" w:cs="Times New Roman"/>
          <w:spacing w:val="-5"/>
          <w:w w:val="88"/>
          <w:kern w:val="0"/>
          <w:sz w:val="28"/>
          <w:szCs w:val="28"/>
          <w:lang w:eastAsia="ru-RU"/>
        </w:rPr>
        <w:t>для</w:t>
      </w:r>
      <w:r w:rsidRPr="00D3618D">
        <w:rPr>
          <w:rFonts w:ascii="Courier New" w:eastAsia="Times New Roman" w:hAnsi="Courier New"/>
          <w:spacing w:val="-5"/>
          <w:w w:val="88"/>
          <w:kern w:val="0"/>
          <w:sz w:val="28"/>
          <w:szCs w:val="28"/>
          <w:lang w:eastAsia="ru-RU"/>
        </w:rPr>
        <w:t xml:space="preserve"> </w:t>
      </w:r>
      <w:r w:rsidRPr="00D3618D">
        <w:rPr>
          <w:rFonts w:ascii="Courier New" w:eastAsia="Times New Roman" w:hAnsi="Courier New" w:cs="Times New Roman"/>
          <w:spacing w:val="-5"/>
          <w:w w:val="88"/>
          <w:kern w:val="0"/>
          <w:sz w:val="28"/>
          <w:szCs w:val="28"/>
          <w:lang w:eastAsia="ru-RU"/>
        </w:rPr>
        <w:t xml:space="preserve">мобилизации </w:t>
      </w:r>
      <w:r w:rsidRPr="00D3618D">
        <w:rPr>
          <w:rFonts w:ascii="Courier New" w:eastAsia="Times New Roman" w:hAnsi="Courier New" w:cs="Times New Roman"/>
          <w:w w:val="88"/>
          <w:kern w:val="0"/>
          <w:sz w:val="28"/>
          <w:szCs w:val="28"/>
          <w:lang w:eastAsia="ru-RU"/>
        </w:rPr>
        <w:t>закрепленного</w:t>
      </w:r>
      <w:r w:rsidRPr="00D3618D">
        <w:rPr>
          <w:rFonts w:ascii="Courier New" w:eastAsia="Times New Roman" w:hAnsi="Courier New"/>
          <w:w w:val="88"/>
          <w:kern w:val="0"/>
          <w:sz w:val="28"/>
          <w:szCs w:val="28"/>
          <w:lang w:eastAsia="ru-RU"/>
        </w:rPr>
        <w:t xml:space="preserve"> </w:t>
      </w:r>
      <w:r w:rsidRPr="00D3618D">
        <w:rPr>
          <w:rFonts w:ascii="Courier New" w:eastAsia="Times New Roman" w:hAnsi="Courier New" w:cs="Times New Roman"/>
          <w:w w:val="88"/>
          <w:kern w:val="0"/>
          <w:sz w:val="28"/>
          <w:szCs w:val="28"/>
          <w:lang w:eastAsia="ru-RU"/>
        </w:rPr>
        <w:t>почвенного</w:t>
      </w:r>
      <w:r w:rsidRPr="00D3618D">
        <w:rPr>
          <w:rFonts w:ascii="Courier New" w:eastAsia="Times New Roman" w:hAnsi="Courier New"/>
          <w:w w:val="88"/>
          <w:kern w:val="0"/>
          <w:sz w:val="28"/>
          <w:szCs w:val="28"/>
          <w:lang w:eastAsia="ru-RU"/>
        </w:rPr>
        <w:t xml:space="preserve"> </w:t>
      </w:r>
      <w:r w:rsidRPr="00D3618D">
        <w:rPr>
          <w:rFonts w:ascii="Courier New" w:eastAsia="Times New Roman" w:hAnsi="Courier New" w:cs="Times New Roman"/>
          <w:w w:val="88"/>
          <w:kern w:val="0"/>
          <w:sz w:val="28"/>
          <w:szCs w:val="28"/>
          <w:lang w:eastAsia="ru-RU"/>
        </w:rPr>
        <w:t>фосфора</w:t>
      </w:r>
      <w:r w:rsidRPr="00D3618D">
        <w:rPr>
          <w:rFonts w:ascii="Courier New" w:eastAsia="Times New Roman" w:hAnsi="Courier New"/>
          <w:w w:val="88"/>
          <w:kern w:val="0"/>
          <w:sz w:val="28"/>
          <w:szCs w:val="28"/>
          <w:lang w:eastAsia="ru-RU"/>
        </w:rPr>
        <w:t>.</w:t>
      </w:r>
    </w:p>
    <w:p w:rsidR="00D3618D" w:rsidRPr="00D3618D" w:rsidRDefault="00D3618D" w:rsidP="00D3618D">
      <w:pPr>
        <w:numPr>
          <w:ilvl w:val="0"/>
          <w:numId w:val="16"/>
        </w:numPr>
        <w:shd w:val="clear" w:color="auto" w:fill="FFFFFF"/>
        <w:tabs>
          <w:tab w:val="clear" w:pos="709"/>
          <w:tab w:val="left" w:pos="1032"/>
        </w:tabs>
        <w:suppressAutoHyphens w:val="0"/>
        <w:autoSpaceDE w:val="0"/>
        <w:autoSpaceDN w:val="0"/>
        <w:adjustRightInd w:val="0"/>
        <w:spacing w:after="0" w:line="480" w:lineRule="exact"/>
        <w:jc w:val="left"/>
        <w:rPr>
          <w:rFonts w:ascii="Courier New" w:eastAsia="Times New Roman" w:hAnsi="Courier New"/>
          <w:w w:val="88"/>
          <w:kern w:val="0"/>
          <w:sz w:val="28"/>
          <w:szCs w:val="28"/>
          <w:lang w:eastAsia="ru-RU"/>
        </w:rPr>
      </w:pPr>
      <w:r w:rsidRPr="00D3618D">
        <w:rPr>
          <w:rFonts w:ascii="Courier New" w:eastAsia="Times New Roman" w:hAnsi="Courier New" w:cs="Times New Roman"/>
          <w:spacing w:val="-4"/>
          <w:w w:val="88"/>
          <w:kern w:val="0"/>
          <w:sz w:val="28"/>
          <w:szCs w:val="28"/>
          <w:lang w:eastAsia="ru-RU"/>
        </w:rPr>
        <w:t>Предложение</w:t>
      </w:r>
      <w:r w:rsidRPr="00D3618D">
        <w:rPr>
          <w:rFonts w:ascii="Courier New" w:eastAsia="Times New Roman" w:hAnsi="Courier New"/>
          <w:spacing w:val="-4"/>
          <w:w w:val="88"/>
          <w:kern w:val="0"/>
          <w:sz w:val="28"/>
          <w:szCs w:val="28"/>
          <w:lang w:eastAsia="ru-RU"/>
        </w:rPr>
        <w:t xml:space="preserve"> </w:t>
      </w:r>
      <w:r w:rsidRPr="00D3618D">
        <w:rPr>
          <w:rFonts w:ascii="Courier New" w:eastAsia="Times New Roman" w:hAnsi="Courier New" w:cs="Times New Roman"/>
          <w:spacing w:val="-4"/>
          <w:w w:val="88"/>
          <w:kern w:val="0"/>
          <w:sz w:val="28"/>
          <w:szCs w:val="28"/>
          <w:lang w:eastAsia="ru-RU"/>
        </w:rPr>
        <w:t>новых</w:t>
      </w:r>
      <w:r w:rsidRPr="00D3618D">
        <w:rPr>
          <w:rFonts w:ascii="Courier New" w:eastAsia="Times New Roman" w:hAnsi="Courier New"/>
          <w:spacing w:val="-4"/>
          <w:w w:val="88"/>
          <w:kern w:val="0"/>
          <w:sz w:val="28"/>
          <w:szCs w:val="28"/>
          <w:lang w:eastAsia="ru-RU"/>
        </w:rPr>
        <w:t xml:space="preserve"> </w:t>
      </w:r>
      <w:r w:rsidRPr="00D3618D">
        <w:rPr>
          <w:rFonts w:ascii="Courier New" w:eastAsia="Times New Roman" w:hAnsi="Courier New" w:cs="Times New Roman"/>
          <w:spacing w:val="-4"/>
          <w:w w:val="88"/>
          <w:kern w:val="0"/>
          <w:sz w:val="28"/>
          <w:szCs w:val="28"/>
          <w:lang w:eastAsia="ru-RU"/>
        </w:rPr>
        <w:t>малотоксичных</w:t>
      </w:r>
      <w:r w:rsidRPr="00D3618D">
        <w:rPr>
          <w:rFonts w:ascii="Courier New" w:eastAsia="Times New Roman" w:hAnsi="Courier New"/>
          <w:spacing w:val="-4"/>
          <w:w w:val="88"/>
          <w:kern w:val="0"/>
          <w:sz w:val="28"/>
          <w:szCs w:val="28"/>
          <w:lang w:eastAsia="ru-RU"/>
        </w:rPr>
        <w:t xml:space="preserve"> </w:t>
      </w:r>
      <w:r w:rsidRPr="00D3618D">
        <w:rPr>
          <w:rFonts w:ascii="Courier New" w:eastAsia="Times New Roman" w:hAnsi="Courier New" w:cs="Times New Roman"/>
          <w:spacing w:val="-4"/>
          <w:w w:val="88"/>
          <w:kern w:val="0"/>
          <w:sz w:val="28"/>
          <w:szCs w:val="28"/>
          <w:lang w:eastAsia="ru-RU"/>
        </w:rPr>
        <w:t>дефолиантов</w:t>
      </w:r>
      <w:r w:rsidRPr="00D3618D">
        <w:rPr>
          <w:rFonts w:ascii="Courier New" w:eastAsia="Times New Roman" w:hAnsi="Courier New"/>
          <w:spacing w:val="-4"/>
          <w:w w:val="88"/>
          <w:kern w:val="0"/>
          <w:sz w:val="28"/>
          <w:szCs w:val="28"/>
          <w:lang w:eastAsia="ru-RU"/>
        </w:rPr>
        <w:t xml:space="preserve"> </w:t>
      </w:r>
      <w:r w:rsidRPr="00D3618D">
        <w:rPr>
          <w:rFonts w:ascii="Courier New" w:eastAsia="Times New Roman" w:hAnsi="Courier New" w:cs="Times New Roman"/>
          <w:spacing w:val="-4"/>
          <w:w w:val="88"/>
          <w:kern w:val="0"/>
          <w:sz w:val="28"/>
          <w:szCs w:val="28"/>
          <w:lang w:eastAsia="ru-RU"/>
        </w:rPr>
        <w:t>и</w:t>
      </w:r>
      <w:r w:rsidRPr="00D3618D">
        <w:rPr>
          <w:rFonts w:ascii="Courier New" w:eastAsia="Times New Roman" w:hAnsi="Courier New"/>
          <w:spacing w:val="-4"/>
          <w:w w:val="88"/>
          <w:kern w:val="0"/>
          <w:sz w:val="28"/>
          <w:szCs w:val="28"/>
          <w:lang w:eastAsia="ru-RU"/>
        </w:rPr>
        <w:t xml:space="preserve"> </w:t>
      </w:r>
      <w:r w:rsidRPr="00D3618D">
        <w:rPr>
          <w:rFonts w:ascii="Courier New" w:eastAsia="Times New Roman" w:hAnsi="Courier New" w:cs="Times New Roman"/>
          <w:spacing w:val="-4"/>
          <w:w w:val="88"/>
          <w:kern w:val="0"/>
          <w:sz w:val="28"/>
          <w:szCs w:val="28"/>
          <w:lang w:eastAsia="ru-RU"/>
        </w:rPr>
        <w:t xml:space="preserve">десикантов </w:t>
      </w:r>
      <w:r w:rsidRPr="00D3618D">
        <w:rPr>
          <w:rFonts w:ascii="Courier New" w:eastAsia="Times New Roman" w:hAnsi="Courier New" w:cs="Times New Roman"/>
          <w:w w:val="88"/>
          <w:kern w:val="0"/>
          <w:sz w:val="28"/>
          <w:szCs w:val="28"/>
          <w:lang w:eastAsia="ru-RU"/>
        </w:rPr>
        <w:t>хлопчатника</w:t>
      </w:r>
      <w:r w:rsidRPr="00D3618D">
        <w:rPr>
          <w:rFonts w:ascii="Courier New" w:eastAsia="Times New Roman" w:hAnsi="Courier New"/>
          <w:w w:val="88"/>
          <w:kern w:val="0"/>
          <w:sz w:val="28"/>
          <w:szCs w:val="28"/>
          <w:lang w:eastAsia="ru-RU"/>
        </w:rPr>
        <w:t>.</w:t>
      </w:r>
    </w:p>
    <w:p w:rsidR="00D3618D" w:rsidRPr="00D3618D" w:rsidRDefault="00D3618D" w:rsidP="00D3618D">
      <w:pPr>
        <w:numPr>
          <w:ilvl w:val="0"/>
          <w:numId w:val="16"/>
        </w:numPr>
        <w:shd w:val="clear" w:color="auto" w:fill="FFFFFF"/>
        <w:tabs>
          <w:tab w:val="clear" w:pos="709"/>
          <w:tab w:val="left" w:pos="1032"/>
        </w:tabs>
        <w:suppressAutoHyphens w:val="0"/>
        <w:autoSpaceDE w:val="0"/>
        <w:autoSpaceDN w:val="0"/>
        <w:adjustRightInd w:val="0"/>
        <w:spacing w:after="0" w:line="480" w:lineRule="exact"/>
        <w:jc w:val="left"/>
        <w:rPr>
          <w:rFonts w:ascii="Courier New" w:eastAsia="Times New Roman" w:hAnsi="Courier New"/>
          <w:w w:val="88"/>
          <w:kern w:val="0"/>
          <w:sz w:val="28"/>
          <w:szCs w:val="28"/>
          <w:lang w:eastAsia="ru-RU"/>
        </w:rPr>
      </w:pPr>
      <w:r w:rsidRPr="00D3618D">
        <w:rPr>
          <w:rFonts w:ascii="Courier New" w:eastAsia="Times New Roman" w:hAnsi="Courier New" w:cs="Times New Roman"/>
          <w:spacing w:val="-4"/>
          <w:w w:val="88"/>
          <w:kern w:val="0"/>
          <w:sz w:val="28"/>
          <w:szCs w:val="28"/>
          <w:lang w:eastAsia="ru-RU"/>
        </w:rPr>
        <w:t>Опытно</w:t>
      </w:r>
      <w:r w:rsidRPr="00D3618D">
        <w:rPr>
          <w:rFonts w:ascii="Courier New" w:eastAsia="Times New Roman" w:hAnsi="Courier New"/>
          <w:spacing w:val="-4"/>
          <w:w w:val="88"/>
          <w:kern w:val="0"/>
          <w:sz w:val="28"/>
          <w:szCs w:val="28"/>
          <w:lang w:eastAsia="ru-RU"/>
        </w:rPr>
        <w:t>-</w:t>
      </w:r>
      <w:r w:rsidRPr="00D3618D">
        <w:rPr>
          <w:rFonts w:ascii="Courier New" w:eastAsia="Times New Roman" w:hAnsi="Courier New" w:cs="Times New Roman"/>
          <w:spacing w:val="-4"/>
          <w:w w:val="88"/>
          <w:kern w:val="0"/>
          <w:sz w:val="28"/>
          <w:szCs w:val="28"/>
          <w:lang w:eastAsia="ru-RU"/>
        </w:rPr>
        <w:t>промышленные</w:t>
      </w:r>
      <w:r w:rsidRPr="00D3618D">
        <w:rPr>
          <w:rFonts w:ascii="Courier New" w:eastAsia="Times New Roman" w:hAnsi="Courier New"/>
          <w:spacing w:val="-4"/>
          <w:w w:val="88"/>
          <w:kern w:val="0"/>
          <w:sz w:val="28"/>
          <w:szCs w:val="28"/>
          <w:lang w:eastAsia="ru-RU"/>
        </w:rPr>
        <w:t xml:space="preserve"> </w:t>
      </w:r>
      <w:r w:rsidRPr="00D3618D">
        <w:rPr>
          <w:rFonts w:ascii="Courier New" w:eastAsia="Times New Roman" w:hAnsi="Courier New" w:cs="Times New Roman"/>
          <w:spacing w:val="-4"/>
          <w:w w:val="88"/>
          <w:kern w:val="0"/>
          <w:sz w:val="28"/>
          <w:szCs w:val="28"/>
          <w:lang w:eastAsia="ru-RU"/>
        </w:rPr>
        <w:t>и</w:t>
      </w:r>
      <w:r w:rsidRPr="00D3618D">
        <w:rPr>
          <w:rFonts w:ascii="Courier New" w:eastAsia="Times New Roman" w:hAnsi="Courier New"/>
          <w:spacing w:val="-4"/>
          <w:w w:val="88"/>
          <w:kern w:val="0"/>
          <w:sz w:val="28"/>
          <w:szCs w:val="28"/>
          <w:lang w:eastAsia="ru-RU"/>
        </w:rPr>
        <w:t xml:space="preserve"> </w:t>
      </w:r>
      <w:r w:rsidRPr="00D3618D">
        <w:rPr>
          <w:rFonts w:ascii="Courier New" w:eastAsia="Times New Roman" w:hAnsi="Courier New" w:cs="Times New Roman"/>
          <w:spacing w:val="-4"/>
          <w:w w:val="88"/>
          <w:kern w:val="0"/>
          <w:sz w:val="28"/>
          <w:szCs w:val="28"/>
          <w:lang w:eastAsia="ru-RU"/>
        </w:rPr>
        <w:t>агрохимические</w:t>
      </w:r>
      <w:r w:rsidRPr="00D3618D">
        <w:rPr>
          <w:rFonts w:ascii="Courier New" w:eastAsia="Times New Roman" w:hAnsi="Courier New"/>
          <w:spacing w:val="-4"/>
          <w:w w:val="88"/>
          <w:kern w:val="0"/>
          <w:sz w:val="28"/>
          <w:szCs w:val="28"/>
          <w:lang w:eastAsia="ru-RU"/>
        </w:rPr>
        <w:t xml:space="preserve"> </w:t>
      </w:r>
      <w:r w:rsidRPr="00D3618D">
        <w:rPr>
          <w:rFonts w:ascii="Courier New" w:eastAsia="Times New Roman" w:hAnsi="Courier New" w:cs="Times New Roman"/>
          <w:spacing w:val="-4"/>
          <w:w w:val="88"/>
          <w:kern w:val="0"/>
          <w:sz w:val="28"/>
          <w:szCs w:val="28"/>
          <w:lang w:eastAsia="ru-RU"/>
        </w:rPr>
        <w:t>испытания</w:t>
      </w:r>
      <w:r w:rsidRPr="00D3618D">
        <w:rPr>
          <w:rFonts w:ascii="Courier New" w:eastAsia="Times New Roman" w:hAnsi="Courier New"/>
          <w:spacing w:val="-4"/>
          <w:w w:val="88"/>
          <w:kern w:val="0"/>
          <w:sz w:val="28"/>
          <w:szCs w:val="28"/>
          <w:lang w:eastAsia="ru-RU"/>
        </w:rPr>
        <w:t xml:space="preserve"> </w:t>
      </w:r>
      <w:r w:rsidRPr="00D3618D">
        <w:rPr>
          <w:rFonts w:ascii="Courier New" w:eastAsia="Times New Roman" w:hAnsi="Courier New" w:cs="Times New Roman"/>
          <w:spacing w:val="-4"/>
          <w:w w:val="88"/>
          <w:kern w:val="0"/>
          <w:sz w:val="28"/>
          <w:szCs w:val="28"/>
          <w:lang w:eastAsia="ru-RU"/>
        </w:rPr>
        <w:t>и</w:t>
      </w:r>
      <w:r w:rsidRPr="00D3618D">
        <w:rPr>
          <w:rFonts w:ascii="Courier New" w:eastAsia="Times New Roman" w:hAnsi="Courier New"/>
          <w:spacing w:val="-4"/>
          <w:w w:val="88"/>
          <w:kern w:val="0"/>
          <w:sz w:val="28"/>
          <w:szCs w:val="28"/>
          <w:lang w:eastAsia="ru-RU"/>
        </w:rPr>
        <w:t xml:space="preserve"> </w:t>
      </w:r>
      <w:r w:rsidRPr="00D3618D">
        <w:rPr>
          <w:rFonts w:ascii="Courier New" w:eastAsia="Times New Roman" w:hAnsi="Courier New" w:cs="Times New Roman"/>
          <w:spacing w:val="-4"/>
          <w:w w:val="88"/>
          <w:kern w:val="0"/>
          <w:sz w:val="28"/>
          <w:szCs w:val="28"/>
          <w:lang w:eastAsia="ru-RU"/>
        </w:rPr>
        <w:t>экономи</w:t>
      </w:r>
      <w:r w:rsidRPr="00D3618D">
        <w:rPr>
          <w:rFonts w:ascii="Courier New" w:eastAsia="Times New Roman" w:hAnsi="Courier New" w:cs="Times New Roman"/>
          <w:spacing w:val="-4"/>
          <w:w w:val="88"/>
          <w:kern w:val="0"/>
          <w:sz w:val="28"/>
          <w:szCs w:val="28"/>
          <w:lang w:eastAsia="ru-RU"/>
        </w:rPr>
        <w:softHyphen/>
      </w:r>
      <w:r w:rsidRPr="00D3618D">
        <w:rPr>
          <w:rFonts w:ascii="Courier New" w:eastAsia="Times New Roman" w:hAnsi="Courier New" w:cs="Times New Roman"/>
          <w:spacing w:val="-2"/>
          <w:w w:val="88"/>
          <w:kern w:val="0"/>
          <w:sz w:val="28"/>
          <w:szCs w:val="28"/>
          <w:lang w:eastAsia="ru-RU"/>
        </w:rPr>
        <w:t>ческая</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оценка</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предлагаемых</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комплексных</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удобрений</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и</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 xml:space="preserve">дефолиантов </w:t>
      </w:r>
      <w:r w:rsidRPr="00D3618D">
        <w:rPr>
          <w:rFonts w:ascii="Courier New" w:eastAsia="Times New Roman" w:hAnsi="Courier New" w:cs="Times New Roman"/>
          <w:w w:val="88"/>
          <w:kern w:val="0"/>
          <w:sz w:val="28"/>
          <w:szCs w:val="28"/>
          <w:lang w:eastAsia="ru-RU"/>
        </w:rPr>
        <w:t>хлопчатника</w:t>
      </w:r>
      <w:r w:rsidRPr="00D3618D">
        <w:rPr>
          <w:rFonts w:ascii="Courier New" w:eastAsia="Times New Roman" w:hAnsi="Courier New"/>
          <w:w w:val="88"/>
          <w:kern w:val="0"/>
          <w:sz w:val="28"/>
          <w:szCs w:val="28"/>
          <w:lang w:eastAsia="ru-RU"/>
        </w:rPr>
        <w:t>.</w:t>
      </w:r>
    </w:p>
    <w:p w:rsidR="00D3618D" w:rsidRPr="00D3618D" w:rsidRDefault="00D3618D" w:rsidP="00D3618D">
      <w:pPr>
        <w:shd w:val="clear" w:color="auto" w:fill="FFFFFF"/>
        <w:tabs>
          <w:tab w:val="clear" w:pos="709"/>
        </w:tabs>
        <w:suppressAutoHyphens w:val="0"/>
        <w:autoSpaceDE w:val="0"/>
        <w:autoSpaceDN w:val="0"/>
        <w:adjustRightInd w:val="0"/>
        <w:spacing w:after="0" w:line="480" w:lineRule="exact"/>
        <w:ind w:left="5" w:firstLine="725"/>
        <w:jc w:val="left"/>
        <w:rPr>
          <w:rFonts w:ascii="Courier New" w:eastAsia="Times New Roman" w:hAnsi="Courier New"/>
          <w:kern w:val="0"/>
          <w:sz w:val="20"/>
          <w:szCs w:val="20"/>
          <w:lang w:eastAsia="ru-RU"/>
        </w:rPr>
      </w:pPr>
      <w:r w:rsidRPr="00D3618D">
        <w:rPr>
          <w:rFonts w:ascii="Courier New" w:eastAsia="Times New Roman" w:hAnsi="Courier New" w:cs="Times New Roman"/>
          <w:spacing w:val="-4"/>
          <w:w w:val="88"/>
          <w:kern w:val="0"/>
          <w:sz w:val="28"/>
          <w:szCs w:val="28"/>
          <w:lang w:eastAsia="ru-RU"/>
        </w:rPr>
        <w:t>В</w:t>
      </w:r>
      <w:r w:rsidRPr="00D3618D">
        <w:rPr>
          <w:rFonts w:ascii="Courier New" w:eastAsia="Times New Roman" w:hAnsi="Courier New"/>
          <w:spacing w:val="-4"/>
          <w:w w:val="88"/>
          <w:kern w:val="0"/>
          <w:sz w:val="28"/>
          <w:szCs w:val="28"/>
          <w:lang w:eastAsia="ru-RU"/>
        </w:rPr>
        <w:t xml:space="preserve"> </w:t>
      </w:r>
      <w:r w:rsidRPr="00D3618D">
        <w:rPr>
          <w:rFonts w:ascii="Courier New" w:eastAsia="Times New Roman" w:hAnsi="Courier New" w:cs="Times New Roman"/>
          <w:spacing w:val="-4"/>
          <w:w w:val="88"/>
          <w:kern w:val="0"/>
          <w:sz w:val="28"/>
          <w:szCs w:val="28"/>
          <w:lang w:eastAsia="ru-RU"/>
        </w:rPr>
        <w:t>производстве</w:t>
      </w:r>
      <w:r w:rsidRPr="00D3618D">
        <w:rPr>
          <w:rFonts w:ascii="Courier New" w:eastAsia="Times New Roman" w:hAnsi="Courier New"/>
          <w:spacing w:val="-4"/>
          <w:w w:val="88"/>
          <w:kern w:val="0"/>
          <w:sz w:val="28"/>
          <w:szCs w:val="28"/>
          <w:lang w:eastAsia="ru-RU"/>
        </w:rPr>
        <w:t xml:space="preserve"> </w:t>
      </w:r>
      <w:r w:rsidRPr="00D3618D">
        <w:rPr>
          <w:rFonts w:ascii="Courier New" w:eastAsia="Times New Roman" w:hAnsi="Courier New" w:cs="Times New Roman"/>
          <w:spacing w:val="-4"/>
          <w:w w:val="88"/>
          <w:kern w:val="0"/>
          <w:sz w:val="28"/>
          <w:szCs w:val="28"/>
          <w:lang w:eastAsia="ru-RU"/>
        </w:rPr>
        <w:t>и</w:t>
      </w:r>
      <w:r w:rsidRPr="00D3618D">
        <w:rPr>
          <w:rFonts w:ascii="Courier New" w:eastAsia="Times New Roman" w:hAnsi="Courier New"/>
          <w:spacing w:val="-4"/>
          <w:w w:val="88"/>
          <w:kern w:val="0"/>
          <w:sz w:val="28"/>
          <w:szCs w:val="28"/>
          <w:lang w:eastAsia="ru-RU"/>
        </w:rPr>
        <w:t xml:space="preserve"> </w:t>
      </w:r>
      <w:r w:rsidRPr="00D3618D">
        <w:rPr>
          <w:rFonts w:ascii="Courier New" w:eastAsia="Times New Roman" w:hAnsi="Courier New" w:cs="Times New Roman"/>
          <w:spacing w:val="-4"/>
          <w:w w:val="88"/>
          <w:kern w:val="0"/>
          <w:sz w:val="28"/>
          <w:szCs w:val="28"/>
          <w:lang w:eastAsia="ru-RU"/>
        </w:rPr>
        <w:t>применении</w:t>
      </w:r>
      <w:r w:rsidRPr="00D3618D">
        <w:rPr>
          <w:rFonts w:ascii="Courier New" w:eastAsia="Times New Roman" w:hAnsi="Courier New"/>
          <w:spacing w:val="-4"/>
          <w:w w:val="88"/>
          <w:kern w:val="0"/>
          <w:sz w:val="28"/>
          <w:szCs w:val="28"/>
          <w:lang w:eastAsia="ru-RU"/>
        </w:rPr>
        <w:t xml:space="preserve"> </w:t>
      </w:r>
      <w:r w:rsidRPr="00D3618D">
        <w:rPr>
          <w:rFonts w:ascii="Courier New" w:eastAsia="Times New Roman" w:hAnsi="Courier New" w:cs="Times New Roman"/>
          <w:spacing w:val="-4"/>
          <w:w w:val="88"/>
          <w:kern w:val="0"/>
          <w:sz w:val="28"/>
          <w:szCs w:val="28"/>
          <w:lang w:eastAsia="ru-RU"/>
        </w:rPr>
        <w:t>минеральных</w:t>
      </w:r>
      <w:r w:rsidRPr="00D3618D">
        <w:rPr>
          <w:rFonts w:ascii="Courier New" w:eastAsia="Times New Roman" w:hAnsi="Courier New"/>
          <w:spacing w:val="-4"/>
          <w:w w:val="88"/>
          <w:kern w:val="0"/>
          <w:sz w:val="28"/>
          <w:szCs w:val="28"/>
          <w:lang w:eastAsia="ru-RU"/>
        </w:rPr>
        <w:t xml:space="preserve"> </w:t>
      </w:r>
      <w:r w:rsidRPr="00D3618D">
        <w:rPr>
          <w:rFonts w:ascii="Courier New" w:eastAsia="Times New Roman" w:hAnsi="Courier New" w:cs="Times New Roman"/>
          <w:spacing w:val="-4"/>
          <w:w w:val="88"/>
          <w:kern w:val="0"/>
          <w:sz w:val="28"/>
          <w:szCs w:val="28"/>
          <w:lang w:eastAsia="ru-RU"/>
        </w:rPr>
        <w:t>удобрений</w:t>
      </w:r>
      <w:r w:rsidRPr="00D3618D">
        <w:rPr>
          <w:rFonts w:ascii="Courier New" w:eastAsia="Times New Roman" w:hAnsi="Courier New"/>
          <w:spacing w:val="-4"/>
          <w:w w:val="88"/>
          <w:kern w:val="0"/>
          <w:sz w:val="28"/>
          <w:szCs w:val="28"/>
          <w:lang w:eastAsia="ru-RU"/>
        </w:rPr>
        <w:t xml:space="preserve"> </w:t>
      </w:r>
      <w:r w:rsidRPr="00D3618D">
        <w:rPr>
          <w:rFonts w:ascii="Courier New" w:eastAsia="Times New Roman" w:hAnsi="Courier New" w:cs="Times New Roman"/>
          <w:spacing w:val="-4"/>
          <w:w w:val="88"/>
          <w:kern w:val="0"/>
          <w:sz w:val="28"/>
          <w:szCs w:val="28"/>
          <w:lang w:eastAsia="ru-RU"/>
        </w:rPr>
        <w:t>после</w:t>
      </w:r>
      <w:r w:rsidRPr="00D3618D">
        <w:rPr>
          <w:rFonts w:ascii="Courier New" w:eastAsia="Times New Roman" w:hAnsi="Courier New"/>
          <w:spacing w:val="-4"/>
          <w:w w:val="88"/>
          <w:kern w:val="0"/>
          <w:sz w:val="28"/>
          <w:szCs w:val="28"/>
          <w:lang w:eastAsia="ru-RU"/>
        </w:rPr>
        <w:t xml:space="preserve"> </w:t>
      </w:r>
      <w:r w:rsidRPr="00D3618D">
        <w:rPr>
          <w:rFonts w:ascii="Courier New" w:eastAsia="Times New Roman" w:hAnsi="Courier New" w:cs="Times New Roman"/>
          <w:spacing w:val="-4"/>
          <w:w w:val="88"/>
          <w:kern w:val="0"/>
          <w:sz w:val="28"/>
          <w:szCs w:val="28"/>
          <w:lang w:eastAsia="ru-RU"/>
        </w:rPr>
        <w:t>оди</w:t>
      </w:r>
      <w:r w:rsidRPr="00D3618D">
        <w:rPr>
          <w:rFonts w:ascii="Courier New" w:eastAsia="Times New Roman" w:hAnsi="Courier New" w:cs="Times New Roman"/>
          <w:spacing w:val="-4"/>
          <w:w w:val="88"/>
          <w:kern w:val="0"/>
          <w:sz w:val="28"/>
          <w:szCs w:val="28"/>
          <w:lang w:eastAsia="ru-RU"/>
        </w:rPr>
        <w:softHyphen/>
      </w:r>
      <w:r w:rsidRPr="00D3618D">
        <w:rPr>
          <w:rFonts w:ascii="Courier New" w:eastAsia="Times New Roman" w:hAnsi="Courier New" w:cs="Times New Roman"/>
          <w:spacing w:val="-3"/>
          <w:w w:val="88"/>
          <w:kern w:val="0"/>
          <w:sz w:val="28"/>
          <w:szCs w:val="28"/>
          <w:lang w:eastAsia="ru-RU"/>
        </w:rPr>
        <w:t>нарных</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удобрений</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широкое</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развитие</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получили</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удобрения</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 xml:space="preserve">содержащие </w:t>
      </w:r>
      <w:r w:rsidRPr="00D3618D">
        <w:rPr>
          <w:rFonts w:ascii="Courier New" w:eastAsia="Times New Roman" w:hAnsi="Courier New" w:cs="Times New Roman"/>
          <w:w w:val="88"/>
          <w:kern w:val="0"/>
          <w:sz w:val="28"/>
          <w:szCs w:val="28"/>
          <w:lang w:eastAsia="ru-RU"/>
        </w:rPr>
        <w:t>два</w:t>
      </w:r>
      <w:r w:rsidRPr="00D3618D">
        <w:rPr>
          <w:rFonts w:ascii="Courier New" w:eastAsia="Times New Roman" w:hAnsi="Courier New"/>
          <w:w w:val="88"/>
          <w:kern w:val="0"/>
          <w:sz w:val="28"/>
          <w:szCs w:val="28"/>
          <w:lang w:eastAsia="ru-RU"/>
        </w:rPr>
        <w:t xml:space="preserve"> ( </w:t>
      </w:r>
      <w:r w:rsidRPr="00D3618D">
        <w:rPr>
          <w:rFonts w:ascii="Times New Roman" w:eastAsia="Times New Roman" w:hAnsi="Courier New" w:cs="Times New Roman"/>
          <w:i/>
          <w:iCs/>
          <w:w w:val="88"/>
          <w:kern w:val="0"/>
          <w:sz w:val="28"/>
          <w:szCs w:val="28"/>
          <w:lang w:val="en-US" w:eastAsia="ru-RU"/>
        </w:rPr>
        <w:t>N</w:t>
      </w:r>
      <w:r w:rsidRPr="00D3618D">
        <w:rPr>
          <w:rFonts w:ascii="Times New Roman" w:eastAsia="Times New Roman" w:hAnsi="Courier New" w:cs="Times New Roman"/>
          <w:b/>
          <w:bCs/>
          <w:i/>
          <w:iCs/>
          <w:w w:val="88"/>
          <w:kern w:val="0"/>
          <w:sz w:val="28"/>
          <w:szCs w:val="28"/>
          <w:lang w:eastAsia="ru-RU"/>
        </w:rPr>
        <w:t>,</w:t>
      </w:r>
      <w:r w:rsidRPr="00D3618D">
        <w:rPr>
          <w:rFonts w:ascii="Times New Roman" w:eastAsia="Times New Roman" w:hAnsi="Courier New" w:cs="Times New Roman"/>
          <w:b/>
          <w:bCs/>
          <w:i/>
          <w:iCs/>
          <w:w w:val="88"/>
          <w:kern w:val="0"/>
          <w:sz w:val="28"/>
          <w:szCs w:val="28"/>
          <w:lang w:val="en-US" w:eastAsia="ru-RU"/>
        </w:rPr>
        <w:t>P</w:t>
      </w:r>
      <w:r w:rsidRPr="00D3618D">
        <w:rPr>
          <w:rFonts w:ascii="Times New Roman" w:eastAsia="Times New Roman" w:hAnsi="Courier New" w:cs="Times New Roman"/>
          <w:b/>
          <w:bCs/>
          <w:i/>
          <w:iCs/>
          <w:w w:val="88"/>
          <w:kern w:val="0"/>
          <w:sz w:val="28"/>
          <w:szCs w:val="28"/>
          <w:vertAlign w:val="subscript"/>
          <w:lang w:eastAsia="ru-RU"/>
        </w:rPr>
        <w:t>2</w:t>
      </w:r>
      <w:r w:rsidRPr="00D3618D">
        <w:rPr>
          <w:rFonts w:ascii="Times New Roman" w:eastAsia="Times New Roman" w:hAnsi="Courier New" w:cs="Times New Roman"/>
          <w:b/>
          <w:bCs/>
          <w:i/>
          <w:iCs/>
          <w:w w:val="88"/>
          <w:kern w:val="0"/>
          <w:sz w:val="28"/>
          <w:szCs w:val="28"/>
          <w:lang w:eastAsia="ru-RU"/>
        </w:rPr>
        <w:t>0</w:t>
      </w:r>
      <w:r w:rsidRPr="00D3618D">
        <w:rPr>
          <w:rFonts w:ascii="Times New Roman" w:eastAsia="Times New Roman" w:hAnsi="Courier New" w:cs="Times New Roman"/>
          <w:b/>
          <w:bCs/>
          <w:i/>
          <w:iCs/>
          <w:w w:val="88"/>
          <w:kern w:val="0"/>
          <w:sz w:val="28"/>
          <w:szCs w:val="28"/>
          <w:vertAlign w:val="subscript"/>
          <w:lang w:val="en-US" w:eastAsia="ru-RU"/>
        </w:rPr>
        <w:t>S</w:t>
      </w:r>
      <w:r w:rsidRPr="00D3618D">
        <w:rPr>
          <w:rFonts w:ascii="Times New Roman" w:eastAsia="Times New Roman" w:hAnsi="Courier New" w:cs="Times New Roman"/>
          <w:b/>
          <w:bCs/>
          <w:i/>
          <w:iCs/>
          <w:w w:val="88"/>
          <w:kern w:val="0"/>
          <w:sz w:val="28"/>
          <w:szCs w:val="28"/>
          <w:lang w:eastAsia="ru-RU"/>
        </w:rPr>
        <w:t xml:space="preserve">   </w:t>
      </w:r>
      <w:r w:rsidRPr="00D3618D">
        <w:rPr>
          <w:rFonts w:ascii="Courier New" w:eastAsia="Times New Roman" w:hAnsi="Courier New"/>
          <w:w w:val="88"/>
          <w:kern w:val="0"/>
          <w:sz w:val="28"/>
          <w:szCs w:val="28"/>
          <w:lang w:eastAsia="ru-RU"/>
        </w:rPr>
        <w:t xml:space="preserve">; </w:t>
      </w:r>
      <w:r w:rsidRPr="00D3618D">
        <w:rPr>
          <w:rFonts w:ascii="Times New Roman" w:eastAsia="Times New Roman" w:hAnsi="Courier New" w:cs="Times New Roman"/>
          <w:i/>
          <w:iCs/>
          <w:w w:val="88"/>
          <w:kern w:val="0"/>
          <w:sz w:val="28"/>
          <w:szCs w:val="28"/>
          <w:lang w:val="en-US" w:eastAsia="ru-RU"/>
        </w:rPr>
        <w:t>P</w:t>
      </w:r>
      <w:r w:rsidRPr="00D3618D">
        <w:rPr>
          <w:rFonts w:ascii="Times New Roman" w:eastAsia="Times New Roman" w:hAnsi="Courier New" w:cs="Times New Roman"/>
          <w:i/>
          <w:iCs/>
          <w:w w:val="88"/>
          <w:kern w:val="0"/>
          <w:sz w:val="28"/>
          <w:szCs w:val="28"/>
          <w:lang w:eastAsia="ru-RU"/>
        </w:rPr>
        <w:t>20</w:t>
      </w:r>
      <w:r w:rsidRPr="00D3618D">
        <w:rPr>
          <w:rFonts w:ascii="Times New Roman" w:eastAsia="Times New Roman" w:hAnsi="Courier New" w:cs="Times New Roman"/>
          <w:b/>
          <w:bCs/>
          <w:i/>
          <w:iCs/>
          <w:w w:val="88"/>
          <w:kern w:val="0"/>
          <w:sz w:val="28"/>
          <w:szCs w:val="28"/>
          <w:lang w:eastAsia="ru-RU"/>
        </w:rPr>
        <w:t>$&gt;</w:t>
      </w:r>
      <w:r w:rsidRPr="00D3618D">
        <w:rPr>
          <w:rFonts w:ascii="Times New Roman" w:eastAsia="Times New Roman" w:hAnsi="Courier New" w:cs="Times New Roman"/>
          <w:b/>
          <w:bCs/>
          <w:i/>
          <w:iCs/>
          <w:w w:val="88"/>
          <w:kern w:val="0"/>
          <w:sz w:val="28"/>
          <w:szCs w:val="28"/>
          <w:lang w:val="en-US" w:eastAsia="ru-RU"/>
        </w:rPr>
        <w:t>f</w:t>
      </w:r>
      <w:r w:rsidRPr="00D3618D">
        <w:rPr>
          <w:rFonts w:ascii="Times New Roman" w:eastAsia="Times New Roman" w:hAnsi="Courier New" w:cs="Times New Roman"/>
          <w:b/>
          <w:bCs/>
          <w:i/>
          <w:iCs/>
          <w:w w:val="88"/>
          <w:kern w:val="0"/>
          <w:sz w:val="28"/>
          <w:szCs w:val="28"/>
          <w:lang w:eastAsia="ru-RU"/>
        </w:rPr>
        <w:t xml:space="preserve">&lt;     </w:t>
      </w:r>
      <w:r w:rsidRPr="00D3618D">
        <w:rPr>
          <w:rFonts w:ascii="Courier New" w:eastAsia="Times New Roman" w:hAnsi="Courier New"/>
          <w:w w:val="88"/>
          <w:kern w:val="0"/>
          <w:sz w:val="28"/>
          <w:szCs w:val="28"/>
          <w:lang w:eastAsia="ru-RU"/>
        </w:rPr>
        <w:t xml:space="preserve">; </w:t>
      </w:r>
      <w:r w:rsidRPr="00D3618D">
        <w:rPr>
          <w:rFonts w:ascii="Times New Roman" w:eastAsia="Times New Roman" w:hAnsi="Courier New" w:cs="Times New Roman"/>
          <w:b/>
          <w:bCs/>
          <w:i/>
          <w:iCs/>
          <w:spacing w:val="95"/>
          <w:w w:val="88"/>
          <w:kern w:val="0"/>
          <w:sz w:val="28"/>
          <w:szCs w:val="28"/>
          <w:lang w:val="en-US" w:eastAsia="ru-RU"/>
        </w:rPr>
        <w:t>N</w:t>
      </w:r>
      <w:r w:rsidRPr="00D3618D">
        <w:rPr>
          <w:rFonts w:ascii="Times New Roman" w:eastAsia="Times New Roman" w:hAnsi="Courier New" w:cs="Times New Roman"/>
          <w:i/>
          <w:iCs/>
          <w:spacing w:val="95"/>
          <w:w w:val="88"/>
          <w:kern w:val="0"/>
          <w:sz w:val="28"/>
          <w:szCs w:val="28"/>
          <w:lang w:eastAsia="ru-RU"/>
        </w:rPr>
        <w:t>,</w:t>
      </w:r>
      <w:r w:rsidRPr="00D3618D">
        <w:rPr>
          <w:rFonts w:ascii="Times New Roman" w:eastAsia="Times New Roman" w:hAnsi="Courier New" w:cs="Times New Roman"/>
          <w:b/>
          <w:bCs/>
          <w:i/>
          <w:iCs/>
          <w:spacing w:val="95"/>
          <w:w w:val="88"/>
          <w:kern w:val="0"/>
          <w:sz w:val="28"/>
          <w:szCs w:val="28"/>
          <w:lang w:val="en-US" w:eastAsia="ru-RU"/>
        </w:rPr>
        <w:t>K</w:t>
      </w:r>
      <w:r w:rsidRPr="00D3618D">
        <w:rPr>
          <w:rFonts w:ascii="Times New Roman" w:eastAsia="Times New Roman" w:hAnsi="Courier New" w:cs="Times New Roman"/>
          <w:b/>
          <w:bCs/>
          <w:i/>
          <w:iCs/>
          <w:w w:val="88"/>
          <w:kern w:val="0"/>
          <w:sz w:val="28"/>
          <w:szCs w:val="28"/>
          <w:lang w:eastAsia="ru-RU"/>
        </w:rPr>
        <w:t xml:space="preserve">       </w:t>
      </w:r>
      <w:r w:rsidRPr="00D3618D">
        <w:rPr>
          <w:rFonts w:ascii="Courier New" w:eastAsia="Times New Roman" w:hAnsi="Courier New"/>
          <w:w w:val="88"/>
          <w:kern w:val="0"/>
          <w:sz w:val="28"/>
          <w:szCs w:val="28"/>
          <w:lang w:eastAsia="ru-RU"/>
        </w:rPr>
        <w:t xml:space="preserve">) </w:t>
      </w:r>
      <w:r w:rsidRPr="00D3618D">
        <w:rPr>
          <w:rFonts w:ascii="Courier New" w:eastAsia="Times New Roman" w:hAnsi="Courier New" w:cs="Times New Roman"/>
          <w:w w:val="88"/>
          <w:kern w:val="0"/>
          <w:sz w:val="28"/>
          <w:szCs w:val="28"/>
          <w:lang w:eastAsia="ru-RU"/>
        </w:rPr>
        <w:t>или</w:t>
      </w:r>
      <w:r w:rsidRPr="00D3618D">
        <w:rPr>
          <w:rFonts w:ascii="Courier New" w:eastAsia="Times New Roman" w:hAnsi="Courier New"/>
          <w:w w:val="88"/>
          <w:kern w:val="0"/>
          <w:sz w:val="28"/>
          <w:szCs w:val="28"/>
          <w:lang w:eastAsia="ru-RU"/>
        </w:rPr>
        <w:t xml:space="preserve"> </w:t>
      </w:r>
      <w:r w:rsidRPr="00D3618D">
        <w:rPr>
          <w:rFonts w:ascii="Courier New" w:eastAsia="Times New Roman" w:hAnsi="Courier New" w:cs="Times New Roman"/>
          <w:w w:val="88"/>
          <w:kern w:val="0"/>
          <w:sz w:val="28"/>
          <w:szCs w:val="28"/>
          <w:lang w:eastAsia="ru-RU"/>
        </w:rPr>
        <w:t>три</w:t>
      </w:r>
      <w:r w:rsidRPr="00D3618D">
        <w:rPr>
          <w:rFonts w:ascii="Courier New" w:eastAsia="Times New Roman" w:hAnsi="Courier New"/>
          <w:w w:val="88"/>
          <w:kern w:val="0"/>
          <w:sz w:val="28"/>
          <w:szCs w:val="28"/>
          <w:lang w:eastAsia="ru-RU"/>
        </w:rPr>
        <w:t xml:space="preserve"> ( </w:t>
      </w:r>
      <w:r w:rsidRPr="00D3618D">
        <w:rPr>
          <w:rFonts w:ascii="Courier New" w:eastAsia="Times New Roman" w:hAnsi="Courier New"/>
          <w:b/>
          <w:bCs/>
          <w:i/>
          <w:iCs/>
          <w:w w:val="88"/>
          <w:kern w:val="0"/>
          <w:sz w:val="28"/>
          <w:szCs w:val="28"/>
          <w:lang w:val="en-US" w:eastAsia="ru-RU"/>
        </w:rPr>
        <w:t>N</w:t>
      </w:r>
      <w:r w:rsidRPr="00D3618D">
        <w:rPr>
          <w:rFonts w:ascii="Courier New" w:eastAsia="Times New Roman" w:hAnsi="Courier New"/>
          <w:i/>
          <w:iCs/>
          <w:w w:val="88"/>
          <w:kern w:val="0"/>
          <w:sz w:val="28"/>
          <w:szCs w:val="28"/>
          <w:lang w:eastAsia="ru-RU"/>
        </w:rPr>
        <w:t xml:space="preserve">, </w:t>
      </w:r>
      <w:r w:rsidRPr="00D3618D">
        <w:rPr>
          <w:rFonts w:ascii="Times New Roman" w:eastAsia="Times New Roman" w:hAnsi="Courier New" w:cs="Times New Roman"/>
          <w:i/>
          <w:iCs/>
          <w:w w:val="88"/>
          <w:kern w:val="0"/>
          <w:sz w:val="28"/>
          <w:szCs w:val="28"/>
          <w:lang w:val="en-US" w:eastAsia="ru-RU"/>
        </w:rPr>
        <w:t>P</w:t>
      </w:r>
      <w:r w:rsidRPr="00D3618D">
        <w:rPr>
          <w:rFonts w:ascii="Times New Roman" w:eastAsia="Times New Roman" w:hAnsi="Courier New" w:cs="Times New Roman"/>
          <w:b/>
          <w:bCs/>
          <w:i/>
          <w:iCs/>
          <w:w w:val="88"/>
          <w:kern w:val="0"/>
          <w:sz w:val="28"/>
          <w:szCs w:val="28"/>
          <w:vertAlign w:val="subscript"/>
          <w:lang w:eastAsia="ru-RU"/>
        </w:rPr>
        <w:t>2</w:t>
      </w:r>
      <w:r w:rsidRPr="00D3618D">
        <w:rPr>
          <w:rFonts w:ascii="Times New Roman" w:eastAsia="Times New Roman" w:hAnsi="Courier New" w:cs="Times New Roman"/>
          <w:i/>
          <w:iCs/>
          <w:w w:val="88"/>
          <w:kern w:val="0"/>
          <w:sz w:val="28"/>
          <w:szCs w:val="28"/>
          <w:lang w:val="en-US" w:eastAsia="ru-RU"/>
        </w:rPr>
        <w:t>Os</w:t>
      </w:r>
      <w:r w:rsidRPr="00D3618D">
        <w:rPr>
          <w:rFonts w:ascii="Times New Roman" w:eastAsia="Times New Roman" w:hAnsi="Courier New" w:cs="Times New Roman"/>
          <w:b/>
          <w:bCs/>
          <w:i/>
          <w:iCs/>
          <w:w w:val="88"/>
          <w:kern w:val="0"/>
          <w:sz w:val="28"/>
          <w:szCs w:val="28"/>
          <w:lang w:eastAsia="ru-RU"/>
        </w:rPr>
        <w:t>,</w:t>
      </w:r>
      <w:r w:rsidRPr="00D3618D">
        <w:rPr>
          <w:rFonts w:ascii="Times New Roman" w:eastAsia="Times New Roman" w:hAnsi="Courier New" w:cs="Times New Roman"/>
          <w:b/>
          <w:bCs/>
          <w:i/>
          <w:iCs/>
          <w:w w:val="88"/>
          <w:kern w:val="0"/>
          <w:sz w:val="28"/>
          <w:szCs w:val="28"/>
          <w:lang w:val="en-US" w:eastAsia="ru-RU"/>
        </w:rPr>
        <w:t>K</w:t>
      </w:r>
      <w:r w:rsidRPr="00D3618D">
        <w:rPr>
          <w:rFonts w:ascii="Times New Roman" w:eastAsia="Times New Roman" w:hAnsi="Courier New" w:cs="Times New Roman"/>
          <w:b/>
          <w:bCs/>
          <w:i/>
          <w:iCs/>
          <w:w w:val="88"/>
          <w:kern w:val="0"/>
          <w:sz w:val="28"/>
          <w:szCs w:val="28"/>
          <w:lang w:eastAsia="ru-RU"/>
        </w:rPr>
        <w:t xml:space="preserve">        </w:t>
      </w:r>
      <w:r w:rsidRPr="00D3618D">
        <w:rPr>
          <w:rFonts w:ascii="Times New Roman" w:eastAsia="Times New Roman" w:hAnsi="Courier New" w:cs="Times New Roman"/>
          <w:i/>
          <w:iCs/>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питательных</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элемента</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Нами</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развивая</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это</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направление</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рассматри</w:t>
      </w:r>
      <w:r w:rsidRPr="00D3618D">
        <w:rPr>
          <w:rFonts w:ascii="Courier New" w:eastAsia="Times New Roman" w:hAnsi="Courier New" w:cs="Times New Roman"/>
          <w:spacing w:val="-2"/>
          <w:w w:val="88"/>
          <w:kern w:val="0"/>
          <w:sz w:val="28"/>
          <w:szCs w:val="28"/>
          <w:lang w:eastAsia="ru-RU"/>
        </w:rPr>
        <w:softHyphen/>
      </w:r>
      <w:r w:rsidRPr="00D3618D">
        <w:rPr>
          <w:rFonts w:ascii="Courier New" w:eastAsia="Times New Roman" w:hAnsi="Courier New" w:cs="Times New Roman"/>
          <w:spacing w:val="-4"/>
          <w:w w:val="88"/>
          <w:kern w:val="0"/>
          <w:sz w:val="28"/>
          <w:szCs w:val="28"/>
          <w:lang w:eastAsia="ru-RU"/>
        </w:rPr>
        <w:t>ваются</w:t>
      </w:r>
      <w:r w:rsidRPr="00D3618D">
        <w:rPr>
          <w:rFonts w:ascii="Courier New" w:eastAsia="Times New Roman" w:hAnsi="Courier New"/>
          <w:spacing w:val="-4"/>
          <w:w w:val="88"/>
          <w:kern w:val="0"/>
          <w:sz w:val="28"/>
          <w:szCs w:val="28"/>
          <w:lang w:eastAsia="ru-RU"/>
        </w:rPr>
        <w:t xml:space="preserve"> </w:t>
      </w:r>
      <w:r w:rsidRPr="00D3618D">
        <w:rPr>
          <w:rFonts w:ascii="Courier New" w:eastAsia="Times New Roman" w:hAnsi="Courier New" w:cs="Times New Roman"/>
          <w:spacing w:val="-4"/>
          <w:w w:val="88"/>
          <w:kern w:val="0"/>
          <w:sz w:val="28"/>
          <w:szCs w:val="28"/>
          <w:lang w:eastAsia="ru-RU"/>
        </w:rPr>
        <w:t>физико</w:t>
      </w:r>
      <w:r w:rsidRPr="00D3618D">
        <w:rPr>
          <w:rFonts w:ascii="Courier New" w:eastAsia="Times New Roman" w:hAnsi="Courier New"/>
          <w:spacing w:val="-4"/>
          <w:w w:val="88"/>
          <w:kern w:val="0"/>
          <w:sz w:val="28"/>
          <w:szCs w:val="28"/>
          <w:lang w:eastAsia="ru-RU"/>
        </w:rPr>
        <w:t>-</w:t>
      </w:r>
      <w:r w:rsidRPr="00D3618D">
        <w:rPr>
          <w:rFonts w:ascii="Courier New" w:eastAsia="Times New Roman" w:hAnsi="Courier New" w:cs="Times New Roman"/>
          <w:spacing w:val="-4"/>
          <w:w w:val="88"/>
          <w:kern w:val="0"/>
          <w:sz w:val="28"/>
          <w:szCs w:val="28"/>
          <w:lang w:eastAsia="ru-RU"/>
        </w:rPr>
        <w:t>химические</w:t>
      </w:r>
      <w:r w:rsidRPr="00D3618D">
        <w:rPr>
          <w:rFonts w:ascii="Courier New" w:eastAsia="Times New Roman" w:hAnsi="Courier New"/>
          <w:spacing w:val="-4"/>
          <w:w w:val="88"/>
          <w:kern w:val="0"/>
          <w:sz w:val="28"/>
          <w:szCs w:val="28"/>
          <w:lang w:eastAsia="ru-RU"/>
        </w:rPr>
        <w:t xml:space="preserve"> </w:t>
      </w:r>
      <w:r w:rsidRPr="00D3618D">
        <w:rPr>
          <w:rFonts w:ascii="Courier New" w:eastAsia="Times New Roman" w:hAnsi="Courier New" w:cs="Times New Roman"/>
          <w:spacing w:val="-4"/>
          <w:w w:val="88"/>
          <w:kern w:val="0"/>
          <w:sz w:val="28"/>
          <w:szCs w:val="28"/>
          <w:lang w:eastAsia="ru-RU"/>
        </w:rPr>
        <w:t>основы</w:t>
      </w:r>
      <w:r w:rsidRPr="00D3618D">
        <w:rPr>
          <w:rFonts w:ascii="Courier New" w:eastAsia="Times New Roman" w:hAnsi="Courier New"/>
          <w:spacing w:val="-4"/>
          <w:w w:val="88"/>
          <w:kern w:val="0"/>
          <w:sz w:val="28"/>
          <w:szCs w:val="28"/>
          <w:lang w:eastAsia="ru-RU"/>
        </w:rPr>
        <w:t xml:space="preserve"> </w:t>
      </w:r>
      <w:r w:rsidRPr="00D3618D">
        <w:rPr>
          <w:rFonts w:ascii="Courier New" w:eastAsia="Times New Roman" w:hAnsi="Courier New" w:cs="Times New Roman"/>
          <w:spacing w:val="-4"/>
          <w:w w:val="88"/>
          <w:kern w:val="0"/>
          <w:sz w:val="28"/>
          <w:szCs w:val="28"/>
          <w:lang w:eastAsia="ru-RU"/>
        </w:rPr>
        <w:t>и</w:t>
      </w:r>
      <w:r w:rsidRPr="00D3618D">
        <w:rPr>
          <w:rFonts w:ascii="Courier New" w:eastAsia="Times New Roman" w:hAnsi="Courier New"/>
          <w:spacing w:val="-4"/>
          <w:w w:val="88"/>
          <w:kern w:val="0"/>
          <w:sz w:val="28"/>
          <w:szCs w:val="28"/>
          <w:lang w:eastAsia="ru-RU"/>
        </w:rPr>
        <w:t xml:space="preserve"> </w:t>
      </w:r>
      <w:r w:rsidRPr="00D3618D">
        <w:rPr>
          <w:rFonts w:ascii="Courier New" w:eastAsia="Times New Roman" w:hAnsi="Courier New" w:cs="Times New Roman"/>
          <w:spacing w:val="-4"/>
          <w:w w:val="88"/>
          <w:kern w:val="0"/>
          <w:sz w:val="28"/>
          <w:szCs w:val="28"/>
          <w:lang w:eastAsia="ru-RU"/>
        </w:rPr>
        <w:t>технологии</w:t>
      </w:r>
      <w:r w:rsidRPr="00D3618D">
        <w:rPr>
          <w:rFonts w:ascii="Courier New" w:eastAsia="Times New Roman" w:hAnsi="Courier New"/>
          <w:spacing w:val="-4"/>
          <w:w w:val="88"/>
          <w:kern w:val="0"/>
          <w:sz w:val="28"/>
          <w:szCs w:val="28"/>
          <w:lang w:eastAsia="ru-RU"/>
        </w:rPr>
        <w:t xml:space="preserve"> </w:t>
      </w:r>
      <w:r w:rsidRPr="00D3618D">
        <w:rPr>
          <w:rFonts w:ascii="Courier New" w:eastAsia="Times New Roman" w:hAnsi="Courier New" w:cs="Times New Roman"/>
          <w:spacing w:val="-4"/>
          <w:w w:val="88"/>
          <w:kern w:val="0"/>
          <w:sz w:val="28"/>
          <w:szCs w:val="28"/>
          <w:lang w:eastAsia="ru-RU"/>
        </w:rPr>
        <w:t>получения</w:t>
      </w:r>
      <w:r w:rsidRPr="00D3618D">
        <w:rPr>
          <w:rFonts w:ascii="Courier New" w:eastAsia="Times New Roman" w:hAnsi="Courier New"/>
          <w:spacing w:val="-4"/>
          <w:w w:val="88"/>
          <w:kern w:val="0"/>
          <w:sz w:val="28"/>
          <w:szCs w:val="28"/>
          <w:lang w:eastAsia="ru-RU"/>
        </w:rPr>
        <w:t xml:space="preserve"> </w:t>
      </w:r>
      <w:r w:rsidRPr="00D3618D">
        <w:rPr>
          <w:rFonts w:ascii="Courier New" w:eastAsia="Times New Roman" w:hAnsi="Courier New" w:cs="Times New Roman"/>
          <w:spacing w:val="-4"/>
          <w:w w:val="88"/>
          <w:kern w:val="0"/>
          <w:sz w:val="28"/>
          <w:szCs w:val="28"/>
          <w:lang w:eastAsia="ru-RU"/>
        </w:rPr>
        <w:t>удобрений</w:t>
      </w:r>
      <w:r w:rsidRPr="00D3618D">
        <w:rPr>
          <w:rFonts w:ascii="Courier New" w:eastAsia="Times New Roman" w:hAnsi="Courier New"/>
          <w:spacing w:val="-4"/>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содержащих</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наряду</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с</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основными</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элементами</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питания</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микроэлементы</w:t>
      </w:r>
      <w:r w:rsidRPr="00D3618D">
        <w:rPr>
          <w:rFonts w:ascii="Courier New" w:eastAsia="Times New Roman" w:hAnsi="Courier New"/>
          <w:spacing w:val="-3"/>
          <w:w w:val="88"/>
          <w:kern w:val="0"/>
          <w:sz w:val="28"/>
          <w:szCs w:val="28"/>
          <w:lang w:eastAsia="ru-RU"/>
        </w:rPr>
        <w:t>,</w:t>
      </w:r>
    </w:p>
    <w:p w:rsidR="00D3618D" w:rsidRPr="00D3618D" w:rsidRDefault="00D3618D" w:rsidP="00D3618D">
      <w:pPr>
        <w:shd w:val="clear" w:color="auto" w:fill="FFFFFF"/>
        <w:tabs>
          <w:tab w:val="clear" w:pos="709"/>
        </w:tabs>
        <w:suppressAutoHyphens w:val="0"/>
        <w:autoSpaceDE w:val="0"/>
        <w:autoSpaceDN w:val="0"/>
        <w:adjustRightInd w:val="0"/>
        <w:spacing w:after="0" w:line="480" w:lineRule="exact"/>
        <w:ind w:left="5" w:firstLine="725"/>
        <w:jc w:val="left"/>
        <w:rPr>
          <w:rFonts w:ascii="Courier New" w:eastAsia="Times New Roman" w:hAnsi="Courier New"/>
          <w:kern w:val="0"/>
          <w:sz w:val="20"/>
          <w:szCs w:val="20"/>
          <w:lang w:eastAsia="ru-RU"/>
        </w:rPr>
        <w:sectPr w:rsidR="00D3618D" w:rsidRPr="00D3618D">
          <w:pgSz w:w="11909" w:h="16834"/>
          <w:pgMar w:top="1258" w:right="1260" w:bottom="360" w:left="1096" w:header="720" w:footer="720" w:gutter="0"/>
          <w:cols w:space="60"/>
          <w:noEndnote/>
        </w:sectPr>
      </w:pPr>
    </w:p>
    <w:p w:rsidR="00D3618D" w:rsidRPr="00D3618D" w:rsidRDefault="00D3618D" w:rsidP="00D3618D">
      <w:pPr>
        <w:shd w:val="clear" w:color="auto" w:fill="FFFFFF"/>
        <w:tabs>
          <w:tab w:val="clear" w:pos="709"/>
        </w:tabs>
        <w:suppressAutoHyphens w:val="0"/>
        <w:autoSpaceDE w:val="0"/>
        <w:autoSpaceDN w:val="0"/>
        <w:adjustRightInd w:val="0"/>
        <w:spacing w:after="0" w:line="485" w:lineRule="exact"/>
        <w:ind w:firstLine="3970"/>
        <w:jc w:val="left"/>
        <w:rPr>
          <w:rFonts w:ascii="Courier New" w:eastAsia="Times New Roman" w:hAnsi="Courier New"/>
          <w:kern w:val="0"/>
          <w:sz w:val="20"/>
          <w:szCs w:val="20"/>
          <w:lang w:eastAsia="ru-RU"/>
        </w:rPr>
      </w:pPr>
      <w:r w:rsidRPr="00D3618D">
        <w:rPr>
          <w:rFonts w:ascii="Courier New" w:eastAsia="Times New Roman" w:hAnsi="Courier New"/>
          <w:w w:val="88"/>
          <w:kern w:val="0"/>
          <w:sz w:val="28"/>
          <w:szCs w:val="28"/>
          <w:lang w:eastAsia="ru-RU"/>
        </w:rPr>
        <w:t xml:space="preserve">17 </w:t>
      </w:r>
      <w:r w:rsidRPr="00D3618D">
        <w:rPr>
          <w:rFonts w:ascii="Courier New" w:eastAsia="Times New Roman" w:hAnsi="Courier New" w:cs="Times New Roman"/>
          <w:spacing w:val="-2"/>
          <w:w w:val="88"/>
          <w:kern w:val="0"/>
          <w:sz w:val="28"/>
          <w:szCs w:val="28"/>
          <w:lang w:eastAsia="ru-RU"/>
        </w:rPr>
        <w:t>физиологически</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активные</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вещества</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Поэтому</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настоящая</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работа</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яв</w:t>
      </w:r>
      <w:r w:rsidRPr="00D3618D">
        <w:rPr>
          <w:rFonts w:ascii="Courier New" w:eastAsia="Times New Roman" w:hAnsi="Courier New" w:cs="Times New Roman"/>
          <w:spacing w:val="-2"/>
          <w:w w:val="88"/>
          <w:kern w:val="0"/>
          <w:sz w:val="28"/>
          <w:szCs w:val="28"/>
          <w:lang w:eastAsia="ru-RU"/>
        </w:rPr>
        <w:softHyphen/>
      </w:r>
      <w:r w:rsidRPr="00D3618D">
        <w:rPr>
          <w:rFonts w:ascii="Courier New" w:eastAsia="Times New Roman" w:hAnsi="Courier New" w:cs="Times New Roman"/>
          <w:spacing w:val="-4"/>
          <w:w w:val="88"/>
          <w:kern w:val="0"/>
          <w:sz w:val="28"/>
          <w:szCs w:val="28"/>
          <w:lang w:eastAsia="ru-RU"/>
        </w:rPr>
        <w:t>ляется</w:t>
      </w:r>
      <w:r w:rsidRPr="00D3618D">
        <w:rPr>
          <w:rFonts w:ascii="Courier New" w:eastAsia="Times New Roman" w:hAnsi="Courier New"/>
          <w:spacing w:val="-4"/>
          <w:w w:val="88"/>
          <w:kern w:val="0"/>
          <w:sz w:val="28"/>
          <w:szCs w:val="28"/>
          <w:lang w:eastAsia="ru-RU"/>
        </w:rPr>
        <w:t xml:space="preserve"> </w:t>
      </w:r>
      <w:r w:rsidRPr="00D3618D">
        <w:rPr>
          <w:rFonts w:ascii="Courier New" w:eastAsia="Times New Roman" w:hAnsi="Courier New" w:cs="Times New Roman"/>
          <w:spacing w:val="-4"/>
          <w:w w:val="88"/>
          <w:kern w:val="0"/>
          <w:sz w:val="28"/>
          <w:szCs w:val="28"/>
          <w:lang w:eastAsia="ru-RU"/>
        </w:rPr>
        <w:t>следующим</w:t>
      </w:r>
      <w:r w:rsidRPr="00D3618D">
        <w:rPr>
          <w:rFonts w:ascii="Courier New" w:eastAsia="Times New Roman" w:hAnsi="Courier New"/>
          <w:spacing w:val="-4"/>
          <w:w w:val="88"/>
          <w:kern w:val="0"/>
          <w:sz w:val="28"/>
          <w:szCs w:val="28"/>
          <w:lang w:eastAsia="ru-RU"/>
        </w:rPr>
        <w:t xml:space="preserve"> </w:t>
      </w:r>
      <w:r w:rsidRPr="00D3618D">
        <w:rPr>
          <w:rFonts w:ascii="Courier New" w:eastAsia="Times New Roman" w:hAnsi="Courier New" w:cs="Times New Roman"/>
          <w:spacing w:val="-4"/>
          <w:w w:val="88"/>
          <w:kern w:val="0"/>
          <w:sz w:val="28"/>
          <w:szCs w:val="28"/>
          <w:lang w:eastAsia="ru-RU"/>
        </w:rPr>
        <w:t>этапом</w:t>
      </w:r>
      <w:r w:rsidRPr="00D3618D">
        <w:rPr>
          <w:rFonts w:ascii="Courier New" w:eastAsia="Times New Roman" w:hAnsi="Courier New"/>
          <w:spacing w:val="-4"/>
          <w:w w:val="88"/>
          <w:kern w:val="0"/>
          <w:sz w:val="28"/>
          <w:szCs w:val="28"/>
          <w:lang w:eastAsia="ru-RU"/>
        </w:rPr>
        <w:t xml:space="preserve"> </w:t>
      </w:r>
      <w:r w:rsidRPr="00D3618D">
        <w:rPr>
          <w:rFonts w:ascii="Courier New" w:eastAsia="Times New Roman" w:hAnsi="Courier New" w:cs="Times New Roman"/>
          <w:spacing w:val="-4"/>
          <w:w w:val="88"/>
          <w:kern w:val="0"/>
          <w:sz w:val="28"/>
          <w:szCs w:val="28"/>
          <w:lang w:eastAsia="ru-RU"/>
        </w:rPr>
        <w:t>развития</w:t>
      </w:r>
      <w:r w:rsidRPr="00D3618D">
        <w:rPr>
          <w:rFonts w:ascii="Courier New" w:eastAsia="Times New Roman" w:hAnsi="Courier New"/>
          <w:spacing w:val="-4"/>
          <w:w w:val="88"/>
          <w:kern w:val="0"/>
          <w:sz w:val="28"/>
          <w:szCs w:val="28"/>
          <w:lang w:eastAsia="ru-RU"/>
        </w:rPr>
        <w:t xml:space="preserve"> </w:t>
      </w:r>
      <w:r w:rsidRPr="00D3618D">
        <w:rPr>
          <w:rFonts w:ascii="Courier New" w:eastAsia="Times New Roman" w:hAnsi="Courier New" w:cs="Times New Roman"/>
          <w:spacing w:val="-4"/>
          <w:w w:val="88"/>
          <w:kern w:val="0"/>
          <w:sz w:val="28"/>
          <w:szCs w:val="28"/>
          <w:lang w:eastAsia="ru-RU"/>
        </w:rPr>
        <w:t>в</w:t>
      </w:r>
      <w:r w:rsidRPr="00D3618D">
        <w:rPr>
          <w:rFonts w:ascii="Courier New" w:eastAsia="Times New Roman" w:hAnsi="Courier New"/>
          <w:spacing w:val="-4"/>
          <w:w w:val="88"/>
          <w:kern w:val="0"/>
          <w:sz w:val="28"/>
          <w:szCs w:val="28"/>
          <w:lang w:eastAsia="ru-RU"/>
        </w:rPr>
        <w:t xml:space="preserve"> </w:t>
      </w:r>
      <w:r w:rsidRPr="00D3618D">
        <w:rPr>
          <w:rFonts w:ascii="Courier New" w:eastAsia="Times New Roman" w:hAnsi="Courier New" w:cs="Times New Roman"/>
          <w:spacing w:val="-4"/>
          <w:w w:val="88"/>
          <w:kern w:val="0"/>
          <w:sz w:val="28"/>
          <w:szCs w:val="28"/>
          <w:lang w:eastAsia="ru-RU"/>
        </w:rPr>
        <w:t>области</w:t>
      </w:r>
      <w:r w:rsidRPr="00D3618D">
        <w:rPr>
          <w:rFonts w:ascii="Courier New" w:eastAsia="Times New Roman" w:hAnsi="Courier New"/>
          <w:spacing w:val="-4"/>
          <w:w w:val="88"/>
          <w:kern w:val="0"/>
          <w:sz w:val="28"/>
          <w:szCs w:val="28"/>
          <w:lang w:eastAsia="ru-RU"/>
        </w:rPr>
        <w:t xml:space="preserve"> </w:t>
      </w:r>
      <w:r w:rsidRPr="00D3618D">
        <w:rPr>
          <w:rFonts w:ascii="Courier New" w:eastAsia="Times New Roman" w:hAnsi="Courier New" w:cs="Times New Roman"/>
          <w:spacing w:val="-4"/>
          <w:w w:val="88"/>
          <w:kern w:val="0"/>
          <w:sz w:val="28"/>
          <w:szCs w:val="28"/>
          <w:lang w:eastAsia="ru-RU"/>
        </w:rPr>
        <w:t>химии</w:t>
      </w:r>
      <w:r w:rsidRPr="00D3618D">
        <w:rPr>
          <w:rFonts w:ascii="Courier New" w:eastAsia="Times New Roman" w:hAnsi="Courier New"/>
          <w:spacing w:val="-4"/>
          <w:w w:val="88"/>
          <w:kern w:val="0"/>
          <w:sz w:val="28"/>
          <w:szCs w:val="28"/>
          <w:lang w:eastAsia="ru-RU"/>
        </w:rPr>
        <w:t xml:space="preserve"> </w:t>
      </w:r>
      <w:r w:rsidRPr="00D3618D">
        <w:rPr>
          <w:rFonts w:ascii="Courier New" w:eastAsia="Times New Roman" w:hAnsi="Courier New" w:cs="Times New Roman"/>
          <w:spacing w:val="-4"/>
          <w:w w:val="88"/>
          <w:kern w:val="0"/>
          <w:sz w:val="28"/>
          <w:szCs w:val="28"/>
          <w:lang w:eastAsia="ru-RU"/>
        </w:rPr>
        <w:t>и</w:t>
      </w:r>
      <w:r w:rsidRPr="00D3618D">
        <w:rPr>
          <w:rFonts w:ascii="Courier New" w:eastAsia="Times New Roman" w:hAnsi="Courier New"/>
          <w:spacing w:val="-4"/>
          <w:w w:val="88"/>
          <w:kern w:val="0"/>
          <w:sz w:val="28"/>
          <w:szCs w:val="28"/>
          <w:lang w:eastAsia="ru-RU"/>
        </w:rPr>
        <w:t xml:space="preserve"> </w:t>
      </w:r>
      <w:r w:rsidRPr="00D3618D">
        <w:rPr>
          <w:rFonts w:ascii="Courier New" w:eastAsia="Times New Roman" w:hAnsi="Courier New" w:cs="Times New Roman"/>
          <w:spacing w:val="-4"/>
          <w:w w:val="88"/>
          <w:kern w:val="0"/>
          <w:sz w:val="28"/>
          <w:szCs w:val="28"/>
          <w:lang w:eastAsia="ru-RU"/>
        </w:rPr>
        <w:t>технологии</w:t>
      </w:r>
      <w:r w:rsidRPr="00D3618D">
        <w:rPr>
          <w:rFonts w:ascii="Courier New" w:eastAsia="Times New Roman" w:hAnsi="Courier New"/>
          <w:spacing w:val="-4"/>
          <w:w w:val="88"/>
          <w:kern w:val="0"/>
          <w:sz w:val="28"/>
          <w:szCs w:val="28"/>
          <w:lang w:eastAsia="ru-RU"/>
        </w:rPr>
        <w:t xml:space="preserve"> </w:t>
      </w:r>
      <w:r w:rsidRPr="00D3618D">
        <w:rPr>
          <w:rFonts w:ascii="Courier New" w:eastAsia="Times New Roman" w:hAnsi="Courier New" w:cs="Times New Roman"/>
          <w:spacing w:val="-4"/>
          <w:w w:val="88"/>
          <w:kern w:val="0"/>
          <w:sz w:val="28"/>
          <w:szCs w:val="28"/>
          <w:lang w:eastAsia="ru-RU"/>
        </w:rPr>
        <w:t>ми</w:t>
      </w:r>
      <w:r w:rsidRPr="00D3618D">
        <w:rPr>
          <w:rFonts w:ascii="Courier New" w:eastAsia="Times New Roman" w:hAnsi="Courier New" w:cs="Times New Roman"/>
          <w:spacing w:val="-4"/>
          <w:w w:val="88"/>
          <w:kern w:val="0"/>
          <w:sz w:val="28"/>
          <w:szCs w:val="28"/>
          <w:lang w:eastAsia="ru-RU"/>
        </w:rPr>
        <w:softHyphen/>
      </w:r>
      <w:r w:rsidRPr="00D3618D">
        <w:rPr>
          <w:rFonts w:ascii="Courier New" w:eastAsia="Times New Roman" w:hAnsi="Courier New" w:cs="Times New Roman"/>
          <w:w w:val="88"/>
          <w:kern w:val="0"/>
          <w:sz w:val="28"/>
          <w:szCs w:val="28"/>
          <w:lang w:eastAsia="ru-RU"/>
        </w:rPr>
        <w:t>неральных</w:t>
      </w:r>
      <w:r w:rsidRPr="00D3618D">
        <w:rPr>
          <w:rFonts w:ascii="Courier New" w:eastAsia="Times New Roman" w:hAnsi="Courier New"/>
          <w:w w:val="88"/>
          <w:kern w:val="0"/>
          <w:sz w:val="28"/>
          <w:szCs w:val="28"/>
          <w:lang w:eastAsia="ru-RU"/>
        </w:rPr>
        <w:t xml:space="preserve"> </w:t>
      </w:r>
      <w:r w:rsidRPr="00D3618D">
        <w:rPr>
          <w:rFonts w:ascii="Courier New" w:eastAsia="Times New Roman" w:hAnsi="Courier New" w:cs="Times New Roman"/>
          <w:w w:val="88"/>
          <w:kern w:val="0"/>
          <w:sz w:val="28"/>
          <w:szCs w:val="28"/>
          <w:lang w:eastAsia="ru-RU"/>
        </w:rPr>
        <w:t>удобрений</w:t>
      </w:r>
      <w:r w:rsidRPr="00D3618D">
        <w:rPr>
          <w:rFonts w:ascii="Courier New" w:eastAsia="Times New Roman" w:hAnsi="Courier New"/>
          <w:w w:val="88"/>
          <w:kern w:val="0"/>
          <w:sz w:val="28"/>
          <w:szCs w:val="28"/>
          <w:lang w:eastAsia="ru-RU"/>
        </w:rPr>
        <w:t>.</w:t>
      </w:r>
    </w:p>
    <w:p w:rsidR="00D3618D" w:rsidRPr="00D3618D" w:rsidRDefault="00D3618D" w:rsidP="00D3618D">
      <w:pPr>
        <w:shd w:val="clear" w:color="auto" w:fill="FFFFFF"/>
        <w:tabs>
          <w:tab w:val="clear" w:pos="709"/>
        </w:tabs>
        <w:suppressAutoHyphens w:val="0"/>
        <w:autoSpaceDE w:val="0"/>
        <w:autoSpaceDN w:val="0"/>
        <w:adjustRightInd w:val="0"/>
        <w:spacing w:after="0" w:line="485" w:lineRule="exact"/>
        <w:ind w:left="5" w:firstLine="720"/>
        <w:jc w:val="left"/>
        <w:rPr>
          <w:rFonts w:ascii="Courier New" w:eastAsia="Times New Roman" w:hAnsi="Courier New"/>
          <w:kern w:val="0"/>
          <w:sz w:val="20"/>
          <w:szCs w:val="20"/>
          <w:lang w:eastAsia="ru-RU"/>
        </w:rPr>
      </w:pPr>
      <w:r w:rsidRPr="00D3618D">
        <w:rPr>
          <w:rFonts w:ascii="Courier New" w:eastAsia="Times New Roman" w:hAnsi="Courier New" w:cs="Times New Roman"/>
          <w:spacing w:val="-4"/>
          <w:w w:val="88"/>
          <w:kern w:val="0"/>
          <w:sz w:val="28"/>
          <w:szCs w:val="28"/>
          <w:lang w:eastAsia="ru-RU"/>
        </w:rPr>
        <w:t>Таким</w:t>
      </w:r>
      <w:r w:rsidRPr="00D3618D">
        <w:rPr>
          <w:rFonts w:ascii="Courier New" w:eastAsia="Times New Roman" w:hAnsi="Courier New"/>
          <w:spacing w:val="-4"/>
          <w:w w:val="88"/>
          <w:kern w:val="0"/>
          <w:sz w:val="28"/>
          <w:szCs w:val="28"/>
          <w:lang w:eastAsia="ru-RU"/>
        </w:rPr>
        <w:t xml:space="preserve"> </w:t>
      </w:r>
      <w:r w:rsidRPr="00D3618D">
        <w:rPr>
          <w:rFonts w:ascii="Courier New" w:eastAsia="Times New Roman" w:hAnsi="Courier New" w:cs="Times New Roman"/>
          <w:spacing w:val="-4"/>
          <w:w w:val="88"/>
          <w:kern w:val="0"/>
          <w:sz w:val="28"/>
          <w:szCs w:val="28"/>
          <w:lang w:eastAsia="ru-RU"/>
        </w:rPr>
        <w:t>образом</w:t>
      </w:r>
      <w:r w:rsidRPr="00D3618D">
        <w:rPr>
          <w:rFonts w:ascii="Courier New" w:eastAsia="Times New Roman" w:hAnsi="Courier New"/>
          <w:spacing w:val="-4"/>
          <w:w w:val="88"/>
          <w:kern w:val="0"/>
          <w:sz w:val="28"/>
          <w:szCs w:val="28"/>
          <w:lang w:eastAsia="ru-RU"/>
        </w:rPr>
        <w:t xml:space="preserve">, </w:t>
      </w:r>
      <w:r w:rsidRPr="00D3618D">
        <w:rPr>
          <w:rFonts w:ascii="Courier New" w:eastAsia="Times New Roman" w:hAnsi="Courier New" w:cs="Times New Roman"/>
          <w:spacing w:val="-4"/>
          <w:w w:val="88"/>
          <w:kern w:val="0"/>
          <w:sz w:val="28"/>
          <w:szCs w:val="28"/>
          <w:lang w:eastAsia="ru-RU"/>
        </w:rPr>
        <w:t>в</w:t>
      </w:r>
      <w:r w:rsidRPr="00D3618D">
        <w:rPr>
          <w:rFonts w:ascii="Courier New" w:eastAsia="Times New Roman" w:hAnsi="Courier New"/>
          <w:spacing w:val="-4"/>
          <w:w w:val="88"/>
          <w:kern w:val="0"/>
          <w:sz w:val="28"/>
          <w:szCs w:val="28"/>
          <w:lang w:eastAsia="ru-RU"/>
        </w:rPr>
        <w:t xml:space="preserve"> </w:t>
      </w:r>
      <w:r w:rsidRPr="00D3618D">
        <w:rPr>
          <w:rFonts w:ascii="Courier New" w:eastAsia="Times New Roman" w:hAnsi="Courier New" w:cs="Times New Roman"/>
          <w:spacing w:val="-4"/>
          <w:w w:val="88"/>
          <w:kern w:val="0"/>
          <w:sz w:val="28"/>
          <w:szCs w:val="28"/>
          <w:lang w:eastAsia="ru-RU"/>
        </w:rPr>
        <w:t>настоящей</w:t>
      </w:r>
      <w:r w:rsidRPr="00D3618D">
        <w:rPr>
          <w:rFonts w:ascii="Courier New" w:eastAsia="Times New Roman" w:hAnsi="Courier New"/>
          <w:spacing w:val="-4"/>
          <w:w w:val="88"/>
          <w:kern w:val="0"/>
          <w:sz w:val="28"/>
          <w:szCs w:val="28"/>
          <w:lang w:eastAsia="ru-RU"/>
        </w:rPr>
        <w:t xml:space="preserve"> </w:t>
      </w:r>
      <w:r w:rsidRPr="00D3618D">
        <w:rPr>
          <w:rFonts w:ascii="Courier New" w:eastAsia="Times New Roman" w:hAnsi="Courier New" w:cs="Times New Roman"/>
          <w:spacing w:val="-4"/>
          <w:w w:val="88"/>
          <w:kern w:val="0"/>
          <w:sz w:val="28"/>
          <w:szCs w:val="28"/>
          <w:lang w:eastAsia="ru-RU"/>
        </w:rPr>
        <w:t>работе</w:t>
      </w:r>
      <w:r w:rsidRPr="00D3618D">
        <w:rPr>
          <w:rFonts w:ascii="Courier New" w:eastAsia="Times New Roman" w:hAnsi="Courier New"/>
          <w:spacing w:val="-4"/>
          <w:w w:val="88"/>
          <w:kern w:val="0"/>
          <w:sz w:val="28"/>
          <w:szCs w:val="28"/>
          <w:lang w:eastAsia="ru-RU"/>
        </w:rPr>
        <w:t xml:space="preserve"> </w:t>
      </w:r>
      <w:r w:rsidRPr="00D3618D">
        <w:rPr>
          <w:rFonts w:ascii="Courier New" w:eastAsia="Times New Roman" w:hAnsi="Courier New" w:cs="Times New Roman"/>
          <w:spacing w:val="-4"/>
          <w:w w:val="88"/>
          <w:kern w:val="0"/>
          <w:sz w:val="28"/>
          <w:szCs w:val="28"/>
          <w:lang w:eastAsia="ru-RU"/>
        </w:rPr>
        <w:t>рассматриваются</w:t>
      </w:r>
      <w:r w:rsidRPr="00D3618D">
        <w:rPr>
          <w:rFonts w:ascii="Courier New" w:eastAsia="Times New Roman" w:hAnsi="Courier New"/>
          <w:spacing w:val="-4"/>
          <w:w w:val="88"/>
          <w:kern w:val="0"/>
          <w:sz w:val="28"/>
          <w:szCs w:val="28"/>
          <w:lang w:eastAsia="ru-RU"/>
        </w:rPr>
        <w:t xml:space="preserve"> </w:t>
      </w:r>
      <w:r w:rsidRPr="00D3618D">
        <w:rPr>
          <w:rFonts w:ascii="Courier New" w:eastAsia="Times New Roman" w:hAnsi="Courier New" w:cs="Times New Roman"/>
          <w:spacing w:val="-4"/>
          <w:w w:val="88"/>
          <w:kern w:val="0"/>
          <w:sz w:val="28"/>
          <w:szCs w:val="28"/>
          <w:lang w:eastAsia="ru-RU"/>
        </w:rPr>
        <w:t>и</w:t>
      </w:r>
      <w:r w:rsidRPr="00D3618D">
        <w:rPr>
          <w:rFonts w:ascii="Courier New" w:eastAsia="Times New Roman" w:hAnsi="Courier New"/>
          <w:spacing w:val="-4"/>
          <w:w w:val="88"/>
          <w:kern w:val="0"/>
          <w:sz w:val="28"/>
          <w:szCs w:val="28"/>
          <w:lang w:eastAsia="ru-RU"/>
        </w:rPr>
        <w:t xml:space="preserve"> </w:t>
      </w:r>
      <w:r w:rsidRPr="00D3618D">
        <w:rPr>
          <w:rFonts w:ascii="Courier New" w:eastAsia="Times New Roman" w:hAnsi="Courier New" w:cs="Times New Roman"/>
          <w:spacing w:val="-4"/>
          <w:w w:val="88"/>
          <w:kern w:val="0"/>
          <w:sz w:val="28"/>
          <w:szCs w:val="28"/>
          <w:lang w:eastAsia="ru-RU"/>
        </w:rPr>
        <w:t xml:space="preserve">решаются </w:t>
      </w:r>
      <w:r w:rsidRPr="00D3618D">
        <w:rPr>
          <w:rFonts w:ascii="Courier New" w:eastAsia="Times New Roman" w:hAnsi="Courier New" w:cs="Times New Roman"/>
          <w:spacing w:val="-3"/>
          <w:w w:val="88"/>
          <w:kern w:val="0"/>
          <w:sz w:val="28"/>
          <w:szCs w:val="28"/>
          <w:lang w:eastAsia="ru-RU"/>
        </w:rPr>
        <w:t>актуальные</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проблемы</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имеющие</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важное</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народно</w:t>
      </w:r>
      <w:r w:rsidRPr="00D3618D">
        <w:rPr>
          <w:rFonts w:ascii="Courier New" w:eastAsia="Times New Roman" w:hAnsi="Courier New"/>
          <w:spacing w:val="-3"/>
          <w:w w:val="88"/>
          <w:kern w:val="0"/>
          <w:sz w:val="28"/>
          <w:szCs w:val="28"/>
          <w:lang w:eastAsia="ru-RU"/>
        </w:rPr>
        <w:t>-</w:t>
      </w:r>
      <w:r w:rsidRPr="00D3618D">
        <w:rPr>
          <w:rFonts w:ascii="Courier New" w:eastAsia="Times New Roman" w:hAnsi="Courier New" w:cs="Times New Roman"/>
          <w:spacing w:val="-3"/>
          <w:w w:val="88"/>
          <w:kern w:val="0"/>
          <w:sz w:val="28"/>
          <w:szCs w:val="28"/>
          <w:lang w:eastAsia="ru-RU"/>
        </w:rPr>
        <w:t>хозяйственное</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и</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соци</w:t>
      </w:r>
      <w:r w:rsidRPr="00D3618D">
        <w:rPr>
          <w:rFonts w:ascii="Courier New" w:eastAsia="Times New Roman" w:hAnsi="Courier New" w:cs="Times New Roman"/>
          <w:spacing w:val="-3"/>
          <w:w w:val="88"/>
          <w:kern w:val="0"/>
          <w:sz w:val="28"/>
          <w:szCs w:val="28"/>
          <w:lang w:eastAsia="ru-RU"/>
        </w:rPr>
        <w:softHyphen/>
      </w:r>
      <w:r w:rsidRPr="00D3618D">
        <w:rPr>
          <w:rFonts w:ascii="Courier New" w:eastAsia="Times New Roman" w:hAnsi="Courier New" w:cs="Times New Roman"/>
          <w:w w:val="88"/>
          <w:kern w:val="0"/>
          <w:sz w:val="28"/>
          <w:szCs w:val="28"/>
          <w:lang w:eastAsia="ru-RU"/>
        </w:rPr>
        <w:t>альное</w:t>
      </w:r>
      <w:r w:rsidRPr="00D3618D">
        <w:rPr>
          <w:rFonts w:ascii="Courier New" w:eastAsia="Times New Roman" w:hAnsi="Courier New"/>
          <w:w w:val="88"/>
          <w:kern w:val="0"/>
          <w:sz w:val="28"/>
          <w:szCs w:val="28"/>
          <w:lang w:eastAsia="ru-RU"/>
        </w:rPr>
        <w:t xml:space="preserve"> </w:t>
      </w:r>
      <w:r w:rsidRPr="00D3618D">
        <w:rPr>
          <w:rFonts w:ascii="Courier New" w:eastAsia="Times New Roman" w:hAnsi="Courier New" w:cs="Times New Roman"/>
          <w:w w:val="88"/>
          <w:kern w:val="0"/>
          <w:sz w:val="28"/>
          <w:szCs w:val="28"/>
          <w:lang w:eastAsia="ru-RU"/>
        </w:rPr>
        <w:t>значение</w:t>
      </w:r>
      <w:r w:rsidRPr="00D3618D">
        <w:rPr>
          <w:rFonts w:ascii="Courier New" w:eastAsia="Times New Roman" w:hAnsi="Courier New"/>
          <w:w w:val="88"/>
          <w:kern w:val="0"/>
          <w:sz w:val="28"/>
          <w:szCs w:val="28"/>
          <w:lang w:eastAsia="ru-RU"/>
        </w:rPr>
        <w:t xml:space="preserve">, </w:t>
      </w:r>
      <w:r w:rsidRPr="00D3618D">
        <w:rPr>
          <w:rFonts w:ascii="Courier New" w:eastAsia="Times New Roman" w:hAnsi="Courier New" w:cs="Times New Roman"/>
          <w:w w:val="88"/>
          <w:kern w:val="0"/>
          <w:sz w:val="28"/>
          <w:szCs w:val="28"/>
          <w:lang w:eastAsia="ru-RU"/>
        </w:rPr>
        <w:t>связанные</w:t>
      </w:r>
      <w:r w:rsidRPr="00D3618D">
        <w:rPr>
          <w:rFonts w:ascii="Courier New" w:eastAsia="Times New Roman" w:hAnsi="Courier New"/>
          <w:w w:val="88"/>
          <w:kern w:val="0"/>
          <w:sz w:val="28"/>
          <w:szCs w:val="28"/>
          <w:lang w:eastAsia="ru-RU"/>
        </w:rPr>
        <w:t xml:space="preserve"> </w:t>
      </w:r>
      <w:r w:rsidRPr="00D3618D">
        <w:rPr>
          <w:rFonts w:ascii="Courier New" w:eastAsia="Times New Roman" w:hAnsi="Courier New" w:cs="Times New Roman"/>
          <w:w w:val="88"/>
          <w:kern w:val="0"/>
          <w:sz w:val="28"/>
          <w:szCs w:val="28"/>
          <w:lang w:eastAsia="ru-RU"/>
        </w:rPr>
        <w:t>с</w:t>
      </w:r>
      <w:r w:rsidRPr="00D3618D">
        <w:rPr>
          <w:rFonts w:ascii="Courier New" w:eastAsia="Times New Roman" w:hAnsi="Courier New"/>
          <w:w w:val="88"/>
          <w:kern w:val="0"/>
          <w:sz w:val="28"/>
          <w:szCs w:val="28"/>
          <w:lang w:eastAsia="ru-RU"/>
        </w:rPr>
        <w:t xml:space="preserve"> </w:t>
      </w:r>
      <w:r w:rsidRPr="00D3618D">
        <w:rPr>
          <w:rFonts w:ascii="Courier New" w:eastAsia="Times New Roman" w:hAnsi="Courier New" w:cs="Times New Roman"/>
          <w:w w:val="88"/>
          <w:kern w:val="0"/>
          <w:sz w:val="28"/>
          <w:szCs w:val="28"/>
          <w:lang w:eastAsia="ru-RU"/>
        </w:rPr>
        <w:t>успешньм</w:t>
      </w:r>
      <w:r w:rsidRPr="00D3618D">
        <w:rPr>
          <w:rFonts w:ascii="Courier New" w:eastAsia="Times New Roman" w:hAnsi="Courier New"/>
          <w:w w:val="88"/>
          <w:kern w:val="0"/>
          <w:sz w:val="28"/>
          <w:szCs w:val="28"/>
          <w:lang w:eastAsia="ru-RU"/>
        </w:rPr>
        <w:t xml:space="preserve"> </w:t>
      </w:r>
      <w:r w:rsidRPr="00D3618D">
        <w:rPr>
          <w:rFonts w:ascii="Courier New" w:eastAsia="Times New Roman" w:hAnsi="Courier New" w:cs="Times New Roman"/>
          <w:w w:val="88"/>
          <w:kern w:val="0"/>
          <w:sz w:val="28"/>
          <w:szCs w:val="28"/>
          <w:lang w:eastAsia="ru-RU"/>
        </w:rPr>
        <w:t>выполнением</w:t>
      </w:r>
      <w:r w:rsidRPr="00D3618D">
        <w:rPr>
          <w:rFonts w:ascii="Courier New" w:eastAsia="Times New Roman" w:hAnsi="Courier New"/>
          <w:w w:val="88"/>
          <w:kern w:val="0"/>
          <w:sz w:val="28"/>
          <w:szCs w:val="28"/>
          <w:lang w:eastAsia="ru-RU"/>
        </w:rPr>
        <w:t xml:space="preserve"> </w:t>
      </w:r>
      <w:r w:rsidRPr="00D3618D">
        <w:rPr>
          <w:rFonts w:ascii="Courier New" w:eastAsia="Times New Roman" w:hAnsi="Courier New" w:cs="Times New Roman"/>
          <w:w w:val="88"/>
          <w:kern w:val="0"/>
          <w:sz w:val="28"/>
          <w:szCs w:val="28"/>
          <w:lang w:eastAsia="ru-RU"/>
        </w:rPr>
        <w:t>аграрной</w:t>
      </w:r>
      <w:r w:rsidRPr="00D3618D">
        <w:rPr>
          <w:rFonts w:ascii="Courier New" w:eastAsia="Times New Roman" w:hAnsi="Courier New"/>
          <w:w w:val="88"/>
          <w:kern w:val="0"/>
          <w:sz w:val="28"/>
          <w:szCs w:val="28"/>
          <w:lang w:eastAsia="ru-RU"/>
        </w:rPr>
        <w:t xml:space="preserve"> </w:t>
      </w:r>
      <w:r w:rsidRPr="00D3618D">
        <w:rPr>
          <w:rFonts w:ascii="Courier New" w:eastAsia="Times New Roman" w:hAnsi="Courier New" w:cs="Times New Roman"/>
          <w:w w:val="88"/>
          <w:kern w:val="0"/>
          <w:sz w:val="28"/>
          <w:szCs w:val="28"/>
          <w:lang w:eastAsia="ru-RU"/>
        </w:rPr>
        <w:t xml:space="preserve">и </w:t>
      </w:r>
      <w:r w:rsidRPr="00D3618D">
        <w:rPr>
          <w:rFonts w:ascii="Courier New" w:eastAsia="Times New Roman" w:hAnsi="Courier New" w:cs="Times New Roman"/>
          <w:spacing w:val="-2"/>
          <w:w w:val="88"/>
          <w:kern w:val="0"/>
          <w:sz w:val="28"/>
          <w:szCs w:val="28"/>
          <w:lang w:eastAsia="ru-RU"/>
        </w:rPr>
        <w:t>Продовольственной</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программ</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партии</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вытекающие</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из</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задач</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постав</w:t>
      </w:r>
      <w:r w:rsidRPr="00D3618D">
        <w:rPr>
          <w:rFonts w:ascii="Courier New" w:eastAsia="Times New Roman" w:hAnsi="Courier New" w:cs="Times New Roman"/>
          <w:spacing w:val="-2"/>
          <w:w w:val="88"/>
          <w:kern w:val="0"/>
          <w:sz w:val="28"/>
          <w:szCs w:val="28"/>
          <w:lang w:eastAsia="ru-RU"/>
        </w:rPr>
        <w:softHyphen/>
        <w:t>ленных</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val="uk-UA" w:eastAsia="ru-RU"/>
        </w:rPr>
        <w:t>ХХУ</w:t>
      </w:r>
      <w:r w:rsidRPr="00D3618D">
        <w:rPr>
          <w:rFonts w:ascii="Courier New" w:eastAsia="Times New Roman" w:hAnsi="Courier New"/>
          <w:spacing w:val="-2"/>
          <w:w w:val="88"/>
          <w:kern w:val="0"/>
          <w:sz w:val="28"/>
          <w:szCs w:val="28"/>
          <w:lang w:val="uk-UA" w:eastAsia="ru-RU"/>
        </w:rPr>
        <w:t xml:space="preserve">1 </w:t>
      </w:r>
      <w:r w:rsidRPr="00D3618D">
        <w:rPr>
          <w:rFonts w:ascii="Courier New" w:eastAsia="Times New Roman" w:hAnsi="Courier New" w:cs="Times New Roman"/>
          <w:spacing w:val="-2"/>
          <w:w w:val="88"/>
          <w:kern w:val="0"/>
          <w:sz w:val="28"/>
          <w:szCs w:val="28"/>
          <w:lang w:eastAsia="ru-RU"/>
        </w:rPr>
        <w:t>съездом</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КПСС</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майским</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и</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ноябрьским</w:t>
      </w:r>
      <w:r w:rsidRPr="00D3618D">
        <w:rPr>
          <w:rFonts w:ascii="Courier New" w:eastAsia="Times New Roman" w:hAnsi="Courier New"/>
          <w:spacing w:val="-2"/>
          <w:w w:val="88"/>
          <w:kern w:val="0"/>
          <w:sz w:val="28"/>
          <w:szCs w:val="28"/>
          <w:lang w:eastAsia="ru-RU"/>
        </w:rPr>
        <w:t xml:space="preserve"> {1982 </w:t>
      </w:r>
      <w:r w:rsidRPr="00D3618D">
        <w:rPr>
          <w:rFonts w:ascii="Courier New" w:eastAsia="Times New Roman" w:hAnsi="Courier New" w:cs="Times New Roman"/>
          <w:spacing w:val="-2"/>
          <w:w w:val="88"/>
          <w:kern w:val="0"/>
          <w:sz w:val="28"/>
          <w:szCs w:val="28"/>
          <w:lang w:eastAsia="ru-RU"/>
        </w:rPr>
        <w:t>г</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плену</w:t>
      </w:r>
      <w:r w:rsidRPr="00D3618D">
        <w:rPr>
          <w:rFonts w:ascii="Courier New" w:eastAsia="Times New Roman" w:hAnsi="Courier New" w:cs="Times New Roman"/>
          <w:spacing w:val="-2"/>
          <w:w w:val="88"/>
          <w:kern w:val="0"/>
          <w:sz w:val="28"/>
          <w:szCs w:val="28"/>
          <w:lang w:eastAsia="ru-RU"/>
        </w:rPr>
        <w:softHyphen/>
      </w:r>
      <w:r w:rsidRPr="00D3618D">
        <w:rPr>
          <w:rFonts w:ascii="Courier New" w:eastAsia="Times New Roman" w:hAnsi="Courier New" w:cs="Times New Roman"/>
          <w:w w:val="88"/>
          <w:kern w:val="0"/>
          <w:sz w:val="28"/>
          <w:szCs w:val="28"/>
          <w:lang w:eastAsia="ru-RU"/>
        </w:rPr>
        <w:t>мами</w:t>
      </w:r>
      <w:r w:rsidRPr="00D3618D">
        <w:rPr>
          <w:rFonts w:ascii="Courier New" w:eastAsia="Times New Roman" w:hAnsi="Courier New"/>
          <w:w w:val="88"/>
          <w:kern w:val="0"/>
          <w:sz w:val="28"/>
          <w:szCs w:val="28"/>
          <w:lang w:eastAsia="ru-RU"/>
        </w:rPr>
        <w:t xml:space="preserve"> </w:t>
      </w:r>
      <w:r w:rsidRPr="00D3618D">
        <w:rPr>
          <w:rFonts w:ascii="Courier New" w:eastAsia="Times New Roman" w:hAnsi="Courier New" w:cs="Times New Roman"/>
          <w:w w:val="88"/>
          <w:kern w:val="0"/>
          <w:sz w:val="28"/>
          <w:szCs w:val="28"/>
          <w:lang w:eastAsia="ru-RU"/>
        </w:rPr>
        <w:t>ЦК</w:t>
      </w:r>
      <w:r w:rsidRPr="00D3618D">
        <w:rPr>
          <w:rFonts w:ascii="Courier New" w:eastAsia="Times New Roman" w:hAnsi="Courier New"/>
          <w:w w:val="88"/>
          <w:kern w:val="0"/>
          <w:sz w:val="28"/>
          <w:szCs w:val="28"/>
          <w:lang w:eastAsia="ru-RU"/>
        </w:rPr>
        <w:t xml:space="preserve"> </w:t>
      </w:r>
      <w:r w:rsidRPr="00D3618D">
        <w:rPr>
          <w:rFonts w:ascii="Courier New" w:eastAsia="Times New Roman" w:hAnsi="Courier New" w:cs="Times New Roman"/>
          <w:w w:val="88"/>
          <w:kern w:val="0"/>
          <w:sz w:val="28"/>
          <w:szCs w:val="28"/>
          <w:lang w:eastAsia="ru-RU"/>
        </w:rPr>
        <w:t>КПСС</w:t>
      </w:r>
      <w:r w:rsidRPr="00D3618D">
        <w:rPr>
          <w:rFonts w:ascii="Courier New" w:eastAsia="Times New Roman" w:hAnsi="Courier New"/>
          <w:w w:val="88"/>
          <w:kern w:val="0"/>
          <w:sz w:val="28"/>
          <w:szCs w:val="28"/>
          <w:lang w:eastAsia="ru-RU"/>
        </w:rPr>
        <w:t>.</w:t>
      </w:r>
    </w:p>
    <w:p w:rsidR="00D3618D" w:rsidRPr="00D3618D" w:rsidRDefault="00D3618D" w:rsidP="00D3618D">
      <w:pPr>
        <w:shd w:val="clear" w:color="auto" w:fill="FFFFFF"/>
        <w:tabs>
          <w:tab w:val="clear" w:pos="709"/>
        </w:tabs>
        <w:suppressAutoHyphens w:val="0"/>
        <w:autoSpaceDE w:val="0"/>
        <w:autoSpaceDN w:val="0"/>
        <w:adjustRightInd w:val="0"/>
        <w:spacing w:after="0" w:line="485" w:lineRule="exact"/>
        <w:ind w:left="5" w:firstLine="720"/>
        <w:jc w:val="left"/>
        <w:rPr>
          <w:rFonts w:ascii="Courier New" w:eastAsia="Times New Roman" w:hAnsi="Courier New"/>
          <w:kern w:val="0"/>
          <w:sz w:val="20"/>
          <w:szCs w:val="20"/>
          <w:lang w:eastAsia="ru-RU"/>
        </w:rPr>
        <w:sectPr w:rsidR="00D3618D" w:rsidRPr="00D3618D">
          <w:pgSz w:w="11909" w:h="16834"/>
          <w:pgMar w:top="1440" w:right="1237" w:bottom="720" w:left="1135" w:header="720" w:footer="720" w:gutter="0"/>
          <w:cols w:space="60"/>
          <w:noEndnote/>
        </w:sectPr>
      </w:pPr>
    </w:p>
    <w:p w:rsidR="00D3618D" w:rsidRPr="00D3618D" w:rsidRDefault="00D3618D" w:rsidP="00D3618D">
      <w:pPr>
        <w:shd w:val="clear" w:color="auto" w:fill="FFFFFF"/>
        <w:tabs>
          <w:tab w:val="clear" w:pos="709"/>
        </w:tabs>
        <w:suppressAutoHyphens w:val="0"/>
        <w:autoSpaceDE w:val="0"/>
        <w:autoSpaceDN w:val="0"/>
        <w:adjustRightInd w:val="0"/>
        <w:spacing w:after="0" w:line="480" w:lineRule="exact"/>
        <w:ind w:left="5" w:firstLine="1205"/>
        <w:jc w:val="left"/>
        <w:rPr>
          <w:rFonts w:ascii="Courier New" w:eastAsia="Times New Roman" w:hAnsi="Courier New"/>
          <w:kern w:val="0"/>
          <w:sz w:val="20"/>
          <w:szCs w:val="20"/>
          <w:lang w:eastAsia="ru-RU"/>
        </w:rPr>
      </w:pPr>
      <w:r w:rsidRPr="00D3618D">
        <w:rPr>
          <w:rFonts w:ascii="Courier New" w:eastAsia="Times New Roman" w:hAnsi="Courier New"/>
          <w:w w:val="88"/>
          <w:kern w:val="0"/>
          <w:sz w:val="28"/>
          <w:szCs w:val="28"/>
          <w:lang w:eastAsia="ru-RU"/>
        </w:rPr>
        <w:t xml:space="preserve">18 </w:t>
      </w:r>
      <w:r w:rsidRPr="00D3618D">
        <w:rPr>
          <w:rFonts w:ascii="Courier New" w:eastAsia="Times New Roman" w:hAnsi="Courier New" w:cs="Times New Roman"/>
          <w:w w:val="88"/>
          <w:kern w:val="0"/>
          <w:sz w:val="28"/>
          <w:szCs w:val="28"/>
          <w:lang w:eastAsia="ru-RU"/>
        </w:rPr>
        <w:t>ЛИТЕРАТУРНЫЙ</w:t>
      </w:r>
      <w:r w:rsidRPr="00D3618D">
        <w:rPr>
          <w:rFonts w:ascii="Courier New" w:eastAsia="Times New Roman" w:hAnsi="Courier New"/>
          <w:w w:val="88"/>
          <w:kern w:val="0"/>
          <w:sz w:val="28"/>
          <w:szCs w:val="28"/>
          <w:lang w:eastAsia="ru-RU"/>
        </w:rPr>
        <w:t xml:space="preserve"> </w:t>
      </w:r>
      <w:r w:rsidRPr="00D3618D">
        <w:rPr>
          <w:rFonts w:ascii="Courier New" w:eastAsia="Times New Roman" w:hAnsi="Courier New" w:cs="Times New Roman"/>
          <w:w w:val="88"/>
          <w:kern w:val="0"/>
          <w:sz w:val="28"/>
          <w:szCs w:val="28"/>
          <w:lang w:eastAsia="ru-RU"/>
        </w:rPr>
        <w:t xml:space="preserve">ОБЗОР </w:t>
      </w:r>
      <w:r w:rsidRPr="00D3618D">
        <w:rPr>
          <w:rFonts w:ascii="Courier New" w:eastAsia="Times New Roman" w:hAnsi="Courier New" w:cs="Times New Roman"/>
          <w:spacing w:val="-2"/>
          <w:w w:val="88"/>
          <w:kern w:val="0"/>
          <w:sz w:val="28"/>
          <w:szCs w:val="28"/>
          <w:lang w:eastAsia="ru-RU"/>
        </w:rPr>
        <w:t>ГЛАВА</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spacing w:val="-2"/>
          <w:w w:val="88"/>
          <w:kern w:val="0"/>
          <w:sz w:val="28"/>
          <w:szCs w:val="28"/>
          <w:lang w:val="en-US" w:eastAsia="ru-RU"/>
        </w:rPr>
        <w:t>I</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Современное</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состояние</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получения</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комплексных удобрений</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содержащих</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микроэлементы</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физио</w:t>
      </w:r>
      <w:r w:rsidRPr="00D3618D">
        <w:rPr>
          <w:rFonts w:ascii="Courier New" w:eastAsia="Times New Roman" w:hAnsi="Courier New" w:cs="Times New Roman"/>
          <w:spacing w:val="-2"/>
          <w:w w:val="88"/>
          <w:kern w:val="0"/>
          <w:sz w:val="28"/>
          <w:szCs w:val="28"/>
          <w:lang w:eastAsia="ru-RU"/>
        </w:rPr>
        <w:softHyphen/>
        <w:t>логически</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активные</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вещества</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и</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 xml:space="preserve">дефолиантов </w:t>
      </w:r>
      <w:r w:rsidRPr="00D3618D">
        <w:rPr>
          <w:rFonts w:ascii="Courier New" w:eastAsia="Times New Roman" w:hAnsi="Courier New" w:cs="Times New Roman"/>
          <w:w w:val="88"/>
          <w:kern w:val="0"/>
          <w:sz w:val="28"/>
          <w:szCs w:val="28"/>
          <w:lang w:eastAsia="ru-RU"/>
        </w:rPr>
        <w:t>хлопчатника</w:t>
      </w:r>
      <w:r w:rsidRPr="00D3618D">
        <w:rPr>
          <w:rFonts w:ascii="Courier New" w:eastAsia="Times New Roman" w:hAnsi="Courier New"/>
          <w:w w:val="88"/>
          <w:kern w:val="0"/>
          <w:sz w:val="28"/>
          <w:szCs w:val="28"/>
          <w:lang w:eastAsia="ru-RU"/>
        </w:rPr>
        <w:t xml:space="preserve">. </w:t>
      </w:r>
      <w:r w:rsidRPr="00D3618D">
        <w:rPr>
          <w:rFonts w:ascii="Courier New" w:eastAsia="Times New Roman" w:hAnsi="Courier New"/>
          <w:spacing w:val="-2"/>
          <w:w w:val="88"/>
          <w:kern w:val="0"/>
          <w:sz w:val="28"/>
          <w:szCs w:val="28"/>
          <w:lang w:eastAsia="ru-RU"/>
        </w:rPr>
        <w:t xml:space="preserve">1.1. </w:t>
      </w:r>
      <w:r w:rsidRPr="00D3618D">
        <w:rPr>
          <w:rFonts w:ascii="Courier New" w:eastAsia="Times New Roman" w:hAnsi="Courier New" w:cs="Times New Roman"/>
          <w:spacing w:val="-2"/>
          <w:w w:val="88"/>
          <w:kern w:val="0"/>
          <w:sz w:val="28"/>
          <w:szCs w:val="28"/>
          <w:lang w:eastAsia="ru-RU"/>
        </w:rPr>
        <w:t>Физиологическая</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и</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биохимическая</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роль</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микро</w:t>
      </w:r>
      <w:r w:rsidRPr="00D3618D">
        <w:rPr>
          <w:rFonts w:ascii="Courier New" w:eastAsia="Times New Roman" w:hAnsi="Courier New" w:cs="Times New Roman"/>
          <w:spacing w:val="-2"/>
          <w:w w:val="88"/>
          <w:kern w:val="0"/>
          <w:sz w:val="28"/>
          <w:szCs w:val="28"/>
          <w:lang w:eastAsia="ru-RU"/>
        </w:rPr>
        <w:softHyphen/>
      </w:r>
      <w:r w:rsidRPr="00D3618D">
        <w:rPr>
          <w:rFonts w:ascii="Courier New" w:eastAsia="Times New Roman" w:hAnsi="Courier New" w:cs="Times New Roman"/>
          <w:spacing w:val="-3"/>
          <w:w w:val="88"/>
          <w:kern w:val="0"/>
          <w:sz w:val="28"/>
          <w:szCs w:val="28"/>
          <w:lang w:eastAsia="ru-RU"/>
        </w:rPr>
        <w:t>элементов</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и</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физиологически</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активных</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 xml:space="preserve">веществ </w:t>
      </w:r>
      <w:r w:rsidRPr="00D3618D">
        <w:rPr>
          <w:rFonts w:ascii="Courier New" w:eastAsia="Times New Roman" w:hAnsi="Courier New" w:cs="Times New Roman"/>
          <w:w w:val="88"/>
          <w:kern w:val="0"/>
          <w:sz w:val="28"/>
          <w:szCs w:val="28"/>
          <w:lang w:eastAsia="ru-RU"/>
        </w:rPr>
        <w:t>в</w:t>
      </w:r>
      <w:r w:rsidRPr="00D3618D">
        <w:rPr>
          <w:rFonts w:ascii="Courier New" w:eastAsia="Times New Roman" w:hAnsi="Courier New"/>
          <w:w w:val="88"/>
          <w:kern w:val="0"/>
          <w:sz w:val="28"/>
          <w:szCs w:val="28"/>
          <w:lang w:eastAsia="ru-RU"/>
        </w:rPr>
        <w:t xml:space="preserve"> </w:t>
      </w:r>
      <w:r w:rsidRPr="00D3618D">
        <w:rPr>
          <w:rFonts w:ascii="Courier New" w:eastAsia="Times New Roman" w:hAnsi="Courier New" w:cs="Times New Roman"/>
          <w:w w:val="88"/>
          <w:kern w:val="0"/>
          <w:sz w:val="28"/>
          <w:szCs w:val="28"/>
          <w:lang w:eastAsia="ru-RU"/>
        </w:rPr>
        <w:t>жизнедеятельности</w:t>
      </w:r>
      <w:r w:rsidRPr="00D3618D">
        <w:rPr>
          <w:rFonts w:ascii="Courier New" w:eastAsia="Times New Roman" w:hAnsi="Courier New"/>
          <w:w w:val="88"/>
          <w:kern w:val="0"/>
          <w:sz w:val="28"/>
          <w:szCs w:val="28"/>
          <w:lang w:eastAsia="ru-RU"/>
        </w:rPr>
        <w:t xml:space="preserve"> </w:t>
      </w:r>
      <w:r w:rsidRPr="00D3618D">
        <w:rPr>
          <w:rFonts w:ascii="Courier New" w:eastAsia="Times New Roman" w:hAnsi="Courier New" w:cs="Times New Roman"/>
          <w:w w:val="88"/>
          <w:kern w:val="0"/>
          <w:sz w:val="28"/>
          <w:szCs w:val="28"/>
          <w:lang w:eastAsia="ru-RU"/>
        </w:rPr>
        <w:t>растений</w:t>
      </w:r>
      <w:r w:rsidRPr="00D3618D">
        <w:rPr>
          <w:rFonts w:ascii="Courier New" w:eastAsia="Times New Roman" w:hAnsi="Courier New"/>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Многочисленными</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отечественными</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и</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зарубежными</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учеными</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дока</w:t>
      </w:r>
      <w:r w:rsidRPr="00D3618D">
        <w:rPr>
          <w:rFonts w:ascii="Courier New" w:eastAsia="Times New Roman" w:hAnsi="Courier New" w:cs="Times New Roman"/>
          <w:spacing w:val="-2"/>
          <w:w w:val="88"/>
          <w:kern w:val="0"/>
          <w:sz w:val="28"/>
          <w:szCs w:val="28"/>
          <w:lang w:eastAsia="ru-RU"/>
        </w:rPr>
        <w:softHyphen/>
      </w:r>
      <w:r w:rsidRPr="00D3618D">
        <w:rPr>
          <w:rFonts w:ascii="Courier New" w:eastAsia="Times New Roman" w:hAnsi="Courier New" w:cs="Times New Roman"/>
          <w:spacing w:val="-4"/>
          <w:w w:val="88"/>
          <w:kern w:val="0"/>
          <w:sz w:val="28"/>
          <w:szCs w:val="28"/>
          <w:lang w:eastAsia="ru-RU"/>
        </w:rPr>
        <w:t>зано</w:t>
      </w:r>
      <w:r w:rsidRPr="00D3618D">
        <w:rPr>
          <w:rFonts w:ascii="Courier New" w:eastAsia="Times New Roman" w:hAnsi="Courier New"/>
          <w:spacing w:val="-4"/>
          <w:w w:val="88"/>
          <w:kern w:val="0"/>
          <w:sz w:val="28"/>
          <w:szCs w:val="28"/>
          <w:lang w:eastAsia="ru-RU"/>
        </w:rPr>
        <w:t xml:space="preserve">, </w:t>
      </w:r>
      <w:r w:rsidRPr="00D3618D">
        <w:rPr>
          <w:rFonts w:ascii="Courier New" w:eastAsia="Times New Roman" w:hAnsi="Courier New" w:cs="Times New Roman"/>
          <w:spacing w:val="-4"/>
          <w:w w:val="88"/>
          <w:kern w:val="0"/>
          <w:sz w:val="28"/>
          <w:szCs w:val="28"/>
          <w:lang w:eastAsia="ru-RU"/>
        </w:rPr>
        <w:t>что</w:t>
      </w:r>
      <w:r w:rsidRPr="00D3618D">
        <w:rPr>
          <w:rFonts w:ascii="Courier New" w:eastAsia="Times New Roman" w:hAnsi="Courier New"/>
          <w:spacing w:val="-4"/>
          <w:w w:val="88"/>
          <w:kern w:val="0"/>
          <w:sz w:val="28"/>
          <w:szCs w:val="28"/>
          <w:lang w:eastAsia="ru-RU"/>
        </w:rPr>
        <w:t xml:space="preserve"> </w:t>
      </w:r>
      <w:r w:rsidRPr="00D3618D">
        <w:rPr>
          <w:rFonts w:ascii="Courier New" w:eastAsia="Times New Roman" w:hAnsi="Courier New" w:cs="Times New Roman"/>
          <w:spacing w:val="-4"/>
          <w:w w:val="88"/>
          <w:kern w:val="0"/>
          <w:sz w:val="28"/>
          <w:szCs w:val="28"/>
          <w:lang w:eastAsia="ru-RU"/>
        </w:rPr>
        <w:t>нет</w:t>
      </w:r>
      <w:r w:rsidRPr="00D3618D">
        <w:rPr>
          <w:rFonts w:ascii="Courier New" w:eastAsia="Times New Roman" w:hAnsi="Courier New"/>
          <w:spacing w:val="-4"/>
          <w:w w:val="88"/>
          <w:kern w:val="0"/>
          <w:sz w:val="28"/>
          <w:szCs w:val="28"/>
          <w:lang w:eastAsia="ru-RU"/>
        </w:rPr>
        <w:t xml:space="preserve"> </w:t>
      </w:r>
      <w:r w:rsidRPr="00D3618D">
        <w:rPr>
          <w:rFonts w:ascii="Courier New" w:eastAsia="Times New Roman" w:hAnsi="Courier New" w:cs="Times New Roman"/>
          <w:spacing w:val="-4"/>
          <w:w w:val="88"/>
          <w:kern w:val="0"/>
          <w:sz w:val="28"/>
          <w:szCs w:val="28"/>
          <w:lang w:eastAsia="ru-RU"/>
        </w:rPr>
        <w:t>ни</w:t>
      </w:r>
      <w:r w:rsidRPr="00D3618D">
        <w:rPr>
          <w:rFonts w:ascii="Courier New" w:eastAsia="Times New Roman" w:hAnsi="Courier New"/>
          <w:spacing w:val="-4"/>
          <w:w w:val="88"/>
          <w:kern w:val="0"/>
          <w:sz w:val="28"/>
          <w:szCs w:val="28"/>
          <w:lang w:eastAsia="ru-RU"/>
        </w:rPr>
        <w:t xml:space="preserve"> </w:t>
      </w:r>
      <w:r w:rsidRPr="00D3618D">
        <w:rPr>
          <w:rFonts w:ascii="Courier New" w:eastAsia="Times New Roman" w:hAnsi="Courier New" w:cs="Times New Roman"/>
          <w:spacing w:val="-4"/>
          <w:w w:val="88"/>
          <w:kern w:val="0"/>
          <w:sz w:val="28"/>
          <w:szCs w:val="28"/>
          <w:lang w:eastAsia="ru-RU"/>
        </w:rPr>
        <w:t>одного</w:t>
      </w:r>
      <w:r w:rsidRPr="00D3618D">
        <w:rPr>
          <w:rFonts w:ascii="Courier New" w:eastAsia="Times New Roman" w:hAnsi="Courier New"/>
          <w:spacing w:val="-4"/>
          <w:w w:val="88"/>
          <w:kern w:val="0"/>
          <w:sz w:val="28"/>
          <w:szCs w:val="28"/>
          <w:lang w:eastAsia="ru-RU"/>
        </w:rPr>
        <w:t xml:space="preserve"> </w:t>
      </w:r>
      <w:r w:rsidRPr="00D3618D">
        <w:rPr>
          <w:rFonts w:ascii="Courier New" w:eastAsia="Times New Roman" w:hAnsi="Courier New" w:cs="Times New Roman"/>
          <w:spacing w:val="-4"/>
          <w:w w:val="88"/>
          <w:kern w:val="0"/>
          <w:sz w:val="28"/>
          <w:szCs w:val="28"/>
          <w:lang w:eastAsia="ru-RU"/>
        </w:rPr>
        <w:t>важного</w:t>
      </w:r>
      <w:r w:rsidRPr="00D3618D">
        <w:rPr>
          <w:rFonts w:ascii="Courier New" w:eastAsia="Times New Roman" w:hAnsi="Courier New"/>
          <w:spacing w:val="-4"/>
          <w:w w:val="88"/>
          <w:kern w:val="0"/>
          <w:sz w:val="28"/>
          <w:szCs w:val="28"/>
          <w:lang w:eastAsia="ru-RU"/>
        </w:rPr>
        <w:t xml:space="preserve"> </w:t>
      </w:r>
      <w:r w:rsidRPr="00D3618D">
        <w:rPr>
          <w:rFonts w:ascii="Courier New" w:eastAsia="Times New Roman" w:hAnsi="Courier New" w:cs="Times New Roman"/>
          <w:spacing w:val="-4"/>
          <w:w w:val="88"/>
          <w:kern w:val="0"/>
          <w:sz w:val="28"/>
          <w:szCs w:val="28"/>
          <w:lang w:eastAsia="ru-RU"/>
        </w:rPr>
        <w:t>биохимического</w:t>
      </w:r>
      <w:r w:rsidRPr="00D3618D">
        <w:rPr>
          <w:rFonts w:ascii="Courier New" w:eastAsia="Times New Roman" w:hAnsi="Courier New"/>
          <w:spacing w:val="-4"/>
          <w:w w:val="88"/>
          <w:kern w:val="0"/>
          <w:sz w:val="28"/>
          <w:szCs w:val="28"/>
          <w:lang w:eastAsia="ru-RU"/>
        </w:rPr>
        <w:t xml:space="preserve"> </w:t>
      </w:r>
      <w:r w:rsidRPr="00D3618D">
        <w:rPr>
          <w:rFonts w:ascii="Courier New" w:eastAsia="Times New Roman" w:hAnsi="Courier New" w:cs="Times New Roman"/>
          <w:spacing w:val="-4"/>
          <w:w w:val="88"/>
          <w:kern w:val="0"/>
          <w:sz w:val="28"/>
          <w:szCs w:val="28"/>
          <w:lang w:eastAsia="ru-RU"/>
        </w:rPr>
        <w:t>процесса</w:t>
      </w:r>
      <w:r w:rsidRPr="00D3618D">
        <w:rPr>
          <w:rFonts w:ascii="Courier New" w:eastAsia="Times New Roman" w:hAnsi="Courier New"/>
          <w:spacing w:val="-4"/>
          <w:w w:val="88"/>
          <w:kern w:val="0"/>
          <w:sz w:val="28"/>
          <w:szCs w:val="28"/>
          <w:lang w:eastAsia="ru-RU"/>
        </w:rPr>
        <w:t xml:space="preserve">, </w:t>
      </w:r>
      <w:r w:rsidRPr="00D3618D">
        <w:rPr>
          <w:rFonts w:ascii="Courier New" w:eastAsia="Times New Roman" w:hAnsi="Courier New" w:cs="Times New Roman"/>
          <w:spacing w:val="-4"/>
          <w:w w:val="88"/>
          <w:kern w:val="0"/>
          <w:sz w:val="28"/>
          <w:szCs w:val="28"/>
          <w:lang w:eastAsia="ru-RU"/>
        </w:rPr>
        <w:t>ни</w:t>
      </w:r>
      <w:r w:rsidRPr="00D3618D">
        <w:rPr>
          <w:rFonts w:ascii="Courier New" w:eastAsia="Times New Roman" w:hAnsi="Courier New"/>
          <w:spacing w:val="-4"/>
          <w:w w:val="88"/>
          <w:kern w:val="0"/>
          <w:sz w:val="28"/>
          <w:szCs w:val="28"/>
          <w:lang w:eastAsia="ru-RU"/>
        </w:rPr>
        <w:t xml:space="preserve"> </w:t>
      </w:r>
      <w:r w:rsidRPr="00D3618D">
        <w:rPr>
          <w:rFonts w:ascii="Courier New" w:eastAsia="Times New Roman" w:hAnsi="Courier New" w:cs="Times New Roman"/>
          <w:spacing w:val="-4"/>
          <w:w w:val="88"/>
          <w:kern w:val="0"/>
          <w:sz w:val="28"/>
          <w:szCs w:val="28"/>
          <w:lang w:eastAsia="ru-RU"/>
        </w:rPr>
        <w:t>од</w:t>
      </w:r>
      <w:r w:rsidRPr="00D3618D">
        <w:rPr>
          <w:rFonts w:ascii="Courier New" w:eastAsia="Times New Roman" w:hAnsi="Courier New" w:cs="Times New Roman"/>
          <w:spacing w:val="-4"/>
          <w:w w:val="88"/>
          <w:kern w:val="0"/>
          <w:sz w:val="28"/>
          <w:szCs w:val="28"/>
          <w:lang w:eastAsia="ru-RU"/>
        </w:rPr>
        <w:softHyphen/>
        <w:t>ной</w:t>
      </w:r>
      <w:r w:rsidRPr="00D3618D">
        <w:rPr>
          <w:rFonts w:ascii="Courier New" w:eastAsia="Times New Roman" w:hAnsi="Courier New"/>
          <w:spacing w:val="-4"/>
          <w:w w:val="88"/>
          <w:kern w:val="0"/>
          <w:sz w:val="28"/>
          <w:szCs w:val="28"/>
          <w:lang w:eastAsia="ru-RU"/>
        </w:rPr>
        <w:t xml:space="preserve"> </w:t>
      </w:r>
      <w:r w:rsidRPr="00D3618D">
        <w:rPr>
          <w:rFonts w:ascii="Courier New" w:eastAsia="Times New Roman" w:hAnsi="Courier New" w:cs="Times New Roman"/>
          <w:spacing w:val="-4"/>
          <w:w w:val="88"/>
          <w:kern w:val="0"/>
          <w:sz w:val="28"/>
          <w:szCs w:val="28"/>
          <w:lang w:eastAsia="ru-RU"/>
        </w:rPr>
        <w:t>физиологической</w:t>
      </w:r>
      <w:r w:rsidRPr="00D3618D">
        <w:rPr>
          <w:rFonts w:ascii="Courier New" w:eastAsia="Times New Roman" w:hAnsi="Courier New"/>
          <w:spacing w:val="-4"/>
          <w:w w:val="88"/>
          <w:kern w:val="0"/>
          <w:sz w:val="28"/>
          <w:szCs w:val="28"/>
          <w:lang w:eastAsia="ru-RU"/>
        </w:rPr>
        <w:t xml:space="preserve"> </w:t>
      </w:r>
      <w:r w:rsidRPr="00D3618D">
        <w:rPr>
          <w:rFonts w:ascii="Courier New" w:eastAsia="Times New Roman" w:hAnsi="Courier New" w:cs="Times New Roman"/>
          <w:spacing w:val="-4"/>
          <w:w w:val="88"/>
          <w:kern w:val="0"/>
          <w:sz w:val="28"/>
          <w:szCs w:val="28"/>
          <w:lang w:eastAsia="ru-RU"/>
        </w:rPr>
        <w:t>функции</w:t>
      </w:r>
      <w:r w:rsidRPr="00D3618D">
        <w:rPr>
          <w:rFonts w:ascii="Courier New" w:eastAsia="Times New Roman" w:hAnsi="Courier New"/>
          <w:spacing w:val="-4"/>
          <w:w w:val="88"/>
          <w:kern w:val="0"/>
          <w:sz w:val="28"/>
          <w:szCs w:val="28"/>
          <w:lang w:eastAsia="ru-RU"/>
        </w:rPr>
        <w:t xml:space="preserve"> </w:t>
      </w:r>
      <w:r w:rsidRPr="00D3618D">
        <w:rPr>
          <w:rFonts w:ascii="Courier New" w:eastAsia="Times New Roman" w:hAnsi="Courier New" w:cs="Times New Roman"/>
          <w:spacing w:val="-4"/>
          <w:w w:val="88"/>
          <w:kern w:val="0"/>
          <w:sz w:val="28"/>
          <w:szCs w:val="28"/>
          <w:lang w:eastAsia="ru-RU"/>
        </w:rPr>
        <w:t>в</w:t>
      </w:r>
      <w:r w:rsidRPr="00D3618D">
        <w:rPr>
          <w:rFonts w:ascii="Courier New" w:eastAsia="Times New Roman" w:hAnsi="Courier New"/>
          <w:spacing w:val="-4"/>
          <w:w w:val="88"/>
          <w:kern w:val="0"/>
          <w:sz w:val="28"/>
          <w:szCs w:val="28"/>
          <w:lang w:eastAsia="ru-RU"/>
        </w:rPr>
        <w:t xml:space="preserve"> </w:t>
      </w:r>
      <w:r w:rsidRPr="00D3618D">
        <w:rPr>
          <w:rFonts w:ascii="Courier New" w:eastAsia="Times New Roman" w:hAnsi="Courier New" w:cs="Times New Roman"/>
          <w:spacing w:val="-4"/>
          <w:w w:val="88"/>
          <w:kern w:val="0"/>
          <w:sz w:val="28"/>
          <w:szCs w:val="28"/>
          <w:lang w:eastAsia="ru-RU"/>
        </w:rPr>
        <w:t>живом</w:t>
      </w:r>
      <w:r w:rsidRPr="00D3618D">
        <w:rPr>
          <w:rFonts w:ascii="Courier New" w:eastAsia="Times New Roman" w:hAnsi="Courier New"/>
          <w:spacing w:val="-4"/>
          <w:w w:val="88"/>
          <w:kern w:val="0"/>
          <w:sz w:val="28"/>
          <w:szCs w:val="28"/>
          <w:lang w:eastAsia="ru-RU"/>
        </w:rPr>
        <w:t xml:space="preserve"> </w:t>
      </w:r>
      <w:r w:rsidRPr="00D3618D">
        <w:rPr>
          <w:rFonts w:ascii="Courier New" w:eastAsia="Times New Roman" w:hAnsi="Courier New" w:cs="Times New Roman"/>
          <w:spacing w:val="-4"/>
          <w:w w:val="88"/>
          <w:kern w:val="0"/>
          <w:sz w:val="28"/>
          <w:szCs w:val="28"/>
          <w:lang w:eastAsia="ru-RU"/>
        </w:rPr>
        <w:t>организме</w:t>
      </w:r>
      <w:r w:rsidRPr="00D3618D">
        <w:rPr>
          <w:rFonts w:ascii="Courier New" w:eastAsia="Times New Roman" w:hAnsi="Courier New"/>
          <w:spacing w:val="-4"/>
          <w:w w:val="88"/>
          <w:kern w:val="0"/>
          <w:sz w:val="28"/>
          <w:szCs w:val="28"/>
          <w:lang w:eastAsia="ru-RU"/>
        </w:rPr>
        <w:t xml:space="preserve"> </w:t>
      </w:r>
      <w:r w:rsidRPr="00D3618D">
        <w:rPr>
          <w:rFonts w:ascii="Courier New" w:eastAsia="Times New Roman" w:hAnsi="Courier New" w:cs="Times New Roman"/>
          <w:spacing w:val="-4"/>
          <w:w w:val="88"/>
          <w:kern w:val="0"/>
          <w:sz w:val="28"/>
          <w:szCs w:val="28"/>
          <w:lang w:eastAsia="ru-RU"/>
        </w:rPr>
        <w:t>и</w:t>
      </w:r>
      <w:r w:rsidRPr="00D3618D">
        <w:rPr>
          <w:rFonts w:ascii="Courier New" w:eastAsia="Times New Roman" w:hAnsi="Courier New"/>
          <w:spacing w:val="-4"/>
          <w:w w:val="88"/>
          <w:kern w:val="0"/>
          <w:sz w:val="28"/>
          <w:szCs w:val="28"/>
          <w:lang w:eastAsia="ru-RU"/>
        </w:rPr>
        <w:t xml:space="preserve"> </w:t>
      </w:r>
      <w:r w:rsidRPr="00D3618D">
        <w:rPr>
          <w:rFonts w:ascii="Courier New" w:eastAsia="Times New Roman" w:hAnsi="Courier New" w:cs="Times New Roman"/>
          <w:spacing w:val="-4"/>
          <w:w w:val="88"/>
          <w:kern w:val="0"/>
          <w:sz w:val="28"/>
          <w:szCs w:val="28"/>
          <w:lang w:eastAsia="ru-RU"/>
        </w:rPr>
        <w:t>в</w:t>
      </w:r>
      <w:r w:rsidRPr="00D3618D">
        <w:rPr>
          <w:rFonts w:ascii="Courier New" w:eastAsia="Times New Roman" w:hAnsi="Courier New"/>
          <w:spacing w:val="-4"/>
          <w:w w:val="88"/>
          <w:kern w:val="0"/>
          <w:sz w:val="28"/>
          <w:szCs w:val="28"/>
          <w:lang w:eastAsia="ru-RU"/>
        </w:rPr>
        <w:t xml:space="preserve"> </w:t>
      </w:r>
      <w:r w:rsidRPr="00D3618D">
        <w:rPr>
          <w:rFonts w:ascii="Courier New" w:eastAsia="Times New Roman" w:hAnsi="Courier New" w:cs="Times New Roman"/>
          <w:spacing w:val="-4"/>
          <w:w w:val="88"/>
          <w:kern w:val="0"/>
          <w:sz w:val="28"/>
          <w:szCs w:val="28"/>
          <w:lang w:eastAsia="ru-RU"/>
        </w:rPr>
        <w:t>растении</w:t>
      </w:r>
      <w:r w:rsidRPr="00D3618D">
        <w:rPr>
          <w:rFonts w:ascii="Courier New" w:eastAsia="Times New Roman" w:hAnsi="Courier New"/>
          <w:spacing w:val="-4"/>
          <w:w w:val="88"/>
          <w:kern w:val="0"/>
          <w:sz w:val="28"/>
          <w:szCs w:val="28"/>
          <w:lang w:eastAsia="ru-RU"/>
        </w:rPr>
        <w:t xml:space="preserve">, </w:t>
      </w:r>
      <w:r w:rsidRPr="00D3618D">
        <w:rPr>
          <w:rFonts w:ascii="Courier New" w:eastAsia="Times New Roman" w:hAnsi="Courier New" w:cs="Times New Roman"/>
          <w:spacing w:val="-4"/>
          <w:w w:val="88"/>
          <w:kern w:val="0"/>
          <w:sz w:val="28"/>
          <w:szCs w:val="28"/>
          <w:lang w:eastAsia="ru-RU"/>
        </w:rPr>
        <w:t>ко</w:t>
      </w:r>
      <w:r w:rsidRPr="00D3618D">
        <w:rPr>
          <w:rFonts w:ascii="Courier New" w:eastAsia="Times New Roman" w:hAnsi="Courier New" w:cs="Times New Roman"/>
          <w:spacing w:val="-4"/>
          <w:w w:val="88"/>
          <w:kern w:val="0"/>
          <w:sz w:val="28"/>
          <w:szCs w:val="28"/>
          <w:lang w:eastAsia="ru-RU"/>
        </w:rPr>
        <w:softHyphen/>
      </w:r>
      <w:r w:rsidRPr="00D3618D">
        <w:rPr>
          <w:rFonts w:ascii="Courier New" w:eastAsia="Times New Roman" w:hAnsi="Courier New" w:cs="Times New Roman"/>
          <w:spacing w:val="-2"/>
          <w:w w:val="88"/>
          <w:kern w:val="0"/>
          <w:sz w:val="28"/>
          <w:szCs w:val="28"/>
          <w:lang w:eastAsia="ru-RU"/>
        </w:rPr>
        <w:t>торые</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были</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бы</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осуществимы</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без</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участия</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того</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или</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иного</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микроэле</w:t>
      </w:r>
      <w:r w:rsidRPr="00D3618D">
        <w:rPr>
          <w:rFonts w:ascii="Courier New" w:eastAsia="Times New Roman" w:hAnsi="Courier New" w:cs="Times New Roman"/>
          <w:spacing w:val="-2"/>
          <w:w w:val="88"/>
          <w:kern w:val="0"/>
          <w:sz w:val="28"/>
          <w:szCs w:val="28"/>
          <w:lang w:eastAsia="ru-RU"/>
        </w:rPr>
        <w:softHyphen/>
      </w:r>
      <w:r w:rsidRPr="00D3618D">
        <w:rPr>
          <w:rFonts w:ascii="Courier New" w:eastAsia="Times New Roman" w:hAnsi="Courier New" w:cs="Times New Roman"/>
          <w:w w:val="88"/>
          <w:kern w:val="0"/>
          <w:sz w:val="28"/>
          <w:szCs w:val="28"/>
          <w:lang w:eastAsia="ru-RU"/>
        </w:rPr>
        <w:t>мента</w:t>
      </w:r>
      <w:r w:rsidRPr="00D3618D">
        <w:rPr>
          <w:rFonts w:ascii="Courier New" w:eastAsia="Times New Roman" w:hAnsi="Courier New"/>
          <w:w w:val="88"/>
          <w:kern w:val="0"/>
          <w:sz w:val="28"/>
          <w:szCs w:val="28"/>
          <w:lang w:eastAsia="ru-RU"/>
        </w:rPr>
        <w:t>.</w:t>
      </w:r>
    </w:p>
    <w:p w:rsidR="00D3618D" w:rsidRPr="00D3618D" w:rsidRDefault="00D3618D" w:rsidP="00D3618D">
      <w:pPr>
        <w:shd w:val="clear" w:color="auto" w:fill="FFFFFF"/>
        <w:tabs>
          <w:tab w:val="clear" w:pos="709"/>
        </w:tabs>
        <w:suppressAutoHyphens w:val="0"/>
        <w:autoSpaceDE w:val="0"/>
        <w:autoSpaceDN w:val="0"/>
        <w:adjustRightInd w:val="0"/>
        <w:spacing w:before="5" w:after="0" w:line="480" w:lineRule="exact"/>
        <w:ind w:left="5" w:firstLine="730"/>
        <w:jc w:val="left"/>
        <w:rPr>
          <w:rFonts w:ascii="Courier New" w:eastAsia="Times New Roman" w:hAnsi="Courier New"/>
          <w:kern w:val="0"/>
          <w:sz w:val="20"/>
          <w:szCs w:val="20"/>
          <w:lang w:eastAsia="ru-RU"/>
        </w:rPr>
      </w:pPr>
      <w:r w:rsidRPr="00D3618D">
        <w:rPr>
          <w:rFonts w:ascii="Courier New" w:eastAsia="Times New Roman" w:hAnsi="Courier New" w:cs="Times New Roman"/>
          <w:spacing w:val="-2"/>
          <w:w w:val="88"/>
          <w:kern w:val="0"/>
          <w:sz w:val="28"/>
          <w:szCs w:val="28"/>
          <w:lang w:eastAsia="ru-RU"/>
        </w:rPr>
        <w:t>В</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настоящее</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время</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наиболее</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изучена</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биологическая</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роль</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мар</w:t>
      </w:r>
      <w:r w:rsidRPr="00D3618D">
        <w:rPr>
          <w:rFonts w:ascii="Courier New" w:eastAsia="Times New Roman" w:hAnsi="Courier New" w:cs="Times New Roman"/>
          <w:spacing w:val="-2"/>
          <w:w w:val="88"/>
          <w:kern w:val="0"/>
          <w:sz w:val="28"/>
          <w:szCs w:val="28"/>
          <w:lang w:eastAsia="ru-RU"/>
        </w:rPr>
        <w:softHyphen/>
        <w:t>ганца</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молибдена</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меди</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цинка</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кобальта</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бора</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и</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йода</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для</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кото</w:t>
      </w:r>
      <w:r w:rsidRPr="00D3618D">
        <w:rPr>
          <w:rFonts w:ascii="Courier New" w:eastAsia="Times New Roman" w:hAnsi="Courier New" w:cs="Times New Roman"/>
          <w:spacing w:val="-2"/>
          <w:w w:val="88"/>
          <w:kern w:val="0"/>
          <w:sz w:val="28"/>
          <w:szCs w:val="28"/>
          <w:lang w:eastAsia="ru-RU"/>
        </w:rPr>
        <w:softHyphen/>
      </w:r>
      <w:r w:rsidRPr="00D3618D">
        <w:rPr>
          <w:rFonts w:ascii="Courier New" w:eastAsia="Times New Roman" w:hAnsi="Courier New" w:cs="Times New Roman"/>
          <w:spacing w:val="-3"/>
          <w:w w:val="88"/>
          <w:kern w:val="0"/>
          <w:sz w:val="28"/>
          <w:szCs w:val="28"/>
          <w:lang w:eastAsia="ru-RU"/>
        </w:rPr>
        <w:t>рых</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достаточно</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четко</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установлена</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роль</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в</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метаболизме</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растений</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прямое</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или</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косвенное</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участие</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в</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синтетических</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процессах</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клетки</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а также</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росте</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и</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развитии</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организмов</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Изучению</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механизма</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 xml:space="preserve">действия </w:t>
      </w:r>
      <w:r w:rsidRPr="00D3618D">
        <w:rPr>
          <w:rFonts w:ascii="Courier New" w:eastAsia="Times New Roman" w:hAnsi="Courier New" w:cs="Times New Roman"/>
          <w:spacing w:val="-3"/>
          <w:w w:val="88"/>
          <w:kern w:val="0"/>
          <w:sz w:val="28"/>
          <w:szCs w:val="28"/>
          <w:lang w:eastAsia="ru-RU"/>
        </w:rPr>
        <w:t>микроэлементов</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на</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биологические</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процессы</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углеводный</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обмен</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окис</w:t>
      </w:r>
      <w:r w:rsidRPr="00D3618D">
        <w:rPr>
          <w:rFonts w:ascii="Courier New" w:eastAsia="Times New Roman" w:hAnsi="Courier New" w:cs="Times New Roman"/>
          <w:spacing w:val="-3"/>
          <w:w w:val="88"/>
          <w:kern w:val="0"/>
          <w:sz w:val="28"/>
          <w:szCs w:val="28"/>
          <w:lang w:eastAsia="ru-RU"/>
        </w:rPr>
        <w:softHyphen/>
      </w:r>
      <w:r w:rsidRPr="00D3618D">
        <w:rPr>
          <w:rFonts w:ascii="Courier New" w:eastAsia="Times New Roman" w:hAnsi="Courier New" w:cs="Times New Roman"/>
          <w:spacing w:val="-2"/>
          <w:w w:val="88"/>
          <w:kern w:val="0"/>
          <w:sz w:val="28"/>
          <w:szCs w:val="28"/>
          <w:lang w:eastAsia="ru-RU"/>
        </w:rPr>
        <w:t>лительно</w:t>
      </w:r>
      <w:r w:rsidRPr="00D3618D">
        <w:rPr>
          <w:rFonts w:ascii="Courier New" w:eastAsia="Times New Roman" w:hAnsi="Courier New"/>
          <w:spacing w:val="-2"/>
          <w:w w:val="88"/>
          <w:kern w:val="0"/>
          <w:sz w:val="28"/>
          <w:szCs w:val="28"/>
          <w:lang w:eastAsia="ru-RU"/>
        </w:rPr>
        <w:t>-</w:t>
      </w:r>
      <w:r w:rsidRPr="00D3618D">
        <w:rPr>
          <w:rFonts w:ascii="Courier New" w:eastAsia="Times New Roman" w:hAnsi="Courier New" w:cs="Times New Roman"/>
          <w:spacing w:val="-2"/>
          <w:w w:val="88"/>
          <w:kern w:val="0"/>
          <w:sz w:val="28"/>
          <w:szCs w:val="28"/>
          <w:lang w:eastAsia="ru-RU"/>
        </w:rPr>
        <w:t>восстановительные</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реакции</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фосфорирование</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и</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т</w:t>
      </w:r>
      <w:r w:rsidRPr="00D3618D">
        <w:rPr>
          <w:rFonts w:ascii="Courier New" w:eastAsia="Times New Roman" w:hAnsi="Courier New"/>
          <w:spacing w:val="-2"/>
          <w:w w:val="88"/>
          <w:kern w:val="0"/>
          <w:sz w:val="28"/>
          <w:szCs w:val="28"/>
          <w:lang w:eastAsia="ru-RU"/>
        </w:rPr>
        <w:t>.</w:t>
      </w:r>
      <w:r w:rsidRPr="00D3618D">
        <w:rPr>
          <w:rFonts w:ascii="Courier New" w:eastAsia="Times New Roman" w:hAnsi="Courier New" w:cs="Times New Roman"/>
          <w:spacing w:val="-2"/>
          <w:w w:val="88"/>
          <w:kern w:val="0"/>
          <w:sz w:val="28"/>
          <w:szCs w:val="28"/>
          <w:lang w:eastAsia="ru-RU"/>
        </w:rPr>
        <w:t>д</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посвя</w:t>
      </w:r>
      <w:r w:rsidRPr="00D3618D">
        <w:rPr>
          <w:rFonts w:ascii="Courier New" w:eastAsia="Times New Roman" w:hAnsi="Courier New" w:cs="Times New Roman"/>
          <w:spacing w:val="-2"/>
          <w:w w:val="88"/>
          <w:kern w:val="0"/>
          <w:sz w:val="28"/>
          <w:szCs w:val="28"/>
          <w:lang w:eastAsia="ru-RU"/>
        </w:rPr>
        <w:softHyphen/>
      </w:r>
      <w:r w:rsidRPr="00D3618D">
        <w:rPr>
          <w:rFonts w:ascii="Courier New" w:eastAsia="Times New Roman" w:hAnsi="Courier New" w:cs="Times New Roman"/>
          <w:w w:val="88"/>
          <w:kern w:val="0"/>
          <w:sz w:val="28"/>
          <w:szCs w:val="28"/>
          <w:lang w:eastAsia="ru-RU"/>
        </w:rPr>
        <w:t>щен</w:t>
      </w:r>
      <w:r w:rsidRPr="00D3618D">
        <w:rPr>
          <w:rFonts w:ascii="Courier New" w:eastAsia="Times New Roman" w:hAnsi="Courier New"/>
          <w:w w:val="88"/>
          <w:kern w:val="0"/>
          <w:sz w:val="28"/>
          <w:szCs w:val="28"/>
          <w:lang w:eastAsia="ru-RU"/>
        </w:rPr>
        <w:t xml:space="preserve"> </w:t>
      </w:r>
      <w:r w:rsidRPr="00D3618D">
        <w:rPr>
          <w:rFonts w:ascii="Courier New" w:eastAsia="Times New Roman" w:hAnsi="Courier New" w:cs="Times New Roman"/>
          <w:w w:val="88"/>
          <w:kern w:val="0"/>
          <w:sz w:val="28"/>
          <w:szCs w:val="28"/>
          <w:lang w:eastAsia="ru-RU"/>
        </w:rPr>
        <w:t>ряд</w:t>
      </w:r>
      <w:r w:rsidRPr="00D3618D">
        <w:rPr>
          <w:rFonts w:ascii="Courier New" w:eastAsia="Times New Roman" w:hAnsi="Courier New"/>
          <w:w w:val="88"/>
          <w:kern w:val="0"/>
          <w:sz w:val="28"/>
          <w:szCs w:val="28"/>
          <w:lang w:eastAsia="ru-RU"/>
        </w:rPr>
        <w:t xml:space="preserve"> </w:t>
      </w:r>
      <w:r w:rsidRPr="00D3618D">
        <w:rPr>
          <w:rFonts w:ascii="Courier New" w:eastAsia="Times New Roman" w:hAnsi="Courier New" w:cs="Times New Roman"/>
          <w:w w:val="88"/>
          <w:kern w:val="0"/>
          <w:sz w:val="28"/>
          <w:szCs w:val="28"/>
          <w:lang w:eastAsia="ru-RU"/>
        </w:rPr>
        <w:t>работ</w:t>
      </w:r>
      <w:r w:rsidRPr="00D3618D">
        <w:rPr>
          <w:rFonts w:ascii="Courier New" w:eastAsia="Times New Roman" w:hAnsi="Courier New"/>
          <w:w w:val="88"/>
          <w:kern w:val="0"/>
          <w:sz w:val="28"/>
          <w:szCs w:val="28"/>
          <w:lang w:eastAsia="ru-RU"/>
        </w:rPr>
        <w:t xml:space="preserve"> /3, 4, </w:t>
      </w:r>
      <w:r w:rsidRPr="00D3618D">
        <w:rPr>
          <w:rFonts w:ascii="Courier New" w:eastAsia="Times New Roman" w:hAnsi="Courier New"/>
          <w:w w:val="88"/>
          <w:kern w:val="0"/>
          <w:sz w:val="28"/>
          <w:szCs w:val="28"/>
          <w:lang w:val="en-US" w:eastAsia="ru-RU"/>
        </w:rPr>
        <w:t>II</w:t>
      </w:r>
      <w:r w:rsidRPr="00D3618D">
        <w:rPr>
          <w:rFonts w:ascii="Courier New" w:eastAsia="Times New Roman" w:hAnsi="Courier New"/>
          <w:w w:val="88"/>
          <w:kern w:val="0"/>
          <w:sz w:val="28"/>
          <w:szCs w:val="28"/>
          <w:lang w:eastAsia="ru-RU"/>
        </w:rPr>
        <w:t>, 12/.</w:t>
      </w:r>
    </w:p>
    <w:p w:rsidR="00D3618D" w:rsidRPr="00D3618D" w:rsidRDefault="00D3618D" w:rsidP="00D3618D">
      <w:pPr>
        <w:shd w:val="clear" w:color="auto" w:fill="FFFFFF"/>
        <w:tabs>
          <w:tab w:val="clear" w:pos="709"/>
        </w:tabs>
        <w:suppressAutoHyphens w:val="0"/>
        <w:autoSpaceDE w:val="0"/>
        <w:autoSpaceDN w:val="0"/>
        <w:adjustRightInd w:val="0"/>
        <w:spacing w:after="0" w:line="480" w:lineRule="exact"/>
        <w:ind w:firstLine="715"/>
        <w:jc w:val="left"/>
        <w:rPr>
          <w:rFonts w:ascii="Courier New" w:eastAsia="Times New Roman" w:hAnsi="Courier New"/>
          <w:kern w:val="0"/>
          <w:sz w:val="20"/>
          <w:szCs w:val="20"/>
          <w:lang w:eastAsia="ru-RU"/>
        </w:rPr>
      </w:pPr>
      <w:r w:rsidRPr="00D3618D">
        <w:rPr>
          <w:rFonts w:ascii="Courier New" w:eastAsia="Times New Roman" w:hAnsi="Courier New" w:cs="Times New Roman"/>
          <w:spacing w:val="-2"/>
          <w:w w:val="88"/>
          <w:kern w:val="0"/>
          <w:sz w:val="28"/>
          <w:szCs w:val="28"/>
          <w:lang w:eastAsia="ru-RU"/>
        </w:rPr>
        <w:t>Исследованиями</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многих</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авторов</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установлено</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что</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микроэлемен</w:t>
      </w:r>
      <w:r w:rsidRPr="00D3618D">
        <w:rPr>
          <w:rFonts w:ascii="Courier New" w:eastAsia="Times New Roman" w:hAnsi="Courier New" w:cs="Times New Roman"/>
          <w:spacing w:val="-2"/>
          <w:w w:val="88"/>
          <w:kern w:val="0"/>
          <w:sz w:val="28"/>
          <w:szCs w:val="28"/>
          <w:lang w:eastAsia="ru-RU"/>
        </w:rPr>
        <w:softHyphen/>
      </w:r>
      <w:r w:rsidRPr="00D3618D">
        <w:rPr>
          <w:rFonts w:ascii="Courier New" w:eastAsia="Times New Roman" w:hAnsi="Courier New" w:cs="Times New Roman"/>
          <w:spacing w:val="-3"/>
          <w:w w:val="88"/>
          <w:kern w:val="0"/>
          <w:sz w:val="28"/>
          <w:szCs w:val="28"/>
          <w:lang w:eastAsia="ru-RU"/>
        </w:rPr>
        <w:t>ты</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способствуют</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лучшему</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росту</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и</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развитию</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растений</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выполняют</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раз</w:t>
      </w:r>
      <w:r w:rsidRPr="00D3618D">
        <w:rPr>
          <w:rFonts w:ascii="Courier New" w:eastAsia="Times New Roman" w:hAnsi="Courier New" w:cs="Times New Roman"/>
          <w:spacing w:val="-3"/>
          <w:w w:val="88"/>
          <w:kern w:val="0"/>
          <w:sz w:val="28"/>
          <w:szCs w:val="28"/>
          <w:lang w:eastAsia="ru-RU"/>
        </w:rPr>
        <w:softHyphen/>
      </w:r>
      <w:r w:rsidRPr="00D3618D">
        <w:rPr>
          <w:rFonts w:ascii="Courier New" w:eastAsia="Times New Roman" w:hAnsi="Courier New" w:cs="Times New Roman"/>
          <w:spacing w:val="-2"/>
          <w:w w:val="88"/>
          <w:kern w:val="0"/>
          <w:sz w:val="28"/>
          <w:szCs w:val="28"/>
          <w:lang w:eastAsia="ru-RU"/>
        </w:rPr>
        <w:t>личные</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функции</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в</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процессах</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фотосинтеза</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дыхания</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синтеза</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углево</w:t>
      </w:r>
      <w:r w:rsidRPr="00D3618D">
        <w:rPr>
          <w:rFonts w:ascii="Courier New" w:eastAsia="Times New Roman" w:hAnsi="Courier New" w:cs="Times New Roman"/>
          <w:spacing w:val="-2"/>
          <w:w w:val="88"/>
          <w:kern w:val="0"/>
          <w:sz w:val="28"/>
          <w:szCs w:val="28"/>
          <w:lang w:eastAsia="ru-RU"/>
        </w:rPr>
        <w:softHyphen/>
        <w:t>дов</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белков</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жиров</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витаминов</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регуляторов</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роста</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оказывают</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су</w:t>
      </w:r>
      <w:r w:rsidRPr="00D3618D">
        <w:rPr>
          <w:rFonts w:ascii="Courier New" w:eastAsia="Times New Roman" w:hAnsi="Courier New" w:cs="Times New Roman"/>
          <w:spacing w:val="-2"/>
          <w:w w:val="88"/>
          <w:kern w:val="0"/>
          <w:sz w:val="28"/>
          <w:szCs w:val="28"/>
          <w:lang w:eastAsia="ru-RU"/>
        </w:rPr>
        <w:softHyphen/>
        <w:t>щественное</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влияние</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на</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поступление</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воды</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и</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питательных</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элементов</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 xml:space="preserve">в </w:t>
      </w:r>
      <w:r w:rsidRPr="00D3618D">
        <w:rPr>
          <w:rFonts w:ascii="Courier New" w:eastAsia="Times New Roman" w:hAnsi="Courier New" w:cs="Times New Roman"/>
          <w:spacing w:val="-1"/>
          <w:w w:val="88"/>
          <w:kern w:val="0"/>
          <w:sz w:val="28"/>
          <w:szCs w:val="28"/>
          <w:lang w:eastAsia="ru-RU"/>
        </w:rPr>
        <w:t>организм</w:t>
      </w:r>
      <w:r w:rsidRPr="00D3618D">
        <w:rPr>
          <w:rFonts w:ascii="Courier New" w:eastAsia="Times New Roman" w:hAnsi="Courier New"/>
          <w:spacing w:val="-1"/>
          <w:w w:val="88"/>
          <w:kern w:val="0"/>
          <w:sz w:val="28"/>
          <w:szCs w:val="28"/>
          <w:lang w:eastAsia="ru-RU"/>
        </w:rPr>
        <w:t xml:space="preserve"> </w:t>
      </w:r>
      <w:r w:rsidRPr="00D3618D">
        <w:rPr>
          <w:rFonts w:ascii="Courier New" w:eastAsia="Times New Roman" w:hAnsi="Courier New" w:cs="Times New Roman"/>
          <w:spacing w:val="-1"/>
          <w:w w:val="88"/>
          <w:kern w:val="0"/>
          <w:sz w:val="28"/>
          <w:szCs w:val="28"/>
          <w:lang w:eastAsia="ru-RU"/>
        </w:rPr>
        <w:t>растений</w:t>
      </w:r>
      <w:r w:rsidRPr="00D3618D">
        <w:rPr>
          <w:rFonts w:ascii="Courier New" w:eastAsia="Times New Roman" w:hAnsi="Courier New"/>
          <w:spacing w:val="-1"/>
          <w:w w:val="88"/>
          <w:kern w:val="0"/>
          <w:sz w:val="28"/>
          <w:szCs w:val="28"/>
          <w:lang w:eastAsia="ru-RU"/>
        </w:rPr>
        <w:t xml:space="preserve">. </w:t>
      </w:r>
      <w:r w:rsidRPr="00D3618D">
        <w:rPr>
          <w:rFonts w:ascii="Courier New" w:eastAsia="Times New Roman" w:hAnsi="Courier New" w:cs="Times New Roman"/>
          <w:spacing w:val="-1"/>
          <w:w w:val="88"/>
          <w:kern w:val="0"/>
          <w:sz w:val="28"/>
          <w:szCs w:val="28"/>
          <w:lang w:eastAsia="ru-RU"/>
        </w:rPr>
        <w:t>Они</w:t>
      </w:r>
      <w:r w:rsidRPr="00D3618D">
        <w:rPr>
          <w:rFonts w:ascii="Courier New" w:eastAsia="Times New Roman" w:hAnsi="Courier New"/>
          <w:spacing w:val="-1"/>
          <w:w w:val="88"/>
          <w:kern w:val="0"/>
          <w:sz w:val="28"/>
          <w:szCs w:val="28"/>
          <w:lang w:eastAsia="ru-RU"/>
        </w:rPr>
        <w:t xml:space="preserve"> </w:t>
      </w:r>
      <w:r w:rsidRPr="00D3618D">
        <w:rPr>
          <w:rFonts w:ascii="Courier New" w:eastAsia="Times New Roman" w:hAnsi="Courier New" w:cs="Times New Roman"/>
          <w:spacing w:val="-1"/>
          <w:w w:val="88"/>
          <w:kern w:val="0"/>
          <w:sz w:val="28"/>
          <w:szCs w:val="28"/>
          <w:lang w:eastAsia="ru-RU"/>
        </w:rPr>
        <w:t>играют</w:t>
      </w:r>
      <w:r w:rsidRPr="00D3618D">
        <w:rPr>
          <w:rFonts w:ascii="Courier New" w:eastAsia="Times New Roman" w:hAnsi="Courier New"/>
          <w:spacing w:val="-1"/>
          <w:w w:val="88"/>
          <w:kern w:val="0"/>
          <w:sz w:val="28"/>
          <w:szCs w:val="28"/>
          <w:lang w:eastAsia="ru-RU"/>
        </w:rPr>
        <w:t xml:space="preserve"> </w:t>
      </w:r>
      <w:r w:rsidRPr="00D3618D">
        <w:rPr>
          <w:rFonts w:ascii="Times New Roman" w:eastAsia="Times New Roman" w:hAnsi="Times New Roman" w:cs="Times New Roman"/>
          <w:i/>
          <w:iCs/>
          <w:spacing w:val="-1"/>
          <w:w w:val="88"/>
          <w:kern w:val="0"/>
          <w:sz w:val="28"/>
          <w:szCs w:val="28"/>
          <w:lang w:eastAsia="ru-RU"/>
        </w:rPr>
        <w:t xml:space="preserve">важную </w:t>
      </w:r>
      <w:r w:rsidRPr="00D3618D">
        <w:rPr>
          <w:rFonts w:ascii="Courier New" w:eastAsia="Times New Roman" w:hAnsi="Courier New" w:cs="Times New Roman"/>
          <w:spacing w:val="-1"/>
          <w:w w:val="88"/>
          <w:kern w:val="0"/>
          <w:sz w:val="28"/>
          <w:szCs w:val="28"/>
          <w:lang w:eastAsia="ru-RU"/>
        </w:rPr>
        <w:t>роль</w:t>
      </w:r>
      <w:r w:rsidRPr="00D3618D">
        <w:rPr>
          <w:rFonts w:ascii="Courier New" w:eastAsia="Times New Roman" w:hAnsi="Courier New"/>
          <w:spacing w:val="-1"/>
          <w:w w:val="88"/>
          <w:kern w:val="0"/>
          <w:sz w:val="28"/>
          <w:szCs w:val="28"/>
          <w:lang w:eastAsia="ru-RU"/>
        </w:rPr>
        <w:t xml:space="preserve"> </w:t>
      </w:r>
      <w:r w:rsidRPr="00D3618D">
        <w:rPr>
          <w:rFonts w:ascii="Courier New" w:eastAsia="Times New Roman" w:hAnsi="Courier New" w:cs="Times New Roman"/>
          <w:spacing w:val="-1"/>
          <w:w w:val="88"/>
          <w:kern w:val="0"/>
          <w:sz w:val="28"/>
          <w:szCs w:val="28"/>
          <w:lang w:eastAsia="ru-RU"/>
        </w:rPr>
        <w:t>в</w:t>
      </w:r>
      <w:r w:rsidRPr="00D3618D">
        <w:rPr>
          <w:rFonts w:ascii="Courier New" w:eastAsia="Times New Roman" w:hAnsi="Courier New"/>
          <w:spacing w:val="-1"/>
          <w:w w:val="88"/>
          <w:kern w:val="0"/>
          <w:sz w:val="28"/>
          <w:szCs w:val="28"/>
          <w:lang w:eastAsia="ru-RU"/>
        </w:rPr>
        <w:t xml:space="preserve"> </w:t>
      </w:r>
      <w:r w:rsidRPr="00D3618D">
        <w:rPr>
          <w:rFonts w:ascii="Courier New" w:eastAsia="Times New Roman" w:hAnsi="Courier New" w:cs="Times New Roman"/>
          <w:spacing w:val="-1"/>
          <w:w w:val="88"/>
          <w:kern w:val="0"/>
          <w:sz w:val="28"/>
          <w:szCs w:val="28"/>
          <w:lang w:eastAsia="ru-RU"/>
        </w:rPr>
        <w:t>обмене</w:t>
      </w:r>
      <w:r w:rsidRPr="00D3618D">
        <w:rPr>
          <w:rFonts w:ascii="Courier New" w:eastAsia="Times New Roman" w:hAnsi="Courier New"/>
          <w:spacing w:val="-1"/>
          <w:w w:val="88"/>
          <w:kern w:val="0"/>
          <w:sz w:val="28"/>
          <w:szCs w:val="28"/>
          <w:lang w:eastAsia="ru-RU"/>
        </w:rPr>
        <w:t xml:space="preserve"> </w:t>
      </w:r>
      <w:r w:rsidRPr="00D3618D">
        <w:rPr>
          <w:rFonts w:ascii="Courier New" w:eastAsia="Times New Roman" w:hAnsi="Courier New" w:cs="Times New Roman"/>
          <w:spacing w:val="-1"/>
          <w:w w:val="88"/>
          <w:kern w:val="0"/>
          <w:sz w:val="28"/>
          <w:szCs w:val="28"/>
          <w:lang w:eastAsia="ru-RU"/>
        </w:rPr>
        <w:t>веществ</w:t>
      </w:r>
      <w:r w:rsidRPr="00D3618D">
        <w:rPr>
          <w:rFonts w:ascii="Courier New" w:eastAsia="Times New Roman" w:hAnsi="Courier New"/>
          <w:spacing w:val="-1"/>
          <w:w w:val="88"/>
          <w:kern w:val="0"/>
          <w:sz w:val="28"/>
          <w:szCs w:val="28"/>
          <w:lang w:eastAsia="ru-RU"/>
        </w:rPr>
        <w:t xml:space="preserve"> </w:t>
      </w:r>
      <w:r w:rsidRPr="00D3618D">
        <w:rPr>
          <w:rFonts w:ascii="Courier New" w:eastAsia="Times New Roman" w:hAnsi="Courier New" w:cs="Times New Roman"/>
          <w:spacing w:val="-1"/>
          <w:w w:val="88"/>
          <w:kern w:val="0"/>
          <w:sz w:val="28"/>
          <w:szCs w:val="28"/>
          <w:lang w:eastAsia="ru-RU"/>
        </w:rPr>
        <w:t>непо</w:t>
      </w:r>
      <w:r w:rsidRPr="00D3618D">
        <w:rPr>
          <w:rFonts w:ascii="Courier New" w:eastAsia="Times New Roman" w:hAnsi="Courier New" w:cs="Times New Roman"/>
          <w:spacing w:val="-1"/>
          <w:w w:val="88"/>
          <w:kern w:val="0"/>
          <w:sz w:val="28"/>
          <w:szCs w:val="28"/>
          <w:lang w:eastAsia="ru-RU"/>
        </w:rPr>
        <w:softHyphen/>
      </w:r>
      <w:r w:rsidRPr="00D3618D">
        <w:rPr>
          <w:rFonts w:ascii="Courier New" w:eastAsia="Times New Roman" w:hAnsi="Courier New" w:cs="Times New Roman"/>
          <w:spacing w:val="-3"/>
          <w:w w:val="88"/>
          <w:kern w:val="0"/>
          <w:sz w:val="28"/>
          <w:szCs w:val="28"/>
          <w:lang w:eastAsia="ru-RU"/>
        </w:rPr>
        <w:t>средственно</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или</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в</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составе</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биокатализаторов</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и</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других</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физиологичес</w:t>
      </w:r>
      <w:r w:rsidRPr="00D3618D">
        <w:rPr>
          <w:rFonts w:ascii="Courier New" w:eastAsia="Times New Roman" w:hAnsi="Courier New" w:cs="Times New Roman"/>
          <w:spacing w:val="-3"/>
          <w:w w:val="88"/>
          <w:kern w:val="0"/>
          <w:sz w:val="28"/>
          <w:szCs w:val="28"/>
          <w:lang w:eastAsia="ru-RU"/>
        </w:rPr>
        <w:softHyphen/>
        <w:t>ки</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активных</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веществ</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участвуют</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почти</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во</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всех</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основных</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биохимичес</w:t>
      </w:r>
      <w:r w:rsidRPr="00D3618D">
        <w:rPr>
          <w:rFonts w:ascii="Courier New" w:eastAsia="Times New Roman" w:hAnsi="Courier New"/>
          <w:spacing w:val="-3"/>
          <w:w w:val="88"/>
          <w:kern w:val="0"/>
          <w:sz w:val="28"/>
          <w:szCs w:val="28"/>
          <w:lang w:eastAsia="ru-RU"/>
        </w:rPr>
        <w:t>-</w:t>
      </w:r>
    </w:p>
    <w:p w:rsidR="00D3618D" w:rsidRPr="00D3618D" w:rsidRDefault="00D3618D" w:rsidP="00D3618D">
      <w:pPr>
        <w:shd w:val="clear" w:color="auto" w:fill="FFFFFF"/>
        <w:tabs>
          <w:tab w:val="clear" w:pos="709"/>
        </w:tabs>
        <w:suppressAutoHyphens w:val="0"/>
        <w:autoSpaceDE w:val="0"/>
        <w:autoSpaceDN w:val="0"/>
        <w:adjustRightInd w:val="0"/>
        <w:spacing w:after="0" w:line="480" w:lineRule="exact"/>
        <w:ind w:firstLine="715"/>
        <w:jc w:val="left"/>
        <w:rPr>
          <w:rFonts w:ascii="Courier New" w:eastAsia="Times New Roman" w:hAnsi="Courier New"/>
          <w:kern w:val="0"/>
          <w:sz w:val="20"/>
          <w:szCs w:val="20"/>
          <w:lang w:eastAsia="ru-RU"/>
        </w:rPr>
        <w:sectPr w:rsidR="00D3618D" w:rsidRPr="00D3618D">
          <w:pgSz w:w="11909" w:h="16834"/>
          <w:pgMar w:top="1200" w:right="1198" w:bottom="360" w:left="1159" w:header="720" w:footer="720" w:gutter="0"/>
          <w:cols w:space="60"/>
          <w:noEndnote/>
        </w:sectPr>
      </w:pPr>
    </w:p>
    <w:p w:rsidR="00D3618D" w:rsidRPr="00D3618D" w:rsidRDefault="00D3618D" w:rsidP="00D3618D">
      <w:pPr>
        <w:shd w:val="clear" w:color="auto" w:fill="FFFFFF"/>
        <w:tabs>
          <w:tab w:val="clear" w:pos="709"/>
        </w:tabs>
        <w:suppressAutoHyphens w:val="0"/>
        <w:autoSpaceDE w:val="0"/>
        <w:autoSpaceDN w:val="0"/>
        <w:adjustRightInd w:val="0"/>
        <w:spacing w:after="0" w:line="480" w:lineRule="exact"/>
        <w:ind w:left="10" w:right="576" w:firstLine="4109"/>
        <w:jc w:val="left"/>
        <w:rPr>
          <w:rFonts w:ascii="Courier New" w:eastAsia="Times New Roman" w:hAnsi="Courier New"/>
          <w:kern w:val="0"/>
          <w:sz w:val="20"/>
          <w:szCs w:val="20"/>
          <w:lang w:eastAsia="ru-RU"/>
        </w:rPr>
      </w:pPr>
      <w:r w:rsidRPr="00D3618D">
        <w:rPr>
          <w:rFonts w:ascii="Courier New" w:eastAsia="Times New Roman" w:hAnsi="Courier New"/>
          <w:w w:val="88"/>
          <w:kern w:val="0"/>
          <w:sz w:val="28"/>
          <w:szCs w:val="28"/>
          <w:lang w:eastAsia="ru-RU"/>
        </w:rPr>
        <w:t xml:space="preserve">19 </w:t>
      </w:r>
      <w:r w:rsidRPr="00D3618D">
        <w:rPr>
          <w:rFonts w:ascii="Courier New" w:eastAsia="Times New Roman" w:hAnsi="Courier New" w:cs="Times New Roman"/>
          <w:spacing w:val="-5"/>
          <w:w w:val="88"/>
          <w:kern w:val="0"/>
          <w:sz w:val="28"/>
          <w:szCs w:val="28"/>
          <w:lang w:eastAsia="ru-RU"/>
        </w:rPr>
        <w:t>ких</w:t>
      </w:r>
      <w:r w:rsidRPr="00D3618D">
        <w:rPr>
          <w:rFonts w:ascii="Courier New" w:eastAsia="Times New Roman" w:hAnsi="Courier New"/>
          <w:spacing w:val="-5"/>
          <w:w w:val="88"/>
          <w:kern w:val="0"/>
          <w:sz w:val="28"/>
          <w:szCs w:val="28"/>
          <w:lang w:eastAsia="ru-RU"/>
        </w:rPr>
        <w:t xml:space="preserve"> </w:t>
      </w:r>
      <w:r w:rsidRPr="00D3618D">
        <w:rPr>
          <w:rFonts w:ascii="Courier New" w:eastAsia="Times New Roman" w:hAnsi="Courier New" w:cs="Times New Roman"/>
          <w:spacing w:val="-5"/>
          <w:w w:val="88"/>
          <w:kern w:val="0"/>
          <w:sz w:val="28"/>
          <w:szCs w:val="28"/>
          <w:lang w:eastAsia="ru-RU"/>
        </w:rPr>
        <w:t>реакциях</w:t>
      </w:r>
      <w:r w:rsidRPr="00D3618D">
        <w:rPr>
          <w:rFonts w:ascii="Courier New" w:eastAsia="Times New Roman" w:hAnsi="Courier New"/>
          <w:spacing w:val="-5"/>
          <w:w w:val="88"/>
          <w:kern w:val="0"/>
          <w:sz w:val="28"/>
          <w:szCs w:val="28"/>
          <w:lang w:eastAsia="ru-RU"/>
        </w:rPr>
        <w:t xml:space="preserve">, </w:t>
      </w:r>
      <w:r w:rsidRPr="00D3618D">
        <w:rPr>
          <w:rFonts w:ascii="Courier New" w:eastAsia="Times New Roman" w:hAnsi="Courier New" w:cs="Times New Roman"/>
          <w:spacing w:val="-5"/>
          <w:w w:val="88"/>
          <w:kern w:val="0"/>
          <w:sz w:val="28"/>
          <w:szCs w:val="28"/>
          <w:lang w:eastAsia="ru-RU"/>
        </w:rPr>
        <w:t>протекающих</w:t>
      </w:r>
      <w:r w:rsidRPr="00D3618D">
        <w:rPr>
          <w:rFonts w:ascii="Courier New" w:eastAsia="Times New Roman" w:hAnsi="Courier New"/>
          <w:spacing w:val="-5"/>
          <w:w w:val="88"/>
          <w:kern w:val="0"/>
          <w:sz w:val="28"/>
          <w:szCs w:val="28"/>
          <w:lang w:eastAsia="ru-RU"/>
        </w:rPr>
        <w:t xml:space="preserve"> </w:t>
      </w:r>
      <w:r w:rsidRPr="00D3618D">
        <w:rPr>
          <w:rFonts w:ascii="Courier New" w:eastAsia="Times New Roman" w:hAnsi="Courier New" w:cs="Times New Roman"/>
          <w:spacing w:val="-5"/>
          <w:w w:val="88"/>
          <w:kern w:val="0"/>
          <w:sz w:val="28"/>
          <w:szCs w:val="28"/>
          <w:lang w:eastAsia="ru-RU"/>
        </w:rPr>
        <w:t>в</w:t>
      </w:r>
      <w:r w:rsidRPr="00D3618D">
        <w:rPr>
          <w:rFonts w:ascii="Courier New" w:eastAsia="Times New Roman" w:hAnsi="Courier New"/>
          <w:spacing w:val="-5"/>
          <w:w w:val="88"/>
          <w:kern w:val="0"/>
          <w:sz w:val="28"/>
          <w:szCs w:val="28"/>
          <w:lang w:eastAsia="ru-RU"/>
        </w:rPr>
        <w:t xml:space="preserve"> </w:t>
      </w:r>
      <w:r w:rsidRPr="00D3618D">
        <w:rPr>
          <w:rFonts w:ascii="Courier New" w:eastAsia="Times New Roman" w:hAnsi="Courier New" w:cs="Times New Roman"/>
          <w:spacing w:val="-5"/>
          <w:w w:val="88"/>
          <w:kern w:val="0"/>
          <w:sz w:val="28"/>
          <w:szCs w:val="28"/>
          <w:lang w:eastAsia="ru-RU"/>
        </w:rPr>
        <w:t>растительных</w:t>
      </w:r>
      <w:r w:rsidRPr="00D3618D">
        <w:rPr>
          <w:rFonts w:ascii="Courier New" w:eastAsia="Times New Roman" w:hAnsi="Courier New"/>
          <w:spacing w:val="-5"/>
          <w:w w:val="88"/>
          <w:kern w:val="0"/>
          <w:sz w:val="28"/>
          <w:szCs w:val="28"/>
          <w:lang w:eastAsia="ru-RU"/>
        </w:rPr>
        <w:t xml:space="preserve"> </w:t>
      </w:r>
      <w:r w:rsidRPr="00D3618D">
        <w:rPr>
          <w:rFonts w:ascii="Courier New" w:eastAsia="Times New Roman" w:hAnsi="Courier New" w:cs="Times New Roman"/>
          <w:spacing w:val="-5"/>
          <w:w w:val="88"/>
          <w:kern w:val="0"/>
          <w:sz w:val="28"/>
          <w:szCs w:val="28"/>
          <w:lang w:eastAsia="ru-RU"/>
        </w:rPr>
        <w:t>организмах</w:t>
      </w:r>
      <w:r w:rsidRPr="00D3618D">
        <w:rPr>
          <w:rFonts w:ascii="Courier New" w:eastAsia="Times New Roman" w:hAnsi="Courier New"/>
          <w:spacing w:val="-5"/>
          <w:w w:val="88"/>
          <w:kern w:val="0"/>
          <w:sz w:val="28"/>
          <w:szCs w:val="28"/>
          <w:lang w:eastAsia="ru-RU"/>
        </w:rPr>
        <w:t xml:space="preserve"> /13-17/.</w:t>
      </w:r>
    </w:p>
    <w:p w:rsidR="00D3618D" w:rsidRPr="00D3618D" w:rsidRDefault="00D3618D" w:rsidP="00D3618D">
      <w:pPr>
        <w:shd w:val="clear" w:color="auto" w:fill="FFFFFF"/>
        <w:tabs>
          <w:tab w:val="clear" w:pos="709"/>
        </w:tabs>
        <w:suppressAutoHyphens w:val="0"/>
        <w:autoSpaceDE w:val="0"/>
        <w:autoSpaceDN w:val="0"/>
        <w:adjustRightInd w:val="0"/>
        <w:spacing w:before="5" w:after="0" w:line="480" w:lineRule="exact"/>
        <w:ind w:firstLine="720"/>
        <w:jc w:val="left"/>
        <w:rPr>
          <w:rFonts w:ascii="Courier New" w:eastAsia="Times New Roman" w:hAnsi="Courier New"/>
          <w:kern w:val="0"/>
          <w:sz w:val="20"/>
          <w:szCs w:val="20"/>
          <w:lang w:eastAsia="ru-RU"/>
        </w:rPr>
      </w:pPr>
      <w:r w:rsidRPr="00D3618D">
        <w:rPr>
          <w:rFonts w:ascii="Courier New" w:eastAsia="Times New Roman" w:hAnsi="Courier New" w:cs="Times New Roman"/>
          <w:spacing w:val="-2"/>
          <w:w w:val="88"/>
          <w:kern w:val="0"/>
          <w:sz w:val="28"/>
          <w:szCs w:val="28"/>
          <w:lang w:eastAsia="ru-RU"/>
        </w:rPr>
        <w:t>Микроэлементы</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играют</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огромную</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роль</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в</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азотном</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обмене</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расте</w:t>
      </w:r>
      <w:r w:rsidRPr="00D3618D">
        <w:rPr>
          <w:rFonts w:ascii="Courier New" w:eastAsia="Times New Roman" w:hAnsi="Courier New" w:cs="Times New Roman"/>
          <w:spacing w:val="-2"/>
          <w:w w:val="88"/>
          <w:kern w:val="0"/>
          <w:sz w:val="28"/>
          <w:szCs w:val="28"/>
          <w:lang w:eastAsia="ru-RU"/>
        </w:rPr>
        <w:softHyphen/>
      </w:r>
      <w:r w:rsidRPr="00D3618D">
        <w:rPr>
          <w:rFonts w:ascii="Courier New" w:eastAsia="Times New Roman" w:hAnsi="Courier New" w:cs="Times New Roman"/>
          <w:spacing w:val="-3"/>
          <w:w w:val="88"/>
          <w:kern w:val="0"/>
          <w:sz w:val="28"/>
          <w:szCs w:val="28"/>
          <w:lang w:eastAsia="ru-RU"/>
        </w:rPr>
        <w:t>ний</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Они</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входят</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в</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состав</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ферментов</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что</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имеет</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большое</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значение</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 xml:space="preserve">в </w:t>
      </w:r>
      <w:r w:rsidRPr="00D3618D">
        <w:rPr>
          <w:rFonts w:ascii="Courier New" w:eastAsia="Times New Roman" w:hAnsi="Courier New" w:cs="Times New Roman"/>
          <w:spacing w:val="-4"/>
          <w:w w:val="88"/>
          <w:kern w:val="0"/>
          <w:sz w:val="28"/>
          <w:szCs w:val="28"/>
          <w:lang w:eastAsia="ru-RU"/>
        </w:rPr>
        <w:t>процессах</w:t>
      </w:r>
      <w:r w:rsidRPr="00D3618D">
        <w:rPr>
          <w:rFonts w:ascii="Courier New" w:eastAsia="Times New Roman" w:hAnsi="Courier New"/>
          <w:spacing w:val="-4"/>
          <w:w w:val="88"/>
          <w:kern w:val="0"/>
          <w:sz w:val="28"/>
          <w:szCs w:val="28"/>
          <w:lang w:eastAsia="ru-RU"/>
        </w:rPr>
        <w:t xml:space="preserve"> </w:t>
      </w:r>
      <w:r w:rsidRPr="00D3618D">
        <w:rPr>
          <w:rFonts w:ascii="Courier New" w:eastAsia="Times New Roman" w:hAnsi="Courier New" w:cs="Times New Roman"/>
          <w:spacing w:val="-4"/>
          <w:w w:val="88"/>
          <w:kern w:val="0"/>
          <w:sz w:val="28"/>
          <w:szCs w:val="28"/>
          <w:lang w:eastAsia="ru-RU"/>
        </w:rPr>
        <w:t>фиксации</w:t>
      </w:r>
      <w:r w:rsidRPr="00D3618D">
        <w:rPr>
          <w:rFonts w:ascii="Courier New" w:eastAsia="Times New Roman" w:hAnsi="Courier New"/>
          <w:spacing w:val="-4"/>
          <w:w w:val="88"/>
          <w:kern w:val="0"/>
          <w:sz w:val="28"/>
          <w:szCs w:val="28"/>
          <w:lang w:eastAsia="ru-RU"/>
        </w:rPr>
        <w:t xml:space="preserve"> </w:t>
      </w:r>
      <w:r w:rsidRPr="00D3618D">
        <w:rPr>
          <w:rFonts w:ascii="Courier New" w:eastAsia="Times New Roman" w:hAnsi="Courier New" w:cs="Times New Roman"/>
          <w:spacing w:val="-4"/>
          <w:w w:val="88"/>
          <w:kern w:val="0"/>
          <w:sz w:val="28"/>
          <w:szCs w:val="28"/>
          <w:lang w:eastAsia="ru-RU"/>
        </w:rPr>
        <w:t>атмосферного</w:t>
      </w:r>
      <w:r w:rsidRPr="00D3618D">
        <w:rPr>
          <w:rFonts w:ascii="Courier New" w:eastAsia="Times New Roman" w:hAnsi="Courier New"/>
          <w:spacing w:val="-4"/>
          <w:w w:val="88"/>
          <w:kern w:val="0"/>
          <w:sz w:val="28"/>
          <w:szCs w:val="28"/>
          <w:lang w:eastAsia="ru-RU"/>
        </w:rPr>
        <w:t xml:space="preserve"> </w:t>
      </w:r>
      <w:r w:rsidRPr="00D3618D">
        <w:rPr>
          <w:rFonts w:ascii="Courier New" w:eastAsia="Times New Roman" w:hAnsi="Courier New" w:cs="Times New Roman"/>
          <w:spacing w:val="-4"/>
          <w:w w:val="88"/>
          <w:kern w:val="0"/>
          <w:sz w:val="28"/>
          <w:szCs w:val="28"/>
          <w:lang w:eastAsia="ru-RU"/>
        </w:rPr>
        <w:t>азота</w:t>
      </w:r>
      <w:r w:rsidRPr="00D3618D">
        <w:rPr>
          <w:rFonts w:ascii="Courier New" w:eastAsia="Times New Roman" w:hAnsi="Courier New"/>
          <w:spacing w:val="-4"/>
          <w:w w:val="88"/>
          <w:kern w:val="0"/>
          <w:sz w:val="28"/>
          <w:szCs w:val="28"/>
          <w:lang w:eastAsia="ru-RU"/>
        </w:rPr>
        <w:t xml:space="preserve"> </w:t>
      </w:r>
      <w:r w:rsidRPr="00D3618D">
        <w:rPr>
          <w:rFonts w:ascii="Courier New" w:eastAsia="Times New Roman" w:hAnsi="Courier New" w:cs="Times New Roman"/>
          <w:spacing w:val="-4"/>
          <w:w w:val="88"/>
          <w:kern w:val="0"/>
          <w:sz w:val="28"/>
          <w:szCs w:val="28"/>
          <w:lang w:eastAsia="ru-RU"/>
        </w:rPr>
        <w:t>и</w:t>
      </w:r>
      <w:r w:rsidRPr="00D3618D">
        <w:rPr>
          <w:rFonts w:ascii="Courier New" w:eastAsia="Times New Roman" w:hAnsi="Courier New"/>
          <w:spacing w:val="-4"/>
          <w:w w:val="88"/>
          <w:kern w:val="0"/>
          <w:sz w:val="28"/>
          <w:szCs w:val="28"/>
          <w:lang w:eastAsia="ru-RU"/>
        </w:rPr>
        <w:t xml:space="preserve"> </w:t>
      </w:r>
      <w:r w:rsidRPr="00D3618D">
        <w:rPr>
          <w:rFonts w:ascii="Courier New" w:eastAsia="Times New Roman" w:hAnsi="Courier New" w:cs="Times New Roman"/>
          <w:spacing w:val="-4"/>
          <w:w w:val="88"/>
          <w:kern w:val="0"/>
          <w:sz w:val="28"/>
          <w:szCs w:val="28"/>
          <w:lang w:eastAsia="ru-RU"/>
        </w:rPr>
        <w:t>восстановлении</w:t>
      </w:r>
      <w:r w:rsidRPr="00D3618D">
        <w:rPr>
          <w:rFonts w:ascii="Courier New" w:eastAsia="Times New Roman" w:hAnsi="Courier New"/>
          <w:spacing w:val="-4"/>
          <w:w w:val="88"/>
          <w:kern w:val="0"/>
          <w:sz w:val="28"/>
          <w:szCs w:val="28"/>
          <w:lang w:eastAsia="ru-RU"/>
        </w:rPr>
        <w:t xml:space="preserve"> </w:t>
      </w:r>
      <w:r w:rsidRPr="00D3618D">
        <w:rPr>
          <w:rFonts w:ascii="Courier New" w:eastAsia="Times New Roman" w:hAnsi="Courier New" w:cs="Times New Roman"/>
          <w:spacing w:val="-4"/>
          <w:w w:val="88"/>
          <w:kern w:val="0"/>
          <w:sz w:val="28"/>
          <w:szCs w:val="28"/>
          <w:lang w:eastAsia="ru-RU"/>
        </w:rPr>
        <w:t>нитратов</w:t>
      </w:r>
      <w:r w:rsidRPr="00D3618D">
        <w:rPr>
          <w:rFonts w:ascii="Courier New" w:eastAsia="Times New Roman" w:hAnsi="Courier New"/>
          <w:spacing w:val="-4"/>
          <w:w w:val="88"/>
          <w:kern w:val="0"/>
          <w:sz w:val="28"/>
          <w:szCs w:val="28"/>
          <w:lang w:eastAsia="ru-RU"/>
        </w:rPr>
        <w:t>.</w:t>
      </w:r>
    </w:p>
    <w:p w:rsidR="00D3618D" w:rsidRPr="00D3618D" w:rsidRDefault="00D3618D" w:rsidP="00D3618D">
      <w:pPr>
        <w:shd w:val="clear" w:color="auto" w:fill="FFFFFF"/>
        <w:tabs>
          <w:tab w:val="clear" w:pos="709"/>
        </w:tabs>
        <w:suppressAutoHyphens w:val="0"/>
        <w:autoSpaceDE w:val="0"/>
        <w:autoSpaceDN w:val="0"/>
        <w:adjustRightInd w:val="0"/>
        <w:spacing w:after="0" w:line="480" w:lineRule="exact"/>
        <w:ind w:firstLine="720"/>
        <w:jc w:val="left"/>
        <w:rPr>
          <w:rFonts w:ascii="Courier New" w:eastAsia="Times New Roman" w:hAnsi="Courier New"/>
          <w:kern w:val="0"/>
          <w:sz w:val="20"/>
          <w:szCs w:val="20"/>
          <w:lang w:eastAsia="ru-RU"/>
        </w:rPr>
      </w:pPr>
      <w:r w:rsidRPr="00D3618D">
        <w:rPr>
          <w:rFonts w:ascii="Courier New" w:eastAsia="Times New Roman" w:hAnsi="Courier New" w:cs="Times New Roman"/>
          <w:spacing w:val="-2"/>
          <w:w w:val="88"/>
          <w:kern w:val="0"/>
          <w:sz w:val="28"/>
          <w:szCs w:val="28"/>
          <w:lang w:eastAsia="ru-RU"/>
        </w:rPr>
        <w:t>Физиологическая</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и</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биохимическая</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роль</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каждого</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микроэлемента в</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жизнедеятельности</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растений</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является</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специфичной</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Медь</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 xml:space="preserve">играет </w:t>
      </w:r>
      <w:r w:rsidRPr="00D3618D">
        <w:rPr>
          <w:rFonts w:ascii="Courier New" w:eastAsia="Times New Roman" w:hAnsi="Courier New" w:cs="Times New Roman"/>
          <w:spacing w:val="-3"/>
          <w:w w:val="88"/>
          <w:kern w:val="0"/>
          <w:sz w:val="28"/>
          <w:szCs w:val="28"/>
          <w:lang w:eastAsia="ru-RU"/>
        </w:rPr>
        <w:t>важную</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роль</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в</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фотосинтезе</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и</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принимает</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активное</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участие</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в</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деятель</w:t>
      </w:r>
      <w:r w:rsidRPr="00D3618D">
        <w:rPr>
          <w:rFonts w:ascii="Courier New" w:eastAsia="Times New Roman" w:hAnsi="Courier New" w:cs="Times New Roman"/>
          <w:spacing w:val="-3"/>
          <w:w w:val="88"/>
          <w:kern w:val="0"/>
          <w:sz w:val="28"/>
          <w:szCs w:val="28"/>
          <w:lang w:eastAsia="ru-RU"/>
        </w:rPr>
        <w:softHyphen/>
      </w:r>
      <w:r w:rsidRPr="00D3618D">
        <w:rPr>
          <w:rFonts w:ascii="Courier New" w:eastAsia="Times New Roman" w:hAnsi="Courier New" w:cs="Times New Roman"/>
          <w:spacing w:val="-2"/>
          <w:w w:val="88"/>
          <w:kern w:val="0"/>
          <w:sz w:val="28"/>
          <w:szCs w:val="28"/>
          <w:lang w:eastAsia="ru-RU"/>
        </w:rPr>
        <w:t>ности</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ферментов</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катализирующих</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восстановление</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нитратов</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активи</w:t>
      </w:r>
      <w:r w:rsidRPr="00D3618D">
        <w:rPr>
          <w:rFonts w:ascii="Courier New" w:eastAsia="Times New Roman" w:hAnsi="Courier New" w:cs="Times New Roman"/>
          <w:spacing w:val="-2"/>
          <w:w w:val="88"/>
          <w:kern w:val="0"/>
          <w:sz w:val="28"/>
          <w:szCs w:val="28"/>
          <w:lang w:eastAsia="ru-RU"/>
        </w:rPr>
        <w:softHyphen/>
      </w:r>
      <w:r w:rsidRPr="00D3618D">
        <w:rPr>
          <w:rFonts w:ascii="Courier New" w:eastAsia="Times New Roman" w:hAnsi="Courier New" w:cs="Times New Roman"/>
          <w:spacing w:val="-3"/>
          <w:w w:val="88"/>
          <w:kern w:val="0"/>
          <w:sz w:val="28"/>
          <w:szCs w:val="28"/>
          <w:lang w:eastAsia="ru-RU"/>
        </w:rPr>
        <w:t>рует</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реакцию</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восстановления</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нитритов</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фиксацию</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молекулярного</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азо</w:t>
      </w:r>
      <w:r w:rsidRPr="00D3618D">
        <w:rPr>
          <w:rFonts w:ascii="Courier New" w:eastAsia="Times New Roman" w:hAnsi="Courier New" w:cs="Times New Roman"/>
          <w:spacing w:val="-3"/>
          <w:w w:val="88"/>
          <w:kern w:val="0"/>
          <w:sz w:val="28"/>
          <w:szCs w:val="28"/>
          <w:lang w:eastAsia="ru-RU"/>
        </w:rPr>
        <w:softHyphen/>
        <w:t>та</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участвует</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в</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синтезе</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аминокислот</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и</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биосинтезе</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белка</w:t>
      </w:r>
      <w:r w:rsidRPr="00D3618D">
        <w:rPr>
          <w:rFonts w:ascii="Courier New" w:eastAsia="Times New Roman" w:hAnsi="Courier New"/>
          <w:spacing w:val="-3"/>
          <w:w w:val="88"/>
          <w:kern w:val="0"/>
          <w:sz w:val="28"/>
          <w:szCs w:val="28"/>
          <w:lang w:eastAsia="ru-RU"/>
        </w:rPr>
        <w:t xml:space="preserve"> /16, 18/. </w:t>
      </w:r>
      <w:r w:rsidRPr="00D3618D">
        <w:rPr>
          <w:rFonts w:ascii="Courier New" w:eastAsia="Times New Roman" w:hAnsi="Courier New" w:cs="Times New Roman"/>
          <w:spacing w:val="-3"/>
          <w:w w:val="88"/>
          <w:kern w:val="0"/>
          <w:sz w:val="28"/>
          <w:szCs w:val="28"/>
          <w:lang w:eastAsia="ru-RU"/>
        </w:rPr>
        <w:t>Медь</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повышает</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устойчивость</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растений</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к</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грибным</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и</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бактериальным</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бо</w:t>
      </w:r>
      <w:r w:rsidRPr="00D3618D">
        <w:rPr>
          <w:rFonts w:ascii="Courier New" w:eastAsia="Times New Roman" w:hAnsi="Courier New" w:cs="Times New Roman"/>
          <w:spacing w:val="-3"/>
          <w:w w:val="88"/>
          <w:kern w:val="0"/>
          <w:sz w:val="28"/>
          <w:szCs w:val="28"/>
          <w:lang w:eastAsia="ru-RU"/>
        </w:rPr>
        <w:softHyphen/>
      </w:r>
      <w:r w:rsidRPr="00D3618D">
        <w:rPr>
          <w:rFonts w:ascii="Courier New" w:eastAsia="Times New Roman" w:hAnsi="Courier New" w:cs="Times New Roman"/>
          <w:spacing w:val="-4"/>
          <w:w w:val="88"/>
          <w:kern w:val="0"/>
          <w:sz w:val="28"/>
          <w:szCs w:val="28"/>
          <w:lang w:eastAsia="ru-RU"/>
        </w:rPr>
        <w:t>лезням</w:t>
      </w:r>
      <w:r w:rsidRPr="00D3618D">
        <w:rPr>
          <w:rFonts w:ascii="Courier New" w:eastAsia="Times New Roman" w:hAnsi="Courier New"/>
          <w:spacing w:val="-4"/>
          <w:w w:val="88"/>
          <w:kern w:val="0"/>
          <w:sz w:val="28"/>
          <w:szCs w:val="28"/>
          <w:lang w:eastAsia="ru-RU"/>
        </w:rPr>
        <w:t xml:space="preserve">, </w:t>
      </w:r>
      <w:r w:rsidRPr="00D3618D">
        <w:rPr>
          <w:rFonts w:ascii="Courier New" w:eastAsia="Times New Roman" w:hAnsi="Courier New" w:cs="Times New Roman"/>
          <w:spacing w:val="-4"/>
          <w:w w:val="88"/>
          <w:kern w:val="0"/>
          <w:sz w:val="28"/>
          <w:szCs w:val="28"/>
          <w:lang w:eastAsia="ru-RU"/>
        </w:rPr>
        <w:t>а</w:t>
      </w:r>
      <w:r w:rsidRPr="00D3618D">
        <w:rPr>
          <w:rFonts w:ascii="Courier New" w:eastAsia="Times New Roman" w:hAnsi="Courier New"/>
          <w:spacing w:val="-4"/>
          <w:w w:val="88"/>
          <w:kern w:val="0"/>
          <w:sz w:val="28"/>
          <w:szCs w:val="28"/>
          <w:lang w:eastAsia="ru-RU"/>
        </w:rPr>
        <w:t xml:space="preserve"> </w:t>
      </w:r>
      <w:r w:rsidRPr="00D3618D">
        <w:rPr>
          <w:rFonts w:ascii="Courier New" w:eastAsia="Times New Roman" w:hAnsi="Courier New" w:cs="Times New Roman"/>
          <w:spacing w:val="-4"/>
          <w:w w:val="88"/>
          <w:kern w:val="0"/>
          <w:sz w:val="28"/>
          <w:szCs w:val="28"/>
          <w:lang w:eastAsia="ru-RU"/>
        </w:rPr>
        <w:t>также</w:t>
      </w:r>
      <w:r w:rsidRPr="00D3618D">
        <w:rPr>
          <w:rFonts w:ascii="Courier New" w:eastAsia="Times New Roman" w:hAnsi="Courier New"/>
          <w:spacing w:val="-4"/>
          <w:w w:val="88"/>
          <w:kern w:val="0"/>
          <w:sz w:val="28"/>
          <w:szCs w:val="28"/>
          <w:lang w:eastAsia="ru-RU"/>
        </w:rPr>
        <w:t xml:space="preserve"> </w:t>
      </w:r>
      <w:r w:rsidRPr="00D3618D">
        <w:rPr>
          <w:rFonts w:ascii="Courier New" w:eastAsia="Times New Roman" w:hAnsi="Courier New" w:cs="Times New Roman"/>
          <w:spacing w:val="-4"/>
          <w:w w:val="88"/>
          <w:kern w:val="0"/>
          <w:sz w:val="28"/>
          <w:szCs w:val="28"/>
          <w:lang w:eastAsia="ru-RU"/>
        </w:rPr>
        <w:t>повышает</w:t>
      </w:r>
      <w:r w:rsidRPr="00D3618D">
        <w:rPr>
          <w:rFonts w:ascii="Courier New" w:eastAsia="Times New Roman" w:hAnsi="Courier New"/>
          <w:spacing w:val="-4"/>
          <w:w w:val="88"/>
          <w:kern w:val="0"/>
          <w:sz w:val="28"/>
          <w:szCs w:val="28"/>
          <w:lang w:eastAsia="ru-RU"/>
        </w:rPr>
        <w:t xml:space="preserve"> </w:t>
      </w:r>
      <w:r w:rsidRPr="00D3618D">
        <w:rPr>
          <w:rFonts w:ascii="Courier New" w:eastAsia="Times New Roman" w:hAnsi="Courier New" w:cs="Times New Roman"/>
          <w:spacing w:val="-4"/>
          <w:w w:val="88"/>
          <w:kern w:val="0"/>
          <w:sz w:val="28"/>
          <w:szCs w:val="28"/>
          <w:lang w:eastAsia="ru-RU"/>
        </w:rPr>
        <w:t>засухоустойчивость</w:t>
      </w:r>
      <w:r w:rsidRPr="00D3618D">
        <w:rPr>
          <w:rFonts w:ascii="Courier New" w:eastAsia="Times New Roman" w:hAnsi="Courier New"/>
          <w:spacing w:val="-4"/>
          <w:w w:val="88"/>
          <w:kern w:val="0"/>
          <w:sz w:val="28"/>
          <w:szCs w:val="28"/>
          <w:lang w:eastAsia="ru-RU"/>
        </w:rPr>
        <w:t xml:space="preserve"> </w:t>
      </w:r>
      <w:r w:rsidRPr="00D3618D">
        <w:rPr>
          <w:rFonts w:ascii="Courier New" w:eastAsia="Times New Roman" w:hAnsi="Courier New" w:cs="Times New Roman"/>
          <w:spacing w:val="-4"/>
          <w:w w:val="88"/>
          <w:kern w:val="0"/>
          <w:sz w:val="28"/>
          <w:szCs w:val="28"/>
          <w:lang w:eastAsia="ru-RU"/>
        </w:rPr>
        <w:t>и</w:t>
      </w:r>
      <w:r w:rsidRPr="00D3618D">
        <w:rPr>
          <w:rFonts w:ascii="Courier New" w:eastAsia="Times New Roman" w:hAnsi="Courier New"/>
          <w:spacing w:val="-4"/>
          <w:w w:val="88"/>
          <w:kern w:val="0"/>
          <w:sz w:val="28"/>
          <w:szCs w:val="28"/>
          <w:lang w:eastAsia="ru-RU"/>
        </w:rPr>
        <w:t xml:space="preserve"> </w:t>
      </w:r>
      <w:r w:rsidRPr="00D3618D">
        <w:rPr>
          <w:rFonts w:ascii="Courier New" w:eastAsia="Times New Roman" w:hAnsi="Courier New" w:cs="Times New Roman"/>
          <w:spacing w:val="-4"/>
          <w:w w:val="88"/>
          <w:kern w:val="0"/>
          <w:sz w:val="28"/>
          <w:szCs w:val="28"/>
          <w:lang w:eastAsia="ru-RU"/>
        </w:rPr>
        <w:t>морозостойкость</w:t>
      </w:r>
      <w:r w:rsidRPr="00D3618D">
        <w:rPr>
          <w:rFonts w:ascii="Courier New" w:eastAsia="Times New Roman" w:hAnsi="Courier New"/>
          <w:spacing w:val="-4"/>
          <w:w w:val="88"/>
          <w:kern w:val="0"/>
          <w:sz w:val="28"/>
          <w:szCs w:val="28"/>
          <w:lang w:eastAsia="ru-RU"/>
        </w:rPr>
        <w:t>/19/.</w:t>
      </w:r>
    </w:p>
    <w:p w:rsidR="00D3618D" w:rsidRPr="00D3618D" w:rsidRDefault="00D3618D" w:rsidP="00D3618D">
      <w:pPr>
        <w:shd w:val="clear" w:color="auto" w:fill="FFFFFF"/>
        <w:tabs>
          <w:tab w:val="clear" w:pos="709"/>
        </w:tabs>
        <w:suppressAutoHyphens w:val="0"/>
        <w:autoSpaceDE w:val="0"/>
        <w:autoSpaceDN w:val="0"/>
        <w:adjustRightInd w:val="0"/>
        <w:spacing w:after="0" w:line="480" w:lineRule="exact"/>
        <w:ind w:left="14" w:firstLine="715"/>
        <w:jc w:val="left"/>
        <w:rPr>
          <w:rFonts w:ascii="Courier New" w:eastAsia="Times New Roman" w:hAnsi="Courier New"/>
          <w:kern w:val="0"/>
          <w:sz w:val="20"/>
          <w:szCs w:val="20"/>
          <w:lang w:eastAsia="ru-RU"/>
        </w:rPr>
      </w:pPr>
      <w:r w:rsidRPr="00D3618D">
        <w:rPr>
          <w:rFonts w:ascii="Courier New" w:eastAsia="Times New Roman" w:hAnsi="Courier New" w:cs="Times New Roman"/>
          <w:spacing w:val="-2"/>
          <w:w w:val="88"/>
          <w:kern w:val="0"/>
          <w:sz w:val="28"/>
          <w:szCs w:val="28"/>
          <w:lang w:eastAsia="ru-RU"/>
        </w:rPr>
        <w:t>Цинк</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положительно</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влияет</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на</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рост</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развитие</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и</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урожайность сельскохозяйственных</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культур</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принимает</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непосредственное</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участие в</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синтезе</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хлорофилла</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оказывает</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влияние</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на</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фотосинтез</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 xml:space="preserve">дыхание </w:t>
      </w:r>
      <w:r w:rsidRPr="00D3618D">
        <w:rPr>
          <w:rFonts w:ascii="Courier New" w:eastAsia="Times New Roman" w:hAnsi="Courier New" w:cs="Times New Roman"/>
          <w:spacing w:val="-3"/>
          <w:w w:val="88"/>
          <w:kern w:val="0"/>
          <w:sz w:val="28"/>
          <w:szCs w:val="28"/>
          <w:lang w:eastAsia="ru-RU"/>
        </w:rPr>
        <w:t>и</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углеводный</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обмен</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в</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растениях</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Он</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входит</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в</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состав</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многих</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фермен</w:t>
      </w:r>
      <w:r w:rsidRPr="00D3618D">
        <w:rPr>
          <w:rFonts w:ascii="Courier New" w:eastAsia="Times New Roman" w:hAnsi="Courier New" w:cs="Times New Roman"/>
          <w:spacing w:val="-3"/>
          <w:w w:val="88"/>
          <w:kern w:val="0"/>
          <w:sz w:val="28"/>
          <w:szCs w:val="28"/>
          <w:lang w:eastAsia="ru-RU"/>
        </w:rPr>
        <w:softHyphen/>
      </w:r>
      <w:r w:rsidRPr="00D3618D">
        <w:rPr>
          <w:rFonts w:ascii="Courier New" w:eastAsia="Times New Roman" w:hAnsi="Courier New" w:cs="Times New Roman"/>
          <w:spacing w:val="-2"/>
          <w:w w:val="88"/>
          <w:kern w:val="0"/>
          <w:sz w:val="28"/>
          <w:szCs w:val="28"/>
          <w:lang w:eastAsia="ru-RU"/>
        </w:rPr>
        <w:t>тов</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а</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также</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активирует</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самые</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различные</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ферментные</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системы</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 xml:space="preserve">Цинк </w:t>
      </w:r>
      <w:r w:rsidRPr="00D3618D">
        <w:rPr>
          <w:rFonts w:ascii="Courier New" w:eastAsia="Times New Roman" w:hAnsi="Courier New" w:cs="Times New Roman"/>
          <w:spacing w:val="-3"/>
          <w:w w:val="88"/>
          <w:kern w:val="0"/>
          <w:sz w:val="28"/>
          <w:szCs w:val="28"/>
          <w:lang w:eastAsia="ru-RU"/>
        </w:rPr>
        <w:t>играет</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важную</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роль</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в</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фосфорном</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и</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азотном</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обмене</w:t>
      </w:r>
      <w:r w:rsidRPr="00D3618D">
        <w:rPr>
          <w:rFonts w:ascii="Courier New" w:eastAsia="Times New Roman" w:hAnsi="Courier New"/>
          <w:spacing w:val="-3"/>
          <w:w w:val="88"/>
          <w:kern w:val="0"/>
          <w:sz w:val="28"/>
          <w:szCs w:val="28"/>
          <w:lang w:eastAsia="ru-RU"/>
        </w:rPr>
        <w:t xml:space="preserve"> /20-22/.</w:t>
      </w:r>
    </w:p>
    <w:p w:rsidR="00D3618D" w:rsidRPr="00D3618D" w:rsidRDefault="00D3618D" w:rsidP="00D3618D">
      <w:pPr>
        <w:shd w:val="clear" w:color="auto" w:fill="FFFFFF"/>
        <w:tabs>
          <w:tab w:val="clear" w:pos="709"/>
        </w:tabs>
        <w:suppressAutoHyphens w:val="0"/>
        <w:autoSpaceDE w:val="0"/>
        <w:autoSpaceDN w:val="0"/>
        <w:adjustRightInd w:val="0"/>
        <w:spacing w:after="0" w:line="480" w:lineRule="exact"/>
        <w:ind w:left="14" w:firstLine="720"/>
        <w:jc w:val="left"/>
        <w:rPr>
          <w:rFonts w:ascii="Courier New" w:eastAsia="Times New Roman" w:hAnsi="Courier New"/>
          <w:kern w:val="0"/>
          <w:sz w:val="20"/>
          <w:szCs w:val="20"/>
          <w:lang w:eastAsia="ru-RU"/>
        </w:rPr>
      </w:pPr>
      <w:r w:rsidRPr="00D3618D">
        <w:rPr>
          <w:rFonts w:ascii="Courier New" w:eastAsia="Times New Roman" w:hAnsi="Courier New" w:cs="Times New Roman"/>
          <w:spacing w:val="-2"/>
          <w:w w:val="88"/>
          <w:kern w:val="0"/>
          <w:sz w:val="28"/>
          <w:szCs w:val="28"/>
          <w:lang w:eastAsia="ru-RU"/>
        </w:rPr>
        <w:t>Кобальт</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положительно</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действует</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на</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качество</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и</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урожайность сельскохозяйственных</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культур</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Он</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играет</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важную</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и</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специфическую роль</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в</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фиксации</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молекулярного</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азота</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необходим</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для</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азотфиксирую</w:t>
      </w:r>
      <w:r w:rsidRPr="00D3618D">
        <w:rPr>
          <w:rFonts w:ascii="Courier New" w:eastAsia="Times New Roman" w:hAnsi="Courier New"/>
          <w:spacing w:val="-2"/>
          <w:w w:val="88"/>
          <w:kern w:val="0"/>
          <w:sz w:val="28"/>
          <w:szCs w:val="28"/>
          <w:lang w:eastAsia="ru-RU"/>
        </w:rPr>
        <w:t>-</w:t>
      </w:r>
      <w:r w:rsidRPr="00D3618D">
        <w:rPr>
          <w:rFonts w:ascii="Courier New" w:eastAsia="Times New Roman" w:hAnsi="Courier New" w:cs="Times New Roman"/>
          <w:spacing w:val="-2"/>
          <w:w w:val="88"/>
          <w:kern w:val="0"/>
          <w:sz w:val="28"/>
          <w:szCs w:val="28"/>
          <w:lang w:eastAsia="ru-RU"/>
        </w:rPr>
        <w:t>щих</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микроорганизмов</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Кобальт</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действует</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на</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окислительное</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фосфори</w:t>
      </w:r>
      <w:r w:rsidRPr="00D3618D">
        <w:rPr>
          <w:rFonts w:ascii="Courier New" w:eastAsia="Times New Roman" w:hAnsi="Courier New"/>
          <w:spacing w:val="-2"/>
          <w:w w:val="88"/>
          <w:kern w:val="0"/>
          <w:sz w:val="28"/>
          <w:szCs w:val="28"/>
          <w:lang w:eastAsia="ru-RU"/>
        </w:rPr>
        <w:t>-</w:t>
      </w:r>
      <w:r w:rsidRPr="00D3618D">
        <w:rPr>
          <w:rFonts w:ascii="Courier New" w:eastAsia="Times New Roman" w:hAnsi="Courier New" w:cs="Times New Roman"/>
          <w:spacing w:val="-3"/>
          <w:w w:val="88"/>
          <w:kern w:val="0"/>
          <w:sz w:val="28"/>
          <w:szCs w:val="28"/>
          <w:lang w:eastAsia="ru-RU"/>
        </w:rPr>
        <w:t>рование</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фотосинтез</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ускоряет</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синтез</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нуклеиновых</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кислот</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повышает активность</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многих</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ферментов</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витаминов</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Он</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влияет</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на</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синтез</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и</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на</w:t>
      </w:r>
      <w:r w:rsidRPr="00D3618D">
        <w:rPr>
          <w:rFonts w:ascii="Courier New" w:eastAsia="Times New Roman" w:hAnsi="Courier New" w:cs="Times New Roman"/>
          <w:spacing w:val="-3"/>
          <w:w w:val="88"/>
          <w:kern w:val="0"/>
          <w:sz w:val="28"/>
          <w:szCs w:val="28"/>
          <w:lang w:eastAsia="ru-RU"/>
        </w:rPr>
        <w:softHyphen/>
      </w:r>
      <w:r w:rsidRPr="00D3618D">
        <w:rPr>
          <w:rFonts w:ascii="Courier New" w:eastAsia="Times New Roman" w:hAnsi="Courier New" w:cs="Times New Roman"/>
          <w:spacing w:val="-2"/>
          <w:w w:val="88"/>
          <w:kern w:val="0"/>
          <w:sz w:val="28"/>
          <w:szCs w:val="28"/>
          <w:lang w:eastAsia="ru-RU"/>
        </w:rPr>
        <w:t>копление</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Сахаров</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и</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жиров</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в</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растениях</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способствует</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повышению</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за</w:t>
      </w:r>
      <w:r w:rsidRPr="00D3618D">
        <w:rPr>
          <w:rFonts w:ascii="Courier New" w:eastAsia="Times New Roman" w:hAnsi="Courier New" w:cs="Times New Roman"/>
          <w:spacing w:val="-2"/>
          <w:w w:val="88"/>
          <w:kern w:val="0"/>
          <w:sz w:val="28"/>
          <w:szCs w:val="28"/>
          <w:lang w:eastAsia="ru-RU"/>
        </w:rPr>
        <w:softHyphen/>
      </w:r>
      <w:r w:rsidRPr="00D3618D">
        <w:rPr>
          <w:rFonts w:ascii="Courier New" w:eastAsia="Times New Roman" w:hAnsi="Courier New" w:cs="Times New Roman"/>
          <w:w w:val="88"/>
          <w:kern w:val="0"/>
          <w:sz w:val="28"/>
          <w:szCs w:val="28"/>
          <w:lang w:eastAsia="ru-RU"/>
        </w:rPr>
        <w:t>сухоустойчивости</w:t>
      </w:r>
      <w:r w:rsidRPr="00D3618D">
        <w:rPr>
          <w:rFonts w:ascii="Courier New" w:eastAsia="Times New Roman" w:hAnsi="Courier New"/>
          <w:w w:val="88"/>
          <w:kern w:val="0"/>
          <w:sz w:val="28"/>
          <w:szCs w:val="28"/>
          <w:lang w:eastAsia="ru-RU"/>
        </w:rPr>
        <w:t xml:space="preserve"> </w:t>
      </w:r>
      <w:r w:rsidRPr="00D3618D">
        <w:rPr>
          <w:rFonts w:ascii="Courier New" w:eastAsia="Times New Roman" w:hAnsi="Courier New" w:cs="Times New Roman"/>
          <w:w w:val="88"/>
          <w:kern w:val="0"/>
          <w:sz w:val="28"/>
          <w:szCs w:val="28"/>
          <w:lang w:eastAsia="ru-RU"/>
        </w:rPr>
        <w:t>растений</w:t>
      </w:r>
      <w:r w:rsidRPr="00D3618D">
        <w:rPr>
          <w:rFonts w:ascii="Courier New" w:eastAsia="Times New Roman" w:hAnsi="Courier New"/>
          <w:w w:val="88"/>
          <w:kern w:val="0"/>
          <w:sz w:val="28"/>
          <w:szCs w:val="28"/>
          <w:lang w:eastAsia="ru-RU"/>
        </w:rPr>
        <w:t xml:space="preserve"> /17,23/.</w:t>
      </w:r>
    </w:p>
    <w:p w:rsidR="00D3618D" w:rsidRPr="00D3618D" w:rsidRDefault="00D3618D" w:rsidP="00D3618D">
      <w:pPr>
        <w:shd w:val="clear" w:color="auto" w:fill="FFFFFF"/>
        <w:tabs>
          <w:tab w:val="clear" w:pos="709"/>
        </w:tabs>
        <w:suppressAutoHyphens w:val="0"/>
        <w:autoSpaceDE w:val="0"/>
        <w:autoSpaceDN w:val="0"/>
        <w:adjustRightInd w:val="0"/>
        <w:spacing w:after="0" w:line="480" w:lineRule="exact"/>
        <w:ind w:left="34" w:firstLine="720"/>
        <w:jc w:val="left"/>
        <w:rPr>
          <w:rFonts w:ascii="Courier New" w:eastAsia="Times New Roman" w:hAnsi="Courier New"/>
          <w:kern w:val="0"/>
          <w:sz w:val="20"/>
          <w:szCs w:val="20"/>
          <w:lang w:eastAsia="ru-RU"/>
        </w:rPr>
      </w:pPr>
      <w:r w:rsidRPr="00D3618D">
        <w:rPr>
          <w:rFonts w:ascii="Courier New" w:eastAsia="Times New Roman" w:hAnsi="Courier New" w:cs="Times New Roman"/>
          <w:spacing w:val="-4"/>
          <w:w w:val="88"/>
          <w:kern w:val="0"/>
          <w:sz w:val="28"/>
          <w:szCs w:val="28"/>
          <w:lang w:eastAsia="ru-RU"/>
        </w:rPr>
        <w:t>Из</w:t>
      </w:r>
      <w:r w:rsidRPr="00D3618D">
        <w:rPr>
          <w:rFonts w:ascii="Courier New" w:eastAsia="Times New Roman" w:hAnsi="Courier New"/>
          <w:spacing w:val="-4"/>
          <w:w w:val="88"/>
          <w:kern w:val="0"/>
          <w:sz w:val="28"/>
          <w:szCs w:val="28"/>
          <w:lang w:eastAsia="ru-RU"/>
        </w:rPr>
        <w:t xml:space="preserve"> </w:t>
      </w:r>
      <w:r w:rsidRPr="00D3618D">
        <w:rPr>
          <w:rFonts w:ascii="Courier New" w:eastAsia="Times New Roman" w:hAnsi="Courier New" w:cs="Times New Roman"/>
          <w:spacing w:val="-4"/>
          <w:w w:val="88"/>
          <w:kern w:val="0"/>
          <w:sz w:val="28"/>
          <w:szCs w:val="28"/>
          <w:lang w:eastAsia="ru-RU"/>
        </w:rPr>
        <w:t>изложенного</w:t>
      </w:r>
      <w:r w:rsidRPr="00D3618D">
        <w:rPr>
          <w:rFonts w:ascii="Courier New" w:eastAsia="Times New Roman" w:hAnsi="Courier New"/>
          <w:spacing w:val="-4"/>
          <w:w w:val="88"/>
          <w:kern w:val="0"/>
          <w:sz w:val="28"/>
          <w:szCs w:val="28"/>
          <w:lang w:eastAsia="ru-RU"/>
        </w:rPr>
        <w:t xml:space="preserve"> </w:t>
      </w:r>
      <w:r w:rsidRPr="00D3618D">
        <w:rPr>
          <w:rFonts w:ascii="Courier New" w:eastAsia="Times New Roman" w:hAnsi="Courier New" w:cs="Times New Roman"/>
          <w:spacing w:val="-4"/>
          <w:w w:val="88"/>
          <w:kern w:val="0"/>
          <w:sz w:val="28"/>
          <w:szCs w:val="28"/>
          <w:lang w:eastAsia="ru-RU"/>
        </w:rPr>
        <w:t>краткого</w:t>
      </w:r>
      <w:r w:rsidRPr="00D3618D">
        <w:rPr>
          <w:rFonts w:ascii="Courier New" w:eastAsia="Times New Roman" w:hAnsi="Courier New"/>
          <w:spacing w:val="-4"/>
          <w:w w:val="88"/>
          <w:kern w:val="0"/>
          <w:sz w:val="28"/>
          <w:szCs w:val="28"/>
          <w:lang w:eastAsia="ru-RU"/>
        </w:rPr>
        <w:t xml:space="preserve"> </w:t>
      </w:r>
      <w:r w:rsidRPr="00D3618D">
        <w:rPr>
          <w:rFonts w:ascii="Courier New" w:eastAsia="Times New Roman" w:hAnsi="Courier New" w:cs="Times New Roman"/>
          <w:spacing w:val="-4"/>
          <w:w w:val="88"/>
          <w:kern w:val="0"/>
          <w:sz w:val="28"/>
          <w:szCs w:val="28"/>
          <w:lang w:eastAsia="ru-RU"/>
        </w:rPr>
        <w:t>обзора</w:t>
      </w:r>
      <w:r w:rsidRPr="00D3618D">
        <w:rPr>
          <w:rFonts w:ascii="Courier New" w:eastAsia="Times New Roman" w:hAnsi="Courier New"/>
          <w:spacing w:val="-4"/>
          <w:w w:val="88"/>
          <w:kern w:val="0"/>
          <w:sz w:val="28"/>
          <w:szCs w:val="28"/>
          <w:lang w:eastAsia="ru-RU"/>
        </w:rPr>
        <w:t xml:space="preserve"> </w:t>
      </w:r>
      <w:r w:rsidRPr="00D3618D">
        <w:rPr>
          <w:rFonts w:ascii="Courier New" w:eastAsia="Times New Roman" w:hAnsi="Courier New" w:cs="Times New Roman"/>
          <w:spacing w:val="-4"/>
          <w:w w:val="88"/>
          <w:kern w:val="0"/>
          <w:sz w:val="28"/>
          <w:szCs w:val="28"/>
          <w:lang w:eastAsia="ru-RU"/>
        </w:rPr>
        <w:t>работ</w:t>
      </w:r>
      <w:r w:rsidRPr="00D3618D">
        <w:rPr>
          <w:rFonts w:ascii="Courier New" w:eastAsia="Times New Roman" w:hAnsi="Courier New"/>
          <w:spacing w:val="-4"/>
          <w:w w:val="88"/>
          <w:kern w:val="0"/>
          <w:sz w:val="28"/>
          <w:szCs w:val="28"/>
          <w:lang w:eastAsia="ru-RU"/>
        </w:rPr>
        <w:t xml:space="preserve"> </w:t>
      </w:r>
      <w:r w:rsidRPr="00D3618D">
        <w:rPr>
          <w:rFonts w:ascii="Courier New" w:eastAsia="Times New Roman" w:hAnsi="Courier New" w:cs="Times New Roman"/>
          <w:spacing w:val="-4"/>
          <w:w w:val="88"/>
          <w:kern w:val="0"/>
          <w:sz w:val="28"/>
          <w:szCs w:val="28"/>
          <w:lang w:eastAsia="ru-RU"/>
        </w:rPr>
        <w:t>по</w:t>
      </w:r>
      <w:r w:rsidRPr="00D3618D">
        <w:rPr>
          <w:rFonts w:ascii="Courier New" w:eastAsia="Times New Roman" w:hAnsi="Courier New"/>
          <w:spacing w:val="-4"/>
          <w:w w:val="88"/>
          <w:kern w:val="0"/>
          <w:sz w:val="28"/>
          <w:szCs w:val="28"/>
          <w:lang w:eastAsia="ru-RU"/>
        </w:rPr>
        <w:t xml:space="preserve"> </w:t>
      </w:r>
      <w:r w:rsidRPr="00D3618D">
        <w:rPr>
          <w:rFonts w:ascii="Courier New" w:eastAsia="Times New Roman" w:hAnsi="Courier New" w:cs="Times New Roman"/>
          <w:spacing w:val="-4"/>
          <w:w w:val="88"/>
          <w:kern w:val="0"/>
          <w:sz w:val="28"/>
          <w:szCs w:val="28"/>
          <w:lang w:eastAsia="ru-RU"/>
        </w:rPr>
        <w:t>влиянию</w:t>
      </w:r>
      <w:r w:rsidRPr="00D3618D">
        <w:rPr>
          <w:rFonts w:ascii="Courier New" w:eastAsia="Times New Roman" w:hAnsi="Courier New"/>
          <w:spacing w:val="-4"/>
          <w:w w:val="88"/>
          <w:kern w:val="0"/>
          <w:sz w:val="28"/>
          <w:szCs w:val="28"/>
          <w:lang w:eastAsia="ru-RU"/>
        </w:rPr>
        <w:t xml:space="preserve"> </w:t>
      </w:r>
      <w:r w:rsidRPr="00D3618D">
        <w:rPr>
          <w:rFonts w:ascii="Courier New" w:eastAsia="Times New Roman" w:hAnsi="Courier New" w:cs="Times New Roman"/>
          <w:spacing w:val="-4"/>
          <w:w w:val="88"/>
          <w:kern w:val="0"/>
          <w:sz w:val="28"/>
          <w:szCs w:val="28"/>
          <w:lang w:eastAsia="ru-RU"/>
        </w:rPr>
        <w:t>микроэлемен</w:t>
      </w:r>
      <w:r w:rsidRPr="00D3618D">
        <w:rPr>
          <w:rFonts w:ascii="Courier New" w:eastAsia="Times New Roman" w:hAnsi="Courier New" w:cs="Times New Roman"/>
          <w:spacing w:val="-4"/>
          <w:w w:val="88"/>
          <w:kern w:val="0"/>
          <w:sz w:val="28"/>
          <w:szCs w:val="28"/>
          <w:lang w:eastAsia="ru-RU"/>
        </w:rPr>
        <w:softHyphen/>
      </w:r>
      <w:r w:rsidRPr="00D3618D">
        <w:rPr>
          <w:rFonts w:ascii="Courier New" w:eastAsia="Times New Roman" w:hAnsi="Courier New" w:cs="Times New Roman"/>
          <w:spacing w:val="-2"/>
          <w:w w:val="88"/>
          <w:kern w:val="0"/>
          <w:sz w:val="28"/>
          <w:szCs w:val="28"/>
          <w:lang w:eastAsia="ru-RU"/>
        </w:rPr>
        <w:t>тов</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на</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физиологию</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и</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биохимию</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растений</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видно</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что</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микроэлементы положительно</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влияют</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на</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повышение</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эффективности</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применяемых</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удоб</w:t>
      </w:r>
      <w:r w:rsidRPr="00D3618D">
        <w:rPr>
          <w:rFonts w:ascii="Courier New" w:eastAsia="Times New Roman" w:hAnsi="Courier New"/>
          <w:spacing w:val="-2"/>
          <w:w w:val="88"/>
          <w:kern w:val="0"/>
          <w:sz w:val="28"/>
          <w:szCs w:val="28"/>
          <w:lang w:eastAsia="ru-RU"/>
        </w:rPr>
        <w:t>-</w:t>
      </w:r>
    </w:p>
    <w:p w:rsidR="00D3618D" w:rsidRPr="00D3618D" w:rsidRDefault="00D3618D" w:rsidP="00D3618D">
      <w:pPr>
        <w:shd w:val="clear" w:color="auto" w:fill="FFFFFF"/>
        <w:tabs>
          <w:tab w:val="clear" w:pos="709"/>
        </w:tabs>
        <w:suppressAutoHyphens w:val="0"/>
        <w:autoSpaceDE w:val="0"/>
        <w:autoSpaceDN w:val="0"/>
        <w:adjustRightInd w:val="0"/>
        <w:spacing w:after="0" w:line="480" w:lineRule="exact"/>
        <w:ind w:left="34" w:firstLine="720"/>
        <w:jc w:val="left"/>
        <w:rPr>
          <w:rFonts w:ascii="Courier New" w:eastAsia="Times New Roman" w:hAnsi="Courier New"/>
          <w:kern w:val="0"/>
          <w:sz w:val="20"/>
          <w:szCs w:val="20"/>
          <w:lang w:eastAsia="ru-RU"/>
        </w:rPr>
        <w:sectPr w:rsidR="00D3618D" w:rsidRPr="00D3618D">
          <w:pgSz w:w="11909" w:h="16834"/>
          <w:pgMar w:top="1198" w:right="1133" w:bottom="360" w:left="1128" w:header="720" w:footer="720" w:gutter="0"/>
          <w:cols w:space="60"/>
          <w:noEndnote/>
        </w:sectPr>
      </w:pPr>
    </w:p>
    <w:p w:rsidR="00D3618D" w:rsidRPr="00D3618D" w:rsidRDefault="00D3618D" w:rsidP="00D3618D">
      <w:pPr>
        <w:shd w:val="clear" w:color="auto" w:fill="FFFFFF"/>
        <w:tabs>
          <w:tab w:val="clear" w:pos="709"/>
        </w:tabs>
        <w:suppressAutoHyphens w:val="0"/>
        <w:autoSpaceDE w:val="0"/>
        <w:autoSpaceDN w:val="0"/>
        <w:adjustRightInd w:val="0"/>
        <w:spacing w:after="0" w:line="480" w:lineRule="exact"/>
        <w:ind w:right="422" w:firstLine="3816"/>
        <w:rPr>
          <w:rFonts w:ascii="Courier New" w:eastAsia="Times New Roman" w:hAnsi="Courier New"/>
          <w:kern w:val="0"/>
          <w:sz w:val="20"/>
          <w:szCs w:val="20"/>
          <w:lang w:eastAsia="ru-RU"/>
        </w:rPr>
      </w:pPr>
      <w:r w:rsidRPr="00D3618D">
        <w:rPr>
          <w:rFonts w:ascii="Courier New" w:eastAsia="Times New Roman" w:hAnsi="Courier New"/>
          <w:w w:val="88"/>
          <w:kern w:val="0"/>
          <w:sz w:val="28"/>
          <w:szCs w:val="28"/>
          <w:lang w:eastAsia="ru-RU"/>
        </w:rPr>
        <w:t xml:space="preserve">20 </w:t>
      </w:r>
      <w:r w:rsidRPr="00D3618D">
        <w:rPr>
          <w:rFonts w:ascii="Courier New" w:eastAsia="Times New Roman" w:hAnsi="Courier New" w:cs="Times New Roman"/>
          <w:spacing w:val="-3"/>
          <w:w w:val="88"/>
          <w:kern w:val="0"/>
          <w:sz w:val="28"/>
          <w:szCs w:val="28"/>
          <w:lang w:eastAsia="ru-RU"/>
        </w:rPr>
        <w:t>рений</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и</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тем</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самьм</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на</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урожайность</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и</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качество</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сельскохозяйственных растений</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Это</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обусловлено</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тем</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что</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они</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активируют</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ферменты</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фер</w:t>
      </w:r>
      <w:r w:rsidRPr="00D3618D">
        <w:rPr>
          <w:rFonts w:ascii="Courier New" w:eastAsia="Times New Roman" w:hAnsi="Courier New" w:cs="Times New Roman"/>
          <w:spacing w:val="-3"/>
          <w:w w:val="88"/>
          <w:kern w:val="0"/>
          <w:sz w:val="28"/>
          <w:szCs w:val="28"/>
          <w:lang w:eastAsia="ru-RU"/>
        </w:rPr>
        <w:softHyphen/>
        <w:t>ментные</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системы</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управляющие</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важнейшими</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физиологическими</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процес</w:t>
      </w:r>
      <w:r w:rsidRPr="00D3618D">
        <w:rPr>
          <w:rFonts w:ascii="Courier New" w:eastAsia="Times New Roman" w:hAnsi="Courier New" w:cs="Times New Roman"/>
          <w:spacing w:val="-3"/>
          <w:w w:val="88"/>
          <w:kern w:val="0"/>
          <w:sz w:val="28"/>
          <w:szCs w:val="28"/>
          <w:lang w:eastAsia="ru-RU"/>
        </w:rPr>
        <w:softHyphen/>
        <w:t>сами</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в</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растениях</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фотосинтез</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дыхание</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углеводный</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азотный</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фос</w:t>
      </w:r>
      <w:r w:rsidRPr="00D3618D">
        <w:rPr>
          <w:rFonts w:ascii="Courier New" w:eastAsia="Times New Roman" w:hAnsi="Courier New" w:cs="Times New Roman"/>
          <w:spacing w:val="-3"/>
          <w:w w:val="88"/>
          <w:kern w:val="0"/>
          <w:sz w:val="28"/>
          <w:szCs w:val="28"/>
          <w:lang w:eastAsia="ru-RU"/>
        </w:rPr>
        <w:softHyphen/>
      </w:r>
      <w:r w:rsidRPr="00D3618D">
        <w:rPr>
          <w:rFonts w:ascii="Courier New" w:eastAsia="Times New Roman" w:hAnsi="Courier New" w:cs="Times New Roman"/>
          <w:w w:val="88"/>
          <w:kern w:val="0"/>
          <w:sz w:val="28"/>
          <w:szCs w:val="28"/>
          <w:lang w:eastAsia="ru-RU"/>
        </w:rPr>
        <w:t>форный</w:t>
      </w:r>
      <w:r w:rsidRPr="00D3618D">
        <w:rPr>
          <w:rFonts w:ascii="Courier New" w:eastAsia="Times New Roman" w:hAnsi="Courier New"/>
          <w:w w:val="88"/>
          <w:kern w:val="0"/>
          <w:sz w:val="28"/>
          <w:szCs w:val="28"/>
          <w:lang w:eastAsia="ru-RU"/>
        </w:rPr>
        <w:t xml:space="preserve"> </w:t>
      </w:r>
      <w:r w:rsidRPr="00D3618D">
        <w:rPr>
          <w:rFonts w:ascii="Courier New" w:eastAsia="Times New Roman" w:hAnsi="Courier New" w:cs="Times New Roman"/>
          <w:w w:val="88"/>
          <w:kern w:val="0"/>
          <w:sz w:val="28"/>
          <w:szCs w:val="28"/>
          <w:lang w:eastAsia="ru-RU"/>
        </w:rPr>
        <w:t>обмен</w:t>
      </w:r>
      <w:r w:rsidRPr="00D3618D">
        <w:rPr>
          <w:rFonts w:ascii="Courier New" w:eastAsia="Times New Roman" w:hAnsi="Courier New"/>
          <w:w w:val="88"/>
          <w:kern w:val="0"/>
          <w:sz w:val="28"/>
          <w:szCs w:val="28"/>
          <w:lang w:eastAsia="ru-RU"/>
        </w:rPr>
        <w:t xml:space="preserve"> </w:t>
      </w:r>
      <w:r w:rsidRPr="00D3618D">
        <w:rPr>
          <w:rFonts w:ascii="Courier New" w:eastAsia="Times New Roman" w:hAnsi="Courier New" w:cs="Times New Roman"/>
          <w:w w:val="88"/>
          <w:kern w:val="0"/>
          <w:sz w:val="28"/>
          <w:szCs w:val="28"/>
          <w:lang w:eastAsia="ru-RU"/>
        </w:rPr>
        <w:t>и</w:t>
      </w:r>
      <w:r w:rsidRPr="00D3618D">
        <w:rPr>
          <w:rFonts w:ascii="Courier New" w:eastAsia="Times New Roman" w:hAnsi="Courier New"/>
          <w:w w:val="88"/>
          <w:kern w:val="0"/>
          <w:sz w:val="28"/>
          <w:szCs w:val="28"/>
          <w:lang w:eastAsia="ru-RU"/>
        </w:rPr>
        <w:t xml:space="preserve"> </w:t>
      </w:r>
      <w:r w:rsidRPr="00D3618D">
        <w:rPr>
          <w:rFonts w:ascii="Courier New" w:eastAsia="Times New Roman" w:hAnsi="Courier New" w:cs="Times New Roman"/>
          <w:w w:val="88"/>
          <w:kern w:val="0"/>
          <w:sz w:val="28"/>
          <w:szCs w:val="28"/>
          <w:lang w:eastAsia="ru-RU"/>
        </w:rPr>
        <w:t>т</w:t>
      </w:r>
      <w:r w:rsidRPr="00D3618D">
        <w:rPr>
          <w:rFonts w:ascii="Courier New" w:eastAsia="Times New Roman" w:hAnsi="Courier New"/>
          <w:w w:val="88"/>
          <w:kern w:val="0"/>
          <w:sz w:val="28"/>
          <w:szCs w:val="28"/>
          <w:lang w:eastAsia="ru-RU"/>
        </w:rPr>
        <w:t>.</w:t>
      </w:r>
      <w:r w:rsidRPr="00D3618D">
        <w:rPr>
          <w:rFonts w:ascii="Courier New" w:eastAsia="Times New Roman" w:hAnsi="Courier New" w:cs="Times New Roman"/>
          <w:w w:val="88"/>
          <w:kern w:val="0"/>
          <w:sz w:val="28"/>
          <w:szCs w:val="28"/>
          <w:lang w:eastAsia="ru-RU"/>
        </w:rPr>
        <w:t>п</w:t>
      </w:r>
      <w:r w:rsidRPr="00D3618D">
        <w:rPr>
          <w:rFonts w:ascii="Courier New" w:eastAsia="Times New Roman" w:hAnsi="Courier New"/>
          <w:w w:val="88"/>
          <w:kern w:val="0"/>
          <w:sz w:val="28"/>
          <w:szCs w:val="28"/>
          <w:lang w:eastAsia="ru-RU"/>
        </w:rPr>
        <w:t>.) /24/.</w:t>
      </w:r>
    </w:p>
    <w:p w:rsidR="00D3618D" w:rsidRPr="00D3618D" w:rsidRDefault="00D3618D" w:rsidP="00D3618D">
      <w:pPr>
        <w:shd w:val="clear" w:color="auto" w:fill="FFFFFF"/>
        <w:tabs>
          <w:tab w:val="clear" w:pos="709"/>
        </w:tabs>
        <w:suppressAutoHyphens w:val="0"/>
        <w:autoSpaceDE w:val="0"/>
        <w:autoSpaceDN w:val="0"/>
        <w:adjustRightInd w:val="0"/>
        <w:spacing w:before="5" w:after="0" w:line="480" w:lineRule="exact"/>
        <w:ind w:left="5" w:firstLine="734"/>
        <w:jc w:val="left"/>
        <w:rPr>
          <w:rFonts w:ascii="Courier New" w:eastAsia="Times New Roman" w:hAnsi="Courier New"/>
          <w:kern w:val="0"/>
          <w:sz w:val="20"/>
          <w:szCs w:val="20"/>
          <w:lang w:eastAsia="ru-RU"/>
        </w:rPr>
      </w:pPr>
      <w:r w:rsidRPr="00D3618D">
        <w:rPr>
          <w:rFonts w:ascii="Courier New" w:eastAsia="Times New Roman" w:hAnsi="Courier New" w:cs="Times New Roman"/>
          <w:spacing w:val="-2"/>
          <w:w w:val="88"/>
          <w:kern w:val="0"/>
          <w:sz w:val="28"/>
          <w:szCs w:val="28"/>
          <w:lang w:eastAsia="ru-RU"/>
        </w:rPr>
        <w:t>В</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условиях</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хлопководства</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Узбекистана</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эти</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микроэлементы</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явля</w:t>
      </w:r>
      <w:r w:rsidRPr="00D3618D">
        <w:rPr>
          <w:rFonts w:ascii="Courier New" w:eastAsia="Times New Roman" w:hAnsi="Courier New" w:cs="Times New Roman"/>
          <w:spacing w:val="-2"/>
          <w:w w:val="88"/>
          <w:kern w:val="0"/>
          <w:sz w:val="28"/>
          <w:szCs w:val="28"/>
          <w:lang w:eastAsia="ru-RU"/>
        </w:rPr>
        <w:softHyphen/>
        <w:t>ются</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наиболее</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эффективньми</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Применение</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их</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под</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хлопчатник</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усилива</w:t>
      </w:r>
      <w:r w:rsidRPr="00D3618D">
        <w:rPr>
          <w:rFonts w:ascii="Courier New" w:eastAsia="Times New Roman" w:hAnsi="Courier New" w:cs="Times New Roman"/>
          <w:spacing w:val="-2"/>
          <w:w w:val="88"/>
          <w:kern w:val="0"/>
          <w:sz w:val="28"/>
          <w:szCs w:val="28"/>
          <w:lang w:eastAsia="ru-RU"/>
        </w:rPr>
        <w:softHyphen/>
        <w:t>ет</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поступление</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и</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превращение</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азота</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и</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фосфора</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в</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высокомолекулярные органические</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соединения</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что</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положительно</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влияет</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на</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урожай</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хлоп</w:t>
      </w:r>
      <w:r w:rsidRPr="00D3618D">
        <w:rPr>
          <w:rFonts w:ascii="Courier New" w:eastAsia="Times New Roman" w:hAnsi="Courier New" w:cs="Times New Roman"/>
          <w:spacing w:val="-2"/>
          <w:w w:val="88"/>
          <w:kern w:val="0"/>
          <w:sz w:val="28"/>
          <w:szCs w:val="28"/>
          <w:lang w:eastAsia="ru-RU"/>
        </w:rPr>
        <w:softHyphen/>
        <w:t>ка</w:t>
      </w:r>
      <w:r w:rsidRPr="00D3618D">
        <w:rPr>
          <w:rFonts w:ascii="Courier New" w:eastAsia="Times New Roman" w:hAnsi="Courier New"/>
          <w:spacing w:val="-2"/>
          <w:w w:val="88"/>
          <w:kern w:val="0"/>
          <w:sz w:val="28"/>
          <w:szCs w:val="28"/>
          <w:lang w:eastAsia="ru-RU"/>
        </w:rPr>
        <w:t>-</w:t>
      </w:r>
      <w:r w:rsidRPr="00D3618D">
        <w:rPr>
          <w:rFonts w:ascii="Courier New" w:eastAsia="Times New Roman" w:hAnsi="Courier New" w:cs="Times New Roman"/>
          <w:spacing w:val="-2"/>
          <w:w w:val="88"/>
          <w:kern w:val="0"/>
          <w:sz w:val="28"/>
          <w:szCs w:val="28"/>
          <w:lang w:eastAsia="ru-RU"/>
        </w:rPr>
        <w:t>сырца</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Хлопчатник</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является</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культурой</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чувствительной</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к</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недос</w:t>
      </w:r>
      <w:r w:rsidRPr="00D3618D">
        <w:rPr>
          <w:rFonts w:ascii="Courier New" w:eastAsia="Times New Roman" w:hAnsi="Courier New" w:cs="Times New Roman"/>
          <w:spacing w:val="-2"/>
          <w:w w:val="88"/>
          <w:kern w:val="0"/>
          <w:sz w:val="28"/>
          <w:szCs w:val="28"/>
          <w:lang w:eastAsia="ru-RU"/>
        </w:rPr>
        <w:softHyphen/>
      </w:r>
      <w:r w:rsidRPr="00D3618D">
        <w:rPr>
          <w:rFonts w:ascii="Courier New" w:eastAsia="Times New Roman" w:hAnsi="Courier New" w:cs="Times New Roman"/>
          <w:spacing w:val="-3"/>
          <w:w w:val="88"/>
          <w:kern w:val="0"/>
          <w:sz w:val="28"/>
          <w:szCs w:val="28"/>
          <w:lang w:eastAsia="ru-RU"/>
        </w:rPr>
        <w:t>татку</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микроэлементов</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и</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отзывчивой</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к</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внесению</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микроудобрений</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Недо</w:t>
      </w:r>
      <w:r w:rsidRPr="00D3618D">
        <w:rPr>
          <w:rFonts w:ascii="Courier New" w:eastAsia="Times New Roman" w:hAnsi="Courier New" w:cs="Times New Roman"/>
          <w:spacing w:val="-3"/>
          <w:w w:val="88"/>
          <w:kern w:val="0"/>
          <w:sz w:val="28"/>
          <w:szCs w:val="28"/>
          <w:lang w:eastAsia="ru-RU"/>
        </w:rPr>
        <w:softHyphen/>
      </w:r>
      <w:r w:rsidRPr="00D3618D">
        <w:rPr>
          <w:rFonts w:ascii="Courier New" w:eastAsia="Times New Roman" w:hAnsi="Courier New" w:cs="Times New Roman"/>
          <w:spacing w:val="-2"/>
          <w:w w:val="88"/>
          <w:kern w:val="0"/>
          <w:sz w:val="28"/>
          <w:szCs w:val="28"/>
          <w:lang w:eastAsia="ru-RU"/>
        </w:rPr>
        <w:t>статок</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микроэлементов</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в</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питании</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хлопчатника</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вызывает</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резкие</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нару</w:t>
      </w:r>
      <w:r w:rsidRPr="00D3618D">
        <w:rPr>
          <w:rFonts w:ascii="Courier New" w:eastAsia="Times New Roman" w:hAnsi="Courier New" w:cs="Times New Roman"/>
          <w:spacing w:val="-2"/>
          <w:w w:val="88"/>
          <w:kern w:val="0"/>
          <w:sz w:val="28"/>
          <w:szCs w:val="28"/>
          <w:lang w:eastAsia="ru-RU"/>
        </w:rPr>
        <w:softHyphen/>
        <w:t>шения</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в</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содержании</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общего</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азота</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и</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его</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органических</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и</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минеральных форм</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в</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листьях</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оказывает</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влияние</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на</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поглощение</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и</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усвоение</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 xml:space="preserve">им </w:t>
      </w:r>
      <w:r w:rsidRPr="00D3618D">
        <w:rPr>
          <w:rFonts w:ascii="Courier New" w:eastAsia="Times New Roman" w:hAnsi="Courier New" w:cs="Times New Roman"/>
          <w:w w:val="88"/>
          <w:kern w:val="0"/>
          <w:sz w:val="28"/>
          <w:szCs w:val="28"/>
          <w:lang w:eastAsia="ru-RU"/>
        </w:rPr>
        <w:t>фосфора</w:t>
      </w:r>
      <w:r w:rsidRPr="00D3618D">
        <w:rPr>
          <w:rFonts w:ascii="Courier New" w:eastAsia="Times New Roman" w:hAnsi="Courier New"/>
          <w:w w:val="88"/>
          <w:kern w:val="0"/>
          <w:sz w:val="28"/>
          <w:szCs w:val="28"/>
          <w:lang w:eastAsia="ru-RU"/>
        </w:rPr>
        <w:t xml:space="preserve">, </w:t>
      </w:r>
      <w:r w:rsidRPr="00D3618D">
        <w:rPr>
          <w:rFonts w:ascii="Courier New" w:eastAsia="Times New Roman" w:hAnsi="Courier New" w:cs="Times New Roman"/>
          <w:w w:val="88"/>
          <w:kern w:val="0"/>
          <w:sz w:val="28"/>
          <w:szCs w:val="28"/>
          <w:lang w:eastAsia="ru-RU"/>
        </w:rPr>
        <w:t>нарушает</w:t>
      </w:r>
      <w:r w:rsidRPr="00D3618D">
        <w:rPr>
          <w:rFonts w:ascii="Courier New" w:eastAsia="Times New Roman" w:hAnsi="Courier New"/>
          <w:w w:val="88"/>
          <w:kern w:val="0"/>
          <w:sz w:val="28"/>
          <w:szCs w:val="28"/>
          <w:lang w:eastAsia="ru-RU"/>
        </w:rPr>
        <w:t xml:space="preserve"> </w:t>
      </w:r>
      <w:r w:rsidRPr="00D3618D">
        <w:rPr>
          <w:rFonts w:ascii="Courier New" w:eastAsia="Times New Roman" w:hAnsi="Courier New" w:cs="Times New Roman"/>
          <w:w w:val="88"/>
          <w:kern w:val="0"/>
          <w:sz w:val="28"/>
          <w:szCs w:val="28"/>
          <w:lang w:eastAsia="ru-RU"/>
        </w:rPr>
        <w:t>азотный</w:t>
      </w:r>
      <w:r w:rsidRPr="00D3618D">
        <w:rPr>
          <w:rFonts w:ascii="Courier New" w:eastAsia="Times New Roman" w:hAnsi="Courier New"/>
          <w:w w:val="88"/>
          <w:kern w:val="0"/>
          <w:sz w:val="28"/>
          <w:szCs w:val="28"/>
          <w:lang w:eastAsia="ru-RU"/>
        </w:rPr>
        <w:t xml:space="preserve"> </w:t>
      </w:r>
      <w:r w:rsidRPr="00D3618D">
        <w:rPr>
          <w:rFonts w:ascii="Courier New" w:eastAsia="Times New Roman" w:hAnsi="Courier New" w:cs="Times New Roman"/>
          <w:w w:val="88"/>
          <w:kern w:val="0"/>
          <w:sz w:val="28"/>
          <w:szCs w:val="28"/>
          <w:lang w:eastAsia="ru-RU"/>
        </w:rPr>
        <w:t>обмен</w:t>
      </w:r>
      <w:r w:rsidRPr="00D3618D">
        <w:rPr>
          <w:rFonts w:ascii="Courier New" w:eastAsia="Times New Roman" w:hAnsi="Courier New"/>
          <w:w w:val="88"/>
          <w:kern w:val="0"/>
          <w:sz w:val="28"/>
          <w:szCs w:val="28"/>
          <w:lang w:eastAsia="ru-RU"/>
        </w:rPr>
        <w:t xml:space="preserve"> /4/.</w:t>
      </w:r>
    </w:p>
    <w:p w:rsidR="00D3618D" w:rsidRPr="00D3618D" w:rsidRDefault="00D3618D" w:rsidP="00D3618D">
      <w:pPr>
        <w:shd w:val="clear" w:color="auto" w:fill="FFFFFF"/>
        <w:tabs>
          <w:tab w:val="clear" w:pos="709"/>
        </w:tabs>
        <w:suppressAutoHyphens w:val="0"/>
        <w:autoSpaceDE w:val="0"/>
        <w:autoSpaceDN w:val="0"/>
        <w:adjustRightInd w:val="0"/>
        <w:spacing w:before="5" w:after="0" w:line="480" w:lineRule="exact"/>
        <w:ind w:left="14" w:firstLine="725"/>
        <w:jc w:val="left"/>
        <w:rPr>
          <w:rFonts w:ascii="Courier New" w:eastAsia="Times New Roman" w:hAnsi="Courier New"/>
          <w:kern w:val="0"/>
          <w:sz w:val="20"/>
          <w:szCs w:val="20"/>
          <w:lang w:eastAsia="ru-RU"/>
        </w:rPr>
      </w:pPr>
      <w:r w:rsidRPr="00D3618D">
        <w:rPr>
          <w:rFonts w:ascii="Courier New" w:eastAsia="Times New Roman" w:hAnsi="Courier New" w:cs="Times New Roman"/>
          <w:spacing w:val="-2"/>
          <w:w w:val="88"/>
          <w:kern w:val="0"/>
          <w:sz w:val="28"/>
          <w:szCs w:val="28"/>
          <w:lang w:eastAsia="ru-RU"/>
        </w:rPr>
        <w:t>При</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дефиците</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цинка</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уменьшается</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поступление</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азота</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в</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хлопчат</w:t>
      </w:r>
      <w:r w:rsidRPr="00D3618D">
        <w:rPr>
          <w:rFonts w:ascii="Courier New" w:eastAsia="Times New Roman" w:hAnsi="Courier New" w:cs="Times New Roman"/>
          <w:spacing w:val="-2"/>
          <w:w w:val="88"/>
          <w:kern w:val="0"/>
          <w:sz w:val="28"/>
          <w:szCs w:val="28"/>
          <w:lang w:eastAsia="ru-RU"/>
        </w:rPr>
        <w:softHyphen/>
        <w:t>ник</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нарушается</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синтез</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белка</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С</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внесением</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цинка</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биосинтез</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 xml:space="preserve">белка </w:t>
      </w:r>
      <w:r w:rsidRPr="00D3618D">
        <w:rPr>
          <w:rFonts w:ascii="Courier New" w:eastAsia="Times New Roman" w:hAnsi="Courier New" w:cs="Times New Roman"/>
          <w:spacing w:val="-3"/>
          <w:w w:val="88"/>
          <w:kern w:val="0"/>
          <w:sz w:val="28"/>
          <w:szCs w:val="28"/>
          <w:lang w:eastAsia="ru-RU"/>
        </w:rPr>
        <w:t>усиливается</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возрастает</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накопление</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азота</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и</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его</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поступление</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в</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хлоп</w:t>
      </w:r>
      <w:r w:rsidRPr="00D3618D">
        <w:rPr>
          <w:rFonts w:ascii="Courier New" w:eastAsia="Times New Roman" w:hAnsi="Courier New" w:cs="Times New Roman"/>
          <w:spacing w:val="-3"/>
          <w:w w:val="88"/>
          <w:kern w:val="0"/>
          <w:sz w:val="28"/>
          <w:szCs w:val="28"/>
          <w:lang w:eastAsia="ru-RU"/>
        </w:rPr>
        <w:softHyphen/>
        <w:t>чатник</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в</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результате</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повышается</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урожай</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хлопка</w:t>
      </w:r>
      <w:r w:rsidRPr="00D3618D">
        <w:rPr>
          <w:rFonts w:ascii="Courier New" w:eastAsia="Times New Roman" w:hAnsi="Courier New"/>
          <w:spacing w:val="-3"/>
          <w:w w:val="88"/>
          <w:kern w:val="0"/>
          <w:sz w:val="28"/>
          <w:szCs w:val="28"/>
          <w:lang w:eastAsia="ru-RU"/>
        </w:rPr>
        <w:t>-</w:t>
      </w:r>
      <w:r w:rsidRPr="00D3618D">
        <w:rPr>
          <w:rFonts w:ascii="Courier New" w:eastAsia="Times New Roman" w:hAnsi="Courier New" w:cs="Times New Roman"/>
          <w:spacing w:val="-3"/>
          <w:w w:val="88"/>
          <w:kern w:val="0"/>
          <w:sz w:val="28"/>
          <w:szCs w:val="28"/>
          <w:lang w:eastAsia="ru-RU"/>
        </w:rPr>
        <w:t>сырца</w:t>
      </w:r>
      <w:r w:rsidRPr="00D3618D">
        <w:rPr>
          <w:rFonts w:ascii="Courier New" w:eastAsia="Times New Roman" w:hAnsi="Courier New"/>
          <w:spacing w:val="-3"/>
          <w:w w:val="88"/>
          <w:kern w:val="0"/>
          <w:sz w:val="28"/>
          <w:szCs w:val="28"/>
          <w:lang w:eastAsia="ru-RU"/>
        </w:rPr>
        <w:t xml:space="preserve"> /20/.</w:t>
      </w:r>
    </w:p>
    <w:p w:rsidR="00D3618D" w:rsidRPr="00D3618D" w:rsidRDefault="00D3618D" w:rsidP="00D3618D">
      <w:pPr>
        <w:shd w:val="clear" w:color="auto" w:fill="FFFFFF"/>
        <w:tabs>
          <w:tab w:val="clear" w:pos="709"/>
        </w:tabs>
        <w:suppressAutoHyphens w:val="0"/>
        <w:autoSpaceDE w:val="0"/>
        <w:autoSpaceDN w:val="0"/>
        <w:adjustRightInd w:val="0"/>
        <w:spacing w:after="0" w:line="480" w:lineRule="exact"/>
        <w:ind w:left="19" w:right="259" w:firstLine="734"/>
        <w:rPr>
          <w:rFonts w:ascii="Courier New" w:eastAsia="Times New Roman" w:hAnsi="Courier New"/>
          <w:kern w:val="0"/>
          <w:sz w:val="20"/>
          <w:szCs w:val="20"/>
          <w:lang w:eastAsia="ru-RU"/>
        </w:rPr>
      </w:pPr>
      <w:r w:rsidRPr="00D3618D">
        <w:rPr>
          <w:rFonts w:ascii="Courier New" w:eastAsia="Times New Roman" w:hAnsi="Courier New" w:cs="Times New Roman"/>
          <w:spacing w:val="-4"/>
          <w:w w:val="88"/>
          <w:kern w:val="0"/>
          <w:sz w:val="28"/>
          <w:szCs w:val="28"/>
          <w:lang w:eastAsia="ru-RU"/>
        </w:rPr>
        <w:t>При</w:t>
      </w:r>
      <w:r w:rsidRPr="00D3618D">
        <w:rPr>
          <w:rFonts w:ascii="Courier New" w:eastAsia="Times New Roman" w:hAnsi="Courier New"/>
          <w:spacing w:val="-4"/>
          <w:w w:val="88"/>
          <w:kern w:val="0"/>
          <w:sz w:val="28"/>
          <w:szCs w:val="28"/>
          <w:lang w:eastAsia="ru-RU"/>
        </w:rPr>
        <w:t xml:space="preserve"> </w:t>
      </w:r>
      <w:r w:rsidRPr="00D3618D">
        <w:rPr>
          <w:rFonts w:ascii="Courier New" w:eastAsia="Times New Roman" w:hAnsi="Courier New" w:cs="Times New Roman"/>
          <w:spacing w:val="-4"/>
          <w:w w:val="88"/>
          <w:kern w:val="0"/>
          <w:sz w:val="28"/>
          <w:szCs w:val="28"/>
          <w:lang w:eastAsia="ru-RU"/>
        </w:rPr>
        <w:t>интенсивном</w:t>
      </w:r>
      <w:r w:rsidRPr="00D3618D">
        <w:rPr>
          <w:rFonts w:ascii="Courier New" w:eastAsia="Times New Roman" w:hAnsi="Courier New"/>
          <w:spacing w:val="-4"/>
          <w:w w:val="88"/>
          <w:kern w:val="0"/>
          <w:sz w:val="28"/>
          <w:szCs w:val="28"/>
          <w:lang w:eastAsia="ru-RU"/>
        </w:rPr>
        <w:t xml:space="preserve"> </w:t>
      </w:r>
      <w:r w:rsidRPr="00D3618D">
        <w:rPr>
          <w:rFonts w:ascii="Courier New" w:eastAsia="Times New Roman" w:hAnsi="Courier New" w:cs="Times New Roman"/>
          <w:spacing w:val="-4"/>
          <w:w w:val="88"/>
          <w:kern w:val="0"/>
          <w:sz w:val="28"/>
          <w:szCs w:val="28"/>
          <w:lang w:eastAsia="ru-RU"/>
        </w:rPr>
        <w:t>росте</w:t>
      </w:r>
      <w:r w:rsidRPr="00D3618D">
        <w:rPr>
          <w:rFonts w:ascii="Courier New" w:eastAsia="Times New Roman" w:hAnsi="Courier New"/>
          <w:spacing w:val="-4"/>
          <w:w w:val="88"/>
          <w:kern w:val="0"/>
          <w:sz w:val="28"/>
          <w:szCs w:val="28"/>
          <w:lang w:eastAsia="ru-RU"/>
        </w:rPr>
        <w:t xml:space="preserve"> </w:t>
      </w:r>
      <w:r w:rsidRPr="00D3618D">
        <w:rPr>
          <w:rFonts w:ascii="Courier New" w:eastAsia="Times New Roman" w:hAnsi="Courier New" w:cs="Times New Roman"/>
          <w:spacing w:val="-4"/>
          <w:w w:val="88"/>
          <w:kern w:val="0"/>
          <w:sz w:val="28"/>
          <w:szCs w:val="28"/>
          <w:lang w:eastAsia="ru-RU"/>
        </w:rPr>
        <w:t>и</w:t>
      </w:r>
      <w:r w:rsidRPr="00D3618D">
        <w:rPr>
          <w:rFonts w:ascii="Courier New" w:eastAsia="Times New Roman" w:hAnsi="Courier New"/>
          <w:spacing w:val="-4"/>
          <w:w w:val="88"/>
          <w:kern w:val="0"/>
          <w:sz w:val="28"/>
          <w:szCs w:val="28"/>
          <w:lang w:eastAsia="ru-RU"/>
        </w:rPr>
        <w:t xml:space="preserve"> </w:t>
      </w:r>
      <w:r w:rsidRPr="00D3618D">
        <w:rPr>
          <w:rFonts w:ascii="Courier New" w:eastAsia="Times New Roman" w:hAnsi="Courier New" w:cs="Times New Roman"/>
          <w:spacing w:val="-4"/>
          <w:w w:val="88"/>
          <w:kern w:val="0"/>
          <w:sz w:val="28"/>
          <w:szCs w:val="28"/>
          <w:lang w:eastAsia="ru-RU"/>
        </w:rPr>
        <w:t>развитии</w:t>
      </w:r>
      <w:r w:rsidRPr="00D3618D">
        <w:rPr>
          <w:rFonts w:ascii="Courier New" w:eastAsia="Times New Roman" w:hAnsi="Courier New"/>
          <w:spacing w:val="-4"/>
          <w:w w:val="88"/>
          <w:kern w:val="0"/>
          <w:sz w:val="28"/>
          <w:szCs w:val="28"/>
          <w:lang w:eastAsia="ru-RU"/>
        </w:rPr>
        <w:t xml:space="preserve"> </w:t>
      </w:r>
      <w:r w:rsidRPr="00D3618D">
        <w:rPr>
          <w:rFonts w:ascii="Courier New" w:eastAsia="Times New Roman" w:hAnsi="Courier New" w:cs="Times New Roman"/>
          <w:spacing w:val="-4"/>
          <w:w w:val="88"/>
          <w:kern w:val="0"/>
          <w:sz w:val="28"/>
          <w:szCs w:val="28"/>
          <w:lang w:eastAsia="ru-RU"/>
        </w:rPr>
        <w:t>на</w:t>
      </w:r>
      <w:r w:rsidRPr="00D3618D">
        <w:rPr>
          <w:rFonts w:ascii="Courier New" w:eastAsia="Times New Roman" w:hAnsi="Courier New"/>
          <w:spacing w:val="-4"/>
          <w:w w:val="88"/>
          <w:kern w:val="0"/>
          <w:sz w:val="28"/>
          <w:szCs w:val="28"/>
          <w:lang w:eastAsia="ru-RU"/>
        </w:rPr>
        <w:t xml:space="preserve"> </w:t>
      </w:r>
      <w:r w:rsidRPr="00D3618D">
        <w:rPr>
          <w:rFonts w:ascii="Courier New" w:eastAsia="Times New Roman" w:hAnsi="Courier New" w:cs="Times New Roman"/>
          <w:spacing w:val="-4"/>
          <w:w w:val="88"/>
          <w:kern w:val="0"/>
          <w:sz w:val="28"/>
          <w:szCs w:val="28"/>
          <w:lang w:eastAsia="ru-RU"/>
        </w:rPr>
        <w:t>фоне</w:t>
      </w:r>
      <w:r w:rsidRPr="00D3618D">
        <w:rPr>
          <w:rFonts w:ascii="Courier New" w:eastAsia="Times New Roman" w:hAnsi="Courier New"/>
          <w:spacing w:val="-4"/>
          <w:w w:val="88"/>
          <w:kern w:val="0"/>
          <w:sz w:val="28"/>
          <w:szCs w:val="28"/>
          <w:lang w:eastAsia="ru-RU"/>
        </w:rPr>
        <w:t xml:space="preserve"> </w:t>
      </w:r>
      <w:r w:rsidRPr="00D3618D">
        <w:rPr>
          <w:rFonts w:ascii="Courier New" w:eastAsia="Times New Roman" w:hAnsi="Courier New" w:cs="Times New Roman"/>
          <w:spacing w:val="-4"/>
          <w:w w:val="88"/>
          <w:kern w:val="0"/>
          <w:sz w:val="28"/>
          <w:szCs w:val="28"/>
          <w:lang w:eastAsia="ru-RU"/>
        </w:rPr>
        <w:t>высоких</w:t>
      </w:r>
      <w:r w:rsidRPr="00D3618D">
        <w:rPr>
          <w:rFonts w:ascii="Courier New" w:eastAsia="Times New Roman" w:hAnsi="Courier New"/>
          <w:spacing w:val="-4"/>
          <w:w w:val="88"/>
          <w:kern w:val="0"/>
          <w:sz w:val="28"/>
          <w:szCs w:val="28"/>
          <w:lang w:eastAsia="ru-RU"/>
        </w:rPr>
        <w:t xml:space="preserve"> </w:t>
      </w:r>
      <w:r w:rsidRPr="00D3618D">
        <w:rPr>
          <w:rFonts w:ascii="Courier New" w:eastAsia="Times New Roman" w:hAnsi="Courier New" w:cs="Times New Roman"/>
          <w:spacing w:val="-4"/>
          <w:w w:val="88"/>
          <w:kern w:val="0"/>
          <w:sz w:val="28"/>
          <w:szCs w:val="28"/>
          <w:lang w:eastAsia="ru-RU"/>
        </w:rPr>
        <w:t>доз</w:t>
      </w:r>
      <w:r w:rsidRPr="00D3618D">
        <w:rPr>
          <w:rFonts w:ascii="Courier New" w:eastAsia="Times New Roman" w:hAnsi="Courier New"/>
          <w:spacing w:val="-4"/>
          <w:w w:val="88"/>
          <w:kern w:val="0"/>
          <w:sz w:val="28"/>
          <w:szCs w:val="28"/>
          <w:lang w:eastAsia="ru-RU"/>
        </w:rPr>
        <w:t xml:space="preserve"> </w:t>
      </w:r>
      <w:r w:rsidRPr="00D3618D">
        <w:rPr>
          <w:rFonts w:ascii="Courier New" w:eastAsia="Times New Roman" w:hAnsi="Courier New" w:cs="Times New Roman"/>
          <w:spacing w:val="-4"/>
          <w:w w:val="88"/>
          <w:kern w:val="0"/>
          <w:sz w:val="28"/>
          <w:szCs w:val="28"/>
          <w:lang w:eastAsia="ru-RU"/>
        </w:rPr>
        <w:t xml:space="preserve">азотных </w:t>
      </w:r>
      <w:r w:rsidRPr="00D3618D">
        <w:rPr>
          <w:rFonts w:ascii="Courier New" w:eastAsia="Times New Roman" w:hAnsi="Courier New" w:cs="Times New Roman"/>
          <w:spacing w:val="-3"/>
          <w:w w:val="88"/>
          <w:kern w:val="0"/>
          <w:sz w:val="28"/>
          <w:szCs w:val="28"/>
          <w:lang w:eastAsia="ru-RU"/>
        </w:rPr>
        <w:t>удобрений</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возрастает</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потребность</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хлопчатника</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в</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меди</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При</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внесении под</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хлопчатник</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меди</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отмечается</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улучшение</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многих</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показателей</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хлоп</w:t>
      </w:r>
      <w:r w:rsidRPr="00D3618D">
        <w:rPr>
          <w:rFonts w:ascii="Courier New" w:eastAsia="Times New Roman" w:hAnsi="Courier New" w:cs="Times New Roman"/>
          <w:spacing w:val="-3"/>
          <w:w w:val="88"/>
          <w:kern w:val="0"/>
          <w:sz w:val="28"/>
          <w:szCs w:val="28"/>
          <w:lang w:eastAsia="ru-RU"/>
        </w:rPr>
        <w:softHyphen/>
      </w:r>
      <w:r w:rsidRPr="00D3618D">
        <w:rPr>
          <w:rFonts w:ascii="Courier New" w:eastAsia="Times New Roman" w:hAnsi="Courier New" w:cs="Times New Roman"/>
          <w:w w:val="88"/>
          <w:kern w:val="0"/>
          <w:sz w:val="28"/>
          <w:szCs w:val="28"/>
          <w:lang w:eastAsia="ru-RU"/>
        </w:rPr>
        <w:t>ка</w:t>
      </w:r>
      <w:r w:rsidRPr="00D3618D">
        <w:rPr>
          <w:rFonts w:ascii="Courier New" w:eastAsia="Times New Roman" w:hAnsi="Courier New"/>
          <w:w w:val="88"/>
          <w:kern w:val="0"/>
          <w:sz w:val="28"/>
          <w:szCs w:val="28"/>
          <w:lang w:eastAsia="ru-RU"/>
        </w:rPr>
        <w:t>-</w:t>
      </w:r>
      <w:r w:rsidRPr="00D3618D">
        <w:rPr>
          <w:rFonts w:ascii="Courier New" w:eastAsia="Times New Roman" w:hAnsi="Courier New" w:cs="Times New Roman"/>
          <w:w w:val="88"/>
          <w:kern w:val="0"/>
          <w:sz w:val="28"/>
          <w:szCs w:val="28"/>
          <w:lang w:eastAsia="ru-RU"/>
        </w:rPr>
        <w:t>сырца</w:t>
      </w:r>
      <w:r w:rsidRPr="00D3618D">
        <w:rPr>
          <w:rFonts w:ascii="Courier New" w:eastAsia="Times New Roman" w:hAnsi="Courier New"/>
          <w:w w:val="88"/>
          <w:kern w:val="0"/>
          <w:sz w:val="28"/>
          <w:szCs w:val="28"/>
          <w:lang w:eastAsia="ru-RU"/>
        </w:rPr>
        <w:t xml:space="preserve"> /4/.</w:t>
      </w:r>
    </w:p>
    <w:p w:rsidR="00D3618D" w:rsidRPr="00D3618D" w:rsidRDefault="00D3618D" w:rsidP="00D3618D">
      <w:pPr>
        <w:shd w:val="clear" w:color="auto" w:fill="FFFFFF"/>
        <w:tabs>
          <w:tab w:val="clear" w:pos="709"/>
        </w:tabs>
        <w:suppressAutoHyphens w:val="0"/>
        <w:autoSpaceDE w:val="0"/>
        <w:autoSpaceDN w:val="0"/>
        <w:adjustRightInd w:val="0"/>
        <w:spacing w:after="0" w:line="480" w:lineRule="exact"/>
        <w:ind w:left="24" w:firstLine="730"/>
        <w:jc w:val="left"/>
        <w:rPr>
          <w:rFonts w:ascii="Courier New" w:eastAsia="Times New Roman" w:hAnsi="Courier New"/>
          <w:kern w:val="0"/>
          <w:sz w:val="20"/>
          <w:szCs w:val="20"/>
          <w:lang w:eastAsia="ru-RU"/>
        </w:rPr>
      </w:pPr>
      <w:r w:rsidRPr="00D3618D">
        <w:rPr>
          <w:rFonts w:ascii="Courier New" w:eastAsia="Times New Roman" w:hAnsi="Courier New" w:cs="Times New Roman"/>
          <w:spacing w:val="-2"/>
          <w:w w:val="88"/>
          <w:kern w:val="0"/>
          <w:sz w:val="28"/>
          <w:szCs w:val="28"/>
          <w:lang w:eastAsia="ru-RU"/>
        </w:rPr>
        <w:t>Микроэлементы</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положительно</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влияют</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на</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повышение</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сопротивляе</w:t>
      </w:r>
      <w:r w:rsidRPr="00D3618D">
        <w:rPr>
          <w:rFonts w:ascii="Courier New" w:eastAsia="Times New Roman" w:hAnsi="Courier New" w:cs="Times New Roman"/>
          <w:spacing w:val="-2"/>
          <w:w w:val="88"/>
          <w:kern w:val="0"/>
          <w:sz w:val="28"/>
          <w:szCs w:val="28"/>
          <w:lang w:eastAsia="ru-RU"/>
        </w:rPr>
        <w:softHyphen/>
        <w:t>мости</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растений</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различньм</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заболеваниям</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в</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том</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числе</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заболеванию хлопчатника</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вилтом</w:t>
      </w:r>
      <w:r w:rsidRPr="00D3618D">
        <w:rPr>
          <w:rFonts w:ascii="Courier New" w:eastAsia="Times New Roman" w:hAnsi="Courier New"/>
          <w:spacing w:val="-2"/>
          <w:w w:val="88"/>
          <w:kern w:val="0"/>
          <w:sz w:val="28"/>
          <w:szCs w:val="28"/>
          <w:lang w:eastAsia="ru-RU"/>
        </w:rPr>
        <w:t xml:space="preserve"> / 25/. </w:t>
      </w:r>
      <w:r w:rsidRPr="00D3618D">
        <w:rPr>
          <w:rFonts w:ascii="Courier New" w:eastAsia="Times New Roman" w:hAnsi="Courier New" w:cs="Times New Roman"/>
          <w:spacing w:val="-2"/>
          <w:w w:val="88"/>
          <w:kern w:val="0"/>
          <w:sz w:val="28"/>
          <w:szCs w:val="28"/>
          <w:lang w:eastAsia="ru-RU"/>
        </w:rPr>
        <w:t>Применение</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микроэлемента</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меди</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под</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хлоп</w:t>
      </w:r>
      <w:r w:rsidRPr="00D3618D">
        <w:rPr>
          <w:rFonts w:ascii="Courier New" w:eastAsia="Times New Roman" w:hAnsi="Courier New" w:cs="Times New Roman"/>
          <w:spacing w:val="-2"/>
          <w:w w:val="88"/>
          <w:kern w:val="0"/>
          <w:sz w:val="28"/>
          <w:szCs w:val="28"/>
          <w:lang w:eastAsia="ru-RU"/>
        </w:rPr>
        <w:softHyphen/>
        <w:t>чатник</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на</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зараженных</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вилтом</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полях</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снижает</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поражаемость</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 xml:space="preserve">растений </w:t>
      </w:r>
      <w:r w:rsidRPr="00D3618D">
        <w:rPr>
          <w:rFonts w:ascii="Courier New" w:eastAsia="Times New Roman" w:hAnsi="Courier New" w:cs="Times New Roman"/>
          <w:spacing w:val="-6"/>
          <w:w w:val="88"/>
          <w:kern w:val="0"/>
          <w:sz w:val="28"/>
          <w:szCs w:val="28"/>
          <w:lang w:eastAsia="ru-RU"/>
        </w:rPr>
        <w:t>на</w:t>
      </w:r>
      <w:r w:rsidRPr="00D3618D">
        <w:rPr>
          <w:rFonts w:ascii="Courier New" w:eastAsia="Times New Roman" w:hAnsi="Courier New"/>
          <w:spacing w:val="-6"/>
          <w:w w:val="88"/>
          <w:kern w:val="0"/>
          <w:sz w:val="28"/>
          <w:szCs w:val="28"/>
          <w:lang w:eastAsia="ru-RU"/>
        </w:rPr>
        <w:t xml:space="preserve"> 25-27</w:t>
      </w:r>
      <w:r w:rsidRPr="00D3618D">
        <w:rPr>
          <w:rFonts w:ascii="Courier New" w:eastAsia="Times New Roman" w:hAnsi="Courier New"/>
          <w:spacing w:val="-6"/>
          <w:w w:val="88"/>
          <w:kern w:val="0"/>
          <w:sz w:val="28"/>
          <w:szCs w:val="28"/>
          <w:lang w:val="en-US" w:eastAsia="ru-RU"/>
        </w:rPr>
        <w:t>f</w:t>
      </w:r>
      <w:r w:rsidRPr="00D3618D">
        <w:rPr>
          <w:rFonts w:ascii="Courier New" w:eastAsia="Times New Roman" w:hAnsi="Courier New"/>
          <w:spacing w:val="-6"/>
          <w:w w:val="88"/>
          <w:kern w:val="0"/>
          <w:sz w:val="28"/>
          <w:szCs w:val="28"/>
          <w:vertAlign w:val="subscript"/>
          <w:lang w:eastAsia="ru-RU"/>
        </w:rPr>
        <w:t>0</w:t>
      </w:r>
      <w:r w:rsidRPr="00D3618D">
        <w:rPr>
          <w:rFonts w:ascii="Courier New" w:eastAsia="Times New Roman" w:hAnsi="Courier New"/>
          <w:spacing w:val="-6"/>
          <w:w w:val="88"/>
          <w:kern w:val="0"/>
          <w:sz w:val="28"/>
          <w:szCs w:val="28"/>
          <w:lang w:eastAsia="ru-RU"/>
        </w:rPr>
        <w:t xml:space="preserve">, </w:t>
      </w:r>
      <w:r w:rsidRPr="00D3618D">
        <w:rPr>
          <w:rFonts w:ascii="Courier New" w:eastAsia="Times New Roman" w:hAnsi="Courier New" w:cs="Times New Roman"/>
          <w:spacing w:val="-6"/>
          <w:w w:val="88"/>
          <w:kern w:val="0"/>
          <w:sz w:val="28"/>
          <w:szCs w:val="28"/>
          <w:lang w:eastAsia="ru-RU"/>
        </w:rPr>
        <w:t>оздоровляет</w:t>
      </w:r>
      <w:r w:rsidRPr="00D3618D">
        <w:rPr>
          <w:rFonts w:ascii="Courier New" w:eastAsia="Times New Roman" w:hAnsi="Courier New"/>
          <w:spacing w:val="-6"/>
          <w:w w:val="88"/>
          <w:kern w:val="0"/>
          <w:sz w:val="28"/>
          <w:szCs w:val="28"/>
          <w:lang w:eastAsia="ru-RU"/>
        </w:rPr>
        <w:t xml:space="preserve"> </w:t>
      </w:r>
      <w:r w:rsidRPr="00D3618D">
        <w:rPr>
          <w:rFonts w:ascii="Courier New" w:eastAsia="Times New Roman" w:hAnsi="Courier New" w:cs="Times New Roman"/>
          <w:spacing w:val="-6"/>
          <w:w w:val="88"/>
          <w:kern w:val="0"/>
          <w:sz w:val="28"/>
          <w:szCs w:val="28"/>
          <w:lang w:eastAsia="ru-RU"/>
        </w:rPr>
        <w:t>их</w:t>
      </w:r>
      <w:r w:rsidRPr="00D3618D">
        <w:rPr>
          <w:rFonts w:ascii="Courier New" w:eastAsia="Times New Roman" w:hAnsi="Courier New"/>
          <w:spacing w:val="-6"/>
          <w:w w:val="88"/>
          <w:kern w:val="0"/>
          <w:sz w:val="28"/>
          <w:szCs w:val="28"/>
          <w:lang w:eastAsia="ru-RU"/>
        </w:rPr>
        <w:t xml:space="preserve"> </w:t>
      </w:r>
      <w:r w:rsidRPr="00D3618D">
        <w:rPr>
          <w:rFonts w:ascii="Courier New" w:eastAsia="Times New Roman" w:hAnsi="Courier New" w:cs="Times New Roman"/>
          <w:spacing w:val="-6"/>
          <w:w w:val="88"/>
          <w:kern w:val="0"/>
          <w:sz w:val="28"/>
          <w:szCs w:val="28"/>
          <w:lang w:eastAsia="ru-RU"/>
        </w:rPr>
        <w:t>и</w:t>
      </w:r>
      <w:r w:rsidRPr="00D3618D">
        <w:rPr>
          <w:rFonts w:ascii="Courier New" w:eastAsia="Times New Roman" w:hAnsi="Courier New"/>
          <w:spacing w:val="-6"/>
          <w:w w:val="88"/>
          <w:kern w:val="0"/>
          <w:sz w:val="28"/>
          <w:szCs w:val="28"/>
          <w:lang w:eastAsia="ru-RU"/>
        </w:rPr>
        <w:t xml:space="preserve"> </w:t>
      </w:r>
      <w:r w:rsidRPr="00D3618D">
        <w:rPr>
          <w:rFonts w:ascii="Courier New" w:eastAsia="Times New Roman" w:hAnsi="Courier New" w:cs="Times New Roman"/>
          <w:spacing w:val="-6"/>
          <w:w w:val="88"/>
          <w:kern w:val="0"/>
          <w:sz w:val="28"/>
          <w:szCs w:val="28"/>
          <w:lang w:eastAsia="ru-RU"/>
        </w:rPr>
        <w:t>увеличивает</w:t>
      </w:r>
      <w:r w:rsidRPr="00D3618D">
        <w:rPr>
          <w:rFonts w:ascii="Courier New" w:eastAsia="Times New Roman" w:hAnsi="Courier New"/>
          <w:spacing w:val="-6"/>
          <w:w w:val="88"/>
          <w:kern w:val="0"/>
          <w:sz w:val="28"/>
          <w:szCs w:val="28"/>
          <w:lang w:eastAsia="ru-RU"/>
        </w:rPr>
        <w:t xml:space="preserve"> </w:t>
      </w:r>
      <w:r w:rsidRPr="00D3618D">
        <w:rPr>
          <w:rFonts w:ascii="Courier New" w:eastAsia="Times New Roman" w:hAnsi="Courier New" w:cs="Times New Roman"/>
          <w:spacing w:val="-6"/>
          <w:w w:val="88"/>
          <w:kern w:val="0"/>
          <w:sz w:val="28"/>
          <w:szCs w:val="28"/>
          <w:lang w:eastAsia="ru-RU"/>
        </w:rPr>
        <w:t>урожай</w:t>
      </w:r>
      <w:r w:rsidRPr="00D3618D">
        <w:rPr>
          <w:rFonts w:ascii="Courier New" w:eastAsia="Times New Roman" w:hAnsi="Courier New"/>
          <w:spacing w:val="-6"/>
          <w:w w:val="88"/>
          <w:kern w:val="0"/>
          <w:sz w:val="28"/>
          <w:szCs w:val="28"/>
          <w:lang w:eastAsia="ru-RU"/>
        </w:rPr>
        <w:t xml:space="preserve"> </w:t>
      </w:r>
      <w:r w:rsidRPr="00D3618D">
        <w:rPr>
          <w:rFonts w:ascii="Courier New" w:eastAsia="Times New Roman" w:hAnsi="Courier New" w:cs="Times New Roman"/>
          <w:spacing w:val="-6"/>
          <w:w w:val="88"/>
          <w:kern w:val="0"/>
          <w:sz w:val="28"/>
          <w:szCs w:val="28"/>
          <w:lang w:eastAsia="ru-RU"/>
        </w:rPr>
        <w:t>на</w:t>
      </w:r>
      <w:r w:rsidRPr="00D3618D">
        <w:rPr>
          <w:rFonts w:ascii="Courier New" w:eastAsia="Times New Roman" w:hAnsi="Courier New"/>
          <w:spacing w:val="-6"/>
          <w:w w:val="88"/>
          <w:kern w:val="0"/>
          <w:sz w:val="28"/>
          <w:szCs w:val="28"/>
          <w:lang w:eastAsia="ru-RU"/>
        </w:rPr>
        <w:t xml:space="preserve"> 1,7-4,9</w:t>
      </w:r>
      <w:r w:rsidRPr="00D3618D">
        <w:rPr>
          <w:rFonts w:ascii="Courier New" w:eastAsia="Times New Roman" w:hAnsi="Courier New" w:cs="Times New Roman"/>
          <w:spacing w:val="-6"/>
          <w:w w:val="88"/>
          <w:kern w:val="0"/>
          <w:sz w:val="28"/>
          <w:szCs w:val="28"/>
          <w:lang w:eastAsia="ru-RU"/>
        </w:rPr>
        <w:t>ц</w:t>
      </w:r>
      <w:r w:rsidRPr="00D3618D">
        <w:rPr>
          <w:rFonts w:ascii="Courier New" w:eastAsia="Times New Roman" w:hAnsi="Courier New"/>
          <w:spacing w:val="-6"/>
          <w:w w:val="88"/>
          <w:kern w:val="0"/>
          <w:sz w:val="28"/>
          <w:szCs w:val="28"/>
          <w:lang w:eastAsia="ru-RU"/>
        </w:rPr>
        <w:t>/</w:t>
      </w:r>
      <w:r w:rsidRPr="00D3618D">
        <w:rPr>
          <w:rFonts w:ascii="Courier New" w:eastAsia="Times New Roman" w:hAnsi="Courier New" w:cs="Times New Roman"/>
          <w:spacing w:val="-6"/>
          <w:w w:val="88"/>
          <w:kern w:val="0"/>
          <w:sz w:val="28"/>
          <w:szCs w:val="28"/>
          <w:lang w:eastAsia="ru-RU"/>
        </w:rPr>
        <w:t>га</w:t>
      </w:r>
      <w:r w:rsidRPr="00D3618D">
        <w:rPr>
          <w:rFonts w:ascii="Courier New" w:eastAsia="Times New Roman" w:hAnsi="Courier New"/>
          <w:spacing w:val="-6"/>
          <w:w w:val="88"/>
          <w:kern w:val="0"/>
          <w:sz w:val="28"/>
          <w:szCs w:val="28"/>
          <w:lang w:eastAsia="ru-RU"/>
        </w:rPr>
        <w:t xml:space="preserve"> /26/.</w:t>
      </w:r>
    </w:p>
    <w:p w:rsidR="00D3618D" w:rsidRPr="00D3618D" w:rsidRDefault="00D3618D" w:rsidP="00D3618D">
      <w:pPr>
        <w:shd w:val="clear" w:color="auto" w:fill="FFFFFF"/>
        <w:tabs>
          <w:tab w:val="clear" w:pos="709"/>
        </w:tabs>
        <w:suppressAutoHyphens w:val="0"/>
        <w:autoSpaceDE w:val="0"/>
        <w:autoSpaceDN w:val="0"/>
        <w:adjustRightInd w:val="0"/>
        <w:spacing w:after="0" w:line="480" w:lineRule="exact"/>
        <w:ind w:left="768" w:firstLine="0"/>
        <w:jc w:val="left"/>
        <w:rPr>
          <w:rFonts w:ascii="Courier New" w:eastAsia="Times New Roman" w:hAnsi="Courier New"/>
          <w:kern w:val="0"/>
          <w:sz w:val="20"/>
          <w:szCs w:val="20"/>
          <w:lang w:eastAsia="ru-RU"/>
        </w:rPr>
      </w:pPr>
      <w:r w:rsidRPr="00D3618D">
        <w:rPr>
          <w:rFonts w:ascii="Courier New" w:eastAsia="Times New Roman" w:hAnsi="Courier New" w:cs="Times New Roman"/>
          <w:spacing w:val="-2"/>
          <w:w w:val="88"/>
          <w:kern w:val="0"/>
          <w:sz w:val="28"/>
          <w:szCs w:val="28"/>
          <w:lang w:eastAsia="ru-RU"/>
        </w:rPr>
        <w:t>Применение</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микроэлементов</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меди</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цинка</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и</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молибдена</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кобальта</w:t>
      </w:r>
    </w:p>
    <w:p w:rsidR="00D3618D" w:rsidRPr="00D3618D" w:rsidRDefault="00D3618D" w:rsidP="00D3618D">
      <w:pPr>
        <w:shd w:val="clear" w:color="auto" w:fill="FFFFFF"/>
        <w:tabs>
          <w:tab w:val="clear" w:pos="709"/>
        </w:tabs>
        <w:suppressAutoHyphens w:val="0"/>
        <w:autoSpaceDE w:val="0"/>
        <w:autoSpaceDN w:val="0"/>
        <w:adjustRightInd w:val="0"/>
        <w:spacing w:after="0" w:line="480" w:lineRule="exact"/>
        <w:ind w:left="768" w:firstLine="0"/>
        <w:jc w:val="left"/>
        <w:rPr>
          <w:rFonts w:ascii="Courier New" w:eastAsia="Times New Roman" w:hAnsi="Courier New"/>
          <w:kern w:val="0"/>
          <w:sz w:val="20"/>
          <w:szCs w:val="20"/>
          <w:lang w:eastAsia="ru-RU"/>
        </w:rPr>
        <w:sectPr w:rsidR="00D3618D" w:rsidRPr="00D3618D">
          <w:pgSz w:w="11909" w:h="16834"/>
          <w:pgMar w:top="1197" w:right="1006" w:bottom="360" w:left="1087" w:header="720" w:footer="720" w:gutter="0"/>
          <w:cols w:space="60"/>
          <w:noEndnote/>
        </w:sectPr>
      </w:pPr>
    </w:p>
    <w:p w:rsidR="00D3618D" w:rsidRPr="00D3618D" w:rsidRDefault="00D3618D" w:rsidP="00D3618D">
      <w:pPr>
        <w:shd w:val="clear" w:color="auto" w:fill="FFFFFF"/>
        <w:tabs>
          <w:tab w:val="clear" w:pos="709"/>
        </w:tabs>
        <w:suppressAutoHyphens w:val="0"/>
        <w:autoSpaceDE w:val="0"/>
        <w:autoSpaceDN w:val="0"/>
        <w:adjustRightInd w:val="0"/>
        <w:spacing w:after="0" w:line="480" w:lineRule="exact"/>
        <w:ind w:firstLine="3950"/>
        <w:jc w:val="left"/>
        <w:rPr>
          <w:rFonts w:ascii="Courier New" w:eastAsia="Times New Roman" w:hAnsi="Courier New"/>
          <w:kern w:val="0"/>
          <w:sz w:val="20"/>
          <w:szCs w:val="20"/>
          <w:lang w:eastAsia="ru-RU"/>
        </w:rPr>
      </w:pPr>
      <w:r w:rsidRPr="00D3618D">
        <w:rPr>
          <w:rFonts w:ascii="Courier New" w:eastAsia="Times New Roman" w:hAnsi="Courier New"/>
          <w:w w:val="88"/>
          <w:kern w:val="0"/>
          <w:sz w:val="28"/>
          <w:szCs w:val="28"/>
          <w:lang w:eastAsia="ru-RU"/>
        </w:rPr>
        <w:t xml:space="preserve">21 </w:t>
      </w:r>
      <w:r w:rsidRPr="00D3618D">
        <w:rPr>
          <w:rFonts w:ascii="Courier New" w:eastAsia="Times New Roman" w:hAnsi="Courier New" w:cs="Times New Roman"/>
          <w:spacing w:val="-2"/>
          <w:w w:val="88"/>
          <w:kern w:val="0"/>
          <w:sz w:val="28"/>
          <w:szCs w:val="28"/>
          <w:lang w:eastAsia="ru-RU"/>
        </w:rPr>
        <w:t>с</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основными</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удобрениями</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способствует</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увеличению</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степени</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 xml:space="preserve">усвоения </w:t>
      </w:r>
      <w:r w:rsidRPr="00D3618D">
        <w:rPr>
          <w:rFonts w:ascii="Courier New" w:eastAsia="Times New Roman" w:hAnsi="Courier New" w:cs="Times New Roman"/>
          <w:w w:val="88"/>
          <w:kern w:val="0"/>
          <w:sz w:val="28"/>
          <w:szCs w:val="28"/>
          <w:lang w:eastAsia="ru-RU"/>
        </w:rPr>
        <w:t>растениями</w:t>
      </w:r>
      <w:r w:rsidRPr="00D3618D">
        <w:rPr>
          <w:rFonts w:ascii="Courier New" w:eastAsia="Times New Roman" w:hAnsi="Courier New"/>
          <w:w w:val="88"/>
          <w:kern w:val="0"/>
          <w:sz w:val="28"/>
          <w:szCs w:val="28"/>
          <w:lang w:eastAsia="ru-RU"/>
        </w:rPr>
        <w:t xml:space="preserve"> </w:t>
      </w:r>
      <w:r w:rsidRPr="00D3618D">
        <w:rPr>
          <w:rFonts w:ascii="Courier New" w:eastAsia="Times New Roman" w:hAnsi="Courier New" w:cs="Times New Roman"/>
          <w:w w:val="88"/>
          <w:kern w:val="0"/>
          <w:sz w:val="28"/>
          <w:szCs w:val="28"/>
          <w:lang w:eastAsia="ru-RU"/>
        </w:rPr>
        <w:t>азота</w:t>
      </w:r>
      <w:r w:rsidRPr="00D3618D">
        <w:rPr>
          <w:rFonts w:ascii="Courier New" w:eastAsia="Times New Roman" w:hAnsi="Courier New"/>
          <w:w w:val="88"/>
          <w:kern w:val="0"/>
          <w:sz w:val="28"/>
          <w:szCs w:val="28"/>
          <w:lang w:eastAsia="ru-RU"/>
        </w:rPr>
        <w:t xml:space="preserve"> </w:t>
      </w:r>
      <w:r w:rsidRPr="00D3618D">
        <w:rPr>
          <w:rFonts w:ascii="Courier New" w:eastAsia="Times New Roman" w:hAnsi="Courier New" w:cs="Times New Roman"/>
          <w:w w:val="88"/>
          <w:kern w:val="0"/>
          <w:sz w:val="28"/>
          <w:szCs w:val="28"/>
          <w:lang w:eastAsia="ru-RU"/>
        </w:rPr>
        <w:t>на</w:t>
      </w:r>
      <w:r w:rsidRPr="00D3618D">
        <w:rPr>
          <w:rFonts w:ascii="Courier New" w:eastAsia="Times New Roman" w:hAnsi="Courier New"/>
          <w:w w:val="88"/>
          <w:kern w:val="0"/>
          <w:sz w:val="28"/>
          <w:szCs w:val="28"/>
          <w:lang w:eastAsia="ru-RU"/>
        </w:rPr>
        <w:t xml:space="preserve"> 5-9^ </w:t>
      </w:r>
      <w:r w:rsidRPr="00D3618D">
        <w:rPr>
          <w:rFonts w:ascii="Courier New" w:eastAsia="Times New Roman" w:hAnsi="Courier New" w:cs="Times New Roman"/>
          <w:w w:val="88"/>
          <w:kern w:val="0"/>
          <w:sz w:val="28"/>
          <w:szCs w:val="28"/>
          <w:lang w:eastAsia="ru-RU"/>
        </w:rPr>
        <w:t>и</w:t>
      </w:r>
      <w:r w:rsidRPr="00D3618D">
        <w:rPr>
          <w:rFonts w:ascii="Courier New" w:eastAsia="Times New Roman" w:hAnsi="Courier New"/>
          <w:w w:val="88"/>
          <w:kern w:val="0"/>
          <w:sz w:val="28"/>
          <w:szCs w:val="28"/>
          <w:lang w:eastAsia="ru-RU"/>
        </w:rPr>
        <w:t xml:space="preserve"> </w:t>
      </w:r>
      <w:r w:rsidRPr="00D3618D">
        <w:rPr>
          <w:rFonts w:ascii="Courier New" w:eastAsia="Times New Roman" w:hAnsi="Courier New" w:cs="Times New Roman"/>
          <w:w w:val="88"/>
          <w:kern w:val="0"/>
          <w:sz w:val="28"/>
          <w:szCs w:val="28"/>
          <w:lang w:eastAsia="ru-RU"/>
        </w:rPr>
        <w:t>фосфора</w:t>
      </w:r>
      <w:r w:rsidRPr="00D3618D">
        <w:rPr>
          <w:rFonts w:ascii="Courier New" w:eastAsia="Times New Roman" w:hAnsi="Courier New"/>
          <w:w w:val="88"/>
          <w:kern w:val="0"/>
          <w:sz w:val="28"/>
          <w:szCs w:val="28"/>
          <w:lang w:eastAsia="ru-RU"/>
        </w:rPr>
        <w:t xml:space="preserve"> - </w:t>
      </w:r>
      <w:r w:rsidRPr="00D3618D">
        <w:rPr>
          <w:rFonts w:ascii="Courier New" w:eastAsia="Times New Roman" w:hAnsi="Courier New" w:cs="Times New Roman"/>
          <w:w w:val="88"/>
          <w:kern w:val="0"/>
          <w:sz w:val="28"/>
          <w:szCs w:val="28"/>
          <w:lang w:eastAsia="ru-RU"/>
        </w:rPr>
        <w:t>на</w:t>
      </w:r>
      <w:r w:rsidRPr="00D3618D">
        <w:rPr>
          <w:rFonts w:ascii="Courier New" w:eastAsia="Times New Roman" w:hAnsi="Courier New"/>
          <w:w w:val="88"/>
          <w:kern w:val="0"/>
          <w:sz w:val="28"/>
          <w:szCs w:val="28"/>
          <w:lang w:eastAsia="ru-RU"/>
        </w:rPr>
        <w:t xml:space="preserve"> 4-5^, </w:t>
      </w:r>
      <w:r w:rsidRPr="00D3618D">
        <w:rPr>
          <w:rFonts w:ascii="Courier New" w:eastAsia="Times New Roman" w:hAnsi="Courier New" w:cs="Times New Roman"/>
          <w:w w:val="88"/>
          <w:kern w:val="0"/>
          <w:sz w:val="28"/>
          <w:szCs w:val="28"/>
          <w:lang w:eastAsia="ru-RU"/>
        </w:rPr>
        <w:t>что</w:t>
      </w:r>
      <w:r w:rsidRPr="00D3618D">
        <w:rPr>
          <w:rFonts w:ascii="Courier New" w:eastAsia="Times New Roman" w:hAnsi="Courier New"/>
          <w:w w:val="88"/>
          <w:kern w:val="0"/>
          <w:sz w:val="28"/>
          <w:szCs w:val="28"/>
          <w:lang w:eastAsia="ru-RU"/>
        </w:rPr>
        <w:t xml:space="preserve"> </w:t>
      </w:r>
      <w:r w:rsidRPr="00D3618D">
        <w:rPr>
          <w:rFonts w:ascii="Courier New" w:eastAsia="Times New Roman" w:hAnsi="Courier New" w:cs="Times New Roman"/>
          <w:w w:val="88"/>
          <w:kern w:val="0"/>
          <w:sz w:val="28"/>
          <w:szCs w:val="28"/>
          <w:lang w:eastAsia="ru-RU"/>
        </w:rPr>
        <w:t>повышает</w:t>
      </w:r>
      <w:r w:rsidRPr="00D3618D">
        <w:rPr>
          <w:rFonts w:ascii="Courier New" w:eastAsia="Times New Roman" w:hAnsi="Courier New"/>
          <w:w w:val="88"/>
          <w:kern w:val="0"/>
          <w:sz w:val="28"/>
          <w:szCs w:val="28"/>
          <w:lang w:eastAsia="ru-RU"/>
        </w:rPr>
        <w:t xml:space="preserve"> </w:t>
      </w:r>
      <w:r w:rsidRPr="00D3618D">
        <w:rPr>
          <w:rFonts w:ascii="Courier New" w:eastAsia="Times New Roman" w:hAnsi="Courier New" w:cs="Times New Roman"/>
          <w:w w:val="88"/>
          <w:kern w:val="0"/>
          <w:sz w:val="28"/>
          <w:szCs w:val="28"/>
          <w:lang w:eastAsia="ru-RU"/>
        </w:rPr>
        <w:t>уро</w:t>
      </w:r>
      <w:r w:rsidRPr="00D3618D">
        <w:rPr>
          <w:rFonts w:ascii="Courier New" w:eastAsia="Times New Roman" w:hAnsi="Courier New" w:cs="Times New Roman"/>
          <w:w w:val="88"/>
          <w:kern w:val="0"/>
          <w:sz w:val="28"/>
          <w:szCs w:val="28"/>
          <w:lang w:eastAsia="ru-RU"/>
        </w:rPr>
        <w:softHyphen/>
      </w:r>
      <w:r w:rsidRPr="00D3618D">
        <w:rPr>
          <w:rFonts w:ascii="Courier New" w:eastAsia="Times New Roman" w:hAnsi="Courier New" w:cs="Times New Roman"/>
          <w:spacing w:val="-3"/>
          <w:w w:val="88"/>
          <w:kern w:val="0"/>
          <w:sz w:val="28"/>
          <w:szCs w:val="28"/>
          <w:lang w:eastAsia="ru-RU"/>
        </w:rPr>
        <w:t>жайность</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хлопчатника</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от</w:t>
      </w:r>
      <w:r w:rsidRPr="00D3618D">
        <w:rPr>
          <w:rFonts w:ascii="Courier New" w:eastAsia="Times New Roman" w:hAnsi="Courier New"/>
          <w:spacing w:val="-3"/>
          <w:w w:val="88"/>
          <w:kern w:val="0"/>
          <w:sz w:val="28"/>
          <w:szCs w:val="28"/>
          <w:lang w:eastAsia="ru-RU"/>
        </w:rPr>
        <w:t xml:space="preserve"> 2,5 </w:t>
      </w:r>
      <w:r w:rsidRPr="00D3618D">
        <w:rPr>
          <w:rFonts w:ascii="Courier New" w:eastAsia="Times New Roman" w:hAnsi="Courier New" w:cs="Times New Roman"/>
          <w:spacing w:val="-3"/>
          <w:w w:val="88"/>
          <w:kern w:val="0"/>
          <w:sz w:val="28"/>
          <w:szCs w:val="28"/>
          <w:lang w:eastAsia="ru-RU"/>
        </w:rPr>
        <w:t>до</w:t>
      </w:r>
      <w:r w:rsidRPr="00D3618D">
        <w:rPr>
          <w:rFonts w:ascii="Courier New" w:eastAsia="Times New Roman" w:hAnsi="Courier New"/>
          <w:spacing w:val="-3"/>
          <w:w w:val="88"/>
          <w:kern w:val="0"/>
          <w:sz w:val="28"/>
          <w:szCs w:val="28"/>
          <w:lang w:eastAsia="ru-RU"/>
        </w:rPr>
        <w:t xml:space="preserve"> 7,0 </w:t>
      </w:r>
      <w:r w:rsidRPr="00D3618D">
        <w:rPr>
          <w:rFonts w:ascii="Courier New" w:eastAsia="Times New Roman" w:hAnsi="Courier New" w:cs="Times New Roman"/>
          <w:spacing w:val="-3"/>
          <w:w w:val="88"/>
          <w:kern w:val="0"/>
          <w:sz w:val="28"/>
          <w:szCs w:val="28"/>
          <w:lang w:eastAsia="ru-RU"/>
        </w:rPr>
        <w:t>ц</w:t>
      </w:r>
      <w:r w:rsidRPr="00D3618D">
        <w:rPr>
          <w:rFonts w:ascii="Courier New" w:eastAsia="Times New Roman" w:hAnsi="Courier New"/>
          <w:spacing w:val="-3"/>
          <w:w w:val="88"/>
          <w:kern w:val="0"/>
          <w:sz w:val="28"/>
          <w:szCs w:val="28"/>
          <w:lang w:eastAsia="ru-RU"/>
        </w:rPr>
        <w:t>/</w:t>
      </w:r>
      <w:r w:rsidRPr="00D3618D">
        <w:rPr>
          <w:rFonts w:ascii="Courier New" w:eastAsia="Times New Roman" w:hAnsi="Courier New" w:cs="Times New Roman"/>
          <w:spacing w:val="-3"/>
          <w:w w:val="88"/>
          <w:kern w:val="0"/>
          <w:sz w:val="28"/>
          <w:szCs w:val="28"/>
          <w:lang w:eastAsia="ru-RU"/>
        </w:rPr>
        <w:t>га</w:t>
      </w:r>
      <w:r w:rsidRPr="00D3618D">
        <w:rPr>
          <w:rFonts w:ascii="Courier New" w:eastAsia="Times New Roman" w:hAnsi="Courier New"/>
          <w:spacing w:val="-3"/>
          <w:w w:val="88"/>
          <w:kern w:val="0"/>
          <w:sz w:val="28"/>
          <w:szCs w:val="28"/>
          <w:lang w:eastAsia="ru-RU"/>
        </w:rPr>
        <w:t xml:space="preserve"> /28/. </w:t>
      </w:r>
      <w:r w:rsidRPr="00D3618D">
        <w:rPr>
          <w:rFonts w:ascii="Courier New" w:eastAsia="Times New Roman" w:hAnsi="Courier New" w:cs="Times New Roman"/>
          <w:spacing w:val="-3"/>
          <w:w w:val="88"/>
          <w:kern w:val="0"/>
          <w:sz w:val="28"/>
          <w:szCs w:val="28"/>
          <w:lang w:eastAsia="ru-RU"/>
        </w:rPr>
        <w:t>Применение</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меди</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цинка</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кобальта</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в</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условиях</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слабого</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хлоридно</w:t>
      </w:r>
      <w:r w:rsidRPr="00D3618D">
        <w:rPr>
          <w:rFonts w:ascii="Courier New" w:eastAsia="Times New Roman" w:hAnsi="Courier New"/>
          <w:spacing w:val="-3"/>
          <w:w w:val="88"/>
          <w:kern w:val="0"/>
          <w:sz w:val="28"/>
          <w:szCs w:val="28"/>
          <w:lang w:eastAsia="ru-RU"/>
        </w:rPr>
        <w:t>-</w:t>
      </w:r>
      <w:r w:rsidRPr="00D3618D">
        <w:rPr>
          <w:rFonts w:ascii="Courier New" w:eastAsia="Times New Roman" w:hAnsi="Courier New" w:cs="Times New Roman"/>
          <w:spacing w:val="-3"/>
          <w:w w:val="88"/>
          <w:kern w:val="0"/>
          <w:sz w:val="28"/>
          <w:szCs w:val="28"/>
          <w:lang w:eastAsia="ru-RU"/>
        </w:rPr>
        <w:t>сульфатного</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 xml:space="preserve">засоления </w:t>
      </w:r>
      <w:r w:rsidRPr="00D3618D">
        <w:rPr>
          <w:rFonts w:ascii="Courier New" w:eastAsia="Times New Roman" w:hAnsi="Courier New" w:cs="Times New Roman"/>
          <w:spacing w:val="-2"/>
          <w:w w:val="88"/>
          <w:kern w:val="0"/>
          <w:sz w:val="28"/>
          <w:szCs w:val="28"/>
          <w:lang w:eastAsia="ru-RU"/>
        </w:rPr>
        <w:t>светлых</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сероземов</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оказывает</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положительное</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влияние</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на</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азотный</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 xml:space="preserve">и </w:t>
      </w:r>
      <w:r w:rsidRPr="00D3618D">
        <w:rPr>
          <w:rFonts w:ascii="Courier New" w:eastAsia="Times New Roman" w:hAnsi="Courier New" w:cs="Times New Roman"/>
          <w:spacing w:val="-3"/>
          <w:w w:val="88"/>
          <w:kern w:val="0"/>
          <w:sz w:val="28"/>
          <w:szCs w:val="28"/>
          <w:lang w:eastAsia="ru-RU"/>
        </w:rPr>
        <w:t>фосфорный</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обмен</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увеличивает</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поступление</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в</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растения</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кальция</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маг</w:t>
      </w:r>
      <w:r w:rsidRPr="00D3618D">
        <w:rPr>
          <w:rFonts w:ascii="Courier New" w:eastAsia="Times New Roman" w:hAnsi="Courier New" w:cs="Times New Roman"/>
          <w:spacing w:val="-3"/>
          <w:w w:val="88"/>
          <w:kern w:val="0"/>
          <w:sz w:val="28"/>
          <w:szCs w:val="28"/>
          <w:lang w:eastAsia="ru-RU"/>
        </w:rPr>
        <w:softHyphen/>
        <w:t>ния</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и</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снижает</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поступление</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ионов</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натрия</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и</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хлора</w:t>
      </w:r>
      <w:r w:rsidRPr="00D3618D">
        <w:rPr>
          <w:rFonts w:ascii="Courier New" w:eastAsia="Times New Roman" w:hAnsi="Courier New"/>
          <w:spacing w:val="-3"/>
          <w:w w:val="88"/>
          <w:kern w:val="0"/>
          <w:sz w:val="28"/>
          <w:szCs w:val="28"/>
          <w:lang w:eastAsia="ru-RU"/>
        </w:rPr>
        <w:t xml:space="preserve"> /29/. </w:t>
      </w:r>
      <w:r w:rsidRPr="00D3618D">
        <w:rPr>
          <w:rFonts w:ascii="Courier New" w:eastAsia="Times New Roman" w:hAnsi="Courier New" w:cs="Times New Roman"/>
          <w:spacing w:val="-3"/>
          <w:w w:val="88"/>
          <w:kern w:val="0"/>
          <w:sz w:val="28"/>
          <w:szCs w:val="28"/>
          <w:lang w:eastAsia="ru-RU"/>
        </w:rPr>
        <w:t>В</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последнее время</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большое</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внимание</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исследователей</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привлекают</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вещества</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незна</w:t>
      </w:r>
      <w:r w:rsidRPr="00D3618D">
        <w:rPr>
          <w:rFonts w:ascii="Courier New" w:eastAsia="Times New Roman" w:hAnsi="Courier New" w:cs="Times New Roman"/>
          <w:spacing w:val="-3"/>
          <w:w w:val="88"/>
          <w:kern w:val="0"/>
          <w:sz w:val="28"/>
          <w:szCs w:val="28"/>
          <w:lang w:eastAsia="ru-RU"/>
        </w:rPr>
        <w:softHyphen/>
      </w:r>
      <w:r w:rsidRPr="00D3618D">
        <w:rPr>
          <w:rFonts w:ascii="Courier New" w:eastAsia="Times New Roman" w:hAnsi="Courier New" w:cs="Times New Roman"/>
          <w:spacing w:val="-2"/>
          <w:w w:val="88"/>
          <w:kern w:val="0"/>
          <w:sz w:val="28"/>
          <w:szCs w:val="28"/>
          <w:lang w:eastAsia="ru-RU"/>
        </w:rPr>
        <w:t>чительное</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количество</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которых</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значительно</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влияет</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на</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различные</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фи</w:t>
      </w:r>
      <w:r w:rsidRPr="00D3618D">
        <w:rPr>
          <w:rFonts w:ascii="Courier New" w:eastAsia="Times New Roman" w:hAnsi="Courier New" w:cs="Times New Roman"/>
          <w:spacing w:val="-2"/>
          <w:w w:val="88"/>
          <w:kern w:val="0"/>
          <w:sz w:val="28"/>
          <w:szCs w:val="28"/>
          <w:lang w:eastAsia="ru-RU"/>
        </w:rPr>
        <w:softHyphen/>
      </w:r>
      <w:r w:rsidRPr="00D3618D">
        <w:rPr>
          <w:rFonts w:ascii="Courier New" w:eastAsia="Times New Roman" w:hAnsi="Courier New" w:cs="Times New Roman"/>
          <w:spacing w:val="-3"/>
          <w:w w:val="88"/>
          <w:kern w:val="0"/>
          <w:sz w:val="28"/>
          <w:szCs w:val="28"/>
          <w:lang w:eastAsia="ru-RU"/>
        </w:rPr>
        <w:t>зиологические</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процессы</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растений</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В</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настоящее</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время</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среди</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стимуля</w:t>
      </w:r>
      <w:r w:rsidRPr="00D3618D">
        <w:rPr>
          <w:rFonts w:ascii="Courier New" w:eastAsia="Times New Roman" w:hAnsi="Courier New" w:cs="Times New Roman"/>
          <w:spacing w:val="-3"/>
          <w:w w:val="88"/>
          <w:kern w:val="0"/>
          <w:sz w:val="28"/>
          <w:szCs w:val="28"/>
          <w:lang w:eastAsia="ru-RU"/>
        </w:rPr>
        <w:softHyphen/>
        <w:t>торов</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роста</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и</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развития</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растений</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можно</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назвать</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самые</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различные</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хи</w:t>
      </w:r>
      <w:r w:rsidRPr="00D3618D">
        <w:rPr>
          <w:rFonts w:ascii="Courier New" w:eastAsia="Times New Roman" w:hAnsi="Courier New" w:cs="Times New Roman"/>
          <w:spacing w:val="-3"/>
          <w:w w:val="88"/>
          <w:kern w:val="0"/>
          <w:sz w:val="28"/>
          <w:szCs w:val="28"/>
          <w:lang w:eastAsia="ru-RU"/>
        </w:rPr>
        <w:softHyphen/>
        <w:t>мические</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соединения</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органические</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и</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минеральные</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кислоты</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соли</w:t>
      </w:r>
      <w:r w:rsidRPr="00D3618D">
        <w:rPr>
          <w:rFonts w:ascii="Courier New" w:eastAsia="Times New Roman" w:hAnsi="Courier New"/>
          <w:spacing w:val="-3"/>
          <w:w w:val="88"/>
          <w:kern w:val="0"/>
          <w:sz w:val="28"/>
          <w:szCs w:val="28"/>
          <w:lang w:eastAsia="ru-RU"/>
        </w:rPr>
        <w:t xml:space="preserve"> , </w:t>
      </w:r>
      <w:r w:rsidRPr="00D3618D">
        <w:rPr>
          <w:rFonts w:ascii="Courier New" w:eastAsia="Times New Roman" w:hAnsi="Courier New" w:cs="Times New Roman"/>
          <w:w w:val="88"/>
          <w:kern w:val="0"/>
          <w:sz w:val="28"/>
          <w:szCs w:val="28"/>
          <w:lang w:eastAsia="ru-RU"/>
        </w:rPr>
        <w:t>витамины</w:t>
      </w:r>
      <w:r w:rsidRPr="00D3618D">
        <w:rPr>
          <w:rFonts w:ascii="Courier New" w:eastAsia="Times New Roman" w:hAnsi="Courier New"/>
          <w:w w:val="88"/>
          <w:kern w:val="0"/>
          <w:sz w:val="28"/>
          <w:szCs w:val="28"/>
          <w:lang w:eastAsia="ru-RU"/>
        </w:rPr>
        <w:t xml:space="preserve">, </w:t>
      </w:r>
      <w:r w:rsidRPr="00D3618D">
        <w:rPr>
          <w:rFonts w:ascii="Courier New" w:eastAsia="Times New Roman" w:hAnsi="Courier New" w:cs="Times New Roman"/>
          <w:w w:val="88"/>
          <w:kern w:val="0"/>
          <w:sz w:val="28"/>
          <w:szCs w:val="28"/>
          <w:lang w:eastAsia="ru-RU"/>
        </w:rPr>
        <w:t>гормоны</w:t>
      </w:r>
      <w:r w:rsidRPr="00D3618D">
        <w:rPr>
          <w:rFonts w:ascii="Courier New" w:eastAsia="Times New Roman" w:hAnsi="Courier New"/>
          <w:w w:val="88"/>
          <w:kern w:val="0"/>
          <w:sz w:val="28"/>
          <w:szCs w:val="28"/>
          <w:lang w:eastAsia="ru-RU"/>
        </w:rPr>
        <w:t xml:space="preserve"> </w:t>
      </w:r>
      <w:r w:rsidRPr="00D3618D">
        <w:rPr>
          <w:rFonts w:ascii="Courier New" w:eastAsia="Times New Roman" w:hAnsi="Courier New" w:cs="Times New Roman"/>
          <w:w w:val="88"/>
          <w:kern w:val="0"/>
          <w:sz w:val="28"/>
          <w:szCs w:val="28"/>
          <w:lang w:eastAsia="ru-RU"/>
        </w:rPr>
        <w:t>и</w:t>
      </w:r>
      <w:r w:rsidRPr="00D3618D">
        <w:rPr>
          <w:rFonts w:ascii="Courier New" w:eastAsia="Times New Roman" w:hAnsi="Courier New"/>
          <w:w w:val="88"/>
          <w:kern w:val="0"/>
          <w:sz w:val="28"/>
          <w:szCs w:val="28"/>
          <w:lang w:eastAsia="ru-RU"/>
        </w:rPr>
        <w:t xml:space="preserve"> </w:t>
      </w:r>
      <w:r w:rsidRPr="00D3618D">
        <w:rPr>
          <w:rFonts w:ascii="Courier New" w:eastAsia="Times New Roman" w:hAnsi="Courier New" w:cs="Times New Roman"/>
          <w:w w:val="88"/>
          <w:kern w:val="0"/>
          <w:sz w:val="28"/>
          <w:szCs w:val="28"/>
          <w:lang w:eastAsia="ru-RU"/>
        </w:rPr>
        <w:t>другие</w:t>
      </w:r>
      <w:r w:rsidRPr="00D3618D">
        <w:rPr>
          <w:rFonts w:ascii="Courier New" w:eastAsia="Times New Roman" w:hAnsi="Courier New"/>
          <w:w w:val="88"/>
          <w:kern w:val="0"/>
          <w:sz w:val="28"/>
          <w:szCs w:val="28"/>
          <w:lang w:eastAsia="ru-RU"/>
        </w:rPr>
        <w:t xml:space="preserve"> /5/.</w:t>
      </w:r>
    </w:p>
    <w:p w:rsidR="00D3618D" w:rsidRPr="00D3618D" w:rsidRDefault="00D3618D" w:rsidP="00D3618D">
      <w:pPr>
        <w:shd w:val="clear" w:color="auto" w:fill="FFFFFF"/>
        <w:tabs>
          <w:tab w:val="clear" w:pos="709"/>
        </w:tabs>
        <w:suppressAutoHyphens w:val="0"/>
        <w:autoSpaceDE w:val="0"/>
        <w:autoSpaceDN w:val="0"/>
        <w:adjustRightInd w:val="0"/>
        <w:spacing w:after="0" w:line="480" w:lineRule="exact"/>
        <w:ind w:left="24" w:firstLine="715"/>
        <w:jc w:val="left"/>
        <w:rPr>
          <w:rFonts w:ascii="Courier New" w:eastAsia="Times New Roman" w:hAnsi="Courier New"/>
          <w:kern w:val="0"/>
          <w:sz w:val="20"/>
          <w:szCs w:val="20"/>
          <w:lang w:eastAsia="ru-RU"/>
        </w:rPr>
      </w:pPr>
      <w:r w:rsidRPr="00D3618D">
        <w:rPr>
          <w:rFonts w:ascii="Courier New" w:eastAsia="Times New Roman" w:hAnsi="Courier New" w:cs="Times New Roman"/>
          <w:spacing w:val="-2"/>
          <w:w w:val="88"/>
          <w:kern w:val="0"/>
          <w:sz w:val="28"/>
          <w:szCs w:val="28"/>
          <w:lang w:eastAsia="ru-RU"/>
        </w:rPr>
        <w:t>Действие</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стимуляторов</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проявляется</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прежде</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всего</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в</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повышении активности</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и</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качества</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ферментов</w:t>
      </w:r>
      <w:r w:rsidRPr="00D3618D">
        <w:rPr>
          <w:rFonts w:ascii="Courier New" w:eastAsia="Times New Roman" w:hAnsi="Courier New"/>
          <w:spacing w:val="-2"/>
          <w:w w:val="88"/>
          <w:kern w:val="0"/>
          <w:sz w:val="28"/>
          <w:szCs w:val="28"/>
          <w:lang w:eastAsia="ru-RU"/>
        </w:rPr>
        <w:t xml:space="preserve"> /30, 31/, </w:t>
      </w:r>
      <w:r w:rsidRPr="00D3618D">
        <w:rPr>
          <w:rFonts w:ascii="Courier New" w:eastAsia="Times New Roman" w:hAnsi="Courier New" w:cs="Times New Roman"/>
          <w:spacing w:val="-2"/>
          <w:w w:val="88"/>
          <w:kern w:val="0"/>
          <w:sz w:val="28"/>
          <w:szCs w:val="28"/>
          <w:lang w:eastAsia="ru-RU"/>
        </w:rPr>
        <w:t>что</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существенно</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влияет на</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обмен</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веществ</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Физиологически</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активные</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соединения</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ускоряют корнеобразование</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и</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всхожесть</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семян</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черенкование</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управляют</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про</w:t>
      </w:r>
      <w:r w:rsidRPr="00D3618D">
        <w:rPr>
          <w:rFonts w:ascii="Courier New" w:eastAsia="Times New Roman" w:hAnsi="Courier New" w:cs="Times New Roman"/>
          <w:spacing w:val="-2"/>
          <w:w w:val="88"/>
          <w:kern w:val="0"/>
          <w:sz w:val="28"/>
          <w:szCs w:val="28"/>
          <w:lang w:eastAsia="ru-RU"/>
        </w:rPr>
        <w:softHyphen/>
      </w:r>
      <w:r w:rsidRPr="00D3618D">
        <w:rPr>
          <w:rFonts w:ascii="Courier New" w:eastAsia="Times New Roman" w:hAnsi="Courier New" w:cs="Times New Roman"/>
          <w:spacing w:val="-3"/>
          <w:w w:val="88"/>
          <w:kern w:val="0"/>
          <w:sz w:val="28"/>
          <w:szCs w:val="28"/>
          <w:lang w:eastAsia="ru-RU"/>
        </w:rPr>
        <w:t>цессами</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цветения</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завязывания</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плодов</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и</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их</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созревания</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 xml:space="preserve">прорастания </w:t>
      </w:r>
      <w:r w:rsidRPr="00D3618D">
        <w:rPr>
          <w:rFonts w:ascii="Courier New" w:eastAsia="Times New Roman" w:hAnsi="Courier New" w:cs="Times New Roman"/>
          <w:spacing w:val="-2"/>
          <w:w w:val="88"/>
          <w:kern w:val="0"/>
          <w:sz w:val="28"/>
          <w:szCs w:val="28"/>
          <w:lang w:eastAsia="ru-RU"/>
        </w:rPr>
        <w:t>клубней</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и</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высушивания</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на</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различных</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объектах</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 xml:space="preserve">сельскохозяйственных </w:t>
      </w:r>
      <w:r w:rsidRPr="00D3618D">
        <w:rPr>
          <w:rFonts w:ascii="Courier New" w:eastAsia="Times New Roman" w:hAnsi="Courier New" w:cs="Times New Roman"/>
          <w:w w:val="88"/>
          <w:kern w:val="0"/>
          <w:sz w:val="28"/>
          <w:szCs w:val="28"/>
          <w:lang w:eastAsia="ru-RU"/>
        </w:rPr>
        <w:t>культур</w:t>
      </w:r>
      <w:r w:rsidRPr="00D3618D">
        <w:rPr>
          <w:rFonts w:ascii="Courier New" w:eastAsia="Times New Roman" w:hAnsi="Courier New"/>
          <w:w w:val="88"/>
          <w:kern w:val="0"/>
          <w:sz w:val="28"/>
          <w:szCs w:val="28"/>
          <w:lang w:eastAsia="ru-RU"/>
        </w:rPr>
        <w:t xml:space="preserve">, </w:t>
      </w:r>
      <w:r w:rsidRPr="00D3618D">
        <w:rPr>
          <w:rFonts w:ascii="Courier New" w:eastAsia="Times New Roman" w:hAnsi="Courier New" w:cs="Times New Roman"/>
          <w:w w:val="88"/>
          <w:kern w:val="0"/>
          <w:sz w:val="28"/>
          <w:szCs w:val="28"/>
          <w:lang w:eastAsia="ru-RU"/>
        </w:rPr>
        <w:t>что</w:t>
      </w:r>
      <w:r w:rsidRPr="00D3618D">
        <w:rPr>
          <w:rFonts w:ascii="Courier New" w:eastAsia="Times New Roman" w:hAnsi="Courier New"/>
          <w:w w:val="88"/>
          <w:kern w:val="0"/>
          <w:sz w:val="28"/>
          <w:szCs w:val="28"/>
          <w:lang w:eastAsia="ru-RU"/>
        </w:rPr>
        <w:t xml:space="preserve"> </w:t>
      </w:r>
      <w:r w:rsidRPr="00D3618D">
        <w:rPr>
          <w:rFonts w:ascii="Courier New" w:eastAsia="Times New Roman" w:hAnsi="Courier New" w:cs="Times New Roman"/>
          <w:w w:val="88"/>
          <w:kern w:val="0"/>
          <w:sz w:val="28"/>
          <w:szCs w:val="28"/>
          <w:lang w:eastAsia="ru-RU"/>
        </w:rPr>
        <w:t>сказывается</w:t>
      </w:r>
      <w:r w:rsidRPr="00D3618D">
        <w:rPr>
          <w:rFonts w:ascii="Courier New" w:eastAsia="Times New Roman" w:hAnsi="Courier New"/>
          <w:w w:val="88"/>
          <w:kern w:val="0"/>
          <w:sz w:val="28"/>
          <w:szCs w:val="28"/>
          <w:lang w:eastAsia="ru-RU"/>
        </w:rPr>
        <w:t xml:space="preserve"> </w:t>
      </w:r>
      <w:r w:rsidRPr="00D3618D">
        <w:rPr>
          <w:rFonts w:ascii="Courier New" w:eastAsia="Times New Roman" w:hAnsi="Courier New" w:cs="Times New Roman"/>
          <w:w w:val="88"/>
          <w:kern w:val="0"/>
          <w:sz w:val="28"/>
          <w:szCs w:val="28"/>
          <w:lang w:eastAsia="ru-RU"/>
        </w:rPr>
        <w:t>в</w:t>
      </w:r>
      <w:r w:rsidRPr="00D3618D">
        <w:rPr>
          <w:rFonts w:ascii="Courier New" w:eastAsia="Times New Roman" w:hAnsi="Courier New"/>
          <w:w w:val="88"/>
          <w:kern w:val="0"/>
          <w:sz w:val="28"/>
          <w:szCs w:val="28"/>
          <w:lang w:eastAsia="ru-RU"/>
        </w:rPr>
        <w:t xml:space="preserve"> </w:t>
      </w:r>
      <w:r w:rsidRPr="00D3618D">
        <w:rPr>
          <w:rFonts w:ascii="Courier New" w:eastAsia="Times New Roman" w:hAnsi="Courier New" w:cs="Times New Roman"/>
          <w:w w:val="88"/>
          <w:kern w:val="0"/>
          <w:sz w:val="28"/>
          <w:szCs w:val="28"/>
          <w:lang w:eastAsia="ru-RU"/>
        </w:rPr>
        <w:t>конечном</w:t>
      </w:r>
      <w:r w:rsidRPr="00D3618D">
        <w:rPr>
          <w:rFonts w:ascii="Courier New" w:eastAsia="Times New Roman" w:hAnsi="Courier New"/>
          <w:w w:val="88"/>
          <w:kern w:val="0"/>
          <w:sz w:val="28"/>
          <w:szCs w:val="28"/>
          <w:lang w:eastAsia="ru-RU"/>
        </w:rPr>
        <w:t xml:space="preserve"> </w:t>
      </w:r>
      <w:r w:rsidRPr="00D3618D">
        <w:rPr>
          <w:rFonts w:ascii="Courier New" w:eastAsia="Times New Roman" w:hAnsi="Courier New" w:cs="Times New Roman"/>
          <w:w w:val="88"/>
          <w:kern w:val="0"/>
          <w:sz w:val="28"/>
          <w:szCs w:val="28"/>
          <w:lang w:eastAsia="ru-RU"/>
        </w:rPr>
        <w:t>счете</w:t>
      </w:r>
      <w:r w:rsidRPr="00D3618D">
        <w:rPr>
          <w:rFonts w:ascii="Courier New" w:eastAsia="Times New Roman" w:hAnsi="Courier New"/>
          <w:w w:val="88"/>
          <w:kern w:val="0"/>
          <w:sz w:val="28"/>
          <w:szCs w:val="28"/>
          <w:lang w:eastAsia="ru-RU"/>
        </w:rPr>
        <w:t xml:space="preserve"> </w:t>
      </w:r>
      <w:r w:rsidRPr="00D3618D">
        <w:rPr>
          <w:rFonts w:ascii="Courier New" w:eastAsia="Times New Roman" w:hAnsi="Courier New" w:cs="Times New Roman"/>
          <w:w w:val="88"/>
          <w:kern w:val="0"/>
          <w:sz w:val="28"/>
          <w:szCs w:val="28"/>
          <w:lang w:eastAsia="ru-RU"/>
        </w:rPr>
        <w:t>на</w:t>
      </w:r>
      <w:r w:rsidRPr="00D3618D">
        <w:rPr>
          <w:rFonts w:ascii="Courier New" w:eastAsia="Times New Roman" w:hAnsi="Courier New"/>
          <w:w w:val="88"/>
          <w:kern w:val="0"/>
          <w:sz w:val="28"/>
          <w:szCs w:val="28"/>
          <w:lang w:eastAsia="ru-RU"/>
        </w:rPr>
        <w:t xml:space="preserve"> </w:t>
      </w:r>
      <w:r w:rsidRPr="00D3618D">
        <w:rPr>
          <w:rFonts w:ascii="Courier New" w:eastAsia="Times New Roman" w:hAnsi="Courier New" w:cs="Times New Roman"/>
          <w:w w:val="88"/>
          <w:kern w:val="0"/>
          <w:sz w:val="28"/>
          <w:szCs w:val="28"/>
          <w:lang w:eastAsia="ru-RU"/>
        </w:rPr>
        <w:t>повышении</w:t>
      </w:r>
      <w:r w:rsidRPr="00D3618D">
        <w:rPr>
          <w:rFonts w:ascii="Courier New" w:eastAsia="Times New Roman" w:hAnsi="Courier New"/>
          <w:w w:val="88"/>
          <w:kern w:val="0"/>
          <w:sz w:val="28"/>
          <w:szCs w:val="28"/>
          <w:lang w:eastAsia="ru-RU"/>
        </w:rPr>
        <w:t xml:space="preserve">  </w:t>
      </w:r>
      <w:r w:rsidRPr="00D3618D">
        <w:rPr>
          <w:rFonts w:ascii="Courier New" w:eastAsia="Times New Roman" w:hAnsi="Courier New" w:cs="Times New Roman"/>
          <w:w w:val="88"/>
          <w:kern w:val="0"/>
          <w:sz w:val="28"/>
          <w:szCs w:val="28"/>
          <w:lang w:eastAsia="ru-RU"/>
        </w:rPr>
        <w:t xml:space="preserve">урожая </w:t>
      </w:r>
      <w:r w:rsidRPr="00D3618D">
        <w:rPr>
          <w:rFonts w:ascii="Courier New" w:eastAsia="Times New Roman" w:hAnsi="Courier New"/>
          <w:w w:val="88"/>
          <w:kern w:val="0"/>
          <w:sz w:val="28"/>
          <w:szCs w:val="28"/>
          <w:lang w:eastAsia="ru-RU"/>
        </w:rPr>
        <w:t>/32-35/.</w:t>
      </w:r>
    </w:p>
    <w:p w:rsidR="00D3618D" w:rsidRPr="00D3618D" w:rsidRDefault="00D3618D" w:rsidP="00D3618D">
      <w:pPr>
        <w:shd w:val="clear" w:color="auto" w:fill="FFFFFF"/>
        <w:tabs>
          <w:tab w:val="clear" w:pos="709"/>
        </w:tabs>
        <w:suppressAutoHyphens w:val="0"/>
        <w:autoSpaceDE w:val="0"/>
        <w:autoSpaceDN w:val="0"/>
        <w:adjustRightInd w:val="0"/>
        <w:spacing w:after="0" w:line="480" w:lineRule="exact"/>
        <w:ind w:left="29" w:firstLine="715"/>
        <w:jc w:val="left"/>
        <w:rPr>
          <w:rFonts w:ascii="Courier New" w:eastAsia="Times New Roman" w:hAnsi="Courier New"/>
          <w:kern w:val="0"/>
          <w:sz w:val="20"/>
          <w:szCs w:val="20"/>
          <w:lang w:eastAsia="ru-RU"/>
        </w:rPr>
      </w:pPr>
      <w:r w:rsidRPr="00D3618D">
        <w:rPr>
          <w:rFonts w:ascii="Courier New" w:eastAsia="Times New Roman" w:hAnsi="Courier New" w:cs="Times New Roman"/>
          <w:spacing w:val="-4"/>
          <w:w w:val="88"/>
          <w:kern w:val="0"/>
          <w:sz w:val="28"/>
          <w:szCs w:val="28"/>
          <w:lang w:eastAsia="ru-RU"/>
        </w:rPr>
        <w:t>Многие</w:t>
      </w:r>
      <w:r w:rsidRPr="00D3618D">
        <w:rPr>
          <w:rFonts w:ascii="Courier New" w:eastAsia="Times New Roman" w:hAnsi="Courier New"/>
          <w:spacing w:val="-4"/>
          <w:w w:val="88"/>
          <w:kern w:val="0"/>
          <w:sz w:val="28"/>
          <w:szCs w:val="28"/>
          <w:lang w:eastAsia="ru-RU"/>
        </w:rPr>
        <w:t xml:space="preserve"> </w:t>
      </w:r>
      <w:r w:rsidRPr="00D3618D">
        <w:rPr>
          <w:rFonts w:ascii="Courier New" w:eastAsia="Times New Roman" w:hAnsi="Courier New" w:cs="Times New Roman"/>
          <w:spacing w:val="-4"/>
          <w:w w:val="88"/>
          <w:kern w:val="0"/>
          <w:sz w:val="28"/>
          <w:szCs w:val="28"/>
          <w:lang w:eastAsia="ru-RU"/>
        </w:rPr>
        <w:t>исследователи</w:t>
      </w:r>
      <w:r w:rsidRPr="00D3618D">
        <w:rPr>
          <w:rFonts w:ascii="Courier New" w:eastAsia="Times New Roman" w:hAnsi="Courier New"/>
          <w:spacing w:val="-4"/>
          <w:w w:val="88"/>
          <w:kern w:val="0"/>
          <w:sz w:val="28"/>
          <w:szCs w:val="28"/>
          <w:lang w:eastAsia="ru-RU"/>
        </w:rPr>
        <w:t xml:space="preserve">, </w:t>
      </w:r>
      <w:r w:rsidRPr="00D3618D">
        <w:rPr>
          <w:rFonts w:ascii="Courier New" w:eastAsia="Times New Roman" w:hAnsi="Courier New" w:cs="Times New Roman"/>
          <w:spacing w:val="-4"/>
          <w:w w:val="88"/>
          <w:kern w:val="0"/>
          <w:sz w:val="28"/>
          <w:szCs w:val="28"/>
          <w:lang w:eastAsia="ru-RU"/>
        </w:rPr>
        <w:t>изучая</w:t>
      </w:r>
      <w:r w:rsidRPr="00D3618D">
        <w:rPr>
          <w:rFonts w:ascii="Courier New" w:eastAsia="Times New Roman" w:hAnsi="Courier New"/>
          <w:spacing w:val="-4"/>
          <w:w w:val="88"/>
          <w:kern w:val="0"/>
          <w:sz w:val="28"/>
          <w:szCs w:val="28"/>
          <w:lang w:eastAsia="ru-RU"/>
        </w:rPr>
        <w:t xml:space="preserve"> </w:t>
      </w:r>
      <w:r w:rsidRPr="00D3618D">
        <w:rPr>
          <w:rFonts w:ascii="Courier New" w:eastAsia="Times New Roman" w:hAnsi="Courier New" w:cs="Times New Roman"/>
          <w:spacing w:val="-4"/>
          <w:w w:val="88"/>
          <w:kern w:val="0"/>
          <w:sz w:val="28"/>
          <w:szCs w:val="28"/>
          <w:lang w:eastAsia="ru-RU"/>
        </w:rPr>
        <w:t>условия</w:t>
      </w:r>
      <w:r w:rsidRPr="00D3618D">
        <w:rPr>
          <w:rFonts w:ascii="Courier New" w:eastAsia="Times New Roman" w:hAnsi="Courier New"/>
          <w:spacing w:val="-4"/>
          <w:w w:val="88"/>
          <w:kern w:val="0"/>
          <w:sz w:val="28"/>
          <w:szCs w:val="28"/>
          <w:lang w:eastAsia="ru-RU"/>
        </w:rPr>
        <w:t xml:space="preserve"> </w:t>
      </w:r>
      <w:r w:rsidRPr="00D3618D">
        <w:rPr>
          <w:rFonts w:ascii="Courier New" w:eastAsia="Times New Roman" w:hAnsi="Courier New" w:cs="Times New Roman"/>
          <w:spacing w:val="-4"/>
          <w:w w:val="88"/>
          <w:kern w:val="0"/>
          <w:sz w:val="28"/>
          <w:szCs w:val="28"/>
          <w:lang w:eastAsia="ru-RU"/>
        </w:rPr>
        <w:t>рационального</w:t>
      </w:r>
      <w:r w:rsidRPr="00D3618D">
        <w:rPr>
          <w:rFonts w:ascii="Courier New" w:eastAsia="Times New Roman" w:hAnsi="Courier New"/>
          <w:spacing w:val="-4"/>
          <w:w w:val="88"/>
          <w:kern w:val="0"/>
          <w:sz w:val="28"/>
          <w:szCs w:val="28"/>
          <w:lang w:eastAsia="ru-RU"/>
        </w:rPr>
        <w:t xml:space="preserve"> </w:t>
      </w:r>
      <w:r w:rsidRPr="00D3618D">
        <w:rPr>
          <w:rFonts w:ascii="Courier New" w:eastAsia="Times New Roman" w:hAnsi="Courier New" w:cs="Times New Roman"/>
          <w:spacing w:val="-4"/>
          <w:w w:val="88"/>
          <w:kern w:val="0"/>
          <w:sz w:val="28"/>
          <w:szCs w:val="28"/>
          <w:lang w:eastAsia="ru-RU"/>
        </w:rPr>
        <w:t>использо</w:t>
      </w:r>
      <w:r w:rsidRPr="00D3618D">
        <w:rPr>
          <w:rFonts w:ascii="Courier New" w:eastAsia="Times New Roman" w:hAnsi="Courier New" w:cs="Times New Roman"/>
          <w:spacing w:val="-4"/>
          <w:w w:val="88"/>
          <w:kern w:val="0"/>
          <w:sz w:val="28"/>
          <w:szCs w:val="28"/>
          <w:lang w:eastAsia="ru-RU"/>
        </w:rPr>
        <w:softHyphen/>
      </w:r>
      <w:r w:rsidRPr="00D3618D">
        <w:rPr>
          <w:rFonts w:ascii="Courier New" w:eastAsia="Times New Roman" w:hAnsi="Courier New" w:cs="Times New Roman"/>
          <w:spacing w:val="-3"/>
          <w:w w:val="88"/>
          <w:kern w:val="0"/>
          <w:sz w:val="28"/>
          <w:szCs w:val="28"/>
          <w:lang w:eastAsia="ru-RU"/>
        </w:rPr>
        <w:t>вания</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физиологически</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активных</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веществ</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указывают</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что</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 xml:space="preserve">совместное </w:t>
      </w:r>
      <w:r w:rsidRPr="00D3618D">
        <w:rPr>
          <w:rFonts w:ascii="Courier New" w:eastAsia="Times New Roman" w:hAnsi="Courier New" w:cs="Times New Roman"/>
          <w:spacing w:val="-2"/>
          <w:w w:val="88"/>
          <w:kern w:val="0"/>
          <w:sz w:val="28"/>
          <w:szCs w:val="28"/>
          <w:lang w:eastAsia="ru-RU"/>
        </w:rPr>
        <w:t>применение</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их</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с</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минеральной</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подкормкой</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растений</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является</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мощным агротехническим</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приемом</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повышения</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урожайности</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сельскохозяйствен</w:t>
      </w:r>
      <w:r w:rsidRPr="00D3618D">
        <w:rPr>
          <w:rFonts w:ascii="Courier New" w:eastAsia="Times New Roman" w:hAnsi="Courier New" w:cs="Times New Roman"/>
          <w:spacing w:val="-2"/>
          <w:w w:val="88"/>
          <w:kern w:val="0"/>
          <w:sz w:val="28"/>
          <w:szCs w:val="28"/>
          <w:lang w:eastAsia="ru-RU"/>
        </w:rPr>
        <w:softHyphen/>
      </w:r>
      <w:r w:rsidRPr="00D3618D">
        <w:rPr>
          <w:rFonts w:ascii="Courier New" w:eastAsia="Times New Roman" w:hAnsi="Courier New" w:cs="Times New Roman"/>
          <w:w w:val="88"/>
          <w:kern w:val="0"/>
          <w:sz w:val="28"/>
          <w:szCs w:val="28"/>
          <w:lang w:eastAsia="ru-RU"/>
        </w:rPr>
        <w:t>ных</w:t>
      </w:r>
      <w:r w:rsidRPr="00D3618D">
        <w:rPr>
          <w:rFonts w:ascii="Courier New" w:eastAsia="Times New Roman" w:hAnsi="Courier New"/>
          <w:w w:val="88"/>
          <w:kern w:val="0"/>
          <w:sz w:val="28"/>
          <w:szCs w:val="28"/>
          <w:lang w:eastAsia="ru-RU"/>
        </w:rPr>
        <w:t xml:space="preserve"> </w:t>
      </w:r>
      <w:r w:rsidRPr="00D3618D">
        <w:rPr>
          <w:rFonts w:ascii="Courier New" w:eastAsia="Times New Roman" w:hAnsi="Courier New" w:cs="Times New Roman"/>
          <w:w w:val="88"/>
          <w:kern w:val="0"/>
          <w:sz w:val="28"/>
          <w:szCs w:val="28"/>
          <w:lang w:eastAsia="ru-RU"/>
        </w:rPr>
        <w:t>культур</w:t>
      </w:r>
      <w:r w:rsidRPr="00D3618D">
        <w:rPr>
          <w:rFonts w:ascii="Courier New" w:eastAsia="Times New Roman" w:hAnsi="Courier New"/>
          <w:w w:val="88"/>
          <w:kern w:val="0"/>
          <w:sz w:val="28"/>
          <w:szCs w:val="28"/>
          <w:lang w:eastAsia="ru-RU"/>
        </w:rPr>
        <w:t xml:space="preserve"> /36, 37/.</w:t>
      </w:r>
    </w:p>
    <w:p w:rsidR="00D3618D" w:rsidRPr="00D3618D" w:rsidRDefault="00D3618D" w:rsidP="00D3618D">
      <w:pPr>
        <w:shd w:val="clear" w:color="auto" w:fill="FFFFFF"/>
        <w:tabs>
          <w:tab w:val="clear" w:pos="709"/>
        </w:tabs>
        <w:suppressAutoHyphens w:val="0"/>
        <w:autoSpaceDE w:val="0"/>
        <w:autoSpaceDN w:val="0"/>
        <w:adjustRightInd w:val="0"/>
        <w:spacing w:after="0" w:line="480" w:lineRule="exact"/>
        <w:ind w:left="34" w:firstLine="730"/>
        <w:jc w:val="left"/>
        <w:rPr>
          <w:rFonts w:ascii="Courier New" w:eastAsia="Times New Roman" w:hAnsi="Courier New"/>
          <w:kern w:val="0"/>
          <w:sz w:val="20"/>
          <w:szCs w:val="20"/>
          <w:lang w:eastAsia="ru-RU"/>
        </w:rPr>
      </w:pPr>
      <w:r w:rsidRPr="00D3618D">
        <w:rPr>
          <w:rFonts w:ascii="Courier New" w:eastAsia="Times New Roman" w:hAnsi="Courier New" w:cs="Times New Roman"/>
          <w:spacing w:val="-2"/>
          <w:w w:val="88"/>
          <w:kern w:val="0"/>
          <w:sz w:val="28"/>
          <w:szCs w:val="28"/>
          <w:lang w:eastAsia="ru-RU"/>
        </w:rPr>
        <w:t>Совместное</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применение</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стимуляторов</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роста</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растений</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с</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мине</w:t>
      </w:r>
      <w:r w:rsidRPr="00D3618D">
        <w:rPr>
          <w:rFonts w:ascii="Courier New" w:eastAsia="Times New Roman" w:hAnsi="Courier New" w:cs="Times New Roman"/>
          <w:spacing w:val="-2"/>
          <w:w w:val="88"/>
          <w:kern w:val="0"/>
          <w:sz w:val="28"/>
          <w:szCs w:val="28"/>
          <w:lang w:eastAsia="ru-RU"/>
        </w:rPr>
        <w:softHyphen/>
      </w:r>
      <w:r w:rsidRPr="00D3618D">
        <w:rPr>
          <w:rFonts w:ascii="Courier New" w:eastAsia="Times New Roman" w:hAnsi="Courier New" w:cs="Times New Roman"/>
          <w:spacing w:val="-3"/>
          <w:w w:val="88"/>
          <w:kern w:val="0"/>
          <w:sz w:val="28"/>
          <w:szCs w:val="28"/>
          <w:lang w:eastAsia="ru-RU"/>
        </w:rPr>
        <w:t>ральными</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удобрениями</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для</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внекорневой</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подкормки</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хлопчатника</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усили</w:t>
      </w:r>
      <w:r w:rsidRPr="00D3618D">
        <w:rPr>
          <w:rFonts w:ascii="Courier New" w:eastAsia="Times New Roman" w:hAnsi="Courier New" w:cs="Times New Roman"/>
          <w:spacing w:val="-3"/>
          <w:w w:val="88"/>
          <w:kern w:val="0"/>
          <w:sz w:val="28"/>
          <w:szCs w:val="28"/>
          <w:lang w:eastAsia="ru-RU"/>
        </w:rPr>
        <w:softHyphen/>
      </w:r>
      <w:r w:rsidRPr="00D3618D">
        <w:rPr>
          <w:rFonts w:ascii="Courier New" w:eastAsia="Times New Roman" w:hAnsi="Courier New" w:cs="Times New Roman"/>
          <w:spacing w:val="-2"/>
          <w:w w:val="88"/>
          <w:kern w:val="0"/>
          <w:sz w:val="28"/>
          <w:szCs w:val="28"/>
          <w:lang w:eastAsia="ru-RU"/>
        </w:rPr>
        <w:t>вало</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поступление</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фосфора</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в</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растения</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и</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повышало</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интенсивность</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фи</w:t>
      </w:r>
      <w:r w:rsidRPr="00D3618D">
        <w:rPr>
          <w:rFonts w:ascii="Courier New" w:eastAsia="Times New Roman" w:hAnsi="Courier New"/>
          <w:spacing w:val="-2"/>
          <w:w w:val="88"/>
          <w:kern w:val="0"/>
          <w:sz w:val="28"/>
          <w:szCs w:val="28"/>
          <w:lang w:eastAsia="ru-RU"/>
        </w:rPr>
        <w:t>-</w:t>
      </w:r>
    </w:p>
    <w:p w:rsidR="00D3618D" w:rsidRPr="00D3618D" w:rsidRDefault="00D3618D" w:rsidP="00D3618D">
      <w:pPr>
        <w:shd w:val="clear" w:color="auto" w:fill="FFFFFF"/>
        <w:tabs>
          <w:tab w:val="clear" w:pos="709"/>
        </w:tabs>
        <w:suppressAutoHyphens w:val="0"/>
        <w:autoSpaceDE w:val="0"/>
        <w:autoSpaceDN w:val="0"/>
        <w:adjustRightInd w:val="0"/>
        <w:spacing w:after="0" w:line="480" w:lineRule="exact"/>
        <w:ind w:left="34" w:firstLine="730"/>
        <w:jc w:val="left"/>
        <w:rPr>
          <w:rFonts w:ascii="Courier New" w:eastAsia="Times New Roman" w:hAnsi="Courier New"/>
          <w:kern w:val="0"/>
          <w:sz w:val="20"/>
          <w:szCs w:val="20"/>
          <w:lang w:eastAsia="ru-RU"/>
        </w:rPr>
        <w:sectPr w:rsidR="00D3618D" w:rsidRPr="00D3618D">
          <w:pgSz w:w="11909" w:h="16834"/>
          <w:pgMar w:top="1207" w:right="1236" w:bottom="360" w:left="1102" w:header="720" w:footer="720" w:gutter="0"/>
          <w:cols w:space="60"/>
          <w:noEndnote/>
        </w:sectPr>
      </w:pPr>
    </w:p>
    <w:p w:rsidR="00D3618D" w:rsidRPr="00D3618D" w:rsidRDefault="00D3618D" w:rsidP="00D3618D">
      <w:pPr>
        <w:shd w:val="clear" w:color="auto" w:fill="FFFFFF"/>
        <w:tabs>
          <w:tab w:val="clear" w:pos="709"/>
        </w:tabs>
        <w:suppressAutoHyphens w:val="0"/>
        <w:autoSpaceDE w:val="0"/>
        <w:autoSpaceDN w:val="0"/>
        <w:adjustRightInd w:val="0"/>
        <w:spacing w:after="0" w:line="480" w:lineRule="exact"/>
        <w:ind w:firstLine="3955"/>
        <w:jc w:val="left"/>
        <w:rPr>
          <w:rFonts w:ascii="Courier New" w:eastAsia="Times New Roman" w:hAnsi="Courier New"/>
          <w:kern w:val="0"/>
          <w:sz w:val="20"/>
          <w:szCs w:val="20"/>
          <w:lang w:eastAsia="ru-RU"/>
        </w:rPr>
      </w:pPr>
      <w:r w:rsidRPr="00D3618D">
        <w:rPr>
          <w:rFonts w:ascii="Courier New" w:eastAsia="Times New Roman" w:hAnsi="Courier New"/>
          <w:w w:val="88"/>
          <w:kern w:val="0"/>
          <w:sz w:val="28"/>
          <w:szCs w:val="28"/>
          <w:lang w:eastAsia="ru-RU"/>
        </w:rPr>
        <w:t xml:space="preserve">22 </w:t>
      </w:r>
      <w:r w:rsidRPr="00D3618D">
        <w:rPr>
          <w:rFonts w:ascii="Courier New" w:eastAsia="Times New Roman" w:hAnsi="Courier New" w:cs="Times New Roman"/>
          <w:spacing w:val="-3"/>
          <w:w w:val="88"/>
          <w:kern w:val="0"/>
          <w:sz w:val="28"/>
          <w:szCs w:val="28"/>
          <w:lang w:eastAsia="ru-RU"/>
        </w:rPr>
        <w:t>зиологических</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процессов</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повышало</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темпы</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созревания</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коробочек</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урожай</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хлопка</w:t>
      </w:r>
      <w:r w:rsidRPr="00D3618D">
        <w:rPr>
          <w:rFonts w:ascii="Courier New" w:eastAsia="Times New Roman" w:hAnsi="Courier New"/>
          <w:spacing w:val="-2"/>
          <w:w w:val="88"/>
          <w:kern w:val="0"/>
          <w:sz w:val="28"/>
          <w:szCs w:val="28"/>
          <w:lang w:eastAsia="ru-RU"/>
        </w:rPr>
        <w:t>-</w:t>
      </w:r>
      <w:r w:rsidRPr="00D3618D">
        <w:rPr>
          <w:rFonts w:ascii="Courier New" w:eastAsia="Times New Roman" w:hAnsi="Courier New" w:cs="Times New Roman"/>
          <w:spacing w:val="-2"/>
          <w:w w:val="88"/>
          <w:kern w:val="0"/>
          <w:sz w:val="28"/>
          <w:szCs w:val="28"/>
          <w:lang w:eastAsia="ru-RU"/>
        </w:rPr>
        <w:t>сырца</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вес</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семян</w:t>
      </w:r>
      <w:r w:rsidRPr="00D3618D">
        <w:rPr>
          <w:rFonts w:ascii="Courier New" w:eastAsia="Times New Roman" w:hAnsi="Courier New"/>
          <w:spacing w:val="-2"/>
          <w:w w:val="88"/>
          <w:kern w:val="0"/>
          <w:sz w:val="28"/>
          <w:szCs w:val="28"/>
          <w:lang w:eastAsia="ru-RU"/>
        </w:rPr>
        <w:t xml:space="preserve"> /38, 39/. </w:t>
      </w:r>
      <w:r w:rsidRPr="00D3618D">
        <w:rPr>
          <w:rFonts w:ascii="Courier New" w:eastAsia="Times New Roman" w:hAnsi="Courier New" w:cs="Times New Roman"/>
          <w:spacing w:val="-2"/>
          <w:w w:val="88"/>
          <w:kern w:val="0"/>
          <w:sz w:val="28"/>
          <w:szCs w:val="28"/>
          <w:lang w:eastAsia="ru-RU"/>
        </w:rPr>
        <w:t>Такие</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же</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результаты</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по</w:t>
      </w:r>
      <w:r w:rsidRPr="00D3618D">
        <w:rPr>
          <w:rFonts w:ascii="Courier New" w:eastAsia="Times New Roman" w:hAnsi="Courier New" w:cs="Times New Roman"/>
          <w:spacing w:val="-2"/>
          <w:w w:val="88"/>
          <w:kern w:val="0"/>
          <w:sz w:val="28"/>
          <w:szCs w:val="28"/>
          <w:lang w:eastAsia="ru-RU"/>
        </w:rPr>
        <w:softHyphen/>
      </w:r>
      <w:r w:rsidRPr="00D3618D">
        <w:rPr>
          <w:rFonts w:ascii="Courier New" w:eastAsia="Times New Roman" w:hAnsi="Courier New" w:cs="Times New Roman"/>
          <w:spacing w:val="-3"/>
          <w:w w:val="88"/>
          <w:kern w:val="0"/>
          <w:sz w:val="28"/>
          <w:szCs w:val="28"/>
          <w:lang w:eastAsia="ru-RU"/>
        </w:rPr>
        <w:t>лучены</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на</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томате</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свекле</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цитрусовых</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кукурузе</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пшенице</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картофе</w:t>
      </w:r>
      <w:r w:rsidRPr="00D3618D">
        <w:rPr>
          <w:rFonts w:ascii="Courier New" w:eastAsia="Times New Roman" w:hAnsi="Courier New" w:cs="Times New Roman"/>
          <w:spacing w:val="-3"/>
          <w:w w:val="88"/>
          <w:kern w:val="0"/>
          <w:sz w:val="28"/>
          <w:szCs w:val="28"/>
          <w:lang w:eastAsia="ru-RU"/>
        </w:rPr>
        <w:softHyphen/>
        <w:t>ле</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и</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др</w:t>
      </w:r>
      <w:r w:rsidRPr="00D3618D">
        <w:rPr>
          <w:rFonts w:ascii="Courier New" w:eastAsia="Times New Roman" w:hAnsi="Courier New"/>
          <w:spacing w:val="-3"/>
          <w:w w:val="88"/>
          <w:kern w:val="0"/>
          <w:sz w:val="28"/>
          <w:szCs w:val="28"/>
          <w:lang w:eastAsia="ru-RU"/>
        </w:rPr>
        <w:t xml:space="preserve">. /40/. </w:t>
      </w:r>
      <w:r w:rsidRPr="00D3618D">
        <w:rPr>
          <w:rFonts w:ascii="Courier New" w:eastAsia="Times New Roman" w:hAnsi="Courier New" w:cs="Times New Roman"/>
          <w:spacing w:val="-3"/>
          <w:w w:val="88"/>
          <w:kern w:val="0"/>
          <w:sz w:val="28"/>
          <w:szCs w:val="28"/>
          <w:lang w:eastAsia="ru-RU"/>
        </w:rPr>
        <w:t>Повышение</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эффективности</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совместного</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применения</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фи</w:t>
      </w:r>
      <w:r w:rsidRPr="00D3618D">
        <w:rPr>
          <w:rFonts w:ascii="Courier New" w:eastAsia="Times New Roman" w:hAnsi="Courier New" w:cs="Times New Roman"/>
          <w:spacing w:val="-3"/>
          <w:w w:val="88"/>
          <w:kern w:val="0"/>
          <w:sz w:val="28"/>
          <w:szCs w:val="28"/>
          <w:lang w:eastAsia="ru-RU"/>
        </w:rPr>
        <w:softHyphen/>
      </w:r>
      <w:r w:rsidRPr="00D3618D">
        <w:rPr>
          <w:rFonts w:ascii="Courier New" w:eastAsia="Times New Roman" w:hAnsi="Courier New" w:cs="Times New Roman"/>
          <w:spacing w:val="-2"/>
          <w:w w:val="88"/>
          <w:kern w:val="0"/>
          <w:sz w:val="28"/>
          <w:szCs w:val="28"/>
          <w:lang w:eastAsia="ru-RU"/>
        </w:rPr>
        <w:t>зиологически</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активных</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веществ</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с</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удобрениями</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объясняется</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повышен</w:t>
      </w:r>
      <w:r w:rsidRPr="00D3618D">
        <w:rPr>
          <w:rFonts w:ascii="Courier New" w:eastAsia="Times New Roman" w:hAnsi="Courier New" w:cs="Times New Roman"/>
          <w:spacing w:val="-2"/>
          <w:w w:val="88"/>
          <w:kern w:val="0"/>
          <w:sz w:val="28"/>
          <w:szCs w:val="28"/>
          <w:lang w:eastAsia="ru-RU"/>
        </w:rPr>
        <w:softHyphen/>
      </w:r>
      <w:r w:rsidRPr="00D3618D">
        <w:rPr>
          <w:rFonts w:ascii="Courier New" w:eastAsia="Times New Roman" w:hAnsi="Courier New" w:cs="Times New Roman"/>
          <w:spacing w:val="-3"/>
          <w:w w:val="88"/>
          <w:kern w:val="0"/>
          <w:sz w:val="28"/>
          <w:szCs w:val="28"/>
          <w:lang w:eastAsia="ru-RU"/>
        </w:rPr>
        <w:t>ной</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потребностью</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организма</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растений</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после</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воздействия</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регуляторов роста</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в</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быстром</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поступлении</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веществ</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необходимых</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для</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синтеза</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жиз</w:t>
      </w:r>
      <w:r w:rsidRPr="00D3618D">
        <w:rPr>
          <w:rFonts w:ascii="Courier New" w:eastAsia="Times New Roman" w:hAnsi="Courier New" w:cs="Times New Roman"/>
          <w:spacing w:val="-3"/>
          <w:w w:val="88"/>
          <w:kern w:val="0"/>
          <w:sz w:val="28"/>
          <w:szCs w:val="28"/>
          <w:lang w:eastAsia="ru-RU"/>
        </w:rPr>
        <w:softHyphen/>
      </w:r>
      <w:r w:rsidRPr="00D3618D">
        <w:rPr>
          <w:rFonts w:ascii="Courier New" w:eastAsia="Times New Roman" w:hAnsi="Courier New" w:cs="Times New Roman"/>
          <w:w w:val="88"/>
          <w:kern w:val="0"/>
          <w:sz w:val="28"/>
          <w:szCs w:val="28"/>
          <w:lang w:eastAsia="ru-RU"/>
        </w:rPr>
        <w:t>ненно</w:t>
      </w:r>
      <w:r w:rsidRPr="00D3618D">
        <w:rPr>
          <w:rFonts w:ascii="Courier New" w:eastAsia="Times New Roman" w:hAnsi="Courier New"/>
          <w:w w:val="88"/>
          <w:kern w:val="0"/>
          <w:sz w:val="28"/>
          <w:szCs w:val="28"/>
          <w:lang w:eastAsia="ru-RU"/>
        </w:rPr>
        <w:t xml:space="preserve"> </w:t>
      </w:r>
      <w:r w:rsidRPr="00D3618D">
        <w:rPr>
          <w:rFonts w:ascii="Courier New" w:eastAsia="Times New Roman" w:hAnsi="Courier New" w:cs="Times New Roman"/>
          <w:w w:val="88"/>
          <w:kern w:val="0"/>
          <w:sz w:val="28"/>
          <w:szCs w:val="28"/>
          <w:lang w:eastAsia="ru-RU"/>
        </w:rPr>
        <w:t>важных</w:t>
      </w:r>
      <w:r w:rsidRPr="00D3618D">
        <w:rPr>
          <w:rFonts w:ascii="Courier New" w:eastAsia="Times New Roman" w:hAnsi="Courier New"/>
          <w:w w:val="88"/>
          <w:kern w:val="0"/>
          <w:sz w:val="28"/>
          <w:szCs w:val="28"/>
          <w:lang w:eastAsia="ru-RU"/>
        </w:rPr>
        <w:t xml:space="preserve"> </w:t>
      </w:r>
      <w:r w:rsidRPr="00D3618D">
        <w:rPr>
          <w:rFonts w:ascii="Courier New" w:eastAsia="Times New Roman" w:hAnsi="Courier New" w:cs="Times New Roman"/>
          <w:w w:val="88"/>
          <w:kern w:val="0"/>
          <w:sz w:val="28"/>
          <w:szCs w:val="28"/>
          <w:lang w:eastAsia="ru-RU"/>
        </w:rPr>
        <w:t>соединений</w:t>
      </w:r>
      <w:r w:rsidRPr="00D3618D">
        <w:rPr>
          <w:rFonts w:ascii="Courier New" w:eastAsia="Times New Roman" w:hAnsi="Courier New"/>
          <w:w w:val="88"/>
          <w:kern w:val="0"/>
          <w:sz w:val="28"/>
          <w:szCs w:val="28"/>
          <w:lang w:eastAsia="ru-RU"/>
        </w:rPr>
        <w:t>.</w:t>
      </w:r>
    </w:p>
    <w:p w:rsidR="00D3618D" w:rsidRPr="00D3618D" w:rsidRDefault="00D3618D" w:rsidP="00D3618D">
      <w:pPr>
        <w:shd w:val="clear" w:color="auto" w:fill="FFFFFF"/>
        <w:tabs>
          <w:tab w:val="clear" w:pos="709"/>
        </w:tabs>
        <w:suppressAutoHyphens w:val="0"/>
        <w:autoSpaceDE w:val="0"/>
        <w:autoSpaceDN w:val="0"/>
        <w:adjustRightInd w:val="0"/>
        <w:spacing w:after="0" w:line="480" w:lineRule="exact"/>
        <w:ind w:left="5" w:firstLine="725"/>
        <w:jc w:val="left"/>
        <w:rPr>
          <w:rFonts w:ascii="Courier New" w:eastAsia="Times New Roman" w:hAnsi="Courier New"/>
          <w:kern w:val="0"/>
          <w:sz w:val="20"/>
          <w:szCs w:val="20"/>
          <w:lang w:eastAsia="ru-RU"/>
        </w:rPr>
      </w:pPr>
      <w:r w:rsidRPr="00D3618D">
        <w:rPr>
          <w:rFonts w:ascii="Courier New" w:eastAsia="Times New Roman" w:hAnsi="Courier New" w:cs="Times New Roman"/>
          <w:spacing w:val="-4"/>
          <w:w w:val="88"/>
          <w:kern w:val="0"/>
          <w:sz w:val="28"/>
          <w:szCs w:val="28"/>
          <w:lang w:eastAsia="ru-RU"/>
        </w:rPr>
        <w:t>Работами</w:t>
      </w:r>
      <w:r w:rsidRPr="00D3618D">
        <w:rPr>
          <w:rFonts w:ascii="Courier New" w:eastAsia="Times New Roman" w:hAnsi="Courier New"/>
          <w:spacing w:val="-4"/>
          <w:w w:val="88"/>
          <w:kern w:val="0"/>
          <w:sz w:val="28"/>
          <w:szCs w:val="28"/>
          <w:lang w:eastAsia="ru-RU"/>
        </w:rPr>
        <w:t xml:space="preserve"> </w:t>
      </w:r>
      <w:r w:rsidRPr="00D3618D">
        <w:rPr>
          <w:rFonts w:ascii="Courier New" w:eastAsia="Times New Roman" w:hAnsi="Courier New" w:cs="Times New Roman"/>
          <w:spacing w:val="-4"/>
          <w:w w:val="88"/>
          <w:kern w:val="0"/>
          <w:sz w:val="28"/>
          <w:szCs w:val="28"/>
          <w:lang w:eastAsia="ru-RU"/>
        </w:rPr>
        <w:t>А</w:t>
      </w:r>
      <w:r w:rsidRPr="00D3618D">
        <w:rPr>
          <w:rFonts w:ascii="Courier New" w:eastAsia="Times New Roman" w:hAnsi="Courier New"/>
          <w:spacing w:val="-4"/>
          <w:w w:val="88"/>
          <w:kern w:val="0"/>
          <w:sz w:val="28"/>
          <w:szCs w:val="28"/>
          <w:lang w:eastAsia="ru-RU"/>
        </w:rPr>
        <w:t>.</w:t>
      </w:r>
      <w:r w:rsidRPr="00D3618D">
        <w:rPr>
          <w:rFonts w:ascii="Courier New" w:eastAsia="Times New Roman" w:hAnsi="Courier New" w:cs="Times New Roman"/>
          <w:spacing w:val="-4"/>
          <w:w w:val="88"/>
          <w:kern w:val="0"/>
          <w:sz w:val="28"/>
          <w:szCs w:val="28"/>
          <w:lang w:eastAsia="ru-RU"/>
        </w:rPr>
        <w:t>В</w:t>
      </w:r>
      <w:r w:rsidRPr="00D3618D">
        <w:rPr>
          <w:rFonts w:ascii="Courier New" w:eastAsia="Times New Roman" w:hAnsi="Courier New"/>
          <w:spacing w:val="-4"/>
          <w:w w:val="88"/>
          <w:kern w:val="0"/>
          <w:sz w:val="28"/>
          <w:szCs w:val="28"/>
          <w:lang w:eastAsia="ru-RU"/>
        </w:rPr>
        <w:t>.</w:t>
      </w:r>
      <w:r w:rsidRPr="00D3618D">
        <w:rPr>
          <w:rFonts w:ascii="Courier New" w:eastAsia="Times New Roman" w:hAnsi="Courier New" w:cs="Times New Roman"/>
          <w:spacing w:val="-4"/>
          <w:w w:val="88"/>
          <w:kern w:val="0"/>
          <w:sz w:val="28"/>
          <w:szCs w:val="28"/>
          <w:lang w:eastAsia="ru-RU"/>
        </w:rPr>
        <w:t>Благовещенского</w:t>
      </w:r>
      <w:r w:rsidRPr="00D3618D">
        <w:rPr>
          <w:rFonts w:ascii="Courier New" w:eastAsia="Times New Roman" w:hAnsi="Courier New"/>
          <w:spacing w:val="-4"/>
          <w:w w:val="88"/>
          <w:kern w:val="0"/>
          <w:sz w:val="28"/>
          <w:szCs w:val="28"/>
          <w:lang w:eastAsia="ru-RU"/>
        </w:rPr>
        <w:t xml:space="preserve"> /41/ </w:t>
      </w:r>
      <w:r w:rsidRPr="00D3618D">
        <w:rPr>
          <w:rFonts w:ascii="Courier New" w:eastAsia="Times New Roman" w:hAnsi="Courier New" w:cs="Times New Roman"/>
          <w:spacing w:val="-4"/>
          <w:w w:val="88"/>
          <w:kern w:val="0"/>
          <w:sz w:val="28"/>
          <w:szCs w:val="28"/>
          <w:lang w:eastAsia="ru-RU"/>
        </w:rPr>
        <w:t>доказано</w:t>
      </w:r>
      <w:r w:rsidRPr="00D3618D">
        <w:rPr>
          <w:rFonts w:ascii="Courier New" w:eastAsia="Times New Roman" w:hAnsi="Courier New"/>
          <w:spacing w:val="-4"/>
          <w:w w:val="88"/>
          <w:kern w:val="0"/>
          <w:sz w:val="28"/>
          <w:szCs w:val="28"/>
          <w:lang w:eastAsia="ru-RU"/>
        </w:rPr>
        <w:t xml:space="preserve">, </w:t>
      </w:r>
      <w:r w:rsidRPr="00D3618D">
        <w:rPr>
          <w:rFonts w:ascii="Courier New" w:eastAsia="Times New Roman" w:hAnsi="Courier New" w:cs="Times New Roman"/>
          <w:spacing w:val="-4"/>
          <w:w w:val="88"/>
          <w:kern w:val="0"/>
          <w:sz w:val="28"/>
          <w:szCs w:val="28"/>
          <w:lang w:eastAsia="ru-RU"/>
        </w:rPr>
        <w:t>что</w:t>
      </w:r>
      <w:r w:rsidRPr="00D3618D">
        <w:rPr>
          <w:rFonts w:ascii="Courier New" w:eastAsia="Times New Roman" w:hAnsi="Courier New"/>
          <w:spacing w:val="-4"/>
          <w:w w:val="88"/>
          <w:kern w:val="0"/>
          <w:sz w:val="28"/>
          <w:szCs w:val="28"/>
          <w:lang w:eastAsia="ru-RU"/>
        </w:rPr>
        <w:t xml:space="preserve"> </w:t>
      </w:r>
      <w:r w:rsidRPr="00D3618D">
        <w:rPr>
          <w:rFonts w:ascii="Courier New" w:eastAsia="Times New Roman" w:hAnsi="Courier New" w:cs="Times New Roman"/>
          <w:spacing w:val="-4"/>
          <w:w w:val="88"/>
          <w:kern w:val="0"/>
          <w:sz w:val="28"/>
          <w:szCs w:val="28"/>
          <w:lang w:eastAsia="ru-RU"/>
        </w:rPr>
        <w:t>физиологичес</w:t>
      </w:r>
      <w:r w:rsidRPr="00D3618D">
        <w:rPr>
          <w:rFonts w:ascii="Courier New" w:eastAsia="Times New Roman" w:hAnsi="Courier New" w:cs="Times New Roman"/>
          <w:spacing w:val="-4"/>
          <w:w w:val="88"/>
          <w:kern w:val="0"/>
          <w:sz w:val="28"/>
          <w:szCs w:val="28"/>
          <w:lang w:eastAsia="ru-RU"/>
        </w:rPr>
        <w:softHyphen/>
      </w:r>
      <w:r w:rsidRPr="00D3618D">
        <w:rPr>
          <w:rFonts w:ascii="Courier New" w:eastAsia="Times New Roman" w:hAnsi="Courier New" w:cs="Times New Roman"/>
          <w:spacing w:val="-3"/>
          <w:w w:val="88"/>
          <w:kern w:val="0"/>
          <w:sz w:val="28"/>
          <w:szCs w:val="28"/>
          <w:lang w:eastAsia="ru-RU"/>
        </w:rPr>
        <w:t>кое</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воздействие</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янтарной</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кислоты</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сводится</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к</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повьшению</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энергетичес</w:t>
      </w:r>
      <w:r w:rsidRPr="00D3618D">
        <w:rPr>
          <w:rFonts w:ascii="Courier New" w:eastAsia="Times New Roman" w:hAnsi="Courier New" w:cs="Times New Roman"/>
          <w:spacing w:val="-3"/>
          <w:w w:val="88"/>
          <w:kern w:val="0"/>
          <w:sz w:val="28"/>
          <w:szCs w:val="28"/>
          <w:lang w:eastAsia="ru-RU"/>
        </w:rPr>
        <w:softHyphen/>
      </w:r>
      <w:r w:rsidRPr="00D3618D">
        <w:rPr>
          <w:rFonts w:ascii="Courier New" w:eastAsia="Times New Roman" w:hAnsi="Courier New" w:cs="Times New Roman"/>
          <w:spacing w:val="-2"/>
          <w:w w:val="88"/>
          <w:kern w:val="0"/>
          <w:sz w:val="28"/>
          <w:szCs w:val="28"/>
          <w:lang w:eastAsia="ru-RU"/>
        </w:rPr>
        <w:t>кого</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уровня</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ферментной</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молекулы</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и</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связано</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только</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со</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строением</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ди</w:t>
      </w:r>
      <w:r w:rsidRPr="00D3618D">
        <w:rPr>
          <w:rFonts w:ascii="Courier New" w:eastAsia="Times New Roman" w:hAnsi="Courier New"/>
          <w:spacing w:val="-2"/>
          <w:w w:val="88"/>
          <w:kern w:val="0"/>
          <w:sz w:val="28"/>
          <w:szCs w:val="28"/>
          <w:lang w:eastAsia="ru-RU"/>
        </w:rPr>
        <w:t>-</w:t>
      </w:r>
      <w:r w:rsidRPr="00D3618D">
        <w:rPr>
          <w:rFonts w:ascii="Courier New" w:eastAsia="Times New Roman" w:hAnsi="Courier New" w:cs="Times New Roman"/>
          <w:spacing w:val="-3"/>
          <w:w w:val="88"/>
          <w:kern w:val="0"/>
          <w:sz w:val="28"/>
          <w:szCs w:val="28"/>
          <w:lang w:eastAsia="ru-RU"/>
        </w:rPr>
        <w:t>карбоновой</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кислоты</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Им</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определена</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активность</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ряда</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ферментов</w:t>
      </w:r>
      <w:r w:rsidRPr="00D3618D">
        <w:rPr>
          <w:rFonts w:ascii="Courier New" w:eastAsia="Times New Roman" w:hAnsi="Courier New"/>
          <w:spacing w:val="-3"/>
          <w:w w:val="88"/>
          <w:kern w:val="0"/>
          <w:sz w:val="28"/>
          <w:szCs w:val="28"/>
          <w:lang w:eastAsia="ru-RU"/>
        </w:rPr>
        <w:t xml:space="preserve"> /42, </w:t>
      </w:r>
      <w:r w:rsidRPr="00D3618D">
        <w:rPr>
          <w:rFonts w:ascii="Courier New" w:eastAsia="Times New Roman" w:hAnsi="Courier New"/>
          <w:spacing w:val="-2"/>
          <w:w w:val="88"/>
          <w:kern w:val="0"/>
          <w:sz w:val="28"/>
          <w:szCs w:val="28"/>
          <w:lang w:eastAsia="ru-RU"/>
        </w:rPr>
        <w:t xml:space="preserve">43/. </w:t>
      </w:r>
      <w:r w:rsidRPr="00D3618D">
        <w:rPr>
          <w:rFonts w:ascii="Courier New" w:eastAsia="Times New Roman" w:hAnsi="Courier New" w:cs="Times New Roman"/>
          <w:spacing w:val="-2"/>
          <w:w w:val="88"/>
          <w:kern w:val="0"/>
          <w:sz w:val="28"/>
          <w:szCs w:val="28"/>
          <w:lang w:eastAsia="ru-RU"/>
        </w:rPr>
        <w:t>Установлено</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что</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в</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проростках</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хлопчатника</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под</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влиянием</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ян</w:t>
      </w:r>
      <w:r w:rsidRPr="00D3618D">
        <w:rPr>
          <w:rFonts w:ascii="Courier New" w:eastAsia="Times New Roman" w:hAnsi="Courier New" w:cs="Times New Roman"/>
          <w:spacing w:val="-2"/>
          <w:w w:val="88"/>
          <w:kern w:val="0"/>
          <w:sz w:val="28"/>
          <w:szCs w:val="28"/>
          <w:lang w:eastAsia="ru-RU"/>
        </w:rPr>
        <w:softHyphen/>
        <w:t>тарной</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кислоты</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активность</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протеиназы</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аскарбиноксидазы</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пирокси</w:t>
      </w:r>
      <w:r w:rsidRPr="00D3618D">
        <w:rPr>
          <w:rFonts w:ascii="Courier New" w:eastAsia="Times New Roman" w:hAnsi="Courier New"/>
          <w:spacing w:val="-2"/>
          <w:w w:val="88"/>
          <w:kern w:val="0"/>
          <w:sz w:val="28"/>
          <w:szCs w:val="28"/>
          <w:lang w:eastAsia="ru-RU"/>
        </w:rPr>
        <w:t>-</w:t>
      </w:r>
      <w:r w:rsidRPr="00D3618D">
        <w:rPr>
          <w:rFonts w:ascii="Courier New" w:eastAsia="Times New Roman" w:hAnsi="Courier New" w:cs="Times New Roman"/>
          <w:w w:val="88"/>
          <w:kern w:val="0"/>
          <w:sz w:val="28"/>
          <w:szCs w:val="28"/>
          <w:lang w:eastAsia="ru-RU"/>
        </w:rPr>
        <w:t>дазы</w:t>
      </w:r>
      <w:r w:rsidRPr="00D3618D">
        <w:rPr>
          <w:rFonts w:ascii="Courier New" w:eastAsia="Times New Roman" w:hAnsi="Courier New"/>
          <w:w w:val="88"/>
          <w:kern w:val="0"/>
          <w:sz w:val="28"/>
          <w:szCs w:val="28"/>
          <w:lang w:eastAsia="ru-RU"/>
        </w:rPr>
        <w:t xml:space="preserve">, </w:t>
      </w:r>
      <w:r w:rsidRPr="00D3618D">
        <w:rPr>
          <w:rFonts w:ascii="Courier New" w:eastAsia="Times New Roman" w:hAnsi="Courier New" w:cs="Times New Roman"/>
          <w:w w:val="88"/>
          <w:kern w:val="0"/>
          <w:sz w:val="28"/>
          <w:szCs w:val="28"/>
          <w:lang w:eastAsia="ru-RU"/>
        </w:rPr>
        <w:t>а</w:t>
      </w:r>
      <w:r w:rsidRPr="00D3618D">
        <w:rPr>
          <w:rFonts w:ascii="Courier New" w:eastAsia="Times New Roman" w:hAnsi="Courier New"/>
          <w:w w:val="88"/>
          <w:kern w:val="0"/>
          <w:sz w:val="28"/>
          <w:szCs w:val="28"/>
          <w:lang w:eastAsia="ru-RU"/>
        </w:rPr>
        <w:t xml:space="preserve"> </w:t>
      </w:r>
      <w:r w:rsidRPr="00D3618D">
        <w:rPr>
          <w:rFonts w:ascii="Courier New" w:eastAsia="Times New Roman" w:hAnsi="Courier New" w:cs="Times New Roman"/>
          <w:w w:val="88"/>
          <w:kern w:val="0"/>
          <w:sz w:val="28"/>
          <w:szCs w:val="28"/>
          <w:lang w:eastAsia="ru-RU"/>
        </w:rPr>
        <w:t>также</w:t>
      </w:r>
      <w:r w:rsidRPr="00D3618D">
        <w:rPr>
          <w:rFonts w:ascii="Courier New" w:eastAsia="Times New Roman" w:hAnsi="Courier New"/>
          <w:w w:val="88"/>
          <w:kern w:val="0"/>
          <w:sz w:val="28"/>
          <w:szCs w:val="28"/>
          <w:lang w:eastAsia="ru-RU"/>
        </w:rPr>
        <w:t xml:space="preserve"> </w:t>
      </w:r>
      <w:r w:rsidRPr="00D3618D">
        <w:rPr>
          <w:rFonts w:ascii="Courier New" w:eastAsia="Times New Roman" w:hAnsi="Courier New" w:cs="Times New Roman"/>
          <w:w w:val="88"/>
          <w:kern w:val="0"/>
          <w:sz w:val="28"/>
          <w:szCs w:val="28"/>
          <w:lang w:eastAsia="ru-RU"/>
        </w:rPr>
        <w:t>интенсивность</w:t>
      </w:r>
      <w:r w:rsidRPr="00D3618D">
        <w:rPr>
          <w:rFonts w:ascii="Courier New" w:eastAsia="Times New Roman" w:hAnsi="Courier New"/>
          <w:w w:val="88"/>
          <w:kern w:val="0"/>
          <w:sz w:val="28"/>
          <w:szCs w:val="28"/>
          <w:lang w:eastAsia="ru-RU"/>
        </w:rPr>
        <w:t xml:space="preserve"> </w:t>
      </w:r>
      <w:r w:rsidRPr="00D3618D">
        <w:rPr>
          <w:rFonts w:ascii="Courier New" w:eastAsia="Times New Roman" w:hAnsi="Courier New" w:cs="Times New Roman"/>
          <w:w w:val="88"/>
          <w:kern w:val="0"/>
          <w:sz w:val="28"/>
          <w:szCs w:val="28"/>
          <w:lang w:eastAsia="ru-RU"/>
        </w:rPr>
        <w:t>дыхания</w:t>
      </w:r>
      <w:r w:rsidRPr="00D3618D">
        <w:rPr>
          <w:rFonts w:ascii="Courier New" w:eastAsia="Times New Roman" w:hAnsi="Courier New"/>
          <w:w w:val="88"/>
          <w:kern w:val="0"/>
          <w:sz w:val="28"/>
          <w:szCs w:val="28"/>
          <w:lang w:eastAsia="ru-RU"/>
        </w:rPr>
        <w:t xml:space="preserve"> </w:t>
      </w:r>
      <w:r w:rsidRPr="00D3618D">
        <w:rPr>
          <w:rFonts w:ascii="Courier New" w:eastAsia="Times New Roman" w:hAnsi="Courier New" w:cs="Times New Roman"/>
          <w:w w:val="88"/>
          <w:kern w:val="0"/>
          <w:sz w:val="28"/>
          <w:szCs w:val="28"/>
          <w:lang w:eastAsia="ru-RU"/>
        </w:rPr>
        <w:t>повышаются</w:t>
      </w:r>
      <w:r w:rsidRPr="00D3618D">
        <w:rPr>
          <w:rFonts w:ascii="Courier New" w:eastAsia="Times New Roman" w:hAnsi="Courier New"/>
          <w:w w:val="88"/>
          <w:kern w:val="0"/>
          <w:sz w:val="28"/>
          <w:szCs w:val="28"/>
          <w:lang w:eastAsia="ru-RU"/>
        </w:rPr>
        <w:t>.</w:t>
      </w:r>
    </w:p>
    <w:p w:rsidR="00D3618D" w:rsidRPr="00D3618D" w:rsidRDefault="00D3618D" w:rsidP="00D3618D">
      <w:pPr>
        <w:shd w:val="clear" w:color="auto" w:fill="FFFFFF"/>
        <w:tabs>
          <w:tab w:val="clear" w:pos="709"/>
        </w:tabs>
        <w:suppressAutoHyphens w:val="0"/>
        <w:autoSpaceDE w:val="0"/>
        <w:autoSpaceDN w:val="0"/>
        <w:adjustRightInd w:val="0"/>
        <w:spacing w:after="0" w:line="480" w:lineRule="exact"/>
        <w:ind w:left="19" w:firstLine="725"/>
        <w:jc w:val="left"/>
        <w:rPr>
          <w:rFonts w:ascii="Courier New" w:eastAsia="Times New Roman" w:hAnsi="Courier New"/>
          <w:kern w:val="0"/>
          <w:sz w:val="20"/>
          <w:szCs w:val="20"/>
          <w:lang w:eastAsia="ru-RU"/>
        </w:rPr>
      </w:pPr>
      <w:r w:rsidRPr="00D3618D">
        <w:rPr>
          <w:rFonts w:ascii="Courier New" w:eastAsia="Times New Roman" w:hAnsi="Courier New" w:cs="Times New Roman"/>
          <w:spacing w:val="-2"/>
          <w:w w:val="88"/>
          <w:kern w:val="0"/>
          <w:sz w:val="28"/>
          <w:szCs w:val="28"/>
          <w:lang w:eastAsia="ru-RU"/>
        </w:rPr>
        <w:t>В</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настоящее</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время</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янтарная</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кислота</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и</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другие</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 xml:space="preserve">физиологически </w:t>
      </w:r>
      <w:r w:rsidRPr="00D3618D">
        <w:rPr>
          <w:rFonts w:ascii="Courier New" w:eastAsia="Times New Roman" w:hAnsi="Courier New" w:cs="Times New Roman"/>
          <w:spacing w:val="-4"/>
          <w:w w:val="88"/>
          <w:kern w:val="0"/>
          <w:sz w:val="28"/>
          <w:szCs w:val="28"/>
          <w:lang w:eastAsia="ru-RU"/>
        </w:rPr>
        <w:t>активные</w:t>
      </w:r>
      <w:r w:rsidRPr="00D3618D">
        <w:rPr>
          <w:rFonts w:ascii="Courier New" w:eastAsia="Times New Roman" w:hAnsi="Courier New"/>
          <w:spacing w:val="-4"/>
          <w:w w:val="88"/>
          <w:kern w:val="0"/>
          <w:sz w:val="28"/>
          <w:szCs w:val="28"/>
          <w:lang w:eastAsia="ru-RU"/>
        </w:rPr>
        <w:t xml:space="preserve"> </w:t>
      </w:r>
      <w:r w:rsidRPr="00D3618D">
        <w:rPr>
          <w:rFonts w:ascii="Courier New" w:eastAsia="Times New Roman" w:hAnsi="Courier New" w:cs="Times New Roman"/>
          <w:spacing w:val="-4"/>
          <w:w w:val="88"/>
          <w:kern w:val="0"/>
          <w:sz w:val="28"/>
          <w:szCs w:val="28"/>
          <w:lang w:eastAsia="ru-RU"/>
        </w:rPr>
        <w:t>вещества</w:t>
      </w:r>
      <w:r w:rsidRPr="00D3618D">
        <w:rPr>
          <w:rFonts w:ascii="Courier New" w:eastAsia="Times New Roman" w:hAnsi="Courier New"/>
          <w:spacing w:val="-4"/>
          <w:w w:val="88"/>
          <w:kern w:val="0"/>
          <w:sz w:val="28"/>
          <w:szCs w:val="28"/>
          <w:lang w:eastAsia="ru-RU"/>
        </w:rPr>
        <w:t xml:space="preserve"> </w:t>
      </w:r>
      <w:r w:rsidRPr="00D3618D">
        <w:rPr>
          <w:rFonts w:ascii="Courier New" w:eastAsia="Times New Roman" w:hAnsi="Courier New" w:cs="Times New Roman"/>
          <w:spacing w:val="-4"/>
          <w:w w:val="88"/>
          <w:kern w:val="0"/>
          <w:sz w:val="28"/>
          <w:szCs w:val="28"/>
          <w:lang w:eastAsia="ru-RU"/>
        </w:rPr>
        <w:t>применяются</w:t>
      </w:r>
      <w:r w:rsidRPr="00D3618D">
        <w:rPr>
          <w:rFonts w:ascii="Courier New" w:eastAsia="Times New Roman" w:hAnsi="Courier New"/>
          <w:spacing w:val="-4"/>
          <w:w w:val="88"/>
          <w:kern w:val="0"/>
          <w:sz w:val="28"/>
          <w:szCs w:val="28"/>
          <w:lang w:eastAsia="ru-RU"/>
        </w:rPr>
        <w:t xml:space="preserve"> </w:t>
      </w:r>
      <w:r w:rsidRPr="00D3618D">
        <w:rPr>
          <w:rFonts w:ascii="Courier New" w:eastAsia="Times New Roman" w:hAnsi="Courier New" w:cs="Times New Roman"/>
          <w:spacing w:val="-4"/>
          <w:w w:val="88"/>
          <w:kern w:val="0"/>
          <w:sz w:val="28"/>
          <w:szCs w:val="28"/>
          <w:lang w:eastAsia="ru-RU"/>
        </w:rPr>
        <w:t>методом</w:t>
      </w:r>
      <w:r w:rsidRPr="00D3618D">
        <w:rPr>
          <w:rFonts w:ascii="Courier New" w:eastAsia="Times New Roman" w:hAnsi="Courier New"/>
          <w:spacing w:val="-4"/>
          <w:w w:val="88"/>
          <w:kern w:val="0"/>
          <w:sz w:val="28"/>
          <w:szCs w:val="28"/>
          <w:lang w:eastAsia="ru-RU"/>
        </w:rPr>
        <w:t xml:space="preserve"> </w:t>
      </w:r>
      <w:r w:rsidRPr="00D3618D">
        <w:rPr>
          <w:rFonts w:ascii="Courier New" w:eastAsia="Times New Roman" w:hAnsi="Courier New" w:cs="Times New Roman"/>
          <w:spacing w:val="-4"/>
          <w:w w:val="88"/>
          <w:kern w:val="0"/>
          <w:sz w:val="28"/>
          <w:szCs w:val="28"/>
          <w:lang w:eastAsia="ru-RU"/>
        </w:rPr>
        <w:t>предпосевной</w:t>
      </w:r>
      <w:r w:rsidRPr="00D3618D">
        <w:rPr>
          <w:rFonts w:ascii="Courier New" w:eastAsia="Times New Roman" w:hAnsi="Courier New"/>
          <w:spacing w:val="-4"/>
          <w:w w:val="88"/>
          <w:kern w:val="0"/>
          <w:sz w:val="28"/>
          <w:szCs w:val="28"/>
          <w:lang w:eastAsia="ru-RU"/>
        </w:rPr>
        <w:t xml:space="preserve"> </w:t>
      </w:r>
      <w:r w:rsidRPr="00D3618D">
        <w:rPr>
          <w:rFonts w:ascii="Courier New" w:eastAsia="Times New Roman" w:hAnsi="Courier New" w:cs="Times New Roman"/>
          <w:spacing w:val="-4"/>
          <w:w w:val="88"/>
          <w:kern w:val="0"/>
          <w:sz w:val="28"/>
          <w:szCs w:val="28"/>
          <w:lang w:eastAsia="ru-RU"/>
        </w:rPr>
        <w:t>обработки</w:t>
      </w:r>
      <w:r w:rsidRPr="00D3618D">
        <w:rPr>
          <w:rFonts w:ascii="Courier New" w:eastAsia="Times New Roman" w:hAnsi="Courier New"/>
          <w:spacing w:val="-4"/>
          <w:w w:val="88"/>
          <w:kern w:val="0"/>
          <w:sz w:val="28"/>
          <w:szCs w:val="28"/>
          <w:lang w:eastAsia="ru-RU"/>
        </w:rPr>
        <w:t xml:space="preserve"> </w:t>
      </w:r>
      <w:r w:rsidRPr="00D3618D">
        <w:rPr>
          <w:rFonts w:ascii="Courier New" w:eastAsia="Times New Roman" w:hAnsi="Courier New" w:cs="Times New Roman"/>
          <w:spacing w:val="-4"/>
          <w:w w:val="88"/>
          <w:kern w:val="0"/>
          <w:sz w:val="28"/>
          <w:szCs w:val="28"/>
          <w:lang w:eastAsia="ru-RU"/>
        </w:rPr>
        <w:t>се</w:t>
      </w:r>
      <w:r w:rsidRPr="00D3618D">
        <w:rPr>
          <w:rFonts w:ascii="Courier New" w:eastAsia="Times New Roman" w:hAnsi="Courier New" w:cs="Times New Roman"/>
          <w:spacing w:val="-4"/>
          <w:w w:val="88"/>
          <w:kern w:val="0"/>
          <w:sz w:val="28"/>
          <w:szCs w:val="28"/>
          <w:lang w:eastAsia="ru-RU"/>
        </w:rPr>
        <w:softHyphen/>
      </w:r>
      <w:r w:rsidRPr="00D3618D">
        <w:rPr>
          <w:rFonts w:ascii="Courier New" w:eastAsia="Times New Roman" w:hAnsi="Courier New" w:cs="Times New Roman"/>
          <w:spacing w:val="-3"/>
          <w:w w:val="88"/>
          <w:kern w:val="0"/>
          <w:sz w:val="28"/>
          <w:szCs w:val="28"/>
          <w:lang w:eastAsia="ru-RU"/>
        </w:rPr>
        <w:t>мян</w:t>
      </w:r>
      <w:r w:rsidRPr="00D3618D">
        <w:rPr>
          <w:rFonts w:ascii="Courier New" w:eastAsia="Times New Roman" w:hAnsi="Courier New"/>
          <w:spacing w:val="-3"/>
          <w:w w:val="88"/>
          <w:kern w:val="0"/>
          <w:sz w:val="28"/>
          <w:szCs w:val="28"/>
          <w:lang w:eastAsia="ru-RU"/>
        </w:rPr>
        <w:t xml:space="preserve"> /44, 45/, </w:t>
      </w:r>
      <w:r w:rsidRPr="00D3618D">
        <w:rPr>
          <w:rFonts w:ascii="Courier New" w:eastAsia="Times New Roman" w:hAnsi="Courier New" w:cs="Times New Roman"/>
          <w:spacing w:val="-3"/>
          <w:w w:val="88"/>
          <w:kern w:val="0"/>
          <w:sz w:val="28"/>
          <w:szCs w:val="28"/>
          <w:lang w:eastAsia="ru-RU"/>
        </w:rPr>
        <w:t>т</w:t>
      </w:r>
      <w:r w:rsidRPr="00D3618D">
        <w:rPr>
          <w:rFonts w:ascii="Courier New" w:eastAsia="Times New Roman" w:hAnsi="Courier New"/>
          <w:spacing w:val="-3"/>
          <w:w w:val="88"/>
          <w:kern w:val="0"/>
          <w:sz w:val="28"/>
          <w:szCs w:val="28"/>
          <w:lang w:eastAsia="ru-RU"/>
        </w:rPr>
        <w:t>.</w:t>
      </w:r>
      <w:r w:rsidRPr="00D3618D">
        <w:rPr>
          <w:rFonts w:ascii="Courier New" w:eastAsia="Times New Roman" w:hAnsi="Courier New" w:cs="Times New Roman"/>
          <w:spacing w:val="-3"/>
          <w:w w:val="88"/>
          <w:kern w:val="0"/>
          <w:sz w:val="28"/>
          <w:szCs w:val="28"/>
          <w:lang w:eastAsia="ru-RU"/>
        </w:rPr>
        <w:t>е</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основное</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активирующее</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действие</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ее</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использует</w:t>
      </w:r>
      <w:r w:rsidRPr="00D3618D">
        <w:rPr>
          <w:rFonts w:ascii="Courier New" w:eastAsia="Times New Roman" w:hAnsi="Courier New" w:cs="Times New Roman"/>
          <w:spacing w:val="-3"/>
          <w:w w:val="88"/>
          <w:kern w:val="0"/>
          <w:sz w:val="28"/>
          <w:szCs w:val="28"/>
          <w:lang w:eastAsia="ru-RU"/>
        </w:rPr>
        <w:softHyphen/>
        <w:t>ся</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в</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период</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всхожести</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семян</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Совместное</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применение</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с</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 xml:space="preserve">удобрениями </w:t>
      </w:r>
      <w:r w:rsidRPr="00D3618D">
        <w:rPr>
          <w:rFonts w:ascii="Courier New" w:eastAsia="Times New Roman" w:hAnsi="Courier New" w:cs="Times New Roman"/>
          <w:spacing w:val="-2"/>
          <w:w w:val="88"/>
          <w:kern w:val="0"/>
          <w:sz w:val="28"/>
          <w:szCs w:val="28"/>
          <w:lang w:eastAsia="ru-RU"/>
        </w:rPr>
        <w:t>позволит</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использовать</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их</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стимулирующее</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действие</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во</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все</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периоды вегетационного</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развития</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растений</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включая</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период</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роста</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и</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разви</w:t>
      </w:r>
      <w:r w:rsidRPr="00D3618D">
        <w:rPr>
          <w:rFonts w:ascii="Courier New" w:eastAsia="Times New Roman" w:hAnsi="Courier New" w:cs="Times New Roman"/>
          <w:spacing w:val="-2"/>
          <w:w w:val="88"/>
          <w:kern w:val="0"/>
          <w:sz w:val="28"/>
          <w:szCs w:val="28"/>
          <w:lang w:eastAsia="ru-RU"/>
        </w:rPr>
        <w:softHyphen/>
      </w:r>
      <w:r w:rsidRPr="00D3618D">
        <w:rPr>
          <w:rFonts w:ascii="Courier New" w:eastAsia="Times New Roman" w:hAnsi="Courier New" w:cs="Times New Roman"/>
          <w:spacing w:val="-3"/>
          <w:w w:val="88"/>
          <w:kern w:val="0"/>
          <w:sz w:val="28"/>
          <w:szCs w:val="28"/>
          <w:lang w:eastAsia="ru-RU"/>
        </w:rPr>
        <w:t>тия</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фазы</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цветения</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бутонизации</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и</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созревания</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урожая</w:t>
      </w:r>
      <w:r w:rsidRPr="00D3618D">
        <w:rPr>
          <w:rFonts w:ascii="Courier New" w:eastAsia="Times New Roman" w:hAnsi="Courier New"/>
          <w:spacing w:val="-3"/>
          <w:w w:val="88"/>
          <w:kern w:val="0"/>
          <w:sz w:val="28"/>
          <w:szCs w:val="28"/>
          <w:lang w:eastAsia="ru-RU"/>
        </w:rPr>
        <w:t>.</w:t>
      </w:r>
    </w:p>
    <w:p w:rsidR="00D3618D" w:rsidRPr="00D3618D" w:rsidRDefault="00D3618D" w:rsidP="00D3618D">
      <w:pPr>
        <w:shd w:val="clear" w:color="auto" w:fill="FFFFFF"/>
        <w:tabs>
          <w:tab w:val="clear" w:pos="709"/>
        </w:tabs>
        <w:suppressAutoHyphens w:val="0"/>
        <w:autoSpaceDE w:val="0"/>
        <w:autoSpaceDN w:val="0"/>
        <w:adjustRightInd w:val="0"/>
        <w:spacing w:after="0" w:line="480" w:lineRule="exact"/>
        <w:ind w:left="29" w:firstLine="715"/>
        <w:jc w:val="left"/>
        <w:rPr>
          <w:rFonts w:ascii="Courier New" w:eastAsia="Times New Roman" w:hAnsi="Courier New"/>
          <w:kern w:val="0"/>
          <w:sz w:val="20"/>
          <w:szCs w:val="20"/>
          <w:lang w:eastAsia="ru-RU"/>
        </w:rPr>
      </w:pPr>
      <w:r w:rsidRPr="00D3618D">
        <w:rPr>
          <w:rFonts w:ascii="Courier New" w:eastAsia="Times New Roman" w:hAnsi="Courier New" w:cs="Times New Roman"/>
          <w:spacing w:val="-3"/>
          <w:w w:val="88"/>
          <w:kern w:val="0"/>
          <w:sz w:val="28"/>
          <w:szCs w:val="28"/>
          <w:lang w:eastAsia="ru-RU"/>
        </w:rPr>
        <w:t>Как</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стимулятор</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роста</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различных</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культур</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тиокарбамид</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 xml:space="preserve">изучен </w:t>
      </w:r>
      <w:r w:rsidRPr="00D3618D">
        <w:rPr>
          <w:rFonts w:ascii="Courier New" w:eastAsia="Times New Roman" w:hAnsi="Courier New" w:cs="Times New Roman"/>
          <w:spacing w:val="-1"/>
          <w:w w:val="88"/>
          <w:kern w:val="0"/>
          <w:sz w:val="28"/>
          <w:szCs w:val="28"/>
          <w:lang w:eastAsia="ru-RU"/>
        </w:rPr>
        <w:t>в</w:t>
      </w:r>
      <w:r w:rsidRPr="00D3618D">
        <w:rPr>
          <w:rFonts w:ascii="Courier New" w:eastAsia="Times New Roman" w:hAnsi="Courier New"/>
          <w:spacing w:val="-1"/>
          <w:w w:val="88"/>
          <w:kern w:val="0"/>
          <w:sz w:val="28"/>
          <w:szCs w:val="28"/>
          <w:lang w:eastAsia="ru-RU"/>
        </w:rPr>
        <w:t xml:space="preserve"> </w:t>
      </w:r>
      <w:r w:rsidRPr="00D3618D">
        <w:rPr>
          <w:rFonts w:ascii="Courier New" w:eastAsia="Times New Roman" w:hAnsi="Courier New" w:cs="Times New Roman"/>
          <w:spacing w:val="-1"/>
          <w:w w:val="88"/>
          <w:kern w:val="0"/>
          <w:sz w:val="28"/>
          <w:szCs w:val="28"/>
          <w:lang w:eastAsia="ru-RU"/>
        </w:rPr>
        <w:t>ряде</w:t>
      </w:r>
      <w:r w:rsidRPr="00D3618D">
        <w:rPr>
          <w:rFonts w:ascii="Courier New" w:eastAsia="Times New Roman" w:hAnsi="Courier New"/>
          <w:spacing w:val="-1"/>
          <w:w w:val="88"/>
          <w:kern w:val="0"/>
          <w:sz w:val="28"/>
          <w:szCs w:val="28"/>
          <w:lang w:eastAsia="ru-RU"/>
        </w:rPr>
        <w:t xml:space="preserve"> </w:t>
      </w:r>
      <w:r w:rsidRPr="00D3618D">
        <w:rPr>
          <w:rFonts w:ascii="Courier New" w:eastAsia="Times New Roman" w:hAnsi="Courier New" w:cs="Times New Roman"/>
          <w:spacing w:val="-1"/>
          <w:w w:val="88"/>
          <w:kern w:val="0"/>
          <w:sz w:val="28"/>
          <w:szCs w:val="28"/>
          <w:lang w:eastAsia="ru-RU"/>
        </w:rPr>
        <w:t>работ</w:t>
      </w:r>
      <w:r w:rsidRPr="00D3618D">
        <w:rPr>
          <w:rFonts w:ascii="Courier New" w:eastAsia="Times New Roman" w:hAnsi="Courier New"/>
          <w:spacing w:val="-1"/>
          <w:w w:val="88"/>
          <w:kern w:val="0"/>
          <w:sz w:val="28"/>
          <w:szCs w:val="28"/>
          <w:lang w:eastAsia="ru-RU"/>
        </w:rPr>
        <w:t xml:space="preserve">. </w:t>
      </w:r>
      <w:r w:rsidRPr="00D3618D">
        <w:rPr>
          <w:rFonts w:ascii="Courier New" w:eastAsia="Times New Roman" w:hAnsi="Courier New" w:cs="Times New Roman"/>
          <w:spacing w:val="-1"/>
          <w:w w:val="88"/>
          <w:kern w:val="0"/>
          <w:sz w:val="28"/>
          <w:szCs w:val="28"/>
          <w:lang w:eastAsia="ru-RU"/>
        </w:rPr>
        <w:t>Он</w:t>
      </w:r>
      <w:r w:rsidRPr="00D3618D">
        <w:rPr>
          <w:rFonts w:ascii="Courier New" w:eastAsia="Times New Roman" w:hAnsi="Courier New"/>
          <w:spacing w:val="-1"/>
          <w:w w:val="88"/>
          <w:kern w:val="0"/>
          <w:sz w:val="28"/>
          <w:szCs w:val="28"/>
          <w:lang w:eastAsia="ru-RU"/>
        </w:rPr>
        <w:t xml:space="preserve"> </w:t>
      </w:r>
      <w:r w:rsidRPr="00D3618D">
        <w:rPr>
          <w:rFonts w:ascii="Courier New" w:eastAsia="Times New Roman" w:hAnsi="Courier New" w:cs="Times New Roman"/>
          <w:spacing w:val="-1"/>
          <w:w w:val="88"/>
          <w:kern w:val="0"/>
          <w:sz w:val="28"/>
          <w:szCs w:val="28"/>
          <w:lang w:eastAsia="ru-RU"/>
        </w:rPr>
        <w:t>стимулирует</w:t>
      </w:r>
      <w:r w:rsidRPr="00D3618D">
        <w:rPr>
          <w:rFonts w:ascii="Courier New" w:eastAsia="Times New Roman" w:hAnsi="Courier New"/>
          <w:spacing w:val="-1"/>
          <w:w w:val="88"/>
          <w:kern w:val="0"/>
          <w:sz w:val="28"/>
          <w:szCs w:val="28"/>
          <w:lang w:eastAsia="ru-RU"/>
        </w:rPr>
        <w:t xml:space="preserve"> </w:t>
      </w:r>
      <w:r w:rsidRPr="00D3618D">
        <w:rPr>
          <w:rFonts w:ascii="Courier New" w:eastAsia="Times New Roman" w:hAnsi="Courier New" w:cs="Times New Roman"/>
          <w:spacing w:val="-1"/>
          <w:w w:val="88"/>
          <w:kern w:val="0"/>
          <w:sz w:val="28"/>
          <w:szCs w:val="28"/>
          <w:lang w:eastAsia="ru-RU"/>
        </w:rPr>
        <w:t>прорастание</w:t>
      </w:r>
      <w:r w:rsidRPr="00D3618D">
        <w:rPr>
          <w:rFonts w:ascii="Courier New" w:eastAsia="Times New Roman" w:hAnsi="Courier New"/>
          <w:spacing w:val="-1"/>
          <w:w w:val="88"/>
          <w:kern w:val="0"/>
          <w:sz w:val="28"/>
          <w:szCs w:val="28"/>
          <w:lang w:eastAsia="ru-RU"/>
        </w:rPr>
        <w:t xml:space="preserve"> </w:t>
      </w:r>
      <w:r w:rsidRPr="00D3618D">
        <w:rPr>
          <w:rFonts w:ascii="Courier New" w:eastAsia="Times New Roman" w:hAnsi="Courier New" w:cs="Times New Roman"/>
          <w:spacing w:val="-1"/>
          <w:w w:val="88"/>
          <w:kern w:val="0"/>
          <w:sz w:val="28"/>
          <w:szCs w:val="28"/>
          <w:lang w:eastAsia="ru-RU"/>
        </w:rPr>
        <w:t>семян</w:t>
      </w:r>
      <w:r w:rsidRPr="00D3618D">
        <w:rPr>
          <w:rFonts w:ascii="Courier New" w:eastAsia="Times New Roman" w:hAnsi="Courier New"/>
          <w:spacing w:val="-1"/>
          <w:w w:val="88"/>
          <w:kern w:val="0"/>
          <w:sz w:val="28"/>
          <w:szCs w:val="28"/>
          <w:lang w:eastAsia="ru-RU"/>
        </w:rPr>
        <w:t xml:space="preserve"> </w:t>
      </w:r>
      <w:r w:rsidRPr="00D3618D">
        <w:rPr>
          <w:rFonts w:ascii="Courier New" w:eastAsia="Times New Roman" w:hAnsi="Courier New" w:cs="Times New Roman"/>
          <w:spacing w:val="-1"/>
          <w:w w:val="88"/>
          <w:kern w:val="0"/>
          <w:sz w:val="28"/>
          <w:szCs w:val="28"/>
          <w:lang w:eastAsia="ru-RU"/>
        </w:rPr>
        <w:t>салата</w:t>
      </w:r>
      <w:r w:rsidRPr="00D3618D">
        <w:rPr>
          <w:rFonts w:ascii="Courier New" w:eastAsia="Times New Roman" w:hAnsi="Courier New"/>
          <w:spacing w:val="-1"/>
          <w:w w:val="88"/>
          <w:kern w:val="0"/>
          <w:sz w:val="28"/>
          <w:szCs w:val="28"/>
          <w:lang w:eastAsia="ru-RU"/>
        </w:rPr>
        <w:t>-</w:t>
      </w:r>
      <w:r w:rsidRPr="00D3618D">
        <w:rPr>
          <w:rFonts w:ascii="Courier New" w:eastAsia="Times New Roman" w:hAnsi="Courier New" w:cs="Times New Roman"/>
          <w:spacing w:val="-1"/>
          <w:w w:val="88"/>
          <w:kern w:val="0"/>
          <w:sz w:val="28"/>
          <w:szCs w:val="28"/>
          <w:lang w:eastAsia="ru-RU"/>
        </w:rPr>
        <w:t>латука</w:t>
      </w:r>
      <w:r w:rsidRPr="00D3618D">
        <w:rPr>
          <w:rFonts w:ascii="Courier New" w:eastAsia="Times New Roman" w:hAnsi="Courier New"/>
          <w:spacing w:val="-1"/>
          <w:w w:val="88"/>
          <w:kern w:val="0"/>
          <w:sz w:val="28"/>
          <w:szCs w:val="28"/>
          <w:lang w:eastAsia="ru-RU"/>
        </w:rPr>
        <w:t xml:space="preserve"> </w:t>
      </w:r>
      <w:r w:rsidRPr="00D3618D">
        <w:rPr>
          <w:rFonts w:ascii="Courier New" w:eastAsia="Times New Roman" w:hAnsi="Courier New" w:cs="Times New Roman"/>
          <w:spacing w:val="-1"/>
          <w:w w:val="88"/>
          <w:kern w:val="0"/>
          <w:sz w:val="28"/>
          <w:szCs w:val="28"/>
          <w:lang w:eastAsia="ru-RU"/>
        </w:rPr>
        <w:t xml:space="preserve">и </w:t>
      </w:r>
      <w:r w:rsidRPr="00D3618D">
        <w:rPr>
          <w:rFonts w:ascii="Courier New" w:eastAsia="Times New Roman" w:hAnsi="Courier New" w:cs="Times New Roman"/>
          <w:spacing w:val="-3"/>
          <w:w w:val="88"/>
          <w:kern w:val="0"/>
          <w:sz w:val="28"/>
          <w:szCs w:val="28"/>
          <w:lang w:eastAsia="ru-RU"/>
        </w:rPr>
        <w:t>способствует</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ускорению</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его</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развития</w:t>
      </w:r>
      <w:r w:rsidRPr="00D3618D">
        <w:rPr>
          <w:rFonts w:ascii="Courier New" w:eastAsia="Times New Roman" w:hAnsi="Courier New"/>
          <w:spacing w:val="-3"/>
          <w:w w:val="88"/>
          <w:kern w:val="0"/>
          <w:sz w:val="28"/>
          <w:szCs w:val="28"/>
          <w:lang w:eastAsia="ru-RU"/>
        </w:rPr>
        <w:t xml:space="preserve"> /46/, </w:t>
      </w:r>
      <w:r w:rsidRPr="00D3618D">
        <w:rPr>
          <w:rFonts w:ascii="Courier New" w:eastAsia="Times New Roman" w:hAnsi="Courier New" w:cs="Times New Roman"/>
          <w:spacing w:val="-3"/>
          <w:w w:val="88"/>
          <w:kern w:val="0"/>
          <w:sz w:val="28"/>
          <w:szCs w:val="28"/>
          <w:lang w:eastAsia="ru-RU"/>
        </w:rPr>
        <w:t>повышает</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урожайность пшеницы</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и</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кукурузы</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на</w:t>
      </w:r>
      <w:r w:rsidRPr="00D3618D">
        <w:rPr>
          <w:rFonts w:ascii="Courier New" w:eastAsia="Times New Roman" w:hAnsi="Courier New"/>
          <w:spacing w:val="-3"/>
          <w:w w:val="88"/>
          <w:kern w:val="0"/>
          <w:sz w:val="28"/>
          <w:szCs w:val="28"/>
          <w:lang w:eastAsia="ru-RU"/>
        </w:rPr>
        <w:t xml:space="preserve"> 20-40% /47/, </w:t>
      </w:r>
      <w:r w:rsidRPr="00D3618D">
        <w:rPr>
          <w:rFonts w:ascii="Courier New" w:eastAsia="Times New Roman" w:hAnsi="Courier New" w:cs="Times New Roman"/>
          <w:spacing w:val="-3"/>
          <w:w w:val="88"/>
          <w:kern w:val="0"/>
          <w:sz w:val="28"/>
          <w:szCs w:val="28"/>
          <w:lang w:eastAsia="ru-RU"/>
        </w:rPr>
        <w:t>ускоряет</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прорастание</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 xml:space="preserve">клубней </w:t>
      </w:r>
      <w:r w:rsidRPr="00D3618D">
        <w:rPr>
          <w:rFonts w:ascii="Courier New" w:eastAsia="Times New Roman" w:hAnsi="Courier New" w:cs="Times New Roman"/>
          <w:spacing w:val="-2"/>
          <w:w w:val="88"/>
          <w:kern w:val="0"/>
          <w:sz w:val="28"/>
          <w:szCs w:val="28"/>
          <w:lang w:eastAsia="ru-RU"/>
        </w:rPr>
        <w:t>картофеля</w:t>
      </w:r>
      <w:r w:rsidRPr="00D3618D">
        <w:rPr>
          <w:rFonts w:ascii="Courier New" w:eastAsia="Times New Roman" w:hAnsi="Courier New"/>
          <w:spacing w:val="-2"/>
          <w:w w:val="88"/>
          <w:kern w:val="0"/>
          <w:sz w:val="28"/>
          <w:szCs w:val="28"/>
          <w:lang w:eastAsia="ru-RU"/>
        </w:rPr>
        <w:t xml:space="preserve"> /48, 49/. </w:t>
      </w:r>
      <w:r w:rsidRPr="00D3618D">
        <w:rPr>
          <w:rFonts w:ascii="Courier New" w:eastAsia="Times New Roman" w:hAnsi="Courier New" w:cs="Times New Roman"/>
          <w:spacing w:val="-2"/>
          <w:w w:val="88"/>
          <w:kern w:val="0"/>
          <w:sz w:val="28"/>
          <w:szCs w:val="28"/>
          <w:lang w:eastAsia="ru-RU"/>
        </w:rPr>
        <w:t>Отмечено</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что</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тиокарбамид</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при</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определенных концентрациях</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стимулирует</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рост</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растений</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снижает</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токсичность</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и повышает</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биологическую</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активность</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почвы</w:t>
      </w:r>
      <w:r w:rsidRPr="00D3618D">
        <w:rPr>
          <w:rFonts w:ascii="Courier New" w:eastAsia="Times New Roman" w:hAnsi="Courier New"/>
          <w:spacing w:val="-2"/>
          <w:w w:val="88"/>
          <w:kern w:val="0"/>
          <w:sz w:val="28"/>
          <w:szCs w:val="28"/>
          <w:lang w:eastAsia="ru-RU"/>
        </w:rPr>
        <w:t xml:space="preserve"> /50/. </w:t>
      </w:r>
      <w:r w:rsidRPr="00D3618D">
        <w:rPr>
          <w:rFonts w:ascii="Courier New" w:eastAsia="Times New Roman" w:hAnsi="Courier New" w:cs="Times New Roman"/>
          <w:spacing w:val="-2"/>
          <w:w w:val="88"/>
          <w:kern w:val="0"/>
          <w:sz w:val="28"/>
          <w:szCs w:val="28"/>
          <w:lang w:eastAsia="ru-RU"/>
        </w:rPr>
        <w:t>Установлено</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что</w:t>
      </w:r>
    </w:p>
    <w:p w:rsidR="00D3618D" w:rsidRPr="00D3618D" w:rsidRDefault="00D3618D" w:rsidP="00D3618D">
      <w:pPr>
        <w:shd w:val="clear" w:color="auto" w:fill="FFFFFF"/>
        <w:tabs>
          <w:tab w:val="clear" w:pos="709"/>
        </w:tabs>
        <w:suppressAutoHyphens w:val="0"/>
        <w:autoSpaceDE w:val="0"/>
        <w:autoSpaceDN w:val="0"/>
        <w:adjustRightInd w:val="0"/>
        <w:spacing w:after="0" w:line="480" w:lineRule="exact"/>
        <w:ind w:left="29" w:firstLine="715"/>
        <w:jc w:val="left"/>
        <w:rPr>
          <w:rFonts w:ascii="Courier New" w:eastAsia="Times New Roman" w:hAnsi="Courier New"/>
          <w:kern w:val="0"/>
          <w:sz w:val="20"/>
          <w:szCs w:val="20"/>
          <w:lang w:eastAsia="ru-RU"/>
        </w:rPr>
        <w:sectPr w:rsidR="00D3618D" w:rsidRPr="00D3618D">
          <w:pgSz w:w="11909" w:h="16834"/>
          <w:pgMar w:top="1203" w:right="1114" w:bottom="360" w:left="1104" w:header="720" w:footer="720" w:gutter="0"/>
          <w:cols w:space="60"/>
          <w:noEndnote/>
        </w:sectPr>
      </w:pPr>
    </w:p>
    <w:p w:rsidR="00D3618D" w:rsidRPr="00D3618D" w:rsidRDefault="00D3618D" w:rsidP="00D3618D">
      <w:pPr>
        <w:shd w:val="clear" w:color="auto" w:fill="FFFFFF"/>
        <w:tabs>
          <w:tab w:val="clear" w:pos="709"/>
        </w:tabs>
        <w:suppressAutoHyphens w:val="0"/>
        <w:autoSpaceDE w:val="0"/>
        <w:autoSpaceDN w:val="0"/>
        <w:adjustRightInd w:val="0"/>
        <w:spacing w:after="0" w:line="480" w:lineRule="exact"/>
        <w:ind w:left="3960" w:firstLine="0"/>
        <w:jc w:val="left"/>
        <w:rPr>
          <w:rFonts w:ascii="Courier New" w:eastAsia="Times New Roman" w:hAnsi="Courier New"/>
          <w:kern w:val="0"/>
          <w:sz w:val="20"/>
          <w:szCs w:val="20"/>
          <w:lang w:eastAsia="ru-RU"/>
        </w:rPr>
      </w:pPr>
      <w:r w:rsidRPr="00D3618D">
        <w:rPr>
          <w:rFonts w:ascii="Courier New" w:eastAsia="Times New Roman" w:hAnsi="Courier New"/>
          <w:spacing w:val="-10"/>
          <w:w w:val="88"/>
          <w:kern w:val="0"/>
          <w:sz w:val="28"/>
          <w:szCs w:val="28"/>
          <w:lang w:eastAsia="ru-RU"/>
        </w:rPr>
        <w:t>23</w:t>
      </w:r>
    </w:p>
    <w:p w:rsidR="00D3618D" w:rsidRPr="00D3618D" w:rsidRDefault="00D3618D" w:rsidP="00D3618D">
      <w:pPr>
        <w:shd w:val="clear" w:color="auto" w:fill="FFFFFF"/>
        <w:tabs>
          <w:tab w:val="clear" w:pos="709"/>
        </w:tabs>
        <w:suppressAutoHyphens w:val="0"/>
        <w:autoSpaceDE w:val="0"/>
        <w:autoSpaceDN w:val="0"/>
        <w:adjustRightInd w:val="0"/>
        <w:spacing w:after="0" w:line="480" w:lineRule="exact"/>
        <w:ind w:left="14" w:firstLine="0"/>
        <w:jc w:val="left"/>
        <w:rPr>
          <w:rFonts w:ascii="Courier New" w:eastAsia="Times New Roman" w:hAnsi="Courier New"/>
          <w:kern w:val="0"/>
          <w:sz w:val="20"/>
          <w:szCs w:val="20"/>
          <w:lang w:eastAsia="ru-RU"/>
        </w:rPr>
      </w:pPr>
      <w:r w:rsidRPr="00D3618D">
        <w:rPr>
          <w:rFonts w:ascii="Courier New" w:eastAsia="Times New Roman" w:hAnsi="Courier New" w:cs="Times New Roman"/>
          <w:spacing w:val="-1"/>
          <w:w w:val="88"/>
          <w:kern w:val="0"/>
          <w:sz w:val="28"/>
          <w:szCs w:val="28"/>
          <w:lang w:eastAsia="ru-RU"/>
        </w:rPr>
        <w:t>тиокарбамид</w:t>
      </w:r>
      <w:r w:rsidRPr="00D3618D">
        <w:rPr>
          <w:rFonts w:ascii="Courier New" w:eastAsia="Times New Roman" w:hAnsi="Courier New"/>
          <w:spacing w:val="-1"/>
          <w:w w:val="88"/>
          <w:kern w:val="0"/>
          <w:sz w:val="28"/>
          <w:szCs w:val="28"/>
          <w:lang w:eastAsia="ru-RU"/>
        </w:rPr>
        <w:t xml:space="preserve"> </w:t>
      </w:r>
      <w:r w:rsidRPr="00D3618D">
        <w:rPr>
          <w:rFonts w:ascii="Courier New" w:eastAsia="Times New Roman" w:hAnsi="Courier New" w:cs="Times New Roman"/>
          <w:spacing w:val="-1"/>
          <w:w w:val="88"/>
          <w:kern w:val="0"/>
          <w:sz w:val="28"/>
          <w:szCs w:val="28"/>
          <w:lang w:eastAsia="ru-RU"/>
        </w:rPr>
        <w:t>в</w:t>
      </w:r>
      <w:r w:rsidRPr="00D3618D">
        <w:rPr>
          <w:rFonts w:ascii="Courier New" w:eastAsia="Times New Roman" w:hAnsi="Courier New"/>
          <w:spacing w:val="-1"/>
          <w:w w:val="88"/>
          <w:kern w:val="0"/>
          <w:sz w:val="28"/>
          <w:szCs w:val="28"/>
          <w:lang w:eastAsia="ru-RU"/>
        </w:rPr>
        <w:t xml:space="preserve"> </w:t>
      </w:r>
      <w:r w:rsidRPr="00D3618D">
        <w:rPr>
          <w:rFonts w:ascii="Courier New" w:eastAsia="Times New Roman" w:hAnsi="Courier New" w:cs="Times New Roman"/>
          <w:spacing w:val="-1"/>
          <w:w w:val="88"/>
          <w:kern w:val="0"/>
          <w:sz w:val="28"/>
          <w:szCs w:val="28"/>
          <w:lang w:eastAsia="ru-RU"/>
        </w:rPr>
        <w:t>определенной</w:t>
      </w:r>
      <w:r w:rsidRPr="00D3618D">
        <w:rPr>
          <w:rFonts w:ascii="Courier New" w:eastAsia="Times New Roman" w:hAnsi="Courier New"/>
          <w:spacing w:val="-1"/>
          <w:w w:val="88"/>
          <w:kern w:val="0"/>
          <w:sz w:val="28"/>
          <w:szCs w:val="28"/>
          <w:lang w:eastAsia="ru-RU"/>
        </w:rPr>
        <w:t xml:space="preserve"> </w:t>
      </w:r>
      <w:r w:rsidRPr="00D3618D">
        <w:rPr>
          <w:rFonts w:ascii="Courier New" w:eastAsia="Times New Roman" w:hAnsi="Courier New" w:cs="Times New Roman"/>
          <w:spacing w:val="-1"/>
          <w:w w:val="88"/>
          <w:kern w:val="0"/>
          <w:sz w:val="28"/>
          <w:szCs w:val="28"/>
          <w:lang w:eastAsia="ru-RU"/>
        </w:rPr>
        <w:t>дозе</w:t>
      </w:r>
      <w:r w:rsidRPr="00D3618D">
        <w:rPr>
          <w:rFonts w:ascii="Courier New" w:eastAsia="Times New Roman" w:hAnsi="Courier New"/>
          <w:spacing w:val="-1"/>
          <w:w w:val="88"/>
          <w:kern w:val="0"/>
          <w:sz w:val="28"/>
          <w:szCs w:val="28"/>
          <w:lang w:eastAsia="ru-RU"/>
        </w:rPr>
        <w:t xml:space="preserve"> (0,</w:t>
      </w:r>
      <w:r w:rsidRPr="00D3618D">
        <w:rPr>
          <w:rFonts w:ascii="Courier New" w:eastAsia="Times New Roman" w:hAnsi="Courier New" w:cs="Times New Roman"/>
          <w:spacing w:val="-1"/>
          <w:w w:val="88"/>
          <w:kern w:val="0"/>
          <w:sz w:val="28"/>
          <w:szCs w:val="28"/>
          <w:lang w:eastAsia="ru-RU"/>
        </w:rPr>
        <w:t>Йот</w:t>
      </w:r>
      <w:r w:rsidRPr="00D3618D">
        <w:rPr>
          <w:rFonts w:ascii="Courier New" w:eastAsia="Times New Roman" w:hAnsi="Courier New"/>
          <w:spacing w:val="-1"/>
          <w:w w:val="88"/>
          <w:kern w:val="0"/>
          <w:sz w:val="28"/>
          <w:szCs w:val="28"/>
          <w:lang w:eastAsia="ru-RU"/>
        </w:rPr>
        <w:t xml:space="preserve"> </w:t>
      </w:r>
      <w:r w:rsidRPr="00D3618D">
        <w:rPr>
          <w:rFonts w:ascii="Courier New" w:eastAsia="Times New Roman" w:hAnsi="Courier New" w:cs="Times New Roman"/>
          <w:spacing w:val="-1"/>
          <w:w w:val="88"/>
          <w:kern w:val="0"/>
          <w:sz w:val="28"/>
          <w:szCs w:val="28"/>
          <w:lang w:eastAsia="ru-RU"/>
        </w:rPr>
        <w:t>веса</w:t>
      </w:r>
      <w:r w:rsidRPr="00D3618D">
        <w:rPr>
          <w:rFonts w:ascii="Courier New" w:eastAsia="Times New Roman" w:hAnsi="Courier New"/>
          <w:spacing w:val="-1"/>
          <w:w w:val="88"/>
          <w:kern w:val="0"/>
          <w:sz w:val="28"/>
          <w:szCs w:val="28"/>
          <w:lang w:eastAsia="ru-RU"/>
        </w:rPr>
        <w:t xml:space="preserve"> </w:t>
      </w:r>
      <w:r w:rsidRPr="00D3618D">
        <w:rPr>
          <w:rFonts w:ascii="Courier New" w:eastAsia="Times New Roman" w:hAnsi="Courier New" w:cs="Times New Roman"/>
          <w:spacing w:val="-1"/>
          <w:w w:val="88"/>
          <w:kern w:val="0"/>
          <w:sz w:val="28"/>
          <w:szCs w:val="28"/>
          <w:lang w:eastAsia="ru-RU"/>
        </w:rPr>
        <w:t>азота</w:t>
      </w:r>
      <w:r w:rsidRPr="00D3618D">
        <w:rPr>
          <w:rFonts w:ascii="Courier New" w:eastAsia="Times New Roman" w:hAnsi="Courier New"/>
          <w:spacing w:val="-1"/>
          <w:w w:val="88"/>
          <w:kern w:val="0"/>
          <w:sz w:val="28"/>
          <w:szCs w:val="28"/>
          <w:lang w:eastAsia="ru-RU"/>
        </w:rPr>
        <w:t xml:space="preserve"> </w:t>
      </w:r>
      <w:r w:rsidRPr="00D3618D">
        <w:rPr>
          <w:rFonts w:ascii="Courier New" w:eastAsia="Times New Roman" w:hAnsi="Courier New" w:cs="Times New Roman"/>
          <w:spacing w:val="-1"/>
          <w:w w:val="88"/>
          <w:kern w:val="0"/>
          <w:sz w:val="28"/>
          <w:szCs w:val="28"/>
          <w:lang w:eastAsia="ru-RU"/>
        </w:rPr>
        <w:t>удобрений</w:t>
      </w:r>
      <w:r w:rsidRPr="00D3618D">
        <w:rPr>
          <w:rFonts w:ascii="Courier New" w:eastAsia="Times New Roman" w:hAnsi="Courier New"/>
          <w:spacing w:val="-1"/>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совместно</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с</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аммиачной</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селитрой</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повьшает</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урожай</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овса</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на</w:t>
      </w:r>
      <w:r w:rsidRPr="00D3618D">
        <w:rPr>
          <w:rFonts w:ascii="Courier New" w:eastAsia="Times New Roman" w:hAnsi="Courier New"/>
          <w:spacing w:val="-3"/>
          <w:w w:val="88"/>
          <w:kern w:val="0"/>
          <w:sz w:val="28"/>
          <w:szCs w:val="28"/>
          <w:lang w:eastAsia="ru-RU"/>
        </w:rPr>
        <w:t xml:space="preserve"> 13-26^, </w:t>
      </w:r>
      <w:r w:rsidRPr="00D3618D">
        <w:rPr>
          <w:rFonts w:ascii="Courier New" w:eastAsia="Times New Roman" w:hAnsi="Courier New" w:cs="Times New Roman"/>
          <w:spacing w:val="-3"/>
          <w:w w:val="88"/>
          <w:kern w:val="0"/>
          <w:sz w:val="28"/>
          <w:szCs w:val="28"/>
          <w:lang w:eastAsia="ru-RU"/>
        </w:rPr>
        <w:t>ячменя</w:t>
      </w:r>
      <w:r w:rsidRPr="00D3618D">
        <w:rPr>
          <w:rFonts w:ascii="Courier New" w:eastAsia="Times New Roman" w:hAnsi="Courier New"/>
          <w:spacing w:val="-3"/>
          <w:w w:val="88"/>
          <w:kern w:val="0"/>
          <w:sz w:val="28"/>
          <w:szCs w:val="28"/>
          <w:lang w:eastAsia="ru-RU"/>
        </w:rPr>
        <w:t xml:space="preserve"> - </w:t>
      </w:r>
      <w:r w:rsidRPr="00D3618D">
        <w:rPr>
          <w:rFonts w:ascii="Courier New" w:eastAsia="Times New Roman" w:hAnsi="Courier New" w:cs="Times New Roman"/>
          <w:spacing w:val="-3"/>
          <w:w w:val="88"/>
          <w:kern w:val="0"/>
          <w:sz w:val="28"/>
          <w:szCs w:val="28"/>
          <w:lang w:eastAsia="ru-RU"/>
        </w:rPr>
        <w:t>на</w:t>
      </w:r>
      <w:r w:rsidRPr="00D3618D">
        <w:rPr>
          <w:rFonts w:ascii="Courier New" w:eastAsia="Times New Roman" w:hAnsi="Courier New"/>
          <w:spacing w:val="-3"/>
          <w:w w:val="88"/>
          <w:kern w:val="0"/>
          <w:sz w:val="28"/>
          <w:szCs w:val="28"/>
          <w:lang w:eastAsia="ru-RU"/>
        </w:rPr>
        <w:t xml:space="preserve"> </w:t>
      </w:r>
      <w:r w:rsidRPr="00D3618D">
        <w:rPr>
          <w:rFonts w:ascii="Times New Roman" w:eastAsia="Times New Roman" w:hAnsi="Times New Roman" w:cs="Times New Roman"/>
          <w:b/>
          <w:bCs/>
          <w:i/>
          <w:iCs/>
          <w:spacing w:val="-3"/>
          <w:w w:val="88"/>
          <w:kern w:val="0"/>
          <w:sz w:val="28"/>
          <w:szCs w:val="28"/>
          <w:lang w:eastAsia="ru-RU"/>
        </w:rPr>
        <w:t xml:space="preserve">Щ&gt; </w:t>
      </w:r>
      <w:r w:rsidRPr="00D3618D">
        <w:rPr>
          <w:rFonts w:ascii="Courier New" w:eastAsia="Times New Roman" w:hAnsi="Courier New" w:cs="Times New Roman"/>
          <w:spacing w:val="-3"/>
          <w:w w:val="88"/>
          <w:kern w:val="0"/>
          <w:sz w:val="28"/>
          <w:szCs w:val="28"/>
          <w:lang w:eastAsia="ru-RU"/>
        </w:rPr>
        <w:t>по</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сравнению</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с</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чистой</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аммиачной</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селитрой</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и</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моче</w:t>
      </w:r>
      <w:r w:rsidRPr="00D3618D">
        <w:rPr>
          <w:rFonts w:ascii="Courier New" w:eastAsia="Times New Roman" w:hAnsi="Courier New" w:cs="Times New Roman"/>
          <w:spacing w:val="-3"/>
          <w:w w:val="88"/>
          <w:kern w:val="0"/>
          <w:sz w:val="28"/>
          <w:szCs w:val="28"/>
          <w:lang w:eastAsia="ru-RU"/>
        </w:rPr>
        <w:softHyphen/>
      </w:r>
      <w:r w:rsidRPr="00D3618D">
        <w:rPr>
          <w:rFonts w:ascii="Courier New" w:eastAsia="Times New Roman" w:hAnsi="Courier New" w:cs="Times New Roman"/>
          <w:w w:val="88"/>
          <w:kern w:val="0"/>
          <w:sz w:val="28"/>
          <w:szCs w:val="28"/>
          <w:lang w:eastAsia="ru-RU"/>
        </w:rPr>
        <w:t>виной</w:t>
      </w:r>
      <w:r w:rsidRPr="00D3618D">
        <w:rPr>
          <w:rFonts w:ascii="Courier New" w:eastAsia="Times New Roman" w:hAnsi="Courier New"/>
          <w:w w:val="88"/>
          <w:kern w:val="0"/>
          <w:sz w:val="28"/>
          <w:szCs w:val="28"/>
          <w:lang w:eastAsia="ru-RU"/>
        </w:rPr>
        <w:t>.</w:t>
      </w:r>
    </w:p>
    <w:p w:rsidR="00D3618D" w:rsidRPr="00D3618D" w:rsidRDefault="00D3618D" w:rsidP="00D3618D">
      <w:pPr>
        <w:shd w:val="clear" w:color="auto" w:fill="FFFFFF"/>
        <w:tabs>
          <w:tab w:val="clear" w:pos="709"/>
        </w:tabs>
        <w:suppressAutoHyphens w:val="0"/>
        <w:autoSpaceDE w:val="0"/>
        <w:autoSpaceDN w:val="0"/>
        <w:adjustRightInd w:val="0"/>
        <w:spacing w:after="0" w:line="480" w:lineRule="exact"/>
        <w:ind w:left="5" w:firstLine="720"/>
        <w:jc w:val="left"/>
        <w:rPr>
          <w:rFonts w:ascii="Courier New" w:eastAsia="Times New Roman" w:hAnsi="Courier New"/>
          <w:kern w:val="0"/>
          <w:sz w:val="20"/>
          <w:szCs w:val="20"/>
          <w:lang w:eastAsia="ru-RU"/>
        </w:rPr>
      </w:pPr>
      <w:r w:rsidRPr="00D3618D">
        <w:rPr>
          <w:rFonts w:ascii="Courier New" w:eastAsia="Times New Roman" w:hAnsi="Courier New" w:cs="Times New Roman"/>
          <w:spacing w:val="-4"/>
          <w:w w:val="88"/>
          <w:kern w:val="0"/>
          <w:sz w:val="28"/>
          <w:szCs w:val="28"/>
          <w:lang w:eastAsia="ru-RU"/>
        </w:rPr>
        <w:t>Интерес</w:t>
      </w:r>
      <w:r w:rsidRPr="00D3618D">
        <w:rPr>
          <w:rFonts w:ascii="Courier New" w:eastAsia="Times New Roman" w:hAnsi="Courier New"/>
          <w:spacing w:val="-4"/>
          <w:w w:val="88"/>
          <w:kern w:val="0"/>
          <w:sz w:val="28"/>
          <w:szCs w:val="28"/>
          <w:lang w:eastAsia="ru-RU"/>
        </w:rPr>
        <w:t xml:space="preserve"> </w:t>
      </w:r>
      <w:r w:rsidRPr="00D3618D">
        <w:rPr>
          <w:rFonts w:ascii="Courier New" w:eastAsia="Times New Roman" w:hAnsi="Courier New" w:cs="Times New Roman"/>
          <w:spacing w:val="-4"/>
          <w:w w:val="88"/>
          <w:kern w:val="0"/>
          <w:sz w:val="28"/>
          <w:szCs w:val="28"/>
          <w:lang w:eastAsia="ru-RU"/>
        </w:rPr>
        <w:t>к</w:t>
      </w:r>
      <w:r w:rsidRPr="00D3618D">
        <w:rPr>
          <w:rFonts w:ascii="Courier New" w:eastAsia="Times New Roman" w:hAnsi="Courier New"/>
          <w:spacing w:val="-4"/>
          <w:w w:val="88"/>
          <w:kern w:val="0"/>
          <w:sz w:val="28"/>
          <w:szCs w:val="28"/>
          <w:lang w:eastAsia="ru-RU"/>
        </w:rPr>
        <w:t xml:space="preserve"> </w:t>
      </w:r>
      <w:r w:rsidRPr="00D3618D">
        <w:rPr>
          <w:rFonts w:ascii="Courier New" w:eastAsia="Times New Roman" w:hAnsi="Courier New" w:cs="Times New Roman"/>
          <w:spacing w:val="-4"/>
          <w:w w:val="88"/>
          <w:kern w:val="0"/>
          <w:sz w:val="28"/>
          <w:szCs w:val="28"/>
          <w:lang w:eastAsia="ru-RU"/>
        </w:rPr>
        <w:t>ацетамиду</w:t>
      </w:r>
      <w:r w:rsidRPr="00D3618D">
        <w:rPr>
          <w:rFonts w:ascii="Courier New" w:eastAsia="Times New Roman" w:hAnsi="Courier New"/>
          <w:spacing w:val="-4"/>
          <w:w w:val="88"/>
          <w:kern w:val="0"/>
          <w:sz w:val="28"/>
          <w:szCs w:val="28"/>
          <w:lang w:eastAsia="ru-RU"/>
        </w:rPr>
        <w:t xml:space="preserve"> </w:t>
      </w:r>
      <w:r w:rsidRPr="00D3618D">
        <w:rPr>
          <w:rFonts w:ascii="Courier New" w:eastAsia="Times New Roman" w:hAnsi="Courier New" w:cs="Times New Roman"/>
          <w:spacing w:val="-4"/>
          <w:w w:val="88"/>
          <w:kern w:val="0"/>
          <w:sz w:val="28"/>
          <w:szCs w:val="28"/>
          <w:lang w:eastAsia="ru-RU"/>
        </w:rPr>
        <w:t>появился</w:t>
      </w:r>
      <w:r w:rsidRPr="00D3618D">
        <w:rPr>
          <w:rFonts w:ascii="Courier New" w:eastAsia="Times New Roman" w:hAnsi="Courier New"/>
          <w:spacing w:val="-4"/>
          <w:w w:val="88"/>
          <w:kern w:val="0"/>
          <w:sz w:val="28"/>
          <w:szCs w:val="28"/>
          <w:lang w:eastAsia="ru-RU"/>
        </w:rPr>
        <w:t xml:space="preserve"> </w:t>
      </w:r>
      <w:r w:rsidRPr="00D3618D">
        <w:rPr>
          <w:rFonts w:ascii="Courier New" w:eastAsia="Times New Roman" w:hAnsi="Courier New" w:cs="Times New Roman"/>
          <w:spacing w:val="-4"/>
          <w:w w:val="88"/>
          <w:kern w:val="0"/>
          <w:sz w:val="28"/>
          <w:szCs w:val="28"/>
          <w:lang w:eastAsia="ru-RU"/>
        </w:rPr>
        <w:t>в</w:t>
      </w:r>
      <w:r w:rsidRPr="00D3618D">
        <w:rPr>
          <w:rFonts w:ascii="Courier New" w:eastAsia="Times New Roman" w:hAnsi="Courier New"/>
          <w:spacing w:val="-4"/>
          <w:w w:val="88"/>
          <w:kern w:val="0"/>
          <w:sz w:val="28"/>
          <w:szCs w:val="28"/>
          <w:lang w:eastAsia="ru-RU"/>
        </w:rPr>
        <w:t xml:space="preserve"> </w:t>
      </w:r>
      <w:r w:rsidRPr="00D3618D">
        <w:rPr>
          <w:rFonts w:ascii="Courier New" w:eastAsia="Times New Roman" w:hAnsi="Courier New" w:cs="Times New Roman"/>
          <w:spacing w:val="-4"/>
          <w:w w:val="88"/>
          <w:kern w:val="0"/>
          <w:sz w:val="28"/>
          <w:szCs w:val="28"/>
          <w:lang w:eastAsia="ru-RU"/>
        </w:rPr>
        <w:t>связи</w:t>
      </w:r>
      <w:r w:rsidRPr="00D3618D">
        <w:rPr>
          <w:rFonts w:ascii="Courier New" w:eastAsia="Times New Roman" w:hAnsi="Courier New"/>
          <w:spacing w:val="-4"/>
          <w:w w:val="88"/>
          <w:kern w:val="0"/>
          <w:sz w:val="28"/>
          <w:szCs w:val="28"/>
          <w:lang w:eastAsia="ru-RU"/>
        </w:rPr>
        <w:t xml:space="preserve"> </w:t>
      </w:r>
      <w:r w:rsidRPr="00D3618D">
        <w:rPr>
          <w:rFonts w:ascii="Courier New" w:eastAsia="Times New Roman" w:hAnsi="Courier New" w:cs="Times New Roman"/>
          <w:spacing w:val="-4"/>
          <w:w w:val="88"/>
          <w:kern w:val="0"/>
          <w:sz w:val="28"/>
          <w:szCs w:val="28"/>
          <w:lang w:eastAsia="ru-RU"/>
        </w:rPr>
        <w:t>с</w:t>
      </w:r>
      <w:r w:rsidRPr="00D3618D">
        <w:rPr>
          <w:rFonts w:ascii="Courier New" w:eastAsia="Times New Roman" w:hAnsi="Courier New"/>
          <w:spacing w:val="-4"/>
          <w:w w:val="88"/>
          <w:kern w:val="0"/>
          <w:sz w:val="28"/>
          <w:szCs w:val="28"/>
          <w:lang w:eastAsia="ru-RU"/>
        </w:rPr>
        <w:t xml:space="preserve"> </w:t>
      </w:r>
      <w:r w:rsidRPr="00D3618D">
        <w:rPr>
          <w:rFonts w:ascii="Courier New" w:eastAsia="Times New Roman" w:hAnsi="Courier New" w:cs="Times New Roman"/>
          <w:spacing w:val="-4"/>
          <w:w w:val="88"/>
          <w:kern w:val="0"/>
          <w:sz w:val="28"/>
          <w:szCs w:val="28"/>
          <w:lang w:eastAsia="ru-RU"/>
        </w:rPr>
        <w:t>наличием</w:t>
      </w:r>
      <w:r w:rsidRPr="00D3618D">
        <w:rPr>
          <w:rFonts w:ascii="Courier New" w:eastAsia="Times New Roman" w:hAnsi="Courier New"/>
          <w:spacing w:val="-4"/>
          <w:w w:val="88"/>
          <w:kern w:val="0"/>
          <w:sz w:val="28"/>
          <w:szCs w:val="28"/>
          <w:lang w:eastAsia="ru-RU"/>
        </w:rPr>
        <w:t xml:space="preserve"> </w:t>
      </w:r>
      <w:r w:rsidRPr="00D3618D">
        <w:rPr>
          <w:rFonts w:ascii="Courier New" w:eastAsia="Times New Roman" w:hAnsi="Courier New" w:cs="Times New Roman"/>
          <w:spacing w:val="-4"/>
          <w:w w:val="88"/>
          <w:kern w:val="0"/>
          <w:sz w:val="28"/>
          <w:szCs w:val="28"/>
          <w:lang w:eastAsia="ru-RU"/>
        </w:rPr>
        <w:t>в</w:t>
      </w:r>
      <w:r w:rsidRPr="00D3618D">
        <w:rPr>
          <w:rFonts w:ascii="Courier New" w:eastAsia="Times New Roman" w:hAnsi="Courier New"/>
          <w:spacing w:val="-4"/>
          <w:w w:val="88"/>
          <w:kern w:val="0"/>
          <w:sz w:val="28"/>
          <w:szCs w:val="28"/>
          <w:lang w:eastAsia="ru-RU"/>
        </w:rPr>
        <w:t xml:space="preserve"> </w:t>
      </w:r>
      <w:r w:rsidRPr="00D3618D">
        <w:rPr>
          <w:rFonts w:ascii="Courier New" w:eastAsia="Times New Roman" w:hAnsi="Courier New" w:cs="Times New Roman"/>
          <w:spacing w:val="-4"/>
          <w:w w:val="88"/>
          <w:kern w:val="0"/>
          <w:sz w:val="28"/>
          <w:szCs w:val="28"/>
          <w:lang w:eastAsia="ru-RU"/>
        </w:rPr>
        <w:t>его</w:t>
      </w:r>
      <w:r w:rsidRPr="00D3618D">
        <w:rPr>
          <w:rFonts w:ascii="Courier New" w:eastAsia="Times New Roman" w:hAnsi="Courier New"/>
          <w:spacing w:val="-4"/>
          <w:w w:val="88"/>
          <w:kern w:val="0"/>
          <w:sz w:val="28"/>
          <w:szCs w:val="28"/>
          <w:lang w:eastAsia="ru-RU"/>
        </w:rPr>
        <w:t xml:space="preserve"> </w:t>
      </w:r>
      <w:r w:rsidRPr="00D3618D">
        <w:rPr>
          <w:rFonts w:ascii="Courier New" w:eastAsia="Times New Roman" w:hAnsi="Courier New" w:cs="Times New Roman"/>
          <w:spacing w:val="-4"/>
          <w:w w:val="88"/>
          <w:kern w:val="0"/>
          <w:sz w:val="28"/>
          <w:szCs w:val="28"/>
          <w:lang w:eastAsia="ru-RU"/>
        </w:rPr>
        <w:t>соста</w:t>
      </w:r>
      <w:r w:rsidRPr="00D3618D">
        <w:rPr>
          <w:rFonts w:ascii="Courier New" w:eastAsia="Times New Roman" w:hAnsi="Courier New" w:cs="Times New Roman"/>
          <w:spacing w:val="-4"/>
          <w:w w:val="88"/>
          <w:kern w:val="0"/>
          <w:sz w:val="28"/>
          <w:szCs w:val="28"/>
          <w:lang w:eastAsia="ru-RU"/>
        </w:rPr>
        <w:softHyphen/>
      </w:r>
      <w:r w:rsidRPr="00D3618D">
        <w:rPr>
          <w:rFonts w:ascii="Courier New" w:eastAsia="Times New Roman" w:hAnsi="Courier New" w:cs="Times New Roman"/>
          <w:w w:val="88"/>
          <w:kern w:val="0"/>
          <w:sz w:val="28"/>
          <w:szCs w:val="28"/>
          <w:lang w:eastAsia="ru-RU"/>
        </w:rPr>
        <w:t>ве</w:t>
      </w:r>
      <w:r w:rsidRPr="00D3618D">
        <w:rPr>
          <w:rFonts w:ascii="Courier New" w:eastAsia="Times New Roman" w:hAnsi="Courier New"/>
          <w:w w:val="88"/>
          <w:kern w:val="0"/>
          <w:sz w:val="28"/>
          <w:szCs w:val="28"/>
          <w:lang w:eastAsia="ru-RU"/>
        </w:rPr>
        <w:t xml:space="preserve"> </w:t>
      </w:r>
      <w:r w:rsidRPr="00D3618D">
        <w:rPr>
          <w:rFonts w:ascii="Times New Roman" w:eastAsia="Times New Roman" w:hAnsi="Times New Roman" w:cs="Times New Roman"/>
          <w:b/>
          <w:bCs/>
          <w:i/>
          <w:iCs/>
          <w:w w:val="88"/>
          <w:kern w:val="0"/>
          <w:sz w:val="28"/>
          <w:szCs w:val="28"/>
          <w:lang w:eastAsia="ru-RU"/>
        </w:rPr>
        <w:t xml:space="preserve">СН$СО   </w:t>
      </w:r>
      <w:r w:rsidRPr="00D3618D">
        <w:rPr>
          <w:rFonts w:ascii="Courier New" w:eastAsia="Times New Roman" w:hAnsi="Times New Roman"/>
          <w:w w:val="88"/>
          <w:kern w:val="0"/>
          <w:sz w:val="28"/>
          <w:szCs w:val="28"/>
          <w:lang w:eastAsia="ru-RU"/>
        </w:rPr>
        <w:t>-</w:t>
      </w:r>
      <w:r w:rsidRPr="00D3618D">
        <w:rPr>
          <w:rFonts w:ascii="Courier New" w:eastAsia="Times New Roman" w:hAnsi="Courier New" w:cs="Times New Roman"/>
          <w:w w:val="88"/>
          <w:kern w:val="0"/>
          <w:sz w:val="28"/>
          <w:szCs w:val="28"/>
          <w:lang w:eastAsia="ru-RU"/>
        </w:rPr>
        <w:t>группы</w:t>
      </w:r>
      <w:r w:rsidRPr="00D3618D">
        <w:rPr>
          <w:rFonts w:ascii="Courier New" w:eastAsia="Times New Roman" w:hAnsi="Courier New"/>
          <w:w w:val="88"/>
          <w:kern w:val="0"/>
          <w:sz w:val="28"/>
          <w:szCs w:val="28"/>
          <w:lang w:eastAsia="ru-RU"/>
        </w:rPr>
        <w:t xml:space="preserve">, </w:t>
      </w:r>
      <w:r w:rsidRPr="00D3618D">
        <w:rPr>
          <w:rFonts w:ascii="Courier New" w:eastAsia="Times New Roman" w:hAnsi="Courier New" w:cs="Times New Roman"/>
          <w:w w:val="88"/>
          <w:kern w:val="0"/>
          <w:sz w:val="28"/>
          <w:szCs w:val="28"/>
          <w:lang w:eastAsia="ru-RU"/>
        </w:rPr>
        <w:t>которая</w:t>
      </w:r>
      <w:r w:rsidRPr="00D3618D">
        <w:rPr>
          <w:rFonts w:ascii="Courier New" w:eastAsia="Times New Roman" w:hAnsi="Courier New"/>
          <w:w w:val="88"/>
          <w:kern w:val="0"/>
          <w:sz w:val="28"/>
          <w:szCs w:val="28"/>
          <w:lang w:eastAsia="ru-RU"/>
        </w:rPr>
        <w:t xml:space="preserve"> </w:t>
      </w:r>
      <w:r w:rsidRPr="00D3618D">
        <w:rPr>
          <w:rFonts w:ascii="Courier New" w:eastAsia="Times New Roman" w:hAnsi="Courier New" w:cs="Times New Roman"/>
          <w:w w:val="88"/>
          <w:kern w:val="0"/>
          <w:sz w:val="28"/>
          <w:szCs w:val="28"/>
          <w:lang w:eastAsia="ru-RU"/>
        </w:rPr>
        <w:t>входит</w:t>
      </w:r>
      <w:r w:rsidRPr="00D3618D">
        <w:rPr>
          <w:rFonts w:ascii="Courier New" w:eastAsia="Times New Roman" w:hAnsi="Courier New"/>
          <w:w w:val="88"/>
          <w:kern w:val="0"/>
          <w:sz w:val="28"/>
          <w:szCs w:val="28"/>
          <w:lang w:eastAsia="ru-RU"/>
        </w:rPr>
        <w:t xml:space="preserve"> </w:t>
      </w:r>
      <w:r w:rsidRPr="00D3618D">
        <w:rPr>
          <w:rFonts w:ascii="Courier New" w:eastAsia="Times New Roman" w:hAnsi="Courier New" w:cs="Times New Roman"/>
          <w:w w:val="88"/>
          <w:kern w:val="0"/>
          <w:sz w:val="28"/>
          <w:szCs w:val="28"/>
          <w:lang w:eastAsia="ru-RU"/>
        </w:rPr>
        <w:t>во</w:t>
      </w:r>
      <w:r w:rsidRPr="00D3618D">
        <w:rPr>
          <w:rFonts w:ascii="Courier New" w:eastAsia="Times New Roman" w:hAnsi="Courier New"/>
          <w:w w:val="88"/>
          <w:kern w:val="0"/>
          <w:sz w:val="28"/>
          <w:szCs w:val="28"/>
          <w:lang w:eastAsia="ru-RU"/>
        </w:rPr>
        <w:t xml:space="preserve"> </w:t>
      </w:r>
      <w:r w:rsidRPr="00D3618D">
        <w:rPr>
          <w:rFonts w:ascii="Courier New" w:eastAsia="Times New Roman" w:hAnsi="Courier New" w:cs="Times New Roman"/>
          <w:w w:val="88"/>
          <w:kern w:val="0"/>
          <w:sz w:val="28"/>
          <w:szCs w:val="28"/>
          <w:lang w:eastAsia="ru-RU"/>
        </w:rPr>
        <w:t>многие</w:t>
      </w:r>
      <w:r w:rsidRPr="00D3618D">
        <w:rPr>
          <w:rFonts w:ascii="Courier New" w:eastAsia="Times New Roman" w:hAnsi="Courier New"/>
          <w:w w:val="88"/>
          <w:kern w:val="0"/>
          <w:sz w:val="28"/>
          <w:szCs w:val="28"/>
          <w:lang w:eastAsia="ru-RU"/>
        </w:rPr>
        <w:t xml:space="preserve"> </w:t>
      </w:r>
      <w:r w:rsidRPr="00D3618D">
        <w:rPr>
          <w:rFonts w:ascii="Courier New" w:eastAsia="Times New Roman" w:hAnsi="Courier New" w:cs="Times New Roman"/>
          <w:w w:val="88"/>
          <w:kern w:val="0"/>
          <w:sz w:val="28"/>
          <w:szCs w:val="28"/>
          <w:lang w:eastAsia="ru-RU"/>
        </w:rPr>
        <w:t>ростовые</w:t>
      </w:r>
      <w:r w:rsidRPr="00D3618D">
        <w:rPr>
          <w:rFonts w:ascii="Courier New" w:eastAsia="Times New Roman" w:hAnsi="Courier New"/>
          <w:w w:val="88"/>
          <w:kern w:val="0"/>
          <w:sz w:val="28"/>
          <w:szCs w:val="28"/>
          <w:lang w:eastAsia="ru-RU"/>
        </w:rPr>
        <w:t xml:space="preserve"> </w:t>
      </w:r>
      <w:r w:rsidRPr="00D3618D">
        <w:rPr>
          <w:rFonts w:ascii="Courier New" w:eastAsia="Times New Roman" w:hAnsi="Courier New" w:cs="Times New Roman"/>
          <w:w w:val="88"/>
          <w:kern w:val="0"/>
          <w:sz w:val="28"/>
          <w:szCs w:val="28"/>
          <w:lang w:eastAsia="ru-RU"/>
        </w:rPr>
        <w:t>вещества</w:t>
      </w:r>
      <w:r w:rsidRPr="00D3618D">
        <w:rPr>
          <w:rFonts w:ascii="Courier New" w:eastAsia="Times New Roman" w:hAnsi="Courier New"/>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Ацетамид</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является</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хорошим</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источником</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азота</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для</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 xml:space="preserve">азотфиксирующих </w:t>
      </w:r>
      <w:r w:rsidRPr="00D3618D">
        <w:rPr>
          <w:rFonts w:ascii="Courier New" w:eastAsia="Times New Roman" w:hAnsi="Courier New" w:cs="Times New Roman"/>
          <w:spacing w:val="-3"/>
          <w:w w:val="88"/>
          <w:kern w:val="0"/>
          <w:sz w:val="28"/>
          <w:szCs w:val="28"/>
          <w:lang w:eastAsia="ru-RU"/>
        </w:rPr>
        <w:t>бактерий</w:t>
      </w:r>
      <w:r w:rsidRPr="00D3618D">
        <w:rPr>
          <w:rFonts w:ascii="Courier New" w:eastAsia="Times New Roman" w:hAnsi="Courier New"/>
          <w:spacing w:val="-3"/>
          <w:w w:val="88"/>
          <w:kern w:val="0"/>
          <w:sz w:val="28"/>
          <w:szCs w:val="28"/>
          <w:lang w:eastAsia="ru-RU"/>
        </w:rPr>
        <w:t xml:space="preserve"> /51/. </w:t>
      </w:r>
      <w:r w:rsidRPr="00D3618D">
        <w:rPr>
          <w:rFonts w:ascii="Courier New" w:eastAsia="Times New Roman" w:hAnsi="Courier New" w:cs="Times New Roman"/>
          <w:spacing w:val="-3"/>
          <w:w w:val="88"/>
          <w:kern w:val="0"/>
          <w:sz w:val="28"/>
          <w:szCs w:val="28"/>
          <w:lang w:eastAsia="ru-RU"/>
        </w:rPr>
        <w:t>Предложено</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применять</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в</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качестве</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азотного</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 xml:space="preserve">удобрения </w:t>
      </w:r>
      <w:r w:rsidRPr="00D3618D">
        <w:rPr>
          <w:rFonts w:ascii="Courier New" w:eastAsia="Times New Roman" w:hAnsi="Courier New" w:cs="Times New Roman"/>
          <w:spacing w:val="-2"/>
          <w:w w:val="88"/>
          <w:kern w:val="0"/>
          <w:sz w:val="28"/>
          <w:szCs w:val="28"/>
          <w:lang w:eastAsia="ru-RU"/>
        </w:rPr>
        <w:t>ацетамид</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либо</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в</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чистом</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виде</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либо</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в</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смеси</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с</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другими</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удобрения</w:t>
      </w:r>
      <w:r w:rsidRPr="00D3618D">
        <w:rPr>
          <w:rFonts w:ascii="Courier New" w:eastAsia="Times New Roman" w:hAnsi="Courier New" w:cs="Times New Roman"/>
          <w:spacing w:val="-2"/>
          <w:w w:val="88"/>
          <w:kern w:val="0"/>
          <w:sz w:val="28"/>
          <w:szCs w:val="28"/>
          <w:lang w:eastAsia="ru-RU"/>
        </w:rPr>
        <w:softHyphen/>
        <w:t>ми</w:t>
      </w:r>
      <w:r w:rsidRPr="00D3618D">
        <w:rPr>
          <w:rFonts w:ascii="Courier New" w:eastAsia="Times New Roman" w:hAnsi="Courier New"/>
          <w:spacing w:val="-2"/>
          <w:w w:val="88"/>
          <w:kern w:val="0"/>
          <w:sz w:val="28"/>
          <w:szCs w:val="28"/>
          <w:lang w:eastAsia="ru-RU"/>
        </w:rPr>
        <w:t xml:space="preserve"> /52/. </w:t>
      </w:r>
      <w:r w:rsidRPr="00D3618D">
        <w:rPr>
          <w:rFonts w:ascii="Courier New" w:eastAsia="Times New Roman" w:hAnsi="Courier New" w:cs="Times New Roman"/>
          <w:spacing w:val="-2"/>
          <w:w w:val="88"/>
          <w:kern w:val="0"/>
          <w:sz w:val="28"/>
          <w:szCs w:val="28"/>
          <w:lang w:eastAsia="ru-RU"/>
        </w:rPr>
        <w:t>Некоторые</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ацетамидные</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соединения</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неорганических</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 xml:space="preserve">солей </w:t>
      </w:r>
      <w:r w:rsidRPr="00D3618D">
        <w:rPr>
          <w:rFonts w:ascii="Courier New" w:eastAsia="Times New Roman" w:hAnsi="Courier New" w:cs="Times New Roman"/>
          <w:spacing w:val="-3"/>
          <w:w w:val="88"/>
          <w:kern w:val="0"/>
          <w:sz w:val="28"/>
          <w:szCs w:val="28"/>
          <w:lang w:eastAsia="ru-RU"/>
        </w:rPr>
        <w:t>оказались</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хорошими</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стимуляторами</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роста</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и</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развития</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растений</w:t>
      </w:r>
      <w:r w:rsidRPr="00D3618D">
        <w:rPr>
          <w:rFonts w:ascii="Courier New" w:eastAsia="Times New Roman" w:hAnsi="Courier New"/>
          <w:spacing w:val="-3"/>
          <w:w w:val="88"/>
          <w:kern w:val="0"/>
          <w:sz w:val="28"/>
          <w:szCs w:val="28"/>
          <w:lang w:eastAsia="ru-RU"/>
        </w:rPr>
        <w:t xml:space="preserve"> /53/.</w:t>
      </w:r>
    </w:p>
    <w:p w:rsidR="00D3618D" w:rsidRPr="00D3618D" w:rsidRDefault="00D3618D" w:rsidP="00D3618D">
      <w:pPr>
        <w:shd w:val="clear" w:color="auto" w:fill="FFFFFF"/>
        <w:tabs>
          <w:tab w:val="clear" w:pos="709"/>
        </w:tabs>
        <w:suppressAutoHyphens w:val="0"/>
        <w:autoSpaceDE w:val="0"/>
        <w:autoSpaceDN w:val="0"/>
        <w:adjustRightInd w:val="0"/>
        <w:spacing w:after="0" w:line="480" w:lineRule="exact"/>
        <w:ind w:left="10" w:right="154" w:firstLine="734"/>
        <w:rPr>
          <w:rFonts w:ascii="Courier New" w:eastAsia="Times New Roman" w:hAnsi="Courier New"/>
          <w:kern w:val="0"/>
          <w:sz w:val="20"/>
          <w:szCs w:val="20"/>
          <w:lang w:eastAsia="ru-RU"/>
        </w:rPr>
      </w:pPr>
      <w:r w:rsidRPr="00D3618D">
        <w:rPr>
          <w:rFonts w:ascii="Courier New" w:eastAsia="Times New Roman" w:hAnsi="Courier New" w:cs="Times New Roman"/>
          <w:spacing w:val="-4"/>
          <w:w w:val="88"/>
          <w:kern w:val="0"/>
          <w:sz w:val="28"/>
          <w:szCs w:val="28"/>
          <w:lang w:eastAsia="ru-RU"/>
        </w:rPr>
        <w:t>Теоретической</w:t>
      </w:r>
      <w:r w:rsidRPr="00D3618D">
        <w:rPr>
          <w:rFonts w:ascii="Courier New" w:eastAsia="Times New Roman" w:hAnsi="Courier New"/>
          <w:spacing w:val="-4"/>
          <w:w w:val="88"/>
          <w:kern w:val="0"/>
          <w:sz w:val="28"/>
          <w:szCs w:val="28"/>
          <w:lang w:eastAsia="ru-RU"/>
        </w:rPr>
        <w:t xml:space="preserve"> </w:t>
      </w:r>
      <w:r w:rsidRPr="00D3618D">
        <w:rPr>
          <w:rFonts w:ascii="Courier New" w:eastAsia="Times New Roman" w:hAnsi="Courier New" w:cs="Times New Roman"/>
          <w:spacing w:val="-4"/>
          <w:w w:val="88"/>
          <w:kern w:val="0"/>
          <w:sz w:val="28"/>
          <w:szCs w:val="28"/>
          <w:lang w:eastAsia="ru-RU"/>
        </w:rPr>
        <w:t>предпосылкой</w:t>
      </w:r>
      <w:r w:rsidRPr="00D3618D">
        <w:rPr>
          <w:rFonts w:ascii="Courier New" w:eastAsia="Times New Roman" w:hAnsi="Courier New"/>
          <w:spacing w:val="-4"/>
          <w:w w:val="88"/>
          <w:kern w:val="0"/>
          <w:sz w:val="28"/>
          <w:szCs w:val="28"/>
          <w:lang w:eastAsia="ru-RU"/>
        </w:rPr>
        <w:t xml:space="preserve"> </w:t>
      </w:r>
      <w:r w:rsidRPr="00D3618D">
        <w:rPr>
          <w:rFonts w:ascii="Courier New" w:eastAsia="Times New Roman" w:hAnsi="Courier New" w:cs="Times New Roman"/>
          <w:spacing w:val="-4"/>
          <w:w w:val="88"/>
          <w:kern w:val="0"/>
          <w:sz w:val="28"/>
          <w:szCs w:val="28"/>
          <w:lang w:eastAsia="ru-RU"/>
        </w:rPr>
        <w:t>особого</w:t>
      </w:r>
      <w:r w:rsidRPr="00D3618D">
        <w:rPr>
          <w:rFonts w:ascii="Courier New" w:eastAsia="Times New Roman" w:hAnsi="Courier New"/>
          <w:spacing w:val="-4"/>
          <w:w w:val="88"/>
          <w:kern w:val="0"/>
          <w:sz w:val="28"/>
          <w:szCs w:val="28"/>
          <w:lang w:eastAsia="ru-RU"/>
        </w:rPr>
        <w:t xml:space="preserve"> </w:t>
      </w:r>
      <w:r w:rsidRPr="00D3618D">
        <w:rPr>
          <w:rFonts w:ascii="Courier New" w:eastAsia="Times New Roman" w:hAnsi="Courier New" w:cs="Times New Roman"/>
          <w:spacing w:val="-4"/>
          <w:w w:val="88"/>
          <w:kern w:val="0"/>
          <w:sz w:val="28"/>
          <w:szCs w:val="28"/>
          <w:lang w:eastAsia="ru-RU"/>
        </w:rPr>
        <w:t>интереса</w:t>
      </w:r>
      <w:r w:rsidRPr="00D3618D">
        <w:rPr>
          <w:rFonts w:ascii="Courier New" w:eastAsia="Times New Roman" w:hAnsi="Courier New"/>
          <w:spacing w:val="-4"/>
          <w:w w:val="88"/>
          <w:kern w:val="0"/>
          <w:sz w:val="28"/>
          <w:szCs w:val="28"/>
          <w:lang w:eastAsia="ru-RU"/>
        </w:rPr>
        <w:t xml:space="preserve"> </w:t>
      </w:r>
      <w:r w:rsidRPr="00D3618D">
        <w:rPr>
          <w:rFonts w:ascii="Courier New" w:eastAsia="Times New Roman" w:hAnsi="Courier New" w:cs="Times New Roman"/>
          <w:spacing w:val="-4"/>
          <w:w w:val="88"/>
          <w:kern w:val="0"/>
          <w:sz w:val="28"/>
          <w:szCs w:val="28"/>
          <w:lang w:eastAsia="ru-RU"/>
        </w:rPr>
        <w:t>к</w:t>
      </w:r>
      <w:r w:rsidRPr="00D3618D">
        <w:rPr>
          <w:rFonts w:ascii="Courier New" w:eastAsia="Times New Roman" w:hAnsi="Courier New"/>
          <w:spacing w:val="-4"/>
          <w:w w:val="88"/>
          <w:kern w:val="0"/>
          <w:sz w:val="28"/>
          <w:szCs w:val="28"/>
          <w:lang w:eastAsia="ru-RU"/>
        </w:rPr>
        <w:t xml:space="preserve"> </w:t>
      </w:r>
      <w:r w:rsidRPr="00D3618D">
        <w:rPr>
          <w:rFonts w:ascii="Courier New" w:eastAsia="Times New Roman" w:hAnsi="Courier New" w:cs="Times New Roman"/>
          <w:spacing w:val="-4"/>
          <w:w w:val="88"/>
          <w:kern w:val="0"/>
          <w:sz w:val="28"/>
          <w:szCs w:val="28"/>
          <w:lang w:eastAsia="ru-RU"/>
        </w:rPr>
        <w:t>формамиду</w:t>
      </w:r>
      <w:r w:rsidRPr="00D3618D">
        <w:rPr>
          <w:rFonts w:ascii="Courier New" w:eastAsia="Times New Roman" w:hAnsi="Courier New"/>
          <w:spacing w:val="-4"/>
          <w:w w:val="88"/>
          <w:kern w:val="0"/>
          <w:sz w:val="28"/>
          <w:szCs w:val="28"/>
          <w:lang w:eastAsia="ru-RU"/>
        </w:rPr>
        <w:t xml:space="preserve"> </w:t>
      </w:r>
      <w:r w:rsidRPr="00D3618D">
        <w:rPr>
          <w:rFonts w:ascii="Courier New" w:eastAsia="Times New Roman" w:hAnsi="Courier New" w:cs="Times New Roman"/>
          <w:spacing w:val="-4"/>
          <w:w w:val="88"/>
          <w:kern w:val="0"/>
          <w:sz w:val="28"/>
          <w:szCs w:val="28"/>
          <w:lang w:val="uk-UA" w:eastAsia="ru-RU"/>
        </w:rPr>
        <w:t>по</w:t>
      </w:r>
      <w:r w:rsidRPr="00D3618D">
        <w:rPr>
          <w:rFonts w:ascii="Courier New" w:eastAsia="Times New Roman" w:hAnsi="Courier New" w:cs="Times New Roman"/>
          <w:spacing w:val="-4"/>
          <w:w w:val="88"/>
          <w:kern w:val="0"/>
          <w:sz w:val="28"/>
          <w:szCs w:val="28"/>
          <w:lang w:val="uk-UA" w:eastAsia="ru-RU"/>
        </w:rPr>
        <w:softHyphen/>
      </w:r>
      <w:r w:rsidRPr="00D3618D">
        <w:rPr>
          <w:rFonts w:ascii="Courier New" w:eastAsia="Times New Roman" w:hAnsi="Courier New" w:cs="Times New Roman"/>
          <w:spacing w:val="-3"/>
          <w:w w:val="88"/>
          <w:kern w:val="0"/>
          <w:sz w:val="28"/>
          <w:szCs w:val="28"/>
          <w:lang w:val="uk-UA" w:eastAsia="ru-RU"/>
        </w:rPr>
        <w:t>послужила</w:t>
      </w:r>
      <w:r w:rsidRPr="00D3618D">
        <w:rPr>
          <w:rFonts w:ascii="Courier New" w:eastAsia="Times New Roman" w:hAnsi="Courier New"/>
          <w:spacing w:val="-3"/>
          <w:w w:val="88"/>
          <w:kern w:val="0"/>
          <w:sz w:val="28"/>
          <w:szCs w:val="28"/>
          <w:lang w:val="uk-UA" w:eastAsia="ru-RU"/>
        </w:rPr>
        <w:t xml:space="preserve"> </w:t>
      </w:r>
      <w:r w:rsidRPr="00D3618D">
        <w:rPr>
          <w:rFonts w:ascii="Courier New" w:eastAsia="Times New Roman" w:hAnsi="Courier New" w:cs="Times New Roman"/>
          <w:spacing w:val="-3"/>
          <w:w w:val="88"/>
          <w:kern w:val="0"/>
          <w:sz w:val="28"/>
          <w:szCs w:val="28"/>
          <w:lang w:eastAsia="ru-RU"/>
        </w:rPr>
        <w:t>способность</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формамида</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довольно</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легко</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разлагаться</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с</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об</w:t>
      </w:r>
      <w:r w:rsidRPr="00D3618D">
        <w:rPr>
          <w:rFonts w:ascii="Courier New" w:eastAsia="Times New Roman" w:hAnsi="Courier New" w:cs="Times New Roman"/>
          <w:spacing w:val="-3"/>
          <w:w w:val="88"/>
          <w:kern w:val="0"/>
          <w:sz w:val="28"/>
          <w:szCs w:val="28"/>
          <w:lang w:eastAsia="ru-RU"/>
        </w:rPr>
        <w:softHyphen/>
      </w:r>
      <w:r w:rsidRPr="00D3618D">
        <w:rPr>
          <w:rFonts w:ascii="Courier New" w:eastAsia="Times New Roman" w:hAnsi="Courier New" w:cs="Times New Roman"/>
          <w:w w:val="88"/>
          <w:kern w:val="0"/>
          <w:sz w:val="28"/>
          <w:szCs w:val="28"/>
          <w:lang w:eastAsia="ru-RU"/>
        </w:rPr>
        <w:t>разованием</w:t>
      </w:r>
      <w:r w:rsidRPr="00D3618D">
        <w:rPr>
          <w:rFonts w:ascii="Courier New" w:eastAsia="Times New Roman" w:hAnsi="Courier New"/>
          <w:w w:val="88"/>
          <w:kern w:val="0"/>
          <w:sz w:val="28"/>
          <w:szCs w:val="28"/>
          <w:lang w:eastAsia="ru-RU"/>
        </w:rPr>
        <w:t xml:space="preserve"> </w:t>
      </w:r>
      <w:r w:rsidRPr="00D3618D">
        <w:rPr>
          <w:rFonts w:ascii="Courier New" w:eastAsia="Times New Roman" w:hAnsi="Courier New" w:cs="Times New Roman"/>
          <w:w w:val="88"/>
          <w:kern w:val="0"/>
          <w:sz w:val="28"/>
          <w:szCs w:val="28"/>
          <w:lang w:eastAsia="ru-RU"/>
        </w:rPr>
        <w:t>муравьиной</w:t>
      </w:r>
      <w:r w:rsidRPr="00D3618D">
        <w:rPr>
          <w:rFonts w:ascii="Courier New" w:eastAsia="Times New Roman" w:hAnsi="Courier New"/>
          <w:w w:val="88"/>
          <w:kern w:val="0"/>
          <w:sz w:val="28"/>
          <w:szCs w:val="28"/>
          <w:lang w:eastAsia="ru-RU"/>
        </w:rPr>
        <w:t xml:space="preserve"> </w:t>
      </w:r>
      <w:r w:rsidRPr="00D3618D">
        <w:rPr>
          <w:rFonts w:ascii="Courier New" w:eastAsia="Times New Roman" w:hAnsi="Courier New" w:cs="Times New Roman"/>
          <w:w w:val="88"/>
          <w:kern w:val="0"/>
          <w:sz w:val="28"/>
          <w:szCs w:val="28"/>
          <w:lang w:eastAsia="ru-RU"/>
        </w:rPr>
        <w:t>кислоты</w:t>
      </w:r>
      <w:r w:rsidRPr="00D3618D">
        <w:rPr>
          <w:rFonts w:ascii="Courier New" w:eastAsia="Times New Roman" w:hAnsi="Courier New"/>
          <w:w w:val="88"/>
          <w:kern w:val="0"/>
          <w:sz w:val="28"/>
          <w:szCs w:val="28"/>
          <w:lang w:eastAsia="ru-RU"/>
        </w:rPr>
        <w:t>.</w:t>
      </w:r>
    </w:p>
    <w:p w:rsidR="00D3618D" w:rsidRPr="00D3618D" w:rsidRDefault="00D3618D" w:rsidP="00D3618D">
      <w:pPr>
        <w:shd w:val="clear" w:color="auto" w:fill="FFFFFF"/>
        <w:tabs>
          <w:tab w:val="clear" w:pos="709"/>
        </w:tabs>
        <w:suppressAutoHyphens w:val="0"/>
        <w:autoSpaceDE w:val="0"/>
        <w:autoSpaceDN w:val="0"/>
        <w:adjustRightInd w:val="0"/>
        <w:spacing w:after="0" w:line="480" w:lineRule="exact"/>
        <w:ind w:firstLine="720"/>
        <w:jc w:val="left"/>
        <w:rPr>
          <w:rFonts w:ascii="Courier New" w:eastAsia="Times New Roman" w:hAnsi="Courier New"/>
          <w:kern w:val="0"/>
          <w:sz w:val="20"/>
          <w:szCs w:val="20"/>
          <w:lang w:eastAsia="ru-RU"/>
        </w:rPr>
      </w:pPr>
      <w:r w:rsidRPr="00D3618D">
        <w:rPr>
          <w:rFonts w:ascii="Courier New" w:eastAsia="Times New Roman" w:hAnsi="Courier New" w:cs="Times New Roman"/>
          <w:spacing w:val="-3"/>
          <w:w w:val="88"/>
          <w:kern w:val="0"/>
          <w:sz w:val="28"/>
          <w:szCs w:val="28"/>
          <w:lang w:eastAsia="ru-RU"/>
        </w:rPr>
        <w:t>Янишевским</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Ф</w:t>
      </w:r>
      <w:r w:rsidRPr="00D3618D">
        <w:rPr>
          <w:rFonts w:ascii="Courier New" w:eastAsia="Times New Roman" w:hAnsi="Courier New"/>
          <w:spacing w:val="-3"/>
          <w:w w:val="88"/>
          <w:kern w:val="0"/>
          <w:sz w:val="28"/>
          <w:szCs w:val="28"/>
          <w:lang w:eastAsia="ru-RU"/>
        </w:rPr>
        <w:t>.</w:t>
      </w:r>
      <w:r w:rsidRPr="00D3618D">
        <w:rPr>
          <w:rFonts w:ascii="Courier New" w:eastAsia="Times New Roman" w:hAnsi="Courier New" w:cs="Times New Roman"/>
          <w:spacing w:val="-3"/>
          <w:w w:val="88"/>
          <w:kern w:val="0"/>
          <w:sz w:val="28"/>
          <w:szCs w:val="28"/>
          <w:lang w:eastAsia="ru-RU"/>
        </w:rPr>
        <w:t>В</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изучены</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агрохимические</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свойства</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формамида</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4"/>
          <w:w w:val="88"/>
          <w:kern w:val="0"/>
          <w:sz w:val="28"/>
          <w:szCs w:val="28"/>
          <w:lang w:eastAsia="ru-RU"/>
        </w:rPr>
        <w:t>как</w:t>
      </w:r>
      <w:r w:rsidRPr="00D3618D">
        <w:rPr>
          <w:rFonts w:ascii="Courier New" w:eastAsia="Times New Roman" w:hAnsi="Courier New"/>
          <w:spacing w:val="-4"/>
          <w:w w:val="88"/>
          <w:kern w:val="0"/>
          <w:sz w:val="28"/>
          <w:szCs w:val="28"/>
          <w:lang w:eastAsia="ru-RU"/>
        </w:rPr>
        <w:t xml:space="preserve"> </w:t>
      </w:r>
      <w:r w:rsidRPr="00D3618D">
        <w:rPr>
          <w:rFonts w:ascii="Courier New" w:eastAsia="Times New Roman" w:hAnsi="Courier New" w:cs="Times New Roman"/>
          <w:spacing w:val="-4"/>
          <w:w w:val="88"/>
          <w:kern w:val="0"/>
          <w:sz w:val="28"/>
          <w:szCs w:val="28"/>
          <w:lang w:eastAsia="ru-RU"/>
        </w:rPr>
        <w:t>возможного</w:t>
      </w:r>
      <w:r w:rsidRPr="00D3618D">
        <w:rPr>
          <w:rFonts w:ascii="Courier New" w:eastAsia="Times New Roman" w:hAnsi="Courier New"/>
          <w:spacing w:val="-4"/>
          <w:w w:val="88"/>
          <w:kern w:val="0"/>
          <w:sz w:val="28"/>
          <w:szCs w:val="28"/>
          <w:lang w:eastAsia="ru-RU"/>
        </w:rPr>
        <w:t xml:space="preserve"> </w:t>
      </w:r>
      <w:r w:rsidRPr="00D3618D">
        <w:rPr>
          <w:rFonts w:ascii="Courier New" w:eastAsia="Times New Roman" w:hAnsi="Courier New" w:cs="Times New Roman"/>
          <w:spacing w:val="-4"/>
          <w:w w:val="88"/>
          <w:kern w:val="0"/>
          <w:sz w:val="28"/>
          <w:szCs w:val="28"/>
          <w:lang w:eastAsia="ru-RU"/>
        </w:rPr>
        <w:t>азотного</w:t>
      </w:r>
      <w:r w:rsidRPr="00D3618D">
        <w:rPr>
          <w:rFonts w:ascii="Courier New" w:eastAsia="Times New Roman" w:hAnsi="Courier New"/>
          <w:spacing w:val="-4"/>
          <w:w w:val="88"/>
          <w:kern w:val="0"/>
          <w:sz w:val="28"/>
          <w:szCs w:val="28"/>
          <w:lang w:eastAsia="ru-RU"/>
        </w:rPr>
        <w:t xml:space="preserve"> </w:t>
      </w:r>
      <w:r w:rsidRPr="00D3618D">
        <w:rPr>
          <w:rFonts w:ascii="Courier New" w:eastAsia="Times New Roman" w:hAnsi="Courier New" w:cs="Times New Roman"/>
          <w:spacing w:val="-4"/>
          <w:w w:val="88"/>
          <w:kern w:val="0"/>
          <w:sz w:val="28"/>
          <w:szCs w:val="28"/>
          <w:lang w:eastAsia="ru-RU"/>
        </w:rPr>
        <w:t>компонента</w:t>
      </w:r>
      <w:r w:rsidRPr="00D3618D">
        <w:rPr>
          <w:rFonts w:ascii="Courier New" w:eastAsia="Times New Roman" w:hAnsi="Courier New"/>
          <w:spacing w:val="-4"/>
          <w:w w:val="88"/>
          <w:kern w:val="0"/>
          <w:sz w:val="28"/>
          <w:szCs w:val="28"/>
          <w:lang w:eastAsia="ru-RU"/>
        </w:rPr>
        <w:t xml:space="preserve"> </w:t>
      </w:r>
      <w:r w:rsidRPr="00D3618D">
        <w:rPr>
          <w:rFonts w:ascii="Courier New" w:eastAsia="Times New Roman" w:hAnsi="Courier New" w:cs="Times New Roman"/>
          <w:spacing w:val="-4"/>
          <w:w w:val="88"/>
          <w:kern w:val="0"/>
          <w:sz w:val="28"/>
          <w:szCs w:val="28"/>
          <w:lang w:eastAsia="ru-RU"/>
        </w:rPr>
        <w:t>жидких</w:t>
      </w:r>
      <w:r w:rsidRPr="00D3618D">
        <w:rPr>
          <w:rFonts w:ascii="Courier New" w:eastAsia="Times New Roman" w:hAnsi="Courier New"/>
          <w:spacing w:val="-4"/>
          <w:w w:val="88"/>
          <w:kern w:val="0"/>
          <w:sz w:val="28"/>
          <w:szCs w:val="28"/>
          <w:lang w:eastAsia="ru-RU"/>
        </w:rPr>
        <w:t xml:space="preserve"> </w:t>
      </w:r>
      <w:r w:rsidRPr="00D3618D">
        <w:rPr>
          <w:rFonts w:ascii="Courier New" w:eastAsia="Times New Roman" w:hAnsi="Courier New" w:cs="Times New Roman"/>
          <w:spacing w:val="-4"/>
          <w:w w:val="88"/>
          <w:kern w:val="0"/>
          <w:sz w:val="28"/>
          <w:szCs w:val="28"/>
          <w:lang w:eastAsia="ru-RU"/>
        </w:rPr>
        <w:t>удобрений</w:t>
      </w:r>
      <w:r w:rsidRPr="00D3618D">
        <w:rPr>
          <w:rFonts w:ascii="Courier New" w:eastAsia="Times New Roman" w:hAnsi="Courier New"/>
          <w:spacing w:val="-4"/>
          <w:w w:val="88"/>
          <w:kern w:val="0"/>
          <w:sz w:val="28"/>
          <w:szCs w:val="28"/>
          <w:lang w:eastAsia="ru-RU"/>
        </w:rPr>
        <w:t xml:space="preserve"> /54/, </w:t>
      </w:r>
      <w:r w:rsidRPr="00D3618D">
        <w:rPr>
          <w:rFonts w:ascii="Courier New" w:eastAsia="Times New Roman" w:hAnsi="Courier New" w:cs="Times New Roman"/>
          <w:spacing w:val="-4"/>
          <w:w w:val="88"/>
          <w:kern w:val="0"/>
          <w:sz w:val="28"/>
          <w:szCs w:val="28"/>
          <w:lang w:eastAsia="ru-RU"/>
        </w:rPr>
        <w:t>на</w:t>
      </w:r>
      <w:r w:rsidRPr="00D3618D">
        <w:rPr>
          <w:rFonts w:ascii="Courier New" w:eastAsia="Times New Roman" w:hAnsi="Courier New"/>
          <w:spacing w:val="-4"/>
          <w:w w:val="88"/>
          <w:kern w:val="0"/>
          <w:sz w:val="28"/>
          <w:szCs w:val="28"/>
          <w:lang w:eastAsia="ru-RU"/>
        </w:rPr>
        <w:t xml:space="preserve"> </w:t>
      </w:r>
      <w:r w:rsidRPr="00D3618D">
        <w:rPr>
          <w:rFonts w:ascii="Courier New" w:eastAsia="Times New Roman" w:hAnsi="Courier New" w:cs="Times New Roman"/>
          <w:spacing w:val="-4"/>
          <w:w w:val="88"/>
          <w:kern w:val="0"/>
          <w:sz w:val="28"/>
          <w:szCs w:val="28"/>
          <w:lang w:eastAsia="ru-RU"/>
        </w:rPr>
        <w:t>раз</w:t>
      </w:r>
      <w:r w:rsidRPr="00D3618D">
        <w:rPr>
          <w:rFonts w:ascii="Courier New" w:eastAsia="Times New Roman" w:hAnsi="Courier New" w:cs="Times New Roman"/>
          <w:spacing w:val="-4"/>
          <w:w w:val="88"/>
          <w:kern w:val="0"/>
          <w:sz w:val="28"/>
          <w:szCs w:val="28"/>
          <w:lang w:eastAsia="ru-RU"/>
        </w:rPr>
        <w:softHyphen/>
      </w:r>
      <w:r w:rsidRPr="00D3618D">
        <w:rPr>
          <w:rFonts w:ascii="Courier New" w:eastAsia="Times New Roman" w:hAnsi="Courier New" w:cs="Times New Roman"/>
          <w:spacing w:val="-3"/>
          <w:w w:val="88"/>
          <w:kern w:val="0"/>
          <w:sz w:val="28"/>
          <w:szCs w:val="28"/>
          <w:lang w:eastAsia="ru-RU"/>
        </w:rPr>
        <w:t>ных</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почвах</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Результаты</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показали</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что</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формамид</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как</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и</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мочевина</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действовал</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на</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кукурузу</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и</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усвоение</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ею</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питательных</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элементов</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в</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рав</w:t>
      </w:r>
      <w:r w:rsidRPr="00D3618D">
        <w:rPr>
          <w:rFonts w:ascii="Courier New" w:eastAsia="Times New Roman" w:hAnsi="Courier New" w:cs="Times New Roman"/>
          <w:spacing w:val="-3"/>
          <w:w w:val="88"/>
          <w:kern w:val="0"/>
          <w:sz w:val="28"/>
          <w:szCs w:val="28"/>
          <w:lang w:eastAsia="ru-RU"/>
        </w:rPr>
        <w:softHyphen/>
      </w:r>
      <w:r w:rsidRPr="00D3618D">
        <w:rPr>
          <w:rFonts w:ascii="Courier New" w:eastAsia="Times New Roman" w:hAnsi="Courier New" w:cs="Times New Roman"/>
          <w:spacing w:val="-2"/>
          <w:w w:val="88"/>
          <w:kern w:val="0"/>
          <w:sz w:val="28"/>
          <w:szCs w:val="28"/>
          <w:lang w:eastAsia="ru-RU"/>
        </w:rPr>
        <w:t>ной</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мере</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положительно</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Изменение</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рН</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в</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течение</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инкубации</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уже</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 xml:space="preserve">в </w:t>
      </w:r>
      <w:r w:rsidRPr="00D3618D">
        <w:rPr>
          <w:rFonts w:ascii="Courier New" w:eastAsia="Times New Roman" w:hAnsi="Courier New" w:cs="Times New Roman"/>
          <w:spacing w:val="-3"/>
          <w:w w:val="88"/>
          <w:kern w:val="0"/>
          <w:sz w:val="28"/>
          <w:szCs w:val="28"/>
          <w:lang w:eastAsia="ru-RU"/>
        </w:rPr>
        <w:t>первые</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сутки</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позволяет</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предполагать</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что</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конечньм</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продуктом</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аммо</w:t>
      </w:r>
      <w:r w:rsidRPr="00D3618D">
        <w:rPr>
          <w:rFonts w:ascii="Courier New" w:eastAsia="Times New Roman" w:hAnsi="Courier New" w:cs="Times New Roman"/>
          <w:spacing w:val="-3"/>
          <w:w w:val="88"/>
          <w:kern w:val="0"/>
          <w:sz w:val="28"/>
          <w:szCs w:val="28"/>
          <w:lang w:eastAsia="ru-RU"/>
        </w:rPr>
        <w:softHyphen/>
        <w:t>нификации</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формамида</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как</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и</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мочевины</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является</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карбонат</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аммония</w:t>
      </w:r>
      <w:r w:rsidRPr="00D3618D">
        <w:rPr>
          <w:rFonts w:ascii="Courier New" w:eastAsia="Times New Roman" w:hAnsi="Courier New"/>
          <w:spacing w:val="-3"/>
          <w:w w:val="88"/>
          <w:kern w:val="0"/>
          <w:sz w:val="28"/>
          <w:szCs w:val="28"/>
          <w:lang w:eastAsia="ru-RU"/>
        </w:rPr>
        <w:t>.</w:t>
      </w:r>
    </w:p>
    <w:p w:rsidR="00D3618D" w:rsidRPr="00D3618D" w:rsidRDefault="00D3618D" w:rsidP="00D3618D">
      <w:pPr>
        <w:shd w:val="clear" w:color="auto" w:fill="FFFFFF"/>
        <w:tabs>
          <w:tab w:val="clear" w:pos="709"/>
        </w:tabs>
        <w:suppressAutoHyphens w:val="0"/>
        <w:autoSpaceDE w:val="0"/>
        <w:autoSpaceDN w:val="0"/>
        <w:adjustRightInd w:val="0"/>
        <w:spacing w:after="0" w:line="480" w:lineRule="exact"/>
        <w:ind w:left="19" w:firstLine="730"/>
        <w:jc w:val="left"/>
        <w:rPr>
          <w:rFonts w:ascii="Courier New" w:eastAsia="Times New Roman" w:hAnsi="Courier New"/>
          <w:kern w:val="0"/>
          <w:sz w:val="20"/>
          <w:szCs w:val="20"/>
          <w:lang w:eastAsia="ru-RU"/>
        </w:rPr>
      </w:pPr>
      <w:r w:rsidRPr="00D3618D">
        <w:rPr>
          <w:rFonts w:ascii="Courier New" w:eastAsia="Times New Roman" w:hAnsi="Courier New" w:cs="Times New Roman"/>
          <w:spacing w:val="-4"/>
          <w:w w:val="88"/>
          <w:kern w:val="0"/>
          <w:sz w:val="28"/>
          <w:szCs w:val="28"/>
          <w:lang w:eastAsia="ru-RU"/>
        </w:rPr>
        <w:t>К</w:t>
      </w:r>
      <w:r w:rsidRPr="00D3618D">
        <w:rPr>
          <w:rFonts w:ascii="Courier New" w:eastAsia="Times New Roman" w:hAnsi="Courier New"/>
          <w:spacing w:val="-4"/>
          <w:w w:val="88"/>
          <w:kern w:val="0"/>
          <w:sz w:val="28"/>
          <w:szCs w:val="28"/>
          <w:lang w:eastAsia="ru-RU"/>
        </w:rPr>
        <w:t xml:space="preserve"> </w:t>
      </w:r>
      <w:r w:rsidRPr="00D3618D">
        <w:rPr>
          <w:rFonts w:ascii="Courier New" w:eastAsia="Times New Roman" w:hAnsi="Courier New" w:cs="Times New Roman"/>
          <w:spacing w:val="-4"/>
          <w:w w:val="88"/>
          <w:kern w:val="0"/>
          <w:sz w:val="28"/>
          <w:szCs w:val="28"/>
          <w:lang w:eastAsia="ru-RU"/>
        </w:rPr>
        <w:t>сожалению</w:t>
      </w:r>
      <w:r w:rsidRPr="00D3618D">
        <w:rPr>
          <w:rFonts w:ascii="Courier New" w:eastAsia="Times New Roman" w:hAnsi="Courier New"/>
          <w:spacing w:val="-4"/>
          <w:w w:val="88"/>
          <w:kern w:val="0"/>
          <w:sz w:val="28"/>
          <w:szCs w:val="28"/>
          <w:lang w:eastAsia="ru-RU"/>
        </w:rPr>
        <w:t xml:space="preserve">, </w:t>
      </w:r>
      <w:r w:rsidRPr="00D3618D">
        <w:rPr>
          <w:rFonts w:ascii="Courier New" w:eastAsia="Times New Roman" w:hAnsi="Courier New" w:cs="Times New Roman"/>
          <w:spacing w:val="-4"/>
          <w:w w:val="88"/>
          <w:kern w:val="0"/>
          <w:sz w:val="28"/>
          <w:szCs w:val="28"/>
          <w:lang w:eastAsia="ru-RU"/>
        </w:rPr>
        <w:t>в</w:t>
      </w:r>
      <w:r w:rsidRPr="00D3618D">
        <w:rPr>
          <w:rFonts w:ascii="Courier New" w:eastAsia="Times New Roman" w:hAnsi="Courier New"/>
          <w:spacing w:val="-4"/>
          <w:w w:val="88"/>
          <w:kern w:val="0"/>
          <w:sz w:val="28"/>
          <w:szCs w:val="28"/>
          <w:lang w:eastAsia="ru-RU"/>
        </w:rPr>
        <w:t xml:space="preserve"> </w:t>
      </w:r>
      <w:r w:rsidRPr="00D3618D">
        <w:rPr>
          <w:rFonts w:ascii="Courier New" w:eastAsia="Times New Roman" w:hAnsi="Courier New" w:cs="Times New Roman"/>
          <w:spacing w:val="-4"/>
          <w:w w:val="88"/>
          <w:kern w:val="0"/>
          <w:sz w:val="28"/>
          <w:szCs w:val="28"/>
          <w:lang w:eastAsia="ru-RU"/>
        </w:rPr>
        <w:t>этих</w:t>
      </w:r>
      <w:r w:rsidRPr="00D3618D">
        <w:rPr>
          <w:rFonts w:ascii="Courier New" w:eastAsia="Times New Roman" w:hAnsi="Courier New"/>
          <w:spacing w:val="-4"/>
          <w:w w:val="88"/>
          <w:kern w:val="0"/>
          <w:sz w:val="28"/>
          <w:szCs w:val="28"/>
          <w:lang w:eastAsia="ru-RU"/>
        </w:rPr>
        <w:t xml:space="preserve"> </w:t>
      </w:r>
      <w:r w:rsidRPr="00D3618D">
        <w:rPr>
          <w:rFonts w:ascii="Courier New" w:eastAsia="Times New Roman" w:hAnsi="Courier New" w:cs="Times New Roman"/>
          <w:spacing w:val="-4"/>
          <w:w w:val="88"/>
          <w:kern w:val="0"/>
          <w:sz w:val="28"/>
          <w:szCs w:val="28"/>
          <w:lang w:eastAsia="ru-RU"/>
        </w:rPr>
        <w:t>работах</w:t>
      </w:r>
      <w:r w:rsidRPr="00D3618D">
        <w:rPr>
          <w:rFonts w:ascii="Courier New" w:eastAsia="Times New Roman" w:hAnsi="Courier New"/>
          <w:spacing w:val="-4"/>
          <w:w w:val="88"/>
          <w:kern w:val="0"/>
          <w:sz w:val="28"/>
          <w:szCs w:val="28"/>
          <w:lang w:eastAsia="ru-RU"/>
        </w:rPr>
        <w:t xml:space="preserve"> </w:t>
      </w:r>
      <w:r w:rsidRPr="00D3618D">
        <w:rPr>
          <w:rFonts w:ascii="Courier New" w:eastAsia="Times New Roman" w:hAnsi="Courier New" w:cs="Times New Roman"/>
          <w:spacing w:val="-4"/>
          <w:w w:val="88"/>
          <w:kern w:val="0"/>
          <w:sz w:val="28"/>
          <w:szCs w:val="28"/>
          <w:lang w:eastAsia="ru-RU"/>
        </w:rPr>
        <w:t>механизм</w:t>
      </w:r>
      <w:r w:rsidRPr="00D3618D">
        <w:rPr>
          <w:rFonts w:ascii="Courier New" w:eastAsia="Times New Roman" w:hAnsi="Courier New"/>
          <w:spacing w:val="-4"/>
          <w:w w:val="88"/>
          <w:kern w:val="0"/>
          <w:sz w:val="28"/>
          <w:szCs w:val="28"/>
          <w:lang w:eastAsia="ru-RU"/>
        </w:rPr>
        <w:t xml:space="preserve"> </w:t>
      </w:r>
      <w:r w:rsidRPr="00D3618D">
        <w:rPr>
          <w:rFonts w:ascii="Courier New" w:eastAsia="Times New Roman" w:hAnsi="Courier New" w:cs="Times New Roman"/>
          <w:spacing w:val="-4"/>
          <w:w w:val="88"/>
          <w:kern w:val="0"/>
          <w:sz w:val="28"/>
          <w:szCs w:val="28"/>
          <w:lang w:eastAsia="ru-RU"/>
        </w:rPr>
        <w:t>превращения</w:t>
      </w:r>
      <w:r w:rsidRPr="00D3618D">
        <w:rPr>
          <w:rFonts w:ascii="Courier New" w:eastAsia="Times New Roman" w:hAnsi="Courier New"/>
          <w:spacing w:val="-4"/>
          <w:w w:val="88"/>
          <w:kern w:val="0"/>
          <w:sz w:val="28"/>
          <w:szCs w:val="28"/>
          <w:lang w:eastAsia="ru-RU"/>
        </w:rPr>
        <w:t xml:space="preserve"> </w:t>
      </w:r>
      <w:r w:rsidRPr="00D3618D">
        <w:rPr>
          <w:rFonts w:ascii="Courier New" w:eastAsia="Times New Roman" w:hAnsi="Courier New" w:cs="Times New Roman"/>
          <w:spacing w:val="-4"/>
          <w:w w:val="88"/>
          <w:kern w:val="0"/>
          <w:sz w:val="28"/>
          <w:szCs w:val="28"/>
          <w:lang w:eastAsia="ru-RU"/>
        </w:rPr>
        <w:t>формамида</w:t>
      </w:r>
      <w:r w:rsidRPr="00D3618D">
        <w:rPr>
          <w:rFonts w:ascii="Courier New" w:eastAsia="Times New Roman" w:hAnsi="Courier New"/>
          <w:spacing w:val="-4"/>
          <w:w w:val="88"/>
          <w:kern w:val="0"/>
          <w:sz w:val="28"/>
          <w:szCs w:val="28"/>
          <w:lang w:eastAsia="ru-RU"/>
        </w:rPr>
        <w:t xml:space="preserve"> </w:t>
      </w:r>
      <w:r w:rsidRPr="00D3618D">
        <w:rPr>
          <w:rFonts w:ascii="Courier New" w:eastAsia="Times New Roman" w:hAnsi="Courier New" w:cs="Times New Roman"/>
          <w:spacing w:val="-4"/>
          <w:w w:val="88"/>
          <w:kern w:val="0"/>
          <w:sz w:val="28"/>
          <w:szCs w:val="28"/>
          <w:lang w:eastAsia="ru-RU"/>
        </w:rPr>
        <w:t xml:space="preserve">в </w:t>
      </w:r>
      <w:r w:rsidRPr="00D3618D">
        <w:rPr>
          <w:rFonts w:ascii="Courier New" w:eastAsia="Times New Roman" w:hAnsi="Courier New" w:cs="Times New Roman"/>
          <w:spacing w:val="-3"/>
          <w:w w:val="88"/>
          <w:kern w:val="0"/>
          <w:sz w:val="28"/>
          <w:szCs w:val="28"/>
          <w:lang w:eastAsia="ru-RU"/>
        </w:rPr>
        <w:t>различных</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почвах</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изучен</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недостаточно</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точно</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Авторы</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только</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предпо</w:t>
      </w:r>
      <w:r w:rsidRPr="00D3618D">
        <w:rPr>
          <w:rFonts w:ascii="Courier New" w:eastAsia="Times New Roman" w:hAnsi="Courier New" w:cs="Times New Roman"/>
          <w:spacing w:val="-3"/>
          <w:w w:val="88"/>
          <w:kern w:val="0"/>
          <w:sz w:val="28"/>
          <w:szCs w:val="28"/>
          <w:lang w:eastAsia="ru-RU"/>
        </w:rPr>
        <w:softHyphen/>
      </w:r>
      <w:r w:rsidRPr="00D3618D">
        <w:rPr>
          <w:rFonts w:ascii="Courier New" w:eastAsia="Times New Roman" w:hAnsi="Courier New" w:cs="Times New Roman"/>
          <w:spacing w:val="-2"/>
          <w:w w:val="88"/>
          <w:kern w:val="0"/>
          <w:sz w:val="28"/>
          <w:szCs w:val="28"/>
          <w:lang w:eastAsia="ru-RU"/>
        </w:rPr>
        <w:t>лагают</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образование</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карбоната</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аммония</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и</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не</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учитывают</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 xml:space="preserve">возможности </w:t>
      </w:r>
      <w:r w:rsidRPr="00D3618D">
        <w:rPr>
          <w:rFonts w:ascii="Courier New" w:eastAsia="Times New Roman" w:hAnsi="Courier New" w:cs="Times New Roman"/>
          <w:spacing w:val="-3"/>
          <w:w w:val="88"/>
          <w:kern w:val="0"/>
          <w:sz w:val="28"/>
          <w:szCs w:val="28"/>
          <w:lang w:eastAsia="ru-RU"/>
        </w:rPr>
        <w:t>разложения</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юрмамида</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до</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муравьиной</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кислоты</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и</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аммиака</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а</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именно</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эта</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возможность</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лежит</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в</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основе</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интереса</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к</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формамиду</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как</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вещест</w:t>
      </w:r>
      <w:r w:rsidRPr="00D3618D">
        <w:rPr>
          <w:rFonts w:ascii="Courier New" w:eastAsia="Times New Roman" w:hAnsi="Courier New" w:cs="Times New Roman"/>
          <w:spacing w:val="-2"/>
          <w:w w:val="88"/>
          <w:kern w:val="0"/>
          <w:sz w:val="28"/>
          <w:szCs w:val="28"/>
          <w:lang w:eastAsia="ru-RU"/>
        </w:rPr>
        <w:softHyphen/>
      </w:r>
      <w:r w:rsidRPr="00D3618D">
        <w:rPr>
          <w:rFonts w:ascii="Courier New" w:eastAsia="Times New Roman" w:hAnsi="Courier New" w:cs="Times New Roman"/>
          <w:spacing w:val="-4"/>
          <w:w w:val="88"/>
          <w:kern w:val="0"/>
          <w:sz w:val="28"/>
          <w:szCs w:val="28"/>
          <w:lang w:eastAsia="ru-RU"/>
        </w:rPr>
        <w:t>ву</w:t>
      </w:r>
      <w:r w:rsidRPr="00D3618D">
        <w:rPr>
          <w:rFonts w:ascii="Courier New" w:eastAsia="Times New Roman" w:hAnsi="Courier New"/>
          <w:spacing w:val="-4"/>
          <w:w w:val="88"/>
          <w:kern w:val="0"/>
          <w:sz w:val="28"/>
          <w:szCs w:val="28"/>
          <w:lang w:eastAsia="ru-RU"/>
        </w:rPr>
        <w:t xml:space="preserve">, </w:t>
      </w:r>
      <w:r w:rsidRPr="00D3618D">
        <w:rPr>
          <w:rFonts w:ascii="Courier New" w:eastAsia="Times New Roman" w:hAnsi="Courier New" w:cs="Times New Roman"/>
          <w:spacing w:val="-4"/>
          <w:w w:val="88"/>
          <w:kern w:val="0"/>
          <w:sz w:val="28"/>
          <w:szCs w:val="28"/>
          <w:lang w:eastAsia="ru-RU"/>
        </w:rPr>
        <w:t>способствующему</w:t>
      </w:r>
      <w:r w:rsidRPr="00D3618D">
        <w:rPr>
          <w:rFonts w:ascii="Courier New" w:eastAsia="Times New Roman" w:hAnsi="Courier New"/>
          <w:spacing w:val="-4"/>
          <w:w w:val="88"/>
          <w:kern w:val="0"/>
          <w:sz w:val="28"/>
          <w:szCs w:val="28"/>
          <w:lang w:eastAsia="ru-RU"/>
        </w:rPr>
        <w:t xml:space="preserve"> </w:t>
      </w:r>
      <w:r w:rsidRPr="00D3618D">
        <w:rPr>
          <w:rFonts w:ascii="Courier New" w:eastAsia="Times New Roman" w:hAnsi="Courier New" w:cs="Times New Roman"/>
          <w:spacing w:val="-4"/>
          <w:w w:val="88"/>
          <w:kern w:val="0"/>
          <w:sz w:val="28"/>
          <w:szCs w:val="28"/>
          <w:lang w:eastAsia="ru-RU"/>
        </w:rPr>
        <w:t>мобилизации</w:t>
      </w:r>
      <w:r w:rsidRPr="00D3618D">
        <w:rPr>
          <w:rFonts w:ascii="Courier New" w:eastAsia="Times New Roman" w:hAnsi="Courier New"/>
          <w:spacing w:val="-4"/>
          <w:w w:val="88"/>
          <w:kern w:val="0"/>
          <w:sz w:val="28"/>
          <w:szCs w:val="28"/>
          <w:lang w:eastAsia="ru-RU"/>
        </w:rPr>
        <w:t xml:space="preserve"> </w:t>
      </w:r>
      <w:r w:rsidRPr="00D3618D">
        <w:rPr>
          <w:rFonts w:ascii="Courier New" w:eastAsia="Times New Roman" w:hAnsi="Courier New" w:cs="Times New Roman"/>
          <w:spacing w:val="-4"/>
          <w:w w:val="88"/>
          <w:kern w:val="0"/>
          <w:sz w:val="28"/>
          <w:szCs w:val="28"/>
          <w:lang w:eastAsia="ru-RU"/>
        </w:rPr>
        <w:t>почвенных</w:t>
      </w:r>
      <w:r w:rsidRPr="00D3618D">
        <w:rPr>
          <w:rFonts w:ascii="Courier New" w:eastAsia="Times New Roman" w:hAnsi="Courier New"/>
          <w:spacing w:val="-4"/>
          <w:w w:val="88"/>
          <w:kern w:val="0"/>
          <w:sz w:val="28"/>
          <w:szCs w:val="28"/>
          <w:lang w:eastAsia="ru-RU"/>
        </w:rPr>
        <w:t xml:space="preserve"> </w:t>
      </w:r>
      <w:r w:rsidRPr="00D3618D">
        <w:rPr>
          <w:rFonts w:ascii="Courier New" w:eastAsia="Times New Roman" w:hAnsi="Courier New" w:cs="Times New Roman"/>
          <w:spacing w:val="-4"/>
          <w:w w:val="88"/>
          <w:kern w:val="0"/>
          <w:sz w:val="28"/>
          <w:szCs w:val="28"/>
          <w:lang w:eastAsia="ru-RU"/>
        </w:rPr>
        <w:t>фосфатов</w:t>
      </w:r>
      <w:r w:rsidRPr="00D3618D">
        <w:rPr>
          <w:rFonts w:ascii="Courier New" w:eastAsia="Times New Roman" w:hAnsi="Courier New"/>
          <w:spacing w:val="-4"/>
          <w:w w:val="88"/>
          <w:kern w:val="0"/>
          <w:sz w:val="28"/>
          <w:szCs w:val="28"/>
          <w:lang w:eastAsia="ru-RU"/>
        </w:rPr>
        <w:t>.</w:t>
      </w:r>
    </w:p>
    <w:p w:rsidR="00D3618D" w:rsidRPr="00D3618D" w:rsidRDefault="00D3618D" w:rsidP="00D3618D">
      <w:pPr>
        <w:shd w:val="clear" w:color="auto" w:fill="FFFFFF"/>
        <w:tabs>
          <w:tab w:val="clear" w:pos="709"/>
        </w:tabs>
        <w:suppressAutoHyphens w:val="0"/>
        <w:autoSpaceDE w:val="0"/>
        <w:autoSpaceDN w:val="0"/>
        <w:adjustRightInd w:val="0"/>
        <w:spacing w:after="0" w:line="480" w:lineRule="exact"/>
        <w:ind w:left="24" w:firstLine="730"/>
        <w:jc w:val="left"/>
        <w:rPr>
          <w:rFonts w:ascii="Courier New" w:eastAsia="Times New Roman" w:hAnsi="Courier New"/>
          <w:kern w:val="0"/>
          <w:sz w:val="20"/>
          <w:szCs w:val="20"/>
          <w:lang w:eastAsia="ru-RU"/>
        </w:rPr>
      </w:pPr>
      <w:r w:rsidRPr="00D3618D">
        <w:rPr>
          <w:rFonts w:ascii="Courier New" w:eastAsia="Times New Roman" w:hAnsi="Courier New" w:cs="Times New Roman"/>
          <w:w w:val="88"/>
          <w:kern w:val="0"/>
          <w:sz w:val="28"/>
          <w:szCs w:val="28"/>
          <w:lang w:eastAsia="ru-RU"/>
        </w:rPr>
        <w:t>В</w:t>
      </w:r>
      <w:r w:rsidRPr="00D3618D">
        <w:rPr>
          <w:rFonts w:ascii="Courier New" w:eastAsia="Times New Roman" w:hAnsi="Courier New"/>
          <w:w w:val="88"/>
          <w:kern w:val="0"/>
          <w:sz w:val="28"/>
          <w:szCs w:val="28"/>
          <w:lang w:eastAsia="ru-RU"/>
        </w:rPr>
        <w:t xml:space="preserve"> </w:t>
      </w:r>
      <w:r w:rsidRPr="00D3618D">
        <w:rPr>
          <w:rFonts w:ascii="Courier New" w:eastAsia="Times New Roman" w:hAnsi="Courier New" w:cs="Times New Roman"/>
          <w:w w:val="88"/>
          <w:kern w:val="0"/>
          <w:sz w:val="28"/>
          <w:szCs w:val="28"/>
          <w:lang w:eastAsia="ru-RU"/>
        </w:rPr>
        <w:t>работе</w:t>
      </w:r>
      <w:r w:rsidRPr="00D3618D">
        <w:rPr>
          <w:rFonts w:ascii="Courier New" w:eastAsia="Times New Roman" w:hAnsi="Courier New"/>
          <w:w w:val="88"/>
          <w:kern w:val="0"/>
          <w:sz w:val="28"/>
          <w:szCs w:val="28"/>
          <w:lang w:eastAsia="ru-RU"/>
        </w:rPr>
        <w:t xml:space="preserve"> /55/ </w:t>
      </w:r>
      <w:r w:rsidRPr="00D3618D">
        <w:rPr>
          <w:rFonts w:ascii="Courier New" w:eastAsia="Times New Roman" w:hAnsi="Courier New" w:cs="Times New Roman"/>
          <w:w w:val="88"/>
          <w:kern w:val="0"/>
          <w:sz w:val="28"/>
          <w:szCs w:val="28"/>
          <w:lang w:eastAsia="ru-RU"/>
        </w:rPr>
        <w:t>показано</w:t>
      </w:r>
      <w:r w:rsidRPr="00D3618D">
        <w:rPr>
          <w:rFonts w:ascii="Courier New" w:eastAsia="Times New Roman" w:hAnsi="Courier New"/>
          <w:w w:val="88"/>
          <w:kern w:val="0"/>
          <w:sz w:val="28"/>
          <w:szCs w:val="28"/>
          <w:lang w:eastAsia="ru-RU"/>
        </w:rPr>
        <w:t xml:space="preserve">, </w:t>
      </w:r>
      <w:r w:rsidRPr="00D3618D">
        <w:rPr>
          <w:rFonts w:ascii="Courier New" w:eastAsia="Times New Roman" w:hAnsi="Courier New" w:cs="Times New Roman"/>
          <w:w w:val="88"/>
          <w:kern w:val="0"/>
          <w:sz w:val="28"/>
          <w:szCs w:val="28"/>
          <w:lang w:eastAsia="ru-RU"/>
        </w:rPr>
        <w:t>что</w:t>
      </w:r>
      <w:r w:rsidRPr="00D3618D">
        <w:rPr>
          <w:rFonts w:ascii="Courier New" w:eastAsia="Times New Roman" w:hAnsi="Courier New"/>
          <w:w w:val="88"/>
          <w:kern w:val="0"/>
          <w:sz w:val="28"/>
          <w:szCs w:val="28"/>
          <w:lang w:eastAsia="ru-RU"/>
        </w:rPr>
        <w:t xml:space="preserve"> </w:t>
      </w:r>
      <w:r w:rsidRPr="00D3618D">
        <w:rPr>
          <w:rFonts w:ascii="Courier New" w:eastAsia="Times New Roman" w:hAnsi="Courier New" w:cs="Times New Roman"/>
          <w:w w:val="88"/>
          <w:kern w:val="0"/>
          <w:sz w:val="28"/>
          <w:szCs w:val="28"/>
          <w:lang w:eastAsia="ru-RU"/>
        </w:rPr>
        <w:t>одним</w:t>
      </w:r>
      <w:r w:rsidRPr="00D3618D">
        <w:rPr>
          <w:rFonts w:ascii="Courier New" w:eastAsia="Times New Roman" w:hAnsi="Courier New"/>
          <w:w w:val="88"/>
          <w:kern w:val="0"/>
          <w:sz w:val="28"/>
          <w:szCs w:val="28"/>
          <w:lang w:eastAsia="ru-RU"/>
        </w:rPr>
        <w:t xml:space="preserve"> </w:t>
      </w:r>
      <w:r w:rsidRPr="00D3618D">
        <w:rPr>
          <w:rFonts w:ascii="Courier New" w:eastAsia="Times New Roman" w:hAnsi="Courier New" w:cs="Times New Roman"/>
          <w:w w:val="88"/>
          <w:kern w:val="0"/>
          <w:sz w:val="28"/>
          <w:szCs w:val="28"/>
          <w:lang w:eastAsia="ru-RU"/>
        </w:rPr>
        <w:t>из</w:t>
      </w:r>
      <w:r w:rsidRPr="00D3618D">
        <w:rPr>
          <w:rFonts w:ascii="Courier New" w:eastAsia="Times New Roman" w:hAnsi="Courier New"/>
          <w:w w:val="88"/>
          <w:kern w:val="0"/>
          <w:sz w:val="28"/>
          <w:szCs w:val="28"/>
          <w:lang w:eastAsia="ru-RU"/>
        </w:rPr>
        <w:t xml:space="preserve"> </w:t>
      </w:r>
      <w:r w:rsidRPr="00D3618D">
        <w:rPr>
          <w:rFonts w:ascii="Courier New" w:eastAsia="Times New Roman" w:hAnsi="Courier New" w:cs="Times New Roman"/>
          <w:w w:val="88"/>
          <w:kern w:val="0"/>
          <w:sz w:val="28"/>
          <w:szCs w:val="28"/>
          <w:lang w:eastAsia="ru-RU"/>
        </w:rPr>
        <w:t>способов</w:t>
      </w:r>
      <w:r w:rsidRPr="00D3618D">
        <w:rPr>
          <w:rFonts w:ascii="Courier New" w:eastAsia="Times New Roman" w:hAnsi="Courier New"/>
          <w:w w:val="88"/>
          <w:kern w:val="0"/>
          <w:sz w:val="28"/>
          <w:szCs w:val="28"/>
          <w:lang w:eastAsia="ru-RU"/>
        </w:rPr>
        <w:t xml:space="preserve"> </w:t>
      </w:r>
      <w:r w:rsidRPr="00D3618D">
        <w:rPr>
          <w:rFonts w:ascii="Courier New" w:eastAsia="Times New Roman" w:hAnsi="Courier New" w:cs="Times New Roman"/>
          <w:w w:val="88"/>
          <w:kern w:val="0"/>
          <w:sz w:val="28"/>
          <w:szCs w:val="28"/>
          <w:lang w:eastAsia="ru-RU"/>
        </w:rPr>
        <w:t xml:space="preserve">мобилизации </w:t>
      </w:r>
      <w:r w:rsidRPr="00D3618D">
        <w:rPr>
          <w:rFonts w:ascii="Courier New" w:eastAsia="Times New Roman" w:hAnsi="Courier New" w:cs="Times New Roman"/>
          <w:spacing w:val="-3"/>
          <w:w w:val="88"/>
          <w:kern w:val="0"/>
          <w:sz w:val="28"/>
          <w:szCs w:val="28"/>
          <w:lang w:eastAsia="ru-RU"/>
        </w:rPr>
        <w:t>почвенных</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фосфатов</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и</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повышения</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эффективности</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фосфорных</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удобрений</w:t>
      </w:r>
    </w:p>
    <w:p w:rsidR="00D3618D" w:rsidRPr="00D3618D" w:rsidRDefault="00D3618D" w:rsidP="00D3618D">
      <w:pPr>
        <w:shd w:val="clear" w:color="auto" w:fill="FFFFFF"/>
        <w:tabs>
          <w:tab w:val="clear" w:pos="709"/>
        </w:tabs>
        <w:suppressAutoHyphens w:val="0"/>
        <w:autoSpaceDE w:val="0"/>
        <w:autoSpaceDN w:val="0"/>
        <w:adjustRightInd w:val="0"/>
        <w:spacing w:after="0" w:line="480" w:lineRule="exact"/>
        <w:ind w:left="24" w:firstLine="730"/>
        <w:jc w:val="left"/>
        <w:rPr>
          <w:rFonts w:ascii="Courier New" w:eastAsia="Times New Roman" w:hAnsi="Courier New"/>
          <w:kern w:val="0"/>
          <w:sz w:val="20"/>
          <w:szCs w:val="20"/>
          <w:lang w:eastAsia="ru-RU"/>
        </w:rPr>
        <w:sectPr w:rsidR="00D3618D" w:rsidRPr="00D3618D">
          <w:pgSz w:w="11909" w:h="16834"/>
          <w:pgMar w:top="1202" w:right="1258" w:bottom="360" w:left="1099" w:header="720" w:footer="720" w:gutter="0"/>
          <w:cols w:space="60"/>
          <w:noEndnote/>
        </w:sectPr>
      </w:pPr>
    </w:p>
    <w:p w:rsidR="00D3618D" w:rsidRPr="00D3618D" w:rsidRDefault="00D3618D" w:rsidP="00D3618D">
      <w:pPr>
        <w:shd w:val="clear" w:color="auto" w:fill="FFFFFF"/>
        <w:tabs>
          <w:tab w:val="clear" w:pos="709"/>
        </w:tabs>
        <w:suppressAutoHyphens w:val="0"/>
        <w:autoSpaceDE w:val="0"/>
        <w:autoSpaceDN w:val="0"/>
        <w:adjustRightInd w:val="0"/>
        <w:spacing w:after="0" w:line="480" w:lineRule="exact"/>
        <w:ind w:firstLine="3970"/>
        <w:jc w:val="left"/>
        <w:rPr>
          <w:rFonts w:ascii="Courier New" w:eastAsia="Times New Roman" w:hAnsi="Courier New"/>
          <w:kern w:val="0"/>
          <w:sz w:val="20"/>
          <w:szCs w:val="20"/>
          <w:lang w:eastAsia="ru-RU"/>
        </w:rPr>
      </w:pPr>
      <w:r w:rsidRPr="00D3618D">
        <w:rPr>
          <w:rFonts w:ascii="Courier New" w:eastAsia="Times New Roman" w:hAnsi="Courier New"/>
          <w:w w:val="88"/>
          <w:kern w:val="0"/>
          <w:sz w:val="28"/>
          <w:szCs w:val="28"/>
          <w:lang w:eastAsia="ru-RU"/>
        </w:rPr>
        <w:t xml:space="preserve">24 </w:t>
      </w:r>
      <w:r w:rsidRPr="00D3618D">
        <w:rPr>
          <w:rFonts w:ascii="Courier New" w:eastAsia="Times New Roman" w:hAnsi="Courier New" w:cs="Times New Roman"/>
          <w:spacing w:val="-3"/>
          <w:w w:val="88"/>
          <w:kern w:val="0"/>
          <w:sz w:val="28"/>
          <w:szCs w:val="28"/>
          <w:lang w:eastAsia="ru-RU"/>
        </w:rPr>
        <w:t>при</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выращивании</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хлопчатника</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является</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совместное</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применение</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азот</w:t>
      </w:r>
      <w:r w:rsidRPr="00D3618D">
        <w:rPr>
          <w:rFonts w:ascii="Courier New" w:eastAsia="Times New Roman" w:hAnsi="Courier New" w:cs="Times New Roman"/>
          <w:spacing w:val="-3"/>
          <w:w w:val="88"/>
          <w:kern w:val="0"/>
          <w:sz w:val="28"/>
          <w:szCs w:val="28"/>
          <w:lang w:eastAsia="ru-RU"/>
        </w:rPr>
        <w:softHyphen/>
        <w:t>ных</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удобрений</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с</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формамидом</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в</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дозе</w:t>
      </w:r>
      <w:r w:rsidRPr="00D3618D">
        <w:rPr>
          <w:rFonts w:ascii="Courier New" w:eastAsia="Times New Roman" w:hAnsi="Courier New"/>
          <w:spacing w:val="-3"/>
          <w:w w:val="88"/>
          <w:kern w:val="0"/>
          <w:sz w:val="28"/>
          <w:szCs w:val="28"/>
          <w:lang w:eastAsia="ru-RU"/>
        </w:rPr>
        <w:t xml:space="preserve"> 10^ </w:t>
      </w:r>
      <w:r w:rsidRPr="00D3618D">
        <w:rPr>
          <w:rFonts w:ascii="Courier New" w:eastAsia="Times New Roman" w:hAnsi="Courier New" w:cs="Times New Roman"/>
          <w:spacing w:val="-3"/>
          <w:w w:val="88"/>
          <w:kern w:val="0"/>
          <w:sz w:val="28"/>
          <w:szCs w:val="28"/>
          <w:lang w:eastAsia="ru-RU"/>
        </w:rPr>
        <w:t>от</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веса</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азота</w:t>
      </w:r>
      <w:r w:rsidRPr="00D3618D">
        <w:rPr>
          <w:rFonts w:ascii="Courier New" w:eastAsia="Times New Roman" w:hAnsi="Courier New"/>
          <w:spacing w:val="-3"/>
          <w:w w:val="88"/>
          <w:kern w:val="0"/>
          <w:sz w:val="28"/>
          <w:szCs w:val="28"/>
          <w:lang w:eastAsia="ru-RU"/>
        </w:rPr>
        <w:t>.</w:t>
      </w:r>
    </w:p>
    <w:p w:rsidR="00D3618D" w:rsidRPr="00D3618D" w:rsidRDefault="00D3618D" w:rsidP="00D3618D">
      <w:pPr>
        <w:shd w:val="clear" w:color="auto" w:fill="FFFFFF"/>
        <w:tabs>
          <w:tab w:val="clear" w:pos="709"/>
          <w:tab w:val="left" w:pos="7805"/>
        </w:tabs>
        <w:suppressAutoHyphens w:val="0"/>
        <w:autoSpaceDE w:val="0"/>
        <w:autoSpaceDN w:val="0"/>
        <w:adjustRightInd w:val="0"/>
        <w:spacing w:before="10" w:after="0" w:line="480" w:lineRule="exact"/>
        <w:ind w:left="5" w:firstLine="725"/>
        <w:jc w:val="left"/>
        <w:rPr>
          <w:rFonts w:ascii="Courier New" w:eastAsia="Times New Roman" w:hAnsi="Courier New"/>
          <w:kern w:val="0"/>
          <w:sz w:val="20"/>
          <w:szCs w:val="20"/>
          <w:lang w:eastAsia="ru-RU"/>
        </w:rPr>
      </w:pPr>
      <w:r w:rsidRPr="00D3618D">
        <w:rPr>
          <w:rFonts w:ascii="Courier New" w:eastAsia="Times New Roman" w:hAnsi="Courier New" w:cs="Times New Roman"/>
          <w:spacing w:val="-2"/>
          <w:w w:val="88"/>
          <w:kern w:val="0"/>
          <w:sz w:val="28"/>
          <w:szCs w:val="28"/>
          <w:lang w:eastAsia="ru-RU"/>
        </w:rPr>
        <w:t>Некоторые</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соединения</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формамида</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являются</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эффективными</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стиму</w:t>
      </w:r>
      <w:r w:rsidRPr="00D3618D">
        <w:rPr>
          <w:rFonts w:ascii="Courier New" w:eastAsia="Times New Roman" w:hAnsi="Courier New" w:cs="Times New Roman"/>
          <w:spacing w:val="-2"/>
          <w:w w:val="88"/>
          <w:kern w:val="0"/>
          <w:sz w:val="28"/>
          <w:szCs w:val="28"/>
          <w:lang w:eastAsia="ru-RU"/>
        </w:rPr>
        <w:softHyphen/>
      </w:r>
      <w:r w:rsidRPr="00D3618D">
        <w:rPr>
          <w:rFonts w:ascii="Courier New" w:eastAsia="Times New Roman" w:hAnsi="Courier New" w:cs="Times New Roman"/>
          <w:spacing w:val="-2"/>
          <w:w w:val="88"/>
          <w:kern w:val="0"/>
          <w:sz w:val="28"/>
          <w:szCs w:val="28"/>
          <w:lang w:eastAsia="ru-RU"/>
        </w:rPr>
        <w:br/>
        <w:t>ляторами</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роста</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растений</w:t>
      </w:r>
      <w:r w:rsidRPr="00D3618D">
        <w:rPr>
          <w:rFonts w:ascii="Courier New" w:eastAsia="Times New Roman" w:hAnsi="Courier New"/>
          <w:spacing w:val="-2"/>
          <w:w w:val="88"/>
          <w:kern w:val="0"/>
          <w:sz w:val="28"/>
          <w:szCs w:val="28"/>
          <w:lang w:eastAsia="ru-RU"/>
        </w:rPr>
        <w:t xml:space="preserve"> /56/. </w:t>
      </w:r>
      <w:r w:rsidRPr="00D3618D">
        <w:rPr>
          <w:rFonts w:ascii="Courier New" w:eastAsia="Times New Roman" w:hAnsi="Courier New" w:cs="Times New Roman"/>
          <w:spacing w:val="-2"/>
          <w:w w:val="88"/>
          <w:kern w:val="0"/>
          <w:sz w:val="28"/>
          <w:szCs w:val="28"/>
          <w:lang w:eastAsia="ru-RU"/>
        </w:rPr>
        <w:t>Обработка</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листьев</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путем</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опрыскива</w:t>
      </w:r>
      <w:r w:rsidRPr="00D3618D">
        <w:rPr>
          <w:rFonts w:ascii="Courier New" w:eastAsia="Times New Roman" w:hAnsi="Courier New" w:cs="Times New Roman"/>
          <w:spacing w:val="-2"/>
          <w:w w:val="88"/>
          <w:kern w:val="0"/>
          <w:sz w:val="28"/>
          <w:szCs w:val="28"/>
          <w:lang w:eastAsia="ru-RU"/>
        </w:rPr>
        <w:softHyphen/>
      </w:r>
      <w:r w:rsidRPr="00D3618D">
        <w:rPr>
          <w:rFonts w:ascii="Courier New" w:eastAsia="Times New Roman" w:hAnsi="Courier New" w:cs="Times New Roman"/>
          <w:spacing w:val="-2"/>
          <w:w w:val="88"/>
          <w:kern w:val="0"/>
          <w:sz w:val="28"/>
          <w:szCs w:val="28"/>
          <w:lang w:eastAsia="ru-RU"/>
        </w:rPr>
        <w:br/>
      </w:r>
      <w:r w:rsidRPr="00D3618D">
        <w:rPr>
          <w:rFonts w:ascii="Courier New" w:eastAsia="Times New Roman" w:hAnsi="Courier New" w:cs="Times New Roman"/>
          <w:w w:val="88"/>
          <w:kern w:val="0"/>
          <w:sz w:val="28"/>
          <w:szCs w:val="28"/>
          <w:lang w:eastAsia="ru-RU"/>
        </w:rPr>
        <w:t>ния</w:t>
      </w:r>
      <w:r w:rsidRPr="00D3618D">
        <w:rPr>
          <w:rFonts w:ascii="Courier New" w:eastAsia="Times New Roman" w:hAnsi="Courier New"/>
          <w:w w:val="88"/>
          <w:kern w:val="0"/>
          <w:sz w:val="28"/>
          <w:szCs w:val="28"/>
          <w:lang w:eastAsia="ru-RU"/>
        </w:rPr>
        <w:t xml:space="preserve"> </w:t>
      </w:r>
      <w:r w:rsidRPr="00D3618D">
        <w:rPr>
          <w:rFonts w:ascii="Courier New" w:eastAsia="Times New Roman" w:hAnsi="Courier New" w:cs="Times New Roman"/>
          <w:w w:val="88"/>
          <w:kern w:val="0"/>
          <w:sz w:val="28"/>
          <w:szCs w:val="28"/>
          <w:lang w:eastAsia="ru-RU"/>
        </w:rPr>
        <w:t>раствором</w:t>
      </w:r>
      <w:r w:rsidRPr="00D3618D">
        <w:rPr>
          <w:rFonts w:ascii="Courier New" w:eastAsia="Times New Roman" w:hAnsi="Courier New"/>
          <w:w w:val="88"/>
          <w:kern w:val="0"/>
          <w:sz w:val="28"/>
          <w:szCs w:val="28"/>
          <w:lang w:eastAsia="ru-RU"/>
        </w:rPr>
        <w:t xml:space="preserve"> </w:t>
      </w:r>
      <w:r w:rsidRPr="00D3618D">
        <w:rPr>
          <w:rFonts w:ascii="Courier New" w:eastAsia="Times New Roman" w:hAnsi="Courier New" w:cs="Times New Roman"/>
          <w:w w:val="88"/>
          <w:kern w:val="0"/>
          <w:sz w:val="28"/>
          <w:szCs w:val="28"/>
          <w:lang w:eastAsia="ru-RU"/>
        </w:rPr>
        <w:t>диформамид</w:t>
      </w:r>
      <w:r w:rsidRPr="00D3618D">
        <w:rPr>
          <w:rFonts w:ascii="Courier New" w:eastAsia="Times New Roman" w:hAnsi="Courier New"/>
          <w:w w:val="88"/>
          <w:kern w:val="0"/>
          <w:sz w:val="28"/>
          <w:szCs w:val="28"/>
          <w:lang w:eastAsia="ru-RU"/>
        </w:rPr>
        <w:t xml:space="preserve"> </w:t>
      </w:r>
      <w:r w:rsidRPr="00D3618D">
        <w:rPr>
          <w:rFonts w:ascii="Courier New" w:eastAsia="Times New Roman" w:hAnsi="Courier New" w:cs="Times New Roman"/>
          <w:w w:val="88"/>
          <w:kern w:val="0"/>
          <w:sz w:val="28"/>
          <w:szCs w:val="28"/>
          <w:lang w:eastAsia="ru-RU"/>
        </w:rPr>
        <w:t>хлорида</w:t>
      </w:r>
      <w:r w:rsidRPr="00D3618D">
        <w:rPr>
          <w:rFonts w:ascii="Courier New" w:eastAsia="Times New Roman" w:hAnsi="Courier New"/>
          <w:w w:val="88"/>
          <w:kern w:val="0"/>
          <w:sz w:val="28"/>
          <w:szCs w:val="28"/>
          <w:lang w:eastAsia="ru-RU"/>
        </w:rPr>
        <w:t xml:space="preserve"> </w:t>
      </w:r>
      <w:r w:rsidRPr="00D3618D">
        <w:rPr>
          <w:rFonts w:ascii="Courier New" w:eastAsia="Times New Roman" w:hAnsi="Courier New" w:cs="Times New Roman"/>
          <w:w w:val="88"/>
          <w:kern w:val="0"/>
          <w:sz w:val="28"/>
          <w:szCs w:val="28"/>
          <w:lang w:eastAsia="ru-RU"/>
        </w:rPr>
        <w:t>кобальта</w:t>
      </w:r>
      <w:r w:rsidRPr="00D3618D">
        <w:rPr>
          <w:rFonts w:ascii="Courier New" w:eastAsia="Times New Roman" w:hAnsi="Courier New"/>
          <w:w w:val="88"/>
          <w:kern w:val="0"/>
          <w:sz w:val="28"/>
          <w:szCs w:val="28"/>
          <w:lang w:eastAsia="ru-RU"/>
        </w:rPr>
        <w:t xml:space="preserve"> </w:t>
      </w:r>
      <w:r w:rsidRPr="00D3618D">
        <w:rPr>
          <w:rFonts w:ascii="Times New Roman" w:eastAsia="Times New Roman" w:hAnsi="Times New Roman" w:cs="Times New Roman"/>
          <w:i/>
          <w:iCs/>
          <w:w w:val="88"/>
          <w:kern w:val="0"/>
          <w:sz w:val="28"/>
          <w:szCs w:val="28"/>
          <w:lang w:eastAsia="ru-RU"/>
        </w:rPr>
        <w:t>СоС</w:t>
      </w:r>
      <w:r w:rsidRPr="00D3618D">
        <w:rPr>
          <w:rFonts w:ascii="Times New Roman" w:eastAsia="Times New Roman" w:hAnsi="Times New Roman" w:cs="Times New Roman"/>
          <w:b/>
          <w:bCs/>
          <w:i/>
          <w:iCs/>
          <w:w w:val="88"/>
          <w:kern w:val="0"/>
          <w:sz w:val="28"/>
          <w:szCs w:val="28"/>
          <w:lang w:eastAsia="ru-RU"/>
        </w:rPr>
        <w:t xml:space="preserve">^ЦСОШ^в  </w:t>
      </w:r>
      <w:r w:rsidRPr="00D3618D">
        <w:rPr>
          <w:rFonts w:ascii="Courier New" w:eastAsia="Times New Roman" w:hAnsi="Courier New" w:cs="Times New Roman"/>
          <w:w w:val="88"/>
          <w:kern w:val="0"/>
          <w:sz w:val="28"/>
          <w:szCs w:val="28"/>
          <w:lang w:eastAsia="ru-RU"/>
        </w:rPr>
        <w:t>фазах</w:t>
      </w:r>
      <w:r w:rsidRPr="00D3618D">
        <w:rPr>
          <w:rFonts w:ascii="Courier New" w:eastAsia="Times New Roman" w:hAnsi="Courier New" w:cs="Times New Roman"/>
          <w:w w:val="88"/>
          <w:kern w:val="0"/>
          <w:sz w:val="28"/>
          <w:szCs w:val="28"/>
          <w:lang w:eastAsia="ru-RU"/>
        </w:rPr>
        <w:br/>
      </w:r>
      <w:r w:rsidRPr="00D3618D">
        <w:rPr>
          <w:rFonts w:ascii="Courier New" w:eastAsia="Times New Roman" w:hAnsi="Courier New" w:cs="Times New Roman"/>
          <w:spacing w:val="-4"/>
          <w:w w:val="88"/>
          <w:kern w:val="0"/>
          <w:sz w:val="28"/>
          <w:szCs w:val="28"/>
          <w:lang w:eastAsia="ru-RU"/>
        </w:rPr>
        <w:t>бутонизации</w:t>
      </w:r>
      <w:r w:rsidRPr="00D3618D">
        <w:rPr>
          <w:rFonts w:ascii="Courier New" w:eastAsia="Times New Roman" w:hAnsi="Courier New"/>
          <w:spacing w:val="-4"/>
          <w:w w:val="88"/>
          <w:kern w:val="0"/>
          <w:sz w:val="28"/>
          <w:szCs w:val="28"/>
          <w:lang w:eastAsia="ru-RU"/>
        </w:rPr>
        <w:t xml:space="preserve"> </w:t>
      </w:r>
      <w:r w:rsidRPr="00D3618D">
        <w:rPr>
          <w:rFonts w:ascii="Courier New" w:eastAsia="Times New Roman" w:hAnsi="Courier New" w:cs="Times New Roman"/>
          <w:spacing w:val="-4"/>
          <w:w w:val="88"/>
          <w:kern w:val="0"/>
          <w:sz w:val="28"/>
          <w:szCs w:val="28"/>
          <w:lang w:eastAsia="ru-RU"/>
        </w:rPr>
        <w:t>и</w:t>
      </w:r>
      <w:r w:rsidRPr="00D3618D">
        <w:rPr>
          <w:rFonts w:ascii="Courier New" w:eastAsia="Times New Roman" w:hAnsi="Courier New"/>
          <w:spacing w:val="-4"/>
          <w:w w:val="88"/>
          <w:kern w:val="0"/>
          <w:sz w:val="28"/>
          <w:szCs w:val="28"/>
          <w:lang w:eastAsia="ru-RU"/>
        </w:rPr>
        <w:t xml:space="preserve"> </w:t>
      </w:r>
      <w:r w:rsidRPr="00D3618D">
        <w:rPr>
          <w:rFonts w:ascii="Courier New" w:eastAsia="Times New Roman" w:hAnsi="Courier New" w:cs="Times New Roman"/>
          <w:spacing w:val="-4"/>
          <w:w w:val="88"/>
          <w:kern w:val="0"/>
          <w:sz w:val="28"/>
          <w:szCs w:val="28"/>
          <w:lang w:eastAsia="ru-RU"/>
        </w:rPr>
        <w:t>цветения</w:t>
      </w:r>
      <w:r w:rsidRPr="00D3618D">
        <w:rPr>
          <w:rFonts w:ascii="Courier New" w:eastAsia="Times New Roman" w:hAnsi="Courier New"/>
          <w:spacing w:val="-4"/>
          <w:w w:val="88"/>
          <w:kern w:val="0"/>
          <w:sz w:val="28"/>
          <w:szCs w:val="28"/>
          <w:lang w:eastAsia="ru-RU"/>
        </w:rPr>
        <w:t xml:space="preserve"> </w:t>
      </w:r>
      <w:r w:rsidRPr="00D3618D">
        <w:rPr>
          <w:rFonts w:ascii="Courier New" w:eastAsia="Times New Roman" w:hAnsi="Courier New" w:cs="Times New Roman"/>
          <w:spacing w:val="-4"/>
          <w:w w:val="88"/>
          <w:kern w:val="0"/>
          <w:sz w:val="28"/>
          <w:szCs w:val="28"/>
          <w:lang w:eastAsia="ru-RU"/>
        </w:rPr>
        <w:t>способствовало</w:t>
      </w:r>
      <w:r w:rsidRPr="00D3618D">
        <w:rPr>
          <w:rFonts w:ascii="Courier New" w:eastAsia="Times New Roman" w:hAnsi="Courier New"/>
          <w:spacing w:val="-4"/>
          <w:w w:val="88"/>
          <w:kern w:val="0"/>
          <w:sz w:val="28"/>
          <w:szCs w:val="28"/>
          <w:lang w:eastAsia="ru-RU"/>
        </w:rPr>
        <w:t xml:space="preserve"> </w:t>
      </w:r>
      <w:r w:rsidRPr="00D3618D">
        <w:rPr>
          <w:rFonts w:ascii="Courier New" w:eastAsia="Times New Roman" w:hAnsi="Courier New" w:cs="Times New Roman"/>
          <w:spacing w:val="-4"/>
          <w:w w:val="88"/>
          <w:kern w:val="0"/>
          <w:sz w:val="28"/>
          <w:szCs w:val="28"/>
          <w:lang w:eastAsia="ru-RU"/>
        </w:rPr>
        <w:t>увеличению</w:t>
      </w:r>
      <w:r w:rsidRPr="00D3618D">
        <w:rPr>
          <w:rFonts w:ascii="Courier New" w:eastAsia="Times New Roman" w:hAnsi="Courier New"/>
          <w:spacing w:val="-4"/>
          <w:w w:val="88"/>
          <w:kern w:val="0"/>
          <w:sz w:val="28"/>
          <w:szCs w:val="28"/>
          <w:lang w:eastAsia="ru-RU"/>
        </w:rPr>
        <w:t xml:space="preserve"> </w:t>
      </w:r>
      <w:r w:rsidRPr="00D3618D">
        <w:rPr>
          <w:rFonts w:ascii="Courier New" w:eastAsia="Times New Roman" w:hAnsi="Courier New" w:cs="Times New Roman"/>
          <w:spacing w:val="-4"/>
          <w:w w:val="88"/>
          <w:kern w:val="0"/>
          <w:sz w:val="28"/>
          <w:szCs w:val="28"/>
          <w:lang w:eastAsia="ru-RU"/>
        </w:rPr>
        <w:t>урожая</w:t>
      </w:r>
      <w:r w:rsidRPr="00D3618D">
        <w:rPr>
          <w:rFonts w:ascii="Courier New" w:eastAsia="Times New Roman" w:hAnsi="Courier New"/>
          <w:spacing w:val="-4"/>
          <w:w w:val="88"/>
          <w:kern w:val="0"/>
          <w:sz w:val="28"/>
          <w:szCs w:val="28"/>
          <w:lang w:eastAsia="ru-RU"/>
        </w:rPr>
        <w:t xml:space="preserve"> </w:t>
      </w:r>
      <w:r w:rsidRPr="00D3618D">
        <w:rPr>
          <w:rFonts w:ascii="Courier New" w:eastAsia="Times New Roman" w:hAnsi="Courier New" w:cs="Times New Roman"/>
          <w:spacing w:val="-4"/>
          <w:w w:val="88"/>
          <w:kern w:val="0"/>
          <w:sz w:val="28"/>
          <w:szCs w:val="28"/>
          <w:lang w:eastAsia="ru-RU"/>
        </w:rPr>
        <w:t>и</w:t>
      </w:r>
      <w:r w:rsidRPr="00D3618D">
        <w:rPr>
          <w:rFonts w:ascii="Courier New" w:eastAsia="Times New Roman" w:hAnsi="Courier New"/>
          <w:spacing w:val="-4"/>
          <w:w w:val="88"/>
          <w:kern w:val="0"/>
          <w:sz w:val="28"/>
          <w:szCs w:val="28"/>
          <w:lang w:eastAsia="ru-RU"/>
        </w:rPr>
        <w:t xml:space="preserve"> </w:t>
      </w:r>
      <w:r w:rsidRPr="00D3618D">
        <w:rPr>
          <w:rFonts w:ascii="Courier New" w:eastAsia="Times New Roman" w:hAnsi="Courier New" w:cs="Times New Roman"/>
          <w:spacing w:val="-4"/>
          <w:w w:val="88"/>
          <w:kern w:val="0"/>
          <w:sz w:val="28"/>
          <w:szCs w:val="28"/>
          <w:lang w:eastAsia="ru-RU"/>
        </w:rPr>
        <w:t>ускоре</w:t>
      </w:r>
      <w:r w:rsidRPr="00D3618D">
        <w:rPr>
          <w:rFonts w:ascii="Courier New" w:eastAsia="Times New Roman" w:hAnsi="Courier New" w:cs="Times New Roman"/>
          <w:spacing w:val="-4"/>
          <w:w w:val="88"/>
          <w:kern w:val="0"/>
          <w:sz w:val="28"/>
          <w:szCs w:val="28"/>
          <w:lang w:eastAsia="ru-RU"/>
        </w:rPr>
        <w:softHyphen/>
      </w:r>
      <w:r w:rsidRPr="00D3618D">
        <w:rPr>
          <w:rFonts w:ascii="Courier New" w:eastAsia="Times New Roman" w:hAnsi="Courier New" w:cs="Times New Roman"/>
          <w:spacing w:val="-4"/>
          <w:w w:val="88"/>
          <w:kern w:val="0"/>
          <w:sz w:val="28"/>
          <w:szCs w:val="28"/>
          <w:lang w:eastAsia="ru-RU"/>
        </w:rPr>
        <w:br/>
      </w:r>
      <w:r w:rsidRPr="00D3618D">
        <w:rPr>
          <w:rFonts w:ascii="Courier New" w:eastAsia="Times New Roman" w:hAnsi="Courier New" w:cs="Times New Roman"/>
          <w:spacing w:val="-3"/>
          <w:w w:val="88"/>
          <w:kern w:val="0"/>
          <w:sz w:val="28"/>
          <w:szCs w:val="28"/>
          <w:lang w:eastAsia="ru-RU"/>
        </w:rPr>
        <w:t>нию</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созревания</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хлопчатника</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При</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однократной</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предуборочной</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обра</w:t>
      </w:r>
      <w:r w:rsidRPr="00D3618D">
        <w:rPr>
          <w:rFonts w:ascii="Courier New" w:eastAsia="Times New Roman" w:hAnsi="Courier New" w:cs="Times New Roman"/>
          <w:spacing w:val="-3"/>
          <w:w w:val="88"/>
          <w:kern w:val="0"/>
          <w:sz w:val="28"/>
          <w:szCs w:val="28"/>
          <w:lang w:eastAsia="ru-RU"/>
        </w:rPr>
        <w:softHyphen/>
      </w:r>
      <w:r w:rsidRPr="00D3618D">
        <w:rPr>
          <w:rFonts w:ascii="Courier New" w:eastAsia="Times New Roman" w:hAnsi="Courier New" w:cs="Times New Roman"/>
          <w:spacing w:val="-3"/>
          <w:w w:val="88"/>
          <w:kern w:val="0"/>
          <w:sz w:val="28"/>
          <w:szCs w:val="28"/>
          <w:lang w:eastAsia="ru-RU"/>
        </w:rPr>
        <w:br/>
      </w:r>
      <w:r w:rsidRPr="00D3618D">
        <w:rPr>
          <w:rFonts w:ascii="Courier New" w:eastAsia="Times New Roman" w:hAnsi="Courier New" w:cs="Times New Roman"/>
          <w:spacing w:val="-4"/>
          <w:w w:val="88"/>
          <w:kern w:val="0"/>
          <w:sz w:val="28"/>
          <w:szCs w:val="28"/>
          <w:lang w:eastAsia="ru-RU"/>
        </w:rPr>
        <w:t>ботке</w:t>
      </w:r>
      <w:r w:rsidRPr="00D3618D">
        <w:rPr>
          <w:rFonts w:ascii="Courier New" w:eastAsia="Times New Roman" w:hAnsi="Courier New"/>
          <w:spacing w:val="-4"/>
          <w:w w:val="88"/>
          <w:kern w:val="0"/>
          <w:sz w:val="28"/>
          <w:szCs w:val="28"/>
          <w:lang w:eastAsia="ru-RU"/>
        </w:rPr>
        <w:t xml:space="preserve"> </w:t>
      </w:r>
      <w:r w:rsidRPr="00D3618D">
        <w:rPr>
          <w:rFonts w:ascii="Courier New" w:eastAsia="Times New Roman" w:hAnsi="Courier New" w:cs="Times New Roman"/>
          <w:spacing w:val="-4"/>
          <w:w w:val="88"/>
          <w:kern w:val="0"/>
          <w:sz w:val="28"/>
          <w:szCs w:val="28"/>
          <w:lang w:eastAsia="ru-RU"/>
        </w:rPr>
        <w:t>листьев</w:t>
      </w:r>
      <w:r w:rsidRPr="00D3618D">
        <w:rPr>
          <w:rFonts w:ascii="Courier New" w:eastAsia="Times New Roman" w:hAnsi="Courier New"/>
          <w:spacing w:val="-4"/>
          <w:w w:val="88"/>
          <w:kern w:val="0"/>
          <w:sz w:val="28"/>
          <w:szCs w:val="28"/>
          <w:lang w:eastAsia="ru-RU"/>
        </w:rPr>
        <w:t xml:space="preserve"> </w:t>
      </w:r>
      <w:r w:rsidRPr="00D3618D">
        <w:rPr>
          <w:rFonts w:ascii="Courier New" w:eastAsia="Times New Roman" w:hAnsi="Courier New" w:cs="Times New Roman"/>
          <w:spacing w:val="-4"/>
          <w:w w:val="88"/>
          <w:kern w:val="0"/>
          <w:sz w:val="28"/>
          <w:szCs w:val="28"/>
          <w:lang w:eastAsia="ru-RU"/>
        </w:rPr>
        <w:t>сахарной</w:t>
      </w:r>
      <w:r w:rsidRPr="00D3618D">
        <w:rPr>
          <w:rFonts w:ascii="Courier New" w:eastAsia="Times New Roman" w:hAnsi="Courier New"/>
          <w:spacing w:val="-4"/>
          <w:w w:val="88"/>
          <w:kern w:val="0"/>
          <w:sz w:val="28"/>
          <w:szCs w:val="28"/>
          <w:lang w:eastAsia="ru-RU"/>
        </w:rPr>
        <w:t xml:space="preserve"> </w:t>
      </w:r>
      <w:r w:rsidRPr="00D3618D">
        <w:rPr>
          <w:rFonts w:ascii="Courier New" w:eastAsia="Times New Roman" w:hAnsi="Courier New" w:cs="Times New Roman"/>
          <w:spacing w:val="-4"/>
          <w:w w:val="88"/>
          <w:kern w:val="0"/>
          <w:sz w:val="28"/>
          <w:szCs w:val="28"/>
          <w:lang w:eastAsia="ru-RU"/>
        </w:rPr>
        <w:t>свеклы</w:t>
      </w:r>
      <w:r w:rsidRPr="00D3618D">
        <w:rPr>
          <w:rFonts w:ascii="Courier New" w:eastAsia="Times New Roman" w:hAnsi="Courier New"/>
          <w:spacing w:val="-4"/>
          <w:w w:val="88"/>
          <w:kern w:val="0"/>
          <w:sz w:val="28"/>
          <w:szCs w:val="28"/>
          <w:lang w:eastAsia="ru-RU"/>
        </w:rPr>
        <w:t xml:space="preserve"> 1,0%-</w:t>
      </w:r>
      <w:r w:rsidRPr="00D3618D">
        <w:rPr>
          <w:rFonts w:ascii="Courier New" w:eastAsia="Times New Roman" w:hAnsi="Courier New" w:cs="Times New Roman"/>
          <w:spacing w:val="-4"/>
          <w:w w:val="88"/>
          <w:kern w:val="0"/>
          <w:sz w:val="28"/>
          <w:szCs w:val="28"/>
          <w:lang w:eastAsia="ru-RU"/>
        </w:rPr>
        <w:t>ньм</w:t>
      </w:r>
      <w:r w:rsidRPr="00D3618D">
        <w:rPr>
          <w:rFonts w:ascii="Courier New" w:eastAsia="Times New Roman" w:hAnsi="Courier New"/>
          <w:spacing w:val="-4"/>
          <w:w w:val="88"/>
          <w:kern w:val="0"/>
          <w:sz w:val="28"/>
          <w:szCs w:val="28"/>
          <w:lang w:eastAsia="ru-RU"/>
        </w:rPr>
        <w:t xml:space="preserve"> </w:t>
      </w:r>
      <w:r w:rsidRPr="00D3618D">
        <w:rPr>
          <w:rFonts w:ascii="Courier New" w:eastAsia="Times New Roman" w:hAnsi="Courier New" w:cs="Times New Roman"/>
          <w:spacing w:val="-4"/>
          <w:w w:val="88"/>
          <w:kern w:val="0"/>
          <w:sz w:val="28"/>
          <w:szCs w:val="28"/>
          <w:lang w:eastAsia="ru-RU"/>
        </w:rPr>
        <w:t>раствором</w:t>
      </w:r>
      <w:r w:rsidRPr="00D3618D">
        <w:rPr>
          <w:rFonts w:ascii="Courier New" w:eastAsia="Times New Roman" w:hAnsi="Courier New"/>
          <w:spacing w:val="-4"/>
          <w:w w:val="88"/>
          <w:kern w:val="0"/>
          <w:sz w:val="28"/>
          <w:szCs w:val="28"/>
          <w:lang w:eastAsia="ru-RU"/>
        </w:rPr>
        <w:t xml:space="preserve"> </w:t>
      </w:r>
      <w:r w:rsidRPr="00D3618D">
        <w:rPr>
          <w:rFonts w:ascii="Courier New" w:eastAsia="Times New Roman" w:hAnsi="Courier New" w:cs="Times New Roman"/>
          <w:spacing w:val="-4"/>
          <w:w w:val="88"/>
          <w:kern w:val="0"/>
          <w:sz w:val="28"/>
          <w:szCs w:val="28"/>
          <w:lang w:eastAsia="ru-RU"/>
        </w:rPr>
        <w:t>трехводного</w:t>
      </w:r>
      <w:r w:rsidRPr="00D3618D">
        <w:rPr>
          <w:rFonts w:ascii="Courier New" w:eastAsia="Times New Roman" w:hAnsi="Courier New"/>
          <w:spacing w:val="-4"/>
          <w:w w:val="88"/>
          <w:kern w:val="0"/>
          <w:sz w:val="28"/>
          <w:szCs w:val="28"/>
          <w:lang w:eastAsia="ru-RU"/>
        </w:rPr>
        <w:t xml:space="preserve"> </w:t>
      </w:r>
      <w:r w:rsidRPr="00D3618D">
        <w:rPr>
          <w:rFonts w:ascii="Courier New" w:eastAsia="Times New Roman" w:hAnsi="Courier New" w:cs="Times New Roman"/>
          <w:spacing w:val="-4"/>
          <w:w w:val="88"/>
          <w:kern w:val="0"/>
          <w:sz w:val="28"/>
          <w:szCs w:val="28"/>
          <w:lang w:eastAsia="ru-RU"/>
        </w:rPr>
        <w:t>три</w:t>
      </w:r>
      <w:r w:rsidRPr="00D3618D">
        <w:rPr>
          <w:rFonts w:ascii="Courier New" w:eastAsia="Times New Roman" w:hAnsi="Courier New"/>
          <w:spacing w:val="-4"/>
          <w:w w:val="88"/>
          <w:kern w:val="0"/>
          <w:sz w:val="28"/>
          <w:szCs w:val="28"/>
          <w:lang w:eastAsia="ru-RU"/>
        </w:rPr>
        <w:t>-</w:t>
      </w:r>
      <w:r w:rsidRPr="00D3618D">
        <w:rPr>
          <w:rFonts w:ascii="Courier New" w:eastAsia="Times New Roman" w:hAnsi="Courier New"/>
          <w:spacing w:val="-4"/>
          <w:w w:val="88"/>
          <w:kern w:val="0"/>
          <w:sz w:val="28"/>
          <w:szCs w:val="28"/>
          <w:lang w:eastAsia="ru-RU"/>
        </w:rPr>
        <w:br/>
      </w:r>
      <w:r w:rsidRPr="00D3618D">
        <w:rPr>
          <w:rFonts w:ascii="Courier New" w:eastAsia="Times New Roman" w:hAnsi="Courier New" w:cs="Times New Roman"/>
          <w:w w:val="88"/>
          <w:kern w:val="0"/>
          <w:sz w:val="28"/>
          <w:szCs w:val="28"/>
          <w:lang w:eastAsia="ru-RU"/>
        </w:rPr>
        <w:t>формамид</w:t>
      </w:r>
      <w:r w:rsidRPr="00D3618D">
        <w:rPr>
          <w:rFonts w:ascii="Courier New" w:eastAsia="Times New Roman" w:hAnsi="Courier New"/>
          <w:w w:val="88"/>
          <w:kern w:val="0"/>
          <w:sz w:val="28"/>
          <w:szCs w:val="28"/>
          <w:lang w:eastAsia="ru-RU"/>
        </w:rPr>
        <w:t xml:space="preserve"> </w:t>
      </w:r>
      <w:r w:rsidRPr="00D3618D">
        <w:rPr>
          <w:rFonts w:ascii="Courier New" w:eastAsia="Times New Roman" w:hAnsi="Courier New" w:cs="Times New Roman"/>
          <w:w w:val="88"/>
          <w:kern w:val="0"/>
          <w:sz w:val="28"/>
          <w:szCs w:val="28"/>
          <w:lang w:eastAsia="ru-RU"/>
        </w:rPr>
        <w:t>сульфата</w:t>
      </w:r>
      <w:r w:rsidRPr="00D3618D">
        <w:rPr>
          <w:rFonts w:ascii="Courier New" w:eastAsia="Times New Roman" w:hAnsi="Courier New"/>
          <w:w w:val="88"/>
          <w:kern w:val="0"/>
          <w:sz w:val="28"/>
          <w:szCs w:val="28"/>
          <w:lang w:eastAsia="ru-RU"/>
        </w:rPr>
        <w:t xml:space="preserve"> </w:t>
      </w:r>
      <w:r w:rsidRPr="00D3618D">
        <w:rPr>
          <w:rFonts w:ascii="Courier New" w:eastAsia="Times New Roman" w:hAnsi="Courier New" w:cs="Times New Roman"/>
          <w:w w:val="88"/>
          <w:kern w:val="0"/>
          <w:sz w:val="28"/>
          <w:szCs w:val="28"/>
          <w:lang w:eastAsia="ru-RU"/>
        </w:rPr>
        <w:t>магния</w:t>
      </w:r>
      <w:r w:rsidRPr="00D3618D">
        <w:rPr>
          <w:rFonts w:ascii="Courier New" w:eastAsia="Times New Roman" w:hAnsi="Courier New"/>
          <w:w w:val="88"/>
          <w:kern w:val="0"/>
          <w:sz w:val="28"/>
          <w:szCs w:val="28"/>
          <w:lang w:eastAsia="ru-RU"/>
        </w:rPr>
        <w:t xml:space="preserve"> </w:t>
      </w:r>
      <w:r w:rsidRPr="00D3618D">
        <w:rPr>
          <w:rFonts w:ascii="Times New Roman" w:eastAsia="Times New Roman" w:hAnsi="Courier New" w:cs="Times New Roman"/>
          <w:i/>
          <w:iCs/>
          <w:w w:val="88"/>
          <w:kern w:val="0"/>
          <w:sz w:val="28"/>
          <w:szCs w:val="28"/>
          <w:lang w:val="en-US" w:eastAsia="ru-RU"/>
        </w:rPr>
        <w:t>MgS</w:t>
      </w:r>
      <w:r w:rsidRPr="00D3618D">
        <w:rPr>
          <w:rFonts w:ascii="Times New Roman" w:eastAsia="Times New Roman" w:hAnsi="Courier New" w:cs="Times New Roman"/>
          <w:b/>
          <w:bCs/>
          <w:i/>
          <w:iCs/>
          <w:w w:val="88"/>
          <w:kern w:val="0"/>
          <w:sz w:val="28"/>
          <w:szCs w:val="28"/>
          <w:lang w:eastAsia="ru-RU"/>
        </w:rPr>
        <w:t>0^-3</w:t>
      </w:r>
      <w:r w:rsidRPr="00D3618D">
        <w:rPr>
          <w:rFonts w:ascii="Times New Roman" w:eastAsia="Times New Roman" w:hAnsi="Courier New" w:cs="Times New Roman"/>
          <w:b/>
          <w:bCs/>
          <w:i/>
          <w:iCs/>
          <w:w w:val="88"/>
          <w:kern w:val="0"/>
          <w:sz w:val="28"/>
          <w:szCs w:val="28"/>
          <w:lang w:val="en-US" w:eastAsia="ru-RU"/>
        </w:rPr>
        <w:t>HC</w:t>
      </w:r>
      <w:r w:rsidRPr="00D3618D">
        <w:rPr>
          <w:rFonts w:ascii="Times New Roman" w:eastAsia="Times New Roman" w:hAnsi="Courier New" w:cs="Times New Roman"/>
          <w:b/>
          <w:bCs/>
          <w:i/>
          <w:iCs/>
          <w:w w:val="88"/>
          <w:kern w:val="0"/>
          <w:sz w:val="28"/>
          <w:szCs w:val="28"/>
          <w:lang w:eastAsia="ru-RU"/>
        </w:rPr>
        <w:t>0</w:t>
      </w:r>
      <w:r w:rsidRPr="00D3618D">
        <w:rPr>
          <w:rFonts w:ascii="Times New Roman" w:eastAsia="Times New Roman" w:hAnsi="Courier New" w:cs="Times New Roman"/>
          <w:b/>
          <w:bCs/>
          <w:i/>
          <w:iCs/>
          <w:w w:val="88"/>
          <w:kern w:val="0"/>
          <w:sz w:val="28"/>
          <w:szCs w:val="28"/>
          <w:lang w:val="en-US" w:eastAsia="ru-RU"/>
        </w:rPr>
        <w:t>NH</w:t>
      </w:r>
      <w:r w:rsidRPr="00D3618D">
        <w:rPr>
          <w:rFonts w:ascii="Times New Roman" w:eastAsia="Times New Roman" w:hAnsi="Courier New" w:cs="Times New Roman"/>
          <w:b/>
          <w:bCs/>
          <w:i/>
          <w:iCs/>
          <w:w w:val="88"/>
          <w:kern w:val="0"/>
          <w:sz w:val="28"/>
          <w:szCs w:val="28"/>
          <w:vertAlign w:val="subscript"/>
          <w:lang w:val="en-US" w:eastAsia="ru-RU"/>
        </w:rPr>
        <w:t>s</w:t>
      </w:r>
      <w:r w:rsidRPr="00D3618D">
        <w:rPr>
          <w:rFonts w:ascii="Times New Roman" w:eastAsia="Times New Roman" w:hAnsi="Courier New" w:cs="Times New Roman"/>
          <w:b/>
          <w:bCs/>
          <w:i/>
          <w:iCs/>
          <w:w w:val="88"/>
          <w:kern w:val="0"/>
          <w:sz w:val="28"/>
          <w:szCs w:val="28"/>
          <w:lang w:eastAsia="ru-RU"/>
        </w:rPr>
        <w:t>-</w:t>
      </w:r>
      <w:r w:rsidRPr="00D3618D">
        <w:rPr>
          <w:rFonts w:ascii="Times New Roman" w:eastAsia="Times New Roman" w:hAnsi="Courier New" w:cs="Times New Roman"/>
          <w:b/>
          <w:bCs/>
          <w:i/>
          <w:iCs/>
          <w:w w:val="88"/>
          <w:kern w:val="0"/>
          <w:sz w:val="28"/>
          <w:szCs w:val="28"/>
          <w:lang w:val="en-US" w:eastAsia="ru-RU"/>
        </w:rPr>
        <w:t>SH</w:t>
      </w:r>
      <w:r w:rsidRPr="00D3618D">
        <w:rPr>
          <w:rFonts w:ascii="Times New Roman" w:eastAsia="Times New Roman" w:hAnsi="Courier New" w:cs="Times New Roman"/>
          <w:b/>
          <w:bCs/>
          <w:i/>
          <w:iCs/>
          <w:w w:val="88"/>
          <w:kern w:val="0"/>
          <w:sz w:val="28"/>
          <w:szCs w:val="28"/>
          <w:vertAlign w:val="subscript"/>
          <w:lang w:eastAsia="ru-RU"/>
        </w:rPr>
        <w:t>2</w:t>
      </w:r>
      <w:r w:rsidRPr="00D3618D">
        <w:rPr>
          <w:rFonts w:ascii="Times New Roman" w:eastAsia="Times New Roman" w:hAnsi="Courier New" w:cs="Times New Roman"/>
          <w:b/>
          <w:bCs/>
          <w:i/>
          <w:iCs/>
          <w:w w:val="88"/>
          <w:kern w:val="0"/>
          <w:sz w:val="28"/>
          <w:szCs w:val="28"/>
          <w:lang w:eastAsia="ru-RU"/>
        </w:rPr>
        <w:t>0</w:t>
      </w:r>
      <w:r w:rsidRPr="00D3618D">
        <w:rPr>
          <w:rFonts w:ascii="Arial" w:eastAsia="Times New Roman" w:hAnsi="Courier New" w:cs="Arial"/>
          <w:b/>
          <w:bCs/>
          <w:i/>
          <w:iCs/>
          <w:kern w:val="0"/>
          <w:sz w:val="28"/>
          <w:szCs w:val="28"/>
          <w:lang w:eastAsia="ru-RU"/>
        </w:rPr>
        <w:tab/>
      </w:r>
      <w:r w:rsidRPr="00D3618D">
        <w:rPr>
          <w:rFonts w:ascii="Courier New" w:eastAsia="Times New Roman" w:hAnsi="Courier New" w:cs="Times New Roman"/>
          <w:spacing w:val="-8"/>
          <w:w w:val="88"/>
          <w:kern w:val="0"/>
          <w:sz w:val="28"/>
          <w:szCs w:val="28"/>
          <w:lang w:eastAsia="ru-RU"/>
        </w:rPr>
        <w:t>сахаристость</w:t>
      </w:r>
    </w:p>
    <w:p w:rsidR="00D3618D" w:rsidRPr="00D3618D" w:rsidRDefault="00D3618D" w:rsidP="00D3618D">
      <w:pPr>
        <w:shd w:val="clear" w:color="auto" w:fill="FFFFFF"/>
        <w:tabs>
          <w:tab w:val="clear" w:pos="709"/>
        </w:tabs>
        <w:suppressAutoHyphens w:val="0"/>
        <w:autoSpaceDE w:val="0"/>
        <w:autoSpaceDN w:val="0"/>
        <w:adjustRightInd w:val="0"/>
        <w:spacing w:after="0" w:line="480" w:lineRule="exact"/>
        <w:ind w:left="5" w:firstLine="0"/>
        <w:jc w:val="left"/>
        <w:rPr>
          <w:rFonts w:ascii="Courier New" w:eastAsia="Times New Roman" w:hAnsi="Courier New"/>
          <w:kern w:val="0"/>
          <w:sz w:val="20"/>
          <w:szCs w:val="20"/>
          <w:lang w:eastAsia="ru-RU"/>
        </w:rPr>
      </w:pPr>
      <w:r w:rsidRPr="00D3618D">
        <w:rPr>
          <w:rFonts w:ascii="Courier New" w:eastAsia="Times New Roman" w:hAnsi="Courier New" w:cs="Times New Roman"/>
          <w:spacing w:val="-4"/>
          <w:w w:val="88"/>
          <w:kern w:val="0"/>
          <w:sz w:val="28"/>
          <w:szCs w:val="28"/>
          <w:lang w:eastAsia="ru-RU"/>
        </w:rPr>
        <w:t>увеличивается</w:t>
      </w:r>
      <w:r w:rsidRPr="00D3618D">
        <w:rPr>
          <w:rFonts w:ascii="Courier New" w:eastAsia="Times New Roman" w:hAnsi="Courier New"/>
          <w:spacing w:val="-4"/>
          <w:w w:val="88"/>
          <w:kern w:val="0"/>
          <w:sz w:val="28"/>
          <w:szCs w:val="28"/>
          <w:lang w:eastAsia="ru-RU"/>
        </w:rPr>
        <w:t xml:space="preserve"> </w:t>
      </w:r>
      <w:r w:rsidRPr="00D3618D">
        <w:rPr>
          <w:rFonts w:ascii="Courier New" w:eastAsia="Times New Roman" w:hAnsi="Courier New" w:cs="Times New Roman"/>
          <w:spacing w:val="-4"/>
          <w:w w:val="88"/>
          <w:kern w:val="0"/>
          <w:sz w:val="28"/>
          <w:szCs w:val="28"/>
          <w:lang w:eastAsia="ru-RU"/>
        </w:rPr>
        <w:t>на</w:t>
      </w:r>
      <w:r w:rsidRPr="00D3618D">
        <w:rPr>
          <w:rFonts w:ascii="Courier New" w:eastAsia="Times New Roman" w:hAnsi="Courier New"/>
          <w:spacing w:val="-4"/>
          <w:w w:val="88"/>
          <w:kern w:val="0"/>
          <w:sz w:val="28"/>
          <w:szCs w:val="28"/>
          <w:lang w:eastAsia="ru-RU"/>
        </w:rPr>
        <w:t xml:space="preserve"> 0,5-0,95^.</w:t>
      </w:r>
    </w:p>
    <w:p w:rsidR="00D3618D" w:rsidRPr="00D3618D" w:rsidRDefault="00D3618D" w:rsidP="00D3618D">
      <w:pPr>
        <w:shd w:val="clear" w:color="auto" w:fill="FFFFFF"/>
        <w:tabs>
          <w:tab w:val="clear" w:pos="709"/>
        </w:tabs>
        <w:suppressAutoHyphens w:val="0"/>
        <w:autoSpaceDE w:val="0"/>
        <w:autoSpaceDN w:val="0"/>
        <w:adjustRightInd w:val="0"/>
        <w:spacing w:after="0" w:line="480" w:lineRule="exact"/>
        <w:ind w:left="10" w:firstLine="725"/>
        <w:jc w:val="left"/>
        <w:rPr>
          <w:rFonts w:ascii="Courier New" w:eastAsia="Times New Roman" w:hAnsi="Courier New"/>
          <w:kern w:val="0"/>
          <w:sz w:val="20"/>
          <w:szCs w:val="20"/>
          <w:lang w:eastAsia="ru-RU"/>
        </w:rPr>
      </w:pPr>
      <w:r w:rsidRPr="00D3618D">
        <w:rPr>
          <w:rFonts w:ascii="Courier New" w:eastAsia="Times New Roman" w:hAnsi="Courier New" w:cs="Times New Roman"/>
          <w:spacing w:val="-2"/>
          <w:w w:val="88"/>
          <w:kern w:val="0"/>
          <w:sz w:val="28"/>
          <w:szCs w:val="28"/>
          <w:lang w:eastAsia="ru-RU"/>
        </w:rPr>
        <w:t>Однако</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несмотря</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на</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большое</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значение</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микроэлементов</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и</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физио</w:t>
      </w:r>
      <w:r w:rsidRPr="00D3618D">
        <w:rPr>
          <w:rFonts w:ascii="Courier New" w:eastAsia="Times New Roman" w:hAnsi="Courier New" w:cs="Times New Roman"/>
          <w:spacing w:val="-2"/>
          <w:w w:val="88"/>
          <w:kern w:val="0"/>
          <w:sz w:val="28"/>
          <w:szCs w:val="28"/>
          <w:lang w:eastAsia="ru-RU"/>
        </w:rPr>
        <w:softHyphen/>
        <w:t>логически</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активных</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веществ</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в</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повышении</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урожайности</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и</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 xml:space="preserve">улучшении </w:t>
      </w:r>
      <w:r w:rsidRPr="00D3618D">
        <w:rPr>
          <w:rFonts w:ascii="Courier New" w:eastAsia="Times New Roman" w:hAnsi="Courier New" w:cs="Times New Roman"/>
          <w:spacing w:val="-3"/>
          <w:w w:val="88"/>
          <w:kern w:val="0"/>
          <w:sz w:val="28"/>
          <w:szCs w:val="28"/>
          <w:lang w:eastAsia="ru-RU"/>
        </w:rPr>
        <w:t>качества</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растительной</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продукции</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микроудобрения</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и</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физиологически активные</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вещества</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в</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нашей</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стране</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применяются</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в</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значительно</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мень</w:t>
      </w:r>
      <w:r w:rsidRPr="00D3618D">
        <w:rPr>
          <w:rFonts w:ascii="Courier New" w:eastAsia="Times New Roman" w:hAnsi="Courier New" w:cs="Times New Roman"/>
          <w:spacing w:val="-3"/>
          <w:w w:val="88"/>
          <w:kern w:val="0"/>
          <w:sz w:val="28"/>
          <w:szCs w:val="28"/>
          <w:lang w:eastAsia="ru-RU"/>
        </w:rPr>
        <w:softHyphen/>
      </w:r>
      <w:r w:rsidRPr="00D3618D">
        <w:rPr>
          <w:rFonts w:ascii="Courier New" w:eastAsia="Times New Roman" w:hAnsi="Courier New" w:cs="Times New Roman"/>
          <w:spacing w:val="-2"/>
          <w:w w:val="88"/>
          <w:kern w:val="0"/>
          <w:sz w:val="28"/>
          <w:szCs w:val="28"/>
          <w:lang w:eastAsia="ru-RU"/>
        </w:rPr>
        <w:t>шем</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количестве</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особенно</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в</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Средней</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Азии</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по</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сравнению</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с</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фактичес</w:t>
      </w:r>
      <w:r w:rsidRPr="00D3618D">
        <w:rPr>
          <w:rFonts w:ascii="Courier New" w:eastAsia="Times New Roman" w:hAnsi="Courier New" w:cs="Times New Roman"/>
          <w:spacing w:val="-2"/>
          <w:w w:val="88"/>
          <w:kern w:val="0"/>
          <w:sz w:val="28"/>
          <w:szCs w:val="28"/>
          <w:lang w:eastAsia="ru-RU"/>
        </w:rPr>
        <w:softHyphen/>
      </w:r>
      <w:r w:rsidRPr="00D3618D">
        <w:rPr>
          <w:rFonts w:ascii="Courier New" w:eastAsia="Times New Roman" w:hAnsi="Courier New" w:cs="Times New Roman"/>
          <w:spacing w:val="-3"/>
          <w:w w:val="88"/>
          <w:kern w:val="0"/>
          <w:sz w:val="28"/>
          <w:szCs w:val="28"/>
          <w:lang w:eastAsia="ru-RU"/>
        </w:rPr>
        <w:t>кой</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потребностью</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их</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что</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объясняется</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прежде</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всего</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недостаточностью технологических</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разработок</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по</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рациональному</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внесению</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их</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в</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почву</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Недостаточно</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данных</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обосновывающих</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химические</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основы</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совместно</w:t>
      </w:r>
      <w:r w:rsidRPr="00D3618D">
        <w:rPr>
          <w:rFonts w:ascii="Courier New" w:eastAsia="Times New Roman" w:hAnsi="Courier New" w:cs="Times New Roman"/>
          <w:spacing w:val="-2"/>
          <w:w w:val="88"/>
          <w:kern w:val="0"/>
          <w:sz w:val="28"/>
          <w:szCs w:val="28"/>
          <w:lang w:eastAsia="ru-RU"/>
        </w:rPr>
        <w:softHyphen/>
      </w:r>
      <w:r w:rsidRPr="00D3618D">
        <w:rPr>
          <w:rFonts w:ascii="Courier New" w:eastAsia="Times New Roman" w:hAnsi="Courier New" w:cs="Times New Roman"/>
          <w:spacing w:val="-3"/>
          <w:w w:val="88"/>
          <w:kern w:val="0"/>
          <w:sz w:val="28"/>
          <w:szCs w:val="28"/>
          <w:lang w:eastAsia="ru-RU"/>
        </w:rPr>
        <w:t>го</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получения</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микро</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и</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макроудобрений</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в</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одном</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технологическом</w:t>
      </w:r>
      <w:r w:rsidRPr="00D3618D">
        <w:rPr>
          <w:rFonts w:ascii="Courier New" w:eastAsia="Times New Roman" w:hAnsi="Courier New"/>
          <w:spacing w:val="-3"/>
          <w:w w:val="88"/>
          <w:kern w:val="0"/>
          <w:sz w:val="28"/>
          <w:szCs w:val="28"/>
          <w:lang w:eastAsia="ru-RU"/>
        </w:rPr>
        <w:t xml:space="preserve"> </w:t>
      </w:r>
      <w:r w:rsidRPr="00D3618D">
        <w:rPr>
          <w:rFonts w:ascii="Courier New" w:eastAsia="Times New Roman" w:hAnsi="Courier New" w:cs="Times New Roman"/>
          <w:spacing w:val="-3"/>
          <w:w w:val="88"/>
          <w:kern w:val="0"/>
          <w:sz w:val="28"/>
          <w:szCs w:val="28"/>
          <w:lang w:eastAsia="ru-RU"/>
        </w:rPr>
        <w:t>про</w:t>
      </w:r>
      <w:r w:rsidRPr="00D3618D">
        <w:rPr>
          <w:rFonts w:ascii="Courier New" w:eastAsia="Times New Roman" w:hAnsi="Courier New" w:cs="Times New Roman"/>
          <w:spacing w:val="-3"/>
          <w:w w:val="88"/>
          <w:kern w:val="0"/>
          <w:sz w:val="28"/>
          <w:szCs w:val="28"/>
          <w:lang w:eastAsia="ru-RU"/>
        </w:rPr>
        <w:softHyphen/>
      </w:r>
      <w:r w:rsidRPr="00D3618D">
        <w:rPr>
          <w:rFonts w:ascii="Courier New" w:eastAsia="Times New Roman" w:hAnsi="Courier New" w:cs="Times New Roman"/>
          <w:spacing w:val="-2"/>
          <w:w w:val="88"/>
          <w:kern w:val="0"/>
          <w:sz w:val="28"/>
          <w:szCs w:val="28"/>
          <w:lang w:eastAsia="ru-RU"/>
        </w:rPr>
        <w:t>цессе</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отсутствуют</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технологические</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разработки</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по</w:t>
      </w:r>
      <w:r w:rsidRPr="00D3618D">
        <w:rPr>
          <w:rFonts w:ascii="Courier New" w:eastAsia="Times New Roman" w:hAnsi="Courier New"/>
          <w:spacing w:val="-2"/>
          <w:w w:val="88"/>
          <w:kern w:val="0"/>
          <w:sz w:val="28"/>
          <w:szCs w:val="28"/>
          <w:lang w:eastAsia="ru-RU"/>
        </w:rPr>
        <w:t xml:space="preserve"> </w:t>
      </w:r>
      <w:r w:rsidRPr="00D3618D">
        <w:rPr>
          <w:rFonts w:ascii="Courier New" w:eastAsia="Times New Roman" w:hAnsi="Courier New" w:cs="Times New Roman"/>
          <w:spacing w:val="-2"/>
          <w:w w:val="88"/>
          <w:kern w:val="0"/>
          <w:sz w:val="28"/>
          <w:szCs w:val="28"/>
          <w:lang w:eastAsia="ru-RU"/>
        </w:rPr>
        <w:t xml:space="preserve">производству </w:t>
      </w:r>
      <w:r w:rsidRPr="00D3618D">
        <w:rPr>
          <w:rFonts w:ascii="Courier New" w:eastAsia="Times New Roman" w:hAnsi="Courier New" w:cs="Times New Roman"/>
          <w:spacing w:val="-4"/>
          <w:w w:val="88"/>
          <w:kern w:val="0"/>
          <w:sz w:val="28"/>
          <w:szCs w:val="28"/>
          <w:lang w:eastAsia="ru-RU"/>
        </w:rPr>
        <w:t>комплексных</w:t>
      </w:r>
      <w:r w:rsidRPr="00D3618D">
        <w:rPr>
          <w:rFonts w:ascii="Courier New" w:eastAsia="Times New Roman" w:hAnsi="Courier New"/>
          <w:spacing w:val="-4"/>
          <w:w w:val="88"/>
          <w:kern w:val="0"/>
          <w:sz w:val="28"/>
          <w:szCs w:val="28"/>
          <w:lang w:eastAsia="ru-RU"/>
        </w:rPr>
        <w:t xml:space="preserve"> </w:t>
      </w:r>
      <w:r w:rsidRPr="00D3618D">
        <w:rPr>
          <w:rFonts w:ascii="Courier New" w:eastAsia="Times New Roman" w:hAnsi="Courier New" w:cs="Times New Roman"/>
          <w:spacing w:val="-4"/>
          <w:w w:val="88"/>
          <w:kern w:val="0"/>
          <w:sz w:val="28"/>
          <w:szCs w:val="28"/>
          <w:lang w:eastAsia="ru-RU"/>
        </w:rPr>
        <w:t>удобрений</w:t>
      </w:r>
      <w:r w:rsidRPr="00D3618D">
        <w:rPr>
          <w:rFonts w:ascii="Courier New" w:eastAsia="Times New Roman" w:hAnsi="Courier New"/>
          <w:spacing w:val="-4"/>
          <w:w w:val="88"/>
          <w:kern w:val="0"/>
          <w:sz w:val="28"/>
          <w:szCs w:val="28"/>
          <w:lang w:eastAsia="ru-RU"/>
        </w:rPr>
        <w:t xml:space="preserve">, </w:t>
      </w:r>
      <w:r w:rsidRPr="00D3618D">
        <w:rPr>
          <w:rFonts w:ascii="Courier New" w:eastAsia="Times New Roman" w:hAnsi="Courier New" w:cs="Times New Roman"/>
          <w:spacing w:val="-4"/>
          <w:w w:val="88"/>
          <w:kern w:val="0"/>
          <w:sz w:val="28"/>
          <w:szCs w:val="28"/>
          <w:lang w:eastAsia="ru-RU"/>
        </w:rPr>
        <w:t>содержащих</w:t>
      </w:r>
      <w:r w:rsidRPr="00D3618D">
        <w:rPr>
          <w:rFonts w:ascii="Courier New" w:eastAsia="Times New Roman" w:hAnsi="Courier New"/>
          <w:spacing w:val="-4"/>
          <w:w w:val="88"/>
          <w:kern w:val="0"/>
          <w:sz w:val="28"/>
          <w:szCs w:val="28"/>
          <w:lang w:eastAsia="ru-RU"/>
        </w:rPr>
        <w:t xml:space="preserve"> </w:t>
      </w:r>
      <w:r w:rsidRPr="00D3618D">
        <w:rPr>
          <w:rFonts w:ascii="Courier New" w:eastAsia="Times New Roman" w:hAnsi="Courier New" w:cs="Times New Roman"/>
          <w:spacing w:val="-4"/>
          <w:w w:val="88"/>
          <w:kern w:val="0"/>
          <w:sz w:val="28"/>
          <w:szCs w:val="28"/>
          <w:lang w:eastAsia="ru-RU"/>
        </w:rPr>
        <w:t>физиологически</w:t>
      </w:r>
      <w:r w:rsidRPr="00D3618D">
        <w:rPr>
          <w:rFonts w:ascii="Courier New" w:eastAsia="Times New Roman" w:hAnsi="Courier New"/>
          <w:spacing w:val="-4"/>
          <w:w w:val="88"/>
          <w:kern w:val="0"/>
          <w:sz w:val="28"/>
          <w:szCs w:val="28"/>
          <w:lang w:eastAsia="ru-RU"/>
        </w:rPr>
        <w:t xml:space="preserve"> </w:t>
      </w:r>
      <w:r w:rsidRPr="00D3618D">
        <w:rPr>
          <w:rFonts w:ascii="Courier New" w:eastAsia="Times New Roman" w:hAnsi="Courier New" w:cs="Times New Roman"/>
          <w:spacing w:val="-4"/>
          <w:w w:val="88"/>
          <w:kern w:val="0"/>
          <w:sz w:val="28"/>
          <w:szCs w:val="28"/>
          <w:lang w:eastAsia="ru-RU"/>
        </w:rPr>
        <w:t>активные</w:t>
      </w:r>
      <w:r w:rsidRPr="00D3618D">
        <w:rPr>
          <w:rFonts w:ascii="Courier New" w:eastAsia="Times New Roman" w:hAnsi="Courier New"/>
          <w:spacing w:val="-4"/>
          <w:w w:val="88"/>
          <w:kern w:val="0"/>
          <w:sz w:val="28"/>
          <w:szCs w:val="28"/>
          <w:lang w:eastAsia="ru-RU"/>
        </w:rPr>
        <w:t xml:space="preserve"> </w:t>
      </w:r>
      <w:r w:rsidRPr="00D3618D">
        <w:rPr>
          <w:rFonts w:ascii="Courier New" w:eastAsia="Times New Roman" w:hAnsi="Courier New" w:cs="Times New Roman"/>
          <w:spacing w:val="-4"/>
          <w:w w:val="88"/>
          <w:kern w:val="0"/>
          <w:sz w:val="28"/>
          <w:szCs w:val="28"/>
          <w:lang w:eastAsia="ru-RU"/>
        </w:rPr>
        <w:t>вещества</w:t>
      </w:r>
      <w:r w:rsidRPr="00D3618D">
        <w:rPr>
          <w:rFonts w:ascii="Courier New" w:eastAsia="Times New Roman" w:hAnsi="Courier New"/>
          <w:spacing w:val="-4"/>
          <w:w w:val="88"/>
          <w:kern w:val="0"/>
          <w:sz w:val="28"/>
          <w:szCs w:val="28"/>
          <w:lang w:eastAsia="ru-RU"/>
        </w:rPr>
        <w:t>.</w:t>
      </w:r>
    </w:p>
    <w:p w:rsidR="00D3618D" w:rsidRPr="00D3618D" w:rsidRDefault="00D3618D" w:rsidP="00562089">
      <w:pPr>
        <w:shd w:val="clear" w:color="auto" w:fill="FFFFFF"/>
        <w:spacing w:line="610" w:lineRule="exact"/>
        <w:ind w:left="2050" w:right="2976" w:hanging="734"/>
        <w:rPr>
          <w:rFonts w:eastAsia="Times New Roman" w:cs="Times New Roman"/>
          <w:spacing w:val="-6"/>
          <w:w w:val="84"/>
          <w:sz w:val="30"/>
          <w:szCs w:val="30"/>
        </w:rPr>
      </w:pPr>
    </w:p>
    <w:p w:rsidR="00D3618D" w:rsidRPr="00D3618D" w:rsidRDefault="00D3618D" w:rsidP="00562089">
      <w:pPr>
        <w:shd w:val="clear" w:color="auto" w:fill="FFFFFF"/>
        <w:spacing w:line="610" w:lineRule="exact"/>
        <w:ind w:left="2050" w:right="2976" w:hanging="734"/>
        <w:rPr>
          <w:rFonts w:eastAsia="Times New Roman" w:cs="Times New Roman"/>
          <w:spacing w:val="-6"/>
          <w:w w:val="84"/>
          <w:sz w:val="30"/>
          <w:szCs w:val="30"/>
        </w:rPr>
      </w:pPr>
    </w:p>
    <w:p w:rsidR="00D3618D" w:rsidRPr="00D3618D" w:rsidRDefault="00D3618D" w:rsidP="00562089">
      <w:pPr>
        <w:shd w:val="clear" w:color="auto" w:fill="FFFFFF"/>
        <w:spacing w:line="610" w:lineRule="exact"/>
        <w:ind w:left="2050" w:right="2976" w:hanging="734"/>
        <w:rPr>
          <w:rFonts w:eastAsia="Times New Roman" w:cs="Times New Roman"/>
          <w:spacing w:val="-6"/>
          <w:w w:val="84"/>
          <w:sz w:val="30"/>
          <w:szCs w:val="30"/>
        </w:rPr>
      </w:pPr>
    </w:p>
    <w:p w:rsidR="00D3618D" w:rsidRPr="00D3618D" w:rsidRDefault="00D3618D" w:rsidP="00562089">
      <w:pPr>
        <w:shd w:val="clear" w:color="auto" w:fill="FFFFFF"/>
        <w:spacing w:line="610" w:lineRule="exact"/>
        <w:ind w:left="2050" w:right="2976" w:hanging="734"/>
        <w:rPr>
          <w:rFonts w:eastAsia="Times New Roman" w:cs="Times New Roman"/>
          <w:spacing w:val="-6"/>
          <w:w w:val="84"/>
          <w:sz w:val="30"/>
          <w:szCs w:val="30"/>
        </w:rPr>
      </w:pPr>
    </w:p>
    <w:p w:rsidR="00D3618D" w:rsidRDefault="00D3618D" w:rsidP="00562089">
      <w:pPr>
        <w:shd w:val="clear" w:color="auto" w:fill="FFFFFF"/>
        <w:spacing w:line="610" w:lineRule="exact"/>
        <w:ind w:left="2050" w:right="2976" w:hanging="734"/>
      </w:pP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w w:val="84"/>
          <w:sz w:val="30"/>
          <w:szCs w:val="30"/>
        </w:rPr>
        <w:t></w:t>
      </w:r>
      <w:r>
        <w:rPr>
          <w:rFonts w:eastAsia="Times New Roman" w:cs="Times New Roman"/>
          <w:w w:val="84"/>
          <w:sz w:val="30"/>
          <w:szCs w:val="30"/>
        </w:rPr>
        <w:t></w:t>
      </w:r>
      <w:r>
        <w:rPr>
          <w:rFonts w:eastAsia="Times New Roman" w:cs="Times New Roman"/>
          <w:w w:val="84"/>
          <w:sz w:val="30"/>
          <w:szCs w:val="30"/>
        </w:rPr>
        <w:t></w:t>
      </w:r>
      <w:r>
        <w:rPr>
          <w:rFonts w:eastAsia="Times New Roman" w:cs="Times New Roman"/>
          <w:w w:val="84"/>
          <w:sz w:val="30"/>
          <w:szCs w:val="30"/>
        </w:rPr>
        <w:t></w:t>
      </w:r>
      <w:r>
        <w:rPr>
          <w:rFonts w:eastAsia="Times New Roman" w:cs="Times New Roman"/>
          <w:w w:val="84"/>
          <w:sz w:val="30"/>
          <w:szCs w:val="30"/>
        </w:rPr>
        <w:t></w:t>
      </w:r>
      <w:r>
        <w:rPr>
          <w:rFonts w:eastAsia="Times New Roman" w:cs="Times New Roman"/>
          <w:w w:val="84"/>
          <w:sz w:val="30"/>
          <w:szCs w:val="30"/>
        </w:rPr>
        <w:t></w:t>
      </w:r>
      <w:r>
        <w:rPr>
          <w:rFonts w:eastAsia="Times New Roman" w:cs="Times New Roman"/>
          <w:w w:val="84"/>
          <w:sz w:val="30"/>
          <w:szCs w:val="30"/>
        </w:rPr>
        <w:t></w:t>
      </w:r>
      <w:r>
        <w:rPr>
          <w:rFonts w:eastAsia="Times New Roman" w:cs="Times New Roman"/>
          <w:w w:val="84"/>
          <w:sz w:val="30"/>
          <w:szCs w:val="30"/>
        </w:rPr>
        <w:t></w:t>
      </w:r>
      <w:r>
        <w:rPr>
          <w:rFonts w:eastAsia="Times New Roman"/>
          <w:w w:val="84"/>
          <w:sz w:val="30"/>
          <w:szCs w:val="30"/>
        </w:rPr>
        <w:t></w:t>
      </w:r>
      <w:r>
        <w:rPr>
          <w:rFonts w:eastAsia="Times New Roman" w:cs="Times New Roman"/>
          <w:w w:val="84"/>
          <w:sz w:val="30"/>
          <w:szCs w:val="30"/>
        </w:rPr>
        <w:t></w:t>
      </w:r>
      <w:r>
        <w:rPr>
          <w:rFonts w:eastAsia="Times New Roman" w:cs="Times New Roman"/>
          <w:w w:val="84"/>
          <w:sz w:val="30"/>
          <w:szCs w:val="30"/>
        </w:rPr>
        <w:t></w:t>
      </w:r>
      <w:r>
        <w:rPr>
          <w:rFonts w:eastAsia="Times New Roman" w:cs="Times New Roman"/>
          <w:w w:val="84"/>
          <w:sz w:val="30"/>
          <w:szCs w:val="30"/>
        </w:rPr>
        <w:t></w:t>
      </w:r>
      <w:r>
        <w:rPr>
          <w:rFonts w:eastAsia="Times New Roman" w:cs="Times New Roman"/>
          <w:w w:val="84"/>
          <w:sz w:val="30"/>
          <w:szCs w:val="30"/>
        </w:rPr>
        <w:t></w:t>
      </w:r>
      <w:r>
        <w:rPr>
          <w:rFonts w:eastAsia="Times New Roman" w:cs="Times New Roman"/>
          <w:w w:val="84"/>
          <w:sz w:val="30"/>
          <w:szCs w:val="30"/>
        </w:rPr>
        <w:t></w:t>
      </w:r>
    </w:p>
    <w:p w:rsidR="00D3618D" w:rsidRDefault="00D3618D" w:rsidP="00562089">
      <w:pPr>
        <w:shd w:val="clear" w:color="auto" w:fill="FFFFFF"/>
        <w:spacing w:before="605" w:line="730" w:lineRule="exact"/>
        <w:ind w:left="1618" w:firstLine="3960"/>
      </w:pP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w w:val="84"/>
          <w:sz w:val="30"/>
          <w:szCs w:val="30"/>
        </w:rPr>
        <w:t></w:t>
      </w:r>
      <w:r>
        <w:rPr>
          <w:rFonts w:eastAsia="Times New Roman" w:cs="Times New Roman"/>
          <w:w w:val="84"/>
          <w:sz w:val="30"/>
          <w:szCs w:val="30"/>
        </w:rPr>
        <w:t></w:t>
      </w:r>
      <w:r>
        <w:rPr>
          <w:rFonts w:eastAsia="Times New Roman" w:cs="Times New Roman"/>
          <w:w w:val="84"/>
          <w:sz w:val="30"/>
          <w:szCs w:val="30"/>
        </w:rPr>
        <w:t></w:t>
      </w:r>
      <w:r>
        <w:rPr>
          <w:rFonts w:eastAsia="Times New Roman" w:cs="Times New Roman"/>
          <w:w w:val="84"/>
          <w:sz w:val="30"/>
          <w:szCs w:val="30"/>
        </w:rPr>
        <w:t></w:t>
      </w:r>
      <w:r>
        <w:rPr>
          <w:rFonts w:eastAsia="Times New Roman" w:cs="Times New Roman"/>
          <w:w w:val="84"/>
          <w:sz w:val="30"/>
          <w:szCs w:val="30"/>
        </w:rPr>
        <w:t></w:t>
      </w:r>
      <w:r>
        <w:rPr>
          <w:rFonts w:eastAsia="Times New Roman" w:cs="Times New Roman"/>
          <w:w w:val="84"/>
          <w:sz w:val="30"/>
          <w:szCs w:val="30"/>
        </w:rPr>
        <w:t></w:t>
      </w:r>
      <w:r>
        <w:rPr>
          <w:rFonts w:eastAsia="Times New Roman" w:cs="Times New Roman"/>
          <w:w w:val="84"/>
          <w:sz w:val="30"/>
          <w:szCs w:val="30"/>
        </w:rPr>
        <w:t></w:t>
      </w:r>
      <w:r>
        <w:rPr>
          <w:rFonts w:eastAsia="Times New Roman"/>
          <w:w w:val="84"/>
          <w:sz w:val="30"/>
          <w:szCs w:val="30"/>
        </w:rPr>
        <w:t></w:t>
      </w:r>
      <w:r>
        <w:rPr>
          <w:rFonts w:eastAsia="Times New Roman" w:cs="Times New Roman"/>
          <w:w w:val="84"/>
          <w:sz w:val="30"/>
          <w:szCs w:val="30"/>
        </w:rPr>
        <w:t></w:t>
      </w:r>
      <w:r>
        <w:rPr>
          <w:rFonts w:eastAsia="Times New Roman" w:cs="Times New Roman"/>
          <w:w w:val="84"/>
          <w:sz w:val="30"/>
          <w:szCs w:val="30"/>
        </w:rPr>
        <w:t></w:t>
      </w:r>
      <w:r>
        <w:rPr>
          <w:rFonts w:eastAsia="Times New Roman" w:cs="Times New Roman"/>
          <w:w w:val="84"/>
          <w:sz w:val="30"/>
          <w:szCs w:val="30"/>
        </w:rPr>
        <w:t></w:t>
      </w:r>
      <w:r>
        <w:rPr>
          <w:rFonts w:eastAsia="Times New Roman" w:cs="Times New Roman"/>
          <w:w w:val="84"/>
          <w:sz w:val="30"/>
          <w:szCs w:val="30"/>
        </w:rPr>
        <w:t></w:t>
      </w:r>
      <w:r>
        <w:rPr>
          <w:rFonts w:eastAsia="Times New Roman" w:cs="Times New Roman"/>
          <w:w w:val="84"/>
          <w:sz w:val="30"/>
          <w:szCs w:val="30"/>
        </w:rPr>
        <w:t></w:t>
      </w:r>
      <w:r>
        <w:rPr>
          <w:rFonts w:eastAsia="Times New Roman" w:cs="Times New Roman"/>
          <w:w w:val="84"/>
          <w:sz w:val="30"/>
          <w:szCs w:val="30"/>
        </w:rPr>
        <w:t></w:t>
      </w:r>
      <w:r>
        <w:rPr>
          <w:rFonts w:eastAsia="Times New Roman" w:cs="Times New Roman"/>
          <w:w w:val="84"/>
          <w:sz w:val="30"/>
          <w:szCs w:val="30"/>
        </w:rPr>
        <w:t></w:t>
      </w:r>
      <w:r>
        <w:rPr>
          <w:rFonts w:eastAsia="Times New Roman" w:cs="Times New Roman"/>
          <w:w w:val="84"/>
          <w:sz w:val="30"/>
          <w:szCs w:val="30"/>
        </w:rPr>
        <w:t></w:t>
      </w:r>
      <w:r>
        <w:rPr>
          <w:rFonts w:eastAsia="Times New Roman" w:cs="Times New Roman"/>
          <w:w w:val="84"/>
          <w:sz w:val="30"/>
          <w:szCs w:val="30"/>
        </w:rPr>
        <w:t></w:t>
      </w:r>
      <w:r>
        <w:rPr>
          <w:rFonts w:eastAsia="Times New Roman" w:cs="Times New Roman"/>
          <w:w w:val="84"/>
          <w:sz w:val="30"/>
          <w:szCs w:val="30"/>
        </w:rPr>
        <w:t></w:t>
      </w:r>
    </w:p>
    <w:p w:rsidR="00D3618D" w:rsidRDefault="00D3618D" w:rsidP="00562089">
      <w:pPr>
        <w:shd w:val="clear" w:color="auto" w:fill="FFFFFF"/>
        <w:spacing w:before="398"/>
        <w:jc w:val="right"/>
      </w:pPr>
      <w:r>
        <w:rPr>
          <w:rFonts w:eastAsia="Times New Roman" w:cs="Times New Roman"/>
          <w:spacing w:val="-10"/>
          <w:w w:val="84"/>
          <w:sz w:val="30"/>
          <w:szCs w:val="30"/>
        </w:rPr>
        <w:t></w:t>
      </w:r>
      <w:r>
        <w:rPr>
          <w:rFonts w:eastAsia="Times New Roman" w:cs="Times New Roman"/>
          <w:spacing w:val="-10"/>
          <w:w w:val="84"/>
          <w:sz w:val="30"/>
          <w:szCs w:val="30"/>
        </w:rPr>
        <w:t></w:t>
      </w:r>
      <w:r>
        <w:rPr>
          <w:rFonts w:eastAsia="Times New Roman" w:cs="Times New Roman"/>
          <w:spacing w:val="-10"/>
          <w:w w:val="84"/>
          <w:sz w:val="30"/>
          <w:szCs w:val="30"/>
        </w:rPr>
        <w:t></w:t>
      </w:r>
      <w:r>
        <w:rPr>
          <w:rFonts w:eastAsia="Times New Roman"/>
          <w:spacing w:val="-10"/>
          <w:w w:val="84"/>
          <w:sz w:val="30"/>
          <w:szCs w:val="30"/>
        </w:rPr>
        <w:t></w:t>
      </w:r>
      <w:r>
        <w:rPr>
          <w:rFonts w:eastAsia="Times New Roman"/>
          <w:spacing w:val="-10"/>
          <w:w w:val="84"/>
          <w:sz w:val="30"/>
          <w:szCs w:val="30"/>
        </w:rPr>
        <w:t></w:t>
      </w:r>
      <w:r>
        <w:rPr>
          <w:rFonts w:eastAsia="Times New Roman"/>
          <w:spacing w:val="-10"/>
          <w:w w:val="84"/>
          <w:sz w:val="30"/>
          <w:szCs w:val="30"/>
        </w:rPr>
        <w:t></w:t>
      </w:r>
      <w:r>
        <w:rPr>
          <w:rFonts w:eastAsia="Times New Roman"/>
          <w:spacing w:val="-10"/>
          <w:w w:val="84"/>
          <w:sz w:val="30"/>
          <w:szCs w:val="30"/>
        </w:rPr>
        <w:t></w:t>
      </w:r>
      <w:r>
        <w:rPr>
          <w:rFonts w:eastAsia="Times New Roman" w:cs="Times New Roman"/>
          <w:spacing w:val="-10"/>
          <w:w w:val="84"/>
          <w:sz w:val="30"/>
          <w:szCs w:val="30"/>
        </w:rPr>
        <w:t></w:t>
      </w:r>
      <w:r>
        <w:rPr>
          <w:rFonts w:eastAsia="Times New Roman"/>
          <w:spacing w:val="-10"/>
          <w:w w:val="84"/>
          <w:sz w:val="30"/>
          <w:szCs w:val="30"/>
        </w:rPr>
        <w:t></w:t>
      </w:r>
      <w:r>
        <w:rPr>
          <w:rFonts w:eastAsia="Times New Roman"/>
          <w:spacing w:val="-10"/>
          <w:w w:val="84"/>
          <w:sz w:val="30"/>
          <w:szCs w:val="30"/>
        </w:rPr>
        <w:t></w:t>
      </w:r>
      <w:r>
        <w:rPr>
          <w:rFonts w:eastAsia="Times New Roman"/>
          <w:spacing w:val="-10"/>
          <w:w w:val="84"/>
          <w:sz w:val="30"/>
          <w:szCs w:val="30"/>
        </w:rPr>
        <w:t></w:t>
      </w:r>
      <w:r>
        <w:rPr>
          <w:rFonts w:eastAsia="Times New Roman"/>
          <w:spacing w:val="-10"/>
          <w:w w:val="84"/>
          <w:sz w:val="30"/>
          <w:szCs w:val="30"/>
        </w:rPr>
        <w:t></w:t>
      </w:r>
      <w:r>
        <w:rPr>
          <w:rFonts w:eastAsia="Times New Roman"/>
          <w:spacing w:val="-10"/>
          <w:w w:val="84"/>
          <w:sz w:val="30"/>
          <w:szCs w:val="30"/>
          <w:lang w:val="uk-UA"/>
        </w:rPr>
        <w:t></w:t>
      </w:r>
      <w:r>
        <w:rPr>
          <w:rFonts w:eastAsia="Times New Roman"/>
          <w:spacing w:val="-10"/>
          <w:w w:val="84"/>
          <w:sz w:val="30"/>
          <w:szCs w:val="30"/>
          <w:lang w:val="uk-UA"/>
        </w:rPr>
        <w:t></w:t>
      </w:r>
      <w:r>
        <w:rPr>
          <w:rFonts w:eastAsia="Times New Roman"/>
          <w:spacing w:val="-10"/>
          <w:w w:val="84"/>
          <w:sz w:val="30"/>
          <w:szCs w:val="30"/>
          <w:lang w:val="uk-UA"/>
        </w:rPr>
        <w:t></w:t>
      </w:r>
      <w:r>
        <w:rPr>
          <w:rFonts w:eastAsia="Times New Roman"/>
          <w:spacing w:val="-10"/>
          <w:w w:val="84"/>
          <w:sz w:val="30"/>
          <w:szCs w:val="30"/>
          <w:lang w:val="uk-UA"/>
        </w:rPr>
        <w:t></w:t>
      </w:r>
      <w:r>
        <w:rPr>
          <w:rFonts w:eastAsia="Times New Roman"/>
          <w:spacing w:val="-10"/>
          <w:w w:val="84"/>
          <w:sz w:val="30"/>
          <w:szCs w:val="30"/>
          <w:lang w:val="uk-UA"/>
        </w:rPr>
        <w:t></w:t>
      </w:r>
      <w:r>
        <w:rPr>
          <w:rFonts w:eastAsia="Times New Roman"/>
          <w:spacing w:val="-10"/>
          <w:w w:val="84"/>
          <w:sz w:val="30"/>
          <w:szCs w:val="30"/>
          <w:lang w:val="uk-UA"/>
        </w:rPr>
        <w:t></w:t>
      </w:r>
      <w:r>
        <w:rPr>
          <w:rFonts w:eastAsia="Times New Roman"/>
          <w:spacing w:val="-10"/>
          <w:w w:val="84"/>
          <w:sz w:val="30"/>
          <w:szCs w:val="30"/>
          <w:lang w:val="uk-UA"/>
        </w:rPr>
        <w:t></w:t>
      </w:r>
      <w:r>
        <w:rPr>
          <w:rFonts w:eastAsia="Times New Roman" w:cs="Times New Roman"/>
          <w:spacing w:val="-10"/>
          <w:w w:val="84"/>
          <w:sz w:val="30"/>
          <w:szCs w:val="30"/>
          <w:lang w:val="uk-UA"/>
        </w:rPr>
        <w:t></w:t>
      </w:r>
      <w:r>
        <w:rPr>
          <w:rFonts w:eastAsia="Times New Roman" w:cs="Times New Roman"/>
          <w:spacing w:val="-10"/>
          <w:w w:val="84"/>
          <w:sz w:val="30"/>
          <w:szCs w:val="30"/>
          <w:lang w:val="uk-UA"/>
        </w:rPr>
        <w:t></w:t>
      </w:r>
      <w:r>
        <w:rPr>
          <w:rFonts w:eastAsia="Times New Roman"/>
          <w:spacing w:val="-10"/>
          <w:w w:val="84"/>
          <w:sz w:val="30"/>
          <w:szCs w:val="30"/>
          <w:lang w:val="uk-UA"/>
        </w:rPr>
        <w:t></w:t>
      </w:r>
      <w:r>
        <w:rPr>
          <w:rFonts w:eastAsia="Times New Roman"/>
          <w:spacing w:val="-10"/>
          <w:w w:val="84"/>
          <w:sz w:val="30"/>
          <w:szCs w:val="30"/>
          <w:lang w:val="uk-UA"/>
        </w:rPr>
        <w:t></w:t>
      </w:r>
      <w:r>
        <w:rPr>
          <w:rFonts w:eastAsia="Times New Roman"/>
          <w:spacing w:val="-10"/>
          <w:w w:val="84"/>
          <w:sz w:val="30"/>
          <w:szCs w:val="30"/>
          <w:lang w:val="uk-UA"/>
        </w:rPr>
        <w:t></w:t>
      </w:r>
      <w:r>
        <w:rPr>
          <w:rFonts w:eastAsia="Times New Roman"/>
          <w:spacing w:val="-10"/>
          <w:w w:val="84"/>
          <w:sz w:val="30"/>
          <w:szCs w:val="30"/>
          <w:lang w:val="uk-UA"/>
        </w:rPr>
        <w:t></w:t>
      </w:r>
      <w:r>
        <w:rPr>
          <w:rFonts w:eastAsia="Times New Roman"/>
          <w:spacing w:val="-10"/>
          <w:w w:val="84"/>
          <w:sz w:val="30"/>
          <w:szCs w:val="30"/>
          <w:lang w:val="uk-UA"/>
        </w:rPr>
        <w:t></w:t>
      </w:r>
      <w:r>
        <w:rPr>
          <w:rFonts w:eastAsia="Times New Roman"/>
          <w:spacing w:val="-10"/>
          <w:w w:val="84"/>
          <w:sz w:val="30"/>
          <w:szCs w:val="30"/>
          <w:lang w:val="uk-UA"/>
        </w:rPr>
        <w:t></w:t>
      </w:r>
      <w:r>
        <w:rPr>
          <w:rFonts w:eastAsia="Times New Roman"/>
          <w:spacing w:val="-10"/>
          <w:w w:val="84"/>
          <w:sz w:val="30"/>
          <w:szCs w:val="30"/>
          <w:lang w:val="uk-UA"/>
        </w:rPr>
        <w:t></w:t>
      </w:r>
      <w:r>
        <w:rPr>
          <w:rFonts w:eastAsia="Times New Roman"/>
          <w:spacing w:val="-10"/>
          <w:w w:val="84"/>
          <w:sz w:val="30"/>
          <w:szCs w:val="30"/>
          <w:lang w:val="uk-UA"/>
        </w:rPr>
        <w:t></w:t>
      </w:r>
      <w:r>
        <w:rPr>
          <w:rFonts w:eastAsia="Times New Roman"/>
          <w:spacing w:val="-10"/>
          <w:w w:val="84"/>
          <w:sz w:val="30"/>
          <w:szCs w:val="30"/>
          <w:lang w:val="uk-UA"/>
        </w:rPr>
        <w:t></w:t>
      </w:r>
      <w:r>
        <w:rPr>
          <w:rFonts w:eastAsia="Times New Roman"/>
          <w:spacing w:val="-10"/>
          <w:w w:val="84"/>
          <w:sz w:val="30"/>
          <w:szCs w:val="30"/>
          <w:lang w:val="uk-UA"/>
        </w:rPr>
        <w:t></w:t>
      </w:r>
      <w:r>
        <w:rPr>
          <w:rFonts w:eastAsia="Times New Roman"/>
          <w:spacing w:val="-10"/>
          <w:w w:val="84"/>
          <w:sz w:val="30"/>
          <w:szCs w:val="30"/>
          <w:lang w:val="uk-UA"/>
        </w:rPr>
        <w:t></w:t>
      </w:r>
      <w:r>
        <w:rPr>
          <w:rFonts w:eastAsia="Times New Roman"/>
          <w:spacing w:val="-10"/>
          <w:w w:val="84"/>
          <w:sz w:val="30"/>
          <w:szCs w:val="30"/>
          <w:lang w:val="uk-UA"/>
        </w:rPr>
        <w:t></w:t>
      </w:r>
      <w:r>
        <w:rPr>
          <w:rFonts w:eastAsia="Times New Roman"/>
          <w:spacing w:val="-10"/>
          <w:w w:val="84"/>
          <w:sz w:val="30"/>
          <w:szCs w:val="30"/>
          <w:lang w:val="uk-UA"/>
        </w:rPr>
        <w:t></w:t>
      </w:r>
      <w:r>
        <w:rPr>
          <w:rFonts w:eastAsia="Times New Roman"/>
          <w:spacing w:val="-10"/>
          <w:w w:val="84"/>
          <w:sz w:val="30"/>
          <w:szCs w:val="30"/>
          <w:lang w:val="uk-UA"/>
        </w:rPr>
        <w:t></w:t>
      </w:r>
      <w:r>
        <w:rPr>
          <w:rFonts w:eastAsia="Times New Roman"/>
          <w:spacing w:val="-10"/>
          <w:w w:val="84"/>
          <w:sz w:val="30"/>
          <w:szCs w:val="30"/>
        </w:rPr>
        <w:t></w:t>
      </w:r>
      <w:r>
        <w:rPr>
          <w:rFonts w:eastAsia="Times New Roman"/>
          <w:spacing w:val="-10"/>
          <w:w w:val="84"/>
          <w:sz w:val="30"/>
          <w:szCs w:val="30"/>
        </w:rPr>
        <w:t></w:t>
      </w:r>
      <w:r>
        <w:rPr>
          <w:rFonts w:eastAsia="Times New Roman"/>
          <w:spacing w:val="-10"/>
          <w:w w:val="84"/>
          <w:sz w:val="30"/>
          <w:szCs w:val="30"/>
        </w:rPr>
        <w:t></w:t>
      </w:r>
      <w:r>
        <w:rPr>
          <w:rFonts w:eastAsia="Times New Roman"/>
          <w:spacing w:val="-10"/>
          <w:w w:val="84"/>
          <w:sz w:val="30"/>
          <w:szCs w:val="30"/>
        </w:rPr>
        <w:t></w:t>
      </w:r>
      <w:r>
        <w:rPr>
          <w:rFonts w:eastAsia="Times New Roman"/>
          <w:spacing w:val="-10"/>
          <w:w w:val="84"/>
          <w:sz w:val="30"/>
          <w:szCs w:val="30"/>
        </w:rPr>
        <w:t></w:t>
      </w:r>
      <w:r>
        <w:rPr>
          <w:rFonts w:eastAsia="Times New Roman"/>
          <w:spacing w:val="-10"/>
          <w:w w:val="84"/>
          <w:sz w:val="30"/>
          <w:szCs w:val="30"/>
        </w:rPr>
        <w:t></w:t>
      </w:r>
      <w:r>
        <w:rPr>
          <w:rFonts w:eastAsia="Times New Roman"/>
          <w:spacing w:val="-10"/>
          <w:w w:val="84"/>
          <w:sz w:val="30"/>
          <w:szCs w:val="30"/>
        </w:rPr>
        <w:t></w:t>
      </w:r>
      <w:r>
        <w:rPr>
          <w:rFonts w:eastAsia="Times New Roman"/>
          <w:spacing w:val="-10"/>
          <w:w w:val="84"/>
          <w:sz w:val="30"/>
          <w:szCs w:val="30"/>
        </w:rPr>
        <w:t></w:t>
      </w:r>
    </w:p>
    <w:p w:rsidR="00D3618D" w:rsidRDefault="00D3618D" w:rsidP="00562089">
      <w:pPr>
        <w:shd w:val="clear" w:color="auto" w:fill="FFFFFF"/>
        <w:spacing w:before="374" w:line="480" w:lineRule="exact"/>
        <w:ind w:left="5"/>
      </w:pP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r>
        <w:rPr>
          <w:rFonts w:eastAsia="Times New Roman" w:cs="Times New Roman"/>
          <w:spacing w:val="-4"/>
          <w:w w:val="84"/>
          <w:sz w:val="30"/>
          <w:szCs w:val="30"/>
        </w:rPr>
        <w:t></w:t>
      </w:r>
    </w:p>
    <w:p w:rsidR="00D3618D" w:rsidRDefault="00D3618D" w:rsidP="00562089">
      <w:pPr>
        <w:shd w:val="clear" w:color="auto" w:fill="FFFFFF"/>
        <w:spacing w:line="480" w:lineRule="exact"/>
        <w:ind w:right="1190" w:firstLine="730"/>
      </w:pP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spacing w:val="-5"/>
          <w:w w:val="84"/>
          <w:sz w:val="30"/>
          <w:szCs w:val="30"/>
        </w:rPr>
        <w:t></w:t>
      </w:r>
      <w:r>
        <w:rPr>
          <w:rFonts w:eastAsia="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cs="Times New Roman"/>
          <w:spacing w:val="-5"/>
          <w:w w:val="84"/>
          <w:sz w:val="30"/>
          <w:szCs w:val="30"/>
        </w:rPr>
        <w:t></w:t>
      </w:r>
      <w:r>
        <w:rPr>
          <w:rFonts w:eastAsia="Times New Roman"/>
          <w:spacing w:val="-5"/>
          <w:w w:val="84"/>
          <w:sz w:val="30"/>
          <w:szCs w:val="30"/>
        </w:rPr>
        <w:t></w:t>
      </w:r>
      <w:r>
        <w:rPr>
          <w:rFonts w:eastAsia="Times New Roman"/>
          <w:spacing w:val="-5"/>
          <w:w w:val="84"/>
          <w:sz w:val="30"/>
          <w:szCs w:val="30"/>
        </w:rPr>
        <w:t></w:t>
      </w:r>
      <w:r>
        <w:rPr>
          <w:rFonts w:eastAsia="Times New Roman" w:cs="Times New Roman"/>
          <w:spacing w:val="-7"/>
          <w:w w:val="84"/>
          <w:sz w:val="30"/>
          <w:szCs w:val="30"/>
        </w:rPr>
        <w:t></w:t>
      </w:r>
      <w:r>
        <w:rPr>
          <w:rFonts w:eastAsia="Times New Roman" w:cs="Times New Roman"/>
          <w:spacing w:val="-7"/>
          <w:w w:val="84"/>
          <w:sz w:val="30"/>
          <w:szCs w:val="30"/>
        </w:rPr>
        <w:t></w:t>
      </w:r>
      <w:r>
        <w:rPr>
          <w:rFonts w:eastAsia="Times New Roman" w:cs="Times New Roman"/>
          <w:spacing w:val="-7"/>
          <w:w w:val="84"/>
          <w:sz w:val="30"/>
          <w:szCs w:val="30"/>
        </w:rPr>
        <w:t></w:t>
      </w:r>
      <w:r>
        <w:rPr>
          <w:rFonts w:eastAsia="Times New Roman" w:cs="Times New Roman"/>
          <w:spacing w:val="-7"/>
          <w:w w:val="84"/>
          <w:sz w:val="30"/>
          <w:szCs w:val="30"/>
        </w:rPr>
        <w:t></w:t>
      </w:r>
      <w:r>
        <w:rPr>
          <w:rFonts w:eastAsia="Times New Roman" w:cs="Times New Roman"/>
          <w:spacing w:val="-7"/>
          <w:w w:val="84"/>
          <w:sz w:val="30"/>
          <w:szCs w:val="30"/>
        </w:rPr>
        <w:t></w:t>
      </w:r>
      <w:r>
        <w:rPr>
          <w:rFonts w:eastAsia="Times New Roman" w:cs="Times New Roman"/>
          <w:spacing w:val="-7"/>
          <w:w w:val="84"/>
          <w:sz w:val="30"/>
          <w:szCs w:val="30"/>
        </w:rPr>
        <w:t></w:t>
      </w:r>
      <w:r>
        <w:rPr>
          <w:rFonts w:eastAsia="Times New Roman" w:cs="Times New Roman"/>
          <w:spacing w:val="-7"/>
          <w:w w:val="84"/>
          <w:sz w:val="30"/>
          <w:szCs w:val="30"/>
        </w:rPr>
        <w:t></w:t>
      </w:r>
      <w:r>
        <w:rPr>
          <w:rFonts w:eastAsia="Times New Roman" w:cs="Times New Roman"/>
          <w:spacing w:val="-7"/>
          <w:w w:val="84"/>
          <w:sz w:val="30"/>
          <w:szCs w:val="30"/>
        </w:rPr>
        <w:t></w:t>
      </w:r>
      <w:r>
        <w:rPr>
          <w:rFonts w:eastAsia="Times New Roman" w:cs="Times New Roman"/>
          <w:spacing w:val="-7"/>
          <w:w w:val="84"/>
          <w:sz w:val="30"/>
          <w:szCs w:val="30"/>
        </w:rPr>
        <w:t></w:t>
      </w:r>
      <w:r>
        <w:rPr>
          <w:rFonts w:eastAsia="Times New Roman" w:cs="Times New Roman"/>
          <w:spacing w:val="-7"/>
          <w:w w:val="84"/>
          <w:sz w:val="30"/>
          <w:szCs w:val="30"/>
        </w:rPr>
        <w:t></w:t>
      </w:r>
      <w:r>
        <w:rPr>
          <w:rFonts w:eastAsia="Times New Roman" w:cs="Times New Roman"/>
          <w:spacing w:val="-7"/>
          <w:w w:val="84"/>
          <w:sz w:val="30"/>
          <w:szCs w:val="30"/>
        </w:rPr>
        <w:t></w:t>
      </w:r>
      <w:r>
        <w:rPr>
          <w:rFonts w:eastAsia="Times New Roman" w:cs="Times New Roman"/>
          <w:spacing w:val="-7"/>
          <w:w w:val="84"/>
          <w:sz w:val="30"/>
          <w:szCs w:val="30"/>
        </w:rPr>
        <w:t></w:t>
      </w:r>
      <w:r>
        <w:rPr>
          <w:rFonts w:eastAsia="Times New Roman" w:cs="Times New Roman"/>
          <w:spacing w:val="-7"/>
          <w:w w:val="84"/>
          <w:sz w:val="30"/>
          <w:szCs w:val="30"/>
        </w:rPr>
        <w:t></w:t>
      </w:r>
      <w:r>
        <w:rPr>
          <w:rFonts w:eastAsia="Times New Roman" w:cs="Times New Roman"/>
          <w:spacing w:val="-7"/>
          <w:w w:val="84"/>
          <w:sz w:val="30"/>
          <w:szCs w:val="30"/>
        </w:rPr>
        <w:t></w:t>
      </w:r>
      <w:r>
        <w:rPr>
          <w:rFonts w:eastAsia="Times New Roman"/>
          <w:spacing w:val="-7"/>
          <w:w w:val="84"/>
          <w:sz w:val="30"/>
          <w:szCs w:val="30"/>
        </w:rPr>
        <w:t></w:t>
      </w:r>
      <w:r>
        <w:rPr>
          <w:rFonts w:eastAsia="Times New Roman" w:cs="Times New Roman"/>
          <w:spacing w:val="-7"/>
          <w:w w:val="84"/>
          <w:sz w:val="30"/>
          <w:szCs w:val="30"/>
        </w:rPr>
        <w:t></w:t>
      </w:r>
      <w:r>
        <w:rPr>
          <w:rFonts w:eastAsia="Times New Roman" w:cs="Times New Roman"/>
          <w:spacing w:val="-7"/>
          <w:w w:val="84"/>
          <w:sz w:val="30"/>
          <w:szCs w:val="30"/>
        </w:rPr>
        <w:t></w:t>
      </w:r>
      <w:r>
        <w:rPr>
          <w:rFonts w:eastAsia="Times New Roman" w:cs="Times New Roman"/>
          <w:spacing w:val="-7"/>
          <w:w w:val="84"/>
          <w:sz w:val="30"/>
          <w:szCs w:val="30"/>
        </w:rPr>
        <w:t></w:t>
      </w:r>
      <w:r>
        <w:rPr>
          <w:rFonts w:eastAsia="Times New Roman" w:cs="Times New Roman"/>
          <w:spacing w:val="-7"/>
          <w:w w:val="84"/>
          <w:sz w:val="30"/>
          <w:szCs w:val="30"/>
        </w:rPr>
        <w:t></w:t>
      </w:r>
      <w:r>
        <w:rPr>
          <w:rFonts w:eastAsia="Times New Roman" w:cs="Times New Roman"/>
          <w:spacing w:val="-7"/>
          <w:w w:val="84"/>
          <w:sz w:val="30"/>
          <w:szCs w:val="30"/>
        </w:rPr>
        <w:t></w:t>
      </w:r>
      <w:r>
        <w:rPr>
          <w:rFonts w:eastAsia="Times New Roman" w:cs="Times New Roman"/>
          <w:spacing w:val="-7"/>
          <w:w w:val="84"/>
          <w:sz w:val="30"/>
          <w:szCs w:val="30"/>
        </w:rPr>
        <w:t></w:t>
      </w:r>
      <w:r>
        <w:rPr>
          <w:rFonts w:eastAsia="Times New Roman" w:cs="Times New Roman"/>
          <w:spacing w:val="-7"/>
          <w:w w:val="84"/>
          <w:sz w:val="30"/>
          <w:szCs w:val="30"/>
        </w:rPr>
        <w:t></w:t>
      </w:r>
      <w:r>
        <w:rPr>
          <w:rFonts w:eastAsia="Times New Roman" w:cs="Times New Roman"/>
          <w:spacing w:val="-7"/>
          <w:w w:val="84"/>
          <w:sz w:val="30"/>
          <w:szCs w:val="30"/>
        </w:rPr>
        <w:t></w:t>
      </w:r>
      <w:r>
        <w:rPr>
          <w:rFonts w:eastAsia="Times New Roman"/>
          <w:spacing w:val="-7"/>
          <w:w w:val="84"/>
          <w:sz w:val="30"/>
          <w:szCs w:val="30"/>
        </w:rPr>
        <w:t></w:t>
      </w:r>
      <w:r>
        <w:rPr>
          <w:rFonts w:eastAsia="Times New Roman" w:cs="Times New Roman"/>
          <w:spacing w:val="-7"/>
          <w:w w:val="84"/>
          <w:sz w:val="30"/>
          <w:szCs w:val="30"/>
        </w:rPr>
        <w:t></w:t>
      </w:r>
      <w:r>
        <w:rPr>
          <w:rFonts w:eastAsia="Times New Roman" w:cs="Times New Roman"/>
          <w:spacing w:val="-7"/>
          <w:w w:val="84"/>
          <w:sz w:val="30"/>
          <w:szCs w:val="30"/>
        </w:rPr>
        <w:t></w:t>
      </w:r>
      <w:r>
        <w:rPr>
          <w:rFonts w:eastAsia="Times New Roman" w:cs="Times New Roman"/>
          <w:spacing w:val="-7"/>
          <w:w w:val="84"/>
          <w:sz w:val="30"/>
          <w:szCs w:val="30"/>
        </w:rPr>
        <w:t></w:t>
      </w:r>
      <w:r>
        <w:rPr>
          <w:rFonts w:eastAsia="Times New Roman" w:cs="Times New Roman"/>
          <w:spacing w:val="-7"/>
          <w:w w:val="84"/>
          <w:sz w:val="30"/>
          <w:szCs w:val="30"/>
        </w:rPr>
        <w:t></w:t>
      </w:r>
      <w:r>
        <w:rPr>
          <w:rFonts w:eastAsia="Times New Roman" w:cs="Times New Roman"/>
          <w:spacing w:val="-7"/>
          <w:w w:val="84"/>
          <w:sz w:val="30"/>
          <w:szCs w:val="30"/>
        </w:rPr>
        <w:t></w:t>
      </w:r>
      <w:r>
        <w:rPr>
          <w:rFonts w:eastAsia="Times New Roman" w:cs="Times New Roman"/>
          <w:spacing w:val="-7"/>
          <w:w w:val="84"/>
          <w:sz w:val="30"/>
          <w:szCs w:val="30"/>
        </w:rPr>
        <w:t></w:t>
      </w:r>
      <w:r>
        <w:rPr>
          <w:rFonts w:eastAsia="Times New Roman" w:cs="Times New Roman"/>
          <w:spacing w:val="-7"/>
          <w:w w:val="84"/>
          <w:sz w:val="30"/>
          <w:szCs w:val="30"/>
        </w:rPr>
        <w:t></w:t>
      </w:r>
      <w:r>
        <w:rPr>
          <w:rFonts w:eastAsia="Times New Roman" w:cs="Times New Roman"/>
          <w:spacing w:val="-7"/>
          <w:w w:val="84"/>
          <w:sz w:val="30"/>
          <w:szCs w:val="30"/>
        </w:rPr>
        <w:t></w:t>
      </w:r>
      <w:r>
        <w:rPr>
          <w:rFonts w:eastAsia="Times New Roman"/>
          <w:spacing w:val="-7"/>
          <w:w w:val="84"/>
          <w:sz w:val="30"/>
          <w:szCs w:val="30"/>
        </w:rPr>
        <w:t></w:t>
      </w:r>
      <w:r>
        <w:rPr>
          <w:rFonts w:eastAsia="Times New Roman"/>
          <w:spacing w:val="-7"/>
          <w:w w:val="84"/>
          <w:sz w:val="30"/>
          <w:szCs w:val="30"/>
        </w:rPr>
        <w:t></w:t>
      </w:r>
      <w:r>
        <w:rPr>
          <w:rFonts w:eastAsia="Times New Roman" w:cs="Times New Roman"/>
          <w:spacing w:val="-7"/>
          <w:w w:val="84"/>
          <w:sz w:val="30"/>
          <w:szCs w:val="30"/>
        </w:rPr>
        <w:t></w:t>
      </w:r>
      <w:r>
        <w:rPr>
          <w:rFonts w:eastAsia="Times New Roman"/>
          <w:spacing w:val="-7"/>
          <w:w w:val="84"/>
          <w:sz w:val="30"/>
          <w:szCs w:val="30"/>
        </w:rPr>
        <w:t></w:t>
      </w:r>
      <w:r>
        <w:rPr>
          <w:rFonts w:eastAsia="Times New Roman" w:cs="Times New Roman"/>
          <w:spacing w:val="-7"/>
          <w:w w:val="84"/>
          <w:sz w:val="30"/>
          <w:szCs w:val="30"/>
        </w:rPr>
        <w:t></w:t>
      </w:r>
      <w:r>
        <w:rPr>
          <w:rFonts w:eastAsia="Times New Roman" w:cs="Times New Roman"/>
          <w:spacing w:val="-7"/>
          <w:w w:val="84"/>
          <w:sz w:val="30"/>
          <w:szCs w:val="30"/>
        </w:rPr>
        <w:t></w:t>
      </w:r>
      <w:r>
        <w:rPr>
          <w:rFonts w:eastAsia="Times New Roman" w:cs="Times New Roman"/>
          <w:spacing w:val="-7"/>
          <w:w w:val="84"/>
          <w:sz w:val="30"/>
          <w:szCs w:val="30"/>
        </w:rPr>
        <w:t></w:t>
      </w:r>
      <w:r>
        <w:rPr>
          <w:rFonts w:eastAsia="Times New Roman" w:cs="Times New Roman"/>
          <w:spacing w:val="-7"/>
          <w:w w:val="84"/>
          <w:sz w:val="30"/>
          <w:szCs w:val="30"/>
        </w:rPr>
        <w:t></w:t>
      </w:r>
      <w:r>
        <w:rPr>
          <w:rFonts w:eastAsia="Times New Roman" w:cs="Times New Roman"/>
          <w:spacing w:val="-7"/>
          <w:w w:val="84"/>
          <w:sz w:val="30"/>
          <w:szCs w:val="30"/>
        </w:rPr>
        <w:t></w:t>
      </w:r>
      <w:r>
        <w:rPr>
          <w:rFonts w:eastAsia="Times New Roman" w:cs="Times New Roman"/>
          <w:spacing w:val="-7"/>
          <w:w w:val="84"/>
          <w:sz w:val="30"/>
          <w:szCs w:val="30"/>
        </w:rPr>
        <w:t></w:t>
      </w:r>
      <w:r>
        <w:rPr>
          <w:rFonts w:eastAsia="Times New Roman" w:cs="Times New Roman"/>
          <w:spacing w:val="-7"/>
          <w:w w:val="84"/>
          <w:sz w:val="30"/>
          <w:szCs w:val="30"/>
        </w:rPr>
        <w:t></w:t>
      </w:r>
      <w:r>
        <w:rPr>
          <w:rFonts w:eastAsia="Times New Roman" w:cs="Times New Roman"/>
          <w:spacing w:val="-7"/>
          <w:w w:val="84"/>
          <w:sz w:val="30"/>
          <w:szCs w:val="30"/>
        </w:rPr>
        <w:t></w:t>
      </w:r>
      <w:r>
        <w:rPr>
          <w:rFonts w:eastAsia="Times New Roman" w:cs="Times New Roman"/>
          <w:spacing w:val="-7"/>
          <w:w w:val="84"/>
          <w:sz w:val="30"/>
          <w:szCs w:val="30"/>
        </w:rPr>
        <w:t></w:t>
      </w:r>
      <w:r>
        <w:rPr>
          <w:rFonts w:eastAsia="Times New Roman" w:cs="Times New Roman"/>
          <w:spacing w:val="-7"/>
          <w:w w:val="84"/>
          <w:sz w:val="30"/>
          <w:szCs w:val="30"/>
        </w:rPr>
        <w:t></w:t>
      </w:r>
      <w:r>
        <w:rPr>
          <w:rFonts w:eastAsia="Times New Roman" w:cs="Times New Roman"/>
          <w:spacing w:val="-7"/>
          <w:w w:val="84"/>
          <w:sz w:val="30"/>
          <w:szCs w:val="30"/>
        </w:rPr>
        <w:t></w:t>
      </w:r>
      <w:r>
        <w:rPr>
          <w:rFonts w:eastAsia="Times New Roman"/>
          <w:spacing w:val="-7"/>
          <w:w w:val="84"/>
          <w:sz w:val="30"/>
          <w:szCs w:val="30"/>
        </w:rPr>
        <w:t></w:t>
      </w:r>
    </w:p>
    <w:p w:rsidR="00D3618D" w:rsidRDefault="00D3618D" w:rsidP="00562089">
      <w:pPr>
        <w:shd w:val="clear" w:color="auto" w:fill="FFFFFF"/>
        <w:spacing w:before="1075"/>
        <w:ind w:left="14"/>
      </w:pPr>
      <w:r>
        <w:rPr>
          <w:spacing w:val="-7"/>
          <w:w w:val="84"/>
          <w:sz w:val="30"/>
          <w:szCs w:val="30"/>
        </w:rPr>
        <w:t></w:t>
      </w:r>
      <w:r>
        <w:rPr>
          <w:spacing w:val="-7"/>
          <w:w w:val="84"/>
          <w:sz w:val="30"/>
          <w:szCs w:val="30"/>
        </w:rPr>
        <w:t></w:t>
      </w:r>
      <w:r>
        <w:rPr>
          <w:spacing w:val="-7"/>
          <w:w w:val="84"/>
          <w:sz w:val="30"/>
          <w:szCs w:val="30"/>
        </w:rPr>
        <w:t></w:t>
      </w:r>
      <w:r>
        <w:rPr>
          <w:spacing w:val="-7"/>
          <w:w w:val="84"/>
          <w:sz w:val="30"/>
          <w:szCs w:val="30"/>
        </w:rPr>
        <w:t></w:t>
      </w:r>
      <w:r>
        <w:rPr>
          <w:spacing w:val="-7"/>
          <w:w w:val="84"/>
          <w:sz w:val="30"/>
          <w:szCs w:val="30"/>
        </w:rPr>
        <w:t></w:t>
      </w:r>
      <w:r>
        <w:rPr>
          <w:spacing w:val="-7"/>
          <w:w w:val="84"/>
          <w:sz w:val="30"/>
          <w:szCs w:val="30"/>
        </w:rPr>
        <w:t></w:t>
      </w:r>
      <w:r>
        <w:rPr>
          <w:spacing w:val="-7"/>
          <w:w w:val="84"/>
          <w:sz w:val="30"/>
          <w:szCs w:val="30"/>
        </w:rPr>
        <w:t></w:t>
      </w:r>
      <w:r>
        <w:rPr>
          <w:spacing w:val="-7"/>
          <w:w w:val="84"/>
          <w:sz w:val="30"/>
          <w:szCs w:val="30"/>
        </w:rPr>
        <w:t></w:t>
      </w:r>
      <w:r>
        <w:rPr>
          <w:spacing w:val="-7"/>
          <w:w w:val="84"/>
          <w:sz w:val="30"/>
          <w:szCs w:val="30"/>
        </w:rPr>
        <w:t></w:t>
      </w:r>
      <w:r>
        <w:rPr>
          <w:spacing w:val="-7"/>
          <w:w w:val="84"/>
          <w:sz w:val="30"/>
          <w:szCs w:val="30"/>
        </w:rPr>
        <w:t></w:t>
      </w:r>
      <w:r>
        <w:rPr>
          <w:spacing w:val="-7"/>
          <w:w w:val="84"/>
          <w:sz w:val="30"/>
          <w:szCs w:val="30"/>
        </w:rPr>
        <w:t></w:t>
      </w:r>
      <w:r>
        <w:rPr>
          <w:rFonts w:eastAsia="Times New Roman" w:cs="Times New Roman"/>
          <w:spacing w:val="-7"/>
          <w:w w:val="84"/>
          <w:sz w:val="30"/>
          <w:szCs w:val="30"/>
        </w:rPr>
        <w:t></w:t>
      </w:r>
      <w:r>
        <w:rPr>
          <w:rFonts w:eastAsia="Times New Roman" w:cs="Times New Roman"/>
          <w:spacing w:val="-7"/>
          <w:w w:val="84"/>
          <w:sz w:val="30"/>
          <w:szCs w:val="30"/>
        </w:rPr>
        <w:t></w:t>
      </w:r>
      <w:r>
        <w:rPr>
          <w:rFonts w:eastAsia="Times New Roman" w:cs="Times New Roman"/>
          <w:spacing w:val="-7"/>
          <w:w w:val="84"/>
          <w:sz w:val="30"/>
          <w:szCs w:val="30"/>
        </w:rPr>
        <w:t></w:t>
      </w:r>
      <w:r>
        <w:rPr>
          <w:rFonts w:eastAsia="Times New Roman" w:cs="Times New Roman"/>
          <w:spacing w:val="-7"/>
          <w:w w:val="84"/>
          <w:sz w:val="30"/>
          <w:szCs w:val="30"/>
        </w:rPr>
        <w:t></w:t>
      </w:r>
      <w:r>
        <w:rPr>
          <w:rFonts w:eastAsia="Times New Roman" w:cs="Times New Roman"/>
          <w:spacing w:val="-7"/>
          <w:w w:val="84"/>
          <w:sz w:val="30"/>
          <w:szCs w:val="30"/>
        </w:rPr>
        <w:t></w:t>
      </w:r>
      <w:r>
        <w:rPr>
          <w:rFonts w:eastAsia="Times New Roman" w:cs="Times New Roman"/>
          <w:spacing w:val="-7"/>
          <w:w w:val="84"/>
          <w:sz w:val="30"/>
          <w:szCs w:val="30"/>
        </w:rPr>
        <w:t></w:t>
      </w:r>
      <w:r>
        <w:rPr>
          <w:rFonts w:eastAsia="Times New Roman" w:cs="Times New Roman"/>
          <w:spacing w:val="-7"/>
          <w:w w:val="84"/>
          <w:sz w:val="30"/>
          <w:szCs w:val="30"/>
        </w:rPr>
        <w:t></w:t>
      </w:r>
      <w:r>
        <w:rPr>
          <w:rFonts w:eastAsia="Times New Roman" w:cs="Times New Roman"/>
          <w:spacing w:val="-7"/>
          <w:w w:val="84"/>
          <w:sz w:val="30"/>
          <w:szCs w:val="30"/>
        </w:rPr>
        <w:t></w:t>
      </w:r>
      <w:r>
        <w:rPr>
          <w:rFonts w:eastAsia="Times New Roman" w:cs="Times New Roman"/>
          <w:spacing w:val="-7"/>
          <w:w w:val="84"/>
          <w:sz w:val="30"/>
          <w:szCs w:val="30"/>
        </w:rPr>
        <w:t></w:t>
      </w:r>
      <w:r>
        <w:rPr>
          <w:rFonts w:eastAsia="Times New Roman" w:cs="Times New Roman"/>
          <w:spacing w:val="-7"/>
          <w:w w:val="84"/>
          <w:sz w:val="30"/>
          <w:szCs w:val="30"/>
        </w:rPr>
        <w:t></w:t>
      </w:r>
      <w:r>
        <w:rPr>
          <w:rFonts w:eastAsia="Times New Roman"/>
          <w:spacing w:val="-7"/>
          <w:w w:val="84"/>
          <w:sz w:val="30"/>
          <w:szCs w:val="30"/>
        </w:rPr>
        <w:t></w:t>
      </w:r>
      <w:r>
        <w:rPr>
          <w:rFonts w:eastAsia="Times New Roman" w:cs="Times New Roman"/>
          <w:spacing w:val="-7"/>
          <w:w w:val="84"/>
          <w:sz w:val="30"/>
          <w:szCs w:val="30"/>
        </w:rPr>
        <w:t></w:t>
      </w:r>
      <w:r>
        <w:rPr>
          <w:rFonts w:eastAsia="Times New Roman" w:cs="Times New Roman"/>
          <w:spacing w:val="-7"/>
          <w:w w:val="84"/>
          <w:sz w:val="30"/>
          <w:szCs w:val="30"/>
        </w:rPr>
        <w:t></w:t>
      </w:r>
      <w:r>
        <w:rPr>
          <w:rFonts w:eastAsia="Times New Roman" w:cs="Times New Roman"/>
          <w:spacing w:val="-7"/>
          <w:w w:val="84"/>
          <w:sz w:val="30"/>
          <w:szCs w:val="30"/>
        </w:rPr>
        <w:t></w:t>
      </w:r>
      <w:r>
        <w:rPr>
          <w:rFonts w:eastAsia="Times New Roman" w:cs="Times New Roman"/>
          <w:spacing w:val="-7"/>
          <w:w w:val="84"/>
          <w:sz w:val="30"/>
          <w:szCs w:val="30"/>
        </w:rPr>
        <w:t></w:t>
      </w:r>
      <w:r>
        <w:rPr>
          <w:rFonts w:eastAsia="Times New Roman" w:cs="Times New Roman"/>
          <w:spacing w:val="-7"/>
          <w:w w:val="84"/>
          <w:sz w:val="30"/>
          <w:szCs w:val="30"/>
        </w:rPr>
        <w:t></w:t>
      </w:r>
      <w:r>
        <w:rPr>
          <w:rFonts w:eastAsia="Times New Roman" w:cs="Times New Roman"/>
          <w:spacing w:val="-7"/>
          <w:w w:val="84"/>
          <w:sz w:val="30"/>
          <w:szCs w:val="30"/>
        </w:rPr>
        <w:t></w:t>
      </w:r>
      <w:r>
        <w:rPr>
          <w:rFonts w:eastAsia="Times New Roman" w:cs="Times New Roman"/>
          <w:spacing w:val="-7"/>
          <w:w w:val="84"/>
          <w:sz w:val="30"/>
          <w:szCs w:val="30"/>
        </w:rPr>
        <w:t></w:t>
      </w:r>
      <w:r>
        <w:rPr>
          <w:rFonts w:eastAsia="Times New Roman" w:cs="Times New Roman"/>
          <w:spacing w:val="-7"/>
          <w:w w:val="84"/>
          <w:sz w:val="30"/>
          <w:szCs w:val="30"/>
        </w:rPr>
        <w:t></w:t>
      </w:r>
      <w:r>
        <w:rPr>
          <w:rFonts w:eastAsia="Times New Roman" w:cs="Times New Roman"/>
          <w:spacing w:val="-7"/>
          <w:w w:val="84"/>
          <w:sz w:val="30"/>
          <w:szCs w:val="30"/>
        </w:rPr>
        <w:t></w:t>
      </w:r>
      <w:r>
        <w:rPr>
          <w:rFonts w:eastAsia="Times New Roman" w:cs="Times New Roman"/>
          <w:spacing w:val="-7"/>
          <w:w w:val="84"/>
          <w:sz w:val="30"/>
          <w:szCs w:val="30"/>
        </w:rPr>
        <w:t></w:t>
      </w:r>
      <w:r>
        <w:rPr>
          <w:rFonts w:eastAsia="Times New Roman" w:cs="Times New Roman"/>
          <w:spacing w:val="-7"/>
          <w:w w:val="84"/>
          <w:sz w:val="30"/>
          <w:szCs w:val="30"/>
        </w:rPr>
        <w:t></w:t>
      </w:r>
      <w:r>
        <w:rPr>
          <w:rFonts w:eastAsia="Times New Roman" w:cs="Times New Roman"/>
          <w:spacing w:val="-7"/>
          <w:w w:val="84"/>
          <w:sz w:val="30"/>
          <w:szCs w:val="30"/>
        </w:rPr>
        <w:t></w:t>
      </w:r>
      <w:r>
        <w:rPr>
          <w:rFonts w:eastAsia="Times New Roman" w:cs="Times New Roman"/>
          <w:spacing w:val="-7"/>
          <w:w w:val="84"/>
          <w:sz w:val="30"/>
          <w:szCs w:val="30"/>
        </w:rPr>
        <w:t></w:t>
      </w:r>
      <w:r>
        <w:rPr>
          <w:rFonts w:eastAsia="Times New Roman" w:cs="Times New Roman"/>
          <w:spacing w:val="-7"/>
          <w:w w:val="84"/>
          <w:sz w:val="30"/>
          <w:szCs w:val="30"/>
        </w:rPr>
        <w:t></w:t>
      </w:r>
      <w:r>
        <w:rPr>
          <w:rFonts w:eastAsia="Times New Roman"/>
          <w:spacing w:val="-7"/>
          <w:w w:val="84"/>
          <w:sz w:val="30"/>
          <w:szCs w:val="30"/>
        </w:rPr>
        <w:t></w:t>
      </w:r>
      <w:r>
        <w:rPr>
          <w:rFonts w:eastAsia="Times New Roman" w:cs="Times New Roman"/>
          <w:spacing w:val="-7"/>
          <w:w w:val="84"/>
          <w:sz w:val="30"/>
          <w:szCs w:val="30"/>
        </w:rPr>
        <w:t></w:t>
      </w:r>
      <w:r>
        <w:rPr>
          <w:rFonts w:eastAsia="Times New Roman" w:cs="Times New Roman"/>
          <w:spacing w:val="-7"/>
          <w:w w:val="84"/>
          <w:sz w:val="30"/>
          <w:szCs w:val="30"/>
        </w:rPr>
        <w:t></w:t>
      </w:r>
      <w:r>
        <w:rPr>
          <w:rFonts w:eastAsia="Times New Roman" w:cs="Times New Roman"/>
          <w:spacing w:val="-7"/>
          <w:w w:val="84"/>
          <w:sz w:val="30"/>
          <w:szCs w:val="30"/>
        </w:rPr>
        <w:t></w:t>
      </w:r>
      <w:r>
        <w:rPr>
          <w:rFonts w:eastAsia="Times New Roman" w:cs="Times New Roman"/>
          <w:spacing w:val="-7"/>
          <w:w w:val="84"/>
          <w:sz w:val="30"/>
          <w:szCs w:val="30"/>
        </w:rPr>
        <w:t></w:t>
      </w:r>
      <w:r>
        <w:rPr>
          <w:rFonts w:eastAsia="Times New Roman" w:cs="Times New Roman"/>
          <w:spacing w:val="-7"/>
          <w:w w:val="84"/>
          <w:sz w:val="30"/>
          <w:szCs w:val="30"/>
        </w:rPr>
        <w:t></w:t>
      </w:r>
      <w:r>
        <w:rPr>
          <w:rFonts w:eastAsia="Times New Roman" w:cs="Times New Roman"/>
          <w:spacing w:val="-7"/>
          <w:w w:val="84"/>
          <w:sz w:val="30"/>
          <w:szCs w:val="30"/>
        </w:rPr>
        <w:t></w:t>
      </w:r>
      <w:r>
        <w:rPr>
          <w:rFonts w:eastAsia="Times New Roman" w:cs="Times New Roman"/>
          <w:spacing w:val="-7"/>
          <w:w w:val="84"/>
          <w:sz w:val="30"/>
          <w:szCs w:val="30"/>
        </w:rPr>
        <w:t></w:t>
      </w:r>
    </w:p>
    <w:p w:rsidR="00D3618D" w:rsidRDefault="00D3618D" w:rsidP="00562089">
      <w:pPr>
        <w:shd w:val="clear" w:color="auto" w:fill="FFFFFF"/>
        <w:spacing w:before="1805"/>
        <w:ind w:left="1757"/>
      </w:pPr>
      <w:r>
        <w:rPr>
          <w:rFonts w:eastAsia="Times New Roman" w:cs="Times New Roman"/>
          <w:spacing w:val="116"/>
          <w:w w:val="84"/>
          <w:sz w:val="30"/>
          <w:szCs w:val="30"/>
        </w:rPr>
        <w:t></w:t>
      </w:r>
      <w:r>
        <w:rPr>
          <w:rFonts w:eastAsia="Times New Roman" w:cs="Times New Roman"/>
          <w:spacing w:val="116"/>
          <w:w w:val="84"/>
          <w:sz w:val="30"/>
          <w:szCs w:val="30"/>
        </w:rPr>
        <w:t></w:t>
      </w:r>
      <w:r>
        <w:rPr>
          <w:rFonts w:eastAsia="Times New Roman" w:cs="Times New Roman"/>
          <w:spacing w:val="116"/>
          <w:w w:val="84"/>
          <w:sz w:val="30"/>
          <w:szCs w:val="30"/>
        </w:rPr>
        <w:t></w:t>
      </w:r>
      <w:r>
        <w:rPr>
          <w:rFonts w:eastAsia="Times New Roman" w:cs="Times New Roman"/>
          <w:spacing w:val="116"/>
          <w:w w:val="84"/>
          <w:sz w:val="30"/>
          <w:szCs w:val="30"/>
        </w:rPr>
        <w:t></w:t>
      </w:r>
      <w:r>
        <w:rPr>
          <w:rFonts w:eastAsia="Times New Roman" w:cs="Times New Roman"/>
          <w:spacing w:val="116"/>
          <w:w w:val="84"/>
          <w:sz w:val="30"/>
          <w:szCs w:val="30"/>
        </w:rPr>
        <w:t></w:t>
      </w:r>
      <w:r>
        <w:rPr>
          <w:rFonts w:eastAsia="Times New Roman" w:cs="Times New Roman"/>
          <w:spacing w:val="116"/>
          <w:w w:val="84"/>
          <w:sz w:val="30"/>
          <w:szCs w:val="30"/>
        </w:rPr>
        <w:t></w:t>
      </w:r>
      <w:r>
        <w:rPr>
          <w:rFonts w:eastAsia="Times New Roman" w:cs="Times New Roman"/>
          <w:spacing w:val="116"/>
          <w:w w:val="84"/>
          <w:sz w:val="30"/>
          <w:szCs w:val="30"/>
        </w:rPr>
        <w:t></w:t>
      </w:r>
      <w:r>
        <w:rPr>
          <w:rFonts w:eastAsia="Times New Roman" w:cs="Times New Roman"/>
          <w:spacing w:val="116"/>
          <w:w w:val="84"/>
          <w:sz w:val="30"/>
          <w:szCs w:val="30"/>
        </w:rPr>
        <w:t></w:t>
      </w:r>
      <w:r>
        <w:rPr>
          <w:rFonts w:eastAsia="Times New Roman" w:cs="Times New Roman"/>
          <w:spacing w:val="116"/>
          <w:w w:val="84"/>
          <w:sz w:val="30"/>
          <w:szCs w:val="30"/>
        </w:rPr>
        <w:t></w:t>
      </w:r>
      <w:r>
        <w:rPr>
          <w:rFonts w:eastAsia="Times New Roman" w:cs="Times New Roman"/>
          <w:spacing w:val="116"/>
          <w:w w:val="84"/>
          <w:sz w:val="30"/>
          <w:szCs w:val="30"/>
        </w:rPr>
        <w:t></w:t>
      </w:r>
      <w:r>
        <w:rPr>
          <w:rFonts w:eastAsia="Times New Roman" w:cs="Times New Roman"/>
          <w:spacing w:val="116"/>
          <w:w w:val="84"/>
          <w:sz w:val="30"/>
          <w:szCs w:val="30"/>
        </w:rPr>
        <w:t></w:t>
      </w:r>
    </w:p>
    <w:p w:rsidR="00D3618D" w:rsidRDefault="00D3618D" w:rsidP="00562089">
      <w:pPr>
        <w:shd w:val="clear" w:color="auto" w:fill="FFFFFF"/>
        <w:spacing w:before="360"/>
        <w:ind w:left="10"/>
      </w:pP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p>
    <w:p w:rsidR="00D3618D" w:rsidRDefault="00D3618D" w:rsidP="00562089">
      <w:pPr>
        <w:shd w:val="clear" w:color="auto" w:fill="FFFFFF"/>
        <w:spacing w:before="125" w:after="1464"/>
        <w:ind w:left="3101"/>
      </w:pP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r>
        <w:rPr>
          <w:rFonts w:eastAsia="Times New Roman" w:cs="Times New Roman"/>
          <w:spacing w:val="-6"/>
          <w:w w:val="84"/>
          <w:sz w:val="30"/>
          <w:szCs w:val="30"/>
        </w:rPr>
        <w:t></w:t>
      </w:r>
    </w:p>
    <w:p w:rsidR="00D3618D" w:rsidRDefault="00D3618D" w:rsidP="00562089">
      <w:pPr>
        <w:shd w:val="clear" w:color="auto" w:fill="FFFFFF"/>
        <w:spacing w:before="125" w:after="1464"/>
        <w:ind w:left="3101"/>
        <w:sectPr w:rsidR="00D3618D">
          <w:type w:val="continuous"/>
          <w:pgSz w:w="11909" w:h="16834"/>
          <w:pgMar w:top="1440" w:right="1470" w:bottom="360" w:left="1781" w:header="720" w:footer="720" w:gutter="0"/>
          <w:cols w:space="60"/>
          <w:noEndnote/>
        </w:sectPr>
      </w:pPr>
    </w:p>
    <w:p w:rsidR="00D3618D" w:rsidRDefault="00D3618D" w:rsidP="00562089">
      <w:pPr>
        <w:framePr w:h="778" w:hSpace="10080" w:wrap="notBeside" w:vAnchor="text" w:hAnchor="margin" w:x="7143" w:y="1"/>
        <w:rPr>
          <w:sz w:val="24"/>
          <w:szCs w:val="24"/>
        </w:rPr>
      </w:pPr>
      <w:r>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18" type="#_x0000_t75" style="width:72.75pt;height:38.7pt">
            <v:imagedata r:id="rId9" o:title=""/>
          </v:shape>
        </w:pict>
      </w:r>
    </w:p>
    <w:p w:rsidR="00D3618D" w:rsidRDefault="00D3618D" w:rsidP="00562089">
      <w:pPr>
        <w:framePr w:h="350" w:hRule="exact" w:hSpace="10080" w:wrap="notBeside" w:vAnchor="text" w:hAnchor="margin" w:x="4998" w:y="318"/>
        <w:shd w:val="clear" w:color="auto" w:fill="FFFFFF"/>
      </w:pPr>
      <w:r>
        <w:rPr>
          <w:rFonts w:ascii="Times New Roman" w:eastAsia="Times New Roman" w:hAnsi="Times New Roman" w:cs="Times New Roman"/>
          <w:b/>
          <w:bCs/>
          <w:i/>
          <w:iCs/>
          <w:spacing w:val="-13"/>
          <w:sz w:val="30"/>
          <w:szCs w:val="30"/>
        </w:rPr>
        <w:t xml:space="preserve">о о &lt;-/ с /&lt;&amp; тел </w:t>
      </w:r>
      <w:r>
        <w:rPr>
          <w:rFonts w:ascii="Times New Roman" w:eastAsia="Times New Roman" w:hAnsi="Times New Roman" w:cs="Times New Roman"/>
          <w:i/>
          <w:iCs/>
          <w:spacing w:val="-13"/>
          <w:sz w:val="30"/>
          <w:szCs w:val="30"/>
        </w:rPr>
        <w:t>ь</w:t>
      </w:r>
      <w:r>
        <w:rPr>
          <w:rFonts w:eastAsia="Times New Roman"/>
          <w:spacing w:val="-13"/>
          <w:sz w:val="30"/>
          <w:szCs w:val="30"/>
        </w:rPr>
        <w:t></w:t>
      </w:r>
      <w:r>
        <w:rPr>
          <w:rFonts w:eastAsia="Times New Roman"/>
          <w:spacing w:val="-13"/>
          <w:sz w:val="30"/>
          <w:szCs w:val="30"/>
        </w:rPr>
        <w:t></w:t>
      </w:r>
      <w:r>
        <w:rPr>
          <w:rFonts w:ascii="Times New Roman" w:eastAsia="Times New Roman" w:cs="Times New Roman"/>
          <w:b/>
          <w:bCs/>
          <w:i/>
          <w:iCs/>
          <w:spacing w:val="-13"/>
          <w:sz w:val="30"/>
          <w:szCs w:val="30"/>
        </w:rPr>
        <w:t>/</w:t>
      </w:r>
      <w:r>
        <w:rPr>
          <w:rFonts w:ascii="Times New Roman" w:eastAsia="Times New Roman" w:hAnsi="Times New Roman" w:cs="Times New Roman"/>
          <w:b/>
          <w:bCs/>
          <w:i/>
          <w:iCs/>
          <w:spacing w:val="-13"/>
          <w:sz w:val="30"/>
          <w:szCs w:val="30"/>
        </w:rPr>
        <w:t>¥/№</w:t>
      </w:r>
    </w:p>
    <w:p w:rsidR="00D3618D" w:rsidRDefault="00D3618D" w:rsidP="00562089">
      <w:pPr>
        <w:spacing w:line="1" w:lineRule="exact"/>
        <w:rPr>
          <w:sz w:val="2"/>
          <w:szCs w:val="2"/>
        </w:rPr>
      </w:pPr>
    </w:p>
    <w:p w:rsidR="00D3618D" w:rsidRDefault="00D3618D" w:rsidP="00562089">
      <w:pPr>
        <w:framePr w:h="350" w:hRule="exact" w:hSpace="10080" w:wrap="notBeside" w:vAnchor="text" w:hAnchor="margin" w:x="4998" w:y="318"/>
        <w:shd w:val="clear" w:color="auto" w:fill="FFFFFF"/>
        <w:sectPr w:rsidR="00D3618D">
          <w:type w:val="continuous"/>
          <w:pgSz w:w="11909" w:h="16834"/>
          <w:pgMar w:top="1440" w:right="1470" w:bottom="360" w:left="1781" w:header="720" w:footer="720" w:gutter="0"/>
          <w:cols w:space="720"/>
          <w:noEndnote/>
        </w:sectPr>
      </w:pPr>
    </w:p>
    <w:p w:rsidR="00D3618D" w:rsidRDefault="00D3618D" w:rsidP="00562089">
      <w:pPr>
        <w:shd w:val="clear" w:color="auto" w:fill="FFFFFF"/>
        <w:spacing w:before="528"/>
        <w:ind w:left="1920"/>
      </w:pPr>
      <w:r>
        <w:rPr>
          <w:rFonts w:eastAsia="Times New Roman" w:cs="Times New Roman"/>
          <w:spacing w:val="-9"/>
          <w:w w:val="84"/>
          <w:sz w:val="30"/>
          <w:szCs w:val="30"/>
        </w:rPr>
        <w:t></w:t>
      </w:r>
      <w:r>
        <w:rPr>
          <w:rFonts w:eastAsia="Times New Roman" w:cs="Times New Roman"/>
          <w:spacing w:val="-9"/>
          <w:w w:val="84"/>
          <w:sz w:val="30"/>
          <w:szCs w:val="30"/>
        </w:rPr>
        <w:t></w:t>
      </w:r>
      <w:r>
        <w:rPr>
          <w:rFonts w:eastAsia="Times New Roman" w:cs="Times New Roman"/>
          <w:spacing w:val="-9"/>
          <w:w w:val="84"/>
          <w:sz w:val="30"/>
          <w:szCs w:val="30"/>
        </w:rPr>
        <w:t></w:t>
      </w:r>
      <w:r>
        <w:rPr>
          <w:rFonts w:eastAsia="Times New Roman" w:cs="Times New Roman"/>
          <w:spacing w:val="-9"/>
          <w:w w:val="84"/>
          <w:sz w:val="30"/>
          <w:szCs w:val="30"/>
        </w:rPr>
        <w:t></w:t>
      </w:r>
      <w:r>
        <w:rPr>
          <w:rFonts w:eastAsia="Times New Roman" w:cs="Times New Roman"/>
          <w:spacing w:val="-9"/>
          <w:w w:val="84"/>
          <w:sz w:val="30"/>
          <w:szCs w:val="30"/>
        </w:rPr>
        <w:t></w:t>
      </w:r>
      <w:r>
        <w:rPr>
          <w:rFonts w:eastAsia="Times New Roman" w:cs="Times New Roman"/>
          <w:spacing w:val="-9"/>
          <w:w w:val="84"/>
          <w:sz w:val="30"/>
          <w:szCs w:val="30"/>
        </w:rPr>
        <w:t></w:t>
      </w:r>
      <w:r>
        <w:rPr>
          <w:rFonts w:eastAsia="Times New Roman" w:cs="Times New Roman"/>
          <w:spacing w:val="-9"/>
          <w:w w:val="84"/>
          <w:sz w:val="30"/>
          <w:szCs w:val="30"/>
        </w:rPr>
        <w:t></w:t>
      </w:r>
      <w:r>
        <w:rPr>
          <w:rFonts w:eastAsia="Times New Roman"/>
          <w:spacing w:val="-9"/>
          <w:w w:val="84"/>
          <w:sz w:val="30"/>
          <w:szCs w:val="30"/>
        </w:rPr>
        <w:t></w:t>
      </w:r>
      <w:r>
        <w:rPr>
          <w:rFonts w:eastAsia="Times New Roman"/>
          <w:spacing w:val="-9"/>
          <w:w w:val="84"/>
          <w:sz w:val="30"/>
          <w:szCs w:val="30"/>
        </w:rPr>
        <w:t></w:t>
      </w:r>
      <w:r>
        <w:rPr>
          <w:rFonts w:eastAsia="Times New Roman"/>
          <w:spacing w:val="-9"/>
          <w:w w:val="84"/>
          <w:sz w:val="30"/>
          <w:szCs w:val="30"/>
        </w:rPr>
        <w:t></w:t>
      </w:r>
      <w:r>
        <w:rPr>
          <w:rFonts w:eastAsia="Times New Roman"/>
          <w:spacing w:val="-9"/>
          <w:w w:val="84"/>
          <w:sz w:val="30"/>
          <w:szCs w:val="30"/>
        </w:rPr>
        <w:t></w:t>
      </w:r>
      <w:r>
        <w:rPr>
          <w:rFonts w:eastAsia="Times New Roman"/>
          <w:spacing w:val="-9"/>
          <w:w w:val="84"/>
          <w:sz w:val="30"/>
          <w:szCs w:val="30"/>
        </w:rPr>
        <w:t></w:t>
      </w:r>
      <w:r>
        <w:rPr>
          <w:rFonts w:eastAsia="Times New Roman"/>
          <w:spacing w:val="-9"/>
          <w:w w:val="84"/>
          <w:sz w:val="30"/>
          <w:szCs w:val="30"/>
        </w:rPr>
        <w:t></w:t>
      </w:r>
      <w:r>
        <w:rPr>
          <w:rFonts w:eastAsia="Times New Roman"/>
          <w:spacing w:val="-9"/>
          <w:w w:val="84"/>
          <w:sz w:val="30"/>
          <w:szCs w:val="30"/>
        </w:rPr>
        <w:t></w:t>
      </w:r>
      <w:r>
        <w:rPr>
          <w:rFonts w:eastAsia="Times New Roman" w:cs="Times New Roman"/>
          <w:spacing w:val="-9"/>
          <w:w w:val="84"/>
          <w:sz w:val="30"/>
          <w:szCs w:val="30"/>
        </w:rPr>
        <w:t></w:t>
      </w:r>
      <w:r>
        <w:rPr>
          <w:rFonts w:eastAsia="Times New Roman"/>
          <w:spacing w:val="-9"/>
          <w:w w:val="84"/>
          <w:sz w:val="30"/>
          <w:szCs w:val="30"/>
        </w:rPr>
        <w:t></w:t>
      </w:r>
    </w:p>
    <w:p w:rsidR="00D3618D" w:rsidRDefault="00D3618D" w:rsidP="00562089">
      <w:pPr>
        <w:shd w:val="clear" w:color="auto" w:fill="FFFFFF"/>
        <w:spacing w:before="528"/>
        <w:ind w:left="1920"/>
        <w:sectPr w:rsidR="00D3618D">
          <w:type w:val="continuous"/>
          <w:pgSz w:w="11909" w:h="16834"/>
          <w:pgMar w:top="1440" w:right="1470" w:bottom="360" w:left="1781" w:header="720" w:footer="720" w:gutter="0"/>
          <w:cols w:space="60"/>
          <w:noEndnote/>
        </w:sectPr>
      </w:pPr>
    </w:p>
    <w:p w:rsidR="00D3618D" w:rsidRDefault="00D3618D" w:rsidP="00562089">
      <w:pPr>
        <w:shd w:val="clear" w:color="auto" w:fill="FFFFFF"/>
        <w:spacing w:line="480" w:lineRule="exact"/>
        <w:ind w:left="3365" w:right="4608" w:firstLine="893"/>
      </w:pPr>
      <w:r>
        <w:rPr>
          <w:b/>
          <w:bCs/>
          <w:w w:val="82"/>
          <w:sz w:val="30"/>
          <w:szCs w:val="30"/>
        </w:rPr>
        <w:t></w:t>
      </w:r>
      <w:r>
        <w:rPr>
          <w:b/>
          <w:bCs/>
          <w:w w:val="82"/>
          <w:sz w:val="30"/>
          <w:szCs w:val="30"/>
        </w:rPr>
        <w:t></w:t>
      </w:r>
      <w:r>
        <w:rPr>
          <w:rFonts w:eastAsia="Times New Roman" w:cs="Times New Roman"/>
          <w:b/>
          <w:bCs/>
          <w:spacing w:val="120"/>
          <w:w w:val="82"/>
          <w:sz w:val="30"/>
          <w:szCs w:val="30"/>
        </w:rPr>
        <w:t></w:t>
      </w:r>
      <w:r>
        <w:rPr>
          <w:rFonts w:eastAsia="Times New Roman" w:cs="Times New Roman"/>
          <w:b/>
          <w:bCs/>
          <w:spacing w:val="120"/>
          <w:w w:val="82"/>
          <w:sz w:val="30"/>
          <w:szCs w:val="30"/>
        </w:rPr>
        <w:t></w:t>
      </w:r>
      <w:r>
        <w:rPr>
          <w:rFonts w:eastAsia="Times New Roman" w:cs="Times New Roman"/>
          <w:b/>
          <w:bCs/>
          <w:spacing w:val="120"/>
          <w:w w:val="82"/>
          <w:sz w:val="30"/>
          <w:szCs w:val="30"/>
        </w:rPr>
        <w:t></w:t>
      </w:r>
      <w:r>
        <w:rPr>
          <w:rFonts w:eastAsia="Times New Roman" w:cs="Times New Roman"/>
          <w:b/>
          <w:bCs/>
          <w:spacing w:val="120"/>
          <w:w w:val="82"/>
          <w:sz w:val="30"/>
          <w:szCs w:val="30"/>
        </w:rPr>
        <w:t></w:t>
      </w:r>
      <w:r>
        <w:rPr>
          <w:rFonts w:eastAsia="Times New Roman" w:cs="Times New Roman"/>
          <w:b/>
          <w:bCs/>
          <w:spacing w:val="120"/>
          <w:w w:val="82"/>
          <w:sz w:val="30"/>
          <w:szCs w:val="30"/>
        </w:rPr>
        <w:t></w:t>
      </w:r>
      <w:r>
        <w:rPr>
          <w:rFonts w:eastAsia="Times New Roman" w:cs="Times New Roman"/>
          <w:b/>
          <w:bCs/>
          <w:spacing w:val="120"/>
          <w:w w:val="82"/>
          <w:sz w:val="30"/>
          <w:szCs w:val="30"/>
        </w:rPr>
        <w:t></w:t>
      </w:r>
      <w:r>
        <w:rPr>
          <w:rFonts w:eastAsia="Times New Roman" w:cs="Times New Roman"/>
          <w:b/>
          <w:bCs/>
          <w:spacing w:val="120"/>
          <w:w w:val="82"/>
          <w:sz w:val="30"/>
          <w:szCs w:val="30"/>
        </w:rPr>
        <w:t></w:t>
      </w:r>
    </w:p>
    <w:p w:rsidR="00D3618D" w:rsidRDefault="00D3618D" w:rsidP="00562089">
      <w:pPr>
        <w:shd w:val="clear" w:color="auto" w:fill="FFFFFF"/>
        <w:spacing w:line="480" w:lineRule="exact"/>
        <w:ind w:left="5" w:firstLine="715"/>
      </w:pP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b/>
          <w:bCs/>
          <w:spacing w:val="-2"/>
          <w:w w:val="82"/>
          <w:sz w:val="30"/>
          <w:szCs w:val="30"/>
        </w:rPr>
        <w:t></w:t>
      </w:r>
      <w:r>
        <w:rPr>
          <w:rFonts w:eastAsia="Times New Roman"/>
          <w:b/>
          <w:bCs/>
          <w:spacing w:val="-2"/>
          <w:w w:val="82"/>
          <w:sz w:val="30"/>
          <w:szCs w:val="30"/>
        </w:rPr>
        <w:t></w:t>
      </w:r>
      <w:r>
        <w:rPr>
          <w:rFonts w:eastAsia="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b/>
          <w:bCs/>
          <w:spacing w:val="-2"/>
          <w:w w:val="82"/>
          <w:sz w:val="30"/>
          <w:szCs w:val="30"/>
        </w:rPr>
        <w:t></w:t>
      </w:r>
      <w:r>
        <w:rPr>
          <w:rFonts w:eastAsia="Times New Roman"/>
          <w:b/>
          <w:bCs/>
          <w:spacing w:val="-2"/>
          <w:w w:val="82"/>
          <w:sz w:val="30"/>
          <w:szCs w:val="30"/>
        </w:rPr>
        <w:t></w:t>
      </w:r>
      <w:r>
        <w:rPr>
          <w:rFonts w:eastAsia="Times New Roman"/>
          <w:b/>
          <w:bCs/>
          <w:spacing w:val="-2"/>
          <w:w w:val="82"/>
          <w:sz w:val="30"/>
          <w:szCs w:val="30"/>
        </w:rPr>
        <w:t></w:t>
      </w:r>
      <w:r>
        <w:rPr>
          <w:rFonts w:eastAsia="Times New Roman"/>
          <w:b/>
          <w:bCs/>
          <w:spacing w:val="-2"/>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b/>
          <w:bCs/>
          <w:spacing w:val="-3"/>
          <w:w w:val="82"/>
          <w:sz w:val="30"/>
          <w:szCs w:val="30"/>
        </w:rPr>
        <w:t></w:t>
      </w:r>
      <w:r>
        <w:rPr>
          <w:rFonts w:eastAsia="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b/>
          <w:bCs/>
          <w:spacing w:val="-3"/>
          <w:w w:val="82"/>
          <w:sz w:val="30"/>
          <w:szCs w:val="30"/>
        </w:rPr>
        <w:t></w:t>
      </w:r>
      <w:r>
        <w:rPr>
          <w:rFonts w:eastAsia="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b/>
          <w:bCs/>
          <w:spacing w:val="-3"/>
          <w:w w:val="82"/>
          <w:sz w:val="30"/>
          <w:szCs w:val="30"/>
        </w:rPr>
        <w:t></w:t>
      </w:r>
      <w:r>
        <w:rPr>
          <w:rFonts w:eastAsia="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b/>
          <w:bCs/>
          <w:spacing w:val="-3"/>
          <w:w w:val="82"/>
          <w:sz w:val="30"/>
          <w:szCs w:val="30"/>
        </w:rPr>
        <w:t></w:t>
      </w:r>
      <w:r>
        <w:rPr>
          <w:rFonts w:eastAsia="Times New Roman"/>
          <w:b/>
          <w:bCs/>
          <w:spacing w:val="-3"/>
          <w:w w:val="82"/>
          <w:sz w:val="30"/>
          <w:szCs w:val="30"/>
        </w:rPr>
        <w:t></w:t>
      </w:r>
      <w:r>
        <w:rPr>
          <w:rFonts w:eastAsia="Times New Roman"/>
          <w:b/>
          <w:bCs/>
          <w:spacing w:val="-3"/>
          <w:w w:val="82"/>
          <w:sz w:val="30"/>
          <w:szCs w:val="30"/>
        </w:rPr>
        <w:t></w:t>
      </w:r>
      <w:r>
        <w:rPr>
          <w:rFonts w:eastAsia="Times New Roman"/>
          <w:b/>
          <w:bCs/>
          <w:spacing w:val="-3"/>
          <w:w w:val="82"/>
          <w:sz w:val="30"/>
          <w:szCs w:val="30"/>
        </w:rPr>
        <w:t></w:t>
      </w:r>
      <w:r>
        <w:rPr>
          <w:rFonts w:eastAsia="Times New Roman"/>
          <w:b/>
          <w:bCs/>
          <w:spacing w:val="-3"/>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b/>
          <w:bCs/>
          <w:spacing w:val="-2"/>
          <w:w w:val="82"/>
          <w:sz w:val="30"/>
          <w:szCs w:val="30"/>
        </w:rPr>
        <w:t></w:t>
      </w:r>
      <w:r>
        <w:rPr>
          <w:rFonts w:eastAsia="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b/>
          <w:bCs/>
          <w:spacing w:val="-2"/>
          <w:w w:val="82"/>
          <w:sz w:val="30"/>
          <w:szCs w:val="30"/>
        </w:rPr>
        <w:t></w:t>
      </w:r>
      <w:r>
        <w:rPr>
          <w:rFonts w:eastAsia="Times New Roman"/>
          <w:b/>
          <w:bCs/>
          <w:spacing w:val="-2"/>
          <w:w w:val="82"/>
          <w:sz w:val="30"/>
          <w:szCs w:val="30"/>
        </w:rPr>
        <w:t></w:t>
      </w:r>
      <w:r>
        <w:rPr>
          <w:rFonts w:eastAsia="Times New Roman"/>
          <w:b/>
          <w:bCs/>
          <w:spacing w:val="-2"/>
          <w:w w:val="82"/>
          <w:sz w:val="30"/>
          <w:szCs w:val="30"/>
        </w:rPr>
        <w:t></w:t>
      </w:r>
      <w:r>
        <w:rPr>
          <w:rFonts w:eastAsia="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b/>
          <w:bCs/>
          <w:spacing w:val="-2"/>
          <w:w w:val="82"/>
          <w:sz w:val="30"/>
          <w:szCs w:val="30"/>
        </w:rPr>
        <w:t></w:t>
      </w:r>
      <w:r>
        <w:rPr>
          <w:rFonts w:eastAsia="Times New Roman"/>
          <w:b/>
          <w:bCs/>
          <w:spacing w:val="-2"/>
          <w:w w:val="82"/>
          <w:sz w:val="30"/>
          <w:szCs w:val="30"/>
        </w:rPr>
        <w:t></w:t>
      </w:r>
      <w:r>
        <w:rPr>
          <w:rFonts w:eastAsia="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b/>
          <w:bCs/>
          <w:w w:val="82"/>
          <w:sz w:val="30"/>
          <w:szCs w:val="30"/>
        </w:rPr>
        <w:t></w:t>
      </w:r>
    </w:p>
    <w:p w:rsidR="00D3618D" w:rsidRDefault="00D3618D" w:rsidP="00562089">
      <w:pPr>
        <w:shd w:val="clear" w:color="auto" w:fill="FFFFFF"/>
        <w:spacing w:line="480" w:lineRule="exact"/>
        <w:ind w:firstLine="725"/>
      </w:pP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b/>
          <w:bCs/>
          <w:spacing w:val="-3"/>
          <w:w w:val="82"/>
          <w:sz w:val="30"/>
          <w:szCs w:val="30"/>
        </w:rPr>
        <w:t></w:t>
      </w:r>
      <w:r>
        <w:rPr>
          <w:rFonts w:eastAsia="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b/>
          <w:bCs/>
          <w:spacing w:val="-3"/>
          <w:w w:val="82"/>
          <w:sz w:val="30"/>
          <w:szCs w:val="30"/>
        </w:rPr>
        <w:t></w:t>
      </w:r>
      <w:r>
        <w:rPr>
          <w:rFonts w:eastAsia="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softHyphen/>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softHyphen/>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b/>
          <w:bCs/>
          <w:spacing w:val="-3"/>
          <w:w w:val="82"/>
          <w:sz w:val="30"/>
          <w:szCs w:val="30"/>
        </w:rPr>
        <w:t></w:t>
      </w:r>
      <w:r>
        <w:rPr>
          <w:rFonts w:eastAsia="Times New Roman" w:cs="Times New Roman"/>
          <w:b/>
          <w:bCs/>
          <w:spacing w:val="-3"/>
          <w:w w:val="82"/>
          <w:sz w:val="30"/>
          <w:szCs w:val="30"/>
        </w:rPr>
        <w:t></w:t>
      </w:r>
      <w:r>
        <w:rPr>
          <w:rFonts w:eastAsia="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b/>
          <w:bCs/>
          <w:spacing w:val="-3"/>
          <w:w w:val="82"/>
          <w:sz w:val="30"/>
          <w:szCs w:val="30"/>
        </w:rPr>
        <w:t></w:t>
      </w:r>
      <w:r>
        <w:rPr>
          <w:rFonts w:eastAsia="Times New Roman" w:cs="Times New Roman"/>
          <w:b/>
          <w:bCs/>
          <w:spacing w:val="-3"/>
          <w:w w:val="82"/>
          <w:sz w:val="30"/>
          <w:szCs w:val="30"/>
        </w:rPr>
        <w:t></w:t>
      </w:r>
      <w:r>
        <w:rPr>
          <w:rFonts w:eastAsia="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b/>
          <w:bCs/>
          <w:spacing w:val="-3"/>
          <w:w w:val="82"/>
          <w:sz w:val="30"/>
          <w:szCs w:val="30"/>
        </w:rPr>
        <w:t></w:t>
      </w:r>
      <w:r>
        <w:rPr>
          <w:rFonts w:eastAsia="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softHyphen/>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b/>
          <w:bCs/>
          <w:spacing w:val="-3"/>
          <w:w w:val="82"/>
          <w:sz w:val="30"/>
          <w:szCs w:val="30"/>
        </w:rPr>
        <w:t></w:t>
      </w:r>
      <w:r>
        <w:rPr>
          <w:rFonts w:eastAsia="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b/>
          <w:bCs/>
          <w:spacing w:val="-3"/>
          <w:w w:val="82"/>
          <w:sz w:val="30"/>
          <w:szCs w:val="30"/>
        </w:rPr>
        <w:t></w:t>
      </w:r>
      <w:r>
        <w:rPr>
          <w:rFonts w:eastAsia="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b/>
          <w:bCs/>
          <w:spacing w:val="-3"/>
          <w:w w:val="82"/>
          <w:sz w:val="30"/>
          <w:szCs w:val="30"/>
        </w:rPr>
        <w:t></w:t>
      </w:r>
      <w:r>
        <w:rPr>
          <w:rFonts w:eastAsia="Times New Roman" w:cs="Times New Roman"/>
          <w:b/>
          <w:bCs/>
          <w:spacing w:val="-3"/>
          <w:w w:val="82"/>
          <w:sz w:val="30"/>
          <w:szCs w:val="30"/>
        </w:rPr>
        <w:t></w:t>
      </w:r>
      <w:r>
        <w:rPr>
          <w:rFonts w:eastAsia="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b/>
          <w:bCs/>
          <w:spacing w:val="-3"/>
          <w:w w:val="82"/>
          <w:sz w:val="30"/>
          <w:szCs w:val="30"/>
        </w:rPr>
        <w:t></w:t>
      </w:r>
      <w:r>
        <w:rPr>
          <w:rFonts w:eastAsia="Times New Roman" w:cs="Times New Roman"/>
          <w:b/>
          <w:bCs/>
          <w:spacing w:val="-3"/>
          <w:w w:val="82"/>
          <w:sz w:val="30"/>
          <w:szCs w:val="30"/>
        </w:rPr>
        <w:t></w:t>
      </w:r>
      <w:r>
        <w:rPr>
          <w:rFonts w:eastAsia="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softHyphen/>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b/>
          <w:bCs/>
          <w:spacing w:val="-3"/>
          <w:w w:val="82"/>
          <w:sz w:val="30"/>
          <w:szCs w:val="30"/>
        </w:rPr>
        <w:t></w:t>
      </w:r>
      <w:r>
        <w:rPr>
          <w:rFonts w:eastAsia="Times New Roman" w:cs="Times New Roman"/>
          <w:b/>
          <w:bCs/>
          <w:spacing w:val="-3"/>
          <w:w w:val="82"/>
          <w:sz w:val="30"/>
          <w:szCs w:val="30"/>
        </w:rPr>
        <w:t></w:t>
      </w:r>
      <w:r>
        <w:rPr>
          <w:rFonts w:eastAsia="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b/>
          <w:bCs/>
          <w:spacing w:val="-3"/>
          <w:w w:val="82"/>
          <w:sz w:val="30"/>
          <w:szCs w:val="30"/>
        </w:rPr>
        <w:t></w:t>
      </w:r>
      <w:r>
        <w:rPr>
          <w:rFonts w:eastAsia="Times New Roman" w:cs="Times New Roman"/>
          <w:b/>
          <w:bCs/>
          <w:spacing w:val="-3"/>
          <w:w w:val="82"/>
          <w:sz w:val="30"/>
          <w:szCs w:val="30"/>
        </w:rPr>
        <w:t></w:t>
      </w:r>
      <w:r>
        <w:rPr>
          <w:rFonts w:eastAsia="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b/>
          <w:bCs/>
          <w:spacing w:val="-3"/>
          <w:w w:val="82"/>
          <w:sz w:val="30"/>
          <w:szCs w:val="30"/>
        </w:rPr>
        <w:t></w:t>
      </w:r>
      <w:r>
        <w:rPr>
          <w:rFonts w:eastAsia="Times New Roman" w:cs="Times New Roman"/>
          <w:b/>
          <w:bCs/>
          <w:spacing w:val="-3"/>
          <w:w w:val="82"/>
          <w:sz w:val="30"/>
          <w:szCs w:val="30"/>
        </w:rPr>
        <w:t></w:t>
      </w:r>
      <w:r>
        <w:rPr>
          <w:rFonts w:eastAsia="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softHyphen/>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b/>
          <w:bCs/>
          <w:w w:val="82"/>
          <w:sz w:val="30"/>
          <w:szCs w:val="30"/>
        </w:rPr>
        <w:t></w:t>
      </w:r>
    </w:p>
    <w:p w:rsidR="00D3618D" w:rsidRDefault="00D3618D" w:rsidP="00562089">
      <w:pPr>
        <w:shd w:val="clear" w:color="auto" w:fill="FFFFFF"/>
        <w:spacing w:line="480" w:lineRule="exact"/>
        <w:ind w:firstLine="701"/>
      </w:pP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softHyphen/>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b/>
          <w:bCs/>
          <w:spacing w:val="-3"/>
          <w:w w:val="82"/>
          <w:sz w:val="30"/>
          <w:szCs w:val="30"/>
        </w:rPr>
        <w:t></w:t>
      </w:r>
      <w:r>
        <w:rPr>
          <w:rFonts w:eastAsia="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b/>
          <w:bCs/>
          <w:spacing w:val="-3"/>
          <w:w w:val="82"/>
          <w:sz w:val="30"/>
          <w:szCs w:val="30"/>
        </w:rPr>
        <w:t></w:t>
      </w:r>
      <w:r>
        <w:rPr>
          <w:rFonts w:eastAsia="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b/>
          <w:bCs/>
          <w:spacing w:val="-3"/>
          <w:w w:val="82"/>
          <w:sz w:val="30"/>
          <w:szCs w:val="30"/>
        </w:rPr>
        <w:t></w:t>
      </w:r>
      <w:r>
        <w:rPr>
          <w:rFonts w:eastAsia="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b/>
          <w:bCs/>
          <w:spacing w:val="-3"/>
          <w:w w:val="82"/>
          <w:sz w:val="30"/>
          <w:szCs w:val="30"/>
        </w:rPr>
        <w:t></w:t>
      </w:r>
      <w:r>
        <w:rPr>
          <w:rFonts w:eastAsia="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b/>
          <w:bCs/>
          <w:spacing w:val="-3"/>
          <w:w w:val="82"/>
          <w:sz w:val="30"/>
          <w:szCs w:val="30"/>
        </w:rPr>
        <w:t></w:t>
      </w:r>
      <w:r>
        <w:rPr>
          <w:rFonts w:eastAsia="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b/>
          <w:bCs/>
          <w:spacing w:val="-3"/>
          <w:w w:val="82"/>
          <w:sz w:val="30"/>
          <w:szCs w:val="30"/>
        </w:rPr>
        <w:t></w:t>
      </w:r>
      <w:r>
        <w:rPr>
          <w:rFonts w:eastAsia="Times New Roman"/>
          <w:b/>
          <w:bCs/>
          <w:spacing w:val="-3"/>
          <w:w w:val="82"/>
          <w:sz w:val="30"/>
          <w:szCs w:val="30"/>
        </w:rPr>
        <w:t></w:t>
      </w:r>
      <w:r>
        <w:rPr>
          <w:rFonts w:eastAsia="Times New Roman" w:cs="Times New Roman"/>
          <w:b/>
          <w:bCs/>
          <w:spacing w:val="-3"/>
          <w:w w:val="82"/>
          <w:sz w:val="30"/>
          <w:szCs w:val="30"/>
        </w:rPr>
        <w:t></w:t>
      </w:r>
      <w:r>
        <w:rPr>
          <w:rFonts w:eastAsia="Times New Roman"/>
          <w:b/>
          <w:bCs/>
          <w:spacing w:val="-3"/>
          <w:w w:val="82"/>
          <w:sz w:val="30"/>
          <w:szCs w:val="30"/>
        </w:rPr>
        <w:t></w:t>
      </w:r>
      <w:r>
        <w:rPr>
          <w:rFonts w:eastAsia="Times New Roman"/>
          <w:b/>
          <w:bCs/>
          <w:spacing w:val="-3"/>
          <w:w w:val="82"/>
          <w:sz w:val="30"/>
          <w:szCs w:val="30"/>
        </w:rPr>
        <w:t></w:t>
      </w:r>
      <w:r>
        <w:rPr>
          <w:rFonts w:eastAsia="Times New Roman"/>
          <w:b/>
          <w:bCs/>
          <w:spacing w:val="-3"/>
          <w:w w:val="82"/>
          <w:sz w:val="30"/>
          <w:szCs w:val="30"/>
        </w:rPr>
        <w:t></w:t>
      </w:r>
      <w:r>
        <w:rPr>
          <w:rFonts w:eastAsia="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b/>
          <w:bCs/>
          <w:spacing w:val="-3"/>
          <w:w w:val="82"/>
          <w:sz w:val="30"/>
          <w:szCs w:val="30"/>
        </w:rPr>
        <w:t></w:t>
      </w:r>
      <w:r>
        <w:rPr>
          <w:rFonts w:eastAsia="Times New Roman"/>
          <w:b/>
          <w:bCs/>
          <w:spacing w:val="-3"/>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softHyphen/>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b/>
          <w:bCs/>
          <w:w w:val="82"/>
          <w:sz w:val="30"/>
          <w:szCs w:val="30"/>
        </w:rPr>
        <w:t></w:t>
      </w:r>
    </w:p>
    <w:p w:rsidR="00D3618D" w:rsidRDefault="00D3618D" w:rsidP="00562089">
      <w:pPr>
        <w:shd w:val="clear" w:color="auto" w:fill="FFFFFF"/>
        <w:spacing w:before="5" w:line="480" w:lineRule="exact"/>
        <w:ind w:left="14" w:firstLine="720"/>
      </w:pPr>
      <w:r>
        <w:rPr>
          <w:rFonts w:eastAsia="Times New Roman" w:cs="Times New Roman"/>
          <w:b/>
          <w:bCs/>
          <w:spacing w:val="-4"/>
          <w:w w:val="82"/>
          <w:sz w:val="30"/>
          <w:szCs w:val="30"/>
        </w:rPr>
        <w:t></w:t>
      </w:r>
      <w:r>
        <w:rPr>
          <w:rFonts w:eastAsia="Times New Roman" w:cs="Times New Roman"/>
          <w:b/>
          <w:bCs/>
          <w:spacing w:val="-4"/>
          <w:w w:val="82"/>
          <w:sz w:val="30"/>
          <w:szCs w:val="30"/>
        </w:rPr>
        <w:t></w:t>
      </w:r>
      <w:r>
        <w:rPr>
          <w:rFonts w:eastAsia="Times New Roman" w:cs="Times New Roman"/>
          <w:b/>
          <w:bCs/>
          <w:spacing w:val="-4"/>
          <w:w w:val="82"/>
          <w:sz w:val="30"/>
          <w:szCs w:val="30"/>
        </w:rPr>
        <w:t></w:t>
      </w:r>
      <w:r>
        <w:rPr>
          <w:rFonts w:eastAsia="Times New Roman" w:cs="Times New Roman"/>
          <w:b/>
          <w:bCs/>
          <w:spacing w:val="-4"/>
          <w:w w:val="82"/>
          <w:sz w:val="30"/>
          <w:szCs w:val="30"/>
        </w:rPr>
        <w:t></w:t>
      </w:r>
      <w:r>
        <w:rPr>
          <w:rFonts w:eastAsia="Times New Roman" w:cs="Times New Roman"/>
          <w:b/>
          <w:bCs/>
          <w:spacing w:val="-4"/>
          <w:w w:val="82"/>
          <w:sz w:val="30"/>
          <w:szCs w:val="30"/>
        </w:rPr>
        <w:t></w:t>
      </w:r>
      <w:r>
        <w:rPr>
          <w:rFonts w:eastAsia="Times New Roman" w:cs="Times New Roman"/>
          <w:b/>
          <w:bCs/>
          <w:spacing w:val="-4"/>
          <w:w w:val="82"/>
          <w:sz w:val="30"/>
          <w:szCs w:val="30"/>
        </w:rPr>
        <w:t></w:t>
      </w:r>
      <w:r>
        <w:rPr>
          <w:rFonts w:eastAsia="Times New Roman" w:cs="Times New Roman"/>
          <w:b/>
          <w:bCs/>
          <w:spacing w:val="-4"/>
          <w:w w:val="82"/>
          <w:sz w:val="30"/>
          <w:szCs w:val="30"/>
        </w:rPr>
        <w:t></w:t>
      </w:r>
      <w:r>
        <w:rPr>
          <w:rFonts w:eastAsia="Times New Roman" w:cs="Times New Roman"/>
          <w:b/>
          <w:bCs/>
          <w:spacing w:val="-4"/>
          <w:w w:val="82"/>
          <w:sz w:val="30"/>
          <w:szCs w:val="30"/>
        </w:rPr>
        <w:t></w:t>
      </w:r>
      <w:r>
        <w:rPr>
          <w:rFonts w:eastAsia="Times New Roman"/>
          <w:b/>
          <w:bCs/>
          <w:spacing w:val="-4"/>
          <w:w w:val="82"/>
          <w:sz w:val="30"/>
          <w:szCs w:val="30"/>
        </w:rPr>
        <w:t></w:t>
      </w:r>
      <w:r>
        <w:rPr>
          <w:rFonts w:eastAsia="Times New Roman" w:cs="Times New Roman"/>
          <w:b/>
          <w:bCs/>
          <w:spacing w:val="-4"/>
          <w:w w:val="82"/>
          <w:sz w:val="30"/>
          <w:szCs w:val="30"/>
        </w:rPr>
        <w:t></w:t>
      </w:r>
      <w:r>
        <w:rPr>
          <w:rFonts w:eastAsia="Times New Roman" w:cs="Times New Roman"/>
          <w:b/>
          <w:bCs/>
          <w:spacing w:val="-4"/>
          <w:w w:val="82"/>
          <w:sz w:val="30"/>
          <w:szCs w:val="30"/>
        </w:rPr>
        <w:t></w:t>
      </w:r>
      <w:r>
        <w:rPr>
          <w:rFonts w:eastAsia="Times New Roman" w:cs="Times New Roman"/>
          <w:b/>
          <w:bCs/>
          <w:spacing w:val="-4"/>
          <w:w w:val="82"/>
          <w:sz w:val="30"/>
          <w:szCs w:val="30"/>
        </w:rPr>
        <w:t></w:t>
      </w:r>
      <w:r>
        <w:rPr>
          <w:rFonts w:eastAsia="Times New Roman" w:cs="Times New Roman"/>
          <w:b/>
          <w:bCs/>
          <w:spacing w:val="-4"/>
          <w:w w:val="82"/>
          <w:sz w:val="30"/>
          <w:szCs w:val="30"/>
        </w:rPr>
        <w:t></w:t>
      </w:r>
      <w:r>
        <w:rPr>
          <w:rFonts w:eastAsia="Times New Roman" w:cs="Times New Roman"/>
          <w:b/>
          <w:bCs/>
          <w:spacing w:val="-4"/>
          <w:w w:val="82"/>
          <w:sz w:val="30"/>
          <w:szCs w:val="30"/>
        </w:rPr>
        <w:t></w:t>
      </w:r>
      <w:r>
        <w:rPr>
          <w:rFonts w:eastAsia="Times New Roman"/>
          <w:b/>
          <w:bCs/>
          <w:spacing w:val="-4"/>
          <w:w w:val="82"/>
          <w:sz w:val="30"/>
          <w:szCs w:val="30"/>
        </w:rPr>
        <w:t></w:t>
      </w:r>
      <w:r>
        <w:rPr>
          <w:rFonts w:eastAsia="Times New Roman" w:cs="Times New Roman"/>
          <w:b/>
          <w:bCs/>
          <w:spacing w:val="-4"/>
          <w:w w:val="82"/>
          <w:sz w:val="30"/>
          <w:szCs w:val="30"/>
        </w:rPr>
        <w:t></w:t>
      </w:r>
      <w:r>
        <w:rPr>
          <w:rFonts w:eastAsia="Times New Roman" w:cs="Times New Roman"/>
          <w:b/>
          <w:bCs/>
          <w:spacing w:val="-4"/>
          <w:w w:val="82"/>
          <w:sz w:val="30"/>
          <w:szCs w:val="30"/>
        </w:rPr>
        <w:t></w:t>
      </w:r>
      <w:r>
        <w:rPr>
          <w:rFonts w:eastAsia="Times New Roman" w:cs="Times New Roman"/>
          <w:b/>
          <w:bCs/>
          <w:spacing w:val="-4"/>
          <w:w w:val="82"/>
          <w:sz w:val="30"/>
          <w:szCs w:val="30"/>
        </w:rPr>
        <w:t></w:t>
      </w:r>
      <w:r>
        <w:rPr>
          <w:rFonts w:eastAsia="Times New Roman" w:cs="Times New Roman"/>
          <w:b/>
          <w:bCs/>
          <w:spacing w:val="-4"/>
          <w:w w:val="82"/>
          <w:sz w:val="30"/>
          <w:szCs w:val="30"/>
        </w:rPr>
        <w:t></w:t>
      </w:r>
      <w:r>
        <w:rPr>
          <w:rFonts w:eastAsia="Times New Roman" w:cs="Times New Roman"/>
          <w:b/>
          <w:bCs/>
          <w:spacing w:val="-4"/>
          <w:w w:val="82"/>
          <w:sz w:val="30"/>
          <w:szCs w:val="30"/>
        </w:rPr>
        <w:t></w:t>
      </w:r>
      <w:r>
        <w:rPr>
          <w:rFonts w:eastAsia="Times New Roman" w:cs="Times New Roman"/>
          <w:b/>
          <w:bCs/>
          <w:spacing w:val="-4"/>
          <w:w w:val="82"/>
          <w:sz w:val="30"/>
          <w:szCs w:val="30"/>
        </w:rPr>
        <w:t></w:t>
      </w:r>
      <w:r>
        <w:rPr>
          <w:rFonts w:eastAsia="Times New Roman"/>
          <w:b/>
          <w:bCs/>
          <w:spacing w:val="-4"/>
          <w:w w:val="82"/>
          <w:sz w:val="30"/>
          <w:szCs w:val="30"/>
        </w:rPr>
        <w:t></w:t>
      </w:r>
      <w:r>
        <w:rPr>
          <w:rFonts w:eastAsia="Times New Roman" w:cs="Times New Roman"/>
          <w:b/>
          <w:bCs/>
          <w:spacing w:val="-4"/>
          <w:w w:val="82"/>
          <w:sz w:val="30"/>
          <w:szCs w:val="30"/>
        </w:rPr>
        <w:t></w:t>
      </w:r>
      <w:r>
        <w:rPr>
          <w:rFonts w:eastAsia="Times New Roman" w:cs="Times New Roman"/>
          <w:b/>
          <w:bCs/>
          <w:spacing w:val="-4"/>
          <w:w w:val="82"/>
          <w:sz w:val="30"/>
          <w:szCs w:val="30"/>
        </w:rPr>
        <w:t></w:t>
      </w:r>
      <w:r>
        <w:rPr>
          <w:rFonts w:eastAsia="Times New Roman"/>
          <w:b/>
          <w:bCs/>
          <w:spacing w:val="-4"/>
          <w:w w:val="82"/>
          <w:sz w:val="30"/>
          <w:szCs w:val="30"/>
        </w:rPr>
        <w:t></w:t>
      </w:r>
      <w:r>
        <w:rPr>
          <w:rFonts w:eastAsia="Times New Roman" w:cs="Times New Roman"/>
          <w:b/>
          <w:bCs/>
          <w:spacing w:val="-4"/>
          <w:w w:val="82"/>
          <w:sz w:val="30"/>
          <w:szCs w:val="30"/>
        </w:rPr>
        <w:t></w:t>
      </w:r>
      <w:r>
        <w:rPr>
          <w:rFonts w:eastAsia="Times New Roman" w:cs="Times New Roman"/>
          <w:b/>
          <w:bCs/>
          <w:spacing w:val="-4"/>
          <w:w w:val="82"/>
          <w:sz w:val="30"/>
          <w:szCs w:val="30"/>
        </w:rPr>
        <w:t></w:t>
      </w:r>
      <w:r>
        <w:rPr>
          <w:rFonts w:eastAsia="Times New Roman" w:cs="Times New Roman"/>
          <w:b/>
          <w:bCs/>
          <w:spacing w:val="-4"/>
          <w:w w:val="82"/>
          <w:sz w:val="30"/>
          <w:szCs w:val="30"/>
        </w:rPr>
        <w:t></w:t>
      </w:r>
      <w:r>
        <w:rPr>
          <w:rFonts w:eastAsia="Times New Roman" w:cs="Times New Roman"/>
          <w:b/>
          <w:bCs/>
          <w:spacing w:val="-4"/>
          <w:w w:val="82"/>
          <w:sz w:val="30"/>
          <w:szCs w:val="30"/>
        </w:rPr>
        <w:t></w:t>
      </w:r>
      <w:r>
        <w:rPr>
          <w:rFonts w:eastAsia="Times New Roman" w:cs="Times New Roman"/>
          <w:b/>
          <w:bCs/>
          <w:spacing w:val="-4"/>
          <w:w w:val="82"/>
          <w:sz w:val="30"/>
          <w:szCs w:val="30"/>
        </w:rPr>
        <w:t></w:t>
      </w:r>
      <w:r>
        <w:rPr>
          <w:rFonts w:eastAsia="Times New Roman" w:cs="Times New Roman"/>
          <w:b/>
          <w:bCs/>
          <w:spacing w:val="-4"/>
          <w:w w:val="82"/>
          <w:sz w:val="30"/>
          <w:szCs w:val="30"/>
        </w:rPr>
        <w:t></w:t>
      </w:r>
      <w:r>
        <w:rPr>
          <w:rFonts w:eastAsia="Times New Roman" w:cs="Times New Roman"/>
          <w:b/>
          <w:bCs/>
          <w:spacing w:val="-4"/>
          <w:w w:val="82"/>
          <w:sz w:val="30"/>
          <w:szCs w:val="30"/>
        </w:rPr>
        <w:t></w:t>
      </w:r>
      <w:r>
        <w:rPr>
          <w:rFonts w:eastAsia="Times New Roman" w:cs="Times New Roman"/>
          <w:b/>
          <w:bCs/>
          <w:spacing w:val="-4"/>
          <w:w w:val="82"/>
          <w:sz w:val="30"/>
          <w:szCs w:val="30"/>
        </w:rPr>
        <w:t></w:t>
      </w:r>
      <w:r>
        <w:rPr>
          <w:rFonts w:eastAsia="Times New Roman" w:cs="Times New Roman"/>
          <w:b/>
          <w:bCs/>
          <w:spacing w:val="-4"/>
          <w:w w:val="82"/>
          <w:sz w:val="30"/>
          <w:szCs w:val="30"/>
        </w:rPr>
        <w:t></w:t>
      </w:r>
      <w:r>
        <w:rPr>
          <w:rFonts w:eastAsia="Times New Roman" w:cs="Times New Roman"/>
          <w:b/>
          <w:bCs/>
          <w:spacing w:val="-4"/>
          <w:w w:val="82"/>
          <w:sz w:val="30"/>
          <w:szCs w:val="30"/>
        </w:rPr>
        <w:t></w:t>
      </w:r>
      <w:r>
        <w:rPr>
          <w:rFonts w:eastAsia="Times New Roman" w:cs="Times New Roman"/>
          <w:b/>
          <w:bCs/>
          <w:spacing w:val="-4"/>
          <w:w w:val="82"/>
          <w:sz w:val="30"/>
          <w:szCs w:val="30"/>
        </w:rPr>
        <w:t></w:t>
      </w:r>
      <w:r>
        <w:rPr>
          <w:rFonts w:eastAsia="Times New Roman" w:cs="Times New Roman"/>
          <w:b/>
          <w:bCs/>
          <w:spacing w:val="-4"/>
          <w:w w:val="82"/>
          <w:sz w:val="30"/>
          <w:szCs w:val="30"/>
        </w:rPr>
        <w:t></w:t>
      </w:r>
      <w:r>
        <w:rPr>
          <w:rFonts w:eastAsia="Times New Roman" w:cs="Times New Roman"/>
          <w:b/>
          <w:bCs/>
          <w:spacing w:val="-4"/>
          <w:w w:val="82"/>
          <w:sz w:val="30"/>
          <w:szCs w:val="30"/>
        </w:rPr>
        <w:t></w:t>
      </w:r>
      <w:r>
        <w:rPr>
          <w:rFonts w:eastAsia="Times New Roman"/>
          <w:b/>
          <w:bCs/>
          <w:spacing w:val="-4"/>
          <w:w w:val="82"/>
          <w:sz w:val="30"/>
          <w:szCs w:val="30"/>
        </w:rPr>
        <w:t></w:t>
      </w:r>
      <w:r>
        <w:rPr>
          <w:rFonts w:eastAsia="Times New Roman" w:cs="Times New Roman"/>
          <w:b/>
          <w:bCs/>
          <w:spacing w:val="-4"/>
          <w:w w:val="82"/>
          <w:sz w:val="30"/>
          <w:szCs w:val="30"/>
        </w:rPr>
        <w:t></w:t>
      </w:r>
      <w:r>
        <w:rPr>
          <w:rFonts w:eastAsia="Times New Roman" w:cs="Times New Roman"/>
          <w:b/>
          <w:bCs/>
          <w:spacing w:val="-4"/>
          <w:w w:val="82"/>
          <w:sz w:val="30"/>
          <w:szCs w:val="30"/>
        </w:rPr>
        <w:t></w:t>
      </w:r>
      <w:r>
        <w:rPr>
          <w:rFonts w:eastAsia="Times New Roman" w:cs="Times New Roman"/>
          <w:b/>
          <w:bCs/>
          <w:spacing w:val="-4"/>
          <w:w w:val="82"/>
          <w:sz w:val="30"/>
          <w:szCs w:val="30"/>
        </w:rPr>
        <w:t></w:t>
      </w:r>
      <w:r>
        <w:rPr>
          <w:rFonts w:eastAsia="Times New Roman" w:cs="Times New Roman"/>
          <w:b/>
          <w:bCs/>
          <w:spacing w:val="-4"/>
          <w:w w:val="82"/>
          <w:sz w:val="30"/>
          <w:szCs w:val="30"/>
        </w:rPr>
        <w:t></w:t>
      </w:r>
      <w:r>
        <w:rPr>
          <w:rFonts w:eastAsia="Times New Roman" w:cs="Times New Roman"/>
          <w:b/>
          <w:bCs/>
          <w:spacing w:val="-4"/>
          <w:w w:val="82"/>
          <w:sz w:val="30"/>
          <w:szCs w:val="30"/>
        </w:rPr>
        <w:t></w:t>
      </w:r>
      <w:r>
        <w:rPr>
          <w:rFonts w:eastAsia="Times New Roman"/>
          <w:b/>
          <w:bCs/>
          <w:spacing w:val="-4"/>
          <w:w w:val="82"/>
          <w:sz w:val="30"/>
          <w:szCs w:val="30"/>
        </w:rPr>
        <w:t></w:t>
      </w:r>
      <w:r>
        <w:rPr>
          <w:rFonts w:eastAsia="Times New Roman" w:cs="Times New Roman"/>
          <w:b/>
          <w:bCs/>
          <w:spacing w:val="-4"/>
          <w:w w:val="82"/>
          <w:sz w:val="30"/>
          <w:szCs w:val="30"/>
        </w:rPr>
        <w:t></w:t>
      </w:r>
      <w:r>
        <w:rPr>
          <w:rFonts w:eastAsia="Times New Roman" w:cs="Times New Roman"/>
          <w:b/>
          <w:bCs/>
          <w:spacing w:val="-4"/>
          <w:w w:val="82"/>
          <w:sz w:val="30"/>
          <w:szCs w:val="30"/>
        </w:rPr>
        <w:t></w:t>
      </w:r>
      <w:r>
        <w:rPr>
          <w:rFonts w:eastAsia="Times New Roman" w:cs="Times New Roman"/>
          <w:b/>
          <w:bCs/>
          <w:spacing w:val="-4"/>
          <w:w w:val="82"/>
          <w:sz w:val="30"/>
          <w:szCs w:val="30"/>
        </w:rPr>
        <w:t></w:t>
      </w:r>
      <w:r>
        <w:rPr>
          <w:rFonts w:eastAsia="Times New Roman" w:cs="Times New Roman"/>
          <w:b/>
          <w:bCs/>
          <w:spacing w:val="-4"/>
          <w:w w:val="82"/>
          <w:sz w:val="30"/>
          <w:szCs w:val="30"/>
        </w:rPr>
        <w:t></w:t>
      </w:r>
      <w:r>
        <w:rPr>
          <w:rFonts w:eastAsia="Times New Roman" w:cs="Times New Roman"/>
          <w:b/>
          <w:bCs/>
          <w:spacing w:val="-4"/>
          <w:w w:val="82"/>
          <w:sz w:val="30"/>
          <w:szCs w:val="30"/>
        </w:rPr>
        <w:t></w:t>
      </w:r>
      <w:r>
        <w:rPr>
          <w:rFonts w:eastAsia="Times New Roman" w:cs="Times New Roman"/>
          <w:b/>
          <w:bCs/>
          <w:spacing w:val="-4"/>
          <w:w w:val="82"/>
          <w:sz w:val="30"/>
          <w:szCs w:val="30"/>
        </w:rPr>
        <w:t></w:t>
      </w:r>
      <w:r>
        <w:rPr>
          <w:rFonts w:eastAsia="Times New Roman" w:cs="Times New Roman"/>
          <w:b/>
          <w:bCs/>
          <w:spacing w:val="-4"/>
          <w:w w:val="82"/>
          <w:sz w:val="30"/>
          <w:szCs w:val="30"/>
        </w:rPr>
        <w:t></w:t>
      </w:r>
      <w:r>
        <w:rPr>
          <w:rFonts w:eastAsia="Times New Roman" w:cs="Times New Roman"/>
          <w:b/>
          <w:bCs/>
          <w:spacing w:val="-4"/>
          <w:w w:val="82"/>
          <w:sz w:val="30"/>
          <w:szCs w:val="30"/>
        </w:rPr>
        <w:t></w:t>
      </w:r>
      <w:r>
        <w:rPr>
          <w:rFonts w:eastAsia="Times New Roman" w:cs="Times New Roman"/>
          <w:b/>
          <w:bCs/>
          <w:spacing w:val="-4"/>
          <w:w w:val="82"/>
          <w:sz w:val="30"/>
          <w:szCs w:val="30"/>
        </w:rPr>
        <w:t></w:t>
      </w:r>
      <w:r>
        <w:rPr>
          <w:rFonts w:eastAsia="Times New Roman" w:cs="Times New Roman"/>
          <w:b/>
          <w:bCs/>
          <w:spacing w:val="-4"/>
          <w:w w:val="82"/>
          <w:sz w:val="30"/>
          <w:szCs w:val="30"/>
        </w:rPr>
        <w:t></w:t>
      </w:r>
      <w:r>
        <w:rPr>
          <w:rFonts w:eastAsia="Times New Roman"/>
          <w:b/>
          <w:bCs/>
          <w:spacing w:val="-4"/>
          <w:w w:val="82"/>
          <w:sz w:val="30"/>
          <w:szCs w:val="30"/>
        </w:rPr>
        <w:t></w:t>
      </w:r>
      <w:r>
        <w:rPr>
          <w:rFonts w:eastAsia="Times New Roman" w:cs="Times New Roman"/>
          <w:b/>
          <w:bCs/>
          <w:spacing w:val="-4"/>
          <w:w w:val="82"/>
          <w:sz w:val="30"/>
          <w:szCs w:val="30"/>
        </w:rPr>
        <w:t></w:t>
      </w:r>
      <w:r>
        <w:rPr>
          <w:rFonts w:eastAsia="Times New Roman" w:cs="Times New Roman"/>
          <w:b/>
          <w:bCs/>
          <w:spacing w:val="-4"/>
          <w:w w:val="82"/>
          <w:sz w:val="30"/>
          <w:szCs w:val="30"/>
        </w:rPr>
        <w:t></w:t>
      </w:r>
      <w:r>
        <w:rPr>
          <w:rFonts w:eastAsia="Times New Roman" w:cs="Times New Roman"/>
          <w:b/>
          <w:bCs/>
          <w:spacing w:val="-4"/>
          <w:w w:val="82"/>
          <w:sz w:val="30"/>
          <w:szCs w:val="30"/>
        </w:rPr>
        <w:t></w:t>
      </w:r>
      <w:r>
        <w:rPr>
          <w:rFonts w:eastAsia="Times New Roman" w:cs="Times New Roman"/>
          <w:b/>
          <w:bCs/>
          <w:spacing w:val="-4"/>
          <w:w w:val="82"/>
          <w:sz w:val="30"/>
          <w:szCs w:val="30"/>
        </w:rPr>
        <w:t></w:t>
      </w:r>
      <w:r>
        <w:rPr>
          <w:rFonts w:eastAsia="Times New Roman" w:cs="Times New Roman"/>
          <w:b/>
          <w:bCs/>
          <w:spacing w:val="-4"/>
          <w:w w:val="82"/>
          <w:sz w:val="30"/>
          <w:szCs w:val="30"/>
        </w:rPr>
        <w:t></w:t>
      </w:r>
      <w:r>
        <w:rPr>
          <w:rFonts w:eastAsia="Times New Roman" w:cs="Times New Roman"/>
          <w:b/>
          <w:bCs/>
          <w:spacing w:val="-4"/>
          <w:w w:val="82"/>
          <w:sz w:val="30"/>
          <w:szCs w:val="30"/>
        </w:rPr>
        <w:t></w:t>
      </w:r>
      <w:r>
        <w:rPr>
          <w:rFonts w:eastAsia="Times New Roman"/>
          <w:b/>
          <w:bCs/>
          <w:spacing w:val="-4"/>
          <w:w w:val="82"/>
          <w:sz w:val="30"/>
          <w:szCs w:val="30"/>
        </w:rPr>
        <w:t></w:t>
      </w:r>
      <w:r>
        <w:rPr>
          <w:rFonts w:eastAsia="Times New Roman"/>
          <w:b/>
          <w:bCs/>
          <w:spacing w:val="-4"/>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b/>
          <w:bCs/>
          <w:spacing w:val="-3"/>
          <w:w w:val="82"/>
          <w:sz w:val="30"/>
          <w:szCs w:val="30"/>
        </w:rPr>
        <w:t></w:t>
      </w:r>
      <w:r>
        <w:rPr>
          <w:rFonts w:eastAsia="Times New Roman" w:cs="Times New Roman"/>
          <w:b/>
          <w:bCs/>
          <w:spacing w:val="-3"/>
          <w:w w:val="82"/>
          <w:sz w:val="30"/>
          <w:szCs w:val="30"/>
        </w:rPr>
        <w:t></w:t>
      </w:r>
      <w:r>
        <w:rPr>
          <w:rFonts w:eastAsia="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b/>
          <w:bCs/>
          <w:spacing w:val="-3"/>
          <w:w w:val="82"/>
          <w:sz w:val="30"/>
          <w:szCs w:val="30"/>
        </w:rPr>
        <w:t></w:t>
      </w:r>
      <w:r>
        <w:rPr>
          <w:rFonts w:eastAsia="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b/>
          <w:bCs/>
          <w:spacing w:val="-3"/>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b/>
          <w:bCs/>
          <w:w w:val="82"/>
          <w:sz w:val="30"/>
          <w:szCs w:val="30"/>
        </w:rPr>
        <w:t></w:t>
      </w:r>
    </w:p>
    <w:p w:rsidR="00D3618D" w:rsidRDefault="00D3618D" w:rsidP="00562089">
      <w:pPr>
        <w:shd w:val="clear" w:color="auto" w:fill="FFFFFF"/>
        <w:spacing w:line="480" w:lineRule="exact"/>
        <w:ind w:left="734"/>
      </w:pP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p>
    <w:p w:rsidR="00D3618D" w:rsidRDefault="00D3618D" w:rsidP="00562089">
      <w:pPr>
        <w:shd w:val="clear" w:color="auto" w:fill="FFFFFF"/>
        <w:spacing w:line="480" w:lineRule="exact"/>
        <w:ind w:left="734"/>
        <w:sectPr w:rsidR="00D3618D">
          <w:pgSz w:w="11909" w:h="16834"/>
          <w:pgMar w:top="1200" w:right="1009" w:bottom="360" w:left="941" w:header="720" w:footer="720" w:gutter="0"/>
          <w:cols w:space="60"/>
          <w:noEndnote/>
        </w:sectPr>
      </w:pPr>
    </w:p>
    <w:p w:rsidR="00D3618D" w:rsidRDefault="00D3618D" w:rsidP="00562089">
      <w:pPr>
        <w:shd w:val="clear" w:color="auto" w:fill="FFFFFF"/>
        <w:ind w:left="4262"/>
      </w:pPr>
      <w:r>
        <w:rPr>
          <w:b/>
          <w:bCs/>
          <w:w w:val="82"/>
          <w:sz w:val="30"/>
          <w:szCs w:val="30"/>
          <w:lang w:val="uk-UA"/>
        </w:rPr>
        <w:t></w:t>
      </w:r>
    </w:p>
    <w:p w:rsidR="00D3618D" w:rsidRDefault="00D3618D" w:rsidP="00562089">
      <w:pPr>
        <w:shd w:val="clear" w:color="auto" w:fill="FFFFFF"/>
        <w:spacing w:before="19" w:line="480" w:lineRule="exact"/>
        <w:ind w:left="14" w:right="154"/>
      </w:pPr>
      <w:r>
        <w:rPr>
          <w:rFonts w:eastAsia="Times New Roman" w:cs="Times New Roman"/>
          <w:b/>
          <w:bCs/>
          <w:spacing w:val="-2"/>
          <w:w w:val="82"/>
          <w:sz w:val="30"/>
          <w:szCs w:val="30"/>
          <w:lang w:val="uk-UA"/>
        </w:rPr>
        <w:t></w:t>
      </w:r>
      <w:r>
        <w:rPr>
          <w:rFonts w:eastAsia="Times New Roman" w:cs="Times New Roman"/>
          <w:b/>
          <w:bCs/>
          <w:spacing w:val="-2"/>
          <w:w w:val="82"/>
          <w:sz w:val="30"/>
          <w:szCs w:val="30"/>
          <w:lang w:val="uk-UA"/>
        </w:rPr>
        <w:t></w:t>
      </w:r>
      <w:r>
        <w:rPr>
          <w:rFonts w:eastAsia="Times New Roman" w:cs="Times New Roman"/>
          <w:b/>
          <w:bCs/>
          <w:spacing w:val="-2"/>
          <w:w w:val="82"/>
          <w:sz w:val="30"/>
          <w:szCs w:val="30"/>
          <w:lang w:val="uk-UA"/>
        </w:rPr>
        <w:t></w:t>
      </w:r>
      <w:r>
        <w:rPr>
          <w:rFonts w:eastAsia="Times New Roman" w:cs="Times New Roman"/>
          <w:b/>
          <w:bCs/>
          <w:spacing w:val="-2"/>
          <w:w w:val="82"/>
          <w:sz w:val="30"/>
          <w:szCs w:val="30"/>
          <w:lang w:val="uk-UA"/>
        </w:rPr>
        <w:t></w:t>
      </w:r>
      <w:r>
        <w:rPr>
          <w:rFonts w:eastAsia="Times New Roman" w:cs="Times New Roman"/>
          <w:b/>
          <w:bCs/>
          <w:spacing w:val="-2"/>
          <w:w w:val="82"/>
          <w:sz w:val="30"/>
          <w:szCs w:val="30"/>
          <w:lang w:val="uk-UA"/>
        </w:rPr>
        <w:t></w:t>
      </w:r>
      <w:r>
        <w:rPr>
          <w:rFonts w:eastAsia="Times New Roman"/>
          <w:b/>
          <w:bCs/>
          <w:spacing w:val="-2"/>
          <w:w w:val="82"/>
          <w:sz w:val="30"/>
          <w:szCs w:val="30"/>
          <w:lang w:val="uk-UA"/>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lang w:val="uk-UA"/>
        </w:rPr>
        <w:t></w:t>
      </w:r>
      <w:r>
        <w:rPr>
          <w:rFonts w:eastAsia="Times New Roman" w:cs="Times New Roman"/>
          <w:b/>
          <w:bCs/>
          <w:spacing w:val="-2"/>
          <w:w w:val="82"/>
          <w:sz w:val="30"/>
          <w:szCs w:val="30"/>
          <w:lang w:val="uk-UA"/>
        </w:rPr>
        <w:t></w:t>
      </w:r>
      <w:r>
        <w:rPr>
          <w:rFonts w:eastAsia="Times New Roman" w:cs="Times New Roman"/>
          <w:b/>
          <w:bCs/>
          <w:spacing w:val="-2"/>
          <w:w w:val="82"/>
          <w:sz w:val="30"/>
          <w:szCs w:val="30"/>
          <w:lang w:val="uk-UA"/>
        </w:rPr>
        <w:t></w:t>
      </w:r>
      <w:r>
        <w:rPr>
          <w:rFonts w:eastAsia="Times New Roman" w:cs="Times New Roman"/>
          <w:b/>
          <w:bCs/>
          <w:spacing w:val="-2"/>
          <w:w w:val="82"/>
          <w:sz w:val="30"/>
          <w:szCs w:val="30"/>
          <w:lang w:val="uk-UA"/>
        </w:rPr>
        <w:t></w:t>
      </w:r>
      <w:r>
        <w:rPr>
          <w:rFonts w:eastAsia="Times New Roman" w:cs="Times New Roman"/>
          <w:b/>
          <w:bCs/>
          <w:spacing w:val="-2"/>
          <w:w w:val="82"/>
          <w:sz w:val="30"/>
          <w:szCs w:val="30"/>
          <w:lang w:val="uk-UA"/>
        </w:rPr>
        <w:t></w:t>
      </w:r>
      <w:r>
        <w:rPr>
          <w:rFonts w:eastAsia="Times New Roman" w:cs="Times New Roman"/>
          <w:b/>
          <w:bCs/>
          <w:spacing w:val="-2"/>
          <w:w w:val="82"/>
          <w:sz w:val="30"/>
          <w:szCs w:val="30"/>
          <w:lang w:val="uk-UA"/>
        </w:rPr>
        <w:t></w:t>
      </w:r>
      <w:r>
        <w:rPr>
          <w:rFonts w:eastAsia="Times New Roman" w:cs="Times New Roman"/>
          <w:b/>
          <w:bCs/>
          <w:spacing w:val="-2"/>
          <w:w w:val="82"/>
          <w:sz w:val="30"/>
          <w:szCs w:val="30"/>
          <w:lang w:val="uk-UA"/>
        </w:rPr>
        <w:t></w:t>
      </w:r>
      <w:r>
        <w:rPr>
          <w:rFonts w:eastAsia="Times New Roman"/>
          <w:b/>
          <w:bCs/>
          <w:spacing w:val="-2"/>
          <w:w w:val="82"/>
          <w:sz w:val="30"/>
          <w:szCs w:val="30"/>
          <w:lang w:val="uk-UA"/>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b/>
          <w:bCs/>
          <w:w w:val="82"/>
          <w:sz w:val="30"/>
          <w:szCs w:val="30"/>
        </w:rPr>
        <w:t></w:t>
      </w:r>
      <w:r>
        <w:rPr>
          <w:rFonts w:eastAsia="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b/>
          <w:bCs/>
          <w:w w:val="82"/>
          <w:sz w:val="30"/>
          <w:szCs w:val="30"/>
        </w:rPr>
        <w:t></w:t>
      </w:r>
      <w:r>
        <w:rPr>
          <w:rFonts w:eastAsia="Times New Roman" w:cs="Times New Roman"/>
          <w:b/>
          <w:bCs/>
          <w:w w:val="82"/>
          <w:sz w:val="30"/>
          <w:szCs w:val="30"/>
        </w:rPr>
        <w:t></w:t>
      </w:r>
      <w:r>
        <w:rPr>
          <w:rFonts w:eastAsia="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b/>
          <w:bCs/>
          <w:w w:val="82"/>
          <w:sz w:val="30"/>
          <w:szCs w:val="30"/>
        </w:rPr>
        <w:t></w:t>
      </w:r>
      <w:r>
        <w:rPr>
          <w:rFonts w:ascii="Times New Roman" w:eastAsia="Times New Roman" w:hAnsi="Times New Roman" w:cs="Times New Roman"/>
          <w:b/>
          <w:bCs/>
          <w:i/>
          <w:iCs/>
          <w:w w:val="82"/>
          <w:sz w:val="30"/>
          <w:szCs w:val="30"/>
        </w:rPr>
        <w:t>селитр</w:t>
      </w:r>
      <w:r>
        <w:rPr>
          <w:rFonts w:ascii="Times New Roman" w:eastAsia="Times New Roman" w:hAnsi="Times New Roman" w:cs="Times New Roman"/>
          <w:b/>
          <w:bCs/>
          <w:w w:val="82"/>
          <w:sz w:val="30"/>
          <w:szCs w:val="30"/>
        </w:rPr>
        <w:t xml:space="preserve">ы </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softHyphen/>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p>
    <w:p w:rsidR="00D3618D" w:rsidRDefault="00D3618D" w:rsidP="00562089">
      <w:pPr>
        <w:shd w:val="clear" w:color="auto" w:fill="FFFFFF"/>
        <w:spacing w:line="480" w:lineRule="exact"/>
        <w:ind w:left="14" w:firstLine="725"/>
      </w:pP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softHyphen/>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softHyphen/>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b/>
          <w:bCs/>
          <w:w w:val="82"/>
          <w:sz w:val="30"/>
          <w:szCs w:val="30"/>
        </w:rPr>
        <w:t></w:t>
      </w:r>
    </w:p>
    <w:p w:rsidR="00D3618D" w:rsidRDefault="00D3618D" w:rsidP="00562089">
      <w:pPr>
        <w:shd w:val="clear" w:color="auto" w:fill="FFFFFF"/>
        <w:spacing w:before="10" w:line="480" w:lineRule="exact"/>
        <w:ind w:left="24" w:firstLine="710"/>
      </w:pP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b/>
          <w:bCs/>
          <w:spacing w:val="-3"/>
          <w:w w:val="82"/>
          <w:sz w:val="30"/>
          <w:szCs w:val="30"/>
        </w:rPr>
        <w:t></w:t>
      </w:r>
      <w:r>
        <w:rPr>
          <w:rFonts w:eastAsia="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b/>
          <w:bCs/>
          <w:spacing w:val="-3"/>
          <w:w w:val="82"/>
          <w:sz w:val="30"/>
          <w:szCs w:val="30"/>
        </w:rPr>
        <w:t></w:t>
      </w:r>
      <w:r>
        <w:rPr>
          <w:rFonts w:eastAsia="Times New Roman" w:cs="Times New Roman"/>
          <w:b/>
          <w:bCs/>
          <w:spacing w:val="-3"/>
          <w:w w:val="82"/>
          <w:sz w:val="30"/>
          <w:szCs w:val="30"/>
        </w:rPr>
        <w:t></w:t>
      </w:r>
      <w:r>
        <w:rPr>
          <w:rFonts w:eastAsia="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b/>
          <w:bCs/>
          <w:spacing w:val="-3"/>
          <w:w w:val="82"/>
          <w:sz w:val="30"/>
          <w:szCs w:val="30"/>
        </w:rPr>
        <w:t></w:t>
      </w:r>
      <w:r>
        <w:rPr>
          <w:rFonts w:eastAsia="Times New Roman"/>
          <w:b/>
          <w:bCs/>
          <w:spacing w:val="-3"/>
          <w:w w:val="82"/>
          <w:sz w:val="30"/>
          <w:szCs w:val="30"/>
        </w:rPr>
        <w:t></w:t>
      </w:r>
      <w:r>
        <w:rPr>
          <w:rFonts w:eastAsia="Times New Roman"/>
          <w:b/>
          <w:bCs/>
          <w:spacing w:val="-3"/>
          <w:w w:val="82"/>
          <w:sz w:val="30"/>
          <w:szCs w:val="30"/>
        </w:rPr>
        <w:t></w:t>
      </w:r>
      <w:r>
        <w:rPr>
          <w:rFonts w:eastAsia="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p>
    <w:p w:rsidR="00D3618D" w:rsidRDefault="00D3618D" w:rsidP="00562089">
      <w:pPr>
        <w:shd w:val="clear" w:color="auto" w:fill="FFFFFF"/>
        <w:spacing w:line="480" w:lineRule="exact"/>
        <w:ind w:left="19" w:firstLine="715"/>
      </w:pP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softHyphen/>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b/>
          <w:bCs/>
          <w:w w:val="82"/>
          <w:sz w:val="30"/>
          <w:szCs w:val="30"/>
        </w:rPr>
        <w:t></w:t>
      </w:r>
    </w:p>
    <w:p w:rsidR="00D3618D" w:rsidRDefault="00D3618D" w:rsidP="00562089">
      <w:pPr>
        <w:shd w:val="clear" w:color="auto" w:fill="FFFFFF"/>
        <w:spacing w:before="5" w:line="480" w:lineRule="exact"/>
        <w:ind w:left="10" w:firstLine="720"/>
      </w:pP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softHyphen/>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softHyphen/>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softHyphen/>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softHyphen/>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b/>
          <w:bCs/>
          <w:w w:val="82"/>
          <w:sz w:val="30"/>
          <w:szCs w:val="30"/>
        </w:rPr>
        <w:t></w:t>
      </w:r>
    </w:p>
    <w:p w:rsidR="00D3618D" w:rsidRDefault="00D3618D" w:rsidP="00562089">
      <w:pPr>
        <w:shd w:val="clear" w:color="auto" w:fill="FFFFFF"/>
        <w:spacing w:before="10" w:line="480" w:lineRule="exact"/>
        <w:ind w:left="14" w:firstLine="720"/>
      </w:pP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softHyphen/>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cs="Times New Roman"/>
          <w:b/>
          <w:bCs/>
          <w:w w:val="82"/>
          <w:sz w:val="30"/>
          <w:szCs w:val="30"/>
        </w:rPr>
        <w:t></w:t>
      </w:r>
      <w:r>
        <w:rPr>
          <w:rFonts w:eastAsia="Times New Roman"/>
          <w:b/>
          <w:bCs/>
          <w:w w:val="82"/>
          <w:sz w:val="30"/>
          <w:szCs w:val="30"/>
        </w:rPr>
        <w:t></w:t>
      </w:r>
    </w:p>
    <w:p w:rsidR="00D3618D" w:rsidRDefault="00D3618D" w:rsidP="00562089">
      <w:pPr>
        <w:shd w:val="clear" w:color="auto" w:fill="FFFFFF"/>
        <w:spacing w:before="5" w:line="480" w:lineRule="exact"/>
        <w:ind w:left="10" w:firstLine="725"/>
      </w:pP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p>
    <w:p w:rsidR="00D3618D" w:rsidRDefault="00D3618D" w:rsidP="00562089">
      <w:pPr>
        <w:shd w:val="clear" w:color="auto" w:fill="FFFFFF"/>
        <w:spacing w:line="480" w:lineRule="exact"/>
        <w:ind w:left="5" w:firstLine="734"/>
      </w:pP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b/>
          <w:bCs/>
          <w:spacing w:val="-1"/>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b/>
          <w:bCs/>
          <w:spacing w:val="-2"/>
          <w:w w:val="82"/>
          <w:sz w:val="30"/>
          <w:szCs w:val="30"/>
        </w:rPr>
        <w:t></w:t>
      </w:r>
      <w:r>
        <w:rPr>
          <w:rFonts w:eastAsia="Times New Roman"/>
          <w:b/>
          <w:bCs/>
          <w:spacing w:val="-2"/>
          <w:w w:val="82"/>
          <w:sz w:val="30"/>
          <w:szCs w:val="30"/>
        </w:rPr>
        <w:t></w:t>
      </w:r>
      <w:r>
        <w:rPr>
          <w:rFonts w:eastAsia="Times New Roman"/>
          <w:b/>
          <w:bCs/>
          <w:spacing w:val="-2"/>
          <w:w w:val="82"/>
          <w:sz w:val="30"/>
          <w:szCs w:val="30"/>
        </w:rPr>
        <w:t></w:t>
      </w:r>
      <w:r>
        <w:rPr>
          <w:rFonts w:eastAsia="Times New Roman"/>
          <w:b/>
          <w:bCs/>
          <w:spacing w:val="-2"/>
          <w:w w:val="82"/>
          <w:sz w:val="30"/>
          <w:szCs w:val="30"/>
        </w:rPr>
        <w:t></w:t>
      </w:r>
      <w:r>
        <w:rPr>
          <w:rFonts w:eastAsia="Times New Roman"/>
          <w:b/>
          <w:bCs/>
          <w:spacing w:val="-2"/>
          <w:w w:val="82"/>
          <w:sz w:val="30"/>
          <w:szCs w:val="30"/>
        </w:rPr>
        <w:t></w:t>
      </w:r>
      <w:r>
        <w:rPr>
          <w:rFonts w:eastAsia="Times New Roman"/>
          <w:b/>
          <w:bCs/>
          <w:spacing w:val="-2"/>
          <w:w w:val="82"/>
          <w:sz w:val="30"/>
          <w:szCs w:val="30"/>
        </w:rPr>
        <w:t></w:t>
      </w:r>
      <w:r>
        <w:rPr>
          <w:rFonts w:eastAsia="Times New Roman"/>
          <w:b/>
          <w:bCs/>
          <w:spacing w:val="-2"/>
          <w:w w:val="82"/>
          <w:sz w:val="30"/>
          <w:szCs w:val="30"/>
        </w:rPr>
        <w:t></w:t>
      </w:r>
      <w:r>
        <w:rPr>
          <w:rFonts w:eastAsia="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b/>
          <w:bCs/>
          <w:spacing w:val="-2"/>
          <w:w w:val="82"/>
          <w:sz w:val="30"/>
          <w:szCs w:val="30"/>
        </w:rPr>
        <w:t></w:t>
      </w:r>
      <w:r>
        <w:rPr>
          <w:rFonts w:eastAsia="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b/>
          <w:bCs/>
          <w:spacing w:val="-2"/>
          <w:w w:val="82"/>
          <w:sz w:val="30"/>
          <w:szCs w:val="30"/>
        </w:rPr>
        <w:t></w:t>
      </w:r>
      <w:r>
        <w:rPr>
          <w:rFonts w:eastAsia="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p>
    <w:p w:rsidR="00D3618D" w:rsidRDefault="00D3618D" w:rsidP="00562089">
      <w:pPr>
        <w:shd w:val="clear" w:color="auto" w:fill="FFFFFF"/>
        <w:spacing w:line="480" w:lineRule="exact"/>
        <w:ind w:left="5" w:firstLine="734"/>
        <w:sectPr w:rsidR="00D3618D">
          <w:pgSz w:w="11909" w:h="16834"/>
          <w:pgMar w:top="1011" w:right="1134" w:bottom="360" w:left="936" w:header="720" w:footer="720" w:gutter="0"/>
          <w:cols w:space="60"/>
          <w:noEndnote/>
        </w:sectPr>
      </w:pPr>
    </w:p>
    <w:p w:rsidR="00D3618D" w:rsidRDefault="00D3618D" w:rsidP="00562089">
      <w:pPr>
        <w:shd w:val="clear" w:color="auto" w:fill="FFFFFF"/>
        <w:spacing w:line="480" w:lineRule="exact"/>
        <w:ind w:left="2933" w:right="3456" w:firstLine="1330"/>
      </w:pPr>
      <w:r>
        <w:rPr>
          <w:rFonts w:ascii="Times New Roman" w:hAnsi="Times New Roman" w:cs="Times New Roman"/>
          <w:b/>
          <w:bCs/>
          <w:sz w:val="28"/>
          <w:szCs w:val="28"/>
        </w:rPr>
        <w:t xml:space="preserve">4 </w:t>
      </w:r>
      <w:r>
        <w:rPr>
          <w:rFonts w:ascii="Times New Roman" w:eastAsia="Times New Roman" w:hAnsi="Times New Roman" w:cs="Times New Roman"/>
          <w:b/>
          <w:bCs/>
          <w:spacing w:val="76"/>
          <w:sz w:val="28"/>
          <w:szCs w:val="28"/>
        </w:rPr>
        <w:t>ОГЛАВЛЕНИЕ</w:t>
      </w:r>
    </w:p>
    <w:p w:rsidR="00D3618D" w:rsidRDefault="00D3618D" w:rsidP="00562089">
      <w:pPr>
        <w:shd w:val="clear" w:color="auto" w:fill="FFFFFF"/>
        <w:tabs>
          <w:tab w:val="left" w:pos="8837"/>
        </w:tabs>
        <w:spacing w:before="5" w:line="480" w:lineRule="exact"/>
        <w:ind w:firstLine="8659"/>
      </w:pPr>
      <w:r>
        <w:rPr>
          <w:rFonts w:ascii="Times New Roman" w:eastAsia="Times New Roman" w:hAnsi="Times New Roman" w:cs="Times New Roman"/>
          <w:b/>
          <w:bCs/>
          <w:spacing w:val="-5"/>
          <w:sz w:val="28"/>
          <w:szCs w:val="28"/>
        </w:rPr>
        <w:t>Стр.</w:t>
      </w:r>
      <w:r>
        <w:rPr>
          <w:rFonts w:ascii="Times New Roman" w:eastAsia="Times New Roman" w:hAnsi="Times New Roman" w:cs="Times New Roman"/>
          <w:b/>
          <w:bCs/>
          <w:spacing w:val="-5"/>
          <w:sz w:val="28"/>
          <w:szCs w:val="28"/>
        </w:rPr>
        <w:br/>
      </w:r>
      <w:r>
        <w:rPr>
          <w:rFonts w:ascii="Times New Roman" w:eastAsia="Times New Roman" w:hAnsi="Times New Roman" w:cs="Times New Roman"/>
          <w:b/>
          <w:bCs/>
          <w:spacing w:val="-1"/>
          <w:w w:val="85"/>
          <w:sz w:val="34"/>
          <w:szCs w:val="34"/>
        </w:rPr>
        <w:t>сведение</w:t>
      </w:r>
      <w:r>
        <w:rPr>
          <w:rFonts w:ascii="Arial" w:eastAsia="Times New Roman" w:hAnsi="Arial" w:cs="Arial"/>
          <w:b/>
          <w:bCs/>
          <w:sz w:val="34"/>
          <w:szCs w:val="34"/>
        </w:rPr>
        <w:tab/>
      </w:r>
      <w:r>
        <w:rPr>
          <w:rFonts w:ascii="Times New Roman" w:eastAsia="Times New Roman" w:hAnsi="Times New Roman" w:cs="Times New Roman"/>
          <w:b/>
          <w:bCs/>
          <w:spacing w:val="-22"/>
          <w:w w:val="85"/>
          <w:sz w:val="34"/>
          <w:szCs w:val="34"/>
        </w:rPr>
        <w:t>хи</w:t>
      </w:r>
    </w:p>
    <w:p w:rsidR="00D3618D" w:rsidRDefault="00D3618D" w:rsidP="00562089">
      <w:pPr>
        <w:shd w:val="clear" w:color="auto" w:fill="FFFFFF"/>
        <w:tabs>
          <w:tab w:val="left" w:leader="dot" w:pos="8347"/>
        </w:tabs>
        <w:spacing w:line="480" w:lineRule="exact"/>
        <w:ind w:left="5"/>
      </w:pP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b/>
          <w:bCs/>
          <w:w w:val="83"/>
          <w:sz w:val="30"/>
          <w:szCs w:val="30"/>
        </w:rPr>
        <w:t></w:t>
      </w:r>
      <w:r>
        <w:rPr>
          <w:rFonts w:eastAsia="Times New Roman"/>
          <w:b/>
          <w:bCs/>
          <w:w w:val="83"/>
          <w:sz w:val="30"/>
          <w:szCs w:val="30"/>
        </w:rPr>
        <w:br/>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b/>
          <w:bCs/>
          <w:spacing w:val="-3"/>
          <w:w w:val="83"/>
          <w:sz w:val="30"/>
          <w:szCs w:val="30"/>
        </w:rPr>
        <w:t></w:t>
      </w:r>
      <w:r>
        <w:rPr>
          <w:rFonts w:eastAsia="Times New Roman"/>
          <w:b/>
          <w:bCs/>
          <w:spacing w:val="-3"/>
          <w:w w:val="83"/>
          <w:sz w:val="30"/>
          <w:szCs w:val="30"/>
          <w:lang w:val="en-US"/>
        </w:rPr>
        <w:t></w:t>
      </w:r>
      <w:r>
        <w:rPr>
          <w:rFonts w:eastAsia="Times New Roman"/>
          <w:b/>
          <w:bCs/>
          <w:spacing w:val="-3"/>
          <w:w w:val="83"/>
          <w:sz w:val="30"/>
          <w:szCs w:val="30"/>
          <w:lang w:val="en-US"/>
        </w:rPr>
        <w:t></w:t>
      </w:r>
      <w:r>
        <w:rPr>
          <w:rFonts w:eastAsia="Times New Roman"/>
          <w:b/>
          <w:bCs/>
          <w:spacing w:val="-3"/>
          <w:w w:val="83"/>
          <w:sz w:val="30"/>
          <w:szCs w:val="30"/>
          <w:lang w:val="en-US"/>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softHyphen/>
      </w:r>
      <w:r>
        <w:rPr>
          <w:rFonts w:eastAsia="Times New Roman" w:cs="Times New Roman"/>
          <w:b/>
          <w:bCs/>
          <w:spacing w:val="-3"/>
          <w:w w:val="83"/>
          <w:sz w:val="30"/>
          <w:szCs w:val="30"/>
        </w:rPr>
        <w:br/>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b/>
          <w:bCs/>
          <w:spacing w:val="-3"/>
          <w:w w:val="83"/>
          <w:sz w:val="30"/>
          <w:szCs w:val="30"/>
        </w:rPr>
        <w:t></w:t>
      </w:r>
      <w:r>
        <w:rPr>
          <w:rFonts w:eastAsia="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b/>
          <w:bCs/>
          <w:spacing w:val="-3"/>
          <w:w w:val="83"/>
          <w:sz w:val="30"/>
          <w:szCs w:val="30"/>
        </w:rPr>
        <w:t></w:t>
      </w:r>
      <w:r>
        <w:rPr>
          <w:rFonts w:eastAsia="Times New Roman" w:cs="Times New Roman"/>
          <w:b/>
          <w:bCs/>
          <w:spacing w:val="-3"/>
          <w:w w:val="83"/>
          <w:sz w:val="30"/>
          <w:szCs w:val="30"/>
        </w:rPr>
        <w:t></w:t>
      </w:r>
      <w:r>
        <w:rPr>
          <w:rFonts w:eastAsia="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b/>
          <w:bCs/>
          <w:spacing w:val="-3"/>
          <w:w w:val="83"/>
          <w:sz w:val="30"/>
          <w:szCs w:val="30"/>
        </w:rPr>
        <w:t></w:t>
      </w:r>
      <w:r>
        <w:rPr>
          <w:rFonts w:eastAsia="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br/>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b/>
          <w:bCs/>
          <w:w w:val="83"/>
          <w:sz w:val="30"/>
          <w:szCs w:val="30"/>
        </w:rPr>
        <w:t></w:t>
      </w:r>
      <w:r>
        <w:rPr>
          <w:rFonts w:eastAsia="Times New Roman"/>
          <w:b/>
          <w:bCs/>
          <w:w w:val="83"/>
          <w:sz w:val="30"/>
          <w:szCs w:val="30"/>
        </w:rPr>
        <w:t></w:t>
      </w:r>
      <w:r>
        <w:rPr>
          <w:rFonts w:eastAsia="Times New Roman" w:cs="Times New Roman"/>
          <w:b/>
          <w:bCs/>
          <w:w w:val="83"/>
          <w:sz w:val="30"/>
          <w:szCs w:val="30"/>
        </w:rPr>
        <w:t></w:t>
      </w:r>
      <w:r>
        <w:rPr>
          <w:rFonts w:eastAsia="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b/>
          <w:bCs/>
          <w:w w:val="83"/>
          <w:sz w:val="30"/>
          <w:szCs w:val="30"/>
        </w:rPr>
        <w:t></w:t>
      </w:r>
      <w:r>
        <w:rPr>
          <w:rFonts w:eastAsia="Times New Roman"/>
          <w:b/>
          <w:bCs/>
          <w:w w:val="83"/>
          <w:sz w:val="30"/>
          <w:szCs w:val="30"/>
        </w:rPr>
        <w:t></w:t>
      </w:r>
      <w:r>
        <w:rPr>
          <w:rFonts w:eastAsia="Times New Roman"/>
          <w:b/>
          <w:bCs/>
          <w:w w:val="83"/>
          <w:sz w:val="30"/>
          <w:szCs w:val="30"/>
        </w:rPr>
        <w:t></w:t>
      </w:r>
      <w:r>
        <w:rPr>
          <w:rFonts w:eastAsia="Times New Roman"/>
          <w:b/>
          <w:bCs/>
          <w:w w:val="83"/>
          <w:sz w:val="30"/>
          <w:szCs w:val="30"/>
        </w:rPr>
        <w:t></w:t>
      </w:r>
      <w:r>
        <w:rPr>
          <w:rFonts w:eastAsia="Times New Roman"/>
          <w:b/>
          <w:bCs/>
          <w:w w:val="83"/>
          <w:sz w:val="30"/>
          <w:szCs w:val="30"/>
        </w:rPr>
        <w:t></w:t>
      </w:r>
      <w:r>
        <w:rPr>
          <w:rFonts w:eastAsia="Times New Roman"/>
          <w:b/>
          <w:bCs/>
          <w:w w:val="83"/>
          <w:sz w:val="30"/>
          <w:szCs w:val="30"/>
        </w:rPr>
        <w:t></w:t>
      </w:r>
      <w:r>
        <w:rPr>
          <w:rFonts w:eastAsia="Times New Roman"/>
          <w:b/>
          <w:bCs/>
          <w:w w:val="83"/>
          <w:sz w:val="30"/>
          <w:szCs w:val="30"/>
        </w:rPr>
        <w:t></w:t>
      </w:r>
      <w:r>
        <w:rPr>
          <w:rFonts w:eastAsia="Times New Roman"/>
          <w:b/>
          <w:bCs/>
          <w:w w:val="83"/>
          <w:sz w:val="30"/>
          <w:szCs w:val="30"/>
        </w:rPr>
        <w:t></w:t>
      </w:r>
      <w:r>
        <w:rPr>
          <w:rFonts w:eastAsia="Times New Roman"/>
          <w:b/>
          <w:bCs/>
          <w:w w:val="83"/>
          <w:sz w:val="30"/>
          <w:szCs w:val="30"/>
        </w:rPr>
        <w:br/>
      </w:r>
      <w:r>
        <w:rPr>
          <w:rFonts w:eastAsia="Times New Roman"/>
          <w:b/>
          <w:bCs/>
          <w:spacing w:val="-3"/>
          <w:w w:val="83"/>
          <w:sz w:val="30"/>
          <w:szCs w:val="30"/>
          <w:lang w:val="en-US"/>
        </w:rPr>
        <w:t></w:t>
      </w:r>
      <w:r>
        <w:rPr>
          <w:rFonts w:eastAsia="Times New Roman"/>
          <w:b/>
          <w:bCs/>
          <w:spacing w:val="-3"/>
          <w:w w:val="83"/>
          <w:sz w:val="30"/>
          <w:szCs w:val="30"/>
          <w:lang w:val="en-US"/>
        </w:rPr>
        <w:t></w:t>
      </w:r>
      <w:r>
        <w:rPr>
          <w:rFonts w:eastAsia="Times New Roman"/>
          <w:b/>
          <w:bCs/>
          <w:spacing w:val="-3"/>
          <w:w w:val="83"/>
          <w:sz w:val="30"/>
          <w:szCs w:val="30"/>
          <w:lang w:val="en-US"/>
        </w:rPr>
        <w:t></w:t>
      </w:r>
      <w:r>
        <w:rPr>
          <w:rFonts w:eastAsia="Times New Roman"/>
          <w:b/>
          <w:bCs/>
          <w:spacing w:val="-3"/>
          <w:w w:val="83"/>
          <w:sz w:val="30"/>
          <w:szCs w:val="30"/>
          <w:lang w:val="en-US"/>
        </w:rPr>
        <w:t></w:t>
      </w:r>
      <w:r>
        <w:rPr>
          <w:rFonts w:eastAsia="Times New Roman"/>
          <w:b/>
          <w:bCs/>
          <w:spacing w:val="-3"/>
          <w:w w:val="83"/>
          <w:sz w:val="30"/>
          <w:szCs w:val="30"/>
          <w:lang w:val="en-US"/>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b/>
          <w:bCs/>
          <w:spacing w:val="-3"/>
          <w:w w:val="83"/>
          <w:sz w:val="30"/>
          <w:szCs w:val="30"/>
        </w:rPr>
        <w:t></w:t>
      </w:r>
      <w:r>
        <w:rPr>
          <w:rFonts w:eastAsia="Times New Roman" w:cs="Times New Roman"/>
          <w:b/>
          <w:bCs/>
          <w:spacing w:val="-3"/>
          <w:w w:val="83"/>
          <w:sz w:val="30"/>
          <w:szCs w:val="30"/>
        </w:rPr>
        <w:t></w:t>
      </w:r>
      <w:r>
        <w:rPr>
          <w:rFonts w:eastAsia="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softHyphen/>
      </w:r>
      <w:r>
        <w:rPr>
          <w:rFonts w:eastAsia="Times New Roman" w:cs="Times New Roman"/>
          <w:b/>
          <w:bCs/>
          <w:spacing w:val="-3"/>
          <w:w w:val="83"/>
          <w:sz w:val="30"/>
          <w:szCs w:val="30"/>
        </w:rPr>
        <w:br/>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b/>
          <w:bCs/>
          <w:spacing w:val="-3"/>
          <w:w w:val="83"/>
          <w:sz w:val="30"/>
          <w:szCs w:val="30"/>
        </w:rPr>
        <w:t></w:t>
      </w:r>
      <w:r>
        <w:rPr>
          <w:rFonts w:eastAsia="Times New Roman" w:cs="Times New Roman"/>
          <w:b/>
          <w:bCs/>
          <w:spacing w:val="-3"/>
          <w:w w:val="83"/>
          <w:sz w:val="30"/>
          <w:szCs w:val="30"/>
        </w:rPr>
        <w:t></w:t>
      </w:r>
      <w:r>
        <w:rPr>
          <w:rFonts w:eastAsia="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b/>
          <w:bCs/>
          <w:spacing w:val="-3"/>
          <w:w w:val="83"/>
          <w:sz w:val="30"/>
          <w:szCs w:val="30"/>
        </w:rPr>
        <w:t></w:t>
      </w:r>
      <w:r>
        <w:rPr>
          <w:rFonts w:eastAsia="Times New Roman" w:cs="Times New Roman"/>
          <w:b/>
          <w:bCs/>
          <w:spacing w:val="-3"/>
          <w:w w:val="83"/>
          <w:sz w:val="30"/>
          <w:szCs w:val="30"/>
        </w:rPr>
        <w:t></w:t>
      </w:r>
      <w:r>
        <w:rPr>
          <w:rFonts w:eastAsia="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softHyphen/>
      </w:r>
      <w:r>
        <w:rPr>
          <w:rFonts w:eastAsia="Times New Roman" w:cs="Times New Roman"/>
          <w:b/>
          <w:bCs/>
          <w:spacing w:val="-3"/>
          <w:w w:val="83"/>
          <w:sz w:val="30"/>
          <w:szCs w:val="30"/>
        </w:rPr>
        <w:br/>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b/>
          <w:bCs/>
          <w:sz w:val="30"/>
          <w:szCs w:val="30"/>
        </w:rPr>
        <w:tab/>
      </w:r>
      <w:r>
        <w:rPr>
          <w:rFonts w:eastAsia="Times New Roman"/>
          <w:b/>
          <w:bCs/>
          <w:sz w:val="30"/>
          <w:szCs w:val="30"/>
        </w:rPr>
        <w:t></w:t>
      </w:r>
      <w:r>
        <w:rPr>
          <w:rFonts w:eastAsia="Times New Roman"/>
          <w:b/>
          <w:bCs/>
          <w:sz w:val="30"/>
          <w:szCs w:val="30"/>
        </w:rPr>
        <w:t></w:t>
      </w:r>
      <w:r>
        <w:rPr>
          <w:rFonts w:eastAsia="Times New Roman"/>
          <w:b/>
          <w:bCs/>
          <w:spacing w:val="-13"/>
          <w:w w:val="83"/>
          <w:sz w:val="30"/>
          <w:szCs w:val="30"/>
        </w:rPr>
        <w:t></w:t>
      </w:r>
      <w:r>
        <w:rPr>
          <w:rFonts w:eastAsia="Times New Roman"/>
          <w:b/>
          <w:bCs/>
          <w:spacing w:val="-13"/>
          <w:w w:val="83"/>
          <w:sz w:val="30"/>
          <w:szCs w:val="30"/>
        </w:rPr>
        <w:t></w:t>
      </w:r>
    </w:p>
    <w:p w:rsidR="00D3618D" w:rsidRDefault="00D3618D" w:rsidP="00562089">
      <w:pPr>
        <w:shd w:val="clear" w:color="auto" w:fill="FFFFFF"/>
        <w:tabs>
          <w:tab w:val="left" w:pos="8410"/>
        </w:tabs>
        <w:spacing w:line="480" w:lineRule="exact"/>
        <w:ind w:left="629"/>
      </w:pPr>
      <w:r>
        <w:rPr>
          <w:b/>
          <w:bCs/>
          <w:spacing w:val="-3"/>
          <w:w w:val="83"/>
          <w:sz w:val="30"/>
          <w:szCs w:val="30"/>
        </w:rPr>
        <w:t></w:t>
      </w:r>
      <w:r>
        <w:rPr>
          <w:b/>
          <w:bCs/>
          <w:spacing w:val="-3"/>
          <w:w w:val="83"/>
          <w:sz w:val="30"/>
          <w:szCs w:val="30"/>
        </w:rPr>
        <w:t></w:t>
      </w:r>
      <w:r>
        <w:rPr>
          <w:b/>
          <w:bCs/>
          <w:spacing w:val="-3"/>
          <w:w w:val="83"/>
          <w:sz w:val="30"/>
          <w:szCs w:val="30"/>
        </w:rPr>
        <w:t></w:t>
      </w:r>
      <w:r>
        <w:rPr>
          <w:rFonts w:eastAsia="Times New Roman" w:cs="Times New Roman"/>
          <w:b/>
          <w:bCs/>
          <w:spacing w:val="-3"/>
          <w:w w:val="83"/>
          <w:sz w:val="30"/>
          <w:szCs w:val="30"/>
        </w:rPr>
        <w:t></w:t>
      </w:r>
      <w:r>
        <w:rPr>
          <w:rFonts w:eastAsia="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br/>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b/>
          <w:bCs/>
          <w:spacing w:val="-2"/>
          <w:w w:val="83"/>
          <w:sz w:val="30"/>
          <w:szCs w:val="30"/>
        </w:rPr>
        <w:t></w:t>
      </w:r>
      <w:r>
        <w:rPr>
          <w:rFonts w:eastAsia="Times New Roman" w:cs="Times New Roman"/>
          <w:b/>
          <w:bCs/>
          <w:spacing w:val="-2"/>
          <w:w w:val="83"/>
          <w:sz w:val="30"/>
          <w:szCs w:val="30"/>
        </w:rPr>
        <w:t></w:t>
      </w:r>
      <w:r>
        <w:rPr>
          <w:rFonts w:eastAsia="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b/>
          <w:bCs/>
          <w:spacing w:val="-2"/>
          <w:w w:val="83"/>
          <w:sz w:val="30"/>
          <w:szCs w:val="30"/>
        </w:rPr>
        <w:t></w:t>
      </w:r>
      <w:r>
        <w:rPr>
          <w:rFonts w:eastAsia="Times New Roman" w:cs="Times New Roman"/>
          <w:b/>
          <w:bCs/>
          <w:spacing w:val="-2"/>
          <w:w w:val="83"/>
          <w:sz w:val="30"/>
          <w:szCs w:val="30"/>
        </w:rPr>
        <w:t></w:t>
      </w:r>
      <w:r>
        <w:rPr>
          <w:rFonts w:eastAsia="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softHyphen/>
      </w:r>
      <w:r>
        <w:rPr>
          <w:rFonts w:eastAsia="Times New Roman" w:cs="Times New Roman"/>
          <w:b/>
          <w:bCs/>
          <w:spacing w:val="-2"/>
          <w:w w:val="83"/>
          <w:sz w:val="30"/>
          <w:szCs w:val="30"/>
        </w:rPr>
        <w:br/>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b/>
          <w:bCs/>
          <w:spacing w:val="-4"/>
          <w:w w:val="83"/>
          <w:sz w:val="30"/>
          <w:szCs w:val="30"/>
        </w:rPr>
        <w:t></w:t>
      </w:r>
      <w:r>
        <w:rPr>
          <w:rFonts w:ascii="Arial" w:eastAsia="Times New Roman" w:cs="Arial"/>
          <w:b/>
          <w:bCs/>
          <w:sz w:val="30"/>
          <w:szCs w:val="30"/>
        </w:rPr>
        <w:tab/>
      </w:r>
      <w:r>
        <w:rPr>
          <w:rFonts w:eastAsia="Times New Roman" w:cs="Times New Roman"/>
          <w:b/>
          <w:bCs/>
          <w:w w:val="83"/>
          <w:sz w:val="30"/>
          <w:szCs w:val="30"/>
        </w:rPr>
        <w:t></w:t>
      </w:r>
      <w:r>
        <w:rPr>
          <w:rFonts w:eastAsia="Times New Roman"/>
          <w:b/>
          <w:bCs/>
          <w:w w:val="83"/>
          <w:sz w:val="30"/>
          <w:szCs w:val="30"/>
        </w:rPr>
        <w:t></w:t>
      </w:r>
      <w:r>
        <w:rPr>
          <w:rFonts w:eastAsia="Times New Roman"/>
          <w:b/>
          <w:bCs/>
          <w:w w:val="83"/>
          <w:sz w:val="30"/>
          <w:szCs w:val="30"/>
        </w:rPr>
        <w:t></w:t>
      </w:r>
      <w:r>
        <w:rPr>
          <w:rFonts w:eastAsia="Times New Roman"/>
          <w:b/>
          <w:bCs/>
          <w:w w:val="83"/>
          <w:sz w:val="30"/>
          <w:szCs w:val="30"/>
        </w:rPr>
        <w:t></w:t>
      </w:r>
      <w:r>
        <w:rPr>
          <w:rFonts w:eastAsia="Times New Roman"/>
          <w:b/>
          <w:bCs/>
          <w:w w:val="83"/>
          <w:sz w:val="30"/>
          <w:szCs w:val="30"/>
        </w:rPr>
        <w:br/>
      </w:r>
      <w:r>
        <w:rPr>
          <w:rFonts w:eastAsia="Times New Roman"/>
          <w:b/>
          <w:bCs/>
          <w:spacing w:val="-3"/>
          <w:w w:val="83"/>
          <w:sz w:val="30"/>
          <w:szCs w:val="30"/>
        </w:rPr>
        <w:t></w:t>
      </w:r>
      <w:r>
        <w:rPr>
          <w:rFonts w:eastAsia="Times New Roman"/>
          <w:b/>
          <w:bCs/>
          <w:spacing w:val="-3"/>
          <w:w w:val="83"/>
          <w:sz w:val="30"/>
          <w:szCs w:val="30"/>
        </w:rPr>
        <w:t></w:t>
      </w:r>
      <w:r>
        <w:rPr>
          <w:rFonts w:eastAsia="Times New Roman"/>
          <w:b/>
          <w:bCs/>
          <w:spacing w:val="-3"/>
          <w:w w:val="83"/>
          <w:sz w:val="30"/>
          <w:szCs w:val="30"/>
        </w:rPr>
        <w:t></w:t>
      </w:r>
      <w:r>
        <w:rPr>
          <w:rFonts w:eastAsia="Times New Roman"/>
          <w:b/>
          <w:bCs/>
          <w:spacing w:val="-3"/>
          <w:w w:val="83"/>
          <w:sz w:val="30"/>
          <w:szCs w:val="30"/>
        </w:rPr>
        <w:t></w:t>
      </w:r>
      <w:r>
        <w:rPr>
          <w:rFonts w:eastAsia="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b/>
          <w:bCs/>
          <w:spacing w:val="-3"/>
          <w:w w:val="83"/>
          <w:sz w:val="30"/>
          <w:szCs w:val="30"/>
        </w:rPr>
        <w:t></w:t>
      </w:r>
      <w:r>
        <w:rPr>
          <w:rFonts w:eastAsia="Times New Roman" w:cs="Times New Roman"/>
          <w:b/>
          <w:bCs/>
          <w:spacing w:val="-3"/>
          <w:w w:val="83"/>
          <w:sz w:val="30"/>
          <w:szCs w:val="30"/>
        </w:rPr>
        <w:t></w:t>
      </w:r>
      <w:r>
        <w:rPr>
          <w:rFonts w:eastAsia="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b/>
          <w:bCs/>
          <w:spacing w:val="-3"/>
          <w:w w:val="83"/>
          <w:sz w:val="30"/>
          <w:szCs w:val="30"/>
        </w:rPr>
        <w:t></w:t>
      </w:r>
    </w:p>
    <w:p w:rsidR="00D3618D" w:rsidRDefault="00D3618D" w:rsidP="00562089">
      <w:pPr>
        <w:shd w:val="clear" w:color="auto" w:fill="FFFFFF"/>
        <w:tabs>
          <w:tab w:val="left" w:pos="8827"/>
        </w:tabs>
        <w:spacing w:line="480" w:lineRule="exact"/>
        <w:ind w:left="1339"/>
      </w:pPr>
      <w:r>
        <w:rPr>
          <w:rFonts w:eastAsia="Times New Roman" w:cs="Times New Roman"/>
          <w:b/>
          <w:bCs/>
          <w:spacing w:val="-6"/>
          <w:w w:val="83"/>
          <w:sz w:val="30"/>
          <w:szCs w:val="30"/>
        </w:rPr>
        <w:t></w:t>
      </w:r>
      <w:r>
        <w:rPr>
          <w:rFonts w:eastAsia="Times New Roman" w:cs="Times New Roman"/>
          <w:b/>
          <w:bCs/>
          <w:spacing w:val="-6"/>
          <w:w w:val="83"/>
          <w:sz w:val="30"/>
          <w:szCs w:val="30"/>
        </w:rPr>
        <w:t></w:t>
      </w:r>
      <w:r>
        <w:rPr>
          <w:rFonts w:eastAsia="Times New Roman" w:cs="Times New Roman"/>
          <w:b/>
          <w:bCs/>
          <w:spacing w:val="-6"/>
          <w:w w:val="83"/>
          <w:sz w:val="30"/>
          <w:szCs w:val="30"/>
        </w:rPr>
        <w:t></w:t>
      </w:r>
      <w:r>
        <w:rPr>
          <w:rFonts w:eastAsia="Times New Roman" w:cs="Times New Roman"/>
          <w:b/>
          <w:bCs/>
          <w:spacing w:val="-6"/>
          <w:w w:val="83"/>
          <w:sz w:val="30"/>
          <w:szCs w:val="30"/>
        </w:rPr>
        <w:t></w:t>
      </w:r>
      <w:r>
        <w:rPr>
          <w:rFonts w:eastAsia="Times New Roman" w:cs="Times New Roman"/>
          <w:b/>
          <w:bCs/>
          <w:spacing w:val="-6"/>
          <w:w w:val="83"/>
          <w:sz w:val="30"/>
          <w:szCs w:val="30"/>
        </w:rPr>
        <w:t></w:t>
      </w:r>
      <w:r>
        <w:rPr>
          <w:rFonts w:eastAsia="Times New Roman"/>
          <w:b/>
          <w:bCs/>
          <w:spacing w:val="-6"/>
          <w:w w:val="83"/>
          <w:sz w:val="30"/>
          <w:szCs w:val="30"/>
        </w:rPr>
        <w:t></w:t>
      </w:r>
      <w:r>
        <w:rPr>
          <w:rFonts w:eastAsia="Times New Roman" w:cs="Times New Roman"/>
          <w:b/>
          <w:bCs/>
          <w:spacing w:val="-6"/>
          <w:w w:val="83"/>
          <w:sz w:val="30"/>
          <w:szCs w:val="30"/>
        </w:rPr>
        <w:t></w:t>
      </w:r>
      <w:r>
        <w:rPr>
          <w:rFonts w:eastAsia="Times New Roman" w:cs="Times New Roman"/>
          <w:b/>
          <w:bCs/>
          <w:spacing w:val="-6"/>
          <w:w w:val="83"/>
          <w:sz w:val="30"/>
          <w:szCs w:val="30"/>
        </w:rPr>
        <w:t></w:t>
      </w:r>
      <w:r>
        <w:rPr>
          <w:rFonts w:eastAsia="Times New Roman" w:cs="Times New Roman"/>
          <w:b/>
          <w:bCs/>
          <w:spacing w:val="-6"/>
          <w:w w:val="83"/>
          <w:sz w:val="30"/>
          <w:szCs w:val="30"/>
        </w:rPr>
        <w:t></w:t>
      </w:r>
      <w:r>
        <w:rPr>
          <w:rFonts w:eastAsia="Times New Roman" w:cs="Times New Roman"/>
          <w:b/>
          <w:bCs/>
          <w:spacing w:val="-6"/>
          <w:w w:val="83"/>
          <w:sz w:val="30"/>
          <w:szCs w:val="30"/>
        </w:rPr>
        <w:t></w:t>
      </w:r>
      <w:r>
        <w:rPr>
          <w:rFonts w:eastAsia="Times New Roman" w:cs="Times New Roman"/>
          <w:b/>
          <w:bCs/>
          <w:spacing w:val="-6"/>
          <w:w w:val="83"/>
          <w:sz w:val="30"/>
          <w:szCs w:val="30"/>
        </w:rPr>
        <w:t></w:t>
      </w:r>
      <w:r>
        <w:rPr>
          <w:rFonts w:eastAsia="Times New Roman" w:cs="Times New Roman"/>
          <w:b/>
          <w:bCs/>
          <w:spacing w:val="-6"/>
          <w:w w:val="83"/>
          <w:sz w:val="30"/>
          <w:szCs w:val="30"/>
        </w:rPr>
        <w:t></w:t>
      </w:r>
      <w:r>
        <w:rPr>
          <w:rFonts w:eastAsia="Times New Roman" w:cs="Times New Roman"/>
          <w:b/>
          <w:bCs/>
          <w:spacing w:val="-6"/>
          <w:w w:val="83"/>
          <w:sz w:val="30"/>
          <w:szCs w:val="30"/>
        </w:rPr>
        <w:t></w:t>
      </w:r>
      <w:r>
        <w:rPr>
          <w:rFonts w:eastAsia="Times New Roman" w:cs="Times New Roman"/>
          <w:b/>
          <w:bCs/>
          <w:spacing w:val="-6"/>
          <w:w w:val="83"/>
          <w:sz w:val="30"/>
          <w:szCs w:val="30"/>
        </w:rPr>
        <w:t></w:t>
      </w:r>
      <w:r>
        <w:rPr>
          <w:rFonts w:eastAsia="Times New Roman" w:cs="Times New Roman"/>
          <w:b/>
          <w:bCs/>
          <w:spacing w:val="-6"/>
          <w:w w:val="83"/>
          <w:sz w:val="30"/>
          <w:szCs w:val="30"/>
        </w:rPr>
        <w:t></w:t>
      </w:r>
      <w:r>
        <w:rPr>
          <w:rFonts w:eastAsia="Times New Roman"/>
          <w:b/>
          <w:bCs/>
          <w:spacing w:val="-6"/>
          <w:w w:val="83"/>
          <w:sz w:val="30"/>
          <w:szCs w:val="30"/>
        </w:rPr>
        <w:t></w:t>
      </w:r>
      <w:r>
        <w:rPr>
          <w:rFonts w:eastAsia="Times New Roman" w:cs="Times New Roman"/>
          <w:b/>
          <w:bCs/>
          <w:spacing w:val="-6"/>
          <w:w w:val="83"/>
          <w:sz w:val="30"/>
          <w:szCs w:val="30"/>
        </w:rPr>
        <w:t></w:t>
      </w:r>
      <w:r>
        <w:rPr>
          <w:rFonts w:eastAsia="Times New Roman" w:cs="Times New Roman"/>
          <w:b/>
          <w:bCs/>
          <w:spacing w:val="-6"/>
          <w:w w:val="83"/>
          <w:sz w:val="30"/>
          <w:szCs w:val="30"/>
        </w:rPr>
        <w:t></w:t>
      </w:r>
      <w:r>
        <w:rPr>
          <w:rFonts w:eastAsia="Times New Roman"/>
          <w:b/>
          <w:bCs/>
          <w:spacing w:val="-6"/>
          <w:w w:val="83"/>
          <w:sz w:val="30"/>
          <w:szCs w:val="30"/>
        </w:rPr>
        <w:t></w:t>
      </w:r>
      <w:r>
        <w:rPr>
          <w:rFonts w:eastAsia="Times New Roman" w:cs="Times New Roman"/>
          <w:b/>
          <w:bCs/>
          <w:spacing w:val="-6"/>
          <w:w w:val="83"/>
          <w:sz w:val="30"/>
          <w:szCs w:val="30"/>
        </w:rPr>
        <w:t></w:t>
      </w:r>
      <w:r>
        <w:rPr>
          <w:rFonts w:eastAsia="Times New Roman" w:cs="Times New Roman"/>
          <w:b/>
          <w:bCs/>
          <w:spacing w:val="-6"/>
          <w:w w:val="83"/>
          <w:sz w:val="30"/>
          <w:szCs w:val="30"/>
        </w:rPr>
        <w:t></w:t>
      </w:r>
      <w:r>
        <w:rPr>
          <w:rFonts w:eastAsia="Times New Roman" w:cs="Times New Roman"/>
          <w:b/>
          <w:bCs/>
          <w:spacing w:val="-6"/>
          <w:w w:val="83"/>
          <w:sz w:val="30"/>
          <w:szCs w:val="30"/>
        </w:rPr>
        <w:t></w:t>
      </w:r>
      <w:r>
        <w:rPr>
          <w:rFonts w:eastAsia="Times New Roman" w:cs="Times New Roman"/>
          <w:b/>
          <w:bCs/>
          <w:spacing w:val="-6"/>
          <w:w w:val="83"/>
          <w:sz w:val="30"/>
          <w:szCs w:val="30"/>
        </w:rPr>
        <w:t></w:t>
      </w:r>
      <w:r>
        <w:rPr>
          <w:rFonts w:eastAsia="Times New Roman" w:cs="Times New Roman"/>
          <w:b/>
          <w:bCs/>
          <w:spacing w:val="-6"/>
          <w:w w:val="83"/>
          <w:sz w:val="30"/>
          <w:szCs w:val="30"/>
        </w:rPr>
        <w:t></w:t>
      </w:r>
      <w:r>
        <w:rPr>
          <w:rFonts w:eastAsia="Times New Roman" w:cs="Times New Roman"/>
          <w:b/>
          <w:bCs/>
          <w:spacing w:val="-6"/>
          <w:w w:val="83"/>
          <w:sz w:val="30"/>
          <w:szCs w:val="30"/>
        </w:rPr>
        <w:t></w:t>
      </w:r>
      <w:r>
        <w:rPr>
          <w:rFonts w:eastAsia="Times New Roman"/>
          <w:b/>
          <w:bCs/>
          <w:spacing w:val="-6"/>
          <w:w w:val="83"/>
          <w:sz w:val="30"/>
          <w:szCs w:val="30"/>
        </w:rPr>
        <w:t></w:t>
      </w:r>
      <w:r>
        <w:rPr>
          <w:rFonts w:eastAsia="Times New Roman" w:cs="Times New Roman"/>
          <w:b/>
          <w:bCs/>
          <w:spacing w:val="-6"/>
          <w:w w:val="83"/>
          <w:sz w:val="30"/>
          <w:szCs w:val="30"/>
        </w:rPr>
        <w:t></w:t>
      </w:r>
      <w:r>
        <w:rPr>
          <w:rFonts w:eastAsia="Times New Roman" w:cs="Times New Roman"/>
          <w:b/>
          <w:bCs/>
          <w:spacing w:val="-6"/>
          <w:w w:val="83"/>
          <w:sz w:val="30"/>
          <w:szCs w:val="30"/>
        </w:rPr>
        <w:t></w:t>
      </w:r>
      <w:r>
        <w:rPr>
          <w:rFonts w:eastAsia="Times New Roman" w:cs="Times New Roman"/>
          <w:b/>
          <w:bCs/>
          <w:spacing w:val="-6"/>
          <w:w w:val="83"/>
          <w:sz w:val="30"/>
          <w:szCs w:val="30"/>
        </w:rPr>
        <w:t></w:t>
      </w:r>
      <w:r>
        <w:rPr>
          <w:rFonts w:eastAsia="Times New Roman" w:cs="Times New Roman"/>
          <w:b/>
          <w:bCs/>
          <w:spacing w:val="-6"/>
          <w:w w:val="83"/>
          <w:sz w:val="30"/>
          <w:szCs w:val="30"/>
        </w:rPr>
        <w:t></w:t>
      </w:r>
      <w:r>
        <w:rPr>
          <w:rFonts w:eastAsia="Times New Roman" w:cs="Times New Roman"/>
          <w:b/>
          <w:bCs/>
          <w:spacing w:val="-6"/>
          <w:w w:val="83"/>
          <w:sz w:val="30"/>
          <w:szCs w:val="30"/>
        </w:rPr>
        <w:t></w:t>
      </w:r>
      <w:r>
        <w:rPr>
          <w:rFonts w:eastAsia="Times New Roman" w:cs="Times New Roman"/>
          <w:b/>
          <w:bCs/>
          <w:spacing w:val="-6"/>
          <w:w w:val="83"/>
          <w:sz w:val="30"/>
          <w:szCs w:val="30"/>
        </w:rPr>
        <w:t></w:t>
      </w:r>
      <w:r>
        <w:rPr>
          <w:rFonts w:eastAsia="Times New Roman" w:cs="Times New Roman"/>
          <w:b/>
          <w:bCs/>
          <w:spacing w:val="-6"/>
          <w:w w:val="83"/>
          <w:sz w:val="30"/>
          <w:szCs w:val="30"/>
        </w:rPr>
        <w:t></w:t>
      </w:r>
      <w:r>
        <w:rPr>
          <w:rFonts w:eastAsia="Times New Roman" w:cs="Times New Roman"/>
          <w:b/>
          <w:bCs/>
          <w:spacing w:val="-6"/>
          <w:w w:val="83"/>
          <w:sz w:val="30"/>
          <w:szCs w:val="30"/>
        </w:rPr>
        <w:t></w:t>
      </w:r>
      <w:r>
        <w:rPr>
          <w:rFonts w:eastAsia="Times New Roman"/>
          <w:b/>
          <w:bCs/>
          <w:spacing w:val="-6"/>
          <w:w w:val="83"/>
          <w:sz w:val="30"/>
          <w:szCs w:val="30"/>
        </w:rPr>
        <w:t></w:t>
      </w:r>
      <w:r>
        <w:rPr>
          <w:rFonts w:ascii="Arial" w:eastAsia="Times New Roman" w:cs="Arial"/>
          <w:b/>
          <w:bCs/>
          <w:sz w:val="30"/>
          <w:szCs w:val="30"/>
        </w:rPr>
        <w:tab/>
      </w:r>
      <w:r>
        <w:rPr>
          <w:rFonts w:eastAsia="Times New Roman"/>
          <w:b/>
          <w:bCs/>
          <w:spacing w:val="-3"/>
          <w:w w:val="83"/>
          <w:sz w:val="30"/>
          <w:szCs w:val="30"/>
        </w:rPr>
        <w:t></w:t>
      </w:r>
      <w:r>
        <w:rPr>
          <w:rFonts w:eastAsia="Times New Roman"/>
          <w:b/>
          <w:bCs/>
          <w:spacing w:val="-3"/>
          <w:w w:val="83"/>
          <w:sz w:val="30"/>
          <w:szCs w:val="30"/>
        </w:rPr>
        <w:t></w:t>
      </w:r>
    </w:p>
    <w:p w:rsidR="00D3618D" w:rsidRDefault="00D3618D" w:rsidP="00562089">
      <w:pPr>
        <w:shd w:val="clear" w:color="auto" w:fill="FFFFFF"/>
        <w:tabs>
          <w:tab w:val="left" w:pos="1330"/>
          <w:tab w:val="left" w:pos="3360"/>
          <w:tab w:val="left" w:leader="dot" w:pos="8352"/>
        </w:tabs>
        <w:spacing w:before="5" w:line="480" w:lineRule="exact"/>
        <w:ind w:left="1330" w:hanging="706"/>
      </w:pPr>
      <w:r>
        <w:rPr>
          <w:b/>
          <w:bCs/>
          <w:spacing w:val="-19"/>
          <w:w w:val="83"/>
          <w:sz w:val="30"/>
          <w:szCs w:val="30"/>
        </w:rPr>
        <w:t></w:t>
      </w:r>
      <w:r>
        <w:rPr>
          <w:b/>
          <w:bCs/>
          <w:spacing w:val="-19"/>
          <w:w w:val="83"/>
          <w:sz w:val="30"/>
          <w:szCs w:val="30"/>
        </w:rPr>
        <w:t></w:t>
      </w:r>
      <w:r>
        <w:rPr>
          <w:b/>
          <w:bCs/>
          <w:spacing w:val="-19"/>
          <w:w w:val="83"/>
          <w:sz w:val="30"/>
          <w:szCs w:val="30"/>
        </w:rPr>
        <w:t></w:t>
      </w:r>
      <w:r>
        <w:rPr>
          <w:b/>
          <w:bCs/>
          <w:spacing w:val="-19"/>
          <w:w w:val="83"/>
          <w:sz w:val="30"/>
          <w:szCs w:val="30"/>
        </w:rPr>
        <w:t></w:t>
      </w:r>
      <w:r>
        <w:rPr>
          <w:b/>
          <w:bCs/>
          <w:sz w:val="30"/>
          <w:szCs w:val="30"/>
        </w:rPr>
        <w:tab/>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softHyphen/>
      </w:r>
      <w:r>
        <w:rPr>
          <w:rFonts w:eastAsia="Times New Roman" w:cs="Times New Roman"/>
          <w:b/>
          <w:bCs/>
          <w:spacing w:val="-2"/>
          <w:w w:val="83"/>
          <w:sz w:val="30"/>
          <w:szCs w:val="30"/>
        </w:rPr>
        <w:br/>
      </w:r>
      <w:r>
        <w:rPr>
          <w:rFonts w:eastAsia="Times New Roman" w:cs="Times New Roman"/>
          <w:b/>
          <w:bCs/>
          <w:spacing w:val="-7"/>
          <w:w w:val="83"/>
          <w:sz w:val="30"/>
          <w:szCs w:val="30"/>
        </w:rPr>
        <w:t></w:t>
      </w:r>
      <w:r>
        <w:rPr>
          <w:rFonts w:eastAsia="Times New Roman" w:cs="Times New Roman"/>
          <w:b/>
          <w:bCs/>
          <w:spacing w:val="-7"/>
          <w:w w:val="83"/>
          <w:sz w:val="30"/>
          <w:szCs w:val="30"/>
        </w:rPr>
        <w:t></w:t>
      </w:r>
      <w:r>
        <w:rPr>
          <w:rFonts w:eastAsia="Times New Roman" w:cs="Times New Roman"/>
          <w:b/>
          <w:bCs/>
          <w:spacing w:val="-7"/>
          <w:w w:val="83"/>
          <w:sz w:val="30"/>
          <w:szCs w:val="30"/>
        </w:rPr>
        <w:t></w:t>
      </w:r>
      <w:r>
        <w:rPr>
          <w:rFonts w:eastAsia="Times New Roman" w:cs="Times New Roman"/>
          <w:b/>
          <w:bCs/>
          <w:spacing w:val="-7"/>
          <w:w w:val="83"/>
          <w:sz w:val="30"/>
          <w:szCs w:val="30"/>
        </w:rPr>
        <w:t></w:t>
      </w:r>
      <w:r>
        <w:rPr>
          <w:rFonts w:eastAsia="Times New Roman" w:cs="Times New Roman"/>
          <w:b/>
          <w:bCs/>
          <w:spacing w:val="-7"/>
          <w:w w:val="83"/>
          <w:sz w:val="30"/>
          <w:szCs w:val="30"/>
        </w:rPr>
        <w:t></w:t>
      </w:r>
      <w:r>
        <w:rPr>
          <w:rFonts w:eastAsia="Times New Roman"/>
          <w:b/>
          <w:bCs/>
          <w:spacing w:val="-7"/>
          <w:w w:val="83"/>
          <w:sz w:val="30"/>
          <w:szCs w:val="30"/>
        </w:rPr>
        <w:t></w:t>
      </w:r>
      <w:r>
        <w:rPr>
          <w:rFonts w:eastAsia="Times New Roman"/>
          <w:b/>
          <w:bCs/>
          <w:spacing w:val="-7"/>
          <w:w w:val="83"/>
          <w:sz w:val="30"/>
          <w:szCs w:val="30"/>
        </w:rPr>
        <w:t></w:t>
      </w:r>
      <w:r>
        <w:rPr>
          <w:rFonts w:eastAsia="Times New Roman" w:cs="Times New Roman"/>
          <w:b/>
          <w:bCs/>
          <w:sz w:val="30"/>
          <w:szCs w:val="30"/>
        </w:rPr>
        <w:tab/>
      </w:r>
      <w:r>
        <w:rPr>
          <w:rFonts w:eastAsia="Times New Roman"/>
          <w:b/>
          <w:bCs/>
          <w:sz w:val="30"/>
          <w:szCs w:val="30"/>
        </w:rPr>
        <w:tab/>
      </w:r>
      <w:r>
        <w:rPr>
          <w:rFonts w:eastAsia="Times New Roman"/>
          <w:b/>
          <w:bCs/>
          <w:sz w:val="30"/>
          <w:szCs w:val="30"/>
        </w:rPr>
        <w:t></w:t>
      </w:r>
      <w:r>
        <w:rPr>
          <w:rFonts w:eastAsia="Times New Roman"/>
          <w:b/>
          <w:bCs/>
          <w:sz w:val="30"/>
          <w:szCs w:val="30"/>
        </w:rPr>
        <w:t></w:t>
      </w:r>
      <w:r>
        <w:rPr>
          <w:rFonts w:eastAsia="Times New Roman"/>
          <w:b/>
          <w:bCs/>
          <w:spacing w:val="-8"/>
          <w:w w:val="83"/>
          <w:sz w:val="30"/>
          <w:szCs w:val="30"/>
        </w:rPr>
        <w:t></w:t>
      </w:r>
      <w:r>
        <w:rPr>
          <w:rFonts w:eastAsia="Times New Roman"/>
          <w:b/>
          <w:bCs/>
          <w:spacing w:val="-8"/>
          <w:w w:val="83"/>
          <w:sz w:val="30"/>
          <w:szCs w:val="30"/>
        </w:rPr>
        <w:t></w:t>
      </w:r>
    </w:p>
    <w:p w:rsidR="00D3618D" w:rsidRDefault="00D3618D" w:rsidP="00562089">
      <w:pPr>
        <w:shd w:val="clear" w:color="auto" w:fill="FFFFFF"/>
        <w:tabs>
          <w:tab w:val="left" w:pos="1330"/>
          <w:tab w:val="left" w:pos="8827"/>
        </w:tabs>
        <w:spacing w:line="480" w:lineRule="exact"/>
        <w:ind w:left="1330" w:hanging="706"/>
      </w:pPr>
      <w:r>
        <w:rPr>
          <w:b/>
          <w:bCs/>
          <w:spacing w:val="-19"/>
          <w:w w:val="83"/>
          <w:sz w:val="30"/>
          <w:szCs w:val="30"/>
        </w:rPr>
        <w:t></w:t>
      </w:r>
      <w:r>
        <w:rPr>
          <w:b/>
          <w:bCs/>
          <w:spacing w:val="-19"/>
          <w:w w:val="83"/>
          <w:sz w:val="30"/>
          <w:szCs w:val="30"/>
        </w:rPr>
        <w:t></w:t>
      </w:r>
      <w:r>
        <w:rPr>
          <w:b/>
          <w:bCs/>
          <w:spacing w:val="-19"/>
          <w:w w:val="83"/>
          <w:sz w:val="30"/>
          <w:szCs w:val="30"/>
        </w:rPr>
        <w:t></w:t>
      </w:r>
      <w:r>
        <w:rPr>
          <w:b/>
          <w:bCs/>
          <w:spacing w:val="-19"/>
          <w:w w:val="83"/>
          <w:sz w:val="30"/>
          <w:szCs w:val="30"/>
        </w:rPr>
        <w:t></w:t>
      </w:r>
      <w:r>
        <w:rPr>
          <w:b/>
          <w:bCs/>
          <w:sz w:val="30"/>
          <w:szCs w:val="30"/>
        </w:rPr>
        <w:tab/>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br/>
      </w:r>
      <w:r>
        <w:rPr>
          <w:rFonts w:eastAsia="Times New Roman" w:cs="Times New Roman"/>
          <w:b/>
          <w:bCs/>
          <w:spacing w:val="-7"/>
          <w:w w:val="83"/>
          <w:sz w:val="30"/>
          <w:szCs w:val="30"/>
        </w:rPr>
        <w:t></w:t>
      </w:r>
      <w:r>
        <w:rPr>
          <w:rFonts w:eastAsia="Times New Roman" w:cs="Times New Roman"/>
          <w:b/>
          <w:bCs/>
          <w:spacing w:val="-7"/>
          <w:w w:val="83"/>
          <w:sz w:val="30"/>
          <w:szCs w:val="30"/>
        </w:rPr>
        <w:t></w:t>
      </w:r>
      <w:r>
        <w:rPr>
          <w:rFonts w:eastAsia="Times New Roman" w:cs="Times New Roman"/>
          <w:b/>
          <w:bCs/>
          <w:spacing w:val="-7"/>
          <w:w w:val="83"/>
          <w:sz w:val="30"/>
          <w:szCs w:val="30"/>
        </w:rPr>
        <w:t></w:t>
      </w:r>
      <w:r>
        <w:rPr>
          <w:rFonts w:eastAsia="Times New Roman" w:cs="Times New Roman"/>
          <w:b/>
          <w:bCs/>
          <w:spacing w:val="-7"/>
          <w:w w:val="83"/>
          <w:sz w:val="30"/>
          <w:szCs w:val="30"/>
        </w:rPr>
        <w:t></w:t>
      </w:r>
      <w:r>
        <w:rPr>
          <w:rFonts w:eastAsia="Times New Roman" w:cs="Times New Roman"/>
          <w:b/>
          <w:bCs/>
          <w:spacing w:val="-7"/>
          <w:w w:val="83"/>
          <w:sz w:val="30"/>
          <w:szCs w:val="30"/>
        </w:rPr>
        <w:t></w:t>
      </w:r>
      <w:r>
        <w:rPr>
          <w:rFonts w:eastAsia="Times New Roman" w:cs="Times New Roman"/>
          <w:b/>
          <w:bCs/>
          <w:spacing w:val="-7"/>
          <w:w w:val="83"/>
          <w:sz w:val="30"/>
          <w:szCs w:val="30"/>
        </w:rPr>
        <w:t></w:t>
      </w:r>
      <w:r>
        <w:rPr>
          <w:rFonts w:eastAsia="Times New Roman" w:cs="Times New Roman"/>
          <w:b/>
          <w:bCs/>
          <w:spacing w:val="-7"/>
          <w:w w:val="83"/>
          <w:sz w:val="30"/>
          <w:szCs w:val="30"/>
        </w:rPr>
        <w:t></w:t>
      </w:r>
      <w:r>
        <w:rPr>
          <w:rFonts w:eastAsia="Times New Roman" w:cs="Times New Roman"/>
          <w:b/>
          <w:bCs/>
          <w:spacing w:val="-7"/>
          <w:w w:val="83"/>
          <w:sz w:val="30"/>
          <w:szCs w:val="30"/>
        </w:rPr>
        <w:t></w:t>
      </w:r>
      <w:r>
        <w:rPr>
          <w:rFonts w:eastAsia="Times New Roman" w:cs="Times New Roman"/>
          <w:b/>
          <w:bCs/>
          <w:spacing w:val="-7"/>
          <w:w w:val="83"/>
          <w:sz w:val="30"/>
          <w:szCs w:val="30"/>
        </w:rPr>
        <w:t></w:t>
      </w:r>
      <w:r>
        <w:rPr>
          <w:rFonts w:eastAsia="Times New Roman" w:cs="Times New Roman"/>
          <w:b/>
          <w:bCs/>
          <w:spacing w:val="-7"/>
          <w:w w:val="83"/>
          <w:sz w:val="30"/>
          <w:szCs w:val="30"/>
        </w:rPr>
        <w:t></w:t>
      </w:r>
      <w:r>
        <w:rPr>
          <w:rFonts w:eastAsia="Times New Roman" w:cs="Times New Roman"/>
          <w:b/>
          <w:bCs/>
          <w:spacing w:val="-7"/>
          <w:w w:val="83"/>
          <w:sz w:val="30"/>
          <w:szCs w:val="30"/>
        </w:rPr>
        <w:t></w:t>
      </w:r>
      <w:r>
        <w:rPr>
          <w:rFonts w:eastAsia="Times New Roman"/>
          <w:b/>
          <w:bCs/>
          <w:spacing w:val="-7"/>
          <w:w w:val="83"/>
          <w:sz w:val="30"/>
          <w:szCs w:val="30"/>
        </w:rPr>
        <w:t></w:t>
      </w:r>
      <w:r>
        <w:rPr>
          <w:rFonts w:ascii="Arial" w:eastAsia="Times New Roman" w:cs="Arial"/>
          <w:b/>
          <w:bCs/>
          <w:sz w:val="30"/>
          <w:szCs w:val="30"/>
        </w:rPr>
        <w:tab/>
      </w:r>
      <w:r>
        <w:rPr>
          <w:rFonts w:eastAsia="Times New Roman"/>
          <w:b/>
          <w:bCs/>
          <w:spacing w:val="-5"/>
          <w:w w:val="83"/>
          <w:sz w:val="30"/>
          <w:szCs w:val="30"/>
        </w:rPr>
        <w:t></w:t>
      </w:r>
      <w:r>
        <w:rPr>
          <w:rFonts w:eastAsia="Times New Roman"/>
          <w:b/>
          <w:bCs/>
          <w:spacing w:val="-5"/>
          <w:w w:val="83"/>
          <w:sz w:val="30"/>
          <w:szCs w:val="30"/>
        </w:rPr>
        <w:t></w:t>
      </w:r>
      <w:r>
        <w:rPr>
          <w:rFonts w:eastAsia="Times New Roman"/>
          <w:b/>
          <w:bCs/>
          <w:spacing w:val="-5"/>
          <w:w w:val="83"/>
          <w:sz w:val="30"/>
          <w:szCs w:val="30"/>
        </w:rPr>
        <w:br/>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b/>
          <w:bCs/>
          <w:w w:val="83"/>
          <w:sz w:val="30"/>
          <w:szCs w:val="30"/>
        </w:rPr>
        <w:t></w:t>
      </w:r>
    </w:p>
    <w:p w:rsidR="00D3618D" w:rsidRDefault="00D3618D" w:rsidP="00562089">
      <w:pPr>
        <w:shd w:val="clear" w:color="auto" w:fill="FFFFFF"/>
        <w:tabs>
          <w:tab w:val="left" w:leader="dot" w:pos="8362"/>
        </w:tabs>
        <w:spacing w:line="480" w:lineRule="exact"/>
        <w:ind w:left="24"/>
      </w:pP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b/>
          <w:bCs/>
          <w:spacing w:val="-2"/>
          <w:w w:val="83"/>
          <w:sz w:val="30"/>
          <w:szCs w:val="30"/>
        </w:rPr>
        <w:t></w:t>
      </w:r>
      <w:r>
        <w:rPr>
          <w:rFonts w:eastAsia="Times New Roman" w:cs="Times New Roman"/>
          <w:b/>
          <w:bCs/>
          <w:spacing w:val="-2"/>
          <w:w w:val="83"/>
          <w:sz w:val="30"/>
          <w:szCs w:val="30"/>
        </w:rPr>
        <w:t></w:t>
      </w:r>
      <w:r>
        <w:rPr>
          <w:rFonts w:eastAsia="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br/>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b/>
          <w:bCs/>
          <w:spacing w:val="-3"/>
          <w:w w:val="83"/>
          <w:sz w:val="30"/>
          <w:szCs w:val="30"/>
        </w:rPr>
        <w:t></w:t>
      </w:r>
      <w:r>
        <w:rPr>
          <w:rFonts w:eastAsia="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softHyphen/>
      </w:r>
      <w:r>
        <w:rPr>
          <w:rFonts w:eastAsia="Times New Roman" w:cs="Times New Roman"/>
          <w:b/>
          <w:bCs/>
          <w:spacing w:val="-3"/>
          <w:w w:val="83"/>
          <w:sz w:val="30"/>
          <w:szCs w:val="30"/>
        </w:rPr>
        <w:br/>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b/>
          <w:bCs/>
          <w:spacing w:val="-2"/>
          <w:w w:val="83"/>
          <w:sz w:val="30"/>
          <w:szCs w:val="30"/>
        </w:rPr>
        <w:t></w:t>
      </w:r>
      <w:r>
        <w:rPr>
          <w:rFonts w:eastAsia="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b/>
          <w:bCs/>
          <w:spacing w:val="-2"/>
          <w:w w:val="83"/>
          <w:sz w:val="30"/>
          <w:szCs w:val="30"/>
        </w:rPr>
        <w:t></w:t>
      </w:r>
      <w:r>
        <w:rPr>
          <w:rFonts w:eastAsia="Times New Roman"/>
          <w:b/>
          <w:bCs/>
          <w:spacing w:val="-2"/>
          <w:w w:val="83"/>
          <w:sz w:val="30"/>
          <w:szCs w:val="30"/>
        </w:rPr>
        <w:br/>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b/>
          <w:bCs/>
          <w:w w:val="83"/>
          <w:sz w:val="30"/>
          <w:szCs w:val="30"/>
        </w:rPr>
        <w:t></w:t>
      </w:r>
      <w:r>
        <w:rPr>
          <w:rFonts w:eastAsia="Times New Roman" w:cs="Times New Roman"/>
          <w:b/>
          <w:bCs/>
          <w:w w:val="83"/>
          <w:sz w:val="30"/>
          <w:szCs w:val="30"/>
        </w:rPr>
        <w:t></w:t>
      </w:r>
      <w:r>
        <w:rPr>
          <w:rFonts w:eastAsia="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b/>
          <w:bCs/>
          <w:w w:val="83"/>
          <w:sz w:val="30"/>
          <w:szCs w:val="30"/>
        </w:rPr>
        <w:t></w:t>
      </w:r>
      <w:r>
        <w:rPr>
          <w:rFonts w:eastAsia="Times New Roman"/>
          <w:b/>
          <w:bCs/>
          <w:w w:val="83"/>
          <w:sz w:val="30"/>
          <w:szCs w:val="30"/>
        </w:rPr>
        <w:t></w:t>
      </w:r>
      <w:r>
        <w:rPr>
          <w:rFonts w:eastAsia="Times New Roman"/>
          <w:b/>
          <w:bCs/>
          <w:w w:val="83"/>
          <w:sz w:val="30"/>
          <w:szCs w:val="30"/>
        </w:rPr>
        <w:t></w:t>
      </w:r>
      <w:r>
        <w:rPr>
          <w:rFonts w:eastAsia="Times New Roman"/>
          <w:b/>
          <w:bCs/>
          <w:w w:val="83"/>
          <w:sz w:val="30"/>
          <w:szCs w:val="30"/>
        </w:rPr>
        <w:t></w:t>
      </w:r>
      <w:r>
        <w:rPr>
          <w:rFonts w:eastAsia="Times New Roman" w:cs="Times New Roman"/>
          <w:b/>
          <w:bCs/>
          <w:w w:val="83"/>
          <w:sz w:val="30"/>
          <w:szCs w:val="30"/>
        </w:rPr>
        <w:t></w:t>
      </w:r>
      <w:r>
        <w:rPr>
          <w:rFonts w:eastAsia="Times New Roman"/>
          <w:b/>
          <w:bCs/>
          <w:w w:val="83"/>
          <w:sz w:val="30"/>
          <w:szCs w:val="30"/>
        </w:rPr>
        <w:t></w:t>
      </w:r>
      <w:r>
        <w:rPr>
          <w:rFonts w:eastAsia="Times New Roman"/>
          <w:b/>
          <w:bCs/>
          <w:w w:val="83"/>
          <w:sz w:val="30"/>
          <w:szCs w:val="30"/>
        </w:rPr>
        <w:t></w:t>
      </w:r>
      <w:r>
        <w:rPr>
          <w:rFonts w:eastAsia="Times New Roman"/>
          <w:b/>
          <w:bCs/>
          <w:w w:val="83"/>
          <w:sz w:val="30"/>
          <w:szCs w:val="30"/>
        </w:rPr>
        <w:t></w:t>
      </w:r>
      <w:r>
        <w:rPr>
          <w:rFonts w:eastAsia="Times New Roman"/>
          <w:b/>
          <w:bCs/>
          <w:w w:val="83"/>
          <w:sz w:val="30"/>
          <w:szCs w:val="30"/>
        </w:rPr>
        <w:t></w:t>
      </w:r>
      <w:r>
        <w:rPr>
          <w:rFonts w:eastAsia="Times New Roman"/>
          <w:b/>
          <w:bCs/>
          <w:w w:val="83"/>
          <w:sz w:val="30"/>
          <w:szCs w:val="30"/>
        </w:rPr>
        <w:br/>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b/>
          <w:bCs/>
          <w:spacing w:val="-3"/>
          <w:w w:val="83"/>
          <w:sz w:val="30"/>
          <w:szCs w:val="30"/>
        </w:rPr>
        <w:t></w:t>
      </w:r>
      <w:r>
        <w:rPr>
          <w:rFonts w:eastAsia="Times New Roman"/>
          <w:b/>
          <w:bCs/>
          <w:spacing w:val="-3"/>
          <w:w w:val="83"/>
          <w:sz w:val="30"/>
          <w:szCs w:val="30"/>
        </w:rPr>
        <w:t></w:t>
      </w:r>
      <w:r>
        <w:rPr>
          <w:rFonts w:eastAsia="Times New Roman"/>
          <w:b/>
          <w:bCs/>
          <w:spacing w:val="-3"/>
          <w:w w:val="83"/>
          <w:sz w:val="30"/>
          <w:szCs w:val="30"/>
        </w:rPr>
        <w:t></w:t>
      </w:r>
      <w:r>
        <w:rPr>
          <w:rFonts w:eastAsia="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b/>
          <w:bCs/>
          <w:sz w:val="30"/>
          <w:szCs w:val="30"/>
        </w:rPr>
        <w:tab/>
      </w:r>
      <w:r>
        <w:rPr>
          <w:rFonts w:eastAsia="Times New Roman"/>
          <w:b/>
          <w:bCs/>
          <w:sz w:val="30"/>
          <w:szCs w:val="30"/>
        </w:rPr>
        <w:t></w:t>
      </w:r>
      <w:r>
        <w:rPr>
          <w:rFonts w:eastAsia="Times New Roman"/>
          <w:b/>
          <w:bCs/>
          <w:sz w:val="30"/>
          <w:szCs w:val="30"/>
        </w:rPr>
        <w:t></w:t>
      </w:r>
      <w:r>
        <w:rPr>
          <w:rFonts w:eastAsia="Times New Roman"/>
          <w:b/>
          <w:bCs/>
          <w:spacing w:val="-1"/>
          <w:w w:val="83"/>
          <w:sz w:val="30"/>
          <w:szCs w:val="30"/>
        </w:rPr>
        <w:t></w:t>
      </w:r>
      <w:r>
        <w:rPr>
          <w:rFonts w:eastAsia="Times New Roman"/>
          <w:b/>
          <w:bCs/>
          <w:spacing w:val="-1"/>
          <w:w w:val="83"/>
          <w:sz w:val="30"/>
          <w:szCs w:val="30"/>
        </w:rPr>
        <w:t></w:t>
      </w:r>
    </w:p>
    <w:p w:rsidR="00D3618D" w:rsidRDefault="00D3618D" w:rsidP="00562089">
      <w:pPr>
        <w:shd w:val="clear" w:color="auto" w:fill="FFFFFF"/>
        <w:tabs>
          <w:tab w:val="left" w:pos="1334"/>
        </w:tabs>
        <w:spacing w:before="5" w:line="480" w:lineRule="exact"/>
        <w:ind w:left="1334" w:hanging="720"/>
      </w:pPr>
      <w:r>
        <w:rPr>
          <w:b/>
          <w:bCs/>
          <w:spacing w:val="-16"/>
          <w:w w:val="83"/>
          <w:sz w:val="30"/>
          <w:szCs w:val="30"/>
        </w:rPr>
        <w:t></w:t>
      </w:r>
      <w:r>
        <w:rPr>
          <w:b/>
          <w:bCs/>
          <w:spacing w:val="-16"/>
          <w:w w:val="83"/>
          <w:sz w:val="30"/>
          <w:szCs w:val="30"/>
        </w:rPr>
        <w:t></w:t>
      </w:r>
      <w:r>
        <w:rPr>
          <w:b/>
          <w:bCs/>
          <w:spacing w:val="-16"/>
          <w:w w:val="83"/>
          <w:sz w:val="30"/>
          <w:szCs w:val="30"/>
        </w:rPr>
        <w:t></w:t>
      </w:r>
      <w:r>
        <w:rPr>
          <w:b/>
          <w:bCs/>
          <w:spacing w:val="-16"/>
          <w:w w:val="83"/>
          <w:sz w:val="30"/>
          <w:szCs w:val="30"/>
        </w:rPr>
        <w:t></w:t>
      </w:r>
      <w:r>
        <w:rPr>
          <w:b/>
          <w:bCs/>
          <w:sz w:val="30"/>
          <w:szCs w:val="30"/>
        </w:rPr>
        <w:tab/>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b/>
          <w:bCs/>
          <w:spacing w:val="-2"/>
          <w:w w:val="83"/>
          <w:sz w:val="30"/>
          <w:szCs w:val="30"/>
        </w:rPr>
        <w:t></w:t>
      </w:r>
      <w:r>
        <w:rPr>
          <w:rFonts w:eastAsia="Times New Roman" w:cs="Times New Roman"/>
          <w:b/>
          <w:bCs/>
          <w:spacing w:val="-2"/>
          <w:w w:val="83"/>
          <w:sz w:val="30"/>
          <w:szCs w:val="30"/>
        </w:rPr>
        <w:t></w:t>
      </w:r>
      <w:r>
        <w:rPr>
          <w:rFonts w:eastAsia="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softHyphen/>
      </w:r>
      <w:r>
        <w:rPr>
          <w:rFonts w:eastAsia="Times New Roman" w:cs="Times New Roman"/>
          <w:b/>
          <w:bCs/>
          <w:spacing w:val="-2"/>
          <w:w w:val="83"/>
          <w:sz w:val="30"/>
          <w:szCs w:val="30"/>
        </w:rPr>
        <w:br/>
      </w:r>
      <w:r>
        <w:rPr>
          <w:rFonts w:eastAsia="Times New Roman" w:cs="Times New Roman"/>
          <w:b/>
          <w:bCs/>
          <w:spacing w:val="-1"/>
          <w:w w:val="83"/>
          <w:sz w:val="30"/>
          <w:szCs w:val="30"/>
        </w:rPr>
        <w:t></w:t>
      </w:r>
      <w:r>
        <w:rPr>
          <w:rFonts w:eastAsia="Times New Roman" w:cs="Times New Roman"/>
          <w:b/>
          <w:bCs/>
          <w:spacing w:val="-1"/>
          <w:w w:val="83"/>
          <w:sz w:val="30"/>
          <w:szCs w:val="30"/>
        </w:rPr>
        <w:t></w:t>
      </w:r>
      <w:r>
        <w:rPr>
          <w:rFonts w:eastAsia="Times New Roman" w:cs="Times New Roman"/>
          <w:b/>
          <w:bCs/>
          <w:spacing w:val="-1"/>
          <w:w w:val="83"/>
          <w:sz w:val="30"/>
          <w:szCs w:val="30"/>
        </w:rPr>
        <w:t></w:t>
      </w:r>
      <w:r>
        <w:rPr>
          <w:rFonts w:eastAsia="Times New Roman" w:cs="Times New Roman"/>
          <w:b/>
          <w:bCs/>
          <w:spacing w:val="-1"/>
          <w:w w:val="83"/>
          <w:sz w:val="30"/>
          <w:szCs w:val="30"/>
        </w:rPr>
        <w:t></w:t>
      </w:r>
      <w:r>
        <w:rPr>
          <w:rFonts w:eastAsia="Times New Roman" w:cs="Times New Roman"/>
          <w:b/>
          <w:bCs/>
          <w:spacing w:val="-1"/>
          <w:w w:val="83"/>
          <w:sz w:val="30"/>
          <w:szCs w:val="30"/>
        </w:rPr>
        <w:t></w:t>
      </w:r>
      <w:r>
        <w:rPr>
          <w:rFonts w:eastAsia="Times New Roman"/>
          <w:b/>
          <w:bCs/>
          <w:spacing w:val="-1"/>
          <w:w w:val="83"/>
          <w:sz w:val="30"/>
          <w:szCs w:val="30"/>
        </w:rPr>
        <w:t></w:t>
      </w:r>
      <w:r>
        <w:rPr>
          <w:rFonts w:eastAsia="Times New Roman" w:cs="Times New Roman"/>
          <w:b/>
          <w:bCs/>
          <w:spacing w:val="-1"/>
          <w:w w:val="83"/>
          <w:sz w:val="30"/>
          <w:szCs w:val="30"/>
        </w:rPr>
        <w:t></w:t>
      </w:r>
      <w:r>
        <w:rPr>
          <w:rFonts w:eastAsia="Times New Roman" w:cs="Times New Roman"/>
          <w:b/>
          <w:bCs/>
          <w:spacing w:val="-1"/>
          <w:w w:val="83"/>
          <w:sz w:val="30"/>
          <w:szCs w:val="30"/>
        </w:rPr>
        <w:t></w:t>
      </w:r>
      <w:r>
        <w:rPr>
          <w:rFonts w:eastAsia="Times New Roman" w:cs="Times New Roman"/>
          <w:b/>
          <w:bCs/>
          <w:spacing w:val="-1"/>
          <w:w w:val="83"/>
          <w:sz w:val="30"/>
          <w:szCs w:val="30"/>
        </w:rPr>
        <w:t></w:t>
      </w:r>
      <w:r>
        <w:rPr>
          <w:rFonts w:eastAsia="Times New Roman" w:cs="Times New Roman"/>
          <w:b/>
          <w:bCs/>
          <w:spacing w:val="-1"/>
          <w:w w:val="83"/>
          <w:sz w:val="30"/>
          <w:szCs w:val="30"/>
        </w:rPr>
        <w:t></w:t>
      </w:r>
      <w:r>
        <w:rPr>
          <w:rFonts w:eastAsia="Times New Roman" w:cs="Times New Roman"/>
          <w:b/>
          <w:bCs/>
          <w:spacing w:val="-1"/>
          <w:w w:val="83"/>
          <w:sz w:val="30"/>
          <w:szCs w:val="30"/>
        </w:rPr>
        <w:t></w:t>
      </w:r>
      <w:r>
        <w:rPr>
          <w:rFonts w:eastAsia="Times New Roman" w:cs="Times New Roman"/>
          <w:b/>
          <w:bCs/>
          <w:spacing w:val="-1"/>
          <w:w w:val="83"/>
          <w:sz w:val="30"/>
          <w:szCs w:val="30"/>
        </w:rPr>
        <w:t></w:t>
      </w:r>
      <w:r>
        <w:rPr>
          <w:rFonts w:eastAsia="Times New Roman" w:cs="Times New Roman"/>
          <w:b/>
          <w:bCs/>
          <w:spacing w:val="-1"/>
          <w:w w:val="83"/>
          <w:sz w:val="30"/>
          <w:szCs w:val="30"/>
        </w:rPr>
        <w:t></w:t>
      </w:r>
      <w:r>
        <w:rPr>
          <w:rFonts w:eastAsia="Times New Roman" w:cs="Times New Roman"/>
          <w:b/>
          <w:bCs/>
          <w:spacing w:val="-1"/>
          <w:w w:val="83"/>
          <w:sz w:val="30"/>
          <w:szCs w:val="30"/>
        </w:rPr>
        <w:t></w:t>
      </w:r>
      <w:r>
        <w:rPr>
          <w:rFonts w:eastAsia="Times New Roman" w:cs="Times New Roman"/>
          <w:b/>
          <w:bCs/>
          <w:spacing w:val="-1"/>
          <w:w w:val="83"/>
          <w:sz w:val="30"/>
          <w:szCs w:val="30"/>
        </w:rPr>
        <w:t></w:t>
      </w:r>
      <w:r>
        <w:rPr>
          <w:rFonts w:eastAsia="Times New Roman" w:cs="Times New Roman"/>
          <w:b/>
          <w:bCs/>
          <w:spacing w:val="-1"/>
          <w:w w:val="83"/>
          <w:sz w:val="30"/>
          <w:szCs w:val="30"/>
        </w:rPr>
        <w:t></w:t>
      </w:r>
      <w:r>
        <w:rPr>
          <w:rFonts w:eastAsia="Times New Roman"/>
          <w:b/>
          <w:bCs/>
          <w:spacing w:val="-1"/>
          <w:w w:val="83"/>
          <w:sz w:val="30"/>
          <w:szCs w:val="30"/>
        </w:rPr>
        <w:t></w:t>
      </w:r>
      <w:r>
        <w:rPr>
          <w:rFonts w:eastAsia="Times New Roman" w:cs="Times New Roman"/>
          <w:b/>
          <w:bCs/>
          <w:spacing w:val="-1"/>
          <w:w w:val="83"/>
          <w:sz w:val="30"/>
          <w:szCs w:val="30"/>
        </w:rPr>
        <w:t></w:t>
      </w:r>
      <w:r>
        <w:rPr>
          <w:rFonts w:eastAsia="Times New Roman" w:cs="Times New Roman"/>
          <w:b/>
          <w:bCs/>
          <w:spacing w:val="-1"/>
          <w:w w:val="83"/>
          <w:sz w:val="30"/>
          <w:szCs w:val="30"/>
        </w:rPr>
        <w:t></w:t>
      </w:r>
      <w:r>
        <w:rPr>
          <w:rFonts w:eastAsia="Times New Roman" w:cs="Times New Roman"/>
          <w:b/>
          <w:bCs/>
          <w:spacing w:val="-1"/>
          <w:w w:val="83"/>
          <w:sz w:val="30"/>
          <w:szCs w:val="30"/>
        </w:rPr>
        <w:t></w:t>
      </w:r>
      <w:r>
        <w:rPr>
          <w:rFonts w:eastAsia="Times New Roman" w:cs="Times New Roman"/>
          <w:b/>
          <w:bCs/>
          <w:spacing w:val="-1"/>
          <w:w w:val="83"/>
          <w:sz w:val="30"/>
          <w:szCs w:val="30"/>
        </w:rPr>
        <w:t></w:t>
      </w:r>
      <w:r>
        <w:rPr>
          <w:rFonts w:eastAsia="Times New Roman" w:cs="Times New Roman"/>
          <w:b/>
          <w:bCs/>
          <w:spacing w:val="-1"/>
          <w:w w:val="83"/>
          <w:sz w:val="30"/>
          <w:szCs w:val="30"/>
        </w:rPr>
        <w:t></w:t>
      </w:r>
      <w:r>
        <w:rPr>
          <w:rFonts w:eastAsia="Times New Roman" w:cs="Times New Roman"/>
          <w:b/>
          <w:bCs/>
          <w:spacing w:val="-1"/>
          <w:w w:val="83"/>
          <w:sz w:val="30"/>
          <w:szCs w:val="30"/>
        </w:rPr>
        <w:t></w:t>
      </w:r>
      <w:r>
        <w:rPr>
          <w:rFonts w:eastAsia="Times New Roman" w:cs="Times New Roman"/>
          <w:b/>
          <w:bCs/>
          <w:spacing w:val="-1"/>
          <w:w w:val="83"/>
          <w:sz w:val="30"/>
          <w:szCs w:val="30"/>
        </w:rPr>
        <w:t></w:t>
      </w:r>
      <w:r>
        <w:rPr>
          <w:rFonts w:eastAsia="Times New Roman" w:cs="Times New Roman"/>
          <w:b/>
          <w:bCs/>
          <w:spacing w:val="-1"/>
          <w:w w:val="83"/>
          <w:sz w:val="30"/>
          <w:szCs w:val="30"/>
        </w:rPr>
        <w:t></w:t>
      </w:r>
      <w:r>
        <w:rPr>
          <w:rFonts w:eastAsia="Times New Roman"/>
          <w:b/>
          <w:bCs/>
          <w:spacing w:val="-1"/>
          <w:w w:val="83"/>
          <w:sz w:val="30"/>
          <w:szCs w:val="30"/>
        </w:rPr>
        <w:t></w:t>
      </w:r>
      <w:r>
        <w:rPr>
          <w:rFonts w:eastAsia="Times New Roman" w:cs="Times New Roman"/>
          <w:b/>
          <w:bCs/>
          <w:spacing w:val="-1"/>
          <w:w w:val="83"/>
          <w:sz w:val="30"/>
          <w:szCs w:val="30"/>
        </w:rPr>
        <w:t></w:t>
      </w:r>
      <w:r>
        <w:rPr>
          <w:rFonts w:eastAsia="Times New Roman"/>
          <w:b/>
          <w:bCs/>
          <w:spacing w:val="-1"/>
          <w:w w:val="83"/>
          <w:sz w:val="30"/>
          <w:szCs w:val="30"/>
        </w:rPr>
        <w:t></w:t>
      </w:r>
      <w:r>
        <w:rPr>
          <w:rFonts w:eastAsia="Times New Roman" w:cs="Times New Roman"/>
          <w:b/>
          <w:bCs/>
          <w:spacing w:val="-1"/>
          <w:w w:val="83"/>
          <w:sz w:val="30"/>
          <w:szCs w:val="30"/>
        </w:rPr>
        <w:t></w:t>
      </w:r>
      <w:r>
        <w:rPr>
          <w:rFonts w:eastAsia="Times New Roman" w:cs="Times New Roman"/>
          <w:b/>
          <w:bCs/>
          <w:spacing w:val="-1"/>
          <w:w w:val="83"/>
          <w:sz w:val="30"/>
          <w:szCs w:val="30"/>
        </w:rPr>
        <w:t></w:t>
      </w:r>
      <w:r>
        <w:rPr>
          <w:rFonts w:eastAsia="Times New Roman" w:cs="Times New Roman"/>
          <w:b/>
          <w:bCs/>
          <w:spacing w:val="-1"/>
          <w:w w:val="83"/>
          <w:sz w:val="30"/>
          <w:szCs w:val="30"/>
        </w:rPr>
        <w:t></w:t>
      </w:r>
      <w:r>
        <w:rPr>
          <w:rFonts w:eastAsia="Times New Roman" w:cs="Times New Roman"/>
          <w:b/>
          <w:bCs/>
          <w:spacing w:val="-1"/>
          <w:w w:val="83"/>
          <w:sz w:val="30"/>
          <w:szCs w:val="30"/>
        </w:rPr>
        <w:t></w:t>
      </w:r>
      <w:r>
        <w:rPr>
          <w:rFonts w:eastAsia="Times New Roman" w:cs="Times New Roman"/>
          <w:b/>
          <w:bCs/>
          <w:spacing w:val="-1"/>
          <w:w w:val="83"/>
          <w:sz w:val="30"/>
          <w:szCs w:val="30"/>
        </w:rPr>
        <w:t></w:t>
      </w:r>
      <w:r>
        <w:rPr>
          <w:rFonts w:eastAsia="Times New Roman" w:cs="Times New Roman"/>
          <w:b/>
          <w:bCs/>
          <w:spacing w:val="-1"/>
          <w:w w:val="83"/>
          <w:sz w:val="30"/>
          <w:szCs w:val="30"/>
        </w:rPr>
        <w:t></w:t>
      </w:r>
      <w:r>
        <w:rPr>
          <w:rFonts w:eastAsia="Times New Roman" w:cs="Times New Roman"/>
          <w:b/>
          <w:bCs/>
          <w:spacing w:val="-1"/>
          <w:w w:val="83"/>
          <w:sz w:val="30"/>
          <w:szCs w:val="30"/>
        </w:rPr>
        <w:t></w:t>
      </w:r>
      <w:r>
        <w:rPr>
          <w:rFonts w:eastAsia="Times New Roman" w:cs="Times New Roman"/>
          <w:b/>
          <w:bCs/>
          <w:spacing w:val="-1"/>
          <w:w w:val="83"/>
          <w:sz w:val="30"/>
          <w:szCs w:val="30"/>
        </w:rPr>
        <w:t></w:t>
      </w:r>
      <w:r>
        <w:rPr>
          <w:rFonts w:eastAsia="Times New Roman" w:cs="Times New Roman"/>
          <w:b/>
          <w:bCs/>
          <w:spacing w:val="-1"/>
          <w:w w:val="83"/>
          <w:sz w:val="30"/>
          <w:szCs w:val="30"/>
        </w:rPr>
        <w:t></w:t>
      </w:r>
      <w:r>
        <w:rPr>
          <w:rFonts w:eastAsia="Times New Roman" w:cs="Times New Roman"/>
          <w:b/>
          <w:bCs/>
          <w:spacing w:val="-1"/>
          <w:w w:val="83"/>
          <w:sz w:val="30"/>
          <w:szCs w:val="30"/>
        </w:rPr>
        <w:t></w:t>
      </w:r>
      <w:r>
        <w:rPr>
          <w:rFonts w:eastAsia="Times New Roman" w:cs="Times New Roman"/>
          <w:b/>
          <w:bCs/>
          <w:spacing w:val="-1"/>
          <w:w w:val="83"/>
          <w:sz w:val="30"/>
          <w:szCs w:val="30"/>
        </w:rPr>
        <w:t></w:t>
      </w:r>
      <w:r>
        <w:rPr>
          <w:rFonts w:eastAsia="Times New Roman" w:cs="Times New Roman"/>
          <w:b/>
          <w:bCs/>
          <w:spacing w:val="-1"/>
          <w:w w:val="83"/>
          <w:sz w:val="30"/>
          <w:szCs w:val="30"/>
        </w:rPr>
        <w:t></w:t>
      </w:r>
      <w:r>
        <w:rPr>
          <w:rFonts w:eastAsia="Times New Roman" w:cs="Times New Roman"/>
          <w:b/>
          <w:bCs/>
          <w:spacing w:val="-1"/>
          <w:w w:val="83"/>
          <w:sz w:val="30"/>
          <w:szCs w:val="30"/>
        </w:rPr>
        <w:t></w:t>
      </w:r>
      <w:r>
        <w:rPr>
          <w:rFonts w:eastAsia="Times New Roman"/>
          <w:b/>
          <w:bCs/>
          <w:spacing w:val="-1"/>
          <w:w w:val="83"/>
          <w:sz w:val="30"/>
          <w:szCs w:val="30"/>
        </w:rPr>
        <w:t></w:t>
      </w:r>
      <w:r>
        <w:rPr>
          <w:rFonts w:eastAsia="Times New Roman"/>
          <w:b/>
          <w:bCs/>
          <w:spacing w:val="-1"/>
          <w:w w:val="83"/>
          <w:sz w:val="30"/>
          <w:szCs w:val="30"/>
        </w:rPr>
        <w:t></w:t>
      </w:r>
      <w:r>
        <w:rPr>
          <w:rFonts w:eastAsia="Times New Roman" w:cs="Times New Roman"/>
          <w:b/>
          <w:bCs/>
          <w:spacing w:val="-1"/>
          <w:w w:val="83"/>
          <w:sz w:val="30"/>
          <w:szCs w:val="30"/>
        </w:rPr>
        <w:t></w:t>
      </w:r>
      <w:r>
        <w:rPr>
          <w:rFonts w:eastAsia="Times New Roman"/>
          <w:b/>
          <w:bCs/>
          <w:spacing w:val="-1"/>
          <w:w w:val="83"/>
          <w:sz w:val="30"/>
          <w:szCs w:val="30"/>
        </w:rPr>
        <w:t></w:t>
      </w:r>
      <w:r>
        <w:rPr>
          <w:rFonts w:eastAsia="Times New Roman" w:cs="Times New Roman"/>
          <w:b/>
          <w:bCs/>
          <w:spacing w:val="-1"/>
          <w:w w:val="83"/>
          <w:sz w:val="30"/>
          <w:szCs w:val="30"/>
        </w:rPr>
        <w:t></w:t>
      </w:r>
      <w:r>
        <w:rPr>
          <w:rFonts w:eastAsia="Times New Roman"/>
          <w:b/>
          <w:bCs/>
          <w:spacing w:val="-1"/>
          <w:w w:val="83"/>
          <w:sz w:val="30"/>
          <w:szCs w:val="30"/>
        </w:rPr>
        <w:t></w:t>
      </w:r>
      <w:r>
        <w:rPr>
          <w:rFonts w:eastAsia="Times New Roman" w:cs="Times New Roman"/>
          <w:b/>
          <w:bCs/>
          <w:spacing w:val="-1"/>
          <w:w w:val="83"/>
          <w:sz w:val="30"/>
          <w:szCs w:val="30"/>
        </w:rPr>
        <w:t></w:t>
      </w:r>
      <w:r>
        <w:rPr>
          <w:rFonts w:eastAsia="Times New Roman"/>
          <w:b/>
          <w:bCs/>
          <w:spacing w:val="-1"/>
          <w:w w:val="83"/>
          <w:sz w:val="30"/>
          <w:szCs w:val="30"/>
        </w:rPr>
        <w:t></w:t>
      </w:r>
      <w:r>
        <w:rPr>
          <w:rFonts w:eastAsia="Times New Roman"/>
          <w:b/>
          <w:bCs/>
          <w:spacing w:val="-1"/>
          <w:w w:val="83"/>
          <w:sz w:val="30"/>
          <w:szCs w:val="30"/>
        </w:rPr>
        <w:t></w:t>
      </w:r>
      <w:r>
        <w:rPr>
          <w:rFonts w:eastAsia="Times New Roman"/>
          <w:b/>
          <w:bCs/>
          <w:spacing w:val="-1"/>
          <w:w w:val="83"/>
          <w:sz w:val="30"/>
          <w:szCs w:val="30"/>
        </w:rPr>
        <w:t></w:t>
      </w:r>
      <w:r>
        <w:rPr>
          <w:rFonts w:eastAsia="Times New Roman"/>
          <w:b/>
          <w:bCs/>
          <w:spacing w:val="-1"/>
          <w:w w:val="83"/>
          <w:sz w:val="30"/>
          <w:szCs w:val="30"/>
        </w:rPr>
        <w:t></w:t>
      </w:r>
    </w:p>
    <w:p w:rsidR="00D3618D" w:rsidRDefault="00D3618D" w:rsidP="00562089">
      <w:pPr>
        <w:shd w:val="clear" w:color="auto" w:fill="FFFFFF"/>
        <w:tabs>
          <w:tab w:val="left" w:pos="1334"/>
          <w:tab w:val="left" w:pos="8285"/>
        </w:tabs>
        <w:spacing w:line="480" w:lineRule="exact"/>
        <w:ind w:left="1334" w:hanging="720"/>
      </w:pPr>
      <w:r>
        <w:rPr>
          <w:b/>
          <w:bCs/>
          <w:spacing w:val="-16"/>
          <w:w w:val="83"/>
          <w:sz w:val="30"/>
          <w:szCs w:val="30"/>
        </w:rPr>
        <w:t></w:t>
      </w:r>
      <w:r>
        <w:rPr>
          <w:b/>
          <w:bCs/>
          <w:spacing w:val="-16"/>
          <w:w w:val="83"/>
          <w:sz w:val="30"/>
          <w:szCs w:val="30"/>
        </w:rPr>
        <w:t></w:t>
      </w:r>
      <w:r>
        <w:rPr>
          <w:b/>
          <w:bCs/>
          <w:spacing w:val="-16"/>
          <w:w w:val="83"/>
          <w:sz w:val="30"/>
          <w:szCs w:val="30"/>
        </w:rPr>
        <w:t></w:t>
      </w:r>
      <w:r>
        <w:rPr>
          <w:b/>
          <w:bCs/>
          <w:spacing w:val="-16"/>
          <w:w w:val="83"/>
          <w:sz w:val="30"/>
          <w:szCs w:val="30"/>
        </w:rPr>
        <w:t></w:t>
      </w:r>
      <w:r>
        <w:rPr>
          <w:b/>
          <w:bCs/>
          <w:sz w:val="30"/>
          <w:szCs w:val="30"/>
        </w:rPr>
        <w:tab/>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b/>
          <w:bCs/>
          <w:spacing w:val="-2"/>
          <w:w w:val="83"/>
          <w:sz w:val="30"/>
          <w:szCs w:val="30"/>
        </w:rPr>
        <w:t></w:t>
      </w:r>
      <w:r>
        <w:rPr>
          <w:rFonts w:eastAsia="Times New Roman" w:cs="Times New Roman"/>
          <w:b/>
          <w:bCs/>
          <w:spacing w:val="-2"/>
          <w:w w:val="83"/>
          <w:sz w:val="30"/>
          <w:szCs w:val="30"/>
        </w:rPr>
        <w:t></w:t>
      </w:r>
      <w:r>
        <w:rPr>
          <w:rFonts w:eastAsia="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br/>
      </w:r>
      <w:r>
        <w:rPr>
          <w:rFonts w:eastAsia="Times New Roman" w:cs="Times New Roman"/>
          <w:b/>
          <w:bCs/>
          <w:spacing w:val="-7"/>
          <w:w w:val="83"/>
          <w:sz w:val="30"/>
          <w:szCs w:val="30"/>
        </w:rPr>
        <w:t></w:t>
      </w:r>
      <w:r>
        <w:rPr>
          <w:rFonts w:eastAsia="Times New Roman" w:cs="Times New Roman"/>
          <w:b/>
          <w:bCs/>
          <w:spacing w:val="-7"/>
          <w:w w:val="83"/>
          <w:sz w:val="30"/>
          <w:szCs w:val="30"/>
        </w:rPr>
        <w:t></w:t>
      </w:r>
      <w:r>
        <w:rPr>
          <w:rFonts w:eastAsia="Times New Roman" w:cs="Times New Roman"/>
          <w:b/>
          <w:bCs/>
          <w:spacing w:val="-7"/>
          <w:w w:val="83"/>
          <w:sz w:val="30"/>
          <w:szCs w:val="30"/>
        </w:rPr>
        <w:t></w:t>
      </w:r>
      <w:r>
        <w:rPr>
          <w:rFonts w:eastAsia="Times New Roman" w:cs="Times New Roman"/>
          <w:b/>
          <w:bCs/>
          <w:spacing w:val="-7"/>
          <w:w w:val="83"/>
          <w:sz w:val="30"/>
          <w:szCs w:val="30"/>
        </w:rPr>
        <w:t></w:t>
      </w:r>
      <w:r>
        <w:rPr>
          <w:rFonts w:eastAsia="Times New Roman" w:cs="Times New Roman"/>
          <w:b/>
          <w:bCs/>
          <w:spacing w:val="-7"/>
          <w:w w:val="83"/>
          <w:sz w:val="30"/>
          <w:szCs w:val="30"/>
        </w:rPr>
        <w:t></w:t>
      </w:r>
      <w:r>
        <w:rPr>
          <w:rFonts w:eastAsia="Times New Roman" w:cs="Times New Roman"/>
          <w:b/>
          <w:bCs/>
          <w:spacing w:val="-7"/>
          <w:w w:val="83"/>
          <w:sz w:val="30"/>
          <w:szCs w:val="30"/>
        </w:rPr>
        <w:t></w:t>
      </w:r>
      <w:r>
        <w:rPr>
          <w:rFonts w:eastAsia="Times New Roman" w:cs="Times New Roman"/>
          <w:b/>
          <w:bCs/>
          <w:spacing w:val="-7"/>
          <w:w w:val="83"/>
          <w:sz w:val="30"/>
          <w:szCs w:val="30"/>
        </w:rPr>
        <w:t></w:t>
      </w:r>
      <w:r>
        <w:rPr>
          <w:rFonts w:eastAsia="Times New Roman"/>
          <w:b/>
          <w:bCs/>
          <w:spacing w:val="-7"/>
          <w:w w:val="83"/>
          <w:sz w:val="30"/>
          <w:szCs w:val="30"/>
        </w:rPr>
        <w:t></w:t>
      </w:r>
      <w:r>
        <w:rPr>
          <w:rFonts w:eastAsia="Times New Roman" w:cs="Times New Roman"/>
          <w:b/>
          <w:bCs/>
          <w:spacing w:val="-7"/>
          <w:w w:val="83"/>
          <w:sz w:val="30"/>
          <w:szCs w:val="30"/>
        </w:rPr>
        <w:t></w:t>
      </w:r>
      <w:r>
        <w:rPr>
          <w:rFonts w:eastAsia="Times New Roman" w:cs="Times New Roman"/>
          <w:b/>
          <w:bCs/>
          <w:spacing w:val="-7"/>
          <w:w w:val="83"/>
          <w:sz w:val="30"/>
          <w:szCs w:val="30"/>
        </w:rPr>
        <w:t></w:t>
      </w:r>
      <w:r>
        <w:rPr>
          <w:rFonts w:eastAsia="Times New Roman" w:cs="Times New Roman"/>
          <w:b/>
          <w:bCs/>
          <w:spacing w:val="-7"/>
          <w:w w:val="83"/>
          <w:sz w:val="30"/>
          <w:szCs w:val="30"/>
        </w:rPr>
        <w:t></w:t>
      </w:r>
      <w:r>
        <w:rPr>
          <w:rFonts w:eastAsia="Times New Roman"/>
          <w:b/>
          <w:bCs/>
          <w:spacing w:val="-7"/>
          <w:w w:val="83"/>
          <w:sz w:val="30"/>
          <w:szCs w:val="30"/>
        </w:rPr>
        <w:t></w:t>
      </w:r>
      <w:r>
        <w:rPr>
          <w:rFonts w:ascii="Arial" w:eastAsia="Times New Roman" w:cs="Arial"/>
          <w:b/>
          <w:bCs/>
          <w:sz w:val="30"/>
          <w:szCs w:val="30"/>
        </w:rPr>
        <w:tab/>
      </w:r>
      <w:r>
        <w:rPr>
          <w:rFonts w:eastAsia="Times New Roman"/>
          <w:b/>
          <w:bCs/>
          <w:w w:val="83"/>
          <w:sz w:val="30"/>
          <w:szCs w:val="30"/>
        </w:rPr>
        <w:t></w:t>
      </w:r>
      <w:r>
        <w:rPr>
          <w:rFonts w:eastAsia="Times New Roman"/>
          <w:b/>
          <w:bCs/>
          <w:w w:val="83"/>
          <w:sz w:val="30"/>
          <w:szCs w:val="30"/>
        </w:rPr>
        <w:t></w:t>
      </w:r>
      <w:r>
        <w:rPr>
          <w:rFonts w:eastAsia="Times New Roman"/>
          <w:b/>
          <w:bCs/>
          <w:w w:val="83"/>
          <w:sz w:val="30"/>
          <w:szCs w:val="30"/>
        </w:rPr>
        <w:t></w:t>
      </w:r>
      <w:r>
        <w:rPr>
          <w:rFonts w:eastAsia="Times New Roman"/>
          <w:b/>
          <w:bCs/>
          <w:w w:val="83"/>
          <w:sz w:val="30"/>
          <w:szCs w:val="30"/>
        </w:rPr>
        <w:t></w:t>
      </w:r>
      <w:r>
        <w:rPr>
          <w:rFonts w:eastAsia="Times New Roman"/>
          <w:b/>
          <w:bCs/>
          <w:w w:val="83"/>
          <w:sz w:val="30"/>
          <w:szCs w:val="30"/>
        </w:rPr>
        <w:t></w:t>
      </w:r>
    </w:p>
    <w:p w:rsidR="00D3618D" w:rsidRDefault="00D3618D" w:rsidP="00562089">
      <w:pPr>
        <w:shd w:val="clear" w:color="auto" w:fill="FFFFFF"/>
        <w:tabs>
          <w:tab w:val="left" w:pos="1334"/>
          <w:tab w:val="left" w:pos="8285"/>
        </w:tabs>
        <w:spacing w:line="480" w:lineRule="exact"/>
        <w:ind w:left="1334" w:hanging="720"/>
        <w:sectPr w:rsidR="00D3618D">
          <w:pgSz w:w="11909" w:h="16834"/>
          <w:pgMar w:top="1198" w:right="1721" w:bottom="360" w:left="976" w:header="720" w:footer="720" w:gutter="0"/>
          <w:cols w:space="60"/>
          <w:noEndnote/>
        </w:sectPr>
      </w:pPr>
    </w:p>
    <w:p w:rsidR="00D3618D" w:rsidRDefault="00D3618D" w:rsidP="00562089">
      <w:pPr>
        <w:shd w:val="clear" w:color="auto" w:fill="FFFFFF"/>
        <w:spacing w:line="480" w:lineRule="exact"/>
        <w:ind w:firstLine="8957"/>
      </w:pPr>
      <w:r>
        <w:rPr>
          <w:rFonts w:eastAsia="Times New Roman" w:cs="Times New Roman"/>
          <w:b/>
          <w:bCs/>
          <w:spacing w:val="-15"/>
          <w:w w:val="73"/>
          <w:sz w:val="34"/>
          <w:szCs w:val="34"/>
        </w:rPr>
        <w:t></w:t>
      </w:r>
      <w:r>
        <w:rPr>
          <w:rFonts w:eastAsia="Times New Roman" w:cs="Times New Roman"/>
          <w:b/>
          <w:bCs/>
          <w:spacing w:val="-15"/>
          <w:w w:val="73"/>
          <w:sz w:val="34"/>
          <w:szCs w:val="34"/>
        </w:rPr>
        <w:t></w:t>
      </w:r>
      <w:r>
        <w:rPr>
          <w:rFonts w:eastAsia="Times New Roman" w:cs="Times New Roman"/>
          <w:b/>
          <w:bCs/>
          <w:spacing w:val="-15"/>
          <w:w w:val="73"/>
          <w:sz w:val="34"/>
          <w:szCs w:val="34"/>
        </w:rPr>
        <w:t></w:t>
      </w:r>
      <w:r>
        <w:rPr>
          <w:rFonts w:eastAsia="Times New Roman"/>
          <w:b/>
          <w:bCs/>
          <w:spacing w:val="-15"/>
          <w:w w:val="73"/>
          <w:sz w:val="34"/>
          <w:szCs w:val="34"/>
        </w:rPr>
        <w:t></w:t>
      </w:r>
      <w:r>
        <w:rPr>
          <w:rFonts w:eastAsia="Times New Roman"/>
          <w:b/>
          <w:bCs/>
          <w:spacing w:val="-15"/>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b/>
          <w:bCs/>
          <w:spacing w:val="-3"/>
          <w:w w:val="73"/>
          <w:sz w:val="34"/>
          <w:szCs w:val="34"/>
        </w:rPr>
        <w:t></w:t>
      </w:r>
      <w:r>
        <w:rPr>
          <w:rFonts w:eastAsia="Times New Roman"/>
          <w:b/>
          <w:bCs/>
          <w:spacing w:val="-3"/>
          <w:w w:val="73"/>
          <w:sz w:val="34"/>
          <w:szCs w:val="34"/>
        </w:rPr>
        <w:t></w:t>
      </w:r>
      <w:r>
        <w:rPr>
          <w:rFonts w:eastAsia="Times New Roman"/>
          <w:b/>
          <w:bCs/>
          <w:spacing w:val="-3"/>
          <w:w w:val="73"/>
          <w:sz w:val="34"/>
          <w:szCs w:val="34"/>
        </w:rPr>
        <w:t></w:t>
      </w:r>
      <w:r>
        <w:rPr>
          <w:rFonts w:eastAsia="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p>
    <w:p w:rsidR="00D3618D" w:rsidRDefault="00D3618D" w:rsidP="00562089">
      <w:pPr>
        <w:shd w:val="clear" w:color="auto" w:fill="FFFFFF"/>
        <w:tabs>
          <w:tab w:val="left" w:pos="9110"/>
        </w:tabs>
        <w:spacing w:line="480" w:lineRule="exact"/>
        <w:ind w:left="1315"/>
      </w:pPr>
      <w:r>
        <w:rPr>
          <w:rFonts w:ascii="Times New Roman" w:eastAsia="Times New Roman" w:hAnsi="Times New Roman" w:cs="Times New Roman"/>
          <w:b/>
          <w:bCs/>
          <w:spacing w:val="-10"/>
          <w:sz w:val="30"/>
          <w:szCs w:val="30"/>
        </w:rPr>
        <w:t>удобрений с микроэлементами</w:t>
      </w:r>
      <w:r>
        <w:rPr>
          <w:rFonts w:ascii="Arial" w:eastAsia="Times New Roman" w:hAnsi="Arial" w:cs="Arial"/>
          <w:b/>
          <w:bCs/>
          <w:sz w:val="30"/>
          <w:szCs w:val="30"/>
        </w:rPr>
        <w:tab/>
      </w:r>
      <w:r>
        <w:rPr>
          <w:rFonts w:ascii="Times New Roman" w:eastAsia="Times New Roman" w:hAnsi="Arial" w:cs="Times New Roman"/>
          <w:b/>
          <w:bCs/>
          <w:spacing w:val="-8"/>
          <w:sz w:val="30"/>
          <w:szCs w:val="30"/>
        </w:rPr>
        <w:t>70</w:t>
      </w:r>
    </w:p>
    <w:p w:rsidR="00D3618D" w:rsidRDefault="00D3618D" w:rsidP="00562089">
      <w:pPr>
        <w:shd w:val="clear" w:color="auto" w:fill="FFFFFF"/>
        <w:spacing w:before="10" w:line="480" w:lineRule="exact"/>
        <w:ind w:left="590"/>
      </w:pPr>
      <w:r>
        <w:rPr>
          <w:b/>
          <w:bCs/>
          <w:spacing w:val="-3"/>
          <w:w w:val="73"/>
          <w:sz w:val="34"/>
          <w:szCs w:val="34"/>
        </w:rPr>
        <w:t></w:t>
      </w:r>
      <w:r>
        <w:rPr>
          <w:b/>
          <w:bCs/>
          <w:spacing w:val="-3"/>
          <w:w w:val="73"/>
          <w:sz w:val="34"/>
          <w:szCs w:val="34"/>
        </w:rPr>
        <w:t></w:t>
      </w:r>
      <w:r>
        <w:rPr>
          <w:b/>
          <w:bCs/>
          <w:spacing w:val="-3"/>
          <w:w w:val="73"/>
          <w:sz w:val="34"/>
          <w:szCs w:val="34"/>
        </w:rPr>
        <w:t></w:t>
      </w:r>
      <w:r>
        <w:rPr>
          <w:b/>
          <w:bCs/>
          <w:spacing w:val="-3"/>
          <w:w w:val="73"/>
          <w:sz w:val="34"/>
          <w:szCs w:val="34"/>
        </w:rPr>
        <w:t></w:t>
      </w:r>
      <w:r>
        <w:rPr>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p>
    <w:p w:rsidR="00D3618D" w:rsidRDefault="00D3618D" w:rsidP="00562089">
      <w:pPr>
        <w:shd w:val="clear" w:color="auto" w:fill="FFFFFF"/>
        <w:tabs>
          <w:tab w:val="left" w:pos="9110"/>
        </w:tabs>
        <w:spacing w:before="5" w:line="480" w:lineRule="exact"/>
        <w:ind w:left="1320"/>
      </w:pP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b/>
          <w:bCs/>
          <w:spacing w:val="-3"/>
          <w:w w:val="73"/>
          <w:sz w:val="34"/>
          <w:szCs w:val="34"/>
        </w:rPr>
        <w:t></w:t>
      </w:r>
      <w:r>
        <w:rPr>
          <w:rFonts w:eastAsia="Times New Roman" w:cs="Times New Roman"/>
          <w:b/>
          <w:bCs/>
          <w:spacing w:val="-3"/>
          <w:w w:val="73"/>
          <w:sz w:val="34"/>
          <w:szCs w:val="34"/>
        </w:rPr>
        <w:t></w:t>
      </w:r>
      <w:r>
        <w:rPr>
          <w:rFonts w:eastAsia="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b/>
          <w:bCs/>
          <w:spacing w:val="-3"/>
          <w:w w:val="73"/>
          <w:sz w:val="34"/>
          <w:szCs w:val="34"/>
        </w:rPr>
        <w:t></w:t>
      </w:r>
      <w:r>
        <w:rPr>
          <w:rFonts w:ascii="Times New Roman" w:eastAsia="Times New Roman" w:cs="Times New Roman"/>
          <w:b/>
          <w:bCs/>
          <w:i/>
          <w:iCs/>
          <w:sz w:val="36"/>
          <w:szCs w:val="36"/>
        </w:rPr>
        <w:t>(</w:t>
      </w:r>
      <w:r>
        <w:rPr>
          <w:rFonts w:ascii="Times New Roman" w:eastAsia="Times New Roman" w:hAnsi="Times New Roman" w:cs="Times New Roman"/>
          <w:b/>
          <w:bCs/>
          <w:i/>
          <w:iCs/>
          <w:sz w:val="36"/>
          <w:szCs w:val="36"/>
        </w:rPr>
        <w:t>Си</w:t>
      </w:r>
      <w:r>
        <w:rPr>
          <w:rFonts w:ascii="Times New Roman" w:eastAsia="Times New Roman" w:hAnsi="Times New Roman" w:cs="Times New Roman"/>
          <w:b/>
          <w:bCs/>
          <w:i/>
          <w:iCs/>
          <w:sz w:val="34"/>
          <w:szCs w:val="34"/>
        </w:rPr>
        <w:t xml:space="preserve"> </w:t>
      </w:r>
      <w:r w:rsidRPr="00D3618D">
        <w:rPr>
          <w:rFonts w:ascii="Times New Roman" w:eastAsia="Times New Roman" w:hAnsi="Times New Roman" w:cs="Times New Roman"/>
          <w:b/>
          <w:bCs/>
          <w:i/>
          <w:iCs/>
          <w:sz w:val="36"/>
          <w:szCs w:val="36"/>
        </w:rPr>
        <w:t>,</w:t>
      </w:r>
      <w:r>
        <w:rPr>
          <w:rFonts w:ascii="Times New Roman" w:eastAsia="Times New Roman" w:hAnsi="Times New Roman" w:cs="Times New Roman"/>
          <w:b/>
          <w:bCs/>
          <w:i/>
          <w:iCs/>
          <w:sz w:val="36"/>
          <w:szCs w:val="36"/>
          <w:lang w:val="en-US"/>
        </w:rPr>
        <w:t>Zn</w:t>
      </w:r>
      <w:r w:rsidRPr="00D3618D">
        <w:rPr>
          <w:rFonts w:ascii="Times New Roman" w:eastAsia="Times New Roman" w:hAnsi="Times New Roman" w:cs="Times New Roman"/>
          <w:b/>
          <w:bCs/>
          <w:i/>
          <w:iCs/>
          <w:sz w:val="34"/>
          <w:szCs w:val="34"/>
        </w:rPr>
        <w:t xml:space="preserve"> </w:t>
      </w:r>
      <w:r>
        <w:rPr>
          <w:rFonts w:ascii="Times New Roman" w:eastAsia="Times New Roman" w:hAnsi="Times New Roman" w:cs="Times New Roman"/>
          <w:b/>
          <w:bCs/>
          <w:i/>
          <w:iCs/>
          <w:sz w:val="36"/>
          <w:szCs w:val="36"/>
        </w:rPr>
        <w:t>)</w:t>
      </w:r>
      <w:r>
        <w:rPr>
          <w:rFonts w:ascii="Times New Roman" w:eastAsia="Times New Roman" w:hAnsi="Times New Roman" w:cs="Times New Roman"/>
          <w:b/>
          <w:bCs/>
          <w:sz w:val="36"/>
          <w:szCs w:val="36"/>
        </w:rPr>
        <w:t>.</w:t>
      </w:r>
      <w:r>
        <w:rPr>
          <w:rFonts w:ascii="Arial" w:eastAsia="Times New Roman" w:hAnsi="Times New Roman" w:cs="Arial"/>
          <w:b/>
          <w:bCs/>
          <w:sz w:val="34"/>
          <w:szCs w:val="34"/>
        </w:rPr>
        <w:tab/>
      </w:r>
      <w:r>
        <w:rPr>
          <w:rFonts w:eastAsia="Times New Roman" w:hAnsi="Times New Roman"/>
          <w:b/>
          <w:bCs/>
          <w:spacing w:val="-6"/>
          <w:w w:val="73"/>
          <w:sz w:val="34"/>
          <w:szCs w:val="34"/>
        </w:rPr>
        <w:t></w:t>
      </w:r>
      <w:r>
        <w:rPr>
          <w:rFonts w:eastAsia="Times New Roman" w:hAnsi="Times New Roman"/>
          <w:b/>
          <w:bCs/>
          <w:spacing w:val="-6"/>
          <w:w w:val="73"/>
          <w:sz w:val="34"/>
          <w:szCs w:val="34"/>
        </w:rPr>
        <w:t></w:t>
      </w:r>
    </w:p>
    <w:p w:rsidR="00D3618D" w:rsidRDefault="00D3618D" w:rsidP="00562089">
      <w:pPr>
        <w:shd w:val="clear" w:color="auto" w:fill="FFFFFF"/>
        <w:spacing w:before="10" w:line="480" w:lineRule="exact"/>
        <w:ind w:left="1334" w:hanging="739"/>
      </w:pPr>
      <w:r>
        <w:rPr>
          <w:b/>
          <w:bCs/>
          <w:spacing w:val="-3"/>
          <w:w w:val="73"/>
          <w:sz w:val="34"/>
          <w:szCs w:val="34"/>
        </w:rPr>
        <w:t></w:t>
      </w:r>
      <w:r>
        <w:rPr>
          <w:b/>
          <w:bCs/>
          <w:spacing w:val="-3"/>
          <w:w w:val="73"/>
          <w:sz w:val="34"/>
          <w:szCs w:val="34"/>
        </w:rPr>
        <w:t></w:t>
      </w:r>
      <w:r>
        <w:rPr>
          <w:b/>
          <w:bCs/>
          <w:spacing w:val="-3"/>
          <w:w w:val="73"/>
          <w:sz w:val="34"/>
          <w:szCs w:val="34"/>
        </w:rPr>
        <w:t></w:t>
      </w:r>
      <w:r>
        <w:rPr>
          <w:b/>
          <w:bCs/>
          <w:spacing w:val="-3"/>
          <w:w w:val="73"/>
          <w:sz w:val="34"/>
          <w:szCs w:val="34"/>
        </w:rPr>
        <w:t></w:t>
      </w:r>
      <w:r>
        <w:rPr>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softHyphen/>
      </w:r>
      <w:r>
        <w:rPr>
          <w:rFonts w:eastAsia="Times New Roman" w:cs="Times New Roman"/>
          <w:b/>
          <w:bCs/>
          <w:w w:val="73"/>
          <w:sz w:val="34"/>
          <w:szCs w:val="34"/>
        </w:rPr>
        <w:t></w:t>
      </w:r>
      <w:r>
        <w:rPr>
          <w:rFonts w:eastAsia="Times New Roman" w:cs="Times New Roman"/>
          <w:b/>
          <w:bCs/>
          <w:w w:val="73"/>
          <w:sz w:val="34"/>
          <w:szCs w:val="34"/>
        </w:rPr>
        <w:t></w:t>
      </w:r>
      <w:r>
        <w:rPr>
          <w:rFonts w:eastAsia="Times New Roman" w:cs="Times New Roman"/>
          <w:b/>
          <w:bCs/>
          <w:w w:val="73"/>
          <w:sz w:val="34"/>
          <w:szCs w:val="34"/>
        </w:rPr>
        <w:t></w:t>
      </w:r>
      <w:r>
        <w:rPr>
          <w:rFonts w:eastAsia="Times New Roman" w:cs="Times New Roman"/>
          <w:b/>
          <w:bCs/>
          <w:w w:val="73"/>
          <w:sz w:val="34"/>
          <w:szCs w:val="34"/>
        </w:rPr>
        <w:t></w:t>
      </w:r>
      <w:r>
        <w:rPr>
          <w:rFonts w:eastAsia="Times New Roman" w:cs="Times New Roman"/>
          <w:b/>
          <w:bCs/>
          <w:w w:val="73"/>
          <w:sz w:val="34"/>
          <w:szCs w:val="34"/>
        </w:rPr>
        <w:t></w:t>
      </w:r>
      <w:r>
        <w:rPr>
          <w:rFonts w:eastAsia="Times New Roman" w:cs="Times New Roman"/>
          <w:b/>
          <w:bCs/>
          <w:w w:val="73"/>
          <w:sz w:val="34"/>
          <w:szCs w:val="34"/>
        </w:rPr>
        <w:t></w:t>
      </w:r>
      <w:r>
        <w:rPr>
          <w:rFonts w:eastAsia="Times New Roman" w:cs="Times New Roman"/>
          <w:b/>
          <w:bCs/>
          <w:w w:val="73"/>
          <w:sz w:val="34"/>
          <w:szCs w:val="34"/>
        </w:rPr>
        <w:t></w:t>
      </w:r>
      <w:r>
        <w:rPr>
          <w:rFonts w:eastAsia="Times New Roman" w:cs="Times New Roman"/>
          <w:b/>
          <w:bCs/>
          <w:w w:val="73"/>
          <w:sz w:val="34"/>
          <w:szCs w:val="34"/>
        </w:rPr>
        <w:t></w:t>
      </w:r>
      <w:r>
        <w:rPr>
          <w:rFonts w:eastAsia="Times New Roman" w:cs="Times New Roman"/>
          <w:b/>
          <w:bCs/>
          <w:w w:val="73"/>
          <w:sz w:val="34"/>
          <w:szCs w:val="34"/>
        </w:rPr>
        <w:t></w:t>
      </w:r>
      <w:r>
        <w:rPr>
          <w:rFonts w:eastAsia="Times New Roman" w:cs="Times New Roman"/>
          <w:b/>
          <w:bCs/>
          <w:w w:val="73"/>
          <w:sz w:val="34"/>
          <w:szCs w:val="34"/>
        </w:rPr>
        <w:t></w:t>
      </w:r>
      <w:r>
        <w:rPr>
          <w:rFonts w:eastAsia="Times New Roman" w:cs="Times New Roman"/>
          <w:b/>
          <w:bCs/>
          <w:w w:val="73"/>
          <w:sz w:val="34"/>
          <w:szCs w:val="34"/>
        </w:rPr>
        <w:t></w:t>
      </w:r>
      <w:r>
        <w:rPr>
          <w:rFonts w:eastAsia="Times New Roman" w:cs="Times New Roman"/>
          <w:b/>
          <w:bCs/>
          <w:w w:val="73"/>
          <w:sz w:val="34"/>
          <w:szCs w:val="34"/>
        </w:rPr>
        <w:t></w:t>
      </w:r>
      <w:r>
        <w:rPr>
          <w:rFonts w:eastAsia="Times New Roman"/>
          <w:b/>
          <w:bCs/>
          <w:w w:val="73"/>
          <w:sz w:val="34"/>
          <w:szCs w:val="34"/>
        </w:rPr>
        <w:t></w:t>
      </w:r>
      <w:r>
        <w:rPr>
          <w:rFonts w:eastAsia="Times New Roman" w:cs="Times New Roman"/>
          <w:b/>
          <w:bCs/>
          <w:w w:val="73"/>
          <w:sz w:val="34"/>
          <w:szCs w:val="34"/>
        </w:rPr>
        <w:t></w:t>
      </w:r>
      <w:r>
        <w:rPr>
          <w:rFonts w:eastAsia="Times New Roman"/>
          <w:b/>
          <w:bCs/>
          <w:w w:val="73"/>
          <w:sz w:val="34"/>
          <w:szCs w:val="34"/>
        </w:rPr>
        <w:t></w:t>
      </w:r>
      <w:r>
        <w:rPr>
          <w:rFonts w:eastAsia="Times New Roman" w:cs="Times New Roman"/>
          <w:b/>
          <w:bCs/>
          <w:w w:val="73"/>
          <w:sz w:val="34"/>
          <w:szCs w:val="34"/>
        </w:rPr>
        <w:t></w:t>
      </w:r>
      <w:r>
        <w:rPr>
          <w:rFonts w:eastAsia="Times New Roman" w:cs="Times New Roman"/>
          <w:b/>
          <w:bCs/>
          <w:w w:val="73"/>
          <w:sz w:val="34"/>
          <w:szCs w:val="34"/>
        </w:rPr>
        <w:t></w:t>
      </w:r>
      <w:r>
        <w:rPr>
          <w:rFonts w:eastAsia="Times New Roman" w:cs="Times New Roman"/>
          <w:b/>
          <w:bCs/>
          <w:w w:val="73"/>
          <w:sz w:val="34"/>
          <w:szCs w:val="34"/>
        </w:rPr>
        <w:t></w:t>
      </w:r>
      <w:r>
        <w:rPr>
          <w:rFonts w:eastAsia="Times New Roman" w:cs="Times New Roman"/>
          <w:b/>
          <w:bCs/>
          <w:w w:val="73"/>
          <w:sz w:val="34"/>
          <w:szCs w:val="34"/>
        </w:rPr>
        <w:t></w:t>
      </w:r>
      <w:r>
        <w:rPr>
          <w:rFonts w:eastAsia="Times New Roman" w:cs="Times New Roman"/>
          <w:b/>
          <w:bCs/>
          <w:w w:val="73"/>
          <w:sz w:val="34"/>
          <w:szCs w:val="34"/>
        </w:rPr>
        <w:t></w:t>
      </w:r>
      <w:r>
        <w:rPr>
          <w:rFonts w:eastAsia="Times New Roman" w:cs="Times New Roman"/>
          <w:b/>
          <w:bCs/>
          <w:w w:val="73"/>
          <w:sz w:val="34"/>
          <w:szCs w:val="34"/>
        </w:rPr>
        <w:t></w:t>
      </w:r>
      <w:r>
        <w:rPr>
          <w:rFonts w:eastAsia="Times New Roman" w:cs="Times New Roman"/>
          <w:b/>
          <w:bCs/>
          <w:w w:val="73"/>
          <w:sz w:val="34"/>
          <w:szCs w:val="34"/>
        </w:rPr>
        <w:t></w:t>
      </w:r>
      <w:r>
        <w:rPr>
          <w:rFonts w:eastAsia="Times New Roman" w:cs="Times New Roman"/>
          <w:b/>
          <w:bCs/>
          <w:w w:val="73"/>
          <w:sz w:val="34"/>
          <w:szCs w:val="34"/>
        </w:rPr>
        <w:t></w:t>
      </w:r>
      <w:r>
        <w:rPr>
          <w:rFonts w:eastAsia="Times New Roman" w:cs="Times New Roman"/>
          <w:b/>
          <w:bCs/>
          <w:w w:val="73"/>
          <w:sz w:val="34"/>
          <w:szCs w:val="34"/>
        </w:rPr>
        <w:t></w:t>
      </w:r>
      <w:r>
        <w:rPr>
          <w:rFonts w:eastAsia="Times New Roman" w:cs="Times New Roman"/>
          <w:b/>
          <w:bCs/>
          <w:w w:val="73"/>
          <w:sz w:val="34"/>
          <w:szCs w:val="34"/>
        </w:rPr>
        <w:t></w:t>
      </w:r>
      <w:r>
        <w:rPr>
          <w:rFonts w:eastAsia="Times New Roman" w:cs="Times New Roman"/>
          <w:b/>
          <w:bCs/>
          <w:w w:val="73"/>
          <w:sz w:val="34"/>
          <w:szCs w:val="34"/>
        </w:rPr>
        <w:t></w:t>
      </w:r>
      <w:r>
        <w:rPr>
          <w:rFonts w:eastAsia="Times New Roman" w:cs="Times New Roman"/>
          <w:b/>
          <w:bCs/>
          <w:w w:val="73"/>
          <w:sz w:val="34"/>
          <w:szCs w:val="34"/>
        </w:rPr>
        <w:t></w:t>
      </w:r>
      <w:r>
        <w:rPr>
          <w:rFonts w:eastAsia="Times New Roman"/>
          <w:b/>
          <w:bCs/>
          <w:w w:val="73"/>
          <w:sz w:val="34"/>
          <w:szCs w:val="34"/>
        </w:rPr>
        <w:t></w:t>
      </w:r>
      <w:r>
        <w:rPr>
          <w:rFonts w:eastAsia="Times New Roman" w:cs="Times New Roman"/>
          <w:b/>
          <w:bCs/>
          <w:w w:val="73"/>
          <w:sz w:val="34"/>
          <w:szCs w:val="34"/>
        </w:rPr>
        <w:t></w:t>
      </w:r>
      <w:r>
        <w:rPr>
          <w:rFonts w:eastAsia="Times New Roman" w:cs="Times New Roman"/>
          <w:b/>
          <w:bCs/>
          <w:w w:val="73"/>
          <w:sz w:val="34"/>
          <w:szCs w:val="34"/>
        </w:rPr>
        <w:t></w:t>
      </w:r>
      <w:r>
        <w:rPr>
          <w:rFonts w:eastAsia="Times New Roman" w:cs="Times New Roman"/>
          <w:b/>
          <w:bCs/>
          <w:w w:val="73"/>
          <w:sz w:val="34"/>
          <w:szCs w:val="34"/>
        </w:rPr>
        <w:t></w:t>
      </w:r>
      <w:r>
        <w:rPr>
          <w:rFonts w:eastAsia="Times New Roman" w:cs="Times New Roman"/>
          <w:b/>
          <w:bCs/>
          <w:w w:val="73"/>
          <w:sz w:val="34"/>
          <w:szCs w:val="34"/>
        </w:rPr>
        <w:t></w:t>
      </w:r>
      <w:r>
        <w:rPr>
          <w:rFonts w:eastAsia="Times New Roman" w:cs="Times New Roman"/>
          <w:b/>
          <w:bCs/>
          <w:w w:val="73"/>
          <w:sz w:val="34"/>
          <w:szCs w:val="34"/>
        </w:rPr>
        <w:t></w:t>
      </w:r>
      <w:r>
        <w:rPr>
          <w:rFonts w:eastAsia="Times New Roman" w:cs="Times New Roman"/>
          <w:b/>
          <w:bCs/>
          <w:w w:val="73"/>
          <w:sz w:val="34"/>
          <w:szCs w:val="34"/>
        </w:rPr>
        <w:t></w:t>
      </w:r>
      <w:r>
        <w:rPr>
          <w:rFonts w:eastAsia="Times New Roman" w:cs="Times New Roman"/>
          <w:b/>
          <w:bCs/>
          <w:w w:val="73"/>
          <w:sz w:val="34"/>
          <w:szCs w:val="34"/>
        </w:rPr>
        <w:t></w:t>
      </w:r>
      <w:r>
        <w:rPr>
          <w:rFonts w:eastAsia="Times New Roman" w:cs="Times New Roman"/>
          <w:b/>
          <w:bCs/>
          <w:w w:val="73"/>
          <w:sz w:val="34"/>
          <w:szCs w:val="34"/>
        </w:rPr>
        <w:t></w:t>
      </w:r>
      <w:r>
        <w:rPr>
          <w:rFonts w:eastAsia="Times New Roman"/>
          <w:b/>
          <w:bCs/>
          <w:w w:val="73"/>
          <w:sz w:val="34"/>
          <w:szCs w:val="34"/>
        </w:rPr>
        <w:t></w:t>
      </w:r>
      <w:r>
        <w:rPr>
          <w:rFonts w:eastAsia="Times New Roman" w:cs="Times New Roman"/>
          <w:b/>
          <w:bCs/>
          <w:w w:val="73"/>
          <w:sz w:val="34"/>
          <w:szCs w:val="34"/>
        </w:rPr>
        <w:t></w:t>
      </w:r>
      <w:r>
        <w:rPr>
          <w:rFonts w:eastAsia="Times New Roman" w:cs="Times New Roman"/>
          <w:b/>
          <w:bCs/>
          <w:w w:val="73"/>
          <w:sz w:val="34"/>
          <w:szCs w:val="34"/>
        </w:rPr>
        <w:t></w:t>
      </w:r>
      <w:r>
        <w:rPr>
          <w:rFonts w:eastAsia="Times New Roman" w:cs="Times New Roman"/>
          <w:b/>
          <w:bCs/>
          <w:w w:val="73"/>
          <w:sz w:val="34"/>
          <w:szCs w:val="34"/>
        </w:rPr>
        <w:t></w:t>
      </w:r>
      <w:r>
        <w:rPr>
          <w:rFonts w:eastAsia="Times New Roman" w:cs="Times New Roman"/>
          <w:b/>
          <w:bCs/>
          <w:w w:val="73"/>
          <w:sz w:val="34"/>
          <w:szCs w:val="34"/>
        </w:rPr>
        <w:t></w:t>
      </w:r>
      <w:r>
        <w:rPr>
          <w:rFonts w:eastAsia="Times New Roman" w:cs="Times New Roman"/>
          <w:b/>
          <w:bCs/>
          <w:w w:val="73"/>
          <w:sz w:val="34"/>
          <w:szCs w:val="34"/>
        </w:rPr>
        <w:t></w:t>
      </w:r>
      <w:r>
        <w:rPr>
          <w:rFonts w:eastAsia="Times New Roman" w:cs="Times New Roman"/>
          <w:b/>
          <w:bCs/>
          <w:w w:val="73"/>
          <w:sz w:val="34"/>
          <w:szCs w:val="34"/>
        </w:rPr>
        <w:t></w:t>
      </w:r>
      <w:r>
        <w:rPr>
          <w:rFonts w:eastAsia="Times New Roman" w:cs="Times New Roman"/>
          <w:b/>
          <w:bCs/>
          <w:w w:val="73"/>
          <w:sz w:val="34"/>
          <w:szCs w:val="34"/>
        </w:rPr>
        <w:t></w:t>
      </w:r>
      <w:r>
        <w:rPr>
          <w:rFonts w:eastAsia="Times New Roman" w:cs="Times New Roman"/>
          <w:b/>
          <w:bCs/>
          <w:w w:val="73"/>
          <w:sz w:val="34"/>
          <w:szCs w:val="34"/>
        </w:rPr>
        <w:t></w:t>
      </w:r>
      <w:r>
        <w:rPr>
          <w:rFonts w:eastAsia="Times New Roman" w:cs="Times New Roman"/>
          <w:b/>
          <w:bCs/>
          <w:w w:val="73"/>
          <w:sz w:val="34"/>
          <w:szCs w:val="34"/>
        </w:rPr>
        <w:t></w:t>
      </w:r>
      <w:r>
        <w:rPr>
          <w:rFonts w:eastAsia="Times New Roman" w:cs="Times New Roman"/>
          <w:b/>
          <w:bCs/>
          <w:w w:val="73"/>
          <w:sz w:val="34"/>
          <w:szCs w:val="34"/>
        </w:rPr>
        <w:t></w:t>
      </w:r>
      <w:r>
        <w:rPr>
          <w:rFonts w:eastAsia="Times New Roman" w:cs="Times New Roman"/>
          <w:b/>
          <w:bCs/>
          <w:w w:val="73"/>
          <w:sz w:val="34"/>
          <w:szCs w:val="34"/>
        </w:rPr>
        <w:t></w:t>
      </w:r>
      <w:r>
        <w:rPr>
          <w:rFonts w:eastAsia="Times New Roman" w:cs="Times New Roman"/>
          <w:b/>
          <w:bCs/>
          <w:w w:val="73"/>
          <w:sz w:val="34"/>
          <w:szCs w:val="34"/>
        </w:rPr>
        <w:t></w:t>
      </w:r>
      <w:r>
        <w:rPr>
          <w:rFonts w:eastAsia="Times New Roman"/>
          <w:b/>
          <w:bCs/>
          <w:w w:val="73"/>
          <w:sz w:val="34"/>
          <w:szCs w:val="34"/>
        </w:rPr>
        <w:t></w:t>
      </w:r>
      <w:r>
        <w:rPr>
          <w:rFonts w:eastAsia="Times New Roman"/>
          <w:b/>
          <w:bCs/>
          <w:w w:val="73"/>
          <w:sz w:val="34"/>
          <w:szCs w:val="34"/>
        </w:rPr>
        <w:t></w:t>
      </w:r>
      <w:r>
        <w:rPr>
          <w:rFonts w:eastAsia="Times New Roman"/>
          <w:b/>
          <w:bCs/>
          <w:w w:val="73"/>
          <w:sz w:val="34"/>
          <w:szCs w:val="34"/>
        </w:rPr>
        <w:t></w:t>
      </w:r>
      <w:r>
        <w:rPr>
          <w:rFonts w:eastAsia="Times New Roman"/>
          <w:b/>
          <w:bCs/>
          <w:w w:val="73"/>
          <w:sz w:val="34"/>
          <w:szCs w:val="34"/>
        </w:rPr>
        <w:t></w:t>
      </w:r>
    </w:p>
    <w:p w:rsidR="00D3618D" w:rsidRDefault="00D3618D" w:rsidP="00562089">
      <w:pPr>
        <w:shd w:val="clear" w:color="auto" w:fill="FFFFFF"/>
        <w:spacing w:line="480" w:lineRule="exact"/>
        <w:ind w:left="1330" w:right="614" w:hanging="730"/>
      </w:pPr>
      <w:r>
        <w:rPr>
          <w:b/>
          <w:bCs/>
          <w:spacing w:val="-3"/>
          <w:w w:val="73"/>
          <w:sz w:val="34"/>
          <w:szCs w:val="34"/>
        </w:rPr>
        <w:t></w:t>
      </w:r>
      <w:r>
        <w:rPr>
          <w:b/>
          <w:bCs/>
          <w:spacing w:val="-3"/>
          <w:w w:val="73"/>
          <w:sz w:val="34"/>
          <w:szCs w:val="34"/>
        </w:rPr>
        <w:t></w:t>
      </w:r>
      <w:r>
        <w:rPr>
          <w:b/>
          <w:bCs/>
          <w:spacing w:val="-3"/>
          <w:w w:val="73"/>
          <w:sz w:val="34"/>
          <w:szCs w:val="34"/>
        </w:rPr>
        <w:t></w:t>
      </w:r>
      <w:r>
        <w:rPr>
          <w:b/>
          <w:bCs/>
          <w:spacing w:val="-3"/>
          <w:w w:val="73"/>
          <w:sz w:val="34"/>
          <w:szCs w:val="34"/>
        </w:rPr>
        <w:t></w:t>
      </w:r>
      <w:r>
        <w:rPr>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softHyphen/>
      </w:r>
      <w:r>
        <w:rPr>
          <w:rFonts w:eastAsia="Times New Roman" w:cs="Times New Roman"/>
          <w:b/>
          <w:bCs/>
          <w:spacing w:val="-5"/>
          <w:w w:val="73"/>
          <w:sz w:val="34"/>
          <w:szCs w:val="34"/>
        </w:rPr>
        <w:t></w:t>
      </w:r>
      <w:r>
        <w:rPr>
          <w:rFonts w:eastAsia="Times New Roman" w:cs="Times New Roman"/>
          <w:b/>
          <w:bCs/>
          <w:spacing w:val="-5"/>
          <w:w w:val="73"/>
          <w:sz w:val="34"/>
          <w:szCs w:val="34"/>
        </w:rPr>
        <w:t></w:t>
      </w:r>
      <w:r>
        <w:rPr>
          <w:rFonts w:eastAsia="Times New Roman" w:cs="Times New Roman"/>
          <w:b/>
          <w:bCs/>
          <w:spacing w:val="-5"/>
          <w:w w:val="73"/>
          <w:sz w:val="34"/>
          <w:szCs w:val="34"/>
        </w:rPr>
        <w:t></w:t>
      </w:r>
      <w:r>
        <w:rPr>
          <w:rFonts w:eastAsia="Times New Roman"/>
          <w:b/>
          <w:bCs/>
          <w:spacing w:val="-5"/>
          <w:w w:val="73"/>
          <w:sz w:val="34"/>
          <w:szCs w:val="34"/>
        </w:rPr>
        <w:t></w:t>
      </w:r>
      <w:r>
        <w:rPr>
          <w:rFonts w:eastAsia="Times New Roman" w:cs="Times New Roman"/>
          <w:b/>
          <w:bCs/>
          <w:spacing w:val="-5"/>
          <w:w w:val="73"/>
          <w:sz w:val="34"/>
          <w:szCs w:val="34"/>
        </w:rPr>
        <w:t></w:t>
      </w:r>
      <w:r>
        <w:rPr>
          <w:rFonts w:eastAsia="Times New Roman" w:cs="Times New Roman"/>
          <w:b/>
          <w:bCs/>
          <w:spacing w:val="-5"/>
          <w:w w:val="73"/>
          <w:sz w:val="34"/>
          <w:szCs w:val="34"/>
        </w:rPr>
        <w:t></w:t>
      </w:r>
      <w:r>
        <w:rPr>
          <w:rFonts w:eastAsia="Times New Roman" w:cs="Times New Roman"/>
          <w:b/>
          <w:bCs/>
          <w:spacing w:val="-5"/>
          <w:w w:val="73"/>
          <w:sz w:val="34"/>
          <w:szCs w:val="34"/>
        </w:rPr>
        <w:t></w:t>
      </w:r>
      <w:r>
        <w:rPr>
          <w:rFonts w:eastAsia="Times New Roman" w:cs="Times New Roman"/>
          <w:b/>
          <w:bCs/>
          <w:spacing w:val="-5"/>
          <w:w w:val="73"/>
          <w:sz w:val="34"/>
          <w:szCs w:val="34"/>
        </w:rPr>
        <w:t></w:t>
      </w:r>
      <w:r>
        <w:rPr>
          <w:rFonts w:eastAsia="Times New Roman" w:cs="Times New Roman"/>
          <w:b/>
          <w:bCs/>
          <w:spacing w:val="-5"/>
          <w:w w:val="73"/>
          <w:sz w:val="34"/>
          <w:szCs w:val="34"/>
        </w:rPr>
        <w:t></w:t>
      </w:r>
      <w:r>
        <w:rPr>
          <w:rFonts w:eastAsia="Times New Roman" w:cs="Times New Roman"/>
          <w:b/>
          <w:bCs/>
          <w:spacing w:val="-5"/>
          <w:w w:val="73"/>
          <w:sz w:val="34"/>
          <w:szCs w:val="34"/>
        </w:rPr>
        <w:t></w:t>
      </w:r>
      <w:r>
        <w:rPr>
          <w:rFonts w:eastAsia="Times New Roman" w:cs="Times New Roman"/>
          <w:b/>
          <w:bCs/>
          <w:spacing w:val="-5"/>
          <w:w w:val="73"/>
          <w:sz w:val="34"/>
          <w:szCs w:val="34"/>
        </w:rPr>
        <w:t></w:t>
      </w:r>
      <w:r>
        <w:rPr>
          <w:rFonts w:eastAsia="Times New Roman" w:cs="Times New Roman"/>
          <w:b/>
          <w:bCs/>
          <w:spacing w:val="-5"/>
          <w:w w:val="73"/>
          <w:sz w:val="34"/>
          <w:szCs w:val="34"/>
        </w:rPr>
        <w:t></w:t>
      </w:r>
      <w:r>
        <w:rPr>
          <w:rFonts w:eastAsia="Times New Roman" w:cs="Times New Roman"/>
          <w:b/>
          <w:bCs/>
          <w:spacing w:val="-5"/>
          <w:w w:val="73"/>
          <w:sz w:val="34"/>
          <w:szCs w:val="34"/>
        </w:rPr>
        <w:t></w:t>
      </w:r>
      <w:r>
        <w:rPr>
          <w:rFonts w:eastAsia="Times New Roman" w:cs="Times New Roman"/>
          <w:b/>
          <w:bCs/>
          <w:spacing w:val="-5"/>
          <w:w w:val="73"/>
          <w:sz w:val="34"/>
          <w:szCs w:val="34"/>
        </w:rPr>
        <w:t></w:t>
      </w:r>
      <w:r>
        <w:rPr>
          <w:rFonts w:eastAsia="Times New Roman"/>
          <w:b/>
          <w:bCs/>
          <w:spacing w:val="-5"/>
          <w:w w:val="73"/>
          <w:sz w:val="34"/>
          <w:szCs w:val="34"/>
        </w:rPr>
        <w:t></w:t>
      </w:r>
      <w:r>
        <w:rPr>
          <w:rFonts w:eastAsia="Times New Roman" w:cs="Times New Roman"/>
          <w:b/>
          <w:bCs/>
          <w:spacing w:val="-5"/>
          <w:w w:val="73"/>
          <w:sz w:val="34"/>
          <w:szCs w:val="34"/>
        </w:rPr>
        <w:t></w:t>
      </w:r>
      <w:r>
        <w:rPr>
          <w:rFonts w:eastAsia="Times New Roman" w:cs="Times New Roman"/>
          <w:b/>
          <w:bCs/>
          <w:spacing w:val="-5"/>
          <w:w w:val="73"/>
          <w:sz w:val="34"/>
          <w:szCs w:val="34"/>
        </w:rPr>
        <w:t></w:t>
      </w:r>
      <w:r>
        <w:rPr>
          <w:rFonts w:eastAsia="Times New Roman" w:cs="Times New Roman"/>
          <w:b/>
          <w:bCs/>
          <w:spacing w:val="-5"/>
          <w:w w:val="73"/>
          <w:sz w:val="34"/>
          <w:szCs w:val="34"/>
        </w:rPr>
        <w:t></w:t>
      </w:r>
      <w:r>
        <w:rPr>
          <w:rFonts w:eastAsia="Times New Roman" w:cs="Times New Roman"/>
          <w:b/>
          <w:bCs/>
          <w:spacing w:val="-5"/>
          <w:w w:val="73"/>
          <w:sz w:val="34"/>
          <w:szCs w:val="34"/>
        </w:rPr>
        <w:t></w:t>
      </w:r>
      <w:r>
        <w:rPr>
          <w:rFonts w:eastAsia="Times New Roman" w:cs="Times New Roman"/>
          <w:b/>
          <w:bCs/>
          <w:spacing w:val="-5"/>
          <w:w w:val="73"/>
          <w:sz w:val="34"/>
          <w:szCs w:val="34"/>
        </w:rPr>
        <w:t></w:t>
      </w:r>
      <w:r>
        <w:rPr>
          <w:rFonts w:eastAsia="Times New Roman" w:cs="Times New Roman"/>
          <w:b/>
          <w:bCs/>
          <w:spacing w:val="-5"/>
          <w:w w:val="73"/>
          <w:sz w:val="34"/>
          <w:szCs w:val="34"/>
        </w:rPr>
        <w:t></w:t>
      </w:r>
      <w:r>
        <w:rPr>
          <w:rFonts w:eastAsia="Times New Roman" w:cs="Times New Roman"/>
          <w:b/>
          <w:bCs/>
          <w:spacing w:val="-5"/>
          <w:w w:val="73"/>
          <w:sz w:val="34"/>
          <w:szCs w:val="34"/>
        </w:rPr>
        <w:t></w:t>
      </w:r>
      <w:r>
        <w:rPr>
          <w:rFonts w:eastAsia="Times New Roman" w:cs="Times New Roman"/>
          <w:b/>
          <w:bCs/>
          <w:spacing w:val="-5"/>
          <w:w w:val="73"/>
          <w:sz w:val="34"/>
          <w:szCs w:val="34"/>
        </w:rPr>
        <w:t></w:t>
      </w:r>
      <w:r>
        <w:rPr>
          <w:rFonts w:eastAsia="Times New Roman"/>
          <w:b/>
          <w:bCs/>
          <w:spacing w:val="-5"/>
          <w:w w:val="73"/>
          <w:sz w:val="34"/>
          <w:szCs w:val="34"/>
        </w:rPr>
        <w:t></w:t>
      </w:r>
      <w:r>
        <w:rPr>
          <w:rFonts w:eastAsia="Times New Roman" w:cs="Times New Roman"/>
          <w:b/>
          <w:bCs/>
          <w:spacing w:val="-5"/>
          <w:w w:val="73"/>
          <w:sz w:val="34"/>
          <w:szCs w:val="34"/>
        </w:rPr>
        <w:t></w:t>
      </w:r>
      <w:r>
        <w:rPr>
          <w:rFonts w:eastAsia="Times New Roman" w:cs="Times New Roman"/>
          <w:b/>
          <w:bCs/>
          <w:spacing w:val="-5"/>
          <w:w w:val="73"/>
          <w:sz w:val="34"/>
          <w:szCs w:val="34"/>
        </w:rPr>
        <w:t></w:t>
      </w:r>
      <w:r>
        <w:rPr>
          <w:rFonts w:eastAsia="Times New Roman" w:cs="Times New Roman"/>
          <w:b/>
          <w:bCs/>
          <w:spacing w:val="-5"/>
          <w:w w:val="73"/>
          <w:sz w:val="34"/>
          <w:szCs w:val="34"/>
        </w:rPr>
        <w:t></w:t>
      </w:r>
      <w:r>
        <w:rPr>
          <w:rFonts w:eastAsia="Times New Roman" w:cs="Times New Roman"/>
          <w:b/>
          <w:bCs/>
          <w:spacing w:val="-5"/>
          <w:w w:val="73"/>
          <w:sz w:val="34"/>
          <w:szCs w:val="34"/>
        </w:rPr>
        <w:t></w:t>
      </w:r>
      <w:r>
        <w:rPr>
          <w:rFonts w:eastAsia="Times New Roman" w:cs="Times New Roman"/>
          <w:b/>
          <w:bCs/>
          <w:spacing w:val="-5"/>
          <w:w w:val="73"/>
          <w:sz w:val="34"/>
          <w:szCs w:val="34"/>
        </w:rPr>
        <w:t></w:t>
      </w:r>
      <w:r>
        <w:rPr>
          <w:rFonts w:eastAsia="Times New Roman" w:cs="Times New Roman"/>
          <w:b/>
          <w:bCs/>
          <w:spacing w:val="-5"/>
          <w:w w:val="73"/>
          <w:sz w:val="34"/>
          <w:szCs w:val="34"/>
        </w:rPr>
        <w:t></w:t>
      </w:r>
      <w:r>
        <w:rPr>
          <w:rFonts w:eastAsia="Times New Roman" w:cs="Times New Roman"/>
          <w:b/>
          <w:bCs/>
          <w:spacing w:val="-5"/>
          <w:w w:val="73"/>
          <w:sz w:val="34"/>
          <w:szCs w:val="34"/>
        </w:rPr>
        <w:t></w:t>
      </w:r>
      <w:r>
        <w:rPr>
          <w:rFonts w:eastAsia="Times New Roman" w:cs="Times New Roman"/>
          <w:b/>
          <w:bCs/>
          <w:spacing w:val="-5"/>
          <w:w w:val="73"/>
          <w:sz w:val="34"/>
          <w:szCs w:val="34"/>
        </w:rPr>
        <w:t></w:t>
      </w:r>
      <w:r>
        <w:rPr>
          <w:rFonts w:eastAsia="Times New Roman" w:cs="Times New Roman"/>
          <w:b/>
          <w:bCs/>
          <w:spacing w:val="-5"/>
          <w:w w:val="73"/>
          <w:sz w:val="34"/>
          <w:szCs w:val="34"/>
        </w:rPr>
        <w:t></w:t>
      </w:r>
      <w:r>
        <w:rPr>
          <w:rFonts w:eastAsia="Times New Roman"/>
          <w:b/>
          <w:bCs/>
          <w:spacing w:val="-5"/>
          <w:w w:val="73"/>
          <w:sz w:val="34"/>
          <w:szCs w:val="34"/>
        </w:rPr>
        <w:t></w:t>
      </w:r>
      <w:r>
        <w:rPr>
          <w:rFonts w:eastAsia="Times New Roman"/>
          <w:b/>
          <w:bCs/>
          <w:spacing w:val="-5"/>
          <w:w w:val="73"/>
          <w:sz w:val="34"/>
          <w:szCs w:val="34"/>
        </w:rPr>
        <w:t></w:t>
      </w:r>
      <w:r>
        <w:rPr>
          <w:rFonts w:eastAsia="Times New Roman" w:cs="Times New Roman"/>
          <w:b/>
          <w:bCs/>
          <w:spacing w:val="-5"/>
          <w:w w:val="73"/>
          <w:sz w:val="34"/>
          <w:szCs w:val="34"/>
        </w:rPr>
        <w:t></w:t>
      </w:r>
      <w:r>
        <w:rPr>
          <w:rFonts w:eastAsia="Times New Roman" w:cs="Times New Roman"/>
          <w:b/>
          <w:bCs/>
          <w:spacing w:val="-5"/>
          <w:w w:val="73"/>
          <w:sz w:val="34"/>
          <w:szCs w:val="34"/>
        </w:rPr>
        <w:t></w:t>
      </w:r>
      <w:r>
        <w:rPr>
          <w:rFonts w:eastAsia="Times New Roman" w:cs="Times New Roman"/>
          <w:b/>
          <w:bCs/>
          <w:spacing w:val="-5"/>
          <w:w w:val="73"/>
          <w:sz w:val="34"/>
          <w:szCs w:val="34"/>
        </w:rPr>
        <w:t></w:t>
      </w:r>
      <w:r>
        <w:rPr>
          <w:rFonts w:eastAsia="Times New Roman" w:cs="Times New Roman"/>
          <w:b/>
          <w:bCs/>
          <w:spacing w:val="-5"/>
          <w:w w:val="73"/>
          <w:sz w:val="34"/>
          <w:szCs w:val="34"/>
        </w:rPr>
        <w:t></w:t>
      </w:r>
      <w:r>
        <w:rPr>
          <w:rFonts w:eastAsia="Times New Roman" w:cs="Times New Roman"/>
          <w:b/>
          <w:bCs/>
          <w:spacing w:val="-5"/>
          <w:w w:val="73"/>
          <w:sz w:val="34"/>
          <w:szCs w:val="34"/>
        </w:rPr>
        <w:t></w:t>
      </w:r>
      <w:r>
        <w:rPr>
          <w:rFonts w:eastAsia="Times New Roman" w:cs="Times New Roman"/>
          <w:b/>
          <w:bCs/>
          <w:spacing w:val="-5"/>
          <w:w w:val="73"/>
          <w:sz w:val="34"/>
          <w:szCs w:val="34"/>
        </w:rPr>
        <w:t></w:t>
      </w:r>
      <w:r>
        <w:rPr>
          <w:rFonts w:eastAsia="Times New Roman" w:cs="Times New Roman"/>
          <w:b/>
          <w:bCs/>
          <w:spacing w:val="-5"/>
          <w:w w:val="73"/>
          <w:sz w:val="34"/>
          <w:szCs w:val="34"/>
        </w:rPr>
        <w:t></w:t>
      </w:r>
      <w:r>
        <w:rPr>
          <w:rFonts w:eastAsia="Times New Roman" w:cs="Times New Roman"/>
          <w:b/>
          <w:bCs/>
          <w:spacing w:val="-5"/>
          <w:w w:val="73"/>
          <w:sz w:val="34"/>
          <w:szCs w:val="34"/>
        </w:rPr>
        <w:t></w:t>
      </w:r>
      <w:r>
        <w:rPr>
          <w:rFonts w:eastAsia="Times New Roman" w:cs="Times New Roman"/>
          <w:b/>
          <w:bCs/>
          <w:spacing w:val="-5"/>
          <w:w w:val="73"/>
          <w:sz w:val="34"/>
          <w:szCs w:val="34"/>
        </w:rPr>
        <w:t></w:t>
      </w:r>
      <w:r>
        <w:rPr>
          <w:rFonts w:eastAsia="Times New Roman" w:cs="Times New Roman"/>
          <w:b/>
          <w:bCs/>
          <w:spacing w:val="-5"/>
          <w:w w:val="73"/>
          <w:sz w:val="34"/>
          <w:szCs w:val="34"/>
        </w:rPr>
        <w:t></w:t>
      </w:r>
      <w:r>
        <w:rPr>
          <w:rFonts w:eastAsia="Times New Roman"/>
          <w:b/>
          <w:bCs/>
          <w:spacing w:val="-5"/>
          <w:w w:val="73"/>
          <w:sz w:val="34"/>
          <w:szCs w:val="34"/>
        </w:rPr>
        <w:t></w:t>
      </w:r>
      <w:r>
        <w:rPr>
          <w:rFonts w:eastAsia="Times New Roman" w:cs="Times New Roman"/>
          <w:b/>
          <w:bCs/>
          <w:spacing w:val="-5"/>
          <w:w w:val="73"/>
          <w:sz w:val="34"/>
          <w:szCs w:val="34"/>
        </w:rPr>
        <w:t></w:t>
      </w:r>
      <w:r>
        <w:rPr>
          <w:rFonts w:eastAsia="Times New Roman" w:cs="Times New Roman"/>
          <w:b/>
          <w:bCs/>
          <w:spacing w:val="-5"/>
          <w:w w:val="73"/>
          <w:sz w:val="34"/>
          <w:szCs w:val="34"/>
        </w:rPr>
        <w:t></w:t>
      </w:r>
      <w:r>
        <w:rPr>
          <w:rFonts w:eastAsia="Times New Roman" w:cs="Times New Roman"/>
          <w:b/>
          <w:bCs/>
          <w:spacing w:val="-5"/>
          <w:w w:val="73"/>
          <w:sz w:val="34"/>
          <w:szCs w:val="34"/>
        </w:rPr>
        <w:softHyphen/>
      </w:r>
      <w:r>
        <w:rPr>
          <w:rFonts w:eastAsia="Times New Roman" w:cs="Times New Roman"/>
          <w:b/>
          <w:bCs/>
          <w:w w:val="73"/>
          <w:sz w:val="34"/>
          <w:szCs w:val="34"/>
        </w:rPr>
        <w:t></w:t>
      </w:r>
      <w:r>
        <w:rPr>
          <w:rFonts w:eastAsia="Times New Roman" w:cs="Times New Roman"/>
          <w:b/>
          <w:bCs/>
          <w:w w:val="73"/>
          <w:sz w:val="34"/>
          <w:szCs w:val="34"/>
        </w:rPr>
        <w:t></w:t>
      </w:r>
      <w:r>
        <w:rPr>
          <w:rFonts w:eastAsia="Times New Roman" w:cs="Times New Roman"/>
          <w:b/>
          <w:bCs/>
          <w:w w:val="73"/>
          <w:sz w:val="34"/>
          <w:szCs w:val="34"/>
        </w:rPr>
        <w:t></w:t>
      </w:r>
      <w:r>
        <w:rPr>
          <w:rFonts w:eastAsia="Times New Roman" w:cs="Times New Roman"/>
          <w:b/>
          <w:bCs/>
          <w:w w:val="73"/>
          <w:sz w:val="34"/>
          <w:szCs w:val="34"/>
        </w:rPr>
        <w:t></w:t>
      </w:r>
      <w:r>
        <w:rPr>
          <w:rFonts w:eastAsia="Times New Roman" w:cs="Times New Roman"/>
          <w:b/>
          <w:bCs/>
          <w:w w:val="73"/>
          <w:sz w:val="34"/>
          <w:szCs w:val="34"/>
        </w:rPr>
        <w:t></w:t>
      </w:r>
      <w:r>
        <w:rPr>
          <w:rFonts w:eastAsia="Times New Roman" w:cs="Times New Roman"/>
          <w:b/>
          <w:bCs/>
          <w:w w:val="73"/>
          <w:sz w:val="34"/>
          <w:szCs w:val="34"/>
        </w:rPr>
        <w:t></w:t>
      </w:r>
      <w:r>
        <w:rPr>
          <w:rFonts w:eastAsia="Times New Roman" w:cs="Times New Roman"/>
          <w:b/>
          <w:bCs/>
          <w:w w:val="73"/>
          <w:sz w:val="34"/>
          <w:szCs w:val="34"/>
        </w:rPr>
        <w:t></w:t>
      </w:r>
      <w:r>
        <w:rPr>
          <w:rFonts w:eastAsia="Times New Roman" w:cs="Times New Roman"/>
          <w:b/>
          <w:bCs/>
          <w:w w:val="73"/>
          <w:sz w:val="34"/>
          <w:szCs w:val="34"/>
        </w:rPr>
        <w:t></w:t>
      </w:r>
      <w:r>
        <w:rPr>
          <w:rFonts w:eastAsia="Times New Roman" w:cs="Times New Roman"/>
          <w:b/>
          <w:bCs/>
          <w:w w:val="73"/>
          <w:sz w:val="34"/>
          <w:szCs w:val="34"/>
        </w:rPr>
        <w:t></w:t>
      </w:r>
      <w:r>
        <w:rPr>
          <w:rFonts w:eastAsia="Times New Roman" w:cs="Times New Roman"/>
          <w:b/>
          <w:bCs/>
          <w:w w:val="73"/>
          <w:sz w:val="34"/>
          <w:szCs w:val="34"/>
        </w:rPr>
        <w:t></w:t>
      </w:r>
      <w:r>
        <w:rPr>
          <w:rFonts w:eastAsia="Times New Roman" w:cs="Times New Roman"/>
          <w:b/>
          <w:bCs/>
          <w:w w:val="73"/>
          <w:sz w:val="34"/>
          <w:szCs w:val="34"/>
        </w:rPr>
        <w:t></w:t>
      </w:r>
      <w:r>
        <w:rPr>
          <w:rFonts w:eastAsia="Times New Roman"/>
          <w:b/>
          <w:bCs/>
          <w:w w:val="73"/>
          <w:sz w:val="34"/>
          <w:szCs w:val="34"/>
        </w:rPr>
        <w:t></w:t>
      </w:r>
    </w:p>
    <w:p w:rsidR="00D3618D" w:rsidRDefault="00D3618D" w:rsidP="00562089">
      <w:pPr>
        <w:shd w:val="clear" w:color="auto" w:fill="FFFFFF"/>
        <w:tabs>
          <w:tab w:val="left" w:pos="9106"/>
        </w:tabs>
        <w:ind w:left="3264"/>
      </w:pPr>
      <w:r>
        <w:rPr>
          <w:rFonts w:eastAsia="Times New Roman" w:cs="Times New Roman"/>
          <w:b/>
          <w:bCs/>
          <w:w w:val="41"/>
          <w:sz w:val="8"/>
          <w:szCs w:val="8"/>
          <w:lang w:val="uk-UA"/>
        </w:rPr>
        <w:t></w:t>
      </w:r>
      <w:r>
        <w:rPr>
          <w:rFonts w:eastAsia="Times New Roman"/>
          <w:b/>
          <w:bCs/>
          <w:w w:val="41"/>
          <w:sz w:val="34"/>
          <w:szCs w:val="34"/>
          <w:lang w:val="uk-UA"/>
        </w:rPr>
        <w:t></w:t>
      </w:r>
      <w:r>
        <w:rPr>
          <w:rFonts w:eastAsia="Times New Roman"/>
          <w:b/>
          <w:bCs/>
          <w:w w:val="41"/>
          <w:sz w:val="34"/>
          <w:szCs w:val="34"/>
          <w:lang w:val="uk-UA"/>
        </w:rPr>
        <w:t></w:t>
      </w:r>
      <w:r>
        <w:rPr>
          <w:rFonts w:eastAsia="Times New Roman"/>
          <w:b/>
          <w:bCs/>
          <w:spacing w:val="137"/>
          <w:w w:val="41"/>
          <w:sz w:val="8"/>
          <w:szCs w:val="8"/>
          <w:lang w:val="uk-UA"/>
        </w:rPr>
        <w:t></w:t>
      </w:r>
      <w:r>
        <w:rPr>
          <w:rFonts w:eastAsia="Times New Roman" w:cs="Times New Roman"/>
          <w:b/>
          <w:bCs/>
          <w:spacing w:val="137"/>
          <w:w w:val="41"/>
          <w:sz w:val="8"/>
          <w:szCs w:val="8"/>
          <w:lang w:val="uk-UA"/>
        </w:rPr>
        <w:t></w:t>
      </w:r>
      <w:r>
        <w:rPr>
          <w:rFonts w:eastAsia="Times New Roman" w:cs="Times New Roman"/>
          <w:b/>
          <w:bCs/>
          <w:spacing w:val="137"/>
          <w:w w:val="41"/>
          <w:sz w:val="8"/>
          <w:szCs w:val="8"/>
          <w:lang w:val="uk-UA"/>
        </w:rPr>
        <w:t></w:t>
      </w:r>
      <w:r>
        <w:rPr>
          <w:rFonts w:eastAsia="Times New Roman" w:cs="Times New Roman"/>
          <w:b/>
          <w:bCs/>
          <w:spacing w:val="137"/>
          <w:w w:val="41"/>
          <w:sz w:val="8"/>
          <w:szCs w:val="8"/>
          <w:lang w:val="uk-UA"/>
        </w:rPr>
        <w:t></w:t>
      </w:r>
      <w:r>
        <w:rPr>
          <w:rFonts w:eastAsia="Times New Roman" w:cs="Times New Roman"/>
          <w:b/>
          <w:bCs/>
          <w:spacing w:val="137"/>
          <w:w w:val="41"/>
          <w:sz w:val="8"/>
          <w:szCs w:val="8"/>
          <w:lang w:val="uk-UA"/>
        </w:rPr>
        <w:t></w:t>
      </w:r>
      <w:r>
        <w:rPr>
          <w:rFonts w:eastAsia="Times New Roman" w:cs="Times New Roman"/>
          <w:b/>
          <w:bCs/>
          <w:spacing w:val="137"/>
          <w:w w:val="41"/>
          <w:sz w:val="8"/>
          <w:szCs w:val="8"/>
          <w:lang w:val="uk-UA"/>
        </w:rPr>
        <w:t></w:t>
      </w:r>
      <w:r>
        <w:rPr>
          <w:rFonts w:eastAsia="Times New Roman" w:cs="Times New Roman"/>
          <w:b/>
          <w:bCs/>
          <w:spacing w:val="137"/>
          <w:w w:val="41"/>
          <w:sz w:val="8"/>
          <w:szCs w:val="8"/>
          <w:lang w:val="uk-UA"/>
        </w:rPr>
        <w:t></w:t>
      </w:r>
      <w:r>
        <w:rPr>
          <w:rFonts w:eastAsia="Times New Roman"/>
          <w:b/>
          <w:bCs/>
          <w:spacing w:val="137"/>
          <w:w w:val="41"/>
          <w:sz w:val="8"/>
          <w:szCs w:val="8"/>
          <w:lang w:val="uk-UA"/>
        </w:rPr>
        <w:t></w:t>
      </w:r>
      <w:r>
        <w:rPr>
          <w:rFonts w:eastAsia="Times New Roman"/>
          <w:b/>
          <w:bCs/>
          <w:spacing w:val="137"/>
          <w:w w:val="41"/>
          <w:sz w:val="8"/>
          <w:szCs w:val="8"/>
          <w:lang w:val="uk-UA"/>
        </w:rPr>
        <w:t></w:t>
      </w:r>
      <w:r>
        <w:rPr>
          <w:rFonts w:eastAsia="Times New Roman" w:cs="Times New Roman"/>
          <w:b/>
          <w:bCs/>
          <w:spacing w:val="137"/>
          <w:w w:val="41"/>
          <w:sz w:val="8"/>
          <w:szCs w:val="8"/>
          <w:lang w:val="uk-UA"/>
        </w:rPr>
        <w:t></w:t>
      </w:r>
      <w:r>
        <w:rPr>
          <w:rFonts w:eastAsia="Times New Roman" w:cs="Times New Roman"/>
          <w:b/>
          <w:bCs/>
          <w:spacing w:val="137"/>
          <w:w w:val="41"/>
          <w:sz w:val="8"/>
          <w:szCs w:val="8"/>
          <w:lang w:val="uk-UA"/>
        </w:rPr>
        <w:t></w:t>
      </w:r>
      <w:r>
        <w:rPr>
          <w:rFonts w:eastAsia="Times New Roman" w:cs="Times New Roman"/>
          <w:b/>
          <w:bCs/>
          <w:spacing w:val="137"/>
          <w:w w:val="41"/>
          <w:sz w:val="8"/>
          <w:szCs w:val="8"/>
          <w:lang w:val="uk-UA"/>
        </w:rPr>
        <w:t></w:t>
      </w:r>
      <w:r>
        <w:rPr>
          <w:rFonts w:eastAsia="Times New Roman" w:cs="Times New Roman"/>
          <w:b/>
          <w:bCs/>
          <w:spacing w:val="137"/>
          <w:w w:val="41"/>
          <w:sz w:val="8"/>
          <w:szCs w:val="8"/>
          <w:lang w:val="uk-UA"/>
        </w:rPr>
        <w:t></w:t>
      </w:r>
      <w:r>
        <w:rPr>
          <w:rFonts w:eastAsia="Times New Roman" w:cs="Times New Roman"/>
          <w:b/>
          <w:bCs/>
          <w:spacing w:val="137"/>
          <w:w w:val="41"/>
          <w:sz w:val="8"/>
          <w:szCs w:val="8"/>
          <w:lang w:val="uk-UA"/>
        </w:rPr>
        <w:t></w:t>
      </w:r>
      <w:r>
        <w:rPr>
          <w:rFonts w:eastAsia="Times New Roman" w:cs="Times New Roman"/>
          <w:b/>
          <w:bCs/>
          <w:spacing w:val="137"/>
          <w:w w:val="41"/>
          <w:sz w:val="8"/>
          <w:szCs w:val="8"/>
          <w:lang w:val="uk-UA"/>
        </w:rPr>
        <w:t></w:t>
      </w:r>
      <w:r>
        <w:rPr>
          <w:rFonts w:eastAsia="Times New Roman" w:cs="Times New Roman"/>
          <w:b/>
          <w:bCs/>
          <w:spacing w:val="137"/>
          <w:w w:val="41"/>
          <w:sz w:val="8"/>
          <w:szCs w:val="8"/>
          <w:lang w:val="uk-UA"/>
        </w:rPr>
        <w:t></w:t>
      </w:r>
      <w:r>
        <w:rPr>
          <w:rFonts w:eastAsia="Times New Roman" w:cs="Times New Roman"/>
          <w:b/>
          <w:bCs/>
          <w:spacing w:val="137"/>
          <w:w w:val="41"/>
          <w:sz w:val="8"/>
          <w:szCs w:val="8"/>
          <w:lang w:val="uk-UA"/>
        </w:rPr>
        <w:t></w:t>
      </w:r>
      <w:r>
        <w:rPr>
          <w:rFonts w:ascii="Arial" w:eastAsia="Times New Roman" w:hAnsi="Arial" w:cs="Arial"/>
          <w:b/>
          <w:bCs/>
          <w:sz w:val="34"/>
          <w:szCs w:val="34"/>
          <w:lang w:val="uk-UA"/>
        </w:rPr>
        <w:tab/>
      </w:r>
      <w:r>
        <w:rPr>
          <w:rFonts w:eastAsia="Times New Roman" w:hAnsi="Arial"/>
          <w:b/>
          <w:bCs/>
          <w:spacing w:val="-8"/>
          <w:w w:val="73"/>
          <w:sz w:val="34"/>
          <w:szCs w:val="34"/>
        </w:rPr>
        <w:t></w:t>
      </w:r>
      <w:r>
        <w:rPr>
          <w:rFonts w:eastAsia="Times New Roman" w:hAnsi="Arial"/>
          <w:b/>
          <w:bCs/>
          <w:spacing w:val="-8"/>
          <w:w w:val="73"/>
          <w:sz w:val="34"/>
          <w:szCs w:val="34"/>
        </w:rPr>
        <w:t></w:t>
      </w:r>
    </w:p>
    <w:p w:rsidR="00D3618D" w:rsidRDefault="00D3618D" w:rsidP="00562089">
      <w:pPr>
        <w:shd w:val="clear" w:color="auto" w:fill="FFFFFF"/>
        <w:spacing w:before="53" w:line="480" w:lineRule="exact"/>
        <w:ind w:left="307"/>
      </w:pPr>
      <w:r>
        <w:rPr>
          <w:b/>
          <w:bCs/>
          <w:w w:val="73"/>
          <w:sz w:val="34"/>
          <w:szCs w:val="34"/>
        </w:rPr>
        <w:t></w:t>
      </w:r>
      <w:r>
        <w:rPr>
          <w:b/>
          <w:bCs/>
          <w:w w:val="73"/>
          <w:sz w:val="34"/>
          <w:szCs w:val="34"/>
        </w:rPr>
        <w:t></w:t>
      </w:r>
      <w:r>
        <w:rPr>
          <w:b/>
          <w:bCs/>
          <w:w w:val="73"/>
          <w:sz w:val="34"/>
          <w:szCs w:val="34"/>
        </w:rPr>
        <w:t></w:t>
      </w:r>
      <w:r>
        <w:rPr>
          <w:b/>
          <w:bCs/>
          <w:w w:val="73"/>
          <w:sz w:val="34"/>
          <w:szCs w:val="34"/>
        </w:rPr>
        <w:t></w:t>
      </w:r>
      <w:r>
        <w:rPr>
          <w:b/>
          <w:bCs/>
          <w:w w:val="73"/>
          <w:sz w:val="34"/>
          <w:szCs w:val="34"/>
        </w:rPr>
        <w:t></w:t>
      </w:r>
      <w:r>
        <w:rPr>
          <w:b/>
          <w:bCs/>
          <w:w w:val="73"/>
          <w:sz w:val="34"/>
          <w:szCs w:val="34"/>
        </w:rPr>
        <w:t></w:t>
      </w:r>
      <w:r>
        <w:rPr>
          <w:b/>
          <w:bCs/>
          <w:w w:val="73"/>
          <w:sz w:val="34"/>
          <w:szCs w:val="34"/>
        </w:rPr>
        <w:t></w:t>
      </w:r>
      <w:r>
        <w:rPr>
          <w:rFonts w:eastAsia="Times New Roman" w:cs="Times New Roman"/>
          <w:b/>
          <w:bCs/>
          <w:w w:val="73"/>
          <w:sz w:val="34"/>
          <w:szCs w:val="34"/>
        </w:rPr>
        <w:t></w:t>
      </w:r>
      <w:r>
        <w:rPr>
          <w:rFonts w:eastAsia="Times New Roman" w:cs="Times New Roman"/>
          <w:b/>
          <w:bCs/>
          <w:w w:val="73"/>
          <w:sz w:val="34"/>
          <w:szCs w:val="34"/>
        </w:rPr>
        <w:t></w:t>
      </w:r>
      <w:r>
        <w:rPr>
          <w:rFonts w:eastAsia="Times New Roman" w:cs="Times New Roman"/>
          <w:b/>
          <w:bCs/>
          <w:w w:val="73"/>
          <w:sz w:val="34"/>
          <w:szCs w:val="34"/>
        </w:rPr>
        <w:t></w:t>
      </w:r>
      <w:r>
        <w:rPr>
          <w:rFonts w:eastAsia="Times New Roman" w:cs="Times New Roman"/>
          <w:b/>
          <w:bCs/>
          <w:w w:val="73"/>
          <w:sz w:val="34"/>
          <w:szCs w:val="34"/>
        </w:rPr>
        <w:t></w:t>
      </w:r>
      <w:r>
        <w:rPr>
          <w:rFonts w:eastAsia="Times New Roman" w:cs="Times New Roman"/>
          <w:b/>
          <w:bCs/>
          <w:w w:val="73"/>
          <w:sz w:val="34"/>
          <w:szCs w:val="34"/>
        </w:rPr>
        <w:t></w:t>
      </w:r>
      <w:r>
        <w:rPr>
          <w:rFonts w:eastAsia="Times New Roman" w:cs="Times New Roman"/>
          <w:b/>
          <w:bCs/>
          <w:w w:val="73"/>
          <w:sz w:val="34"/>
          <w:szCs w:val="34"/>
        </w:rPr>
        <w:t></w:t>
      </w:r>
      <w:r>
        <w:rPr>
          <w:rFonts w:eastAsia="Times New Roman" w:cs="Times New Roman"/>
          <w:b/>
          <w:bCs/>
          <w:w w:val="73"/>
          <w:sz w:val="34"/>
          <w:szCs w:val="34"/>
        </w:rPr>
        <w:t></w:t>
      </w:r>
      <w:r>
        <w:rPr>
          <w:rFonts w:eastAsia="Times New Roman" w:cs="Times New Roman"/>
          <w:b/>
          <w:bCs/>
          <w:w w:val="73"/>
          <w:sz w:val="34"/>
          <w:szCs w:val="34"/>
        </w:rPr>
        <w:t></w:t>
      </w:r>
      <w:r>
        <w:rPr>
          <w:rFonts w:eastAsia="Times New Roman" w:cs="Times New Roman"/>
          <w:b/>
          <w:bCs/>
          <w:w w:val="73"/>
          <w:sz w:val="34"/>
          <w:szCs w:val="34"/>
        </w:rPr>
        <w:t></w:t>
      </w:r>
      <w:r>
        <w:rPr>
          <w:rFonts w:eastAsia="Times New Roman"/>
          <w:b/>
          <w:bCs/>
          <w:w w:val="73"/>
          <w:sz w:val="34"/>
          <w:szCs w:val="34"/>
        </w:rPr>
        <w:t></w:t>
      </w:r>
      <w:r>
        <w:rPr>
          <w:rFonts w:eastAsia="Times New Roman" w:cs="Times New Roman"/>
          <w:b/>
          <w:bCs/>
          <w:w w:val="73"/>
          <w:sz w:val="34"/>
          <w:szCs w:val="34"/>
        </w:rPr>
        <w:t></w:t>
      </w:r>
      <w:r>
        <w:rPr>
          <w:rFonts w:eastAsia="Times New Roman" w:cs="Times New Roman"/>
          <w:b/>
          <w:bCs/>
          <w:w w:val="73"/>
          <w:sz w:val="34"/>
          <w:szCs w:val="34"/>
        </w:rPr>
        <w:t></w:t>
      </w:r>
      <w:r>
        <w:rPr>
          <w:rFonts w:eastAsia="Times New Roman" w:cs="Times New Roman"/>
          <w:b/>
          <w:bCs/>
          <w:w w:val="73"/>
          <w:sz w:val="34"/>
          <w:szCs w:val="34"/>
        </w:rPr>
        <w:t></w:t>
      </w:r>
      <w:r>
        <w:rPr>
          <w:rFonts w:eastAsia="Times New Roman" w:cs="Times New Roman"/>
          <w:b/>
          <w:bCs/>
          <w:w w:val="73"/>
          <w:sz w:val="34"/>
          <w:szCs w:val="34"/>
        </w:rPr>
        <w:t></w:t>
      </w:r>
      <w:r>
        <w:rPr>
          <w:rFonts w:eastAsia="Times New Roman" w:cs="Times New Roman"/>
          <w:b/>
          <w:bCs/>
          <w:w w:val="73"/>
          <w:sz w:val="34"/>
          <w:szCs w:val="34"/>
        </w:rPr>
        <w:t></w:t>
      </w:r>
      <w:r>
        <w:rPr>
          <w:rFonts w:eastAsia="Times New Roman" w:cs="Times New Roman"/>
          <w:b/>
          <w:bCs/>
          <w:w w:val="73"/>
          <w:sz w:val="34"/>
          <w:szCs w:val="34"/>
        </w:rPr>
        <w:t></w:t>
      </w:r>
      <w:r>
        <w:rPr>
          <w:rFonts w:eastAsia="Times New Roman" w:cs="Times New Roman"/>
          <w:b/>
          <w:bCs/>
          <w:w w:val="73"/>
          <w:sz w:val="34"/>
          <w:szCs w:val="34"/>
        </w:rPr>
        <w:t></w:t>
      </w:r>
      <w:r>
        <w:rPr>
          <w:rFonts w:eastAsia="Times New Roman" w:cs="Times New Roman"/>
          <w:b/>
          <w:bCs/>
          <w:w w:val="73"/>
          <w:sz w:val="34"/>
          <w:szCs w:val="34"/>
        </w:rPr>
        <w:t></w:t>
      </w:r>
      <w:r>
        <w:rPr>
          <w:rFonts w:eastAsia="Times New Roman"/>
          <w:b/>
          <w:bCs/>
          <w:w w:val="73"/>
          <w:sz w:val="34"/>
          <w:szCs w:val="34"/>
        </w:rPr>
        <w:t></w:t>
      </w:r>
      <w:r>
        <w:rPr>
          <w:rFonts w:eastAsia="Times New Roman" w:cs="Times New Roman"/>
          <w:b/>
          <w:bCs/>
          <w:w w:val="73"/>
          <w:sz w:val="34"/>
          <w:szCs w:val="34"/>
        </w:rPr>
        <w:t></w:t>
      </w:r>
      <w:r>
        <w:rPr>
          <w:rFonts w:eastAsia="Times New Roman" w:cs="Times New Roman"/>
          <w:b/>
          <w:bCs/>
          <w:w w:val="73"/>
          <w:sz w:val="34"/>
          <w:szCs w:val="34"/>
        </w:rPr>
        <w:t></w:t>
      </w:r>
      <w:r>
        <w:rPr>
          <w:rFonts w:eastAsia="Times New Roman" w:cs="Times New Roman"/>
          <w:b/>
          <w:bCs/>
          <w:w w:val="73"/>
          <w:sz w:val="34"/>
          <w:szCs w:val="34"/>
        </w:rPr>
        <w:t></w:t>
      </w:r>
      <w:r>
        <w:rPr>
          <w:rFonts w:eastAsia="Times New Roman" w:cs="Times New Roman"/>
          <w:b/>
          <w:bCs/>
          <w:w w:val="73"/>
          <w:sz w:val="34"/>
          <w:szCs w:val="34"/>
        </w:rPr>
        <w:t></w:t>
      </w:r>
      <w:r>
        <w:rPr>
          <w:rFonts w:eastAsia="Times New Roman" w:cs="Times New Roman"/>
          <w:b/>
          <w:bCs/>
          <w:w w:val="73"/>
          <w:sz w:val="34"/>
          <w:szCs w:val="34"/>
        </w:rPr>
        <w:t></w:t>
      </w:r>
      <w:r>
        <w:rPr>
          <w:rFonts w:eastAsia="Times New Roman" w:cs="Times New Roman"/>
          <w:b/>
          <w:bCs/>
          <w:w w:val="73"/>
          <w:sz w:val="34"/>
          <w:szCs w:val="34"/>
        </w:rPr>
        <w:t></w:t>
      </w:r>
      <w:r>
        <w:rPr>
          <w:rFonts w:eastAsia="Times New Roman" w:cs="Times New Roman"/>
          <w:b/>
          <w:bCs/>
          <w:w w:val="73"/>
          <w:sz w:val="34"/>
          <w:szCs w:val="34"/>
        </w:rPr>
        <w:t></w:t>
      </w:r>
      <w:r>
        <w:rPr>
          <w:rFonts w:eastAsia="Times New Roman" w:cs="Times New Roman"/>
          <w:b/>
          <w:bCs/>
          <w:w w:val="73"/>
          <w:sz w:val="34"/>
          <w:szCs w:val="34"/>
        </w:rPr>
        <w:t></w:t>
      </w:r>
      <w:r>
        <w:rPr>
          <w:rFonts w:eastAsia="Times New Roman" w:cs="Times New Roman"/>
          <w:b/>
          <w:bCs/>
          <w:w w:val="73"/>
          <w:sz w:val="34"/>
          <w:szCs w:val="34"/>
        </w:rPr>
        <w:t></w:t>
      </w:r>
      <w:r>
        <w:rPr>
          <w:rFonts w:eastAsia="Times New Roman"/>
          <w:b/>
          <w:bCs/>
          <w:w w:val="73"/>
          <w:sz w:val="34"/>
          <w:szCs w:val="34"/>
        </w:rPr>
        <w:t></w:t>
      </w:r>
      <w:r>
        <w:rPr>
          <w:rFonts w:eastAsia="Times New Roman" w:cs="Times New Roman"/>
          <w:b/>
          <w:bCs/>
          <w:w w:val="73"/>
          <w:sz w:val="34"/>
          <w:szCs w:val="34"/>
        </w:rPr>
        <w:t></w:t>
      </w:r>
      <w:r>
        <w:rPr>
          <w:rFonts w:eastAsia="Times New Roman" w:cs="Times New Roman"/>
          <w:b/>
          <w:bCs/>
          <w:w w:val="73"/>
          <w:sz w:val="34"/>
          <w:szCs w:val="34"/>
        </w:rPr>
        <w:t></w:t>
      </w:r>
      <w:r>
        <w:rPr>
          <w:rFonts w:eastAsia="Times New Roman" w:cs="Times New Roman"/>
          <w:b/>
          <w:bCs/>
          <w:w w:val="73"/>
          <w:sz w:val="34"/>
          <w:szCs w:val="34"/>
        </w:rPr>
        <w:t></w:t>
      </w:r>
      <w:r>
        <w:rPr>
          <w:rFonts w:eastAsia="Times New Roman" w:cs="Times New Roman"/>
          <w:b/>
          <w:bCs/>
          <w:w w:val="73"/>
          <w:sz w:val="34"/>
          <w:szCs w:val="34"/>
        </w:rPr>
        <w:t></w:t>
      </w:r>
      <w:r>
        <w:rPr>
          <w:rFonts w:eastAsia="Times New Roman" w:cs="Times New Roman"/>
          <w:b/>
          <w:bCs/>
          <w:w w:val="73"/>
          <w:sz w:val="34"/>
          <w:szCs w:val="34"/>
        </w:rPr>
        <w:t></w:t>
      </w:r>
      <w:r>
        <w:rPr>
          <w:rFonts w:eastAsia="Times New Roman" w:cs="Times New Roman"/>
          <w:b/>
          <w:bCs/>
          <w:w w:val="73"/>
          <w:sz w:val="34"/>
          <w:szCs w:val="34"/>
        </w:rPr>
        <w:t></w:t>
      </w:r>
      <w:r>
        <w:rPr>
          <w:rFonts w:eastAsia="Times New Roman" w:cs="Times New Roman"/>
          <w:b/>
          <w:bCs/>
          <w:w w:val="73"/>
          <w:sz w:val="34"/>
          <w:szCs w:val="34"/>
        </w:rPr>
        <w:t></w:t>
      </w:r>
      <w:r>
        <w:rPr>
          <w:rFonts w:eastAsia="Times New Roman"/>
          <w:b/>
          <w:bCs/>
          <w:w w:val="73"/>
          <w:sz w:val="34"/>
          <w:szCs w:val="34"/>
        </w:rPr>
        <w:t></w:t>
      </w:r>
      <w:r>
        <w:rPr>
          <w:rFonts w:ascii="Times New Roman" w:eastAsia="Times New Roman" w:hAnsi="Times New Roman" w:cs="Times New Roman"/>
          <w:b/>
          <w:bCs/>
          <w:i/>
          <w:iCs/>
          <w:w w:val="73"/>
          <w:sz w:val="34"/>
          <w:szCs w:val="34"/>
        </w:rPr>
        <w:t>К,Мд//С?</w:t>
      </w:r>
      <w:r>
        <w:rPr>
          <w:rFonts w:ascii="Times New Roman" w:eastAsia="Times New Roman" w:hAnsi="Times New Roman" w:cs="Times New Roman"/>
          <w:b/>
          <w:bCs/>
          <w:i/>
          <w:iCs/>
          <w:w w:val="73"/>
          <w:sz w:val="34"/>
          <w:szCs w:val="34"/>
          <w:vertAlign w:val="subscript"/>
        </w:rPr>
        <w:t>у</w:t>
      </w:r>
    </w:p>
    <w:p w:rsidR="00D3618D" w:rsidRDefault="00D3618D" w:rsidP="00562089">
      <w:pPr>
        <w:shd w:val="clear" w:color="auto" w:fill="FFFFFF"/>
        <w:spacing w:line="480" w:lineRule="exact"/>
        <w:ind w:left="1373"/>
      </w:pPr>
      <w:r>
        <w:rPr>
          <w:rFonts w:ascii="Times New Roman" w:hAnsi="Times New Roman" w:cs="Times New Roman"/>
          <w:b/>
          <w:bCs/>
          <w:i/>
          <w:iCs/>
          <w:w w:val="73"/>
          <w:sz w:val="34"/>
          <w:szCs w:val="34"/>
          <w:lang w:val="en-US"/>
        </w:rPr>
        <w:t>SOy</w:t>
      </w:r>
      <w:r w:rsidRPr="00D3618D">
        <w:rPr>
          <w:rFonts w:ascii="Times New Roman" w:hAnsi="Times New Roman" w:cs="Times New Roman"/>
          <w:b/>
          <w:bCs/>
          <w:i/>
          <w:iCs/>
          <w:w w:val="73"/>
          <w:sz w:val="34"/>
          <w:szCs w:val="34"/>
        </w:rPr>
        <w:t xml:space="preserve"> </w:t>
      </w:r>
      <w:r>
        <w:rPr>
          <w:rFonts w:hAnsi="Times New Roman"/>
          <w:b/>
          <w:bCs/>
          <w:w w:val="73"/>
          <w:sz w:val="34"/>
          <w:szCs w:val="34"/>
        </w:rPr>
        <w:t></w:t>
      </w:r>
      <w:r>
        <w:rPr>
          <w:rFonts w:hAnsi="Times New Roman"/>
          <w:b/>
          <w:bCs/>
          <w:w w:val="73"/>
          <w:sz w:val="34"/>
          <w:szCs w:val="34"/>
        </w:rPr>
        <w:t></w:t>
      </w:r>
      <w:r>
        <w:rPr>
          <w:rFonts w:ascii="Times New Roman" w:eastAsia="Times New Roman" w:hAnsi="Times New Roman" w:cs="Times New Roman"/>
          <w:b/>
          <w:bCs/>
          <w:i/>
          <w:iCs/>
          <w:w w:val="73"/>
          <w:sz w:val="34"/>
          <w:szCs w:val="34"/>
        </w:rPr>
        <w:t xml:space="preserve">НгО   </w:t>
      </w:r>
      <w:r>
        <w:rPr>
          <w:rFonts w:eastAsia="Times New Roman" w:cs="Times New Roman"/>
          <w:b/>
          <w:bCs/>
          <w:w w:val="73"/>
          <w:sz w:val="34"/>
          <w:szCs w:val="34"/>
        </w:rPr>
        <w:t></w:t>
      </w:r>
      <w:r>
        <w:rPr>
          <w:rFonts w:eastAsia="Times New Roman"/>
          <w:b/>
          <w:bCs/>
          <w:w w:val="73"/>
          <w:sz w:val="34"/>
          <w:szCs w:val="34"/>
        </w:rPr>
        <w:t></w:t>
      </w:r>
      <w:r>
        <w:rPr>
          <w:rFonts w:eastAsia="Times New Roman" w:cs="Times New Roman"/>
          <w:b/>
          <w:bCs/>
          <w:w w:val="73"/>
          <w:sz w:val="34"/>
          <w:szCs w:val="34"/>
        </w:rPr>
        <w:t></w:t>
      </w:r>
      <w:r>
        <w:rPr>
          <w:rFonts w:eastAsia="Times New Roman" w:cs="Times New Roman"/>
          <w:b/>
          <w:bCs/>
          <w:w w:val="73"/>
          <w:sz w:val="34"/>
          <w:szCs w:val="34"/>
        </w:rPr>
        <w:t></w:t>
      </w:r>
      <w:r>
        <w:rPr>
          <w:rFonts w:eastAsia="Times New Roman" w:cs="Times New Roman"/>
          <w:b/>
          <w:bCs/>
          <w:w w:val="73"/>
          <w:sz w:val="34"/>
          <w:szCs w:val="34"/>
        </w:rPr>
        <w:t></w:t>
      </w:r>
      <w:r>
        <w:rPr>
          <w:rFonts w:eastAsia="Times New Roman" w:cs="Times New Roman"/>
          <w:b/>
          <w:bCs/>
          <w:w w:val="73"/>
          <w:sz w:val="34"/>
          <w:szCs w:val="34"/>
        </w:rPr>
        <w:t></w:t>
      </w:r>
      <w:r>
        <w:rPr>
          <w:rFonts w:eastAsia="Times New Roman" w:cs="Times New Roman"/>
          <w:b/>
          <w:bCs/>
          <w:w w:val="73"/>
          <w:sz w:val="34"/>
          <w:szCs w:val="34"/>
        </w:rPr>
        <w:t></w:t>
      </w:r>
      <w:r>
        <w:rPr>
          <w:rFonts w:eastAsia="Times New Roman" w:cs="Times New Roman"/>
          <w:b/>
          <w:bCs/>
          <w:w w:val="73"/>
          <w:sz w:val="34"/>
          <w:szCs w:val="34"/>
        </w:rPr>
        <w:t></w:t>
      </w:r>
      <w:r>
        <w:rPr>
          <w:rFonts w:eastAsia="Times New Roman" w:cs="Times New Roman"/>
          <w:b/>
          <w:bCs/>
          <w:w w:val="73"/>
          <w:sz w:val="34"/>
          <w:szCs w:val="34"/>
        </w:rPr>
        <w:t></w:t>
      </w:r>
      <w:r>
        <w:rPr>
          <w:rFonts w:eastAsia="Times New Roman" w:cs="Times New Roman"/>
          <w:b/>
          <w:bCs/>
          <w:w w:val="73"/>
          <w:sz w:val="34"/>
          <w:szCs w:val="34"/>
        </w:rPr>
        <w:t></w:t>
      </w:r>
      <w:r>
        <w:rPr>
          <w:rFonts w:eastAsia="Times New Roman" w:cs="Times New Roman"/>
          <w:b/>
          <w:bCs/>
          <w:w w:val="73"/>
          <w:sz w:val="34"/>
          <w:szCs w:val="34"/>
        </w:rPr>
        <w:t></w:t>
      </w:r>
      <w:r>
        <w:rPr>
          <w:rFonts w:eastAsia="Times New Roman" w:cs="Times New Roman"/>
          <w:b/>
          <w:bCs/>
          <w:w w:val="73"/>
          <w:sz w:val="34"/>
          <w:szCs w:val="34"/>
        </w:rPr>
        <w:t></w:t>
      </w:r>
      <w:r>
        <w:rPr>
          <w:rFonts w:eastAsia="Times New Roman" w:cs="Times New Roman"/>
          <w:b/>
          <w:bCs/>
          <w:w w:val="73"/>
          <w:sz w:val="34"/>
          <w:szCs w:val="34"/>
        </w:rPr>
        <w:t></w:t>
      </w:r>
      <w:r>
        <w:rPr>
          <w:rFonts w:eastAsia="Times New Roman" w:cs="Times New Roman"/>
          <w:b/>
          <w:bCs/>
          <w:w w:val="73"/>
          <w:sz w:val="34"/>
          <w:szCs w:val="34"/>
        </w:rPr>
        <w:t></w:t>
      </w:r>
      <w:r>
        <w:rPr>
          <w:rFonts w:eastAsia="Times New Roman"/>
          <w:b/>
          <w:bCs/>
          <w:w w:val="73"/>
          <w:sz w:val="34"/>
          <w:szCs w:val="34"/>
        </w:rPr>
        <w:t></w:t>
      </w:r>
      <w:r>
        <w:rPr>
          <w:rFonts w:eastAsia="Times New Roman" w:cs="Times New Roman"/>
          <w:b/>
          <w:bCs/>
          <w:w w:val="73"/>
          <w:sz w:val="34"/>
          <w:szCs w:val="34"/>
        </w:rPr>
        <w:t></w:t>
      </w:r>
      <w:r>
        <w:rPr>
          <w:rFonts w:eastAsia="Times New Roman" w:cs="Times New Roman"/>
          <w:b/>
          <w:bCs/>
          <w:w w:val="73"/>
          <w:sz w:val="34"/>
          <w:szCs w:val="34"/>
        </w:rPr>
        <w:t></w:t>
      </w:r>
      <w:r>
        <w:rPr>
          <w:rFonts w:eastAsia="Times New Roman"/>
          <w:b/>
          <w:bCs/>
          <w:w w:val="73"/>
          <w:sz w:val="34"/>
          <w:szCs w:val="34"/>
        </w:rPr>
        <w:t></w:t>
      </w:r>
      <w:r>
        <w:rPr>
          <w:rFonts w:eastAsia="Times New Roman" w:cs="Times New Roman"/>
          <w:b/>
          <w:bCs/>
          <w:w w:val="73"/>
          <w:sz w:val="34"/>
          <w:szCs w:val="34"/>
        </w:rPr>
        <w:t></w:t>
      </w:r>
      <w:r>
        <w:rPr>
          <w:rFonts w:eastAsia="Times New Roman" w:cs="Times New Roman"/>
          <w:b/>
          <w:bCs/>
          <w:w w:val="73"/>
          <w:sz w:val="34"/>
          <w:szCs w:val="34"/>
        </w:rPr>
        <w:t></w:t>
      </w:r>
      <w:r>
        <w:rPr>
          <w:rFonts w:eastAsia="Times New Roman" w:cs="Times New Roman"/>
          <w:b/>
          <w:bCs/>
          <w:w w:val="73"/>
          <w:sz w:val="34"/>
          <w:szCs w:val="34"/>
        </w:rPr>
        <w:t></w:t>
      </w:r>
      <w:r>
        <w:rPr>
          <w:rFonts w:eastAsia="Times New Roman" w:cs="Times New Roman"/>
          <w:b/>
          <w:bCs/>
          <w:w w:val="73"/>
          <w:sz w:val="34"/>
          <w:szCs w:val="34"/>
        </w:rPr>
        <w:t></w:t>
      </w:r>
      <w:r>
        <w:rPr>
          <w:rFonts w:eastAsia="Times New Roman" w:cs="Times New Roman"/>
          <w:b/>
          <w:bCs/>
          <w:w w:val="73"/>
          <w:sz w:val="34"/>
          <w:szCs w:val="34"/>
        </w:rPr>
        <w:t></w:t>
      </w:r>
      <w:r>
        <w:rPr>
          <w:rFonts w:eastAsia="Times New Roman" w:cs="Times New Roman"/>
          <w:b/>
          <w:bCs/>
          <w:w w:val="73"/>
          <w:sz w:val="34"/>
          <w:szCs w:val="34"/>
        </w:rPr>
        <w:t></w:t>
      </w:r>
      <w:r>
        <w:rPr>
          <w:rFonts w:eastAsia="Times New Roman" w:cs="Times New Roman"/>
          <w:b/>
          <w:bCs/>
          <w:w w:val="73"/>
          <w:sz w:val="34"/>
          <w:szCs w:val="34"/>
        </w:rPr>
        <w:t></w:t>
      </w:r>
      <w:r>
        <w:rPr>
          <w:rFonts w:eastAsia="Times New Roman"/>
          <w:b/>
          <w:bCs/>
          <w:w w:val="73"/>
          <w:sz w:val="34"/>
          <w:szCs w:val="34"/>
        </w:rPr>
        <w:t></w:t>
      </w:r>
      <w:r>
        <w:rPr>
          <w:rFonts w:eastAsia="Times New Roman" w:cs="Times New Roman"/>
          <w:b/>
          <w:bCs/>
          <w:w w:val="73"/>
          <w:sz w:val="34"/>
          <w:szCs w:val="34"/>
        </w:rPr>
        <w:t></w:t>
      </w:r>
      <w:r>
        <w:rPr>
          <w:rFonts w:eastAsia="Times New Roman" w:cs="Times New Roman"/>
          <w:b/>
          <w:bCs/>
          <w:w w:val="73"/>
          <w:sz w:val="34"/>
          <w:szCs w:val="34"/>
        </w:rPr>
        <w:t></w:t>
      </w:r>
      <w:r>
        <w:rPr>
          <w:rFonts w:eastAsia="Times New Roman" w:cs="Times New Roman"/>
          <w:b/>
          <w:bCs/>
          <w:w w:val="73"/>
          <w:sz w:val="34"/>
          <w:szCs w:val="34"/>
        </w:rPr>
        <w:t></w:t>
      </w:r>
      <w:r>
        <w:rPr>
          <w:rFonts w:eastAsia="Times New Roman" w:cs="Times New Roman"/>
          <w:b/>
          <w:bCs/>
          <w:w w:val="73"/>
          <w:sz w:val="34"/>
          <w:szCs w:val="34"/>
        </w:rPr>
        <w:t></w:t>
      </w:r>
      <w:r>
        <w:rPr>
          <w:rFonts w:eastAsia="Times New Roman" w:cs="Times New Roman"/>
          <w:b/>
          <w:bCs/>
          <w:w w:val="73"/>
          <w:sz w:val="34"/>
          <w:szCs w:val="34"/>
        </w:rPr>
        <w:t></w:t>
      </w:r>
      <w:r>
        <w:rPr>
          <w:rFonts w:eastAsia="Times New Roman" w:cs="Times New Roman"/>
          <w:b/>
          <w:bCs/>
          <w:w w:val="73"/>
          <w:sz w:val="34"/>
          <w:szCs w:val="34"/>
        </w:rPr>
        <w:t></w:t>
      </w:r>
      <w:r>
        <w:rPr>
          <w:rFonts w:eastAsia="Times New Roman"/>
          <w:b/>
          <w:bCs/>
          <w:w w:val="73"/>
          <w:sz w:val="34"/>
          <w:szCs w:val="34"/>
        </w:rPr>
        <w:t></w:t>
      </w:r>
      <w:r>
        <w:rPr>
          <w:rFonts w:eastAsia="Times New Roman"/>
          <w:b/>
          <w:bCs/>
          <w:w w:val="73"/>
          <w:sz w:val="34"/>
          <w:szCs w:val="34"/>
        </w:rPr>
        <w:t></w:t>
      </w:r>
      <w:r>
        <w:rPr>
          <w:rFonts w:eastAsia="Times New Roman" w:cs="Times New Roman"/>
          <w:b/>
          <w:bCs/>
          <w:w w:val="73"/>
          <w:sz w:val="34"/>
          <w:szCs w:val="34"/>
        </w:rPr>
        <w:t></w:t>
      </w:r>
      <w:r>
        <w:rPr>
          <w:rFonts w:eastAsia="Times New Roman"/>
          <w:b/>
          <w:bCs/>
          <w:w w:val="73"/>
          <w:sz w:val="34"/>
          <w:szCs w:val="34"/>
        </w:rPr>
        <w:t></w:t>
      </w:r>
      <w:r>
        <w:rPr>
          <w:rFonts w:eastAsia="Times New Roman"/>
          <w:b/>
          <w:bCs/>
          <w:w w:val="73"/>
          <w:sz w:val="34"/>
          <w:szCs w:val="34"/>
        </w:rPr>
        <w:t></w:t>
      </w:r>
      <w:r>
        <w:rPr>
          <w:rFonts w:eastAsia="Times New Roman"/>
          <w:b/>
          <w:bCs/>
          <w:w w:val="73"/>
          <w:sz w:val="34"/>
          <w:szCs w:val="34"/>
        </w:rPr>
        <w:t></w:t>
      </w:r>
      <w:r>
        <w:rPr>
          <w:rFonts w:eastAsia="Times New Roman"/>
          <w:b/>
          <w:bCs/>
          <w:w w:val="73"/>
          <w:sz w:val="34"/>
          <w:szCs w:val="34"/>
        </w:rPr>
        <w:t></w:t>
      </w:r>
      <w:r>
        <w:rPr>
          <w:rFonts w:eastAsia="Times New Roman"/>
          <w:b/>
          <w:bCs/>
          <w:w w:val="73"/>
          <w:sz w:val="34"/>
          <w:szCs w:val="34"/>
        </w:rPr>
        <w:t></w:t>
      </w:r>
    </w:p>
    <w:p w:rsidR="00D3618D" w:rsidRDefault="00D3618D" w:rsidP="00562089">
      <w:pPr>
        <w:shd w:val="clear" w:color="auto" w:fill="FFFFFF"/>
        <w:spacing w:before="5" w:line="480" w:lineRule="exact"/>
        <w:ind w:left="312"/>
      </w:pPr>
      <w:r>
        <w:rPr>
          <w:b/>
          <w:bCs/>
          <w:spacing w:val="-3"/>
          <w:w w:val="73"/>
          <w:sz w:val="34"/>
          <w:szCs w:val="34"/>
        </w:rPr>
        <w:t></w:t>
      </w:r>
      <w:r>
        <w:rPr>
          <w:rFonts w:eastAsia="Times New Roman" w:cs="Times New Roman"/>
          <w:b/>
          <w:bCs/>
          <w:spacing w:val="-3"/>
          <w:w w:val="73"/>
          <w:sz w:val="34"/>
          <w:szCs w:val="34"/>
        </w:rPr>
        <w:t></w:t>
      </w:r>
      <w:r>
        <w:rPr>
          <w:rFonts w:eastAsia="Times New Roman"/>
          <w:b/>
          <w:bCs/>
          <w:spacing w:val="-3"/>
          <w:w w:val="73"/>
          <w:sz w:val="34"/>
          <w:szCs w:val="34"/>
        </w:rPr>
        <w:t></w:t>
      </w:r>
      <w:r>
        <w:rPr>
          <w:rFonts w:eastAsia="Times New Roman"/>
          <w:b/>
          <w:bCs/>
          <w:spacing w:val="-3"/>
          <w:w w:val="73"/>
          <w:sz w:val="34"/>
          <w:szCs w:val="34"/>
        </w:rPr>
        <w:t></w:t>
      </w:r>
      <w:r>
        <w:rPr>
          <w:rFonts w:eastAsia="Times New Roman"/>
          <w:b/>
          <w:bCs/>
          <w:spacing w:val="-3"/>
          <w:w w:val="73"/>
          <w:sz w:val="34"/>
          <w:szCs w:val="34"/>
        </w:rPr>
        <w:t></w:t>
      </w:r>
      <w:r>
        <w:rPr>
          <w:rFonts w:eastAsia="Times New Roman"/>
          <w:b/>
          <w:bCs/>
          <w:spacing w:val="-3"/>
          <w:w w:val="73"/>
          <w:sz w:val="34"/>
          <w:szCs w:val="34"/>
        </w:rPr>
        <w:t></w:t>
      </w:r>
      <w:r>
        <w:rPr>
          <w:rFonts w:eastAsia="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b/>
          <w:bCs/>
          <w:spacing w:val="-3"/>
          <w:w w:val="73"/>
          <w:sz w:val="34"/>
          <w:szCs w:val="34"/>
        </w:rPr>
        <w:t></w:t>
      </w:r>
      <w:r>
        <w:rPr>
          <w:rFonts w:eastAsia="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p>
    <w:p w:rsidR="00D3618D" w:rsidRDefault="00D3618D" w:rsidP="00562089">
      <w:pPr>
        <w:shd w:val="clear" w:color="auto" w:fill="FFFFFF"/>
        <w:spacing w:line="480" w:lineRule="exact"/>
        <w:ind w:left="1334"/>
      </w:pPr>
      <w:r>
        <w:rPr>
          <w:rFonts w:eastAsia="Times New Roman" w:cs="Times New Roman"/>
          <w:b/>
          <w:bCs/>
          <w:spacing w:val="-2"/>
          <w:w w:val="73"/>
          <w:sz w:val="34"/>
          <w:szCs w:val="34"/>
        </w:rPr>
        <w:t></w:t>
      </w:r>
      <w:r>
        <w:rPr>
          <w:rFonts w:eastAsia="Times New Roman" w:cs="Times New Roman"/>
          <w:b/>
          <w:bCs/>
          <w:spacing w:val="-2"/>
          <w:w w:val="73"/>
          <w:sz w:val="34"/>
          <w:szCs w:val="34"/>
        </w:rPr>
        <w:t></w:t>
      </w:r>
      <w:r>
        <w:rPr>
          <w:rFonts w:eastAsia="Times New Roman" w:cs="Times New Roman"/>
          <w:b/>
          <w:bCs/>
          <w:spacing w:val="-2"/>
          <w:w w:val="73"/>
          <w:sz w:val="34"/>
          <w:szCs w:val="34"/>
        </w:rPr>
        <w:t></w:t>
      </w:r>
      <w:r>
        <w:rPr>
          <w:rFonts w:eastAsia="Times New Roman" w:cs="Times New Roman"/>
          <w:b/>
          <w:bCs/>
          <w:spacing w:val="-2"/>
          <w:w w:val="73"/>
          <w:sz w:val="34"/>
          <w:szCs w:val="34"/>
        </w:rPr>
        <w:t></w:t>
      </w:r>
      <w:r>
        <w:rPr>
          <w:rFonts w:eastAsia="Times New Roman" w:cs="Times New Roman"/>
          <w:b/>
          <w:bCs/>
          <w:spacing w:val="-2"/>
          <w:w w:val="73"/>
          <w:sz w:val="34"/>
          <w:szCs w:val="34"/>
        </w:rPr>
        <w:t></w:t>
      </w:r>
      <w:r>
        <w:rPr>
          <w:rFonts w:eastAsia="Times New Roman" w:cs="Times New Roman"/>
          <w:b/>
          <w:bCs/>
          <w:spacing w:val="-2"/>
          <w:w w:val="73"/>
          <w:sz w:val="34"/>
          <w:szCs w:val="34"/>
        </w:rPr>
        <w:t></w:t>
      </w:r>
      <w:r>
        <w:rPr>
          <w:rFonts w:eastAsia="Times New Roman" w:cs="Times New Roman"/>
          <w:b/>
          <w:bCs/>
          <w:spacing w:val="-2"/>
          <w:w w:val="73"/>
          <w:sz w:val="34"/>
          <w:szCs w:val="34"/>
        </w:rPr>
        <w:t></w:t>
      </w:r>
      <w:r>
        <w:rPr>
          <w:rFonts w:eastAsia="Times New Roman" w:cs="Times New Roman"/>
          <w:b/>
          <w:bCs/>
          <w:spacing w:val="-2"/>
          <w:w w:val="73"/>
          <w:sz w:val="34"/>
          <w:szCs w:val="34"/>
        </w:rPr>
        <w:t></w:t>
      </w:r>
      <w:r>
        <w:rPr>
          <w:rFonts w:eastAsia="Times New Roman"/>
          <w:b/>
          <w:bCs/>
          <w:spacing w:val="-2"/>
          <w:w w:val="73"/>
          <w:sz w:val="34"/>
          <w:szCs w:val="34"/>
        </w:rPr>
        <w:t></w:t>
      </w:r>
      <w:r>
        <w:rPr>
          <w:rFonts w:eastAsia="Times New Roman" w:cs="Times New Roman"/>
          <w:b/>
          <w:bCs/>
          <w:spacing w:val="-2"/>
          <w:w w:val="73"/>
          <w:sz w:val="34"/>
          <w:szCs w:val="34"/>
        </w:rPr>
        <w:t></w:t>
      </w:r>
      <w:r>
        <w:rPr>
          <w:rFonts w:eastAsia="Times New Roman" w:cs="Times New Roman"/>
          <w:b/>
          <w:bCs/>
          <w:spacing w:val="-2"/>
          <w:w w:val="73"/>
          <w:sz w:val="34"/>
          <w:szCs w:val="34"/>
        </w:rPr>
        <w:t></w:t>
      </w:r>
      <w:r>
        <w:rPr>
          <w:rFonts w:eastAsia="Times New Roman" w:cs="Times New Roman"/>
          <w:b/>
          <w:bCs/>
          <w:spacing w:val="-2"/>
          <w:w w:val="73"/>
          <w:sz w:val="34"/>
          <w:szCs w:val="34"/>
        </w:rPr>
        <w:t></w:t>
      </w:r>
      <w:r>
        <w:rPr>
          <w:rFonts w:eastAsia="Times New Roman" w:cs="Times New Roman"/>
          <w:b/>
          <w:bCs/>
          <w:spacing w:val="-2"/>
          <w:w w:val="73"/>
          <w:sz w:val="34"/>
          <w:szCs w:val="34"/>
        </w:rPr>
        <w:t></w:t>
      </w:r>
      <w:r>
        <w:rPr>
          <w:rFonts w:eastAsia="Times New Roman" w:cs="Times New Roman"/>
          <w:b/>
          <w:bCs/>
          <w:spacing w:val="-2"/>
          <w:w w:val="73"/>
          <w:sz w:val="34"/>
          <w:szCs w:val="34"/>
        </w:rPr>
        <w:t></w:t>
      </w:r>
      <w:r>
        <w:rPr>
          <w:rFonts w:eastAsia="Times New Roman"/>
          <w:b/>
          <w:bCs/>
          <w:spacing w:val="-2"/>
          <w:w w:val="73"/>
          <w:sz w:val="34"/>
          <w:szCs w:val="34"/>
        </w:rPr>
        <w:t></w:t>
      </w:r>
      <w:r>
        <w:rPr>
          <w:rFonts w:eastAsia="Times New Roman"/>
          <w:b/>
          <w:bCs/>
          <w:spacing w:val="-2"/>
          <w:w w:val="73"/>
          <w:sz w:val="34"/>
          <w:szCs w:val="34"/>
        </w:rPr>
        <w:t></w:t>
      </w:r>
      <w:r>
        <w:rPr>
          <w:rFonts w:eastAsia="Times New Roman" w:cs="Times New Roman"/>
          <w:b/>
          <w:bCs/>
          <w:spacing w:val="-2"/>
          <w:w w:val="73"/>
          <w:sz w:val="34"/>
          <w:szCs w:val="34"/>
        </w:rPr>
        <w:t></w:t>
      </w:r>
      <w:r>
        <w:rPr>
          <w:rFonts w:eastAsia="Times New Roman" w:cs="Times New Roman"/>
          <w:b/>
          <w:bCs/>
          <w:spacing w:val="-2"/>
          <w:w w:val="73"/>
          <w:sz w:val="34"/>
          <w:szCs w:val="34"/>
        </w:rPr>
        <w:t></w:t>
      </w:r>
      <w:r>
        <w:rPr>
          <w:rFonts w:eastAsia="Times New Roman" w:cs="Times New Roman"/>
          <w:b/>
          <w:bCs/>
          <w:spacing w:val="-2"/>
          <w:w w:val="73"/>
          <w:sz w:val="34"/>
          <w:szCs w:val="34"/>
        </w:rPr>
        <w:t></w:t>
      </w:r>
      <w:r>
        <w:rPr>
          <w:rFonts w:eastAsia="Times New Roman" w:cs="Times New Roman"/>
          <w:b/>
          <w:bCs/>
          <w:spacing w:val="-2"/>
          <w:w w:val="73"/>
          <w:sz w:val="34"/>
          <w:szCs w:val="34"/>
        </w:rPr>
        <w:t></w:t>
      </w:r>
      <w:r>
        <w:rPr>
          <w:rFonts w:eastAsia="Times New Roman" w:cs="Times New Roman"/>
          <w:b/>
          <w:bCs/>
          <w:spacing w:val="-2"/>
          <w:w w:val="73"/>
          <w:sz w:val="34"/>
          <w:szCs w:val="34"/>
        </w:rPr>
        <w:t></w:t>
      </w:r>
      <w:r>
        <w:rPr>
          <w:rFonts w:eastAsia="Times New Roman" w:cs="Times New Roman"/>
          <w:b/>
          <w:bCs/>
          <w:spacing w:val="-2"/>
          <w:w w:val="73"/>
          <w:sz w:val="34"/>
          <w:szCs w:val="34"/>
        </w:rPr>
        <w:t></w:t>
      </w:r>
      <w:r>
        <w:rPr>
          <w:rFonts w:eastAsia="Times New Roman"/>
          <w:b/>
          <w:bCs/>
          <w:spacing w:val="-2"/>
          <w:w w:val="73"/>
          <w:sz w:val="34"/>
          <w:szCs w:val="34"/>
        </w:rPr>
        <w:t></w:t>
      </w:r>
      <w:r>
        <w:rPr>
          <w:rFonts w:eastAsia="Times New Roman"/>
          <w:b/>
          <w:bCs/>
          <w:spacing w:val="-2"/>
          <w:w w:val="73"/>
          <w:sz w:val="34"/>
          <w:szCs w:val="34"/>
        </w:rPr>
        <w:t></w:t>
      </w:r>
      <w:r>
        <w:rPr>
          <w:rFonts w:eastAsia="Times New Roman" w:cs="Times New Roman"/>
          <w:b/>
          <w:bCs/>
          <w:spacing w:val="-2"/>
          <w:w w:val="73"/>
          <w:sz w:val="34"/>
          <w:szCs w:val="34"/>
        </w:rPr>
        <w:t></w:t>
      </w:r>
      <w:r>
        <w:rPr>
          <w:rFonts w:eastAsia="Times New Roman" w:cs="Times New Roman"/>
          <w:b/>
          <w:bCs/>
          <w:spacing w:val="-2"/>
          <w:w w:val="73"/>
          <w:sz w:val="34"/>
          <w:szCs w:val="34"/>
        </w:rPr>
        <w:t></w:t>
      </w:r>
      <w:r>
        <w:rPr>
          <w:rFonts w:eastAsia="Times New Roman" w:cs="Times New Roman"/>
          <w:b/>
          <w:bCs/>
          <w:spacing w:val="-2"/>
          <w:w w:val="73"/>
          <w:sz w:val="34"/>
          <w:szCs w:val="34"/>
        </w:rPr>
        <w:t></w:t>
      </w:r>
      <w:r>
        <w:rPr>
          <w:rFonts w:eastAsia="Times New Roman" w:cs="Times New Roman"/>
          <w:b/>
          <w:bCs/>
          <w:spacing w:val="-2"/>
          <w:w w:val="73"/>
          <w:sz w:val="34"/>
          <w:szCs w:val="34"/>
        </w:rPr>
        <w:t></w:t>
      </w:r>
      <w:r>
        <w:rPr>
          <w:rFonts w:eastAsia="Times New Roman"/>
          <w:b/>
          <w:bCs/>
          <w:spacing w:val="-2"/>
          <w:w w:val="73"/>
          <w:sz w:val="34"/>
          <w:szCs w:val="34"/>
        </w:rPr>
        <w:t></w:t>
      </w:r>
      <w:r>
        <w:rPr>
          <w:rFonts w:eastAsia="Times New Roman"/>
          <w:b/>
          <w:bCs/>
          <w:spacing w:val="-2"/>
          <w:w w:val="73"/>
          <w:sz w:val="34"/>
          <w:szCs w:val="34"/>
        </w:rPr>
        <w:t></w:t>
      </w:r>
      <w:r>
        <w:rPr>
          <w:rFonts w:eastAsia="Times New Roman" w:cs="Times New Roman"/>
          <w:b/>
          <w:bCs/>
          <w:spacing w:val="-2"/>
          <w:w w:val="73"/>
          <w:sz w:val="34"/>
          <w:szCs w:val="34"/>
        </w:rPr>
        <w:t></w:t>
      </w:r>
      <w:r>
        <w:rPr>
          <w:rFonts w:eastAsia="Times New Roman" w:cs="Times New Roman"/>
          <w:b/>
          <w:bCs/>
          <w:spacing w:val="-2"/>
          <w:w w:val="73"/>
          <w:sz w:val="34"/>
          <w:szCs w:val="34"/>
        </w:rPr>
        <w:t></w:t>
      </w:r>
      <w:r>
        <w:rPr>
          <w:rFonts w:eastAsia="Times New Roman" w:cs="Times New Roman"/>
          <w:b/>
          <w:bCs/>
          <w:spacing w:val="-2"/>
          <w:w w:val="73"/>
          <w:sz w:val="34"/>
          <w:szCs w:val="34"/>
        </w:rPr>
        <w:t></w:t>
      </w:r>
      <w:r>
        <w:rPr>
          <w:rFonts w:eastAsia="Times New Roman" w:cs="Times New Roman"/>
          <w:b/>
          <w:bCs/>
          <w:spacing w:val="-2"/>
          <w:w w:val="73"/>
          <w:sz w:val="34"/>
          <w:szCs w:val="34"/>
        </w:rPr>
        <w:t></w:t>
      </w:r>
      <w:r>
        <w:rPr>
          <w:rFonts w:eastAsia="Times New Roman" w:cs="Times New Roman"/>
          <w:b/>
          <w:bCs/>
          <w:spacing w:val="-2"/>
          <w:w w:val="73"/>
          <w:sz w:val="34"/>
          <w:szCs w:val="34"/>
        </w:rPr>
        <w:t></w:t>
      </w:r>
      <w:r>
        <w:rPr>
          <w:rFonts w:eastAsia="Times New Roman"/>
          <w:b/>
          <w:bCs/>
          <w:spacing w:val="-2"/>
          <w:w w:val="73"/>
          <w:sz w:val="34"/>
          <w:szCs w:val="34"/>
        </w:rPr>
        <w:t></w:t>
      </w:r>
      <w:r>
        <w:rPr>
          <w:rFonts w:eastAsia="Times New Roman" w:cs="Times New Roman"/>
          <w:b/>
          <w:bCs/>
          <w:spacing w:val="-2"/>
          <w:w w:val="73"/>
          <w:sz w:val="34"/>
          <w:szCs w:val="34"/>
        </w:rPr>
        <w:t></w:t>
      </w:r>
      <w:r>
        <w:rPr>
          <w:rFonts w:eastAsia="Times New Roman"/>
          <w:b/>
          <w:bCs/>
          <w:spacing w:val="-2"/>
          <w:w w:val="73"/>
          <w:sz w:val="34"/>
          <w:szCs w:val="34"/>
        </w:rPr>
        <w:t></w:t>
      </w:r>
      <w:r>
        <w:rPr>
          <w:rFonts w:eastAsia="Times New Roman" w:cs="Times New Roman"/>
          <w:b/>
          <w:bCs/>
          <w:spacing w:val="-2"/>
          <w:w w:val="73"/>
          <w:sz w:val="34"/>
          <w:szCs w:val="34"/>
        </w:rPr>
        <w:t></w:t>
      </w:r>
      <w:r>
        <w:rPr>
          <w:rFonts w:eastAsia="Times New Roman" w:cs="Times New Roman"/>
          <w:b/>
          <w:bCs/>
          <w:spacing w:val="-2"/>
          <w:w w:val="73"/>
          <w:sz w:val="34"/>
          <w:szCs w:val="34"/>
        </w:rPr>
        <w:t></w:t>
      </w:r>
      <w:r>
        <w:rPr>
          <w:rFonts w:eastAsia="Times New Roman" w:cs="Times New Roman"/>
          <w:b/>
          <w:bCs/>
          <w:spacing w:val="-2"/>
          <w:w w:val="73"/>
          <w:sz w:val="34"/>
          <w:szCs w:val="34"/>
        </w:rPr>
        <w:t></w:t>
      </w:r>
      <w:r>
        <w:rPr>
          <w:rFonts w:eastAsia="Times New Roman" w:cs="Times New Roman"/>
          <w:b/>
          <w:bCs/>
          <w:spacing w:val="-2"/>
          <w:w w:val="73"/>
          <w:sz w:val="34"/>
          <w:szCs w:val="34"/>
        </w:rPr>
        <w:t></w:t>
      </w:r>
      <w:r>
        <w:rPr>
          <w:rFonts w:eastAsia="Times New Roman" w:cs="Times New Roman"/>
          <w:b/>
          <w:bCs/>
          <w:spacing w:val="-2"/>
          <w:w w:val="73"/>
          <w:sz w:val="34"/>
          <w:szCs w:val="34"/>
        </w:rPr>
        <w:t></w:t>
      </w:r>
      <w:r>
        <w:rPr>
          <w:rFonts w:eastAsia="Times New Roman" w:cs="Times New Roman"/>
          <w:b/>
          <w:bCs/>
          <w:spacing w:val="-2"/>
          <w:w w:val="73"/>
          <w:sz w:val="34"/>
          <w:szCs w:val="34"/>
        </w:rPr>
        <w:t></w:t>
      </w:r>
      <w:r>
        <w:rPr>
          <w:rFonts w:eastAsia="Times New Roman" w:cs="Times New Roman"/>
          <w:b/>
          <w:bCs/>
          <w:spacing w:val="-2"/>
          <w:w w:val="73"/>
          <w:sz w:val="34"/>
          <w:szCs w:val="34"/>
        </w:rPr>
        <w:t></w:t>
      </w:r>
      <w:r>
        <w:rPr>
          <w:rFonts w:eastAsia="Times New Roman" w:cs="Times New Roman"/>
          <w:b/>
          <w:bCs/>
          <w:spacing w:val="-2"/>
          <w:w w:val="73"/>
          <w:sz w:val="34"/>
          <w:szCs w:val="34"/>
        </w:rPr>
        <w:t></w:t>
      </w:r>
      <w:r>
        <w:rPr>
          <w:rFonts w:eastAsia="Times New Roman"/>
          <w:b/>
          <w:bCs/>
          <w:spacing w:val="-2"/>
          <w:w w:val="73"/>
          <w:sz w:val="34"/>
          <w:szCs w:val="34"/>
        </w:rPr>
        <w:t></w:t>
      </w:r>
      <w:r>
        <w:rPr>
          <w:rFonts w:eastAsia="Times New Roman"/>
          <w:b/>
          <w:bCs/>
          <w:spacing w:val="-2"/>
          <w:w w:val="73"/>
          <w:sz w:val="34"/>
          <w:szCs w:val="34"/>
        </w:rPr>
        <w:t></w:t>
      </w:r>
      <w:r>
        <w:rPr>
          <w:rFonts w:eastAsia="Times New Roman" w:cs="Times New Roman"/>
          <w:b/>
          <w:bCs/>
          <w:spacing w:val="-2"/>
          <w:w w:val="73"/>
          <w:sz w:val="34"/>
          <w:szCs w:val="34"/>
        </w:rPr>
        <w:t></w:t>
      </w:r>
      <w:r>
        <w:rPr>
          <w:rFonts w:eastAsia="Times New Roman"/>
          <w:b/>
          <w:bCs/>
          <w:spacing w:val="-2"/>
          <w:w w:val="73"/>
          <w:sz w:val="34"/>
          <w:szCs w:val="34"/>
        </w:rPr>
        <w:t></w:t>
      </w:r>
      <w:r>
        <w:rPr>
          <w:rFonts w:eastAsia="Times New Roman"/>
          <w:b/>
          <w:bCs/>
          <w:spacing w:val="-2"/>
          <w:w w:val="73"/>
          <w:sz w:val="34"/>
          <w:szCs w:val="34"/>
        </w:rPr>
        <w:t></w:t>
      </w:r>
      <w:r>
        <w:rPr>
          <w:rFonts w:eastAsia="Times New Roman"/>
          <w:b/>
          <w:bCs/>
          <w:spacing w:val="-2"/>
          <w:w w:val="73"/>
          <w:sz w:val="34"/>
          <w:szCs w:val="34"/>
        </w:rPr>
        <w:t></w:t>
      </w:r>
      <w:r>
        <w:rPr>
          <w:rFonts w:eastAsia="Times New Roman"/>
          <w:b/>
          <w:bCs/>
          <w:spacing w:val="-2"/>
          <w:w w:val="73"/>
          <w:sz w:val="34"/>
          <w:szCs w:val="34"/>
        </w:rPr>
        <w:t></w:t>
      </w:r>
      <w:r>
        <w:rPr>
          <w:rFonts w:eastAsia="Times New Roman"/>
          <w:b/>
          <w:bCs/>
          <w:spacing w:val="-2"/>
          <w:w w:val="73"/>
          <w:sz w:val="34"/>
          <w:szCs w:val="34"/>
        </w:rPr>
        <w:t></w:t>
      </w:r>
    </w:p>
    <w:p w:rsidR="00D3618D" w:rsidRDefault="00D3618D" w:rsidP="00562089">
      <w:pPr>
        <w:shd w:val="clear" w:color="auto" w:fill="FFFFFF"/>
        <w:tabs>
          <w:tab w:val="left" w:leader="dot" w:pos="8352"/>
        </w:tabs>
        <w:spacing w:line="480" w:lineRule="exact"/>
        <w:ind w:left="1320" w:right="106" w:hanging="1032"/>
      </w:pPr>
      <w:r>
        <w:rPr>
          <w:rFonts w:eastAsia="Times New Roman" w:cs="Times New Roman"/>
          <w:b/>
          <w:bCs/>
          <w:spacing w:val="-3"/>
          <w:w w:val="73"/>
          <w:sz w:val="34"/>
          <w:szCs w:val="34"/>
        </w:rPr>
        <w:t></w:t>
      </w:r>
      <w:r>
        <w:rPr>
          <w:rFonts w:eastAsia="Times New Roman"/>
          <w:b/>
          <w:bCs/>
          <w:spacing w:val="-3"/>
          <w:w w:val="73"/>
          <w:sz w:val="34"/>
          <w:szCs w:val="34"/>
        </w:rPr>
        <w:t></w:t>
      </w:r>
      <w:r>
        <w:rPr>
          <w:rFonts w:eastAsia="Times New Roman" w:cs="Times New Roman"/>
          <w:b/>
          <w:bCs/>
          <w:spacing w:val="-3"/>
          <w:w w:val="73"/>
          <w:sz w:val="34"/>
          <w:szCs w:val="34"/>
        </w:rPr>
        <w:t></w:t>
      </w:r>
      <w:r>
        <w:rPr>
          <w:rFonts w:eastAsia="Times New Roman"/>
          <w:b/>
          <w:bCs/>
          <w:spacing w:val="-3"/>
          <w:w w:val="73"/>
          <w:sz w:val="34"/>
          <w:szCs w:val="34"/>
        </w:rPr>
        <w:t></w:t>
      </w:r>
      <w:r>
        <w:rPr>
          <w:rFonts w:eastAsia="Times New Roman"/>
          <w:b/>
          <w:bCs/>
          <w:spacing w:val="-3"/>
          <w:w w:val="73"/>
          <w:sz w:val="34"/>
          <w:szCs w:val="34"/>
        </w:rPr>
        <w:t></w:t>
      </w:r>
      <w:r>
        <w:rPr>
          <w:rFonts w:eastAsia="Times New Roman"/>
          <w:b/>
          <w:bCs/>
          <w:spacing w:val="-3"/>
          <w:w w:val="73"/>
          <w:sz w:val="34"/>
          <w:szCs w:val="34"/>
        </w:rPr>
        <w:t></w:t>
      </w:r>
      <w:r>
        <w:rPr>
          <w:rFonts w:eastAsia="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b/>
          <w:bCs/>
          <w:spacing w:val="-3"/>
          <w:w w:val="73"/>
          <w:sz w:val="34"/>
          <w:szCs w:val="34"/>
        </w:rPr>
        <w:t></w:t>
      </w:r>
      <w:r>
        <w:rPr>
          <w:rFonts w:eastAsia="Times New Roman" w:cs="Times New Roman"/>
          <w:b/>
          <w:bCs/>
          <w:spacing w:val="-3"/>
          <w:w w:val="73"/>
          <w:sz w:val="34"/>
          <w:szCs w:val="34"/>
        </w:rPr>
        <w:t></w:t>
      </w:r>
      <w:r>
        <w:rPr>
          <w:rFonts w:eastAsia="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b/>
          <w:bCs/>
          <w:spacing w:val="-3"/>
          <w:w w:val="73"/>
          <w:sz w:val="34"/>
          <w:szCs w:val="34"/>
        </w:rPr>
        <w:t></w:t>
      </w:r>
      <w:r>
        <w:rPr>
          <w:rFonts w:eastAsia="Times New Roman"/>
          <w:b/>
          <w:bCs/>
          <w:spacing w:val="-3"/>
          <w:w w:val="73"/>
          <w:sz w:val="34"/>
          <w:szCs w:val="34"/>
        </w:rPr>
        <w:br/>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b/>
          <w:bCs/>
          <w:spacing w:val="-3"/>
          <w:w w:val="73"/>
          <w:sz w:val="34"/>
          <w:szCs w:val="34"/>
        </w:rPr>
        <w:t></w:t>
      </w:r>
      <w:r>
        <w:rPr>
          <w:rFonts w:eastAsia="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b/>
          <w:bCs/>
          <w:spacing w:val="-3"/>
          <w:w w:val="73"/>
          <w:sz w:val="34"/>
          <w:szCs w:val="34"/>
        </w:rPr>
        <w:t></w:t>
      </w:r>
      <w:r>
        <w:rPr>
          <w:rFonts w:eastAsia="Times New Roman" w:cs="Times New Roman"/>
          <w:b/>
          <w:bCs/>
          <w:spacing w:val="-3"/>
          <w:w w:val="73"/>
          <w:sz w:val="34"/>
          <w:szCs w:val="34"/>
        </w:rPr>
        <w:t></w:t>
      </w:r>
      <w:r>
        <w:rPr>
          <w:rFonts w:eastAsia="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softHyphen/>
      </w:r>
      <w:r>
        <w:rPr>
          <w:rFonts w:eastAsia="Times New Roman" w:cs="Times New Roman"/>
          <w:b/>
          <w:bCs/>
          <w:spacing w:val="-3"/>
          <w:w w:val="73"/>
          <w:sz w:val="34"/>
          <w:szCs w:val="34"/>
        </w:rPr>
        <w:br/>
      </w:r>
      <w:r>
        <w:rPr>
          <w:rFonts w:eastAsia="Times New Roman" w:cs="Times New Roman"/>
          <w:b/>
          <w:bCs/>
          <w:spacing w:val="-4"/>
          <w:w w:val="73"/>
          <w:sz w:val="34"/>
          <w:szCs w:val="34"/>
        </w:rPr>
        <w:t></w:t>
      </w:r>
      <w:r>
        <w:rPr>
          <w:rFonts w:eastAsia="Times New Roman" w:cs="Times New Roman"/>
          <w:b/>
          <w:bCs/>
          <w:spacing w:val="-4"/>
          <w:w w:val="73"/>
          <w:sz w:val="34"/>
          <w:szCs w:val="34"/>
        </w:rPr>
        <w:t></w:t>
      </w:r>
      <w:r>
        <w:rPr>
          <w:rFonts w:eastAsia="Times New Roman"/>
          <w:b/>
          <w:bCs/>
          <w:spacing w:val="-4"/>
          <w:w w:val="73"/>
          <w:sz w:val="34"/>
          <w:szCs w:val="34"/>
        </w:rPr>
        <w:t></w:t>
      </w:r>
      <w:r>
        <w:rPr>
          <w:rFonts w:eastAsia="Times New Roman"/>
          <w:b/>
          <w:bCs/>
          <w:spacing w:val="-4"/>
          <w:w w:val="73"/>
          <w:sz w:val="34"/>
          <w:szCs w:val="34"/>
        </w:rPr>
        <w:t></w:t>
      </w:r>
      <w:r>
        <w:rPr>
          <w:rFonts w:eastAsia="Times New Roman" w:cs="Times New Roman"/>
          <w:b/>
          <w:bCs/>
          <w:spacing w:val="-4"/>
          <w:w w:val="73"/>
          <w:sz w:val="34"/>
          <w:szCs w:val="34"/>
        </w:rPr>
        <w:t></w:t>
      </w:r>
      <w:r>
        <w:rPr>
          <w:rFonts w:eastAsia="Times New Roman" w:cs="Times New Roman"/>
          <w:b/>
          <w:bCs/>
          <w:spacing w:val="-4"/>
          <w:w w:val="73"/>
          <w:sz w:val="34"/>
          <w:szCs w:val="34"/>
        </w:rPr>
        <w:t></w:t>
      </w:r>
      <w:r>
        <w:rPr>
          <w:rFonts w:eastAsia="Times New Roman" w:cs="Times New Roman"/>
          <w:b/>
          <w:bCs/>
          <w:spacing w:val="-4"/>
          <w:w w:val="73"/>
          <w:sz w:val="34"/>
          <w:szCs w:val="34"/>
        </w:rPr>
        <w:t></w:t>
      </w:r>
      <w:r>
        <w:rPr>
          <w:rFonts w:eastAsia="Times New Roman" w:cs="Times New Roman"/>
          <w:b/>
          <w:bCs/>
          <w:spacing w:val="-4"/>
          <w:w w:val="73"/>
          <w:sz w:val="34"/>
          <w:szCs w:val="34"/>
        </w:rPr>
        <w:t></w:t>
      </w:r>
      <w:r>
        <w:rPr>
          <w:rFonts w:eastAsia="Times New Roman" w:cs="Times New Roman"/>
          <w:b/>
          <w:bCs/>
          <w:spacing w:val="-4"/>
          <w:w w:val="73"/>
          <w:sz w:val="34"/>
          <w:szCs w:val="34"/>
        </w:rPr>
        <w:t></w:t>
      </w:r>
      <w:r>
        <w:rPr>
          <w:rFonts w:eastAsia="Times New Roman"/>
          <w:b/>
          <w:bCs/>
          <w:spacing w:val="-4"/>
          <w:w w:val="73"/>
          <w:sz w:val="34"/>
          <w:szCs w:val="34"/>
        </w:rPr>
        <w:t></w:t>
      </w:r>
      <w:r>
        <w:rPr>
          <w:rFonts w:eastAsia="Times New Roman"/>
          <w:b/>
          <w:bCs/>
          <w:spacing w:val="-4"/>
          <w:w w:val="73"/>
          <w:sz w:val="34"/>
          <w:szCs w:val="34"/>
        </w:rPr>
        <w:t></w:t>
      </w:r>
      <w:r>
        <w:rPr>
          <w:rFonts w:eastAsia="Times New Roman" w:cs="Times New Roman"/>
          <w:b/>
          <w:bCs/>
          <w:spacing w:val="-4"/>
          <w:w w:val="73"/>
          <w:sz w:val="34"/>
          <w:szCs w:val="34"/>
        </w:rPr>
        <w:t></w:t>
      </w:r>
      <w:r>
        <w:rPr>
          <w:rFonts w:eastAsia="Times New Roman" w:cs="Times New Roman"/>
          <w:b/>
          <w:bCs/>
          <w:spacing w:val="-4"/>
          <w:w w:val="73"/>
          <w:sz w:val="34"/>
          <w:szCs w:val="34"/>
        </w:rPr>
        <w:t></w:t>
      </w:r>
      <w:r>
        <w:rPr>
          <w:rFonts w:eastAsia="Times New Roman" w:cs="Times New Roman"/>
          <w:b/>
          <w:bCs/>
          <w:spacing w:val="-4"/>
          <w:w w:val="73"/>
          <w:sz w:val="34"/>
          <w:szCs w:val="34"/>
        </w:rPr>
        <w:t></w:t>
      </w:r>
      <w:r>
        <w:rPr>
          <w:rFonts w:eastAsia="Times New Roman" w:cs="Times New Roman"/>
          <w:b/>
          <w:bCs/>
          <w:spacing w:val="-4"/>
          <w:w w:val="73"/>
          <w:sz w:val="34"/>
          <w:szCs w:val="34"/>
        </w:rPr>
        <w:t></w:t>
      </w:r>
      <w:r>
        <w:rPr>
          <w:rFonts w:eastAsia="Times New Roman" w:cs="Times New Roman"/>
          <w:b/>
          <w:bCs/>
          <w:spacing w:val="-4"/>
          <w:w w:val="73"/>
          <w:sz w:val="34"/>
          <w:szCs w:val="34"/>
        </w:rPr>
        <w:t></w:t>
      </w:r>
      <w:r>
        <w:rPr>
          <w:rFonts w:eastAsia="Times New Roman" w:cs="Times New Roman"/>
          <w:b/>
          <w:bCs/>
          <w:spacing w:val="-4"/>
          <w:w w:val="73"/>
          <w:sz w:val="34"/>
          <w:szCs w:val="34"/>
        </w:rPr>
        <w:t></w:t>
      </w:r>
      <w:r>
        <w:rPr>
          <w:rFonts w:eastAsia="Times New Roman" w:cs="Times New Roman"/>
          <w:b/>
          <w:bCs/>
          <w:spacing w:val="-4"/>
          <w:w w:val="73"/>
          <w:sz w:val="34"/>
          <w:szCs w:val="34"/>
        </w:rPr>
        <w:t></w:t>
      </w:r>
      <w:r>
        <w:rPr>
          <w:rFonts w:eastAsia="Times New Roman" w:cs="Times New Roman"/>
          <w:b/>
          <w:bCs/>
          <w:spacing w:val="-4"/>
          <w:w w:val="73"/>
          <w:sz w:val="34"/>
          <w:szCs w:val="34"/>
        </w:rPr>
        <w:t></w:t>
      </w:r>
      <w:r>
        <w:rPr>
          <w:rFonts w:eastAsia="Times New Roman"/>
          <w:b/>
          <w:bCs/>
          <w:sz w:val="34"/>
          <w:szCs w:val="34"/>
        </w:rPr>
        <w:tab/>
      </w:r>
      <w:r>
        <w:rPr>
          <w:rFonts w:eastAsia="Times New Roman"/>
          <w:b/>
          <w:bCs/>
          <w:sz w:val="34"/>
          <w:szCs w:val="34"/>
        </w:rPr>
        <w:t></w:t>
      </w:r>
      <w:r>
        <w:rPr>
          <w:rFonts w:eastAsia="Times New Roman"/>
          <w:b/>
          <w:bCs/>
          <w:sz w:val="34"/>
          <w:szCs w:val="34"/>
        </w:rPr>
        <w:t></w:t>
      </w:r>
      <w:r>
        <w:rPr>
          <w:rFonts w:eastAsia="Times New Roman"/>
          <w:b/>
          <w:bCs/>
          <w:sz w:val="34"/>
          <w:szCs w:val="34"/>
        </w:rPr>
        <w:t></w:t>
      </w:r>
      <w:r>
        <w:rPr>
          <w:rFonts w:eastAsia="Times New Roman"/>
          <w:b/>
          <w:bCs/>
          <w:spacing w:val="-8"/>
          <w:w w:val="73"/>
          <w:sz w:val="34"/>
          <w:szCs w:val="34"/>
        </w:rPr>
        <w:t></w:t>
      </w:r>
      <w:r>
        <w:rPr>
          <w:rFonts w:eastAsia="Times New Roman"/>
          <w:b/>
          <w:bCs/>
          <w:spacing w:val="-8"/>
          <w:w w:val="73"/>
          <w:sz w:val="34"/>
          <w:szCs w:val="34"/>
        </w:rPr>
        <w:t></w:t>
      </w:r>
    </w:p>
    <w:p w:rsidR="00D3618D" w:rsidRDefault="00D3618D" w:rsidP="00562089">
      <w:pPr>
        <w:shd w:val="clear" w:color="auto" w:fill="FFFFFF"/>
        <w:spacing w:line="480" w:lineRule="exact"/>
        <w:ind w:left="312"/>
      </w:pPr>
      <w:r>
        <w:rPr>
          <w:b/>
          <w:bCs/>
          <w:spacing w:val="-3"/>
          <w:w w:val="73"/>
          <w:sz w:val="34"/>
          <w:szCs w:val="34"/>
        </w:rPr>
        <w:t></w:t>
      </w:r>
      <w:r>
        <w:rPr>
          <w:b/>
          <w:bCs/>
          <w:spacing w:val="-3"/>
          <w:w w:val="73"/>
          <w:sz w:val="34"/>
          <w:szCs w:val="34"/>
        </w:rPr>
        <w:t></w:t>
      </w:r>
      <w:r>
        <w:rPr>
          <w:b/>
          <w:bCs/>
          <w:spacing w:val="-3"/>
          <w:w w:val="73"/>
          <w:sz w:val="34"/>
          <w:szCs w:val="34"/>
        </w:rPr>
        <w:t></w:t>
      </w:r>
      <w:r>
        <w:rPr>
          <w:b/>
          <w:bCs/>
          <w:spacing w:val="-3"/>
          <w:w w:val="73"/>
          <w:sz w:val="34"/>
          <w:szCs w:val="34"/>
        </w:rPr>
        <w:t></w:t>
      </w:r>
      <w:r>
        <w:rPr>
          <w:b/>
          <w:bCs/>
          <w:spacing w:val="-3"/>
          <w:w w:val="73"/>
          <w:sz w:val="34"/>
          <w:szCs w:val="34"/>
        </w:rPr>
        <w:t></w:t>
      </w:r>
      <w:r>
        <w:rPr>
          <w:b/>
          <w:bCs/>
          <w:spacing w:val="-3"/>
          <w:w w:val="73"/>
          <w:sz w:val="34"/>
          <w:szCs w:val="34"/>
        </w:rPr>
        <w:t></w:t>
      </w:r>
      <w:r>
        <w:rPr>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p>
    <w:p w:rsidR="00D3618D" w:rsidRDefault="00D3618D" w:rsidP="00562089">
      <w:pPr>
        <w:shd w:val="clear" w:color="auto" w:fill="FFFFFF"/>
        <w:tabs>
          <w:tab w:val="left" w:pos="8990"/>
        </w:tabs>
        <w:spacing w:before="5" w:line="480" w:lineRule="exact"/>
        <w:ind w:left="10"/>
      </w:pPr>
      <w:r>
        <w:rPr>
          <w:rFonts w:eastAsia="Times New Roman" w:cs="Times New Roman"/>
          <w:b/>
          <w:bCs/>
          <w:w w:val="73"/>
          <w:sz w:val="34"/>
          <w:szCs w:val="34"/>
        </w:rPr>
        <w:t></w:t>
      </w:r>
      <w:r>
        <w:rPr>
          <w:rFonts w:eastAsia="Times New Roman" w:cs="Times New Roman"/>
          <w:b/>
          <w:bCs/>
          <w:w w:val="73"/>
          <w:sz w:val="34"/>
          <w:szCs w:val="34"/>
        </w:rPr>
        <w:t></w:t>
      </w:r>
      <w:r>
        <w:rPr>
          <w:rFonts w:eastAsia="Times New Roman" w:cs="Times New Roman"/>
          <w:b/>
          <w:bCs/>
          <w:w w:val="73"/>
          <w:sz w:val="34"/>
          <w:szCs w:val="34"/>
        </w:rPr>
        <w:t></w:t>
      </w:r>
      <w:r>
        <w:rPr>
          <w:rFonts w:eastAsia="Times New Roman" w:cs="Times New Roman"/>
          <w:b/>
          <w:bCs/>
          <w:w w:val="73"/>
          <w:sz w:val="34"/>
          <w:szCs w:val="34"/>
        </w:rPr>
        <w:t></w:t>
      </w:r>
      <w:r>
        <w:rPr>
          <w:rFonts w:eastAsia="Times New Roman"/>
          <w:b/>
          <w:bCs/>
          <w:w w:val="73"/>
          <w:sz w:val="34"/>
          <w:szCs w:val="34"/>
        </w:rPr>
        <w:t></w:t>
      </w:r>
      <w:r>
        <w:rPr>
          <w:rFonts w:eastAsia="Times New Roman"/>
          <w:b/>
          <w:bCs/>
          <w:w w:val="73"/>
          <w:sz w:val="34"/>
          <w:szCs w:val="34"/>
        </w:rPr>
        <w:t></w:t>
      </w:r>
      <w:r>
        <w:rPr>
          <w:rFonts w:eastAsia="Times New Roman" w:cs="Times New Roman"/>
          <w:b/>
          <w:bCs/>
          <w:w w:val="73"/>
          <w:sz w:val="34"/>
          <w:szCs w:val="34"/>
        </w:rPr>
        <w:t></w:t>
      </w:r>
      <w:r>
        <w:rPr>
          <w:rFonts w:eastAsia="Times New Roman" w:cs="Times New Roman"/>
          <w:b/>
          <w:bCs/>
          <w:w w:val="73"/>
          <w:sz w:val="34"/>
          <w:szCs w:val="34"/>
        </w:rPr>
        <w:t></w:t>
      </w:r>
      <w:r>
        <w:rPr>
          <w:rFonts w:eastAsia="Times New Roman" w:cs="Times New Roman"/>
          <w:b/>
          <w:bCs/>
          <w:w w:val="73"/>
          <w:sz w:val="34"/>
          <w:szCs w:val="34"/>
        </w:rPr>
        <w:t></w:t>
      </w:r>
      <w:r>
        <w:rPr>
          <w:rFonts w:eastAsia="Times New Roman" w:cs="Times New Roman"/>
          <w:b/>
          <w:bCs/>
          <w:w w:val="73"/>
          <w:sz w:val="34"/>
          <w:szCs w:val="34"/>
        </w:rPr>
        <w:t></w:t>
      </w:r>
      <w:r>
        <w:rPr>
          <w:rFonts w:eastAsia="Times New Roman" w:cs="Times New Roman"/>
          <w:b/>
          <w:bCs/>
          <w:w w:val="73"/>
          <w:sz w:val="34"/>
          <w:szCs w:val="34"/>
        </w:rPr>
        <w:t></w:t>
      </w:r>
      <w:r>
        <w:rPr>
          <w:rFonts w:eastAsia="Times New Roman"/>
          <w:b/>
          <w:bCs/>
          <w:w w:val="73"/>
          <w:sz w:val="34"/>
          <w:szCs w:val="34"/>
        </w:rPr>
        <w:t></w:t>
      </w:r>
      <w:r>
        <w:rPr>
          <w:rFonts w:eastAsia="Times New Roman" w:cs="Times New Roman"/>
          <w:b/>
          <w:bCs/>
          <w:w w:val="73"/>
          <w:sz w:val="34"/>
          <w:szCs w:val="34"/>
        </w:rPr>
        <w:t></w:t>
      </w:r>
      <w:r>
        <w:rPr>
          <w:rFonts w:eastAsia="Times New Roman"/>
          <w:b/>
          <w:bCs/>
          <w:w w:val="73"/>
          <w:sz w:val="34"/>
          <w:szCs w:val="34"/>
        </w:rPr>
        <w:t></w:t>
      </w:r>
      <w:r>
        <w:rPr>
          <w:rFonts w:eastAsia="Times New Roman" w:cs="Times New Roman"/>
          <w:b/>
          <w:bCs/>
          <w:w w:val="73"/>
          <w:sz w:val="34"/>
          <w:szCs w:val="34"/>
        </w:rPr>
        <w:t></w:t>
      </w:r>
      <w:r>
        <w:rPr>
          <w:rFonts w:eastAsia="Times New Roman" w:cs="Times New Roman"/>
          <w:b/>
          <w:bCs/>
          <w:w w:val="73"/>
          <w:sz w:val="34"/>
          <w:szCs w:val="34"/>
        </w:rPr>
        <w:t></w:t>
      </w:r>
      <w:r>
        <w:rPr>
          <w:rFonts w:eastAsia="Times New Roman" w:cs="Times New Roman"/>
          <w:b/>
          <w:bCs/>
          <w:w w:val="73"/>
          <w:sz w:val="34"/>
          <w:szCs w:val="34"/>
        </w:rPr>
        <w:t></w:t>
      </w:r>
      <w:r>
        <w:rPr>
          <w:rFonts w:eastAsia="Times New Roman" w:cs="Times New Roman"/>
          <w:b/>
          <w:bCs/>
          <w:w w:val="73"/>
          <w:sz w:val="34"/>
          <w:szCs w:val="34"/>
        </w:rPr>
        <w:t></w:t>
      </w:r>
      <w:r>
        <w:rPr>
          <w:rFonts w:eastAsia="Times New Roman" w:cs="Times New Roman"/>
          <w:b/>
          <w:bCs/>
          <w:w w:val="73"/>
          <w:sz w:val="34"/>
          <w:szCs w:val="34"/>
        </w:rPr>
        <w:t></w:t>
      </w:r>
      <w:r>
        <w:rPr>
          <w:rFonts w:eastAsia="Times New Roman" w:cs="Times New Roman"/>
          <w:b/>
          <w:bCs/>
          <w:w w:val="73"/>
          <w:sz w:val="34"/>
          <w:szCs w:val="34"/>
        </w:rPr>
        <w:t></w:t>
      </w:r>
      <w:r>
        <w:rPr>
          <w:rFonts w:eastAsia="Times New Roman" w:cs="Times New Roman"/>
          <w:b/>
          <w:bCs/>
          <w:w w:val="73"/>
          <w:sz w:val="34"/>
          <w:szCs w:val="34"/>
        </w:rPr>
        <w:t></w:t>
      </w:r>
      <w:r>
        <w:rPr>
          <w:rFonts w:eastAsia="Times New Roman" w:cs="Times New Roman"/>
          <w:b/>
          <w:bCs/>
          <w:w w:val="73"/>
          <w:sz w:val="34"/>
          <w:szCs w:val="34"/>
        </w:rPr>
        <w:t></w:t>
      </w:r>
      <w:r>
        <w:rPr>
          <w:rFonts w:eastAsia="Times New Roman"/>
          <w:b/>
          <w:bCs/>
          <w:w w:val="73"/>
          <w:sz w:val="34"/>
          <w:szCs w:val="34"/>
        </w:rPr>
        <w:t></w:t>
      </w:r>
      <w:r>
        <w:rPr>
          <w:rFonts w:eastAsia="Times New Roman" w:cs="Times New Roman"/>
          <w:b/>
          <w:bCs/>
          <w:w w:val="73"/>
          <w:sz w:val="34"/>
          <w:szCs w:val="34"/>
        </w:rPr>
        <w:t></w:t>
      </w:r>
      <w:r>
        <w:rPr>
          <w:rFonts w:eastAsia="Times New Roman"/>
          <w:b/>
          <w:bCs/>
          <w:w w:val="73"/>
          <w:sz w:val="34"/>
          <w:szCs w:val="34"/>
        </w:rPr>
        <w:t></w:t>
      </w:r>
      <w:r>
        <w:rPr>
          <w:rFonts w:eastAsia="Times New Roman" w:cs="Times New Roman"/>
          <w:b/>
          <w:bCs/>
          <w:w w:val="73"/>
          <w:sz w:val="34"/>
          <w:szCs w:val="34"/>
        </w:rPr>
        <w:t></w:t>
      </w:r>
      <w:r>
        <w:rPr>
          <w:rFonts w:eastAsia="Times New Roman" w:cs="Times New Roman"/>
          <w:b/>
          <w:bCs/>
          <w:w w:val="73"/>
          <w:sz w:val="34"/>
          <w:szCs w:val="34"/>
        </w:rPr>
        <w:t></w:t>
      </w:r>
      <w:r>
        <w:rPr>
          <w:rFonts w:eastAsia="Times New Roman" w:cs="Times New Roman"/>
          <w:b/>
          <w:bCs/>
          <w:w w:val="73"/>
          <w:sz w:val="34"/>
          <w:szCs w:val="34"/>
        </w:rPr>
        <w:t></w:t>
      </w:r>
      <w:r>
        <w:rPr>
          <w:rFonts w:eastAsia="Times New Roman" w:cs="Times New Roman"/>
          <w:b/>
          <w:bCs/>
          <w:w w:val="73"/>
          <w:sz w:val="34"/>
          <w:szCs w:val="34"/>
        </w:rPr>
        <w:t></w:t>
      </w:r>
      <w:r>
        <w:rPr>
          <w:rFonts w:eastAsia="Times New Roman" w:cs="Times New Roman"/>
          <w:b/>
          <w:bCs/>
          <w:w w:val="73"/>
          <w:sz w:val="34"/>
          <w:szCs w:val="34"/>
        </w:rPr>
        <w:t></w:t>
      </w:r>
      <w:r>
        <w:rPr>
          <w:rFonts w:eastAsia="Times New Roman" w:cs="Times New Roman"/>
          <w:b/>
          <w:bCs/>
          <w:w w:val="73"/>
          <w:sz w:val="34"/>
          <w:szCs w:val="34"/>
        </w:rPr>
        <w:t></w:t>
      </w:r>
      <w:r>
        <w:rPr>
          <w:rFonts w:eastAsia="Times New Roman" w:cs="Times New Roman"/>
          <w:b/>
          <w:bCs/>
          <w:w w:val="73"/>
          <w:sz w:val="34"/>
          <w:szCs w:val="34"/>
        </w:rPr>
        <w:t></w:t>
      </w:r>
      <w:r>
        <w:rPr>
          <w:rFonts w:eastAsia="Times New Roman" w:cs="Times New Roman"/>
          <w:b/>
          <w:bCs/>
          <w:w w:val="73"/>
          <w:sz w:val="34"/>
          <w:szCs w:val="34"/>
        </w:rPr>
        <w:t></w:t>
      </w:r>
      <w:r>
        <w:rPr>
          <w:rFonts w:eastAsia="Times New Roman" w:cs="Times New Roman"/>
          <w:b/>
          <w:bCs/>
          <w:w w:val="73"/>
          <w:sz w:val="34"/>
          <w:szCs w:val="34"/>
        </w:rPr>
        <w:t></w:t>
      </w:r>
      <w:r>
        <w:rPr>
          <w:rFonts w:eastAsia="Times New Roman"/>
          <w:b/>
          <w:bCs/>
          <w:w w:val="73"/>
          <w:sz w:val="34"/>
          <w:szCs w:val="34"/>
        </w:rPr>
        <w:t></w:t>
      </w:r>
      <w:r>
        <w:rPr>
          <w:rFonts w:eastAsia="Times New Roman" w:cs="Times New Roman"/>
          <w:b/>
          <w:bCs/>
          <w:w w:val="73"/>
          <w:sz w:val="34"/>
          <w:szCs w:val="34"/>
        </w:rPr>
        <w:t></w:t>
      </w:r>
      <w:r>
        <w:rPr>
          <w:rFonts w:eastAsia="Times New Roman" w:cs="Times New Roman"/>
          <w:b/>
          <w:bCs/>
          <w:w w:val="73"/>
          <w:sz w:val="34"/>
          <w:szCs w:val="34"/>
        </w:rPr>
        <w:t></w:t>
      </w:r>
      <w:r>
        <w:rPr>
          <w:rFonts w:eastAsia="Times New Roman" w:cs="Times New Roman"/>
          <w:b/>
          <w:bCs/>
          <w:w w:val="73"/>
          <w:sz w:val="34"/>
          <w:szCs w:val="34"/>
        </w:rPr>
        <w:t></w:t>
      </w:r>
      <w:r>
        <w:rPr>
          <w:rFonts w:eastAsia="Times New Roman" w:cs="Times New Roman"/>
          <w:b/>
          <w:bCs/>
          <w:w w:val="73"/>
          <w:sz w:val="34"/>
          <w:szCs w:val="34"/>
        </w:rPr>
        <w:t></w:t>
      </w:r>
      <w:r>
        <w:rPr>
          <w:rFonts w:eastAsia="Times New Roman" w:cs="Times New Roman"/>
          <w:b/>
          <w:bCs/>
          <w:w w:val="73"/>
          <w:sz w:val="34"/>
          <w:szCs w:val="34"/>
        </w:rPr>
        <w:t></w:t>
      </w:r>
      <w:r>
        <w:rPr>
          <w:rFonts w:eastAsia="Times New Roman"/>
          <w:b/>
          <w:bCs/>
          <w:w w:val="73"/>
          <w:sz w:val="34"/>
          <w:szCs w:val="34"/>
        </w:rPr>
        <w:t></w:t>
      </w:r>
      <w:r>
        <w:rPr>
          <w:rFonts w:eastAsia="Times New Roman" w:cs="Times New Roman"/>
          <w:b/>
          <w:bCs/>
          <w:w w:val="73"/>
          <w:sz w:val="34"/>
          <w:szCs w:val="34"/>
        </w:rPr>
        <w:t></w:t>
      </w:r>
      <w:r>
        <w:rPr>
          <w:rFonts w:eastAsia="Times New Roman" w:cs="Times New Roman"/>
          <w:b/>
          <w:bCs/>
          <w:w w:val="73"/>
          <w:sz w:val="34"/>
          <w:szCs w:val="34"/>
        </w:rPr>
        <w:t></w:t>
      </w:r>
      <w:r>
        <w:rPr>
          <w:rFonts w:eastAsia="Times New Roman" w:cs="Times New Roman"/>
          <w:b/>
          <w:bCs/>
          <w:w w:val="73"/>
          <w:sz w:val="34"/>
          <w:szCs w:val="34"/>
        </w:rPr>
        <w:t></w:t>
      </w:r>
      <w:r>
        <w:rPr>
          <w:rFonts w:eastAsia="Times New Roman" w:cs="Times New Roman"/>
          <w:b/>
          <w:bCs/>
          <w:w w:val="73"/>
          <w:sz w:val="34"/>
          <w:szCs w:val="34"/>
        </w:rPr>
        <w:t></w:t>
      </w:r>
      <w:r>
        <w:rPr>
          <w:rFonts w:eastAsia="Times New Roman"/>
          <w:b/>
          <w:bCs/>
          <w:w w:val="73"/>
          <w:sz w:val="34"/>
          <w:szCs w:val="34"/>
        </w:rPr>
        <w:t></w:t>
      </w:r>
      <w:r>
        <w:rPr>
          <w:rFonts w:eastAsia="Times New Roman"/>
          <w:b/>
          <w:bCs/>
          <w:w w:val="73"/>
          <w:sz w:val="34"/>
          <w:szCs w:val="34"/>
        </w:rPr>
        <w:t></w:t>
      </w:r>
      <w:r>
        <w:rPr>
          <w:rFonts w:eastAsia="Times New Roman"/>
          <w:b/>
          <w:bCs/>
          <w:w w:val="73"/>
          <w:sz w:val="34"/>
          <w:szCs w:val="34"/>
        </w:rPr>
        <w:t></w:t>
      </w:r>
      <w:r>
        <w:rPr>
          <w:rFonts w:eastAsia="Times New Roman"/>
          <w:b/>
          <w:bCs/>
          <w:w w:val="73"/>
          <w:sz w:val="34"/>
          <w:szCs w:val="34"/>
        </w:rPr>
        <w:t></w:t>
      </w:r>
      <w:r>
        <w:rPr>
          <w:rFonts w:eastAsia="Times New Roman"/>
          <w:b/>
          <w:bCs/>
          <w:w w:val="73"/>
          <w:sz w:val="34"/>
          <w:szCs w:val="34"/>
        </w:rPr>
        <w:t></w:t>
      </w:r>
      <w:r>
        <w:rPr>
          <w:rFonts w:eastAsia="Times New Roman"/>
          <w:b/>
          <w:bCs/>
          <w:w w:val="73"/>
          <w:sz w:val="34"/>
          <w:szCs w:val="34"/>
        </w:rPr>
        <w:br/>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b/>
          <w:bCs/>
          <w:spacing w:val="-3"/>
          <w:w w:val="73"/>
          <w:sz w:val="34"/>
          <w:szCs w:val="34"/>
        </w:rPr>
        <w:t></w:t>
      </w:r>
      <w:r>
        <w:rPr>
          <w:rFonts w:eastAsia="Times New Roman"/>
          <w:b/>
          <w:bCs/>
          <w:spacing w:val="-3"/>
          <w:w w:val="73"/>
          <w:sz w:val="34"/>
          <w:szCs w:val="34"/>
        </w:rPr>
        <w:t></w:t>
      </w:r>
      <w:r>
        <w:rPr>
          <w:rFonts w:eastAsia="Times New Roman" w:cs="Times New Roman"/>
          <w:b/>
          <w:bCs/>
          <w:spacing w:val="-3"/>
          <w:w w:val="73"/>
          <w:sz w:val="34"/>
          <w:szCs w:val="34"/>
        </w:rPr>
        <w:t></w:t>
      </w:r>
      <w:r>
        <w:rPr>
          <w:rFonts w:eastAsia="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softHyphen/>
      </w:r>
      <w:r>
        <w:rPr>
          <w:rFonts w:eastAsia="Times New Roman" w:cs="Times New Roman"/>
          <w:b/>
          <w:bCs/>
          <w:spacing w:val="-3"/>
          <w:w w:val="73"/>
          <w:sz w:val="34"/>
          <w:szCs w:val="34"/>
        </w:rPr>
        <w:br/>
      </w:r>
      <w:r>
        <w:rPr>
          <w:rFonts w:eastAsia="Times New Roman" w:cs="Times New Roman"/>
          <w:b/>
          <w:bCs/>
          <w:spacing w:val="-1"/>
          <w:w w:val="73"/>
          <w:sz w:val="34"/>
          <w:szCs w:val="34"/>
        </w:rPr>
        <w:t></w:t>
      </w:r>
      <w:r>
        <w:rPr>
          <w:rFonts w:eastAsia="Times New Roman" w:cs="Times New Roman"/>
          <w:b/>
          <w:bCs/>
          <w:spacing w:val="-1"/>
          <w:w w:val="73"/>
          <w:sz w:val="34"/>
          <w:szCs w:val="34"/>
        </w:rPr>
        <w:t></w:t>
      </w:r>
      <w:r>
        <w:rPr>
          <w:rFonts w:eastAsia="Times New Roman" w:cs="Times New Roman"/>
          <w:b/>
          <w:bCs/>
          <w:spacing w:val="-1"/>
          <w:w w:val="73"/>
          <w:sz w:val="34"/>
          <w:szCs w:val="34"/>
        </w:rPr>
        <w:t></w:t>
      </w:r>
      <w:r>
        <w:rPr>
          <w:rFonts w:eastAsia="Times New Roman"/>
          <w:b/>
          <w:bCs/>
          <w:spacing w:val="-1"/>
          <w:w w:val="73"/>
          <w:sz w:val="34"/>
          <w:szCs w:val="34"/>
        </w:rPr>
        <w:t></w:t>
      </w:r>
      <w:r>
        <w:rPr>
          <w:rFonts w:eastAsia="Times New Roman" w:cs="Times New Roman"/>
          <w:b/>
          <w:bCs/>
          <w:spacing w:val="-1"/>
          <w:w w:val="73"/>
          <w:sz w:val="34"/>
          <w:szCs w:val="34"/>
        </w:rPr>
        <w:t></w:t>
      </w:r>
      <w:r>
        <w:rPr>
          <w:rFonts w:eastAsia="Times New Roman"/>
          <w:b/>
          <w:bCs/>
          <w:spacing w:val="-1"/>
          <w:w w:val="73"/>
          <w:sz w:val="34"/>
          <w:szCs w:val="34"/>
        </w:rPr>
        <w:t></w:t>
      </w:r>
      <w:r>
        <w:rPr>
          <w:rFonts w:eastAsia="Times New Roman" w:cs="Times New Roman"/>
          <w:b/>
          <w:bCs/>
          <w:spacing w:val="-1"/>
          <w:w w:val="73"/>
          <w:sz w:val="34"/>
          <w:szCs w:val="34"/>
        </w:rPr>
        <w:t></w:t>
      </w:r>
      <w:r>
        <w:rPr>
          <w:rFonts w:eastAsia="Times New Roman"/>
          <w:b/>
          <w:bCs/>
          <w:spacing w:val="-1"/>
          <w:w w:val="73"/>
          <w:sz w:val="34"/>
          <w:szCs w:val="34"/>
        </w:rPr>
        <w:t></w:t>
      </w:r>
      <w:r>
        <w:rPr>
          <w:rFonts w:eastAsia="Times New Roman"/>
          <w:b/>
          <w:bCs/>
          <w:spacing w:val="-1"/>
          <w:w w:val="73"/>
          <w:sz w:val="34"/>
          <w:szCs w:val="34"/>
        </w:rPr>
        <w:t></w:t>
      </w:r>
      <w:r>
        <w:rPr>
          <w:rFonts w:eastAsia="Times New Roman" w:cs="Times New Roman"/>
          <w:b/>
          <w:bCs/>
          <w:spacing w:val="-1"/>
          <w:w w:val="73"/>
          <w:sz w:val="34"/>
          <w:szCs w:val="34"/>
        </w:rPr>
        <w:t></w:t>
      </w:r>
      <w:r>
        <w:rPr>
          <w:rFonts w:eastAsia="Times New Roman" w:cs="Times New Roman"/>
          <w:b/>
          <w:bCs/>
          <w:spacing w:val="-1"/>
          <w:w w:val="73"/>
          <w:sz w:val="34"/>
          <w:szCs w:val="34"/>
        </w:rPr>
        <w:t></w:t>
      </w:r>
      <w:r>
        <w:rPr>
          <w:rFonts w:eastAsia="Times New Roman" w:cs="Times New Roman"/>
          <w:b/>
          <w:bCs/>
          <w:spacing w:val="-1"/>
          <w:w w:val="73"/>
          <w:sz w:val="34"/>
          <w:szCs w:val="34"/>
        </w:rPr>
        <w:t></w:t>
      </w:r>
      <w:r>
        <w:rPr>
          <w:rFonts w:eastAsia="Times New Roman" w:cs="Times New Roman"/>
          <w:b/>
          <w:bCs/>
          <w:spacing w:val="-1"/>
          <w:w w:val="73"/>
          <w:sz w:val="34"/>
          <w:szCs w:val="34"/>
        </w:rPr>
        <w:t></w:t>
      </w:r>
      <w:r>
        <w:rPr>
          <w:rFonts w:eastAsia="Times New Roman" w:cs="Times New Roman"/>
          <w:b/>
          <w:bCs/>
          <w:spacing w:val="-1"/>
          <w:w w:val="73"/>
          <w:sz w:val="34"/>
          <w:szCs w:val="34"/>
        </w:rPr>
        <w:t></w:t>
      </w:r>
      <w:r>
        <w:rPr>
          <w:rFonts w:eastAsia="Times New Roman" w:cs="Times New Roman"/>
          <w:b/>
          <w:bCs/>
          <w:spacing w:val="-1"/>
          <w:w w:val="73"/>
          <w:sz w:val="34"/>
          <w:szCs w:val="34"/>
        </w:rPr>
        <w:t></w:t>
      </w:r>
      <w:r>
        <w:rPr>
          <w:rFonts w:eastAsia="Times New Roman" w:cs="Times New Roman"/>
          <w:b/>
          <w:bCs/>
          <w:spacing w:val="-1"/>
          <w:w w:val="73"/>
          <w:sz w:val="34"/>
          <w:szCs w:val="34"/>
        </w:rPr>
        <w:t></w:t>
      </w:r>
      <w:r>
        <w:rPr>
          <w:rFonts w:eastAsia="Times New Roman" w:cs="Times New Roman"/>
          <w:b/>
          <w:bCs/>
          <w:spacing w:val="-1"/>
          <w:w w:val="73"/>
          <w:sz w:val="34"/>
          <w:szCs w:val="34"/>
        </w:rPr>
        <w:t></w:t>
      </w:r>
      <w:r>
        <w:rPr>
          <w:rFonts w:eastAsia="Times New Roman" w:cs="Times New Roman"/>
          <w:b/>
          <w:bCs/>
          <w:spacing w:val="-1"/>
          <w:w w:val="73"/>
          <w:sz w:val="34"/>
          <w:szCs w:val="34"/>
        </w:rPr>
        <w:t></w:t>
      </w:r>
      <w:r>
        <w:rPr>
          <w:rFonts w:eastAsia="Times New Roman" w:cs="Times New Roman"/>
          <w:b/>
          <w:bCs/>
          <w:spacing w:val="-1"/>
          <w:w w:val="73"/>
          <w:sz w:val="34"/>
          <w:szCs w:val="34"/>
        </w:rPr>
        <w:t></w:t>
      </w:r>
      <w:r>
        <w:rPr>
          <w:rFonts w:eastAsia="Times New Roman" w:cs="Times New Roman"/>
          <w:b/>
          <w:bCs/>
          <w:spacing w:val="-1"/>
          <w:w w:val="73"/>
          <w:sz w:val="34"/>
          <w:szCs w:val="34"/>
        </w:rPr>
        <w:t></w:t>
      </w:r>
      <w:r>
        <w:rPr>
          <w:rFonts w:eastAsia="Times New Roman"/>
          <w:b/>
          <w:bCs/>
          <w:spacing w:val="-1"/>
          <w:w w:val="73"/>
          <w:sz w:val="34"/>
          <w:szCs w:val="34"/>
        </w:rPr>
        <w:t></w:t>
      </w:r>
      <w:r>
        <w:rPr>
          <w:rFonts w:eastAsia="Times New Roman" w:cs="Times New Roman"/>
          <w:b/>
          <w:bCs/>
          <w:spacing w:val="-1"/>
          <w:w w:val="73"/>
          <w:sz w:val="34"/>
          <w:szCs w:val="34"/>
        </w:rPr>
        <w:t></w:t>
      </w:r>
      <w:r>
        <w:rPr>
          <w:rFonts w:eastAsia="Times New Roman" w:cs="Times New Roman"/>
          <w:b/>
          <w:bCs/>
          <w:spacing w:val="-1"/>
          <w:w w:val="73"/>
          <w:sz w:val="34"/>
          <w:szCs w:val="34"/>
        </w:rPr>
        <w:t></w:t>
      </w:r>
      <w:r>
        <w:rPr>
          <w:rFonts w:eastAsia="Times New Roman" w:cs="Times New Roman"/>
          <w:b/>
          <w:bCs/>
          <w:spacing w:val="-1"/>
          <w:w w:val="73"/>
          <w:sz w:val="34"/>
          <w:szCs w:val="34"/>
        </w:rPr>
        <w:t></w:t>
      </w:r>
      <w:r>
        <w:rPr>
          <w:rFonts w:eastAsia="Times New Roman" w:cs="Times New Roman"/>
          <w:b/>
          <w:bCs/>
          <w:spacing w:val="-1"/>
          <w:w w:val="73"/>
          <w:sz w:val="34"/>
          <w:szCs w:val="34"/>
        </w:rPr>
        <w:t></w:t>
      </w:r>
      <w:r>
        <w:rPr>
          <w:rFonts w:eastAsia="Times New Roman" w:cs="Times New Roman"/>
          <w:b/>
          <w:bCs/>
          <w:spacing w:val="-1"/>
          <w:w w:val="73"/>
          <w:sz w:val="34"/>
          <w:szCs w:val="34"/>
        </w:rPr>
        <w:t></w:t>
      </w:r>
      <w:r>
        <w:rPr>
          <w:rFonts w:eastAsia="Times New Roman" w:cs="Times New Roman"/>
          <w:b/>
          <w:bCs/>
          <w:spacing w:val="-1"/>
          <w:w w:val="73"/>
          <w:sz w:val="34"/>
          <w:szCs w:val="34"/>
        </w:rPr>
        <w:t></w:t>
      </w:r>
      <w:r>
        <w:rPr>
          <w:rFonts w:eastAsia="Times New Roman" w:cs="Times New Roman"/>
          <w:b/>
          <w:bCs/>
          <w:spacing w:val="-1"/>
          <w:w w:val="73"/>
          <w:sz w:val="34"/>
          <w:szCs w:val="34"/>
        </w:rPr>
        <w:t></w:t>
      </w:r>
      <w:r>
        <w:rPr>
          <w:rFonts w:eastAsia="Times New Roman" w:cs="Times New Roman"/>
          <w:b/>
          <w:bCs/>
          <w:spacing w:val="-1"/>
          <w:w w:val="73"/>
          <w:sz w:val="34"/>
          <w:szCs w:val="34"/>
        </w:rPr>
        <w:t></w:t>
      </w:r>
      <w:r>
        <w:rPr>
          <w:rFonts w:eastAsia="Times New Roman" w:cs="Times New Roman"/>
          <w:b/>
          <w:bCs/>
          <w:spacing w:val="-1"/>
          <w:w w:val="73"/>
          <w:sz w:val="34"/>
          <w:szCs w:val="34"/>
        </w:rPr>
        <w:t></w:t>
      </w:r>
      <w:r>
        <w:rPr>
          <w:rFonts w:eastAsia="Times New Roman"/>
          <w:b/>
          <w:bCs/>
          <w:spacing w:val="-1"/>
          <w:w w:val="73"/>
          <w:sz w:val="34"/>
          <w:szCs w:val="34"/>
        </w:rPr>
        <w:t></w:t>
      </w:r>
      <w:r>
        <w:rPr>
          <w:rFonts w:eastAsia="Times New Roman" w:cs="Times New Roman"/>
          <w:b/>
          <w:bCs/>
          <w:spacing w:val="-1"/>
          <w:w w:val="73"/>
          <w:sz w:val="34"/>
          <w:szCs w:val="34"/>
        </w:rPr>
        <w:t></w:t>
      </w:r>
      <w:r>
        <w:rPr>
          <w:rFonts w:eastAsia="Times New Roman" w:cs="Times New Roman"/>
          <w:b/>
          <w:bCs/>
          <w:spacing w:val="-1"/>
          <w:w w:val="73"/>
          <w:sz w:val="34"/>
          <w:szCs w:val="34"/>
        </w:rPr>
        <w:t></w:t>
      </w:r>
      <w:r>
        <w:rPr>
          <w:rFonts w:eastAsia="Times New Roman" w:cs="Times New Roman"/>
          <w:b/>
          <w:bCs/>
          <w:spacing w:val="-1"/>
          <w:w w:val="73"/>
          <w:sz w:val="34"/>
          <w:szCs w:val="34"/>
        </w:rPr>
        <w:t></w:t>
      </w:r>
      <w:r>
        <w:rPr>
          <w:rFonts w:eastAsia="Times New Roman" w:cs="Times New Roman"/>
          <w:b/>
          <w:bCs/>
          <w:spacing w:val="-1"/>
          <w:w w:val="73"/>
          <w:sz w:val="34"/>
          <w:szCs w:val="34"/>
        </w:rPr>
        <w:t></w:t>
      </w:r>
      <w:r>
        <w:rPr>
          <w:rFonts w:eastAsia="Times New Roman" w:cs="Times New Roman"/>
          <w:b/>
          <w:bCs/>
          <w:spacing w:val="-1"/>
          <w:w w:val="73"/>
          <w:sz w:val="34"/>
          <w:szCs w:val="34"/>
        </w:rPr>
        <w:t></w:t>
      </w:r>
      <w:r>
        <w:rPr>
          <w:rFonts w:eastAsia="Times New Roman" w:cs="Times New Roman"/>
          <w:b/>
          <w:bCs/>
          <w:spacing w:val="-1"/>
          <w:w w:val="73"/>
          <w:sz w:val="34"/>
          <w:szCs w:val="34"/>
        </w:rPr>
        <w:t></w:t>
      </w:r>
      <w:r>
        <w:rPr>
          <w:rFonts w:eastAsia="Times New Roman" w:cs="Times New Roman"/>
          <w:b/>
          <w:bCs/>
          <w:spacing w:val="-1"/>
          <w:w w:val="73"/>
          <w:sz w:val="34"/>
          <w:szCs w:val="34"/>
        </w:rPr>
        <w:t></w:t>
      </w:r>
      <w:r>
        <w:rPr>
          <w:rFonts w:eastAsia="Times New Roman" w:cs="Times New Roman"/>
          <w:b/>
          <w:bCs/>
          <w:spacing w:val="-1"/>
          <w:w w:val="73"/>
          <w:sz w:val="34"/>
          <w:szCs w:val="34"/>
        </w:rPr>
        <w:t></w:t>
      </w:r>
      <w:r>
        <w:rPr>
          <w:rFonts w:eastAsia="Times New Roman" w:cs="Times New Roman"/>
          <w:b/>
          <w:bCs/>
          <w:spacing w:val="-1"/>
          <w:w w:val="73"/>
          <w:sz w:val="34"/>
          <w:szCs w:val="34"/>
        </w:rPr>
        <w:t></w:t>
      </w:r>
      <w:r>
        <w:rPr>
          <w:rFonts w:eastAsia="Times New Roman" w:cs="Times New Roman"/>
          <w:b/>
          <w:bCs/>
          <w:spacing w:val="-1"/>
          <w:w w:val="73"/>
          <w:sz w:val="34"/>
          <w:szCs w:val="34"/>
        </w:rPr>
        <w:t></w:t>
      </w:r>
      <w:r>
        <w:rPr>
          <w:rFonts w:eastAsia="Times New Roman"/>
          <w:b/>
          <w:bCs/>
          <w:spacing w:val="-1"/>
          <w:w w:val="73"/>
          <w:sz w:val="34"/>
          <w:szCs w:val="34"/>
        </w:rPr>
        <w:t></w:t>
      </w:r>
      <w:r>
        <w:rPr>
          <w:rFonts w:eastAsia="Times New Roman"/>
          <w:b/>
          <w:bCs/>
          <w:spacing w:val="-1"/>
          <w:w w:val="73"/>
          <w:sz w:val="34"/>
          <w:szCs w:val="34"/>
        </w:rPr>
        <w:t></w:t>
      </w:r>
      <w:r>
        <w:rPr>
          <w:rFonts w:eastAsia="Times New Roman"/>
          <w:b/>
          <w:bCs/>
          <w:w w:val="73"/>
          <w:sz w:val="34"/>
          <w:szCs w:val="34"/>
        </w:rPr>
        <w:t></w:t>
      </w:r>
      <w:r>
        <w:rPr>
          <w:rFonts w:eastAsia="Times New Roman" w:cs="Times New Roman"/>
          <w:b/>
          <w:bCs/>
          <w:w w:val="73"/>
          <w:sz w:val="34"/>
          <w:szCs w:val="34"/>
        </w:rPr>
        <w:t></w:t>
      </w:r>
      <w:r>
        <w:rPr>
          <w:rFonts w:eastAsia="Times New Roman" w:cs="Times New Roman"/>
          <w:b/>
          <w:bCs/>
          <w:w w:val="73"/>
          <w:sz w:val="34"/>
          <w:szCs w:val="34"/>
        </w:rPr>
        <w:t></w:t>
      </w:r>
      <w:r>
        <w:rPr>
          <w:rFonts w:eastAsia="Times New Roman"/>
          <w:b/>
          <w:bCs/>
          <w:spacing w:val="-1"/>
          <w:w w:val="73"/>
          <w:sz w:val="34"/>
          <w:szCs w:val="34"/>
        </w:rPr>
        <w:t></w:t>
      </w:r>
      <w:r>
        <w:rPr>
          <w:rFonts w:eastAsia="Times New Roman"/>
          <w:b/>
          <w:bCs/>
          <w:spacing w:val="-1"/>
          <w:w w:val="73"/>
          <w:sz w:val="34"/>
          <w:szCs w:val="34"/>
        </w:rPr>
        <w:t></w:t>
      </w:r>
      <w:r>
        <w:rPr>
          <w:rFonts w:eastAsia="Times New Roman"/>
          <w:b/>
          <w:bCs/>
          <w:spacing w:val="-1"/>
          <w:w w:val="73"/>
          <w:sz w:val="34"/>
          <w:szCs w:val="34"/>
        </w:rPr>
        <w:t></w:t>
      </w:r>
      <w:r>
        <w:rPr>
          <w:rFonts w:eastAsia="Times New Roman"/>
          <w:b/>
          <w:bCs/>
          <w:spacing w:val="-1"/>
          <w:w w:val="73"/>
          <w:sz w:val="34"/>
          <w:szCs w:val="34"/>
        </w:rPr>
        <w:t></w:t>
      </w:r>
      <w:r>
        <w:rPr>
          <w:rFonts w:eastAsia="Times New Roman"/>
          <w:b/>
          <w:bCs/>
          <w:spacing w:val="-1"/>
          <w:w w:val="73"/>
          <w:sz w:val="34"/>
          <w:szCs w:val="34"/>
        </w:rPr>
        <w:t></w:t>
      </w:r>
      <w:r>
        <w:rPr>
          <w:rFonts w:eastAsia="Times New Roman"/>
          <w:b/>
          <w:bCs/>
          <w:spacing w:val="-1"/>
          <w:w w:val="73"/>
          <w:sz w:val="34"/>
          <w:szCs w:val="34"/>
        </w:rPr>
        <w:t></w:t>
      </w:r>
      <w:r>
        <w:rPr>
          <w:rFonts w:eastAsia="Times New Roman"/>
          <w:b/>
          <w:bCs/>
          <w:spacing w:val="-1"/>
          <w:w w:val="73"/>
          <w:sz w:val="34"/>
          <w:szCs w:val="34"/>
        </w:rPr>
        <w:br/>
      </w:r>
      <w:r>
        <w:rPr>
          <w:rFonts w:eastAsia="Times New Roman"/>
          <w:b/>
          <w:bCs/>
          <w:spacing w:val="-3"/>
          <w:w w:val="73"/>
          <w:sz w:val="34"/>
          <w:szCs w:val="34"/>
        </w:rPr>
        <w:t></w:t>
      </w:r>
      <w:r>
        <w:rPr>
          <w:rFonts w:eastAsia="Times New Roman"/>
          <w:b/>
          <w:bCs/>
          <w:spacing w:val="-3"/>
          <w:w w:val="73"/>
          <w:sz w:val="34"/>
          <w:szCs w:val="34"/>
        </w:rPr>
        <w:t></w:t>
      </w:r>
      <w:r>
        <w:rPr>
          <w:rFonts w:eastAsia="Times New Roman"/>
          <w:b/>
          <w:bCs/>
          <w:spacing w:val="-3"/>
          <w:w w:val="73"/>
          <w:sz w:val="34"/>
          <w:szCs w:val="34"/>
        </w:rPr>
        <w:t></w:t>
      </w:r>
      <w:r>
        <w:rPr>
          <w:rFonts w:eastAsia="Times New Roman"/>
          <w:b/>
          <w:bCs/>
          <w:spacing w:val="-3"/>
          <w:w w:val="73"/>
          <w:sz w:val="34"/>
          <w:szCs w:val="34"/>
        </w:rPr>
        <w:t></w:t>
      </w:r>
      <w:r>
        <w:rPr>
          <w:rFonts w:eastAsia="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b/>
          <w:bCs/>
          <w:spacing w:val="-3"/>
          <w:w w:val="73"/>
          <w:sz w:val="34"/>
          <w:szCs w:val="34"/>
        </w:rPr>
        <w:t></w:t>
      </w:r>
      <w:r>
        <w:rPr>
          <w:rFonts w:eastAsia="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br/>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b/>
          <w:bCs/>
          <w:spacing w:val="-3"/>
          <w:w w:val="73"/>
          <w:sz w:val="34"/>
          <w:szCs w:val="34"/>
        </w:rPr>
        <w:t></w:t>
      </w:r>
      <w:r>
        <w:rPr>
          <w:rFonts w:eastAsia="Times New Roman" w:cs="Times New Roman"/>
          <w:b/>
          <w:bCs/>
          <w:spacing w:val="-3"/>
          <w:w w:val="73"/>
          <w:sz w:val="34"/>
          <w:szCs w:val="34"/>
        </w:rPr>
        <w:t></w:t>
      </w:r>
      <w:r>
        <w:rPr>
          <w:rFonts w:eastAsia="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br/>
      </w:r>
      <w:r>
        <w:rPr>
          <w:rFonts w:eastAsia="Times New Roman" w:cs="Times New Roman"/>
          <w:b/>
          <w:bCs/>
          <w:spacing w:val="-8"/>
          <w:w w:val="73"/>
          <w:sz w:val="34"/>
          <w:szCs w:val="34"/>
        </w:rPr>
        <w:t></w:t>
      </w:r>
      <w:r>
        <w:rPr>
          <w:rFonts w:eastAsia="Times New Roman" w:cs="Times New Roman"/>
          <w:b/>
          <w:bCs/>
          <w:spacing w:val="-8"/>
          <w:w w:val="73"/>
          <w:sz w:val="34"/>
          <w:szCs w:val="34"/>
        </w:rPr>
        <w:t></w:t>
      </w:r>
      <w:r>
        <w:rPr>
          <w:rFonts w:eastAsia="Times New Roman" w:cs="Times New Roman"/>
          <w:b/>
          <w:bCs/>
          <w:spacing w:val="-8"/>
          <w:w w:val="73"/>
          <w:sz w:val="34"/>
          <w:szCs w:val="34"/>
        </w:rPr>
        <w:t></w:t>
      </w:r>
      <w:r>
        <w:rPr>
          <w:rFonts w:eastAsia="Times New Roman" w:cs="Times New Roman"/>
          <w:b/>
          <w:bCs/>
          <w:spacing w:val="-8"/>
          <w:w w:val="73"/>
          <w:sz w:val="34"/>
          <w:szCs w:val="34"/>
        </w:rPr>
        <w:t></w:t>
      </w:r>
      <w:r>
        <w:rPr>
          <w:rFonts w:eastAsia="Times New Roman" w:cs="Times New Roman"/>
          <w:b/>
          <w:bCs/>
          <w:spacing w:val="-8"/>
          <w:w w:val="73"/>
          <w:sz w:val="34"/>
          <w:szCs w:val="34"/>
        </w:rPr>
        <w:t></w:t>
      </w:r>
      <w:r>
        <w:rPr>
          <w:rFonts w:eastAsia="Times New Roman" w:cs="Times New Roman"/>
          <w:b/>
          <w:bCs/>
          <w:spacing w:val="-8"/>
          <w:w w:val="73"/>
          <w:sz w:val="34"/>
          <w:szCs w:val="34"/>
        </w:rPr>
        <w:t></w:t>
      </w:r>
      <w:r>
        <w:rPr>
          <w:rFonts w:eastAsia="Times New Roman" w:cs="Times New Roman"/>
          <w:b/>
          <w:bCs/>
          <w:spacing w:val="-8"/>
          <w:w w:val="73"/>
          <w:sz w:val="34"/>
          <w:szCs w:val="34"/>
        </w:rPr>
        <w:t></w:t>
      </w:r>
      <w:r>
        <w:rPr>
          <w:rFonts w:eastAsia="Times New Roman"/>
          <w:b/>
          <w:bCs/>
          <w:spacing w:val="-8"/>
          <w:w w:val="73"/>
          <w:sz w:val="34"/>
          <w:szCs w:val="34"/>
        </w:rPr>
        <w:t></w:t>
      </w:r>
      <w:r>
        <w:rPr>
          <w:rFonts w:ascii="Arial" w:eastAsia="Times New Roman" w:cs="Arial"/>
          <w:b/>
          <w:bCs/>
          <w:sz w:val="34"/>
          <w:szCs w:val="34"/>
        </w:rPr>
        <w:tab/>
      </w:r>
      <w:r>
        <w:rPr>
          <w:rFonts w:eastAsia="Times New Roman"/>
          <w:b/>
          <w:bCs/>
          <w:spacing w:val="-11"/>
          <w:w w:val="73"/>
          <w:sz w:val="34"/>
          <w:szCs w:val="34"/>
        </w:rPr>
        <w:t></w:t>
      </w:r>
      <w:r>
        <w:rPr>
          <w:rFonts w:eastAsia="Times New Roman"/>
          <w:b/>
          <w:bCs/>
          <w:spacing w:val="-11"/>
          <w:w w:val="73"/>
          <w:sz w:val="34"/>
          <w:szCs w:val="34"/>
        </w:rPr>
        <w:t></w:t>
      </w:r>
      <w:r>
        <w:rPr>
          <w:rFonts w:eastAsia="Times New Roman"/>
          <w:b/>
          <w:bCs/>
          <w:spacing w:val="-11"/>
          <w:w w:val="73"/>
          <w:sz w:val="34"/>
          <w:szCs w:val="34"/>
        </w:rPr>
        <w:t></w:t>
      </w:r>
    </w:p>
    <w:p w:rsidR="00D3618D" w:rsidRDefault="00D3618D" w:rsidP="00562089">
      <w:pPr>
        <w:framePr w:h="393" w:hRule="exact" w:hSpace="38" w:wrap="auto" w:vAnchor="text" w:hAnchor="text" w:x="313" w:y="860"/>
        <w:shd w:val="clear" w:color="auto" w:fill="FFFFFF"/>
      </w:pPr>
      <w:r>
        <w:rPr>
          <w:b/>
          <w:bCs/>
          <w:spacing w:val="-11"/>
          <w:w w:val="73"/>
          <w:sz w:val="34"/>
          <w:szCs w:val="34"/>
        </w:rPr>
        <w:t></w:t>
      </w:r>
      <w:r>
        <w:rPr>
          <w:b/>
          <w:bCs/>
          <w:spacing w:val="-11"/>
          <w:w w:val="73"/>
          <w:sz w:val="34"/>
          <w:szCs w:val="34"/>
        </w:rPr>
        <w:t></w:t>
      </w:r>
      <w:r>
        <w:rPr>
          <w:b/>
          <w:bCs/>
          <w:spacing w:val="-11"/>
          <w:w w:val="73"/>
          <w:sz w:val="34"/>
          <w:szCs w:val="34"/>
        </w:rPr>
        <w:t></w:t>
      </w:r>
      <w:r>
        <w:rPr>
          <w:b/>
          <w:bCs/>
          <w:spacing w:val="-11"/>
          <w:w w:val="73"/>
          <w:sz w:val="34"/>
          <w:szCs w:val="34"/>
        </w:rPr>
        <w:t></w:t>
      </w:r>
      <w:r>
        <w:rPr>
          <w:b/>
          <w:bCs/>
          <w:spacing w:val="-11"/>
          <w:w w:val="73"/>
          <w:sz w:val="34"/>
          <w:szCs w:val="34"/>
        </w:rPr>
        <w:t></w:t>
      </w:r>
      <w:r>
        <w:rPr>
          <w:b/>
          <w:bCs/>
          <w:spacing w:val="-11"/>
          <w:w w:val="73"/>
          <w:sz w:val="34"/>
          <w:szCs w:val="34"/>
        </w:rPr>
        <w:t></w:t>
      </w:r>
    </w:p>
    <w:p w:rsidR="00D3618D" w:rsidRDefault="00D3618D" w:rsidP="00562089">
      <w:pPr>
        <w:shd w:val="clear" w:color="auto" w:fill="FFFFFF"/>
        <w:spacing w:line="480" w:lineRule="exact"/>
        <w:ind w:left="1339" w:hanging="1032"/>
      </w:pPr>
      <w:r>
        <w:rPr>
          <w:b/>
          <w:bCs/>
          <w:spacing w:val="-3"/>
          <w:w w:val="73"/>
          <w:sz w:val="34"/>
          <w:szCs w:val="34"/>
          <w:lang w:val="en-US"/>
        </w:rPr>
        <w:t></w:t>
      </w:r>
      <w:r>
        <w:rPr>
          <w:b/>
          <w:bCs/>
          <w:spacing w:val="-3"/>
          <w:w w:val="73"/>
          <w:sz w:val="34"/>
          <w:szCs w:val="34"/>
          <w:lang w:val="en-US"/>
        </w:rPr>
        <w:t></w:t>
      </w:r>
      <w:r>
        <w:rPr>
          <w:b/>
          <w:bCs/>
          <w:spacing w:val="-3"/>
          <w:w w:val="73"/>
          <w:sz w:val="34"/>
          <w:szCs w:val="34"/>
          <w:lang w:val="en-US"/>
        </w:rPr>
        <w:t></w:t>
      </w:r>
      <w:r>
        <w:rPr>
          <w:b/>
          <w:bCs/>
          <w:spacing w:val="-3"/>
          <w:w w:val="73"/>
          <w:sz w:val="34"/>
          <w:szCs w:val="34"/>
          <w:lang w:val="en-US"/>
        </w:rPr>
        <w:t></w:t>
      </w:r>
      <w:r>
        <w:rPr>
          <w:b/>
          <w:bCs/>
          <w:spacing w:val="-3"/>
          <w:w w:val="73"/>
          <w:sz w:val="34"/>
          <w:szCs w:val="34"/>
          <w:lang w:val="en-US"/>
        </w:rPr>
        <w:t></w:t>
      </w:r>
      <w:r>
        <w:rPr>
          <w:b/>
          <w:bCs/>
          <w:spacing w:val="-3"/>
          <w:w w:val="73"/>
          <w:sz w:val="34"/>
          <w:szCs w:val="34"/>
          <w:lang w:val="en-US"/>
        </w:rPr>
        <w:t></w:t>
      </w:r>
      <w:r>
        <w:rPr>
          <w:b/>
          <w:bCs/>
          <w:spacing w:val="-3"/>
          <w:w w:val="73"/>
          <w:sz w:val="34"/>
          <w:szCs w:val="34"/>
          <w:lang w:val="en-US"/>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b/>
          <w:bCs/>
          <w:spacing w:val="-3"/>
          <w:w w:val="73"/>
          <w:sz w:val="34"/>
          <w:szCs w:val="34"/>
        </w:rPr>
        <w:t></w:t>
      </w:r>
      <w:r>
        <w:rPr>
          <w:rFonts w:eastAsia="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softHyphen/>
      </w:r>
      <w:r>
        <w:rPr>
          <w:rFonts w:eastAsia="Times New Roman" w:cs="Times New Roman"/>
          <w:b/>
          <w:bCs/>
          <w:spacing w:val="-2"/>
          <w:w w:val="73"/>
          <w:sz w:val="34"/>
          <w:szCs w:val="34"/>
        </w:rPr>
        <w:t></w:t>
      </w:r>
      <w:r>
        <w:rPr>
          <w:rFonts w:eastAsia="Times New Roman" w:cs="Times New Roman"/>
          <w:b/>
          <w:bCs/>
          <w:spacing w:val="-2"/>
          <w:w w:val="73"/>
          <w:sz w:val="34"/>
          <w:szCs w:val="34"/>
        </w:rPr>
        <w:t></w:t>
      </w:r>
      <w:r>
        <w:rPr>
          <w:rFonts w:eastAsia="Times New Roman"/>
          <w:b/>
          <w:bCs/>
          <w:spacing w:val="-2"/>
          <w:w w:val="73"/>
          <w:sz w:val="34"/>
          <w:szCs w:val="34"/>
        </w:rPr>
        <w:t></w:t>
      </w:r>
      <w:r>
        <w:rPr>
          <w:rFonts w:eastAsia="Times New Roman" w:cs="Times New Roman"/>
          <w:b/>
          <w:bCs/>
          <w:spacing w:val="-2"/>
          <w:w w:val="73"/>
          <w:sz w:val="34"/>
          <w:szCs w:val="34"/>
        </w:rPr>
        <w:t></w:t>
      </w:r>
      <w:r>
        <w:rPr>
          <w:rFonts w:eastAsia="Times New Roman"/>
          <w:b/>
          <w:bCs/>
          <w:spacing w:val="-2"/>
          <w:w w:val="73"/>
          <w:sz w:val="34"/>
          <w:szCs w:val="34"/>
        </w:rPr>
        <w:t></w:t>
      </w:r>
      <w:r>
        <w:rPr>
          <w:rFonts w:eastAsia="Times New Roman" w:cs="Times New Roman"/>
          <w:b/>
          <w:bCs/>
          <w:spacing w:val="-2"/>
          <w:w w:val="73"/>
          <w:sz w:val="34"/>
          <w:szCs w:val="34"/>
        </w:rPr>
        <w:t></w:t>
      </w:r>
      <w:r>
        <w:rPr>
          <w:rFonts w:eastAsia="Times New Roman" w:cs="Times New Roman"/>
          <w:b/>
          <w:bCs/>
          <w:spacing w:val="-2"/>
          <w:w w:val="73"/>
          <w:sz w:val="34"/>
          <w:szCs w:val="34"/>
        </w:rPr>
        <w:t></w:t>
      </w:r>
      <w:r>
        <w:rPr>
          <w:rFonts w:eastAsia="Times New Roman" w:cs="Times New Roman"/>
          <w:b/>
          <w:bCs/>
          <w:spacing w:val="-2"/>
          <w:w w:val="73"/>
          <w:sz w:val="34"/>
          <w:szCs w:val="34"/>
        </w:rPr>
        <w:t></w:t>
      </w:r>
      <w:r>
        <w:rPr>
          <w:rFonts w:eastAsia="Times New Roman" w:cs="Times New Roman"/>
          <w:b/>
          <w:bCs/>
          <w:spacing w:val="-2"/>
          <w:w w:val="73"/>
          <w:sz w:val="34"/>
          <w:szCs w:val="34"/>
        </w:rPr>
        <w:t></w:t>
      </w:r>
      <w:r>
        <w:rPr>
          <w:rFonts w:eastAsia="Times New Roman" w:cs="Times New Roman"/>
          <w:b/>
          <w:bCs/>
          <w:spacing w:val="-2"/>
          <w:w w:val="73"/>
          <w:sz w:val="34"/>
          <w:szCs w:val="34"/>
        </w:rPr>
        <w:t></w:t>
      </w:r>
      <w:r>
        <w:rPr>
          <w:rFonts w:eastAsia="Times New Roman" w:cs="Times New Roman"/>
          <w:b/>
          <w:bCs/>
          <w:spacing w:val="-2"/>
          <w:w w:val="73"/>
          <w:sz w:val="34"/>
          <w:szCs w:val="34"/>
        </w:rPr>
        <w:t></w:t>
      </w:r>
      <w:r>
        <w:rPr>
          <w:rFonts w:eastAsia="Times New Roman" w:cs="Times New Roman"/>
          <w:b/>
          <w:bCs/>
          <w:spacing w:val="-2"/>
          <w:w w:val="73"/>
          <w:sz w:val="34"/>
          <w:szCs w:val="34"/>
        </w:rPr>
        <w:t></w:t>
      </w:r>
      <w:r>
        <w:rPr>
          <w:rFonts w:eastAsia="Times New Roman" w:cs="Times New Roman"/>
          <w:b/>
          <w:bCs/>
          <w:spacing w:val="-2"/>
          <w:w w:val="73"/>
          <w:sz w:val="34"/>
          <w:szCs w:val="34"/>
        </w:rPr>
        <w:t></w:t>
      </w:r>
      <w:r>
        <w:rPr>
          <w:rFonts w:eastAsia="Times New Roman"/>
          <w:b/>
          <w:bCs/>
          <w:spacing w:val="-2"/>
          <w:w w:val="73"/>
          <w:sz w:val="34"/>
          <w:szCs w:val="34"/>
        </w:rPr>
        <w:t></w:t>
      </w:r>
      <w:r>
        <w:rPr>
          <w:rFonts w:eastAsia="Times New Roman"/>
          <w:b/>
          <w:bCs/>
          <w:spacing w:val="-2"/>
          <w:w w:val="73"/>
          <w:sz w:val="34"/>
          <w:szCs w:val="34"/>
        </w:rPr>
        <w:t></w:t>
      </w:r>
      <w:r>
        <w:rPr>
          <w:rFonts w:eastAsia="Times New Roman" w:cs="Times New Roman"/>
          <w:b/>
          <w:bCs/>
          <w:spacing w:val="-2"/>
          <w:w w:val="73"/>
          <w:sz w:val="34"/>
          <w:szCs w:val="34"/>
        </w:rPr>
        <w:t></w:t>
      </w:r>
      <w:r>
        <w:rPr>
          <w:rFonts w:eastAsia="Times New Roman" w:cs="Times New Roman"/>
          <w:b/>
          <w:bCs/>
          <w:spacing w:val="-2"/>
          <w:w w:val="73"/>
          <w:sz w:val="34"/>
          <w:szCs w:val="34"/>
        </w:rPr>
        <w:t></w:t>
      </w:r>
      <w:r>
        <w:rPr>
          <w:rFonts w:eastAsia="Times New Roman" w:cs="Times New Roman"/>
          <w:b/>
          <w:bCs/>
          <w:spacing w:val="-2"/>
          <w:w w:val="73"/>
          <w:sz w:val="34"/>
          <w:szCs w:val="34"/>
        </w:rPr>
        <w:t></w:t>
      </w:r>
      <w:r>
        <w:rPr>
          <w:rFonts w:eastAsia="Times New Roman" w:cs="Times New Roman"/>
          <w:b/>
          <w:bCs/>
          <w:spacing w:val="-2"/>
          <w:w w:val="73"/>
          <w:sz w:val="34"/>
          <w:szCs w:val="34"/>
        </w:rPr>
        <w:t></w:t>
      </w:r>
      <w:r>
        <w:rPr>
          <w:rFonts w:eastAsia="Times New Roman" w:cs="Times New Roman"/>
          <w:b/>
          <w:bCs/>
          <w:spacing w:val="-2"/>
          <w:w w:val="73"/>
          <w:sz w:val="34"/>
          <w:szCs w:val="34"/>
        </w:rPr>
        <w:t></w:t>
      </w:r>
      <w:r>
        <w:rPr>
          <w:rFonts w:eastAsia="Times New Roman" w:cs="Times New Roman"/>
          <w:b/>
          <w:bCs/>
          <w:spacing w:val="-2"/>
          <w:w w:val="73"/>
          <w:sz w:val="34"/>
          <w:szCs w:val="34"/>
        </w:rPr>
        <w:t></w:t>
      </w:r>
      <w:r>
        <w:rPr>
          <w:rFonts w:eastAsia="Times New Roman" w:cs="Times New Roman"/>
          <w:b/>
          <w:bCs/>
          <w:spacing w:val="-2"/>
          <w:w w:val="73"/>
          <w:sz w:val="34"/>
          <w:szCs w:val="34"/>
        </w:rPr>
        <w:t></w:t>
      </w:r>
      <w:r>
        <w:rPr>
          <w:rFonts w:eastAsia="Times New Roman"/>
          <w:b/>
          <w:bCs/>
          <w:spacing w:val="-2"/>
          <w:w w:val="73"/>
          <w:sz w:val="34"/>
          <w:szCs w:val="34"/>
        </w:rPr>
        <w:t></w:t>
      </w:r>
      <w:r>
        <w:rPr>
          <w:rFonts w:eastAsia="Times New Roman" w:cs="Times New Roman"/>
          <w:b/>
          <w:bCs/>
          <w:spacing w:val="-2"/>
          <w:w w:val="73"/>
          <w:sz w:val="34"/>
          <w:szCs w:val="34"/>
        </w:rPr>
        <w:t></w:t>
      </w:r>
      <w:r>
        <w:rPr>
          <w:rFonts w:eastAsia="Times New Roman" w:cs="Times New Roman"/>
          <w:b/>
          <w:bCs/>
          <w:spacing w:val="-2"/>
          <w:w w:val="73"/>
          <w:sz w:val="34"/>
          <w:szCs w:val="34"/>
        </w:rPr>
        <w:t></w:t>
      </w:r>
      <w:r>
        <w:rPr>
          <w:rFonts w:eastAsia="Times New Roman" w:cs="Times New Roman"/>
          <w:b/>
          <w:bCs/>
          <w:spacing w:val="-2"/>
          <w:w w:val="73"/>
          <w:sz w:val="34"/>
          <w:szCs w:val="34"/>
        </w:rPr>
        <w:t></w:t>
      </w:r>
      <w:r>
        <w:rPr>
          <w:rFonts w:eastAsia="Times New Roman" w:cs="Times New Roman"/>
          <w:b/>
          <w:bCs/>
          <w:spacing w:val="-2"/>
          <w:w w:val="73"/>
          <w:sz w:val="34"/>
          <w:szCs w:val="34"/>
        </w:rPr>
        <w:t></w:t>
      </w:r>
      <w:r>
        <w:rPr>
          <w:rFonts w:eastAsia="Times New Roman" w:cs="Times New Roman"/>
          <w:b/>
          <w:bCs/>
          <w:spacing w:val="-2"/>
          <w:w w:val="73"/>
          <w:sz w:val="34"/>
          <w:szCs w:val="34"/>
        </w:rPr>
        <w:t></w:t>
      </w:r>
      <w:r>
        <w:rPr>
          <w:rFonts w:eastAsia="Times New Roman" w:cs="Times New Roman"/>
          <w:b/>
          <w:bCs/>
          <w:spacing w:val="-2"/>
          <w:w w:val="73"/>
          <w:sz w:val="34"/>
          <w:szCs w:val="34"/>
        </w:rPr>
        <w:t></w:t>
      </w:r>
      <w:r>
        <w:rPr>
          <w:rFonts w:eastAsia="Times New Roman" w:cs="Times New Roman"/>
          <w:b/>
          <w:bCs/>
          <w:spacing w:val="-2"/>
          <w:w w:val="73"/>
          <w:sz w:val="34"/>
          <w:szCs w:val="34"/>
        </w:rPr>
        <w:t></w:t>
      </w:r>
      <w:r>
        <w:rPr>
          <w:rFonts w:eastAsia="Times New Roman"/>
          <w:b/>
          <w:bCs/>
          <w:spacing w:val="-2"/>
          <w:w w:val="73"/>
          <w:sz w:val="34"/>
          <w:szCs w:val="34"/>
        </w:rPr>
        <w:t></w:t>
      </w:r>
      <w:r>
        <w:rPr>
          <w:rFonts w:eastAsia="Times New Roman"/>
          <w:b/>
          <w:bCs/>
          <w:spacing w:val="-2"/>
          <w:w w:val="73"/>
          <w:sz w:val="34"/>
          <w:szCs w:val="34"/>
        </w:rPr>
        <w:t></w:t>
      </w:r>
      <w:r>
        <w:rPr>
          <w:rFonts w:eastAsia="Times New Roman" w:cs="Times New Roman"/>
          <w:b/>
          <w:bCs/>
          <w:spacing w:val="-2"/>
          <w:w w:val="73"/>
          <w:sz w:val="34"/>
          <w:szCs w:val="34"/>
        </w:rPr>
        <w:t></w:t>
      </w:r>
      <w:r>
        <w:rPr>
          <w:rFonts w:eastAsia="Times New Roman" w:cs="Times New Roman"/>
          <w:b/>
          <w:bCs/>
          <w:spacing w:val="-2"/>
          <w:w w:val="73"/>
          <w:sz w:val="34"/>
          <w:szCs w:val="34"/>
        </w:rPr>
        <w:t></w:t>
      </w:r>
      <w:r>
        <w:rPr>
          <w:rFonts w:eastAsia="Times New Roman" w:cs="Times New Roman"/>
          <w:b/>
          <w:bCs/>
          <w:spacing w:val="-2"/>
          <w:w w:val="73"/>
          <w:sz w:val="34"/>
          <w:szCs w:val="34"/>
        </w:rPr>
        <w:t></w:t>
      </w:r>
      <w:r>
        <w:rPr>
          <w:rFonts w:eastAsia="Times New Roman" w:cs="Times New Roman"/>
          <w:b/>
          <w:bCs/>
          <w:spacing w:val="-2"/>
          <w:w w:val="73"/>
          <w:sz w:val="34"/>
          <w:szCs w:val="34"/>
        </w:rPr>
        <w:t></w:t>
      </w:r>
      <w:r>
        <w:rPr>
          <w:rFonts w:eastAsia="Times New Roman" w:cs="Times New Roman"/>
          <w:b/>
          <w:bCs/>
          <w:spacing w:val="-2"/>
          <w:w w:val="73"/>
          <w:sz w:val="34"/>
          <w:szCs w:val="34"/>
        </w:rPr>
        <w:t></w:t>
      </w:r>
      <w:r>
        <w:rPr>
          <w:rFonts w:eastAsia="Times New Roman" w:cs="Times New Roman"/>
          <w:b/>
          <w:bCs/>
          <w:spacing w:val="-2"/>
          <w:w w:val="73"/>
          <w:sz w:val="34"/>
          <w:szCs w:val="34"/>
        </w:rPr>
        <w:t></w:t>
      </w:r>
      <w:r>
        <w:rPr>
          <w:rFonts w:eastAsia="Times New Roman" w:cs="Times New Roman"/>
          <w:b/>
          <w:bCs/>
          <w:spacing w:val="-2"/>
          <w:w w:val="73"/>
          <w:sz w:val="34"/>
          <w:szCs w:val="34"/>
        </w:rPr>
        <w:t></w:t>
      </w:r>
      <w:r>
        <w:rPr>
          <w:rFonts w:eastAsia="Times New Roman"/>
          <w:b/>
          <w:bCs/>
          <w:spacing w:val="-2"/>
          <w:w w:val="73"/>
          <w:sz w:val="34"/>
          <w:szCs w:val="34"/>
        </w:rPr>
        <w:t></w:t>
      </w:r>
      <w:r>
        <w:rPr>
          <w:rFonts w:eastAsia="Times New Roman" w:cs="Times New Roman"/>
          <w:b/>
          <w:bCs/>
          <w:spacing w:val="-2"/>
          <w:w w:val="73"/>
          <w:sz w:val="34"/>
          <w:szCs w:val="34"/>
        </w:rPr>
        <w:t></w:t>
      </w:r>
      <w:r>
        <w:rPr>
          <w:rFonts w:eastAsia="Times New Roman" w:cs="Times New Roman"/>
          <w:b/>
          <w:bCs/>
          <w:spacing w:val="-2"/>
          <w:w w:val="73"/>
          <w:sz w:val="34"/>
          <w:szCs w:val="34"/>
        </w:rPr>
        <w:t></w:t>
      </w:r>
      <w:r>
        <w:rPr>
          <w:rFonts w:eastAsia="Times New Roman" w:cs="Times New Roman"/>
          <w:b/>
          <w:bCs/>
          <w:spacing w:val="-2"/>
          <w:w w:val="73"/>
          <w:sz w:val="34"/>
          <w:szCs w:val="34"/>
        </w:rPr>
        <w:t></w:t>
      </w:r>
      <w:r>
        <w:rPr>
          <w:rFonts w:eastAsia="Times New Roman" w:cs="Times New Roman"/>
          <w:b/>
          <w:bCs/>
          <w:spacing w:val="-2"/>
          <w:w w:val="73"/>
          <w:sz w:val="34"/>
          <w:szCs w:val="34"/>
        </w:rPr>
        <w:t></w:t>
      </w:r>
      <w:r>
        <w:rPr>
          <w:rFonts w:eastAsia="Times New Roman" w:cs="Times New Roman"/>
          <w:b/>
          <w:bCs/>
          <w:spacing w:val="-2"/>
          <w:w w:val="73"/>
          <w:sz w:val="34"/>
          <w:szCs w:val="34"/>
        </w:rPr>
        <w:t></w:t>
      </w:r>
      <w:r>
        <w:rPr>
          <w:rFonts w:eastAsia="Times New Roman" w:cs="Times New Roman"/>
          <w:b/>
          <w:bCs/>
          <w:spacing w:val="-2"/>
          <w:w w:val="73"/>
          <w:sz w:val="34"/>
          <w:szCs w:val="34"/>
        </w:rPr>
        <w:t></w:t>
      </w:r>
      <w:r>
        <w:rPr>
          <w:rFonts w:eastAsia="Times New Roman" w:cs="Times New Roman"/>
          <w:b/>
          <w:bCs/>
          <w:spacing w:val="-2"/>
          <w:w w:val="73"/>
          <w:sz w:val="34"/>
          <w:szCs w:val="34"/>
        </w:rPr>
        <w:t></w:t>
      </w:r>
      <w:r>
        <w:rPr>
          <w:rFonts w:eastAsia="Times New Roman"/>
          <w:b/>
          <w:bCs/>
          <w:spacing w:val="-2"/>
          <w:w w:val="73"/>
          <w:sz w:val="34"/>
          <w:szCs w:val="34"/>
        </w:rPr>
        <w:t></w:t>
      </w:r>
      <w:r>
        <w:rPr>
          <w:rFonts w:eastAsia="Times New Roman"/>
          <w:b/>
          <w:bCs/>
          <w:spacing w:val="-2"/>
          <w:w w:val="73"/>
          <w:sz w:val="34"/>
          <w:szCs w:val="34"/>
        </w:rPr>
        <w:t></w:t>
      </w:r>
      <w:r>
        <w:rPr>
          <w:rFonts w:eastAsia="Times New Roman"/>
          <w:b/>
          <w:bCs/>
          <w:spacing w:val="-2"/>
          <w:w w:val="73"/>
          <w:sz w:val="34"/>
          <w:szCs w:val="34"/>
        </w:rPr>
        <w:t></w:t>
      </w:r>
      <w:r>
        <w:rPr>
          <w:rFonts w:eastAsia="Times New Roman"/>
          <w:b/>
          <w:bCs/>
          <w:spacing w:val="-2"/>
          <w:w w:val="73"/>
          <w:sz w:val="34"/>
          <w:szCs w:val="34"/>
        </w:rPr>
        <w:t></w:t>
      </w:r>
      <w:r>
        <w:rPr>
          <w:rFonts w:eastAsia="Times New Roman"/>
          <w:b/>
          <w:bCs/>
          <w:spacing w:val="-2"/>
          <w:w w:val="73"/>
          <w:sz w:val="34"/>
          <w:szCs w:val="34"/>
        </w:rPr>
        <w:t></w:t>
      </w:r>
      <w:r>
        <w:rPr>
          <w:rFonts w:eastAsia="Times New Roman"/>
          <w:b/>
          <w:bCs/>
          <w:spacing w:val="-2"/>
          <w:w w:val="73"/>
          <w:sz w:val="34"/>
          <w:szCs w:val="34"/>
        </w:rPr>
        <w:t></w:t>
      </w:r>
      <w:r>
        <w:rPr>
          <w:rFonts w:eastAsia="Times New Roman"/>
          <w:b/>
          <w:bCs/>
          <w:spacing w:val="-2"/>
          <w:w w:val="73"/>
          <w:sz w:val="34"/>
          <w:szCs w:val="34"/>
        </w:rPr>
        <w:t></w:t>
      </w:r>
    </w:p>
    <w:p w:rsidR="00D3618D" w:rsidRDefault="00D3618D" w:rsidP="00562089">
      <w:pPr>
        <w:shd w:val="clear" w:color="auto" w:fill="FFFFFF"/>
        <w:tabs>
          <w:tab w:val="left" w:pos="7032"/>
        </w:tabs>
        <w:spacing w:line="485" w:lineRule="exact"/>
        <w:ind w:left="1339"/>
      </w:pP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b/>
          <w:bCs/>
          <w:spacing w:val="-3"/>
          <w:w w:val="73"/>
          <w:sz w:val="34"/>
          <w:szCs w:val="34"/>
        </w:rPr>
        <w:t></w:t>
      </w:r>
      <w:r>
        <w:rPr>
          <w:rFonts w:eastAsia="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b/>
          <w:bCs/>
          <w:spacing w:val="-3"/>
          <w:w w:val="73"/>
          <w:sz w:val="34"/>
          <w:szCs w:val="34"/>
        </w:rPr>
        <w:t></w:t>
      </w:r>
      <w:r>
        <w:rPr>
          <w:rFonts w:eastAsia="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b/>
          <w:bCs/>
          <w:spacing w:val="-3"/>
          <w:w w:val="73"/>
          <w:sz w:val="34"/>
          <w:szCs w:val="34"/>
        </w:rPr>
        <w:t></w:t>
      </w:r>
      <w:r>
        <w:rPr>
          <w:rFonts w:eastAsia="Times New Roman"/>
          <w:b/>
          <w:bCs/>
          <w:spacing w:val="-3"/>
          <w:w w:val="73"/>
          <w:sz w:val="34"/>
          <w:szCs w:val="34"/>
        </w:rPr>
        <w:br/>
      </w:r>
      <w:r>
        <w:rPr>
          <w:rFonts w:eastAsia="Times New Roman" w:cs="Times New Roman"/>
          <w:b/>
          <w:bCs/>
          <w:spacing w:val="-2"/>
          <w:w w:val="73"/>
          <w:sz w:val="34"/>
          <w:szCs w:val="34"/>
        </w:rPr>
        <w:t></w:t>
      </w:r>
      <w:r>
        <w:rPr>
          <w:rFonts w:eastAsia="Times New Roman" w:cs="Times New Roman"/>
          <w:b/>
          <w:bCs/>
          <w:spacing w:val="-2"/>
          <w:w w:val="73"/>
          <w:sz w:val="34"/>
          <w:szCs w:val="34"/>
        </w:rPr>
        <w:t></w:t>
      </w:r>
      <w:r>
        <w:rPr>
          <w:rFonts w:eastAsia="Times New Roman" w:cs="Times New Roman"/>
          <w:b/>
          <w:bCs/>
          <w:spacing w:val="-2"/>
          <w:w w:val="73"/>
          <w:sz w:val="34"/>
          <w:szCs w:val="34"/>
        </w:rPr>
        <w:t></w:t>
      </w:r>
      <w:r>
        <w:rPr>
          <w:rFonts w:eastAsia="Times New Roman" w:cs="Times New Roman"/>
          <w:b/>
          <w:bCs/>
          <w:spacing w:val="-2"/>
          <w:w w:val="73"/>
          <w:sz w:val="34"/>
          <w:szCs w:val="34"/>
        </w:rPr>
        <w:t></w:t>
      </w:r>
      <w:r>
        <w:rPr>
          <w:rFonts w:eastAsia="Times New Roman" w:cs="Times New Roman"/>
          <w:b/>
          <w:bCs/>
          <w:spacing w:val="-2"/>
          <w:w w:val="73"/>
          <w:sz w:val="34"/>
          <w:szCs w:val="34"/>
        </w:rPr>
        <w:t></w:t>
      </w:r>
      <w:r>
        <w:rPr>
          <w:rFonts w:eastAsia="Times New Roman"/>
          <w:b/>
          <w:bCs/>
          <w:spacing w:val="-2"/>
          <w:w w:val="73"/>
          <w:sz w:val="34"/>
          <w:szCs w:val="34"/>
        </w:rPr>
        <w:t></w:t>
      </w:r>
      <w:r>
        <w:rPr>
          <w:rFonts w:eastAsia="Times New Roman" w:cs="Times New Roman"/>
          <w:b/>
          <w:bCs/>
          <w:spacing w:val="-2"/>
          <w:w w:val="73"/>
          <w:sz w:val="34"/>
          <w:szCs w:val="34"/>
        </w:rPr>
        <w:t></w:t>
      </w:r>
      <w:r>
        <w:rPr>
          <w:rFonts w:eastAsia="Times New Roman"/>
          <w:b/>
          <w:bCs/>
          <w:spacing w:val="-2"/>
          <w:w w:val="73"/>
          <w:sz w:val="34"/>
          <w:szCs w:val="34"/>
        </w:rPr>
        <w:t></w:t>
      </w:r>
      <w:r>
        <w:rPr>
          <w:rFonts w:eastAsia="Times New Roman" w:cs="Times New Roman"/>
          <w:b/>
          <w:bCs/>
          <w:spacing w:val="-2"/>
          <w:w w:val="73"/>
          <w:sz w:val="34"/>
          <w:szCs w:val="34"/>
        </w:rPr>
        <w:t></w:t>
      </w:r>
      <w:r>
        <w:rPr>
          <w:rFonts w:eastAsia="Times New Roman" w:cs="Times New Roman"/>
          <w:b/>
          <w:bCs/>
          <w:spacing w:val="-2"/>
          <w:w w:val="73"/>
          <w:sz w:val="34"/>
          <w:szCs w:val="34"/>
        </w:rPr>
        <w:t></w:t>
      </w:r>
      <w:r>
        <w:rPr>
          <w:rFonts w:eastAsia="Times New Roman" w:cs="Times New Roman"/>
          <w:b/>
          <w:bCs/>
          <w:spacing w:val="-2"/>
          <w:w w:val="73"/>
          <w:sz w:val="34"/>
          <w:szCs w:val="34"/>
        </w:rPr>
        <w:t></w:t>
      </w:r>
      <w:r>
        <w:rPr>
          <w:rFonts w:eastAsia="Times New Roman" w:cs="Times New Roman"/>
          <w:b/>
          <w:bCs/>
          <w:spacing w:val="-2"/>
          <w:w w:val="73"/>
          <w:sz w:val="34"/>
          <w:szCs w:val="34"/>
        </w:rPr>
        <w:t></w:t>
      </w:r>
      <w:r>
        <w:rPr>
          <w:rFonts w:eastAsia="Times New Roman" w:cs="Times New Roman"/>
          <w:b/>
          <w:bCs/>
          <w:spacing w:val="-2"/>
          <w:w w:val="73"/>
          <w:sz w:val="34"/>
          <w:szCs w:val="34"/>
        </w:rPr>
        <w:t></w:t>
      </w:r>
      <w:r>
        <w:rPr>
          <w:rFonts w:eastAsia="Times New Roman" w:cs="Times New Roman"/>
          <w:b/>
          <w:bCs/>
          <w:spacing w:val="-2"/>
          <w:w w:val="73"/>
          <w:sz w:val="34"/>
          <w:szCs w:val="34"/>
        </w:rPr>
        <w:t></w:t>
      </w:r>
      <w:r>
        <w:rPr>
          <w:rFonts w:eastAsia="Times New Roman" w:cs="Times New Roman"/>
          <w:b/>
          <w:bCs/>
          <w:spacing w:val="-2"/>
          <w:w w:val="73"/>
          <w:sz w:val="34"/>
          <w:szCs w:val="34"/>
        </w:rPr>
        <w:t></w:t>
      </w:r>
      <w:r>
        <w:rPr>
          <w:rFonts w:eastAsia="Times New Roman"/>
          <w:b/>
          <w:bCs/>
          <w:spacing w:val="-2"/>
          <w:w w:val="73"/>
          <w:sz w:val="34"/>
          <w:szCs w:val="34"/>
        </w:rPr>
        <w:t></w:t>
      </w:r>
      <w:r>
        <w:rPr>
          <w:rFonts w:eastAsia="Times New Roman" w:cs="Times New Roman"/>
          <w:b/>
          <w:bCs/>
          <w:spacing w:val="-2"/>
          <w:w w:val="73"/>
          <w:sz w:val="34"/>
          <w:szCs w:val="34"/>
        </w:rPr>
        <w:t></w:t>
      </w:r>
      <w:r>
        <w:rPr>
          <w:rFonts w:eastAsia="Times New Roman" w:cs="Times New Roman"/>
          <w:b/>
          <w:bCs/>
          <w:spacing w:val="-2"/>
          <w:w w:val="73"/>
          <w:sz w:val="34"/>
          <w:szCs w:val="34"/>
        </w:rPr>
        <w:t></w:t>
      </w:r>
      <w:r>
        <w:rPr>
          <w:rFonts w:eastAsia="Times New Roman" w:cs="Times New Roman"/>
          <w:b/>
          <w:bCs/>
          <w:spacing w:val="-2"/>
          <w:w w:val="73"/>
          <w:sz w:val="34"/>
          <w:szCs w:val="34"/>
        </w:rPr>
        <w:t></w:t>
      </w:r>
      <w:r>
        <w:rPr>
          <w:rFonts w:eastAsia="Times New Roman" w:cs="Times New Roman"/>
          <w:b/>
          <w:bCs/>
          <w:spacing w:val="-2"/>
          <w:w w:val="73"/>
          <w:sz w:val="34"/>
          <w:szCs w:val="34"/>
        </w:rPr>
        <w:t></w:t>
      </w:r>
      <w:r>
        <w:rPr>
          <w:rFonts w:eastAsia="Times New Roman" w:cs="Times New Roman"/>
          <w:b/>
          <w:bCs/>
          <w:spacing w:val="-2"/>
          <w:w w:val="73"/>
          <w:sz w:val="34"/>
          <w:szCs w:val="34"/>
        </w:rPr>
        <w:t></w:t>
      </w:r>
      <w:r>
        <w:rPr>
          <w:rFonts w:eastAsia="Times New Roman" w:cs="Times New Roman"/>
          <w:b/>
          <w:bCs/>
          <w:spacing w:val="-2"/>
          <w:w w:val="73"/>
          <w:sz w:val="34"/>
          <w:szCs w:val="34"/>
        </w:rPr>
        <w:t></w:t>
      </w:r>
      <w:r>
        <w:rPr>
          <w:rFonts w:eastAsia="Times New Roman" w:cs="Times New Roman"/>
          <w:b/>
          <w:bCs/>
          <w:spacing w:val="-2"/>
          <w:w w:val="73"/>
          <w:sz w:val="34"/>
          <w:szCs w:val="34"/>
        </w:rPr>
        <w:t></w:t>
      </w:r>
      <w:r>
        <w:rPr>
          <w:rFonts w:eastAsia="Times New Roman"/>
          <w:b/>
          <w:bCs/>
          <w:spacing w:val="-2"/>
          <w:w w:val="73"/>
          <w:sz w:val="34"/>
          <w:szCs w:val="34"/>
        </w:rPr>
        <w:t></w:t>
      </w:r>
      <w:r>
        <w:rPr>
          <w:rFonts w:eastAsia="Times New Roman" w:cs="Times New Roman"/>
          <w:b/>
          <w:bCs/>
          <w:sz w:val="34"/>
          <w:szCs w:val="34"/>
        </w:rPr>
        <w:tab/>
      </w:r>
      <w:r>
        <w:rPr>
          <w:rFonts w:eastAsia="Times New Roman"/>
          <w:b/>
          <w:bCs/>
          <w:sz w:val="34"/>
          <w:szCs w:val="34"/>
        </w:rPr>
        <w:t></w:t>
      </w:r>
      <w:r>
        <w:rPr>
          <w:rFonts w:eastAsia="Times New Roman" w:cs="Times New Roman"/>
          <w:b/>
          <w:bCs/>
          <w:w w:val="73"/>
          <w:sz w:val="34"/>
          <w:szCs w:val="34"/>
        </w:rPr>
        <w:t></w:t>
      </w:r>
      <w:r>
        <w:rPr>
          <w:rFonts w:eastAsia="Times New Roman" w:cs="Times New Roman"/>
          <w:b/>
          <w:bCs/>
          <w:w w:val="73"/>
          <w:sz w:val="34"/>
          <w:szCs w:val="34"/>
        </w:rPr>
        <w:t></w:t>
      </w:r>
      <w:r>
        <w:rPr>
          <w:rFonts w:eastAsia="Times New Roman" w:cs="Times New Roman"/>
          <w:b/>
          <w:bCs/>
          <w:w w:val="73"/>
          <w:sz w:val="34"/>
          <w:szCs w:val="34"/>
        </w:rPr>
        <w:t></w:t>
      </w:r>
      <w:r>
        <w:rPr>
          <w:rFonts w:eastAsia="Times New Roman"/>
          <w:b/>
          <w:bCs/>
          <w:w w:val="73"/>
          <w:sz w:val="34"/>
          <w:szCs w:val="34"/>
        </w:rPr>
        <w:t></w:t>
      </w:r>
      <w:r>
        <w:rPr>
          <w:rFonts w:eastAsia="Times New Roman"/>
          <w:b/>
          <w:bCs/>
          <w:w w:val="73"/>
          <w:sz w:val="34"/>
          <w:szCs w:val="34"/>
        </w:rPr>
        <w:t></w:t>
      </w:r>
      <w:r>
        <w:rPr>
          <w:rFonts w:eastAsia="Times New Roman"/>
          <w:b/>
          <w:bCs/>
          <w:w w:val="73"/>
          <w:sz w:val="34"/>
          <w:szCs w:val="34"/>
        </w:rPr>
        <w:t></w:t>
      </w:r>
      <w:r>
        <w:rPr>
          <w:rFonts w:eastAsia="Times New Roman"/>
          <w:b/>
          <w:bCs/>
          <w:w w:val="73"/>
          <w:sz w:val="34"/>
          <w:szCs w:val="34"/>
        </w:rPr>
        <w:t></w:t>
      </w:r>
      <w:r>
        <w:rPr>
          <w:rFonts w:eastAsia="Times New Roman"/>
          <w:b/>
          <w:bCs/>
          <w:w w:val="73"/>
          <w:sz w:val="34"/>
          <w:szCs w:val="34"/>
        </w:rPr>
        <w:t></w:t>
      </w:r>
      <w:r>
        <w:rPr>
          <w:rFonts w:eastAsia="Times New Roman"/>
          <w:b/>
          <w:bCs/>
          <w:w w:val="73"/>
          <w:sz w:val="34"/>
          <w:szCs w:val="34"/>
        </w:rPr>
        <w:t></w:t>
      </w:r>
      <w:r>
        <w:rPr>
          <w:rFonts w:eastAsia="Times New Roman"/>
          <w:b/>
          <w:bCs/>
          <w:w w:val="73"/>
          <w:sz w:val="34"/>
          <w:szCs w:val="34"/>
        </w:rPr>
        <w:t></w:t>
      </w:r>
    </w:p>
    <w:p w:rsidR="00D3618D" w:rsidRDefault="00D3618D" w:rsidP="00562089">
      <w:pPr>
        <w:shd w:val="clear" w:color="auto" w:fill="FFFFFF"/>
        <w:spacing w:before="62"/>
        <w:ind w:left="312"/>
      </w:pPr>
      <w:r>
        <w:rPr>
          <w:b/>
          <w:bCs/>
          <w:spacing w:val="-5"/>
          <w:w w:val="73"/>
          <w:sz w:val="34"/>
          <w:szCs w:val="34"/>
        </w:rPr>
        <w:t></w:t>
      </w:r>
      <w:r>
        <w:rPr>
          <w:b/>
          <w:bCs/>
          <w:spacing w:val="-5"/>
          <w:w w:val="73"/>
          <w:sz w:val="34"/>
          <w:szCs w:val="34"/>
        </w:rPr>
        <w:t></w:t>
      </w:r>
      <w:r>
        <w:rPr>
          <w:b/>
          <w:bCs/>
          <w:spacing w:val="-5"/>
          <w:w w:val="73"/>
          <w:sz w:val="34"/>
          <w:szCs w:val="34"/>
        </w:rPr>
        <w:t></w:t>
      </w:r>
      <w:r>
        <w:rPr>
          <w:b/>
          <w:bCs/>
          <w:spacing w:val="-5"/>
          <w:w w:val="73"/>
          <w:sz w:val="34"/>
          <w:szCs w:val="34"/>
        </w:rPr>
        <w:t></w:t>
      </w:r>
      <w:r>
        <w:rPr>
          <w:b/>
          <w:bCs/>
          <w:spacing w:val="-5"/>
          <w:w w:val="73"/>
          <w:sz w:val="34"/>
          <w:szCs w:val="34"/>
        </w:rPr>
        <w:t></w:t>
      </w:r>
      <w:r>
        <w:rPr>
          <w:b/>
          <w:bCs/>
          <w:spacing w:val="-5"/>
          <w:w w:val="73"/>
          <w:sz w:val="34"/>
          <w:szCs w:val="34"/>
        </w:rPr>
        <w:t></w:t>
      </w:r>
      <w:r>
        <w:rPr>
          <w:b/>
          <w:bCs/>
          <w:spacing w:val="-5"/>
          <w:w w:val="73"/>
          <w:sz w:val="34"/>
          <w:szCs w:val="34"/>
        </w:rPr>
        <w:t></w:t>
      </w:r>
      <w:r>
        <w:rPr>
          <w:rFonts w:eastAsia="Times New Roman" w:cs="Times New Roman"/>
          <w:b/>
          <w:bCs/>
          <w:spacing w:val="-5"/>
          <w:w w:val="73"/>
          <w:sz w:val="34"/>
          <w:szCs w:val="34"/>
        </w:rPr>
        <w:t></w:t>
      </w:r>
      <w:r>
        <w:rPr>
          <w:rFonts w:eastAsia="Times New Roman" w:cs="Times New Roman"/>
          <w:b/>
          <w:bCs/>
          <w:spacing w:val="-5"/>
          <w:w w:val="73"/>
          <w:sz w:val="34"/>
          <w:szCs w:val="34"/>
        </w:rPr>
        <w:t></w:t>
      </w:r>
      <w:r>
        <w:rPr>
          <w:rFonts w:eastAsia="Times New Roman" w:cs="Times New Roman"/>
          <w:b/>
          <w:bCs/>
          <w:spacing w:val="-5"/>
          <w:w w:val="73"/>
          <w:sz w:val="34"/>
          <w:szCs w:val="34"/>
        </w:rPr>
        <w:t></w:t>
      </w:r>
      <w:r>
        <w:rPr>
          <w:rFonts w:eastAsia="Times New Roman" w:cs="Times New Roman"/>
          <w:b/>
          <w:bCs/>
          <w:spacing w:val="-5"/>
          <w:w w:val="73"/>
          <w:sz w:val="34"/>
          <w:szCs w:val="34"/>
        </w:rPr>
        <w:t></w:t>
      </w:r>
      <w:r>
        <w:rPr>
          <w:rFonts w:eastAsia="Times New Roman" w:cs="Times New Roman"/>
          <w:b/>
          <w:bCs/>
          <w:spacing w:val="-5"/>
          <w:w w:val="73"/>
          <w:sz w:val="34"/>
          <w:szCs w:val="34"/>
        </w:rPr>
        <w:t></w:t>
      </w:r>
      <w:r>
        <w:rPr>
          <w:rFonts w:eastAsia="Times New Roman" w:cs="Times New Roman"/>
          <w:b/>
          <w:bCs/>
          <w:spacing w:val="-5"/>
          <w:w w:val="73"/>
          <w:sz w:val="34"/>
          <w:szCs w:val="34"/>
        </w:rPr>
        <w:t></w:t>
      </w:r>
      <w:r>
        <w:rPr>
          <w:rFonts w:eastAsia="Times New Roman" w:cs="Times New Roman"/>
          <w:b/>
          <w:bCs/>
          <w:spacing w:val="-5"/>
          <w:w w:val="73"/>
          <w:sz w:val="34"/>
          <w:szCs w:val="34"/>
        </w:rPr>
        <w:t></w:t>
      </w:r>
      <w:r>
        <w:rPr>
          <w:rFonts w:eastAsia="Times New Roman" w:cs="Times New Roman"/>
          <w:b/>
          <w:bCs/>
          <w:spacing w:val="-5"/>
          <w:w w:val="73"/>
          <w:sz w:val="34"/>
          <w:szCs w:val="34"/>
        </w:rPr>
        <w:t></w:t>
      </w:r>
      <w:r>
        <w:rPr>
          <w:rFonts w:eastAsia="Times New Roman" w:cs="Times New Roman"/>
          <w:b/>
          <w:bCs/>
          <w:spacing w:val="-5"/>
          <w:w w:val="73"/>
          <w:sz w:val="34"/>
          <w:szCs w:val="34"/>
        </w:rPr>
        <w:t></w:t>
      </w:r>
      <w:r>
        <w:rPr>
          <w:rFonts w:eastAsia="Times New Roman" w:cs="Times New Roman"/>
          <w:b/>
          <w:bCs/>
          <w:spacing w:val="-5"/>
          <w:w w:val="73"/>
          <w:sz w:val="34"/>
          <w:szCs w:val="34"/>
        </w:rPr>
        <w:t></w:t>
      </w:r>
      <w:r>
        <w:rPr>
          <w:rFonts w:eastAsia="Times New Roman" w:cs="Times New Roman"/>
          <w:b/>
          <w:bCs/>
          <w:spacing w:val="-5"/>
          <w:w w:val="73"/>
          <w:sz w:val="34"/>
          <w:szCs w:val="34"/>
        </w:rPr>
        <w:t></w:t>
      </w:r>
      <w:r>
        <w:rPr>
          <w:rFonts w:eastAsia="Times New Roman" w:cs="Times New Roman"/>
          <w:b/>
          <w:bCs/>
          <w:spacing w:val="-5"/>
          <w:w w:val="73"/>
          <w:sz w:val="34"/>
          <w:szCs w:val="34"/>
        </w:rPr>
        <w:t></w:t>
      </w:r>
      <w:r>
        <w:rPr>
          <w:rFonts w:eastAsia="Times New Roman"/>
          <w:b/>
          <w:bCs/>
          <w:spacing w:val="-5"/>
          <w:w w:val="73"/>
          <w:sz w:val="34"/>
          <w:szCs w:val="34"/>
        </w:rPr>
        <w:t></w:t>
      </w:r>
      <w:r>
        <w:rPr>
          <w:rFonts w:eastAsia="Times New Roman" w:cs="Times New Roman"/>
          <w:b/>
          <w:bCs/>
          <w:spacing w:val="-5"/>
          <w:w w:val="73"/>
          <w:sz w:val="34"/>
          <w:szCs w:val="34"/>
        </w:rPr>
        <w:t></w:t>
      </w:r>
      <w:r>
        <w:rPr>
          <w:rFonts w:eastAsia="Times New Roman" w:cs="Times New Roman"/>
          <w:b/>
          <w:bCs/>
          <w:spacing w:val="-5"/>
          <w:w w:val="73"/>
          <w:sz w:val="34"/>
          <w:szCs w:val="34"/>
        </w:rPr>
        <w:t></w:t>
      </w:r>
      <w:r>
        <w:rPr>
          <w:rFonts w:eastAsia="Times New Roman" w:cs="Times New Roman"/>
          <w:b/>
          <w:bCs/>
          <w:spacing w:val="-5"/>
          <w:w w:val="73"/>
          <w:sz w:val="34"/>
          <w:szCs w:val="34"/>
        </w:rPr>
        <w:t></w:t>
      </w:r>
      <w:r>
        <w:rPr>
          <w:rFonts w:eastAsia="Times New Roman" w:cs="Times New Roman"/>
          <w:b/>
          <w:bCs/>
          <w:spacing w:val="-5"/>
          <w:w w:val="73"/>
          <w:sz w:val="34"/>
          <w:szCs w:val="34"/>
        </w:rPr>
        <w:t></w:t>
      </w:r>
      <w:r>
        <w:rPr>
          <w:rFonts w:eastAsia="Times New Roman" w:cs="Times New Roman"/>
          <w:b/>
          <w:bCs/>
          <w:spacing w:val="-5"/>
          <w:w w:val="73"/>
          <w:sz w:val="34"/>
          <w:szCs w:val="34"/>
        </w:rPr>
        <w:t></w:t>
      </w:r>
      <w:r>
        <w:rPr>
          <w:rFonts w:eastAsia="Times New Roman" w:cs="Times New Roman"/>
          <w:b/>
          <w:bCs/>
          <w:spacing w:val="-5"/>
          <w:w w:val="73"/>
          <w:sz w:val="34"/>
          <w:szCs w:val="34"/>
        </w:rPr>
        <w:t></w:t>
      </w:r>
      <w:r>
        <w:rPr>
          <w:rFonts w:eastAsia="Times New Roman" w:cs="Times New Roman"/>
          <w:b/>
          <w:bCs/>
          <w:spacing w:val="-5"/>
          <w:w w:val="73"/>
          <w:sz w:val="34"/>
          <w:szCs w:val="34"/>
        </w:rPr>
        <w:t></w:t>
      </w:r>
      <w:r>
        <w:rPr>
          <w:rFonts w:eastAsia="Times New Roman" w:cs="Times New Roman"/>
          <w:b/>
          <w:bCs/>
          <w:spacing w:val="-5"/>
          <w:w w:val="73"/>
          <w:sz w:val="34"/>
          <w:szCs w:val="34"/>
        </w:rPr>
        <w:t></w:t>
      </w:r>
      <w:r>
        <w:rPr>
          <w:rFonts w:eastAsia="Times New Roman" w:cs="Times New Roman"/>
          <w:b/>
          <w:bCs/>
          <w:spacing w:val="-5"/>
          <w:w w:val="73"/>
          <w:sz w:val="34"/>
          <w:szCs w:val="34"/>
        </w:rPr>
        <w:t></w:t>
      </w:r>
      <w:r>
        <w:rPr>
          <w:rFonts w:eastAsia="Times New Roman" w:cs="Times New Roman"/>
          <w:b/>
          <w:bCs/>
          <w:spacing w:val="-5"/>
          <w:w w:val="73"/>
          <w:sz w:val="34"/>
          <w:szCs w:val="34"/>
        </w:rPr>
        <w:t></w:t>
      </w:r>
      <w:r>
        <w:rPr>
          <w:rFonts w:eastAsia="Times New Roman" w:cs="Times New Roman"/>
          <w:b/>
          <w:bCs/>
          <w:spacing w:val="-5"/>
          <w:w w:val="73"/>
          <w:sz w:val="34"/>
          <w:szCs w:val="34"/>
        </w:rPr>
        <w:t></w:t>
      </w:r>
      <w:r>
        <w:rPr>
          <w:rFonts w:eastAsia="Times New Roman" w:cs="Times New Roman"/>
          <w:b/>
          <w:bCs/>
          <w:spacing w:val="-5"/>
          <w:w w:val="73"/>
          <w:sz w:val="34"/>
          <w:szCs w:val="34"/>
        </w:rPr>
        <w:t></w:t>
      </w:r>
      <w:r>
        <w:rPr>
          <w:rFonts w:eastAsia="Times New Roman" w:cs="Times New Roman"/>
          <w:b/>
          <w:bCs/>
          <w:spacing w:val="-5"/>
          <w:w w:val="73"/>
          <w:sz w:val="34"/>
          <w:szCs w:val="34"/>
        </w:rPr>
        <w:t></w:t>
      </w:r>
      <w:r>
        <w:rPr>
          <w:rFonts w:eastAsia="Times New Roman"/>
          <w:b/>
          <w:bCs/>
          <w:spacing w:val="-5"/>
          <w:w w:val="73"/>
          <w:sz w:val="34"/>
          <w:szCs w:val="34"/>
        </w:rPr>
        <w:t></w:t>
      </w:r>
      <w:r>
        <w:rPr>
          <w:rFonts w:eastAsia="Times New Roman" w:cs="Times New Roman"/>
          <w:b/>
          <w:bCs/>
          <w:spacing w:val="-5"/>
          <w:w w:val="73"/>
          <w:sz w:val="34"/>
          <w:szCs w:val="34"/>
        </w:rPr>
        <w:t></w:t>
      </w:r>
      <w:r>
        <w:rPr>
          <w:rFonts w:eastAsia="Times New Roman"/>
          <w:b/>
          <w:bCs/>
          <w:spacing w:val="-5"/>
          <w:w w:val="73"/>
          <w:sz w:val="34"/>
          <w:szCs w:val="34"/>
        </w:rPr>
        <w:t></w:t>
      </w:r>
      <w:r>
        <w:rPr>
          <w:rFonts w:eastAsia="Times New Roman" w:cs="Times New Roman"/>
          <w:b/>
          <w:bCs/>
          <w:spacing w:val="-5"/>
          <w:w w:val="73"/>
          <w:sz w:val="34"/>
          <w:szCs w:val="34"/>
        </w:rPr>
        <w:t></w:t>
      </w:r>
      <w:r>
        <w:rPr>
          <w:rFonts w:eastAsia="Times New Roman" w:cs="Times New Roman"/>
          <w:b/>
          <w:bCs/>
          <w:spacing w:val="-5"/>
          <w:w w:val="73"/>
          <w:sz w:val="34"/>
          <w:szCs w:val="34"/>
        </w:rPr>
        <w:t></w:t>
      </w:r>
      <w:r>
        <w:rPr>
          <w:rFonts w:eastAsia="Times New Roman" w:cs="Times New Roman"/>
          <w:b/>
          <w:bCs/>
          <w:spacing w:val="-5"/>
          <w:w w:val="73"/>
          <w:sz w:val="34"/>
          <w:szCs w:val="34"/>
        </w:rPr>
        <w:t></w:t>
      </w:r>
      <w:r>
        <w:rPr>
          <w:rFonts w:eastAsia="Times New Roman" w:cs="Times New Roman"/>
          <w:b/>
          <w:bCs/>
          <w:spacing w:val="-5"/>
          <w:w w:val="73"/>
          <w:sz w:val="34"/>
          <w:szCs w:val="34"/>
        </w:rPr>
        <w:t></w:t>
      </w:r>
      <w:r>
        <w:rPr>
          <w:rFonts w:eastAsia="Times New Roman" w:cs="Times New Roman"/>
          <w:b/>
          <w:bCs/>
          <w:spacing w:val="-5"/>
          <w:w w:val="73"/>
          <w:sz w:val="34"/>
          <w:szCs w:val="34"/>
        </w:rPr>
        <w:t></w:t>
      </w:r>
      <w:r>
        <w:rPr>
          <w:rFonts w:eastAsia="Times New Roman" w:cs="Times New Roman"/>
          <w:b/>
          <w:bCs/>
          <w:spacing w:val="-5"/>
          <w:w w:val="73"/>
          <w:sz w:val="34"/>
          <w:szCs w:val="34"/>
        </w:rPr>
        <w:t></w:t>
      </w:r>
      <w:r>
        <w:rPr>
          <w:rFonts w:eastAsia="Times New Roman" w:cs="Times New Roman"/>
          <w:b/>
          <w:bCs/>
          <w:spacing w:val="-5"/>
          <w:w w:val="73"/>
          <w:sz w:val="34"/>
          <w:szCs w:val="34"/>
        </w:rPr>
        <w:t></w:t>
      </w:r>
      <w:r>
        <w:rPr>
          <w:rFonts w:eastAsia="Times New Roman" w:cs="Times New Roman"/>
          <w:b/>
          <w:bCs/>
          <w:spacing w:val="-5"/>
          <w:w w:val="73"/>
          <w:sz w:val="34"/>
          <w:szCs w:val="34"/>
        </w:rPr>
        <w:t></w:t>
      </w:r>
      <w:r>
        <w:rPr>
          <w:rFonts w:eastAsia="Times New Roman"/>
          <w:b/>
          <w:bCs/>
          <w:spacing w:val="-5"/>
          <w:w w:val="73"/>
          <w:sz w:val="34"/>
          <w:szCs w:val="34"/>
        </w:rPr>
        <w:t></w:t>
      </w:r>
      <w:r>
        <w:rPr>
          <w:rFonts w:eastAsia="Times New Roman"/>
          <w:b/>
          <w:bCs/>
          <w:spacing w:val="-5"/>
          <w:w w:val="73"/>
          <w:sz w:val="34"/>
          <w:szCs w:val="34"/>
        </w:rPr>
        <w:t></w:t>
      </w:r>
      <w:r>
        <w:rPr>
          <w:rFonts w:eastAsia="Times New Roman" w:cs="Times New Roman"/>
          <w:b/>
          <w:bCs/>
          <w:spacing w:val="-5"/>
          <w:w w:val="73"/>
          <w:sz w:val="34"/>
          <w:szCs w:val="34"/>
        </w:rPr>
        <w:t></w:t>
      </w:r>
      <w:r>
        <w:rPr>
          <w:rFonts w:eastAsia="Times New Roman" w:cs="Times New Roman"/>
          <w:b/>
          <w:bCs/>
          <w:spacing w:val="-5"/>
          <w:w w:val="73"/>
          <w:sz w:val="34"/>
          <w:szCs w:val="34"/>
        </w:rPr>
        <w:t></w:t>
      </w:r>
      <w:r>
        <w:rPr>
          <w:rFonts w:eastAsia="Times New Roman" w:cs="Times New Roman"/>
          <w:b/>
          <w:bCs/>
          <w:spacing w:val="-5"/>
          <w:w w:val="73"/>
          <w:sz w:val="34"/>
          <w:szCs w:val="34"/>
        </w:rPr>
        <w:t></w:t>
      </w:r>
      <w:r>
        <w:rPr>
          <w:rFonts w:eastAsia="Times New Roman" w:cs="Times New Roman"/>
          <w:b/>
          <w:bCs/>
          <w:spacing w:val="-5"/>
          <w:w w:val="73"/>
          <w:sz w:val="34"/>
          <w:szCs w:val="34"/>
        </w:rPr>
        <w:t></w:t>
      </w:r>
      <w:r>
        <w:rPr>
          <w:rFonts w:eastAsia="Times New Roman" w:cs="Times New Roman"/>
          <w:b/>
          <w:bCs/>
          <w:spacing w:val="-5"/>
          <w:w w:val="73"/>
          <w:sz w:val="34"/>
          <w:szCs w:val="34"/>
        </w:rPr>
        <w:t></w:t>
      </w:r>
      <w:r>
        <w:rPr>
          <w:rFonts w:eastAsia="Times New Roman" w:cs="Times New Roman"/>
          <w:b/>
          <w:bCs/>
          <w:spacing w:val="-5"/>
          <w:w w:val="73"/>
          <w:sz w:val="34"/>
          <w:szCs w:val="34"/>
        </w:rPr>
        <w:t></w:t>
      </w:r>
      <w:r>
        <w:rPr>
          <w:rFonts w:eastAsia="Times New Roman" w:cs="Times New Roman"/>
          <w:b/>
          <w:bCs/>
          <w:spacing w:val="-5"/>
          <w:w w:val="73"/>
          <w:sz w:val="34"/>
          <w:szCs w:val="34"/>
        </w:rPr>
        <w:t></w:t>
      </w:r>
      <w:r>
        <w:rPr>
          <w:rFonts w:eastAsia="Times New Roman" w:cs="Times New Roman"/>
          <w:b/>
          <w:bCs/>
          <w:spacing w:val="-5"/>
          <w:w w:val="73"/>
          <w:sz w:val="34"/>
          <w:szCs w:val="34"/>
        </w:rPr>
        <w:t></w:t>
      </w:r>
      <w:r>
        <w:rPr>
          <w:rFonts w:eastAsia="Times New Roman" w:cs="Times New Roman"/>
          <w:b/>
          <w:bCs/>
          <w:spacing w:val="-5"/>
          <w:w w:val="73"/>
          <w:sz w:val="34"/>
          <w:szCs w:val="34"/>
        </w:rPr>
        <w:t></w:t>
      </w:r>
    </w:p>
    <w:p w:rsidR="00D3618D" w:rsidRDefault="00D3618D" w:rsidP="00562089">
      <w:pPr>
        <w:shd w:val="clear" w:color="auto" w:fill="FFFFFF"/>
        <w:spacing w:before="62"/>
        <w:ind w:left="312"/>
        <w:sectPr w:rsidR="00D3618D">
          <w:pgSz w:w="11909" w:h="16834"/>
          <w:pgMar w:top="1440" w:right="1457" w:bottom="360" w:left="947" w:header="720" w:footer="720" w:gutter="0"/>
          <w:cols w:space="60"/>
          <w:noEndnote/>
        </w:sectPr>
      </w:pPr>
    </w:p>
    <w:p w:rsidR="00D3618D" w:rsidRDefault="00D3618D" w:rsidP="00562089">
      <w:pPr>
        <w:shd w:val="clear" w:color="auto" w:fill="FFFFFF"/>
        <w:ind w:left="3960"/>
      </w:pPr>
      <w:r>
        <w:rPr>
          <w:b/>
          <w:bCs/>
          <w:w w:val="83"/>
          <w:sz w:val="30"/>
          <w:szCs w:val="30"/>
          <w:lang w:val="uk-UA"/>
        </w:rPr>
        <w:t></w:t>
      </w:r>
    </w:p>
    <w:p w:rsidR="00D3618D" w:rsidRDefault="00D3618D" w:rsidP="00562089">
      <w:pPr>
        <w:shd w:val="clear" w:color="auto" w:fill="FFFFFF"/>
        <w:tabs>
          <w:tab w:val="left" w:pos="8832"/>
        </w:tabs>
        <w:spacing w:before="10" w:line="485" w:lineRule="exact"/>
        <w:ind w:left="1013" w:firstLine="7632"/>
      </w:pPr>
      <w:r>
        <w:rPr>
          <w:rFonts w:eastAsia="Times New Roman" w:cs="Times New Roman"/>
          <w:b/>
          <w:bCs/>
          <w:spacing w:val="-14"/>
          <w:w w:val="83"/>
          <w:sz w:val="30"/>
          <w:szCs w:val="30"/>
        </w:rPr>
        <w:t></w:t>
      </w:r>
      <w:r>
        <w:rPr>
          <w:rFonts w:eastAsia="Times New Roman" w:cs="Times New Roman"/>
          <w:b/>
          <w:bCs/>
          <w:spacing w:val="-14"/>
          <w:w w:val="83"/>
          <w:sz w:val="30"/>
          <w:szCs w:val="30"/>
        </w:rPr>
        <w:t></w:t>
      </w:r>
      <w:r>
        <w:rPr>
          <w:rFonts w:eastAsia="Times New Roman" w:cs="Times New Roman"/>
          <w:b/>
          <w:bCs/>
          <w:spacing w:val="-14"/>
          <w:w w:val="83"/>
          <w:sz w:val="30"/>
          <w:szCs w:val="30"/>
        </w:rPr>
        <w:t></w:t>
      </w:r>
      <w:r>
        <w:rPr>
          <w:rFonts w:eastAsia="Times New Roman"/>
          <w:b/>
          <w:bCs/>
          <w:spacing w:val="-14"/>
          <w:w w:val="83"/>
          <w:sz w:val="30"/>
          <w:szCs w:val="30"/>
        </w:rPr>
        <w:t></w:t>
      </w:r>
      <w:r>
        <w:rPr>
          <w:rFonts w:eastAsia="Times New Roman"/>
          <w:b/>
          <w:bCs/>
          <w:spacing w:val="-14"/>
          <w:w w:val="83"/>
          <w:sz w:val="30"/>
          <w:szCs w:val="30"/>
        </w:rPr>
        <w:br/>
      </w:r>
      <w:r>
        <w:rPr>
          <w:rFonts w:eastAsia="Times New Roman" w:cs="Times New Roman"/>
          <w:b/>
          <w:bCs/>
          <w:w w:val="83"/>
          <w:sz w:val="30"/>
          <w:szCs w:val="30"/>
        </w:rPr>
        <w:t></w:t>
      </w:r>
      <w:r>
        <w:rPr>
          <w:rFonts w:eastAsia="Times New Roman" w:cs="Times New Roman"/>
          <w:b/>
          <w:bCs/>
          <w:w w:val="83"/>
          <w:sz w:val="30"/>
          <w:szCs w:val="30"/>
        </w:rPr>
        <w:t></w:t>
      </w:r>
      <w:r>
        <w:rPr>
          <w:rFonts w:eastAsia="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b/>
          <w:bCs/>
          <w:w w:val="83"/>
          <w:sz w:val="30"/>
          <w:szCs w:val="30"/>
        </w:rPr>
        <w:t></w:t>
      </w:r>
      <w:r>
        <w:rPr>
          <w:rFonts w:eastAsia="Times New Roman" w:cs="Times New Roman"/>
          <w:b/>
          <w:bCs/>
          <w:w w:val="83"/>
          <w:sz w:val="30"/>
          <w:szCs w:val="30"/>
        </w:rPr>
        <w:t></w:t>
      </w:r>
      <w:r>
        <w:rPr>
          <w:rFonts w:eastAsia="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b/>
          <w:bCs/>
          <w:w w:val="83"/>
          <w:sz w:val="30"/>
          <w:szCs w:val="30"/>
        </w:rPr>
        <w:t></w:t>
      </w:r>
      <w:r>
        <w:rPr>
          <w:rFonts w:eastAsia="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b/>
          <w:bCs/>
          <w:w w:val="83"/>
          <w:sz w:val="30"/>
          <w:szCs w:val="30"/>
        </w:rPr>
        <w:t></w:t>
      </w:r>
      <w:r>
        <w:rPr>
          <w:rFonts w:eastAsia="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b/>
          <w:bCs/>
          <w:w w:val="83"/>
          <w:sz w:val="30"/>
          <w:szCs w:val="30"/>
        </w:rPr>
        <w:t></w:t>
      </w:r>
      <w:r>
        <w:rPr>
          <w:rFonts w:eastAsia="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softHyphen/>
      </w:r>
      <w:r>
        <w:rPr>
          <w:rFonts w:eastAsia="Times New Roman" w:cs="Times New Roman"/>
          <w:b/>
          <w:bCs/>
          <w:w w:val="83"/>
          <w:sz w:val="30"/>
          <w:szCs w:val="30"/>
        </w:rPr>
        <w:br/>
      </w:r>
      <w:r>
        <w:rPr>
          <w:rFonts w:eastAsia="Times New Roman" w:cs="Times New Roman"/>
          <w:b/>
          <w:bCs/>
          <w:spacing w:val="-6"/>
          <w:w w:val="83"/>
          <w:sz w:val="30"/>
          <w:szCs w:val="30"/>
        </w:rPr>
        <w:t></w:t>
      </w:r>
      <w:r>
        <w:rPr>
          <w:rFonts w:eastAsia="Times New Roman" w:cs="Times New Roman"/>
          <w:b/>
          <w:bCs/>
          <w:spacing w:val="-6"/>
          <w:w w:val="83"/>
          <w:sz w:val="30"/>
          <w:szCs w:val="30"/>
        </w:rPr>
        <w:t></w:t>
      </w:r>
      <w:r>
        <w:rPr>
          <w:rFonts w:eastAsia="Times New Roman"/>
          <w:b/>
          <w:bCs/>
          <w:spacing w:val="-6"/>
          <w:w w:val="83"/>
          <w:sz w:val="30"/>
          <w:szCs w:val="30"/>
        </w:rPr>
        <w:t></w:t>
      </w:r>
      <w:r>
        <w:rPr>
          <w:rFonts w:eastAsia="Times New Roman" w:cs="Times New Roman"/>
          <w:b/>
          <w:bCs/>
          <w:spacing w:val="-6"/>
          <w:w w:val="83"/>
          <w:sz w:val="30"/>
          <w:szCs w:val="30"/>
        </w:rPr>
        <w:t></w:t>
      </w:r>
      <w:r>
        <w:rPr>
          <w:rFonts w:eastAsia="Times New Roman" w:cs="Times New Roman"/>
          <w:b/>
          <w:bCs/>
          <w:spacing w:val="-6"/>
          <w:w w:val="83"/>
          <w:sz w:val="30"/>
          <w:szCs w:val="30"/>
        </w:rPr>
        <w:t></w:t>
      </w:r>
      <w:r>
        <w:rPr>
          <w:rFonts w:eastAsia="Times New Roman" w:cs="Times New Roman"/>
          <w:b/>
          <w:bCs/>
          <w:spacing w:val="-6"/>
          <w:w w:val="83"/>
          <w:sz w:val="30"/>
          <w:szCs w:val="30"/>
        </w:rPr>
        <w:t></w:t>
      </w:r>
      <w:r>
        <w:rPr>
          <w:rFonts w:eastAsia="Times New Roman" w:cs="Times New Roman"/>
          <w:b/>
          <w:bCs/>
          <w:spacing w:val="-6"/>
          <w:w w:val="83"/>
          <w:sz w:val="30"/>
          <w:szCs w:val="30"/>
        </w:rPr>
        <w:t></w:t>
      </w:r>
      <w:r>
        <w:rPr>
          <w:rFonts w:eastAsia="Times New Roman" w:cs="Times New Roman"/>
          <w:b/>
          <w:bCs/>
          <w:spacing w:val="-6"/>
          <w:w w:val="83"/>
          <w:sz w:val="30"/>
          <w:szCs w:val="30"/>
        </w:rPr>
        <w:t></w:t>
      </w:r>
      <w:r>
        <w:rPr>
          <w:rFonts w:eastAsia="Times New Roman" w:cs="Times New Roman"/>
          <w:b/>
          <w:bCs/>
          <w:spacing w:val="-6"/>
          <w:w w:val="83"/>
          <w:sz w:val="30"/>
          <w:szCs w:val="30"/>
        </w:rPr>
        <w:t></w:t>
      </w:r>
      <w:r>
        <w:rPr>
          <w:rFonts w:eastAsia="Times New Roman" w:cs="Times New Roman"/>
          <w:b/>
          <w:bCs/>
          <w:spacing w:val="-6"/>
          <w:w w:val="83"/>
          <w:sz w:val="30"/>
          <w:szCs w:val="30"/>
        </w:rPr>
        <w:t></w:t>
      </w:r>
      <w:r>
        <w:rPr>
          <w:rFonts w:eastAsia="Times New Roman"/>
          <w:b/>
          <w:bCs/>
          <w:spacing w:val="-6"/>
          <w:w w:val="83"/>
          <w:sz w:val="30"/>
          <w:szCs w:val="30"/>
        </w:rPr>
        <w:t></w:t>
      </w:r>
      <w:r>
        <w:rPr>
          <w:rFonts w:eastAsia="Times New Roman"/>
          <w:b/>
          <w:bCs/>
          <w:spacing w:val="-6"/>
          <w:w w:val="83"/>
          <w:sz w:val="30"/>
          <w:szCs w:val="30"/>
        </w:rPr>
        <w:t></w:t>
      </w:r>
      <w:r>
        <w:rPr>
          <w:rFonts w:eastAsia="Times New Roman" w:cs="Times New Roman"/>
          <w:b/>
          <w:bCs/>
          <w:spacing w:val="-6"/>
          <w:w w:val="83"/>
          <w:sz w:val="30"/>
          <w:szCs w:val="30"/>
        </w:rPr>
        <w:t></w:t>
      </w:r>
      <w:r>
        <w:rPr>
          <w:rFonts w:eastAsia="Times New Roman" w:cs="Times New Roman"/>
          <w:b/>
          <w:bCs/>
          <w:spacing w:val="-6"/>
          <w:w w:val="83"/>
          <w:sz w:val="30"/>
          <w:szCs w:val="30"/>
        </w:rPr>
        <w:t></w:t>
      </w:r>
      <w:r>
        <w:rPr>
          <w:rFonts w:eastAsia="Times New Roman" w:cs="Times New Roman"/>
          <w:b/>
          <w:bCs/>
          <w:spacing w:val="-6"/>
          <w:w w:val="83"/>
          <w:sz w:val="30"/>
          <w:szCs w:val="30"/>
        </w:rPr>
        <w:t></w:t>
      </w:r>
      <w:r>
        <w:rPr>
          <w:rFonts w:eastAsia="Times New Roman" w:cs="Times New Roman"/>
          <w:b/>
          <w:bCs/>
          <w:spacing w:val="-6"/>
          <w:w w:val="83"/>
          <w:sz w:val="30"/>
          <w:szCs w:val="30"/>
        </w:rPr>
        <w:t></w:t>
      </w:r>
      <w:r>
        <w:rPr>
          <w:rFonts w:eastAsia="Times New Roman" w:cs="Times New Roman"/>
          <w:b/>
          <w:bCs/>
          <w:spacing w:val="-6"/>
          <w:w w:val="83"/>
          <w:sz w:val="30"/>
          <w:szCs w:val="30"/>
        </w:rPr>
        <w:t></w:t>
      </w:r>
      <w:r>
        <w:rPr>
          <w:rFonts w:eastAsia="Times New Roman" w:cs="Times New Roman"/>
          <w:b/>
          <w:bCs/>
          <w:spacing w:val="-6"/>
          <w:w w:val="83"/>
          <w:sz w:val="30"/>
          <w:szCs w:val="30"/>
        </w:rPr>
        <w:t></w:t>
      </w:r>
      <w:r>
        <w:rPr>
          <w:rFonts w:eastAsia="Times New Roman" w:cs="Times New Roman"/>
          <w:b/>
          <w:bCs/>
          <w:spacing w:val="-6"/>
          <w:w w:val="83"/>
          <w:sz w:val="30"/>
          <w:szCs w:val="30"/>
        </w:rPr>
        <w:t></w:t>
      </w:r>
      <w:r>
        <w:rPr>
          <w:rFonts w:eastAsia="Times New Roman"/>
          <w:b/>
          <w:bCs/>
          <w:spacing w:val="-6"/>
          <w:w w:val="83"/>
          <w:sz w:val="30"/>
          <w:szCs w:val="30"/>
        </w:rPr>
        <w:t></w:t>
      </w:r>
      <w:r>
        <w:rPr>
          <w:rFonts w:ascii="Arial" w:eastAsia="Times New Roman" w:cs="Arial"/>
          <w:b/>
          <w:bCs/>
          <w:sz w:val="30"/>
          <w:szCs w:val="30"/>
        </w:rPr>
        <w:tab/>
      </w:r>
      <w:r>
        <w:rPr>
          <w:rFonts w:eastAsia="Times New Roman"/>
          <w:b/>
          <w:bCs/>
          <w:spacing w:val="-19"/>
          <w:w w:val="83"/>
          <w:sz w:val="30"/>
          <w:szCs w:val="30"/>
          <w:lang w:val="en-US"/>
        </w:rPr>
        <w:t></w:t>
      </w:r>
      <w:r>
        <w:rPr>
          <w:rFonts w:eastAsia="Times New Roman"/>
          <w:b/>
          <w:bCs/>
          <w:spacing w:val="-19"/>
          <w:w w:val="83"/>
          <w:sz w:val="30"/>
          <w:szCs w:val="30"/>
          <w:lang w:val="en-US"/>
        </w:rPr>
        <w:t></w:t>
      </w:r>
      <w:r>
        <w:rPr>
          <w:rFonts w:eastAsia="Times New Roman"/>
          <w:b/>
          <w:bCs/>
          <w:spacing w:val="-19"/>
          <w:w w:val="83"/>
          <w:sz w:val="30"/>
          <w:szCs w:val="30"/>
          <w:lang w:val="en-US"/>
        </w:rPr>
        <w:t></w:t>
      </w:r>
    </w:p>
    <w:p w:rsidR="00D3618D" w:rsidRDefault="00D3618D" w:rsidP="00562089">
      <w:pPr>
        <w:shd w:val="clear" w:color="auto" w:fill="FFFFFF"/>
        <w:tabs>
          <w:tab w:val="left" w:pos="1013"/>
        </w:tabs>
        <w:spacing w:line="485" w:lineRule="exact"/>
        <w:ind w:left="1013" w:hanging="720"/>
      </w:pPr>
      <w:r>
        <w:rPr>
          <w:b/>
          <w:bCs/>
          <w:spacing w:val="-15"/>
          <w:w w:val="83"/>
          <w:sz w:val="30"/>
          <w:szCs w:val="30"/>
        </w:rPr>
        <w:t></w:t>
      </w:r>
      <w:r>
        <w:rPr>
          <w:b/>
          <w:bCs/>
          <w:spacing w:val="-15"/>
          <w:w w:val="83"/>
          <w:sz w:val="30"/>
          <w:szCs w:val="30"/>
        </w:rPr>
        <w:t></w:t>
      </w:r>
      <w:r>
        <w:rPr>
          <w:b/>
          <w:bCs/>
          <w:spacing w:val="-15"/>
          <w:w w:val="83"/>
          <w:sz w:val="30"/>
          <w:szCs w:val="30"/>
        </w:rPr>
        <w:t></w:t>
      </w:r>
      <w:r>
        <w:rPr>
          <w:b/>
          <w:bCs/>
          <w:spacing w:val="-15"/>
          <w:w w:val="83"/>
          <w:sz w:val="30"/>
          <w:szCs w:val="30"/>
        </w:rPr>
        <w:t></w:t>
      </w:r>
      <w:r>
        <w:rPr>
          <w:b/>
          <w:bCs/>
          <w:sz w:val="30"/>
          <w:szCs w:val="30"/>
        </w:rPr>
        <w:tab/>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softHyphen/>
      </w:r>
      <w:r>
        <w:rPr>
          <w:rFonts w:eastAsia="Times New Roman" w:cs="Times New Roman"/>
          <w:b/>
          <w:bCs/>
          <w:spacing w:val="-3"/>
          <w:w w:val="83"/>
          <w:sz w:val="30"/>
          <w:szCs w:val="30"/>
        </w:rPr>
        <w:br/>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b/>
          <w:bCs/>
          <w:spacing w:val="-2"/>
          <w:w w:val="83"/>
          <w:sz w:val="30"/>
          <w:szCs w:val="30"/>
        </w:rPr>
        <w:t></w:t>
      </w:r>
      <w:r>
        <w:rPr>
          <w:rFonts w:eastAsia="Times New Roman" w:cs="Times New Roman"/>
          <w:b/>
          <w:bCs/>
          <w:spacing w:val="-2"/>
          <w:w w:val="83"/>
          <w:sz w:val="30"/>
          <w:szCs w:val="30"/>
        </w:rPr>
        <w:t></w:t>
      </w:r>
      <w:r>
        <w:rPr>
          <w:rFonts w:eastAsia="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b/>
          <w:bCs/>
          <w:spacing w:val="-2"/>
          <w:w w:val="83"/>
          <w:sz w:val="30"/>
          <w:szCs w:val="30"/>
        </w:rPr>
        <w:t></w:t>
      </w:r>
      <w:r>
        <w:rPr>
          <w:rFonts w:eastAsia="Times New Roman"/>
          <w:b/>
          <w:bCs/>
          <w:spacing w:val="-2"/>
          <w:w w:val="83"/>
          <w:sz w:val="30"/>
          <w:szCs w:val="30"/>
        </w:rPr>
        <w:t></w:t>
      </w:r>
      <w:r>
        <w:rPr>
          <w:rFonts w:eastAsia="Times New Roman"/>
          <w:b/>
          <w:bCs/>
          <w:spacing w:val="-2"/>
          <w:w w:val="83"/>
          <w:sz w:val="30"/>
          <w:szCs w:val="30"/>
        </w:rPr>
        <w:t></w:t>
      </w:r>
      <w:r>
        <w:rPr>
          <w:rFonts w:eastAsia="Times New Roman"/>
          <w:b/>
          <w:bCs/>
          <w:spacing w:val="-2"/>
          <w:w w:val="83"/>
          <w:sz w:val="30"/>
          <w:szCs w:val="30"/>
        </w:rPr>
        <w:t></w:t>
      </w:r>
      <w:r>
        <w:rPr>
          <w:rFonts w:eastAsia="Times New Roman"/>
          <w:b/>
          <w:bCs/>
          <w:spacing w:val="-2"/>
          <w:w w:val="83"/>
          <w:sz w:val="30"/>
          <w:szCs w:val="30"/>
        </w:rPr>
        <w:t></w:t>
      </w:r>
      <w:r>
        <w:rPr>
          <w:rFonts w:eastAsia="Times New Roman"/>
          <w:b/>
          <w:bCs/>
          <w:spacing w:val="-2"/>
          <w:w w:val="83"/>
          <w:sz w:val="30"/>
          <w:szCs w:val="30"/>
        </w:rPr>
        <w:t></w:t>
      </w:r>
      <w:r>
        <w:rPr>
          <w:rFonts w:eastAsia="Times New Roman"/>
          <w:b/>
          <w:bCs/>
          <w:spacing w:val="-2"/>
          <w:w w:val="83"/>
          <w:sz w:val="30"/>
          <w:szCs w:val="30"/>
        </w:rPr>
        <w:t></w:t>
      </w:r>
      <w:r>
        <w:rPr>
          <w:rFonts w:eastAsia="Times New Roman"/>
          <w:b/>
          <w:bCs/>
          <w:spacing w:val="-2"/>
          <w:w w:val="83"/>
          <w:sz w:val="30"/>
          <w:szCs w:val="30"/>
        </w:rPr>
        <w:t></w:t>
      </w:r>
    </w:p>
    <w:p w:rsidR="00D3618D" w:rsidRDefault="00D3618D" w:rsidP="00562089">
      <w:pPr>
        <w:numPr>
          <w:ilvl w:val="0"/>
          <w:numId w:val="1"/>
        </w:numPr>
        <w:shd w:val="clear" w:color="auto" w:fill="FFFFFF"/>
        <w:tabs>
          <w:tab w:val="left" w:pos="1022"/>
          <w:tab w:val="left" w:pos="8256"/>
        </w:tabs>
        <w:spacing w:line="480" w:lineRule="exact"/>
        <w:ind w:left="1022" w:right="14" w:hanging="1022"/>
        <w:rPr>
          <w:b/>
          <w:bCs/>
          <w:spacing w:val="-11"/>
          <w:w w:val="83"/>
          <w:sz w:val="30"/>
          <w:szCs w:val="30"/>
        </w:rPr>
      </w:pP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b/>
          <w:bCs/>
          <w:spacing w:val="-3"/>
          <w:w w:val="83"/>
          <w:sz w:val="30"/>
          <w:szCs w:val="30"/>
        </w:rPr>
        <w:t></w:t>
      </w:r>
      <w:r>
        <w:rPr>
          <w:rFonts w:eastAsia="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5"/>
          <w:w w:val="83"/>
          <w:sz w:val="30"/>
          <w:szCs w:val="30"/>
        </w:rPr>
        <w:t></w:t>
      </w:r>
      <w:r>
        <w:rPr>
          <w:rFonts w:eastAsia="Times New Roman" w:cs="Times New Roman"/>
          <w:b/>
          <w:bCs/>
          <w:spacing w:val="-5"/>
          <w:w w:val="83"/>
          <w:sz w:val="30"/>
          <w:szCs w:val="30"/>
        </w:rPr>
        <w:t></w:t>
      </w:r>
      <w:r>
        <w:rPr>
          <w:rFonts w:eastAsia="Times New Roman" w:cs="Times New Roman"/>
          <w:b/>
          <w:bCs/>
          <w:spacing w:val="-5"/>
          <w:w w:val="83"/>
          <w:sz w:val="30"/>
          <w:szCs w:val="30"/>
        </w:rPr>
        <w:t></w:t>
      </w:r>
      <w:r>
        <w:rPr>
          <w:rFonts w:eastAsia="Times New Roman" w:cs="Times New Roman"/>
          <w:b/>
          <w:bCs/>
          <w:spacing w:val="-5"/>
          <w:w w:val="83"/>
          <w:sz w:val="30"/>
          <w:szCs w:val="30"/>
        </w:rPr>
        <w:t></w:t>
      </w:r>
      <w:r>
        <w:rPr>
          <w:rFonts w:eastAsia="Times New Roman" w:cs="Times New Roman"/>
          <w:b/>
          <w:bCs/>
          <w:spacing w:val="-5"/>
          <w:w w:val="83"/>
          <w:sz w:val="30"/>
          <w:szCs w:val="30"/>
        </w:rPr>
        <w:t></w:t>
      </w:r>
      <w:r>
        <w:rPr>
          <w:rFonts w:eastAsia="Times New Roman" w:cs="Times New Roman"/>
          <w:b/>
          <w:bCs/>
          <w:spacing w:val="-5"/>
          <w:w w:val="83"/>
          <w:sz w:val="30"/>
          <w:szCs w:val="30"/>
        </w:rPr>
        <w:t></w:t>
      </w:r>
      <w:r>
        <w:rPr>
          <w:rFonts w:eastAsia="Times New Roman" w:cs="Times New Roman"/>
          <w:b/>
          <w:bCs/>
          <w:spacing w:val="-5"/>
          <w:w w:val="83"/>
          <w:sz w:val="30"/>
          <w:szCs w:val="30"/>
        </w:rPr>
        <w:t></w:t>
      </w:r>
      <w:r>
        <w:rPr>
          <w:rFonts w:eastAsia="Times New Roman" w:cs="Times New Roman"/>
          <w:b/>
          <w:bCs/>
          <w:spacing w:val="-5"/>
          <w:w w:val="83"/>
          <w:sz w:val="30"/>
          <w:szCs w:val="30"/>
        </w:rPr>
        <w:t></w:t>
      </w:r>
      <w:r>
        <w:rPr>
          <w:rFonts w:eastAsia="Times New Roman" w:cs="Times New Roman"/>
          <w:b/>
          <w:bCs/>
          <w:spacing w:val="-5"/>
          <w:w w:val="83"/>
          <w:sz w:val="30"/>
          <w:szCs w:val="30"/>
        </w:rPr>
        <w:t></w:t>
      </w:r>
      <w:r>
        <w:rPr>
          <w:rFonts w:eastAsia="Times New Roman" w:cs="Times New Roman"/>
          <w:b/>
          <w:bCs/>
          <w:spacing w:val="-5"/>
          <w:w w:val="83"/>
          <w:sz w:val="30"/>
          <w:szCs w:val="30"/>
        </w:rPr>
        <w:t></w:t>
      </w:r>
      <w:r>
        <w:rPr>
          <w:rFonts w:eastAsia="Times New Roman" w:cs="Times New Roman"/>
          <w:b/>
          <w:bCs/>
          <w:spacing w:val="-5"/>
          <w:w w:val="83"/>
          <w:sz w:val="30"/>
          <w:szCs w:val="30"/>
        </w:rPr>
        <w:t></w:t>
      </w:r>
      <w:r>
        <w:rPr>
          <w:rFonts w:eastAsia="Times New Roman"/>
          <w:b/>
          <w:bCs/>
          <w:spacing w:val="-5"/>
          <w:w w:val="83"/>
          <w:sz w:val="30"/>
          <w:szCs w:val="30"/>
        </w:rPr>
        <w:t></w:t>
      </w:r>
      <w:r>
        <w:rPr>
          <w:rFonts w:eastAsia="Times New Roman" w:cs="Times New Roman"/>
          <w:b/>
          <w:bCs/>
          <w:spacing w:val="-5"/>
          <w:w w:val="83"/>
          <w:sz w:val="30"/>
          <w:szCs w:val="30"/>
        </w:rPr>
        <w:t></w:t>
      </w:r>
      <w:r>
        <w:rPr>
          <w:rFonts w:eastAsia="Times New Roman" w:cs="Times New Roman"/>
          <w:b/>
          <w:bCs/>
          <w:spacing w:val="-5"/>
          <w:w w:val="83"/>
          <w:sz w:val="30"/>
          <w:szCs w:val="30"/>
        </w:rPr>
        <w:t></w:t>
      </w:r>
      <w:r>
        <w:rPr>
          <w:rFonts w:eastAsia="Times New Roman" w:cs="Times New Roman"/>
          <w:b/>
          <w:bCs/>
          <w:spacing w:val="-5"/>
          <w:w w:val="83"/>
          <w:sz w:val="30"/>
          <w:szCs w:val="30"/>
        </w:rPr>
        <w:t></w:t>
      </w:r>
      <w:r>
        <w:rPr>
          <w:rFonts w:eastAsia="Times New Roman" w:cs="Times New Roman"/>
          <w:b/>
          <w:bCs/>
          <w:spacing w:val="-5"/>
          <w:w w:val="83"/>
          <w:sz w:val="30"/>
          <w:szCs w:val="30"/>
        </w:rPr>
        <w:t></w:t>
      </w:r>
      <w:r>
        <w:rPr>
          <w:rFonts w:eastAsia="Times New Roman" w:cs="Times New Roman"/>
          <w:b/>
          <w:bCs/>
          <w:spacing w:val="-5"/>
          <w:w w:val="83"/>
          <w:sz w:val="30"/>
          <w:szCs w:val="30"/>
        </w:rPr>
        <w:t></w:t>
      </w:r>
      <w:r>
        <w:rPr>
          <w:rFonts w:eastAsia="Times New Roman" w:cs="Times New Roman"/>
          <w:b/>
          <w:bCs/>
          <w:spacing w:val="-5"/>
          <w:w w:val="83"/>
          <w:sz w:val="30"/>
          <w:szCs w:val="30"/>
        </w:rPr>
        <w:t></w:t>
      </w:r>
      <w:r>
        <w:rPr>
          <w:rFonts w:eastAsia="Times New Roman" w:cs="Times New Roman"/>
          <w:b/>
          <w:bCs/>
          <w:spacing w:val="-5"/>
          <w:w w:val="83"/>
          <w:sz w:val="30"/>
          <w:szCs w:val="30"/>
        </w:rPr>
        <w:t></w:t>
      </w:r>
      <w:r>
        <w:rPr>
          <w:rFonts w:eastAsia="Times New Roman" w:cs="Times New Roman"/>
          <w:b/>
          <w:bCs/>
          <w:spacing w:val="-5"/>
          <w:w w:val="83"/>
          <w:sz w:val="30"/>
          <w:szCs w:val="30"/>
        </w:rPr>
        <w:t></w:t>
      </w:r>
      <w:r>
        <w:rPr>
          <w:rFonts w:ascii="Arial" w:eastAsia="Times New Roman" w:hAnsi="Arial" w:cs="Arial"/>
          <w:b/>
          <w:bCs/>
          <w:sz w:val="30"/>
          <w:szCs w:val="30"/>
        </w:rPr>
        <w:tab/>
      </w:r>
      <w:r>
        <w:rPr>
          <w:rFonts w:eastAsia="Times New Roman" w:hAnsi="Arial"/>
          <w:b/>
          <w:bCs/>
          <w:w w:val="83"/>
          <w:sz w:val="30"/>
          <w:szCs w:val="30"/>
        </w:rPr>
        <w:t></w:t>
      </w:r>
      <w:r>
        <w:rPr>
          <w:rFonts w:eastAsia="Times New Roman" w:hAnsi="Arial"/>
          <w:b/>
          <w:bCs/>
          <w:w w:val="83"/>
          <w:sz w:val="30"/>
          <w:szCs w:val="30"/>
        </w:rPr>
        <w:t></w:t>
      </w:r>
      <w:r>
        <w:rPr>
          <w:rFonts w:eastAsia="Times New Roman" w:hAnsi="Arial"/>
          <w:b/>
          <w:bCs/>
          <w:w w:val="83"/>
          <w:sz w:val="30"/>
          <w:szCs w:val="30"/>
        </w:rPr>
        <w:t></w:t>
      </w:r>
      <w:r>
        <w:rPr>
          <w:rFonts w:eastAsia="Times New Roman" w:hAnsi="Arial"/>
          <w:b/>
          <w:bCs/>
          <w:w w:val="83"/>
          <w:sz w:val="30"/>
          <w:szCs w:val="30"/>
        </w:rPr>
        <w:t></w:t>
      </w:r>
      <w:r>
        <w:rPr>
          <w:rFonts w:eastAsia="Times New Roman" w:hAnsi="Arial"/>
          <w:b/>
          <w:bCs/>
          <w:w w:val="83"/>
          <w:sz w:val="30"/>
          <w:szCs w:val="30"/>
        </w:rPr>
        <w:t></w:t>
      </w:r>
      <w:r>
        <w:rPr>
          <w:rFonts w:eastAsia="Times New Roman" w:hAnsi="Arial"/>
          <w:b/>
          <w:bCs/>
          <w:w w:val="83"/>
          <w:sz w:val="30"/>
          <w:szCs w:val="30"/>
        </w:rPr>
        <w:t></w:t>
      </w:r>
    </w:p>
    <w:p w:rsidR="00D3618D" w:rsidRDefault="00D3618D" w:rsidP="00562089">
      <w:pPr>
        <w:numPr>
          <w:ilvl w:val="0"/>
          <w:numId w:val="1"/>
        </w:numPr>
        <w:shd w:val="clear" w:color="auto" w:fill="FFFFFF"/>
        <w:tabs>
          <w:tab w:val="left" w:pos="1022"/>
          <w:tab w:val="left" w:pos="8395"/>
        </w:tabs>
        <w:spacing w:before="10" w:line="480" w:lineRule="exact"/>
        <w:ind w:left="1022" w:hanging="1022"/>
        <w:rPr>
          <w:b/>
          <w:bCs/>
          <w:spacing w:val="-12"/>
          <w:w w:val="83"/>
          <w:sz w:val="30"/>
          <w:szCs w:val="30"/>
        </w:rPr>
      </w:pP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b/>
          <w:bCs/>
          <w:spacing w:val="-2"/>
          <w:w w:val="83"/>
          <w:sz w:val="30"/>
          <w:szCs w:val="30"/>
        </w:rPr>
        <w:t></w:t>
      </w:r>
      <w:r>
        <w:rPr>
          <w:rFonts w:eastAsia="Times New Roman" w:cs="Times New Roman"/>
          <w:b/>
          <w:bCs/>
          <w:spacing w:val="-2"/>
          <w:w w:val="83"/>
          <w:sz w:val="30"/>
          <w:szCs w:val="30"/>
        </w:rPr>
        <w:t></w:t>
      </w:r>
      <w:r>
        <w:rPr>
          <w:rFonts w:eastAsia="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b/>
          <w:bCs/>
          <w:spacing w:val="-2"/>
          <w:w w:val="83"/>
          <w:sz w:val="30"/>
          <w:szCs w:val="30"/>
        </w:rPr>
        <w:t></w:t>
      </w:r>
      <w:r>
        <w:rPr>
          <w:rFonts w:eastAsia="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b/>
          <w:bCs/>
          <w:spacing w:val="-3"/>
          <w:w w:val="83"/>
          <w:sz w:val="30"/>
          <w:szCs w:val="30"/>
        </w:rPr>
        <w:t></w:t>
      </w:r>
      <w:r>
        <w:rPr>
          <w:rFonts w:eastAsia="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b/>
          <w:bCs/>
          <w:spacing w:val="-3"/>
          <w:w w:val="83"/>
          <w:sz w:val="30"/>
          <w:szCs w:val="30"/>
        </w:rPr>
        <w:t></w:t>
      </w:r>
      <w:r>
        <w:rPr>
          <w:rFonts w:eastAsia="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b/>
          <w:bCs/>
          <w:spacing w:val="-3"/>
          <w:w w:val="83"/>
          <w:sz w:val="30"/>
          <w:szCs w:val="30"/>
        </w:rPr>
        <w:t></w:t>
      </w:r>
      <w:r>
        <w:rPr>
          <w:rFonts w:eastAsia="Times New Roman" w:cs="Times New Roman"/>
          <w:b/>
          <w:bCs/>
          <w:spacing w:val="-3"/>
          <w:w w:val="83"/>
          <w:sz w:val="30"/>
          <w:szCs w:val="30"/>
        </w:rPr>
        <w:t></w:t>
      </w:r>
      <w:r>
        <w:rPr>
          <w:rFonts w:eastAsia="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10"/>
          <w:w w:val="83"/>
          <w:sz w:val="30"/>
          <w:szCs w:val="30"/>
        </w:rPr>
        <w:t></w:t>
      </w:r>
      <w:r>
        <w:rPr>
          <w:rFonts w:eastAsia="Times New Roman" w:cs="Times New Roman"/>
          <w:b/>
          <w:bCs/>
          <w:spacing w:val="-10"/>
          <w:w w:val="83"/>
          <w:sz w:val="30"/>
          <w:szCs w:val="30"/>
        </w:rPr>
        <w:t></w:t>
      </w:r>
      <w:r>
        <w:rPr>
          <w:rFonts w:eastAsia="Times New Roman" w:cs="Times New Roman"/>
          <w:b/>
          <w:bCs/>
          <w:spacing w:val="-10"/>
          <w:w w:val="83"/>
          <w:sz w:val="30"/>
          <w:szCs w:val="30"/>
        </w:rPr>
        <w:t></w:t>
      </w:r>
      <w:r>
        <w:rPr>
          <w:rFonts w:eastAsia="Times New Roman" w:cs="Times New Roman"/>
          <w:b/>
          <w:bCs/>
          <w:spacing w:val="-10"/>
          <w:w w:val="83"/>
          <w:sz w:val="30"/>
          <w:szCs w:val="30"/>
        </w:rPr>
        <w:t></w:t>
      </w:r>
      <w:r>
        <w:rPr>
          <w:rFonts w:eastAsia="Times New Roman" w:cs="Times New Roman"/>
          <w:b/>
          <w:bCs/>
          <w:spacing w:val="-10"/>
          <w:w w:val="83"/>
          <w:sz w:val="30"/>
          <w:szCs w:val="30"/>
        </w:rPr>
        <w:t></w:t>
      </w:r>
      <w:r>
        <w:rPr>
          <w:rFonts w:eastAsia="Times New Roman" w:cs="Times New Roman"/>
          <w:b/>
          <w:bCs/>
          <w:spacing w:val="-10"/>
          <w:w w:val="83"/>
          <w:sz w:val="30"/>
          <w:szCs w:val="30"/>
        </w:rPr>
        <w:t></w:t>
      </w:r>
      <w:r>
        <w:rPr>
          <w:rFonts w:eastAsia="Times New Roman" w:cs="Times New Roman"/>
          <w:b/>
          <w:bCs/>
          <w:spacing w:val="-10"/>
          <w:w w:val="83"/>
          <w:sz w:val="30"/>
          <w:szCs w:val="30"/>
        </w:rPr>
        <w:t></w:t>
      </w:r>
      <w:r>
        <w:rPr>
          <w:rFonts w:eastAsia="Times New Roman" w:cs="Times New Roman"/>
          <w:b/>
          <w:bCs/>
          <w:spacing w:val="-10"/>
          <w:w w:val="83"/>
          <w:sz w:val="30"/>
          <w:szCs w:val="30"/>
        </w:rPr>
        <w:t></w:t>
      </w:r>
      <w:r>
        <w:rPr>
          <w:rFonts w:eastAsia="Times New Roman"/>
          <w:b/>
          <w:bCs/>
          <w:spacing w:val="-10"/>
          <w:w w:val="83"/>
          <w:sz w:val="30"/>
          <w:szCs w:val="30"/>
        </w:rPr>
        <w:t></w:t>
      </w:r>
      <w:r>
        <w:rPr>
          <w:rFonts w:ascii="Arial" w:eastAsia="Times New Roman" w:cs="Arial"/>
          <w:b/>
          <w:bCs/>
          <w:sz w:val="30"/>
          <w:szCs w:val="30"/>
        </w:rPr>
        <w:tab/>
      </w:r>
      <w:r>
        <w:rPr>
          <w:rFonts w:eastAsia="Times New Roman"/>
          <w:b/>
          <w:bCs/>
          <w:w w:val="83"/>
          <w:sz w:val="30"/>
          <w:szCs w:val="30"/>
        </w:rPr>
        <w:t></w:t>
      </w:r>
      <w:r>
        <w:rPr>
          <w:rFonts w:eastAsia="Times New Roman"/>
          <w:b/>
          <w:bCs/>
          <w:w w:val="83"/>
          <w:sz w:val="30"/>
          <w:szCs w:val="30"/>
        </w:rPr>
        <w:t></w:t>
      </w:r>
      <w:r>
        <w:rPr>
          <w:rFonts w:eastAsia="Times New Roman"/>
          <w:b/>
          <w:bCs/>
          <w:w w:val="83"/>
          <w:sz w:val="30"/>
          <w:szCs w:val="30"/>
        </w:rPr>
        <w:t></w:t>
      </w:r>
      <w:r>
        <w:rPr>
          <w:rFonts w:eastAsia="Times New Roman"/>
          <w:b/>
          <w:bCs/>
          <w:w w:val="83"/>
          <w:sz w:val="30"/>
          <w:szCs w:val="30"/>
        </w:rPr>
        <w:t></w:t>
      </w:r>
      <w:r>
        <w:rPr>
          <w:rFonts w:eastAsia="Times New Roman"/>
          <w:b/>
          <w:bCs/>
          <w:w w:val="83"/>
          <w:sz w:val="30"/>
          <w:szCs w:val="30"/>
        </w:rPr>
        <w:t></w:t>
      </w:r>
    </w:p>
    <w:p w:rsidR="00D3618D" w:rsidRDefault="00D3618D" w:rsidP="00562089">
      <w:pPr>
        <w:shd w:val="clear" w:color="auto" w:fill="FFFFFF"/>
        <w:tabs>
          <w:tab w:val="left" w:pos="1013"/>
          <w:tab w:val="left" w:pos="5251"/>
          <w:tab w:val="left" w:leader="dot" w:pos="8482"/>
        </w:tabs>
        <w:spacing w:before="5" w:line="480" w:lineRule="exact"/>
        <w:ind w:left="1013" w:hanging="720"/>
      </w:pPr>
      <w:r>
        <w:rPr>
          <w:b/>
          <w:bCs/>
          <w:spacing w:val="-15"/>
          <w:w w:val="83"/>
          <w:sz w:val="30"/>
          <w:szCs w:val="30"/>
        </w:rPr>
        <w:t></w:t>
      </w:r>
      <w:r>
        <w:rPr>
          <w:b/>
          <w:bCs/>
          <w:spacing w:val="-15"/>
          <w:w w:val="83"/>
          <w:sz w:val="30"/>
          <w:szCs w:val="30"/>
        </w:rPr>
        <w:t></w:t>
      </w:r>
      <w:r>
        <w:rPr>
          <w:b/>
          <w:bCs/>
          <w:spacing w:val="-15"/>
          <w:w w:val="83"/>
          <w:sz w:val="30"/>
          <w:szCs w:val="30"/>
        </w:rPr>
        <w:t></w:t>
      </w:r>
      <w:r>
        <w:rPr>
          <w:b/>
          <w:bCs/>
          <w:spacing w:val="-15"/>
          <w:w w:val="83"/>
          <w:sz w:val="30"/>
          <w:szCs w:val="30"/>
        </w:rPr>
        <w:t></w:t>
      </w:r>
      <w:r>
        <w:rPr>
          <w:b/>
          <w:bCs/>
          <w:sz w:val="30"/>
          <w:szCs w:val="30"/>
        </w:rPr>
        <w:tab/>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b/>
          <w:bCs/>
          <w:spacing w:val="-2"/>
          <w:w w:val="83"/>
          <w:sz w:val="30"/>
          <w:szCs w:val="30"/>
        </w:rPr>
        <w:t></w:t>
      </w:r>
      <w:r>
        <w:rPr>
          <w:rFonts w:eastAsia="Times New Roman" w:cs="Times New Roman"/>
          <w:b/>
          <w:bCs/>
          <w:spacing w:val="-2"/>
          <w:w w:val="83"/>
          <w:sz w:val="30"/>
          <w:szCs w:val="30"/>
        </w:rPr>
        <w:t></w:t>
      </w:r>
      <w:r>
        <w:rPr>
          <w:rFonts w:eastAsia="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br/>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b/>
          <w:bCs/>
          <w:spacing w:val="-3"/>
          <w:w w:val="83"/>
          <w:sz w:val="30"/>
          <w:szCs w:val="30"/>
        </w:rPr>
        <w:t></w:t>
      </w:r>
      <w:r>
        <w:rPr>
          <w:rFonts w:eastAsia="Times New Roman" w:cs="Times New Roman"/>
          <w:b/>
          <w:bCs/>
          <w:spacing w:val="-3"/>
          <w:w w:val="83"/>
          <w:sz w:val="30"/>
          <w:szCs w:val="30"/>
        </w:rPr>
        <w:t></w:t>
      </w:r>
      <w:r>
        <w:rPr>
          <w:rFonts w:eastAsia="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br/>
      </w:r>
      <w:r>
        <w:rPr>
          <w:rFonts w:eastAsia="Times New Roman" w:cs="Times New Roman"/>
          <w:b/>
          <w:bCs/>
          <w:spacing w:val="-6"/>
          <w:w w:val="83"/>
          <w:sz w:val="30"/>
          <w:szCs w:val="30"/>
        </w:rPr>
        <w:t></w:t>
      </w:r>
      <w:r>
        <w:rPr>
          <w:rFonts w:eastAsia="Times New Roman" w:cs="Times New Roman"/>
          <w:b/>
          <w:bCs/>
          <w:spacing w:val="-6"/>
          <w:w w:val="83"/>
          <w:sz w:val="30"/>
          <w:szCs w:val="30"/>
        </w:rPr>
        <w:t></w:t>
      </w:r>
      <w:r>
        <w:rPr>
          <w:rFonts w:eastAsia="Times New Roman" w:cs="Times New Roman"/>
          <w:b/>
          <w:bCs/>
          <w:spacing w:val="-6"/>
          <w:w w:val="83"/>
          <w:sz w:val="30"/>
          <w:szCs w:val="30"/>
        </w:rPr>
        <w:t></w:t>
      </w:r>
      <w:r>
        <w:rPr>
          <w:rFonts w:eastAsia="Times New Roman" w:cs="Times New Roman"/>
          <w:b/>
          <w:bCs/>
          <w:spacing w:val="-6"/>
          <w:w w:val="83"/>
          <w:sz w:val="30"/>
          <w:szCs w:val="30"/>
        </w:rPr>
        <w:t></w:t>
      </w:r>
      <w:r>
        <w:rPr>
          <w:rFonts w:eastAsia="Times New Roman" w:cs="Times New Roman"/>
          <w:b/>
          <w:bCs/>
          <w:spacing w:val="-6"/>
          <w:w w:val="83"/>
          <w:sz w:val="30"/>
          <w:szCs w:val="30"/>
        </w:rPr>
        <w:t></w:t>
      </w:r>
      <w:r>
        <w:rPr>
          <w:rFonts w:eastAsia="Times New Roman" w:cs="Times New Roman"/>
          <w:b/>
          <w:bCs/>
          <w:spacing w:val="-6"/>
          <w:w w:val="83"/>
          <w:sz w:val="30"/>
          <w:szCs w:val="30"/>
        </w:rPr>
        <w:t></w:t>
      </w:r>
      <w:r>
        <w:rPr>
          <w:rFonts w:eastAsia="Times New Roman" w:cs="Times New Roman"/>
          <w:b/>
          <w:bCs/>
          <w:spacing w:val="-6"/>
          <w:w w:val="83"/>
          <w:sz w:val="30"/>
          <w:szCs w:val="30"/>
        </w:rPr>
        <w:t></w:t>
      </w:r>
      <w:r>
        <w:rPr>
          <w:rFonts w:eastAsia="Times New Roman" w:cs="Times New Roman"/>
          <w:b/>
          <w:bCs/>
          <w:spacing w:val="-6"/>
          <w:w w:val="83"/>
          <w:sz w:val="30"/>
          <w:szCs w:val="30"/>
        </w:rPr>
        <w:t></w:t>
      </w:r>
      <w:r>
        <w:rPr>
          <w:rFonts w:eastAsia="Times New Roman" w:cs="Times New Roman"/>
          <w:b/>
          <w:bCs/>
          <w:spacing w:val="-6"/>
          <w:w w:val="83"/>
          <w:sz w:val="30"/>
          <w:szCs w:val="30"/>
        </w:rPr>
        <w:t></w:t>
      </w:r>
      <w:r>
        <w:rPr>
          <w:rFonts w:eastAsia="Times New Roman" w:cs="Times New Roman"/>
          <w:b/>
          <w:bCs/>
          <w:spacing w:val="-6"/>
          <w:w w:val="83"/>
          <w:sz w:val="30"/>
          <w:szCs w:val="30"/>
        </w:rPr>
        <w:t></w:t>
      </w:r>
      <w:r>
        <w:rPr>
          <w:rFonts w:eastAsia="Times New Roman"/>
          <w:b/>
          <w:bCs/>
          <w:spacing w:val="-6"/>
          <w:w w:val="83"/>
          <w:sz w:val="30"/>
          <w:szCs w:val="30"/>
        </w:rPr>
        <w:t></w:t>
      </w:r>
      <w:r>
        <w:rPr>
          <w:rFonts w:eastAsia="Times New Roman"/>
          <w:b/>
          <w:bCs/>
          <w:spacing w:val="-6"/>
          <w:w w:val="83"/>
          <w:sz w:val="30"/>
          <w:szCs w:val="30"/>
        </w:rPr>
        <w:t></w:t>
      </w:r>
      <w:r>
        <w:rPr>
          <w:rFonts w:eastAsia="Times New Roman" w:cs="Times New Roman"/>
          <w:b/>
          <w:bCs/>
          <w:spacing w:val="-6"/>
          <w:w w:val="83"/>
          <w:sz w:val="30"/>
          <w:szCs w:val="30"/>
        </w:rPr>
        <w:t></w:t>
      </w:r>
      <w:r>
        <w:rPr>
          <w:rFonts w:eastAsia="Times New Roman"/>
          <w:b/>
          <w:bCs/>
          <w:sz w:val="30"/>
          <w:szCs w:val="30"/>
        </w:rPr>
        <w:tab/>
      </w:r>
      <w:r>
        <w:rPr>
          <w:rFonts w:eastAsia="Times New Roman" w:cs="Times New Roman"/>
          <w:b/>
          <w:bCs/>
          <w:spacing w:val="-8"/>
          <w:w w:val="83"/>
          <w:sz w:val="30"/>
          <w:szCs w:val="30"/>
        </w:rPr>
        <w:t></w:t>
      </w:r>
      <w:r>
        <w:rPr>
          <w:rFonts w:eastAsia="Times New Roman"/>
          <w:b/>
          <w:bCs/>
          <w:spacing w:val="-8"/>
          <w:w w:val="83"/>
          <w:sz w:val="30"/>
          <w:szCs w:val="30"/>
        </w:rPr>
        <w:t></w:t>
      </w:r>
      <w:r>
        <w:rPr>
          <w:rFonts w:eastAsia="Times New Roman" w:cs="Times New Roman"/>
          <w:b/>
          <w:bCs/>
          <w:spacing w:val="-8"/>
          <w:w w:val="83"/>
          <w:sz w:val="30"/>
          <w:szCs w:val="30"/>
        </w:rPr>
        <w:t></w:t>
      </w:r>
      <w:r>
        <w:rPr>
          <w:rFonts w:eastAsia="Times New Roman"/>
          <w:b/>
          <w:bCs/>
          <w:spacing w:val="-8"/>
          <w:w w:val="83"/>
          <w:sz w:val="30"/>
          <w:szCs w:val="30"/>
        </w:rPr>
        <w:t></w:t>
      </w:r>
      <w:r>
        <w:rPr>
          <w:rFonts w:eastAsia="Times New Roman" w:cs="Times New Roman"/>
          <w:b/>
          <w:bCs/>
          <w:spacing w:val="-8"/>
          <w:w w:val="83"/>
          <w:sz w:val="30"/>
          <w:szCs w:val="30"/>
        </w:rPr>
        <w:t></w:t>
      </w:r>
      <w:r>
        <w:rPr>
          <w:rFonts w:eastAsia="Times New Roman"/>
          <w:b/>
          <w:bCs/>
          <w:spacing w:val="-8"/>
          <w:w w:val="83"/>
          <w:sz w:val="30"/>
          <w:szCs w:val="30"/>
        </w:rPr>
        <w:t></w:t>
      </w:r>
      <w:r>
        <w:rPr>
          <w:rFonts w:eastAsia="Times New Roman" w:cs="Times New Roman"/>
          <w:b/>
          <w:bCs/>
          <w:spacing w:val="-8"/>
          <w:w w:val="83"/>
          <w:sz w:val="30"/>
          <w:szCs w:val="30"/>
        </w:rPr>
        <w:t></w:t>
      </w:r>
      <w:r>
        <w:rPr>
          <w:rFonts w:eastAsia="Times New Roman"/>
          <w:b/>
          <w:bCs/>
          <w:spacing w:val="-8"/>
          <w:w w:val="83"/>
          <w:sz w:val="30"/>
          <w:szCs w:val="30"/>
        </w:rPr>
        <w:t></w:t>
      </w:r>
      <w:r>
        <w:rPr>
          <w:rFonts w:eastAsia="Times New Roman" w:cs="Times New Roman"/>
          <w:b/>
          <w:bCs/>
          <w:spacing w:val="-8"/>
          <w:w w:val="83"/>
          <w:sz w:val="30"/>
          <w:szCs w:val="30"/>
        </w:rPr>
        <w:t></w:t>
      </w:r>
      <w:r>
        <w:rPr>
          <w:rFonts w:eastAsia="Times New Roman"/>
          <w:b/>
          <w:bCs/>
          <w:sz w:val="30"/>
          <w:szCs w:val="30"/>
        </w:rPr>
        <w:tab/>
      </w:r>
      <w:r>
        <w:rPr>
          <w:rFonts w:eastAsia="Times New Roman"/>
          <w:b/>
          <w:bCs/>
          <w:spacing w:val="-12"/>
          <w:w w:val="83"/>
          <w:sz w:val="30"/>
          <w:szCs w:val="30"/>
        </w:rPr>
        <w:t></w:t>
      </w:r>
      <w:r>
        <w:rPr>
          <w:rFonts w:eastAsia="Times New Roman"/>
          <w:b/>
          <w:bCs/>
          <w:spacing w:val="-12"/>
          <w:w w:val="83"/>
          <w:sz w:val="30"/>
          <w:szCs w:val="30"/>
        </w:rPr>
        <w:t></w:t>
      </w:r>
      <w:r>
        <w:rPr>
          <w:rFonts w:eastAsia="Times New Roman"/>
          <w:b/>
          <w:bCs/>
          <w:spacing w:val="-12"/>
          <w:w w:val="83"/>
          <w:sz w:val="30"/>
          <w:szCs w:val="30"/>
        </w:rPr>
        <w:t></w:t>
      </w:r>
    </w:p>
    <w:p w:rsidR="00D3618D" w:rsidRDefault="00D3618D" w:rsidP="00562089">
      <w:pPr>
        <w:numPr>
          <w:ilvl w:val="0"/>
          <w:numId w:val="2"/>
        </w:numPr>
        <w:shd w:val="clear" w:color="auto" w:fill="FFFFFF"/>
        <w:tabs>
          <w:tab w:val="left" w:pos="1027"/>
          <w:tab w:val="left" w:pos="8251"/>
        </w:tabs>
        <w:spacing w:before="5" w:line="475" w:lineRule="exact"/>
        <w:ind w:left="1027" w:hanging="1018"/>
        <w:rPr>
          <w:b/>
          <w:bCs/>
          <w:spacing w:val="-12"/>
          <w:w w:val="83"/>
          <w:sz w:val="30"/>
          <w:szCs w:val="30"/>
        </w:rPr>
      </w:pP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b/>
          <w:bCs/>
          <w:spacing w:val="-3"/>
          <w:w w:val="83"/>
          <w:sz w:val="30"/>
          <w:szCs w:val="30"/>
        </w:rPr>
        <w:t></w:t>
      </w:r>
      <w:r>
        <w:rPr>
          <w:rFonts w:eastAsia="Times New Roman" w:cs="Times New Roman"/>
          <w:b/>
          <w:bCs/>
          <w:spacing w:val="-3"/>
          <w:w w:val="83"/>
          <w:sz w:val="30"/>
          <w:szCs w:val="30"/>
        </w:rPr>
        <w:t></w:t>
      </w:r>
      <w:r>
        <w:rPr>
          <w:rFonts w:eastAsia="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b/>
          <w:bCs/>
          <w:spacing w:val="-3"/>
          <w:w w:val="83"/>
          <w:sz w:val="30"/>
          <w:szCs w:val="30"/>
        </w:rPr>
        <w:t></w:t>
      </w:r>
      <w:r>
        <w:rPr>
          <w:rFonts w:eastAsia="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b/>
          <w:bCs/>
          <w:spacing w:val="-3"/>
          <w:w w:val="83"/>
          <w:sz w:val="30"/>
          <w:szCs w:val="30"/>
        </w:rPr>
        <w:t></w:t>
      </w:r>
      <w:r>
        <w:rPr>
          <w:rFonts w:eastAsia="Times New Roman" w:cs="Times New Roman"/>
          <w:b/>
          <w:bCs/>
          <w:spacing w:val="-3"/>
          <w:w w:val="83"/>
          <w:sz w:val="30"/>
          <w:szCs w:val="30"/>
        </w:rPr>
        <w:t></w:t>
      </w:r>
      <w:r>
        <w:rPr>
          <w:rFonts w:eastAsia="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b/>
          <w:bCs/>
          <w:spacing w:val="-3"/>
          <w:w w:val="83"/>
          <w:sz w:val="30"/>
          <w:szCs w:val="30"/>
        </w:rPr>
        <w:t></w:t>
      </w:r>
      <w:r>
        <w:rPr>
          <w:rFonts w:eastAsia="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b/>
          <w:bCs/>
          <w:spacing w:val="-3"/>
          <w:w w:val="83"/>
          <w:sz w:val="30"/>
          <w:szCs w:val="30"/>
        </w:rPr>
        <w:t></w:t>
      </w:r>
      <w:r>
        <w:rPr>
          <w:rFonts w:eastAsia="Times New Roman"/>
          <w:b/>
          <w:bCs/>
          <w:spacing w:val="-3"/>
          <w:w w:val="83"/>
          <w:sz w:val="30"/>
          <w:szCs w:val="30"/>
        </w:rPr>
        <w:t></w:t>
      </w:r>
      <w:r>
        <w:rPr>
          <w:rFonts w:eastAsia="Times New Roman" w:cs="Times New Roman"/>
          <w:b/>
          <w:bCs/>
          <w:spacing w:val="-9"/>
          <w:w w:val="83"/>
          <w:sz w:val="30"/>
          <w:szCs w:val="30"/>
        </w:rPr>
        <w:t></w:t>
      </w:r>
      <w:r>
        <w:rPr>
          <w:rFonts w:eastAsia="Times New Roman" w:cs="Times New Roman"/>
          <w:b/>
          <w:bCs/>
          <w:spacing w:val="-9"/>
          <w:w w:val="83"/>
          <w:sz w:val="30"/>
          <w:szCs w:val="30"/>
        </w:rPr>
        <w:t></w:t>
      </w:r>
      <w:r>
        <w:rPr>
          <w:rFonts w:eastAsia="Times New Roman" w:cs="Times New Roman"/>
          <w:b/>
          <w:bCs/>
          <w:spacing w:val="-9"/>
          <w:w w:val="83"/>
          <w:sz w:val="30"/>
          <w:szCs w:val="30"/>
        </w:rPr>
        <w:t></w:t>
      </w:r>
      <w:r>
        <w:rPr>
          <w:rFonts w:eastAsia="Times New Roman" w:cs="Times New Roman"/>
          <w:b/>
          <w:bCs/>
          <w:spacing w:val="-9"/>
          <w:w w:val="83"/>
          <w:sz w:val="30"/>
          <w:szCs w:val="30"/>
        </w:rPr>
        <w:t></w:t>
      </w:r>
      <w:r>
        <w:rPr>
          <w:rFonts w:eastAsia="Times New Roman" w:cs="Times New Roman"/>
          <w:b/>
          <w:bCs/>
          <w:spacing w:val="-9"/>
          <w:w w:val="83"/>
          <w:sz w:val="30"/>
          <w:szCs w:val="30"/>
        </w:rPr>
        <w:t></w:t>
      </w:r>
      <w:r>
        <w:rPr>
          <w:rFonts w:eastAsia="Times New Roman" w:cs="Times New Roman"/>
          <w:b/>
          <w:bCs/>
          <w:spacing w:val="-9"/>
          <w:w w:val="83"/>
          <w:sz w:val="30"/>
          <w:szCs w:val="30"/>
        </w:rPr>
        <w:t></w:t>
      </w:r>
      <w:r>
        <w:rPr>
          <w:rFonts w:eastAsia="Times New Roman" w:cs="Times New Roman"/>
          <w:b/>
          <w:bCs/>
          <w:spacing w:val="-9"/>
          <w:w w:val="83"/>
          <w:sz w:val="30"/>
          <w:szCs w:val="30"/>
        </w:rPr>
        <w:t></w:t>
      </w:r>
      <w:r>
        <w:rPr>
          <w:rFonts w:eastAsia="Times New Roman" w:cs="Times New Roman"/>
          <w:b/>
          <w:bCs/>
          <w:spacing w:val="-9"/>
          <w:w w:val="83"/>
          <w:sz w:val="30"/>
          <w:szCs w:val="30"/>
        </w:rPr>
        <w:t></w:t>
      </w:r>
      <w:r>
        <w:rPr>
          <w:rFonts w:eastAsia="Times New Roman" w:cs="Times New Roman"/>
          <w:b/>
          <w:bCs/>
          <w:spacing w:val="-9"/>
          <w:w w:val="83"/>
          <w:sz w:val="30"/>
          <w:szCs w:val="30"/>
        </w:rPr>
        <w:t></w:t>
      </w:r>
      <w:r>
        <w:rPr>
          <w:rFonts w:eastAsia="Times New Roman"/>
          <w:b/>
          <w:bCs/>
          <w:spacing w:val="-9"/>
          <w:w w:val="83"/>
          <w:sz w:val="30"/>
          <w:szCs w:val="30"/>
        </w:rPr>
        <w:t></w:t>
      </w:r>
      <w:r>
        <w:rPr>
          <w:rFonts w:ascii="Arial" w:eastAsia="Times New Roman" w:cs="Arial"/>
          <w:b/>
          <w:bCs/>
          <w:sz w:val="30"/>
          <w:szCs w:val="30"/>
        </w:rPr>
        <w:tab/>
      </w:r>
      <w:r>
        <w:rPr>
          <w:rFonts w:eastAsia="Times New Roman" w:cs="Times New Roman"/>
          <w:b/>
          <w:bCs/>
          <w:w w:val="83"/>
          <w:sz w:val="30"/>
          <w:szCs w:val="30"/>
        </w:rPr>
        <w:t></w:t>
      </w:r>
      <w:r>
        <w:rPr>
          <w:rFonts w:eastAsia="Times New Roman"/>
          <w:b/>
          <w:bCs/>
          <w:w w:val="83"/>
          <w:sz w:val="30"/>
          <w:szCs w:val="30"/>
        </w:rPr>
        <w:t></w:t>
      </w:r>
      <w:r>
        <w:rPr>
          <w:rFonts w:eastAsia="Times New Roman"/>
          <w:b/>
          <w:bCs/>
          <w:w w:val="83"/>
          <w:sz w:val="30"/>
          <w:szCs w:val="30"/>
        </w:rPr>
        <w:t></w:t>
      </w:r>
      <w:r>
        <w:rPr>
          <w:rFonts w:eastAsia="Times New Roman"/>
          <w:b/>
          <w:bCs/>
          <w:w w:val="83"/>
          <w:sz w:val="30"/>
          <w:szCs w:val="30"/>
        </w:rPr>
        <w:t></w:t>
      </w:r>
      <w:r>
        <w:rPr>
          <w:rFonts w:eastAsia="Times New Roman"/>
          <w:b/>
          <w:bCs/>
          <w:w w:val="83"/>
          <w:sz w:val="30"/>
          <w:szCs w:val="30"/>
        </w:rPr>
        <w:t></w:t>
      </w:r>
      <w:r>
        <w:rPr>
          <w:rFonts w:eastAsia="Times New Roman"/>
          <w:b/>
          <w:bCs/>
          <w:w w:val="83"/>
          <w:sz w:val="30"/>
          <w:szCs w:val="30"/>
        </w:rPr>
        <w:t></w:t>
      </w:r>
    </w:p>
    <w:p w:rsidR="00D3618D" w:rsidRDefault="00D3618D" w:rsidP="00562089">
      <w:pPr>
        <w:numPr>
          <w:ilvl w:val="0"/>
          <w:numId w:val="2"/>
        </w:numPr>
        <w:shd w:val="clear" w:color="auto" w:fill="FFFFFF"/>
        <w:tabs>
          <w:tab w:val="left" w:pos="1027"/>
          <w:tab w:val="left" w:pos="8256"/>
        </w:tabs>
        <w:spacing w:line="475" w:lineRule="exact"/>
        <w:ind w:left="1027" w:right="5" w:hanging="1018"/>
        <w:rPr>
          <w:b/>
          <w:bCs/>
          <w:spacing w:val="-12"/>
          <w:w w:val="83"/>
          <w:sz w:val="30"/>
          <w:szCs w:val="30"/>
        </w:rPr>
      </w:pP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b/>
          <w:bCs/>
          <w:spacing w:val="-3"/>
          <w:w w:val="83"/>
          <w:sz w:val="30"/>
          <w:szCs w:val="30"/>
        </w:rPr>
        <w:t></w:t>
      </w:r>
      <w:r>
        <w:rPr>
          <w:rFonts w:eastAsia="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b/>
          <w:bCs/>
          <w:spacing w:val="-3"/>
          <w:w w:val="83"/>
          <w:sz w:val="30"/>
          <w:szCs w:val="30"/>
        </w:rPr>
        <w:t></w:t>
      </w:r>
      <w:r>
        <w:rPr>
          <w:rFonts w:eastAsia="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softHyphen/>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b/>
          <w:bCs/>
          <w:spacing w:val="-3"/>
          <w:w w:val="83"/>
          <w:sz w:val="30"/>
          <w:szCs w:val="30"/>
        </w:rPr>
        <w:t></w:t>
      </w:r>
      <w:r>
        <w:rPr>
          <w:rFonts w:eastAsia="Times New Roman" w:cs="Times New Roman"/>
          <w:b/>
          <w:bCs/>
          <w:spacing w:val="-3"/>
          <w:w w:val="83"/>
          <w:sz w:val="30"/>
          <w:szCs w:val="30"/>
        </w:rPr>
        <w:t></w:t>
      </w:r>
      <w:r>
        <w:rPr>
          <w:rFonts w:eastAsia="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8"/>
          <w:w w:val="83"/>
          <w:sz w:val="30"/>
          <w:szCs w:val="30"/>
        </w:rPr>
        <w:t></w:t>
      </w:r>
      <w:r>
        <w:rPr>
          <w:rFonts w:eastAsia="Times New Roman" w:cs="Times New Roman"/>
          <w:b/>
          <w:bCs/>
          <w:spacing w:val="-8"/>
          <w:w w:val="83"/>
          <w:sz w:val="30"/>
          <w:szCs w:val="30"/>
        </w:rPr>
        <w:t></w:t>
      </w:r>
      <w:r>
        <w:rPr>
          <w:rFonts w:eastAsia="Times New Roman" w:cs="Times New Roman"/>
          <w:b/>
          <w:bCs/>
          <w:spacing w:val="-8"/>
          <w:w w:val="83"/>
          <w:sz w:val="30"/>
          <w:szCs w:val="30"/>
        </w:rPr>
        <w:t></w:t>
      </w:r>
      <w:r>
        <w:rPr>
          <w:rFonts w:eastAsia="Times New Roman" w:cs="Times New Roman"/>
          <w:b/>
          <w:bCs/>
          <w:spacing w:val="-8"/>
          <w:w w:val="83"/>
          <w:sz w:val="30"/>
          <w:szCs w:val="30"/>
        </w:rPr>
        <w:t></w:t>
      </w:r>
      <w:r>
        <w:rPr>
          <w:rFonts w:eastAsia="Times New Roman" w:cs="Times New Roman"/>
          <w:b/>
          <w:bCs/>
          <w:spacing w:val="-8"/>
          <w:w w:val="83"/>
          <w:sz w:val="30"/>
          <w:szCs w:val="30"/>
        </w:rPr>
        <w:t></w:t>
      </w:r>
      <w:r>
        <w:rPr>
          <w:rFonts w:eastAsia="Times New Roman" w:cs="Times New Roman"/>
          <w:b/>
          <w:bCs/>
          <w:spacing w:val="-8"/>
          <w:w w:val="83"/>
          <w:sz w:val="30"/>
          <w:szCs w:val="30"/>
        </w:rPr>
        <w:t></w:t>
      </w:r>
      <w:r>
        <w:rPr>
          <w:rFonts w:eastAsia="Times New Roman" w:cs="Times New Roman"/>
          <w:b/>
          <w:bCs/>
          <w:spacing w:val="-8"/>
          <w:w w:val="83"/>
          <w:sz w:val="30"/>
          <w:szCs w:val="30"/>
        </w:rPr>
        <w:t></w:t>
      </w:r>
      <w:r>
        <w:rPr>
          <w:rFonts w:eastAsia="Times New Roman" w:cs="Times New Roman"/>
          <w:b/>
          <w:bCs/>
          <w:spacing w:val="-8"/>
          <w:w w:val="83"/>
          <w:sz w:val="30"/>
          <w:szCs w:val="30"/>
        </w:rPr>
        <w:t></w:t>
      </w:r>
      <w:r>
        <w:rPr>
          <w:rFonts w:eastAsia="Times New Roman" w:cs="Times New Roman"/>
          <w:b/>
          <w:bCs/>
          <w:spacing w:val="-8"/>
          <w:w w:val="83"/>
          <w:sz w:val="30"/>
          <w:szCs w:val="30"/>
        </w:rPr>
        <w:t></w:t>
      </w:r>
      <w:r>
        <w:rPr>
          <w:rFonts w:eastAsia="Times New Roman"/>
          <w:b/>
          <w:bCs/>
          <w:spacing w:val="-8"/>
          <w:w w:val="83"/>
          <w:sz w:val="30"/>
          <w:szCs w:val="30"/>
        </w:rPr>
        <w:t></w:t>
      </w:r>
      <w:r>
        <w:rPr>
          <w:rFonts w:ascii="Arial" w:eastAsia="Times New Roman" w:cs="Arial"/>
          <w:b/>
          <w:bCs/>
          <w:sz w:val="30"/>
          <w:szCs w:val="30"/>
        </w:rPr>
        <w:tab/>
      </w:r>
      <w:r>
        <w:rPr>
          <w:rFonts w:eastAsia="Times New Roman"/>
          <w:b/>
          <w:bCs/>
          <w:w w:val="83"/>
          <w:sz w:val="30"/>
          <w:szCs w:val="30"/>
        </w:rPr>
        <w:t>♦</w:t>
      </w:r>
      <w:r>
        <w:rPr>
          <w:rFonts w:eastAsia="Times New Roman"/>
          <w:b/>
          <w:bCs/>
          <w:w w:val="83"/>
          <w:sz w:val="30"/>
          <w:szCs w:val="30"/>
        </w:rPr>
        <w:t></w:t>
      </w:r>
      <w:r>
        <w:rPr>
          <w:rFonts w:eastAsia="Times New Roman"/>
          <w:b/>
          <w:bCs/>
          <w:w w:val="83"/>
          <w:sz w:val="30"/>
          <w:szCs w:val="30"/>
        </w:rPr>
        <w:t></w:t>
      </w:r>
      <w:r>
        <w:rPr>
          <w:rFonts w:eastAsia="Times New Roman"/>
          <w:b/>
          <w:bCs/>
          <w:w w:val="83"/>
          <w:sz w:val="30"/>
          <w:szCs w:val="30"/>
        </w:rPr>
        <w:t></w:t>
      </w:r>
      <w:r>
        <w:rPr>
          <w:rFonts w:eastAsia="Times New Roman"/>
          <w:b/>
          <w:bCs/>
          <w:w w:val="83"/>
          <w:sz w:val="30"/>
          <w:szCs w:val="30"/>
        </w:rPr>
        <w:t></w:t>
      </w:r>
      <w:r>
        <w:rPr>
          <w:rFonts w:eastAsia="Times New Roman"/>
          <w:b/>
          <w:bCs/>
          <w:w w:val="83"/>
          <w:sz w:val="30"/>
          <w:szCs w:val="30"/>
        </w:rPr>
        <w:t></w:t>
      </w:r>
    </w:p>
    <w:p w:rsidR="00D3618D" w:rsidRDefault="00D3618D" w:rsidP="00562089">
      <w:pPr>
        <w:shd w:val="clear" w:color="auto" w:fill="FFFFFF"/>
        <w:tabs>
          <w:tab w:val="left" w:pos="1013"/>
          <w:tab w:val="left" w:leader="dot" w:pos="8338"/>
        </w:tabs>
        <w:spacing w:line="475" w:lineRule="exact"/>
        <w:ind w:left="1013" w:hanging="720"/>
      </w:pPr>
      <w:r>
        <w:rPr>
          <w:b/>
          <w:bCs/>
          <w:spacing w:val="-12"/>
          <w:w w:val="83"/>
          <w:sz w:val="30"/>
          <w:szCs w:val="30"/>
        </w:rPr>
        <w:t></w:t>
      </w:r>
      <w:r>
        <w:rPr>
          <w:b/>
          <w:bCs/>
          <w:spacing w:val="-12"/>
          <w:w w:val="83"/>
          <w:sz w:val="30"/>
          <w:szCs w:val="30"/>
        </w:rPr>
        <w:t></w:t>
      </w:r>
      <w:r>
        <w:rPr>
          <w:b/>
          <w:bCs/>
          <w:spacing w:val="-12"/>
          <w:w w:val="83"/>
          <w:sz w:val="30"/>
          <w:szCs w:val="30"/>
        </w:rPr>
        <w:t></w:t>
      </w:r>
      <w:r>
        <w:rPr>
          <w:b/>
          <w:bCs/>
          <w:spacing w:val="-12"/>
          <w:w w:val="83"/>
          <w:sz w:val="30"/>
          <w:szCs w:val="30"/>
        </w:rPr>
        <w:t></w:t>
      </w:r>
      <w:r>
        <w:rPr>
          <w:b/>
          <w:bCs/>
          <w:sz w:val="30"/>
          <w:szCs w:val="30"/>
        </w:rPr>
        <w:tab/>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br/>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cs="Times New Roman"/>
          <w:b/>
          <w:bCs/>
          <w:spacing w:val="-4"/>
          <w:w w:val="83"/>
          <w:sz w:val="30"/>
          <w:szCs w:val="30"/>
        </w:rPr>
        <w:t></w:t>
      </w:r>
      <w:r>
        <w:rPr>
          <w:rFonts w:eastAsia="Times New Roman"/>
          <w:b/>
          <w:bCs/>
          <w:spacing w:val="-4"/>
          <w:w w:val="83"/>
          <w:sz w:val="30"/>
          <w:szCs w:val="30"/>
        </w:rPr>
        <w:t></w:t>
      </w:r>
      <w:r>
        <w:rPr>
          <w:rFonts w:eastAsia="Times New Roman"/>
          <w:b/>
          <w:bCs/>
          <w:spacing w:val="-4"/>
          <w:w w:val="83"/>
          <w:sz w:val="30"/>
          <w:szCs w:val="30"/>
        </w:rPr>
        <w:t></w:t>
      </w:r>
      <w:r>
        <w:rPr>
          <w:rFonts w:eastAsia="Times New Roman" w:cs="Times New Roman"/>
          <w:b/>
          <w:bCs/>
          <w:spacing w:val="-4"/>
          <w:w w:val="83"/>
          <w:sz w:val="30"/>
          <w:szCs w:val="30"/>
        </w:rPr>
        <w:t></w:t>
      </w:r>
      <w:r>
        <w:rPr>
          <w:rFonts w:eastAsia="Times New Roman"/>
          <w:b/>
          <w:bCs/>
          <w:sz w:val="30"/>
          <w:szCs w:val="30"/>
        </w:rPr>
        <w:tab/>
      </w:r>
      <w:r>
        <w:rPr>
          <w:rFonts w:eastAsia="Times New Roman"/>
          <w:b/>
          <w:bCs/>
          <w:sz w:val="30"/>
          <w:szCs w:val="30"/>
        </w:rPr>
        <w:t></w:t>
      </w:r>
      <w:r>
        <w:rPr>
          <w:rFonts w:eastAsia="Times New Roman"/>
          <w:b/>
          <w:bCs/>
          <w:sz w:val="30"/>
          <w:szCs w:val="30"/>
        </w:rPr>
        <w:t></w:t>
      </w:r>
      <w:r>
        <w:rPr>
          <w:rFonts w:eastAsia="Times New Roman"/>
          <w:b/>
          <w:bCs/>
          <w:spacing w:val="-12"/>
          <w:w w:val="83"/>
          <w:sz w:val="30"/>
          <w:szCs w:val="30"/>
        </w:rPr>
        <w:t></w:t>
      </w:r>
      <w:r>
        <w:rPr>
          <w:rFonts w:eastAsia="Times New Roman"/>
          <w:b/>
          <w:bCs/>
          <w:spacing w:val="-12"/>
          <w:w w:val="83"/>
          <w:sz w:val="30"/>
          <w:szCs w:val="30"/>
        </w:rPr>
        <w:t></w:t>
      </w:r>
      <w:r>
        <w:rPr>
          <w:rFonts w:eastAsia="Times New Roman"/>
          <w:b/>
          <w:bCs/>
          <w:spacing w:val="-12"/>
          <w:w w:val="83"/>
          <w:sz w:val="30"/>
          <w:szCs w:val="30"/>
        </w:rPr>
        <w:t></w:t>
      </w:r>
    </w:p>
    <w:p w:rsidR="00D3618D" w:rsidRDefault="00D3618D" w:rsidP="00562089">
      <w:pPr>
        <w:shd w:val="clear" w:color="auto" w:fill="FFFFFF"/>
        <w:tabs>
          <w:tab w:val="left" w:pos="1032"/>
          <w:tab w:val="left" w:pos="8261"/>
        </w:tabs>
        <w:spacing w:line="480" w:lineRule="exact"/>
        <w:ind w:left="1032" w:hanging="1022"/>
      </w:pPr>
      <w:r>
        <w:rPr>
          <w:b/>
          <w:bCs/>
          <w:spacing w:val="-12"/>
          <w:w w:val="83"/>
          <w:sz w:val="30"/>
          <w:szCs w:val="30"/>
        </w:rPr>
        <w:t></w:t>
      </w:r>
      <w:r>
        <w:rPr>
          <w:b/>
          <w:bCs/>
          <w:spacing w:val="-12"/>
          <w:w w:val="83"/>
          <w:sz w:val="30"/>
          <w:szCs w:val="30"/>
        </w:rPr>
        <w:t></w:t>
      </w:r>
      <w:r>
        <w:rPr>
          <w:b/>
          <w:bCs/>
          <w:spacing w:val="-12"/>
          <w:w w:val="83"/>
          <w:sz w:val="30"/>
          <w:szCs w:val="30"/>
        </w:rPr>
        <w:t></w:t>
      </w:r>
      <w:r>
        <w:rPr>
          <w:b/>
          <w:bCs/>
          <w:spacing w:val="-12"/>
          <w:w w:val="83"/>
          <w:sz w:val="30"/>
          <w:szCs w:val="30"/>
        </w:rPr>
        <w:t></w:t>
      </w:r>
      <w:r>
        <w:rPr>
          <w:b/>
          <w:bCs/>
          <w:spacing w:val="-12"/>
          <w:w w:val="83"/>
          <w:sz w:val="30"/>
          <w:szCs w:val="30"/>
        </w:rPr>
        <w:t></w:t>
      </w:r>
      <w:r>
        <w:rPr>
          <w:b/>
          <w:bCs/>
          <w:spacing w:val="-12"/>
          <w:w w:val="83"/>
          <w:sz w:val="30"/>
          <w:szCs w:val="30"/>
        </w:rPr>
        <w:t></w:t>
      </w:r>
      <w:r>
        <w:rPr>
          <w:b/>
          <w:bCs/>
          <w:sz w:val="30"/>
          <w:szCs w:val="30"/>
        </w:rPr>
        <w:tab/>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b/>
          <w:bCs/>
          <w:spacing w:val="-3"/>
          <w:w w:val="83"/>
          <w:sz w:val="30"/>
          <w:szCs w:val="30"/>
        </w:rPr>
        <w:t></w:t>
      </w:r>
      <w:r>
        <w:rPr>
          <w:rFonts w:eastAsia="Times New Roman" w:cs="Times New Roman"/>
          <w:b/>
          <w:bCs/>
          <w:spacing w:val="-3"/>
          <w:w w:val="83"/>
          <w:sz w:val="30"/>
          <w:szCs w:val="30"/>
        </w:rPr>
        <w:t></w:t>
      </w:r>
      <w:r>
        <w:rPr>
          <w:rFonts w:eastAsia="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b/>
          <w:bCs/>
          <w:spacing w:val="-3"/>
          <w:w w:val="83"/>
          <w:sz w:val="30"/>
          <w:szCs w:val="30"/>
        </w:rPr>
        <w:t></w:t>
      </w:r>
      <w:r>
        <w:rPr>
          <w:rFonts w:eastAsia="Times New Roman"/>
          <w:b/>
          <w:bCs/>
          <w:spacing w:val="-3"/>
          <w:w w:val="83"/>
          <w:sz w:val="30"/>
          <w:szCs w:val="30"/>
        </w:rPr>
        <w:t></w:t>
      </w:r>
      <w:r>
        <w:rPr>
          <w:rFonts w:eastAsia="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softHyphen/>
      </w:r>
      <w:r>
        <w:rPr>
          <w:rFonts w:eastAsia="Times New Roman" w:cs="Times New Roman"/>
          <w:b/>
          <w:bCs/>
          <w:spacing w:val="-3"/>
          <w:w w:val="83"/>
          <w:sz w:val="30"/>
          <w:szCs w:val="30"/>
        </w:rPr>
        <w:br/>
      </w:r>
      <w:r>
        <w:rPr>
          <w:rFonts w:eastAsia="Times New Roman" w:cs="Times New Roman"/>
          <w:b/>
          <w:bCs/>
          <w:w w:val="83"/>
          <w:sz w:val="30"/>
          <w:szCs w:val="30"/>
        </w:rPr>
        <w:t></w:t>
      </w:r>
      <w:r>
        <w:rPr>
          <w:rFonts w:eastAsia="Times New Roman" w:cs="Times New Roman"/>
          <w:b/>
          <w:bCs/>
          <w:w w:val="83"/>
          <w:sz w:val="30"/>
          <w:szCs w:val="30"/>
        </w:rPr>
        <w:t></w:t>
      </w:r>
      <w:r>
        <w:rPr>
          <w:rFonts w:eastAsia="Times New Roman"/>
          <w:b/>
          <w:bCs/>
          <w:w w:val="83"/>
          <w:sz w:val="30"/>
          <w:szCs w:val="30"/>
        </w:rPr>
        <w:t></w:t>
      </w:r>
      <w:r>
        <w:rPr>
          <w:rFonts w:eastAsia="Times New Roman"/>
          <w:b/>
          <w:bCs/>
          <w:w w:val="83"/>
          <w:sz w:val="30"/>
          <w:szCs w:val="30"/>
        </w:rPr>
        <w:t></w:t>
      </w:r>
      <w:r>
        <w:rPr>
          <w:rFonts w:eastAsia="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b/>
          <w:bCs/>
          <w:w w:val="83"/>
          <w:sz w:val="30"/>
          <w:szCs w:val="30"/>
        </w:rPr>
        <w:t></w:t>
      </w:r>
      <w:r>
        <w:rPr>
          <w:rFonts w:eastAsia="Times New Roman"/>
          <w:b/>
          <w:bCs/>
          <w:w w:val="83"/>
          <w:sz w:val="30"/>
          <w:szCs w:val="30"/>
        </w:rPr>
        <w:t></w:t>
      </w:r>
      <w:r>
        <w:rPr>
          <w:rFonts w:eastAsia="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b/>
          <w:bCs/>
          <w:w w:val="83"/>
          <w:sz w:val="30"/>
          <w:szCs w:val="30"/>
        </w:rPr>
        <w:t></w:t>
      </w:r>
      <w:r>
        <w:rPr>
          <w:rFonts w:eastAsia="Times New Roman"/>
          <w:b/>
          <w:bCs/>
          <w:w w:val="83"/>
          <w:sz w:val="30"/>
          <w:szCs w:val="30"/>
        </w:rPr>
        <w:t></w:t>
      </w:r>
      <w:r>
        <w:rPr>
          <w:rFonts w:eastAsia="Times New Roman"/>
          <w:b/>
          <w:bCs/>
          <w:w w:val="83"/>
          <w:sz w:val="30"/>
          <w:szCs w:val="30"/>
        </w:rPr>
        <w:t></w:t>
      </w:r>
      <w:r>
        <w:rPr>
          <w:rFonts w:eastAsia="Times New Roman"/>
          <w:b/>
          <w:bCs/>
          <w:w w:val="83"/>
          <w:sz w:val="30"/>
          <w:szCs w:val="30"/>
        </w:rPr>
        <w:t></w:t>
      </w:r>
      <w:r>
        <w:rPr>
          <w:rFonts w:eastAsia="Times New Roman"/>
          <w:b/>
          <w:bCs/>
          <w:w w:val="83"/>
          <w:sz w:val="30"/>
          <w:szCs w:val="30"/>
        </w:rPr>
        <w:t></w:t>
      </w:r>
      <w:r>
        <w:rPr>
          <w:rFonts w:ascii="Arial" w:eastAsia="Times New Roman" w:cs="Arial"/>
          <w:b/>
          <w:bCs/>
          <w:sz w:val="30"/>
          <w:szCs w:val="30"/>
        </w:rPr>
        <w:tab/>
      </w:r>
      <w:r>
        <w:rPr>
          <w:rFonts w:eastAsia="Times New Roman"/>
          <w:b/>
          <w:bCs/>
          <w:w w:val="83"/>
          <w:sz w:val="30"/>
          <w:szCs w:val="30"/>
        </w:rPr>
        <w:t></w:t>
      </w:r>
      <w:r>
        <w:rPr>
          <w:rFonts w:eastAsia="Times New Roman"/>
          <w:b/>
          <w:bCs/>
          <w:w w:val="83"/>
          <w:sz w:val="30"/>
          <w:szCs w:val="30"/>
        </w:rPr>
        <w:t></w:t>
      </w:r>
      <w:r>
        <w:rPr>
          <w:rFonts w:eastAsia="Times New Roman"/>
          <w:b/>
          <w:bCs/>
          <w:w w:val="83"/>
          <w:sz w:val="30"/>
          <w:szCs w:val="30"/>
        </w:rPr>
        <w:t></w:t>
      </w:r>
      <w:r>
        <w:rPr>
          <w:rFonts w:eastAsia="Times New Roman"/>
          <w:b/>
          <w:bCs/>
          <w:w w:val="83"/>
          <w:sz w:val="30"/>
          <w:szCs w:val="30"/>
        </w:rPr>
        <w:t></w:t>
      </w:r>
      <w:r>
        <w:rPr>
          <w:rFonts w:eastAsia="Times New Roman"/>
          <w:b/>
          <w:bCs/>
          <w:w w:val="83"/>
          <w:sz w:val="30"/>
          <w:szCs w:val="30"/>
        </w:rPr>
        <w:t></w:t>
      </w:r>
      <w:r>
        <w:rPr>
          <w:rFonts w:eastAsia="Times New Roman"/>
          <w:b/>
          <w:bCs/>
          <w:w w:val="83"/>
          <w:sz w:val="30"/>
          <w:szCs w:val="30"/>
        </w:rPr>
        <w:t></w:t>
      </w:r>
    </w:p>
    <w:p w:rsidR="00D3618D" w:rsidRDefault="00D3618D" w:rsidP="00562089">
      <w:pPr>
        <w:shd w:val="clear" w:color="auto" w:fill="FFFFFF"/>
        <w:tabs>
          <w:tab w:val="left" w:pos="1032"/>
        </w:tabs>
        <w:spacing w:line="480" w:lineRule="exact"/>
        <w:ind w:left="10"/>
      </w:pPr>
      <w:r>
        <w:rPr>
          <w:b/>
          <w:bCs/>
          <w:spacing w:val="-8"/>
          <w:w w:val="83"/>
          <w:sz w:val="30"/>
          <w:szCs w:val="30"/>
        </w:rPr>
        <w:t></w:t>
      </w:r>
      <w:r>
        <w:rPr>
          <w:b/>
          <w:bCs/>
          <w:spacing w:val="-8"/>
          <w:w w:val="83"/>
          <w:sz w:val="30"/>
          <w:szCs w:val="30"/>
        </w:rPr>
        <w:t></w:t>
      </w:r>
      <w:r>
        <w:rPr>
          <w:b/>
          <w:bCs/>
          <w:spacing w:val="-8"/>
          <w:w w:val="83"/>
          <w:sz w:val="30"/>
          <w:szCs w:val="30"/>
        </w:rPr>
        <w:t></w:t>
      </w:r>
      <w:r>
        <w:rPr>
          <w:b/>
          <w:bCs/>
          <w:spacing w:val="-8"/>
          <w:w w:val="83"/>
          <w:sz w:val="30"/>
          <w:szCs w:val="30"/>
        </w:rPr>
        <w:t></w:t>
      </w:r>
      <w:r>
        <w:rPr>
          <w:b/>
          <w:bCs/>
          <w:spacing w:val="-8"/>
          <w:w w:val="83"/>
          <w:sz w:val="30"/>
          <w:szCs w:val="30"/>
        </w:rPr>
        <w:t></w:t>
      </w:r>
      <w:r>
        <w:rPr>
          <w:b/>
          <w:bCs/>
          <w:spacing w:val="-8"/>
          <w:w w:val="83"/>
          <w:sz w:val="30"/>
          <w:szCs w:val="30"/>
        </w:rPr>
        <w:t></w:t>
      </w:r>
      <w:r>
        <w:rPr>
          <w:b/>
          <w:bCs/>
          <w:sz w:val="30"/>
          <w:szCs w:val="30"/>
        </w:rPr>
        <w:tab/>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b/>
          <w:bCs/>
          <w:spacing w:val="-2"/>
          <w:w w:val="83"/>
          <w:sz w:val="30"/>
          <w:szCs w:val="30"/>
        </w:rPr>
        <w:t></w:t>
      </w:r>
      <w:r>
        <w:rPr>
          <w:rFonts w:eastAsia="Times New Roman" w:cs="Times New Roman"/>
          <w:b/>
          <w:bCs/>
          <w:spacing w:val="-2"/>
          <w:w w:val="83"/>
          <w:sz w:val="30"/>
          <w:szCs w:val="30"/>
        </w:rPr>
        <w:t></w:t>
      </w:r>
      <w:r>
        <w:rPr>
          <w:rFonts w:eastAsia="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b/>
          <w:bCs/>
          <w:spacing w:val="-2"/>
          <w:w w:val="83"/>
          <w:sz w:val="30"/>
          <w:szCs w:val="30"/>
        </w:rPr>
        <w:t></w:t>
      </w:r>
      <w:r>
        <w:rPr>
          <w:rFonts w:eastAsia="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p>
    <w:p w:rsidR="00D3618D" w:rsidRDefault="00D3618D" w:rsidP="00562089">
      <w:pPr>
        <w:shd w:val="clear" w:color="auto" w:fill="FFFFFF"/>
        <w:tabs>
          <w:tab w:val="left" w:pos="8846"/>
        </w:tabs>
        <w:spacing w:before="5" w:line="480" w:lineRule="exact"/>
        <w:ind w:left="14"/>
      </w:pPr>
      <w:r>
        <w:rPr>
          <w:rFonts w:eastAsia="Times New Roman" w:cs="Times New Roman"/>
          <w:b/>
          <w:bCs/>
          <w:w w:val="83"/>
          <w:sz w:val="30"/>
          <w:szCs w:val="30"/>
        </w:rPr>
        <w:t></w:t>
      </w:r>
      <w:r>
        <w:rPr>
          <w:rFonts w:eastAsia="Times New Roman" w:cs="Times New Roman"/>
          <w:b/>
          <w:bCs/>
          <w:w w:val="83"/>
          <w:sz w:val="30"/>
          <w:szCs w:val="30"/>
        </w:rPr>
        <w:t></w:t>
      </w:r>
      <w:r>
        <w:rPr>
          <w:rFonts w:eastAsia="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b/>
          <w:bCs/>
          <w:w w:val="83"/>
          <w:sz w:val="30"/>
          <w:szCs w:val="30"/>
        </w:rPr>
        <w:t></w:t>
      </w:r>
      <w:r>
        <w:rPr>
          <w:rFonts w:eastAsia="Times New Roman" w:cs="Times New Roman"/>
          <w:b/>
          <w:bCs/>
          <w:w w:val="83"/>
          <w:sz w:val="30"/>
          <w:szCs w:val="30"/>
        </w:rPr>
        <w:t></w:t>
      </w:r>
      <w:r>
        <w:rPr>
          <w:rFonts w:eastAsia="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b/>
          <w:bCs/>
          <w:w w:val="83"/>
          <w:sz w:val="30"/>
          <w:szCs w:val="30"/>
        </w:rPr>
        <w:t></w:t>
      </w:r>
      <w:r>
        <w:rPr>
          <w:rFonts w:eastAsia="Times New Roman"/>
          <w:b/>
          <w:bCs/>
          <w:w w:val="83"/>
          <w:sz w:val="30"/>
          <w:szCs w:val="30"/>
        </w:rPr>
        <w:t></w:t>
      </w:r>
      <w:r>
        <w:rPr>
          <w:rFonts w:eastAsia="Times New Roman"/>
          <w:b/>
          <w:bCs/>
          <w:w w:val="83"/>
          <w:sz w:val="30"/>
          <w:szCs w:val="30"/>
        </w:rPr>
        <w:t></w:t>
      </w:r>
      <w:r>
        <w:rPr>
          <w:rFonts w:eastAsia="Times New Roman"/>
          <w:b/>
          <w:bCs/>
          <w:w w:val="83"/>
          <w:sz w:val="30"/>
          <w:szCs w:val="30"/>
        </w:rPr>
        <w:t></w:t>
      </w:r>
      <w:r>
        <w:rPr>
          <w:rFonts w:eastAsia="Times New Roman"/>
          <w:b/>
          <w:bCs/>
          <w:w w:val="83"/>
          <w:sz w:val="30"/>
          <w:szCs w:val="30"/>
        </w:rPr>
        <w:t></w:t>
      </w:r>
      <w:r>
        <w:rPr>
          <w:rFonts w:eastAsia="Times New Roman"/>
          <w:b/>
          <w:bCs/>
          <w:w w:val="83"/>
          <w:sz w:val="30"/>
          <w:szCs w:val="30"/>
        </w:rPr>
        <w:t></w:t>
      </w:r>
      <w:r>
        <w:rPr>
          <w:rFonts w:eastAsia="Times New Roman"/>
          <w:b/>
          <w:bCs/>
          <w:w w:val="83"/>
          <w:sz w:val="30"/>
          <w:szCs w:val="30"/>
        </w:rPr>
        <w:t></w:t>
      </w:r>
      <w:r>
        <w:rPr>
          <w:rFonts w:eastAsia="Times New Roman"/>
          <w:b/>
          <w:bCs/>
          <w:w w:val="83"/>
          <w:sz w:val="30"/>
          <w:szCs w:val="30"/>
        </w:rPr>
        <w:t></w:t>
      </w:r>
      <w:r>
        <w:rPr>
          <w:rFonts w:eastAsia="Times New Roman"/>
          <w:b/>
          <w:bCs/>
          <w:w w:val="83"/>
          <w:sz w:val="30"/>
          <w:szCs w:val="30"/>
        </w:rPr>
        <w:t></w:t>
      </w:r>
      <w:r>
        <w:rPr>
          <w:rFonts w:eastAsia="Times New Roman"/>
          <w:b/>
          <w:bCs/>
          <w:w w:val="83"/>
          <w:sz w:val="30"/>
          <w:szCs w:val="30"/>
        </w:rPr>
        <w:t></w:t>
      </w:r>
      <w:r>
        <w:rPr>
          <w:rFonts w:eastAsia="Times New Roman"/>
          <w:b/>
          <w:bCs/>
          <w:w w:val="83"/>
          <w:sz w:val="30"/>
          <w:szCs w:val="30"/>
        </w:rPr>
        <w:t></w:t>
      </w:r>
      <w:r>
        <w:rPr>
          <w:rFonts w:eastAsia="Times New Roman"/>
          <w:b/>
          <w:bCs/>
          <w:w w:val="83"/>
          <w:sz w:val="30"/>
          <w:szCs w:val="30"/>
        </w:rPr>
        <w:t></w:t>
      </w:r>
      <w:r>
        <w:rPr>
          <w:rFonts w:eastAsia="Times New Roman"/>
          <w:b/>
          <w:bCs/>
          <w:w w:val="83"/>
          <w:sz w:val="30"/>
          <w:szCs w:val="30"/>
        </w:rPr>
        <w:t></w:t>
      </w:r>
      <w:r>
        <w:rPr>
          <w:rFonts w:eastAsia="Times New Roman"/>
          <w:b/>
          <w:bCs/>
          <w:w w:val="83"/>
          <w:sz w:val="30"/>
          <w:szCs w:val="30"/>
        </w:rPr>
        <w:t></w:t>
      </w:r>
      <w:r>
        <w:rPr>
          <w:rFonts w:eastAsia="Times New Roman"/>
          <w:b/>
          <w:bCs/>
          <w:w w:val="83"/>
          <w:sz w:val="30"/>
          <w:szCs w:val="30"/>
        </w:rPr>
        <w:br/>
      </w:r>
      <w:r>
        <w:rPr>
          <w:rFonts w:eastAsia="Times New Roman"/>
          <w:b/>
          <w:bCs/>
          <w:spacing w:val="-3"/>
          <w:w w:val="83"/>
          <w:sz w:val="30"/>
          <w:szCs w:val="30"/>
        </w:rPr>
        <w:t></w:t>
      </w:r>
      <w:r>
        <w:rPr>
          <w:rFonts w:eastAsia="Times New Roman"/>
          <w:b/>
          <w:bCs/>
          <w:spacing w:val="-3"/>
          <w:w w:val="83"/>
          <w:sz w:val="30"/>
          <w:szCs w:val="30"/>
        </w:rPr>
        <w:t></w:t>
      </w:r>
      <w:r>
        <w:rPr>
          <w:rFonts w:eastAsia="Times New Roman"/>
          <w:b/>
          <w:bCs/>
          <w:spacing w:val="-3"/>
          <w:w w:val="83"/>
          <w:sz w:val="30"/>
          <w:szCs w:val="30"/>
        </w:rPr>
        <w:t></w:t>
      </w:r>
      <w:r>
        <w:rPr>
          <w:rFonts w:eastAsia="Times New Roman" w:cs="Times New Roman"/>
          <w:b/>
          <w:bCs/>
          <w:spacing w:val="-3"/>
          <w:w w:val="83"/>
          <w:sz w:val="30"/>
          <w:szCs w:val="30"/>
        </w:rPr>
        <w:t></w:t>
      </w:r>
      <w:r>
        <w:rPr>
          <w:rFonts w:eastAsia="Times New Roman"/>
          <w:b/>
          <w:bCs/>
          <w:spacing w:val="-3"/>
          <w:w w:val="83"/>
          <w:sz w:val="30"/>
          <w:szCs w:val="30"/>
        </w:rPr>
        <w:t></w:t>
      </w:r>
      <w:r>
        <w:rPr>
          <w:rFonts w:eastAsia="Times New Roman"/>
          <w:b/>
          <w:bCs/>
          <w:spacing w:val="-3"/>
          <w:w w:val="83"/>
          <w:sz w:val="30"/>
          <w:szCs w:val="30"/>
        </w:rPr>
        <w:t></w:t>
      </w:r>
      <w:r>
        <w:rPr>
          <w:rFonts w:eastAsia="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b/>
          <w:bCs/>
          <w:spacing w:val="-3"/>
          <w:w w:val="83"/>
          <w:sz w:val="30"/>
          <w:szCs w:val="30"/>
        </w:rPr>
        <w:t></w:t>
      </w:r>
      <w:r>
        <w:rPr>
          <w:rFonts w:eastAsia="Times New Roman" w:cs="Times New Roman"/>
          <w:b/>
          <w:bCs/>
          <w:spacing w:val="-3"/>
          <w:w w:val="83"/>
          <w:sz w:val="30"/>
          <w:szCs w:val="30"/>
        </w:rPr>
        <w:t></w:t>
      </w:r>
      <w:r>
        <w:rPr>
          <w:rFonts w:eastAsia="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b/>
          <w:bCs/>
          <w:spacing w:val="-3"/>
          <w:w w:val="83"/>
          <w:sz w:val="30"/>
          <w:szCs w:val="30"/>
        </w:rPr>
        <w:t></w:t>
      </w:r>
      <w:r>
        <w:rPr>
          <w:rFonts w:eastAsia="Times New Roman" w:cs="Times New Roman"/>
          <w:b/>
          <w:bCs/>
          <w:spacing w:val="-3"/>
          <w:w w:val="83"/>
          <w:sz w:val="30"/>
          <w:szCs w:val="30"/>
        </w:rPr>
        <w:t></w:t>
      </w:r>
      <w:r>
        <w:rPr>
          <w:rFonts w:eastAsia="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softHyphen/>
      </w:r>
      <w:r>
        <w:rPr>
          <w:rFonts w:eastAsia="Times New Roman" w:cs="Times New Roman"/>
          <w:b/>
          <w:bCs/>
          <w:spacing w:val="-3"/>
          <w:w w:val="83"/>
          <w:sz w:val="30"/>
          <w:szCs w:val="30"/>
        </w:rPr>
        <w:br/>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ascii="Arial" w:eastAsia="Times New Roman" w:hAnsi="Arial" w:cs="Arial"/>
          <w:b/>
          <w:bCs/>
          <w:sz w:val="30"/>
          <w:szCs w:val="30"/>
        </w:rPr>
        <w:tab/>
      </w:r>
      <w:r>
        <w:rPr>
          <w:rFonts w:eastAsia="Times New Roman" w:hAnsi="Arial"/>
          <w:b/>
          <w:bCs/>
          <w:spacing w:val="-16"/>
          <w:w w:val="83"/>
          <w:sz w:val="30"/>
          <w:szCs w:val="30"/>
        </w:rPr>
        <w:t></w:t>
      </w:r>
      <w:r>
        <w:rPr>
          <w:rFonts w:eastAsia="Times New Roman" w:hAnsi="Arial"/>
          <w:b/>
          <w:bCs/>
          <w:spacing w:val="-16"/>
          <w:w w:val="83"/>
          <w:sz w:val="30"/>
          <w:szCs w:val="30"/>
        </w:rPr>
        <w:t></w:t>
      </w:r>
      <w:r>
        <w:rPr>
          <w:rFonts w:eastAsia="Times New Roman" w:hAnsi="Arial"/>
          <w:b/>
          <w:bCs/>
          <w:spacing w:val="-16"/>
          <w:w w:val="83"/>
          <w:sz w:val="30"/>
          <w:szCs w:val="30"/>
        </w:rPr>
        <w:t></w:t>
      </w:r>
    </w:p>
    <w:p w:rsidR="00D3618D" w:rsidRDefault="00D3618D" w:rsidP="00562089">
      <w:pPr>
        <w:shd w:val="clear" w:color="auto" w:fill="FFFFFF"/>
        <w:tabs>
          <w:tab w:val="left" w:pos="1013"/>
          <w:tab w:val="left" w:pos="8266"/>
        </w:tabs>
        <w:spacing w:line="480" w:lineRule="exact"/>
        <w:ind w:left="1013" w:hanging="720"/>
      </w:pPr>
      <w:r>
        <w:rPr>
          <w:b/>
          <w:bCs/>
          <w:spacing w:val="-10"/>
          <w:w w:val="83"/>
          <w:sz w:val="30"/>
          <w:szCs w:val="30"/>
        </w:rPr>
        <w:t></w:t>
      </w:r>
      <w:r>
        <w:rPr>
          <w:b/>
          <w:bCs/>
          <w:spacing w:val="-10"/>
          <w:w w:val="83"/>
          <w:sz w:val="30"/>
          <w:szCs w:val="30"/>
        </w:rPr>
        <w:t></w:t>
      </w:r>
      <w:r>
        <w:rPr>
          <w:b/>
          <w:bCs/>
          <w:spacing w:val="-10"/>
          <w:w w:val="83"/>
          <w:sz w:val="30"/>
          <w:szCs w:val="30"/>
        </w:rPr>
        <w:t></w:t>
      </w:r>
      <w:r>
        <w:rPr>
          <w:b/>
          <w:bCs/>
          <w:spacing w:val="-10"/>
          <w:w w:val="83"/>
          <w:sz w:val="30"/>
          <w:szCs w:val="30"/>
        </w:rPr>
        <w:t></w:t>
      </w:r>
      <w:r>
        <w:rPr>
          <w:b/>
          <w:bCs/>
          <w:sz w:val="30"/>
          <w:szCs w:val="30"/>
        </w:rPr>
        <w:tab/>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b/>
          <w:bCs/>
          <w:spacing w:val="-3"/>
          <w:w w:val="83"/>
          <w:sz w:val="30"/>
          <w:szCs w:val="30"/>
        </w:rPr>
        <w:t></w:t>
      </w:r>
      <w:r>
        <w:rPr>
          <w:rFonts w:eastAsia="Times New Roman" w:cs="Times New Roman"/>
          <w:b/>
          <w:bCs/>
          <w:spacing w:val="-3"/>
          <w:w w:val="83"/>
          <w:sz w:val="30"/>
          <w:szCs w:val="30"/>
        </w:rPr>
        <w:t></w:t>
      </w:r>
      <w:r>
        <w:rPr>
          <w:rFonts w:eastAsia="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br/>
      </w:r>
      <w:r>
        <w:rPr>
          <w:rFonts w:eastAsia="Times New Roman" w:cs="Times New Roman"/>
          <w:b/>
          <w:bCs/>
          <w:spacing w:val="-6"/>
          <w:w w:val="83"/>
          <w:sz w:val="30"/>
          <w:szCs w:val="30"/>
        </w:rPr>
        <w:t></w:t>
      </w:r>
      <w:r>
        <w:rPr>
          <w:rFonts w:eastAsia="Times New Roman" w:cs="Times New Roman"/>
          <w:b/>
          <w:bCs/>
          <w:spacing w:val="-6"/>
          <w:w w:val="83"/>
          <w:sz w:val="30"/>
          <w:szCs w:val="30"/>
        </w:rPr>
        <w:t></w:t>
      </w:r>
      <w:r>
        <w:rPr>
          <w:rFonts w:eastAsia="Times New Roman" w:cs="Times New Roman"/>
          <w:b/>
          <w:bCs/>
          <w:spacing w:val="-6"/>
          <w:w w:val="83"/>
          <w:sz w:val="30"/>
          <w:szCs w:val="30"/>
        </w:rPr>
        <w:t></w:t>
      </w:r>
      <w:r>
        <w:rPr>
          <w:rFonts w:eastAsia="Times New Roman" w:cs="Times New Roman"/>
          <w:b/>
          <w:bCs/>
          <w:spacing w:val="-6"/>
          <w:w w:val="83"/>
          <w:sz w:val="30"/>
          <w:szCs w:val="30"/>
        </w:rPr>
        <w:t></w:t>
      </w:r>
      <w:r>
        <w:rPr>
          <w:rFonts w:eastAsia="Times New Roman" w:cs="Times New Roman"/>
          <w:b/>
          <w:bCs/>
          <w:spacing w:val="-6"/>
          <w:w w:val="83"/>
          <w:sz w:val="30"/>
          <w:szCs w:val="30"/>
        </w:rPr>
        <w:t></w:t>
      </w:r>
      <w:r>
        <w:rPr>
          <w:rFonts w:eastAsia="Times New Roman" w:cs="Times New Roman"/>
          <w:b/>
          <w:bCs/>
          <w:spacing w:val="-6"/>
          <w:w w:val="83"/>
          <w:sz w:val="30"/>
          <w:szCs w:val="30"/>
        </w:rPr>
        <w:t></w:t>
      </w:r>
      <w:r>
        <w:rPr>
          <w:rFonts w:eastAsia="Times New Roman" w:cs="Times New Roman"/>
          <w:b/>
          <w:bCs/>
          <w:spacing w:val="-6"/>
          <w:w w:val="83"/>
          <w:sz w:val="30"/>
          <w:szCs w:val="30"/>
        </w:rPr>
        <w:t></w:t>
      </w:r>
      <w:r>
        <w:rPr>
          <w:rFonts w:eastAsia="Times New Roman" w:cs="Times New Roman"/>
          <w:b/>
          <w:bCs/>
          <w:spacing w:val="-6"/>
          <w:w w:val="83"/>
          <w:sz w:val="30"/>
          <w:szCs w:val="30"/>
        </w:rPr>
        <w:t></w:t>
      </w:r>
      <w:r>
        <w:rPr>
          <w:rFonts w:eastAsia="Times New Roman" w:cs="Times New Roman"/>
          <w:b/>
          <w:bCs/>
          <w:spacing w:val="-6"/>
          <w:w w:val="83"/>
          <w:sz w:val="30"/>
          <w:szCs w:val="30"/>
        </w:rPr>
        <w:t></w:t>
      </w:r>
      <w:r>
        <w:rPr>
          <w:rFonts w:eastAsia="Times New Roman" w:cs="Times New Roman"/>
          <w:b/>
          <w:bCs/>
          <w:spacing w:val="-6"/>
          <w:w w:val="83"/>
          <w:sz w:val="30"/>
          <w:szCs w:val="30"/>
        </w:rPr>
        <w:t></w:t>
      </w:r>
      <w:r>
        <w:rPr>
          <w:rFonts w:eastAsia="Times New Roman" w:cs="Times New Roman"/>
          <w:b/>
          <w:bCs/>
          <w:spacing w:val="-6"/>
          <w:w w:val="83"/>
          <w:sz w:val="30"/>
          <w:szCs w:val="30"/>
        </w:rPr>
        <w:t></w:t>
      </w:r>
      <w:r>
        <w:rPr>
          <w:rFonts w:eastAsia="Times New Roman"/>
          <w:b/>
          <w:bCs/>
          <w:spacing w:val="-6"/>
          <w:w w:val="83"/>
          <w:sz w:val="30"/>
          <w:szCs w:val="30"/>
        </w:rPr>
        <w:t></w:t>
      </w:r>
      <w:r>
        <w:rPr>
          <w:rFonts w:eastAsia="Times New Roman" w:cs="Times New Roman"/>
          <w:b/>
          <w:bCs/>
          <w:spacing w:val="-6"/>
          <w:w w:val="83"/>
          <w:sz w:val="30"/>
          <w:szCs w:val="30"/>
        </w:rPr>
        <w:t></w:t>
      </w:r>
      <w:r>
        <w:rPr>
          <w:rFonts w:eastAsia="Times New Roman" w:cs="Times New Roman"/>
          <w:b/>
          <w:bCs/>
          <w:spacing w:val="-6"/>
          <w:w w:val="83"/>
          <w:sz w:val="30"/>
          <w:szCs w:val="30"/>
        </w:rPr>
        <w:t></w:t>
      </w:r>
      <w:r>
        <w:rPr>
          <w:rFonts w:eastAsia="Times New Roman" w:cs="Times New Roman"/>
          <w:b/>
          <w:bCs/>
          <w:spacing w:val="-6"/>
          <w:w w:val="83"/>
          <w:sz w:val="30"/>
          <w:szCs w:val="30"/>
        </w:rPr>
        <w:t></w:t>
      </w:r>
      <w:r>
        <w:rPr>
          <w:rFonts w:eastAsia="Times New Roman" w:cs="Times New Roman"/>
          <w:b/>
          <w:bCs/>
          <w:spacing w:val="-6"/>
          <w:w w:val="83"/>
          <w:sz w:val="30"/>
          <w:szCs w:val="30"/>
        </w:rPr>
        <w:t></w:t>
      </w:r>
      <w:r>
        <w:rPr>
          <w:rFonts w:eastAsia="Times New Roman" w:cs="Times New Roman"/>
          <w:b/>
          <w:bCs/>
          <w:spacing w:val="-6"/>
          <w:w w:val="83"/>
          <w:sz w:val="30"/>
          <w:szCs w:val="30"/>
        </w:rPr>
        <w:t></w:t>
      </w:r>
      <w:r>
        <w:rPr>
          <w:rFonts w:eastAsia="Times New Roman" w:cs="Times New Roman"/>
          <w:b/>
          <w:bCs/>
          <w:spacing w:val="-6"/>
          <w:w w:val="83"/>
          <w:sz w:val="30"/>
          <w:szCs w:val="30"/>
        </w:rPr>
        <w:t></w:t>
      </w:r>
      <w:r>
        <w:rPr>
          <w:rFonts w:eastAsia="Times New Roman" w:cs="Times New Roman"/>
          <w:b/>
          <w:bCs/>
          <w:spacing w:val="-6"/>
          <w:w w:val="83"/>
          <w:sz w:val="30"/>
          <w:szCs w:val="30"/>
        </w:rPr>
        <w:t></w:t>
      </w:r>
      <w:r>
        <w:rPr>
          <w:rFonts w:eastAsia="Times New Roman" w:cs="Times New Roman"/>
          <w:b/>
          <w:bCs/>
          <w:spacing w:val="-6"/>
          <w:w w:val="83"/>
          <w:sz w:val="30"/>
          <w:szCs w:val="30"/>
        </w:rPr>
        <w:t></w:t>
      </w:r>
      <w:r>
        <w:rPr>
          <w:rFonts w:eastAsia="Times New Roman" w:cs="Times New Roman"/>
          <w:b/>
          <w:bCs/>
          <w:spacing w:val="-6"/>
          <w:w w:val="83"/>
          <w:sz w:val="30"/>
          <w:szCs w:val="30"/>
        </w:rPr>
        <w:t></w:t>
      </w:r>
      <w:r>
        <w:rPr>
          <w:rFonts w:eastAsia="Times New Roman"/>
          <w:b/>
          <w:bCs/>
          <w:spacing w:val="-6"/>
          <w:w w:val="83"/>
          <w:sz w:val="30"/>
          <w:szCs w:val="30"/>
        </w:rPr>
        <w:t></w:t>
      </w:r>
      <w:r>
        <w:rPr>
          <w:rFonts w:ascii="Arial" w:eastAsia="Times New Roman" w:cs="Arial"/>
          <w:b/>
          <w:bCs/>
          <w:sz w:val="30"/>
          <w:szCs w:val="30"/>
        </w:rPr>
        <w:tab/>
      </w:r>
      <w:r>
        <w:rPr>
          <w:rFonts w:eastAsia="Times New Roman"/>
          <w:b/>
          <w:bCs/>
          <w:w w:val="83"/>
          <w:sz w:val="30"/>
          <w:szCs w:val="30"/>
        </w:rPr>
        <w:t></w:t>
      </w:r>
      <w:r>
        <w:rPr>
          <w:rFonts w:eastAsia="Times New Roman"/>
          <w:b/>
          <w:bCs/>
          <w:w w:val="83"/>
          <w:sz w:val="30"/>
          <w:szCs w:val="30"/>
        </w:rPr>
        <w:t></w:t>
      </w:r>
      <w:r>
        <w:rPr>
          <w:rFonts w:eastAsia="Times New Roman"/>
          <w:b/>
          <w:bCs/>
          <w:w w:val="83"/>
          <w:sz w:val="30"/>
          <w:szCs w:val="30"/>
        </w:rPr>
        <w:t></w:t>
      </w:r>
      <w:r>
        <w:rPr>
          <w:rFonts w:eastAsia="Times New Roman"/>
          <w:b/>
          <w:bCs/>
          <w:w w:val="83"/>
          <w:sz w:val="30"/>
          <w:szCs w:val="30"/>
        </w:rPr>
        <w:t></w:t>
      </w:r>
      <w:r>
        <w:rPr>
          <w:rFonts w:eastAsia="Times New Roman"/>
          <w:b/>
          <w:bCs/>
          <w:w w:val="83"/>
          <w:sz w:val="30"/>
          <w:szCs w:val="30"/>
        </w:rPr>
        <w:t></w:t>
      </w:r>
      <w:r>
        <w:rPr>
          <w:rFonts w:eastAsia="Times New Roman"/>
          <w:b/>
          <w:bCs/>
          <w:w w:val="83"/>
          <w:sz w:val="30"/>
          <w:szCs w:val="30"/>
        </w:rPr>
        <w:t></w:t>
      </w:r>
    </w:p>
    <w:p w:rsidR="00D3618D" w:rsidRDefault="00D3618D" w:rsidP="00562089">
      <w:pPr>
        <w:shd w:val="clear" w:color="auto" w:fill="FFFFFF"/>
        <w:tabs>
          <w:tab w:val="left" w:pos="1013"/>
          <w:tab w:val="left" w:pos="8266"/>
        </w:tabs>
        <w:spacing w:line="480" w:lineRule="exact"/>
        <w:ind w:left="1013" w:hanging="720"/>
        <w:sectPr w:rsidR="00D3618D">
          <w:pgSz w:w="11909" w:h="16834"/>
          <w:pgMar w:top="1248" w:right="1392" w:bottom="360" w:left="1258" w:header="720" w:footer="720" w:gutter="0"/>
          <w:cols w:space="60"/>
          <w:noEndnote/>
        </w:sectPr>
      </w:pPr>
    </w:p>
    <w:p w:rsidR="00D3618D" w:rsidRDefault="00D3618D" w:rsidP="00562089">
      <w:pPr>
        <w:shd w:val="clear" w:color="auto" w:fill="FFFFFF"/>
        <w:spacing w:line="480" w:lineRule="exact"/>
        <w:ind w:left="4258"/>
      </w:pPr>
      <w:r>
        <w:rPr>
          <w:b/>
          <w:bCs/>
          <w:w w:val="73"/>
          <w:sz w:val="34"/>
          <w:szCs w:val="34"/>
        </w:rPr>
        <w:t></w:t>
      </w:r>
    </w:p>
    <w:p w:rsidR="00D3618D" w:rsidRDefault="00D3618D" w:rsidP="00562089">
      <w:pPr>
        <w:shd w:val="clear" w:color="auto" w:fill="FFFFFF"/>
        <w:spacing w:line="480" w:lineRule="exact"/>
        <w:ind w:left="293" w:firstLine="8659"/>
      </w:pPr>
      <w:r>
        <w:rPr>
          <w:rFonts w:eastAsia="Times New Roman" w:cs="Times New Roman"/>
          <w:b/>
          <w:bCs/>
          <w:spacing w:val="-15"/>
          <w:w w:val="73"/>
          <w:sz w:val="34"/>
          <w:szCs w:val="34"/>
        </w:rPr>
        <w:t></w:t>
      </w:r>
      <w:r>
        <w:rPr>
          <w:rFonts w:eastAsia="Times New Roman" w:cs="Times New Roman"/>
          <w:b/>
          <w:bCs/>
          <w:spacing w:val="-15"/>
          <w:w w:val="73"/>
          <w:sz w:val="34"/>
          <w:szCs w:val="34"/>
        </w:rPr>
        <w:t></w:t>
      </w:r>
      <w:r>
        <w:rPr>
          <w:rFonts w:eastAsia="Times New Roman" w:cs="Times New Roman"/>
          <w:b/>
          <w:bCs/>
          <w:spacing w:val="-15"/>
          <w:w w:val="73"/>
          <w:sz w:val="34"/>
          <w:szCs w:val="34"/>
        </w:rPr>
        <w:t></w:t>
      </w:r>
      <w:r>
        <w:rPr>
          <w:rFonts w:eastAsia="Times New Roman"/>
          <w:b/>
          <w:bCs/>
          <w:spacing w:val="-15"/>
          <w:w w:val="73"/>
          <w:sz w:val="34"/>
          <w:szCs w:val="34"/>
        </w:rPr>
        <w:t></w:t>
      </w:r>
      <w:r>
        <w:rPr>
          <w:rFonts w:eastAsia="Times New Roman"/>
          <w:b/>
          <w:bCs/>
          <w:spacing w:val="-15"/>
          <w:w w:val="73"/>
          <w:sz w:val="34"/>
          <w:szCs w:val="34"/>
        </w:rPr>
        <w:t></w:t>
      </w:r>
      <w:r>
        <w:rPr>
          <w:rFonts w:eastAsia="Times New Roman"/>
          <w:b/>
          <w:bCs/>
          <w:spacing w:val="-3"/>
          <w:w w:val="73"/>
          <w:sz w:val="34"/>
          <w:szCs w:val="34"/>
        </w:rPr>
        <w:t></w:t>
      </w:r>
      <w:r>
        <w:rPr>
          <w:rFonts w:eastAsia="Times New Roman" w:cs="Times New Roman"/>
          <w:b/>
          <w:bCs/>
          <w:spacing w:val="-3"/>
          <w:w w:val="73"/>
          <w:sz w:val="34"/>
          <w:szCs w:val="34"/>
        </w:rPr>
        <w:t></w:t>
      </w:r>
      <w:r>
        <w:rPr>
          <w:rFonts w:eastAsia="Times New Roman"/>
          <w:spacing w:val="-3"/>
          <w:w w:val="73"/>
          <w:sz w:val="34"/>
          <w:szCs w:val="34"/>
        </w:rPr>
        <w:t></w:t>
      </w:r>
      <w:r>
        <w:rPr>
          <w:rFonts w:eastAsia="Times New Roman"/>
          <w:spacing w:val="-3"/>
          <w:w w:val="73"/>
          <w:sz w:val="34"/>
          <w:szCs w:val="34"/>
        </w:rPr>
        <w:t></w:t>
      </w:r>
      <w:r>
        <w:rPr>
          <w:rFonts w:eastAsia="Times New Roman"/>
          <w:spacing w:val="-3"/>
          <w:w w:val="73"/>
          <w:sz w:val="34"/>
          <w:szCs w:val="34"/>
        </w:rPr>
        <w:t></w:t>
      </w:r>
      <w:r>
        <w:rPr>
          <w:rFonts w:eastAsia="Times New Roman"/>
          <w:spacing w:val="-3"/>
          <w:w w:val="73"/>
          <w:sz w:val="34"/>
          <w:szCs w:val="34"/>
        </w:rPr>
        <w:t></w:t>
      </w:r>
      <w:r>
        <w:rPr>
          <w:rFonts w:eastAsia="Times New Roman"/>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b/>
          <w:bCs/>
          <w:spacing w:val="-3"/>
          <w:w w:val="73"/>
          <w:sz w:val="34"/>
          <w:szCs w:val="34"/>
        </w:rPr>
        <w:t></w:t>
      </w:r>
      <w:r>
        <w:rPr>
          <w:rFonts w:eastAsia="Times New Roman" w:cs="Times New Roman"/>
          <w:b/>
          <w:bCs/>
          <w:spacing w:val="-3"/>
          <w:w w:val="73"/>
          <w:sz w:val="34"/>
          <w:szCs w:val="34"/>
        </w:rPr>
        <w:t></w:t>
      </w:r>
    </w:p>
    <w:p w:rsidR="00D3618D" w:rsidRDefault="00D3618D" w:rsidP="00562089">
      <w:pPr>
        <w:shd w:val="clear" w:color="auto" w:fill="FFFFFF"/>
        <w:tabs>
          <w:tab w:val="left" w:pos="9110"/>
        </w:tabs>
        <w:spacing w:before="10" w:line="480" w:lineRule="exact"/>
        <w:ind w:left="1310"/>
      </w:pPr>
      <w:r>
        <w:rPr>
          <w:rFonts w:eastAsia="Times New Roman" w:cs="Times New Roman"/>
          <w:b/>
          <w:bCs/>
          <w:spacing w:val="-5"/>
          <w:w w:val="73"/>
          <w:sz w:val="34"/>
          <w:szCs w:val="34"/>
        </w:rPr>
        <w:t></w:t>
      </w:r>
      <w:r>
        <w:rPr>
          <w:rFonts w:eastAsia="Times New Roman" w:cs="Times New Roman"/>
          <w:b/>
          <w:bCs/>
          <w:spacing w:val="-5"/>
          <w:w w:val="73"/>
          <w:sz w:val="34"/>
          <w:szCs w:val="34"/>
        </w:rPr>
        <w:t></w:t>
      </w:r>
      <w:r>
        <w:rPr>
          <w:rFonts w:eastAsia="Times New Roman" w:cs="Times New Roman"/>
          <w:b/>
          <w:bCs/>
          <w:spacing w:val="-5"/>
          <w:w w:val="73"/>
          <w:sz w:val="34"/>
          <w:szCs w:val="34"/>
        </w:rPr>
        <w:t></w:t>
      </w:r>
      <w:r>
        <w:rPr>
          <w:rFonts w:eastAsia="Times New Roman" w:cs="Times New Roman"/>
          <w:b/>
          <w:bCs/>
          <w:spacing w:val="-5"/>
          <w:w w:val="73"/>
          <w:sz w:val="34"/>
          <w:szCs w:val="34"/>
        </w:rPr>
        <w:t></w:t>
      </w:r>
      <w:r>
        <w:rPr>
          <w:rFonts w:eastAsia="Times New Roman" w:cs="Times New Roman"/>
          <w:b/>
          <w:bCs/>
          <w:spacing w:val="-5"/>
          <w:w w:val="73"/>
          <w:sz w:val="34"/>
          <w:szCs w:val="34"/>
        </w:rPr>
        <w:t></w:t>
      </w:r>
      <w:r>
        <w:rPr>
          <w:rFonts w:eastAsia="Times New Roman" w:cs="Times New Roman"/>
          <w:b/>
          <w:bCs/>
          <w:spacing w:val="-5"/>
          <w:w w:val="73"/>
          <w:sz w:val="34"/>
          <w:szCs w:val="34"/>
        </w:rPr>
        <w:t></w:t>
      </w:r>
      <w:r>
        <w:rPr>
          <w:rFonts w:eastAsia="Times New Roman" w:cs="Times New Roman"/>
          <w:b/>
          <w:bCs/>
          <w:spacing w:val="-5"/>
          <w:w w:val="73"/>
          <w:sz w:val="34"/>
          <w:szCs w:val="34"/>
        </w:rPr>
        <w:t></w:t>
      </w:r>
      <w:r>
        <w:rPr>
          <w:rFonts w:eastAsia="Times New Roman" w:cs="Times New Roman"/>
          <w:b/>
          <w:bCs/>
          <w:spacing w:val="-5"/>
          <w:w w:val="73"/>
          <w:sz w:val="34"/>
          <w:szCs w:val="34"/>
        </w:rPr>
        <w:t></w:t>
      </w:r>
      <w:r>
        <w:rPr>
          <w:rFonts w:eastAsia="Times New Roman" w:cs="Times New Roman"/>
          <w:b/>
          <w:bCs/>
          <w:spacing w:val="-5"/>
          <w:w w:val="73"/>
          <w:sz w:val="34"/>
          <w:szCs w:val="34"/>
        </w:rPr>
        <w:t></w:t>
      </w:r>
      <w:r>
        <w:rPr>
          <w:rFonts w:ascii="Arial" w:eastAsia="Times New Roman" w:hAnsi="Arial" w:cs="Arial"/>
          <w:b/>
          <w:bCs/>
          <w:sz w:val="34"/>
          <w:szCs w:val="34"/>
        </w:rPr>
        <w:tab/>
      </w:r>
      <w:r>
        <w:rPr>
          <w:rFonts w:eastAsia="Times New Roman" w:hAnsi="Arial"/>
          <w:spacing w:val="-9"/>
          <w:w w:val="73"/>
          <w:sz w:val="34"/>
          <w:szCs w:val="34"/>
        </w:rPr>
        <w:t></w:t>
      </w:r>
      <w:r>
        <w:rPr>
          <w:rFonts w:eastAsia="Times New Roman" w:hAnsi="Arial"/>
          <w:spacing w:val="-9"/>
          <w:w w:val="73"/>
          <w:sz w:val="34"/>
          <w:szCs w:val="34"/>
        </w:rPr>
        <w:t></w:t>
      </w:r>
      <w:r>
        <w:rPr>
          <w:rFonts w:eastAsia="Times New Roman" w:hAnsi="Arial"/>
          <w:spacing w:val="-9"/>
          <w:w w:val="73"/>
          <w:sz w:val="34"/>
          <w:szCs w:val="34"/>
        </w:rPr>
        <w:t></w:t>
      </w:r>
    </w:p>
    <w:p w:rsidR="00D3618D" w:rsidRDefault="00D3618D" w:rsidP="00562089">
      <w:pPr>
        <w:shd w:val="clear" w:color="auto" w:fill="FFFFFF"/>
        <w:tabs>
          <w:tab w:val="left" w:pos="9115"/>
        </w:tabs>
        <w:spacing w:line="480" w:lineRule="exact"/>
        <w:ind w:left="1315" w:hanging="1022"/>
      </w:pPr>
      <w:r>
        <w:rPr>
          <w:b/>
          <w:bCs/>
          <w:spacing w:val="-3"/>
          <w:w w:val="73"/>
          <w:sz w:val="34"/>
          <w:szCs w:val="34"/>
        </w:rPr>
        <w:t></w:t>
      </w:r>
      <w:r>
        <w:rPr>
          <w:b/>
          <w:bCs/>
          <w:spacing w:val="-3"/>
          <w:w w:val="73"/>
          <w:sz w:val="34"/>
          <w:szCs w:val="34"/>
        </w:rPr>
        <w:t></w:t>
      </w:r>
      <w:r>
        <w:rPr>
          <w:b/>
          <w:bCs/>
          <w:spacing w:val="-3"/>
          <w:w w:val="73"/>
          <w:sz w:val="34"/>
          <w:szCs w:val="34"/>
        </w:rPr>
        <w:t></w:t>
      </w:r>
      <w:r>
        <w:rPr>
          <w:b/>
          <w:bCs/>
          <w:spacing w:val="-3"/>
          <w:w w:val="73"/>
          <w:sz w:val="34"/>
          <w:szCs w:val="34"/>
        </w:rPr>
        <w:t></w:t>
      </w:r>
      <w:r>
        <w:rPr>
          <w:b/>
          <w:bCs/>
          <w:spacing w:val="-3"/>
          <w:w w:val="73"/>
          <w:sz w:val="34"/>
          <w:szCs w:val="34"/>
        </w:rPr>
        <w:t></w:t>
      </w:r>
      <w:r>
        <w:rPr>
          <w:b/>
          <w:bCs/>
          <w:spacing w:val="-3"/>
          <w:w w:val="73"/>
          <w:sz w:val="34"/>
          <w:szCs w:val="34"/>
        </w:rPr>
        <w:t></w:t>
      </w:r>
      <w:r>
        <w:rPr>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softHyphen/>
      </w:r>
      <w:r>
        <w:rPr>
          <w:rFonts w:eastAsia="Times New Roman" w:cs="Times New Roman"/>
          <w:b/>
          <w:bCs/>
          <w:spacing w:val="-3"/>
          <w:w w:val="73"/>
          <w:sz w:val="34"/>
          <w:szCs w:val="34"/>
        </w:rPr>
        <w:br/>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b/>
          <w:bCs/>
          <w:spacing w:val="-3"/>
          <w:w w:val="73"/>
          <w:sz w:val="34"/>
          <w:szCs w:val="34"/>
        </w:rPr>
        <w:t></w:t>
      </w:r>
      <w:r>
        <w:rPr>
          <w:rFonts w:eastAsia="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br/>
      </w:r>
      <w:r>
        <w:rPr>
          <w:rFonts w:eastAsia="Times New Roman" w:cs="Times New Roman"/>
          <w:b/>
          <w:bCs/>
          <w:spacing w:val="-5"/>
          <w:w w:val="73"/>
          <w:sz w:val="34"/>
          <w:szCs w:val="34"/>
        </w:rPr>
        <w:t></w:t>
      </w:r>
      <w:r>
        <w:rPr>
          <w:rFonts w:eastAsia="Times New Roman" w:cs="Times New Roman"/>
          <w:b/>
          <w:bCs/>
          <w:spacing w:val="-5"/>
          <w:w w:val="73"/>
          <w:sz w:val="34"/>
          <w:szCs w:val="34"/>
        </w:rPr>
        <w:t></w:t>
      </w:r>
      <w:r>
        <w:rPr>
          <w:rFonts w:eastAsia="Times New Roman" w:cs="Times New Roman"/>
          <w:b/>
          <w:bCs/>
          <w:spacing w:val="-5"/>
          <w:w w:val="73"/>
          <w:sz w:val="34"/>
          <w:szCs w:val="34"/>
        </w:rPr>
        <w:t></w:t>
      </w:r>
      <w:r>
        <w:rPr>
          <w:rFonts w:eastAsia="Times New Roman" w:cs="Times New Roman"/>
          <w:b/>
          <w:bCs/>
          <w:spacing w:val="-5"/>
          <w:w w:val="73"/>
          <w:sz w:val="34"/>
          <w:szCs w:val="34"/>
        </w:rPr>
        <w:t></w:t>
      </w:r>
      <w:r>
        <w:rPr>
          <w:rFonts w:eastAsia="Times New Roman" w:cs="Times New Roman"/>
          <w:b/>
          <w:bCs/>
          <w:spacing w:val="-5"/>
          <w:w w:val="73"/>
          <w:sz w:val="34"/>
          <w:szCs w:val="34"/>
        </w:rPr>
        <w:t></w:t>
      </w:r>
      <w:r>
        <w:rPr>
          <w:rFonts w:eastAsia="Times New Roman" w:cs="Times New Roman"/>
          <w:b/>
          <w:bCs/>
          <w:spacing w:val="-5"/>
          <w:w w:val="73"/>
          <w:sz w:val="34"/>
          <w:szCs w:val="34"/>
        </w:rPr>
        <w:t></w:t>
      </w:r>
      <w:r>
        <w:rPr>
          <w:rFonts w:eastAsia="Times New Roman" w:cs="Times New Roman"/>
          <w:b/>
          <w:bCs/>
          <w:spacing w:val="-5"/>
          <w:w w:val="73"/>
          <w:sz w:val="34"/>
          <w:szCs w:val="34"/>
        </w:rPr>
        <w:t></w:t>
      </w:r>
      <w:r>
        <w:rPr>
          <w:rFonts w:ascii="Arial" w:eastAsia="Times New Roman" w:hAnsi="Arial" w:cs="Arial"/>
          <w:b/>
          <w:bCs/>
          <w:sz w:val="34"/>
          <w:szCs w:val="34"/>
        </w:rPr>
        <w:tab/>
      </w:r>
      <w:r>
        <w:rPr>
          <w:rFonts w:eastAsia="Times New Roman" w:hAnsi="Arial"/>
          <w:b/>
          <w:bCs/>
          <w:spacing w:val="-9"/>
          <w:w w:val="73"/>
          <w:sz w:val="34"/>
          <w:szCs w:val="34"/>
        </w:rPr>
        <w:t></w:t>
      </w:r>
      <w:r>
        <w:rPr>
          <w:rFonts w:eastAsia="Times New Roman" w:hAnsi="Arial"/>
          <w:spacing w:val="-9"/>
          <w:w w:val="73"/>
          <w:sz w:val="34"/>
          <w:szCs w:val="34"/>
        </w:rPr>
        <w:t></w:t>
      </w:r>
      <w:r>
        <w:rPr>
          <w:rFonts w:eastAsia="Times New Roman" w:hAnsi="Arial"/>
          <w:spacing w:val="-9"/>
          <w:w w:val="73"/>
          <w:sz w:val="34"/>
          <w:szCs w:val="34"/>
        </w:rPr>
        <w:t></w:t>
      </w:r>
    </w:p>
    <w:p w:rsidR="00D3618D" w:rsidRDefault="00D3618D" w:rsidP="00562089">
      <w:pPr>
        <w:shd w:val="clear" w:color="auto" w:fill="FFFFFF"/>
        <w:tabs>
          <w:tab w:val="left" w:pos="9125"/>
        </w:tabs>
        <w:spacing w:line="480" w:lineRule="exact"/>
        <w:ind w:left="1310" w:hanging="1310"/>
      </w:pP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b/>
          <w:bCs/>
          <w:spacing w:val="-3"/>
          <w:w w:val="73"/>
          <w:sz w:val="34"/>
          <w:szCs w:val="34"/>
        </w:rPr>
        <w:t></w:t>
      </w:r>
      <w:r>
        <w:rPr>
          <w:rFonts w:eastAsia="Times New Roman"/>
          <w:b/>
          <w:bCs/>
          <w:spacing w:val="-3"/>
          <w:w w:val="73"/>
          <w:sz w:val="34"/>
          <w:szCs w:val="34"/>
        </w:rPr>
        <w:t></w:t>
      </w:r>
      <w:r>
        <w:rPr>
          <w:rFonts w:eastAsia="Times New Roman"/>
          <w:b/>
          <w:bCs/>
          <w:spacing w:val="-3"/>
          <w:w w:val="73"/>
          <w:sz w:val="34"/>
          <w:szCs w:val="34"/>
        </w:rPr>
        <w:t></w:t>
      </w:r>
      <w:r>
        <w:rPr>
          <w:rFonts w:eastAsia="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b/>
          <w:bCs/>
          <w:spacing w:val="-3"/>
          <w:w w:val="73"/>
          <w:sz w:val="34"/>
          <w:szCs w:val="34"/>
        </w:rPr>
        <w:t></w:t>
      </w:r>
      <w:r>
        <w:rPr>
          <w:rFonts w:eastAsia="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softHyphen/>
      </w:r>
      <w:r>
        <w:rPr>
          <w:rFonts w:eastAsia="Times New Roman" w:cs="Times New Roman"/>
          <w:b/>
          <w:bCs/>
          <w:spacing w:val="-3"/>
          <w:w w:val="73"/>
          <w:sz w:val="34"/>
          <w:szCs w:val="34"/>
        </w:rPr>
        <w:br/>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br/>
      </w:r>
      <w:r>
        <w:rPr>
          <w:rFonts w:eastAsia="Times New Roman" w:cs="Times New Roman"/>
          <w:b/>
          <w:bCs/>
          <w:spacing w:val="-6"/>
          <w:w w:val="73"/>
          <w:sz w:val="34"/>
          <w:szCs w:val="34"/>
        </w:rPr>
        <w:t></w:t>
      </w:r>
      <w:r>
        <w:rPr>
          <w:rFonts w:eastAsia="Times New Roman" w:cs="Times New Roman"/>
          <w:b/>
          <w:bCs/>
          <w:spacing w:val="-6"/>
          <w:w w:val="73"/>
          <w:sz w:val="34"/>
          <w:szCs w:val="34"/>
        </w:rPr>
        <w:t></w:t>
      </w:r>
      <w:r>
        <w:rPr>
          <w:rFonts w:eastAsia="Times New Roman" w:cs="Times New Roman"/>
          <w:b/>
          <w:bCs/>
          <w:spacing w:val="-6"/>
          <w:w w:val="73"/>
          <w:sz w:val="34"/>
          <w:szCs w:val="34"/>
        </w:rPr>
        <w:t></w:t>
      </w:r>
      <w:r>
        <w:rPr>
          <w:rFonts w:eastAsia="Times New Roman" w:cs="Times New Roman"/>
          <w:b/>
          <w:bCs/>
          <w:spacing w:val="-6"/>
          <w:w w:val="73"/>
          <w:sz w:val="34"/>
          <w:szCs w:val="34"/>
        </w:rPr>
        <w:t></w:t>
      </w:r>
      <w:r>
        <w:rPr>
          <w:rFonts w:eastAsia="Times New Roman" w:cs="Times New Roman"/>
          <w:b/>
          <w:bCs/>
          <w:spacing w:val="-6"/>
          <w:w w:val="73"/>
          <w:sz w:val="34"/>
          <w:szCs w:val="34"/>
        </w:rPr>
        <w:t></w:t>
      </w:r>
      <w:r>
        <w:rPr>
          <w:rFonts w:eastAsia="Times New Roman" w:cs="Times New Roman"/>
          <w:b/>
          <w:bCs/>
          <w:spacing w:val="-6"/>
          <w:w w:val="73"/>
          <w:sz w:val="34"/>
          <w:szCs w:val="34"/>
        </w:rPr>
        <w:t></w:t>
      </w:r>
      <w:r>
        <w:rPr>
          <w:rFonts w:eastAsia="Times New Roman" w:cs="Times New Roman"/>
          <w:b/>
          <w:bCs/>
          <w:spacing w:val="-6"/>
          <w:w w:val="73"/>
          <w:sz w:val="34"/>
          <w:szCs w:val="34"/>
        </w:rPr>
        <w:t></w:t>
      </w:r>
      <w:r>
        <w:rPr>
          <w:rFonts w:eastAsia="Times New Roman" w:cs="Times New Roman"/>
          <w:b/>
          <w:bCs/>
          <w:spacing w:val="-6"/>
          <w:w w:val="73"/>
          <w:sz w:val="34"/>
          <w:szCs w:val="34"/>
        </w:rPr>
        <w:t></w:t>
      </w:r>
      <w:r>
        <w:rPr>
          <w:rFonts w:eastAsia="Times New Roman" w:cs="Times New Roman"/>
          <w:b/>
          <w:bCs/>
          <w:spacing w:val="-6"/>
          <w:w w:val="73"/>
          <w:sz w:val="34"/>
          <w:szCs w:val="34"/>
        </w:rPr>
        <w:t></w:t>
      </w:r>
      <w:r>
        <w:rPr>
          <w:rFonts w:eastAsia="Times New Roman" w:cs="Times New Roman"/>
          <w:b/>
          <w:bCs/>
          <w:spacing w:val="-6"/>
          <w:w w:val="73"/>
          <w:sz w:val="34"/>
          <w:szCs w:val="34"/>
        </w:rPr>
        <w:t></w:t>
      </w:r>
      <w:r>
        <w:rPr>
          <w:rFonts w:eastAsia="Times New Roman" w:cs="Times New Roman"/>
          <w:b/>
          <w:bCs/>
          <w:spacing w:val="-6"/>
          <w:w w:val="73"/>
          <w:sz w:val="34"/>
          <w:szCs w:val="34"/>
        </w:rPr>
        <w:t></w:t>
      </w:r>
      <w:r>
        <w:rPr>
          <w:rFonts w:eastAsia="Times New Roman"/>
          <w:b/>
          <w:bCs/>
          <w:spacing w:val="-6"/>
          <w:w w:val="73"/>
          <w:sz w:val="34"/>
          <w:szCs w:val="34"/>
        </w:rPr>
        <w:t></w:t>
      </w:r>
      <w:r>
        <w:rPr>
          <w:rFonts w:eastAsia="Times New Roman" w:cs="Times New Roman"/>
          <w:b/>
          <w:bCs/>
          <w:spacing w:val="-6"/>
          <w:w w:val="73"/>
          <w:sz w:val="34"/>
          <w:szCs w:val="34"/>
        </w:rPr>
        <w:t></w:t>
      </w:r>
      <w:r>
        <w:rPr>
          <w:rFonts w:eastAsia="Times New Roman" w:cs="Times New Roman"/>
          <w:b/>
          <w:bCs/>
          <w:spacing w:val="-6"/>
          <w:w w:val="73"/>
          <w:sz w:val="34"/>
          <w:szCs w:val="34"/>
        </w:rPr>
        <w:t></w:t>
      </w:r>
      <w:r>
        <w:rPr>
          <w:rFonts w:eastAsia="Times New Roman" w:cs="Times New Roman"/>
          <w:b/>
          <w:bCs/>
          <w:spacing w:val="-6"/>
          <w:w w:val="73"/>
          <w:sz w:val="34"/>
          <w:szCs w:val="34"/>
        </w:rPr>
        <w:t></w:t>
      </w:r>
      <w:r>
        <w:rPr>
          <w:rFonts w:eastAsia="Times New Roman" w:cs="Times New Roman"/>
          <w:b/>
          <w:bCs/>
          <w:spacing w:val="-6"/>
          <w:w w:val="73"/>
          <w:sz w:val="34"/>
          <w:szCs w:val="34"/>
        </w:rPr>
        <w:t></w:t>
      </w:r>
      <w:r>
        <w:rPr>
          <w:rFonts w:eastAsia="Times New Roman" w:cs="Times New Roman"/>
          <w:b/>
          <w:bCs/>
          <w:spacing w:val="-6"/>
          <w:w w:val="73"/>
          <w:sz w:val="34"/>
          <w:szCs w:val="34"/>
        </w:rPr>
        <w:t></w:t>
      </w:r>
      <w:r>
        <w:rPr>
          <w:rFonts w:eastAsia="Times New Roman" w:cs="Times New Roman"/>
          <w:b/>
          <w:bCs/>
          <w:spacing w:val="-6"/>
          <w:w w:val="73"/>
          <w:sz w:val="34"/>
          <w:szCs w:val="34"/>
        </w:rPr>
        <w:t></w:t>
      </w:r>
      <w:r>
        <w:rPr>
          <w:rFonts w:eastAsia="Times New Roman" w:cs="Times New Roman"/>
          <w:b/>
          <w:bCs/>
          <w:spacing w:val="-6"/>
          <w:w w:val="73"/>
          <w:sz w:val="34"/>
          <w:szCs w:val="34"/>
        </w:rPr>
        <w:t></w:t>
      </w:r>
      <w:r>
        <w:rPr>
          <w:rFonts w:eastAsia="Times New Roman" w:cs="Times New Roman"/>
          <w:b/>
          <w:bCs/>
          <w:spacing w:val="-6"/>
          <w:w w:val="73"/>
          <w:sz w:val="34"/>
          <w:szCs w:val="34"/>
        </w:rPr>
        <w:t></w:t>
      </w:r>
      <w:r>
        <w:rPr>
          <w:rFonts w:eastAsia="Times New Roman" w:cs="Times New Roman"/>
          <w:b/>
          <w:bCs/>
          <w:spacing w:val="-6"/>
          <w:w w:val="73"/>
          <w:sz w:val="34"/>
          <w:szCs w:val="34"/>
        </w:rPr>
        <w:t></w:t>
      </w:r>
      <w:r>
        <w:rPr>
          <w:rFonts w:eastAsia="Times New Roman"/>
          <w:b/>
          <w:bCs/>
          <w:spacing w:val="-6"/>
          <w:w w:val="73"/>
          <w:sz w:val="34"/>
          <w:szCs w:val="34"/>
        </w:rPr>
        <w:t></w:t>
      </w:r>
      <w:r>
        <w:rPr>
          <w:rFonts w:ascii="Arial" w:eastAsia="Times New Roman" w:cs="Arial"/>
          <w:b/>
          <w:bCs/>
          <w:sz w:val="34"/>
          <w:szCs w:val="34"/>
        </w:rPr>
        <w:tab/>
      </w:r>
      <w:r>
        <w:rPr>
          <w:rFonts w:eastAsia="Times New Roman"/>
          <w:b/>
          <w:bCs/>
          <w:spacing w:val="-14"/>
          <w:w w:val="73"/>
          <w:sz w:val="34"/>
          <w:szCs w:val="34"/>
        </w:rPr>
        <w:t></w:t>
      </w:r>
      <w:r>
        <w:rPr>
          <w:rFonts w:eastAsia="Times New Roman"/>
          <w:b/>
          <w:bCs/>
          <w:spacing w:val="-14"/>
          <w:w w:val="73"/>
          <w:sz w:val="34"/>
          <w:szCs w:val="34"/>
        </w:rPr>
        <w:t></w:t>
      </w:r>
      <w:r>
        <w:rPr>
          <w:rFonts w:eastAsia="Times New Roman"/>
          <w:b/>
          <w:bCs/>
          <w:spacing w:val="-14"/>
          <w:w w:val="73"/>
          <w:sz w:val="34"/>
          <w:szCs w:val="34"/>
        </w:rPr>
        <w:t></w:t>
      </w:r>
    </w:p>
    <w:p w:rsidR="00D3618D" w:rsidRDefault="00D3618D" w:rsidP="00562089">
      <w:pPr>
        <w:shd w:val="clear" w:color="auto" w:fill="FFFFFF"/>
        <w:spacing w:before="10" w:line="480" w:lineRule="exact"/>
        <w:ind w:left="586"/>
      </w:pPr>
      <w:r>
        <w:rPr>
          <w:b/>
          <w:bCs/>
          <w:w w:val="73"/>
          <w:sz w:val="34"/>
          <w:szCs w:val="34"/>
        </w:rPr>
        <w:t></w:t>
      </w:r>
      <w:r>
        <w:rPr>
          <w:rFonts w:eastAsia="Times New Roman" w:cs="Times New Roman"/>
          <w:b/>
          <w:bCs/>
          <w:w w:val="73"/>
          <w:sz w:val="34"/>
          <w:szCs w:val="34"/>
        </w:rPr>
        <w:t></w:t>
      </w:r>
      <w:r>
        <w:rPr>
          <w:rFonts w:eastAsia="Times New Roman"/>
          <w:b/>
          <w:bCs/>
          <w:w w:val="73"/>
          <w:sz w:val="34"/>
          <w:szCs w:val="34"/>
        </w:rPr>
        <w:t></w:t>
      </w:r>
      <w:r>
        <w:rPr>
          <w:rFonts w:eastAsia="Times New Roman"/>
          <w:b/>
          <w:bCs/>
          <w:w w:val="73"/>
          <w:sz w:val="34"/>
          <w:szCs w:val="34"/>
        </w:rPr>
        <w:t></w:t>
      </w:r>
      <w:r>
        <w:rPr>
          <w:rFonts w:eastAsia="Times New Roman" w:cs="Times New Roman"/>
          <w:b/>
          <w:bCs/>
          <w:w w:val="73"/>
          <w:sz w:val="34"/>
          <w:szCs w:val="34"/>
        </w:rPr>
        <w:t></w:t>
      </w:r>
      <w:r>
        <w:rPr>
          <w:rFonts w:eastAsia="Times New Roman" w:cs="Times New Roman"/>
          <w:b/>
          <w:bCs/>
          <w:w w:val="73"/>
          <w:sz w:val="34"/>
          <w:szCs w:val="34"/>
        </w:rPr>
        <w:t></w:t>
      </w:r>
      <w:r>
        <w:rPr>
          <w:rFonts w:eastAsia="Times New Roman" w:cs="Times New Roman"/>
          <w:b/>
          <w:bCs/>
          <w:w w:val="73"/>
          <w:sz w:val="34"/>
          <w:szCs w:val="34"/>
        </w:rPr>
        <w:t></w:t>
      </w:r>
      <w:r>
        <w:rPr>
          <w:rFonts w:eastAsia="Times New Roman" w:cs="Times New Roman"/>
          <w:b/>
          <w:bCs/>
          <w:w w:val="73"/>
          <w:sz w:val="34"/>
          <w:szCs w:val="34"/>
        </w:rPr>
        <w:t></w:t>
      </w:r>
      <w:r>
        <w:rPr>
          <w:rFonts w:eastAsia="Times New Roman" w:cs="Times New Roman"/>
          <w:b/>
          <w:bCs/>
          <w:w w:val="73"/>
          <w:sz w:val="34"/>
          <w:szCs w:val="34"/>
        </w:rPr>
        <w:t></w:t>
      </w:r>
      <w:r>
        <w:rPr>
          <w:rFonts w:eastAsia="Times New Roman" w:cs="Times New Roman"/>
          <w:b/>
          <w:bCs/>
          <w:w w:val="73"/>
          <w:sz w:val="34"/>
          <w:szCs w:val="34"/>
        </w:rPr>
        <w:t></w:t>
      </w:r>
      <w:r>
        <w:rPr>
          <w:rFonts w:eastAsia="Times New Roman" w:cs="Times New Roman"/>
          <w:b/>
          <w:bCs/>
          <w:w w:val="73"/>
          <w:sz w:val="34"/>
          <w:szCs w:val="34"/>
        </w:rPr>
        <w:t></w:t>
      </w:r>
      <w:r>
        <w:rPr>
          <w:rFonts w:eastAsia="Times New Roman" w:cs="Times New Roman"/>
          <w:b/>
          <w:bCs/>
          <w:w w:val="73"/>
          <w:sz w:val="34"/>
          <w:szCs w:val="34"/>
        </w:rPr>
        <w:t></w:t>
      </w:r>
      <w:r>
        <w:rPr>
          <w:rFonts w:eastAsia="Times New Roman" w:cs="Times New Roman"/>
          <w:b/>
          <w:bCs/>
          <w:w w:val="73"/>
          <w:sz w:val="34"/>
          <w:szCs w:val="34"/>
        </w:rPr>
        <w:t></w:t>
      </w:r>
      <w:r>
        <w:rPr>
          <w:rFonts w:eastAsia="Times New Roman" w:cs="Times New Roman"/>
          <w:b/>
          <w:bCs/>
          <w:w w:val="73"/>
          <w:sz w:val="34"/>
          <w:szCs w:val="34"/>
        </w:rPr>
        <w:t></w:t>
      </w:r>
      <w:r>
        <w:rPr>
          <w:rFonts w:eastAsia="Times New Roman" w:cs="Times New Roman"/>
          <w:b/>
          <w:bCs/>
          <w:w w:val="73"/>
          <w:sz w:val="34"/>
          <w:szCs w:val="34"/>
        </w:rPr>
        <w:t></w:t>
      </w:r>
      <w:r>
        <w:rPr>
          <w:rFonts w:eastAsia="Times New Roman" w:cs="Times New Roman"/>
          <w:b/>
          <w:bCs/>
          <w:w w:val="73"/>
          <w:sz w:val="34"/>
          <w:szCs w:val="34"/>
        </w:rPr>
        <w:t></w:t>
      </w:r>
      <w:r>
        <w:rPr>
          <w:rFonts w:eastAsia="Times New Roman"/>
          <w:b/>
          <w:bCs/>
          <w:w w:val="73"/>
          <w:sz w:val="34"/>
          <w:szCs w:val="34"/>
        </w:rPr>
        <w:t></w:t>
      </w:r>
      <w:r>
        <w:rPr>
          <w:rFonts w:eastAsia="Times New Roman" w:cs="Times New Roman"/>
          <w:b/>
          <w:bCs/>
          <w:w w:val="73"/>
          <w:sz w:val="34"/>
          <w:szCs w:val="34"/>
        </w:rPr>
        <w:t></w:t>
      </w:r>
      <w:r>
        <w:rPr>
          <w:rFonts w:eastAsia="Times New Roman" w:cs="Times New Roman"/>
          <w:b/>
          <w:bCs/>
          <w:w w:val="73"/>
          <w:sz w:val="34"/>
          <w:szCs w:val="34"/>
        </w:rPr>
        <w:t></w:t>
      </w:r>
      <w:r>
        <w:rPr>
          <w:rFonts w:eastAsia="Times New Roman" w:cs="Times New Roman"/>
          <w:b/>
          <w:bCs/>
          <w:w w:val="73"/>
          <w:sz w:val="34"/>
          <w:szCs w:val="34"/>
        </w:rPr>
        <w:t></w:t>
      </w:r>
      <w:r>
        <w:rPr>
          <w:rFonts w:eastAsia="Times New Roman" w:cs="Times New Roman"/>
          <w:b/>
          <w:bCs/>
          <w:w w:val="73"/>
          <w:sz w:val="34"/>
          <w:szCs w:val="34"/>
        </w:rPr>
        <w:t></w:t>
      </w:r>
      <w:r>
        <w:rPr>
          <w:rFonts w:eastAsia="Times New Roman" w:cs="Times New Roman"/>
          <w:b/>
          <w:bCs/>
          <w:w w:val="73"/>
          <w:sz w:val="34"/>
          <w:szCs w:val="34"/>
        </w:rPr>
        <w:t></w:t>
      </w:r>
      <w:r>
        <w:rPr>
          <w:rFonts w:eastAsia="Times New Roman" w:cs="Times New Roman"/>
          <w:b/>
          <w:bCs/>
          <w:w w:val="73"/>
          <w:sz w:val="34"/>
          <w:szCs w:val="34"/>
        </w:rPr>
        <w:t></w:t>
      </w:r>
      <w:r>
        <w:rPr>
          <w:rFonts w:eastAsia="Times New Roman" w:cs="Times New Roman"/>
          <w:b/>
          <w:bCs/>
          <w:w w:val="73"/>
          <w:sz w:val="34"/>
          <w:szCs w:val="34"/>
        </w:rPr>
        <w:t></w:t>
      </w:r>
      <w:r>
        <w:rPr>
          <w:rFonts w:eastAsia="Times New Roman" w:cs="Times New Roman"/>
          <w:b/>
          <w:bCs/>
          <w:w w:val="73"/>
          <w:sz w:val="34"/>
          <w:szCs w:val="34"/>
        </w:rPr>
        <w:t></w:t>
      </w:r>
      <w:r>
        <w:rPr>
          <w:rFonts w:eastAsia="Times New Roman" w:cs="Times New Roman"/>
          <w:b/>
          <w:bCs/>
          <w:w w:val="73"/>
          <w:sz w:val="34"/>
          <w:szCs w:val="34"/>
        </w:rPr>
        <w:t></w:t>
      </w:r>
      <w:r>
        <w:rPr>
          <w:rFonts w:eastAsia="Times New Roman" w:cs="Times New Roman"/>
          <w:b/>
          <w:bCs/>
          <w:w w:val="73"/>
          <w:sz w:val="34"/>
          <w:szCs w:val="34"/>
        </w:rPr>
        <w:t></w:t>
      </w:r>
      <w:r>
        <w:rPr>
          <w:rFonts w:eastAsia="Times New Roman" w:cs="Times New Roman"/>
          <w:b/>
          <w:bCs/>
          <w:w w:val="73"/>
          <w:sz w:val="34"/>
          <w:szCs w:val="34"/>
        </w:rPr>
        <w:t></w:t>
      </w:r>
      <w:r>
        <w:rPr>
          <w:rFonts w:eastAsia="Times New Roman" w:cs="Times New Roman"/>
          <w:b/>
          <w:bCs/>
          <w:w w:val="73"/>
          <w:sz w:val="34"/>
          <w:szCs w:val="34"/>
        </w:rPr>
        <w:t></w:t>
      </w:r>
      <w:r>
        <w:rPr>
          <w:rFonts w:eastAsia="Times New Roman" w:cs="Times New Roman"/>
          <w:b/>
          <w:bCs/>
          <w:w w:val="73"/>
          <w:sz w:val="34"/>
          <w:szCs w:val="34"/>
        </w:rPr>
        <w:t></w:t>
      </w:r>
      <w:r>
        <w:rPr>
          <w:rFonts w:eastAsia="Times New Roman"/>
          <w:b/>
          <w:bCs/>
          <w:w w:val="73"/>
          <w:sz w:val="34"/>
          <w:szCs w:val="34"/>
        </w:rPr>
        <w:t></w:t>
      </w:r>
      <w:r>
        <w:rPr>
          <w:rFonts w:eastAsia="Times New Roman" w:cs="Times New Roman"/>
          <w:b/>
          <w:bCs/>
          <w:w w:val="73"/>
          <w:sz w:val="34"/>
          <w:szCs w:val="34"/>
        </w:rPr>
        <w:t></w:t>
      </w:r>
      <w:r>
        <w:rPr>
          <w:rFonts w:eastAsia="Times New Roman"/>
          <w:b/>
          <w:bCs/>
          <w:w w:val="73"/>
          <w:sz w:val="34"/>
          <w:szCs w:val="34"/>
        </w:rPr>
        <w:t></w:t>
      </w:r>
      <w:r>
        <w:rPr>
          <w:rFonts w:eastAsia="Times New Roman" w:cs="Times New Roman"/>
          <w:b/>
          <w:bCs/>
          <w:w w:val="73"/>
          <w:sz w:val="34"/>
          <w:szCs w:val="34"/>
        </w:rPr>
        <w:t></w:t>
      </w:r>
      <w:r>
        <w:rPr>
          <w:rFonts w:eastAsia="Times New Roman" w:cs="Times New Roman"/>
          <w:b/>
          <w:bCs/>
          <w:w w:val="73"/>
          <w:sz w:val="34"/>
          <w:szCs w:val="34"/>
        </w:rPr>
        <w:t></w:t>
      </w:r>
      <w:r>
        <w:rPr>
          <w:rFonts w:eastAsia="Times New Roman" w:cs="Times New Roman"/>
          <w:b/>
          <w:bCs/>
          <w:w w:val="73"/>
          <w:sz w:val="34"/>
          <w:szCs w:val="34"/>
        </w:rPr>
        <w:t></w:t>
      </w:r>
      <w:r>
        <w:rPr>
          <w:rFonts w:eastAsia="Times New Roman" w:cs="Times New Roman"/>
          <w:b/>
          <w:bCs/>
          <w:w w:val="73"/>
          <w:sz w:val="34"/>
          <w:szCs w:val="34"/>
        </w:rPr>
        <w:t></w:t>
      </w:r>
      <w:r>
        <w:rPr>
          <w:rFonts w:eastAsia="Times New Roman" w:cs="Times New Roman"/>
          <w:b/>
          <w:bCs/>
          <w:w w:val="73"/>
          <w:sz w:val="34"/>
          <w:szCs w:val="34"/>
        </w:rPr>
        <w:t></w:t>
      </w:r>
      <w:r>
        <w:rPr>
          <w:rFonts w:eastAsia="Times New Roman" w:cs="Times New Roman"/>
          <w:b/>
          <w:bCs/>
          <w:w w:val="73"/>
          <w:sz w:val="34"/>
          <w:szCs w:val="34"/>
        </w:rPr>
        <w:t></w:t>
      </w:r>
      <w:r>
        <w:rPr>
          <w:rFonts w:eastAsia="Times New Roman" w:cs="Times New Roman"/>
          <w:b/>
          <w:bCs/>
          <w:w w:val="73"/>
          <w:sz w:val="34"/>
          <w:szCs w:val="34"/>
        </w:rPr>
        <w:t></w:t>
      </w:r>
      <w:r>
        <w:rPr>
          <w:rFonts w:eastAsia="Times New Roman" w:cs="Times New Roman"/>
          <w:b/>
          <w:bCs/>
          <w:w w:val="73"/>
          <w:sz w:val="34"/>
          <w:szCs w:val="34"/>
        </w:rPr>
        <w:t></w:t>
      </w:r>
      <w:r>
        <w:rPr>
          <w:rFonts w:eastAsia="Times New Roman" w:cs="Times New Roman"/>
          <w:b/>
          <w:bCs/>
          <w:w w:val="73"/>
          <w:sz w:val="34"/>
          <w:szCs w:val="34"/>
        </w:rPr>
        <w:t></w:t>
      </w:r>
      <w:r>
        <w:rPr>
          <w:rFonts w:eastAsia="Times New Roman" w:cs="Times New Roman"/>
          <w:b/>
          <w:bCs/>
          <w:w w:val="73"/>
          <w:sz w:val="34"/>
          <w:szCs w:val="34"/>
        </w:rPr>
        <w:t></w:t>
      </w:r>
      <w:r>
        <w:rPr>
          <w:rFonts w:eastAsia="Times New Roman" w:cs="Times New Roman"/>
          <w:b/>
          <w:bCs/>
          <w:w w:val="73"/>
          <w:sz w:val="34"/>
          <w:szCs w:val="34"/>
        </w:rPr>
        <w:t></w:t>
      </w:r>
      <w:r>
        <w:rPr>
          <w:rFonts w:eastAsia="Times New Roman" w:cs="Times New Roman"/>
          <w:b/>
          <w:bCs/>
          <w:w w:val="73"/>
          <w:sz w:val="34"/>
          <w:szCs w:val="34"/>
        </w:rPr>
        <w:t></w:t>
      </w:r>
      <w:r>
        <w:rPr>
          <w:rFonts w:eastAsia="Times New Roman" w:cs="Times New Roman"/>
          <w:b/>
          <w:bCs/>
          <w:w w:val="73"/>
          <w:sz w:val="34"/>
          <w:szCs w:val="34"/>
        </w:rPr>
        <w:t></w:t>
      </w:r>
      <w:r>
        <w:rPr>
          <w:rFonts w:eastAsia="Times New Roman" w:cs="Times New Roman"/>
          <w:b/>
          <w:bCs/>
          <w:w w:val="73"/>
          <w:sz w:val="34"/>
          <w:szCs w:val="34"/>
        </w:rPr>
        <w:t></w:t>
      </w:r>
      <w:r>
        <w:rPr>
          <w:rFonts w:eastAsia="Times New Roman"/>
          <w:b/>
          <w:bCs/>
          <w:w w:val="73"/>
          <w:sz w:val="34"/>
          <w:szCs w:val="34"/>
        </w:rPr>
        <w:t></w:t>
      </w:r>
      <w:r>
        <w:rPr>
          <w:rFonts w:eastAsia="Times New Roman" w:cs="Times New Roman"/>
          <w:b/>
          <w:bCs/>
          <w:w w:val="73"/>
          <w:sz w:val="34"/>
          <w:szCs w:val="34"/>
        </w:rPr>
        <w:t></w:t>
      </w:r>
    </w:p>
    <w:p w:rsidR="00D3618D" w:rsidRDefault="00D3618D" w:rsidP="00562089">
      <w:pPr>
        <w:shd w:val="clear" w:color="auto" w:fill="FFFFFF"/>
        <w:spacing w:line="480" w:lineRule="exact"/>
        <w:ind w:left="1320"/>
      </w:pPr>
      <w:r>
        <w:rPr>
          <w:rFonts w:eastAsia="Times New Roman" w:cs="Times New Roman"/>
          <w:b/>
          <w:bCs/>
          <w:spacing w:val="-4"/>
          <w:w w:val="73"/>
          <w:sz w:val="34"/>
          <w:szCs w:val="34"/>
        </w:rPr>
        <w:t></w:t>
      </w:r>
      <w:r>
        <w:rPr>
          <w:rFonts w:eastAsia="Times New Roman" w:cs="Times New Roman"/>
          <w:b/>
          <w:bCs/>
          <w:spacing w:val="-4"/>
          <w:w w:val="73"/>
          <w:sz w:val="34"/>
          <w:szCs w:val="34"/>
        </w:rPr>
        <w:t></w:t>
      </w:r>
      <w:r>
        <w:rPr>
          <w:rFonts w:eastAsia="Times New Roman" w:cs="Times New Roman"/>
          <w:b/>
          <w:bCs/>
          <w:spacing w:val="-4"/>
          <w:w w:val="73"/>
          <w:sz w:val="34"/>
          <w:szCs w:val="34"/>
        </w:rPr>
        <w:t></w:t>
      </w:r>
      <w:r>
        <w:rPr>
          <w:rFonts w:eastAsia="Times New Roman" w:cs="Times New Roman"/>
          <w:b/>
          <w:bCs/>
          <w:spacing w:val="-4"/>
          <w:w w:val="73"/>
          <w:sz w:val="34"/>
          <w:szCs w:val="34"/>
        </w:rPr>
        <w:t></w:t>
      </w:r>
      <w:r>
        <w:rPr>
          <w:rFonts w:eastAsia="Times New Roman" w:cs="Times New Roman"/>
          <w:b/>
          <w:bCs/>
          <w:spacing w:val="-4"/>
          <w:w w:val="73"/>
          <w:sz w:val="34"/>
          <w:szCs w:val="34"/>
        </w:rPr>
        <w:t></w:t>
      </w:r>
      <w:r>
        <w:rPr>
          <w:rFonts w:eastAsia="Times New Roman" w:cs="Times New Roman"/>
          <w:b/>
          <w:bCs/>
          <w:spacing w:val="-4"/>
          <w:w w:val="73"/>
          <w:sz w:val="34"/>
          <w:szCs w:val="34"/>
        </w:rPr>
        <w:t></w:t>
      </w:r>
      <w:r>
        <w:rPr>
          <w:rFonts w:eastAsia="Times New Roman" w:cs="Times New Roman"/>
          <w:b/>
          <w:bCs/>
          <w:spacing w:val="-4"/>
          <w:w w:val="73"/>
          <w:sz w:val="34"/>
          <w:szCs w:val="34"/>
        </w:rPr>
        <w:t></w:t>
      </w:r>
      <w:r>
        <w:rPr>
          <w:rFonts w:eastAsia="Times New Roman" w:cs="Times New Roman"/>
          <w:b/>
          <w:bCs/>
          <w:spacing w:val="-4"/>
          <w:w w:val="73"/>
          <w:sz w:val="34"/>
          <w:szCs w:val="34"/>
        </w:rPr>
        <w:t></w:t>
      </w:r>
      <w:r>
        <w:rPr>
          <w:rFonts w:eastAsia="Times New Roman"/>
          <w:b/>
          <w:bCs/>
          <w:spacing w:val="-4"/>
          <w:w w:val="73"/>
          <w:sz w:val="34"/>
          <w:szCs w:val="34"/>
        </w:rPr>
        <w:t></w:t>
      </w:r>
      <w:r>
        <w:rPr>
          <w:rFonts w:eastAsia="Times New Roman"/>
          <w:b/>
          <w:bCs/>
          <w:spacing w:val="-4"/>
          <w:w w:val="73"/>
          <w:sz w:val="34"/>
          <w:szCs w:val="34"/>
        </w:rPr>
        <w:t></w:t>
      </w:r>
      <w:r>
        <w:rPr>
          <w:rFonts w:eastAsia="Times New Roman" w:cs="Times New Roman"/>
          <w:b/>
          <w:bCs/>
          <w:spacing w:val="-4"/>
          <w:w w:val="73"/>
          <w:sz w:val="34"/>
          <w:szCs w:val="34"/>
        </w:rPr>
        <w:t></w:t>
      </w:r>
      <w:r>
        <w:rPr>
          <w:rFonts w:eastAsia="Times New Roman" w:cs="Times New Roman"/>
          <w:b/>
          <w:bCs/>
          <w:spacing w:val="-4"/>
          <w:w w:val="73"/>
          <w:sz w:val="34"/>
          <w:szCs w:val="34"/>
        </w:rPr>
        <w:t></w:t>
      </w:r>
      <w:r>
        <w:rPr>
          <w:rFonts w:eastAsia="Times New Roman" w:cs="Times New Roman"/>
          <w:b/>
          <w:bCs/>
          <w:spacing w:val="-4"/>
          <w:w w:val="73"/>
          <w:sz w:val="34"/>
          <w:szCs w:val="34"/>
        </w:rPr>
        <w:t></w:t>
      </w:r>
      <w:r>
        <w:rPr>
          <w:rFonts w:eastAsia="Times New Roman" w:cs="Times New Roman"/>
          <w:b/>
          <w:bCs/>
          <w:spacing w:val="-4"/>
          <w:w w:val="73"/>
          <w:sz w:val="34"/>
          <w:szCs w:val="34"/>
        </w:rPr>
        <w:t></w:t>
      </w:r>
      <w:r>
        <w:rPr>
          <w:rFonts w:eastAsia="Times New Roman" w:cs="Times New Roman"/>
          <w:b/>
          <w:bCs/>
          <w:spacing w:val="-4"/>
          <w:w w:val="73"/>
          <w:sz w:val="34"/>
          <w:szCs w:val="34"/>
        </w:rPr>
        <w:t></w:t>
      </w:r>
      <w:r>
        <w:rPr>
          <w:rFonts w:eastAsia="Times New Roman" w:cs="Times New Roman"/>
          <w:b/>
          <w:bCs/>
          <w:spacing w:val="-4"/>
          <w:w w:val="73"/>
          <w:sz w:val="34"/>
          <w:szCs w:val="34"/>
        </w:rPr>
        <w:t></w:t>
      </w:r>
      <w:r>
        <w:rPr>
          <w:rFonts w:eastAsia="Times New Roman" w:cs="Times New Roman"/>
          <w:b/>
          <w:bCs/>
          <w:spacing w:val="-4"/>
          <w:w w:val="73"/>
          <w:sz w:val="34"/>
          <w:szCs w:val="34"/>
        </w:rPr>
        <w:t></w:t>
      </w:r>
      <w:r>
        <w:rPr>
          <w:rFonts w:eastAsia="Times New Roman" w:cs="Times New Roman"/>
          <w:b/>
          <w:bCs/>
          <w:spacing w:val="-4"/>
          <w:w w:val="73"/>
          <w:sz w:val="34"/>
          <w:szCs w:val="34"/>
        </w:rPr>
        <w:t></w:t>
      </w:r>
      <w:r>
        <w:rPr>
          <w:rFonts w:eastAsia="Times New Roman" w:cs="Times New Roman"/>
          <w:b/>
          <w:bCs/>
          <w:spacing w:val="-4"/>
          <w:w w:val="73"/>
          <w:sz w:val="34"/>
          <w:szCs w:val="34"/>
        </w:rPr>
        <w:t></w:t>
      </w:r>
      <w:r>
        <w:rPr>
          <w:rFonts w:eastAsia="Times New Roman"/>
          <w:b/>
          <w:bCs/>
          <w:spacing w:val="-4"/>
          <w:w w:val="73"/>
          <w:sz w:val="34"/>
          <w:szCs w:val="34"/>
        </w:rPr>
        <w:t></w:t>
      </w:r>
      <w:r>
        <w:rPr>
          <w:rFonts w:eastAsia="Times New Roman" w:cs="Times New Roman"/>
          <w:b/>
          <w:bCs/>
          <w:spacing w:val="-4"/>
          <w:w w:val="73"/>
          <w:sz w:val="34"/>
          <w:szCs w:val="34"/>
        </w:rPr>
        <w:t></w:t>
      </w:r>
      <w:r>
        <w:rPr>
          <w:rFonts w:eastAsia="Times New Roman" w:cs="Times New Roman"/>
          <w:b/>
          <w:bCs/>
          <w:spacing w:val="-4"/>
          <w:w w:val="73"/>
          <w:sz w:val="34"/>
          <w:szCs w:val="34"/>
        </w:rPr>
        <w:t></w:t>
      </w:r>
      <w:r>
        <w:rPr>
          <w:rFonts w:eastAsia="Times New Roman"/>
          <w:b/>
          <w:bCs/>
          <w:spacing w:val="-4"/>
          <w:w w:val="73"/>
          <w:sz w:val="34"/>
          <w:szCs w:val="34"/>
        </w:rPr>
        <w:t></w:t>
      </w:r>
      <w:r>
        <w:rPr>
          <w:rFonts w:eastAsia="Times New Roman" w:cs="Times New Roman"/>
          <w:b/>
          <w:bCs/>
          <w:spacing w:val="-4"/>
          <w:w w:val="73"/>
          <w:sz w:val="34"/>
          <w:szCs w:val="34"/>
        </w:rPr>
        <w:t></w:t>
      </w:r>
      <w:r>
        <w:rPr>
          <w:rFonts w:eastAsia="Times New Roman" w:cs="Times New Roman"/>
          <w:b/>
          <w:bCs/>
          <w:spacing w:val="-4"/>
          <w:w w:val="73"/>
          <w:sz w:val="34"/>
          <w:szCs w:val="34"/>
        </w:rPr>
        <w:t></w:t>
      </w:r>
      <w:r>
        <w:rPr>
          <w:rFonts w:eastAsia="Times New Roman" w:cs="Times New Roman"/>
          <w:b/>
          <w:bCs/>
          <w:spacing w:val="-4"/>
          <w:w w:val="73"/>
          <w:sz w:val="34"/>
          <w:szCs w:val="34"/>
        </w:rPr>
        <w:t></w:t>
      </w:r>
      <w:r>
        <w:rPr>
          <w:rFonts w:eastAsia="Times New Roman" w:cs="Times New Roman"/>
          <w:b/>
          <w:bCs/>
          <w:spacing w:val="-4"/>
          <w:w w:val="73"/>
          <w:sz w:val="34"/>
          <w:szCs w:val="34"/>
        </w:rPr>
        <w:t></w:t>
      </w:r>
      <w:r>
        <w:rPr>
          <w:rFonts w:eastAsia="Times New Roman" w:cs="Times New Roman"/>
          <w:b/>
          <w:bCs/>
          <w:spacing w:val="-4"/>
          <w:w w:val="73"/>
          <w:sz w:val="34"/>
          <w:szCs w:val="34"/>
        </w:rPr>
        <w:t></w:t>
      </w:r>
      <w:r>
        <w:rPr>
          <w:rFonts w:eastAsia="Times New Roman" w:cs="Times New Roman"/>
          <w:b/>
          <w:bCs/>
          <w:spacing w:val="-4"/>
          <w:w w:val="73"/>
          <w:sz w:val="34"/>
          <w:szCs w:val="34"/>
        </w:rPr>
        <w:t></w:t>
      </w:r>
      <w:r>
        <w:rPr>
          <w:rFonts w:eastAsia="Times New Roman" w:cs="Times New Roman"/>
          <w:b/>
          <w:bCs/>
          <w:spacing w:val="-4"/>
          <w:w w:val="73"/>
          <w:sz w:val="34"/>
          <w:szCs w:val="34"/>
        </w:rPr>
        <w:t></w:t>
      </w:r>
      <w:r>
        <w:rPr>
          <w:rFonts w:eastAsia="Times New Roman"/>
          <w:b/>
          <w:bCs/>
          <w:spacing w:val="-4"/>
          <w:w w:val="73"/>
          <w:sz w:val="34"/>
          <w:szCs w:val="34"/>
        </w:rPr>
        <w:t></w:t>
      </w:r>
      <w:r>
        <w:rPr>
          <w:rFonts w:eastAsia="Times New Roman" w:cs="Times New Roman"/>
          <w:b/>
          <w:bCs/>
          <w:spacing w:val="-4"/>
          <w:w w:val="73"/>
          <w:sz w:val="34"/>
          <w:szCs w:val="34"/>
        </w:rPr>
        <w:t></w:t>
      </w:r>
      <w:r>
        <w:rPr>
          <w:rFonts w:eastAsia="Times New Roman" w:cs="Times New Roman"/>
          <w:b/>
          <w:bCs/>
          <w:spacing w:val="-4"/>
          <w:w w:val="73"/>
          <w:sz w:val="34"/>
          <w:szCs w:val="34"/>
        </w:rPr>
        <w:t></w:t>
      </w:r>
      <w:r>
        <w:rPr>
          <w:rFonts w:eastAsia="Times New Roman" w:cs="Times New Roman"/>
          <w:b/>
          <w:bCs/>
          <w:spacing w:val="-4"/>
          <w:w w:val="73"/>
          <w:sz w:val="34"/>
          <w:szCs w:val="34"/>
        </w:rPr>
        <w:t></w:t>
      </w:r>
      <w:r>
        <w:rPr>
          <w:rFonts w:eastAsia="Times New Roman" w:cs="Times New Roman"/>
          <w:b/>
          <w:bCs/>
          <w:spacing w:val="-4"/>
          <w:w w:val="73"/>
          <w:sz w:val="34"/>
          <w:szCs w:val="34"/>
        </w:rPr>
        <w:t></w:t>
      </w:r>
      <w:r>
        <w:rPr>
          <w:rFonts w:eastAsia="Times New Roman" w:cs="Times New Roman"/>
          <w:b/>
          <w:bCs/>
          <w:spacing w:val="-4"/>
          <w:w w:val="73"/>
          <w:sz w:val="34"/>
          <w:szCs w:val="34"/>
        </w:rPr>
        <w:t></w:t>
      </w:r>
      <w:r>
        <w:rPr>
          <w:rFonts w:eastAsia="Times New Roman" w:cs="Times New Roman"/>
          <w:b/>
          <w:bCs/>
          <w:spacing w:val="-4"/>
          <w:w w:val="73"/>
          <w:sz w:val="34"/>
          <w:szCs w:val="34"/>
        </w:rPr>
        <w:t></w:t>
      </w:r>
      <w:r>
        <w:rPr>
          <w:rFonts w:eastAsia="Times New Roman"/>
          <w:b/>
          <w:bCs/>
          <w:spacing w:val="-4"/>
          <w:w w:val="73"/>
          <w:sz w:val="34"/>
          <w:szCs w:val="34"/>
        </w:rPr>
        <w:t></w:t>
      </w:r>
      <w:r>
        <w:rPr>
          <w:rFonts w:eastAsia="Times New Roman" w:cs="Times New Roman"/>
          <w:b/>
          <w:bCs/>
          <w:spacing w:val="-4"/>
          <w:w w:val="73"/>
          <w:sz w:val="34"/>
          <w:szCs w:val="34"/>
        </w:rPr>
        <w:t></w:t>
      </w:r>
      <w:r>
        <w:rPr>
          <w:rFonts w:eastAsia="Times New Roman"/>
          <w:b/>
          <w:bCs/>
          <w:spacing w:val="-4"/>
          <w:w w:val="73"/>
          <w:sz w:val="34"/>
          <w:szCs w:val="34"/>
        </w:rPr>
        <w:t></w:t>
      </w:r>
      <w:r>
        <w:rPr>
          <w:rFonts w:eastAsia="Times New Roman" w:cs="Times New Roman"/>
          <w:b/>
          <w:bCs/>
          <w:spacing w:val="-4"/>
          <w:w w:val="73"/>
          <w:sz w:val="34"/>
          <w:szCs w:val="34"/>
        </w:rPr>
        <w:t></w:t>
      </w:r>
      <w:r>
        <w:rPr>
          <w:rFonts w:eastAsia="Times New Roman" w:cs="Times New Roman"/>
          <w:b/>
          <w:bCs/>
          <w:spacing w:val="-4"/>
          <w:w w:val="73"/>
          <w:sz w:val="34"/>
          <w:szCs w:val="34"/>
        </w:rPr>
        <w:t></w:t>
      </w:r>
      <w:r>
        <w:rPr>
          <w:rFonts w:eastAsia="Times New Roman" w:cs="Times New Roman"/>
          <w:b/>
          <w:bCs/>
          <w:spacing w:val="-4"/>
          <w:w w:val="73"/>
          <w:sz w:val="34"/>
          <w:szCs w:val="34"/>
        </w:rPr>
        <w:t></w:t>
      </w:r>
      <w:r>
        <w:rPr>
          <w:rFonts w:eastAsia="Times New Roman" w:cs="Times New Roman"/>
          <w:b/>
          <w:bCs/>
          <w:spacing w:val="-4"/>
          <w:w w:val="73"/>
          <w:sz w:val="34"/>
          <w:szCs w:val="34"/>
        </w:rPr>
        <w:t></w:t>
      </w:r>
      <w:r>
        <w:rPr>
          <w:rFonts w:eastAsia="Times New Roman" w:cs="Times New Roman"/>
          <w:b/>
          <w:bCs/>
          <w:spacing w:val="-4"/>
          <w:w w:val="73"/>
          <w:sz w:val="34"/>
          <w:szCs w:val="34"/>
        </w:rPr>
        <w:t></w:t>
      </w:r>
      <w:r>
        <w:rPr>
          <w:rFonts w:eastAsia="Times New Roman" w:cs="Times New Roman"/>
          <w:b/>
          <w:bCs/>
          <w:spacing w:val="-4"/>
          <w:w w:val="73"/>
          <w:sz w:val="34"/>
          <w:szCs w:val="34"/>
        </w:rPr>
        <w:t></w:t>
      </w:r>
      <w:r>
        <w:rPr>
          <w:rFonts w:eastAsia="Times New Roman" w:cs="Times New Roman"/>
          <w:b/>
          <w:bCs/>
          <w:spacing w:val="-4"/>
          <w:w w:val="73"/>
          <w:sz w:val="34"/>
          <w:szCs w:val="34"/>
        </w:rPr>
        <w:t></w:t>
      </w:r>
      <w:r>
        <w:rPr>
          <w:rFonts w:eastAsia="Times New Roman" w:cs="Times New Roman"/>
          <w:b/>
          <w:bCs/>
          <w:spacing w:val="-4"/>
          <w:w w:val="73"/>
          <w:sz w:val="34"/>
          <w:szCs w:val="34"/>
        </w:rPr>
        <w:t></w:t>
      </w:r>
      <w:r>
        <w:rPr>
          <w:rFonts w:eastAsia="Times New Roman"/>
          <w:b/>
          <w:bCs/>
          <w:spacing w:val="-4"/>
          <w:w w:val="73"/>
          <w:sz w:val="34"/>
          <w:szCs w:val="34"/>
        </w:rPr>
        <w:t></w:t>
      </w:r>
      <w:r>
        <w:rPr>
          <w:rFonts w:eastAsia="Times New Roman"/>
          <w:b/>
          <w:bCs/>
          <w:spacing w:val="-4"/>
          <w:w w:val="73"/>
          <w:sz w:val="34"/>
          <w:szCs w:val="34"/>
        </w:rPr>
        <w:t></w:t>
      </w:r>
      <w:r>
        <w:rPr>
          <w:rFonts w:eastAsia="Times New Roman" w:cs="Times New Roman"/>
          <w:b/>
          <w:bCs/>
          <w:w w:val="73"/>
          <w:sz w:val="34"/>
          <w:szCs w:val="34"/>
        </w:rPr>
        <w:t></w:t>
      </w:r>
      <w:r>
        <w:rPr>
          <w:rFonts w:eastAsia="Times New Roman" w:cs="Times New Roman"/>
          <w:b/>
          <w:bCs/>
          <w:w w:val="73"/>
          <w:sz w:val="34"/>
          <w:szCs w:val="34"/>
        </w:rPr>
        <w:t></w:t>
      </w:r>
      <w:r>
        <w:rPr>
          <w:rFonts w:eastAsia="Times New Roman" w:cs="Times New Roman"/>
          <w:b/>
          <w:bCs/>
          <w:w w:val="73"/>
          <w:sz w:val="34"/>
          <w:szCs w:val="34"/>
        </w:rPr>
        <w:t></w:t>
      </w:r>
      <w:r>
        <w:rPr>
          <w:rFonts w:eastAsia="Times New Roman" w:cs="Times New Roman"/>
          <w:b/>
          <w:bCs/>
          <w:w w:val="73"/>
          <w:sz w:val="34"/>
          <w:szCs w:val="34"/>
        </w:rPr>
        <w:t></w:t>
      </w:r>
      <w:r>
        <w:rPr>
          <w:rFonts w:eastAsia="Times New Roman" w:cs="Times New Roman"/>
          <w:b/>
          <w:bCs/>
          <w:w w:val="73"/>
          <w:sz w:val="34"/>
          <w:szCs w:val="34"/>
        </w:rPr>
        <w:t></w:t>
      </w:r>
      <w:r>
        <w:rPr>
          <w:rFonts w:eastAsia="Times New Roman" w:cs="Times New Roman"/>
          <w:b/>
          <w:bCs/>
          <w:w w:val="73"/>
          <w:sz w:val="34"/>
          <w:szCs w:val="34"/>
        </w:rPr>
        <w:t></w:t>
      </w:r>
      <w:r>
        <w:rPr>
          <w:rFonts w:eastAsia="Times New Roman" w:cs="Times New Roman"/>
          <w:b/>
          <w:bCs/>
          <w:w w:val="73"/>
          <w:sz w:val="34"/>
          <w:szCs w:val="34"/>
        </w:rPr>
        <w:t></w:t>
      </w:r>
      <w:r>
        <w:rPr>
          <w:rFonts w:eastAsia="Times New Roman"/>
          <w:b/>
          <w:bCs/>
          <w:w w:val="73"/>
          <w:sz w:val="34"/>
          <w:szCs w:val="34"/>
        </w:rPr>
        <w:t></w:t>
      </w:r>
      <w:r>
        <w:rPr>
          <w:rFonts w:eastAsia="Times New Roman" w:cs="Times New Roman"/>
          <w:b/>
          <w:bCs/>
          <w:w w:val="73"/>
          <w:sz w:val="34"/>
          <w:szCs w:val="34"/>
        </w:rPr>
        <w:t></w:t>
      </w:r>
      <w:r>
        <w:rPr>
          <w:rFonts w:eastAsia="Times New Roman" w:cs="Times New Roman"/>
          <w:b/>
          <w:bCs/>
          <w:w w:val="73"/>
          <w:sz w:val="34"/>
          <w:szCs w:val="34"/>
        </w:rPr>
        <w:t></w:t>
      </w:r>
      <w:r>
        <w:rPr>
          <w:rFonts w:eastAsia="Times New Roman" w:cs="Times New Roman"/>
          <w:b/>
          <w:bCs/>
          <w:w w:val="73"/>
          <w:sz w:val="34"/>
          <w:szCs w:val="34"/>
        </w:rPr>
        <w:t></w:t>
      </w:r>
      <w:r>
        <w:rPr>
          <w:rFonts w:eastAsia="Times New Roman" w:cs="Times New Roman"/>
          <w:b/>
          <w:bCs/>
          <w:w w:val="73"/>
          <w:sz w:val="34"/>
          <w:szCs w:val="34"/>
        </w:rPr>
        <w:t></w:t>
      </w:r>
      <w:r>
        <w:rPr>
          <w:rFonts w:eastAsia="Times New Roman" w:cs="Times New Roman"/>
          <w:b/>
          <w:bCs/>
          <w:w w:val="73"/>
          <w:sz w:val="34"/>
          <w:szCs w:val="34"/>
        </w:rPr>
        <w:t></w:t>
      </w:r>
      <w:r>
        <w:rPr>
          <w:rFonts w:eastAsia="Times New Roman" w:cs="Times New Roman"/>
          <w:b/>
          <w:bCs/>
          <w:w w:val="73"/>
          <w:sz w:val="34"/>
          <w:szCs w:val="34"/>
        </w:rPr>
        <w:t></w:t>
      </w:r>
      <w:r>
        <w:rPr>
          <w:rFonts w:eastAsia="Times New Roman" w:cs="Times New Roman"/>
          <w:b/>
          <w:bCs/>
          <w:w w:val="73"/>
          <w:sz w:val="34"/>
          <w:szCs w:val="34"/>
        </w:rPr>
        <w:t></w:t>
      </w:r>
      <w:r>
        <w:rPr>
          <w:rFonts w:eastAsia="Times New Roman"/>
          <w:b/>
          <w:bCs/>
          <w:w w:val="73"/>
          <w:sz w:val="34"/>
          <w:szCs w:val="34"/>
        </w:rPr>
        <w:t></w:t>
      </w:r>
      <w:r>
        <w:rPr>
          <w:rFonts w:eastAsia="Times New Roman"/>
          <w:b/>
          <w:bCs/>
          <w:w w:val="73"/>
          <w:sz w:val="34"/>
          <w:szCs w:val="34"/>
        </w:rPr>
        <w:t></w:t>
      </w:r>
      <w:r>
        <w:rPr>
          <w:rFonts w:eastAsia="Times New Roman" w:cs="Times New Roman"/>
          <w:b/>
          <w:bCs/>
          <w:spacing w:val="127"/>
          <w:w w:val="73"/>
          <w:sz w:val="34"/>
          <w:szCs w:val="34"/>
        </w:rPr>
        <w:t></w:t>
      </w:r>
      <w:r>
        <w:rPr>
          <w:rFonts w:eastAsia="Times New Roman" w:cs="Times New Roman"/>
          <w:b/>
          <w:bCs/>
          <w:spacing w:val="127"/>
          <w:w w:val="73"/>
          <w:sz w:val="34"/>
          <w:szCs w:val="34"/>
        </w:rPr>
        <w:t></w:t>
      </w:r>
      <w:r>
        <w:rPr>
          <w:rFonts w:eastAsia="Times New Roman" w:cs="Times New Roman"/>
          <w:b/>
          <w:bCs/>
          <w:spacing w:val="127"/>
          <w:w w:val="73"/>
          <w:sz w:val="34"/>
          <w:szCs w:val="34"/>
        </w:rPr>
        <w:t></w:t>
      </w:r>
      <w:r>
        <w:rPr>
          <w:rFonts w:eastAsia="Times New Roman" w:cs="Times New Roman"/>
          <w:b/>
          <w:bCs/>
          <w:spacing w:val="127"/>
          <w:w w:val="73"/>
          <w:sz w:val="34"/>
          <w:szCs w:val="34"/>
        </w:rPr>
        <w:t></w:t>
      </w:r>
      <w:r>
        <w:rPr>
          <w:rFonts w:eastAsia="Times New Roman"/>
          <w:b/>
          <w:bCs/>
          <w:spacing w:val="127"/>
          <w:w w:val="73"/>
          <w:sz w:val="34"/>
          <w:szCs w:val="34"/>
        </w:rPr>
        <w:t></w:t>
      </w:r>
      <w:r>
        <w:rPr>
          <w:rFonts w:eastAsia="Times New Roman" w:cs="Times New Roman"/>
          <w:b/>
          <w:bCs/>
          <w:spacing w:val="127"/>
          <w:w w:val="73"/>
          <w:sz w:val="34"/>
          <w:szCs w:val="34"/>
        </w:rPr>
        <w:t></w:t>
      </w:r>
      <w:r>
        <w:rPr>
          <w:rFonts w:eastAsia="Times New Roman" w:cs="Times New Roman"/>
          <w:b/>
          <w:bCs/>
          <w:spacing w:val="127"/>
          <w:w w:val="73"/>
          <w:sz w:val="34"/>
          <w:szCs w:val="34"/>
        </w:rPr>
        <w:t></w:t>
      </w:r>
      <w:r>
        <w:rPr>
          <w:rFonts w:eastAsia="Times New Roman"/>
          <w:b/>
          <w:bCs/>
          <w:spacing w:val="127"/>
          <w:w w:val="73"/>
          <w:sz w:val="34"/>
          <w:szCs w:val="34"/>
        </w:rPr>
        <w:t></w:t>
      </w:r>
      <w:r>
        <w:rPr>
          <w:rFonts w:eastAsia="Times New Roman" w:cs="Times New Roman"/>
          <w:b/>
          <w:bCs/>
          <w:spacing w:val="127"/>
          <w:w w:val="73"/>
          <w:sz w:val="34"/>
          <w:szCs w:val="34"/>
        </w:rPr>
        <w:t></w:t>
      </w:r>
      <w:r>
        <w:rPr>
          <w:rFonts w:eastAsia="Times New Roman" w:cs="Times New Roman"/>
          <w:b/>
          <w:bCs/>
          <w:spacing w:val="127"/>
          <w:w w:val="73"/>
          <w:sz w:val="34"/>
          <w:szCs w:val="34"/>
        </w:rPr>
        <w:t></w:t>
      </w:r>
      <w:r>
        <w:rPr>
          <w:rFonts w:eastAsia="Times New Roman" w:cs="Times New Roman"/>
          <w:b/>
          <w:bCs/>
          <w:spacing w:val="127"/>
          <w:w w:val="73"/>
          <w:sz w:val="34"/>
          <w:szCs w:val="34"/>
        </w:rPr>
        <w:t></w:t>
      </w:r>
      <w:r>
        <w:rPr>
          <w:rFonts w:eastAsia="Times New Roman" w:cs="Times New Roman"/>
          <w:b/>
          <w:bCs/>
          <w:spacing w:val="127"/>
          <w:w w:val="73"/>
          <w:sz w:val="34"/>
          <w:szCs w:val="34"/>
        </w:rPr>
        <w:t></w:t>
      </w:r>
      <w:r>
        <w:rPr>
          <w:rFonts w:eastAsia="Times New Roman" w:cs="Times New Roman"/>
          <w:b/>
          <w:bCs/>
          <w:spacing w:val="127"/>
          <w:w w:val="73"/>
          <w:sz w:val="34"/>
          <w:szCs w:val="34"/>
        </w:rPr>
        <w:t></w:t>
      </w:r>
      <w:r>
        <w:rPr>
          <w:rFonts w:eastAsia="Times New Roman" w:cs="Times New Roman"/>
          <w:b/>
          <w:bCs/>
          <w:spacing w:val="127"/>
          <w:w w:val="73"/>
          <w:sz w:val="34"/>
          <w:szCs w:val="34"/>
        </w:rPr>
        <w:t></w:t>
      </w:r>
      <w:r>
        <w:rPr>
          <w:rFonts w:eastAsia="Times New Roman"/>
          <w:b/>
          <w:bCs/>
          <w:spacing w:val="127"/>
          <w:w w:val="73"/>
          <w:sz w:val="34"/>
          <w:szCs w:val="34"/>
        </w:rPr>
        <w:t></w:t>
      </w:r>
      <w:r>
        <w:rPr>
          <w:rFonts w:eastAsia="Times New Roman"/>
          <w:b/>
          <w:bCs/>
          <w:spacing w:val="127"/>
          <w:w w:val="73"/>
          <w:sz w:val="34"/>
          <w:szCs w:val="34"/>
        </w:rPr>
        <w:t></w:t>
      </w:r>
      <w:r>
        <w:rPr>
          <w:rFonts w:eastAsia="Times New Roman"/>
          <w:b/>
          <w:bCs/>
          <w:w w:val="73"/>
          <w:sz w:val="34"/>
          <w:szCs w:val="34"/>
        </w:rPr>
        <w:t></w:t>
      </w:r>
      <w:r>
        <w:rPr>
          <w:rFonts w:eastAsia="Times New Roman"/>
          <w:b/>
          <w:bCs/>
          <w:w w:val="73"/>
          <w:sz w:val="34"/>
          <w:szCs w:val="34"/>
        </w:rPr>
        <w:t></w:t>
      </w:r>
      <w:r>
        <w:rPr>
          <w:rFonts w:eastAsia="Times New Roman"/>
          <w:b/>
          <w:bCs/>
          <w:w w:val="73"/>
          <w:sz w:val="34"/>
          <w:szCs w:val="34"/>
        </w:rPr>
        <w:t></w:t>
      </w:r>
      <w:r>
        <w:rPr>
          <w:rFonts w:eastAsia="Times New Roman"/>
          <w:b/>
          <w:bCs/>
          <w:w w:val="73"/>
          <w:sz w:val="34"/>
          <w:szCs w:val="34"/>
        </w:rPr>
        <w:t></w:t>
      </w:r>
      <w:r>
        <w:rPr>
          <w:rFonts w:eastAsia="Times New Roman"/>
          <w:b/>
          <w:bCs/>
          <w:w w:val="73"/>
          <w:sz w:val="34"/>
          <w:szCs w:val="34"/>
        </w:rPr>
        <w:t></w:t>
      </w:r>
      <w:r>
        <w:rPr>
          <w:rFonts w:eastAsia="Times New Roman"/>
          <w:b/>
          <w:bCs/>
          <w:w w:val="73"/>
          <w:sz w:val="34"/>
          <w:szCs w:val="34"/>
        </w:rPr>
        <w:t></w:t>
      </w:r>
      <w:r>
        <w:rPr>
          <w:rFonts w:eastAsia="Times New Roman"/>
          <w:b/>
          <w:bCs/>
          <w:w w:val="73"/>
          <w:sz w:val="34"/>
          <w:szCs w:val="34"/>
        </w:rPr>
        <w:t></w:t>
      </w:r>
    </w:p>
    <w:p w:rsidR="00D3618D" w:rsidRDefault="00D3618D" w:rsidP="00562089">
      <w:pPr>
        <w:shd w:val="clear" w:color="auto" w:fill="FFFFFF"/>
        <w:spacing w:line="480" w:lineRule="exact"/>
        <w:ind w:left="590"/>
      </w:pPr>
      <w:r>
        <w:rPr>
          <w:b/>
          <w:bCs/>
          <w:spacing w:val="-3"/>
          <w:w w:val="73"/>
          <w:sz w:val="34"/>
          <w:szCs w:val="34"/>
        </w:rPr>
        <w:t></w:t>
      </w:r>
      <w:r>
        <w:rPr>
          <w:b/>
          <w:bCs/>
          <w:spacing w:val="-3"/>
          <w:w w:val="73"/>
          <w:sz w:val="34"/>
          <w:szCs w:val="34"/>
        </w:rPr>
        <w:t></w:t>
      </w:r>
      <w:r>
        <w:rPr>
          <w:b/>
          <w:bCs/>
          <w:spacing w:val="-3"/>
          <w:w w:val="73"/>
          <w:sz w:val="34"/>
          <w:szCs w:val="34"/>
        </w:rPr>
        <w:t></w:t>
      </w:r>
      <w:r>
        <w:rPr>
          <w:b/>
          <w:bCs/>
          <w:spacing w:val="-3"/>
          <w:w w:val="73"/>
          <w:sz w:val="34"/>
          <w:szCs w:val="34"/>
        </w:rPr>
        <w:t></w:t>
      </w:r>
      <w:r>
        <w:rPr>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b/>
          <w:bCs/>
          <w:spacing w:val="-3"/>
          <w:w w:val="73"/>
          <w:sz w:val="34"/>
          <w:szCs w:val="34"/>
        </w:rPr>
        <w:t></w:t>
      </w:r>
      <w:r>
        <w:rPr>
          <w:rFonts w:eastAsia="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b/>
          <w:bCs/>
          <w:spacing w:val="-3"/>
          <w:w w:val="73"/>
          <w:sz w:val="34"/>
          <w:szCs w:val="34"/>
        </w:rPr>
        <w:t></w:t>
      </w:r>
      <w:r>
        <w:rPr>
          <w:rFonts w:eastAsia="Times New Roman" w:cs="Times New Roman"/>
          <w:b/>
          <w:bCs/>
          <w:spacing w:val="-3"/>
          <w:w w:val="73"/>
          <w:sz w:val="34"/>
          <w:szCs w:val="34"/>
        </w:rPr>
        <w:t></w:t>
      </w:r>
    </w:p>
    <w:p w:rsidR="00D3618D" w:rsidRDefault="00D3618D" w:rsidP="00562089">
      <w:pPr>
        <w:shd w:val="clear" w:color="auto" w:fill="FFFFFF"/>
        <w:tabs>
          <w:tab w:val="left" w:pos="7080"/>
          <w:tab w:val="left" w:leader="dot" w:pos="8338"/>
        </w:tabs>
        <w:spacing w:line="480" w:lineRule="exact"/>
        <w:ind w:left="1325"/>
      </w:pPr>
      <w:r>
        <w:rPr>
          <w:rFonts w:eastAsia="Times New Roman" w:cs="Times New Roman"/>
          <w:b/>
          <w:bCs/>
          <w:spacing w:val="-5"/>
          <w:w w:val="73"/>
          <w:sz w:val="34"/>
          <w:szCs w:val="34"/>
        </w:rPr>
        <w:t></w:t>
      </w:r>
      <w:r>
        <w:rPr>
          <w:rFonts w:eastAsia="Times New Roman" w:cs="Times New Roman"/>
          <w:b/>
          <w:bCs/>
          <w:spacing w:val="-5"/>
          <w:w w:val="73"/>
          <w:sz w:val="34"/>
          <w:szCs w:val="34"/>
        </w:rPr>
        <w:t></w:t>
      </w:r>
      <w:r>
        <w:rPr>
          <w:rFonts w:eastAsia="Times New Roman" w:cs="Times New Roman"/>
          <w:b/>
          <w:bCs/>
          <w:spacing w:val="-5"/>
          <w:w w:val="73"/>
          <w:sz w:val="34"/>
          <w:szCs w:val="34"/>
        </w:rPr>
        <w:t></w:t>
      </w:r>
      <w:r>
        <w:rPr>
          <w:rFonts w:eastAsia="Times New Roman" w:cs="Times New Roman"/>
          <w:b/>
          <w:bCs/>
          <w:spacing w:val="-5"/>
          <w:w w:val="73"/>
          <w:sz w:val="34"/>
          <w:szCs w:val="34"/>
        </w:rPr>
        <w:t></w:t>
      </w:r>
      <w:r>
        <w:rPr>
          <w:rFonts w:eastAsia="Times New Roman" w:cs="Times New Roman"/>
          <w:b/>
          <w:bCs/>
          <w:spacing w:val="-5"/>
          <w:w w:val="73"/>
          <w:sz w:val="34"/>
          <w:szCs w:val="34"/>
        </w:rPr>
        <w:t></w:t>
      </w:r>
      <w:r>
        <w:rPr>
          <w:rFonts w:eastAsia="Times New Roman" w:cs="Times New Roman"/>
          <w:b/>
          <w:bCs/>
          <w:spacing w:val="-5"/>
          <w:w w:val="73"/>
          <w:sz w:val="34"/>
          <w:szCs w:val="34"/>
        </w:rPr>
        <w:t></w:t>
      </w:r>
      <w:r>
        <w:rPr>
          <w:rFonts w:eastAsia="Times New Roman" w:cs="Times New Roman"/>
          <w:b/>
          <w:bCs/>
          <w:spacing w:val="-5"/>
          <w:w w:val="73"/>
          <w:sz w:val="34"/>
          <w:szCs w:val="34"/>
        </w:rPr>
        <w:t></w:t>
      </w:r>
      <w:r>
        <w:rPr>
          <w:rFonts w:eastAsia="Times New Roman" w:cs="Times New Roman"/>
          <w:b/>
          <w:bCs/>
          <w:spacing w:val="-5"/>
          <w:w w:val="73"/>
          <w:sz w:val="34"/>
          <w:szCs w:val="34"/>
        </w:rPr>
        <w:t></w:t>
      </w:r>
      <w:r>
        <w:rPr>
          <w:rFonts w:eastAsia="Times New Roman" w:cs="Times New Roman"/>
          <w:b/>
          <w:bCs/>
          <w:spacing w:val="-5"/>
          <w:w w:val="73"/>
          <w:sz w:val="34"/>
          <w:szCs w:val="34"/>
        </w:rPr>
        <w:t></w:t>
      </w:r>
      <w:r>
        <w:rPr>
          <w:rFonts w:eastAsia="Times New Roman" w:cs="Times New Roman"/>
          <w:b/>
          <w:bCs/>
          <w:spacing w:val="-5"/>
          <w:w w:val="73"/>
          <w:sz w:val="34"/>
          <w:szCs w:val="34"/>
        </w:rPr>
        <w:t></w:t>
      </w:r>
      <w:r>
        <w:rPr>
          <w:rFonts w:eastAsia="Times New Roman" w:cs="Times New Roman"/>
          <w:b/>
          <w:bCs/>
          <w:spacing w:val="-5"/>
          <w:w w:val="73"/>
          <w:sz w:val="34"/>
          <w:szCs w:val="34"/>
        </w:rPr>
        <w:t></w:t>
      </w:r>
      <w:r>
        <w:rPr>
          <w:rFonts w:eastAsia="Times New Roman"/>
          <w:b/>
          <w:bCs/>
          <w:spacing w:val="-5"/>
          <w:w w:val="73"/>
          <w:sz w:val="34"/>
          <w:szCs w:val="34"/>
        </w:rPr>
        <w:t></w:t>
      </w:r>
      <w:r>
        <w:rPr>
          <w:rFonts w:eastAsia="Times New Roman" w:cs="Times New Roman"/>
          <w:b/>
          <w:bCs/>
          <w:spacing w:val="-5"/>
          <w:w w:val="73"/>
          <w:sz w:val="34"/>
          <w:szCs w:val="34"/>
        </w:rPr>
        <w:t></w:t>
      </w:r>
      <w:r>
        <w:rPr>
          <w:rFonts w:eastAsia="Times New Roman" w:cs="Times New Roman"/>
          <w:b/>
          <w:bCs/>
          <w:spacing w:val="-5"/>
          <w:w w:val="73"/>
          <w:sz w:val="34"/>
          <w:szCs w:val="34"/>
        </w:rPr>
        <w:t></w:t>
      </w:r>
      <w:r>
        <w:rPr>
          <w:rFonts w:eastAsia="Times New Roman" w:cs="Times New Roman"/>
          <w:b/>
          <w:bCs/>
          <w:spacing w:val="-5"/>
          <w:w w:val="73"/>
          <w:sz w:val="34"/>
          <w:szCs w:val="34"/>
        </w:rPr>
        <w:t></w:t>
      </w:r>
      <w:r>
        <w:rPr>
          <w:rFonts w:eastAsia="Times New Roman" w:cs="Times New Roman"/>
          <w:b/>
          <w:bCs/>
          <w:spacing w:val="-5"/>
          <w:w w:val="73"/>
          <w:sz w:val="34"/>
          <w:szCs w:val="34"/>
        </w:rPr>
        <w:t></w:t>
      </w:r>
      <w:r>
        <w:rPr>
          <w:rFonts w:eastAsia="Times New Roman" w:cs="Times New Roman"/>
          <w:b/>
          <w:bCs/>
          <w:spacing w:val="-5"/>
          <w:w w:val="73"/>
          <w:sz w:val="34"/>
          <w:szCs w:val="34"/>
        </w:rPr>
        <w:t></w:t>
      </w:r>
      <w:r>
        <w:rPr>
          <w:rFonts w:eastAsia="Times New Roman" w:cs="Times New Roman"/>
          <w:b/>
          <w:bCs/>
          <w:spacing w:val="-5"/>
          <w:w w:val="73"/>
          <w:sz w:val="34"/>
          <w:szCs w:val="34"/>
        </w:rPr>
        <w:t></w:t>
      </w:r>
      <w:r>
        <w:rPr>
          <w:rFonts w:eastAsia="Times New Roman" w:cs="Times New Roman"/>
          <w:b/>
          <w:bCs/>
          <w:spacing w:val="-5"/>
          <w:w w:val="73"/>
          <w:sz w:val="34"/>
          <w:szCs w:val="34"/>
        </w:rPr>
        <w:t></w:t>
      </w:r>
      <w:r>
        <w:rPr>
          <w:rFonts w:eastAsia="Times New Roman" w:cs="Times New Roman"/>
          <w:b/>
          <w:bCs/>
          <w:spacing w:val="-5"/>
          <w:w w:val="73"/>
          <w:sz w:val="34"/>
          <w:szCs w:val="34"/>
        </w:rPr>
        <w:t></w:t>
      </w:r>
      <w:r>
        <w:rPr>
          <w:rFonts w:ascii="Arial" w:eastAsia="Times New Roman" w:hAnsi="Arial" w:cs="Arial"/>
          <w:b/>
          <w:bCs/>
          <w:sz w:val="34"/>
          <w:szCs w:val="34"/>
        </w:rPr>
        <w:tab/>
      </w:r>
      <w:r>
        <w:rPr>
          <w:rFonts w:eastAsia="Times New Roman" w:hAnsi="Arial"/>
          <w:sz w:val="34"/>
          <w:szCs w:val="34"/>
        </w:rPr>
        <w:tab/>
      </w:r>
      <w:r>
        <w:rPr>
          <w:rFonts w:eastAsia="Times New Roman" w:hAnsi="Arial"/>
          <w:sz w:val="34"/>
          <w:szCs w:val="34"/>
        </w:rPr>
        <w:t></w:t>
      </w:r>
      <w:r>
        <w:rPr>
          <w:rFonts w:eastAsia="Times New Roman" w:hAnsi="Arial"/>
          <w:sz w:val="34"/>
          <w:szCs w:val="34"/>
        </w:rPr>
        <w:t></w:t>
      </w:r>
      <w:r>
        <w:rPr>
          <w:rFonts w:eastAsia="Times New Roman" w:hAnsi="Arial"/>
          <w:sz w:val="34"/>
          <w:szCs w:val="34"/>
        </w:rPr>
        <w:t></w:t>
      </w:r>
      <w:r>
        <w:rPr>
          <w:rFonts w:eastAsia="Times New Roman" w:hAnsi="Arial"/>
          <w:b/>
          <w:bCs/>
          <w:spacing w:val="-11"/>
          <w:w w:val="73"/>
          <w:sz w:val="34"/>
          <w:szCs w:val="34"/>
        </w:rPr>
        <w:t></w:t>
      </w:r>
      <w:r>
        <w:rPr>
          <w:rFonts w:eastAsia="Times New Roman" w:hAnsi="Arial"/>
          <w:b/>
          <w:bCs/>
          <w:spacing w:val="-11"/>
          <w:w w:val="73"/>
          <w:sz w:val="34"/>
          <w:szCs w:val="34"/>
        </w:rPr>
        <w:t></w:t>
      </w:r>
      <w:r>
        <w:rPr>
          <w:rFonts w:eastAsia="Times New Roman" w:hAnsi="Arial"/>
          <w:b/>
          <w:bCs/>
          <w:spacing w:val="-11"/>
          <w:w w:val="73"/>
          <w:sz w:val="34"/>
          <w:szCs w:val="34"/>
        </w:rPr>
        <w:t></w:t>
      </w:r>
    </w:p>
    <w:p w:rsidR="00D3618D" w:rsidRDefault="00D3618D" w:rsidP="00562089">
      <w:pPr>
        <w:shd w:val="clear" w:color="auto" w:fill="FFFFFF"/>
        <w:tabs>
          <w:tab w:val="left" w:pos="8338"/>
        </w:tabs>
        <w:spacing w:before="5" w:line="480" w:lineRule="exact"/>
        <w:ind w:left="1330" w:hanging="1330"/>
      </w:pP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b/>
          <w:bCs/>
          <w:spacing w:val="-3"/>
          <w:w w:val="73"/>
          <w:sz w:val="34"/>
          <w:szCs w:val="34"/>
        </w:rPr>
        <w:t></w:t>
      </w:r>
      <w:r>
        <w:rPr>
          <w:rFonts w:eastAsia="Times New Roman"/>
          <w:b/>
          <w:bCs/>
          <w:spacing w:val="-3"/>
          <w:w w:val="73"/>
          <w:sz w:val="34"/>
          <w:szCs w:val="34"/>
        </w:rPr>
        <w:t></w:t>
      </w:r>
      <w:r>
        <w:rPr>
          <w:rFonts w:eastAsia="Times New Roman"/>
          <w:b/>
          <w:bCs/>
          <w:spacing w:val="-3"/>
          <w:w w:val="73"/>
          <w:sz w:val="34"/>
          <w:szCs w:val="34"/>
        </w:rPr>
        <w:t></w:t>
      </w:r>
      <w:r>
        <w:rPr>
          <w:rFonts w:eastAsia="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b/>
          <w:bCs/>
          <w:spacing w:val="-3"/>
          <w:w w:val="73"/>
          <w:sz w:val="34"/>
          <w:szCs w:val="34"/>
        </w:rPr>
        <w:t></w:t>
      </w:r>
      <w:r>
        <w:rPr>
          <w:rFonts w:eastAsia="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softHyphen/>
      </w:r>
      <w:r>
        <w:rPr>
          <w:rFonts w:eastAsia="Times New Roman" w:cs="Times New Roman"/>
          <w:b/>
          <w:bCs/>
          <w:spacing w:val="-3"/>
          <w:w w:val="73"/>
          <w:sz w:val="34"/>
          <w:szCs w:val="34"/>
        </w:rPr>
        <w:br/>
      </w:r>
      <w:r>
        <w:rPr>
          <w:rFonts w:eastAsia="Times New Roman" w:cs="Times New Roman"/>
          <w:b/>
          <w:bCs/>
          <w:spacing w:val="-5"/>
          <w:w w:val="73"/>
          <w:sz w:val="34"/>
          <w:szCs w:val="34"/>
        </w:rPr>
        <w:t></w:t>
      </w:r>
      <w:r>
        <w:rPr>
          <w:rFonts w:eastAsia="Times New Roman" w:cs="Times New Roman"/>
          <w:b/>
          <w:bCs/>
          <w:spacing w:val="-5"/>
          <w:w w:val="73"/>
          <w:sz w:val="34"/>
          <w:szCs w:val="34"/>
        </w:rPr>
        <w:t></w:t>
      </w:r>
      <w:r>
        <w:rPr>
          <w:rFonts w:eastAsia="Times New Roman" w:cs="Times New Roman"/>
          <w:b/>
          <w:bCs/>
          <w:spacing w:val="-5"/>
          <w:w w:val="73"/>
          <w:sz w:val="34"/>
          <w:szCs w:val="34"/>
        </w:rPr>
        <w:t></w:t>
      </w:r>
      <w:r>
        <w:rPr>
          <w:rFonts w:eastAsia="Times New Roman" w:cs="Times New Roman"/>
          <w:b/>
          <w:bCs/>
          <w:spacing w:val="-5"/>
          <w:w w:val="73"/>
          <w:sz w:val="34"/>
          <w:szCs w:val="34"/>
        </w:rPr>
        <w:t></w:t>
      </w:r>
      <w:r>
        <w:rPr>
          <w:rFonts w:eastAsia="Times New Roman" w:cs="Times New Roman"/>
          <w:b/>
          <w:bCs/>
          <w:spacing w:val="-5"/>
          <w:w w:val="73"/>
          <w:sz w:val="34"/>
          <w:szCs w:val="34"/>
        </w:rPr>
        <w:t></w:t>
      </w:r>
      <w:r>
        <w:rPr>
          <w:rFonts w:eastAsia="Times New Roman" w:cs="Times New Roman"/>
          <w:b/>
          <w:bCs/>
          <w:spacing w:val="-5"/>
          <w:w w:val="73"/>
          <w:sz w:val="34"/>
          <w:szCs w:val="34"/>
        </w:rPr>
        <w:t></w:t>
      </w:r>
      <w:r>
        <w:rPr>
          <w:rFonts w:eastAsia="Times New Roman" w:cs="Times New Roman"/>
          <w:b/>
          <w:bCs/>
          <w:spacing w:val="-5"/>
          <w:w w:val="73"/>
          <w:sz w:val="34"/>
          <w:szCs w:val="34"/>
        </w:rPr>
        <w:t></w:t>
      </w:r>
      <w:r>
        <w:rPr>
          <w:rFonts w:eastAsia="Times New Roman" w:cs="Times New Roman"/>
          <w:b/>
          <w:bCs/>
          <w:spacing w:val="-5"/>
          <w:w w:val="73"/>
          <w:sz w:val="34"/>
          <w:szCs w:val="34"/>
        </w:rPr>
        <w:t></w:t>
      </w:r>
      <w:r>
        <w:rPr>
          <w:rFonts w:eastAsia="Times New Roman"/>
          <w:b/>
          <w:bCs/>
          <w:spacing w:val="-5"/>
          <w:w w:val="73"/>
          <w:sz w:val="34"/>
          <w:szCs w:val="34"/>
        </w:rPr>
        <w:t></w:t>
      </w:r>
      <w:r>
        <w:rPr>
          <w:rFonts w:eastAsia="Times New Roman" w:cs="Times New Roman"/>
          <w:b/>
          <w:bCs/>
          <w:spacing w:val="-5"/>
          <w:w w:val="73"/>
          <w:sz w:val="34"/>
          <w:szCs w:val="34"/>
        </w:rPr>
        <w:t></w:t>
      </w:r>
      <w:r>
        <w:rPr>
          <w:rFonts w:eastAsia="Times New Roman"/>
          <w:b/>
          <w:bCs/>
          <w:spacing w:val="-5"/>
          <w:w w:val="73"/>
          <w:sz w:val="34"/>
          <w:szCs w:val="34"/>
        </w:rPr>
        <w:t></w:t>
      </w:r>
      <w:r>
        <w:rPr>
          <w:rFonts w:eastAsia="Times New Roman" w:cs="Times New Roman"/>
          <w:b/>
          <w:bCs/>
          <w:spacing w:val="-5"/>
          <w:w w:val="73"/>
          <w:sz w:val="34"/>
          <w:szCs w:val="34"/>
        </w:rPr>
        <w:t></w:t>
      </w:r>
      <w:r>
        <w:rPr>
          <w:rFonts w:eastAsia="Times New Roman" w:cs="Times New Roman"/>
          <w:b/>
          <w:bCs/>
          <w:spacing w:val="-5"/>
          <w:w w:val="73"/>
          <w:sz w:val="34"/>
          <w:szCs w:val="34"/>
        </w:rPr>
        <w:t></w:t>
      </w:r>
      <w:r>
        <w:rPr>
          <w:rFonts w:eastAsia="Times New Roman" w:cs="Times New Roman"/>
          <w:b/>
          <w:bCs/>
          <w:spacing w:val="-5"/>
          <w:w w:val="73"/>
          <w:sz w:val="34"/>
          <w:szCs w:val="34"/>
        </w:rPr>
        <w:t></w:t>
      </w:r>
      <w:r>
        <w:rPr>
          <w:rFonts w:eastAsia="Times New Roman" w:cs="Times New Roman"/>
          <w:b/>
          <w:bCs/>
          <w:spacing w:val="-5"/>
          <w:w w:val="73"/>
          <w:sz w:val="34"/>
          <w:szCs w:val="34"/>
        </w:rPr>
        <w:t></w:t>
      </w:r>
      <w:r>
        <w:rPr>
          <w:rFonts w:eastAsia="Times New Roman" w:cs="Times New Roman"/>
          <w:b/>
          <w:bCs/>
          <w:spacing w:val="-5"/>
          <w:w w:val="73"/>
          <w:sz w:val="34"/>
          <w:szCs w:val="34"/>
        </w:rPr>
        <w:t></w:t>
      </w:r>
      <w:r>
        <w:rPr>
          <w:rFonts w:eastAsia="Times New Roman" w:cs="Times New Roman"/>
          <w:b/>
          <w:bCs/>
          <w:spacing w:val="-5"/>
          <w:w w:val="73"/>
          <w:sz w:val="34"/>
          <w:szCs w:val="34"/>
        </w:rPr>
        <w:t></w:t>
      </w:r>
      <w:r>
        <w:rPr>
          <w:rFonts w:eastAsia="Times New Roman" w:cs="Times New Roman"/>
          <w:b/>
          <w:bCs/>
          <w:spacing w:val="-5"/>
          <w:w w:val="73"/>
          <w:sz w:val="34"/>
          <w:szCs w:val="34"/>
        </w:rPr>
        <w:t></w:t>
      </w:r>
      <w:r>
        <w:rPr>
          <w:rFonts w:eastAsia="Times New Roman" w:cs="Times New Roman"/>
          <w:b/>
          <w:bCs/>
          <w:spacing w:val="-5"/>
          <w:w w:val="73"/>
          <w:sz w:val="34"/>
          <w:szCs w:val="34"/>
        </w:rPr>
        <w:t></w:t>
      </w:r>
      <w:r>
        <w:rPr>
          <w:rFonts w:eastAsia="Times New Roman" w:cs="Times New Roman"/>
          <w:b/>
          <w:bCs/>
          <w:spacing w:val="-5"/>
          <w:w w:val="73"/>
          <w:sz w:val="34"/>
          <w:szCs w:val="34"/>
        </w:rPr>
        <w:t></w:t>
      </w:r>
      <w:r>
        <w:rPr>
          <w:rFonts w:eastAsia="Times New Roman"/>
          <w:b/>
          <w:bCs/>
          <w:spacing w:val="-5"/>
          <w:w w:val="73"/>
          <w:sz w:val="34"/>
          <w:szCs w:val="34"/>
        </w:rPr>
        <w:t></w:t>
      </w:r>
      <w:r>
        <w:rPr>
          <w:rFonts w:eastAsia="Times New Roman" w:cs="Times New Roman"/>
          <w:b/>
          <w:bCs/>
          <w:spacing w:val="-5"/>
          <w:w w:val="73"/>
          <w:sz w:val="34"/>
          <w:szCs w:val="34"/>
        </w:rPr>
        <w:t></w:t>
      </w:r>
      <w:r>
        <w:rPr>
          <w:rFonts w:eastAsia="Times New Roman" w:cs="Times New Roman"/>
          <w:b/>
          <w:bCs/>
          <w:spacing w:val="-5"/>
          <w:w w:val="73"/>
          <w:sz w:val="34"/>
          <w:szCs w:val="34"/>
        </w:rPr>
        <w:t></w:t>
      </w:r>
      <w:r>
        <w:rPr>
          <w:rFonts w:eastAsia="Times New Roman" w:cs="Times New Roman"/>
          <w:b/>
          <w:bCs/>
          <w:spacing w:val="-5"/>
          <w:w w:val="73"/>
          <w:sz w:val="34"/>
          <w:szCs w:val="34"/>
        </w:rPr>
        <w:t></w:t>
      </w:r>
      <w:r>
        <w:rPr>
          <w:rFonts w:eastAsia="Times New Roman" w:cs="Times New Roman"/>
          <w:b/>
          <w:bCs/>
          <w:spacing w:val="-5"/>
          <w:w w:val="73"/>
          <w:sz w:val="34"/>
          <w:szCs w:val="34"/>
        </w:rPr>
        <w:t></w:t>
      </w:r>
      <w:r>
        <w:rPr>
          <w:rFonts w:eastAsia="Times New Roman" w:cs="Times New Roman"/>
          <w:b/>
          <w:bCs/>
          <w:spacing w:val="-5"/>
          <w:w w:val="73"/>
          <w:sz w:val="34"/>
          <w:szCs w:val="34"/>
        </w:rPr>
        <w:t></w:t>
      </w:r>
      <w:r>
        <w:rPr>
          <w:rFonts w:eastAsia="Times New Roman" w:cs="Times New Roman"/>
          <w:b/>
          <w:bCs/>
          <w:spacing w:val="-5"/>
          <w:w w:val="73"/>
          <w:sz w:val="34"/>
          <w:szCs w:val="34"/>
        </w:rPr>
        <w:t></w:t>
      </w:r>
      <w:r>
        <w:rPr>
          <w:rFonts w:eastAsia="Times New Roman" w:cs="Times New Roman"/>
          <w:b/>
          <w:bCs/>
          <w:spacing w:val="-5"/>
          <w:w w:val="73"/>
          <w:sz w:val="34"/>
          <w:szCs w:val="34"/>
        </w:rPr>
        <w:t></w:t>
      </w:r>
      <w:r>
        <w:rPr>
          <w:rFonts w:eastAsia="Times New Roman" w:cs="Times New Roman"/>
          <w:b/>
          <w:bCs/>
          <w:spacing w:val="-5"/>
          <w:w w:val="73"/>
          <w:sz w:val="34"/>
          <w:szCs w:val="34"/>
        </w:rPr>
        <w:t></w:t>
      </w:r>
      <w:r>
        <w:rPr>
          <w:rFonts w:eastAsia="Times New Roman"/>
          <w:b/>
          <w:bCs/>
          <w:sz w:val="34"/>
          <w:szCs w:val="34"/>
        </w:rPr>
        <w:tab/>
      </w:r>
      <w:r>
        <w:rPr>
          <w:rFonts w:eastAsia="Times New Roman"/>
          <w:b/>
          <w:bCs/>
          <w:sz w:val="34"/>
          <w:szCs w:val="34"/>
        </w:rPr>
        <w:t></w:t>
      </w:r>
      <w:r>
        <w:rPr>
          <w:rFonts w:eastAsia="Times New Roman"/>
          <w:b/>
          <w:bCs/>
          <w:sz w:val="34"/>
          <w:szCs w:val="34"/>
        </w:rPr>
        <w:t></w:t>
      </w:r>
      <w:r>
        <w:rPr>
          <w:rFonts w:eastAsia="Times New Roman"/>
          <w:b/>
          <w:bCs/>
          <w:sz w:val="34"/>
          <w:szCs w:val="34"/>
        </w:rPr>
        <w:t></w:t>
      </w:r>
      <w:r>
        <w:rPr>
          <w:rFonts w:eastAsia="Times New Roman"/>
          <w:b/>
          <w:bCs/>
          <w:spacing w:val="-11"/>
          <w:w w:val="73"/>
          <w:sz w:val="34"/>
          <w:szCs w:val="34"/>
        </w:rPr>
        <w:t></w:t>
      </w:r>
      <w:r>
        <w:rPr>
          <w:rFonts w:eastAsia="Times New Roman"/>
          <w:b/>
          <w:bCs/>
          <w:spacing w:val="-11"/>
          <w:w w:val="73"/>
          <w:sz w:val="34"/>
          <w:szCs w:val="34"/>
        </w:rPr>
        <w:t></w:t>
      </w:r>
      <w:r>
        <w:rPr>
          <w:rFonts w:eastAsia="Times New Roman"/>
          <w:b/>
          <w:bCs/>
          <w:spacing w:val="-11"/>
          <w:w w:val="73"/>
          <w:sz w:val="34"/>
          <w:szCs w:val="34"/>
        </w:rPr>
        <w:t></w:t>
      </w:r>
    </w:p>
    <w:p w:rsidR="00D3618D" w:rsidRDefault="00D3618D" w:rsidP="00562089">
      <w:pPr>
        <w:numPr>
          <w:ilvl w:val="0"/>
          <w:numId w:val="3"/>
        </w:numPr>
        <w:shd w:val="clear" w:color="auto" w:fill="FFFFFF"/>
        <w:tabs>
          <w:tab w:val="left" w:pos="1315"/>
          <w:tab w:val="left" w:leader="dot" w:pos="3048"/>
          <w:tab w:val="left" w:pos="3355"/>
          <w:tab w:val="left" w:leader="dot" w:pos="5107"/>
          <w:tab w:val="left" w:pos="5395"/>
          <w:tab w:val="left" w:leader="dot" w:pos="7752"/>
        </w:tabs>
        <w:spacing w:line="480" w:lineRule="exact"/>
        <w:ind w:left="1315" w:hanging="725"/>
        <w:rPr>
          <w:b/>
          <w:bCs/>
          <w:spacing w:val="-14"/>
          <w:w w:val="73"/>
          <w:sz w:val="34"/>
          <w:szCs w:val="34"/>
        </w:rPr>
      </w:pP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b/>
          <w:bCs/>
          <w:spacing w:val="-3"/>
          <w:w w:val="73"/>
          <w:sz w:val="34"/>
          <w:szCs w:val="34"/>
        </w:rPr>
        <w:t></w:t>
      </w:r>
      <w:r>
        <w:rPr>
          <w:rFonts w:eastAsia="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softHyphen/>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b/>
          <w:bCs/>
          <w:spacing w:val="-3"/>
          <w:w w:val="73"/>
          <w:sz w:val="34"/>
          <w:szCs w:val="34"/>
        </w:rPr>
        <w:t></w:t>
      </w:r>
      <w:r>
        <w:rPr>
          <w:rFonts w:eastAsia="Times New Roman" w:cs="Times New Roman"/>
          <w:b/>
          <w:bCs/>
          <w:spacing w:val="-3"/>
          <w:w w:val="73"/>
          <w:sz w:val="34"/>
          <w:szCs w:val="34"/>
        </w:rPr>
        <w:t></w:t>
      </w:r>
      <w:r>
        <w:rPr>
          <w:rFonts w:eastAsia="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softHyphen/>
      </w:r>
      <w:r>
        <w:rPr>
          <w:rFonts w:eastAsia="Times New Roman" w:cs="Times New Roman"/>
          <w:b/>
          <w:bCs/>
          <w:spacing w:val="-4"/>
          <w:w w:val="73"/>
          <w:sz w:val="34"/>
          <w:szCs w:val="34"/>
        </w:rPr>
        <w:t></w:t>
      </w:r>
      <w:r>
        <w:rPr>
          <w:rFonts w:eastAsia="Times New Roman" w:cs="Times New Roman"/>
          <w:b/>
          <w:bCs/>
          <w:spacing w:val="-4"/>
          <w:w w:val="73"/>
          <w:sz w:val="34"/>
          <w:szCs w:val="34"/>
        </w:rPr>
        <w:t></w:t>
      </w:r>
      <w:r>
        <w:rPr>
          <w:rFonts w:eastAsia="Times New Roman" w:cs="Times New Roman"/>
          <w:b/>
          <w:bCs/>
          <w:spacing w:val="-4"/>
          <w:w w:val="73"/>
          <w:sz w:val="34"/>
          <w:szCs w:val="34"/>
        </w:rPr>
        <w:t></w:t>
      </w:r>
      <w:r>
        <w:rPr>
          <w:rFonts w:eastAsia="Times New Roman"/>
          <w:sz w:val="34"/>
          <w:szCs w:val="34"/>
        </w:rPr>
        <w:tab/>
      </w:r>
      <w:r>
        <w:rPr>
          <w:rFonts w:eastAsia="Times New Roman"/>
          <w:b/>
          <w:bCs/>
          <w:sz w:val="34"/>
          <w:szCs w:val="34"/>
        </w:rPr>
        <w:tab/>
      </w:r>
      <w:r>
        <w:rPr>
          <w:rFonts w:eastAsia="Times New Roman"/>
          <w:sz w:val="34"/>
          <w:szCs w:val="34"/>
        </w:rPr>
        <w:tab/>
      </w:r>
      <w:r>
        <w:rPr>
          <w:rFonts w:eastAsia="Times New Roman"/>
          <w:b/>
          <w:bCs/>
          <w:sz w:val="34"/>
          <w:szCs w:val="34"/>
        </w:rPr>
        <w:tab/>
      </w:r>
      <w:r>
        <w:rPr>
          <w:rFonts w:eastAsia="Times New Roman"/>
          <w:sz w:val="34"/>
          <w:szCs w:val="34"/>
        </w:rPr>
        <w:tab/>
      </w:r>
      <w:r>
        <w:rPr>
          <w:rFonts w:eastAsia="Times New Roman"/>
          <w:w w:val="73"/>
          <w:sz w:val="34"/>
          <w:szCs w:val="34"/>
        </w:rPr>
        <w:t></w:t>
      </w:r>
      <w:r>
        <w:rPr>
          <w:rFonts w:eastAsia="Times New Roman"/>
          <w:w w:val="73"/>
          <w:sz w:val="34"/>
          <w:szCs w:val="34"/>
        </w:rPr>
        <w:t></w:t>
      </w:r>
      <w:r>
        <w:rPr>
          <w:rFonts w:eastAsia="Times New Roman"/>
          <w:b/>
          <w:bCs/>
          <w:w w:val="73"/>
          <w:sz w:val="34"/>
          <w:szCs w:val="34"/>
        </w:rPr>
        <w:t></w:t>
      </w:r>
      <w:r>
        <w:rPr>
          <w:rFonts w:eastAsia="Times New Roman"/>
          <w:b/>
          <w:bCs/>
          <w:w w:val="73"/>
          <w:sz w:val="34"/>
          <w:szCs w:val="34"/>
        </w:rPr>
        <w:t></w:t>
      </w:r>
      <w:r>
        <w:rPr>
          <w:rFonts w:eastAsia="Times New Roman"/>
          <w:b/>
          <w:bCs/>
          <w:w w:val="73"/>
          <w:sz w:val="34"/>
          <w:szCs w:val="34"/>
        </w:rPr>
        <w:t></w:t>
      </w:r>
      <w:r>
        <w:rPr>
          <w:rFonts w:eastAsia="Times New Roman"/>
          <w:b/>
          <w:bCs/>
          <w:w w:val="73"/>
          <w:sz w:val="34"/>
          <w:szCs w:val="34"/>
        </w:rPr>
        <w:t></w:t>
      </w:r>
      <w:r>
        <w:rPr>
          <w:rFonts w:eastAsia="Times New Roman"/>
          <w:b/>
          <w:bCs/>
          <w:w w:val="73"/>
          <w:sz w:val="34"/>
          <w:szCs w:val="34"/>
        </w:rPr>
        <w:t></w:t>
      </w:r>
      <w:r>
        <w:rPr>
          <w:rFonts w:eastAsia="Times New Roman"/>
          <w:b/>
          <w:bCs/>
          <w:w w:val="73"/>
          <w:sz w:val="34"/>
          <w:szCs w:val="34"/>
        </w:rPr>
        <w:t></w:t>
      </w:r>
      <w:r>
        <w:rPr>
          <w:rFonts w:eastAsia="Times New Roman"/>
          <w:b/>
          <w:bCs/>
          <w:w w:val="73"/>
          <w:sz w:val="34"/>
          <w:szCs w:val="34"/>
        </w:rPr>
        <w:t></w:t>
      </w:r>
      <w:r>
        <w:rPr>
          <w:rFonts w:eastAsia="Times New Roman"/>
          <w:b/>
          <w:bCs/>
          <w:w w:val="73"/>
          <w:sz w:val="34"/>
          <w:szCs w:val="34"/>
        </w:rPr>
        <w:t></w:t>
      </w:r>
    </w:p>
    <w:p w:rsidR="00D3618D" w:rsidRDefault="00D3618D" w:rsidP="00562089">
      <w:pPr>
        <w:numPr>
          <w:ilvl w:val="0"/>
          <w:numId w:val="3"/>
        </w:numPr>
        <w:shd w:val="clear" w:color="auto" w:fill="FFFFFF"/>
        <w:tabs>
          <w:tab w:val="left" w:pos="1315"/>
        </w:tabs>
        <w:spacing w:before="5" w:line="480" w:lineRule="exact"/>
        <w:ind w:left="1315" w:hanging="725"/>
        <w:rPr>
          <w:b/>
          <w:bCs/>
          <w:spacing w:val="-13"/>
          <w:w w:val="73"/>
          <w:sz w:val="34"/>
          <w:szCs w:val="34"/>
        </w:rPr>
      </w:pP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softHyphen/>
      </w:r>
      <w:r>
        <w:rPr>
          <w:rFonts w:eastAsia="Times New Roman" w:cs="Times New Roman"/>
          <w:b/>
          <w:bCs/>
          <w:spacing w:val="-2"/>
          <w:w w:val="73"/>
          <w:sz w:val="34"/>
          <w:szCs w:val="34"/>
        </w:rPr>
        <w:t></w:t>
      </w:r>
      <w:r>
        <w:rPr>
          <w:rFonts w:eastAsia="Times New Roman" w:cs="Times New Roman"/>
          <w:b/>
          <w:bCs/>
          <w:spacing w:val="-2"/>
          <w:w w:val="73"/>
          <w:sz w:val="34"/>
          <w:szCs w:val="34"/>
        </w:rPr>
        <w:t></w:t>
      </w:r>
      <w:r>
        <w:rPr>
          <w:rFonts w:eastAsia="Times New Roman" w:cs="Times New Roman"/>
          <w:b/>
          <w:bCs/>
          <w:spacing w:val="-2"/>
          <w:w w:val="73"/>
          <w:sz w:val="34"/>
          <w:szCs w:val="34"/>
        </w:rPr>
        <w:t></w:t>
      </w:r>
      <w:r>
        <w:rPr>
          <w:rFonts w:eastAsia="Times New Roman"/>
          <w:b/>
          <w:bCs/>
          <w:spacing w:val="-2"/>
          <w:w w:val="73"/>
          <w:sz w:val="34"/>
          <w:szCs w:val="34"/>
        </w:rPr>
        <w:t></w:t>
      </w:r>
      <w:r>
        <w:rPr>
          <w:rFonts w:eastAsia="Times New Roman" w:cs="Times New Roman"/>
          <w:b/>
          <w:bCs/>
          <w:spacing w:val="-2"/>
          <w:w w:val="73"/>
          <w:sz w:val="34"/>
          <w:szCs w:val="34"/>
        </w:rPr>
        <w:t></w:t>
      </w:r>
      <w:r>
        <w:rPr>
          <w:rFonts w:eastAsia="Times New Roman" w:cs="Times New Roman"/>
          <w:b/>
          <w:bCs/>
          <w:spacing w:val="-2"/>
          <w:w w:val="73"/>
          <w:sz w:val="34"/>
          <w:szCs w:val="34"/>
        </w:rPr>
        <w:t></w:t>
      </w:r>
      <w:r>
        <w:rPr>
          <w:rFonts w:eastAsia="Times New Roman" w:cs="Times New Roman"/>
          <w:b/>
          <w:bCs/>
          <w:spacing w:val="-2"/>
          <w:w w:val="73"/>
          <w:sz w:val="34"/>
          <w:szCs w:val="34"/>
        </w:rPr>
        <w:t></w:t>
      </w:r>
      <w:r>
        <w:rPr>
          <w:rFonts w:eastAsia="Times New Roman" w:cs="Times New Roman"/>
          <w:b/>
          <w:bCs/>
          <w:spacing w:val="-2"/>
          <w:w w:val="73"/>
          <w:sz w:val="34"/>
          <w:szCs w:val="34"/>
        </w:rPr>
        <w:t></w:t>
      </w:r>
      <w:r>
        <w:rPr>
          <w:rFonts w:eastAsia="Times New Roman" w:cs="Times New Roman"/>
          <w:b/>
          <w:bCs/>
          <w:spacing w:val="-2"/>
          <w:w w:val="73"/>
          <w:sz w:val="34"/>
          <w:szCs w:val="34"/>
        </w:rPr>
        <w:t></w:t>
      </w:r>
      <w:r>
        <w:rPr>
          <w:rFonts w:eastAsia="Times New Roman" w:cs="Times New Roman"/>
          <w:b/>
          <w:bCs/>
          <w:spacing w:val="-2"/>
          <w:w w:val="73"/>
          <w:sz w:val="34"/>
          <w:szCs w:val="34"/>
        </w:rPr>
        <w:t></w:t>
      </w:r>
      <w:r>
        <w:rPr>
          <w:rFonts w:eastAsia="Times New Roman" w:cs="Times New Roman"/>
          <w:b/>
          <w:bCs/>
          <w:spacing w:val="-2"/>
          <w:w w:val="73"/>
          <w:sz w:val="34"/>
          <w:szCs w:val="34"/>
        </w:rPr>
        <w:t></w:t>
      </w:r>
      <w:r>
        <w:rPr>
          <w:rFonts w:eastAsia="Times New Roman" w:cs="Times New Roman"/>
          <w:b/>
          <w:bCs/>
          <w:spacing w:val="-2"/>
          <w:w w:val="73"/>
          <w:sz w:val="34"/>
          <w:szCs w:val="34"/>
        </w:rPr>
        <w:t></w:t>
      </w:r>
      <w:r>
        <w:rPr>
          <w:rFonts w:eastAsia="Times New Roman" w:cs="Times New Roman"/>
          <w:b/>
          <w:bCs/>
          <w:spacing w:val="-2"/>
          <w:w w:val="73"/>
          <w:sz w:val="34"/>
          <w:szCs w:val="34"/>
        </w:rPr>
        <w:t></w:t>
      </w:r>
      <w:r>
        <w:rPr>
          <w:rFonts w:eastAsia="Times New Roman"/>
          <w:b/>
          <w:bCs/>
          <w:spacing w:val="-2"/>
          <w:w w:val="73"/>
          <w:sz w:val="34"/>
          <w:szCs w:val="34"/>
        </w:rPr>
        <w:t></w:t>
      </w:r>
      <w:r>
        <w:rPr>
          <w:rFonts w:eastAsia="Times New Roman" w:cs="Times New Roman"/>
          <w:b/>
          <w:bCs/>
          <w:spacing w:val="-2"/>
          <w:w w:val="73"/>
          <w:sz w:val="34"/>
          <w:szCs w:val="34"/>
        </w:rPr>
        <w:t></w:t>
      </w:r>
      <w:r>
        <w:rPr>
          <w:rFonts w:eastAsia="Times New Roman"/>
          <w:b/>
          <w:bCs/>
          <w:spacing w:val="-2"/>
          <w:w w:val="73"/>
          <w:sz w:val="34"/>
          <w:szCs w:val="34"/>
        </w:rPr>
        <w:t></w:t>
      </w:r>
      <w:r>
        <w:rPr>
          <w:rFonts w:eastAsia="Times New Roman" w:cs="Times New Roman"/>
          <w:b/>
          <w:bCs/>
          <w:spacing w:val="-2"/>
          <w:w w:val="73"/>
          <w:sz w:val="34"/>
          <w:szCs w:val="34"/>
        </w:rPr>
        <w:t></w:t>
      </w:r>
      <w:r>
        <w:rPr>
          <w:rFonts w:eastAsia="Times New Roman" w:cs="Times New Roman"/>
          <w:b/>
          <w:bCs/>
          <w:spacing w:val="-2"/>
          <w:w w:val="73"/>
          <w:sz w:val="34"/>
          <w:szCs w:val="34"/>
        </w:rPr>
        <w:t></w:t>
      </w:r>
      <w:r>
        <w:rPr>
          <w:rFonts w:eastAsia="Times New Roman" w:cs="Times New Roman"/>
          <w:b/>
          <w:bCs/>
          <w:spacing w:val="-2"/>
          <w:w w:val="73"/>
          <w:sz w:val="34"/>
          <w:szCs w:val="34"/>
        </w:rPr>
        <w:t></w:t>
      </w:r>
      <w:r>
        <w:rPr>
          <w:rFonts w:eastAsia="Times New Roman" w:cs="Times New Roman"/>
          <w:b/>
          <w:bCs/>
          <w:spacing w:val="-2"/>
          <w:w w:val="73"/>
          <w:sz w:val="34"/>
          <w:szCs w:val="34"/>
        </w:rPr>
        <w:t></w:t>
      </w:r>
      <w:r>
        <w:rPr>
          <w:rFonts w:eastAsia="Times New Roman" w:cs="Times New Roman"/>
          <w:b/>
          <w:bCs/>
          <w:spacing w:val="-2"/>
          <w:w w:val="73"/>
          <w:sz w:val="34"/>
          <w:szCs w:val="34"/>
        </w:rPr>
        <w:t></w:t>
      </w:r>
      <w:r>
        <w:rPr>
          <w:rFonts w:eastAsia="Times New Roman" w:cs="Times New Roman"/>
          <w:b/>
          <w:bCs/>
          <w:spacing w:val="-2"/>
          <w:w w:val="73"/>
          <w:sz w:val="34"/>
          <w:szCs w:val="34"/>
        </w:rPr>
        <w:t></w:t>
      </w:r>
      <w:r>
        <w:rPr>
          <w:rFonts w:eastAsia="Times New Roman" w:cs="Times New Roman"/>
          <w:b/>
          <w:bCs/>
          <w:spacing w:val="-2"/>
          <w:w w:val="73"/>
          <w:sz w:val="34"/>
          <w:szCs w:val="34"/>
        </w:rPr>
        <w:t></w:t>
      </w:r>
      <w:r>
        <w:rPr>
          <w:rFonts w:eastAsia="Times New Roman" w:cs="Times New Roman"/>
          <w:b/>
          <w:bCs/>
          <w:spacing w:val="-2"/>
          <w:w w:val="73"/>
          <w:sz w:val="34"/>
          <w:szCs w:val="34"/>
        </w:rPr>
        <w:t></w:t>
      </w:r>
      <w:r>
        <w:rPr>
          <w:rFonts w:eastAsia="Times New Roman" w:cs="Times New Roman"/>
          <w:b/>
          <w:bCs/>
          <w:spacing w:val="-2"/>
          <w:w w:val="73"/>
          <w:sz w:val="34"/>
          <w:szCs w:val="34"/>
        </w:rPr>
        <w:t></w:t>
      </w:r>
      <w:r>
        <w:rPr>
          <w:rFonts w:eastAsia="Times New Roman" w:cs="Times New Roman"/>
          <w:b/>
          <w:bCs/>
          <w:spacing w:val="-2"/>
          <w:w w:val="73"/>
          <w:sz w:val="34"/>
          <w:szCs w:val="34"/>
        </w:rPr>
        <w:t></w:t>
      </w:r>
      <w:r>
        <w:rPr>
          <w:rFonts w:eastAsia="Times New Roman" w:cs="Times New Roman"/>
          <w:b/>
          <w:bCs/>
          <w:spacing w:val="-2"/>
          <w:w w:val="73"/>
          <w:sz w:val="34"/>
          <w:szCs w:val="34"/>
        </w:rPr>
        <w:t></w:t>
      </w:r>
      <w:r>
        <w:rPr>
          <w:rFonts w:eastAsia="Times New Roman" w:cs="Times New Roman"/>
          <w:b/>
          <w:bCs/>
          <w:spacing w:val="-2"/>
          <w:w w:val="73"/>
          <w:sz w:val="34"/>
          <w:szCs w:val="34"/>
        </w:rPr>
        <w:t></w:t>
      </w:r>
      <w:r>
        <w:rPr>
          <w:rFonts w:eastAsia="Times New Roman" w:cs="Times New Roman"/>
          <w:b/>
          <w:bCs/>
          <w:spacing w:val="-2"/>
          <w:w w:val="73"/>
          <w:sz w:val="34"/>
          <w:szCs w:val="34"/>
        </w:rPr>
        <w:t></w:t>
      </w:r>
      <w:r>
        <w:rPr>
          <w:rFonts w:eastAsia="Times New Roman" w:cs="Times New Roman"/>
          <w:b/>
          <w:bCs/>
          <w:spacing w:val="-2"/>
          <w:w w:val="73"/>
          <w:sz w:val="34"/>
          <w:szCs w:val="34"/>
        </w:rPr>
        <w:t></w:t>
      </w:r>
      <w:r>
        <w:rPr>
          <w:rFonts w:eastAsia="Times New Roman"/>
          <w:b/>
          <w:bCs/>
          <w:spacing w:val="-2"/>
          <w:w w:val="73"/>
          <w:sz w:val="34"/>
          <w:szCs w:val="34"/>
        </w:rPr>
        <w:t></w:t>
      </w:r>
      <w:r>
        <w:rPr>
          <w:rFonts w:eastAsia="Times New Roman" w:cs="Times New Roman"/>
          <w:b/>
          <w:bCs/>
          <w:spacing w:val="-2"/>
          <w:w w:val="73"/>
          <w:sz w:val="34"/>
          <w:szCs w:val="34"/>
        </w:rPr>
        <w:t></w:t>
      </w:r>
      <w:r>
        <w:rPr>
          <w:rFonts w:eastAsia="Times New Roman" w:cs="Times New Roman"/>
          <w:b/>
          <w:bCs/>
          <w:spacing w:val="-2"/>
          <w:w w:val="73"/>
          <w:sz w:val="34"/>
          <w:szCs w:val="34"/>
        </w:rPr>
        <w:t></w:t>
      </w:r>
      <w:r>
        <w:rPr>
          <w:rFonts w:eastAsia="Times New Roman" w:cs="Times New Roman"/>
          <w:b/>
          <w:bCs/>
          <w:spacing w:val="-2"/>
          <w:w w:val="73"/>
          <w:sz w:val="34"/>
          <w:szCs w:val="34"/>
        </w:rPr>
        <w:t></w:t>
      </w:r>
      <w:r>
        <w:rPr>
          <w:rFonts w:eastAsia="Times New Roman" w:cs="Times New Roman"/>
          <w:b/>
          <w:bCs/>
          <w:spacing w:val="-2"/>
          <w:w w:val="73"/>
          <w:sz w:val="34"/>
          <w:szCs w:val="34"/>
        </w:rPr>
        <w:t></w:t>
      </w:r>
      <w:r>
        <w:rPr>
          <w:rFonts w:eastAsia="Times New Roman" w:cs="Times New Roman"/>
          <w:b/>
          <w:bCs/>
          <w:spacing w:val="-2"/>
          <w:w w:val="73"/>
          <w:sz w:val="34"/>
          <w:szCs w:val="34"/>
        </w:rPr>
        <w:t></w:t>
      </w:r>
      <w:r>
        <w:rPr>
          <w:rFonts w:eastAsia="Times New Roman" w:cs="Times New Roman"/>
          <w:b/>
          <w:bCs/>
          <w:spacing w:val="-2"/>
          <w:w w:val="73"/>
          <w:sz w:val="34"/>
          <w:szCs w:val="34"/>
        </w:rPr>
        <w:t></w:t>
      </w:r>
      <w:r>
        <w:rPr>
          <w:rFonts w:eastAsia="Times New Roman" w:cs="Times New Roman"/>
          <w:b/>
          <w:bCs/>
          <w:spacing w:val="-2"/>
          <w:w w:val="73"/>
          <w:sz w:val="34"/>
          <w:szCs w:val="34"/>
        </w:rPr>
        <w:t></w:t>
      </w:r>
      <w:r>
        <w:rPr>
          <w:rFonts w:eastAsia="Times New Roman" w:cs="Times New Roman"/>
          <w:b/>
          <w:bCs/>
          <w:spacing w:val="-2"/>
          <w:w w:val="73"/>
          <w:sz w:val="34"/>
          <w:szCs w:val="34"/>
        </w:rPr>
        <w:t></w:t>
      </w:r>
      <w:r>
        <w:rPr>
          <w:rFonts w:eastAsia="Times New Roman" w:cs="Times New Roman"/>
          <w:b/>
          <w:bCs/>
          <w:spacing w:val="-2"/>
          <w:w w:val="73"/>
          <w:sz w:val="34"/>
          <w:szCs w:val="34"/>
        </w:rPr>
        <w:t></w:t>
      </w:r>
      <w:r>
        <w:rPr>
          <w:rFonts w:eastAsia="Times New Roman"/>
          <w:b/>
          <w:bCs/>
          <w:spacing w:val="-2"/>
          <w:w w:val="73"/>
          <w:sz w:val="34"/>
          <w:szCs w:val="34"/>
        </w:rPr>
        <w:t></w:t>
      </w:r>
      <w:r>
        <w:rPr>
          <w:rFonts w:eastAsia="Times New Roman" w:cs="Times New Roman"/>
          <w:b/>
          <w:bCs/>
          <w:spacing w:val="-2"/>
          <w:w w:val="73"/>
          <w:sz w:val="34"/>
          <w:szCs w:val="34"/>
        </w:rPr>
        <w:t></w:t>
      </w:r>
      <w:r>
        <w:rPr>
          <w:rFonts w:eastAsia="Times New Roman" w:cs="Times New Roman"/>
          <w:b/>
          <w:bCs/>
          <w:spacing w:val="-2"/>
          <w:w w:val="73"/>
          <w:sz w:val="34"/>
          <w:szCs w:val="34"/>
        </w:rPr>
        <w:t></w:t>
      </w:r>
      <w:r>
        <w:rPr>
          <w:rFonts w:eastAsia="Times New Roman" w:cs="Times New Roman"/>
          <w:b/>
          <w:bCs/>
          <w:spacing w:val="-2"/>
          <w:w w:val="73"/>
          <w:sz w:val="34"/>
          <w:szCs w:val="34"/>
        </w:rPr>
        <w:t></w:t>
      </w:r>
      <w:r>
        <w:rPr>
          <w:rFonts w:eastAsia="Times New Roman" w:cs="Times New Roman"/>
          <w:b/>
          <w:bCs/>
          <w:spacing w:val="-2"/>
          <w:w w:val="73"/>
          <w:sz w:val="34"/>
          <w:szCs w:val="34"/>
        </w:rPr>
        <w:t></w:t>
      </w:r>
      <w:r>
        <w:rPr>
          <w:rFonts w:eastAsia="Times New Roman" w:cs="Times New Roman"/>
          <w:b/>
          <w:bCs/>
          <w:spacing w:val="-2"/>
          <w:w w:val="73"/>
          <w:sz w:val="34"/>
          <w:szCs w:val="34"/>
        </w:rPr>
        <w:t></w:t>
      </w:r>
      <w:r>
        <w:rPr>
          <w:rFonts w:eastAsia="Times New Roman" w:cs="Times New Roman"/>
          <w:b/>
          <w:bCs/>
          <w:spacing w:val="-2"/>
          <w:w w:val="73"/>
          <w:sz w:val="34"/>
          <w:szCs w:val="34"/>
        </w:rPr>
        <w:t></w:t>
      </w:r>
      <w:r>
        <w:rPr>
          <w:rFonts w:eastAsia="Times New Roman" w:cs="Times New Roman"/>
          <w:b/>
          <w:bCs/>
          <w:spacing w:val="-2"/>
          <w:w w:val="73"/>
          <w:sz w:val="34"/>
          <w:szCs w:val="34"/>
        </w:rPr>
        <w:t></w:t>
      </w:r>
      <w:r>
        <w:rPr>
          <w:rFonts w:eastAsia="Times New Roman" w:cs="Times New Roman"/>
          <w:b/>
          <w:bCs/>
          <w:spacing w:val="-2"/>
          <w:w w:val="73"/>
          <w:sz w:val="34"/>
          <w:szCs w:val="34"/>
        </w:rPr>
        <w:t></w:t>
      </w:r>
      <w:r>
        <w:rPr>
          <w:rFonts w:eastAsia="Times New Roman" w:cs="Times New Roman"/>
          <w:b/>
          <w:bCs/>
          <w:spacing w:val="-2"/>
          <w:w w:val="73"/>
          <w:sz w:val="34"/>
          <w:szCs w:val="34"/>
        </w:rPr>
        <w:t></w:t>
      </w:r>
      <w:r>
        <w:rPr>
          <w:rFonts w:eastAsia="Times New Roman" w:cs="Times New Roman"/>
          <w:b/>
          <w:bCs/>
          <w:spacing w:val="-2"/>
          <w:w w:val="73"/>
          <w:sz w:val="34"/>
          <w:szCs w:val="34"/>
        </w:rPr>
        <w:t></w:t>
      </w:r>
      <w:r>
        <w:rPr>
          <w:rFonts w:eastAsia="Times New Roman"/>
          <w:b/>
          <w:bCs/>
          <w:spacing w:val="-2"/>
          <w:w w:val="73"/>
          <w:sz w:val="34"/>
          <w:szCs w:val="34"/>
        </w:rPr>
        <w:t></w:t>
      </w:r>
      <w:r>
        <w:rPr>
          <w:rFonts w:eastAsia="Times New Roman"/>
          <w:b/>
          <w:bCs/>
          <w:spacing w:val="-2"/>
          <w:w w:val="73"/>
          <w:sz w:val="34"/>
          <w:szCs w:val="34"/>
        </w:rPr>
        <w:t></w:t>
      </w:r>
      <w:r>
        <w:rPr>
          <w:rFonts w:eastAsia="Times New Roman"/>
          <w:b/>
          <w:bCs/>
          <w:spacing w:val="-2"/>
          <w:w w:val="73"/>
          <w:sz w:val="34"/>
          <w:szCs w:val="34"/>
        </w:rPr>
        <w:t></w:t>
      </w:r>
      <w:r>
        <w:rPr>
          <w:rFonts w:eastAsia="Times New Roman"/>
          <w:b/>
          <w:bCs/>
          <w:spacing w:val="-2"/>
          <w:w w:val="73"/>
          <w:sz w:val="34"/>
          <w:szCs w:val="34"/>
        </w:rPr>
        <w:t></w:t>
      </w:r>
    </w:p>
    <w:p w:rsidR="00D3618D" w:rsidRDefault="00D3618D" w:rsidP="00562089">
      <w:pPr>
        <w:numPr>
          <w:ilvl w:val="0"/>
          <w:numId w:val="3"/>
        </w:numPr>
        <w:shd w:val="clear" w:color="auto" w:fill="FFFFFF"/>
        <w:tabs>
          <w:tab w:val="left" w:pos="1315"/>
        </w:tabs>
        <w:spacing w:line="480" w:lineRule="exact"/>
        <w:ind w:left="1315" w:right="14" w:hanging="725"/>
        <w:rPr>
          <w:b/>
          <w:bCs/>
          <w:spacing w:val="-14"/>
          <w:w w:val="73"/>
          <w:sz w:val="34"/>
          <w:szCs w:val="34"/>
        </w:rPr>
      </w:pP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softHyphen/>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b/>
          <w:bCs/>
          <w:spacing w:val="-3"/>
          <w:w w:val="73"/>
          <w:sz w:val="34"/>
          <w:szCs w:val="34"/>
        </w:rPr>
        <w:t></w:t>
      </w:r>
      <w:r>
        <w:rPr>
          <w:rFonts w:eastAsia="Times New Roman" w:cs="Times New Roman"/>
          <w:b/>
          <w:bCs/>
          <w:spacing w:val="-3"/>
          <w:w w:val="73"/>
          <w:sz w:val="34"/>
          <w:szCs w:val="34"/>
        </w:rPr>
        <w:t></w:t>
      </w:r>
      <w:r>
        <w:rPr>
          <w:rFonts w:eastAsia="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b/>
          <w:bCs/>
          <w:spacing w:val="-3"/>
          <w:w w:val="73"/>
          <w:sz w:val="34"/>
          <w:szCs w:val="34"/>
        </w:rPr>
        <w:t></w:t>
      </w:r>
      <w:r>
        <w:rPr>
          <w:rFonts w:eastAsia="Times New Roman"/>
          <w:b/>
          <w:bCs/>
        </w:rPr>
        <w:t></w:t>
      </w:r>
      <w:r>
        <w:rPr>
          <w:rFonts w:eastAsia="Times New Roman"/>
          <w:b/>
          <w:bCs/>
        </w:rPr>
        <w:t></w:t>
      </w:r>
      <w:r>
        <w:rPr>
          <w:rFonts w:eastAsia="Times New Roman"/>
          <w:b/>
          <w:bCs/>
        </w:rPr>
        <w:t></w:t>
      </w:r>
      <w:r>
        <w:rPr>
          <w:rFonts w:eastAsia="Times New Roman" w:cs="Times New Roman"/>
          <w:b/>
          <w:bCs/>
        </w:rPr>
        <w:t></w:t>
      </w:r>
      <w:r>
        <w:rPr>
          <w:rFonts w:eastAsia="Times New Roman" w:cs="Times New Roman"/>
          <w:b/>
          <w:bCs/>
        </w:rPr>
        <w:t></w:t>
      </w:r>
      <w:r>
        <w:rPr>
          <w:rFonts w:eastAsia="Times New Roman"/>
          <w:b/>
          <w:bCs/>
          <w:spacing w:val="-3"/>
          <w:sz w:val="34"/>
          <w:szCs w:val="34"/>
        </w:rPr>
        <w:t></w:t>
      </w:r>
      <w:r>
        <w:rPr>
          <w:rFonts w:eastAsia="Times New Roman" w:cs="Times New Roman"/>
          <w:b/>
          <w:bCs/>
        </w:rPr>
        <w:t></w:t>
      </w:r>
      <w:r>
        <w:rPr>
          <w:rFonts w:eastAsia="Times New Roman"/>
          <w:b/>
          <w:bCs/>
          <w:sz w:val="34"/>
          <w:szCs w:val="34"/>
        </w:rPr>
        <w:t></w:t>
      </w:r>
      <w:r>
        <w:rPr>
          <w:rFonts w:eastAsia="Times New Roman"/>
          <w:b/>
          <w:bCs/>
          <w:sz w:val="34"/>
          <w:szCs w:val="34"/>
        </w:rPr>
        <w:t></w:t>
      </w:r>
      <w:r>
        <w:rPr>
          <w:rFonts w:eastAsia="Times New Roman"/>
          <w:b/>
          <w:bCs/>
          <w:sz w:val="34"/>
          <w:szCs w:val="34"/>
        </w:rPr>
        <w:t></w:t>
      </w:r>
      <w:r>
        <w:rPr>
          <w:rFonts w:eastAsia="Times New Roman"/>
          <w:b/>
          <w:bCs/>
          <w:sz w:val="34"/>
          <w:szCs w:val="34"/>
        </w:rPr>
        <w:t></w:t>
      </w:r>
      <w:r>
        <w:rPr>
          <w:rFonts w:eastAsia="Times New Roman"/>
          <w:b/>
          <w:bCs/>
          <w:spacing w:val="-11"/>
          <w:w w:val="73"/>
          <w:sz w:val="34"/>
          <w:szCs w:val="34"/>
        </w:rPr>
        <w:t></w:t>
      </w:r>
      <w:r>
        <w:rPr>
          <w:rFonts w:eastAsia="Times New Roman"/>
          <w:b/>
          <w:bCs/>
          <w:spacing w:val="-11"/>
          <w:w w:val="73"/>
          <w:sz w:val="34"/>
          <w:szCs w:val="34"/>
        </w:rPr>
        <w:t></w:t>
      </w:r>
      <w:r>
        <w:rPr>
          <w:rFonts w:eastAsia="Times New Roman"/>
          <w:b/>
          <w:bCs/>
          <w:spacing w:val="-11"/>
          <w:w w:val="73"/>
          <w:sz w:val="34"/>
          <w:szCs w:val="34"/>
        </w:rPr>
        <w:t></w:t>
      </w:r>
    </w:p>
    <w:p w:rsidR="00D3618D" w:rsidRDefault="00D3618D" w:rsidP="00562089">
      <w:pPr>
        <w:shd w:val="clear" w:color="auto" w:fill="FFFFFF"/>
        <w:tabs>
          <w:tab w:val="left" w:pos="7680"/>
        </w:tabs>
        <w:spacing w:line="480" w:lineRule="exact"/>
        <w:ind w:left="1310" w:hanging="1306"/>
      </w:pP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b/>
          <w:bCs/>
          <w:spacing w:val="-3"/>
          <w:w w:val="73"/>
          <w:sz w:val="34"/>
          <w:szCs w:val="34"/>
        </w:rPr>
        <w:t></w:t>
      </w:r>
      <w:r>
        <w:rPr>
          <w:rFonts w:eastAsia="Times New Roman"/>
          <w:b/>
          <w:bCs/>
          <w:spacing w:val="-3"/>
          <w:w w:val="73"/>
          <w:sz w:val="34"/>
          <w:szCs w:val="34"/>
        </w:rPr>
        <w:t></w:t>
      </w:r>
      <w:r>
        <w:rPr>
          <w:rFonts w:eastAsia="Times New Roman"/>
          <w:b/>
          <w:bCs/>
          <w:spacing w:val="-3"/>
          <w:w w:val="73"/>
          <w:sz w:val="34"/>
          <w:szCs w:val="34"/>
        </w:rPr>
        <w:t></w:t>
      </w:r>
      <w:r>
        <w:rPr>
          <w:rFonts w:eastAsia="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b/>
          <w:bCs/>
          <w:spacing w:val="-3"/>
          <w:w w:val="73"/>
          <w:sz w:val="34"/>
          <w:szCs w:val="34"/>
        </w:rPr>
        <w:t></w:t>
      </w:r>
      <w:r>
        <w:rPr>
          <w:rFonts w:eastAsia="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softHyphen/>
      </w:r>
      <w:r>
        <w:rPr>
          <w:rFonts w:eastAsia="Times New Roman" w:cs="Times New Roman"/>
          <w:b/>
          <w:bCs/>
          <w:spacing w:val="-3"/>
          <w:w w:val="73"/>
          <w:sz w:val="34"/>
          <w:szCs w:val="34"/>
        </w:rPr>
        <w:br/>
      </w:r>
      <w:r>
        <w:rPr>
          <w:rFonts w:eastAsia="Times New Roman" w:cs="Times New Roman"/>
          <w:b/>
          <w:bCs/>
          <w:spacing w:val="-6"/>
          <w:w w:val="73"/>
          <w:sz w:val="34"/>
          <w:szCs w:val="34"/>
        </w:rPr>
        <w:t></w:t>
      </w:r>
      <w:r>
        <w:rPr>
          <w:rFonts w:eastAsia="Times New Roman" w:cs="Times New Roman"/>
          <w:b/>
          <w:bCs/>
          <w:spacing w:val="-6"/>
          <w:w w:val="73"/>
          <w:sz w:val="34"/>
          <w:szCs w:val="34"/>
        </w:rPr>
        <w:t></w:t>
      </w:r>
      <w:r>
        <w:rPr>
          <w:rFonts w:eastAsia="Times New Roman" w:cs="Times New Roman"/>
          <w:b/>
          <w:bCs/>
          <w:spacing w:val="-6"/>
          <w:w w:val="73"/>
          <w:sz w:val="34"/>
          <w:szCs w:val="34"/>
        </w:rPr>
        <w:t></w:t>
      </w:r>
      <w:r>
        <w:rPr>
          <w:rFonts w:eastAsia="Times New Roman" w:cs="Times New Roman"/>
          <w:b/>
          <w:bCs/>
          <w:spacing w:val="-6"/>
          <w:w w:val="73"/>
          <w:sz w:val="34"/>
          <w:szCs w:val="34"/>
        </w:rPr>
        <w:t></w:t>
      </w:r>
      <w:r>
        <w:rPr>
          <w:rFonts w:eastAsia="Times New Roman" w:cs="Times New Roman"/>
          <w:b/>
          <w:bCs/>
          <w:spacing w:val="-6"/>
          <w:w w:val="73"/>
          <w:sz w:val="34"/>
          <w:szCs w:val="34"/>
        </w:rPr>
        <w:t></w:t>
      </w:r>
      <w:r>
        <w:rPr>
          <w:rFonts w:eastAsia="Times New Roman"/>
          <w:b/>
          <w:bCs/>
          <w:spacing w:val="-6"/>
          <w:w w:val="73"/>
          <w:sz w:val="34"/>
          <w:szCs w:val="34"/>
        </w:rPr>
        <w:t></w:t>
      </w:r>
      <w:r>
        <w:rPr>
          <w:rFonts w:eastAsia="Times New Roman" w:cs="Times New Roman"/>
          <w:b/>
          <w:bCs/>
          <w:spacing w:val="-6"/>
          <w:w w:val="73"/>
          <w:sz w:val="34"/>
          <w:szCs w:val="34"/>
        </w:rPr>
        <w:t></w:t>
      </w:r>
      <w:r>
        <w:rPr>
          <w:rFonts w:eastAsia="Times New Roman" w:cs="Times New Roman"/>
          <w:b/>
          <w:bCs/>
          <w:spacing w:val="-6"/>
          <w:w w:val="73"/>
          <w:sz w:val="34"/>
          <w:szCs w:val="34"/>
        </w:rPr>
        <w:t></w:t>
      </w:r>
      <w:r>
        <w:rPr>
          <w:rFonts w:eastAsia="Times New Roman" w:cs="Times New Roman"/>
          <w:b/>
          <w:bCs/>
          <w:spacing w:val="-6"/>
          <w:w w:val="73"/>
          <w:sz w:val="34"/>
          <w:szCs w:val="34"/>
        </w:rPr>
        <w:t></w:t>
      </w:r>
      <w:r>
        <w:rPr>
          <w:rFonts w:eastAsia="Times New Roman" w:cs="Times New Roman"/>
          <w:b/>
          <w:bCs/>
          <w:spacing w:val="-6"/>
          <w:w w:val="73"/>
          <w:sz w:val="34"/>
          <w:szCs w:val="34"/>
        </w:rPr>
        <w:t></w:t>
      </w:r>
      <w:r>
        <w:rPr>
          <w:rFonts w:eastAsia="Times New Roman" w:cs="Times New Roman"/>
          <w:b/>
          <w:bCs/>
          <w:spacing w:val="-6"/>
          <w:w w:val="73"/>
          <w:sz w:val="34"/>
          <w:szCs w:val="34"/>
        </w:rPr>
        <w:t></w:t>
      </w:r>
      <w:r>
        <w:rPr>
          <w:rFonts w:eastAsia="Times New Roman" w:cs="Times New Roman"/>
          <w:b/>
          <w:bCs/>
          <w:spacing w:val="-6"/>
          <w:w w:val="73"/>
          <w:sz w:val="34"/>
          <w:szCs w:val="34"/>
        </w:rPr>
        <w:t></w:t>
      </w:r>
      <w:r>
        <w:rPr>
          <w:rFonts w:eastAsia="Times New Roman" w:cs="Times New Roman"/>
          <w:b/>
          <w:bCs/>
          <w:spacing w:val="-6"/>
          <w:w w:val="73"/>
          <w:sz w:val="34"/>
          <w:szCs w:val="34"/>
        </w:rPr>
        <w:t></w:t>
      </w:r>
      <w:r>
        <w:rPr>
          <w:rFonts w:eastAsia="Times New Roman" w:cs="Times New Roman"/>
          <w:b/>
          <w:bCs/>
          <w:spacing w:val="-6"/>
          <w:w w:val="73"/>
          <w:sz w:val="34"/>
          <w:szCs w:val="34"/>
        </w:rPr>
        <w:t></w:t>
      </w:r>
      <w:r>
        <w:rPr>
          <w:rFonts w:eastAsia="Times New Roman" w:cs="Times New Roman"/>
          <w:b/>
          <w:bCs/>
          <w:spacing w:val="-6"/>
          <w:w w:val="73"/>
          <w:sz w:val="34"/>
          <w:szCs w:val="34"/>
        </w:rPr>
        <w:t></w:t>
      </w:r>
      <w:r>
        <w:rPr>
          <w:rFonts w:eastAsia="Times New Roman" w:cs="Times New Roman"/>
          <w:b/>
          <w:bCs/>
          <w:spacing w:val="-6"/>
          <w:w w:val="73"/>
          <w:sz w:val="34"/>
          <w:szCs w:val="34"/>
        </w:rPr>
        <w:t></w:t>
      </w:r>
      <w:r>
        <w:rPr>
          <w:rFonts w:eastAsia="Times New Roman" w:cs="Times New Roman"/>
          <w:b/>
          <w:bCs/>
          <w:spacing w:val="-6"/>
          <w:w w:val="73"/>
          <w:sz w:val="34"/>
          <w:szCs w:val="34"/>
        </w:rPr>
        <w:t></w:t>
      </w:r>
      <w:r>
        <w:rPr>
          <w:rFonts w:eastAsia="Times New Roman" w:cs="Times New Roman"/>
          <w:b/>
          <w:bCs/>
          <w:spacing w:val="-6"/>
          <w:w w:val="73"/>
          <w:sz w:val="34"/>
          <w:szCs w:val="34"/>
        </w:rPr>
        <w:t></w:t>
      </w:r>
      <w:r>
        <w:rPr>
          <w:rFonts w:eastAsia="Times New Roman" w:cs="Times New Roman"/>
          <w:b/>
          <w:bCs/>
          <w:spacing w:val="-6"/>
          <w:w w:val="73"/>
          <w:sz w:val="34"/>
          <w:szCs w:val="34"/>
        </w:rPr>
        <w:t></w:t>
      </w:r>
      <w:r>
        <w:rPr>
          <w:rFonts w:eastAsia="Times New Roman"/>
          <w:b/>
          <w:bCs/>
          <w:spacing w:val="-6"/>
          <w:w w:val="73"/>
          <w:sz w:val="34"/>
          <w:szCs w:val="34"/>
        </w:rPr>
        <w:t></w:t>
      </w:r>
      <w:r>
        <w:rPr>
          <w:rFonts w:ascii="Arial" w:eastAsia="Times New Roman" w:cs="Arial"/>
          <w:b/>
          <w:bCs/>
          <w:sz w:val="34"/>
          <w:szCs w:val="34"/>
        </w:rPr>
        <w:tab/>
      </w:r>
      <w:r>
        <w:rPr>
          <w:rFonts w:eastAsia="Times New Roman"/>
          <w:w w:val="73"/>
          <w:sz w:val="34"/>
          <w:szCs w:val="34"/>
        </w:rPr>
        <w:t></w:t>
      </w:r>
      <w:r>
        <w:rPr>
          <w:rFonts w:eastAsia="Times New Roman"/>
          <w:w w:val="73"/>
          <w:sz w:val="34"/>
          <w:szCs w:val="34"/>
        </w:rPr>
        <w:t></w:t>
      </w:r>
      <w:r>
        <w:rPr>
          <w:rFonts w:eastAsia="Times New Roman"/>
          <w:w w:val="73"/>
          <w:sz w:val="34"/>
          <w:szCs w:val="34"/>
        </w:rPr>
        <w:t></w:t>
      </w:r>
      <w:r>
        <w:rPr>
          <w:rFonts w:eastAsia="Times New Roman"/>
          <w:w w:val="73"/>
          <w:sz w:val="34"/>
          <w:szCs w:val="34"/>
        </w:rPr>
        <w:t></w:t>
      </w:r>
      <w:r>
        <w:rPr>
          <w:rFonts w:eastAsia="Times New Roman"/>
          <w:w w:val="73"/>
          <w:sz w:val="34"/>
          <w:szCs w:val="34"/>
        </w:rPr>
        <w:t></w:t>
      </w:r>
      <w:r>
        <w:rPr>
          <w:rFonts w:eastAsia="Times New Roman"/>
          <w:w w:val="73"/>
          <w:sz w:val="34"/>
          <w:szCs w:val="34"/>
        </w:rPr>
        <w:t></w:t>
      </w:r>
      <w:r>
        <w:rPr>
          <w:rFonts w:eastAsia="Times New Roman"/>
          <w:w w:val="73"/>
          <w:sz w:val="34"/>
          <w:szCs w:val="34"/>
        </w:rPr>
        <w:t></w:t>
      </w:r>
      <w:r>
        <w:rPr>
          <w:rFonts w:eastAsia="Times New Roman"/>
          <w:w w:val="73"/>
          <w:sz w:val="34"/>
          <w:szCs w:val="34"/>
        </w:rPr>
        <w:t></w:t>
      </w:r>
      <w:r>
        <w:rPr>
          <w:rFonts w:eastAsia="Times New Roman"/>
          <w:b/>
          <w:bCs/>
          <w:w w:val="73"/>
          <w:sz w:val="34"/>
          <w:szCs w:val="34"/>
        </w:rPr>
        <w:t></w:t>
      </w:r>
      <w:r>
        <w:rPr>
          <w:rFonts w:eastAsia="Times New Roman"/>
          <w:b/>
          <w:bCs/>
          <w:w w:val="73"/>
          <w:sz w:val="34"/>
          <w:szCs w:val="34"/>
        </w:rPr>
        <w:t></w:t>
      </w:r>
      <w:r>
        <w:rPr>
          <w:rFonts w:eastAsia="Times New Roman"/>
          <w:b/>
          <w:bCs/>
          <w:w w:val="73"/>
          <w:sz w:val="34"/>
          <w:szCs w:val="34"/>
        </w:rPr>
        <w:t></w:t>
      </w:r>
    </w:p>
    <w:p w:rsidR="00D3618D" w:rsidRDefault="00D3618D" w:rsidP="00562089">
      <w:pPr>
        <w:numPr>
          <w:ilvl w:val="0"/>
          <w:numId w:val="4"/>
        </w:numPr>
        <w:shd w:val="clear" w:color="auto" w:fill="FFFFFF"/>
        <w:tabs>
          <w:tab w:val="left" w:pos="1320"/>
          <w:tab w:val="left" w:leader="dot" w:pos="4680"/>
          <w:tab w:val="left" w:leader="underscore" w:pos="5851"/>
          <w:tab w:val="left" w:leader="dot" w:pos="8496"/>
        </w:tabs>
        <w:spacing w:before="5" w:line="480" w:lineRule="exact"/>
        <w:ind w:left="1320" w:hanging="715"/>
        <w:rPr>
          <w:b/>
          <w:bCs/>
          <w:spacing w:val="-15"/>
          <w:w w:val="73"/>
          <w:sz w:val="34"/>
          <w:szCs w:val="34"/>
        </w:rPr>
      </w:pP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b/>
          <w:bCs/>
          <w:spacing w:val="-3"/>
          <w:w w:val="73"/>
          <w:sz w:val="34"/>
          <w:szCs w:val="34"/>
        </w:rPr>
        <w:t></w:t>
      </w:r>
      <w:r>
        <w:rPr>
          <w:rFonts w:eastAsia="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softHyphen/>
      </w:r>
      <w:r>
        <w:rPr>
          <w:rFonts w:eastAsia="Times New Roman" w:cs="Times New Roman"/>
          <w:b/>
          <w:bCs/>
          <w:spacing w:val="-5"/>
          <w:w w:val="73"/>
          <w:sz w:val="34"/>
          <w:szCs w:val="34"/>
        </w:rPr>
        <w:t></w:t>
      </w:r>
      <w:r>
        <w:rPr>
          <w:rFonts w:eastAsia="Times New Roman" w:cs="Times New Roman"/>
          <w:b/>
          <w:bCs/>
          <w:spacing w:val="-5"/>
          <w:w w:val="73"/>
          <w:sz w:val="34"/>
          <w:szCs w:val="34"/>
        </w:rPr>
        <w:t></w:t>
      </w:r>
      <w:r>
        <w:rPr>
          <w:rFonts w:eastAsia="Times New Roman" w:cs="Times New Roman"/>
          <w:b/>
          <w:bCs/>
          <w:spacing w:val="-5"/>
          <w:w w:val="73"/>
          <w:sz w:val="34"/>
          <w:szCs w:val="34"/>
        </w:rPr>
        <w:t></w:t>
      </w:r>
      <w:r>
        <w:rPr>
          <w:rFonts w:eastAsia="Times New Roman" w:cs="Times New Roman"/>
          <w:b/>
          <w:bCs/>
          <w:spacing w:val="-5"/>
          <w:w w:val="73"/>
          <w:sz w:val="34"/>
          <w:szCs w:val="34"/>
        </w:rPr>
        <w:t></w:t>
      </w:r>
      <w:r>
        <w:rPr>
          <w:rFonts w:eastAsia="Times New Roman" w:cs="Times New Roman"/>
          <w:b/>
          <w:bCs/>
          <w:spacing w:val="-5"/>
          <w:w w:val="73"/>
          <w:sz w:val="34"/>
          <w:szCs w:val="34"/>
        </w:rPr>
        <w:t></w:t>
      </w:r>
      <w:r>
        <w:rPr>
          <w:rFonts w:eastAsia="Times New Roman" w:cs="Times New Roman"/>
          <w:b/>
          <w:bCs/>
          <w:spacing w:val="-5"/>
          <w:w w:val="73"/>
          <w:sz w:val="34"/>
          <w:szCs w:val="34"/>
        </w:rPr>
        <w:t></w:t>
      </w:r>
      <w:r>
        <w:rPr>
          <w:rFonts w:eastAsia="Times New Roman" w:cs="Times New Roman"/>
          <w:b/>
          <w:bCs/>
          <w:spacing w:val="-5"/>
          <w:w w:val="73"/>
          <w:sz w:val="34"/>
          <w:szCs w:val="34"/>
        </w:rPr>
        <w:t></w:t>
      </w:r>
      <w:r>
        <w:rPr>
          <w:rFonts w:eastAsia="Times New Roman" w:cs="Times New Roman"/>
          <w:b/>
          <w:bCs/>
          <w:spacing w:val="-5"/>
          <w:w w:val="73"/>
          <w:sz w:val="34"/>
          <w:szCs w:val="34"/>
        </w:rPr>
        <w:t></w:t>
      </w:r>
      <w:r>
        <w:rPr>
          <w:rFonts w:eastAsia="Times New Roman"/>
          <w:b/>
          <w:bCs/>
          <w:sz w:val="34"/>
          <w:szCs w:val="34"/>
        </w:rPr>
        <w:tab/>
      </w:r>
      <w:r>
        <w:rPr>
          <w:rFonts w:eastAsia="Times New Roman"/>
          <w:sz w:val="34"/>
          <w:szCs w:val="34"/>
        </w:rPr>
        <w:tab/>
      </w:r>
      <w:r>
        <w:rPr>
          <w:rFonts w:eastAsia="Times New Roman"/>
          <w:b/>
          <w:bCs/>
          <w:sz w:val="34"/>
          <w:szCs w:val="34"/>
        </w:rPr>
        <w:tab/>
      </w:r>
      <w:r>
        <w:rPr>
          <w:rFonts w:eastAsia="Times New Roman"/>
          <w:b/>
          <w:bCs/>
          <w:sz w:val="34"/>
          <w:szCs w:val="34"/>
        </w:rPr>
        <w:t></w:t>
      </w:r>
      <w:r>
        <w:rPr>
          <w:rFonts w:eastAsia="Times New Roman"/>
          <w:b/>
          <w:bCs/>
          <w:sz w:val="34"/>
          <w:szCs w:val="34"/>
        </w:rPr>
        <w:t></w:t>
      </w:r>
      <w:r>
        <w:rPr>
          <w:rFonts w:eastAsia="Times New Roman"/>
          <w:b/>
          <w:bCs/>
          <w:sz w:val="34"/>
          <w:szCs w:val="34"/>
        </w:rPr>
        <w:t></w:t>
      </w:r>
      <w:r>
        <w:rPr>
          <w:rFonts w:eastAsia="Times New Roman"/>
          <w:spacing w:val="-6"/>
          <w:w w:val="73"/>
          <w:sz w:val="34"/>
          <w:szCs w:val="34"/>
        </w:rPr>
        <w:t></w:t>
      </w:r>
      <w:r>
        <w:rPr>
          <w:rFonts w:eastAsia="Times New Roman"/>
          <w:spacing w:val="-6"/>
          <w:w w:val="73"/>
          <w:sz w:val="34"/>
          <w:szCs w:val="34"/>
        </w:rPr>
        <w:t></w:t>
      </w:r>
      <w:r>
        <w:rPr>
          <w:rFonts w:eastAsia="Times New Roman"/>
          <w:spacing w:val="-6"/>
          <w:w w:val="73"/>
          <w:sz w:val="34"/>
          <w:szCs w:val="34"/>
        </w:rPr>
        <w:t></w:t>
      </w:r>
    </w:p>
    <w:p w:rsidR="00D3618D" w:rsidRDefault="00D3618D" w:rsidP="00562089">
      <w:pPr>
        <w:numPr>
          <w:ilvl w:val="0"/>
          <w:numId w:val="4"/>
        </w:numPr>
        <w:shd w:val="clear" w:color="auto" w:fill="FFFFFF"/>
        <w:tabs>
          <w:tab w:val="left" w:pos="1320"/>
        </w:tabs>
        <w:spacing w:before="5" w:line="480" w:lineRule="exact"/>
        <w:ind w:left="1320" w:hanging="715"/>
        <w:rPr>
          <w:b/>
          <w:bCs/>
          <w:spacing w:val="-15"/>
          <w:w w:val="73"/>
          <w:sz w:val="34"/>
          <w:szCs w:val="34"/>
        </w:rPr>
      </w:pP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spacing w:val="-3"/>
          <w:w w:val="73"/>
          <w:sz w:val="34"/>
          <w:szCs w:val="34"/>
        </w:rPr>
        <w:t></w:t>
      </w:r>
      <w:r>
        <w:rPr>
          <w:rFonts w:eastAsia="Times New Roman" w:cs="Times New Roman"/>
          <w:b/>
          <w:bCs/>
          <w:w w:val="73"/>
          <w:sz w:val="34"/>
          <w:szCs w:val="34"/>
        </w:rPr>
        <w:t></w:t>
      </w:r>
      <w:r>
        <w:rPr>
          <w:rFonts w:eastAsia="Times New Roman" w:cs="Times New Roman"/>
          <w:b/>
          <w:bCs/>
          <w:w w:val="73"/>
          <w:sz w:val="34"/>
          <w:szCs w:val="34"/>
        </w:rPr>
        <w:t></w:t>
      </w:r>
      <w:r>
        <w:rPr>
          <w:rFonts w:eastAsia="Times New Roman" w:cs="Times New Roman"/>
          <w:b/>
          <w:bCs/>
          <w:w w:val="73"/>
          <w:sz w:val="34"/>
          <w:szCs w:val="34"/>
        </w:rPr>
        <w:t></w:t>
      </w:r>
      <w:r>
        <w:rPr>
          <w:rFonts w:eastAsia="Times New Roman" w:cs="Times New Roman"/>
          <w:b/>
          <w:bCs/>
          <w:w w:val="73"/>
          <w:sz w:val="34"/>
          <w:szCs w:val="34"/>
        </w:rPr>
        <w:t></w:t>
      </w:r>
      <w:r>
        <w:rPr>
          <w:rFonts w:eastAsia="Times New Roman" w:cs="Times New Roman"/>
          <w:b/>
          <w:bCs/>
          <w:w w:val="73"/>
          <w:sz w:val="34"/>
          <w:szCs w:val="34"/>
        </w:rPr>
        <w:t></w:t>
      </w:r>
      <w:r>
        <w:rPr>
          <w:rFonts w:eastAsia="Times New Roman" w:cs="Times New Roman"/>
          <w:b/>
          <w:bCs/>
          <w:w w:val="73"/>
          <w:sz w:val="34"/>
          <w:szCs w:val="34"/>
        </w:rPr>
        <w:t></w:t>
      </w:r>
      <w:r>
        <w:rPr>
          <w:rFonts w:eastAsia="Times New Roman" w:cs="Times New Roman"/>
          <w:b/>
          <w:bCs/>
          <w:w w:val="73"/>
          <w:sz w:val="34"/>
          <w:szCs w:val="34"/>
        </w:rPr>
        <w:t></w:t>
      </w:r>
      <w:r>
        <w:rPr>
          <w:rFonts w:eastAsia="Times New Roman" w:cs="Times New Roman"/>
          <w:b/>
          <w:bCs/>
          <w:w w:val="73"/>
          <w:sz w:val="34"/>
          <w:szCs w:val="34"/>
        </w:rPr>
        <w:t></w:t>
      </w:r>
      <w:r>
        <w:rPr>
          <w:rFonts w:eastAsia="Times New Roman" w:cs="Times New Roman"/>
          <w:b/>
          <w:bCs/>
          <w:w w:val="73"/>
          <w:sz w:val="34"/>
          <w:szCs w:val="34"/>
        </w:rPr>
        <w:t></w:t>
      </w:r>
      <w:r>
        <w:rPr>
          <w:rFonts w:eastAsia="Times New Roman" w:cs="Times New Roman"/>
          <w:b/>
          <w:bCs/>
          <w:w w:val="73"/>
          <w:sz w:val="34"/>
          <w:szCs w:val="34"/>
        </w:rPr>
        <w:t></w:t>
      </w:r>
      <w:r>
        <w:rPr>
          <w:rFonts w:eastAsia="Times New Roman" w:cs="Times New Roman"/>
          <w:b/>
          <w:bCs/>
          <w:w w:val="73"/>
          <w:sz w:val="34"/>
          <w:szCs w:val="34"/>
        </w:rPr>
        <w:t></w:t>
      </w:r>
      <w:r>
        <w:rPr>
          <w:rFonts w:eastAsia="Times New Roman" w:cs="Times New Roman"/>
          <w:b/>
          <w:bCs/>
          <w:w w:val="73"/>
          <w:sz w:val="34"/>
          <w:szCs w:val="34"/>
        </w:rPr>
        <w:t></w:t>
      </w:r>
      <w:r>
        <w:rPr>
          <w:rFonts w:eastAsia="Times New Roman"/>
          <w:b/>
          <w:bCs/>
          <w:w w:val="73"/>
          <w:sz w:val="34"/>
          <w:szCs w:val="34"/>
        </w:rPr>
        <w:t></w:t>
      </w:r>
      <w:r>
        <w:rPr>
          <w:rFonts w:eastAsia="Times New Roman"/>
          <w:b/>
          <w:bCs/>
          <w:w w:val="73"/>
          <w:sz w:val="34"/>
          <w:szCs w:val="34"/>
        </w:rPr>
        <w:t></w:t>
      </w:r>
      <w:r>
        <w:rPr>
          <w:rFonts w:eastAsia="Times New Roman" w:cs="Times New Roman"/>
          <w:b/>
          <w:bCs/>
          <w:w w:val="73"/>
          <w:sz w:val="34"/>
          <w:szCs w:val="34"/>
        </w:rPr>
        <w:t></w:t>
      </w:r>
      <w:r>
        <w:rPr>
          <w:rFonts w:eastAsia="Times New Roman" w:cs="Times New Roman"/>
          <w:b/>
          <w:bCs/>
          <w:w w:val="73"/>
          <w:sz w:val="34"/>
          <w:szCs w:val="34"/>
        </w:rPr>
        <w:t></w:t>
      </w:r>
      <w:r>
        <w:rPr>
          <w:rFonts w:eastAsia="Times New Roman" w:cs="Times New Roman"/>
          <w:b/>
          <w:bCs/>
          <w:w w:val="73"/>
          <w:sz w:val="34"/>
          <w:szCs w:val="34"/>
        </w:rPr>
        <w:t></w:t>
      </w:r>
      <w:r>
        <w:rPr>
          <w:rFonts w:eastAsia="Times New Roman" w:cs="Times New Roman"/>
          <w:b/>
          <w:bCs/>
          <w:w w:val="73"/>
          <w:sz w:val="34"/>
          <w:szCs w:val="34"/>
        </w:rPr>
        <w:t></w:t>
      </w:r>
      <w:r>
        <w:rPr>
          <w:rFonts w:eastAsia="Times New Roman" w:cs="Times New Roman"/>
          <w:b/>
          <w:bCs/>
          <w:w w:val="73"/>
          <w:sz w:val="34"/>
          <w:szCs w:val="34"/>
        </w:rPr>
        <w:t></w:t>
      </w:r>
      <w:r>
        <w:rPr>
          <w:rFonts w:eastAsia="Times New Roman" w:cs="Times New Roman"/>
          <w:b/>
          <w:bCs/>
          <w:w w:val="73"/>
          <w:sz w:val="34"/>
          <w:szCs w:val="34"/>
        </w:rPr>
        <w:t></w:t>
      </w:r>
      <w:r>
        <w:rPr>
          <w:rFonts w:eastAsia="Times New Roman" w:cs="Times New Roman"/>
          <w:b/>
          <w:bCs/>
          <w:w w:val="73"/>
          <w:sz w:val="34"/>
          <w:szCs w:val="34"/>
        </w:rPr>
        <w:t></w:t>
      </w:r>
      <w:r>
        <w:rPr>
          <w:rFonts w:eastAsia="Times New Roman" w:cs="Times New Roman"/>
          <w:b/>
          <w:bCs/>
          <w:w w:val="73"/>
          <w:sz w:val="34"/>
          <w:szCs w:val="34"/>
        </w:rPr>
        <w:t></w:t>
      </w:r>
      <w:r>
        <w:rPr>
          <w:rFonts w:eastAsia="Times New Roman" w:cs="Times New Roman"/>
          <w:b/>
          <w:bCs/>
          <w:w w:val="73"/>
          <w:sz w:val="34"/>
          <w:szCs w:val="34"/>
        </w:rPr>
        <w:t></w:t>
      </w:r>
      <w:r>
        <w:rPr>
          <w:rFonts w:eastAsia="Times New Roman" w:cs="Times New Roman"/>
          <w:b/>
          <w:bCs/>
          <w:w w:val="73"/>
          <w:sz w:val="34"/>
          <w:szCs w:val="34"/>
        </w:rPr>
        <w:t></w:t>
      </w:r>
      <w:r>
        <w:rPr>
          <w:rFonts w:eastAsia="Times New Roman" w:cs="Times New Roman"/>
          <w:b/>
          <w:bCs/>
          <w:w w:val="73"/>
          <w:sz w:val="34"/>
          <w:szCs w:val="34"/>
        </w:rPr>
        <w:t></w:t>
      </w:r>
      <w:r>
        <w:rPr>
          <w:rFonts w:eastAsia="Times New Roman"/>
          <w:b/>
          <w:bCs/>
          <w:w w:val="73"/>
          <w:sz w:val="34"/>
          <w:szCs w:val="34"/>
        </w:rPr>
        <w:t></w:t>
      </w:r>
      <w:r>
        <w:rPr>
          <w:rFonts w:eastAsia="Times New Roman" w:cs="Times New Roman"/>
          <w:b/>
          <w:bCs/>
          <w:w w:val="73"/>
          <w:sz w:val="34"/>
          <w:szCs w:val="34"/>
        </w:rPr>
        <w:t></w:t>
      </w:r>
      <w:r>
        <w:rPr>
          <w:rFonts w:eastAsia="Times New Roman" w:cs="Times New Roman"/>
          <w:b/>
          <w:bCs/>
          <w:w w:val="73"/>
          <w:sz w:val="34"/>
          <w:szCs w:val="34"/>
        </w:rPr>
        <w:t></w:t>
      </w:r>
      <w:r>
        <w:rPr>
          <w:rFonts w:eastAsia="Times New Roman" w:cs="Times New Roman"/>
          <w:b/>
          <w:bCs/>
          <w:w w:val="73"/>
          <w:sz w:val="34"/>
          <w:szCs w:val="34"/>
        </w:rPr>
        <w:t></w:t>
      </w:r>
      <w:r>
        <w:rPr>
          <w:rFonts w:eastAsia="Times New Roman" w:cs="Times New Roman"/>
          <w:b/>
          <w:bCs/>
          <w:w w:val="73"/>
          <w:sz w:val="34"/>
          <w:szCs w:val="34"/>
        </w:rPr>
        <w:t></w:t>
      </w:r>
      <w:r>
        <w:rPr>
          <w:rFonts w:eastAsia="Times New Roman" w:cs="Times New Roman"/>
          <w:b/>
          <w:bCs/>
          <w:w w:val="73"/>
          <w:sz w:val="34"/>
          <w:szCs w:val="34"/>
        </w:rPr>
        <w:t></w:t>
      </w:r>
      <w:r>
        <w:rPr>
          <w:rFonts w:eastAsia="Times New Roman" w:cs="Times New Roman"/>
          <w:b/>
          <w:bCs/>
          <w:w w:val="73"/>
          <w:sz w:val="34"/>
          <w:szCs w:val="34"/>
        </w:rPr>
        <w:t></w:t>
      </w:r>
      <w:r>
        <w:rPr>
          <w:rFonts w:eastAsia="Times New Roman" w:cs="Times New Roman"/>
          <w:b/>
          <w:bCs/>
          <w:w w:val="73"/>
          <w:sz w:val="34"/>
          <w:szCs w:val="34"/>
        </w:rPr>
        <w:t></w:t>
      </w:r>
      <w:r>
        <w:rPr>
          <w:rFonts w:eastAsia="Times New Roman" w:cs="Times New Roman"/>
          <w:b/>
          <w:bCs/>
          <w:w w:val="73"/>
          <w:sz w:val="34"/>
          <w:szCs w:val="34"/>
        </w:rPr>
        <w:t></w:t>
      </w:r>
      <w:r>
        <w:rPr>
          <w:rFonts w:eastAsia="Times New Roman" w:cs="Times New Roman"/>
          <w:b/>
          <w:bCs/>
          <w:w w:val="73"/>
          <w:sz w:val="34"/>
          <w:szCs w:val="34"/>
        </w:rPr>
        <w:t></w:t>
      </w:r>
      <w:r>
        <w:rPr>
          <w:rFonts w:eastAsia="Times New Roman" w:cs="Times New Roman"/>
          <w:b/>
          <w:bCs/>
          <w:w w:val="73"/>
          <w:sz w:val="34"/>
          <w:szCs w:val="34"/>
        </w:rPr>
        <w:t></w:t>
      </w:r>
      <w:r>
        <w:rPr>
          <w:rFonts w:eastAsia="Times New Roman" w:cs="Times New Roman"/>
          <w:b/>
          <w:bCs/>
          <w:w w:val="73"/>
          <w:sz w:val="34"/>
          <w:szCs w:val="34"/>
        </w:rPr>
        <w:t></w:t>
      </w:r>
      <w:r>
        <w:rPr>
          <w:rFonts w:eastAsia="Times New Roman" w:cs="Times New Roman"/>
          <w:b/>
          <w:bCs/>
          <w:w w:val="73"/>
          <w:sz w:val="34"/>
          <w:szCs w:val="34"/>
        </w:rPr>
        <w:t></w:t>
      </w:r>
      <w:r>
        <w:rPr>
          <w:rFonts w:eastAsia="Times New Roman" w:cs="Times New Roman"/>
          <w:b/>
          <w:bCs/>
          <w:w w:val="73"/>
          <w:sz w:val="34"/>
          <w:szCs w:val="34"/>
        </w:rPr>
        <w:t></w:t>
      </w:r>
      <w:r>
        <w:rPr>
          <w:rFonts w:eastAsia="Times New Roman"/>
          <w:b/>
          <w:bCs/>
          <w:w w:val="73"/>
          <w:sz w:val="34"/>
          <w:szCs w:val="34"/>
        </w:rPr>
        <w:t></w:t>
      </w:r>
      <w:r>
        <w:rPr>
          <w:rFonts w:eastAsia="Times New Roman"/>
          <w:b/>
          <w:bCs/>
          <w:w w:val="73"/>
          <w:sz w:val="34"/>
          <w:szCs w:val="34"/>
        </w:rPr>
        <w:t></w:t>
      </w:r>
      <w:r>
        <w:rPr>
          <w:rFonts w:eastAsia="Times New Roman"/>
          <w:b/>
          <w:bCs/>
          <w:w w:val="73"/>
          <w:sz w:val="34"/>
          <w:szCs w:val="34"/>
        </w:rPr>
        <w:t></w:t>
      </w:r>
      <w:r>
        <w:rPr>
          <w:rFonts w:eastAsia="Times New Roman"/>
          <w:b/>
          <w:bCs/>
          <w:w w:val="73"/>
          <w:sz w:val="34"/>
          <w:szCs w:val="34"/>
        </w:rPr>
        <w:t></w:t>
      </w:r>
      <w:r>
        <w:rPr>
          <w:rFonts w:eastAsia="Times New Roman"/>
          <w:b/>
          <w:bCs/>
          <w:w w:val="73"/>
          <w:sz w:val="34"/>
          <w:szCs w:val="34"/>
        </w:rPr>
        <w:t></w:t>
      </w:r>
      <w:r>
        <w:rPr>
          <w:rFonts w:eastAsia="Times New Roman"/>
          <w:b/>
          <w:bCs/>
          <w:w w:val="73"/>
          <w:sz w:val="34"/>
          <w:szCs w:val="34"/>
        </w:rPr>
        <w:t></w:t>
      </w:r>
      <w:r>
        <w:rPr>
          <w:rFonts w:eastAsia="Times New Roman"/>
          <w:b/>
          <w:bCs/>
          <w:w w:val="73"/>
          <w:sz w:val="34"/>
          <w:szCs w:val="34"/>
        </w:rPr>
        <w:t></w:t>
      </w:r>
      <w:r>
        <w:rPr>
          <w:rFonts w:eastAsia="Times New Roman"/>
          <w:b/>
          <w:bCs/>
          <w:w w:val="73"/>
          <w:sz w:val="34"/>
          <w:szCs w:val="34"/>
        </w:rPr>
        <w:t></w:t>
      </w:r>
      <w:r>
        <w:rPr>
          <w:rFonts w:eastAsia="Times New Roman"/>
          <w:b/>
          <w:bCs/>
          <w:w w:val="73"/>
          <w:sz w:val="34"/>
          <w:szCs w:val="34"/>
        </w:rPr>
        <w:t></w:t>
      </w:r>
      <w:r>
        <w:rPr>
          <w:rFonts w:eastAsia="Times New Roman"/>
          <w:b/>
          <w:bCs/>
          <w:w w:val="73"/>
          <w:sz w:val="34"/>
          <w:szCs w:val="34"/>
        </w:rPr>
        <w:t></w:t>
      </w:r>
      <w:r>
        <w:rPr>
          <w:rFonts w:eastAsia="Times New Roman"/>
          <w:b/>
          <w:bCs/>
          <w:w w:val="73"/>
          <w:sz w:val="34"/>
          <w:szCs w:val="34"/>
        </w:rPr>
        <w:t></w:t>
      </w:r>
      <w:r>
        <w:rPr>
          <w:rFonts w:eastAsia="Times New Roman"/>
          <w:b/>
          <w:bCs/>
          <w:w w:val="73"/>
          <w:sz w:val="34"/>
          <w:szCs w:val="34"/>
        </w:rPr>
        <w:t></w:t>
      </w:r>
    </w:p>
    <w:p w:rsidR="00D3618D" w:rsidRDefault="00D3618D" w:rsidP="00562089">
      <w:pPr>
        <w:numPr>
          <w:ilvl w:val="0"/>
          <w:numId w:val="4"/>
        </w:numPr>
        <w:shd w:val="clear" w:color="auto" w:fill="FFFFFF"/>
        <w:tabs>
          <w:tab w:val="left" w:pos="1320"/>
        </w:tabs>
        <w:spacing w:before="5" w:line="480" w:lineRule="exact"/>
        <w:ind w:left="1320" w:hanging="715"/>
        <w:rPr>
          <w:b/>
          <w:bCs/>
          <w:spacing w:val="-15"/>
          <w:w w:val="73"/>
          <w:sz w:val="34"/>
          <w:szCs w:val="34"/>
        </w:rPr>
        <w:sectPr w:rsidR="00D3618D">
          <w:pgSz w:w="11909" w:h="16834"/>
          <w:pgMar w:top="1205" w:right="1383" w:bottom="360" w:left="979" w:header="720" w:footer="720" w:gutter="0"/>
          <w:cols w:space="60"/>
          <w:noEndnote/>
        </w:sectPr>
      </w:pPr>
    </w:p>
    <w:p w:rsidR="00D3618D" w:rsidRDefault="00D3618D" w:rsidP="00562089">
      <w:pPr>
        <w:shd w:val="clear" w:color="auto" w:fill="FFFFFF"/>
        <w:spacing w:line="480" w:lineRule="exact"/>
        <w:ind w:left="4238"/>
      </w:pPr>
      <w:r>
        <w:rPr>
          <w:b/>
          <w:bCs/>
          <w:w w:val="83"/>
          <w:sz w:val="30"/>
          <w:szCs w:val="30"/>
        </w:rPr>
        <w:t></w:t>
      </w:r>
    </w:p>
    <w:p w:rsidR="00D3618D" w:rsidRDefault="00D3618D" w:rsidP="00562089">
      <w:pPr>
        <w:shd w:val="clear" w:color="auto" w:fill="FFFFFF"/>
        <w:tabs>
          <w:tab w:val="left" w:pos="8534"/>
        </w:tabs>
        <w:spacing w:line="480" w:lineRule="exact"/>
        <w:ind w:left="437" w:firstLine="7776"/>
      </w:pPr>
      <w:r>
        <w:rPr>
          <w:rFonts w:eastAsia="Times New Roman" w:cs="Times New Roman"/>
          <w:b/>
          <w:bCs/>
          <w:spacing w:val="-13"/>
          <w:w w:val="83"/>
          <w:sz w:val="30"/>
          <w:szCs w:val="30"/>
        </w:rPr>
        <w:t></w:t>
      </w:r>
      <w:r>
        <w:rPr>
          <w:rFonts w:eastAsia="Times New Roman" w:cs="Times New Roman"/>
          <w:b/>
          <w:bCs/>
          <w:spacing w:val="-13"/>
          <w:w w:val="83"/>
          <w:sz w:val="30"/>
          <w:szCs w:val="30"/>
        </w:rPr>
        <w:t></w:t>
      </w:r>
      <w:r>
        <w:rPr>
          <w:rFonts w:eastAsia="Times New Roman" w:cs="Times New Roman"/>
          <w:b/>
          <w:bCs/>
          <w:spacing w:val="-13"/>
          <w:w w:val="83"/>
          <w:sz w:val="30"/>
          <w:szCs w:val="30"/>
        </w:rPr>
        <w:t></w:t>
      </w:r>
      <w:r>
        <w:rPr>
          <w:rFonts w:eastAsia="Times New Roman"/>
          <w:b/>
          <w:bCs/>
          <w:spacing w:val="-13"/>
          <w:w w:val="83"/>
          <w:sz w:val="30"/>
          <w:szCs w:val="30"/>
        </w:rPr>
        <w:t></w:t>
      </w:r>
      <w:r>
        <w:rPr>
          <w:rFonts w:eastAsia="Times New Roman"/>
          <w:b/>
          <w:bCs/>
          <w:spacing w:val="-13"/>
          <w:w w:val="83"/>
          <w:sz w:val="30"/>
          <w:szCs w:val="30"/>
        </w:rPr>
        <w:br/>
      </w:r>
      <w:r>
        <w:rPr>
          <w:rFonts w:eastAsia="Times New Roman"/>
          <w:b/>
          <w:bCs/>
          <w:spacing w:val="-3"/>
          <w:w w:val="83"/>
          <w:sz w:val="30"/>
          <w:szCs w:val="30"/>
        </w:rPr>
        <w:t></w:t>
      </w:r>
      <w:r>
        <w:rPr>
          <w:rFonts w:eastAsia="Times New Roman"/>
          <w:b/>
          <w:bCs/>
          <w:spacing w:val="-3"/>
          <w:w w:val="83"/>
          <w:sz w:val="30"/>
          <w:szCs w:val="30"/>
        </w:rPr>
        <w:t></w:t>
      </w:r>
      <w:r>
        <w:rPr>
          <w:rFonts w:eastAsia="Times New Roman"/>
          <w:b/>
          <w:bCs/>
          <w:spacing w:val="-3"/>
          <w:w w:val="83"/>
          <w:sz w:val="30"/>
          <w:szCs w:val="30"/>
        </w:rPr>
        <w:t></w:t>
      </w:r>
      <w:r>
        <w:rPr>
          <w:rFonts w:eastAsia="Times New Roman"/>
          <w:b/>
          <w:bCs/>
          <w:spacing w:val="-3"/>
          <w:w w:val="83"/>
          <w:sz w:val="30"/>
          <w:szCs w:val="30"/>
        </w:rPr>
        <w:t></w:t>
      </w:r>
      <w:r>
        <w:rPr>
          <w:rFonts w:eastAsia="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softHyphen/>
      </w:r>
      <w:r>
        <w:rPr>
          <w:rFonts w:eastAsia="Times New Roman" w:cs="Times New Roman"/>
          <w:b/>
          <w:bCs/>
          <w:spacing w:val="-3"/>
          <w:w w:val="83"/>
          <w:sz w:val="30"/>
          <w:szCs w:val="30"/>
        </w:rPr>
        <w:br/>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b/>
          <w:bCs/>
          <w:spacing w:val="-3"/>
          <w:w w:val="83"/>
          <w:sz w:val="30"/>
          <w:szCs w:val="30"/>
        </w:rPr>
        <w:t></w:t>
      </w:r>
      <w:r>
        <w:rPr>
          <w:rFonts w:eastAsia="Times New Roman" w:cs="Times New Roman"/>
          <w:b/>
          <w:bCs/>
          <w:spacing w:val="-3"/>
          <w:w w:val="83"/>
          <w:sz w:val="30"/>
          <w:szCs w:val="30"/>
        </w:rPr>
        <w:t></w:t>
      </w:r>
      <w:r>
        <w:rPr>
          <w:rFonts w:eastAsia="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b/>
          <w:bCs/>
          <w:spacing w:val="-3"/>
          <w:w w:val="83"/>
          <w:sz w:val="30"/>
          <w:szCs w:val="30"/>
        </w:rPr>
        <w:t></w:t>
      </w:r>
      <w:r>
        <w:rPr>
          <w:rFonts w:eastAsia="Times New Roman"/>
          <w:b/>
          <w:bCs/>
          <w:spacing w:val="-3"/>
          <w:w w:val="83"/>
          <w:sz w:val="30"/>
          <w:szCs w:val="30"/>
        </w:rPr>
        <w:br/>
      </w:r>
      <w:r>
        <w:rPr>
          <w:rFonts w:eastAsia="Times New Roman" w:cs="Times New Roman"/>
          <w:b/>
          <w:bCs/>
          <w:spacing w:val="-7"/>
          <w:w w:val="83"/>
          <w:sz w:val="30"/>
          <w:szCs w:val="30"/>
        </w:rPr>
        <w:t></w:t>
      </w:r>
      <w:r>
        <w:rPr>
          <w:rFonts w:eastAsia="Times New Roman" w:cs="Times New Roman"/>
          <w:b/>
          <w:bCs/>
          <w:spacing w:val="-7"/>
          <w:w w:val="83"/>
          <w:sz w:val="30"/>
          <w:szCs w:val="30"/>
        </w:rPr>
        <w:t></w:t>
      </w:r>
      <w:r>
        <w:rPr>
          <w:rFonts w:eastAsia="Times New Roman" w:cs="Times New Roman"/>
          <w:b/>
          <w:bCs/>
          <w:spacing w:val="-7"/>
          <w:w w:val="83"/>
          <w:sz w:val="30"/>
          <w:szCs w:val="30"/>
        </w:rPr>
        <w:t></w:t>
      </w:r>
      <w:r>
        <w:rPr>
          <w:rFonts w:eastAsia="Times New Roman" w:cs="Times New Roman"/>
          <w:b/>
          <w:bCs/>
          <w:spacing w:val="-7"/>
          <w:w w:val="83"/>
          <w:sz w:val="30"/>
          <w:szCs w:val="30"/>
        </w:rPr>
        <w:t></w:t>
      </w:r>
      <w:r>
        <w:rPr>
          <w:rFonts w:eastAsia="Times New Roman" w:cs="Times New Roman"/>
          <w:b/>
          <w:bCs/>
          <w:spacing w:val="-7"/>
          <w:w w:val="83"/>
          <w:sz w:val="30"/>
          <w:szCs w:val="30"/>
        </w:rPr>
        <w:t></w:t>
      </w:r>
      <w:r>
        <w:rPr>
          <w:rFonts w:eastAsia="Times New Roman" w:cs="Times New Roman"/>
          <w:b/>
          <w:bCs/>
          <w:spacing w:val="-7"/>
          <w:w w:val="83"/>
          <w:sz w:val="30"/>
          <w:szCs w:val="30"/>
        </w:rPr>
        <w:t></w:t>
      </w:r>
      <w:r>
        <w:rPr>
          <w:rFonts w:eastAsia="Times New Roman"/>
          <w:b/>
          <w:bCs/>
          <w:spacing w:val="-7"/>
          <w:w w:val="83"/>
          <w:sz w:val="30"/>
          <w:szCs w:val="30"/>
        </w:rPr>
        <w:t></w:t>
      </w:r>
      <w:r>
        <w:rPr>
          <w:rFonts w:ascii="Arial" w:eastAsia="Times New Roman" w:cs="Arial"/>
          <w:b/>
          <w:bCs/>
          <w:sz w:val="30"/>
          <w:szCs w:val="30"/>
        </w:rPr>
        <w:tab/>
      </w:r>
      <w:r>
        <w:rPr>
          <w:rFonts w:eastAsia="Times New Roman"/>
          <w:w w:val="83"/>
          <w:sz w:val="30"/>
          <w:szCs w:val="30"/>
        </w:rPr>
        <w:t></w:t>
      </w:r>
      <w:r>
        <w:rPr>
          <w:rFonts w:eastAsia="Times New Roman"/>
          <w:w w:val="83"/>
          <w:sz w:val="30"/>
          <w:szCs w:val="30"/>
        </w:rPr>
        <w:t></w:t>
      </w:r>
      <w:r>
        <w:rPr>
          <w:rFonts w:eastAsia="Times New Roman"/>
          <w:w w:val="83"/>
          <w:sz w:val="30"/>
          <w:szCs w:val="30"/>
        </w:rPr>
        <w:t></w:t>
      </w:r>
      <w:r>
        <w:rPr>
          <w:rFonts w:eastAsia="Times New Roman"/>
          <w:w w:val="83"/>
          <w:sz w:val="30"/>
          <w:szCs w:val="30"/>
        </w:rPr>
        <w:t></w:t>
      </w:r>
      <w:r>
        <w:rPr>
          <w:rFonts w:eastAsia="Times New Roman"/>
          <w:w w:val="83"/>
          <w:sz w:val="30"/>
          <w:szCs w:val="30"/>
        </w:rPr>
        <w:t></w:t>
      </w:r>
      <w:r>
        <w:rPr>
          <w:rFonts w:eastAsia="Times New Roman"/>
          <w:w w:val="83"/>
          <w:sz w:val="30"/>
          <w:szCs w:val="30"/>
        </w:rPr>
        <w:t></w:t>
      </w:r>
    </w:p>
    <w:p w:rsidR="00D3618D" w:rsidRDefault="00D3618D" w:rsidP="00562089">
      <w:pPr>
        <w:shd w:val="clear" w:color="auto" w:fill="FFFFFF"/>
        <w:spacing w:line="480" w:lineRule="exact"/>
        <w:ind w:left="1320" w:hanging="1320"/>
      </w:pP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b/>
          <w:bCs/>
          <w:spacing w:val="-3"/>
          <w:w w:val="83"/>
          <w:sz w:val="30"/>
          <w:szCs w:val="30"/>
        </w:rPr>
        <w:t></w:t>
      </w:r>
      <w:r>
        <w:rPr>
          <w:rFonts w:eastAsia="Times New Roman"/>
          <w:b/>
          <w:bCs/>
          <w:spacing w:val="-3"/>
          <w:w w:val="83"/>
          <w:sz w:val="30"/>
          <w:szCs w:val="30"/>
        </w:rPr>
        <w:t></w:t>
      </w:r>
      <w:r>
        <w:rPr>
          <w:rFonts w:eastAsia="Times New Roman"/>
          <w:b/>
          <w:bCs/>
          <w:spacing w:val="-3"/>
          <w:w w:val="83"/>
          <w:sz w:val="30"/>
          <w:szCs w:val="30"/>
        </w:rPr>
        <w:t></w:t>
      </w:r>
      <w:r>
        <w:rPr>
          <w:rFonts w:eastAsia="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b/>
          <w:bCs/>
          <w:spacing w:val="-3"/>
          <w:w w:val="83"/>
          <w:sz w:val="30"/>
          <w:szCs w:val="30"/>
        </w:rPr>
        <w:t></w:t>
      </w:r>
      <w:r>
        <w:rPr>
          <w:rFonts w:eastAsia="Times New Roman" w:cs="Times New Roman"/>
          <w:b/>
          <w:bCs/>
          <w:spacing w:val="-3"/>
          <w:w w:val="83"/>
          <w:sz w:val="30"/>
          <w:szCs w:val="30"/>
        </w:rPr>
        <w:t></w:t>
      </w:r>
      <w:r>
        <w:rPr>
          <w:rFonts w:eastAsia="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softHyphen/>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b/>
          <w:bCs/>
          <w:w w:val="83"/>
          <w:sz w:val="30"/>
          <w:szCs w:val="30"/>
        </w:rPr>
        <w:t></w:t>
      </w:r>
      <w:r>
        <w:rPr>
          <w:rFonts w:eastAsia="Times New Roman"/>
          <w:b/>
          <w:bCs/>
          <w:spacing w:val="118"/>
          <w:w w:val="83"/>
          <w:sz w:val="30"/>
          <w:szCs w:val="30"/>
        </w:rPr>
        <w:t></w:t>
      </w:r>
      <w:r>
        <w:rPr>
          <w:rFonts w:eastAsia="Times New Roman"/>
          <w:b/>
          <w:bCs/>
          <w:spacing w:val="118"/>
          <w:w w:val="83"/>
          <w:sz w:val="30"/>
          <w:szCs w:val="30"/>
        </w:rPr>
        <w:t></w:t>
      </w:r>
      <w:r>
        <w:rPr>
          <w:rFonts w:eastAsia="Times New Roman" w:cs="Times New Roman"/>
          <w:b/>
          <w:bCs/>
          <w:spacing w:val="118"/>
          <w:w w:val="83"/>
          <w:sz w:val="30"/>
          <w:szCs w:val="30"/>
        </w:rPr>
        <w:t></w:t>
      </w:r>
      <w:r>
        <w:rPr>
          <w:rFonts w:eastAsia="Times New Roman" w:cs="Times New Roman"/>
          <w:b/>
          <w:bCs/>
          <w:spacing w:val="118"/>
          <w:w w:val="83"/>
          <w:sz w:val="30"/>
          <w:szCs w:val="30"/>
        </w:rPr>
        <w:t></w:t>
      </w:r>
      <w:r>
        <w:rPr>
          <w:rFonts w:eastAsia="Times New Roman" w:cs="Times New Roman"/>
          <w:b/>
          <w:bCs/>
          <w:spacing w:val="118"/>
          <w:w w:val="83"/>
          <w:sz w:val="30"/>
          <w:szCs w:val="30"/>
        </w:rPr>
        <w:t></w:t>
      </w:r>
      <w:r>
        <w:rPr>
          <w:rFonts w:eastAsia="Times New Roman" w:cs="Times New Roman"/>
          <w:b/>
          <w:bCs/>
          <w:spacing w:val="118"/>
          <w:w w:val="83"/>
          <w:sz w:val="30"/>
          <w:szCs w:val="30"/>
        </w:rPr>
        <w:t></w:t>
      </w:r>
      <w:r>
        <w:rPr>
          <w:rFonts w:eastAsia="Times New Roman" w:cs="Times New Roman"/>
          <w:b/>
          <w:bCs/>
          <w:spacing w:val="118"/>
          <w:w w:val="83"/>
          <w:sz w:val="30"/>
          <w:szCs w:val="30"/>
        </w:rPr>
        <w:t></w:t>
      </w:r>
      <w:r>
        <w:rPr>
          <w:rFonts w:eastAsia="Times New Roman" w:cs="Times New Roman"/>
          <w:b/>
          <w:bCs/>
          <w:spacing w:val="118"/>
          <w:w w:val="83"/>
          <w:sz w:val="30"/>
          <w:szCs w:val="30"/>
        </w:rPr>
        <w:t></w:t>
      </w:r>
      <w:r>
        <w:rPr>
          <w:rFonts w:eastAsia="Times New Roman" w:cs="Times New Roman"/>
          <w:b/>
          <w:bCs/>
          <w:spacing w:val="118"/>
          <w:w w:val="83"/>
          <w:sz w:val="30"/>
          <w:szCs w:val="30"/>
        </w:rPr>
        <w:t></w:t>
      </w:r>
      <w:r>
        <w:rPr>
          <w:rFonts w:eastAsia="Times New Roman"/>
          <w:b/>
          <w:bCs/>
          <w:spacing w:val="118"/>
          <w:w w:val="83"/>
          <w:sz w:val="30"/>
          <w:szCs w:val="30"/>
        </w:rPr>
        <w:t></w:t>
      </w:r>
      <w:r>
        <w:rPr>
          <w:rFonts w:eastAsia="Times New Roman" w:cs="Times New Roman"/>
          <w:b/>
          <w:bCs/>
          <w:spacing w:val="118"/>
          <w:w w:val="83"/>
          <w:sz w:val="30"/>
          <w:szCs w:val="30"/>
        </w:rPr>
        <w:t></w:t>
      </w:r>
      <w:r>
        <w:rPr>
          <w:rFonts w:eastAsia="Times New Roman" w:cs="Times New Roman"/>
          <w:b/>
          <w:bCs/>
          <w:spacing w:val="118"/>
          <w:w w:val="83"/>
          <w:sz w:val="30"/>
          <w:szCs w:val="30"/>
        </w:rPr>
        <w:t></w:t>
      </w:r>
      <w:r>
        <w:rPr>
          <w:rFonts w:eastAsia="Times New Roman" w:cs="Times New Roman"/>
          <w:b/>
          <w:bCs/>
          <w:spacing w:val="118"/>
          <w:w w:val="83"/>
          <w:sz w:val="30"/>
          <w:szCs w:val="30"/>
        </w:rPr>
        <w:t></w:t>
      </w:r>
      <w:r>
        <w:rPr>
          <w:rFonts w:eastAsia="Times New Roman"/>
          <w:b/>
          <w:bCs/>
          <w:spacing w:val="118"/>
          <w:w w:val="83"/>
          <w:sz w:val="30"/>
          <w:szCs w:val="30"/>
        </w:rPr>
        <w:t></w:t>
      </w:r>
      <w:r>
        <w:rPr>
          <w:rFonts w:eastAsia="Times New Roman"/>
          <w:b/>
          <w:bCs/>
          <w:w w:val="83"/>
          <w:sz w:val="30"/>
          <w:szCs w:val="30"/>
        </w:rPr>
        <w:t></w:t>
      </w:r>
      <w:r>
        <w:rPr>
          <w:rFonts w:eastAsia="Times New Roman"/>
          <w:b/>
          <w:bCs/>
          <w:w w:val="83"/>
          <w:sz w:val="30"/>
          <w:szCs w:val="30"/>
        </w:rPr>
        <w:t></w:t>
      </w:r>
      <w:r>
        <w:rPr>
          <w:rFonts w:eastAsia="Times New Roman"/>
          <w:b/>
          <w:bCs/>
          <w:w w:val="83"/>
          <w:sz w:val="30"/>
          <w:szCs w:val="30"/>
        </w:rPr>
        <w:t></w:t>
      </w:r>
      <w:r>
        <w:rPr>
          <w:rFonts w:eastAsia="Times New Roman"/>
          <w:b/>
          <w:bCs/>
          <w:w w:val="83"/>
          <w:sz w:val="30"/>
          <w:szCs w:val="30"/>
        </w:rPr>
        <w:t></w:t>
      </w:r>
      <w:r>
        <w:rPr>
          <w:rFonts w:eastAsia="Times New Roman"/>
          <w:b/>
          <w:bCs/>
          <w:w w:val="83"/>
          <w:sz w:val="30"/>
          <w:szCs w:val="30"/>
        </w:rPr>
        <w:t></w:t>
      </w:r>
    </w:p>
    <w:p w:rsidR="00D3618D" w:rsidRDefault="00D3618D" w:rsidP="00562089">
      <w:pPr>
        <w:numPr>
          <w:ilvl w:val="0"/>
          <w:numId w:val="5"/>
        </w:numPr>
        <w:shd w:val="clear" w:color="auto" w:fill="FFFFFF"/>
        <w:tabs>
          <w:tab w:val="left" w:pos="1315"/>
        </w:tabs>
        <w:spacing w:before="10" w:line="480" w:lineRule="exact"/>
        <w:ind w:left="1315" w:hanging="730"/>
        <w:rPr>
          <w:b/>
          <w:bCs/>
          <w:spacing w:val="-12"/>
          <w:w w:val="83"/>
          <w:sz w:val="30"/>
          <w:szCs w:val="30"/>
        </w:rPr>
      </w:pP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b/>
          <w:bCs/>
          <w:spacing w:val="-2"/>
          <w:w w:val="83"/>
          <w:sz w:val="30"/>
          <w:szCs w:val="30"/>
        </w:rPr>
        <w:t></w:t>
      </w:r>
      <w:r>
        <w:rPr>
          <w:rFonts w:eastAsia="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b/>
          <w:bCs/>
          <w:spacing w:val="-2"/>
          <w:w w:val="83"/>
          <w:sz w:val="30"/>
          <w:szCs w:val="30"/>
        </w:rPr>
        <w:t></w:t>
      </w:r>
      <w:r>
        <w:rPr>
          <w:rFonts w:eastAsia="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b/>
          <w:bCs/>
          <w:spacing w:val="-2"/>
          <w:w w:val="83"/>
          <w:sz w:val="30"/>
          <w:szCs w:val="30"/>
        </w:rPr>
        <w:t></w:t>
      </w:r>
      <w:r>
        <w:rPr>
          <w:rFonts w:eastAsia="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b/>
          <w:bCs/>
          <w:spacing w:val="-2"/>
          <w:w w:val="83"/>
          <w:sz w:val="30"/>
          <w:szCs w:val="30"/>
        </w:rPr>
        <w:t></w:t>
      </w:r>
      <w:r>
        <w:rPr>
          <w:rFonts w:eastAsia="Times New Roman" w:cs="Times New Roman"/>
          <w:b/>
          <w:bCs/>
          <w:spacing w:val="-2"/>
          <w:w w:val="83"/>
          <w:sz w:val="30"/>
          <w:szCs w:val="30"/>
        </w:rPr>
        <w:t></w:t>
      </w:r>
      <w:r>
        <w:rPr>
          <w:rFonts w:eastAsia="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b/>
          <w:bCs/>
          <w:spacing w:val="-2"/>
          <w:w w:val="83"/>
          <w:sz w:val="30"/>
          <w:szCs w:val="30"/>
        </w:rPr>
        <w:t></w:t>
      </w:r>
      <w:r>
        <w:rPr>
          <w:rFonts w:eastAsia="Times New Roman"/>
          <w:b/>
          <w:bCs/>
          <w:spacing w:val="-2"/>
          <w:w w:val="83"/>
          <w:sz w:val="30"/>
          <w:szCs w:val="30"/>
        </w:rPr>
        <w:t></w:t>
      </w:r>
      <w:r>
        <w:rPr>
          <w:rFonts w:eastAsia="Times New Roman"/>
          <w:b/>
          <w:bCs/>
          <w:spacing w:val="-2"/>
          <w:w w:val="83"/>
          <w:sz w:val="30"/>
          <w:szCs w:val="30"/>
        </w:rPr>
        <w:t></w:t>
      </w:r>
      <w:r>
        <w:rPr>
          <w:rFonts w:eastAsia="Times New Roman"/>
          <w:b/>
          <w:bCs/>
          <w:spacing w:val="-2"/>
          <w:w w:val="83"/>
          <w:sz w:val="30"/>
          <w:szCs w:val="30"/>
        </w:rPr>
        <w:t></w:t>
      </w:r>
      <w:r>
        <w:rPr>
          <w:rFonts w:eastAsia="Times New Roman"/>
          <w:b/>
          <w:bCs/>
          <w:spacing w:val="-2"/>
          <w:w w:val="83"/>
          <w:sz w:val="30"/>
          <w:szCs w:val="30"/>
        </w:rPr>
        <w:t></w:t>
      </w:r>
    </w:p>
    <w:p w:rsidR="00D3618D" w:rsidRDefault="00D3618D" w:rsidP="00562089">
      <w:pPr>
        <w:numPr>
          <w:ilvl w:val="0"/>
          <w:numId w:val="5"/>
        </w:numPr>
        <w:shd w:val="clear" w:color="auto" w:fill="FFFFFF"/>
        <w:tabs>
          <w:tab w:val="left" w:pos="1315"/>
          <w:tab w:val="left" w:pos="9106"/>
        </w:tabs>
        <w:spacing w:line="480" w:lineRule="exact"/>
        <w:ind w:left="1315" w:hanging="730"/>
        <w:rPr>
          <w:b/>
          <w:bCs/>
          <w:spacing w:val="-15"/>
          <w:w w:val="83"/>
          <w:sz w:val="30"/>
          <w:szCs w:val="30"/>
        </w:rPr>
      </w:pP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b/>
          <w:bCs/>
          <w:spacing w:val="-3"/>
          <w:w w:val="83"/>
          <w:sz w:val="30"/>
          <w:szCs w:val="30"/>
        </w:rPr>
        <w:t></w:t>
      </w:r>
      <w:r>
        <w:rPr>
          <w:rFonts w:eastAsia="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softHyphen/>
      </w:r>
      <w:r>
        <w:rPr>
          <w:rFonts w:eastAsia="Times New Roman" w:cs="Times New Roman"/>
          <w:b/>
          <w:bCs/>
          <w:spacing w:val="-6"/>
          <w:w w:val="83"/>
          <w:sz w:val="30"/>
          <w:szCs w:val="30"/>
        </w:rPr>
        <w:t></w:t>
      </w:r>
      <w:r>
        <w:rPr>
          <w:rFonts w:eastAsia="Times New Roman" w:cs="Times New Roman"/>
          <w:b/>
          <w:bCs/>
          <w:spacing w:val="-6"/>
          <w:w w:val="83"/>
          <w:sz w:val="30"/>
          <w:szCs w:val="30"/>
        </w:rPr>
        <w:t></w:t>
      </w:r>
      <w:r>
        <w:rPr>
          <w:rFonts w:eastAsia="Times New Roman" w:cs="Times New Roman"/>
          <w:b/>
          <w:bCs/>
          <w:spacing w:val="-6"/>
          <w:w w:val="83"/>
          <w:sz w:val="30"/>
          <w:szCs w:val="30"/>
        </w:rPr>
        <w:t></w:t>
      </w:r>
      <w:r>
        <w:rPr>
          <w:rFonts w:eastAsia="Times New Roman"/>
          <w:b/>
          <w:bCs/>
          <w:spacing w:val="-6"/>
          <w:w w:val="83"/>
          <w:sz w:val="30"/>
          <w:szCs w:val="30"/>
        </w:rPr>
        <w:t></w:t>
      </w:r>
      <w:r>
        <w:rPr>
          <w:rFonts w:eastAsia="Times New Roman" w:cs="Times New Roman"/>
          <w:b/>
          <w:bCs/>
          <w:spacing w:val="-6"/>
          <w:w w:val="83"/>
          <w:sz w:val="30"/>
          <w:szCs w:val="30"/>
        </w:rPr>
        <w:t></w:t>
      </w:r>
      <w:r>
        <w:rPr>
          <w:rFonts w:eastAsia="Times New Roman" w:cs="Times New Roman"/>
          <w:b/>
          <w:bCs/>
          <w:spacing w:val="-6"/>
          <w:w w:val="83"/>
          <w:sz w:val="30"/>
          <w:szCs w:val="30"/>
        </w:rPr>
        <w:t></w:t>
      </w:r>
      <w:r>
        <w:rPr>
          <w:rFonts w:eastAsia="Times New Roman" w:cs="Times New Roman"/>
          <w:b/>
          <w:bCs/>
          <w:spacing w:val="-6"/>
          <w:w w:val="83"/>
          <w:sz w:val="30"/>
          <w:szCs w:val="30"/>
        </w:rPr>
        <w:t></w:t>
      </w:r>
      <w:r>
        <w:rPr>
          <w:rFonts w:eastAsia="Times New Roman" w:cs="Times New Roman"/>
          <w:b/>
          <w:bCs/>
          <w:spacing w:val="-6"/>
          <w:w w:val="83"/>
          <w:sz w:val="30"/>
          <w:szCs w:val="30"/>
        </w:rPr>
        <w:t></w:t>
      </w:r>
      <w:r>
        <w:rPr>
          <w:rFonts w:eastAsia="Times New Roman" w:cs="Times New Roman"/>
          <w:b/>
          <w:bCs/>
          <w:spacing w:val="-6"/>
          <w:w w:val="83"/>
          <w:sz w:val="30"/>
          <w:szCs w:val="30"/>
        </w:rPr>
        <w:t></w:t>
      </w:r>
      <w:r>
        <w:rPr>
          <w:rFonts w:eastAsia="Times New Roman" w:cs="Times New Roman"/>
          <w:b/>
          <w:bCs/>
          <w:spacing w:val="-6"/>
          <w:w w:val="83"/>
          <w:sz w:val="30"/>
          <w:szCs w:val="30"/>
        </w:rPr>
        <w:t></w:t>
      </w:r>
      <w:r>
        <w:rPr>
          <w:rFonts w:eastAsia="Times New Roman" w:cs="Times New Roman"/>
          <w:b/>
          <w:bCs/>
          <w:spacing w:val="-6"/>
          <w:w w:val="83"/>
          <w:sz w:val="30"/>
          <w:szCs w:val="30"/>
        </w:rPr>
        <w:t></w:t>
      </w:r>
      <w:r>
        <w:rPr>
          <w:rFonts w:eastAsia="Times New Roman" w:cs="Times New Roman"/>
          <w:b/>
          <w:bCs/>
          <w:spacing w:val="-6"/>
          <w:w w:val="83"/>
          <w:sz w:val="30"/>
          <w:szCs w:val="30"/>
        </w:rPr>
        <w:t></w:t>
      </w:r>
      <w:r>
        <w:rPr>
          <w:rFonts w:eastAsia="Times New Roman"/>
          <w:b/>
          <w:bCs/>
          <w:spacing w:val="-6"/>
          <w:w w:val="83"/>
          <w:sz w:val="30"/>
          <w:szCs w:val="30"/>
        </w:rPr>
        <w:t></w:t>
      </w:r>
      <w:r>
        <w:rPr>
          <w:rFonts w:eastAsia="Times New Roman" w:cs="Times New Roman"/>
          <w:b/>
          <w:bCs/>
          <w:spacing w:val="-6"/>
          <w:w w:val="83"/>
          <w:sz w:val="30"/>
          <w:szCs w:val="30"/>
        </w:rPr>
        <w:t></w:t>
      </w:r>
      <w:r>
        <w:rPr>
          <w:rFonts w:eastAsia="Times New Roman"/>
          <w:b/>
          <w:bCs/>
          <w:spacing w:val="-6"/>
          <w:w w:val="83"/>
          <w:sz w:val="30"/>
          <w:szCs w:val="30"/>
        </w:rPr>
        <w:t></w:t>
      </w:r>
      <w:r>
        <w:rPr>
          <w:rFonts w:eastAsia="Times New Roman" w:cs="Times New Roman"/>
          <w:b/>
          <w:bCs/>
          <w:spacing w:val="-6"/>
          <w:w w:val="83"/>
          <w:sz w:val="30"/>
          <w:szCs w:val="30"/>
        </w:rPr>
        <w:t></w:t>
      </w:r>
      <w:r>
        <w:rPr>
          <w:rFonts w:eastAsia="Times New Roman" w:cs="Times New Roman"/>
          <w:b/>
          <w:bCs/>
          <w:spacing w:val="-6"/>
          <w:w w:val="83"/>
          <w:sz w:val="30"/>
          <w:szCs w:val="30"/>
        </w:rPr>
        <w:t></w:t>
      </w:r>
      <w:r>
        <w:rPr>
          <w:rFonts w:eastAsia="Times New Roman" w:cs="Times New Roman"/>
          <w:b/>
          <w:bCs/>
          <w:spacing w:val="-6"/>
          <w:w w:val="83"/>
          <w:sz w:val="30"/>
          <w:szCs w:val="30"/>
        </w:rPr>
        <w:t></w:t>
      </w:r>
      <w:r>
        <w:rPr>
          <w:rFonts w:eastAsia="Times New Roman" w:cs="Times New Roman"/>
          <w:b/>
          <w:bCs/>
          <w:spacing w:val="-6"/>
          <w:w w:val="83"/>
          <w:sz w:val="30"/>
          <w:szCs w:val="30"/>
        </w:rPr>
        <w:t></w:t>
      </w:r>
      <w:r>
        <w:rPr>
          <w:rFonts w:eastAsia="Times New Roman" w:cs="Times New Roman"/>
          <w:b/>
          <w:bCs/>
          <w:spacing w:val="-6"/>
          <w:w w:val="83"/>
          <w:sz w:val="30"/>
          <w:szCs w:val="30"/>
        </w:rPr>
        <w:t></w:t>
      </w:r>
      <w:r>
        <w:rPr>
          <w:rFonts w:eastAsia="Times New Roman" w:cs="Times New Roman"/>
          <w:b/>
          <w:bCs/>
          <w:spacing w:val="-6"/>
          <w:w w:val="83"/>
          <w:sz w:val="30"/>
          <w:szCs w:val="30"/>
        </w:rPr>
        <w:t></w:t>
      </w:r>
      <w:r>
        <w:rPr>
          <w:rFonts w:eastAsia="Times New Roman" w:cs="Times New Roman"/>
          <w:b/>
          <w:bCs/>
          <w:spacing w:val="-6"/>
          <w:w w:val="83"/>
          <w:sz w:val="30"/>
          <w:szCs w:val="30"/>
        </w:rPr>
        <w:t></w:t>
      </w:r>
      <w:r>
        <w:rPr>
          <w:rFonts w:eastAsia="Times New Roman" w:cs="Times New Roman"/>
          <w:b/>
          <w:bCs/>
          <w:spacing w:val="-6"/>
          <w:w w:val="83"/>
          <w:sz w:val="30"/>
          <w:szCs w:val="30"/>
        </w:rPr>
        <w:t></w:t>
      </w:r>
      <w:r>
        <w:rPr>
          <w:rFonts w:eastAsia="Times New Roman" w:cs="Times New Roman"/>
          <w:b/>
          <w:bCs/>
          <w:spacing w:val="-6"/>
          <w:w w:val="83"/>
          <w:sz w:val="30"/>
          <w:szCs w:val="30"/>
        </w:rPr>
        <w:t></w:t>
      </w:r>
      <w:r>
        <w:rPr>
          <w:rFonts w:eastAsia="Times New Roman"/>
          <w:b/>
          <w:bCs/>
          <w:spacing w:val="-6"/>
          <w:w w:val="83"/>
          <w:sz w:val="30"/>
          <w:szCs w:val="30"/>
        </w:rPr>
        <w:t></w:t>
      </w:r>
      <w:r>
        <w:rPr>
          <w:rFonts w:eastAsia="Times New Roman" w:cs="Times New Roman"/>
          <w:b/>
          <w:bCs/>
          <w:spacing w:val="-6"/>
          <w:w w:val="83"/>
          <w:sz w:val="30"/>
          <w:szCs w:val="30"/>
        </w:rPr>
        <w:t></w:t>
      </w:r>
      <w:r>
        <w:rPr>
          <w:rFonts w:eastAsia="Times New Roman" w:cs="Times New Roman"/>
          <w:b/>
          <w:bCs/>
          <w:spacing w:val="-6"/>
          <w:w w:val="83"/>
          <w:sz w:val="30"/>
          <w:szCs w:val="30"/>
        </w:rPr>
        <w:t></w:t>
      </w:r>
      <w:r>
        <w:rPr>
          <w:rFonts w:eastAsia="Times New Roman" w:cs="Times New Roman"/>
          <w:b/>
          <w:bCs/>
          <w:spacing w:val="-6"/>
          <w:w w:val="83"/>
          <w:sz w:val="30"/>
          <w:szCs w:val="30"/>
        </w:rPr>
        <w:t></w:t>
      </w:r>
      <w:r>
        <w:rPr>
          <w:rFonts w:eastAsia="Times New Roman" w:cs="Times New Roman"/>
          <w:b/>
          <w:bCs/>
          <w:spacing w:val="-6"/>
          <w:w w:val="83"/>
          <w:sz w:val="30"/>
          <w:szCs w:val="30"/>
        </w:rPr>
        <w:t></w:t>
      </w:r>
      <w:r>
        <w:rPr>
          <w:rFonts w:eastAsia="Times New Roman" w:cs="Times New Roman"/>
          <w:b/>
          <w:bCs/>
          <w:spacing w:val="-6"/>
          <w:w w:val="83"/>
          <w:sz w:val="30"/>
          <w:szCs w:val="30"/>
        </w:rPr>
        <w:t></w:t>
      </w:r>
      <w:r>
        <w:rPr>
          <w:rFonts w:eastAsia="Times New Roman" w:cs="Times New Roman"/>
          <w:b/>
          <w:bCs/>
          <w:spacing w:val="-6"/>
          <w:w w:val="83"/>
          <w:sz w:val="30"/>
          <w:szCs w:val="30"/>
        </w:rPr>
        <w:t></w:t>
      </w:r>
      <w:r>
        <w:rPr>
          <w:rFonts w:eastAsia="Times New Roman" w:cs="Times New Roman"/>
          <w:b/>
          <w:bCs/>
          <w:spacing w:val="-6"/>
          <w:w w:val="83"/>
          <w:sz w:val="30"/>
          <w:szCs w:val="30"/>
        </w:rPr>
        <w:t></w:t>
      </w:r>
      <w:r>
        <w:rPr>
          <w:rFonts w:eastAsia="Times New Roman"/>
          <w:b/>
          <w:bCs/>
          <w:spacing w:val="-6"/>
          <w:w w:val="83"/>
          <w:sz w:val="30"/>
          <w:szCs w:val="30"/>
        </w:rPr>
        <w:t></w:t>
      </w:r>
      <w:r>
        <w:rPr>
          <w:rFonts w:ascii="Arial" w:eastAsia="Times New Roman" w:cs="Arial"/>
          <w:b/>
          <w:bCs/>
          <w:sz w:val="30"/>
          <w:szCs w:val="30"/>
        </w:rPr>
        <w:tab/>
      </w:r>
      <w:r>
        <w:rPr>
          <w:rFonts w:eastAsia="Times New Roman"/>
          <w:b/>
          <w:bCs/>
          <w:spacing w:val="-7"/>
          <w:w w:val="83"/>
          <w:sz w:val="30"/>
          <w:szCs w:val="30"/>
        </w:rPr>
        <w:t></w:t>
      </w:r>
      <w:r>
        <w:rPr>
          <w:rFonts w:eastAsia="Times New Roman"/>
          <w:b/>
          <w:bCs/>
          <w:spacing w:val="-7"/>
          <w:w w:val="83"/>
          <w:sz w:val="30"/>
          <w:szCs w:val="30"/>
        </w:rPr>
        <w:t></w:t>
      </w:r>
      <w:r>
        <w:rPr>
          <w:rFonts w:eastAsia="Times New Roman"/>
          <w:b/>
          <w:bCs/>
          <w:spacing w:val="-7"/>
          <w:w w:val="83"/>
          <w:sz w:val="30"/>
          <w:szCs w:val="30"/>
        </w:rPr>
        <w:t></w:t>
      </w:r>
    </w:p>
    <w:p w:rsidR="00D3618D" w:rsidRDefault="00D3618D" w:rsidP="00562089">
      <w:pPr>
        <w:numPr>
          <w:ilvl w:val="0"/>
          <w:numId w:val="5"/>
        </w:numPr>
        <w:shd w:val="clear" w:color="auto" w:fill="FFFFFF"/>
        <w:tabs>
          <w:tab w:val="left" w:pos="1315"/>
        </w:tabs>
        <w:spacing w:line="480" w:lineRule="exact"/>
        <w:ind w:left="1315" w:hanging="730"/>
        <w:rPr>
          <w:b/>
          <w:bCs/>
          <w:spacing w:val="-12"/>
          <w:w w:val="83"/>
          <w:sz w:val="30"/>
          <w:szCs w:val="30"/>
        </w:rPr>
      </w:pP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softHyphen/>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b/>
          <w:bCs/>
          <w:spacing w:val="-2"/>
          <w:w w:val="83"/>
          <w:sz w:val="30"/>
          <w:szCs w:val="30"/>
        </w:rPr>
        <w:t></w:t>
      </w:r>
      <w:r>
        <w:rPr>
          <w:rFonts w:eastAsia="Times New Roman" w:cs="Times New Roman"/>
          <w:b/>
          <w:bCs/>
          <w:spacing w:val="-2"/>
          <w:w w:val="83"/>
          <w:sz w:val="30"/>
          <w:szCs w:val="30"/>
        </w:rPr>
        <w:t></w:t>
      </w:r>
      <w:r>
        <w:rPr>
          <w:rFonts w:eastAsia="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b/>
          <w:bCs/>
          <w:spacing w:val="-2"/>
          <w:w w:val="83"/>
          <w:sz w:val="30"/>
          <w:szCs w:val="30"/>
        </w:rPr>
        <w:t></w:t>
      </w:r>
      <w:r>
        <w:rPr>
          <w:rFonts w:eastAsia="Times New Roman"/>
          <w:b/>
          <w:bCs/>
          <w:spacing w:val="-2"/>
          <w:w w:val="83"/>
          <w:sz w:val="30"/>
          <w:szCs w:val="30"/>
        </w:rPr>
        <w:t></w:t>
      </w:r>
      <w:r>
        <w:rPr>
          <w:rFonts w:eastAsia="Times New Roman"/>
          <w:b/>
          <w:bCs/>
          <w:spacing w:val="-2"/>
          <w:w w:val="83"/>
          <w:sz w:val="30"/>
          <w:szCs w:val="30"/>
        </w:rPr>
        <w:t></w:t>
      </w:r>
      <w:r>
        <w:rPr>
          <w:rFonts w:eastAsia="Times New Roman"/>
          <w:b/>
          <w:bCs/>
          <w:spacing w:val="-2"/>
          <w:w w:val="83"/>
          <w:sz w:val="30"/>
          <w:szCs w:val="30"/>
        </w:rPr>
        <w:t></w:t>
      </w:r>
      <w:r>
        <w:rPr>
          <w:rFonts w:eastAsia="Times New Roman"/>
          <w:b/>
          <w:bCs/>
          <w:spacing w:val="-2"/>
          <w:w w:val="83"/>
          <w:sz w:val="30"/>
          <w:szCs w:val="30"/>
        </w:rPr>
        <w:t></w:t>
      </w:r>
      <w:r>
        <w:rPr>
          <w:rFonts w:eastAsia="Times New Roman"/>
          <w:b/>
          <w:bCs/>
          <w:spacing w:val="-2"/>
          <w:w w:val="83"/>
          <w:sz w:val="30"/>
          <w:szCs w:val="30"/>
        </w:rPr>
        <w:t></w:t>
      </w:r>
      <w:r>
        <w:rPr>
          <w:rFonts w:eastAsia="Times New Roman"/>
          <w:b/>
          <w:bCs/>
          <w:spacing w:val="-2"/>
          <w:w w:val="83"/>
          <w:sz w:val="30"/>
          <w:szCs w:val="30"/>
        </w:rPr>
        <w:t></w:t>
      </w:r>
      <w:r>
        <w:rPr>
          <w:rFonts w:eastAsia="Times New Roman"/>
          <w:b/>
          <w:bCs/>
          <w:spacing w:val="-2"/>
          <w:w w:val="83"/>
          <w:sz w:val="30"/>
          <w:szCs w:val="30"/>
        </w:rPr>
        <w:t></w:t>
      </w:r>
      <w:r>
        <w:rPr>
          <w:rFonts w:eastAsia="Times New Roman"/>
          <w:b/>
          <w:bCs/>
          <w:spacing w:val="-2"/>
          <w:w w:val="83"/>
          <w:sz w:val="30"/>
          <w:szCs w:val="30"/>
        </w:rPr>
        <w:t></w:t>
      </w:r>
    </w:p>
    <w:p w:rsidR="00D3618D" w:rsidRDefault="00D3618D" w:rsidP="00562089">
      <w:pPr>
        <w:shd w:val="clear" w:color="auto" w:fill="FFFFFF"/>
        <w:tabs>
          <w:tab w:val="left" w:pos="9110"/>
        </w:tabs>
        <w:spacing w:before="10" w:line="480" w:lineRule="exact"/>
        <w:ind w:left="1320" w:hanging="1320"/>
      </w:pP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b/>
          <w:bCs/>
          <w:spacing w:val="-3"/>
          <w:w w:val="83"/>
          <w:sz w:val="30"/>
          <w:szCs w:val="30"/>
        </w:rPr>
        <w:t></w:t>
      </w:r>
      <w:r>
        <w:rPr>
          <w:rFonts w:eastAsia="Times New Roman"/>
          <w:b/>
          <w:bCs/>
          <w:spacing w:val="-3"/>
          <w:w w:val="83"/>
          <w:sz w:val="30"/>
          <w:szCs w:val="30"/>
        </w:rPr>
        <w:t></w:t>
      </w:r>
      <w:r>
        <w:rPr>
          <w:rFonts w:eastAsia="Times New Roman"/>
          <w:b/>
          <w:bCs/>
          <w:spacing w:val="-3"/>
          <w:w w:val="83"/>
          <w:sz w:val="30"/>
          <w:szCs w:val="30"/>
        </w:rPr>
        <w:t></w:t>
      </w:r>
      <w:r>
        <w:rPr>
          <w:rFonts w:eastAsia="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softHyphen/>
      </w:r>
      <w:r>
        <w:rPr>
          <w:rFonts w:eastAsia="Times New Roman" w:cs="Times New Roman"/>
          <w:b/>
          <w:bCs/>
          <w:spacing w:val="-3"/>
          <w:w w:val="83"/>
          <w:sz w:val="30"/>
          <w:szCs w:val="30"/>
        </w:rPr>
        <w:br/>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b/>
          <w:bCs/>
          <w:spacing w:val="-3"/>
          <w:w w:val="83"/>
          <w:sz w:val="30"/>
          <w:szCs w:val="30"/>
        </w:rPr>
        <w:t></w:t>
      </w:r>
      <w:r>
        <w:rPr>
          <w:rFonts w:eastAsia="Times New Roman" w:cs="Times New Roman"/>
          <w:b/>
          <w:bCs/>
          <w:spacing w:val="-3"/>
          <w:w w:val="83"/>
          <w:sz w:val="30"/>
          <w:szCs w:val="30"/>
        </w:rPr>
        <w:t></w:t>
      </w:r>
      <w:r>
        <w:rPr>
          <w:rFonts w:eastAsia="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softHyphen/>
      </w:r>
      <w:r>
        <w:rPr>
          <w:rFonts w:eastAsia="Times New Roman" w:cs="Times New Roman"/>
          <w:b/>
          <w:bCs/>
          <w:spacing w:val="-3"/>
          <w:w w:val="83"/>
          <w:sz w:val="30"/>
          <w:szCs w:val="30"/>
        </w:rPr>
        <w:br/>
      </w:r>
      <w:r>
        <w:rPr>
          <w:rFonts w:eastAsia="Times New Roman" w:cs="Times New Roman"/>
          <w:b/>
          <w:bCs/>
          <w:spacing w:val="-10"/>
          <w:w w:val="83"/>
          <w:sz w:val="30"/>
          <w:szCs w:val="30"/>
        </w:rPr>
        <w:t></w:t>
      </w:r>
      <w:r>
        <w:rPr>
          <w:rFonts w:eastAsia="Times New Roman" w:cs="Times New Roman"/>
          <w:b/>
          <w:bCs/>
          <w:spacing w:val="-10"/>
          <w:w w:val="83"/>
          <w:sz w:val="30"/>
          <w:szCs w:val="30"/>
        </w:rPr>
        <w:t></w:t>
      </w:r>
      <w:r>
        <w:rPr>
          <w:rFonts w:eastAsia="Times New Roman" w:cs="Times New Roman"/>
          <w:b/>
          <w:bCs/>
          <w:spacing w:val="-10"/>
          <w:w w:val="83"/>
          <w:sz w:val="30"/>
          <w:szCs w:val="30"/>
        </w:rPr>
        <w:t></w:t>
      </w:r>
      <w:r>
        <w:rPr>
          <w:rFonts w:eastAsia="Times New Roman" w:cs="Times New Roman"/>
          <w:b/>
          <w:bCs/>
          <w:spacing w:val="-10"/>
          <w:w w:val="83"/>
          <w:sz w:val="30"/>
          <w:szCs w:val="30"/>
        </w:rPr>
        <w:t></w:t>
      </w:r>
      <w:r>
        <w:rPr>
          <w:rFonts w:eastAsia="Times New Roman" w:cs="Times New Roman"/>
          <w:b/>
          <w:bCs/>
          <w:spacing w:val="-10"/>
          <w:w w:val="83"/>
          <w:sz w:val="30"/>
          <w:szCs w:val="30"/>
        </w:rPr>
        <w:t></w:t>
      </w:r>
      <w:r>
        <w:rPr>
          <w:rFonts w:eastAsia="Times New Roman"/>
          <w:b/>
          <w:bCs/>
          <w:spacing w:val="-10"/>
          <w:w w:val="83"/>
          <w:sz w:val="30"/>
          <w:szCs w:val="30"/>
        </w:rPr>
        <w:t></w:t>
      </w:r>
      <w:r>
        <w:rPr>
          <w:rFonts w:ascii="Arial" w:eastAsia="Times New Roman" w:cs="Arial"/>
          <w:b/>
          <w:bCs/>
          <w:sz w:val="30"/>
          <w:szCs w:val="30"/>
        </w:rPr>
        <w:tab/>
      </w:r>
      <w:r>
        <w:rPr>
          <w:rFonts w:eastAsia="Times New Roman"/>
          <w:spacing w:val="-9"/>
          <w:w w:val="83"/>
          <w:sz w:val="30"/>
          <w:szCs w:val="30"/>
        </w:rPr>
        <w:t></w:t>
      </w:r>
      <w:r>
        <w:rPr>
          <w:rFonts w:eastAsia="Times New Roman"/>
          <w:spacing w:val="-9"/>
          <w:w w:val="83"/>
          <w:sz w:val="30"/>
          <w:szCs w:val="30"/>
        </w:rPr>
        <w:t></w:t>
      </w:r>
      <w:r>
        <w:rPr>
          <w:rFonts w:eastAsia="Times New Roman"/>
          <w:spacing w:val="-9"/>
          <w:w w:val="83"/>
          <w:sz w:val="30"/>
          <w:szCs w:val="30"/>
        </w:rPr>
        <w:t></w:t>
      </w:r>
    </w:p>
    <w:p w:rsidR="00D3618D" w:rsidRDefault="00D3618D" w:rsidP="00562089">
      <w:pPr>
        <w:numPr>
          <w:ilvl w:val="0"/>
          <w:numId w:val="6"/>
        </w:numPr>
        <w:shd w:val="clear" w:color="auto" w:fill="FFFFFF"/>
        <w:tabs>
          <w:tab w:val="left" w:pos="1320"/>
        </w:tabs>
        <w:spacing w:line="480" w:lineRule="exact"/>
        <w:ind w:left="1320" w:hanging="725"/>
        <w:rPr>
          <w:b/>
          <w:bCs/>
          <w:spacing w:val="-16"/>
          <w:w w:val="83"/>
          <w:sz w:val="30"/>
          <w:szCs w:val="30"/>
        </w:rPr>
      </w:pP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b/>
          <w:bCs/>
          <w:spacing w:val="-3"/>
          <w:w w:val="83"/>
          <w:sz w:val="30"/>
          <w:szCs w:val="30"/>
        </w:rPr>
        <w:t></w:t>
      </w:r>
      <w:r>
        <w:rPr>
          <w:rFonts w:eastAsia="Times New Roman" w:cs="Times New Roman"/>
          <w:b/>
          <w:bCs/>
          <w:spacing w:val="-3"/>
          <w:w w:val="83"/>
          <w:sz w:val="30"/>
          <w:szCs w:val="30"/>
        </w:rPr>
        <w:t></w:t>
      </w:r>
      <w:r>
        <w:rPr>
          <w:rFonts w:eastAsia="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b/>
          <w:bCs/>
          <w:spacing w:val="-2"/>
          <w:w w:val="83"/>
          <w:sz w:val="30"/>
          <w:szCs w:val="30"/>
        </w:rPr>
        <w:t></w:t>
      </w:r>
      <w:r>
        <w:rPr>
          <w:rFonts w:eastAsia="Times New Roman" w:cs="Times New Roman"/>
          <w:b/>
          <w:bCs/>
          <w:spacing w:val="-2"/>
          <w:w w:val="83"/>
          <w:sz w:val="30"/>
          <w:szCs w:val="30"/>
        </w:rPr>
        <w:t></w:t>
      </w:r>
      <w:r>
        <w:rPr>
          <w:rFonts w:eastAsia="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b/>
          <w:bCs/>
          <w:spacing w:val="-2"/>
          <w:w w:val="83"/>
          <w:sz w:val="30"/>
          <w:szCs w:val="30"/>
        </w:rPr>
        <w:t></w:t>
      </w:r>
      <w:r>
        <w:rPr>
          <w:rFonts w:eastAsia="Times New Roman"/>
          <w:b/>
          <w:bCs/>
          <w:spacing w:val="-2"/>
          <w:w w:val="83"/>
          <w:sz w:val="30"/>
          <w:szCs w:val="30"/>
        </w:rPr>
        <w:t></w:t>
      </w:r>
      <w:r>
        <w:rPr>
          <w:rFonts w:eastAsia="Times New Roman"/>
          <w:b/>
          <w:bCs/>
          <w:spacing w:val="-2"/>
          <w:w w:val="83"/>
          <w:sz w:val="30"/>
          <w:szCs w:val="30"/>
        </w:rPr>
        <w:t></w:t>
      </w:r>
      <w:r>
        <w:rPr>
          <w:rFonts w:eastAsia="Times New Roman"/>
          <w:b/>
          <w:bCs/>
          <w:spacing w:val="-2"/>
          <w:w w:val="83"/>
          <w:sz w:val="30"/>
          <w:szCs w:val="30"/>
        </w:rPr>
        <w:t></w:t>
      </w:r>
      <w:r>
        <w:rPr>
          <w:rFonts w:eastAsia="Times New Roman"/>
          <w:b/>
          <w:bCs/>
          <w:spacing w:val="-2"/>
          <w:w w:val="83"/>
          <w:sz w:val="30"/>
          <w:szCs w:val="30"/>
        </w:rPr>
        <w:t></w:t>
      </w:r>
    </w:p>
    <w:p w:rsidR="00D3618D" w:rsidRDefault="00D3618D" w:rsidP="00562089">
      <w:pPr>
        <w:numPr>
          <w:ilvl w:val="0"/>
          <w:numId w:val="6"/>
        </w:numPr>
        <w:shd w:val="clear" w:color="auto" w:fill="FFFFFF"/>
        <w:tabs>
          <w:tab w:val="left" w:pos="1320"/>
          <w:tab w:val="left" w:pos="5909"/>
          <w:tab w:val="left" w:leader="dot" w:pos="8630"/>
        </w:tabs>
        <w:spacing w:line="480" w:lineRule="exact"/>
        <w:ind w:left="1320" w:hanging="725"/>
        <w:rPr>
          <w:b/>
          <w:bCs/>
          <w:spacing w:val="-15"/>
          <w:w w:val="83"/>
          <w:sz w:val="30"/>
          <w:szCs w:val="30"/>
        </w:rPr>
      </w:pP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b/>
          <w:bCs/>
          <w:spacing w:val="-3"/>
          <w:w w:val="83"/>
          <w:sz w:val="30"/>
          <w:szCs w:val="30"/>
        </w:rPr>
        <w:t></w:t>
      </w:r>
      <w:r>
        <w:rPr>
          <w:rFonts w:eastAsia="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softHyphen/>
      </w:r>
      <w:r>
        <w:rPr>
          <w:rFonts w:eastAsia="Times New Roman" w:cs="Times New Roman"/>
          <w:b/>
          <w:bCs/>
          <w:spacing w:val="-7"/>
          <w:w w:val="83"/>
          <w:sz w:val="30"/>
          <w:szCs w:val="30"/>
        </w:rPr>
        <w:t></w:t>
      </w:r>
      <w:r>
        <w:rPr>
          <w:rFonts w:eastAsia="Times New Roman" w:cs="Times New Roman"/>
          <w:b/>
          <w:bCs/>
          <w:spacing w:val="-7"/>
          <w:w w:val="83"/>
          <w:sz w:val="30"/>
          <w:szCs w:val="30"/>
        </w:rPr>
        <w:t></w:t>
      </w:r>
      <w:r>
        <w:rPr>
          <w:rFonts w:eastAsia="Times New Roman" w:cs="Times New Roman"/>
          <w:b/>
          <w:bCs/>
          <w:spacing w:val="-7"/>
          <w:w w:val="83"/>
          <w:sz w:val="30"/>
          <w:szCs w:val="30"/>
        </w:rPr>
        <w:t></w:t>
      </w:r>
      <w:r>
        <w:rPr>
          <w:rFonts w:eastAsia="Times New Roman"/>
          <w:b/>
          <w:bCs/>
          <w:spacing w:val="-7"/>
          <w:w w:val="83"/>
          <w:sz w:val="30"/>
          <w:szCs w:val="30"/>
        </w:rPr>
        <w:t></w:t>
      </w:r>
      <w:r>
        <w:rPr>
          <w:rFonts w:eastAsia="Times New Roman" w:cs="Times New Roman"/>
          <w:b/>
          <w:bCs/>
          <w:spacing w:val="-7"/>
          <w:w w:val="83"/>
          <w:sz w:val="30"/>
          <w:szCs w:val="30"/>
        </w:rPr>
        <w:t></w:t>
      </w:r>
      <w:r>
        <w:rPr>
          <w:rFonts w:eastAsia="Times New Roman" w:cs="Times New Roman"/>
          <w:b/>
          <w:bCs/>
          <w:spacing w:val="-7"/>
          <w:w w:val="83"/>
          <w:sz w:val="30"/>
          <w:szCs w:val="30"/>
        </w:rPr>
        <w:t></w:t>
      </w:r>
      <w:r>
        <w:rPr>
          <w:rFonts w:eastAsia="Times New Roman" w:cs="Times New Roman"/>
          <w:b/>
          <w:bCs/>
          <w:spacing w:val="-7"/>
          <w:w w:val="83"/>
          <w:sz w:val="30"/>
          <w:szCs w:val="30"/>
        </w:rPr>
        <w:t></w:t>
      </w:r>
      <w:r>
        <w:rPr>
          <w:rFonts w:eastAsia="Times New Roman" w:cs="Times New Roman"/>
          <w:b/>
          <w:bCs/>
          <w:spacing w:val="-7"/>
          <w:w w:val="83"/>
          <w:sz w:val="30"/>
          <w:szCs w:val="30"/>
        </w:rPr>
        <w:t></w:t>
      </w:r>
      <w:r>
        <w:rPr>
          <w:rFonts w:eastAsia="Times New Roman" w:cs="Times New Roman"/>
          <w:b/>
          <w:bCs/>
          <w:spacing w:val="-7"/>
          <w:w w:val="83"/>
          <w:sz w:val="30"/>
          <w:szCs w:val="30"/>
        </w:rPr>
        <w:t></w:t>
      </w:r>
      <w:r>
        <w:rPr>
          <w:rFonts w:eastAsia="Times New Roman"/>
          <w:b/>
          <w:bCs/>
          <w:spacing w:val="-7"/>
          <w:w w:val="83"/>
          <w:sz w:val="30"/>
          <w:szCs w:val="30"/>
        </w:rPr>
        <w:t></w:t>
      </w:r>
      <w:r>
        <w:rPr>
          <w:rFonts w:eastAsia="Times New Roman" w:cs="Times New Roman"/>
          <w:spacing w:val="-7"/>
          <w:w w:val="83"/>
          <w:sz w:val="30"/>
          <w:szCs w:val="30"/>
        </w:rPr>
        <w:t></w:t>
      </w:r>
      <w:r>
        <w:rPr>
          <w:rFonts w:eastAsia="Times New Roman" w:cs="Times New Roman"/>
          <w:spacing w:val="-7"/>
          <w:w w:val="83"/>
          <w:sz w:val="30"/>
          <w:szCs w:val="30"/>
        </w:rPr>
        <w:t></w:t>
      </w:r>
      <w:r>
        <w:rPr>
          <w:rFonts w:eastAsia="Times New Roman" w:cs="Times New Roman"/>
          <w:spacing w:val="-7"/>
          <w:w w:val="83"/>
          <w:sz w:val="30"/>
          <w:szCs w:val="30"/>
        </w:rPr>
        <w:t></w:t>
      </w:r>
      <w:r>
        <w:rPr>
          <w:rFonts w:eastAsia="Times New Roman"/>
          <w:spacing w:val="-7"/>
          <w:w w:val="83"/>
          <w:sz w:val="30"/>
          <w:szCs w:val="30"/>
        </w:rPr>
        <w:t></w:t>
      </w:r>
      <w:r>
        <w:rPr>
          <w:rFonts w:ascii="Arial" w:eastAsia="Times New Roman" w:cs="Arial"/>
          <w:sz w:val="30"/>
          <w:szCs w:val="30"/>
        </w:rPr>
        <w:tab/>
      </w:r>
      <w:r>
        <w:rPr>
          <w:rFonts w:eastAsia="Times New Roman"/>
          <w:sz w:val="30"/>
          <w:szCs w:val="30"/>
        </w:rPr>
        <w:tab/>
      </w:r>
      <w:r>
        <w:rPr>
          <w:rFonts w:eastAsia="Times New Roman"/>
          <w:sz w:val="30"/>
          <w:szCs w:val="30"/>
        </w:rPr>
        <w:t></w:t>
      </w:r>
      <w:r>
        <w:rPr>
          <w:rFonts w:eastAsia="Times New Roman"/>
          <w:sz w:val="30"/>
          <w:szCs w:val="30"/>
        </w:rPr>
        <w:t></w:t>
      </w:r>
      <w:r>
        <w:rPr>
          <w:rFonts w:eastAsia="Times New Roman"/>
          <w:b/>
          <w:bCs/>
          <w:spacing w:val="-5"/>
          <w:w w:val="83"/>
          <w:sz w:val="30"/>
          <w:szCs w:val="30"/>
        </w:rPr>
        <w:t></w:t>
      </w:r>
      <w:r>
        <w:rPr>
          <w:rFonts w:eastAsia="Times New Roman"/>
          <w:b/>
          <w:bCs/>
          <w:spacing w:val="-5"/>
          <w:w w:val="83"/>
          <w:sz w:val="30"/>
          <w:szCs w:val="30"/>
        </w:rPr>
        <w:t></w:t>
      </w:r>
      <w:r>
        <w:rPr>
          <w:rFonts w:eastAsia="Times New Roman"/>
          <w:b/>
          <w:bCs/>
          <w:spacing w:val="-5"/>
          <w:w w:val="83"/>
          <w:sz w:val="30"/>
          <w:szCs w:val="30"/>
        </w:rPr>
        <w:t></w:t>
      </w:r>
    </w:p>
    <w:p w:rsidR="00D3618D" w:rsidRDefault="00D3618D" w:rsidP="00562089">
      <w:pPr>
        <w:numPr>
          <w:ilvl w:val="0"/>
          <w:numId w:val="6"/>
        </w:numPr>
        <w:shd w:val="clear" w:color="auto" w:fill="FFFFFF"/>
        <w:tabs>
          <w:tab w:val="left" w:pos="1320"/>
          <w:tab w:val="left" w:pos="9110"/>
        </w:tabs>
        <w:spacing w:line="480" w:lineRule="exact"/>
        <w:ind w:left="1320" w:hanging="725"/>
        <w:rPr>
          <w:b/>
          <w:bCs/>
          <w:spacing w:val="-15"/>
          <w:w w:val="83"/>
          <w:sz w:val="30"/>
          <w:szCs w:val="30"/>
        </w:rPr>
      </w:pP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5"/>
          <w:w w:val="83"/>
          <w:sz w:val="30"/>
          <w:szCs w:val="30"/>
        </w:rPr>
        <w:t></w:t>
      </w:r>
      <w:r>
        <w:rPr>
          <w:rFonts w:eastAsia="Times New Roman" w:cs="Times New Roman"/>
          <w:b/>
          <w:bCs/>
          <w:spacing w:val="-5"/>
          <w:w w:val="83"/>
          <w:sz w:val="30"/>
          <w:szCs w:val="30"/>
        </w:rPr>
        <w:t></w:t>
      </w:r>
      <w:r>
        <w:rPr>
          <w:rFonts w:eastAsia="Times New Roman" w:cs="Times New Roman"/>
          <w:b/>
          <w:bCs/>
          <w:spacing w:val="-5"/>
          <w:w w:val="83"/>
          <w:sz w:val="30"/>
          <w:szCs w:val="30"/>
        </w:rPr>
        <w:t></w:t>
      </w:r>
      <w:r>
        <w:rPr>
          <w:rFonts w:eastAsia="Times New Roman" w:cs="Times New Roman"/>
          <w:b/>
          <w:bCs/>
          <w:spacing w:val="-5"/>
          <w:w w:val="83"/>
          <w:sz w:val="30"/>
          <w:szCs w:val="30"/>
        </w:rPr>
        <w:t></w:t>
      </w:r>
      <w:r>
        <w:rPr>
          <w:rFonts w:eastAsia="Times New Roman" w:cs="Times New Roman"/>
          <w:b/>
          <w:bCs/>
          <w:spacing w:val="-5"/>
          <w:w w:val="83"/>
          <w:sz w:val="30"/>
          <w:szCs w:val="30"/>
        </w:rPr>
        <w:t></w:t>
      </w:r>
      <w:r>
        <w:rPr>
          <w:rFonts w:eastAsia="Times New Roman" w:cs="Times New Roman"/>
          <w:b/>
          <w:bCs/>
          <w:spacing w:val="-5"/>
          <w:w w:val="83"/>
          <w:sz w:val="30"/>
          <w:szCs w:val="30"/>
        </w:rPr>
        <w:t></w:t>
      </w:r>
      <w:r>
        <w:rPr>
          <w:rFonts w:eastAsia="Times New Roman" w:cs="Times New Roman"/>
          <w:b/>
          <w:bCs/>
          <w:spacing w:val="-5"/>
          <w:w w:val="83"/>
          <w:sz w:val="30"/>
          <w:szCs w:val="30"/>
        </w:rPr>
        <w:t></w:t>
      </w:r>
      <w:r>
        <w:rPr>
          <w:rFonts w:eastAsia="Times New Roman"/>
          <w:b/>
          <w:bCs/>
          <w:spacing w:val="-5"/>
          <w:w w:val="83"/>
          <w:sz w:val="30"/>
          <w:szCs w:val="30"/>
        </w:rPr>
        <w:t></w:t>
      </w:r>
      <w:r>
        <w:rPr>
          <w:rFonts w:eastAsia="Times New Roman" w:cs="Times New Roman"/>
          <w:b/>
          <w:bCs/>
          <w:spacing w:val="-5"/>
          <w:w w:val="83"/>
          <w:sz w:val="30"/>
          <w:szCs w:val="30"/>
        </w:rPr>
        <w:t></w:t>
      </w:r>
      <w:r>
        <w:rPr>
          <w:rFonts w:eastAsia="Times New Roman"/>
          <w:b/>
          <w:bCs/>
          <w:spacing w:val="-5"/>
          <w:w w:val="83"/>
          <w:sz w:val="30"/>
          <w:szCs w:val="30"/>
        </w:rPr>
        <w:t></w:t>
      </w:r>
      <w:r>
        <w:rPr>
          <w:rFonts w:eastAsia="Times New Roman" w:cs="Times New Roman"/>
          <w:b/>
          <w:bCs/>
          <w:spacing w:val="-5"/>
          <w:w w:val="83"/>
          <w:sz w:val="30"/>
          <w:szCs w:val="30"/>
        </w:rPr>
        <w:t></w:t>
      </w:r>
      <w:r>
        <w:rPr>
          <w:rFonts w:eastAsia="Times New Roman" w:cs="Times New Roman"/>
          <w:b/>
          <w:bCs/>
          <w:spacing w:val="-5"/>
          <w:w w:val="83"/>
          <w:sz w:val="30"/>
          <w:szCs w:val="30"/>
        </w:rPr>
        <w:t></w:t>
      </w:r>
      <w:r>
        <w:rPr>
          <w:rFonts w:eastAsia="Times New Roman" w:cs="Times New Roman"/>
          <w:b/>
          <w:bCs/>
          <w:spacing w:val="-5"/>
          <w:w w:val="83"/>
          <w:sz w:val="30"/>
          <w:szCs w:val="30"/>
        </w:rPr>
        <w:t></w:t>
      </w:r>
      <w:r>
        <w:rPr>
          <w:rFonts w:eastAsia="Times New Roman" w:cs="Times New Roman"/>
          <w:b/>
          <w:bCs/>
          <w:spacing w:val="-5"/>
          <w:w w:val="83"/>
          <w:sz w:val="30"/>
          <w:szCs w:val="30"/>
        </w:rPr>
        <w:t></w:t>
      </w:r>
      <w:r>
        <w:rPr>
          <w:rFonts w:eastAsia="Times New Roman" w:cs="Times New Roman"/>
          <w:b/>
          <w:bCs/>
          <w:spacing w:val="-5"/>
          <w:w w:val="83"/>
          <w:sz w:val="30"/>
          <w:szCs w:val="30"/>
        </w:rPr>
        <w:t></w:t>
      </w:r>
      <w:r>
        <w:rPr>
          <w:rFonts w:eastAsia="Times New Roman" w:cs="Times New Roman"/>
          <w:b/>
          <w:bCs/>
          <w:spacing w:val="-5"/>
          <w:w w:val="83"/>
          <w:sz w:val="30"/>
          <w:szCs w:val="30"/>
        </w:rPr>
        <w:t></w:t>
      </w:r>
      <w:r>
        <w:rPr>
          <w:rFonts w:eastAsia="Times New Roman" w:cs="Times New Roman"/>
          <w:b/>
          <w:bCs/>
          <w:spacing w:val="-5"/>
          <w:w w:val="83"/>
          <w:sz w:val="30"/>
          <w:szCs w:val="30"/>
        </w:rPr>
        <w:t></w:t>
      </w:r>
      <w:r>
        <w:rPr>
          <w:rFonts w:eastAsia="Times New Roman" w:cs="Times New Roman"/>
          <w:b/>
          <w:bCs/>
          <w:spacing w:val="-5"/>
          <w:w w:val="83"/>
          <w:sz w:val="30"/>
          <w:szCs w:val="30"/>
        </w:rPr>
        <w:t></w:t>
      </w:r>
      <w:r>
        <w:rPr>
          <w:rFonts w:eastAsia="Times New Roman" w:cs="Times New Roman"/>
          <w:b/>
          <w:bCs/>
          <w:spacing w:val="-5"/>
          <w:w w:val="83"/>
          <w:sz w:val="30"/>
          <w:szCs w:val="30"/>
        </w:rPr>
        <w:t></w:t>
      </w:r>
      <w:r>
        <w:rPr>
          <w:rFonts w:eastAsia="Times New Roman" w:cs="Times New Roman"/>
          <w:b/>
          <w:bCs/>
          <w:spacing w:val="-5"/>
          <w:w w:val="83"/>
          <w:sz w:val="30"/>
          <w:szCs w:val="30"/>
        </w:rPr>
        <w:t></w:t>
      </w:r>
      <w:r>
        <w:rPr>
          <w:rFonts w:eastAsia="Times New Roman" w:cs="Times New Roman"/>
          <w:b/>
          <w:bCs/>
          <w:spacing w:val="-5"/>
          <w:w w:val="83"/>
          <w:sz w:val="30"/>
          <w:szCs w:val="30"/>
        </w:rPr>
        <w:t></w:t>
      </w:r>
      <w:r>
        <w:rPr>
          <w:rFonts w:eastAsia="Times New Roman"/>
          <w:b/>
          <w:bCs/>
          <w:spacing w:val="-5"/>
          <w:w w:val="83"/>
          <w:sz w:val="30"/>
          <w:szCs w:val="30"/>
        </w:rPr>
        <w:t></w:t>
      </w:r>
      <w:r>
        <w:rPr>
          <w:rFonts w:eastAsia="Times New Roman" w:cs="Times New Roman"/>
          <w:b/>
          <w:bCs/>
          <w:spacing w:val="-5"/>
          <w:w w:val="83"/>
          <w:sz w:val="30"/>
          <w:szCs w:val="30"/>
        </w:rPr>
        <w:t></w:t>
      </w:r>
      <w:r>
        <w:rPr>
          <w:rFonts w:eastAsia="Times New Roman" w:cs="Times New Roman"/>
          <w:b/>
          <w:bCs/>
          <w:spacing w:val="-5"/>
          <w:w w:val="83"/>
          <w:sz w:val="30"/>
          <w:szCs w:val="30"/>
        </w:rPr>
        <w:t></w:t>
      </w:r>
      <w:r>
        <w:rPr>
          <w:rFonts w:eastAsia="Times New Roman" w:cs="Times New Roman"/>
          <w:b/>
          <w:bCs/>
          <w:spacing w:val="-5"/>
          <w:w w:val="83"/>
          <w:sz w:val="30"/>
          <w:szCs w:val="30"/>
        </w:rPr>
        <w:t></w:t>
      </w:r>
      <w:r>
        <w:rPr>
          <w:rFonts w:eastAsia="Times New Roman" w:cs="Times New Roman"/>
          <w:b/>
          <w:bCs/>
          <w:spacing w:val="-5"/>
          <w:w w:val="83"/>
          <w:sz w:val="30"/>
          <w:szCs w:val="30"/>
        </w:rPr>
        <w:t></w:t>
      </w:r>
      <w:r>
        <w:rPr>
          <w:rFonts w:eastAsia="Times New Roman" w:cs="Times New Roman"/>
          <w:b/>
          <w:bCs/>
          <w:spacing w:val="-5"/>
          <w:w w:val="83"/>
          <w:sz w:val="30"/>
          <w:szCs w:val="30"/>
        </w:rPr>
        <w:t></w:t>
      </w:r>
      <w:r>
        <w:rPr>
          <w:rFonts w:ascii="Arial" w:eastAsia="Times New Roman" w:hAnsi="Arial" w:cs="Arial"/>
          <w:b/>
          <w:bCs/>
          <w:sz w:val="30"/>
          <w:szCs w:val="30"/>
        </w:rPr>
        <w:tab/>
      </w:r>
      <w:r>
        <w:rPr>
          <w:rFonts w:eastAsia="Times New Roman" w:hAnsi="Arial"/>
          <w:b/>
          <w:bCs/>
          <w:spacing w:val="-9"/>
          <w:w w:val="83"/>
          <w:sz w:val="30"/>
          <w:szCs w:val="30"/>
        </w:rPr>
        <w:t></w:t>
      </w:r>
      <w:r>
        <w:rPr>
          <w:rFonts w:eastAsia="Times New Roman" w:hAnsi="Arial"/>
          <w:b/>
          <w:bCs/>
          <w:spacing w:val="-9"/>
          <w:w w:val="83"/>
          <w:sz w:val="30"/>
          <w:szCs w:val="30"/>
        </w:rPr>
        <w:t></w:t>
      </w:r>
      <w:r>
        <w:rPr>
          <w:rFonts w:eastAsia="Times New Roman" w:hAnsi="Arial"/>
          <w:b/>
          <w:bCs/>
          <w:spacing w:val="-9"/>
          <w:w w:val="83"/>
          <w:sz w:val="30"/>
          <w:szCs w:val="30"/>
        </w:rPr>
        <w:t></w:t>
      </w:r>
    </w:p>
    <w:p w:rsidR="00D3618D" w:rsidRDefault="00D3618D" w:rsidP="00562089">
      <w:pPr>
        <w:shd w:val="clear" w:color="auto" w:fill="FFFFFF"/>
        <w:spacing w:line="480" w:lineRule="exact"/>
        <w:ind w:left="1325" w:hanging="1315"/>
      </w:pP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b/>
          <w:bCs/>
          <w:spacing w:val="-3"/>
          <w:w w:val="83"/>
          <w:sz w:val="30"/>
          <w:szCs w:val="30"/>
        </w:rPr>
        <w:t></w:t>
      </w:r>
      <w:r>
        <w:rPr>
          <w:rFonts w:eastAsia="Times New Roman"/>
          <w:b/>
          <w:bCs/>
          <w:spacing w:val="-3"/>
          <w:w w:val="83"/>
          <w:sz w:val="30"/>
          <w:szCs w:val="30"/>
        </w:rPr>
        <w:t></w:t>
      </w:r>
      <w:r>
        <w:rPr>
          <w:rFonts w:eastAsia="Times New Roman"/>
          <w:b/>
          <w:bCs/>
          <w:spacing w:val="-3"/>
          <w:w w:val="83"/>
          <w:sz w:val="30"/>
          <w:szCs w:val="30"/>
        </w:rPr>
        <w:t></w:t>
      </w:r>
      <w:r>
        <w:rPr>
          <w:rFonts w:eastAsia="Times New Roman"/>
          <w:b/>
          <w:bCs/>
          <w:spacing w:val="-3"/>
          <w:w w:val="83"/>
          <w:sz w:val="30"/>
          <w:szCs w:val="30"/>
        </w:rPr>
        <w:t></w:t>
      </w:r>
      <w:r>
        <w:rPr>
          <w:rFonts w:eastAsia="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b/>
          <w:bCs/>
          <w:spacing w:val="-3"/>
          <w:w w:val="83"/>
          <w:sz w:val="30"/>
          <w:szCs w:val="30"/>
        </w:rPr>
        <w:t></w:t>
      </w:r>
      <w:r>
        <w:rPr>
          <w:rFonts w:eastAsia="Times New Roman" w:cs="Times New Roman"/>
          <w:b/>
          <w:bCs/>
          <w:spacing w:val="-3"/>
          <w:w w:val="83"/>
          <w:sz w:val="30"/>
          <w:szCs w:val="30"/>
        </w:rPr>
        <w:t></w:t>
      </w:r>
      <w:r>
        <w:rPr>
          <w:rFonts w:eastAsia="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softHyphen/>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b/>
          <w:bCs/>
          <w:w w:val="83"/>
          <w:sz w:val="30"/>
          <w:szCs w:val="30"/>
        </w:rPr>
        <w:t></w:t>
      </w:r>
      <w:r>
        <w:rPr>
          <w:rFonts w:eastAsia="Times New Roman" w:cs="Times New Roman"/>
          <w:b/>
          <w:bCs/>
          <w:w w:val="83"/>
          <w:sz w:val="30"/>
          <w:szCs w:val="30"/>
        </w:rPr>
        <w:t></w:t>
      </w:r>
      <w:r>
        <w:rPr>
          <w:rFonts w:eastAsia="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b/>
          <w:bCs/>
          <w:w w:val="83"/>
          <w:sz w:val="30"/>
          <w:szCs w:val="30"/>
        </w:rPr>
        <w:t></w:t>
      </w:r>
      <w:r>
        <w:rPr>
          <w:rFonts w:eastAsia="Times New Roman"/>
          <w:b/>
          <w:bCs/>
          <w:w w:val="83"/>
          <w:sz w:val="30"/>
          <w:szCs w:val="30"/>
        </w:rPr>
        <w:t></w:t>
      </w:r>
      <w:r>
        <w:rPr>
          <w:rFonts w:eastAsia="Times New Roman"/>
          <w:b/>
          <w:bCs/>
          <w:w w:val="83"/>
          <w:sz w:val="30"/>
          <w:szCs w:val="30"/>
        </w:rPr>
        <w:t></w:t>
      </w:r>
      <w:r>
        <w:rPr>
          <w:rFonts w:eastAsia="Times New Roman"/>
          <w:b/>
          <w:bCs/>
          <w:w w:val="83"/>
          <w:sz w:val="30"/>
          <w:szCs w:val="30"/>
        </w:rPr>
        <w:t></w:t>
      </w:r>
      <w:r>
        <w:rPr>
          <w:rFonts w:eastAsia="Times New Roman"/>
          <w:b/>
          <w:bCs/>
          <w:w w:val="83"/>
          <w:sz w:val="30"/>
          <w:szCs w:val="30"/>
        </w:rPr>
        <w:t></w:t>
      </w:r>
      <w:r>
        <w:rPr>
          <w:rFonts w:eastAsia="Times New Roman"/>
          <w:b/>
          <w:bCs/>
          <w:w w:val="83"/>
          <w:sz w:val="30"/>
          <w:szCs w:val="30"/>
        </w:rPr>
        <w:t></w:t>
      </w:r>
      <w:r>
        <w:rPr>
          <w:rFonts w:eastAsia="Times New Roman"/>
          <w:b/>
          <w:bCs/>
          <w:w w:val="83"/>
          <w:sz w:val="30"/>
          <w:szCs w:val="30"/>
        </w:rPr>
        <w:t></w:t>
      </w:r>
      <w:r>
        <w:rPr>
          <w:rFonts w:eastAsia="Times New Roman"/>
          <w:b/>
          <w:bCs/>
          <w:w w:val="83"/>
          <w:sz w:val="30"/>
          <w:szCs w:val="30"/>
        </w:rPr>
        <w:t></w:t>
      </w:r>
      <w:r>
        <w:rPr>
          <w:rFonts w:eastAsia="Times New Roman"/>
          <w:b/>
          <w:bCs/>
          <w:w w:val="83"/>
          <w:sz w:val="30"/>
          <w:szCs w:val="30"/>
        </w:rPr>
        <w:t></w:t>
      </w:r>
    </w:p>
    <w:p w:rsidR="00D3618D" w:rsidRDefault="00D3618D" w:rsidP="00562089">
      <w:pPr>
        <w:shd w:val="clear" w:color="auto" w:fill="FFFFFF"/>
        <w:spacing w:line="480" w:lineRule="exact"/>
        <w:ind w:left="1325" w:hanging="859"/>
      </w:pPr>
      <w:r>
        <w:rPr>
          <w:rFonts w:eastAsia="Times New Roman" w:cs="Times New Roman"/>
          <w:w w:val="83"/>
          <w:sz w:val="30"/>
          <w:szCs w:val="30"/>
        </w:rPr>
        <w:t></w:t>
      </w:r>
      <w:r>
        <w:rPr>
          <w:rFonts w:eastAsia="Times New Roman" w:cs="Times New Roman"/>
          <w:w w:val="83"/>
          <w:sz w:val="30"/>
          <w:szCs w:val="30"/>
        </w:rPr>
        <w:t></w:t>
      </w:r>
      <w:r>
        <w:rPr>
          <w:rFonts w:eastAsia="Times New Roman"/>
          <w:w w:val="83"/>
          <w:sz w:val="30"/>
          <w:szCs w:val="30"/>
        </w:rPr>
        <w:t></w:t>
      </w:r>
      <w:r>
        <w:rPr>
          <w:rFonts w:eastAsia="Times New Roman"/>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t></w:t>
      </w:r>
      <w:r>
        <w:rPr>
          <w:rFonts w:eastAsia="Times New Roman" w:cs="Times New Roman"/>
          <w:b/>
          <w:bCs/>
          <w:w w:val="83"/>
          <w:sz w:val="30"/>
          <w:szCs w:val="30"/>
        </w:rPr>
        <w:softHyphen/>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b/>
          <w:bCs/>
          <w:spacing w:val="-2"/>
          <w:w w:val="83"/>
          <w:sz w:val="30"/>
          <w:szCs w:val="30"/>
        </w:rPr>
        <w:t></w:t>
      </w:r>
      <w:r>
        <w:rPr>
          <w:rFonts w:eastAsia="Times New Roman" w:cs="Times New Roman"/>
          <w:b/>
          <w:bCs/>
          <w:spacing w:val="-2"/>
          <w:w w:val="83"/>
          <w:sz w:val="30"/>
          <w:szCs w:val="30"/>
        </w:rPr>
        <w:t></w:t>
      </w:r>
      <w:r>
        <w:rPr>
          <w:rFonts w:eastAsia="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cs="Times New Roman"/>
          <w:b/>
          <w:bCs/>
          <w:spacing w:val="-2"/>
          <w:w w:val="83"/>
          <w:sz w:val="30"/>
          <w:szCs w:val="30"/>
        </w:rPr>
        <w:t></w:t>
      </w:r>
      <w:r>
        <w:rPr>
          <w:rFonts w:eastAsia="Times New Roman"/>
          <w:b/>
          <w:bCs/>
          <w:spacing w:val="-2"/>
          <w:w w:val="83"/>
          <w:sz w:val="30"/>
          <w:szCs w:val="30"/>
        </w:rPr>
        <w:t></w:t>
      </w:r>
      <w:r>
        <w:rPr>
          <w:rFonts w:eastAsia="Times New Roman"/>
          <w:b/>
          <w:bCs/>
          <w:spacing w:val="-2"/>
          <w:w w:val="83"/>
          <w:sz w:val="30"/>
          <w:szCs w:val="30"/>
        </w:rPr>
        <w:t></w:t>
      </w:r>
      <w:r>
        <w:rPr>
          <w:rFonts w:eastAsia="Times New Roman"/>
          <w:b/>
          <w:bCs/>
          <w:spacing w:val="-2"/>
          <w:w w:val="83"/>
          <w:sz w:val="30"/>
          <w:szCs w:val="30"/>
        </w:rPr>
        <w:t></w:t>
      </w:r>
      <w:r>
        <w:rPr>
          <w:rFonts w:eastAsia="Times New Roman"/>
          <w:b/>
          <w:bCs/>
          <w:spacing w:val="-2"/>
          <w:w w:val="83"/>
          <w:sz w:val="30"/>
          <w:szCs w:val="30"/>
        </w:rPr>
        <w:t></w:t>
      </w:r>
      <w:r>
        <w:rPr>
          <w:rFonts w:eastAsia="Times New Roman"/>
          <w:b/>
          <w:bCs/>
          <w:spacing w:val="-2"/>
          <w:w w:val="83"/>
          <w:sz w:val="30"/>
          <w:szCs w:val="30"/>
        </w:rPr>
        <w:t></w:t>
      </w:r>
      <w:r>
        <w:rPr>
          <w:rFonts w:eastAsia="Times New Roman"/>
          <w:b/>
          <w:bCs/>
          <w:spacing w:val="-2"/>
          <w:w w:val="83"/>
          <w:sz w:val="30"/>
          <w:szCs w:val="30"/>
        </w:rPr>
        <w:t></w:t>
      </w:r>
    </w:p>
    <w:p w:rsidR="00D3618D" w:rsidRDefault="00D3618D" w:rsidP="00562089">
      <w:pPr>
        <w:shd w:val="clear" w:color="auto" w:fill="FFFFFF"/>
        <w:tabs>
          <w:tab w:val="left" w:pos="9115"/>
        </w:tabs>
        <w:spacing w:line="480" w:lineRule="exact"/>
        <w:ind w:left="1325" w:hanging="854"/>
      </w:pPr>
      <w:r>
        <w:rPr>
          <w:b/>
          <w:bCs/>
          <w:spacing w:val="-3"/>
          <w:w w:val="83"/>
          <w:sz w:val="30"/>
          <w:szCs w:val="30"/>
        </w:rPr>
        <w:t></w:t>
      </w:r>
      <w:r>
        <w:rPr>
          <w:b/>
          <w:bCs/>
          <w:spacing w:val="-3"/>
          <w:w w:val="83"/>
          <w:sz w:val="30"/>
          <w:szCs w:val="30"/>
        </w:rPr>
        <w:t></w:t>
      </w:r>
      <w:r>
        <w:rPr>
          <w:b/>
          <w:bCs/>
          <w:spacing w:val="-3"/>
          <w:w w:val="83"/>
          <w:sz w:val="30"/>
          <w:szCs w:val="30"/>
        </w:rPr>
        <w:t></w:t>
      </w:r>
      <w:r>
        <w:rPr>
          <w:b/>
          <w:bCs/>
          <w:spacing w:val="-3"/>
          <w:w w:val="83"/>
          <w:sz w:val="30"/>
          <w:szCs w:val="30"/>
        </w:rPr>
        <w:t></w:t>
      </w:r>
      <w:r>
        <w:rPr>
          <w:b/>
          <w:bCs/>
          <w:spacing w:val="-3"/>
          <w:w w:val="83"/>
          <w:sz w:val="30"/>
          <w:szCs w:val="30"/>
        </w:rPr>
        <w:t></w:t>
      </w:r>
      <w:r>
        <w:rPr>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softHyphen/>
      </w:r>
      <w:r>
        <w:rPr>
          <w:rFonts w:eastAsia="Times New Roman" w:cs="Times New Roman"/>
          <w:b/>
          <w:bCs/>
          <w:spacing w:val="-3"/>
          <w:w w:val="83"/>
          <w:sz w:val="30"/>
          <w:szCs w:val="30"/>
        </w:rPr>
        <w:br/>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b/>
          <w:bCs/>
          <w:spacing w:val="-3"/>
          <w:w w:val="83"/>
          <w:sz w:val="30"/>
          <w:szCs w:val="30"/>
        </w:rPr>
        <w:t></w:t>
      </w:r>
      <w:r>
        <w:rPr>
          <w:rFonts w:eastAsia="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b/>
          <w:bCs/>
          <w:spacing w:val="-3"/>
          <w:w w:val="83"/>
          <w:sz w:val="30"/>
          <w:szCs w:val="30"/>
        </w:rPr>
        <w:t></w:t>
      </w:r>
      <w:r>
        <w:rPr>
          <w:rFonts w:eastAsia="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softHyphen/>
      </w:r>
      <w:r>
        <w:rPr>
          <w:rFonts w:eastAsia="Times New Roman" w:cs="Times New Roman"/>
          <w:b/>
          <w:bCs/>
          <w:spacing w:val="-3"/>
          <w:w w:val="83"/>
          <w:sz w:val="30"/>
          <w:szCs w:val="30"/>
        </w:rPr>
        <w:br/>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b/>
          <w:bCs/>
          <w:spacing w:val="-3"/>
          <w:w w:val="83"/>
          <w:sz w:val="30"/>
          <w:szCs w:val="30"/>
        </w:rPr>
        <w:t></w:t>
      </w:r>
      <w:r>
        <w:rPr>
          <w:rFonts w:eastAsia="Times New Roman"/>
          <w:b/>
          <w:bCs/>
          <w:spacing w:val="-3"/>
          <w:w w:val="83"/>
          <w:sz w:val="30"/>
          <w:szCs w:val="30"/>
        </w:rPr>
        <w:t></w:t>
      </w:r>
      <w:r>
        <w:rPr>
          <w:rFonts w:eastAsia="Times New Roman" w:cs="Times New Roman"/>
          <w:b/>
          <w:bCs/>
          <w:spacing w:val="-3"/>
          <w:w w:val="83"/>
          <w:sz w:val="30"/>
          <w:szCs w:val="30"/>
        </w:rPr>
        <w:t></w:t>
      </w:r>
      <w:r>
        <w:rPr>
          <w:rFonts w:eastAsia="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t></w:t>
      </w:r>
      <w:r>
        <w:rPr>
          <w:rFonts w:eastAsia="Times New Roman" w:cs="Times New Roman"/>
          <w:b/>
          <w:bCs/>
          <w:spacing w:val="-3"/>
          <w:w w:val="83"/>
          <w:sz w:val="30"/>
          <w:szCs w:val="30"/>
        </w:rPr>
        <w:softHyphen/>
      </w:r>
      <w:r>
        <w:rPr>
          <w:rFonts w:eastAsia="Times New Roman" w:cs="Times New Roman"/>
          <w:b/>
          <w:bCs/>
          <w:spacing w:val="-3"/>
          <w:w w:val="83"/>
          <w:sz w:val="30"/>
          <w:szCs w:val="30"/>
        </w:rPr>
        <w:br/>
      </w:r>
      <w:r>
        <w:rPr>
          <w:rFonts w:eastAsia="Times New Roman" w:cs="Times New Roman"/>
          <w:b/>
          <w:bCs/>
          <w:spacing w:val="-10"/>
          <w:w w:val="83"/>
          <w:sz w:val="30"/>
          <w:szCs w:val="30"/>
        </w:rPr>
        <w:t></w:t>
      </w:r>
      <w:r>
        <w:rPr>
          <w:rFonts w:eastAsia="Times New Roman" w:cs="Times New Roman"/>
          <w:b/>
          <w:bCs/>
          <w:spacing w:val="-10"/>
          <w:w w:val="83"/>
          <w:sz w:val="30"/>
          <w:szCs w:val="30"/>
        </w:rPr>
        <w:t></w:t>
      </w:r>
      <w:r>
        <w:rPr>
          <w:rFonts w:eastAsia="Times New Roman" w:cs="Times New Roman"/>
          <w:b/>
          <w:bCs/>
          <w:spacing w:val="-10"/>
          <w:w w:val="83"/>
          <w:sz w:val="30"/>
          <w:szCs w:val="30"/>
        </w:rPr>
        <w:t></w:t>
      </w:r>
      <w:r>
        <w:rPr>
          <w:rFonts w:eastAsia="Times New Roman" w:cs="Times New Roman"/>
          <w:b/>
          <w:bCs/>
          <w:spacing w:val="-10"/>
          <w:w w:val="83"/>
          <w:sz w:val="30"/>
          <w:szCs w:val="30"/>
        </w:rPr>
        <w:t></w:t>
      </w:r>
      <w:r>
        <w:rPr>
          <w:rFonts w:eastAsia="Times New Roman" w:cs="Times New Roman"/>
          <w:b/>
          <w:bCs/>
          <w:spacing w:val="-10"/>
          <w:w w:val="83"/>
          <w:sz w:val="30"/>
          <w:szCs w:val="30"/>
        </w:rPr>
        <w:t></w:t>
      </w:r>
      <w:r>
        <w:rPr>
          <w:rFonts w:eastAsia="Times New Roman" w:cs="Times New Roman"/>
          <w:b/>
          <w:bCs/>
          <w:spacing w:val="-10"/>
          <w:w w:val="83"/>
          <w:sz w:val="30"/>
          <w:szCs w:val="30"/>
        </w:rPr>
        <w:t></w:t>
      </w:r>
      <w:r>
        <w:rPr>
          <w:rFonts w:eastAsia="Times New Roman" w:cs="Times New Roman"/>
          <w:b/>
          <w:bCs/>
          <w:spacing w:val="-10"/>
          <w:w w:val="83"/>
          <w:sz w:val="30"/>
          <w:szCs w:val="30"/>
        </w:rPr>
        <w:t></w:t>
      </w:r>
      <w:r>
        <w:rPr>
          <w:rFonts w:eastAsia="Times New Roman"/>
          <w:b/>
          <w:bCs/>
          <w:spacing w:val="-10"/>
          <w:w w:val="83"/>
          <w:sz w:val="30"/>
          <w:szCs w:val="30"/>
        </w:rPr>
        <w:t></w:t>
      </w:r>
      <w:r>
        <w:rPr>
          <w:rFonts w:ascii="Arial" w:eastAsia="Times New Roman" w:cs="Arial"/>
          <w:b/>
          <w:bCs/>
          <w:sz w:val="30"/>
          <w:szCs w:val="30"/>
        </w:rPr>
        <w:tab/>
      </w:r>
      <w:r>
        <w:rPr>
          <w:rFonts w:eastAsia="Times New Roman"/>
          <w:spacing w:val="-7"/>
          <w:w w:val="83"/>
          <w:sz w:val="30"/>
          <w:szCs w:val="30"/>
        </w:rPr>
        <w:t></w:t>
      </w:r>
      <w:r>
        <w:rPr>
          <w:rFonts w:eastAsia="Times New Roman"/>
          <w:spacing w:val="-7"/>
          <w:w w:val="83"/>
          <w:sz w:val="30"/>
          <w:szCs w:val="30"/>
        </w:rPr>
        <w:t></w:t>
      </w:r>
      <w:r>
        <w:rPr>
          <w:rFonts w:eastAsia="Times New Roman"/>
          <w:spacing w:val="-7"/>
          <w:w w:val="83"/>
          <w:sz w:val="30"/>
          <w:szCs w:val="30"/>
        </w:rPr>
        <w:t></w:t>
      </w:r>
    </w:p>
    <w:p w:rsidR="00D3618D" w:rsidRDefault="00D3618D" w:rsidP="00562089">
      <w:pPr>
        <w:shd w:val="clear" w:color="auto" w:fill="FFFFFF"/>
        <w:tabs>
          <w:tab w:val="left" w:pos="9115"/>
        </w:tabs>
        <w:spacing w:line="480" w:lineRule="exact"/>
        <w:ind w:left="1325" w:hanging="854"/>
        <w:sectPr w:rsidR="00D3618D">
          <w:pgSz w:w="11909" w:h="16834"/>
          <w:pgMar w:top="1198" w:right="1400" w:bottom="360" w:left="962" w:header="720" w:footer="720" w:gutter="0"/>
          <w:cols w:space="60"/>
          <w:noEndnote/>
        </w:sectPr>
      </w:pPr>
    </w:p>
    <w:p w:rsidR="00D3618D" w:rsidRDefault="00D3618D" w:rsidP="00562089">
      <w:pPr>
        <w:shd w:val="clear" w:color="auto" w:fill="FFFFFF"/>
        <w:ind w:left="4248"/>
      </w:pPr>
      <w:r>
        <w:rPr>
          <w:b/>
          <w:bCs/>
          <w:w w:val="82"/>
          <w:sz w:val="30"/>
          <w:szCs w:val="30"/>
        </w:rPr>
        <w:t></w:t>
      </w:r>
    </w:p>
    <w:p w:rsidR="00D3618D" w:rsidRDefault="00D3618D" w:rsidP="00562089">
      <w:pPr>
        <w:shd w:val="clear" w:color="auto" w:fill="FFFFFF"/>
        <w:spacing w:before="125"/>
        <w:ind w:right="58"/>
        <w:jc w:val="right"/>
      </w:pPr>
      <w:r>
        <w:rPr>
          <w:rFonts w:eastAsia="Times New Roman" w:cs="Times New Roman"/>
          <w:b/>
          <w:bCs/>
          <w:spacing w:val="-15"/>
          <w:w w:val="82"/>
          <w:sz w:val="30"/>
          <w:szCs w:val="30"/>
        </w:rPr>
        <w:t></w:t>
      </w:r>
      <w:r>
        <w:rPr>
          <w:rFonts w:eastAsia="Times New Roman" w:cs="Times New Roman"/>
          <w:b/>
          <w:bCs/>
          <w:spacing w:val="-15"/>
          <w:w w:val="82"/>
          <w:sz w:val="30"/>
          <w:szCs w:val="30"/>
        </w:rPr>
        <w:t></w:t>
      </w:r>
      <w:r>
        <w:rPr>
          <w:rFonts w:eastAsia="Times New Roman" w:cs="Times New Roman"/>
          <w:b/>
          <w:bCs/>
          <w:spacing w:val="-15"/>
          <w:w w:val="82"/>
          <w:sz w:val="30"/>
          <w:szCs w:val="30"/>
        </w:rPr>
        <w:t></w:t>
      </w:r>
      <w:r>
        <w:rPr>
          <w:rFonts w:eastAsia="Times New Roman"/>
          <w:b/>
          <w:bCs/>
          <w:spacing w:val="-15"/>
          <w:w w:val="82"/>
          <w:sz w:val="30"/>
          <w:szCs w:val="30"/>
        </w:rPr>
        <w:t></w:t>
      </w:r>
    </w:p>
    <w:p w:rsidR="00D3618D" w:rsidRDefault="00D3618D" w:rsidP="00562089">
      <w:pPr>
        <w:shd w:val="clear" w:color="auto" w:fill="FFFFFF"/>
        <w:tabs>
          <w:tab w:val="left" w:pos="9192"/>
        </w:tabs>
        <w:spacing w:before="34" w:line="480" w:lineRule="exact"/>
        <w:ind w:left="312"/>
      </w:pPr>
      <w:r>
        <w:rPr>
          <w:b/>
          <w:bCs/>
          <w:spacing w:val="-3"/>
          <w:w w:val="82"/>
          <w:sz w:val="30"/>
          <w:szCs w:val="30"/>
          <w:lang w:val="en-US"/>
        </w:rPr>
        <w:t></w:t>
      </w:r>
      <w:r>
        <w:rPr>
          <w:b/>
          <w:bCs/>
          <w:spacing w:val="-3"/>
          <w:w w:val="82"/>
          <w:sz w:val="30"/>
          <w:szCs w:val="30"/>
          <w:lang w:val="en-US"/>
        </w:rPr>
        <w:t></w:t>
      </w:r>
      <w:r>
        <w:rPr>
          <w:b/>
          <w:bCs/>
          <w:spacing w:val="-3"/>
          <w:w w:val="82"/>
          <w:sz w:val="30"/>
          <w:szCs w:val="30"/>
          <w:lang w:val="en-US"/>
        </w:rPr>
        <w:t></w:t>
      </w:r>
      <w:r>
        <w:rPr>
          <w:b/>
          <w:bCs/>
          <w:spacing w:val="-3"/>
          <w:w w:val="82"/>
          <w:sz w:val="30"/>
          <w:szCs w:val="30"/>
          <w:lang w:val="en-US"/>
        </w:rPr>
        <w:t></w:t>
      </w:r>
      <w:r>
        <w:rPr>
          <w:b/>
          <w:bCs/>
          <w:spacing w:val="-3"/>
          <w:w w:val="82"/>
          <w:sz w:val="30"/>
          <w:szCs w:val="30"/>
          <w:lang w:val="en-US"/>
        </w:rPr>
        <w:t></w:t>
      </w:r>
      <w:r>
        <w:rPr>
          <w:b/>
          <w:bCs/>
          <w:spacing w:val="-3"/>
          <w:w w:val="82"/>
          <w:sz w:val="30"/>
          <w:szCs w:val="30"/>
          <w:lang w:val="en-US"/>
        </w:rPr>
        <w:t></w:t>
      </w:r>
      <w:r>
        <w:rPr>
          <w:b/>
          <w:bCs/>
          <w:spacing w:val="-3"/>
          <w:w w:val="82"/>
          <w:sz w:val="30"/>
          <w:szCs w:val="30"/>
          <w:lang w:val="en-US"/>
        </w:rPr>
        <w:t></w:t>
      </w:r>
      <w:r>
        <w:rPr>
          <w:b/>
          <w:bCs/>
          <w:spacing w:val="-3"/>
          <w:w w:val="82"/>
          <w:sz w:val="30"/>
          <w:szCs w:val="30"/>
          <w:lang w:val="en-US"/>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b/>
          <w:bCs/>
          <w:spacing w:val="-3"/>
          <w:w w:val="82"/>
          <w:sz w:val="30"/>
          <w:szCs w:val="30"/>
        </w:rPr>
        <w:t></w:t>
      </w:r>
      <w:r>
        <w:rPr>
          <w:rFonts w:eastAsia="Times New Roman"/>
          <w:b/>
          <w:bCs/>
          <w:spacing w:val="-3"/>
          <w:w w:val="82"/>
          <w:sz w:val="30"/>
          <w:szCs w:val="30"/>
        </w:rPr>
        <w:br/>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softHyphen/>
      </w:r>
      <w:r>
        <w:rPr>
          <w:rFonts w:eastAsia="Times New Roman" w:cs="Times New Roman"/>
          <w:b/>
          <w:bCs/>
          <w:spacing w:val="-2"/>
          <w:w w:val="82"/>
          <w:sz w:val="30"/>
          <w:szCs w:val="30"/>
        </w:rPr>
        <w:br/>
      </w:r>
      <w:r>
        <w:rPr>
          <w:rFonts w:eastAsia="Times New Roman" w:cs="Times New Roman"/>
          <w:b/>
          <w:bCs/>
          <w:spacing w:val="-5"/>
          <w:w w:val="82"/>
          <w:sz w:val="30"/>
          <w:szCs w:val="30"/>
        </w:rPr>
        <w:t></w:t>
      </w:r>
      <w:r>
        <w:rPr>
          <w:rFonts w:eastAsia="Times New Roman" w:cs="Times New Roman"/>
          <w:b/>
          <w:bCs/>
          <w:spacing w:val="-5"/>
          <w:w w:val="82"/>
          <w:sz w:val="30"/>
          <w:szCs w:val="30"/>
        </w:rPr>
        <w:t></w:t>
      </w:r>
      <w:r>
        <w:rPr>
          <w:rFonts w:eastAsia="Times New Roman" w:cs="Times New Roman"/>
          <w:b/>
          <w:bCs/>
          <w:spacing w:val="-5"/>
          <w:w w:val="82"/>
          <w:sz w:val="30"/>
          <w:szCs w:val="30"/>
        </w:rPr>
        <w:t></w:t>
      </w:r>
      <w:r>
        <w:rPr>
          <w:rFonts w:eastAsia="Times New Roman"/>
          <w:b/>
          <w:bCs/>
          <w:spacing w:val="-5"/>
          <w:w w:val="82"/>
          <w:sz w:val="30"/>
          <w:szCs w:val="30"/>
        </w:rPr>
        <w:t></w:t>
      </w:r>
      <w:r>
        <w:rPr>
          <w:rFonts w:eastAsia="Times New Roman" w:cs="Times New Roman"/>
          <w:b/>
          <w:bCs/>
          <w:spacing w:val="-5"/>
          <w:w w:val="82"/>
          <w:sz w:val="30"/>
          <w:szCs w:val="30"/>
        </w:rPr>
        <w:t></w:t>
      </w:r>
      <w:r>
        <w:rPr>
          <w:rFonts w:eastAsia="Times New Roman" w:cs="Times New Roman"/>
          <w:b/>
          <w:bCs/>
          <w:spacing w:val="-5"/>
          <w:w w:val="82"/>
          <w:sz w:val="30"/>
          <w:szCs w:val="30"/>
        </w:rPr>
        <w:t></w:t>
      </w:r>
      <w:r>
        <w:rPr>
          <w:rFonts w:eastAsia="Times New Roman" w:cs="Times New Roman"/>
          <w:b/>
          <w:bCs/>
          <w:spacing w:val="-5"/>
          <w:w w:val="82"/>
          <w:sz w:val="30"/>
          <w:szCs w:val="30"/>
        </w:rPr>
        <w:t></w:t>
      </w:r>
      <w:r>
        <w:rPr>
          <w:rFonts w:eastAsia="Times New Roman" w:cs="Times New Roman"/>
          <w:b/>
          <w:bCs/>
          <w:spacing w:val="-5"/>
          <w:w w:val="82"/>
          <w:sz w:val="30"/>
          <w:szCs w:val="30"/>
        </w:rPr>
        <w:t></w:t>
      </w:r>
      <w:r>
        <w:rPr>
          <w:rFonts w:eastAsia="Times New Roman" w:cs="Times New Roman"/>
          <w:b/>
          <w:bCs/>
          <w:spacing w:val="-5"/>
          <w:w w:val="82"/>
          <w:sz w:val="30"/>
          <w:szCs w:val="30"/>
        </w:rPr>
        <w:t></w:t>
      </w:r>
      <w:r>
        <w:rPr>
          <w:rFonts w:eastAsia="Times New Roman" w:cs="Times New Roman"/>
          <w:b/>
          <w:bCs/>
          <w:spacing w:val="-5"/>
          <w:w w:val="82"/>
          <w:sz w:val="30"/>
          <w:szCs w:val="30"/>
        </w:rPr>
        <w:t></w:t>
      </w:r>
      <w:r>
        <w:rPr>
          <w:rFonts w:eastAsia="Times New Roman" w:cs="Times New Roman"/>
          <w:b/>
          <w:bCs/>
          <w:spacing w:val="-5"/>
          <w:w w:val="82"/>
          <w:sz w:val="30"/>
          <w:szCs w:val="30"/>
        </w:rPr>
        <w:t></w:t>
      </w:r>
      <w:r>
        <w:rPr>
          <w:rFonts w:eastAsia="Times New Roman" w:cs="Times New Roman"/>
          <w:b/>
          <w:bCs/>
          <w:spacing w:val="-5"/>
          <w:w w:val="82"/>
          <w:sz w:val="30"/>
          <w:szCs w:val="30"/>
        </w:rPr>
        <w:t></w:t>
      </w:r>
      <w:r>
        <w:rPr>
          <w:rFonts w:eastAsia="Times New Roman"/>
          <w:b/>
          <w:bCs/>
          <w:spacing w:val="-5"/>
          <w:w w:val="82"/>
          <w:sz w:val="30"/>
          <w:szCs w:val="30"/>
        </w:rPr>
        <w:t></w:t>
      </w:r>
      <w:r>
        <w:rPr>
          <w:rFonts w:ascii="Arial" w:eastAsia="Times New Roman" w:cs="Arial"/>
          <w:b/>
          <w:bCs/>
          <w:sz w:val="30"/>
          <w:szCs w:val="30"/>
        </w:rPr>
        <w:tab/>
      </w:r>
      <w:r>
        <w:rPr>
          <w:rFonts w:eastAsia="Times New Roman"/>
          <w:b/>
          <w:bCs/>
          <w:spacing w:val="-5"/>
          <w:w w:val="82"/>
          <w:sz w:val="30"/>
          <w:szCs w:val="30"/>
        </w:rPr>
        <w:t></w:t>
      </w:r>
      <w:r>
        <w:rPr>
          <w:rFonts w:eastAsia="Times New Roman"/>
          <w:b/>
          <w:bCs/>
          <w:spacing w:val="-5"/>
          <w:w w:val="82"/>
          <w:sz w:val="30"/>
          <w:szCs w:val="30"/>
        </w:rPr>
        <w:t></w:t>
      </w:r>
      <w:r>
        <w:rPr>
          <w:rFonts w:eastAsia="Times New Roman"/>
          <w:b/>
          <w:bCs/>
          <w:spacing w:val="-5"/>
          <w:w w:val="82"/>
          <w:sz w:val="30"/>
          <w:szCs w:val="30"/>
        </w:rPr>
        <w:t></w:t>
      </w:r>
      <w:r>
        <w:rPr>
          <w:rFonts w:eastAsia="Times New Roman"/>
          <w:b/>
          <w:bCs/>
          <w:spacing w:val="-5"/>
          <w:w w:val="82"/>
          <w:sz w:val="30"/>
          <w:szCs w:val="30"/>
        </w:rPr>
        <w:br/>
      </w:r>
      <w:r>
        <w:rPr>
          <w:rFonts w:eastAsia="Times New Roman"/>
          <w:b/>
          <w:bCs/>
          <w:spacing w:val="-2"/>
          <w:w w:val="82"/>
          <w:sz w:val="30"/>
          <w:szCs w:val="30"/>
        </w:rPr>
        <w:t></w:t>
      </w:r>
      <w:r>
        <w:rPr>
          <w:rFonts w:eastAsia="Times New Roman"/>
          <w:b/>
          <w:bCs/>
          <w:spacing w:val="-2"/>
          <w:w w:val="82"/>
          <w:sz w:val="30"/>
          <w:szCs w:val="30"/>
        </w:rPr>
        <w:t></w:t>
      </w:r>
      <w:r>
        <w:rPr>
          <w:rFonts w:eastAsia="Times New Roman"/>
          <w:b/>
          <w:bCs/>
          <w:spacing w:val="-2"/>
          <w:w w:val="82"/>
          <w:sz w:val="30"/>
          <w:szCs w:val="30"/>
        </w:rPr>
        <w:t></w:t>
      </w:r>
      <w:r>
        <w:rPr>
          <w:rFonts w:eastAsia="Times New Roman"/>
          <w:b/>
          <w:bCs/>
          <w:spacing w:val="-2"/>
          <w:w w:val="82"/>
          <w:sz w:val="30"/>
          <w:szCs w:val="30"/>
        </w:rPr>
        <w:t></w:t>
      </w:r>
      <w:r>
        <w:rPr>
          <w:rFonts w:eastAsia="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p>
    <w:p w:rsidR="00D3618D" w:rsidRDefault="00D3618D" w:rsidP="00562089">
      <w:pPr>
        <w:shd w:val="clear" w:color="auto" w:fill="FFFFFF"/>
        <w:tabs>
          <w:tab w:val="left" w:pos="8630"/>
          <w:tab w:val="left" w:pos="9192"/>
        </w:tabs>
        <w:spacing w:line="480" w:lineRule="exact"/>
        <w:ind w:left="1474"/>
      </w:pP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pacing w:val="-2"/>
          <w:w w:val="82"/>
          <w:sz w:val="30"/>
          <w:szCs w:val="30"/>
        </w:rPr>
        <w:t></w:t>
      </w:r>
      <w:r>
        <w:rPr>
          <w:rFonts w:eastAsia="Times New Roman"/>
          <w:b/>
          <w:bCs/>
          <w:sz w:val="30"/>
          <w:szCs w:val="30"/>
        </w:rPr>
        <w:tab/>
      </w:r>
      <w:r>
        <w:rPr>
          <w:rFonts w:ascii="Arial" w:eastAsia="Times New Roman" w:cs="Arial"/>
          <w:b/>
          <w:bCs/>
          <w:sz w:val="30"/>
          <w:szCs w:val="30"/>
        </w:rPr>
        <w:tab/>
      </w:r>
      <w:r>
        <w:rPr>
          <w:rFonts w:eastAsia="Times New Roman"/>
          <w:b/>
          <w:bCs/>
          <w:spacing w:val="-5"/>
          <w:w w:val="82"/>
          <w:sz w:val="30"/>
          <w:szCs w:val="30"/>
        </w:rPr>
        <w:t></w:t>
      </w:r>
      <w:r>
        <w:rPr>
          <w:rFonts w:eastAsia="Times New Roman"/>
          <w:b/>
          <w:bCs/>
          <w:spacing w:val="-5"/>
          <w:w w:val="82"/>
          <w:sz w:val="30"/>
          <w:szCs w:val="30"/>
        </w:rPr>
        <w:t></w:t>
      </w:r>
      <w:r>
        <w:rPr>
          <w:rFonts w:eastAsia="Times New Roman"/>
          <w:b/>
          <w:bCs/>
          <w:spacing w:val="-5"/>
          <w:w w:val="82"/>
          <w:sz w:val="30"/>
          <w:szCs w:val="30"/>
        </w:rPr>
        <w:t></w:t>
      </w:r>
    </w:p>
    <w:p w:rsidR="00D3618D" w:rsidRDefault="00D3618D" w:rsidP="00562089">
      <w:pPr>
        <w:shd w:val="clear" w:color="auto" w:fill="FFFFFF"/>
        <w:tabs>
          <w:tab w:val="left" w:leader="dot" w:pos="8770"/>
          <w:tab w:val="left" w:pos="9192"/>
        </w:tabs>
        <w:spacing w:before="5" w:line="480" w:lineRule="exact"/>
      </w:pPr>
      <w:r>
        <w:rPr>
          <w:rFonts w:eastAsia="Times New Roman" w:cs="Times New Roman"/>
          <w:b/>
          <w:bCs/>
          <w:spacing w:val="-4"/>
          <w:w w:val="82"/>
          <w:sz w:val="30"/>
          <w:szCs w:val="30"/>
        </w:rPr>
        <w:t></w:t>
      </w:r>
      <w:r>
        <w:rPr>
          <w:rFonts w:eastAsia="Times New Roman" w:cs="Times New Roman"/>
          <w:b/>
          <w:bCs/>
          <w:spacing w:val="-4"/>
          <w:w w:val="82"/>
          <w:sz w:val="30"/>
          <w:szCs w:val="30"/>
        </w:rPr>
        <w:t></w:t>
      </w:r>
      <w:r>
        <w:rPr>
          <w:rFonts w:eastAsia="Times New Roman" w:cs="Times New Roman"/>
          <w:b/>
          <w:bCs/>
          <w:spacing w:val="-4"/>
          <w:w w:val="82"/>
          <w:sz w:val="30"/>
          <w:szCs w:val="30"/>
        </w:rPr>
        <w:t></w:t>
      </w:r>
      <w:r>
        <w:rPr>
          <w:rFonts w:eastAsia="Times New Roman" w:cs="Times New Roman"/>
          <w:b/>
          <w:bCs/>
          <w:spacing w:val="-4"/>
          <w:w w:val="82"/>
          <w:sz w:val="30"/>
          <w:szCs w:val="30"/>
        </w:rPr>
        <w:t></w:t>
      </w:r>
      <w:r>
        <w:rPr>
          <w:rFonts w:eastAsia="Times New Roman" w:cs="Times New Roman"/>
          <w:b/>
          <w:bCs/>
          <w:spacing w:val="-4"/>
          <w:w w:val="82"/>
          <w:sz w:val="30"/>
          <w:szCs w:val="30"/>
        </w:rPr>
        <w:t></w:t>
      </w:r>
      <w:r>
        <w:rPr>
          <w:rFonts w:eastAsia="Times New Roman" w:cs="Times New Roman"/>
          <w:b/>
          <w:bCs/>
          <w:spacing w:val="-4"/>
          <w:w w:val="82"/>
          <w:sz w:val="30"/>
          <w:szCs w:val="30"/>
        </w:rPr>
        <w:t></w:t>
      </w:r>
      <w:r>
        <w:rPr>
          <w:rFonts w:eastAsia="Times New Roman" w:cs="Times New Roman"/>
          <w:b/>
          <w:bCs/>
          <w:spacing w:val="-4"/>
          <w:w w:val="82"/>
          <w:sz w:val="30"/>
          <w:szCs w:val="30"/>
        </w:rPr>
        <w:t></w:t>
      </w:r>
      <w:r>
        <w:rPr>
          <w:rFonts w:eastAsia="Times New Roman" w:cs="Times New Roman"/>
          <w:b/>
          <w:bCs/>
          <w:spacing w:val="-4"/>
          <w:w w:val="82"/>
          <w:sz w:val="30"/>
          <w:szCs w:val="30"/>
        </w:rPr>
        <w:t></w:t>
      </w:r>
      <w:r>
        <w:rPr>
          <w:rFonts w:eastAsia="Times New Roman"/>
          <w:b/>
          <w:bCs/>
          <w:spacing w:val="-4"/>
          <w:w w:val="82"/>
          <w:sz w:val="30"/>
          <w:szCs w:val="30"/>
        </w:rPr>
        <w:t></w:t>
      </w:r>
      <w:r>
        <w:rPr>
          <w:rFonts w:eastAsia="Times New Roman" w:cs="Times New Roman"/>
          <w:b/>
          <w:bCs/>
          <w:spacing w:val="-4"/>
          <w:w w:val="82"/>
          <w:sz w:val="30"/>
          <w:szCs w:val="30"/>
        </w:rPr>
        <w:t></w:t>
      </w:r>
      <w:r>
        <w:rPr>
          <w:rFonts w:eastAsia="Times New Roman" w:cs="Times New Roman"/>
          <w:b/>
          <w:bCs/>
          <w:spacing w:val="-4"/>
          <w:w w:val="82"/>
          <w:sz w:val="30"/>
          <w:szCs w:val="30"/>
        </w:rPr>
        <w:t></w:t>
      </w:r>
      <w:r>
        <w:rPr>
          <w:rFonts w:eastAsia="Times New Roman" w:cs="Times New Roman"/>
          <w:b/>
          <w:bCs/>
          <w:spacing w:val="-4"/>
          <w:w w:val="82"/>
          <w:sz w:val="30"/>
          <w:szCs w:val="30"/>
        </w:rPr>
        <w:t></w:t>
      </w:r>
      <w:r>
        <w:rPr>
          <w:rFonts w:eastAsia="Times New Roman" w:cs="Times New Roman"/>
          <w:b/>
          <w:bCs/>
          <w:spacing w:val="-4"/>
          <w:w w:val="82"/>
          <w:sz w:val="30"/>
          <w:szCs w:val="30"/>
        </w:rPr>
        <w:t></w:t>
      </w:r>
      <w:r>
        <w:rPr>
          <w:rFonts w:eastAsia="Times New Roman" w:cs="Times New Roman"/>
          <w:b/>
          <w:bCs/>
          <w:spacing w:val="-4"/>
          <w:w w:val="82"/>
          <w:sz w:val="30"/>
          <w:szCs w:val="30"/>
        </w:rPr>
        <w:t></w:t>
      </w:r>
      <w:r>
        <w:rPr>
          <w:rFonts w:eastAsia="Times New Roman" w:cs="Times New Roman"/>
          <w:b/>
          <w:bCs/>
          <w:spacing w:val="-4"/>
          <w:w w:val="82"/>
          <w:sz w:val="30"/>
          <w:szCs w:val="30"/>
        </w:rPr>
        <w:t></w:t>
      </w:r>
      <w:r>
        <w:rPr>
          <w:rFonts w:eastAsia="Times New Roman" w:cs="Times New Roman"/>
          <w:b/>
          <w:bCs/>
          <w:spacing w:val="-4"/>
          <w:w w:val="82"/>
          <w:sz w:val="30"/>
          <w:szCs w:val="30"/>
        </w:rPr>
        <w:t></w:t>
      </w:r>
      <w:r>
        <w:rPr>
          <w:rFonts w:eastAsia="Times New Roman" w:cs="Times New Roman"/>
          <w:b/>
          <w:bCs/>
          <w:spacing w:val="-4"/>
          <w:w w:val="82"/>
          <w:sz w:val="30"/>
          <w:szCs w:val="30"/>
        </w:rPr>
        <w:t></w:t>
      </w:r>
      <w:r>
        <w:rPr>
          <w:rFonts w:eastAsia="Times New Roman" w:cs="Times New Roman"/>
          <w:b/>
          <w:bCs/>
          <w:spacing w:val="-4"/>
          <w:w w:val="82"/>
          <w:sz w:val="30"/>
          <w:szCs w:val="30"/>
        </w:rPr>
        <w:t></w:t>
      </w:r>
      <w:r>
        <w:rPr>
          <w:rFonts w:eastAsia="Times New Roman" w:cs="Times New Roman"/>
          <w:b/>
          <w:bCs/>
          <w:spacing w:val="-4"/>
          <w:w w:val="82"/>
          <w:sz w:val="30"/>
          <w:szCs w:val="30"/>
        </w:rPr>
        <w:t></w:t>
      </w:r>
      <w:r>
        <w:rPr>
          <w:rFonts w:eastAsia="Times New Roman"/>
          <w:b/>
          <w:bCs/>
          <w:sz w:val="30"/>
          <w:szCs w:val="30"/>
        </w:rPr>
        <w:tab/>
      </w:r>
      <w:r>
        <w:rPr>
          <w:rFonts w:ascii="Arial" w:eastAsia="Times New Roman" w:cs="Arial"/>
          <w:b/>
          <w:bCs/>
          <w:sz w:val="30"/>
          <w:szCs w:val="30"/>
        </w:rPr>
        <w:tab/>
      </w:r>
      <w:r>
        <w:rPr>
          <w:rFonts w:eastAsia="Times New Roman"/>
          <w:b/>
          <w:bCs/>
          <w:spacing w:val="-5"/>
          <w:w w:val="82"/>
          <w:sz w:val="30"/>
          <w:szCs w:val="30"/>
        </w:rPr>
        <w:t></w:t>
      </w:r>
      <w:r>
        <w:rPr>
          <w:rFonts w:eastAsia="Times New Roman"/>
          <w:b/>
          <w:bCs/>
          <w:spacing w:val="-5"/>
          <w:w w:val="82"/>
          <w:sz w:val="30"/>
          <w:szCs w:val="30"/>
        </w:rPr>
        <w:t></w:t>
      </w:r>
      <w:r>
        <w:rPr>
          <w:rFonts w:eastAsia="Times New Roman"/>
          <w:b/>
          <w:bCs/>
          <w:spacing w:val="-5"/>
          <w:w w:val="82"/>
          <w:sz w:val="30"/>
          <w:szCs w:val="30"/>
        </w:rPr>
        <w:t></w:t>
      </w:r>
    </w:p>
    <w:p w:rsidR="00D3618D" w:rsidRDefault="00D3618D" w:rsidP="00562089">
      <w:pPr>
        <w:shd w:val="clear" w:color="auto" w:fill="FFFFFF"/>
        <w:tabs>
          <w:tab w:val="left" w:leader="dot" w:pos="3787"/>
          <w:tab w:val="left" w:pos="8726"/>
          <w:tab w:val="left" w:pos="9192"/>
        </w:tabs>
        <w:spacing w:before="5" w:line="480" w:lineRule="exact"/>
      </w:pP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cs="Times New Roman"/>
          <w:b/>
          <w:bCs/>
          <w:spacing w:val="-2"/>
          <w:w w:val="82"/>
          <w:sz w:val="30"/>
          <w:szCs w:val="30"/>
        </w:rPr>
        <w:t></w:t>
      </w:r>
      <w:r>
        <w:rPr>
          <w:rFonts w:eastAsia="Times New Roman"/>
          <w:b/>
          <w:bCs/>
          <w:sz w:val="30"/>
          <w:szCs w:val="30"/>
        </w:rPr>
        <w:tab/>
      </w:r>
      <w:r>
        <w:rPr>
          <w:rFonts w:ascii="Arial" w:eastAsia="Times New Roman" w:cs="Arial"/>
          <w:b/>
          <w:bCs/>
          <w:sz w:val="30"/>
          <w:szCs w:val="30"/>
        </w:rPr>
        <w:tab/>
      </w:r>
      <w:r>
        <w:rPr>
          <w:rFonts w:eastAsia="Times New Roman"/>
          <w:b/>
          <w:bCs/>
          <w:w w:val="82"/>
          <w:sz w:val="30"/>
          <w:szCs w:val="30"/>
        </w:rPr>
        <w:t></w:t>
      </w:r>
      <w:r>
        <w:rPr>
          <w:rFonts w:ascii="Arial" w:eastAsia="Times New Roman" w:cs="Arial"/>
          <w:b/>
          <w:bCs/>
          <w:sz w:val="30"/>
          <w:szCs w:val="30"/>
        </w:rPr>
        <w:tab/>
      </w:r>
      <w:r>
        <w:rPr>
          <w:rFonts w:eastAsia="Times New Roman"/>
          <w:b/>
          <w:bCs/>
          <w:spacing w:val="-5"/>
          <w:w w:val="82"/>
          <w:sz w:val="30"/>
          <w:szCs w:val="30"/>
        </w:rPr>
        <w:t></w:t>
      </w:r>
      <w:r>
        <w:rPr>
          <w:rFonts w:eastAsia="Times New Roman"/>
          <w:b/>
          <w:bCs/>
          <w:spacing w:val="-5"/>
          <w:w w:val="82"/>
          <w:sz w:val="30"/>
          <w:szCs w:val="30"/>
        </w:rPr>
        <w:t></w:t>
      </w:r>
      <w:r>
        <w:rPr>
          <w:rFonts w:eastAsia="Times New Roman"/>
          <w:b/>
          <w:bCs/>
          <w:spacing w:val="-5"/>
          <w:w w:val="82"/>
          <w:sz w:val="30"/>
          <w:szCs w:val="30"/>
        </w:rPr>
        <w:t></w:t>
      </w:r>
    </w:p>
    <w:p w:rsidR="00D3618D" w:rsidRDefault="00D3618D" w:rsidP="00562089">
      <w:pPr>
        <w:shd w:val="clear" w:color="auto" w:fill="FFFFFF"/>
        <w:tabs>
          <w:tab w:val="left" w:pos="8698"/>
          <w:tab w:val="left" w:pos="9192"/>
        </w:tabs>
        <w:spacing w:before="5" w:line="480" w:lineRule="exact"/>
        <w:ind w:left="10"/>
      </w:pPr>
      <w:r>
        <w:rPr>
          <w:rFonts w:ascii="Times New Roman" w:eastAsia="Times New Roman" w:hAnsi="Times New Roman" w:cs="Times New Roman"/>
          <w:b/>
          <w:bCs/>
          <w:spacing w:val="-1"/>
          <w:w w:val="81"/>
          <w:sz w:val="34"/>
          <w:szCs w:val="34"/>
        </w:rPr>
        <w:t>Список литературы,</w:t>
      </w:r>
      <w:r>
        <w:rPr>
          <w:rFonts w:ascii="Arial" w:eastAsia="Times New Roman" w:hAnsi="Times New Roman" w:cs="Arial"/>
          <w:b/>
          <w:bCs/>
          <w:sz w:val="34"/>
          <w:szCs w:val="34"/>
        </w:rPr>
        <w:tab/>
      </w:r>
      <w:r>
        <w:rPr>
          <w:rFonts w:eastAsia="Times New Roman" w:hAnsi="Times New Roman"/>
          <w:b/>
          <w:bCs/>
          <w:sz w:val="34"/>
          <w:szCs w:val="34"/>
        </w:rPr>
        <w:t></w:t>
      </w:r>
      <w:r>
        <w:rPr>
          <w:rFonts w:ascii="Arial" w:eastAsia="Times New Roman" w:hAnsi="Times New Roman" w:cs="Arial"/>
          <w:b/>
          <w:bCs/>
          <w:sz w:val="34"/>
          <w:szCs w:val="34"/>
        </w:rPr>
        <w:tab/>
      </w:r>
      <w:r>
        <w:rPr>
          <w:rFonts w:ascii="Times New Roman" w:eastAsia="Times New Roman" w:hAnsi="Times New Roman" w:cs="Times New Roman"/>
          <w:b/>
          <w:bCs/>
          <w:w w:val="81"/>
          <w:sz w:val="34"/>
          <w:szCs w:val="34"/>
        </w:rPr>
        <w:t>301</w:t>
      </w:r>
    </w:p>
    <w:p w:rsidR="00D3618D" w:rsidRDefault="00D3618D" w:rsidP="00562089">
      <w:pPr>
        <w:shd w:val="clear" w:color="auto" w:fill="FFFFFF"/>
        <w:spacing w:before="5" w:line="480" w:lineRule="exact"/>
      </w:pP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r>
        <w:rPr>
          <w:rFonts w:eastAsia="Times New Roman" w:cs="Times New Roman"/>
          <w:b/>
          <w:bCs/>
          <w:spacing w:val="-1"/>
          <w:w w:val="82"/>
          <w:sz w:val="30"/>
          <w:szCs w:val="30"/>
        </w:rPr>
        <w:t></w:t>
      </w:r>
    </w:p>
    <w:p w:rsidR="00D3618D" w:rsidRDefault="00D3618D" w:rsidP="00562089">
      <w:pPr>
        <w:shd w:val="clear" w:color="auto" w:fill="FFFFFF"/>
        <w:tabs>
          <w:tab w:val="left" w:leader="dot" w:pos="8774"/>
          <w:tab w:val="left" w:pos="9192"/>
        </w:tabs>
        <w:spacing w:line="480" w:lineRule="exact"/>
        <w:ind w:left="1464"/>
      </w:pPr>
      <w:r>
        <w:rPr>
          <w:rFonts w:ascii="Times New Roman" w:eastAsia="Times New Roman" w:hAnsi="Times New Roman" w:cs="Times New Roman"/>
          <w:b/>
          <w:bCs/>
          <w:spacing w:val="-5"/>
          <w:w w:val="81"/>
          <w:sz w:val="34"/>
          <w:szCs w:val="34"/>
        </w:rPr>
        <w:t>Рисунки</w:t>
      </w:r>
      <w:r>
        <w:rPr>
          <w:rFonts w:eastAsia="Times New Roman"/>
          <w:b/>
          <w:bCs/>
          <w:sz w:val="34"/>
          <w:szCs w:val="34"/>
        </w:rPr>
        <w:tab/>
      </w:r>
      <w:r>
        <w:rPr>
          <w:rFonts w:ascii="Arial" w:eastAsia="Times New Roman" w:cs="Arial"/>
          <w:b/>
          <w:bCs/>
          <w:sz w:val="34"/>
          <w:szCs w:val="34"/>
        </w:rPr>
        <w:tab/>
      </w:r>
      <w:r>
        <w:rPr>
          <w:rFonts w:ascii="Times New Roman" w:eastAsia="Times New Roman" w:cs="Times New Roman"/>
          <w:b/>
          <w:bCs/>
          <w:w w:val="81"/>
          <w:sz w:val="34"/>
          <w:szCs w:val="34"/>
        </w:rPr>
        <w:t>352</w:t>
      </w:r>
    </w:p>
    <w:p w:rsidR="00D3618D" w:rsidRDefault="00D3618D" w:rsidP="00562089">
      <w:pPr>
        <w:shd w:val="clear" w:color="auto" w:fill="FFFFFF"/>
        <w:tabs>
          <w:tab w:val="left" w:leader="dot" w:pos="8779"/>
          <w:tab w:val="left" w:pos="9192"/>
        </w:tabs>
        <w:spacing w:before="10" w:line="480" w:lineRule="exact"/>
        <w:ind w:left="1469"/>
      </w:pPr>
      <w:r>
        <w:rPr>
          <w:rFonts w:ascii="Times New Roman" w:eastAsia="Times New Roman" w:hAnsi="Times New Roman" w:cs="Times New Roman"/>
          <w:b/>
          <w:bCs/>
          <w:spacing w:val="-16"/>
          <w:w w:val="81"/>
          <w:sz w:val="34"/>
          <w:szCs w:val="34"/>
        </w:rPr>
        <w:t>Таблицы</w:t>
      </w:r>
      <w:r>
        <w:rPr>
          <w:rFonts w:eastAsia="Times New Roman"/>
          <w:b/>
          <w:bCs/>
          <w:sz w:val="34"/>
          <w:szCs w:val="34"/>
        </w:rPr>
        <w:tab/>
      </w:r>
      <w:r>
        <w:rPr>
          <w:rFonts w:ascii="Arial" w:eastAsia="Times New Roman" w:cs="Arial"/>
          <w:b/>
          <w:bCs/>
          <w:sz w:val="34"/>
          <w:szCs w:val="34"/>
        </w:rPr>
        <w:tab/>
      </w:r>
      <w:r>
        <w:rPr>
          <w:rFonts w:ascii="Times New Roman" w:eastAsia="Times New Roman" w:cs="Times New Roman"/>
          <w:b/>
          <w:bCs/>
          <w:w w:val="81"/>
          <w:sz w:val="34"/>
          <w:szCs w:val="34"/>
        </w:rPr>
        <w:t>397</w:t>
      </w:r>
    </w:p>
    <w:p w:rsidR="00D3618D" w:rsidRDefault="00D3618D" w:rsidP="00562089">
      <w:pPr>
        <w:shd w:val="clear" w:color="auto" w:fill="FFFFFF"/>
        <w:tabs>
          <w:tab w:val="left" w:pos="8736"/>
          <w:tab w:val="left" w:pos="9192"/>
        </w:tabs>
        <w:spacing w:line="480" w:lineRule="exact"/>
        <w:ind w:left="1474"/>
      </w:pP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eastAsia="Times New Roman" w:cs="Times New Roman"/>
          <w:b/>
          <w:bCs/>
          <w:spacing w:val="-3"/>
          <w:w w:val="82"/>
          <w:sz w:val="30"/>
          <w:szCs w:val="30"/>
        </w:rPr>
        <w:t></w:t>
      </w:r>
      <w:r>
        <w:rPr>
          <w:rFonts w:ascii="Arial" w:eastAsia="Times New Roman" w:hAnsi="Arial" w:cs="Arial"/>
          <w:b/>
          <w:bCs/>
          <w:sz w:val="30"/>
          <w:szCs w:val="30"/>
        </w:rPr>
        <w:tab/>
      </w:r>
      <w:r>
        <w:rPr>
          <w:rFonts w:eastAsia="Times New Roman" w:hAnsi="Arial"/>
          <w:b/>
          <w:bCs/>
          <w:w w:val="82"/>
          <w:sz w:val="30"/>
          <w:szCs w:val="30"/>
        </w:rPr>
        <w:t></w:t>
      </w:r>
      <w:r>
        <w:rPr>
          <w:rFonts w:ascii="Arial" w:eastAsia="Times New Roman" w:hAnsi="Arial" w:cs="Arial"/>
          <w:b/>
          <w:bCs/>
          <w:sz w:val="30"/>
          <w:szCs w:val="30"/>
        </w:rPr>
        <w:tab/>
      </w:r>
      <w:r>
        <w:rPr>
          <w:rFonts w:eastAsia="Times New Roman" w:hAnsi="Arial"/>
          <w:b/>
          <w:bCs/>
          <w:spacing w:val="-5"/>
          <w:w w:val="82"/>
          <w:sz w:val="30"/>
          <w:szCs w:val="30"/>
        </w:rPr>
        <w:t></w:t>
      </w:r>
      <w:r>
        <w:rPr>
          <w:rFonts w:eastAsia="Times New Roman" w:hAnsi="Arial"/>
          <w:b/>
          <w:bCs/>
          <w:spacing w:val="-5"/>
          <w:w w:val="82"/>
          <w:sz w:val="30"/>
          <w:szCs w:val="30"/>
        </w:rPr>
        <w:t></w:t>
      </w:r>
      <w:r>
        <w:rPr>
          <w:rFonts w:eastAsia="Times New Roman" w:hAnsi="Arial"/>
          <w:b/>
          <w:bCs/>
          <w:spacing w:val="-5"/>
          <w:w w:val="82"/>
          <w:sz w:val="30"/>
          <w:szCs w:val="30"/>
        </w:rPr>
        <w:t></w:t>
      </w:r>
    </w:p>
    <w:p w:rsidR="00D3618D" w:rsidRDefault="00D3618D" w:rsidP="00562089">
      <w:pPr>
        <w:shd w:val="clear" w:color="auto" w:fill="FFFFFF"/>
        <w:tabs>
          <w:tab w:val="left" w:pos="8736"/>
          <w:tab w:val="left" w:pos="9192"/>
        </w:tabs>
        <w:spacing w:line="480" w:lineRule="exact"/>
        <w:ind w:left="1474"/>
        <w:sectPr w:rsidR="00D3618D">
          <w:pgSz w:w="11909" w:h="16834"/>
          <w:pgMar w:top="1440" w:right="1273" w:bottom="720" w:left="941" w:header="720" w:footer="720" w:gutter="0"/>
          <w:cols w:space="60"/>
          <w:noEndnote/>
        </w:sectPr>
      </w:pPr>
    </w:p>
    <w:p w:rsidR="00D3618D" w:rsidRDefault="00D3618D" w:rsidP="00562089">
      <w:pPr>
        <w:shd w:val="clear" w:color="auto" w:fill="FFFFFF"/>
        <w:spacing w:line="480" w:lineRule="exact"/>
        <w:ind w:left="3658" w:right="4454" w:firstLine="461"/>
      </w:pPr>
      <w:r>
        <w:rPr>
          <w:w w:val="83"/>
          <w:sz w:val="30"/>
          <w:szCs w:val="30"/>
        </w:rPr>
        <w:t></w:t>
      </w:r>
      <w:r>
        <w:rPr>
          <w:w w:val="83"/>
          <w:sz w:val="30"/>
          <w:szCs w:val="30"/>
        </w:rPr>
        <w:t></w:t>
      </w:r>
      <w:r>
        <w:rPr>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p>
    <w:p w:rsidR="00D3618D" w:rsidRDefault="00D3618D" w:rsidP="00562089">
      <w:pPr>
        <w:shd w:val="clear" w:color="auto" w:fill="FFFFFF"/>
        <w:spacing w:line="480" w:lineRule="exact"/>
        <w:ind w:firstLine="730"/>
      </w:pPr>
      <w:r>
        <w:rPr>
          <w:rFonts w:eastAsia="Times New Roman" w:cs="Times New Roman"/>
          <w:spacing w:val="-5"/>
          <w:w w:val="83"/>
          <w:sz w:val="30"/>
          <w:szCs w:val="30"/>
        </w:rPr>
        <w:t></w:t>
      </w:r>
      <w:r>
        <w:rPr>
          <w:rFonts w:eastAsia="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spacing w:val="-5"/>
          <w:w w:val="83"/>
          <w:sz w:val="30"/>
          <w:szCs w:val="30"/>
        </w:rPr>
        <w:t></w:t>
      </w:r>
      <w:r>
        <w:rPr>
          <w:rFonts w:eastAsia="Times New Roman" w:cs="Times New Roman"/>
          <w:spacing w:val="-5"/>
          <w:w w:val="83"/>
          <w:sz w:val="30"/>
          <w:szCs w:val="30"/>
          <w:lang w:val="uk-UA"/>
        </w:rPr>
        <w:t></w:t>
      </w:r>
      <w:r>
        <w:rPr>
          <w:rFonts w:eastAsia="Times New Roman" w:cs="Times New Roman"/>
          <w:spacing w:val="-5"/>
          <w:w w:val="83"/>
          <w:sz w:val="30"/>
          <w:szCs w:val="30"/>
          <w:lang w:val="uk-UA"/>
        </w:rPr>
        <w:t></w:t>
      </w:r>
      <w:r>
        <w:rPr>
          <w:rFonts w:eastAsia="Times New Roman" w:cs="Times New Roman"/>
          <w:spacing w:val="-5"/>
          <w:w w:val="83"/>
          <w:sz w:val="30"/>
          <w:szCs w:val="30"/>
          <w:lang w:val="uk-UA"/>
        </w:rPr>
        <w:t></w:t>
      </w:r>
      <w:r>
        <w:rPr>
          <w:rFonts w:eastAsia="Times New Roman"/>
          <w:spacing w:val="-5"/>
          <w:w w:val="83"/>
          <w:sz w:val="30"/>
          <w:szCs w:val="30"/>
          <w:lang w:val="uk-UA"/>
        </w:rPr>
        <w:t></w:t>
      </w:r>
      <w:r>
        <w:rPr>
          <w:rFonts w:eastAsia="Times New Roman"/>
          <w:spacing w:val="-5"/>
          <w:w w:val="83"/>
          <w:sz w:val="30"/>
          <w:szCs w:val="30"/>
          <w:lang w:val="uk-UA"/>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softHyphen/>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spacing w:val="-4"/>
          <w:w w:val="83"/>
          <w:sz w:val="30"/>
          <w:szCs w:val="30"/>
        </w:rPr>
        <w:t></w:t>
      </w:r>
      <w:r>
        <w:rPr>
          <w:rFonts w:eastAsia="Times New Roman" w:cs="Times New Roman"/>
          <w:spacing w:val="-4"/>
          <w:w w:val="83"/>
          <w:sz w:val="30"/>
          <w:szCs w:val="30"/>
        </w:rPr>
        <w:t></w:t>
      </w:r>
      <w:r>
        <w:rPr>
          <w:rFonts w:eastAsia="Times New Roman"/>
          <w:spacing w:val="-4"/>
          <w:w w:val="83"/>
          <w:sz w:val="30"/>
          <w:szCs w:val="30"/>
        </w:rPr>
        <w:t></w:t>
      </w:r>
      <w:r>
        <w:rPr>
          <w:rFonts w:eastAsia="Times New Roman"/>
          <w:spacing w:val="-4"/>
          <w:w w:val="83"/>
          <w:sz w:val="30"/>
          <w:szCs w:val="30"/>
        </w:rPr>
        <w:t></w:t>
      </w:r>
      <w:r>
        <w:rPr>
          <w:rFonts w:eastAsia="Times New Roman"/>
          <w:spacing w:val="-4"/>
          <w:w w:val="83"/>
          <w:sz w:val="30"/>
          <w:szCs w:val="30"/>
        </w:rPr>
        <w:t></w:t>
      </w:r>
      <w:r>
        <w:rPr>
          <w:rFonts w:eastAsia="Times New Roman"/>
          <w:spacing w:val="-4"/>
          <w:w w:val="83"/>
          <w:sz w:val="30"/>
          <w:szCs w:val="30"/>
        </w:rPr>
        <w:t></w:t>
      </w:r>
      <w:r>
        <w:rPr>
          <w:rFonts w:eastAsia="Times New Roman"/>
          <w:spacing w:val="-4"/>
          <w:w w:val="83"/>
          <w:sz w:val="30"/>
          <w:szCs w:val="30"/>
        </w:rPr>
        <w:t></w:t>
      </w:r>
      <w:r>
        <w:rPr>
          <w:rFonts w:eastAsia="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spacing w:val="-4"/>
          <w:w w:val="83"/>
          <w:sz w:val="30"/>
          <w:szCs w:val="30"/>
        </w:rPr>
        <w:t></w:t>
      </w:r>
      <w:r>
        <w:rPr>
          <w:rFonts w:eastAsia="Times New Roman"/>
          <w:spacing w:val="-4"/>
          <w:w w:val="83"/>
          <w:sz w:val="30"/>
          <w:szCs w:val="30"/>
        </w:rPr>
        <w:t></w:t>
      </w:r>
      <w:r>
        <w:rPr>
          <w:rFonts w:eastAsia="Times New Roman"/>
          <w:spacing w:val="-4"/>
          <w:w w:val="83"/>
          <w:sz w:val="30"/>
          <w:szCs w:val="30"/>
        </w:rPr>
        <w:t></w:t>
      </w:r>
      <w:r>
        <w:rPr>
          <w:rFonts w:eastAsia="Times New Roman"/>
          <w:spacing w:val="-4"/>
          <w:w w:val="83"/>
          <w:sz w:val="30"/>
          <w:szCs w:val="30"/>
        </w:rPr>
        <w:t></w:t>
      </w:r>
      <w:r>
        <w:rPr>
          <w:rFonts w:eastAsia="Times New Roman"/>
          <w:spacing w:val="-4"/>
          <w:w w:val="83"/>
          <w:sz w:val="30"/>
          <w:szCs w:val="30"/>
        </w:rPr>
        <w:t></w:t>
      </w:r>
      <w:r>
        <w:rPr>
          <w:rFonts w:eastAsia="Times New Roman"/>
          <w:spacing w:val="-4"/>
          <w:w w:val="83"/>
          <w:sz w:val="30"/>
          <w:szCs w:val="30"/>
        </w:rPr>
        <w:t></w:t>
      </w:r>
      <w:r>
        <w:rPr>
          <w:rFonts w:eastAsia="Times New Roman"/>
          <w:spacing w:val="-4"/>
          <w:w w:val="83"/>
          <w:sz w:val="30"/>
          <w:szCs w:val="30"/>
        </w:rPr>
        <w:t></w:t>
      </w:r>
      <w:r>
        <w:rPr>
          <w:rFonts w:eastAsia="Times New Roman"/>
          <w:spacing w:val="-4"/>
          <w:w w:val="83"/>
          <w:sz w:val="30"/>
          <w:szCs w:val="30"/>
        </w:rPr>
        <w:t></w:t>
      </w:r>
      <w:r>
        <w:rPr>
          <w:rFonts w:eastAsia="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spacing w:val="-4"/>
          <w:w w:val="83"/>
          <w:sz w:val="30"/>
          <w:szCs w:val="30"/>
        </w:rPr>
        <w:t></w:t>
      </w:r>
      <w:r>
        <w:rPr>
          <w:rFonts w:eastAsia="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spacing w:val="-4"/>
          <w:w w:val="83"/>
          <w:sz w:val="30"/>
          <w:szCs w:val="30"/>
        </w:rPr>
        <w:t></w:t>
      </w:r>
      <w:r>
        <w:rPr>
          <w:rFonts w:eastAsia="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spacing w:val="-4"/>
          <w:w w:val="83"/>
          <w:sz w:val="30"/>
          <w:szCs w:val="30"/>
        </w:rPr>
        <w:t></w:t>
      </w:r>
      <w:r>
        <w:rPr>
          <w:rFonts w:eastAsia="Times New Roman" w:cs="Times New Roman"/>
          <w:spacing w:val="-4"/>
          <w:w w:val="83"/>
          <w:sz w:val="30"/>
          <w:szCs w:val="30"/>
        </w:rPr>
        <w:t></w:t>
      </w:r>
      <w:r>
        <w:rPr>
          <w:rFonts w:eastAsia="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spacing w:val="-4"/>
          <w:w w:val="83"/>
          <w:sz w:val="30"/>
          <w:szCs w:val="30"/>
        </w:rPr>
        <w:t></w:t>
      </w:r>
    </w:p>
    <w:p w:rsidR="00D3618D" w:rsidRDefault="00D3618D" w:rsidP="00562089">
      <w:pPr>
        <w:shd w:val="clear" w:color="auto" w:fill="FFFFFF"/>
        <w:spacing w:before="5" w:line="480" w:lineRule="exact"/>
        <w:ind w:left="5" w:firstLine="720"/>
      </w:pP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spacing w:val="-3"/>
          <w:w w:val="83"/>
          <w:sz w:val="30"/>
          <w:szCs w:val="30"/>
        </w:rPr>
        <w:t></w:t>
      </w:r>
      <w:r>
        <w:rPr>
          <w:rFonts w:eastAsia="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spacing w:val="-3"/>
          <w:w w:val="83"/>
          <w:sz w:val="30"/>
          <w:szCs w:val="30"/>
        </w:rPr>
        <w:t></w:t>
      </w:r>
      <w:r>
        <w:rPr>
          <w:rFonts w:eastAsia="Times New Roman" w:cs="Times New Roman"/>
          <w:spacing w:val="-3"/>
          <w:w w:val="83"/>
          <w:sz w:val="30"/>
          <w:szCs w:val="30"/>
        </w:rPr>
        <w:t></w:t>
      </w:r>
      <w:r>
        <w:rPr>
          <w:rFonts w:eastAsia="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softHyphen/>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spacing w:val="-4"/>
          <w:w w:val="83"/>
          <w:sz w:val="30"/>
          <w:szCs w:val="30"/>
        </w:rPr>
        <w:t></w:t>
      </w:r>
      <w:r>
        <w:rPr>
          <w:rFonts w:eastAsia="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spacing w:val="-4"/>
          <w:w w:val="83"/>
          <w:sz w:val="30"/>
          <w:szCs w:val="30"/>
        </w:rPr>
        <w:t></w:t>
      </w:r>
      <w:r>
        <w:rPr>
          <w:rFonts w:eastAsia="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spacing w:val="-4"/>
          <w:w w:val="83"/>
          <w:sz w:val="30"/>
          <w:szCs w:val="30"/>
        </w:rPr>
        <w:t></w:t>
      </w:r>
      <w:r>
        <w:rPr>
          <w:rFonts w:eastAsia="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softHyphen/>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spacing w:val="-3"/>
          <w:w w:val="83"/>
          <w:sz w:val="30"/>
          <w:szCs w:val="30"/>
        </w:rPr>
        <w:t></w:t>
      </w:r>
      <w:r>
        <w:rPr>
          <w:rFonts w:eastAsia="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softHyphen/>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spacing w:val="-3"/>
          <w:w w:val="83"/>
          <w:sz w:val="30"/>
          <w:szCs w:val="30"/>
        </w:rPr>
        <w:t></w:t>
      </w:r>
      <w:r>
        <w:rPr>
          <w:rFonts w:eastAsia="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spacing w:val="-3"/>
          <w:w w:val="83"/>
          <w:sz w:val="30"/>
          <w:szCs w:val="30"/>
        </w:rPr>
        <w:t></w:t>
      </w:r>
      <w:r>
        <w:rPr>
          <w:rFonts w:eastAsia="Times New Roman" w:cs="Times New Roman"/>
          <w:spacing w:val="-3"/>
          <w:w w:val="83"/>
          <w:sz w:val="30"/>
          <w:szCs w:val="30"/>
        </w:rPr>
        <w:t></w:t>
      </w:r>
      <w:r>
        <w:rPr>
          <w:rFonts w:eastAsia="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spacing w:val="-3"/>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spacing w:val="-4"/>
          <w:w w:val="83"/>
          <w:sz w:val="30"/>
          <w:szCs w:val="30"/>
        </w:rPr>
        <w:t></w:t>
      </w:r>
      <w:r>
        <w:rPr>
          <w:rFonts w:eastAsia="Times New Roman"/>
          <w:spacing w:val="-4"/>
          <w:w w:val="83"/>
          <w:sz w:val="30"/>
          <w:szCs w:val="30"/>
        </w:rPr>
        <w:t></w:t>
      </w:r>
      <w:r>
        <w:rPr>
          <w:rFonts w:eastAsia="Times New Roman"/>
          <w:spacing w:val="-4"/>
          <w:w w:val="83"/>
          <w:sz w:val="30"/>
          <w:szCs w:val="30"/>
        </w:rPr>
        <w:t></w:t>
      </w:r>
      <w:r>
        <w:rPr>
          <w:rFonts w:eastAsia="Times New Roman"/>
          <w:spacing w:val="-4"/>
          <w:w w:val="83"/>
          <w:sz w:val="30"/>
          <w:szCs w:val="30"/>
        </w:rPr>
        <w:t></w:t>
      </w:r>
      <w:r>
        <w:rPr>
          <w:rFonts w:eastAsia="Times New Roman"/>
          <w:spacing w:val="-4"/>
          <w:w w:val="83"/>
          <w:sz w:val="30"/>
          <w:szCs w:val="30"/>
        </w:rPr>
        <w:t></w:t>
      </w:r>
      <w:r>
        <w:rPr>
          <w:rFonts w:eastAsia="Times New Roman"/>
          <w:spacing w:val="-4"/>
          <w:w w:val="83"/>
          <w:sz w:val="30"/>
          <w:szCs w:val="30"/>
        </w:rPr>
        <w:t></w:t>
      </w:r>
      <w:r>
        <w:rPr>
          <w:rFonts w:eastAsia="Times New Roman"/>
          <w:spacing w:val="-4"/>
          <w:w w:val="83"/>
          <w:sz w:val="30"/>
          <w:szCs w:val="30"/>
        </w:rPr>
        <w:t></w:t>
      </w:r>
      <w:r>
        <w:rPr>
          <w:rFonts w:eastAsia="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spacing w:val="-4"/>
          <w:w w:val="83"/>
          <w:sz w:val="30"/>
          <w:szCs w:val="30"/>
        </w:rPr>
        <w:t></w:t>
      </w:r>
      <w:r>
        <w:rPr>
          <w:rFonts w:eastAsia="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w w:val="83"/>
          <w:sz w:val="30"/>
          <w:szCs w:val="30"/>
        </w:rPr>
        <w:t></w:t>
      </w:r>
      <w:r>
        <w:rPr>
          <w:rFonts w:eastAsia="Times New Roman"/>
          <w:w w:val="83"/>
          <w:sz w:val="30"/>
          <w:szCs w:val="30"/>
        </w:rPr>
        <w:t></w:t>
      </w:r>
      <w:r>
        <w:rPr>
          <w:rFonts w:eastAsia="Times New Roman"/>
          <w:w w:val="83"/>
          <w:sz w:val="30"/>
          <w:szCs w:val="30"/>
        </w:rPr>
        <w:t></w:t>
      </w:r>
      <w:r>
        <w:rPr>
          <w:rFonts w:eastAsia="Times New Roman"/>
          <w:w w:val="83"/>
          <w:sz w:val="30"/>
          <w:szCs w:val="30"/>
        </w:rPr>
        <w:t></w:t>
      </w:r>
      <w:r>
        <w:rPr>
          <w:rFonts w:eastAsia="Times New Roman"/>
          <w:w w:val="83"/>
          <w:sz w:val="30"/>
          <w:szCs w:val="30"/>
        </w:rPr>
        <w:t></w:t>
      </w:r>
      <w:r>
        <w:rPr>
          <w:rFonts w:eastAsia="Times New Roman"/>
          <w:w w:val="83"/>
          <w:sz w:val="30"/>
          <w:szCs w:val="30"/>
        </w:rPr>
        <w:t></w:t>
      </w:r>
      <w:r>
        <w:rPr>
          <w:rFonts w:eastAsia="Times New Roman"/>
          <w:w w:val="83"/>
          <w:sz w:val="30"/>
          <w:szCs w:val="30"/>
        </w:rPr>
        <w:t></w:t>
      </w:r>
      <w:r>
        <w:rPr>
          <w:rFonts w:eastAsia="Times New Roman"/>
          <w:w w:val="83"/>
          <w:sz w:val="30"/>
          <w:szCs w:val="30"/>
        </w:rPr>
        <w:t></w:t>
      </w:r>
      <w:r>
        <w:rPr>
          <w:rFonts w:eastAsia="Times New Roman"/>
          <w:w w:val="83"/>
          <w:sz w:val="30"/>
          <w:szCs w:val="30"/>
        </w:rPr>
        <w:t></w:t>
      </w:r>
      <w:r>
        <w:rPr>
          <w:rFonts w:eastAsia="Times New Roman" w:cs="Times New Roman"/>
          <w:w w:val="83"/>
          <w:sz w:val="30"/>
          <w:szCs w:val="30"/>
        </w:rPr>
        <w:t></w:t>
      </w:r>
      <w:r>
        <w:rPr>
          <w:rFonts w:eastAsia="Times New Roman" w:cs="Times New Roman"/>
          <w:w w:val="83"/>
          <w:sz w:val="30"/>
          <w:szCs w:val="30"/>
        </w:rPr>
        <w:t></w:t>
      </w:r>
      <w:r>
        <w:rPr>
          <w:rFonts w:eastAsia="Times New Roman" w:cs="Times New Roman"/>
          <w:w w:val="83"/>
          <w:sz w:val="30"/>
          <w:szCs w:val="30"/>
        </w:rPr>
        <w:t></w:t>
      </w:r>
      <w:r>
        <w:rPr>
          <w:rFonts w:eastAsia="Times New Roman"/>
          <w:w w:val="83"/>
          <w:sz w:val="30"/>
          <w:szCs w:val="30"/>
        </w:rPr>
        <w:t></w:t>
      </w:r>
      <w:r>
        <w:rPr>
          <w:rFonts w:eastAsia="Times New Roman" w:cs="Times New Roman"/>
          <w:w w:val="83"/>
          <w:sz w:val="30"/>
          <w:szCs w:val="30"/>
        </w:rPr>
        <w:t></w:t>
      </w:r>
      <w:r>
        <w:rPr>
          <w:rFonts w:eastAsia="Times New Roman" w:cs="Times New Roman"/>
          <w:w w:val="83"/>
          <w:sz w:val="30"/>
          <w:szCs w:val="30"/>
        </w:rPr>
        <w:t></w:t>
      </w:r>
      <w:r>
        <w:rPr>
          <w:rFonts w:eastAsia="Times New Roman" w:cs="Times New Roman"/>
          <w:w w:val="83"/>
          <w:sz w:val="30"/>
          <w:szCs w:val="30"/>
        </w:rPr>
        <w:t></w:t>
      </w:r>
      <w:r>
        <w:rPr>
          <w:rFonts w:eastAsia="Times New Roman" w:cs="Times New Roman"/>
          <w:w w:val="83"/>
          <w:sz w:val="30"/>
          <w:szCs w:val="30"/>
        </w:rPr>
        <w:t></w:t>
      </w:r>
      <w:r>
        <w:rPr>
          <w:rFonts w:eastAsia="Times New Roman" w:cs="Times New Roman"/>
          <w:w w:val="83"/>
          <w:sz w:val="30"/>
          <w:szCs w:val="30"/>
        </w:rPr>
        <w:t></w:t>
      </w:r>
      <w:r>
        <w:rPr>
          <w:rFonts w:eastAsia="Times New Roman" w:cs="Times New Roman"/>
          <w:w w:val="83"/>
          <w:sz w:val="30"/>
          <w:szCs w:val="30"/>
        </w:rPr>
        <w:t></w:t>
      </w:r>
      <w:r>
        <w:rPr>
          <w:rFonts w:eastAsia="Times New Roman" w:cs="Times New Roman"/>
          <w:w w:val="83"/>
          <w:sz w:val="30"/>
          <w:szCs w:val="30"/>
        </w:rPr>
        <w:t></w:t>
      </w:r>
      <w:r>
        <w:rPr>
          <w:rFonts w:eastAsia="Times New Roman" w:cs="Times New Roman"/>
          <w:w w:val="83"/>
          <w:sz w:val="30"/>
          <w:szCs w:val="30"/>
        </w:rPr>
        <w:t></w:t>
      </w:r>
      <w:r>
        <w:rPr>
          <w:rFonts w:eastAsia="Times New Roman" w:cs="Times New Roman"/>
          <w:w w:val="83"/>
          <w:sz w:val="30"/>
          <w:szCs w:val="30"/>
        </w:rPr>
        <w:t></w:t>
      </w:r>
      <w:r>
        <w:rPr>
          <w:rFonts w:eastAsia="Times New Roman"/>
          <w:w w:val="83"/>
          <w:sz w:val="30"/>
          <w:szCs w:val="30"/>
        </w:rPr>
        <w:t></w:t>
      </w:r>
      <w:r>
        <w:rPr>
          <w:rFonts w:eastAsia="Times New Roman" w:cs="Times New Roman"/>
          <w:w w:val="83"/>
          <w:sz w:val="30"/>
          <w:szCs w:val="30"/>
        </w:rPr>
        <w:t></w:t>
      </w:r>
      <w:r>
        <w:rPr>
          <w:rFonts w:eastAsia="Times New Roman" w:cs="Times New Roman"/>
          <w:w w:val="83"/>
          <w:sz w:val="30"/>
          <w:szCs w:val="30"/>
        </w:rPr>
        <w:t></w:t>
      </w:r>
      <w:r>
        <w:rPr>
          <w:rFonts w:eastAsia="Times New Roman" w:cs="Times New Roman"/>
          <w:w w:val="83"/>
          <w:sz w:val="30"/>
          <w:szCs w:val="30"/>
        </w:rPr>
        <w:t></w:t>
      </w:r>
      <w:r>
        <w:rPr>
          <w:rFonts w:eastAsia="Times New Roman" w:cs="Times New Roman"/>
          <w:w w:val="83"/>
          <w:sz w:val="30"/>
          <w:szCs w:val="30"/>
        </w:rPr>
        <w:t></w:t>
      </w:r>
      <w:r>
        <w:rPr>
          <w:rFonts w:eastAsia="Times New Roman" w:cs="Times New Roman"/>
          <w:w w:val="83"/>
          <w:sz w:val="30"/>
          <w:szCs w:val="30"/>
        </w:rPr>
        <w:t></w:t>
      </w:r>
      <w:r>
        <w:rPr>
          <w:rFonts w:eastAsia="Times New Roman" w:cs="Times New Roman"/>
          <w:w w:val="83"/>
          <w:sz w:val="30"/>
          <w:szCs w:val="30"/>
        </w:rPr>
        <w:t></w:t>
      </w:r>
      <w:r>
        <w:rPr>
          <w:rFonts w:eastAsia="Times New Roman" w:cs="Times New Roman"/>
          <w:w w:val="83"/>
          <w:sz w:val="30"/>
          <w:szCs w:val="30"/>
        </w:rPr>
        <w:t></w:t>
      </w:r>
      <w:r>
        <w:rPr>
          <w:rFonts w:eastAsia="Times New Roman" w:cs="Times New Roman"/>
          <w:w w:val="83"/>
          <w:sz w:val="30"/>
          <w:szCs w:val="30"/>
        </w:rPr>
        <w:t></w:t>
      </w:r>
      <w:r>
        <w:rPr>
          <w:rFonts w:eastAsia="Times New Roman" w:cs="Times New Roman"/>
          <w:w w:val="83"/>
          <w:sz w:val="30"/>
          <w:szCs w:val="30"/>
        </w:rPr>
        <w:t></w:t>
      </w:r>
      <w:r>
        <w:rPr>
          <w:rFonts w:eastAsia="Times New Roman"/>
          <w:w w:val="83"/>
          <w:sz w:val="30"/>
          <w:szCs w:val="30"/>
        </w:rPr>
        <w:t></w:t>
      </w:r>
      <w:r>
        <w:rPr>
          <w:rFonts w:eastAsia="Times New Roman"/>
          <w:w w:val="83"/>
          <w:sz w:val="30"/>
          <w:szCs w:val="30"/>
          <w:lang w:val="en-US"/>
        </w:rPr>
        <w:t></w:t>
      </w:r>
      <w:r>
        <w:rPr>
          <w:rFonts w:eastAsia="Times New Roman"/>
          <w:w w:val="83"/>
          <w:sz w:val="30"/>
          <w:szCs w:val="30"/>
          <w:lang w:val="en-US"/>
        </w:rPr>
        <w:t></w:t>
      </w:r>
      <w:r>
        <w:rPr>
          <w:rFonts w:eastAsia="Times New Roman"/>
          <w:w w:val="83"/>
          <w:sz w:val="30"/>
          <w:szCs w:val="30"/>
          <w:lang w:val="en-US"/>
        </w:rPr>
        <w:t></w:t>
      </w:r>
      <w:r>
        <w:rPr>
          <w:rFonts w:eastAsia="Times New Roman"/>
          <w:w w:val="83"/>
          <w:sz w:val="30"/>
          <w:szCs w:val="30"/>
          <w:lang w:val="en-US"/>
        </w:rPr>
        <w:t></w:t>
      </w:r>
    </w:p>
    <w:p w:rsidR="00D3618D" w:rsidRDefault="00D3618D" w:rsidP="00562089">
      <w:pPr>
        <w:shd w:val="clear" w:color="auto" w:fill="FFFFFF"/>
        <w:spacing w:line="480" w:lineRule="exact"/>
        <w:ind w:left="10" w:firstLine="715"/>
      </w:pP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spacing w:val="-4"/>
          <w:w w:val="83"/>
          <w:sz w:val="30"/>
          <w:szCs w:val="30"/>
        </w:rPr>
        <w:t></w:t>
      </w:r>
      <w:r>
        <w:rPr>
          <w:rFonts w:eastAsia="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spacing w:val="-4"/>
          <w:w w:val="83"/>
          <w:sz w:val="30"/>
          <w:szCs w:val="30"/>
        </w:rPr>
        <w:t></w:t>
      </w:r>
      <w:r>
        <w:rPr>
          <w:rFonts w:eastAsia="Times New Roman" w:cs="Times New Roman"/>
          <w:spacing w:val="-4"/>
          <w:w w:val="83"/>
          <w:sz w:val="30"/>
          <w:szCs w:val="30"/>
        </w:rPr>
        <w:t></w:t>
      </w:r>
      <w:r>
        <w:rPr>
          <w:rFonts w:eastAsia="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spacing w:val="-4"/>
          <w:w w:val="83"/>
          <w:sz w:val="30"/>
          <w:szCs w:val="30"/>
        </w:rPr>
        <w:t></w:t>
      </w:r>
      <w:r>
        <w:rPr>
          <w:rFonts w:eastAsia="Times New Roman"/>
          <w:spacing w:val="-4"/>
          <w:w w:val="83"/>
          <w:sz w:val="30"/>
          <w:szCs w:val="30"/>
        </w:rPr>
        <w:t></w:t>
      </w:r>
      <w:r>
        <w:rPr>
          <w:rFonts w:eastAsia="Times New Roman" w:cs="Times New Roman"/>
          <w:spacing w:val="-2"/>
          <w:w w:val="83"/>
          <w:sz w:val="30"/>
          <w:szCs w:val="30"/>
        </w:rPr>
        <w:t></w:t>
      </w:r>
      <w:r>
        <w:rPr>
          <w:rFonts w:eastAsia="Times New Roman" w:cs="Times New Roman"/>
          <w:spacing w:val="-2"/>
          <w:w w:val="83"/>
          <w:sz w:val="30"/>
          <w:szCs w:val="30"/>
        </w:rPr>
        <w:t></w:t>
      </w:r>
      <w:r>
        <w:rPr>
          <w:rFonts w:eastAsia="Times New Roman" w:cs="Times New Roman"/>
          <w:spacing w:val="-2"/>
          <w:w w:val="83"/>
          <w:sz w:val="30"/>
          <w:szCs w:val="30"/>
        </w:rPr>
        <w:t></w:t>
      </w:r>
      <w:r>
        <w:rPr>
          <w:rFonts w:eastAsia="Times New Roman" w:cs="Times New Roman"/>
          <w:spacing w:val="-2"/>
          <w:w w:val="83"/>
          <w:sz w:val="30"/>
          <w:szCs w:val="30"/>
        </w:rPr>
        <w:t></w:t>
      </w:r>
      <w:r>
        <w:rPr>
          <w:rFonts w:eastAsia="Times New Roman" w:cs="Times New Roman"/>
          <w:spacing w:val="-2"/>
          <w:w w:val="83"/>
          <w:sz w:val="30"/>
          <w:szCs w:val="30"/>
        </w:rPr>
        <w:t></w:t>
      </w:r>
      <w:r>
        <w:rPr>
          <w:rFonts w:eastAsia="Times New Roman" w:cs="Times New Roman"/>
          <w:spacing w:val="-2"/>
          <w:w w:val="83"/>
          <w:sz w:val="30"/>
          <w:szCs w:val="30"/>
        </w:rPr>
        <w:t></w:t>
      </w:r>
      <w:r>
        <w:rPr>
          <w:rFonts w:eastAsia="Times New Roman" w:cs="Times New Roman"/>
          <w:spacing w:val="-2"/>
          <w:w w:val="83"/>
          <w:sz w:val="30"/>
          <w:szCs w:val="30"/>
        </w:rPr>
        <w:t></w:t>
      </w:r>
      <w:r>
        <w:rPr>
          <w:rFonts w:eastAsia="Times New Roman" w:cs="Times New Roman"/>
          <w:spacing w:val="-2"/>
          <w:w w:val="83"/>
          <w:sz w:val="30"/>
          <w:szCs w:val="30"/>
        </w:rPr>
        <w:t></w:t>
      </w:r>
      <w:r>
        <w:rPr>
          <w:rFonts w:eastAsia="Times New Roman"/>
          <w:spacing w:val="-2"/>
          <w:w w:val="83"/>
          <w:sz w:val="30"/>
          <w:szCs w:val="30"/>
        </w:rPr>
        <w:t></w:t>
      </w:r>
      <w:r>
        <w:rPr>
          <w:rFonts w:eastAsia="Times New Roman" w:cs="Times New Roman"/>
          <w:spacing w:val="-2"/>
          <w:w w:val="83"/>
          <w:sz w:val="30"/>
          <w:szCs w:val="30"/>
        </w:rPr>
        <w:t></w:t>
      </w:r>
      <w:r>
        <w:rPr>
          <w:rFonts w:eastAsia="Times New Roman" w:cs="Times New Roman"/>
          <w:spacing w:val="-2"/>
          <w:w w:val="83"/>
          <w:sz w:val="30"/>
          <w:szCs w:val="30"/>
        </w:rPr>
        <w:t></w:t>
      </w:r>
      <w:r>
        <w:rPr>
          <w:rFonts w:eastAsia="Times New Roman" w:cs="Times New Roman"/>
          <w:spacing w:val="-2"/>
          <w:w w:val="83"/>
          <w:sz w:val="30"/>
          <w:szCs w:val="30"/>
        </w:rPr>
        <w:t></w:t>
      </w:r>
      <w:r>
        <w:rPr>
          <w:rFonts w:eastAsia="Times New Roman" w:cs="Times New Roman"/>
          <w:spacing w:val="-2"/>
          <w:w w:val="83"/>
          <w:sz w:val="30"/>
          <w:szCs w:val="30"/>
        </w:rPr>
        <w:t></w:t>
      </w:r>
      <w:r>
        <w:rPr>
          <w:rFonts w:eastAsia="Times New Roman" w:cs="Times New Roman"/>
          <w:spacing w:val="-2"/>
          <w:w w:val="83"/>
          <w:sz w:val="30"/>
          <w:szCs w:val="30"/>
        </w:rPr>
        <w:t></w:t>
      </w:r>
      <w:r>
        <w:rPr>
          <w:rFonts w:eastAsia="Times New Roman" w:cs="Times New Roman"/>
          <w:spacing w:val="-2"/>
          <w:w w:val="83"/>
          <w:sz w:val="30"/>
          <w:szCs w:val="30"/>
        </w:rPr>
        <w:t></w:t>
      </w:r>
      <w:r>
        <w:rPr>
          <w:rFonts w:eastAsia="Times New Roman"/>
          <w:spacing w:val="-2"/>
          <w:w w:val="83"/>
          <w:sz w:val="30"/>
          <w:szCs w:val="30"/>
        </w:rPr>
        <w:t></w:t>
      </w:r>
      <w:r>
        <w:rPr>
          <w:rFonts w:eastAsia="Times New Roman" w:cs="Times New Roman"/>
          <w:spacing w:val="-2"/>
          <w:w w:val="83"/>
          <w:sz w:val="30"/>
          <w:szCs w:val="30"/>
        </w:rPr>
        <w:t></w:t>
      </w:r>
      <w:r>
        <w:rPr>
          <w:rFonts w:eastAsia="Times New Roman" w:cs="Times New Roman"/>
          <w:spacing w:val="-2"/>
          <w:w w:val="83"/>
          <w:sz w:val="30"/>
          <w:szCs w:val="30"/>
        </w:rPr>
        <w:t></w:t>
      </w:r>
      <w:r>
        <w:rPr>
          <w:rFonts w:eastAsia="Times New Roman" w:cs="Times New Roman"/>
          <w:spacing w:val="-2"/>
          <w:w w:val="83"/>
          <w:sz w:val="30"/>
          <w:szCs w:val="30"/>
        </w:rPr>
        <w:t></w:t>
      </w:r>
      <w:r>
        <w:rPr>
          <w:rFonts w:eastAsia="Times New Roman" w:cs="Times New Roman"/>
          <w:spacing w:val="-2"/>
          <w:w w:val="83"/>
          <w:sz w:val="30"/>
          <w:szCs w:val="30"/>
        </w:rPr>
        <w:t></w:t>
      </w:r>
      <w:r>
        <w:rPr>
          <w:rFonts w:eastAsia="Times New Roman" w:cs="Times New Roman"/>
          <w:spacing w:val="-2"/>
          <w:w w:val="83"/>
          <w:sz w:val="30"/>
          <w:szCs w:val="30"/>
        </w:rPr>
        <w:t></w:t>
      </w:r>
      <w:r>
        <w:rPr>
          <w:rFonts w:eastAsia="Times New Roman" w:cs="Times New Roman"/>
          <w:spacing w:val="-2"/>
          <w:w w:val="83"/>
          <w:sz w:val="30"/>
          <w:szCs w:val="30"/>
        </w:rPr>
        <w:t></w:t>
      </w:r>
      <w:r>
        <w:rPr>
          <w:rFonts w:eastAsia="Times New Roman" w:cs="Times New Roman"/>
          <w:spacing w:val="-2"/>
          <w:w w:val="83"/>
          <w:sz w:val="30"/>
          <w:szCs w:val="30"/>
        </w:rPr>
        <w:t></w:t>
      </w:r>
      <w:r>
        <w:rPr>
          <w:rFonts w:eastAsia="Times New Roman" w:cs="Times New Roman"/>
          <w:spacing w:val="-2"/>
          <w:w w:val="83"/>
          <w:sz w:val="30"/>
          <w:szCs w:val="30"/>
        </w:rPr>
        <w:t></w:t>
      </w:r>
      <w:r>
        <w:rPr>
          <w:rFonts w:eastAsia="Times New Roman" w:cs="Times New Roman"/>
          <w:spacing w:val="-2"/>
          <w:w w:val="83"/>
          <w:sz w:val="30"/>
          <w:szCs w:val="30"/>
        </w:rPr>
        <w:t></w:t>
      </w:r>
      <w:r>
        <w:rPr>
          <w:rFonts w:eastAsia="Times New Roman" w:cs="Times New Roman"/>
          <w:spacing w:val="-2"/>
          <w:w w:val="83"/>
          <w:sz w:val="30"/>
          <w:szCs w:val="30"/>
        </w:rPr>
        <w:t></w:t>
      </w:r>
      <w:r>
        <w:rPr>
          <w:rFonts w:eastAsia="Times New Roman" w:cs="Times New Roman"/>
          <w:spacing w:val="-2"/>
          <w:w w:val="83"/>
          <w:sz w:val="30"/>
          <w:szCs w:val="30"/>
        </w:rPr>
        <w:t></w:t>
      </w:r>
      <w:r>
        <w:rPr>
          <w:rFonts w:eastAsia="Times New Roman" w:cs="Times New Roman"/>
          <w:spacing w:val="-2"/>
          <w:w w:val="83"/>
          <w:sz w:val="30"/>
          <w:szCs w:val="30"/>
        </w:rPr>
        <w:t></w:t>
      </w:r>
      <w:r>
        <w:rPr>
          <w:rFonts w:eastAsia="Times New Roman"/>
          <w:spacing w:val="-2"/>
          <w:w w:val="83"/>
          <w:sz w:val="30"/>
          <w:szCs w:val="30"/>
        </w:rPr>
        <w:t></w:t>
      </w:r>
      <w:r>
        <w:rPr>
          <w:rFonts w:eastAsia="Times New Roman"/>
          <w:spacing w:val="-2"/>
          <w:w w:val="83"/>
          <w:sz w:val="30"/>
          <w:szCs w:val="30"/>
        </w:rPr>
        <w:t></w:t>
      </w:r>
      <w:r>
        <w:rPr>
          <w:rFonts w:eastAsia="Times New Roman" w:cs="Times New Roman"/>
          <w:spacing w:val="-2"/>
          <w:w w:val="83"/>
          <w:sz w:val="30"/>
          <w:szCs w:val="30"/>
        </w:rPr>
        <w:t></w:t>
      </w:r>
      <w:r>
        <w:rPr>
          <w:rFonts w:eastAsia="Times New Roman"/>
          <w:spacing w:val="-2"/>
          <w:w w:val="83"/>
          <w:sz w:val="30"/>
          <w:szCs w:val="30"/>
        </w:rPr>
        <w:t></w:t>
      </w:r>
      <w:r>
        <w:rPr>
          <w:rFonts w:eastAsia="Times New Roman" w:cs="Times New Roman"/>
          <w:spacing w:val="-2"/>
          <w:w w:val="83"/>
          <w:sz w:val="30"/>
          <w:szCs w:val="30"/>
        </w:rPr>
        <w:t></w:t>
      </w:r>
      <w:r>
        <w:rPr>
          <w:rFonts w:eastAsia="Times New Roman" w:cs="Times New Roman"/>
          <w:spacing w:val="-2"/>
          <w:w w:val="83"/>
          <w:sz w:val="30"/>
          <w:szCs w:val="30"/>
        </w:rPr>
        <w:t></w:t>
      </w:r>
      <w:r>
        <w:rPr>
          <w:rFonts w:eastAsia="Times New Roman" w:cs="Times New Roman"/>
          <w:spacing w:val="-2"/>
          <w:w w:val="83"/>
          <w:sz w:val="30"/>
          <w:szCs w:val="30"/>
        </w:rPr>
        <w:t></w:t>
      </w:r>
      <w:r>
        <w:rPr>
          <w:rFonts w:eastAsia="Times New Roman" w:cs="Times New Roman"/>
          <w:spacing w:val="-2"/>
          <w:w w:val="83"/>
          <w:sz w:val="30"/>
          <w:szCs w:val="30"/>
        </w:rPr>
        <w:t></w:t>
      </w:r>
      <w:r>
        <w:rPr>
          <w:rFonts w:eastAsia="Times New Roman"/>
          <w:spacing w:val="-2"/>
          <w:w w:val="83"/>
          <w:sz w:val="30"/>
          <w:szCs w:val="30"/>
        </w:rPr>
        <w:t></w:t>
      </w:r>
      <w:r>
        <w:rPr>
          <w:rFonts w:eastAsia="Times New Roman" w:cs="Times New Roman"/>
          <w:spacing w:val="-2"/>
          <w:w w:val="83"/>
          <w:sz w:val="30"/>
          <w:szCs w:val="30"/>
        </w:rPr>
        <w:t></w:t>
      </w:r>
      <w:r>
        <w:rPr>
          <w:rFonts w:eastAsia="Times New Roman" w:cs="Times New Roman"/>
          <w:spacing w:val="-2"/>
          <w:w w:val="83"/>
          <w:sz w:val="30"/>
          <w:szCs w:val="30"/>
        </w:rPr>
        <w:t></w:t>
      </w:r>
      <w:r>
        <w:rPr>
          <w:rFonts w:eastAsia="Times New Roman" w:cs="Times New Roman"/>
          <w:spacing w:val="-2"/>
          <w:w w:val="83"/>
          <w:sz w:val="30"/>
          <w:szCs w:val="30"/>
        </w:rPr>
        <w:t></w:t>
      </w:r>
      <w:r>
        <w:rPr>
          <w:rFonts w:eastAsia="Times New Roman" w:cs="Times New Roman"/>
          <w:spacing w:val="-2"/>
          <w:w w:val="83"/>
          <w:sz w:val="30"/>
          <w:szCs w:val="30"/>
        </w:rPr>
        <w:t></w:t>
      </w:r>
      <w:r>
        <w:rPr>
          <w:rFonts w:eastAsia="Times New Roman" w:cs="Times New Roman"/>
          <w:spacing w:val="-2"/>
          <w:w w:val="83"/>
          <w:sz w:val="30"/>
          <w:szCs w:val="30"/>
        </w:rPr>
        <w:t></w:t>
      </w:r>
      <w:r>
        <w:rPr>
          <w:rFonts w:eastAsia="Times New Roman" w:cs="Times New Roman"/>
          <w:spacing w:val="-2"/>
          <w:w w:val="83"/>
          <w:sz w:val="30"/>
          <w:szCs w:val="30"/>
        </w:rPr>
        <w:t></w:t>
      </w:r>
      <w:r>
        <w:rPr>
          <w:rFonts w:eastAsia="Times New Roman" w:cs="Times New Roman"/>
          <w:spacing w:val="-2"/>
          <w:w w:val="83"/>
          <w:sz w:val="30"/>
          <w:szCs w:val="30"/>
        </w:rPr>
        <w:t></w:t>
      </w:r>
      <w:r>
        <w:rPr>
          <w:rFonts w:eastAsia="Times New Roman" w:cs="Times New Roman"/>
          <w:spacing w:val="-2"/>
          <w:w w:val="83"/>
          <w:sz w:val="30"/>
          <w:szCs w:val="30"/>
        </w:rPr>
        <w:t></w:t>
      </w:r>
      <w:r>
        <w:rPr>
          <w:rFonts w:eastAsia="Times New Roman" w:cs="Times New Roman"/>
          <w:spacing w:val="-2"/>
          <w:w w:val="83"/>
          <w:sz w:val="30"/>
          <w:szCs w:val="30"/>
        </w:rPr>
        <w:t></w:t>
      </w:r>
      <w:r>
        <w:rPr>
          <w:rFonts w:eastAsia="Times New Roman" w:cs="Times New Roman"/>
          <w:spacing w:val="-2"/>
          <w:w w:val="83"/>
          <w:sz w:val="30"/>
          <w:szCs w:val="30"/>
        </w:rPr>
        <w:t></w:t>
      </w:r>
      <w:r>
        <w:rPr>
          <w:rFonts w:eastAsia="Times New Roman" w:cs="Times New Roman"/>
          <w:spacing w:val="-2"/>
          <w:w w:val="83"/>
          <w:sz w:val="30"/>
          <w:szCs w:val="30"/>
        </w:rPr>
        <w:t></w:t>
      </w:r>
      <w:r>
        <w:rPr>
          <w:rFonts w:eastAsia="Times New Roman" w:cs="Times New Roman"/>
          <w:spacing w:val="-2"/>
          <w:w w:val="83"/>
          <w:sz w:val="30"/>
          <w:szCs w:val="30"/>
        </w:rPr>
        <w:t></w:t>
      </w:r>
      <w:r>
        <w:rPr>
          <w:rFonts w:eastAsia="Times New Roman"/>
          <w:spacing w:val="-2"/>
          <w:w w:val="83"/>
          <w:sz w:val="30"/>
          <w:szCs w:val="30"/>
        </w:rPr>
        <w:t></w:t>
      </w:r>
      <w:r>
        <w:rPr>
          <w:rFonts w:eastAsia="Times New Roman"/>
          <w:spacing w:val="-2"/>
          <w:w w:val="83"/>
          <w:sz w:val="30"/>
          <w:szCs w:val="30"/>
        </w:rPr>
        <w:t></w:t>
      </w:r>
      <w:r>
        <w:rPr>
          <w:rFonts w:eastAsia="Times New Roman" w:cs="Times New Roman"/>
          <w:spacing w:val="-2"/>
          <w:w w:val="83"/>
          <w:sz w:val="30"/>
          <w:szCs w:val="30"/>
        </w:rPr>
        <w:t></w:t>
      </w:r>
      <w:r>
        <w:rPr>
          <w:rFonts w:eastAsia="Times New Roman" w:cs="Times New Roman"/>
          <w:spacing w:val="-2"/>
          <w:w w:val="83"/>
          <w:sz w:val="30"/>
          <w:szCs w:val="30"/>
        </w:rPr>
        <w:t></w:t>
      </w:r>
      <w:r>
        <w:rPr>
          <w:rFonts w:eastAsia="Times New Roman" w:cs="Times New Roman"/>
          <w:spacing w:val="-2"/>
          <w:w w:val="83"/>
          <w:sz w:val="30"/>
          <w:szCs w:val="30"/>
        </w:rPr>
        <w:t></w:t>
      </w:r>
      <w:r>
        <w:rPr>
          <w:rFonts w:eastAsia="Times New Roman" w:cs="Times New Roman"/>
          <w:spacing w:val="-2"/>
          <w:w w:val="83"/>
          <w:sz w:val="30"/>
          <w:szCs w:val="30"/>
        </w:rPr>
        <w:t></w:t>
      </w:r>
      <w:r>
        <w:rPr>
          <w:rFonts w:eastAsia="Times New Roman" w:cs="Times New Roman"/>
          <w:spacing w:val="-2"/>
          <w:w w:val="83"/>
          <w:sz w:val="30"/>
          <w:szCs w:val="30"/>
        </w:rPr>
        <w:t></w:t>
      </w:r>
      <w:r>
        <w:rPr>
          <w:rFonts w:eastAsia="Times New Roman" w:cs="Times New Roman"/>
          <w:spacing w:val="-2"/>
          <w:w w:val="83"/>
          <w:sz w:val="30"/>
          <w:szCs w:val="30"/>
        </w:rPr>
        <w:t></w:t>
      </w:r>
      <w:r>
        <w:rPr>
          <w:rFonts w:eastAsia="Times New Roman" w:cs="Times New Roman"/>
          <w:spacing w:val="-2"/>
          <w:w w:val="83"/>
          <w:sz w:val="30"/>
          <w:szCs w:val="30"/>
        </w:rPr>
        <w:t></w:t>
      </w:r>
      <w:r>
        <w:rPr>
          <w:rFonts w:eastAsia="Times New Roman" w:cs="Times New Roman"/>
          <w:spacing w:val="-2"/>
          <w:w w:val="83"/>
          <w:sz w:val="30"/>
          <w:szCs w:val="30"/>
        </w:rPr>
        <w:t></w:t>
      </w:r>
      <w:r>
        <w:rPr>
          <w:rFonts w:eastAsia="Times New Roman"/>
          <w:spacing w:val="-2"/>
          <w:w w:val="83"/>
          <w:sz w:val="30"/>
          <w:szCs w:val="30"/>
        </w:rPr>
        <w:t></w:t>
      </w:r>
      <w:r>
        <w:rPr>
          <w:rFonts w:eastAsia="Times New Roman" w:cs="Times New Roman"/>
          <w:spacing w:val="-2"/>
          <w:w w:val="83"/>
          <w:sz w:val="30"/>
          <w:szCs w:val="30"/>
        </w:rPr>
        <w:t></w:t>
      </w:r>
      <w:r>
        <w:rPr>
          <w:rFonts w:eastAsia="Times New Roman"/>
          <w:spacing w:val="-2"/>
          <w:w w:val="83"/>
          <w:sz w:val="30"/>
          <w:szCs w:val="30"/>
        </w:rPr>
        <w:t></w:t>
      </w:r>
      <w:r>
        <w:rPr>
          <w:rFonts w:eastAsia="Times New Roman" w:cs="Times New Roman"/>
          <w:spacing w:val="-2"/>
          <w:w w:val="83"/>
          <w:sz w:val="30"/>
          <w:szCs w:val="30"/>
        </w:rPr>
        <w:t></w:t>
      </w:r>
      <w:r>
        <w:rPr>
          <w:rFonts w:eastAsia="Times New Roman" w:cs="Times New Roman"/>
          <w:spacing w:val="-2"/>
          <w:w w:val="83"/>
          <w:sz w:val="30"/>
          <w:szCs w:val="30"/>
        </w:rPr>
        <w:t></w:t>
      </w:r>
      <w:r>
        <w:rPr>
          <w:rFonts w:eastAsia="Times New Roman" w:cs="Times New Roman"/>
          <w:spacing w:val="-2"/>
          <w:w w:val="83"/>
          <w:sz w:val="30"/>
          <w:szCs w:val="30"/>
        </w:rPr>
        <w:softHyphen/>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spacing w:val="-3"/>
          <w:w w:val="83"/>
          <w:sz w:val="30"/>
          <w:szCs w:val="30"/>
        </w:rPr>
        <w:t></w:t>
      </w:r>
      <w:r>
        <w:rPr>
          <w:rFonts w:eastAsia="Times New Roman" w:cs="Times New Roman"/>
          <w:spacing w:val="-3"/>
          <w:w w:val="83"/>
          <w:sz w:val="30"/>
          <w:szCs w:val="30"/>
        </w:rPr>
        <w:t></w:t>
      </w:r>
      <w:r>
        <w:rPr>
          <w:rFonts w:eastAsia="Times New Roman"/>
          <w:spacing w:val="-3"/>
          <w:w w:val="83"/>
          <w:sz w:val="30"/>
          <w:szCs w:val="30"/>
        </w:rPr>
        <w:t></w:t>
      </w:r>
      <w:r>
        <w:rPr>
          <w:rFonts w:eastAsia="Times New Roman" w:cs="Times New Roman"/>
          <w:spacing w:val="-3"/>
          <w:w w:val="83"/>
          <w:sz w:val="30"/>
          <w:szCs w:val="30"/>
        </w:rPr>
        <w:t></w:t>
      </w:r>
      <w:r>
        <w:rPr>
          <w:rFonts w:eastAsia="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spacing w:val="-3"/>
          <w:w w:val="83"/>
          <w:sz w:val="30"/>
          <w:szCs w:val="30"/>
        </w:rPr>
        <w:t></w:t>
      </w:r>
      <w:r>
        <w:rPr>
          <w:rFonts w:eastAsia="Times New Roman" w:cs="Times New Roman"/>
          <w:spacing w:val="-3"/>
          <w:w w:val="83"/>
          <w:sz w:val="30"/>
          <w:szCs w:val="30"/>
        </w:rPr>
        <w:t></w:t>
      </w:r>
      <w:r>
        <w:rPr>
          <w:rFonts w:eastAsia="Times New Roman"/>
          <w:spacing w:val="-3"/>
          <w:w w:val="83"/>
          <w:sz w:val="30"/>
          <w:szCs w:val="30"/>
        </w:rPr>
        <w:t></w:t>
      </w:r>
      <w:r>
        <w:rPr>
          <w:rFonts w:eastAsia="Times New Roman" w:cs="Times New Roman"/>
          <w:spacing w:val="-3"/>
          <w:w w:val="83"/>
          <w:sz w:val="30"/>
          <w:szCs w:val="30"/>
          <w:lang w:val="uk-UA"/>
        </w:rPr>
        <w:t></w:t>
      </w:r>
      <w:r>
        <w:rPr>
          <w:rFonts w:eastAsia="Times New Roman" w:cs="Times New Roman"/>
          <w:spacing w:val="-3"/>
          <w:w w:val="83"/>
          <w:sz w:val="30"/>
          <w:szCs w:val="30"/>
          <w:lang w:val="uk-UA"/>
        </w:rPr>
        <w:t></w:t>
      </w:r>
      <w:r>
        <w:rPr>
          <w:rFonts w:eastAsia="Times New Roman"/>
          <w:spacing w:val="-3"/>
          <w:w w:val="83"/>
          <w:sz w:val="30"/>
          <w:szCs w:val="30"/>
        </w:rPr>
        <w:t></w:t>
      </w:r>
      <w:r>
        <w:rPr>
          <w:rFonts w:eastAsia="Times New Roman"/>
          <w:spacing w:val="-3"/>
          <w:w w:val="83"/>
          <w:sz w:val="30"/>
          <w:szCs w:val="30"/>
        </w:rPr>
        <w:t></w:t>
      </w:r>
      <w:r>
        <w:rPr>
          <w:rFonts w:eastAsia="Times New Roman"/>
          <w:spacing w:val="-3"/>
          <w:w w:val="83"/>
          <w:sz w:val="30"/>
          <w:szCs w:val="30"/>
        </w:rPr>
        <w:t></w:t>
      </w:r>
      <w:r>
        <w:rPr>
          <w:rFonts w:eastAsia="Times New Roman"/>
          <w:spacing w:val="-3"/>
          <w:w w:val="83"/>
          <w:sz w:val="30"/>
          <w:szCs w:val="30"/>
        </w:rPr>
        <w:t></w:t>
      </w:r>
      <w:r>
        <w:rPr>
          <w:rFonts w:eastAsia="Times New Roman"/>
          <w:spacing w:val="-3"/>
          <w:w w:val="83"/>
          <w:sz w:val="30"/>
          <w:szCs w:val="30"/>
        </w:rPr>
        <w:t></w:t>
      </w:r>
      <w:r>
        <w:rPr>
          <w:rFonts w:eastAsia="Times New Roman"/>
          <w:spacing w:val="-3"/>
          <w:w w:val="83"/>
          <w:sz w:val="30"/>
          <w:szCs w:val="30"/>
        </w:rPr>
        <w:t></w:t>
      </w:r>
      <w:r>
        <w:rPr>
          <w:rFonts w:eastAsia="Times New Roman"/>
          <w:spacing w:val="-3"/>
          <w:w w:val="83"/>
          <w:sz w:val="30"/>
          <w:szCs w:val="30"/>
        </w:rPr>
        <w:t></w:t>
      </w:r>
      <w:r>
        <w:rPr>
          <w:rFonts w:eastAsia="Times New Roman"/>
          <w:spacing w:val="-3"/>
          <w:w w:val="83"/>
          <w:sz w:val="30"/>
          <w:szCs w:val="30"/>
        </w:rPr>
        <w:softHyphen/>
      </w:r>
      <w:r>
        <w:rPr>
          <w:rFonts w:eastAsia="Times New Roman"/>
          <w:spacing w:val="-4"/>
          <w:w w:val="83"/>
          <w:sz w:val="30"/>
          <w:szCs w:val="30"/>
        </w:rPr>
        <w:t></w:t>
      </w:r>
      <w:r>
        <w:rPr>
          <w:rFonts w:eastAsia="Times New Roman"/>
          <w:spacing w:val="-4"/>
          <w:w w:val="83"/>
          <w:sz w:val="30"/>
          <w:szCs w:val="30"/>
        </w:rPr>
        <w:t></w:t>
      </w:r>
      <w:r>
        <w:rPr>
          <w:rFonts w:eastAsia="Times New Roman"/>
          <w:spacing w:val="-4"/>
          <w:w w:val="83"/>
          <w:sz w:val="30"/>
          <w:szCs w:val="30"/>
        </w:rPr>
        <w:t></w:t>
      </w:r>
      <w:r>
        <w:rPr>
          <w:rFonts w:eastAsia="Times New Roman"/>
          <w:spacing w:val="-4"/>
          <w:w w:val="83"/>
          <w:sz w:val="30"/>
          <w:szCs w:val="30"/>
        </w:rPr>
        <w:t></w:t>
      </w:r>
      <w:r>
        <w:rPr>
          <w:rFonts w:eastAsia="Times New Roman"/>
          <w:spacing w:val="-4"/>
          <w:w w:val="83"/>
          <w:sz w:val="30"/>
          <w:szCs w:val="30"/>
        </w:rPr>
        <w:t></w:t>
      </w:r>
      <w:r>
        <w:rPr>
          <w:rFonts w:eastAsia="Times New Roman"/>
          <w:spacing w:val="-4"/>
          <w:w w:val="83"/>
          <w:sz w:val="30"/>
          <w:szCs w:val="30"/>
        </w:rPr>
        <w:t></w:t>
      </w:r>
      <w:r>
        <w:rPr>
          <w:rFonts w:eastAsia="Times New Roman" w:cs="Times New Roman"/>
          <w:spacing w:val="-4"/>
          <w:w w:val="83"/>
          <w:sz w:val="30"/>
          <w:szCs w:val="30"/>
        </w:rPr>
        <w:t></w:t>
      </w:r>
      <w:r>
        <w:rPr>
          <w:rFonts w:eastAsia="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spacing w:val="-4"/>
          <w:w w:val="83"/>
          <w:sz w:val="30"/>
          <w:szCs w:val="30"/>
        </w:rPr>
        <w:t></w:t>
      </w:r>
      <w:r>
        <w:rPr>
          <w:rFonts w:eastAsia="Times New Roman"/>
          <w:spacing w:val="-4"/>
          <w:w w:val="83"/>
          <w:sz w:val="30"/>
          <w:szCs w:val="30"/>
        </w:rPr>
        <w:t></w:t>
      </w:r>
      <w:r>
        <w:rPr>
          <w:rFonts w:eastAsia="Times New Roman" w:cs="Times New Roman"/>
          <w:spacing w:val="-4"/>
          <w:w w:val="83"/>
          <w:sz w:val="30"/>
          <w:szCs w:val="30"/>
        </w:rPr>
        <w:t></w:t>
      </w:r>
      <w:r>
        <w:rPr>
          <w:rFonts w:eastAsia="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spacing w:val="-3"/>
          <w:w w:val="83"/>
          <w:sz w:val="30"/>
          <w:szCs w:val="30"/>
        </w:rPr>
        <w:t></w:t>
      </w:r>
      <w:r>
        <w:rPr>
          <w:rFonts w:eastAsia="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spacing w:val="-3"/>
          <w:w w:val="83"/>
          <w:sz w:val="30"/>
          <w:szCs w:val="30"/>
        </w:rPr>
        <w:t></w:t>
      </w:r>
      <w:r>
        <w:rPr>
          <w:rFonts w:eastAsia="Times New Roman"/>
          <w:spacing w:val="-3"/>
          <w:w w:val="83"/>
          <w:sz w:val="30"/>
          <w:szCs w:val="30"/>
        </w:rPr>
        <w:t></w:t>
      </w:r>
      <w:r>
        <w:rPr>
          <w:rFonts w:eastAsia="Times New Roman"/>
          <w:spacing w:val="-3"/>
          <w:w w:val="83"/>
          <w:sz w:val="30"/>
          <w:szCs w:val="30"/>
        </w:rPr>
        <w:t></w:t>
      </w:r>
      <w:r>
        <w:rPr>
          <w:rFonts w:eastAsia="Times New Roman"/>
          <w:spacing w:val="-3"/>
          <w:w w:val="83"/>
          <w:sz w:val="30"/>
          <w:szCs w:val="30"/>
        </w:rPr>
        <w:t></w:t>
      </w:r>
      <w:r>
        <w:rPr>
          <w:rFonts w:eastAsia="Times New Roman"/>
          <w:spacing w:val="-3"/>
          <w:w w:val="83"/>
          <w:sz w:val="30"/>
          <w:szCs w:val="30"/>
        </w:rPr>
        <w:t></w:t>
      </w:r>
      <w:r>
        <w:rPr>
          <w:rFonts w:eastAsia="Times New Roman"/>
          <w:spacing w:val="-3"/>
          <w:w w:val="83"/>
          <w:sz w:val="30"/>
          <w:szCs w:val="30"/>
        </w:rPr>
        <w:t></w:t>
      </w:r>
      <w:r>
        <w:rPr>
          <w:rFonts w:eastAsia="Times New Roman"/>
          <w:spacing w:val="-3"/>
          <w:w w:val="83"/>
          <w:sz w:val="30"/>
          <w:szCs w:val="30"/>
        </w:rPr>
        <w:t></w:t>
      </w:r>
      <w:r>
        <w:rPr>
          <w:rFonts w:eastAsia="Times New Roman"/>
          <w:spacing w:val="-3"/>
          <w:w w:val="83"/>
          <w:sz w:val="30"/>
          <w:szCs w:val="30"/>
        </w:rPr>
        <w:t></w:t>
      </w:r>
      <w:r>
        <w:rPr>
          <w:rFonts w:eastAsia="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spacing w:val="-3"/>
          <w:w w:val="83"/>
          <w:sz w:val="30"/>
          <w:szCs w:val="30"/>
        </w:rPr>
        <w:t></w:t>
      </w:r>
      <w:r>
        <w:rPr>
          <w:rFonts w:eastAsia="Times New Roman"/>
          <w:spacing w:val="-3"/>
          <w:w w:val="83"/>
          <w:sz w:val="30"/>
          <w:szCs w:val="30"/>
        </w:rPr>
        <w:t></w:t>
      </w:r>
      <w:r>
        <w:rPr>
          <w:rFonts w:eastAsia="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spacing w:val="-3"/>
          <w:w w:val="83"/>
          <w:sz w:val="30"/>
          <w:szCs w:val="30"/>
        </w:rPr>
        <w:t></w:t>
      </w:r>
      <w:r>
        <w:rPr>
          <w:rFonts w:eastAsia="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4"/>
          <w:w w:val="83"/>
          <w:sz w:val="30"/>
          <w:szCs w:val="30"/>
        </w:rPr>
        <w:t></w:t>
      </w:r>
      <w:r>
        <w:rPr>
          <w:rFonts w:eastAsia="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softHyphen/>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spacing w:val="-4"/>
          <w:w w:val="83"/>
          <w:sz w:val="30"/>
          <w:szCs w:val="30"/>
        </w:rPr>
        <w:t></w:t>
      </w:r>
      <w:r>
        <w:rPr>
          <w:rFonts w:eastAsia="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spacing w:val="-4"/>
          <w:w w:val="83"/>
          <w:sz w:val="30"/>
          <w:szCs w:val="30"/>
        </w:rPr>
        <w:t></w:t>
      </w:r>
    </w:p>
    <w:p w:rsidR="00D3618D" w:rsidRDefault="00D3618D" w:rsidP="00562089">
      <w:pPr>
        <w:shd w:val="clear" w:color="auto" w:fill="FFFFFF"/>
        <w:spacing w:line="480" w:lineRule="exact"/>
        <w:ind w:left="29" w:right="446" w:firstLine="725"/>
      </w:pPr>
      <w:r>
        <w:rPr>
          <w:rFonts w:eastAsia="Times New Roman" w:cs="Times New Roman"/>
          <w:spacing w:val="-6"/>
          <w:w w:val="83"/>
          <w:sz w:val="30"/>
          <w:szCs w:val="30"/>
        </w:rPr>
        <w:t></w:t>
      </w:r>
      <w:r>
        <w:rPr>
          <w:rFonts w:eastAsia="Times New Roman"/>
          <w:spacing w:val="-6"/>
          <w:w w:val="83"/>
          <w:sz w:val="30"/>
          <w:szCs w:val="30"/>
        </w:rPr>
        <w:t></w:t>
      </w:r>
      <w:r>
        <w:rPr>
          <w:rFonts w:eastAsia="Times New Roman" w:cs="Times New Roman"/>
          <w:spacing w:val="-6"/>
          <w:w w:val="83"/>
          <w:sz w:val="30"/>
          <w:szCs w:val="30"/>
        </w:rPr>
        <w:t></w:t>
      </w:r>
      <w:r>
        <w:rPr>
          <w:rFonts w:eastAsia="Times New Roman" w:cs="Times New Roman"/>
          <w:spacing w:val="-6"/>
          <w:w w:val="83"/>
          <w:sz w:val="30"/>
          <w:szCs w:val="30"/>
        </w:rPr>
        <w:t></w:t>
      </w:r>
      <w:r>
        <w:rPr>
          <w:rFonts w:eastAsia="Times New Roman" w:cs="Times New Roman"/>
          <w:spacing w:val="-6"/>
          <w:w w:val="83"/>
          <w:sz w:val="30"/>
          <w:szCs w:val="30"/>
        </w:rPr>
        <w:t></w:t>
      </w:r>
      <w:r>
        <w:rPr>
          <w:rFonts w:eastAsia="Times New Roman" w:cs="Times New Roman"/>
          <w:spacing w:val="-6"/>
          <w:w w:val="83"/>
          <w:sz w:val="30"/>
          <w:szCs w:val="30"/>
        </w:rPr>
        <w:t></w:t>
      </w:r>
      <w:r>
        <w:rPr>
          <w:rFonts w:eastAsia="Times New Roman" w:cs="Times New Roman"/>
          <w:spacing w:val="-6"/>
          <w:w w:val="83"/>
          <w:sz w:val="30"/>
          <w:szCs w:val="30"/>
        </w:rPr>
        <w:t></w:t>
      </w:r>
      <w:r>
        <w:rPr>
          <w:rFonts w:eastAsia="Times New Roman" w:cs="Times New Roman"/>
          <w:spacing w:val="-6"/>
          <w:w w:val="83"/>
          <w:sz w:val="30"/>
          <w:szCs w:val="30"/>
        </w:rPr>
        <w:t></w:t>
      </w:r>
      <w:r>
        <w:rPr>
          <w:rFonts w:eastAsia="Times New Roman" w:cs="Times New Roman"/>
          <w:spacing w:val="-6"/>
          <w:w w:val="83"/>
          <w:sz w:val="30"/>
          <w:szCs w:val="30"/>
        </w:rPr>
        <w:t></w:t>
      </w:r>
      <w:r>
        <w:rPr>
          <w:rFonts w:eastAsia="Times New Roman" w:cs="Times New Roman"/>
          <w:spacing w:val="-6"/>
          <w:w w:val="83"/>
          <w:sz w:val="30"/>
          <w:szCs w:val="30"/>
        </w:rPr>
        <w:t></w:t>
      </w:r>
      <w:r>
        <w:rPr>
          <w:rFonts w:eastAsia="Times New Roman" w:cs="Times New Roman"/>
          <w:spacing w:val="-6"/>
          <w:w w:val="83"/>
          <w:sz w:val="30"/>
          <w:szCs w:val="30"/>
        </w:rPr>
        <w:t></w:t>
      </w:r>
      <w:r>
        <w:rPr>
          <w:rFonts w:eastAsia="Times New Roman" w:cs="Times New Roman"/>
          <w:spacing w:val="-6"/>
          <w:w w:val="83"/>
          <w:sz w:val="30"/>
          <w:szCs w:val="30"/>
        </w:rPr>
        <w:t></w:t>
      </w:r>
      <w:r>
        <w:rPr>
          <w:rFonts w:eastAsia="Times New Roman" w:cs="Times New Roman"/>
          <w:spacing w:val="-6"/>
          <w:w w:val="83"/>
          <w:sz w:val="30"/>
          <w:szCs w:val="30"/>
        </w:rPr>
        <w:t></w:t>
      </w:r>
      <w:r>
        <w:rPr>
          <w:rFonts w:eastAsia="Times New Roman"/>
          <w:spacing w:val="-6"/>
          <w:w w:val="83"/>
          <w:sz w:val="30"/>
          <w:szCs w:val="30"/>
        </w:rPr>
        <w:t></w:t>
      </w:r>
      <w:r>
        <w:rPr>
          <w:rFonts w:eastAsia="Times New Roman" w:cs="Times New Roman"/>
          <w:spacing w:val="-6"/>
          <w:w w:val="83"/>
          <w:sz w:val="30"/>
          <w:szCs w:val="30"/>
        </w:rPr>
        <w:t></w:t>
      </w:r>
      <w:r>
        <w:rPr>
          <w:rFonts w:eastAsia="Times New Roman" w:cs="Times New Roman"/>
          <w:spacing w:val="-6"/>
          <w:w w:val="83"/>
          <w:sz w:val="30"/>
          <w:szCs w:val="30"/>
        </w:rPr>
        <w:t></w:t>
      </w:r>
      <w:r>
        <w:rPr>
          <w:rFonts w:eastAsia="Times New Roman" w:cs="Times New Roman"/>
          <w:spacing w:val="-6"/>
          <w:w w:val="83"/>
          <w:sz w:val="30"/>
          <w:szCs w:val="30"/>
        </w:rPr>
        <w:t></w:t>
      </w:r>
      <w:r>
        <w:rPr>
          <w:rFonts w:eastAsia="Times New Roman" w:cs="Times New Roman"/>
          <w:spacing w:val="-6"/>
          <w:w w:val="83"/>
          <w:sz w:val="30"/>
          <w:szCs w:val="30"/>
        </w:rPr>
        <w:t></w:t>
      </w:r>
      <w:r>
        <w:rPr>
          <w:rFonts w:eastAsia="Times New Roman" w:cs="Times New Roman"/>
          <w:spacing w:val="-6"/>
          <w:w w:val="83"/>
          <w:sz w:val="30"/>
          <w:szCs w:val="30"/>
        </w:rPr>
        <w:t></w:t>
      </w:r>
      <w:r>
        <w:rPr>
          <w:rFonts w:eastAsia="Times New Roman" w:cs="Times New Roman"/>
          <w:spacing w:val="-6"/>
          <w:w w:val="83"/>
          <w:sz w:val="30"/>
          <w:szCs w:val="30"/>
        </w:rPr>
        <w:t></w:t>
      </w:r>
      <w:r>
        <w:rPr>
          <w:rFonts w:eastAsia="Times New Roman" w:cs="Times New Roman"/>
          <w:spacing w:val="-6"/>
          <w:w w:val="83"/>
          <w:sz w:val="30"/>
          <w:szCs w:val="30"/>
        </w:rPr>
        <w:t></w:t>
      </w:r>
      <w:r>
        <w:rPr>
          <w:rFonts w:eastAsia="Times New Roman" w:cs="Times New Roman"/>
          <w:spacing w:val="-6"/>
          <w:w w:val="83"/>
          <w:sz w:val="30"/>
          <w:szCs w:val="30"/>
        </w:rPr>
        <w:t></w:t>
      </w:r>
      <w:r>
        <w:rPr>
          <w:rFonts w:eastAsia="Times New Roman" w:cs="Times New Roman"/>
          <w:spacing w:val="-6"/>
          <w:w w:val="83"/>
          <w:sz w:val="30"/>
          <w:szCs w:val="30"/>
        </w:rPr>
        <w:t></w:t>
      </w:r>
      <w:r>
        <w:rPr>
          <w:rFonts w:eastAsia="Times New Roman"/>
          <w:spacing w:val="-6"/>
          <w:w w:val="83"/>
          <w:sz w:val="30"/>
          <w:szCs w:val="30"/>
        </w:rPr>
        <w:t></w:t>
      </w:r>
      <w:r>
        <w:rPr>
          <w:rFonts w:eastAsia="Times New Roman" w:cs="Times New Roman"/>
          <w:spacing w:val="-6"/>
          <w:w w:val="83"/>
          <w:sz w:val="30"/>
          <w:szCs w:val="30"/>
        </w:rPr>
        <w:t></w:t>
      </w:r>
      <w:r>
        <w:rPr>
          <w:rFonts w:eastAsia="Times New Roman" w:cs="Times New Roman"/>
          <w:spacing w:val="-6"/>
          <w:w w:val="83"/>
          <w:sz w:val="30"/>
          <w:szCs w:val="30"/>
        </w:rPr>
        <w:t></w:t>
      </w:r>
      <w:r>
        <w:rPr>
          <w:rFonts w:eastAsia="Times New Roman" w:cs="Times New Roman"/>
          <w:spacing w:val="-6"/>
          <w:w w:val="83"/>
          <w:sz w:val="30"/>
          <w:szCs w:val="30"/>
        </w:rPr>
        <w:t></w:t>
      </w:r>
      <w:r>
        <w:rPr>
          <w:rFonts w:eastAsia="Times New Roman" w:cs="Times New Roman"/>
          <w:spacing w:val="-6"/>
          <w:w w:val="83"/>
          <w:sz w:val="30"/>
          <w:szCs w:val="30"/>
        </w:rPr>
        <w:t></w:t>
      </w:r>
      <w:r>
        <w:rPr>
          <w:rFonts w:eastAsia="Times New Roman" w:cs="Times New Roman"/>
          <w:spacing w:val="-6"/>
          <w:w w:val="83"/>
          <w:sz w:val="30"/>
          <w:szCs w:val="30"/>
        </w:rPr>
        <w:t></w:t>
      </w:r>
      <w:r>
        <w:rPr>
          <w:rFonts w:eastAsia="Times New Roman" w:cs="Times New Roman"/>
          <w:spacing w:val="-6"/>
          <w:w w:val="83"/>
          <w:sz w:val="30"/>
          <w:szCs w:val="30"/>
        </w:rPr>
        <w:t></w:t>
      </w:r>
      <w:r>
        <w:rPr>
          <w:rFonts w:eastAsia="Times New Roman" w:cs="Times New Roman"/>
          <w:spacing w:val="-6"/>
          <w:w w:val="83"/>
          <w:sz w:val="30"/>
          <w:szCs w:val="30"/>
        </w:rPr>
        <w:t></w:t>
      </w:r>
      <w:r>
        <w:rPr>
          <w:rFonts w:eastAsia="Times New Roman" w:cs="Times New Roman"/>
          <w:spacing w:val="-6"/>
          <w:w w:val="83"/>
          <w:sz w:val="30"/>
          <w:szCs w:val="30"/>
        </w:rPr>
        <w:t></w:t>
      </w:r>
      <w:r>
        <w:rPr>
          <w:rFonts w:eastAsia="Times New Roman" w:cs="Times New Roman"/>
          <w:spacing w:val="-6"/>
          <w:w w:val="83"/>
          <w:sz w:val="30"/>
          <w:szCs w:val="30"/>
        </w:rPr>
        <w:t></w:t>
      </w:r>
      <w:r>
        <w:rPr>
          <w:rFonts w:eastAsia="Times New Roman" w:cs="Times New Roman"/>
          <w:spacing w:val="-6"/>
          <w:w w:val="83"/>
          <w:sz w:val="30"/>
          <w:szCs w:val="30"/>
        </w:rPr>
        <w:t></w:t>
      </w:r>
      <w:r>
        <w:rPr>
          <w:rFonts w:eastAsia="Times New Roman"/>
          <w:spacing w:val="-6"/>
          <w:w w:val="83"/>
          <w:sz w:val="30"/>
          <w:szCs w:val="30"/>
        </w:rPr>
        <w:t></w:t>
      </w:r>
      <w:r>
        <w:rPr>
          <w:rFonts w:eastAsia="Times New Roman" w:cs="Times New Roman"/>
          <w:spacing w:val="-6"/>
          <w:w w:val="83"/>
          <w:sz w:val="30"/>
          <w:szCs w:val="30"/>
        </w:rPr>
        <w:t></w:t>
      </w:r>
      <w:r>
        <w:rPr>
          <w:rFonts w:eastAsia="Times New Roman" w:cs="Times New Roman"/>
          <w:spacing w:val="-6"/>
          <w:w w:val="83"/>
          <w:sz w:val="30"/>
          <w:szCs w:val="30"/>
        </w:rPr>
        <w:t></w:t>
      </w:r>
      <w:r>
        <w:rPr>
          <w:rFonts w:eastAsia="Times New Roman" w:cs="Times New Roman"/>
          <w:spacing w:val="-6"/>
          <w:w w:val="83"/>
          <w:sz w:val="30"/>
          <w:szCs w:val="30"/>
        </w:rPr>
        <w:t></w:t>
      </w:r>
      <w:r>
        <w:rPr>
          <w:rFonts w:eastAsia="Times New Roman" w:cs="Times New Roman"/>
          <w:spacing w:val="-6"/>
          <w:w w:val="83"/>
          <w:sz w:val="30"/>
          <w:szCs w:val="30"/>
        </w:rPr>
        <w:t></w:t>
      </w:r>
      <w:r>
        <w:rPr>
          <w:rFonts w:eastAsia="Times New Roman" w:cs="Times New Roman"/>
          <w:spacing w:val="-6"/>
          <w:w w:val="83"/>
          <w:sz w:val="30"/>
          <w:szCs w:val="30"/>
        </w:rPr>
        <w:t></w:t>
      </w:r>
      <w:r>
        <w:rPr>
          <w:rFonts w:eastAsia="Times New Roman" w:cs="Times New Roman"/>
          <w:spacing w:val="-6"/>
          <w:w w:val="83"/>
          <w:sz w:val="30"/>
          <w:szCs w:val="30"/>
        </w:rPr>
        <w:t></w:t>
      </w:r>
      <w:r>
        <w:rPr>
          <w:rFonts w:eastAsia="Times New Roman" w:cs="Times New Roman"/>
          <w:spacing w:val="-6"/>
          <w:w w:val="83"/>
          <w:sz w:val="30"/>
          <w:szCs w:val="30"/>
        </w:rPr>
        <w:t></w:t>
      </w:r>
      <w:r>
        <w:rPr>
          <w:rFonts w:eastAsia="Times New Roman" w:cs="Times New Roman"/>
          <w:spacing w:val="-6"/>
          <w:w w:val="83"/>
          <w:sz w:val="30"/>
          <w:szCs w:val="30"/>
        </w:rPr>
        <w:t></w:t>
      </w:r>
      <w:r>
        <w:rPr>
          <w:rFonts w:eastAsia="Times New Roman" w:cs="Times New Roman"/>
          <w:spacing w:val="-6"/>
          <w:w w:val="83"/>
          <w:sz w:val="30"/>
          <w:szCs w:val="30"/>
        </w:rPr>
        <w:t></w:t>
      </w:r>
      <w:r>
        <w:rPr>
          <w:rFonts w:eastAsia="Times New Roman"/>
          <w:spacing w:val="-6"/>
          <w:w w:val="83"/>
          <w:sz w:val="30"/>
          <w:szCs w:val="30"/>
        </w:rPr>
        <w:t></w:t>
      </w:r>
      <w:r>
        <w:rPr>
          <w:rFonts w:eastAsia="Times New Roman" w:cs="Times New Roman"/>
          <w:spacing w:val="-6"/>
          <w:w w:val="83"/>
          <w:sz w:val="30"/>
          <w:szCs w:val="30"/>
        </w:rPr>
        <w:t></w:t>
      </w:r>
      <w:r>
        <w:rPr>
          <w:rFonts w:eastAsia="Times New Roman" w:cs="Times New Roman"/>
          <w:spacing w:val="-6"/>
          <w:w w:val="83"/>
          <w:sz w:val="30"/>
          <w:szCs w:val="30"/>
        </w:rPr>
        <w:t></w:t>
      </w:r>
      <w:r>
        <w:rPr>
          <w:rFonts w:eastAsia="Times New Roman" w:cs="Times New Roman"/>
          <w:spacing w:val="-6"/>
          <w:w w:val="83"/>
          <w:sz w:val="30"/>
          <w:szCs w:val="30"/>
        </w:rPr>
        <w:t></w:t>
      </w:r>
      <w:r>
        <w:rPr>
          <w:rFonts w:eastAsia="Times New Roman" w:cs="Times New Roman"/>
          <w:spacing w:val="-6"/>
          <w:w w:val="83"/>
          <w:sz w:val="30"/>
          <w:szCs w:val="30"/>
        </w:rPr>
        <w:t></w:t>
      </w:r>
      <w:r>
        <w:rPr>
          <w:rFonts w:eastAsia="Times New Roman" w:cs="Times New Roman"/>
          <w:spacing w:val="-6"/>
          <w:w w:val="83"/>
          <w:sz w:val="30"/>
          <w:szCs w:val="30"/>
        </w:rPr>
        <w:t></w:t>
      </w:r>
      <w:r>
        <w:rPr>
          <w:rFonts w:eastAsia="Times New Roman" w:cs="Times New Roman"/>
          <w:spacing w:val="-6"/>
          <w:w w:val="83"/>
          <w:sz w:val="30"/>
          <w:szCs w:val="30"/>
        </w:rPr>
        <w:t></w:t>
      </w:r>
      <w:r>
        <w:rPr>
          <w:rFonts w:eastAsia="Times New Roman" w:cs="Times New Roman"/>
          <w:spacing w:val="-6"/>
          <w:w w:val="83"/>
          <w:sz w:val="30"/>
          <w:szCs w:val="30"/>
        </w:rPr>
        <w:t></w:t>
      </w:r>
      <w:r>
        <w:rPr>
          <w:rFonts w:eastAsia="Times New Roman"/>
          <w:spacing w:val="-6"/>
          <w:w w:val="83"/>
          <w:sz w:val="30"/>
          <w:szCs w:val="30"/>
        </w:rPr>
        <w:t></w:t>
      </w:r>
      <w:r>
        <w:rPr>
          <w:rFonts w:eastAsia="Times New Roman" w:cs="Times New Roman"/>
          <w:spacing w:val="-6"/>
          <w:w w:val="83"/>
          <w:sz w:val="30"/>
          <w:szCs w:val="30"/>
        </w:rPr>
        <w:t></w:t>
      </w:r>
      <w:r>
        <w:rPr>
          <w:rFonts w:eastAsia="Times New Roman" w:cs="Times New Roman"/>
          <w:spacing w:val="-6"/>
          <w:w w:val="83"/>
          <w:sz w:val="30"/>
          <w:szCs w:val="30"/>
        </w:rPr>
        <w:t></w:t>
      </w:r>
      <w:r>
        <w:rPr>
          <w:rFonts w:eastAsia="Times New Roman" w:cs="Times New Roman"/>
          <w:spacing w:val="-6"/>
          <w:w w:val="83"/>
          <w:sz w:val="30"/>
          <w:szCs w:val="30"/>
        </w:rPr>
        <w:t></w:t>
      </w:r>
      <w:r>
        <w:rPr>
          <w:rFonts w:eastAsia="Times New Roman" w:cs="Times New Roman"/>
          <w:spacing w:val="-6"/>
          <w:w w:val="83"/>
          <w:sz w:val="30"/>
          <w:szCs w:val="30"/>
        </w:rPr>
        <w:t></w:t>
      </w:r>
      <w:r>
        <w:rPr>
          <w:rFonts w:eastAsia="Times New Roman" w:cs="Times New Roman"/>
          <w:spacing w:val="-6"/>
          <w:w w:val="83"/>
          <w:sz w:val="30"/>
          <w:szCs w:val="30"/>
        </w:rPr>
        <w:t></w:t>
      </w:r>
      <w:r>
        <w:rPr>
          <w:rFonts w:eastAsia="Times New Roman" w:cs="Times New Roman"/>
          <w:spacing w:val="-6"/>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spacing w:val="-5"/>
          <w:w w:val="83"/>
          <w:sz w:val="30"/>
          <w:szCs w:val="30"/>
        </w:rPr>
        <w:t></w:t>
      </w:r>
      <w:r>
        <w:rPr>
          <w:rFonts w:eastAsia="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spacing w:val="-5"/>
          <w:w w:val="83"/>
          <w:sz w:val="30"/>
          <w:szCs w:val="30"/>
        </w:rPr>
        <w:t></w:t>
      </w:r>
      <w:r>
        <w:rPr>
          <w:rFonts w:eastAsia="Times New Roman"/>
          <w:spacing w:val="-5"/>
          <w:w w:val="83"/>
          <w:sz w:val="30"/>
          <w:szCs w:val="30"/>
        </w:rPr>
        <w:t></w:t>
      </w:r>
      <w:r>
        <w:rPr>
          <w:rFonts w:eastAsia="Times New Roman" w:cs="Times New Roman"/>
          <w:spacing w:val="-5"/>
          <w:w w:val="83"/>
          <w:sz w:val="30"/>
          <w:szCs w:val="30"/>
        </w:rPr>
        <w:t></w:t>
      </w:r>
      <w:r>
        <w:rPr>
          <w:rFonts w:eastAsia="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w w:val="83"/>
          <w:sz w:val="30"/>
          <w:szCs w:val="30"/>
        </w:rPr>
        <w:t></w:t>
      </w:r>
      <w:r>
        <w:rPr>
          <w:rFonts w:eastAsia="Times New Roman" w:cs="Times New Roman"/>
          <w:w w:val="83"/>
          <w:sz w:val="30"/>
          <w:szCs w:val="30"/>
        </w:rPr>
        <w:t></w:t>
      </w:r>
      <w:r>
        <w:rPr>
          <w:rFonts w:eastAsia="Times New Roman" w:cs="Times New Roman"/>
          <w:w w:val="83"/>
          <w:sz w:val="30"/>
          <w:szCs w:val="30"/>
        </w:rPr>
        <w:t></w:t>
      </w:r>
      <w:r>
        <w:rPr>
          <w:rFonts w:eastAsia="Times New Roman" w:cs="Times New Roman"/>
          <w:w w:val="83"/>
          <w:sz w:val="30"/>
          <w:szCs w:val="30"/>
        </w:rPr>
        <w:t></w:t>
      </w:r>
      <w:r>
        <w:rPr>
          <w:rFonts w:eastAsia="Times New Roman" w:cs="Times New Roman"/>
          <w:w w:val="83"/>
          <w:sz w:val="30"/>
          <w:szCs w:val="30"/>
        </w:rPr>
        <w:t></w:t>
      </w:r>
      <w:r>
        <w:rPr>
          <w:rFonts w:eastAsia="Times New Roman" w:cs="Times New Roman"/>
          <w:w w:val="83"/>
          <w:sz w:val="30"/>
          <w:szCs w:val="30"/>
        </w:rPr>
        <w:t></w:t>
      </w:r>
      <w:r>
        <w:rPr>
          <w:rFonts w:eastAsia="Times New Roman" w:cs="Times New Roman"/>
          <w:w w:val="83"/>
          <w:sz w:val="30"/>
          <w:szCs w:val="30"/>
        </w:rPr>
        <w:t></w:t>
      </w:r>
      <w:r>
        <w:rPr>
          <w:rFonts w:eastAsia="Times New Roman" w:cs="Times New Roman"/>
          <w:w w:val="83"/>
          <w:sz w:val="30"/>
          <w:szCs w:val="30"/>
        </w:rPr>
        <w:t></w:t>
      </w:r>
      <w:r>
        <w:rPr>
          <w:rFonts w:eastAsia="Times New Roman" w:cs="Times New Roman"/>
          <w:w w:val="83"/>
          <w:sz w:val="30"/>
          <w:szCs w:val="30"/>
        </w:rPr>
        <w:t></w:t>
      </w:r>
      <w:r>
        <w:rPr>
          <w:rFonts w:eastAsia="Times New Roman" w:cs="Times New Roman"/>
          <w:w w:val="83"/>
          <w:sz w:val="30"/>
          <w:szCs w:val="30"/>
        </w:rPr>
        <w:t></w:t>
      </w:r>
      <w:r>
        <w:rPr>
          <w:rFonts w:eastAsia="Times New Roman" w:cs="Times New Roman"/>
          <w:w w:val="83"/>
          <w:sz w:val="30"/>
          <w:szCs w:val="30"/>
        </w:rPr>
        <w:t></w:t>
      </w:r>
      <w:r>
        <w:rPr>
          <w:rFonts w:eastAsia="Times New Roman"/>
          <w:w w:val="83"/>
          <w:sz w:val="30"/>
          <w:szCs w:val="30"/>
        </w:rPr>
        <w:t></w:t>
      </w:r>
      <w:r>
        <w:rPr>
          <w:rFonts w:eastAsia="Times New Roman" w:cs="Times New Roman"/>
          <w:w w:val="83"/>
          <w:sz w:val="30"/>
          <w:szCs w:val="30"/>
        </w:rPr>
        <w:t></w:t>
      </w:r>
      <w:r>
        <w:rPr>
          <w:rFonts w:eastAsia="Times New Roman" w:cs="Times New Roman"/>
          <w:w w:val="83"/>
          <w:sz w:val="30"/>
          <w:szCs w:val="30"/>
        </w:rPr>
        <w:t></w:t>
      </w:r>
      <w:r>
        <w:rPr>
          <w:rFonts w:eastAsia="Times New Roman" w:cs="Times New Roman"/>
          <w:w w:val="83"/>
          <w:sz w:val="30"/>
          <w:szCs w:val="30"/>
        </w:rPr>
        <w:t></w:t>
      </w:r>
      <w:r>
        <w:rPr>
          <w:rFonts w:eastAsia="Times New Roman"/>
          <w:w w:val="83"/>
          <w:sz w:val="30"/>
          <w:szCs w:val="30"/>
        </w:rPr>
        <w:t></w:t>
      </w:r>
      <w:r>
        <w:rPr>
          <w:rFonts w:eastAsia="Times New Roman" w:cs="Times New Roman"/>
          <w:w w:val="83"/>
          <w:sz w:val="30"/>
          <w:szCs w:val="30"/>
        </w:rPr>
        <w:t></w:t>
      </w:r>
      <w:r>
        <w:rPr>
          <w:rFonts w:eastAsia="Times New Roman" w:cs="Times New Roman"/>
          <w:w w:val="83"/>
          <w:sz w:val="30"/>
          <w:szCs w:val="30"/>
        </w:rPr>
        <w:t></w:t>
      </w:r>
      <w:r>
        <w:rPr>
          <w:rFonts w:eastAsia="Times New Roman" w:cs="Times New Roman"/>
          <w:w w:val="83"/>
          <w:sz w:val="30"/>
          <w:szCs w:val="30"/>
        </w:rPr>
        <w:t></w:t>
      </w:r>
      <w:r>
        <w:rPr>
          <w:rFonts w:eastAsia="Times New Roman" w:cs="Times New Roman"/>
          <w:w w:val="83"/>
          <w:sz w:val="30"/>
          <w:szCs w:val="30"/>
        </w:rPr>
        <w:t></w:t>
      </w:r>
      <w:r>
        <w:rPr>
          <w:rFonts w:eastAsia="Times New Roman" w:cs="Times New Roman"/>
          <w:w w:val="83"/>
          <w:sz w:val="30"/>
          <w:szCs w:val="30"/>
        </w:rPr>
        <w:t></w:t>
      </w:r>
      <w:r>
        <w:rPr>
          <w:rFonts w:eastAsia="Times New Roman" w:cs="Times New Roman"/>
          <w:w w:val="83"/>
          <w:sz w:val="30"/>
          <w:szCs w:val="30"/>
        </w:rPr>
        <w:t></w:t>
      </w:r>
      <w:r>
        <w:rPr>
          <w:rFonts w:eastAsia="Times New Roman" w:cs="Times New Roman"/>
          <w:w w:val="83"/>
          <w:sz w:val="30"/>
          <w:szCs w:val="30"/>
        </w:rPr>
        <w:t></w:t>
      </w:r>
      <w:r>
        <w:rPr>
          <w:rFonts w:eastAsia="Times New Roman" w:cs="Times New Roman"/>
          <w:w w:val="83"/>
          <w:sz w:val="30"/>
          <w:szCs w:val="30"/>
        </w:rPr>
        <w:t></w:t>
      </w:r>
      <w:r>
        <w:rPr>
          <w:rFonts w:eastAsia="Times New Roman"/>
          <w:w w:val="83"/>
          <w:sz w:val="30"/>
          <w:szCs w:val="30"/>
        </w:rPr>
        <w:t></w:t>
      </w:r>
      <w:r>
        <w:rPr>
          <w:rFonts w:eastAsia="Times New Roman" w:cs="Times New Roman"/>
          <w:w w:val="83"/>
          <w:sz w:val="30"/>
          <w:szCs w:val="30"/>
        </w:rPr>
        <w:t></w:t>
      </w:r>
      <w:r>
        <w:rPr>
          <w:rFonts w:eastAsia="Times New Roman" w:cs="Times New Roman"/>
          <w:w w:val="83"/>
          <w:sz w:val="30"/>
          <w:szCs w:val="30"/>
        </w:rPr>
        <w:t></w:t>
      </w:r>
      <w:r>
        <w:rPr>
          <w:rFonts w:eastAsia="Times New Roman" w:cs="Times New Roman"/>
          <w:w w:val="83"/>
          <w:sz w:val="30"/>
          <w:szCs w:val="30"/>
        </w:rPr>
        <w:t></w:t>
      </w:r>
      <w:r>
        <w:rPr>
          <w:rFonts w:eastAsia="Times New Roman" w:cs="Times New Roman"/>
          <w:w w:val="83"/>
          <w:sz w:val="30"/>
          <w:szCs w:val="30"/>
        </w:rPr>
        <w:t></w:t>
      </w:r>
      <w:r>
        <w:rPr>
          <w:rFonts w:eastAsia="Times New Roman" w:cs="Times New Roman"/>
          <w:w w:val="83"/>
          <w:sz w:val="30"/>
          <w:szCs w:val="30"/>
        </w:rPr>
        <w:t></w:t>
      </w:r>
      <w:r>
        <w:rPr>
          <w:rFonts w:eastAsia="Times New Roman"/>
          <w:w w:val="83"/>
          <w:sz w:val="30"/>
          <w:szCs w:val="30"/>
        </w:rPr>
        <w:t></w:t>
      </w:r>
    </w:p>
    <w:p w:rsidR="00D3618D" w:rsidRDefault="00D3618D" w:rsidP="00562089">
      <w:pPr>
        <w:shd w:val="clear" w:color="auto" w:fill="FFFFFF"/>
        <w:spacing w:line="480" w:lineRule="exact"/>
        <w:ind w:left="24" w:firstLine="725"/>
      </w:pP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spacing w:val="-3"/>
          <w:w w:val="83"/>
          <w:sz w:val="30"/>
          <w:szCs w:val="30"/>
        </w:rPr>
        <w:t></w:t>
      </w:r>
      <w:r>
        <w:rPr>
          <w:rFonts w:eastAsia="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spacing w:val="-3"/>
          <w:w w:val="83"/>
          <w:sz w:val="30"/>
          <w:szCs w:val="30"/>
        </w:rPr>
        <w:t></w:t>
      </w:r>
      <w:r>
        <w:rPr>
          <w:rFonts w:eastAsia="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spacing w:val="-4"/>
          <w:w w:val="83"/>
          <w:sz w:val="30"/>
          <w:szCs w:val="30"/>
        </w:rPr>
        <w:t></w:t>
      </w:r>
      <w:r>
        <w:rPr>
          <w:rFonts w:eastAsia="Times New Roman" w:cs="Times New Roman"/>
          <w:spacing w:val="-4"/>
          <w:w w:val="83"/>
          <w:sz w:val="30"/>
          <w:szCs w:val="30"/>
        </w:rPr>
        <w:t></w:t>
      </w:r>
      <w:r>
        <w:rPr>
          <w:rFonts w:eastAsia="Times New Roman"/>
          <w:spacing w:val="-4"/>
          <w:w w:val="83"/>
          <w:sz w:val="30"/>
          <w:szCs w:val="30"/>
        </w:rPr>
        <w:t></w:t>
      </w:r>
      <w:r>
        <w:rPr>
          <w:rFonts w:eastAsia="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spacing w:val="-4"/>
          <w:w w:val="83"/>
          <w:sz w:val="30"/>
          <w:szCs w:val="30"/>
        </w:rPr>
        <w:t></w:t>
      </w:r>
      <w:r>
        <w:rPr>
          <w:rFonts w:eastAsia="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softHyphen/>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spacing w:val="-3"/>
          <w:w w:val="83"/>
          <w:sz w:val="30"/>
          <w:szCs w:val="30"/>
        </w:rPr>
        <w:t></w:t>
      </w:r>
      <w:r>
        <w:rPr>
          <w:rFonts w:eastAsia="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spacing w:val="-3"/>
          <w:w w:val="83"/>
          <w:sz w:val="30"/>
          <w:szCs w:val="30"/>
        </w:rPr>
        <w:t></w:t>
      </w:r>
      <w:r>
        <w:rPr>
          <w:rFonts w:eastAsia="Times New Roman" w:cs="Times New Roman"/>
          <w:spacing w:val="-3"/>
          <w:w w:val="83"/>
          <w:sz w:val="30"/>
          <w:szCs w:val="30"/>
        </w:rPr>
        <w:t></w:t>
      </w:r>
      <w:r>
        <w:rPr>
          <w:rFonts w:eastAsia="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spacing w:val="-3"/>
          <w:w w:val="83"/>
          <w:sz w:val="30"/>
          <w:szCs w:val="30"/>
        </w:rPr>
        <w:t></w:t>
      </w:r>
      <w:r>
        <w:rPr>
          <w:rFonts w:eastAsia="Times New Roman" w:cs="Times New Roman"/>
          <w:spacing w:val="-3"/>
          <w:w w:val="83"/>
          <w:sz w:val="30"/>
          <w:szCs w:val="30"/>
        </w:rPr>
        <w:t></w:t>
      </w:r>
      <w:r>
        <w:rPr>
          <w:rFonts w:eastAsia="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spacing w:val="-4"/>
          <w:w w:val="83"/>
          <w:sz w:val="30"/>
          <w:szCs w:val="30"/>
        </w:rPr>
        <w:t></w:t>
      </w:r>
      <w:r>
        <w:rPr>
          <w:rFonts w:eastAsia="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cs="Times New Roman"/>
          <w:spacing w:val="-4"/>
          <w:w w:val="83"/>
          <w:sz w:val="30"/>
          <w:szCs w:val="30"/>
        </w:rPr>
        <w:t></w:t>
      </w:r>
      <w:r>
        <w:rPr>
          <w:rFonts w:eastAsia="Times New Roman"/>
          <w:spacing w:val="-4"/>
          <w:w w:val="83"/>
          <w:sz w:val="30"/>
          <w:szCs w:val="30"/>
        </w:rPr>
        <w:t></w:t>
      </w:r>
      <w:r>
        <w:rPr>
          <w:rFonts w:eastAsia="Times New Roman"/>
          <w:spacing w:val="-4"/>
          <w:w w:val="83"/>
          <w:sz w:val="30"/>
          <w:szCs w:val="30"/>
        </w:rPr>
        <w:t></w:t>
      </w:r>
    </w:p>
    <w:p w:rsidR="00D3618D" w:rsidRDefault="00D3618D" w:rsidP="00562089">
      <w:pPr>
        <w:shd w:val="clear" w:color="auto" w:fill="FFFFFF"/>
        <w:spacing w:before="5" w:line="480" w:lineRule="exact"/>
        <w:ind w:left="29" w:firstLine="715"/>
      </w:pP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t></w:t>
      </w:r>
      <w:r>
        <w:rPr>
          <w:rFonts w:eastAsia="Times New Roman" w:cs="Times New Roman"/>
          <w:spacing w:val="-5"/>
          <w:w w:val="83"/>
          <w:sz w:val="30"/>
          <w:szCs w:val="30"/>
        </w:rPr>
        <w:softHyphen/>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spacing w:val="-3"/>
          <w:w w:val="83"/>
          <w:sz w:val="30"/>
          <w:szCs w:val="30"/>
        </w:rPr>
        <w:t></w:t>
      </w:r>
      <w:r>
        <w:rPr>
          <w:rFonts w:eastAsia="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spacing w:val="-3"/>
          <w:w w:val="83"/>
          <w:sz w:val="30"/>
          <w:szCs w:val="30"/>
        </w:rPr>
        <w:t></w:t>
      </w:r>
      <w:r>
        <w:rPr>
          <w:rFonts w:eastAsia="Times New Roman"/>
          <w:spacing w:val="-3"/>
          <w:w w:val="83"/>
          <w:sz w:val="30"/>
          <w:szCs w:val="30"/>
        </w:rPr>
        <w:t></w:t>
      </w:r>
      <w:r>
        <w:rPr>
          <w:rFonts w:eastAsia="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spacing w:val="-3"/>
          <w:w w:val="83"/>
          <w:sz w:val="30"/>
          <w:szCs w:val="30"/>
        </w:rPr>
        <w:t></w:t>
      </w:r>
      <w:r>
        <w:rPr>
          <w:rFonts w:eastAsia="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cs="Times New Roman"/>
          <w:spacing w:val="-3"/>
          <w:w w:val="83"/>
          <w:sz w:val="30"/>
          <w:szCs w:val="30"/>
        </w:rPr>
        <w:t></w:t>
      </w:r>
      <w:r>
        <w:rPr>
          <w:rFonts w:eastAsia="Times New Roman"/>
          <w:spacing w:val="-3"/>
          <w:w w:val="83"/>
          <w:sz w:val="30"/>
          <w:szCs w:val="30"/>
        </w:rPr>
        <w:t></w:t>
      </w:r>
      <w:r>
        <w:rPr>
          <w:rFonts w:eastAsia="Times New Roman" w:cs="Times New Roman"/>
          <w:spacing w:val="-3"/>
          <w:w w:val="83"/>
          <w:sz w:val="30"/>
          <w:szCs w:val="30"/>
        </w:rPr>
        <w:t></w:t>
      </w:r>
    </w:p>
    <w:p w:rsidR="00D3618D" w:rsidRDefault="00D3618D" w:rsidP="00562089">
      <w:pPr>
        <w:shd w:val="clear" w:color="auto" w:fill="FFFFFF"/>
        <w:spacing w:before="5" w:line="480" w:lineRule="exact"/>
        <w:ind w:left="29" w:firstLine="715"/>
        <w:sectPr w:rsidR="00D3618D">
          <w:pgSz w:w="11909" w:h="16834"/>
          <w:pgMar w:top="1188" w:right="1033" w:bottom="360" w:left="1176" w:header="720" w:footer="720" w:gutter="0"/>
          <w:cols w:space="60"/>
          <w:noEndnote/>
        </w:sectPr>
      </w:pPr>
    </w:p>
    <w:p w:rsidR="00D3618D" w:rsidRDefault="00D3618D" w:rsidP="00562089">
      <w:pPr>
        <w:shd w:val="clear" w:color="auto" w:fill="FFFFFF"/>
        <w:ind w:left="4272"/>
      </w:pPr>
      <w:r>
        <w:rPr>
          <w:spacing w:val="-17"/>
          <w:w w:val="88"/>
          <w:sz w:val="28"/>
          <w:szCs w:val="28"/>
          <w:lang w:val="en-US"/>
        </w:rPr>
        <w:t></w:t>
      </w:r>
      <w:r>
        <w:rPr>
          <w:spacing w:val="-17"/>
          <w:w w:val="88"/>
          <w:sz w:val="28"/>
          <w:szCs w:val="28"/>
          <w:lang w:val="en-US"/>
        </w:rPr>
        <w:t></w:t>
      </w:r>
    </w:p>
    <w:p w:rsidR="00D3618D" w:rsidRDefault="00D3618D" w:rsidP="00562089">
      <w:pPr>
        <w:shd w:val="clear" w:color="auto" w:fill="FFFFFF"/>
        <w:spacing w:before="24" w:line="480" w:lineRule="exact"/>
      </w:pP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softHyphen/>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softHyphen/>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softHyphen/>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softHyphen/>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softHyphen/>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softHyphen/>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w w:val="88"/>
          <w:sz w:val="28"/>
          <w:szCs w:val="28"/>
        </w:rPr>
        <w:t></w:t>
      </w:r>
    </w:p>
    <w:p w:rsidR="00D3618D" w:rsidRDefault="00D3618D" w:rsidP="00562089">
      <w:pPr>
        <w:shd w:val="clear" w:color="auto" w:fill="FFFFFF"/>
        <w:spacing w:before="5" w:line="480" w:lineRule="exact"/>
        <w:ind w:left="14" w:firstLine="720"/>
      </w:pP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softHyphen/>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softHyphen/>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softHyphen/>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softHyphen/>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softHyphen/>
      </w:r>
      <w:r>
        <w:rPr>
          <w:rFonts w:eastAsia="Times New Roman" w:cs="Times New Roman"/>
          <w:w w:val="88"/>
          <w:sz w:val="28"/>
          <w:szCs w:val="28"/>
        </w:rPr>
        <w:t></w:t>
      </w:r>
      <w:r>
        <w:rPr>
          <w:rFonts w:eastAsia="Times New Roman" w:cs="Times New Roman"/>
          <w:w w:val="88"/>
          <w:sz w:val="28"/>
          <w:szCs w:val="28"/>
        </w:rPr>
        <w:t></w:t>
      </w:r>
      <w:r>
        <w:rPr>
          <w:rFonts w:eastAsia="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w w:val="88"/>
          <w:sz w:val="28"/>
          <w:szCs w:val="28"/>
        </w:rPr>
        <w:t></w:t>
      </w:r>
      <w:r>
        <w:rPr>
          <w:rFonts w:eastAsia="Times New Roman" w:cs="Times New Roman"/>
          <w:w w:val="88"/>
          <w:sz w:val="28"/>
          <w:szCs w:val="28"/>
        </w:rPr>
        <w:t></w:t>
      </w:r>
      <w:r>
        <w:rPr>
          <w:rFonts w:eastAsia="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w w:val="88"/>
          <w:sz w:val="28"/>
          <w:szCs w:val="28"/>
        </w:rPr>
        <w:t></w:t>
      </w:r>
    </w:p>
    <w:p w:rsidR="00D3618D" w:rsidRDefault="00D3618D" w:rsidP="00562089">
      <w:pPr>
        <w:shd w:val="clear" w:color="auto" w:fill="FFFFFF"/>
        <w:spacing w:before="5" w:line="480" w:lineRule="exact"/>
        <w:ind w:left="19" w:firstLine="734"/>
      </w:pP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spacing w:val="-4"/>
          <w:w w:val="88"/>
          <w:sz w:val="28"/>
          <w:szCs w:val="28"/>
        </w:rPr>
        <w:t></w:t>
      </w:r>
      <w:r>
        <w:rPr>
          <w:rFonts w:eastAsia="Times New Roman"/>
          <w:spacing w:val="-4"/>
          <w:w w:val="88"/>
          <w:sz w:val="28"/>
          <w:szCs w:val="28"/>
        </w:rPr>
        <w:t></w:t>
      </w:r>
      <w:r>
        <w:rPr>
          <w:rFonts w:eastAsia="Times New Roman"/>
          <w:spacing w:val="-4"/>
          <w:w w:val="88"/>
          <w:sz w:val="28"/>
          <w:szCs w:val="28"/>
        </w:rPr>
        <w:t></w:t>
      </w:r>
      <w:r>
        <w:rPr>
          <w:rFonts w:eastAsia="Times New Roman"/>
          <w:spacing w:val="-4"/>
          <w:w w:val="88"/>
          <w:sz w:val="28"/>
          <w:szCs w:val="28"/>
        </w:rPr>
        <w:t></w:t>
      </w:r>
      <w:r>
        <w:rPr>
          <w:rFonts w:eastAsia="Times New Roman"/>
          <w:spacing w:val="-4"/>
          <w:w w:val="88"/>
          <w:sz w:val="28"/>
          <w:szCs w:val="28"/>
        </w:rPr>
        <w:t></w:t>
      </w:r>
      <w:r>
        <w:rPr>
          <w:rFonts w:eastAsia="Times New Roman"/>
          <w:spacing w:val="-4"/>
          <w:w w:val="88"/>
          <w:sz w:val="28"/>
          <w:szCs w:val="28"/>
        </w:rPr>
        <w:t></w:t>
      </w:r>
      <w:r>
        <w:rPr>
          <w:rFonts w:eastAsia="Times New Roman"/>
          <w:spacing w:val="-4"/>
          <w:w w:val="88"/>
          <w:sz w:val="28"/>
          <w:szCs w:val="28"/>
        </w:rPr>
        <w:t></w:t>
      </w:r>
      <w:r>
        <w:rPr>
          <w:rFonts w:eastAsia="Times New Roman"/>
          <w:spacing w:val="-4"/>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softHyphen/>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w w:val="88"/>
          <w:sz w:val="28"/>
          <w:szCs w:val="28"/>
        </w:rPr>
        <w:t></w:t>
      </w:r>
      <w:r>
        <w:rPr>
          <w:rFonts w:eastAsia="Times New Roman" w:cs="Times New Roman"/>
          <w:w w:val="88"/>
          <w:sz w:val="28"/>
          <w:szCs w:val="28"/>
        </w:rPr>
        <w:t></w:t>
      </w:r>
      <w:r>
        <w:rPr>
          <w:rFonts w:eastAsia="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w w:val="88"/>
          <w:sz w:val="28"/>
          <w:szCs w:val="28"/>
        </w:rPr>
        <w:t></w:t>
      </w:r>
      <w:r>
        <w:rPr>
          <w:rFonts w:eastAsia="Times New Roman" w:cs="Times New Roman"/>
          <w:w w:val="88"/>
          <w:sz w:val="28"/>
          <w:szCs w:val="28"/>
        </w:rPr>
        <w:t></w:t>
      </w:r>
      <w:r>
        <w:rPr>
          <w:rFonts w:eastAsia="Times New Roman"/>
          <w:w w:val="88"/>
          <w:sz w:val="28"/>
          <w:szCs w:val="28"/>
        </w:rPr>
        <w:t></w:t>
      </w:r>
      <w:r>
        <w:rPr>
          <w:rFonts w:eastAsia="Times New Roman" w:cs="Times New Roman"/>
          <w:w w:val="88"/>
          <w:sz w:val="28"/>
          <w:szCs w:val="28"/>
        </w:rPr>
        <w:t></w:t>
      </w:r>
      <w:r>
        <w:rPr>
          <w:rFonts w:eastAsia="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softHyphen/>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p>
    <w:p w:rsidR="00D3618D" w:rsidRDefault="00D3618D" w:rsidP="00562089">
      <w:pPr>
        <w:shd w:val="clear" w:color="auto" w:fill="FFFFFF"/>
        <w:spacing w:before="5" w:line="480" w:lineRule="exact"/>
        <w:ind w:left="19" w:firstLine="734"/>
        <w:sectPr w:rsidR="00D3618D">
          <w:pgSz w:w="11909" w:h="16834"/>
          <w:pgMar w:top="1258" w:right="1270" w:bottom="360" w:left="1077" w:header="720" w:footer="720" w:gutter="0"/>
          <w:cols w:space="60"/>
          <w:noEndnote/>
        </w:sectPr>
      </w:pPr>
    </w:p>
    <w:p w:rsidR="00D3618D" w:rsidRDefault="00D3618D" w:rsidP="00562089">
      <w:pPr>
        <w:shd w:val="clear" w:color="auto" w:fill="FFFFFF"/>
        <w:spacing w:line="480" w:lineRule="exact"/>
        <w:ind w:left="10" w:right="2880" w:firstLine="4416"/>
      </w:pPr>
      <w:r>
        <w:rPr>
          <w:w w:val="88"/>
          <w:sz w:val="28"/>
          <w:szCs w:val="28"/>
        </w:rPr>
        <w:t></w:t>
      </w:r>
      <w:r>
        <w:rPr>
          <w:w w:val="88"/>
          <w:sz w:val="28"/>
          <w:szCs w:val="28"/>
        </w:rPr>
        <w:t></w:t>
      </w:r>
      <w:r>
        <w:rPr>
          <w:w w:val="88"/>
          <w:sz w:val="28"/>
          <w:szCs w:val="28"/>
        </w:rPr>
        <w:t></w:t>
      </w:r>
      <w:r>
        <w:rPr>
          <w:rFonts w:eastAsia="Times New Roman" w:cs="Times New Roman"/>
          <w:spacing w:val="-5"/>
          <w:w w:val="88"/>
          <w:sz w:val="28"/>
          <w:szCs w:val="28"/>
        </w:rPr>
        <w:t></w:t>
      </w:r>
      <w:r>
        <w:rPr>
          <w:rFonts w:eastAsia="Times New Roman" w:cs="Times New Roman"/>
          <w:spacing w:val="-5"/>
          <w:w w:val="88"/>
          <w:sz w:val="28"/>
          <w:szCs w:val="28"/>
        </w:rPr>
        <w:t></w:t>
      </w:r>
      <w:r>
        <w:rPr>
          <w:rFonts w:eastAsia="Times New Roman" w:cs="Times New Roman"/>
          <w:spacing w:val="-5"/>
          <w:w w:val="88"/>
          <w:sz w:val="28"/>
          <w:szCs w:val="28"/>
        </w:rPr>
        <w:t></w:t>
      </w:r>
      <w:r>
        <w:rPr>
          <w:rFonts w:eastAsia="Times New Roman" w:cs="Times New Roman"/>
          <w:spacing w:val="-5"/>
          <w:w w:val="88"/>
          <w:sz w:val="28"/>
          <w:szCs w:val="28"/>
        </w:rPr>
        <w:t></w:t>
      </w:r>
      <w:r>
        <w:rPr>
          <w:rFonts w:eastAsia="Times New Roman" w:cs="Times New Roman"/>
          <w:spacing w:val="-5"/>
          <w:w w:val="88"/>
          <w:sz w:val="28"/>
          <w:szCs w:val="28"/>
        </w:rPr>
        <w:t></w:t>
      </w:r>
      <w:r>
        <w:rPr>
          <w:rFonts w:eastAsia="Times New Roman" w:cs="Times New Roman"/>
          <w:spacing w:val="-5"/>
          <w:w w:val="88"/>
          <w:sz w:val="28"/>
          <w:szCs w:val="28"/>
        </w:rPr>
        <w:t></w:t>
      </w:r>
      <w:r>
        <w:rPr>
          <w:rFonts w:eastAsia="Times New Roman"/>
          <w:spacing w:val="-5"/>
          <w:w w:val="88"/>
          <w:sz w:val="28"/>
          <w:szCs w:val="28"/>
        </w:rPr>
        <w:t></w:t>
      </w:r>
      <w:r>
        <w:rPr>
          <w:rFonts w:eastAsia="Times New Roman" w:cs="Times New Roman"/>
          <w:spacing w:val="-5"/>
          <w:w w:val="88"/>
          <w:sz w:val="28"/>
          <w:szCs w:val="28"/>
        </w:rPr>
        <w:t></w:t>
      </w:r>
      <w:r>
        <w:rPr>
          <w:rFonts w:eastAsia="Times New Roman" w:cs="Times New Roman"/>
          <w:spacing w:val="-5"/>
          <w:w w:val="88"/>
          <w:sz w:val="28"/>
          <w:szCs w:val="28"/>
        </w:rPr>
        <w:t></w:t>
      </w:r>
      <w:r>
        <w:rPr>
          <w:rFonts w:eastAsia="Times New Roman" w:cs="Times New Roman"/>
          <w:spacing w:val="-5"/>
          <w:w w:val="88"/>
          <w:sz w:val="28"/>
          <w:szCs w:val="28"/>
        </w:rPr>
        <w:t></w:t>
      </w:r>
      <w:r>
        <w:rPr>
          <w:rFonts w:eastAsia="Times New Roman" w:cs="Times New Roman"/>
          <w:spacing w:val="-5"/>
          <w:w w:val="88"/>
          <w:sz w:val="28"/>
          <w:szCs w:val="28"/>
        </w:rPr>
        <w:t></w:t>
      </w:r>
      <w:r>
        <w:rPr>
          <w:rFonts w:eastAsia="Times New Roman"/>
          <w:spacing w:val="-5"/>
          <w:w w:val="88"/>
          <w:sz w:val="28"/>
          <w:szCs w:val="28"/>
        </w:rPr>
        <w:t></w:t>
      </w:r>
      <w:r>
        <w:rPr>
          <w:rFonts w:eastAsia="Times New Roman" w:cs="Times New Roman"/>
          <w:spacing w:val="-5"/>
          <w:w w:val="88"/>
          <w:sz w:val="28"/>
          <w:szCs w:val="28"/>
        </w:rPr>
        <w:t></w:t>
      </w:r>
      <w:r>
        <w:rPr>
          <w:rFonts w:eastAsia="Times New Roman"/>
          <w:spacing w:val="-5"/>
          <w:w w:val="88"/>
          <w:sz w:val="28"/>
          <w:szCs w:val="28"/>
        </w:rPr>
        <w:t></w:t>
      </w:r>
      <w:r>
        <w:rPr>
          <w:rFonts w:eastAsia="Times New Roman" w:cs="Times New Roman"/>
          <w:spacing w:val="-5"/>
          <w:w w:val="88"/>
          <w:sz w:val="28"/>
          <w:szCs w:val="28"/>
        </w:rPr>
        <w:t></w:t>
      </w:r>
      <w:r>
        <w:rPr>
          <w:rFonts w:eastAsia="Times New Roman" w:cs="Times New Roman"/>
          <w:spacing w:val="-5"/>
          <w:w w:val="88"/>
          <w:sz w:val="28"/>
          <w:szCs w:val="28"/>
        </w:rPr>
        <w:t></w:t>
      </w:r>
      <w:r>
        <w:rPr>
          <w:rFonts w:eastAsia="Times New Roman" w:cs="Times New Roman"/>
          <w:spacing w:val="-5"/>
          <w:w w:val="88"/>
          <w:sz w:val="28"/>
          <w:szCs w:val="28"/>
        </w:rPr>
        <w:t></w:t>
      </w:r>
      <w:r>
        <w:rPr>
          <w:rFonts w:eastAsia="Times New Roman" w:cs="Times New Roman"/>
          <w:spacing w:val="-5"/>
          <w:w w:val="88"/>
          <w:sz w:val="28"/>
          <w:szCs w:val="28"/>
        </w:rPr>
        <w:t></w:t>
      </w:r>
      <w:r>
        <w:rPr>
          <w:rFonts w:eastAsia="Times New Roman" w:cs="Times New Roman"/>
          <w:spacing w:val="-5"/>
          <w:w w:val="88"/>
          <w:sz w:val="28"/>
          <w:szCs w:val="28"/>
        </w:rPr>
        <w:t></w:t>
      </w:r>
      <w:r>
        <w:rPr>
          <w:rFonts w:eastAsia="Times New Roman" w:cs="Times New Roman"/>
          <w:spacing w:val="-5"/>
          <w:w w:val="88"/>
          <w:sz w:val="28"/>
          <w:szCs w:val="28"/>
        </w:rPr>
        <w:t></w:t>
      </w:r>
      <w:r>
        <w:rPr>
          <w:rFonts w:eastAsia="Times New Roman" w:cs="Times New Roman"/>
          <w:spacing w:val="-5"/>
          <w:w w:val="88"/>
          <w:sz w:val="28"/>
          <w:szCs w:val="28"/>
        </w:rPr>
        <w:t></w:t>
      </w:r>
      <w:r>
        <w:rPr>
          <w:rFonts w:eastAsia="Times New Roman" w:cs="Times New Roman"/>
          <w:spacing w:val="-5"/>
          <w:w w:val="88"/>
          <w:sz w:val="28"/>
          <w:szCs w:val="28"/>
        </w:rPr>
        <w:t></w:t>
      </w:r>
      <w:r>
        <w:rPr>
          <w:rFonts w:eastAsia="Times New Roman" w:cs="Times New Roman"/>
          <w:spacing w:val="-5"/>
          <w:w w:val="88"/>
          <w:sz w:val="28"/>
          <w:szCs w:val="28"/>
        </w:rPr>
        <w:t></w:t>
      </w:r>
      <w:r>
        <w:rPr>
          <w:rFonts w:eastAsia="Times New Roman" w:cs="Times New Roman"/>
          <w:spacing w:val="-5"/>
          <w:w w:val="88"/>
          <w:sz w:val="28"/>
          <w:szCs w:val="28"/>
        </w:rPr>
        <w:t></w:t>
      </w:r>
      <w:r>
        <w:rPr>
          <w:rFonts w:eastAsia="Times New Roman" w:cs="Times New Roman"/>
          <w:spacing w:val="-5"/>
          <w:w w:val="88"/>
          <w:sz w:val="28"/>
          <w:szCs w:val="28"/>
        </w:rPr>
        <w:t></w:t>
      </w:r>
      <w:r>
        <w:rPr>
          <w:rFonts w:eastAsia="Times New Roman"/>
          <w:spacing w:val="-5"/>
          <w:w w:val="88"/>
          <w:sz w:val="28"/>
          <w:szCs w:val="28"/>
        </w:rPr>
        <w:t></w:t>
      </w:r>
      <w:r>
        <w:rPr>
          <w:rFonts w:eastAsia="Times New Roman" w:cs="Times New Roman"/>
          <w:spacing w:val="-5"/>
          <w:w w:val="88"/>
          <w:sz w:val="28"/>
          <w:szCs w:val="28"/>
        </w:rPr>
        <w:t></w:t>
      </w:r>
      <w:r>
        <w:rPr>
          <w:rFonts w:eastAsia="Times New Roman" w:cs="Times New Roman"/>
          <w:spacing w:val="-5"/>
          <w:w w:val="88"/>
          <w:sz w:val="28"/>
          <w:szCs w:val="28"/>
        </w:rPr>
        <w:t></w:t>
      </w:r>
      <w:r>
        <w:rPr>
          <w:rFonts w:eastAsia="Times New Roman" w:cs="Times New Roman"/>
          <w:spacing w:val="-5"/>
          <w:w w:val="88"/>
          <w:sz w:val="28"/>
          <w:szCs w:val="28"/>
        </w:rPr>
        <w:t></w:t>
      </w:r>
      <w:r>
        <w:rPr>
          <w:rFonts w:eastAsia="Times New Roman" w:cs="Times New Roman"/>
          <w:spacing w:val="-5"/>
          <w:w w:val="88"/>
          <w:sz w:val="28"/>
          <w:szCs w:val="28"/>
        </w:rPr>
        <w:t></w:t>
      </w:r>
      <w:r>
        <w:rPr>
          <w:rFonts w:eastAsia="Times New Roman" w:cs="Times New Roman"/>
          <w:spacing w:val="-5"/>
          <w:w w:val="88"/>
          <w:sz w:val="28"/>
          <w:szCs w:val="28"/>
        </w:rPr>
        <w:t></w:t>
      </w:r>
      <w:r>
        <w:rPr>
          <w:rFonts w:eastAsia="Times New Roman" w:cs="Times New Roman"/>
          <w:spacing w:val="-5"/>
          <w:w w:val="88"/>
          <w:sz w:val="28"/>
          <w:szCs w:val="28"/>
        </w:rPr>
        <w:t></w:t>
      </w:r>
      <w:r>
        <w:rPr>
          <w:rFonts w:eastAsia="Times New Roman" w:cs="Times New Roman"/>
          <w:spacing w:val="-5"/>
          <w:w w:val="88"/>
          <w:sz w:val="28"/>
          <w:szCs w:val="28"/>
        </w:rPr>
        <w:t></w:t>
      </w:r>
      <w:r>
        <w:rPr>
          <w:rFonts w:eastAsia="Times New Roman"/>
          <w:spacing w:val="-5"/>
          <w:w w:val="88"/>
          <w:sz w:val="28"/>
          <w:szCs w:val="28"/>
        </w:rPr>
        <w:t></w:t>
      </w:r>
      <w:r>
        <w:rPr>
          <w:rFonts w:eastAsia="Times New Roman" w:cs="Times New Roman"/>
          <w:spacing w:val="-5"/>
          <w:w w:val="88"/>
          <w:sz w:val="28"/>
          <w:szCs w:val="28"/>
        </w:rPr>
        <w:t></w:t>
      </w:r>
      <w:r>
        <w:rPr>
          <w:rFonts w:eastAsia="Times New Roman"/>
          <w:spacing w:val="-5"/>
          <w:w w:val="88"/>
          <w:sz w:val="28"/>
          <w:szCs w:val="28"/>
        </w:rPr>
        <w:t></w:t>
      </w:r>
      <w:r>
        <w:rPr>
          <w:rFonts w:eastAsia="Times New Roman" w:cs="Times New Roman"/>
          <w:spacing w:val="-5"/>
          <w:w w:val="88"/>
          <w:sz w:val="28"/>
          <w:szCs w:val="28"/>
        </w:rPr>
        <w:t></w:t>
      </w:r>
      <w:r>
        <w:rPr>
          <w:rFonts w:eastAsia="Times New Roman" w:cs="Times New Roman"/>
          <w:spacing w:val="-5"/>
          <w:w w:val="88"/>
          <w:sz w:val="28"/>
          <w:szCs w:val="28"/>
        </w:rPr>
        <w:t></w:t>
      </w:r>
      <w:r>
        <w:rPr>
          <w:rFonts w:eastAsia="Times New Roman" w:cs="Times New Roman"/>
          <w:spacing w:val="-5"/>
          <w:w w:val="88"/>
          <w:sz w:val="28"/>
          <w:szCs w:val="28"/>
        </w:rPr>
        <w:t></w:t>
      </w:r>
      <w:r>
        <w:rPr>
          <w:rFonts w:eastAsia="Times New Roman" w:cs="Times New Roman"/>
          <w:spacing w:val="-5"/>
          <w:w w:val="88"/>
          <w:sz w:val="28"/>
          <w:szCs w:val="28"/>
        </w:rPr>
        <w:t></w:t>
      </w:r>
      <w:r>
        <w:rPr>
          <w:rFonts w:eastAsia="Times New Roman" w:cs="Times New Roman"/>
          <w:spacing w:val="-5"/>
          <w:w w:val="88"/>
          <w:sz w:val="28"/>
          <w:szCs w:val="28"/>
        </w:rPr>
        <w:t></w:t>
      </w:r>
      <w:r>
        <w:rPr>
          <w:rFonts w:eastAsia="Times New Roman" w:cs="Times New Roman"/>
          <w:spacing w:val="-5"/>
          <w:w w:val="88"/>
          <w:sz w:val="28"/>
          <w:szCs w:val="28"/>
        </w:rPr>
        <w:t></w:t>
      </w:r>
      <w:r>
        <w:rPr>
          <w:rFonts w:eastAsia="Times New Roman" w:cs="Times New Roman"/>
          <w:spacing w:val="-5"/>
          <w:w w:val="88"/>
          <w:sz w:val="28"/>
          <w:szCs w:val="28"/>
        </w:rPr>
        <w:t></w:t>
      </w:r>
      <w:r>
        <w:rPr>
          <w:rFonts w:eastAsia="Times New Roman" w:cs="Times New Roman"/>
          <w:spacing w:val="-5"/>
          <w:w w:val="88"/>
          <w:sz w:val="28"/>
          <w:szCs w:val="28"/>
        </w:rPr>
        <w:t></w:t>
      </w:r>
      <w:r>
        <w:rPr>
          <w:rFonts w:eastAsia="Times New Roman"/>
          <w:spacing w:val="-5"/>
          <w:w w:val="88"/>
          <w:sz w:val="28"/>
          <w:szCs w:val="28"/>
        </w:rPr>
        <w:t></w:t>
      </w:r>
    </w:p>
    <w:p w:rsidR="00D3618D" w:rsidRDefault="00D3618D" w:rsidP="00562089">
      <w:pPr>
        <w:shd w:val="clear" w:color="auto" w:fill="FFFFFF"/>
        <w:spacing w:line="480" w:lineRule="exact"/>
        <w:ind w:firstLine="715"/>
      </w:pP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softHyphen/>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spacing w:val="-4"/>
          <w:w w:val="88"/>
          <w:sz w:val="28"/>
          <w:szCs w:val="28"/>
        </w:rPr>
        <w:t></w:t>
      </w:r>
      <w:r>
        <w:rPr>
          <w:rFonts w:eastAsia="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softHyphen/>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softHyphen/>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softHyphen/>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w w:val="88"/>
          <w:sz w:val="28"/>
          <w:szCs w:val="28"/>
        </w:rPr>
        <w:t></w:t>
      </w:r>
      <w:r>
        <w:rPr>
          <w:rFonts w:eastAsia="Times New Roman" w:cs="Times New Roman"/>
          <w:w w:val="88"/>
          <w:sz w:val="28"/>
          <w:szCs w:val="28"/>
        </w:rPr>
        <w:t></w:t>
      </w:r>
      <w:r>
        <w:rPr>
          <w:rFonts w:eastAsia="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w w:val="88"/>
          <w:sz w:val="28"/>
          <w:szCs w:val="28"/>
        </w:rPr>
        <w:t></w:t>
      </w:r>
    </w:p>
    <w:p w:rsidR="00D3618D" w:rsidRDefault="00D3618D" w:rsidP="00562089">
      <w:pPr>
        <w:shd w:val="clear" w:color="auto" w:fill="FFFFFF"/>
        <w:spacing w:before="5" w:line="480" w:lineRule="exact"/>
        <w:ind w:left="14" w:firstLine="720"/>
      </w:pP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softHyphen/>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softHyphen/>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softHyphen/>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softHyphen/>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softHyphen/>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softHyphen/>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w w:val="88"/>
          <w:sz w:val="28"/>
          <w:szCs w:val="28"/>
        </w:rPr>
        <w:t></w:t>
      </w:r>
    </w:p>
    <w:p w:rsidR="00D3618D" w:rsidRDefault="00D3618D" w:rsidP="00562089">
      <w:pPr>
        <w:shd w:val="clear" w:color="auto" w:fill="FFFFFF"/>
        <w:spacing w:before="14" w:line="480" w:lineRule="exact"/>
        <w:ind w:left="38" w:firstLine="720"/>
      </w:pP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softHyphen/>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p>
    <w:p w:rsidR="00D3618D" w:rsidRDefault="00D3618D" w:rsidP="00562089">
      <w:pPr>
        <w:shd w:val="clear" w:color="auto" w:fill="FFFFFF"/>
        <w:spacing w:before="14" w:line="480" w:lineRule="exact"/>
        <w:ind w:left="38" w:firstLine="720"/>
        <w:sectPr w:rsidR="00D3618D">
          <w:pgSz w:w="11909" w:h="16834"/>
          <w:pgMar w:top="1195" w:right="1196" w:bottom="360" w:left="1157" w:header="720" w:footer="720" w:gutter="0"/>
          <w:cols w:space="60"/>
          <w:noEndnote/>
        </w:sectPr>
      </w:pPr>
    </w:p>
    <w:p w:rsidR="00D3618D" w:rsidRDefault="00D3618D" w:rsidP="00562089">
      <w:pPr>
        <w:shd w:val="clear" w:color="auto" w:fill="FFFFFF"/>
        <w:spacing w:line="480" w:lineRule="exact"/>
        <w:ind w:firstLine="3830"/>
      </w:pPr>
      <w:r>
        <w:rPr>
          <w:rFonts w:eastAsia="Times New Roman" w:cs="Times New Roman"/>
          <w:w w:val="88"/>
          <w:sz w:val="28"/>
          <w:szCs w:val="28"/>
          <w:lang w:val="uk-UA"/>
        </w:rPr>
        <w:t></w:t>
      </w:r>
      <w:r>
        <w:rPr>
          <w:rFonts w:eastAsia="Times New Roman" w:cs="Times New Roman"/>
          <w:w w:val="88"/>
          <w:sz w:val="28"/>
          <w:szCs w:val="28"/>
          <w:lang w:val="uk-UA"/>
        </w:rPr>
        <w:t></w:t>
      </w:r>
      <w:r>
        <w:rPr>
          <w:rFonts w:eastAsia="Times New Roman" w:cs="Times New Roman"/>
          <w:w w:val="88"/>
          <w:sz w:val="28"/>
          <w:szCs w:val="28"/>
          <w:lang w:val="uk-UA"/>
        </w:rPr>
        <w:t></w:t>
      </w:r>
      <w:r>
        <w:rPr>
          <w:rFonts w:eastAsia="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lang w:val="uk-UA"/>
        </w:rPr>
        <w:t></w:t>
      </w:r>
      <w:r>
        <w:rPr>
          <w:rFonts w:eastAsia="Times New Roman" w:cs="Times New Roman"/>
          <w:spacing w:val="-2"/>
          <w:w w:val="88"/>
          <w:sz w:val="28"/>
          <w:szCs w:val="28"/>
          <w:lang w:val="uk-UA"/>
        </w:rPr>
        <w:t></w:t>
      </w:r>
      <w:r>
        <w:rPr>
          <w:rFonts w:eastAsia="Times New Roman" w:cs="Times New Roman"/>
          <w:spacing w:val="-2"/>
          <w:w w:val="88"/>
          <w:sz w:val="28"/>
          <w:szCs w:val="28"/>
          <w:lang w:val="uk-UA"/>
        </w:rPr>
        <w:t></w:t>
      </w:r>
      <w:r>
        <w:rPr>
          <w:rFonts w:eastAsia="Times New Roman" w:cs="Times New Roman"/>
          <w:spacing w:val="-2"/>
          <w:w w:val="88"/>
          <w:sz w:val="28"/>
          <w:szCs w:val="28"/>
          <w:lang w:val="uk-UA"/>
        </w:rPr>
        <w:t></w:t>
      </w:r>
      <w:r>
        <w:rPr>
          <w:rFonts w:eastAsia="Times New Roman" w:cs="Times New Roman"/>
          <w:spacing w:val="-2"/>
          <w:w w:val="88"/>
          <w:sz w:val="28"/>
          <w:szCs w:val="28"/>
          <w:lang w:val="uk-UA"/>
        </w:rPr>
        <w:t></w:t>
      </w:r>
      <w:r>
        <w:rPr>
          <w:rFonts w:eastAsia="Times New Roman" w:cs="Times New Roman"/>
          <w:spacing w:val="-2"/>
          <w:w w:val="88"/>
          <w:sz w:val="28"/>
          <w:szCs w:val="28"/>
          <w:lang w:val="uk-UA"/>
        </w:rPr>
        <w:t></w:t>
      </w:r>
      <w:r>
        <w:rPr>
          <w:rFonts w:eastAsia="Times New Roman" w:cs="Times New Roman"/>
          <w:spacing w:val="-2"/>
          <w:w w:val="88"/>
          <w:sz w:val="28"/>
          <w:szCs w:val="28"/>
          <w:lang w:val="uk-UA"/>
        </w:rPr>
        <w:t></w:t>
      </w:r>
      <w:r>
        <w:rPr>
          <w:rFonts w:eastAsia="Times New Roman"/>
          <w:spacing w:val="-2"/>
          <w:w w:val="88"/>
          <w:sz w:val="28"/>
          <w:szCs w:val="28"/>
          <w:lang w:val="uk-UA"/>
        </w:rPr>
        <w:t></w:t>
      </w:r>
      <w:r>
        <w:rPr>
          <w:rFonts w:eastAsia="Times New Roman" w:cs="Times New Roman"/>
          <w:spacing w:val="-2"/>
          <w:w w:val="88"/>
          <w:sz w:val="28"/>
          <w:szCs w:val="28"/>
          <w:lang w:val="uk-UA"/>
        </w:rPr>
        <w:t></w:t>
      </w:r>
      <w:r>
        <w:rPr>
          <w:rFonts w:eastAsia="Times New Roman"/>
          <w:spacing w:val="-2"/>
          <w:w w:val="88"/>
          <w:sz w:val="28"/>
          <w:szCs w:val="28"/>
          <w:lang w:val="uk-UA"/>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p>
    <w:p w:rsidR="00D3618D" w:rsidRDefault="00D3618D" w:rsidP="00562089">
      <w:pPr>
        <w:shd w:val="clear" w:color="auto" w:fill="FFFFFF"/>
        <w:spacing w:line="480" w:lineRule="exact"/>
        <w:ind w:left="10" w:firstLine="701"/>
      </w:pP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softHyphen/>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w w:val="88"/>
          <w:sz w:val="28"/>
          <w:szCs w:val="28"/>
        </w:rPr>
        <w:t></w:t>
      </w:r>
      <w:r>
        <w:rPr>
          <w:rFonts w:eastAsia="Times New Roman" w:cs="Times New Roman"/>
          <w:w w:val="88"/>
          <w:sz w:val="28"/>
          <w:szCs w:val="28"/>
        </w:rPr>
        <w:t></w:t>
      </w:r>
      <w:r>
        <w:rPr>
          <w:rFonts w:eastAsia="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w w:val="88"/>
          <w:sz w:val="28"/>
          <w:szCs w:val="28"/>
        </w:rPr>
        <w:t></w:t>
      </w:r>
    </w:p>
    <w:p w:rsidR="00D3618D" w:rsidRDefault="00D3618D" w:rsidP="00562089">
      <w:pPr>
        <w:shd w:val="clear" w:color="auto" w:fill="FFFFFF"/>
        <w:spacing w:line="480" w:lineRule="exact"/>
        <w:ind w:left="5" w:firstLine="715"/>
      </w:pP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softHyphen/>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softHyphen/>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lang w:val="uk-UA"/>
        </w:rPr>
        <w:t></w:t>
      </w:r>
      <w:r>
        <w:rPr>
          <w:rFonts w:eastAsia="Times New Roman"/>
          <w:spacing w:val="-2"/>
          <w:w w:val="88"/>
          <w:sz w:val="28"/>
          <w:szCs w:val="28"/>
          <w:lang w:val="uk-UA"/>
        </w:rPr>
        <w:t></w:t>
      </w:r>
      <w:r>
        <w:rPr>
          <w:rFonts w:eastAsia="Times New Roman"/>
          <w:spacing w:val="-2"/>
          <w:w w:val="88"/>
          <w:sz w:val="28"/>
          <w:szCs w:val="28"/>
          <w:lang w:val="uk-UA"/>
        </w:rPr>
        <w:t></w:t>
      </w:r>
      <w:r>
        <w:rPr>
          <w:rFonts w:eastAsia="Times New Roman"/>
          <w:spacing w:val="-2"/>
          <w:w w:val="88"/>
          <w:sz w:val="28"/>
          <w:szCs w:val="28"/>
          <w:lang w:val="uk-UA"/>
        </w:rPr>
        <w:t></w:t>
      </w:r>
      <w:r>
        <w:rPr>
          <w:rFonts w:eastAsia="Times New Roman"/>
          <w:spacing w:val="-2"/>
          <w:w w:val="88"/>
          <w:sz w:val="28"/>
          <w:szCs w:val="28"/>
          <w:lang w:val="uk-UA"/>
        </w:rPr>
        <w:t></w:t>
      </w:r>
      <w:r>
        <w:rPr>
          <w:rFonts w:eastAsia="Times New Roman"/>
          <w:spacing w:val="-2"/>
          <w:w w:val="88"/>
          <w:sz w:val="28"/>
          <w:szCs w:val="28"/>
          <w:lang w:val="uk-UA"/>
        </w:rPr>
        <w:t></w:t>
      </w:r>
      <w:r>
        <w:rPr>
          <w:rFonts w:eastAsia="Times New Roman"/>
          <w:spacing w:val="-2"/>
          <w:w w:val="88"/>
          <w:sz w:val="28"/>
          <w:szCs w:val="28"/>
          <w:lang w:val="uk-UA"/>
        </w:rPr>
        <w:t></w:t>
      </w:r>
      <w:r>
        <w:rPr>
          <w:rFonts w:eastAsia="Times New Roman"/>
          <w:spacing w:val="-2"/>
          <w:w w:val="88"/>
          <w:sz w:val="28"/>
          <w:szCs w:val="28"/>
          <w:lang w:val="uk-UA"/>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softHyphen/>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spacing w:val="-1"/>
          <w:w w:val="88"/>
          <w:sz w:val="28"/>
          <w:szCs w:val="28"/>
        </w:rPr>
        <w:t></w:t>
      </w:r>
      <w:r>
        <w:rPr>
          <w:rFonts w:eastAsia="Times New Roman" w:cs="Times New Roman"/>
          <w:spacing w:val="-1"/>
          <w:w w:val="88"/>
          <w:sz w:val="28"/>
          <w:szCs w:val="28"/>
        </w:rPr>
        <w:t></w:t>
      </w:r>
      <w:r>
        <w:rPr>
          <w:rFonts w:eastAsia="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spacing w:val="-1"/>
          <w:w w:val="88"/>
          <w:sz w:val="28"/>
          <w:szCs w:val="28"/>
        </w:rPr>
        <w:t></w:t>
      </w:r>
      <w:r>
        <w:rPr>
          <w:rFonts w:eastAsia="Times New Roman" w:cs="Times New Roman"/>
          <w:spacing w:val="-1"/>
          <w:w w:val="88"/>
          <w:sz w:val="28"/>
          <w:szCs w:val="28"/>
        </w:rPr>
        <w:t></w:t>
      </w:r>
      <w:r>
        <w:rPr>
          <w:rFonts w:eastAsia="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spacing w:val="-1"/>
          <w:w w:val="88"/>
          <w:sz w:val="28"/>
          <w:szCs w:val="28"/>
        </w:rPr>
        <w:t></w:t>
      </w:r>
      <w:r>
        <w:rPr>
          <w:rFonts w:eastAsia="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w w:val="88"/>
          <w:sz w:val="28"/>
          <w:szCs w:val="28"/>
        </w:rPr>
        <w:t></w:t>
      </w:r>
      <w:r>
        <w:rPr>
          <w:rFonts w:eastAsia="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w w:val="88"/>
          <w:sz w:val="28"/>
          <w:szCs w:val="28"/>
        </w:rPr>
        <w:t></w:t>
      </w:r>
    </w:p>
    <w:p w:rsidR="00D3618D" w:rsidRDefault="00D3618D" w:rsidP="00562089">
      <w:pPr>
        <w:shd w:val="clear" w:color="auto" w:fill="FFFFFF"/>
        <w:spacing w:line="480" w:lineRule="exact"/>
        <w:ind w:left="24" w:firstLine="725"/>
      </w:pP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softHyphen/>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softHyphen/>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softHyphen/>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softHyphen/>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w w:val="88"/>
          <w:sz w:val="28"/>
          <w:szCs w:val="28"/>
        </w:rPr>
        <w:t></w:t>
      </w:r>
    </w:p>
    <w:p w:rsidR="00D3618D" w:rsidRDefault="00D3618D" w:rsidP="00562089">
      <w:pPr>
        <w:shd w:val="clear" w:color="auto" w:fill="FFFFFF"/>
        <w:spacing w:line="480" w:lineRule="exact"/>
        <w:ind w:left="14" w:firstLine="725"/>
      </w:pP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softHyphen/>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p>
    <w:p w:rsidR="00D3618D" w:rsidRDefault="00D3618D" w:rsidP="00562089">
      <w:pPr>
        <w:shd w:val="clear" w:color="auto" w:fill="FFFFFF"/>
        <w:spacing w:line="480" w:lineRule="exact"/>
        <w:ind w:left="14" w:firstLine="725"/>
        <w:sectPr w:rsidR="00D3618D">
          <w:pgSz w:w="11909" w:h="16834"/>
          <w:pgMar w:top="1197" w:right="1220" w:bottom="360" w:left="1132" w:header="720" w:footer="720" w:gutter="0"/>
          <w:cols w:space="60"/>
          <w:noEndnote/>
        </w:sectPr>
      </w:pPr>
    </w:p>
    <w:p w:rsidR="00D3618D" w:rsidRDefault="00D3618D" w:rsidP="00562089">
      <w:pPr>
        <w:shd w:val="clear" w:color="auto" w:fill="FFFFFF"/>
        <w:spacing w:line="480" w:lineRule="exact"/>
        <w:ind w:firstLine="3974"/>
      </w:pPr>
      <w:r>
        <w:rPr>
          <w:w w:val="88"/>
          <w:sz w:val="28"/>
          <w:szCs w:val="28"/>
        </w:rPr>
        <w:t></w:t>
      </w:r>
      <w:r>
        <w:rPr>
          <w:w w:val="88"/>
          <w:sz w:val="28"/>
          <w:szCs w:val="28"/>
        </w:rPr>
        <w:t></w:t>
      </w:r>
      <w:r>
        <w:rPr>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softHyphen/>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softHyphen/>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w w:val="88"/>
          <w:sz w:val="28"/>
          <w:szCs w:val="28"/>
        </w:rPr>
        <w:t></w:t>
      </w:r>
      <w:r>
        <w:rPr>
          <w:rFonts w:eastAsia="Times New Roman" w:cs="Times New Roman"/>
          <w:w w:val="88"/>
          <w:sz w:val="28"/>
          <w:szCs w:val="28"/>
        </w:rPr>
        <w:t></w:t>
      </w:r>
      <w:r>
        <w:rPr>
          <w:rFonts w:eastAsia="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w w:val="88"/>
          <w:sz w:val="28"/>
          <w:szCs w:val="28"/>
        </w:rPr>
        <w:t></w:t>
      </w:r>
    </w:p>
    <w:p w:rsidR="00D3618D" w:rsidRDefault="00D3618D" w:rsidP="00562089">
      <w:pPr>
        <w:shd w:val="clear" w:color="auto" w:fill="FFFFFF"/>
        <w:spacing w:before="5" w:line="480" w:lineRule="exact"/>
        <w:ind w:left="14" w:firstLine="725"/>
      </w:pPr>
      <w:r>
        <w:rPr>
          <w:rFonts w:eastAsia="Times New Roman" w:cs="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softHyphen/>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softHyphen/>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softHyphen/>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w w:val="88"/>
          <w:sz w:val="28"/>
          <w:szCs w:val="28"/>
        </w:rPr>
        <w:t></w:t>
      </w:r>
      <w:r>
        <w:rPr>
          <w:rFonts w:eastAsia="Times New Roman"/>
          <w:w w:val="88"/>
          <w:sz w:val="28"/>
          <w:szCs w:val="28"/>
        </w:rPr>
        <w:t></w:t>
      </w:r>
    </w:p>
    <w:p w:rsidR="00D3618D" w:rsidRDefault="00D3618D" w:rsidP="00562089">
      <w:pPr>
        <w:shd w:val="clear" w:color="auto" w:fill="FFFFFF"/>
        <w:spacing w:line="480" w:lineRule="exact"/>
        <w:ind w:left="24" w:firstLine="715"/>
      </w:pP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lang w:val="uk-UA"/>
        </w:rPr>
        <w:t></w:t>
      </w:r>
      <w:r>
        <w:rPr>
          <w:rFonts w:eastAsia="Times New Roman" w:cs="Times New Roman"/>
          <w:spacing w:val="-4"/>
          <w:w w:val="88"/>
          <w:sz w:val="28"/>
          <w:szCs w:val="28"/>
          <w:lang w:val="uk-UA"/>
        </w:rPr>
        <w:t></w:t>
      </w:r>
      <w:r>
        <w:rPr>
          <w:rFonts w:eastAsia="Times New Roman" w:cs="Times New Roman"/>
          <w:spacing w:val="-4"/>
          <w:w w:val="88"/>
          <w:sz w:val="28"/>
          <w:szCs w:val="28"/>
          <w:lang w:val="uk-UA"/>
        </w:rPr>
        <w:t></w:t>
      </w:r>
      <w:r>
        <w:rPr>
          <w:rFonts w:eastAsia="Times New Roman" w:cs="Times New Roman"/>
          <w:spacing w:val="-4"/>
          <w:w w:val="88"/>
          <w:sz w:val="28"/>
          <w:szCs w:val="28"/>
          <w:lang w:val="uk-UA"/>
        </w:rPr>
        <w:t></w:t>
      </w:r>
      <w:r>
        <w:rPr>
          <w:rFonts w:eastAsia="Times New Roman" w:cs="Times New Roman"/>
          <w:spacing w:val="-4"/>
          <w:w w:val="88"/>
          <w:sz w:val="28"/>
          <w:szCs w:val="28"/>
          <w:lang w:val="uk-UA"/>
        </w:rPr>
        <w:t></w:t>
      </w:r>
      <w:r>
        <w:rPr>
          <w:rFonts w:eastAsia="Times New Roman" w:cs="Times New Roman"/>
          <w:spacing w:val="-4"/>
          <w:w w:val="88"/>
          <w:sz w:val="28"/>
          <w:szCs w:val="28"/>
          <w:lang w:val="uk-UA"/>
        </w:rPr>
        <w:t></w:t>
      </w:r>
      <w:r>
        <w:rPr>
          <w:rFonts w:eastAsia="Times New Roman" w:cs="Times New Roman"/>
          <w:spacing w:val="-4"/>
          <w:w w:val="88"/>
          <w:sz w:val="28"/>
          <w:szCs w:val="28"/>
          <w:lang w:val="uk-UA"/>
        </w:rPr>
        <w:t></w:t>
      </w:r>
      <w:r>
        <w:rPr>
          <w:rFonts w:eastAsia="Times New Roman"/>
          <w:spacing w:val="-4"/>
          <w:w w:val="88"/>
          <w:sz w:val="28"/>
          <w:szCs w:val="28"/>
          <w:lang w:val="uk-UA"/>
        </w:rPr>
        <w:t></w:t>
      </w:r>
      <w:r>
        <w:rPr>
          <w:rFonts w:eastAsia="Times New Roman"/>
          <w:spacing w:val="-4"/>
          <w:w w:val="88"/>
          <w:sz w:val="28"/>
          <w:szCs w:val="28"/>
          <w:lang w:val="uk-UA"/>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spacing w:val="-4"/>
          <w:w w:val="88"/>
          <w:sz w:val="28"/>
          <w:szCs w:val="28"/>
        </w:rPr>
        <w:t></w:t>
      </w:r>
      <w:r>
        <w:rPr>
          <w:rFonts w:eastAsia="Times New Roman"/>
          <w:spacing w:val="-4"/>
          <w:w w:val="88"/>
          <w:sz w:val="28"/>
          <w:szCs w:val="28"/>
        </w:rPr>
        <w:t></w:t>
      </w:r>
      <w:r>
        <w:rPr>
          <w:rFonts w:eastAsia="Times New Roman"/>
          <w:spacing w:val="-4"/>
          <w:w w:val="88"/>
          <w:sz w:val="28"/>
          <w:szCs w:val="28"/>
        </w:rPr>
        <w:t></w:t>
      </w:r>
      <w:r>
        <w:rPr>
          <w:rFonts w:eastAsia="Times New Roman"/>
          <w:spacing w:val="-4"/>
          <w:w w:val="88"/>
          <w:sz w:val="28"/>
          <w:szCs w:val="28"/>
        </w:rPr>
        <w:t></w:t>
      </w:r>
      <w:r>
        <w:rPr>
          <w:rFonts w:eastAsia="Times New Roman"/>
          <w:spacing w:val="-4"/>
          <w:w w:val="88"/>
          <w:sz w:val="28"/>
          <w:szCs w:val="28"/>
        </w:rPr>
        <w:t></w:t>
      </w:r>
      <w:r>
        <w:rPr>
          <w:rFonts w:eastAsia="Times New Roman"/>
          <w:spacing w:val="-4"/>
          <w:w w:val="88"/>
          <w:sz w:val="28"/>
          <w:szCs w:val="28"/>
        </w:rPr>
        <w:t></w:t>
      </w:r>
      <w:r>
        <w:rPr>
          <w:rFonts w:eastAsia="Times New Roman"/>
          <w:spacing w:val="-4"/>
          <w:w w:val="88"/>
          <w:sz w:val="28"/>
          <w:szCs w:val="28"/>
        </w:rPr>
        <w:t></w:t>
      </w:r>
      <w:r>
        <w:rPr>
          <w:rFonts w:eastAsia="Times New Roman"/>
          <w:spacing w:val="-4"/>
          <w:w w:val="88"/>
          <w:sz w:val="28"/>
          <w:szCs w:val="28"/>
        </w:rPr>
        <w:t></w:t>
      </w:r>
      <w:r>
        <w:rPr>
          <w:rFonts w:eastAsia="Times New Roman" w:cs="Times New Roman"/>
          <w:spacing w:val="-2"/>
          <w:w w:val="88"/>
          <w:sz w:val="28"/>
          <w:szCs w:val="28"/>
          <w:lang w:val="uk-UA"/>
        </w:rPr>
        <w:t></w:t>
      </w:r>
      <w:r>
        <w:rPr>
          <w:rFonts w:eastAsia="Times New Roman" w:cs="Times New Roman"/>
          <w:spacing w:val="-2"/>
          <w:w w:val="88"/>
          <w:sz w:val="28"/>
          <w:szCs w:val="28"/>
          <w:lang w:val="uk-UA"/>
        </w:rPr>
        <w:t></w:t>
      </w:r>
      <w:r>
        <w:rPr>
          <w:rFonts w:eastAsia="Times New Roman" w:cs="Times New Roman"/>
          <w:spacing w:val="-2"/>
          <w:w w:val="88"/>
          <w:sz w:val="28"/>
          <w:szCs w:val="28"/>
          <w:lang w:val="uk-UA"/>
        </w:rPr>
        <w:t></w:t>
      </w:r>
      <w:r>
        <w:rPr>
          <w:rFonts w:eastAsia="Times New Roman" w:cs="Times New Roman"/>
          <w:spacing w:val="-2"/>
          <w:w w:val="88"/>
          <w:sz w:val="28"/>
          <w:szCs w:val="28"/>
          <w:lang w:val="uk-UA"/>
        </w:rPr>
        <w:t></w:t>
      </w:r>
      <w:r>
        <w:rPr>
          <w:rFonts w:eastAsia="Times New Roman" w:cs="Times New Roman"/>
          <w:spacing w:val="-2"/>
          <w:w w:val="88"/>
          <w:sz w:val="28"/>
          <w:szCs w:val="28"/>
          <w:lang w:val="uk-UA"/>
        </w:rPr>
        <w:t></w:t>
      </w:r>
      <w:r>
        <w:rPr>
          <w:rFonts w:eastAsia="Times New Roman" w:cs="Times New Roman"/>
          <w:spacing w:val="-2"/>
          <w:w w:val="88"/>
          <w:sz w:val="28"/>
          <w:szCs w:val="28"/>
          <w:lang w:val="uk-UA"/>
        </w:rPr>
        <w:t></w:t>
      </w:r>
      <w:r>
        <w:rPr>
          <w:rFonts w:eastAsia="Times New Roman" w:cs="Times New Roman"/>
          <w:spacing w:val="-2"/>
          <w:w w:val="88"/>
          <w:sz w:val="28"/>
          <w:szCs w:val="28"/>
          <w:lang w:val="uk-UA"/>
        </w:rPr>
        <w:t></w:t>
      </w:r>
      <w:r>
        <w:rPr>
          <w:rFonts w:eastAsia="Times New Roman"/>
          <w:spacing w:val="-2"/>
          <w:w w:val="88"/>
          <w:sz w:val="28"/>
          <w:szCs w:val="28"/>
          <w:lang w:val="uk-UA"/>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softHyphen/>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softHyphen/>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softHyphen/>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softHyphen/>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softHyphen/>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w w:val="88"/>
          <w:sz w:val="28"/>
          <w:szCs w:val="28"/>
        </w:rPr>
        <w:t></w:t>
      </w:r>
    </w:p>
    <w:p w:rsidR="00D3618D" w:rsidRDefault="00D3618D" w:rsidP="00562089">
      <w:pPr>
        <w:shd w:val="clear" w:color="auto" w:fill="FFFFFF"/>
        <w:spacing w:before="5" w:line="480" w:lineRule="exact"/>
        <w:ind w:left="34" w:firstLine="725"/>
      </w:pP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softHyphen/>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softHyphen/>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softHyphen/>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w w:val="88"/>
          <w:sz w:val="28"/>
          <w:szCs w:val="28"/>
        </w:rPr>
        <w:t></w:t>
      </w:r>
    </w:p>
    <w:p w:rsidR="00D3618D" w:rsidRDefault="00D3618D" w:rsidP="00562089">
      <w:pPr>
        <w:shd w:val="clear" w:color="auto" w:fill="FFFFFF"/>
        <w:spacing w:line="480" w:lineRule="exact"/>
        <w:ind w:left="48" w:firstLine="720"/>
      </w:pP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softHyphen/>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w w:val="88"/>
          <w:sz w:val="28"/>
          <w:szCs w:val="28"/>
        </w:rPr>
        <w:t></w:t>
      </w:r>
    </w:p>
    <w:p w:rsidR="00D3618D" w:rsidRDefault="00D3618D" w:rsidP="00562089">
      <w:pPr>
        <w:shd w:val="clear" w:color="auto" w:fill="FFFFFF"/>
        <w:spacing w:line="480" w:lineRule="exact"/>
        <w:ind w:left="48" w:firstLine="720"/>
        <w:sectPr w:rsidR="00D3618D">
          <w:pgSz w:w="11909" w:h="16834"/>
          <w:pgMar w:top="1202" w:right="1068" w:bottom="360" w:left="1130" w:header="720" w:footer="720" w:gutter="0"/>
          <w:cols w:space="60"/>
          <w:noEndnote/>
        </w:sectPr>
      </w:pPr>
    </w:p>
    <w:p w:rsidR="00D3618D" w:rsidRDefault="00D3618D" w:rsidP="00562089">
      <w:pPr>
        <w:shd w:val="clear" w:color="auto" w:fill="FFFFFF"/>
        <w:spacing w:line="480" w:lineRule="exact"/>
        <w:ind w:left="3970"/>
      </w:pPr>
      <w:r>
        <w:rPr>
          <w:spacing w:val="-58"/>
          <w:sz w:val="32"/>
          <w:szCs w:val="32"/>
        </w:rPr>
        <w:t></w:t>
      </w:r>
      <w:r>
        <w:rPr>
          <w:spacing w:val="-58"/>
          <w:sz w:val="32"/>
          <w:szCs w:val="32"/>
        </w:rPr>
        <w:t></w:t>
      </w:r>
    </w:p>
    <w:p w:rsidR="00D3618D" w:rsidRDefault="00D3618D" w:rsidP="00562089">
      <w:pPr>
        <w:numPr>
          <w:ilvl w:val="0"/>
          <w:numId w:val="7"/>
        </w:numPr>
        <w:shd w:val="clear" w:color="auto" w:fill="FFFFFF"/>
        <w:tabs>
          <w:tab w:val="left" w:pos="1027"/>
        </w:tabs>
        <w:spacing w:line="480" w:lineRule="exact"/>
        <w:ind w:left="739" w:firstLine="0"/>
        <w:rPr>
          <w:w w:val="88"/>
          <w:sz w:val="28"/>
          <w:szCs w:val="28"/>
        </w:rPr>
      </w:pP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p>
    <w:p w:rsidR="00D3618D" w:rsidRDefault="00D3618D" w:rsidP="00562089">
      <w:pPr>
        <w:numPr>
          <w:ilvl w:val="0"/>
          <w:numId w:val="7"/>
        </w:numPr>
        <w:shd w:val="clear" w:color="auto" w:fill="FFFFFF"/>
        <w:tabs>
          <w:tab w:val="left" w:pos="1027"/>
        </w:tabs>
        <w:spacing w:before="10" w:line="480" w:lineRule="exact"/>
        <w:ind w:firstLine="739"/>
        <w:rPr>
          <w:w w:val="88"/>
          <w:sz w:val="28"/>
          <w:szCs w:val="28"/>
        </w:rPr>
      </w:pP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softHyphen/>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p>
    <w:p w:rsidR="00D3618D" w:rsidRDefault="00D3618D" w:rsidP="00562089">
      <w:pPr>
        <w:shd w:val="clear" w:color="auto" w:fill="FFFFFF"/>
        <w:spacing w:line="480" w:lineRule="exact"/>
        <w:ind w:left="730"/>
      </w:pP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p>
    <w:p w:rsidR="00D3618D" w:rsidRDefault="00D3618D" w:rsidP="00562089">
      <w:pPr>
        <w:numPr>
          <w:ilvl w:val="0"/>
          <w:numId w:val="7"/>
        </w:numPr>
        <w:shd w:val="clear" w:color="auto" w:fill="FFFFFF"/>
        <w:tabs>
          <w:tab w:val="left" w:pos="1027"/>
        </w:tabs>
        <w:spacing w:line="480" w:lineRule="exact"/>
        <w:ind w:firstLine="739"/>
        <w:rPr>
          <w:w w:val="88"/>
          <w:sz w:val="28"/>
          <w:szCs w:val="28"/>
        </w:rPr>
      </w:pP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softHyphen/>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softHyphen/>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p>
    <w:p w:rsidR="00D3618D" w:rsidRDefault="00D3618D" w:rsidP="00562089">
      <w:pPr>
        <w:numPr>
          <w:ilvl w:val="0"/>
          <w:numId w:val="7"/>
        </w:numPr>
        <w:shd w:val="clear" w:color="auto" w:fill="FFFFFF"/>
        <w:tabs>
          <w:tab w:val="left" w:pos="1027"/>
        </w:tabs>
        <w:spacing w:line="480" w:lineRule="exact"/>
        <w:ind w:firstLine="739"/>
        <w:rPr>
          <w:w w:val="88"/>
          <w:sz w:val="28"/>
          <w:szCs w:val="28"/>
        </w:rPr>
      </w:pP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softHyphen/>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softHyphen/>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w w:val="88"/>
          <w:sz w:val="28"/>
          <w:szCs w:val="28"/>
        </w:rPr>
        <w:t></w:t>
      </w:r>
    </w:p>
    <w:p w:rsidR="00D3618D" w:rsidRDefault="00D3618D" w:rsidP="00562089">
      <w:pPr>
        <w:numPr>
          <w:ilvl w:val="0"/>
          <w:numId w:val="7"/>
        </w:numPr>
        <w:shd w:val="clear" w:color="auto" w:fill="FFFFFF"/>
        <w:tabs>
          <w:tab w:val="left" w:pos="1027"/>
        </w:tabs>
        <w:spacing w:line="480" w:lineRule="exact"/>
        <w:ind w:firstLine="739"/>
        <w:rPr>
          <w:w w:val="88"/>
          <w:sz w:val="28"/>
          <w:szCs w:val="28"/>
        </w:rPr>
      </w:pP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softHyphen/>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w w:val="88"/>
          <w:sz w:val="28"/>
          <w:szCs w:val="28"/>
        </w:rPr>
        <w:t></w:t>
      </w:r>
      <w:r>
        <w:rPr>
          <w:rFonts w:eastAsia="Times New Roman" w:cs="Times New Roman"/>
          <w:w w:val="88"/>
          <w:sz w:val="28"/>
          <w:szCs w:val="28"/>
        </w:rPr>
        <w:t></w:t>
      </w:r>
      <w:r>
        <w:rPr>
          <w:rFonts w:eastAsia="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w w:val="88"/>
          <w:sz w:val="28"/>
          <w:szCs w:val="28"/>
        </w:rPr>
        <w:t></w:t>
      </w:r>
    </w:p>
    <w:p w:rsidR="00D3618D" w:rsidRDefault="00D3618D" w:rsidP="00562089">
      <w:pPr>
        <w:shd w:val="clear" w:color="auto" w:fill="FFFFFF"/>
        <w:spacing w:line="480" w:lineRule="exact"/>
        <w:ind w:firstLine="734"/>
      </w:pP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softHyphen/>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w w:val="88"/>
          <w:sz w:val="28"/>
          <w:szCs w:val="28"/>
        </w:rPr>
        <w:t></w:t>
      </w:r>
    </w:p>
    <w:p w:rsidR="00D3618D" w:rsidRDefault="00D3618D" w:rsidP="00562089">
      <w:pPr>
        <w:numPr>
          <w:ilvl w:val="0"/>
          <w:numId w:val="7"/>
        </w:numPr>
        <w:shd w:val="clear" w:color="auto" w:fill="FFFFFF"/>
        <w:tabs>
          <w:tab w:val="left" w:pos="1027"/>
        </w:tabs>
        <w:spacing w:before="5" w:line="480" w:lineRule="exact"/>
        <w:ind w:firstLine="739"/>
        <w:rPr>
          <w:w w:val="88"/>
          <w:sz w:val="28"/>
          <w:szCs w:val="28"/>
        </w:rPr>
      </w:pP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softHyphen/>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softHyphen/>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softHyphen/>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w w:val="88"/>
          <w:sz w:val="28"/>
          <w:szCs w:val="28"/>
        </w:rPr>
        <w:t></w:t>
      </w:r>
    </w:p>
    <w:p w:rsidR="00D3618D" w:rsidRDefault="00D3618D" w:rsidP="00562089">
      <w:pPr>
        <w:numPr>
          <w:ilvl w:val="0"/>
          <w:numId w:val="7"/>
        </w:numPr>
        <w:shd w:val="clear" w:color="auto" w:fill="FFFFFF"/>
        <w:tabs>
          <w:tab w:val="left" w:pos="1027"/>
        </w:tabs>
        <w:spacing w:line="480" w:lineRule="exact"/>
        <w:ind w:firstLine="739"/>
        <w:rPr>
          <w:w w:val="88"/>
          <w:sz w:val="28"/>
          <w:szCs w:val="28"/>
        </w:rPr>
      </w:pP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softHyphen/>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lang w:val="uk-UA"/>
        </w:rPr>
        <w:t></w:t>
      </w:r>
      <w:r>
        <w:rPr>
          <w:rFonts w:eastAsia="Times New Roman" w:cs="Times New Roman"/>
          <w:spacing w:val="-2"/>
          <w:w w:val="88"/>
          <w:sz w:val="28"/>
          <w:szCs w:val="28"/>
          <w:lang w:val="uk-UA"/>
        </w:rPr>
        <w:t></w:t>
      </w:r>
      <w:r>
        <w:rPr>
          <w:rFonts w:eastAsia="Times New Roman" w:cs="Times New Roman"/>
          <w:spacing w:val="-2"/>
          <w:w w:val="88"/>
          <w:sz w:val="28"/>
          <w:szCs w:val="28"/>
          <w:lang w:val="uk-UA"/>
        </w:rPr>
        <w:t></w:t>
      </w:r>
      <w:r>
        <w:rPr>
          <w:rFonts w:eastAsia="Times New Roman" w:cs="Times New Roman"/>
          <w:spacing w:val="-2"/>
          <w:w w:val="88"/>
          <w:sz w:val="28"/>
          <w:szCs w:val="28"/>
          <w:lang w:val="uk-UA"/>
        </w:rPr>
        <w:t></w:t>
      </w:r>
      <w:r>
        <w:rPr>
          <w:rFonts w:eastAsia="Times New Roman" w:cs="Times New Roman"/>
          <w:spacing w:val="-2"/>
          <w:w w:val="88"/>
          <w:sz w:val="28"/>
          <w:szCs w:val="28"/>
          <w:lang w:val="uk-UA"/>
        </w:rPr>
        <w:t></w:t>
      </w:r>
      <w:r>
        <w:rPr>
          <w:rFonts w:eastAsia="Times New Roman" w:cs="Times New Roman"/>
          <w:spacing w:val="-2"/>
          <w:w w:val="88"/>
          <w:sz w:val="28"/>
          <w:szCs w:val="28"/>
          <w:lang w:val="uk-UA"/>
        </w:rPr>
        <w:t></w:t>
      </w:r>
      <w:r>
        <w:rPr>
          <w:rFonts w:eastAsia="Times New Roman"/>
          <w:spacing w:val="-2"/>
          <w:w w:val="88"/>
          <w:sz w:val="28"/>
          <w:szCs w:val="28"/>
          <w:lang w:val="uk-UA"/>
        </w:rPr>
        <w:t></w:t>
      </w:r>
      <w:r>
        <w:rPr>
          <w:rFonts w:eastAsia="Times New Roman" w:cs="Times New Roman"/>
          <w:spacing w:val="-2"/>
          <w:w w:val="88"/>
          <w:sz w:val="28"/>
          <w:szCs w:val="28"/>
          <w:lang w:val="uk-UA"/>
        </w:rPr>
        <w:t></w:t>
      </w:r>
      <w:r>
        <w:rPr>
          <w:rFonts w:eastAsia="Times New Roman" w:cs="Times New Roman"/>
          <w:spacing w:val="-2"/>
          <w:w w:val="88"/>
          <w:sz w:val="28"/>
          <w:szCs w:val="28"/>
          <w:lang w:val="uk-UA"/>
        </w:rPr>
        <w:t></w:t>
      </w:r>
      <w:r>
        <w:rPr>
          <w:rFonts w:eastAsia="Times New Roman" w:cs="Times New Roman"/>
          <w:spacing w:val="-2"/>
          <w:w w:val="88"/>
          <w:sz w:val="28"/>
          <w:szCs w:val="28"/>
          <w:lang w:val="uk-UA"/>
        </w:rPr>
        <w:t></w:t>
      </w:r>
      <w:r>
        <w:rPr>
          <w:rFonts w:eastAsia="Times New Roman" w:cs="Times New Roman"/>
          <w:spacing w:val="-2"/>
          <w:w w:val="88"/>
          <w:sz w:val="28"/>
          <w:szCs w:val="28"/>
          <w:lang w:val="uk-UA"/>
        </w:rPr>
        <w:t></w:t>
      </w:r>
      <w:r>
        <w:rPr>
          <w:rFonts w:eastAsia="Times New Roman" w:cs="Times New Roman"/>
          <w:spacing w:val="-2"/>
          <w:w w:val="88"/>
          <w:sz w:val="28"/>
          <w:szCs w:val="28"/>
          <w:lang w:val="uk-UA"/>
        </w:rPr>
        <w:t></w:t>
      </w:r>
      <w:r>
        <w:rPr>
          <w:rFonts w:eastAsia="Times New Roman" w:cs="Times New Roman"/>
          <w:spacing w:val="-2"/>
          <w:w w:val="88"/>
          <w:sz w:val="28"/>
          <w:szCs w:val="28"/>
          <w:lang w:val="uk-UA"/>
        </w:rPr>
        <w:t></w:t>
      </w:r>
      <w:r>
        <w:rPr>
          <w:rFonts w:eastAsia="Times New Roman" w:cs="Times New Roman"/>
          <w:spacing w:val="-2"/>
          <w:w w:val="88"/>
          <w:sz w:val="28"/>
          <w:szCs w:val="28"/>
          <w:lang w:val="uk-UA"/>
        </w:rPr>
        <w:t></w:t>
      </w:r>
      <w:r>
        <w:rPr>
          <w:rFonts w:eastAsia="Times New Roman" w:cs="Times New Roman"/>
          <w:spacing w:val="-2"/>
          <w:w w:val="88"/>
          <w:sz w:val="28"/>
          <w:szCs w:val="28"/>
          <w:lang w:val="uk-UA"/>
        </w:rPr>
        <w:t></w:t>
      </w:r>
      <w:r>
        <w:rPr>
          <w:rFonts w:eastAsia="Times New Roman" w:cs="Times New Roman"/>
          <w:spacing w:val="-2"/>
          <w:w w:val="88"/>
          <w:sz w:val="28"/>
          <w:szCs w:val="28"/>
          <w:lang w:val="uk-UA"/>
        </w:rPr>
        <w:t></w:t>
      </w:r>
      <w:r>
        <w:rPr>
          <w:rFonts w:eastAsia="Times New Roman" w:cs="Times New Roman"/>
          <w:spacing w:val="-2"/>
          <w:w w:val="88"/>
          <w:sz w:val="28"/>
          <w:szCs w:val="28"/>
          <w:lang w:val="uk-UA"/>
        </w:rPr>
        <w:t></w:t>
      </w:r>
      <w:r>
        <w:rPr>
          <w:rFonts w:eastAsia="Times New Roman" w:cs="Times New Roman"/>
          <w:spacing w:val="-2"/>
          <w:w w:val="88"/>
          <w:sz w:val="28"/>
          <w:szCs w:val="28"/>
          <w:lang w:val="uk-UA"/>
        </w:rPr>
        <w:t></w:t>
      </w:r>
      <w:r>
        <w:rPr>
          <w:rFonts w:eastAsia="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softHyphen/>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p>
    <w:p w:rsidR="00D3618D" w:rsidRDefault="00D3618D" w:rsidP="00562089">
      <w:pPr>
        <w:numPr>
          <w:ilvl w:val="0"/>
          <w:numId w:val="7"/>
        </w:numPr>
        <w:shd w:val="clear" w:color="auto" w:fill="FFFFFF"/>
        <w:tabs>
          <w:tab w:val="left" w:pos="1027"/>
        </w:tabs>
        <w:spacing w:line="480" w:lineRule="exact"/>
        <w:ind w:firstLine="739"/>
        <w:rPr>
          <w:w w:val="88"/>
          <w:sz w:val="28"/>
          <w:szCs w:val="28"/>
        </w:rPr>
        <w:sectPr w:rsidR="00D3618D">
          <w:pgSz w:w="11909" w:h="16834"/>
          <w:pgMar w:top="1203" w:right="1256" w:bottom="360" w:left="1106" w:header="720" w:footer="720" w:gutter="0"/>
          <w:cols w:space="60"/>
          <w:noEndnote/>
        </w:sectPr>
      </w:pPr>
    </w:p>
    <w:p w:rsidR="00D3618D" w:rsidRDefault="00D3618D" w:rsidP="00562089">
      <w:pPr>
        <w:shd w:val="clear" w:color="auto" w:fill="FFFFFF"/>
        <w:ind w:left="3974"/>
      </w:pPr>
      <w:r>
        <w:rPr>
          <w:spacing w:val="-15"/>
          <w:w w:val="88"/>
          <w:sz w:val="28"/>
          <w:szCs w:val="28"/>
        </w:rPr>
        <w:t></w:t>
      </w:r>
      <w:r>
        <w:rPr>
          <w:spacing w:val="-15"/>
          <w:w w:val="88"/>
          <w:sz w:val="28"/>
          <w:szCs w:val="28"/>
        </w:rPr>
        <w:t></w:t>
      </w:r>
    </w:p>
    <w:p w:rsidR="00D3618D" w:rsidRDefault="00D3618D" w:rsidP="00562089">
      <w:pPr>
        <w:shd w:val="clear" w:color="auto" w:fill="FFFFFF"/>
        <w:spacing w:before="29" w:line="480" w:lineRule="exact"/>
        <w:ind w:left="5"/>
      </w:pP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softHyphen/>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w w:val="88"/>
          <w:sz w:val="28"/>
          <w:szCs w:val="28"/>
        </w:rPr>
        <w:t></w:t>
      </w:r>
      <w:r>
        <w:rPr>
          <w:rFonts w:eastAsia="Times New Roman" w:cs="Times New Roman"/>
          <w:w w:val="88"/>
          <w:sz w:val="28"/>
          <w:szCs w:val="28"/>
        </w:rPr>
        <w:t></w:t>
      </w:r>
      <w:r>
        <w:rPr>
          <w:rFonts w:eastAsia="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w w:val="88"/>
          <w:sz w:val="28"/>
          <w:szCs w:val="28"/>
        </w:rPr>
        <w:t></w:t>
      </w:r>
    </w:p>
    <w:p w:rsidR="00D3618D" w:rsidRDefault="00D3618D" w:rsidP="00562089">
      <w:pPr>
        <w:numPr>
          <w:ilvl w:val="0"/>
          <w:numId w:val="8"/>
        </w:numPr>
        <w:shd w:val="clear" w:color="auto" w:fill="FFFFFF"/>
        <w:tabs>
          <w:tab w:val="left" w:pos="1032"/>
        </w:tabs>
        <w:spacing w:line="480" w:lineRule="exact"/>
        <w:ind w:firstLine="749"/>
        <w:rPr>
          <w:w w:val="88"/>
          <w:sz w:val="28"/>
          <w:szCs w:val="28"/>
        </w:rPr>
      </w:pP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softHyphen/>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w w:val="88"/>
          <w:sz w:val="28"/>
          <w:szCs w:val="28"/>
        </w:rPr>
        <w:t></w:t>
      </w:r>
    </w:p>
    <w:p w:rsidR="00D3618D" w:rsidRDefault="00D3618D" w:rsidP="00562089">
      <w:pPr>
        <w:numPr>
          <w:ilvl w:val="0"/>
          <w:numId w:val="8"/>
        </w:numPr>
        <w:shd w:val="clear" w:color="auto" w:fill="FFFFFF"/>
        <w:tabs>
          <w:tab w:val="left" w:pos="1032"/>
        </w:tabs>
        <w:spacing w:line="480" w:lineRule="exact"/>
        <w:ind w:firstLine="749"/>
        <w:rPr>
          <w:w w:val="88"/>
          <w:sz w:val="28"/>
          <w:szCs w:val="28"/>
        </w:rPr>
      </w:pP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p>
    <w:p w:rsidR="00D3618D" w:rsidRDefault="00D3618D" w:rsidP="00562089">
      <w:pPr>
        <w:numPr>
          <w:ilvl w:val="0"/>
          <w:numId w:val="8"/>
        </w:numPr>
        <w:shd w:val="clear" w:color="auto" w:fill="FFFFFF"/>
        <w:tabs>
          <w:tab w:val="left" w:pos="1032"/>
        </w:tabs>
        <w:spacing w:line="480" w:lineRule="exact"/>
        <w:ind w:firstLine="749"/>
        <w:rPr>
          <w:w w:val="88"/>
          <w:sz w:val="28"/>
          <w:szCs w:val="28"/>
        </w:rPr>
      </w:pPr>
      <w:r>
        <w:rPr>
          <w:rFonts w:eastAsia="Times New Roman" w:cs="Times New Roman"/>
          <w:spacing w:val="-5"/>
          <w:w w:val="88"/>
          <w:sz w:val="28"/>
          <w:szCs w:val="28"/>
        </w:rPr>
        <w:t></w:t>
      </w:r>
      <w:r>
        <w:rPr>
          <w:rFonts w:eastAsia="Times New Roman" w:cs="Times New Roman"/>
          <w:spacing w:val="-5"/>
          <w:w w:val="88"/>
          <w:sz w:val="28"/>
          <w:szCs w:val="28"/>
        </w:rPr>
        <w:t></w:t>
      </w:r>
      <w:r>
        <w:rPr>
          <w:rFonts w:eastAsia="Times New Roman" w:cs="Times New Roman"/>
          <w:spacing w:val="-5"/>
          <w:w w:val="88"/>
          <w:sz w:val="28"/>
          <w:szCs w:val="28"/>
        </w:rPr>
        <w:t></w:t>
      </w:r>
      <w:r>
        <w:rPr>
          <w:rFonts w:eastAsia="Times New Roman" w:cs="Times New Roman"/>
          <w:spacing w:val="-5"/>
          <w:w w:val="88"/>
          <w:sz w:val="28"/>
          <w:szCs w:val="28"/>
        </w:rPr>
        <w:t></w:t>
      </w:r>
      <w:r>
        <w:rPr>
          <w:rFonts w:eastAsia="Times New Roman" w:cs="Times New Roman"/>
          <w:spacing w:val="-5"/>
          <w:w w:val="88"/>
          <w:sz w:val="28"/>
          <w:szCs w:val="28"/>
        </w:rPr>
        <w:t></w:t>
      </w:r>
      <w:r>
        <w:rPr>
          <w:rFonts w:eastAsia="Times New Roman" w:cs="Times New Roman"/>
          <w:spacing w:val="-5"/>
          <w:w w:val="88"/>
          <w:sz w:val="28"/>
          <w:szCs w:val="28"/>
        </w:rPr>
        <w:t></w:t>
      </w:r>
      <w:r>
        <w:rPr>
          <w:rFonts w:eastAsia="Times New Roman" w:cs="Times New Roman"/>
          <w:spacing w:val="-5"/>
          <w:w w:val="88"/>
          <w:sz w:val="28"/>
          <w:szCs w:val="28"/>
        </w:rPr>
        <w:t></w:t>
      </w:r>
      <w:r>
        <w:rPr>
          <w:rFonts w:eastAsia="Times New Roman" w:cs="Times New Roman"/>
          <w:spacing w:val="-5"/>
          <w:w w:val="88"/>
          <w:sz w:val="28"/>
          <w:szCs w:val="28"/>
        </w:rPr>
        <w:t></w:t>
      </w:r>
      <w:r>
        <w:rPr>
          <w:rFonts w:eastAsia="Times New Roman" w:cs="Times New Roman"/>
          <w:spacing w:val="-5"/>
          <w:w w:val="88"/>
          <w:sz w:val="28"/>
          <w:szCs w:val="28"/>
        </w:rPr>
        <w:t></w:t>
      </w:r>
      <w:r>
        <w:rPr>
          <w:rFonts w:eastAsia="Times New Roman" w:cs="Times New Roman"/>
          <w:spacing w:val="-5"/>
          <w:w w:val="88"/>
          <w:sz w:val="28"/>
          <w:szCs w:val="28"/>
        </w:rPr>
        <w:t></w:t>
      </w:r>
      <w:r>
        <w:rPr>
          <w:rFonts w:eastAsia="Times New Roman" w:cs="Times New Roman"/>
          <w:spacing w:val="-5"/>
          <w:w w:val="88"/>
          <w:sz w:val="28"/>
          <w:szCs w:val="28"/>
        </w:rPr>
        <w:t></w:t>
      </w:r>
      <w:r>
        <w:rPr>
          <w:rFonts w:eastAsia="Times New Roman" w:cs="Times New Roman"/>
          <w:spacing w:val="-5"/>
          <w:w w:val="88"/>
          <w:sz w:val="28"/>
          <w:szCs w:val="28"/>
        </w:rPr>
        <w:t></w:t>
      </w:r>
      <w:r>
        <w:rPr>
          <w:rFonts w:eastAsia="Times New Roman"/>
          <w:spacing w:val="-5"/>
          <w:w w:val="88"/>
          <w:sz w:val="28"/>
          <w:szCs w:val="28"/>
        </w:rPr>
        <w:t></w:t>
      </w:r>
      <w:r>
        <w:rPr>
          <w:rFonts w:eastAsia="Times New Roman" w:cs="Times New Roman"/>
          <w:spacing w:val="-5"/>
          <w:w w:val="88"/>
          <w:sz w:val="28"/>
          <w:szCs w:val="28"/>
        </w:rPr>
        <w:t></w:t>
      </w:r>
      <w:r>
        <w:rPr>
          <w:rFonts w:eastAsia="Times New Roman" w:cs="Times New Roman"/>
          <w:spacing w:val="-5"/>
          <w:w w:val="88"/>
          <w:sz w:val="28"/>
          <w:szCs w:val="28"/>
        </w:rPr>
        <w:t></w:t>
      </w:r>
      <w:r>
        <w:rPr>
          <w:rFonts w:eastAsia="Times New Roman" w:cs="Times New Roman"/>
          <w:spacing w:val="-5"/>
          <w:w w:val="88"/>
          <w:sz w:val="28"/>
          <w:szCs w:val="28"/>
        </w:rPr>
        <w:t></w:t>
      </w:r>
      <w:r>
        <w:rPr>
          <w:rFonts w:eastAsia="Times New Roman" w:cs="Times New Roman"/>
          <w:spacing w:val="-5"/>
          <w:w w:val="88"/>
          <w:sz w:val="28"/>
          <w:szCs w:val="28"/>
        </w:rPr>
        <w:t></w:t>
      </w:r>
      <w:r>
        <w:rPr>
          <w:rFonts w:eastAsia="Times New Roman" w:cs="Times New Roman"/>
          <w:spacing w:val="-5"/>
          <w:w w:val="88"/>
          <w:sz w:val="28"/>
          <w:szCs w:val="28"/>
        </w:rPr>
        <w:t></w:t>
      </w:r>
      <w:r>
        <w:rPr>
          <w:rFonts w:eastAsia="Times New Roman" w:cs="Times New Roman"/>
          <w:spacing w:val="-5"/>
          <w:w w:val="88"/>
          <w:sz w:val="28"/>
          <w:szCs w:val="28"/>
        </w:rPr>
        <w:t></w:t>
      </w:r>
      <w:r>
        <w:rPr>
          <w:rFonts w:eastAsia="Times New Roman" w:cs="Times New Roman"/>
          <w:spacing w:val="-5"/>
          <w:w w:val="88"/>
          <w:sz w:val="28"/>
          <w:szCs w:val="28"/>
        </w:rPr>
        <w:t></w:t>
      </w:r>
      <w:r>
        <w:rPr>
          <w:rFonts w:eastAsia="Times New Roman" w:cs="Times New Roman"/>
          <w:spacing w:val="-5"/>
          <w:w w:val="88"/>
          <w:sz w:val="28"/>
          <w:szCs w:val="28"/>
        </w:rPr>
        <w:t></w:t>
      </w:r>
      <w:r>
        <w:rPr>
          <w:rFonts w:eastAsia="Times New Roman" w:cs="Times New Roman"/>
          <w:spacing w:val="-5"/>
          <w:w w:val="88"/>
          <w:sz w:val="28"/>
          <w:szCs w:val="28"/>
        </w:rPr>
        <w:t></w:t>
      </w:r>
      <w:r>
        <w:rPr>
          <w:rFonts w:eastAsia="Times New Roman" w:cs="Times New Roman"/>
          <w:spacing w:val="-5"/>
          <w:w w:val="88"/>
          <w:sz w:val="28"/>
          <w:szCs w:val="28"/>
        </w:rPr>
        <w:t></w:t>
      </w:r>
      <w:r>
        <w:rPr>
          <w:rFonts w:eastAsia="Times New Roman" w:cs="Times New Roman"/>
          <w:spacing w:val="-5"/>
          <w:w w:val="88"/>
          <w:sz w:val="28"/>
          <w:szCs w:val="28"/>
        </w:rPr>
        <w:t></w:t>
      </w:r>
      <w:r>
        <w:rPr>
          <w:rFonts w:eastAsia="Times New Roman" w:cs="Times New Roman"/>
          <w:spacing w:val="-5"/>
          <w:w w:val="88"/>
          <w:sz w:val="28"/>
          <w:szCs w:val="28"/>
        </w:rPr>
        <w:t></w:t>
      </w:r>
      <w:r>
        <w:rPr>
          <w:rFonts w:eastAsia="Times New Roman" w:cs="Times New Roman"/>
          <w:spacing w:val="-5"/>
          <w:w w:val="88"/>
          <w:sz w:val="28"/>
          <w:szCs w:val="28"/>
        </w:rPr>
        <w:t></w:t>
      </w:r>
      <w:r>
        <w:rPr>
          <w:rFonts w:eastAsia="Times New Roman" w:cs="Times New Roman"/>
          <w:spacing w:val="-5"/>
          <w:w w:val="88"/>
          <w:sz w:val="28"/>
          <w:szCs w:val="28"/>
        </w:rPr>
        <w:t></w:t>
      </w:r>
      <w:r>
        <w:rPr>
          <w:rFonts w:eastAsia="Times New Roman"/>
          <w:spacing w:val="-5"/>
          <w:w w:val="88"/>
          <w:sz w:val="28"/>
          <w:szCs w:val="28"/>
        </w:rPr>
        <w:t></w:t>
      </w:r>
      <w:r>
        <w:rPr>
          <w:rFonts w:eastAsia="Times New Roman" w:cs="Times New Roman"/>
          <w:spacing w:val="-5"/>
          <w:w w:val="88"/>
          <w:sz w:val="28"/>
          <w:szCs w:val="28"/>
        </w:rPr>
        <w:t></w:t>
      </w:r>
      <w:r>
        <w:rPr>
          <w:rFonts w:eastAsia="Times New Roman" w:cs="Times New Roman"/>
          <w:spacing w:val="-5"/>
          <w:w w:val="88"/>
          <w:sz w:val="28"/>
          <w:szCs w:val="28"/>
        </w:rPr>
        <w:t></w:t>
      </w:r>
      <w:r>
        <w:rPr>
          <w:rFonts w:eastAsia="Times New Roman" w:cs="Times New Roman"/>
          <w:spacing w:val="-5"/>
          <w:w w:val="88"/>
          <w:sz w:val="28"/>
          <w:szCs w:val="28"/>
        </w:rPr>
        <w:t></w:t>
      </w:r>
      <w:r>
        <w:rPr>
          <w:rFonts w:eastAsia="Times New Roman" w:cs="Times New Roman"/>
          <w:spacing w:val="-5"/>
          <w:w w:val="88"/>
          <w:sz w:val="28"/>
          <w:szCs w:val="28"/>
        </w:rPr>
        <w:t></w:t>
      </w:r>
      <w:r>
        <w:rPr>
          <w:rFonts w:eastAsia="Times New Roman" w:cs="Times New Roman"/>
          <w:spacing w:val="-5"/>
          <w:w w:val="88"/>
          <w:sz w:val="28"/>
          <w:szCs w:val="28"/>
        </w:rPr>
        <w:t></w:t>
      </w:r>
      <w:r>
        <w:rPr>
          <w:rFonts w:eastAsia="Times New Roman" w:cs="Times New Roman"/>
          <w:spacing w:val="-5"/>
          <w:w w:val="88"/>
          <w:sz w:val="28"/>
          <w:szCs w:val="28"/>
        </w:rPr>
        <w:t></w:t>
      </w:r>
      <w:r>
        <w:rPr>
          <w:rFonts w:eastAsia="Times New Roman" w:cs="Times New Roman"/>
          <w:spacing w:val="-5"/>
          <w:w w:val="88"/>
          <w:sz w:val="28"/>
          <w:szCs w:val="28"/>
        </w:rPr>
        <w:t></w:t>
      </w:r>
      <w:r>
        <w:rPr>
          <w:rFonts w:eastAsia="Times New Roman"/>
          <w:spacing w:val="-5"/>
          <w:w w:val="88"/>
          <w:sz w:val="28"/>
          <w:szCs w:val="28"/>
        </w:rPr>
        <w:t></w:t>
      </w:r>
      <w:r>
        <w:rPr>
          <w:rFonts w:eastAsia="Times New Roman" w:cs="Times New Roman"/>
          <w:spacing w:val="-5"/>
          <w:w w:val="88"/>
          <w:sz w:val="28"/>
          <w:szCs w:val="28"/>
        </w:rPr>
        <w:t></w:t>
      </w:r>
      <w:r>
        <w:rPr>
          <w:rFonts w:eastAsia="Times New Roman" w:cs="Times New Roman"/>
          <w:spacing w:val="-5"/>
          <w:w w:val="88"/>
          <w:sz w:val="28"/>
          <w:szCs w:val="28"/>
        </w:rPr>
        <w:t></w:t>
      </w:r>
      <w:r>
        <w:rPr>
          <w:rFonts w:eastAsia="Times New Roman" w:cs="Times New Roman"/>
          <w:spacing w:val="-5"/>
          <w:w w:val="88"/>
          <w:sz w:val="28"/>
          <w:szCs w:val="28"/>
        </w:rPr>
        <w:t></w:t>
      </w:r>
      <w:r>
        <w:rPr>
          <w:rFonts w:eastAsia="Times New Roman" w:cs="Times New Roman"/>
          <w:spacing w:val="-5"/>
          <w:w w:val="88"/>
          <w:sz w:val="28"/>
          <w:szCs w:val="28"/>
        </w:rPr>
        <w:t></w:t>
      </w:r>
      <w:r>
        <w:rPr>
          <w:rFonts w:eastAsia="Times New Roman" w:cs="Times New Roman"/>
          <w:spacing w:val="-5"/>
          <w:w w:val="88"/>
          <w:sz w:val="28"/>
          <w:szCs w:val="28"/>
        </w:rPr>
        <w:t></w:t>
      </w:r>
      <w:r>
        <w:rPr>
          <w:rFonts w:eastAsia="Times New Roman" w:cs="Times New Roman"/>
          <w:spacing w:val="-5"/>
          <w:w w:val="88"/>
          <w:sz w:val="28"/>
          <w:szCs w:val="28"/>
        </w:rPr>
        <w:t></w:t>
      </w:r>
      <w:r>
        <w:rPr>
          <w:rFonts w:eastAsia="Times New Roman"/>
          <w:spacing w:val="-5"/>
          <w:w w:val="88"/>
          <w:sz w:val="28"/>
          <w:szCs w:val="28"/>
        </w:rPr>
        <w:t></w:t>
      </w:r>
      <w:r>
        <w:rPr>
          <w:rFonts w:eastAsia="Times New Roman" w:cs="Times New Roman"/>
          <w:spacing w:val="-5"/>
          <w:w w:val="88"/>
          <w:sz w:val="28"/>
          <w:szCs w:val="28"/>
        </w:rPr>
        <w:t></w:t>
      </w:r>
      <w:r>
        <w:rPr>
          <w:rFonts w:eastAsia="Times New Roman"/>
          <w:spacing w:val="-5"/>
          <w:w w:val="88"/>
          <w:sz w:val="28"/>
          <w:szCs w:val="28"/>
        </w:rPr>
        <w:t></w:t>
      </w:r>
      <w:r>
        <w:rPr>
          <w:rFonts w:eastAsia="Times New Roman" w:cs="Times New Roman"/>
          <w:spacing w:val="-5"/>
          <w:w w:val="88"/>
          <w:sz w:val="28"/>
          <w:szCs w:val="28"/>
        </w:rPr>
        <w:t></w:t>
      </w:r>
      <w:r>
        <w:rPr>
          <w:rFonts w:eastAsia="Times New Roman" w:cs="Times New Roman"/>
          <w:spacing w:val="-5"/>
          <w:w w:val="88"/>
          <w:sz w:val="28"/>
          <w:szCs w:val="28"/>
        </w:rPr>
        <w:t></w:t>
      </w:r>
      <w:r>
        <w:rPr>
          <w:rFonts w:eastAsia="Times New Roman" w:cs="Times New Roman"/>
          <w:spacing w:val="-5"/>
          <w:w w:val="88"/>
          <w:sz w:val="28"/>
          <w:szCs w:val="28"/>
        </w:rPr>
        <w:t></w:t>
      </w:r>
      <w:r>
        <w:rPr>
          <w:rFonts w:eastAsia="Times New Roman" w:cs="Times New Roman"/>
          <w:spacing w:val="-5"/>
          <w:w w:val="88"/>
          <w:sz w:val="28"/>
          <w:szCs w:val="28"/>
        </w:rPr>
        <w:t></w:t>
      </w:r>
      <w:r>
        <w:rPr>
          <w:rFonts w:eastAsia="Times New Roman" w:cs="Times New Roman"/>
          <w:spacing w:val="-5"/>
          <w:w w:val="88"/>
          <w:sz w:val="28"/>
          <w:szCs w:val="28"/>
        </w:rPr>
        <w:t></w:t>
      </w:r>
      <w:r>
        <w:rPr>
          <w:rFonts w:eastAsia="Times New Roman" w:cs="Times New Roman"/>
          <w:spacing w:val="-5"/>
          <w:w w:val="88"/>
          <w:sz w:val="28"/>
          <w:szCs w:val="28"/>
        </w:rPr>
        <w:t></w:t>
      </w:r>
      <w:r>
        <w:rPr>
          <w:rFonts w:eastAsia="Times New Roman" w:cs="Times New Roman"/>
          <w:spacing w:val="-5"/>
          <w:w w:val="88"/>
          <w:sz w:val="28"/>
          <w:szCs w:val="28"/>
        </w:rPr>
        <w:t></w:t>
      </w:r>
      <w:r>
        <w:rPr>
          <w:rFonts w:eastAsia="Times New Roman" w:cs="Times New Roman"/>
          <w:spacing w:val="-5"/>
          <w:w w:val="88"/>
          <w:sz w:val="28"/>
          <w:szCs w:val="28"/>
        </w:rPr>
        <w:t></w:t>
      </w:r>
      <w:r>
        <w:rPr>
          <w:rFonts w:eastAsia="Times New Roman" w:cs="Times New Roman"/>
          <w:spacing w:val="-5"/>
          <w:w w:val="88"/>
          <w:sz w:val="28"/>
          <w:szCs w:val="28"/>
        </w:rPr>
        <w:t></w:t>
      </w:r>
      <w:r>
        <w:rPr>
          <w:rFonts w:eastAsia="Times New Roman"/>
          <w:spacing w:val="-5"/>
          <w:w w:val="88"/>
          <w:sz w:val="28"/>
          <w:szCs w:val="28"/>
        </w:rPr>
        <w:t></w:t>
      </w:r>
      <w:r>
        <w:rPr>
          <w:rFonts w:eastAsia="Times New Roman"/>
          <w:spacing w:val="-5"/>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p>
    <w:p w:rsidR="00D3618D" w:rsidRDefault="00D3618D" w:rsidP="00562089">
      <w:pPr>
        <w:numPr>
          <w:ilvl w:val="0"/>
          <w:numId w:val="8"/>
        </w:numPr>
        <w:shd w:val="clear" w:color="auto" w:fill="FFFFFF"/>
        <w:tabs>
          <w:tab w:val="left" w:pos="1032"/>
        </w:tabs>
        <w:spacing w:line="480" w:lineRule="exact"/>
        <w:ind w:firstLine="749"/>
        <w:rPr>
          <w:w w:val="88"/>
          <w:sz w:val="28"/>
          <w:szCs w:val="28"/>
        </w:rPr>
      </w:pP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softHyphen/>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softHyphen/>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w w:val="88"/>
          <w:sz w:val="28"/>
          <w:szCs w:val="28"/>
        </w:rPr>
        <w:t></w:t>
      </w:r>
    </w:p>
    <w:p w:rsidR="00D3618D" w:rsidRDefault="00D3618D" w:rsidP="00562089">
      <w:pPr>
        <w:numPr>
          <w:ilvl w:val="0"/>
          <w:numId w:val="8"/>
        </w:numPr>
        <w:shd w:val="clear" w:color="auto" w:fill="FFFFFF"/>
        <w:tabs>
          <w:tab w:val="left" w:pos="1032"/>
        </w:tabs>
        <w:spacing w:line="480" w:lineRule="exact"/>
        <w:ind w:firstLine="749"/>
        <w:rPr>
          <w:w w:val="88"/>
          <w:sz w:val="28"/>
          <w:szCs w:val="28"/>
        </w:rPr>
      </w:pP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softHyphen/>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softHyphen/>
      </w:r>
      <w:r>
        <w:rPr>
          <w:rFonts w:eastAsia="Times New Roman" w:cs="Times New Roman"/>
          <w:spacing w:val="-5"/>
          <w:w w:val="88"/>
          <w:sz w:val="28"/>
          <w:szCs w:val="28"/>
        </w:rPr>
        <w:t></w:t>
      </w:r>
      <w:r>
        <w:rPr>
          <w:rFonts w:eastAsia="Times New Roman" w:cs="Times New Roman"/>
          <w:spacing w:val="-5"/>
          <w:w w:val="88"/>
          <w:sz w:val="28"/>
          <w:szCs w:val="28"/>
        </w:rPr>
        <w:t></w:t>
      </w:r>
      <w:r>
        <w:rPr>
          <w:rFonts w:eastAsia="Times New Roman" w:cs="Times New Roman"/>
          <w:spacing w:val="-5"/>
          <w:w w:val="88"/>
          <w:sz w:val="28"/>
          <w:szCs w:val="28"/>
        </w:rPr>
        <w:t></w:t>
      </w:r>
      <w:r>
        <w:rPr>
          <w:rFonts w:eastAsia="Times New Roman" w:cs="Times New Roman"/>
          <w:spacing w:val="-5"/>
          <w:w w:val="88"/>
          <w:sz w:val="28"/>
          <w:szCs w:val="28"/>
        </w:rPr>
        <w:t></w:t>
      </w:r>
      <w:r>
        <w:rPr>
          <w:rFonts w:eastAsia="Times New Roman"/>
          <w:spacing w:val="-5"/>
          <w:w w:val="88"/>
          <w:sz w:val="28"/>
          <w:szCs w:val="28"/>
        </w:rPr>
        <w:t></w:t>
      </w:r>
      <w:r>
        <w:rPr>
          <w:rFonts w:eastAsia="Times New Roman" w:cs="Times New Roman"/>
          <w:spacing w:val="-5"/>
          <w:w w:val="88"/>
          <w:sz w:val="28"/>
          <w:szCs w:val="28"/>
        </w:rPr>
        <w:t></w:t>
      </w:r>
      <w:r>
        <w:rPr>
          <w:rFonts w:eastAsia="Times New Roman" w:cs="Times New Roman"/>
          <w:spacing w:val="-5"/>
          <w:w w:val="88"/>
          <w:sz w:val="28"/>
          <w:szCs w:val="28"/>
        </w:rPr>
        <w:t></w:t>
      </w:r>
      <w:r>
        <w:rPr>
          <w:rFonts w:eastAsia="Times New Roman" w:cs="Times New Roman"/>
          <w:spacing w:val="-5"/>
          <w:w w:val="88"/>
          <w:sz w:val="28"/>
          <w:szCs w:val="28"/>
        </w:rPr>
        <w:t></w:t>
      </w:r>
      <w:r>
        <w:rPr>
          <w:rFonts w:eastAsia="Times New Roman" w:cs="Times New Roman"/>
          <w:spacing w:val="-5"/>
          <w:w w:val="88"/>
          <w:sz w:val="28"/>
          <w:szCs w:val="28"/>
        </w:rPr>
        <w:t></w:t>
      </w:r>
      <w:r>
        <w:rPr>
          <w:rFonts w:eastAsia="Times New Roman" w:cs="Times New Roman"/>
          <w:spacing w:val="-5"/>
          <w:w w:val="88"/>
          <w:sz w:val="28"/>
          <w:szCs w:val="28"/>
        </w:rPr>
        <w:t></w:t>
      </w:r>
      <w:r>
        <w:rPr>
          <w:rFonts w:eastAsia="Times New Roman" w:cs="Times New Roman"/>
          <w:spacing w:val="-5"/>
          <w:w w:val="88"/>
          <w:sz w:val="28"/>
          <w:szCs w:val="28"/>
        </w:rPr>
        <w:t></w:t>
      </w:r>
      <w:r>
        <w:rPr>
          <w:rFonts w:eastAsia="Times New Roman" w:cs="Times New Roman"/>
          <w:spacing w:val="-5"/>
          <w:w w:val="88"/>
          <w:sz w:val="28"/>
          <w:szCs w:val="28"/>
        </w:rPr>
        <w:t></w:t>
      </w:r>
      <w:r>
        <w:rPr>
          <w:rFonts w:eastAsia="Times New Roman"/>
          <w:spacing w:val="-5"/>
          <w:w w:val="88"/>
          <w:sz w:val="28"/>
          <w:szCs w:val="28"/>
        </w:rPr>
        <w:t></w:t>
      </w:r>
      <w:r>
        <w:rPr>
          <w:rFonts w:eastAsia="Times New Roman" w:cs="Times New Roman"/>
          <w:spacing w:val="-5"/>
          <w:w w:val="88"/>
          <w:sz w:val="28"/>
          <w:szCs w:val="28"/>
        </w:rPr>
        <w:t></w:t>
      </w:r>
      <w:r>
        <w:rPr>
          <w:rFonts w:eastAsia="Times New Roman" w:cs="Times New Roman"/>
          <w:spacing w:val="-5"/>
          <w:w w:val="88"/>
          <w:sz w:val="28"/>
          <w:szCs w:val="28"/>
        </w:rPr>
        <w:t></w:t>
      </w:r>
      <w:r>
        <w:rPr>
          <w:rFonts w:eastAsia="Times New Roman" w:cs="Times New Roman"/>
          <w:spacing w:val="-5"/>
          <w:w w:val="88"/>
          <w:sz w:val="28"/>
          <w:szCs w:val="28"/>
        </w:rPr>
        <w:t></w:t>
      </w:r>
      <w:r>
        <w:rPr>
          <w:rFonts w:eastAsia="Times New Roman" w:cs="Times New Roman"/>
          <w:spacing w:val="-5"/>
          <w:w w:val="88"/>
          <w:sz w:val="28"/>
          <w:szCs w:val="28"/>
        </w:rPr>
        <w:t></w:t>
      </w:r>
      <w:r>
        <w:rPr>
          <w:rFonts w:eastAsia="Times New Roman" w:cs="Times New Roman"/>
          <w:spacing w:val="-5"/>
          <w:w w:val="88"/>
          <w:sz w:val="28"/>
          <w:szCs w:val="28"/>
        </w:rPr>
        <w:t></w:t>
      </w:r>
      <w:r>
        <w:rPr>
          <w:rFonts w:eastAsia="Times New Roman" w:cs="Times New Roman"/>
          <w:spacing w:val="-5"/>
          <w:w w:val="88"/>
          <w:sz w:val="28"/>
          <w:szCs w:val="28"/>
        </w:rPr>
        <w:t></w:t>
      </w:r>
      <w:r>
        <w:rPr>
          <w:rFonts w:eastAsia="Times New Roman" w:cs="Times New Roman"/>
          <w:spacing w:val="-5"/>
          <w:w w:val="88"/>
          <w:sz w:val="28"/>
          <w:szCs w:val="28"/>
        </w:rPr>
        <w:t></w:t>
      </w:r>
      <w:r>
        <w:rPr>
          <w:rFonts w:eastAsia="Times New Roman" w:cs="Times New Roman"/>
          <w:spacing w:val="-5"/>
          <w:w w:val="88"/>
          <w:sz w:val="28"/>
          <w:szCs w:val="28"/>
        </w:rPr>
        <w:t></w:t>
      </w:r>
      <w:r>
        <w:rPr>
          <w:rFonts w:eastAsia="Times New Roman" w:cs="Times New Roman"/>
          <w:spacing w:val="-5"/>
          <w:w w:val="88"/>
          <w:sz w:val="28"/>
          <w:szCs w:val="28"/>
        </w:rPr>
        <w:t></w:t>
      </w:r>
      <w:r>
        <w:rPr>
          <w:rFonts w:eastAsia="Times New Roman"/>
          <w:spacing w:val="-5"/>
          <w:w w:val="88"/>
          <w:sz w:val="28"/>
          <w:szCs w:val="28"/>
        </w:rPr>
        <w:t></w:t>
      </w:r>
      <w:r>
        <w:rPr>
          <w:rFonts w:eastAsia="Times New Roman" w:cs="Times New Roman"/>
          <w:spacing w:val="-5"/>
          <w:w w:val="88"/>
          <w:sz w:val="28"/>
          <w:szCs w:val="28"/>
        </w:rPr>
        <w:t></w:t>
      </w:r>
      <w:r>
        <w:rPr>
          <w:rFonts w:eastAsia="Times New Roman" w:cs="Times New Roman"/>
          <w:spacing w:val="-5"/>
          <w:w w:val="88"/>
          <w:sz w:val="28"/>
          <w:szCs w:val="28"/>
        </w:rPr>
        <w:t></w:t>
      </w:r>
      <w:r>
        <w:rPr>
          <w:rFonts w:eastAsia="Times New Roman" w:cs="Times New Roman"/>
          <w:spacing w:val="-5"/>
          <w:w w:val="88"/>
          <w:sz w:val="28"/>
          <w:szCs w:val="28"/>
        </w:rPr>
        <w:t></w:t>
      </w:r>
      <w:r>
        <w:rPr>
          <w:rFonts w:eastAsia="Times New Roman" w:cs="Times New Roman"/>
          <w:spacing w:val="-5"/>
          <w:w w:val="88"/>
          <w:sz w:val="28"/>
          <w:szCs w:val="28"/>
        </w:rPr>
        <w:t></w:t>
      </w:r>
      <w:r>
        <w:rPr>
          <w:rFonts w:eastAsia="Times New Roman" w:cs="Times New Roman"/>
          <w:spacing w:val="-5"/>
          <w:w w:val="88"/>
          <w:sz w:val="28"/>
          <w:szCs w:val="28"/>
        </w:rPr>
        <w:t></w:t>
      </w:r>
      <w:r>
        <w:rPr>
          <w:rFonts w:eastAsia="Times New Roman" w:cs="Times New Roman"/>
          <w:spacing w:val="-5"/>
          <w:w w:val="88"/>
          <w:sz w:val="28"/>
          <w:szCs w:val="28"/>
        </w:rPr>
        <w:t></w:t>
      </w:r>
      <w:r>
        <w:rPr>
          <w:rFonts w:eastAsia="Times New Roman" w:cs="Times New Roman"/>
          <w:spacing w:val="-5"/>
          <w:w w:val="88"/>
          <w:sz w:val="28"/>
          <w:szCs w:val="28"/>
        </w:rPr>
        <w:t></w:t>
      </w:r>
      <w:r>
        <w:rPr>
          <w:rFonts w:eastAsia="Times New Roman" w:cs="Times New Roman"/>
          <w:spacing w:val="-5"/>
          <w:w w:val="88"/>
          <w:sz w:val="28"/>
          <w:szCs w:val="28"/>
        </w:rPr>
        <w:t></w:t>
      </w:r>
      <w:r>
        <w:rPr>
          <w:rFonts w:eastAsia="Times New Roman" w:cs="Times New Roman"/>
          <w:spacing w:val="-5"/>
          <w:w w:val="88"/>
          <w:sz w:val="28"/>
          <w:szCs w:val="28"/>
        </w:rPr>
        <w:t></w:t>
      </w:r>
      <w:r>
        <w:rPr>
          <w:rFonts w:eastAsia="Times New Roman" w:cs="Times New Roman"/>
          <w:spacing w:val="-5"/>
          <w:w w:val="88"/>
          <w:sz w:val="28"/>
          <w:szCs w:val="28"/>
        </w:rPr>
        <w:t></w:t>
      </w:r>
      <w:r>
        <w:rPr>
          <w:rFonts w:eastAsia="Times New Roman" w:cs="Times New Roman"/>
          <w:spacing w:val="-5"/>
          <w:w w:val="88"/>
          <w:sz w:val="28"/>
          <w:szCs w:val="28"/>
        </w:rPr>
        <w:t></w:t>
      </w:r>
      <w:r>
        <w:rPr>
          <w:rFonts w:eastAsia="Times New Roman"/>
          <w:spacing w:val="-5"/>
          <w:w w:val="88"/>
          <w:sz w:val="28"/>
          <w:szCs w:val="28"/>
        </w:rPr>
        <w:t></w:t>
      </w:r>
      <w:r>
        <w:rPr>
          <w:rFonts w:eastAsia="Times New Roman" w:cs="Times New Roman"/>
          <w:spacing w:val="-5"/>
          <w:w w:val="88"/>
          <w:sz w:val="28"/>
          <w:szCs w:val="28"/>
        </w:rPr>
        <w:t></w:t>
      </w:r>
      <w:r>
        <w:rPr>
          <w:rFonts w:eastAsia="Times New Roman"/>
          <w:spacing w:val="-5"/>
          <w:w w:val="88"/>
          <w:sz w:val="28"/>
          <w:szCs w:val="28"/>
        </w:rPr>
        <w:t></w:t>
      </w:r>
      <w:r>
        <w:rPr>
          <w:rFonts w:eastAsia="Times New Roman" w:cs="Times New Roman"/>
          <w:spacing w:val="-5"/>
          <w:w w:val="88"/>
          <w:sz w:val="28"/>
          <w:szCs w:val="28"/>
        </w:rPr>
        <w:t></w:t>
      </w:r>
      <w:r>
        <w:rPr>
          <w:rFonts w:eastAsia="Times New Roman" w:cs="Times New Roman"/>
          <w:spacing w:val="-5"/>
          <w:w w:val="88"/>
          <w:sz w:val="28"/>
          <w:szCs w:val="28"/>
        </w:rPr>
        <w:t></w:t>
      </w:r>
      <w:r>
        <w:rPr>
          <w:rFonts w:eastAsia="Times New Roman" w:cs="Times New Roman"/>
          <w:spacing w:val="-5"/>
          <w:w w:val="88"/>
          <w:sz w:val="28"/>
          <w:szCs w:val="28"/>
        </w:rPr>
        <w:t></w:t>
      </w:r>
      <w:r>
        <w:rPr>
          <w:rFonts w:eastAsia="Times New Roman" w:cs="Times New Roman"/>
          <w:spacing w:val="-5"/>
          <w:w w:val="88"/>
          <w:sz w:val="28"/>
          <w:szCs w:val="28"/>
        </w:rPr>
        <w:t></w:t>
      </w:r>
      <w:r>
        <w:rPr>
          <w:rFonts w:eastAsia="Times New Roman" w:cs="Times New Roman"/>
          <w:spacing w:val="-5"/>
          <w:w w:val="88"/>
          <w:sz w:val="28"/>
          <w:szCs w:val="28"/>
        </w:rPr>
        <w:t></w:t>
      </w:r>
      <w:r>
        <w:rPr>
          <w:rFonts w:eastAsia="Times New Roman" w:cs="Times New Roman"/>
          <w:spacing w:val="-5"/>
          <w:w w:val="88"/>
          <w:sz w:val="28"/>
          <w:szCs w:val="28"/>
        </w:rPr>
        <w:t></w:t>
      </w:r>
      <w:r>
        <w:rPr>
          <w:rFonts w:eastAsia="Times New Roman" w:cs="Times New Roman"/>
          <w:spacing w:val="-5"/>
          <w:w w:val="88"/>
          <w:sz w:val="28"/>
          <w:szCs w:val="28"/>
        </w:rPr>
        <w:t></w:t>
      </w:r>
      <w:r>
        <w:rPr>
          <w:rFonts w:eastAsia="Times New Roman" w:cs="Times New Roman"/>
          <w:spacing w:val="-5"/>
          <w:w w:val="88"/>
          <w:sz w:val="28"/>
          <w:szCs w:val="28"/>
        </w:rPr>
        <w:t></w:t>
      </w:r>
      <w:r>
        <w:rPr>
          <w:rFonts w:eastAsia="Times New Roman" w:cs="Times New Roman"/>
          <w:spacing w:val="-5"/>
          <w:w w:val="88"/>
          <w:sz w:val="28"/>
          <w:szCs w:val="28"/>
        </w:rPr>
        <w:t></w:t>
      </w:r>
      <w:r>
        <w:rPr>
          <w:rFonts w:eastAsia="Times New Roman"/>
          <w:spacing w:val="-5"/>
          <w:w w:val="88"/>
          <w:sz w:val="28"/>
          <w:szCs w:val="28"/>
        </w:rPr>
        <w:t></w:t>
      </w:r>
      <w:r>
        <w:rPr>
          <w:rFonts w:eastAsia="Times New Roman" w:cs="Times New Roman"/>
          <w:spacing w:val="-5"/>
          <w:w w:val="88"/>
          <w:sz w:val="28"/>
          <w:szCs w:val="28"/>
        </w:rPr>
        <w:t></w:t>
      </w:r>
      <w:r>
        <w:rPr>
          <w:rFonts w:eastAsia="Times New Roman" w:cs="Times New Roman"/>
          <w:spacing w:val="-5"/>
          <w:w w:val="88"/>
          <w:sz w:val="28"/>
          <w:szCs w:val="28"/>
        </w:rPr>
        <w:t></w:t>
      </w:r>
      <w:r>
        <w:rPr>
          <w:rFonts w:eastAsia="Times New Roman" w:cs="Times New Roman"/>
          <w:spacing w:val="-5"/>
          <w:w w:val="88"/>
          <w:sz w:val="28"/>
          <w:szCs w:val="28"/>
        </w:rPr>
        <w:t></w:t>
      </w:r>
      <w:r>
        <w:rPr>
          <w:rFonts w:eastAsia="Times New Roman"/>
          <w:spacing w:val="-5"/>
          <w:w w:val="88"/>
          <w:sz w:val="28"/>
          <w:szCs w:val="28"/>
        </w:rPr>
        <w:t></w:t>
      </w:r>
      <w:r>
        <w:rPr>
          <w:rFonts w:eastAsia="Times New Roman" w:cs="Times New Roman"/>
          <w:spacing w:val="-5"/>
          <w:w w:val="88"/>
          <w:sz w:val="28"/>
          <w:szCs w:val="28"/>
        </w:rPr>
        <w:t></w:t>
      </w:r>
      <w:r>
        <w:rPr>
          <w:rFonts w:eastAsia="Times New Roman" w:cs="Times New Roman"/>
          <w:spacing w:val="-5"/>
          <w:w w:val="88"/>
          <w:sz w:val="28"/>
          <w:szCs w:val="28"/>
        </w:rPr>
        <w:t></w:t>
      </w:r>
      <w:r>
        <w:rPr>
          <w:rFonts w:eastAsia="Times New Roman" w:cs="Times New Roman"/>
          <w:spacing w:val="-5"/>
          <w:w w:val="88"/>
          <w:sz w:val="28"/>
          <w:szCs w:val="28"/>
        </w:rPr>
        <w:t></w:t>
      </w:r>
      <w:r>
        <w:rPr>
          <w:rFonts w:eastAsia="Times New Roman" w:cs="Times New Roman"/>
          <w:spacing w:val="-5"/>
          <w:w w:val="88"/>
          <w:sz w:val="28"/>
          <w:szCs w:val="28"/>
        </w:rPr>
        <w:t></w:t>
      </w:r>
      <w:r>
        <w:rPr>
          <w:rFonts w:eastAsia="Times New Roman" w:cs="Times New Roman"/>
          <w:spacing w:val="-5"/>
          <w:w w:val="88"/>
          <w:sz w:val="28"/>
          <w:szCs w:val="28"/>
        </w:rPr>
        <w:t></w:t>
      </w:r>
      <w:r>
        <w:rPr>
          <w:rFonts w:eastAsia="Times New Roman" w:cs="Times New Roman"/>
          <w:spacing w:val="-5"/>
          <w:w w:val="88"/>
          <w:sz w:val="28"/>
          <w:szCs w:val="28"/>
        </w:rPr>
        <w:t></w:t>
      </w:r>
      <w:r>
        <w:rPr>
          <w:rFonts w:eastAsia="Times New Roman" w:cs="Times New Roman"/>
          <w:spacing w:val="-5"/>
          <w:w w:val="88"/>
          <w:sz w:val="28"/>
          <w:szCs w:val="28"/>
        </w:rPr>
        <w:t></w:t>
      </w:r>
      <w:r>
        <w:rPr>
          <w:rFonts w:eastAsia="Times New Roman" w:cs="Times New Roman"/>
          <w:spacing w:val="-5"/>
          <w:w w:val="88"/>
          <w:sz w:val="28"/>
          <w:szCs w:val="28"/>
        </w:rPr>
        <w:t></w:t>
      </w:r>
      <w:r>
        <w:rPr>
          <w:rFonts w:eastAsia="Times New Roman" w:cs="Times New Roman"/>
          <w:spacing w:val="-5"/>
          <w:w w:val="88"/>
          <w:sz w:val="28"/>
          <w:szCs w:val="28"/>
        </w:rPr>
        <w:t></w:t>
      </w:r>
      <w:r>
        <w:rPr>
          <w:rFonts w:eastAsia="Times New Roman" w:cs="Times New Roman"/>
          <w:spacing w:val="-5"/>
          <w:w w:val="88"/>
          <w:sz w:val="28"/>
          <w:szCs w:val="28"/>
        </w:rPr>
        <w:t></w:t>
      </w:r>
      <w:r>
        <w:rPr>
          <w:rFonts w:eastAsia="Times New Roman" w:cs="Times New Roman"/>
          <w:spacing w:val="-5"/>
          <w:w w:val="88"/>
          <w:sz w:val="28"/>
          <w:szCs w:val="28"/>
        </w:rPr>
        <w:t></w:t>
      </w:r>
      <w:r>
        <w:rPr>
          <w:rFonts w:eastAsia="Times New Roman" w:cs="Times New Roman"/>
          <w:spacing w:val="-5"/>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w w:val="88"/>
          <w:sz w:val="28"/>
          <w:szCs w:val="28"/>
        </w:rPr>
        <w:t></w:t>
      </w:r>
    </w:p>
    <w:p w:rsidR="00D3618D" w:rsidRDefault="00D3618D" w:rsidP="00562089">
      <w:pPr>
        <w:numPr>
          <w:ilvl w:val="0"/>
          <w:numId w:val="8"/>
        </w:numPr>
        <w:shd w:val="clear" w:color="auto" w:fill="FFFFFF"/>
        <w:tabs>
          <w:tab w:val="left" w:pos="1032"/>
        </w:tabs>
        <w:spacing w:line="480" w:lineRule="exact"/>
        <w:ind w:firstLine="749"/>
        <w:rPr>
          <w:w w:val="88"/>
          <w:sz w:val="28"/>
          <w:szCs w:val="28"/>
        </w:rPr>
      </w:pP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w w:val="88"/>
          <w:sz w:val="28"/>
          <w:szCs w:val="28"/>
        </w:rPr>
        <w:t></w:t>
      </w:r>
    </w:p>
    <w:p w:rsidR="00D3618D" w:rsidRDefault="00D3618D" w:rsidP="00562089">
      <w:pPr>
        <w:numPr>
          <w:ilvl w:val="0"/>
          <w:numId w:val="8"/>
        </w:numPr>
        <w:shd w:val="clear" w:color="auto" w:fill="FFFFFF"/>
        <w:tabs>
          <w:tab w:val="left" w:pos="1032"/>
        </w:tabs>
        <w:spacing w:line="480" w:lineRule="exact"/>
        <w:ind w:firstLine="749"/>
        <w:rPr>
          <w:w w:val="88"/>
          <w:sz w:val="28"/>
          <w:szCs w:val="28"/>
        </w:rPr>
      </w:pP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softHyphen/>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w w:val="88"/>
          <w:sz w:val="28"/>
          <w:szCs w:val="28"/>
        </w:rPr>
        <w:t></w:t>
      </w:r>
    </w:p>
    <w:p w:rsidR="00D3618D" w:rsidRDefault="00D3618D" w:rsidP="00562089">
      <w:pPr>
        <w:shd w:val="clear" w:color="auto" w:fill="FFFFFF"/>
        <w:spacing w:line="480" w:lineRule="exact"/>
        <w:ind w:left="5" w:firstLine="725"/>
      </w:pPr>
      <w:r>
        <w:rPr>
          <w:rFonts w:eastAsia="Times New Roman" w:cs="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softHyphen/>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w w:val="88"/>
          <w:sz w:val="28"/>
          <w:szCs w:val="28"/>
        </w:rPr>
        <w:t></w:t>
      </w:r>
      <w:r>
        <w:rPr>
          <w:rFonts w:eastAsia="Times New Roman"/>
          <w:w w:val="88"/>
          <w:sz w:val="28"/>
          <w:szCs w:val="28"/>
        </w:rPr>
        <w:t></w:t>
      </w:r>
      <w:r>
        <w:rPr>
          <w:rFonts w:eastAsia="Times New Roman"/>
          <w:w w:val="88"/>
          <w:sz w:val="28"/>
          <w:szCs w:val="28"/>
        </w:rPr>
        <w:t></w:t>
      </w:r>
      <w:r>
        <w:rPr>
          <w:rFonts w:ascii="Times New Roman" w:eastAsia="Times New Roman" w:cs="Times New Roman"/>
          <w:i/>
          <w:iCs/>
          <w:w w:val="88"/>
          <w:sz w:val="28"/>
          <w:szCs w:val="28"/>
          <w:lang w:val="en-US"/>
        </w:rPr>
        <w:t>N</w:t>
      </w:r>
      <w:r w:rsidRPr="00D3618D">
        <w:rPr>
          <w:rFonts w:ascii="Times New Roman" w:eastAsia="Times New Roman" w:cs="Times New Roman"/>
          <w:b/>
          <w:bCs/>
          <w:i/>
          <w:iCs/>
          <w:w w:val="88"/>
          <w:sz w:val="28"/>
          <w:szCs w:val="28"/>
        </w:rPr>
        <w:t>,</w:t>
      </w:r>
      <w:r>
        <w:rPr>
          <w:rFonts w:ascii="Times New Roman" w:eastAsia="Times New Roman" w:cs="Times New Roman"/>
          <w:b/>
          <w:bCs/>
          <w:i/>
          <w:iCs/>
          <w:w w:val="88"/>
          <w:sz w:val="28"/>
          <w:szCs w:val="28"/>
          <w:lang w:val="en-US"/>
        </w:rPr>
        <w:t>P</w:t>
      </w:r>
      <w:r w:rsidRPr="00D3618D">
        <w:rPr>
          <w:rFonts w:ascii="Times New Roman" w:eastAsia="Times New Roman" w:cs="Times New Roman"/>
          <w:b/>
          <w:bCs/>
          <w:i/>
          <w:iCs/>
          <w:w w:val="88"/>
          <w:sz w:val="28"/>
          <w:szCs w:val="28"/>
          <w:vertAlign w:val="subscript"/>
        </w:rPr>
        <w:t>2</w:t>
      </w:r>
      <w:r w:rsidRPr="00D3618D">
        <w:rPr>
          <w:rFonts w:ascii="Times New Roman" w:eastAsia="Times New Roman" w:cs="Times New Roman"/>
          <w:b/>
          <w:bCs/>
          <w:i/>
          <w:iCs/>
          <w:w w:val="88"/>
          <w:sz w:val="28"/>
          <w:szCs w:val="28"/>
        </w:rPr>
        <w:t>0</w:t>
      </w:r>
      <w:r>
        <w:rPr>
          <w:rFonts w:ascii="Times New Roman" w:eastAsia="Times New Roman" w:cs="Times New Roman"/>
          <w:b/>
          <w:bCs/>
          <w:i/>
          <w:iCs/>
          <w:w w:val="88"/>
          <w:sz w:val="28"/>
          <w:szCs w:val="28"/>
          <w:vertAlign w:val="subscript"/>
          <w:lang w:val="en-US"/>
        </w:rPr>
        <w:t>S</w:t>
      </w:r>
      <w:r w:rsidRPr="00D3618D">
        <w:rPr>
          <w:rFonts w:ascii="Times New Roman" w:eastAsia="Times New Roman" w:cs="Times New Roman"/>
          <w:b/>
          <w:bCs/>
          <w:i/>
          <w:iCs/>
          <w:w w:val="88"/>
          <w:sz w:val="28"/>
          <w:szCs w:val="28"/>
        </w:rPr>
        <w:t xml:space="preserve">   </w:t>
      </w:r>
      <w:r>
        <w:rPr>
          <w:rFonts w:eastAsia="Times New Roman"/>
          <w:w w:val="88"/>
          <w:sz w:val="28"/>
          <w:szCs w:val="28"/>
        </w:rPr>
        <w:t></w:t>
      </w:r>
      <w:r>
        <w:rPr>
          <w:rFonts w:eastAsia="Times New Roman"/>
          <w:w w:val="88"/>
          <w:sz w:val="28"/>
          <w:szCs w:val="28"/>
        </w:rPr>
        <w:t></w:t>
      </w:r>
      <w:r>
        <w:rPr>
          <w:rFonts w:ascii="Times New Roman" w:eastAsia="Times New Roman" w:cs="Times New Roman"/>
          <w:i/>
          <w:iCs/>
          <w:w w:val="88"/>
          <w:sz w:val="28"/>
          <w:szCs w:val="28"/>
          <w:lang w:val="en-US"/>
        </w:rPr>
        <w:t>P</w:t>
      </w:r>
      <w:r w:rsidRPr="00D3618D">
        <w:rPr>
          <w:rFonts w:ascii="Times New Roman" w:eastAsia="Times New Roman" w:cs="Times New Roman"/>
          <w:i/>
          <w:iCs/>
          <w:w w:val="88"/>
          <w:sz w:val="28"/>
          <w:szCs w:val="28"/>
        </w:rPr>
        <w:t>20</w:t>
      </w:r>
      <w:r w:rsidRPr="00D3618D">
        <w:rPr>
          <w:rFonts w:ascii="Times New Roman" w:eastAsia="Times New Roman" w:cs="Times New Roman"/>
          <w:b/>
          <w:bCs/>
          <w:i/>
          <w:iCs/>
          <w:w w:val="88"/>
          <w:sz w:val="28"/>
          <w:szCs w:val="28"/>
        </w:rPr>
        <w:t>$&gt;</w:t>
      </w:r>
      <w:r>
        <w:rPr>
          <w:rFonts w:ascii="Times New Roman" w:eastAsia="Times New Roman" w:cs="Times New Roman"/>
          <w:b/>
          <w:bCs/>
          <w:i/>
          <w:iCs/>
          <w:w w:val="88"/>
          <w:sz w:val="28"/>
          <w:szCs w:val="28"/>
          <w:lang w:val="en-US"/>
        </w:rPr>
        <w:t>f</w:t>
      </w:r>
      <w:r w:rsidRPr="00D3618D">
        <w:rPr>
          <w:rFonts w:ascii="Times New Roman" w:eastAsia="Times New Roman" w:cs="Times New Roman"/>
          <w:b/>
          <w:bCs/>
          <w:i/>
          <w:iCs/>
          <w:w w:val="88"/>
          <w:sz w:val="28"/>
          <w:szCs w:val="28"/>
        </w:rPr>
        <w:t xml:space="preserve">&lt;     </w:t>
      </w:r>
      <w:r>
        <w:rPr>
          <w:rFonts w:eastAsia="Times New Roman"/>
          <w:w w:val="88"/>
          <w:sz w:val="28"/>
          <w:szCs w:val="28"/>
        </w:rPr>
        <w:t></w:t>
      </w:r>
      <w:r>
        <w:rPr>
          <w:rFonts w:eastAsia="Times New Roman"/>
          <w:w w:val="88"/>
          <w:sz w:val="28"/>
          <w:szCs w:val="28"/>
        </w:rPr>
        <w:t></w:t>
      </w:r>
      <w:r>
        <w:rPr>
          <w:rFonts w:ascii="Times New Roman" w:eastAsia="Times New Roman" w:cs="Times New Roman"/>
          <w:b/>
          <w:bCs/>
          <w:i/>
          <w:iCs/>
          <w:spacing w:val="95"/>
          <w:w w:val="88"/>
          <w:sz w:val="28"/>
          <w:szCs w:val="28"/>
          <w:lang w:val="en-US"/>
        </w:rPr>
        <w:t>N</w:t>
      </w:r>
      <w:r w:rsidRPr="00D3618D">
        <w:rPr>
          <w:rFonts w:ascii="Times New Roman" w:eastAsia="Times New Roman" w:cs="Times New Roman"/>
          <w:i/>
          <w:iCs/>
          <w:spacing w:val="95"/>
          <w:w w:val="88"/>
          <w:sz w:val="28"/>
          <w:szCs w:val="28"/>
        </w:rPr>
        <w:t>,</w:t>
      </w:r>
      <w:r>
        <w:rPr>
          <w:rFonts w:ascii="Times New Roman" w:eastAsia="Times New Roman" w:cs="Times New Roman"/>
          <w:b/>
          <w:bCs/>
          <w:i/>
          <w:iCs/>
          <w:spacing w:val="95"/>
          <w:w w:val="88"/>
          <w:sz w:val="28"/>
          <w:szCs w:val="28"/>
          <w:lang w:val="en-US"/>
        </w:rPr>
        <w:t>K</w:t>
      </w:r>
      <w:r w:rsidRPr="00D3618D">
        <w:rPr>
          <w:rFonts w:ascii="Times New Roman" w:eastAsia="Times New Roman" w:cs="Times New Roman"/>
          <w:b/>
          <w:bCs/>
          <w:i/>
          <w:iCs/>
          <w:w w:val="88"/>
          <w:sz w:val="28"/>
          <w:szCs w:val="28"/>
        </w:rPr>
        <w:t xml:space="preserve">       </w:t>
      </w:r>
      <w:r>
        <w:rPr>
          <w:rFonts w:eastAsia="Times New Roman"/>
          <w:w w:val="88"/>
          <w:sz w:val="28"/>
          <w:szCs w:val="28"/>
        </w:rPr>
        <w:t></w:t>
      </w:r>
      <w:r>
        <w:rPr>
          <w:rFonts w:eastAsia="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w w:val="88"/>
          <w:sz w:val="28"/>
          <w:szCs w:val="28"/>
        </w:rPr>
        <w:t></w:t>
      </w:r>
      <w:r>
        <w:rPr>
          <w:rFonts w:eastAsia="Times New Roman"/>
          <w:w w:val="88"/>
          <w:sz w:val="28"/>
          <w:szCs w:val="28"/>
        </w:rPr>
        <w:t></w:t>
      </w:r>
      <w:r>
        <w:rPr>
          <w:rFonts w:eastAsia="Times New Roman"/>
          <w:w w:val="88"/>
          <w:sz w:val="28"/>
          <w:szCs w:val="28"/>
        </w:rPr>
        <w:t></w:t>
      </w:r>
      <w:r>
        <w:rPr>
          <w:rFonts w:eastAsia="Times New Roman"/>
          <w:b/>
          <w:bCs/>
          <w:i/>
          <w:iCs/>
          <w:w w:val="88"/>
          <w:sz w:val="28"/>
          <w:szCs w:val="28"/>
          <w:lang w:val="en-US"/>
        </w:rPr>
        <w:t></w:t>
      </w:r>
      <w:r>
        <w:rPr>
          <w:rFonts w:eastAsia="Times New Roman"/>
          <w:i/>
          <w:iCs/>
          <w:w w:val="88"/>
          <w:sz w:val="28"/>
          <w:szCs w:val="28"/>
          <w:lang w:val="en-US"/>
        </w:rPr>
        <w:t></w:t>
      </w:r>
      <w:r>
        <w:rPr>
          <w:rFonts w:eastAsia="Times New Roman"/>
          <w:i/>
          <w:iCs/>
          <w:w w:val="88"/>
          <w:sz w:val="28"/>
          <w:szCs w:val="28"/>
          <w:lang w:val="en-US"/>
        </w:rPr>
        <w:t></w:t>
      </w:r>
      <w:r>
        <w:rPr>
          <w:rFonts w:ascii="Times New Roman" w:eastAsia="Times New Roman" w:cs="Times New Roman"/>
          <w:i/>
          <w:iCs/>
          <w:w w:val="88"/>
          <w:sz w:val="28"/>
          <w:szCs w:val="28"/>
          <w:lang w:val="en-US"/>
        </w:rPr>
        <w:t>P</w:t>
      </w:r>
      <w:r w:rsidRPr="00D3618D">
        <w:rPr>
          <w:rFonts w:ascii="Times New Roman" w:eastAsia="Times New Roman" w:cs="Times New Roman"/>
          <w:b/>
          <w:bCs/>
          <w:i/>
          <w:iCs/>
          <w:w w:val="88"/>
          <w:sz w:val="28"/>
          <w:szCs w:val="28"/>
          <w:vertAlign w:val="subscript"/>
        </w:rPr>
        <w:t>2</w:t>
      </w:r>
      <w:r>
        <w:rPr>
          <w:rFonts w:ascii="Times New Roman" w:eastAsia="Times New Roman" w:cs="Times New Roman"/>
          <w:i/>
          <w:iCs/>
          <w:w w:val="88"/>
          <w:sz w:val="28"/>
          <w:szCs w:val="28"/>
          <w:lang w:val="en-US"/>
        </w:rPr>
        <w:t>Os</w:t>
      </w:r>
      <w:r w:rsidRPr="00D3618D">
        <w:rPr>
          <w:rFonts w:ascii="Times New Roman" w:eastAsia="Times New Roman" w:cs="Times New Roman"/>
          <w:b/>
          <w:bCs/>
          <w:i/>
          <w:iCs/>
          <w:w w:val="88"/>
          <w:sz w:val="28"/>
          <w:szCs w:val="28"/>
        </w:rPr>
        <w:t>,</w:t>
      </w:r>
      <w:r>
        <w:rPr>
          <w:rFonts w:ascii="Times New Roman" w:eastAsia="Times New Roman" w:cs="Times New Roman"/>
          <w:b/>
          <w:bCs/>
          <w:i/>
          <w:iCs/>
          <w:w w:val="88"/>
          <w:sz w:val="28"/>
          <w:szCs w:val="28"/>
          <w:lang w:val="en-US"/>
        </w:rPr>
        <w:t>K</w:t>
      </w:r>
      <w:r w:rsidRPr="00D3618D">
        <w:rPr>
          <w:rFonts w:ascii="Times New Roman" w:eastAsia="Times New Roman" w:cs="Times New Roman"/>
          <w:b/>
          <w:bCs/>
          <w:i/>
          <w:iCs/>
          <w:w w:val="88"/>
          <w:sz w:val="28"/>
          <w:szCs w:val="28"/>
        </w:rPr>
        <w:t xml:space="preserve">        </w:t>
      </w:r>
      <w:r>
        <w:rPr>
          <w:rFonts w:ascii="Times New Roman" w:eastAsia="Times New Roman" w:cs="Times New Roman"/>
          <w:i/>
          <w:iCs/>
          <w:w w:val="88"/>
          <w:sz w:val="28"/>
          <w:szCs w:val="28"/>
        </w:rPr>
        <w:t xml:space="preserve">) </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softHyphen/>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spacing w:val="-4"/>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p>
    <w:p w:rsidR="00D3618D" w:rsidRDefault="00D3618D" w:rsidP="00562089">
      <w:pPr>
        <w:shd w:val="clear" w:color="auto" w:fill="FFFFFF"/>
        <w:spacing w:line="480" w:lineRule="exact"/>
        <w:ind w:left="5" w:firstLine="725"/>
        <w:sectPr w:rsidR="00D3618D">
          <w:pgSz w:w="11909" w:h="16834"/>
          <w:pgMar w:top="1258" w:right="1260" w:bottom="360" w:left="1096" w:header="720" w:footer="720" w:gutter="0"/>
          <w:cols w:space="60"/>
          <w:noEndnote/>
        </w:sectPr>
      </w:pPr>
    </w:p>
    <w:p w:rsidR="00D3618D" w:rsidRDefault="00D3618D" w:rsidP="00562089">
      <w:pPr>
        <w:shd w:val="clear" w:color="auto" w:fill="FFFFFF"/>
        <w:spacing w:line="485" w:lineRule="exact"/>
        <w:ind w:firstLine="3970"/>
      </w:pPr>
      <w:r>
        <w:rPr>
          <w:w w:val="88"/>
          <w:sz w:val="28"/>
          <w:szCs w:val="28"/>
        </w:rPr>
        <w:t></w:t>
      </w:r>
      <w:r>
        <w:rPr>
          <w:w w:val="88"/>
          <w:sz w:val="28"/>
          <w:szCs w:val="28"/>
        </w:rPr>
        <w:t></w:t>
      </w:r>
      <w:r>
        <w:rPr>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softHyphen/>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softHyphen/>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w w:val="88"/>
          <w:sz w:val="28"/>
          <w:szCs w:val="28"/>
        </w:rPr>
        <w:t></w:t>
      </w:r>
    </w:p>
    <w:p w:rsidR="00D3618D" w:rsidRDefault="00D3618D" w:rsidP="00562089">
      <w:pPr>
        <w:shd w:val="clear" w:color="auto" w:fill="FFFFFF"/>
        <w:spacing w:line="485" w:lineRule="exact"/>
        <w:ind w:left="5" w:firstLine="720"/>
      </w:pP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softHyphen/>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w w:val="88"/>
          <w:sz w:val="28"/>
          <w:szCs w:val="28"/>
        </w:rPr>
        <w:t></w:t>
      </w:r>
      <w:r>
        <w:rPr>
          <w:rFonts w:eastAsia="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w w:val="88"/>
          <w:sz w:val="28"/>
          <w:szCs w:val="28"/>
        </w:rPr>
        <w:t></w:t>
      </w:r>
      <w:r>
        <w:rPr>
          <w:rFonts w:eastAsia="Times New Roman" w:cs="Times New Roman"/>
          <w:w w:val="88"/>
          <w:sz w:val="28"/>
          <w:szCs w:val="28"/>
        </w:rPr>
        <w:t></w:t>
      </w:r>
      <w:r>
        <w:rPr>
          <w:rFonts w:eastAsia="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softHyphen/>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lang w:val="uk-UA"/>
        </w:rPr>
        <w:t></w:t>
      </w:r>
      <w:r>
        <w:rPr>
          <w:rFonts w:eastAsia="Times New Roman" w:cs="Times New Roman"/>
          <w:spacing w:val="-2"/>
          <w:w w:val="88"/>
          <w:sz w:val="28"/>
          <w:szCs w:val="28"/>
          <w:lang w:val="uk-UA"/>
        </w:rPr>
        <w:t></w:t>
      </w:r>
      <w:r>
        <w:rPr>
          <w:rFonts w:eastAsia="Times New Roman" w:cs="Times New Roman"/>
          <w:spacing w:val="-2"/>
          <w:w w:val="88"/>
          <w:sz w:val="28"/>
          <w:szCs w:val="28"/>
          <w:lang w:val="uk-UA"/>
        </w:rPr>
        <w:t></w:t>
      </w:r>
      <w:r>
        <w:rPr>
          <w:rFonts w:eastAsia="Times New Roman"/>
          <w:spacing w:val="-2"/>
          <w:w w:val="88"/>
          <w:sz w:val="28"/>
          <w:szCs w:val="28"/>
          <w:lang w:val="uk-UA"/>
        </w:rPr>
        <w:t></w:t>
      </w:r>
      <w:r>
        <w:rPr>
          <w:rFonts w:eastAsia="Times New Roman"/>
          <w:spacing w:val="-2"/>
          <w:w w:val="88"/>
          <w:sz w:val="28"/>
          <w:szCs w:val="28"/>
          <w:lang w:val="uk-UA"/>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softHyphen/>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w w:val="88"/>
          <w:sz w:val="28"/>
          <w:szCs w:val="28"/>
        </w:rPr>
        <w:t></w:t>
      </w:r>
    </w:p>
    <w:p w:rsidR="00D3618D" w:rsidRDefault="00D3618D" w:rsidP="00562089">
      <w:pPr>
        <w:shd w:val="clear" w:color="auto" w:fill="FFFFFF"/>
        <w:spacing w:line="485" w:lineRule="exact"/>
        <w:ind w:left="5" w:firstLine="720"/>
        <w:sectPr w:rsidR="00D3618D">
          <w:pgSz w:w="11909" w:h="16834"/>
          <w:pgMar w:top="1440" w:right="1237" w:bottom="720" w:left="1135" w:header="720" w:footer="720" w:gutter="0"/>
          <w:cols w:space="60"/>
          <w:noEndnote/>
        </w:sectPr>
      </w:pPr>
    </w:p>
    <w:p w:rsidR="00D3618D" w:rsidRDefault="00D3618D" w:rsidP="00562089">
      <w:pPr>
        <w:shd w:val="clear" w:color="auto" w:fill="FFFFFF"/>
        <w:spacing w:line="480" w:lineRule="exact"/>
        <w:ind w:left="5" w:firstLine="1205"/>
      </w:pPr>
      <w:r>
        <w:rPr>
          <w:w w:val="88"/>
          <w:sz w:val="28"/>
          <w:szCs w:val="28"/>
        </w:rPr>
        <w:t></w:t>
      </w:r>
      <w:r>
        <w:rPr>
          <w:w w:val="88"/>
          <w:sz w:val="28"/>
          <w:szCs w:val="28"/>
        </w:rPr>
        <w:t></w:t>
      </w:r>
      <w:r>
        <w:rPr>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spacing w:val="-2"/>
          <w:w w:val="88"/>
          <w:sz w:val="28"/>
          <w:szCs w:val="28"/>
          <w:lang w:val="en-US"/>
        </w:rPr>
        <w:t></w:t>
      </w:r>
      <w:r>
        <w:rPr>
          <w:rFonts w:eastAsia="Times New Roman"/>
          <w:spacing w:val="-2"/>
          <w:w w:val="88"/>
          <w:sz w:val="28"/>
          <w:szCs w:val="28"/>
          <w:lang w:val="en-US"/>
        </w:rPr>
        <w:t></w:t>
      </w:r>
      <w:r>
        <w:rPr>
          <w:rFonts w:eastAsia="Times New Roman"/>
          <w:spacing w:val="-2"/>
          <w:w w:val="88"/>
          <w:sz w:val="28"/>
          <w:szCs w:val="28"/>
          <w:lang w:val="en-US"/>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softHyphen/>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w w:val="88"/>
          <w:sz w:val="28"/>
          <w:szCs w:val="28"/>
        </w:rPr>
        <w:t></w:t>
      </w:r>
      <w:r>
        <w:rPr>
          <w:rFonts w:eastAsia="Times New Roman"/>
          <w:w w:val="88"/>
          <w:sz w:val="28"/>
          <w:szCs w:val="28"/>
        </w:rPr>
        <w:t></w:t>
      </w:r>
      <w:r>
        <w:rPr>
          <w:rFonts w:eastAsia="Times New Roman"/>
          <w:spacing w:val="-2"/>
          <w:w w:val="88"/>
          <w:sz w:val="28"/>
          <w:szCs w:val="28"/>
          <w:lang w:val="en-US"/>
        </w:rPr>
        <w:t></w:t>
      </w:r>
      <w:r>
        <w:rPr>
          <w:rFonts w:eastAsia="Times New Roman"/>
          <w:spacing w:val="-2"/>
          <w:w w:val="88"/>
          <w:sz w:val="28"/>
          <w:szCs w:val="28"/>
          <w:lang w:val="en-US"/>
        </w:rPr>
        <w:t></w:t>
      </w:r>
      <w:r>
        <w:rPr>
          <w:rFonts w:eastAsia="Times New Roman"/>
          <w:spacing w:val="-2"/>
          <w:w w:val="88"/>
          <w:sz w:val="28"/>
          <w:szCs w:val="28"/>
          <w:lang w:val="en-US"/>
        </w:rPr>
        <w:t></w:t>
      </w:r>
      <w:r>
        <w:rPr>
          <w:rFonts w:eastAsia="Times New Roman"/>
          <w:spacing w:val="-2"/>
          <w:w w:val="88"/>
          <w:sz w:val="28"/>
          <w:szCs w:val="28"/>
          <w:lang w:val="en-US"/>
        </w:rPr>
        <w:t></w:t>
      </w:r>
      <w:r>
        <w:rPr>
          <w:rFonts w:eastAsia="Times New Roman"/>
          <w:spacing w:val="-2"/>
          <w:w w:val="88"/>
          <w:sz w:val="28"/>
          <w:szCs w:val="28"/>
          <w:lang w:val="en-US"/>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softHyphen/>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w w:val="88"/>
          <w:sz w:val="28"/>
          <w:szCs w:val="28"/>
        </w:rPr>
        <w:t></w:t>
      </w:r>
      <w:r>
        <w:rPr>
          <w:rFonts w:eastAsia="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w w:val="88"/>
          <w:sz w:val="28"/>
          <w:szCs w:val="28"/>
        </w:rPr>
        <w:t></w:t>
      </w:r>
      <w:r>
        <w:rPr>
          <w:rFonts w:eastAsia="Times New Roman"/>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softHyphen/>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softHyphen/>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softHyphen/>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softHyphen/>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w w:val="88"/>
          <w:sz w:val="28"/>
          <w:szCs w:val="28"/>
        </w:rPr>
        <w:t></w:t>
      </w:r>
    </w:p>
    <w:p w:rsidR="00D3618D" w:rsidRDefault="00D3618D" w:rsidP="00562089">
      <w:pPr>
        <w:shd w:val="clear" w:color="auto" w:fill="FFFFFF"/>
        <w:spacing w:before="5" w:line="480" w:lineRule="exact"/>
        <w:ind w:left="5" w:firstLine="730"/>
      </w:pP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softHyphen/>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softHyphen/>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softHyphen/>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softHyphen/>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w w:val="88"/>
          <w:sz w:val="28"/>
          <w:szCs w:val="28"/>
        </w:rPr>
        <w:t></w:t>
      </w:r>
      <w:r>
        <w:rPr>
          <w:rFonts w:eastAsia="Times New Roman"/>
          <w:w w:val="88"/>
          <w:sz w:val="28"/>
          <w:szCs w:val="28"/>
        </w:rPr>
        <w:t></w:t>
      </w:r>
      <w:r>
        <w:rPr>
          <w:rFonts w:eastAsia="Times New Roman"/>
          <w:w w:val="88"/>
          <w:sz w:val="28"/>
          <w:szCs w:val="28"/>
        </w:rPr>
        <w:t></w:t>
      </w:r>
      <w:r>
        <w:rPr>
          <w:rFonts w:eastAsia="Times New Roman"/>
          <w:w w:val="88"/>
          <w:sz w:val="28"/>
          <w:szCs w:val="28"/>
        </w:rPr>
        <w:t></w:t>
      </w:r>
      <w:r>
        <w:rPr>
          <w:rFonts w:eastAsia="Times New Roman"/>
          <w:w w:val="88"/>
          <w:sz w:val="28"/>
          <w:szCs w:val="28"/>
        </w:rPr>
        <w:t></w:t>
      </w:r>
      <w:r>
        <w:rPr>
          <w:rFonts w:eastAsia="Times New Roman"/>
          <w:w w:val="88"/>
          <w:sz w:val="28"/>
          <w:szCs w:val="28"/>
        </w:rPr>
        <w:t></w:t>
      </w:r>
      <w:r>
        <w:rPr>
          <w:rFonts w:eastAsia="Times New Roman"/>
          <w:w w:val="88"/>
          <w:sz w:val="28"/>
          <w:szCs w:val="28"/>
        </w:rPr>
        <w:t></w:t>
      </w:r>
      <w:r>
        <w:rPr>
          <w:rFonts w:eastAsia="Times New Roman"/>
          <w:w w:val="88"/>
          <w:sz w:val="28"/>
          <w:szCs w:val="28"/>
        </w:rPr>
        <w:t></w:t>
      </w:r>
      <w:r>
        <w:rPr>
          <w:rFonts w:eastAsia="Times New Roman"/>
          <w:w w:val="88"/>
          <w:sz w:val="28"/>
          <w:szCs w:val="28"/>
          <w:lang w:val="en-US"/>
        </w:rPr>
        <w:t></w:t>
      </w:r>
      <w:r>
        <w:rPr>
          <w:rFonts w:eastAsia="Times New Roman"/>
          <w:w w:val="88"/>
          <w:sz w:val="28"/>
          <w:szCs w:val="28"/>
          <w:lang w:val="en-US"/>
        </w:rPr>
        <w:t></w:t>
      </w:r>
      <w:r>
        <w:rPr>
          <w:rFonts w:eastAsia="Times New Roman"/>
          <w:w w:val="88"/>
          <w:sz w:val="28"/>
          <w:szCs w:val="28"/>
          <w:lang w:val="en-US"/>
        </w:rPr>
        <w:t></w:t>
      </w:r>
      <w:r>
        <w:rPr>
          <w:rFonts w:eastAsia="Times New Roman"/>
          <w:w w:val="88"/>
          <w:sz w:val="28"/>
          <w:szCs w:val="28"/>
          <w:lang w:val="en-US"/>
        </w:rPr>
        <w:t></w:t>
      </w:r>
      <w:r>
        <w:rPr>
          <w:rFonts w:eastAsia="Times New Roman"/>
          <w:w w:val="88"/>
          <w:sz w:val="28"/>
          <w:szCs w:val="28"/>
        </w:rPr>
        <w:t></w:t>
      </w:r>
      <w:r>
        <w:rPr>
          <w:rFonts w:eastAsia="Times New Roman"/>
          <w:w w:val="88"/>
          <w:sz w:val="28"/>
          <w:szCs w:val="28"/>
        </w:rPr>
        <w:t></w:t>
      </w:r>
      <w:r>
        <w:rPr>
          <w:rFonts w:eastAsia="Times New Roman"/>
          <w:w w:val="88"/>
          <w:sz w:val="28"/>
          <w:szCs w:val="28"/>
        </w:rPr>
        <w:t></w:t>
      </w:r>
      <w:r>
        <w:rPr>
          <w:rFonts w:eastAsia="Times New Roman"/>
          <w:w w:val="88"/>
          <w:sz w:val="28"/>
          <w:szCs w:val="28"/>
        </w:rPr>
        <w:t></w:t>
      </w:r>
    </w:p>
    <w:p w:rsidR="00D3618D" w:rsidRDefault="00D3618D" w:rsidP="00562089">
      <w:pPr>
        <w:shd w:val="clear" w:color="auto" w:fill="FFFFFF"/>
        <w:spacing w:line="480" w:lineRule="exact"/>
        <w:ind w:firstLine="715"/>
      </w:pP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softHyphen/>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softHyphen/>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softHyphen/>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softHyphen/>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spacing w:val="-1"/>
          <w:w w:val="88"/>
          <w:sz w:val="28"/>
          <w:szCs w:val="28"/>
        </w:rPr>
        <w:t></w:t>
      </w:r>
      <w:r>
        <w:rPr>
          <w:rFonts w:eastAsia="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spacing w:val="-1"/>
          <w:w w:val="88"/>
          <w:sz w:val="28"/>
          <w:szCs w:val="28"/>
        </w:rPr>
        <w:t></w:t>
      </w:r>
      <w:r>
        <w:rPr>
          <w:rFonts w:ascii="Times New Roman" w:eastAsia="Times New Roman" w:hAnsi="Times New Roman" w:cs="Times New Roman"/>
          <w:i/>
          <w:iCs/>
          <w:spacing w:val="-1"/>
          <w:w w:val="88"/>
          <w:sz w:val="28"/>
          <w:szCs w:val="28"/>
        </w:rPr>
        <w:t xml:space="preserve">важную </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spacing w:val="-1"/>
          <w:w w:val="88"/>
          <w:sz w:val="28"/>
          <w:szCs w:val="28"/>
        </w:rPr>
        <w:t></w:t>
      </w:r>
      <w:r>
        <w:rPr>
          <w:rFonts w:eastAsia="Times New Roman" w:cs="Times New Roman"/>
          <w:spacing w:val="-1"/>
          <w:w w:val="88"/>
          <w:sz w:val="28"/>
          <w:szCs w:val="28"/>
        </w:rPr>
        <w:t></w:t>
      </w:r>
      <w:r>
        <w:rPr>
          <w:rFonts w:eastAsia="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softHyphen/>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softHyphen/>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p>
    <w:p w:rsidR="00D3618D" w:rsidRDefault="00D3618D" w:rsidP="00562089">
      <w:pPr>
        <w:shd w:val="clear" w:color="auto" w:fill="FFFFFF"/>
        <w:spacing w:line="480" w:lineRule="exact"/>
        <w:ind w:firstLine="715"/>
        <w:sectPr w:rsidR="00D3618D">
          <w:pgSz w:w="11909" w:h="16834"/>
          <w:pgMar w:top="1200" w:right="1198" w:bottom="360" w:left="1159" w:header="720" w:footer="720" w:gutter="0"/>
          <w:cols w:space="60"/>
          <w:noEndnote/>
        </w:sectPr>
      </w:pPr>
    </w:p>
    <w:p w:rsidR="00D3618D" w:rsidRDefault="00D3618D" w:rsidP="00562089">
      <w:pPr>
        <w:shd w:val="clear" w:color="auto" w:fill="FFFFFF"/>
        <w:spacing w:line="480" w:lineRule="exact"/>
        <w:ind w:left="10" w:right="576" w:firstLine="4109"/>
      </w:pPr>
      <w:r>
        <w:rPr>
          <w:w w:val="88"/>
          <w:sz w:val="28"/>
          <w:szCs w:val="28"/>
        </w:rPr>
        <w:t></w:t>
      </w:r>
      <w:r>
        <w:rPr>
          <w:w w:val="88"/>
          <w:sz w:val="28"/>
          <w:szCs w:val="28"/>
        </w:rPr>
        <w:t></w:t>
      </w:r>
      <w:r>
        <w:rPr>
          <w:w w:val="88"/>
          <w:sz w:val="28"/>
          <w:szCs w:val="28"/>
        </w:rPr>
        <w:t></w:t>
      </w:r>
      <w:r>
        <w:rPr>
          <w:rFonts w:eastAsia="Times New Roman" w:cs="Times New Roman"/>
          <w:spacing w:val="-5"/>
          <w:w w:val="88"/>
          <w:sz w:val="28"/>
          <w:szCs w:val="28"/>
        </w:rPr>
        <w:t></w:t>
      </w:r>
      <w:r>
        <w:rPr>
          <w:rFonts w:eastAsia="Times New Roman" w:cs="Times New Roman"/>
          <w:spacing w:val="-5"/>
          <w:w w:val="88"/>
          <w:sz w:val="28"/>
          <w:szCs w:val="28"/>
        </w:rPr>
        <w:t></w:t>
      </w:r>
      <w:r>
        <w:rPr>
          <w:rFonts w:eastAsia="Times New Roman" w:cs="Times New Roman"/>
          <w:spacing w:val="-5"/>
          <w:w w:val="88"/>
          <w:sz w:val="28"/>
          <w:szCs w:val="28"/>
        </w:rPr>
        <w:t></w:t>
      </w:r>
      <w:r>
        <w:rPr>
          <w:rFonts w:eastAsia="Times New Roman"/>
          <w:spacing w:val="-5"/>
          <w:w w:val="88"/>
          <w:sz w:val="28"/>
          <w:szCs w:val="28"/>
        </w:rPr>
        <w:t></w:t>
      </w:r>
      <w:r>
        <w:rPr>
          <w:rFonts w:eastAsia="Times New Roman" w:cs="Times New Roman"/>
          <w:spacing w:val="-5"/>
          <w:w w:val="88"/>
          <w:sz w:val="28"/>
          <w:szCs w:val="28"/>
        </w:rPr>
        <w:t></w:t>
      </w:r>
      <w:r>
        <w:rPr>
          <w:rFonts w:eastAsia="Times New Roman" w:cs="Times New Roman"/>
          <w:spacing w:val="-5"/>
          <w:w w:val="88"/>
          <w:sz w:val="28"/>
          <w:szCs w:val="28"/>
        </w:rPr>
        <w:t></w:t>
      </w:r>
      <w:r>
        <w:rPr>
          <w:rFonts w:eastAsia="Times New Roman" w:cs="Times New Roman"/>
          <w:spacing w:val="-5"/>
          <w:w w:val="88"/>
          <w:sz w:val="28"/>
          <w:szCs w:val="28"/>
        </w:rPr>
        <w:t></w:t>
      </w:r>
      <w:r>
        <w:rPr>
          <w:rFonts w:eastAsia="Times New Roman" w:cs="Times New Roman"/>
          <w:spacing w:val="-5"/>
          <w:w w:val="88"/>
          <w:sz w:val="28"/>
          <w:szCs w:val="28"/>
        </w:rPr>
        <w:t></w:t>
      </w:r>
      <w:r>
        <w:rPr>
          <w:rFonts w:eastAsia="Times New Roman" w:cs="Times New Roman"/>
          <w:spacing w:val="-5"/>
          <w:w w:val="88"/>
          <w:sz w:val="28"/>
          <w:szCs w:val="28"/>
        </w:rPr>
        <w:t></w:t>
      </w:r>
      <w:r>
        <w:rPr>
          <w:rFonts w:eastAsia="Times New Roman" w:cs="Times New Roman"/>
          <w:spacing w:val="-5"/>
          <w:w w:val="88"/>
          <w:sz w:val="28"/>
          <w:szCs w:val="28"/>
        </w:rPr>
        <w:t></w:t>
      </w:r>
      <w:r>
        <w:rPr>
          <w:rFonts w:eastAsia="Times New Roman" w:cs="Times New Roman"/>
          <w:spacing w:val="-5"/>
          <w:w w:val="88"/>
          <w:sz w:val="28"/>
          <w:szCs w:val="28"/>
        </w:rPr>
        <w:t></w:t>
      </w:r>
      <w:r>
        <w:rPr>
          <w:rFonts w:eastAsia="Times New Roman" w:cs="Times New Roman"/>
          <w:spacing w:val="-5"/>
          <w:w w:val="88"/>
          <w:sz w:val="28"/>
          <w:szCs w:val="28"/>
        </w:rPr>
        <w:t></w:t>
      </w:r>
      <w:r>
        <w:rPr>
          <w:rFonts w:eastAsia="Times New Roman"/>
          <w:spacing w:val="-5"/>
          <w:w w:val="88"/>
          <w:sz w:val="28"/>
          <w:szCs w:val="28"/>
        </w:rPr>
        <w:t></w:t>
      </w:r>
      <w:r>
        <w:rPr>
          <w:rFonts w:eastAsia="Times New Roman"/>
          <w:spacing w:val="-5"/>
          <w:w w:val="88"/>
          <w:sz w:val="28"/>
          <w:szCs w:val="28"/>
        </w:rPr>
        <w:t></w:t>
      </w:r>
      <w:r>
        <w:rPr>
          <w:rFonts w:eastAsia="Times New Roman" w:cs="Times New Roman"/>
          <w:spacing w:val="-5"/>
          <w:w w:val="88"/>
          <w:sz w:val="28"/>
          <w:szCs w:val="28"/>
        </w:rPr>
        <w:t></w:t>
      </w:r>
      <w:r>
        <w:rPr>
          <w:rFonts w:eastAsia="Times New Roman" w:cs="Times New Roman"/>
          <w:spacing w:val="-5"/>
          <w:w w:val="88"/>
          <w:sz w:val="28"/>
          <w:szCs w:val="28"/>
        </w:rPr>
        <w:t></w:t>
      </w:r>
      <w:r>
        <w:rPr>
          <w:rFonts w:eastAsia="Times New Roman" w:cs="Times New Roman"/>
          <w:spacing w:val="-5"/>
          <w:w w:val="88"/>
          <w:sz w:val="28"/>
          <w:szCs w:val="28"/>
        </w:rPr>
        <w:t></w:t>
      </w:r>
      <w:r>
        <w:rPr>
          <w:rFonts w:eastAsia="Times New Roman" w:cs="Times New Roman"/>
          <w:spacing w:val="-5"/>
          <w:w w:val="88"/>
          <w:sz w:val="28"/>
          <w:szCs w:val="28"/>
        </w:rPr>
        <w:t></w:t>
      </w:r>
      <w:r>
        <w:rPr>
          <w:rFonts w:eastAsia="Times New Roman" w:cs="Times New Roman"/>
          <w:spacing w:val="-5"/>
          <w:w w:val="88"/>
          <w:sz w:val="28"/>
          <w:szCs w:val="28"/>
        </w:rPr>
        <w:t></w:t>
      </w:r>
      <w:r>
        <w:rPr>
          <w:rFonts w:eastAsia="Times New Roman" w:cs="Times New Roman"/>
          <w:spacing w:val="-5"/>
          <w:w w:val="88"/>
          <w:sz w:val="28"/>
          <w:szCs w:val="28"/>
        </w:rPr>
        <w:t></w:t>
      </w:r>
      <w:r>
        <w:rPr>
          <w:rFonts w:eastAsia="Times New Roman" w:cs="Times New Roman"/>
          <w:spacing w:val="-5"/>
          <w:w w:val="88"/>
          <w:sz w:val="28"/>
          <w:szCs w:val="28"/>
        </w:rPr>
        <w:t></w:t>
      </w:r>
      <w:r>
        <w:rPr>
          <w:rFonts w:eastAsia="Times New Roman" w:cs="Times New Roman"/>
          <w:spacing w:val="-5"/>
          <w:w w:val="88"/>
          <w:sz w:val="28"/>
          <w:szCs w:val="28"/>
        </w:rPr>
        <w:t></w:t>
      </w:r>
      <w:r>
        <w:rPr>
          <w:rFonts w:eastAsia="Times New Roman" w:cs="Times New Roman"/>
          <w:spacing w:val="-5"/>
          <w:w w:val="88"/>
          <w:sz w:val="28"/>
          <w:szCs w:val="28"/>
        </w:rPr>
        <w:t></w:t>
      </w:r>
      <w:r>
        <w:rPr>
          <w:rFonts w:eastAsia="Times New Roman" w:cs="Times New Roman"/>
          <w:spacing w:val="-5"/>
          <w:w w:val="88"/>
          <w:sz w:val="28"/>
          <w:szCs w:val="28"/>
        </w:rPr>
        <w:t></w:t>
      </w:r>
      <w:r>
        <w:rPr>
          <w:rFonts w:eastAsia="Times New Roman" w:cs="Times New Roman"/>
          <w:spacing w:val="-5"/>
          <w:w w:val="88"/>
          <w:sz w:val="28"/>
          <w:szCs w:val="28"/>
        </w:rPr>
        <w:t></w:t>
      </w:r>
      <w:r>
        <w:rPr>
          <w:rFonts w:eastAsia="Times New Roman"/>
          <w:spacing w:val="-5"/>
          <w:w w:val="88"/>
          <w:sz w:val="28"/>
          <w:szCs w:val="28"/>
        </w:rPr>
        <w:t></w:t>
      </w:r>
      <w:r>
        <w:rPr>
          <w:rFonts w:eastAsia="Times New Roman" w:cs="Times New Roman"/>
          <w:spacing w:val="-5"/>
          <w:w w:val="88"/>
          <w:sz w:val="28"/>
          <w:szCs w:val="28"/>
        </w:rPr>
        <w:t></w:t>
      </w:r>
      <w:r>
        <w:rPr>
          <w:rFonts w:eastAsia="Times New Roman"/>
          <w:spacing w:val="-5"/>
          <w:w w:val="88"/>
          <w:sz w:val="28"/>
          <w:szCs w:val="28"/>
        </w:rPr>
        <w:t></w:t>
      </w:r>
      <w:r>
        <w:rPr>
          <w:rFonts w:eastAsia="Times New Roman" w:cs="Times New Roman"/>
          <w:spacing w:val="-5"/>
          <w:w w:val="88"/>
          <w:sz w:val="28"/>
          <w:szCs w:val="28"/>
        </w:rPr>
        <w:t></w:t>
      </w:r>
      <w:r>
        <w:rPr>
          <w:rFonts w:eastAsia="Times New Roman" w:cs="Times New Roman"/>
          <w:spacing w:val="-5"/>
          <w:w w:val="88"/>
          <w:sz w:val="28"/>
          <w:szCs w:val="28"/>
        </w:rPr>
        <w:t></w:t>
      </w:r>
      <w:r>
        <w:rPr>
          <w:rFonts w:eastAsia="Times New Roman" w:cs="Times New Roman"/>
          <w:spacing w:val="-5"/>
          <w:w w:val="88"/>
          <w:sz w:val="28"/>
          <w:szCs w:val="28"/>
        </w:rPr>
        <w:t></w:t>
      </w:r>
      <w:r>
        <w:rPr>
          <w:rFonts w:eastAsia="Times New Roman" w:cs="Times New Roman"/>
          <w:spacing w:val="-5"/>
          <w:w w:val="88"/>
          <w:sz w:val="28"/>
          <w:szCs w:val="28"/>
        </w:rPr>
        <w:t></w:t>
      </w:r>
      <w:r>
        <w:rPr>
          <w:rFonts w:eastAsia="Times New Roman" w:cs="Times New Roman"/>
          <w:spacing w:val="-5"/>
          <w:w w:val="88"/>
          <w:sz w:val="28"/>
          <w:szCs w:val="28"/>
        </w:rPr>
        <w:t></w:t>
      </w:r>
      <w:r>
        <w:rPr>
          <w:rFonts w:eastAsia="Times New Roman" w:cs="Times New Roman"/>
          <w:spacing w:val="-5"/>
          <w:w w:val="88"/>
          <w:sz w:val="28"/>
          <w:szCs w:val="28"/>
        </w:rPr>
        <w:t></w:t>
      </w:r>
      <w:r>
        <w:rPr>
          <w:rFonts w:eastAsia="Times New Roman" w:cs="Times New Roman"/>
          <w:spacing w:val="-5"/>
          <w:w w:val="88"/>
          <w:sz w:val="28"/>
          <w:szCs w:val="28"/>
        </w:rPr>
        <w:t></w:t>
      </w:r>
      <w:r>
        <w:rPr>
          <w:rFonts w:eastAsia="Times New Roman" w:cs="Times New Roman"/>
          <w:spacing w:val="-5"/>
          <w:w w:val="88"/>
          <w:sz w:val="28"/>
          <w:szCs w:val="28"/>
        </w:rPr>
        <w:t></w:t>
      </w:r>
      <w:r>
        <w:rPr>
          <w:rFonts w:eastAsia="Times New Roman" w:cs="Times New Roman"/>
          <w:spacing w:val="-5"/>
          <w:w w:val="88"/>
          <w:sz w:val="28"/>
          <w:szCs w:val="28"/>
        </w:rPr>
        <w:t></w:t>
      </w:r>
      <w:r>
        <w:rPr>
          <w:rFonts w:eastAsia="Times New Roman" w:cs="Times New Roman"/>
          <w:spacing w:val="-5"/>
          <w:w w:val="88"/>
          <w:sz w:val="28"/>
          <w:szCs w:val="28"/>
        </w:rPr>
        <w:t></w:t>
      </w:r>
      <w:r>
        <w:rPr>
          <w:rFonts w:eastAsia="Times New Roman" w:cs="Times New Roman"/>
          <w:spacing w:val="-5"/>
          <w:w w:val="88"/>
          <w:sz w:val="28"/>
          <w:szCs w:val="28"/>
        </w:rPr>
        <w:t></w:t>
      </w:r>
      <w:r>
        <w:rPr>
          <w:rFonts w:eastAsia="Times New Roman" w:cs="Times New Roman"/>
          <w:spacing w:val="-5"/>
          <w:w w:val="88"/>
          <w:sz w:val="28"/>
          <w:szCs w:val="28"/>
        </w:rPr>
        <w:t></w:t>
      </w:r>
      <w:r>
        <w:rPr>
          <w:rFonts w:eastAsia="Times New Roman"/>
          <w:spacing w:val="-5"/>
          <w:w w:val="88"/>
          <w:sz w:val="28"/>
          <w:szCs w:val="28"/>
        </w:rPr>
        <w:t></w:t>
      </w:r>
      <w:r>
        <w:rPr>
          <w:rFonts w:eastAsia="Times New Roman" w:cs="Times New Roman"/>
          <w:spacing w:val="-5"/>
          <w:w w:val="88"/>
          <w:sz w:val="28"/>
          <w:szCs w:val="28"/>
        </w:rPr>
        <w:t></w:t>
      </w:r>
      <w:r>
        <w:rPr>
          <w:rFonts w:eastAsia="Times New Roman" w:cs="Times New Roman"/>
          <w:spacing w:val="-5"/>
          <w:w w:val="88"/>
          <w:sz w:val="28"/>
          <w:szCs w:val="28"/>
        </w:rPr>
        <w:t></w:t>
      </w:r>
      <w:r>
        <w:rPr>
          <w:rFonts w:eastAsia="Times New Roman" w:cs="Times New Roman"/>
          <w:spacing w:val="-5"/>
          <w:w w:val="88"/>
          <w:sz w:val="28"/>
          <w:szCs w:val="28"/>
        </w:rPr>
        <w:t></w:t>
      </w:r>
      <w:r>
        <w:rPr>
          <w:rFonts w:eastAsia="Times New Roman" w:cs="Times New Roman"/>
          <w:spacing w:val="-5"/>
          <w:w w:val="88"/>
          <w:sz w:val="28"/>
          <w:szCs w:val="28"/>
        </w:rPr>
        <w:t></w:t>
      </w:r>
      <w:r>
        <w:rPr>
          <w:rFonts w:eastAsia="Times New Roman" w:cs="Times New Roman"/>
          <w:spacing w:val="-5"/>
          <w:w w:val="88"/>
          <w:sz w:val="28"/>
          <w:szCs w:val="28"/>
        </w:rPr>
        <w:t></w:t>
      </w:r>
      <w:r>
        <w:rPr>
          <w:rFonts w:eastAsia="Times New Roman" w:cs="Times New Roman"/>
          <w:spacing w:val="-5"/>
          <w:w w:val="88"/>
          <w:sz w:val="28"/>
          <w:szCs w:val="28"/>
        </w:rPr>
        <w:t></w:t>
      </w:r>
      <w:r>
        <w:rPr>
          <w:rFonts w:eastAsia="Times New Roman" w:cs="Times New Roman"/>
          <w:spacing w:val="-5"/>
          <w:w w:val="88"/>
          <w:sz w:val="28"/>
          <w:szCs w:val="28"/>
        </w:rPr>
        <w:t></w:t>
      </w:r>
      <w:r>
        <w:rPr>
          <w:rFonts w:eastAsia="Times New Roman" w:cs="Times New Roman"/>
          <w:spacing w:val="-5"/>
          <w:w w:val="88"/>
          <w:sz w:val="28"/>
          <w:szCs w:val="28"/>
        </w:rPr>
        <w:t></w:t>
      </w:r>
      <w:r>
        <w:rPr>
          <w:rFonts w:eastAsia="Times New Roman" w:cs="Times New Roman"/>
          <w:spacing w:val="-5"/>
          <w:w w:val="88"/>
          <w:sz w:val="28"/>
          <w:szCs w:val="28"/>
        </w:rPr>
        <w:t></w:t>
      </w:r>
      <w:r>
        <w:rPr>
          <w:rFonts w:eastAsia="Times New Roman" w:cs="Times New Roman"/>
          <w:spacing w:val="-5"/>
          <w:w w:val="88"/>
          <w:sz w:val="28"/>
          <w:szCs w:val="28"/>
        </w:rPr>
        <w:t></w:t>
      </w:r>
      <w:r>
        <w:rPr>
          <w:rFonts w:eastAsia="Times New Roman"/>
          <w:spacing w:val="-5"/>
          <w:w w:val="88"/>
          <w:sz w:val="28"/>
          <w:szCs w:val="28"/>
        </w:rPr>
        <w:t></w:t>
      </w:r>
      <w:r>
        <w:rPr>
          <w:rFonts w:eastAsia="Times New Roman"/>
          <w:spacing w:val="-5"/>
          <w:w w:val="88"/>
          <w:sz w:val="28"/>
          <w:szCs w:val="28"/>
        </w:rPr>
        <w:t></w:t>
      </w:r>
      <w:r>
        <w:rPr>
          <w:rFonts w:eastAsia="Times New Roman"/>
          <w:spacing w:val="-5"/>
          <w:w w:val="88"/>
          <w:sz w:val="28"/>
          <w:szCs w:val="28"/>
        </w:rPr>
        <w:t></w:t>
      </w:r>
      <w:r>
        <w:rPr>
          <w:rFonts w:eastAsia="Times New Roman"/>
          <w:spacing w:val="-5"/>
          <w:w w:val="88"/>
          <w:sz w:val="28"/>
          <w:szCs w:val="28"/>
        </w:rPr>
        <w:t></w:t>
      </w:r>
      <w:r>
        <w:rPr>
          <w:rFonts w:eastAsia="Times New Roman"/>
          <w:spacing w:val="-5"/>
          <w:w w:val="88"/>
          <w:sz w:val="28"/>
          <w:szCs w:val="28"/>
        </w:rPr>
        <w:t></w:t>
      </w:r>
      <w:r>
        <w:rPr>
          <w:rFonts w:eastAsia="Times New Roman"/>
          <w:spacing w:val="-5"/>
          <w:w w:val="88"/>
          <w:sz w:val="28"/>
          <w:szCs w:val="28"/>
        </w:rPr>
        <w:t></w:t>
      </w:r>
      <w:r>
        <w:rPr>
          <w:rFonts w:eastAsia="Times New Roman"/>
          <w:spacing w:val="-5"/>
          <w:w w:val="88"/>
          <w:sz w:val="28"/>
          <w:szCs w:val="28"/>
        </w:rPr>
        <w:t></w:t>
      </w:r>
      <w:r>
        <w:rPr>
          <w:rFonts w:eastAsia="Times New Roman"/>
          <w:spacing w:val="-5"/>
          <w:w w:val="88"/>
          <w:sz w:val="28"/>
          <w:szCs w:val="28"/>
        </w:rPr>
        <w:t></w:t>
      </w:r>
      <w:r>
        <w:rPr>
          <w:rFonts w:eastAsia="Times New Roman"/>
          <w:spacing w:val="-5"/>
          <w:w w:val="88"/>
          <w:sz w:val="28"/>
          <w:szCs w:val="28"/>
        </w:rPr>
        <w:t></w:t>
      </w:r>
    </w:p>
    <w:p w:rsidR="00D3618D" w:rsidRDefault="00D3618D" w:rsidP="00562089">
      <w:pPr>
        <w:shd w:val="clear" w:color="auto" w:fill="FFFFFF"/>
        <w:spacing w:before="5" w:line="480" w:lineRule="exact"/>
        <w:ind w:firstLine="720"/>
      </w:pP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softHyphen/>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p>
    <w:p w:rsidR="00D3618D" w:rsidRDefault="00D3618D" w:rsidP="00562089">
      <w:pPr>
        <w:shd w:val="clear" w:color="auto" w:fill="FFFFFF"/>
        <w:spacing w:line="480" w:lineRule="exact"/>
        <w:ind w:firstLine="720"/>
      </w:pP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softHyphen/>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softHyphen/>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softHyphen/>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softHyphen/>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spacing w:val="-4"/>
          <w:w w:val="88"/>
          <w:sz w:val="28"/>
          <w:szCs w:val="28"/>
        </w:rPr>
        <w:t></w:t>
      </w:r>
      <w:r>
        <w:rPr>
          <w:rFonts w:eastAsia="Times New Roman"/>
          <w:spacing w:val="-4"/>
          <w:w w:val="88"/>
          <w:sz w:val="28"/>
          <w:szCs w:val="28"/>
        </w:rPr>
        <w:t></w:t>
      </w:r>
      <w:r>
        <w:rPr>
          <w:rFonts w:eastAsia="Times New Roman"/>
          <w:spacing w:val="-4"/>
          <w:w w:val="88"/>
          <w:sz w:val="28"/>
          <w:szCs w:val="28"/>
        </w:rPr>
        <w:t></w:t>
      </w:r>
      <w:r>
        <w:rPr>
          <w:rFonts w:eastAsia="Times New Roman"/>
          <w:spacing w:val="-4"/>
          <w:w w:val="88"/>
          <w:sz w:val="28"/>
          <w:szCs w:val="28"/>
        </w:rPr>
        <w:t></w:t>
      </w:r>
    </w:p>
    <w:p w:rsidR="00D3618D" w:rsidRDefault="00D3618D" w:rsidP="00562089">
      <w:pPr>
        <w:shd w:val="clear" w:color="auto" w:fill="FFFFFF"/>
        <w:spacing w:line="480" w:lineRule="exact"/>
        <w:ind w:left="14" w:firstLine="715"/>
      </w:pP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softHyphen/>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p>
    <w:p w:rsidR="00D3618D" w:rsidRDefault="00D3618D" w:rsidP="00562089">
      <w:pPr>
        <w:shd w:val="clear" w:color="auto" w:fill="FFFFFF"/>
        <w:spacing w:line="480" w:lineRule="exact"/>
        <w:ind w:left="14" w:firstLine="720"/>
      </w:pP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softHyphen/>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softHyphen/>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w w:val="88"/>
          <w:sz w:val="28"/>
          <w:szCs w:val="28"/>
        </w:rPr>
        <w:t></w:t>
      </w:r>
      <w:r>
        <w:rPr>
          <w:rFonts w:eastAsia="Times New Roman"/>
          <w:w w:val="88"/>
          <w:sz w:val="28"/>
          <w:szCs w:val="28"/>
        </w:rPr>
        <w:t></w:t>
      </w:r>
      <w:r>
        <w:rPr>
          <w:rFonts w:eastAsia="Times New Roman"/>
          <w:w w:val="88"/>
          <w:sz w:val="28"/>
          <w:szCs w:val="28"/>
        </w:rPr>
        <w:t></w:t>
      </w:r>
      <w:r>
        <w:rPr>
          <w:rFonts w:eastAsia="Times New Roman"/>
          <w:w w:val="88"/>
          <w:sz w:val="28"/>
          <w:szCs w:val="28"/>
        </w:rPr>
        <w:t></w:t>
      </w:r>
      <w:r>
        <w:rPr>
          <w:rFonts w:eastAsia="Times New Roman"/>
          <w:w w:val="88"/>
          <w:sz w:val="28"/>
          <w:szCs w:val="28"/>
        </w:rPr>
        <w:t></w:t>
      </w:r>
      <w:r>
        <w:rPr>
          <w:rFonts w:eastAsia="Times New Roman"/>
          <w:w w:val="88"/>
          <w:sz w:val="28"/>
          <w:szCs w:val="28"/>
        </w:rPr>
        <w:t></w:t>
      </w:r>
      <w:r>
        <w:rPr>
          <w:rFonts w:eastAsia="Times New Roman"/>
          <w:w w:val="88"/>
          <w:sz w:val="28"/>
          <w:szCs w:val="28"/>
        </w:rPr>
        <w:t></w:t>
      </w:r>
      <w:r>
        <w:rPr>
          <w:rFonts w:eastAsia="Times New Roman"/>
          <w:w w:val="88"/>
          <w:sz w:val="28"/>
          <w:szCs w:val="28"/>
        </w:rPr>
        <w:t></w:t>
      </w:r>
      <w:r>
        <w:rPr>
          <w:rFonts w:eastAsia="Times New Roman"/>
          <w:w w:val="88"/>
          <w:sz w:val="28"/>
          <w:szCs w:val="28"/>
        </w:rPr>
        <w:t></w:t>
      </w:r>
    </w:p>
    <w:p w:rsidR="00D3618D" w:rsidRDefault="00D3618D" w:rsidP="00562089">
      <w:pPr>
        <w:shd w:val="clear" w:color="auto" w:fill="FFFFFF"/>
        <w:spacing w:line="480" w:lineRule="exact"/>
        <w:ind w:left="34" w:firstLine="720"/>
      </w:pP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softHyphen/>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p>
    <w:p w:rsidR="00D3618D" w:rsidRDefault="00D3618D" w:rsidP="00562089">
      <w:pPr>
        <w:shd w:val="clear" w:color="auto" w:fill="FFFFFF"/>
        <w:spacing w:line="480" w:lineRule="exact"/>
        <w:ind w:left="34" w:firstLine="720"/>
        <w:sectPr w:rsidR="00D3618D">
          <w:pgSz w:w="11909" w:h="16834"/>
          <w:pgMar w:top="1198" w:right="1133" w:bottom="360" w:left="1128" w:header="720" w:footer="720" w:gutter="0"/>
          <w:cols w:space="60"/>
          <w:noEndnote/>
        </w:sectPr>
      </w:pPr>
    </w:p>
    <w:p w:rsidR="00D3618D" w:rsidRDefault="00D3618D" w:rsidP="00562089">
      <w:pPr>
        <w:shd w:val="clear" w:color="auto" w:fill="FFFFFF"/>
        <w:spacing w:line="480" w:lineRule="exact"/>
        <w:ind w:right="422" w:firstLine="3816"/>
      </w:pPr>
      <w:r>
        <w:rPr>
          <w:w w:val="88"/>
          <w:sz w:val="28"/>
          <w:szCs w:val="28"/>
        </w:rPr>
        <w:t></w:t>
      </w:r>
      <w:r>
        <w:rPr>
          <w:w w:val="88"/>
          <w:sz w:val="28"/>
          <w:szCs w:val="28"/>
        </w:rPr>
        <w:t></w:t>
      </w:r>
      <w:r>
        <w:rPr>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softHyphen/>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softHyphen/>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softHyphen/>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w w:val="88"/>
          <w:sz w:val="28"/>
          <w:szCs w:val="28"/>
        </w:rPr>
        <w:t></w:t>
      </w:r>
      <w:r>
        <w:rPr>
          <w:rFonts w:eastAsia="Times New Roman" w:cs="Times New Roman"/>
          <w:w w:val="88"/>
          <w:sz w:val="28"/>
          <w:szCs w:val="28"/>
        </w:rPr>
        <w:t></w:t>
      </w:r>
      <w:r>
        <w:rPr>
          <w:rFonts w:eastAsia="Times New Roman"/>
          <w:w w:val="88"/>
          <w:sz w:val="28"/>
          <w:szCs w:val="28"/>
        </w:rPr>
        <w:t></w:t>
      </w:r>
      <w:r>
        <w:rPr>
          <w:rFonts w:eastAsia="Times New Roman" w:cs="Times New Roman"/>
          <w:w w:val="88"/>
          <w:sz w:val="28"/>
          <w:szCs w:val="28"/>
        </w:rPr>
        <w:t></w:t>
      </w:r>
      <w:r>
        <w:rPr>
          <w:rFonts w:eastAsia="Times New Roman"/>
          <w:w w:val="88"/>
          <w:sz w:val="28"/>
          <w:szCs w:val="28"/>
        </w:rPr>
        <w:t></w:t>
      </w:r>
      <w:r>
        <w:rPr>
          <w:rFonts w:eastAsia="Times New Roman" w:cs="Times New Roman"/>
          <w:w w:val="88"/>
          <w:sz w:val="28"/>
          <w:szCs w:val="28"/>
        </w:rPr>
        <w:t></w:t>
      </w:r>
      <w:r>
        <w:rPr>
          <w:rFonts w:eastAsia="Times New Roman"/>
          <w:w w:val="88"/>
          <w:sz w:val="28"/>
          <w:szCs w:val="28"/>
        </w:rPr>
        <w:t></w:t>
      </w:r>
      <w:r>
        <w:rPr>
          <w:rFonts w:eastAsia="Times New Roman"/>
          <w:w w:val="88"/>
          <w:sz w:val="28"/>
          <w:szCs w:val="28"/>
        </w:rPr>
        <w:t></w:t>
      </w:r>
      <w:r>
        <w:rPr>
          <w:rFonts w:eastAsia="Times New Roman"/>
          <w:w w:val="88"/>
          <w:sz w:val="28"/>
          <w:szCs w:val="28"/>
        </w:rPr>
        <w:t></w:t>
      </w:r>
      <w:r>
        <w:rPr>
          <w:rFonts w:eastAsia="Times New Roman"/>
          <w:w w:val="88"/>
          <w:sz w:val="28"/>
          <w:szCs w:val="28"/>
        </w:rPr>
        <w:t></w:t>
      </w:r>
      <w:r>
        <w:rPr>
          <w:rFonts w:eastAsia="Times New Roman"/>
          <w:w w:val="88"/>
          <w:sz w:val="28"/>
          <w:szCs w:val="28"/>
        </w:rPr>
        <w:t></w:t>
      </w:r>
      <w:r>
        <w:rPr>
          <w:rFonts w:eastAsia="Times New Roman"/>
          <w:w w:val="88"/>
          <w:sz w:val="28"/>
          <w:szCs w:val="28"/>
        </w:rPr>
        <w:t></w:t>
      </w:r>
      <w:r>
        <w:rPr>
          <w:rFonts w:eastAsia="Times New Roman"/>
          <w:w w:val="88"/>
          <w:sz w:val="28"/>
          <w:szCs w:val="28"/>
        </w:rPr>
        <w:t></w:t>
      </w:r>
      <w:r>
        <w:rPr>
          <w:rFonts w:eastAsia="Times New Roman"/>
          <w:w w:val="88"/>
          <w:sz w:val="28"/>
          <w:szCs w:val="28"/>
        </w:rPr>
        <w:t></w:t>
      </w:r>
    </w:p>
    <w:p w:rsidR="00D3618D" w:rsidRDefault="00D3618D" w:rsidP="00562089">
      <w:pPr>
        <w:shd w:val="clear" w:color="auto" w:fill="FFFFFF"/>
        <w:spacing w:before="5" w:line="480" w:lineRule="exact"/>
        <w:ind w:left="5" w:firstLine="734"/>
      </w:pP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softHyphen/>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softHyphen/>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softHyphen/>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softHyphen/>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softHyphen/>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softHyphen/>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w w:val="88"/>
          <w:sz w:val="28"/>
          <w:szCs w:val="28"/>
        </w:rPr>
        <w:t></w:t>
      </w:r>
      <w:r>
        <w:rPr>
          <w:rFonts w:eastAsia="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w w:val="88"/>
          <w:sz w:val="28"/>
          <w:szCs w:val="28"/>
        </w:rPr>
        <w:t></w:t>
      </w:r>
      <w:r>
        <w:rPr>
          <w:rFonts w:eastAsia="Times New Roman"/>
          <w:w w:val="88"/>
          <w:sz w:val="28"/>
          <w:szCs w:val="28"/>
        </w:rPr>
        <w:t></w:t>
      </w:r>
      <w:r>
        <w:rPr>
          <w:rFonts w:eastAsia="Times New Roman"/>
          <w:w w:val="88"/>
          <w:sz w:val="28"/>
          <w:szCs w:val="28"/>
        </w:rPr>
        <w:t></w:t>
      </w:r>
      <w:r>
        <w:rPr>
          <w:rFonts w:eastAsia="Times New Roman"/>
          <w:w w:val="88"/>
          <w:sz w:val="28"/>
          <w:szCs w:val="28"/>
        </w:rPr>
        <w:t></w:t>
      </w:r>
      <w:r>
        <w:rPr>
          <w:rFonts w:eastAsia="Times New Roman"/>
          <w:w w:val="88"/>
          <w:sz w:val="28"/>
          <w:szCs w:val="28"/>
        </w:rPr>
        <w:t></w:t>
      </w:r>
    </w:p>
    <w:p w:rsidR="00D3618D" w:rsidRDefault="00D3618D" w:rsidP="00562089">
      <w:pPr>
        <w:shd w:val="clear" w:color="auto" w:fill="FFFFFF"/>
        <w:spacing w:before="5" w:line="480" w:lineRule="exact"/>
        <w:ind w:left="14" w:firstLine="725"/>
      </w:pP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softHyphen/>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softHyphen/>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p>
    <w:p w:rsidR="00D3618D" w:rsidRDefault="00D3618D" w:rsidP="00562089">
      <w:pPr>
        <w:shd w:val="clear" w:color="auto" w:fill="FFFFFF"/>
        <w:spacing w:line="480" w:lineRule="exact"/>
        <w:ind w:left="19" w:right="259" w:firstLine="734"/>
      </w:pP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softHyphen/>
      </w:r>
      <w:r>
        <w:rPr>
          <w:rFonts w:eastAsia="Times New Roman" w:cs="Times New Roman"/>
          <w:w w:val="88"/>
          <w:sz w:val="28"/>
          <w:szCs w:val="28"/>
        </w:rPr>
        <w:t></w:t>
      </w:r>
      <w:r>
        <w:rPr>
          <w:rFonts w:eastAsia="Times New Roman" w:cs="Times New Roman"/>
          <w:w w:val="88"/>
          <w:sz w:val="28"/>
          <w:szCs w:val="28"/>
        </w:rPr>
        <w:t></w:t>
      </w:r>
      <w:r>
        <w:rPr>
          <w:rFonts w:eastAsia="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w w:val="88"/>
          <w:sz w:val="28"/>
          <w:szCs w:val="28"/>
        </w:rPr>
        <w:t></w:t>
      </w:r>
      <w:r>
        <w:rPr>
          <w:rFonts w:eastAsia="Times New Roman"/>
          <w:w w:val="88"/>
          <w:sz w:val="28"/>
          <w:szCs w:val="28"/>
        </w:rPr>
        <w:t></w:t>
      </w:r>
      <w:r>
        <w:rPr>
          <w:rFonts w:eastAsia="Times New Roman"/>
          <w:w w:val="88"/>
          <w:sz w:val="28"/>
          <w:szCs w:val="28"/>
        </w:rPr>
        <w:t></w:t>
      </w:r>
      <w:r>
        <w:rPr>
          <w:rFonts w:eastAsia="Times New Roman"/>
          <w:w w:val="88"/>
          <w:sz w:val="28"/>
          <w:szCs w:val="28"/>
        </w:rPr>
        <w:t></w:t>
      </w:r>
      <w:r>
        <w:rPr>
          <w:rFonts w:eastAsia="Times New Roman"/>
          <w:w w:val="88"/>
          <w:sz w:val="28"/>
          <w:szCs w:val="28"/>
        </w:rPr>
        <w:t></w:t>
      </w:r>
    </w:p>
    <w:p w:rsidR="00D3618D" w:rsidRDefault="00D3618D" w:rsidP="00562089">
      <w:pPr>
        <w:shd w:val="clear" w:color="auto" w:fill="FFFFFF"/>
        <w:spacing w:line="480" w:lineRule="exact"/>
        <w:ind w:left="24" w:firstLine="730"/>
      </w:pP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softHyphen/>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softHyphen/>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6"/>
          <w:w w:val="88"/>
          <w:sz w:val="28"/>
          <w:szCs w:val="28"/>
        </w:rPr>
        <w:t></w:t>
      </w:r>
      <w:r>
        <w:rPr>
          <w:rFonts w:eastAsia="Times New Roman" w:cs="Times New Roman"/>
          <w:spacing w:val="-6"/>
          <w:w w:val="88"/>
          <w:sz w:val="28"/>
          <w:szCs w:val="28"/>
        </w:rPr>
        <w:t></w:t>
      </w:r>
      <w:r>
        <w:rPr>
          <w:rFonts w:eastAsia="Times New Roman"/>
          <w:spacing w:val="-6"/>
          <w:w w:val="88"/>
          <w:sz w:val="28"/>
          <w:szCs w:val="28"/>
        </w:rPr>
        <w:t></w:t>
      </w:r>
      <w:r>
        <w:rPr>
          <w:rFonts w:eastAsia="Times New Roman"/>
          <w:spacing w:val="-6"/>
          <w:w w:val="88"/>
          <w:sz w:val="28"/>
          <w:szCs w:val="28"/>
          <w:lang w:val="en-US"/>
        </w:rPr>
        <w:t></w:t>
      </w:r>
      <w:r>
        <w:rPr>
          <w:rFonts w:eastAsia="Times New Roman"/>
          <w:spacing w:val="-6"/>
          <w:w w:val="88"/>
          <w:sz w:val="28"/>
          <w:szCs w:val="28"/>
          <w:lang w:val="en-US"/>
        </w:rPr>
        <w:t></w:t>
      </w:r>
      <w:r>
        <w:rPr>
          <w:rFonts w:eastAsia="Times New Roman"/>
          <w:spacing w:val="-6"/>
          <w:w w:val="88"/>
          <w:sz w:val="28"/>
          <w:szCs w:val="28"/>
          <w:lang w:val="en-US"/>
        </w:rPr>
        <w:t></w:t>
      </w:r>
      <w:r>
        <w:rPr>
          <w:rFonts w:eastAsia="Times New Roman"/>
          <w:spacing w:val="-6"/>
          <w:w w:val="88"/>
          <w:sz w:val="28"/>
          <w:szCs w:val="28"/>
          <w:lang w:val="en-US"/>
        </w:rPr>
        <w:t></w:t>
      </w:r>
      <w:r>
        <w:rPr>
          <w:rFonts w:eastAsia="Times New Roman"/>
          <w:spacing w:val="-6"/>
          <w:w w:val="88"/>
          <w:sz w:val="28"/>
          <w:szCs w:val="28"/>
          <w:lang w:val="en-US"/>
        </w:rPr>
        <w:t></w:t>
      </w:r>
      <w:r>
        <w:rPr>
          <w:rFonts w:eastAsia="Times New Roman"/>
          <w:spacing w:val="-6"/>
          <w:w w:val="88"/>
          <w:sz w:val="28"/>
          <w:szCs w:val="28"/>
          <w:lang w:val="en-US"/>
        </w:rPr>
        <w:t></w:t>
      </w:r>
      <w:r>
        <w:rPr>
          <w:rFonts w:eastAsia="Times New Roman"/>
          <w:spacing w:val="-6"/>
          <w:w w:val="88"/>
          <w:sz w:val="28"/>
          <w:szCs w:val="28"/>
          <w:vertAlign w:val="subscript"/>
          <w:lang w:val="en-US"/>
        </w:rPr>
        <w:t></w:t>
      </w:r>
      <w:r>
        <w:rPr>
          <w:rFonts w:eastAsia="Times New Roman"/>
          <w:spacing w:val="-6"/>
          <w:w w:val="88"/>
          <w:sz w:val="28"/>
          <w:szCs w:val="28"/>
          <w:lang w:val="en-US"/>
        </w:rPr>
        <w:t></w:t>
      </w:r>
      <w:r>
        <w:rPr>
          <w:rFonts w:eastAsia="Times New Roman"/>
          <w:spacing w:val="-6"/>
          <w:w w:val="88"/>
          <w:sz w:val="28"/>
          <w:szCs w:val="28"/>
          <w:lang w:val="en-US"/>
        </w:rPr>
        <w:t></w:t>
      </w:r>
      <w:r>
        <w:rPr>
          <w:rFonts w:eastAsia="Times New Roman" w:cs="Times New Roman"/>
          <w:spacing w:val="-6"/>
          <w:w w:val="88"/>
          <w:sz w:val="28"/>
          <w:szCs w:val="28"/>
        </w:rPr>
        <w:t></w:t>
      </w:r>
      <w:r>
        <w:rPr>
          <w:rFonts w:eastAsia="Times New Roman" w:cs="Times New Roman"/>
          <w:spacing w:val="-6"/>
          <w:w w:val="88"/>
          <w:sz w:val="28"/>
          <w:szCs w:val="28"/>
        </w:rPr>
        <w:t></w:t>
      </w:r>
      <w:r>
        <w:rPr>
          <w:rFonts w:eastAsia="Times New Roman" w:cs="Times New Roman"/>
          <w:spacing w:val="-6"/>
          <w:w w:val="88"/>
          <w:sz w:val="28"/>
          <w:szCs w:val="28"/>
        </w:rPr>
        <w:t></w:t>
      </w:r>
      <w:r>
        <w:rPr>
          <w:rFonts w:eastAsia="Times New Roman" w:cs="Times New Roman"/>
          <w:spacing w:val="-6"/>
          <w:w w:val="88"/>
          <w:sz w:val="28"/>
          <w:szCs w:val="28"/>
        </w:rPr>
        <w:t></w:t>
      </w:r>
      <w:r>
        <w:rPr>
          <w:rFonts w:eastAsia="Times New Roman" w:cs="Times New Roman"/>
          <w:spacing w:val="-6"/>
          <w:w w:val="88"/>
          <w:sz w:val="28"/>
          <w:szCs w:val="28"/>
        </w:rPr>
        <w:t></w:t>
      </w:r>
      <w:r>
        <w:rPr>
          <w:rFonts w:eastAsia="Times New Roman" w:cs="Times New Roman"/>
          <w:spacing w:val="-6"/>
          <w:w w:val="88"/>
          <w:sz w:val="28"/>
          <w:szCs w:val="28"/>
        </w:rPr>
        <w:t></w:t>
      </w:r>
      <w:r>
        <w:rPr>
          <w:rFonts w:eastAsia="Times New Roman" w:cs="Times New Roman"/>
          <w:spacing w:val="-6"/>
          <w:w w:val="88"/>
          <w:sz w:val="28"/>
          <w:szCs w:val="28"/>
        </w:rPr>
        <w:t></w:t>
      </w:r>
      <w:r>
        <w:rPr>
          <w:rFonts w:eastAsia="Times New Roman" w:cs="Times New Roman"/>
          <w:spacing w:val="-6"/>
          <w:w w:val="88"/>
          <w:sz w:val="28"/>
          <w:szCs w:val="28"/>
        </w:rPr>
        <w:t></w:t>
      </w:r>
      <w:r>
        <w:rPr>
          <w:rFonts w:eastAsia="Times New Roman" w:cs="Times New Roman"/>
          <w:spacing w:val="-6"/>
          <w:w w:val="88"/>
          <w:sz w:val="28"/>
          <w:szCs w:val="28"/>
        </w:rPr>
        <w:t></w:t>
      </w:r>
      <w:r>
        <w:rPr>
          <w:rFonts w:eastAsia="Times New Roman" w:cs="Times New Roman"/>
          <w:spacing w:val="-6"/>
          <w:w w:val="88"/>
          <w:sz w:val="28"/>
          <w:szCs w:val="28"/>
        </w:rPr>
        <w:t></w:t>
      </w:r>
      <w:r>
        <w:rPr>
          <w:rFonts w:eastAsia="Times New Roman" w:cs="Times New Roman"/>
          <w:spacing w:val="-6"/>
          <w:w w:val="88"/>
          <w:sz w:val="28"/>
          <w:szCs w:val="28"/>
        </w:rPr>
        <w:t></w:t>
      </w:r>
      <w:r>
        <w:rPr>
          <w:rFonts w:eastAsia="Times New Roman"/>
          <w:spacing w:val="-6"/>
          <w:w w:val="88"/>
          <w:sz w:val="28"/>
          <w:szCs w:val="28"/>
        </w:rPr>
        <w:t></w:t>
      </w:r>
      <w:r>
        <w:rPr>
          <w:rFonts w:eastAsia="Times New Roman" w:cs="Times New Roman"/>
          <w:spacing w:val="-6"/>
          <w:w w:val="88"/>
          <w:sz w:val="28"/>
          <w:szCs w:val="28"/>
        </w:rPr>
        <w:t></w:t>
      </w:r>
      <w:r>
        <w:rPr>
          <w:rFonts w:eastAsia="Times New Roman" w:cs="Times New Roman"/>
          <w:spacing w:val="-6"/>
          <w:w w:val="88"/>
          <w:sz w:val="28"/>
          <w:szCs w:val="28"/>
        </w:rPr>
        <w:t></w:t>
      </w:r>
      <w:r>
        <w:rPr>
          <w:rFonts w:eastAsia="Times New Roman"/>
          <w:spacing w:val="-6"/>
          <w:w w:val="88"/>
          <w:sz w:val="28"/>
          <w:szCs w:val="28"/>
        </w:rPr>
        <w:t></w:t>
      </w:r>
      <w:r>
        <w:rPr>
          <w:rFonts w:eastAsia="Times New Roman" w:cs="Times New Roman"/>
          <w:spacing w:val="-6"/>
          <w:w w:val="88"/>
          <w:sz w:val="28"/>
          <w:szCs w:val="28"/>
        </w:rPr>
        <w:t></w:t>
      </w:r>
      <w:r>
        <w:rPr>
          <w:rFonts w:eastAsia="Times New Roman"/>
          <w:spacing w:val="-6"/>
          <w:w w:val="88"/>
          <w:sz w:val="28"/>
          <w:szCs w:val="28"/>
        </w:rPr>
        <w:t></w:t>
      </w:r>
      <w:r>
        <w:rPr>
          <w:rFonts w:eastAsia="Times New Roman" w:cs="Times New Roman"/>
          <w:spacing w:val="-6"/>
          <w:w w:val="88"/>
          <w:sz w:val="28"/>
          <w:szCs w:val="28"/>
        </w:rPr>
        <w:t></w:t>
      </w:r>
      <w:r>
        <w:rPr>
          <w:rFonts w:eastAsia="Times New Roman" w:cs="Times New Roman"/>
          <w:spacing w:val="-6"/>
          <w:w w:val="88"/>
          <w:sz w:val="28"/>
          <w:szCs w:val="28"/>
        </w:rPr>
        <w:t></w:t>
      </w:r>
      <w:r>
        <w:rPr>
          <w:rFonts w:eastAsia="Times New Roman" w:cs="Times New Roman"/>
          <w:spacing w:val="-6"/>
          <w:w w:val="88"/>
          <w:sz w:val="28"/>
          <w:szCs w:val="28"/>
        </w:rPr>
        <w:t></w:t>
      </w:r>
      <w:r>
        <w:rPr>
          <w:rFonts w:eastAsia="Times New Roman" w:cs="Times New Roman"/>
          <w:spacing w:val="-6"/>
          <w:w w:val="88"/>
          <w:sz w:val="28"/>
          <w:szCs w:val="28"/>
        </w:rPr>
        <w:t></w:t>
      </w:r>
      <w:r>
        <w:rPr>
          <w:rFonts w:eastAsia="Times New Roman" w:cs="Times New Roman"/>
          <w:spacing w:val="-6"/>
          <w:w w:val="88"/>
          <w:sz w:val="28"/>
          <w:szCs w:val="28"/>
        </w:rPr>
        <w:t></w:t>
      </w:r>
      <w:r>
        <w:rPr>
          <w:rFonts w:eastAsia="Times New Roman" w:cs="Times New Roman"/>
          <w:spacing w:val="-6"/>
          <w:w w:val="88"/>
          <w:sz w:val="28"/>
          <w:szCs w:val="28"/>
        </w:rPr>
        <w:t></w:t>
      </w:r>
      <w:r>
        <w:rPr>
          <w:rFonts w:eastAsia="Times New Roman" w:cs="Times New Roman"/>
          <w:spacing w:val="-6"/>
          <w:w w:val="88"/>
          <w:sz w:val="28"/>
          <w:szCs w:val="28"/>
        </w:rPr>
        <w:t></w:t>
      </w:r>
      <w:r>
        <w:rPr>
          <w:rFonts w:eastAsia="Times New Roman" w:cs="Times New Roman"/>
          <w:spacing w:val="-6"/>
          <w:w w:val="88"/>
          <w:sz w:val="28"/>
          <w:szCs w:val="28"/>
        </w:rPr>
        <w:t></w:t>
      </w:r>
      <w:r>
        <w:rPr>
          <w:rFonts w:eastAsia="Times New Roman" w:cs="Times New Roman"/>
          <w:spacing w:val="-6"/>
          <w:w w:val="88"/>
          <w:sz w:val="28"/>
          <w:szCs w:val="28"/>
        </w:rPr>
        <w:t></w:t>
      </w:r>
      <w:r>
        <w:rPr>
          <w:rFonts w:eastAsia="Times New Roman" w:cs="Times New Roman"/>
          <w:spacing w:val="-6"/>
          <w:w w:val="88"/>
          <w:sz w:val="28"/>
          <w:szCs w:val="28"/>
        </w:rPr>
        <w:t></w:t>
      </w:r>
      <w:r>
        <w:rPr>
          <w:rFonts w:eastAsia="Times New Roman" w:cs="Times New Roman"/>
          <w:spacing w:val="-6"/>
          <w:w w:val="88"/>
          <w:sz w:val="28"/>
          <w:szCs w:val="28"/>
        </w:rPr>
        <w:t></w:t>
      </w:r>
      <w:r>
        <w:rPr>
          <w:rFonts w:eastAsia="Times New Roman"/>
          <w:spacing w:val="-6"/>
          <w:w w:val="88"/>
          <w:sz w:val="28"/>
          <w:szCs w:val="28"/>
        </w:rPr>
        <w:t></w:t>
      </w:r>
      <w:r>
        <w:rPr>
          <w:rFonts w:eastAsia="Times New Roman" w:cs="Times New Roman"/>
          <w:spacing w:val="-6"/>
          <w:w w:val="88"/>
          <w:sz w:val="28"/>
          <w:szCs w:val="28"/>
        </w:rPr>
        <w:t></w:t>
      </w:r>
      <w:r>
        <w:rPr>
          <w:rFonts w:eastAsia="Times New Roman" w:cs="Times New Roman"/>
          <w:spacing w:val="-6"/>
          <w:w w:val="88"/>
          <w:sz w:val="28"/>
          <w:szCs w:val="28"/>
        </w:rPr>
        <w:t></w:t>
      </w:r>
      <w:r>
        <w:rPr>
          <w:rFonts w:eastAsia="Times New Roman" w:cs="Times New Roman"/>
          <w:spacing w:val="-6"/>
          <w:w w:val="88"/>
          <w:sz w:val="28"/>
          <w:szCs w:val="28"/>
        </w:rPr>
        <w:t></w:t>
      </w:r>
      <w:r>
        <w:rPr>
          <w:rFonts w:eastAsia="Times New Roman" w:cs="Times New Roman"/>
          <w:spacing w:val="-6"/>
          <w:w w:val="88"/>
          <w:sz w:val="28"/>
          <w:szCs w:val="28"/>
        </w:rPr>
        <w:t></w:t>
      </w:r>
      <w:r>
        <w:rPr>
          <w:rFonts w:eastAsia="Times New Roman" w:cs="Times New Roman"/>
          <w:spacing w:val="-6"/>
          <w:w w:val="88"/>
          <w:sz w:val="28"/>
          <w:szCs w:val="28"/>
        </w:rPr>
        <w:t></w:t>
      </w:r>
      <w:r>
        <w:rPr>
          <w:rFonts w:eastAsia="Times New Roman" w:cs="Times New Roman"/>
          <w:spacing w:val="-6"/>
          <w:w w:val="88"/>
          <w:sz w:val="28"/>
          <w:szCs w:val="28"/>
        </w:rPr>
        <w:t></w:t>
      </w:r>
      <w:r>
        <w:rPr>
          <w:rFonts w:eastAsia="Times New Roman"/>
          <w:spacing w:val="-6"/>
          <w:w w:val="88"/>
          <w:sz w:val="28"/>
          <w:szCs w:val="28"/>
        </w:rPr>
        <w:t></w:t>
      </w:r>
      <w:r>
        <w:rPr>
          <w:rFonts w:eastAsia="Times New Roman" w:cs="Times New Roman"/>
          <w:spacing w:val="-6"/>
          <w:w w:val="88"/>
          <w:sz w:val="28"/>
          <w:szCs w:val="28"/>
        </w:rPr>
        <w:t></w:t>
      </w:r>
      <w:r>
        <w:rPr>
          <w:rFonts w:eastAsia="Times New Roman" w:cs="Times New Roman"/>
          <w:spacing w:val="-6"/>
          <w:w w:val="88"/>
          <w:sz w:val="28"/>
          <w:szCs w:val="28"/>
        </w:rPr>
        <w:t></w:t>
      </w:r>
      <w:r>
        <w:rPr>
          <w:rFonts w:eastAsia="Times New Roman"/>
          <w:spacing w:val="-6"/>
          <w:w w:val="88"/>
          <w:sz w:val="28"/>
          <w:szCs w:val="28"/>
        </w:rPr>
        <w:t></w:t>
      </w:r>
      <w:r>
        <w:rPr>
          <w:rFonts w:eastAsia="Times New Roman"/>
          <w:spacing w:val="-6"/>
          <w:w w:val="88"/>
          <w:sz w:val="28"/>
          <w:szCs w:val="28"/>
        </w:rPr>
        <w:t></w:t>
      </w:r>
      <w:r>
        <w:rPr>
          <w:rFonts w:eastAsia="Times New Roman"/>
          <w:spacing w:val="-6"/>
          <w:w w:val="88"/>
          <w:sz w:val="28"/>
          <w:szCs w:val="28"/>
        </w:rPr>
        <w:t></w:t>
      </w:r>
      <w:r>
        <w:rPr>
          <w:rFonts w:eastAsia="Times New Roman"/>
          <w:spacing w:val="-6"/>
          <w:w w:val="88"/>
          <w:sz w:val="28"/>
          <w:szCs w:val="28"/>
        </w:rPr>
        <w:t></w:t>
      </w:r>
      <w:r>
        <w:rPr>
          <w:rFonts w:eastAsia="Times New Roman"/>
          <w:spacing w:val="-6"/>
          <w:w w:val="88"/>
          <w:sz w:val="28"/>
          <w:szCs w:val="28"/>
        </w:rPr>
        <w:t></w:t>
      </w:r>
      <w:r>
        <w:rPr>
          <w:rFonts w:eastAsia="Times New Roman"/>
          <w:spacing w:val="-6"/>
          <w:w w:val="88"/>
          <w:sz w:val="28"/>
          <w:szCs w:val="28"/>
        </w:rPr>
        <w:t></w:t>
      </w:r>
      <w:r>
        <w:rPr>
          <w:rFonts w:eastAsia="Times New Roman"/>
          <w:spacing w:val="-6"/>
          <w:w w:val="88"/>
          <w:sz w:val="28"/>
          <w:szCs w:val="28"/>
        </w:rPr>
        <w:t></w:t>
      </w:r>
      <w:r>
        <w:rPr>
          <w:rFonts w:eastAsia="Times New Roman"/>
          <w:spacing w:val="-6"/>
          <w:w w:val="88"/>
          <w:sz w:val="28"/>
          <w:szCs w:val="28"/>
        </w:rPr>
        <w:t></w:t>
      </w:r>
      <w:r>
        <w:rPr>
          <w:rFonts w:eastAsia="Times New Roman" w:cs="Times New Roman"/>
          <w:spacing w:val="-6"/>
          <w:w w:val="88"/>
          <w:sz w:val="28"/>
          <w:szCs w:val="28"/>
        </w:rPr>
        <w:t></w:t>
      </w:r>
      <w:r>
        <w:rPr>
          <w:rFonts w:eastAsia="Times New Roman"/>
          <w:spacing w:val="-6"/>
          <w:w w:val="88"/>
          <w:sz w:val="28"/>
          <w:szCs w:val="28"/>
        </w:rPr>
        <w:t></w:t>
      </w:r>
      <w:r>
        <w:rPr>
          <w:rFonts w:eastAsia="Times New Roman" w:cs="Times New Roman"/>
          <w:spacing w:val="-6"/>
          <w:w w:val="88"/>
          <w:sz w:val="28"/>
          <w:szCs w:val="28"/>
        </w:rPr>
        <w:t></w:t>
      </w:r>
      <w:r>
        <w:rPr>
          <w:rFonts w:eastAsia="Times New Roman" w:cs="Times New Roman"/>
          <w:spacing w:val="-6"/>
          <w:w w:val="88"/>
          <w:sz w:val="28"/>
          <w:szCs w:val="28"/>
        </w:rPr>
        <w:t></w:t>
      </w:r>
      <w:r>
        <w:rPr>
          <w:rFonts w:eastAsia="Times New Roman"/>
          <w:spacing w:val="-6"/>
          <w:w w:val="88"/>
          <w:sz w:val="28"/>
          <w:szCs w:val="28"/>
        </w:rPr>
        <w:t></w:t>
      </w:r>
      <w:r>
        <w:rPr>
          <w:rFonts w:eastAsia="Times New Roman"/>
          <w:spacing w:val="-6"/>
          <w:w w:val="88"/>
          <w:sz w:val="28"/>
          <w:szCs w:val="28"/>
        </w:rPr>
        <w:t></w:t>
      </w:r>
      <w:r>
        <w:rPr>
          <w:rFonts w:eastAsia="Times New Roman"/>
          <w:spacing w:val="-6"/>
          <w:w w:val="88"/>
          <w:sz w:val="28"/>
          <w:szCs w:val="28"/>
        </w:rPr>
        <w:t></w:t>
      </w:r>
      <w:r>
        <w:rPr>
          <w:rFonts w:eastAsia="Times New Roman"/>
          <w:spacing w:val="-6"/>
          <w:w w:val="88"/>
          <w:sz w:val="28"/>
          <w:szCs w:val="28"/>
        </w:rPr>
        <w:t></w:t>
      </w:r>
      <w:r>
        <w:rPr>
          <w:rFonts w:eastAsia="Times New Roman"/>
          <w:spacing w:val="-6"/>
          <w:w w:val="88"/>
          <w:sz w:val="28"/>
          <w:szCs w:val="28"/>
        </w:rPr>
        <w:t></w:t>
      </w:r>
      <w:r>
        <w:rPr>
          <w:rFonts w:eastAsia="Times New Roman"/>
          <w:spacing w:val="-6"/>
          <w:w w:val="88"/>
          <w:sz w:val="28"/>
          <w:szCs w:val="28"/>
        </w:rPr>
        <w:t></w:t>
      </w:r>
    </w:p>
    <w:p w:rsidR="00D3618D" w:rsidRDefault="00D3618D" w:rsidP="00562089">
      <w:pPr>
        <w:shd w:val="clear" w:color="auto" w:fill="FFFFFF"/>
        <w:spacing w:line="480" w:lineRule="exact"/>
        <w:ind w:left="768"/>
      </w:pP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p>
    <w:p w:rsidR="00D3618D" w:rsidRDefault="00D3618D" w:rsidP="00562089">
      <w:pPr>
        <w:shd w:val="clear" w:color="auto" w:fill="FFFFFF"/>
        <w:spacing w:line="480" w:lineRule="exact"/>
        <w:ind w:left="768"/>
        <w:sectPr w:rsidR="00D3618D">
          <w:pgSz w:w="11909" w:h="16834"/>
          <w:pgMar w:top="1197" w:right="1006" w:bottom="360" w:left="1087" w:header="720" w:footer="720" w:gutter="0"/>
          <w:cols w:space="60"/>
          <w:noEndnote/>
        </w:sectPr>
      </w:pPr>
    </w:p>
    <w:p w:rsidR="00D3618D" w:rsidRDefault="00D3618D" w:rsidP="00562089">
      <w:pPr>
        <w:shd w:val="clear" w:color="auto" w:fill="FFFFFF"/>
        <w:spacing w:line="480" w:lineRule="exact"/>
        <w:ind w:firstLine="3950"/>
      </w:pPr>
      <w:r>
        <w:rPr>
          <w:w w:val="88"/>
          <w:sz w:val="28"/>
          <w:szCs w:val="28"/>
        </w:rPr>
        <w:t></w:t>
      </w:r>
      <w:r>
        <w:rPr>
          <w:w w:val="88"/>
          <w:sz w:val="28"/>
          <w:szCs w:val="28"/>
        </w:rPr>
        <w:t></w:t>
      </w:r>
      <w:r>
        <w:rPr>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w w:val="88"/>
          <w:sz w:val="28"/>
          <w:szCs w:val="28"/>
        </w:rPr>
        <w:t></w:t>
      </w:r>
      <w:r>
        <w:rPr>
          <w:rFonts w:eastAsia="Times New Roman"/>
          <w:w w:val="88"/>
          <w:sz w:val="28"/>
          <w:szCs w:val="28"/>
        </w:rPr>
        <w:t></w:t>
      </w:r>
      <w:r>
        <w:rPr>
          <w:rFonts w:eastAsia="Times New Roman"/>
          <w:w w:val="88"/>
          <w:sz w:val="28"/>
          <w:szCs w:val="28"/>
        </w:rPr>
        <w:t></w:t>
      </w:r>
      <w:r>
        <w:rPr>
          <w:rFonts w:eastAsia="Times New Roman"/>
          <w:w w:val="88"/>
          <w:sz w:val="28"/>
          <w:szCs w:val="28"/>
        </w:rPr>
        <w:t></w:t>
      </w:r>
      <w:r>
        <w:rPr>
          <w:rFonts w:eastAsia="Times New Roman"/>
          <w:w w:val="88"/>
          <w:sz w:val="28"/>
          <w:szCs w:val="28"/>
        </w:rPr>
        <w:t></w:t>
      </w:r>
      <w:r>
        <w:rPr>
          <w:rFonts w:eastAsia="Times New Roman"/>
          <w:w w:val="88"/>
          <w:sz w:val="28"/>
          <w:szCs w:val="28"/>
        </w:rPr>
        <w:t></w:t>
      </w:r>
      <w:r>
        <w:rPr>
          <w:rFonts w:eastAsia="Times New Roman" w:cs="Times New Roman"/>
          <w:w w:val="88"/>
          <w:sz w:val="28"/>
          <w:szCs w:val="28"/>
        </w:rPr>
        <w:t></w:t>
      </w:r>
      <w:r>
        <w:rPr>
          <w:rFonts w:eastAsia="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w w:val="88"/>
          <w:sz w:val="28"/>
          <w:szCs w:val="28"/>
        </w:rPr>
        <w:t></w:t>
      </w:r>
      <w:r>
        <w:rPr>
          <w:rFonts w:eastAsia="Times New Roman"/>
          <w:w w:val="88"/>
          <w:sz w:val="28"/>
          <w:szCs w:val="28"/>
        </w:rPr>
        <w:t></w:t>
      </w:r>
      <w:r>
        <w:rPr>
          <w:rFonts w:eastAsia="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w w:val="88"/>
          <w:sz w:val="28"/>
          <w:szCs w:val="28"/>
        </w:rPr>
        <w:t></w:t>
      </w:r>
      <w:r>
        <w:rPr>
          <w:rFonts w:eastAsia="Times New Roman"/>
          <w:w w:val="88"/>
          <w:sz w:val="28"/>
          <w:szCs w:val="28"/>
        </w:rPr>
        <w:t></w:t>
      </w:r>
      <w:r>
        <w:rPr>
          <w:rFonts w:eastAsia="Times New Roman"/>
          <w:w w:val="88"/>
          <w:sz w:val="28"/>
          <w:szCs w:val="28"/>
        </w:rPr>
        <w:t></w:t>
      </w:r>
      <w:r>
        <w:rPr>
          <w:rFonts w:eastAsia="Times New Roman"/>
          <w:w w:val="88"/>
          <w:sz w:val="28"/>
          <w:szCs w:val="28"/>
        </w:rPr>
        <w:t></w:t>
      </w:r>
      <w:r>
        <w:rPr>
          <w:rFonts w:eastAsia="Times New Roman"/>
          <w:w w:val="88"/>
          <w:sz w:val="28"/>
          <w:szCs w:val="28"/>
        </w:rPr>
        <w:t></w:t>
      </w:r>
      <w:r>
        <w:rPr>
          <w:rFonts w:eastAsia="Times New Roman"/>
          <w:w w:val="88"/>
          <w:sz w:val="28"/>
          <w:szCs w:val="28"/>
        </w:rPr>
        <w:t></w:t>
      </w:r>
      <w:r>
        <w:rPr>
          <w:rFonts w:eastAsia="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softHyphen/>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softHyphen/>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softHyphen/>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softHyphen/>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softHyphen/>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softHyphen/>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w w:val="88"/>
          <w:sz w:val="28"/>
          <w:szCs w:val="28"/>
        </w:rPr>
        <w:t></w:t>
      </w:r>
      <w:r>
        <w:rPr>
          <w:rFonts w:eastAsia="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w w:val="88"/>
          <w:sz w:val="28"/>
          <w:szCs w:val="28"/>
        </w:rPr>
        <w:t></w:t>
      </w:r>
      <w:r>
        <w:rPr>
          <w:rFonts w:eastAsia="Times New Roman" w:cs="Times New Roman"/>
          <w:w w:val="88"/>
          <w:sz w:val="28"/>
          <w:szCs w:val="28"/>
        </w:rPr>
        <w:t></w:t>
      </w:r>
      <w:r>
        <w:rPr>
          <w:rFonts w:eastAsia="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w w:val="88"/>
          <w:sz w:val="28"/>
          <w:szCs w:val="28"/>
        </w:rPr>
        <w:t></w:t>
      </w:r>
      <w:r>
        <w:rPr>
          <w:rFonts w:eastAsia="Times New Roman"/>
          <w:w w:val="88"/>
          <w:sz w:val="28"/>
          <w:szCs w:val="28"/>
        </w:rPr>
        <w:t></w:t>
      </w:r>
      <w:r>
        <w:rPr>
          <w:rFonts w:eastAsia="Times New Roman"/>
          <w:w w:val="88"/>
          <w:sz w:val="28"/>
          <w:szCs w:val="28"/>
        </w:rPr>
        <w:t></w:t>
      </w:r>
      <w:r>
        <w:rPr>
          <w:rFonts w:eastAsia="Times New Roman"/>
          <w:w w:val="88"/>
          <w:sz w:val="28"/>
          <w:szCs w:val="28"/>
        </w:rPr>
        <w:t></w:t>
      </w:r>
      <w:r>
        <w:rPr>
          <w:rFonts w:eastAsia="Times New Roman"/>
          <w:w w:val="88"/>
          <w:sz w:val="28"/>
          <w:szCs w:val="28"/>
        </w:rPr>
        <w:t></w:t>
      </w:r>
    </w:p>
    <w:p w:rsidR="00D3618D" w:rsidRDefault="00D3618D" w:rsidP="00562089">
      <w:pPr>
        <w:shd w:val="clear" w:color="auto" w:fill="FFFFFF"/>
        <w:spacing w:line="480" w:lineRule="exact"/>
        <w:ind w:left="24" w:firstLine="715"/>
      </w:pP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softHyphen/>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w w:val="88"/>
          <w:sz w:val="28"/>
          <w:szCs w:val="28"/>
        </w:rPr>
        <w:t></w:t>
      </w:r>
      <w:r>
        <w:rPr>
          <w:rFonts w:eastAsia="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w w:val="88"/>
          <w:sz w:val="28"/>
          <w:szCs w:val="28"/>
        </w:rPr>
        <w:t></w:t>
      </w:r>
      <w:r>
        <w:rPr>
          <w:rFonts w:eastAsia="Times New Roman" w:cs="Times New Roman"/>
          <w:w w:val="88"/>
          <w:sz w:val="28"/>
          <w:szCs w:val="28"/>
        </w:rPr>
        <w:t></w:t>
      </w:r>
      <w:r>
        <w:rPr>
          <w:rFonts w:eastAsia="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w w:val="88"/>
          <w:sz w:val="28"/>
          <w:szCs w:val="28"/>
        </w:rPr>
        <w:t></w:t>
      </w:r>
      <w:r>
        <w:rPr>
          <w:rFonts w:eastAsia="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w w:val="88"/>
          <w:sz w:val="28"/>
          <w:szCs w:val="28"/>
        </w:rPr>
        <w:t></w:t>
      </w:r>
      <w:r>
        <w:rPr>
          <w:rFonts w:eastAsia="Times New Roman"/>
          <w:w w:val="88"/>
          <w:sz w:val="28"/>
          <w:szCs w:val="28"/>
        </w:rPr>
        <w:t></w:t>
      </w:r>
      <w:r>
        <w:rPr>
          <w:rFonts w:eastAsia="Times New Roman"/>
          <w:w w:val="88"/>
          <w:sz w:val="28"/>
          <w:szCs w:val="28"/>
        </w:rPr>
        <w:t></w:t>
      </w:r>
      <w:r>
        <w:rPr>
          <w:rFonts w:eastAsia="Times New Roman"/>
          <w:w w:val="88"/>
          <w:sz w:val="28"/>
          <w:szCs w:val="28"/>
        </w:rPr>
        <w:t></w:t>
      </w:r>
      <w:r>
        <w:rPr>
          <w:rFonts w:eastAsia="Times New Roman"/>
          <w:w w:val="88"/>
          <w:sz w:val="28"/>
          <w:szCs w:val="28"/>
        </w:rPr>
        <w:t></w:t>
      </w:r>
      <w:r>
        <w:rPr>
          <w:rFonts w:eastAsia="Times New Roman"/>
          <w:w w:val="88"/>
          <w:sz w:val="28"/>
          <w:szCs w:val="28"/>
        </w:rPr>
        <w:t></w:t>
      </w:r>
      <w:r>
        <w:rPr>
          <w:rFonts w:eastAsia="Times New Roman"/>
          <w:w w:val="88"/>
          <w:sz w:val="28"/>
          <w:szCs w:val="28"/>
        </w:rPr>
        <w:t></w:t>
      </w:r>
      <w:r>
        <w:rPr>
          <w:rFonts w:eastAsia="Times New Roman"/>
          <w:w w:val="88"/>
          <w:sz w:val="28"/>
          <w:szCs w:val="28"/>
        </w:rPr>
        <w:t></w:t>
      </w:r>
    </w:p>
    <w:p w:rsidR="00D3618D" w:rsidRDefault="00D3618D" w:rsidP="00562089">
      <w:pPr>
        <w:shd w:val="clear" w:color="auto" w:fill="FFFFFF"/>
        <w:spacing w:line="480" w:lineRule="exact"/>
        <w:ind w:left="29" w:firstLine="715"/>
      </w:pP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softHyphen/>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softHyphen/>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w w:val="88"/>
          <w:sz w:val="28"/>
          <w:szCs w:val="28"/>
        </w:rPr>
        <w:t></w:t>
      </w:r>
      <w:r>
        <w:rPr>
          <w:rFonts w:eastAsia="Times New Roman"/>
          <w:w w:val="88"/>
          <w:sz w:val="28"/>
          <w:szCs w:val="28"/>
        </w:rPr>
        <w:t></w:t>
      </w:r>
      <w:r>
        <w:rPr>
          <w:rFonts w:eastAsia="Times New Roman"/>
          <w:w w:val="88"/>
          <w:sz w:val="28"/>
          <w:szCs w:val="28"/>
        </w:rPr>
        <w:t></w:t>
      </w:r>
      <w:r>
        <w:rPr>
          <w:rFonts w:eastAsia="Times New Roman"/>
          <w:w w:val="88"/>
          <w:sz w:val="28"/>
          <w:szCs w:val="28"/>
        </w:rPr>
        <w:t></w:t>
      </w:r>
      <w:r>
        <w:rPr>
          <w:rFonts w:eastAsia="Times New Roman"/>
          <w:w w:val="88"/>
          <w:sz w:val="28"/>
          <w:szCs w:val="28"/>
        </w:rPr>
        <w:t></w:t>
      </w:r>
      <w:r>
        <w:rPr>
          <w:rFonts w:eastAsia="Times New Roman"/>
          <w:w w:val="88"/>
          <w:sz w:val="28"/>
          <w:szCs w:val="28"/>
        </w:rPr>
        <w:t></w:t>
      </w:r>
      <w:r>
        <w:rPr>
          <w:rFonts w:eastAsia="Times New Roman"/>
          <w:w w:val="88"/>
          <w:sz w:val="28"/>
          <w:szCs w:val="28"/>
        </w:rPr>
        <w:t></w:t>
      </w:r>
      <w:r>
        <w:rPr>
          <w:rFonts w:eastAsia="Times New Roman"/>
          <w:w w:val="88"/>
          <w:sz w:val="28"/>
          <w:szCs w:val="28"/>
        </w:rPr>
        <w:t></w:t>
      </w:r>
      <w:r>
        <w:rPr>
          <w:rFonts w:eastAsia="Times New Roman"/>
          <w:w w:val="88"/>
          <w:sz w:val="28"/>
          <w:szCs w:val="28"/>
        </w:rPr>
        <w:t></w:t>
      </w:r>
      <w:r>
        <w:rPr>
          <w:rFonts w:eastAsia="Times New Roman"/>
          <w:w w:val="88"/>
          <w:sz w:val="28"/>
          <w:szCs w:val="28"/>
        </w:rPr>
        <w:t></w:t>
      </w:r>
    </w:p>
    <w:p w:rsidR="00D3618D" w:rsidRDefault="00D3618D" w:rsidP="00562089">
      <w:pPr>
        <w:shd w:val="clear" w:color="auto" w:fill="FFFFFF"/>
        <w:spacing w:line="480" w:lineRule="exact"/>
        <w:ind w:left="34" w:firstLine="730"/>
      </w:pP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softHyphen/>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softHyphen/>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p>
    <w:p w:rsidR="00D3618D" w:rsidRDefault="00D3618D" w:rsidP="00562089">
      <w:pPr>
        <w:shd w:val="clear" w:color="auto" w:fill="FFFFFF"/>
        <w:spacing w:line="480" w:lineRule="exact"/>
        <w:ind w:left="34" w:firstLine="730"/>
        <w:sectPr w:rsidR="00D3618D">
          <w:pgSz w:w="11909" w:h="16834"/>
          <w:pgMar w:top="1207" w:right="1236" w:bottom="360" w:left="1102" w:header="720" w:footer="720" w:gutter="0"/>
          <w:cols w:space="60"/>
          <w:noEndnote/>
        </w:sectPr>
      </w:pPr>
    </w:p>
    <w:p w:rsidR="00D3618D" w:rsidRDefault="00D3618D" w:rsidP="00562089">
      <w:pPr>
        <w:shd w:val="clear" w:color="auto" w:fill="FFFFFF"/>
        <w:spacing w:line="480" w:lineRule="exact"/>
        <w:ind w:firstLine="3955"/>
      </w:pPr>
      <w:r>
        <w:rPr>
          <w:w w:val="88"/>
          <w:sz w:val="28"/>
          <w:szCs w:val="28"/>
        </w:rPr>
        <w:t></w:t>
      </w:r>
      <w:r>
        <w:rPr>
          <w:w w:val="88"/>
          <w:sz w:val="28"/>
          <w:szCs w:val="28"/>
        </w:rPr>
        <w:t></w:t>
      </w:r>
      <w:r>
        <w:rPr>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softHyphen/>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softHyphen/>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softHyphen/>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softHyphen/>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softHyphen/>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w w:val="88"/>
          <w:sz w:val="28"/>
          <w:szCs w:val="28"/>
        </w:rPr>
        <w:t></w:t>
      </w:r>
    </w:p>
    <w:p w:rsidR="00D3618D" w:rsidRDefault="00D3618D" w:rsidP="00562089">
      <w:pPr>
        <w:shd w:val="clear" w:color="auto" w:fill="FFFFFF"/>
        <w:spacing w:line="480" w:lineRule="exact"/>
        <w:ind w:left="5" w:firstLine="725"/>
      </w:pP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spacing w:val="-4"/>
          <w:w w:val="88"/>
          <w:sz w:val="28"/>
          <w:szCs w:val="28"/>
        </w:rPr>
        <w:t></w:t>
      </w:r>
      <w:r>
        <w:rPr>
          <w:rFonts w:eastAsia="Times New Roman"/>
          <w:spacing w:val="-4"/>
          <w:w w:val="88"/>
          <w:sz w:val="28"/>
          <w:szCs w:val="28"/>
        </w:rPr>
        <w:t></w:t>
      </w:r>
      <w:r>
        <w:rPr>
          <w:rFonts w:eastAsia="Times New Roman"/>
          <w:spacing w:val="-4"/>
          <w:w w:val="88"/>
          <w:sz w:val="28"/>
          <w:szCs w:val="28"/>
        </w:rPr>
        <w:t></w:t>
      </w:r>
      <w:r>
        <w:rPr>
          <w:rFonts w:eastAsia="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softHyphen/>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softHyphen/>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softHyphen/>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w w:val="88"/>
          <w:sz w:val="28"/>
          <w:szCs w:val="28"/>
        </w:rPr>
        <w:t></w:t>
      </w:r>
      <w:r>
        <w:rPr>
          <w:rFonts w:eastAsia="Times New Roman"/>
          <w:w w:val="88"/>
          <w:sz w:val="28"/>
          <w:szCs w:val="28"/>
        </w:rPr>
        <w:t></w:t>
      </w:r>
      <w:r>
        <w:rPr>
          <w:rFonts w:eastAsia="Times New Roman" w:cs="Times New Roman"/>
          <w:w w:val="88"/>
          <w:sz w:val="28"/>
          <w:szCs w:val="28"/>
        </w:rPr>
        <w:t></w:t>
      </w:r>
      <w:r>
        <w:rPr>
          <w:rFonts w:eastAsia="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w w:val="88"/>
          <w:sz w:val="28"/>
          <w:szCs w:val="28"/>
        </w:rPr>
        <w:t></w:t>
      </w:r>
    </w:p>
    <w:p w:rsidR="00D3618D" w:rsidRDefault="00D3618D" w:rsidP="00562089">
      <w:pPr>
        <w:shd w:val="clear" w:color="auto" w:fill="FFFFFF"/>
        <w:spacing w:line="480" w:lineRule="exact"/>
        <w:ind w:left="19" w:firstLine="725"/>
      </w:pP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softHyphen/>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softHyphen/>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softHyphen/>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p>
    <w:p w:rsidR="00D3618D" w:rsidRDefault="00D3618D" w:rsidP="00562089">
      <w:pPr>
        <w:shd w:val="clear" w:color="auto" w:fill="FFFFFF"/>
        <w:spacing w:line="480" w:lineRule="exact"/>
        <w:ind w:left="29" w:firstLine="715"/>
      </w:pP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1"/>
          <w:w w:val="88"/>
          <w:sz w:val="28"/>
          <w:szCs w:val="28"/>
        </w:rPr>
        <w:t></w:t>
      </w:r>
      <w:r>
        <w:rPr>
          <w:rFonts w:eastAsia="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spacing w:val="-1"/>
          <w:w w:val="88"/>
          <w:sz w:val="28"/>
          <w:szCs w:val="28"/>
        </w:rPr>
        <w:t></w:t>
      </w:r>
      <w:r>
        <w:rPr>
          <w:rFonts w:eastAsia="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p>
    <w:p w:rsidR="00D3618D" w:rsidRDefault="00D3618D" w:rsidP="00562089">
      <w:pPr>
        <w:shd w:val="clear" w:color="auto" w:fill="FFFFFF"/>
        <w:spacing w:line="480" w:lineRule="exact"/>
        <w:ind w:left="29" w:firstLine="715"/>
        <w:sectPr w:rsidR="00D3618D">
          <w:pgSz w:w="11909" w:h="16834"/>
          <w:pgMar w:top="1203" w:right="1114" w:bottom="360" w:left="1104" w:header="720" w:footer="720" w:gutter="0"/>
          <w:cols w:space="60"/>
          <w:noEndnote/>
        </w:sectPr>
      </w:pPr>
    </w:p>
    <w:p w:rsidR="00D3618D" w:rsidRDefault="00D3618D" w:rsidP="00562089">
      <w:pPr>
        <w:shd w:val="clear" w:color="auto" w:fill="FFFFFF"/>
        <w:spacing w:line="480" w:lineRule="exact"/>
        <w:ind w:left="3960"/>
      </w:pPr>
      <w:r>
        <w:rPr>
          <w:spacing w:val="-10"/>
          <w:w w:val="88"/>
          <w:sz w:val="28"/>
          <w:szCs w:val="28"/>
        </w:rPr>
        <w:t></w:t>
      </w:r>
      <w:r>
        <w:rPr>
          <w:spacing w:val="-10"/>
          <w:w w:val="88"/>
          <w:sz w:val="28"/>
          <w:szCs w:val="28"/>
        </w:rPr>
        <w:t></w:t>
      </w:r>
    </w:p>
    <w:p w:rsidR="00D3618D" w:rsidRDefault="00D3618D" w:rsidP="00562089">
      <w:pPr>
        <w:shd w:val="clear" w:color="auto" w:fill="FFFFFF"/>
        <w:spacing w:line="480" w:lineRule="exact"/>
        <w:ind w:left="14"/>
      </w:pP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spacing w:val="-1"/>
          <w:w w:val="88"/>
          <w:sz w:val="28"/>
          <w:szCs w:val="28"/>
        </w:rPr>
        <w:t></w:t>
      </w:r>
      <w:r>
        <w:rPr>
          <w:rFonts w:eastAsia="Times New Roman" w:cs="Times New Roman"/>
          <w:spacing w:val="-1"/>
          <w:w w:val="88"/>
          <w:sz w:val="28"/>
          <w:szCs w:val="28"/>
        </w:rPr>
        <w:t></w:t>
      </w:r>
      <w:r>
        <w:rPr>
          <w:rFonts w:eastAsia="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spacing w:val="-1"/>
          <w:w w:val="88"/>
          <w:sz w:val="28"/>
          <w:szCs w:val="28"/>
        </w:rPr>
        <w:t></w:t>
      </w:r>
      <w:r>
        <w:rPr>
          <w:rFonts w:eastAsia="Times New Roman"/>
          <w:spacing w:val="-1"/>
          <w:w w:val="88"/>
          <w:sz w:val="28"/>
          <w:szCs w:val="28"/>
        </w:rPr>
        <w:t></w:t>
      </w:r>
      <w:r>
        <w:rPr>
          <w:rFonts w:eastAsia="Times New Roman"/>
          <w:spacing w:val="-1"/>
          <w:w w:val="88"/>
          <w:sz w:val="28"/>
          <w:szCs w:val="28"/>
        </w:rPr>
        <w:t></w:t>
      </w:r>
      <w:r>
        <w:rPr>
          <w:rFonts w:eastAsia="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cs="Times New Roman"/>
          <w:spacing w:val="-1"/>
          <w:w w:val="88"/>
          <w:sz w:val="28"/>
          <w:szCs w:val="28"/>
        </w:rPr>
        <w:t></w:t>
      </w:r>
      <w:r>
        <w:rPr>
          <w:rFonts w:eastAsia="Times New Roman"/>
          <w:spacing w:val="-1"/>
          <w:w w:val="88"/>
          <w:sz w:val="28"/>
          <w:szCs w:val="28"/>
        </w:rPr>
        <w:t></w:t>
      </w:r>
      <w:r>
        <w:rPr>
          <w:rFonts w:eastAsia="Times New Roman"/>
          <w:spacing w:val="-1"/>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ascii="Times New Roman" w:eastAsia="Times New Roman" w:hAnsi="Times New Roman" w:cs="Times New Roman"/>
          <w:b/>
          <w:bCs/>
          <w:i/>
          <w:iCs/>
          <w:spacing w:val="-3"/>
          <w:w w:val="88"/>
          <w:sz w:val="28"/>
          <w:szCs w:val="28"/>
        </w:rPr>
        <w:t xml:space="preserve">Щ&gt; </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softHyphen/>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w w:val="88"/>
          <w:sz w:val="28"/>
          <w:szCs w:val="28"/>
        </w:rPr>
        <w:t></w:t>
      </w:r>
    </w:p>
    <w:p w:rsidR="00D3618D" w:rsidRDefault="00D3618D" w:rsidP="00562089">
      <w:pPr>
        <w:shd w:val="clear" w:color="auto" w:fill="FFFFFF"/>
        <w:spacing w:line="480" w:lineRule="exact"/>
        <w:ind w:left="5" w:firstLine="720"/>
      </w:pP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softHyphen/>
      </w:r>
      <w:r>
        <w:rPr>
          <w:rFonts w:eastAsia="Times New Roman" w:cs="Times New Roman"/>
          <w:w w:val="88"/>
          <w:sz w:val="28"/>
          <w:szCs w:val="28"/>
        </w:rPr>
        <w:t></w:t>
      </w:r>
      <w:r>
        <w:rPr>
          <w:rFonts w:eastAsia="Times New Roman" w:cs="Times New Roman"/>
          <w:w w:val="88"/>
          <w:sz w:val="28"/>
          <w:szCs w:val="28"/>
        </w:rPr>
        <w:t></w:t>
      </w:r>
      <w:r>
        <w:rPr>
          <w:rFonts w:eastAsia="Times New Roman"/>
          <w:w w:val="88"/>
          <w:sz w:val="28"/>
          <w:szCs w:val="28"/>
        </w:rPr>
        <w:t></w:t>
      </w:r>
      <w:r>
        <w:rPr>
          <w:rFonts w:ascii="Times New Roman" w:eastAsia="Times New Roman" w:hAnsi="Times New Roman" w:cs="Times New Roman"/>
          <w:b/>
          <w:bCs/>
          <w:i/>
          <w:iCs/>
          <w:w w:val="88"/>
          <w:sz w:val="28"/>
          <w:szCs w:val="28"/>
        </w:rPr>
        <w:t xml:space="preserve">СН$СО   </w:t>
      </w:r>
      <w:r>
        <w:rPr>
          <w:rFonts w:eastAsia="Times New Roman" w:hAnsi="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w w:val="88"/>
          <w:sz w:val="28"/>
          <w:szCs w:val="28"/>
        </w:rPr>
        <w:t></w:t>
      </w:r>
      <w:r>
        <w:rPr>
          <w:rFonts w:eastAsia="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w w:val="88"/>
          <w:sz w:val="28"/>
          <w:szCs w:val="28"/>
        </w:rPr>
        <w:t></w:t>
      </w:r>
      <w:r>
        <w:rPr>
          <w:rFonts w:eastAsia="Times New Roman"/>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softHyphen/>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p>
    <w:p w:rsidR="00D3618D" w:rsidRDefault="00D3618D" w:rsidP="00562089">
      <w:pPr>
        <w:shd w:val="clear" w:color="auto" w:fill="FFFFFF"/>
        <w:spacing w:line="480" w:lineRule="exact"/>
        <w:ind w:left="10" w:right="154" w:firstLine="734"/>
      </w:pP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lang w:val="uk-UA"/>
        </w:rPr>
        <w:t></w:t>
      </w:r>
      <w:r>
        <w:rPr>
          <w:rFonts w:eastAsia="Times New Roman" w:cs="Times New Roman"/>
          <w:spacing w:val="-4"/>
          <w:w w:val="88"/>
          <w:sz w:val="28"/>
          <w:szCs w:val="28"/>
          <w:lang w:val="uk-UA"/>
        </w:rPr>
        <w:t></w:t>
      </w:r>
      <w:r>
        <w:rPr>
          <w:rFonts w:eastAsia="Times New Roman" w:cs="Times New Roman"/>
          <w:spacing w:val="-4"/>
          <w:w w:val="88"/>
          <w:sz w:val="28"/>
          <w:szCs w:val="28"/>
          <w:lang w:val="uk-UA"/>
        </w:rPr>
        <w:softHyphen/>
      </w:r>
      <w:r>
        <w:rPr>
          <w:rFonts w:eastAsia="Times New Roman" w:cs="Times New Roman"/>
          <w:spacing w:val="-3"/>
          <w:w w:val="88"/>
          <w:sz w:val="28"/>
          <w:szCs w:val="28"/>
          <w:lang w:val="uk-UA"/>
        </w:rPr>
        <w:t></w:t>
      </w:r>
      <w:r>
        <w:rPr>
          <w:rFonts w:eastAsia="Times New Roman" w:cs="Times New Roman"/>
          <w:spacing w:val="-3"/>
          <w:w w:val="88"/>
          <w:sz w:val="28"/>
          <w:szCs w:val="28"/>
          <w:lang w:val="uk-UA"/>
        </w:rPr>
        <w:t></w:t>
      </w:r>
      <w:r>
        <w:rPr>
          <w:rFonts w:eastAsia="Times New Roman" w:cs="Times New Roman"/>
          <w:spacing w:val="-3"/>
          <w:w w:val="88"/>
          <w:sz w:val="28"/>
          <w:szCs w:val="28"/>
          <w:lang w:val="uk-UA"/>
        </w:rPr>
        <w:t></w:t>
      </w:r>
      <w:r>
        <w:rPr>
          <w:rFonts w:eastAsia="Times New Roman" w:cs="Times New Roman"/>
          <w:spacing w:val="-3"/>
          <w:w w:val="88"/>
          <w:sz w:val="28"/>
          <w:szCs w:val="28"/>
          <w:lang w:val="uk-UA"/>
        </w:rPr>
        <w:t></w:t>
      </w:r>
      <w:r>
        <w:rPr>
          <w:rFonts w:eastAsia="Times New Roman" w:cs="Times New Roman"/>
          <w:spacing w:val="-3"/>
          <w:w w:val="88"/>
          <w:sz w:val="28"/>
          <w:szCs w:val="28"/>
          <w:lang w:val="uk-UA"/>
        </w:rPr>
        <w:t></w:t>
      </w:r>
      <w:r>
        <w:rPr>
          <w:rFonts w:eastAsia="Times New Roman" w:cs="Times New Roman"/>
          <w:spacing w:val="-3"/>
          <w:w w:val="88"/>
          <w:sz w:val="28"/>
          <w:szCs w:val="28"/>
          <w:lang w:val="uk-UA"/>
        </w:rPr>
        <w:t></w:t>
      </w:r>
      <w:r>
        <w:rPr>
          <w:rFonts w:eastAsia="Times New Roman" w:cs="Times New Roman"/>
          <w:spacing w:val="-3"/>
          <w:w w:val="88"/>
          <w:sz w:val="28"/>
          <w:szCs w:val="28"/>
          <w:lang w:val="uk-UA"/>
        </w:rPr>
        <w:t></w:t>
      </w:r>
      <w:r>
        <w:rPr>
          <w:rFonts w:eastAsia="Times New Roman" w:cs="Times New Roman"/>
          <w:spacing w:val="-3"/>
          <w:w w:val="88"/>
          <w:sz w:val="28"/>
          <w:szCs w:val="28"/>
          <w:lang w:val="uk-UA"/>
        </w:rPr>
        <w:t></w:t>
      </w:r>
      <w:r>
        <w:rPr>
          <w:rFonts w:eastAsia="Times New Roman" w:cs="Times New Roman"/>
          <w:spacing w:val="-3"/>
          <w:w w:val="88"/>
          <w:sz w:val="28"/>
          <w:szCs w:val="28"/>
          <w:lang w:val="uk-UA"/>
        </w:rPr>
        <w:t></w:t>
      </w:r>
      <w:r>
        <w:rPr>
          <w:rFonts w:eastAsia="Times New Roman"/>
          <w:spacing w:val="-3"/>
          <w:w w:val="88"/>
          <w:sz w:val="28"/>
          <w:szCs w:val="28"/>
          <w:lang w:val="uk-UA"/>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softHyphen/>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w w:val="88"/>
          <w:sz w:val="28"/>
          <w:szCs w:val="28"/>
        </w:rPr>
        <w:t></w:t>
      </w:r>
    </w:p>
    <w:p w:rsidR="00D3618D" w:rsidRDefault="00D3618D" w:rsidP="00562089">
      <w:pPr>
        <w:shd w:val="clear" w:color="auto" w:fill="FFFFFF"/>
        <w:spacing w:line="480" w:lineRule="exact"/>
        <w:ind w:firstLine="720"/>
      </w:pP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spacing w:val="-4"/>
          <w:w w:val="88"/>
          <w:sz w:val="28"/>
          <w:szCs w:val="28"/>
        </w:rPr>
        <w:t></w:t>
      </w:r>
      <w:r>
        <w:rPr>
          <w:rFonts w:eastAsia="Times New Roman"/>
          <w:spacing w:val="-4"/>
          <w:w w:val="88"/>
          <w:sz w:val="28"/>
          <w:szCs w:val="28"/>
        </w:rPr>
        <w:t></w:t>
      </w:r>
      <w:r>
        <w:rPr>
          <w:rFonts w:eastAsia="Times New Roman"/>
          <w:spacing w:val="-4"/>
          <w:w w:val="88"/>
          <w:sz w:val="28"/>
          <w:szCs w:val="28"/>
        </w:rPr>
        <w:t></w:t>
      </w:r>
      <w:r>
        <w:rPr>
          <w:rFonts w:eastAsia="Times New Roman"/>
          <w:spacing w:val="-4"/>
          <w:w w:val="88"/>
          <w:sz w:val="28"/>
          <w:szCs w:val="28"/>
        </w:rPr>
        <w:t></w:t>
      </w:r>
      <w:r>
        <w:rPr>
          <w:rFonts w:eastAsia="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softHyphen/>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softHyphen/>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softHyphen/>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p>
    <w:p w:rsidR="00D3618D" w:rsidRDefault="00D3618D" w:rsidP="00562089">
      <w:pPr>
        <w:shd w:val="clear" w:color="auto" w:fill="FFFFFF"/>
        <w:spacing w:line="480" w:lineRule="exact"/>
        <w:ind w:left="19" w:firstLine="730"/>
      </w:pPr>
      <w:r>
        <w:rPr>
          <w:rFonts w:eastAsia="Times New Roman" w:cs="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softHyphen/>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softHyphen/>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p>
    <w:p w:rsidR="00D3618D" w:rsidRDefault="00D3618D" w:rsidP="00562089">
      <w:pPr>
        <w:shd w:val="clear" w:color="auto" w:fill="FFFFFF"/>
        <w:spacing w:line="480" w:lineRule="exact"/>
        <w:ind w:left="24" w:firstLine="730"/>
      </w:pPr>
      <w:r>
        <w:rPr>
          <w:rFonts w:eastAsia="Times New Roman" w:cs="Times New Roman"/>
          <w:w w:val="88"/>
          <w:sz w:val="28"/>
          <w:szCs w:val="28"/>
        </w:rPr>
        <w:t></w:t>
      </w:r>
      <w:r>
        <w:rPr>
          <w:rFonts w:eastAsia="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w w:val="88"/>
          <w:sz w:val="28"/>
          <w:szCs w:val="28"/>
        </w:rPr>
        <w:t></w:t>
      </w:r>
      <w:r>
        <w:rPr>
          <w:rFonts w:eastAsia="Times New Roman"/>
          <w:w w:val="88"/>
          <w:sz w:val="28"/>
          <w:szCs w:val="28"/>
        </w:rPr>
        <w:t></w:t>
      </w:r>
      <w:r>
        <w:rPr>
          <w:rFonts w:eastAsia="Times New Roman"/>
          <w:w w:val="88"/>
          <w:sz w:val="28"/>
          <w:szCs w:val="28"/>
        </w:rPr>
        <w:t></w:t>
      </w:r>
      <w:r>
        <w:rPr>
          <w:rFonts w:eastAsia="Times New Roman"/>
          <w:w w:val="88"/>
          <w:sz w:val="28"/>
          <w:szCs w:val="28"/>
        </w:rPr>
        <w:t></w:t>
      </w:r>
      <w:r>
        <w:rPr>
          <w:rFonts w:eastAsia="Times New Roman"/>
          <w:w w:val="88"/>
          <w:sz w:val="28"/>
          <w:szCs w:val="28"/>
        </w:rPr>
        <w:t></w:t>
      </w:r>
      <w:r>
        <w:rPr>
          <w:rFonts w:eastAsia="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w w:val="88"/>
          <w:sz w:val="28"/>
          <w:szCs w:val="28"/>
        </w:rPr>
        <w:t></w:t>
      </w:r>
      <w:r>
        <w:rPr>
          <w:rFonts w:eastAsia="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p>
    <w:p w:rsidR="00D3618D" w:rsidRDefault="00D3618D" w:rsidP="00562089">
      <w:pPr>
        <w:shd w:val="clear" w:color="auto" w:fill="FFFFFF"/>
        <w:spacing w:line="480" w:lineRule="exact"/>
        <w:ind w:left="24" w:firstLine="730"/>
        <w:sectPr w:rsidR="00D3618D">
          <w:pgSz w:w="11909" w:h="16834"/>
          <w:pgMar w:top="1202" w:right="1258" w:bottom="360" w:left="1099" w:header="720" w:footer="720" w:gutter="0"/>
          <w:cols w:space="60"/>
          <w:noEndnote/>
        </w:sectPr>
      </w:pPr>
    </w:p>
    <w:p w:rsidR="00D3618D" w:rsidRDefault="00D3618D" w:rsidP="00562089">
      <w:pPr>
        <w:shd w:val="clear" w:color="auto" w:fill="FFFFFF"/>
        <w:spacing w:line="480" w:lineRule="exact"/>
        <w:ind w:firstLine="3970"/>
      </w:pPr>
      <w:r>
        <w:rPr>
          <w:w w:val="88"/>
          <w:sz w:val="28"/>
          <w:szCs w:val="28"/>
        </w:rPr>
        <w:t></w:t>
      </w:r>
      <w:r>
        <w:rPr>
          <w:w w:val="88"/>
          <w:sz w:val="28"/>
          <w:szCs w:val="28"/>
        </w:rPr>
        <w:t></w:t>
      </w:r>
      <w:r>
        <w:rPr>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softHyphen/>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p>
    <w:p w:rsidR="00D3618D" w:rsidRDefault="00D3618D" w:rsidP="00562089">
      <w:pPr>
        <w:shd w:val="clear" w:color="auto" w:fill="FFFFFF"/>
        <w:tabs>
          <w:tab w:val="left" w:pos="7805"/>
        </w:tabs>
        <w:spacing w:before="10" w:line="480" w:lineRule="exact"/>
        <w:ind w:left="5" w:firstLine="725"/>
      </w:pP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softHyphen/>
      </w:r>
      <w:r>
        <w:rPr>
          <w:rFonts w:eastAsia="Times New Roman" w:cs="Times New Roman"/>
          <w:spacing w:val="-2"/>
          <w:w w:val="88"/>
          <w:sz w:val="28"/>
          <w:szCs w:val="28"/>
        </w:rPr>
        <w:br/>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softHyphen/>
      </w:r>
      <w:r>
        <w:rPr>
          <w:rFonts w:eastAsia="Times New Roman" w:cs="Times New Roman"/>
          <w:spacing w:val="-2"/>
          <w:w w:val="88"/>
          <w:sz w:val="28"/>
          <w:szCs w:val="28"/>
        </w:rPr>
        <w:br/>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w w:val="88"/>
          <w:sz w:val="28"/>
          <w:szCs w:val="28"/>
        </w:rPr>
        <w:t></w:t>
      </w:r>
      <w:r>
        <w:rPr>
          <w:rFonts w:ascii="Times New Roman" w:eastAsia="Times New Roman" w:hAnsi="Times New Roman" w:cs="Times New Roman"/>
          <w:i/>
          <w:iCs/>
          <w:w w:val="88"/>
          <w:sz w:val="28"/>
          <w:szCs w:val="28"/>
        </w:rPr>
        <w:t>СоС</w:t>
      </w:r>
      <w:r>
        <w:rPr>
          <w:rFonts w:ascii="Times New Roman" w:eastAsia="Times New Roman" w:hAnsi="Times New Roman" w:cs="Times New Roman"/>
          <w:b/>
          <w:bCs/>
          <w:i/>
          <w:iCs/>
          <w:w w:val="88"/>
          <w:sz w:val="28"/>
          <w:szCs w:val="28"/>
        </w:rPr>
        <w:t xml:space="preserve">^ЦСОШ^в  </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br/>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softHyphen/>
      </w:r>
      <w:r>
        <w:rPr>
          <w:rFonts w:eastAsia="Times New Roman" w:cs="Times New Roman"/>
          <w:spacing w:val="-4"/>
          <w:w w:val="88"/>
          <w:sz w:val="28"/>
          <w:szCs w:val="28"/>
        </w:rPr>
        <w:br/>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softHyphen/>
      </w:r>
      <w:r>
        <w:rPr>
          <w:rFonts w:eastAsia="Times New Roman" w:cs="Times New Roman"/>
          <w:spacing w:val="-3"/>
          <w:w w:val="88"/>
          <w:sz w:val="28"/>
          <w:szCs w:val="28"/>
        </w:rPr>
        <w:br/>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spacing w:val="-4"/>
          <w:w w:val="88"/>
          <w:sz w:val="28"/>
          <w:szCs w:val="28"/>
        </w:rPr>
        <w:t></w:t>
      </w:r>
      <w:r>
        <w:rPr>
          <w:rFonts w:eastAsia="Times New Roman"/>
          <w:spacing w:val="-4"/>
          <w:w w:val="88"/>
          <w:sz w:val="28"/>
          <w:szCs w:val="28"/>
        </w:rPr>
        <w:t></w:t>
      </w:r>
      <w:r>
        <w:rPr>
          <w:rFonts w:eastAsia="Times New Roman"/>
          <w:spacing w:val="-4"/>
          <w:w w:val="88"/>
          <w:sz w:val="28"/>
          <w:szCs w:val="28"/>
        </w:rPr>
        <w:t></w:t>
      </w:r>
      <w:r>
        <w:rPr>
          <w:rFonts w:eastAsia="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spacing w:val="-4"/>
          <w:w w:val="88"/>
          <w:sz w:val="28"/>
          <w:szCs w:val="28"/>
        </w:rPr>
        <w:br/>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cs="Times New Roman"/>
          <w:w w:val="88"/>
          <w:sz w:val="28"/>
          <w:szCs w:val="28"/>
        </w:rPr>
        <w:t></w:t>
      </w:r>
      <w:r>
        <w:rPr>
          <w:rFonts w:eastAsia="Times New Roman"/>
          <w:w w:val="88"/>
          <w:sz w:val="28"/>
          <w:szCs w:val="28"/>
        </w:rPr>
        <w:t></w:t>
      </w:r>
      <w:r>
        <w:rPr>
          <w:rFonts w:ascii="Times New Roman" w:eastAsia="Times New Roman" w:cs="Times New Roman"/>
          <w:i/>
          <w:iCs/>
          <w:w w:val="88"/>
          <w:sz w:val="28"/>
          <w:szCs w:val="28"/>
          <w:lang w:val="en-US"/>
        </w:rPr>
        <w:t>MgS</w:t>
      </w:r>
      <w:r w:rsidRPr="00D3618D">
        <w:rPr>
          <w:rFonts w:ascii="Times New Roman" w:eastAsia="Times New Roman" w:cs="Times New Roman"/>
          <w:b/>
          <w:bCs/>
          <w:i/>
          <w:iCs/>
          <w:w w:val="88"/>
          <w:sz w:val="28"/>
          <w:szCs w:val="28"/>
        </w:rPr>
        <w:t>0^-3</w:t>
      </w:r>
      <w:r>
        <w:rPr>
          <w:rFonts w:ascii="Times New Roman" w:eastAsia="Times New Roman" w:cs="Times New Roman"/>
          <w:b/>
          <w:bCs/>
          <w:i/>
          <w:iCs/>
          <w:w w:val="88"/>
          <w:sz w:val="28"/>
          <w:szCs w:val="28"/>
          <w:lang w:val="en-US"/>
        </w:rPr>
        <w:t>HC</w:t>
      </w:r>
      <w:r w:rsidRPr="00D3618D">
        <w:rPr>
          <w:rFonts w:ascii="Times New Roman" w:eastAsia="Times New Roman" w:cs="Times New Roman"/>
          <w:b/>
          <w:bCs/>
          <w:i/>
          <w:iCs/>
          <w:w w:val="88"/>
          <w:sz w:val="28"/>
          <w:szCs w:val="28"/>
        </w:rPr>
        <w:t>0</w:t>
      </w:r>
      <w:r>
        <w:rPr>
          <w:rFonts w:ascii="Times New Roman" w:eastAsia="Times New Roman" w:cs="Times New Roman"/>
          <w:b/>
          <w:bCs/>
          <w:i/>
          <w:iCs/>
          <w:w w:val="88"/>
          <w:sz w:val="28"/>
          <w:szCs w:val="28"/>
          <w:lang w:val="en-US"/>
        </w:rPr>
        <w:t>NH</w:t>
      </w:r>
      <w:r>
        <w:rPr>
          <w:rFonts w:ascii="Times New Roman" w:eastAsia="Times New Roman" w:cs="Times New Roman"/>
          <w:b/>
          <w:bCs/>
          <w:i/>
          <w:iCs/>
          <w:w w:val="88"/>
          <w:sz w:val="28"/>
          <w:szCs w:val="28"/>
          <w:vertAlign w:val="subscript"/>
          <w:lang w:val="en-US"/>
        </w:rPr>
        <w:t>s</w:t>
      </w:r>
      <w:r w:rsidRPr="00D3618D">
        <w:rPr>
          <w:rFonts w:ascii="Times New Roman" w:eastAsia="Times New Roman" w:cs="Times New Roman"/>
          <w:b/>
          <w:bCs/>
          <w:i/>
          <w:iCs/>
          <w:w w:val="88"/>
          <w:sz w:val="28"/>
          <w:szCs w:val="28"/>
        </w:rPr>
        <w:t>-</w:t>
      </w:r>
      <w:r>
        <w:rPr>
          <w:rFonts w:ascii="Times New Roman" w:eastAsia="Times New Roman" w:cs="Times New Roman"/>
          <w:b/>
          <w:bCs/>
          <w:i/>
          <w:iCs/>
          <w:w w:val="88"/>
          <w:sz w:val="28"/>
          <w:szCs w:val="28"/>
          <w:lang w:val="en-US"/>
        </w:rPr>
        <w:t>SH</w:t>
      </w:r>
      <w:r w:rsidRPr="00D3618D">
        <w:rPr>
          <w:rFonts w:ascii="Times New Roman" w:eastAsia="Times New Roman" w:cs="Times New Roman"/>
          <w:b/>
          <w:bCs/>
          <w:i/>
          <w:iCs/>
          <w:w w:val="88"/>
          <w:sz w:val="28"/>
          <w:szCs w:val="28"/>
          <w:vertAlign w:val="subscript"/>
        </w:rPr>
        <w:t>2</w:t>
      </w:r>
      <w:r w:rsidRPr="00D3618D">
        <w:rPr>
          <w:rFonts w:ascii="Times New Roman" w:eastAsia="Times New Roman" w:cs="Times New Roman"/>
          <w:b/>
          <w:bCs/>
          <w:i/>
          <w:iCs/>
          <w:w w:val="88"/>
          <w:sz w:val="28"/>
          <w:szCs w:val="28"/>
        </w:rPr>
        <w:t>0</w:t>
      </w:r>
      <w:r w:rsidRPr="00D3618D">
        <w:rPr>
          <w:rFonts w:ascii="Arial" w:eastAsia="Times New Roman" w:cs="Arial"/>
          <w:b/>
          <w:bCs/>
          <w:i/>
          <w:iCs/>
          <w:sz w:val="28"/>
          <w:szCs w:val="28"/>
        </w:rPr>
        <w:tab/>
      </w:r>
      <w:r>
        <w:rPr>
          <w:rFonts w:eastAsia="Times New Roman" w:cs="Times New Roman"/>
          <w:spacing w:val="-8"/>
          <w:w w:val="88"/>
          <w:sz w:val="28"/>
          <w:szCs w:val="28"/>
        </w:rPr>
        <w:t></w:t>
      </w:r>
      <w:r>
        <w:rPr>
          <w:rFonts w:eastAsia="Times New Roman" w:cs="Times New Roman"/>
          <w:spacing w:val="-8"/>
          <w:w w:val="88"/>
          <w:sz w:val="28"/>
          <w:szCs w:val="28"/>
        </w:rPr>
        <w:t></w:t>
      </w:r>
      <w:r>
        <w:rPr>
          <w:rFonts w:eastAsia="Times New Roman" w:cs="Times New Roman"/>
          <w:spacing w:val="-8"/>
          <w:w w:val="88"/>
          <w:sz w:val="28"/>
          <w:szCs w:val="28"/>
        </w:rPr>
        <w:t></w:t>
      </w:r>
      <w:r>
        <w:rPr>
          <w:rFonts w:eastAsia="Times New Roman" w:cs="Times New Roman"/>
          <w:spacing w:val="-8"/>
          <w:w w:val="88"/>
          <w:sz w:val="28"/>
          <w:szCs w:val="28"/>
        </w:rPr>
        <w:t></w:t>
      </w:r>
      <w:r>
        <w:rPr>
          <w:rFonts w:eastAsia="Times New Roman" w:cs="Times New Roman"/>
          <w:spacing w:val="-8"/>
          <w:w w:val="88"/>
          <w:sz w:val="28"/>
          <w:szCs w:val="28"/>
        </w:rPr>
        <w:t></w:t>
      </w:r>
      <w:r>
        <w:rPr>
          <w:rFonts w:eastAsia="Times New Roman" w:cs="Times New Roman"/>
          <w:spacing w:val="-8"/>
          <w:w w:val="88"/>
          <w:sz w:val="28"/>
          <w:szCs w:val="28"/>
        </w:rPr>
        <w:t></w:t>
      </w:r>
      <w:r>
        <w:rPr>
          <w:rFonts w:eastAsia="Times New Roman" w:cs="Times New Roman"/>
          <w:spacing w:val="-8"/>
          <w:w w:val="88"/>
          <w:sz w:val="28"/>
          <w:szCs w:val="28"/>
        </w:rPr>
        <w:t></w:t>
      </w:r>
      <w:r>
        <w:rPr>
          <w:rFonts w:eastAsia="Times New Roman" w:cs="Times New Roman"/>
          <w:spacing w:val="-8"/>
          <w:w w:val="88"/>
          <w:sz w:val="28"/>
          <w:szCs w:val="28"/>
        </w:rPr>
        <w:t></w:t>
      </w:r>
      <w:r>
        <w:rPr>
          <w:rFonts w:eastAsia="Times New Roman" w:cs="Times New Roman"/>
          <w:spacing w:val="-8"/>
          <w:w w:val="88"/>
          <w:sz w:val="28"/>
          <w:szCs w:val="28"/>
        </w:rPr>
        <w:t></w:t>
      </w:r>
      <w:r>
        <w:rPr>
          <w:rFonts w:eastAsia="Times New Roman" w:cs="Times New Roman"/>
          <w:spacing w:val="-8"/>
          <w:w w:val="88"/>
          <w:sz w:val="28"/>
          <w:szCs w:val="28"/>
        </w:rPr>
        <w:t></w:t>
      </w:r>
      <w:r>
        <w:rPr>
          <w:rFonts w:eastAsia="Times New Roman" w:cs="Times New Roman"/>
          <w:spacing w:val="-8"/>
          <w:w w:val="88"/>
          <w:sz w:val="28"/>
          <w:szCs w:val="28"/>
        </w:rPr>
        <w:t></w:t>
      </w:r>
      <w:r>
        <w:rPr>
          <w:rFonts w:eastAsia="Times New Roman" w:cs="Times New Roman"/>
          <w:spacing w:val="-8"/>
          <w:w w:val="88"/>
          <w:sz w:val="28"/>
          <w:szCs w:val="28"/>
        </w:rPr>
        <w:t></w:t>
      </w:r>
    </w:p>
    <w:p w:rsidR="00D3618D" w:rsidRDefault="00D3618D" w:rsidP="00562089">
      <w:pPr>
        <w:shd w:val="clear" w:color="auto" w:fill="FFFFFF"/>
        <w:spacing w:line="480" w:lineRule="exact"/>
        <w:ind w:left="5"/>
      </w:pP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spacing w:val="-4"/>
          <w:w w:val="88"/>
          <w:sz w:val="28"/>
          <w:szCs w:val="28"/>
        </w:rPr>
        <w:t></w:t>
      </w:r>
      <w:r>
        <w:rPr>
          <w:rFonts w:eastAsia="Times New Roman"/>
          <w:spacing w:val="-4"/>
          <w:w w:val="88"/>
          <w:sz w:val="28"/>
          <w:szCs w:val="28"/>
        </w:rPr>
        <w:t></w:t>
      </w:r>
      <w:r>
        <w:rPr>
          <w:rFonts w:eastAsia="Times New Roman"/>
          <w:spacing w:val="-4"/>
          <w:w w:val="88"/>
          <w:sz w:val="28"/>
          <w:szCs w:val="28"/>
        </w:rPr>
        <w:t></w:t>
      </w:r>
      <w:r>
        <w:rPr>
          <w:rFonts w:eastAsia="Times New Roman"/>
          <w:spacing w:val="-4"/>
          <w:w w:val="88"/>
          <w:sz w:val="28"/>
          <w:szCs w:val="28"/>
        </w:rPr>
        <w:t></w:t>
      </w:r>
      <w:r>
        <w:rPr>
          <w:rFonts w:eastAsia="Times New Roman"/>
          <w:spacing w:val="-4"/>
          <w:w w:val="88"/>
          <w:sz w:val="28"/>
          <w:szCs w:val="28"/>
        </w:rPr>
        <w:t></w:t>
      </w:r>
      <w:r>
        <w:rPr>
          <w:rFonts w:eastAsia="Times New Roman"/>
          <w:spacing w:val="-4"/>
          <w:w w:val="88"/>
          <w:sz w:val="28"/>
          <w:szCs w:val="28"/>
        </w:rPr>
        <w:t></w:t>
      </w:r>
      <w:r>
        <w:rPr>
          <w:rFonts w:eastAsia="Times New Roman"/>
          <w:spacing w:val="-4"/>
          <w:w w:val="88"/>
          <w:sz w:val="28"/>
          <w:szCs w:val="28"/>
        </w:rPr>
        <w:t></w:t>
      </w:r>
      <w:r>
        <w:rPr>
          <w:rFonts w:eastAsia="Times New Roman"/>
          <w:spacing w:val="-4"/>
          <w:w w:val="88"/>
          <w:sz w:val="28"/>
          <w:szCs w:val="28"/>
        </w:rPr>
        <w:t></w:t>
      </w:r>
      <w:r>
        <w:rPr>
          <w:rFonts w:eastAsia="Times New Roman"/>
          <w:spacing w:val="-4"/>
          <w:w w:val="88"/>
          <w:sz w:val="28"/>
          <w:szCs w:val="28"/>
        </w:rPr>
        <w:t></w:t>
      </w:r>
      <w:r>
        <w:rPr>
          <w:rFonts w:eastAsia="Times New Roman"/>
          <w:spacing w:val="-4"/>
          <w:w w:val="88"/>
          <w:sz w:val="28"/>
          <w:szCs w:val="28"/>
        </w:rPr>
        <w:t></w:t>
      </w:r>
    </w:p>
    <w:p w:rsidR="00D3618D" w:rsidRDefault="00D3618D" w:rsidP="00562089">
      <w:pPr>
        <w:shd w:val="clear" w:color="auto" w:fill="FFFFFF"/>
        <w:spacing w:line="480" w:lineRule="exact"/>
        <w:ind w:left="10" w:firstLine="725"/>
      </w:pP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softHyphen/>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softHyphen/>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softHyphen/>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softHyphen/>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t></w:t>
      </w:r>
      <w:r>
        <w:rPr>
          <w:rFonts w:eastAsia="Times New Roman" w:cs="Times New Roman"/>
          <w:spacing w:val="-3"/>
          <w:w w:val="88"/>
          <w:sz w:val="28"/>
          <w:szCs w:val="28"/>
        </w:rPr>
        <w:softHyphen/>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2"/>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cs="Times New Roman"/>
          <w:spacing w:val="-4"/>
          <w:w w:val="88"/>
          <w:sz w:val="28"/>
          <w:szCs w:val="28"/>
        </w:rPr>
        <w:t></w:t>
      </w:r>
      <w:r>
        <w:rPr>
          <w:rFonts w:eastAsia="Times New Roman"/>
          <w:spacing w:val="-4"/>
          <w:w w:val="88"/>
          <w:sz w:val="28"/>
          <w:szCs w:val="28"/>
        </w:rPr>
        <w:t></w:t>
      </w:r>
    </w:p>
    <w:p w:rsidR="00D3618D" w:rsidRDefault="00D3618D" w:rsidP="00D3618D">
      <w:pPr>
        <w:rPr>
          <w:lang w:val="en-US"/>
        </w:rPr>
      </w:pPr>
    </w:p>
    <w:p w:rsidR="00D3618D" w:rsidRDefault="00D3618D" w:rsidP="00D3618D">
      <w:pPr>
        <w:rPr>
          <w:lang w:val="en-US"/>
        </w:rPr>
      </w:pPr>
    </w:p>
    <w:p w:rsidR="00D3618D" w:rsidRDefault="00D3618D" w:rsidP="00D3618D">
      <w:pPr>
        <w:rPr>
          <w:lang w:val="en-US"/>
        </w:rPr>
      </w:pPr>
    </w:p>
    <w:p w:rsidR="00D3618D" w:rsidRPr="00D3618D" w:rsidRDefault="00D3618D" w:rsidP="00D3618D">
      <w:pPr>
        <w:shd w:val="clear" w:color="auto" w:fill="FFFFFF"/>
        <w:tabs>
          <w:tab w:val="clear" w:pos="709"/>
        </w:tabs>
        <w:suppressAutoHyphens w:val="0"/>
        <w:autoSpaceDE w:val="0"/>
        <w:autoSpaceDN w:val="0"/>
        <w:adjustRightInd w:val="0"/>
        <w:spacing w:after="0" w:line="523" w:lineRule="exact"/>
        <w:ind w:left="3509" w:right="4762" w:firstLine="437"/>
        <w:jc w:val="left"/>
        <w:rPr>
          <w:rFonts w:ascii="Courier New" w:eastAsia="Times New Roman" w:hAnsi="Courier New"/>
          <w:kern w:val="0"/>
          <w:sz w:val="20"/>
          <w:szCs w:val="20"/>
          <w:lang w:eastAsia="ru-RU"/>
        </w:rPr>
      </w:pPr>
      <w:r w:rsidRPr="00D3618D">
        <w:rPr>
          <w:rFonts w:ascii="Courier New" w:eastAsia="Times New Roman" w:hAnsi="Courier New" w:cs="Times New Roman"/>
          <w:b/>
          <w:bCs/>
          <w:spacing w:val="-8"/>
          <w:w w:val="82"/>
          <w:kern w:val="0"/>
          <w:sz w:val="30"/>
          <w:szCs w:val="30"/>
          <w:lang w:eastAsia="ru-RU"/>
        </w:rPr>
        <w:t>ВЫВОДЫ</w:t>
      </w:r>
      <w:r w:rsidRPr="00D3618D">
        <w:rPr>
          <w:rFonts w:ascii="Courier New" w:eastAsia="Times New Roman" w:hAnsi="Courier New"/>
          <w:b/>
          <w:bCs/>
          <w:spacing w:val="-8"/>
          <w:w w:val="82"/>
          <w:kern w:val="0"/>
          <w:sz w:val="30"/>
          <w:szCs w:val="30"/>
          <w:lang w:eastAsia="ru-RU"/>
        </w:rPr>
        <w:t>.</w:t>
      </w:r>
    </w:p>
    <w:p w:rsidR="00D3618D" w:rsidRPr="00D3618D" w:rsidRDefault="00D3618D" w:rsidP="00D3618D">
      <w:pPr>
        <w:shd w:val="clear" w:color="auto" w:fill="FFFFFF"/>
        <w:tabs>
          <w:tab w:val="clear" w:pos="709"/>
          <w:tab w:val="left" w:pos="1162"/>
        </w:tabs>
        <w:suppressAutoHyphens w:val="0"/>
        <w:autoSpaceDE w:val="0"/>
        <w:autoSpaceDN w:val="0"/>
        <w:adjustRightInd w:val="0"/>
        <w:spacing w:after="0" w:line="480" w:lineRule="exact"/>
        <w:ind w:firstLine="749"/>
        <w:jc w:val="left"/>
        <w:rPr>
          <w:rFonts w:ascii="Courier New" w:eastAsia="Times New Roman" w:hAnsi="Courier New"/>
          <w:kern w:val="0"/>
          <w:sz w:val="20"/>
          <w:szCs w:val="20"/>
          <w:lang w:eastAsia="ru-RU"/>
        </w:rPr>
      </w:pPr>
      <w:r w:rsidRPr="00D3618D">
        <w:rPr>
          <w:rFonts w:ascii="Courier New" w:eastAsia="Times New Roman" w:hAnsi="Courier New"/>
          <w:b/>
          <w:bCs/>
          <w:spacing w:val="-30"/>
          <w:w w:val="82"/>
          <w:kern w:val="0"/>
          <w:sz w:val="30"/>
          <w:szCs w:val="30"/>
          <w:lang w:val="en-US" w:eastAsia="ru-RU"/>
        </w:rPr>
        <w:t>1,</w:t>
      </w:r>
      <w:r w:rsidRPr="00D3618D">
        <w:rPr>
          <w:rFonts w:ascii="Courier New" w:eastAsia="Times New Roman" w:hAnsi="Courier New"/>
          <w:b/>
          <w:bCs/>
          <w:kern w:val="0"/>
          <w:sz w:val="30"/>
          <w:szCs w:val="30"/>
          <w:lang w:val="en-US" w:eastAsia="ru-RU"/>
        </w:rPr>
        <w:tab/>
      </w:r>
      <w:r w:rsidRPr="00D3618D">
        <w:rPr>
          <w:rFonts w:ascii="Courier New" w:eastAsia="Times New Roman" w:hAnsi="Courier New" w:cs="Times New Roman"/>
          <w:b/>
          <w:bCs/>
          <w:spacing w:val="-1"/>
          <w:w w:val="82"/>
          <w:kern w:val="0"/>
          <w:sz w:val="30"/>
          <w:szCs w:val="30"/>
          <w:lang w:eastAsia="ru-RU"/>
        </w:rPr>
        <w:t>На</w:t>
      </w:r>
      <w:r w:rsidRPr="00D3618D">
        <w:rPr>
          <w:rFonts w:ascii="Courier New" w:eastAsia="Times New Roman" w:hAnsi="Courier New"/>
          <w:b/>
          <w:bCs/>
          <w:spacing w:val="-1"/>
          <w:w w:val="82"/>
          <w:kern w:val="0"/>
          <w:sz w:val="30"/>
          <w:szCs w:val="30"/>
          <w:lang w:eastAsia="ru-RU"/>
        </w:rPr>
        <w:t xml:space="preserve"> </w:t>
      </w:r>
      <w:r w:rsidRPr="00D3618D">
        <w:rPr>
          <w:rFonts w:ascii="Courier New" w:eastAsia="Times New Roman" w:hAnsi="Courier New" w:cs="Times New Roman"/>
          <w:b/>
          <w:bCs/>
          <w:spacing w:val="-1"/>
          <w:w w:val="82"/>
          <w:kern w:val="0"/>
          <w:sz w:val="30"/>
          <w:szCs w:val="30"/>
          <w:lang w:eastAsia="ru-RU"/>
        </w:rPr>
        <w:t>оснований</w:t>
      </w:r>
      <w:r w:rsidRPr="00D3618D">
        <w:rPr>
          <w:rFonts w:ascii="Courier New" w:eastAsia="Times New Roman" w:hAnsi="Courier New"/>
          <w:b/>
          <w:bCs/>
          <w:spacing w:val="-1"/>
          <w:w w:val="82"/>
          <w:kern w:val="0"/>
          <w:sz w:val="30"/>
          <w:szCs w:val="30"/>
          <w:lang w:eastAsia="ru-RU"/>
        </w:rPr>
        <w:t xml:space="preserve"> </w:t>
      </w:r>
      <w:r w:rsidRPr="00D3618D">
        <w:rPr>
          <w:rFonts w:ascii="Courier New" w:eastAsia="Times New Roman" w:hAnsi="Courier New" w:cs="Times New Roman"/>
          <w:b/>
          <w:bCs/>
          <w:spacing w:val="-1"/>
          <w:w w:val="82"/>
          <w:kern w:val="0"/>
          <w:sz w:val="30"/>
          <w:szCs w:val="30"/>
          <w:lang w:eastAsia="ru-RU"/>
        </w:rPr>
        <w:t>целенаправленно</w:t>
      </w:r>
      <w:r w:rsidRPr="00D3618D">
        <w:rPr>
          <w:rFonts w:ascii="Courier New" w:eastAsia="Times New Roman" w:hAnsi="Courier New"/>
          <w:b/>
          <w:bCs/>
          <w:spacing w:val="-1"/>
          <w:w w:val="82"/>
          <w:kern w:val="0"/>
          <w:sz w:val="30"/>
          <w:szCs w:val="30"/>
          <w:lang w:eastAsia="ru-RU"/>
        </w:rPr>
        <w:t xml:space="preserve"> </w:t>
      </w:r>
      <w:r w:rsidRPr="00D3618D">
        <w:rPr>
          <w:rFonts w:ascii="Courier New" w:eastAsia="Times New Roman" w:hAnsi="Courier New" w:cs="Times New Roman"/>
          <w:b/>
          <w:bCs/>
          <w:spacing w:val="-1"/>
          <w:w w:val="82"/>
          <w:kern w:val="0"/>
          <w:sz w:val="30"/>
          <w:szCs w:val="30"/>
          <w:lang w:eastAsia="ru-RU"/>
        </w:rPr>
        <w:t>выполненного</w:t>
      </w:r>
      <w:r w:rsidRPr="00D3618D">
        <w:rPr>
          <w:rFonts w:ascii="Courier New" w:eastAsia="Times New Roman" w:hAnsi="Courier New"/>
          <w:b/>
          <w:bCs/>
          <w:spacing w:val="-1"/>
          <w:w w:val="82"/>
          <w:kern w:val="0"/>
          <w:sz w:val="30"/>
          <w:szCs w:val="30"/>
          <w:lang w:eastAsia="ru-RU"/>
        </w:rPr>
        <w:t xml:space="preserve"> </w:t>
      </w:r>
      <w:r w:rsidRPr="00D3618D">
        <w:rPr>
          <w:rFonts w:ascii="Courier New" w:eastAsia="Times New Roman" w:hAnsi="Courier New" w:cs="Times New Roman"/>
          <w:b/>
          <w:bCs/>
          <w:spacing w:val="-1"/>
          <w:w w:val="82"/>
          <w:kern w:val="0"/>
          <w:sz w:val="30"/>
          <w:szCs w:val="30"/>
          <w:lang w:eastAsia="ru-RU"/>
        </w:rPr>
        <w:t>комплекса</w:t>
      </w:r>
      <w:r w:rsidRPr="00D3618D">
        <w:rPr>
          <w:rFonts w:ascii="Courier New" w:eastAsia="Times New Roman" w:hAnsi="Courier New"/>
          <w:b/>
          <w:bCs/>
          <w:spacing w:val="-1"/>
          <w:w w:val="82"/>
          <w:kern w:val="0"/>
          <w:sz w:val="30"/>
          <w:szCs w:val="30"/>
          <w:lang w:eastAsia="ru-RU"/>
        </w:rPr>
        <w:t xml:space="preserve"> </w:t>
      </w:r>
      <w:r w:rsidRPr="00D3618D">
        <w:rPr>
          <w:rFonts w:ascii="Courier New" w:eastAsia="Times New Roman" w:hAnsi="Courier New" w:cs="Times New Roman"/>
          <w:b/>
          <w:bCs/>
          <w:spacing w:val="-1"/>
          <w:w w:val="82"/>
          <w:kern w:val="0"/>
          <w:sz w:val="30"/>
          <w:szCs w:val="30"/>
          <w:lang w:eastAsia="ru-RU"/>
        </w:rPr>
        <w:t>фи</w:t>
      </w:r>
      <w:r w:rsidRPr="00D3618D">
        <w:rPr>
          <w:rFonts w:ascii="Courier New" w:eastAsia="Times New Roman" w:hAnsi="Courier New" w:cs="Times New Roman"/>
          <w:b/>
          <w:bCs/>
          <w:spacing w:val="-1"/>
          <w:w w:val="82"/>
          <w:kern w:val="0"/>
          <w:sz w:val="30"/>
          <w:szCs w:val="30"/>
          <w:lang w:eastAsia="ru-RU"/>
        </w:rPr>
        <w:softHyphen/>
      </w:r>
      <w:r w:rsidRPr="00D3618D">
        <w:rPr>
          <w:rFonts w:ascii="Courier New" w:eastAsia="Times New Roman" w:hAnsi="Courier New" w:cs="Times New Roman"/>
          <w:b/>
          <w:bCs/>
          <w:spacing w:val="-1"/>
          <w:w w:val="82"/>
          <w:kern w:val="0"/>
          <w:sz w:val="30"/>
          <w:szCs w:val="30"/>
          <w:lang w:eastAsia="ru-RU"/>
        </w:rPr>
        <w:br/>
      </w:r>
      <w:r w:rsidRPr="00D3618D">
        <w:rPr>
          <w:rFonts w:ascii="Courier New" w:eastAsia="Times New Roman" w:hAnsi="Courier New" w:cs="Times New Roman"/>
          <w:b/>
          <w:bCs/>
          <w:spacing w:val="-2"/>
          <w:w w:val="82"/>
          <w:kern w:val="0"/>
          <w:sz w:val="30"/>
          <w:szCs w:val="30"/>
          <w:lang w:eastAsia="ru-RU"/>
        </w:rPr>
        <w:t>зико</w:t>
      </w:r>
      <w:r w:rsidRPr="00D3618D">
        <w:rPr>
          <w:rFonts w:ascii="Courier New" w:eastAsia="Times New Roman" w:hAnsi="Courier New"/>
          <w:b/>
          <w:bCs/>
          <w:spacing w:val="-2"/>
          <w:w w:val="82"/>
          <w:kern w:val="0"/>
          <w:sz w:val="30"/>
          <w:szCs w:val="30"/>
          <w:lang w:eastAsia="ru-RU"/>
        </w:rPr>
        <w:t>-</w:t>
      </w:r>
      <w:r w:rsidRPr="00D3618D">
        <w:rPr>
          <w:rFonts w:ascii="Courier New" w:eastAsia="Times New Roman" w:hAnsi="Courier New" w:cs="Times New Roman"/>
          <w:b/>
          <w:bCs/>
          <w:spacing w:val="-2"/>
          <w:w w:val="82"/>
          <w:kern w:val="0"/>
          <w:sz w:val="30"/>
          <w:szCs w:val="30"/>
          <w:lang w:eastAsia="ru-RU"/>
        </w:rPr>
        <w:t>химических</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и</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технологических</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исследований</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решена</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крупная</w:t>
      </w:r>
      <w:r w:rsidRPr="00D3618D">
        <w:rPr>
          <w:rFonts w:ascii="Courier New" w:eastAsia="Times New Roman" w:hAnsi="Courier New" w:cs="Times New Roman"/>
          <w:b/>
          <w:bCs/>
          <w:spacing w:val="-2"/>
          <w:w w:val="82"/>
          <w:kern w:val="0"/>
          <w:sz w:val="30"/>
          <w:szCs w:val="30"/>
          <w:lang w:eastAsia="ru-RU"/>
        </w:rPr>
        <w:br/>
        <w:t>научная</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проблема</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имеющая</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важное</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народно</w:t>
      </w:r>
      <w:r w:rsidRPr="00D3618D">
        <w:rPr>
          <w:rFonts w:ascii="Courier New" w:eastAsia="Times New Roman" w:hAnsi="Courier New"/>
          <w:b/>
          <w:bCs/>
          <w:spacing w:val="-2"/>
          <w:w w:val="82"/>
          <w:kern w:val="0"/>
          <w:sz w:val="30"/>
          <w:szCs w:val="30"/>
          <w:lang w:eastAsia="ru-RU"/>
        </w:rPr>
        <w:t>-</w:t>
      </w:r>
      <w:r w:rsidRPr="00D3618D">
        <w:rPr>
          <w:rFonts w:ascii="Courier New" w:eastAsia="Times New Roman" w:hAnsi="Courier New" w:cs="Times New Roman"/>
          <w:b/>
          <w:bCs/>
          <w:spacing w:val="-2"/>
          <w:w w:val="82"/>
          <w:kern w:val="0"/>
          <w:sz w:val="30"/>
          <w:szCs w:val="30"/>
          <w:lang w:eastAsia="ru-RU"/>
        </w:rPr>
        <w:t>хозяйственное</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и</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соци</w:t>
      </w:r>
      <w:r w:rsidRPr="00D3618D">
        <w:rPr>
          <w:rFonts w:ascii="Courier New" w:eastAsia="Times New Roman" w:hAnsi="Courier New" w:cs="Times New Roman"/>
          <w:b/>
          <w:bCs/>
          <w:spacing w:val="-2"/>
          <w:w w:val="82"/>
          <w:kern w:val="0"/>
          <w:sz w:val="30"/>
          <w:szCs w:val="30"/>
          <w:lang w:eastAsia="ru-RU"/>
        </w:rPr>
        <w:softHyphen/>
      </w:r>
      <w:r w:rsidRPr="00D3618D">
        <w:rPr>
          <w:rFonts w:ascii="Courier New" w:eastAsia="Times New Roman" w:hAnsi="Courier New" w:cs="Times New Roman"/>
          <w:b/>
          <w:bCs/>
          <w:spacing w:val="-2"/>
          <w:w w:val="82"/>
          <w:kern w:val="0"/>
          <w:sz w:val="30"/>
          <w:szCs w:val="30"/>
          <w:lang w:eastAsia="ru-RU"/>
        </w:rPr>
        <w:br/>
        <w:t>альное</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значение</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Разработаны</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научные</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основы</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получения</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мочевины</w:t>
      </w:r>
      <w:r w:rsidRPr="00D3618D">
        <w:rPr>
          <w:rFonts w:ascii="Courier New" w:eastAsia="Times New Roman" w:hAnsi="Courier New"/>
          <w:b/>
          <w:bCs/>
          <w:spacing w:val="-2"/>
          <w:w w:val="82"/>
          <w:kern w:val="0"/>
          <w:sz w:val="30"/>
          <w:szCs w:val="30"/>
          <w:lang w:eastAsia="ru-RU"/>
        </w:rPr>
        <w:t>,</w:t>
      </w:r>
      <w:r w:rsidRPr="00D3618D">
        <w:rPr>
          <w:rFonts w:ascii="Courier New" w:eastAsia="Times New Roman" w:hAnsi="Courier New"/>
          <w:b/>
          <w:bCs/>
          <w:spacing w:val="-2"/>
          <w:w w:val="82"/>
          <w:kern w:val="0"/>
          <w:sz w:val="30"/>
          <w:szCs w:val="30"/>
          <w:lang w:eastAsia="ru-RU"/>
        </w:rPr>
        <w:br/>
      </w:r>
      <w:r w:rsidRPr="00D3618D">
        <w:rPr>
          <w:rFonts w:ascii="Courier New" w:eastAsia="Times New Roman" w:hAnsi="Courier New" w:cs="Times New Roman"/>
          <w:b/>
          <w:bCs/>
          <w:spacing w:val="-2"/>
          <w:w w:val="82"/>
          <w:kern w:val="0"/>
          <w:sz w:val="30"/>
          <w:szCs w:val="30"/>
          <w:lang w:eastAsia="ru-RU"/>
        </w:rPr>
        <w:t>аммонизированного</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двойного</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суперфосфата</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аммофоса</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сульфата</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ка</w:t>
      </w:r>
      <w:r w:rsidRPr="00D3618D">
        <w:rPr>
          <w:rFonts w:ascii="Courier New" w:eastAsia="Times New Roman" w:hAnsi="Courier New" w:cs="Times New Roman"/>
          <w:b/>
          <w:bCs/>
          <w:spacing w:val="-2"/>
          <w:w w:val="82"/>
          <w:kern w:val="0"/>
          <w:sz w:val="30"/>
          <w:szCs w:val="30"/>
          <w:lang w:eastAsia="ru-RU"/>
        </w:rPr>
        <w:softHyphen/>
      </w:r>
      <w:r w:rsidRPr="00D3618D">
        <w:rPr>
          <w:rFonts w:ascii="Courier New" w:eastAsia="Times New Roman" w:hAnsi="Courier New" w:cs="Times New Roman"/>
          <w:b/>
          <w:bCs/>
          <w:spacing w:val="-2"/>
          <w:w w:val="82"/>
          <w:kern w:val="0"/>
          <w:sz w:val="30"/>
          <w:szCs w:val="30"/>
          <w:lang w:eastAsia="ru-RU"/>
        </w:rPr>
        <w:br/>
      </w:r>
      <w:r w:rsidRPr="00D3618D">
        <w:rPr>
          <w:rFonts w:ascii="Courier New" w:eastAsia="Times New Roman" w:hAnsi="Courier New" w:cs="Times New Roman"/>
          <w:b/>
          <w:bCs/>
          <w:spacing w:val="-3"/>
          <w:w w:val="82"/>
          <w:kern w:val="0"/>
          <w:sz w:val="30"/>
          <w:szCs w:val="30"/>
          <w:lang w:eastAsia="ru-RU"/>
        </w:rPr>
        <w:t>лия</w:t>
      </w:r>
      <w:r w:rsidRPr="00D3618D">
        <w:rPr>
          <w:rFonts w:ascii="Courier New" w:eastAsia="Times New Roman" w:hAnsi="Courier New"/>
          <w:b/>
          <w:bCs/>
          <w:spacing w:val="-3"/>
          <w:w w:val="82"/>
          <w:kern w:val="0"/>
          <w:sz w:val="30"/>
          <w:szCs w:val="30"/>
          <w:lang w:eastAsia="ru-RU"/>
        </w:rPr>
        <w:t xml:space="preserve">, </w:t>
      </w:r>
      <w:r w:rsidRPr="00D3618D">
        <w:rPr>
          <w:rFonts w:ascii="Courier New" w:eastAsia="Times New Roman" w:hAnsi="Courier New" w:cs="Times New Roman"/>
          <w:b/>
          <w:bCs/>
          <w:spacing w:val="-3"/>
          <w:w w:val="82"/>
          <w:kern w:val="0"/>
          <w:sz w:val="30"/>
          <w:szCs w:val="30"/>
          <w:lang w:eastAsia="ru-RU"/>
        </w:rPr>
        <w:t>содержащих</w:t>
      </w:r>
      <w:r w:rsidRPr="00D3618D">
        <w:rPr>
          <w:rFonts w:ascii="Courier New" w:eastAsia="Times New Roman" w:hAnsi="Courier New"/>
          <w:b/>
          <w:bCs/>
          <w:spacing w:val="-3"/>
          <w:w w:val="82"/>
          <w:kern w:val="0"/>
          <w:sz w:val="30"/>
          <w:szCs w:val="30"/>
          <w:lang w:eastAsia="ru-RU"/>
        </w:rPr>
        <w:t xml:space="preserve"> </w:t>
      </w:r>
      <w:r w:rsidRPr="00D3618D">
        <w:rPr>
          <w:rFonts w:ascii="Courier New" w:eastAsia="Times New Roman" w:hAnsi="Courier New" w:cs="Times New Roman"/>
          <w:b/>
          <w:bCs/>
          <w:spacing w:val="-3"/>
          <w:w w:val="82"/>
          <w:kern w:val="0"/>
          <w:sz w:val="30"/>
          <w:szCs w:val="30"/>
          <w:lang w:eastAsia="ru-RU"/>
        </w:rPr>
        <w:t>усвояемые</w:t>
      </w:r>
      <w:r w:rsidRPr="00D3618D">
        <w:rPr>
          <w:rFonts w:ascii="Courier New" w:eastAsia="Times New Roman" w:hAnsi="Courier New"/>
          <w:b/>
          <w:bCs/>
          <w:spacing w:val="-3"/>
          <w:w w:val="82"/>
          <w:kern w:val="0"/>
          <w:sz w:val="30"/>
          <w:szCs w:val="30"/>
          <w:lang w:eastAsia="ru-RU"/>
        </w:rPr>
        <w:t xml:space="preserve"> </w:t>
      </w:r>
      <w:r w:rsidRPr="00D3618D">
        <w:rPr>
          <w:rFonts w:ascii="Courier New" w:eastAsia="Times New Roman" w:hAnsi="Courier New" w:cs="Times New Roman"/>
          <w:b/>
          <w:bCs/>
          <w:spacing w:val="-3"/>
          <w:w w:val="82"/>
          <w:kern w:val="0"/>
          <w:sz w:val="30"/>
          <w:szCs w:val="30"/>
          <w:lang w:eastAsia="ru-RU"/>
        </w:rPr>
        <w:t>формы</w:t>
      </w:r>
      <w:r w:rsidRPr="00D3618D">
        <w:rPr>
          <w:rFonts w:ascii="Courier New" w:eastAsia="Times New Roman" w:hAnsi="Courier New"/>
          <w:b/>
          <w:bCs/>
          <w:spacing w:val="-3"/>
          <w:w w:val="82"/>
          <w:kern w:val="0"/>
          <w:sz w:val="30"/>
          <w:szCs w:val="30"/>
          <w:lang w:eastAsia="ru-RU"/>
        </w:rPr>
        <w:t xml:space="preserve"> </w:t>
      </w:r>
      <w:r w:rsidRPr="00D3618D">
        <w:rPr>
          <w:rFonts w:ascii="Courier New" w:eastAsia="Times New Roman" w:hAnsi="Courier New" w:cs="Times New Roman"/>
          <w:b/>
          <w:bCs/>
          <w:spacing w:val="-3"/>
          <w:w w:val="82"/>
          <w:kern w:val="0"/>
          <w:sz w:val="30"/>
          <w:szCs w:val="30"/>
          <w:lang w:eastAsia="ru-RU"/>
        </w:rPr>
        <w:t>соединений</w:t>
      </w:r>
      <w:r w:rsidRPr="00D3618D">
        <w:rPr>
          <w:rFonts w:ascii="Courier New" w:eastAsia="Times New Roman" w:hAnsi="Courier New"/>
          <w:b/>
          <w:bCs/>
          <w:spacing w:val="-3"/>
          <w:w w:val="82"/>
          <w:kern w:val="0"/>
          <w:sz w:val="30"/>
          <w:szCs w:val="30"/>
          <w:lang w:eastAsia="ru-RU"/>
        </w:rPr>
        <w:t xml:space="preserve"> </w:t>
      </w:r>
      <w:r w:rsidRPr="00D3618D">
        <w:rPr>
          <w:rFonts w:ascii="Courier New" w:eastAsia="Times New Roman" w:hAnsi="Courier New" w:cs="Times New Roman"/>
          <w:b/>
          <w:bCs/>
          <w:spacing w:val="-3"/>
          <w:w w:val="82"/>
          <w:kern w:val="0"/>
          <w:sz w:val="30"/>
          <w:szCs w:val="30"/>
          <w:lang w:eastAsia="ru-RU"/>
        </w:rPr>
        <w:t>микроэлементов</w:t>
      </w:r>
      <w:r w:rsidRPr="00D3618D">
        <w:rPr>
          <w:rFonts w:ascii="Courier New" w:eastAsia="Times New Roman" w:hAnsi="Courier New"/>
          <w:b/>
          <w:bCs/>
          <w:spacing w:val="-3"/>
          <w:w w:val="82"/>
          <w:kern w:val="0"/>
          <w:sz w:val="30"/>
          <w:szCs w:val="30"/>
          <w:lang w:eastAsia="ru-RU"/>
        </w:rPr>
        <w:t xml:space="preserve"> (</w:t>
      </w:r>
      <w:r w:rsidRPr="00D3618D">
        <w:rPr>
          <w:rFonts w:ascii="Courier New" w:eastAsia="Times New Roman" w:hAnsi="Courier New" w:cs="Times New Roman"/>
          <w:b/>
          <w:bCs/>
          <w:spacing w:val="-3"/>
          <w:w w:val="82"/>
          <w:kern w:val="0"/>
          <w:sz w:val="30"/>
          <w:szCs w:val="30"/>
          <w:lang w:eastAsia="ru-RU"/>
        </w:rPr>
        <w:t>медь</w:t>
      </w:r>
      <w:r w:rsidRPr="00D3618D">
        <w:rPr>
          <w:rFonts w:ascii="Courier New" w:eastAsia="Times New Roman" w:hAnsi="Courier New"/>
          <w:b/>
          <w:bCs/>
          <w:spacing w:val="-3"/>
          <w:w w:val="82"/>
          <w:kern w:val="0"/>
          <w:sz w:val="30"/>
          <w:szCs w:val="30"/>
          <w:lang w:eastAsia="ru-RU"/>
        </w:rPr>
        <w:t>,</w:t>
      </w:r>
      <w:r w:rsidRPr="00D3618D">
        <w:rPr>
          <w:rFonts w:ascii="Courier New" w:eastAsia="Times New Roman" w:hAnsi="Courier New"/>
          <w:b/>
          <w:bCs/>
          <w:spacing w:val="-3"/>
          <w:w w:val="82"/>
          <w:kern w:val="0"/>
          <w:sz w:val="30"/>
          <w:szCs w:val="30"/>
          <w:lang w:eastAsia="ru-RU"/>
        </w:rPr>
        <w:br/>
      </w:r>
      <w:r w:rsidRPr="00D3618D">
        <w:rPr>
          <w:rFonts w:ascii="Courier New" w:eastAsia="Times New Roman" w:hAnsi="Courier New" w:cs="Times New Roman"/>
          <w:b/>
          <w:bCs/>
          <w:spacing w:val="-2"/>
          <w:w w:val="82"/>
          <w:kern w:val="0"/>
          <w:sz w:val="30"/>
          <w:szCs w:val="30"/>
          <w:lang w:eastAsia="ru-RU"/>
        </w:rPr>
        <w:t>цинк</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кобальт</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физиологически</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активные</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вещества</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янтарная</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ки</w:t>
      </w:r>
      <w:r w:rsidRPr="00D3618D">
        <w:rPr>
          <w:rFonts w:ascii="Courier New" w:eastAsia="Times New Roman" w:hAnsi="Courier New" w:cs="Times New Roman"/>
          <w:b/>
          <w:bCs/>
          <w:spacing w:val="-2"/>
          <w:w w:val="82"/>
          <w:kern w:val="0"/>
          <w:sz w:val="30"/>
          <w:szCs w:val="30"/>
          <w:lang w:eastAsia="ru-RU"/>
        </w:rPr>
        <w:softHyphen/>
      </w:r>
      <w:r w:rsidRPr="00D3618D">
        <w:rPr>
          <w:rFonts w:ascii="Courier New" w:eastAsia="Times New Roman" w:hAnsi="Courier New" w:cs="Times New Roman"/>
          <w:b/>
          <w:bCs/>
          <w:spacing w:val="-2"/>
          <w:w w:val="82"/>
          <w:kern w:val="0"/>
          <w:sz w:val="30"/>
          <w:szCs w:val="30"/>
          <w:lang w:eastAsia="ru-RU"/>
        </w:rPr>
        <w:br/>
        <w:t>слота</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тиокарбамид</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ацетамид</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формамид</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повышающие</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эффектив</w:t>
      </w:r>
      <w:r w:rsidRPr="00D3618D">
        <w:rPr>
          <w:rFonts w:ascii="Courier New" w:eastAsia="Times New Roman" w:hAnsi="Courier New" w:cs="Times New Roman"/>
          <w:b/>
          <w:bCs/>
          <w:spacing w:val="-2"/>
          <w:w w:val="82"/>
          <w:kern w:val="0"/>
          <w:sz w:val="30"/>
          <w:szCs w:val="30"/>
          <w:lang w:eastAsia="ru-RU"/>
        </w:rPr>
        <w:softHyphen/>
      </w:r>
      <w:r w:rsidRPr="00D3618D">
        <w:rPr>
          <w:rFonts w:ascii="Courier New" w:eastAsia="Times New Roman" w:hAnsi="Courier New" w:cs="Times New Roman"/>
          <w:b/>
          <w:bCs/>
          <w:spacing w:val="-2"/>
          <w:w w:val="82"/>
          <w:kern w:val="0"/>
          <w:sz w:val="30"/>
          <w:szCs w:val="30"/>
          <w:lang w:eastAsia="ru-RU"/>
        </w:rPr>
        <w:br/>
      </w:r>
      <w:r w:rsidRPr="00D3618D">
        <w:rPr>
          <w:rFonts w:ascii="Courier New" w:eastAsia="Times New Roman" w:hAnsi="Courier New" w:cs="Times New Roman"/>
          <w:b/>
          <w:bCs/>
          <w:spacing w:val="-1"/>
          <w:w w:val="82"/>
          <w:kern w:val="0"/>
          <w:sz w:val="30"/>
          <w:szCs w:val="30"/>
          <w:lang w:eastAsia="ru-RU"/>
        </w:rPr>
        <w:t>ность</w:t>
      </w:r>
      <w:r w:rsidRPr="00D3618D">
        <w:rPr>
          <w:rFonts w:ascii="Courier New" w:eastAsia="Times New Roman" w:hAnsi="Courier New"/>
          <w:b/>
          <w:bCs/>
          <w:spacing w:val="-1"/>
          <w:w w:val="82"/>
          <w:kern w:val="0"/>
          <w:sz w:val="30"/>
          <w:szCs w:val="30"/>
          <w:lang w:eastAsia="ru-RU"/>
        </w:rPr>
        <w:t xml:space="preserve"> </w:t>
      </w:r>
      <w:r w:rsidRPr="00D3618D">
        <w:rPr>
          <w:rFonts w:ascii="Courier New" w:eastAsia="Times New Roman" w:hAnsi="Courier New" w:cs="Times New Roman"/>
          <w:b/>
          <w:bCs/>
          <w:spacing w:val="-1"/>
          <w:w w:val="82"/>
          <w:kern w:val="0"/>
          <w:sz w:val="30"/>
          <w:szCs w:val="30"/>
          <w:lang w:eastAsia="ru-RU"/>
        </w:rPr>
        <w:t>минеральных</w:t>
      </w:r>
      <w:r w:rsidRPr="00D3618D">
        <w:rPr>
          <w:rFonts w:ascii="Courier New" w:eastAsia="Times New Roman" w:hAnsi="Courier New"/>
          <w:b/>
          <w:bCs/>
          <w:spacing w:val="-1"/>
          <w:w w:val="82"/>
          <w:kern w:val="0"/>
          <w:sz w:val="30"/>
          <w:szCs w:val="30"/>
          <w:lang w:eastAsia="ru-RU"/>
        </w:rPr>
        <w:t xml:space="preserve"> </w:t>
      </w:r>
      <w:r w:rsidRPr="00D3618D">
        <w:rPr>
          <w:rFonts w:ascii="Courier New" w:eastAsia="Times New Roman" w:hAnsi="Courier New" w:cs="Times New Roman"/>
          <w:b/>
          <w:bCs/>
          <w:spacing w:val="-1"/>
          <w:w w:val="82"/>
          <w:kern w:val="0"/>
          <w:sz w:val="30"/>
          <w:szCs w:val="30"/>
          <w:lang w:eastAsia="ru-RU"/>
        </w:rPr>
        <w:t>удобрений</w:t>
      </w:r>
      <w:r w:rsidRPr="00D3618D">
        <w:rPr>
          <w:rFonts w:ascii="Courier New" w:eastAsia="Times New Roman" w:hAnsi="Courier New"/>
          <w:b/>
          <w:bCs/>
          <w:spacing w:val="-1"/>
          <w:w w:val="82"/>
          <w:kern w:val="0"/>
          <w:sz w:val="30"/>
          <w:szCs w:val="30"/>
          <w:lang w:eastAsia="ru-RU"/>
        </w:rPr>
        <w:t xml:space="preserve"> </w:t>
      </w:r>
      <w:r w:rsidRPr="00D3618D">
        <w:rPr>
          <w:rFonts w:ascii="Courier New" w:eastAsia="Times New Roman" w:hAnsi="Courier New" w:cs="Times New Roman"/>
          <w:b/>
          <w:bCs/>
          <w:spacing w:val="-1"/>
          <w:w w:val="82"/>
          <w:kern w:val="0"/>
          <w:sz w:val="30"/>
          <w:szCs w:val="30"/>
          <w:lang w:eastAsia="ru-RU"/>
        </w:rPr>
        <w:t>и</w:t>
      </w:r>
      <w:r w:rsidRPr="00D3618D">
        <w:rPr>
          <w:rFonts w:ascii="Courier New" w:eastAsia="Times New Roman" w:hAnsi="Courier New"/>
          <w:b/>
          <w:bCs/>
          <w:spacing w:val="-1"/>
          <w:w w:val="82"/>
          <w:kern w:val="0"/>
          <w:sz w:val="30"/>
          <w:szCs w:val="30"/>
          <w:lang w:eastAsia="ru-RU"/>
        </w:rPr>
        <w:t xml:space="preserve"> </w:t>
      </w:r>
      <w:r w:rsidRPr="00D3618D">
        <w:rPr>
          <w:rFonts w:ascii="Courier New" w:eastAsia="Times New Roman" w:hAnsi="Courier New" w:cs="Times New Roman"/>
          <w:b/>
          <w:bCs/>
          <w:spacing w:val="-1"/>
          <w:w w:val="82"/>
          <w:kern w:val="0"/>
          <w:sz w:val="30"/>
          <w:szCs w:val="30"/>
          <w:lang w:eastAsia="ru-RU"/>
        </w:rPr>
        <w:t>урожайность</w:t>
      </w:r>
      <w:r w:rsidRPr="00D3618D">
        <w:rPr>
          <w:rFonts w:ascii="Courier New" w:eastAsia="Times New Roman" w:hAnsi="Courier New"/>
          <w:b/>
          <w:bCs/>
          <w:spacing w:val="-1"/>
          <w:w w:val="82"/>
          <w:kern w:val="0"/>
          <w:sz w:val="30"/>
          <w:szCs w:val="30"/>
          <w:lang w:eastAsia="ru-RU"/>
        </w:rPr>
        <w:t xml:space="preserve"> </w:t>
      </w:r>
      <w:r w:rsidRPr="00D3618D">
        <w:rPr>
          <w:rFonts w:ascii="Courier New" w:eastAsia="Times New Roman" w:hAnsi="Courier New" w:cs="Times New Roman"/>
          <w:b/>
          <w:bCs/>
          <w:spacing w:val="-1"/>
          <w:w w:val="82"/>
          <w:kern w:val="0"/>
          <w:sz w:val="30"/>
          <w:szCs w:val="30"/>
          <w:lang w:eastAsia="ru-RU"/>
        </w:rPr>
        <w:t>сельскохозяйственных</w:t>
      </w:r>
      <w:r w:rsidRPr="00D3618D">
        <w:rPr>
          <w:rFonts w:ascii="Courier New" w:eastAsia="Times New Roman" w:hAnsi="Courier New" w:cs="Times New Roman"/>
          <w:b/>
          <w:bCs/>
          <w:spacing w:val="-1"/>
          <w:w w:val="82"/>
          <w:kern w:val="0"/>
          <w:sz w:val="30"/>
          <w:szCs w:val="30"/>
          <w:lang w:eastAsia="ru-RU"/>
        </w:rPr>
        <w:br/>
      </w:r>
      <w:r w:rsidRPr="00D3618D">
        <w:rPr>
          <w:rFonts w:ascii="Courier New" w:eastAsia="Times New Roman" w:hAnsi="Courier New" w:cs="Times New Roman"/>
          <w:b/>
          <w:bCs/>
          <w:spacing w:val="-2"/>
          <w:w w:val="82"/>
          <w:kern w:val="0"/>
          <w:sz w:val="30"/>
          <w:szCs w:val="30"/>
          <w:lang w:eastAsia="ru-RU"/>
        </w:rPr>
        <w:t>культур</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синтеза</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медленнорастворимых</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форм</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азотных</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удобрений</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и</w:t>
      </w:r>
      <w:r w:rsidRPr="00D3618D">
        <w:rPr>
          <w:rFonts w:ascii="Courier New" w:eastAsia="Times New Roman" w:hAnsi="Courier New" w:cs="Times New Roman"/>
          <w:b/>
          <w:bCs/>
          <w:spacing w:val="-2"/>
          <w:w w:val="82"/>
          <w:kern w:val="0"/>
          <w:sz w:val="30"/>
          <w:szCs w:val="30"/>
          <w:lang w:eastAsia="ru-RU"/>
        </w:rPr>
        <w:br/>
        <w:t>органо</w:t>
      </w:r>
      <w:r w:rsidRPr="00D3618D">
        <w:rPr>
          <w:rFonts w:ascii="Courier New" w:eastAsia="Times New Roman" w:hAnsi="Courier New"/>
          <w:b/>
          <w:bCs/>
          <w:spacing w:val="-2"/>
          <w:w w:val="82"/>
          <w:kern w:val="0"/>
          <w:sz w:val="30"/>
          <w:szCs w:val="30"/>
          <w:lang w:eastAsia="ru-RU"/>
        </w:rPr>
        <w:t>-</w:t>
      </w:r>
      <w:r w:rsidRPr="00D3618D">
        <w:rPr>
          <w:rFonts w:ascii="Courier New" w:eastAsia="Times New Roman" w:hAnsi="Courier New" w:cs="Times New Roman"/>
          <w:b/>
          <w:bCs/>
          <w:spacing w:val="-2"/>
          <w:w w:val="82"/>
          <w:kern w:val="0"/>
          <w:sz w:val="30"/>
          <w:szCs w:val="30"/>
          <w:lang w:eastAsia="ru-RU"/>
        </w:rPr>
        <w:t>минеральных</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удобрений</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снижающих</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потери</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питательных</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эле</w:t>
      </w:r>
      <w:r w:rsidRPr="00D3618D">
        <w:rPr>
          <w:rFonts w:ascii="Courier New" w:eastAsia="Times New Roman" w:hAnsi="Courier New" w:cs="Times New Roman"/>
          <w:b/>
          <w:bCs/>
          <w:spacing w:val="-2"/>
          <w:w w:val="82"/>
          <w:kern w:val="0"/>
          <w:sz w:val="30"/>
          <w:szCs w:val="30"/>
          <w:lang w:eastAsia="ru-RU"/>
        </w:rPr>
        <w:softHyphen/>
      </w:r>
      <w:r w:rsidRPr="00D3618D">
        <w:rPr>
          <w:rFonts w:ascii="Courier New" w:eastAsia="Times New Roman" w:hAnsi="Courier New" w:cs="Times New Roman"/>
          <w:b/>
          <w:bCs/>
          <w:spacing w:val="-2"/>
          <w:w w:val="82"/>
          <w:kern w:val="0"/>
          <w:sz w:val="30"/>
          <w:szCs w:val="30"/>
          <w:lang w:eastAsia="ru-RU"/>
        </w:rPr>
        <w:br/>
      </w:r>
      <w:r w:rsidRPr="00D3618D">
        <w:rPr>
          <w:rFonts w:ascii="Courier New" w:eastAsia="Times New Roman" w:hAnsi="Courier New" w:cs="Times New Roman"/>
          <w:b/>
          <w:bCs/>
          <w:spacing w:val="-1"/>
          <w:w w:val="82"/>
          <w:kern w:val="0"/>
          <w:sz w:val="30"/>
          <w:szCs w:val="30"/>
          <w:lang w:eastAsia="ru-RU"/>
        </w:rPr>
        <w:t>ментов</w:t>
      </w:r>
      <w:r w:rsidRPr="00D3618D">
        <w:rPr>
          <w:rFonts w:ascii="Courier New" w:eastAsia="Times New Roman" w:hAnsi="Courier New"/>
          <w:b/>
          <w:bCs/>
          <w:spacing w:val="-1"/>
          <w:w w:val="82"/>
          <w:kern w:val="0"/>
          <w:sz w:val="30"/>
          <w:szCs w:val="30"/>
          <w:lang w:eastAsia="ru-RU"/>
        </w:rPr>
        <w:t xml:space="preserve"> </w:t>
      </w:r>
      <w:r w:rsidRPr="00D3618D">
        <w:rPr>
          <w:rFonts w:ascii="Courier New" w:eastAsia="Times New Roman" w:hAnsi="Courier New" w:cs="Times New Roman"/>
          <w:b/>
          <w:bCs/>
          <w:spacing w:val="-1"/>
          <w:w w:val="82"/>
          <w:kern w:val="0"/>
          <w:sz w:val="30"/>
          <w:szCs w:val="30"/>
          <w:lang w:eastAsia="ru-RU"/>
        </w:rPr>
        <w:t>и</w:t>
      </w:r>
      <w:r w:rsidRPr="00D3618D">
        <w:rPr>
          <w:rFonts w:ascii="Courier New" w:eastAsia="Times New Roman" w:hAnsi="Courier New"/>
          <w:b/>
          <w:bCs/>
          <w:spacing w:val="-1"/>
          <w:w w:val="82"/>
          <w:kern w:val="0"/>
          <w:sz w:val="30"/>
          <w:szCs w:val="30"/>
          <w:lang w:eastAsia="ru-RU"/>
        </w:rPr>
        <w:t xml:space="preserve"> </w:t>
      </w:r>
      <w:r w:rsidRPr="00D3618D">
        <w:rPr>
          <w:rFonts w:ascii="Courier New" w:eastAsia="Times New Roman" w:hAnsi="Courier New" w:cs="Times New Roman"/>
          <w:b/>
          <w:bCs/>
          <w:spacing w:val="-1"/>
          <w:w w:val="82"/>
          <w:kern w:val="0"/>
          <w:sz w:val="30"/>
          <w:szCs w:val="30"/>
          <w:lang w:eastAsia="ru-RU"/>
        </w:rPr>
        <w:t>одновременно</w:t>
      </w:r>
      <w:r w:rsidRPr="00D3618D">
        <w:rPr>
          <w:rFonts w:ascii="Courier New" w:eastAsia="Times New Roman" w:hAnsi="Courier New"/>
          <w:b/>
          <w:bCs/>
          <w:spacing w:val="-1"/>
          <w:w w:val="82"/>
          <w:kern w:val="0"/>
          <w:sz w:val="30"/>
          <w:szCs w:val="30"/>
          <w:lang w:eastAsia="ru-RU"/>
        </w:rPr>
        <w:t xml:space="preserve"> </w:t>
      </w:r>
      <w:r w:rsidRPr="00D3618D">
        <w:rPr>
          <w:rFonts w:ascii="Courier New" w:eastAsia="Times New Roman" w:hAnsi="Courier New" w:cs="Times New Roman"/>
          <w:b/>
          <w:bCs/>
          <w:spacing w:val="-1"/>
          <w:w w:val="82"/>
          <w:kern w:val="0"/>
          <w:sz w:val="30"/>
          <w:szCs w:val="30"/>
          <w:lang w:eastAsia="ru-RU"/>
        </w:rPr>
        <w:t>способствующих</w:t>
      </w:r>
      <w:r w:rsidRPr="00D3618D">
        <w:rPr>
          <w:rFonts w:ascii="Courier New" w:eastAsia="Times New Roman" w:hAnsi="Courier New"/>
          <w:b/>
          <w:bCs/>
          <w:spacing w:val="-1"/>
          <w:w w:val="82"/>
          <w:kern w:val="0"/>
          <w:sz w:val="30"/>
          <w:szCs w:val="30"/>
          <w:lang w:eastAsia="ru-RU"/>
        </w:rPr>
        <w:t xml:space="preserve"> </w:t>
      </w:r>
      <w:r w:rsidRPr="00D3618D">
        <w:rPr>
          <w:rFonts w:ascii="Courier New" w:eastAsia="Times New Roman" w:hAnsi="Courier New" w:cs="Times New Roman"/>
          <w:b/>
          <w:bCs/>
          <w:spacing w:val="-1"/>
          <w:w w:val="82"/>
          <w:kern w:val="0"/>
          <w:sz w:val="30"/>
          <w:szCs w:val="30"/>
          <w:lang w:eastAsia="ru-RU"/>
        </w:rPr>
        <w:t>мобилизации</w:t>
      </w:r>
      <w:r w:rsidRPr="00D3618D">
        <w:rPr>
          <w:rFonts w:ascii="Courier New" w:eastAsia="Times New Roman" w:hAnsi="Courier New"/>
          <w:b/>
          <w:bCs/>
          <w:spacing w:val="-1"/>
          <w:w w:val="82"/>
          <w:kern w:val="0"/>
          <w:sz w:val="30"/>
          <w:szCs w:val="30"/>
          <w:lang w:eastAsia="ru-RU"/>
        </w:rPr>
        <w:t xml:space="preserve"> </w:t>
      </w:r>
      <w:r w:rsidRPr="00D3618D">
        <w:rPr>
          <w:rFonts w:ascii="Courier New" w:eastAsia="Times New Roman" w:hAnsi="Courier New" w:cs="Times New Roman"/>
          <w:b/>
          <w:bCs/>
          <w:spacing w:val="-1"/>
          <w:w w:val="82"/>
          <w:kern w:val="0"/>
          <w:sz w:val="30"/>
          <w:szCs w:val="30"/>
          <w:lang w:eastAsia="ru-RU"/>
        </w:rPr>
        <w:t>закрепленных</w:t>
      </w:r>
      <w:r w:rsidRPr="00D3618D">
        <w:rPr>
          <w:rFonts w:ascii="Courier New" w:eastAsia="Times New Roman" w:hAnsi="Courier New" w:cs="Times New Roman"/>
          <w:b/>
          <w:bCs/>
          <w:spacing w:val="-1"/>
          <w:w w:val="82"/>
          <w:kern w:val="0"/>
          <w:sz w:val="30"/>
          <w:szCs w:val="30"/>
          <w:lang w:eastAsia="ru-RU"/>
        </w:rPr>
        <w:br/>
      </w:r>
      <w:r w:rsidRPr="00D3618D">
        <w:rPr>
          <w:rFonts w:ascii="Courier New" w:eastAsia="Times New Roman" w:hAnsi="Courier New" w:cs="Times New Roman"/>
          <w:b/>
          <w:bCs/>
          <w:spacing w:val="-2"/>
          <w:w w:val="82"/>
          <w:kern w:val="0"/>
          <w:sz w:val="30"/>
          <w:szCs w:val="30"/>
          <w:lang w:eastAsia="ru-RU"/>
        </w:rPr>
        <w:t>почвой</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фосфорных</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соединений</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получения</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малотоксичных</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эффектив</w:t>
      </w:r>
      <w:r w:rsidRPr="00D3618D">
        <w:rPr>
          <w:rFonts w:ascii="Courier New" w:eastAsia="Times New Roman" w:hAnsi="Courier New" w:cs="Times New Roman"/>
          <w:b/>
          <w:bCs/>
          <w:spacing w:val="-2"/>
          <w:w w:val="82"/>
          <w:kern w:val="0"/>
          <w:sz w:val="30"/>
          <w:szCs w:val="30"/>
          <w:lang w:eastAsia="ru-RU"/>
        </w:rPr>
        <w:softHyphen/>
      </w:r>
      <w:r w:rsidRPr="00D3618D">
        <w:rPr>
          <w:rFonts w:ascii="Courier New" w:eastAsia="Times New Roman" w:hAnsi="Courier New" w:cs="Times New Roman"/>
          <w:b/>
          <w:bCs/>
          <w:spacing w:val="-2"/>
          <w:w w:val="82"/>
          <w:kern w:val="0"/>
          <w:sz w:val="30"/>
          <w:szCs w:val="30"/>
          <w:lang w:eastAsia="ru-RU"/>
        </w:rPr>
        <w:br/>
      </w:r>
      <w:r w:rsidRPr="00D3618D">
        <w:rPr>
          <w:rFonts w:ascii="Courier New" w:eastAsia="Times New Roman" w:hAnsi="Courier New" w:cs="Times New Roman"/>
          <w:b/>
          <w:bCs/>
          <w:spacing w:val="-3"/>
          <w:w w:val="82"/>
          <w:kern w:val="0"/>
          <w:sz w:val="30"/>
          <w:szCs w:val="30"/>
          <w:lang w:eastAsia="ru-RU"/>
        </w:rPr>
        <w:t>ных</w:t>
      </w:r>
      <w:r w:rsidRPr="00D3618D">
        <w:rPr>
          <w:rFonts w:ascii="Courier New" w:eastAsia="Times New Roman" w:hAnsi="Courier New"/>
          <w:b/>
          <w:bCs/>
          <w:spacing w:val="-3"/>
          <w:w w:val="82"/>
          <w:kern w:val="0"/>
          <w:sz w:val="30"/>
          <w:szCs w:val="30"/>
          <w:lang w:eastAsia="ru-RU"/>
        </w:rPr>
        <w:t xml:space="preserve"> </w:t>
      </w:r>
      <w:r w:rsidRPr="00D3618D">
        <w:rPr>
          <w:rFonts w:ascii="Courier New" w:eastAsia="Times New Roman" w:hAnsi="Courier New" w:cs="Times New Roman"/>
          <w:b/>
          <w:bCs/>
          <w:spacing w:val="-3"/>
          <w:w w:val="82"/>
          <w:kern w:val="0"/>
          <w:sz w:val="30"/>
          <w:szCs w:val="30"/>
          <w:lang w:eastAsia="ru-RU"/>
        </w:rPr>
        <w:t>дефолиантов</w:t>
      </w:r>
      <w:r w:rsidRPr="00D3618D">
        <w:rPr>
          <w:rFonts w:ascii="Courier New" w:eastAsia="Times New Roman" w:hAnsi="Courier New"/>
          <w:b/>
          <w:bCs/>
          <w:spacing w:val="-3"/>
          <w:w w:val="82"/>
          <w:kern w:val="0"/>
          <w:sz w:val="30"/>
          <w:szCs w:val="30"/>
          <w:lang w:eastAsia="ru-RU"/>
        </w:rPr>
        <w:t xml:space="preserve"> </w:t>
      </w:r>
      <w:r w:rsidRPr="00D3618D">
        <w:rPr>
          <w:rFonts w:ascii="Courier New" w:eastAsia="Times New Roman" w:hAnsi="Courier New" w:cs="Times New Roman"/>
          <w:b/>
          <w:bCs/>
          <w:spacing w:val="-3"/>
          <w:w w:val="82"/>
          <w:kern w:val="0"/>
          <w:sz w:val="30"/>
          <w:szCs w:val="30"/>
          <w:lang w:eastAsia="ru-RU"/>
        </w:rPr>
        <w:t>и</w:t>
      </w:r>
      <w:r w:rsidRPr="00D3618D">
        <w:rPr>
          <w:rFonts w:ascii="Courier New" w:eastAsia="Times New Roman" w:hAnsi="Courier New"/>
          <w:b/>
          <w:bCs/>
          <w:spacing w:val="-3"/>
          <w:w w:val="82"/>
          <w:kern w:val="0"/>
          <w:sz w:val="30"/>
          <w:szCs w:val="30"/>
          <w:lang w:eastAsia="ru-RU"/>
        </w:rPr>
        <w:t xml:space="preserve"> </w:t>
      </w:r>
      <w:r w:rsidRPr="00D3618D">
        <w:rPr>
          <w:rFonts w:ascii="Courier New" w:eastAsia="Times New Roman" w:hAnsi="Courier New" w:cs="Times New Roman"/>
          <w:b/>
          <w:bCs/>
          <w:spacing w:val="-3"/>
          <w:w w:val="82"/>
          <w:kern w:val="0"/>
          <w:sz w:val="30"/>
          <w:szCs w:val="30"/>
          <w:lang w:eastAsia="ru-RU"/>
        </w:rPr>
        <w:t>десикантов</w:t>
      </w:r>
      <w:r w:rsidRPr="00D3618D">
        <w:rPr>
          <w:rFonts w:ascii="Courier New" w:eastAsia="Times New Roman" w:hAnsi="Courier New"/>
          <w:b/>
          <w:bCs/>
          <w:spacing w:val="-3"/>
          <w:w w:val="82"/>
          <w:kern w:val="0"/>
          <w:sz w:val="30"/>
          <w:szCs w:val="30"/>
          <w:lang w:eastAsia="ru-RU"/>
        </w:rPr>
        <w:t xml:space="preserve"> </w:t>
      </w:r>
      <w:r w:rsidRPr="00D3618D">
        <w:rPr>
          <w:rFonts w:ascii="Courier New" w:eastAsia="Times New Roman" w:hAnsi="Courier New" w:cs="Times New Roman"/>
          <w:b/>
          <w:bCs/>
          <w:spacing w:val="-3"/>
          <w:w w:val="82"/>
          <w:kern w:val="0"/>
          <w:sz w:val="30"/>
          <w:szCs w:val="30"/>
          <w:lang w:eastAsia="ru-RU"/>
        </w:rPr>
        <w:t>хлопчатника</w:t>
      </w:r>
      <w:r w:rsidRPr="00D3618D">
        <w:rPr>
          <w:rFonts w:ascii="Courier New" w:eastAsia="Times New Roman" w:hAnsi="Courier New"/>
          <w:b/>
          <w:bCs/>
          <w:spacing w:val="-3"/>
          <w:w w:val="82"/>
          <w:kern w:val="0"/>
          <w:sz w:val="30"/>
          <w:szCs w:val="30"/>
          <w:lang w:eastAsia="ru-RU"/>
        </w:rPr>
        <w:t xml:space="preserve">, </w:t>
      </w:r>
      <w:r w:rsidRPr="00D3618D">
        <w:rPr>
          <w:rFonts w:ascii="Courier New" w:eastAsia="Times New Roman" w:hAnsi="Courier New" w:cs="Times New Roman"/>
          <w:b/>
          <w:bCs/>
          <w:spacing w:val="-3"/>
          <w:w w:val="82"/>
          <w:kern w:val="0"/>
          <w:sz w:val="30"/>
          <w:szCs w:val="30"/>
          <w:lang w:eastAsia="ru-RU"/>
        </w:rPr>
        <w:t>повышающих</w:t>
      </w:r>
      <w:r w:rsidRPr="00D3618D">
        <w:rPr>
          <w:rFonts w:ascii="Courier New" w:eastAsia="Times New Roman" w:hAnsi="Courier New"/>
          <w:b/>
          <w:bCs/>
          <w:spacing w:val="-3"/>
          <w:w w:val="82"/>
          <w:kern w:val="0"/>
          <w:sz w:val="30"/>
          <w:szCs w:val="30"/>
          <w:lang w:eastAsia="ru-RU"/>
        </w:rPr>
        <w:t xml:space="preserve"> </w:t>
      </w:r>
      <w:r w:rsidRPr="00D3618D">
        <w:rPr>
          <w:rFonts w:ascii="Courier New" w:eastAsia="Times New Roman" w:hAnsi="Courier New" w:cs="Times New Roman"/>
          <w:b/>
          <w:bCs/>
          <w:spacing w:val="-3"/>
          <w:w w:val="82"/>
          <w:kern w:val="0"/>
          <w:sz w:val="30"/>
          <w:szCs w:val="30"/>
          <w:lang w:eastAsia="ru-RU"/>
        </w:rPr>
        <w:t>урожайность</w:t>
      </w:r>
      <w:r w:rsidRPr="00D3618D">
        <w:rPr>
          <w:rFonts w:ascii="Courier New" w:eastAsia="Times New Roman" w:hAnsi="Courier New" w:cs="Times New Roman"/>
          <w:b/>
          <w:bCs/>
          <w:spacing w:val="-3"/>
          <w:w w:val="82"/>
          <w:kern w:val="0"/>
          <w:sz w:val="30"/>
          <w:szCs w:val="30"/>
          <w:lang w:eastAsia="ru-RU"/>
        </w:rPr>
        <w:br/>
      </w:r>
      <w:r w:rsidRPr="00D3618D">
        <w:rPr>
          <w:rFonts w:ascii="Courier New" w:eastAsia="Times New Roman" w:hAnsi="Courier New" w:cs="Times New Roman"/>
          <w:b/>
          <w:bCs/>
          <w:w w:val="82"/>
          <w:kern w:val="0"/>
          <w:sz w:val="30"/>
          <w:szCs w:val="30"/>
          <w:lang w:eastAsia="ru-RU"/>
        </w:rPr>
        <w:t>и</w:t>
      </w:r>
      <w:r w:rsidRPr="00D3618D">
        <w:rPr>
          <w:rFonts w:ascii="Courier New" w:eastAsia="Times New Roman" w:hAnsi="Courier New"/>
          <w:b/>
          <w:bCs/>
          <w:w w:val="82"/>
          <w:kern w:val="0"/>
          <w:sz w:val="30"/>
          <w:szCs w:val="30"/>
          <w:lang w:eastAsia="ru-RU"/>
        </w:rPr>
        <w:t xml:space="preserve"> </w:t>
      </w:r>
      <w:r w:rsidRPr="00D3618D">
        <w:rPr>
          <w:rFonts w:ascii="Courier New" w:eastAsia="Times New Roman" w:hAnsi="Courier New" w:cs="Times New Roman"/>
          <w:b/>
          <w:bCs/>
          <w:w w:val="82"/>
          <w:kern w:val="0"/>
          <w:sz w:val="30"/>
          <w:szCs w:val="30"/>
          <w:lang w:eastAsia="ru-RU"/>
        </w:rPr>
        <w:t>качество</w:t>
      </w:r>
      <w:r w:rsidRPr="00D3618D">
        <w:rPr>
          <w:rFonts w:ascii="Courier New" w:eastAsia="Times New Roman" w:hAnsi="Courier New"/>
          <w:b/>
          <w:bCs/>
          <w:w w:val="82"/>
          <w:kern w:val="0"/>
          <w:sz w:val="30"/>
          <w:szCs w:val="30"/>
          <w:lang w:eastAsia="ru-RU"/>
        </w:rPr>
        <w:t xml:space="preserve"> </w:t>
      </w:r>
      <w:r w:rsidRPr="00D3618D">
        <w:rPr>
          <w:rFonts w:ascii="Courier New" w:eastAsia="Times New Roman" w:hAnsi="Courier New" w:cs="Times New Roman"/>
          <w:b/>
          <w:bCs/>
          <w:w w:val="82"/>
          <w:kern w:val="0"/>
          <w:sz w:val="30"/>
          <w:szCs w:val="30"/>
          <w:lang w:eastAsia="ru-RU"/>
        </w:rPr>
        <w:t>хлопка</w:t>
      </w:r>
      <w:r w:rsidRPr="00D3618D">
        <w:rPr>
          <w:rFonts w:ascii="Courier New" w:eastAsia="Times New Roman" w:hAnsi="Courier New"/>
          <w:b/>
          <w:bCs/>
          <w:w w:val="82"/>
          <w:kern w:val="0"/>
          <w:sz w:val="30"/>
          <w:szCs w:val="30"/>
          <w:lang w:eastAsia="ru-RU"/>
        </w:rPr>
        <w:t>-</w:t>
      </w:r>
      <w:r w:rsidRPr="00D3618D">
        <w:rPr>
          <w:rFonts w:ascii="Courier New" w:eastAsia="Times New Roman" w:hAnsi="Courier New" w:cs="Times New Roman"/>
          <w:b/>
          <w:bCs/>
          <w:w w:val="82"/>
          <w:kern w:val="0"/>
          <w:sz w:val="30"/>
          <w:szCs w:val="30"/>
          <w:lang w:eastAsia="ru-RU"/>
        </w:rPr>
        <w:t>сырца</w:t>
      </w:r>
      <w:r w:rsidRPr="00D3618D">
        <w:rPr>
          <w:rFonts w:ascii="Courier New" w:eastAsia="Times New Roman" w:hAnsi="Courier New"/>
          <w:b/>
          <w:bCs/>
          <w:w w:val="82"/>
          <w:kern w:val="0"/>
          <w:sz w:val="30"/>
          <w:szCs w:val="30"/>
          <w:lang w:eastAsia="ru-RU"/>
        </w:rPr>
        <w:t>.</w:t>
      </w:r>
    </w:p>
    <w:p w:rsidR="00D3618D" w:rsidRPr="00D3618D" w:rsidRDefault="00D3618D" w:rsidP="00D3618D">
      <w:pPr>
        <w:shd w:val="clear" w:color="auto" w:fill="FFFFFF"/>
        <w:tabs>
          <w:tab w:val="clear" w:pos="709"/>
        </w:tabs>
        <w:suppressAutoHyphens w:val="0"/>
        <w:autoSpaceDE w:val="0"/>
        <w:autoSpaceDN w:val="0"/>
        <w:adjustRightInd w:val="0"/>
        <w:spacing w:before="5" w:after="0" w:line="480" w:lineRule="exact"/>
        <w:ind w:left="10" w:firstLine="720"/>
        <w:jc w:val="left"/>
        <w:rPr>
          <w:rFonts w:ascii="Courier New" w:eastAsia="Times New Roman" w:hAnsi="Courier New"/>
          <w:kern w:val="0"/>
          <w:sz w:val="20"/>
          <w:szCs w:val="20"/>
          <w:lang w:eastAsia="ru-RU"/>
        </w:rPr>
      </w:pPr>
      <w:r w:rsidRPr="00D3618D">
        <w:rPr>
          <w:rFonts w:ascii="Courier New" w:eastAsia="Times New Roman" w:hAnsi="Courier New" w:cs="Times New Roman"/>
          <w:b/>
          <w:bCs/>
          <w:spacing w:val="-1"/>
          <w:w w:val="82"/>
          <w:kern w:val="0"/>
          <w:sz w:val="30"/>
          <w:szCs w:val="30"/>
          <w:lang w:eastAsia="ru-RU"/>
        </w:rPr>
        <w:t>Получены</w:t>
      </w:r>
      <w:r w:rsidRPr="00D3618D">
        <w:rPr>
          <w:rFonts w:ascii="Courier New" w:eastAsia="Times New Roman" w:hAnsi="Courier New"/>
          <w:b/>
          <w:bCs/>
          <w:spacing w:val="-1"/>
          <w:w w:val="82"/>
          <w:kern w:val="0"/>
          <w:sz w:val="30"/>
          <w:szCs w:val="30"/>
          <w:lang w:eastAsia="ru-RU"/>
        </w:rPr>
        <w:t xml:space="preserve"> </w:t>
      </w:r>
      <w:r w:rsidRPr="00D3618D">
        <w:rPr>
          <w:rFonts w:ascii="Courier New" w:eastAsia="Times New Roman" w:hAnsi="Courier New" w:cs="Times New Roman"/>
          <w:b/>
          <w:bCs/>
          <w:spacing w:val="-1"/>
          <w:w w:val="82"/>
          <w:kern w:val="0"/>
          <w:sz w:val="30"/>
          <w:szCs w:val="30"/>
          <w:lang w:eastAsia="ru-RU"/>
        </w:rPr>
        <w:t>новые</w:t>
      </w:r>
      <w:r w:rsidRPr="00D3618D">
        <w:rPr>
          <w:rFonts w:ascii="Courier New" w:eastAsia="Times New Roman" w:hAnsi="Courier New"/>
          <w:b/>
          <w:bCs/>
          <w:spacing w:val="-1"/>
          <w:w w:val="82"/>
          <w:kern w:val="0"/>
          <w:sz w:val="30"/>
          <w:szCs w:val="30"/>
          <w:lang w:eastAsia="ru-RU"/>
        </w:rPr>
        <w:t xml:space="preserve"> </w:t>
      </w:r>
      <w:r w:rsidRPr="00D3618D">
        <w:rPr>
          <w:rFonts w:ascii="Courier New" w:eastAsia="Times New Roman" w:hAnsi="Courier New" w:cs="Times New Roman"/>
          <w:b/>
          <w:bCs/>
          <w:spacing w:val="-1"/>
          <w:w w:val="82"/>
          <w:kern w:val="0"/>
          <w:sz w:val="30"/>
          <w:szCs w:val="30"/>
          <w:lang w:eastAsia="ru-RU"/>
        </w:rPr>
        <w:t>данные</w:t>
      </w:r>
      <w:r w:rsidRPr="00D3618D">
        <w:rPr>
          <w:rFonts w:ascii="Courier New" w:eastAsia="Times New Roman" w:hAnsi="Courier New"/>
          <w:b/>
          <w:bCs/>
          <w:spacing w:val="-1"/>
          <w:w w:val="82"/>
          <w:kern w:val="0"/>
          <w:sz w:val="30"/>
          <w:szCs w:val="30"/>
          <w:lang w:eastAsia="ru-RU"/>
        </w:rPr>
        <w:t xml:space="preserve"> </w:t>
      </w:r>
      <w:r w:rsidRPr="00D3618D">
        <w:rPr>
          <w:rFonts w:ascii="Courier New" w:eastAsia="Times New Roman" w:hAnsi="Courier New" w:cs="Times New Roman"/>
          <w:b/>
          <w:bCs/>
          <w:spacing w:val="-1"/>
          <w:w w:val="82"/>
          <w:kern w:val="0"/>
          <w:sz w:val="30"/>
          <w:szCs w:val="30"/>
          <w:lang w:eastAsia="ru-RU"/>
        </w:rPr>
        <w:t>о</w:t>
      </w:r>
      <w:r w:rsidRPr="00D3618D">
        <w:rPr>
          <w:rFonts w:ascii="Courier New" w:eastAsia="Times New Roman" w:hAnsi="Courier New"/>
          <w:b/>
          <w:bCs/>
          <w:spacing w:val="-1"/>
          <w:w w:val="82"/>
          <w:kern w:val="0"/>
          <w:sz w:val="30"/>
          <w:szCs w:val="30"/>
          <w:lang w:eastAsia="ru-RU"/>
        </w:rPr>
        <w:t xml:space="preserve"> </w:t>
      </w:r>
      <w:r w:rsidRPr="00D3618D">
        <w:rPr>
          <w:rFonts w:ascii="Courier New" w:eastAsia="Times New Roman" w:hAnsi="Courier New" w:cs="Times New Roman"/>
          <w:b/>
          <w:bCs/>
          <w:spacing w:val="-1"/>
          <w:w w:val="82"/>
          <w:kern w:val="0"/>
          <w:sz w:val="30"/>
          <w:szCs w:val="30"/>
          <w:lang w:eastAsia="ru-RU"/>
        </w:rPr>
        <w:t>растворимости</w:t>
      </w:r>
      <w:r w:rsidRPr="00D3618D">
        <w:rPr>
          <w:rFonts w:ascii="Courier New" w:eastAsia="Times New Roman" w:hAnsi="Courier New"/>
          <w:b/>
          <w:bCs/>
          <w:spacing w:val="-1"/>
          <w:w w:val="82"/>
          <w:kern w:val="0"/>
          <w:sz w:val="30"/>
          <w:szCs w:val="30"/>
          <w:lang w:eastAsia="ru-RU"/>
        </w:rPr>
        <w:t xml:space="preserve"> </w:t>
      </w:r>
      <w:r w:rsidRPr="00D3618D">
        <w:rPr>
          <w:rFonts w:ascii="Courier New" w:eastAsia="Times New Roman" w:hAnsi="Courier New" w:cs="Times New Roman"/>
          <w:b/>
          <w:bCs/>
          <w:spacing w:val="-1"/>
          <w:w w:val="82"/>
          <w:kern w:val="0"/>
          <w:sz w:val="30"/>
          <w:szCs w:val="30"/>
          <w:lang w:eastAsia="ru-RU"/>
        </w:rPr>
        <w:t>солей</w:t>
      </w:r>
      <w:r w:rsidRPr="00D3618D">
        <w:rPr>
          <w:rFonts w:ascii="Courier New" w:eastAsia="Times New Roman" w:hAnsi="Courier New"/>
          <w:b/>
          <w:bCs/>
          <w:spacing w:val="-1"/>
          <w:w w:val="82"/>
          <w:kern w:val="0"/>
          <w:sz w:val="30"/>
          <w:szCs w:val="30"/>
          <w:lang w:eastAsia="ru-RU"/>
        </w:rPr>
        <w:t xml:space="preserve"> </w:t>
      </w:r>
      <w:r w:rsidRPr="00D3618D">
        <w:rPr>
          <w:rFonts w:ascii="Courier New" w:eastAsia="Times New Roman" w:hAnsi="Courier New" w:cs="Times New Roman"/>
          <w:b/>
          <w:bCs/>
          <w:spacing w:val="-1"/>
          <w:w w:val="82"/>
          <w:kern w:val="0"/>
          <w:sz w:val="30"/>
          <w:szCs w:val="30"/>
          <w:lang w:eastAsia="ru-RU"/>
        </w:rPr>
        <w:t>в</w:t>
      </w:r>
      <w:r w:rsidRPr="00D3618D">
        <w:rPr>
          <w:rFonts w:ascii="Courier New" w:eastAsia="Times New Roman" w:hAnsi="Courier New"/>
          <w:b/>
          <w:bCs/>
          <w:spacing w:val="-1"/>
          <w:w w:val="82"/>
          <w:kern w:val="0"/>
          <w:sz w:val="30"/>
          <w:szCs w:val="30"/>
          <w:lang w:eastAsia="ru-RU"/>
        </w:rPr>
        <w:t xml:space="preserve"> 64 </w:t>
      </w:r>
      <w:r w:rsidRPr="00D3618D">
        <w:rPr>
          <w:rFonts w:ascii="Courier New" w:eastAsia="Times New Roman" w:hAnsi="Courier New" w:cs="Times New Roman"/>
          <w:b/>
          <w:bCs/>
          <w:spacing w:val="-1"/>
          <w:w w:val="82"/>
          <w:kern w:val="0"/>
          <w:sz w:val="30"/>
          <w:szCs w:val="30"/>
          <w:lang w:eastAsia="ru-RU"/>
        </w:rPr>
        <w:t xml:space="preserve">тройных </w:t>
      </w:r>
      <w:r w:rsidRPr="00D3618D">
        <w:rPr>
          <w:rFonts w:ascii="Courier New" w:eastAsia="Times New Roman" w:hAnsi="Courier New" w:cs="Times New Roman"/>
          <w:b/>
          <w:bCs/>
          <w:spacing w:val="-2"/>
          <w:w w:val="82"/>
          <w:kern w:val="0"/>
          <w:sz w:val="30"/>
          <w:szCs w:val="30"/>
          <w:lang w:eastAsia="ru-RU"/>
        </w:rPr>
        <w:t>и</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четверных</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системах</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состоящих</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из</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компонентов</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азотных</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азотно</w:t>
      </w:r>
      <w:r w:rsidRPr="00D3618D">
        <w:rPr>
          <w:rFonts w:ascii="Courier New" w:eastAsia="Times New Roman" w:hAnsi="Courier New"/>
          <w:b/>
          <w:bCs/>
          <w:spacing w:val="-2"/>
          <w:w w:val="82"/>
          <w:kern w:val="0"/>
          <w:sz w:val="30"/>
          <w:szCs w:val="30"/>
          <w:lang w:eastAsia="ru-RU"/>
        </w:rPr>
        <w:t>-</w:t>
      </w:r>
      <w:r w:rsidRPr="00D3618D">
        <w:rPr>
          <w:rFonts w:ascii="Courier New" w:eastAsia="Times New Roman" w:hAnsi="Courier New" w:cs="Times New Roman"/>
          <w:b/>
          <w:bCs/>
          <w:spacing w:val="-1"/>
          <w:w w:val="82"/>
          <w:kern w:val="0"/>
          <w:sz w:val="30"/>
          <w:szCs w:val="30"/>
          <w:lang w:eastAsia="ru-RU"/>
        </w:rPr>
        <w:t>фосфорных</w:t>
      </w:r>
      <w:r w:rsidRPr="00D3618D">
        <w:rPr>
          <w:rFonts w:ascii="Courier New" w:eastAsia="Times New Roman" w:hAnsi="Courier New"/>
          <w:b/>
          <w:bCs/>
          <w:spacing w:val="-1"/>
          <w:w w:val="82"/>
          <w:kern w:val="0"/>
          <w:sz w:val="30"/>
          <w:szCs w:val="30"/>
          <w:lang w:eastAsia="ru-RU"/>
        </w:rPr>
        <w:t xml:space="preserve"> </w:t>
      </w:r>
      <w:r w:rsidRPr="00D3618D">
        <w:rPr>
          <w:rFonts w:ascii="Courier New" w:eastAsia="Times New Roman" w:hAnsi="Courier New" w:cs="Times New Roman"/>
          <w:b/>
          <w:bCs/>
          <w:spacing w:val="-1"/>
          <w:w w:val="82"/>
          <w:kern w:val="0"/>
          <w:sz w:val="30"/>
          <w:szCs w:val="30"/>
          <w:lang w:eastAsia="ru-RU"/>
        </w:rPr>
        <w:t>и</w:t>
      </w:r>
      <w:r w:rsidRPr="00D3618D">
        <w:rPr>
          <w:rFonts w:ascii="Courier New" w:eastAsia="Times New Roman" w:hAnsi="Courier New"/>
          <w:b/>
          <w:bCs/>
          <w:spacing w:val="-1"/>
          <w:w w:val="82"/>
          <w:kern w:val="0"/>
          <w:sz w:val="30"/>
          <w:szCs w:val="30"/>
          <w:lang w:eastAsia="ru-RU"/>
        </w:rPr>
        <w:t xml:space="preserve"> </w:t>
      </w:r>
      <w:r w:rsidRPr="00D3618D">
        <w:rPr>
          <w:rFonts w:ascii="Courier New" w:eastAsia="Times New Roman" w:hAnsi="Courier New" w:cs="Times New Roman"/>
          <w:b/>
          <w:bCs/>
          <w:spacing w:val="-1"/>
          <w:w w:val="82"/>
          <w:kern w:val="0"/>
          <w:sz w:val="30"/>
          <w:szCs w:val="30"/>
          <w:lang w:eastAsia="ru-RU"/>
        </w:rPr>
        <w:t>калийных</w:t>
      </w:r>
      <w:r w:rsidRPr="00D3618D">
        <w:rPr>
          <w:rFonts w:ascii="Courier New" w:eastAsia="Times New Roman" w:hAnsi="Courier New"/>
          <w:b/>
          <w:bCs/>
          <w:spacing w:val="-1"/>
          <w:w w:val="82"/>
          <w:kern w:val="0"/>
          <w:sz w:val="30"/>
          <w:szCs w:val="30"/>
          <w:lang w:eastAsia="ru-RU"/>
        </w:rPr>
        <w:t xml:space="preserve"> </w:t>
      </w:r>
      <w:r w:rsidRPr="00D3618D">
        <w:rPr>
          <w:rFonts w:ascii="Courier New" w:eastAsia="Times New Roman" w:hAnsi="Courier New" w:cs="Times New Roman"/>
          <w:b/>
          <w:bCs/>
          <w:spacing w:val="-1"/>
          <w:w w:val="82"/>
          <w:kern w:val="0"/>
          <w:sz w:val="30"/>
          <w:szCs w:val="30"/>
          <w:lang w:eastAsia="ru-RU"/>
        </w:rPr>
        <w:t>удобрений</w:t>
      </w:r>
      <w:r w:rsidRPr="00D3618D">
        <w:rPr>
          <w:rFonts w:ascii="Courier New" w:eastAsia="Times New Roman" w:hAnsi="Courier New"/>
          <w:b/>
          <w:bCs/>
          <w:spacing w:val="-1"/>
          <w:w w:val="82"/>
          <w:kern w:val="0"/>
          <w:sz w:val="30"/>
          <w:szCs w:val="30"/>
          <w:lang w:eastAsia="ru-RU"/>
        </w:rPr>
        <w:t xml:space="preserve"> </w:t>
      </w:r>
      <w:r w:rsidRPr="00D3618D">
        <w:rPr>
          <w:rFonts w:ascii="Courier New" w:eastAsia="Times New Roman" w:hAnsi="Courier New" w:cs="Times New Roman"/>
          <w:b/>
          <w:bCs/>
          <w:spacing w:val="-1"/>
          <w:w w:val="82"/>
          <w:kern w:val="0"/>
          <w:sz w:val="30"/>
          <w:szCs w:val="30"/>
          <w:lang w:eastAsia="ru-RU"/>
        </w:rPr>
        <w:t>и</w:t>
      </w:r>
      <w:r w:rsidRPr="00D3618D">
        <w:rPr>
          <w:rFonts w:ascii="Courier New" w:eastAsia="Times New Roman" w:hAnsi="Courier New"/>
          <w:b/>
          <w:bCs/>
          <w:spacing w:val="-1"/>
          <w:w w:val="82"/>
          <w:kern w:val="0"/>
          <w:sz w:val="30"/>
          <w:szCs w:val="30"/>
          <w:lang w:eastAsia="ru-RU"/>
        </w:rPr>
        <w:t xml:space="preserve"> </w:t>
      </w:r>
      <w:r w:rsidRPr="00D3618D">
        <w:rPr>
          <w:rFonts w:ascii="Courier New" w:eastAsia="Times New Roman" w:hAnsi="Courier New" w:cs="Times New Roman"/>
          <w:b/>
          <w:bCs/>
          <w:spacing w:val="-1"/>
          <w:w w:val="82"/>
          <w:kern w:val="0"/>
          <w:sz w:val="30"/>
          <w:szCs w:val="30"/>
          <w:lang w:eastAsia="ru-RU"/>
        </w:rPr>
        <w:t>сульфатов</w:t>
      </w:r>
      <w:r w:rsidRPr="00D3618D">
        <w:rPr>
          <w:rFonts w:ascii="Courier New" w:eastAsia="Times New Roman" w:hAnsi="Courier New"/>
          <w:b/>
          <w:bCs/>
          <w:spacing w:val="-1"/>
          <w:w w:val="82"/>
          <w:kern w:val="0"/>
          <w:sz w:val="30"/>
          <w:szCs w:val="30"/>
          <w:lang w:eastAsia="ru-RU"/>
        </w:rPr>
        <w:t xml:space="preserve"> </w:t>
      </w:r>
      <w:r w:rsidRPr="00D3618D">
        <w:rPr>
          <w:rFonts w:ascii="Courier New" w:eastAsia="Times New Roman" w:hAnsi="Courier New" w:cs="Times New Roman"/>
          <w:b/>
          <w:bCs/>
          <w:spacing w:val="-1"/>
          <w:w w:val="82"/>
          <w:kern w:val="0"/>
          <w:sz w:val="30"/>
          <w:szCs w:val="30"/>
          <w:lang w:eastAsia="ru-RU"/>
        </w:rPr>
        <w:t>меди</w:t>
      </w:r>
      <w:r w:rsidRPr="00D3618D">
        <w:rPr>
          <w:rFonts w:ascii="Courier New" w:eastAsia="Times New Roman" w:hAnsi="Courier New"/>
          <w:b/>
          <w:bCs/>
          <w:spacing w:val="-1"/>
          <w:w w:val="82"/>
          <w:kern w:val="0"/>
          <w:sz w:val="30"/>
          <w:szCs w:val="30"/>
          <w:lang w:eastAsia="ru-RU"/>
        </w:rPr>
        <w:t xml:space="preserve">, </w:t>
      </w:r>
      <w:r w:rsidRPr="00D3618D">
        <w:rPr>
          <w:rFonts w:ascii="Courier New" w:eastAsia="Times New Roman" w:hAnsi="Courier New" w:cs="Times New Roman"/>
          <w:b/>
          <w:bCs/>
          <w:spacing w:val="-1"/>
          <w:w w:val="82"/>
          <w:kern w:val="0"/>
          <w:sz w:val="30"/>
          <w:szCs w:val="30"/>
          <w:lang w:eastAsia="ru-RU"/>
        </w:rPr>
        <w:t>цинка</w:t>
      </w:r>
      <w:r w:rsidRPr="00D3618D">
        <w:rPr>
          <w:rFonts w:ascii="Courier New" w:eastAsia="Times New Roman" w:hAnsi="Courier New"/>
          <w:b/>
          <w:bCs/>
          <w:spacing w:val="-1"/>
          <w:w w:val="82"/>
          <w:kern w:val="0"/>
          <w:sz w:val="30"/>
          <w:szCs w:val="30"/>
          <w:lang w:eastAsia="ru-RU"/>
        </w:rPr>
        <w:t xml:space="preserve">, </w:t>
      </w:r>
      <w:r w:rsidRPr="00D3618D">
        <w:rPr>
          <w:rFonts w:ascii="Courier New" w:eastAsia="Times New Roman" w:hAnsi="Courier New" w:cs="Times New Roman"/>
          <w:b/>
          <w:bCs/>
          <w:spacing w:val="-1"/>
          <w:w w:val="82"/>
          <w:kern w:val="0"/>
          <w:sz w:val="30"/>
          <w:szCs w:val="30"/>
          <w:lang w:eastAsia="ru-RU"/>
        </w:rPr>
        <w:t>кобаль</w:t>
      </w:r>
      <w:r w:rsidRPr="00D3618D">
        <w:rPr>
          <w:rFonts w:ascii="Courier New" w:eastAsia="Times New Roman" w:hAnsi="Courier New" w:cs="Times New Roman"/>
          <w:b/>
          <w:bCs/>
          <w:spacing w:val="-1"/>
          <w:w w:val="82"/>
          <w:kern w:val="0"/>
          <w:sz w:val="30"/>
          <w:szCs w:val="30"/>
          <w:lang w:eastAsia="ru-RU"/>
        </w:rPr>
        <w:softHyphen/>
      </w:r>
      <w:r w:rsidRPr="00D3618D">
        <w:rPr>
          <w:rFonts w:ascii="Courier New" w:eastAsia="Times New Roman" w:hAnsi="Courier New" w:cs="Times New Roman"/>
          <w:b/>
          <w:bCs/>
          <w:spacing w:val="-3"/>
          <w:w w:val="82"/>
          <w:kern w:val="0"/>
          <w:sz w:val="30"/>
          <w:szCs w:val="30"/>
          <w:lang w:eastAsia="ru-RU"/>
        </w:rPr>
        <w:t>та</w:t>
      </w:r>
      <w:r w:rsidRPr="00D3618D">
        <w:rPr>
          <w:rFonts w:ascii="Courier New" w:eastAsia="Times New Roman" w:hAnsi="Courier New"/>
          <w:b/>
          <w:bCs/>
          <w:spacing w:val="-3"/>
          <w:w w:val="82"/>
          <w:kern w:val="0"/>
          <w:sz w:val="30"/>
          <w:szCs w:val="30"/>
          <w:lang w:eastAsia="ru-RU"/>
        </w:rPr>
        <w:t xml:space="preserve">, </w:t>
      </w:r>
      <w:r w:rsidRPr="00D3618D">
        <w:rPr>
          <w:rFonts w:ascii="Courier New" w:eastAsia="Times New Roman" w:hAnsi="Courier New" w:cs="Times New Roman"/>
          <w:b/>
          <w:bCs/>
          <w:spacing w:val="-3"/>
          <w:w w:val="82"/>
          <w:kern w:val="0"/>
          <w:sz w:val="30"/>
          <w:szCs w:val="30"/>
          <w:lang w:eastAsia="ru-RU"/>
        </w:rPr>
        <w:t>тиокарбамида</w:t>
      </w:r>
      <w:r w:rsidRPr="00D3618D">
        <w:rPr>
          <w:rFonts w:ascii="Courier New" w:eastAsia="Times New Roman" w:hAnsi="Courier New"/>
          <w:b/>
          <w:bCs/>
          <w:spacing w:val="-3"/>
          <w:w w:val="82"/>
          <w:kern w:val="0"/>
          <w:sz w:val="30"/>
          <w:szCs w:val="30"/>
          <w:lang w:eastAsia="ru-RU"/>
        </w:rPr>
        <w:t xml:space="preserve">, </w:t>
      </w:r>
      <w:r w:rsidRPr="00D3618D">
        <w:rPr>
          <w:rFonts w:ascii="Courier New" w:eastAsia="Times New Roman" w:hAnsi="Courier New" w:cs="Times New Roman"/>
          <w:b/>
          <w:bCs/>
          <w:spacing w:val="-3"/>
          <w:w w:val="82"/>
          <w:kern w:val="0"/>
          <w:sz w:val="30"/>
          <w:szCs w:val="30"/>
          <w:lang w:eastAsia="ru-RU"/>
        </w:rPr>
        <w:t>ацетамида</w:t>
      </w:r>
      <w:r w:rsidRPr="00D3618D">
        <w:rPr>
          <w:rFonts w:ascii="Courier New" w:eastAsia="Times New Roman" w:hAnsi="Courier New"/>
          <w:b/>
          <w:bCs/>
          <w:spacing w:val="-3"/>
          <w:w w:val="82"/>
          <w:kern w:val="0"/>
          <w:sz w:val="30"/>
          <w:szCs w:val="30"/>
          <w:lang w:eastAsia="ru-RU"/>
        </w:rPr>
        <w:t xml:space="preserve">, </w:t>
      </w:r>
      <w:r w:rsidRPr="00D3618D">
        <w:rPr>
          <w:rFonts w:ascii="Courier New" w:eastAsia="Times New Roman" w:hAnsi="Courier New" w:cs="Times New Roman"/>
          <w:b/>
          <w:bCs/>
          <w:spacing w:val="-3"/>
          <w:w w:val="82"/>
          <w:kern w:val="0"/>
          <w:sz w:val="30"/>
          <w:szCs w:val="30"/>
          <w:lang w:eastAsia="ru-RU"/>
        </w:rPr>
        <w:t>формамида</w:t>
      </w:r>
      <w:r w:rsidRPr="00D3618D">
        <w:rPr>
          <w:rFonts w:ascii="Courier New" w:eastAsia="Times New Roman" w:hAnsi="Courier New"/>
          <w:b/>
          <w:bCs/>
          <w:spacing w:val="-3"/>
          <w:w w:val="82"/>
          <w:kern w:val="0"/>
          <w:sz w:val="30"/>
          <w:szCs w:val="30"/>
          <w:lang w:eastAsia="ru-RU"/>
        </w:rPr>
        <w:t xml:space="preserve">, </w:t>
      </w:r>
      <w:r w:rsidRPr="00D3618D">
        <w:rPr>
          <w:rFonts w:ascii="Courier New" w:eastAsia="Times New Roman" w:hAnsi="Courier New" w:cs="Times New Roman"/>
          <w:b/>
          <w:bCs/>
          <w:spacing w:val="-3"/>
          <w:w w:val="82"/>
          <w:kern w:val="0"/>
          <w:sz w:val="30"/>
          <w:szCs w:val="30"/>
          <w:lang w:eastAsia="ru-RU"/>
        </w:rPr>
        <w:t>янтарной</w:t>
      </w:r>
      <w:r w:rsidRPr="00D3618D">
        <w:rPr>
          <w:rFonts w:ascii="Courier New" w:eastAsia="Times New Roman" w:hAnsi="Courier New"/>
          <w:b/>
          <w:bCs/>
          <w:spacing w:val="-3"/>
          <w:w w:val="82"/>
          <w:kern w:val="0"/>
          <w:sz w:val="30"/>
          <w:szCs w:val="30"/>
          <w:lang w:eastAsia="ru-RU"/>
        </w:rPr>
        <w:t xml:space="preserve">, </w:t>
      </w:r>
      <w:r w:rsidRPr="00D3618D">
        <w:rPr>
          <w:rFonts w:ascii="Courier New" w:eastAsia="Times New Roman" w:hAnsi="Courier New" w:cs="Times New Roman"/>
          <w:b/>
          <w:bCs/>
          <w:spacing w:val="-3"/>
          <w:w w:val="82"/>
          <w:kern w:val="0"/>
          <w:sz w:val="30"/>
          <w:szCs w:val="30"/>
          <w:lang w:eastAsia="ru-RU"/>
        </w:rPr>
        <w:t>щавелевой</w:t>
      </w:r>
      <w:r w:rsidRPr="00D3618D">
        <w:rPr>
          <w:rFonts w:ascii="Courier New" w:eastAsia="Times New Roman" w:hAnsi="Courier New"/>
          <w:b/>
          <w:bCs/>
          <w:spacing w:val="-3"/>
          <w:w w:val="82"/>
          <w:kern w:val="0"/>
          <w:sz w:val="30"/>
          <w:szCs w:val="30"/>
          <w:lang w:eastAsia="ru-RU"/>
        </w:rPr>
        <w:t xml:space="preserve"> </w:t>
      </w:r>
      <w:r w:rsidRPr="00D3618D">
        <w:rPr>
          <w:rFonts w:ascii="Courier New" w:eastAsia="Times New Roman" w:hAnsi="Courier New" w:cs="Times New Roman"/>
          <w:b/>
          <w:bCs/>
          <w:spacing w:val="-3"/>
          <w:w w:val="82"/>
          <w:kern w:val="0"/>
          <w:sz w:val="30"/>
          <w:szCs w:val="30"/>
          <w:lang w:eastAsia="ru-RU"/>
        </w:rPr>
        <w:t>кис</w:t>
      </w:r>
      <w:r w:rsidRPr="00D3618D">
        <w:rPr>
          <w:rFonts w:ascii="Courier New" w:eastAsia="Times New Roman" w:hAnsi="Courier New" w:cs="Times New Roman"/>
          <w:b/>
          <w:bCs/>
          <w:spacing w:val="-3"/>
          <w:w w:val="82"/>
          <w:kern w:val="0"/>
          <w:sz w:val="30"/>
          <w:szCs w:val="30"/>
          <w:lang w:eastAsia="ru-RU"/>
        </w:rPr>
        <w:softHyphen/>
      </w:r>
      <w:r w:rsidRPr="00D3618D">
        <w:rPr>
          <w:rFonts w:ascii="Courier New" w:eastAsia="Times New Roman" w:hAnsi="Courier New" w:cs="Times New Roman"/>
          <w:b/>
          <w:bCs/>
          <w:w w:val="82"/>
          <w:kern w:val="0"/>
          <w:sz w:val="30"/>
          <w:szCs w:val="30"/>
          <w:lang w:eastAsia="ru-RU"/>
        </w:rPr>
        <w:t>лот</w:t>
      </w:r>
      <w:r w:rsidRPr="00D3618D">
        <w:rPr>
          <w:rFonts w:ascii="Courier New" w:eastAsia="Times New Roman" w:hAnsi="Courier New"/>
          <w:b/>
          <w:bCs/>
          <w:w w:val="82"/>
          <w:kern w:val="0"/>
          <w:sz w:val="30"/>
          <w:szCs w:val="30"/>
          <w:lang w:eastAsia="ru-RU"/>
        </w:rPr>
        <w:t xml:space="preserve">, </w:t>
      </w:r>
      <w:r w:rsidRPr="00D3618D">
        <w:rPr>
          <w:rFonts w:ascii="Courier New" w:eastAsia="Times New Roman" w:hAnsi="Courier New" w:cs="Times New Roman"/>
          <w:b/>
          <w:bCs/>
          <w:w w:val="82"/>
          <w:kern w:val="0"/>
          <w:sz w:val="30"/>
          <w:szCs w:val="30"/>
          <w:lang w:eastAsia="ru-RU"/>
        </w:rPr>
        <w:t>хлората</w:t>
      </w:r>
      <w:r w:rsidRPr="00D3618D">
        <w:rPr>
          <w:rFonts w:ascii="Courier New" w:eastAsia="Times New Roman" w:hAnsi="Courier New"/>
          <w:b/>
          <w:bCs/>
          <w:w w:val="82"/>
          <w:kern w:val="0"/>
          <w:sz w:val="30"/>
          <w:szCs w:val="30"/>
          <w:lang w:eastAsia="ru-RU"/>
        </w:rPr>
        <w:t xml:space="preserve"> </w:t>
      </w:r>
      <w:r w:rsidRPr="00D3618D">
        <w:rPr>
          <w:rFonts w:ascii="Courier New" w:eastAsia="Times New Roman" w:hAnsi="Courier New" w:cs="Times New Roman"/>
          <w:b/>
          <w:bCs/>
          <w:w w:val="82"/>
          <w:kern w:val="0"/>
          <w:sz w:val="30"/>
          <w:szCs w:val="30"/>
          <w:lang w:eastAsia="ru-RU"/>
        </w:rPr>
        <w:t>магния</w:t>
      </w:r>
      <w:r w:rsidRPr="00D3618D">
        <w:rPr>
          <w:rFonts w:ascii="Courier New" w:eastAsia="Times New Roman" w:hAnsi="Courier New"/>
          <w:b/>
          <w:bCs/>
          <w:w w:val="82"/>
          <w:kern w:val="0"/>
          <w:sz w:val="30"/>
          <w:szCs w:val="30"/>
          <w:lang w:eastAsia="ru-RU"/>
        </w:rPr>
        <w:t>.</w:t>
      </w:r>
    </w:p>
    <w:p w:rsidR="00D3618D" w:rsidRPr="00D3618D" w:rsidRDefault="00D3618D" w:rsidP="00D3618D">
      <w:pPr>
        <w:shd w:val="clear" w:color="auto" w:fill="FFFFFF"/>
        <w:tabs>
          <w:tab w:val="clear" w:pos="709"/>
        </w:tabs>
        <w:suppressAutoHyphens w:val="0"/>
        <w:autoSpaceDE w:val="0"/>
        <w:autoSpaceDN w:val="0"/>
        <w:adjustRightInd w:val="0"/>
        <w:spacing w:after="0" w:line="480" w:lineRule="exact"/>
        <w:ind w:left="14" w:firstLine="725"/>
        <w:jc w:val="left"/>
        <w:rPr>
          <w:rFonts w:ascii="Courier New" w:eastAsia="Times New Roman" w:hAnsi="Courier New"/>
          <w:kern w:val="0"/>
          <w:sz w:val="20"/>
          <w:szCs w:val="20"/>
          <w:lang w:eastAsia="ru-RU"/>
        </w:rPr>
      </w:pPr>
      <w:r w:rsidRPr="00D3618D">
        <w:rPr>
          <w:rFonts w:ascii="Courier New" w:eastAsia="Times New Roman" w:hAnsi="Courier New" w:cs="Times New Roman"/>
          <w:b/>
          <w:bCs/>
          <w:spacing w:val="-3"/>
          <w:w w:val="82"/>
          <w:kern w:val="0"/>
          <w:sz w:val="30"/>
          <w:szCs w:val="30"/>
          <w:lang w:eastAsia="ru-RU"/>
        </w:rPr>
        <w:t>Подтвервдены</w:t>
      </w:r>
      <w:r w:rsidRPr="00D3618D">
        <w:rPr>
          <w:rFonts w:ascii="Courier New" w:eastAsia="Times New Roman" w:hAnsi="Courier New"/>
          <w:b/>
          <w:bCs/>
          <w:spacing w:val="-3"/>
          <w:w w:val="82"/>
          <w:kern w:val="0"/>
          <w:sz w:val="30"/>
          <w:szCs w:val="30"/>
          <w:lang w:eastAsia="ru-RU"/>
        </w:rPr>
        <w:t xml:space="preserve"> </w:t>
      </w:r>
      <w:r w:rsidRPr="00D3618D">
        <w:rPr>
          <w:rFonts w:ascii="Courier New" w:eastAsia="Times New Roman" w:hAnsi="Courier New" w:cs="Times New Roman"/>
          <w:b/>
          <w:bCs/>
          <w:spacing w:val="-3"/>
          <w:w w:val="82"/>
          <w:kern w:val="0"/>
          <w:sz w:val="30"/>
          <w:szCs w:val="30"/>
          <w:lang w:eastAsia="ru-RU"/>
        </w:rPr>
        <w:t>и</w:t>
      </w:r>
      <w:r w:rsidRPr="00D3618D">
        <w:rPr>
          <w:rFonts w:ascii="Courier New" w:eastAsia="Times New Roman" w:hAnsi="Courier New"/>
          <w:b/>
          <w:bCs/>
          <w:spacing w:val="-3"/>
          <w:w w:val="82"/>
          <w:kern w:val="0"/>
          <w:sz w:val="30"/>
          <w:szCs w:val="30"/>
          <w:lang w:eastAsia="ru-RU"/>
        </w:rPr>
        <w:t xml:space="preserve"> </w:t>
      </w:r>
      <w:r w:rsidRPr="00D3618D">
        <w:rPr>
          <w:rFonts w:ascii="Courier New" w:eastAsia="Times New Roman" w:hAnsi="Courier New" w:cs="Times New Roman"/>
          <w:b/>
          <w:bCs/>
          <w:spacing w:val="-3"/>
          <w:w w:val="82"/>
          <w:kern w:val="0"/>
          <w:sz w:val="30"/>
          <w:szCs w:val="30"/>
          <w:lang w:eastAsia="ru-RU"/>
        </w:rPr>
        <w:t>идентифицированы</w:t>
      </w:r>
      <w:r w:rsidRPr="00D3618D">
        <w:rPr>
          <w:rFonts w:ascii="Courier New" w:eastAsia="Times New Roman" w:hAnsi="Courier New"/>
          <w:b/>
          <w:bCs/>
          <w:spacing w:val="-3"/>
          <w:w w:val="82"/>
          <w:kern w:val="0"/>
          <w:sz w:val="30"/>
          <w:szCs w:val="30"/>
          <w:lang w:eastAsia="ru-RU"/>
        </w:rPr>
        <w:t xml:space="preserve"> </w:t>
      </w:r>
      <w:r w:rsidRPr="00D3618D">
        <w:rPr>
          <w:rFonts w:ascii="Courier New" w:eastAsia="Times New Roman" w:hAnsi="Courier New" w:cs="Times New Roman"/>
          <w:b/>
          <w:bCs/>
          <w:spacing w:val="-3"/>
          <w:w w:val="82"/>
          <w:kern w:val="0"/>
          <w:sz w:val="30"/>
          <w:szCs w:val="30"/>
          <w:lang w:eastAsia="ru-RU"/>
        </w:rPr>
        <w:t>образующиеся</w:t>
      </w:r>
      <w:r w:rsidRPr="00D3618D">
        <w:rPr>
          <w:rFonts w:ascii="Courier New" w:eastAsia="Times New Roman" w:hAnsi="Courier New"/>
          <w:b/>
          <w:bCs/>
          <w:spacing w:val="-3"/>
          <w:w w:val="82"/>
          <w:kern w:val="0"/>
          <w:sz w:val="30"/>
          <w:szCs w:val="30"/>
          <w:lang w:eastAsia="ru-RU"/>
        </w:rPr>
        <w:t xml:space="preserve"> </w:t>
      </w:r>
      <w:r w:rsidRPr="00D3618D">
        <w:rPr>
          <w:rFonts w:ascii="Courier New" w:eastAsia="Times New Roman" w:hAnsi="Courier New" w:cs="Times New Roman"/>
          <w:b/>
          <w:bCs/>
          <w:spacing w:val="-3"/>
          <w:w w:val="82"/>
          <w:kern w:val="0"/>
          <w:sz w:val="30"/>
          <w:szCs w:val="30"/>
          <w:lang w:eastAsia="ru-RU"/>
        </w:rPr>
        <w:t>в</w:t>
      </w:r>
      <w:r w:rsidRPr="00D3618D">
        <w:rPr>
          <w:rFonts w:ascii="Courier New" w:eastAsia="Times New Roman" w:hAnsi="Courier New"/>
          <w:b/>
          <w:bCs/>
          <w:spacing w:val="-3"/>
          <w:w w:val="82"/>
          <w:kern w:val="0"/>
          <w:sz w:val="30"/>
          <w:szCs w:val="30"/>
          <w:lang w:eastAsia="ru-RU"/>
        </w:rPr>
        <w:t xml:space="preserve"> </w:t>
      </w:r>
      <w:r w:rsidRPr="00D3618D">
        <w:rPr>
          <w:rFonts w:ascii="Courier New" w:eastAsia="Times New Roman" w:hAnsi="Courier New" w:cs="Times New Roman"/>
          <w:b/>
          <w:bCs/>
          <w:spacing w:val="-3"/>
          <w:w w:val="82"/>
          <w:kern w:val="0"/>
          <w:sz w:val="30"/>
          <w:szCs w:val="30"/>
          <w:lang w:eastAsia="ru-RU"/>
        </w:rPr>
        <w:t>системах</w:t>
      </w:r>
      <w:r w:rsidRPr="00D3618D">
        <w:rPr>
          <w:rFonts w:ascii="Courier New" w:eastAsia="Times New Roman" w:hAnsi="Courier New"/>
          <w:b/>
          <w:bCs/>
          <w:spacing w:val="-3"/>
          <w:w w:val="82"/>
          <w:kern w:val="0"/>
          <w:sz w:val="30"/>
          <w:szCs w:val="30"/>
          <w:lang w:eastAsia="ru-RU"/>
        </w:rPr>
        <w:t xml:space="preserve"> 45 </w:t>
      </w:r>
      <w:r w:rsidRPr="00D3618D">
        <w:rPr>
          <w:rFonts w:ascii="Courier New" w:eastAsia="Times New Roman" w:hAnsi="Courier New" w:cs="Times New Roman"/>
          <w:b/>
          <w:bCs/>
          <w:w w:val="82"/>
          <w:kern w:val="0"/>
          <w:sz w:val="30"/>
          <w:szCs w:val="30"/>
          <w:lang w:eastAsia="ru-RU"/>
        </w:rPr>
        <w:t>химических</w:t>
      </w:r>
      <w:r w:rsidRPr="00D3618D">
        <w:rPr>
          <w:rFonts w:ascii="Courier New" w:eastAsia="Times New Roman" w:hAnsi="Courier New"/>
          <w:b/>
          <w:bCs/>
          <w:w w:val="82"/>
          <w:kern w:val="0"/>
          <w:sz w:val="30"/>
          <w:szCs w:val="30"/>
          <w:lang w:eastAsia="ru-RU"/>
        </w:rPr>
        <w:t xml:space="preserve"> </w:t>
      </w:r>
      <w:r w:rsidRPr="00D3618D">
        <w:rPr>
          <w:rFonts w:ascii="Courier New" w:eastAsia="Times New Roman" w:hAnsi="Courier New" w:cs="Times New Roman"/>
          <w:b/>
          <w:bCs/>
          <w:w w:val="82"/>
          <w:kern w:val="0"/>
          <w:sz w:val="30"/>
          <w:szCs w:val="30"/>
          <w:lang w:eastAsia="ru-RU"/>
        </w:rPr>
        <w:t>соединений</w:t>
      </w:r>
      <w:r w:rsidRPr="00D3618D">
        <w:rPr>
          <w:rFonts w:ascii="Courier New" w:eastAsia="Times New Roman" w:hAnsi="Courier New"/>
          <w:b/>
          <w:bCs/>
          <w:w w:val="82"/>
          <w:kern w:val="0"/>
          <w:sz w:val="30"/>
          <w:szCs w:val="30"/>
          <w:lang w:eastAsia="ru-RU"/>
        </w:rPr>
        <w:t xml:space="preserve"> </w:t>
      </w:r>
      <w:r w:rsidRPr="00D3618D">
        <w:rPr>
          <w:rFonts w:ascii="Courier New" w:eastAsia="Times New Roman" w:hAnsi="Courier New" w:cs="Times New Roman"/>
          <w:b/>
          <w:bCs/>
          <w:w w:val="82"/>
          <w:kern w:val="0"/>
          <w:sz w:val="30"/>
          <w:szCs w:val="30"/>
          <w:lang w:eastAsia="ru-RU"/>
        </w:rPr>
        <w:t>и</w:t>
      </w:r>
      <w:r w:rsidRPr="00D3618D">
        <w:rPr>
          <w:rFonts w:ascii="Courier New" w:eastAsia="Times New Roman" w:hAnsi="Courier New"/>
          <w:b/>
          <w:bCs/>
          <w:w w:val="82"/>
          <w:kern w:val="0"/>
          <w:sz w:val="30"/>
          <w:szCs w:val="30"/>
          <w:lang w:eastAsia="ru-RU"/>
        </w:rPr>
        <w:t xml:space="preserve"> </w:t>
      </w:r>
      <w:r w:rsidRPr="00D3618D">
        <w:rPr>
          <w:rFonts w:ascii="Courier New" w:eastAsia="Times New Roman" w:hAnsi="Courier New" w:cs="Times New Roman"/>
          <w:b/>
          <w:bCs/>
          <w:w w:val="82"/>
          <w:kern w:val="0"/>
          <w:sz w:val="30"/>
          <w:szCs w:val="30"/>
          <w:lang w:eastAsia="ru-RU"/>
        </w:rPr>
        <w:t>твердых</w:t>
      </w:r>
      <w:r w:rsidRPr="00D3618D">
        <w:rPr>
          <w:rFonts w:ascii="Courier New" w:eastAsia="Times New Roman" w:hAnsi="Courier New"/>
          <w:b/>
          <w:bCs/>
          <w:w w:val="82"/>
          <w:kern w:val="0"/>
          <w:sz w:val="30"/>
          <w:szCs w:val="30"/>
          <w:lang w:eastAsia="ru-RU"/>
        </w:rPr>
        <w:t xml:space="preserve"> </w:t>
      </w:r>
      <w:r w:rsidRPr="00D3618D">
        <w:rPr>
          <w:rFonts w:ascii="Courier New" w:eastAsia="Times New Roman" w:hAnsi="Courier New" w:cs="Times New Roman"/>
          <w:b/>
          <w:bCs/>
          <w:w w:val="82"/>
          <w:kern w:val="0"/>
          <w:sz w:val="30"/>
          <w:szCs w:val="30"/>
          <w:lang w:eastAsia="ru-RU"/>
        </w:rPr>
        <w:t>растворов</w:t>
      </w:r>
      <w:r w:rsidRPr="00D3618D">
        <w:rPr>
          <w:rFonts w:ascii="Courier New" w:eastAsia="Times New Roman" w:hAnsi="Courier New"/>
          <w:b/>
          <w:bCs/>
          <w:w w:val="82"/>
          <w:kern w:val="0"/>
          <w:sz w:val="30"/>
          <w:szCs w:val="30"/>
          <w:lang w:eastAsia="ru-RU"/>
        </w:rPr>
        <w:t>.</w:t>
      </w:r>
    </w:p>
    <w:p w:rsidR="00D3618D" w:rsidRPr="00D3618D" w:rsidRDefault="00D3618D" w:rsidP="00D3618D">
      <w:pPr>
        <w:shd w:val="clear" w:color="auto" w:fill="FFFFFF"/>
        <w:tabs>
          <w:tab w:val="clear" w:pos="709"/>
          <w:tab w:val="left" w:pos="1162"/>
        </w:tabs>
        <w:suppressAutoHyphens w:val="0"/>
        <w:autoSpaceDE w:val="0"/>
        <w:autoSpaceDN w:val="0"/>
        <w:adjustRightInd w:val="0"/>
        <w:spacing w:after="0" w:line="480" w:lineRule="exact"/>
        <w:ind w:firstLine="749"/>
        <w:jc w:val="left"/>
        <w:rPr>
          <w:rFonts w:ascii="Courier New" w:eastAsia="Times New Roman" w:hAnsi="Courier New"/>
          <w:kern w:val="0"/>
          <w:sz w:val="20"/>
          <w:szCs w:val="20"/>
          <w:lang w:eastAsia="ru-RU"/>
        </w:rPr>
      </w:pPr>
      <w:r w:rsidRPr="00D3618D">
        <w:rPr>
          <w:rFonts w:ascii="Courier New" w:eastAsia="Times New Roman" w:hAnsi="Courier New"/>
          <w:b/>
          <w:bCs/>
          <w:spacing w:val="-23"/>
          <w:w w:val="82"/>
          <w:kern w:val="0"/>
          <w:sz w:val="30"/>
          <w:szCs w:val="30"/>
          <w:lang w:eastAsia="ru-RU"/>
        </w:rPr>
        <w:t>2.</w:t>
      </w:r>
      <w:r w:rsidRPr="00D3618D">
        <w:rPr>
          <w:rFonts w:ascii="Courier New" w:eastAsia="Times New Roman" w:hAnsi="Courier New"/>
          <w:b/>
          <w:bCs/>
          <w:kern w:val="0"/>
          <w:sz w:val="30"/>
          <w:szCs w:val="30"/>
          <w:lang w:eastAsia="ru-RU"/>
        </w:rPr>
        <w:tab/>
      </w:r>
      <w:r w:rsidRPr="00D3618D">
        <w:rPr>
          <w:rFonts w:ascii="Courier New" w:eastAsia="Times New Roman" w:hAnsi="Courier New" w:cs="Times New Roman"/>
          <w:b/>
          <w:bCs/>
          <w:spacing w:val="-1"/>
          <w:w w:val="82"/>
          <w:kern w:val="0"/>
          <w:sz w:val="30"/>
          <w:szCs w:val="30"/>
          <w:lang w:eastAsia="ru-RU"/>
        </w:rPr>
        <w:t>Получены</w:t>
      </w:r>
      <w:r w:rsidRPr="00D3618D">
        <w:rPr>
          <w:rFonts w:ascii="Courier New" w:eastAsia="Times New Roman" w:hAnsi="Courier New"/>
          <w:b/>
          <w:bCs/>
          <w:spacing w:val="-1"/>
          <w:w w:val="82"/>
          <w:kern w:val="0"/>
          <w:sz w:val="30"/>
          <w:szCs w:val="30"/>
          <w:lang w:eastAsia="ru-RU"/>
        </w:rPr>
        <w:t xml:space="preserve"> </w:t>
      </w:r>
      <w:r w:rsidRPr="00D3618D">
        <w:rPr>
          <w:rFonts w:ascii="Courier New" w:eastAsia="Times New Roman" w:hAnsi="Courier New" w:cs="Times New Roman"/>
          <w:b/>
          <w:bCs/>
          <w:spacing w:val="-1"/>
          <w:w w:val="82"/>
          <w:kern w:val="0"/>
          <w:sz w:val="30"/>
          <w:szCs w:val="30"/>
          <w:lang w:eastAsia="ru-RU"/>
        </w:rPr>
        <w:t>обобщающие</w:t>
      </w:r>
      <w:r w:rsidRPr="00D3618D">
        <w:rPr>
          <w:rFonts w:ascii="Courier New" w:eastAsia="Times New Roman" w:hAnsi="Courier New"/>
          <w:b/>
          <w:bCs/>
          <w:spacing w:val="-1"/>
          <w:w w:val="82"/>
          <w:kern w:val="0"/>
          <w:sz w:val="30"/>
          <w:szCs w:val="30"/>
          <w:lang w:eastAsia="ru-RU"/>
        </w:rPr>
        <w:t xml:space="preserve"> </w:t>
      </w:r>
      <w:r w:rsidRPr="00D3618D">
        <w:rPr>
          <w:rFonts w:ascii="Courier New" w:eastAsia="Times New Roman" w:hAnsi="Courier New" w:cs="Times New Roman"/>
          <w:b/>
          <w:bCs/>
          <w:spacing w:val="-1"/>
          <w:w w:val="82"/>
          <w:kern w:val="0"/>
          <w:sz w:val="30"/>
          <w:szCs w:val="30"/>
          <w:lang w:eastAsia="ru-RU"/>
        </w:rPr>
        <w:t>материалы</w:t>
      </w:r>
      <w:r w:rsidRPr="00D3618D">
        <w:rPr>
          <w:rFonts w:ascii="Courier New" w:eastAsia="Times New Roman" w:hAnsi="Courier New"/>
          <w:b/>
          <w:bCs/>
          <w:spacing w:val="-1"/>
          <w:w w:val="82"/>
          <w:kern w:val="0"/>
          <w:sz w:val="30"/>
          <w:szCs w:val="30"/>
          <w:lang w:eastAsia="ru-RU"/>
        </w:rPr>
        <w:t xml:space="preserve"> </w:t>
      </w:r>
      <w:r w:rsidRPr="00D3618D">
        <w:rPr>
          <w:rFonts w:ascii="Courier New" w:eastAsia="Times New Roman" w:hAnsi="Courier New" w:cs="Times New Roman"/>
          <w:b/>
          <w:bCs/>
          <w:spacing w:val="-1"/>
          <w:w w:val="82"/>
          <w:kern w:val="0"/>
          <w:sz w:val="30"/>
          <w:szCs w:val="30"/>
          <w:lang w:eastAsia="ru-RU"/>
        </w:rPr>
        <w:t>по</w:t>
      </w:r>
      <w:r w:rsidRPr="00D3618D">
        <w:rPr>
          <w:rFonts w:ascii="Courier New" w:eastAsia="Times New Roman" w:hAnsi="Courier New"/>
          <w:b/>
          <w:bCs/>
          <w:spacing w:val="-1"/>
          <w:w w:val="82"/>
          <w:kern w:val="0"/>
          <w:sz w:val="30"/>
          <w:szCs w:val="30"/>
          <w:lang w:eastAsia="ru-RU"/>
        </w:rPr>
        <w:t xml:space="preserve"> </w:t>
      </w:r>
      <w:r w:rsidRPr="00D3618D">
        <w:rPr>
          <w:rFonts w:ascii="Courier New" w:eastAsia="Times New Roman" w:hAnsi="Courier New" w:cs="Times New Roman"/>
          <w:b/>
          <w:bCs/>
          <w:spacing w:val="-1"/>
          <w:w w:val="82"/>
          <w:kern w:val="0"/>
          <w:sz w:val="30"/>
          <w:szCs w:val="30"/>
          <w:lang w:eastAsia="ru-RU"/>
        </w:rPr>
        <w:t>взаимодействию</w:t>
      </w:r>
      <w:r w:rsidRPr="00D3618D">
        <w:rPr>
          <w:rFonts w:ascii="Courier New" w:eastAsia="Times New Roman" w:hAnsi="Courier New"/>
          <w:b/>
          <w:bCs/>
          <w:spacing w:val="-1"/>
          <w:w w:val="82"/>
          <w:kern w:val="0"/>
          <w:sz w:val="30"/>
          <w:szCs w:val="30"/>
          <w:lang w:eastAsia="ru-RU"/>
        </w:rPr>
        <w:t xml:space="preserve"> </w:t>
      </w:r>
      <w:r w:rsidRPr="00D3618D">
        <w:rPr>
          <w:rFonts w:ascii="Courier New" w:eastAsia="Times New Roman" w:hAnsi="Courier New" w:cs="Times New Roman"/>
          <w:b/>
          <w:bCs/>
          <w:spacing w:val="-1"/>
          <w:w w:val="82"/>
          <w:kern w:val="0"/>
          <w:sz w:val="30"/>
          <w:szCs w:val="30"/>
          <w:lang w:eastAsia="ru-RU"/>
        </w:rPr>
        <w:t>и</w:t>
      </w:r>
      <w:r w:rsidRPr="00D3618D">
        <w:rPr>
          <w:rFonts w:ascii="Courier New" w:eastAsia="Times New Roman" w:hAnsi="Courier New"/>
          <w:b/>
          <w:bCs/>
          <w:spacing w:val="-1"/>
          <w:w w:val="82"/>
          <w:kern w:val="0"/>
          <w:sz w:val="30"/>
          <w:szCs w:val="30"/>
          <w:lang w:eastAsia="ru-RU"/>
        </w:rPr>
        <w:t xml:space="preserve"> </w:t>
      </w:r>
      <w:r w:rsidRPr="00D3618D">
        <w:rPr>
          <w:rFonts w:ascii="Courier New" w:eastAsia="Times New Roman" w:hAnsi="Courier New" w:cs="Times New Roman"/>
          <w:b/>
          <w:bCs/>
          <w:spacing w:val="-1"/>
          <w:w w:val="82"/>
          <w:kern w:val="0"/>
          <w:sz w:val="30"/>
          <w:szCs w:val="30"/>
          <w:lang w:eastAsia="ru-RU"/>
        </w:rPr>
        <w:t>рас</w:t>
      </w:r>
      <w:r w:rsidRPr="00D3618D">
        <w:rPr>
          <w:rFonts w:ascii="Courier New" w:eastAsia="Times New Roman" w:hAnsi="Courier New" w:cs="Times New Roman"/>
          <w:b/>
          <w:bCs/>
          <w:spacing w:val="-1"/>
          <w:w w:val="82"/>
          <w:kern w:val="0"/>
          <w:sz w:val="30"/>
          <w:szCs w:val="30"/>
          <w:lang w:eastAsia="ru-RU"/>
        </w:rPr>
        <w:softHyphen/>
      </w:r>
      <w:r w:rsidRPr="00D3618D">
        <w:rPr>
          <w:rFonts w:ascii="Courier New" w:eastAsia="Times New Roman" w:hAnsi="Courier New" w:cs="Times New Roman"/>
          <w:b/>
          <w:bCs/>
          <w:spacing w:val="-1"/>
          <w:w w:val="82"/>
          <w:kern w:val="0"/>
          <w:sz w:val="30"/>
          <w:szCs w:val="30"/>
          <w:lang w:eastAsia="ru-RU"/>
        </w:rPr>
        <w:br/>
      </w:r>
      <w:r w:rsidRPr="00D3618D">
        <w:rPr>
          <w:rFonts w:ascii="Courier New" w:eastAsia="Times New Roman" w:hAnsi="Courier New" w:cs="Times New Roman"/>
          <w:b/>
          <w:bCs/>
          <w:spacing w:val="-2"/>
          <w:w w:val="82"/>
          <w:kern w:val="0"/>
          <w:sz w:val="30"/>
          <w:szCs w:val="30"/>
          <w:lang w:eastAsia="ru-RU"/>
        </w:rPr>
        <w:t>творимости</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солей</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в</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четырнадцати</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тройных</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и</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четверных</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системах</w:t>
      </w:r>
      <w:r w:rsidRPr="00D3618D">
        <w:rPr>
          <w:rFonts w:ascii="Courier New" w:eastAsia="Times New Roman" w:hAnsi="Courier New"/>
          <w:b/>
          <w:bCs/>
          <w:spacing w:val="-2"/>
          <w:w w:val="82"/>
          <w:kern w:val="0"/>
          <w:sz w:val="30"/>
          <w:szCs w:val="30"/>
          <w:lang w:eastAsia="ru-RU"/>
        </w:rPr>
        <w:t>,</w:t>
      </w:r>
      <w:r w:rsidRPr="00D3618D">
        <w:rPr>
          <w:rFonts w:ascii="Courier New" w:eastAsia="Times New Roman" w:hAnsi="Courier New"/>
          <w:b/>
          <w:bCs/>
          <w:spacing w:val="-2"/>
          <w:w w:val="82"/>
          <w:kern w:val="0"/>
          <w:sz w:val="30"/>
          <w:szCs w:val="30"/>
          <w:lang w:eastAsia="ru-RU"/>
        </w:rPr>
        <w:br/>
      </w:r>
      <w:r w:rsidRPr="00D3618D">
        <w:rPr>
          <w:rFonts w:ascii="Courier New" w:eastAsia="Times New Roman" w:hAnsi="Courier New" w:cs="Times New Roman"/>
          <w:b/>
          <w:bCs/>
          <w:spacing w:val="-2"/>
          <w:w w:val="82"/>
          <w:kern w:val="0"/>
          <w:sz w:val="30"/>
          <w:szCs w:val="30"/>
          <w:lang w:eastAsia="ru-RU"/>
        </w:rPr>
        <w:t>состоящих</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из</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компонентов</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удобрений</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и</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сульфатных</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солей</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микроэле</w:t>
      </w:r>
      <w:r w:rsidRPr="00D3618D">
        <w:rPr>
          <w:rFonts w:ascii="Courier New" w:eastAsia="Times New Roman" w:hAnsi="Courier New" w:cs="Times New Roman"/>
          <w:b/>
          <w:bCs/>
          <w:spacing w:val="-2"/>
          <w:w w:val="82"/>
          <w:kern w:val="0"/>
          <w:sz w:val="30"/>
          <w:szCs w:val="30"/>
          <w:lang w:eastAsia="ru-RU"/>
        </w:rPr>
        <w:softHyphen/>
      </w:r>
      <w:r w:rsidRPr="00D3618D">
        <w:rPr>
          <w:rFonts w:ascii="Courier New" w:eastAsia="Times New Roman" w:hAnsi="Courier New" w:cs="Times New Roman"/>
          <w:b/>
          <w:bCs/>
          <w:spacing w:val="-2"/>
          <w:w w:val="82"/>
          <w:kern w:val="0"/>
          <w:sz w:val="30"/>
          <w:szCs w:val="30"/>
          <w:lang w:eastAsia="ru-RU"/>
        </w:rPr>
        <w:br/>
      </w:r>
      <w:r w:rsidRPr="00D3618D">
        <w:rPr>
          <w:rFonts w:ascii="Courier New" w:eastAsia="Times New Roman" w:hAnsi="Courier New" w:cs="Times New Roman"/>
          <w:b/>
          <w:bCs/>
          <w:spacing w:val="-1"/>
          <w:w w:val="82"/>
          <w:kern w:val="0"/>
          <w:sz w:val="30"/>
          <w:szCs w:val="30"/>
          <w:lang w:eastAsia="ru-RU"/>
        </w:rPr>
        <w:t>ментов</w:t>
      </w:r>
      <w:r w:rsidRPr="00D3618D">
        <w:rPr>
          <w:rFonts w:ascii="Courier New" w:eastAsia="Times New Roman" w:hAnsi="Courier New"/>
          <w:b/>
          <w:bCs/>
          <w:spacing w:val="-1"/>
          <w:w w:val="82"/>
          <w:kern w:val="0"/>
          <w:sz w:val="30"/>
          <w:szCs w:val="30"/>
          <w:lang w:eastAsia="ru-RU"/>
        </w:rPr>
        <w:t xml:space="preserve">. </w:t>
      </w:r>
      <w:r w:rsidRPr="00D3618D">
        <w:rPr>
          <w:rFonts w:ascii="Courier New" w:eastAsia="Times New Roman" w:hAnsi="Courier New" w:cs="Times New Roman"/>
          <w:b/>
          <w:bCs/>
          <w:spacing w:val="-1"/>
          <w:w w:val="82"/>
          <w:kern w:val="0"/>
          <w:sz w:val="30"/>
          <w:szCs w:val="30"/>
          <w:lang w:eastAsia="ru-RU"/>
        </w:rPr>
        <w:t>Эти</w:t>
      </w:r>
      <w:r w:rsidRPr="00D3618D">
        <w:rPr>
          <w:rFonts w:ascii="Courier New" w:eastAsia="Times New Roman" w:hAnsi="Courier New"/>
          <w:b/>
          <w:bCs/>
          <w:spacing w:val="-1"/>
          <w:w w:val="82"/>
          <w:kern w:val="0"/>
          <w:sz w:val="30"/>
          <w:szCs w:val="30"/>
          <w:lang w:eastAsia="ru-RU"/>
        </w:rPr>
        <w:t xml:space="preserve"> </w:t>
      </w:r>
      <w:r w:rsidRPr="00D3618D">
        <w:rPr>
          <w:rFonts w:ascii="Courier New" w:eastAsia="Times New Roman" w:hAnsi="Courier New" w:cs="Times New Roman"/>
          <w:b/>
          <w:bCs/>
          <w:spacing w:val="-1"/>
          <w:w w:val="82"/>
          <w:kern w:val="0"/>
          <w:sz w:val="30"/>
          <w:szCs w:val="30"/>
          <w:lang w:eastAsia="ru-RU"/>
        </w:rPr>
        <w:t>данные</w:t>
      </w:r>
      <w:r w:rsidRPr="00D3618D">
        <w:rPr>
          <w:rFonts w:ascii="Courier New" w:eastAsia="Times New Roman" w:hAnsi="Courier New"/>
          <w:b/>
          <w:bCs/>
          <w:spacing w:val="-1"/>
          <w:w w:val="82"/>
          <w:kern w:val="0"/>
          <w:sz w:val="30"/>
          <w:szCs w:val="30"/>
          <w:lang w:eastAsia="ru-RU"/>
        </w:rPr>
        <w:t xml:space="preserve"> </w:t>
      </w:r>
      <w:r w:rsidRPr="00D3618D">
        <w:rPr>
          <w:rFonts w:ascii="Courier New" w:eastAsia="Times New Roman" w:hAnsi="Courier New" w:cs="Times New Roman"/>
          <w:b/>
          <w:bCs/>
          <w:spacing w:val="-1"/>
          <w:w w:val="82"/>
          <w:kern w:val="0"/>
          <w:sz w:val="30"/>
          <w:szCs w:val="30"/>
          <w:lang w:eastAsia="ru-RU"/>
        </w:rPr>
        <w:t>послужили</w:t>
      </w:r>
      <w:r w:rsidRPr="00D3618D">
        <w:rPr>
          <w:rFonts w:ascii="Courier New" w:eastAsia="Times New Roman" w:hAnsi="Courier New"/>
          <w:b/>
          <w:bCs/>
          <w:spacing w:val="-1"/>
          <w:w w:val="82"/>
          <w:kern w:val="0"/>
          <w:sz w:val="30"/>
          <w:szCs w:val="30"/>
          <w:lang w:eastAsia="ru-RU"/>
        </w:rPr>
        <w:t xml:space="preserve"> </w:t>
      </w:r>
      <w:r w:rsidRPr="00D3618D">
        <w:rPr>
          <w:rFonts w:ascii="Courier New" w:eastAsia="Times New Roman" w:hAnsi="Courier New" w:cs="Times New Roman"/>
          <w:b/>
          <w:bCs/>
          <w:spacing w:val="-1"/>
          <w:w w:val="82"/>
          <w:kern w:val="0"/>
          <w:sz w:val="30"/>
          <w:szCs w:val="30"/>
          <w:lang w:eastAsia="ru-RU"/>
        </w:rPr>
        <w:t>физико</w:t>
      </w:r>
      <w:r w:rsidRPr="00D3618D">
        <w:rPr>
          <w:rFonts w:ascii="Courier New" w:eastAsia="Times New Roman" w:hAnsi="Courier New"/>
          <w:b/>
          <w:bCs/>
          <w:spacing w:val="-1"/>
          <w:w w:val="82"/>
          <w:kern w:val="0"/>
          <w:sz w:val="30"/>
          <w:szCs w:val="30"/>
          <w:lang w:eastAsia="ru-RU"/>
        </w:rPr>
        <w:t>-</w:t>
      </w:r>
      <w:r w:rsidRPr="00D3618D">
        <w:rPr>
          <w:rFonts w:ascii="Courier New" w:eastAsia="Times New Roman" w:hAnsi="Courier New" w:cs="Times New Roman"/>
          <w:b/>
          <w:bCs/>
          <w:spacing w:val="-1"/>
          <w:w w:val="82"/>
          <w:kern w:val="0"/>
          <w:sz w:val="30"/>
          <w:szCs w:val="30"/>
          <w:lang w:eastAsia="ru-RU"/>
        </w:rPr>
        <w:t>химическим</w:t>
      </w:r>
      <w:r w:rsidRPr="00D3618D">
        <w:rPr>
          <w:rFonts w:ascii="Courier New" w:eastAsia="Times New Roman" w:hAnsi="Courier New"/>
          <w:b/>
          <w:bCs/>
          <w:spacing w:val="-1"/>
          <w:w w:val="82"/>
          <w:kern w:val="0"/>
          <w:sz w:val="30"/>
          <w:szCs w:val="30"/>
          <w:lang w:eastAsia="ru-RU"/>
        </w:rPr>
        <w:t xml:space="preserve"> </w:t>
      </w:r>
      <w:r w:rsidRPr="00D3618D">
        <w:rPr>
          <w:rFonts w:ascii="Courier New" w:eastAsia="Times New Roman" w:hAnsi="Courier New" w:cs="Times New Roman"/>
          <w:b/>
          <w:bCs/>
          <w:spacing w:val="-1"/>
          <w:w w:val="82"/>
          <w:kern w:val="0"/>
          <w:sz w:val="30"/>
          <w:szCs w:val="30"/>
          <w:lang w:eastAsia="ru-RU"/>
        </w:rPr>
        <w:t>обоснованием</w:t>
      </w:r>
      <w:r w:rsidRPr="00D3618D">
        <w:rPr>
          <w:rFonts w:ascii="Courier New" w:eastAsia="Times New Roman" w:hAnsi="Courier New"/>
          <w:b/>
          <w:bCs/>
          <w:spacing w:val="-1"/>
          <w:w w:val="82"/>
          <w:kern w:val="0"/>
          <w:sz w:val="30"/>
          <w:szCs w:val="30"/>
          <w:lang w:eastAsia="ru-RU"/>
        </w:rPr>
        <w:t xml:space="preserve"> </w:t>
      </w:r>
      <w:r w:rsidRPr="00D3618D">
        <w:rPr>
          <w:rFonts w:ascii="Courier New" w:eastAsia="Times New Roman" w:hAnsi="Courier New" w:cs="Times New Roman"/>
          <w:b/>
          <w:bCs/>
          <w:spacing w:val="-1"/>
          <w:w w:val="82"/>
          <w:kern w:val="0"/>
          <w:sz w:val="30"/>
          <w:szCs w:val="30"/>
          <w:lang w:eastAsia="ru-RU"/>
        </w:rPr>
        <w:t>для</w:t>
      </w:r>
      <w:r w:rsidRPr="00D3618D">
        <w:rPr>
          <w:rFonts w:ascii="Courier New" w:eastAsia="Times New Roman" w:hAnsi="Courier New" w:cs="Times New Roman"/>
          <w:b/>
          <w:bCs/>
          <w:spacing w:val="-1"/>
          <w:w w:val="82"/>
          <w:kern w:val="0"/>
          <w:sz w:val="30"/>
          <w:szCs w:val="30"/>
          <w:lang w:eastAsia="ru-RU"/>
        </w:rPr>
        <w:br/>
      </w:r>
      <w:r w:rsidRPr="00D3618D">
        <w:rPr>
          <w:rFonts w:ascii="Courier New" w:eastAsia="Times New Roman" w:hAnsi="Courier New" w:cs="Times New Roman"/>
          <w:b/>
          <w:bCs/>
          <w:spacing w:val="-2"/>
          <w:w w:val="82"/>
          <w:kern w:val="0"/>
          <w:sz w:val="30"/>
          <w:szCs w:val="30"/>
          <w:lang w:eastAsia="ru-RU"/>
        </w:rPr>
        <w:t>разработки</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технологии</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микроэлементсодержащих</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удобрений</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На</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осно</w:t>
      </w:r>
      <w:r w:rsidRPr="00D3618D">
        <w:rPr>
          <w:rFonts w:ascii="Courier New" w:eastAsia="Times New Roman" w:hAnsi="Courier New" w:cs="Times New Roman"/>
          <w:b/>
          <w:bCs/>
          <w:spacing w:val="-2"/>
          <w:w w:val="82"/>
          <w:kern w:val="0"/>
          <w:sz w:val="30"/>
          <w:szCs w:val="30"/>
          <w:lang w:eastAsia="ru-RU"/>
        </w:rPr>
        <w:softHyphen/>
      </w:r>
      <w:r w:rsidRPr="00D3618D">
        <w:rPr>
          <w:rFonts w:ascii="Courier New" w:eastAsia="Times New Roman" w:hAnsi="Courier New" w:cs="Times New Roman"/>
          <w:b/>
          <w:bCs/>
          <w:spacing w:val="-2"/>
          <w:w w:val="82"/>
          <w:kern w:val="0"/>
          <w:sz w:val="30"/>
          <w:szCs w:val="30"/>
          <w:lang w:eastAsia="ru-RU"/>
        </w:rPr>
        <w:br/>
        <w:t>ве</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изучения</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взаимодействия</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мочевины</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с</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сульфатом</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меди</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цинка</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и</w:t>
      </w:r>
    </w:p>
    <w:p w:rsidR="00D3618D" w:rsidRPr="00D3618D" w:rsidRDefault="00D3618D" w:rsidP="00D3618D">
      <w:pPr>
        <w:shd w:val="clear" w:color="auto" w:fill="FFFFFF"/>
        <w:tabs>
          <w:tab w:val="clear" w:pos="709"/>
          <w:tab w:val="left" w:pos="1162"/>
        </w:tabs>
        <w:suppressAutoHyphens w:val="0"/>
        <w:autoSpaceDE w:val="0"/>
        <w:autoSpaceDN w:val="0"/>
        <w:adjustRightInd w:val="0"/>
        <w:spacing w:after="0" w:line="480" w:lineRule="exact"/>
        <w:ind w:firstLine="749"/>
        <w:jc w:val="left"/>
        <w:rPr>
          <w:rFonts w:ascii="Courier New" w:eastAsia="Times New Roman" w:hAnsi="Courier New"/>
          <w:kern w:val="0"/>
          <w:sz w:val="20"/>
          <w:szCs w:val="20"/>
          <w:lang w:eastAsia="ru-RU"/>
        </w:rPr>
        <w:sectPr w:rsidR="00D3618D" w:rsidRPr="00D3618D" w:rsidSect="00D3618D">
          <w:type w:val="continuous"/>
          <w:pgSz w:w="11909" w:h="16834"/>
          <w:pgMar w:top="1159" w:right="1404" w:bottom="360" w:left="1091" w:header="720" w:footer="720" w:gutter="0"/>
          <w:cols w:space="60"/>
          <w:noEndnote/>
        </w:sectPr>
      </w:pPr>
    </w:p>
    <w:p w:rsidR="00D3618D" w:rsidRPr="00D3618D" w:rsidRDefault="00D3618D" w:rsidP="00D3618D">
      <w:pPr>
        <w:shd w:val="clear" w:color="auto" w:fill="FFFFFF"/>
        <w:tabs>
          <w:tab w:val="clear" w:pos="709"/>
        </w:tabs>
        <w:suppressAutoHyphens w:val="0"/>
        <w:autoSpaceDE w:val="0"/>
        <w:autoSpaceDN w:val="0"/>
        <w:adjustRightInd w:val="0"/>
        <w:spacing w:after="0" w:line="240" w:lineRule="auto"/>
        <w:ind w:left="4085" w:firstLine="0"/>
        <w:jc w:val="left"/>
        <w:rPr>
          <w:rFonts w:ascii="Courier New" w:eastAsia="Times New Roman" w:hAnsi="Courier New"/>
          <w:kern w:val="0"/>
          <w:sz w:val="20"/>
          <w:szCs w:val="20"/>
          <w:lang w:eastAsia="ru-RU"/>
        </w:rPr>
      </w:pPr>
      <w:r w:rsidRPr="00D3618D">
        <w:rPr>
          <w:rFonts w:ascii="Courier New" w:eastAsia="Times New Roman" w:hAnsi="Courier New"/>
          <w:b/>
          <w:bCs/>
          <w:spacing w:val="-6"/>
          <w:w w:val="82"/>
          <w:kern w:val="0"/>
          <w:sz w:val="30"/>
          <w:szCs w:val="30"/>
          <w:lang w:eastAsia="ru-RU"/>
        </w:rPr>
        <w:t>296</w:t>
      </w:r>
    </w:p>
    <w:p w:rsidR="00D3618D" w:rsidRPr="00D3618D" w:rsidRDefault="00D3618D" w:rsidP="00D3618D">
      <w:pPr>
        <w:shd w:val="clear" w:color="auto" w:fill="FFFFFF"/>
        <w:tabs>
          <w:tab w:val="clear" w:pos="709"/>
        </w:tabs>
        <w:suppressAutoHyphens w:val="0"/>
        <w:autoSpaceDE w:val="0"/>
        <w:autoSpaceDN w:val="0"/>
        <w:adjustRightInd w:val="0"/>
        <w:spacing w:before="173" w:after="0" w:line="480" w:lineRule="exact"/>
        <w:ind w:left="10" w:firstLine="0"/>
        <w:jc w:val="left"/>
        <w:rPr>
          <w:rFonts w:ascii="Courier New" w:eastAsia="Times New Roman" w:hAnsi="Courier New"/>
          <w:kern w:val="0"/>
          <w:sz w:val="20"/>
          <w:szCs w:val="20"/>
          <w:lang w:eastAsia="ru-RU"/>
        </w:rPr>
      </w:pPr>
      <w:r w:rsidRPr="00D3618D">
        <w:rPr>
          <w:rFonts w:ascii="Courier New" w:eastAsia="Times New Roman" w:hAnsi="Courier New" w:cs="Times New Roman"/>
          <w:b/>
          <w:bCs/>
          <w:spacing w:val="-1"/>
          <w:w w:val="82"/>
          <w:kern w:val="0"/>
          <w:sz w:val="30"/>
          <w:szCs w:val="30"/>
          <w:lang w:eastAsia="ru-RU"/>
        </w:rPr>
        <w:t>влияния</w:t>
      </w:r>
      <w:r w:rsidRPr="00D3618D">
        <w:rPr>
          <w:rFonts w:ascii="Courier New" w:eastAsia="Times New Roman" w:hAnsi="Courier New"/>
          <w:b/>
          <w:bCs/>
          <w:spacing w:val="-1"/>
          <w:w w:val="82"/>
          <w:kern w:val="0"/>
          <w:sz w:val="30"/>
          <w:szCs w:val="30"/>
          <w:lang w:eastAsia="ru-RU"/>
        </w:rPr>
        <w:t xml:space="preserve"> </w:t>
      </w:r>
      <w:r w:rsidRPr="00D3618D">
        <w:rPr>
          <w:rFonts w:ascii="Courier New" w:eastAsia="Times New Roman" w:hAnsi="Courier New" w:cs="Times New Roman"/>
          <w:b/>
          <w:bCs/>
          <w:spacing w:val="-1"/>
          <w:w w:val="82"/>
          <w:kern w:val="0"/>
          <w:sz w:val="30"/>
          <w:szCs w:val="30"/>
          <w:lang w:eastAsia="ru-RU"/>
        </w:rPr>
        <w:t>последних</w:t>
      </w:r>
      <w:r w:rsidRPr="00D3618D">
        <w:rPr>
          <w:rFonts w:ascii="Courier New" w:eastAsia="Times New Roman" w:hAnsi="Courier New"/>
          <w:b/>
          <w:bCs/>
          <w:spacing w:val="-1"/>
          <w:w w:val="82"/>
          <w:kern w:val="0"/>
          <w:sz w:val="30"/>
          <w:szCs w:val="30"/>
          <w:lang w:eastAsia="ru-RU"/>
        </w:rPr>
        <w:t xml:space="preserve"> </w:t>
      </w:r>
      <w:r w:rsidRPr="00D3618D">
        <w:rPr>
          <w:rFonts w:ascii="Courier New" w:eastAsia="Times New Roman" w:hAnsi="Courier New" w:cs="Times New Roman"/>
          <w:b/>
          <w:bCs/>
          <w:spacing w:val="-1"/>
          <w:w w:val="82"/>
          <w:kern w:val="0"/>
          <w:sz w:val="30"/>
          <w:szCs w:val="30"/>
          <w:lang w:eastAsia="ru-RU"/>
        </w:rPr>
        <w:t>на</w:t>
      </w:r>
      <w:r w:rsidRPr="00D3618D">
        <w:rPr>
          <w:rFonts w:ascii="Courier New" w:eastAsia="Times New Roman" w:hAnsi="Courier New"/>
          <w:b/>
          <w:bCs/>
          <w:spacing w:val="-1"/>
          <w:w w:val="82"/>
          <w:kern w:val="0"/>
          <w:sz w:val="30"/>
          <w:szCs w:val="30"/>
          <w:lang w:eastAsia="ru-RU"/>
        </w:rPr>
        <w:t xml:space="preserve"> </w:t>
      </w:r>
      <w:r w:rsidRPr="00D3618D">
        <w:rPr>
          <w:rFonts w:ascii="Courier New" w:eastAsia="Times New Roman" w:hAnsi="Courier New" w:cs="Times New Roman"/>
          <w:b/>
          <w:bCs/>
          <w:spacing w:val="-1"/>
          <w:w w:val="82"/>
          <w:kern w:val="0"/>
          <w:sz w:val="30"/>
          <w:szCs w:val="30"/>
          <w:lang w:eastAsia="ru-RU"/>
        </w:rPr>
        <w:t>вязкость</w:t>
      </w:r>
      <w:r w:rsidRPr="00D3618D">
        <w:rPr>
          <w:rFonts w:ascii="Courier New" w:eastAsia="Times New Roman" w:hAnsi="Courier New"/>
          <w:b/>
          <w:bCs/>
          <w:spacing w:val="-1"/>
          <w:w w:val="82"/>
          <w:kern w:val="0"/>
          <w:sz w:val="30"/>
          <w:szCs w:val="30"/>
          <w:lang w:eastAsia="ru-RU"/>
        </w:rPr>
        <w:t xml:space="preserve">, </w:t>
      </w:r>
      <w:r w:rsidRPr="00D3618D">
        <w:rPr>
          <w:rFonts w:ascii="Courier New" w:eastAsia="Times New Roman" w:hAnsi="Courier New" w:cs="Times New Roman"/>
          <w:b/>
          <w:bCs/>
          <w:spacing w:val="-1"/>
          <w:w w:val="82"/>
          <w:kern w:val="0"/>
          <w:sz w:val="30"/>
          <w:szCs w:val="30"/>
          <w:lang w:eastAsia="ru-RU"/>
        </w:rPr>
        <w:t>удельный</w:t>
      </w:r>
      <w:r w:rsidRPr="00D3618D">
        <w:rPr>
          <w:rFonts w:ascii="Courier New" w:eastAsia="Times New Roman" w:hAnsi="Courier New"/>
          <w:b/>
          <w:bCs/>
          <w:spacing w:val="-1"/>
          <w:w w:val="82"/>
          <w:kern w:val="0"/>
          <w:sz w:val="30"/>
          <w:szCs w:val="30"/>
          <w:lang w:eastAsia="ru-RU"/>
        </w:rPr>
        <w:t xml:space="preserve"> </w:t>
      </w:r>
      <w:r w:rsidRPr="00D3618D">
        <w:rPr>
          <w:rFonts w:ascii="Courier New" w:eastAsia="Times New Roman" w:hAnsi="Courier New" w:cs="Times New Roman"/>
          <w:b/>
          <w:bCs/>
          <w:spacing w:val="-1"/>
          <w:w w:val="82"/>
          <w:kern w:val="0"/>
          <w:sz w:val="30"/>
          <w:szCs w:val="30"/>
          <w:lang w:eastAsia="ru-RU"/>
        </w:rPr>
        <w:t>вес</w:t>
      </w:r>
      <w:r w:rsidRPr="00D3618D">
        <w:rPr>
          <w:rFonts w:ascii="Courier New" w:eastAsia="Times New Roman" w:hAnsi="Courier New"/>
          <w:b/>
          <w:bCs/>
          <w:spacing w:val="-1"/>
          <w:w w:val="82"/>
          <w:kern w:val="0"/>
          <w:sz w:val="30"/>
          <w:szCs w:val="30"/>
          <w:lang w:eastAsia="ru-RU"/>
        </w:rPr>
        <w:t xml:space="preserve">, </w:t>
      </w:r>
      <w:r w:rsidRPr="00D3618D">
        <w:rPr>
          <w:rFonts w:ascii="Courier New" w:eastAsia="Times New Roman" w:hAnsi="Courier New" w:cs="Times New Roman"/>
          <w:b/>
          <w:bCs/>
          <w:spacing w:val="-1"/>
          <w:w w:val="82"/>
          <w:kern w:val="0"/>
          <w:sz w:val="30"/>
          <w:szCs w:val="30"/>
          <w:lang w:eastAsia="ru-RU"/>
        </w:rPr>
        <w:t>кинетику</w:t>
      </w:r>
      <w:r w:rsidRPr="00D3618D">
        <w:rPr>
          <w:rFonts w:ascii="Courier New" w:eastAsia="Times New Roman" w:hAnsi="Courier New"/>
          <w:b/>
          <w:bCs/>
          <w:spacing w:val="-1"/>
          <w:w w:val="82"/>
          <w:kern w:val="0"/>
          <w:sz w:val="30"/>
          <w:szCs w:val="30"/>
          <w:lang w:eastAsia="ru-RU"/>
        </w:rPr>
        <w:t xml:space="preserve"> </w:t>
      </w:r>
      <w:r w:rsidRPr="00D3618D">
        <w:rPr>
          <w:rFonts w:ascii="Courier New" w:eastAsia="Times New Roman" w:hAnsi="Courier New" w:cs="Times New Roman"/>
          <w:b/>
          <w:bCs/>
          <w:spacing w:val="-1"/>
          <w:w w:val="82"/>
          <w:kern w:val="0"/>
          <w:sz w:val="30"/>
          <w:szCs w:val="30"/>
          <w:lang w:eastAsia="ru-RU"/>
        </w:rPr>
        <w:t xml:space="preserve">разложения </w:t>
      </w:r>
      <w:r w:rsidRPr="00D3618D">
        <w:rPr>
          <w:rFonts w:ascii="Courier New" w:eastAsia="Times New Roman" w:hAnsi="Courier New" w:cs="Times New Roman"/>
          <w:b/>
          <w:bCs/>
          <w:spacing w:val="-3"/>
          <w:w w:val="82"/>
          <w:kern w:val="0"/>
          <w:sz w:val="30"/>
          <w:szCs w:val="30"/>
          <w:lang w:eastAsia="ru-RU"/>
        </w:rPr>
        <w:t>и</w:t>
      </w:r>
      <w:r w:rsidRPr="00D3618D">
        <w:rPr>
          <w:rFonts w:ascii="Courier New" w:eastAsia="Times New Roman" w:hAnsi="Courier New"/>
          <w:b/>
          <w:bCs/>
          <w:spacing w:val="-3"/>
          <w:w w:val="82"/>
          <w:kern w:val="0"/>
          <w:sz w:val="30"/>
          <w:szCs w:val="30"/>
          <w:lang w:eastAsia="ru-RU"/>
        </w:rPr>
        <w:t xml:space="preserve"> </w:t>
      </w:r>
      <w:r w:rsidRPr="00D3618D">
        <w:rPr>
          <w:rFonts w:ascii="Courier New" w:eastAsia="Times New Roman" w:hAnsi="Courier New" w:cs="Times New Roman"/>
          <w:b/>
          <w:bCs/>
          <w:spacing w:val="-3"/>
          <w:w w:val="82"/>
          <w:kern w:val="0"/>
          <w:sz w:val="30"/>
          <w:szCs w:val="30"/>
          <w:lang w:eastAsia="ru-RU"/>
        </w:rPr>
        <w:t>др</w:t>
      </w:r>
      <w:r w:rsidRPr="00D3618D">
        <w:rPr>
          <w:rFonts w:ascii="Courier New" w:eastAsia="Times New Roman" w:hAnsi="Courier New"/>
          <w:b/>
          <w:bCs/>
          <w:spacing w:val="-3"/>
          <w:w w:val="82"/>
          <w:kern w:val="0"/>
          <w:sz w:val="30"/>
          <w:szCs w:val="30"/>
          <w:lang w:eastAsia="ru-RU"/>
        </w:rPr>
        <w:t xml:space="preserve">. </w:t>
      </w:r>
      <w:r w:rsidRPr="00D3618D">
        <w:rPr>
          <w:rFonts w:ascii="Courier New" w:eastAsia="Times New Roman" w:hAnsi="Courier New" w:cs="Times New Roman"/>
          <w:b/>
          <w:bCs/>
          <w:spacing w:val="-3"/>
          <w:w w:val="82"/>
          <w:kern w:val="0"/>
          <w:sz w:val="30"/>
          <w:szCs w:val="30"/>
          <w:lang w:eastAsia="ru-RU"/>
        </w:rPr>
        <w:t>свойства</w:t>
      </w:r>
      <w:r w:rsidRPr="00D3618D">
        <w:rPr>
          <w:rFonts w:ascii="Courier New" w:eastAsia="Times New Roman" w:hAnsi="Courier New"/>
          <w:b/>
          <w:bCs/>
          <w:spacing w:val="-3"/>
          <w:w w:val="82"/>
          <w:kern w:val="0"/>
          <w:sz w:val="30"/>
          <w:szCs w:val="30"/>
          <w:lang w:eastAsia="ru-RU"/>
        </w:rPr>
        <w:t xml:space="preserve"> </w:t>
      </w:r>
      <w:r w:rsidRPr="00D3618D">
        <w:rPr>
          <w:rFonts w:ascii="Courier New" w:eastAsia="Times New Roman" w:hAnsi="Courier New" w:cs="Times New Roman"/>
          <w:b/>
          <w:bCs/>
          <w:spacing w:val="-3"/>
          <w:w w:val="82"/>
          <w:kern w:val="0"/>
          <w:sz w:val="30"/>
          <w:szCs w:val="30"/>
          <w:lang w:eastAsia="ru-RU"/>
        </w:rPr>
        <w:t>мочевины</w:t>
      </w:r>
      <w:r w:rsidRPr="00D3618D">
        <w:rPr>
          <w:rFonts w:ascii="Courier New" w:eastAsia="Times New Roman" w:hAnsi="Courier New"/>
          <w:b/>
          <w:bCs/>
          <w:spacing w:val="-3"/>
          <w:w w:val="82"/>
          <w:kern w:val="0"/>
          <w:sz w:val="30"/>
          <w:szCs w:val="30"/>
          <w:lang w:eastAsia="ru-RU"/>
        </w:rPr>
        <w:t xml:space="preserve"> </w:t>
      </w:r>
      <w:r w:rsidRPr="00D3618D">
        <w:rPr>
          <w:rFonts w:ascii="Courier New" w:eastAsia="Times New Roman" w:hAnsi="Courier New" w:cs="Times New Roman"/>
          <w:b/>
          <w:bCs/>
          <w:spacing w:val="-3"/>
          <w:w w:val="82"/>
          <w:kern w:val="0"/>
          <w:sz w:val="30"/>
          <w:szCs w:val="30"/>
          <w:lang w:eastAsia="ru-RU"/>
        </w:rPr>
        <w:t>предложена</w:t>
      </w:r>
      <w:r w:rsidRPr="00D3618D">
        <w:rPr>
          <w:rFonts w:ascii="Courier New" w:eastAsia="Times New Roman" w:hAnsi="Courier New"/>
          <w:b/>
          <w:bCs/>
          <w:spacing w:val="-3"/>
          <w:w w:val="82"/>
          <w:kern w:val="0"/>
          <w:sz w:val="30"/>
          <w:szCs w:val="30"/>
          <w:lang w:eastAsia="ru-RU"/>
        </w:rPr>
        <w:t xml:space="preserve"> </w:t>
      </w:r>
      <w:r w:rsidRPr="00D3618D">
        <w:rPr>
          <w:rFonts w:ascii="Courier New" w:eastAsia="Times New Roman" w:hAnsi="Courier New" w:cs="Times New Roman"/>
          <w:b/>
          <w:bCs/>
          <w:spacing w:val="-3"/>
          <w:w w:val="82"/>
          <w:kern w:val="0"/>
          <w:sz w:val="30"/>
          <w:szCs w:val="30"/>
          <w:lang w:eastAsia="ru-RU"/>
        </w:rPr>
        <w:t>технология</w:t>
      </w:r>
      <w:r w:rsidRPr="00D3618D">
        <w:rPr>
          <w:rFonts w:ascii="Courier New" w:eastAsia="Times New Roman" w:hAnsi="Courier New"/>
          <w:b/>
          <w:bCs/>
          <w:spacing w:val="-3"/>
          <w:w w:val="82"/>
          <w:kern w:val="0"/>
          <w:sz w:val="30"/>
          <w:szCs w:val="30"/>
          <w:lang w:eastAsia="ru-RU"/>
        </w:rPr>
        <w:t xml:space="preserve"> </w:t>
      </w:r>
      <w:r w:rsidRPr="00D3618D">
        <w:rPr>
          <w:rFonts w:ascii="Courier New" w:eastAsia="Times New Roman" w:hAnsi="Courier New" w:cs="Times New Roman"/>
          <w:b/>
          <w:bCs/>
          <w:spacing w:val="-3"/>
          <w:w w:val="82"/>
          <w:kern w:val="0"/>
          <w:sz w:val="30"/>
          <w:szCs w:val="30"/>
          <w:lang w:eastAsia="ru-RU"/>
        </w:rPr>
        <w:t>получения</w:t>
      </w:r>
      <w:r w:rsidRPr="00D3618D">
        <w:rPr>
          <w:rFonts w:ascii="Courier New" w:eastAsia="Times New Roman" w:hAnsi="Courier New"/>
          <w:b/>
          <w:bCs/>
          <w:spacing w:val="-3"/>
          <w:w w:val="82"/>
          <w:kern w:val="0"/>
          <w:sz w:val="30"/>
          <w:szCs w:val="30"/>
          <w:lang w:eastAsia="ru-RU"/>
        </w:rPr>
        <w:t xml:space="preserve"> </w:t>
      </w:r>
      <w:r w:rsidRPr="00D3618D">
        <w:rPr>
          <w:rFonts w:ascii="Courier New" w:eastAsia="Times New Roman" w:hAnsi="Courier New" w:cs="Times New Roman"/>
          <w:b/>
          <w:bCs/>
          <w:spacing w:val="-3"/>
          <w:w w:val="82"/>
          <w:kern w:val="0"/>
          <w:sz w:val="30"/>
          <w:szCs w:val="30"/>
          <w:lang w:eastAsia="ru-RU"/>
        </w:rPr>
        <w:t>мочевины</w:t>
      </w:r>
      <w:r w:rsidRPr="00D3618D">
        <w:rPr>
          <w:rFonts w:ascii="Courier New" w:eastAsia="Times New Roman" w:hAnsi="Courier New"/>
          <w:b/>
          <w:bCs/>
          <w:spacing w:val="-3"/>
          <w:w w:val="82"/>
          <w:kern w:val="0"/>
          <w:sz w:val="30"/>
          <w:szCs w:val="30"/>
          <w:lang w:eastAsia="ru-RU"/>
        </w:rPr>
        <w:t xml:space="preserve">, </w:t>
      </w:r>
      <w:r w:rsidRPr="00D3618D">
        <w:rPr>
          <w:rFonts w:ascii="Courier New" w:eastAsia="Times New Roman" w:hAnsi="Courier New" w:cs="Times New Roman"/>
          <w:b/>
          <w:bCs/>
          <w:spacing w:val="-3"/>
          <w:w w:val="82"/>
          <w:kern w:val="0"/>
          <w:sz w:val="30"/>
          <w:szCs w:val="30"/>
          <w:lang w:eastAsia="ru-RU"/>
        </w:rPr>
        <w:t>содержащей</w:t>
      </w:r>
      <w:r w:rsidRPr="00D3618D">
        <w:rPr>
          <w:rFonts w:ascii="Courier New" w:eastAsia="Times New Roman" w:hAnsi="Courier New"/>
          <w:b/>
          <w:bCs/>
          <w:spacing w:val="-3"/>
          <w:w w:val="82"/>
          <w:kern w:val="0"/>
          <w:sz w:val="30"/>
          <w:szCs w:val="30"/>
          <w:lang w:eastAsia="ru-RU"/>
        </w:rPr>
        <w:t xml:space="preserve"> </w:t>
      </w:r>
      <w:r w:rsidRPr="00D3618D">
        <w:rPr>
          <w:rFonts w:ascii="Courier New" w:eastAsia="Times New Roman" w:hAnsi="Courier New" w:cs="Times New Roman"/>
          <w:b/>
          <w:bCs/>
          <w:spacing w:val="-3"/>
          <w:w w:val="82"/>
          <w:kern w:val="0"/>
          <w:sz w:val="30"/>
          <w:szCs w:val="30"/>
          <w:lang w:eastAsia="ru-RU"/>
        </w:rPr>
        <w:t>микроэлементы</w:t>
      </w:r>
      <w:r w:rsidRPr="00D3618D">
        <w:rPr>
          <w:rFonts w:ascii="Courier New" w:eastAsia="Times New Roman" w:hAnsi="Courier New"/>
          <w:b/>
          <w:bCs/>
          <w:spacing w:val="-3"/>
          <w:w w:val="82"/>
          <w:kern w:val="0"/>
          <w:sz w:val="30"/>
          <w:szCs w:val="30"/>
          <w:lang w:eastAsia="ru-RU"/>
        </w:rPr>
        <w:t xml:space="preserve">, </w:t>
      </w:r>
      <w:r w:rsidRPr="00D3618D">
        <w:rPr>
          <w:rFonts w:ascii="Courier New" w:eastAsia="Times New Roman" w:hAnsi="Courier New" w:cs="Times New Roman"/>
          <w:b/>
          <w:bCs/>
          <w:spacing w:val="-3"/>
          <w:w w:val="82"/>
          <w:kern w:val="0"/>
          <w:sz w:val="30"/>
          <w:szCs w:val="30"/>
          <w:lang w:eastAsia="ru-RU"/>
        </w:rPr>
        <w:t>которая</w:t>
      </w:r>
      <w:r w:rsidRPr="00D3618D">
        <w:rPr>
          <w:rFonts w:ascii="Courier New" w:eastAsia="Times New Roman" w:hAnsi="Courier New"/>
          <w:b/>
          <w:bCs/>
          <w:spacing w:val="-3"/>
          <w:w w:val="82"/>
          <w:kern w:val="0"/>
          <w:sz w:val="30"/>
          <w:szCs w:val="30"/>
          <w:lang w:eastAsia="ru-RU"/>
        </w:rPr>
        <w:t xml:space="preserve"> </w:t>
      </w:r>
      <w:r w:rsidRPr="00D3618D">
        <w:rPr>
          <w:rFonts w:ascii="Courier New" w:eastAsia="Times New Roman" w:hAnsi="Courier New" w:cs="Times New Roman"/>
          <w:b/>
          <w:bCs/>
          <w:spacing w:val="-3"/>
          <w:w w:val="82"/>
          <w:kern w:val="0"/>
          <w:sz w:val="30"/>
          <w:szCs w:val="30"/>
          <w:lang w:eastAsia="ru-RU"/>
        </w:rPr>
        <w:t>испытана</w:t>
      </w:r>
      <w:r w:rsidRPr="00D3618D">
        <w:rPr>
          <w:rFonts w:ascii="Courier New" w:eastAsia="Times New Roman" w:hAnsi="Courier New"/>
          <w:b/>
          <w:bCs/>
          <w:spacing w:val="-3"/>
          <w:w w:val="82"/>
          <w:kern w:val="0"/>
          <w:sz w:val="30"/>
          <w:szCs w:val="30"/>
          <w:lang w:eastAsia="ru-RU"/>
        </w:rPr>
        <w:t xml:space="preserve"> </w:t>
      </w:r>
      <w:r w:rsidRPr="00D3618D">
        <w:rPr>
          <w:rFonts w:ascii="Courier New" w:eastAsia="Times New Roman" w:hAnsi="Courier New" w:cs="Times New Roman"/>
          <w:b/>
          <w:bCs/>
          <w:spacing w:val="-3"/>
          <w:w w:val="82"/>
          <w:kern w:val="0"/>
          <w:sz w:val="30"/>
          <w:szCs w:val="30"/>
          <w:lang w:eastAsia="ru-RU"/>
        </w:rPr>
        <w:t>на</w:t>
      </w:r>
      <w:r w:rsidRPr="00D3618D">
        <w:rPr>
          <w:rFonts w:ascii="Courier New" w:eastAsia="Times New Roman" w:hAnsi="Courier New"/>
          <w:b/>
          <w:bCs/>
          <w:spacing w:val="-3"/>
          <w:w w:val="82"/>
          <w:kern w:val="0"/>
          <w:sz w:val="30"/>
          <w:szCs w:val="30"/>
          <w:lang w:eastAsia="ru-RU"/>
        </w:rPr>
        <w:t xml:space="preserve"> </w:t>
      </w:r>
      <w:r w:rsidRPr="00D3618D">
        <w:rPr>
          <w:rFonts w:ascii="Courier New" w:eastAsia="Times New Roman" w:hAnsi="Courier New" w:cs="Times New Roman"/>
          <w:b/>
          <w:bCs/>
          <w:spacing w:val="-3"/>
          <w:w w:val="82"/>
          <w:kern w:val="0"/>
          <w:sz w:val="30"/>
          <w:szCs w:val="30"/>
          <w:lang w:eastAsia="ru-RU"/>
        </w:rPr>
        <w:t>Чирчикском</w:t>
      </w:r>
      <w:r w:rsidRPr="00D3618D">
        <w:rPr>
          <w:rFonts w:ascii="Courier New" w:eastAsia="Times New Roman" w:hAnsi="Courier New"/>
          <w:b/>
          <w:bCs/>
          <w:spacing w:val="-3"/>
          <w:w w:val="82"/>
          <w:kern w:val="0"/>
          <w:sz w:val="30"/>
          <w:szCs w:val="30"/>
          <w:lang w:eastAsia="ru-RU"/>
        </w:rPr>
        <w:t xml:space="preserve"> </w:t>
      </w:r>
      <w:r w:rsidRPr="00D3618D">
        <w:rPr>
          <w:rFonts w:ascii="Courier New" w:eastAsia="Times New Roman" w:hAnsi="Courier New" w:cs="Times New Roman"/>
          <w:b/>
          <w:bCs/>
          <w:spacing w:val="-3"/>
          <w:w w:val="82"/>
          <w:kern w:val="0"/>
          <w:sz w:val="30"/>
          <w:szCs w:val="30"/>
          <w:lang w:eastAsia="ru-RU"/>
        </w:rPr>
        <w:t>ПО</w:t>
      </w:r>
      <w:r w:rsidRPr="00D3618D">
        <w:rPr>
          <w:rFonts w:ascii="Courier New" w:eastAsia="Times New Roman" w:hAnsi="Courier New"/>
          <w:b/>
          <w:bCs/>
          <w:spacing w:val="-3"/>
          <w:w w:val="82"/>
          <w:kern w:val="0"/>
          <w:sz w:val="30"/>
          <w:szCs w:val="30"/>
          <w:lang w:eastAsia="ru-RU"/>
        </w:rPr>
        <w:t xml:space="preserve"> "</w:t>
      </w:r>
      <w:r w:rsidRPr="00D3618D">
        <w:rPr>
          <w:rFonts w:ascii="Courier New" w:eastAsia="Times New Roman" w:hAnsi="Courier New" w:cs="Times New Roman"/>
          <w:b/>
          <w:bCs/>
          <w:spacing w:val="-3"/>
          <w:w w:val="82"/>
          <w:kern w:val="0"/>
          <w:sz w:val="30"/>
          <w:szCs w:val="30"/>
          <w:lang w:eastAsia="ru-RU"/>
        </w:rPr>
        <w:t>Эле</w:t>
      </w:r>
      <w:r w:rsidRPr="00D3618D">
        <w:rPr>
          <w:rFonts w:ascii="Courier New" w:eastAsia="Times New Roman" w:hAnsi="Courier New"/>
          <w:b/>
          <w:bCs/>
          <w:spacing w:val="-3"/>
          <w:w w:val="82"/>
          <w:kern w:val="0"/>
          <w:sz w:val="30"/>
          <w:szCs w:val="30"/>
          <w:lang w:eastAsia="ru-RU"/>
        </w:rPr>
        <w:t>-</w:t>
      </w:r>
      <w:r w:rsidRPr="00D3618D">
        <w:rPr>
          <w:rFonts w:ascii="Courier New" w:eastAsia="Times New Roman" w:hAnsi="Courier New" w:cs="Times New Roman"/>
          <w:b/>
          <w:bCs/>
          <w:w w:val="82"/>
          <w:kern w:val="0"/>
          <w:sz w:val="30"/>
          <w:szCs w:val="30"/>
          <w:lang w:eastAsia="ru-RU"/>
        </w:rPr>
        <w:t>ктрохимпрон»</w:t>
      </w:r>
      <w:r w:rsidRPr="00D3618D">
        <w:rPr>
          <w:rFonts w:ascii="Courier New" w:eastAsia="Times New Roman" w:hAnsi="Courier New"/>
          <w:b/>
          <w:bCs/>
          <w:w w:val="82"/>
          <w:kern w:val="0"/>
          <w:sz w:val="30"/>
          <w:szCs w:val="30"/>
          <w:lang w:eastAsia="ru-RU"/>
        </w:rPr>
        <w:t xml:space="preserve"> </w:t>
      </w:r>
      <w:r w:rsidRPr="00D3618D">
        <w:rPr>
          <w:rFonts w:ascii="Courier New" w:eastAsia="Times New Roman" w:hAnsi="Courier New" w:cs="Times New Roman"/>
          <w:b/>
          <w:bCs/>
          <w:w w:val="82"/>
          <w:kern w:val="0"/>
          <w:sz w:val="30"/>
          <w:szCs w:val="30"/>
          <w:lang w:eastAsia="ru-RU"/>
        </w:rPr>
        <w:t>и</w:t>
      </w:r>
      <w:r w:rsidRPr="00D3618D">
        <w:rPr>
          <w:rFonts w:ascii="Courier New" w:eastAsia="Times New Roman" w:hAnsi="Courier New"/>
          <w:b/>
          <w:bCs/>
          <w:w w:val="82"/>
          <w:kern w:val="0"/>
          <w:sz w:val="30"/>
          <w:szCs w:val="30"/>
          <w:lang w:eastAsia="ru-RU"/>
        </w:rPr>
        <w:t xml:space="preserve"> </w:t>
      </w:r>
      <w:r w:rsidRPr="00D3618D">
        <w:rPr>
          <w:rFonts w:ascii="Courier New" w:eastAsia="Times New Roman" w:hAnsi="Courier New" w:cs="Times New Roman"/>
          <w:b/>
          <w:bCs/>
          <w:w w:val="82"/>
          <w:kern w:val="0"/>
          <w:sz w:val="30"/>
          <w:szCs w:val="30"/>
          <w:lang w:eastAsia="ru-RU"/>
        </w:rPr>
        <w:t>Вахшском</w:t>
      </w:r>
      <w:r w:rsidRPr="00D3618D">
        <w:rPr>
          <w:rFonts w:ascii="Courier New" w:eastAsia="Times New Roman" w:hAnsi="Courier New"/>
          <w:b/>
          <w:bCs/>
          <w:w w:val="82"/>
          <w:kern w:val="0"/>
          <w:sz w:val="30"/>
          <w:szCs w:val="30"/>
          <w:lang w:eastAsia="ru-RU"/>
        </w:rPr>
        <w:t xml:space="preserve"> </w:t>
      </w:r>
      <w:r w:rsidRPr="00D3618D">
        <w:rPr>
          <w:rFonts w:ascii="Courier New" w:eastAsia="Times New Roman" w:hAnsi="Courier New" w:cs="Times New Roman"/>
          <w:b/>
          <w:bCs/>
          <w:w w:val="82"/>
          <w:kern w:val="0"/>
          <w:sz w:val="30"/>
          <w:szCs w:val="30"/>
          <w:lang w:eastAsia="ru-RU"/>
        </w:rPr>
        <w:t>азотно</w:t>
      </w:r>
      <w:r w:rsidRPr="00D3618D">
        <w:rPr>
          <w:rFonts w:ascii="Courier New" w:eastAsia="Times New Roman" w:hAnsi="Courier New"/>
          <w:b/>
          <w:bCs/>
          <w:w w:val="82"/>
          <w:kern w:val="0"/>
          <w:sz w:val="30"/>
          <w:szCs w:val="30"/>
          <w:lang w:eastAsia="ru-RU"/>
        </w:rPr>
        <w:t>-</w:t>
      </w:r>
      <w:r w:rsidRPr="00D3618D">
        <w:rPr>
          <w:rFonts w:ascii="Courier New" w:eastAsia="Times New Roman" w:hAnsi="Courier New" w:cs="Times New Roman"/>
          <w:b/>
          <w:bCs/>
          <w:w w:val="82"/>
          <w:kern w:val="0"/>
          <w:sz w:val="30"/>
          <w:szCs w:val="30"/>
          <w:lang w:eastAsia="ru-RU"/>
        </w:rPr>
        <w:t>туковои</w:t>
      </w:r>
      <w:r w:rsidRPr="00D3618D">
        <w:rPr>
          <w:rFonts w:ascii="Courier New" w:eastAsia="Times New Roman" w:hAnsi="Courier New"/>
          <w:b/>
          <w:bCs/>
          <w:w w:val="82"/>
          <w:kern w:val="0"/>
          <w:sz w:val="30"/>
          <w:szCs w:val="30"/>
          <w:lang w:eastAsia="ru-RU"/>
        </w:rPr>
        <w:t xml:space="preserve"> </w:t>
      </w:r>
      <w:r w:rsidRPr="00D3618D">
        <w:rPr>
          <w:rFonts w:ascii="Courier New" w:eastAsia="Times New Roman" w:hAnsi="Courier New" w:cs="Times New Roman"/>
          <w:b/>
          <w:bCs/>
          <w:w w:val="82"/>
          <w:kern w:val="0"/>
          <w:sz w:val="30"/>
          <w:szCs w:val="30"/>
          <w:lang w:eastAsia="ru-RU"/>
        </w:rPr>
        <w:t>заводе</w:t>
      </w:r>
      <w:r w:rsidRPr="00D3618D">
        <w:rPr>
          <w:rFonts w:ascii="Courier New" w:eastAsia="Times New Roman" w:hAnsi="Courier New"/>
          <w:b/>
          <w:bCs/>
          <w:w w:val="82"/>
          <w:kern w:val="0"/>
          <w:sz w:val="30"/>
          <w:szCs w:val="30"/>
          <w:lang w:eastAsia="ru-RU"/>
        </w:rPr>
        <w:t>,</w:t>
      </w:r>
    </w:p>
    <w:p w:rsidR="00D3618D" w:rsidRPr="00D3618D" w:rsidRDefault="00D3618D" w:rsidP="00D3618D">
      <w:pPr>
        <w:shd w:val="clear" w:color="auto" w:fill="FFFFFF"/>
        <w:tabs>
          <w:tab w:val="clear" w:pos="709"/>
        </w:tabs>
        <w:suppressAutoHyphens w:val="0"/>
        <w:autoSpaceDE w:val="0"/>
        <w:autoSpaceDN w:val="0"/>
        <w:adjustRightInd w:val="0"/>
        <w:spacing w:before="10" w:after="0" w:line="480" w:lineRule="exact"/>
        <w:ind w:firstLine="720"/>
        <w:jc w:val="left"/>
        <w:rPr>
          <w:rFonts w:ascii="Courier New" w:eastAsia="Times New Roman" w:hAnsi="Courier New"/>
          <w:kern w:val="0"/>
          <w:sz w:val="20"/>
          <w:szCs w:val="20"/>
          <w:lang w:eastAsia="ru-RU"/>
        </w:rPr>
      </w:pPr>
      <w:r w:rsidRPr="00D3618D">
        <w:rPr>
          <w:rFonts w:ascii="Courier New" w:eastAsia="Times New Roman" w:hAnsi="Courier New" w:cs="Times New Roman"/>
          <w:b/>
          <w:bCs/>
          <w:spacing w:val="-3"/>
          <w:w w:val="82"/>
          <w:kern w:val="0"/>
          <w:sz w:val="30"/>
          <w:szCs w:val="30"/>
          <w:lang w:eastAsia="ru-RU"/>
        </w:rPr>
        <w:t>В</w:t>
      </w:r>
      <w:r w:rsidRPr="00D3618D">
        <w:rPr>
          <w:rFonts w:ascii="Courier New" w:eastAsia="Times New Roman" w:hAnsi="Courier New"/>
          <w:b/>
          <w:bCs/>
          <w:spacing w:val="-3"/>
          <w:w w:val="82"/>
          <w:kern w:val="0"/>
          <w:sz w:val="30"/>
          <w:szCs w:val="30"/>
          <w:lang w:eastAsia="ru-RU"/>
        </w:rPr>
        <w:t xml:space="preserve"> </w:t>
      </w:r>
      <w:r w:rsidRPr="00D3618D">
        <w:rPr>
          <w:rFonts w:ascii="Courier New" w:eastAsia="Times New Roman" w:hAnsi="Courier New" w:cs="Times New Roman"/>
          <w:b/>
          <w:bCs/>
          <w:spacing w:val="-3"/>
          <w:w w:val="82"/>
          <w:kern w:val="0"/>
          <w:sz w:val="30"/>
          <w:szCs w:val="30"/>
          <w:lang w:eastAsia="ru-RU"/>
        </w:rPr>
        <w:t>результате</w:t>
      </w:r>
      <w:r w:rsidRPr="00D3618D">
        <w:rPr>
          <w:rFonts w:ascii="Courier New" w:eastAsia="Times New Roman" w:hAnsi="Courier New"/>
          <w:b/>
          <w:bCs/>
          <w:spacing w:val="-3"/>
          <w:w w:val="82"/>
          <w:kern w:val="0"/>
          <w:sz w:val="30"/>
          <w:szCs w:val="30"/>
          <w:lang w:eastAsia="ru-RU"/>
        </w:rPr>
        <w:t xml:space="preserve"> </w:t>
      </w:r>
      <w:r w:rsidRPr="00D3618D">
        <w:rPr>
          <w:rFonts w:ascii="Courier New" w:eastAsia="Times New Roman" w:hAnsi="Courier New" w:cs="Times New Roman"/>
          <w:b/>
          <w:bCs/>
          <w:spacing w:val="-3"/>
          <w:w w:val="82"/>
          <w:kern w:val="0"/>
          <w:sz w:val="30"/>
          <w:szCs w:val="30"/>
          <w:lang w:eastAsia="ru-RU"/>
        </w:rPr>
        <w:t>исследований</w:t>
      </w:r>
      <w:r w:rsidRPr="00D3618D">
        <w:rPr>
          <w:rFonts w:ascii="Courier New" w:eastAsia="Times New Roman" w:hAnsi="Courier New"/>
          <w:b/>
          <w:bCs/>
          <w:spacing w:val="-3"/>
          <w:w w:val="82"/>
          <w:kern w:val="0"/>
          <w:sz w:val="30"/>
          <w:szCs w:val="30"/>
          <w:lang w:eastAsia="ru-RU"/>
        </w:rPr>
        <w:t xml:space="preserve"> </w:t>
      </w:r>
      <w:r w:rsidRPr="00D3618D">
        <w:rPr>
          <w:rFonts w:ascii="Courier New" w:eastAsia="Times New Roman" w:hAnsi="Courier New" w:cs="Times New Roman"/>
          <w:b/>
          <w:bCs/>
          <w:spacing w:val="-3"/>
          <w:w w:val="82"/>
          <w:kern w:val="0"/>
          <w:sz w:val="30"/>
          <w:szCs w:val="30"/>
          <w:lang w:eastAsia="ru-RU"/>
        </w:rPr>
        <w:t>растворимости</w:t>
      </w:r>
      <w:r w:rsidRPr="00D3618D">
        <w:rPr>
          <w:rFonts w:ascii="Courier New" w:eastAsia="Times New Roman" w:hAnsi="Courier New"/>
          <w:b/>
          <w:bCs/>
          <w:spacing w:val="-3"/>
          <w:w w:val="82"/>
          <w:kern w:val="0"/>
          <w:sz w:val="30"/>
          <w:szCs w:val="30"/>
          <w:lang w:eastAsia="ru-RU"/>
        </w:rPr>
        <w:t xml:space="preserve"> </w:t>
      </w:r>
      <w:r w:rsidRPr="00D3618D">
        <w:rPr>
          <w:rFonts w:ascii="Courier New" w:eastAsia="Times New Roman" w:hAnsi="Courier New" w:cs="Times New Roman"/>
          <w:b/>
          <w:bCs/>
          <w:spacing w:val="-3"/>
          <w:w w:val="82"/>
          <w:kern w:val="0"/>
          <w:sz w:val="30"/>
          <w:szCs w:val="30"/>
          <w:lang w:eastAsia="ru-RU"/>
        </w:rPr>
        <w:t>в</w:t>
      </w:r>
      <w:r w:rsidRPr="00D3618D">
        <w:rPr>
          <w:rFonts w:ascii="Courier New" w:eastAsia="Times New Roman" w:hAnsi="Courier New"/>
          <w:b/>
          <w:bCs/>
          <w:spacing w:val="-3"/>
          <w:w w:val="82"/>
          <w:kern w:val="0"/>
          <w:sz w:val="30"/>
          <w:szCs w:val="30"/>
          <w:lang w:eastAsia="ru-RU"/>
        </w:rPr>
        <w:t xml:space="preserve"> </w:t>
      </w:r>
      <w:r w:rsidRPr="00D3618D">
        <w:rPr>
          <w:rFonts w:ascii="Courier New" w:eastAsia="Times New Roman" w:hAnsi="Courier New" w:cs="Times New Roman"/>
          <w:b/>
          <w:bCs/>
          <w:spacing w:val="-3"/>
          <w:w w:val="82"/>
          <w:kern w:val="0"/>
          <w:sz w:val="30"/>
          <w:szCs w:val="30"/>
          <w:lang w:eastAsia="ru-RU"/>
        </w:rPr>
        <w:t>фосфорной</w:t>
      </w:r>
      <w:r w:rsidRPr="00D3618D">
        <w:rPr>
          <w:rFonts w:ascii="Courier New" w:eastAsia="Times New Roman" w:hAnsi="Courier New"/>
          <w:b/>
          <w:bCs/>
          <w:spacing w:val="-3"/>
          <w:w w:val="82"/>
          <w:kern w:val="0"/>
          <w:sz w:val="30"/>
          <w:szCs w:val="30"/>
          <w:lang w:eastAsia="ru-RU"/>
        </w:rPr>
        <w:t xml:space="preserve"> </w:t>
      </w:r>
      <w:r w:rsidRPr="00D3618D">
        <w:rPr>
          <w:rFonts w:ascii="Courier New" w:eastAsia="Times New Roman" w:hAnsi="Courier New" w:cs="Times New Roman"/>
          <w:b/>
          <w:bCs/>
          <w:spacing w:val="-3"/>
          <w:w w:val="82"/>
          <w:kern w:val="0"/>
          <w:sz w:val="30"/>
          <w:szCs w:val="30"/>
          <w:lang w:eastAsia="ru-RU"/>
        </w:rPr>
        <w:t xml:space="preserve">кислоте </w:t>
      </w:r>
      <w:r w:rsidRPr="00D3618D">
        <w:rPr>
          <w:rFonts w:ascii="Courier New" w:eastAsia="Times New Roman" w:hAnsi="Courier New" w:cs="Times New Roman"/>
          <w:b/>
          <w:bCs/>
          <w:spacing w:val="-1"/>
          <w:w w:val="82"/>
          <w:kern w:val="0"/>
          <w:sz w:val="30"/>
          <w:szCs w:val="30"/>
          <w:lang w:eastAsia="ru-RU"/>
        </w:rPr>
        <w:t>сульфатов</w:t>
      </w:r>
      <w:r w:rsidRPr="00D3618D">
        <w:rPr>
          <w:rFonts w:ascii="Courier New" w:eastAsia="Times New Roman" w:hAnsi="Courier New"/>
          <w:b/>
          <w:bCs/>
          <w:spacing w:val="-1"/>
          <w:w w:val="82"/>
          <w:kern w:val="0"/>
          <w:sz w:val="30"/>
          <w:szCs w:val="30"/>
          <w:lang w:eastAsia="ru-RU"/>
        </w:rPr>
        <w:t xml:space="preserve"> </w:t>
      </w:r>
      <w:r w:rsidRPr="00D3618D">
        <w:rPr>
          <w:rFonts w:ascii="Courier New" w:eastAsia="Times New Roman" w:hAnsi="Courier New" w:cs="Times New Roman"/>
          <w:b/>
          <w:bCs/>
          <w:spacing w:val="-1"/>
          <w:w w:val="82"/>
          <w:kern w:val="0"/>
          <w:sz w:val="30"/>
          <w:szCs w:val="30"/>
          <w:lang w:eastAsia="ru-RU"/>
        </w:rPr>
        <w:t>меди</w:t>
      </w:r>
      <w:r w:rsidRPr="00D3618D">
        <w:rPr>
          <w:rFonts w:ascii="Courier New" w:eastAsia="Times New Roman" w:hAnsi="Courier New"/>
          <w:b/>
          <w:bCs/>
          <w:spacing w:val="-1"/>
          <w:w w:val="82"/>
          <w:kern w:val="0"/>
          <w:sz w:val="30"/>
          <w:szCs w:val="30"/>
          <w:lang w:eastAsia="ru-RU"/>
        </w:rPr>
        <w:t xml:space="preserve">, </w:t>
      </w:r>
      <w:r w:rsidRPr="00D3618D">
        <w:rPr>
          <w:rFonts w:ascii="Courier New" w:eastAsia="Times New Roman" w:hAnsi="Courier New" w:cs="Times New Roman"/>
          <w:b/>
          <w:bCs/>
          <w:spacing w:val="-1"/>
          <w:w w:val="82"/>
          <w:kern w:val="0"/>
          <w:sz w:val="30"/>
          <w:szCs w:val="30"/>
          <w:lang w:eastAsia="ru-RU"/>
        </w:rPr>
        <w:t>цинка</w:t>
      </w:r>
      <w:r w:rsidRPr="00D3618D">
        <w:rPr>
          <w:rFonts w:ascii="Courier New" w:eastAsia="Times New Roman" w:hAnsi="Courier New"/>
          <w:b/>
          <w:bCs/>
          <w:spacing w:val="-1"/>
          <w:w w:val="82"/>
          <w:kern w:val="0"/>
          <w:sz w:val="30"/>
          <w:szCs w:val="30"/>
          <w:lang w:eastAsia="ru-RU"/>
        </w:rPr>
        <w:t xml:space="preserve"> </w:t>
      </w:r>
      <w:r w:rsidRPr="00D3618D">
        <w:rPr>
          <w:rFonts w:ascii="Courier New" w:eastAsia="Times New Roman" w:hAnsi="Courier New" w:cs="Times New Roman"/>
          <w:b/>
          <w:bCs/>
          <w:spacing w:val="-1"/>
          <w:w w:val="82"/>
          <w:kern w:val="0"/>
          <w:sz w:val="30"/>
          <w:szCs w:val="30"/>
          <w:lang w:eastAsia="ru-RU"/>
        </w:rPr>
        <w:t>и</w:t>
      </w:r>
      <w:r w:rsidRPr="00D3618D">
        <w:rPr>
          <w:rFonts w:ascii="Courier New" w:eastAsia="Times New Roman" w:hAnsi="Courier New"/>
          <w:b/>
          <w:bCs/>
          <w:spacing w:val="-1"/>
          <w:w w:val="82"/>
          <w:kern w:val="0"/>
          <w:sz w:val="30"/>
          <w:szCs w:val="30"/>
          <w:lang w:eastAsia="ru-RU"/>
        </w:rPr>
        <w:t xml:space="preserve"> </w:t>
      </w:r>
      <w:r w:rsidRPr="00D3618D">
        <w:rPr>
          <w:rFonts w:ascii="Courier New" w:eastAsia="Times New Roman" w:hAnsi="Courier New" w:cs="Times New Roman"/>
          <w:b/>
          <w:bCs/>
          <w:spacing w:val="-1"/>
          <w:w w:val="82"/>
          <w:kern w:val="0"/>
          <w:sz w:val="30"/>
          <w:szCs w:val="30"/>
          <w:lang w:eastAsia="ru-RU"/>
        </w:rPr>
        <w:t>кобальта</w:t>
      </w:r>
      <w:r w:rsidRPr="00D3618D">
        <w:rPr>
          <w:rFonts w:ascii="Courier New" w:eastAsia="Times New Roman" w:hAnsi="Courier New"/>
          <w:b/>
          <w:bCs/>
          <w:spacing w:val="-1"/>
          <w:w w:val="82"/>
          <w:kern w:val="0"/>
          <w:sz w:val="30"/>
          <w:szCs w:val="30"/>
          <w:lang w:eastAsia="ru-RU"/>
        </w:rPr>
        <w:t xml:space="preserve"> </w:t>
      </w:r>
      <w:r w:rsidRPr="00D3618D">
        <w:rPr>
          <w:rFonts w:ascii="Courier New" w:eastAsia="Times New Roman" w:hAnsi="Courier New" w:cs="Times New Roman"/>
          <w:b/>
          <w:bCs/>
          <w:spacing w:val="-1"/>
          <w:w w:val="82"/>
          <w:kern w:val="0"/>
          <w:sz w:val="30"/>
          <w:szCs w:val="30"/>
          <w:lang w:eastAsia="ru-RU"/>
        </w:rPr>
        <w:t>при</w:t>
      </w:r>
      <w:r w:rsidRPr="00D3618D">
        <w:rPr>
          <w:rFonts w:ascii="Courier New" w:eastAsia="Times New Roman" w:hAnsi="Courier New"/>
          <w:b/>
          <w:bCs/>
          <w:spacing w:val="-1"/>
          <w:w w:val="82"/>
          <w:kern w:val="0"/>
          <w:sz w:val="30"/>
          <w:szCs w:val="30"/>
          <w:lang w:eastAsia="ru-RU"/>
        </w:rPr>
        <w:t xml:space="preserve"> 30 </w:t>
      </w:r>
      <w:r w:rsidRPr="00D3618D">
        <w:rPr>
          <w:rFonts w:ascii="Times New Roman" w:eastAsia="Times New Roman" w:hAnsi="Times New Roman" w:cs="Times New Roman"/>
          <w:b/>
          <w:bCs/>
          <w:i/>
          <w:iCs/>
          <w:spacing w:val="-1"/>
          <w:w w:val="82"/>
          <w:kern w:val="0"/>
          <w:sz w:val="30"/>
          <w:szCs w:val="30"/>
          <w:lang w:eastAsia="ru-RU"/>
        </w:rPr>
        <w:t xml:space="preserve">т </w:t>
      </w:r>
      <w:r w:rsidRPr="00D3618D">
        <w:rPr>
          <w:rFonts w:ascii="Courier New" w:eastAsia="Times New Roman" w:hAnsi="Times New Roman"/>
          <w:b/>
          <w:bCs/>
          <w:spacing w:val="-1"/>
          <w:w w:val="82"/>
          <w:kern w:val="0"/>
          <w:sz w:val="30"/>
          <w:szCs w:val="30"/>
          <w:lang w:eastAsia="ru-RU"/>
        </w:rPr>
        <w:t>80</w:t>
      </w:r>
      <w:r w:rsidRPr="00D3618D">
        <w:rPr>
          <w:rFonts w:ascii="Courier New" w:eastAsia="Times New Roman" w:hAnsi="Courier New" w:cs="Times New Roman"/>
          <w:spacing w:val="-1"/>
          <w:w w:val="82"/>
          <w:kern w:val="0"/>
          <w:sz w:val="30"/>
          <w:szCs w:val="30"/>
          <w:lang w:eastAsia="ru-RU"/>
        </w:rPr>
        <w:t>°С</w:t>
      </w:r>
      <w:r w:rsidRPr="00D3618D">
        <w:rPr>
          <w:rFonts w:ascii="Courier New" w:eastAsia="Times New Roman" w:hAnsi="Courier New"/>
          <w:spacing w:val="-1"/>
          <w:w w:val="82"/>
          <w:kern w:val="0"/>
          <w:sz w:val="30"/>
          <w:szCs w:val="30"/>
          <w:lang w:eastAsia="ru-RU"/>
        </w:rPr>
        <w:t xml:space="preserve"> </w:t>
      </w:r>
      <w:r w:rsidRPr="00D3618D">
        <w:rPr>
          <w:rFonts w:ascii="Courier New" w:eastAsia="Times New Roman" w:hAnsi="Courier New" w:cs="Times New Roman"/>
          <w:b/>
          <w:bCs/>
          <w:spacing w:val="-1"/>
          <w:w w:val="82"/>
          <w:kern w:val="0"/>
          <w:sz w:val="30"/>
          <w:szCs w:val="30"/>
          <w:lang w:eastAsia="ru-RU"/>
        </w:rPr>
        <w:t>и</w:t>
      </w:r>
      <w:r w:rsidRPr="00D3618D">
        <w:rPr>
          <w:rFonts w:ascii="Courier New" w:eastAsia="Times New Roman" w:hAnsi="Courier New"/>
          <w:b/>
          <w:bCs/>
          <w:spacing w:val="-1"/>
          <w:w w:val="82"/>
          <w:kern w:val="0"/>
          <w:sz w:val="30"/>
          <w:szCs w:val="30"/>
          <w:lang w:eastAsia="ru-RU"/>
        </w:rPr>
        <w:t xml:space="preserve"> </w:t>
      </w:r>
      <w:r w:rsidRPr="00D3618D">
        <w:rPr>
          <w:rFonts w:ascii="Courier New" w:eastAsia="Times New Roman" w:hAnsi="Courier New" w:cs="Times New Roman"/>
          <w:b/>
          <w:bCs/>
          <w:spacing w:val="-1"/>
          <w:w w:val="82"/>
          <w:kern w:val="0"/>
          <w:sz w:val="30"/>
          <w:szCs w:val="30"/>
          <w:lang w:eastAsia="ru-RU"/>
        </w:rPr>
        <w:t xml:space="preserve">взаимодействия </w:t>
      </w:r>
      <w:r w:rsidRPr="00D3618D">
        <w:rPr>
          <w:rFonts w:ascii="Courier New" w:eastAsia="Times New Roman" w:hAnsi="Courier New" w:cs="Times New Roman"/>
          <w:b/>
          <w:bCs/>
          <w:spacing w:val="-2"/>
          <w:w w:val="82"/>
          <w:kern w:val="0"/>
          <w:sz w:val="30"/>
          <w:szCs w:val="30"/>
          <w:lang w:eastAsia="ru-RU"/>
        </w:rPr>
        <w:t>последних</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с</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монокальцийфосфатом</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в</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водных</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растворах</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а</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также</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изу</w:t>
      </w:r>
      <w:r w:rsidRPr="00D3618D">
        <w:rPr>
          <w:rFonts w:ascii="Courier New" w:eastAsia="Times New Roman" w:hAnsi="Courier New" w:cs="Times New Roman"/>
          <w:b/>
          <w:bCs/>
          <w:spacing w:val="-2"/>
          <w:w w:val="82"/>
          <w:kern w:val="0"/>
          <w:sz w:val="30"/>
          <w:szCs w:val="30"/>
          <w:lang w:eastAsia="ru-RU"/>
        </w:rPr>
        <w:softHyphen/>
      </w:r>
      <w:r w:rsidRPr="00D3618D">
        <w:rPr>
          <w:rFonts w:ascii="Courier New" w:eastAsia="Times New Roman" w:hAnsi="Courier New" w:cs="Times New Roman"/>
          <w:b/>
          <w:bCs/>
          <w:spacing w:val="-1"/>
          <w:w w:val="82"/>
          <w:kern w:val="0"/>
          <w:sz w:val="30"/>
          <w:szCs w:val="30"/>
          <w:lang w:eastAsia="ru-RU"/>
        </w:rPr>
        <w:t>чения</w:t>
      </w:r>
      <w:r w:rsidRPr="00D3618D">
        <w:rPr>
          <w:rFonts w:ascii="Courier New" w:eastAsia="Times New Roman" w:hAnsi="Courier New"/>
          <w:b/>
          <w:bCs/>
          <w:spacing w:val="-1"/>
          <w:w w:val="82"/>
          <w:kern w:val="0"/>
          <w:sz w:val="30"/>
          <w:szCs w:val="30"/>
          <w:lang w:eastAsia="ru-RU"/>
        </w:rPr>
        <w:t xml:space="preserve"> </w:t>
      </w:r>
      <w:r w:rsidRPr="00D3618D">
        <w:rPr>
          <w:rFonts w:ascii="Courier New" w:eastAsia="Times New Roman" w:hAnsi="Courier New" w:cs="Times New Roman"/>
          <w:b/>
          <w:bCs/>
          <w:spacing w:val="-1"/>
          <w:w w:val="82"/>
          <w:kern w:val="0"/>
          <w:sz w:val="30"/>
          <w:szCs w:val="30"/>
          <w:lang w:eastAsia="ru-RU"/>
        </w:rPr>
        <w:t>влияния</w:t>
      </w:r>
      <w:r w:rsidRPr="00D3618D">
        <w:rPr>
          <w:rFonts w:ascii="Courier New" w:eastAsia="Times New Roman" w:hAnsi="Courier New"/>
          <w:b/>
          <w:bCs/>
          <w:spacing w:val="-1"/>
          <w:w w:val="82"/>
          <w:kern w:val="0"/>
          <w:sz w:val="30"/>
          <w:szCs w:val="30"/>
          <w:lang w:eastAsia="ru-RU"/>
        </w:rPr>
        <w:t xml:space="preserve"> </w:t>
      </w:r>
      <w:r w:rsidRPr="00D3618D">
        <w:rPr>
          <w:rFonts w:ascii="Courier New" w:eastAsia="Times New Roman" w:hAnsi="Courier New" w:cs="Times New Roman"/>
          <w:b/>
          <w:bCs/>
          <w:spacing w:val="-1"/>
          <w:w w:val="82"/>
          <w:kern w:val="0"/>
          <w:sz w:val="30"/>
          <w:szCs w:val="30"/>
          <w:lang w:eastAsia="ru-RU"/>
        </w:rPr>
        <w:t>солей</w:t>
      </w:r>
      <w:r w:rsidRPr="00D3618D">
        <w:rPr>
          <w:rFonts w:ascii="Courier New" w:eastAsia="Times New Roman" w:hAnsi="Courier New"/>
          <w:b/>
          <w:bCs/>
          <w:spacing w:val="-1"/>
          <w:w w:val="82"/>
          <w:kern w:val="0"/>
          <w:sz w:val="30"/>
          <w:szCs w:val="30"/>
          <w:lang w:eastAsia="ru-RU"/>
        </w:rPr>
        <w:t xml:space="preserve"> </w:t>
      </w:r>
      <w:r w:rsidRPr="00D3618D">
        <w:rPr>
          <w:rFonts w:ascii="Courier New" w:eastAsia="Times New Roman" w:hAnsi="Courier New" w:cs="Times New Roman"/>
          <w:b/>
          <w:bCs/>
          <w:spacing w:val="-1"/>
          <w:w w:val="82"/>
          <w:kern w:val="0"/>
          <w:sz w:val="30"/>
          <w:szCs w:val="30"/>
          <w:lang w:eastAsia="ru-RU"/>
        </w:rPr>
        <w:t>микроэлементов</w:t>
      </w:r>
      <w:r w:rsidRPr="00D3618D">
        <w:rPr>
          <w:rFonts w:ascii="Courier New" w:eastAsia="Times New Roman" w:hAnsi="Courier New"/>
          <w:b/>
          <w:bCs/>
          <w:spacing w:val="-1"/>
          <w:w w:val="82"/>
          <w:kern w:val="0"/>
          <w:sz w:val="30"/>
          <w:szCs w:val="30"/>
          <w:lang w:eastAsia="ru-RU"/>
        </w:rPr>
        <w:t xml:space="preserve"> </w:t>
      </w:r>
      <w:r w:rsidRPr="00D3618D">
        <w:rPr>
          <w:rFonts w:ascii="Courier New" w:eastAsia="Times New Roman" w:hAnsi="Courier New" w:cs="Times New Roman"/>
          <w:b/>
          <w:bCs/>
          <w:spacing w:val="-1"/>
          <w:w w:val="82"/>
          <w:kern w:val="0"/>
          <w:sz w:val="30"/>
          <w:szCs w:val="30"/>
          <w:lang w:eastAsia="ru-RU"/>
        </w:rPr>
        <w:t>на</w:t>
      </w:r>
      <w:r w:rsidRPr="00D3618D">
        <w:rPr>
          <w:rFonts w:ascii="Courier New" w:eastAsia="Times New Roman" w:hAnsi="Courier New"/>
          <w:b/>
          <w:bCs/>
          <w:spacing w:val="-1"/>
          <w:w w:val="82"/>
          <w:kern w:val="0"/>
          <w:sz w:val="30"/>
          <w:szCs w:val="30"/>
          <w:lang w:eastAsia="ru-RU"/>
        </w:rPr>
        <w:t xml:space="preserve"> </w:t>
      </w:r>
      <w:r w:rsidRPr="00D3618D">
        <w:rPr>
          <w:rFonts w:ascii="Courier New" w:eastAsia="Times New Roman" w:hAnsi="Courier New" w:cs="Times New Roman"/>
          <w:b/>
          <w:bCs/>
          <w:spacing w:val="-1"/>
          <w:w w:val="82"/>
          <w:kern w:val="0"/>
          <w:sz w:val="30"/>
          <w:szCs w:val="30"/>
          <w:lang w:eastAsia="ru-RU"/>
        </w:rPr>
        <w:t>технологические</w:t>
      </w:r>
      <w:r w:rsidRPr="00D3618D">
        <w:rPr>
          <w:rFonts w:ascii="Courier New" w:eastAsia="Times New Roman" w:hAnsi="Courier New"/>
          <w:b/>
          <w:bCs/>
          <w:spacing w:val="-1"/>
          <w:w w:val="82"/>
          <w:kern w:val="0"/>
          <w:sz w:val="30"/>
          <w:szCs w:val="30"/>
          <w:lang w:eastAsia="ru-RU"/>
        </w:rPr>
        <w:t xml:space="preserve"> </w:t>
      </w:r>
      <w:r w:rsidRPr="00D3618D">
        <w:rPr>
          <w:rFonts w:ascii="Courier New" w:eastAsia="Times New Roman" w:hAnsi="Courier New" w:cs="Times New Roman"/>
          <w:b/>
          <w:bCs/>
          <w:spacing w:val="-1"/>
          <w:w w:val="82"/>
          <w:kern w:val="0"/>
          <w:sz w:val="30"/>
          <w:szCs w:val="30"/>
          <w:lang w:eastAsia="ru-RU"/>
        </w:rPr>
        <w:t xml:space="preserve">параметры </w:t>
      </w:r>
      <w:r w:rsidRPr="00D3618D">
        <w:rPr>
          <w:rFonts w:ascii="Courier New" w:eastAsia="Times New Roman" w:hAnsi="Courier New" w:cs="Times New Roman"/>
          <w:b/>
          <w:bCs/>
          <w:spacing w:val="-2"/>
          <w:w w:val="82"/>
          <w:kern w:val="0"/>
          <w:sz w:val="30"/>
          <w:szCs w:val="30"/>
          <w:lang w:eastAsia="ru-RU"/>
        </w:rPr>
        <w:t>производства</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двойного</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суперфосфата</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предложена</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технология</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интен</w:t>
      </w:r>
      <w:r w:rsidRPr="00D3618D">
        <w:rPr>
          <w:rFonts w:ascii="Courier New" w:eastAsia="Times New Roman" w:hAnsi="Courier New" w:cs="Times New Roman"/>
          <w:b/>
          <w:bCs/>
          <w:spacing w:val="-2"/>
          <w:w w:val="82"/>
          <w:kern w:val="0"/>
          <w:sz w:val="30"/>
          <w:szCs w:val="30"/>
          <w:lang w:eastAsia="ru-RU"/>
        </w:rPr>
        <w:softHyphen/>
        <w:t>сифицирующая</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процесс</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получения</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двойного</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суперфосфата</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с</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микроэле</w:t>
      </w:r>
      <w:r w:rsidRPr="00D3618D">
        <w:rPr>
          <w:rFonts w:ascii="Courier New" w:eastAsia="Times New Roman" w:hAnsi="Courier New" w:cs="Times New Roman"/>
          <w:b/>
          <w:bCs/>
          <w:spacing w:val="-2"/>
          <w:w w:val="82"/>
          <w:kern w:val="0"/>
          <w:sz w:val="30"/>
          <w:szCs w:val="30"/>
          <w:lang w:eastAsia="ru-RU"/>
        </w:rPr>
        <w:softHyphen/>
      </w:r>
      <w:r w:rsidRPr="00D3618D">
        <w:rPr>
          <w:rFonts w:ascii="Courier New" w:eastAsia="Times New Roman" w:hAnsi="Courier New" w:cs="Times New Roman"/>
          <w:b/>
          <w:bCs/>
          <w:spacing w:val="-1"/>
          <w:w w:val="82"/>
          <w:kern w:val="0"/>
          <w:sz w:val="30"/>
          <w:szCs w:val="30"/>
          <w:lang w:eastAsia="ru-RU"/>
        </w:rPr>
        <w:t>ментами</w:t>
      </w:r>
      <w:r w:rsidRPr="00D3618D">
        <w:rPr>
          <w:rFonts w:ascii="Courier New" w:eastAsia="Times New Roman" w:hAnsi="Courier New"/>
          <w:b/>
          <w:bCs/>
          <w:spacing w:val="-1"/>
          <w:w w:val="82"/>
          <w:kern w:val="0"/>
          <w:sz w:val="30"/>
          <w:szCs w:val="30"/>
          <w:lang w:eastAsia="ru-RU"/>
        </w:rPr>
        <w:t xml:space="preserve">. </w:t>
      </w:r>
      <w:r w:rsidRPr="00D3618D">
        <w:rPr>
          <w:rFonts w:ascii="Courier New" w:eastAsia="Times New Roman" w:hAnsi="Courier New" w:cs="Times New Roman"/>
          <w:b/>
          <w:bCs/>
          <w:spacing w:val="-1"/>
          <w:w w:val="82"/>
          <w:kern w:val="0"/>
          <w:sz w:val="30"/>
          <w:szCs w:val="30"/>
          <w:lang w:eastAsia="ru-RU"/>
        </w:rPr>
        <w:t>Разработаны</w:t>
      </w:r>
      <w:r w:rsidRPr="00D3618D">
        <w:rPr>
          <w:rFonts w:ascii="Courier New" w:eastAsia="Times New Roman" w:hAnsi="Courier New"/>
          <w:b/>
          <w:bCs/>
          <w:spacing w:val="-1"/>
          <w:w w:val="82"/>
          <w:kern w:val="0"/>
          <w:sz w:val="30"/>
          <w:szCs w:val="30"/>
          <w:lang w:eastAsia="ru-RU"/>
        </w:rPr>
        <w:t xml:space="preserve"> </w:t>
      </w:r>
      <w:r w:rsidRPr="00D3618D">
        <w:rPr>
          <w:rFonts w:ascii="Courier New" w:eastAsia="Times New Roman" w:hAnsi="Courier New" w:cs="Times New Roman"/>
          <w:b/>
          <w:bCs/>
          <w:spacing w:val="-1"/>
          <w:w w:val="82"/>
          <w:kern w:val="0"/>
          <w:sz w:val="30"/>
          <w:szCs w:val="30"/>
          <w:lang w:eastAsia="ru-RU"/>
        </w:rPr>
        <w:t>технические</w:t>
      </w:r>
      <w:r w:rsidRPr="00D3618D">
        <w:rPr>
          <w:rFonts w:ascii="Courier New" w:eastAsia="Times New Roman" w:hAnsi="Courier New"/>
          <w:b/>
          <w:bCs/>
          <w:spacing w:val="-1"/>
          <w:w w:val="82"/>
          <w:kern w:val="0"/>
          <w:sz w:val="30"/>
          <w:szCs w:val="30"/>
          <w:lang w:eastAsia="ru-RU"/>
        </w:rPr>
        <w:t xml:space="preserve"> </w:t>
      </w:r>
      <w:r w:rsidRPr="00D3618D">
        <w:rPr>
          <w:rFonts w:ascii="Courier New" w:eastAsia="Times New Roman" w:hAnsi="Courier New" w:cs="Times New Roman"/>
          <w:b/>
          <w:bCs/>
          <w:spacing w:val="-1"/>
          <w:w w:val="82"/>
          <w:kern w:val="0"/>
          <w:sz w:val="30"/>
          <w:szCs w:val="30"/>
          <w:lang w:eastAsia="ru-RU"/>
        </w:rPr>
        <w:t>рекомевдации</w:t>
      </w:r>
      <w:r w:rsidRPr="00D3618D">
        <w:rPr>
          <w:rFonts w:ascii="Courier New" w:eastAsia="Times New Roman" w:hAnsi="Courier New"/>
          <w:b/>
          <w:bCs/>
          <w:spacing w:val="-1"/>
          <w:w w:val="82"/>
          <w:kern w:val="0"/>
          <w:sz w:val="30"/>
          <w:szCs w:val="30"/>
          <w:lang w:eastAsia="ru-RU"/>
        </w:rPr>
        <w:t xml:space="preserve"> </w:t>
      </w:r>
      <w:r w:rsidRPr="00D3618D">
        <w:rPr>
          <w:rFonts w:ascii="Courier New" w:eastAsia="Times New Roman" w:hAnsi="Courier New" w:cs="Times New Roman"/>
          <w:b/>
          <w:bCs/>
          <w:spacing w:val="-1"/>
          <w:w w:val="82"/>
          <w:kern w:val="0"/>
          <w:sz w:val="30"/>
          <w:szCs w:val="30"/>
          <w:lang w:eastAsia="ru-RU"/>
        </w:rPr>
        <w:t>по</w:t>
      </w:r>
      <w:r w:rsidRPr="00D3618D">
        <w:rPr>
          <w:rFonts w:ascii="Courier New" w:eastAsia="Times New Roman" w:hAnsi="Courier New"/>
          <w:b/>
          <w:bCs/>
          <w:spacing w:val="-1"/>
          <w:w w:val="82"/>
          <w:kern w:val="0"/>
          <w:sz w:val="30"/>
          <w:szCs w:val="30"/>
          <w:lang w:eastAsia="ru-RU"/>
        </w:rPr>
        <w:t xml:space="preserve"> </w:t>
      </w:r>
      <w:r w:rsidRPr="00D3618D">
        <w:rPr>
          <w:rFonts w:ascii="Courier New" w:eastAsia="Times New Roman" w:hAnsi="Courier New" w:cs="Times New Roman"/>
          <w:b/>
          <w:bCs/>
          <w:spacing w:val="-1"/>
          <w:w w:val="82"/>
          <w:kern w:val="0"/>
          <w:sz w:val="30"/>
          <w:szCs w:val="30"/>
          <w:lang w:eastAsia="ru-RU"/>
        </w:rPr>
        <w:t xml:space="preserve">нейтрализации </w:t>
      </w:r>
      <w:r w:rsidRPr="00D3618D">
        <w:rPr>
          <w:rFonts w:ascii="Courier New" w:eastAsia="Times New Roman" w:hAnsi="Courier New" w:cs="Times New Roman"/>
          <w:b/>
          <w:bCs/>
          <w:spacing w:val="-2"/>
          <w:w w:val="82"/>
          <w:kern w:val="0"/>
          <w:sz w:val="30"/>
          <w:szCs w:val="30"/>
          <w:lang w:eastAsia="ru-RU"/>
        </w:rPr>
        <w:t>кислого</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двойного</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суперфосфата</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аммонизирующими</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растворами</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содер</w:t>
      </w:r>
      <w:r w:rsidRPr="00D3618D">
        <w:rPr>
          <w:rFonts w:ascii="Courier New" w:eastAsia="Times New Roman" w:hAnsi="Courier New" w:cs="Times New Roman"/>
          <w:b/>
          <w:bCs/>
          <w:spacing w:val="-2"/>
          <w:w w:val="82"/>
          <w:kern w:val="0"/>
          <w:sz w:val="30"/>
          <w:szCs w:val="30"/>
          <w:lang w:eastAsia="ru-RU"/>
        </w:rPr>
        <w:softHyphen/>
      </w:r>
      <w:r w:rsidRPr="00D3618D">
        <w:rPr>
          <w:rFonts w:ascii="Courier New" w:eastAsia="Times New Roman" w:hAnsi="Courier New" w:cs="Times New Roman"/>
          <w:b/>
          <w:bCs/>
          <w:spacing w:val="-1"/>
          <w:w w:val="82"/>
          <w:kern w:val="0"/>
          <w:sz w:val="30"/>
          <w:szCs w:val="30"/>
          <w:lang w:eastAsia="ru-RU"/>
        </w:rPr>
        <w:t>жащими</w:t>
      </w:r>
      <w:r w:rsidRPr="00D3618D">
        <w:rPr>
          <w:rFonts w:ascii="Courier New" w:eastAsia="Times New Roman" w:hAnsi="Courier New"/>
          <w:b/>
          <w:bCs/>
          <w:spacing w:val="-1"/>
          <w:w w:val="82"/>
          <w:kern w:val="0"/>
          <w:sz w:val="30"/>
          <w:szCs w:val="30"/>
          <w:lang w:eastAsia="ru-RU"/>
        </w:rPr>
        <w:t xml:space="preserve"> </w:t>
      </w:r>
      <w:r w:rsidRPr="00D3618D">
        <w:rPr>
          <w:rFonts w:ascii="Courier New" w:eastAsia="Times New Roman" w:hAnsi="Courier New" w:cs="Times New Roman"/>
          <w:b/>
          <w:bCs/>
          <w:spacing w:val="-1"/>
          <w:w w:val="82"/>
          <w:kern w:val="0"/>
          <w:sz w:val="30"/>
          <w:szCs w:val="30"/>
          <w:lang w:eastAsia="ru-RU"/>
        </w:rPr>
        <w:t>сульфатные</w:t>
      </w:r>
      <w:r w:rsidRPr="00D3618D">
        <w:rPr>
          <w:rFonts w:ascii="Courier New" w:eastAsia="Times New Roman" w:hAnsi="Courier New"/>
          <w:b/>
          <w:bCs/>
          <w:spacing w:val="-1"/>
          <w:w w:val="82"/>
          <w:kern w:val="0"/>
          <w:sz w:val="30"/>
          <w:szCs w:val="30"/>
          <w:lang w:eastAsia="ru-RU"/>
        </w:rPr>
        <w:t xml:space="preserve"> </w:t>
      </w:r>
      <w:r w:rsidRPr="00D3618D">
        <w:rPr>
          <w:rFonts w:ascii="Courier New" w:eastAsia="Times New Roman" w:hAnsi="Courier New" w:cs="Times New Roman"/>
          <w:b/>
          <w:bCs/>
          <w:spacing w:val="-1"/>
          <w:w w:val="82"/>
          <w:kern w:val="0"/>
          <w:sz w:val="30"/>
          <w:szCs w:val="30"/>
          <w:lang w:eastAsia="ru-RU"/>
        </w:rPr>
        <w:t>соли</w:t>
      </w:r>
      <w:r w:rsidRPr="00D3618D">
        <w:rPr>
          <w:rFonts w:ascii="Courier New" w:eastAsia="Times New Roman" w:hAnsi="Courier New"/>
          <w:b/>
          <w:bCs/>
          <w:spacing w:val="-1"/>
          <w:w w:val="82"/>
          <w:kern w:val="0"/>
          <w:sz w:val="30"/>
          <w:szCs w:val="30"/>
          <w:lang w:eastAsia="ru-RU"/>
        </w:rPr>
        <w:t xml:space="preserve"> </w:t>
      </w:r>
      <w:r w:rsidRPr="00D3618D">
        <w:rPr>
          <w:rFonts w:ascii="Courier New" w:eastAsia="Times New Roman" w:hAnsi="Courier New" w:cs="Times New Roman"/>
          <w:b/>
          <w:bCs/>
          <w:spacing w:val="-1"/>
          <w:w w:val="82"/>
          <w:kern w:val="0"/>
          <w:sz w:val="30"/>
          <w:szCs w:val="30"/>
          <w:lang w:eastAsia="ru-RU"/>
        </w:rPr>
        <w:t>меди</w:t>
      </w:r>
      <w:r w:rsidRPr="00D3618D">
        <w:rPr>
          <w:rFonts w:ascii="Courier New" w:eastAsia="Times New Roman" w:hAnsi="Courier New"/>
          <w:b/>
          <w:bCs/>
          <w:spacing w:val="-1"/>
          <w:w w:val="82"/>
          <w:kern w:val="0"/>
          <w:sz w:val="30"/>
          <w:szCs w:val="30"/>
          <w:lang w:eastAsia="ru-RU"/>
        </w:rPr>
        <w:t xml:space="preserve">, </w:t>
      </w:r>
      <w:r w:rsidRPr="00D3618D">
        <w:rPr>
          <w:rFonts w:ascii="Courier New" w:eastAsia="Times New Roman" w:hAnsi="Courier New" w:cs="Times New Roman"/>
          <w:b/>
          <w:bCs/>
          <w:spacing w:val="-1"/>
          <w:w w:val="82"/>
          <w:kern w:val="0"/>
          <w:sz w:val="30"/>
          <w:szCs w:val="30"/>
          <w:lang w:eastAsia="ru-RU"/>
        </w:rPr>
        <w:t>цинка</w:t>
      </w:r>
      <w:r w:rsidRPr="00D3618D">
        <w:rPr>
          <w:rFonts w:ascii="Courier New" w:eastAsia="Times New Roman" w:hAnsi="Courier New"/>
          <w:b/>
          <w:bCs/>
          <w:spacing w:val="-1"/>
          <w:w w:val="82"/>
          <w:kern w:val="0"/>
          <w:sz w:val="30"/>
          <w:szCs w:val="30"/>
          <w:lang w:eastAsia="ru-RU"/>
        </w:rPr>
        <w:t xml:space="preserve"> </w:t>
      </w:r>
      <w:r w:rsidRPr="00D3618D">
        <w:rPr>
          <w:rFonts w:ascii="Courier New" w:eastAsia="Times New Roman" w:hAnsi="Courier New" w:cs="Times New Roman"/>
          <w:b/>
          <w:bCs/>
          <w:spacing w:val="-1"/>
          <w:w w:val="82"/>
          <w:kern w:val="0"/>
          <w:sz w:val="30"/>
          <w:szCs w:val="30"/>
          <w:lang w:eastAsia="ru-RU"/>
        </w:rPr>
        <w:t>и</w:t>
      </w:r>
      <w:r w:rsidRPr="00D3618D">
        <w:rPr>
          <w:rFonts w:ascii="Courier New" w:eastAsia="Times New Roman" w:hAnsi="Courier New"/>
          <w:b/>
          <w:bCs/>
          <w:spacing w:val="-1"/>
          <w:w w:val="82"/>
          <w:kern w:val="0"/>
          <w:sz w:val="30"/>
          <w:szCs w:val="30"/>
          <w:lang w:eastAsia="ru-RU"/>
        </w:rPr>
        <w:t xml:space="preserve"> </w:t>
      </w:r>
      <w:r w:rsidRPr="00D3618D">
        <w:rPr>
          <w:rFonts w:ascii="Courier New" w:eastAsia="Times New Roman" w:hAnsi="Courier New" w:cs="Times New Roman"/>
          <w:b/>
          <w:bCs/>
          <w:spacing w:val="-1"/>
          <w:w w:val="82"/>
          <w:kern w:val="0"/>
          <w:sz w:val="30"/>
          <w:szCs w:val="30"/>
          <w:lang w:eastAsia="ru-RU"/>
        </w:rPr>
        <w:t>кобальта</w:t>
      </w:r>
      <w:r w:rsidRPr="00D3618D">
        <w:rPr>
          <w:rFonts w:ascii="Courier New" w:eastAsia="Times New Roman" w:hAnsi="Courier New"/>
          <w:b/>
          <w:bCs/>
          <w:spacing w:val="-1"/>
          <w:w w:val="82"/>
          <w:kern w:val="0"/>
          <w:sz w:val="30"/>
          <w:szCs w:val="30"/>
          <w:lang w:eastAsia="ru-RU"/>
        </w:rPr>
        <w:t xml:space="preserve">, </w:t>
      </w:r>
      <w:r w:rsidRPr="00D3618D">
        <w:rPr>
          <w:rFonts w:ascii="Courier New" w:eastAsia="Times New Roman" w:hAnsi="Courier New" w:cs="Times New Roman"/>
          <w:b/>
          <w:bCs/>
          <w:spacing w:val="-1"/>
          <w:w w:val="82"/>
          <w:kern w:val="0"/>
          <w:sz w:val="30"/>
          <w:szCs w:val="30"/>
          <w:lang w:eastAsia="ru-RU"/>
        </w:rPr>
        <w:t>что</w:t>
      </w:r>
      <w:r w:rsidRPr="00D3618D">
        <w:rPr>
          <w:rFonts w:ascii="Courier New" w:eastAsia="Times New Roman" w:hAnsi="Courier New"/>
          <w:b/>
          <w:bCs/>
          <w:spacing w:val="-1"/>
          <w:w w:val="82"/>
          <w:kern w:val="0"/>
          <w:sz w:val="30"/>
          <w:szCs w:val="30"/>
          <w:lang w:eastAsia="ru-RU"/>
        </w:rPr>
        <w:t xml:space="preserve"> </w:t>
      </w:r>
      <w:r w:rsidRPr="00D3618D">
        <w:rPr>
          <w:rFonts w:ascii="Courier New" w:eastAsia="Times New Roman" w:hAnsi="Courier New" w:cs="Times New Roman"/>
          <w:b/>
          <w:bCs/>
          <w:spacing w:val="-1"/>
          <w:w w:val="82"/>
          <w:kern w:val="0"/>
          <w:sz w:val="30"/>
          <w:szCs w:val="30"/>
          <w:lang w:eastAsia="ru-RU"/>
        </w:rPr>
        <w:t xml:space="preserve">позволяет </w:t>
      </w:r>
      <w:r w:rsidRPr="00D3618D">
        <w:rPr>
          <w:rFonts w:ascii="Courier New" w:eastAsia="Times New Roman" w:hAnsi="Courier New" w:cs="Times New Roman"/>
          <w:b/>
          <w:bCs/>
          <w:spacing w:val="-2"/>
          <w:w w:val="82"/>
          <w:kern w:val="0"/>
          <w:sz w:val="30"/>
          <w:szCs w:val="30"/>
          <w:lang w:eastAsia="ru-RU"/>
        </w:rPr>
        <w:t>получить</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готовый</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продукт</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с</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хорошими</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товарными</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свойствами</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и</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водо</w:t>
      </w:r>
      <w:r w:rsidRPr="00D3618D">
        <w:rPr>
          <w:rFonts w:ascii="Courier New" w:eastAsia="Times New Roman" w:hAnsi="Courier New" w:cs="Times New Roman"/>
          <w:b/>
          <w:bCs/>
          <w:spacing w:val="-2"/>
          <w:w w:val="82"/>
          <w:kern w:val="0"/>
          <w:sz w:val="30"/>
          <w:szCs w:val="30"/>
          <w:lang w:eastAsia="ru-RU"/>
        </w:rPr>
        <w:softHyphen/>
      </w:r>
      <w:r w:rsidRPr="00D3618D">
        <w:rPr>
          <w:rFonts w:ascii="Courier New" w:eastAsia="Times New Roman" w:hAnsi="Courier New" w:cs="Times New Roman"/>
          <w:b/>
          <w:bCs/>
          <w:spacing w:val="-1"/>
          <w:w w:val="82"/>
          <w:kern w:val="0"/>
          <w:sz w:val="30"/>
          <w:szCs w:val="30"/>
          <w:lang w:eastAsia="ru-RU"/>
        </w:rPr>
        <w:t>растворимой</w:t>
      </w:r>
      <w:r w:rsidRPr="00D3618D">
        <w:rPr>
          <w:rFonts w:ascii="Courier New" w:eastAsia="Times New Roman" w:hAnsi="Courier New"/>
          <w:b/>
          <w:bCs/>
          <w:spacing w:val="-1"/>
          <w:w w:val="82"/>
          <w:kern w:val="0"/>
          <w:sz w:val="30"/>
          <w:szCs w:val="30"/>
          <w:lang w:eastAsia="ru-RU"/>
        </w:rPr>
        <w:t xml:space="preserve"> </w:t>
      </w:r>
      <w:r w:rsidRPr="00D3618D">
        <w:rPr>
          <w:rFonts w:ascii="Courier New" w:eastAsia="Times New Roman" w:hAnsi="Courier New" w:cs="Times New Roman"/>
          <w:b/>
          <w:bCs/>
          <w:spacing w:val="-1"/>
          <w:w w:val="82"/>
          <w:kern w:val="0"/>
          <w:sz w:val="30"/>
          <w:szCs w:val="30"/>
          <w:lang w:eastAsia="ru-RU"/>
        </w:rPr>
        <w:t>формой</w:t>
      </w:r>
      <w:r w:rsidRPr="00D3618D">
        <w:rPr>
          <w:rFonts w:ascii="Courier New" w:eastAsia="Times New Roman" w:hAnsi="Courier New"/>
          <w:b/>
          <w:bCs/>
          <w:spacing w:val="-1"/>
          <w:w w:val="82"/>
          <w:kern w:val="0"/>
          <w:sz w:val="30"/>
          <w:szCs w:val="30"/>
          <w:lang w:eastAsia="ru-RU"/>
        </w:rPr>
        <w:t xml:space="preserve"> </w:t>
      </w:r>
      <w:r w:rsidRPr="00D3618D">
        <w:rPr>
          <w:rFonts w:ascii="Courier New" w:eastAsia="Times New Roman" w:hAnsi="Courier New" w:cs="Times New Roman"/>
          <w:b/>
          <w:bCs/>
          <w:spacing w:val="-1"/>
          <w:w w:val="82"/>
          <w:kern w:val="0"/>
          <w:sz w:val="30"/>
          <w:szCs w:val="30"/>
          <w:lang w:eastAsia="ru-RU"/>
        </w:rPr>
        <w:t>микроэлементов</w:t>
      </w:r>
      <w:r w:rsidRPr="00D3618D">
        <w:rPr>
          <w:rFonts w:ascii="Courier New" w:eastAsia="Times New Roman" w:hAnsi="Courier New"/>
          <w:b/>
          <w:bCs/>
          <w:spacing w:val="-1"/>
          <w:w w:val="82"/>
          <w:kern w:val="0"/>
          <w:sz w:val="30"/>
          <w:szCs w:val="30"/>
          <w:lang w:eastAsia="ru-RU"/>
        </w:rPr>
        <w:t xml:space="preserve">. </w:t>
      </w:r>
      <w:r w:rsidRPr="00D3618D">
        <w:rPr>
          <w:rFonts w:ascii="Courier New" w:eastAsia="Times New Roman" w:hAnsi="Courier New" w:cs="Times New Roman"/>
          <w:b/>
          <w:bCs/>
          <w:spacing w:val="-1"/>
          <w:w w:val="82"/>
          <w:kern w:val="0"/>
          <w:sz w:val="30"/>
          <w:szCs w:val="30"/>
          <w:lang w:eastAsia="ru-RU"/>
        </w:rPr>
        <w:t>Предложенные</w:t>
      </w:r>
      <w:r w:rsidRPr="00D3618D">
        <w:rPr>
          <w:rFonts w:ascii="Courier New" w:eastAsia="Times New Roman" w:hAnsi="Courier New"/>
          <w:b/>
          <w:bCs/>
          <w:spacing w:val="-1"/>
          <w:w w:val="82"/>
          <w:kern w:val="0"/>
          <w:sz w:val="30"/>
          <w:szCs w:val="30"/>
          <w:lang w:eastAsia="ru-RU"/>
        </w:rPr>
        <w:t xml:space="preserve"> </w:t>
      </w:r>
      <w:r w:rsidRPr="00D3618D">
        <w:rPr>
          <w:rFonts w:ascii="Courier New" w:eastAsia="Times New Roman" w:hAnsi="Courier New" w:cs="Times New Roman"/>
          <w:b/>
          <w:bCs/>
          <w:spacing w:val="-1"/>
          <w:w w:val="82"/>
          <w:kern w:val="0"/>
          <w:sz w:val="30"/>
          <w:szCs w:val="30"/>
          <w:lang w:eastAsia="ru-RU"/>
        </w:rPr>
        <w:t>способы</w:t>
      </w:r>
      <w:r w:rsidRPr="00D3618D">
        <w:rPr>
          <w:rFonts w:ascii="Courier New" w:eastAsia="Times New Roman" w:hAnsi="Courier New"/>
          <w:b/>
          <w:bCs/>
          <w:spacing w:val="-1"/>
          <w:w w:val="82"/>
          <w:kern w:val="0"/>
          <w:sz w:val="30"/>
          <w:szCs w:val="30"/>
          <w:lang w:eastAsia="ru-RU"/>
        </w:rPr>
        <w:t xml:space="preserve"> </w:t>
      </w:r>
      <w:r w:rsidRPr="00D3618D">
        <w:rPr>
          <w:rFonts w:ascii="Courier New" w:eastAsia="Times New Roman" w:hAnsi="Courier New" w:cs="Times New Roman"/>
          <w:b/>
          <w:bCs/>
          <w:spacing w:val="-1"/>
          <w:w w:val="82"/>
          <w:kern w:val="0"/>
          <w:sz w:val="30"/>
          <w:szCs w:val="30"/>
          <w:lang w:eastAsia="ru-RU"/>
        </w:rPr>
        <w:t>испыта</w:t>
      </w:r>
      <w:r w:rsidRPr="00D3618D">
        <w:rPr>
          <w:rFonts w:ascii="Courier New" w:eastAsia="Times New Roman" w:hAnsi="Courier New" w:cs="Times New Roman"/>
          <w:b/>
          <w:bCs/>
          <w:spacing w:val="-1"/>
          <w:w w:val="82"/>
          <w:kern w:val="0"/>
          <w:sz w:val="30"/>
          <w:szCs w:val="30"/>
          <w:lang w:eastAsia="ru-RU"/>
        </w:rPr>
        <w:softHyphen/>
      </w:r>
      <w:r w:rsidRPr="00D3618D">
        <w:rPr>
          <w:rFonts w:ascii="Courier New" w:eastAsia="Times New Roman" w:hAnsi="Courier New" w:cs="Times New Roman"/>
          <w:b/>
          <w:bCs/>
          <w:spacing w:val="-2"/>
          <w:w w:val="82"/>
          <w:kern w:val="0"/>
          <w:sz w:val="30"/>
          <w:szCs w:val="30"/>
          <w:lang w:eastAsia="ru-RU"/>
        </w:rPr>
        <w:t>ны</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на</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опытной</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установке</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при</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Самаркандском</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химическом</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заводе</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 xml:space="preserve">с </w:t>
      </w:r>
      <w:r w:rsidRPr="00D3618D">
        <w:rPr>
          <w:rFonts w:ascii="Courier New" w:eastAsia="Times New Roman" w:hAnsi="Courier New" w:cs="Times New Roman"/>
          <w:b/>
          <w:bCs/>
          <w:w w:val="82"/>
          <w:kern w:val="0"/>
          <w:sz w:val="30"/>
          <w:szCs w:val="30"/>
          <w:lang w:eastAsia="ru-RU"/>
        </w:rPr>
        <w:t>выпуском</w:t>
      </w:r>
      <w:r w:rsidRPr="00D3618D">
        <w:rPr>
          <w:rFonts w:ascii="Courier New" w:eastAsia="Times New Roman" w:hAnsi="Courier New"/>
          <w:b/>
          <w:bCs/>
          <w:w w:val="82"/>
          <w:kern w:val="0"/>
          <w:sz w:val="30"/>
          <w:szCs w:val="30"/>
          <w:lang w:eastAsia="ru-RU"/>
        </w:rPr>
        <w:t xml:space="preserve"> </w:t>
      </w:r>
      <w:r w:rsidRPr="00D3618D">
        <w:rPr>
          <w:rFonts w:ascii="Courier New" w:eastAsia="Times New Roman" w:hAnsi="Courier New" w:cs="Times New Roman"/>
          <w:b/>
          <w:bCs/>
          <w:w w:val="82"/>
          <w:kern w:val="0"/>
          <w:sz w:val="30"/>
          <w:szCs w:val="30"/>
          <w:lang w:eastAsia="ru-RU"/>
        </w:rPr>
        <w:t>промышленной</w:t>
      </w:r>
      <w:r w:rsidRPr="00D3618D">
        <w:rPr>
          <w:rFonts w:ascii="Courier New" w:eastAsia="Times New Roman" w:hAnsi="Courier New"/>
          <w:b/>
          <w:bCs/>
          <w:w w:val="82"/>
          <w:kern w:val="0"/>
          <w:sz w:val="30"/>
          <w:szCs w:val="30"/>
          <w:lang w:eastAsia="ru-RU"/>
        </w:rPr>
        <w:t xml:space="preserve"> </w:t>
      </w:r>
      <w:r w:rsidRPr="00D3618D">
        <w:rPr>
          <w:rFonts w:ascii="Courier New" w:eastAsia="Times New Roman" w:hAnsi="Courier New" w:cs="Times New Roman"/>
          <w:b/>
          <w:bCs/>
          <w:w w:val="82"/>
          <w:kern w:val="0"/>
          <w:sz w:val="30"/>
          <w:szCs w:val="30"/>
          <w:lang w:eastAsia="ru-RU"/>
        </w:rPr>
        <w:t>партии</w:t>
      </w:r>
      <w:r w:rsidRPr="00D3618D">
        <w:rPr>
          <w:rFonts w:ascii="Courier New" w:eastAsia="Times New Roman" w:hAnsi="Courier New"/>
          <w:b/>
          <w:bCs/>
          <w:w w:val="82"/>
          <w:kern w:val="0"/>
          <w:sz w:val="30"/>
          <w:szCs w:val="30"/>
          <w:lang w:eastAsia="ru-RU"/>
        </w:rPr>
        <w:t xml:space="preserve"> </w:t>
      </w:r>
      <w:r w:rsidRPr="00D3618D">
        <w:rPr>
          <w:rFonts w:ascii="Courier New" w:eastAsia="Times New Roman" w:hAnsi="Courier New" w:cs="Times New Roman"/>
          <w:b/>
          <w:bCs/>
          <w:w w:val="82"/>
          <w:kern w:val="0"/>
          <w:sz w:val="30"/>
          <w:szCs w:val="30"/>
          <w:lang w:eastAsia="ru-RU"/>
        </w:rPr>
        <w:t>удобрения</w:t>
      </w:r>
      <w:r w:rsidRPr="00D3618D">
        <w:rPr>
          <w:rFonts w:ascii="Courier New" w:eastAsia="Times New Roman" w:hAnsi="Courier New"/>
          <w:b/>
          <w:bCs/>
          <w:w w:val="82"/>
          <w:kern w:val="0"/>
          <w:sz w:val="30"/>
          <w:szCs w:val="30"/>
          <w:lang w:eastAsia="ru-RU"/>
        </w:rPr>
        <w:t>.</w:t>
      </w:r>
    </w:p>
    <w:p w:rsidR="00D3618D" w:rsidRPr="00D3618D" w:rsidRDefault="00D3618D" w:rsidP="00D3618D">
      <w:pPr>
        <w:shd w:val="clear" w:color="auto" w:fill="FFFFFF"/>
        <w:tabs>
          <w:tab w:val="clear" w:pos="709"/>
        </w:tabs>
        <w:suppressAutoHyphens w:val="0"/>
        <w:autoSpaceDE w:val="0"/>
        <w:autoSpaceDN w:val="0"/>
        <w:adjustRightInd w:val="0"/>
        <w:spacing w:after="0" w:line="480" w:lineRule="exact"/>
        <w:ind w:left="14" w:firstLine="725"/>
        <w:jc w:val="left"/>
        <w:rPr>
          <w:rFonts w:ascii="Courier New" w:eastAsia="Times New Roman" w:hAnsi="Courier New"/>
          <w:kern w:val="0"/>
          <w:sz w:val="20"/>
          <w:szCs w:val="20"/>
          <w:lang w:eastAsia="ru-RU"/>
        </w:rPr>
      </w:pPr>
      <w:r w:rsidRPr="00D3618D">
        <w:rPr>
          <w:rFonts w:ascii="Courier New" w:eastAsia="Times New Roman" w:hAnsi="Courier New" w:cs="Times New Roman"/>
          <w:b/>
          <w:bCs/>
          <w:spacing w:val="-1"/>
          <w:w w:val="82"/>
          <w:kern w:val="0"/>
          <w:sz w:val="30"/>
          <w:szCs w:val="30"/>
          <w:lang w:eastAsia="ru-RU"/>
        </w:rPr>
        <w:t>Исследованием</w:t>
      </w:r>
      <w:r w:rsidRPr="00D3618D">
        <w:rPr>
          <w:rFonts w:ascii="Courier New" w:eastAsia="Times New Roman" w:hAnsi="Courier New"/>
          <w:b/>
          <w:bCs/>
          <w:spacing w:val="-1"/>
          <w:w w:val="82"/>
          <w:kern w:val="0"/>
          <w:sz w:val="30"/>
          <w:szCs w:val="30"/>
          <w:lang w:eastAsia="ru-RU"/>
        </w:rPr>
        <w:t xml:space="preserve"> </w:t>
      </w:r>
      <w:r w:rsidRPr="00D3618D">
        <w:rPr>
          <w:rFonts w:ascii="Courier New" w:eastAsia="Times New Roman" w:hAnsi="Courier New" w:cs="Times New Roman"/>
          <w:b/>
          <w:bCs/>
          <w:spacing w:val="-1"/>
          <w:w w:val="82"/>
          <w:kern w:val="0"/>
          <w:sz w:val="30"/>
          <w:szCs w:val="30"/>
          <w:lang w:eastAsia="ru-RU"/>
        </w:rPr>
        <w:t>растворимости</w:t>
      </w:r>
      <w:r w:rsidRPr="00D3618D">
        <w:rPr>
          <w:rFonts w:ascii="Courier New" w:eastAsia="Times New Roman" w:hAnsi="Courier New"/>
          <w:b/>
          <w:bCs/>
          <w:spacing w:val="-1"/>
          <w:w w:val="82"/>
          <w:kern w:val="0"/>
          <w:sz w:val="30"/>
          <w:szCs w:val="30"/>
          <w:lang w:eastAsia="ru-RU"/>
        </w:rPr>
        <w:t xml:space="preserve"> </w:t>
      </w:r>
      <w:r w:rsidRPr="00D3618D">
        <w:rPr>
          <w:rFonts w:ascii="Courier New" w:eastAsia="Times New Roman" w:hAnsi="Courier New" w:cs="Times New Roman"/>
          <w:b/>
          <w:bCs/>
          <w:spacing w:val="-1"/>
          <w:w w:val="82"/>
          <w:kern w:val="0"/>
          <w:sz w:val="30"/>
          <w:szCs w:val="30"/>
          <w:lang w:eastAsia="ru-RU"/>
        </w:rPr>
        <w:t>солей</w:t>
      </w:r>
      <w:r w:rsidRPr="00D3618D">
        <w:rPr>
          <w:rFonts w:ascii="Courier New" w:eastAsia="Times New Roman" w:hAnsi="Courier New"/>
          <w:b/>
          <w:bCs/>
          <w:spacing w:val="-1"/>
          <w:w w:val="82"/>
          <w:kern w:val="0"/>
          <w:sz w:val="30"/>
          <w:szCs w:val="30"/>
          <w:lang w:eastAsia="ru-RU"/>
        </w:rPr>
        <w:t xml:space="preserve"> </w:t>
      </w:r>
      <w:r w:rsidRPr="00D3618D">
        <w:rPr>
          <w:rFonts w:ascii="Courier New" w:eastAsia="Times New Roman" w:hAnsi="Courier New" w:cs="Times New Roman"/>
          <w:b/>
          <w:bCs/>
          <w:spacing w:val="-1"/>
          <w:w w:val="82"/>
          <w:kern w:val="0"/>
          <w:sz w:val="30"/>
          <w:szCs w:val="30"/>
          <w:lang w:eastAsia="ru-RU"/>
        </w:rPr>
        <w:t>в</w:t>
      </w:r>
      <w:r w:rsidRPr="00D3618D">
        <w:rPr>
          <w:rFonts w:ascii="Courier New" w:eastAsia="Times New Roman" w:hAnsi="Courier New"/>
          <w:b/>
          <w:bCs/>
          <w:spacing w:val="-1"/>
          <w:w w:val="82"/>
          <w:kern w:val="0"/>
          <w:sz w:val="30"/>
          <w:szCs w:val="30"/>
          <w:lang w:eastAsia="ru-RU"/>
        </w:rPr>
        <w:t xml:space="preserve"> </w:t>
      </w:r>
      <w:r w:rsidRPr="00D3618D">
        <w:rPr>
          <w:rFonts w:ascii="Courier New" w:eastAsia="Times New Roman" w:hAnsi="Courier New" w:cs="Times New Roman"/>
          <w:b/>
          <w:bCs/>
          <w:spacing w:val="-1"/>
          <w:w w:val="82"/>
          <w:kern w:val="0"/>
          <w:sz w:val="30"/>
          <w:szCs w:val="30"/>
          <w:lang w:eastAsia="ru-RU"/>
        </w:rPr>
        <w:t>системах</w:t>
      </w:r>
      <w:r w:rsidRPr="00D3618D">
        <w:rPr>
          <w:rFonts w:ascii="Courier New" w:eastAsia="Times New Roman" w:hAnsi="Courier New"/>
          <w:b/>
          <w:bCs/>
          <w:spacing w:val="-1"/>
          <w:w w:val="82"/>
          <w:kern w:val="0"/>
          <w:sz w:val="30"/>
          <w:szCs w:val="30"/>
          <w:lang w:eastAsia="ru-RU"/>
        </w:rPr>
        <w:t xml:space="preserve">, </w:t>
      </w:r>
      <w:r w:rsidRPr="00D3618D">
        <w:rPr>
          <w:rFonts w:ascii="Courier New" w:eastAsia="Times New Roman" w:hAnsi="Courier New" w:cs="Times New Roman"/>
          <w:b/>
          <w:bCs/>
          <w:spacing w:val="-1"/>
          <w:w w:val="82"/>
          <w:kern w:val="0"/>
          <w:sz w:val="30"/>
          <w:szCs w:val="30"/>
          <w:lang w:eastAsia="ru-RU"/>
        </w:rPr>
        <w:t>состоящих</w:t>
      </w:r>
      <w:r w:rsidRPr="00D3618D">
        <w:rPr>
          <w:rFonts w:ascii="Courier New" w:eastAsia="Times New Roman" w:hAnsi="Courier New"/>
          <w:b/>
          <w:bCs/>
          <w:spacing w:val="-1"/>
          <w:w w:val="82"/>
          <w:kern w:val="0"/>
          <w:sz w:val="30"/>
          <w:szCs w:val="30"/>
          <w:lang w:eastAsia="ru-RU"/>
        </w:rPr>
        <w:t xml:space="preserve"> </w:t>
      </w:r>
      <w:r w:rsidRPr="00D3618D">
        <w:rPr>
          <w:rFonts w:ascii="Courier New" w:eastAsia="Times New Roman" w:hAnsi="Courier New" w:cs="Times New Roman"/>
          <w:b/>
          <w:bCs/>
          <w:spacing w:val="-1"/>
          <w:w w:val="82"/>
          <w:kern w:val="0"/>
          <w:sz w:val="30"/>
          <w:szCs w:val="30"/>
          <w:lang w:eastAsia="ru-RU"/>
        </w:rPr>
        <w:t xml:space="preserve">из </w:t>
      </w:r>
      <w:r w:rsidRPr="00D3618D">
        <w:rPr>
          <w:rFonts w:ascii="Courier New" w:eastAsia="Times New Roman" w:hAnsi="Courier New" w:cs="Times New Roman"/>
          <w:b/>
          <w:bCs/>
          <w:spacing w:val="-2"/>
          <w:w w:val="82"/>
          <w:kern w:val="0"/>
          <w:sz w:val="30"/>
          <w:szCs w:val="30"/>
          <w:lang w:eastAsia="ru-RU"/>
        </w:rPr>
        <w:t>хлорида</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и</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сульфата</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калия</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магния</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меди</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цинка</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кобальта</w:t>
      </w:r>
      <w:r w:rsidRPr="00D3618D">
        <w:rPr>
          <w:rFonts w:ascii="Courier New" w:eastAsia="Times New Roman" w:hAnsi="Courier New"/>
          <w:b/>
          <w:bCs/>
          <w:spacing w:val="-2"/>
          <w:w w:val="82"/>
          <w:kern w:val="0"/>
          <w:sz w:val="30"/>
          <w:szCs w:val="30"/>
          <w:lang w:eastAsia="ru-RU"/>
        </w:rPr>
        <w:t>,</w:t>
      </w:r>
      <w:r w:rsidRPr="00D3618D">
        <w:rPr>
          <w:rFonts w:ascii="Courier New" w:eastAsia="Times New Roman" w:hAnsi="Courier New" w:cs="Times New Roman"/>
          <w:b/>
          <w:bCs/>
          <w:spacing w:val="-2"/>
          <w:w w:val="82"/>
          <w:kern w:val="0"/>
          <w:sz w:val="30"/>
          <w:szCs w:val="30"/>
          <w:lang w:eastAsia="ru-RU"/>
        </w:rPr>
        <w:t>установ</w:t>
      </w:r>
      <w:r w:rsidRPr="00D3618D">
        <w:rPr>
          <w:rFonts w:ascii="Courier New" w:eastAsia="Times New Roman" w:hAnsi="Courier New" w:cs="Times New Roman"/>
          <w:b/>
          <w:bCs/>
          <w:spacing w:val="-2"/>
          <w:w w:val="82"/>
          <w:kern w:val="0"/>
          <w:sz w:val="30"/>
          <w:szCs w:val="30"/>
          <w:lang w:eastAsia="ru-RU"/>
        </w:rPr>
        <w:softHyphen/>
      </w:r>
      <w:r w:rsidRPr="00D3618D">
        <w:rPr>
          <w:rFonts w:ascii="Courier New" w:eastAsia="Times New Roman" w:hAnsi="Courier New" w:cs="Times New Roman"/>
          <w:b/>
          <w:bCs/>
          <w:spacing w:val="-1"/>
          <w:w w:val="82"/>
          <w:kern w:val="0"/>
          <w:sz w:val="30"/>
          <w:szCs w:val="30"/>
          <w:lang w:eastAsia="ru-RU"/>
        </w:rPr>
        <w:t>лено</w:t>
      </w:r>
      <w:r w:rsidRPr="00D3618D">
        <w:rPr>
          <w:rFonts w:ascii="Courier New" w:eastAsia="Times New Roman" w:hAnsi="Courier New"/>
          <w:b/>
          <w:bCs/>
          <w:spacing w:val="-1"/>
          <w:w w:val="82"/>
          <w:kern w:val="0"/>
          <w:sz w:val="30"/>
          <w:szCs w:val="30"/>
          <w:lang w:eastAsia="ru-RU"/>
        </w:rPr>
        <w:t xml:space="preserve"> </w:t>
      </w:r>
      <w:r w:rsidRPr="00D3618D">
        <w:rPr>
          <w:rFonts w:ascii="Courier New" w:eastAsia="Times New Roman" w:hAnsi="Courier New" w:cs="Times New Roman"/>
          <w:b/>
          <w:bCs/>
          <w:spacing w:val="-1"/>
          <w:w w:val="82"/>
          <w:kern w:val="0"/>
          <w:sz w:val="30"/>
          <w:szCs w:val="30"/>
          <w:lang w:eastAsia="ru-RU"/>
        </w:rPr>
        <w:t>образование</w:t>
      </w:r>
      <w:r w:rsidRPr="00D3618D">
        <w:rPr>
          <w:rFonts w:ascii="Courier New" w:eastAsia="Times New Roman" w:hAnsi="Courier New"/>
          <w:b/>
          <w:bCs/>
          <w:spacing w:val="-1"/>
          <w:w w:val="82"/>
          <w:kern w:val="0"/>
          <w:sz w:val="30"/>
          <w:szCs w:val="30"/>
          <w:lang w:eastAsia="ru-RU"/>
        </w:rPr>
        <w:t xml:space="preserve"> </w:t>
      </w:r>
      <w:r w:rsidRPr="00D3618D">
        <w:rPr>
          <w:rFonts w:ascii="Courier New" w:eastAsia="Times New Roman" w:hAnsi="Courier New" w:cs="Times New Roman"/>
          <w:b/>
          <w:bCs/>
          <w:spacing w:val="-1"/>
          <w:w w:val="82"/>
          <w:kern w:val="0"/>
          <w:sz w:val="30"/>
          <w:szCs w:val="30"/>
          <w:lang w:eastAsia="ru-RU"/>
        </w:rPr>
        <w:t>ряда</w:t>
      </w:r>
      <w:r w:rsidRPr="00D3618D">
        <w:rPr>
          <w:rFonts w:ascii="Courier New" w:eastAsia="Times New Roman" w:hAnsi="Courier New"/>
          <w:b/>
          <w:bCs/>
          <w:spacing w:val="-1"/>
          <w:w w:val="82"/>
          <w:kern w:val="0"/>
          <w:sz w:val="30"/>
          <w:szCs w:val="30"/>
          <w:lang w:eastAsia="ru-RU"/>
        </w:rPr>
        <w:t xml:space="preserve"> </w:t>
      </w:r>
      <w:r w:rsidRPr="00D3618D">
        <w:rPr>
          <w:rFonts w:ascii="Courier New" w:eastAsia="Times New Roman" w:hAnsi="Courier New" w:cs="Times New Roman"/>
          <w:b/>
          <w:bCs/>
          <w:spacing w:val="-1"/>
          <w:w w:val="82"/>
          <w:kern w:val="0"/>
          <w:sz w:val="30"/>
          <w:szCs w:val="30"/>
          <w:lang w:eastAsia="ru-RU"/>
        </w:rPr>
        <w:t>двойных</w:t>
      </w:r>
      <w:r w:rsidRPr="00D3618D">
        <w:rPr>
          <w:rFonts w:ascii="Courier New" w:eastAsia="Times New Roman" w:hAnsi="Courier New"/>
          <w:b/>
          <w:bCs/>
          <w:spacing w:val="-1"/>
          <w:w w:val="82"/>
          <w:kern w:val="0"/>
          <w:sz w:val="30"/>
          <w:szCs w:val="30"/>
          <w:lang w:eastAsia="ru-RU"/>
        </w:rPr>
        <w:t xml:space="preserve"> </w:t>
      </w:r>
      <w:r w:rsidRPr="00D3618D">
        <w:rPr>
          <w:rFonts w:ascii="Courier New" w:eastAsia="Times New Roman" w:hAnsi="Courier New" w:cs="Times New Roman"/>
          <w:b/>
          <w:bCs/>
          <w:spacing w:val="-1"/>
          <w:w w:val="82"/>
          <w:kern w:val="0"/>
          <w:sz w:val="30"/>
          <w:szCs w:val="30"/>
          <w:lang w:eastAsia="ru-RU"/>
        </w:rPr>
        <w:t>солей</w:t>
      </w:r>
      <w:r w:rsidRPr="00D3618D">
        <w:rPr>
          <w:rFonts w:ascii="Courier New" w:eastAsia="Times New Roman" w:hAnsi="Courier New"/>
          <w:b/>
          <w:bCs/>
          <w:spacing w:val="-1"/>
          <w:w w:val="82"/>
          <w:kern w:val="0"/>
          <w:sz w:val="30"/>
          <w:szCs w:val="30"/>
          <w:lang w:eastAsia="ru-RU"/>
        </w:rPr>
        <w:t xml:space="preserve">, </w:t>
      </w:r>
      <w:r w:rsidRPr="00D3618D">
        <w:rPr>
          <w:rFonts w:ascii="Courier New" w:eastAsia="Times New Roman" w:hAnsi="Courier New" w:cs="Times New Roman"/>
          <w:b/>
          <w:bCs/>
          <w:spacing w:val="-1"/>
          <w:w w:val="82"/>
          <w:kern w:val="0"/>
          <w:sz w:val="30"/>
          <w:szCs w:val="30"/>
          <w:lang w:eastAsia="ru-RU"/>
        </w:rPr>
        <w:t>двойных</w:t>
      </w:r>
      <w:r w:rsidRPr="00D3618D">
        <w:rPr>
          <w:rFonts w:ascii="Courier New" w:eastAsia="Times New Roman" w:hAnsi="Courier New"/>
          <w:b/>
          <w:bCs/>
          <w:spacing w:val="-1"/>
          <w:w w:val="82"/>
          <w:kern w:val="0"/>
          <w:sz w:val="30"/>
          <w:szCs w:val="30"/>
          <w:lang w:eastAsia="ru-RU"/>
        </w:rPr>
        <w:t xml:space="preserve"> </w:t>
      </w:r>
      <w:r w:rsidRPr="00D3618D">
        <w:rPr>
          <w:rFonts w:ascii="Courier New" w:eastAsia="Times New Roman" w:hAnsi="Courier New" w:cs="Times New Roman"/>
          <w:b/>
          <w:bCs/>
          <w:spacing w:val="-1"/>
          <w:w w:val="82"/>
          <w:kern w:val="0"/>
          <w:sz w:val="30"/>
          <w:szCs w:val="30"/>
          <w:lang w:eastAsia="ru-RU"/>
        </w:rPr>
        <w:t>и</w:t>
      </w:r>
      <w:r w:rsidRPr="00D3618D">
        <w:rPr>
          <w:rFonts w:ascii="Courier New" w:eastAsia="Times New Roman" w:hAnsi="Courier New"/>
          <w:b/>
          <w:bCs/>
          <w:spacing w:val="-1"/>
          <w:w w:val="82"/>
          <w:kern w:val="0"/>
          <w:sz w:val="30"/>
          <w:szCs w:val="30"/>
          <w:lang w:eastAsia="ru-RU"/>
        </w:rPr>
        <w:t xml:space="preserve"> </w:t>
      </w:r>
      <w:r w:rsidRPr="00D3618D">
        <w:rPr>
          <w:rFonts w:ascii="Courier New" w:eastAsia="Times New Roman" w:hAnsi="Courier New" w:cs="Times New Roman"/>
          <w:b/>
          <w:bCs/>
          <w:spacing w:val="-1"/>
          <w:w w:val="82"/>
          <w:kern w:val="0"/>
          <w:sz w:val="30"/>
          <w:szCs w:val="30"/>
          <w:lang w:eastAsia="ru-RU"/>
        </w:rPr>
        <w:t>тройных</w:t>
      </w:r>
      <w:r w:rsidRPr="00D3618D">
        <w:rPr>
          <w:rFonts w:ascii="Courier New" w:eastAsia="Times New Roman" w:hAnsi="Courier New"/>
          <w:b/>
          <w:bCs/>
          <w:spacing w:val="-1"/>
          <w:w w:val="82"/>
          <w:kern w:val="0"/>
          <w:sz w:val="30"/>
          <w:szCs w:val="30"/>
          <w:lang w:eastAsia="ru-RU"/>
        </w:rPr>
        <w:t xml:space="preserve"> </w:t>
      </w:r>
      <w:r w:rsidRPr="00D3618D">
        <w:rPr>
          <w:rFonts w:ascii="Courier New" w:eastAsia="Times New Roman" w:hAnsi="Courier New" w:cs="Times New Roman"/>
          <w:b/>
          <w:bCs/>
          <w:spacing w:val="-1"/>
          <w:w w:val="82"/>
          <w:kern w:val="0"/>
          <w:sz w:val="30"/>
          <w:szCs w:val="30"/>
          <w:lang w:eastAsia="ru-RU"/>
        </w:rPr>
        <w:t>твердых растворов</w:t>
      </w:r>
      <w:r w:rsidRPr="00D3618D">
        <w:rPr>
          <w:rFonts w:ascii="Courier New" w:eastAsia="Times New Roman" w:hAnsi="Courier New"/>
          <w:b/>
          <w:bCs/>
          <w:spacing w:val="-1"/>
          <w:w w:val="82"/>
          <w:kern w:val="0"/>
          <w:sz w:val="30"/>
          <w:szCs w:val="30"/>
          <w:lang w:eastAsia="ru-RU"/>
        </w:rPr>
        <w:t xml:space="preserve">. </w:t>
      </w:r>
      <w:r w:rsidRPr="00D3618D">
        <w:rPr>
          <w:rFonts w:ascii="Courier New" w:eastAsia="Times New Roman" w:hAnsi="Courier New" w:cs="Times New Roman"/>
          <w:b/>
          <w:bCs/>
          <w:spacing w:val="-1"/>
          <w:w w:val="82"/>
          <w:kern w:val="0"/>
          <w:sz w:val="30"/>
          <w:szCs w:val="30"/>
          <w:lang w:eastAsia="ru-RU"/>
        </w:rPr>
        <w:t>Доказано</w:t>
      </w:r>
      <w:r w:rsidRPr="00D3618D">
        <w:rPr>
          <w:rFonts w:ascii="Courier New" w:eastAsia="Times New Roman" w:hAnsi="Courier New"/>
          <w:b/>
          <w:bCs/>
          <w:spacing w:val="-1"/>
          <w:w w:val="82"/>
          <w:kern w:val="0"/>
          <w:sz w:val="30"/>
          <w:szCs w:val="30"/>
          <w:lang w:eastAsia="ru-RU"/>
        </w:rPr>
        <w:t xml:space="preserve"> </w:t>
      </w:r>
      <w:r w:rsidRPr="00D3618D">
        <w:rPr>
          <w:rFonts w:ascii="Courier New" w:eastAsia="Times New Roman" w:hAnsi="Courier New" w:cs="Times New Roman"/>
          <w:b/>
          <w:bCs/>
          <w:spacing w:val="-1"/>
          <w:w w:val="82"/>
          <w:kern w:val="0"/>
          <w:sz w:val="30"/>
          <w:szCs w:val="30"/>
          <w:lang w:eastAsia="ru-RU"/>
        </w:rPr>
        <w:t>образование</w:t>
      </w:r>
      <w:r w:rsidRPr="00D3618D">
        <w:rPr>
          <w:rFonts w:ascii="Courier New" w:eastAsia="Times New Roman" w:hAnsi="Courier New"/>
          <w:b/>
          <w:bCs/>
          <w:spacing w:val="-1"/>
          <w:w w:val="82"/>
          <w:kern w:val="0"/>
          <w:sz w:val="30"/>
          <w:szCs w:val="30"/>
          <w:lang w:eastAsia="ru-RU"/>
        </w:rPr>
        <w:t xml:space="preserve"> </w:t>
      </w:r>
      <w:r w:rsidRPr="00D3618D">
        <w:rPr>
          <w:rFonts w:ascii="Courier New" w:eastAsia="Times New Roman" w:hAnsi="Courier New" w:cs="Times New Roman"/>
          <w:b/>
          <w:bCs/>
          <w:spacing w:val="-1"/>
          <w:w w:val="82"/>
          <w:kern w:val="0"/>
          <w:sz w:val="30"/>
          <w:szCs w:val="30"/>
          <w:lang w:eastAsia="ru-RU"/>
        </w:rPr>
        <w:t>последнего</w:t>
      </w:r>
      <w:r w:rsidRPr="00D3618D">
        <w:rPr>
          <w:rFonts w:ascii="Courier New" w:eastAsia="Times New Roman" w:hAnsi="Courier New"/>
          <w:b/>
          <w:bCs/>
          <w:spacing w:val="-1"/>
          <w:w w:val="82"/>
          <w:kern w:val="0"/>
          <w:sz w:val="30"/>
          <w:szCs w:val="30"/>
          <w:lang w:eastAsia="ru-RU"/>
        </w:rPr>
        <w:t xml:space="preserve"> </w:t>
      </w:r>
      <w:r w:rsidRPr="00D3618D">
        <w:rPr>
          <w:rFonts w:ascii="Courier New" w:eastAsia="Times New Roman" w:hAnsi="Courier New" w:cs="Times New Roman"/>
          <w:b/>
          <w:bCs/>
          <w:spacing w:val="-1"/>
          <w:w w:val="82"/>
          <w:kern w:val="0"/>
          <w:sz w:val="30"/>
          <w:szCs w:val="30"/>
          <w:lang w:eastAsia="ru-RU"/>
        </w:rPr>
        <w:t>за</w:t>
      </w:r>
      <w:r w:rsidRPr="00D3618D">
        <w:rPr>
          <w:rFonts w:ascii="Courier New" w:eastAsia="Times New Roman" w:hAnsi="Courier New"/>
          <w:b/>
          <w:bCs/>
          <w:spacing w:val="-1"/>
          <w:w w:val="82"/>
          <w:kern w:val="0"/>
          <w:sz w:val="30"/>
          <w:szCs w:val="30"/>
          <w:lang w:eastAsia="ru-RU"/>
        </w:rPr>
        <w:t xml:space="preserve"> </w:t>
      </w:r>
      <w:r w:rsidRPr="00D3618D">
        <w:rPr>
          <w:rFonts w:ascii="Courier New" w:eastAsia="Times New Roman" w:hAnsi="Courier New" w:cs="Times New Roman"/>
          <w:b/>
          <w:bCs/>
          <w:spacing w:val="-1"/>
          <w:w w:val="82"/>
          <w:kern w:val="0"/>
          <w:sz w:val="30"/>
          <w:szCs w:val="30"/>
          <w:lang w:eastAsia="ru-RU"/>
        </w:rPr>
        <w:t>счет</w:t>
      </w:r>
      <w:r w:rsidRPr="00D3618D">
        <w:rPr>
          <w:rFonts w:ascii="Courier New" w:eastAsia="Times New Roman" w:hAnsi="Courier New"/>
          <w:b/>
          <w:bCs/>
          <w:spacing w:val="-1"/>
          <w:w w:val="82"/>
          <w:kern w:val="0"/>
          <w:sz w:val="30"/>
          <w:szCs w:val="30"/>
          <w:lang w:eastAsia="ru-RU"/>
        </w:rPr>
        <w:t xml:space="preserve"> </w:t>
      </w:r>
      <w:r w:rsidRPr="00D3618D">
        <w:rPr>
          <w:rFonts w:ascii="Courier New" w:eastAsia="Times New Roman" w:hAnsi="Courier New" w:cs="Times New Roman"/>
          <w:b/>
          <w:bCs/>
          <w:spacing w:val="-1"/>
          <w:w w:val="82"/>
          <w:kern w:val="0"/>
          <w:sz w:val="30"/>
          <w:szCs w:val="30"/>
          <w:lang w:eastAsia="ru-RU"/>
        </w:rPr>
        <w:t xml:space="preserve">изоморфной </w:t>
      </w:r>
      <w:r w:rsidRPr="00D3618D">
        <w:rPr>
          <w:rFonts w:ascii="Courier New" w:eastAsia="Times New Roman" w:hAnsi="Courier New" w:cs="Times New Roman"/>
          <w:b/>
          <w:bCs/>
          <w:spacing w:val="-3"/>
          <w:w w:val="82"/>
          <w:kern w:val="0"/>
          <w:sz w:val="30"/>
          <w:szCs w:val="30"/>
          <w:lang w:eastAsia="ru-RU"/>
        </w:rPr>
        <w:t>кристаллизации</w:t>
      </w:r>
      <w:r w:rsidRPr="00D3618D">
        <w:rPr>
          <w:rFonts w:ascii="Courier New" w:eastAsia="Times New Roman" w:hAnsi="Courier New"/>
          <w:b/>
          <w:bCs/>
          <w:spacing w:val="-3"/>
          <w:w w:val="82"/>
          <w:kern w:val="0"/>
          <w:sz w:val="30"/>
          <w:szCs w:val="30"/>
          <w:lang w:eastAsia="ru-RU"/>
        </w:rPr>
        <w:t xml:space="preserve"> </w:t>
      </w:r>
      <w:r w:rsidRPr="00D3618D">
        <w:rPr>
          <w:rFonts w:ascii="Courier New" w:eastAsia="Times New Roman" w:hAnsi="Courier New" w:cs="Times New Roman"/>
          <w:b/>
          <w:bCs/>
          <w:spacing w:val="-3"/>
          <w:w w:val="82"/>
          <w:kern w:val="0"/>
          <w:sz w:val="30"/>
          <w:szCs w:val="30"/>
          <w:lang w:eastAsia="ru-RU"/>
        </w:rPr>
        <w:t>магниевого</w:t>
      </w:r>
      <w:r w:rsidRPr="00D3618D">
        <w:rPr>
          <w:rFonts w:ascii="Courier New" w:eastAsia="Times New Roman" w:hAnsi="Courier New"/>
          <w:b/>
          <w:bCs/>
          <w:spacing w:val="-3"/>
          <w:w w:val="82"/>
          <w:kern w:val="0"/>
          <w:sz w:val="30"/>
          <w:szCs w:val="30"/>
          <w:lang w:eastAsia="ru-RU"/>
        </w:rPr>
        <w:t xml:space="preserve"> </w:t>
      </w:r>
      <w:r w:rsidRPr="00D3618D">
        <w:rPr>
          <w:rFonts w:ascii="Courier New" w:eastAsia="Times New Roman" w:hAnsi="Courier New" w:cs="Times New Roman"/>
          <w:b/>
          <w:bCs/>
          <w:spacing w:val="-3"/>
          <w:w w:val="82"/>
          <w:kern w:val="0"/>
          <w:sz w:val="30"/>
          <w:szCs w:val="30"/>
          <w:lang w:eastAsia="ru-RU"/>
        </w:rPr>
        <w:t>и</w:t>
      </w:r>
      <w:r w:rsidRPr="00D3618D">
        <w:rPr>
          <w:rFonts w:ascii="Courier New" w:eastAsia="Times New Roman" w:hAnsi="Courier New"/>
          <w:b/>
          <w:bCs/>
          <w:spacing w:val="-3"/>
          <w:w w:val="82"/>
          <w:kern w:val="0"/>
          <w:sz w:val="30"/>
          <w:szCs w:val="30"/>
          <w:lang w:eastAsia="ru-RU"/>
        </w:rPr>
        <w:t xml:space="preserve"> </w:t>
      </w:r>
      <w:r w:rsidRPr="00D3618D">
        <w:rPr>
          <w:rFonts w:ascii="Courier New" w:eastAsia="Times New Roman" w:hAnsi="Courier New" w:cs="Times New Roman"/>
          <w:b/>
          <w:bCs/>
          <w:spacing w:val="-3"/>
          <w:w w:val="82"/>
          <w:kern w:val="0"/>
          <w:sz w:val="30"/>
          <w:szCs w:val="30"/>
          <w:lang w:eastAsia="ru-RU"/>
        </w:rPr>
        <w:t>медного</w:t>
      </w:r>
      <w:r w:rsidRPr="00D3618D">
        <w:rPr>
          <w:rFonts w:ascii="Courier New" w:eastAsia="Times New Roman" w:hAnsi="Courier New"/>
          <w:b/>
          <w:bCs/>
          <w:spacing w:val="-3"/>
          <w:w w:val="82"/>
          <w:kern w:val="0"/>
          <w:sz w:val="30"/>
          <w:szCs w:val="30"/>
          <w:lang w:eastAsia="ru-RU"/>
        </w:rPr>
        <w:t xml:space="preserve">, </w:t>
      </w:r>
      <w:r w:rsidRPr="00D3618D">
        <w:rPr>
          <w:rFonts w:ascii="Courier New" w:eastAsia="Times New Roman" w:hAnsi="Courier New" w:cs="Times New Roman"/>
          <w:b/>
          <w:bCs/>
          <w:spacing w:val="-3"/>
          <w:w w:val="82"/>
          <w:kern w:val="0"/>
          <w:sz w:val="30"/>
          <w:szCs w:val="30"/>
          <w:lang w:eastAsia="ru-RU"/>
        </w:rPr>
        <w:t>цинкового</w:t>
      </w:r>
      <w:r w:rsidRPr="00D3618D">
        <w:rPr>
          <w:rFonts w:ascii="Courier New" w:eastAsia="Times New Roman" w:hAnsi="Courier New"/>
          <w:b/>
          <w:bCs/>
          <w:spacing w:val="-3"/>
          <w:w w:val="82"/>
          <w:kern w:val="0"/>
          <w:sz w:val="30"/>
          <w:szCs w:val="30"/>
          <w:lang w:eastAsia="ru-RU"/>
        </w:rPr>
        <w:t xml:space="preserve">, </w:t>
      </w:r>
      <w:r w:rsidRPr="00D3618D">
        <w:rPr>
          <w:rFonts w:ascii="Courier New" w:eastAsia="Times New Roman" w:hAnsi="Courier New" w:cs="Times New Roman"/>
          <w:b/>
          <w:bCs/>
          <w:spacing w:val="-3"/>
          <w:w w:val="82"/>
          <w:kern w:val="0"/>
          <w:sz w:val="30"/>
          <w:szCs w:val="30"/>
          <w:lang w:eastAsia="ru-RU"/>
        </w:rPr>
        <w:t>кобальтового</w:t>
      </w:r>
      <w:r w:rsidRPr="00D3618D">
        <w:rPr>
          <w:rFonts w:ascii="Courier New" w:eastAsia="Times New Roman" w:hAnsi="Courier New"/>
          <w:b/>
          <w:bCs/>
          <w:spacing w:val="-3"/>
          <w:w w:val="82"/>
          <w:kern w:val="0"/>
          <w:sz w:val="30"/>
          <w:szCs w:val="30"/>
          <w:lang w:eastAsia="ru-RU"/>
        </w:rPr>
        <w:t xml:space="preserve"> </w:t>
      </w:r>
      <w:r w:rsidRPr="00D3618D">
        <w:rPr>
          <w:rFonts w:ascii="Courier New" w:eastAsia="Times New Roman" w:hAnsi="Courier New" w:cs="Times New Roman"/>
          <w:b/>
          <w:bCs/>
          <w:spacing w:val="-3"/>
          <w:w w:val="82"/>
          <w:kern w:val="0"/>
          <w:sz w:val="30"/>
          <w:szCs w:val="30"/>
          <w:lang w:eastAsia="ru-RU"/>
        </w:rPr>
        <w:t>ше</w:t>
      </w:r>
      <w:r w:rsidRPr="00D3618D">
        <w:rPr>
          <w:rFonts w:ascii="Courier New" w:eastAsia="Times New Roman" w:hAnsi="Courier New"/>
          <w:b/>
          <w:bCs/>
          <w:spacing w:val="-3"/>
          <w:w w:val="82"/>
          <w:kern w:val="0"/>
          <w:sz w:val="30"/>
          <w:szCs w:val="30"/>
          <w:lang w:eastAsia="ru-RU"/>
        </w:rPr>
        <w:t>-</w:t>
      </w:r>
      <w:r w:rsidRPr="00D3618D">
        <w:rPr>
          <w:rFonts w:ascii="Courier New" w:eastAsia="Times New Roman" w:hAnsi="Courier New" w:cs="Times New Roman"/>
          <w:b/>
          <w:bCs/>
          <w:spacing w:val="-2"/>
          <w:w w:val="82"/>
          <w:kern w:val="0"/>
          <w:sz w:val="30"/>
          <w:szCs w:val="30"/>
          <w:lang w:eastAsia="ru-RU"/>
        </w:rPr>
        <w:t>нитов</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На</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основе</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комплексных</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физико</w:t>
      </w:r>
      <w:r w:rsidRPr="00D3618D">
        <w:rPr>
          <w:rFonts w:ascii="Courier New" w:eastAsia="Times New Roman" w:hAnsi="Courier New"/>
          <w:b/>
          <w:bCs/>
          <w:spacing w:val="-2"/>
          <w:w w:val="82"/>
          <w:kern w:val="0"/>
          <w:sz w:val="30"/>
          <w:szCs w:val="30"/>
          <w:lang w:eastAsia="ru-RU"/>
        </w:rPr>
        <w:t>-</w:t>
      </w:r>
      <w:r w:rsidRPr="00D3618D">
        <w:rPr>
          <w:rFonts w:ascii="Courier New" w:eastAsia="Times New Roman" w:hAnsi="Courier New" w:cs="Times New Roman"/>
          <w:b/>
          <w:bCs/>
          <w:spacing w:val="-2"/>
          <w:w w:val="82"/>
          <w:kern w:val="0"/>
          <w:sz w:val="30"/>
          <w:szCs w:val="30"/>
          <w:lang w:eastAsia="ru-RU"/>
        </w:rPr>
        <w:t>химических</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исследований</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раз</w:t>
      </w:r>
      <w:r w:rsidRPr="00D3618D">
        <w:rPr>
          <w:rFonts w:ascii="Courier New" w:eastAsia="Times New Roman" w:hAnsi="Courier New" w:cs="Times New Roman"/>
          <w:b/>
          <w:bCs/>
          <w:spacing w:val="-2"/>
          <w:w w:val="82"/>
          <w:kern w:val="0"/>
          <w:sz w:val="30"/>
          <w:szCs w:val="30"/>
          <w:lang w:eastAsia="ru-RU"/>
        </w:rPr>
        <w:softHyphen/>
      </w:r>
      <w:r w:rsidRPr="00D3618D">
        <w:rPr>
          <w:rFonts w:ascii="Courier New" w:eastAsia="Times New Roman" w:hAnsi="Courier New" w:cs="Times New Roman"/>
          <w:b/>
          <w:bCs/>
          <w:spacing w:val="-1"/>
          <w:w w:val="82"/>
          <w:kern w:val="0"/>
          <w:sz w:val="30"/>
          <w:szCs w:val="30"/>
          <w:lang w:eastAsia="ru-RU"/>
        </w:rPr>
        <w:t>работана</w:t>
      </w:r>
      <w:r w:rsidRPr="00D3618D">
        <w:rPr>
          <w:rFonts w:ascii="Courier New" w:eastAsia="Times New Roman" w:hAnsi="Courier New"/>
          <w:b/>
          <w:bCs/>
          <w:spacing w:val="-1"/>
          <w:w w:val="82"/>
          <w:kern w:val="0"/>
          <w:sz w:val="30"/>
          <w:szCs w:val="30"/>
          <w:lang w:eastAsia="ru-RU"/>
        </w:rPr>
        <w:t xml:space="preserve"> </w:t>
      </w:r>
      <w:r w:rsidRPr="00D3618D">
        <w:rPr>
          <w:rFonts w:ascii="Courier New" w:eastAsia="Times New Roman" w:hAnsi="Courier New" w:cs="Times New Roman"/>
          <w:b/>
          <w:bCs/>
          <w:spacing w:val="-1"/>
          <w:w w:val="82"/>
          <w:kern w:val="0"/>
          <w:sz w:val="30"/>
          <w:szCs w:val="30"/>
          <w:lang w:eastAsia="ru-RU"/>
        </w:rPr>
        <w:t>технология</w:t>
      </w:r>
      <w:r w:rsidRPr="00D3618D">
        <w:rPr>
          <w:rFonts w:ascii="Courier New" w:eastAsia="Times New Roman" w:hAnsi="Courier New"/>
          <w:b/>
          <w:bCs/>
          <w:spacing w:val="-1"/>
          <w:w w:val="82"/>
          <w:kern w:val="0"/>
          <w:sz w:val="30"/>
          <w:szCs w:val="30"/>
          <w:lang w:eastAsia="ru-RU"/>
        </w:rPr>
        <w:t xml:space="preserve"> </w:t>
      </w:r>
      <w:r w:rsidRPr="00D3618D">
        <w:rPr>
          <w:rFonts w:ascii="Courier New" w:eastAsia="Times New Roman" w:hAnsi="Courier New" w:cs="Times New Roman"/>
          <w:b/>
          <w:bCs/>
          <w:spacing w:val="-1"/>
          <w:w w:val="82"/>
          <w:kern w:val="0"/>
          <w:sz w:val="30"/>
          <w:szCs w:val="30"/>
          <w:lang w:eastAsia="ru-RU"/>
        </w:rPr>
        <w:t>и</w:t>
      </w:r>
      <w:r w:rsidRPr="00D3618D">
        <w:rPr>
          <w:rFonts w:ascii="Courier New" w:eastAsia="Times New Roman" w:hAnsi="Courier New"/>
          <w:b/>
          <w:bCs/>
          <w:spacing w:val="-1"/>
          <w:w w:val="82"/>
          <w:kern w:val="0"/>
          <w:sz w:val="30"/>
          <w:szCs w:val="30"/>
          <w:lang w:eastAsia="ru-RU"/>
        </w:rPr>
        <w:t xml:space="preserve"> </w:t>
      </w:r>
      <w:r w:rsidRPr="00D3618D">
        <w:rPr>
          <w:rFonts w:ascii="Courier New" w:eastAsia="Times New Roman" w:hAnsi="Courier New" w:cs="Times New Roman"/>
          <w:b/>
          <w:bCs/>
          <w:spacing w:val="-1"/>
          <w:w w:val="82"/>
          <w:kern w:val="0"/>
          <w:sz w:val="30"/>
          <w:szCs w:val="30"/>
          <w:lang w:eastAsia="ru-RU"/>
        </w:rPr>
        <w:t>определены</w:t>
      </w:r>
      <w:r w:rsidRPr="00D3618D">
        <w:rPr>
          <w:rFonts w:ascii="Courier New" w:eastAsia="Times New Roman" w:hAnsi="Courier New"/>
          <w:b/>
          <w:bCs/>
          <w:spacing w:val="-1"/>
          <w:w w:val="82"/>
          <w:kern w:val="0"/>
          <w:sz w:val="30"/>
          <w:szCs w:val="30"/>
          <w:lang w:eastAsia="ru-RU"/>
        </w:rPr>
        <w:t xml:space="preserve"> </w:t>
      </w:r>
      <w:r w:rsidRPr="00D3618D">
        <w:rPr>
          <w:rFonts w:ascii="Courier New" w:eastAsia="Times New Roman" w:hAnsi="Courier New" w:cs="Times New Roman"/>
          <w:b/>
          <w:bCs/>
          <w:spacing w:val="-1"/>
          <w:w w:val="82"/>
          <w:kern w:val="0"/>
          <w:sz w:val="30"/>
          <w:szCs w:val="30"/>
          <w:lang w:eastAsia="ru-RU"/>
        </w:rPr>
        <w:t>оптимальные</w:t>
      </w:r>
      <w:r w:rsidRPr="00D3618D">
        <w:rPr>
          <w:rFonts w:ascii="Courier New" w:eastAsia="Times New Roman" w:hAnsi="Courier New"/>
          <w:b/>
          <w:bCs/>
          <w:spacing w:val="-1"/>
          <w:w w:val="82"/>
          <w:kern w:val="0"/>
          <w:sz w:val="30"/>
          <w:szCs w:val="30"/>
          <w:lang w:eastAsia="ru-RU"/>
        </w:rPr>
        <w:t xml:space="preserve"> </w:t>
      </w:r>
      <w:r w:rsidRPr="00D3618D">
        <w:rPr>
          <w:rFonts w:ascii="Courier New" w:eastAsia="Times New Roman" w:hAnsi="Courier New" w:cs="Times New Roman"/>
          <w:b/>
          <w:bCs/>
          <w:spacing w:val="-1"/>
          <w:w w:val="82"/>
          <w:kern w:val="0"/>
          <w:sz w:val="30"/>
          <w:szCs w:val="30"/>
          <w:lang w:eastAsia="ru-RU"/>
        </w:rPr>
        <w:t>условия</w:t>
      </w:r>
      <w:r w:rsidRPr="00D3618D">
        <w:rPr>
          <w:rFonts w:ascii="Courier New" w:eastAsia="Times New Roman" w:hAnsi="Courier New"/>
          <w:b/>
          <w:bCs/>
          <w:spacing w:val="-1"/>
          <w:w w:val="82"/>
          <w:kern w:val="0"/>
          <w:sz w:val="30"/>
          <w:szCs w:val="30"/>
          <w:lang w:eastAsia="ru-RU"/>
        </w:rPr>
        <w:t xml:space="preserve"> </w:t>
      </w:r>
      <w:r w:rsidRPr="00D3618D">
        <w:rPr>
          <w:rFonts w:ascii="Courier New" w:eastAsia="Times New Roman" w:hAnsi="Courier New" w:cs="Times New Roman"/>
          <w:b/>
          <w:bCs/>
          <w:spacing w:val="-1"/>
          <w:w w:val="82"/>
          <w:kern w:val="0"/>
          <w:sz w:val="30"/>
          <w:szCs w:val="30"/>
          <w:lang w:eastAsia="ru-RU"/>
        </w:rPr>
        <w:t>получения микроэлементсодержащих</w:t>
      </w:r>
      <w:r w:rsidRPr="00D3618D">
        <w:rPr>
          <w:rFonts w:ascii="Courier New" w:eastAsia="Times New Roman" w:hAnsi="Courier New"/>
          <w:b/>
          <w:bCs/>
          <w:spacing w:val="-1"/>
          <w:w w:val="82"/>
          <w:kern w:val="0"/>
          <w:sz w:val="30"/>
          <w:szCs w:val="30"/>
          <w:lang w:eastAsia="ru-RU"/>
        </w:rPr>
        <w:t xml:space="preserve"> </w:t>
      </w:r>
      <w:r w:rsidRPr="00D3618D">
        <w:rPr>
          <w:rFonts w:ascii="Courier New" w:eastAsia="Times New Roman" w:hAnsi="Courier New" w:cs="Times New Roman"/>
          <w:b/>
          <w:bCs/>
          <w:spacing w:val="-1"/>
          <w:w w:val="82"/>
          <w:kern w:val="0"/>
          <w:sz w:val="30"/>
          <w:szCs w:val="30"/>
          <w:lang w:eastAsia="ru-RU"/>
        </w:rPr>
        <w:t>калийных</w:t>
      </w:r>
      <w:r w:rsidRPr="00D3618D">
        <w:rPr>
          <w:rFonts w:ascii="Courier New" w:eastAsia="Times New Roman" w:hAnsi="Courier New"/>
          <w:b/>
          <w:bCs/>
          <w:spacing w:val="-1"/>
          <w:w w:val="82"/>
          <w:kern w:val="0"/>
          <w:sz w:val="30"/>
          <w:szCs w:val="30"/>
          <w:lang w:eastAsia="ru-RU"/>
        </w:rPr>
        <w:t xml:space="preserve"> </w:t>
      </w:r>
      <w:r w:rsidRPr="00D3618D">
        <w:rPr>
          <w:rFonts w:ascii="Courier New" w:eastAsia="Times New Roman" w:hAnsi="Courier New" w:cs="Times New Roman"/>
          <w:b/>
          <w:bCs/>
          <w:spacing w:val="-1"/>
          <w:w w:val="82"/>
          <w:kern w:val="0"/>
          <w:sz w:val="30"/>
          <w:szCs w:val="30"/>
          <w:lang w:eastAsia="ru-RU"/>
        </w:rPr>
        <w:t>удобрений</w:t>
      </w:r>
      <w:r w:rsidRPr="00D3618D">
        <w:rPr>
          <w:rFonts w:ascii="Courier New" w:eastAsia="Times New Roman" w:hAnsi="Courier New"/>
          <w:b/>
          <w:bCs/>
          <w:spacing w:val="-1"/>
          <w:w w:val="82"/>
          <w:kern w:val="0"/>
          <w:sz w:val="30"/>
          <w:szCs w:val="30"/>
          <w:lang w:eastAsia="ru-RU"/>
        </w:rPr>
        <w:t xml:space="preserve"> </w:t>
      </w:r>
      <w:r w:rsidRPr="00D3618D">
        <w:rPr>
          <w:rFonts w:ascii="Courier New" w:eastAsia="Times New Roman" w:hAnsi="Courier New" w:cs="Times New Roman"/>
          <w:b/>
          <w:bCs/>
          <w:spacing w:val="-1"/>
          <w:w w:val="82"/>
          <w:kern w:val="0"/>
          <w:sz w:val="30"/>
          <w:szCs w:val="30"/>
          <w:lang w:eastAsia="ru-RU"/>
        </w:rPr>
        <w:t>из</w:t>
      </w:r>
      <w:r w:rsidRPr="00D3618D">
        <w:rPr>
          <w:rFonts w:ascii="Courier New" w:eastAsia="Times New Roman" w:hAnsi="Courier New"/>
          <w:b/>
          <w:bCs/>
          <w:spacing w:val="-1"/>
          <w:w w:val="82"/>
          <w:kern w:val="0"/>
          <w:sz w:val="30"/>
          <w:szCs w:val="30"/>
          <w:lang w:eastAsia="ru-RU"/>
        </w:rPr>
        <w:t xml:space="preserve"> </w:t>
      </w:r>
      <w:r w:rsidRPr="00D3618D">
        <w:rPr>
          <w:rFonts w:ascii="Courier New" w:eastAsia="Times New Roman" w:hAnsi="Courier New" w:cs="Times New Roman"/>
          <w:b/>
          <w:bCs/>
          <w:spacing w:val="-1"/>
          <w:w w:val="82"/>
          <w:kern w:val="0"/>
          <w:sz w:val="30"/>
          <w:szCs w:val="30"/>
          <w:lang w:eastAsia="ru-RU"/>
        </w:rPr>
        <w:t>шенита</w:t>
      </w:r>
      <w:r w:rsidRPr="00D3618D">
        <w:rPr>
          <w:rFonts w:ascii="Courier New" w:eastAsia="Times New Roman" w:hAnsi="Courier New"/>
          <w:b/>
          <w:bCs/>
          <w:spacing w:val="-1"/>
          <w:w w:val="82"/>
          <w:kern w:val="0"/>
          <w:sz w:val="30"/>
          <w:szCs w:val="30"/>
          <w:lang w:eastAsia="ru-RU"/>
        </w:rPr>
        <w:t xml:space="preserve">, </w:t>
      </w:r>
      <w:r w:rsidRPr="00D3618D">
        <w:rPr>
          <w:rFonts w:ascii="Courier New" w:eastAsia="Times New Roman" w:hAnsi="Courier New" w:cs="Times New Roman"/>
          <w:b/>
          <w:bCs/>
          <w:spacing w:val="-1"/>
          <w:w w:val="82"/>
          <w:kern w:val="0"/>
          <w:sz w:val="30"/>
          <w:szCs w:val="30"/>
          <w:lang w:eastAsia="ru-RU"/>
        </w:rPr>
        <w:t>эпсомита</w:t>
      </w:r>
      <w:r w:rsidRPr="00D3618D">
        <w:rPr>
          <w:rFonts w:ascii="Courier New" w:eastAsia="Times New Roman" w:hAnsi="Courier New"/>
          <w:b/>
          <w:bCs/>
          <w:spacing w:val="-1"/>
          <w:w w:val="82"/>
          <w:kern w:val="0"/>
          <w:sz w:val="30"/>
          <w:szCs w:val="30"/>
          <w:lang w:eastAsia="ru-RU"/>
        </w:rPr>
        <w:t xml:space="preserve"> </w:t>
      </w:r>
      <w:r w:rsidRPr="00D3618D">
        <w:rPr>
          <w:rFonts w:ascii="Courier New" w:eastAsia="Times New Roman" w:hAnsi="Courier New" w:cs="Times New Roman"/>
          <w:b/>
          <w:bCs/>
          <w:spacing w:val="-1"/>
          <w:w w:val="82"/>
          <w:kern w:val="0"/>
          <w:sz w:val="30"/>
          <w:szCs w:val="30"/>
          <w:lang w:eastAsia="ru-RU"/>
        </w:rPr>
        <w:t>и хлористого</w:t>
      </w:r>
      <w:r w:rsidRPr="00D3618D">
        <w:rPr>
          <w:rFonts w:ascii="Courier New" w:eastAsia="Times New Roman" w:hAnsi="Courier New"/>
          <w:b/>
          <w:bCs/>
          <w:spacing w:val="-1"/>
          <w:w w:val="82"/>
          <w:kern w:val="0"/>
          <w:sz w:val="30"/>
          <w:szCs w:val="30"/>
          <w:lang w:eastAsia="ru-RU"/>
        </w:rPr>
        <w:t xml:space="preserve"> </w:t>
      </w:r>
      <w:r w:rsidRPr="00D3618D">
        <w:rPr>
          <w:rFonts w:ascii="Courier New" w:eastAsia="Times New Roman" w:hAnsi="Courier New" w:cs="Times New Roman"/>
          <w:b/>
          <w:bCs/>
          <w:spacing w:val="-1"/>
          <w:w w:val="82"/>
          <w:kern w:val="0"/>
          <w:sz w:val="30"/>
          <w:szCs w:val="30"/>
          <w:lang w:eastAsia="ru-RU"/>
        </w:rPr>
        <w:t>калия</w:t>
      </w:r>
      <w:r w:rsidRPr="00D3618D">
        <w:rPr>
          <w:rFonts w:ascii="Courier New" w:eastAsia="Times New Roman" w:hAnsi="Courier New"/>
          <w:b/>
          <w:bCs/>
          <w:spacing w:val="-1"/>
          <w:w w:val="82"/>
          <w:kern w:val="0"/>
          <w:sz w:val="30"/>
          <w:szCs w:val="30"/>
          <w:lang w:eastAsia="ru-RU"/>
        </w:rPr>
        <w:t xml:space="preserve">. </w:t>
      </w:r>
      <w:r w:rsidRPr="00D3618D">
        <w:rPr>
          <w:rFonts w:ascii="Courier New" w:eastAsia="Times New Roman" w:hAnsi="Courier New" w:cs="Times New Roman"/>
          <w:b/>
          <w:bCs/>
          <w:spacing w:val="-1"/>
          <w:w w:val="82"/>
          <w:kern w:val="0"/>
          <w:sz w:val="30"/>
          <w:szCs w:val="30"/>
          <w:lang w:eastAsia="ru-RU"/>
        </w:rPr>
        <w:t>Предложенная</w:t>
      </w:r>
      <w:r w:rsidRPr="00D3618D">
        <w:rPr>
          <w:rFonts w:ascii="Courier New" w:eastAsia="Times New Roman" w:hAnsi="Courier New"/>
          <w:b/>
          <w:bCs/>
          <w:spacing w:val="-1"/>
          <w:w w:val="82"/>
          <w:kern w:val="0"/>
          <w:sz w:val="30"/>
          <w:szCs w:val="30"/>
          <w:lang w:eastAsia="ru-RU"/>
        </w:rPr>
        <w:t xml:space="preserve"> </w:t>
      </w:r>
      <w:r w:rsidRPr="00D3618D">
        <w:rPr>
          <w:rFonts w:ascii="Courier New" w:eastAsia="Times New Roman" w:hAnsi="Courier New" w:cs="Times New Roman"/>
          <w:b/>
          <w:bCs/>
          <w:spacing w:val="-1"/>
          <w:w w:val="82"/>
          <w:kern w:val="0"/>
          <w:sz w:val="30"/>
          <w:szCs w:val="30"/>
          <w:lang w:eastAsia="ru-RU"/>
        </w:rPr>
        <w:t>технология</w:t>
      </w:r>
      <w:r w:rsidRPr="00D3618D">
        <w:rPr>
          <w:rFonts w:ascii="Courier New" w:eastAsia="Times New Roman" w:hAnsi="Courier New"/>
          <w:b/>
          <w:bCs/>
          <w:spacing w:val="-1"/>
          <w:w w:val="82"/>
          <w:kern w:val="0"/>
          <w:sz w:val="30"/>
          <w:szCs w:val="30"/>
          <w:lang w:eastAsia="ru-RU"/>
        </w:rPr>
        <w:t xml:space="preserve"> </w:t>
      </w:r>
      <w:r w:rsidRPr="00D3618D">
        <w:rPr>
          <w:rFonts w:ascii="Courier New" w:eastAsia="Times New Roman" w:hAnsi="Courier New" w:cs="Times New Roman"/>
          <w:b/>
          <w:bCs/>
          <w:spacing w:val="-1"/>
          <w:w w:val="82"/>
          <w:kern w:val="0"/>
          <w:sz w:val="30"/>
          <w:szCs w:val="30"/>
          <w:lang w:eastAsia="ru-RU"/>
        </w:rPr>
        <w:t>испытана</w:t>
      </w:r>
      <w:r w:rsidRPr="00D3618D">
        <w:rPr>
          <w:rFonts w:ascii="Courier New" w:eastAsia="Times New Roman" w:hAnsi="Courier New"/>
          <w:b/>
          <w:bCs/>
          <w:spacing w:val="-1"/>
          <w:w w:val="82"/>
          <w:kern w:val="0"/>
          <w:sz w:val="30"/>
          <w:szCs w:val="30"/>
          <w:lang w:eastAsia="ru-RU"/>
        </w:rPr>
        <w:t xml:space="preserve"> </w:t>
      </w:r>
      <w:r w:rsidRPr="00D3618D">
        <w:rPr>
          <w:rFonts w:ascii="Courier New" w:eastAsia="Times New Roman" w:hAnsi="Courier New" w:cs="Times New Roman"/>
          <w:b/>
          <w:bCs/>
          <w:spacing w:val="-1"/>
          <w:w w:val="82"/>
          <w:kern w:val="0"/>
          <w:sz w:val="30"/>
          <w:szCs w:val="30"/>
          <w:lang w:eastAsia="ru-RU"/>
        </w:rPr>
        <w:t>на</w:t>
      </w:r>
      <w:r w:rsidRPr="00D3618D">
        <w:rPr>
          <w:rFonts w:ascii="Courier New" w:eastAsia="Times New Roman" w:hAnsi="Courier New"/>
          <w:b/>
          <w:bCs/>
          <w:spacing w:val="-1"/>
          <w:w w:val="82"/>
          <w:kern w:val="0"/>
          <w:sz w:val="30"/>
          <w:szCs w:val="30"/>
          <w:lang w:eastAsia="ru-RU"/>
        </w:rPr>
        <w:t xml:space="preserve"> </w:t>
      </w:r>
      <w:r w:rsidRPr="00D3618D">
        <w:rPr>
          <w:rFonts w:ascii="Courier New" w:eastAsia="Times New Roman" w:hAnsi="Courier New" w:cs="Times New Roman"/>
          <w:b/>
          <w:bCs/>
          <w:spacing w:val="-1"/>
          <w:w w:val="82"/>
          <w:kern w:val="0"/>
          <w:sz w:val="30"/>
          <w:szCs w:val="30"/>
          <w:lang w:eastAsia="ru-RU"/>
        </w:rPr>
        <w:t xml:space="preserve">опытной </w:t>
      </w:r>
      <w:r w:rsidRPr="00D3618D">
        <w:rPr>
          <w:rFonts w:ascii="Courier New" w:eastAsia="Times New Roman" w:hAnsi="Courier New" w:cs="Times New Roman"/>
          <w:b/>
          <w:bCs/>
          <w:spacing w:val="-2"/>
          <w:w w:val="82"/>
          <w:kern w:val="0"/>
          <w:sz w:val="30"/>
          <w:szCs w:val="30"/>
          <w:lang w:eastAsia="ru-RU"/>
        </w:rPr>
        <w:t>установке</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с</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выпуском</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беехлорного</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калийного</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удобрения</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с</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медью</w:t>
      </w:r>
      <w:r w:rsidRPr="00D3618D">
        <w:rPr>
          <w:rFonts w:ascii="Courier New" w:eastAsia="Times New Roman" w:hAnsi="Courier New"/>
          <w:b/>
          <w:bCs/>
          <w:spacing w:val="-2"/>
          <w:w w:val="82"/>
          <w:kern w:val="0"/>
          <w:sz w:val="30"/>
          <w:szCs w:val="30"/>
          <w:lang w:eastAsia="ru-RU"/>
        </w:rPr>
        <w:t>.</w:t>
      </w:r>
    </w:p>
    <w:p w:rsidR="00D3618D" w:rsidRPr="00D3618D" w:rsidRDefault="00D3618D" w:rsidP="00D3618D">
      <w:pPr>
        <w:shd w:val="clear" w:color="auto" w:fill="FFFFFF"/>
        <w:tabs>
          <w:tab w:val="clear" w:pos="709"/>
        </w:tabs>
        <w:suppressAutoHyphens w:val="0"/>
        <w:autoSpaceDE w:val="0"/>
        <w:autoSpaceDN w:val="0"/>
        <w:adjustRightInd w:val="0"/>
        <w:spacing w:before="5" w:after="0" w:line="480" w:lineRule="exact"/>
        <w:ind w:left="14" w:firstLine="744"/>
        <w:jc w:val="left"/>
        <w:rPr>
          <w:rFonts w:ascii="Courier New" w:eastAsia="Times New Roman" w:hAnsi="Courier New"/>
          <w:kern w:val="0"/>
          <w:sz w:val="20"/>
          <w:szCs w:val="20"/>
          <w:lang w:eastAsia="ru-RU"/>
        </w:rPr>
      </w:pPr>
      <w:r w:rsidRPr="00D3618D">
        <w:rPr>
          <w:rFonts w:ascii="Courier New" w:eastAsia="Times New Roman" w:hAnsi="Courier New"/>
          <w:b/>
          <w:bCs/>
          <w:spacing w:val="-3"/>
          <w:w w:val="82"/>
          <w:kern w:val="0"/>
          <w:sz w:val="30"/>
          <w:szCs w:val="30"/>
          <w:lang w:eastAsia="ru-RU"/>
        </w:rPr>
        <w:t xml:space="preserve">3. </w:t>
      </w:r>
      <w:r w:rsidRPr="00D3618D">
        <w:rPr>
          <w:rFonts w:ascii="Courier New" w:eastAsia="Times New Roman" w:hAnsi="Courier New" w:cs="Times New Roman"/>
          <w:b/>
          <w:bCs/>
          <w:spacing w:val="-3"/>
          <w:w w:val="82"/>
          <w:kern w:val="0"/>
          <w:sz w:val="30"/>
          <w:szCs w:val="30"/>
          <w:lang w:eastAsia="ru-RU"/>
        </w:rPr>
        <w:t>Разработаны</w:t>
      </w:r>
      <w:r w:rsidRPr="00D3618D">
        <w:rPr>
          <w:rFonts w:ascii="Courier New" w:eastAsia="Times New Roman" w:hAnsi="Courier New"/>
          <w:b/>
          <w:bCs/>
          <w:spacing w:val="-3"/>
          <w:w w:val="82"/>
          <w:kern w:val="0"/>
          <w:sz w:val="30"/>
          <w:szCs w:val="30"/>
          <w:lang w:eastAsia="ru-RU"/>
        </w:rPr>
        <w:t xml:space="preserve"> </w:t>
      </w:r>
      <w:r w:rsidRPr="00D3618D">
        <w:rPr>
          <w:rFonts w:ascii="Courier New" w:eastAsia="Times New Roman" w:hAnsi="Courier New" w:cs="Times New Roman"/>
          <w:b/>
          <w:bCs/>
          <w:spacing w:val="-3"/>
          <w:w w:val="82"/>
          <w:kern w:val="0"/>
          <w:sz w:val="30"/>
          <w:szCs w:val="30"/>
          <w:lang w:eastAsia="ru-RU"/>
        </w:rPr>
        <w:t>теоретические</w:t>
      </w:r>
      <w:r w:rsidRPr="00D3618D">
        <w:rPr>
          <w:rFonts w:ascii="Courier New" w:eastAsia="Times New Roman" w:hAnsi="Courier New"/>
          <w:b/>
          <w:bCs/>
          <w:spacing w:val="-3"/>
          <w:w w:val="82"/>
          <w:kern w:val="0"/>
          <w:sz w:val="30"/>
          <w:szCs w:val="30"/>
          <w:lang w:eastAsia="ru-RU"/>
        </w:rPr>
        <w:t xml:space="preserve"> </w:t>
      </w:r>
      <w:r w:rsidRPr="00D3618D">
        <w:rPr>
          <w:rFonts w:ascii="Courier New" w:eastAsia="Times New Roman" w:hAnsi="Courier New" w:cs="Times New Roman"/>
          <w:b/>
          <w:bCs/>
          <w:spacing w:val="-3"/>
          <w:w w:val="82"/>
          <w:kern w:val="0"/>
          <w:sz w:val="30"/>
          <w:szCs w:val="30"/>
          <w:lang w:eastAsia="ru-RU"/>
        </w:rPr>
        <w:t>основы</w:t>
      </w:r>
      <w:r w:rsidRPr="00D3618D">
        <w:rPr>
          <w:rFonts w:ascii="Courier New" w:eastAsia="Times New Roman" w:hAnsi="Courier New"/>
          <w:b/>
          <w:bCs/>
          <w:spacing w:val="-3"/>
          <w:w w:val="82"/>
          <w:kern w:val="0"/>
          <w:sz w:val="30"/>
          <w:szCs w:val="30"/>
          <w:lang w:eastAsia="ru-RU"/>
        </w:rPr>
        <w:t xml:space="preserve"> </w:t>
      </w:r>
      <w:r w:rsidRPr="00D3618D">
        <w:rPr>
          <w:rFonts w:ascii="Courier New" w:eastAsia="Times New Roman" w:hAnsi="Courier New" w:cs="Times New Roman"/>
          <w:b/>
          <w:bCs/>
          <w:spacing w:val="-3"/>
          <w:w w:val="82"/>
          <w:kern w:val="0"/>
          <w:sz w:val="30"/>
          <w:szCs w:val="30"/>
          <w:lang w:eastAsia="ru-RU"/>
        </w:rPr>
        <w:t>совместного</w:t>
      </w:r>
      <w:r w:rsidRPr="00D3618D">
        <w:rPr>
          <w:rFonts w:ascii="Courier New" w:eastAsia="Times New Roman" w:hAnsi="Courier New"/>
          <w:b/>
          <w:bCs/>
          <w:spacing w:val="-3"/>
          <w:w w:val="82"/>
          <w:kern w:val="0"/>
          <w:sz w:val="30"/>
          <w:szCs w:val="30"/>
          <w:lang w:eastAsia="ru-RU"/>
        </w:rPr>
        <w:t xml:space="preserve"> </w:t>
      </w:r>
      <w:r w:rsidRPr="00D3618D">
        <w:rPr>
          <w:rFonts w:ascii="Courier New" w:eastAsia="Times New Roman" w:hAnsi="Courier New" w:cs="Times New Roman"/>
          <w:b/>
          <w:bCs/>
          <w:spacing w:val="-3"/>
          <w:w w:val="82"/>
          <w:kern w:val="0"/>
          <w:sz w:val="30"/>
          <w:szCs w:val="30"/>
          <w:lang w:eastAsia="ru-RU"/>
        </w:rPr>
        <w:t xml:space="preserve">получения </w:t>
      </w:r>
      <w:r w:rsidRPr="00D3618D">
        <w:rPr>
          <w:rFonts w:ascii="Courier New" w:eastAsia="Times New Roman" w:hAnsi="Courier New" w:cs="Times New Roman"/>
          <w:b/>
          <w:bCs/>
          <w:spacing w:val="-1"/>
          <w:w w:val="82"/>
          <w:kern w:val="0"/>
          <w:sz w:val="30"/>
          <w:szCs w:val="30"/>
          <w:lang w:eastAsia="ru-RU"/>
        </w:rPr>
        <w:t>минеральных</w:t>
      </w:r>
      <w:r w:rsidRPr="00D3618D">
        <w:rPr>
          <w:rFonts w:ascii="Courier New" w:eastAsia="Times New Roman" w:hAnsi="Courier New"/>
          <w:b/>
          <w:bCs/>
          <w:spacing w:val="-1"/>
          <w:w w:val="82"/>
          <w:kern w:val="0"/>
          <w:sz w:val="30"/>
          <w:szCs w:val="30"/>
          <w:lang w:eastAsia="ru-RU"/>
        </w:rPr>
        <w:t xml:space="preserve"> </w:t>
      </w:r>
      <w:r w:rsidRPr="00D3618D">
        <w:rPr>
          <w:rFonts w:ascii="Courier New" w:eastAsia="Times New Roman" w:hAnsi="Courier New" w:cs="Times New Roman"/>
          <w:b/>
          <w:bCs/>
          <w:spacing w:val="-1"/>
          <w:w w:val="82"/>
          <w:kern w:val="0"/>
          <w:sz w:val="30"/>
          <w:szCs w:val="30"/>
          <w:lang w:eastAsia="ru-RU"/>
        </w:rPr>
        <w:t>удобрений</w:t>
      </w:r>
      <w:r w:rsidRPr="00D3618D">
        <w:rPr>
          <w:rFonts w:ascii="Courier New" w:eastAsia="Times New Roman" w:hAnsi="Courier New"/>
          <w:b/>
          <w:bCs/>
          <w:spacing w:val="-1"/>
          <w:w w:val="82"/>
          <w:kern w:val="0"/>
          <w:sz w:val="30"/>
          <w:szCs w:val="30"/>
          <w:lang w:eastAsia="ru-RU"/>
        </w:rPr>
        <w:t xml:space="preserve"> </w:t>
      </w:r>
      <w:r w:rsidRPr="00D3618D">
        <w:rPr>
          <w:rFonts w:ascii="Courier New" w:eastAsia="Times New Roman" w:hAnsi="Courier New" w:cs="Times New Roman"/>
          <w:b/>
          <w:bCs/>
          <w:spacing w:val="-1"/>
          <w:w w:val="82"/>
          <w:kern w:val="0"/>
          <w:sz w:val="30"/>
          <w:szCs w:val="30"/>
          <w:lang w:eastAsia="ru-RU"/>
        </w:rPr>
        <w:t>с</w:t>
      </w:r>
      <w:r w:rsidRPr="00D3618D">
        <w:rPr>
          <w:rFonts w:ascii="Courier New" w:eastAsia="Times New Roman" w:hAnsi="Courier New"/>
          <w:b/>
          <w:bCs/>
          <w:spacing w:val="-1"/>
          <w:w w:val="82"/>
          <w:kern w:val="0"/>
          <w:sz w:val="30"/>
          <w:szCs w:val="30"/>
          <w:lang w:eastAsia="ru-RU"/>
        </w:rPr>
        <w:t xml:space="preserve"> </w:t>
      </w:r>
      <w:r w:rsidRPr="00D3618D">
        <w:rPr>
          <w:rFonts w:ascii="Courier New" w:eastAsia="Times New Roman" w:hAnsi="Courier New" w:cs="Times New Roman"/>
          <w:b/>
          <w:bCs/>
          <w:spacing w:val="-1"/>
          <w:w w:val="82"/>
          <w:kern w:val="0"/>
          <w:sz w:val="30"/>
          <w:szCs w:val="30"/>
          <w:lang w:eastAsia="ru-RU"/>
        </w:rPr>
        <w:t>физиологически</w:t>
      </w:r>
      <w:r w:rsidRPr="00D3618D">
        <w:rPr>
          <w:rFonts w:ascii="Courier New" w:eastAsia="Times New Roman" w:hAnsi="Courier New"/>
          <w:b/>
          <w:bCs/>
          <w:spacing w:val="-1"/>
          <w:w w:val="82"/>
          <w:kern w:val="0"/>
          <w:sz w:val="30"/>
          <w:szCs w:val="30"/>
          <w:lang w:eastAsia="ru-RU"/>
        </w:rPr>
        <w:t xml:space="preserve"> </w:t>
      </w:r>
      <w:r w:rsidRPr="00D3618D">
        <w:rPr>
          <w:rFonts w:ascii="Courier New" w:eastAsia="Times New Roman" w:hAnsi="Courier New" w:cs="Times New Roman"/>
          <w:b/>
          <w:bCs/>
          <w:spacing w:val="-1"/>
          <w:w w:val="82"/>
          <w:kern w:val="0"/>
          <w:sz w:val="30"/>
          <w:szCs w:val="30"/>
          <w:lang w:eastAsia="ru-RU"/>
        </w:rPr>
        <w:t>активными</w:t>
      </w:r>
      <w:r w:rsidRPr="00D3618D">
        <w:rPr>
          <w:rFonts w:ascii="Courier New" w:eastAsia="Times New Roman" w:hAnsi="Courier New"/>
          <w:b/>
          <w:bCs/>
          <w:spacing w:val="-1"/>
          <w:w w:val="82"/>
          <w:kern w:val="0"/>
          <w:sz w:val="30"/>
          <w:szCs w:val="30"/>
          <w:lang w:eastAsia="ru-RU"/>
        </w:rPr>
        <w:t xml:space="preserve"> </w:t>
      </w:r>
      <w:r w:rsidRPr="00D3618D">
        <w:rPr>
          <w:rFonts w:ascii="Courier New" w:eastAsia="Times New Roman" w:hAnsi="Courier New" w:cs="Times New Roman"/>
          <w:b/>
          <w:bCs/>
          <w:spacing w:val="-1"/>
          <w:w w:val="82"/>
          <w:kern w:val="0"/>
          <w:sz w:val="30"/>
          <w:szCs w:val="30"/>
          <w:lang w:eastAsia="ru-RU"/>
        </w:rPr>
        <w:t>веществами</w:t>
      </w:r>
      <w:r w:rsidRPr="00D3618D">
        <w:rPr>
          <w:rFonts w:ascii="Courier New" w:eastAsia="Times New Roman" w:hAnsi="Courier New"/>
          <w:b/>
          <w:bCs/>
          <w:spacing w:val="-1"/>
          <w:w w:val="82"/>
          <w:kern w:val="0"/>
          <w:sz w:val="30"/>
          <w:szCs w:val="30"/>
          <w:lang w:eastAsia="ru-RU"/>
        </w:rPr>
        <w:t xml:space="preserve"> </w:t>
      </w:r>
      <w:r w:rsidRPr="00D3618D">
        <w:rPr>
          <w:rFonts w:ascii="Courier New" w:eastAsia="Times New Roman" w:hAnsi="Courier New" w:cs="Times New Roman"/>
          <w:b/>
          <w:bCs/>
          <w:spacing w:val="-1"/>
          <w:w w:val="82"/>
          <w:kern w:val="0"/>
          <w:sz w:val="30"/>
          <w:szCs w:val="30"/>
          <w:lang w:eastAsia="ru-RU"/>
        </w:rPr>
        <w:t>в</w:t>
      </w:r>
    </w:p>
    <w:p w:rsidR="00D3618D" w:rsidRPr="00D3618D" w:rsidRDefault="00D3618D" w:rsidP="00D3618D">
      <w:pPr>
        <w:shd w:val="clear" w:color="auto" w:fill="FFFFFF"/>
        <w:tabs>
          <w:tab w:val="clear" w:pos="709"/>
        </w:tabs>
        <w:suppressAutoHyphens w:val="0"/>
        <w:autoSpaceDE w:val="0"/>
        <w:autoSpaceDN w:val="0"/>
        <w:adjustRightInd w:val="0"/>
        <w:spacing w:before="5" w:after="0" w:line="480" w:lineRule="exact"/>
        <w:ind w:left="14" w:firstLine="744"/>
        <w:jc w:val="left"/>
        <w:rPr>
          <w:rFonts w:ascii="Courier New" w:eastAsia="Times New Roman" w:hAnsi="Courier New"/>
          <w:kern w:val="0"/>
          <w:sz w:val="20"/>
          <w:szCs w:val="20"/>
          <w:lang w:eastAsia="ru-RU"/>
        </w:rPr>
        <w:sectPr w:rsidR="00D3618D" w:rsidRPr="00D3618D">
          <w:pgSz w:w="11909" w:h="16834"/>
          <w:pgMar w:top="1171" w:right="1287" w:bottom="360" w:left="1075" w:header="720" w:footer="720" w:gutter="0"/>
          <w:cols w:space="60"/>
          <w:noEndnote/>
        </w:sectPr>
      </w:pPr>
    </w:p>
    <w:p w:rsidR="00D3618D" w:rsidRPr="00D3618D" w:rsidRDefault="00D3618D" w:rsidP="00D3618D">
      <w:pPr>
        <w:shd w:val="clear" w:color="auto" w:fill="FFFFFF"/>
        <w:tabs>
          <w:tab w:val="clear" w:pos="709"/>
        </w:tabs>
        <w:suppressAutoHyphens w:val="0"/>
        <w:autoSpaceDE w:val="0"/>
        <w:autoSpaceDN w:val="0"/>
        <w:adjustRightInd w:val="0"/>
        <w:spacing w:after="0" w:line="480" w:lineRule="exact"/>
        <w:ind w:firstLine="4075"/>
        <w:jc w:val="left"/>
        <w:rPr>
          <w:rFonts w:ascii="Courier New" w:eastAsia="Times New Roman" w:hAnsi="Courier New"/>
          <w:kern w:val="0"/>
          <w:sz w:val="20"/>
          <w:szCs w:val="20"/>
          <w:lang w:eastAsia="ru-RU"/>
        </w:rPr>
      </w:pPr>
      <w:r w:rsidRPr="00D3618D">
        <w:rPr>
          <w:rFonts w:ascii="Courier New" w:eastAsia="Times New Roman" w:hAnsi="Courier New"/>
          <w:b/>
          <w:bCs/>
          <w:w w:val="72"/>
          <w:kern w:val="0"/>
          <w:sz w:val="34"/>
          <w:szCs w:val="34"/>
          <w:lang w:eastAsia="ru-RU"/>
        </w:rPr>
        <w:t xml:space="preserve">297 </w:t>
      </w:r>
      <w:r w:rsidRPr="00D3618D">
        <w:rPr>
          <w:rFonts w:ascii="Courier New" w:eastAsia="Times New Roman" w:hAnsi="Courier New" w:cs="Times New Roman"/>
          <w:b/>
          <w:bCs/>
          <w:spacing w:val="-1"/>
          <w:w w:val="72"/>
          <w:kern w:val="0"/>
          <w:sz w:val="34"/>
          <w:szCs w:val="34"/>
          <w:lang w:eastAsia="ru-RU"/>
        </w:rPr>
        <w:t>результате</w:t>
      </w:r>
      <w:r w:rsidRPr="00D3618D">
        <w:rPr>
          <w:rFonts w:ascii="Courier New" w:eastAsia="Times New Roman" w:hAnsi="Courier New"/>
          <w:b/>
          <w:bCs/>
          <w:spacing w:val="-1"/>
          <w:w w:val="72"/>
          <w:kern w:val="0"/>
          <w:sz w:val="34"/>
          <w:szCs w:val="34"/>
          <w:lang w:eastAsia="ru-RU"/>
        </w:rPr>
        <w:t xml:space="preserve"> </w:t>
      </w:r>
      <w:r w:rsidRPr="00D3618D">
        <w:rPr>
          <w:rFonts w:ascii="Courier New" w:eastAsia="Times New Roman" w:hAnsi="Courier New" w:cs="Times New Roman"/>
          <w:b/>
          <w:bCs/>
          <w:spacing w:val="-1"/>
          <w:w w:val="72"/>
          <w:kern w:val="0"/>
          <w:sz w:val="34"/>
          <w:szCs w:val="34"/>
          <w:lang w:eastAsia="ru-RU"/>
        </w:rPr>
        <w:t>исследования</w:t>
      </w:r>
      <w:r w:rsidRPr="00D3618D">
        <w:rPr>
          <w:rFonts w:ascii="Courier New" w:eastAsia="Times New Roman" w:hAnsi="Courier New"/>
          <w:b/>
          <w:bCs/>
          <w:spacing w:val="-1"/>
          <w:w w:val="72"/>
          <w:kern w:val="0"/>
          <w:sz w:val="34"/>
          <w:szCs w:val="34"/>
          <w:lang w:eastAsia="ru-RU"/>
        </w:rPr>
        <w:t xml:space="preserve"> 43 </w:t>
      </w:r>
      <w:r w:rsidRPr="00D3618D">
        <w:rPr>
          <w:rFonts w:ascii="Courier New" w:eastAsia="Times New Roman" w:hAnsi="Courier New" w:cs="Times New Roman"/>
          <w:b/>
          <w:bCs/>
          <w:spacing w:val="-1"/>
          <w:w w:val="72"/>
          <w:kern w:val="0"/>
          <w:sz w:val="34"/>
          <w:szCs w:val="34"/>
          <w:lang w:eastAsia="ru-RU"/>
        </w:rPr>
        <w:t>систем</w:t>
      </w:r>
      <w:r w:rsidRPr="00D3618D">
        <w:rPr>
          <w:rFonts w:ascii="Courier New" w:eastAsia="Times New Roman" w:hAnsi="Courier New"/>
          <w:b/>
          <w:bCs/>
          <w:spacing w:val="-1"/>
          <w:w w:val="72"/>
          <w:kern w:val="0"/>
          <w:sz w:val="34"/>
          <w:szCs w:val="34"/>
          <w:lang w:eastAsia="ru-RU"/>
        </w:rPr>
        <w:t xml:space="preserve">, </w:t>
      </w:r>
      <w:r w:rsidRPr="00D3618D">
        <w:rPr>
          <w:rFonts w:ascii="Courier New" w:eastAsia="Times New Roman" w:hAnsi="Courier New" w:cs="Times New Roman"/>
          <w:b/>
          <w:bCs/>
          <w:spacing w:val="-1"/>
          <w:w w:val="72"/>
          <w:kern w:val="0"/>
          <w:sz w:val="34"/>
          <w:szCs w:val="34"/>
          <w:lang w:eastAsia="ru-RU"/>
        </w:rPr>
        <w:t>состоящих</w:t>
      </w:r>
      <w:r w:rsidRPr="00D3618D">
        <w:rPr>
          <w:rFonts w:ascii="Courier New" w:eastAsia="Times New Roman" w:hAnsi="Courier New"/>
          <w:b/>
          <w:bCs/>
          <w:spacing w:val="-1"/>
          <w:w w:val="72"/>
          <w:kern w:val="0"/>
          <w:sz w:val="34"/>
          <w:szCs w:val="34"/>
          <w:lang w:eastAsia="ru-RU"/>
        </w:rPr>
        <w:t xml:space="preserve"> </w:t>
      </w:r>
      <w:r w:rsidRPr="00D3618D">
        <w:rPr>
          <w:rFonts w:ascii="Courier New" w:eastAsia="Times New Roman" w:hAnsi="Courier New" w:cs="Times New Roman"/>
          <w:b/>
          <w:bCs/>
          <w:spacing w:val="-1"/>
          <w:w w:val="72"/>
          <w:kern w:val="0"/>
          <w:sz w:val="34"/>
          <w:szCs w:val="34"/>
          <w:lang w:eastAsia="ru-RU"/>
        </w:rPr>
        <w:t>из</w:t>
      </w:r>
      <w:r w:rsidRPr="00D3618D">
        <w:rPr>
          <w:rFonts w:ascii="Courier New" w:eastAsia="Times New Roman" w:hAnsi="Courier New"/>
          <w:b/>
          <w:bCs/>
          <w:spacing w:val="-1"/>
          <w:w w:val="72"/>
          <w:kern w:val="0"/>
          <w:sz w:val="34"/>
          <w:szCs w:val="34"/>
          <w:lang w:eastAsia="ru-RU"/>
        </w:rPr>
        <w:t xml:space="preserve"> </w:t>
      </w:r>
      <w:r w:rsidRPr="00D3618D">
        <w:rPr>
          <w:rFonts w:ascii="Courier New" w:eastAsia="Times New Roman" w:hAnsi="Courier New" w:cs="Times New Roman"/>
          <w:b/>
          <w:bCs/>
          <w:spacing w:val="-1"/>
          <w:w w:val="72"/>
          <w:kern w:val="0"/>
          <w:sz w:val="34"/>
          <w:szCs w:val="34"/>
          <w:lang w:eastAsia="ru-RU"/>
        </w:rPr>
        <w:t>компонентов</w:t>
      </w:r>
      <w:r w:rsidRPr="00D3618D">
        <w:rPr>
          <w:rFonts w:ascii="Courier New" w:eastAsia="Times New Roman" w:hAnsi="Courier New"/>
          <w:b/>
          <w:bCs/>
          <w:spacing w:val="-1"/>
          <w:w w:val="72"/>
          <w:kern w:val="0"/>
          <w:sz w:val="34"/>
          <w:szCs w:val="34"/>
          <w:lang w:eastAsia="ru-RU"/>
        </w:rPr>
        <w:t xml:space="preserve"> </w:t>
      </w:r>
      <w:r w:rsidRPr="00D3618D">
        <w:rPr>
          <w:rFonts w:ascii="Courier New" w:eastAsia="Times New Roman" w:hAnsi="Courier New" w:cs="Times New Roman"/>
          <w:b/>
          <w:bCs/>
          <w:spacing w:val="-1"/>
          <w:w w:val="72"/>
          <w:kern w:val="0"/>
          <w:sz w:val="34"/>
          <w:szCs w:val="34"/>
          <w:lang w:eastAsia="ru-RU"/>
        </w:rPr>
        <w:t>ми</w:t>
      </w:r>
      <w:r w:rsidRPr="00D3618D">
        <w:rPr>
          <w:rFonts w:ascii="Courier New" w:eastAsia="Times New Roman" w:hAnsi="Courier New" w:cs="Times New Roman"/>
          <w:b/>
          <w:bCs/>
          <w:spacing w:val="-1"/>
          <w:w w:val="72"/>
          <w:kern w:val="0"/>
          <w:sz w:val="34"/>
          <w:szCs w:val="34"/>
          <w:lang w:eastAsia="ru-RU"/>
        </w:rPr>
        <w:softHyphen/>
      </w:r>
      <w:r w:rsidRPr="00D3618D">
        <w:rPr>
          <w:rFonts w:ascii="Courier New" w:eastAsia="Times New Roman" w:hAnsi="Courier New" w:cs="Times New Roman"/>
          <w:b/>
          <w:bCs/>
          <w:spacing w:val="-2"/>
          <w:w w:val="72"/>
          <w:kern w:val="0"/>
          <w:sz w:val="34"/>
          <w:szCs w:val="34"/>
          <w:lang w:eastAsia="ru-RU"/>
        </w:rPr>
        <w:t>неральных</w:t>
      </w:r>
      <w:r w:rsidRPr="00D3618D">
        <w:rPr>
          <w:rFonts w:ascii="Courier New" w:eastAsia="Times New Roman" w:hAnsi="Courier New"/>
          <w:b/>
          <w:bCs/>
          <w:spacing w:val="-2"/>
          <w:w w:val="72"/>
          <w:kern w:val="0"/>
          <w:sz w:val="34"/>
          <w:szCs w:val="34"/>
          <w:lang w:eastAsia="ru-RU"/>
        </w:rPr>
        <w:t xml:space="preserve"> </w:t>
      </w:r>
      <w:r w:rsidRPr="00D3618D">
        <w:rPr>
          <w:rFonts w:ascii="Courier New" w:eastAsia="Times New Roman" w:hAnsi="Courier New" w:cs="Times New Roman"/>
          <w:b/>
          <w:bCs/>
          <w:spacing w:val="-2"/>
          <w:w w:val="72"/>
          <w:kern w:val="0"/>
          <w:sz w:val="34"/>
          <w:szCs w:val="34"/>
          <w:lang w:eastAsia="ru-RU"/>
        </w:rPr>
        <w:t>удобрений</w:t>
      </w:r>
      <w:r w:rsidRPr="00D3618D">
        <w:rPr>
          <w:rFonts w:ascii="Courier New" w:eastAsia="Times New Roman" w:hAnsi="Courier New"/>
          <w:b/>
          <w:bCs/>
          <w:spacing w:val="-2"/>
          <w:w w:val="72"/>
          <w:kern w:val="0"/>
          <w:sz w:val="34"/>
          <w:szCs w:val="34"/>
          <w:lang w:eastAsia="ru-RU"/>
        </w:rPr>
        <w:t xml:space="preserve"> </w:t>
      </w:r>
      <w:r w:rsidRPr="00D3618D">
        <w:rPr>
          <w:rFonts w:ascii="Courier New" w:eastAsia="Times New Roman" w:hAnsi="Courier New" w:cs="Times New Roman"/>
          <w:b/>
          <w:bCs/>
          <w:spacing w:val="-2"/>
          <w:w w:val="72"/>
          <w:kern w:val="0"/>
          <w:sz w:val="34"/>
          <w:szCs w:val="34"/>
          <w:lang w:eastAsia="ru-RU"/>
        </w:rPr>
        <w:t>и</w:t>
      </w:r>
      <w:r w:rsidRPr="00D3618D">
        <w:rPr>
          <w:rFonts w:ascii="Courier New" w:eastAsia="Times New Roman" w:hAnsi="Courier New"/>
          <w:b/>
          <w:bCs/>
          <w:spacing w:val="-2"/>
          <w:w w:val="72"/>
          <w:kern w:val="0"/>
          <w:sz w:val="34"/>
          <w:szCs w:val="34"/>
          <w:lang w:eastAsia="ru-RU"/>
        </w:rPr>
        <w:t xml:space="preserve"> </w:t>
      </w:r>
      <w:r w:rsidRPr="00D3618D">
        <w:rPr>
          <w:rFonts w:ascii="Courier New" w:eastAsia="Times New Roman" w:hAnsi="Courier New" w:cs="Times New Roman"/>
          <w:b/>
          <w:bCs/>
          <w:spacing w:val="-2"/>
          <w:w w:val="72"/>
          <w:kern w:val="0"/>
          <w:sz w:val="34"/>
          <w:szCs w:val="34"/>
          <w:lang w:eastAsia="ru-RU"/>
        </w:rPr>
        <w:t>янтарной</w:t>
      </w:r>
      <w:r w:rsidRPr="00D3618D">
        <w:rPr>
          <w:rFonts w:ascii="Courier New" w:eastAsia="Times New Roman" w:hAnsi="Courier New"/>
          <w:b/>
          <w:bCs/>
          <w:spacing w:val="-2"/>
          <w:w w:val="72"/>
          <w:kern w:val="0"/>
          <w:sz w:val="34"/>
          <w:szCs w:val="34"/>
          <w:lang w:eastAsia="ru-RU"/>
        </w:rPr>
        <w:t xml:space="preserve"> </w:t>
      </w:r>
      <w:r w:rsidRPr="00D3618D">
        <w:rPr>
          <w:rFonts w:ascii="Courier New" w:eastAsia="Times New Roman" w:hAnsi="Courier New" w:cs="Times New Roman"/>
          <w:b/>
          <w:bCs/>
          <w:spacing w:val="-2"/>
          <w:w w:val="72"/>
          <w:kern w:val="0"/>
          <w:sz w:val="34"/>
          <w:szCs w:val="34"/>
          <w:lang w:eastAsia="ru-RU"/>
        </w:rPr>
        <w:t>кислоты</w:t>
      </w:r>
      <w:r w:rsidRPr="00D3618D">
        <w:rPr>
          <w:rFonts w:ascii="Courier New" w:eastAsia="Times New Roman" w:hAnsi="Courier New"/>
          <w:b/>
          <w:bCs/>
          <w:spacing w:val="-2"/>
          <w:w w:val="72"/>
          <w:kern w:val="0"/>
          <w:sz w:val="34"/>
          <w:szCs w:val="34"/>
          <w:lang w:eastAsia="ru-RU"/>
        </w:rPr>
        <w:t xml:space="preserve">, </w:t>
      </w:r>
      <w:r w:rsidRPr="00D3618D">
        <w:rPr>
          <w:rFonts w:ascii="Courier New" w:eastAsia="Times New Roman" w:hAnsi="Courier New" w:cs="Times New Roman"/>
          <w:b/>
          <w:bCs/>
          <w:spacing w:val="-2"/>
          <w:w w:val="72"/>
          <w:kern w:val="0"/>
          <w:sz w:val="34"/>
          <w:szCs w:val="34"/>
          <w:lang w:eastAsia="ru-RU"/>
        </w:rPr>
        <w:t>тиокарбамида</w:t>
      </w:r>
      <w:r w:rsidRPr="00D3618D">
        <w:rPr>
          <w:rFonts w:ascii="Courier New" w:eastAsia="Times New Roman" w:hAnsi="Courier New"/>
          <w:b/>
          <w:bCs/>
          <w:spacing w:val="-2"/>
          <w:w w:val="72"/>
          <w:kern w:val="0"/>
          <w:sz w:val="34"/>
          <w:szCs w:val="34"/>
          <w:lang w:eastAsia="ru-RU"/>
        </w:rPr>
        <w:t xml:space="preserve">, </w:t>
      </w:r>
      <w:r w:rsidRPr="00D3618D">
        <w:rPr>
          <w:rFonts w:ascii="Courier New" w:eastAsia="Times New Roman" w:hAnsi="Courier New" w:cs="Times New Roman"/>
          <w:b/>
          <w:bCs/>
          <w:spacing w:val="-2"/>
          <w:w w:val="72"/>
          <w:kern w:val="0"/>
          <w:sz w:val="34"/>
          <w:szCs w:val="34"/>
          <w:lang w:eastAsia="ru-RU"/>
        </w:rPr>
        <w:t>ацетамида</w:t>
      </w:r>
      <w:r w:rsidRPr="00D3618D">
        <w:rPr>
          <w:rFonts w:ascii="Courier New" w:eastAsia="Times New Roman" w:hAnsi="Courier New"/>
          <w:b/>
          <w:bCs/>
          <w:spacing w:val="-2"/>
          <w:w w:val="72"/>
          <w:kern w:val="0"/>
          <w:sz w:val="34"/>
          <w:szCs w:val="34"/>
          <w:lang w:eastAsia="ru-RU"/>
        </w:rPr>
        <w:t xml:space="preserve">, </w:t>
      </w:r>
      <w:r w:rsidRPr="00D3618D">
        <w:rPr>
          <w:rFonts w:ascii="Courier New" w:eastAsia="Times New Roman" w:hAnsi="Courier New" w:cs="Times New Roman"/>
          <w:b/>
          <w:bCs/>
          <w:w w:val="72"/>
          <w:kern w:val="0"/>
          <w:sz w:val="34"/>
          <w:szCs w:val="34"/>
          <w:lang w:eastAsia="ru-RU"/>
        </w:rPr>
        <w:t>формамида</w:t>
      </w:r>
      <w:r w:rsidRPr="00D3618D">
        <w:rPr>
          <w:rFonts w:ascii="Courier New" w:eastAsia="Times New Roman" w:hAnsi="Courier New"/>
          <w:b/>
          <w:bCs/>
          <w:w w:val="72"/>
          <w:kern w:val="0"/>
          <w:sz w:val="34"/>
          <w:szCs w:val="34"/>
          <w:lang w:eastAsia="ru-RU"/>
        </w:rPr>
        <w:t xml:space="preserve">. </w:t>
      </w:r>
      <w:r w:rsidRPr="00D3618D">
        <w:rPr>
          <w:rFonts w:ascii="Courier New" w:eastAsia="Times New Roman" w:hAnsi="Courier New" w:cs="Times New Roman"/>
          <w:b/>
          <w:bCs/>
          <w:w w:val="72"/>
          <w:kern w:val="0"/>
          <w:sz w:val="34"/>
          <w:szCs w:val="34"/>
          <w:lang w:eastAsia="ru-RU"/>
        </w:rPr>
        <w:t>В</w:t>
      </w:r>
      <w:r w:rsidRPr="00D3618D">
        <w:rPr>
          <w:rFonts w:ascii="Courier New" w:eastAsia="Times New Roman" w:hAnsi="Courier New"/>
          <w:b/>
          <w:bCs/>
          <w:w w:val="72"/>
          <w:kern w:val="0"/>
          <w:sz w:val="34"/>
          <w:szCs w:val="34"/>
          <w:lang w:eastAsia="ru-RU"/>
        </w:rPr>
        <w:t xml:space="preserve"> </w:t>
      </w:r>
      <w:r w:rsidRPr="00D3618D">
        <w:rPr>
          <w:rFonts w:ascii="Courier New" w:eastAsia="Times New Roman" w:hAnsi="Courier New" w:cs="Times New Roman"/>
          <w:b/>
          <w:bCs/>
          <w:w w:val="72"/>
          <w:kern w:val="0"/>
          <w:sz w:val="34"/>
          <w:szCs w:val="34"/>
          <w:lang w:eastAsia="ru-RU"/>
        </w:rPr>
        <w:t>изученных</w:t>
      </w:r>
      <w:r w:rsidRPr="00D3618D">
        <w:rPr>
          <w:rFonts w:ascii="Courier New" w:eastAsia="Times New Roman" w:hAnsi="Courier New"/>
          <w:b/>
          <w:bCs/>
          <w:w w:val="72"/>
          <w:kern w:val="0"/>
          <w:sz w:val="34"/>
          <w:szCs w:val="34"/>
          <w:lang w:eastAsia="ru-RU"/>
        </w:rPr>
        <w:t xml:space="preserve"> </w:t>
      </w:r>
      <w:r w:rsidRPr="00D3618D">
        <w:rPr>
          <w:rFonts w:ascii="Courier New" w:eastAsia="Times New Roman" w:hAnsi="Courier New" w:cs="Times New Roman"/>
          <w:b/>
          <w:bCs/>
          <w:w w:val="72"/>
          <w:kern w:val="0"/>
          <w:sz w:val="34"/>
          <w:szCs w:val="34"/>
          <w:lang w:eastAsia="ru-RU"/>
        </w:rPr>
        <w:t>системах</w:t>
      </w:r>
      <w:r w:rsidRPr="00D3618D">
        <w:rPr>
          <w:rFonts w:ascii="Courier New" w:eastAsia="Times New Roman" w:hAnsi="Courier New"/>
          <w:b/>
          <w:bCs/>
          <w:w w:val="72"/>
          <w:kern w:val="0"/>
          <w:sz w:val="34"/>
          <w:szCs w:val="34"/>
          <w:lang w:eastAsia="ru-RU"/>
        </w:rPr>
        <w:t xml:space="preserve"> </w:t>
      </w:r>
      <w:r w:rsidRPr="00D3618D">
        <w:rPr>
          <w:rFonts w:ascii="Courier New" w:eastAsia="Times New Roman" w:hAnsi="Courier New" w:cs="Times New Roman"/>
          <w:b/>
          <w:bCs/>
          <w:w w:val="72"/>
          <w:kern w:val="0"/>
          <w:sz w:val="34"/>
          <w:szCs w:val="34"/>
          <w:lang w:eastAsia="ru-RU"/>
        </w:rPr>
        <w:t>установлено</w:t>
      </w:r>
      <w:r w:rsidRPr="00D3618D">
        <w:rPr>
          <w:rFonts w:ascii="Courier New" w:eastAsia="Times New Roman" w:hAnsi="Courier New"/>
          <w:b/>
          <w:bCs/>
          <w:w w:val="72"/>
          <w:kern w:val="0"/>
          <w:sz w:val="34"/>
          <w:szCs w:val="34"/>
          <w:lang w:eastAsia="ru-RU"/>
        </w:rPr>
        <w:t>:</w:t>
      </w:r>
    </w:p>
    <w:p w:rsidR="00D3618D" w:rsidRPr="00D3618D" w:rsidRDefault="00D3618D" w:rsidP="00D3618D">
      <w:pPr>
        <w:numPr>
          <w:ilvl w:val="0"/>
          <w:numId w:val="17"/>
        </w:numPr>
        <w:shd w:val="clear" w:color="auto" w:fill="FFFFFF"/>
        <w:tabs>
          <w:tab w:val="clear" w:pos="709"/>
          <w:tab w:val="left" w:pos="1037"/>
        </w:tabs>
        <w:suppressAutoHyphens w:val="0"/>
        <w:autoSpaceDE w:val="0"/>
        <w:autoSpaceDN w:val="0"/>
        <w:adjustRightInd w:val="0"/>
        <w:spacing w:before="10" w:after="0" w:line="480" w:lineRule="exact"/>
        <w:ind w:right="139"/>
        <w:jc w:val="left"/>
        <w:rPr>
          <w:rFonts w:ascii="Times New Roman" w:eastAsia="Times New Roman" w:hAnsi="Times New Roman" w:cs="Times New Roman"/>
          <w:b/>
          <w:bCs/>
          <w:i/>
          <w:iCs/>
          <w:kern w:val="0"/>
          <w:sz w:val="34"/>
          <w:szCs w:val="34"/>
          <w:lang w:eastAsia="ru-RU"/>
        </w:rPr>
      </w:pPr>
      <w:r w:rsidRPr="00D3618D">
        <w:rPr>
          <w:rFonts w:ascii="Courier New" w:eastAsia="Times New Roman" w:hAnsi="Courier New" w:cs="Times New Roman"/>
          <w:b/>
          <w:bCs/>
          <w:spacing w:val="-2"/>
          <w:w w:val="72"/>
          <w:kern w:val="0"/>
          <w:sz w:val="34"/>
          <w:szCs w:val="34"/>
          <w:lang w:eastAsia="ru-RU"/>
        </w:rPr>
        <w:t>янтарная</w:t>
      </w:r>
      <w:r w:rsidRPr="00D3618D">
        <w:rPr>
          <w:rFonts w:ascii="Courier New" w:eastAsia="Times New Roman" w:hAnsi="Courier New"/>
          <w:b/>
          <w:bCs/>
          <w:spacing w:val="-2"/>
          <w:w w:val="72"/>
          <w:kern w:val="0"/>
          <w:sz w:val="34"/>
          <w:szCs w:val="34"/>
          <w:lang w:eastAsia="ru-RU"/>
        </w:rPr>
        <w:t xml:space="preserve"> </w:t>
      </w:r>
      <w:r w:rsidRPr="00D3618D">
        <w:rPr>
          <w:rFonts w:ascii="Courier New" w:eastAsia="Times New Roman" w:hAnsi="Courier New" w:cs="Times New Roman"/>
          <w:b/>
          <w:bCs/>
          <w:spacing w:val="-2"/>
          <w:w w:val="72"/>
          <w:kern w:val="0"/>
          <w:sz w:val="34"/>
          <w:szCs w:val="34"/>
          <w:lang w:eastAsia="ru-RU"/>
        </w:rPr>
        <w:t>кислота</w:t>
      </w:r>
      <w:r w:rsidRPr="00D3618D">
        <w:rPr>
          <w:rFonts w:ascii="Courier New" w:eastAsia="Times New Roman" w:hAnsi="Courier New"/>
          <w:b/>
          <w:bCs/>
          <w:spacing w:val="-2"/>
          <w:w w:val="72"/>
          <w:kern w:val="0"/>
          <w:sz w:val="34"/>
          <w:szCs w:val="34"/>
          <w:lang w:eastAsia="ru-RU"/>
        </w:rPr>
        <w:t xml:space="preserve"> </w:t>
      </w:r>
      <w:r w:rsidRPr="00D3618D">
        <w:rPr>
          <w:rFonts w:ascii="Courier New" w:eastAsia="Times New Roman" w:hAnsi="Courier New" w:cs="Times New Roman"/>
          <w:b/>
          <w:bCs/>
          <w:spacing w:val="-2"/>
          <w:w w:val="72"/>
          <w:kern w:val="0"/>
          <w:sz w:val="34"/>
          <w:szCs w:val="34"/>
          <w:lang w:eastAsia="ru-RU"/>
        </w:rPr>
        <w:t>с</w:t>
      </w:r>
      <w:r w:rsidRPr="00D3618D">
        <w:rPr>
          <w:rFonts w:ascii="Courier New" w:eastAsia="Times New Roman" w:hAnsi="Courier New"/>
          <w:b/>
          <w:bCs/>
          <w:spacing w:val="-2"/>
          <w:w w:val="72"/>
          <w:kern w:val="0"/>
          <w:sz w:val="34"/>
          <w:szCs w:val="34"/>
          <w:lang w:eastAsia="ru-RU"/>
        </w:rPr>
        <w:t xml:space="preserve"> </w:t>
      </w:r>
      <w:r w:rsidRPr="00D3618D">
        <w:rPr>
          <w:rFonts w:ascii="Courier New" w:eastAsia="Times New Roman" w:hAnsi="Courier New" w:cs="Times New Roman"/>
          <w:b/>
          <w:bCs/>
          <w:spacing w:val="-2"/>
          <w:w w:val="72"/>
          <w:kern w:val="0"/>
          <w:sz w:val="34"/>
          <w:szCs w:val="34"/>
          <w:lang w:eastAsia="ru-RU"/>
        </w:rPr>
        <w:t>мочевиной</w:t>
      </w:r>
      <w:r w:rsidRPr="00D3618D">
        <w:rPr>
          <w:rFonts w:ascii="Courier New" w:eastAsia="Times New Roman" w:hAnsi="Courier New"/>
          <w:b/>
          <w:bCs/>
          <w:spacing w:val="-2"/>
          <w:w w:val="72"/>
          <w:kern w:val="0"/>
          <w:sz w:val="34"/>
          <w:szCs w:val="34"/>
          <w:lang w:eastAsia="ru-RU"/>
        </w:rPr>
        <w:t xml:space="preserve"> </w:t>
      </w:r>
      <w:r w:rsidRPr="00D3618D">
        <w:rPr>
          <w:rFonts w:ascii="Courier New" w:eastAsia="Times New Roman" w:hAnsi="Courier New" w:cs="Times New Roman"/>
          <w:b/>
          <w:bCs/>
          <w:spacing w:val="-2"/>
          <w:w w:val="72"/>
          <w:kern w:val="0"/>
          <w:sz w:val="34"/>
          <w:szCs w:val="34"/>
          <w:lang w:eastAsia="ru-RU"/>
        </w:rPr>
        <w:t>образует</w:t>
      </w:r>
      <w:r w:rsidRPr="00D3618D">
        <w:rPr>
          <w:rFonts w:ascii="Courier New" w:eastAsia="Times New Roman" w:hAnsi="Courier New"/>
          <w:b/>
          <w:bCs/>
          <w:spacing w:val="-2"/>
          <w:w w:val="72"/>
          <w:kern w:val="0"/>
          <w:sz w:val="34"/>
          <w:szCs w:val="34"/>
          <w:lang w:eastAsia="ru-RU"/>
        </w:rPr>
        <w:t xml:space="preserve"> </w:t>
      </w:r>
      <w:r w:rsidRPr="00D3618D">
        <w:rPr>
          <w:rFonts w:ascii="Courier New" w:eastAsia="Times New Roman" w:hAnsi="Courier New" w:cs="Times New Roman"/>
          <w:b/>
          <w:bCs/>
          <w:spacing w:val="-2"/>
          <w:w w:val="72"/>
          <w:kern w:val="0"/>
          <w:sz w:val="34"/>
          <w:szCs w:val="34"/>
          <w:lang w:eastAsia="ru-RU"/>
        </w:rPr>
        <w:t>янтарнокислый</w:t>
      </w:r>
      <w:r w:rsidRPr="00D3618D">
        <w:rPr>
          <w:rFonts w:ascii="Courier New" w:eastAsia="Times New Roman" w:hAnsi="Courier New"/>
          <w:b/>
          <w:bCs/>
          <w:spacing w:val="-2"/>
          <w:w w:val="72"/>
          <w:kern w:val="0"/>
          <w:sz w:val="34"/>
          <w:szCs w:val="34"/>
          <w:lang w:eastAsia="ru-RU"/>
        </w:rPr>
        <w:t xml:space="preserve"> </w:t>
      </w:r>
      <w:r w:rsidRPr="00D3618D">
        <w:rPr>
          <w:rFonts w:ascii="Courier New" w:eastAsia="Times New Roman" w:hAnsi="Courier New" w:cs="Times New Roman"/>
          <w:b/>
          <w:bCs/>
          <w:spacing w:val="-2"/>
          <w:w w:val="72"/>
          <w:kern w:val="0"/>
          <w:sz w:val="34"/>
          <w:szCs w:val="34"/>
          <w:lang w:eastAsia="ru-RU"/>
        </w:rPr>
        <w:t>карб</w:t>
      </w:r>
      <w:r w:rsidRPr="00D3618D">
        <w:rPr>
          <w:rFonts w:ascii="Courier New" w:eastAsia="Times New Roman" w:hAnsi="Courier New" w:cs="Times New Roman"/>
          <w:b/>
          <w:bCs/>
          <w:spacing w:val="-2"/>
          <w:w w:val="72"/>
          <w:kern w:val="0"/>
          <w:sz w:val="34"/>
          <w:szCs w:val="34"/>
          <w:lang w:eastAsia="ru-RU"/>
        </w:rPr>
        <w:softHyphen/>
        <w:t>амид</w:t>
      </w:r>
      <w:r w:rsidRPr="00D3618D">
        <w:rPr>
          <w:rFonts w:ascii="Courier New" w:eastAsia="Times New Roman" w:hAnsi="Courier New"/>
          <w:b/>
          <w:bCs/>
          <w:spacing w:val="-2"/>
          <w:w w:val="72"/>
          <w:kern w:val="0"/>
          <w:sz w:val="34"/>
          <w:szCs w:val="34"/>
          <w:lang w:eastAsia="ru-RU"/>
        </w:rPr>
        <w:t xml:space="preserve">, </w:t>
      </w:r>
      <w:r w:rsidRPr="00D3618D">
        <w:rPr>
          <w:rFonts w:ascii="Courier New" w:eastAsia="Times New Roman" w:hAnsi="Courier New" w:cs="Times New Roman"/>
          <w:b/>
          <w:bCs/>
          <w:spacing w:val="-2"/>
          <w:w w:val="72"/>
          <w:kern w:val="0"/>
          <w:sz w:val="34"/>
          <w:szCs w:val="34"/>
          <w:lang w:eastAsia="ru-RU"/>
        </w:rPr>
        <w:t>а</w:t>
      </w:r>
      <w:r w:rsidRPr="00D3618D">
        <w:rPr>
          <w:rFonts w:ascii="Courier New" w:eastAsia="Times New Roman" w:hAnsi="Courier New"/>
          <w:b/>
          <w:bCs/>
          <w:spacing w:val="-2"/>
          <w:w w:val="72"/>
          <w:kern w:val="0"/>
          <w:sz w:val="34"/>
          <w:szCs w:val="34"/>
          <w:lang w:eastAsia="ru-RU"/>
        </w:rPr>
        <w:t xml:space="preserve"> </w:t>
      </w:r>
      <w:r w:rsidRPr="00D3618D">
        <w:rPr>
          <w:rFonts w:ascii="Courier New" w:eastAsia="Times New Roman" w:hAnsi="Courier New" w:cs="Times New Roman"/>
          <w:b/>
          <w:bCs/>
          <w:spacing w:val="-2"/>
          <w:w w:val="72"/>
          <w:kern w:val="0"/>
          <w:sz w:val="34"/>
          <w:szCs w:val="34"/>
          <w:lang w:eastAsia="ru-RU"/>
        </w:rPr>
        <w:t>с</w:t>
      </w:r>
      <w:r w:rsidRPr="00D3618D">
        <w:rPr>
          <w:rFonts w:ascii="Courier New" w:eastAsia="Times New Roman" w:hAnsi="Courier New"/>
          <w:b/>
          <w:bCs/>
          <w:spacing w:val="-2"/>
          <w:w w:val="72"/>
          <w:kern w:val="0"/>
          <w:sz w:val="34"/>
          <w:szCs w:val="34"/>
          <w:lang w:eastAsia="ru-RU"/>
        </w:rPr>
        <w:t xml:space="preserve"> </w:t>
      </w:r>
      <w:r w:rsidRPr="00D3618D">
        <w:rPr>
          <w:rFonts w:ascii="Courier New" w:eastAsia="Times New Roman" w:hAnsi="Courier New" w:cs="Times New Roman"/>
          <w:b/>
          <w:bCs/>
          <w:spacing w:val="-2"/>
          <w:w w:val="72"/>
          <w:kern w:val="0"/>
          <w:sz w:val="34"/>
          <w:szCs w:val="34"/>
          <w:lang w:eastAsia="ru-RU"/>
        </w:rPr>
        <w:t>остальными</w:t>
      </w:r>
      <w:r w:rsidRPr="00D3618D">
        <w:rPr>
          <w:rFonts w:ascii="Courier New" w:eastAsia="Times New Roman" w:hAnsi="Courier New"/>
          <w:b/>
          <w:bCs/>
          <w:spacing w:val="-2"/>
          <w:w w:val="72"/>
          <w:kern w:val="0"/>
          <w:sz w:val="34"/>
          <w:szCs w:val="34"/>
          <w:lang w:eastAsia="ru-RU"/>
        </w:rPr>
        <w:t xml:space="preserve"> </w:t>
      </w:r>
      <w:r w:rsidRPr="00D3618D">
        <w:rPr>
          <w:rFonts w:ascii="Courier New" w:eastAsia="Times New Roman" w:hAnsi="Courier New" w:cs="Times New Roman"/>
          <w:b/>
          <w:bCs/>
          <w:spacing w:val="-2"/>
          <w:w w:val="72"/>
          <w:kern w:val="0"/>
          <w:sz w:val="34"/>
          <w:szCs w:val="34"/>
          <w:lang w:eastAsia="ru-RU"/>
        </w:rPr>
        <w:t>компонентами</w:t>
      </w:r>
      <w:r w:rsidRPr="00D3618D">
        <w:rPr>
          <w:rFonts w:ascii="Courier New" w:eastAsia="Times New Roman" w:hAnsi="Courier New"/>
          <w:b/>
          <w:bCs/>
          <w:spacing w:val="-2"/>
          <w:w w:val="72"/>
          <w:kern w:val="0"/>
          <w:sz w:val="34"/>
          <w:szCs w:val="34"/>
          <w:lang w:eastAsia="ru-RU"/>
        </w:rPr>
        <w:t xml:space="preserve"> </w:t>
      </w:r>
      <w:r w:rsidRPr="00D3618D">
        <w:rPr>
          <w:rFonts w:ascii="Courier New" w:eastAsia="Times New Roman" w:hAnsi="Courier New" w:cs="Times New Roman"/>
          <w:b/>
          <w:bCs/>
          <w:spacing w:val="-2"/>
          <w:w w:val="72"/>
          <w:kern w:val="0"/>
          <w:sz w:val="34"/>
          <w:szCs w:val="34"/>
          <w:lang w:eastAsia="ru-RU"/>
        </w:rPr>
        <w:t>удобрений</w:t>
      </w:r>
      <w:r w:rsidRPr="00D3618D">
        <w:rPr>
          <w:rFonts w:ascii="Courier New" w:eastAsia="Times New Roman" w:hAnsi="Courier New"/>
          <w:b/>
          <w:bCs/>
          <w:spacing w:val="-2"/>
          <w:w w:val="72"/>
          <w:kern w:val="0"/>
          <w:sz w:val="34"/>
          <w:szCs w:val="34"/>
          <w:lang w:eastAsia="ru-RU"/>
        </w:rPr>
        <w:t xml:space="preserve"> </w:t>
      </w:r>
      <w:r w:rsidRPr="00D3618D">
        <w:rPr>
          <w:rFonts w:ascii="Courier New" w:eastAsia="Times New Roman" w:hAnsi="Courier New" w:cs="Times New Roman"/>
          <w:b/>
          <w:bCs/>
          <w:spacing w:val="-2"/>
          <w:w w:val="72"/>
          <w:kern w:val="0"/>
          <w:sz w:val="34"/>
          <w:szCs w:val="34"/>
          <w:lang w:eastAsia="ru-RU"/>
        </w:rPr>
        <w:t>новых</w:t>
      </w:r>
      <w:r w:rsidRPr="00D3618D">
        <w:rPr>
          <w:rFonts w:ascii="Courier New" w:eastAsia="Times New Roman" w:hAnsi="Courier New"/>
          <w:b/>
          <w:bCs/>
          <w:spacing w:val="-2"/>
          <w:w w:val="72"/>
          <w:kern w:val="0"/>
          <w:sz w:val="34"/>
          <w:szCs w:val="34"/>
          <w:lang w:eastAsia="ru-RU"/>
        </w:rPr>
        <w:t xml:space="preserve"> </w:t>
      </w:r>
      <w:r w:rsidRPr="00D3618D">
        <w:rPr>
          <w:rFonts w:ascii="Courier New" w:eastAsia="Times New Roman" w:hAnsi="Courier New" w:cs="Times New Roman"/>
          <w:b/>
          <w:bCs/>
          <w:spacing w:val="-2"/>
          <w:w w:val="72"/>
          <w:kern w:val="0"/>
          <w:sz w:val="34"/>
          <w:szCs w:val="34"/>
          <w:lang w:eastAsia="ru-RU"/>
        </w:rPr>
        <w:t>химических</w:t>
      </w:r>
      <w:r w:rsidRPr="00D3618D">
        <w:rPr>
          <w:rFonts w:ascii="Courier New" w:eastAsia="Times New Roman" w:hAnsi="Courier New"/>
          <w:b/>
          <w:bCs/>
          <w:spacing w:val="-2"/>
          <w:w w:val="72"/>
          <w:kern w:val="0"/>
          <w:sz w:val="34"/>
          <w:szCs w:val="34"/>
          <w:lang w:eastAsia="ru-RU"/>
        </w:rPr>
        <w:t xml:space="preserve"> </w:t>
      </w:r>
      <w:r w:rsidRPr="00D3618D">
        <w:rPr>
          <w:rFonts w:ascii="Courier New" w:eastAsia="Times New Roman" w:hAnsi="Courier New" w:cs="Times New Roman"/>
          <w:b/>
          <w:bCs/>
          <w:spacing w:val="-2"/>
          <w:w w:val="72"/>
          <w:kern w:val="0"/>
          <w:sz w:val="34"/>
          <w:szCs w:val="34"/>
          <w:lang w:eastAsia="ru-RU"/>
        </w:rPr>
        <w:t>со</w:t>
      </w:r>
      <w:r w:rsidRPr="00D3618D">
        <w:rPr>
          <w:rFonts w:ascii="Courier New" w:eastAsia="Times New Roman" w:hAnsi="Courier New" w:cs="Times New Roman"/>
          <w:b/>
          <w:bCs/>
          <w:spacing w:val="-2"/>
          <w:w w:val="72"/>
          <w:kern w:val="0"/>
          <w:sz w:val="34"/>
          <w:szCs w:val="34"/>
          <w:lang w:eastAsia="ru-RU"/>
        </w:rPr>
        <w:softHyphen/>
      </w:r>
      <w:r w:rsidRPr="00D3618D">
        <w:rPr>
          <w:rFonts w:ascii="Courier New" w:eastAsia="Times New Roman" w:hAnsi="Courier New" w:cs="Times New Roman"/>
          <w:b/>
          <w:bCs/>
          <w:w w:val="72"/>
          <w:kern w:val="0"/>
          <w:sz w:val="34"/>
          <w:szCs w:val="34"/>
          <w:lang w:eastAsia="ru-RU"/>
        </w:rPr>
        <w:t>единений</w:t>
      </w:r>
      <w:r w:rsidRPr="00D3618D">
        <w:rPr>
          <w:rFonts w:ascii="Courier New" w:eastAsia="Times New Roman" w:hAnsi="Courier New"/>
          <w:b/>
          <w:bCs/>
          <w:w w:val="72"/>
          <w:kern w:val="0"/>
          <w:sz w:val="34"/>
          <w:szCs w:val="34"/>
          <w:lang w:eastAsia="ru-RU"/>
        </w:rPr>
        <w:t xml:space="preserve"> </w:t>
      </w:r>
      <w:r w:rsidRPr="00D3618D">
        <w:rPr>
          <w:rFonts w:ascii="Courier New" w:eastAsia="Times New Roman" w:hAnsi="Courier New" w:cs="Times New Roman"/>
          <w:b/>
          <w:bCs/>
          <w:w w:val="72"/>
          <w:kern w:val="0"/>
          <w:sz w:val="34"/>
          <w:szCs w:val="34"/>
          <w:lang w:eastAsia="ru-RU"/>
        </w:rPr>
        <w:t>не</w:t>
      </w:r>
      <w:r w:rsidRPr="00D3618D">
        <w:rPr>
          <w:rFonts w:ascii="Courier New" w:eastAsia="Times New Roman" w:hAnsi="Courier New"/>
          <w:b/>
          <w:bCs/>
          <w:w w:val="72"/>
          <w:kern w:val="0"/>
          <w:sz w:val="34"/>
          <w:szCs w:val="34"/>
          <w:lang w:eastAsia="ru-RU"/>
        </w:rPr>
        <w:t xml:space="preserve"> </w:t>
      </w:r>
      <w:r w:rsidRPr="00D3618D">
        <w:rPr>
          <w:rFonts w:ascii="Courier New" w:eastAsia="Times New Roman" w:hAnsi="Courier New" w:cs="Times New Roman"/>
          <w:b/>
          <w:bCs/>
          <w:w w:val="72"/>
          <w:kern w:val="0"/>
          <w:sz w:val="34"/>
          <w:szCs w:val="34"/>
          <w:lang w:eastAsia="ru-RU"/>
        </w:rPr>
        <w:t>образует</w:t>
      </w:r>
      <w:r w:rsidRPr="00D3618D">
        <w:rPr>
          <w:rFonts w:ascii="Courier New" w:eastAsia="Times New Roman" w:hAnsi="Courier New"/>
          <w:b/>
          <w:bCs/>
          <w:w w:val="72"/>
          <w:kern w:val="0"/>
          <w:sz w:val="34"/>
          <w:szCs w:val="34"/>
          <w:lang w:eastAsia="ru-RU"/>
        </w:rPr>
        <w:t>;</w:t>
      </w:r>
    </w:p>
    <w:p w:rsidR="00D3618D" w:rsidRPr="00D3618D" w:rsidRDefault="00D3618D" w:rsidP="00D3618D">
      <w:pPr>
        <w:numPr>
          <w:ilvl w:val="0"/>
          <w:numId w:val="15"/>
        </w:numPr>
        <w:shd w:val="clear" w:color="auto" w:fill="FFFFFF"/>
        <w:tabs>
          <w:tab w:val="clear" w:pos="709"/>
          <w:tab w:val="left" w:pos="1037"/>
        </w:tabs>
        <w:suppressAutoHyphens w:val="0"/>
        <w:autoSpaceDE w:val="0"/>
        <w:autoSpaceDN w:val="0"/>
        <w:adjustRightInd w:val="0"/>
        <w:spacing w:before="5" w:after="0" w:line="480" w:lineRule="exact"/>
        <w:jc w:val="left"/>
        <w:rPr>
          <w:rFonts w:ascii="Courier New" w:eastAsia="Times New Roman" w:hAnsi="Courier New"/>
          <w:b/>
          <w:bCs/>
          <w:w w:val="72"/>
          <w:kern w:val="0"/>
          <w:sz w:val="34"/>
          <w:szCs w:val="34"/>
          <w:lang w:eastAsia="ru-RU"/>
        </w:rPr>
      </w:pPr>
      <w:r w:rsidRPr="00D3618D">
        <w:rPr>
          <w:rFonts w:ascii="Courier New" w:eastAsia="Times New Roman" w:hAnsi="Courier New" w:cs="Times New Roman"/>
          <w:b/>
          <w:bCs/>
          <w:spacing w:val="-2"/>
          <w:w w:val="72"/>
          <w:kern w:val="0"/>
          <w:sz w:val="34"/>
          <w:szCs w:val="34"/>
          <w:lang w:eastAsia="ru-RU"/>
        </w:rPr>
        <w:t>тиокарбамид</w:t>
      </w:r>
      <w:r w:rsidRPr="00D3618D">
        <w:rPr>
          <w:rFonts w:ascii="Courier New" w:eastAsia="Times New Roman" w:hAnsi="Courier New"/>
          <w:b/>
          <w:bCs/>
          <w:spacing w:val="-2"/>
          <w:w w:val="72"/>
          <w:kern w:val="0"/>
          <w:sz w:val="34"/>
          <w:szCs w:val="34"/>
          <w:lang w:eastAsia="ru-RU"/>
        </w:rPr>
        <w:t xml:space="preserve"> </w:t>
      </w:r>
      <w:r w:rsidRPr="00D3618D">
        <w:rPr>
          <w:rFonts w:ascii="Courier New" w:eastAsia="Times New Roman" w:hAnsi="Courier New" w:cs="Times New Roman"/>
          <w:b/>
          <w:bCs/>
          <w:spacing w:val="-2"/>
          <w:w w:val="72"/>
          <w:kern w:val="0"/>
          <w:sz w:val="34"/>
          <w:szCs w:val="34"/>
          <w:lang w:eastAsia="ru-RU"/>
        </w:rPr>
        <w:t>и</w:t>
      </w:r>
      <w:r w:rsidRPr="00D3618D">
        <w:rPr>
          <w:rFonts w:ascii="Courier New" w:eastAsia="Times New Roman" w:hAnsi="Courier New"/>
          <w:b/>
          <w:bCs/>
          <w:spacing w:val="-2"/>
          <w:w w:val="72"/>
          <w:kern w:val="0"/>
          <w:sz w:val="34"/>
          <w:szCs w:val="34"/>
          <w:lang w:eastAsia="ru-RU"/>
        </w:rPr>
        <w:t xml:space="preserve"> </w:t>
      </w:r>
      <w:r w:rsidRPr="00D3618D">
        <w:rPr>
          <w:rFonts w:ascii="Courier New" w:eastAsia="Times New Roman" w:hAnsi="Courier New" w:cs="Times New Roman"/>
          <w:b/>
          <w:bCs/>
          <w:spacing w:val="-2"/>
          <w:w w:val="72"/>
          <w:kern w:val="0"/>
          <w:sz w:val="34"/>
          <w:szCs w:val="34"/>
          <w:lang w:eastAsia="ru-RU"/>
        </w:rPr>
        <w:t>формамид</w:t>
      </w:r>
      <w:r w:rsidRPr="00D3618D">
        <w:rPr>
          <w:rFonts w:ascii="Courier New" w:eastAsia="Times New Roman" w:hAnsi="Courier New"/>
          <w:b/>
          <w:bCs/>
          <w:spacing w:val="-2"/>
          <w:w w:val="72"/>
          <w:kern w:val="0"/>
          <w:sz w:val="34"/>
          <w:szCs w:val="34"/>
          <w:lang w:eastAsia="ru-RU"/>
        </w:rPr>
        <w:t xml:space="preserve"> </w:t>
      </w:r>
      <w:r w:rsidRPr="00D3618D">
        <w:rPr>
          <w:rFonts w:ascii="Courier New" w:eastAsia="Times New Roman" w:hAnsi="Courier New" w:cs="Times New Roman"/>
          <w:b/>
          <w:bCs/>
          <w:spacing w:val="-2"/>
          <w:w w:val="72"/>
          <w:kern w:val="0"/>
          <w:sz w:val="34"/>
          <w:szCs w:val="34"/>
          <w:lang w:eastAsia="ru-RU"/>
        </w:rPr>
        <w:t>с</w:t>
      </w:r>
      <w:r w:rsidRPr="00D3618D">
        <w:rPr>
          <w:rFonts w:ascii="Courier New" w:eastAsia="Times New Roman" w:hAnsi="Courier New"/>
          <w:b/>
          <w:bCs/>
          <w:spacing w:val="-2"/>
          <w:w w:val="72"/>
          <w:kern w:val="0"/>
          <w:sz w:val="34"/>
          <w:szCs w:val="34"/>
          <w:lang w:eastAsia="ru-RU"/>
        </w:rPr>
        <w:t xml:space="preserve"> </w:t>
      </w:r>
      <w:r w:rsidRPr="00D3618D">
        <w:rPr>
          <w:rFonts w:ascii="Courier New" w:eastAsia="Times New Roman" w:hAnsi="Courier New" w:cs="Times New Roman"/>
          <w:b/>
          <w:bCs/>
          <w:spacing w:val="-2"/>
          <w:w w:val="72"/>
          <w:kern w:val="0"/>
          <w:sz w:val="34"/>
          <w:szCs w:val="34"/>
          <w:lang w:eastAsia="ru-RU"/>
        </w:rPr>
        <w:t>нитратом</w:t>
      </w:r>
      <w:r w:rsidRPr="00D3618D">
        <w:rPr>
          <w:rFonts w:ascii="Courier New" w:eastAsia="Times New Roman" w:hAnsi="Courier New"/>
          <w:b/>
          <w:bCs/>
          <w:spacing w:val="-2"/>
          <w:w w:val="72"/>
          <w:kern w:val="0"/>
          <w:sz w:val="34"/>
          <w:szCs w:val="34"/>
          <w:lang w:eastAsia="ru-RU"/>
        </w:rPr>
        <w:t xml:space="preserve"> </w:t>
      </w:r>
      <w:r w:rsidRPr="00D3618D">
        <w:rPr>
          <w:rFonts w:ascii="Courier New" w:eastAsia="Times New Roman" w:hAnsi="Courier New" w:cs="Times New Roman"/>
          <w:b/>
          <w:bCs/>
          <w:spacing w:val="-2"/>
          <w:w w:val="72"/>
          <w:kern w:val="0"/>
          <w:sz w:val="34"/>
          <w:szCs w:val="34"/>
          <w:lang w:eastAsia="ru-RU"/>
        </w:rPr>
        <w:t>аммония</w:t>
      </w:r>
      <w:r w:rsidRPr="00D3618D">
        <w:rPr>
          <w:rFonts w:ascii="Courier New" w:eastAsia="Times New Roman" w:hAnsi="Courier New"/>
          <w:b/>
          <w:bCs/>
          <w:spacing w:val="-2"/>
          <w:w w:val="72"/>
          <w:kern w:val="0"/>
          <w:sz w:val="34"/>
          <w:szCs w:val="34"/>
          <w:lang w:eastAsia="ru-RU"/>
        </w:rPr>
        <w:t xml:space="preserve"> </w:t>
      </w:r>
      <w:r w:rsidRPr="00D3618D">
        <w:rPr>
          <w:rFonts w:ascii="Courier New" w:eastAsia="Times New Roman" w:hAnsi="Courier New" w:cs="Times New Roman"/>
          <w:b/>
          <w:bCs/>
          <w:spacing w:val="-2"/>
          <w:w w:val="72"/>
          <w:kern w:val="0"/>
          <w:sz w:val="34"/>
          <w:szCs w:val="34"/>
          <w:lang w:eastAsia="ru-RU"/>
        </w:rPr>
        <w:t>образуют</w:t>
      </w:r>
      <w:r w:rsidRPr="00D3618D">
        <w:rPr>
          <w:rFonts w:ascii="Courier New" w:eastAsia="Times New Roman" w:hAnsi="Courier New"/>
          <w:b/>
          <w:bCs/>
          <w:spacing w:val="-2"/>
          <w:w w:val="72"/>
          <w:kern w:val="0"/>
          <w:sz w:val="34"/>
          <w:szCs w:val="34"/>
          <w:lang w:eastAsia="ru-RU"/>
        </w:rPr>
        <w:t xml:space="preserve"> </w:t>
      </w:r>
      <w:r w:rsidRPr="00D3618D">
        <w:rPr>
          <w:rFonts w:ascii="Courier New" w:eastAsia="Times New Roman" w:hAnsi="Courier New" w:cs="Times New Roman"/>
          <w:b/>
          <w:bCs/>
          <w:spacing w:val="-2"/>
          <w:w w:val="72"/>
          <w:kern w:val="0"/>
          <w:sz w:val="34"/>
          <w:szCs w:val="34"/>
          <w:lang w:eastAsia="ru-RU"/>
        </w:rPr>
        <w:t>двой</w:t>
      </w:r>
      <w:r w:rsidRPr="00D3618D">
        <w:rPr>
          <w:rFonts w:ascii="Courier New" w:eastAsia="Times New Roman" w:hAnsi="Courier New" w:cs="Times New Roman"/>
          <w:b/>
          <w:bCs/>
          <w:spacing w:val="-2"/>
          <w:w w:val="72"/>
          <w:kern w:val="0"/>
          <w:sz w:val="34"/>
          <w:szCs w:val="34"/>
          <w:lang w:eastAsia="ru-RU"/>
        </w:rPr>
        <w:softHyphen/>
      </w:r>
      <w:r w:rsidRPr="00D3618D">
        <w:rPr>
          <w:rFonts w:ascii="Courier New" w:eastAsia="Times New Roman" w:hAnsi="Courier New" w:cs="Times New Roman"/>
          <w:b/>
          <w:bCs/>
          <w:w w:val="72"/>
          <w:kern w:val="0"/>
          <w:sz w:val="34"/>
          <w:szCs w:val="34"/>
          <w:lang w:eastAsia="ru-RU"/>
        </w:rPr>
        <w:t>ные</w:t>
      </w:r>
      <w:r w:rsidRPr="00D3618D">
        <w:rPr>
          <w:rFonts w:ascii="Courier New" w:eastAsia="Times New Roman" w:hAnsi="Courier New"/>
          <w:b/>
          <w:bCs/>
          <w:w w:val="72"/>
          <w:kern w:val="0"/>
          <w:sz w:val="34"/>
          <w:szCs w:val="34"/>
          <w:lang w:eastAsia="ru-RU"/>
        </w:rPr>
        <w:t xml:space="preserve"> </w:t>
      </w:r>
      <w:r w:rsidRPr="00D3618D">
        <w:rPr>
          <w:rFonts w:ascii="Courier New" w:eastAsia="Times New Roman" w:hAnsi="Courier New" w:cs="Times New Roman"/>
          <w:b/>
          <w:bCs/>
          <w:w w:val="72"/>
          <w:kern w:val="0"/>
          <w:sz w:val="34"/>
          <w:szCs w:val="34"/>
          <w:lang w:eastAsia="ru-RU"/>
        </w:rPr>
        <w:t>соединения</w:t>
      </w:r>
      <w:r w:rsidRPr="00D3618D">
        <w:rPr>
          <w:rFonts w:ascii="Courier New" w:eastAsia="Times New Roman" w:hAnsi="Courier New"/>
          <w:b/>
          <w:bCs/>
          <w:w w:val="72"/>
          <w:kern w:val="0"/>
          <w:sz w:val="34"/>
          <w:szCs w:val="34"/>
          <w:lang w:eastAsia="ru-RU"/>
        </w:rPr>
        <w:t>;</w:t>
      </w:r>
    </w:p>
    <w:p w:rsidR="00D3618D" w:rsidRPr="00D3618D" w:rsidRDefault="00D3618D" w:rsidP="00D3618D">
      <w:pPr>
        <w:numPr>
          <w:ilvl w:val="0"/>
          <w:numId w:val="15"/>
        </w:numPr>
        <w:shd w:val="clear" w:color="auto" w:fill="FFFFFF"/>
        <w:tabs>
          <w:tab w:val="clear" w:pos="709"/>
          <w:tab w:val="left" w:pos="1037"/>
        </w:tabs>
        <w:suppressAutoHyphens w:val="0"/>
        <w:autoSpaceDE w:val="0"/>
        <w:autoSpaceDN w:val="0"/>
        <w:adjustRightInd w:val="0"/>
        <w:spacing w:before="10" w:after="0" w:line="480" w:lineRule="exact"/>
        <w:jc w:val="left"/>
        <w:rPr>
          <w:rFonts w:ascii="Courier New" w:eastAsia="Times New Roman" w:hAnsi="Courier New"/>
          <w:b/>
          <w:bCs/>
          <w:w w:val="72"/>
          <w:kern w:val="0"/>
          <w:sz w:val="34"/>
          <w:szCs w:val="34"/>
          <w:lang w:eastAsia="ru-RU"/>
        </w:rPr>
      </w:pPr>
      <w:r w:rsidRPr="00D3618D">
        <w:rPr>
          <w:rFonts w:ascii="Courier New" w:eastAsia="Times New Roman" w:hAnsi="Courier New" w:cs="Times New Roman"/>
          <w:b/>
          <w:bCs/>
          <w:spacing w:val="-2"/>
          <w:w w:val="72"/>
          <w:kern w:val="0"/>
          <w:sz w:val="34"/>
          <w:szCs w:val="34"/>
          <w:lang w:eastAsia="ru-RU"/>
        </w:rPr>
        <w:t>в</w:t>
      </w:r>
      <w:r w:rsidRPr="00D3618D">
        <w:rPr>
          <w:rFonts w:ascii="Courier New" w:eastAsia="Times New Roman" w:hAnsi="Courier New"/>
          <w:b/>
          <w:bCs/>
          <w:spacing w:val="-2"/>
          <w:w w:val="72"/>
          <w:kern w:val="0"/>
          <w:sz w:val="34"/>
          <w:szCs w:val="34"/>
          <w:lang w:eastAsia="ru-RU"/>
        </w:rPr>
        <w:t xml:space="preserve"> </w:t>
      </w:r>
      <w:r w:rsidRPr="00D3618D">
        <w:rPr>
          <w:rFonts w:ascii="Courier New" w:eastAsia="Times New Roman" w:hAnsi="Courier New" w:cs="Times New Roman"/>
          <w:b/>
          <w:bCs/>
          <w:spacing w:val="-2"/>
          <w:w w:val="72"/>
          <w:kern w:val="0"/>
          <w:sz w:val="34"/>
          <w:szCs w:val="34"/>
          <w:lang w:eastAsia="ru-RU"/>
        </w:rPr>
        <w:t>системах</w:t>
      </w:r>
      <w:r w:rsidRPr="00D3618D">
        <w:rPr>
          <w:rFonts w:ascii="Courier New" w:eastAsia="Times New Roman" w:hAnsi="Courier New"/>
          <w:b/>
          <w:bCs/>
          <w:spacing w:val="-2"/>
          <w:w w:val="72"/>
          <w:kern w:val="0"/>
          <w:sz w:val="34"/>
          <w:szCs w:val="34"/>
          <w:lang w:eastAsia="ru-RU"/>
        </w:rPr>
        <w:t xml:space="preserve">, </w:t>
      </w:r>
      <w:r w:rsidRPr="00D3618D">
        <w:rPr>
          <w:rFonts w:ascii="Courier New" w:eastAsia="Times New Roman" w:hAnsi="Courier New" w:cs="Times New Roman"/>
          <w:b/>
          <w:bCs/>
          <w:spacing w:val="-2"/>
          <w:w w:val="72"/>
          <w:kern w:val="0"/>
          <w:sz w:val="34"/>
          <w:szCs w:val="34"/>
          <w:lang w:eastAsia="ru-RU"/>
        </w:rPr>
        <w:t>состоящих</w:t>
      </w:r>
      <w:r w:rsidRPr="00D3618D">
        <w:rPr>
          <w:rFonts w:ascii="Courier New" w:eastAsia="Times New Roman" w:hAnsi="Courier New"/>
          <w:b/>
          <w:bCs/>
          <w:spacing w:val="-2"/>
          <w:w w:val="72"/>
          <w:kern w:val="0"/>
          <w:sz w:val="34"/>
          <w:szCs w:val="34"/>
          <w:lang w:eastAsia="ru-RU"/>
        </w:rPr>
        <w:t xml:space="preserve"> </w:t>
      </w:r>
      <w:r w:rsidRPr="00D3618D">
        <w:rPr>
          <w:rFonts w:ascii="Courier New" w:eastAsia="Times New Roman" w:hAnsi="Courier New" w:cs="Times New Roman"/>
          <w:b/>
          <w:bCs/>
          <w:spacing w:val="-2"/>
          <w:w w:val="72"/>
          <w:kern w:val="0"/>
          <w:sz w:val="34"/>
          <w:szCs w:val="34"/>
          <w:lang w:eastAsia="ru-RU"/>
        </w:rPr>
        <w:t>из</w:t>
      </w:r>
      <w:r w:rsidRPr="00D3618D">
        <w:rPr>
          <w:rFonts w:ascii="Courier New" w:eastAsia="Times New Roman" w:hAnsi="Courier New"/>
          <w:b/>
          <w:bCs/>
          <w:spacing w:val="-2"/>
          <w:w w:val="72"/>
          <w:kern w:val="0"/>
          <w:sz w:val="34"/>
          <w:szCs w:val="34"/>
          <w:lang w:eastAsia="ru-RU"/>
        </w:rPr>
        <w:t xml:space="preserve"> </w:t>
      </w:r>
      <w:r w:rsidRPr="00D3618D">
        <w:rPr>
          <w:rFonts w:ascii="Courier New" w:eastAsia="Times New Roman" w:hAnsi="Courier New" w:cs="Times New Roman"/>
          <w:b/>
          <w:bCs/>
          <w:spacing w:val="-2"/>
          <w:w w:val="72"/>
          <w:kern w:val="0"/>
          <w:sz w:val="34"/>
          <w:szCs w:val="34"/>
          <w:lang w:eastAsia="ru-RU"/>
        </w:rPr>
        <w:t>формамида</w:t>
      </w:r>
      <w:r w:rsidRPr="00D3618D">
        <w:rPr>
          <w:rFonts w:ascii="Courier New" w:eastAsia="Times New Roman" w:hAnsi="Courier New"/>
          <w:b/>
          <w:bCs/>
          <w:spacing w:val="-2"/>
          <w:w w:val="72"/>
          <w:kern w:val="0"/>
          <w:sz w:val="34"/>
          <w:szCs w:val="34"/>
          <w:lang w:eastAsia="ru-RU"/>
        </w:rPr>
        <w:t xml:space="preserve"> </w:t>
      </w:r>
      <w:r w:rsidRPr="00D3618D">
        <w:rPr>
          <w:rFonts w:ascii="Courier New" w:eastAsia="Times New Roman" w:hAnsi="Courier New" w:cs="Times New Roman"/>
          <w:b/>
          <w:bCs/>
          <w:spacing w:val="-2"/>
          <w:w w:val="72"/>
          <w:kern w:val="0"/>
          <w:sz w:val="34"/>
          <w:szCs w:val="34"/>
          <w:lang w:eastAsia="ru-RU"/>
        </w:rPr>
        <w:t>и</w:t>
      </w:r>
      <w:r w:rsidRPr="00D3618D">
        <w:rPr>
          <w:rFonts w:ascii="Courier New" w:eastAsia="Times New Roman" w:hAnsi="Courier New"/>
          <w:b/>
          <w:bCs/>
          <w:spacing w:val="-2"/>
          <w:w w:val="72"/>
          <w:kern w:val="0"/>
          <w:sz w:val="34"/>
          <w:szCs w:val="34"/>
          <w:lang w:eastAsia="ru-RU"/>
        </w:rPr>
        <w:t xml:space="preserve"> </w:t>
      </w:r>
      <w:r w:rsidRPr="00D3618D">
        <w:rPr>
          <w:rFonts w:ascii="Courier New" w:eastAsia="Times New Roman" w:hAnsi="Courier New" w:cs="Times New Roman"/>
          <w:b/>
          <w:bCs/>
          <w:spacing w:val="-2"/>
          <w:w w:val="72"/>
          <w:kern w:val="0"/>
          <w:sz w:val="34"/>
          <w:szCs w:val="34"/>
          <w:lang w:eastAsia="ru-RU"/>
        </w:rPr>
        <w:t>солей</w:t>
      </w:r>
      <w:r w:rsidRPr="00D3618D">
        <w:rPr>
          <w:rFonts w:ascii="Courier New" w:eastAsia="Times New Roman" w:hAnsi="Courier New"/>
          <w:b/>
          <w:bCs/>
          <w:spacing w:val="-2"/>
          <w:w w:val="72"/>
          <w:kern w:val="0"/>
          <w:sz w:val="34"/>
          <w:szCs w:val="34"/>
          <w:lang w:eastAsia="ru-RU"/>
        </w:rPr>
        <w:t xml:space="preserve"> </w:t>
      </w:r>
      <w:r w:rsidRPr="00D3618D">
        <w:rPr>
          <w:rFonts w:ascii="Courier New" w:eastAsia="Times New Roman" w:hAnsi="Courier New" w:cs="Times New Roman"/>
          <w:b/>
          <w:bCs/>
          <w:spacing w:val="-2"/>
          <w:w w:val="72"/>
          <w:kern w:val="0"/>
          <w:sz w:val="34"/>
          <w:szCs w:val="34"/>
          <w:lang w:eastAsia="ru-RU"/>
        </w:rPr>
        <w:t>кальция</w:t>
      </w:r>
      <w:r w:rsidRPr="00D3618D">
        <w:rPr>
          <w:rFonts w:ascii="Courier New" w:eastAsia="Times New Roman" w:hAnsi="Courier New"/>
          <w:b/>
          <w:bCs/>
          <w:spacing w:val="-2"/>
          <w:w w:val="72"/>
          <w:kern w:val="0"/>
          <w:sz w:val="34"/>
          <w:szCs w:val="34"/>
          <w:lang w:eastAsia="ru-RU"/>
        </w:rPr>
        <w:t xml:space="preserve">, </w:t>
      </w:r>
      <w:r w:rsidRPr="00D3618D">
        <w:rPr>
          <w:rFonts w:ascii="Courier New" w:eastAsia="Times New Roman" w:hAnsi="Courier New" w:cs="Times New Roman"/>
          <w:b/>
          <w:bCs/>
          <w:spacing w:val="-2"/>
          <w:w w:val="72"/>
          <w:kern w:val="0"/>
          <w:sz w:val="34"/>
          <w:szCs w:val="34"/>
          <w:lang w:eastAsia="ru-RU"/>
        </w:rPr>
        <w:t>маг</w:t>
      </w:r>
      <w:r w:rsidRPr="00D3618D">
        <w:rPr>
          <w:rFonts w:ascii="Courier New" w:eastAsia="Times New Roman" w:hAnsi="Courier New" w:cs="Times New Roman"/>
          <w:b/>
          <w:bCs/>
          <w:spacing w:val="-2"/>
          <w:w w:val="72"/>
          <w:kern w:val="0"/>
          <w:sz w:val="34"/>
          <w:szCs w:val="34"/>
          <w:lang w:eastAsia="ru-RU"/>
        </w:rPr>
        <w:softHyphen/>
      </w:r>
      <w:r w:rsidRPr="00D3618D">
        <w:rPr>
          <w:rFonts w:ascii="Courier New" w:eastAsia="Times New Roman" w:hAnsi="Courier New" w:cs="Times New Roman"/>
          <w:b/>
          <w:bCs/>
          <w:spacing w:val="-1"/>
          <w:w w:val="72"/>
          <w:kern w:val="0"/>
          <w:sz w:val="34"/>
          <w:szCs w:val="34"/>
          <w:lang w:eastAsia="ru-RU"/>
        </w:rPr>
        <w:t>ния</w:t>
      </w:r>
      <w:r w:rsidRPr="00D3618D">
        <w:rPr>
          <w:rFonts w:ascii="Courier New" w:eastAsia="Times New Roman" w:hAnsi="Courier New"/>
          <w:b/>
          <w:bCs/>
          <w:spacing w:val="-1"/>
          <w:w w:val="72"/>
          <w:kern w:val="0"/>
          <w:sz w:val="34"/>
          <w:szCs w:val="34"/>
          <w:lang w:eastAsia="ru-RU"/>
        </w:rPr>
        <w:t xml:space="preserve">, </w:t>
      </w:r>
      <w:r w:rsidRPr="00D3618D">
        <w:rPr>
          <w:rFonts w:ascii="Courier New" w:eastAsia="Times New Roman" w:hAnsi="Courier New" w:cs="Times New Roman"/>
          <w:b/>
          <w:bCs/>
          <w:spacing w:val="-1"/>
          <w:w w:val="72"/>
          <w:kern w:val="0"/>
          <w:sz w:val="34"/>
          <w:szCs w:val="34"/>
          <w:lang w:eastAsia="ru-RU"/>
        </w:rPr>
        <w:t>впервые</w:t>
      </w:r>
      <w:r w:rsidRPr="00D3618D">
        <w:rPr>
          <w:rFonts w:ascii="Courier New" w:eastAsia="Times New Roman" w:hAnsi="Courier New"/>
          <w:b/>
          <w:bCs/>
          <w:spacing w:val="-1"/>
          <w:w w:val="72"/>
          <w:kern w:val="0"/>
          <w:sz w:val="34"/>
          <w:szCs w:val="34"/>
          <w:lang w:eastAsia="ru-RU"/>
        </w:rPr>
        <w:t xml:space="preserve"> </w:t>
      </w:r>
      <w:r w:rsidRPr="00D3618D">
        <w:rPr>
          <w:rFonts w:ascii="Courier New" w:eastAsia="Times New Roman" w:hAnsi="Courier New" w:cs="Times New Roman"/>
          <w:b/>
          <w:bCs/>
          <w:spacing w:val="-1"/>
          <w:w w:val="72"/>
          <w:kern w:val="0"/>
          <w:sz w:val="34"/>
          <w:szCs w:val="34"/>
          <w:lang w:eastAsia="ru-RU"/>
        </w:rPr>
        <w:t>обнаружено</w:t>
      </w:r>
      <w:r w:rsidRPr="00D3618D">
        <w:rPr>
          <w:rFonts w:ascii="Courier New" w:eastAsia="Times New Roman" w:hAnsi="Courier New"/>
          <w:b/>
          <w:bCs/>
          <w:spacing w:val="-1"/>
          <w:w w:val="72"/>
          <w:kern w:val="0"/>
          <w:sz w:val="34"/>
          <w:szCs w:val="34"/>
          <w:lang w:eastAsia="ru-RU"/>
        </w:rPr>
        <w:t xml:space="preserve"> </w:t>
      </w:r>
      <w:r w:rsidRPr="00D3618D">
        <w:rPr>
          <w:rFonts w:ascii="Courier New" w:eastAsia="Times New Roman" w:hAnsi="Courier New" w:cs="Times New Roman"/>
          <w:b/>
          <w:bCs/>
          <w:spacing w:val="-1"/>
          <w:w w:val="72"/>
          <w:kern w:val="0"/>
          <w:sz w:val="34"/>
          <w:szCs w:val="34"/>
          <w:lang w:eastAsia="ru-RU"/>
        </w:rPr>
        <w:t>образование</w:t>
      </w:r>
      <w:r w:rsidRPr="00D3618D">
        <w:rPr>
          <w:rFonts w:ascii="Courier New" w:eastAsia="Times New Roman" w:hAnsi="Courier New"/>
          <w:b/>
          <w:bCs/>
          <w:spacing w:val="-1"/>
          <w:w w:val="72"/>
          <w:kern w:val="0"/>
          <w:sz w:val="34"/>
          <w:szCs w:val="34"/>
          <w:lang w:eastAsia="ru-RU"/>
        </w:rPr>
        <w:t xml:space="preserve"> </w:t>
      </w:r>
      <w:r w:rsidRPr="00D3618D">
        <w:rPr>
          <w:rFonts w:ascii="Courier New" w:eastAsia="Times New Roman" w:hAnsi="Courier New" w:cs="Times New Roman"/>
          <w:b/>
          <w:bCs/>
          <w:spacing w:val="-1"/>
          <w:w w:val="72"/>
          <w:kern w:val="0"/>
          <w:sz w:val="34"/>
          <w:szCs w:val="34"/>
          <w:lang w:eastAsia="ru-RU"/>
        </w:rPr>
        <w:t>четырнадцати</w:t>
      </w:r>
      <w:r w:rsidRPr="00D3618D">
        <w:rPr>
          <w:rFonts w:ascii="Courier New" w:eastAsia="Times New Roman" w:hAnsi="Courier New"/>
          <w:b/>
          <w:bCs/>
          <w:spacing w:val="-1"/>
          <w:w w:val="72"/>
          <w:kern w:val="0"/>
          <w:sz w:val="34"/>
          <w:szCs w:val="34"/>
          <w:lang w:eastAsia="ru-RU"/>
        </w:rPr>
        <w:t xml:space="preserve"> </w:t>
      </w:r>
      <w:r w:rsidRPr="00D3618D">
        <w:rPr>
          <w:rFonts w:ascii="Courier New" w:eastAsia="Times New Roman" w:hAnsi="Courier New" w:cs="Times New Roman"/>
          <w:b/>
          <w:bCs/>
          <w:spacing w:val="-1"/>
          <w:w w:val="72"/>
          <w:kern w:val="0"/>
          <w:sz w:val="34"/>
          <w:szCs w:val="34"/>
          <w:lang w:eastAsia="ru-RU"/>
        </w:rPr>
        <w:t>соединений</w:t>
      </w:r>
      <w:r w:rsidRPr="00D3618D">
        <w:rPr>
          <w:rFonts w:ascii="Courier New" w:eastAsia="Times New Roman" w:hAnsi="Courier New"/>
          <w:b/>
          <w:bCs/>
          <w:spacing w:val="-1"/>
          <w:w w:val="72"/>
          <w:kern w:val="0"/>
          <w:sz w:val="34"/>
          <w:szCs w:val="34"/>
          <w:lang w:eastAsia="ru-RU"/>
        </w:rPr>
        <w:t xml:space="preserve">, </w:t>
      </w:r>
      <w:r w:rsidRPr="00D3618D">
        <w:rPr>
          <w:rFonts w:ascii="Courier New" w:eastAsia="Times New Roman" w:hAnsi="Courier New" w:cs="Times New Roman"/>
          <w:b/>
          <w:bCs/>
          <w:spacing w:val="-1"/>
          <w:w w:val="72"/>
          <w:kern w:val="0"/>
          <w:sz w:val="34"/>
          <w:szCs w:val="34"/>
          <w:lang w:eastAsia="ru-RU"/>
        </w:rPr>
        <w:t xml:space="preserve">в </w:t>
      </w:r>
      <w:r w:rsidRPr="00D3618D">
        <w:rPr>
          <w:rFonts w:ascii="Courier New" w:eastAsia="Times New Roman" w:hAnsi="Courier New" w:cs="Times New Roman"/>
          <w:b/>
          <w:bCs/>
          <w:spacing w:val="-2"/>
          <w:w w:val="72"/>
          <w:kern w:val="0"/>
          <w:sz w:val="34"/>
          <w:szCs w:val="34"/>
          <w:lang w:eastAsia="ru-RU"/>
        </w:rPr>
        <w:t>которых</w:t>
      </w:r>
      <w:r w:rsidRPr="00D3618D">
        <w:rPr>
          <w:rFonts w:ascii="Courier New" w:eastAsia="Times New Roman" w:hAnsi="Courier New"/>
          <w:b/>
          <w:bCs/>
          <w:spacing w:val="-2"/>
          <w:w w:val="72"/>
          <w:kern w:val="0"/>
          <w:sz w:val="34"/>
          <w:szCs w:val="34"/>
          <w:lang w:eastAsia="ru-RU"/>
        </w:rPr>
        <w:t xml:space="preserve"> </w:t>
      </w:r>
      <w:r w:rsidRPr="00D3618D">
        <w:rPr>
          <w:rFonts w:ascii="Courier New" w:eastAsia="Times New Roman" w:hAnsi="Courier New" w:cs="Times New Roman"/>
          <w:b/>
          <w:bCs/>
          <w:spacing w:val="-2"/>
          <w:w w:val="72"/>
          <w:kern w:val="0"/>
          <w:sz w:val="34"/>
          <w:szCs w:val="34"/>
          <w:lang w:eastAsia="ru-RU"/>
        </w:rPr>
        <w:t>координация</w:t>
      </w:r>
      <w:r w:rsidRPr="00D3618D">
        <w:rPr>
          <w:rFonts w:ascii="Courier New" w:eastAsia="Times New Roman" w:hAnsi="Courier New"/>
          <w:b/>
          <w:bCs/>
          <w:spacing w:val="-2"/>
          <w:w w:val="72"/>
          <w:kern w:val="0"/>
          <w:sz w:val="34"/>
          <w:szCs w:val="34"/>
          <w:lang w:eastAsia="ru-RU"/>
        </w:rPr>
        <w:t xml:space="preserve"> </w:t>
      </w:r>
      <w:r w:rsidRPr="00D3618D">
        <w:rPr>
          <w:rFonts w:ascii="Courier New" w:eastAsia="Times New Roman" w:hAnsi="Courier New" w:cs="Times New Roman"/>
          <w:b/>
          <w:bCs/>
          <w:spacing w:val="-2"/>
          <w:w w:val="72"/>
          <w:kern w:val="0"/>
          <w:sz w:val="34"/>
          <w:szCs w:val="34"/>
          <w:lang w:eastAsia="ru-RU"/>
        </w:rPr>
        <w:t>формамида</w:t>
      </w:r>
      <w:r w:rsidRPr="00D3618D">
        <w:rPr>
          <w:rFonts w:ascii="Courier New" w:eastAsia="Times New Roman" w:hAnsi="Courier New"/>
          <w:b/>
          <w:bCs/>
          <w:spacing w:val="-2"/>
          <w:w w:val="72"/>
          <w:kern w:val="0"/>
          <w:sz w:val="34"/>
          <w:szCs w:val="34"/>
          <w:lang w:eastAsia="ru-RU"/>
        </w:rPr>
        <w:t xml:space="preserve">, </w:t>
      </w:r>
      <w:r w:rsidRPr="00D3618D">
        <w:rPr>
          <w:rFonts w:ascii="Courier New" w:eastAsia="Times New Roman" w:hAnsi="Courier New" w:cs="Times New Roman"/>
          <w:b/>
          <w:bCs/>
          <w:spacing w:val="-2"/>
          <w:w w:val="72"/>
          <w:kern w:val="0"/>
          <w:sz w:val="34"/>
          <w:szCs w:val="34"/>
          <w:lang w:eastAsia="ru-RU"/>
        </w:rPr>
        <w:t>в</w:t>
      </w:r>
      <w:r w:rsidRPr="00D3618D">
        <w:rPr>
          <w:rFonts w:ascii="Courier New" w:eastAsia="Times New Roman" w:hAnsi="Courier New"/>
          <w:b/>
          <w:bCs/>
          <w:spacing w:val="-2"/>
          <w:w w:val="72"/>
          <w:kern w:val="0"/>
          <w:sz w:val="34"/>
          <w:szCs w:val="34"/>
          <w:lang w:eastAsia="ru-RU"/>
        </w:rPr>
        <w:t xml:space="preserve"> </w:t>
      </w:r>
      <w:r w:rsidRPr="00D3618D">
        <w:rPr>
          <w:rFonts w:ascii="Courier New" w:eastAsia="Times New Roman" w:hAnsi="Courier New" w:cs="Times New Roman"/>
          <w:b/>
          <w:bCs/>
          <w:spacing w:val="-2"/>
          <w:w w:val="72"/>
          <w:kern w:val="0"/>
          <w:sz w:val="34"/>
          <w:szCs w:val="34"/>
          <w:lang w:eastAsia="ru-RU"/>
        </w:rPr>
        <w:t>основном</w:t>
      </w:r>
      <w:r w:rsidRPr="00D3618D">
        <w:rPr>
          <w:rFonts w:ascii="Courier New" w:eastAsia="Times New Roman" w:hAnsi="Courier New"/>
          <w:b/>
          <w:bCs/>
          <w:spacing w:val="-2"/>
          <w:w w:val="72"/>
          <w:kern w:val="0"/>
          <w:sz w:val="34"/>
          <w:szCs w:val="34"/>
          <w:lang w:eastAsia="ru-RU"/>
        </w:rPr>
        <w:t xml:space="preserve">, </w:t>
      </w:r>
      <w:r w:rsidRPr="00D3618D">
        <w:rPr>
          <w:rFonts w:ascii="Courier New" w:eastAsia="Times New Roman" w:hAnsi="Courier New" w:cs="Times New Roman"/>
          <w:b/>
          <w:bCs/>
          <w:spacing w:val="-2"/>
          <w:w w:val="72"/>
          <w:kern w:val="0"/>
          <w:sz w:val="34"/>
          <w:szCs w:val="34"/>
          <w:lang w:eastAsia="ru-RU"/>
        </w:rPr>
        <w:t>осуществляется</w:t>
      </w:r>
      <w:r w:rsidRPr="00D3618D">
        <w:rPr>
          <w:rFonts w:ascii="Courier New" w:eastAsia="Times New Roman" w:hAnsi="Courier New"/>
          <w:b/>
          <w:bCs/>
          <w:spacing w:val="-2"/>
          <w:w w:val="72"/>
          <w:kern w:val="0"/>
          <w:sz w:val="34"/>
          <w:szCs w:val="34"/>
          <w:lang w:eastAsia="ru-RU"/>
        </w:rPr>
        <w:t xml:space="preserve"> </w:t>
      </w:r>
      <w:r w:rsidRPr="00D3618D">
        <w:rPr>
          <w:rFonts w:ascii="Courier New" w:eastAsia="Times New Roman" w:hAnsi="Courier New" w:cs="Times New Roman"/>
          <w:b/>
          <w:bCs/>
          <w:spacing w:val="-2"/>
          <w:w w:val="72"/>
          <w:kern w:val="0"/>
          <w:sz w:val="34"/>
          <w:szCs w:val="34"/>
          <w:lang w:eastAsia="ru-RU"/>
        </w:rPr>
        <w:t xml:space="preserve">через </w:t>
      </w:r>
      <w:r w:rsidRPr="00D3618D">
        <w:rPr>
          <w:rFonts w:ascii="Courier New" w:eastAsia="Times New Roman" w:hAnsi="Courier New" w:cs="Times New Roman"/>
          <w:b/>
          <w:bCs/>
          <w:w w:val="72"/>
          <w:kern w:val="0"/>
          <w:sz w:val="34"/>
          <w:szCs w:val="34"/>
          <w:lang w:eastAsia="ru-RU"/>
        </w:rPr>
        <w:t>атом</w:t>
      </w:r>
      <w:r w:rsidRPr="00D3618D">
        <w:rPr>
          <w:rFonts w:ascii="Courier New" w:eastAsia="Times New Roman" w:hAnsi="Courier New"/>
          <w:b/>
          <w:bCs/>
          <w:w w:val="72"/>
          <w:kern w:val="0"/>
          <w:sz w:val="34"/>
          <w:szCs w:val="34"/>
          <w:lang w:eastAsia="ru-RU"/>
        </w:rPr>
        <w:t xml:space="preserve"> </w:t>
      </w:r>
      <w:r w:rsidRPr="00D3618D">
        <w:rPr>
          <w:rFonts w:ascii="Courier New" w:eastAsia="Times New Roman" w:hAnsi="Courier New" w:cs="Times New Roman"/>
          <w:b/>
          <w:bCs/>
          <w:w w:val="72"/>
          <w:kern w:val="0"/>
          <w:sz w:val="34"/>
          <w:szCs w:val="34"/>
          <w:lang w:eastAsia="ru-RU"/>
        </w:rPr>
        <w:t>кислорода</w:t>
      </w:r>
      <w:r w:rsidRPr="00D3618D">
        <w:rPr>
          <w:rFonts w:ascii="Courier New" w:eastAsia="Times New Roman" w:hAnsi="Courier New"/>
          <w:b/>
          <w:bCs/>
          <w:w w:val="72"/>
          <w:kern w:val="0"/>
          <w:sz w:val="34"/>
          <w:szCs w:val="34"/>
          <w:lang w:eastAsia="ru-RU"/>
        </w:rPr>
        <w:t>;</w:t>
      </w:r>
    </w:p>
    <w:p w:rsidR="00D3618D" w:rsidRPr="00D3618D" w:rsidRDefault="00D3618D" w:rsidP="00D3618D">
      <w:pPr>
        <w:numPr>
          <w:ilvl w:val="0"/>
          <w:numId w:val="15"/>
        </w:numPr>
        <w:shd w:val="clear" w:color="auto" w:fill="FFFFFF"/>
        <w:tabs>
          <w:tab w:val="clear" w:pos="709"/>
          <w:tab w:val="left" w:pos="1037"/>
        </w:tabs>
        <w:suppressAutoHyphens w:val="0"/>
        <w:autoSpaceDE w:val="0"/>
        <w:autoSpaceDN w:val="0"/>
        <w:adjustRightInd w:val="0"/>
        <w:spacing w:after="0" w:line="480" w:lineRule="exact"/>
        <w:jc w:val="left"/>
        <w:rPr>
          <w:rFonts w:ascii="Courier New" w:eastAsia="Times New Roman" w:hAnsi="Courier New"/>
          <w:b/>
          <w:bCs/>
          <w:w w:val="72"/>
          <w:kern w:val="0"/>
          <w:sz w:val="34"/>
          <w:szCs w:val="34"/>
          <w:lang w:eastAsia="ru-RU"/>
        </w:rPr>
      </w:pPr>
      <w:r w:rsidRPr="00D3618D">
        <w:rPr>
          <w:rFonts w:ascii="Courier New" w:eastAsia="Times New Roman" w:hAnsi="Courier New" w:cs="Times New Roman"/>
          <w:b/>
          <w:bCs/>
          <w:spacing w:val="-2"/>
          <w:w w:val="72"/>
          <w:kern w:val="0"/>
          <w:sz w:val="34"/>
          <w:szCs w:val="34"/>
          <w:lang w:eastAsia="ru-RU"/>
        </w:rPr>
        <w:t>с</w:t>
      </w:r>
      <w:r w:rsidRPr="00D3618D">
        <w:rPr>
          <w:rFonts w:ascii="Courier New" w:eastAsia="Times New Roman" w:hAnsi="Courier New"/>
          <w:b/>
          <w:bCs/>
          <w:spacing w:val="-2"/>
          <w:w w:val="72"/>
          <w:kern w:val="0"/>
          <w:sz w:val="34"/>
          <w:szCs w:val="34"/>
          <w:lang w:eastAsia="ru-RU"/>
        </w:rPr>
        <w:t xml:space="preserve"> </w:t>
      </w:r>
      <w:r w:rsidRPr="00D3618D">
        <w:rPr>
          <w:rFonts w:ascii="Courier New" w:eastAsia="Times New Roman" w:hAnsi="Courier New" w:cs="Times New Roman"/>
          <w:b/>
          <w:bCs/>
          <w:spacing w:val="-2"/>
          <w:w w:val="72"/>
          <w:kern w:val="0"/>
          <w:sz w:val="34"/>
          <w:szCs w:val="34"/>
          <w:lang w:eastAsia="ru-RU"/>
        </w:rPr>
        <w:t>остальными</w:t>
      </w:r>
      <w:r w:rsidRPr="00D3618D">
        <w:rPr>
          <w:rFonts w:ascii="Courier New" w:eastAsia="Times New Roman" w:hAnsi="Courier New"/>
          <w:b/>
          <w:bCs/>
          <w:spacing w:val="-2"/>
          <w:w w:val="72"/>
          <w:kern w:val="0"/>
          <w:sz w:val="34"/>
          <w:szCs w:val="34"/>
          <w:lang w:eastAsia="ru-RU"/>
        </w:rPr>
        <w:t xml:space="preserve"> </w:t>
      </w:r>
      <w:r w:rsidRPr="00D3618D">
        <w:rPr>
          <w:rFonts w:ascii="Courier New" w:eastAsia="Times New Roman" w:hAnsi="Courier New" w:cs="Times New Roman"/>
          <w:b/>
          <w:bCs/>
          <w:spacing w:val="-2"/>
          <w:w w:val="72"/>
          <w:kern w:val="0"/>
          <w:sz w:val="34"/>
          <w:szCs w:val="34"/>
          <w:lang w:eastAsia="ru-RU"/>
        </w:rPr>
        <w:t>компонентами</w:t>
      </w:r>
      <w:r w:rsidRPr="00D3618D">
        <w:rPr>
          <w:rFonts w:ascii="Courier New" w:eastAsia="Times New Roman" w:hAnsi="Courier New"/>
          <w:b/>
          <w:bCs/>
          <w:spacing w:val="-2"/>
          <w:w w:val="72"/>
          <w:kern w:val="0"/>
          <w:sz w:val="34"/>
          <w:szCs w:val="34"/>
          <w:lang w:eastAsia="ru-RU"/>
        </w:rPr>
        <w:t xml:space="preserve"> </w:t>
      </w:r>
      <w:r w:rsidRPr="00D3618D">
        <w:rPr>
          <w:rFonts w:ascii="Courier New" w:eastAsia="Times New Roman" w:hAnsi="Courier New" w:cs="Times New Roman"/>
          <w:b/>
          <w:bCs/>
          <w:spacing w:val="-2"/>
          <w:w w:val="72"/>
          <w:kern w:val="0"/>
          <w:sz w:val="34"/>
          <w:szCs w:val="34"/>
          <w:lang w:eastAsia="ru-RU"/>
        </w:rPr>
        <w:t>минеральных</w:t>
      </w:r>
      <w:r w:rsidRPr="00D3618D">
        <w:rPr>
          <w:rFonts w:ascii="Courier New" w:eastAsia="Times New Roman" w:hAnsi="Courier New"/>
          <w:b/>
          <w:bCs/>
          <w:spacing w:val="-2"/>
          <w:w w:val="72"/>
          <w:kern w:val="0"/>
          <w:sz w:val="34"/>
          <w:szCs w:val="34"/>
          <w:lang w:eastAsia="ru-RU"/>
        </w:rPr>
        <w:t xml:space="preserve"> </w:t>
      </w:r>
      <w:r w:rsidRPr="00D3618D">
        <w:rPr>
          <w:rFonts w:ascii="Courier New" w:eastAsia="Times New Roman" w:hAnsi="Courier New" w:cs="Times New Roman"/>
          <w:b/>
          <w:bCs/>
          <w:spacing w:val="-2"/>
          <w:w w:val="72"/>
          <w:kern w:val="0"/>
          <w:sz w:val="34"/>
          <w:szCs w:val="34"/>
          <w:lang w:eastAsia="ru-RU"/>
        </w:rPr>
        <w:t>удобрений</w:t>
      </w:r>
      <w:r w:rsidRPr="00D3618D">
        <w:rPr>
          <w:rFonts w:ascii="Courier New" w:eastAsia="Times New Roman" w:hAnsi="Courier New"/>
          <w:b/>
          <w:bCs/>
          <w:spacing w:val="-2"/>
          <w:w w:val="72"/>
          <w:kern w:val="0"/>
          <w:sz w:val="34"/>
          <w:szCs w:val="34"/>
          <w:lang w:eastAsia="ru-RU"/>
        </w:rPr>
        <w:t xml:space="preserve"> </w:t>
      </w:r>
      <w:r w:rsidRPr="00D3618D">
        <w:rPr>
          <w:rFonts w:ascii="Courier New" w:eastAsia="Times New Roman" w:hAnsi="Courier New" w:cs="Times New Roman"/>
          <w:b/>
          <w:bCs/>
          <w:spacing w:val="-2"/>
          <w:w w:val="72"/>
          <w:kern w:val="0"/>
          <w:sz w:val="34"/>
          <w:szCs w:val="34"/>
          <w:lang w:eastAsia="ru-RU"/>
        </w:rPr>
        <w:t xml:space="preserve">изученные </w:t>
      </w:r>
      <w:r w:rsidRPr="00D3618D">
        <w:rPr>
          <w:rFonts w:ascii="Courier New" w:eastAsia="Times New Roman" w:hAnsi="Courier New" w:cs="Times New Roman"/>
          <w:b/>
          <w:bCs/>
          <w:spacing w:val="-1"/>
          <w:w w:val="72"/>
          <w:kern w:val="0"/>
          <w:sz w:val="34"/>
          <w:szCs w:val="34"/>
          <w:lang w:eastAsia="ru-RU"/>
        </w:rPr>
        <w:t>физиологически</w:t>
      </w:r>
      <w:r w:rsidRPr="00D3618D">
        <w:rPr>
          <w:rFonts w:ascii="Courier New" w:eastAsia="Times New Roman" w:hAnsi="Courier New"/>
          <w:b/>
          <w:bCs/>
          <w:spacing w:val="-1"/>
          <w:w w:val="72"/>
          <w:kern w:val="0"/>
          <w:sz w:val="34"/>
          <w:szCs w:val="34"/>
          <w:lang w:eastAsia="ru-RU"/>
        </w:rPr>
        <w:t xml:space="preserve"> </w:t>
      </w:r>
      <w:r w:rsidRPr="00D3618D">
        <w:rPr>
          <w:rFonts w:ascii="Courier New" w:eastAsia="Times New Roman" w:hAnsi="Courier New" w:cs="Times New Roman"/>
          <w:b/>
          <w:bCs/>
          <w:spacing w:val="-1"/>
          <w:w w:val="72"/>
          <w:kern w:val="0"/>
          <w:sz w:val="34"/>
          <w:szCs w:val="34"/>
          <w:lang w:eastAsia="ru-RU"/>
        </w:rPr>
        <w:t>активные</w:t>
      </w:r>
      <w:r w:rsidRPr="00D3618D">
        <w:rPr>
          <w:rFonts w:ascii="Courier New" w:eastAsia="Times New Roman" w:hAnsi="Courier New"/>
          <w:b/>
          <w:bCs/>
          <w:spacing w:val="-1"/>
          <w:w w:val="72"/>
          <w:kern w:val="0"/>
          <w:sz w:val="34"/>
          <w:szCs w:val="34"/>
          <w:lang w:eastAsia="ru-RU"/>
        </w:rPr>
        <w:t xml:space="preserve"> </w:t>
      </w:r>
      <w:r w:rsidRPr="00D3618D">
        <w:rPr>
          <w:rFonts w:ascii="Courier New" w:eastAsia="Times New Roman" w:hAnsi="Courier New" w:cs="Times New Roman"/>
          <w:b/>
          <w:bCs/>
          <w:spacing w:val="-1"/>
          <w:w w:val="72"/>
          <w:kern w:val="0"/>
          <w:sz w:val="34"/>
          <w:szCs w:val="34"/>
          <w:lang w:eastAsia="ru-RU"/>
        </w:rPr>
        <w:t>вещества</w:t>
      </w:r>
      <w:r w:rsidRPr="00D3618D">
        <w:rPr>
          <w:rFonts w:ascii="Courier New" w:eastAsia="Times New Roman" w:hAnsi="Courier New"/>
          <w:b/>
          <w:bCs/>
          <w:spacing w:val="-1"/>
          <w:w w:val="72"/>
          <w:kern w:val="0"/>
          <w:sz w:val="34"/>
          <w:szCs w:val="34"/>
          <w:lang w:eastAsia="ru-RU"/>
        </w:rPr>
        <w:t xml:space="preserve"> </w:t>
      </w:r>
      <w:r w:rsidRPr="00D3618D">
        <w:rPr>
          <w:rFonts w:ascii="Courier New" w:eastAsia="Times New Roman" w:hAnsi="Courier New" w:cs="Times New Roman"/>
          <w:b/>
          <w:bCs/>
          <w:spacing w:val="-1"/>
          <w:w w:val="72"/>
          <w:kern w:val="0"/>
          <w:sz w:val="34"/>
          <w:szCs w:val="34"/>
          <w:lang w:eastAsia="ru-RU"/>
        </w:rPr>
        <w:t>новых</w:t>
      </w:r>
      <w:r w:rsidRPr="00D3618D">
        <w:rPr>
          <w:rFonts w:ascii="Courier New" w:eastAsia="Times New Roman" w:hAnsi="Courier New"/>
          <w:b/>
          <w:bCs/>
          <w:spacing w:val="-1"/>
          <w:w w:val="72"/>
          <w:kern w:val="0"/>
          <w:sz w:val="34"/>
          <w:szCs w:val="34"/>
          <w:lang w:eastAsia="ru-RU"/>
        </w:rPr>
        <w:t xml:space="preserve"> </w:t>
      </w:r>
      <w:r w:rsidRPr="00D3618D">
        <w:rPr>
          <w:rFonts w:ascii="Courier New" w:eastAsia="Times New Roman" w:hAnsi="Courier New" w:cs="Times New Roman"/>
          <w:b/>
          <w:bCs/>
          <w:spacing w:val="-1"/>
          <w:w w:val="72"/>
          <w:kern w:val="0"/>
          <w:sz w:val="34"/>
          <w:szCs w:val="34"/>
          <w:lang w:eastAsia="ru-RU"/>
        </w:rPr>
        <w:t>химических</w:t>
      </w:r>
      <w:r w:rsidRPr="00D3618D">
        <w:rPr>
          <w:rFonts w:ascii="Courier New" w:eastAsia="Times New Roman" w:hAnsi="Courier New"/>
          <w:b/>
          <w:bCs/>
          <w:spacing w:val="-1"/>
          <w:w w:val="72"/>
          <w:kern w:val="0"/>
          <w:sz w:val="34"/>
          <w:szCs w:val="34"/>
          <w:lang w:eastAsia="ru-RU"/>
        </w:rPr>
        <w:t xml:space="preserve"> </w:t>
      </w:r>
      <w:r w:rsidRPr="00D3618D">
        <w:rPr>
          <w:rFonts w:ascii="Courier New" w:eastAsia="Times New Roman" w:hAnsi="Courier New" w:cs="Times New Roman"/>
          <w:b/>
          <w:bCs/>
          <w:spacing w:val="-1"/>
          <w:w w:val="72"/>
          <w:kern w:val="0"/>
          <w:sz w:val="34"/>
          <w:szCs w:val="34"/>
          <w:lang w:eastAsia="ru-RU"/>
        </w:rPr>
        <w:t>соединений</w:t>
      </w:r>
      <w:r w:rsidRPr="00D3618D">
        <w:rPr>
          <w:rFonts w:ascii="Courier New" w:eastAsia="Times New Roman" w:hAnsi="Courier New"/>
          <w:b/>
          <w:bCs/>
          <w:spacing w:val="-1"/>
          <w:w w:val="72"/>
          <w:kern w:val="0"/>
          <w:sz w:val="34"/>
          <w:szCs w:val="34"/>
          <w:lang w:eastAsia="ru-RU"/>
        </w:rPr>
        <w:t xml:space="preserve"> </w:t>
      </w:r>
      <w:r w:rsidRPr="00D3618D">
        <w:rPr>
          <w:rFonts w:ascii="Courier New" w:eastAsia="Times New Roman" w:hAnsi="Courier New" w:cs="Times New Roman"/>
          <w:b/>
          <w:bCs/>
          <w:spacing w:val="-1"/>
          <w:w w:val="72"/>
          <w:kern w:val="0"/>
          <w:sz w:val="34"/>
          <w:szCs w:val="34"/>
          <w:lang w:eastAsia="ru-RU"/>
        </w:rPr>
        <w:t xml:space="preserve">не </w:t>
      </w:r>
      <w:r w:rsidRPr="00D3618D">
        <w:rPr>
          <w:rFonts w:ascii="Courier New" w:eastAsia="Times New Roman" w:hAnsi="Courier New" w:cs="Times New Roman"/>
          <w:b/>
          <w:bCs/>
          <w:w w:val="72"/>
          <w:kern w:val="0"/>
          <w:sz w:val="34"/>
          <w:szCs w:val="34"/>
          <w:lang w:eastAsia="ru-RU"/>
        </w:rPr>
        <w:t>образуют</w:t>
      </w:r>
      <w:r w:rsidRPr="00D3618D">
        <w:rPr>
          <w:rFonts w:ascii="Courier New" w:eastAsia="Times New Roman" w:hAnsi="Courier New"/>
          <w:b/>
          <w:bCs/>
          <w:w w:val="72"/>
          <w:kern w:val="0"/>
          <w:sz w:val="34"/>
          <w:szCs w:val="34"/>
          <w:lang w:eastAsia="ru-RU"/>
        </w:rPr>
        <w:t xml:space="preserve"> </w:t>
      </w:r>
      <w:r w:rsidRPr="00D3618D">
        <w:rPr>
          <w:rFonts w:ascii="Courier New" w:eastAsia="Times New Roman" w:hAnsi="Courier New" w:cs="Times New Roman"/>
          <w:b/>
          <w:bCs/>
          <w:w w:val="72"/>
          <w:kern w:val="0"/>
          <w:sz w:val="34"/>
          <w:szCs w:val="34"/>
          <w:lang w:eastAsia="ru-RU"/>
        </w:rPr>
        <w:t>и</w:t>
      </w:r>
      <w:r w:rsidRPr="00D3618D">
        <w:rPr>
          <w:rFonts w:ascii="Courier New" w:eastAsia="Times New Roman" w:hAnsi="Courier New"/>
          <w:b/>
          <w:bCs/>
          <w:w w:val="72"/>
          <w:kern w:val="0"/>
          <w:sz w:val="34"/>
          <w:szCs w:val="34"/>
          <w:lang w:eastAsia="ru-RU"/>
        </w:rPr>
        <w:t xml:space="preserve"> </w:t>
      </w:r>
      <w:r w:rsidRPr="00D3618D">
        <w:rPr>
          <w:rFonts w:ascii="Courier New" w:eastAsia="Times New Roman" w:hAnsi="Courier New" w:cs="Times New Roman"/>
          <w:b/>
          <w:bCs/>
          <w:w w:val="72"/>
          <w:kern w:val="0"/>
          <w:sz w:val="34"/>
          <w:szCs w:val="34"/>
          <w:lang w:eastAsia="ru-RU"/>
        </w:rPr>
        <w:t>сохраняются</w:t>
      </w:r>
      <w:r w:rsidRPr="00D3618D">
        <w:rPr>
          <w:rFonts w:ascii="Courier New" w:eastAsia="Times New Roman" w:hAnsi="Courier New"/>
          <w:b/>
          <w:bCs/>
          <w:w w:val="72"/>
          <w:kern w:val="0"/>
          <w:sz w:val="34"/>
          <w:szCs w:val="34"/>
          <w:lang w:eastAsia="ru-RU"/>
        </w:rPr>
        <w:t xml:space="preserve"> </w:t>
      </w:r>
      <w:r w:rsidRPr="00D3618D">
        <w:rPr>
          <w:rFonts w:ascii="Courier New" w:eastAsia="Times New Roman" w:hAnsi="Courier New" w:cs="Times New Roman"/>
          <w:b/>
          <w:bCs/>
          <w:w w:val="72"/>
          <w:kern w:val="0"/>
          <w:sz w:val="34"/>
          <w:szCs w:val="34"/>
          <w:lang w:eastAsia="ru-RU"/>
        </w:rPr>
        <w:t>в</w:t>
      </w:r>
      <w:r w:rsidRPr="00D3618D">
        <w:rPr>
          <w:rFonts w:ascii="Courier New" w:eastAsia="Times New Roman" w:hAnsi="Courier New"/>
          <w:b/>
          <w:bCs/>
          <w:w w:val="72"/>
          <w:kern w:val="0"/>
          <w:sz w:val="34"/>
          <w:szCs w:val="34"/>
          <w:lang w:eastAsia="ru-RU"/>
        </w:rPr>
        <w:t xml:space="preserve"> </w:t>
      </w:r>
      <w:r w:rsidRPr="00D3618D">
        <w:rPr>
          <w:rFonts w:ascii="Courier New" w:eastAsia="Times New Roman" w:hAnsi="Courier New" w:cs="Times New Roman"/>
          <w:b/>
          <w:bCs/>
          <w:w w:val="72"/>
          <w:kern w:val="0"/>
          <w:sz w:val="34"/>
          <w:szCs w:val="34"/>
          <w:lang w:eastAsia="ru-RU"/>
        </w:rPr>
        <w:t>индивидуальном</w:t>
      </w:r>
      <w:r w:rsidRPr="00D3618D">
        <w:rPr>
          <w:rFonts w:ascii="Courier New" w:eastAsia="Times New Roman" w:hAnsi="Courier New"/>
          <w:b/>
          <w:bCs/>
          <w:w w:val="72"/>
          <w:kern w:val="0"/>
          <w:sz w:val="34"/>
          <w:szCs w:val="34"/>
          <w:lang w:eastAsia="ru-RU"/>
        </w:rPr>
        <w:t xml:space="preserve"> </w:t>
      </w:r>
      <w:r w:rsidRPr="00D3618D">
        <w:rPr>
          <w:rFonts w:ascii="Courier New" w:eastAsia="Times New Roman" w:hAnsi="Courier New" w:cs="Times New Roman"/>
          <w:b/>
          <w:bCs/>
          <w:w w:val="72"/>
          <w:kern w:val="0"/>
          <w:sz w:val="34"/>
          <w:szCs w:val="34"/>
          <w:lang w:eastAsia="ru-RU"/>
        </w:rPr>
        <w:t>виде</w:t>
      </w:r>
      <w:r w:rsidRPr="00D3618D">
        <w:rPr>
          <w:rFonts w:ascii="Courier New" w:eastAsia="Times New Roman" w:hAnsi="Courier New"/>
          <w:b/>
          <w:bCs/>
          <w:w w:val="72"/>
          <w:kern w:val="0"/>
          <w:sz w:val="34"/>
          <w:szCs w:val="34"/>
          <w:lang w:eastAsia="ru-RU"/>
        </w:rPr>
        <w:t>.</w:t>
      </w:r>
    </w:p>
    <w:p w:rsidR="00D3618D" w:rsidRPr="00D3618D" w:rsidRDefault="00D3618D" w:rsidP="00D3618D">
      <w:pPr>
        <w:shd w:val="clear" w:color="auto" w:fill="FFFFFF"/>
        <w:tabs>
          <w:tab w:val="clear" w:pos="709"/>
        </w:tabs>
        <w:suppressAutoHyphens w:val="0"/>
        <w:autoSpaceDE w:val="0"/>
        <w:autoSpaceDN w:val="0"/>
        <w:adjustRightInd w:val="0"/>
        <w:spacing w:after="0" w:line="480" w:lineRule="exact"/>
        <w:ind w:left="24" w:firstLine="720"/>
        <w:jc w:val="left"/>
        <w:rPr>
          <w:rFonts w:ascii="Courier New" w:eastAsia="Times New Roman" w:hAnsi="Courier New"/>
          <w:kern w:val="0"/>
          <w:sz w:val="20"/>
          <w:szCs w:val="20"/>
          <w:lang w:eastAsia="ru-RU"/>
        </w:rPr>
      </w:pPr>
      <w:r w:rsidRPr="00D3618D">
        <w:rPr>
          <w:rFonts w:ascii="Courier New" w:eastAsia="Times New Roman" w:hAnsi="Courier New"/>
          <w:b/>
          <w:bCs/>
          <w:spacing w:val="-1"/>
          <w:w w:val="72"/>
          <w:kern w:val="0"/>
          <w:sz w:val="34"/>
          <w:szCs w:val="34"/>
          <w:lang w:eastAsia="ru-RU"/>
        </w:rPr>
        <w:t xml:space="preserve">5 </w:t>
      </w:r>
      <w:r w:rsidRPr="00D3618D">
        <w:rPr>
          <w:rFonts w:ascii="Courier New" w:eastAsia="Times New Roman" w:hAnsi="Courier New" w:cs="Times New Roman"/>
          <w:b/>
          <w:bCs/>
          <w:spacing w:val="-1"/>
          <w:w w:val="72"/>
          <w:kern w:val="0"/>
          <w:sz w:val="34"/>
          <w:szCs w:val="34"/>
          <w:lang w:eastAsia="ru-RU"/>
        </w:rPr>
        <w:t>результате</w:t>
      </w:r>
      <w:r w:rsidRPr="00D3618D">
        <w:rPr>
          <w:rFonts w:ascii="Courier New" w:eastAsia="Times New Roman" w:hAnsi="Courier New"/>
          <w:b/>
          <w:bCs/>
          <w:spacing w:val="-1"/>
          <w:w w:val="72"/>
          <w:kern w:val="0"/>
          <w:sz w:val="34"/>
          <w:szCs w:val="34"/>
          <w:lang w:eastAsia="ru-RU"/>
        </w:rPr>
        <w:t xml:space="preserve"> </w:t>
      </w:r>
      <w:r w:rsidRPr="00D3618D">
        <w:rPr>
          <w:rFonts w:ascii="Courier New" w:eastAsia="Times New Roman" w:hAnsi="Courier New" w:cs="Times New Roman"/>
          <w:b/>
          <w:bCs/>
          <w:spacing w:val="-1"/>
          <w:w w:val="72"/>
          <w:kern w:val="0"/>
          <w:sz w:val="34"/>
          <w:szCs w:val="34"/>
          <w:lang w:eastAsia="ru-RU"/>
        </w:rPr>
        <w:t>физико</w:t>
      </w:r>
      <w:r w:rsidRPr="00D3618D">
        <w:rPr>
          <w:rFonts w:ascii="Courier New" w:eastAsia="Times New Roman" w:hAnsi="Courier New"/>
          <w:b/>
          <w:bCs/>
          <w:spacing w:val="-1"/>
          <w:w w:val="72"/>
          <w:kern w:val="0"/>
          <w:sz w:val="34"/>
          <w:szCs w:val="34"/>
          <w:lang w:eastAsia="ru-RU"/>
        </w:rPr>
        <w:t>-</w:t>
      </w:r>
      <w:r w:rsidRPr="00D3618D">
        <w:rPr>
          <w:rFonts w:ascii="Courier New" w:eastAsia="Times New Roman" w:hAnsi="Courier New" w:cs="Times New Roman"/>
          <w:b/>
          <w:bCs/>
          <w:spacing w:val="-1"/>
          <w:w w:val="72"/>
          <w:kern w:val="0"/>
          <w:sz w:val="34"/>
          <w:szCs w:val="34"/>
          <w:lang w:eastAsia="ru-RU"/>
        </w:rPr>
        <w:t>химических</w:t>
      </w:r>
      <w:r w:rsidRPr="00D3618D">
        <w:rPr>
          <w:rFonts w:ascii="Courier New" w:eastAsia="Times New Roman" w:hAnsi="Courier New"/>
          <w:b/>
          <w:bCs/>
          <w:spacing w:val="-1"/>
          <w:w w:val="72"/>
          <w:kern w:val="0"/>
          <w:sz w:val="34"/>
          <w:szCs w:val="34"/>
          <w:lang w:eastAsia="ru-RU"/>
        </w:rPr>
        <w:t xml:space="preserve"> </w:t>
      </w:r>
      <w:r w:rsidRPr="00D3618D">
        <w:rPr>
          <w:rFonts w:ascii="Courier New" w:eastAsia="Times New Roman" w:hAnsi="Courier New" w:cs="Times New Roman"/>
          <w:b/>
          <w:bCs/>
          <w:spacing w:val="-1"/>
          <w:w w:val="72"/>
          <w:kern w:val="0"/>
          <w:sz w:val="34"/>
          <w:szCs w:val="34"/>
          <w:lang w:eastAsia="ru-RU"/>
        </w:rPr>
        <w:t>исследований</w:t>
      </w:r>
      <w:r w:rsidRPr="00D3618D">
        <w:rPr>
          <w:rFonts w:ascii="Courier New" w:eastAsia="Times New Roman" w:hAnsi="Courier New"/>
          <w:b/>
          <w:bCs/>
          <w:spacing w:val="-1"/>
          <w:w w:val="72"/>
          <w:kern w:val="0"/>
          <w:sz w:val="34"/>
          <w:szCs w:val="34"/>
          <w:lang w:eastAsia="ru-RU"/>
        </w:rPr>
        <w:t xml:space="preserve"> </w:t>
      </w:r>
      <w:r w:rsidRPr="00D3618D">
        <w:rPr>
          <w:rFonts w:ascii="Courier New" w:eastAsia="Times New Roman" w:hAnsi="Courier New" w:cs="Times New Roman"/>
          <w:b/>
          <w:bCs/>
          <w:spacing w:val="-1"/>
          <w:w w:val="72"/>
          <w:kern w:val="0"/>
          <w:sz w:val="34"/>
          <w:szCs w:val="34"/>
          <w:lang w:eastAsia="ru-RU"/>
        </w:rPr>
        <w:t>разработан</w:t>
      </w:r>
      <w:r w:rsidRPr="00D3618D">
        <w:rPr>
          <w:rFonts w:ascii="Courier New" w:eastAsia="Times New Roman" w:hAnsi="Courier New"/>
          <w:b/>
          <w:bCs/>
          <w:spacing w:val="-1"/>
          <w:w w:val="72"/>
          <w:kern w:val="0"/>
          <w:sz w:val="34"/>
          <w:szCs w:val="34"/>
          <w:lang w:eastAsia="ru-RU"/>
        </w:rPr>
        <w:t xml:space="preserve"> </w:t>
      </w:r>
      <w:r w:rsidRPr="00D3618D">
        <w:rPr>
          <w:rFonts w:ascii="Courier New" w:eastAsia="Times New Roman" w:hAnsi="Courier New" w:cs="Times New Roman"/>
          <w:b/>
          <w:bCs/>
          <w:spacing w:val="-1"/>
          <w:w w:val="72"/>
          <w:kern w:val="0"/>
          <w:sz w:val="34"/>
          <w:szCs w:val="34"/>
          <w:lang w:eastAsia="ru-RU"/>
        </w:rPr>
        <w:t>спо</w:t>
      </w:r>
      <w:r w:rsidRPr="00D3618D">
        <w:rPr>
          <w:rFonts w:ascii="Courier New" w:eastAsia="Times New Roman" w:hAnsi="Courier New" w:cs="Times New Roman"/>
          <w:b/>
          <w:bCs/>
          <w:spacing w:val="-1"/>
          <w:w w:val="72"/>
          <w:kern w:val="0"/>
          <w:sz w:val="34"/>
          <w:szCs w:val="34"/>
          <w:lang w:eastAsia="ru-RU"/>
        </w:rPr>
        <w:softHyphen/>
        <w:t>соб</w:t>
      </w:r>
      <w:r w:rsidRPr="00D3618D">
        <w:rPr>
          <w:rFonts w:ascii="Courier New" w:eastAsia="Times New Roman" w:hAnsi="Courier New"/>
          <w:b/>
          <w:bCs/>
          <w:spacing w:val="-1"/>
          <w:w w:val="72"/>
          <w:kern w:val="0"/>
          <w:sz w:val="34"/>
          <w:szCs w:val="34"/>
          <w:lang w:eastAsia="ru-RU"/>
        </w:rPr>
        <w:t xml:space="preserve"> </w:t>
      </w:r>
      <w:r w:rsidRPr="00D3618D">
        <w:rPr>
          <w:rFonts w:ascii="Courier New" w:eastAsia="Times New Roman" w:hAnsi="Courier New" w:cs="Times New Roman"/>
          <w:b/>
          <w:bCs/>
          <w:spacing w:val="-1"/>
          <w:w w:val="72"/>
          <w:kern w:val="0"/>
          <w:sz w:val="34"/>
          <w:szCs w:val="34"/>
          <w:lang w:eastAsia="ru-RU"/>
        </w:rPr>
        <w:t>получения</w:t>
      </w:r>
      <w:r w:rsidRPr="00D3618D">
        <w:rPr>
          <w:rFonts w:ascii="Courier New" w:eastAsia="Times New Roman" w:hAnsi="Courier New"/>
          <w:b/>
          <w:bCs/>
          <w:spacing w:val="-1"/>
          <w:w w:val="72"/>
          <w:kern w:val="0"/>
          <w:sz w:val="34"/>
          <w:szCs w:val="34"/>
          <w:lang w:eastAsia="ru-RU"/>
        </w:rPr>
        <w:t xml:space="preserve"> </w:t>
      </w:r>
      <w:r w:rsidRPr="00D3618D">
        <w:rPr>
          <w:rFonts w:ascii="Courier New" w:eastAsia="Times New Roman" w:hAnsi="Courier New" w:cs="Times New Roman"/>
          <w:b/>
          <w:bCs/>
          <w:spacing w:val="-1"/>
          <w:w w:val="72"/>
          <w:kern w:val="0"/>
          <w:sz w:val="34"/>
          <w:szCs w:val="34"/>
          <w:lang w:eastAsia="ru-RU"/>
        </w:rPr>
        <w:t>мочевины</w:t>
      </w:r>
      <w:r w:rsidRPr="00D3618D">
        <w:rPr>
          <w:rFonts w:ascii="Courier New" w:eastAsia="Times New Roman" w:hAnsi="Courier New"/>
          <w:b/>
          <w:bCs/>
          <w:spacing w:val="-1"/>
          <w:w w:val="72"/>
          <w:kern w:val="0"/>
          <w:sz w:val="34"/>
          <w:szCs w:val="34"/>
          <w:lang w:eastAsia="ru-RU"/>
        </w:rPr>
        <w:t xml:space="preserve"> </w:t>
      </w:r>
      <w:r w:rsidRPr="00D3618D">
        <w:rPr>
          <w:rFonts w:ascii="Courier New" w:eastAsia="Times New Roman" w:hAnsi="Courier New" w:cs="Times New Roman"/>
          <w:b/>
          <w:bCs/>
          <w:spacing w:val="-1"/>
          <w:w w:val="72"/>
          <w:kern w:val="0"/>
          <w:sz w:val="34"/>
          <w:szCs w:val="34"/>
          <w:lang w:eastAsia="ru-RU"/>
        </w:rPr>
        <w:t>и</w:t>
      </w:r>
      <w:r w:rsidRPr="00D3618D">
        <w:rPr>
          <w:rFonts w:ascii="Courier New" w:eastAsia="Times New Roman" w:hAnsi="Courier New"/>
          <w:b/>
          <w:bCs/>
          <w:spacing w:val="-1"/>
          <w:w w:val="72"/>
          <w:kern w:val="0"/>
          <w:sz w:val="34"/>
          <w:szCs w:val="34"/>
          <w:lang w:eastAsia="ru-RU"/>
        </w:rPr>
        <w:t xml:space="preserve"> </w:t>
      </w:r>
      <w:r w:rsidRPr="00D3618D">
        <w:rPr>
          <w:rFonts w:ascii="Courier New" w:eastAsia="Times New Roman" w:hAnsi="Courier New" w:cs="Times New Roman"/>
          <w:b/>
          <w:bCs/>
          <w:spacing w:val="-1"/>
          <w:w w:val="72"/>
          <w:kern w:val="0"/>
          <w:sz w:val="34"/>
          <w:szCs w:val="34"/>
          <w:lang w:eastAsia="ru-RU"/>
        </w:rPr>
        <w:t>аммофоса</w:t>
      </w:r>
      <w:r w:rsidRPr="00D3618D">
        <w:rPr>
          <w:rFonts w:ascii="Courier New" w:eastAsia="Times New Roman" w:hAnsi="Courier New"/>
          <w:b/>
          <w:bCs/>
          <w:spacing w:val="-1"/>
          <w:w w:val="72"/>
          <w:kern w:val="0"/>
          <w:sz w:val="34"/>
          <w:szCs w:val="34"/>
          <w:lang w:eastAsia="ru-RU"/>
        </w:rPr>
        <w:t xml:space="preserve">, </w:t>
      </w:r>
      <w:r w:rsidRPr="00D3618D">
        <w:rPr>
          <w:rFonts w:ascii="Courier New" w:eastAsia="Times New Roman" w:hAnsi="Courier New" w:cs="Times New Roman"/>
          <w:b/>
          <w:bCs/>
          <w:spacing w:val="-1"/>
          <w:w w:val="72"/>
          <w:kern w:val="0"/>
          <w:sz w:val="34"/>
          <w:szCs w:val="34"/>
          <w:lang w:eastAsia="ru-RU"/>
        </w:rPr>
        <w:t>содержащих</w:t>
      </w:r>
      <w:r w:rsidRPr="00D3618D">
        <w:rPr>
          <w:rFonts w:ascii="Courier New" w:eastAsia="Times New Roman" w:hAnsi="Courier New"/>
          <w:b/>
          <w:bCs/>
          <w:spacing w:val="-1"/>
          <w:w w:val="72"/>
          <w:kern w:val="0"/>
          <w:sz w:val="34"/>
          <w:szCs w:val="34"/>
          <w:lang w:eastAsia="ru-RU"/>
        </w:rPr>
        <w:t xml:space="preserve"> </w:t>
      </w:r>
      <w:r w:rsidRPr="00D3618D">
        <w:rPr>
          <w:rFonts w:ascii="Courier New" w:eastAsia="Times New Roman" w:hAnsi="Courier New" w:cs="Times New Roman"/>
          <w:b/>
          <w:bCs/>
          <w:spacing w:val="-1"/>
          <w:w w:val="72"/>
          <w:kern w:val="0"/>
          <w:sz w:val="34"/>
          <w:szCs w:val="34"/>
          <w:lang w:eastAsia="ru-RU"/>
        </w:rPr>
        <w:t>янтарную</w:t>
      </w:r>
      <w:r w:rsidRPr="00D3618D">
        <w:rPr>
          <w:rFonts w:ascii="Courier New" w:eastAsia="Times New Roman" w:hAnsi="Courier New"/>
          <w:b/>
          <w:bCs/>
          <w:spacing w:val="-1"/>
          <w:w w:val="72"/>
          <w:kern w:val="0"/>
          <w:sz w:val="34"/>
          <w:szCs w:val="34"/>
          <w:lang w:eastAsia="ru-RU"/>
        </w:rPr>
        <w:t xml:space="preserve"> </w:t>
      </w:r>
      <w:r w:rsidRPr="00D3618D">
        <w:rPr>
          <w:rFonts w:ascii="Courier New" w:eastAsia="Times New Roman" w:hAnsi="Courier New" w:cs="Times New Roman"/>
          <w:b/>
          <w:bCs/>
          <w:spacing w:val="-1"/>
          <w:w w:val="72"/>
          <w:kern w:val="0"/>
          <w:sz w:val="34"/>
          <w:szCs w:val="34"/>
          <w:lang w:eastAsia="ru-RU"/>
        </w:rPr>
        <w:t>кислоту</w:t>
      </w:r>
      <w:r w:rsidRPr="00D3618D">
        <w:rPr>
          <w:rFonts w:ascii="Courier New" w:eastAsia="Times New Roman" w:hAnsi="Courier New"/>
          <w:b/>
          <w:bCs/>
          <w:spacing w:val="-1"/>
          <w:w w:val="72"/>
          <w:kern w:val="0"/>
          <w:sz w:val="34"/>
          <w:szCs w:val="34"/>
          <w:lang w:eastAsia="ru-RU"/>
        </w:rPr>
        <w:t xml:space="preserve">, </w:t>
      </w:r>
      <w:r w:rsidRPr="00D3618D">
        <w:rPr>
          <w:rFonts w:ascii="Courier New" w:eastAsia="Times New Roman" w:hAnsi="Courier New" w:cs="Times New Roman"/>
          <w:b/>
          <w:bCs/>
          <w:spacing w:val="-1"/>
          <w:w w:val="72"/>
          <w:kern w:val="0"/>
          <w:sz w:val="34"/>
          <w:szCs w:val="34"/>
          <w:lang w:eastAsia="ru-RU"/>
        </w:rPr>
        <w:t>тиокарбамид</w:t>
      </w:r>
      <w:r w:rsidRPr="00D3618D">
        <w:rPr>
          <w:rFonts w:ascii="Courier New" w:eastAsia="Times New Roman" w:hAnsi="Courier New"/>
          <w:b/>
          <w:bCs/>
          <w:spacing w:val="-1"/>
          <w:w w:val="72"/>
          <w:kern w:val="0"/>
          <w:sz w:val="34"/>
          <w:szCs w:val="34"/>
          <w:lang w:eastAsia="ru-RU"/>
        </w:rPr>
        <w:t xml:space="preserve"> </w:t>
      </w:r>
      <w:r w:rsidRPr="00D3618D">
        <w:rPr>
          <w:rFonts w:ascii="Courier New" w:eastAsia="Times New Roman" w:hAnsi="Courier New" w:cs="Times New Roman"/>
          <w:b/>
          <w:bCs/>
          <w:spacing w:val="-1"/>
          <w:w w:val="72"/>
          <w:kern w:val="0"/>
          <w:sz w:val="34"/>
          <w:szCs w:val="34"/>
          <w:lang w:eastAsia="ru-RU"/>
        </w:rPr>
        <w:t>и</w:t>
      </w:r>
      <w:r w:rsidRPr="00D3618D">
        <w:rPr>
          <w:rFonts w:ascii="Courier New" w:eastAsia="Times New Roman" w:hAnsi="Courier New"/>
          <w:b/>
          <w:bCs/>
          <w:spacing w:val="-1"/>
          <w:w w:val="72"/>
          <w:kern w:val="0"/>
          <w:sz w:val="34"/>
          <w:szCs w:val="34"/>
          <w:lang w:eastAsia="ru-RU"/>
        </w:rPr>
        <w:t xml:space="preserve"> </w:t>
      </w:r>
      <w:r w:rsidRPr="00D3618D">
        <w:rPr>
          <w:rFonts w:ascii="Courier New" w:eastAsia="Times New Roman" w:hAnsi="Courier New" w:cs="Times New Roman"/>
          <w:b/>
          <w:bCs/>
          <w:spacing w:val="-1"/>
          <w:w w:val="72"/>
          <w:kern w:val="0"/>
          <w:sz w:val="34"/>
          <w:szCs w:val="34"/>
          <w:lang w:eastAsia="ru-RU"/>
        </w:rPr>
        <w:t>ацетамид</w:t>
      </w:r>
      <w:r w:rsidRPr="00D3618D">
        <w:rPr>
          <w:rFonts w:ascii="Courier New" w:eastAsia="Times New Roman" w:hAnsi="Courier New"/>
          <w:b/>
          <w:bCs/>
          <w:spacing w:val="-1"/>
          <w:w w:val="72"/>
          <w:kern w:val="0"/>
          <w:sz w:val="34"/>
          <w:szCs w:val="34"/>
          <w:lang w:eastAsia="ru-RU"/>
        </w:rPr>
        <w:t xml:space="preserve">, </w:t>
      </w:r>
      <w:r w:rsidRPr="00D3618D">
        <w:rPr>
          <w:rFonts w:ascii="Courier New" w:eastAsia="Times New Roman" w:hAnsi="Courier New" w:cs="Times New Roman"/>
          <w:b/>
          <w:bCs/>
          <w:spacing w:val="-1"/>
          <w:w w:val="72"/>
          <w:kern w:val="0"/>
          <w:sz w:val="34"/>
          <w:szCs w:val="34"/>
          <w:lang w:eastAsia="ru-RU"/>
        </w:rPr>
        <w:t>путем</w:t>
      </w:r>
      <w:r w:rsidRPr="00D3618D">
        <w:rPr>
          <w:rFonts w:ascii="Courier New" w:eastAsia="Times New Roman" w:hAnsi="Courier New"/>
          <w:b/>
          <w:bCs/>
          <w:spacing w:val="-1"/>
          <w:w w:val="72"/>
          <w:kern w:val="0"/>
          <w:sz w:val="34"/>
          <w:szCs w:val="34"/>
          <w:lang w:eastAsia="ru-RU"/>
        </w:rPr>
        <w:t xml:space="preserve"> </w:t>
      </w:r>
      <w:r w:rsidRPr="00D3618D">
        <w:rPr>
          <w:rFonts w:ascii="Courier New" w:eastAsia="Times New Roman" w:hAnsi="Courier New" w:cs="Times New Roman"/>
          <w:b/>
          <w:bCs/>
          <w:spacing w:val="-1"/>
          <w:w w:val="72"/>
          <w:kern w:val="0"/>
          <w:sz w:val="34"/>
          <w:szCs w:val="34"/>
          <w:lang w:eastAsia="ru-RU"/>
        </w:rPr>
        <w:t>введения</w:t>
      </w:r>
      <w:r w:rsidRPr="00D3618D">
        <w:rPr>
          <w:rFonts w:ascii="Courier New" w:eastAsia="Times New Roman" w:hAnsi="Courier New"/>
          <w:b/>
          <w:bCs/>
          <w:spacing w:val="-1"/>
          <w:w w:val="72"/>
          <w:kern w:val="0"/>
          <w:sz w:val="34"/>
          <w:szCs w:val="34"/>
          <w:lang w:eastAsia="ru-RU"/>
        </w:rPr>
        <w:t xml:space="preserve"> </w:t>
      </w:r>
      <w:r w:rsidRPr="00D3618D">
        <w:rPr>
          <w:rFonts w:ascii="Courier New" w:eastAsia="Times New Roman" w:hAnsi="Courier New" w:cs="Times New Roman"/>
          <w:b/>
          <w:bCs/>
          <w:spacing w:val="-1"/>
          <w:w w:val="72"/>
          <w:kern w:val="0"/>
          <w:sz w:val="34"/>
          <w:szCs w:val="34"/>
          <w:lang w:eastAsia="ru-RU"/>
        </w:rPr>
        <w:t>последних</w:t>
      </w:r>
      <w:r w:rsidRPr="00D3618D">
        <w:rPr>
          <w:rFonts w:ascii="Courier New" w:eastAsia="Times New Roman" w:hAnsi="Courier New"/>
          <w:b/>
          <w:bCs/>
          <w:spacing w:val="-1"/>
          <w:w w:val="72"/>
          <w:kern w:val="0"/>
          <w:sz w:val="34"/>
          <w:szCs w:val="34"/>
          <w:lang w:eastAsia="ru-RU"/>
        </w:rPr>
        <w:t xml:space="preserve"> </w:t>
      </w:r>
      <w:r w:rsidRPr="00D3618D">
        <w:rPr>
          <w:rFonts w:ascii="Courier New" w:eastAsia="Times New Roman" w:hAnsi="Courier New" w:cs="Times New Roman"/>
          <w:b/>
          <w:bCs/>
          <w:spacing w:val="-1"/>
          <w:w w:val="72"/>
          <w:kern w:val="0"/>
          <w:sz w:val="34"/>
          <w:szCs w:val="34"/>
          <w:lang w:eastAsia="ru-RU"/>
        </w:rPr>
        <w:t>в</w:t>
      </w:r>
      <w:r w:rsidRPr="00D3618D">
        <w:rPr>
          <w:rFonts w:ascii="Courier New" w:eastAsia="Times New Roman" w:hAnsi="Courier New"/>
          <w:b/>
          <w:bCs/>
          <w:spacing w:val="-1"/>
          <w:w w:val="72"/>
          <w:kern w:val="0"/>
          <w:sz w:val="34"/>
          <w:szCs w:val="34"/>
          <w:lang w:eastAsia="ru-RU"/>
        </w:rPr>
        <w:t xml:space="preserve"> </w:t>
      </w:r>
      <w:r w:rsidRPr="00D3618D">
        <w:rPr>
          <w:rFonts w:ascii="Courier New" w:eastAsia="Times New Roman" w:hAnsi="Courier New" w:cs="Times New Roman"/>
          <w:b/>
          <w:bCs/>
          <w:spacing w:val="-1"/>
          <w:w w:val="72"/>
          <w:kern w:val="0"/>
          <w:sz w:val="34"/>
          <w:szCs w:val="34"/>
          <w:lang w:eastAsia="ru-RU"/>
        </w:rPr>
        <w:t>плав</w:t>
      </w:r>
      <w:r w:rsidRPr="00D3618D">
        <w:rPr>
          <w:rFonts w:ascii="Courier New" w:eastAsia="Times New Roman" w:hAnsi="Courier New"/>
          <w:b/>
          <w:bCs/>
          <w:spacing w:val="-1"/>
          <w:w w:val="72"/>
          <w:kern w:val="0"/>
          <w:sz w:val="34"/>
          <w:szCs w:val="34"/>
          <w:lang w:eastAsia="ru-RU"/>
        </w:rPr>
        <w:t xml:space="preserve"> </w:t>
      </w:r>
      <w:r w:rsidRPr="00D3618D">
        <w:rPr>
          <w:rFonts w:ascii="Courier New" w:eastAsia="Times New Roman" w:hAnsi="Courier New" w:cs="Times New Roman"/>
          <w:b/>
          <w:bCs/>
          <w:spacing w:val="-1"/>
          <w:w w:val="72"/>
          <w:kern w:val="0"/>
          <w:sz w:val="34"/>
          <w:szCs w:val="34"/>
          <w:lang w:eastAsia="ru-RU"/>
        </w:rPr>
        <w:t>мочевины или</w:t>
      </w:r>
      <w:r w:rsidRPr="00D3618D">
        <w:rPr>
          <w:rFonts w:ascii="Courier New" w:eastAsia="Times New Roman" w:hAnsi="Courier New"/>
          <w:b/>
          <w:bCs/>
          <w:spacing w:val="-1"/>
          <w:w w:val="72"/>
          <w:kern w:val="0"/>
          <w:sz w:val="34"/>
          <w:szCs w:val="34"/>
          <w:lang w:eastAsia="ru-RU"/>
        </w:rPr>
        <w:t xml:space="preserve"> </w:t>
      </w:r>
      <w:r w:rsidRPr="00D3618D">
        <w:rPr>
          <w:rFonts w:ascii="Courier New" w:eastAsia="Times New Roman" w:hAnsi="Courier New" w:cs="Times New Roman"/>
          <w:b/>
          <w:bCs/>
          <w:spacing w:val="-1"/>
          <w:w w:val="72"/>
          <w:kern w:val="0"/>
          <w:sz w:val="34"/>
          <w:szCs w:val="34"/>
          <w:lang w:eastAsia="ru-RU"/>
        </w:rPr>
        <w:t>аммофосную</w:t>
      </w:r>
      <w:r w:rsidRPr="00D3618D">
        <w:rPr>
          <w:rFonts w:ascii="Courier New" w:eastAsia="Times New Roman" w:hAnsi="Courier New"/>
          <w:b/>
          <w:bCs/>
          <w:spacing w:val="-1"/>
          <w:w w:val="72"/>
          <w:kern w:val="0"/>
          <w:sz w:val="34"/>
          <w:szCs w:val="34"/>
          <w:lang w:eastAsia="ru-RU"/>
        </w:rPr>
        <w:t xml:space="preserve"> </w:t>
      </w:r>
      <w:r w:rsidRPr="00D3618D">
        <w:rPr>
          <w:rFonts w:ascii="Courier New" w:eastAsia="Times New Roman" w:hAnsi="Courier New" w:cs="Times New Roman"/>
          <w:b/>
          <w:bCs/>
          <w:spacing w:val="-1"/>
          <w:w w:val="72"/>
          <w:kern w:val="0"/>
          <w:sz w:val="34"/>
          <w:szCs w:val="34"/>
          <w:lang w:eastAsia="ru-RU"/>
        </w:rPr>
        <w:t>пульпу</w:t>
      </w:r>
      <w:r w:rsidRPr="00D3618D">
        <w:rPr>
          <w:rFonts w:ascii="Courier New" w:eastAsia="Times New Roman" w:hAnsi="Courier New"/>
          <w:b/>
          <w:bCs/>
          <w:spacing w:val="-1"/>
          <w:w w:val="72"/>
          <w:kern w:val="0"/>
          <w:sz w:val="34"/>
          <w:szCs w:val="34"/>
          <w:lang w:eastAsia="ru-RU"/>
        </w:rPr>
        <w:t xml:space="preserve"> </w:t>
      </w:r>
      <w:r w:rsidRPr="00D3618D">
        <w:rPr>
          <w:rFonts w:ascii="Courier New" w:eastAsia="Times New Roman" w:hAnsi="Courier New" w:cs="Times New Roman"/>
          <w:b/>
          <w:bCs/>
          <w:spacing w:val="-1"/>
          <w:w w:val="72"/>
          <w:kern w:val="0"/>
          <w:sz w:val="34"/>
          <w:szCs w:val="34"/>
          <w:lang w:eastAsia="ru-RU"/>
        </w:rPr>
        <w:t>перед</w:t>
      </w:r>
      <w:r w:rsidRPr="00D3618D">
        <w:rPr>
          <w:rFonts w:ascii="Courier New" w:eastAsia="Times New Roman" w:hAnsi="Courier New"/>
          <w:b/>
          <w:bCs/>
          <w:spacing w:val="-1"/>
          <w:w w:val="72"/>
          <w:kern w:val="0"/>
          <w:sz w:val="34"/>
          <w:szCs w:val="34"/>
          <w:lang w:eastAsia="ru-RU"/>
        </w:rPr>
        <w:t xml:space="preserve"> </w:t>
      </w:r>
      <w:r w:rsidRPr="00D3618D">
        <w:rPr>
          <w:rFonts w:ascii="Courier New" w:eastAsia="Times New Roman" w:hAnsi="Courier New" w:cs="Times New Roman"/>
          <w:b/>
          <w:bCs/>
          <w:spacing w:val="-1"/>
          <w:w w:val="72"/>
          <w:kern w:val="0"/>
          <w:sz w:val="34"/>
          <w:szCs w:val="34"/>
          <w:lang w:eastAsia="ru-RU"/>
        </w:rPr>
        <w:t>грануляцией</w:t>
      </w:r>
      <w:r w:rsidRPr="00D3618D">
        <w:rPr>
          <w:rFonts w:ascii="Courier New" w:eastAsia="Times New Roman" w:hAnsi="Courier New"/>
          <w:b/>
          <w:bCs/>
          <w:spacing w:val="-1"/>
          <w:w w:val="72"/>
          <w:kern w:val="0"/>
          <w:sz w:val="34"/>
          <w:szCs w:val="34"/>
          <w:lang w:eastAsia="ru-RU"/>
        </w:rPr>
        <w:t xml:space="preserve">, </w:t>
      </w:r>
      <w:r w:rsidRPr="00D3618D">
        <w:rPr>
          <w:rFonts w:ascii="Courier New" w:eastAsia="Times New Roman" w:hAnsi="Courier New" w:cs="Times New Roman"/>
          <w:b/>
          <w:bCs/>
          <w:spacing w:val="-1"/>
          <w:w w:val="72"/>
          <w:kern w:val="0"/>
          <w:sz w:val="34"/>
          <w:szCs w:val="34"/>
          <w:lang w:eastAsia="ru-RU"/>
        </w:rPr>
        <w:t>без</w:t>
      </w:r>
      <w:r w:rsidRPr="00D3618D">
        <w:rPr>
          <w:rFonts w:ascii="Courier New" w:eastAsia="Times New Roman" w:hAnsi="Courier New"/>
          <w:b/>
          <w:bCs/>
          <w:spacing w:val="-1"/>
          <w:w w:val="72"/>
          <w:kern w:val="0"/>
          <w:sz w:val="34"/>
          <w:szCs w:val="34"/>
          <w:lang w:eastAsia="ru-RU"/>
        </w:rPr>
        <w:t xml:space="preserve"> </w:t>
      </w:r>
      <w:r w:rsidRPr="00D3618D">
        <w:rPr>
          <w:rFonts w:ascii="Courier New" w:eastAsia="Times New Roman" w:hAnsi="Courier New" w:cs="Times New Roman"/>
          <w:b/>
          <w:bCs/>
          <w:spacing w:val="-1"/>
          <w:w w:val="72"/>
          <w:kern w:val="0"/>
          <w:sz w:val="34"/>
          <w:szCs w:val="34"/>
          <w:lang w:eastAsia="ru-RU"/>
        </w:rPr>
        <w:t>особого</w:t>
      </w:r>
      <w:r w:rsidRPr="00D3618D">
        <w:rPr>
          <w:rFonts w:ascii="Courier New" w:eastAsia="Times New Roman" w:hAnsi="Courier New"/>
          <w:b/>
          <w:bCs/>
          <w:spacing w:val="-1"/>
          <w:w w:val="72"/>
          <w:kern w:val="0"/>
          <w:sz w:val="34"/>
          <w:szCs w:val="34"/>
          <w:lang w:eastAsia="ru-RU"/>
        </w:rPr>
        <w:t xml:space="preserve"> </w:t>
      </w:r>
      <w:r w:rsidRPr="00D3618D">
        <w:rPr>
          <w:rFonts w:ascii="Courier New" w:eastAsia="Times New Roman" w:hAnsi="Courier New" w:cs="Times New Roman"/>
          <w:b/>
          <w:bCs/>
          <w:spacing w:val="-1"/>
          <w:w w:val="72"/>
          <w:kern w:val="0"/>
          <w:sz w:val="34"/>
          <w:szCs w:val="34"/>
          <w:lang w:eastAsia="ru-RU"/>
        </w:rPr>
        <w:t xml:space="preserve">изменения </w:t>
      </w:r>
      <w:r w:rsidRPr="00D3618D">
        <w:rPr>
          <w:rFonts w:ascii="Courier New" w:eastAsia="Times New Roman" w:hAnsi="Courier New" w:cs="Times New Roman"/>
          <w:b/>
          <w:bCs/>
          <w:spacing w:val="-3"/>
          <w:w w:val="72"/>
          <w:kern w:val="0"/>
          <w:sz w:val="34"/>
          <w:szCs w:val="34"/>
          <w:lang w:eastAsia="ru-RU"/>
        </w:rPr>
        <w:t>существующей</w:t>
      </w:r>
      <w:r w:rsidRPr="00D3618D">
        <w:rPr>
          <w:rFonts w:ascii="Courier New" w:eastAsia="Times New Roman" w:hAnsi="Courier New"/>
          <w:b/>
          <w:bCs/>
          <w:spacing w:val="-3"/>
          <w:w w:val="72"/>
          <w:kern w:val="0"/>
          <w:sz w:val="34"/>
          <w:szCs w:val="34"/>
          <w:lang w:eastAsia="ru-RU"/>
        </w:rPr>
        <w:t xml:space="preserve"> </w:t>
      </w:r>
      <w:r w:rsidRPr="00D3618D">
        <w:rPr>
          <w:rFonts w:ascii="Courier New" w:eastAsia="Times New Roman" w:hAnsi="Courier New" w:cs="Times New Roman"/>
          <w:b/>
          <w:bCs/>
          <w:spacing w:val="-3"/>
          <w:w w:val="72"/>
          <w:kern w:val="0"/>
          <w:sz w:val="34"/>
          <w:szCs w:val="34"/>
          <w:lang w:eastAsia="ru-RU"/>
        </w:rPr>
        <w:t>технологии</w:t>
      </w:r>
      <w:r w:rsidRPr="00D3618D">
        <w:rPr>
          <w:rFonts w:ascii="Courier New" w:eastAsia="Times New Roman" w:hAnsi="Courier New"/>
          <w:b/>
          <w:bCs/>
          <w:spacing w:val="-3"/>
          <w:w w:val="72"/>
          <w:kern w:val="0"/>
          <w:sz w:val="34"/>
          <w:szCs w:val="34"/>
          <w:lang w:eastAsia="ru-RU"/>
        </w:rPr>
        <w:t xml:space="preserve">. </w:t>
      </w:r>
      <w:r w:rsidRPr="00D3618D">
        <w:rPr>
          <w:rFonts w:ascii="Courier New" w:eastAsia="Times New Roman" w:hAnsi="Courier New" w:cs="Times New Roman"/>
          <w:b/>
          <w:bCs/>
          <w:spacing w:val="-3"/>
          <w:w w:val="72"/>
          <w:kern w:val="0"/>
          <w:sz w:val="34"/>
          <w:szCs w:val="34"/>
          <w:lang w:eastAsia="ru-RU"/>
        </w:rPr>
        <w:t>Предложен</w:t>
      </w:r>
      <w:r w:rsidRPr="00D3618D">
        <w:rPr>
          <w:rFonts w:ascii="Courier New" w:eastAsia="Times New Roman" w:hAnsi="Courier New"/>
          <w:b/>
          <w:bCs/>
          <w:spacing w:val="-3"/>
          <w:w w:val="72"/>
          <w:kern w:val="0"/>
          <w:sz w:val="34"/>
          <w:szCs w:val="34"/>
          <w:lang w:eastAsia="ru-RU"/>
        </w:rPr>
        <w:t xml:space="preserve"> </w:t>
      </w:r>
      <w:r w:rsidRPr="00D3618D">
        <w:rPr>
          <w:rFonts w:ascii="Courier New" w:eastAsia="Times New Roman" w:hAnsi="Courier New" w:cs="Times New Roman"/>
          <w:b/>
          <w:bCs/>
          <w:spacing w:val="-3"/>
          <w:w w:val="72"/>
          <w:kern w:val="0"/>
          <w:sz w:val="34"/>
          <w:szCs w:val="34"/>
          <w:lang w:eastAsia="ru-RU"/>
        </w:rPr>
        <w:t>рад</w:t>
      </w:r>
      <w:r w:rsidRPr="00D3618D">
        <w:rPr>
          <w:rFonts w:ascii="Courier New" w:eastAsia="Times New Roman" w:hAnsi="Courier New"/>
          <w:b/>
          <w:bCs/>
          <w:spacing w:val="-3"/>
          <w:w w:val="72"/>
          <w:kern w:val="0"/>
          <w:sz w:val="34"/>
          <w:szCs w:val="34"/>
          <w:lang w:eastAsia="ru-RU"/>
        </w:rPr>
        <w:t xml:space="preserve"> </w:t>
      </w:r>
      <w:r w:rsidRPr="00D3618D">
        <w:rPr>
          <w:rFonts w:ascii="Courier New" w:eastAsia="Times New Roman" w:hAnsi="Courier New" w:cs="Times New Roman"/>
          <w:b/>
          <w:bCs/>
          <w:spacing w:val="-3"/>
          <w:w w:val="72"/>
          <w:kern w:val="0"/>
          <w:sz w:val="34"/>
          <w:szCs w:val="34"/>
          <w:lang w:eastAsia="ru-RU"/>
        </w:rPr>
        <w:t>составов</w:t>
      </w:r>
      <w:r w:rsidRPr="00D3618D">
        <w:rPr>
          <w:rFonts w:ascii="Courier New" w:eastAsia="Times New Roman" w:hAnsi="Courier New"/>
          <w:b/>
          <w:bCs/>
          <w:spacing w:val="-3"/>
          <w:w w:val="72"/>
          <w:kern w:val="0"/>
          <w:sz w:val="34"/>
          <w:szCs w:val="34"/>
          <w:lang w:eastAsia="ru-RU"/>
        </w:rPr>
        <w:t xml:space="preserve"> </w:t>
      </w:r>
      <w:r w:rsidRPr="00D3618D">
        <w:rPr>
          <w:rFonts w:ascii="Courier New" w:eastAsia="Times New Roman" w:hAnsi="Courier New" w:cs="Times New Roman"/>
          <w:b/>
          <w:bCs/>
          <w:spacing w:val="-3"/>
          <w:w w:val="72"/>
          <w:kern w:val="0"/>
          <w:sz w:val="34"/>
          <w:szCs w:val="34"/>
          <w:lang w:eastAsia="ru-RU"/>
        </w:rPr>
        <w:t>жидких</w:t>
      </w:r>
      <w:r w:rsidRPr="00D3618D">
        <w:rPr>
          <w:rFonts w:ascii="Courier New" w:eastAsia="Times New Roman" w:hAnsi="Courier New"/>
          <w:b/>
          <w:bCs/>
          <w:spacing w:val="-3"/>
          <w:w w:val="72"/>
          <w:kern w:val="0"/>
          <w:sz w:val="34"/>
          <w:szCs w:val="34"/>
          <w:lang w:eastAsia="ru-RU"/>
        </w:rPr>
        <w:t xml:space="preserve"> </w:t>
      </w:r>
      <w:r w:rsidRPr="00D3618D">
        <w:rPr>
          <w:rFonts w:ascii="Courier New" w:eastAsia="Times New Roman" w:hAnsi="Courier New" w:cs="Times New Roman"/>
          <w:b/>
          <w:bCs/>
          <w:spacing w:val="-3"/>
          <w:w w:val="72"/>
          <w:kern w:val="0"/>
          <w:sz w:val="34"/>
          <w:szCs w:val="34"/>
          <w:lang w:eastAsia="ru-RU"/>
        </w:rPr>
        <w:t>удобрений</w:t>
      </w:r>
      <w:r w:rsidRPr="00D3618D">
        <w:rPr>
          <w:rFonts w:ascii="Courier New" w:eastAsia="Times New Roman" w:hAnsi="Courier New"/>
          <w:b/>
          <w:bCs/>
          <w:spacing w:val="-3"/>
          <w:w w:val="72"/>
          <w:kern w:val="0"/>
          <w:sz w:val="34"/>
          <w:szCs w:val="34"/>
          <w:lang w:eastAsia="ru-RU"/>
        </w:rPr>
        <w:t xml:space="preserve">, </w:t>
      </w:r>
      <w:r w:rsidRPr="00D3618D">
        <w:rPr>
          <w:rFonts w:ascii="Courier New" w:eastAsia="Times New Roman" w:hAnsi="Courier New" w:cs="Times New Roman"/>
          <w:b/>
          <w:bCs/>
          <w:spacing w:val="-1"/>
          <w:w w:val="72"/>
          <w:kern w:val="0"/>
          <w:sz w:val="34"/>
          <w:szCs w:val="34"/>
          <w:lang w:eastAsia="ru-RU"/>
        </w:rPr>
        <w:t>содержащих</w:t>
      </w:r>
      <w:r w:rsidRPr="00D3618D">
        <w:rPr>
          <w:rFonts w:ascii="Courier New" w:eastAsia="Times New Roman" w:hAnsi="Courier New"/>
          <w:b/>
          <w:bCs/>
          <w:spacing w:val="-1"/>
          <w:w w:val="72"/>
          <w:kern w:val="0"/>
          <w:sz w:val="34"/>
          <w:szCs w:val="34"/>
          <w:lang w:eastAsia="ru-RU"/>
        </w:rPr>
        <w:t xml:space="preserve"> </w:t>
      </w:r>
      <w:r w:rsidRPr="00D3618D">
        <w:rPr>
          <w:rFonts w:ascii="Courier New" w:eastAsia="Times New Roman" w:hAnsi="Courier New" w:cs="Times New Roman"/>
          <w:b/>
          <w:bCs/>
          <w:spacing w:val="-1"/>
          <w:w w:val="72"/>
          <w:kern w:val="0"/>
          <w:sz w:val="34"/>
          <w:szCs w:val="34"/>
          <w:lang w:eastAsia="ru-RU"/>
        </w:rPr>
        <w:t>формамид</w:t>
      </w:r>
      <w:r w:rsidRPr="00D3618D">
        <w:rPr>
          <w:rFonts w:ascii="Courier New" w:eastAsia="Times New Roman" w:hAnsi="Courier New"/>
          <w:b/>
          <w:bCs/>
          <w:spacing w:val="-1"/>
          <w:w w:val="72"/>
          <w:kern w:val="0"/>
          <w:sz w:val="34"/>
          <w:szCs w:val="34"/>
          <w:lang w:eastAsia="ru-RU"/>
        </w:rPr>
        <w:t xml:space="preserve">, </w:t>
      </w:r>
      <w:r w:rsidRPr="00D3618D">
        <w:rPr>
          <w:rFonts w:ascii="Courier New" w:eastAsia="Times New Roman" w:hAnsi="Courier New" w:cs="Times New Roman"/>
          <w:b/>
          <w:bCs/>
          <w:spacing w:val="-1"/>
          <w:w w:val="72"/>
          <w:kern w:val="0"/>
          <w:sz w:val="34"/>
          <w:szCs w:val="34"/>
          <w:lang w:eastAsia="ru-RU"/>
        </w:rPr>
        <w:t>с</w:t>
      </w:r>
      <w:r w:rsidRPr="00D3618D">
        <w:rPr>
          <w:rFonts w:ascii="Courier New" w:eastAsia="Times New Roman" w:hAnsi="Courier New"/>
          <w:b/>
          <w:bCs/>
          <w:spacing w:val="-1"/>
          <w:w w:val="72"/>
          <w:kern w:val="0"/>
          <w:sz w:val="34"/>
          <w:szCs w:val="34"/>
          <w:lang w:eastAsia="ru-RU"/>
        </w:rPr>
        <w:t xml:space="preserve"> </w:t>
      </w:r>
      <w:r w:rsidRPr="00D3618D">
        <w:rPr>
          <w:rFonts w:ascii="Courier New" w:eastAsia="Times New Roman" w:hAnsi="Courier New" w:cs="Times New Roman"/>
          <w:b/>
          <w:bCs/>
          <w:spacing w:val="-1"/>
          <w:w w:val="72"/>
          <w:kern w:val="0"/>
          <w:sz w:val="34"/>
          <w:szCs w:val="34"/>
          <w:lang w:eastAsia="ru-RU"/>
        </w:rPr>
        <w:t>наименьшей</w:t>
      </w:r>
      <w:r w:rsidRPr="00D3618D">
        <w:rPr>
          <w:rFonts w:ascii="Courier New" w:eastAsia="Times New Roman" w:hAnsi="Courier New"/>
          <w:b/>
          <w:bCs/>
          <w:spacing w:val="-1"/>
          <w:w w:val="72"/>
          <w:kern w:val="0"/>
          <w:sz w:val="34"/>
          <w:szCs w:val="34"/>
          <w:lang w:eastAsia="ru-RU"/>
        </w:rPr>
        <w:t xml:space="preserve"> </w:t>
      </w:r>
      <w:r w:rsidRPr="00D3618D">
        <w:rPr>
          <w:rFonts w:ascii="Courier New" w:eastAsia="Times New Roman" w:hAnsi="Courier New" w:cs="Times New Roman"/>
          <w:b/>
          <w:bCs/>
          <w:spacing w:val="-1"/>
          <w:w w:val="72"/>
          <w:kern w:val="0"/>
          <w:sz w:val="34"/>
          <w:szCs w:val="34"/>
          <w:lang w:eastAsia="ru-RU"/>
        </w:rPr>
        <w:t>температурой</w:t>
      </w:r>
      <w:r w:rsidRPr="00D3618D">
        <w:rPr>
          <w:rFonts w:ascii="Courier New" w:eastAsia="Times New Roman" w:hAnsi="Courier New"/>
          <w:b/>
          <w:bCs/>
          <w:spacing w:val="-1"/>
          <w:w w:val="72"/>
          <w:kern w:val="0"/>
          <w:sz w:val="34"/>
          <w:szCs w:val="34"/>
          <w:lang w:eastAsia="ru-RU"/>
        </w:rPr>
        <w:t xml:space="preserve"> </w:t>
      </w:r>
      <w:r w:rsidRPr="00D3618D">
        <w:rPr>
          <w:rFonts w:ascii="Courier New" w:eastAsia="Times New Roman" w:hAnsi="Courier New" w:cs="Times New Roman"/>
          <w:b/>
          <w:bCs/>
          <w:spacing w:val="-1"/>
          <w:w w:val="72"/>
          <w:kern w:val="0"/>
          <w:sz w:val="34"/>
          <w:szCs w:val="34"/>
          <w:lang w:eastAsia="ru-RU"/>
        </w:rPr>
        <w:t>кристаллизации</w:t>
      </w:r>
      <w:r w:rsidRPr="00D3618D">
        <w:rPr>
          <w:rFonts w:ascii="Courier New" w:eastAsia="Times New Roman" w:hAnsi="Courier New"/>
          <w:b/>
          <w:bCs/>
          <w:spacing w:val="-1"/>
          <w:w w:val="72"/>
          <w:kern w:val="0"/>
          <w:sz w:val="34"/>
          <w:szCs w:val="34"/>
          <w:lang w:eastAsia="ru-RU"/>
        </w:rPr>
        <w:t xml:space="preserve"> </w:t>
      </w:r>
      <w:r w:rsidRPr="00D3618D">
        <w:rPr>
          <w:rFonts w:ascii="Courier New" w:eastAsia="Times New Roman" w:hAnsi="Courier New" w:cs="Times New Roman"/>
          <w:b/>
          <w:bCs/>
          <w:spacing w:val="-1"/>
          <w:w w:val="72"/>
          <w:kern w:val="0"/>
          <w:sz w:val="34"/>
          <w:szCs w:val="34"/>
          <w:lang w:eastAsia="ru-RU"/>
        </w:rPr>
        <w:t>и с</w:t>
      </w:r>
      <w:r w:rsidRPr="00D3618D">
        <w:rPr>
          <w:rFonts w:ascii="Courier New" w:eastAsia="Times New Roman" w:hAnsi="Courier New"/>
          <w:b/>
          <w:bCs/>
          <w:spacing w:val="-1"/>
          <w:w w:val="72"/>
          <w:kern w:val="0"/>
          <w:sz w:val="34"/>
          <w:szCs w:val="34"/>
          <w:lang w:eastAsia="ru-RU"/>
        </w:rPr>
        <w:t xml:space="preserve"> </w:t>
      </w:r>
      <w:r w:rsidRPr="00D3618D">
        <w:rPr>
          <w:rFonts w:ascii="Courier New" w:eastAsia="Times New Roman" w:hAnsi="Courier New" w:cs="Times New Roman"/>
          <w:b/>
          <w:bCs/>
          <w:spacing w:val="-1"/>
          <w:w w:val="72"/>
          <w:kern w:val="0"/>
          <w:sz w:val="34"/>
          <w:szCs w:val="34"/>
          <w:lang w:eastAsia="ru-RU"/>
        </w:rPr>
        <w:t>наибольшим</w:t>
      </w:r>
      <w:r w:rsidRPr="00D3618D">
        <w:rPr>
          <w:rFonts w:ascii="Courier New" w:eastAsia="Times New Roman" w:hAnsi="Courier New"/>
          <w:b/>
          <w:bCs/>
          <w:spacing w:val="-1"/>
          <w:w w:val="72"/>
          <w:kern w:val="0"/>
          <w:sz w:val="34"/>
          <w:szCs w:val="34"/>
          <w:lang w:eastAsia="ru-RU"/>
        </w:rPr>
        <w:t xml:space="preserve"> </w:t>
      </w:r>
      <w:r w:rsidRPr="00D3618D">
        <w:rPr>
          <w:rFonts w:ascii="Courier New" w:eastAsia="Times New Roman" w:hAnsi="Courier New" w:cs="Times New Roman"/>
          <w:b/>
          <w:bCs/>
          <w:spacing w:val="-1"/>
          <w:w w:val="72"/>
          <w:kern w:val="0"/>
          <w:sz w:val="34"/>
          <w:szCs w:val="34"/>
          <w:lang w:eastAsia="ru-RU"/>
        </w:rPr>
        <w:t>содержанием</w:t>
      </w:r>
      <w:r w:rsidRPr="00D3618D">
        <w:rPr>
          <w:rFonts w:ascii="Courier New" w:eastAsia="Times New Roman" w:hAnsi="Courier New"/>
          <w:b/>
          <w:bCs/>
          <w:spacing w:val="-1"/>
          <w:w w:val="72"/>
          <w:kern w:val="0"/>
          <w:sz w:val="34"/>
          <w:szCs w:val="34"/>
          <w:lang w:eastAsia="ru-RU"/>
        </w:rPr>
        <w:t xml:space="preserve"> </w:t>
      </w:r>
      <w:r w:rsidRPr="00D3618D">
        <w:rPr>
          <w:rFonts w:ascii="Courier New" w:eastAsia="Times New Roman" w:hAnsi="Courier New" w:cs="Times New Roman"/>
          <w:b/>
          <w:bCs/>
          <w:spacing w:val="-1"/>
          <w:w w:val="72"/>
          <w:kern w:val="0"/>
          <w:sz w:val="34"/>
          <w:szCs w:val="34"/>
          <w:lang w:eastAsia="ru-RU"/>
        </w:rPr>
        <w:t>питательных</w:t>
      </w:r>
      <w:r w:rsidRPr="00D3618D">
        <w:rPr>
          <w:rFonts w:ascii="Courier New" w:eastAsia="Times New Roman" w:hAnsi="Courier New"/>
          <w:b/>
          <w:bCs/>
          <w:spacing w:val="-1"/>
          <w:w w:val="72"/>
          <w:kern w:val="0"/>
          <w:sz w:val="34"/>
          <w:szCs w:val="34"/>
          <w:lang w:eastAsia="ru-RU"/>
        </w:rPr>
        <w:t xml:space="preserve"> </w:t>
      </w:r>
      <w:r w:rsidRPr="00D3618D">
        <w:rPr>
          <w:rFonts w:ascii="Courier New" w:eastAsia="Times New Roman" w:hAnsi="Courier New" w:cs="Times New Roman"/>
          <w:b/>
          <w:bCs/>
          <w:spacing w:val="-1"/>
          <w:w w:val="72"/>
          <w:kern w:val="0"/>
          <w:sz w:val="34"/>
          <w:szCs w:val="34"/>
          <w:lang w:eastAsia="ru-RU"/>
        </w:rPr>
        <w:t>веществ</w:t>
      </w:r>
      <w:r w:rsidRPr="00D3618D">
        <w:rPr>
          <w:rFonts w:ascii="Courier New" w:eastAsia="Times New Roman" w:hAnsi="Courier New"/>
          <w:b/>
          <w:bCs/>
          <w:spacing w:val="-1"/>
          <w:w w:val="72"/>
          <w:kern w:val="0"/>
          <w:sz w:val="34"/>
          <w:szCs w:val="34"/>
          <w:lang w:eastAsia="ru-RU"/>
        </w:rPr>
        <w:t xml:space="preserve">. </w:t>
      </w:r>
      <w:r w:rsidRPr="00D3618D">
        <w:rPr>
          <w:rFonts w:ascii="Courier New" w:eastAsia="Times New Roman" w:hAnsi="Courier New" w:cs="Times New Roman"/>
          <w:b/>
          <w:bCs/>
          <w:spacing w:val="-1"/>
          <w:w w:val="72"/>
          <w:kern w:val="0"/>
          <w:sz w:val="34"/>
          <w:szCs w:val="34"/>
          <w:lang w:eastAsia="ru-RU"/>
        </w:rPr>
        <w:t>Предложенные</w:t>
      </w:r>
      <w:r w:rsidRPr="00D3618D">
        <w:rPr>
          <w:rFonts w:ascii="Courier New" w:eastAsia="Times New Roman" w:hAnsi="Courier New"/>
          <w:b/>
          <w:bCs/>
          <w:spacing w:val="-1"/>
          <w:w w:val="72"/>
          <w:kern w:val="0"/>
          <w:sz w:val="34"/>
          <w:szCs w:val="34"/>
          <w:lang w:eastAsia="ru-RU"/>
        </w:rPr>
        <w:t xml:space="preserve"> </w:t>
      </w:r>
      <w:r w:rsidRPr="00D3618D">
        <w:rPr>
          <w:rFonts w:ascii="Courier New" w:eastAsia="Times New Roman" w:hAnsi="Courier New" w:cs="Times New Roman"/>
          <w:b/>
          <w:bCs/>
          <w:spacing w:val="-1"/>
          <w:w w:val="72"/>
          <w:kern w:val="0"/>
          <w:sz w:val="34"/>
          <w:szCs w:val="34"/>
          <w:lang w:eastAsia="ru-RU"/>
        </w:rPr>
        <w:t>тех</w:t>
      </w:r>
      <w:r w:rsidRPr="00D3618D">
        <w:rPr>
          <w:rFonts w:ascii="Courier New" w:eastAsia="Times New Roman" w:hAnsi="Courier New" w:cs="Times New Roman"/>
          <w:b/>
          <w:bCs/>
          <w:spacing w:val="-1"/>
          <w:w w:val="72"/>
          <w:kern w:val="0"/>
          <w:sz w:val="34"/>
          <w:szCs w:val="34"/>
          <w:lang w:eastAsia="ru-RU"/>
        </w:rPr>
        <w:softHyphen/>
        <w:t>нические</w:t>
      </w:r>
      <w:r w:rsidRPr="00D3618D">
        <w:rPr>
          <w:rFonts w:ascii="Courier New" w:eastAsia="Times New Roman" w:hAnsi="Courier New"/>
          <w:b/>
          <w:bCs/>
          <w:spacing w:val="-1"/>
          <w:w w:val="72"/>
          <w:kern w:val="0"/>
          <w:sz w:val="34"/>
          <w:szCs w:val="34"/>
          <w:lang w:eastAsia="ru-RU"/>
        </w:rPr>
        <w:t xml:space="preserve"> </w:t>
      </w:r>
      <w:r w:rsidRPr="00D3618D">
        <w:rPr>
          <w:rFonts w:ascii="Courier New" w:eastAsia="Times New Roman" w:hAnsi="Courier New" w:cs="Times New Roman"/>
          <w:b/>
          <w:bCs/>
          <w:spacing w:val="-1"/>
          <w:w w:val="72"/>
          <w:kern w:val="0"/>
          <w:sz w:val="34"/>
          <w:szCs w:val="34"/>
          <w:lang w:eastAsia="ru-RU"/>
        </w:rPr>
        <w:t>решения</w:t>
      </w:r>
      <w:r w:rsidRPr="00D3618D">
        <w:rPr>
          <w:rFonts w:ascii="Courier New" w:eastAsia="Times New Roman" w:hAnsi="Courier New"/>
          <w:b/>
          <w:bCs/>
          <w:spacing w:val="-1"/>
          <w:w w:val="72"/>
          <w:kern w:val="0"/>
          <w:sz w:val="34"/>
          <w:szCs w:val="34"/>
          <w:lang w:eastAsia="ru-RU"/>
        </w:rPr>
        <w:t xml:space="preserve"> </w:t>
      </w:r>
      <w:r w:rsidRPr="00D3618D">
        <w:rPr>
          <w:rFonts w:ascii="Courier New" w:eastAsia="Times New Roman" w:hAnsi="Courier New" w:cs="Times New Roman"/>
          <w:b/>
          <w:bCs/>
          <w:spacing w:val="-1"/>
          <w:w w:val="72"/>
          <w:kern w:val="0"/>
          <w:sz w:val="34"/>
          <w:szCs w:val="34"/>
          <w:lang w:eastAsia="ru-RU"/>
        </w:rPr>
        <w:t>проверены</w:t>
      </w:r>
      <w:r w:rsidRPr="00D3618D">
        <w:rPr>
          <w:rFonts w:ascii="Courier New" w:eastAsia="Times New Roman" w:hAnsi="Courier New"/>
          <w:b/>
          <w:bCs/>
          <w:spacing w:val="-1"/>
          <w:w w:val="72"/>
          <w:kern w:val="0"/>
          <w:sz w:val="34"/>
          <w:szCs w:val="34"/>
          <w:lang w:eastAsia="ru-RU"/>
        </w:rPr>
        <w:t xml:space="preserve"> </w:t>
      </w:r>
      <w:r w:rsidRPr="00D3618D">
        <w:rPr>
          <w:rFonts w:ascii="Courier New" w:eastAsia="Times New Roman" w:hAnsi="Courier New" w:cs="Times New Roman"/>
          <w:b/>
          <w:bCs/>
          <w:spacing w:val="-1"/>
          <w:w w:val="72"/>
          <w:kern w:val="0"/>
          <w:sz w:val="34"/>
          <w:szCs w:val="34"/>
          <w:lang w:eastAsia="ru-RU"/>
        </w:rPr>
        <w:t>на</w:t>
      </w:r>
      <w:r w:rsidRPr="00D3618D">
        <w:rPr>
          <w:rFonts w:ascii="Courier New" w:eastAsia="Times New Roman" w:hAnsi="Courier New"/>
          <w:b/>
          <w:bCs/>
          <w:spacing w:val="-1"/>
          <w:w w:val="72"/>
          <w:kern w:val="0"/>
          <w:sz w:val="34"/>
          <w:szCs w:val="34"/>
          <w:lang w:eastAsia="ru-RU"/>
        </w:rPr>
        <w:t xml:space="preserve"> </w:t>
      </w:r>
      <w:r w:rsidRPr="00D3618D">
        <w:rPr>
          <w:rFonts w:ascii="Courier New" w:eastAsia="Times New Roman" w:hAnsi="Courier New" w:cs="Times New Roman"/>
          <w:b/>
          <w:bCs/>
          <w:spacing w:val="-1"/>
          <w:w w:val="72"/>
          <w:kern w:val="0"/>
          <w:sz w:val="34"/>
          <w:szCs w:val="34"/>
          <w:lang w:eastAsia="ru-RU"/>
        </w:rPr>
        <w:t>опытной</w:t>
      </w:r>
      <w:r w:rsidRPr="00D3618D">
        <w:rPr>
          <w:rFonts w:ascii="Courier New" w:eastAsia="Times New Roman" w:hAnsi="Courier New"/>
          <w:b/>
          <w:bCs/>
          <w:spacing w:val="-1"/>
          <w:w w:val="72"/>
          <w:kern w:val="0"/>
          <w:sz w:val="34"/>
          <w:szCs w:val="34"/>
          <w:lang w:eastAsia="ru-RU"/>
        </w:rPr>
        <w:t xml:space="preserve"> </w:t>
      </w:r>
      <w:r w:rsidRPr="00D3618D">
        <w:rPr>
          <w:rFonts w:ascii="Courier New" w:eastAsia="Times New Roman" w:hAnsi="Courier New" w:cs="Times New Roman"/>
          <w:b/>
          <w:bCs/>
          <w:spacing w:val="-1"/>
          <w:w w:val="72"/>
          <w:kern w:val="0"/>
          <w:sz w:val="34"/>
          <w:szCs w:val="34"/>
          <w:lang w:eastAsia="ru-RU"/>
        </w:rPr>
        <w:t>установке</w:t>
      </w:r>
      <w:r w:rsidRPr="00D3618D">
        <w:rPr>
          <w:rFonts w:ascii="Courier New" w:eastAsia="Times New Roman" w:hAnsi="Courier New"/>
          <w:b/>
          <w:bCs/>
          <w:spacing w:val="-1"/>
          <w:w w:val="72"/>
          <w:kern w:val="0"/>
          <w:sz w:val="34"/>
          <w:szCs w:val="34"/>
          <w:lang w:eastAsia="ru-RU"/>
        </w:rPr>
        <w:t xml:space="preserve"> </w:t>
      </w:r>
      <w:r w:rsidRPr="00D3618D">
        <w:rPr>
          <w:rFonts w:ascii="Courier New" w:eastAsia="Times New Roman" w:hAnsi="Courier New" w:cs="Times New Roman"/>
          <w:b/>
          <w:bCs/>
          <w:spacing w:val="-1"/>
          <w:w w:val="72"/>
          <w:kern w:val="0"/>
          <w:sz w:val="34"/>
          <w:szCs w:val="34"/>
          <w:lang w:eastAsia="ru-RU"/>
        </w:rPr>
        <w:t>при</w:t>
      </w:r>
      <w:r w:rsidRPr="00D3618D">
        <w:rPr>
          <w:rFonts w:ascii="Courier New" w:eastAsia="Times New Roman" w:hAnsi="Courier New"/>
          <w:b/>
          <w:bCs/>
          <w:spacing w:val="-1"/>
          <w:w w:val="72"/>
          <w:kern w:val="0"/>
          <w:sz w:val="34"/>
          <w:szCs w:val="34"/>
          <w:lang w:eastAsia="ru-RU"/>
        </w:rPr>
        <w:t xml:space="preserve"> </w:t>
      </w:r>
      <w:r w:rsidRPr="00D3618D">
        <w:rPr>
          <w:rFonts w:ascii="Courier New" w:eastAsia="Times New Roman" w:hAnsi="Courier New" w:cs="Times New Roman"/>
          <w:b/>
          <w:bCs/>
          <w:spacing w:val="-1"/>
          <w:w w:val="72"/>
          <w:kern w:val="0"/>
          <w:sz w:val="34"/>
          <w:szCs w:val="34"/>
          <w:lang w:eastAsia="ru-RU"/>
        </w:rPr>
        <w:t>Самарканд</w:t>
      </w:r>
      <w:r w:rsidRPr="00D3618D">
        <w:rPr>
          <w:rFonts w:ascii="Courier New" w:eastAsia="Times New Roman" w:hAnsi="Courier New" w:cs="Times New Roman"/>
          <w:b/>
          <w:bCs/>
          <w:spacing w:val="-1"/>
          <w:w w:val="72"/>
          <w:kern w:val="0"/>
          <w:sz w:val="34"/>
          <w:szCs w:val="34"/>
          <w:lang w:eastAsia="ru-RU"/>
        </w:rPr>
        <w:softHyphen/>
        <w:t>ском</w:t>
      </w:r>
      <w:r w:rsidRPr="00D3618D">
        <w:rPr>
          <w:rFonts w:ascii="Courier New" w:eastAsia="Times New Roman" w:hAnsi="Courier New"/>
          <w:b/>
          <w:bCs/>
          <w:spacing w:val="-1"/>
          <w:w w:val="72"/>
          <w:kern w:val="0"/>
          <w:sz w:val="34"/>
          <w:szCs w:val="34"/>
          <w:lang w:eastAsia="ru-RU"/>
        </w:rPr>
        <w:t xml:space="preserve"> </w:t>
      </w:r>
      <w:r w:rsidRPr="00D3618D">
        <w:rPr>
          <w:rFonts w:ascii="Courier New" w:eastAsia="Times New Roman" w:hAnsi="Courier New" w:cs="Times New Roman"/>
          <w:b/>
          <w:bCs/>
          <w:spacing w:val="-1"/>
          <w:w w:val="72"/>
          <w:kern w:val="0"/>
          <w:sz w:val="34"/>
          <w:szCs w:val="34"/>
          <w:lang w:eastAsia="ru-RU"/>
        </w:rPr>
        <w:t>химическом</w:t>
      </w:r>
      <w:r w:rsidRPr="00D3618D">
        <w:rPr>
          <w:rFonts w:ascii="Courier New" w:eastAsia="Times New Roman" w:hAnsi="Courier New"/>
          <w:b/>
          <w:bCs/>
          <w:spacing w:val="-1"/>
          <w:w w:val="72"/>
          <w:kern w:val="0"/>
          <w:sz w:val="34"/>
          <w:szCs w:val="34"/>
          <w:lang w:eastAsia="ru-RU"/>
        </w:rPr>
        <w:t xml:space="preserve"> </w:t>
      </w:r>
      <w:r w:rsidRPr="00D3618D">
        <w:rPr>
          <w:rFonts w:ascii="Courier New" w:eastAsia="Times New Roman" w:hAnsi="Courier New" w:cs="Times New Roman"/>
          <w:b/>
          <w:bCs/>
          <w:spacing w:val="-1"/>
          <w:w w:val="72"/>
          <w:kern w:val="0"/>
          <w:sz w:val="34"/>
          <w:szCs w:val="34"/>
          <w:lang w:eastAsia="ru-RU"/>
        </w:rPr>
        <w:t>заводе</w:t>
      </w:r>
      <w:r w:rsidRPr="00D3618D">
        <w:rPr>
          <w:rFonts w:ascii="Courier New" w:eastAsia="Times New Roman" w:hAnsi="Courier New"/>
          <w:b/>
          <w:bCs/>
          <w:spacing w:val="-1"/>
          <w:w w:val="72"/>
          <w:kern w:val="0"/>
          <w:sz w:val="34"/>
          <w:szCs w:val="34"/>
          <w:lang w:eastAsia="ru-RU"/>
        </w:rPr>
        <w:t xml:space="preserve">, </w:t>
      </w:r>
      <w:r w:rsidRPr="00D3618D">
        <w:rPr>
          <w:rFonts w:ascii="Courier New" w:eastAsia="Times New Roman" w:hAnsi="Courier New" w:cs="Times New Roman"/>
          <w:b/>
          <w:bCs/>
          <w:spacing w:val="-1"/>
          <w:w w:val="72"/>
          <w:kern w:val="0"/>
          <w:sz w:val="34"/>
          <w:szCs w:val="34"/>
          <w:lang w:eastAsia="ru-RU"/>
        </w:rPr>
        <w:t>а</w:t>
      </w:r>
      <w:r w:rsidRPr="00D3618D">
        <w:rPr>
          <w:rFonts w:ascii="Courier New" w:eastAsia="Times New Roman" w:hAnsi="Courier New"/>
          <w:b/>
          <w:bCs/>
          <w:spacing w:val="-1"/>
          <w:w w:val="72"/>
          <w:kern w:val="0"/>
          <w:sz w:val="34"/>
          <w:szCs w:val="34"/>
          <w:lang w:eastAsia="ru-RU"/>
        </w:rPr>
        <w:t xml:space="preserve"> </w:t>
      </w:r>
      <w:r w:rsidRPr="00D3618D">
        <w:rPr>
          <w:rFonts w:ascii="Courier New" w:eastAsia="Times New Roman" w:hAnsi="Courier New" w:cs="Times New Roman"/>
          <w:b/>
          <w:bCs/>
          <w:spacing w:val="-1"/>
          <w:w w:val="72"/>
          <w:kern w:val="0"/>
          <w:sz w:val="34"/>
          <w:szCs w:val="34"/>
          <w:lang w:eastAsia="ru-RU"/>
        </w:rPr>
        <w:t>способ</w:t>
      </w:r>
      <w:r w:rsidRPr="00D3618D">
        <w:rPr>
          <w:rFonts w:ascii="Courier New" w:eastAsia="Times New Roman" w:hAnsi="Courier New"/>
          <w:b/>
          <w:bCs/>
          <w:spacing w:val="-1"/>
          <w:w w:val="72"/>
          <w:kern w:val="0"/>
          <w:sz w:val="34"/>
          <w:szCs w:val="34"/>
          <w:lang w:eastAsia="ru-RU"/>
        </w:rPr>
        <w:t xml:space="preserve"> </w:t>
      </w:r>
      <w:r w:rsidRPr="00D3618D">
        <w:rPr>
          <w:rFonts w:ascii="Courier New" w:eastAsia="Times New Roman" w:hAnsi="Courier New" w:cs="Times New Roman"/>
          <w:b/>
          <w:bCs/>
          <w:spacing w:val="-1"/>
          <w:w w:val="72"/>
          <w:kern w:val="0"/>
          <w:sz w:val="34"/>
          <w:szCs w:val="34"/>
          <w:lang w:eastAsia="ru-RU"/>
        </w:rPr>
        <w:t>получения</w:t>
      </w:r>
      <w:r w:rsidRPr="00D3618D">
        <w:rPr>
          <w:rFonts w:ascii="Courier New" w:eastAsia="Times New Roman" w:hAnsi="Courier New"/>
          <w:b/>
          <w:bCs/>
          <w:spacing w:val="-1"/>
          <w:w w:val="72"/>
          <w:kern w:val="0"/>
          <w:sz w:val="34"/>
          <w:szCs w:val="34"/>
          <w:lang w:eastAsia="ru-RU"/>
        </w:rPr>
        <w:t xml:space="preserve"> </w:t>
      </w:r>
      <w:r w:rsidRPr="00D3618D">
        <w:rPr>
          <w:rFonts w:ascii="Courier New" w:eastAsia="Times New Roman" w:hAnsi="Courier New" w:cs="Times New Roman"/>
          <w:b/>
          <w:bCs/>
          <w:spacing w:val="-1"/>
          <w:w w:val="72"/>
          <w:kern w:val="0"/>
          <w:sz w:val="34"/>
          <w:szCs w:val="34"/>
          <w:lang w:eastAsia="ru-RU"/>
        </w:rPr>
        <w:t>аммофоса</w:t>
      </w:r>
      <w:r w:rsidRPr="00D3618D">
        <w:rPr>
          <w:rFonts w:ascii="Courier New" w:eastAsia="Times New Roman" w:hAnsi="Courier New"/>
          <w:b/>
          <w:bCs/>
          <w:spacing w:val="-1"/>
          <w:w w:val="72"/>
          <w:kern w:val="0"/>
          <w:sz w:val="34"/>
          <w:szCs w:val="34"/>
          <w:lang w:eastAsia="ru-RU"/>
        </w:rPr>
        <w:t xml:space="preserve"> </w:t>
      </w:r>
      <w:r w:rsidRPr="00D3618D">
        <w:rPr>
          <w:rFonts w:ascii="Courier New" w:eastAsia="Times New Roman" w:hAnsi="Courier New" w:cs="Times New Roman"/>
          <w:b/>
          <w:bCs/>
          <w:spacing w:val="-1"/>
          <w:w w:val="72"/>
          <w:kern w:val="0"/>
          <w:sz w:val="34"/>
          <w:szCs w:val="34"/>
          <w:lang w:eastAsia="ru-RU"/>
        </w:rPr>
        <w:t>с</w:t>
      </w:r>
      <w:r w:rsidRPr="00D3618D">
        <w:rPr>
          <w:rFonts w:ascii="Courier New" w:eastAsia="Times New Roman" w:hAnsi="Courier New"/>
          <w:b/>
          <w:bCs/>
          <w:spacing w:val="-1"/>
          <w:w w:val="72"/>
          <w:kern w:val="0"/>
          <w:sz w:val="34"/>
          <w:szCs w:val="34"/>
          <w:lang w:eastAsia="ru-RU"/>
        </w:rPr>
        <w:t xml:space="preserve"> </w:t>
      </w:r>
      <w:r w:rsidRPr="00D3618D">
        <w:rPr>
          <w:rFonts w:ascii="Courier New" w:eastAsia="Times New Roman" w:hAnsi="Courier New" w:cs="Times New Roman"/>
          <w:b/>
          <w:bCs/>
          <w:spacing w:val="-1"/>
          <w:w w:val="72"/>
          <w:kern w:val="0"/>
          <w:sz w:val="34"/>
          <w:szCs w:val="34"/>
          <w:lang w:eastAsia="ru-RU"/>
        </w:rPr>
        <w:t xml:space="preserve">янтарной </w:t>
      </w:r>
      <w:r w:rsidRPr="00D3618D">
        <w:rPr>
          <w:rFonts w:ascii="Courier New" w:eastAsia="Times New Roman" w:hAnsi="Courier New" w:cs="Times New Roman"/>
          <w:b/>
          <w:bCs/>
          <w:spacing w:val="-2"/>
          <w:w w:val="72"/>
          <w:kern w:val="0"/>
          <w:sz w:val="34"/>
          <w:szCs w:val="34"/>
          <w:lang w:eastAsia="ru-RU"/>
        </w:rPr>
        <w:t>кислотой</w:t>
      </w:r>
      <w:r w:rsidRPr="00D3618D">
        <w:rPr>
          <w:rFonts w:ascii="Courier New" w:eastAsia="Times New Roman" w:hAnsi="Courier New"/>
          <w:b/>
          <w:bCs/>
          <w:spacing w:val="-2"/>
          <w:w w:val="72"/>
          <w:kern w:val="0"/>
          <w:sz w:val="34"/>
          <w:szCs w:val="34"/>
          <w:lang w:eastAsia="ru-RU"/>
        </w:rPr>
        <w:t xml:space="preserve"> </w:t>
      </w:r>
      <w:r w:rsidRPr="00D3618D">
        <w:rPr>
          <w:rFonts w:ascii="Courier New" w:eastAsia="Times New Roman" w:hAnsi="Courier New" w:cs="Times New Roman"/>
          <w:b/>
          <w:bCs/>
          <w:spacing w:val="-2"/>
          <w:w w:val="72"/>
          <w:kern w:val="0"/>
          <w:sz w:val="34"/>
          <w:szCs w:val="34"/>
          <w:lang w:eastAsia="ru-RU"/>
        </w:rPr>
        <w:t>внедрен</w:t>
      </w:r>
      <w:r w:rsidRPr="00D3618D">
        <w:rPr>
          <w:rFonts w:ascii="Courier New" w:eastAsia="Times New Roman" w:hAnsi="Courier New"/>
          <w:b/>
          <w:bCs/>
          <w:spacing w:val="-2"/>
          <w:w w:val="72"/>
          <w:kern w:val="0"/>
          <w:sz w:val="34"/>
          <w:szCs w:val="34"/>
          <w:lang w:eastAsia="ru-RU"/>
        </w:rPr>
        <w:t xml:space="preserve"> </w:t>
      </w:r>
      <w:r w:rsidRPr="00D3618D">
        <w:rPr>
          <w:rFonts w:ascii="Courier New" w:eastAsia="Times New Roman" w:hAnsi="Courier New" w:cs="Times New Roman"/>
          <w:b/>
          <w:bCs/>
          <w:spacing w:val="-2"/>
          <w:w w:val="72"/>
          <w:kern w:val="0"/>
          <w:sz w:val="34"/>
          <w:szCs w:val="34"/>
          <w:lang w:eastAsia="ru-RU"/>
        </w:rPr>
        <w:t>на</w:t>
      </w:r>
      <w:r w:rsidRPr="00D3618D">
        <w:rPr>
          <w:rFonts w:ascii="Courier New" w:eastAsia="Times New Roman" w:hAnsi="Courier New"/>
          <w:b/>
          <w:bCs/>
          <w:spacing w:val="-2"/>
          <w:w w:val="72"/>
          <w:kern w:val="0"/>
          <w:sz w:val="34"/>
          <w:szCs w:val="34"/>
          <w:lang w:eastAsia="ru-RU"/>
        </w:rPr>
        <w:t xml:space="preserve"> </w:t>
      </w:r>
      <w:r w:rsidRPr="00D3618D">
        <w:rPr>
          <w:rFonts w:ascii="Courier New" w:eastAsia="Times New Roman" w:hAnsi="Courier New" w:cs="Times New Roman"/>
          <w:b/>
          <w:bCs/>
          <w:spacing w:val="-2"/>
          <w:w w:val="72"/>
          <w:kern w:val="0"/>
          <w:sz w:val="34"/>
          <w:szCs w:val="34"/>
          <w:lang w:eastAsia="ru-RU"/>
        </w:rPr>
        <w:t>Алмалыкском</w:t>
      </w:r>
      <w:r w:rsidRPr="00D3618D">
        <w:rPr>
          <w:rFonts w:ascii="Courier New" w:eastAsia="Times New Roman" w:hAnsi="Courier New"/>
          <w:b/>
          <w:bCs/>
          <w:spacing w:val="-2"/>
          <w:w w:val="72"/>
          <w:kern w:val="0"/>
          <w:sz w:val="34"/>
          <w:szCs w:val="34"/>
          <w:lang w:eastAsia="ru-RU"/>
        </w:rPr>
        <w:t xml:space="preserve"> </w:t>
      </w:r>
      <w:r w:rsidRPr="00D3618D">
        <w:rPr>
          <w:rFonts w:ascii="Courier New" w:eastAsia="Times New Roman" w:hAnsi="Courier New" w:cs="Times New Roman"/>
          <w:b/>
          <w:bCs/>
          <w:spacing w:val="-2"/>
          <w:w w:val="72"/>
          <w:kern w:val="0"/>
          <w:sz w:val="34"/>
          <w:szCs w:val="34"/>
          <w:lang w:eastAsia="ru-RU"/>
        </w:rPr>
        <w:t>химическом</w:t>
      </w:r>
      <w:r w:rsidRPr="00D3618D">
        <w:rPr>
          <w:rFonts w:ascii="Courier New" w:eastAsia="Times New Roman" w:hAnsi="Courier New"/>
          <w:b/>
          <w:bCs/>
          <w:spacing w:val="-2"/>
          <w:w w:val="72"/>
          <w:kern w:val="0"/>
          <w:sz w:val="34"/>
          <w:szCs w:val="34"/>
          <w:lang w:eastAsia="ru-RU"/>
        </w:rPr>
        <w:t xml:space="preserve"> </w:t>
      </w:r>
      <w:r w:rsidRPr="00D3618D">
        <w:rPr>
          <w:rFonts w:ascii="Courier New" w:eastAsia="Times New Roman" w:hAnsi="Courier New" w:cs="Times New Roman"/>
          <w:b/>
          <w:bCs/>
          <w:spacing w:val="-2"/>
          <w:w w:val="72"/>
          <w:kern w:val="0"/>
          <w:sz w:val="34"/>
          <w:szCs w:val="34"/>
          <w:lang w:eastAsia="ru-RU"/>
        </w:rPr>
        <w:t>заводе</w:t>
      </w:r>
      <w:r w:rsidRPr="00D3618D">
        <w:rPr>
          <w:rFonts w:ascii="Courier New" w:eastAsia="Times New Roman" w:hAnsi="Courier New"/>
          <w:b/>
          <w:bCs/>
          <w:spacing w:val="-2"/>
          <w:w w:val="72"/>
          <w:kern w:val="0"/>
          <w:sz w:val="34"/>
          <w:szCs w:val="34"/>
          <w:lang w:eastAsia="ru-RU"/>
        </w:rPr>
        <w:t>.</w:t>
      </w:r>
    </w:p>
    <w:p w:rsidR="00D3618D" w:rsidRPr="00D3618D" w:rsidRDefault="00D3618D" w:rsidP="00D3618D">
      <w:pPr>
        <w:shd w:val="clear" w:color="auto" w:fill="FFFFFF"/>
        <w:tabs>
          <w:tab w:val="clear" w:pos="709"/>
        </w:tabs>
        <w:suppressAutoHyphens w:val="0"/>
        <w:autoSpaceDE w:val="0"/>
        <w:autoSpaceDN w:val="0"/>
        <w:adjustRightInd w:val="0"/>
        <w:spacing w:before="5" w:after="0" w:line="480" w:lineRule="exact"/>
        <w:ind w:left="24" w:firstLine="739"/>
        <w:jc w:val="left"/>
        <w:rPr>
          <w:rFonts w:ascii="Courier New" w:eastAsia="Times New Roman" w:hAnsi="Courier New"/>
          <w:kern w:val="0"/>
          <w:sz w:val="20"/>
          <w:szCs w:val="20"/>
          <w:lang w:eastAsia="ru-RU"/>
        </w:rPr>
      </w:pPr>
      <w:r w:rsidRPr="00D3618D">
        <w:rPr>
          <w:rFonts w:ascii="Courier New" w:eastAsia="Times New Roman" w:hAnsi="Courier New"/>
          <w:b/>
          <w:bCs/>
          <w:spacing w:val="-2"/>
          <w:w w:val="72"/>
          <w:kern w:val="0"/>
          <w:sz w:val="34"/>
          <w:szCs w:val="34"/>
          <w:lang w:eastAsia="ru-RU"/>
        </w:rPr>
        <w:t xml:space="preserve">4. </w:t>
      </w:r>
      <w:r w:rsidRPr="00D3618D">
        <w:rPr>
          <w:rFonts w:ascii="Courier New" w:eastAsia="Times New Roman" w:hAnsi="Courier New" w:cs="Times New Roman"/>
          <w:b/>
          <w:bCs/>
          <w:spacing w:val="-2"/>
          <w:w w:val="72"/>
          <w:kern w:val="0"/>
          <w:sz w:val="34"/>
          <w:szCs w:val="34"/>
          <w:lang w:eastAsia="ru-RU"/>
        </w:rPr>
        <w:t>Разработаны</w:t>
      </w:r>
      <w:r w:rsidRPr="00D3618D">
        <w:rPr>
          <w:rFonts w:ascii="Courier New" w:eastAsia="Times New Roman" w:hAnsi="Courier New"/>
          <w:b/>
          <w:bCs/>
          <w:spacing w:val="-2"/>
          <w:w w:val="72"/>
          <w:kern w:val="0"/>
          <w:sz w:val="34"/>
          <w:szCs w:val="34"/>
          <w:lang w:eastAsia="ru-RU"/>
        </w:rPr>
        <w:t xml:space="preserve"> </w:t>
      </w:r>
      <w:r w:rsidRPr="00D3618D">
        <w:rPr>
          <w:rFonts w:ascii="Courier New" w:eastAsia="Times New Roman" w:hAnsi="Courier New" w:cs="Times New Roman"/>
          <w:b/>
          <w:bCs/>
          <w:spacing w:val="-2"/>
          <w:w w:val="72"/>
          <w:kern w:val="0"/>
          <w:sz w:val="34"/>
          <w:szCs w:val="34"/>
          <w:lang w:eastAsia="ru-RU"/>
        </w:rPr>
        <w:t>научные</w:t>
      </w:r>
      <w:r w:rsidRPr="00D3618D">
        <w:rPr>
          <w:rFonts w:ascii="Courier New" w:eastAsia="Times New Roman" w:hAnsi="Courier New"/>
          <w:b/>
          <w:bCs/>
          <w:spacing w:val="-2"/>
          <w:w w:val="72"/>
          <w:kern w:val="0"/>
          <w:sz w:val="34"/>
          <w:szCs w:val="34"/>
          <w:lang w:eastAsia="ru-RU"/>
        </w:rPr>
        <w:t xml:space="preserve"> </w:t>
      </w:r>
      <w:r w:rsidRPr="00D3618D">
        <w:rPr>
          <w:rFonts w:ascii="Courier New" w:eastAsia="Times New Roman" w:hAnsi="Courier New" w:cs="Times New Roman"/>
          <w:b/>
          <w:bCs/>
          <w:spacing w:val="-2"/>
          <w:w w:val="72"/>
          <w:kern w:val="0"/>
          <w:sz w:val="34"/>
          <w:szCs w:val="34"/>
          <w:lang w:eastAsia="ru-RU"/>
        </w:rPr>
        <w:t>основы</w:t>
      </w:r>
      <w:r w:rsidRPr="00D3618D">
        <w:rPr>
          <w:rFonts w:ascii="Courier New" w:eastAsia="Times New Roman" w:hAnsi="Courier New"/>
          <w:b/>
          <w:bCs/>
          <w:spacing w:val="-2"/>
          <w:w w:val="72"/>
          <w:kern w:val="0"/>
          <w:sz w:val="34"/>
          <w:szCs w:val="34"/>
          <w:lang w:eastAsia="ru-RU"/>
        </w:rPr>
        <w:t xml:space="preserve"> </w:t>
      </w:r>
      <w:r w:rsidRPr="00D3618D">
        <w:rPr>
          <w:rFonts w:ascii="Courier New" w:eastAsia="Times New Roman" w:hAnsi="Courier New" w:cs="Times New Roman"/>
          <w:b/>
          <w:bCs/>
          <w:spacing w:val="-2"/>
          <w:w w:val="72"/>
          <w:kern w:val="0"/>
          <w:sz w:val="34"/>
          <w:szCs w:val="34"/>
          <w:lang w:eastAsia="ru-RU"/>
        </w:rPr>
        <w:t>получения</w:t>
      </w:r>
      <w:r w:rsidRPr="00D3618D">
        <w:rPr>
          <w:rFonts w:ascii="Courier New" w:eastAsia="Times New Roman" w:hAnsi="Courier New"/>
          <w:b/>
          <w:bCs/>
          <w:spacing w:val="-2"/>
          <w:w w:val="72"/>
          <w:kern w:val="0"/>
          <w:sz w:val="34"/>
          <w:szCs w:val="34"/>
          <w:lang w:eastAsia="ru-RU"/>
        </w:rPr>
        <w:t xml:space="preserve"> </w:t>
      </w:r>
      <w:r w:rsidRPr="00D3618D">
        <w:rPr>
          <w:rFonts w:ascii="Courier New" w:eastAsia="Times New Roman" w:hAnsi="Courier New" w:cs="Times New Roman"/>
          <w:b/>
          <w:bCs/>
          <w:spacing w:val="-2"/>
          <w:w w:val="72"/>
          <w:kern w:val="0"/>
          <w:sz w:val="34"/>
          <w:szCs w:val="34"/>
          <w:lang w:eastAsia="ru-RU"/>
        </w:rPr>
        <w:t>удобрений</w:t>
      </w:r>
      <w:r w:rsidRPr="00D3618D">
        <w:rPr>
          <w:rFonts w:ascii="Courier New" w:eastAsia="Times New Roman" w:hAnsi="Courier New"/>
          <w:b/>
          <w:bCs/>
          <w:spacing w:val="-2"/>
          <w:w w:val="72"/>
          <w:kern w:val="0"/>
          <w:sz w:val="34"/>
          <w:szCs w:val="34"/>
          <w:lang w:eastAsia="ru-RU"/>
        </w:rPr>
        <w:t xml:space="preserve">, </w:t>
      </w:r>
      <w:r w:rsidRPr="00D3618D">
        <w:rPr>
          <w:rFonts w:ascii="Courier New" w:eastAsia="Times New Roman" w:hAnsi="Courier New" w:cs="Times New Roman"/>
          <w:b/>
          <w:bCs/>
          <w:spacing w:val="-2"/>
          <w:w w:val="72"/>
          <w:kern w:val="0"/>
          <w:sz w:val="34"/>
          <w:szCs w:val="34"/>
          <w:lang w:eastAsia="ru-RU"/>
        </w:rPr>
        <w:t>обладаю</w:t>
      </w:r>
      <w:r w:rsidRPr="00D3618D">
        <w:rPr>
          <w:rFonts w:ascii="Courier New" w:eastAsia="Times New Roman" w:hAnsi="Courier New" w:cs="Times New Roman"/>
          <w:b/>
          <w:bCs/>
          <w:spacing w:val="-2"/>
          <w:w w:val="72"/>
          <w:kern w:val="0"/>
          <w:sz w:val="34"/>
          <w:szCs w:val="34"/>
          <w:lang w:eastAsia="ru-RU"/>
        </w:rPr>
        <w:softHyphen/>
      </w:r>
      <w:r w:rsidRPr="00D3618D">
        <w:rPr>
          <w:rFonts w:ascii="Courier New" w:eastAsia="Times New Roman" w:hAnsi="Courier New" w:cs="Times New Roman"/>
          <w:b/>
          <w:bCs/>
          <w:spacing w:val="-1"/>
          <w:w w:val="72"/>
          <w:kern w:val="0"/>
          <w:sz w:val="34"/>
          <w:szCs w:val="34"/>
          <w:lang w:eastAsia="ru-RU"/>
        </w:rPr>
        <w:t>щих</w:t>
      </w:r>
      <w:r w:rsidRPr="00D3618D">
        <w:rPr>
          <w:rFonts w:ascii="Courier New" w:eastAsia="Times New Roman" w:hAnsi="Courier New"/>
          <w:b/>
          <w:bCs/>
          <w:spacing w:val="-1"/>
          <w:w w:val="72"/>
          <w:kern w:val="0"/>
          <w:sz w:val="34"/>
          <w:szCs w:val="34"/>
          <w:lang w:eastAsia="ru-RU"/>
        </w:rPr>
        <w:t xml:space="preserve"> </w:t>
      </w:r>
      <w:r w:rsidRPr="00D3618D">
        <w:rPr>
          <w:rFonts w:ascii="Courier New" w:eastAsia="Times New Roman" w:hAnsi="Courier New" w:cs="Times New Roman"/>
          <w:b/>
          <w:bCs/>
          <w:spacing w:val="-1"/>
          <w:w w:val="72"/>
          <w:kern w:val="0"/>
          <w:sz w:val="34"/>
          <w:szCs w:val="34"/>
          <w:lang w:eastAsia="ru-RU"/>
        </w:rPr>
        <w:t>меньшей</w:t>
      </w:r>
      <w:r w:rsidRPr="00D3618D">
        <w:rPr>
          <w:rFonts w:ascii="Courier New" w:eastAsia="Times New Roman" w:hAnsi="Courier New"/>
          <w:b/>
          <w:bCs/>
          <w:spacing w:val="-1"/>
          <w:w w:val="72"/>
          <w:kern w:val="0"/>
          <w:sz w:val="34"/>
          <w:szCs w:val="34"/>
          <w:lang w:eastAsia="ru-RU"/>
        </w:rPr>
        <w:t xml:space="preserve"> </w:t>
      </w:r>
      <w:r w:rsidRPr="00D3618D">
        <w:rPr>
          <w:rFonts w:ascii="Courier New" w:eastAsia="Times New Roman" w:hAnsi="Courier New" w:cs="Times New Roman"/>
          <w:b/>
          <w:bCs/>
          <w:spacing w:val="-1"/>
          <w:w w:val="72"/>
          <w:kern w:val="0"/>
          <w:sz w:val="34"/>
          <w:szCs w:val="34"/>
          <w:lang w:eastAsia="ru-RU"/>
        </w:rPr>
        <w:t>растворимостью</w:t>
      </w:r>
      <w:r w:rsidRPr="00D3618D">
        <w:rPr>
          <w:rFonts w:ascii="Courier New" w:eastAsia="Times New Roman" w:hAnsi="Courier New"/>
          <w:b/>
          <w:bCs/>
          <w:spacing w:val="-1"/>
          <w:w w:val="72"/>
          <w:kern w:val="0"/>
          <w:sz w:val="34"/>
          <w:szCs w:val="34"/>
          <w:lang w:eastAsia="ru-RU"/>
        </w:rPr>
        <w:t xml:space="preserve">, </w:t>
      </w:r>
      <w:r w:rsidRPr="00D3618D">
        <w:rPr>
          <w:rFonts w:ascii="Courier New" w:eastAsia="Times New Roman" w:hAnsi="Courier New" w:cs="Times New Roman"/>
          <w:b/>
          <w:bCs/>
          <w:spacing w:val="-1"/>
          <w:w w:val="72"/>
          <w:kern w:val="0"/>
          <w:sz w:val="34"/>
          <w:szCs w:val="34"/>
          <w:lang w:eastAsia="ru-RU"/>
        </w:rPr>
        <w:t>повышенной</w:t>
      </w:r>
      <w:r w:rsidRPr="00D3618D">
        <w:rPr>
          <w:rFonts w:ascii="Courier New" w:eastAsia="Times New Roman" w:hAnsi="Courier New"/>
          <w:b/>
          <w:bCs/>
          <w:spacing w:val="-1"/>
          <w:w w:val="72"/>
          <w:kern w:val="0"/>
          <w:sz w:val="34"/>
          <w:szCs w:val="34"/>
          <w:lang w:eastAsia="ru-RU"/>
        </w:rPr>
        <w:t xml:space="preserve"> </w:t>
      </w:r>
      <w:r w:rsidRPr="00D3618D">
        <w:rPr>
          <w:rFonts w:ascii="Courier New" w:eastAsia="Times New Roman" w:hAnsi="Courier New" w:cs="Times New Roman"/>
          <w:b/>
          <w:bCs/>
          <w:spacing w:val="-1"/>
          <w:w w:val="72"/>
          <w:kern w:val="0"/>
          <w:sz w:val="34"/>
          <w:szCs w:val="34"/>
          <w:lang w:eastAsia="ru-RU"/>
        </w:rPr>
        <w:t>эффективностью</w:t>
      </w:r>
      <w:r w:rsidRPr="00D3618D">
        <w:rPr>
          <w:rFonts w:ascii="Courier New" w:eastAsia="Times New Roman" w:hAnsi="Courier New"/>
          <w:b/>
          <w:bCs/>
          <w:spacing w:val="-1"/>
          <w:w w:val="72"/>
          <w:kern w:val="0"/>
          <w:sz w:val="34"/>
          <w:szCs w:val="34"/>
          <w:lang w:eastAsia="ru-RU"/>
        </w:rPr>
        <w:t xml:space="preserve"> </w:t>
      </w:r>
      <w:r w:rsidRPr="00D3618D">
        <w:rPr>
          <w:rFonts w:ascii="Courier New" w:eastAsia="Times New Roman" w:hAnsi="Courier New" w:cs="Times New Roman"/>
          <w:b/>
          <w:bCs/>
          <w:spacing w:val="-1"/>
          <w:w w:val="72"/>
          <w:kern w:val="0"/>
          <w:sz w:val="34"/>
          <w:szCs w:val="34"/>
          <w:lang w:eastAsia="ru-RU"/>
        </w:rPr>
        <w:t>и</w:t>
      </w:r>
      <w:r w:rsidRPr="00D3618D">
        <w:rPr>
          <w:rFonts w:ascii="Courier New" w:eastAsia="Times New Roman" w:hAnsi="Courier New"/>
          <w:b/>
          <w:bCs/>
          <w:spacing w:val="-1"/>
          <w:w w:val="72"/>
          <w:kern w:val="0"/>
          <w:sz w:val="34"/>
          <w:szCs w:val="34"/>
          <w:lang w:eastAsia="ru-RU"/>
        </w:rPr>
        <w:t xml:space="preserve"> </w:t>
      </w:r>
      <w:r w:rsidRPr="00D3618D">
        <w:rPr>
          <w:rFonts w:ascii="Courier New" w:eastAsia="Times New Roman" w:hAnsi="Courier New" w:cs="Times New Roman"/>
          <w:b/>
          <w:bCs/>
          <w:spacing w:val="-1"/>
          <w:w w:val="72"/>
          <w:kern w:val="0"/>
          <w:sz w:val="34"/>
          <w:szCs w:val="34"/>
          <w:lang w:eastAsia="ru-RU"/>
        </w:rPr>
        <w:t>способ</w:t>
      </w:r>
      <w:r w:rsidRPr="00D3618D">
        <w:rPr>
          <w:rFonts w:ascii="Courier New" w:eastAsia="Times New Roman" w:hAnsi="Courier New" w:cs="Times New Roman"/>
          <w:b/>
          <w:bCs/>
          <w:spacing w:val="-1"/>
          <w:w w:val="72"/>
          <w:kern w:val="0"/>
          <w:sz w:val="34"/>
          <w:szCs w:val="34"/>
          <w:lang w:eastAsia="ru-RU"/>
        </w:rPr>
        <w:softHyphen/>
      </w:r>
      <w:r w:rsidRPr="00D3618D">
        <w:rPr>
          <w:rFonts w:ascii="Courier New" w:eastAsia="Times New Roman" w:hAnsi="Courier New" w:cs="Times New Roman"/>
          <w:b/>
          <w:bCs/>
          <w:spacing w:val="-2"/>
          <w:w w:val="72"/>
          <w:kern w:val="0"/>
          <w:sz w:val="34"/>
          <w:szCs w:val="34"/>
          <w:lang w:eastAsia="ru-RU"/>
        </w:rPr>
        <w:t>ствующих</w:t>
      </w:r>
      <w:r w:rsidRPr="00D3618D">
        <w:rPr>
          <w:rFonts w:ascii="Courier New" w:eastAsia="Times New Roman" w:hAnsi="Courier New"/>
          <w:b/>
          <w:bCs/>
          <w:spacing w:val="-2"/>
          <w:w w:val="72"/>
          <w:kern w:val="0"/>
          <w:sz w:val="34"/>
          <w:szCs w:val="34"/>
          <w:lang w:eastAsia="ru-RU"/>
        </w:rPr>
        <w:t xml:space="preserve"> </w:t>
      </w:r>
      <w:r w:rsidRPr="00D3618D">
        <w:rPr>
          <w:rFonts w:ascii="Courier New" w:eastAsia="Times New Roman" w:hAnsi="Courier New" w:cs="Times New Roman"/>
          <w:b/>
          <w:bCs/>
          <w:spacing w:val="-2"/>
          <w:w w:val="72"/>
          <w:kern w:val="0"/>
          <w:sz w:val="34"/>
          <w:szCs w:val="34"/>
          <w:lang w:eastAsia="ru-RU"/>
        </w:rPr>
        <w:t>переводу</w:t>
      </w:r>
      <w:r w:rsidRPr="00D3618D">
        <w:rPr>
          <w:rFonts w:ascii="Courier New" w:eastAsia="Times New Roman" w:hAnsi="Courier New"/>
          <w:b/>
          <w:bCs/>
          <w:spacing w:val="-2"/>
          <w:w w:val="72"/>
          <w:kern w:val="0"/>
          <w:sz w:val="34"/>
          <w:szCs w:val="34"/>
          <w:lang w:eastAsia="ru-RU"/>
        </w:rPr>
        <w:t xml:space="preserve"> </w:t>
      </w:r>
      <w:r w:rsidRPr="00D3618D">
        <w:rPr>
          <w:rFonts w:ascii="Courier New" w:eastAsia="Times New Roman" w:hAnsi="Courier New" w:cs="Times New Roman"/>
          <w:b/>
          <w:bCs/>
          <w:spacing w:val="-2"/>
          <w:w w:val="72"/>
          <w:kern w:val="0"/>
          <w:sz w:val="34"/>
          <w:szCs w:val="34"/>
          <w:lang w:eastAsia="ru-RU"/>
        </w:rPr>
        <w:t>закрепленных</w:t>
      </w:r>
      <w:r w:rsidRPr="00D3618D">
        <w:rPr>
          <w:rFonts w:ascii="Courier New" w:eastAsia="Times New Roman" w:hAnsi="Courier New"/>
          <w:b/>
          <w:bCs/>
          <w:spacing w:val="-2"/>
          <w:w w:val="72"/>
          <w:kern w:val="0"/>
          <w:sz w:val="34"/>
          <w:szCs w:val="34"/>
          <w:lang w:eastAsia="ru-RU"/>
        </w:rPr>
        <w:t xml:space="preserve"> </w:t>
      </w:r>
      <w:r w:rsidRPr="00D3618D">
        <w:rPr>
          <w:rFonts w:ascii="Courier New" w:eastAsia="Times New Roman" w:hAnsi="Courier New" w:cs="Times New Roman"/>
          <w:b/>
          <w:bCs/>
          <w:spacing w:val="-2"/>
          <w:w w:val="72"/>
          <w:kern w:val="0"/>
          <w:sz w:val="34"/>
          <w:szCs w:val="34"/>
          <w:lang w:eastAsia="ru-RU"/>
        </w:rPr>
        <w:t>почвой</w:t>
      </w:r>
      <w:r w:rsidRPr="00D3618D">
        <w:rPr>
          <w:rFonts w:ascii="Courier New" w:eastAsia="Times New Roman" w:hAnsi="Courier New"/>
          <w:b/>
          <w:bCs/>
          <w:spacing w:val="-2"/>
          <w:w w:val="72"/>
          <w:kern w:val="0"/>
          <w:sz w:val="34"/>
          <w:szCs w:val="34"/>
          <w:lang w:eastAsia="ru-RU"/>
        </w:rPr>
        <w:t xml:space="preserve"> </w:t>
      </w:r>
      <w:r w:rsidRPr="00D3618D">
        <w:rPr>
          <w:rFonts w:ascii="Courier New" w:eastAsia="Times New Roman" w:hAnsi="Courier New" w:cs="Times New Roman"/>
          <w:b/>
          <w:bCs/>
          <w:spacing w:val="-2"/>
          <w:w w:val="72"/>
          <w:kern w:val="0"/>
          <w:sz w:val="34"/>
          <w:szCs w:val="34"/>
          <w:lang w:eastAsia="ru-RU"/>
        </w:rPr>
        <w:t>фосфорных</w:t>
      </w:r>
      <w:r w:rsidRPr="00D3618D">
        <w:rPr>
          <w:rFonts w:ascii="Courier New" w:eastAsia="Times New Roman" w:hAnsi="Courier New"/>
          <w:b/>
          <w:bCs/>
          <w:spacing w:val="-2"/>
          <w:w w:val="72"/>
          <w:kern w:val="0"/>
          <w:sz w:val="34"/>
          <w:szCs w:val="34"/>
          <w:lang w:eastAsia="ru-RU"/>
        </w:rPr>
        <w:t xml:space="preserve"> </w:t>
      </w:r>
      <w:r w:rsidRPr="00D3618D">
        <w:rPr>
          <w:rFonts w:ascii="Courier New" w:eastAsia="Times New Roman" w:hAnsi="Courier New" w:cs="Times New Roman"/>
          <w:b/>
          <w:bCs/>
          <w:spacing w:val="-2"/>
          <w:w w:val="72"/>
          <w:kern w:val="0"/>
          <w:sz w:val="34"/>
          <w:szCs w:val="34"/>
          <w:lang w:eastAsia="ru-RU"/>
        </w:rPr>
        <w:t>соединений</w:t>
      </w:r>
      <w:r w:rsidRPr="00D3618D">
        <w:rPr>
          <w:rFonts w:ascii="Courier New" w:eastAsia="Times New Roman" w:hAnsi="Courier New"/>
          <w:b/>
          <w:bCs/>
          <w:spacing w:val="-2"/>
          <w:w w:val="72"/>
          <w:kern w:val="0"/>
          <w:sz w:val="34"/>
          <w:szCs w:val="34"/>
          <w:lang w:eastAsia="ru-RU"/>
        </w:rPr>
        <w:t xml:space="preserve"> </w:t>
      </w:r>
      <w:r w:rsidRPr="00D3618D">
        <w:rPr>
          <w:rFonts w:ascii="Courier New" w:eastAsia="Times New Roman" w:hAnsi="Courier New" w:cs="Times New Roman"/>
          <w:b/>
          <w:bCs/>
          <w:spacing w:val="-2"/>
          <w:w w:val="72"/>
          <w:kern w:val="0"/>
          <w:sz w:val="34"/>
          <w:szCs w:val="34"/>
          <w:lang w:eastAsia="ru-RU"/>
        </w:rPr>
        <w:t>в</w:t>
      </w:r>
      <w:r w:rsidRPr="00D3618D">
        <w:rPr>
          <w:rFonts w:ascii="Courier New" w:eastAsia="Times New Roman" w:hAnsi="Courier New"/>
          <w:b/>
          <w:bCs/>
          <w:spacing w:val="-2"/>
          <w:w w:val="72"/>
          <w:kern w:val="0"/>
          <w:sz w:val="34"/>
          <w:szCs w:val="34"/>
          <w:lang w:eastAsia="ru-RU"/>
        </w:rPr>
        <w:t xml:space="preserve"> </w:t>
      </w:r>
      <w:r w:rsidRPr="00D3618D">
        <w:rPr>
          <w:rFonts w:ascii="Courier New" w:eastAsia="Times New Roman" w:hAnsi="Courier New" w:cs="Times New Roman"/>
          <w:b/>
          <w:bCs/>
          <w:spacing w:val="-2"/>
          <w:w w:val="72"/>
          <w:kern w:val="0"/>
          <w:sz w:val="34"/>
          <w:szCs w:val="34"/>
          <w:lang w:eastAsia="ru-RU"/>
        </w:rPr>
        <w:t>ус</w:t>
      </w:r>
      <w:r w:rsidRPr="00D3618D">
        <w:rPr>
          <w:rFonts w:ascii="Courier New" w:eastAsia="Times New Roman" w:hAnsi="Courier New" w:cs="Times New Roman"/>
          <w:b/>
          <w:bCs/>
          <w:spacing w:val="-2"/>
          <w:w w:val="72"/>
          <w:kern w:val="0"/>
          <w:sz w:val="34"/>
          <w:szCs w:val="34"/>
          <w:lang w:eastAsia="ru-RU"/>
        </w:rPr>
        <w:softHyphen/>
      </w:r>
      <w:r w:rsidRPr="00D3618D">
        <w:rPr>
          <w:rFonts w:ascii="Courier New" w:eastAsia="Times New Roman" w:hAnsi="Courier New" w:cs="Times New Roman"/>
          <w:b/>
          <w:bCs/>
          <w:spacing w:val="-3"/>
          <w:w w:val="72"/>
          <w:kern w:val="0"/>
          <w:sz w:val="34"/>
          <w:szCs w:val="34"/>
          <w:lang w:eastAsia="ru-RU"/>
        </w:rPr>
        <w:t>вояемую</w:t>
      </w:r>
      <w:r w:rsidRPr="00D3618D">
        <w:rPr>
          <w:rFonts w:ascii="Courier New" w:eastAsia="Times New Roman" w:hAnsi="Courier New"/>
          <w:b/>
          <w:bCs/>
          <w:spacing w:val="-3"/>
          <w:w w:val="72"/>
          <w:kern w:val="0"/>
          <w:sz w:val="34"/>
          <w:szCs w:val="34"/>
          <w:lang w:eastAsia="ru-RU"/>
        </w:rPr>
        <w:t xml:space="preserve"> </w:t>
      </w:r>
      <w:r w:rsidRPr="00D3618D">
        <w:rPr>
          <w:rFonts w:ascii="Courier New" w:eastAsia="Times New Roman" w:hAnsi="Courier New" w:cs="Times New Roman"/>
          <w:b/>
          <w:bCs/>
          <w:spacing w:val="-3"/>
          <w:w w:val="72"/>
          <w:kern w:val="0"/>
          <w:sz w:val="34"/>
          <w:szCs w:val="34"/>
          <w:lang w:eastAsia="ru-RU"/>
        </w:rPr>
        <w:t>форму</w:t>
      </w:r>
      <w:r w:rsidRPr="00D3618D">
        <w:rPr>
          <w:rFonts w:ascii="Courier New" w:eastAsia="Times New Roman" w:hAnsi="Courier New"/>
          <w:b/>
          <w:bCs/>
          <w:spacing w:val="-3"/>
          <w:w w:val="72"/>
          <w:kern w:val="0"/>
          <w:sz w:val="34"/>
          <w:szCs w:val="34"/>
          <w:lang w:eastAsia="ru-RU"/>
        </w:rPr>
        <w:t xml:space="preserve">, </w:t>
      </w:r>
      <w:r w:rsidRPr="00D3618D">
        <w:rPr>
          <w:rFonts w:ascii="Courier New" w:eastAsia="Times New Roman" w:hAnsi="Courier New" w:cs="Times New Roman"/>
          <w:b/>
          <w:bCs/>
          <w:spacing w:val="-3"/>
          <w:w w:val="72"/>
          <w:kern w:val="0"/>
          <w:sz w:val="34"/>
          <w:szCs w:val="34"/>
          <w:lang w:eastAsia="ru-RU"/>
        </w:rPr>
        <w:t>в</w:t>
      </w:r>
      <w:r w:rsidRPr="00D3618D">
        <w:rPr>
          <w:rFonts w:ascii="Courier New" w:eastAsia="Times New Roman" w:hAnsi="Courier New"/>
          <w:b/>
          <w:bCs/>
          <w:spacing w:val="-3"/>
          <w:w w:val="72"/>
          <w:kern w:val="0"/>
          <w:sz w:val="34"/>
          <w:szCs w:val="34"/>
          <w:lang w:eastAsia="ru-RU"/>
        </w:rPr>
        <w:t xml:space="preserve"> </w:t>
      </w:r>
      <w:r w:rsidRPr="00D3618D">
        <w:rPr>
          <w:rFonts w:ascii="Courier New" w:eastAsia="Times New Roman" w:hAnsi="Courier New" w:cs="Times New Roman"/>
          <w:b/>
          <w:bCs/>
          <w:spacing w:val="-3"/>
          <w:w w:val="72"/>
          <w:kern w:val="0"/>
          <w:sz w:val="34"/>
          <w:szCs w:val="34"/>
          <w:lang w:eastAsia="ru-RU"/>
        </w:rPr>
        <w:t>результате</w:t>
      </w:r>
      <w:r w:rsidRPr="00D3618D">
        <w:rPr>
          <w:rFonts w:ascii="Courier New" w:eastAsia="Times New Roman" w:hAnsi="Courier New"/>
          <w:b/>
          <w:bCs/>
          <w:spacing w:val="-3"/>
          <w:w w:val="72"/>
          <w:kern w:val="0"/>
          <w:sz w:val="34"/>
          <w:szCs w:val="34"/>
          <w:lang w:eastAsia="ru-RU"/>
        </w:rPr>
        <w:t xml:space="preserve"> </w:t>
      </w:r>
      <w:r w:rsidRPr="00D3618D">
        <w:rPr>
          <w:rFonts w:ascii="Courier New" w:eastAsia="Times New Roman" w:hAnsi="Courier New" w:cs="Times New Roman"/>
          <w:b/>
          <w:bCs/>
          <w:spacing w:val="-3"/>
          <w:w w:val="72"/>
          <w:kern w:val="0"/>
          <w:sz w:val="34"/>
          <w:szCs w:val="34"/>
          <w:lang w:eastAsia="ru-RU"/>
        </w:rPr>
        <w:t>исследования</w:t>
      </w:r>
      <w:r w:rsidRPr="00D3618D">
        <w:rPr>
          <w:rFonts w:ascii="Courier New" w:eastAsia="Times New Roman" w:hAnsi="Courier New"/>
          <w:b/>
          <w:bCs/>
          <w:spacing w:val="-3"/>
          <w:w w:val="72"/>
          <w:kern w:val="0"/>
          <w:sz w:val="34"/>
          <w:szCs w:val="34"/>
          <w:lang w:eastAsia="ru-RU"/>
        </w:rPr>
        <w:t xml:space="preserve"> 12 </w:t>
      </w:r>
      <w:r w:rsidRPr="00D3618D">
        <w:rPr>
          <w:rFonts w:ascii="Courier New" w:eastAsia="Times New Roman" w:hAnsi="Courier New" w:cs="Times New Roman"/>
          <w:b/>
          <w:bCs/>
          <w:spacing w:val="-3"/>
          <w:w w:val="72"/>
          <w:kern w:val="0"/>
          <w:sz w:val="34"/>
          <w:szCs w:val="34"/>
          <w:lang w:eastAsia="ru-RU"/>
        </w:rPr>
        <w:t>систем</w:t>
      </w:r>
      <w:r w:rsidRPr="00D3618D">
        <w:rPr>
          <w:rFonts w:ascii="Courier New" w:eastAsia="Times New Roman" w:hAnsi="Courier New"/>
          <w:b/>
          <w:bCs/>
          <w:spacing w:val="-3"/>
          <w:w w:val="72"/>
          <w:kern w:val="0"/>
          <w:sz w:val="34"/>
          <w:szCs w:val="34"/>
          <w:lang w:eastAsia="ru-RU"/>
        </w:rPr>
        <w:t xml:space="preserve">, </w:t>
      </w:r>
      <w:r w:rsidRPr="00D3618D">
        <w:rPr>
          <w:rFonts w:ascii="Courier New" w:eastAsia="Times New Roman" w:hAnsi="Courier New" w:cs="Times New Roman"/>
          <w:b/>
          <w:bCs/>
          <w:spacing w:val="-3"/>
          <w:w w:val="72"/>
          <w:kern w:val="0"/>
          <w:sz w:val="34"/>
          <w:szCs w:val="34"/>
          <w:lang w:eastAsia="ru-RU"/>
        </w:rPr>
        <w:t>состоящих</w:t>
      </w:r>
      <w:r w:rsidRPr="00D3618D">
        <w:rPr>
          <w:rFonts w:ascii="Courier New" w:eastAsia="Times New Roman" w:hAnsi="Courier New"/>
          <w:b/>
          <w:bCs/>
          <w:spacing w:val="-3"/>
          <w:w w:val="72"/>
          <w:kern w:val="0"/>
          <w:sz w:val="34"/>
          <w:szCs w:val="34"/>
          <w:lang w:eastAsia="ru-RU"/>
        </w:rPr>
        <w:t xml:space="preserve"> </w:t>
      </w:r>
      <w:r w:rsidRPr="00D3618D">
        <w:rPr>
          <w:rFonts w:ascii="Courier New" w:eastAsia="Times New Roman" w:hAnsi="Courier New" w:cs="Times New Roman"/>
          <w:b/>
          <w:bCs/>
          <w:spacing w:val="-3"/>
          <w:w w:val="72"/>
          <w:kern w:val="0"/>
          <w:sz w:val="34"/>
          <w:szCs w:val="34"/>
          <w:lang w:eastAsia="ru-RU"/>
        </w:rPr>
        <w:t>из</w:t>
      </w:r>
    </w:p>
    <w:p w:rsidR="00D3618D" w:rsidRPr="00D3618D" w:rsidRDefault="00D3618D" w:rsidP="00D3618D">
      <w:pPr>
        <w:shd w:val="clear" w:color="auto" w:fill="FFFFFF"/>
        <w:tabs>
          <w:tab w:val="clear" w:pos="709"/>
        </w:tabs>
        <w:suppressAutoHyphens w:val="0"/>
        <w:autoSpaceDE w:val="0"/>
        <w:autoSpaceDN w:val="0"/>
        <w:adjustRightInd w:val="0"/>
        <w:spacing w:before="5" w:after="0" w:line="480" w:lineRule="exact"/>
        <w:ind w:left="24" w:firstLine="739"/>
        <w:jc w:val="left"/>
        <w:rPr>
          <w:rFonts w:ascii="Courier New" w:eastAsia="Times New Roman" w:hAnsi="Courier New"/>
          <w:kern w:val="0"/>
          <w:sz w:val="20"/>
          <w:szCs w:val="20"/>
          <w:lang w:eastAsia="ru-RU"/>
        </w:rPr>
        <w:sectPr w:rsidR="00D3618D" w:rsidRPr="00D3618D">
          <w:pgSz w:w="11909" w:h="16834"/>
          <w:pgMar w:top="1195" w:right="1316" w:bottom="360" w:left="1056" w:header="720" w:footer="720" w:gutter="0"/>
          <w:cols w:space="60"/>
          <w:noEndnote/>
        </w:sectPr>
      </w:pPr>
    </w:p>
    <w:p w:rsidR="00D3618D" w:rsidRPr="00D3618D" w:rsidRDefault="00D3618D" w:rsidP="00D3618D">
      <w:pPr>
        <w:shd w:val="clear" w:color="auto" w:fill="FFFFFF"/>
        <w:tabs>
          <w:tab w:val="clear" w:pos="709"/>
        </w:tabs>
        <w:suppressAutoHyphens w:val="0"/>
        <w:autoSpaceDE w:val="0"/>
        <w:autoSpaceDN w:val="0"/>
        <w:adjustRightInd w:val="0"/>
        <w:spacing w:after="0" w:line="480" w:lineRule="exact"/>
        <w:ind w:firstLine="3970"/>
        <w:jc w:val="left"/>
        <w:rPr>
          <w:rFonts w:ascii="Courier New" w:eastAsia="Times New Roman" w:hAnsi="Courier New"/>
          <w:kern w:val="0"/>
          <w:sz w:val="20"/>
          <w:szCs w:val="20"/>
          <w:lang w:eastAsia="ru-RU"/>
        </w:rPr>
      </w:pPr>
      <w:r w:rsidRPr="00D3618D">
        <w:rPr>
          <w:rFonts w:ascii="Courier New" w:eastAsia="Times New Roman" w:hAnsi="Courier New"/>
          <w:b/>
          <w:bCs/>
          <w:w w:val="72"/>
          <w:kern w:val="0"/>
          <w:sz w:val="34"/>
          <w:szCs w:val="34"/>
          <w:lang w:eastAsia="ru-RU"/>
        </w:rPr>
        <w:t xml:space="preserve">298 </w:t>
      </w:r>
      <w:r w:rsidRPr="00D3618D">
        <w:rPr>
          <w:rFonts w:ascii="Courier New" w:eastAsia="Times New Roman" w:hAnsi="Courier New" w:cs="Times New Roman"/>
          <w:b/>
          <w:bCs/>
          <w:spacing w:val="-1"/>
          <w:w w:val="72"/>
          <w:kern w:val="0"/>
          <w:sz w:val="34"/>
          <w:szCs w:val="34"/>
          <w:lang w:eastAsia="ru-RU"/>
        </w:rPr>
        <w:t>азотной</w:t>
      </w:r>
      <w:r w:rsidRPr="00D3618D">
        <w:rPr>
          <w:rFonts w:ascii="Courier New" w:eastAsia="Times New Roman" w:hAnsi="Courier New"/>
          <w:b/>
          <w:bCs/>
          <w:spacing w:val="-1"/>
          <w:w w:val="72"/>
          <w:kern w:val="0"/>
          <w:sz w:val="34"/>
          <w:szCs w:val="34"/>
          <w:lang w:eastAsia="ru-RU"/>
        </w:rPr>
        <w:t xml:space="preserve">, </w:t>
      </w:r>
      <w:r w:rsidRPr="00D3618D">
        <w:rPr>
          <w:rFonts w:ascii="Courier New" w:eastAsia="Times New Roman" w:hAnsi="Courier New" w:cs="Times New Roman"/>
          <w:b/>
          <w:bCs/>
          <w:spacing w:val="-1"/>
          <w:w w:val="72"/>
          <w:kern w:val="0"/>
          <w:sz w:val="34"/>
          <w:szCs w:val="34"/>
          <w:lang w:eastAsia="ru-RU"/>
        </w:rPr>
        <w:t>щавелевой</w:t>
      </w:r>
      <w:r w:rsidRPr="00D3618D">
        <w:rPr>
          <w:rFonts w:ascii="Courier New" w:eastAsia="Times New Roman" w:hAnsi="Courier New"/>
          <w:b/>
          <w:bCs/>
          <w:spacing w:val="-1"/>
          <w:w w:val="72"/>
          <w:kern w:val="0"/>
          <w:sz w:val="34"/>
          <w:szCs w:val="34"/>
          <w:lang w:eastAsia="ru-RU"/>
        </w:rPr>
        <w:t xml:space="preserve"> </w:t>
      </w:r>
      <w:r w:rsidRPr="00D3618D">
        <w:rPr>
          <w:rFonts w:ascii="Courier New" w:eastAsia="Times New Roman" w:hAnsi="Courier New" w:cs="Times New Roman"/>
          <w:b/>
          <w:bCs/>
          <w:spacing w:val="-1"/>
          <w:w w:val="72"/>
          <w:kern w:val="0"/>
          <w:sz w:val="34"/>
          <w:szCs w:val="34"/>
          <w:lang w:eastAsia="ru-RU"/>
        </w:rPr>
        <w:t>кислот</w:t>
      </w:r>
      <w:r w:rsidRPr="00D3618D">
        <w:rPr>
          <w:rFonts w:ascii="Courier New" w:eastAsia="Times New Roman" w:hAnsi="Courier New"/>
          <w:b/>
          <w:bCs/>
          <w:spacing w:val="-1"/>
          <w:w w:val="72"/>
          <w:kern w:val="0"/>
          <w:sz w:val="34"/>
          <w:szCs w:val="34"/>
          <w:lang w:eastAsia="ru-RU"/>
        </w:rPr>
        <w:t xml:space="preserve">, </w:t>
      </w:r>
      <w:r w:rsidRPr="00D3618D">
        <w:rPr>
          <w:rFonts w:ascii="Courier New" w:eastAsia="Times New Roman" w:hAnsi="Courier New" w:cs="Times New Roman"/>
          <w:b/>
          <w:bCs/>
          <w:spacing w:val="-1"/>
          <w:w w:val="72"/>
          <w:kern w:val="0"/>
          <w:sz w:val="34"/>
          <w:szCs w:val="34"/>
          <w:lang w:eastAsia="ru-RU"/>
        </w:rPr>
        <w:t>нитрата</w:t>
      </w:r>
      <w:r w:rsidRPr="00D3618D">
        <w:rPr>
          <w:rFonts w:ascii="Courier New" w:eastAsia="Times New Roman" w:hAnsi="Courier New"/>
          <w:b/>
          <w:bCs/>
          <w:spacing w:val="-1"/>
          <w:w w:val="72"/>
          <w:kern w:val="0"/>
          <w:sz w:val="34"/>
          <w:szCs w:val="34"/>
          <w:lang w:eastAsia="ru-RU"/>
        </w:rPr>
        <w:t xml:space="preserve"> </w:t>
      </w:r>
      <w:r w:rsidRPr="00D3618D">
        <w:rPr>
          <w:rFonts w:ascii="Courier New" w:eastAsia="Times New Roman" w:hAnsi="Courier New" w:cs="Times New Roman"/>
          <w:b/>
          <w:bCs/>
          <w:spacing w:val="-1"/>
          <w:w w:val="72"/>
          <w:kern w:val="0"/>
          <w:sz w:val="34"/>
          <w:szCs w:val="34"/>
          <w:lang w:eastAsia="ru-RU"/>
        </w:rPr>
        <w:t>аммония</w:t>
      </w:r>
      <w:r w:rsidRPr="00D3618D">
        <w:rPr>
          <w:rFonts w:ascii="Courier New" w:eastAsia="Times New Roman" w:hAnsi="Courier New"/>
          <w:b/>
          <w:bCs/>
          <w:spacing w:val="-1"/>
          <w:w w:val="72"/>
          <w:kern w:val="0"/>
          <w:sz w:val="34"/>
          <w:szCs w:val="34"/>
          <w:lang w:eastAsia="ru-RU"/>
        </w:rPr>
        <w:t xml:space="preserve">, </w:t>
      </w:r>
      <w:r w:rsidRPr="00D3618D">
        <w:rPr>
          <w:rFonts w:ascii="Courier New" w:eastAsia="Times New Roman" w:hAnsi="Courier New" w:cs="Times New Roman"/>
          <w:b/>
          <w:bCs/>
          <w:spacing w:val="-1"/>
          <w:w w:val="72"/>
          <w:kern w:val="0"/>
          <w:sz w:val="34"/>
          <w:szCs w:val="34"/>
          <w:lang w:eastAsia="ru-RU"/>
        </w:rPr>
        <w:t>мочевины</w:t>
      </w:r>
      <w:r w:rsidRPr="00D3618D">
        <w:rPr>
          <w:rFonts w:ascii="Courier New" w:eastAsia="Times New Roman" w:hAnsi="Courier New"/>
          <w:b/>
          <w:bCs/>
          <w:spacing w:val="-1"/>
          <w:w w:val="72"/>
          <w:kern w:val="0"/>
          <w:sz w:val="34"/>
          <w:szCs w:val="34"/>
          <w:lang w:eastAsia="ru-RU"/>
        </w:rPr>
        <w:t xml:space="preserve">, </w:t>
      </w:r>
      <w:r w:rsidRPr="00D3618D">
        <w:rPr>
          <w:rFonts w:ascii="Courier New" w:eastAsia="Times New Roman" w:hAnsi="Courier New" w:cs="Times New Roman"/>
          <w:b/>
          <w:bCs/>
          <w:spacing w:val="-1"/>
          <w:w w:val="72"/>
          <w:kern w:val="0"/>
          <w:sz w:val="34"/>
          <w:szCs w:val="34"/>
          <w:lang w:eastAsia="ru-RU"/>
        </w:rPr>
        <w:t>нитрата мочевины</w:t>
      </w:r>
      <w:r w:rsidRPr="00D3618D">
        <w:rPr>
          <w:rFonts w:ascii="Courier New" w:eastAsia="Times New Roman" w:hAnsi="Courier New"/>
          <w:b/>
          <w:bCs/>
          <w:spacing w:val="-1"/>
          <w:w w:val="72"/>
          <w:kern w:val="0"/>
          <w:sz w:val="34"/>
          <w:szCs w:val="34"/>
          <w:lang w:eastAsia="ru-RU"/>
        </w:rPr>
        <w:t xml:space="preserve"> </w:t>
      </w:r>
      <w:r w:rsidRPr="00D3618D">
        <w:rPr>
          <w:rFonts w:ascii="Courier New" w:eastAsia="Times New Roman" w:hAnsi="Courier New" w:cs="Times New Roman"/>
          <w:b/>
          <w:bCs/>
          <w:spacing w:val="-1"/>
          <w:w w:val="72"/>
          <w:kern w:val="0"/>
          <w:sz w:val="34"/>
          <w:szCs w:val="34"/>
          <w:lang w:eastAsia="ru-RU"/>
        </w:rPr>
        <w:t>и</w:t>
      </w:r>
      <w:r w:rsidRPr="00D3618D">
        <w:rPr>
          <w:rFonts w:ascii="Courier New" w:eastAsia="Times New Roman" w:hAnsi="Courier New"/>
          <w:b/>
          <w:bCs/>
          <w:spacing w:val="-1"/>
          <w:w w:val="72"/>
          <w:kern w:val="0"/>
          <w:sz w:val="34"/>
          <w:szCs w:val="34"/>
          <w:lang w:eastAsia="ru-RU"/>
        </w:rPr>
        <w:t xml:space="preserve"> </w:t>
      </w:r>
      <w:r w:rsidRPr="00D3618D">
        <w:rPr>
          <w:rFonts w:ascii="Courier New" w:eastAsia="Times New Roman" w:hAnsi="Courier New" w:cs="Times New Roman"/>
          <w:b/>
          <w:bCs/>
          <w:spacing w:val="-1"/>
          <w:w w:val="72"/>
          <w:kern w:val="0"/>
          <w:sz w:val="34"/>
          <w:szCs w:val="34"/>
          <w:lang w:eastAsia="ru-RU"/>
        </w:rPr>
        <w:t>фосфатов</w:t>
      </w:r>
      <w:r w:rsidRPr="00D3618D">
        <w:rPr>
          <w:rFonts w:ascii="Courier New" w:eastAsia="Times New Roman" w:hAnsi="Courier New"/>
          <w:b/>
          <w:bCs/>
          <w:spacing w:val="-1"/>
          <w:w w:val="72"/>
          <w:kern w:val="0"/>
          <w:sz w:val="34"/>
          <w:szCs w:val="34"/>
          <w:lang w:eastAsia="ru-RU"/>
        </w:rPr>
        <w:t xml:space="preserve"> </w:t>
      </w:r>
      <w:r w:rsidRPr="00D3618D">
        <w:rPr>
          <w:rFonts w:ascii="Courier New" w:eastAsia="Times New Roman" w:hAnsi="Courier New" w:cs="Times New Roman"/>
          <w:b/>
          <w:bCs/>
          <w:spacing w:val="-1"/>
          <w:w w:val="72"/>
          <w:kern w:val="0"/>
          <w:sz w:val="34"/>
          <w:szCs w:val="34"/>
          <w:lang w:eastAsia="ru-RU"/>
        </w:rPr>
        <w:t>аммония</w:t>
      </w:r>
      <w:r w:rsidRPr="00D3618D">
        <w:rPr>
          <w:rFonts w:ascii="Courier New" w:eastAsia="Times New Roman" w:hAnsi="Courier New"/>
          <w:b/>
          <w:bCs/>
          <w:spacing w:val="-1"/>
          <w:w w:val="72"/>
          <w:kern w:val="0"/>
          <w:sz w:val="34"/>
          <w:szCs w:val="34"/>
          <w:lang w:eastAsia="ru-RU"/>
        </w:rPr>
        <w:t xml:space="preserve">. </w:t>
      </w:r>
      <w:r w:rsidRPr="00D3618D">
        <w:rPr>
          <w:rFonts w:ascii="Courier New" w:eastAsia="Times New Roman" w:hAnsi="Courier New" w:cs="Times New Roman"/>
          <w:b/>
          <w:bCs/>
          <w:spacing w:val="-1"/>
          <w:w w:val="72"/>
          <w:kern w:val="0"/>
          <w:sz w:val="34"/>
          <w:szCs w:val="34"/>
          <w:lang w:eastAsia="ru-RU"/>
        </w:rPr>
        <w:t>Показано</w:t>
      </w:r>
      <w:r w:rsidRPr="00D3618D">
        <w:rPr>
          <w:rFonts w:ascii="Courier New" w:eastAsia="Times New Roman" w:hAnsi="Courier New"/>
          <w:b/>
          <w:bCs/>
          <w:spacing w:val="-1"/>
          <w:w w:val="72"/>
          <w:kern w:val="0"/>
          <w:sz w:val="34"/>
          <w:szCs w:val="34"/>
          <w:lang w:eastAsia="ru-RU"/>
        </w:rPr>
        <w:t xml:space="preserve">, </w:t>
      </w:r>
      <w:r w:rsidRPr="00D3618D">
        <w:rPr>
          <w:rFonts w:ascii="Courier New" w:eastAsia="Times New Roman" w:hAnsi="Courier New" w:cs="Times New Roman"/>
          <w:b/>
          <w:bCs/>
          <w:spacing w:val="-1"/>
          <w:w w:val="72"/>
          <w:kern w:val="0"/>
          <w:sz w:val="34"/>
          <w:szCs w:val="34"/>
          <w:lang w:eastAsia="ru-RU"/>
        </w:rPr>
        <w:t>что</w:t>
      </w:r>
      <w:r w:rsidRPr="00D3618D">
        <w:rPr>
          <w:rFonts w:ascii="Courier New" w:eastAsia="Times New Roman" w:hAnsi="Courier New"/>
          <w:b/>
          <w:bCs/>
          <w:spacing w:val="-1"/>
          <w:w w:val="72"/>
          <w:kern w:val="0"/>
          <w:sz w:val="34"/>
          <w:szCs w:val="34"/>
          <w:lang w:eastAsia="ru-RU"/>
        </w:rPr>
        <w:t xml:space="preserve"> </w:t>
      </w:r>
      <w:r w:rsidRPr="00D3618D">
        <w:rPr>
          <w:rFonts w:ascii="Courier New" w:eastAsia="Times New Roman" w:hAnsi="Courier New" w:cs="Times New Roman"/>
          <w:b/>
          <w:bCs/>
          <w:spacing w:val="-1"/>
          <w:w w:val="72"/>
          <w:kern w:val="0"/>
          <w:sz w:val="34"/>
          <w:szCs w:val="34"/>
          <w:lang w:eastAsia="ru-RU"/>
        </w:rPr>
        <w:t>введение</w:t>
      </w:r>
      <w:r w:rsidRPr="00D3618D">
        <w:rPr>
          <w:rFonts w:ascii="Courier New" w:eastAsia="Times New Roman" w:hAnsi="Courier New"/>
          <w:b/>
          <w:bCs/>
          <w:spacing w:val="-1"/>
          <w:w w:val="72"/>
          <w:kern w:val="0"/>
          <w:sz w:val="34"/>
          <w:szCs w:val="34"/>
          <w:lang w:eastAsia="ru-RU"/>
        </w:rPr>
        <w:t xml:space="preserve"> </w:t>
      </w:r>
      <w:r w:rsidRPr="00D3618D">
        <w:rPr>
          <w:rFonts w:ascii="Courier New" w:eastAsia="Times New Roman" w:hAnsi="Courier New" w:cs="Times New Roman"/>
          <w:b/>
          <w:bCs/>
          <w:spacing w:val="-1"/>
          <w:w w:val="72"/>
          <w:kern w:val="0"/>
          <w:sz w:val="34"/>
          <w:szCs w:val="34"/>
          <w:lang w:eastAsia="ru-RU"/>
        </w:rPr>
        <w:t>в</w:t>
      </w:r>
      <w:r w:rsidRPr="00D3618D">
        <w:rPr>
          <w:rFonts w:ascii="Courier New" w:eastAsia="Times New Roman" w:hAnsi="Courier New"/>
          <w:b/>
          <w:bCs/>
          <w:spacing w:val="-1"/>
          <w:w w:val="72"/>
          <w:kern w:val="0"/>
          <w:sz w:val="34"/>
          <w:szCs w:val="34"/>
          <w:lang w:eastAsia="ru-RU"/>
        </w:rPr>
        <w:t xml:space="preserve"> </w:t>
      </w:r>
      <w:r w:rsidRPr="00D3618D">
        <w:rPr>
          <w:rFonts w:ascii="Courier New" w:eastAsia="Times New Roman" w:hAnsi="Courier New" w:cs="Times New Roman"/>
          <w:b/>
          <w:bCs/>
          <w:spacing w:val="-1"/>
          <w:w w:val="72"/>
          <w:kern w:val="0"/>
          <w:sz w:val="34"/>
          <w:szCs w:val="34"/>
          <w:lang w:eastAsia="ru-RU"/>
        </w:rPr>
        <w:t>систему</w:t>
      </w:r>
      <w:r w:rsidRPr="00D3618D">
        <w:rPr>
          <w:rFonts w:ascii="Courier New" w:eastAsia="Times New Roman" w:hAnsi="Courier New"/>
          <w:b/>
          <w:bCs/>
          <w:spacing w:val="-1"/>
          <w:w w:val="72"/>
          <w:kern w:val="0"/>
          <w:sz w:val="34"/>
          <w:szCs w:val="34"/>
          <w:lang w:eastAsia="ru-RU"/>
        </w:rPr>
        <w:t xml:space="preserve">, </w:t>
      </w:r>
      <w:r w:rsidRPr="00D3618D">
        <w:rPr>
          <w:rFonts w:ascii="Courier New" w:eastAsia="Times New Roman" w:hAnsi="Courier New" w:cs="Times New Roman"/>
          <w:b/>
          <w:bCs/>
          <w:spacing w:val="-1"/>
          <w:w w:val="72"/>
          <w:kern w:val="0"/>
          <w:sz w:val="34"/>
          <w:szCs w:val="34"/>
          <w:lang w:eastAsia="ru-RU"/>
        </w:rPr>
        <w:t>состоящую</w:t>
      </w:r>
      <w:r w:rsidRPr="00D3618D">
        <w:rPr>
          <w:rFonts w:ascii="Courier New" w:eastAsia="Times New Roman" w:hAnsi="Courier New"/>
          <w:b/>
          <w:bCs/>
          <w:spacing w:val="-1"/>
          <w:w w:val="72"/>
          <w:kern w:val="0"/>
          <w:sz w:val="34"/>
          <w:szCs w:val="34"/>
          <w:lang w:eastAsia="ru-RU"/>
        </w:rPr>
        <w:t xml:space="preserve"> </w:t>
      </w:r>
      <w:r w:rsidRPr="00D3618D">
        <w:rPr>
          <w:rFonts w:ascii="Courier New" w:eastAsia="Times New Roman" w:hAnsi="Courier New" w:cs="Times New Roman"/>
          <w:b/>
          <w:bCs/>
          <w:spacing w:val="-1"/>
          <w:w w:val="72"/>
          <w:kern w:val="0"/>
          <w:sz w:val="34"/>
          <w:szCs w:val="34"/>
          <w:lang w:eastAsia="ru-RU"/>
        </w:rPr>
        <w:t>из</w:t>
      </w:r>
      <w:r w:rsidRPr="00D3618D">
        <w:rPr>
          <w:rFonts w:ascii="Courier New" w:eastAsia="Times New Roman" w:hAnsi="Courier New"/>
          <w:b/>
          <w:bCs/>
          <w:spacing w:val="-1"/>
          <w:w w:val="72"/>
          <w:kern w:val="0"/>
          <w:sz w:val="34"/>
          <w:szCs w:val="34"/>
          <w:lang w:eastAsia="ru-RU"/>
        </w:rPr>
        <w:t xml:space="preserve"> </w:t>
      </w:r>
      <w:r w:rsidRPr="00D3618D">
        <w:rPr>
          <w:rFonts w:ascii="Courier New" w:eastAsia="Times New Roman" w:hAnsi="Courier New" w:cs="Times New Roman"/>
          <w:b/>
          <w:bCs/>
          <w:spacing w:val="-1"/>
          <w:w w:val="72"/>
          <w:kern w:val="0"/>
          <w:sz w:val="34"/>
          <w:szCs w:val="34"/>
          <w:lang w:eastAsia="ru-RU"/>
        </w:rPr>
        <w:t>нитрата</w:t>
      </w:r>
      <w:r w:rsidRPr="00D3618D">
        <w:rPr>
          <w:rFonts w:ascii="Courier New" w:eastAsia="Times New Roman" w:hAnsi="Courier New"/>
          <w:b/>
          <w:bCs/>
          <w:spacing w:val="-1"/>
          <w:w w:val="72"/>
          <w:kern w:val="0"/>
          <w:sz w:val="34"/>
          <w:szCs w:val="34"/>
          <w:lang w:eastAsia="ru-RU"/>
        </w:rPr>
        <w:t xml:space="preserve"> </w:t>
      </w:r>
      <w:r w:rsidRPr="00D3618D">
        <w:rPr>
          <w:rFonts w:ascii="Courier New" w:eastAsia="Times New Roman" w:hAnsi="Courier New" w:cs="Times New Roman"/>
          <w:b/>
          <w:bCs/>
          <w:spacing w:val="-1"/>
          <w:w w:val="72"/>
          <w:kern w:val="0"/>
          <w:sz w:val="34"/>
          <w:szCs w:val="34"/>
          <w:lang w:eastAsia="ru-RU"/>
        </w:rPr>
        <w:t>аммония</w:t>
      </w:r>
      <w:r w:rsidRPr="00D3618D">
        <w:rPr>
          <w:rFonts w:ascii="Courier New" w:eastAsia="Times New Roman" w:hAnsi="Courier New"/>
          <w:b/>
          <w:bCs/>
          <w:spacing w:val="-1"/>
          <w:w w:val="72"/>
          <w:kern w:val="0"/>
          <w:sz w:val="34"/>
          <w:szCs w:val="34"/>
          <w:lang w:eastAsia="ru-RU"/>
        </w:rPr>
        <w:t xml:space="preserve"> </w:t>
      </w:r>
      <w:r w:rsidRPr="00D3618D">
        <w:rPr>
          <w:rFonts w:ascii="Courier New" w:eastAsia="Times New Roman" w:hAnsi="Courier New" w:cs="Times New Roman"/>
          <w:b/>
          <w:bCs/>
          <w:spacing w:val="-1"/>
          <w:w w:val="72"/>
          <w:kern w:val="0"/>
          <w:sz w:val="34"/>
          <w:szCs w:val="34"/>
          <w:lang w:eastAsia="ru-RU"/>
        </w:rPr>
        <w:t>и</w:t>
      </w:r>
      <w:r w:rsidRPr="00D3618D">
        <w:rPr>
          <w:rFonts w:ascii="Courier New" w:eastAsia="Times New Roman" w:hAnsi="Courier New"/>
          <w:b/>
          <w:bCs/>
          <w:spacing w:val="-1"/>
          <w:w w:val="72"/>
          <w:kern w:val="0"/>
          <w:sz w:val="34"/>
          <w:szCs w:val="34"/>
          <w:lang w:eastAsia="ru-RU"/>
        </w:rPr>
        <w:t xml:space="preserve"> </w:t>
      </w:r>
      <w:r w:rsidRPr="00D3618D">
        <w:rPr>
          <w:rFonts w:ascii="Courier New" w:eastAsia="Times New Roman" w:hAnsi="Courier New" w:cs="Times New Roman"/>
          <w:b/>
          <w:bCs/>
          <w:spacing w:val="-1"/>
          <w:w w:val="72"/>
          <w:kern w:val="0"/>
          <w:sz w:val="34"/>
          <w:szCs w:val="34"/>
          <w:lang w:eastAsia="ru-RU"/>
        </w:rPr>
        <w:t>мочевины</w:t>
      </w:r>
      <w:r w:rsidRPr="00D3618D">
        <w:rPr>
          <w:rFonts w:ascii="Courier New" w:eastAsia="Times New Roman" w:hAnsi="Courier New"/>
          <w:b/>
          <w:bCs/>
          <w:spacing w:val="-1"/>
          <w:w w:val="72"/>
          <w:kern w:val="0"/>
          <w:sz w:val="34"/>
          <w:szCs w:val="34"/>
          <w:lang w:eastAsia="ru-RU"/>
        </w:rPr>
        <w:t xml:space="preserve">, </w:t>
      </w:r>
      <w:r w:rsidRPr="00D3618D">
        <w:rPr>
          <w:rFonts w:ascii="Courier New" w:eastAsia="Times New Roman" w:hAnsi="Courier New" w:cs="Times New Roman"/>
          <w:b/>
          <w:bCs/>
          <w:spacing w:val="-1"/>
          <w:w w:val="72"/>
          <w:kern w:val="0"/>
          <w:sz w:val="34"/>
          <w:szCs w:val="34"/>
          <w:lang w:eastAsia="ru-RU"/>
        </w:rPr>
        <w:t>небольшого</w:t>
      </w:r>
      <w:r w:rsidRPr="00D3618D">
        <w:rPr>
          <w:rFonts w:ascii="Courier New" w:eastAsia="Times New Roman" w:hAnsi="Courier New"/>
          <w:b/>
          <w:bCs/>
          <w:spacing w:val="-1"/>
          <w:w w:val="72"/>
          <w:kern w:val="0"/>
          <w:sz w:val="34"/>
          <w:szCs w:val="34"/>
          <w:lang w:eastAsia="ru-RU"/>
        </w:rPr>
        <w:t xml:space="preserve"> </w:t>
      </w:r>
      <w:r w:rsidRPr="00D3618D">
        <w:rPr>
          <w:rFonts w:ascii="Courier New" w:eastAsia="Times New Roman" w:hAnsi="Courier New" w:cs="Times New Roman"/>
          <w:b/>
          <w:bCs/>
          <w:spacing w:val="-1"/>
          <w:w w:val="72"/>
          <w:kern w:val="0"/>
          <w:sz w:val="34"/>
          <w:szCs w:val="34"/>
          <w:lang w:eastAsia="ru-RU"/>
        </w:rPr>
        <w:t>количества азотной</w:t>
      </w:r>
      <w:r w:rsidRPr="00D3618D">
        <w:rPr>
          <w:rFonts w:ascii="Courier New" w:eastAsia="Times New Roman" w:hAnsi="Courier New"/>
          <w:b/>
          <w:bCs/>
          <w:spacing w:val="-1"/>
          <w:w w:val="72"/>
          <w:kern w:val="0"/>
          <w:sz w:val="34"/>
          <w:szCs w:val="34"/>
          <w:lang w:eastAsia="ru-RU"/>
        </w:rPr>
        <w:t xml:space="preserve"> </w:t>
      </w:r>
      <w:r w:rsidRPr="00D3618D">
        <w:rPr>
          <w:rFonts w:ascii="Courier New" w:eastAsia="Times New Roman" w:hAnsi="Courier New" w:cs="Times New Roman"/>
          <w:b/>
          <w:bCs/>
          <w:spacing w:val="-1"/>
          <w:w w:val="72"/>
          <w:kern w:val="0"/>
          <w:sz w:val="34"/>
          <w:szCs w:val="34"/>
          <w:lang w:eastAsia="ru-RU"/>
        </w:rPr>
        <w:t>и</w:t>
      </w:r>
      <w:r w:rsidRPr="00D3618D">
        <w:rPr>
          <w:rFonts w:ascii="Courier New" w:eastAsia="Times New Roman" w:hAnsi="Courier New"/>
          <w:b/>
          <w:bCs/>
          <w:spacing w:val="-1"/>
          <w:w w:val="72"/>
          <w:kern w:val="0"/>
          <w:sz w:val="34"/>
          <w:szCs w:val="34"/>
          <w:lang w:eastAsia="ru-RU"/>
        </w:rPr>
        <w:t xml:space="preserve"> </w:t>
      </w:r>
      <w:r w:rsidRPr="00D3618D">
        <w:rPr>
          <w:rFonts w:ascii="Courier New" w:eastAsia="Times New Roman" w:hAnsi="Courier New" w:cs="Times New Roman"/>
          <w:b/>
          <w:bCs/>
          <w:spacing w:val="-1"/>
          <w:w w:val="72"/>
          <w:kern w:val="0"/>
          <w:sz w:val="34"/>
          <w:szCs w:val="34"/>
          <w:lang w:eastAsia="ru-RU"/>
        </w:rPr>
        <w:t>щавелевой</w:t>
      </w:r>
      <w:r w:rsidRPr="00D3618D">
        <w:rPr>
          <w:rFonts w:ascii="Courier New" w:eastAsia="Times New Roman" w:hAnsi="Courier New"/>
          <w:b/>
          <w:bCs/>
          <w:spacing w:val="-1"/>
          <w:w w:val="72"/>
          <w:kern w:val="0"/>
          <w:sz w:val="34"/>
          <w:szCs w:val="34"/>
          <w:lang w:eastAsia="ru-RU"/>
        </w:rPr>
        <w:t xml:space="preserve"> </w:t>
      </w:r>
      <w:r w:rsidRPr="00D3618D">
        <w:rPr>
          <w:rFonts w:ascii="Courier New" w:eastAsia="Times New Roman" w:hAnsi="Courier New" w:cs="Times New Roman"/>
          <w:b/>
          <w:bCs/>
          <w:spacing w:val="-1"/>
          <w:w w:val="72"/>
          <w:kern w:val="0"/>
          <w:sz w:val="34"/>
          <w:szCs w:val="34"/>
          <w:lang w:eastAsia="ru-RU"/>
        </w:rPr>
        <w:t>кислот</w:t>
      </w:r>
      <w:r w:rsidRPr="00D3618D">
        <w:rPr>
          <w:rFonts w:ascii="Courier New" w:eastAsia="Times New Roman" w:hAnsi="Courier New"/>
          <w:b/>
          <w:bCs/>
          <w:spacing w:val="-1"/>
          <w:w w:val="72"/>
          <w:kern w:val="0"/>
          <w:sz w:val="34"/>
          <w:szCs w:val="34"/>
          <w:lang w:eastAsia="ru-RU"/>
        </w:rPr>
        <w:t xml:space="preserve"> </w:t>
      </w:r>
      <w:r w:rsidRPr="00D3618D">
        <w:rPr>
          <w:rFonts w:ascii="Courier New" w:eastAsia="Times New Roman" w:hAnsi="Courier New" w:cs="Times New Roman"/>
          <w:b/>
          <w:bCs/>
          <w:spacing w:val="-1"/>
          <w:w w:val="72"/>
          <w:kern w:val="0"/>
          <w:sz w:val="34"/>
          <w:szCs w:val="34"/>
          <w:lang w:eastAsia="ru-RU"/>
        </w:rPr>
        <w:t>приводит</w:t>
      </w:r>
      <w:r w:rsidRPr="00D3618D">
        <w:rPr>
          <w:rFonts w:ascii="Courier New" w:eastAsia="Times New Roman" w:hAnsi="Courier New"/>
          <w:b/>
          <w:bCs/>
          <w:spacing w:val="-1"/>
          <w:w w:val="72"/>
          <w:kern w:val="0"/>
          <w:sz w:val="34"/>
          <w:szCs w:val="34"/>
          <w:lang w:eastAsia="ru-RU"/>
        </w:rPr>
        <w:t xml:space="preserve"> </w:t>
      </w:r>
      <w:r w:rsidRPr="00D3618D">
        <w:rPr>
          <w:rFonts w:ascii="Courier New" w:eastAsia="Times New Roman" w:hAnsi="Courier New" w:cs="Times New Roman"/>
          <w:b/>
          <w:bCs/>
          <w:spacing w:val="-1"/>
          <w:w w:val="72"/>
          <w:kern w:val="0"/>
          <w:sz w:val="34"/>
          <w:szCs w:val="34"/>
          <w:lang w:eastAsia="ru-RU"/>
        </w:rPr>
        <w:t>к</w:t>
      </w:r>
      <w:r w:rsidRPr="00D3618D">
        <w:rPr>
          <w:rFonts w:ascii="Courier New" w:eastAsia="Times New Roman" w:hAnsi="Courier New"/>
          <w:b/>
          <w:bCs/>
          <w:spacing w:val="-1"/>
          <w:w w:val="72"/>
          <w:kern w:val="0"/>
          <w:sz w:val="34"/>
          <w:szCs w:val="34"/>
          <w:lang w:eastAsia="ru-RU"/>
        </w:rPr>
        <w:t xml:space="preserve"> </w:t>
      </w:r>
      <w:r w:rsidRPr="00D3618D">
        <w:rPr>
          <w:rFonts w:ascii="Courier New" w:eastAsia="Times New Roman" w:hAnsi="Courier New" w:cs="Times New Roman"/>
          <w:b/>
          <w:bCs/>
          <w:spacing w:val="-1"/>
          <w:w w:val="72"/>
          <w:kern w:val="0"/>
          <w:sz w:val="34"/>
          <w:szCs w:val="34"/>
          <w:lang w:eastAsia="ru-RU"/>
        </w:rPr>
        <w:t>образованию</w:t>
      </w:r>
      <w:r w:rsidRPr="00D3618D">
        <w:rPr>
          <w:rFonts w:ascii="Courier New" w:eastAsia="Times New Roman" w:hAnsi="Courier New"/>
          <w:b/>
          <w:bCs/>
          <w:spacing w:val="-1"/>
          <w:w w:val="72"/>
          <w:kern w:val="0"/>
          <w:sz w:val="34"/>
          <w:szCs w:val="34"/>
          <w:lang w:eastAsia="ru-RU"/>
        </w:rPr>
        <w:t xml:space="preserve"> </w:t>
      </w:r>
      <w:r w:rsidRPr="00D3618D">
        <w:rPr>
          <w:rFonts w:ascii="Courier New" w:eastAsia="Times New Roman" w:hAnsi="Courier New" w:cs="Times New Roman"/>
          <w:b/>
          <w:bCs/>
          <w:spacing w:val="-1"/>
          <w:w w:val="72"/>
          <w:kern w:val="0"/>
          <w:sz w:val="34"/>
          <w:szCs w:val="34"/>
          <w:lang w:eastAsia="ru-RU"/>
        </w:rPr>
        <w:t>малораствори</w:t>
      </w:r>
      <w:r w:rsidRPr="00D3618D">
        <w:rPr>
          <w:rFonts w:ascii="Courier New" w:eastAsia="Times New Roman" w:hAnsi="Courier New" w:cs="Times New Roman"/>
          <w:b/>
          <w:bCs/>
          <w:spacing w:val="-1"/>
          <w:w w:val="72"/>
          <w:kern w:val="0"/>
          <w:sz w:val="34"/>
          <w:szCs w:val="34"/>
          <w:lang w:eastAsia="ru-RU"/>
        </w:rPr>
        <w:softHyphen/>
        <w:t>мого</w:t>
      </w:r>
      <w:r w:rsidRPr="00D3618D">
        <w:rPr>
          <w:rFonts w:ascii="Courier New" w:eastAsia="Times New Roman" w:hAnsi="Courier New"/>
          <w:b/>
          <w:bCs/>
          <w:spacing w:val="-1"/>
          <w:w w:val="72"/>
          <w:kern w:val="0"/>
          <w:sz w:val="34"/>
          <w:szCs w:val="34"/>
          <w:lang w:eastAsia="ru-RU"/>
        </w:rPr>
        <w:t xml:space="preserve"> </w:t>
      </w:r>
      <w:r w:rsidRPr="00D3618D">
        <w:rPr>
          <w:rFonts w:ascii="Courier New" w:eastAsia="Times New Roman" w:hAnsi="Courier New" w:cs="Times New Roman"/>
          <w:b/>
          <w:bCs/>
          <w:spacing w:val="-1"/>
          <w:w w:val="72"/>
          <w:kern w:val="0"/>
          <w:sz w:val="34"/>
          <w:szCs w:val="34"/>
          <w:lang w:eastAsia="ru-RU"/>
        </w:rPr>
        <w:t>нитрата</w:t>
      </w:r>
      <w:r w:rsidRPr="00D3618D">
        <w:rPr>
          <w:rFonts w:ascii="Courier New" w:eastAsia="Times New Roman" w:hAnsi="Courier New"/>
          <w:b/>
          <w:bCs/>
          <w:spacing w:val="-1"/>
          <w:w w:val="72"/>
          <w:kern w:val="0"/>
          <w:sz w:val="34"/>
          <w:szCs w:val="34"/>
          <w:lang w:eastAsia="ru-RU"/>
        </w:rPr>
        <w:t xml:space="preserve"> </w:t>
      </w:r>
      <w:r w:rsidRPr="00D3618D">
        <w:rPr>
          <w:rFonts w:ascii="Courier New" w:eastAsia="Times New Roman" w:hAnsi="Courier New" w:cs="Times New Roman"/>
          <w:b/>
          <w:bCs/>
          <w:spacing w:val="-1"/>
          <w:w w:val="72"/>
          <w:kern w:val="0"/>
          <w:sz w:val="34"/>
          <w:szCs w:val="34"/>
          <w:lang w:eastAsia="ru-RU"/>
        </w:rPr>
        <w:t>или</w:t>
      </w:r>
      <w:r w:rsidRPr="00D3618D">
        <w:rPr>
          <w:rFonts w:ascii="Courier New" w:eastAsia="Times New Roman" w:hAnsi="Courier New"/>
          <w:b/>
          <w:bCs/>
          <w:spacing w:val="-1"/>
          <w:w w:val="72"/>
          <w:kern w:val="0"/>
          <w:sz w:val="34"/>
          <w:szCs w:val="34"/>
          <w:lang w:eastAsia="ru-RU"/>
        </w:rPr>
        <w:t xml:space="preserve"> </w:t>
      </w:r>
      <w:r w:rsidRPr="00D3618D">
        <w:rPr>
          <w:rFonts w:ascii="Courier New" w:eastAsia="Times New Roman" w:hAnsi="Courier New" w:cs="Times New Roman"/>
          <w:b/>
          <w:bCs/>
          <w:spacing w:val="-1"/>
          <w:w w:val="72"/>
          <w:kern w:val="0"/>
          <w:sz w:val="34"/>
          <w:szCs w:val="34"/>
          <w:lang w:eastAsia="ru-RU"/>
        </w:rPr>
        <w:t>оксалата</w:t>
      </w:r>
      <w:r w:rsidRPr="00D3618D">
        <w:rPr>
          <w:rFonts w:ascii="Courier New" w:eastAsia="Times New Roman" w:hAnsi="Courier New"/>
          <w:b/>
          <w:bCs/>
          <w:spacing w:val="-1"/>
          <w:w w:val="72"/>
          <w:kern w:val="0"/>
          <w:sz w:val="34"/>
          <w:szCs w:val="34"/>
          <w:lang w:eastAsia="ru-RU"/>
        </w:rPr>
        <w:t xml:space="preserve"> </w:t>
      </w:r>
      <w:r w:rsidRPr="00D3618D">
        <w:rPr>
          <w:rFonts w:ascii="Courier New" w:eastAsia="Times New Roman" w:hAnsi="Courier New" w:cs="Times New Roman"/>
          <w:b/>
          <w:bCs/>
          <w:spacing w:val="-1"/>
          <w:w w:val="72"/>
          <w:kern w:val="0"/>
          <w:sz w:val="34"/>
          <w:szCs w:val="34"/>
          <w:lang w:eastAsia="ru-RU"/>
        </w:rPr>
        <w:t>мочевины</w:t>
      </w:r>
      <w:r w:rsidRPr="00D3618D">
        <w:rPr>
          <w:rFonts w:ascii="Courier New" w:eastAsia="Times New Roman" w:hAnsi="Courier New"/>
          <w:b/>
          <w:bCs/>
          <w:spacing w:val="-1"/>
          <w:w w:val="72"/>
          <w:kern w:val="0"/>
          <w:sz w:val="34"/>
          <w:szCs w:val="34"/>
          <w:lang w:eastAsia="ru-RU"/>
        </w:rPr>
        <w:t xml:space="preserve">. </w:t>
      </w:r>
      <w:r w:rsidRPr="00D3618D">
        <w:rPr>
          <w:rFonts w:ascii="Courier New" w:eastAsia="Times New Roman" w:hAnsi="Courier New" w:cs="Times New Roman"/>
          <w:b/>
          <w:bCs/>
          <w:spacing w:val="-1"/>
          <w:w w:val="72"/>
          <w:kern w:val="0"/>
          <w:sz w:val="34"/>
          <w:szCs w:val="34"/>
          <w:lang w:eastAsia="ru-RU"/>
        </w:rPr>
        <w:t>Предложен</w:t>
      </w:r>
      <w:r w:rsidRPr="00D3618D">
        <w:rPr>
          <w:rFonts w:ascii="Courier New" w:eastAsia="Times New Roman" w:hAnsi="Courier New"/>
          <w:b/>
          <w:bCs/>
          <w:spacing w:val="-1"/>
          <w:w w:val="72"/>
          <w:kern w:val="0"/>
          <w:sz w:val="34"/>
          <w:szCs w:val="34"/>
          <w:lang w:eastAsia="ru-RU"/>
        </w:rPr>
        <w:t xml:space="preserve"> </w:t>
      </w:r>
      <w:r w:rsidRPr="00D3618D">
        <w:rPr>
          <w:rFonts w:ascii="Courier New" w:eastAsia="Times New Roman" w:hAnsi="Courier New" w:cs="Times New Roman"/>
          <w:b/>
          <w:bCs/>
          <w:spacing w:val="-1"/>
          <w:w w:val="72"/>
          <w:kern w:val="0"/>
          <w:sz w:val="34"/>
          <w:szCs w:val="34"/>
          <w:lang w:eastAsia="ru-RU"/>
        </w:rPr>
        <w:t>способ</w:t>
      </w:r>
      <w:r w:rsidRPr="00D3618D">
        <w:rPr>
          <w:rFonts w:ascii="Courier New" w:eastAsia="Times New Roman" w:hAnsi="Courier New"/>
          <w:b/>
          <w:bCs/>
          <w:spacing w:val="-1"/>
          <w:w w:val="72"/>
          <w:kern w:val="0"/>
          <w:sz w:val="34"/>
          <w:szCs w:val="34"/>
          <w:lang w:eastAsia="ru-RU"/>
        </w:rPr>
        <w:t xml:space="preserve"> </w:t>
      </w:r>
      <w:r w:rsidRPr="00D3618D">
        <w:rPr>
          <w:rFonts w:ascii="Courier New" w:eastAsia="Times New Roman" w:hAnsi="Courier New" w:cs="Times New Roman"/>
          <w:b/>
          <w:bCs/>
          <w:spacing w:val="-1"/>
          <w:w w:val="72"/>
          <w:kern w:val="0"/>
          <w:sz w:val="34"/>
          <w:szCs w:val="34"/>
          <w:lang w:eastAsia="ru-RU"/>
        </w:rPr>
        <w:t xml:space="preserve">получения </w:t>
      </w:r>
      <w:r w:rsidRPr="00D3618D">
        <w:rPr>
          <w:rFonts w:ascii="Courier New" w:eastAsia="Times New Roman" w:hAnsi="Courier New" w:cs="Times New Roman"/>
          <w:b/>
          <w:bCs/>
          <w:spacing w:val="-2"/>
          <w:w w:val="72"/>
          <w:kern w:val="0"/>
          <w:sz w:val="34"/>
          <w:szCs w:val="34"/>
          <w:lang w:eastAsia="ru-RU"/>
        </w:rPr>
        <w:t>азотного</w:t>
      </w:r>
      <w:r w:rsidRPr="00D3618D">
        <w:rPr>
          <w:rFonts w:ascii="Courier New" w:eastAsia="Times New Roman" w:hAnsi="Courier New"/>
          <w:b/>
          <w:bCs/>
          <w:spacing w:val="-2"/>
          <w:w w:val="72"/>
          <w:kern w:val="0"/>
          <w:sz w:val="34"/>
          <w:szCs w:val="34"/>
          <w:lang w:eastAsia="ru-RU"/>
        </w:rPr>
        <w:t xml:space="preserve"> </w:t>
      </w:r>
      <w:r w:rsidRPr="00D3618D">
        <w:rPr>
          <w:rFonts w:ascii="Courier New" w:eastAsia="Times New Roman" w:hAnsi="Courier New" w:cs="Times New Roman"/>
          <w:b/>
          <w:bCs/>
          <w:spacing w:val="-2"/>
          <w:w w:val="72"/>
          <w:kern w:val="0"/>
          <w:sz w:val="34"/>
          <w:szCs w:val="34"/>
          <w:lang w:eastAsia="ru-RU"/>
        </w:rPr>
        <w:t>и</w:t>
      </w:r>
      <w:r w:rsidRPr="00D3618D">
        <w:rPr>
          <w:rFonts w:ascii="Courier New" w:eastAsia="Times New Roman" w:hAnsi="Courier New"/>
          <w:b/>
          <w:bCs/>
          <w:spacing w:val="-2"/>
          <w:w w:val="72"/>
          <w:kern w:val="0"/>
          <w:sz w:val="34"/>
          <w:szCs w:val="34"/>
          <w:lang w:eastAsia="ru-RU"/>
        </w:rPr>
        <w:t xml:space="preserve"> </w:t>
      </w:r>
      <w:r w:rsidRPr="00D3618D">
        <w:rPr>
          <w:rFonts w:ascii="Courier New" w:eastAsia="Times New Roman" w:hAnsi="Courier New" w:cs="Times New Roman"/>
          <w:b/>
          <w:bCs/>
          <w:spacing w:val="-2"/>
          <w:w w:val="72"/>
          <w:kern w:val="0"/>
          <w:sz w:val="34"/>
          <w:szCs w:val="34"/>
          <w:lang w:val="uk-UA" w:eastAsia="ru-RU"/>
        </w:rPr>
        <w:t>азотно</w:t>
      </w:r>
      <w:r w:rsidRPr="00D3618D">
        <w:rPr>
          <w:rFonts w:ascii="Courier New" w:eastAsia="Times New Roman" w:hAnsi="Courier New"/>
          <w:b/>
          <w:bCs/>
          <w:spacing w:val="-2"/>
          <w:w w:val="72"/>
          <w:kern w:val="0"/>
          <w:sz w:val="34"/>
          <w:szCs w:val="34"/>
          <w:lang w:val="uk-UA" w:eastAsia="ru-RU"/>
        </w:rPr>
        <w:t>-</w:t>
      </w:r>
      <w:r w:rsidRPr="00D3618D">
        <w:rPr>
          <w:rFonts w:ascii="Courier New" w:eastAsia="Times New Roman" w:hAnsi="Courier New" w:cs="Times New Roman"/>
          <w:b/>
          <w:bCs/>
          <w:spacing w:val="-2"/>
          <w:w w:val="72"/>
          <w:kern w:val="0"/>
          <w:sz w:val="34"/>
          <w:szCs w:val="34"/>
          <w:lang w:val="uk-UA" w:eastAsia="ru-RU"/>
        </w:rPr>
        <w:t>фосфорного</w:t>
      </w:r>
      <w:r w:rsidRPr="00D3618D">
        <w:rPr>
          <w:rFonts w:ascii="Courier New" w:eastAsia="Times New Roman" w:hAnsi="Courier New"/>
          <w:b/>
          <w:bCs/>
          <w:spacing w:val="-2"/>
          <w:w w:val="72"/>
          <w:kern w:val="0"/>
          <w:sz w:val="34"/>
          <w:szCs w:val="34"/>
          <w:lang w:val="uk-UA" w:eastAsia="ru-RU"/>
        </w:rPr>
        <w:t xml:space="preserve"> </w:t>
      </w:r>
      <w:r w:rsidRPr="00D3618D">
        <w:rPr>
          <w:rFonts w:ascii="Courier New" w:eastAsia="Times New Roman" w:hAnsi="Courier New" w:cs="Times New Roman"/>
          <w:b/>
          <w:bCs/>
          <w:spacing w:val="-2"/>
          <w:w w:val="72"/>
          <w:kern w:val="0"/>
          <w:sz w:val="34"/>
          <w:szCs w:val="34"/>
          <w:lang w:eastAsia="ru-RU"/>
        </w:rPr>
        <w:t>удобрения</w:t>
      </w:r>
      <w:r w:rsidRPr="00D3618D">
        <w:rPr>
          <w:rFonts w:ascii="Courier New" w:eastAsia="Times New Roman" w:hAnsi="Courier New"/>
          <w:b/>
          <w:bCs/>
          <w:spacing w:val="-2"/>
          <w:w w:val="72"/>
          <w:kern w:val="0"/>
          <w:sz w:val="34"/>
          <w:szCs w:val="34"/>
          <w:lang w:eastAsia="ru-RU"/>
        </w:rPr>
        <w:t xml:space="preserve"> </w:t>
      </w:r>
      <w:r w:rsidRPr="00D3618D">
        <w:rPr>
          <w:rFonts w:ascii="Courier New" w:eastAsia="Times New Roman" w:hAnsi="Courier New" w:cs="Times New Roman"/>
          <w:b/>
          <w:bCs/>
          <w:spacing w:val="-2"/>
          <w:w w:val="72"/>
          <w:kern w:val="0"/>
          <w:sz w:val="34"/>
          <w:szCs w:val="34"/>
          <w:lang w:eastAsia="ru-RU"/>
        </w:rPr>
        <w:t>и</w:t>
      </w:r>
      <w:r w:rsidRPr="00D3618D">
        <w:rPr>
          <w:rFonts w:ascii="Courier New" w:eastAsia="Times New Roman" w:hAnsi="Courier New"/>
          <w:b/>
          <w:bCs/>
          <w:spacing w:val="-2"/>
          <w:w w:val="72"/>
          <w:kern w:val="0"/>
          <w:sz w:val="34"/>
          <w:szCs w:val="34"/>
          <w:lang w:eastAsia="ru-RU"/>
        </w:rPr>
        <w:t xml:space="preserve"> </w:t>
      </w:r>
      <w:r w:rsidRPr="00D3618D">
        <w:rPr>
          <w:rFonts w:ascii="Courier New" w:eastAsia="Times New Roman" w:hAnsi="Courier New" w:cs="Times New Roman"/>
          <w:b/>
          <w:bCs/>
          <w:spacing w:val="-2"/>
          <w:w w:val="72"/>
          <w:kern w:val="0"/>
          <w:sz w:val="34"/>
          <w:szCs w:val="34"/>
          <w:lang w:eastAsia="ru-RU"/>
        </w:rPr>
        <w:t>неслеживающейся</w:t>
      </w:r>
      <w:r w:rsidRPr="00D3618D">
        <w:rPr>
          <w:rFonts w:ascii="Courier New" w:eastAsia="Times New Roman" w:hAnsi="Courier New"/>
          <w:b/>
          <w:bCs/>
          <w:spacing w:val="-2"/>
          <w:w w:val="72"/>
          <w:kern w:val="0"/>
          <w:sz w:val="34"/>
          <w:szCs w:val="34"/>
          <w:lang w:eastAsia="ru-RU"/>
        </w:rPr>
        <w:t xml:space="preserve"> </w:t>
      </w:r>
      <w:r w:rsidRPr="00D3618D">
        <w:rPr>
          <w:rFonts w:ascii="Courier New" w:eastAsia="Times New Roman" w:hAnsi="Courier New" w:cs="Times New Roman"/>
          <w:b/>
          <w:bCs/>
          <w:spacing w:val="-2"/>
          <w:w w:val="72"/>
          <w:kern w:val="0"/>
          <w:sz w:val="34"/>
          <w:szCs w:val="34"/>
          <w:lang w:eastAsia="ru-RU"/>
        </w:rPr>
        <w:t>мочеви</w:t>
      </w:r>
      <w:r w:rsidRPr="00D3618D">
        <w:rPr>
          <w:rFonts w:ascii="Courier New" w:eastAsia="Times New Roman" w:hAnsi="Courier New" w:cs="Times New Roman"/>
          <w:b/>
          <w:bCs/>
          <w:spacing w:val="-2"/>
          <w:w w:val="72"/>
          <w:kern w:val="0"/>
          <w:sz w:val="34"/>
          <w:szCs w:val="34"/>
          <w:lang w:eastAsia="ru-RU"/>
        </w:rPr>
        <w:softHyphen/>
      </w:r>
      <w:r w:rsidRPr="00D3618D">
        <w:rPr>
          <w:rFonts w:ascii="Courier New" w:eastAsia="Times New Roman" w:hAnsi="Courier New" w:cs="Times New Roman"/>
          <w:b/>
          <w:bCs/>
          <w:spacing w:val="-1"/>
          <w:w w:val="72"/>
          <w:kern w:val="0"/>
          <w:sz w:val="34"/>
          <w:szCs w:val="34"/>
          <w:lang w:eastAsia="ru-RU"/>
        </w:rPr>
        <w:t>ны</w:t>
      </w:r>
      <w:r w:rsidRPr="00D3618D">
        <w:rPr>
          <w:rFonts w:ascii="Courier New" w:eastAsia="Times New Roman" w:hAnsi="Courier New"/>
          <w:b/>
          <w:bCs/>
          <w:spacing w:val="-1"/>
          <w:w w:val="72"/>
          <w:kern w:val="0"/>
          <w:sz w:val="34"/>
          <w:szCs w:val="34"/>
          <w:lang w:eastAsia="ru-RU"/>
        </w:rPr>
        <w:t xml:space="preserve">. </w:t>
      </w:r>
      <w:r w:rsidRPr="00D3618D">
        <w:rPr>
          <w:rFonts w:ascii="Courier New" w:eastAsia="Times New Roman" w:hAnsi="Courier New" w:cs="Times New Roman"/>
          <w:b/>
          <w:bCs/>
          <w:spacing w:val="-1"/>
          <w:w w:val="72"/>
          <w:kern w:val="0"/>
          <w:sz w:val="34"/>
          <w:szCs w:val="34"/>
          <w:lang w:eastAsia="ru-RU"/>
        </w:rPr>
        <w:t>Разработанные</w:t>
      </w:r>
      <w:r w:rsidRPr="00D3618D">
        <w:rPr>
          <w:rFonts w:ascii="Courier New" w:eastAsia="Times New Roman" w:hAnsi="Courier New"/>
          <w:b/>
          <w:bCs/>
          <w:spacing w:val="-1"/>
          <w:w w:val="72"/>
          <w:kern w:val="0"/>
          <w:sz w:val="34"/>
          <w:szCs w:val="34"/>
          <w:lang w:eastAsia="ru-RU"/>
        </w:rPr>
        <w:t xml:space="preserve"> </w:t>
      </w:r>
      <w:r w:rsidRPr="00D3618D">
        <w:rPr>
          <w:rFonts w:ascii="Courier New" w:eastAsia="Times New Roman" w:hAnsi="Courier New" w:cs="Times New Roman"/>
          <w:b/>
          <w:bCs/>
          <w:spacing w:val="-1"/>
          <w:w w:val="72"/>
          <w:kern w:val="0"/>
          <w:sz w:val="34"/>
          <w:szCs w:val="34"/>
          <w:lang w:eastAsia="ru-RU"/>
        </w:rPr>
        <w:t>методы</w:t>
      </w:r>
      <w:r w:rsidRPr="00D3618D">
        <w:rPr>
          <w:rFonts w:ascii="Courier New" w:eastAsia="Times New Roman" w:hAnsi="Courier New"/>
          <w:b/>
          <w:bCs/>
          <w:spacing w:val="-1"/>
          <w:w w:val="72"/>
          <w:kern w:val="0"/>
          <w:sz w:val="34"/>
          <w:szCs w:val="34"/>
          <w:lang w:eastAsia="ru-RU"/>
        </w:rPr>
        <w:t xml:space="preserve"> </w:t>
      </w:r>
      <w:r w:rsidRPr="00D3618D">
        <w:rPr>
          <w:rFonts w:ascii="Courier New" w:eastAsia="Times New Roman" w:hAnsi="Courier New" w:cs="Times New Roman"/>
          <w:b/>
          <w:bCs/>
          <w:spacing w:val="-1"/>
          <w:w w:val="72"/>
          <w:kern w:val="0"/>
          <w:sz w:val="34"/>
          <w:szCs w:val="34"/>
          <w:lang w:eastAsia="ru-RU"/>
        </w:rPr>
        <w:t>испытаны</w:t>
      </w:r>
      <w:r w:rsidRPr="00D3618D">
        <w:rPr>
          <w:rFonts w:ascii="Courier New" w:eastAsia="Times New Roman" w:hAnsi="Courier New"/>
          <w:b/>
          <w:bCs/>
          <w:spacing w:val="-1"/>
          <w:w w:val="72"/>
          <w:kern w:val="0"/>
          <w:sz w:val="34"/>
          <w:szCs w:val="34"/>
          <w:lang w:eastAsia="ru-RU"/>
        </w:rPr>
        <w:t xml:space="preserve"> </w:t>
      </w:r>
      <w:r w:rsidRPr="00D3618D">
        <w:rPr>
          <w:rFonts w:ascii="Courier New" w:eastAsia="Times New Roman" w:hAnsi="Courier New" w:cs="Times New Roman"/>
          <w:b/>
          <w:bCs/>
          <w:spacing w:val="-1"/>
          <w:w w:val="72"/>
          <w:kern w:val="0"/>
          <w:sz w:val="34"/>
          <w:szCs w:val="34"/>
          <w:lang w:eastAsia="ru-RU"/>
        </w:rPr>
        <w:t>на</w:t>
      </w:r>
      <w:r w:rsidRPr="00D3618D">
        <w:rPr>
          <w:rFonts w:ascii="Courier New" w:eastAsia="Times New Roman" w:hAnsi="Courier New"/>
          <w:b/>
          <w:bCs/>
          <w:spacing w:val="-1"/>
          <w:w w:val="72"/>
          <w:kern w:val="0"/>
          <w:sz w:val="34"/>
          <w:szCs w:val="34"/>
          <w:lang w:eastAsia="ru-RU"/>
        </w:rPr>
        <w:t xml:space="preserve"> </w:t>
      </w:r>
      <w:r w:rsidRPr="00D3618D">
        <w:rPr>
          <w:rFonts w:ascii="Courier New" w:eastAsia="Times New Roman" w:hAnsi="Courier New" w:cs="Times New Roman"/>
          <w:b/>
          <w:bCs/>
          <w:spacing w:val="-1"/>
          <w:w w:val="72"/>
          <w:kern w:val="0"/>
          <w:sz w:val="34"/>
          <w:szCs w:val="34"/>
          <w:lang w:eastAsia="ru-RU"/>
        </w:rPr>
        <w:t>опытной</w:t>
      </w:r>
      <w:r w:rsidRPr="00D3618D">
        <w:rPr>
          <w:rFonts w:ascii="Courier New" w:eastAsia="Times New Roman" w:hAnsi="Courier New"/>
          <w:b/>
          <w:bCs/>
          <w:spacing w:val="-1"/>
          <w:w w:val="72"/>
          <w:kern w:val="0"/>
          <w:sz w:val="34"/>
          <w:szCs w:val="34"/>
          <w:lang w:eastAsia="ru-RU"/>
        </w:rPr>
        <w:t xml:space="preserve"> </w:t>
      </w:r>
      <w:r w:rsidRPr="00D3618D">
        <w:rPr>
          <w:rFonts w:ascii="Courier New" w:eastAsia="Times New Roman" w:hAnsi="Courier New" w:cs="Times New Roman"/>
          <w:b/>
          <w:bCs/>
          <w:spacing w:val="-1"/>
          <w:w w:val="72"/>
          <w:kern w:val="0"/>
          <w:sz w:val="34"/>
          <w:szCs w:val="34"/>
          <w:lang w:eastAsia="ru-RU"/>
        </w:rPr>
        <w:t>установке</w:t>
      </w:r>
      <w:r w:rsidRPr="00D3618D">
        <w:rPr>
          <w:rFonts w:ascii="Courier New" w:eastAsia="Times New Roman" w:hAnsi="Courier New"/>
          <w:b/>
          <w:bCs/>
          <w:spacing w:val="-1"/>
          <w:w w:val="72"/>
          <w:kern w:val="0"/>
          <w:sz w:val="34"/>
          <w:szCs w:val="34"/>
          <w:lang w:eastAsia="ru-RU"/>
        </w:rPr>
        <w:t xml:space="preserve"> </w:t>
      </w:r>
      <w:r w:rsidRPr="00D3618D">
        <w:rPr>
          <w:rFonts w:ascii="Courier New" w:eastAsia="Times New Roman" w:hAnsi="Courier New" w:cs="Times New Roman"/>
          <w:b/>
          <w:bCs/>
          <w:spacing w:val="-1"/>
          <w:w w:val="72"/>
          <w:kern w:val="0"/>
          <w:sz w:val="34"/>
          <w:szCs w:val="34"/>
          <w:lang w:eastAsia="ru-RU"/>
        </w:rPr>
        <w:t>при</w:t>
      </w:r>
      <w:r w:rsidRPr="00D3618D">
        <w:rPr>
          <w:rFonts w:ascii="Courier New" w:eastAsia="Times New Roman" w:hAnsi="Courier New"/>
          <w:b/>
          <w:bCs/>
          <w:spacing w:val="-1"/>
          <w:w w:val="72"/>
          <w:kern w:val="0"/>
          <w:sz w:val="34"/>
          <w:szCs w:val="34"/>
          <w:lang w:eastAsia="ru-RU"/>
        </w:rPr>
        <w:t xml:space="preserve"> </w:t>
      </w:r>
      <w:r w:rsidRPr="00D3618D">
        <w:rPr>
          <w:rFonts w:ascii="Courier New" w:eastAsia="Times New Roman" w:hAnsi="Courier New" w:cs="Times New Roman"/>
          <w:b/>
          <w:bCs/>
          <w:spacing w:val="-1"/>
          <w:w w:val="72"/>
          <w:kern w:val="0"/>
          <w:sz w:val="34"/>
          <w:szCs w:val="34"/>
          <w:lang w:eastAsia="ru-RU"/>
        </w:rPr>
        <w:t>Чир</w:t>
      </w:r>
      <w:r w:rsidRPr="00D3618D">
        <w:rPr>
          <w:rFonts w:ascii="Courier New" w:eastAsia="Times New Roman" w:hAnsi="Courier New"/>
          <w:b/>
          <w:bCs/>
          <w:spacing w:val="-1"/>
          <w:w w:val="72"/>
          <w:kern w:val="0"/>
          <w:sz w:val="34"/>
          <w:szCs w:val="34"/>
          <w:lang w:eastAsia="ru-RU"/>
        </w:rPr>
        <w:t>-</w:t>
      </w:r>
      <w:r w:rsidRPr="00D3618D">
        <w:rPr>
          <w:rFonts w:ascii="Courier New" w:eastAsia="Times New Roman" w:hAnsi="Courier New" w:cs="Times New Roman"/>
          <w:b/>
          <w:bCs/>
          <w:spacing w:val="-1"/>
          <w:w w:val="72"/>
          <w:kern w:val="0"/>
          <w:sz w:val="34"/>
          <w:szCs w:val="34"/>
          <w:lang w:eastAsia="ru-RU"/>
        </w:rPr>
        <w:t>чикском</w:t>
      </w:r>
      <w:r w:rsidRPr="00D3618D">
        <w:rPr>
          <w:rFonts w:ascii="Courier New" w:eastAsia="Times New Roman" w:hAnsi="Courier New"/>
          <w:b/>
          <w:bCs/>
          <w:spacing w:val="-1"/>
          <w:w w:val="72"/>
          <w:kern w:val="0"/>
          <w:sz w:val="34"/>
          <w:szCs w:val="34"/>
          <w:lang w:eastAsia="ru-RU"/>
        </w:rPr>
        <w:t xml:space="preserve"> </w:t>
      </w:r>
      <w:r w:rsidRPr="00D3618D">
        <w:rPr>
          <w:rFonts w:ascii="Courier New" w:eastAsia="Times New Roman" w:hAnsi="Courier New" w:cs="Times New Roman"/>
          <w:b/>
          <w:bCs/>
          <w:spacing w:val="-1"/>
          <w:w w:val="72"/>
          <w:kern w:val="0"/>
          <w:sz w:val="34"/>
          <w:szCs w:val="34"/>
          <w:lang w:eastAsia="ru-RU"/>
        </w:rPr>
        <w:t>ПО</w:t>
      </w:r>
      <w:r w:rsidRPr="00D3618D">
        <w:rPr>
          <w:rFonts w:ascii="Courier New" w:eastAsia="Times New Roman" w:hAnsi="Courier New"/>
          <w:b/>
          <w:bCs/>
          <w:spacing w:val="-1"/>
          <w:w w:val="72"/>
          <w:kern w:val="0"/>
          <w:sz w:val="34"/>
          <w:szCs w:val="34"/>
          <w:lang w:eastAsia="ru-RU"/>
        </w:rPr>
        <w:t xml:space="preserve"> "</w:t>
      </w:r>
      <w:r w:rsidRPr="00D3618D">
        <w:rPr>
          <w:rFonts w:ascii="Courier New" w:eastAsia="Times New Roman" w:hAnsi="Courier New" w:cs="Times New Roman"/>
          <w:b/>
          <w:bCs/>
          <w:spacing w:val="-1"/>
          <w:w w:val="72"/>
          <w:kern w:val="0"/>
          <w:sz w:val="34"/>
          <w:szCs w:val="34"/>
          <w:lang w:eastAsia="ru-RU"/>
        </w:rPr>
        <w:t>Электрохимпром</w:t>
      </w:r>
      <w:r w:rsidRPr="00D3618D">
        <w:rPr>
          <w:rFonts w:ascii="Courier New" w:eastAsia="Times New Roman" w:hAnsi="Courier New"/>
          <w:b/>
          <w:bCs/>
          <w:spacing w:val="-1"/>
          <w:w w:val="72"/>
          <w:kern w:val="0"/>
          <w:sz w:val="34"/>
          <w:szCs w:val="34"/>
          <w:lang w:eastAsia="ru-RU"/>
        </w:rPr>
        <w:t xml:space="preserve">" </w:t>
      </w:r>
      <w:r w:rsidRPr="00D3618D">
        <w:rPr>
          <w:rFonts w:ascii="Courier New" w:eastAsia="Times New Roman" w:hAnsi="Courier New" w:cs="Times New Roman"/>
          <w:b/>
          <w:bCs/>
          <w:spacing w:val="-1"/>
          <w:w w:val="72"/>
          <w:kern w:val="0"/>
          <w:sz w:val="34"/>
          <w:szCs w:val="34"/>
          <w:lang w:eastAsia="ru-RU"/>
        </w:rPr>
        <w:t>с</w:t>
      </w:r>
      <w:r w:rsidRPr="00D3618D">
        <w:rPr>
          <w:rFonts w:ascii="Courier New" w:eastAsia="Times New Roman" w:hAnsi="Courier New"/>
          <w:b/>
          <w:bCs/>
          <w:spacing w:val="-1"/>
          <w:w w:val="72"/>
          <w:kern w:val="0"/>
          <w:sz w:val="34"/>
          <w:szCs w:val="34"/>
          <w:lang w:eastAsia="ru-RU"/>
        </w:rPr>
        <w:t xml:space="preserve"> </w:t>
      </w:r>
      <w:r w:rsidRPr="00D3618D">
        <w:rPr>
          <w:rFonts w:ascii="Courier New" w:eastAsia="Times New Roman" w:hAnsi="Courier New" w:cs="Times New Roman"/>
          <w:b/>
          <w:bCs/>
          <w:spacing w:val="-1"/>
          <w:w w:val="72"/>
          <w:kern w:val="0"/>
          <w:sz w:val="34"/>
          <w:szCs w:val="34"/>
          <w:lang w:eastAsia="ru-RU"/>
        </w:rPr>
        <w:t>получением</w:t>
      </w:r>
      <w:r w:rsidRPr="00D3618D">
        <w:rPr>
          <w:rFonts w:ascii="Courier New" w:eastAsia="Times New Roman" w:hAnsi="Courier New"/>
          <w:b/>
          <w:bCs/>
          <w:spacing w:val="-1"/>
          <w:w w:val="72"/>
          <w:kern w:val="0"/>
          <w:sz w:val="34"/>
          <w:szCs w:val="34"/>
          <w:lang w:eastAsia="ru-RU"/>
        </w:rPr>
        <w:t xml:space="preserve"> </w:t>
      </w:r>
      <w:r w:rsidRPr="00D3618D">
        <w:rPr>
          <w:rFonts w:ascii="Courier New" w:eastAsia="Times New Roman" w:hAnsi="Courier New" w:cs="Times New Roman"/>
          <w:b/>
          <w:bCs/>
          <w:spacing w:val="-1"/>
          <w:w w:val="72"/>
          <w:kern w:val="0"/>
          <w:sz w:val="34"/>
          <w:szCs w:val="34"/>
          <w:lang w:eastAsia="ru-RU"/>
        </w:rPr>
        <w:t>опытных</w:t>
      </w:r>
      <w:r w:rsidRPr="00D3618D">
        <w:rPr>
          <w:rFonts w:ascii="Courier New" w:eastAsia="Times New Roman" w:hAnsi="Courier New"/>
          <w:b/>
          <w:bCs/>
          <w:spacing w:val="-1"/>
          <w:w w:val="72"/>
          <w:kern w:val="0"/>
          <w:sz w:val="34"/>
          <w:szCs w:val="34"/>
          <w:lang w:eastAsia="ru-RU"/>
        </w:rPr>
        <w:t xml:space="preserve"> </w:t>
      </w:r>
      <w:r w:rsidRPr="00D3618D">
        <w:rPr>
          <w:rFonts w:ascii="Courier New" w:eastAsia="Times New Roman" w:hAnsi="Courier New" w:cs="Times New Roman"/>
          <w:b/>
          <w:bCs/>
          <w:spacing w:val="-1"/>
          <w:w w:val="72"/>
          <w:kern w:val="0"/>
          <w:sz w:val="34"/>
          <w:szCs w:val="34"/>
          <w:lang w:eastAsia="ru-RU"/>
        </w:rPr>
        <w:t>партий</w:t>
      </w:r>
      <w:r w:rsidRPr="00D3618D">
        <w:rPr>
          <w:rFonts w:ascii="Courier New" w:eastAsia="Times New Roman" w:hAnsi="Courier New"/>
          <w:b/>
          <w:bCs/>
          <w:spacing w:val="-1"/>
          <w:w w:val="72"/>
          <w:kern w:val="0"/>
          <w:sz w:val="34"/>
          <w:szCs w:val="34"/>
          <w:lang w:eastAsia="ru-RU"/>
        </w:rPr>
        <w:t xml:space="preserve"> </w:t>
      </w:r>
      <w:r w:rsidRPr="00D3618D">
        <w:rPr>
          <w:rFonts w:ascii="Courier New" w:eastAsia="Times New Roman" w:hAnsi="Courier New" w:cs="Times New Roman"/>
          <w:b/>
          <w:bCs/>
          <w:spacing w:val="-1"/>
          <w:w w:val="72"/>
          <w:kern w:val="0"/>
          <w:sz w:val="34"/>
          <w:szCs w:val="34"/>
          <w:lang w:eastAsia="ru-RU"/>
        </w:rPr>
        <w:t>удоб</w:t>
      </w:r>
      <w:r w:rsidRPr="00D3618D">
        <w:rPr>
          <w:rFonts w:ascii="Courier New" w:eastAsia="Times New Roman" w:hAnsi="Courier New" w:cs="Times New Roman"/>
          <w:b/>
          <w:bCs/>
          <w:spacing w:val="-1"/>
          <w:w w:val="72"/>
          <w:kern w:val="0"/>
          <w:sz w:val="34"/>
          <w:szCs w:val="34"/>
          <w:lang w:eastAsia="ru-RU"/>
        </w:rPr>
        <w:softHyphen/>
      </w:r>
      <w:r w:rsidRPr="00D3618D">
        <w:rPr>
          <w:rFonts w:ascii="Courier New" w:eastAsia="Times New Roman" w:hAnsi="Courier New" w:cs="Times New Roman"/>
          <w:b/>
          <w:bCs/>
          <w:w w:val="72"/>
          <w:kern w:val="0"/>
          <w:sz w:val="34"/>
          <w:szCs w:val="34"/>
          <w:lang w:eastAsia="ru-RU"/>
        </w:rPr>
        <w:t>рений</w:t>
      </w:r>
      <w:r w:rsidRPr="00D3618D">
        <w:rPr>
          <w:rFonts w:ascii="Courier New" w:eastAsia="Times New Roman" w:hAnsi="Courier New"/>
          <w:b/>
          <w:bCs/>
          <w:w w:val="72"/>
          <w:kern w:val="0"/>
          <w:sz w:val="34"/>
          <w:szCs w:val="34"/>
          <w:lang w:eastAsia="ru-RU"/>
        </w:rPr>
        <w:t>.</w:t>
      </w:r>
    </w:p>
    <w:p w:rsidR="00D3618D" w:rsidRPr="00D3618D" w:rsidRDefault="00D3618D" w:rsidP="00D3618D">
      <w:pPr>
        <w:shd w:val="clear" w:color="auto" w:fill="FFFFFF"/>
        <w:tabs>
          <w:tab w:val="clear" w:pos="709"/>
        </w:tabs>
        <w:suppressAutoHyphens w:val="0"/>
        <w:autoSpaceDE w:val="0"/>
        <w:autoSpaceDN w:val="0"/>
        <w:adjustRightInd w:val="0"/>
        <w:spacing w:before="5" w:after="0" w:line="480" w:lineRule="exact"/>
        <w:ind w:left="5" w:firstLine="730"/>
        <w:jc w:val="left"/>
        <w:rPr>
          <w:rFonts w:ascii="Courier New" w:eastAsia="Times New Roman" w:hAnsi="Courier New"/>
          <w:kern w:val="0"/>
          <w:sz w:val="20"/>
          <w:szCs w:val="20"/>
          <w:lang w:eastAsia="ru-RU"/>
        </w:rPr>
      </w:pPr>
      <w:r w:rsidRPr="00D3618D">
        <w:rPr>
          <w:rFonts w:ascii="Courier New" w:eastAsia="Times New Roman" w:hAnsi="Courier New"/>
          <w:b/>
          <w:bCs/>
          <w:spacing w:val="-1"/>
          <w:w w:val="72"/>
          <w:kern w:val="0"/>
          <w:sz w:val="34"/>
          <w:szCs w:val="34"/>
          <w:lang w:eastAsia="ru-RU"/>
        </w:rPr>
        <w:t xml:space="preserve">5, </w:t>
      </w:r>
      <w:r w:rsidRPr="00D3618D">
        <w:rPr>
          <w:rFonts w:ascii="Courier New" w:eastAsia="Times New Roman" w:hAnsi="Courier New" w:cs="Times New Roman"/>
          <w:b/>
          <w:bCs/>
          <w:spacing w:val="-1"/>
          <w:w w:val="72"/>
          <w:kern w:val="0"/>
          <w:sz w:val="34"/>
          <w:szCs w:val="34"/>
          <w:lang w:eastAsia="ru-RU"/>
        </w:rPr>
        <w:t>Теоретически</w:t>
      </w:r>
      <w:r w:rsidRPr="00D3618D">
        <w:rPr>
          <w:rFonts w:ascii="Courier New" w:eastAsia="Times New Roman" w:hAnsi="Courier New"/>
          <w:b/>
          <w:bCs/>
          <w:spacing w:val="-1"/>
          <w:w w:val="72"/>
          <w:kern w:val="0"/>
          <w:sz w:val="34"/>
          <w:szCs w:val="34"/>
          <w:lang w:eastAsia="ru-RU"/>
        </w:rPr>
        <w:t xml:space="preserve"> </w:t>
      </w:r>
      <w:r w:rsidRPr="00D3618D">
        <w:rPr>
          <w:rFonts w:ascii="Courier New" w:eastAsia="Times New Roman" w:hAnsi="Courier New" w:cs="Times New Roman"/>
          <w:b/>
          <w:bCs/>
          <w:spacing w:val="-1"/>
          <w:w w:val="72"/>
          <w:kern w:val="0"/>
          <w:sz w:val="34"/>
          <w:szCs w:val="34"/>
          <w:lang w:eastAsia="ru-RU"/>
        </w:rPr>
        <w:t>обосновано</w:t>
      </w:r>
      <w:r w:rsidRPr="00D3618D">
        <w:rPr>
          <w:rFonts w:ascii="Courier New" w:eastAsia="Times New Roman" w:hAnsi="Courier New"/>
          <w:b/>
          <w:bCs/>
          <w:spacing w:val="-1"/>
          <w:w w:val="72"/>
          <w:kern w:val="0"/>
          <w:sz w:val="34"/>
          <w:szCs w:val="34"/>
          <w:lang w:eastAsia="ru-RU"/>
        </w:rPr>
        <w:t xml:space="preserve"> </w:t>
      </w:r>
      <w:r w:rsidRPr="00D3618D">
        <w:rPr>
          <w:rFonts w:ascii="Courier New" w:eastAsia="Times New Roman" w:hAnsi="Courier New" w:cs="Times New Roman"/>
          <w:b/>
          <w:bCs/>
          <w:spacing w:val="-1"/>
          <w:w w:val="72"/>
          <w:kern w:val="0"/>
          <w:sz w:val="34"/>
          <w:szCs w:val="34"/>
          <w:lang w:eastAsia="ru-RU"/>
        </w:rPr>
        <w:t>поведение</w:t>
      </w:r>
      <w:r w:rsidRPr="00D3618D">
        <w:rPr>
          <w:rFonts w:ascii="Courier New" w:eastAsia="Times New Roman" w:hAnsi="Courier New"/>
          <w:b/>
          <w:bCs/>
          <w:spacing w:val="-1"/>
          <w:w w:val="72"/>
          <w:kern w:val="0"/>
          <w:sz w:val="34"/>
          <w:szCs w:val="34"/>
          <w:lang w:eastAsia="ru-RU"/>
        </w:rPr>
        <w:t xml:space="preserve"> </w:t>
      </w:r>
      <w:r w:rsidRPr="00D3618D">
        <w:rPr>
          <w:rFonts w:ascii="Courier New" w:eastAsia="Times New Roman" w:hAnsi="Courier New" w:cs="Times New Roman"/>
          <w:b/>
          <w:bCs/>
          <w:spacing w:val="-1"/>
          <w:w w:val="72"/>
          <w:kern w:val="0"/>
          <w:sz w:val="34"/>
          <w:szCs w:val="34"/>
          <w:lang w:eastAsia="ru-RU"/>
        </w:rPr>
        <w:t>и</w:t>
      </w:r>
      <w:r w:rsidRPr="00D3618D">
        <w:rPr>
          <w:rFonts w:ascii="Courier New" w:eastAsia="Times New Roman" w:hAnsi="Courier New"/>
          <w:b/>
          <w:bCs/>
          <w:spacing w:val="-1"/>
          <w:w w:val="72"/>
          <w:kern w:val="0"/>
          <w:sz w:val="34"/>
          <w:szCs w:val="34"/>
          <w:lang w:eastAsia="ru-RU"/>
        </w:rPr>
        <w:t xml:space="preserve"> </w:t>
      </w:r>
      <w:r w:rsidRPr="00D3618D">
        <w:rPr>
          <w:rFonts w:ascii="Courier New" w:eastAsia="Times New Roman" w:hAnsi="Courier New" w:cs="Times New Roman"/>
          <w:b/>
          <w:bCs/>
          <w:spacing w:val="-1"/>
          <w:w w:val="72"/>
          <w:kern w:val="0"/>
          <w:sz w:val="34"/>
          <w:szCs w:val="34"/>
          <w:lang w:eastAsia="ru-RU"/>
        </w:rPr>
        <w:t>превращение</w:t>
      </w:r>
      <w:r w:rsidRPr="00D3618D">
        <w:rPr>
          <w:rFonts w:ascii="Courier New" w:eastAsia="Times New Roman" w:hAnsi="Courier New"/>
          <w:b/>
          <w:bCs/>
          <w:spacing w:val="-1"/>
          <w:w w:val="72"/>
          <w:kern w:val="0"/>
          <w:sz w:val="34"/>
          <w:szCs w:val="34"/>
          <w:lang w:eastAsia="ru-RU"/>
        </w:rPr>
        <w:t xml:space="preserve"> </w:t>
      </w:r>
      <w:r w:rsidRPr="00D3618D">
        <w:rPr>
          <w:rFonts w:ascii="Courier New" w:eastAsia="Times New Roman" w:hAnsi="Courier New" w:cs="Times New Roman"/>
          <w:b/>
          <w:bCs/>
          <w:spacing w:val="-1"/>
          <w:w w:val="72"/>
          <w:kern w:val="0"/>
          <w:sz w:val="34"/>
          <w:szCs w:val="34"/>
          <w:lang w:eastAsia="ru-RU"/>
        </w:rPr>
        <w:t>гуматов в</w:t>
      </w:r>
      <w:r w:rsidRPr="00D3618D">
        <w:rPr>
          <w:rFonts w:ascii="Courier New" w:eastAsia="Times New Roman" w:hAnsi="Courier New"/>
          <w:b/>
          <w:bCs/>
          <w:spacing w:val="-1"/>
          <w:w w:val="72"/>
          <w:kern w:val="0"/>
          <w:sz w:val="34"/>
          <w:szCs w:val="34"/>
          <w:lang w:eastAsia="ru-RU"/>
        </w:rPr>
        <w:t xml:space="preserve"> </w:t>
      </w:r>
      <w:r w:rsidRPr="00D3618D">
        <w:rPr>
          <w:rFonts w:ascii="Courier New" w:eastAsia="Times New Roman" w:hAnsi="Courier New" w:cs="Times New Roman"/>
          <w:b/>
          <w:bCs/>
          <w:spacing w:val="-1"/>
          <w:w w:val="72"/>
          <w:kern w:val="0"/>
          <w:sz w:val="34"/>
          <w:szCs w:val="34"/>
          <w:lang w:eastAsia="ru-RU"/>
        </w:rPr>
        <w:t>процессе</w:t>
      </w:r>
      <w:r w:rsidRPr="00D3618D">
        <w:rPr>
          <w:rFonts w:ascii="Courier New" w:eastAsia="Times New Roman" w:hAnsi="Courier New"/>
          <w:b/>
          <w:bCs/>
          <w:spacing w:val="-1"/>
          <w:w w:val="72"/>
          <w:kern w:val="0"/>
          <w:sz w:val="34"/>
          <w:szCs w:val="34"/>
          <w:lang w:eastAsia="ru-RU"/>
        </w:rPr>
        <w:t xml:space="preserve"> </w:t>
      </w:r>
      <w:r w:rsidRPr="00D3618D">
        <w:rPr>
          <w:rFonts w:ascii="Courier New" w:eastAsia="Times New Roman" w:hAnsi="Courier New" w:cs="Times New Roman"/>
          <w:b/>
          <w:bCs/>
          <w:spacing w:val="-1"/>
          <w:w w:val="72"/>
          <w:kern w:val="0"/>
          <w:sz w:val="34"/>
          <w:szCs w:val="34"/>
          <w:lang w:eastAsia="ru-RU"/>
        </w:rPr>
        <w:t>получения</w:t>
      </w:r>
      <w:r w:rsidRPr="00D3618D">
        <w:rPr>
          <w:rFonts w:ascii="Courier New" w:eastAsia="Times New Roman" w:hAnsi="Courier New"/>
          <w:b/>
          <w:bCs/>
          <w:spacing w:val="-1"/>
          <w:w w:val="72"/>
          <w:kern w:val="0"/>
          <w:sz w:val="34"/>
          <w:szCs w:val="34"/>
          <w:lang w:eastAsia="ru-RU"/>
        </w:rPr>
        <w:t xml:space="preserve"> </w:t>
      </w:r>
      <w:r w:rsidRPr="00D3618D">
        <w:rPr>
          <w:rFonts w:ascii="Courier New" w:eastAsia="Times New Roman" w:hAnsi="Courier New" w:cs="Times New Roman"/>
          <w:b/>
          <w:bCs/>
          <w:spacing w:val="-1"/>
          <w:w w:val="72"/>
          <w:kern w:val="0"/>
          <w:sz w:val="34"/>
          <w:szCs w:val="34"/>
          <w:lang w:eastAsia="ru-RU"/>
        </w:rPr>
        <w:t>органо</w:t>
      </w:r>
      <w:r w:rsidRPr="00D3618D">
        <w:rPr>
          <w:rFonts w:ascii="Courier New" w:eastAsia="Times New Roman" w:hAnsi="Courier New"/>
          <w:b/>
          <w:bCs/>
          <w:spacing w:val="-1"/>
          <w:w w:val="72"/>
          <w:kern w:val="0"/>
          <w:sz w:val="34"/>
          <w:szCs w:val="34"/>
          <w:lang w:eastAsia="ru-RU"/>
        </w:rPr>
        <w:t>-</w:t>
      </w:r>
      <w:r w:rsidRPr="00D3618D">
        <w:rPr>
          <w:rFonts w:ascii="Courier New" w:eastAsia="Times New Roman" w:hAnsi="Courier New" w:cs="Times New Roman"/>
          <w:b/>
          <w:bCs/>
          <w:spacing w:val="-1"/>
          <w:w w:val="72"/>
          <w:kern w:val="0"/>
          <w:sz w:val="34"/>
          <w:szCs w:val="34"/>
          <w:lang w:eastAsia="ru-RU"/>
        </w:rPr>
        <w:t>минеральных</w:t>
      </w:r>
      <w:r w:rsidRPr="00D3618D">
        <w:rPr>
          <w:rFonts w:ascii="Courier New" w:eastAsia="Times New Roman" w:hAnsi="Courier New"/>
          <w:b/>
          <w:bCs/>
          <w:spacing w:val="-1"/>
          <w:w w:val="72"/>
          <w:kern w:val="0"/>
          <w:sz w:val="34"/>
          <w:szCs w:val="34"/>
          <w:lang w:eastAsia="ru-RU"/>
        </w:rPr>
        <w:t xml:space="preserve"> </w:t>
      </w:r>
      <w:r w:rsidRPr="00D3618D">
        <w:rPr>
          <w:rFonts w:ascii="Courier New" w:eastAsia="Times New Roman" w:hAnsi="Courier New" w:cs="Times New Roman"/>
          <w:b/>
          <w:bCs/>
          <w:spacing w:val="-1"/>
          <w:w w:val="72"/>
          <w:kern w:val="0"/>
          <w:sz w:val="34"/>
          <w:szCs w:val="34"/>
          <w:lang w:eastAsia="ru-RU"/>
        </w:rPr>
        <w:t>удобрений</w:t>
      </w:r>
      <w:r w:rsidRPr="00D3618D">
        <w:rPr>
          <w:rFonts w:ascii="Courier New" w:eastAsia="Times New Roman" w:hAnsi="Courier New"/>
          <w:b/>
          <w:bCs/>
          <w:spacing w:val="-1"/>
          <w:w w:val="72"/>
          <w:kern w:val="0"/>
          <w:sz w:val="34"/>
          <w:szCs w:val="34"/>
          <w:lang w:eastAsia="ru-RU"/>
        </w:rPr>
        <w:t xml:space="preserve">, </w:t>
      </w:r>
      <w:r w:rsidRPr="00D3618D">
        <w:rPr>
          <w:rFonts w:ascii="Courier New" w:eastAsia="Times New Roman" w:hAnsi="Courier New" w:cs="Times New Roman"/>
          <w:b/>
          <w:bCs/>
          <w:spacing w:val="-1"/>
          <w:w w:val="72"/>
          <w:kern w:val="0"/>
          <w:sz w:val="34"/>
          <w:szCs w:val="34"/>
          <w:lang w:eastAsia="ru-RU"/>
        </w:rPr>
        <w:t>способствую</w:t>
      </w:r>
      <w:r w:rsidRPr="00D3618D">
        <w:rPr>
          <w:rFonts w:ascii="Courier New" w:eastAsia="Times New Roman" w:hAnsi="Courier New" w:cs="Times New Roman"/>
          <w:b/>
          <w:bCs/>
          <w:spacing w:val="-1"/>
          <w:w w:val="72"/>
          <w:kern w:val="0"/>
          <w:sz w:val="34"/>
          <w:szCs w:val="34"/>
          <w:lang w:eastAsia="ru-RU"/>
        </w:rPr>
        <w:softHyphen/>
        <w:t>щих</w:t>
      </w:r>
      <w:r w:rsidRPr="00D3618D">
        <w:rPr>
          <w:rFonts w:ascii="Courier New" w:eastAsia="Times New Roman" w:hAnsi="Courier New"/>
          <w:b/>
          <w:bCs/>
          <w:spacing w:val="-1"/>
          <w:w w:val="72"/>
          <w:kern w:val="0"/>
          <w:sz w:val="34"/>
          <w:szCs w:val="34"/>
          <w:lang w:eastAsia="ru-RU"/>
        </w:rPr>
        <w:t xml:space="preserve"> </w:t>
      </w:r>
      <w:r w:rsidRPr="00D3618D">
        <w:rPr>
          <w:rFonts w:ascii="Courier New" w:eastAsia="Times New Roman" w:hAnsi="Courier New" w:cs="Times New Roman"/>
          <w:b/>
          <w:bCs/>
          <w:spacing w:val="-1"/>
          <w:w w:val="72"/>
          <w:kern w:val="0"/>
          <w:sz w:val="34"/>
          <w:szCs w:val="34"/>
          <w:lang w:eastAsia="ru-RU"/>
        </w:rPr>
        <w:t>лучшему</w:t>
      </w:r>
      <w:r w:rsidRPr="00D3618D">
        <w:rPr>
          <w:rFonts w:ascii="Courier New" w:eastAsia="Times New Roman" w:hAnsi="Courier New"/>
          <w:b/>
          <w:bCs/>
          <w:spacing w:val="-1"/>
          <w:w w:val="72"/>
          <w:kern w:val="0"/>
          <w:sz w:val="34"/>
          <w:szCs w:val="34"/>
          <w:lang w:eastAsia="ru-RU"/>
        </w:rPr>
        <w:t xml:space="preserve"> </w:t>
      </w:r>
      <w:r w:rsidRPr="00D3618D">
        <w:rPr>
          <w:rFonts w:ascii="Courier New" w:eastAsia="Times New Roman" w:hAnsi="Courier New" w:cs="Times New Roman"/>
          <w:b/>
          <w:bCs/>
          <w:spacing w:val="-1"/>
          <w:w w:val="72"/>
          <w:kern w:val="0"/>
          <w:sz w:val="34"/>
          <w:szCs w:val="34"/>
          <w:lang w:eastAsia="ru-RU"/>
        </w:rPr>
        <w:t>усвоению</w:t>
      </w:r>
      <w:r w:rsidRPr="00D3618D">
        <w:rPr>
          <w:rFonts w:ascii="Courier New" w:eastAsia="Times New Roman" w:hAnsi="Courier New"/>
          <w:b/>
          <w:bCs/>
          <w:spacing w:val="-1"/>
          <w:w w:val="72"/>
          <w:kern w:val="0"/>
          <w:sz w:val="34"/>
          <w:szCs w:val="34"/>
          <w:lang w:eastAsia="ru-RU"/>
        </w:rPr>
        <w:t xml:space="preserve"> </w:t>
      </w:r>
      <w:r w:rsidRPr="00D3618D">
        <w:rPr>
          <w:rFonts w:ascii="Courier New" w:eastAsia="Times New Roman" w:hAnsi="Courier New" w:cs="Times New Roman"/>
          <w:b/>
          <w:bCs/>
          <w:spacing w:val="-1"/>
          <w:w w:val="72"/>
          <w:kern w:val="0"/>
          <w:sz w:val="34"/>
          <w:szCs w:val="34"/>
          <w:lang w:eastAsia="ru-RU"/>
        </w:rPr>
        <w:t>растениями</w:t>
      </w:r>
      <w:r w:rsidRPr="00D3618D">
        <w:rPr>
          <w:rFonts w:ascii="Courier New" w:eastAsia="Times New Roman" w:hAnsi="Courier New"/>
          <w:b/>
          <w:bCs/>
          <w:spacing w:val="-1"/>
          <w:w w:val="72"/>
          <w:kern w:val="0"/>
          <w:sz w:val="34"/>
          <w:szCs w:val="34"/>
          <w:lang w:eastAsia="ru-RU"/>
        </w:rPr>
        <w:t xml:space="preserve"> </w:t>
      </w:r>
      <w:r w:rsidRPr="00D3618D">
        <w:rPr>
          <w:rFonts w:ascii="Courier New" w:eastAsia="Times New Roman" w:hAnsi="Courier New" w:cs="Times New Roman"/>
          <w:b/>
          <w:bCs/>
          <w:spacing w:val="-1"/>
          <w:w w:val="72"/>
          <w:kern w:val="0"/>
          <w:sz w:val="34"/>
          <w:szCs w:val="34"/>
          <w:lang w:eastAsia="ru-RU"/>
        </w:rPr>
        <w:t>питательных</w:t>
      </w:r>
      <w:r w:rsidRPr="00D3618D">
        <w:rPr>
          <w:rFonts w:ascii="Courier New" w:eastAsia="Times New Roman" w:hAnsi="Courier New"/>
          <w:b/>
          <w:bCs/>
          <w:spacing w:val="-1"/>
          <w:w w:val="72"/>
          <w:kern w:val="0"/>
          <w:sz w:val="34"/>
          <w:szCs w:val="34"/>
          <w:lang w:eastAsia="ru-RU"/>
        </w:rPr>
        <w:t xml:space="preserve"> </w:t>
      </w:r>
      <w:r w:rsidRPr="00D3618D">
        <w:rPr>
          <w:rFonts w:ascii="Courier New" w:eastAsia="Times New Roman" w:hAnsi="Courier New" w:cs="Times New Roman"/>
          <w:b/>
          <w:bCs/>
          <w:spacing w:val="-1"/>
          <w:w w:val="72"/>
          <w:kern w:val="0"/>
          <w:sz w:val="34"/>
          <w:szCs w:val="34"/>
          <w:lang w:eastAsia="ru-RU"/>
        </w:rPr>
        <w:t>элементов</w:t>
      </w:r>
      <w:r w:rsidRPr="00D3618D">
        <w:rPr>
          <w:rFonts w:ascii="Courier New" w:eastAsia="Times New Roman" w:hAnsi="Courier New"/>
          <w:b/>
          <w:bCs/>
          <w:spacing w:val="-1"/>
          <w:w w:val="72"/>
          <w:kern w:val="0"/>
          <w:sz w:val="34"/>
          <w:szCs w:val="34"/>
          <w:lang w:eastAsia="ru-RU"/>
        </w:rPr>
        <w:t xml:space="preserve"> </w:t>
      </w:r>
      <w:r w:rsidRPr="00D3618D">
        <w:rPr>
          <w:rFonts w:ascii="Courier New" w:eastAsia="Times New Roman" w:hAnsi="Courier New" w:cs="Times New Roman"/>
          <w:b/>
          <w:bCs/>
          <w:spacing w:val="-1"/>
          <w:w w:val="72"/>
          <w:kern w:val="0"/>
          <w:sz w:val="34"/>
          <w:szCs w:val="34"/>
          <w:lang w:eastAsia="ru-RU"/>
        </w:rPr>
        <w:t>на</w:t>
      </w:r>
      <w:r w:rsidRPr="00D3618D">
        <w:rPr>
          <w:rFonts w:ascii="Courier New" w:eastAsia="Times New Roman" w:hAnsi="Courier New"/>
          <w:b/>
          <w:bCs/>
          <w:spacing w:val="-1"/>
          <w:w w:val="72"/>
          <w:kern w:val="0"/>
          <w:sz w:val="34"/>
          <w:szCs w:val="34"/>
          <w:lang w:eastAsia="ru-RU"/>
        </w:rPr>
        <w:t xml:space="preserve"> </w:t>
      </w:r>
      <w:r w:rsidRPr="00D3618D">
        <w:rPr>
          <w:rFonts w:ascii="Courier New" w:eastAsia="Times New Roman" w:hAnsi="Courier New" w:cs="Times New Roman"/>
          <w:b/>
          <w:bCs/>
          <w:spacing w:val="-1"/>
          <w:w w:val="72"/>
          <w:kern w:val="0"/>
          <w:sz w:val="34"/>
          <w:szCs w:val="34"/>
          <w:lang w:eastAsia="ru-RU"/>
        </w:rPr>
        <w:t xml:space="preserve">основе </w:t>
      </w:r>
      <w:r w:rsidRPr="00D3618D">
        <w:rPr>
          <w:rFonts w:ascii="Courier New" w:eastAsia="Times New Roman" w:hAnsi="Courier New" w:cs="Times New Roman"/>
          <w:b/>
          <w:bCs/>
          <w:spacing w:val="-2"/>
          <w:w w:val="72"/>
          <w:kern w:val="0"/>
          <w:sz w:val="34"/>
          <w:szCs w:val="34"/>
          <w:lang w:eastAsia="ru-RU"/>
        </w:rPr>
        <w:t>мочевины</w:t>
      </w:r>
      <w:r w:rsidRPr="00D3618D">
        <w:rPr>
          <w:rFonts w:ascii="Courier New" w:eastAsia="Times New Roman" w:hAnsi="Courier New"/>
          <w:b/>
          <w:bCs/>
          <w:spacing w:val="-2"/>
          <w:w w:val="72"/>
          <w:kern w:val="0"/>
          <w:sz w:val="34"/>
          <w:szCs w:val="34"/>
          <w:lang w:eastAsia="ru-RU"/>
        </w:rPr>
        <w:t xml:space="preserve">, </w:t>
      </w:r>
      <w:r w:rsidRPr="00D3618D">
        <w:rPr>
          <w:rFonts w:ascii="Courier New" w:eastAsia="Times New Roman" w:hAnsi="Courier New" w:cs="Times New Roman"/>
          <w:b/>
          <w:bCs/>
          <w:spacing w:val="-2"/>
          <w:w w:val="72"/>
          <w:kern w:val="0"/>
          <w:sz w:val="34"/>
          <w:szCs w:val="34"/>
          <w:lang w:eastAsia="ru-RU"/>
        </w:rPr>
        <w:t>двойного</w:t>
      </w:r>
      <w:r w:rsidRPr="00D3618D">
        <w:rPr>
          <w:rFonts w:ascii="Courier New" w:eastAsia="Times New Roman" w:hAnsi="Courier New"/>
          <w:b/>
          <w:bCs/>
          <w:spacing w:val="-2"/>
          <w:w w:val="72"/>
          <w:kern w:val="0"/>
          <w:sz w:val="34"/>
          <w:szCs w:val="34"/>
          <w:lang w:eastAsia="ru-RU"/>
        </w:rPr>
        <w:t xml:space="preserve"> </w:t>
      </w:r>
      <w:r w:rsidRPr="00D3618D">
        <w:rPr>
          <w:rFonts w:ascii="Courier New" w:eastAsia="Times New Roman" w:hAnsi="Courier New" w:cs="Times New Roman"/>
          <w:b/>
          <w:bCs/>
          <w:spacing w:val="-2"/>
          <w:w w:val="72"/>
          <w:kern w:val="0"/>
          <w:sz w:val="34"/>
          <w:szCs w:val="34"/>
          <w:lang w:eastAsia="ru-RU"/>
        </w:rPr>
        <w:t>суперфосфата</w:t>
      </w:r>
      <w:r w:rsidRPr="00D3618D">
        <w:rPr>
          <w:rFonts w:ascii="Courier New" w:eastAsia="Times New Roman" w:hAnsi="Courier New"/>
          <w:b/>
          <w:bCs/>
          <w:spacing w:val="-2"/>
          <w:w w:val="72"/>
          <w:kern w:val="0"/>
          <w:sz w:val="34"/>
          <w:szCs w:val="34"/>
          <w:lang w:eastAsia="ru-RU"/>
        </w:rPr>
        <w:t xml:space="preserve"> </w:t>
      </w:r>
      <w:r w:rsidRPr="00D3618D">
        <w:rPr>
          <w:rFonts w:ascii="Courier New" w:eastAsia="Times New Roman" w:hAnsi="Courier New" w:cs="Times New Roman"/>
          <w:b/>
          <w:bCs/>
          <w:spacing w:val="-2"/>
          <w:w w:val="72"/>
          <w:kern w:val="0"/>
          <w:sz w:val="34"/>
          <w:szCs w:val="34"/>
          <w:lang w:eastAsia="ru-RU"/>
        </w:rPr>
        <w:t>и</w:t>
      </w:r>
      <w:r w:rsidRPr="00D3618D">
        <w:rPr>
          <w:rFonts w:ascii="Courier New" w:eastAsia="Times New Roman" w:hAnsi="Courier New"/>
          <w:b/>
          <w:bCs/>
          <w:spacing w:val="-2"/>
          <w:w w:val="72"/>
          <w:kern w:val="0"/>
          <w:sz w:val="34"/>
          <w:szCs w:val="34"/>
          <w:lang w:eastAsia="ru-RU"/>
        </w:rPr>
        <w:t xml:space="preserve"> </w:t>
      </w:r>
      <w:r w:rsidRPr="00D3618D">
        <w:rPr>
          <w:rFonts w:ascii="Courier New" w:eastAsia="Times New Roman" w:hAnsi="Courier New" w:cs="Times New Roman"/>
          <w:b/>
          <w:bCs/>
          <w:spacing w:val="-2"/>
          <w:w w:val="72"/>
          <w:kern w:val="0"/>
          <w:sz w:val="34"/>
          <w:szCs w:val="34"/>
          <w:lang w:eastAsia="ru-RU"/>
        </w:rPr>
        <w:t>гуминовых</w:t>
      </w:r>
      <w:r w:rsidRPr="00D3618D">
        <w:rPr>
          <w:rFonts w:ascii="Courier New" w:eastAsia="Times New Roman" w:hAnsi="Courier New"/>
          <w:b/>
          <w:bCs/>
          <w:spacing w:val="-2"/>
          <w:w w:val="72"/>
          <w:kern w:val="0"/>
          <w:sz w:val="34"/>
          <w:szCs w:val="34"/>
          <w:lang w:eastAsia="ru-RU"/>
        </w:rPr>
        <w:t xml:space="preserve"> </w:t>
      </w:r>
      <w:r w:rsidRPr="00D3618D">
        <w:rPr>
          <w:rFonts w:ascii="Courier New" w:eastAsia="Times New Roman" w:hAnsi="Courier New" w:cs="Times New Roman"/>
          <w:b/>
          <w:bCs/>
          <w:spacing w:val="-2"/>
          <w:w w:val="72"/>
          <w:kern w:val="0"/>
          <w:sz w:val="34"/>
          <w:szCs w:val="34"/>
          <w:lang w:eastAsia="ru-RU"/>
        </w:rPr>
        <w:t>кислот</w:t>
      </w:r>
      <w:r w:rsidRPr="00D3618D">
        <w:rPr>
          <w:rFonts w:ascii="Courier New" w:eastAsia="Times New Roman" w:hAnsi="Courier New"/>
          <w:b/>
          <w:bCs/>
          <w:spacing w:val="-2"/>
          <w:w w:val="72"/>
          <w:kern w:val="0"/>
          <w:sz w:val="34"/>
          <w:szCs w:val="34"/>
          <w:lang w:eastAsia="ru-RU"/>
        </w:rPr>
        <w:t xml:space="preserve">. </w:t>
      </w:r>
      <w:r w:rsidRPr="00D3618D">
        <w:rPr>
          <w:rFonts w:ascii="Courier New" w:eastAsia="Times New Roman" w:hAnsi="Courier New" w:cs="Times New Roman"/>
          <w:b/>
          <w:bCs/>
          <w:spacing w:val="-2"/>
          <w:w w:val="72"/>
          <w:kern w:val="0"/>
          <w:sz w:val="34"/>
          <w:szCs w:val="34"/>
          <w:lang w:eastAsia="ru-RU"/>
        </w:rPr>
        <w:t>Физико</w:t>
      </w:r>
      <w:r w:rsidRPr="00D3618D">
        <w:rPr>
          <w:rFonts w:ascii="Courier New" w:eastAsia="Times New Roman" w:hAnsi="Courier New"/>
          <w:b/>
          <w:bCs/>
          <w:spacing w:val="-2"/>
          <w:w w:val="72"/>
          <w:kern w:val="0"/>
          <w:sz w:val="34"/>
          <w:szCs w:val="34"/>
          <w:lang w:eastAsia="ru-RU"/>
        </w:rPr>
        <w:t>-</w:t>
      </w:r>
      <w:r w:rsidRPr="00D3618D">
        <w:rPr>
          <w:rFonts w:ascii="Courier New" w:eastAsia="Times New Roman" w:hAnsi="Courier New" w:cs="Times New Roman"/>
          <w:b/>
          <w:bCs/>
          <w:spacing w:val="-2"/>
          <w:w w:val="72"/>
          <w:kern w:val="0"/>
          <w:sz w:val="34"/>
          <w:szCs w:val="34"/>
          <w:lang w:eastAsia="ru-RU"/>
        </w:rPr>
        <w:t>хими</w:t>
      </w:r>
      <w:r w:rsidRPr="00D3618D">
        <w:rPr>
          <w:rFonts w:ascii="Courier New" w:eastAsia="Times New Roman" w:hAnsi="Courier New" w:cs="Times New Roman"/>
          <w:b/>
          <w:bCs/>
          <w:spacing w:val="-2"/>
          <w:w w:val="72"/>
          <w:kern w:val="0"/>
          <w:sz w:val="34"/>
          <w:szCs w:val="34"/>
          <w:lang w:eastAsia="ru-RU"/>
        </w:rPr>
        <w:softHyphen/>
        <w:t>ческими</w:t>
      </w:r>
      <w:r w:rsidRPr="00D3618D">
        <w:rPr>
          <w:rFonts w:ascii="Courier New" w:eastAsia="Times New Roman" w:hAnsi="Courier New"/>
          <w:b/>
          <w:bCs/>
          <w:spacing w:val="-2"/>
          <w:w w:val="72"/>
          <w:kern w:val="0"/>
          <w:sz w:val="34"/>
          <w:szCs w:val="34"/>
          <w:lang w:eastAsia="ru-RU"/>
        </w:rPr>
        <w:t xml:space="preserve"> </w:t>
      </w:r>
      <w:r w:rsidRPr="00D3618D">
        <w:rPr>
          <w:rFonts w:ascii="Courier New" w:eastAsia="Times New Roman" w:hAnsi="Courier New" w:cs="Times New Roman"/>
          <w:b/>
          <w:bCs/>
          <w:spacing w:val="-2"/>
          <w:w w:val="72"/>
          <w:kern w:val="0"/>
          <w:sz w:val="34"/>
          <w:szCs w:val="34"/>
          <w:lang w:eastAsia="ru-RU"/>
        </w:rPr>
        <w:t>методами</w:t>
      </w:r>
      <w:r w:rsidRPr="00D3618D">
        <w:rPr>
          <w:rFonts w:ascii="Courier New" w:eastAsia="Times New Roman" w:hAnsi="Courier New"/>
          <w:b/>
          <w:bCs/>
          <w:spacing w:val="-2"/>
          <w:w w:val="72"/>
          <w:kern w:val="0"/>
          <w:sz w:val="34"/>
          <w:szCs w:val="34"/>
          <w:lang w:eastAsia="ru-RU"/>
        </w:rPr>
        <w:t xml:space="preserve"> </w:t>
      </w:r>
      <w:r w:rsidRPr="00D3618D">
        <w:rPr>
          <w:rFonts w:ascii="Courier New" w:eastAsia="Times New Roman" w:hAnsi="Courier New" w:cs="Times New Roman"/>
          <w:b/>
          <w:bCs/>
          <w:spacing w:val="-2"/>
          <w:w w:val="72"/>
          <w:kern w:val="0"/>
          <w:sz w:val="34"/>
          <w:szCs w:val="34"/>
          <w:lang w:eastAsia="ru-RU"/>
        </w:rPr>
        <w:t>изучено</w:t>
      </w:r>
      <w:r w:rsidRPr="00D3618D">
        <w:rPr>
          <w:rFonts w:ascii="Courier New" w:eastAsia="Times New Roman" w:hAnsi="Courier New"/>
          <w:b/>
          <w:bCs/>
          <w:spacing w:val="-2"/>
          <w:w w:val="72"/>
          <w:kern w:val="0"/>
          <w:sz w:val="34"/>
          <w:szCs w:val="34"/>
          <w:lang w:eastAsia="ru-RU"/>
        </w:rPr>
        <w:t xml:space="preserve"> </w:t>
      </w:r>
      <w:r w:rsidRPr="00D3618D">
        <w:rPr>
          <w:rFonts w:ascii="Courier New" w:eastAsia="Times New Roman" w:hAnsi="Courier New" w:cs="Times New Roman"/>
          <w:b/>
          <w:bCs/>
          <w:spacing w:val="-2"/>
          <w:w w:val="72"/>
          <w:kern w:val="0"/>
          <w:sz w:val="34"/>
          <w:szCs w:val="34"/>
          <w:lang w:eastAsia="ru-RU"/>
        </w:rPr>
        <w:t>взаимодействие</w:t>
      </w:r>
      <w:r w:rsidRPr="00D3618D">
        <w:rPr>
          <w:rFonts w:ascii="Courier New" w:eastAsia="Times New Roman" w:hAnsi="Courier New"/>
          <w:b/>
          <w:bCs/>
          <w:spacing w:val="-2"/>
          <w:w w:val="72"/>
          <w:kern w:val="0"/>
          <w:sz w:val="34"/>
          <w:szCs w:val="34"/>
          <w:lang w:eastAsia="ru-RU"/>
        </w:rPr>
        <w:t xml:space="preserve"> </w:t>
      </w:r>
      <w:r w:rsidRPr="00D3618D">
        <w:rPr>
          <w:rFonts w:ascii="Courier New" w:eastAsia="Times New Roman" w:hAnsi="Courier New" w:cs="Times New Roman"/>
          <w:b/>
          <w:bCs/>
          <w:spacing w:val="-2"/>
          <w:w w:val="72"/>
          <w:kern w:val="0"/>
          <w:sz w:val="34"/>
          <w:szCs w:val="34"/>
          <w:lang w:eastAsia="ru-RU"/>
        </w:rPr>
        <w:t>гуминовых</w:t>
      </w:r>
      <w:r w:rsidRPr="00D3618D">
        <w:rPr>
          <w:rFonts w:ascii="Courier New" w:eastAsia="Times New Roman" w:hAnsi="Courier New"/>
          <w:b/>
          <w:bCs/>
          <w:spacing w:val="-2"/>
          <w:w w:val="72"/>
          <w:kern w:val="0"/>
          <w:sz w:val="34"/>
          <w:szCs w:val="34"/>
          <w:lang w:eastAsia="ru-RU"/>
        </w:rPr>
        <w:t xml:space="preserve"> </w:t>
      </w:r>
      <w:r w:rsidRPr="00D3618D">
        <w:rPr>
          <w:rFonts w:ascii="Courier New" w:eastAsia="Times New Roman" w:hAnsi="Courier New" w:cs="Times New Roman"/>
          <w:b/>
          <w:bCs/>
          <w:spacing w:val="-2"/>
          <w:w w:val="72"/>
          <w:kern w:val="0"/>
          <w:sz w:val="34"/>
          <w:szCs w:val="34"/>
          <w:lang w:eastAsia="ru-RU"/>
        </w:rPr>
        <w:t>кислот</w:t>
      </w:r>
      <w:r w:rsidRPr="00D3618D">
        <w:rPr>
          <w:rFonts w:ascii="Courier New" w:eastAsia="Times New Roman" w:hAnsi="Courier New"/>
          <w:b/>
          <w:bCs/>
          <w:spacing w:val="-2"/>
          <w:w w:val="72"/>
          <w:kern w:val="0"/>
          <w:sz w:val="34"/>
          <w:szCs w:val="34"/>
          <w:lang w:eastAsia="ru-RU"/>
        </w:rPr>
        <w:t xml:space="preserve"> </w:t>
      </w:r>
      <w:r w:rsidRPr="00D3618D">
        <w:rPr>
          <w:rFonts w:ascii="Courier New" w:eastAsia="Times New Roman" w:hAnsi="Courier New" w:cs="Times New Roman"/>
          <w:b/>
          <w:bCs/>
          <w:spacing w:val="-2"/>
          <w:w w:val="72"/>
          <w:kern w:val="0"/>
          <w:sz w:val="34"/>
          <w:szCs w:val="34"/>
          <w:lang w:eastAsia="ru-RU"/>
        </w:rPr>
        <w:t>с</w:t>
      </w:r>
      <w:r w:rsidRPr="00D3618D">
        <w:rPr>
          <w:rFonts w:ascii="Courier New" w:eastAsia="Times New Roman" w:hAnsi="Courier New"/>
          <w:b/>
          <w:bCs/>
          <w:spacing w:val="-2"/>
          <w:w w:val="72"/>
          <w:kern w:val="0"/>
          <w:sz w:val="34"/>
          <w:szCs w:val="34"/>
          <w:lang w:eastAsia="ru-RU"/>
        </w:rPr>
        <w:t xml:space="preserve"> </w:t>
      </w:r>
      <w:r w:rsidRPr="00D3618D">
        <w:rPr>
          <w:rFonts w:ascii="Courier New" w:eastAsia="Times New Roman" w:hAnsi="Courier New" w:cs="Times New Roman"/>
          <w:b/>
          <w:bCs/>
          <w:spacing w:val="-2"/>
          <w:w w:val="72"/>
          <w:kern w:val="0"/>
          <w:sz w:val="34"/>
          <w:szCs w:val="34"/>
          <w:lang w:eastAsia="ru-RU"/>
        </w:rPr>
        <w:t>моче</w:t>
      </w:r>
      <w:r w:rsidRPr="00D3618D">
        <w:rPr>
          <w:rFonts w:ascii="Courier New" w:eastAsia="Times New Roman" w:hAnsi="Courier New" w:cs="Times New Roman"/>
          <w:b/>
          <w:bCs/>
          <w:spacing w:val="-2"/>
          <w:w w:val="72"/>
          <w:kern w:val="0"/>
          <w:sz w:val="34"/>
          <w:szCs w:val="34"/>
          <w:lang w:eastAsia="ru-RU"/>
        </w:rPr>
        <w:softHyphen/>
      </w:r>
      <w:r w:rsidRPr="00D3618D">
        <w:rPr>
          <w:rFonts w:ascii="Courier New" w:eastAsia="Times New Roman" w:hAnsi="Courier New" w:cs="Times New Roman"/>
          <w:b/>
          <w:bCs/>
          <w:spacing w:val="-1"/>
          <w:w w:val="72"/>
          <w:kern w:val="0"/>
          <w:sz w:val="34"/>
          <w:szCs w:val="34"/>
          <w:lang w:eastAsia="ru-RU"/>
        </w:rPr>
        <w:t>виной</w:t>
      </w:r>
      <w:r w:rsidRPr="00D3618D">
        <w:rPr>
          <w:rFonts w:ascii="Courier New" w:eastAsia="Times New Roman" w:hAnsi="Courier New"/>
          <w:b/>
          <w:bCs/>
          <w:spacing w:val="-1"/>
          <w:w w:val="72"/>
          <w:kern w:val="0"/>
          <w:sz w:val="34"/>
          <w:szCs w:val="34"/>
          <w:lang w:eastAsia="ru-RU"/>
        </w:rPr>
        <w:t xml:space="preserve"> </w:t>
      </w:r>
      <w:r w:rsidRPr="00D3618D">
        <w:rPr>
          <w:rFonts w:ascii="Courier New" w:eastAsia="Times New Roman" w:hAnsi="Courier New" w:cs="Times New Roman"/>
          <w:b/>
          <w:bCs/>
          <w:spacing w:val="-1"/>
          <w:w w:val="72"/>
          <w:kern w:val="0"/>
          <w:sz w:val="34"/>
          <w:szCs w:val="34"/>
          <w:lang w:eastAsia="ru-RU"/>
        </w:rPr>
        <w:t>и</w:t>
      </w:r>
      <w:r w:rsidRPr="00D3618D">
        <w:rPr>
          <w:rFonts w:ascii="Courier New" w:eastAsia="Times New Roman" w:hAnsi="Courier New"/>
          <w:b/>
          <w:bCs/>
          <w:spacing w:val="-1"/>
          <w:w w:val="72"/>
          <w:kern w:val="0"/>
          <w:sz w:val="34"/>
          <w:szCs w:val="34"/>
          <w:lang w:eastAsia="ru-RU"/>
        </w:rPr>
        <w:t xml:space="preserve"> </w:t>
      </w:r>
      <w:r w:rsidRPr="00D3618D">
        <w:rPr>
          <w:rFonts w:ascii="Courier New" w:eastAsia="Times New Roman" w:hAnsi="Courier New" w:cs="Times New Roman"/>
          <w:b/>
          <w:bCs/>
          <w:spacing w:val="-1"/>
          <w:w w:val="72"/>
          <w:kern w:val="0"/>
          <w:sz w:val="34"/>
          <w:szCs w:val="34"/>
          <w:lang w:eastAsia="ru-RU"/>
        </w:rPr>
        <w:t>определено</w:t>
      </w:r>
      <w:r w:rsidRPr="00D3618D">
        <w:rPr>
          <w:rFonts w:ascii="Courier New" w:eastAsia="Times New Roman" w:hAnsi="Courier New"/>
          <w:b/>
          <w:bCs/>
          <w:spacing w:val="-1"/>
          <w:w w:val="72"/>
          <w:kern w:val="0"/>
          <w:sz w:val="34"/>
          <w:szCs w:val="34"/>
          <w:lang w:eastAsia="ru-RU"/>
        </w:rPr>
        <w:t xml:space="preserve"> </w:t>
      </w:r>
      <w:r w:rsidRPr="00D3618D">
        <w:rPr>
          <w:rFonts w:ascii="Courier New" w:eastAsia="Times New Roman" w:hAnsi="Courier New" w:cs="Times New Roman"/>
          <w:b/>
          <w:bCs/>
          <w:spacing w:val="-1"/>
          <w:w w:val="72"/>
          <w:kern w:val="0"/>
          <w:sz w:val="34"/>
          <w:szCs w:val="34"/>
          <w:lang w:eastAsia="ru-RU"/>
        </w:rPr>
        <w:t>образование</w:t>
      </w:r>
      <w:r w:rsidRPr="00D3618D">
        <w:rPr>
          <w:rFonts w:ascii="Courier New" w:eastAsia="Times New Roman" w:hAnsi="Courier New"/>
          <w:b/>
          <w:bCs/>
          <w:spacing w:val="-1"/>
          <w:w w:val="72"/>
          <w:kern w:val="0"/>
          <w:sz w:val="34"/>
          <w:szCs w:val="34"/>
          <w:lang w:eastAsia="ru-RU"/>
        </w:rPr>
        <w:t xml:space="preserve"> </w:t>
      </w:r>
      <w:r w:rsidRPr="00D3618D">
        <w:rPr>
          <w:rFonts w:ascii="Courier New" w:eastAsia="Times New Roman" w:hAnsi="Courier New" w:cs="Times New Roman"/>
          <w:b/>
          <w:bCs/>
          <w:spacing w:val="-1"/>
          <w:w w:val="72"/>
          <w:kern w:val="0"/>
          <w:sz w:val="34"/>
          <w:szCs w:val="34"/>
          <w:lang w:eastAsia="ru-RU"/>
        </w:rPr>
        <w:t>гумата</w:t>
      </w:r>
      <w:r w:rsidRPr="00D3618D">
        <w:rPr>
          <w:rFonts w:ascii="Courier New" w:eastAsia="Times New Roman" w:hAnsi="Courier New"/>
          <w:b/>
          <w:bCs/>
          <w:spacing w:val="-1"/>
          <w:w w:val="72"/>
          <w:kern w:val="0"/>
          <w:sz w:val="34"/>
          <w:szCs w:val="34"/>
          <w:lang w:eastAsia="ru-RU"/>
        </w:rPr>
        <w:t xml:space="preserve"> </w:t>
      </w:r>
      <w:r w:rsidRPr="00D3618D">
        <w:rPr>
          <w:rFonts w:ascii="Courier New" w:eastAsia="Times New Roman" w:hAnsi="Courier New" w:cs="Times New Roman"/>
          <w:b/>
          <w:bCs/>
          <w:spacing w:val="-1"/>
          <w:w w:val="72"/>
          <w:kern w:val="0"/>
          <w:sz w:val="34"/>
          <w:szCs w:val="34"/>
          <w:lang w:eastAsia="ru-RU"/>
        </w:rPr>
        <w:t>мочевины</w:t>
      </w:r>
      <w:r w:rsidRPr="00D3618D">
        <w:rPr>
          <w:rFonts w:ascii="Courier New" w:eastAsia="Times New Roman" w:hAnsi="Courier New"/>
          <w:b/>
          <w:bCs/>
          <w:spacing w:val="-1"/>
          <w:w w:val="72"/>
          <w:kern w:val="0"/>
          <w:sz w:val="34"/>
          <w:szCs w:val="34"/>
          <w:lang w:eastAsia="ru-RU"/>
        </w:rPr>
        <w:t xml:space="preserve"> </w:t>
      </w:r>
      <w:r w:rsidRPr="00D3618D">
        <w:rPr>
          <w:rFonts w:ascii="Courier New" w:eastAsia="Times New Roman" w:hAnsi="Courier New" w:cs="Times New Roman"/>
          <w:b/>
          <w:bCs/>
          <w:spacing w:val="-1"/>
          <w:w w:val="72"/>
          <w:kern w:val="0"/>
          <w:sz w:val="34"/>
          <w:szCs w:val="34"/>
          <w:lang w:eastAsia="ru-RU"/>
        </w:rPr>
        <w:t>за</w:t>
      </w:r>
      <w:r w:rsidRPr="00D3618D">
        <w:rPr>
          <w:rFonts w:ascii="Courier New" w:eastAsia="Times New Roman" w:hAnsi="Courier New"/>
          <w:b/>
          <w:bCs/>
          <w:spacing w:val="-1"/>
          <w:w w:val="72"/>
          <w:kern w:val="0"/>
          <w:sz w:val="34"/>
          <w:szCs w:val="34"/>
          <w:lang w:eastAsia="ru-RU"/>
        </w:rPr>
        <w:t xml:space="preserve"> </w:t>
      </w:r>
      <w:r w:rsidRPr="00D3618D">
        <w:rPr>
          <w:rFonts w:ascii="Courier New" w:eastAsia="Times New Roman" w:hAnsi="Courier New" w:cs="Times New Roman"/>
          <w:b/>
          <w:bCs/>
          <w:spacing w:val="-1"/>
          <w:w w:val="72"/>
          <w:kern w:val="0"/>
          <w:sz w:val="34"/>
          <w:szCs w:val="34"/>
          <w:lang w:eastAsia="ru-RU"/>
        </w:rPr>
        <w:t>счет</w:t>
      </w:r>
      <w:r w:rsidRPr="00D3618D">
        <w:rPr>
          <w:rFonts w:ascii="Courier New" w:eastAsia="Times New Roman" w:hAnsi="Courier New"/>
          <w:b/>
          <w:bCs/>
          <w:spacing w:val="-1"/>
          <w:w w:val="72"/>
          <w:kern w:val="0"/>
          <w:sz w:val="34"/>
          <w:szCs w:val="34"/>
          <w:lang w:eastAsia="ru-RU"/>
        </w:rPr>
        <w:t xml:space="preserve"> </w:t>
      </w:r>
      <w:r w:rsidRPr="00D3618D">
        <w:rPr>
          <w:rFonts w:ascii="Courier New" w:eastAsia="Times New Roman" w:hAnsi="Courier New" w:cs="Times New Roman"/>
          <w:b/>
          <w:bCs/>
          <w:spacing w:val="-1"/>
          <w:w w:val="72"/>
          <w:kern w:val="0"/>
          <w:sz w:val="34"/>
          <w:szCs w:val="34"/>
          <w:lang w:eastAsia="ru-RU"/>
        </w:rPr>
        <w:t>взаимо</w:t>
      </w:r>
      <w:r w:rsidRPr="00D3618D">
        <w:rPr>
          <w:rFonts w:ascii="Courier New" w:eastAsia="Times New Roman" w:hAnsi="Courier New" w:cs="Times New Roman"/>
          <w:b/>
          <w:bCs/>
          <w:spacing w:val="-1"/>
          <w:w w:val="72"/>
          <w:kern w:val="0"/>
          <w:sz w:val="34"/>
          <w:szCs w:val="34"/>
          <w:lang w:eastAsia="ru-RU"/>
        </w:rPr>
        <w:softHyphen/>
        <w:t>действия</w:t>
      </w:r>
      <w:r w:rsidRPr="00D3618D">
        <w:rPr>
          <w:rFonts w:ascii="Courier New" w:eastAsia="Times New Roman" w:hAnsi="Courier New"/>
          <w:b/>
          <w:bCs/>
          <w:spacing w:val="-1"/>
          <w:w w:val="72"/>
          <w:kern w:val="0"/>
          <w:sz w:val="34"/>
          <w:szCs w:val="34"/>
          <w:lang w:eastAsia="ru-RU"/>
        </w:rPr>
        <w:t xml:space="preserve"> </w:t>
      </w:r>
      <w:r w:rsidRPr="00D3618D">
        <w:rPr>
          <w:rFonts w:ascii="Courier New" w:eastAsia="Times New Roman" w:hAnsi="Courier New" w:cs="Times New Roman"/>
          <w:b/>
          <w:bCs/>
          <w:spacing w:val="-1"/>
          <w:w w:val="72"/>
          <w:kern w:val="0"/>
          <w:sz w:val="34"/>
          <w:szCs w:val="34"/>
          <w:lang w:eastAsia="ru-RU"/>
        </w:rPr>
        <w:t>карбоксильной</w:t>
      </w:r>
      <w:r w:rsidRPr="00D3618D">
        <w:rPr>
          <w:rFonts w:ascii="Courier New" w:eastAsia="Times New Roman" w:hAnsi="Courier New"/>
          <w:b/>
          <w:bCs/>
          <w:spacing w:val="-1"/>
          <w:w w:val="72"/>
          <w:kern w:val="0"/>
          <w:sz w:val="34"/>
          <w:szCs w:val="34"/>
          <w:lang w:eastAsia="ru-RU"/>
        </w:rPr>
        <w:t xml:space="preserve"> </w:t>
      </w:r>
      <w:r w:rsidRPr="00D3618D">
        <w:rPr>
          <w:rFonts w:ascii="Courier New" w:eastAsia="Times New Roman" w:hAnsi="Courier New" w:cs="Times New Roman"/>
          <w:b/>
          <w:bCs/>
          <w:spacing w:val="-1"/>
          <w:w w:val="72"/>
          <w:kern w:val="0"/>
          <w:sz w:val="34"/>
          <w:szCs w:val="34"/>
          <w:lang w:eastAsia="ru-RU"/>
        </w:rPr>
        <w:t>группы</w:t>
      </w:r>
      <w:r w:rsidRPr="00D3618D">
        <w:rPr>
          <w:rFonts w:ascii="Courier New" w:eastAsia="Times New Roman" w:hAnsi="Courier New"/>
          <w:b/>
          <w:bCs/>
          <w:spacing w:val="-1"/>
          <w:w w:val="72"/>
          <w:kern w:val="0"/>
          <w:sz w:val="34"/>
          <w:szCs w:val="34"/>
          <w:lang w:eastAsia="ru-RU"/>
        </w:rPr>
        <w:t xml:space="preserve"> </w:t>
      </w:r>
      <w:r w:rsidRPr="00D3618D">
        <w:rPr>
          <w:rFonts w:ascii="Courier New" w:eastAsia="Times New Roman" w:hAnsi="Courier New" w:cs="Times New Roman"/>
          <w:b/>
          <w:bCs/>
          <w:spacing w:val="-1"/>
          <w:w w:val="72"/>
          <w:kern w:val="0"/>
          <w:sz w:val="34"/>
          <w:szCs w:val="34"/>
          <w:lang w:eastAsia="ru-RU"/>
        </w:rPr>
        <w:t>гуминовых</w:t>
      </w:r>
      <w:r w:rsidRPr="00D3618D">
        <w:rPr>
          <w:rFonts w:ascii="Courier New" w:eastAsia="Times New Roman" w:hAnsi="Courier New"/>
          <w:b/>
          <w:bCs/>
          <w:spacing w:val="-1"/>
          <w:w w:val="72"/>
          <w:kern w:val="0"/>
          <w:sz w:val="34"/>
          <w:szCs w:val="34"/>
          <w:lang w:eastAsia="ru-RU"/>
        </w:rPr>
        <w:t xml:space="preserve"> </w:t>
      </w:r>
      <w:r w:rsidRPr="00D3618D">
        <w:rPr>
          <w:rFonts w:ascii="Courier New" w:eastAsia="Times New Roman" w:hAnsi="Courier New" w:cs="Times New Roman"/>
          <w:b/>
          <w:bCs/>
          <w:spacing w:val="-1"/>
          <w:w w:val="72"/>
          <w:kern w:val="0"/>
          <w:sz w:val="34"/>
          <w:szCs w:val="34"/>
          <w:lang w:eastAsia="ru-RU"/>
        </w:rPr>
        <w:t>кислот</w:t>
      </w:r>
      <w:r w:rsidRPr="00D3618D">
        <w:rPr>
          <w:rFonts w:ascii="Courier New" w:eastAsia="Times New Roman" w:hAnsi="Courier New"/>
          <w:b/>
          <w:bCs/>
          <w:spacing w:val="-1"/>
          <w:w w:val="72"/>
          <w:kern w:val="0"/>
          <w:sz w:val="34"/>
          <w:szCs w:val="34"/>
          <w:lang w:eastAsia="ru-RU"/>
        </w:rPr>
        <w:t xml:space="preserve"> </w:t>
      </w:r>
      <w:r w:rsidRPr="00D3618D">
        <w:rPr>
          <w:rFonts w:ascii="Courier New" w:eastAsia="Times New Roman" w:hAnsi="Courier New" w:cs="Times New Roman"/>
          <w:b/>
          <w:bCs/>
          <w:spacing w:val="-1"/>
          <w:w w:val="72"/>
          <w:kern w:val="0"/>
          <w:sz w:val="34"/>
          <w:szCs w:val="34"/>
          <w:lang w:eastAsia="ru-RU"/>
        </w:rPr>
        <w:t>с</w:t>
      </w:r>
      <w:r w:rsidRPr="00D3618D">
        <w:rPr>
          <w:rFonts w:ascii="Courier New" w:eastAsia="Times New Roman" w:hAnsi="Courier New"/>
          <w:b/>
          <w:bCs/>
          <w:spacing w:val="-1"/>
          <w:w w:val="72"/>
          <w:kern w:val="0"/>
          <w:sz w:val="34"/>
          <w:szCs w:val="34"/>
          <w:lang w:eastAsia="ru-RU"/>
        </w:rPr>
        <w:t xml:space="preserve"> </w:t>
      </w:r>
      <w:r w:rsidRPr="00D3618D">
        <w:rPr>
          <w:rFonts w:ascii="Courier New" w:eastAsia="Times New Roman" w:hAnsi="Courier New" w:cs="Times New Roman"/>
          <w:b/>
          <w:bCs/>
          <w:spacing w:val="-1"/>
          <w:w w:val="72"/>
          <w:kern w:val="0"/>
          <w:sz w:val="34"/>
          <w:szCs w:val="34"/>
          <w:lang w:eastAsia="ru-RU"/>
        </w:rPr>
        <w:t>аминогруппой мочевины</w:t>
      </w:r>
      <w:r w:rsidRPr="00D3618D">
        <w:rPr>
          <w:rFonts w:ascii="Courier New" w:eastAsia="Times New Roman" w:hAnsi="Courier New"/>
          <w:b/>
          <w:bCs/>
          <w:spacing w:val="-1"/>
          <w:w w:val="72"/>
          <w:kern w:val="0"/>
          <w:sz w:val="34"/>
          <w:szCs w:val="34"/>
          <w:lang w:eastAsia="ru-RU"/>
        </w:rPr>
        <w:t xml:space="preserve">, </w:t>
      </w:r>
      <w:r w:rsidRPr="00D3618D">
        <w:rPr>
          <w:rFonts w:ascii="Courier New" w:eastAsia="Times New Roman" w:hAnsi="Courier New" w:cs="Times New Roman"/>
          <w:b/>
          <w:bCs/>
          <w:spacing w:val="-1"/>
          <w:w w:val="72"/>
          <w:kern w:val="0"/>
          <w:sz w:val="34"/>
          <w:szCs w:val="34"/>
          <w:lang w:eastAsia="ru-RU"/>
        </w:rPr>
        <w:t>в</w:t>
      </w:r>
      <w:r w:rsidRPr="00D3618D">
        <w:rPr>
          <w:rFonts w:ascii="Courier New" w:eastAsia="Times New Roman" w:hAnsi="Courier New"/>
          <w:b/>
          <w:bCs/>
          <w:spacing w:val="-1"/>
          <w:w w:val="72"/>
          <w:kern w:val="0"/>
          <w:sz w:val="34"/>
          <w:szCs w:val="34"/>
          <w:lang w:eastAsia="ru-RU"/>
        </w:rPr>
        <w:t xml:space="preserve"> </w:t>
      </w:r>
      <w:r w:rsidRPr="00D3618D">
        <w:rPr>
          <w:rFonts w:ascii="Courier New" w:eastAsia="Times New Roman" w:hAnsi="Courier New" w:cs="Times New Roman"/>
          <w:b/>
          <w:bCs/>
          <w:spacing w:val="-1"/>
          <w:w w:val="72"/>
          <w:kern w:val="0"/>
          <w:sz w:val="34"/>
          <w:szCs w:val="34"/>
          <w:lang w:eastAsia="ru-RU"/>
        </w:rPr>
        <w:t>которой</w:t>
      </w:r>
      <w:r w:rsidRPr="00D3618D">
        <w:rPr>
          <w:rFonts w:ascii="Courier New" w:eastAsia="Times New Roman" w:hAnsi="Courier New"/>
          <w:b/>
          <w:bCs/>
          <w:spacing w:val="-1"/>
          <w:w w:val="72"/>
          <w:kern w:val="0"/>
          <w:sz w:val="34"/>
          <w:szCs w:val="34"/>
          <w:lang w:eastAsia="ru-RU"/>
        </w:rPr>
        <w:t xml:space="preserve"> </w:t>
      </w:r>
      <w:r w:rsidRPr="00D3618D">
        <w:rPr>
          <w:rFonts w:ascii="Courier New" w:eastAsia="Times New Roman" w:hAnsi="Courier New" w:cs="Times New Roman"/>
          <w:b/>
          <w:bCs/>
          <w:spacing w:val="-1"/>
          <w:w w:val="72"/>
          <w:kern w:val="0"/>
          <w:sz w:val="34"/>
          <w:szCs w:val="34"/>
          <w:lang w:eastAsia="ru-RU"/>
        </w:rPr>
        <w:t>координация</w:t>
      </w:r>
      <w:r w:rsidRPr="00D3618D">
        <w:rPr>
          <w:rFonts w:ascii="Courier New" w:eastAsia="Times New Roman" w:hAnsi="Courier New"/>
          <w:b/>
          <w:bCs/>
          <w:spacing w:val="-1"/>
          <w:w w:val="72"/>
          <w:kern w:val="0"/>
          <w:sz w:val="34"/>
          <w:szCs w:val="34"/>
          <w:lang w:eastAsia="ru-RU"/>
        </w:rPr>
        <w:t xml:space="preserve"> </w:t>
      </w:r>
      <w:r w:rsidRPr="00D3618D">
        <w:rPr>
          <w:rFonts w:ascii="Courier New" w:eastAsia="Times New Roman" w:hAnsi="Courier New" w:cs="Times New Roman"/>
          <w:b/>
          <w:bCs/>
          <w:spacing w:val="-1"/>
          <w:w w:val="72"/>
          <w:kern w:val="0"/>
          <w:sz w:val="34"/>
          <w:szCs w:val="34"/>
          <w:lang w:eastAsia="ru-RU"/>
        </w:rPr>
        <w:t>осуществляется</w:t>
      </w:r>
      <w:r w:rsidRPr="00D3618D">
        <w:rPr>
          <w:rFonts w:ascii="Courier New" w:eastAsia="Times New Roman" w:hAnsi="Courier New"/>
          <w:b/>
          <w:bCs/>
          <w:spacing w:val="-1"/>
          <w:w w:val="72"/>
          <w:kern w:val="0"/>
          <w:sz w:val="34"/>
          <w:szCs w:val="34"/>
          <w:lang w:eastAsia="ru-RU"/>
        </w:rPr>
        <w:t xml:space="preserve"> </w:t>
      </w:r>
      <w:r w:rsidRPr="00D3618D">
        <w:rPr>
          <w:rFonts w:ascii="Courier New" w:eastAsia="Times New Roman" w:hAnsi="Courier New" w:cs="Times New Roman"/>
          <w:b/>
          <w:bCs/>
          <w:spacing w:val="-1"/>
          <w:w w:val="72"/>
          <w:kern w:val="0"/>
          <w:sz w:val="34"/>
          <w:szCs w:val="34"/>
          <w:lang w:eastAsia="ru-RU"/>
        </w:rPr>
        <w:t>за</w:t>
      </w:r>
      <w:r w:rsidRPr="00D3618D">
        <w:rPr>
          <w:rFonts w:ascii="Courier New" w:eastAsia="Times New Roman" w:hAnsi="Courier New"/>
          <w:b/>
          <w:bCs/>
          <w:spacing w:val="-1"/>
          <w:w w:val="72"/>
          <w:kern w:val="0"/>
          <w:sz w:val="34"/>
          <w:szCs w:val="34"/>
          <w:lang w:eastAsia="ru-RU"/>
        </w:rPr>
        <w:t xml:space="preserve"> </w:t>
      </w:r>
      <w:r w:rsidRPr="00D3618D">
        <w:rPr>
          <w:rFonts w:ascii="Courier New" w:eastAsia="Times New Roman" w:hAnsi="Courier New" w:cs="Times New Roman"/>
          <w:b/>
          <w:bCs/>
          <w:spacing w:val="-1"/>
          <w:w w:val="72"/>
          <w:kern w:val="0"/>
          <w:sz w:val="34"/>
          <w:szCs w:val="34"/>
          <w:lang w:eastAsia="ru-RU"/>
        </w:rPr>
        <w:t>счет</w:t>
      </w:r>
      <w:r w:rsidRPr="00D3618D">
        <w:rPr>
          <w:rFonts w:ascii="Courier New" w:eastAsia="Times New Roman" w:hAnsi="Courier New"/>
          <w:b/>
          <w:bCs/>
          <w:spacing w:val="-1"/>
          <w:w w:val="72"/>
          <w:kern w:val="0"/>
          <w:sz w:val="34"/>
          <w:szCs w:val="34"/>
          <w:lang w:eastAsia="ru-RU"/>
        </w:rPr>
        <w:t xml:space="preserve"> </w:t>
      </w:r>
      <w:r w:rsidRPr="00D3618D">
        <w:rPr>
          <w:rFonts w:ascii="Courier New" w:eastAsia="Times New Roman" w:hAnsi="Courier New" w:cs="Times New Roman"/>
          <w:b/>
          <w:bCs/>
          <w:spacing w:val="-7"/>
          <w:kern w:val="0"/>
          <w:sz w:val="26"/>
          <w:szCs w:val="26"/>
          <w:lang w:eastAsia="ru-RU"/>
        </w:rPr>
        <w:t>донорно</w:t>
      </w:r>
      <w:r w:rsidRPr="00D3618D">
        <w:rPr>
          <w:rFonts w:ascii="Courier New" w:eastAsia="Times New Roman" w:hAnsi="Courier New"/>
          <w:b/>
          <w:bCs/>
          <w:spacing w:val="-7"/>
          <w:kern w:val="0"/>
          <w:sz w:val="26"/>
          <w:szCs w:val="26"/>
          <w:lang w:eastAsia="ru-RU"/>
        </w:rPr>
        <w:t>-</w:t>
      </w:r>
      <w:r w:rsidRPr="00D3618D">
        <w:rPr>
          <w:rFonts w:ascii="Courier New" w:eastAsia="Times New Roman" w:hAnsi="Courier New" w:cs="Times New Roman"/>
          <w:b/>
          <w:bCs/>
          <w:spacing w:val="-2"/>
          <w:w w:val="72"/>
          <w:kern w:val="0"/>
          <w:sz w:val="34"/>
          <w:szCs w:val="34"/>
          <w:lang w:eastAsia="ru-RU"/>
        </w:rPr>
        <w:t>акцепторной</w:t>
      </w:r>
      <w:r w:rsidRPr="00D3618D">
        <w:rPr>
          <w:rFonts w:ascii="Courier New" w:eastAsia="Times New Roman" w:hAnsi="Courier New"/>
          <w:b/>
          <w:bCs/>
          <w:spacing w:val="-2"/>
          <w:w w:val="72"/>
          <w:kern w:val="0"/>
          <w:sz w:val="34"/>
          <w:szCs w:val="34"/>
          <w:lang w:eastAsia="ru-RU"/>
        </w:rPr>
        <w:t xml:space="preserve"> </w:t>
      </w:r>
      <w:r w:rsidRPr="00D3618D">
        <w:rPr>
          <w:rFonts w:ascii="Courier New" w:eastAsia="Times New Roman" w:hAnsi="Courier New" w:cs="Times New Roman"/>
          <w:b/>
          <w:bCs/>
          <w:spacing w:val="-2"/>
          <w:w w:val="72"/>
          <w:kern w:val="0"/>
          <w:sz w:val="34"/>
          <w:szCs w:val="34"/>
          <w:lang w:eastAsia="ru-RU"/>
        </w:rPr>
        <w:t>связи</w:t>
      </w:r>
      <w:r w:rsidRPr="00D3618D">
        <w:rPr>
          <w:rFonts w:ascii="Courier New" w:eastAsia="Times New Roman" w:hAnsi="Courier New"/>
          <w:b/>
          <w:bCs/>
          <w:spacing w:val="-2"/>
          <w:w w:val="72"/>
          <w:kern w:val="0"/>
          <w:sz w:val="34"/>
          <w:szCs w:val="34"/>
          <w:lang w:eastAsia="ru-RU"/>
        </w:rPr>
        <w:t xml:space="preserve">. </w:t>
      </w:r>
      <w:r w:rsidRPr="00D3618D">
        <w:rPr>
          <w:rFonts w:ascii="Courier New" w:eastAsia="Times New Roman" w:hAnsi="Courier New" w:cs="Times New Roman"/>
          <w:b/>
          <w:bCs/>
          <w:spacing w:val="-2"/>
          <w:w w:val="72"/>
          <w:kern w:val="0"/>
          <w:sz w:val="34"/>
          <w:szCs w:val="34"/>
          <w:lang w:eastAsia="ru-RU"/>
        </w:rPr>
        <w:t>Исследованиями</w:t>
      </w:r>
      <w:r w:rsidRPr="00D3618D">
        <w:rPr>
          <w:rFonts w:ascii="Courier New" w:eastAsia="Times New Roman" w:hAnsi="Courier New"/>
          <w:b/>
          <w:bCs/>
          <w:spacing w:val="-2"/>
          <w:w w:val="72"/>
          <w:kern w:val="0"/>
          <w:sz w:val="34"/>
          <w:szCs w:val="34"/>
          <w:lang w:eastAsia="ru-RU"/>
        </w:rPr>
        <w:t xml:space="preserve"> </w:t>
      </w:r>
      <w:r w:rsidRPr="00D3618D">
        <w:rPr>
          <w:rFonts w:ascii="Courier New" w:eastAsia="Times New Roman" w:hAnsi="Courier New" w:cs="Times New Roman"/>
          <w:b/>
          <w:bCs/>
          <w:spacing w:val="-2"/>
          <w:w w:val="72"/>
          <w:kern w:val="0"/>
          <w:sz w:val="34"/>
          <w:szCs w:val="34"/>
          <w:lang w:eastAsia="ru-RU"/>
        </w:rPr>
        <w:t>процесса</w:t>
      </w:r>
      <w:r w:rsidRPr="00D3618D">
        <w:rPr>
          <w:rFonts w:ascii="Courier New" w:eastAsia="Times New Roman" w:hAnsi="Courier New"/>
          <w:b/>
          <w:bCs/>
          <w:spacing w:val="-2"/>
          <w:w w:val="72"/>
          <w:kern w:val="0"/>
          <w:sz w:val="34"/>
          <w:szCs w:val="34"/>
          <w:lang w:eastAsia="ru-RU"/>
        </w:rPr>
        <w:t xml:space="preserve"> </w:t>
      </w:r>
      <w:r w:rsidRPr="00D3618D">
        <w:rPr>
          <w:rFonts w:ascii="Courier New" w:eastAsia="Times New Roman" w:hAnsi="Courier New" w:cs="Times New Roman"/>
          <w:b/>
          <w:bCs/>
          <w:spacing w:val="-2"/>
          <w:w w:val="72"/>
          <w:kern w:val="0"/>
          <w:sz w:val="34"/>
          <w:szCs w:val="34"/>
          <w:lang w:eastAsia="ru-RU"/>
        </w:rPr>
        <w:t>нейтрализации</w:t>
      </w:r>
      <w:r w:rsidRPr="00D3618D">
        <w:rPr>
          <w:rFonts w:ascii="Courier New" w:eastAsia="Times New Roman" w:hAnsi="Courier New"/>
          <w:b/>
          <w:bCs/>
          <w:spacing w:val="-2"/>
          <w:w w:val="72"/>
          <w:kern w:val="0"/>
          <w:sz w:val="34"/>
          <w:szCs w:val="34"/>
          <w:lang w:eastAsia="ru-RU"/>
        </w:rPr>
        <w:t xml:space="preserve"> </w:t>
      </w:r>
      <w:r w:rsidRPr="00D3618D">
        <w:rPr>
          <w:rFonts w:ascii="Courier New" w:eastAsia="Times New Roman" w:hAnsi="Courier New" w:cs="Times New Roman"/>
          <w:b/>
          <w:bCs/>
          <w:spacing w:val="-2"/>
          <w:w w:val="72"/>
          <w:kern w:val="0"/>
          <w:sz w:val="34"/>
          <w:szCs w:val="34"/>
          <w:lang w:eastAsia="ru-RU"/>
        </w:rPr>
        <w:t>кислого двойного</w:t>
      </w:r>
      <w:r w:rsidRPr="00D3618D">
        <w:rPr>
          <w:rFonts w:ascii="Courier New" w:eastAsia="Times New Roman" w:hAnsi="Courier New"/>
          <w:b/>
          <w:bCs/>
          <w:spacing w:val="-2"/>
          <w:w w:val="72"/>
          <w:kern w:val="0"/>
          <w:sz w:val="34"/>
          <w:szCs w:val="34"/>
          <w:lang w:eastAsia="ru-RU"/>
        </w:rPr>
        <w:t xml:space="preserve"> </w:t>
      </w:r>
      <w:r w:rsidRPr="00D3618D">
        <w:rPr>
          <w:rFonts w:ascii="Courier New" w:eastAsia="Times New Roman" w:hAnsi="Courier New" w:cs="Times New Roman"/>
          <w:b/>
          <w:bCs/>
          <w:spacing w:val="-2"/>
          <w:w w:val="72"/>
          <w:kern w:val="0"/>
          <w:sz w:val="34"/>
          <w:szCs w:val="34"/>
          <w:lang w:eastAsia="ru-RU"/>
        </w:rPr>
        <w:t>суперфосфата</w:t>
      </w:r>
      <w:r w:rsidRPr="00D3618D">
        <w:rPr>
          <w:rFonts w:ascii="Courier New" w:eastAsia="Times New Roman" w:hAnsi="Courier New"/>
          <w:b/>
          <w:bCs/>
          <w:spacing w:val="-2"/>
          <w:w w:val="72"/>
          <w:kern w:val="0"/>
          <w:sz w:val="34"/>
          <w:szCs w:val="34"/>
          <w:lang w:eastAsia="ru-RU"/>
        </w:rPr>
        <w:t xml:space="preserve"> </w:t>
      </w:r>
      <w:r w:rsidRPr="00D3618D">
        <w:rPr>
          <w:rFonts w:ascii="Courier New" w:eastAsia="Times New Roman" w:hAnsi="Courier New" w:cs="Times New Roman"/>
          <w:b/>
          <w:bCs/>
          <w:spacing w:val="-2"/>
          <w:w w:val="72"/>
          <w:kern w:val="0"/>
          <w:sz w:val="34"/>
          <w:szCs w:val="34"/>
          <w:lang w:eastAsia="ru-RU"/>
        </w:rPr>
        <w:t>гуматсодержащими</w:t>
      </w:r>
      <w:r w:rsidRPr="00D3618D">
        <w:rPr>
          <w:rFonts w:ascii="Courier New" w:eastAsia="Times New Roman" w:hAnsi="Courier New"/>
          <w:b/>
          <w:bCs/>
          <w:spacing w:val="-2"/>
          <w:w w:val="72"/>
          <w:kern w:val="0"/>
          <w:sz w:val="34"/>
          <w:szCs w:val="34"/>
          <w:lang w:eastAsia="ru-RU"/>
        </w:rPr>
        <w:t xml:space="preserve"> </w:t>
      </w:r>
      <w:r w:rsidRPr="00D3618D">
        <w:rPr>
          <w:rFonts w:ascii="Courier New" w:eastAsia="Times New Roman" w:hAnsi="Courier New" w:cs="Times New Roman"/>
          <w:b/>
          <w:bCs/>
          <w:spacing w:val="-2"/>
          <w:w w:val="72"/>
          <w:kern w:val="0"/>
          <w:sz w:val="34"/>
          <w:szCs w:val="34"/>
          <w:lang w:eastAsia="ru-RU"/>
        </w:rPr>
        <w:t>растворами</w:t>
      </w:r>
      <w:r w:rsidRPr="00D3618D">
        <w:rPr>
          <w:rFonts w:ascii="Courier New" w:eastAsia="Times New Roman" w:hAnsi="Courier New"/>
          <w:b/>
          <w:bCs/>
          <w:spacing w:val="-2"/>
          <w:w w:val="72"/>
          <w:kern w:val="0"/>
          <w:sz w:val="34"/>
          <w:szCs w:val="34"/>
          <w:lang w:eastAsia="ru-RU"/>
        </w:rPr>
        <w:t xml:space="preserve"> </w:t>
      </w:r>
      <w:r w:rsidRPr="00D3618D">
        <w:rPr>
          <w:rFonts w:ascii="Courier New" w:eastAsia="Times New Roman" w:hAnsi="Courier New" w:cs="Times New Roman"/>
          <w:b/>
          <w:bCs/>
          <w:spacing w:val="-2"/>
          <w:w w:val="72"/>
          <w:kern w:val="0"/>
          <w:sz w:val="34"/>
          <w:szCs w:val="34"/>
          <w:lang w:eastAsia="ru-RU"/>
        </w:rPr>
        <w:t>аммиака</w:t>
      </w:r>
      <w:r w:rsidRPr="00D3618D">
        <w:rPr>
          <w:rFonts w:ascii="Courier New" w:eastAsia="Times New Roman" w:hAnsi="Courier New"/>
          <w:b/>
          <w:bCs/>
          <w:spacing w:val="-2"/>
          <w:w w:val="72"/>
          <w:kern w:val="0"/>
          <w:sz w:val="34"/>
          <w:szCs w:val="34"/>
          <w:lang w:eastAsia="ru-RU"/>
        </w:rPr>
        <w:t xml:space="preserve">, </w:t>
      </w:r>
      <w:r w:rsidRPr="00D3618D">
        <w:rPr>
          <w:rFonts w:ascii="Courier New" w:eastAsia="Times New Roman" w:hAnsi="Courier New" w:cs="Times New Roman"/>
          <w:b/>
          <w:bCs/>
          <w:spacing w:val="-2"/>
          <w:w w:val="72"/>
          <w:kern w:val="0"/>
          <w:sz w:val="34"/>
          <w:szCs w:val="34"/>
          <w:lang w:eastAsia="ru-RU"/>
        </w:rPr>
        <w:t>амми</w:t>
      </w:r>
      <w:r w:rsidRPr="00D3618D">
        <w:rPr>
          <w:rFonts w:ascii="Courier New" w:eastAsia="Times New Roman" w:hAnsi="Courier New" w:cs="Times New Roman"/>
          <w:b/>
          <w:bCs/>
          <w:spacing w:val="-2"/>
          <w:w w:val="72"/>
          <w:kern w:val="0"/>
          <w:sz w:val="34"/>
          <w:szCs w:val="34"/>
          <w:lang w:eastAsia="ru-RU"/>
        </w:rPr>
        <w:softHyphen/>
        <w:t>акатами</w:t>
      </w:r>
      <w:r w:rsidRPr="00D3618D">
        <w:rPr>
          <w:rFonts w:ascii="Courier New" w:eastAsia="Times New Roman" w:hAnsi="Courier New"/>
          <w:b/>
          <w:bCs/>
          <w:spacing w:val="-2"/>
          <w:w w:val="72"/>
          <w:kern w:val="0"/>
          <w:sz w:val="34"/>
          <w:szCs w:val="34"/>
          <w:lang w:eastAsia="ru-RU"/>
        </w:rPr>
        <w:t xml:space="preserve"> </w:t>
      </w:r>
      <w:r w:rsidRPr="00D3618D">
        <w:rPr>
          <w:rFonts w:ascii="Courier New" w:eastAsia="Times New Roman" w:hAnsi="Courier New" w:cs="Times New Roman"/>
          <w:b/>
          <w:bCs/>
          <w:spacing w:val="-2"/>
          <w:w w:val="72"/>
          <w:kern w:val="0"/>
          <w:sz w:val="34"/>
          <w:szCs w:val="34"/>
          <w:lang w:eastAsia="ru-RU"/>
        </w:rPr>
        <w:t>мочевины</w:t>
      </w:r>
      <w:r w:rsidRPr="00D3618D">
        <w:rPr>
          <w:rFonts w:ascii="Courier New" w:eastAsia="Times New Roman" w:hAnsi="Courier New"/>
          <w:b/>
          <w:bCs/>
          <w:spacing w:val="-2"/>
          <w:w w:val="72"/>
          <w:kern w:val="0"/>
          <w:sz w:val="34"/>
          <w:szCs w:val="34"/>
          <w:lang w:eastAsia="ru-RU"/>
        </w:rPr>
        <w:t xml:space="preserve"> </w:t>
      </w:r>
      <w:r w:rsidRPr="00D3618D">
        <w:rPr>
          <w:rFonts w:ascii="Courier New" w:eastAsia="Times New Roman" w:hAnsi="Courier New" w:cs="Times New Roman"/>
          <w:b/>
          <w:bCs/>
          <w:spacing w:val="-2"/>
          <w:w w:val="72"/>
          <w:kern w:val="0"/>
          <w:sz w:val="34"/>
          <w:szCs w:val="34"/>
          <w:lang w:eastAsia="ru-RU"/>
        </w:rPr>
        <w:t>и</w:t>
      </w:r>
      <w:r w:rsidRPr="00D3618D">
        <w:rPr>
          <w:rFonts w:ascii="Courier New" w:eastAsia="Times New Roman" w:hAnsi="Courier New"/>
          <w:b/>
          <w:bCs/>
          <w:spacing w:val="-2"/>
          <w:w w:val="72"/>
          <w:kern w:val="0"/>
          <w:sz w:val="34"/>
          <w:szCs w:val="34"/>
          <w:lang w:eastAsia="ru-RU"/>
        </w:rPr>
        <w:t xml:space="preserve"> </w:t>
      </w:r>
      <w:r w:rsidRPr="00D3618D">
        <w:rPr>
          <w:rFonts w:ascii="Courier New" w:eastAsia="Times New Roman" w:hAnsi="Courier New" w:cs="Times New Roman"/>
          <w:b/>
          <w:bCs/>
          <w:spacing w:val="-2"/>
          <w:w w:val="72"/>
          <w:kern w:val="0"/>
          <w:sz w:val="34"/>
          <w:szCs w:val="34"/>
          <w:lang w:eastAsia="ru-RU"/>
        </w:rPr>
        <w:t>аммиачной</w:t>
      </w:r>
      <w:r w:rsidRPr="00D3618D">
        <w:rPr>
          <w:rFonts w:ascii="Courier New" w:eastAsia="Times New Roman" w:hAnsi="Courier New"/>
          <w:b/>
          <w:bCs/>
          <w:spacing w:val="-2"/>
          <w:w w:val="72"/>
          <w:kern w:val="0"/>
          <w:sz w:val="34"/>
          <w:szCs w:val="34"/>
          <w:lang w:eastAsia="ru-RU"/>
        </w:rPr>
        <w:t xml:space="preserve"> </w:t>
      </w:r>
      <w:r w:rsidRPr="00D3618D">
        <w:rPr>
          <w:rFonts w:ascii="Courier New" w:eastAsia="Times New Roman" w:hAnsi="Courier New" w:cs="Times New Roman"/>
          <w:b/>
          <w:bCs/>
          <w:spacing w:val="-2"/>
          <w:w w:val="72"/>
          <w:kern w:val="0"/>
          <w:sz w:val="34"/>
          <w:szCs w:val="34"/>
          <w:lang w:eastAsia="ru-RU"/>
        </w:rPr>
        <w:t>селитры</w:t>
      </w:r>
      <w:r w:rsidRPr="00D3618D">
        <w:rPr>
          <w:rFonts w:ascii="Courier New" w:eastAsia="Times New Roman" w:hAnsi="Courier New"/>
          <w:b/>
          <w:bCs/>
          <w:spacing w:val="-2"/>
          <w:w w:val="72"/>
          <w:kern w:val="0"/>
          <w:sz w:val="34"/>
          <w:szCs w:val="34"/>
          <w:lang w:eastAsia="ru-RU"/>
        </w:rPr>
        <w:t xml:space="preserve"> </w:t>
      </w:r>
      <w:r w:rsidRPr="00D3618D">
        <w:rPr>
          <w:rFonts w:ascii="Courier New" w:eastAsia="Times New Roman" w:hAnsi="Courier New" w:cs="Times New Roman"/>
          <w:b/>
          <w:bCs/>
          <w:spacing w:val="-2"/>
          <w:w w:val="72"/>
          <w:kern w:val="0"/>
          <w:sz w:val="34"/>
          <w:szCs w:val="34"/>
          <w:lang w:eastAsia="ru-RU"/>
        </w:rPr>
        <w:t>установлено</w:t>
      </w:r>
      <w:r w:rsidRPr="00D3618D">
        <w:rPr>
          <w:rFonts w:ascii="Courier New" w:eastAsia="Times New Roman" w:hAnsi="Courier New"/>
          <w:b/>
          <w:bCs/>
          <w:spacing w:val="-2"/>
          <w:w w:val="72"/>
          <w:kern w:val="0"/>
          <w:sz w:val="34"/>
          <w:szCs w:val="34"/>
          <w:lang w:eastAsia="ru-RU"/>
        </w:rPr>
        <w:t xml:space="preserve">, </w:t>
      </w:r>
      <w:r w:rsidRPr="00D3618D">
        <w:rPr>
          <w:rFonts w:ascii="Courier New" w:eastAsia="Times New Roman" w:hAnsi="Courier New" w:cs="Times New Roman"/>
          <w:b/>
          <w:bCs/>
          <w:spacing w:val="-2"/>
          <w:w w:val="72"/>
          <w:kern w:val="0"/>
          <w:sz w:val="34"/>
          <w:szCs w:val="34"/>
          <w:lang w:eastAsia="ru-RU"/>
        </w:rPr>
        <w:t>что</w:t>
      </w:r>
      <w:r w:rsidRPr="00D3618D">
        <w:rPr>
          <w:rFonts w:ascii="Courier New" w:eastAsia="Times New Roman" w:hAnsi="Courier New"/>
          <w:b/>
          <w:bCs/>
          <w:spacing w:val="-2"/>
          <w:w w:val="72"/>
          <w:kern w:val="0"/>
          <w:sz w:val="34"/>
          <w:szCs w:val="34"/>
          <w:lang w:eastAsia="ru-RU"/>
        </w:rPr>
        <w:t xml:space="preserve"> </w:t>
      </w:r>
      <w:r w:rsidRPr="00D3618D">
        <w:rPr>
          <w:rFonts w:ascii="Courier New" w:eastAsia="Times New Roman" w:hAnsi="Courier New" w:cs="Times New Roman"/>
          <w:b/>
          <w:bCs/>
          <w:spacing w:val="-2"/>
          <w:w w:val="72"/>
          <w:kern w:val="0"/>
          <w:sz w:val="34"/>
          <w:szCs w:val="34"/>
          <w:lang w:eastAsia="ru-RU"/>
        </w:rPr>
        <w:t>гуматы</w:t>
      </w:r>
      <w:r w:rsidRPr="00D3618D">
        <w:rPr>
          <w:rFonts w:ascii="Courier New" w:eastAsia="Times New Roman" w:hAnsi="Courier New"/>
          <w:b/>
          <w:bCs/>
          <w:spacing w:val="-2"/>
          <w:w w:val="72"/>
          <w:kern w:val="0"/>
          <w:sz w:val="34"/>
          <w:szCs w:val="34"/>
          <w:lang w:eastAsia="ru-RU"/>
        </w:rPr>
        <w:t xml:space="preserve"> </w:t>
      </w:r>
      <w:r w:rsidRPr="00D3618D">
        <w:rPr>
          <w:rFonts w:ascii="Courier New" w:eastAsia="Times New Roman" w:hAnsi="Courier New" w:cs="Times New Roman"/>
          <w:b/>
          <w:bCs/>
          <w:spacing w:val="-2"/>
          <w:w w:val="72"/>
          <w:kern w:val="0"/>
          <w:sz w:val="34"/>
          <w:szCs w:val="34"/>
          <w:lang w:eastAsia="ru-RU"/>
        </w:rPr>
        <w:t>ам</w:t>
      </w:r>
      <w:r w:rsidRPr="00D3618D">
        <w:rPr>
          <w:rFonts w:ascii="Courier New" w:eastAsia="Times New Roman" w:hAnsi="Courier New" w:cs="Times New Roman"/>
          <w:b/>
          <w:bCs/>
          <w:spacing w:val="-2"/>
          <w:w w:val="72"/>
          <w:kern w:val="0"/>
          <w:sz w:val="34"/>
          <w:szCs w:val="34"/>
          <w:lang w:eastAsia="ru-RU"/>
        </w:rPr>
        <w:softHyphen/>
      </w:r>
      <w:r w:rsidRPr="00D3618D">
        <w:rPr>
          <w:rFonts w:ascii="Courier New" w:eastAsia="Times New Roman" w:hAnsi="Courier New" w:cs="Times New Roman"/>
          <w:b/>
          <w:bCs/>
          <w:w w:val="72"/>
          <w:kern w:val="0"/>
          <w:sz w:val="34"/>
          <w:szCs w:val="34"/>
          <w:lang w:eastAsia="ru-RU"/>
        </w:rPr>
        <w:t>мония</w:t>
      </w:r>
      <w:r w:rsidRPr="00D3618D">
        <w:rPr>
          <w:rFonts w:ascii="Courier New" w:eastAsia="Times New Roman" w:hAnsi="Courier New"/>
          <w:b/>
          <w:bCs/>
          <w:w w:val="72"/>
          <w:kern w:val="0"/>
          <w:sz w:val="34"/>
          <w:szCs w:val="34"/>
          <w:lang w:eastAsia="ru-RU"/>
        </w:rPr>
        <w:t xml:space="preserve"> </w:t>
      </w:r>
      <w:r w:rsidRPr="00D3618D">
        <w:rPr>
          <w:rFonts w:ascii="Courier New" w:eastAsia="Times New Roman" w:hAnsi="Courier New" w:cs="Times New Roman"/>
          <w:b/>
          <w:bCs/>
          <w:w w:val="72"/>
          <w:kern w:val="0"/>
          <w:sz w:val="34"/>
          <w:szCs w:val="34"/>
          <w:lang w:eastAsia="ru-RU"/>
        </w:rPr>
        <w:t>не</w:t>
      </w:r>
      <w:r w:rsidRPr="00D3618D">
        <w:rPr>
          <w:rFonts w:ascii="Courier New" w:eastAsia="Times New Roman" w:hAnsi="Courier New"/>
          <w:b/>
          <w:bCs/>
          <w:w w:val="72"/>
          <w:kern w:val="0"/>
          <w:sz w:val="34"/>
          <w:szCs w:val="34"/>
          <w:lang w:eastAsia="ru-RU"/>
        </w:rPr>
        <w:t xml:space="preserve"> </w:t>
      </w:r>
      <w:r w:rsidRPr="00D3618D">
        <w:rPr>
          <w:rFonts w:ascii="Courier New" w:eastAsia="Times New Roman" w:hAnsi="Courier New" w:cs="Times New Roman"/>
          <w:b/>
          <w:bCs/>
          <w:w w:val="72"/>
          <w:kern w:val="0"/>
          <w:sz w:val="34"/>
          <w:szCs w:val="34"/>
          <w:lang w:eastAsia="ru-RU"/>
        </w:rPr>
        <w:t>вступают</w:t>
      </w:r>
      <w:r w:rsidRPr="00D3618D">
        <w:rPr>
          <w:rFonts w:ascii="Courier New" w:eastAsia="Times New Roman" w:hAnsi="Courier New"/>
          <w:b/>
          <w:bCs/>
          <w:w w:val="72"/>
          <w:kern w:val="0"/>
          <w:sz w:val="34"/>
          <w:szCs w:val="34"/>
          <w:lang w:eastAsia="ru-RU"/>
        </w:rPr>
        <w:t xml:space="preserve"> </w:t>
      </w:r>
      <w:r w:rsidRPr="00D3618D">
        <w:rPr>
          <w:rFonts w:ascii="Courier New" w:eastAsia="Times New Roman" w:hAnsi="Courier New" w:cs="Times New Roman"/>
          <w:b/>
          <w:bCs/>
          <w:w w:val="72"/>
          <w:kern w:val="0"/>
          <w:sz w:val="34"/>
          <w:szCs w:val="34"/>
          <w:lang w:eastAsia="ru-RU"/>
        </w:rPr>
        <w:t>в</w:t>
      </w:r>
      <w:r w:rsidRPr="00D3618D">
        <w:rPr>
          <w:rFonts w:ascii="Courier New" w:eastAsia="Times New Roman" w:hAnsi="Courier New"/>
          <w:b/>
          <w:bCs/>
          <w:w w:val="72"/>
          <w:kern w:val="0"/>
          <w:sz w:val="34"/>
          <w:szCs w:val="34"/>
          <w:lang w:eastAsia="ru-RU"/>
        </w:rPr>
        <w:t xml:space="preserve"> </w:t>
      </w:r>
      <w:r w:rsidRPr="00D3618D">
        <w:rPr>
          <w:rFonts w:ascii="Courier New" w:eastAsia="Times New Roman" w:hAnsi="Courier New" w:cs="Times New Roman"/>
          <w:b/>
          <w:bCs/>
          <w:w w:val="72"/>
          <w:kern w:val="0"/>
          <w:sz w:val="34"/>
          <w:szCs w:val="34"/>
          <w:lang w:eastAsia="ru-RU"/>
        </w:rPr>
        <w:t>химическое</w:t>
      </w:r>
      <w:r w:rsidRPr="00D3618D">
        <w:rPr>
          <w:rFonts w:ascii="Courier New" w:eastAsia="Times New Roman" w:hAnsi="Courier New"/>
          <w:b/>
          <w:bCs/>
          <w:w w:val="72"/>
          <w:kern w:val="0"/>
          <w:sz w:val="34"/>
          <w:szCs w:val="34"/>
          <w:lang w:eastAsia="ru-RU"/>
        </w:rPr>
        <w:t xml:space="preserve"> </w:t>
      </w:r>
      <w:r w:rsidRPr="00D3618D">
        <w:rPr>
          <w:rFonts w:ascii="Courier New" w:eastAsia="Times New Roman" w:hAnsi="Courier New" w:cs="Times New Roman"/>
          <w:b/>
          <w:bCs/>
          <w:w w:val="72"/>
          <w:kern w:val="0"/>
          <w:sz w:val="34"/>
          <w:szCs w:val="34"/>
          <w:lang w:eastAsia="ru-RU"/>
        </w:rPr>
        <w:t>взаимодействие</w:t>
      </w:r>
      <w:r w:rsidRPr="00D3618D">
        <w:rPr>
          <w:rFonts w:ascii="Courier New" w:eastAsia="Times New Roman" w:hAnsi="Courier New"/>
          <w:b/>
          <w:bCs/>
          <w:w w:val="72"/>
          <w:kern w:val="0"/>
          <w:sz w:val="34"/>
          <w:szCs w:val="34"/>
          <w:lang w:eastAsia="ru-RU"/>
        </w:rPr>
        <w:t xml:space="preserve"> </w:t>
      </w:r>
      <w:r w:rsidRPr="00D3618D">
        <w:rPr>
          <w:rFonts w:ascii="Courier New" w:eastAsia="Times New Roman" w:hAnsi="Courier New" w:cs="Times New Roman"/>
          <w:b/>
          <w:bCs/>
          <w:w w:val="72"/>
          <w:kern w:val="0"/>
          <w:sz w:val="34"/>
          <w:szCs w:val="34"/>
          <w:lang w:eastAsia="ru-RU"/>
        </w:rPr>
        <w:t>с</w:t>
      </w:r>
      <w:r w:rsidRPr="00D3618D">
        <w:rPr>
          <w:rFonts w:ascii="Courier New" w:eastAsia="Times New Roman" w:hAnsi="Courier New"/>
          <w:b/>
          <w:bCs/>
          <w:w w:val="72"/>
          <w:kern w:val="0"/>
          <w:sz w:val="34"/>
          <w:szCs w:val="34"/>
          <w:lang w:eastAsia="ru-RU"/>
        </w:rPr>
        <w:t xml:space="preserve"> </w:t>
      </w:r>
      <w:r w:rsidRPr="00D3618D">
        <w:rPr>
          <w:rFonts w:ascii="Courier New" w:eastAsia="Times New Roman" w:hAnsi="Courier New" w:cs="Times New Roman"/>
          <w:b/>
          <w:bCs/>
          <w:w w:val="72"/>
          <w:kern w:val="0"/>
          <w:sz w:val="34"/>
          <w:szCs w:val="34"/>
          <w:lang w:eastAsia="ru-RU"/>
        </w:rPr>
        <w:t xml:space="preserve">компонентами </w:t>
      </w:r>
      <w:r w:rsidRPr="00D3618D">
        <w:rPr>
          <w:rFonts w:ascii="Courier New" w:eastAsia="Times New Roman" w:hAnsi="Courier New" w:cs="Times New Roman"/>
          <w:b/>
          <w:bCs/>
          <w:spacing w:val="-1"/>
          <w:w w:val="72"/>
          <w:kern w:val="0"/>
          <w:sz w:val="34"/>
          <w:szCs w:val="34"/>
          <w:lang w:eastAsia="ru-RU"/>
        </w:rPr>
        <w:t>двойного</w:t>
      </w:r>
      <w:r w:rsidRPr="00D3618D">
        <w:rPr>
          <w:rFonts w:ascii="Courier New" w:eastAsia="Times New Roman" w:hAnsi="Courier New"/>
          <w:b/>
          <w:bCs/>
          <w:spacing w:val="-1"/>
          <w:w w:val="72"/>
          <w:kern w:val="0"/>
          <w:sz w:val="34"/>
          <w:szCs w:val="34"/>
          <w:lang w:eastAsia="ru-RU"/>
        </w:rPr>
        <w:t xml:space="preserve"> </w:t>
      </w:r>
      <w:r w:rsidRPr="00D3618D">
        <w:rPr>
          <w:rFonts w:ascii="Courier New" w:eastAsia="Times New Roman" w:hAnsi="Courier New" w:cs="Times New Roman"/>
          <w:b/>
          <w:bCs/>
          <w:spacing w:val="-1"/>
          <w:w w:val="72"/>
          <w:kern w:val="0"/>
          <w:sz w:val="34"/>
          <w:szCs w:val="34"/>
          <w:lang w:eastAsia="ru-RU"/>
        </w:rPr>
        <w:t>суперфосфата</w:t>
      </w:r>
      <w:r w:rsidRPr="00D3618D">
        <w:rPr>
          <w:rFonts w:ascii="Courier New" w:eastAsia="Times New Roman" w:hAnsi="Courier New"/>
          <w:b/>
          <w:bCs/>
          <w:spacing w:val="-1"/>
          <w:w w:val="72"/>
          <w:kern w:val="0"/>
          <w:sz w:val="34"/>
          <w:szCs w:val="34"/>
          <w:lang w:eastAsia="ru-RU"/>
        </w:rPr>
        <w:t xml:space="preserve"> </w:t>
      </w:r>
      <w:r w:rsidRPr="00D3618D">
        <w:rPr>
          <w:rFonts w:ascii="Courier New" w:eastAsia="Times New Roman" w:hAnsi="Courier New" w:cs="Times New Roman"/>
          <w:b/>
          <w:bCs/>
          <w:spacing w:val="-1"/>
          <w:w w:val="72"/>
          <w:kern w:val="0"/>
          <w:sz w:val="34"/>
          <w:szCs w:val="34"/>
          <w:lang w:eastAsia="ru-RU"/>
        </w:rPr>
        <w:t>и</w:t>
      </w:r>
      <w:r w:rsidRPr="00D3618D">
        <w:rPr>
          <w:rFonts w:ascii="Courier New" w:eastAsia="Times New Roman" w:hAnsi="Courier New"/>
          <w:b/>
          <w:bCs/>
          <w:spacing w:val="-1"/>
          <w:w w:val="72"/>
          <w:kern w:val="0"/>
          <w:sz w:val="34"/>
          <w:szCs w:val="34"/>
          <w:lang w:eastAsia="ru-RU"/>
        </w:rPr>
        <w:t xml:space="preserve"> </w:t>
      </w:r>
      <w:r w:rsidRPr="00D3618D">
        <w:rPr>
          <w:rFonts w:ascii="Courier New" w:eastAsia="Times New Roman" w:hAnsi="Courier New" w:cs="Times New Roman"/>
          <w:b/>
          <w:bCs/>
          <w:spacing w:val="-1"/>
          <w:w w:val="72"/>
          <w:kern w:val="0"/>
          <w:sz w:val="34"/>
          <w:szCs w:val="34"/>
          <w:lang w:eastAsia="ru-RU"/>
        </w:rPr>
        <w:t>находятся</w:t>
      </w:r>
      <w:r w:rsidRPr="00D3618D">
        <w:rPr>
          <w:rFonts w:ascii="Courier New" w:eastAsia="Times New Roman" w:hAnsi="Courier New"/>
          <w:b/>
          <w:bCs/>
          <w:spacing w:val="-1"/>
          <w:w w:val="72"/>
          <w:kern w:val="0"/>
          <w:sz w:val="34"/>
          <w:szCs w:val="34"/>
          <w:lang w:eastAsia="ru-RU"/>
        </w:rPr>
        <w:t xml:space="preserve"> </w:t>
      </w:r>
      <w:r w:rsidRPr="00D3618D">
        <w:rPr>
          <w:rFonts w:ascii="Courier New" w:eastAsia="Times New Roman" w:hAnsi="Courier New" w:cs="Times New Roman"/>
          <w:b/>
          <w:bCs/>
          <w:spacing w:val="-1"/>
          <w:w w:val="72"/>
          <w:kern w:val="0"/>
          <w:sz w:val="34"/>
          <w:szCs w:val="34"/>
          <w:lang w:eastAsia="ru-RU"/>
        </w:rPr>
        <w:t>в</w:t>
      </w:r>
      <w:r w:rsidRPr="00D3618D">
        <w:rPr>
          <w:rFonts w:ascii="Courier New" w:eastAsia="Times New Roman" w:hAnsi="Courier New"/>
          <w:b/>
          <w:bCs/>
          <w:spacing w:val="-1"/>
          <w:w w:val="72"/>
          <w:kern w:val="0"/>
          <w:sz w:val="34"/>
          <w:szCs w:val="34"/>
          <w:lang w:eastAsia="ru-RU"/>
        </w:rPr>
        <w:t xml:space="preserve"> </w:t>
      </w:r>
      <w:r w:rsidRPr="00D3618D">
        <w:rPr>
          <w:rFonts w:ascii="Courier New" w:eastAsia="Times New Roman" w:hAnsi="Courier New" w:cs="Times New Roman"/>
          <w:b/>
          <w:bCs/>
          <w:spacing w:val="-1"/>
          <w:w w:val="72"/>
          <w:kern w:val="0"/>
          <w:sz w:val="34"/>
          <w:szCs w:val="34"/>
          <w:lang w:eastAsia="ru-RU"/>
        </w:rPr>
        <w:t>ивдиввдуальном</w:t>
      </w:r>
      <w:r w:rsidRPr="00D3618D">
        <w:rPr>
          <w:rFonts w:ascii="Courier New" w:eastAsia="Times New Roman" w:hAnsi="Courier New"/>
          <w:b/>
          <w:bCs/>
          <w:spacing w:val="-1"/>
          <w:w w:val="72"/>
          <w:kern w:val="0"/>
          <w:sz w:val="34"/>
          <w:szCs w:val="34"/>
          <w:lang w:eastAsia="ru-RU"/>
        </w:rPr>
        <w:t xml:space="preserve"> </w:t>
      </w:r>
      <w:r w:rsidRPr="00D3618D">
        <w:rPr>
          <w:rFonts w:ascii="Courier New" w:eastAsia="Times New Roman" w:hAnsi="Courier New" w:cs="Times New Roman"/>
          <w:b/>
          <w:bCs/>
          <w:spacing w:val="-1"/>
          <w:w w:val="72"/>
          <w:kern w:val="0"/>
          <w:sz w:val="34"/>
          <w:szCs w:val="34"/>
          <w:lang w:eastAsia="ru-RU"/>
        </w:rPr>
        <w:t>состоянии</w:t>
      </w:r>
      <w:r w:rsidRPr="00D3618D">
        <w:rPr>
          <w:rFonts w:ascii="Courier New" w:eastAsia="Times New Roman" w:hAnsi="Courier New"/>
          <w:b/>
          <w:bCs/>
          <w:spacing w:val="-1"/>
          <w:w w:val="72"/>
          <w:kern w:val="0"/>
          <w:sz w:val="34"/>
          <w:szCs w:val="34"/>
          <w:lang w:eastAsia="ru-RU"/>
        </w:rPr>
        <w:t>.</w:t>
      </w:r>
    </w:p>
    <w:p w:rsidR="00D3618D" w:rsidRPr="00D3618D" w:rsidRDefault="00D3618D" w:rsidP="00D3618D">
      <w:pPr>
        <w:shd w:val="clear" w:color="auto" w:fill="FFFFFF"/>
        <w:tabs>
          <w:tab w:val="clear" w:pos="709"/>
          <w:tab w:val="left" w:pos="6763"/>
        </w:tabs>
        <w:suppressAutoHyphens w:val="0"/>
        <w:autoSpaceDE w:val="0"/>
        <w:autoSpaceDN w:val="0"/>
        <w:adjustRightInd w:val="0"/>
        <w:spacing w:after="0" w:line="480" w:lineRule="exact"/>
        <w:ind w:left="24" w:firstLine="720"/>
        <w:jc w:val="left"/>
        <w:rPr>
          <w:rFonts w:ascii="Courier New" w:eastAsia="Times New Roman" w:hAnsi="Courier New"/>
          <w:kern w:val="0"/>
          <w:sz w:val="20"/>
          <w:szCs w:val="20"/>
          <w:lang w:eastAsia="ru-RU"/>
        </w:rPr>
      </w:pPr>
      <w:r w:rsidRPr="00D3618D">
        <w:rPr>
          <w:rFonts w:ascii="Courier New" w:eastAsia="Times New Roman" w:hAnsi="Courier New" w:cs="Times New Roman"/>
          <w:b/>
          <w:bCs/>
          <w:spacing w:val="-1"/>
          <w:w w:val="72"/>
          <w:kern w:val="0"/>
          <w:sz w:val="34"/>
          <w:szCs w:val="34"/>
          <w:lang w:eastAsia="ru-RU"/>
        </w:rPr>
        <w:t>Разработан</w:t>
      </w:r>
      <w:r w:rsidRPr="00D3618D">
        <w:rPr>
          <w:rFonts w:ascii="Courier New" w:eastAsia="Times New Roman" w:hAnsi="Courier New"/>
          <w:b/>
          <w:bCs/>
          <w:spacing w:val="-1"/>
          <w:w w:val="72"/>
          <w:kern w:val="0"/>
          <w:sz w:val="34"/>
          <w:szCs w:val="34"/>
          <w:lang w:eastAsia="ru-RU"/>
        </w:rPr>
        <w:t xml:space="preserve"> </w:t>
      </w:r>
      <w:r w:rsidRPr="00D3618D">
        <w:rPr>
          <w:rFonts w:ascii="Courier New" w:eastAsia="Times New Roman" w:hAnsi="Courier New" w:cs="Times New Roman"/>
          <w:b/>
          <w:bCs/>
          <w:spacing w:val="-1"/>
          <w:w w:val="72"/>
          <w:kern w:val="0"/>
          <w:sz w:val="34"/>
          <w:szCs w:val="34"/>
          <w:lang w:eastAsia="ru-RU"/>
        </w:rPr>
        <w:t>способ</w:t>
      </w:r>
      <w:r w:rsidRPr="00D3618D">
        <w:rPr>
          <w:rFonts w:ascii="Courier New" w:eastAsia="Times New Roman" w:hAnsi="Courier New"/>
          <w:b/>
          <w:bCs/>
          <w:spacing w:val="-1"/>
          <w:w w:val="72"/>
          <w:kern w:val="0"/>
          <w:sz w:val="34"/>
          <w:szCs w:val="34"/>
          <w:lang w:eastAsia="ru-RU"/>
        </w:rPr>
        <w:t xml:space="preserve"> </w:t>
      </w:r>
      <w:r w:rsidRPr="00D3618D">
        <w:rPr>
          <w:rFonts w:ascii="Courier New" w:eastAsia="Times New Roman" w:hAnsi="Courier New" w:cs="Times New Roman"/>
          <w:b/>
          <w:bCs/>
          <w:spacing w:val="-1"/>
          <w:w w:val="72"/>
          <w:kern w:val="0"/>
          <w:sz w:val="34"/>
          <w:szCs w:val="34"/>
          <w:lang w:eastAsia="ru-RU"/>
        </w:rPr>
        <w:t>получения</w:t>
      </w:r>
      <w:r w:rsidRPr="00D3618D">
        <w:rPr>
          <w:rFonts w:ascii="Courier New" w:eastAsia="Times New Roman" w:hAnsi="Courier New"/>
          <w:b/>
          <w:bCs/>
          <w:spacing w:val="-1"/>
          <w:w w:val="72"/>
          <w:kern w:val="0"/>
          <w:sz w:val="34"/>
          <w:szCs w:val="34"/>
          <w:lang w:eastAsia="ru-RU"/>
        </w:rPr>
        <w:t xml:space="preserve"> </w:t>
      </w:r>
      <w:r w:rsidRPr="00D3618D">
        <w:rPr>
          <w:rFonts w:ascii="Courier New" w:eastAsia="Times New Roman" w:hAnsi="Courier New" w:cs="Times New Roman"/>
          <w:b/>
          <w:bCs/>
          <w:spacing w:val="-1"/>
          <w:w w:val="72"/>
          <w:kern w:val="0"/>
          <w:sz w:val="34"/>
          <w:szCs w:val="34"/>
          <w:lang w:eastAsia="ru-RU"/>
        </w:rPr>
        <w:t>гуматсодержащей</w:t>
      </w:r>
      <w:r w:rsidRPr="00D3618D">
        <w:rPr>
          <w:rFonts w:ascii="Courier New" w:eastAsia="Times New Roman" w:hAnsi="Courier New"/>
          <w:b/>
          <w:bCs/>
          <w:spacing w:val="-1"/>
          <w:w w:val="72"/>
          <w:kern w:val="0"/>
          <w:sz w:val="34"/>
          <w:szCs w:val="34"/>
          <w:lang w:eastAsia="ru-RU"/>
        </w:rPr>
        <w:t xml:space="preserve"> </w:t>
      </w:r>
      <w:r w:rsidRPr="00D3618D">
        <w:rPr>
          <w:rFonts w:ascii="Courier New" w:eastAsia="Times New Roman" w:hAnsi="Courier New" w:cs="Times New Roman"/>
          <w:b/>
          <w:bCs/>
          <w:spacing w:val="-1"/>
          <w:w w:val="72"/>
          <w:kern w:val="0"/>
          <w:sz w:val="34"/>
          <w:szCs w:val="34"/>
          <w:lang w:eastAsia="ru-RU"/>
        </w:rPr>
        <w:t>мочевины</w:t>
      </w:r>
      <w:r w:rsidRPr="00D3618D">
        <w:rPr>
          <w:rFonts w:ascii="Courier New" w:eastAsia="Times New Roman" w:hAnsi="Courier New"/>
          <w:b/>
          <w:bCs/>
          <w:spacing w:val="-1"/>
          <w:w w:val="72"/>
          <w:kern w:val="0"/>
          <w:sz w:val="34"/>
          <w:szCs w:val="34"/>
          <w:lang w:eastAsia="ru-RU"/>
        </w:rPr>
        <w:t xml:space="preserve"> </w:t>
      </w:r>
      <w:r w:rsidRPr="00D3618D">
        <w:rPr>
          <w:rFonts w:ascii="Courier New" w:eastAsia="Times New Roman" w:hAnsi="Courier New" w:cs="Times New Roman"/>
          <w:b/>
          <w:bCs/>
          <w:spacing w:val="-1"/>
          <w:w w:val="72"/>
          <w:kern w:val="0"/>
          <w:sz w:val="34"/>
          <w:szCs w:val="34"/>
          <w:lang w:eastAsia="ru-RU"/>
        </w:rPr>
        <w:t>путем</w:t>
      </w:r>
      <w:r w:rsidRPr="00D3618D">
        <w:rPr>
          <w:rFonts w:ascii="Courier New" w:eastAsia="Times New Roman" w:hAnsi="Courier New" w:cs="Times New Roman"/>
          <w:b/>
          <w:bCs/>
          <w:spacing w:val="-1"/>
          <w:w w:val="72"/>
          <w:kern w:val="0"/>
          <w:sz w:val="34"/>
          <w:szCs w:val="34"/>
          <w:lang w:eastAsia="ru-RU"/>
        </w:rPr>
        <w:br/>
      </w:r>
      <w:r w:rsidRPr="00D3618D">
        <w:rPr>
          <w:rFonts w:ascii="Courier New" w:eastAsia="Times New Roman" w:hAnsi="Courier New" w:cs="Times New Roman"/>
          <w:b/>
          <w:bCs/>
          <w:spacing w:val="-3"/>
          <w:w w:val="72"/>
          <w:kern w:val="0"/>
          <w:sz w:val="34"/>
          <w:szCs w:val="34"/>
          <w:lang w:eastAsia="ru-RU"/>
        </w:rPr>
        <w:t>введения</w:t>
      </w:r>
      <w:r w:rsidRPr="00D3618D">
        <w:rPr>
          <w:rFonts w:ascii="Courier New" w:eastAsia="Times New Roman" w:hAnsi="Courier New"/>
          <w:b/>
          <w:bCs/>
          <w:spacing w:val="-3"/>
          <w:w w:val="72"/>
          <w:kern w:val="0"/>
          <w:sz w:val="34"/>
          <w:szCs w:val="34"/>
          <w:lang w:eastAsia="ru-RU"/>
        </w:rPr>
        <w:t xml:space="preserve"> </w:t>
      </w:r>
      <w:r w:rsidRPr="00D3618D">
        <w:rPr>
          <w:rFonts w:ascii="Courier New" w:eastAsia="Times New Roman" w:hAnsi="Courier New" w:cs="Times New Roman"/>
          <w:b/>
          <w:bCs/>
          <w:spacing w:val="-3"/>
          <w:w w:val="72"/>
          <w:kern w:val="0"/>
          <w:sz w:val="34"/>
          <w:szCs w:val="34"/>
          <w:lang w:eastAsia="ru-RU"/>
        </w:rPr>
        <w:t>гуминовых</w:t>
      </w:r>
      <w:r w:rsidRPr="00D3618D">
        <w:rPr>
          <w:rFonts w:ascii="Courier New" w:eastAsia="Times New Roman" w:hAnsi="Courier New"/>
          <w:b/>
          <w:bCs/>
          <w:spacing w:val="-3"/>
          <w:w w:val="72"/>
          <w:kern w:val="0"/>
          <w:sz w:val="34"/>
          <w:szCs w:val="34"/>
          <w:lang w:eastAsia="ru-RU"/>
        </w:rPr>
        <w:t xml:space="preserve"> </w:t>
      </w:r>
      <w:r w:rsidRPr="00D3618D">
        <w:rPr>
          <w:rFonts w:ascii="Courier New" w:eastAsia="Times New Roman" w:hAnsi="Courier New" w:cs="Times New Roman"/>
          <w:b/>
          <w:bCs/>
          <w:spacing w:val="-3"/>
          <w:w w:val="72"/>
          <w:kern w:val="0"/>
          <w:sz w:val="34"/>
          <w:szCs w:val="34"/>
          <w:lang w:eastAsia="ru-RU"/>
        </w:rPr>
        <w:t>кислот</w:t>
      </w:r>
      <w:r w:rsidRPr="00D3618D">
        <w:rPr>
          <w:rFonts w:ascii="Courier New" w:eastAsia="Times New Roman" w:hAnsi="Courier New"/>
          <w:b/>
          <w:bCs/>
          <w:spacing w:val="-3"/>
          <w:w w:val="72"/>
          <w:kern w:val="0"/>
          <w:sz w:val="34"/>
          <w:szCs w:val="34"/>
          <w:lang w:eastAsia="ru-RU"/>
        </w:rPr>
        <w:t xml:space="preserve"> </w:t>
      </w:r>
      <w:r w:rsidRPr="00D3618D">
        <w:rPr>
          <w:rFonts w:ascii="Courier New" w:eastAsia="Times New Roman" w:hAnsi="Courier New" w:cs="Times New Roman"/>
          <w:b/>
          <w:bCs/>
          <w:spacing w:val="-3"/>
          <w:w w:val="72"/>
          <w:kern w:val="0"/>
          <w:sz w:val="34"/>
          <w:szCs w:val="34"/>
          <w:lang w:eastAsia="ru-RU"/>
        </w:rPr>
        <w:t>в</w:t>
      </w:r>
      <w:r w:rsidRPr="00D3618D">
        <w:rPr>
          <w:rFonts w:ascii="Courier New" w:eastAsia="Times New Roman" w:hAnsi="Courier New"/>
          <w:b/>
          <w:bCs/>
          <w:spacing w:val="-3"/>
          <w:w w:val="72"/>
          <w:kern w:val="0"/>
          <w:sz w:val="34"/>
          <w:szCs w:val="34"/>
          <w:lang w:eastAsia="ru-RU"/>
        </w:rPr>
        <w:t xml:space="preserve"> </w:t>
      </w:r>
      <w:r w:rsidRPr="00D3618D">
        <w:rPr>
          <w:rFonts w:ascii="Courier New" w:eastAsia="Times New Roman" w:hAnsi="Courier New" w:cs="Times New Roman"/>
          <w:b/>
          <w:bCs/>
          <w:spacing w:val="-3"/>
          <w:w w:val="72"/>
          <w:kern w:val="0"/>
          <w:sz w:val="34"/>
          <w:szCs w:val="34"/>
          <w:lang w:eastAsia="ru-RU"/>
        </w:rPr>
        <w:t>расплав</w:t>
      </w:r>
      <w:r w:rsidRPr="00D3618D">
        <w:rPr>
          <w:rFonts w:ascii="Courier New" w:eastAsia="Times New Roman" w:hAnsi="Courier New"/>
          <w:b/>
          <w:bCs/>
          <w:spacing w:val="-3"/>
          <w:w w:val="72"/>
          <w:kern w:val="0"/>
          <w:sz w:val="34"/>
          <w:szCs w:val="34"/>
          <w:lang w:eastAsia="ru-RU"/>
        </w:rPr>
        <w:t xml:space="preserve"> </w:t>
      </w:r>
      <w:r w:rsidRPr="00D3618D">
        <w:rPr>
          <w:rFonts w:ascii="Courier New" w:eastAsia="Times New Roman" w:hAnsi="Courier New" w:cs="Times New Roman"/>
          <w:b/>
          <w:bCs/>
          <w:spacing w:val="-3"/>
          <w:w w:val="72"/>
          <w:kern w:val="0"/>
          <w:sz w:val="34"/>
          <w:szCs w:val="34"/>
          <w:lang w:eastAsia="ru-RU"/>
        </w:rPr>
        <w:t>мочевины</w:t>
      </w:r>
      <w:r w:rsidRPr="00D3618D">
        <w:rPr>
          <w:rFonts w:ascii="Courier New" w:eastAsia="Times New Roman" w:hAnsi="Courier New"/>
          <w:b/>
          <w:bCs/>
          <w:spacing w:val="-3"/>
          <w:w w:val="72"/>
          <w:kern w:val="0"/>
          <w:sz w:val="34"/>
          <w:szCs w:val="34"/>
          <w:lang w:eastAsia="ru-RU"/>
        </w:rPr>
        <w:t xml:space="preserve"> </w:t>
      </w:r>
      <w:r w:rsidRPr="00D3618D">
        <w:rPr>
          <w:rFonts w:ascii="Courier New" w:eastAsia="Times New Roman" w:hAnsi="Courier New" w:cs="Times New Roman"/>
          <w:b/>
          <w:bCs/>
          <w:spacing w:val="-3"/>
          <w:w w:val="72"/>
          <w:kern w:val="0"/>
          <w:sz w:val="34"/>
          <w:szCs w:val="34"/>
          <w:lang w:eastAsia="ru-RU"/>
        </w:rPr>
        <w:t>перед</w:t>
      </w:r>
      <w:r w:rsidRPr="00D3618D">
        <w:rPr>
          <w:rFonts w:ascii="Courier New" w:eastAsia="Times New Roman" w:hAnsi="Courier New"/>
          <w:b/>
          <w:bCs/>
          <w:spacing w:val="-3"/>
          <w:w w:val="72"/>
          <w:kern w:val="0"/>
          <w:sz w:val="34"/>
          <w:szCs w:val="34"/>
          <w:lang w:eastAsia="ru-RU"/>
        </w:rPr>
        <w:t xml:space="preserve"> </w:t>
      </w:r>
      <w:r w:rsidRPr="00D3618D">
        <w:rPr>
          <w:rFonts w:ascii="Courier New" w:eastAsia="Times New Roman" w:hAnsi="Courier New" w:cs="Times New Roman"/>
          <w:b/>
          <w:bCs/>
          <w:spacing w:val="-3"/>
          <w:w w:val="72"/>
          <w:kern w:val="0"/>
          <w:sz w:val="34"/>
          <w:szCs w:val="34"/>
          <w:lang w:eastAsia="ru-RU"/>
        </w:rPr>
        <w:t>ее</w:t>
      </w:r>
      <w:r w:rsidRPr="00D3618D">
        <w:rPr>
          <w:rFonts w:ascii="Courier New" w:eastAsia="Times New Roman" w:hAnsi="Courier New"/>
          <w:b/>
          <w:bCs/>
          <w:spacing w:val="-3"/>
          <w:w w:val="72"/>
          <w:kern w:val="0"/>
          <w:sz w:val="34"/>
          <w:szCs w:val="34"/>
          <w:lang w:eastAsia="ru-RU"/>
        </w:rPr>
        <w:t xml:space="preserve"> </w:t>
      </w:r>
      <w:r w:rsidRPr="00D3618D">
        <w:rPr>
          <w:rFonts w:ascii="Courier New" w:eastAsia="Times New Roman" w:hAnsi="Courier New" w:cs="Times New Roman"/>
          <w:b/>
          <w:bCs/>
          <w:spacing w:val="-3"/>
          <w:w w:val="72"/>
          <w:kern w:val="0"/>
          <w:sz w:val="34"/>
          <w:szCs w:val="34"/>
          <w:lang w:eastAsia="ru-RU"/>
        </w:rPr>
        <w:t>грануляци</w:t>
      </w:r>
      <w:r w:rsidRPr="00D3618D">
        <w:rPr>
          <w:rFonts w:ascii="Courier New" w:eastAsia="Times New Roman" w:hAnsi="Courier New" w:cs="Times New Roman"/>
          <w:b/>
          <w:bCs/>
          <w:spacing w:val="-3"/>
          <w:w w:val="72"/>
          <w:kern w:val="0"/>
          <w:sz w:val="34"/>
          <w:szCs w:val="34"/>
          <w:lang w:eastAsia="ru-RU"/>
        </w:rPr>
        <w:softHyphen/>
      </w:r>
      <w:r w:rsidRPr="00D3618D">
        <w:rPr>
          <w:rFonts w:ascii="Courier New" w:eastAsia="Times New Roman" w:hAnsi="Courier New" w:cs="Times New Roman"/>
          <w:b/>
          <w:bCs/>
          <w:spacing w:val="-3"/>
          <w:w w:val="72"/>
          <w:kern w:val="0"/>
          <w:sz w:val="34"/>
          <w:szCs w:val="34"/>
          <w:lang w:eastAsia="ru-RU"/>
        </w:rPr>
        <w:br/>
        <w:t>ей</w:t>
      </w:r>
      <w:r w:rsidRPr="00D3618D">
        <w:rPr>
          <w:rFonts w:ascii="Courier New" w:eastAsia="Times New Roman" w:hAnsi="Courier New"/>
          <w:b/>
          <w:bCs/>
          <w:spacing w:val="-3"/>
          <w:w w:val="72"/>
          <w:kern w:val="0"/>
          <w:sz w:val="34"/>
          <w:szCs w:val="34"/>
          <w:lang w:eastAsia="ru-RU"/>
        </w:rPr>
        <w:t xml:space="preserve">, </w:t>
      </w:r>
      <w:r w:rsidRPr="00D3618D">
        <w:rPr>
          <w:rFonts w:ascii="Courier New" w:eastAsia="Times New Roman" w:hAnsi="Courier New" w:cs="Times New Roman"/>
          <w:b/>
          <w:bCs/>
          <w:spacing w:val="-3"/>
          <w:w w:val="72"/>
          <w:kern w:val="0"/>
          <w:sz w:val="34"/>
          <w:szCs w:val="34"/>
          <w:lang w:eastAsia="ru-RU"/>
        </w:rPr>
        <w:t>а</w:t>
      </w:r>
      <w:r w:rsidRPr="00D3618D">
        <w:rPr>
          <w:rFonts w:ascii="Courier New" w:eastAsia="Times New Roman" w:hAnsi="Courier New"/>
          <w:b/>
          <w:bCs/>
          <w:spacing w:val="-3"/>
          <w:w w:val="72"/>
          <w:kern w:val="0"/>
          <w:sz w:val="34"/>
          <w:szCs w:val="34"/>
          <w:lang w:eastAsia="ru-RU"/>
        </w:rPr>
        <w:t xml:space="preserve"> </w:t>
      </w:r>
      <w:r w:rsidRPr="00D3618D">
        <w:rPr>
          <w:rFonts w:ascii="Courier New" w:eastAsia="Times New Roman" w:hAnsi="Courier New" w:cs="Times New Roman"/>
          <w:b/>
          <w:bCs/>
          <w:spacing w:val="-3"/>
          <w:w w:val="72"/>
          <w:kern w:val="0"/>
          <w:sz w:val="34"/>
          <w:szCs w:val="34"/>
          <w:lang w:eastAsia="ru-RU"/>
        </w:rPr>
        <w:t>также</w:t>
      </w:r>
      <w:r w:rsidRPr="00D3618D">
        <w:rPr>
          <w:rFonts w:ascii="Courier New" w:eastAsia="Times New Roman" w:hAnsi="Courier New"/>
          <w:b/>
          <w:bCs/>
          <w:spacing w:val="-3"/>
          <w:w w:val="72"/>
          <w:kern w:val="0"/>
          <w:sz w:val="34"/>
          <w:szCs w:val="34"/>
          <w:lang w:eastAsia="ru-RU"/>
        </w:rPr>
        <w:t xml:space="preserve"> </w:t>
      </w:r>
      <w:r w:rsidRPr="00D3618D">
        <w:rPr>
          <w:rFonts w:ascii="Courier New" w:eastAsia="Times New Roman" w:hAnsi="Courier New" w:cs="Times New Roman"/>
          <w:b/>
          <w:bCs/>
          <w:spacing w:val="-3"/>
          <w:w w:val="72"/>
          <w:kern w:val="0"/>
          <w:sz w:val="34"/>
          <w:szCs w:val="34"/>
          <w:lang w:eastAsia="ru-RU"/>
        </w:rPr>
        <w:t>способ</w:t>
      </w:r>
      <w:r w:rsidRPr="00D3618D">
        <w:rPr>
          <w:rFonts w:ascii="Courier New" w:eastAsia="Times New Roman" w:hAnsi="Courier New"/>
          <w:b/>
          <w:bCs/>
          <w:spacing w:val="-3"/>
          <w:w w:val="72"/>
          <w:kern w:val="0"/>
          <w:sz w:val="34"/>
          <w:szCs w:val="34"/>
          <w:lang w:eastAsia="ru-RU"/>
        </w:rPr>
        <w:t xml:space="preserve"> </w:t>
      </w:r>
      <w:r w:rsidRPr="00D3618D">
        <w:rPr>
          <w:rFonts w:ascii="Courier New" w:eastAsia="Times New Roman" w:hAnsi="Courier New" w:cs="Times New Roman"/>
          <w:b/>
          <w:bCs/>
          <w:spacing w:val="-3"/>
          <w:w w:val="72"/>
          <w:kern w:val="0"/>
          <w:sz w:val="34"/>
          <w:szCs w:val="34"/>
          <w:lang w:eastAsia="ru-RU"/>
        </w:rPr>
        <w:t>получения</w:t>
      </w:r>
      <w:r w:rsidRPr="00D3618D">
        <w:rPr>
          <w:rFonts w:ascii="Arial" w:eastAsia="Times New Roman" w:hAnsi="Arial" w:cs="Arial"/>
          <w:b/>
          <w:bCs/>
          <w:kern w:val="0"/>
          <w:sz w:val="34"/>
          <w:szCs w:val="34"/>
          <w:lang w:eastAsia="ru-RU"/>
        </w:rPr>
        <w:tab/>
      </w:r>
      <w:r w:rsidRPr="00D3618D">
        <w:rPr>
          <w:rFonts w:ascii="Courier New" w:eastAsia="Times New Roman" w:hAnsi="Courier New" w:cs="Times New Roman"/>
          <w:b/>
          <w:bCs/>
          <w:spacing w:val="-2"/>
          <w:w w:val="72"/>
          <w:kern w:val="0"/>
          <w:sz w:val="34"/>
          <w:szCs w:val="34"/>
          <w:lang w:eastAsia="ru-RU"/>
        </w:rPr>
        <w:t>двойного</w:t>
      </w:r>
      <w:r w:rsidRPr="00D3618D">
        <w:rPr>
          <w:rFonts w:ascii="Courier New" w:eastAsia="Times New Roman" w:hAnsi="Courier New"/>
          <w:b/>
          <w:bCs/>
          <w:spacing w:val="-2"/>
          <w:w w:val="72"/>
          <w:kern w:val="0"/>
          <w:sz w:val="34"/>
          <w:szCs w:val="34"/>
          <w:lang w:eastAsia="ru-RU"/>
        </w:rPr>
        <w:t xml:space="preserve"> </w:t>
      </w:r>
      <w:r w:rsidRPr="00D3618D">
        <w:rPr>
          <w:rFonts w:ascii="Courier New" w:eastAsia="Times New Roman" w:hAnsi="Courier New" w:cs="Times New Roman"/>
          <w:b/>
          <w:bCs/>
          <w:spacing w:val="-2"/>
          <w:w w:val="72"/>
          <w:kern w:val="0"/>
          <w:sz w:val="34"/>
          <w:szCs w:val="34"/>
          <w:lang w:eastAsia="ru-RU"/>
        </w:rPr>
        <w:t>суперфос</w:t>
      </w:r>
      <w:r w:rsidRPr="00D3618D">
        <w:rPr>
          <w:rFonts w:ascii="Courier New" w:eastAsia="Times New Roman" w:hAnsi="Courier New" w:cs="Times New Roman"/>
          <w:b/>
          <w:bCs/>
          <w:spacing w:val="-2"/>
          <w:w w:val="72"/>
          <w:kern w:val="0"/>
          <w:sz w:val="34"/>
          <w:szCs w:val="34"/>
          <w:lang w:eastAsia="ru-RU"/>
        </w:rPr>
        <w:softHyphen/>
      </w:r>
      <w:r w:rsidRPr="00D3618D">
        <w:rPr>
          <w:rFonts w:ascii="Courier New" w:eastAsia="Times New Roman" w:hAnsi="Courier New" w:cs="Times New Roman"/>
          <w:b/>
          <w:bCs/>
          <w:spacing w:val="-2"/>
          <w:w w:val="72"/>
          <w:kern w:val="0"/>
          <w:sz w:val="34"/>
          <w:szCs w:val="34"/>
          <w:lang w:eastAsia="ru-RU"/>
        </w:rPr>
        <w:br/>
        <w:t>фата</w:t>
      </w:r>
      <w:r w:rsidRPr="00D3618D">
        <w:rPr>
          <w:rFonts w:ascii="Courier New" w:eastAsia="Times New Roman" w:hAnsi="Courier New"/>
          <w:b/>
          <w:bCs/>
          <w:spacing w:val="-2"/>
          <w:w w:val="72"/>
          <w:kern w:val="0"/>
          <w:sz w:val="34"/>
          <w:szCs w:val="34"/>
          <w:lang w:eastAsia="ru-RU"/>
        </w:rPr>
        <w:t xml:space="preserve"> </w:t>
      </w:r>
      <w:r w:rsidRPr="00D3618D">
        <w:rPr>
          <w:rFonts w:ascii="Courier New" w:eastAsia="Times New Roman" w:hAnsi="Courier New" w:cs="Times New Roman"/>
          <w:b/>
          <w:bCs/>
          <w:spacing w:val="-2"/>
          <w:w w:val="72"/>
          <w:kern w:val="0"/>
          <w:sz w:val="34"/>
          <w:szCs w:val="34"/>
          <w:lang w:eastAsia="ru-RU"/>
        </w:rPr>
        <w:t>путем</w:t>
      </w:r>
      <w:r w:rsidRPr="00D3618D">
        <w:rPr>
          <w:rFonts w:ascii="Courier New" w:eastAsia="Times New Roman" w:hAnsi="Courier New"/>
          <w:b/>
          <w:bCs/>
          <w:spacing w:val="-2"/>
          <w:w w:val="72"/>
          <w:kern w:val="0"/>
          <w:sz w:val="34"/>
          <w:szCs w:val="34"/>
          <w:lang w:eastAsia="ru-RU"/>
        </w:rPr>
        <w:t xml:space="preserve"> </w:t>
      </w:r>
      <w:r w:rsidRPr="00D3618D">
        <w:rPr>
          <w:rFonts w:ascii="Courier New" w:eastAsia="Times New Roman" w:hAnsi="Courier New" w:cs="Times New Roman"/>
          <w:b/>
          <w:bCs/>
          <w:spacing w:val="-2"/>
          <w:w w:val="72"/>
          <w:kern w:val="0"/>
          <w:sz w:val="34"/>
          <w:szCs w:val="34"/>
          <w:lang w:eastAsia="ru-RU"/>
        </w:rPr>
        <w:t>нейтрализации</w:t>
      </w:r>
      <w:r w:rsidRPr="00D3618D">
        <w:rPr>
          <w:rFonts w:ascii="Courier New" w:eastAsia="Times New Roman" w:hAnsi="Courier New"/>
          <w:b/>
          <w:bCs/>
          <w:spacing w:val="-2"/>
          <w:w w:val="72"/>
          <w:kern w:val="0"/>
          <w:sz w:val="34"/>
          <w:szCs w:val="34"/>
          <w:lang w:eastAsia="ru-RU"/>
        </w:rPr>
        <w:t xml:space="preserve"> </w:t>
      </w:r>
      <w:r w:rsidRPr="00D3618D">
        <w:rPr>
          <w:rFonts w:ascii="Courier New" w:eastAsia="Times New Roman" w:hAnsi="Courier New" w:cs="Times New Roman"/>
          <w:b/>
          <w:bCs/>
          <w:spacing w:val="-2"/>
          <w:w w:val="72"/>
          <w:kern w:val="0"/>
          <w:sz w:val="34"/>
          <w:szCs w:val="34"/>
          <w:lang w:eastAsia="ru-RU"/>
        </w:rPr>
        <w:t>кислого</w:t>
      </w:r>
      <w:r w:rsidRPr="00D3618D">
        <w:rPr>
          <w:rFonts w:ascii="Courier New" w:eastAsia="Times New Roman" w:hAnsi="Courier New"/>
          <w:b/>
          <w:bCs/>
          <w:spacing w:val="-2"/>
          <w:w w:val="72"/>
          <w:kern w:val="0"/>
          <w:sz w:val="34"/>
          <w:szCs w:val="34"/>
          <w:lang w:eastAsia="ru-RU"/>
        </w:rPr>
        <w:t xml:space="preserve"> </w:t>
      </w:r>
      <w:r w:rsidRPr="00D3618D">
        <w:rPr>
          <w:rFonts w:ascii="Courier New" w:eastAsia="Times New Roman" w:hAnsi="Courier New" w:cs="Times New Roman"/>
          <w:b/>
          <w:bCs/>
          <w:spacing w:val="-2"/>
          <w:w w:val="72"/>
          <w:kern w:val="0"/>
          <w:sz w:val="34"/>
          <w:szCs w:val="34"/>
          <w:lang w:eastAsia="ru-RU"/>
        </w:rPr>
        <w:t>продукта</w:t>
      </w:r>
      <w:r w:rsidRPr="00D3618D">
        <w:rPr>
          <w:rFonts w:ascii="Courier New" w:eastAsia="Times New Roman" w:hAnsi="Courier New"/>
          <w:b/>
          <w:bCs/>
          <w:spacing w:val="-2"/>
          <w:w w:val="72"/>
          <w:kern w:val="0"/>
          <w:sz w:val="34"/>
          <w:szCs w:val="34"/>
          <w:lang w:eastAsia="ru-RU"/>
        </w:rPr>
        <w:t xml:space="preserve"> </w:t>
      </w:r>
      <w:r w:rsidRPr="00D3618D">
        <w:rPr>
          <w:rFonts w:ascii="Courier New" w:eastAsia="Times New Roman" w:hAnsi="Courier New" w:cs="Times New Roman"/>
          <w:b/>
          <w:bCs/>
          <w:spacing w:val="-2"/>
          <w:w w:val="72"/>
          <w:kern w:val="0"/>
          <w:sz w:val="34"/>
          <w:szCs w:val="34"/>
          <w:lang w:eastAsia="ru-RU"/>
        </w:rPr>
        <w:t>гуматсодержащими</w:t>
      </w:r>
      <w:r w:rsidRPr="00D3618D">
        <w:rPr>
          <w:rFonts w:ascii="Courier New" w:eastAsia="Times New Roman" w:hAnsi="Courier New"/>
          <w:b/>
          <w:bCs/>
          <w:spacing w:val="-2"/>
          <w:w w:val="72"/>
          <w:kern w:val="0"/>
          <w:sz w:val="34"/>
          <w:szCs w:val="34"/>
          <w:lang w:eastAsia="ru-RU"/>
        </w:rPr>
        <w:t xml:space="preserve"> </w:t>
      </w:r>
      <w:r w:rsidRPr="00D3618D">
        <w:rPr>
          <w:rFonts w:ascii="Courier New" w:eastAsia="Times New Roman" w:hAnsi="Courier New" w:cs="Times New Roman"/>
          <w:b/>
          <w:bCs/>
          <w:spacing w:val="-2"/>
          <w:w w:val="72"/>
          <w:kern w:val="0"/>
          <w:sz w:val="34"/>
          <w:szCs w:val="34"/>
          <w:lang w:eastAsia="ru-RU"/>
        </w:rPr>
        <w:t>раст</w:t>
      </w:r>
      <w:r w:rsidRPr="00D3618D">
        <w:rPr>
          <w:rFonts w:ascii="Courier New" w:eastAsia="Times New Roman" w:hAnsi="Courier New" w:cs="Times New Roman"/>
          <w:b/>
          <w:bCs/>
          <w:spacing w:val="-2"/>
          <w:w w:val="72"/>
          <w:kern w:val="0"/>
          <w:sz w:val="34"/>
          <w:szCs w:val="34"/>
          <w:lang w:eastAsia="ru-RU"/>
        </w:rPr>
        <w:softHyphen/>
      </w:r>
      <w:r w:rsidRPr="00D3618D">
        <w:rPr>
          <w:rFonts w:ascii="Courier New" w:eastAsia="Times New Roman" w:hAnsi="Courier New" w:cs="Times New Roman"/>
          <w:b/>
          <w:bCs/>
          <w:spacing w:val="-2"/>
          <w:w w:val="72"/>
          <w:kern w:val="0"/>
          <w:sz w:val="34"/>
          <w:szCs w:val="34"/>
          <w:lang w:eastAsia="ru-RU"/>
        </w:rPr>
        <w:br/>
        <w:t>ворами</w:t>
      </w:r>
      <w:r w:rsidRPr="00D3618D">
        <w:rPr>
          <w:rFonts w:ascii="Courier New" w:eastAsia="Times New Roman" w:hAnsi="Courier New"/>
          <w:b/>
          <w:bCs/>
          <w:spacing w:val="-2"/>
          <w:w w:val="72"/>
          <w:kern w:val="0"/>
          <w:sz w:val="34"/>
          <w:szCs w:val="34"/>
          <w:lang w:eastAsia="ru-RU"/>
        </w:rPr>
        <w:t xml:space="preserve"> </w:t>
      </w:r>
      <w:r w:rsidRPr="00D3618D">
        <w:rPr>
          <w:rFonts w:ascii="Courier New" w:eastAsia="Times New Roman" w:hAnsi="Courier New" w:cs="Times New Roman"/>
          <w:b/>
          <w:bCs/>
          <w:spacing w:val="-2"/>
          <w:w w:val="72"/>
          <w:kern w:val="0"/>
          <w:sz w:val="34"/>
          <w:szCs w:val="34"/>
          <w:lang w:eastAsia="ru-RU"/>
        </w:rPr>
        <w:t>аммиакатов</w:t>
      </w:r>
      <w:r w:rsidRPr="00D3618D">
        <w:rPr>
          <w:rFonts w:ascii="Courier New" w:eastAsia="Times New Roman" w:hAnsi="Courier New"/>
          <w:b/>
          <w:bCs/>
          <w:spacing w:val="-2"/>
          <w:w w:val="72"/>
          <w:kern w:val="0"/>
          <w:sz w:val="34"/>
          <w:szCs w:val="34"/>
          <w:lang w:eastAsia="ru-RU"/>
        </w:rPr>
        <w:t xml:space="preserve">. </w:t>
      </w:r>
      <w:r w:rsidRPr="00D3618D">
        <w:rPr>
          <w:rFonts w:ascii="Courier New" w:eastAsia="Times New Roman" w:hAnsi="Courier New" w:cs="Times New Roman"/>
          <w:b/>
          <w:bCs/>
          <w:spacing w:val="-2"/>
          <w:w w:val="72"/>
          <w:kern w:val="0"/>
          <w:sz w:val="34"/>
          <w:szCs w:val="34"/>
          <w:lang w:eastAsia="ru-RU"/>
        </w:rPr>
        <w:t>Предложенный</w:t>
      </w:r>
      <w:r w:rsidRPr="00D3618D">
        <w:rPr>
          <w:rFonts w:ascii="Courier New" w:eastAsia="Times New Roman" w:hAnsi="Courier New"/>
          <w:b/>
          <w:bCs/>
          <w:spacing w:val="-2"/>
          <w:w w:val="72"/>
          <w:kern w:val="0"/>
          <w:sz w:val="34"/>
          <w:szCs w:val="34"/>
          <w:lang w:eastAsia="ru-RU"/>
        </w:rPr>
        <w:t xml:space="preserve"> </w:t>
      </w:r>
      <w:r w:rsidRPr="00D3618D">
        <w:rPr>
          <w:rFonts w:ascii="Courier New" w:eastAsia="Times New Roman" w:hAnsi="Courier New" w:cs="Times New Roman"/>
          <w:b/>
          <w:bCs/>
          <w:spacing w:val="-2"/>
          <w:w w:val="72"/>
          <w:kern w:val="0"/>
          <w:sz w:val="34"/>
          <w:szCs w:val="34"/>
          <w:lang w:eastAsia="ru-RU"/>
        </w:rPr>
        <w:t>способ</w:t>
      </w:r>
      <w:r w:rsidRPr="00D3618D">
        <w:rPr>
          <w:rFonts w:ascii="Courier New" w:eastAsia="Times New Roman" w:hAnsi="Courier New"/>
          <w:b/>
          <w:bCs/>
          <w:spacing w:val="-2"/>
          <w:w w:val="72"/>
          <w:kern w:val="0"/>
          <w:sz w:val="34"/>
          <w:szCs w:val="34"/>
          <w:lang w:eastAsia="ru-RU"/>
        </w:rPr>
        <w:t xml:space="preserve"> </w:t>
      </w:r>
      <w:r w:rsidRPr="00D3618D">
        <w:rPr>
          <w:rFonts w:ascii="Courier New" w:eastAsia="Times New Roman" w:hAnsi="Courier New" w:cs="Times New Roman"/>
          <w:b/>
          <w:bCs/>
          <w:spacing w:val="-2"/>
          <w:w w:val="72"/>
          <w:kern w:val="0"/>
          <w:sz w:val="34"/>
          <w:szCs w:val="34"/>
          <w:lang w:eastAsia="ru-RU"/>
        </w:rPr>
        <w:t>проверен</w:t>
      </w:r>
      <w:r w:rsidRPr="00D3618D">
        <w:rPr>
          <w:rFonts w:ascii="Courier New" w:eastAsia="Times New Roman" w:hAnsi="Courier New"/>
          <w:b/>
          <w:bCs/>
          <w:spacing w:val="-2"/>
          <w:w w:val="72"/>
          <w:kern w:val="0"/>
          <w:sz w:val="34"/>
          <w:szCs w:val="34"/>
          <w:lang w:eastAsia="ru-RU"/>
        </w:rPr>
        <w:t xml:space="preserve"> </w:t>
      </w:r>
      <w:r w:rsidRPr="00D3618D">
        <w:rPr>
          <w:rFonts w:ascii="Courier New" w:eastAsia="Times New Roman" w:hAnsi="Courier New" w:cs="Times New Roman"/>
          <w:b/>
          <w:bCs/>
          <w:spacing w:val="-2"/>
          <w:w w:val="72"/>
          <w:kern w:val="0"/>
          <w:sz w:val="34"/>
          <w:szCs w:val="34"/>
          <w:lang w:eastAsia="ru-RU"/>
        </w:rPr>
        <w:t>на</w:t>
      </w:r>
      <w:r w:rsidRPr="00D3618D">
        <w:rPr>
          <w:rFonts w:ascii="Courier New" w:eastAsia="Times New Roman" w:hAnsi="Courier New"/>
          <w:b/>
          <w:bCs/>
          <w:spacing w:val="-2"/>
          <w:w w:val="72"/>
          <w:kern w:val="0"/>
          <w:sz w:val="34"/>
          <w:szCs w:val="34"/>
          <w:lang w:eastAsia="ru-RU"/>
        </w:rPr>
        <w:t xml:space="preserve"> </w:t>
      </w:r>
      <w:r w:rsidRPr="00D3618D">
        <w:rPr>
          <w:rFonts w:ascii="Courier New" w:eastAsia="Times New Roman" w:hAnsi="Courier New" w:cs="Times New Roman"/>
          <w:b/>
          <w:bCs/>
          <w:spacing w:val="-2"/>
          <w:w w:val="72"/>
          <w:kern w:val="0"/>
          <w:sz w:val="34"/>
          <w:szCs w:val="34"/>
          <w:lang w:eastAsia="ru-RU"/>
        </w:rPr>
        <w:t>опытной</w:t>
      </w:r>
      <w:r w:rsidRPr="00D3618D">
        <w:rPr>
          <w:rFonts w:ascii="Courier New" w:eastAsia="Times New Roman" w:hAnsi="Courier New"/>
          <w:b/>
          <w:bCs/>
          <w:spacing w:val="-2"/>
          <w:w w:val="72"/>
          <w:kern w:val="0"/>
          <w:sz w:val="34"/>
          <w:szCs w:val="34"/>
          <w:lang w:eastAsia="ru-RU"/>
        </w:rPr>
        <w:t xml:space="preserve"> </w:t>
      </w:r>
      <w:r w:rsidRPr="00D3618D">
        <w:rPr>
          <w:rFonts w:ascii="Courier New" w:eastAsia="Times New Roman" w:hAnsi="Courier New" w:cs="Times New Roman"/>
          <w:b/>
          <w:bCs/>
          <w:spacing w:val="-2"/>
          <w:w w:val="72"/>
          <w:kern w:val="0"/>
          <w:sz w:val="34"/>
          <w:szCs w:val="34"/>
          <w:lang w:eastAsia="ru-RU"/>
        </w:rPr>
        <w:t>уста</w:t>
      </w:r>
      <w:r w:rsidRPr="00D3618D">
        <w:rPr>
          <w:rFonts w:ascii="Courier New" w:eastAsia="Times New Roman" w:hAnsi="Courier New" w:cs="Times New Roman"/>
          <w:b/>
          <w:bCs/>
          <w:spacing w:val="-2"/>
          <w:w w:val="72"/>
          <w:kern w:val="0"/>
          <w:sz w:val="34"/>
          <w:szCs w:val="34"/>
          <w:lang w:eastAsia="ru-RU"/>
        </w:rPr>
        <w:softHyphen/>
      </w:r>
      <w:r w:rsidRPr="00D3618D">
        <w:rPr>
          <w:rFonts w:ascii="Courier New" w:eastAsia="Times New Roman" w:hAnsi="Courier New" w:cs="Times New Roman"/>
          <w:b/>
          <w:bCs/>
          <w:spacing w:val="-2"/>
          <w:w w:val="72"/>
          <w:kern w:val="0"/>
          <w:sz w:val="34"/>
          <w:szCs w:val="34"/>
          <w:lang w:eastAsia="ru-RU"/>
        </w:rPr>
        <w:br/>
      </w:r>
      <w:r w:rsidRPr="00D3618D">
        <w:rPr>
          <w:rFonts w:ascii="Courier New" w:eastAsia="Times New Roman" w:hAnsi="Courier New" w:cs="Times New Roman"/>
          <w:b/>
          <w:bCs/>
          <w:w w:val="72"/>
          <w:kern w:val="0"/>
          <w:sz w:val="34"/>
          <w:szCs w:val="34"/>
          <w:lang w:eastAsia="ru-RU"/>
        </w:rPr>
        <w:t>новке</w:t>
      </w:r>
      <w:r w:rsidRPr="00D3618D">
        <w:rPr>
          <w:rFonts w:ascii="Courier New" w:eastAsia="Times New Roman" w:hAnsi="Courier New"/>
          <w:b/>
          <w:bCs/>
          <w:w w:val="72"/>
          <w:kern w:val="0"/>
          <w:sz w:val="34"/>
          <w:szCs w:val="34"/>
          <w:lang w:eastAsia="ru-RU"/>
        </w:rPr>
        <w:t>.</w:t>
      </w:r>
    </w:p>
    <w:p w:rsidR="00D3618D" w:rsidRPr="00D3618D" w:rsidRDefault="00D3618D" w:rsidP="00D3618D">
      <w:pPr>
        <w:shd w:val="clear" w:color="auto" w:fill="FFFFFF"/>
        <w:tabs>
          <w:tab w:val="clear" w:pos="709"/>
        </w:tabs>
        <w:suppressAutoHyphens w:val="0"/>
        <w:autoSpaceDE w:val="0"/>
        <w:autoSpaceDN w:val="0"/>
        <w:adjustRightInd w:val="0"/>
        <w:spacing w:after="0" w:line="480" w:lineRule="exact"/>
        <w:ind w:left="466" w:firstLine="0"/>
        <w:jc w:val="left"/>
        <w:rPr>
          <w:rFonts w:ascii="Courier New" w:eastAsia="Times New Roman" w:hAnsi="Courier New"/>
          <w:kern w:val="0"/>
          <w:sz w:val="20"/>
          <w:szCs w:val="20"/>
          <w:lang w:eastAsia="ru-RU"/>
        </w:rPr>
      </w:pPr>
      <w:r w:rsidRPr="00D3618D">
        <w:rPr>
          <w:rFonts w:ascii="Courier New" w:eastAsia="Times New Roman" w:hAnsi="Courier New" w:cs="Times New Roman"/>
          <w:b/>
          <w:bCs/>
          <w:spacing w:val="-2"/>
          <w:w w:val="72"/>
          <w:kern w:val="0"/>
          <w:sz w:val="34"/>
          <w:szCs w:val="34"/>
          <w:lang w:eastAsia="ru-RU"/>
        </w:rPr>
        <w:t>б</w:t>
      </w:r>
      <w:r w:rsidRPr="00D3618D">
        <w:rPr>
          <w:rFonts w:ascii="Courier New" w:eastAsia="Times New Roman" w:hAnsi="Courier New"/>
          <w:b/>
          <w:bCs/>
          <w:spacing w:val="-2"/>
          <w:w w:val="72"/>
          <w:kern w:val="0"/>
          <w:sz w:val="34"/>
          <w:szCs w:val="34"/>
          <w:lang w:eastAsia="ru-RU"/>
        </w:rPr>
        <w:t>.</w:t>
      </w:r>
      <w:r w:rsidRPr="00D3618D">
        <w:rPr>
          <w:rFonts w:ascii="Courier New" w:eastAsia="Times New Roman" w:hAnsi="Courier New" w:cs="Times New Roman"/>
          <w:b/>
          <w:bCs/>
          <w:spacing w:val="-2"/>
          <w:w w:val="72"/>
          <w:kern w:val="0"/>
          <w:sz w:val="34"/>
          <w:szCs w:val="34"/>
          <w:lang w:eastAsia="ru-RU"/>
        </w:rPr>
        <w:t>В</w:t>
      </w:r>
      <w:r w:rsidRPr="00D3618D">
        <w:rPr>
          <w:rFonts w:ascii="Courier New" w:eastAsia="Times New Roman" w:hAnsi="Courier New"/>
          <w:b/>
          <w:bCs/>
          <w:spacing w:val="-2"/>
          <w:w w:val="72"/>
          <w:kern w:val="0"/>
          <w:sz w:val="34"/>
          <w:szCs w:val="34"/>
          <w:lang w:eastAsia="ru-RU"/>
        </w:rPr>
        <w:t xml:space="preserve"> </w:t>
      </w:r>
      <w:r w:rsidRPr="00D3618D">
        <w:rPr>
          <w:rFonts w:ascii="Courier New" w:eastAsia="Times New Roman" w:hAnsi="Courier New" w:cs="Times New Roman"/>
          <w:b/>
          <w:bCs/>
          <w:spacing w:val="-2"/>
          <w:w w:val="72"/>
          <w:kern w:val="0"/>
          <w:sz w:val="34"/>
          <w:szCs w:val="34"/>
          <w:lang w:eastAsia="ru-RU"/>
        </w:rPr>
        <w:t>результате</w:t>
      </w:r>
      <w:r w:rsidRPr="00D3618D">
        <w:rPr>
          <w:rFonts w:ascii="Courier New" w:eastAsia="Times New Roman" w:hAnsi="Courier New"/>
          <w:b/>
          <w:bCs/>
          <w:spacing w:val="-2"/>
          <w:w w:val="72"/>
          <w:kern w:val="0"/>
          <w:sz w:val="34"/>
          <w:szCs w:val="34"/>
          <w:lang w:eastAsia="ru-RU"/>
        </w:rPr>
        <w:t xml:space="preserve"> </w:t>
      </w:r>
      <w:r w:rsidRPr="00D3618D">
        <w:rPr>
          <w:rFonts w:ascii="Courier New" w:eastAsia="Times New Roman" w:hAnsi="Courier New" w:cs="Times New Roman"/>
          <w:b/>
          <w:bCs/>
          <w:spacing w:val="-2"/>
          <w:w w:val="72"/>
          <w:kern w:val="0"/>
          <w:sz w:val="34"/>
          <w:szCs w:val="34"/>
          <w:lang w:eastAsia="ru-RU"/>
        </w:rPr>
        <w:t>проведенных</w:t>
      </w:r>
      <w:r w:rsidRPr="00D3618D">
        <w:rPr>
          <w:rFonts w:ascii="Courier New" w:eastAsia="Times New Roman" w:hAnsi="Courier New"/>
          <w:b/>
          <w:bCs/>
          <w:spacing w:val="-2"/>
          <w:w w:val="72"/>
          <w:kern w:val="0"/>
          <w:sz w:val="34"/>
          <w:szCs w:val="34"/>
          <w:lang w:eastAsia="ru-RU"/>
        </w:rPr>
        <w:t xml:space="preserve"> </w:t>
      </w:r>
      <w:r w:rsidRPr="00D3618D">
        <w:rPr>
          <w:rFonts w:ascii="Courier New" w:eastAsia="Times New Roman" w:hAnsi="Courier New" w:cs="Times New Roman"/>
          <w:b/>
          <w:bCs/>
          <w:spacing w:val="-2"/>
          <w:w w:val="72"/>
          <w:kern w:val="0"/>
          <w:sz w:val="34"/>
          <w:szCs w:val="34"/>
          <w:lang w:eastAsia="ru-RU"/>
        </w:rPr>
        <w:t>физико</w:t>
      </w:r>
      <w:r w:rsidRPr="00D3618D">
        <w:rPr>
          <w:rFonts w:ascii="Courier New" w:eastAsia="Times New Roman" w:hAnsi="Courier New"/>
          <w:b/>
          <w:bCs/>
          <w:spacing w:val="-2"/>
          <w:w w:val="72"/>
          <w:kern w:val="0"/>
          <w:sz w:val="34"/>
          <w:szCs w:val="34"/>
          <w:lang w:eastAsia="ru-RU"/>
        </w:rPr>
        <w:t>-</w:t>
      </w:r>
      <w:r w:rsidRPr="00D3618D">
        <w:rPr>
          <w:rFonts w:ascii="Courier New" w:eastAsia="Times New Roman" w:hAnsi="Courier New" w:cs="Times New Roman"/>
          <w:b/>
          <w:bCs/>
          <w:spacing w:val="-2"/>
          <w:w w:val="72"/>
          <w:kern w:val="0"/>
          <w:sz w:val="34"/>
          <w:szCs w:val="34"/>
          <w:lang w:eastAsia="ru-RU"/>
        </w:rPr>
        <w:t>химических</w:t>
      </w:r>
      <w:r w:rsidRPr="00D3618D">
        <w:rPr>
          <w:rFonts w:ascii="Courier New" w:eastAsia="Times New Roman" w:hAnsi="Courier New"/>
          <w:b/>
          <w:bCs/>
          <w:spacing w:val="-2"/>
          <w:w w:val="72"/>
          <w:kern w:val="0"/>
          <w:sz w:val="34"/>
          <w:szCs w:val="34"/>
          <w:lang w:eastAsia="ru-RU"/>
        </w:rPr>
        <w:t xml:space="preserve"> </w:t>
      </w:r>
      <w:r w:rsidRPr="00D3618D">
        <w:rPr>
          <w:rFonts w:ascii="Courier New" w:eastAsia="Times New Roman" w:hAnsi="Courier New" w:cs="Times New Roman"/>
          <w:b/>
          <w:bCs/>
          <w:spacing w:val="-2"/>
          <w:w w:val="72"/>
          <w:kern w:val="0"/>
          <w:sz w:val="34"/>
          <w:szCs w:val="34"/>
          <w:lang w:eastAsia="ru-RU"/>
        </w:rPr>
        <w:t>исследований</w:t>
      </w:r>
      <w:r w:rsidRPr="00D3618D">
        <w:rPr>
          <w:rFonts w:ascii="Courier New" w:eastAsia="Times New Roman" w:hAnsi="Courier New"/>
          <w:b/>
          <w:bCs/>
          <w:spacing w:val="-2"/>
          <w:w w:val="72"/>
          <w:kern w:val="0"/>
          <w:sz w:val="34"/>
          <w:szCs w:val="34"/>
          <w:lang w:eastAsia="ru-RU"/>
        </w:rPr>
        <w:t xml:space="preserve"> </w:t>
      </w:r>
      <w:r w:rsidRPr="00D3618D">
        <w:rPr>
          <w:rFonts w:ascii="Courier New" w:eastAsia="Times New Roman" w:hAnsi="Courier New" w:cs="Times New Roman"/>
          <w:b/>
          <w:bCs/>
          <w:spacing w:val="-2"/>
          <w:w w:val="72"/>
          <w:kern w:val="0"/>
          <w:sz w:val="34"/>
          <w:szCs w:val="34"/>
          <w:lang w:eastAsia="ru-RU"/>
        </w:rPr>
        <w:t>вза</w:t>
      </w:r>
      <w:r w:rsidRPr="00D3618D">
        <w:rPr>
          <w:rFonts w:ascii="Courier New" w:eastAsia="Times New Roman" w:hAnsi="Courier New"/>
          <w:b/>
          <w:bCs/>
          <w:spacing w:val="-2"/>
          <w:w w:val="72"/>
          <w:kern w:val="0"/>
          <w:sz w:val="34"/>
          <w:szCs w:val="34"/>
          <w:lang w:eastAsia="ru-RU"/>
        </w:rPr>
        <w:t>-</w:t>
      </w:r>
    </w:p>
    <w:p w:rsidR="00D3618D" w:rsidRPr="00D3618D" w:rsidRDefault="00D3618D" w:rsidP="00D3618D">
      <w:pPr>
        <w:shd w:val="clear" w:color="auto" w:fill="FFFFFF"/>
        <w:tabs>
          <w:tab w:val="clear" w:pos="709"/>
        </w:tabs>
        <w:suppressAutoHyphens w:val="0"/>
        <w:autoSpaceDE w:val="0"/>
        <w:autoSpaceDN w:val="0"/>
        <w:adjustRightInd w:val="0"/>
        <w:spacing w:after="0" w:line="480" w:lineRule="exact"/>
        <w:ind w:left="466" w:firstLine="0"/>
        <w:jc w:val="left"/>
        <w:rPr>
          <w:rFonts w:ascii="Courier New" w:eastAsia="Times New Roman" w:hAnsi="Courier New"/>
          <w:kern w:val="0"/>
          <w:sz w:val="20"/>
          <w:szCs w:val="20"/>
          <w:lang w:eastAsia="ru-RU"/>
        </w:rPr>
        <w:sectPr w:rsidR="00D3618D" w:rsidRPr="00D3618D">
          <w:pgSz w:w="11909" w:h="16834"/>
          <w:pgMar w:top="1186" w:right="1279" w:bottom="360" w:left="1063" w:header="720" w:footer="720" w:gutter="0"/>
          <w:cols w:space="60"/>
          <w:noEndnote/>
        </w:sectPr>
      </w:pPr>
    </w:p>
    <w:p w:rsidR="00D3618D" w:rsidRPr="00D3618D" w:rsidRDefault="00D3618D" w:rsidP="00D3618D">
      <w:pPr>
        <w:shd w:val="clear" w:color="auto" w:fill="FFFFFF"/>
        <w:tabs>
          <w:tab w:val="clear" w:pos="709"/>
        </w:tabs>
        <w:suppressAutoHyphens w:val="0"/>
        <w:autoSpaceDE w:val="0"/>
        <w:autoSpaceDN w:val="0"/>
        <w:adjustRightInd w:val="0"/>
        <w:spacing w:after="0" w:line="480" w:lineRule="exact"/>
        <w:ind w:firstLine="3936"/>
        <w:jc w:val="left"/>
        <w:rPr>
          <w:rFonts w:ascii="Courier New" w:eastAsia="Times New Roman" w:hAnsi="Courier New"/>
          <w:kern w:val="0"/>
          <w:sz w:val="20"/>
          <w:szCs w:val="20"/>
          <w:lang w:eastAsia="ru-RU"/>
        </w:rPr>
      </w:pPr>
      <w:r w:rsidRPr="00D3618D">
        <w:rPr>
          <w:rFonts w:ascii="Courier New" w:eastAsia="Times New Roman" w:hAnsi="Courier New"/>
          <w:b/>
          <w:bCs/>
          <w:w w:val="82"/>
          <w:kern w:val="0"/>
          <w:sz w:val="30"/>
          <w:szCs w:val="30"/>
          <w:lang w:eastAsia="ru-RU"/>
        </w:rPr>
        <w:t xml:space="preserve">299 </w:t>
      </w:r>
      <w:r w:rsidRPr="00D3618D">
        <w:rPr>
          <w:rFonts w:ascii="Courier New" w:eastAsia="Times New Roman" w:hAnsi="Courier New" w:cs="Times New Roman"/>
          <w:b/>
          <w:bCs/>
          <w:spacing w:val="-2"/>
          <w:w w:val="82"/>
          <w:kern w:val="0"/>
          <w:sz w:val="30"/>
          <w:szCs w:val="30"/>
          <w:lang w:eastAsia="ru-RU"/>
        </w:rPr>
        <w:t>имодействия</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в</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водных</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системах</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хлората</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магния</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с</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минеральными удобрениями</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а</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также</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изучения</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различных</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соотношений</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компонентов на</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дефолиирующую</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активность</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препаратов</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предложены</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составы</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мало</w:t>
      </w:r>
      <w:r w:rsidRPr="00D3618D">
        <w:rPr>
          <w:rFonts w:ascii="Courier New" w:eastAsia="Times New Roman" w:hAnsi="Courier New" w:cs="Times New Roman"/>
          <w:b/>
          <w:bCs/>
          <w:spacing w:val="-2"/>
          <w:w w:val="82"/>
          <w:kern w:val="0"/>
          <w:sz w:val="30"/>
          <w:szCs w:val="30"/>
          <w:lang w:eastAsia="ru-RU"/>
        </w:rPr>
        <w:softHyphen/>
      </w:r>
      <w:r w:rsidRPr="00D3618D">
        <w:rPr>
          <w:rFonts w:ascii="Courier New" w:eastAsia="Times New Roman" w:hAnsi="Courier New" w:cs="Times New Roman"/>
          <w:b/>
          <w:bCs/>
          <w:spacing w:val="-3"/>
          <w:w w:val="82"/>
          <w:kern w:val="0"/>
          <w:sz w:val="30"/>
          <w:szCs w:val="30"/>
          <w:lang w:eastAsia="ru-RU"/>
        </w:rPr>
        <w:t>токсичных</w:t>
      </w:r>
      <w:r w:rsidRPr="00D3618D">
        <w:rPr>
          <w:rFonts w:ascii="Courier New" w:eastAsia="Times New Roman" w:hAnsi="Courier New"/>
          <w:b/>
          <w:bCs/>
          <w:spacing w:val="-3"/>
          <w:w w:val="82"/>
          <w:kern w:val="0"/>
          <w:sz w:val="30"/>
          <w:szCs w:val="30"/>
          <w:lang w:eastAsia="ru-RU"/>
        </w:rPr>
        <w:t xml:space="preserve"> </w:t>
      </w:r>
      <w:r w:rsidRPr="00D3618D">
        <w:rPr>
          <w:rFonts w:ascii="Courier New" w:eastAsia="Times New Roman" w:hAnsi="Courier New" w:cs="Times New Roman"/>
          <w:b/>
          <w:bCs/>
          <w:spacing w:val="-3"/>
          <w:w w:val="82"/>
          <w:kern w:val="0"/>
          <w:sz w:val="30"/>
          <w:szCs w:val="30"/>
          <w:lang w:eastAsia="ru-RU"/>
        </w:rPr>
        <w:t>дефолиантов</w:t>
      </w:r>
      <w:r w:rsidRPr="00D3618D">
        <w:rPr>
          <w:rFonts w:ascii="Courier New" w:eastAsia="Times New Roman" w:hAnsi="Courier New"/>
          <w:b/>
          <w:bCs/>
          <w:spacing w:val="-3"/>
          <w:w w:val="82"/>
          <w:kern w:val="0"/>
          <w:sz w:val="30"/>
          <w:szCs w:val="30"/>
          <w:lang w:eastAsia="ru-RU"/>
        </w:rPr>
        <w:t xml:space="preserve"> </w:t>
      </w:r>
      <w:r w:rsidRPr="00D3618D">
        <w:rPr>
          <w:rFonts w:ascii="Courier New" w:eastAsia="Times New Roman" w:hAnsi="Courier New" w:cs="Times New Roman"/>
          <w:b/>
          <w:bCs/>
          <w:spacing w:val="-3"/>
          <w:w w:val="82"/>
          <w:kern w:val="0"/>
          <w:sz w:val="30"/>
          <w:szCs w:val="30"/>
          <w:lang w:eastAsia="ru-RU"/>
        </w:rPr>
        <w:t>и</w:t>
      </w:r>
      <w:r w:rsidRPr="00D3618D">
        <w:rPr>
          <w:rFonts w:ascii="Courier New" w:eastAsia="Times New Roman" w:hAnsi="Courier New"/>
          <w:b/>
          <w:bCs/>
          <w:spacing w:val="-3"/>
          <w:w w:val="82"/>
          <w:kern w:val="0"/>
          <w:sz w:val="30"/>
          <w:szCs w:val="30"/>
          <w:lang w:eastAsia="ru-RU"/>
        </w:rPr>
        <w:t xml:space="preserve"> </w:t>
      </w:r>
      <w:r w:rsidRPr="00D3618D">
        <w:rPr>
          <w:rFonts w:ascii="Courier New" w:eastAsia="Times New Roman" w:hAnsi="Courier New" w:cs="Times New Roman"/>
          <w:b/>
          <w:bCs/>
          <w:spacing w:val="-3"/>
          <w:w w:val="82"/>
          <w:kern w:val="0"/>
          <w:sz w:val="30"/>
          <w:szCs w:val="30"/>
          <w:lang w:eastAsia="ru-RU"/>
        </w:rPr>
        <w:t>десикантов</w:t>
      </w:r>
      <w:r w:rsidRPr="00D3618D">
        <w:rPr>
          <w:rFonts w:ascii="Courier New" w:eastAsia="Times New Roman" w:hAnsi="Courier New"/>
          <w:b/>
          <w:bCs/>
          <w:spacing w:val="-3"/>
          <w:w w:val="82"/>
          <w:kern w:val="0"/>
          <w:sz w:val="30"/>
          <w:szCs w:val="30"/>
          <w:lang w:eastAsia="ru-RU"/>
        </w:rPr>
        <w:t xml:space="preserve"> </w:t>
      </w:r>
      <w:r w:rsidRPr="00D3618D">
        <w:rPr>
          <w:rFonts w:ascii="Courier New" w:eastAsia="Times New Roman" w:hAnsi="Courier New" w:cs="Times New Roman"/>
          <w:b/>
          <w:bCs/>
          <w:spacing w:val="-3"/>
          <w:w w:val="82"/>
          <w:kern w:val="0"/>
          <w:sz w:val="30"/>
          <w:szCs w:val="30"/>
          <w:lang w:eastAsia="ru-RU"/>
        </w:rPr>
        <w:t>хлопчатника</w:t>
      </w:r>
      <w:r w:rsidRPr="00D3618D">
        <w:rPr>
          <w:rFonts w:ascii="Courier New" w:eastAsia="Times New Roman" w:hAnsi="Courier New"/>
          <w:b/>
          <w:bCs/>
          <w:spacing w:val="-3"/>
          <w:w w:val="82"/>
          <w:kern w:val="0"/>
          <w:sz w:val="30"/>
          <w:szCs w:val="30"/>
          <w:lang w:eastAsia="ru-RU"/>
        </w:rPr>
        <w:t xml:space="preserve"> </w:t>
      </w:r>
      <w:r w:rsidRPr="00D3618D">
        <w:rPr>
          <w:rFonts w:ascii="Courier New" w:eastAsia="Times New Roman" w:hAnsi="Courier New" w:cs="Times New Roman"/>
          <w:b/>
          <w:bCs/>
          <w:spacing w:val="-3"/>
          <w:w w:val="82"/>
          <w:kern w:val="0"/>
          <w:sz w:val="30"/>
          <w:szCs w:val="30"/>
          <w:lang w:eastAsia="ru-RU"/>
        </w:rPr>
        <w:t>на</w:t>
      </w:r>
      <w:r w:rsidRPr="00D3618D">
        <w:rPr>
          <w:rFonts w:ascii="Courier New" w:eastAsia="Times New Roman" w:hAnsi="Courier New"/>
          <w:b/>
          <w:bCs/>
          <w:spacing w:val="-3"/>
          <w:w w:val="82"/>
          <w:kern w:val="0"/>
          <w:sz w:val="30"/>
          <w:szCs w:val="30"/>
          <w:lang w:eastAsia="ru-RU"/>
        </w:rPr>
        <w:t xml:space="preserve"> </w:t>
      </w:r>
      <w:r w:rsidRPr="00D3618D">
        <w:rPr>
          <w:rFonts w:ascii="Courier New" w:eastAsia="Times New Roman" w:hAnsi="Courier New" w:cs="Times New Roman"/>
          <w:b/>
          <w:bCs/>
          <w:spacing w:val="-3"/>
          <w:w w:val="82"/>
          <w:kern w:val="0"/>
          <w:sz w:val="30"/>
          <w:szCs w:val="30"/>
          <w:lang w:eastAsia="ru-RU"/>
        </w:rPr>
        <w:t>основе</w:t>
      </w:r>
      <w:r w:rsidRPr="00D3618D">
        <w:rPr>
          <w:rFonts w:ascii="Courier New" w:eastAsia="Times New Roman" w:hAnsi="Courier New"/>
          <w:b/>
          <w:bCs/>
          <w:spacing w:val="-3"/>
          <w:w w:val="82"/>
          <w:kern w:val="0"/>
          <w:sz w:val="30"/>
          <w:szCs w:val="30"/>
          <w:lang w:eastAsia="ru-RU"/>
        </w:rPr>
        <w:t xml:space="preserve"> </w:t>
      </w:r>
      <w:r w:rsidRPr="00D3618D">
        <w:rPr>
          <w:rFonts w:ascii="Courier New" w:eastAsia="Times New Roman" w:hAnsi="Courier New" w:cs="Times New Roman"/>
          <w:b/>
          <w:bCs/>
          <w:spacing w:val="-3"/>
          <w:w w:val="82"/>
          <w:kern w:val="0"/>
          <w:sz w:val="30"/>
          <w:szCs w:val="30"/>
          <w:lang w:eastAsia="ru-RU"/>
        </w:rPr>
        <w:t xml:space="preserve">хлората </w:t>
      </w:r>
      <w:r w:rsidRPr="00D3618D">
        <w:rPr>
          <w:rFonts w:ascii="Courier New" w:eastAsia="Times New Roman" w:hAnsi="Courier New" w:cs="Times New Roman"/>
          <w:b/>
          <w:bCs/>
          <w:spacing w:val="-2"/>
          <w:w w:val="82"/>
          <w:kern w:val="0"/>
          <w:sz w:val="30"/>
          <w:szCs w:val="30"/>
          <w:lang w:eastAsia="ru-RU"/>
        </w:rPr>
        <w:t>магния</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и</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минеральных</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удобрений</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аммофос</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мочевина</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нитрат</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аммо</w:t>
      </w:r>
      <w:r w:rsidRPr="00D3618D">
        <w:rPr>
          <w:rFonts w:ascii="Courier New" w:eastAsia="Times New Roman" w:hAnsi="Courier New" w:cs="Times New Roman"/>
          <w:b/>
          <w:bCs/>
          <w:spacing w:val="-2"/>
          <w:w w:val="82"/>
          <w:kern w:val="0"/>
          <w:sz w:val="30"/>
          <w:szCs w:val="30"/>
          <w:lang w:eastAsia="ru-RU"/>
        </w:rPr>
        <w:softHyphen/>
        <w:t>ния</w:t>
      </w:r>
      <w:r w:rsidRPr="00D3618D">
        <w:rPr>
          <w:rFonts w:ascii="Courier New" w:eastAsia="Times New Roman" w:hAnsi="Courier New"/>
          <w:b/>
          <w:bCs/>
          <w:spacing w:val="-2"/>
          <w:w w:val="82"/>
          <w:kern w:val="0"/>
          <w:sz w:val="30"/>
          <w:szCs w:val="30"/>
          <w:lang w:eastAsia="ru-RU"/>
        </w:rPr>
        <w:t xml:space="preserve">) - </w:t>
      </w:r>
      <w:r w:rsidRPr="00D3618D">
        <w:rPr>
          <w:rFonts w:ascii="Courier New" w:eastAsia="Times New Roman" w:hAnsi="Courier New" w:cs="Times New Roman"/>
          <w:b/>
          <w:bCs/>
          <w:spacing w:val="-2"/>
          <w:w w:val="82"/>
          <w:kern w:val="0"/>
          <w:sz w:val="30"/>
          <w:szCs w:val="30"/>
          <w:lang w:eastAsia="ru-RU"/>
        </w:rPr>
        <w:t>препараты</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серии</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УДМ</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Президиум</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Госхимкомиссии</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МСХ</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 xml:space="preserve">СССР </w:t>
      </w:r>
      <w:r w:rsidRPr="00D3618D">
        <w:rPr>
          <w:rFonts w:ascii="Courier New" w:eastAsia="Times New Roman" w:hAnsi="Courier New"/>
          <w:b/>
          <w:bCs/>
          <w:spacing w:val="-3"/>
          <w:w w:val="82"/>
          <w:kern w:val="0"/>
          <w:sz w:val="30"/>
          <w:szCs w:val="30"/>
          <w:lang w:eastAsia="ru-RU"/>
        </w:rPr>
        <w:t xml:space="preserve">2 </w:t>
      </w:r>
      <w:r w:rsidRPr="00D3618D">
        <w:rPr>
          <w:rFonts w:ascii="Courier New" w:eastAsia="Times New Roman" w:hAnsi="Courier New" w:cs="Times New Roman"/>
          <w:b/>
          <w:bCs/>
          <w:spacing w:val="-3"/>
          <w:w w:val="82"/>
          <w:kern w:val="0"/>
          <w:sz w:val="30"/>
          <w:szCs w:val="30"/>
          <w:lang w:eastAsia="ru-RU"/>
        </w:rPr>
        <w:t>декабря</w:t>
      </w:r>
      <w:r w:rsidRPr="00D3618D">
        <w:rPr>
          <w:rFonts w:ascii="Courier New" w:eastAsia="Times New Roman" w:hAnsi="Courier New"/>
          <w:b/>
          <w:bCs/>
          <w:spacing w:val="-3"/>
          <w:w w:val="82"/>
          <w:kern w:val="0"/>
          <w:sz w:val="30"/>
          <w:szCs w:val="30"/>
          <w:lang w:eastAsia="ru-RU"/>
        </w:rPr>
        <w:t xml:space="preserve"> 1980 </w:t>
      </w:r>
      <w:r w:rsidRPr="00D3618D">
        <w:rPr>
          <w:rFonts w:ascii="Courier New" w:eastAsia="Times New Roman" w:hAnsi="Courier New" w:cs="Times New Roman"/>
          <w:b/>
          <w:bCs/>
          <w:spacing w:val="-3"/>
          <w:w w:val="82"/>
          <w:kern w:val="0"/>
          <w:sz w:val="30"/>
          <w:szCs w:val="30"/>
          <w:lang w:eastAsia="ru-RU"/>
        </w:rPr>
        <w:t>года</w:t>
      </w:r>
      <w:r w:rsidRPr="00D3618D">
        <w:rPr>
          <w:rFonts w:ascii="Courier New" w:eastAsia="Times New Roman" w:hAnsi="Courier New"/>
          <w:b/>
          <w:bCs/>
          <w:spacing w:val="-3"/>
          <w:w w:val="82"/>
          <w:kern w:val="0"/>
          <w:sz w:val="30"/>
          <w:szCs w:val="30"/>
          <w:lang w:eastAsia="ru-RU"/>
        </w:rPr>
        <w:t xml:space="preserve"> </w:t>
      </w:r>
      <w:r w:rsidRPr="00D3618D">
        <w:rPr>
          <w:rFonts w:ascii="Courier New" w:eastAsia="Times New Roman" w:hAnsi="Courier New" w:cs="Times New Roman"/>
          <w:b/>
          <w:bCs/>
          <w:spacing w:val="-3"/>
          <w:w w:val="82"/>
          <w:kern w:val="0"/>
          <w:sz w:val="30"/>
          <w:szCs w:val="30"/>
          <w:lang w:eastAsia="ru-RU"/>
        </w:rPr>
        <w:t>вынес</w:t>
      </w:r>
      <w:r w:rsidRPr="00D3618D">
        <w:rPr>
          <w:rFonts w:ascii="Courier New" w:eastAsia="Times New Roman" w:hAnsi="Courier New"/>
          <w:b/>
          <w:bCs/>
          <w:spacing w:val="-3"/>
          <w:w w:val="82"/>
          <w:kern w:val="0"/>
          <w:sz w:val="30"/>
          <w:szCs w:val="30"/>
          <w:lang w:eastAsia="ru-RU"/>
        </w:rPr>
        <w:t xml:space="preserve"> </w:t>
      </w:r>
      <w:r w:rsidRPr="00D3618D">
        <w:rPr>
          <w:rFonts w:ascii="Courier New" w:eastAsia="Times New Roman" w:hAnsi="Courier New" w:cs="Times New Roman"/>
          <w:b/>
          <w:bCs/>
          <w:spacing w:val="-3"/>
          <w:w w:val="82"/>
          <w:kern w:val="0"/>
          <w:sz w:val="30"/>
          <w:szCs w:val="30"/>
          <w:lang w:eastAsia="ru-RU"/>
        </w:rPr>
        <w:t>решение</w:t>
      </w:r>
      <w:r w:rsidRPr="00D3618D">
        <w:rPr>
          <w:rFonts w:ascii="Courier New" w:eastAsia="Times New Roman" w:hAnsi="Courier New"/>
          <w:b/>
          <w:bCs/>
          <w:spacing w:val="-3"/>
          <w:w w:val="82"/>
          <w:kern w:val="0"/>
          <w:sz w:val="30"/>
          <w:szCs w:val="30"/>
          <w:lang w:eastAsia="ru-RU"/>
        </w:rPr>
        <w:t>: "</w:t>
      </w:r>
      <w:r w:rsidRPr="00D3618D">
        <w:rPr>
          <w:rFonts w:ascii="Courier New" w:eastAsia="Times New Roman" w:hAnsi="Courier New" w:cs="Times New Roman"/>
          <w:b/>
          <w:bCs/>
          <w:spacing w:val="-3"/>
          <w:w w:val="82"/>
          <w:kern w:val="0"/>
          <w:sz w:val="30"/>
          <w:szCs w:val="30"/>
          <w:lang w:eastAsia="ru-RU"/>
        </w:rPr>
        <w:t>Рекомендовать</w:t>
      </w:r>
      <w:r w:rsidRPr="00D3618D">
        <w:rPr>
          <w:rFonts w:ascii="Courier New" w:eastAsia="Times New Roman" w:hAnsi="Courier New"/>
          <w:b/>
          <w:bCs/>
          <w:spacing w:val="-3"/>
          <w:w w:val="82"/>
          <w:kern w:val="0"/>
          <w:sz w:val="30"/>
          <w:szCs w:val="30"/>
          <w:lang w:eastAsia="ru-RU"/>
        </w:rPr>
        <w:t xml:space="preserve"> </w:t>
      </w:r>
      <w:r w:rsidRPr="00D3618D">
        <w:rPr>
          <w:rFonts w:ascii="Courier New" w:eastAsia="Times New Roman" w:hAnsi="Courier New" w:cs="Times New Roman"/>
          <w:b/>
          <w:bCs/>
          <w:spacing w:val="-3"/>
          <w:w w:val="82"/>
          <w:kern w:val="0"/>
          <w:sz w:val="30"/>
          <w:szCs w:val="30"/>
          <w:lang w:eastAsia="ru-RU"/>
        </w:rPr>
        <w:t>для</w:t>
      </w:r>
      <w:r w:rsidRPr="00D3618D">
        <w:rPr>
          <w:rFonts w:ascii="Courier New" w:eastAsia="Times New Roman" w:hAnsi="Courier New"/>
          <w:b/>
          <w:bCs/>
          <w:spacing w:val="-3"/>
          <w:w w:val="82"/>
          <w:kern w:val="0"/>
          <w:sz w:val="30"/>
          <w:szCs w:val="30"/>
          <w:lang w:eastAsia="ru-RU"/>
        </w:rPr>
        <w:t xml:space="preserve"> </w:t>
      </w:r>
      <w:r w:rsidRPr="00D3618D">
        <w:rPr>
          <w:rFonts w:ascii="Courier New" w:eastAsia="Times New Roman" w:hAnsi="Courier New" w:cs="Times New Roman"/>
          <w:b/>
          <w:bCs/>
          <w:spacing w:val="-3"/>
          <w:w w:val="82"/>
          <w:kern w:val="0"/>
          <w:sz w:val="30"/>
          <w:szCs w:val="30"/>
          <w:lang w:eastAsia="ru-RU"/>
        </w:rPr>
        <w:t xml:space="preserve">применения </w:t>
      </w:r>
      <w:r w:rsidRPr="00D3618D">
        <w:rPr>
          <w:rFonts w:ascii="Courier New" w:eastAsia="Times New Roman" w:hAnsi="Courier New" w:cs="Times New Roman"/>
          <w:b/>
          <w:bCs/>
          <w:spacing w:val="-1"/>
          <w:w w:val="82"/>
          <w:kern w:val="0"/>
          <w:sz w:val="30"/>
          <w:szCs w:val="30"/>
          <w:lang w:eastAsia="ru-RU"/>
        </w:rPr>
        <w:t>хлорат</w:t>
      </w:r>
      <w:r w:rsidRPr="00D3618D">
        <w:rPr>
          <w:rFonts w:ascii="Courier New" w:eastAsia="Times New Roman" w:hAnsi="Courier New"/>
          <w:b/>
          <w:bCs/>
          <w:spacing w:val="-1"/>
          <w:w w:val="82"/>
          <w:kern w:val="0"/>
          <w:sz w:val="30"/>
          <w:szCs w:val="30"/>
          <w:lang w:eastAsia="ru-RU"/>
        </w:rPr>
        <w:t xml:space="preserve"> </w:t>
      </w:r>
      <w:r w:rsidRPr="00D3618D">
        <w:rPr>
          <w:rFonts w:ascii="Courier New" w:eastAsia="Times New Roman" w:hAnsi="Courier New" w:cs="Times New Roman"/>
          <w:b/>
          <w:bCs/>
          <w:spacing w:val="-1"/>
          <w:w w:val="82"/>
          <w:kern w:val="0"/>
          <w:sz w:val="30"/>
          <w:szCs w:val="30"/>
          <w:lang w:eastAsia="ru-RU"/>
        </w:rPr>
        <w:t>магния</w:t>
      </w:r>
      <w:r w:rsidRPr="00D3618D">
        <w:rPr>
          <w:rFonts w:ascii="Courier New" w:eastAsia="Times New Roman" w:hAnsi="Courier New"/>
          <w:b/>
          <w:bCs/>
          <w:spacing w:val="-1"/>
          <w:w w:val="82"/>
          <w:kern w:val="0"/>
          <w:sz w:val="30"/>
          <w:szCs w:val="30"/>
          <w:lang w:eastAsia="ru-RU"/>
        </w:rPr>
        <w:t xml:space="preserve"> </w:t>
      </w:r>
      <w:r w:rsidRPr="00D3618D">
        <w:rPr>
          <w:rFonts w:ascii="Courier New" w:eastAsia="Times New Roman" w:hAnsi="Courier New" w:cs="Times New Roman"/>
          <w:b/>
          <w:bCs/>
          <w:spacing w:val="-1"/>
          <w:w w:val="82"/>
          <w:kern w:val="0"/>
          <w:sz w:val="30"/>
          <w:szCs w:val="30"/>
          <w:lang w:eastAsia="ru-RU"/>
        </w:rPr>
        <w:t>в</w:t>
      </w:r>
      <w:r w:rsidRPr="00D3618D">
        <w:rPr>
          <w:rFonts w:ascii="Courier New" w:eastAsia="Times New Roman" w:hAnsi="Courier New"/>
          <w:b/>
          <w:bCs/>
          <w:spacing w:val="-1"/>
          <w:w w:val="82"/>
          <w:kern w:val="0"/>
          <w:sz w:val="30"/>
          <w:szCs w:val="30"/>
          <w:lang w:eastAsia="ru-RU"/>
        </w:rPr>
        <w:t xml:space="preserve"> </w:t>
      </w:r>
      <w:r w:rsidRPr="00D3618D">
        <w:rPr>
          <w:rFonts w:ascii="Courier New" w:eastAsia="Times New Roman" w:hAnsi="Courier New" w:cs="Times New Roman"/>
          <w:b/>
          <w:bCs/>
          <w:spacing w:val="-1"/>
          <w:w w:val="82"/>
          <w:kern w:val="0"/>
          <w:sz w:val="30"/>
          <w:szCs w:val="30"/>
          <w:lang w:eastAsia="ru-RU"/>
        </w:rPr>
        <w:t>смеси</w:t>
      </w:r>
      <w:r w:rsidRPr="00D3618D">
        <w:rPr>
          <w:rFonts w:ascii="Courier New" w:eastAsia="Times New Roman" w:hAnsi="Courier New"/>
          <w:b/>
          <w:bCs/>
          <w:spacing w:val="-1"/>
          <w:w w:val="82"/>
          <w:kern w:val="0"/>
          <w:sz w:val="30"/>
          <w:szCs w:val="30"/>
          <w:lang w:eastAsia="ru-RU"/>
        </w:rPr>
        <w:t xml:space="preserve"> </w:t>
      </w:r>
      <w:r w:rsidRPr="00D3618D">
        <w:rPr>
          <w:rFonts w:ascii="Courier New" w:eastAsia="Times New Roman" w:hAnsi="Courier New" w:cs="Times New Roman"/>
          <w:b/>
          <w:bCs/>
          <w:spacing w:val="-1"/>
          <w:w w:val="82"/>
          <w:kern w:val="0"/>
          <w:sz w:val="30"/>
          <w:szCs w:val="30"/>
          <w:lang w:eastAsia="ru-RU"/>
        </w:rPr>
        <w:t>с</w:t>
      </w:r>
      <w:r w:rsidRPr="00D3618D">
        <w:rPr>
          <w:rFonts w:ascii="Courier New" w:eastAsia="Times New Roman" w:hAnsi="Courier New"/>
          <w:b/>
          <w:bCs/>
          <w:spacing w:val="-1"/>
          <w:w w:val="82"/>
          <w:kern w:val="0"/>
          <w:sz w:val="30"/>
          <w:szCs w:val="30"/>
          <w:lang w:eastAsia="ru-RU"/>
        </w:rPr>
        <w:t xml:space="preserve"> </w:t>
      </w:r>
      <w:r w:rsidRPr="00D3618D">
        <w:rPr>
          <w:rFonts w:ascii="Courier New" w:eastAsia="Times New Roman" w:hAnsi="Courier New" w:cs="Times New Roman"/>
          <w:b/>
          <w:bCs/>
          <w:spacing w:val="-1"/>
          <w:w w:val="82"/>
          <w:kern w:val="0"/>
          <w:sz w:val="30"/>
          <w:szCs w:val="30"/>
          <w:lang w:eastAsia="ru-RU"/>
        </w:rPr>
        <w:t>минеральными</w:t>
      </w:r>
      <w:r w:rsidRPr="00D3618D">
        <w:rPr>
          <w:rFonts w:ascii="Courier New" w:eastAsia="Times New Roman" w:hAnsi="Courier New"/>
          <w:b/>
          <w:bCs/>
          <w:spacing w:val="-1"/>
          <w:w w:val="82"/>
          <w:kern w:val="0"/>
          <w:sz w:val="30"/>
          <w:szCs w:val="30"/>
          <w:lang w:eastAsia="ru-RU"/>
        </w:rPr>
        <w:t xml:space="preserve"> </w:t>
      </w:r>
      <w:r w:rsidRPr="00D3618D">
        <w:rPr>
          <w:rFonts w:ascii="Courier New" w:eastAsia="Times New Roman" w:hAnsi="Courier New" w:cs="Times New Roman"/>
          <w:b/>
          <w:bCs/>
          <w:spacing w:val="-1"/>
          <w:w w:val="82"/>
          <w:kern w:val="0"/>
          <w:sz w:val="30"/>
          <w:szCs w:val="30"/>
          <w:lang w:eastAsia="ru-RU"/>
        </w:rPr>
        <w:t>удобрениями</w:t>
      </w:r>
      <w:r w:rsidRPr="00D3618D">
        <w:rPr>
          <w:rFonts w:ascii="Courier New" w:eastAsia="Times New Roman" w:hAnsi="Courier New"/>
          <w:b/>
          <w:bCs/>
          <w:spacing w:val="-1"/>
          <w:w w:val="82"/>
          <w:kern w:val="0"/>
          <w:sz w:val="30"/>
          <w:szCs w:val="30"/>
          <w:lang w:eastAsia="ru-RU"/>
        </w:rPr>
        <w:t xml:space="preserve"> </w:t>
      </w:r>
      <w:r w:rsidRPr="00D3618D">
        <w:rPr>
          <w:rFonts w:ascii="Courier New" w:eastAsia="Times New Roman" w:hAnsi="Courier New" w:cs="Times New Roman"/>
          <w:b/>
          <w:bCs/>
          <w:spacing w:val="-1"/>
          <w:w w:val="82"/>
          <w:kern w:val="0"/>
          <w:sz w:val="30"/>
          <w:szCs w:val="30"/>
          <w:lang w:eastAsia="ru-RU"/>
        </w:rPr>
        <w:t>для</w:t>
      </w:r>
      <w:r w:rsidRPr="00D3618D">
        <w:rPr>
          <w:rFonts w:ascii="Courier New" w:eastAsia="Times New Roman" w:hAnsi="Courier New"/>
          <w:b/>
          <w:bCs/>
          <w:spacing w:val="-1"/>
          <w:w w:val="82"/>
          <w:kern w:val="0"/>
          <w:sz w:val="30"/>
          <w:szCs w:val="30"/>
          <w:lang w:eastAsia="ru-RU"/>
        </w:rPr>
        <w:t xml:space="preserve"> </w:t>
      </w:r>
      <w:r w:rsidRPr="00D3618D">
        <w:rPr>
          <w:rFonts w:ascii="Courier New" w:eastAsia="Times New Roman" w:hAnsi="Courier New" w:cs="Times New Roman"/>
          <w:b/>
          <w:bCs/>
          <w:spacing w:val="-1"/>
          <w:w w:val="82"/>
          <w:kern w:val="0"/>
          <w:sz w:val="30"/>
          <w:szCs w:val="30"/>
          <w:lang w:eastAsia="ru-RU"/>
        </w:rPr>
        <w:t xml:space="preserve">дефолиации </w:t>
      </w:r>
      <w:r w:rsidRPr="00D3618D">
        <w:rPr>
          <w:rFonts w:ascii="Courier New" w:eastAsia="Times New Roman" w:hAnsi="Courier New" w:cs="Times New Roman"/>
          <w:b/>
          <w:bCs/>
          <w:spacing w:val="-3"/>
          <w:w w:val="82"/>
          <w:kern w:val="0"/>
          <w:sz w:val="30"/>
          <w:szCs w:val="30"/>
          <w:lang w:eastAsia="ru-RU"/>
        </w:rPr>
        <w:t>и</w:t>
      </w:r>
      <w:r w:rsidRPr="00D3618D">
        <w:rPr>
          <w:rFonts w:ascii="Courier New" w:eastAsia="Times New Roman" w:hAnsi="Courier New"/>
          <w:b/>
          <w:bCs/>
          <w:spacing w:val="-3"/>
          <w:w w:val="82"/>
          <w:kern w:val="0"/>
          <w:sz w:val="30"/>
          <w:szCs w:val="30"/>
          <w:lang w:eastAsia="ru-RU"/>
        </w:rPr>
        <w:t xml:space="preserve"> </w:t>
      </w:r>
      <w:r w:rsidRPr="00D3618D">
        <w:rPr>
          <w:rFonts w:ascii="Courier New" w:eastAsia="Times New Roman" w:hAnsi="Courier New" w:cs="Times New Roman"/>
          <w:b/>
          <w:bCs/>
          <w:spacing w:val="-3"/>
          <w:w w:val="82"/>
          <w:kern w:val="0"/>
          <w:sz w:val="30"/>
          <w:szCs w:val="30"/>
          <w:lang w:eastAsia="ru-RU"/>
        </w:rPr>
        <w:t>десикации</w:t>
      </w:r>
      <w:r w:rsidRPr="00D3618D">
        <w:rPr>
          <w:rFonts w:ascii="Courier New" w:eastAsia="Times New Roman" w:hAnsi="Courier New"/>
          <w:b/>
          <w:bCs/>
          <w:spacing w:val="-3"/>
          <w:w w:val="82"/>
          <w:kern w:val="0"/>
          <w:sz w:val="30"/>
          <w:szCs w:val="30"/>
          <w:lang w:eastAsia="ru-RU"/>
        </w:rPr>
        <w:t xml:space="preserve"> </w:t>
      </w:r>
      <w:r w:rsidRPr="00D3618D">
        <w:rPr>
          <w:rFonts w:ascii="Courier New" w:eastAsia="Times New Roman" w:hAnsi="Courier New" w:cs="Times New Roman"/>
          <w:b/>
          <w:bCs/>
          <w:spacing w:val="-3"/>
          <w:w w:val="82"/>
          <w:kern w:val="0"/>
          <w:sz w:val="30"/>
          <w:szCs w:val="30"/>
          <w:lang w:eastAsia="ru-RU"/>
        </w:rPr>
        <w:t>хлопчатника</w:t>
      </w:r>
      <w:r w:rsidRPr="00D3618D">
        <w:rPr>
          <w:rFonts w:ascii="Courier New" w:eastAsia="Times New Roman" w:hAnsi="Courier New"/>
          <w:b/>
          <w:bCs/>
          <w:spacing w:val="-3"/>
          <w:w w:val="82"/>
          <w:kern w:val="0"/>
          <w:sz w:val="30"/>
          <w:szCs w:val="30"/>
          <w:lang w:eastAsia="ru-RU"/>
        </w:rPr>
        <w:t xml:space="preserve">". </w:t>
      </w:r>
      <w:r w:rsidRPr="00D3618D">
        <w:rPr>
          <w:rFonts w:ascii="Courier New" w:eastAsia="Times New Roman" w:hAnsi="Courier New" w:cs="Times New Roman"/>
          <w:b/>
          <w:bCs/>
          <w:spacing w:val="-3"/>
          <w:w w:val="82"/>
          <w:kern w:val="0"/>
          <w:sz w:val="30"/>
          <w:szCs w:val="30"/>
          <w:lang w:eastAsia="ru-RU"/>
        </w:rPr>
        <w:t>Препараты</w:t>
      </w:r>
      <w:r w:rsidRPr="00D3618D">
        <w:rPr>
          <w:rFonts w:ascii="Courier New" w:eastAsia="Times New Roman" w:hAnsi="Courier New"/>
          <w:b/>
          <w:bCs/>
          <w:spacing w:val="-3"/>
          <w:w w:val="82"/>
          <w:kern w:val="0"/>
          <w:sz w:val="30"/>
          <w:szCs w:val="30"/>
          <w:lang w:eastAsia="ru-RU"/>
        </w:rPr>
        <w:t xml:space="preserve"> </w:t>
      </w:r>
      <w:r w:rsidRPr="00D3618D">
        <w:rPr>
          <w:rFonts w:ascii="Courier New" w:eastAsia="Times New Roman" w:hAnsi="Courier New" w:cs="Times New Roman"/>
          <w:b/>
          <w:bCs/>
          <w:spacing w:val="-3"/>
          <w:w w:val="82"/>
          <w:kern w:val="0"/>
          <w:sz w:val="30"/>
          <w:szCs w:val="30"/>
          <w:lang w:eastAsia="ru-RU"/>
        </w:rPr>
        <w:t>серии</w:t>
      </w:r>
      <w:r w:rsidRPr="00D3618D">
        <w:rPr>
          <w:rFonts w:ascii="Courier New" w:eastAsia="Times New Roman" w:hAnsi="Courier New"/>
          <w:b/>
          <w:bCs/>
          <w:spacing w:val="-3"/>
          <w:w w:val="82"/>
          <w:kern w:val="0"/>
          <w:sz w:val="30"/>
          <w:szCs w:val="30"/>
          <w:lang w:eastAsia="ru-RU"/>
        </w:rPr>
        <w:t xml:space="preserve"> </w:t>
      </w:r>
      <w:r w:rsidRPr="00D3618D">
        <w:rPr>
          <w:rFonts w:ascii="Courier New" w:eastAsia="Times New Roman" w:hAnsi="Courier New" w:cs="Times New Roman"/>
          <w:b/>
          <w:bCs/>
          <w:spacing w:val="-3"/>
          <w:w w:val="82"/>
          <w:kern w:val="0"/>
          <w:sz w:val="30"/>
          <w:szCs w:val="30"/>
          <w:lang w:eastAsia="ru-RU"/>
        </w:rPr>
        <w:t>У</w:t>
      </w:r>
      <w:r w:rsidRPr="00D3618D">
        <w:rPr>
          <w:rFonts w:ascii="Courier New" w:eastAsia="Times New Roman" w:hAnsi="Courier New" w:cs="Times New Roman"/>
          <w:spacing w:val="-3"/>
          <w:w w:val="82"/>
          <w:kern w:val="0"/>
          <w:sz w:val="30"/>
          <w:szCs w:val="30"/>
          <w:lang w:eastAsia="ru-RU"/>
        </w:rPr>
        <w:t>ДМ</w:t>
      </w:r>
      <w:r w:rsidRPr="00D3618D">
        <w:rPr>
          <w:rFonts w:ascii="Courier New" w:eastAsia="Times New Roman" w:hAnsi="Courier New"/>
          <w:spacing w:val="-3"/>
          <w:w w:val="82"/>
          <w:kern w:val="0"/>
          <w:sz w:val="30"/>
          <w:szCs w:val="30"/>
          <w:lang w:eastAsia="ru-RU"/>
        </w:rPr>
        <w:t xml:space="preserve"> </w:t>
      </w:r>
      <w:r w:rsidRPr="00D3618D">
        <w:rPr>
          <w:rFonts w:ascii="Courier New" w:eastAsia="Times New Roman" w:hAnsi="Courier New" w:cs="Times New Roman"/>
          <w:b/>
          <w:bCs/>
          <w:spacing w:val="-3"/>
          <w:w w:val="82"/>
          <w:kern w:val="0"/>
          <w:sz w:val="30"/>
          <w:szCs w:val="30"/>
          <w:lang w:eastAsia="ru-RU"/>
        </w:rPr>
        <w:t>широко</w:t>
      </w:r>
      <w:r w:rsidRPr="00D3618D">
        <w:rPr>
          <w:rFonts w:ascii="Courier New" w:eastAsia="Times New Roman" w:hAnsi="Courier New"/>
          <w:b/>
          <w:bCs/>
          <w:spacing w:val="-3"/>
          <w:w w:val="82"/>
          <w:kern w:val="0"/>
          <w:sz w:val="30"/>
          <w:szCs w:val="30"/>
          <w:lang w:eastAsia="ru-RU"/>
        </w:rPr>
        <w:t xml:space="preserve"> </w:t>
      </w:r>
      <w:r w:rsidRPr="00D3618D">
        <w:rPr>
          <w:rFonts w:ascii="Courier New" w:eastAsia="Times New Roman" w:hAnsi="Courier New" w:cs="Times New Roman"/>
          <w:b/>
          <w:bCs/>
          <w:spacing w:val="-3"/>
          <w:w w:val="82"/>
          <w:kern w:val="0"/>
          <w:sz w:val="30"/>
          <w:szCs w:val="30"/>
          <w:lang w:eastAsia="ru-RU"/>
        </w:rPr>
        <w:t>применяются в</w:t>
      </w:r>
      <w:r w:rsidRPr="00D3618D">
        <w:rPr>
          <w:rFonts w:ascii="Courier New" w:eastAsia="Times New Roman" w:hAnsi="Courier New"/>
          <w:b/>
          <w:bCs/>
          <w:spacing w:val="-3"/>
          <w:w w:val="82"/>
          <w:kern w:val="0"/>
          <w:sz w:val="30"/>
          <w:szCs w:val="30"/>
          <w:lang w:eastAsia="ru-RU"/>
        </w:rPr>
        <w:t xml:space="preserve"> </w:t>
      </w:r>
      <w:r w:rsidRPr="00D3618D">
        <w:rPr>
          <w:rFonts w:ascii="Courier New" w:eastAsia="Times New Roman" w:hAnsi="Courier New" w:cs="Times New Roman"/>
          <w:b/>
          <w:bCs/>
          <w:spacing w:val="-3"/>
          <w:w w:val="82"/>
          <w:kern w:val="0"/>
          <w:sz w:val="30"/>
          <w:szCs w:val="30"/>
          <w:lang w:eastAsia="ru-RU"/>
        </w:rPr>
        <w:t>Узбекской</w:t>
      </w:r>
      <w:r w:rsidRPr="00D3618D">
        <w:rPr>
          <w:rFonts w:ascii="Courier New" w:eastAsia="Times New Roman" w:hAnsi="Courier New"/>
          <w:b/>
          <w:bCs/>
          <w:spacing w:val="-3"/>
          <w:w w:val="82"/>
          <w:kern w:val="0"/>
          <w:sz w:val="30"/>
          <w:szCs w:val="30"/>
          <w:lang w:eastAsia="ru-RU"/>
        </w:rPr>
        <w:t xml:space="preserve"> </w:t>
      </w:r>
      <w:r w:rsidRPr="00D3618D">
        <w:rPr>
          <w:rFonts w:ascii="Courier New" w:eastAsia="Times New Roman" w:hAnsi="Courier New" w:cs="Times New Roman"/>
          <w:b/>
          <w:bCs/>
          <w:spacing w:val="-3"/>
          <w:w w:val="82"/>
          <w:kern w:val="0"/>
          <w:sz w:val="30"/>
          <w:szCs w:val="30"/>
          <w:lang w:eastAsia="ru-RU"/>
        </w:rPr>
        <w:t>ССР</w:t>
      </w:r>
      <w:r w:rsidRPr="00D3618D">
        <w:rPr>
          <w:rFonts w:ascii="Courier New" w:eastAsia="Times New Roman" w:hAnsi="Courier New"/>
          <w:b/>
          <w:bCs/>
          <w:spacing w:val="-3"/>
          <w:w w:val="82"/>
          <w:kern w:val="0"/>
          <w:sz w:val="30"/>
          <w:szCs w:val="30"/>
          <w:lang w:eastAsia="ru-RU"/>
        </w:rPr>
        <w:t xml:space="preserve"> </w:t>
      </w:r>
      <w:r w:rsidRPr="00D3618D">
        <w:rPr>
          <w:rFonts w:ascii="Courier New" w:eastAsia="Times New Roman" w:hAnsi="Courier New" w:cs="Times New Roman"/>
          <w:b/>
          <w:bCs/>
          <w:spacing w:val="-3"/>
          <w:w w:val="82"/>
          <w:kern w:val="0"/>
          <w:sz w:val="30"/>
          <w:szCs w:val="30"/>
          <w:lang w:eastAsia="ru-RU"/>
        </w:rPr>
        <w:t>и</w:t>
      </w:r>
      <w:r w:rsidRPr="00D3618D">
        <w:rPr>
          <w:rFonts w:ascii="Courier New" w:eastAsia="Times New Roman" w:hAnsi="Courier New"/>
          <w:b/>
          <w:bCs/>
          <w:spacing w:val="-3"/>
          <w:w w:val="82"/>
          <w:kern w:val="0"/>
          <w:sz w:val="30"/>
          <w:szCs w:val="30"/>
          <w:lang w:eastAsia="ru-RU"/>
        </w:rPr>
        <w:t xml:space="preserve"> </w:t>
      </w:r>
      <w:r w:rsidRPr="00D3618D">
        <w:rPr>
          <w:rFonts w:ascii="Courier New" w:eastAsia="Times New Roman" w:hAnsi="Courier New" w:cs="Times New Roman"/>
          <w:b/>
          <w:bCs/>
          <w:spacing w:val="-3"/>
          <w:w w:val="82"/>
          <w:kern w:val="0"/>
          <w:sz w:val="30"/>
          <w:szCs w:val="30"/>
          <w:lang w:eastAsia="ru-RU"/>
        </w:rPr>
        <w:t>других</w:t>
      </w:r>
      <w:r w:rsidRPr="00D3618D">
        <w:rPr>
          <w:rFonts w:ascii="Courier New" w:eastAsia="Times New Roman" w:hAnsi="Courier New"/>
          <w:b/>
          <w:bCs/>
          <w:spacing w:val="-3"/>
          <w:w w:val="82"/>
          <w:kern w:val="0"/>
          <w:sz w:val="30"/>
          <w:szCs w:val="30"/>
          <w:lang w:eastAsia="ru-RU"/>
        </w:rPr>
        <w:t xml:space="preserve"> </w:t>
      </w:r>
      <w:r w:rsidRPr="00D3618D">
        <w:rPr>
          <w:rFonts w:ascii="Courier New" w:eastAsia="Times New Roman" w:hAnsi="Courier New" w:cs="Times New Roman"/>
          <w:b/>
          <w:bCs/>
          <w:spacing w:val="-3"/>
          <w:w w:val="82"/>
          <w:kern w:val="0"/>
          <w:sz w:val="30"/>
          <w:szCs w:val="30"/>
          <w:lang w:eastAsia="ru-RU"/>
        </w:rPr>
        <w:t>хлопкосеющих</w:t>
      </w:r>
      <w:r w:rsidRPr="00D3618D">
        <w:rPr>
          <w:rFonts w:ascii="Courier New" w:eastAsia="Times New Roman" w:hAnsi="Courier New"/>
          <w:b/>
          <w:bCs/>
          <w:spacing w:val="-3"/>
          <w:w w:val="82"/>
          <w:kern w:val="0"/>
          <w:sz w:val="30"/>
          <w:szCs w:val="30"/>
          <w:lang w:eastAsia="ru-RU"/>
        </w:rPr>
        <w:t xml:space="preserve"> </w:t>
      </w:r>
      <w:r w:rsidRPr="00D3618D">
        <w:rPr>
          <w:rFonts w:ascii="Courier New" w:eastAsia="Times New Roman" w:hAnsi="Courier New" w:cs="Times New Roman"/>
          <w:b/>
          <w:bCs/>
          <w:spacing w:val="-3"/>
          <w:w w:val="82"/>
          <w:kern w:val="0"/>
          <w:sz w:val="30"/>
          <w:szCs w:val="30"/>
          <w:lang w:eastAsia="ru-RU"/>
        </w:rPr>
        <w:t>республиках</w:t>
      </w:r>
      <w:r w:rsidRPr="00D3618D">
        <w:rPr>
          <w:rFonts w:ascii="Courier New" w:eastAsia="Times New Roman" w:hAnsi="Courier New"/>
          <w:b/>
          <w:bCs/>
          <w:spacing w:val="-3"/>
          <w:w w:val="82"/>
          <w:kern w:val="0"/>
          <w:sz w:val="30"/>
          <w:szCs w:val="30"/>
          <w:lang w:eastAsia="ru-RU"/>
        </w:rPr>
        <w:t>.</w:t>
      </w:r>
    </w:p>
    <w:p w:rsidR="00D3618D" w:rsidRPr="00D3618D" w:rsidRDefault="00D3618D" w:rsidP="00D3618D">
      <w:pPr>
        <w:shd w:val="clear" w:color="auto" w:fill="FFFFFF"/>
        <w:tabs>
          <w:tab w:val="clear" w:pos="709"/>
          <w:tab w:val="left" w:pos="1195"/>
        </w:tabs>
        <w:suppressAutoHyphens w:val="0"/>
        <w:autoSpaceDE w:val="0"/>
        <w:autoSpaceDN w:val="0"/>
        <w:adjustRightInd w:val="0"/>
        <w:spacing w:after="0" w:line="480" w:lineRule="exact"/>
        <w:ind w:left="19" w:firstLine="739"/>
        <w:jc w:val="left"/>
        <w:rPr>
          <w:rFonts w:ascii="Courier New" w:eastAsia="Times New Roman" w:hAnsi="Courier New"/>
          <w:kern w:val="0"/>
          <w:sz w:val="20"/>
          <w:szCs w:val="20"/>
          <w:lang w:eastAsia="ru-RU"/>
        </w:rPr>
      </w:pPr>
      <w:r w:rsidRPr="00D3618D">
        <w:rPr>
          <w:rFonts w:ascii="Courier New" w:eastAsia="Times New Roman" w:hAnsi="Courier New"/>
          <w:b/>
          <w:bCs/>
          <w:spacing w:val="-21"/>
          <w:w w:val="82"/>
          <w:kern w:val="0"/>
          <w:sz w:val="30"/>
          <w:szCs w:val="30"/>
          <w:lang w:eastAsia="ru-RU"/>
        </w:rPr>
        <w:t>7.</w:t>
      </w:r>
      <w:r w:rsidRPr="00D3618D">
        <w:rPr>
          <w:rFonts w:ascii="Courier New" w:eastAsia="Times New Roman" w:hAnsi="Courier New"/>
          <w:b/>
          <w:bCs/>
          <w:kern w:val="0"/>
          <w:sz w:val="30"/>
          <w:szCs w:val="30"/>
          <w:lang w:eastAsia="ru-RU"/>
        </w:rPr>
        <w:tab/>
      </w:r>
      <w:r w:rsidRPr="00D3618D">
        <w:rPr>
          <w:rFonts w:ascii="Courier New" w:eastAsia="Times New Roman" w:hAnsi="Courier New" w:cs="Times New Roman"/>
          <w:b/>
          <w:bCs/>
          <w:spacing w:val="-2"/>
          <w:w w:val="82"/>
          <w:kern w:val="0"/>
          <w:sz w:val="30"/>
          <w:szCs w:val="30"/>
          <w:lang w:eastAsia="ru-RU"/>
        </w:rPr>
        <w:t>Специализированными</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организациями</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проведены</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широкие</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аг</w:t>
      </w:r>
      <w:r w:rsidRPr="00D3618D">
        <w:rPr>
          <w:rFonts w:ascii="Courier New" w:eastAsia="Times New Roman" w:hAnsi="Courier New" w:cs="Times New Roman"/>
          <w:b/>
          <w:bCs/>
          <w:spacing w:val="-2"/>
          <w:w w:val="82"/>
          <w:kern w:val="0"/>
          <w:sz w:val="30"/>
          <w:szCs w:val="30"/>
          <w:lang w:eastAsia="ru-RU"/>
        </w:rPr>
        <w:softHyphen/>
      </w:r>
      <w:r w:rsidRPr="00D3618D">
        <w:rPr>
          <w:rFonts w:ascii="Courier New" w:eastAsia="Times New Roman" w:hAnsi="Courier New" w:cs="Times New Roman"/>
          <w:b/>
          <w:bCs/>
          <w:spacing w:val="-2"/>
          <w:w w:val="82"/>
          <w:kern w:val="0"/>
          <w:sz w:val="30"/>
          <w:szCs w:val="30"/>
          <w:lang w:eastAsia="ru-RU"/>
        </w:rPr>
        <w:br/>
      </w:r>
      <w:r w:rsidRPr="00D3618D">
        <w:rPr>
          <w:rFonts w:ascii="Courier New" w:eastAsia="Times New Roman" w:hAnsi="Courier New" w:cs="Times New Roman"/>
          <w:b/>
          <w:bCs/>
          <w:spacing w:val="-3"/>
          <w:w w:val="82"/>
          <w:kern w:val="0"/>
          <w:sz w:val="30"/>
          <w:szCs w:val="30"/>
          <w:lang w:eastAsia="ru-RU"/>
        </w:rPr>
        <w:t>рохимические</w:t>
      </w:r>
      <w:r w:rsidRPr="00D3618D">
        <w:rPr>
          <w:rFonts w:ascii="Courier New" w:eastAsia="Times New Roman" w:hAnsi="Courier New"/>
          <w:b/>
          <w:bCs/>
          <w:spacing w:val="-3"/>
          <w:w w:val="82"/>
          <w:kern w:val="0"/>
          <w:sz w:val="30"/>
          <w:szCs w:val="30"/>
          <w:lang w:eastAsia="ru-RU"/>
        </w:rPr>
        <w:t xml:space="preserve"> </w:t>
      </w:r>
      <w:r w:rsidRPr="00D3618D">
        <w:rPr>
          <w:rFonts w:ascii="Courier New" w:eastAsia="Times New Roman" w:hAnsi="Courier New" w:cs="Times New Roman"/>
          <w:b/>
          <w:bCs/>
          <w:spacing w:val="-3"/>
          <w:w w:val="82"/>
          <w:kern w:val="0"/>
          <w:sz w:val="30"/>
          <w:szCs w:val="30"/>
          <w:lang w:eastAsia="ru-RU"/>
        </w:rPr>
        <w:t>испытания</w:t>
      </w:r>
      <w:r w:rsidRPr="00D3618D">
        <w:rPr>
          <w:rFonts w:ascii="Courier New" w:eastAsia="Times New Roman" w:hAnsi="Courier New"/>
          <w:b/>
          <w:bCs/>
          <w:spacing w:val="-3"/>
          <w:w w:val="82"/>
          <w:kern w:val="0"/>
          <w:sz w:val="30"/>
          <w:szCs w:val="30"/>
          <w:lang w:eastAsia="ru-RU"/>
        </w:rPr>
        <w:t xml:space="preserve"> </w:t>
      </w:r>
      <w:r w:rsidRPr="00D3618D">
        <w:rPr>
          <w:rFonts w:ascii="Courier New" w:eastAsia="Times New Roman" w:hAnsi="Courier New" w:cs="Times New Roman"/>
          <w:b/>
          <w:bCs/>
          <w:spacing w:val="-3"/>
          <w:w w:val="82"/>
          <w:kern w:val="0"/>
          <w:sz w:val="30"/>
          <w:szCs w:val="30"/>
          <w:lang w:eastAsia="ru-RU"/>
        </w:rPr>
        <w:t>полученных</w:t>
      </w:r>
      <w:r w:rsidRPr="00D3618D">
        <w:rPr>
          <w:rFonts w:ascii="Courier New" w:eastAsia="Times New Roman" w:hAnsi="Courier New"/>
          <w:b/>
          <w:bCs/>
          <w:spacing w:val="-3"/>
          <w:w w:val="82"/>
          <w:kern w:val="0"/>
          <w:sz w:val="30"/>
          <w:szCs w:val="30"/>
          <w:lang w:eastAsia="ru-RU"/>
        </w:rPr>
        <w:t xml:space="preserve"> </w:t>
      </w:r>
      <w:r w:rsidRPr="00D3618D">
        <w:rPr>
          <w:rFonts w:ascii="Courier New" w:eastAsia="Times New Roman" w:hAnsi="Courier New" w:cs="Times New Roman"/>
          <w:b/>
          <w:bCs/>
          <w:spacing w:val="-3"/>
          <w:w w:val="82"/>
          <w:kern w:val="0"/>
          <w:sz w:val="30"/>
          <w:szCs w:val="30"/>
          <w:lang w:eastAsia="ru-RU"/>
        </w:rPr>
        <w:t>комплексных</w:t>
      </w:r>
      <w:r w:rsidRPr="00D3618D">
        <w:rPr>
          <w:rFonts w:ascii="Courier New" w:eastAsia="Times New Roman" w:hAnsi="Courier New"/>
          <w:b/>
          <w:bCs/>
          <w:spacing w:val="-3"/>
          <w:w w:val="82"/>
          <w:kern w:val="0"/>
          <w:sz w:val="30"/>
          <w:szCs w:val="30"/>
          <w:lang w:eastAsia="ru-RU"/>
        </w:rPr>
        <w:t xml:space="preserve"> </w:t>
      </w:r>
      <w:r w:rsidRPr="00D3618D">
        <w:rPr>
          <w:rFonts w:ascii="Courier New" w:eastAsia="Times New Roman" w:hAnsi="Courier New" w:cs="Times New Roman"/>
          <w:b/>
          <w:bCs/>
          <w:spacing w:val="-3"/>
          <w:w w:val="82"/>
          <w:kern w:val="0"/>
          <w:sz w:val="30"/>
          <w:szCs w:val="30"/>
          <w:lang w:eastAsia="ru-RU"/>
        </w:rPr>
        <w:t>удобрений</w:t>
      </w:r>
      <w:r w:rsidRPr="00D3618D">
        <w:rPr>
          <w:rFonts w:ascii="Courier New" w:eastAsia="Times New Roman" w:hAnsi="Courier New"/>
          <w:b/>
          <w:bCs/>
          <w:spacing w:val="-3"/>
          <w:w w:val="82"/>
          <w:kern w:val="0"/>
          <w:sz w:val="30"/>
          <w:szCs w:val="30"/>
          <w:lang w:eastAsia="ru-RU"/>
        </w:rPr>
        <w:t xml:space="preserve">. </w:t>
      </w:r>
      <w:r w:rsidRPr="00D3618D">
        <w:rPr>
          <w:rFonts w:ascii="Courier New" w:eastAsia="Times New Roman" w:hAnsi="Courier New" w:cs="Times New Roman"/>
          <w:b/>
          <w:bCs/>
          <w:spacing w:val="-3"/>
          <w:w w:val="82"/>
          <w:kern w:val="0"/>
          <w:sz w:val="30"/>
          <w:szCs w:val="30"/>
          <w:lang w:eastAsia="ru-RU"/>
        </w:rPr>
        <w:t>Показа</w:t>
      </w:r>
      <w:r w:rsidRPr="00D3618D">
        <w:rPr>
          <w:rFonts w:ascii="Courier New" w:eastAsia="Times New Roman" w:hAnsi="Courier New" w:cs="Times New Roman"/>
          <w:b/>
          <w:bCs/>
          <w:spacing w:val="-3"/>
          <w:w w:val="82"/>
          <w:kern w:val="0"/>
          <w:sz w:val="30"/>
          <w:szCs w:val="30"/>
          <w:lang w:eastAsia="ru-RU"/>
        </w:rPr>
        <w:softHyphen/>
      </w:r>
      <w:r w:rsidRPr="00D3618D">
        <w:rPr>
          <w:rFonts w:ascii="Courier New" w:eastAsia="Times New Roman" w:hAnsi="Courier New" w:cs="Times New Roman"/>
          <w:b/>
          <w:bCs/>
          <w:spacing w:val="-3"/>
          <w:w w:val="82"/>
          <w:kern w:val="0"/>
          <w:sz w:val="30"/>
          <w:szCs w:val="30"/>
          <w:lang w:eastAsia="ru-RU"/>
        </w:rPr>
        <w:br/>
        <w:t>но</w:t>
      </w:r>
      <w:r w:rsidRPr="00D3618D">
        <w:rPr>
          <w:rFonts w:ascii="Courier New" w:eastAsia="Times New Roman" w:hAnsi="Courier New"/>
          <w:b/>
          <w:bCs/>
          <w:spacing w:val="-3"/>
          <w:w w:val="82"/>
          <w:kern w:val="0"/>
          <w:sz w:val="30"/>
          <w:szCs w:val="30"/>
          <w:lang w:eastAsia="ru-RU"/>
        </w:rPr>
        <w:t xml:space="preserve">, </w:t>
      </w:r>
      <w:r w:rsidRPr="00D3618D">
        <w:rPr>
          <w:rFonts w:ascii="Courier New" w:eastAsia="Times New Roman" w:hAnsi="Courier New" w:cs="Times New Roman"/>
          <w:b/>
          <w:bCs/>
          <w:spacing w:val="-3"/>
          <w:w w:val="82"/>
          <w:kern w:val="0"/>
          <w:sz w:val="30"/>
          <w:szCs w:val="30"/>
          <w:lang w:eastAsia="ru-RU"/>
        </w:rPr>
        <w:t>что</w:t>
      </w:r>
      <w:r w:rsidRPr="00D3618D">
        <w:rPr>
          <w:rFonts w:ascii="Courier New" w:eastAsia="Times New Roman" w:hAnsi="Courier New"/>
          <w:b/>
          <w:bCs/>
          <w:spacing w:val="-3"/>
          <w:w w:val="82"/>
          <w:kern w:val="0"/>
          <w:sz w:val="30"/>
          <w:szCs w:val="30"/>
          <w:lang w:eastAsia="ru-RU"/>
        </w:rPr>
        <w:t xml:space="preserve"> </w:t>
      </w:r>
      <w:r w:rsidRPr="00D3618D">
        <w:rPr>
          <w:rFonts w:ascii="Courier New" w:eastAsia="Times New Roman" w:hAnsi="Courier New" w:cs="Times New Roman"/>
          <w:b/>
          <w:bCs/>
          <w:spacing w:val="-3"/>
          <w:w w:val="82"/>
          <w:kern w:val="0"/>
          <w:sz w:val="30"/>
          <w:szCs w:val="30"/>
          <w:lang w:eastAsia="ru-RU"/>
        </w:rPr>
        <w:t>при</w:t>
      </w:r>
      <w:r w:rsidRPr="00D3618D">
        <w:rPr>
          <w:rFonts w:ascii="Courier New" w:eastAsia="Times New Roman" w:hAnsi="Courier New"/>
          <w:b/>
          <w:bCs/>
          <w:spacing w:val="-3"/>
          <w:w w:val="82"/>
          <w:kern w:val="0"/>
          <w:sz w:val="30"/>
          <w:szCs w:val="30"/>
          <w:lang w:eastAsia="ru-RU"/>
        </w:rPr>
        <w:t xml:space="preserve"> </w:t>
      </w:r>
      <w:r w:rsidRPr="00D3618D">
        <w:rPr>
          <w:rFonts w:ascii="Courier New" w:eastAsia="Times New Roman" w:hAnsi="Courier New" w:cs="Times New Roman"/>
          <w:b/>
          <w:bCs/>
          <w:spacing w:val="-3"/>
          <w:w w:val="82"/>
          <w:kern w:val="0"/>
          <w:sz w:val="30"/>
          <w:szCs w:val="30"/>
          <w:lang w:eastAsia="ru-RU"/>
        </w:rPr>
        <w:t>внесении</w:t>
      </w:r>
      <w:r w:rsidRPr="00D3618D">
        <w:rPr>
          <w:rFonts w:ascii="Courier New" w:eastAsia="Times New Roman" w:hAnsi="Courier New"/>
          <w:b/>
          <w:bCs/>
          <w:spacing w:val="-3"/>
          <w:w w:val="82"/>
          <w:kern w:val="0"/>
          <w:sz w:val="30"/>
          <w:szCs w:val="30"/>
          <w:lang w:eastAsia="ru-RU"/>
        </w:rPr>
        <w:t xml:space="preserve"> </w:t>
      </w:r>
      <w:r w:rsidRPr="00D3618D">
        <w:rPr>
          <w:rFonts w:ascii="Courier New" w:eastAsia="Times New Roman" w:hAnsi="Courier New" w:cs="Times New Roman"/>
          <w:b/>
          <w:bCs/>
          <w:spacing w:val="-3"/>
          <w:w w:val="82"/>
          <w:kern w:val="0"/>
          <w:sz w:val="30"/>
          <w:szCs w:val="30"/>
          <w:lang w:eastAsia="ru-RU"/>
        </w:rPr>
        <w:t>удобрений</w:t>
      </w:r>
      <w:r w:rsidRPr="00D3618D">
        <w:rPr>
          <w:rFonts w:ascii="Courier New" w:eastAsia="Times New Roman" w:hAnsi="Courier New"/>
          <w:b/>
          <w:bCs/>
          <w:spacing w:val="-3"/>
          <w:w w:val="82"/>
          <w:kern w:val="0"/>
          <w:sz w:val="30"/>
          <w:szCs w:val="30"/>
          <w:lang w:eastAsia="ru-RU"/>
        </w:rPr>
        <w:t xml:space="preserve">, </w:t>
      </w:r>
      <w:r w:rsidRPr="00D3618D">
        <w:rPr>
          <w:rFonts w:ascii="Courier New" w:eastAsia="Times New Roman" w:hAnsi="Courier New" w:cs="Times New Roman"/>
          <w:b/>
          <w:bCs/>
          <w:spacing w:val="-3"/>
          <w:w w:val="82"/>
          <w:kern w:val="0"/>
          <w:sz w:val="30"/>
          <w:szCs w:val="30"/>
          <w:lang w:eastAsia="ru-RU"/>
        </w:rPr>
        <w:t>содержащих</w:t>
      </w:r>
      <w:r w:rsidRPr="00D3618D">
        <w:rPr>
          <w:rFonts w:ascii="Courier New" w:eastAsia="Times New Roman" w:hAnsi="Courier New"/>
          <w:b/>
          <w:bCs/>
          <w:spacing w:val="-3"/>
          <w:w w:val="82"/>
          <w:kern w:val="0"/>
          <w:sz w:val="30"/>
          <w:szCs w:val="30"/>
          <w:lang w:eastAsia="ru-RU"/>
        </w:rPr>
        <w:t xml:space="preserve"> </w:t>
      </w:r>
      <w:r w:rsidRPr="00D3618D">
        <w:rPr>
          <w:rFonts w:ascii="Courier New" w:eastAsia="Times New Roman" w:hAnsi="Courier New" w:cs="Times New Roman"/>
          <w:b/>
          <w:bCs/>
          <w:spacing w:val="-3"/>
          <w:w w:val="82"/>
          <w:kern w:val="0"/>
          <w:sz w:val="30"/>
          <w:szCs w:val="30"/>
          <w:lang w:eastAsia="ru-RU"/>
        </w:rPr>
        <w:t>микроэлементы</w:t>
      </w:r>
      <w:r w:rsidRPr="00D3618D">
        <w:rPr>
          <w:rFonts w:ascii="Courier New" w:eastAsia="Times New Roman" w:hAnsi="Courier New"/>
          <w:b/>
          <w:bCs/>
          <w:spacing w:val="-3"/>
          <w:w w:val="82"/>
          <w:kern w:val="0"/>
          <w:sz w:val="30"/>
          <w:szCs w:val="30"/>
          <w:lang w:eastAsia="ru-RU"/>
        </w:rPr>
        <w:t xml:space="preserve">, </w:t>
      </w:r>
      <w:r w:rsidRPr="00D3618D">
        <w:rPr>
          <w:rFonts w:ascii="Courier New" w:eastAsia="Times New Roman" w:hAnsi="Courier New" w:cs="Times New Roman"/>
          <w:b/>
          <w:bCs/>
          <w:spacing w:val="-3"/>
          <w:w w:val="82"/>
          <w:kern w:val="0"/>
          <w:sz w:val="30"/>
          <w:szCs w:val="30"/>
          <w:lang w:eastAsia="ru-RU"/>
        </w:rPr>
        <w:t>физио</w:t>
      </w:r>
      <w:r w:rsidRPr="00D3618D">
        <w:rPr>
          <w:rFonts w:ascii="Courier New" w:eastAsia="Times New Roman" w:hAnsi="Courier New" w:cs="Times New Roman"/>
          <w:b/>
          <w:bCs/>
          <w:spacing w:val="-3"/>
          <w:w w:val="82"/>
          <w:kern w:val="0"/>
          <w:sz w:val="30"/>
          <w:szCs w:val="30"/>
          <w:lang w:eastAsia="ru-RU"/>
        </w:rPr>
        <w:softHyphen/>
      </w:r>
      <w:r w:rsidRPr="00D3618D">
        <w:rPr>
          <w:rFonts w:ascii="Courier New" w:eastAsia="Times New Roman" w:hAnsi="Courier New" w:cs="Times New Roman"/>
          <w:b/>
          <w:bCs/>
          <w:spacing w:val="-3"/>
          <w:w w:val="82"/>
          <w:kern w:val="0"/>
          <w:sz w:val="30"/>
          <w:szCs w:val="30"/>
          <w:lang w:eastAsia="ru-RU"/>
        </w:rPr>
        <w:br/>
      </w:r>
      <w:r w:rsidRPr="00D3618D">
        <w:rPr>
          <w:rFonts w:ascii="Courier New" w:eastAsia="Times New Roman" w:hAnsi="Courier New" w:cs="Times New Roman"/>
          <w:b/>
          <w:bCs/>
          <w:spacing w:val="-2"/>
          <w:w w:val="82"/>
          <w:kern w:val="0"/>
          <w:sz w:val="30"/>
          <w:szCs w:val="30"/>
          <w:lang w:eastAsia="ru-RU"/>
        </w:rPr>
        <w:t>логически</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активные</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вещества</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улучшается</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поступление</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и</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использо</w:t>
      </w:r>
      <w:r w:rsidRPr="00D3618D">
        <w:rPr>
          <w:rFonts w:ascii="Courier New" w:eastAsia="Times New Roman" w:hAnsi="Courier New" w:cs="Times New Roman"/>
          <w:b/>
          <w:bCs/>
          <w:spacing w:val="-2"/>
          <w:w w:val="82"/>
          <w:kern w:val="0"/>
          <w:sz w:val="30"/>
          <w:szCs w:val="30"/>
          <w:lang w:eastAsia="ru-RU"/>
        </w:rPr>
        <w:softHyphen/>
      </w:r>
      <w:r w:rsidRPr="00D3618D">
        <w:rPr>
          <w:rFonts w:ascii="Courier New" w:eastAsia="Times New Roman" w:hAnsi="Courier New" w:cs="Times New Roman"/>
          <w:b/>
          <w:bCs/>
          <w:spacing w:val="-2"/>
          <w:w w:val="82"/>
          <w:kern w:val="0"/>
          <w:sz w:val="30"/>
          <w:szCs w:val="30"/>
          <w:lang w:eastAsia="ru-RU"/>
        </w:rPr>
        <w:br/>
        <w:t>вание</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растениями</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питательных</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элементов</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что</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ведет</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к</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повышению</w:t>
      </w:r>
      <w:r w:rsidRPr="00D3618D">
        <w:rPr>
          <w:rFonts w:ascii="Courier New" w:eastAsia="Times New Roman" w:hAnsi="Courier New" w:cs="Times New Roman"/>
          <w:b/>
          <w:bCs/>
          <w:spacing w:val="-2"/>
          <w:w w:val="82"/>
          <w:kern w:val="0"/>
          <w:sz w:val="30"/>
          <w:szCs w:val="30"/>
          <w:lang w:eastAsia="ru-RU"/>
        </w:rPr>
        <w:br/>
        <w:t>эффективности</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удобрений</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повышается</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рост</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плодоношение</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хлопчат</w:t>
      </w:r>
      <w:r w:rsidRPr="00D3618D">
        <w:rPr>
          <w:rFonts w:ascii="Courier New" w:eastAsia="Times New Roman" w:hAnsi="Courier New" w:cs="Times New Roman"/>
          <w:b/>
          <w:bCs/>
          <w:spacing w:val="-2"/>
          <w:w w:val="82"/>
          <w:kern w:val="0"/>
          <w:sz w:val="30"/>
          <w:szCs w:val="30"/>
          <w:lang w:eastAsia="ru-RU"/>
        </w:rPr>
        <w:softHyphen/>
      </w:r>
      <w:r w:rsidRPr="00D3618D">
        <w:rPr>
          <w:rFonts w:ascii="Courier New" w:eastAsia="Times New Roman" w:hAnsi="Courier New" w:cs="Times New Roman"/>
          <w:b/>
          <w:bCs/>
          <w:spacing w:val="-2"/>
          <w:w w:val="82"/>
          <w:kern w:val="0"/>
          <w:sz w:val="30"/>
          <w:szCs w:val="30"/>
          <w:lang w:eastAsia="ru-RU"/>
        </w:rPr>
        <w:br/>
        <w:t>ника</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увеличивается</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урожай</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хлопка</w:t>
      </w:r>
      <w:r w:rsidRPr="00D3618D">
        <w:rPr>
          <w:rFonts w:ascii="Courier New" w:eastAsia="Times New Roman" w:hAnsi="Courier New"/>
          <w:b/>
          <w:bCs/>
          <w:spacing w:val="-2"/>
          <w:w w:val="82"/>
          <w:kern w:val="0"/>
          <w:sz w:val="30"/>
          <w:szCs w:val="30"/>
          <w:lang w:eastAsia="ru-RU"/>
        </w:rPr>
        <w:t>-</w:t>
      </w:r>
      <w:r w:rsidRPr="00D3618D">
        <w:rPr>
          <w:rFonts w:ascii="Courier New" w:eastAsia="Times New Roman" w:hAnsi="Courier New" w:cs="Times New Roman"/>
          <w:b/>
          <w:bCs/>
          <w:spacing w:val="-2"/>
          <w:w w:val="82"/>
          <w:kern w:val="0"/>
          <w:sz w:val="30"/>
          <w:szCs w:val="30"/>
          <w:lang w:eastAsia="ru-RU"/>
        </w:rPr>
        <w:t>сырца</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на</w:t>
      </w:r>
      <w:r w:rsidRPr="00D3618D">
        <w:rPr>
          <w:rFonts w:ascii="Courier New" w:eastAsia="Times New Roman" w:hAnsi="Courier New"/>
          <w:b/>
          <w:bCs/>
          <w:spacing w:val="-2"/>
          <w:w w:val="82"/>
          <w:kern w:val="0"/>
          <w:sz w:val="30"/>
          <w:szCs w:val="30"/>
          <w:lang w:eastAsia="ru-RU"/>
        </w:rPr>
        <w:t xml:space="preserve"> 2,0-3,5 </w:t>
      </w:r>
      <w:r w:rsidRPr="00D3618D">
        <w:rPr>
          <w:rFonts w:ascii="Courier New" w:eastAsia="Times New Roman" w:hAnsi="Courier New" w:cs="Times New Roman"/>
          <w:b/>
          <w:bCs/>
          <w:spacing w:val="-2"/>
          <w:w w:val="82"/>
          <w:kern w:val="0"/>
          <w:sz w:val="30"/>
          <w:szCs w:val="30"/>
          <w:lang w:eastAsia="ru-RU"/>
        </w:rPr>
        <w:t>ц</w:t>
      </w:r>
      <w:r w:rsidRPr="00D3618D">
        <w:rPr>
          <w:rFonts w:ascii="Courier New" w:eastAsia="Times New Roman" w:hAnsi="Courier New"/>
          <w:b/>
          <w:bCs/>
          <w:spacing w:val="-2"/>
          <w:w w:val="82"/>
          <w:kern w:val="0"/>
          <w:sz w:val="30"/>
          <w:szCs w:val="30"/>
          <w:lang w:eastAsia="ru-RU"/>
        </w:rPr>
        <w:t>/</w:t>
      </w:r>
      <w:r w:rsidRPr="00D3618D">
        <w:rPr>
          <w:rFonts w:ascii="Courier New" w:eastAsia="Times New Roman" w:hAnsi="Courier New" w:cs="Times New Roman"/>
          <w:b/>
          <w:bCs/>
          <w:spacing w:val="-2"/>
          <w:w w:val="82"/>
          <w:kern w:val="0"/>
          <w:sz w:val="30"/>
          <w:szCs w:val="30"/>
          <w:lang w:eastAsia="ru-RU"/>
        </w:rPr>
        <w:t>га</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риса</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b/>
          <w:bCs/>
          <w:spacing w:val="-2"/>
          <w:w w:val="82"/>
          <w:kern w:val="0"/>
          <w:sz w:val="30"/>
          <w:szCs w:val="30"/>
          <w:lang w:eastAsia="ru-RU"/>
        </w:rPr>
        <w:br/>
      </w:r>
      <w:r w:rsidRPr="00D3618D">
        <w:rPr>
          <w:rFonts w:ascii="Courier New" w:eastAsia="Times New Roman" w:hAnsi="Courier New" w:cs="Times New Roman"/>
          <w:b/>
          <w:bCs/>
          <w:spacing w:val="-2"/>
          <w:w w:val="82"/>
          <w:kern w:val="0"/>
          <w:sz w:val="30"/>
          <w:szCs w:val="30"/>
          <w:lang w:eastAsia="ru-RU"/>
        </w:rPr>
        <w:t>на</w:t>
      </w:r>
      <w:r w:rsidRPr="00D3618D">
        <w:rPr>
          <w:rFonts w:ascii="Courier New" w:eastAsia="Times New Roman" w:hAnsi="Courier New"/>
          <w:b/>
          <w:bCs/>
          <w:spacing w:val="-2"/>
          <w:w w:val="82"/>
          <w:kern w:val="0"/>
          <w:sz w:val="30"/>
          <w:szCs w:val="30"/>
          <w:lang w:eastAsia="ru-RU"/>
        </w:rPr>
        <w:t xml:space="preserve"> 2,8-4,7 </w:t>
      </w:r>
      <w:r w:rsidRPr="00D3618D">
        <w:rPr>
          <w:rFonts w:ascii="Courier New" w:eastAsia="Times New Roman" w:hAnsi="Courier New" w:cs="Times New Roman"/>
          <w:b/>
          <w:bCs/>
          <w:spacing w:val="-2"/>
          <w:w w:val="82"/>
          <w:kern w:val="0"/>
          <w:sz w:val="30"/>
          <w:szCs w:val="30"/>
          <w:lang w:eastAsia="ru-RU"/>
        </w:rPr>
        <w:t>ц</w:t>
      </w:r>
      <w:r w:rsidRPr="00D3618D">
        <w:rPr>
          <w:rFonts w:ascii="Courier New" w:eastAsia="Times New Roman" w:hAnsi="Courier New"/>
          <w:b/>
          <w:bCs/>
          <w:spacing w:val="-2"/>
          <w:w w:val="82"/>
          <w:kern w:val="0"/>
          <w:sz w:val="30"/>
          <w:szCs w:val="30"/>
          <w:lang w:eastAsia="ru-RU"/>
        </w:rPr>
        <w:t>/</w:t>
      </w:r>
      <w:r w:rsidRPr="00D3618D">
        <w:rPr>
          <w:rFonts w:ascii="Courier New" w:eastAsia="Times New Roman" w:hAnsi="Courier New" w:cs="Times New Roman"/>
          <w:b/>
          <w:bCs/>
          <w:spacing w:val="-2"/>
          <w:w w:val="82"/>
          <w:kern w:val="0"/>
          <w:sz w:val="30"/>
          <w:szCs w:val="30"/>
          <w:lang w:eastAsia="ru-RU"/>
        </w:rPr>
        <w:t>га</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Медленнорастворимые</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удобрения</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содержащие</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нит</w:t>
      </w:r>
      <w:r w:rsidRPr="00D3618D">
        <w:rPr>
          <w:rFonts w:ascii="Courier New" w:eastAsia="Times New Roman" w:hAnsi="Courier New" w:cs="Times New Roman"/>
          <w:b/>
          <w:bCs/>
          <w:spacing w:val="-2"/>
          <w:w w:val="82"/>
          <w:kern w:val="0"/>
          <w:sz w:val="30"/>
          <w:szCs w:val="30"/>
          <w:lang w:eastAsia="ru-RU"/>
        </w:rPr>
        <w:softHyphen/>
      </w:r>
      <w:r w:rsidRPr="00D3618D">
        <w:rPr>
          <w:rFonts w:ascii="Courier New" w:eastAsia="Times New Roman" w:hAnsi="Courier New" w:cs="Times New Roman"/>
          <w:b/>
          <w:bCs/>
          <w:spacing w:val="-2"/>
          <w:w w:val="82"/>
          <w:kern w:val="0"/>
          <w:sz w:val="30"/>
          <w:szCs w:val="30"/>
          <w:lang w:eastAsia="ru-RU"/>
        </w:rPr>
        <w:br/>
        <w:t>рат</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и</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val="uk-UA" w:eastAsia="ru-RU"/>
        </w:rPr>
        <w:t>оксалат</w:t>
      </w:r>
      <w:r w:rsidRPr="00D3618D">
        <w:rPr>
          <w:rFonts w:ascii="Courier New" w:eastAsia="Times New Roman" w:hAnsi="Courier New"/>
          <w:b/>
          <w:bCs/>
          <w:spacing w:val="-2"/>
          <w:w w:val="82"/>
          <w:kern w:val="0"/>
          <w:sz w:val="30"/>
          <w:szCs w:val="30"/>
          <w:lang w:val="uk-UA" w:eastAsia="ru-RU"/>
        </w:rPr>
        <w:t xml:space="preserve"> </w:t>
      </w:r>
      <w:r w:rsidRPr="00D3618D">
        <w:rPr>
          <w:rFonts w:ascii="Courier New" w:eastAsia="Times New Roman" w:hAnsi="Courier New" w:cs="Times New Roman"/>
          <w:b/>
          <w:bCs/>
          <w:spacing w:val="-2"/>
          <w:w w:val="82"/>
          <w:kern w:val="0"/>
          <w:sz w:val="30"/>
          <w:szCs w:val="30"/>
          <w:lang w:eastAsia="ru-RU"/>
        </w:rPr>
        <w:t>мочевины</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а</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также</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органо</w:t>
      </w:r>
      <w:r w:rsidRPr="00D3618D">
        <w:rPr>
          <w:rFonts w:ascii="Courier New" w:eastAsia="Times New Roman" w:hAnsi="Courier New"/>
          <w:b/>
          <w:bCs/>
          <w:spacing w:val="-2"/>
          <w:w w:val="82"/>
          <w:kern w:val="0"/>
          <w:sz w:val="30"/>
          <w:szCs w:val="30"/>
          <w:lang w:eastAsia="ru-RU"/>
        </w:rPr>
        <w:t>-</w:t>
      </w:r>
      <w:r w:rsidRPr="00D3618D">
        <w:rPr>
          <w:rFonts w:ascii="Courier New" w:eastAsia="Times New Roman" w:hAnsi="Courier New" w:cs="Times New Roman"/>
          <w:b/>
          <w:bCs/>
          <w:spacing w:val="-2"/>
          <w:w w:val="82"/>
          <w:kern w:val="0"/>
          <w:sz w:val="30"/>
          <w:szCs w:val="30"/>
          <w:lang w:eastAsia="ru-RU"/>
        </w:rPr>
        <w:t>минеральные</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удобрения</w:t>
      </w:r>
      <w:r w:rsidRPr="00D3618D">
        <w:rPr>
          <w:rFonts w:ascii="Courier New" w:eastAsia="Times New Roman" w:hAnsi="Courier New"/>
          <w:b/>
          <w:bCs/>
          <w:spacing w:val="-2"/>
          <w:w w:val="82"/>
          <w:kern w:val="0"/>
          <w:sz w:val="30"/>
          <w:szCs w:val="30"/>
          <w:lang w:eastAsia="ru-RU"/>
        </w:rPr>
        <w:t>,</w:t>
      </w:r>
      <w:r w:rsidRPr="00D3618D">
        <w:rPr>
          <w:rFonts w:ascii="Courier New" w:eastAsia="Times New Roman" w:hAnsi="Courier New"/>
          <w:b/>
          <w:bCs/>
          <w:spacing w:val="-2"/>
          <w:w w:val="82"/>
          <w:kern w:val="0"/>
          <w:sz w:val="30"/>
          <w:szCs w:val="30"/>
          <w:lang w:eastAsia="ru-RU"/>
        </w:rPr>
        <w:br/>
      </w:r>
      <w:r w:rsidRPr="00D3618D">
        <w:rPr>
          <w:rFonts w:ascii="Courier New" w:eastAsia="Times New Roman" w:hAnsi="Courier New" w:cs="Times New Roman"/>
          <w:b/>
          <w:bCs/>
          <w:spacing w:val="-3"/>
          <w:w w:val="82"/>
          <w:kern w:val="0"/>
          <w:sz w:val="30"/>
          <w:szCs w:val="30"/>
          <w:lang w:eastAsia="ru-RU"/>
        </w:rPr>
        <w:t>способствуют</w:t>
      </w:r>
      <w:r w:rsidRPr="00D3618D">
        <w:rPr>
          <w:rFonts w:ascii="Courier New" w:eastAsia="Times New Roman" w:hAnsi="Courier New"/>
          <w:b/>
          <w:bCs/>
          <w:spacing w:val="-3"/>
          <w:w w:val="82"/>
          <w:kern w:val="0"/>
          <w:sz w:val="30"/>
          <w:szCs w:val="30"/>
          <w:lang w:eastAsia="ru-RU"/>
        </w:rPr>
        <w:t xml:space="preserve"> </w:t>
      </w:r>
      <w:r w:rsidRPr="00D3618D">
        <w:rPr>
          <w:rFonts w:ascii="Courier New" w:eastAsia="Times New Roman" w:hAnsi="Courier New" w:cs="Times New Roman"/>
          <w:b/>
          <w:bCs/>
          <w:spacing w:val="-3"/>
          <w:w w:val="82"/>
          <w:kern w:val="0"/>
          <w:sz w:val="30"/>
          <w:szCs w:val="30"/>
          <w:lang w:eastAsia="ru-RU"/>
        </w:rPr>
        <w:t>увеличению</w:t>
      </w:r>
      <w:r w:rsidRPr="00D3618D">
        <w:rPr>
          <w:rFonts w:ascii="Courier New" w:eastAsia="Times New Roman" w:hAnsi="Courier New"/>
          <w:b/>
          <w:bCs/>
          <w:spacing w:val="-3"/>
          <w:w w:val="82"/>
          <w:kern w:val="0"/>
          <w:sz w:val="30"/>
          <w:szCs w:val="30"/>
          <w:lang w:eastAsia="ru-RU"/>
        </w:rPr>
        <w:t xml:space="preserve"> </w:t>
      </w:r>
      <w:r w:rsidRPr="00D3618D">
        <w:rPr>
          <w:rFonts w:ascii="Courier New" w:eastAsia="Times New Roman" w:hAnsi="Courier New" w:cs="Times New Roman"/>
          <w:b/>
          <w:bCs/>
          <w:spacing w:val="-3"/>
          <w:w w:val="82"/>
          <w:kern w:val="0"/>
          <w:sz w:val="30"/>
          <w:szCs w:val="30"/>
          <w:lang w:eastAsia="ru-RU"/>
        </w:rPr>
        <w:t>содержания</w:t>
      </w:r>
      <w:r w:rsidRPr="00D3618D">
        <w:rPr>
          <w:rFonts w:ascii="Courier New" w:eastAsia="Times New Roman" w:hAnsi="Courier New"/>
          <w:b/>
          <w:bCs/>
          <w:spacing w:val="-3"/>
          <w:w w:val="82"/>
          <w:kern w:val="0"/>
          <w:sz w:val="30"/>
          <w:szCs w:val="30"/>
          <w:lang w:eastAsia="ru-RU"/>
        </w:rPr>
        <w:t xml:space="preserve"> </w:t>
      </w:r>
      <w:r w:rsidRPr="00D3618D">
        <w:rPr>
          <w:rFonts w:ascii="Courier New" w:eastAsia="Times New Roman" w:hAnsi="Courier New" w:cs="Times New Roman"/>
          <w:b/>
          <w:bCs/>
          <w:spacing w:val="-3"/>
          <w:w w:val="82"/>
          <w:kern w:val="0"/>
          <w:sz w:val="30"/>
          <w:szCs w:val="30"/>
          <w:lang w:eastAsia="ru-RU"/>
        </w:rPr>
        <w:t>подвижного</w:t>
      </w:r>
      <w:r w:rsidRPr="00D3618D">
        <w:rPr>
          <w:rFonts w:ascii="Courier New" w:eastAsia="Times New Roman" w:hAnsi="Courier New"/>
          <w:b/>
          <w:bCs/>
          <w:spacing w:val="-3"/>
          <w:w w:val="82"/>
          <w:kern w:val="0"/>
          <w:sz w:val="30"/>
          <w:szCs w:val="30"/>
          <w:lang w:eastAsia="ru-RU"/>
        </w:rPr>
        <w:t xml:space="preserve"> </w:t>
      </w:r>
      <w:r w:rsidRPr="00D3618D">
        <w:rPr>
          <w:rFonts w:ascii="Courier New" w:eastAsia="Times New Roman" w:hAnsi="Courier New" w:cs="Times New Roman"/>
          <w:b/>
          <w:bCs/>
          <w:spacing w:val="-3"/>
          <w:w w:val="82"/>
          <w:kern w:val="0"/>
          <w:sz w:val="30"/>
          <w:szCs w:val="30"/>
          <w:lang w:eastAsia="ru-RU"/>
        </w:rPr>
        <w:t>почвенного</w:t>
      </w:r>
      <w:r w:rsidRPr="00D3618D">
        <w:rPr>
          <w:rFonts w:ascii="Courier New" w:eastAsia="Times New Roman" w:hAnsi="Courier New"/>
          <w:b/>
          <w:bCs/>
          <w:spacing w:val="-3"/>
          <w:w w:val="82"/>
          <w:kern w:val="0"/>
          <w:sz w:val="30"/>
          <w:szCs w:val="30"/>
          <w:lang w:eastAsia="ru-RU"/>
        </w:rPr>
        <w:t xml:space="preserve"> </w:t>
      </w:r>
      <w:r w:rsidRPr="00D3618D">
        <w:rPr>
          <w:rFonts w:ascii="Courier New" w:eastAsia="Times New Roman" w:hAnsi="Courier New" w:cs="Times New Roman"/>
          <w:b/>
          <w:bCs/>
          <w:spacing w:val="-3"/>
          <w:w w:val="82"/>
          <w:kern w:val="0"/>
          <w:sz w:val="30"/>
          <w:szCs w:val="30"/>
          <w:lang w:eastAsia="ru-RU"/>
        </w:rPr>
        <w:t>фосфора</w:t>
      </w:r>
      <w:r w:rsidRPr="00D3618D">
        <w:rPr>
          <w:rFonts w:ascii="Courier New" w:eastAsia="Times New Roman" w:hAnsi="Courier New" w:cs="Times New Roman"/>
          <w:b/>
          <w:bCs/>
          <w:spacing w:val="-3"/>
          <w:w w:val="82"/>
          <w:kern w:val="0"/>
          <w:sz w:val="30"/>
          <w:szCs w:val="30"/>
          <w:lang w:eastAsia="ru-RU"/>
        </w:rPr>
        <w:br/>
        <w:t>и</w:t>
      </w:r>
      <w:r w:rsidRPr="00D3618D">
        <w:rPr>
          <w:rFonts w:ascii="Courier New" w:eastAsia="Times New Roman" w:hAnsi="Courier New"/>
          <w:b/>
          <w:bCs/>
          <w:spacing w:val="-3"/>
          <w:w w:val="82"/>
          <w:kern w:val="0"/>
          <w:sz w:val="30"/>
          <w:szCs w:val="30"/>
          <w:lang w:eastAsia="ru-RU"/>
        </w:rPr>
        <w:t xml:space="preserve"> </w:t>
      </w:r>
      <w:r w:rsidRPr="00D3618D">
        <w:rPr>
          <w:rFonts w:ascii="Courier New" w:eastAsia="Times New Roman" w:hAnsi="Courier New" w:cs="Times New Roman"/>
          <w:b/>
          <w:bCs/>
          <w:spacing w:val="-3"/>
          <w:w w:val="82"/>
          <w:kern w:val="0"/>
          <w:sz w:val="30"/>
          <w:szCs w:val="30"/>
          <w:lang w:eastAsia="ru-RU"/>
        </w:rPr>
        <w:t>повышению</w:t>
      </w:r>
      <w:r w:rsidRPr="00D3618D">
        <w:rPr>
          <w:rFonts w:ascii="Courier New" w:eastAsia="Times New Roman" w:hAnsi="Courier New"/>
          <w:b/>
          <w:bCs/>
          <w:spacing w:val="-3"/>
          <w:w w:val="82"/>
          <w:kern w:val="0"/>
          <w:sz w:val="30"/>
          <w:szCs w:val="30"/>
          <w:lang w:eastAsia="ru-RU"/>
        </w:rPr>
        <w:t xml:space="preserve"> </w:t>
      </w:r>
      <w:r w:rsidRPr="00D3618D">
        <w:rPr>
          <w:rFonts w:ascii="Courier New" w:eastAsia="Times New Roman" w:hAnsi="Courier New" w:cs="Times New Roman"/>
          <w:b/>
          <w:bCs/>
          <w:spacing w:val="-3"/>
          <w:w w:val="82"/>
          <w:kern w:val="0"/>
          <w:sz w:val="30"/>
          <w:szCs w:val="30"/>
          <w:lang w:eastAsia="ru-RU"/>
        </w:rPr>
        <w:t>усвояемости</w:t>
      </w:r>
      <w:r w:rsidRPr="00D3618D">
        <w:rPr>
          <w:rFonts w:ascii="Courier New" w:eastAsia="Times New Roman" w:hAnsi="Courier New"/>
          <w:b/>
          <w:bCs/>
          <w:spacing w:val="-3"/>
          <w:w w:val="82"/>
          <w:kern w:val="0"/>
          <w:sz w:val="30"/>
          <w:szCs w:val="30"/>
          <w:lang w:eastAsia="ru-RU"/>
        </w:rPr>
        <w:t xml:space="preserve"> </w:t>
      </w:r>
      <w:r w:rsidRPr="00D3618D">
        <w:rPr>
          <w:rFonts w:ascii="Courier New" w:eastAsia="Times New Roman" w:hAnsi="Courier New" w:cs="Times New Roman"/>
          <w:b/>
          <w:bCs/>
          <w:spacing w:val="-3"/>
          <w:w w:val="82"/>
          <w:kern w:val="0"/>
          <w:sz w:val="30"/>
          <w:szCs w:val="30"/>
          <w:lang w:eastAsia="ru-RU"/>
        </w:rPr>
        <w:t>растениями</w:t>
      </w:r>
      <w:r w:rsidRPr="00D3618D">
        <w:rPr>
          <w:rFonts w:ascii="Courier New" w:eastAsia="Times New Roman" w:hAnsi="Courier New"/>
          <w:b/>
          <w:bCs/>
          <w:spacing w:val="-3"/>
          <w:w w:val="82"/>
          <w:kern w:val="0"/>
          <w:sz w:val="30"/>
          <w:szCs w:val="30"/>
          <w:lang w:eastAsia="ru-RU"/>
        </w:rPr>
        <w:t xml:space="preserve"> </w:t>
      </w:r>
      <w:r w:rsidRPr="00D3618D">
        <w:rPr>
          <w:rFonts w:ascii="Courier New" w:eastAsia="Times New Roman" w:hAnsi="Courier New" w:cs="Times New Roman"/>
          <w:b/>
          <w:bCs/>
          <w:spacing w:val="-3"/>
          <w:w w:val="82"/>
          <w:kern w:val="0"/>
          <w:sz w:val="30"/>
          <w:szCs w:val="30"/>
          <w:lang w:eastAsia="ru-RU"/>
        </w:rPr>
        <w:t>закрепленного</w:t>
      </w:r>
      <w:r w:rsidRPr="00D3618D">
        <w:rPr>
          <w:rFonts w:ascii="Courier New" w:eastAsia="Times New Roman" w:hAnsi="Courier New"/>
          <w:b/>
          <w:bCs/>
          <w:spacing w:val="-3"/>
          <w:w w:val="82"/>
          <w:kern w:val="0"/>
          <w:sz w:val="30"/>
          <w:szCs w:val="30"/>
          <w:lang w:eastAsia="ru-RU"/>
        </w:rPr>
        <w:t xml:space="preserve"> </w:t>
      </w:r>
      <w:r w:rsidRPr="00D3618D">
        <w:rPr>
          <w:rFonts w:ascii="Courier New" w:eastAsia="Times New Roman" w:hAnsi="Courier New" w:cs="Times New Roman"/>
          <w:b/>
          <w:bCs/>
          <w:spacing w:val="-3"/>
          <w:w w:val="82"/>
          <w:kern w:val="0"/>
          <w:sz w:val="30"/>
          <w:szCs w:val="30"/>
          <w:lang w:eastAsia="ru-RU"/>
        </w:rPr>
        <w:t>почвенного</w:t>
      </w:r>
      <w:r w:rsidRPr="00D3618D">
        <w:rPr>
          <w:rFonts w:ascii="Courier New" w:eastAsia="Times New Roman" w:hAnsi="Courier New"/>
          <w:b/>
          <w:bCs/>
          <w:spacing w:val="-3"/>
          <w:w w:val="82"/>
          <w:kern w:val="0"/>
          <w:sz w:val="30"/>
          <w:szCs w:val="30"/>
          <w:lang w:eastAsia="ru-RU"/>
        </w:rPr>
        <w:t xml:space="preserve"> </w:t>
      </w:r>
      <w:r w:rsidRPr="00D3618D">
        <w:rPr>
          <w:rFonts w:ascii="Courier New" w:eastAsia="Times New Roman" w:hAnsi="Courier New" w:cs="Times New Roman"/>
          <w:b/>
          <w:bCs/>
          <w:spacing w:val="-3"/>
          <w:w w:val="82"/>
          <w:kern w:val="0"/>
          <w:sz w:val="30"/>
          <w:szCs w:val="30"/>
          <w:lang w:eastAsia="ru-RU"/>
        </w:rPr>
        <w:t>фос</w:t>
      </w:r>
      <w:r w:rsidRPr="00D3618D">
        <w:rPr>
          <w:rFonts w:ascii="Courier New" w:eastAsia="Times New Roman" w:hAnsi="Courier New" w:cs="Times New Roman"/>
          <w:b/>
          <w:bCs/>
          <w:spacing w:val="-3"/>
          <w:w w:val="82"/>
          <w:kern w:val="0"/>
          <w:sz w:val="30"/>
          <w:szCs w:val="30"/>
          <w:lang w:eastAsia="ru-RU"/>
        </w:rPr>
        <w:softHyphen/>
      </w:r>
      <w:r w:rsidRPr="00D3618D">
        <w:rPr>
          <w:rFonts w:ascii="Courier New" w:eastAsia="Times New Roman" w:hAnsi="Courier New" w:cs="Times New Roman"/>
          <w:b/>
          <w:bCs/>
          <w:spacing w:val="-3"/>
          <w:w w:val="82"/>
          <w:kern w:val="0"/>
          <w:sz w:val="30"/>
          <w:szCs w:val="30"/>
          <w:lang w:eastAsia="ru-RU"/>
        </w:rPr>
        <w:br/>
      </w:r>
      <w:r w:rsidRPr="00D3618D">
        <w:rPr>
          <w:rFonts w:ascii="Courier New" w:eastAsia="Times New Roman" w:hAnsi="Courier New" w:cs="Times New Roman"/>
          <w:b/>
          <w:bCs/>
          <w:spacing w:val="-1"/>
          <w:w w:val="82"/>
          <w:kern w:val="0"/>
          <w:sz w:val="30"/>
          <w:szCs w:val="30"/>
          <w:lang w:eastAsia="ru-RU"/>
        </w:rPr>
        <w:t>фора</w:t>
      </w:r>
      <w:r w:rsidRPr="00D3618D">
        <w:rPr>
          <w:rFonts w:ascii="Courier New" w:eastAsia="Times New Roman" w:hAnsi="Courier New"/>
          <w:b/>
          <w:bCs/>
          <w:spacing w:val="-1"/>
          <w:w w:val="82"/>
          <w:kern w:val="0"/>
          <w:sz w:val="30"/>
          <w:szCs w:val="30"/>
          <w:lang w:eastAsia="ru-RU"/>
        </w:rPr>
        <w:t xml:space="preserve">, </w:t>
      </w:r>
      <w:r w:rsidRPr="00D3618D">
        <w:rPr>
          <w:rFonts w:ascii="Courier New" w:eastAsia="Times New Roman" w:hAnsi="Courier New" w:cs="Times New Roman"/>
          <w:b/>
          <w:bCs/>
          <w:spacing w:val="-1"/>
          <w:w w:val="82"/>
          <w:kern w:val="0"/>
          <w:sz w:val="30"/>
          <w:szCs w:val="30"/>
          <w:lang w:eastAsia="ru-RU"/>
        </w:rPr>
        <w:t>что</w:t>
      </w:r>
      <w:r w:rsidRPr="00D3618D">
        <w:rPr>
          <w:rFonts w:ascii="Courier New" w:eastAsia="Times New Roman" w:hAnsi="Courier New"/>
          <w:b/>
          <w:bCs/>
          <w:spacing w:val="-1"/>
          <w:w w:val="82"/>
          <w:kern w:val="0"/>
          <w:sz w:val="30"/>
          <w:szCs w:val="30"/>
          <w:lang w:eastAsia="ru-RU"/>
        </w:rPr>
        <w:t xml:space="preserve"> </w:t>
      </w:r>
      <w:r w:rsidRPr="00D3618D">
        <w:rPr>
          <w:rFonts w:ascii="Courier New" w:eastAsia="Times New Roman" w:hAnsi="Courier New" w:cs="Times New Roman"/>
          <w:b/>
          <w:bCs/>
          <w:spacing w:val="-1"/>
          <w:w w:val="82"/>
          <w:kern w:val="0"/>
          <w:sz w:val="30"/>
          <w:szCs w:val="30"/>
          <w:lang w:eastAsia="ru-RU"/>
        </w:rPr>
        <w:t>приводит</w:t>
      </w:r>
      <w:r w:rsidRPr="00D3618D">
        <w:rPr>
          <w:rFonts w:ascii="Courier New" w:eastAsia="Times New Roman" w:hAnsi="Courier New"/>
          <w:b/>
          <w:bCs/>
          <w:spacing w:val="-1"/>
          <w:w w:val="82"/>
          <w:kern w:val="0"/>
          <w:sz w:val="30"/>
          <w:szCs w:val="30"/>
          <w:lang w:eastAsia="ru-RU"/>
        </w:rPr>
        <w:t xml:space="preserve"> </w:t>
      </w:r>
      <w:r w:rsidRPr="00D3618D">
        <w:rPr>
          <w:rFonts w:ascii="Courier New" w:eastAsia="Times New Roman" w:hAnsi="Courier New" w:cs="Times New Roman"/>
          <w:b/>
          <w:bCs/>
          <w:spacing w:val="-1"/>
          <w:w w:val="82"/>
          <w:kern w:val="0"/>
          <w:sz w:val="30"/>
          <w:szCs w:val="30"/>
          <w:lang w:eastAsia="ru-RU"/>
        </w:rPr>
        <w:t>к</w:t>
      </w:r>
      <w:r w:rsidRPr="00D3618D">
        <w:rPr>
          <w:rFonts w:ascii="Courier New" w:eastAsia="Times New Roman" w:hAnsi="Courier New"/>
          <w:b/>
          <w:bCs/>
          <w:spacing w:val="-1"/>
          <w:w w:val="82"/>
          <w:kern w:val="0"/>
          <w:sz w:val="30"/>
          <w:szCs w:val="30"/>
          <w:lang w:eastAsia="ru-RU"/>
        </w:rPr>
        <w:t xml:space="preserve"> </w:t>
      </w:r>
      <w:r w:rsidRPr="00D3618D">
        <w:rPr>
          <w:rFonts w:ascii="Courier New" w:eastAsia="Times New Roman" w:hAnsi="Courier New" w:cs="Times New Roman"/>
          <w:b/>
          <w:bCs/>
          <w:spacing w:val="-1"/>
          <w:w w:val="82"/>
          <w:kern w:val="0"/>
          <w:sz w:val="30"/>
          <w:szCs w:val="30"/>
          <w:lang w:eastAsia="ru-RU"/>
        </w:rPr>
        <w:t>повышению</w:t>
      </w:r>
      <w:r w:rsidRPr="00D3618D">
        <w:rPr>
          <w:rFonts w:ascii="Courier New" w:eastAsia="Times New Roman" w:hAnsi="Courier New"/>
          <w:b/>
          <w:bCs/>
          <w:spacing w:val="-1"/>
          <w:w w:val="82"/>
          <w:kern w:val="0"/>
          <w:sz w:val="30"/>
          <w:szCs w:val="30"/>
          <w:lang w:eastAsia="ru-RU"/>
        </w:rPr>
        <w:t xml:space="preserve"> </w:t>
      </w:r>
      <w:r w:rsidRPr="00D3618D">
        <w:rPr>
          <w:rFonts w:ascii="Courier New" w:eastAsia="Times New Roman" w:hAnsi="Courier New" w:cs="Times New Roman"/>
          <w:b/>
          <w:bCs/>
          <w:spacing w:val="-1"/>
          <w:w w:val="82"/>
          <w:kern w:val="0"/>
          <w:sz w:val="30"/>
          <w:szCs w:val="30"/>
          <w:lang w:eastAsia="ru-RU"/>
        </w:rPr>
        <w:t>урожайности</w:t>
      </w:r>
      <w:r w:rsidRPr="00D3618D">
        <w:rPr>
          <w:rFonts w:ascii="Courier New" w:eastAsia="Times New Roman" w:hAnsi="Courier New"/>
          <w:b/>
          <w:bCs/>
          <w:spacing w:val="-1"/>
          <w:w w:val="82"/>
          <w:kern w:val="0"/>
          <w:sz w:val="30"/>
          <w:szCs w:val="30"/>
          <w:lang w:eastAsia="ru-RU"/>
        </w:rPr>
        <w:t xml:space="preserve"> </w:t>
      </w:r>
      <w:r w:rsidRPr="00D3618D">
        <w:rPr>
          <w:rFonts w:ascii="Courier New" w:eastAsia="Times New Roman" w:hAnsi="Courier New" w:cs="Times New Roman"/>
          <w:b/>
          <w:bCs/>
          <w:spacing w:val="-1"/>
          <w:w w:val="82"/>
          <w:kern w:val="0"/>
          <w:sz w:val="30"/>
          <w:szCs w:val="30"/>
          <w:lang w:eastAsia="ru-RU"/>
        </w:rPr>
        <w:t>сельскохозяйственных</w:t>
      </w:r>
      <w:r w:rsidRPr="00D3618D">
        <w:rPr>
          <w:rFonts w:ascii="Courier New" w:eastAsia="Times New Roman" w:hAnsi="Courier New" w:cs="Times New Roman"/>
          <w:b/>
          <w:bCs/>
          <w:spacing w:val="-1"/>
          <w:w w:val="82"/>
          <w:kern w:val="0"/>
          <w:sz w:val="30"/>
          <w:szCs w:val="30"/>
          <w:lang w:eastAsia="ru-RU"/>
        </w:rPr>
        <w:br/>
      </w:r>
      <w:r w:rsidRPr="00D3618D">
        <w:rPr>
          <w:rFonts w:ascii="Courier New" w:eastAsia="Times New Roman" w:hAnsi="Courier New" w:cs="Times New Roman"/>
          <w:b/>
          <w:bCs/>
          <w:w w:val="82"/>
          <w:kern w:val="0"/>
          <w:sz w:val="30"/>
          <w:szCs w:val="30"/>
          <w:lang w:eastAsia="ru-RU"/>
        </w:rPr>
        <w:t>культур</w:t>
      </w:r>
      <w:r w:rsidRPr="00D3618D">
        <w:rPr>
          <w:rFonts w:ascii="Courier New" w:eastAsia="Times New Roman" w:hAnsi="Courier New"/>
          <w:b/>
          <w:bCs/>
          <w:w w:val="82"/>
          <w:kern w:val="0"/>
          <w:sz w:val="30"/>
          <w:szCs w:val="30"/>
          <w:lang w:eastAsia="ru-RU"/>
        </w:rPr>
        <w:t xml:space="preserve"> </w:t>
      </w:r>
      <w:r w:rsidRPr="00D3618D">
        <w:rPr>
          <w:rFonts w:ascii="Courier New" w:eastAsia="Times New Roman" w:hAnsi="Courier New" w:cs="Times New Roman"/>
          <w:b/>
          <w:bCs/>
          <w:w w:val="82"/>
          <w:kern w:val="0"/>
          <w:sz w:val="30"/>
          <w:szCs w:val="30"/>
          <w:lang w:eastAsia="ru-RU"/>
        </w:rPr>
        <w:t>в</w:t>
      </w:r>
      <w:r w:rsidRPr="00D3618D">
        <w:rPr>
          <w:rFonts w:ascii="Courier New" w:eastAsia="Times New Roman" w:hAnsi="Courier New"/>
          <w:b/>
          <w:bCs/>
          <w:w w:val="82"/>
          <w:kern w:val="0"/>
          <w:sz w:val="30"/>
          <w:szCs w:val="30"/>
          <w:lang w:eastAsia="ru-RU"/>
        </w:rPr>
        <w:t xml:space="preserve"> </w:t>
      </w:r>
      <w:r w:rsidRPr="00D3618D">
        <w:rPr>
          <w:rFonts w:ascii="Courier New" w:eastAsia="Times New Roman" w:hAnsi="Courier New" w:cs="Times New Roman"/>
          <w:b/>
          <w:bCs/>
          <w:w w:val="82"/>
          <w:kern w:val="0"/>
          <w:sz w:val="30"/>
          <w:szCs w:val="30"/>
          <w:lang w:eastAsia="ru-RU"/>
        </w:rPr>
        <w:t>среднем</w:t>
      </w:r>
      <w:r w:rsidRPr="00D3618D">
        <w:rPr>
          <w:rFonts w:ascii="Courier New" w:eastAsia="Times New Roman" w:hAnsi="Courier New"/>
          <w:b/>
          <w:bCs/>
          <w:w w:val="82"/>
          <w:kern w:val="0"/>
          <w:sz w:val="30"/>
          <w:szCs w:val="30"/>
          <w:lang w:eastAsia="ru-RU"/>
        </w:rPr>
        <w:t xml:space="preserve"> </w:t>
      </w:r>
      <w:r w:rsidRPr="00D3618D">
        <w:rPr>
          <w:rFonts w:ascii="Courier New" w:eastAsia="Times New Roman" w:hAnsi="Courier New" w:cs="Times New Roman"/>
          <w:b/>
          <w:bCs/>
          <w:w w:val="82"/>
          <w:kern w:val="0"/>
          <w:sz w:val="30"/>
          <w:szCs w:val="30"/>
          <w:lang w:eastAsia="ru-RU"/>
        </w:rPr>
        <w:t>на</w:t>
      </w:r>
      <w:r w:rsidRPr="00D3618D">
        <w:rPr>
          <w:rFonts w:ascii="Courier New" w:eastAsia="Times New Roman" w:hAnsi="Courier New"/>
          <w:b/>
          <w:bCs/>
          <w:w w:val="82"/>
          <w:kern w:val="0"/>
          <w:sz w:val="30"/>
          <w:szCs w:val="30"/>
          <w:lang w:eastAsia="ru-RU"/>
        </w:rPr>
        <w:t xml:space="preserve"> 12-14%.</w:t>
      </w:r>
    </w:p>
    <w:p w:rsidR="00D3618D" w:rsidRPr="00D3618D" w:rsidRDefault="00D3618D" w:rsidP="00D3618D">
      <w:pPr>
        <w:shd w:val="clear" w:color="auto" w:fill="FFFFFF"/>
        <w:tabs>
          <w:tab w:val="clear" w:pos="709"/>
        </w:tabs>
        <w:suppressAutoHyphens w:val="0"/>
        <w:autoSpaceDE w:val="0"/>
        <w:autoSpaceDN w:val="0"/>
        <w:adjustRightInd w:val="0"/>
        <w:spacing w:before="5" w:after="0" w:line="480" w:lineRule="exact"/>
        <w:ind w:left="24" w:firstLine="725"/>
        <w:jc w:val="left"/>
        <w:rPr>
          <w:rFonts w:ascii="Courier New" w:eastAsia="Times New Roman" w:hAnsi="Courier New"/>
          <w:kern w:val="0"/>
          <w:sz w:val="20"/>
          <w:szCs w:val="20"/>
          <w:lang w:eastAsia="ru-RU"/>
        </w:rPr>
      </w:pPr>
      <w:r w:rsidRPr="00D3618D">
        <w:rPr>
          <w:rFonts w:ascii="Courier New" w:eastAsia="Times New Roman" w:hAnsi="Courier New" w:cs="Times New Roman"/>
          <w:b/>
          <w:bCs/>
          <w:spacing w:val="-4"/>
          <w:w w:val="82"/>
          <w:kern w:val="0"/>
          <w:sz w:val="30"/>
          <w:szCs w:val="30"/>
          <w:lang w:eastAsia="ru-RU"/>
        </w:rPr>
        <w:t>Широкими</w:t>
      </w:r>
      <w:r w:rsidRPr="00D3618D">
        <w:rPr>
          <w:rFonts w:ascii="Courier New" w:eastAsia="Times New Roman" w:hAnsi="Courier New"/>
          <w:b/>
          <w:bCs/>
          <w:spacing w:val="-4"/>
          <w:w w:val="82"/>
          <w:kern w:val="0"/>
          <w:sz w:val="30"/>
          <w:szCs w:val="30"/>
          <w:lang w:eastAsia="ru-RU"/>
        </w:rPr>
        <w:t xml:space="preserve"> </w:t>
      </w:r>
      <w:r w:rsidRPr="00D3618D">
        <w:rPr>
          <w:rFonts w:ascii="Courier New" w:eastAsia="Times New Roman" w:hAnsi="Courier New" w:cs="Times New Roman"/>
          <w:b/>
          <w:bCs/>
          <w:spacing w:val="-4"/>
          <w:w w:val="82"/>
          <w:kern w:val="0"/>
          <w:sz w:val="30"/>
          <w:szCs w:val="30"/>
          <w:lang w:eastAsia="ru-RU"/>
        </w:rPr>
        <w:t>испытаниями</w:t>
      </w:r>
      <w:r w:rsidRPr="00D3618D">
        <w:rPr>
          <w:rFonts w:ascii="Courier New" w:eastAsia="Times New Roman" w:hAnsi="Courier New"/>
          <w:b/>
          <w:bCs/>
          <w:spacing w:val="-4"/>
          <w:w w:val="82"/>
          <w:kern w:val="0"/>
          <w:sz w:val="30"/>
          <w:szCs w:val="30"/>
          <w:lang w:eastAsia="ru-RU"/>
        </w:rPr>
        <w:t xml:space="preserve"> </w:t>
      </w:r>
      <w:r w:rsidRPr="00D3618D">
        <w:rPr>
          <w:rFonts w:ascii="Courier New" w:eastAsia="Times New Roman" w:hAnsi="Courier New" w:cs="Times New Roman"/>
          <w:b/>
          <w:bCs/>
          <w:spacing w:val="-4"/>
          <w:w w:val="82"/>
          <w:kern w:val="0"/>
          <w:sz w:val="30"/>
          <w:szCs w:val="30"/>
          <w:lang w:eastAsia="ru-RU"/>
        </w:rPr>
        <w:t>дефолиантов</w:t>
      </w:r>
      <w:r w:rsidRPr="00D3618D">
        <w:rPr>
          <w:rFonts w:ascii="Courier New" w:eastAsia="Times New Roman" w:hAnsi="Courier New"/>
          <w:b/>
          <w:bCs/>
          <w:spacing w:val="-4"/>
          <w:w w:val="82"/>
          <w:kern w:val="0"/>
          <w:sz w:val="30"/>
          <w:szCs w:val="30"/>
          <w:lang w:eastAsia="ru-RU"/>
        </w:rPr>
        <w:t xml:space="preserve"> </w:t>
      </w:r>
      <w:r w:rsidRPr="00D3618D">
        <w:rPr>
          <w:rFonts w:ascii="Courier New" w:eastAsia="Times New Roman" w:hAnsi="Courier New" w:cs="Times New Roman"/>
          <w:b/>
          <w:bCs/>
          <w:spacing w:val="-4"/>
          <w:w w:val="82"/>
          <w:kern w:val="0"/>
          <w:sz w:val="30"/>
          <w:szCs w:val="30"/>
          <w:lang w:eastAsia="ru-RU"/>
        </w:rPr>
        <w:t>и</w:t>
      </w:r>
      <w:r w:rsidRPr="00D3618D">
        <w:rPr>
          <w:rFonts w:ascii="Courier New" w:eastAsia="Times New Roman" w:hAnsi="Courier New"/>
          <w:b/>
          <w:bCs/>
          <w:spacing w:val="-4"/>
          <w:w w:val="82"/>
          <w:kern w:val="0"/>
          <w:sz w:val="30"/>
          <w:szCs w:val="30"/>
          <w:lang w:eastAsia="ru-RU"/>
        </w:rPr>
        <w:t xml:space="preserve"> </w:t>
      </w:r>
      <w:r w:rsidRPr="00D3618D">
        <w:rPr>
          <w:rFonts w:ascii="Courier New" w:eastAsia="Times New Roman" w:hAnsi="Courier New" w:cs="Times New Roman"/>
          <w:b/>
          <w:bCs/>
          <w:spacing w:val="-4"/>
          <w:w w:val="82"/>
          <w:kern w:val="0"/>
          <w:sz w:val="30"/>
          <w:szCs w:val="30"/>
          <w:lang w:eastAsia="ru-RU"/>
        </w:rPr>
        <w:t>десикантов</w:t>
      </w:r>
      <w:r w:rsidRPr="00D3618D">
        <w:rPr>
          <w:rFonts w:ascii="Courier New" w:eastAsia="Times New Roman" w:hAnsi="Courier New"/>
          <w:b/>
          <w:bCs/>
          <w:spacing w:val="-4"/>
          <w:w w:val="82"/>
          <w:kern w:val="0"/>
          <w:sz w:val="30"/>
          <w:szCs w:val="30"/>
          <w:lang w:eastAsia="ru-RU"/>
        </w:rPr>
        <w:t xml:space="preserve"> </w:t>
      </w:r>
      <w:r w:rsidRPr="00D3618D">
        <w:rPr>
          <w:rFonts w:ascii="Courier New" w:eastAsia="Times New Roman" w:hAnsi="Courier New" w:cs="Times New Roman"/>
          <w:b/>
          <w:bCs/>
          <w:spacing w:val="-4"/>
          <w:w w:val="82"/>
          <w:kern w:val="0"/>
          <w:sz w:val="30"/>
          <w:szCs w:val="30"/>
          <w:lang w:eastAsia="ru-RU"/>
        </w:rPr>
        <w:t>серии</w:t>
      </w:r>
      <w:r w:rsidRPr="00D3618D">
        <w:rPr>
          <w:rFonts w:ascii="Courier New" w:eastAsia="Times New Roman" w:hAnsi="Courier New"/>
          <w:b/>
          <w:bCs/>
          <w:spacing w:val="-4"/>
          <w:w w:val="82"/>
          <w:kern w:val="0"/>
          <w:sz w:val="30"/>
          <w:szCs w:val="30"/>
          <w:lang w:eastAsia="ru-RU"/>
        </w:rPr>
        <w:t xml:space="preserve"> </w:t>
      </w:r>
      <w:r w:rsidRPr="00D3618D">
        <w:rPr>
          <w:rFonts w:ascii="Courier New" w:eastAsia="Times New Roman" w:hAnsi="Courier New" w:cs="Times New Roman"/>
          <w:b/>
          <w:bCs/>
          <w:spacing w:val="-4"/>
          <w:w w:val="82"/>
          <w:kern w:val="0"/>
          <w:sz w:val="30"/>
          <w:szCs w:val="30"/>
          <w:lang w:eastAsia="ru-RU"/>
        </w:rPr>
        <w:t>У</w:t>
      </w:r>
      <w:r w:rsidRPr="00D3618D">
        <w:rPr>
          <w:rFonts w:ascii="Courier New" w:eastAsia="Times New Roman" w:hAnsi="Courier New" w:cs="Times New Roman"/>
          <w:spacing w:val="-4"/>
          <w:w w:val="82"/>
          <w:kern w:val="0"/>
          <w:sz w:val="30"/>
          <w:szCs w:val="30"/>
          <w:lang w:eastAsia="ru-RU"/>
        </w:rPr>
        <w:t>ДМ</w:t>
      </w:r>
      <w:r w:rsidRPr="00D3618D">
        <w:rPr>
          <w:rFonts w:ascii="Courier New" w:eastAsia="Times New Roman" w:hAnsi="Courier New"/>
          <w:spacing w:val="-4"/>
          <w:w w:val="82"/>
          <w:kern w:val="0"/>
          <w:sz w:val="30"/>
          <w:szCs w:val="30"/>
          <w:lang w:eastAsia="ru-RU"/>
        </w:rPr>
        <w:t xml:space="preserve"> </w:t>
      </w:r>
      <w:r w:rsidRPr="00D3618D">
        <w:rPr>
          <w:rFonts w:ascii="Courier New" w:eastAsia="Times New Roman" w:hAnsi="Courier New" w:cs="Times New Roman"/>
          <w:b/>
          <w:bCs/>
          <w:spacing w:val="-4"/>
          <w:w w:val="82"/>
          <w:kern w:val="0"/>
          <w:sz w:val="30"/>
          <w:szCs w:val="30"/>
          <w:lang w:eastAsia="ru-RU"/>
        </w:rPr>
        <w:t>ус</w:t>
      </w:r>
      <w:r w:rsidRPr="00D3618D">
        <w:rPr>
          <w:rFonts w:ascii="Courier New" w:eastAsia="Times New Roman" w:hAnsi="Courier New" w:cs="Times New Roman"/>
          <w:b/>
          <w:bCs/>
          <w:spacing w:val="-4"/>
          <w:w w:val="82"/>
          <w:kern w:val="0"/>
          <w:sz w:val="30"/>
          <w:szCs w:val="30"/>
          <w:lang w:eastAsia="ru-RU"/>
        </w:rPr>
        <w:softHyphen/>
      </w:r>
      <w:r w:rsidRPr="00D3618D">
        <w:rPr>
          <w:rFonts w:ascii="Courier New" w:eastAsia="Times New Roman" w:hAnsi="Courier New" w:cs="Times New Roman"/>
          <w:b/>
          <w:bCs/>
          <w:spacing w:val="-2"/>
          <w:w w:val="82"/>
          <w:kern w:val="0"/>
          <w:sz w:val="30"/>
          <w:szCs w:val="30"/>
          <w:lang w:eastAsia="ru-RU"/>
        </w:rPr>
        <w:t>тановлено</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что</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степень</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опадения</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листьев</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хлопчатника</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 xml:space="preserve">достигала </w:t>
      </w:r>
      <w:r w:rsidRPr="00D3618D">
        <w:rPr>
          <w:rFonts w:ascii="Courier New" w:eastAsia="Times New Roman" w:hAnsi="Courier New" w:cs="Times New Roman"/>
          <w:b/>
          <w:bCs/>
          <w:spacing w:val="-3"/>
          <w:w w:val="82"/>
          <w:kern w:val="0"/>
          <w:sz w:val="30"/>
          <w:szCs w:val="30"/>
          <w:lang w:eastAsia="ru-RU"/>
        </w:rPr>
        <w:t>более</w:t>
      </w:r>
      <w:r w:rsidRPr="00D3618D">
        <w:rPr>
          <w:rFonts w:ascii="Courier New" w:eastAsia="Times New Roman" w:hAnsi="Courier New"/>
          <w:b/>
          <w:bCs/>
          <w:spacing w:val="-3"/>
          <w:w w:val="82"/>
          <w:kern w:val="0"/>
          <w:sz w:val="30"/>
          <w:szCs w:val="30"/>
          <w:lang w:eastAsia="ru-RU"/>
        </w:rPr>
        <w:t xml:space="preserve"> 80%, </w:t>
      </w:r>
      <w:r w:rsidRPr="00D3618D">
        <w:rPr>
          <w:rFonts w:ascii="Courier New" w:eastAsia="Times New Roman" w:hAnsi="Courier New" w:cs="Times New Roman"/>
          <w:b/>
          <w:bCs/>
          <w:spacing w:val="-3"/>
          <w:w w:val="82"/>
          <w:kern w:val="0"/>
          <w:sz w:val="30"/>
          <w:szCs w:val="30"/>
          <w:lang w:eastAsia="ru-RU"/>
        </w:rPr>
        <w:t>урожай</w:t>
      </w:r>
      <w:r w:rsidRPr="00D3618D">
        <w:rPr>
          <w:rFonts w:ascii="Courier New" w:eastAsia="Times New Roman" w:hAnsi="Courier New"/>
          <w:b/>
          <w:bCs/>
          <w:spacing w:val="-3"/>
          <w:w w:val="82"/>
          <w:kern w:val="0"/>
          <w:sz w:val="30"/>
          <w:szCs w:val="30"/>
          <w:lang w:eastAsia="ru-RU"/>
        </w:rPr>
        <w:t xml:space="preserve"> </w:t>
      </w:r>
      <w:r w:rsidRPr="00D3618D">
        <w:rPr>
          <w:rFonts w:ascii="Courier New" w:eastAsia="Times New Roman" w:hAnsi="Courier New" w:cs="Times New Roman"/>
          <w:b/>
          <w:bCs/>
          <w:spacing w:val="-3"/>
          <w:w w:val="82"/>
          <w:kern w:val="0"/>
          <w:sz w:val="30"/>
          <w:szCs w:val="30"/>
          <w:lang w:eastAsia="ru-RU"/>
        </w:rPr>
        <w:t>хлопка</w:t>
      </w:r>
      <w:r w:rsidRPr="00D3618D">
        <w:rPr>
          <w:rFonts w:ascii="Courier New" w:eastAsia="Times New Roman" w:hAnsi="Courier New"/>
          <w:b/>
          <w:bCs/>
          <w:spacing w:val="-3"/>
          <w:w w:val="82"/>
          <w:kern w:val="0"/>
          <w:sz w:val="30"/>
          <w:szCs w:val="30"/>
          <w:lang w:eastAsia="ru-RU"/>
        </w:rPr>
        <w:t>-</w:t>
      </w:r>
      <w:r w:rsidRPr="00D3618D">
        <w:rPr>
          <w:rFonts w:ascii="Courier New" w:eastAsia="Times New Roman" w:hAnsi="Courier New" w:cs="Times New Roman"/>
          <w:b/>
          <w:bCs/>
          <w:spacing w:val="-3"/>
          <w:w w:val="82"/>
          <w:kern w:val="0"/>
          <w:sz w:val="30"/>
          <w:szCs w:val="30"/>
          <w:lang w:eastAsia="ru-RU"/>
        </w:rPr>
        <w:t>сырца</w:t>
      </w:r>
      <w:r w:rsidRPr="00D3618D">
        <w:rPr>
          <w:rFonts w:ascii="Courier New" w:eastAsia="Times New Roman" w:hAnsi="Courier New"/>
          <w:b/>
          <w:bCs/>
          <w:spacing w:val="-3"/>
          <w:w w:val="82"/>
          <w:kern w:val="0"/>
          <w:sz w:val="30"/>
          <w:szCs w:val="30"/>
          <w:lang w:eastAsia="ru-RU"/>
        </w:rPr>
        <w:t xml:space="preserve"> </w:t>
      </w:r>
      <w:r w:rsidRPr="00D3618D">
        <w:rPr>
          <w:rFonts w:ascii="Courier New" w:eastAsia="Times New Roman" w:hAnsi="Courier New" w:cs="Times New Roman"/>
          <w:b/>
          <w:bCs/>
          <w:spacing w:val="-3"/>
          <w:w w:val="82"/>
          <w:kern w:val="0"/>
          <w:sz w:val="30"/>
          <w:szCs w:val="30"/>
          <w:lang w:eastAsia="ru-RU"/>
        </w:rPr>
        <w:t>был</w:t>
      </w:r>
      <w:r w:rsidRPr="00D3618D">
        <w:rPr>
          <w:rFonts w:ascii="Courier New" w:eastAsia="Times New Roman" w:hAnsi="Courier New"/>
          <w:b/>
          <w:bCs/>
          <w:spacing w:val="-3"/>
          <w:w w:val="82"/>
          <w:kern w:val="0"/>
          <w:sz w:val="30"/>
          <w:szCs w:val="30"/>
          <w:lang w:eastAsia="ru-RU"/>
        </w:rPr>
        <w:t xml:space="preserve"> </w:t>
      </w:r>
      <w:r w:rsidRPr="00D3618D">
        <w:rPr>
          <w:rFonts w:ascii="Courier New" w:eastAsia="Times New Roman" w:hAnsi="Courier New" w:cs="Times New Roman"/>
          <w:b/>
          <w:bCs/>
          <w:spacing w:val="-3"/>
          <w:w w:val="82"/>
          <w:kern w:val="0"/>
          <w:sz w:val="30"/>
          <w:szCs w:val="30"/>
          <w:lang w:eastAsia="ru-RU"/>
        </w:rPr>
        <w:t>на</w:t>
      </w:r>
      <w:r w:rsidRPr="00D3618D">
        <w:rPr>
          <w:rFonts w:ascii="Courier New" w:eastAsia="Times New Roman" w:hAnsi="Courier New"/>
          <w:b/>
          <w:bCs/>
          <w:spacing w:val="-3"/>
          <w:w w:val="82"/>
          <w:kern w:val="0"/>
          <w:sz w:val="30"/>
          <w:szCs w:val="30"/>
          <w:lang w:eastAsia="ru-RU"/>
        </w:rPr>
        <w:t xml:space="preserve"> 1,0-1,5 </w:t>
      </w:r>
      <w:r w:rsidRPr="00D3618D">
        <w:rPr>
          <w:rFonts w:ascii="Courier New" w:eastAsia="Times New Roman" w:hAnsi="Courier New" w:cs="Times New Roman"/>
          <w:b/>
          <w:bCs/>
          <w:spacing w:val="-3"/>
          <w:w w:val="82"/>
          <w:kern w:val="0"/>
          <w:sz w:val="30"/>
          <w:szCs w:val="30"/>
          <w:lang w:eastAsia="ru-RU"/>
        </w:rPr>
        <w:t>ц</w:t>
      </w:r>
      <w:r w:rsidRPr="00D3618D">
        <w:rPr>
          <w:rFonts w:ascii="Courier New" w:eastAsia="Times New Roman" w:hAnsi="Courier New"/>
          <w:b/>
          <w:bCs/>
          <w:spacing w:val="-3"/>
          <w:w w:val="82"/>
          <w:kern w:val="0"/>
          <w:sz w:val="30"/>
          <w:szCs w:val="30"/>
          <w:lang w:eastAsia="ru-RU"/>
        </w:rPr>
        <w:t>/</w:t>
      </w:r>
      <w:r w:rsidRPr="00D3618D">
        <w:rPr>
          <w:rFonts w:ascii="Courier New" w:eastAsia="Times New Roman" w:hAnsi="Courier New" w:cs="Times New Roman"/>
          <w:b/>
          <w:bCs/>
          <w:spacing w:val="-3"/>
          <w:w w:val="82"/>
          <w:kern w:val="0"/>
          <w:sz w:val="30"/>
          <w:szCs w:val="30"/>
          <w:lang w:eastAsia="ru-RU"/>
        </w:rPr>
        <w:t>га</w:t>
      </w:r>
      <w:r w:rsidRPr="00D3618D">
        <w:rPr>
          <w:rFonts w:ascii="Courier New" w:eastAsia="Times New Roman" w:hAnsi="Courier New"/>
          <w:b/>
          <w:bCs/>
          <w:spacing w:val="-3"/>
          <w:w w:val="82"/>
          <w:kern w:val="0"/>
          <w:sz w:val="30"/>
          <w:szCs w:val="30"/>
          <w:lang w:eastAsia="ru-RU"/>
        </w:rPr>
        <w:t xml:space="preserve">, </w:t>
      </w:r>
      <w:r w:rsidRPr="00D3618D">
        <w:rPr>
          <w:rFonts w:ascii="Courier New" w:eastAsia="Times New Roman" w:hAnsi="Courier New" w:cs="Times New Roman"/>
          <w:b/>
          <w:bCs/>
          <w:spacing w:val="-3"/>
          <w:w w:val="82"/>
          <w:kern w:val="0"/>
          <w:sz w:val="30"/>
          <w:szCs w:val="30"/>
          <w:lang w:eastAsia="ru-RU"/>
        </w:rPr>
        <w:t>качество</w:t>
      </w:r>
      <w:r w:rsidRPr="00D3618D">
        <w:rPr>
          <w:rFonts w:ascii="Courier New" w:eastAsia="Times New Roman" w:hAnsi="Courier New"/>
          <w:b/>
          <w:bCs/>
          <w:spacing w:val="-3"/>
          <w:w w:val="82"/>
          <w:kern w:val="0"/>
          <w:sz w:val="30"/>
          <w:szCs w:val="30"/>
          <w:lang w:eastAsia="ru-RU"/>
        </w:rPr>
        <w:t xml:space="preserve"> </w:t>
      </w:r>
      <w:r w:rsidRPr="00D3618D">
        <w:rPr>
          <w:rFonts w:ascii="Courier New" w:eastAsia="Times New Roman" w:hAnsi="Courier New" w:cs="Times New Roman"/>
          <w:b/>
          <w:bCs/>
          <w:spacing w:val="-3"/>
          <w:w w:val="82"/>
          <w:kern w:val="0"/>
          <w:sz w:val="30"/>
          <w:szCs w:val="30"/>
          <w:lang w:eastAsia="ru-RU"/>
        </w:rPr>
        <w:t>во</w:t>
      </w:r>
      <w:r w:rsidRPr="00D3618D">
        <w:rPr>
          <w:rFonts w:ascii="Courier New" w:eastAsia="Times New Roman" w:hAnsi="Courier New" w:cs="Times New Roman"/>
          <w:b/>
          <w:bCs/>
          <w:spacing w:val="-3"/>
          <w:w w:val="82"/>
          <w:kern w:val="0"/>
          <w:sz w:val="30"/>
          <w:szCs w:val="30"/>
          <w:lang w:eastAsia="ru-RU"/>
        </w:rPr>
        <w:softHyphen/>
        <w:t>локна</w:t>
      </w:r>
      <w:r w:rsidRPr="00D3618D">
        <w:rPr>
          <w:rFonts w:ascii="Courier New" w:eastAsia="Times New Roman" w:hAnsi="Courier New"/>
          <w:b/>
          <w:bCs/>
          <w:spacing w:val="-3"/>
          <w:w w:val="82"/>
          <w:kern w:val="0"/>
          <w:sz w:val="30"/>
          <w:szCs w:val="30"/>
          <w:lang w:eastAsia="ru-RU"/>
        </w:rPr>
        <w:t xml:space="preserve"> - </w:t>
      </w:r>
      <w:r w:rsidRPr="00D3618D">
        <w:rPr>
          <w:rFonts w:ascii="Courier New" w:eastAsia="Times New Roman" w:hAnsi="Courier New" w:cs="Times New Roman"/>
          <w:b/>
          <w:bCs/>
          <w:spacing w:val="-3"/>
          <w:w w:val="82"/>
          <w:kern w:val="0"/>
          <w:sz w:val="30"/>
          <w:szCs w:val="30"/>
          <w:lang w:eastAsia="ru-RU"/>
        </w:rPr>
        <w:t>на</w:t>
      </w:r>
      <w:r w:rsidRPr="00D3618D">
        <w:rPr>
          <w:rFonts w:ascii="Courier New" w:eastAsia="Times New Roman" w:hAnsi="Courier New"/>
          <w:b/>
          <w:bCs/>
          <w:spacing w:val="-3"/>
          <w:w w:val="82"/>
          <w:kern w:val="0"/>
          <w:sz w:val="30"/>
          <w:szCs w:val="30"/>
          <w:lang w:eastAsia="ru-RU"/>
        </w:rPr>
        <w:t xml:space="preserve"> 5-7%, </w:t>
      </w:r>
      <w:r w:rsidRPr="00D3618D">
        <w:rPr>
          <w:rFonts w:ascii="Courier New" w:eastAsia="Times New Roman" w:hAnsi="Courier New" w:cs="Times New Roman"/>
          <w:b/>
          <w:bCs/>
          <w:spacing w:val="-3"/>
          <w:w w:val="82"/>
          <w:kern w:val="0"/>
          <w:sz w:val="30"/>
          <w:szCs w:val="30"/>
          <w:lang w:eastAsia="ru-RU"/>
        </w:rPr>
        <w:t>масличность</w:t>
      </w:r>
      <w:r w:rsidRPr="00D3618D">
        <w:rPr>
          <w:rFonts w:ascii="Courier New" w:eastAsia="Times New Roman" w:hAnsi="Courier New"/>
          <w:b/>
          <w:bCs/>
          <w:spacing w:val="-3"/>
          <w:w w:val="82"/>
          <w:kern w:val="0"/>
          <w:sz w:val="30"/>
          <w:szCs w:val="30"/>
          <w:lang w:eastAsia="ru-RU"/>
        </w:rPr>
        <w:t xml:space="preserve"> </w:t>
      </w:r>
      <w:r w:rsidRPr="00D3618D">
        <w:rPr>
          <w:rFonts w:ascii="Courier New" w:eastAsia="Times New Roman" w:hAnsi="Courier New" w:cs="Times New Roman"/>
          <w:b/>
          <w:bCs/>
          <w:spacing w:val="-3"/>
          <w:w w:val="82"/>
          <w:kern w:val="0"/>
          <w:sz w:val="30"/>
          <w:szCs w:val="30"/>
          <w:lang w:eastAsia="ru-RU"/>
        </w:rPr>
        <w:t>семян</w:t>
      </w:r>
      <w:r w:rsidRPr="00D3618D">
        <w:rPr>
          <w:rFonts w:ascii="Courier New" w:eastAsia="Times New Roman" w:hAnsi="Courier New"/>
          <w:b/>
          <w:bCs/>
          <w:spacing w:val="-3"/>
          <w:w w:val="82"/>
          <w:kern w:val="0"/>
          <w:sz w:val="30"/>
          <w:szCs w:val="30"/>
          <w:lang w:eastAsia="ru-RU"/>
        </w:rPr>
        <w:t xml:space="preserve"> - </w:t>
      </w:r>
      <w:r w:rsidRPr="00D3618D">
        <w:rPr>
          <w:rFonts w:ascii="Courier New" w:eastAsia="Times New Roman" w:hAnsi="Courier New" w:cs="Times New Roman"/>
          <w:b/>
          <w:bCs/>
          <w:spacing w:val="-3"/>
          <w:w w:val="82"/>
          <w:kern w:val="0"/>
          <w:sz w:val="30"/>
          <w:szCs w:val="30"/>
          <w:lang w:eastAsia="ru-RU"/>
        </w:rPr>
        <w:t>на</w:t>
      </w:r>
      <w:r w:rsidRPr="00D3618D">
        <w:rPr>
          <w:rFonts w:ascii="Courier New" w:eastAsia="Times New Roman" w:hAnsi="Courier New"/>
          <w:b/>
          <w:bCs/>
          <w:spacing w:val="-3"/>
          <w:w w:val="82"/>
          <w:kern w:val="0"/>
          <w:sz w:val="30"/>
          <w:szCs w:val="30"/>
          <w:lang w:eastAsia="ru-RU"/>
        </w:rPr>
        <w:t xml:space="preserve"> 1-2% </w:t>
      </w:r>
      <w:r w:rsidRPr="00D3618D">
        <w:rPr>
          <w:rFonts w:ascii="Courier New" w:eastAsia="Times New Roman" w:hAnsi="Courier New" w:cs="Times New Roman"/>
          <w:b/>
          <w:bCs/>
          <w:spacing w:val="-3"/>
          <w:w w:val="82"/>
          <w:kern w:val="0"/>
          <w:sz w:val="30"/>
          <w:szCs w:val="30"/>
          <w:lang w:eastAsia="ru-RU"/>
        </w:rPr>
        <w:t>выше</w:t>
      </w:r>
      <w:r w:rsidRPr="00D3618D">
        <w:rPr>
          <w:rFonts w:ascii="Courier New" w:eastAsia="Times New Roman" w:hAnsi="Courier New"/>
          <w:b/>
          <w:bCs/>
          <w:spacing w:val="-3"/>
          <w:w w:val="82"/>
          <w:kern w:val="0"/>
          <w:sz w:val="30"/>
          <w:szCs w:val="30"/>
          <w:lang w:eastAsia="ru-RU"/>
        </w:rPr>
        <w:t xml:space="preserve">, </w:t>
      </w:r>
      <w:r w:rsidRPr="00D3618D">
        <w:rPr>
          <w:rFonts w:ascii="Courier New" w:eastAsia="Times New Roman" w:hAnsi="Courier New" w:cs="Times New Roman"/>
          <w:b/>
          <w:bCs/>
          <w:spacing w:val="-3"/>
          <w:w w:val="82"/>
          <w:kern w:val="0"/>
          <w:sz w:val="30"/>
          <w:szCs w:val="30"/>
          <w:lang w:eastAsia="ru-RU"/>
        </w:rPr>
        <w:t>чем</w:t>
      </w:r>
      <w:r w:rsidRPr="00D3618D">
        <w:rPr>
          <w:rFonts w:ascii="Courier New" w:eastAsia="Times New Roman" w:hAnsi="Courier New"/>
          <w:b/>
          <w:bCs/>
          <w:spacing w:val="-3"/>
          <w:w w:val="82"/>
          <w:kern w:val="0"/>
          <w:sz w:val="30"/>
          <w:szCs w:val="30"/>
          <w:lang w:eastAsia="ru-RU"/>
        </w:rPr>
        <w:t xml:space="preserve"> </w:t>
      </w:r>
      <w:r w:rsidRPr="00D3618D">
        <w:rPr>
          <w:rFonts w:ascii="Courier New" w:eastAsia="Times New Roman" w:hAnsi="Courier New" w:cs="Times New Roman"/>
          <w:b/>
          <w:bCs/>
          <w:spacing w:val="-3"/>
          <w:w w:val="82"/>
          <w:kern w:val="0"/>
          <w:sz w:val="30"/>
          <w:szCs w:val="30"/>
          <w:lang w:eastAsia="ru-RU"/>
        </w:rPr>
        <w:t>в</w:t>
      </w:r>
      <w:r w:rsidRPr="00D3618D">
        <w:rPr>
          <w:rFonts w:ascii="Courier New" w:eastAsia="Times New Roman" w:hAnsi="Courier New"/>
          <w:b/>
          <w:bCs/>
          <w:spacing w:val="-3"/>
          <w:w w:val="82"/>
          <w:kern w:val="0"/>
          <w:sz w:val="30"/>
          <w:szCs w:val="30"/>
          <w:lang w:eastAsia="ru-RU"/>
        </w:rPr>
        <w:t xml:space="preserve"> </w:t>
      </w:r>
      <w:r w:rsidRPr="00D3618D">
        <w:rPr>
          <w:rFonts w:ascii="Courier New" w:eastAsia="Times New Roman" w:hAnsi="Courier New" w:cs="Times New Roman"/>
          <w:b/>
          <w:bCs/>
          <w:spacing w:val="-3"/>
          <w:w w:val="82"/>
          <w:kern w:val="0"/>
          <w:sz w:val="30"/>
          <w:szCs w:val="30"/>
          <w:lang w:eastAsia="ru-RU"/>
        </w:rPr>
        <w:t>контро</w:t>
      </w:r>
      <w:r w:rsidRPr="00D3618D">
        <w:rPr>
          <w:rFonts w:ascii="Courier New" w:eastAsia="Times New Roman" w:hAnsi="Courier New" w:cs="Times New Roman"/>
          <w:b/>
          <w:bCs/>
          <w:spacing w:val="-3"/>
          <w:w w:val="82"/>
          <w:kern w:val="0"/>
          <w:sz w:val="30"/>
          <w:szCs w:val="30"/>
          <w:lang w:eastAsia="ru-RU"/>
        </w:rPr>
        <w:softHyphen/>
      </w:r>
      <w:r w:rsidRPr="00D3618D">
        <w:rPr>
          <w:rFonts w:ascii="Courier New" w:eastAsia="Times New Roman" w:hAnsi="Courier New" w:cs="Times New Roman"/>
          <w:b/>
          <w:bCs/>
          <w:w w:val="82"/>
          <w:kern w:val="0"/>
          <w:sz w:val="30"/>
          <w:szCs w:val="30"/>
          <w:lang w:eastAsia="ru-RU"/>
        </w:rPr>
        <w:t>ле</w:t>
      </w:r>
      <w:r w:rsidRPr="00D3618D">
        <w:rPr>
          <w:rFonts w:ascii="Courier New" w:eastAsia="Times New Roman" w:hAnsi="Courier New"/>
          <w:b/>
          <w:bCs/>
          <w:w w:val="82"/>
          <w:kern w:val="0"/>
          <w:sz w:val="30"/>
          <w:szCs w:val="30"/>
          <w:lang w:eastAsia="ru-RU"/>
        </w:rPr>
        <w:t xml:space="preserve"> </w:t>
      </w:r>
      <w:r w:rsidRPr="00D3618D">
        <w:rPr>
          <w:rFonts w:ascii="Courier New" w:eastAsia="Times New Roman" w:hAnsi="Courier New"/>
          <w:b/>
          <w:bCs/>
          <w:w w:val="82"/>
          <w:kern w:val="0"/>
          <w:sz w:val="30"/>
          <w:szCs w:val="30"/>
          <w:lang w:val="uk-UA" w:eastAsia="ru-RU"/>
        </w:rPr>
        <w:t>(</w:t>
      </w:r>
      <w:r w:rsidRPr="00D3618D">
        <w:rPr>
          <w:rFonts w:ascii="Courier New" w:eastAsia="Times New Roman" w:hAnsi="Courier New" w:cs="Times New Roman"/>
          <w:b/>
          <w:bCs/>
          <w:w w:val="82"/>
          <w:kern w:val="0"/>
          <w:sz w:val="30"/>
          <w:szCs w:val="30"/>
          <w:lang w:val="uk-UA" w:eastAsia="ru-RU"/>
        </w:rPr>
        <w:t>бутифос</w:t>
      </w:r>
      <w:r w:rsidRPr="00D3618D">
        <w:rPr>
          <w:rFonts w:ascii="Courier New" w:eastAsia="Times New Roman" w:hAnsi="Courier New"/>
          <w:b/>
          <w:bCs/>
          <w:w w:val="82"/>
          <w:kern w:val="0"/>
          <w:sz w:val="30"/>
          <w:szCs w:val="30"/>
          <w:lang w:val="uk-UA" w:eastAsia="ru-RU"/>
        </w:rPr>
        <w:t xml:space="preserve"> </w:t>
      </w:r>
      <w:r w:rsidRPr="00D3618D">
        <w:rPr>
          <w:rFonts w:ascii="Courier New" w:eastAsia="Times New Roman" w:hAnsi="Courier New" w:cs="Times New Roman"/>
          <w:b/>
          <w:bCs/>
          <w:w w:val="82"/>
          <w:kern w:val="0"/>
          <w:sz w:val="30"/>
          <w:szCs w:val="30"/>
          <w:lang w:eastAsia="ru-RU"/>
        </w:rPr>
        <w:t>и</w:t>
      </w:r>
      <w:r w:rsidRPr="00D3618D">
        <w:rPr>
          <w:rFonts w:ascii="Courier New" w:eastAsia="Times New Roman" w:hAnsi="Courier New"/>
          <w:b/>
          <w:bCs/>
          <w:w w:val="82"/>
          <w:kern w:val="0"/>
          <w:sz w:val="30"/>
          <w:szCs w:val="30"/>
          <w:lang w:eastAsia="ru-RU"/>
        </w:rPr>
        <w:t xml:space="preserve"> </w:t>
      </w:r>
      <w:r w:rsidRPr="00D3618D">
        <w:rPr>
          <w:rFonts w:ascii="Courier New" w:eastAsia="Times New Roman" w:hAnsi="Courier New" w:cs="Times New Roman"/>
          <w:b/>
          <w:bCs/>
          <w:w w:val="82"/>
          <w:kern w:val="0"/>
          <w:sz w:val="30"/>
          <w:szCs w:val="30"/>
          <w:lang w:eastAsia="ru-RU"/>
        </w:rPr>
        <w:t>чистый</w:t>
      </w:r>
      <w:r w:rsidRPr="00D3618D">
        <w:rPr>
          <w:rFonts w:ascii="Courier New" w:eastAsia="Times New Roman" w:hAnsi="Courier New"/>
          <w:b/>
          <w:bCs/>
          <w:w w:val="82"/>
          <w:kern w:val="0"/>
          <w:sz w:val="30"/>
          <w:szCs w:val="30"/>
          <w:lang w:eastAsia="ru-RU"/>
        </w:rPr>
        <w:t xml:space="preserve"> </w:t>
      </w:r>
      <w:r w:rsidRPr="00D3618D">
        <w:rPr>
          <w:rFonts w:ascii="Courier New" w:eastAsia="Times New Roman" w:hAnsi="Courier New" w:cs="Times New Roman"/>
          <w:b/>
          <w:bCs/>
          <w:w w:val="82"/>
          <w:kern w:val="0"/>
          <w:sz w:val="30"/>
          <w:szCs w:val="30"/>
          <w:lang w:eastAsia="ru-RU"/>
        </w:rPr>
        <w:t>хлорат</w:t>
      </w:r>
      <w:r w:rsidRPr="00D3618D">
        <w:rPr>
          <w:rFonts w:ascii="Courier New" w:eastAsia="Times New Roman" w:hAnsi="Courier New"/>
          <w:b/>
          <w:bCs/>
          <w:w w:val="82"/>
          <w:kern w:val="0"/>
          <w:sz w:val="30"/>
          <w:szCs w:val="30"/>
          <w:lang w:eastAsia="ru-RU"/>
        </w:rPr>
        <w:t xml:space="preserve"> </w:t>
      </w:r>
      <w:r w:rsidRPr="00D3618D">
        <w:rPr>
          <w:rFonts w:ascii="Courier New" w:eastAsia="Times New Roman" w:hAnsi="Courier New" w:cs="Times New Roman"/>
          <w:b/>
          <w:bCs/>
          <w:w w:val="82"/>
          <w:kern w:val="0"/>
          <w:sz w:val="30"/>
          <w:szCs w:val="30"/>
          <w:lang w:eastAsia="ru-RU"/>
        </w:rPr>
        <w:t>магния</w:t>
      </w:r>
      <w:r w:rsidRPr="00D3618D">
        <w:rPr>
          <w:rFonts w:ascii="Courier New" w:eastAsia="Times New Roman" w:hAnsi="Courier New"/>
          <w:b/>
          <w:bCs/>
          <w:w w:val="82"/>
          <w:kern w:val="0"/>
          <w:sz w:val="30"/>
          <w:szCs w:val="30"/>
          <w:lang w:eastAsia="ru-RU"/>
        </w:rPr>
        <w:t>).</w:t>
      </w:r>
    </w:p>
    <w:p w:rsidR="00D3618D" w:rsidRPr="00D3618D" w:rsidRDefault="00D3618D" w:rsidP="00D3618D">
      <w:pPr>
        <w:shd w:val="clear" w:color="auto" w:fill="FFFFFF"/>
        <w:tabs>
          <w:tab w:val="clear" w:pos="709"/>
          <w:tab w:val="left" w:pos="1195"/>
        </w:tabs>
        <w:suppressAutoHyphens w:val="0"/>
        <w:autoSpaceDE w:val="0"/>
        <w:autoSpaceDN w:val="0"/>
        <w:adjustRightInd w:val="0"/>
        <w:spacing w:before="5" w:after="0" w:line="480" w:lineRule="exact"/>
        <w:ind w:left="758" w:firstLine="0"/>
        <w:jc w:val="left"/>
        <w:rPr>
          <w:rFonts w:ascii="Courier New" w:eastAsia="Times New Roman" w:hAnsi="Courier New"/>
          <w:kern w:val="0"/>
          <w:sz w:val="20"/>
          <w:szCs w:val="20"/>
          <w:lang w:eastAsia="ru-RU"/>
        </w:rPr>
      </w:pPr>
      <w:r w:rsidRPr="00D3618D">
        <w:rPr>
          <w:rFonts w:ascii="Courier New" w:eastAsia="Times New Roman" w:hAnsi="Courier New"/>
          <w:b/>
          <w:bCs/>
          <w:spacing w:val="-18"/>
          <w:w w:val="82"/>
          <w:kern w:val="0"/>
          <w:sz w:val="30"/>
          <w:szCs w:val="30"/>
          <w:lang w:eastAsia="ru-RU"/>
        </w:rPr>
        <w:t>8.</w:t>
      </w:r>
      <w:r w:rsidRPr="00D3618D">
        <w:rPr>
          <w:rFonts w:ascii="Courier New" w:eastAsia="Times New Roman" w:hAnsi="Courier New"/>
          <w:b/>
          <w:bCs/>
          <w:kern w:val="0"/>
          <w:sz w:val="30"/>
          <w:szCs w:val="30"/>
          <w:lang w:eastAsia="ru-RU"/>
        </w:rPr>
        <w:tab/>
      </w:r>
      <w:r w:rsidRPr="00D3618D">
        <w:rPr>
          <w:rFonts w:ascii="Courier New" w:eastAsia="Times New Roman" w:hAnsi="Courier New" w:cs="Times New Roman"/>
          <w:b/>
          <w:bCs/>
          <w:spacing w:val="-2"/>
          <w:w w:val="82"/>
          <w:kern w:val="0"/>
          <w:sz w:val="30"/>
          <w:szCs w:val="30"/>
          <w:lang w:eastAsia="ru-RU"/>
        </w:rPr>
        <w:t>Разработанные</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в</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диссертации</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рекомендации</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новизна</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кото</w:t>
      </w:r>
      <w:r w:rsidRPr="00D3618D">
        <w:rPr>
          <w:rFonts w:ascii="Courier New" w:eastAsia="Times New Roman" w:hAnsi="Courier New"/>
          <w:b/>
          <w:bCs/>
          <w:spacing w:val="-2"/>
          <w:w w:val="82"/>
          <w:kern w:val="0"/>
          <w:sz w:val="30"/>
          <w:szCs w:val="30"/>
          <w:lang w:eastAsia="ru-RU"/>
        </w:rPr>
        <w:t>-</w:t>
      </w:r>
    </w:p>
    <w:p w:rsidR="00D3618D" w:rsidRPr="00D3618D" w:rsidRDefault="00D3618D" w:rsidP="00D3618D">
      <w:pPr>
        <w:shd w:val="clear" w:color="auto" w:fill="FFFFFF"/>
        <w:tabs>
          <w:tab w:val="clear" w:pos="709"/>
          <w:tab w:val="left" w:pos="1195"/>
        </w:tabs>
        <w:suppressAutoHyphens w:val="0"/>
        <w:autoSpaceDE w:val="0"/>
        <w:autoSpaceDN w:val="0"/>
        <w:adjustRightInd w:val="0"/>
        <w:spacing w:before="5" w:after="0" w:line="480" w:lineRule="exact"/>
        <w:ind w:left="758" w:firstLine="0"/>
        <w:jc w:val="left"/>
        <w:rPr>
          <w:rFonts w:ascii="Courier New" w:eastAsia="Times New Roman" w:hAnsi="Courier New"/>
          <w:kern w:val="0"/>
          <w:sz w:val="20"/>
          <w:szCs w:val="20"/>
          <w:lang w:eastAsia="ru-RU"/>
        </w:rPr>
        <w:sectPr w:rsidR="00D3618D" w:rsidRPr="00D3618D">
          <w:pgSz w:w="11909" w:h="16834"/>
          <w:pgMar w:top="1190" w:right="1409" w:bottom="360" w:left="1072" w:header="720" w:footer="720" w:gutter="0"/>
          <w:cols w:space="60"/>
          <w:noEndnote/>
        </w:sectPr>
      </w:pPr>
    </w:p>
    <w:p w:rsidR="00D3618D" w:rsidRPr="00D3618D" w:rsidRDefault="00D3618D" w:rsidP="00D3618D">
      <w:pPr>
        <w:shd w:val="clear" w:color="auto" w:fill="FFFFFF"/>
        <w:tabs>
          <w:tab w:val="clear" w:pos="709"/>
        </w:tabs>
        <w:suppressAutoHyphens w:val="0"/>
        <w:autoSpaceDE w:val="0"/>
        <w:autoSpaceDN w:val="0"/>
        <w:adjustRightInd w:val="0"/>
        <w:spacing w:after="0" w:line="485" w:lineRule="exact"/>
        <w:ind w:firstLine="4018"/>
        <w:jc w:val="left"/>
        <w:rPr>
          <w:rFonts w:ascii="Courier New" w:eastAsia="Times New Roman" w:hAnsi="Courier New"/>
          <w:kern w:val="0"/>
          <w:sz w:val="20"/>
          <w:szCs w:val="20"/>
          <w:lang w:eastAsia="ru-RU"/>
        </w:rPr>
      </w:pPr>
      <w:r w:rsidRPr="00D3618D">
        <w:rPr>
          <w:rFonts w:ascii="Courier New" w:eastAsia="Times New Roman" w:hAnsi="Courier New"/>
          <w:b/>
          <w:bCs/>
          <w:w w:val="82"/>
          <w:kern w:val="0"/>
          <w:sz w:val="30"/>
          <w:szCs w:val="30"/>
          <w:lang w:eastAsia="ru-RU"/>
        </w:rPr>
        <w:t xml:space="preserve">300 </w:t>
      </w:r>
      <w:r w:rsidRPr="00D3618D">
        <w:rPr>
          <w:rFonts w:ascii="Courier New" w:eastAsia="Times New Roman" w:hAnsi="Courier New" w:cs="Times New Roman"/>
          <w:b/>
          <w:bCs/>
          <w:spacing w:val="-1"/>
          <w:w w:val="82"/>
          <w:kern w:val="0"/>
          <w:sz w:val="30"/>
          <w:szCs w:val="30"/>
          <w:lang w:eastAsia="ru-RU"/>
        </w:rPr>
        <w:t>рых</w:t>
      </w:r>
      <w:r w:rsidRPr="00D3618D">
        <w:rPr>
          <w:rFonts w:ascii="Courier New" w:eastAsia="Times New Roman" w:hAnsi="Courier New"/>
          <w:b/>
          <w:bCs/>
          <w:spacing w:val="-1"/>
          <w:w w:val="82"/>
          <w:kern w:val="0"/>
          <w:sz w:val="30"/>
          <w:szCs w:val="30"/>
          <w:lang w:eastAsia="ru-RU"/>
        </w:rPr>
        <w:t xml:space="preserve"> </w:t>
      </w:r>
      <w:r w:rsidRPr="00D3618D">
        <w:rPr>
          <w:rFonts w:ascii="Courier New" w:eastAsia="Times New Roman" w:hAnsi="Courier New" w:cs="Times New Roman"/>
          <w:b/>
          <w:bCs/>
          <w:spacing w:val="-1"/>
          <w:w w:val="82"/>
          <w:kern w:val="0"/>
          <w:sz w:val="30"/>
          <w:szCs w:val="30"/>
          <w:lang w:eastAsia="ru-RU"/>
        </w:rPr>
        <w:t>подтверждена</w:t>
      </w:r>
      <w:r w:rsidRPr="00D3618D">
        <w:rPr>
          <w:rFonts w:ascii="Courier New" w:eastAsia="Times New Roman" w:hAnsi="Courier New"/>
          <w:b/>
          <w:bCs/>
          <w:spacing w:val="-1"/>
          <w:w w:val="82"/>
          <w:kern w:val="0"/>
          <w:sz w:val="30"/>
          <w:szCs w:val="30"/>
          <w:lang w:eastAsia="ru-RU"/>
        </w:rPr>
        <w:t xml:space="preserve"> 18 </w:t>
      </w:r>
      <w:r w:rsidRPr="00D3618D">
        <w:rPr>
          <w:rFonts w:ascii="Courier New" w:eastAsia="Times New Roman" w:hAnsi="Courier New" w:cs="Times New Roman"/>
          <w:b/>
          <w:bCs/>
          <w:spacing w:val="-1"/>
          <w:w w:val="82"/>
          <w:kern w:val="0"/>
          <w:sz w:val="30"/>
          <w:szCs w:val="30"/>
          <w:lang w:eastAsia="ru-RU"/>
        </w:rPr>
        <w:t>авторскими</w:t>
      </w:r>
      <w:r w:rsidRPr="00D3618D">
        <w:rPr>
          <w:rFonts w:ascii="Courier New" w:eastAsia="Times New Roman" w:hAnsi="Courier New"/>
          <w:b/>
          <w:bCs/>
          <w:spacing w:val="-1"/>
          <w:w w:val="82"/>
          <w:kern w:val="0"/>
          <w:sz w:val="30"/>
          <w:szCs w:val="30"/>
          <w:lang w:eastAsia="ru-RU"/>
        </w:rPr>
        <w:t xml:space="preserve"> </w:t>
      </w:r>
      <w:r w:rsidRPr="00D3618D">
        <w:rPr>
          <w:rFonts w:ascii="Courier New" w:eastAsia="Times New Roman" w:hAnsi="Courier New" w:cs="Times New Roman"/>
          <w:b/>
          <w:bCs/>
          <w:spacing w:val="-1"/>
          <w:w w:val="82"/>
          <w:kern w:val="0"/>
          <w:sz w:val="30"/>
          <w:szCs w:val="30"/>
          <w:lang w:eastAsia="ru-RU"/>
        </w:rPr>
        <w:t>свидетельствами</w:t>
      </w:r>
      <w:r w:rsidRPr="00D3618D">
        <w:rPr>
          <w:rFonts w:ascii="Courier New" w:eastAsia="Times New Roman" w:hAnsi="Courier New"/>
          <w:b/>
          <w:bCs/>
          <w:spacing w:val="-1"/>
          <w:w w:val="82"/>
          <w:kern w:val="0"/>
          <w:sz w:val="30"/>
          <w:szCs w:val="30"/>
          <w:lang w:eastAsia="ru-RU"/>
        </w:rPr>
        <w:t xml:space="preserve">, </w:t>
      </w:r>
      <w:r w:rsidRPr="00D3618D">
        <w:rPr>
          <w:rFonts w:ascii="Courier New" w:eastAsia="Times New Roman" w:hAnsi="Courier New" w:cs="Times New Roman"/>
          <w:b/>
          <w:bCs/>
          <w:spacing w:val="-1"/>
          <w:w w:val="82"/>
          <w:kern w:val="0"/>
          <w:sz w:val="30"/>
          <w:szCs w:val="30"/>
          <w:lang w:eastAsia="ru-RU"/>
        </w:rPr>
        <w:t>прошли</w:t>
      </w:r>
      <w:r w:rsidRPr="00D3618D">
        <w:rPr>
          <w:rFonts w:ascii="Courier New" w:eastAsia="Times New Roman" w:hAnsi="Courier New"/>
          <w:b/>
          <w:bCs/>
          <w:spacing w:val="-1"/>
          <w:w w:val="82"/>
          <w:kern w:val="0"/>
          <w:sz w:val="30"/>
          <w:szCs w:val="30"/>
          <w:lang w:eastAsia="ru-RU"/>
        </w:rPr>
        <w:t xml:space="preserve"> </w:t>
      </w:r>
      <w:r w:rsidRPr="00D3618D">
        <w:rPr>
          <w:rFonts w:ascii="Courier New" w:eastAsia="Times New Roman" w:hAnsi="Courier New" w:cs="Times New Roman"/>
          <w:b/>
          <w:bCs/>
          <w:spacing w:val="-1"/>
          <w:w w:val="82"/>
          <w:kern w:val="0"/>
          <w:sz w:val="30"/>
          <w:szCs w:val="30"/>
          <w:lang w:eastAsia="ru-RU"/>
        </w:rPr>
        <w:t>широкие испытания</w:t>
      </w:r>
      <w:r w:rsidRPr="00D3618D">
        <w:rPr>
          <w:rFonts w:ascii="Courier New" w:eastAsia="Times New Roman" w:hAnsi="Courier New"/>
          <w:b/>
          <w:bCs/>
          <w:spacing w:val="-1"/>
          <w:w w:val="82"/>
          <w:kern w:val="0"/>
          <w:sz w:val="30"/>
          <w:szCs w:val="30"/>
          <w:lang w:eastAsia="ru-RU"/>
        </w:rPr>
        <w:t xml:space="preserve"> </w:t>
      </w:r>
      <w:r w:rsidRPr="00D3618D">
        <w:rPr>
          <w:rFonts w:ascii="Courier New" w:eastAsia="Times New Roman" w:hAnsi="Courier New" w:cs="Times New Roman"/>
          <w:b/>
          <w:bCs/>
          <w:spacing w:val="-1"/>
          <w:w w:val="82"/>
          <w:kern w:val="0"/>
          <w:sz w:val="30"/>
          <w:szCs w:val="30"/>
          <w:lang w:eastAsia="ru-RU"/>
        </w:rPr>
        <w:t>и</w:t>
      </w:r>
      <w:r w:rsidRPr="00D3618D">
        <w:rPr>
          <w:rFonts w:ascii="Courier New" w:eastAsia="Times New Roman" w:hAnsi="Courier New"/>
          <w:b/>
          <w:bCs/>
          <w:spacing w:val="-1"/>
          <w:w w:val="82"/>
          <w:kern w:val="0"/>
          <w:sz w:val="30"/>
          <w:szCs w:val="30"/>
          <w:lang w:eastAsia="ru-RU"/>
        </w:rPr>
        <w:t xml:space="preserve"> </w:t>
      </w:r>
      <w:r w:rsidRPr="00D3618D">
        <w:rPr>
          <w:rFonts w:ascii="Courier New" w:eastAsia="Times New Roman" w:hAnsi="Courier New" w:cs="Times New Roman"/>
          <w:b/>
          <w:bCs/>
          <w:spacing w:val="-1"/>
          <w:w w:val="82"/>
          <w:kern w:val="0"/>
          <w:sz w:val="30"/>
          <w:szCs w:val="30"/>
          <w:lang w:eastAsia="ru-RU"/>
        </w:rPr>
        <w:t>в</w:t>
      </w:r>
      <w:r w:rsidRPr="00D3618D">
        <w:rPr>
          <w:rFonts w:ascii="Courier New" w:eastAsia="Times New Roman" w:hAnsi="Courier New"/>
          <w:b/>
          <w:bCs/>
          <w:spacing w:val="-1"/>
          <w:w w:val="82"/>
          <w:kern w:val="0"/>
          <w:sz w:val="30"/>
          <w:szCs w:val="30"/>
          <w:lang w:eastAsia="ru-RU"/>
        </w:rPr>
        <w:t xml:space="preserve"> </w:t>
      </w:r>
      <w:r w:rsidRPr="00D3618D">
        <w:rPr>
          <w:rFonts w:ascii="Courier New" w:eastAsia="Times New Roman" w:hAnsi="Courier New" w:cs="Times New Roman"/>
          <w:b/>
          <w:bCs/>
          <w:spacing w:val="-1"/>
          <w:w w:val="82"/>
          <w:kern w:val="0"/>
          <w:sz w:val="30"/>
          <w:szCs w:val="30"/>
          <w:lang w:eastAsia="ru-RU"/>
        </w:rPr>
        <w:t>значительной</w:t>
      </w:r>
      <w:r w:rsidRPr="00D3618D">
        <w:rPr>
          <w:rFonts w:ascii="Courier New" w:eastAsia="Times New Roman" w:hAnsi="Courier New"/>
          <w:b/>
          <w:bCs/>
          <w:spacing w:val="-1"/>
          <w:w w:val="82"/>
          <w:kern w:val="0"/>
          <w:sz w:val="30"/>
          <w:szCs w:val="30"/>
          <w:lang w:eastAsia="ru-RU"/>
        </w:rPr>
        <w:t xml:space="preserve"> </w:t>
      </w:r>
      <w:r w:rsidRPr="00D3618D">
        <w:rPr>
          <w:rFonts w:ascii="Courier New" w:eastAsia="Times New Roman" w:hAnsi="Courier New" w:cs="Times New Roman"/>
          <w:b/>
          <w:bCs/>
          <w:spacing w:val="-1"/>
          <w:w w:val="82"/>
          <w:kern w:val="0"/>
          <w:sz w:val="30"/>
          <w:szCs w:val="30"/>
          <w:lang w:eastAsia="ru-RU"/>
        </w:rPr>
        <w:t>мере</w:t>
      </w:r>
      <w:r w:rsidRPr="00D3618D">
        <w:rPr>
          <w:rFonts w:ascii="Courier New" w:eastAsia="Times New Roman" w:hAnsi="Courier New"/>
          <w:b/>
          <w:bCs/>
          <w:spacing w:val="-1"/>
          <w:w w:val="82"/>
          <w:kern w:val="0"/>
          <w:sz w:val="30"/>
          <w:szCs w:val="30"/>
          <w:lang w:eastAsia="ru-RU"/>
        </w:rPr>
        <w:t xml:space="preserve"> </w:t>
      </w:r>
      <w:r w:rsidRPr="00D3618D">
        <w:rPr>
          <w:rFonts w:ascii="Courier New" w:eastAsia="Times New Roman" w:hAnsi="Courier New" w:cs="Times New Roman"/>
          <w:b/>
          <w:bCs/>
          <w:spacing w:val="-1"/>
          <w:w w:val="82"/>
          <w:kern w:val="0"/>
          <w:sz w:val="30"/>
          <w:szCs w:val="30"/>
          <w:lang w:eastAsia="ru-RU"/>
        </w:rPr>
        <w:t>внедрены</w:t>
      </w:r>
      <w:r w:rsidRPr="00D3618D">
        <w:rPr>
          <w:rFonts w:ascii="Courier New" w:eastAsia="Times New Roman" w:hAnsi="Courier New"/>
          <w:b/>
          <w:bCs/>
          <w:spacing w:val="-1"/>
          <w:w w:val="82"/>
          <w:kern w:val="0"/>
          <w:sz w:val="30"/>
          <w:szCs w:val="30"/>
          <w:lang w:eastAsia="ru-RU"/>
        </w:rPr>
        <w:t xml:space="preserve"> </w:t>
      </w:r>
      <w:r w:rsidRPr="00D3618D">
        <w:rPr>
          <w:rFonts w:ascii="Courier New" w:eastAsia="Times New Roman" w:hAnsi="Courier New" w:cs="Times New Roman"/>
          <w:b/>
          <w:bCs/>
          <w:spacing w:val="-1"/>
          <w:w w:val="82"/>
          <w:kern w:val="0"/>
          <w:sz w:val="30"/>
          <w:szCs w:val="30"/>
          <w:lang w:eastAsia="ru-RU"/>
        </w:rPr>
        <w:t>в</w:t>
      </w:r>
      <w:r w:rsidRPr="00D3618D">
        <w:rPr>
          <w:rFonts w:ascii="Courier New" w:eastAsia="Times New Roman" w:hAnsi="Courier New"/>
          <w:b/>
          <w:bCs/>
          <w:spacing w:val="-1"/>
          <w:w w:val="82"/>
          <w:kern w:val="0"/>
          <w:sz w:val="30"/>
          <w:szCs w:val="30"/>
          <w:lang w:eastAsia="ru-RU"/>
        </w:rPr>
        <w:t xml:space="preserve"> </w:t>
      </w:r>
      <w:r w:rsidRPr="00D3618D">
        <w:rPr>
          <w:rFonts w:ascii="Courier New" w:eastAsia="Times New Roman" w:hAnsi="Courier New" w:cs="Times New Roman"/>
          <w:b/>
          <w:bCs/>
          <w:spacing w:val="-1"/>
          <w:w w:val="82"/>
          <w:kern w:val="0"/>
          <w:sz w:val="30"/>
          <w:szCs w:val="30"/>
          <w:lang w:eastAsia="ru-RU"/>
        </w:rPr>
        <w:t>производство</w:t>
      </w:r>
      <w:r w:rsidRPr="00D3618D">
        <w:rPr>
          <w:rFonts w:ascii="Courier New" w:eastAsia="Times New Roman" w:hAnsi="Courier New"/>
          <w:b/>
          <w:bCs/>
          <w:spacing w:val="-1"/>
          <w:w w:val="82"/>
          <w:kern w:val="0"/>
          <w:sz w:val="30"/>
          <w:szCs w:val="30"/>
          <w:lang w:eastAsia="ru-RU"/>
        </w:rPr>
        <w:t xml:space="preserve">. </w:t>
      </w:r>
      <w:r w:rsidRPr="00D3618D">
        <w:rPr>
          <w:rFonts w:ascii="Courier New" w:eastAsia="Times New Roman" w:hAnsi="Courier New" w:cs="Times New Roman"/>
          <w:b/>
          <w:bCs/>
          <w:spacing w:val="-1"/>
          <w:w w:val="82"/>
          <w:kern w:val="0"/>
          <w:sz w:val="30"/>
          <w:szCs w:val="30"/>
          <w:lang w:eastAsia="ru-RU"/>
        </w:rPr>
        <w:t>Эконо</w:t>
      </w:r>
      <w:r w:rsidRPr="00D3618D">
        <w:rPr>
          <w:rFonts w:ascii="Courier New" w:eastAsia="Times New Roman" w:hAnsi="Courier New" w:cs="Times New Roman"/>
          <w:b/>
          <w:bCs/>
          <w:spacing w:val="-1"/>
          <w:w w:val="82"/>
          <w:kern w:val="0"/>
          <w:sz w:val="30"/>
          <w:szCs w:val="30"/>
          <w:lang w:eastAsia="ru-RU"/>
        </w:rPr>
        <w:softHyphen/>
      </w:r>
      <w:r w:rsidRPr="00D3618D">
        <w:rPr>
          <w:rFonts w:ascii="Courier New" w:eastAsia="Times New Roman" w:hAnsi="Courier New" w:cs="Times New Roman"/>
          <w:b/>
          <w:bCs/>
          <w:spacing w:val="-2"/>
          <w:w w:val="82"/>
          <w:kern w:val="0"/>
          <w:sz w:val="30"/>
          <w:szCs w:val="30"/>
          <w:lang w:eastAsia="ru-RU"/>
        </w:rPr>
        <w:t>мический</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эффект</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от</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применения</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предложенных</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удобрений</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на</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хлопчат</w:t>
      </w:r>
      <w:r w:rsidRPr="00D3618D">
        <w:rPr>
          <w:rFonts w:ascii="Courier New" w:eastAsia="Times New Roman" w:hAnsi="Courier New" w:cs="Times New Roman"/>
          <w:b/>
          <w:bCs/>
          <w:spacing w:val="-2"/>
          <w:w w:val="82"/>
          <w:kern w:val="0"/>
          <w:sz w:val="30"/>
          <w:szCs w:val="30"/>
          <w:lang w:eastAsia="ru-RU"/>
        </w:rPr>
        <w:softHyphen/>
      </w:r>
      <w:r w:rsidRPr="00D3618D">
        <w:rPr>
          <w:rFonts w:ascii="Courier New" w:eastAsia="Times New Roman" w:hAnsi="Courier New" w:cs="Times New Roman"/>
          <w:b/>
          <w:bCs/>
          <w:spacing w:val="-1"/>
          <w:w w:val="82"/>
          <w:kern w:val="0"/>
          <w:sz w:val="30"/>
          <w:szCs w:val="30"/>
          <w:lang w:eastAsia="ru-RU"/>
        </w:rPr>
        <w:t>нике</w:t>
      </w:r>
      <w:r w:rsidRPr="00D3618D">
        <w:rPr>
          <w:rFonts w:ascii="Courier New" w:eastAsia="Times New Roman" w:hAnsi="Courier New"/>
          <w:b/>
          <w:bCs/>
          <w:spacing w:val="-1"/>
          <w:w w:val="82"/>
          <w:kern w:val="0"/>
          <w:sz w:val="30"/>
          <w:szCs w:val="30"/>
          <w:lang w:eastAsia="ru-RU"/>
        </w:rPr>
        <w:t xml:space="preserve"> </w:t>
      </w:r>
      <w:r w:rsidRPr="00D3618D">
        <w:rPr>
          <w:rFonts w:ascii="Courier New" w:eastAsia="Times New Roman" w:hAnsi="Courier New" w:cs="Times New Roman"/>
          <w:b/>
          <w:bCs/>
          <w:spacing w:val="-1"/>
          <w:w w:val="82"/>
          <w:kern w:val="0"/>
          <w:sz w:val="30"/>
          <w:szCs w:val="30"/>
          <w:lang w:eastAsia="ru-RU"/>
        </w:rPr>
        <w:t>составляет</w:t>
      </w:r>
      <w:r w:rsidRPr="00D3618D">
        <w:rPr>
          <w:rFonts w:ascii="Courier New" w:eastAsia="Times New Roman" w:hAnsi="Courier New"/>
          <w:b/>
          <w:bCs/>
          <w:spacing w:val="-1"/>
          <w:w w:val="82"/>
          <w:kern w:val="0"/>
          <w:sz w:val="30"/>
          <w:szCs w:val="30"/>
          <w:lang w:eastAsia="ru-RU"/>
        </w:rPr>
        <w:t xml:space="preserve"> </w:t>
      </w:r>
      <w:r w:rsidRPr="00D3618D">
        <w:rPr>
          <w:rFonts w:ascii="Courier New" w:eastAsia="Times New Roman" w:hAnsi="Courier New" w:cs="Times New Roman"/>
          <w:b/>
          <w:bCs/>
          <w:spacing w:val="-1"/>
          <w:w w:val="82"/>
          <w:kern w:val="0"/>
          <w:sz w:val="30"/>
          <w:szCs w:val="30"/>
          <w:lang w:eastAsia="ru-RU"/>
        </w:rPr>
        <w:t>в</w:t>
      </w:r>
      <w:r w:rsidRPr="00D3618D">
        <w:rPr>
          <w:rFonts w:ascii="Courier New" w:eastAsia="Times New Roman" w:hAnsi="Courier New"/>
          <w:b/>
          <w:bCs/>
          <w:spacing w:val="-1"/>
          <w:w w:val="82"/>
          <w:kern w:val="0"/>
          <w:sz w:val="30"/>
          <w:szCs w:val="30"/>
          <w:lang w:eastAsia="ru-RU"/>
        </w:rPr>
        <w:t xml:space="preserve"> </w:t>
      </w:r>
      <w:r w:rsidRPr="00D3618D">
        <w:rPr>
          <w:rFonts w:ascii="Courier New" w:eastAsia="Times New Roman" w:hAnsi="Courier New" w:cs="Times New Roman"/>
          <w:b/>
          <w:bCs/>
          <w:spacing w:val="-1"/>
          <w:w w:val="82"/>
          <w:kern w:val="0"/>
          <w:sz w:val="30"/>
          <w:szCs w:val="30"/>
          <w:lang w:eastAsia="ru-RU"/>
        </w:rPr>
        <w:t>среднем</w:t>
      </w:r>
      <w:r w:rsidRPr="00D3618D">
        <w:rPr>
          <w:rFonts w:ascii="Courier New" w:eastAsia="Times New Roman" w:hAnsi="Courier New"/>
          <w:b/>
          <w:bCs/>
          <w:spacing w:val="-1"/>
          <w:w w:val="82"/>
          <w:kern w:val="0"/>
          <w:sz w:val="30"/>
          <w:szCs w:val="30"/>
          <w:lang w:eastAsia="ru-RU"/>
        </w:rPr>
        <w:t xml:space="preserve"> 80-120 </w:t>
      </w:r>
      <w:r w:rsidRPr="00D3618D">
        <w:rPr>
          <w:rFonts w:ascii="Courier New" w:eastAsia="Times New Roman" w:hAnsi="Courier New" w:cs="Times New Roman"/>
          <w:b/>
          <w:bCs/>
          <w:spacing w:val="-1"/>
          <w:w w:val="82"/>
          <w:kern w:val="0"/>
          <w:sz w:val="30"/>
          <w:szCs w:val="30"/>
          <w:lang w:eastAsia="ru-RU"/>
        </w:rPr>
        <w:t>рублей</w:t>
      </w:r>
      <w:r w:rsidRPr="00D3618D">
        <w:rPr>
          <w:rFonts w:ascii="Courier New" w:eastAsia="Times New Roman" w:hAnsi="Courier New"/>
          <w:b/>
          <w:bCs/>
          <w:spacing w:val="-1"/>
          <w:w w:val="82"/>
          <w:kern w:val="0"/>
          <w:sz w:val="30"/>
          <w:szCs w:val="30"/>
          <w:lang w:eastAsia="ru-RU"/>
        </w:rPr>
        <w:t xml:space="preserve"> </w:t>
      </w:r>
      <w:r w:rsidRPr="00D3618D">
        <w:rPr>
          <w:rFonts w:ascii="Courier New" w:eastAsia="Times New Roman" w:hAnsi="Courier New" w:cs="Times New Roman"/>
          <w:b/>
          <w:bCs/>
          <w:spacing w:val="-1"/>
          <w:w w:val="82"/>
          <w:kern w:val="0"/>
          <w:sz w:val="30"/>
          <w:szCs w:val="30"/>
          <w:lang w:eastAsia="ru-RU"/>
        </w:rPr>
        <w:t>с</w:t>
      </w:r>
      <w:r w:rsidRPr="00D3618D">
        <w:rPr>
          <w:rFonts w:ascii="Courier New" w:eastAsia="Times New Roman" w:hAnsi="Courier New"/>
          <w:b/>
          <w:bCs/>
          <w:spacing w:val="-1"/>
          <w:w w:val="82"/>
          <w:kern w:val="0"/>
          <w:sz w:val="30"/>
          <w:szCs w:val="30"/>
          <w:lang w:eastAsia="ru-RU"/>
        </w:rPr>
        <w:t xml:space="preserve"> </w:t>
      </w:r>
      <w:r w:rsidRPr="00D3618D">
        <w:rPr>
          <w:rFonts w:ascii="Courier New" w:eastAsia="Times New Roman" w:hAnsi="Courier New" w:cs="Times New Roman"/>
          <w:b/>
          <w:bCs/>
          <w:spacing w:val="-1"/>
          <w:w w:val="82"/>
          <w:kern w:val="0"/>
          <w:sz w:val="30"/>
          <w:szCs w:val="30"/>
          <w:lang w:eastAsia="ru-RU"/>
        </w:rPr>
        <w:t>каждого</w:t>
      </w:r>
      <w:r w:rsidRPr="00D3618D">
        <w:rPr>
          <w:rFonts w:ascii="Courier New" w:eastAsia="Times New Roman" w:hAnsi="Courier New"/>
          <w:b/>
          <w:bCs/>
          <w:spacing w:val="-1"/>
          <w:w w:val="82"/>
          <w:kern w:val="0"/>
          <w:sz w:val="30"/>
          <w:szCs w:val="30"/>
          <w:lang w:eastAsia="ru-RU"/>
        </w:rPr>
        <w:t xml:space="preserve"> </w:t>
      </w:r>
      <w:r w:rsidRPr="00D3618D">
        <w:rPr>
          <w:rFonts w:ascii="Courier New" w:eastAsia="Times New Roman" w:hAnsi="Courier New" w:cs="Times New Roman"/>
          <w:b/>
          <w:bCs/>
          <w:spacing w:val="-1"/>
          <w:w w:val="82"/>
          <w:kern w:val="0"/>
          <w:sz w:val="30"/>
          <w:szCs w:val="30"/>
          <w:lang w:eastAsia="ru-RU"/>
        </w:rPr>
        <w:t>гектара</w:t>
      </w:r>
      <w:r w:rsidRPr="00D3618D">
        <w:rPr>
          <w:rFonts w:ascii="Courier New" w:eastAsia="Times New Roman" w:hAnsi="Courier New"/>
          <w:b/>
          <w:bCs/>
          <w:spacing w:val="-1"/>
          <w:w w:val="82"/>
          <w:kern w:val="0"/>
          <w:sz w:val="30"/>
          <w:szCs w:val="30"/>
          <w:lang w:eastAsia="ru-RU"/>
        </w:rPr>
        <w:t xml:space="preserve">. </w:t>
      </w:r>
      <w:r w:rsidRPr="00D3618D">
        <w:rPr>
          <w:rFonts w:ascii="Courier New" w:eastAsia="Times New Roman" w:hAnsi="Courier New" w:cs="Times New Roman"/>
          <w:b/>
          <w:bCs/>
          <w:spacing w:val="-1"/>
          <w:w w:val="82"/>
          <w:kern w:val="0"/>
          <w:sz w:val="30"/>
          <w:szCs w:val="30"/>
          <w:lang w:eastAsia="ru-RU"/>
        </w:rPr>
        <w:t>§ак</w:t>
      </w:r>
      <w:r w:rsidRPr="00D3618D">
        <w:rPr>
          <w:rFonts w:ascii="Courier New" w:eastAsia="Times New Roman" w:hAnsi="Courier New" w:cs="Times New Roman"/>
          <w:b/>
          <w:bCs/>
          <w:spacing w:val="-1"/>
          <w:w w:val="82"/>
          <w:kern w:val="0"/>
          <w:sz w:val="30"/>
          <w:szCs w:val="30"/>
          <w:lang w:eastAsia="ru-RU"/>
        </w:rPr>
        <w:softHyphen/>
        <w:t>тический</w:t>
      </w:r>
      <w:r w:rsidRPr="00D3618D">
        <w:rPr>
          <w:rFonts w:ascii="Courier New" w:eastAsia="Times New Roman" w:hAnsi="Courier New"/>
          <w:b/>
          <w:bCs/>
          <w:spacing w:val="-1"/>
          <w:w w:val="82"/>
          <w:kern w:val="0"/>
          <w:sz w:val="30"/>
          <w:szCs w:val="30"/>
          <w:lang w:eastAsia="ru-RU"/>
        </w:rPr>
        <w:t xml:space="preserve"> </w:t>
      </w:r>
      <w:r w:rsidRPr="00D3618D">
        <w:rPr>
          <w:rFonts w:ascii="Courier New" w:eastAsia="Times New Roman" w:hAnsi="Courier New" w:cs="Times New Roman"/>
          <w:b/>
          <w:bCs/>
          <w:spacing w:val="-1"/>
          <w:w w:val="82"/>
          <w:kern w:val="0"/>
          <w:sz w:val="30"/>
          <w:szCs w:val="30"/>
          <w:lang w:eastAsia="ru-RU"/>
        </w:rPr>
        <w:t>экономический</w:t>
      </w:r>
      <w:r w:rsidRPr="00D3618D">
        <w:rPr>
          <w:rFonts w:ascii="Courier New" w:eastAsia="Times New Roman" w:hAnsi="Courier New"/>
          <w:b/>
          <w:bCs/>
          <w:spacing w:val="-1"/>
          <w:w w:val="82"/>
          <w:kern w:val="0"/>
          <w:sz w:val="30"/>
          <w:szCs w:val="30"/>
          <w:lang w:eastAsia="ru-RU"/>
        </w:rPr>
        <w:t xml:space="preserve"> </w:t>
      </w:r>
      <w:r w:rsidRPr="00D3618D">
        <w:rPr>
          <w:rFonts w:ascii="Courier New" w:eastAsia="Times New Roman" w:hAnsi="Courier New" w:cs="Times New Roman"/>
          <w:b/>
          <w:bCs/>
          <w:spacing w:val="-1"/>
          <w:w w:val="82"/>
          <w:kern w:val="0"/>
          <w:sz w:val="30"/>
          <w:szCs w:val="30"/>
          <w:lang w:eastAsia="ru-RU"/>
        </w:rPr>
        <w:t>эффект</w:t>
      </w:r>
      <w:r w:rsidRPr="00D3618D">
        <w:rPr>
          <w:rFonts w:ascii="Courier New" w:eastAsia="Times New Roman" w:hAnsi="Courier New"/>
          <w:b/>
          <w:bCs/>
          <w:spacing w:val="-1"/>
          <w:w w:val="82"/>
          <w:kern w:val="0"/>
          <w:sz w:val="30"/>
          <w:szCs w:val="30"/>
          <w:lang w:eastAsia="ru-RU"/>
        </w:rPr>
        <w:t xml:space="preserve"> </w:t>
      </w:r>
      <w:r w:rsidRPr="00D3618D">
        <w:rPr>
          <w:rFonts w:ascii="Courier New" w:eastAsia="Times New Roman" w:hAnsi="Courier New" w:cs="Times New Roman"/>
          <w:b/>
          <w:bCs/>
          <w:spacing w:val="-1"/>
          <w:w w:val="82"/>
          <w:kern w:val="0"/>
          <w:sz w:val="30"/>
          <w:szCs w:val="30"/>
          <w:lang w:eastAsia="ru-RU"/>
        </w:rPr>
        <w:t>от</w:t>
      </w:r>
      <w:r w:rsidRPr="00D3618D">
        <w:rPr>
          <w:rFonts w:ascii="Courier New" w:eastAsia="Times New Roman" w:hAnsi="Courier New"/>
          <w:b/>
          <w:bCs/>
          <w:spacing w:val="-1"/>
          <w:w w:val="82"/>
          <w:kern w:val="0"/>
          <w:sz w:val="30"/>
          <w:szCs w:val="30"/>
          <w:lang w:eastAsia="ru-RU"/>
        </w:rPr>
        <w:t xml:space="preserve"> </w:t>
      </w:r>
      <w:r w:rsidRPr="00D3618D">
        <w:rPr>
          <w:rFonts w:ascii="Courier New" w:eastAsia="Times New Roman" w:hAnsi="Courier New" w:cs="Times New Roman"/>
          <w:b/>
          <w:bCs/>
          <w:spacing w:val="-1"/>
          <w:w w:val="82"/>
          <w:kern w:val="0"/>
          <w:sz w:val="30"/>
          <w:szCs w:val="30"/>
          <w:lang w:eastAsia="ru-RU"/>
        </w:rPr>
        <w:t>применения</w:t>
      </w:r>
      <w:r w:rsidRPr="00D3618D">
        <w:rPr>
          <w:rFonts w:ascii="Courier New" w:eastAsia="Times New Roman" w:hAnsi="Courier New"/>
          <w:b/>
          <w:bCs/>
          <w:spacing w:val="-1"/>
          <w:w w:val="82"/>
          <w:kern w:val="0"/>
          <w:sz w:val="30"/>
          <w:szCs w:val="30"/>
          <w:lang w:eastAsia="ru-RU"/>
        </w:rPr>
        <w:t xml:space="preserve"> </w:t>
      </w:r>
      <w:r w:rsidRPr="00D3618D">
        <w:rPr>
          <w:rFonts w:ascii="Courier New" w:eastAsia="Times New Roman" w:hAnsi="Courier New" w:cs="Times New Roman"/>
          <w:b/>
          <w:bCs/>
          <w:spacing w:val="-1"/>
          <w:w w:val="82"/>
          <w:kern w:val="0"/>
          <w:sz w:val="30"/>
          <w:szCs w:val="30"/>
          <w:lang w:eastAsia="ru-RU"/>
        </w:rPr>
        <w:t>полученных</w:t>
      </w:r>
      <w:r w:rsidRPr="00D3618D">
        <w:rPr>
          <w:rFonts w:ascii="Courier New" w:eastAsia="Times New Roman" w:hAnsi="Courier New"/>
          <w:b/>
          <w:bCs/>
          <w:spacing w:val="-1"/>
          <w:w w:val="82"/>
          <w:kern w:val="0"/>
          <w:sz w:val="30"/>
          <w:szCs w:val="30"/>
          <w:lang w:eastAsia="ru-RU"/>
        </w:rPr>
        <w:t xml:space="preserve"> </w:t>
      </w:r>
      <w:r w:rsidRPr="00D3618D">
        <w:rPr>
          <w:rFonts w:ascii="Courier New" w:eastAsia="Times New Roman" w:hAnsi="Courier New" w:cs="Times New Roman"/>
          <w:b/>
          <w:bCs/>
          <w:spacing w:val="-1"/>
          <w:w w:val="82"/>
          <w:kern w:val="0"/>
          <w:sz w:val="30"/>
          <w:szCs w:val="30"/>
          <w:lang w:eastAsia="ru-RU"/>
        </w:rPr>
        <w:t>опытно</w:t>
      </w:r>
      <w:r w:rsidRPr="00D3618D">
        <w:rPr>
          <w:rFonts w:ascii="Courier New" w:eastAsia="Times New Roman" w:hAnsi="Courier New"/>
          <w:b/>
          <w:bCs/>
          <w:spacing w:val="-1"/>
          <w:w w:val="82"/>
          <w:kern w:val="0"/>
          <w:sz w:val="30"/>
          <w:szCs w:val="30"/>
          <w:lang w:eastAsia="ru-RU"/>
        </w:rPr>
        <w:t>-</w:t>
      </w:r>
      <w:r w:rsidRPr="00D3618D">
        <w:rPr>
          <w:rFonts w:ascii="Courier New" w:eastAsia="Times New Roman" w:hAnsi="Courier New" w:cs="Times New Roman"/>
          <w:b/>
          <w:bCs/>
          <w:spacing w:val="-2"/>
          <w:w w:val="82"/>
          <w:kern w:val="0"/>
          <w:sz w:val="30"/>
          <w:szCs w:val="30"/>
          <w:lang w:eastAsia="ru-RU"/>
        </w:rPr>
        <w:t>промышленных</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партий</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составил</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более</w:t>
      </w:r>
      <w:r w:rsidRPr="00D3618D">
        <w:rPr>
          <w:rFonts w:ascii="Courier New" w:eastAsia="Times New Roman" w:hAnsi="Courier New"/>
          <w:b/>
          <w:bCs/>
          <w:spacing w:val="-2"/>
          <w:w w:val="82"/>
          <w:kern w:val="0"/>
          <w:sz w:val="30"/>
          <w:szCs w:val="30"/>
          <w:lang w:eastAsia="ru-RU"/>
        </w:rPr>
        <w:t xml:space="preserve"> 1,5 </w:t>
      </w:r>
      <w:r w:rsidRPr="00D3618D">
        <w:rPr>
          <w:rFonts w:ascii="Courier New" w:eastAsia="Times New Roman" w:hAnsi="Courier New" w:cs="Times New Roman"/>
          <w:b/>
          <w:bCs/>
          <w:spacing w:val="-2"/>
          <w:w w:val="82"/>
          <w:kern w:val="0"/>
          <w:sz w:val="30"/>
          <w:szCs w:val="30"/>
          <w:lang w:eastAsia="ru-RU"/>
        </w:rPr>
        <w:t>млн</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рублей</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а</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от</w:t>
      </w:r>
      <w:r w:rsidRPr="00D3618D">
        <w:rPr>
          <w:rFonts w:ascii="Courier New" w:eastAsia="Times New Roman" w:hAnsi="Courier New"/>
          <w:b/>
          <w:bCs/>
          <w:spacing w:val="-2"/>
          <w:w w:val="82"/>
          <w:kern w:val="0"/>
          <w:sz w:val="30"/>
          <w:szCs w:val="30"/>
          <w:lang w:eastAsia="ru-RU"/>
        </w:rPr>
        <w:t xml:space="preserve"> </w:t>
      </w:r>
      <w:r w:rsidRPr="00D3618D">
        <w:rPr>
          <w:rFonts w:ascii="Courier New" w:eastAsia="Times New Roman" w:hAnsi="Courier New" w:cs="Times New Roman"/>
          <w:b/>
          <w:bCs/>
          <w:spacing w:val="-2"/>
          <w:w w:val="82"/>
          <w:kern w:val="0"/>
          <w:sz w:val="30"/>
          <w:szCs w:val="30"/>
          <w:lang w:eastAsia="ru-RU"/>
        </w:rPr>
        <w:t>исполь</w:t>
      </w:r>
      <w:r w:rsidRPr="00D3618D">
        <w:rPr>
          <w:rFonts w:ascii="Courier New" w:eastAsia="Times New Roman" w:hAnsi="Courier New" w:cs="Times New Roman"/>
          <w:b/>
          <w:bCs/>
          <w:spacing w:val="-2"/>
          <w:w w:val="82"/>
          <w:kern w:val="0"/>
          <w:sz w:val="30"/>
          <w:szCs w:val="30"/>
          <w:lang w:eastAsia="ru-RU"/>
        </w:rPr>
        <w:softHyphen/>
      </w:r>
      <w:r w:rsidRPr="00D3618D">
        <w:rPr>
          <w:rFonts w:ascii="Courier New" w:eastAsia="Times New Roman" w:hAnsi="Courier New" w:cs="Times New Roman"/>
          <w:b/>
          <w:bCs/>
          <w:spacing w:val="-4"/>
          <w:w w:val="82"/>
          <w:kern w:val="0"/>
          <w:sz w:val="30"/>
          <w:szCs w:val="30"/>
          <w:lang w:eastAsia="ru-RU"/>
        </w:rPr>
        <w:t>зования</w:t>
      </w:r>
      <w:r w:rsidRPr="00D3618D">
        <w:rPr>
          <w:rFonts w:ascii="Courier New" w:eastAsia="Times New Roman" w:hAnsi="Courier New"/>
          <w:b/>
          <w:bCs/>
          <w:spacing w:val="-4"/>
          <w:w w:val="82"/>
          <w:kern w:val="0"/>
          <w:sz w:val="30"/>
          <w:szCs w:val="30"/>
          <w:lang w:eastAsia="ru-RU"/>
        </w:rPr>
        <w:t xml:space="preserve"> </w:t>
      </w:r>
      <w:r w:rsidRPr="00D3618D">
        <w:rPr>
          <w:rFonts w:ascii="Courier New" w:eastAsia="Times New Roman" w:hAnsi="Courier New" w:cs="Times New Roman"/>
          <w:b/>
          <w:bCs/>
          <w:spacing w:val="-4"/>
          <w:w w:val="82"/>
          <w:kern w:val="0"/>
          <w:sz w:val="30"/>
          <w:szCs w:val="30"/>
          <w:lang w:eastAsia="ru-RU"/>
        </w:rPr>
        <w:t>препаратов</w:t>
      </w:r>
      <w:r w:rsidRPr="00D3618D">
        <w:rPr>
          <w:rFonts w:ascii="Courier New" w:eastAsia="Times New Roman" w:hAnsi="Courier New"/>
          <w:b/>
          <w:bCs/>
          <w:spacing w:val="-4"/>
          <w:w w:val="82"/>
          <w:kern w:val="0"/>
          <w:sz w:val="30"/>
          <w:szCs w:val="30"/>
          <w:lang w:eastAsia="ru-RU"/>
        </w:rPr>
        <w:t xml:space="preserve"> </w:t>
      </w:r>
      <w:r w:rsidRPr="00D3618D">
        <w:rPr>
          <w:rFonts w:ascii="Courier New" w:eastAsia="Times New Roman" w:hAnsi="Courier New" w:cs="Times New Roman"/>
          <w:b/>
          <w:bCs/>
          <w:spacing w:val="-4"/>
          <w:w w:val="82"/>
          <w:kern w:val="0"/>
          <w:sz w:val="30"/>
          <w:szCs w:val="30"/>
          <w:lang w:eastAsia="ru-RU"/>
        </w:rPr>
        <w:t>серии</w:t>
      </w:r>
      <w:r w:rsidRPr="00D3618D">
        <w:rPr>
          <w:rFonts w:ascii="Courier New" w:eastAsia="Times New Roman" w:hAnsi="Courier New"/>
          <w:b/>
          <w:bCs/>
          <w:spacing w:val="-4"/>
          <w:w w:val="82"/>
          <w:kern w:val="0"/>
          <w:sz w:val="30"/>
          <w:szCs w:val="30"/>
          <w:lang w:eastAsia="ru-RU"/>
        </w:rPr>
        <w:t xml:space="preserve"> </w:t>
      </w:r>
      <w:r w:rsidRPr="00D3618D">
        <w:rPr>
          <w:rFonts w:ascii="Courier New" w:eastAsia="Times New Roman" w:hAnsi="Courier New" w:cs="Times New Roman"/>
          <w:b/>
          <w:bCs/>
          <w:spacing w:val="-4"/>
          <w:w w:val="82"/>
          <w:kern w:val="0"/>
          <w:sz w:val="30"/>
          <w:szCs w:val="30"/>
          <w:lang w:eastAsia="ru-RU"/>
        </w:rPr>
        <w:t>УДОД</w:t>
      </w:r>
      <w:r w:rsidRPr="00D3618D">
        <w:rPr>
          <w:rFonts w:ascii="Courier New" w:eastAsia="Times New Roman" w:hAnsi="Courier New"/>
          <w:b/>
          <w:bCs/>
          <w:spacing w:val="-4"/>
          <w:w w:val="82"/>
          <w:kern w:val="0"/>
          <w:sz w:val="30"/>
          <w:szCs w:val="30"/>
          <w:lang w:eastAsia="ru-RU"/>
        </w:rPr>
        <w:t xml:space="preserve"> </w:t>
      </w:r>
      <w:r w:rsidRPr="00D3618D">
        <w:rPr>
          <w:rFonts w:ascii="Courier New" w:eastAsia="Times New Roman" w:hAnsi="Courier New" w:cs="Times New Roman"/>
          <w:b/>
          <w:bCs/>
          <w:spacing w:val="-4"/>
          <w:w w:val="82"/>
          <w:kern w:val="0"/>
          <w:sz w:val="30"/>
          <w:szCs w:val="30"/>
          <w:lang w:eastAsia="ru-RU"/>
        </w:rPr>
        <w:t>для</w:t>
      </w:r>
      <w:r w:rsidRPr="00D3618D">
        <w:rPr>
          <w:rFonts w:ascii="Courier New" w:eastAsia="Times New Roman" w:hAnsi="Courier New"/>
          <w:b/>
          <w:bCs/>
          <w:spacing w:val="-4"/>
          <w:w w:val="82"/>
          <w:kern w:val="0"/>
          <w:sz w:val="30"/>
          <w:szCs w:val="30"/>
          <w:lang w:eastAsia="ru-RU"/>
        </w:rPr>
        <w:t xml:space="preserve"> </w:t>
      </w:r>
      <w:r w:rsidRPr="00D3618D">
        <w:rPr>
          <w:rFonts w:ascii="Courier New" w:eastAsia="Times New Roman" w:hAnsi="Courier New" w:cs="Times New Roman"/>
          <w:b/>
          <w:bCs/>
          <w:spacing w:val="-4"/>
          <w:w w:val="82"/>
          <w:kern w:val="0"/>
          <w:sz w:val="30"/>
          <w:szCs w:val="30"/>
          <w:lang w:eastAsia="ru-RU"/>
        </w:rPr>
        <w:t>дефолиации</w:t>
      </w:r>
      <w:r w:rsidRPr="00D3618D">
        <w:rPr>
          <w:rFonts w:ascii="Courier New" w:eastAsia="Times New Roman" w:hAnsi="Courier New"/>
          <w:b/>
          <w:bCs/>
          <w:spacing w:val="-4"/>
          <w:w w:val="82"/>
          <w:kern w:val="0"/>
          <w:sz w:val="30"/>
          <w:szCs w:val="30"/>
          <w:lang w:eastAsia="ru-RU"/>
        </w:rPr>
        <w:t xml:space="preserve"> </w:t>
      </w:r>
      <w:r w:rsidRPr="00D3618D">
        <w:rPr>
          <w:rFonts w:ascii="Courier New" w:eastAsia="Times New Roman" w:hAnsi="Courier New" w:cs="Times New Roman"/>
          <w:b/>
          <w:bCs/>
          <w:spacing w:val="-4"/>
          <w:w w:val="82"/>
          <w:kern w:val="0"/>
          <w:sz w:val="30"/>
          <w:szCs w:val="30"/>
          <w:lang w:eastAsia="ru-RU"/>
        </w:rPr>
        <w:t>и</w:t>
      </w:r>
      <w:r w:rsidRPr="00D3618D">
        <w:rPr>
          <w:rFonts w:ascii="Courier New" w:eastAsia="Times New Roman" w:hAnsi="Courier New"/>
          <w:b/>
          <w:bCs/>
          <w:spacing w:val="-4"/>
          <w:w w:val="82"/>
          <w:kern w:val="0"/>
          <w:sz w:val="30"/>
          <w:szCs w:val="30"/>
          <w:lang w:eastAsia="ru-RU"/>
        </w:rPr>
        <w:t xml:space="preserve"> </w:t>
      </w:r>
      <w:r w:rsidRPr="00D3618D">
        <w:rPr>
          <w:rFonts w:ascii="Courier New" w:eastAsia="Times New Roman" w:hAnsi="Courier New" w:cs="Times New Roman"/>
          <w:b/>
          <w:bCs/>
          <w:spacing w:val="-4"/>
          <w:w w:val="82"/>
          <w:kern w:val="0"/>
          <w:sz w:val="30"/>
          <w:szCs w:val="30"/>
          <w:lang w:eastAsia="ru-RU"/>
        </w:rPr>
        <w:t>десикации</w:t>
      </w:r>
      <w:r w:rsidRPr="00D3618D">
        <w:rPr>
          <w:rFonts w:ascii="Courier New" w:eastAsia="Times New Roman" w:hAnsi="Courier New"/>
          <w:b/>
          <w:bCs/>
          <w:spacing w:val="-4"/>
          <w:w w:val="82"/>
          <w:kern w:val="0"/>
          <w:sz w:val="30"/>
          <w:szCs w:val="30"/>
          <w:lang w:eastAsia="ru-RU"/>
        </w:rPr>
        <w:t xml:space="preserve"> </w:t>
      </w:r>
      <w:r w:rsidRPr="00D3618D">
        <w:rPr>
          <w:rFonts w:ascii="Courier New" w:eastAsia="Times New Roman" w:hAnsi="Courier New" w:cs="Times New Roman"/>
          <w:b/>
          <w:bCs/>
          <w:spacing w:val="-4"/>
          <w:w w:val="82"/>
          <w:kern w:val="0"/>
          <w:sz w:val="30"/>
          <w:szCs w:val="30"/>
          <w:lang w:eastAsia="ru-RU"/>
        </w:rPr>
        <w:t>хлопчат</w:t>
      </w:r>
      <w:r w:rsidRPr="00D3618D">
        <w:rPr>
          <w:rFonts w:ascii="Courier New" w:eastAsia="Times New Roman" w:hAnsi="Courier New" w:cs="Times New Roman"/>
          <w:b/>
          <w:bCs/>
          <w:spacing w:val="-4"/>
          <w:w w:val="82"/>
          <w:kern w:val="0"/>
          <w:sz w:val="30"/>
          <w:szCs w:val="30"/>
          <w:lang w:eastAsia="ru-RU"/>
        </w:rPr>
        <w:softHyphen/>
      </w:r>
      <w:r w:rsidRPr="00D3618D">
        <w:rPr>
          <w:rFonts w:ascii="Courier New" w:eastAsia="Times New Roman" w:hAnsi="Courier New" w:cs="Times New Roman"/>
          <w:b/>
          <w:bCs/>
          <w:w w:val="82"/>
          <w:kern w:val="0"/>
          <w:sz w:val="30"/>
          <w:szCs w:val="30"/>
          <w:lang w:eastAsia="ru-RU"/>
        </w:rPr>
        <w:t>ника</w:t>
      </w:r>
      <w:r w:rsidRPr="00D3618D">
        <w:rPr>
          <w:rFonts w:ascii="Courier New" w:eastAsia="Times New Roman" w:hAnsi="Courier New"/>
          <w:b/>
          <w:bCs/>
          <w:w w:val="82"/>
          <w:kern w:val="0"/>
          <w:sz w:val="30"/>
          <w:szCs w:val="30"/>
          <w:lang w:eastAsia="ru-RU"/>
        </w:rPr>
        <w:t xml:space="preserve"> </w:t>
      </w:r>
      <w:r w:rsidRPr="00D3618D">
        <w:rPr>
          <w:rFonts w:ascii="Courier New" w:eastAsia="Times New Roman" w:hAnsi="Courier New" w:cs="Times New Roman"/>
          <w:b/>
          <w:bCs/>
          <w:w w:val="82"/>
          <w:kern w:val="0"/>
          <w:sz w:val="30"/>
          <w:szCs w:val="30"/>
          <w:lang w:eastAsia="ru-RU"/>
        </w:rPr>
        <w:t>в</w:t>
      </w:r>
      <w:r w:rsidRPr="00D3618D">
        <w:rPr>
          <w:rFonts w:ascii="Courier New" w:eastAsia="Times New Roman" w:hAnsi="Courier New"/>
          <w:b/>
          <w:bCs/>
          <w:w w:val="82"/>
          <w:kern w:val="0"/>
          <w:sz w:val="30"/>
          <w:szCs w:val="30"/>
          <w:lang w:eastAsia="ru-RU"/>
        </w:rPr>
        <w:t xml:space="preserve"> I979-I982 </w:t>
      </w:r>
      <w:r w:rsidRPr="00D3618D">
        <w:rPr>
          <w:rFonts w:ascii="Courier New" w:eastAsia="Times New Roman" w:hAnsi="Courier New" w:cs="Times New Roman"/>
          <w:b/>
          <w:bCs/>
          <w:w w:val="82"/>
          <w:kern w:val="0"/>
          <w:sz w:val="30"/>
          <w:szCs w:val="30"/>
          <w:lang w:eastAsia="ru-RU"/>
        </w:rPr>
        <w:t>гг</w:t>
      </w:r>
      <w:r w:rsidRPr="00D3618D">
        <w:rPr>
          <w:rFonts w:ascii="Courier New" w:eastAsia="Times New Roman" w:hAnsi="Courier New"/>
          <w:b/>
          <w:bCs/>
          <w:w w:val="82"/>
          <w:kern w:val="0"/>
          <w:sz w:val="30"/>
          <w:szCs w:val="30"/>
          <w:lang w:eastAsia="ru-RU"/>
        </w:rPr>
        <w:t xml:space="preserve"> - </w:t>
      </w:r>
      <w:r w:rsidRPr="00D3618D">
        <w:rPr>
          <w:rFonts w:ascii="Courier New" w:eastAsia="Times New Roman" w:hAnsi="Courier New" w:cs="Times New Roman"/>
          <w:b/>
          <w:bCs/>
          <w:w w:val="82"/>
          <w:kern w:val="0"/>
          <w:sz w:val="30"/>
          <w:szCs w:val="30"/>
          <w:lang w:eastAsia="ru-RU"/>
        </w:rPr>
        <w:t>более</w:t>
      </w:r>
      <w:r w:rsidRPr="00D3618D">
        <w:rPr>
          <w:rFonts w:ascii="Courier New" w:eastAsia="Times New Roman" w:hAnsi="Courier New"/>
          <w:b/>
          <w:bCs/>
          <w:w w:val="82"/>
          <w:kern w:val="0"/>
          <w:sz w:val="30"/>
          <w:szCs w:val="30"/>
          <w:lang w:eastAsia="ru-RU"/>
        </w:rPr>
        <w:t xml:space="preserve"> 70 </w:t>
      </w:r>
      <w:r w:rsidRPr="00D3618D">
        <w:rPr>
          <w:rFonts w:ascii="Courier New" w:eastAsia="Times New Roman" w:hAnsi="Courier New" w:cs="Times New Roman"/>
          <w:b/>
          <w:bCs/>
          <w:w w:val="82"/>
          <w:kern w:val="0"/>
          <w:sz w:val="30"/>
          <w:szCs w:val="30"/>
          <w:lang w:eastAsia="ru-RU"/>
        </w:rPr>
        <w:t>млн</w:t>
      </w:r>
      <w:r w:rsidRPr="00D3618D">
        <w:rPr>
          <w:rFonts w:ascii="Courier New" w:eastAsia="Times New Roman" w:hAnsi="Courier New"/>
          <w:b/>
          <w:bCs/>
          <w:w w:val="82"/>
          <w:kern w:val="0"/>
          <w:sz w:val="30"/>
          <w:szCs w:val="30"/>
          <w:lang w:eastAsia="ru-RU"/>
        </w:rPr>
        <w:t xml:space="preserve">. </w:t>
      </w:r>
      <w:r w:rsidRPr="00D3618D">
        <w:rPr>
          <w:rFonts w:ascii="Courier New" w:eastAsia="Times New Roman" w:hAnsi="Courier New" w:cs="Times New Roman"/>
          <w:b/>
          <w:bCs/>
          <w:w w:val="82"/>
          <w:kern w:val="0"/>
          <w:sz w:val="30"/>
          <w:szCs w:val="30"/>
          <w:lang w:eastAsia="ru-RU"/>
        </w:rPr>
        <w:t>рублей</w:t>
      </w:r>
      <w:r w:rsidRPr="00D3618D">
        <w:rPr>
          <w:rFonts w:ascii="Courier New" w:eastAsia="Times New Roman" w:hAnsi="Courier New"/>
          <w:b/>
          <w:bCs/>
          <w:w w:val="82"/>
          <w:kern w:val="0"/>
          <w:sz w:val="30"/>
          <w:szCs w:val="30"/>
          <w:lang w:eastAsia="ru-RU"/>
        </w:rPr>
        <w:t>.</w:t>
      </w:r>
    </w:p>
    <w:p w:rsidR="00D3618D" w:rsidRPr="00D3618D" w:rsidRDefault="00D3618D" w:rsidP="00D3618D">
      <w:pPr>
        <w:rPr>
          <w:lang w:val="en-US"/>
        </w:rPr>
      </w:pPr>
    </w:p>
    <w:sectPr w:rsidR="00D3618D" w:rsidRPr="00D3618D" w:rsidSect="00E65BDF">
      <w:headerReference w:type="even" r:id="rId10"/>
      <w:headerReference w:type="default" r:id="rId11"/>
      <w:footerReference w:type="even" r:id="rId12"/>
      <w:footerReference w:type="default" r:id="rId13"/>
      <w:headerReference w:type="first" r:id="rId14"/>
      <w:footerReference w:type="first" r:id="rId15"/>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64A5" w:rsidRDefault="003864A5">
      <w:pPr>
        <w:spacing w:after="0" w:line="240" w:lineRule="auto"/>
      </w:pPr>
      <w:r>
        <w:separator/>
      </w:r>
    </w:p>
  </w:endnote>
  <w:endnote w:type="continuationSeparator" w:id="0">
    <w:p w:rsidR="003864A5" w:rsidRDefault="003864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4A5" w:rsidRDefault="003864A5">
    <w:pPr>
      <w:rPr>
        <w:sz w:val="2"/>
        <w:szCs w:val="2"/>
      </w:rPr>
    </w:pPr>
    <w:r w:rsidRPr="00574F1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864A5" w:rsidRDefault="003864A5">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4A5" w:rsidRDefault="003864A5">
    <w:pPr>
      <w:rPr>
        <w:sz w:val="2"/>
        <w:szCs w:val="2"/>
      </w:rPr>
    </w:pPr>
    <w:r w:rsidRPr="00574F1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864A5" w:rsidRDefault="003864A5">
                <w:pPr>
                  <w:spacing w:line="240" w:lineRule="auto"/>
                </w:pPr>
                <w:fldSimple w:instr=" PAGE \* MERGEFORMAT ">
                  <w:r w:rsidR="00D3618D" w:rsidRPr="00D3618D">
                    <w:rPr>
                      <w:rStyle w:val="afffff9"/>
                      <w:noProof/>
                    </w:rPr>
                    <w:t>60</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4A5" w:rsidRDefault="003864A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64A5" w:rsidRDefault="003864A5"/>
    <w:p w:rsidR="003864A5" w:rsidRDefault="003864A5"/>
    <w:p w:rsidR="003864A5" w:rsidRDefault="003864A5"/>
    <w:p w:rsidR="003864A5" w:rsidRDefault="003864A5"/>
    <w:p w:rsidR="003864A5" w:rsidRDefault="003864A5"/>
    <w:p w:rsidR="003864A5" w:rsidRDefault="003864A5"/>
    <w:p w:rsidR="003864A5" w:rsidRDefault="003864A5">
      <w:pPr>
        <w:rPr>
          <w:sz w:val="2"/>
          <w:szCs w:val="2"/>
        </w:rPr>
      </w:pPr>
      <w:r w:rsidRPr="00574F1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864A5" w:rsidRDefault="003864A5">
                  <w:pPr>
                    <w:spacing w:line="240" w:lineRule="auto"/>
                  </w:pPr>
                  <w:fldSimple w:instr=" PAGE \* MERGEFORMAT ">
                    <w:r w:rsidRPr="001D7C47">
                      <w:rPr>
                        <w:rStyle w:val="afffff9"/>
                        <w:b w:val="0"/>
                        <w:bCs w:val="0"/>
                        <w:noProof/>
                      </w:rPr>
                      <w:t>23</w:t>
                    </w:r>
                  </w:fldSimple>
                </w:p>
              </w:txbxContent>
            </v:textbox>
            <w10:wrap anchorx="page" anchory="page"/>
          </v:shape>
        </w:pict>
      </w:r>
    </w:p>
    <w:p w:rsidR="003864A5" w:rsidRDefault="003864A5"/>
    <w:p w:rsidR="003864A5" w:rsidRDefault="003864A5"/>
    <w:p w:rsidR="003864A5" w:rsidRDefault="003864A5">
      <w:pPr>
        <w:rPr>
          <w:sz w:val="2"/>
          <w:szCs w:val="2"/>
        </w:rPr>
      </w:pPr>
      <w:r w:rsidRPr="00574F1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864A5" w:rsidRDefault="003864A5"/>
              </w:txbxContent>
            </v:textbox>
            <w10:wrap anchorx="page" anchory="page"/>
          </v:shape>
        </w:pict>
      </w:r>
    </w:p>
    <w:p w:rsidR="003864A5" w:rsidRDefault="003864A5"/>
    <w:p w:rsidR="003864A5" w:rsidRDefault="003864A5">
      <w:pPr>
        <w:rPr>
          <w:sz w:val="2"/>
          <w:szCs w:val="2"/>
        </w:rPr>
      </w:pPr>
    </w:p>
    <w:p w:rsidR="003864A5" w:rsidRDefault="003864A5"/>
    <w:p w:rsidR="003864A5" w:rsidRDefault="003864A5">
      <w:pPr>
        <w:spacing w:after="0" w:line="240" w:lineRule="auto"/>
      </w:pPr>
    </w:p>
  </w:footnote>
  <w:footnote w:type="continuationSeparator" w:id="0">
    <w:p w:rsidR="003864A5" w:rsidRDefault="003864A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4A5" w:rsidRDefault="003864A5">
    <w:pPr>
      <w:rPr>
        <w:sz w:val="2"/>
        <w:szCs w:val="2"/>
      </w:rPr>
    </w:pPr>
    <w:r w:rsidRPr="00574F1D">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3864A5" w:rsidRDefault="003864A5"/>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4A5" w:rsidRDefault="003864A5">
    <w:pPr>
      <w:rPr>
        <w:sz w:val="2"/>
        <w:szCs w:val="2"/>
      </w:rPr>
    </w:pPr>
    <w:r w:rsidRPr="00574F1D">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3864A5" w:rsidRDefault="003864A5"/>
            </w:txbxContent>
          </v:textbox>
          <w10:wrap anchorx="page" anchory="page"/>
        </v:shape>
      </w:pict>
    </w:r>
  </w:p>
  <w:p w:rsidR="003864A5" w:rsidRPr="005856C0" w:rsidRDefault="003864A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4A5" w:rsidRDefault="003864A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73EA3346"/>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3">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5">
    <w:nsid w:val="25BA1C05"/>
    <w:multiLevelType w:val="multilevel"/>
    <w:tmpl w:val="504CF8FE"/>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0600182"/>
    <w:multiLevelType w:val="singleLevel"/>
    <w:tmpl w:val="0F16316E"/>
    <w:lvl w:ilvl="0">
      <w:start w:val="1"/>
      <w:numFmt w:val="decimal"/>
      <w:lvlText w:val="7.%1."/>
      <w:legacy w:legacy="1" w:legacySpace="0" w:legacyIndent="715"/>
      <w:lvlJc w:val="left"/>
      <w:rPr>
        <w:rFonts w:ascii="Courier New" w:hAnsi="Courier New" w:cs="Courier New" w:hint="default"/>
      </w:rPr>
    </w:lvl>
  </w:abstractNum>
  <w:abstractNum w:abstractNumId="87">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8">
    <w:nsid w:val="36A054DD"/>
    <w:multiLevelType w:val="singleLevel"/>
    <w:tmpl w:val="D5C0DFAC"/>
    <w:lvl w:ilvl="0">
      <w:start w:val="1"/>
      <w:numFmt w:val="decimal"/>
      <w:lvlText w:val="6.%1."/>
      <w:legacy w:legacy="1" w:legacySpace="0" w:legacyIndent="725"/>
      <w:lvlJc w:val="left"/>
      <w:rPr>
        <w:rFonts w:ascii="Courier New" w:hAnsi="Courier New" w:cs="Courier New" w:hint="default"/>
      </w:rPr>
    </w:lvl>
  </w:abstractNum>
  <w:abstractNum w:abstractNumId="89">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0">
    <w:nsid w:val="4496633D"/>
    <w:multiLevelType w:val="multilevel"/>
    <w:tmpl w:val="D44AAB6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548E17C7"/>
    <w:multiLevelType w:val="multilevel"/>
    <w:tmpl w:val="D62AB4A4"/>
    <w:lvl w:ilvl="0">
      <w:start w:val="1"/>
      <w:numFmt w:val="decimal"/>
      <w:lvlText w:val="1.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BF041FB"/>
    <w:multiLevelType w:val="singleLevel"/>
    <w:tmpl w:val="F77A9674"/>
    <w:lvl w:ilvl="0">
      <w:start w:val="1"/>
      <w:numFmt w:val="decimal"/>
      <w:lvlText w:val="4.3.%1."/>
      <w:legacy w:legacy="1" w:legacySpace="0" w:legacyIndent="1018"/>
      <w:lvlJc w:val="left"/>
      <w:rPr>
        <w:rFonts w:ascii="Courier New" w:hAnsi="Courier New" w:cs="Courier New" w:hint="default"/>
      </w:rPr>
    </w:lvl>
  </w:abstractNum>
  <w:abstractNum w:abstractNumId="94">
    <w:nsid w:val="62B219DD"/>
    <w:multiLevelType w:val="singleLevel"/>
    <w:tmpl w:val="DEF88AB6"/>
    <w:lvl w:ilvl="0">
      <w:start w:val="1"/>
      <w:numFmt w:val="decimal"/>
      <w:lvlText w:val="8.%1,"/>
      <w:legacy w:legacy="1" w:legacySpace="0" w:legacyIndent="730"/>
      <w:lvlJc w:val="left"/>
      <w:rPr>
        <w:rFonts w:ascii="Courier New" w:hAnsi="Courier New" w:cs="Courier New" w:hint="default"/>
      </w:rPr>
    </w:lvl>
  </w:abstractNum>
  <w:abstractNum w:abstractNumId="95">
    <w:nsid w:val="6347571E"/>
    <w:multiLevelType w:val="singleLevel"/>
    <w:tmpl w:val="DA6AD4F8"/>
    <w:lvl w:ilvl="0">
      <w:start w:val="1"/>
      <w:numFmt w:val="decimal"/>
      <w:lvlText w:val="4.2.%1."/>
      <w:legacy w:legacy="1" w:legacySpace="0" w:legacyIndent="1022"/>
      <w:lvlJc w:val="left"/>
      <w:rPr>
        <w:rFonts w:ascii="Courier New" w:hAnsi="Courier New" w:cs="Courier New" w:hint="default"/>
      </w:rPr>
    </w:lvl>
  </w:abstractNum>
  <w:abstractNum w:abstractNumId="96">
    <w:nsid w:val="6A5D3547"/>
    <w:multiLevelType w:val="singleLevel"/>
    <w:tmpl w:val="4E3E0F7C"/>
    <w:lvl w:ilvl="0">
      <w:start w:val="1"/>
      <w:numFmt w:val="decimal"/>
      <w:lvlText w:val="9.%1."/>
      <w:legacy w:legacy="1" w:legacySpace="0" w:legacyIndent="725"/>
      <w:lvlJc w:val="left"/>
      <w:rPr>
        <w:rFonts w:ascii="Courier New" w:hAnsi="Courier New" w:cs="Courier New" w:hint="default"/>
      </w:rPr>
    </w:lvl>
  </w:abstractNum>
  <w:abstractNum w:abstractNumId="97">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90"/>
  </w:num>
  <w:num w:numId="7">
    <w:abstractNumId w:val="85"/>
  </w:num>
  <w:num w:numId="8">
    <w:abstractNumId w:val="92"/>
  </w:num>
  <w:num w:numId="9">
    <w:abstractNumId w:val="95"/>
  </w:num>
  <w:num w:numId="10">
    <w:abstractNumId w:val="93"/>
  </w:num>
  <w:num w:numId="11">
    <w:abstractNumId w:val="88"/>
  </w:num>
  <w:num w:numId="12">
    <w:abstractNumId w:val="86"/>
  </w:num>
  <w:num w:numId="13">
    <w:abstractNumId w:val="94"/>
  </w:num>
  <w:num w:numId="14">
    <w:abstractNumId w:val="96"/>
  </w:num>
  <w:num w:numId="15">
    <w:abstractNumId w:val="4"/>
    <w:lvlOverride w:ilvl="0">
      <w:lvl w:ilvl="0">
        <w:start w:val="65535"/>
        <w:numFmt w:val="bullet"/>
        <w:lvlText w:val="-"/>
        <w:legacy w:legacy="1" w:legacySpace="0" w:legacyIndent="288"/>
        <w:lvlJc w:val="left"/>
        <w:rPr>
          <w:rFonts w:ascii="Courier New" w:hAnsi="Courier New" w:cs="Courier New" w:hint="default"/>
        </w:rPr>
      </w:lvl>
    </w:lvlOverride>
  </w:num>
  <w:num w:numId="16">
    <w:abstractNumId w:val="4"/>
    <w:lvlOverride w:ilvl="0">
      <w:lvl w:ilvl="0">
        <w:start w:val="65535"/>
        <w:numFmt w:val="bullet"/>
        <w:lvlText w:val="-"/>
        <w:legacy w:legacy="1" w:legacySpace="0" w:legacyIndent="283"/>
        <w:lvlJc w:val="left"/>
        <w:rPr>
          <w:rFonts w:ascii="Courier New" w:hAnsi="Courier New" w:cs="Courier New" w:hint="default"/>
        </w:rPr>
      </w:lvl>
    </w:lvlOverride>
  </w:num>
  <w:num w:numId="17">
    <w:abstractNumId w:val="4"/>
    <w:lvlOverride w:ilvl="0">
      <w:lvl w:ilvl="0">
        <w:start w:val="65535"/>
        <w:numFmt w:val="bullet"/>
        <w:lvlText w:val="-"/>
        <w:legacy w:legacy="1" w:legacySpace="0" w:legacyIndent="288"/>
        <w:lvlJc w:val="left"/>
        <w:rPr>
          <w:rFonts w:ascii="Times New Roman" w:hAnsi="Times New Roman" w:cs="Times New Roman" w:hint="default"/>
        </w:rPr>
      </w:lvl>
    </w:lvlOverride>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972"/>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1D"/>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5F5"/>
    <w:rsid w:val="008B16DE"/>
    <w:rsid w:val="008B16E3"/>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B99"/>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00"/>
    <w:rsid w:val="009C2377"/>
    <w:rsid w:val="009C23DE"/>
    <w:rsid w:val="009C25AC"/>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84A"/>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80C"/>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972"/>
    <o:shapelayout v:ext="edit">
      <o:idmap v:ext="edit" data="1"/>
      <o:rules v:ext="edit">
        <o:r id="V:Rule1" type="connector" idref="#_x0000_s1120">
          <o:proxy start="" idref="#_x0000_s1118" connectloc="1"/>
          <o:proxy end="" idref="#_x0000_s1111" connectloc="1"/>
        </o:r>
        <o:r id="V:Rule2" type="connector" idref="#_x0000_s1121">
          <o:proxy start="" idref="#_x0000_s1118" connectloc="1"/>
          <o:proxy end="" idref="#_x0000_s1112" connectloc="1"/>
        </o:r>
        <o:r id="V:Rule3" type="connector" idref="#_x0000_s1122">
          <o:proxy start="" idref="#_x0000_s1118" connectloc="1"/>
          <o:proxy end="" idref="#_x0000_s1119" connectloc="1"/>
        </o:r>
        <o:r id="V:Rule4" type="connector" idref="#_x0000_s1123">
          <o:proxy start="" idref="#_x0000_s1118" connectloc="1"/>
          <o:proxy end="" idref="#_x0000_s1113" connectloc="1"/>
        </o:r>
        <o:r id="V:Rule5" type="connector" idref="#_x0000_s1124">
          <o:proxy start="" idref="#_x0000_s1118" connectloc="3"/>
          <o:proxy end="" idref="#_x0000_s1111" connectloc="3"/>
        </o:r>
        <o:r id="V:Rule6" type="connector" idref="#_x0000_s1125">
          <o:proxy start="" idref="#_x0000_s1118" connectloc="3"/>
          <o:proxy end="" idref="#_x0000_s1112" connectloc="3"/>
        </o:r>
        <o:r id="V:Rule7" type="connector" idref="#_x0000_s1126">
          <o:proxy start="" idref="#_x0000_s1118" connectloc="3"/>
          <o:proxy end="" idref="#_x0000_s1119" connectloc="3"/>
        </o:r>
        <o:r id="V:Rule8" type="connector" idref="#_x0000_s1127">
          <o:proxy start="" idref="#_x0000_s1118" connectloc="3"/>
          <o:proxy end="" idref="#_x0000_s1113" connectloc="3"/>
        </o:r>
        <o:r id="V:Rule9" type="connector" idref="#_x0000_s1128">
          <o:proxy start="" idref="#_x0000_s1109" connectloc="1"/>
          <o:proxy end="" idref="#_x0000_s1115" connectloc="1"/>
        </o:r>
        <o:r id="V:Rule10" type="connector" idref="#_x0000_s1129">
          <o:proxy start="" idref="#_x0000_s1109" connectloc="3"/>
          <o:proxy end="" idref="#_x0000_s1115" connectloc="3"/>
        </o:r>
        <o:r id="V:Rule11" type="connector" idref="#_x0000_s1248"/>
        <o:r id="V:Rule12" type="connector" idref="#_x0000_s1249"/>
        <o:r id="V:Rule13" type="connector" idref="#_x0000_s1250"/>
        <o:r id="V:Rule14" type="connector" idref="#_x0000_s1251"/>
        <o:r id="V:Rule15" type="connector" idref="#_x0000_s1252"/>
        <o:r id="V:Rule16" type="connector" idref="#_x0000_s1253"/>
        <o:r id="V:Rule17" type="connector" idref="#_x0000_s1254"/>
        <o:r id="V:Rule18" type="connector" idref="#_x0000_s1255"/>
        <o:r id="V:Rule19" type="connector" idref="#_x0000_s1256"/>
        <o:r id="V:Rule20" type="connector" idref="#_x0000_s1257"/>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uiPriority="0"/>
    <w:lsdException w:name="footer" w:uiPriority="0"/>
    <w:lsdException w:name="caption" w:uiPriority="0" w:qFormat="1"/>
    <w:lsdException w:name="footnote reference" w:qFormat="1"/>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nhideWhenUsed="0" w:qFormat="1"/>
    <w:lsdException w:name="Plain Text" w:uiPriority="0"/>
    <w:lsdException w:name="Normal (Web)" w:uiPriority="0" w:qFormat="1"/>
    <w:lsdException w:name="HTML Preformatted" w:uiPriority="0"/>
    <w:lsdException w:name="HTML Typewriter"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uiPriority w:val="99"/>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uiPriority w:val="99"/>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uiPriority w:val="99"/>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uiPriority w:val="99"/>
    <w:rsid w:val="00F40032"/>
    <w:rPr>
      <w:sz w:val="15"/>
      <w:szCs w:val="15"/>
    </w:rPr>
  </w:style>
  <w:style w:type="character" w:customStyle="1" w:styleId="5f8">
    <w:name w:val="Подпись к таблице (5)"/>
    <w:uiPriority w:val="99"/>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uiPriority w:val="99"/>
    <w:rsid w:val="00F40032"/>
    <w:rPr>
      <w:sz w:val="27"/>
      <w:szCs w:val="27"/>
    </w:rPr>
  </w:style>
  <w:style w:type="character" w:customStyle="1" w:styleId="6f4">
    <w:name w:val="Подпись к таблице (6)"/>
    <w:uiPriority w:val="99"/>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uiPriority w:val="99"/>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uiPriority w:val="99"/>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B791E1-D328-42A5-8E5A-1C5A27FAE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459</TotalTime>
  <Pages>60</Pages>
  <Words>11596</Words>
  <Characters>66101</Characters>
  <Application>Microsoft Office Word</Application>
  <DocSecurity>0</DocSecurity>
  <Lines>550</Lines>
  <Paragraphs>155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77542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34</cp:revision>
  <cp:lastPrinted>2009-02-06T05:36:00Z</cp:lastPrinted>
  <dcterms:created xsi:type="dcterms:W3CDTF">2020-09-30T12:00:00Z</dcterms:created>
  <dcterms:modified xsi:type="dcterms:W3CDTF">2020-10-03T09:51:00Z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