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3826C" w14:textId="38B734BD" w:rsidR="00E011C2" w:rsidRDefault="000322DA" w:rsidP="000322DA">
      <w:r w:rsidRPr="000322DA">
        <w:rPr>
          <w:rFonts w:hint="eastAsia"/>
        </w:rPr>
        <w:t>Васючкова</w:t>
      </w:r>
      <w:r w:rsidRPr="000322DA">
        <w:t xml:space="preserve"> </w:t>
      </w:r>
      <w:r w:rsidRPr="000322DA">
        <w:rPr>
          <w:rFonts w:hint="eastAsia"/>
        </w:rPr>
        <w:t>Оксана</w:t>
      </w:r>
      <w:r w:rsidRPr="000322DA">
        <w:t xml:space="preserve"> </w:t>
      </w:r>
      <w:r w:rsidRPr="000322DA">
        <w:rPr>
          <w:rFonts w:hint="eastAsia"/>
        </w:rPr>
        <w:t>Андреевна</w:t>
      </w:r>
      <w:r>
        <w:t xml:space="preserve"> </w:t>
      </w:r>
      <w:r w:rsidRPr="000322DA">
        <w:rPr>
          <w:rFonts w:hint="eastAsia"/>
        </w:rPr>
        <w:t>Способы</w:t>
      </w:r>
      <w:r w:rsidRPr="000322DA">
        <w:t xml:space="preserve"> </w:t>
      </w:r>
      <w:r w:rsidRPr="000322DA">
        <w:rPr>
          <w:rFonts w:hint="eastAsia"/>
        </w:rPr>
        <w:t>обеспечения</w:t>
      </w:r>
      <w:r w:rsidRPr="000322DA">
        <w:t xml:space="preserve"> </w:t>
      </w:r>
      <w:r w:rsidRPr="000322DA">
        <w:rPr>
          <w:rFonts w:hint="eastAsia"/>
        </w:rPr>
        <w:t>имущественной</w:t>
      </w:r>
      <w:r w:rsidRPr="000322DA">
        <w:t xml:space="preserve"> </w:t>
      </w:r>
      <w:r w:rsidRPr="000322DA">
        <w:rPr>
          <w:rFonts w:hint="eastAsia"/>
        </w:rPr>
        <w:t>ответственности</w:t>
      </w:r>
      <w:r w:rsidRPr="000322DA">
        <w:t xml:space="preserve"> </w:t>
      </w:r>
      <w:r w:rsidRPr="000322DA">
        <w:rPr>
          <w:rFonts w:hint="eastAsia"/>
        </w:rPr>
        <w:t>членов</w:t>
      </w:r>
      <w:r w:rsidRPr="000322DA">
        <w:t xml:space="preserve"> </w:t>
      </w:r>
      <w:r w:rsidRPr="000322DA">
        <w:rPr>
          <w:rFonts w:hint="eastAsia"/>
        </w:rPr>
        <w:t>саморегулируемых</w:t>
      </w:r>
      <w:r w:rsidRPr="000322DA">
        <w:t xml:space="preserve"> </w:t>
      </w:r>
      <w:r w:rsidRPr="000322DA">
        <w:rPr>
          <w:rFonts w:hint="eastAsia"/>
        </w:rPr>
        <w:t>организаций</w:t>
      </w:r>
    </w:p>
    <w:p w14:paraId="17027914" w14:textId="77777777" w:rsidR="000322DA" w:rsidRDefault="000322DA" w:rsidP="000322DA">
      <w:r>
        <w:rPr>
          <w:rFonts w:hint="eastAsia"/>
        </w:rPr>
        <w:t>ОГЛАВЛЕНИЕ</w:t>
      </w:r>
      <w:r>
        <w:t xml:space="preserve"> </w:t>
      </w:r>
      <w:r>
        <w:rPr>
          <w:rFonts w:hint="eastAsia"/>
        </w:rPr>
        <w:t>ДИССЕРТАЦИИ</w:t>
      </w:r>
    </w:p>
    <w:p w14:paraId="54EBC38B" w14:textId="77777777" w:rsidR="000322DA" w:rsidRDefault="000322DA" w:rsidP="000322DA">
      <w:r>
        <w:rPr>
          <w:rFonts w:hint="eastAsia"/>
        </w:rPr>
        <w:t>кандидат</w:t>
      </w:r>
      <w:r>
        <w:t xml:space="preserve"> </w:t>
      </w:r>
      <w:r>
        <w:rPr>
          <w:rFonts w:hint="eastAsia"/>
        </w:rPr>
        <w:t>наук</w:t>
      </w:r>
      <w:r>
        <w:t xml:space="preserve"> </w:t>
      </w:r>
      <w:r>
        <w:rPr>
          <w:rFonts w:hint="eastAsia"/>
        </w:rPr>
        <w:t>Васючкова</w:t>
      </w:r>
      <w:r>
        <w:t xml:space="preserve"> </w:t>
      </w:r>
      <w:r>
        <w:rPr>
          <w:rFonts w:hint="eastAsia"/>
        </w:rPr>
        <w:t>Оксана</w:t>
      </w:r>
      <w:r>
        <w:t xml:space="preserve"> </w:t>
      </w:r>
      <w:r>
        <w:rPr>
          <w:rFonts w:hint="eastAsia"/>
        </w:rPr>
        <w:t>Андреевна</w:t>
      </w:r>
    </w:p>
    <w:p w14:paraId="73B97CB7" w14:textId="77777777" w:rsidR="000322DA" w:rsidRDefault="000322DA" w:rsidP="000322DA">
      <w:r>
        <w:rPr>
          <w:rFonts w:hint="eastAsia"/>
        </w:rPr>
        <w:t>ВВЕДЕНИЕ</w:t>
      </w:r>
    </w:p>
    <w:p w14:paraId="2DF274CA" w14:textId="77777777" w:rsidR="000322DA" w:rsidRDefault="000322DA" w:rsidP="000322DA"/>
    <w:p w14:paraId="49772A0C" w14:textId="77777777" w:rsidR="000322DA" w:rsidRDefault="000322DA" w:rsidP="000322DA">
      <w:r>
        <w:rPr>
          <w:rFonts w:hint="eastAsia"/>
        </w:rPr>
        <w:t>СОДЕРЖАНИЕ</w:t>
      </w:r>
    </w:p>
    <w:p w14:paraId="7B94DED4" w14:textId="77777777" w:rsidR="000322DA" w:rsidRDefault="000322DA" w:rsidP="000322DA"/>
    <w:p w14:paraId="19356E5E" w14:textId="77777777" w:rsidR="000322DA" w:rsidRDefault="000322DA" w:rsidP="000322DA">
      <w:r>
        <w:t>4</w:t>
      </w:r>
    </w:p>
    <w:p w14:paraId="31D7CFA9" w14:textId="77777777" w:rsidR="000322DA" w:rsidRDefault="000322DA" w:rsidP="000322DA"/>
    <w:p w14:paraId="3F46531F" w14:textId="77777777" w:rsidR="000322DA" w:rsidRDefault="000322DA" w:rsidP="000322DA">
      <w:r>
        <w:rPr>
          <w:rFonts w:hint="eastAsia"/>
        </w:rPr>
        <w:t>Глава</w:t>
      </w:r>
      <w:r>
        <w:t xml:space="preserve"> 1. </w:t>
      </w:r>
      <w:r>
        <w:rPr>
          <w:rFonts w:hint="eastAsia"/>
        </w:rPr>
        <w:t>Понятие</w:t>
      </w:r>
      <w:r>
        <w:t xml:space="preserve"> </w:t>
      </w:r>
      <w:r>
        <w:rPr>
          <w:rFonts w:hint="eastAsia"/>
        </w:rPr>
        <w:t>способов</w:t>
      </w:r>
      <w:r>
        <w:t xml:space="preserve"> </w:t>
      </w:r>
      <w:r>
        <w:rPr>
          <w:rFonts w:hint="eastAsia"/>
        </w:rPr>
        <w:t>обеспечения</w:t>
      </w:r>
      <w:r>
        <w:t xml:space="preserve"> </w:t>
      </w:r>
      <w:r>
        <w:rPr>
          <w:rFonts w:hint="eastAsia"/>
        </w:rPr>
        <w:t>имущественной</w:t>
      </w:r>
      <w:r>
        <w:t xml:space="preserve"> </w:t>
      </w:r>
      <w:r>
        <w:rPr>
          <w:rFonts w:hint="eastAsia"/>
        </w:rPr>
        <w:t>ответственности</w:t>
      </w:r>
      <w:r>
        <w:t xml:space="preserve"> </w:t>
      </w:r>
      <w:r>
        <w:rPr>
          <w:rFonts w:hint="eastAsia"/>
        </w:rPr>
        <w:t>членов</w:t>
      </w:r>
      <w:r>
        <w:t xml:space="preserve"> </w:t>
      </w:r>
      <w:r>
        <w:rPr>
          <w:rFonts w:hint="eastAsia"/>
        </w:rPr>
        <w:t>саморегулируемой</w:t>
      </w:r>
      <w:r>
        <w:t xml:space="preserve"> </w:t>
      </w:r>
      <w:r>
        <w:rPr>
          <w:rFonts w:hint="eastAsia"/>
        </w:rPr>
        <w:t>организации</w:t>
      </w:r>
      <w:r>
        <w:t xml:space="preserve"> </w:t>
      </w:r>
      <w:r>
        <w:rPr>
          <w:rFonts w:hint="eastAsia"/>
        </w:rPr>
        <w:t>и</w:t>
      </w:r>
      <w:r>
        <w:t xml:space="preserve"> </w:t>
      </w:r>
      <w:r>
        <w:rPr>
          <w:rFonts w:hint="eastAsia"/>
        </w:rPr>
        <w:t>их</w:t>
      </w:r>
      <w:r>
        <w:t xml:space="preserve"> </w:t>
      </w:r>
      <w:r>
        <w:rPr>
          <w:rFonts w:hint="eastAsia"/>
        </w:rPr>
        <w:t>место</w:t>
      </w:r>
      <w:r>
        <w:t xml:space="preserve"> </w:t>
      </w:r>
      <w:r>
        <w:rPr>
          <w:rFonts w:hint="eastAsia"/>
        </w:rPr>
        <w:t>в</w:t>
      </w:r>
      <w:r>
        <w:t xml:space="preserve"> </w:t>
      </w:r>
      <w:r>
        <w:rPr>
          <w:rFonts w:hint="eastAsia"/>
        </w:rPr>
        <w:t>системе</w:t>
      </w:r>
      <w:r>
        <w:t xml:space="preserve"> </w:t>
      </w:r>
      <w:r>
        <w:rPr>
          <w:rFonts w:hint="eastAsia"/>
        </w:rPr>
        <w:t>имущественной</w:t>
      </w:r>
      <w:r>
        <w:t xml:space="preserve"> </w:t>
      </w:r>
      <w:r>
        <w:rPr>
          <w:rFonts w:hint="eastAsia"/>
        </w:rPr>
        <w:t>ответственности</w:t>
      </w:r>
      <w:r>
        <w:t xml:space="preserve"> </w:t>
      </w:r>
      <w:r>
        <w:rPr>
          <w:rFonts w:hint="eastAsia"/>
        </w:rPr>
        <w:t>с</w:t>
      </w:r>
      <w:r>
        <w:t xml:space="preserve"> </w:t>
      </w:r>
      <w:r>
        <w:rPr>
          <w:rFonts w:hint="eastAsia"/>
        </w:rPr>
        <w:t>участием</w:t>
      </w:r>
      <w:r>
        <w:t xml:space="preserve"> </w:t>
      </w:r>
      <w:r>
        <w:rPr>
          <w:rFonts w:hint="eastAsia"/>
        </w:rPr>
        <w:t>саморегулируемой</w:t>
      </w:r>
      <w:r>
        <w:t xml:space="preserve"> </w:t>
      </w:r>
      <w:r>
        <w:rPr>
          <w:rFonts w:hint="eastAsia"/>
        </w:rPr>
        <w:t>организации</w:t>
      </w:r>
    </w:p>
    <w:p w14:paraId="07EFA61B" w14:textId="77777777" w:rsidR="000322DA" w:rsidRDefault="000322DA" w:rsidP="000322DA"/>
    <w:p w14:paraId="0FC4051F" w14:textId="77777777" w:rsidR="000322DA" w:rsidRDefault="000322DA" w:rsidP="000322DA">
      <w:r>
        <w:t xml:space="preserve">1.1. </w:t>
      </w:r>
      <w:r>
        <w:rPr>
          <w:rFonts w:hint="eastAsia"/>
        </w:rPr>
        <w:t>Саморегулируемая</w:t>
      </w:r>
      <w:r>
        <w:t xml:space="preserve"> </w:t>
      </w:r>
      <w:r>
        <w:rPr>
          <w:rFonts w:hint="eastAsia"/>
        </w:rPr>
        <w:t>организация</w:t>
      </w:r>
      <w:r>
        <w:t xml:space="preserve"> </w:t>
      </w:r>
      <w:r>
        <w:rPr>
          <w:rFonts w:hint="eastAsia"/>
        </w:rPr>
        <w:t>как</w:t>
      </w:r>
      <w:r>
        <w:t xml:space="preserve"> </w:t>
      </w:r>
      <w:r>
        <w:rPr>
          <w:rFonts w:hint="eastAsia"/>
        </w:rPr>
        <w:t>организационная</w:t>
      </w:r>
      <w:r>
        <w:t xml:space="preserve"> </w:t>
      </w:r>
      <w:r>
        <w:rPr>
          <w:rFonts w:hint="eastAsia"/>
        </w:rPr>
        <w:t>основа</w:t>
      </w:r>
      <w:r>
        <w:t xml:space="preserve"> </w:t>
      </w:r>
      <w:r>
        <w:rPr>
          <w:rFonts w:hint="eastAsia"/>
        </w:rPr>
        <w:t>формирования</w:t>
      </w:r>
      <w:r>
        <w:t xml:space="preserve"> </w:t>
      </w:r>
      <w:r>
        <w:rPr>
          <w:rFonts w:hint="eastAsia"/>
        </w:rPr>
        <w:t>и</w:t>
      </w:r>
      <w:r>
        <w:t xml:space="preserve"> </w:t>
      </w:r>
      <w:r>
        <w:rPr>
          <w:rFonts w:hint="eastAsia"/>
        </w:rPr>
        <w:t>функционирования</w:t>
      </w:r>
      <w:r>
        <w:t xml:space="preserve"> </w:t>
      </w:r>
      <w:r>
        <w:rPr>
          <w:rFonts w:hint="eastAsia"/>
        </w:rPr>
        <w:t>способов</w:t>
      </w:r>
      <w:r>
        <w:t xml:space="preserve"> </w:t>
      </w:r>
      <w:r>
        <w:rPr>
          <w:rFonts w:hint="eastAsia"/>
        </w:rPr>
        <w:t>обеспечения</w:t>
      </w:r>
      <w:r>
        <w:t xml:space="preserve"> </w:t>
      </w:r>
      <w:r>
        <w:rPr>
          <w:rFonts w:hint="eastAsia"/>
        </w:rPr>
        <w:t>имущественной</w:t>
      </w:r>
      <w:r>
        <w:t xml:space="preserve"> </w:t>
      </w:r>
      <w:r>
        <w:rPr>
          <w:rFonts w:hint="eastAsia"/>
        </w:rPr>
        <w:t>ответственности</w:t>
      </w:r>
      <w:r>
        <w:t xml:space="preserve"> </w:t>
      </w:r>
      <w:r>
        <w:rPr>
          <w:rFonts w:hint="eastAsia"/>
        </w:rPr>
        <w:t>членов</w:t>
      </w:r>
      <w:r>
        <w:t xml:space="preserve"> </w:t>
      </w:r>
      <w:r>
        <w:rPr>
          <w:rFonts w:hint="eastAsia"/>
        </w:rPr>
        <w:t>саморегулируемой</w:t>
      </w:r>
      <w:r>
        <w:t xml:space="preserve"> </w:t>
      </w:r>
      <w:r>
        <w:rPr>
          <w:rFonts w:hint="eastAsia"/>
        </w:rPr>
        <w:t>организации</w:t>
      </w:r>
    </w:p>
    <w:p w14:paraId="6E052949" w14:textId="77777777" w:rsidR="000322DA" w:rsidRDefault="000322DA" w:rsidP="000322DA"/>
    <w:p w14:paraId="570DCA1B" w14:textId="77777777" w:rsidR="000322DA" w:rsidRDefault="000322DA" w:rsidP="000322DA">
      <w:r>
        <w:t xml:space="preserve">1.2. </w:t>
      </w:r>
      <w:r>
        <w:rPr>
          <w:rFonts w:hint="eastAsia"/>
        </w:rPr>
        <w:t>Понятие</w:t>
      </w:r>
      <w:r>
        <w:t xml:space="preserve">, </w:t>
      </w:r>
      <w:r>
        <w:rPr>
          <w:rFonts w:hint="eastAsia"/>
        </w:rPr>
        <w:t>признаки</w:t>
      </w:r>
      <w:r>
        <w:t xml:space="preserve"> </w:t>
      </w:r>
      <w:r>
        <w:rPr>
          <w:rFonts w:hint="eastAsia"/>
        </w:rPr>
        <w:t>и</w:t>
      </w:r>
      <w:r>
        <w:t xml:space="preserve"> </w:t>
      </w:r>
      <w:r>
        <w:rPr>
          <w:rFonts w:hint="eastAsia"/>
        </w:rPr>
        <w:t>виды</w:t>
      </w:r>
      <w:r>
        <w:t xml:space="preserve"> </w:t>
      </w:r>
      <w:r>
        <w:rPr>
          <w:rFonts w:hint="eastAsia"/>
        </w:rPr>
        <w:t>способов</w:t>
      </w:r>
      <w:r>
        <w:t xml:space="preserve"> </w:t>
      </w:r>
      <w:r>
        <w:rPr>
          <w:rFonts w:hint="eastAsia"/>
        </w:rPr>
        <w:t>обеспечения</w:t>
      </w:r>
      <w:r>
        <w:t xml:space="preserve"> </w:t>
      </w:r>
      <w:r>
        <w:rPr>
          <w:rFonts w:hint="eastAsia"/>
        </w:rPr>
        <w:t>имущественной</w:t>
      </w:r>
      <w:r>
        <w:t xml:space="preserve"> </w:t>
      </w:r>
      <w:r>
        <w:rPr>
          <w:rFonts w:hint="eastAsia"/>
        </w:rPr>
        <w:t>ответственности</w:t>
      </w:r>
      <w:r>
        <w:t xml:space="preserve"> </w:t>
      </w:r>
      <w:r>
        <w:rPr>
          <w:rFonts w:hint="eastAsia"/>
        </w:rPr>
        <w:t>членов</w:t>
      </w:r>
      <w:r>
        <w:t xml:space="preserve"> </w:t>
      </w:r>
      <w:r>
        <w:rPr>
          <w:rFonts w:hint="eastAsia"/>
        </w:rPr>
        <w:t>саморегулируемой</w:t>
      </w:r>
      <w:r>
        <w:t xml:space="preserve"> </w:t>
      </w:r>
      <w:r>
        <w:rPr>
          <w:rFonts w:hint="eastAsia"/>
        </w:rPr>
        <w:t>организации</w:t>
      </w:r>
    </w:p>
    <w:p w14:paraId="470F5FED" w14:textId="77777777" w:rsidR="000322DA" w:rsidRDefault="000322DA" w:rsidP="000322DA"/>
    <w:p w14:paraId="33DFD313" w14:textId="77777777" w:rsidR="000322DA" w:rsidRDefault="000322DA" w:rsidP="000322DA">
      <w:r>
        <w:t xml:space="preserve">1.3. </w:t>
      </w:r>
      <w:r>
        <w:rPr>
          <w:rFonts w:hint="eastAsia"/>
        </w:rPr>
        <w:t>Функции</w:t>
      </w:r>
      <w:r>
        <w:t xml:space="preserve"> </w:t>
      </w:r>
      <w:r>
        <w:rPr>
          <w:rFonts w:hint="eastAsia"/>
        </w:rPr>
        <w:t>способов</w:t>
      </w:r>
      <w:r>
        <w:t xml:space="preserve"> </w:t>
      </w:r>
      <w:r>
        <w:rPr>
          <w:rFonts w:hint="eastAsia"/>
        </w:rPr>
        <w:t>обеспечения</w:t>
      </w:r>
      <w:r>
        <w:t xml:space="preserve"> </w:t>
      </w:r>
      <w:r>
        <w:rPr>
          <w:rFonts w:hint="eastAsia"/>
        </w:rPr>
        <w:t>имущественной</w:t>
      </w:r>
      <w:r>
        <w:t xml:space="preserve"> </w:t>
      </w:r>
      <w:r>
        <w:rPr>
          <w:rFonts w:hint="eastAsia"/>
        </w:rPr>
        <w:t>ответственности</w:t>
      </w:r>
      <w:r>
        <w:t xml:space="preserve"> </w:t>
      </w:r>
      <w:r>
        <w:rPr>
          <w:rFonts w:hint="eastAsia"/>
        </w:rPr>
        <w:t>членов</w:t>
      </w:r>
      <w:r>
        <w:t xml:space="preserve"> </w:t>
      </w:r>
      <w:r>
        <w:rPr>
          <w:rFonts w:hint="eastAsia"/>
        </w:rPr>
        <w:t>саморегулируемой</w:t>
      </w:r>
      <w:r>
        <w:t xml:space="preserve"> </w:t>
      </w:r>
      <w:r>
        <w:rPr>
          <w:rFonts w:hint="eastAsia"/>
        </w:rPr>
        <w:t>организации</w:t>
      </w:r>
    </w:p>
    <w:p w14:paraId="2CB160C9" w14:textId="77777777" w:rsidR="000322DA" w:rsidRDefault="000322DA" w:rsidP="000322DA"/>
    <w:p w14:paraId="2BDAD38A" w14:textId="77777777" w:rsidR="000322DA" w:rsidRDefault="000322DA" w:rsidP="000322DA">
      <w:r>
        <w:t xml:space="preserve">1.4. </w:t>
      </w:r>
      <w:r>
        <w:rPr>
          <w:rFonts w:hint="eastAsia"/>
        </w:rPr>
        <w:t>Способы</w:t>
      </w:r>
      <w:r>
        <w:t xml:space="preserve"> </w:t>
      </w:r>
      <w:r>
        <w:rPr>
          <w:rFonts w:hint="eastAsia"/>
        </w:rPr>
        <w:t>обеспечения</w:t>
      </w:r>
      <w:r>
        <w:t xml:space="preserve"> </w:t>
      </w:r>
      <w:r>
        <w:rPr>
          <w:rFonts w:hint="eastAsia"/>
        </w:rPr>
        <w:t>имущественной</w:t>
      </w:r>
      <w:r>
        <w:t xml:space="preserve"> </w:t>
      </w:r>
      <w:r>
        <w:rPr>
          <w:rFonts w:hint="eastAsia"/>
        </w:rPr>
        <w:t>ответственности</w:t>
      </w:r>
      <w:r>
        <w:t xml:space="preserve"> </w:t>
      </w:r>
      <w:r>
        <w:rPr>
          <w:rFonts w:hint="eastAsia"/>
        </w:rPr>
        <w:t>членов</w:t>
      </w:r>
      <w:r>
        <w:t xml:space="preserve"> </w:t>
      </w:r>
      <w:r>
        <w:rPr>
          <w:rFonts w:hint="eastAsia"/>
        </w:rPr>
        <w:t>саморегулируемой</w:t>
      </w:r>
      <w:r>
        <w:t xml:space="preserve"> </w:t>
      </w:r>
      <w:r>
        <w:rPr>
          <w:rFonts w:hint="eastAsia"/>
        </w:rPr>
        <w:t>организации</w:t>
      </w:r>
      <w:r>
        <w:t xml:space="preserve"> </w:t>
      </w:r>
      <w:r>
        <w:rPr>
          <w:rFonts w:hint="eastAsia"/>
        </w:rPr>
        <w:t>в</w:t>
      </w:r>
      <w:r>
        <w:t xml:space="preserve"> </w:t>
      </w:r>
      <w:r>
        <w:rPr>
          <w:rFonts w:hint="eastAsia"/>
        </w:rPr>
        <w:t>системе</w:t>
      </w:r>
      <w:r>
        <w:t xml:space="preserve"> </w:t>
      </w:r>
      <w:r>
        <w:rPr>
          <w:rFonts w:hint="eastAsia"/>
        </w:rPr>
        <w:t>имущественной</w:t>
      </w:r>
      <w:r>
        <w:t xml:space="preserve"> </w:t>
      </w:r>
      <w:r>
        <w:rPr>
          <w:rFonts w:hint="eastAsia"/>
        </w:rPr>
        <w:t>ответственности</w:t>
      </w:r>
      <w:r>
        <w:t xml:space="preserve"> </w:t>
      </w:r>
      <w:r>
        <w:rPr>
          <w:rFonts w:hint="eastAsia"/>
        </w:rPr>
        <w:t>с</w:t>
      </w:r>
      <w:r>
        <w:t xml:space="preserve"> </w:t>
      </w:r>
      <w:r>
        <w:rPr>
          <w:rFonts w:hint="eastAsia"/>
        </w:rPr>
        <w:t>участием</w:t>
      </w:r>
      <w:r>
        <w:t xml:space="preserve"> </w:t>
      </w:r>
      <w:r>
        <w:rPr>
          <w:rFonts w:hint="eastAsia"/>
        </w:rPr>
        <w:t>саморегулируемой</w:t>
      </w:r>
      <w:r>
        <w:t xml:space="preserve"> </w:t>
      </w:r>
      <w:r>
        <w:rPr>
          <w:rFonts w:hint="eastAsia"/>
        </w:rPr>
        <w:t>организации</w:t>
      </w:r>
    </w:p>
    <w:p w14:paraId="04F22AC8" w14:textId="77777777" w:rsidR="000322DA" w:rsidRDefault="000322DA" w:rsidP="000322DA"/>
    <w:p w14:paraId="595FDF5F" w14:textId="77777777" w:rsidR="000322DA" w:rsidRDefault="000322DA" w:rsidP="000322DA">
      <w:r>
        <w:rPr>
          <w:rFonts w:hint="eastAsia"/>
        </w:rPr>
        <w:t>Глава</w:t>
      </w:r>
      <w:r>
        <w:t xml:space="preserve"> 2. </w:t>
      </w:r>
      <w:r>
        <w:rPr>
          <w:rFonts w:hint="eastAsia"/>
        </w:rPr>
        <w:t>Компенсационный</w:t>
      </w:r>
      <w:r>
        <w:t xml:space="preserve"> </w:t>
      </w:r>
      <w:r>
        <w:rPr>
          <w:rFonts w:hint="eastAsia"/>
        </w:rPr>
        <w:t>фонд</w:t>
      </w:r>
      <w:r>
        <w:t xml:space="preserve"> </w:t>
      </w:r>
      <w:r>
        <w:rPr>
          <w:rFonts w:hint="eastAsia"/>
        </w:rPr>
        <w:t>как</w:t>
      </w:r>
      <w:r>
        <w:t xml:space="preserve"> </w:t>
      </w:r>
      <w:r>
        <w:rPr>
          <w:rFonts w:hint="eastAsia"/>
        </w:rPr>
        <w:t>способ</w:t>
      </w:r>
      <w:r>
        <w:t xml:space="preserve"> </w:t>
      </w:r>
      <w:r>
        <w:rPr>
          <w:rFonts w:hint="eastAsia"/>
        </w:rPr>
        <w:t>обеспечения</w:t>
      </w:r>
      <w:r>
        <w:t xml:space="preserve"> </w:t>
      </w:r>
      <w:r>
        <w:rPr>
          <w:rFonts w:hint="eastAsia"/>
        </w:rPr>
        <w:t>имущественной</w:t>
      </w:r>
      <w:r>
        <w:t xml:space="preserve"> </w:t>
      </w:r>
      <w:r>
        <w:rPr>
          <w:rFonts w:hint="eastAsia"/>
        </w:rPr>
        <w:t>ответственности</w:t>
      </w:r>
      <w:r>
        <w:t xml:space="preserve"> </w:t>
      </w:r>
      <w:r>
        <w:rPr>
          <w:rFonts w:hint="eastAsia"/>
        </w:rPr>
        <w:t>членов</w:t>
      </w:r>
      <w:r>
        <w:t xml:space="preserve"> </w:t>
      </w:r>
      <w:r>
        <w:rPr>
          <w:rFonts w:hint="eastAsia"/>
        </w:rPr>
        <w:t>саморегулируемой</w:t>
      </w:r>
      <w:r>
        <w:t xml:space="preserve"> </w:t>
      </w:r>
      <w:r>
        <w:rPr>
          <w:rFonts w:hint="eastAsia"/>
        </w:rPr>
        <w:t>организации</w:t>
      </w:r>
    </w:p>
    <w:p w14:paraId="4E091980" w14:textId="77777777" w:rsidR="000322DA" w:rsidRDefault="000322DA" w:rsidP="000322DA"/>
    <w:p w14:paraId="4E24231C" w14:textId="77777777" w:rsidR="000322DA" w:rsidRDefault="000322DA" w:rsidP="000322DA">
      <w:r>
        <w:t xml:space="preserve">2.1. </w:t>
      </w:r>
      <w:r>
        <w:rPr>
          <w:rFonts w:hint="eastAsia"/>
        </w:rPr>
        <w:t>Понятие</w:t>
      </w:r>
      <w:r>
        <w:t xml:space="preserve">, </w:t>
      </w:r>
      <w:r>
        <w:rPr>
          <w:rFonts w:hint="eastAsia"/>
        </w:rPr>
        <w:t>правовая</w:t>
      </w:r>
      <w:r>
        <w:t xml:space="preserve"> </w:t>
      </w:r>
      <w:r>
        <w:rPr>
          <w:rFonts w:hint="eastAsia"/>
        </w:rPr>
        <w:t>характеристика</w:t>
      </w:r>
      <w:r>
        <w:t xml:space="preserve"> </w:t>
      </w:r>
      <w:r>
        <w:rPr>
          <w:rFonts w:hint="eastAsia"/>
        </w:rPr>
        <w:t>и</w:t>
      </w:r>
      <w:r>
        <w:t xml:space="preserve"> </w:t>
      </w:r>
      <w:r>
        <w:rPr>
          <w:rFonts w:hint="eastAsia"/>
        </w:rPr>
        <w:t>виды</w:t>
      </w:r>
      <w:r>
        <w:t xml:space="preserve"> </w:t>
      </w:r>
      <w:r>
        <w:rPr>
          <w:rFonts w:hint="eastAsia"/>
        </w:rPr>
        <w:t>компенсационных</w:t>
      </w:r>
      <w:r>
        <w:t xml:space="preserve"> </w:t>
      </w:r>
      <w:r>
        <w:rPr>
          <w:rFonts w:hint="eastAsia"/>
        </w:rPr>
        <w:t>фондов</w:t>
      </w:r>
      <w:r>
        <w:t xml:space="preserve"> </w:t>
      </w:r>
      <w:r>
        <w:rPr>
          <w:rFonts w:hint="eastAsia"/>
        </w:rPr>
        <w:t>саморегулируемых</w:t>
      </w:r>
      <w:r>
        <w:t xml:space="preserve"> </w:t>
      </w:r>
      <w:r>
        <w:rPr>
          <w:rFonts w:hint="eastAsia"/>
        </w:rPr>
        <w:t>организаций</w:t>
      </w:r>
    </w:p>
    <w:p w14:paraId="5B63BA51" w14:textId="77777777" w:rsidR="000322DA" w:rsidRDefault="000322DA" w:rsidP="000322DA"/>
    <w:p w14:paraId="1BEFAAC4" w14:textId="77777777" w:rsidR="000322DA" w:rsidRDefault="000322DA" w:rsidP="000322DA">
      <w:r>
        <w:t xml:space="preserve">2.2. </w:t>
      </w:r>
      <w:r>
        <w:rPr>
          <w:rFonts w:hint="eastAsia"/>
        </w:rPr>
        <w:t>Особенности</w:t>
      </w:r>
      <w:r>
        <w:t xml:space="preserve"> </w:t>
      </w:r>
      <w:r>
        <w:rPr>
          <w:rFonts w:hint="eastAsia"/>
        </w:rPr>
        <w:t>формирования</w:t>
      </w:r>
      <w:r>
        <w:t xml:space="preserve"> </w:t>
      </w:r>
      <w:r>
        <w:rPr>
          <w:rFonts w:hint="eastAsia"/>
        </w:rPr>
        <w:t>компенсационных</w:t>
      </w:r>
      <w:r>
        <w:t xml:space="preserve"> </w:t>
      </w:r>
      <w:r>
        <w:rPr>
          <w:rFonts w:hint="eastAsia"/>
        </w:rPr>
        <w:t>фондов</w:t>
      </w:r>
      <w:r>
        <w:t xml:space="preserve"> </w:t>
      </w:r>
      <w:r>
        <w:rPr>
          <w:rFonts w:hint="eastAsia"/>
        </w:rPr>
        <w:t>саморегулируемых</w:t>
      </w:r>
      <w:r>
        <w:t xml:space="preserve"> </w:t>
      </w:r>
      <w:r>
        <w:rPr>
          <w:rFonts w:hint="eastAsia"/>
        </w:rPr>
        <w:t>организаций</w:t>
      </w:r>
      <w:r>
        <w:t xml:space="preserve"> </w:t>
      </w:r>
      <w:r>
        <w:rPr>
          <w:rFonts w:hint="eastAsia"/>
        </w:rPr>
        <w:t>и</w:t>
      </w:r>
      <w:r>
        <w:t xml:space="preserve"> </w:t>
      </w:r>
      <w:r>
        <w:rPr>
          <w:rFonts w:hint="eastAsia"/>
        </w:rPr>
        <w:t>распоряжение</w:t>
      </w:r>
      <w:r>
        <w:t xml:space="preserve"> </w:t>
      </w:r>
      <w:r>
        <w:rPr>
          <w:rFonts w:hint="eastAsia"/>
        </w:rPr>
        <w:t>их</w:t>
      </w:r>
      <w:r>
        <w:t xml:space="preserve"> </w:t>
      </w:r>
      <w:r>
        <w:rPr>
          <w:rFonts w:hint="eastAsia"/>
        </w:rPr>
        <w:t>средствами</w:t>
      </w:r>
    </w:p>
    <w:p w14:paraId="5476E5E9" w14:textId="77777777" w:rsidR="000322DA" w:rsidRDefault="000322DA" w:rsidP="000322DA"/>
    <w:p w14:paraId="705F0B23" w14:textId="77777777" w:rsidR="000322DA" w:rsidRDefault="000322DA" w:rsidP="000322DA">
      <w:r>
        <w:rPr>
          <w:rFonts w:hint="eastAsia"/>
        </w:rPr>
        <w:t>Глава</w:t>
      </w:r>
      <w:r>
        <w:t xml:space="preserve"> 3. </w:t>
      </w:r>
      <w:r>
        <w:rPr>
          <w:rFonts w:hint="eastAsia"/>
        </w:rPr>
        <w:t>Страхование</w:t>
      </w:r>
      <w:r>
        <w:t xml:space="preserve"> </w:t>
      </w:r>
      <w:r>
        <w:rPr>
          <w:rFonts w:hint="eastAsia"/>
        </w:rPr>
        <w:t>как</w:t>
      </w:r>
      <w:r>
        <w:t xml:space="preserve"> </w:t>
      </w:r>
      <w:r>
        <w:rPr>
          <w:rFonts w:hint="eastAsia"/>
        </w:rPr>
        <w:t>способ</w:t>
      </w:r>
      <w:r>
        <w:t xml:space="preserve"> </w:t>
      </w:r>
      <w:r>
        <w:rPr>
          <w:rFonts w:hint="eastAsia"/>
        </w:rPr>
        <w:t>обеспечения</w:t>
      </w:r>
      <w:r>
        <w:t xml:space="preserve"> </w:t>
      </w:r>
      <w:r>
        <w:rPr>
          <w:rFonts w:hint="eastAsia"/>
        </w:rPr>
        <w:t>имущественной</w:t>
      </w:r>
      <w:r>
        <w:t xml:space="preserve"> </w:t>
      </w:r>
      <w:r>
        <w:rPr>
          <w:rFonts w:hint="eastAsia"/>
        </w:rPr>
        <w:t>ответственности</w:t>
      </w:r>
      <w:r>
        <w:t xml:space="preserve"> </w:t>
      </w:r>
      <w:r>
        <w:rPr>
          <w:rFonts w:hint="eastAsia"/>
        </w:rPr>
        <w:t>членов</w:t>
      </w:r>
      <w:r>
        <w:t xml:space="preserve"> </w:t>
      </w:r>
      <w:r>
        <w:rPr>
          <w:rFonts w:hint="eastAsia"/>
        </w:rPr>
        <w:t>саморегулируемой</w:t>
      </w:r>
      <w:r>
        <w:t xml:space="preserve"> </w:t>
      </w:r>
      <w:r>
        <w:rPr>
          <w:rFonts w:hint="eastAsia"/>
        </w:rPr>
        <w:t>организации</w:t>
      </w:r>
    </w:p>
    <w:p w14:paraId="093B2259" w14:textId="77777777" w:rsidR="000322DA" w:rsidRDefault="000322DA" w:rsidP="000322DA"/>
    <w:p w14:paraId="3CA161B6" w14:textId="77777777" w:rsidR="000322DA" w:rsidRDefault="000322DA" w:rsidP="000322DA">
      <w:r>
        <w:t xml:space="preserve">3.1. </w:t>
      </w:r>
      <w:r>
        <w:rPr>
          <w:rFonts w:hint="eastAsia"/>
        </w:rPr>
        <w:t>Понятие</w:t>
      </w:r>
      <w:r>
        <w:t xml:space="preserve">, </w:t>
      </w:r>
      <w:r>
        <w:rPr>
          <w:rFonts w:hint="eastAsia"/>
        </w:rPr>
        <w:t>общая</w:t>
      </w:r>
      <w:r>
        <w:t xml:space="preserve"> </w:t>
      </w:r>
      <w:r>
        <w:rPr>
          <w:rFonts w:hint="eastAsia"/>
        </w:rPr>
        <w:t>характеристика</w:t>
      </w:r>
      <w:r>
        <w:t xml:space="preserve"> </w:t>
      </w:r>
      <w:r>
        <w:rPr>
          <w:rFonts w:hint="eastAsia"/>
        </w:rPr>
        <w:t>и</w:t>
      </w:r>
      <w:r>
        <w:t xml:space="preserve"> </w:t>
      </w:r>
      <w:r>
        <w:rPr>
          <w:rFonts w:hint="eastAsia"/>
        </w:rPr>
        <w:t>виды</w:t>
      </w:r>
      <w:r>
        <w:t xml:space="preserve"> </w:t>
      </w:r>
      <w:r>
        <w:rPr>
          <w:rFonts w:hint="eastAsia"/>
        </w:rPr>
        <w:t>страхования</w:t>
      </w:r>
      <w:r>
        <w:t xml:space="preserve">, </w:t>
      </w:r>
      <w:r>
        <w:rPr>
          <w:rFonts w:hint="eastAsia"/>
        </w:rPr>
        <w:t>применяемые</w:t>
      </w:r>
    </w:p>
    <w:p w14:paraId="162E517F" w14:textId="77777777" w:rsidR="000322DA" w:rsidRDefault="000322DA" w:rsidP="000322DA"/>
    <w:p w14:paraId="09F92877" w14:textId="77777777" w:rsidR="000322DA" w:rsidRDefault="000322DA" w:rsidP="000322DA">
      <w:r>
        <w:rPr>
          <w:rFonts w:hint="eastAsia"/>
        </w:rPr>
        <w:t>саморегулируемой</w:t>
      </w:r>
      <w:r>
        <w:t xml:space="preserve"> </w:t>
      </w:r>
      <w:r>
        <w:rPr>
          <w:rFonts w:hint="eastAsia"/>
        </w:rPr>
        <w:t>организацией</w:t>
      </w:r>
      <w:r>
        <w:t xml:space="preserve"> </w:t>
      </w:r>
      <w:r>
        <w:rPr>
          <w:rFonts w:hint="eastAsia"/>
        </w:rPr>
        <w:t>для</w:t>
      </w:r>
      <w:r>
        <w:t xml:space="preserve"> </w:t>
      </w:r>
      <w:r>
        <w:rPr>
          <w:rFonts w:hint="eastAsia"/>
        </w:rPr>
        <w:t>обеспечения</w:t>
      </w:r>
      <w:r>
        <w:t xml:space="preserve"> </w:t>
      </w:r>
      <w:r>
        <w:rPr>
          <w:rFonts w:hint="eastAsia"/>
        </w:rPr>
        <w:t>имущественной</w:t>
      </w:r>
    </w:p>
    <w:p w14:paraId="369220F7" w14:textId="77777777" w:rsidR="000322DA" w:rsidRDefault="000322DA" w:rsidP="000322DA"/>
    <w:p w14:paraId="1F07855D" w14:textId="77777777" w:rsidR="000322DA" w:rsidRDefault="000322DA" w:rsidP="000322DA">
      <w:r>
        <w:rPr>
          <w:rFonts w:hint="eastAsia"/>
        </w:rPr>
        <w:t>ответственности</w:t>
      </w:r>
      <w:r>
        <w:t xml:space="preserve"> </w:t>
      </w:r>
      <w:r>
        <w:rPr>
          <w:rFonts w:hint="eastAsia"/>
        </w:rPr>
        <w:t>ее</w:t>
      </w:r>
      <w:r>
        <w:t xml:space="preserve"> </w:t>
      </w:r>
      <w:r>
        <w:rPr>
          <w:rFonts w:hint="eastAsia"/>
        </w:rPr>
        <w:t>членов</w:t>
      </w:r>
    </w:p>
    <w:p w14:paraId="7E940E42" w14:textId="77777777" w:rsidR="000322DA" w:rsidRDefault="000322DA" w:rsidP="000322DA"/>
    <w:p w14:paraId="10F3F324" w14:textId="77777777" w:rsidR="000322DA" w:rsidRDefault="000322DA" w:rsidP="000322DA">
      <w:r>
        <w:t>2</w:t>
      </w:r>
    </w:p>
    <w:p w14:paraId="79C3549C" w14:textId="77777777" w:rsidR="000322DA" w:rsidRDefault="000322DA" w:rsidP="000322DA"/>
    <w:p w14:paraId="5591EF23" w14:textId="77777777" w:rsidR="000322DA" w:rsidRDefault="000322DA" w:rsidP="000322DA">
      <w:r>
        <w:t xml:space="preserve">3.2. </w:t>
      </w:r>
      <w:r>
        <w:rPr>
          <w:rFonts w:hint="eastAsia"/>
        </w:rPr>
        <w:t>Договор</w:t>
      </w:r>
      <w:r>
        <w:t xml:space="preserve"> </w:t>
      </w:r>
      <w:r>
        <w:rPr>
          <w:rFonts w:hint="eastAsia"/>
        </w:rPr>
        <w:t>страхования</w:t>
      </w:r>
      <w:r>
        <w:t xml:space="preserve"> </w:t>
      </w:r>
      <w:r>
        <w:rPr>
          <w:rFonts w:hint="eastAsia"/>
        </w:rPr>
        <w:t>имущественной</w:t>
      </w:r>
      <w:r>
        <w:t xml:space="preserve"> </w:t>
      </w:r>
      <w:r>
        <w:rPr>
          <w:rFonts w:hint="eastAsia"/>
        </w:rPr>
        <w:t>ответственности</w:t>
      </w:r>
      <w:r>
        <w:t xml:space="preserve"> </w:t>
      </w:r>
      <w:r>
        <w:rPr>
          <w:rFonts w:hint="eastAsia"/>
        </w:rPr>
        <w:t>членов</w:t>
      </w:r>
      <w:r>
        <w:t xml:space="preserve"> </w:t>
      </w:r>
      <w:r>
        <w:rPr>
          <w:rFonts w:hint="eastAsia"/>
        </w:rPr>
        <w:t>саморегулируемой</w:t>
      </w:r>
      <w:r>
        <w:t xml:space="preserve"> </w:t>
      </w:r>
      <w:r>
        <w:rPr>
          <w:rFonts w:hint="eastAsia"/>
        </w:rPr>
        <w:t>организации</w:t>
      </w:r>
      <w:r>
        <w:t xml:space="preserve">: </w:t>
      </w:r>
      <w:r>
        <w:rPr>
          <w:rFonts w:hint="eastAsia"/>
        </w:rPr>
        <w:t>понятие</w:t>
      </w:r>
      <w:r>
        <w:t xml:space="preserve"> </w:t>
      </w:r>
      <w:r>
        <w:rPr>
          <w:rFonts w:hint="eastAsia"/>
        </w:rPr>
        <w:t>и</w:t>
      </w:r>
      <w:r>
        <w:t xml:space="preserve"> </w:t>
      </w:r>
      <w:r>
        <w:rPr>
          <w:rFonts w:hint="eastAsia"/>
        </w:rPr>
        <w:t>правовая</w:t>
      </w:r>
      <w:r>
        <w:t xml:space="preserve"> </w:t>
      </w:r>
      <w:r>
        <w:rPr>
          <w:rFonts w:hint="eastAsia"/>
        </w:rPr>
        <w:t>характеристика</w:t>
      </w:r>
    </w:p>
    <w:p w14:paraId="5A900554" w14:textId="77777777" w:rsidR="000322DA" w:rsidRDefault="000322DA" w:rsidP="000322DA"/>
    <w:p w14:paraId="62294BC5" w14:textId="77777777" w:rsidR="000322DA" w:rsidRDefault="000322DA" w:rsidP="000322DA">
      <w:r>
        <w:rPr>
          <w:rFonts w:hint="eastAsia"/>
        </w:rPr>
        <w:t>ЗАКЛЮЧЕНИЕ</w:t>
      </w:r>
    </w:p>
    <w:p w14:paraId="654C9FC1" w14:textId="77777777" w:rsidR="000322DA" w:rsidRDefault="000322DA" w:rsidP="000322DA"/>
    <w:p w14:paraId="2C823D08" w14:textId="47998B20" w:rsidR="000322DA" w:rsidRPr="000322DA" w:rsidRDefault="000322DA" w:rsidP="000322DA">
      <w:r>
        <w:rPr>
          <w:rFonts w:hint="eastAsia"/>
        </w:rPr>
        <w:t>БИБЛИОГРАФИЯ</w:t>
      </w:r>
    </w:p>
    <w:sectPr w:rsidR="000322DA" w:rsidRPr="000322DA" w:rsidSect="00E774D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132B1" w14:textId="77777777" w:rsidR="00E774DB" w:rsidRDefault="00E774DB">
      <w:pPr>
        <w:spacing w:after="0" w:line="240" w:lineRule="auto"/>
      </w:pPr>
      <w:r>
        <w:separator/>
      </w:r>
    </w:p>
  </w:endnote>
  <w:endnote w:type="continuationSeparator" w:id="0">
    <w:p w14:paraId="28D26B6E" w14:textId="77777777" w:rsidR="00E774DB" w:rsidRDefault="00E77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5A802" w14:textId="77777777" w:rsidR="00E774DB" w:rsidRDefault="00E774DB"/>
    <w:p w14:paraId="7FEB3BF9" w14:textId="77777777" w:rsidR="00E774DB" w:rsidRDefault="00E774DB"/>
    <w:p w14:paraId="7E68CB32" w14:textId="77777777" w:rsidR="00E774DB" w:rsidRDefault="00E774DB"/>
    <w:p w14:paraId="1548343A" w14:textId="77777777" w:rsidR="00E774DB" w:rsidRDefault="00E774DB"/>
    <w:p w14:paraId="0E0860AD" w14:textId="77777777" w:rsidR="00E774DB" w:rsidRDefault="00E774DB"/>
    <w:p w14:paraId="72718AE3" w14:textId="77777777" w:rsidR="00E774DB" w:rsidRDefault="00E774DB"/>
    <w:p w14:paraId="08EA0F98" w14:textId="77777777" w:rsidR="00E774DB" w:rsidRDefault="00E774D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BAB9129" wp14:editId="3FECA18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1393A" w14:textId="77777777" w:rsidR="00E774DB" w:rsidRDefault="00E774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AB912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8E1393A" w14:textId="77777777" w:rsidR="00E774DB" w:rsidRDefault="00E774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664E7B4" w14:textId="77777777" w:rsidR="00E774DB" w:rsidRDefault="00E774DB"/>
    <w:p w14:paraId="3819A1AF" w14:textId="77777777" w:rsidR="00E774DB" w:rsidRDefault="00E774DB"/>
    <w:p w14:paraId="4A5C8061" w14:textId="77777777" w:rsidR="00E774DB" w:rsidRDefault="00E774D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3FE2E8E" wp14:editId="794CEE5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078ED" w14:textId="77777777" w:rsidR="00E774DB" w:rsidRDefault="00E774DB"/>
                          <w:p w14:paraId="739BD976" w14:textId="77777777" w:rsidR="00E774DB" w:rsidRDefault="00E774D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FE2E8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93078ED" w14:textId="77777777" w:rsidR="00E774DB" w:rsidRDefault="00E774DB"/>
                    <w:p w14:paraId="739BD976" w14:textId="77777777" w:rsidR="00E774DB" w:rsidRDefault="00E774D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9B5DFDB" w14:textId="77777777" w:rsidR="00E774DB" w:rsidRDefault="00E774DB"/>
    <w:p w14:paraId="3159AD80" w14:textId="77777777" w:rsidR="00E774DB" w:rsidRDefault="00E774DB">
      <w:pPr>
        <w:rPr>
          <w:sz w:val="2"/>
          <w:szCs w:val="2"/>
        </w:rPr>
      </w:pPr>
    </w:p>
    <w:p w14:paraId="5861D247" w14:textId="77777777" w:rsidR="00E774DB" w:rsidRDefault="00E774DB"/>
    <w:p w14:paraId="3BCCD246" w14:textId="77777777" w:rsidR="00E774DB" w:rsidRDefault="00E774DB">
      <w:pPr>
        <w:spacing w:after="0" w:line="240" w:lineRule="auto"/>
      </w:pPr>
    </w:p>
  </w:footnote>
  <w:footnote w:type="continuationSeparator" w:id="0">
    <w:p w14:paraId="79B59CF1" w14:textId="77777777" w:rsidR="00E774DB" w:rsidRDefault="00E774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B8"/>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4DB"/>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1219</TotalTime>
  <Pages>2</Pages>
  <Words>257</Words>
  <Characters>1465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139</cp:revision>
  <cp:lastPrinted>2009-02-06T05:36:00Z</cp:lastPrinted>
  <dcterms:created xsi:type="dcterms:W3CDTF">2024-04-09T10:20:00Z</dcterms:created>
  <dcterms:modified xsi:type="dcterms:W3CDTF">2024-04-10T19:41:00Z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