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66234A" w:rsidRDefault="0066234A" w:rsidP="0066234A">
      <w:r w:rsidRPr="00AC584C">
        <w:rPr>
          <w:rFonts w:ascii="Times New Roman" w:eastAsia="Times New Roman" w:hAnsi="Times New Roman" w:cs="Times New Roman"/>
          <w:b/>
          <w:kern w:val="24"/>
          <w:sz w:val="24"/>
          <w:szCs w:val="24"/>
          <w:lang w:eastAsia="uk-UA"/>
        </w:rPr>
        <w:t>Шпильовий Богдан Вікторович,</w:t>
      </w:r>
      <w:r w:rsidRPr="00AC584C">
        <w:rPr>
          <w:rFonts w:ascii="Times New Roman" w:eastAsia="Times New Roman" w:hAnsi="Times New Roman" w:cs="Times New Roman"/>
          <w:kern w:val="24"/>
          <w:sz w:val="24"/>
          <w:szCs w:val="24"/>
          <w:lang w:eastAsia="uk-UA"/>
        </w:rPr>
        <w:t xml:space="preserve"> помічник-консультант народного депутата України (патронатна служба). Назва дисертації: «Система фінансової безпеки банків України». Шифр та назва спеціальності – 08.00.08 – гроші, фінанси і кредит. Спецрада Д</w:t>
      </w:r>
      <w:r w:rsidRPr="00AC584C">
        <w:rPr>
          <w:rFonts w:ascii="Times New Roman" w:eastAsia="Times New Roman" w:hAnsi="Times New Roman" w:cs="Times New Roman"/>
          <w:kern w:val="24"/>
          <w:sz w:val="24"/>
          <w:szCs w:val="24"/>
          <w:lang w:val="en-US" w:eastAsia="uk-UA"/>
        </w:rPr>
        <w:t> </w:t>
      </w:r>
      <w:r w:rsidRPr="00AC584C">
        <w:rPr>
          <w:rFonts w:ascii="Times New Roman" w:eastAsia="Times New Roman" w:hAnsi="Times New Roman" w:cs="Times New Roman"/>
          <w:kern w:val="24"/>
          <w:sz w:val="24"/>
          <w:szCs w:val="24"/>
          <w:lang w:eastAsia="uk-UA"/>
        </w:rPr>
        <w:t>26.063.01 Приватного вищого навчального закладу «Європейський університет»</w:t>
      </w:r>
    </w:p>
    <w:sectPr w:rsidR="000D5E82" w:rsidRPr="006623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66234A" w:rsidRPr="006623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64718-61D3-4CB6-BA05-0DEFE458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2021-02-07T22:01:00Z</dcterms:created>
  <dcterms:modified xsi:type="dcterms:W3CDTF">2021-02-07T22:04:00Z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