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5F30D0" w:rsidRDefault="005F30D0" w:rsidP="005F30D0">
      <w:r w:rsidRPr="008A2B07">
        <w:rPr>
          <w:rFonts w:ascii="Times New Roman" w:eastAsia="Times New Roman" w:hAnsi="Times New Roman" w:cs="Times New Roman"/>
          <w:b/>
          <w:sz w:val="24"/>
          <w:szCs w:val="24"/>
          <w:lang w:eastAsia="ru-RU"/>
        </w:rPr>
        <w:t>Яременко Ольга Віталіївна</w:t>
      </w:r>
      <w:r w:rsidRPr="008A2B07">
        <w:rPr>
          <w:rFonts w:ascii="Times New Roman" w:eastAsia="Times New Roman" w:hAnsi="Times New Roman" w:cs="Times New Roman"/>
          <w:sz w:val="24"/>
          <w:szCs w:val="24"/>
          <w:lang w:eastAsia="ru-RU"/>
        </w:rPr>
        <w:t>, молодший науковий співробітник відділу геології корисних копалин, Інститут геологічних наук Національної академії наук України. Назва дисертації: «Геологічні умови формування та розробки Торчинського родовища апатит-ільменітових руд Українського щита». Шифр та назва спеціальності – 04.00.01 – загальна та регіональна геологія. Спецрада Д 26.162.02 Інституту геологічних наук Національної академії наук України</w:t>
      </w:r>
    </w:p>
    <w:sectPr w:rsidR="000D5E82" w:rsidRPr="005F30D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5F30D0" w:rsidRPr="005F30D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E5C60-0E78-4975-BD13-7EA2C969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2021-02-09T08:26:00Z</dcterms:created>
  <dcterms:modified xsi:type="dcterms:W3CDTF">2021-02-09T08:32:00Z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